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A2641E" w:rsidRDefault="00A2641E" w:rsidP="00A2641E">
      <w:r w:rsidRPr="002A6EEE">
        <w:rPr>
          <w:rFonts w:ascii="Times New Roman" w:hAnsi="Times New Roman" w:cs="Times New Roman"/>
          <w:b/>
          <w:kern w:val="24"/>
          <w:sz w:val="24"/>
          <w:szCs w:val="24"/>
        </w:rPr>
        <w:t>Манько Наталія Іванівна-Володимирівна,</w:t>
      </w:r>
      <w:r w:rsidRPr="002A6EEE">
        <w:rPr>
          <w:rFonts w:ascii="Times New Roman" w:hAnsi="Times New Roman" w:cs="Times New Roman"/>
          <w:kern w:val="24"/>
          <w:sz w:val="24"/>
          <w:szCs w:val="24"/>
        </w:rPr>
        <w:t xml:space="preserve"> </w:t>
      </w:r>
      <w:r w:rsidRPr="002A6EEE">
        <w:rPr>
          <w:rFonts w:ascii="Times New Roman" w:hAnsi="Times New Roman" w:cs="Times New Roman"/>
          <w:sz w:val="24"/>
          <w:szCs w:val="24"/>
        </w:rPr>
        <w:t>старший викладач кафедри програмної інженерії, Запорізький національний університет</w:t>
      </w:r>
      <w:r w:rsidRPr="002A6EEE">
        <w:rPr>
          <w:rFonts w:ascii="Times New Roman" w:hAnsi="Times New Roman" w:cs="Times New Roman"/>
          <w:kern w:val="24"/>
          <w:sz w:val="24"/>
          <w:szCs w:val="24"/>
        </w:rPr>
        <w:t>. Назва дисертації: «Аналітичні та чисельні підходи до розв’язання контактних задач механіки багатошарових слабкостисливих матеріалів». Шифр та назва спеціальності – 01.02.04 – механіка деформівного твердого тіла. Спецрада К 17.051.06 Запорізького національного університету</w:t>
      </w:r>
    </w:p>
    <w:sectPr w:rsidR="001136ED" w:rsidRPr="00A2641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7F3661">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7F3661">
                <w:pPr>
                  <w:spacing w:line="240" w:lineRule="auto"/>
                </w:pPr>
                <w:fldSimple w:instr=" PAGE \* MERGEFORMAT ">
                  <w:r w:rsidR="00A2641E" w:rsidRPr="00A2641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7F3661">
      <w:pPr>
        <w:rPr>
          <w:sz w:val="2"/>
          <w:szCs w:val="2"/>
        </w:rPr>
      </w:pPr>
      <w:r w:rsidRPr="007F3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7F3661">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7F3661">
      <w:pPr>
        <w:rPr>
          <w:sz w:val="2"/>
          <w:szCs w:val="2"/>
        </w:rPr>
      </w:pPr>
      <w:r w:rsidRPr="007F3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FD1C9-7F06-4EC9-9629-23C4EBE5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59</Words>
  <Characters>338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2009-02-06T05:36:00Z</cp:lastPrinted>
  <dcterms:created xsi:type="dcterms:W3CDTF">2021-01-12T18:43:00Z</dcterms:created>
  <dcterms:modified xsi:type="dcterms:W3CDTF">2021-01-16T11:34:00Z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