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098" w:rsidRDefault="00336098" w:rsidP="003360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Олійник Ярослав Святославович</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заступник</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директора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ТзОВ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Білий</w:t>
      </w:r>
    </w:p>
    <w:p w:rsidR="00336098" w:rsidRDefault="00336098" w:rsidP="003360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дім</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Методика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розслідування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погрози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або</w:t>
      </w:r>
    </w:p>
    <w:p w:rsidR="00336098" w:rsidRDefault="00336098" w:rsidP="003360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насильства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щодо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захисника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чи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представника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особи</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(081 </w:t>
      </w:r>
      <w:r>
        <w:rPr>
          <w:rFonts w:ascii="CIDFont+F4" w:eastAsia="CIDFont+F4" w:hAnsi="CIDFont+F3" w:cs="CIDFont+F4" w:hint="eastAsia"/>
          <w:color w:val="000000"/>
          <w:kern w:val="0"/>
          <w:sz w:val="28"/>
          <w:szCs w:val="28"/>
          <w:lang w:eastAsia="ru-RU"/>
        </w:rPr>
        <w:t>Право</w:t>
      </w:r>
      <w:r>
        <w:rPr>
          <w:rFonts w:ascii="CIDFont+F4" w:eastAsia="CIDFont+F4" w:hAnsi="CIDFont+F3" w:cs="CIDFont+F4"/>
          <w:color w:val="000000"/>
          <w:kern w:val="0"/>
          <w:sz w:val="28"/>
          <w:szCs w:val="28"/>
          <w:lang w:eastAsia="ru-RU"/>
        </w:rPr>
        <w:t>).</w:t>
      </w:r>
    </w:p>
    <w:p w:rsidR="00336098" w:rsidRDefault="00336098" w:rsidP="003360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202124"/>
          <w:kern w:val="0"/>
          <w:sz w:val="28"/>
          <w:szCs w:val="28"/>
          <w:lang w:eastAsia="ru-RU"/>
        </w:rPr>
        <w:t>ДФ</w:t>
      </w:r>
      <w:r>
        <w:rPr>
          <w:rFonts w:ascii="CIDFont+F4" w:eastAsia="CIDFont+F4" w:hAnsi="CIDFont+F3" w:cs="CIDFont+F4"/>
          <w:color w:val="202124"/>
          <w:kern w:val="0"/>
          <w:sz w:val="28"/>
          <w:szCs w:val="28"/>
          <w:lang w:eastAsia="ru-RU"/>
        </w:rPr>
        <w:t xml:space="preserve"> 35.052.064 </w:t>
      </w:r>
      <w:r>
        <w:rPr>
          <w:rFonts w:ascii="CIDFont+F4" w:eastAsia="CIDFont+F4" w:hAnsi="CIDFont+F3" w:cs="CIDFont+F4" w:hint="eastAsia"/>
          <w:color w:val="202124"/>
          <w:kern w:val="0"/>
          <w:sz w:val="28"/>
          <w:szCs w:val="28"/>
          <w:lang w:eastAsia="ru-RU"/>
        </w:rPr>
        <w:t>у</w:t>
      </w:r>
      <w:r>
        <w:rPr>
          <w:rFonts w:ascii="CIDFont+F4" w:eastAsia="CIDFont+F4" w:hAnsi="CIDFont+F3" w:cs="CIDFont+F4"/>
          <w:color w:val="202124"/>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Національному</w:t>
      </w:r>
    </w:p>
    <w:p w:rsidR="00DB4A79" w:rsidRPr="00336098" w:rsidRDefault="00336098" w:rsidP="00336098">
      <w:r>
        <w:rPr>
          <w:rFonts w:ascii="CIDFont+F4" w:eastAsia="CIDFont+F4" w:hAnsi="CIDFont+F3" w:cs="CIDFont+F4" w:hint="eastAsia"/>
          <w:color w:val="000000"/>
          <w:kern w:val="0"/>
          <w:sz w:val="28"/>
          <w:szCs w:val="28"/>
          <w:lang w:eastAsia="ru-RU"/>
        </w:rPr>
        <w:t>університеті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Львівська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політехніка</w:t>
      </w:r>
      <w:r>
        <w:rPr>
          <w:rFonts w:ascii="CIDFont+F4" w:eastAsia="CIDFont+F4" w:hAnsi="CIDFont+F3" w:cs="CIDFont+F4" w:hint="eastAsia"/>
          <w:color w:val="000000"/>
          <w:kern w:val="0"/>
          <w:sz w:val="28"/>
          <w:szCs w:val="28"/>
          <w:lang w:eastAsia="ru-RU"/>
        </w:rPr>
        <w:t>»</w:t>
      </w:r>
    </w:p>
    <w:sectPr w:rsidR="00DB4A79" w:rsidRPr="0033609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74" w:rsidRDefault="00685F74">
      <w:pPr>
        <w:spacing w:after="0" w:line="240" w:lineRule="auto"/>
      </w:pPr>
      <w:r>
        <w:separator/>
      </w:r>
    </w:p>
  </w:endnote>
  <w:endnote w:type="continuationSeparator" w:id="0">
    <w:p w:rsidR="00685F74" w:rsidRDefault="00685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85F74" w:rsidRDefault="00685F74">
                <w:pPr>
                  <w:spacing w:line="240" w:lineRule="auto"/>
                </w:pPr>
                <w:fldSimple w:instr=" PAGE \* MERGEFORMAT ">
                  <w:r w:rsidR="00336098" w:rsidRPr="0033609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74" w:rsidRDefault="00685F74"/>
    <w:p w:rsidR="00685F74" w:rsidRDefault="00685F74"/>
    <w:p w:rsidR="00685F74" w:rsidRDefault="00685F74"/>
    <w:p w:rsidR="00685F74" w:rsidRDefault="00685F74"/>
    <w:p w:rsidR="00685F74" w:rsidRDefault="00685F74"/>
    <w:p w:rsidR="00685F74" w:rsidRDefault="00685F74"/>
    <w:p w:rsidR="00685F74" w:rsidRDefault="00685F74">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p w:rsidR="00685F74" w:rsidRDefault="00685F74"/>
    <w:p w:rsidR="00685F74" w:rsidRDefault="00685F74"/>
    <w:p w:rsidR="00685F74" w:rsidRDefault="00685F74">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85F74" w:rsidRDefault="00685F74"/>
                <w:p w:rsidR="00685F74" w:rsidRDefault="00685F74">
                  <w:pPr>
                    <w:pStyle w:val="1ffffff7"/>
                    <w:spacing w:line="240" w:lineRule="auto"/>
                  </w:pPr>
                  <w:fldSimple w:instr=" PAGE \* MERGEFORMAT ">
                    <w:r w:rsidRPr="00542935">
                      <w:rPr>
                        <w:rStyle w:val="3b"/>
                        <w:noProof/>
                      </w:rPr>
                      <w:t>5</w:t>
                    </w:r>
                  </w:fldSimple>
                </w:p>
              </w:txbxContent>
            </v:textbox>
            <w10:wrap anchorx="page" anchory="page"/>
          </v:shape>
        </w:pict>
      </w:r>
    </w:p>
    <w:p w:rsidR="00685F74" w:rsidRDefault="00685F74"/>
    <w:p w:rsidR="00685F74" w:rsidRDefault="00685F74">
      <w:pPr>
        <w:rPr>
          <w:sz w:val="2"/>
          <w:szCs w:val="2"/>
        </w:rPr>
      </w:pPr>
    </w:p>
    <w:p w:rsidR="00685F74" w:rsidRDefault="00685F74"/>
    <w:p w:rsidR="00685F74" w:rsidRDefault="00685F74">
      <w:pPr>
        <w:spacing w:after="0" w:line="240" w:lineRule="auto"/>
      </w:pPr>
    </w:p>
  </w:footnote>
  <w:footnote w:type="continuationSeparator" w:id="0">
    <w:p w:rsidR="00685F74" w:rsidRDefault="00685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 w:rsidR="00685F74" w:rsidRPr="005856C0" w:rsidRDefault="00685F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659B7-B6D5-4AE4-8BD5-CB77465D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41</Words>
  <Characters>237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2021-11-24T09:10:00Z</dcterms:created>
  <dcterms:modified xsi:type="dcterms:W3CDTF">2021-11-24T11:03:00Z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