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35AF4"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Подоляк, Евгений Робертович.</w:t>
      </w:r>
      <w:r w:rsidRPr="001A19B3">
        <w:rPr>
          <w:rFonts w:ascii="Helvetica" w:eastAsia="Symbol" w:hAnsi="Helvetica" w:cs="Helvetica"/>
          <w:b/>
          <w:bCs/>
          <w:color w:val="222222"/>
          <w:kern w:val="0"/>
          <w:sz w:val="21"/>
          <w:szCs w:val="21"/>
          <w:lang w:eastAsia="ru-RU"/>
        </w:rPr>
        <w:br/>
        <w:t>Статистические методы анализа поглощения фотонов в рентгеновской диагностике плазмы : диссертация ... кандидата физико-математических наук : 01.04.08. - Москва, 1984. - 140 с. : ил.больше</w:t>
      </w:r>
    </w:p>
    <w:p w14:paraId="208525D9" w14:textId="77777777" w:rsidR="001A19B3" w:rsidRPr="001A19B3" w:rsidRDefault="001A19B3" w:rsidP="001A19B3">
      <w:pPr>
        <w:rPr>
          <w:rFonts w:ascii="Helvetica" w:eastAsia="Symbol" w:hAnsi="Helvetica" w:cs="Helvetica"/>
          <w:b/>
          <w:bCs/>
          <w:color w:val="222222"/>
          <w:kern w:val="0"/>
          <w:sz w:val="21"/>
          <w:szCs w:val="21"/>
          <w:lang w:eastAsia="ru-RU"/>
        </w:rPr>
      </w:pPr>
      <w:hyperlink r:id="rId8" w:history="1">
        <w:r w:rsidRPr="001A19B3">
          <w:rPr>
            <w:rStyle w:val="a8"/>
            <w:rFonts w:ascii="Helvetica" w:hAnsi="Helvetica" w:cs="Helvetica"/>
            <w:b/>
            <w:bCs/>
            <w:kern w:val="0"/>
            <w:sz w:val="21"/>
            <w:szCs w:val="21"/>
            <w:lang w:eastAsia="ru-RU"/>
          </w:rPr>
          <w:t>Цитаты из текста:</w:t>
        </w:r>
      </w:hyperlink>
    </w:p>
    <w:p w14:paraId="2F09BC31" w14:textId="77777777" w:rsidR="001A19B3" w:rsidRPr="001A19B3" w:rsidRDefault="001A19B3" w:rsidP="001A19B3">
      <w:pPr>
        <w:numPr>
          <w:ilvl w:val="0"/>
          <w:numId w:val="27"/>
        </w:numPr>
        <w:tabs>
          <w:tab w:val="clear" w:pos="720"/>
          <w:tab w:val="left" w:pos="709"/>
        </w:tabs>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стр. 1</w:t>
      </w:r>
    </w:p>
    <w:p w14:paraId="23856CC8"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К- ИНСТИТУТ ФИЗИЧЕСКИХ ПРОЕДЕМ АН СССР на правах рукописи ПОДОЛЯК ЕВГЕНИЙ РОБЕРТОВИЧ СТАТИСТИЧЕСКИЕ МЕТОДЫ АНАЖЗА ПОГЛОЩЕНИЯ ФОТОНОВ В РЕНТГЕНОВСКОЙ ДИАГНОСТИКЕ ПЛАЗМЫ специальность 01.04.08. - физика и химия плазмы диссертация на соискание ученой степени кандидата физикочиатематических наук научный</w:t>
      </w:r>
    </w:p>
    <w:p w14:paraId="50AB0B59" w14:textId="77777777" w:rsidR="001A19B3" w:rsidRPr="001A19B3" w:rsidRDefault="001A19B3" w:rsidP="001A19B3">
      <w:pPr>
        <w:numPr>
          <w:ilvl w:val="0"/>
          <w:numId w:val="27"/>
        </w:numPr>
        <w:tabs>
          <w:tab w:val="clear" w:pos="720"/>
          <w:tab w:val="left" w:pos="709"/>
        </w:tabs>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стр. 4</w:t>
      </w:r>
    </w:p>
    <w:p w14:paraId="4CDF353D"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окружающем плазму газе. Поскольку существует непосредственная связь мевду спектром рентгеновского излучения и функцией распределения электронов по скоростям, то методами пассивной диагностики можно, в принципе, измерять функ</w:t>
      </w:r>
      <w:r w:rsidRPr="001A19B3">
        <w:rPr>
          <w:rFonts w:ascii="Helvetica" w:eastAsia="Symbol" w:hAnsi="Helvetica" w:cs="Helvetica"/>
          <w:b/>
          <w:bCs/>
          <w:color w:val="222222"/>
          <w:kern w:val="0"/>
          <w:sz w:val="21"/>
          <w:szCs w:val="21"/>
          <w:lang w:eastAsia="ru-RU"/>
        </w:rPr>
        <w:softHyphen/>
        <w:t xml:space="preserve"> цию распределения электронов. Существующие методы рентгеновской диагностики можно</w:t>
      </w:r>
    </w:p>
    <w:p w14:paraId="2A0A522F" w14:textId="77777777" w:rsidR="001A19B3" w:rsidRPr="001A19B3" w:rsidRDefault="001A19B3" w:rsidP="001A19B3">
      <w:pPr>
        <w:numPr>
          <w:ilvl w:val="0"/>
          <w:numId w:val="27"/>
        </w:numPr>
        <w:tabs>
          <w:tab w:val="clear" w:pos="720"/>
          <w:tab w:val="left" w:pos="709"/>
        </w:tabs>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стр. 5</w:t>
      </w:r>
    </w:p>
    <w:p w14:paraId="68FF9390"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энергии фотонов ^ - -— ) невысоко^ особенно в мягкой рентгеновской области ^ &lt; I кэВ, Дальнейшее развитие рентгеновской диагностики связано с созданием новых методов регистрации и обработки рентгеновских спектров. Один из таких методов получил широкое распространение в астрономии/"4 7 и в У* - спектроскопии/ГзJ</w:t>
      </w:r>
    </w:p>
    <w:p w14:paraId="2FCCE7E3" w14:textId="77777777" w:rsidR="001A19B3" w:rsidRPr="001A19B3" w:rsidRDefault="001A19B3" w:rsidP="001A19B3">
      <w:pPr>
        <w:numPr>
          <w:ilvl w:val="0"/>
          <w:numId w:val="27"/>
        </w:numPr>
        <w:tabs>
          <w:tab w:val="clear" w:pos="720"/>
          <w:tab w:val="left" w:pos="709"/>
        </w:tabs>
        <w:rPr>
          <w:rFonts w:ascii="Helvetica" w:eastAsia="Symbol" w:hAnsi="Helvetica" w:cs="Helvetica"/>
          <w:b/>
          <w:bCs/>
          <w:color w:val="222222"/>
          <w:kern w:val="0"/>
          <w:sz w:val="21"/>
          <w:szCs w:val="21"/>
          <w:lang w:eastAsia="ru-RU"/>
        </w:rPr>
      </w:pPr>
    </w:p>
    <w:p w14:paraId="62E8AA82"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Оглавление диссертациикандидат физико-математических наук Подоляк, Евгений Робертович</w:t>
      </w:r>
    </w:p>
    <w:p w14:paraId="12E21C2A"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Введение.</w:t>
      </w:r>
    </w:p>
    <w:p w14:paraId="075F300F"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Глава I. Обзор детекторов рентгеновского излучения.</w:t>
      </w:r>
    </w:p>
    <w:p w14:paraId="69C356C9"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1.1. Дифракционные приборы.</w:t>
      </w:r>
    </w:p>
    <w:p w14:paraId="05E544B9"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1.2. Газовые пропорциональные и сцинтилляционные детекторы. Ю</w:t>
      </w:r>
    </w:p>
    <w:p w14:paraId="478A2FAB"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1.3. Дрейфовая камера и метод фильтров.</w:t>
      </w:r>
    </w:p>
    <w:p w14:paraId="1B539162"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Глава 2. Метод максимума правдоподобия в задаче восстановления спектров.</w:t>
      </w:r>
    </w:p>
    <w:p w14:paraId="6FFD2368"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2.1. Постановка задачи. Соотношение между спектром и измеряемыми величинами.</w:t>
      </w:r>
    </w:p>
    <w:p w14:paraId="5D443F92"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2.2. Восстановление непрерывных спектров.</w:t>
      </w:r>
    </w:p>
    <w:p w14:paraId="1E47A85F"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2.3. Определение погрешности восстановления.</w:t>
      </w:r>
    </w:p>
    <w:p w14:paraId="3E13004E"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2.4. Восстановление дискретных спектров.</w:t>
      </w:r>
    </w:p>
    <w:p w14:paraId="79FF8839"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Глава 3. Аппаратные функции газового пропорционального счетчика и МГФ-детектора.</w:t>
      </w:r>
    </w:p>
    <w:p w14:paraId="5B19F561"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3.1. Аппаратная функция газового пропорционального детектора.</w:t>
      </w:r>
    </w:p>
    <w:p w14:paraId="0DE7820D"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3.2. Численное моделирование работы газового пропорционального счетчика.</w:t>
      </w:r>
    </w:p>
    <w:p w14:paraId="0574F136"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lastRenderedPageBreak/>
        <w:t>3.3. Восстановление "пропорциональных" спектров: рентгеновская трубка и ^ Fe</w:t>
      </w:r>
    </w:p>
    <w:p w14:paraId="725658D7"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3.4. Аппаратная функция МГФ-детектора.</w:t>
      </w:r>
    </w:p>
    <w:p w14:paraId="759B2118"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3.5. Численное моделирование МГФ-детектора.</w:t>
      </w:r>
    </w:p>
    <w:p w14:paraId="5B51929F"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Глава 4. Применение МГФ-детектора для диагностики плазмы.</w:t>
      </w:r>
    </w:p>
    <w:p w14:paraId="6372D62B"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4.1. Измерение спектра Fe</w:t>
      </w:r>
    </w:p>
    <w:p w14:paraId="478F2BDA"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4.2. Особенности применения МГФ-детектора в мягкой рентгеновской области. Сечение фотоионизации молекулярного водорода.</w:t>
      </w:r>
    </w:p>
    <w:p w14:paraId="5A922A2D"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- 2</w:t>
      </w:r>
    </w:p>
    <w:p w14:paraId="3468F456"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4.3. Измерение спектра низковольтной рентгеновской трубки.</w:t>
      </w:r>
    </w:p>
    <w:p w14:paraId="397267FA"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4.4. Измерение ультрамягкого рентгеновского излучения из катодного пятна вакуумной дуги.</w:t>
      </w:r>
    </w:p>
    <w:p w14:paraId="750BA866"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4.5. Определение атомной температуры дуги из измерений поглощения рентгеновского излучения.</w:t>
      </w:r>
    </w:p>
    <w:p w14:paraId="5B48554D"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4.6. Изучение импульсной дуги низкого давления. НО</w:t>
      </w:r>
    </w:p>
    <w:p w14:paraId="00FD5BBE"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4.7. Конструкция СВЧ плазменной установки.</w:t>
      </w:r>
    </w:p>
    <w:p w14:paraId="12B549AA"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4.8. Результаты измерений спектра УМР излучения</w:t>
      </w:r>
    </w:p>
    <w:p w14:paraId="4FD7B6BB" w14:textId="77777777" w:rsidR="001A19B3" w:rsidRPr="001A19B3" w:rsidRDefault="001A19B3" w:rsidP="001A19B3">
      <w:pPr>
        <w:rPr>
          <w:rFonts w:ascii="Helvetica" w:eastAsia="Symbol" w:hAnsi="Helvetica" w:cs="Helvetica"/>
          <w:b/>
          <w:bCs/>
          <w:color w:val="222222"/>
          <w:kern w:val="0"/>
          <w:sz w:val="21"/>
          <w:szCs w:val="21"/>
          <w:lang w:eastAsia="ru-RU"/>
        </w:rPr>
      </w:pPr>
      <w:r w:rsidRPr="001A19B3">
        <w:rPr>
          <w:rFonts w:ascii="Helvetica" w:eastAsia="Symbol" w:hAnsi="Helvetica" w:cs="Helvetica"/>
          <w:b/>
          <w:bCs/>
          <w:color w:val="222222"/>
          <w:kern w:val="0"/>
          <w:sz w:val="21"/>
          <w:szCs w:val="21"/>
          <w:lang w:eastAsia="ru-RU"/>
        </w:rPr>
        <w:t>СВЧ плазменного шнура.</w:t>
      </w:r>
    </w:p>
    <w:p w14:paraId="3869883D" w14:textId="60BA7A88" w:rsidR="00F11235" w:rsidRPr="001A19B3" w:rsidRDefault="00F11235" w:rsidP="001A19B3"/>
    <w:sectPr w:rsidR="00F11235" w:rsidRPr="001A19B3"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0B1CE" w14:textId="77777777" w:rsidR="00FF6CAB" w:rsidRDefault="00FF6CAB">
      <w:pPr>
        <w:spacing w:after="0" w:line="240" w:lineRule="auto"/>
      </w:pPr>
      <w:r>
        <w:separator/>
      </w:r>
    </w:p>
  </w:endnote>
  <w:endnote w:type="continuationSeparator" w:id="0">
    <w:p w14:paraId="41824D06" w14:textId="77777777" w:rsidR="00FF6CAB" w:rsidRDefault="00FF6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900B1" w14:textId="77777777" w:rsidR="00FF6CAB" w:rsidRDefault="00FF6CAB"/>
    <w:p w14:paraId="6AFC695B" w14:textId="77777777" w:rsidR="00FF6CAB" w:rsidRDefault="00FF6CAB"/>
    <w:p w14:paraId="7062A6D7" w14:textId="77777777" w:rsidR="00FF6CAB" w:rsidRDefault="00FF6CAB"/>
    <w:p w14:paraId="13A77DC5" w14:textId="77777777" w:rsidR="00FF6CAB" w:rsidRDefault="00FF6CAB"/>
    <w:p w14:paraId="1B90A531" w14:textId="77777777" w:rsidR="00FF6CAB" w:rsidRDefault="00FF6CAB"/>
    <w:p w14:paraId="171E0C3D" w14:textId="77777777" w:rsidR="00FF6CAB" w:rsidRDefault="00FF6CAB"/>
    <w:p w14:paraId="76C845EA" w14:textId="77777777" w:rsidR="00FF6CAB" w:rsidRDefault="00FF6C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4A8FD3" wp14:editId="087C51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244FD" w14:textId="77777777" w:rsidR="00FF6CAB" w:rsidRDefault="00FF6C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4A8F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F244FD" w14:textId="77777777" w:rsidR="00FF6CAB" w:rsidRDefault="00FF6C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2F2654" w14:textId="77777777" w:rsidR="00FF6CAB" w:rsidRDefault="00FF6CAB"/>
    <w:p w14:paraId="37DE5C54" w14:textId="77777777" w:rsidR="00FF6CAB" w:rsidRDefault="00FF6CAB"/>
    <w:p w14:paraId="6888C713" w14:textId="77777777" w:rsidR="00FF6CAB" w:rsidRDefault="00FF6C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4C3F74" wp14:editId="1C2B06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36275" w14:textId="77777777" w:rsidR="00FF6CAB" w:rsidRDefault="00FF6CAB"/>
                          <w:p w14:paraId="3535082F" w14:textId="77777777" w:rsidR="00FF6CAB" w:rsidRDefault="00FF6C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4C3F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936275" w14:textId="77777777" w:rsidR="00FF6CAB" w:rsidRDefault="00FF6CAB"/>
                    <w:p w14:paraId="3535082F" w14:textId="77777777" w:rsidR="00FF6CAB" w:rsidRDefault="00FF6C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4A0575" w14:textId="77777777" w:rsidR="00FF6CAB" w:rsidRDefault="00FF6CAB"/>
    <w:p w14:paraId="4CC04660" w14:textId="77777777" w:rsidR="00FF6CAB" w:rsidRDefault="00FF6CAB">
      <w:pPr>
        <w:rPr>
          <w:sz w:val="2"/>
          <w:szCs w:val="2"/>
        </w:rPr>
      </w:pPr>
    </w:p>
    <w:p w14:paraId="0758A7CC" w14:textId="77777777" w:rsidR="00FF6CAB" w:rsidRDefault="00FF6CAB"/>
    <w:p w14:paraId="6F29E532" w14:textId="77777777" w:rsidR="00FF6CAB" w:rsidRDefault="00FF6CAB">
      <w:pPr>
        <w:spacing w:after="0" w:line="240" w:lineRule="auto"/>
      </w:pPr>
    </w:p>
  </w:footnote>
  <w:footnote w:type="continuationSeparator" w:id="0">
    <w:p w14:paraId="1942FE28" w14:textId="77777777" w:rsidR="00FF6CAB" w:rsidRDefault="00FF6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3"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5"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7"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3"/>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95"/>
  </w:num>
  <w:num w:numId="17">
    <w:abstractNumId w:val="81"/>
  </w:num>
  <w:num w:numId="18">
    <w:abstractNumId w:val="74"/>
  </w:num>
  <w:num w:numId="19">
    <w:abstractNumId w:val="98"/>
  </w:num>
  <w:num w:numId="20">
    <w:abstractNumId w:val="82"/>
  </w:num>
  <w:num w:numId="21">
    <w:abstractNumId w:val="89"/>
  </w:num>
  <w:num w:numId="22">
    <w:abstractNumId w:val="71"/>
  </w:num>
  <w:num w:numId="23">
    <w:abstractNumId w:val="97"/>
  </w:num>
  <w:num w:numId="24">
    <w:abstractNumId w:val="91"/>
  </w:num>
  <w:num w:numId="25">
    <w:abstractNumId w:val="90"/>
  </w:num>
  <w:num w:numId="26">
    <w:abstractNumId w:val="86"/>
  </w:num>
  <w:num w:numId="27">
    <w:abstractNumId w:val="8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AB"/>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170140</TotalTime>
  <Pages>2</Pages>
  <Words>413</Words>
  <Characters>2360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5444</cp:revision>
  <cp:lastPrinted>2009-02-06T05:36:00Z</cp:lastPrinted>
  <dcterms:created xsi:type="dcterms:W3CDTF">2024-01-07T13:43:00Z</dcterms:created>
  <dcterms:modified xsi:type="dcterms:W3CDTF">2025-09-26T21:14:00Z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