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41" w:rsidRPr="00297941" w:rsidRDefault="00297941" w:rsidP="00297941">
      <w:pPr>
        <w:tabs>
          <w:tab w:val="clear" w:pos="709"/>
        </w:tabs>
        <w:suppressAutoHyphens w:val="0"/>
        <w:spacing w:after="638" w:line="260" w:lineRule="exact"/>
        <w:ind w:right="200" w:firstLine="0"/>
        <w:jc w:val="center"/>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МОСКОВСКИЙ ПЕДАГОГИЧЕСКИЙ ГОСУДАРСТВЕННЫЙ УНИВЕРСИТЕТ</w:t>
      </w:r>
    </w:p>
    <w:p w:rsidR="00297941" w:rsidRPr="00297941" w:rsidRDefault="00297941" w:rsidP="00297941">
      <w:pPr>
        <w:tabs>
          <w:tab w:val="clear" w:pos="709"/>
        </w:tabs>
        <w:suppressAutoHyphens w:val="0"/>
        <w:spacing w:after="1552" w:line="260" w:lineRule="exact"/>
        <w:ind w:firstLine="0"/>
        <w:jc w:val="right"/>
        <w:rPr>
          <w:rFonts w:ascii="Times New Roman" w:eastAsia="Times New Roman" w:hAnsi="Times New Roman" w:cs="Times New Roman"/>
          <w:b/>
          <w:bCs/>
          <w:color w:val="000000"/>
          <w:kern w:val="0"/>
          <w:sz w:val="26"/>
          <w:szCs w:val="26"/>
          <w:lang w:eastAsia="ru-RU" w:bidi="ru-RU"/>
        </w:rPr>
      </w:pPr>
      <w:r w:rsidRPr="00297941">
        <w:rPr>
          <w:rFonts w:ascii="Times New Roman" w:eastAsia="Times New Roman" w:hAnsi="Times New Roman" w:cs="Times New Roman"/>
          <w:b/>
          <w:bCs/>
          <w:color w:val="000000"/>
          <w:kern w:val="0"/>
          <w:sz w:val="26"/>
          <w:szCs w:val="26"/>
          <w:lang w:eastAsia="ru-RU" w:bidi="ru-RU"/>
        </w:rPr>
        <w:t>На правах рукописи</w:t>
      </w:r>
    </w:p>
    <w:p w:rsidR="00297941" w:rsidRPr="00297941" w:rsidRDefault="00297941" w:rsidP="00297941">
      <w:pPr>
        <w:tabs>
          <w:tab w:val="clear" w:pos="709"/>
        </w:tabs>
        <w:suppressAutoHyphens w:val="0"/>
        <w:spacing w:after="1490" w:line="260" w:lineRule="exact"/>
        <w:ind w:left="1360" w:firstLine="0"/>
        <w:jc w:val="left"/>
        <w:rPr>
          <w:rFonts w:ascii="Times New Roman" w:eastAsia="Times New Roman" w:hAnsi="Times New Roman" w:cs="Times New Roman"/>
          <w:b/>
          <w:bCs/>
          <w:color w:val="000000"/>
          <w:kern w:val="0"/>
          <w:sz w:val="26"/>
          <w:szCs w:val="26"/>
          <w:lang w:eastAsia="ru-RU" w:bidi="ru-RU"/>
        </w:rPr>
      </w:pPr>
      <w:r w:rsidRPr="00297941">
        <w:rPr>
          <w:rFonts w:ascii="Times New Roman" w:eastAsia="Times New Roman" w:hAnsi="Times New Roman" w:cs="Times New Roman"/>
          <w:b/>
          <w:bCs/>
          <w:color w:val="000000"/>
          <w:kern w:val="0"/>
          <w:sz w:val="26"/>
          <w:szCs w:val="26"/>
          <w:lang w:eastAsia="ru-RU" w:bidi="ru-RU"/>
        </w:rPr>
        <w:t>МАКАРОВА Ксения Викторовна</w:t>
      </w:r>
    </w:p>
    <w:p w:rsidR="00297941" w:rsidRPr="00297941" w:rsidRDefault="00297941" w:rsidP="00297941">
      <w:pPr>
        <w:tabs>
          <w:tab w:val="clear" w:pos="709"/>
          <w:tab w:val="left" w:pos="2171"/>
        </w:tabs>
        <w:suppressAutoHyphens w:val="0"/>
        <w:spacing w:after="0" w:line="306" w:lineRule="exact"/>
        <w:ind w:firstLine="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w:t>
      </w:r>
      <w:r w:rsidRPr="00297941">
        <w:rPr>
          <w:rFonts w:ascii="Times New Roman" w:eastAsia="Times New Roman" w:hAnsi="Times New Roman" w:cs="Times New Roman"/>
          <w:color w:val="000000"/>
          <w:kern w:val="0"/>
          <w:sz w:val="26"/>
          <w:szCs w:val="26"/>
          <w:lang w:eastAsia="ru-RU" w:bidi="ru-RU"/>
        </w:rPr>
        <w:tab/>
        <w:t>ФОРМИРОВАНИЕ ХУДОЖЕСТВЕННОГО ОБРАЗА</w:t>
      </w:r>
    </w:p>
    <w:p w:rsidR="00297941" w:rsidRPr="00297941" w:rsidRDefault="00297941" w:rsidP="00297941">
      <w:pPr>
        <w:tabs>
          <w:tab w:val="clear" w:pos="709"/>
        </w:tabs>
        <w:suppressAutoHyphens w:val="0"/>
        <w:spacing w:after="577" w:line="306" w:lineRule="exact"/>
        <w:ind w:right="200" w:firstLine="0"/>
        <w:jc w:val="center"/>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В АКАДЕМИЧЕСКОМ РИСУНКЕ ПОРТРЕТА</w:t>
      </w:r>
      <w:r w:rsidRPr="00297941">
        <w:rPr>
          <w:rFonts w:ascii="Times New Roman" w:eastAsia="Times New Roman" w:hAnsi="Times New Roman" w:cs="Times New Roman"/>
          <w:color w:val="000000"/>
          <w:kern w:val="0"/>
          <w:sz w:val="26"/>
          <w:szCs w:val="26"/>
          <w:lang w:eastAsia="ru-RU" w:bidi="ru-RU"/>
        </w:rPr>
        <w:br/>
        <w:t>на примере использования выразительных возможностей</w:t>
      </w:r>
      <w:r w:rsidRPr="00297941">
        <w:rPr>
          <w:rFonts w:ascii="Times New Roman" w:eastAsia="Times New Roman" w:hAnsi="Times New Roman" w:cs="Times New Roman"/>
          <w:color w:val="000000"/>
          <w:kern w:val="0"/>
          <w:sz w:val="26"/>
          <w:szCs w:val="26"/>
          <w:lang w:eastAsia="ru-RU" w:bidi="ru-RU"/>
        </w:rPr>
        <w:br/>
        <w:t>мягких графических материалов</w:t>
      </w:r>
      <w:r w:rsidRPr="00297941">
        <w:rPr>
          <w:rFonts w:ascii="Times New Roman" w:eastAsia="Times New Roman" w:hAnsi="Times New Roman" w:cs="Times New Roman"/>
          <w:color w:val="000000"/>
          <w:kern w:val="0"/>
          <w:sz w:val="26"/>
          <w:szCs w:val="26"/>
          <w:lang w:eastAsia="ru-RU" w:bidi="ru-RU"/>
        </w:rPr>
        <w:br/>
        <w:t>в системе подготовки художника-педагога</w:t>
      </w:r>
    </w:p>
    <w:p w:rsidR="00297941" w:rsidRPr="00297941" w:rsidRDefault="00297941" w:rsidP="00297941">
      <w:pPr>
        <w:tabs>
          <w:tab w:val="clear" w:pos="709"/>
        </w:tabs>
        <w:suppressAutoHyphens w:val="0"/>
        <w:spacing w:after="1100" w:line="261" w:lineRule="exact"/>
        <w:ind w:right="200" w:firstLine="0"/>
        <w:jc w:val="center"/>
        <w:rPr>
          <w:rFonts w:ascii="Times New Roman" w:eastAsia="Times New Roman" w:hAnsi="Times New Roman" w:cs="Times New Roman"/>
          <w:b/>
          <w:bCs/>
          <w:color w:val="000000"/>
          <w:kern w:val="0"/>
          <w:sz w:val="21"/>
          <w:szCs w:val="21"/>
          <w:lang w:eastAsia="ru-RU" w:bidi="ru-RU"/>
        </w:rPr>
      </w:pPr>
      <w:r w:rsidRPr="00297941">
        <w:rPr>
          <w:rFonts w:ascii="Times New Roman" w:eastAsia="Times New Roman" w:hAnsi="Times New Roman" w:cs="Times New Roman"/>
          <w:b/>
          <w:bCs/>
          <w:color w:val="000000"/>
          <w:kern w:val="0"/>
          <w:sz w:val="21"/>
          <w:szCs w:val="21"/>
          <w:lang w:eastAsia="ru-RU" w:bidi="ru-RU"/>
        </w:rPr>
        <w:t>Специальность 13.00.02 - теория и методика</w:t>
      </w:r>
      <w:r w:rsidRPr="00297941">
        <w:rPr>
          <w:rFonts w:ascii="Times New Roman" w:eastAsia="Times New Roman" w:hAnsi="Times New Roman" w:cs="Times New Roman"/>
          <w:b/>
          <w:bCs/>
          <w:color w:val="000000"/>
          <w:kern w:val="0"/>
          <w:sz w:val="21"/>
          <w:szCs w:val="21"/>
          <w:lang w:eastAsia="ru-RU" w:bidi="ru-RU"/>
        </w:rPr>
        <w:br/>
        <w:t>обучения и воспитания (изобразительное искусство)</w:t>
      </w:r>
    </w:p>
    <w:p w:rsidR="00297941" w:rsidRPr="00297941" w:rsidRDefault="00297941" w:rsidP="00297941">
      <w:pPr>
        <w:tabs>
          <w:tab w:val="clear" w:pos="709"/>
        </w:tabs>
        <w:suppressAutoHyphens w:val="0"/>
        <w:spacing w:after="1144" w:line="311" w:lineRule="exact"/>
        <w:ind w:right="200" w:firstLine="0"/>
        <w:jc w:val="center"/>
        <w:rPr>
          <w:rFonts w:ascii="Times New Roman" w:eastAsia="Times New Roman" w:hAnsi="Times New Roman" w:cs="Times New Roman"/>
          <w:b/>
          <w:bCs/>
          <w:color w:val="000000"/>
          <w:kern w:val="0"/>
          <w:sz w:val="26"/>
          <w:szCs w:val="26"/>
          <w:lang w:eastAsia="ru-RU" w:bidi="ru-RU"/>
        </w:rPr>
      </w:pPr>
      <w:r w:rsidRPr="00297941">
        <w:rPr>
          <w:rFonts w:ascii="Times New Roman" w:eastAsia="Times New Roman" w:hAnsi="Times New Roman" w:cs="Times New Roman"/>
          <w:b/>
          <w:bCs/>
          <w:color w:val="000000"/>
          <w:kern w:val="0"/>
          <w:sz w:val="26"/>
          <w:szCs w:val="26"/>
          <w:lang w:eastAsia="ru-RU" w:bidi="ru-RU"/>
        </w:rPr>
        <w:t>Диссертация на соискание ученой степени</w:t>
      </w:r>
      <w:r w:rsidRPr="00297941">
        <w:rPr>
          <w:rFonts w:ascii="Times New Roman" w:eastAsia="Times New Roman" w:hAnsi="Times New Roman" w:cs="Times New Roman"/>
          <w:b/>
          <w:bCs/>
          <w:color w:val="000000"/>
          <w:kern w:val="0"/>
          <w:sz w:val="26"/>
          <w:szCs w:val="26"/>
          <w:lang w:eastAsia="ru-RU" w:bidi="ru-RU"/>
        </w:rPr>
        <w:br/>
        <w:t>кандидата педагогических наук</w:t>
      </w:r>
    </w:p>
    <w:p w:rsidR="00297941" w:rsidRPr="00297941" w:rsidRDefault="00297941" w:rsidP="00297941">
      <w:pPr>
        <w:tabs>
          <w:tab w:val="clear" w:pos="709"/>
        </w:tabs>
        <w:suppressAutoHyphens w:val="0"/>
        <w:spacing w:after="0" w:line="306" w:lineRule="exact"/>
        <w:ind w:firstLine="0"/>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1471930" simplePos="0" relativeHeight="251660288" behindDoc="1" locked="0" layoutInCell="1" allowOverlap="1">
            <wp:simplePos x="0" y="0"/>
            <wp:positionH relativeFrom="margin">
              <wp:posOffset>1442720</wp:posOffset>
            </wp:positionH>
            <wp:positionV relativeFrom="paragraph">
              <wp:posOffset>26035</wp:posOffset>
            </wp:positionV>
            <wp:extent cx="585470" cy="591185"/>
            <wp:effectExtent l="19050" t="0" r="5080" b="0"/>
            <wp:wrapSquare wrapText="right"/>
            <wp:docPr id="489" name="Рисунок 489" descr="C:\Users\Pavel\AppData\Local\Temp\Rar$DIa0.93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Users\Pavel\AppData\Local\Temp\Rar$DIa0.932\media\image1.png"/>
                    <pic:cNvPicPr>
                      <a:picLocks noChangeAspect="1" noChangeArrowheads="1"/>
                    </pic:cNvPicPr>
                  </pic:nvPicPr>
                  <pic:blipFill>
                    <a:blip r:embed="rId8" cstate="print"/>
                    <a:srcRect/>
                    <a:stretch>
                      <a:fillRect/>
                    </a:stretch>
                  </pic:blipFill>
                  <pic:spPr bwMode="auto">
                    <a:xfrm>
                      <a:off x="0" y="0"/>
                      <a:ext cx="585470" cy="591185"/>
                    </a:xfrm>
                    <a:prstGeom prst="rect">
                      <a:avLst/>
                    </a:prstGeom>
                    <a:noFill/>
                  </pic:spPr>
                </pic:pic>
              </a:graphicData>
            </a:graphic>
          </wp:anchor>
        </w:drawing>
      </w:r>
      <w:r w:rsidRPr="00297941">
        <w:rPr>
          <w:rFonts w:ascii="Times New Roman" w:eastAsia="Times New Roman" w:hAnsi="Times New Roman" w:cs="Times New Roman"/>
          <w:color w:val="000000"/>
          <w:kern w:val="0"/>
          <w:sz w:val="26"/>
          <w:szCs w:val="26"/>
          <w:lang w:eastAsia="ru-RU" w:bidi="ru-RU"/>
        </w:rPr>
        <w:t>Научный руководитель:</w:t>
      </w:r>
    </w:p>
    <w:p w:rsidR="00297941" w:rsidRPr="00297941" w:rsidRDefault="00297941" w:rsidP="00297941">
      <w:pPr>
        <w:tabs>
          <w:tab w:val="clear" w:pos="709"/>
        </w:tabs>
        <w:suppressAutoHyphens w:val="0"/>
        <w:spacing w:after="1037" w:line="306" w:lineRule="exact"/>
        <w:ind w:right="200" w:firstLine="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Лебедко В. К. — доктор педагогических наук, профессор.</w:t>
      </w:r>
    </w:p>
    <w:p w:rsidR="00297941" w:rsidRPr="00297941" w:rsidRDefault="00297941" w:rsidP="00297941">
      <w:pPr>
        <w:tabs>
          <w:tab w:val="clear" w:pos="709"/>
        </w:tabs>
        <w:suppressAutoHyphens w:val="0"/>
        <w:spacing w:after="233" w:line="210" w:lineRule="exact"/>
        <w:ind w:firstLine="0"/>
        <w:rPr>
          <w:rFonts w:ascii="Arial" w:eastAsia="Arial" w:hAnsi="Arial" w:cs="Arial"/>
          <w:b/>
          <w:bCs/>
          <w:i/>
          <w:iCs/>
          <w:color w:val="000000"/>
          <w:kern w:val="0"/>
          <w:sz w:val="21"/>
          <w:szCs w:val="21"/>
          <w:lang w:eastAsia="ru-RU" w:bidi="ru-RU"/>
        </w:rPr>
      </w:pPr>
      <w:r w:rsidRPr="00297941">
        <w:rPr>
          <w:rFonts w:ascii="Arial" w:eastAsia="Arial" w:hAnsi="Arial" w:cs="Arial"/>
          <w:b/>
          <w:bCs/>
          <w:i/>
          <w:iCs/>
          <w:color w:val="000000"/>
          <w:kern w:val="0"/>
          <w:sz w:val="21"/>
          <w:szCs w:val="21"/>
          <w:lang w:eastAsia="ru-RU" w:bidi="ru-RU"/>
        </w:rPr>
        <w:t>Г</w:t>
      </w:r>
    </w:p>
    <w:p w:rsidR="00297941" w:rsidRPr="00297941" w:rsidRDefault="00297941" w:rsidP="00297941">
      <w:pPr>
        <w:tabs>
          <w:tab w:val="clear" w:pos="709"/>
        </w:tabs>
        <w:suppressAutoHyphens w:val="0"/>
        <w:spacing w:after="0" w:line="260" w:lineRule="exact"/>
        <w:ind w:right="200" w:firstLine="0"/>
        <w:jc w:val="center"/>
        <w:rPr>
          <w:rFonts w:ascii="Times New Roman" w:eastAsia="Times New Roman" w:hAnsi="Times New Roman" w:cs="Times New Roman"/>
          <w:color w:val="000000"/>
          <w:kern w:val="0"/>
          <w:sz w:val="26"/>
          <w:szCs w:val="26"/>
          <w:lang w:eastAsia="ru-RU" w:bidi="ru-RU"/>
        </w:rPr>
        <w:sectPr w:rsidR="00297941" w:rsidRPr="00297941" w:rsidSect="00297941">
          <w:headerReference w:type="even" r:id="rId9"/>
          <w:headerReference w:type="default" r:id="rId10"/>
          <w:footerReference w:type="even" r:id="rId11"/>
          <w:footnotePr>
            <w:numFmt w:val="upperRoman"/>
            <w:numRestart w:val="eachPage"/>
          </w:footnotePr>
          <w:type w:val="continuous"/>
          <w:pgSz w:w="11900" w:h="16840"/>
          <w:pgMar w:top="488" w:right="1085" w:bottom="488" w:left="594" w:header="0" w:footer="3" w:gutter="0"/>
          <w:cols w:space="720"/>
          <w:noEndnote/>
          <w:titlePg/>
          <w:docGrid w:linePitch="360"/>
        </w:sectPr>
      </w:pPr>
      <w:r w:rsidRPr="00297941">
        <w:rPr>
          <w:rFonts w:ascii="Times New Roman" w:eastAsia="Times New Roman" w:hAnsi="Times New Roman" w:cs="Times New Roman"/>
          <w:color w:val="000000"/>
          <w:kern w:val="0"/>
          <w:sz w:val="26"/>
          <w:szCs w:val="26"/>
          <w:lang w:eastAsia="ru-RU" w:bidi="ru-RU"/>
        </w:rPr>
        <w:t>Москва - 2005</w:t>
      </w:r>
    </w:p>
    <w:p w:rsidR="00297941" w:rsidRPr="00297941" w:rsidRDefault="00297941" w:rsidP="00297941">
      <w:pPr>
        <w:tabs>
          <w:tab w:val="clear" w:pos="709"/>
          <w:tab w:val="left" w:leader="dot" w:pos="9786"/>
        </w:tabs>
        <w:suppressAutoHyphens w:val="0"/>
        <w:spacing w:after="0" w:line="260" w:lineRule="exact"/>
        <w:ind w:left="1160" w:firstLine="0"/>
        <w:rPr>
          <w:rFonts w:ascii="Times New Roman" w:eastAsia="Times New Roman" w:hAnsi="Times New Roman" w:cs="Times New Roman"/>
          <w:b/>
          <w:bCs/>
          <w:i/>
          <w:iCs/>
          <w:color w:val="000000"/>
          <w:kern w:val="0"/>
          <w:sz w:val="26"/>
          <w:szCs w:val="26"/>
          <w:lang w:eastAsia="ru-RU" w:bidi="ru-RU"/>
        </w:rPr>
      </w:pPr>
      <w:r w:rsidRPr="00297941">
        <w:rPr>
          <w:rFonts w:ascii="Times New Roman" w:eastAsia="Times New Roman" w:hAnsi="Times New Roman" w:cs="Times New Roman"/>
          <w:b/>
          <w:bCs/>
          <w:i/>
          <w:iCs/>
          <w:color w:val="000000"/>
          <w:kern w:val="0"/>
          <w:sz w:val="26"/>
          <w:szCs w:val="26"/>
          <w:lang w:eastAsia="ru-RU" w:bidi="ru-RU"/>
        </w:rPr>
        <w:fldChar w:fldCharType="begin"/>
      </w:r>
      <w:r w:rsidRPr="00297941">
        <w:rPr>
          <w:rFonts w:ascii="Times New Roman" w:eastAsia="Times New Roman" w:hAnsi="Times New Roman" w:cs="Times New Roman"/>
          <w:b/>
          <w:bCs/>
          <w:i/>
          <w:iCs/>
          <w:color w:val="000000"/>
          <w:kern w:val="0"/>
          <w:sz w:val="26"/>
          <w:szCs w:val="26"/>
          <w:lang w:eastAsia="ru-RU" w:bidi="ru-RU"/>
        </w:rPr>
        <w:instrText xml:space="preserve"> TOC \o "1-5" \h \z </w:instrText>
      </w:r>
      <w:r w:rsidRPr="00297941">
        <w:rPr>
          <w:rFonts w:ascii="Times New Roman" w:eastAsia="Times New Roman" w:hAnsi="Times New Roman" w:cs="Times New Roman"/>
          <w:b/>
          <w:bCs/>
          <w:i/>
          <w:iCs/>
          <w:color w:val="000000"/>
          <w:kern w:val="0"/>
          <w:sz w:val="26"/>
          <w:szCs w:val="26"/>
          <w:lang w:eastAsia="ru-RU" w:bidi="ru-RU"/>
        </w:rPr>
        <w:fldChar w:fldCharType="separate"/>
      </w:r>
      <w:r w:rsidRPr="00297941">
        <w:rPr>
          <w:rFonts w:ascii="Times New Roman" w:eastAsia="Times New Roman" w:hAnsi="Times New Roman" w:cs="Times New Roman"/>
          <w:b/>
          <w:bCs/>
          <w:i/>
          <w:iCs/>
          <w:color w:val="000000"/>
          <w:kern w:val="0"/>
          <w:sz w:val="26"/>
          <w:szCs w:val="26"/>
          <w:lang w:eastAsia="ru-RU" w:bidi="ru-RU"/>
        </w:rPr>
        <w:t>Введение</w:t>
      </w:r>
      <w:r w:rsidRPr="00297941">
        <w:rPr>
          <w:rFonts w:ascii="Times New Roman" w:eastAsia="Times New Roman" w:hAnsi="Times New Roman" w:cs="Times New Roman"/>
          <w:color w:val="000000"/>
          <w:kern w:val="0"/>
          <w:sz w:val="26"/>
          <w:szCs w:val="26"/>
          <w:lang w:eastAsia="ru-RU" w:bidi="ru-RU"/>
        </w:rPr>
        <w:tab/>
      </w:r>
      <w:r w:rsidRPr="00297941">
        <w:rPr>
          <w:rFonts w:ascii="Times New Roman" w:eastAsia="Times New Roman" w:hAnsi="Times New Roman" w:cs="Times New Roman"/>
          <w:color w:val="000000"/>
          <w:kern w:val="0"/>
          <w:sz w:val="26"/>
          <w:szCs w:val="26"/>
          <w:lang w:val="uk-UA" w:eastAsia="uk-UA" w:bidi="uk-UA"/>
        </w:rPr>
        <w:t>З</w:t>
      </w:r>
    </w:p>
    <w:p w:rsidR="00297941" w:rsidRPr="00297941" w:rsidRDefault="00297941" w:rsidP="00297941">
      <w:pPr>
        <w:tabs>
          <w:tab w:val="clear" w:pos="709"/>
          <w:tab w:val="left" w:leader="dot" w:pos="9786"/>
        </w:tabs>
        <w:suppressAutoHyphens w:val="0"/>
        <w:spacing w:after="0" w:line="306" w:lineRule="exact"/>
        <w:ind w:left="1160" w:firstLine="0"/>
        <w:rPr>
          <w:rFonts w:ascii="Times New Roman" w:eastAsia="Times New Roman" w:hAnsi="Times New Roman" w:cs="Times New Roman"/>
          <w:color w:val="000000"/>
          <w:kern w:val="0"/>
          <w:sz w:val="26"/>
          <w:szCs w:val="26"/>
          <w:lang w:eastAsia="ru-RU" w:bidi="ru-RU"/>
        </w:rPr>
      </w:pPr>
      <w:hyperlink w:anchor="bookmark2" w:tooltip="Current Document">
        <w:r w:rsidRPr="00297941">
          <w:rPr>
            <w:rFonts w:ascii="Times New Roman" w:eastAsia="Times New Roman" w:hAnsi="Times New Roman" w:cs="Times New Roman"/>
            <w:color w:val="000000"/>
            <w:kern w:val="0"/>
            <w:sz w:val="26"/>
            <w:szCs w:val="26"/>
            <w:lang w:eastAsia="ru-RU" w:bidi="ru-RU"/>
          </w:rPr>
          <w:t>Глава 1. Теоретический аспект проблемы формирования художествен</w:t>
        </w:r>
        <w:r w:rsidRPr="00297941">
          <w:rPr>
            <w:rFonts w:ascii="Times New Roman" w:eastAsia="Times New Roman" w:hAnsi="Times New Roman" w:cs="Times New Roman"/>
            <w:color w:val="000000"/>
            <w:kern w:val="0"/>
            <w:sz w:val="26"/>
            <w:szCs w:val="26"/>
            <w:lang w:eastAsia="ru-RU" w:bidi="ru-RU"/>
          </w:rPr>
          <w:softHyphen/>
          <w:t>ного образа в изобразительном искусстве</w:t>
        </w:r>
        <w:r w:rsidRPr="00297941">
          <w:rPr>
            <w:rFonts w:ascii="Times New Roman" w:eastAsia="Times New Roman" w:hAnsi="Times New Roman" w:cs="Times New Roman"/>
            <w:color w:val="000000"/>
            <w:kern w:val="0"/>
            <w:sz w:val="26"/>
            <w:szCs w:val="26"/>
            <w:lang w:eastAsia="ru-RU" w:bidi="ru-RU"/>
          </w:rPr>
          <w:tab/>
          <w:t>14</w:t>
        </w:r>
      </w:hyperlink>
    </w:p>
    <w:p w:rsidR="00297941" w:rsidRPr="00297941" w:rsidRDefault="00297941" w:rsidP="00297941">
      <w:pPr>
        <w:tabs>
          <w:tab w:val="clear" w:pos="709"/>
          <w:tab w:val="right" w:leader="dot" w:pos="10094"/>
        </w:tabs>
        <w:suppressAutoHyphens w:val="0"/>
        <w:spacing w:after="0" w:line="306" w:lineRule="exact"/>
        <w:ind w:left="1160" w:firstLine="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1. Философско-эстетическое понимание проблемы художественного образа в различных направлениях изобразительного искусства. Взаимодействие об</w:t>
      </w:r>
      <w:r w:rsidRPr="00297941">
        <w:rPr>
          <w:rFonts w:ascii="Times New Roman" w:eastAsia="Times New Roman" w:hAnsi="Times New Roman" w:cs="Times New Roman"/>
          <w:color w:val="000000"/>
          <w:kern w:val="0"/>
          <w:sz w:val="26"/>
          <w:szCs w:val="26"/>
          <w:lang w:eastAsia="ru-RU" w:bidi="ru-RU"/>
        </w:rPr>
        <w:softHyphen/>
        <w:t>раза и графического материала</w:t>
      </w:r>
      <w:r w:rsidRPr="00297941">
        <w:rPr>
          <w:rFonts w:ascii="Times New Roman" w:eastAsia="Times New Roman" w:hAnsi="Times New Roman" w:cs="Times New Roman"/>
          <w:color w:val="000000"/>
          <w:kern w:val="0"/>
          <w:sz w:val="26"/>
          <w:szCs w:val="26"/>
          <w:lang w:eastAsia="ru-RU" w:bidi="ru-RU"/>
        </w:rPr>
        <w:tab/>
        <w:t xml:space="preserve">  14</w:t>
      </w:r>
    </w:p>
    <w:p w:rsidR="00297941" w:rsidRPr="00297941" w:rsidRDefault="00297941" w:rsidP="00297941">
      <w:pPr>
        <w:tabs>
          <w:tab w:val="clear" w:pos="709"/>
        </w:tabs>
        <w:suppressAutoHyphens w:val="0"/>
        <w:spacing w:after="0" w:line="306" w:lineRule="exact"/>
        <w:ind w:left="1160" w:firstLine="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2. Проблема формирования художественного образа в российской традиции</w:t>
      </w:r>
    </w:p>
    <w:p w:rsidR="00297941" w:rsidRPr="00297941" w:rsidRDefault="00297941" w:rsidP="00297941">
      <w:pPr>
        <w:tabs>
          <w:tab w:val="clear" w:pos="709"/>
          <w:tab w:val="left" w:leader="dot" w:pos="9786"/>
        </w:tabs>
        <w:suppressAutoHyphens w:val="0"/>
        <w:spacing w:after="0" w:line="306" w:lineRule="exact"/>
        <w:ind w:left="1160" w:firstLine="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преподавания академического рисунка</w:t>
      </w:r>
      <w:r w:rsidRPr="00297941">
        <w:rPr>
          <w:rFonts w:ascii="Times New Roman" w:eastAsia="Times New Roman" w:hAnsi="Times New Roman" w:cs="Times New Roman"/>
          <w:color w:val="000000"/>
          <w:kern w:val="0"/>
          <w:sz w:val="26"/>
          <w:szCs w:val="26"/>
          <w:lang w:eastAsia="ru-RU" w:bidi="ru-RU"/>
        </w:rPr>
        <w:tab/>
        <w:t>39</w:t>
      </w:r>
    </w:p>
    <w:p w:rsidR="00297941" w:rsidRPr="00297941" w:rsidRDefault="00297941" w:rsidP="00297941">
      <w:pPr>
        <w:tabs>
          <w:tab w:val="clear" w:pos="709"/>
          <w:tab w:val="left" w:leader="dot" w:pos="9786"/>
        </w:tabs>
        <w:suppressAutoHyphens w:val="0"/>
        <w:spacing w:after="0" w:line="306" w:lineRule="exact"/>
        <w:ind w:left="1160" w:firstLine="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3. Психолого-педагогические основы формирования художественного об</w:t>
      </w:r>
      <w:r w:rsidRPr="00297941">
        <w:rPr>
          <w:rFonts w:ascii="Times New Roman" w:eastAsia="Times New Roman" w:hAnsi="Times New Roman" w:cs="Times New Roman"/>
          <w:color w:val="000000"/>
          <w:kern w:val="0"/>
          <w:sz w:val="26"/>
          <w:szCs w:val="26"/>
          <w:lang w:eastAsia="ru-RU" w:bidi="ru-RU"/>
        </w:rPr>
        <w:softHyphen/>
        <w:t>раза в процессе академического рисования портрета</w:t>
      </w:r>
      <w:r w:rsidRPr="00297941">
        <w:rPr>
          <w:rFonts w:ascii="Times New Roman" w:eastAsia="Times New Roman" w:hAnsi="Times New Roman" w:cs="Times New Roman"/>
          <w:color w:val="000000"/>
          <w:kern w:val="0"/>
          <w:sz w:val="26"/>
          <w:szCs w:val="26"/>
          <w:lang w:eastAsia="ru-RU" w:bidi="ru-RU"/>
        </w:rPr>
        <w:tab/>
        <w:t>55</w:t>
      </w:r>
    </w:p>
    <w:p w:rsidR="00297941" w:rsidRPr="00297941" w:rsidRDefault="00297941" w:rsidP="00297941">
      <w:pPr>
        <w:numPr>
          <w:ilvl w:val="0"/>
          <w:numId w:val="10"/>
        </w:numPr>
        <w:tabs>
          <w:tab w:val="clear" w:pos="709"/>
          <w:tab w:val="left" w:pos="1817"/>
          <w:tab w:val="right" w:leader="dot" w:pos="10094"/>
        </w:tabs>
        <w:suppressAutoHyphens w:val="0"/>
        <w:spacing w:after="0" w:line="306" w:lineRule="exact"/>
        <w:ind w:left="1160" w:firstLine="280"/>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1. Взаимодействие образного и логического мышления в процессе ака</w:t>
      </w:r>
      <w:r w:rsidRPr="00297941">
        <w:rPr>
          <w:rFonts w:ascii="Times New Roman" w:eastAsia="Times New Roman" w:hAnsi="Times New Roman" w:cs="Times New Roman"/>
          <w:color w:val="000000"/>
          <w:kern w:val="0"/>
          <w:sz w:val="26"/>
          <w:szCs w:val="26"/>
          <w:lang w:eastAsia="ru-RU" w:bidi="ru-RU"/>
        </w:rPr>
        <w:softHyphen/>
        <w:t>демического рисования</w:t>
      </w:r>
      <w:r w:rsidRPr="00297941">
        <w:rPr>
          <w:rFonts w:ascii="Times New Roman" w:eastAsia="Times New Roman" w:hAnsi="Times New Roman" w:cs="Times New Roman"/>
          <w:color w:val="000000"/>
          <w:kern w:val="0"/>
          <w:sz w:val="26"/>
          <w:szCs w:val="26"/>
          <w:lang w:eastAsia="ru-RU" w:bidi="ru-RU"/>
        </w:rPr>
        <w:tab/>
        <w:t>57</w:t>
      </w:r>
    </w:p>
    <w:p w:rsidR="00297941" w:rsidRPr="00297941" w:rsidRDefault="00297941" w:rsidP="00297941">
      <w:pPr>
        <w:numPr>
          <w:ilvl w:val="0"/>
          <w:numId w:val="11"/>
        </w:numPr>
        <w:tabs>
          <w:tab w:val="clear" w:pos="709"/>
          <w:tab w:val="left" w:pos="1822"/>
          <w:tab w:val="right" w:leader="dot" w:pos="10088"/>
        </w:tabs>
        <w:suppressAutoHyphens w:val="0"/>
        <w:spacing w:after="0" w:line="306" w:lineRule="exact"/>
        <w:ind w:left="1160" w:firstLine="280"/>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2. Учет индивидуальных особенностей художественно-образного мыш</w:t>
      </w:r>
      <w:r w:rsidRPr="00297941">
        <w:rPr>
          <w:rFonts w:ascii="Times New Roman" w:eastAsia="Times New Roman" w:hAnsi="Times New Roman" w:cs="Times New Roman"/>
          <w:color w:val="000000"/>
          <w:kern w:val="0"/>
          <w:sz w:val="26"/>
          <w:szCs w:val="26"/>
          <w:lang w:eastAsia="ru-RU" w:bidi="ru-RU"/>
        </w:rPr>
        <w:softHyphen/>
        <w:t>ления студентов в процессе обучения академическому рисунку портрета....69</w:t>
      </w:r>
    </w:p>
    <w:p w:rsidR="00297941" w:rsidRPr="00297941" w:rsidRDefault="00297941" w:rsidP="00297941">
      <w:pPr>
        <w:numPr>
          <w:ilvl w:val="0"/>
          <w:numId w:val="12"/>
        </w:numPr>
        <w:tabs>
          <w:tab w:val="clear" w:pos="709"/>
          <w:tab w:val="left" w:pos="1808"/>
          <w:tab w:val="right" w:leader="dot" w:pos="10094"/>
        </w:tabs>
        <w:suppressAutoHyphens w:val="0"/>
        <w:spacing w:after="0" w:line="306" w:lineRule="exact"/>
        <w:ind w:left="1160" w:firstLine="280"/>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3. Роль речи педагога в формировании художественного образа в акаде</w:t>
      </w:r>
      <w:r w:rsidRPr="00297941">
        <w:rPr>
          <w:rFonts w:ascii="Times New Roman" w:eastAsia="Times New Roman" w:hAnsi="Times New Roman" w:cs="Times New Roman"/>
          <w:color w:val="000000"/>
          <w:kern w:val="0"/>
          <w:sz w:val="26"/>
          <w:szCs w:val="26"/>
          <w:lang w:eastAsia="ru-RU" w:bidi="ru-RU"/>
        </w:rPr>
        <w:softHyphen/>
        <w:t>мическом рисунке портрета</w:t>
      </w:r>
      <w:r w:rsidRPr="00297941">
        <w:rPr>
          <w:rFonts w:ascii="Times New Roman" w:eastAsia="Times New Roman" w:hAnsi="Times New Roman" w:cs="Times New Roman"/>
          <w:color w:val="000000"/>
          <w:kern w:val="0"/>
          <w:sz w:val="26"/>
          <w:szCs w:val="26"/>
          <w:lang w:eastAsia="ru-RU" w:bidi="ru-RU"/>
        </w:rPr>
        <w:tab/>
        <w:t>74</w:t>
      </w:r>
    </w:p>
    <w:p w:rsidR="00297941" w:rsidRPr="00297941" w:rsidRDefault="00297941" w:rsidP="00297941">
      <w:pPr>
        <w:numPr>
          <w:ilvl w:val="0"/>
          <w:numId w:val="13"/>
        </w:numPr>
        <w:tabs>
          <w:tab w:val="clear" w:pos="709"/>
          <w:tab w:val="left" w:pos="1832"/>
        </w:tabs>
        <w:suppressAutoHyphens w:val="0"/>
        <w:spacing w:after="0" w:line="306" w:lineRule="exact"/>
        <w:ind w:left="1440" w:firstLine="0"/>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4. Роль эмоционального состояния рисующего в процессе формирования</w:t>
      </w:r>
    </w:p>
    <w:p w:rsidR="00297941" w:rsidRPr="00297941" w:rsidRDefault="00297941" w:rsidP="00297941">
      <w:pPr>
        <w:tabs>
          <w:tab w:val="clear" w:pos="709"/>
          <w:tab w:val="left" w:leader="dot" w:pos="9786"/>
        </w:tabs>
        <w:suppressAutoHyphens w:val="0"/>
        <w:spacing w:after="0" w:line="306" w:lineRule="exact"/>
        <w:ind w:left="1160" w:firstLine="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художественного образа в академическом рисунке портрета</w:t>
      </w:r>
      <w:r w:rsidRPr="00297941">
        <w:rPr>
          <w:rFonts w:ascii="Times New Roman" w:eastAsia="Times New Roman" w:hAnsi="Times New Roman" w:cs="Times New Roman"/>
          <w:color w:val="000000"/>
          <w:kern w:val="0"/>
          <w:sz w:val="26"/>
          <w:szCs w:val="26"/>
          <w:lang w:eastAsia="ru-RU" w:bidi="ru-RU"/>
        </w:rPr>
        <w:tab/>
        <w:t>83</w:t>
      </w:r>
    </w:p>
    <w:p w:rsidR="00297941" w:rsidRPr="00297941" w:rsidRDefault="00297941" w:rsidP="00297941">
      <w:pPr>
        <w:tabs>
          <w:tab w:val="clear" w:pos="709"/>
          <w:tab w:val="right" w:leader="dot" w:pos="10094"/>
        </w:tabs>
        <w:suppressAutoHyphens w:val="0"/>
        <w:spacing w:after="0" w:line="306" w:lineRule="exact"/>
        <w:ind w:left="1160" w:firstLine="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4. Особенности формирования художественного образа в портрете, выпол</w:t>
      </w:r>
      <w:r w:rsidRPr="00297941">
        <w:rPr>
          <w:rFonts w:ascii="Times New Roman" w:eastAsia="Times New Roman" w:hAnsi="Times New Roman" w:cs="Times New Roman"/>
          <w:color w:val="000000"/>
          <w:kern w:val="0"/>
          <w:sz w:val="26"/>
          <w:szCs w:val="26"/>
          <w:lang w:eastAsia="ru-RU" w:bidi="ru-RU"/>
        </w:rPr>
        <w:softHyphen/>
        <w:t>няемом в технике мягких графических материалов</w:t>
      </w:r>
      <w:r w:rsidRPr="00297941">
        <w:rPr>
          <w:rFonts w:ascii="Times New Roman" w:eastAsia="Times New Roman" w:hAnsi="Times New Roman" w:cs="Times New Roman"/>
          <w:color w:val="000000"/>
          <w:kern w:val="0"/>
          <w:sz w:val="26"/>
          <w:szCs w:val="26"/>
          <w:lang w:eastAsia="ru-RU" w:bidi="ru-RU"/>
        </w:rPr>
        <w:tab/>
        <w:t>90</w:t>
      </w:r>
    </w:p>
    <w:p w:rsidR="00297941" w:rsidRPr="00297941" w:rsidRDefault="00297941" w:rsidP="00297941">
      <w:pPr>
        <w:tabs>
          <w:tab w:val="clear" w:pos="709"/>
          <w:tab w:val="right" w:leader="dot" w:pos="10094"/>
        </w:tabs>
        <w:suppressAutoHyphens w:val="0"/>
        <w:spacing w:after="0" w:line="306" w:lineRule="exact"/>
        <w:ind w:left="1160" w:firstLine="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5. Выводы по первой главе</w:t>
      </w:r>
      <w:r w:rsidRPr="00297941">
        <w:rPr>
          <w:rFonts w:ascii="Times New Roman" w:eastAsia="Times New Roman" w:hAnsi="Times New Roman" w:cs="Times New Roman"/>
          <w:color w:val="000000"/>
          <w:kern w:val="0"/>
          <w:sz w:val="26"/>
          <w:szCs w:val="26"/>
          <w:lang w:eastAsia="ru-RU" w:bidi="ru-RU"/>
        </w:rPr>
        <w:tab/>
        <w:t>103</w:t>
      </w:r>
    </w:p>
    <w:p w:rsidR="00297941" w:rsidRPr="00297941" w:rsidRDefault="00297941" w:rsidP="00297941">
      <w:pPr>
        <w:tabs>
          <w:tab w:val="clear" w:pos="709"/>
          <w:tab w:val="right" w:leader="dot" w:pos="10094"/>
        </w:tabs>
        <w:suppressAutoHyphens w:val="0"/>
        <w:spacing w:after="0" w:line="306" w:lineRule="exact"/>
        <w:ind w:left="1160" w:firstLine="0"/>
        <w:rPr>
          <w:rFonts w:ascii="Times New Roman" w:eastAsia="Times New Roman" w:hAnsi="Times New Roman" w:cs="Times New Roman"/>
          <w:color w:val="000000"/>
          <w:kern w:val="0"/>
          <w:sz w:val="26"/>
          <w:szCs w:val="26"/>
          <w:lang w:eastAsia="ru-RU" w:bidi="ru-RU"/>
        </w:rPr>
      </w:pPr>
      <w:hyperlink w:anchor="bookmark9" w:tooltip="Current Document">
        <w:r w:rsidRPr="00297941">
          <w:rPr>
            <w:rFonts w:ascii="Times New Roman" w:eastAsia="Times New Roman" w:hAnsi="Times New Roman" w:cs="Times New Roman"/>
            <w:color w:val="000000"/>
            <w:kern w:val="0"/>
            <w:sz w:val="26"/>
            <w:szCs w:val="26"/>
            <w:lang w:eastAsia="ru-RU" w:bidi="ru-RU"/>
          </w:rPr>
          <w:t>Глава 2. Экспериментальное исследование формирования художествен</w:t>
        </w:r>
        <w:r w:rsidRPr="00297941">
          <w:rPr>
            <w:rFonts w:ascii="Times New Roman" w:eastAsia="Times New Roman" w:hAnsi="Times New Roman" w:cs="Times New Roman"/>
            <w:color w:val="000000"/>
            <w:kern w:val="0"/>
            <w:sz w:val="26"/>
            <w:szCs w:val="26"/>
            <w:lang w:eastAsia="ru-RU" w:bidi="ru-RU"/>
          </w:rPr>
          <w:softHyphen/>
          <w:t>ного образа в процессе рисования портрета</w:t>
        </w:r>
        <w:r w:rsidRPr="00297941">
          <w:rPr>
            <w:rFonts w:ascii="Times New Roman" w:eastAsia="Times New Roman" w:hAnsi="Times New Roman" w:cs="Times New Roman"/>
            <w:color w:val="000000"/>
            <w:kern w:val="0"/>
            <w:sz w:val="26"/>
            <w:szCs w:val="26"/>
            <w:lang w:eastAsia="ru-RU" w:bidi="ru-RU"/>
          </w:rPr>
          <w:tab/>
          <w:t>108</w:t>
        </w:r>
      </w:hyperlink>
    </w:p>
    <w:p w:rsidR="00297941" w:rsidRPr="00297941" w:rsidRDefault="00297941" w:rsidP="00297941">
      <w:pPr>
        <w:tabs>
          <w:tab w:val="clear" w:pos="709"/>
          <w:tab w:val="right" w:leader="dot" w:pos="10094"/>
        </w:tabs>
        <w:suppressAutoHyphens w:val="0"/>
        <w:spacing w:after="0" w:line="306" w:lineRule="exact"/>
        <w:ind w:left="1160" w:firstLine="0"/>
        <w:rPr>
          <w:rFonts w:ascii="Times New Roman" w:eastAsia="Times New Roman" w:hAnsi="Times New Roman" w:cs="Times New Roman"/>
          <w:color w:val="000000"/>
          <w:kern w:val="0"/>
          <w:sz w:val="26"/>
          <w:szCs w:val="26"/>
          <w:lang w:eastAsia="ru-RU" w:bidi="ru-RU"/>
        </w:rPr>
      </w:pPr>
      <w:hyperlink w:anchor="bookmark10" w:tooltip="Current Document">
        <w:r w:rsidRPr="00297941">
          <w:rPr>
            <w:rFonts w:ascii="Times New Roman" w:eastAsia="Times New Roman" w:hAnsi="Times New Roman" w:cs="Times New Roman"/>
            <w:color w:val="000000"/>
            <w:kern w:val="0"/>
            <w:sz w:val="26"/>
            <w:szCs w:val="26"/>
            <w:lang w:eastAsia="ru-RU" w:bidi="ru-RU"/>
          </w:rPr>
          <w:t>§ 1. Констатирующий этап эксперимента</w:t>
        </w:r>
        <w:r w:rsidRPr="00297941">
          <w:rPr>
            <w:rFonts w:ascii="Times New Roman" w:eastAsia="Times New Roman" w:hAnsi="Times New Roman" w:cs="Times New Roman"/>
            <w:color w:val="000000"/>
            <w:kern w:val="0"/>
            <w:sz w:val="26"/>
            <w:szCs w:val="26"/>
            <w:lang w:eastAsia="ru-RU" w:bidi="ru-RU"/>
          </w:rPr>
          <w:tab/>
          <w:t>109</w:t>
        </w:r>
      </w:hyperlink>
    </w:p>
    <w:p w:rsidR="00297941" w:rsidRPr="00297941" w:rsidRDefault="00297941" w:rsidP="00297941">
      <w:pPr>
        <w:numPr>
          <w:ilvl w:val="0"/>
          <w:numId w:val="14"/>
        </w:numPr>
        <w:tabs>
          <w:tab w:val="clear" w:pos="709"/>
          <w:tab w:val="left" w:pos="1800"/>
        </w:tabs>
        <w:suppressAutoHyphens w:val="0"/>
        <w:spacing w:after="0" w:line="306"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1. Оценка уровня теоретической подготовленности студентов ХГФ к</w:t>
      </w:r>
    </w:p>
    <w:p w:rsidR="00297941" w:rsidRPr="00297941" w:rsidRDefault="00297941" w:rsidP="00297941">
      <w:pPr>
        <w:tabs>
          <w:tab w:val="clear" w:pos="709"/>
          <w:tab w:val="right" w:leader="dot" w:pos="10094"/>
        </w:tabs>
        <w:suppressAutoHyphens w:val="0"/>
        <w:spacing w:after="0" w:line="306" w:lineRule="exact"/>
        <w:ind w:left="1160" w:firstLine="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решению художественно-образных задач портрета</w:t>
      </w:r>
      <w:r w:rsidRPr="00297941">
        <w:rPr>
          <w:rFonts w:ascii="Times New Roman" w:eastAsia="Times New Roman" w:hAnsi="Times New Roman" w:cs="Times New Roman"/>
          <w:color w:val="000000"/>
          <w:kern w:val="0"/>
          <w:sz w:val="26"/>
          <w:szCs w:val="26"/>
          <w:lang w:eastAsia="ru-RU" w:bidi="ru-RU"/>
        </w:rPr>
        <w:tab/>
        <w:t>110</w:t>
      </w:r>
    </w:p>
    <w:p w:rsidR="00297941" w:rsidRPr="00297941" w:rsidRDefault="00297941" w:rsidP="00297941">
      <w:pPr>
        <w:numPr>
          <w:ilvl w:val="0"/>
          <w:numId w:val="15"/>
        </w:numPr>
        <w:tabs>
          <w:tab w:val="clear" w:pos="709"/>
          <w:tab w:val="left" w:pos="1800"/>
        </w:tabs>
        <w:suppressAutoHyphens w:val="0"/>
        <w:spacing w:after="0" w:line="306"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2. Оценка уровня сформированное™ художественного образа в работах</w:t>
      </w:r>
    </w:p>
    <w:p w:rsidR="00297941" w:rsidRPr="00297941" w:rsidRDefault="00297941" w:rsidP="00297941">
      <w:pPr>
        <w:tabs>
          <w:tab w:val="clear" w:pos="709"/>
          <w:tab w:val="right" w:leader="dot" w:pos="10094"/>
        </w:tabs>
        <w:suppressAutoHyphens w:val="0"/>
        <w:spacing w:after="0" w:line="306" w:lineRule="exact"/>
        <w:ind w:left="1160" w:firstLine="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студентов ХГФ</w:t>
      </w:r>
      <w:r w:rsidRPr="00297941">
        <w:rPr>
          <w:rFonts w:ascii="Times New Roman" w:eastAsia="Times New Roman" w:hAnsi="Times New Roman" w:cs="Times New Roman"/>
          <w:color w:val="000000"/>
          <w:kern w:val="0"/>
          <w:sz w:val="26"/>
          <w:szCs w:val="26"/>
          <w:lang w:eastAsia="ru-RU" w:bidi="ru-RU"/>
        </w:rPr>
        <w:tab/>
        <w:t>116</w:t>
      </w:r>
    </w:p>
    <w:p w:rsidR="00297941" w:rsidRPr="00297941" w:rsidRDefault="00297941" w:rsidP="00297941">
      <w:pPr>
        <w:tabs>
          <w:tab w:val="clear" w:pos="709"/>
          <w:tab w:val="right" w:leader="dot" w:pos="10094"/>
        </w:tabs>
        <w:suppressAutoHyphens w:val="0"/>
        <w:spacing w:after="0" w:line="306" w:lineRule="exact"/>
        <w:ind w:left="1160" w:firstLine="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2 Выводы по констатирующему эксперименту</w:t>
      </w:r>
      <w:r w:rsidRPr="00297941">
        <w:rPr>
          <w:rFonts w:ascii="Times New Roman" w:eastAsia="Times New Roman" w:hAnsi="Times New Roman" w:cs="Times New Roman"/>
          <w:color w:val="000000"/>
          <w:kern w:val="0"/>
          <w:sz w:val="26"/>
          <w:szCs w:val="26"/>
          <w:lang w:eastAsia="ru-RU" w:bidi="ru-RU"/>
        </w:rPr>
        <w:tab/>
        <w:t>134</w:t>
      </w:r>
    </w:p>
    <w:p w:rsidR="00297941" w:rsidRPr="00297941" w:rsidRDefault="00297941" w:rsidP="00297941">
      <w:pPr>
        <w:tabs>
          <w:tab w:val="clear" w:pos="709"/>
          <w:tab w:val="right" w:leader="dot" w:pos="10094"/>
        </w:tabs>
        <w:suppressAutoHyphens w:val="0"/>
        <w:spacing w:after="0" w:line="306" w:lineRule="exact"/>
        <w:ind w:left="1160" w:firstLine="0"/>
        <w:rPr>
          <w:rFonts w:ascii="Times New Roman" w:eastAsia="Times New Roman" w:hAnsi="Times New Roman" w:cs="Times New Roman"/>
          <w:color w:val="000000"/>
          <w:kern w:val="0"/>
          <w:sz w:val="26"/>
          <w:szCs w:val="26"/>
          <w:lang w:eastAsia="ru-RU" w:bidi="ru-RU"/>
        </w:rPr>
      </w:pPr>
      <w:hyperlink w:anchor="bookmark32" w:tooltip="Current Document">
        <w:r w:rsidRPr="00297941">
          <w:rPr>
            <w:rFonts w:ascii="Times New Roman" w:eastAsia="Times New Roman" w:hAnsi="Times New Roman" w:cs="Times New Roman"/>
            <w:color w:val="000000"/>
            <w:kern w:val="0"/>
            <w:sz w:val="26"/>
            <w:szCs w:val="26"/>
            <w:lang w:eastAsia="ru-RU" w:bidi="ru-RU"/>
          </w:rPr>
          <w:t>§ 3 Поисково-формирующий этап эксперимента</w:t>
        </w:r>
        <w:r w:rsidRPr="00297941">
          <w:rPr>
            <w:rFonts w:ascii="Times New Roman" w:eastAsia="Times New Roman" w:hAnsi="Times New Roman" w:cs="Times New Roman"/>
            <w:color w:val="000000"/>
            <w:kern w:val="0"/>
            <w:sz w:val="26"/>
            <w:szCs w:val="26"/>
            <w:lang w:eastAsia="ru-RU" w:bidi="ru-RU"/>
          </w:rPr>
          <w:tab/>
          <w:t>143</w:t>
        </w:r>
      </w:hyperlink>
    </w:p>
    <w:p w:rsidR="00297941" w:rsidRPr="00297941" w:rsidRDefault="00297941" w:rsidP="00297941">
      <w:pPr>
        <w:tabs>
          <w:tab w:val="clear" w:pos="709"/>
          <w:tab w:val="right" w:leader="dot" w:pos="10094"/>
        </w:tabs>
        <w:suppressAutoHyphens w:val="0"/>
        <w:spacing w:after="0" w:line="306" w:lineRule="exact"/>
        <w:ind w:left="1160" w:firstLine="280"/>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3.1. Анализ индивидуальных особенностей творческой деятельности сту</w:t>
      </w:r>
      <w:r w:rsidRPr="00297941">
        <w:rPr>
          <w:rFonts w:ascii="Times New Roman" w:eastAsia="Times New Roman" w:hAnsi="Times New Roman" w:cs="Times New Roman"/>
          <w:color w:val="000000"/>
          <w:kern w:val="0"/>
          <w:sz w:val="26"/>
          <w:szCs w:val="26"/>
          <w:lang w:eastAsia="ru-RU" w:bidi="ru-RU"/>
        </w:rPr>
        <w:softHyphen/>
        <w:t>дентов ХГФ на занятиях по академическому рисунку портрета</w:t>
      </w:r>
      <w:r w:rsidRPr="00297941">
        <w:rPr>
          <w:rFonts w:ascii="Times New Roman" w:eastAsia="Times New Roman" w:hAnsi="Times New Roman" w:cs="Times New Roman"/>
          <w:color w:val="000000"/>
          <w:kern w:val="0"/>
          <w:sz w:val="26"/>
          <w:szCs w:val="26"/>
          <w:lang w:eastAsia="ru-RU" w:bidi="ru-RU"/>
        </w:rPr>
        <w:tab/>
        <w:t>144</w:t>
      </w:r>
    </w:p>
    <w:p w:rsidR="00297941" w:rsidRPr="00297941" w:rsidRDefault="00297941" w:rsidP="00297941">
      <w:pPr>
        <w:numPr>
          <w:ilvl w:val="0"/>
          <w:numId w:val="16"/>
        </w:numPr>
        <w:tabs>
          <w:tab w:val="clear" w:pos="709"/>
          <w:tab w:val="left" w:pos="1886"/>
          <w:tab w:val="right" w:leader="dot" w:pos="10094"/>
        </w:tabs>
        <w:suppressAutoHyphens w:val="0"/>
        <w:spacing w:after="0" w:line="306"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2. Поиск и апробация эффективных путей и методов формирования ху</w:t>
      </w:r>
      <w:r w:rsidRPr="00297941">
        <w:rPr>
          <w:rFonts w:ascii="Times New Roman" w:eastAsia="Times New Roman" w:hAnsi="Times New Roman" w:cs="Times New Roman"/>
          <w:color w:val="000000"/>
          <w:kern w:val="0"/>
          <w:sz w:val="26"/>
          <w:szCs w:val="26"/>
          <w:lang w:eastAsia="ru-RU" w:bidi="ru-RU"/>
        </w:rPr>
        <w:softHyphen/>
        <w:t>дожественного образа в процессе рисования портрета</w:t>
      </w:r>
      <w:r w:rsidRPr="00297941">
        <w:rPr>
          <w:rFonts w:ascii="Times New Roman" w:eastAsia="Times New Roman" w:hAnsi="Times New Roman" w:cs="Times New Roman"/>
          <w:color w:val="000000"/>
          <w:kern w:val="0"/>
          <w:sz w:val="26"/>
          <w:szCs w:val="26"/>
          <w:lang w:eastAsia="ru-RU" w:bidi="ru-RU"/>
        </w:rPr>
        <w:tab/>
        <w:t>155</w:t>
      </w:r>
    </w:p>
    <w:p w:rsidR="00297941" w:rsidRPr="00297941" w:rsidRDefault="00297941" w:rsidP="00297941">
      <w:pPr>
        <w:tabs>
          <w:tab w:val="clear" w:pos="709"/>
          <w:tab w:val="right" w:leader="dot" w:pos="10094"/>
        </w:tabs>
        <w:suppressAutoHyphens w:val="0"/>
        <w:spacing w:after="0" w:line="306" w:lineRule="exact"/>
        <w:ind w:left="1160" w:firstLine="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4. Предлагаемая методическая система формирования художественного об</w:t>
      </w:r>
      <w:r w:rsidRPr="00297941">
        <w:rPr>
          <w:rFonts w:ascii="Times New Roman" w:eastAsia="Times New Roman" w:hAnsi="Times New Roman" w:cs="Times New Roman"/>
          <w:color w:val="000000"/>
          <w:kern w:val="0"/>
          <w:sz w:val="26"/>
          <w:szCs w:val="26"/>
          <w:lang w:eastAsia="ru-RU" w:bidi="ru-RU"/>
        </w:rPr>
        <w:softHyphen/>
        <w:t>раза в академическом рисунке портрета</w:t>
      </w:r>
      <w:r w:rsidRPr="00297941">
        <w:rPr>
          <w:rFonts w:ascii="Times New Roman" w:eastAsia="Times New Roman" w:hAnsi="Times New Roman" w:cs="Times New Roman"/>
          <w:color w:val="000000"/>
          <w:kern w:val="0"/>
          <w:sz w:val="26"/>
          <w:szCs w:val="26"/>
          <w:lang w:eastAsia="ru-RU" w:bidi="ru-RU"/>
        </w:rPr>
        <w:tab/>
        <w:t>191</w:t>
      </w:r>
    </w:p>
    <w:p w:rsidR="00297941" w:rsidRPr="00297941" w:rsidRDefault="00297941" w:rsidP="00297941">
      <w:pPr>
        <w:tabs>
          <w:tab w:val="clear" w:pos="709"/>
          <w:tab w:val="right" w:leader="dot" w:pos="10094"/>
        </w:tabs>
        <w:suppressAutoHyphens w:val="0"/>
        <w:spacing w:after="0" w:line="306" w:lineRule="exact"/>
        <w:ind w:left="1160" w:firstLine="0"/>
        <w:rPr>
          <w:rFonts w:ascii="Times New Roman" w:eastAsia="Times New Roman" w:hAnsi="Times New Roman" w:cs="Times New Roman"/>
          <w:b/>
          <w:bCs/>
          <w:i/>
          <w:iCs/>
          <w:color w:val="000000"/>
          <w:kern w:val="0"/>
          <w:sz w:val="26"/>
          <w:szCs w:val="26"/>
          <w:lang w:eastAsia="ru-RU" w:bidi="ru-RU"/>
        </w:rPr>
      </w:pPr>
      <w:hyperlink w:anchor="bookmark73" w:tooltip="Current Document">
        <w:r w:rsidRPr="00297941">
          <w:rPr>
            <w:rFonts w:ascii="Times New Roman" w:eastAsia="Times New Roman" w:hAnsi="Times New Roman" w:cs="Times New Roman"/>
            <w:b/>
            <w:bCs/>
            <w:i/>
            <w:iCs/>
            <w:color w:val="000000"/>
            <w:kern w:val="0"/>
            <w:sz w:val="26"/>
            <w:szCs w:val="26"/>
            <w:lang w:eastAsia="ru-RU" w:bidi="ru-RU"/>
          </w:rPr>
          <w:t>Заключение</w:t>
        </w:r>
        <w:r w:rsidRPr="00297941">
          <w:rPr>
            <w:rFonts w:ascii="Times New Roman" w:eastAsia="Times New Roman" w:hAnsi="Times New Roman" w:cs="Times New Roman"/>
            <w:color w:val="000000"/>
            <w:kern w:val="0"/>
            <w:sz w:val="26"/>
            <w:szCs w:val="26"/>
            <w:lang w:eastAsia="ru-RU" w:bidi="ru-RU"/>
          </w:rPr>
          <w:tab/>
          <w:t>204</w:t>
        </w:r>
      </w:hyperlink>
    </w:p>
    <w:p w:rsidR="00297941" w:rsidRPr="00297941" w:rsidRDefault="00297941" w:rsidP="00297941">
      <w:pPr>
        <w:tabs>
          <w:tab w:val="clear" w:pos="709"/>
          <w:tab w:val="right" w:leader="dot" w:pos="10094"/>
        </w:tabs>
        <w:suppressAutoHyphens w:val="0"/>
        <w:spacing w:after="0" w:line="306" w:lineRule="exact"/>
        <w:ind w:left="1160" w:firstLine="0"/>
        <w:rPr>
          <w:rFonts w:ascii="Times New Roman" w:eastAsia="Times New Roman" w:hAnsi="Times New Roman" w:cs="Times New Roman"/>
          <w:b/>
          <w:bCs/>
          <w:i/>
          <w:iCs/>
          <w:color w:val="000000"/>
          <w:kern w:val="0"/>
          <w:sz w:val="26"/>
          <w:szCs w:val="26"/>
          <w:lang w:eastAsia="ru-RU" w:bidi="ru-RU"/>
        </w:rPr>
      </w:pPr>
      <w:r w:rsidRPr="00297941">
        <w:rPr>
          <w:rFonts w:ascii="Times New Roman" w:eastAsia="Times New Roman" w:hAnsi="Times New Roman" w:cs="Times New Roman"/>
          <w:b/>
          <w:bCs/>
          <w:i/>
          <w:iCs/>
          <w:color w:val="000000"/>
          <w:kern w:val="0"/>
          <w:sz w:val="26"/>
          <w:szCs w:val="26"/>
          <w:lang w:eastAsia="ru-RU" w:bidi="ru-RU"/>
        </w:rPr>
        <w:pict>
          <v:shapetype id="_x0000_t202" coordsize="21600,21600" o:spt="202" path="m,l,21600r21600,l21600,xe">
            <v:stroke joinstyle="miter"/>
            <v:path gradientshapeok="t" o:connecttype="rect"/>
          </v:shapetype>
          <v:shape id="_x0000_s1514" type="#_x0000_t202" style="position:absolute;left:0;text-align:left;margin-left:-1.85pt;margin-top:-.15pt;width:16.9pt;height:34.7pt;z-index:-251655168;mso-wrap-distance-left:5pt;mso-wrap-distance-right:43.9pt;mso-wrap-distance-bottom:17.2pt;mso-position-horizontal-relative:margin" filled="f" stroked="f">
            <v:textbox style="mso-fit-shape-to-text:t" inset="0,0,0,0">
              <w:txbxContent>
                <w:p w:rsidR="00297941" w:rsidRDefault="00297941" w:rsidP="00297941">
                  <w:pPr>
                    <w:pStyle w:val="2fff8"/>
                    <w:shd w:val="clear" w:color="auto" w:fill="auto"/>
                    <w:spacing w:after="73" w:line="260" w:lineRule="exact"/>
                    <w:ind w:left="160" w:firstLine="0"/>
                    <w:jc w:val="left"/>
                  </w:pPr>
                  <w:r>
                    <w:rPr>
                      <w:rStyle w:val="2Exact"/>
                      <w:lang w:val="en-US" w:eastAsia="en-US" w:bidi="en-US"/>
                    </w:rPr>
                    <w:t></w:t>
                  </w:r>
                </w:p>
                <w:p w:rsidR="00297941" w:rsidRDefault="00297941" w:rsidP="00297941">
                  <w:pPr>
                    <w:pStyle w:val="6fb"/>
                    <w:shd w:val="clear" w:color="auto" w:fill="auto"/>
                    <w:spacing w:before="0" w:line="280" w:lineRule="exact"/>
                  </w:pPr>
                  <w:r>
                    <w:rPr>
                      <w:color w:val="000000"/>
                      <w:lang w:val="ru-RU" w:eastAsia="ru-RU" w:bidi="ru-RU"/>
                    </w:rPr>
                    <w:t>Г</w:t>
                  </w:r>
                </w:p>
              </w:txbxContent>
            </v:textbox>
            <w10:wrap type="square" side="right" anchorx="margin"/>
          </v:shape>
        </w:pict>
      </w:r>
      <w:r w:rsidRPr="00297941">
        <w:rPr>
          <w:rFonts w:ascii="Times New Roman" w:eastAsia="Times New Roman" w:hAnsi="Times New Roman" w:cs="Times New Roman"/>
          <w:b/>
          <w:bCs/>
          <w:i/>
          <w:iCs/>
          <w:color w:val="000000"/>
          <w:kern w:val="0"/>
          <w:sz w:val="26"/>
          <w:szCs w:val="26"/>
          <w:lang w:eastAsia="ru-RU" w:bidi="ru-RU"/>
        </w:rPr>
        <w:t>Список литературы</w:t>
      </w:r>
      <w:r w:rsidRPr="00297941">
        <w:rPr>
          <w:rFonts w:ascii="Times New Roman" w:eastAsia="Times New Roman" w:hAnsi="Times New Roman" w:cs="Times New Roman"/>
          <w:color w:val="000000"/>
          <w:kern w:val="0"/>
          <w:sz w:val="26"/>
          <w:szCs w:val="26"/>
          <w:lang w:eastAsia="ru-RU" w:bidi="ru-RU"/>
        </w:rPr>
        <w:tab/>
        <w:t>209</w:t>
      </w:r>
      <w:r w:rsidRPr="00297941">
        <w:rPr>
          <w:rFonts w:ascii="Times New Roman" w:eastAsia="Times New Roman" w:hAnsi="Times New Roman" w:cs="Times New Roman"/>
          <w:b/>
          <w:bCs/>
          <w:i/>
          <w:iCs/>
          <w:color w:val="000000"/>
          <w:kern w:val="0"/>
          <w:sz w:val="26"/>
          <w:szCs w:val="26"/>
          <w:lang w:eastAsia="ru-RU" w:bidi="ru-RU"/>
        </w:rPr>
        <w:br w:type="page"/>
      </w:r>
      <w:r w:rsidRPr="00297941">
        <w:rPr>
          <w:rFonts w:ascii="Times New Roman" w:eastAsia="Times New Roman" w:hAnsi="Times New Roman" w:cs="Times New Roman"/>
          <w:b/>
          <w:bCs/>
          <w:i/>
          <w:iCs/>
          <w:color w:val="000000"/>
          <w:kern w:val="0"/>
          <w:sz w:val="26"/>
          <w:szCs w:val="26"/>
          <w:lang w:eastAsia="ru-RU" w:bidi="ru-RU"/>
        </w:rPr>
        <w:fldChar w:fldCharType="end"/>
      </w:r>
    </w:p>
    <w:p w:rsidR="00297941" w:rsidRPr="00297941" w:rsidRDefault="00297941" w:rsidP="00297941">
      <w:pPr>
        <w:tabs>
          <w:tab w:val="clear" w:pos="709"/>
        </w:tabs>
        <w:suppressAutoHyphens w:val="0"/>
        <w:spacing w:after="0" w:line="305" w:lineRule="exact"/>
        <w:ind w:left="1160" w:firstLine="700"/>
        <w:rPr>
          <w:rFonts w:ascii="Times New Roman" w:eastAsia="Times New Roman" w:hAnsi="Times New Roman" w:cs="Times New Roman"/>
          <w:b/>
          <w:bCs/>
          <w:color w:val="000000"/>
          <w:kern w:val="0"/>
          <w:sz w:val="26"/>
          <w:szCs w:val="26"/>
          <w:lang w:eastAsia="ru-RU" w:bidi="ru-RU"/>
        </w:rPr>
      </w:pPr>
      <w:r w:rsidRPr="00297941">
        <w:rPr>
          <w:rFonts w:ascii="Times New Roman" w:eastAsia="Times New Roman" w:hAnsi="Times New Roman" w:cs="Times New Roman"/>
          <w:b/>
          <w:bCs/>
          <w:color w:val="000000"/>
          <w:kern w:val="0"/>
          <w:sz w:val="26"/>
          <w:szCs w:val="26"/>
          <w:u w:val="single"/>
          <w:lang w:val="uk-UA" w:eastAsia="uk-UA" w:bidi="uk-UA"/>
        </w:rPr>
        <w:t xml:space="preserve">Проблема </w:t>
      </w:r>
      <w:r w:rsidRPr="00297941">
        <w:rPr>
          <w:rFonts w:ascii="Times New Roman" w:eastAsia="Times New Roman" w:hAnsi="Times New Roman" w:cs="Times New Roman"/>
          <w:b/>
          <w:bCs/>
          <w:color w:val="000000"/>
          <w:kern w:val="0"/>
          <w:sz w:val="26"/>
          <w:szCs w:val="26"/>
          <w:u w:val="single"/>
          <w:lang w:eastAsia="ru-RU" w:bidi="ru-RU"/>
        </w:rPr>
        <w:t>исследования и ее актуальность.</w:t>
      </w:r>
    </w:p>
    <w:p w:rsidR="00297941" w:rsidRPr="00297941" w:rsidRDefault="00297941" w:rsidP="00297941">
      <w:pPr>
        <w:tabs>
          <w:tab w:val="clear" w:pos="709"/>
        </w:tabs>
        <w:suppressAutoHyphens w:val="0"/>
        <w:spacing w:after="0" w:line="305" w:lineRule="exact"/>
        <w:ind w:left="1160" w:firstLine="70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Отечественная художественная школа является одним из немногих оп</w:t>
      </w:r>
      <w:r w:rsidRPr="00297941">
        <w:rPr>
          <w:rFonts w:ascii="Times New Roman" w:eastAsia="Times New Roman" w:hAnsi="Times New Roman" w:cs="Times New Roman"/>
          <w:color w:val="000000"/>
          <w:kern w:val="0"/>
          <w:sz w:val="26"/>
          <w:szCs w:val="26"/>
          <w:lang w:eastAsia="ru-RU" w:bidi="ru-RU"/>
        </w:rPr>
        <w:softHyphen/>
        <w:t>лотов реализма в современном мире. На протяжении нескольких веков в Рос</w:t>
      </w:r>
      <w:r w:rsidRPr="00297941">
        <w:rPr>
          <w:rFonts w:ascii="Times New Roman" w:eastAsia="Times New Roman" w:hAnsi="Times New Roman" w:cs="Times New Roman"/>
          <w:color w:val="000000"/>
          <w:kern w:val="0"/>
          <w:sz w:val="26"/>
          <w:szCs w:val="26"/>
          <w:lang w:eastAsia="ru-RU" w:bidi="ru-RU"/>
        </w:rPr>
        <w:softHyphen/>
        <w:t>сии и СССР было проведено не одно исследование проблемы формирования художественного образа с позиций различных наук - философии, психоло</w:t>
      </w:r>
      <w:r w:rsidRPr="00297941">
        <w:rPr>
          <w:rFonts w:ascii="Times New Roman" w:eastAsia="Times New Roman" w:hAnsi="Times New Roman" w:cs="Times New Roman"/>
          <w:color w:val="000000"/>
          <w:kern w:val="0"/>
          <w:sz w:val="26"/>
          <w:szCs w:val="26"/>
          <w:lang w:eastAsia="ru-RU" w:bidi="ru-RU"/>
        </w:rPr>
        <w:softHyphen/>
        <w:t>гии, искусствоведения, методики преподавания изобразительного искусства. Но жизнь стремительно меняется, ставя перед учеными иные задачи. В со</w:t>
      </w:r>
      <w:r w:rsidRPr="00297941">
        <w:rPr>
          <w:rFonts w:ascii="Times New Roman" w:eastAsia="Times New Roman" w:hAnsi="Times New Roman" w:cs="Times New Roman"/>
          <w:color w:val="000000"/>
          <w:kern w:val="0"/>
          <w:sz w:val="26"/>
          <w:szCs w:val="26"/>
          <w:lang w:eastAsia="ru-RU" w:bidi="ru-RU"/>
        </w:rPr>
        <w:softHyphen/>
        <w:t>временную эпоху особенно возрастает роль реалистического изобразитель</w:t>
      </w:r>
      <w:r w:rsidRPr="00297941">
        <w:rPr>
          <w:rFonts w:ascii="Times New Roman" w:eastAsia="Times New Roman" w:hAnsi="Times New Roman" w:cs="Times New Roman"/>
          <w:color w:val="000000"/>
          <w:kern w:val="0"/>
          <w:sz w:val="26"/>
          <w:szCs w:val="26"/>
          <w:lang w:eastAsia="ru-RU" w:bidi="ru-RU"/>
        </w:rPr>
        <w:softHyphen/>
        <w:t>ного искусства как духовного посредника между людьми, как мощного про</w:t>
      </w:r>
      <w:r w:rsidRPr="00297941">
        <w:rPr>
          <w:rFonts w:ascii="Times New Roman" w:eastAsia="Times New Roman" w:hAnsi="Times New Roman" w:cs="Times New Roman"/>
          <w:color w:val="000000"/>
          <w:kern w:val="0"/>
          <w:sz w:val="26"/>
          <w:szCs w:val="26"/>
          <w:lang w:eastAsia="ru-RU" w:bidi="ru-RU"/>
        </w:rPr>
        <w:softHyphen/>
        <w:t>тивовеса растлевающему влиянию беспредметности и натурализма в художе</w:t>
      </w:r>
      <w:r w:rsidRPr="00297941">
        <w:rPr>
          <w:rFonts w:ascii="Times New Roman" w:eastAsia="Times New Roman" w:hAnsi="Times New Roman" w:cs="Times New Roman"/>
          <w:color w:val="000000"/>
          <w:kern w:val="0"/>
          <w:sz w:val="26"/>
          <w:szCs w:val="26"/>
          <w:lang w:eastAsia="ru-RU" w:bidi="ru-RU"/>
        </w:rPr>
        <w:softHyphen/>
        <w:t>ственном творчестве и всеобъемлющей власти капитала в обществе, как ры</w:t>
      </w:r>
      <w:r w:rsidRPr="00297941">
        <w:rPr>
          <w:rFonts w:ascii="Times New Roman" w:eastAsia="Times New Roman" w:hAnsi="Times New Roman" w:cs="Times New Roman"/>
          <w:color w:val="000000"/>
          <w:kern w:val="0"/>
          <w:sz w:val="26"/>
          <w:szCs w:val="26"/>
          <w:lang w:eastAsia="ru-RU" w:bidi="ru-RU"/>
        </w:rPr>
        <w:softHyphen/>
        <w:t>чага, способного повернуть вспять процессы его духовной деградации. Вме</w:t>
      </w:r>
      <w:r w:rsidRPr="00297941">
        <w:rPr>
          <w:rFonts w:ascii="Times New Roman" w:eastAsia="Times New Roman" w:hAnsi="Times New Roman" w:cs="Times New Roman"/>
          <w:color w:val="000000"/>
          <w:kern w:val="0"/>
          <w:sz w:val="26"/>
          <w:szCs w:val="26"/>
          <w:lang w:eastAsia="ru-RU" w:bidi="ru-RU"/>
        </w:rPr>
        <w:softHyphen/>
        <w:t>сте с тем утрата подлинно реалистических традиций повсеместно наблюдает</w:t>
      </w:r>
      <w:r w:rsidRPr="00297941">
        <w:rPr>
          <w:rFonts w:ascii="Times New Roman" w:eastAsia="Times New Roman" w:hAnsi="Times New Roman" w:cs="Times New Roman"/>
          <w:color w:val="000000"/>
          <w:kern w:val="0"/>
          <w:sz w:val="26"/>
          <w:szCs w:val="26"/>
          <w:lang w:eastAsia="ru-RU" w:bidi="ru-RU"/>
        </w:rPr>
        <w:softHyphen/>
        <w:t>ся в наши дни. Об этом говорит падение уровня профессионального искусст</w:t>
      </w:r>
      <w:r w:rsidRPr="00297941">
        <w:rPr>
          <w:rFonts w:ascii="Times New Roman" w:eastAsia="Times New Roman" w:hAnsi="Times New Roman" w:cs="Times New Roman"/>
          <w:color w:val="000000"/>
          <w:kern w:val="0"/>
          <w:sz w:val="26"/>
          <w:szCs w:val="26"/>
          <w:lang w:eastAsia="ru-RU" w:bidi="ru-RU"/>
        </w:rPr>
        <w:softHyphen/>
        <w:t>ва, его «духовное обесценивание», снижение качества академической подго</w:t>
      </w:r>
      <w:r w:rsidRPr="00297941">
        <w:rPr>
          <w:rFonts w:ascii="Times New Roman" w:eastAsia="Times New Roman" w:hAnsi="Times New Roman" w:cs="Times New Roman"/>
          <w:color w:val="000000"/>
          <w:kern w:val="0"/>
          <w:sz w:val="26"/>
          <w:szCs w:val="26"/>
          <w:lang w:eastAsia="ru-RU" w:bidi="ru-RU"/>
        </w:rPr>
        <w:softHyphen/>
        <w:t>товки студентов во многих художественных вузах России и зарубежья.</w:t>
      </w:r>
    </w:p>
    <w:p w:rsidR="00297941" w:rsidRPr="00297941" w:rsidRDefault="00297941" w:rsidP="00297941">
      <w:pPr>
        <w:tabs>
          <w:tab w:val="clear" w:pos="709"/>
        </w:tabs>
        <w:suppressAutoHyphens w:val="0"/>
        <w:spacing w:after="0" w:line="305" w:lineRule="exact"/>
        <w:ind w:left="1160" w:firstLine="54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Излишне говорить, что рисунок человека - основа изобразительного ис</w:t>
      </w:r>
      <w:r w:rsidRPr="00297941">
        <w:rPr>
          <w:rFonts w:ascii="Times New Roman" w:eastAsia="Times New Roman" w:hAnsi="Times New Roman" w:cs="Times New Roman"/>
          <w:color w:val="000000"/>
          <w:kern w:val="0"/>
          <w:sz w:val="26"/>
          <w:szCs w:val="26"/>
          <w:lang w:eastAsia="ru-RU" w:bidi="ru-RU"/>
        </w:rPr>
        <w:softHyphen/>
        <w:t>кусства. Трактовка портретных образов как ничто другое отражает специфи</w:t>
      </w:r>
      <w:r w:rsidRPr="00297941">
        <w:rPr>
          <w:rFonts w:ascii="Times New Roman" w:eastAsia="Times New Roman" w:hAnsi="Times New Roman" w:cs="Times New Roman"/>
          <w:color w:val="000000"/>
          <w:kern w:val="0"/>
          <w:sz w:val="26"/>
          <w:szCs w:val="26"/>
          <w:lang w:eastAsia="ru-RU" w:bidi="ru-RU"/>
        </w:rPr>
        <w:softHyphen/>
        <w:t>ку времени и мировоззрение художника. Из всех жанров искусства портрет является наиболее всеохватывающим, информационно и духовно емким. Проблема портретного творчества особенно актуально встает в наши дни, ибо в современную, во многих отношениях переломную эпоху, происходит всесторонняя деформация образа человека, приводящая к его разрушению в изобразительном искусстве. Глобальные мировые процессы влекут за собой как слияние и потерю самобытности национальных культур, так и обезличи</w:t>
      </w:r>
      <w:r w:rsidRPr="00297941">
        <w:rPr>
          <w:rFonts w:ascii="Times New Roman" w:eastAsia="Times New Roman" w:hAnsi="Times New Roman" w:cs="Times New Roman"/>
          <w:color w:val="000000"/>
          <w:kern w:val="0"/>
          <w:sz w:val="26"/>
          <w:szCs w:val="26"/>
          <w:lang w:eastAsia="ru-RU" w:bidi="ru-RU"/>
        </w:rPr>
        <w:softHyphen/>
        <w:t>вание конкретного индивида. Повсеместное внедрение новых информацион</w:t>
      </w:r>
      <w:r w:rsidRPr="00297941">
        <w:rPr>
          <w:rFonts w:ascii="Times New Roman" w:eastAsia="Times New Roman" w:hAnsi="Times New Roman" w:cs="Times New Roman"/>
          <w:color w:val="000000"/>
          <w:kern w:val="0"/>
          <w:sz w:val="26"/>
          <w:szCs w:val="26"/>
          <w:lang w:eastAsia="ru-RU" w:bidi="ru-RU"/>
        </w:rPr>
        <w:softHyphen/>
        <w:t>ных технологий, позволяющих людям жить «не вдумываясь», «не познавая», а всего лишь с легкостью получая знания в готовом виде, ведет к снижению общекультурного уровня и духовному «усреднению» людей. Изобразитель</w:t>
      </w:r>
      <w:r w:rsidRPr="00297941">
        <w:rPr>
          <w:rFonts w:ascii="Times New Roman" w:eastAsia="Times New Roman" w:hAnsi="Times New Roman" w:cs="Times New Roman"/>
          <w:color w:val="000000"/>
          <w:kern w:val="0"/>
          <w:sz w:val="26"/>
          <w:szCs w:val="26"/>
          <w:lang w:eastAsia="ru-RU" w:bidi="ru-RU"/>
        </w:rPr>
        <w:softHyphen/>
        <w:t>ное искусство в глазах обывателя постепенно утрачивает свою ценность как источник духовного познания мира. По нашему глубокому убеждению, этот процесс обезличивания человека противоестественен и, если его не повер</w:t>
      </w:r>
      <w:r w:rsidRPr="00297941">
        <w:rPr>
          <w:rFonts w:ascii="Times New Roman" w:eastAsia="Times New Roman" w:hAnsi="Times New Roman" w:cs="Times New Roman"/>
          <w:color w:val="000000"/>
          <w:kern w:val="0"/>
          <w:sz w:val="26"/>
          <w:szCs w:val="26"/>
          <w:lang w:eastAsia="ru-RU" w:bidi="ru-RU"/>
        </w:rPr>
        <w:softHyphen/>
        <w:t>нуть вспять, может привести к гибели цивилизации. Духовное возрождение нового поколения может и должно происходить только через искусство. Че</w:t>
      </w:r>
      <w:r w:rsidRPr="00297941">
        <w:rPr>
          <w:rFonts w:ascii="Times New Roman" w:eastAsia="Times New Roman" w:hAnsi="Times New Roman" w:cs="Times New Roman"/>
          <w:color w:val="000000"/>
          <w:kern w:val="0"/>
          <w:sz w:val="26"/>
          <w:szCs w:val="26"/>
          <w:lang w:eastAsia="ru-RU" w:bidi="ru-RU"/>
        </w:rPr>
        <w:softHyphen/>
        <w:t>ловеческая личность внутренне возвышается, отражаясь в произведении ис</w:t>
      </w:r>
      <w:r w:rsidRPr="00297941">
        <w:rPr>
          <w:rFonts w:ascii="Times New Roman" w:eastAsia="Times New Roman" w:hAnsi="Times New Roman" w:cs="Times New Roman"/>
          <w:color w:val="000000"/>
          <w:kern w:val="0"/>
          <w:sz w:val="26"/>
          <w:szCs w:val="26"/>
          <w:lang w:eastAsia="ru-RU" w:bidi="ru-RU"/>
        </w:rPr>
        <w:softHyphen/>
        <w:t>кусства, и через собственное творчество, и через сотворчество художнику в восприятии его создания.</w:t>
      </w:r>
    </w:p>
    <w:p w:rsidR="00297941" w:rsidRPr="00297941" w:rsidRDefault="00297941" w:rsidP="00297941">
      <w:pPr>
        <w:tabs>
          <w:tab w:val="clear" w:pos="709"/>
        </w:tabs>
        <w:suppressAutoHyphens w:val="0"/>
        <w:spacing w:after="0" w:line="305" w:lineRule="exact"/>
        <w:ind w:left="1160" w:firstLine="700"/>
        <w:rPr>
          <w:rFonts w:ascii="Times New Roman" w:eastAsia="Times New Roman" w:hAnsi="Times New Roman" w:cs="Times New Roman"/>
          <w:color w:val="000000"/>
          <w:kern w:val="0"/>
          <w:sz w:val="26"/>
          <w:szCs w:val="26"/>
          <w:lang w:eastAsia="ru-RU" w:bidi="ru-RU"/>
        </w:rPr>
        <w:sectPr w:rsidR="00297941" w:rsidRPr="00297941">
          <w:pgSz w:w="11900" w:h="16840"/>
          <w:pgMar w:top="2026" w:right="1023" w:bottom="1548" w:left="654" w:header="0" w:footer="3" w:gutter="0"/>
          <w:cols w:space="720"/>
          <w:noEndnote/>
          <w:docGrid w:linePitch="360"/>
        </w:sectPr>
      </w:pPr>
      <w:r w:rsidRPr="00297941">
        <w:rPr>
          <w:rFonts w:ascii="Times New Roman" w:eastAsia="Times New Roman" w:hAnsi="Times New Roman" w:cs="Times New Roman"/>
          <w:color w:val="000000"/>
          <w:kern w:val="0"/>
          <w:sz w:val="26"/>
          <w:szCs w:val="26"/>
          <w:lang w:eastAsia="ru-RU" w:bidi="ru-RU"/>
        </w:rPr>
        <w:t>Художник познает любое явление действительности всегда через призму личности. Любой жанр изобразительного искусства — в том числе и натюрморт, и пейзаж - это своеобразное изображение человека, ибо все су</w:t>
      </w:r>
      <w:r w:rsidRPr="00297941">
        <w:rPr>
          <w:rFonts w:ascii="Times New Roman" w:eastAsia="Times New Roman" w:hAnsi="Times New Roman" w:cs="Times New Roman"/>
          <w:color w:val="000000"/>
          <w:kern w:val="0"/>
          <w:sz w:val="26"/>
          <w:szCs w:val="26"/>
          <w:lang w:eastAsia="ru-RU" w:bidi="ru-RU"/>
        </w:rPr>
        <w:softHyphen/>
        <w:t>щее рассматривается художником с точки зрения его отношения к человеку, восприятия человеком. Поэтому отражение образа человека - это краеуголь</w:t>
      </w:r>
      <w:r w:rsidRPr="00297941">
        <w:rPr>
          <w:rFonts w:ascii="Times New Roman" w:eastAsia="Times New Roman" w:hAnsi="Times New Roman" w:cs="Times New Roman"/>
          <w:color w:val="000000"/>
          <w:kern w:val="0"/>
          <w:sz w:val="26"/>
          <w:szCs w:val="26"/>
          <w:lang w:eastAsia="ru-RU" w:bidi="ru-RU"/>
        </w:rPr>
        <w:softHyphen/>
        <w:t>ный камень искусства. Будущий художник не сможет познать все богатство и</w:t>
      </w:r>
    </w:p>
    <w:p w:rsidR="00297941" w:rsidRPr="00297941" w:rsidRDefault="00297941" w:rsidP="00297941">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297941" w:rsidRPr="00297941" w:rsidRDefault="00297941" w:rsidP="00297941">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297941" w:rsidRPr="00297941" w:rsidRDefault="00297941" w:rsidP="00297941">
      <w:pPr>
        <w:tabs>
          <w:tab w:val="clear" w:pos="709"/>
        </w:tabs>
        <w:suppressAutoHyphens w:val="0"/>
        <w:spacing w:before="40" w:after="40" w:line="240" w:lineRule="exact"/>
        <w:ind w:firstLine="0"/>
        <w:jc w:val="left"/>
        <w:rPr>
          <w:rFonts w:ascii="Arial Unicode MS" w:eastAsia="Arial Unicode MS" w:hAnsi="Arial Unicode MS" w:cs="Arial Unicode MS"/>
          <w:color w:val="000000"/>
          <w:kern w:val="0"/>
          <w:sz w:val="19"/>
          <w:szCs w:val="19"/>
          <w:lang w:eastAsia="ru-RU" w:bidi="ru-RU"/>
        </w:rPr>
      </w:pPr>
    </w:p>
    <w:p w:rsidR="00297941" w:rsidRPr="00297941" w:rsidRDefault="00297941" w:rsidP="0029794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297941" w:rsidRPr="00297941">
          <w:headerReference w:type="even" r:id="rId12"/>
          <w:headerReference w:type="default" r:id="rId13"/>
          <w:footerReference w:type="even" r:id="rId14"/>
          <w:pgSz w:w="11900" w:h="16840"/>
          <w:pgMar w:top="773" w:right="0" w:bottom="1387" w:left="0" w:header="0" w:footer="3" w:gutter="0"/>
          <w:cols w:space="720"/>
          <w:noEndnote/>
          <w:docGrid w:linePitch="360"/>
        </w:sectPr>
      </w:pPr>
    </w:p>
    <w:p w:rsidR="00297941" w:rsidRPr="00297941" w:rsidRDefault="00297941" w:rsidP="00297941">
      <w:pPr>
        <w:tabs>
          <w:tab w:val="clear" w:pos="709"/>
        </w:tabs>
        <w:suppressAutoHyphens w:val="0"/>
        <w:spacing w:after="0" w:line="305" w:lineRule="exact"/>
        <w:ind w:left="1140" w:firstLine="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глубину взаимоотношений личности и окружающего мира, не освоив с про</w:t>
      </w:r>
      <w:r w:rsidRPr="00297941">
        <w:rPr>
          <w:rFonts w:ascii="Times New Roman" w:eastAsia="Times New Roman" w:hAnsi="Times New Roman" w:cs="Times New Roman"/>
          <w:color w:val="000000"/>
          <w:kern w:val="0"/>
          <w:sz w:val="26"/>
          <w:szCs w:val="26"/>
          <w:lang w:eastAsia="ru-RU" w:bidi="ru-RU"/>
        </w:rPr>
        <w:softHyphen/>
        <w:t>фессиональной точки зрения и не пропустив через свою душу портретное творчество. Особое звучание эта проблема приобретает при подготовке спе</w:t>
      </w:r>
      <w:r w:rsidRPr="00297941">
        <w:rPr>
          <w:rFonts w:ascii="Times New Roman" w:eastAsia="Times New Roman" w:hAnsi="Times New Roman" w:cs="Times New Roman"/>
          <w:color w:val="000000"/>
          <w:kern w:val="0"/>
          <w:sz w:val="26"/>
          <w:szCs w:val="26"/>
          <w:lang w:eastAsia="ru-RU" w:bidi="ru-RU"/>
        </w:rPr>
        <w:softHyphen/>
        <w:t>циалиста, который призван передавать свой опыт новым поколениям. Имен</w:t>
      </w:r>
      <w:r w:rsidRPr="00297941">
        <w:rPr>
          <w:rFonts w:ascii="Times New Roman" w:eastAsia="Times New Roman" w:hAnsi="Times New Roman" w:cs="Times New Roman"/>
          <w:color w:val="000000"/>
          <w:kern w:val="0"/>
          <w:sz w:val="26"/>
          <w:szCs w:val="26"/>
          <w:lang w:eastAsia="ru-RU" w:bidi="ru-RU"/>
        </w:rPr>
        <w:softHyphen/>
        <w:t>но через творческое осмысление образа человека формируется мировоззре</w:t>
      </w:r>
      <w:r w:rsidRPr="00297941">
        <w:rPr>
          <w:rFonts w:ascii="Times New Roman" w:eastAsia="Times New Roman" w:hAnsi="Times New Roman" w:cs="Times New Roman"/>
          <w:color w:val="000000"/>
          <w:kern w:val="0"/>
          <w:sz w:val="26"/>
          <w:szCs w:val="26"/>
          <w:lang w:eastAsia="ru-RU" w:bidi="ru-RU"/>
        </w:rPr>
        <w:softHyphen/>
        <w:t>ние будущих художников-педагогов, обогащается их внутренний мир, по</w:t>
      </w:r>
      <w:r w:rsidRPr="00297941">
        <w:rPr>
          <w:rFonts w:ascii="Times New Roman" w:eastAsia="Times New Roman" w:hAnsi="Times New Roman" w:cs="Times New Roman"/>
          <w:color w:val="000000"/>
          <w:kern w:val="0"/>
          <w:sz w:val="26"/>
          <w:szCs w:val="26"/>
          <w:lang w:eastAsia="ru-RU" w:bidi="ru-RU"/>
        </w:rPr>
        <w:softHyphen/>
        <w:t>вышается общекультурный и профессиональный уровень, раскрывается за</w:t>
      </w:r>
      <w:r w:rsidRPr="00297941">
        <w:rPr>
          <w:rFonts w:ascii="Times New Roman" w:eastAsia="Times New Roman" w:hAnsi="Times New Roman" w:cs="Times New Roman"/>
          <w:color w:val="000000"/>
          <w:kern w:val="0"/>
          <w:sz w:val="26"/>
          <w:szCs w:val="26"/>
          <w:lang w:eastAsia="ru-RU" w:bidi="ru-RU"/>
        </w:rPr>
        <w:softHyphen/>
        <w:t>ложенный в каждом из них творческий потенциал. Между тем опыт педаго</w:t>
      </w:r>
      <w:r w:rsidRPr="00297941">
        <w:rPr>
          <w:rFonts w:ascii="Times New Roman" w:eastAsia="Times New Roman" w:hAnsi="Times New Roman" w:cs="Times New Roman"/>
          <w:color w:val="000000"/>
          <w:kern w:val="0"/>
          <w:sz w:val="26"/>
          <w:szCs w:val="26"/>
          <w:lang w:eastAsia="ru-RU" w:bidi="ru-RU"/>
        </w:rPr>
        <w:softHyphen/>
        <w:t>гической деятельности показывает, что студенты художественных вузов во</w:t>
      </w:r>
      <w:r w:rsidRPr="00297941">
        <w:rPr>
          <w:rFonts w:ascii="Times New Roman" w:eastAsia="Times New Roman" w:hAnsi="Times New Roman" w:cs="Times New Roman"/>
          <w:color w:val="000000"/>
          <w:kern w:val="0"/>
          <w:sz w:val="26"/>
          <w:szCs w:val="26"/>
          <w:lang w:eastAsia="ru-RU" w:bidi="ru-RU"/>
        </w:rPr>
        <w:softHyphen/>
        <w:t xml:space="preserve">обще и художественно-графических факультетов в частности испытывают наибольшие затруднения именно при рисовании живой натуры. А создание </w:t>
      </w:r>
      <w:r w:rsidRPr="00297941">
        <w:rPr>
          <w:rFonts w:ascii="Times New Roman" w:eastAsia="Times New Roman" w:hAnsi="Times New Roman" w:cs="Times New Roman"/>
          <w:i/>
          <w:iCs/>
          <w:color w:val="000000"/>
          <w:kern w:val="0"/>
          <w:sz w:val="26"/>
          <w:szCs w:val="26"/>
          <w:lang w:eastAsia="ru-RU" w:bidi="ru-RU"/>
        </w:rPr>
        <w:t>портрета</w:t>
      </w:r>
      <w:r w:rsidRPr="00297941">
        <w:rPr>
          <w:rFonts w:ascii="Times New Roman" w:eastAsia="Times New Roman" w:hAnsi="Times New Roman" w:cs="Times New Roman"/>
          <w:color w:val="000000"/>
          <w:kern w:val="0"/>
          <w:sz w:val="26"/>
          <w:szCs w:val="26"/>
          <w:lang w:eastAsia="ru-RU" w:bidi="ru-RU"/>
        </w:rPr>
        <w:t>, т. е. изображения человека, одухотворенного неповторимым ав</w:t>
      </w:r>
      <w:r w:rsidRPr="00297941">
        <w:rPr>
          <w:rFonts w:ascii="Times New Roman" w:eastAsia="Times New Roman" w:hAnsi="Times New Roman" w:cs="Times New Roman"/>
          <w:color w:val="000000"/>
          <w:kern w:val="0"/>
          <w:sz w:val="26"/>
          <w:szCs w:val="26"/>
          <w:lang w:eastAsia="ru-RU" w:bidi="ru-RU"/>
        </w:rPr>
        <w:softHyphen/>
        <w:t>торским эмоционально-эстетическим видением, порой становится для них абсолютно непосильным. Решение такой глобальной задачи, как формирова</w:t>
      </w:r>
      <w:r w:rsidRPr="00297941">
        <w:rPr>
          <w:rFonts w:ascii="Times New Roman" w:eastAsia="Times New Roman" w:hAnsi="Times New Roman" w:cs="Times New Roman"/>
          <w:color w:val="000000"/>
          <w:kern w:val="0"/>
          <w:sz w:val="26"/>
          <w:szCs w:val="26"/>
          <w:lang w:eastAsia="ru-RU" w:bidi="ru-RU"/>
        </w:rPr>
        <w:softHyphen/>
        <w:t>ние мировоззрения подрастающего поколения, требует комплексного подхо</w:t>
      </w:r>
      <w:r w:rsidRPr="00297941">
        <w:rPr>
          <w:rFonts w:ascii="Times New Roman" w:eastAsia="Times New Roman" w:hAnsi="Times New Roman" w:cs="Times New Roman"/>
          <w:color w:val="000000"/>
          <w:kern w:val="0"/>
          <w:sz w:val="26"/>
          <w:szCs w:val="26"/>
          <w:lang w:eastAsia="ru-RU" w:bidi="ru-RU"/>
        </w:rPr>
        <w:softHyphen/>
        <w:t>да к подготовке художника-педагога, в том числе, к обучению академиче</w:t>
      </w:r>
      <w:r w:rsidRPr="00297941">
        <w:rPr>
          <w:rFonts w:ascii="Times New Roman" w:eastAsia="Times New Roman" w:hAnsi="Times New Roman" w:cs="Times New Roman"/>
          <w:color w:val="000000"/>
          <w:kern w:val="0"/>
          <w:sz w:val="26"/>
          <w:szCs w:val="26"/>
          <w:lang w:eastAsia="ru-RU" w:bidi="ru-RU"/>
        </w:rPr>
        <w:softHyphen/>
        <w:t>скому рисунку. Именно поэтому в современных условиях подготовка квали</w:t>
      </w:r>
      <w:r w:rsidRPr="00297941">
        <w:rPr>
          <w:rFonts w:ascii="Times New Roman" w:eastAsia="Times New Roman" w:hAnsi="Times New Roman" w:cs="Times New Roman"/>
          <w:color w:val="000000"/>
          <w:kern w:val="0"/>
          <w:sz w:val="26"/>
          <w:szCs w:val="26"/>
          <w:lang w:eastAsia="ru-RU" w:bidi="ru-RU"/>
        </w:rPr>
        <w:softHyphen/>
        <w:t>фицированного специалиста в нашей области не может ограничиваться при</w:t>
      </w:r>
      <w:r w:rsidRPr="00297941">
        <w:rPr>
          <w:rFonts w:ascii="Times New Roman" w:eastAsia="Times New Roman" w:hAnsi="Times New Roman" w:cs="Times New Roman"/>
          <w:color w:val="000000"/>
          <w:kern w:val="0"/>
          <w:sz w:val="26"/>
          <w:szCs w:val="26"/>
          <w:lang w:eastAsia="ru-RU" w:bidi="ru-RU"/>
        </w:rPr>
        <w:softHyphen/>
        <w:t>обретением умений и навыков грамотного изображения человека, но требует решения ряда задач, связанных с формированием художественного образа в портрете.</w:t>
      </w:r>
    </w:p>
    <w:p w:rsidR="00297941" w:rsidRPr="00297941" w:rsidRDefault="00297941" w:rsidP="00297941">
      <w:pPr>
        <w:tabs>
          <w:tab w:val="clear" w:pos="709"/>
        </w:tabs>
        <w:suppressAutoHyphens w:val="0"/>
        <w:spacing w:after="0" w:line="305" w:lineRule="exact"/>
        <w:ind w:left="1140" w:firstLine="70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Нивелировка художественно-образных задач академического рисунка, даже при сохранении реалистической формы изображения, приводит студен</w:t>
      </w:r>
      <w:r w:rsidRPr="00297941">
        <w:rPr>
          <w:rFonts w:ascii="Times New Roman" w:eastAsia="Times New Roman" w:hAnsi="Times New Roman" w:cs="Times New Roman"/>
          <w:color w:val="000000"/>
          <w:kern w:val="0"/>
          <w:sz w:val="26"/>
          <w:szCs w:val="26"/>
          <w:lang w:eastAsia="ru-RU" w:bidi="ru-RU"/>
        </w:rPr>
        <w:softHyphen/>
        <w:t>тов и художников к натурализму - бездушному копированию фрагментов окружающей действительности, в частности, в портрете, - к утрате передачи духовной самобытности личности, ее божественного начала, являющегося самым ценным в человеке. Одним из главных постулатов реалистической школы является отражение явлений действительности через призму духовно</w:t>
      </w:r>
      <w:r w:rsidRPr="00297941">
        <w:rPr>
          <w:rFonts w:ascii="Times New Roman" w:eastAsia="Times New Roman" w:hAnsi="Times New Roman" w:cs="Times New Roman"/>
          <w:color w:val="000000"/>
          <w:kern w:val="0"/>
          <w:sz w:val="26"/>
          <w:szCs w:val="26"/>
          <w:lang w:eastAsia="ru-RU" w:bidi="ru-RU"/>
        </w:rPr>
        <w:softHyphen/>
        <w:t>эстетических ценностей художника. Это означает, что необходимым услови</w:t>
      </w:r>
      <w:r w:rsidRPr="00297941">
        <w:rPr>
          <w:rFonts w:ascii="Times New Roman" w:eastAsia="Times New Roman" w:hAnsi="Times New Roman" w:cs="Times New Roman"/>
          <w:color w:val="000000"/>
          <w:kern w:val="0"/>
          <w:sz w:val="26"/>
          <w:szCs w:val="26"/>
          <w:lang w:eastAsia="ru-RU" w:bidi="ru-RU"/>
        </w:rPr>
        <w:softHyphen/>
        <w:t>ем реалистичности произведения является наличие в нем художественного образа. Вслед за великим педагогом П.П. Чистяковым отстаивая принцип единства, преемственности обучения и творчества, мы утверждаем, что ху</w:t>
      </w:r>
      <w:r w:rsidRPr="00297941">
        <w:rPr>
          <w:rFonts w:ascii="Times New Roman" w:eastAsia="Times New Roman" w:hAnsi="Times New Roman" w:cs="Times New Roman"/>
          <w:color w:val="000000"/>
          <w:kern w:val="0"/>
          <w:sz w:val="26"/>
          <w:szCs w:val="26"/>
          <w:lang w:eastAsia="ru-RU" w:bidi="ru-RU"/>
        </w:rPr>
        <w:softHyphen/>
        <w:t>дожественно-образное осмысление действительности должно быть непре</w:t>
      </w:r>
      <w:r w:rsidRPr="00297941">
        <w:rPr>
          <w:rFonts w:ascii="Times New Roman" w:eastAsia="Times New Roman" w:hAnsi="Times New Roman" w:cs="Times New Roman"/>
          <w:color w:val="000000"/>
          <w:kern w:val="0"/>
          <w:sz w:val="26"/>
          <w:szCs w:val="26"/>
          <w:lang w:eastAsia="ru-RU" w:bidi="ru-RU"/>
        </w:rPr>
        <w:softHyphen/>
        <w:t>менным условием преподавания академического рисунка как основы про</w:t>
      </w:r>
      <w:r w:rsidRPr="00297941">
        <w:rPr>
          <w:rFonts w:ascii="Times New Roman" w:eastAsia="Times New Roman" w:hAnsi="Times New Roman" w:cs="Times New Roman"/>
          <w:color w:val="000000"/>
          <w:kern w:val="0"/>
          <w:sz w:val="26"/>
          <w:szCs w:val="26"/>
          <w:lang w:eastAsia="ru-RU" w:bidi="ru-RU"/>
        </w:rPr>
        <w:softHyphen/>
        <w:t>фессиональной подготовки специалиста в нашей области.</w:t>
      </w:r>
    </w:p>
    <w:p w:rsidR="00297941" w:rsidRPr="00297941" w:rsidRDefault="00297941" w:rsidP="00297941">
      <w:pPr>
        <w:tabs>
          <w:tab w:val="clear" w:pos="709"/>
        </w:tabs>
        <w:suppressAutoHyphens w:val="0"/>
        <w:spacing w:after="240" w:line="305" w:lineRule="exact"/>
        <w:ind w:left="1140" w:firstLine="70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Создавая экспериментальную методическую систему, мы стремились подойти к проблеме формирования художественного образа в академическом рисунке портрета как можно шире, сведя воедино ее философско</w:t>
      </w:r>
      <w:r w:rsidRPr="00297941">
        <w:rPr>
          <w:rFonts w:ascii="Times New Roman" w:eastAsia="Times New Roman" w:hAnsi="Times New Roman" w:cs="Times New Roman"/>
          <w:color w:val="000000"/>
          <w:kern w:val="0"/>
          <w:sz w:val="26"/>
          <w:szCs w:val="26"/>
          <w:lang w:eastAsia="ru-RU" w:bidi="ru-RU"/>
        </w:rPr>
        <w:softHyphen/>
        <w:t>эстетический, этический, психолого-педагогический и методический аспекты и рассмотрев их через призму материально-графического аспекта — вырази</w:t>
      </w:r>
      <w:r w:rsidRPr="00297941">
        <w:rPr>
          <w:rFonts w:ascii="Times New Roman" w:eastAsia="Times New Roman" w:hAnsi="Times New Roman" w:cs="Times New Roman"/>
          <w:color w:val="000000"/>
          <w:kern w:val="0"/>
          <w:sz w:val="26"/>
          <w:szCs w:val="26"/>
          <w:lang w:eastAsia="ru-RU" w:bidi="ru-RU"/>
        </w:rPr>
        <w:softHyphen/>
        <w:t>тельных возможностей мягких материалов.</w:t>
      </w:r>
    </w:p>
    <w:p w:rsidR="00297941" w:rsidRPr="00297941" w:rsidRDefault="00297941" w:rsidP="00297941">
      <w:pPr>
        <w:tabs>
          <w:tab w:val="clear" w:pos="709"/>
        </w:tabs>
        <w:suppressAutoHyphens w:val="0"/>
        <w:spacing w:after="0" w:line="305" w:lineRule="exact"/>
        <w:ind w:left="1140" w:firstLine="70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xml:space="preserve">Базой для рассмотрения категории «художественный образ» с </w:t>
      </w:r>
      <w:r w:rsidRPr="00297941">
        <w:rPr>
          <w:rFonts w:ascii="Times New Roman" w:eastAsia="Times New Roman" w:hAnsi="Times New Roman" w:cs="Times New Roman"/>
          <w:i/>
          <w:iCs/>
          <w:color w:val="000000"/>
          <w:kern w:val="0"/>
          <w:sz w:val="26"/>
          <w:szCs w:val="26"/>
          <w:lang w:eastAsia="ru-RU" w:bidi="ru-RU"/>
        </w:rPr>
        <w:t>фило</w:t>
      </w:r>
      <w:r w:rsidRPr="00297941">
        <w:rPr>
          <w:rFonts w:ascii="Times New Roman" w:eastAsia="Times New Roman" w:hAnsi="Times New Roman" w:cs="Times New Roman"/>
          <w:i/>
          <w:iCs/>
          <w:color w:val="000000"/>
          <w:kern w:val="0"/>
          <w:sz w:val="26"/>
          <w:szCs w:val="26"/>
          <w:lang w:eastAsia="ru-RU" w:bidi="ru-RU"/>
        </w:rPr>
        <w:softHyphen/>
        <w:t>софско-эстетических позиций</w:t>
      </w:r>
      <w:r w:rsidRPr="00297941">
        <w:rPr>
          <w:rFonts w:ascii="Times New Roman" w:eastAsia="Times New Roman" w:hAnsi="Times New Roman" w:cs="Times New Roman"/>
          <w:color w:val="000000"/>
          <w:kern w:val="0"/>
          <w:sz w:val="26"/>
          <w:szCs w:val="26"/>
          <w:lang w:eastAsia="ru-RU" w:bidi="ru-RU"/>
        </w:rPr>
        <w:t xml:space="preserve"> для нас служат работы Гегеля. Основы фило</w:t>
      </w:r>
      <w:r w:rsidRPr="00297941">
        <w:rPr>
          <w:rFonts w:ascii="Times New Roman" w:eastAsia="Times New Roman" w:hAnsi="Times New Roman" w:cs="Times New Roman"/>
          <w:color w:val="000000"/>
          <w:kern w:val="0"/>
          <w:sz w:val="26"/>
          <w:szCs w:val="26"/>
          <w:lang w:eastAsia="ru-RU" w:bidi="ru-RU"/>
        </w:rPr>
        <w:softHyphen/>
        <w:t xml:space="preserve">софии реалистического искусства заложены еще в античные времена в тру- </w:t>
      </w:r>
      <w:r w:rsidRPr="00297941">
        <w:rPr>
          <w:rFonts w:ascii="Times New Roman" w:eastAsia="Times New Roman" w:hAnsi="Times New Roman" w:cs="Times New Roman"/>
          <w:color w:val="000000"/>
          <w:kern w:val="0"/>
          <w:sz w:val="26"/>
          <w:szCs w:val="26"/>
          <w:lang w:val="uk-UA" w:eastAsia="uk-UA" w:bidi="uk-UA"/>
        </w:rPr>
        <w:t xml:space="preserve">дах </w:t>
      </w:r>
      <w:r w:rsidRPr="00297941">
        <w:rPr>
          <w:rFonts w:ascii="Times New Roman" w:eastAsia="Times New Roman" w:hAnsi="Times New Roman" w:cs="Times New Roman"/>
          <w:color w:val="000000"/>
          <w:kern w:val="0"/>
          <w:sz w:val="26"/>
          <w:szCs w:val="26"/>
          <w:lang w:eastAsia="ru-RU" w:bidi="ru-RU"/>
        </w:rPr>
        <w:t>Платона и Аристотеля. Западные теории искусства базируются на рабо</w:t>
      </w:r>
      <w:r w:rsidRPr="00297941">
        <w:rPr>
          <w:rFonts w:ascii="Times New Roman" w:eastAsia="Times New Roman" w:hAnsi="Times New Roman" w:cs="Times New Roman"/>
          <w:color w:val="000000"/>
          <w:kern w:val="0"/>
          <w:sz w:val="26"/>
          <w:szCs w:val="26"/>
          <w:lang w:eastAsia="ru-RU" w:bidi="ru-RU"/>
        </w:rPr>
        <w:softHyphen/>
        <w:t>тах таких философов, как Ж.-П. Сартр, М. Хайдеггер, Э. Гуссерль, С. Кьерке</w:t>
      </w:r>
      <w:r w:rsidRPr="00297941">
        <w:rPr>
          <w:rFonts w:ascii="Times New Roman" w:eastAsia="Times New Roman" w:hAnsi="Times New Roman" w:cs="Times New Roman"/>
          <w:color w:val="000000"/>
          <w:kern w:val="0"/>
          <w:sz w:val="26"/>
          <w:szCs w:val="26"/>
          <w:lang w:eastAsia="ru-RU" w:bidi="ru-RU"/>
        </w:rPr>
        <w:softHyphen/>
        <w:t>гор и др. В России проблемами художественного образа занимались Б. Р. Виппер, А. Белый, В. В. Кандинский. Среди наших современников этот во</w:t>
      </w:r>
      <w:r w:rsidRPr="00297941">
        <w:rPr>
          <w:rFonts w:ascii="Times New Roman" w:eastAsia="Times New Roman" w:hAnsi="Times New Roman" w:cs="Times New Roman"/>
          <w:color w:val="000000"/>
          <w:kern w:val="0"/>
          <w:sz w:val="26"/>
          <w:szCs w:val="26"/>
          <w:lang w:eastAsia="ru-RU" w:bidi="ru-RU"/>
        </w:rPr>
        <w:softHyphen/>
        <w:t>прос изучали А. Ф. Лосев, Ян Мукаржовский, И. С. Куликова, К. Горанов, О. К. Кривцун, В. Костин, В. П. Бранский, А. Яффе, М. Н. Афасижев, А. А. Ко</w:t>
      </w:r>
      <w:r w:rsidRPr="00297941">
        <w:rPr>
          <w:rFonts w:ascii="Times New Roman" w:eastAsia="Times New Roman" w:hAnsi="Times New Roman" w:cs="Times New Roman"/>
          <w:color w:val="000000"/>
          <w:kern w:val="0"/>
          <w:sz w:val="26"/>
          <w:szCs w:val="26"/>
          <w:lang w:eastAsia="ru-RU" w:bidi="ru-RU"/>
        </w:rPr>
        <w:softHyphen/>
        <w:t>валев, А. А. Михайлова и др. Специфике религиозного и реалистического ис</w:t>
      </w:r>
      <w:r w:rsidRPr="00297941">
        <w:rPr>
          <w:rFonts w:ascii="Times New Roman" w:eastAsia="Times New Roman" w:hAnsi="Times New Roman" w:cs="Times New Roman"/>
          <w:color w:val="000000"/>
          <w:kern w:val="0"/>
          <w:sz w:val="26"/>
          <w:szCs w:val="26"/>
          <w:lang w:eastAsia="ru-RU" w:bidi="ru-RU"/>
        </w:rPr>
        <w:softHyphen/>
        <w:t>кусства посвящены труды П. П. Флоренского, И. А. Ильина. Изучение выше</w:t>
      </w:r>
      <w:r w:rsidRPr="00297941">
        <w:rPr>
          <w:rFonts w:ascii="Times New Roman" w:eastAsia="Times New Roman" w:hAnsi="Times New Roman" w:cs="Times New Roman"/>
          <w:color w:val="000000"/>
          <w:kern w:val="0"/>
          <w:sz w:val="26"/>
          <w:szCs w:val="26"/>
          <w:lang w:eastAsia="ru-RU" w:bidi="ru-RU"/>
        </w:rPr>
        <w:softHyphen/>
        <w:t>упомянутых источников позволило нам провести сравнительный анализ ин</w:t>
      </w:r>
      <w:r w:rsidRPr="00297941">
        <w:rPr>
          <w:rFonts w:ascii="Times New Roman" w:eastAsia="Times New Roman" w:hAnsi="Times New Roman" w:cs="Times New Roman"/>
          <w:color w:val="000000"/>
          <w:kern w:val="0"/>
          <w:sz w:val="26"/>
          <w:szCs w:val="26"/>
          <w:lang w:eastAsia="ru-RU" w:bidi="ru-RU"/>
        </w:rPr>
        <w:softHyphen/>
        <w:t>терпретаций художественного образа в различных направлениях искусства и глубже проникнуть в суть реалистического понимания мира.</w:t>
      </w:r>
    </w:p>
    <w:p w:rsidR="00297941" w:rsidRPr="00297941" w:rsidRDefault="00297941" w:rsidP="00297941">
      <w:pPr>
        <w:tabs>
          <w:tab w:val="clear" w:pos="709"/>
        </w:tabs>
        <w:suppressAutoHyphens w:val="0"/>
        <w:spacing w:after="0" w:line="302" w:lineRule="exact"/>
        <w:ind w:left="116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Понятие «художественный образ» необходимо рассматривать не толь</w:t>
      </w:r>
      <w:r w:rsidRPr="00297941">
        <w:rPr>
          <w:rFonts w:ascii="Times New Roman" w:eastAsia="Times New Roman" w:hAnsi="Times New Roman" w:cs="Times New Roman"/>
          <w:color w:val="000000"/>
          <w:kern w:val="0"/>
          <w:sz w:val="26"/>
          <w:szCs w:val="26"/>
          <w:lang w:eastAsia="ru-RU" w:bidi="ru-RU"/>
        </w:rPr>
        <w:softHyphen/>
        <w:t>ко с точки зрения философии, но и в контексте становления школы препода</w:t>
      </w:r>
      <w:r w:rsidRPr="00297941">
        <w:rPr>
          <w:rFonts w:ascii="Times New Roman" w:eastAsia="Times New Roman" w:hAnsi="Times New Roman" w:cs="Times New Roman"/>
          <w:color w:val="000000"/>
          <w:kern w:val="0"/>
          <w:sz w:val="26"/>
          <w:szCs w:val="26"/>
          <w:lang w:eastAsia="ru-RU" w:bidi="ru-RU"/>
        </w:rPr>
        <w:softHyphen/>
        <w:t>вания академического рисунка. Всемирная история насчитывает большое ко</w:t>
      </w:r>
      <w:r w:rsidRPr="00297941">
        <w:rPr>
          <w:rFonts w:ascii="Times New Roman" w:eastAsia="Times New Roman" w:hAnsi="Times New Roman" w:cs="Times New Roman"/>
          <w:color w:val="000000"/>
          <w:kern w:val="0"/>
          <w:sz w:val="26"/>
          <w:szCs w:val="26"/>
          <w:lang w:eastAsia="ru-RU" w:bidi="ru-RU"/>
        </w:rPr>
        <w:softHyphen/>
        <w:t>личество концепций в сфере искусства и художественной педагогики, так или иначе связанных с интересующей нас проблематикой. Рассмотреть их все в рамках одного исследования не представляется ни возможным, ни це</w:t>
      </w:r>
      <w:r w:rsidRPr="00297941">
        <w:rPr>
          <w:rFonts w:ascii="Times New Roman" w:eastAsia="Times New Roman" w:hAnsi="Times New Roman" w:cs="Times New Roman"/>
          <w:color w:val="000000"/>
          <w:kern w:val="0"/>
          <w:sz w:val="26"/>
          <w:szCs w:val="26"/>
          <w:lang w:eastAsia="ru-RU" w:bidi="ru-RU"/>
        </w:rPr>
        <w:softHyphen/>
        <w:t>лесообразным. Поэтому мы решили ограничиться изучением проблемы фор</w:t>
      </w:r>
      <w:r w:rsidRPr="00297941">
        <w:rPr>
          <w:rFonts w:ascii="Times New Roman" w:eastAsia="Times New Roman" w:hAnsi="Times New Roman" w:cs="Times New Roman"/>
          <w:color w:val="000000"/>
          <w:kern w:val="0"/>
          <w:sz w:val="26"/>
          <w:szCs w:val="26"/>
          <w:lang w:eastAsia="ru-RU" w:bidi="ru-RU"/>
        </w:rPr>
        <w:softHyphen/>
        <w:t>мирования художественного образа в российской традиции преподавания академического рисунка, которая в XVIII - XIX вв. в концентрированном ви</w:t>
      </w:r>
      <w:r w:rsidRPr="00297941">
        <w:rPr>
          <w:rFonts w:ascii="Times New Roman" w:eastAsia="Times New Roman" w:hAnsi="Times New Roman" w:cs="Times New Roman"/>
          <w:color w:val="000000"/>
          <w:kern w:val="0"/>
          <w:sz w:val="26"/>
          <w:szCs w:val="26"/>
          <w:lang w:eastAsia="ru-RU" w:bidi="ru-RU"/>
        </w:rPr>
        <w:softHyphen/>
        <w:t>де вобрала в себя различные направления и взгляды на искусство, а в течение XX века оставалась и, мы уверены, останется оплотом реалистической худо</w:t>
      </w:r>
      <w:r w:rsidRPr="00297941">
        <w:rPr>
          <w:rFonts w:ascii="Times New Roman" w:eastAsia="Times New Roman" w:hAnsi="Times New Roman" w:cs="Times New Roman"/>
          <w:color w:val="000000"/>
          <w:kern w:val="0"/>
          <w:sz w:val="26"/>
          <w:szCs w:val="26"/>
          <w:lang w:eastAsia="ru-RU" w:bidi="ru-RU"/>
        </w:rPr>
        <w:softHyphen/>
        <w:t>жественной культуры во всем мире.</w:t>
      </w:r>
    </w:p>
    <w:p w:rsidR="00297941" w:rsidRPr="00297941" w:rsidRDefault="00297941" w:rsidP="00297941">
      <w:pPr>
        <w:tabs>
          <w:tab w:val="clear" w:pos="709"/>
        </w:tabs>
        <w:suppressAutoHyphens w:val="0"/>
        <w:spacing w:after="0" w:line="302" w:lineRule="exact"/>
        <w:ind w:left="116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xml:space="preserve">Историю развития </w:t>
      </w:r>
      <w:r w:rsidRPr="00297941">
        <w:rPr>
          <w:rFonts w:ascii="Times New Roman" w:eastAsia="Times New Roman" w:hAnsi="Times New Roman" w:cs="Times New Roman"/>
          <w:i/>
          <w:iCs/>
          <w:color w:val="000000"/>
          <w:kern w:val="0"/>
          <w:sz w:val="26"/>
          <w:szCs w:val="26"/>
          <w:lang w:eastAsia="ru-RU" w:bidi="ru-RU"/>
        </w:rPr>
        <w:t>методов обучения академическому рисунку</w:t>
      </w:r>
      <w:r w:rsidRPr="00297941">
        <w:rPr>
          <w:rFonts w:ascii="Times New Roman" w:eastAsia="Times New Roman" w:hAnsi="Times New Roman" w:cs="Times New Roman"/>
          <w:color w:val="000000"/>
          <w:kern w:val="0"/>
          <w:sz w:val="26"/>
          <w:szCs w:val="26"/>
          <w:lang w:eastAsia="ru-RU" w:bidi="ru-RU"/>
        </w:rPr>
        <w:t xml:space="preserve"> дают возможность проследить записки П. П. Чистякова, статьи Д. Н. Кардовского, труды Н. Э. Радлова, М. Д. Бернштейна и других выдающихся художников- педагогов, а также исследования искусствоведов - И. П. Гинзбурга, Г. Г. Се</w:t>
      </w:r>
      <w:r w:rsidRPr="00297941">
        <w:rPr>
          <w:rFonts w:ascii="Times New Roman" w:eastAsia="Times New Roman" w:hAnsi="Times New Roman" w:cs="Times New Roman"/>
          <w:color w:val="000000"/>
          <w:kern w:val="0"/>
          <w:sz w:val="26"/>
          <w:szCs w:val="26"/>
          <w:lang w:eastAsia="ru-RU" w:bidi="ru-RU"/>
        </w:rPr>
        <w:softHyphen/>
        <w:t>ровой, Н. Молевой и Э. Белютина. Большой вклад в становление методики обучения академическому рисунку, в особенности, изображению головы че</w:t>
      </w:r>
      <w:r w:rsidRPr="00297941">
        <w:rPr>
          <w:rFonts w:ascii="Times New Roman" w:eastAsia="Times New Roman" w:hAnsi="Times New Roman" w:cs="Times New Roman"/>
          <w:color w:val="000000"/>
          <w:kern w:val="0"/>
          <w:sz w:val="26"/>
          <w:szCs w:val="26"/>
          <w:lang w:eastAsia="ru-RU" w:bidi="ru-RU"/>
        </w:rPr>
        <w:softHyphen/>
        <w:t>ловека, внес Н.Н. Ростовцев.</w:t>
      </w:r>
    </w:p>
    <w:p w:rsidR="00297941" w:rsidRPr="00297941" w:rsidRDefault="00297941" w:rsidP="00297941">
      <w:pPr>
        <w:tabs>
          <w:tab w:val="clear" w:pos="709"/>
        </w:tabs>
        <w:suppressAutoHyphens w:val="0"/>
        <w:spacing w:after="0" w:line="302" w:lineRule="exact"/>
        <w:ind w:left="116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xml:space="preserve">Изучать феномен формирования художественного образа необходимо на основе данных современной психологии и нейрофизиологии, касающихся проблем </w:t>
      </w:r>
      <w:r w:rsidRPr="00297941">
        <w:rPr>
          <w:rFonts w:ascii="Times New Roman" w:eastAsia="Times New Roman" w:hAnsi="Times New Roman" w:cs="Times New Roman"/>
          <w:i/>
          <w:iCs/>
          <w:color w:val="000000"/>
          <w:kern w:val="0"/>
          <w:sz w:val="26"/>
          <w:szCs w:val="26"/>
          <w:lang w:eastAsia="ru-RU" w:bidi="ru-RU"/>
        </w:rPr>
        <w:t>мышления.</w:t>
      </w:r>
      <w:r w:rsidRPr="00297941">
        <w:rPr>
          <w:rFonts w:ascii="Times New Roman" w:eastAsia="Times New Roman" w:hAnsi="Times New Roman" w:cs="Times New Roman"/>
          <w:color w:val="000000"/>
          <w:kern w:val="0"/>
          <w:sz w:val="26"/>
          <w:szCs w:val="26"/>
          <w:lang w:eastAsia="ru-RU" w:bidi="ru-RU"/>
        </w:rPr>
        <w:t xml:space="preserve"> Мышление - это многоаспектный процесс, требующий комплексного подхода. Базовыми в этом плане для нас являются труды И. П. Павлова и И. М. Сеченова, создавших учение о высшей нервной деятельно</w:t>
      </w:r>
      <w:r w:rsidRPr="00297941">
        <w:rPr>
          <w:rFonts w:ascii="Times New Roman" w:eastAsia="Times New Roman" w:hAnsi="Times New Roman" w:cs="Times New Roman"/>
          <w:color w:val="000000"/>
          <w:kern w:val="0"/>
          <w:sz w:val="26"/>
          <w:szCs w:val="26"/>
          <w:lang w:eastAsia="ru-RU" w:bidi="ru-RU"/>
        </w:rPr>
        <w:softHyphen/>
        <w:t>сти и показавших, что в основе психических явлений лежат физиологические процессы, которые могут быть изучены объективными методами. Неоспори</w:t>
      </w:r>
      <w:r w:rsidRPr="00297941">
        <w:rPr>
          <w:rFonts w:ascii="Times New Roman" w:eastAsia="Times New Roman" w:hAnsi="Times New Roman" w:cs="Times New Roman"/>
          <w:color w:val="000000"/>
          <w:kern w:val="0"/>
          <w:sz w:val="26"/>
          <w:szCs w:val="26"/>
          <w:lang w:eastAsia="ru-RU" w:bidi="ru-RU"/>
        </w:rPr>
        <w:softHyphen/>
        <w:t>мо важны для нас также исследования С. Л. Рубинштейна и Л. С. Выготско</w:t>
      </w:r>
      <w:r w:rsidRPr="00297941">
        <w:rPr>
          <w:rFonts w:ascii="Times New Roman" w:eastAsia="Times New Roman" w:hAnsi="Times New Roman" w:cs="Times New Roman"/>
          <w:color w:val="000000"/>
          <w:kern w:val="0"/>
          <w:sz w:val="26"/>
          <w:szCs w:val="26"/>
          <w:lang w:eastAsia="ru-RU" w:bidi="ru-RU"/>
        </w:rPr>
        <w:softHyphen/>
        <w:t>го, посвященные взаимодействию мышления и речи. В числе фундаменталь</w:t>
      </w:r>
      <w:r w:rsidRPr="00297941">
        <w:rPr>
          <w:rFonts w:ascii="Times New Roman" w:eastAsia="Times New Roman" w:hAnsi="Times New Roman" w:cs="Times New Roman"/>
          <w:color w:val="000000"/>
          <w:kern w:val="0"/>
          <w:sz w:val="26"/>
          <w:szCs w:val="26"/>
          <w:lang w:eastAsia="ru-RU" w:bidi="ru-RU"/>
        </w:rPr>
        <w:softHyphen/>
        <w:t>ных работ по проблемам мышления следует назвать также труды П. В. Си</w:t>
      </w:r>
      <w:r w:rsidRPr="00297941">
        <w:rPr>
          <w:rFonts w:ascii="Times New Roman" w:eastAsia="Times New Roman" w:hAnsi="Times New Roman" w:cs="Times New Roman"/>
          <w:color w:val="000000"/>
          <w:kern w:val="0"/>
          <w:sz w:val="26"/>
          <w:szCs w:val="26"/>
          <w:lang w:eastAsia="ru-RU" w:bidi="ru-RU"/>
        </w:rPr>
        <w:softHyphen/>
        <w:t>монова о высшей нервной деятельности, в том числе, связи мышления и ин</w:t>
      </w:r>
      <w:r w:rsidRPr="00297941">
        <w:rPr>
          <w:rFonts w:ascii="Times New Roman" w:eastAsia="Times New Roman" w:hAnsi="Times New Roman" w:cs="Times New Roman"/>
          <w:color w:val="000000"/>
          <w:kern w:val="0"/>
          <w:sz w:val="26"/>
          <w:szCs w:val="26"/>
          <w:lang w:eastAsia="ru-RU" w:bidi="ru-RU"/>
        </w:rPr>
        <w:softHyphen/>
        <w:t>туиции; а также Б. Г. Ананьева о специфике процесса чувственного позна</w:t>
      </w:r>
      <w:r w:rsidRPr="00297941">
        <w:rPr>
          <w:rFonts w:ascii="Times New Roman" w:eastAsia="Times New Roman" w:hAnsi="Times New Roman" w:cs="Times New Roman"/>
          <w:color w:val="000000"/>
          <w:kern w:val="0"/>
          <w:sz w:val="26"/>
          <w:szCs w:val="26"/>
          <w:lang w:eastAsia="ru-RU" w:bidi="ru-RU"/>
        </w:rPr>
        <w:softHyphen/>
        <w:t>ния; психология установки - психического состояния, тесным образом свя</w:t>
      </w:r>
      <w:r w:rsidRPr="00297941">
        <w:rPr>
          <w:rFonts w:ascii="Times New Roman" w:eastAsia="Times New Roman" w:hAnsi="Times New Roman" w:cs="Times New Roman"/>
          <w:color w:val="000000"/>
          <w:kern w:val="0"/>
          <w:sz w:val="26"/>
          <w:szCs w:val="26"/>
          <w:lang w:eastAsia="ru-RU" w:bidi="ru-RU"/>
        </w:rPr>
        <w:softHyphen/>
        <w:t>занного с мышлением - в центре внимания научных исследований Д. Н. Уз</w:t>
      </w:r>
      <w:r w:rsidRPr="00297941">
        <w:rPr>
          <w:rFonts w:ascii="Times New Roman" w:eastAsia="Times New Roman" w:hAnsi="Times New Roman" w:cs="Times New Roman"/>
          <w:color w:val="000000"/>
          <w:kern w:val="0"/>
          <w:sz w:val="26"/>
          <w:szCs w:val="26"/>
          <w:lang w:eastAsia="ru-RU" w:bidi="ru-RU"/>
        </w:rPr>
        <w:softHyphen/>
        <w:t>надзе.</w:t>
      </w:r>
    </w:p>
    <w:p w:rsidR="00297941" w:rsidRPr="00297941" w:rsidRDefault="00297941" w:rsidP="00297941">
      <w:pPr>
        <w:tabs>
          <w:tab w:val="clear" w:pos="709"/>
        </w:tabs>
        <w:suppressAutoHyphens w:val="0"/>
        <w:spacing w:after="0" w:line="302"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Проблемам абстрактного мышления уделяется большое внимание в отечественной и западной литературе. Однако, по словам Д. Завалишиной, «психология глубоко поражена недооценкой наглядно-образного, невербаль</w:t>
      </w:r>
      <w:r w:rsidRPr="00297941">
        <w:rPr>
          <w:rFonts w:ascii="Times New Roman" w:eastAsia="Times New Roman" w:hAnsi="Times New Roman" w:cs="Times New Roman"/>
          <w:color w:val="000000"/>
          <w:kern w:val="0"/>
          <w:sz w:val="26"/>
          <w:szCs w:val="26"/>
          <w:lang w:eastAsia="ru-RU" w:bidi="ru-RU"/>
        </w:rPr>
        <w:softHyphen/>
        <w:t>ного интеллекта как «проходного», неполноценного...» (84, с. 10). Мы в кор</w:t>
      </w:r>
      <w:r w:rsidRPr="00297941">
        <w:rPr>
          <w:rFonts w:ascii="Times New Roman" w:eastAsia="Times New Roman" w:hAnsi="Times New Roman" w:cs="Times New Roman"/>
          <w:color w:val="000000"/>
          <w:kern w:val="0"/>
          <w:sz w:val="26"/>
          <w:szCs w:val="26"/>
          <w:lang w:eastAsia="ru-RU" w:bidi="ru-RU"/>
        </w:rPr>
        <w:softHyphen/>
        <w:t>не не согласны с такой нивелировкой роли образного мышления в познании. Наша задача - рассмотреть особенности формирования художественного об</w:t>
      </w:r>
      <w:r w:rsidRPr="00297941">
        <w:rPr>
          <w:rFonts w:ascii="Times New Roman" w:eastAsia="Times New Roman" w:hAnsi="Times New Roman" w:cs="Times New Roman"/>
          <w:color w:val="000000"/>
          <w:kern w:val="0"/>
          <w:sz w:val="26"/>
          <w:szCs w:val="26"/>
          <w:lang w:eastAsia="ru-RU" w:bidi="ru-RU"/>
        </w:rPr>
        <w:softHyphen/>
        <w:t>раза в академическом рисунке - напрямую связана с изучением уровня раз</w:t>
      </w:r>
      <w:r w:rsidRPr="00297941">
        <w:rPr>
          <w:rFonts w:ascii="Times New Roman" w:eastAsia="Times New Roman" w:hAnsi="Times New Roman" w:cs="Times New Roman"/>
          <w:color w:val="000000"/>
          <w:kern w:val="0"/>
          <w:sz w:val="26"/>
          <w:szCs w:val="26"/>
          <w:lang w:eastAsia="ru-RU" w:bidi="ru-RU"/>
        </w:rPr>
        <w:softHyphen/>
        <w:t>вития доминирующего в изобразительной деятельности образного мышле</w:t>
      </w:r>
      <w:r w:rsidRPr="00297941">
        <w:rPr>
          <w:rFonts w:ascii="Times New Roman" w:eastAsia="Times New Roman" w:hAnsi="Times New Roman" w:cs="Times New Roman"/>
          <w:color w:val="000000"/>
          <w:kern w:val="0"/>
          <w:sz w:val="26"/>
          <w:szCs w:val="26"/>
          <w:lang w:eastAsia="ru-RU" w:bidi="ru-RU"/>
        </w:rPr>
        <w:softHyphen/>
        <w:t>ния.</w:t>
      </w:r>
    </w:p>
    <w:p w:rsidR="00297941" w:rsidRPr="00297941" w:rsidRDefault="00297941" w:rsidP="00297941">
      <w:pPr>
        <w:tabs>
          <w:tab w:val="clear" w:pos="709"/>
        </w:tabs>
        <w:suppressAutoHyphens w:val="0"/>
        <w:spacing w:after="0" w:line="302"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xml:space="preserve">Специфика </w:t>
      </w:r>
      <w:r w:rsidRPr="00297941">
        <w:rPr>
          <w:rFonts w:ascii="Times New Roman" w:eastAsia="Times New Roman" w:hAnsi="Times New Roman" w:cs="Times New Roman"/>
          <w:i/>
          <w:iCs/>
          <w:color w:val="000000"/>
          <w:kern w:val="0"/>
          <w:sz w:val="26"/>
          <w:szCs w:val="26"/>
          <w:lang w:eastAsia="ru-RU" w:bidi="ru-RU"/>
        </w:rPr>
        <w:t>образного мышления</w:t>
      </w:r>
      <w:r w:rsidRPr="00297941">
        <w:rPr>
          <w:rFonts w:ascii="Times New Roman" w:eastAsia="Times New Roman" w:hAnsi="Times New Roman" w:cs="Times New Roman"/>
          <w:color w:val="000000"/>
          <w:kern w:val="0"/>
          <w:sz w:val="26"/>
          <w:szCs w:val="26"/>
          <w:lang w:eastAsia="ru-RU" w:bidi="ru-RU"/>
        </w:rPr>
        <w:t xml:space="preserve"> нашла отражение в трудах И. С. Яки</w:t>
      </w:r>
      <w:r w:rsidRPr="00297941">
        <w:rPr>
          <w:rFonts w:ascii="Times New Roman" w:eastAsia="Times New Roman" w:hAnsi="Times New Roman" w:cs="Times New Roman"/>
          <w:color w:val="000000"/>
          <w:kern w:val="0"/>
          <w:sz w:val="26"/>
          <w:szCs w:val="26"/>
          <w:lang w:eastAsia="ru-RU" w:bidi="ru-RU"/>
        </w:rPr>
        <w:softHyphen/>
        <w:t>манской, О. Л. Никифоровой, В. П. Зинченко, Б. Г. Ананьева, в которых оно рассматривается как сложное «гетерогенное» образование, в коем тесно пе</w:t>
      </w:r>
      <w:r w:rsidRPr="00297941">
        <w:rPr>
          <w:rFonts w:ascii="Times New Roman" w:eastAsia="Times New Roman" w:hAnsi="Times New Roman" w:cs="Times New Roman"/>
          <w:color w:val="000000"/>
          <w:kern w:val="0"/>
          <w:sz w:val="26"/>
          <w:szCs w:val="26"/>
          <w:lang w:eastAsia="ru-RU" w:bidi="ru-RU"/>
        </w:rPr>
        <w:softHyphen/>
        <w:t xml:space="preserve">реплетены такие психические процессы, как ощущение, восприятие, память, представление, воображение. Особой его разновидностью является </w:t>
      </w:r>
      <w:r w:rsidRPr="00297941">
        <w:rPr>
          <w:rFonts w:ascii="Times New Roman" w:eastAsia="Times New Roman" w:hAnsi="Times New Roman" w:cs="Times New Roman"/>
          <w:i/>
          <w:iCs/>
          <w:color w:val="000000"/>
          <w:kern w:val="0"/>
          <w:sz w:val="26"/>
          <w:szCs w:val="26"/>
          <w:lang w:eastAsia="ru-RU" w:bidi="ru-RU"/>
        </w:rPr>
        <w:t>художе</w:t>
      </w:r>
      <w:r w:rsidRPr="00297941">
        <w:rPr>
          <w:rFonts w:ascii="Times New Roman" w:eastAsia="Times New Roman" w:hAnsi="Times New Roman" w:cs="Times New Roman"/>
          <w:i/>
          <w:iCs/>
          <w:color w:val="000000"/>
          <w:kern w:val="0"/>
          <w:sz w:val="26"/>
          <w:szCs w:val="26"/>
          <w:lang w:eastAsia="ru-RU" w:bidi="ru-RU"/>
        </w:rPr>
        <w:softHyphen/>
        <w:t>ственно-образное мышление,</w:t>
      </w:r>
      <w:r w:rsidRPr="00297941">
        <w:rPr>
          <w:rFonts w:ascii="Times New Roman" w:eastAsia="Times New Roman" w:hAnsi="Times New Roman" w:cs="Times New Roman"/>
          <w:color w:val="000000"/>
          <w:kern w:val="0"/>
          <w:sz w:val="26"/>
          <w:szCs w:val="26"/>
          <w:lang w:eastAsia="ru-RU" w:bidi="ru-RU"/>
        </w:rPr>
        <w:t xml:space="preserve"> различные аспекты которого исследовались в работах Я. А. Пономарева, С. X. Раппопорта, В. С. Тюхтина, В. И. Киреенко, П. В. Просецкого, Л. С. Коршуновой, подходивших к его изучению с фило</w:t>
      </w:r>
      <w:r w:rsidRPr="00297941">
        <w:rPr>
          <w:rFonts w:ascii="Times New Roman" w:eastAsia="Times New Roman" w:hAnsi="Times New Roman" w:cs="Times New Roman"/>
          <w:color w:val="000000"/>
          <w:kern w:val="0"/>
          <w:sz w:val="26"/>
          <w:szCs w:val="26"/>
          <w:lang w:eastAsia="ru-RU" w:bidi="ru-RU"/>
        </w:rPr>
        <w:softHyphen/>
        <w:t>софских, психологических и искусствоведческих позиций. Особый интерес представляют для нас вопросы взаимодействия мышления и зрения, разрабо</w:t>
      </w:r>
      <w:r w:rsidRPr="00297941">
        <w:rPr>
          <w:rFonts w:ascii="Times New Roman" w:eastAsia="Times New Roman" w:hAnsi="Times New Roman" w:cs="Times New Roman"/>
          <w:color w:val="000000"/>
          <w:kern w:val="0"/>
          <w:sz w:val="26"/>
          <w:szCs w:val="26"/>
          <w:lang w:eastAsia="ru-RU" w:bidi="ru-RU"/>
        </w:rPr>
        <w:softHyphen/>
        <w:t>танные В. Д. Глезером.</w:t>
      </w:r>
    </w:p>
    <w:p w:rsidR="00297941" w:rsidRPr="00297941" w:rsidRDefault="00297941" w:rsidP="00297941">
      <w:pPr>
        <w:tabs>
          <w:tab w:val="clear" w:pos="709"/>
        </w:tabs>
        <w:suppressAutoHyphens w:val="0"/>
        <w:spacing w:after="0" w:line="302"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Один из важнейших психических процессов, лежащих в основе худо</w:t>
      </w:r>
      <w:r w:rsidRPr="00297941">
        <w:rPr>
          <w:rFonts w:ascii="Times New Roman" w:eastAsia="Times New Roman" w:hAnsi="Times New Roman" w:cs="Times New Roman"/>
          <w:color w:val="000000"/>
          <w:kern w:val="0"/>
          <w:sz w:val="26"/>
          <w:szCs w:val="26"/>
          <w:lang w:eastAsia="ru-RU" w:bidi="ru-RU"/>
        </w:rPr>
        <w:softHyphen/>
        <w:t>жественно-образного мышления, - художественное восприятие — стал объек</w:t>
      </w:r>
      <w:r w:rsidRPr="00297941">
        <w:rPr>
          <w:rFonts w:ascii="Times New Roman" w:eastAsia="Times New Roman" w:hAnsi="Times New Roman" w:cs="Times New Roman"/>
          <w:color w:val="000000"/>
          <w:kern w:val="0"/>
          <w:sz w:val="26"/>
          <w:szCs w:val="26"/>
          <w:lang w:eastAsia="ru-RU" w:bidi="ru-RU"/>
        </w:rPr>
        <w:softHyphen/>
        <w:t>том изучения таких ученых, как Р. Арнхейм, Н. Н. Волков, Е. И. Игнатьев. Арнхейм художественное восприятие рассматривал преимущественно с точ</w:t>
      </w:r>
      <w:r w:rsidRPr="00297941">
        <w:rPr>
          <w:rFonts w:ascii="Times New Roman" w:eastAsia="Times New Roman" w:hAnsi="Times New Roman" w:cs="Times New Roman"/>
          <w:color w:val="000000"/>
          <w:kern w:val="0"/>
          <w:sz w:val="26"/>
          <w:szCs w:val="26"/>
          <w:lang w:eastAsia="ru-RU" w:bidi="ru-RU"/>
        </w:rPr>
        <w:softHyphen/>
        <w:t>ки зрения философии искусства, соотношения отражения и выражения в ху</w:t>
      </w:r>
      <w:r w:rsidRPr="00297941">
        <w:rPr>
          <w:rFonts w:ascii="Times New Roman" w:eastAsia="Times New Roman" w:hAnsi="Times New Roman" w:cs="Times New Roman"/>
          <w:color w:val="000000"/>
          <w:kern w:val="0"/>
          <w:sz w:val="26"/>
          <w:szCs w:val="26"/>
          <w:lang w:eastAsia="ru-RU" w:bidi="ru-RU"/>
        </w:rPr>
        <w:softHyphen/>
        <w:t>дожественном творчестве. Волков и Игнатьев подходили к вопросу с пози</w:t>
      </w:r>
      <w:r w:rsidRPr="00297941">
        <w:rPr>
          <w:rFonts w:ascii="Times New Roman" w:eastAsia="Times New Roman" w:hAnsi="Times New Roman" w:cs="Times New Roman"/>
          <w:color w:val="000000"/>
          <w:kern w:val="0"/>
          <w:sz w:val="26"/>
          <w:szCs w:val="26"/>
          <w:lang w:eastAsia="ru-RU" w:bidi="ru-RU"/>
        </w:rPr>
        <w:softHyphen/>
        <w:t>ций изучения психологических закономерностей процесса работы художника над изображением.</w:t>
      </w:r>
    </w:p>
    <w:p w:rsidR="00297941" w:rsidRPr="00297941" w:rsidRDefault="00297941" w:rsidP="00297941">
      <w:pPr>
        <w:tabs>
          <w:tab w:val="clear" w:pos="709"/>
        </w:tabs>
        <w:suppressAutoHyphens w:val="0"/>
        <w:spacing w:after="0" w:line="302"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Вопрос о специфике эстетических эмоций, их роли и влиянии на изо</w:t>
      </w:r>
      <w:r w:rsidRPr="00297941">
        <w:rPr>
          <w:rFonts w:ascii="Times New Roman" w:eastAsia="Times New Roman" w:hAnsi="Times New Roman" w:cs="Times New Roman"/>
          <w:color w:val="000000"/>
          <w:kern w:val="0"/>
          <w:sz w:val="26"/>
          <w:szCs w:val="26"/>
          <w:lang w:eastAsia="ru-RU" w:bidi="ru-RU"/>
        </w:rPr>
        <w:softHyphen/>
        <w:t>бразительную деятельность в целом и функционирование образного мышле</w:t>
      </w:r>
      <w:r w:rsidRPr="00297941">
        <w:rPr>
          <w:rFonts w:ascii="Times New Roman" w:eastAsia="Times New Roman" w:hAnsi="Times New Roman" w:cs="Times New Roman"/>
          <w:color w:val="000000"/>
          <w:kern w:val="0"/>
          <w:sz w:val="26"/>
          <w:szCs w:val="26"/>
          <w:lang w:eastAsia="ru-RU" w:bidi="ru-RU"/>
        </w:rPr>
        <w:softHyphen/>
        <w:t>ния в частности, нашел отражение в исследованиях С. X. Раппопорта, В. С. Кузина, Б. И. Додонова, В. К. Вилюнаса, И. А. Васильева, В. Л. Поплужного,</w:t>
      </w:r>
    </w:p>
    <w:p w:rsidR="00297941" w:rsidRPr="00297941" w:rsidRDefault="00297941" w:rsidP="00297941">
      <w:pPr>
        <w:tabs>
          <w:tab w:val="clear" w:pos="709"/>
          <w:tab w:val="left" w:pos="1527"/>
        </w:tabs>
        <w:suppressAutoHyphens w:val="0"/>
        <w:spacing w:after="0" w:line="302" w:lineRule="exact"/>
        <w:ind w:left="1140" w:firstLine="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О.</w:t>
      </w:r>
      <w:r w:rsidRPr="00297941">
        <w:rPr>
          <w:rFonts w:ascii="Times New Roman" w:eastAsia="Times New Roman" w:hAnsi="Times New Roman" w:cs="Times New Roman"/>
          <w:color w:val="000000"/>
          <w:kern w:val="0"/>
          <w:sz w:val="26"/>
          <w:szCs w:val="26"/>
          <w:lang w:eastAsia="ru-RU" w:bidi="ru-RU"/>
        </w:rPr>
        <w:tab/>
        <w:t>К. Тихомирова. Создание художественного образа — это всегда акт творче</w:t>
      </w:r>
      <w:r w:rsidRPr="00297941">
        <w:rPr>
          <w:rFonts w:ascii="Times New Roman" w:eastAsia="Times New Roman" w:hAnsi="Times New Roman" w:cs="Times New Roman"/>
          <w:color w:val="000000"/>
          <w:kern w:val="0"/>
          <w:sz w:val="26"/>
          <w:szCs w:val="26"/>
          <w:lang w:eastAsia="ru-RU" w:bidi="ru-RU"/>
        </w:rPr>
        <w:softHyphen/>
        <w:t>ства. Поэтому его изучение немыслимо без познания общих закономерностей творческого процесса. Проблемы творческого мышления отразились в трудах таких авторов, как В. С. Кузин, И. А. Бескова, А. Н. Лук, И. П. Фарман. Вы</w:t>
      </w:r>
      <w:r w:rsidRPr="00297941">
        <w:rPr>
          <w:rFonts w:ascii="Times New Roman" w:eastAsia="Times New Roman" w:hAnsi="Times New Roman" w:cs="Times New Roman"/>
          <w:color w:val="000000"/>
          <w:kern w:val="0"/>
          <w:sz w:val="26"/>
          <w:szCs w:val="26"/>
          <w:lang w:eastAsia="ru-RU" w:bidi="ru-RU"/>
        </w:rPr>
        <w:softHyphen/>
        <w:t>шеперечисленные авторы углубленно изучали отдельные философские и психологические аспекты формирования художественного образа. Мы же видим своей задачей в теоретической части исследования свести данные раз</w:t>
      </w:r>
      <w:r w:rsidRPr="00297941">
        <w:rPr>
          <w:rFonts w:ascii="Times New Roman" w:eastAsia="Times New Roman" w:hAnsi="Times New Roman" w:cs="Times New Roman"/>
          <w:color w:val="000000"/>
          <w:kern w:val="0"/>
          <w:sz w:val="26"/>
          <w:szCs w:val="26"/>
          <w:lang w:eastAsia="ru-RU" w:bidi="ru-RU"/>
        </w:rPr>
        <w:softHyphen/>
        <w:t>личных наук воедино, взглянуть на формирование художественного образа целостно, через призму конкретного жанра изобразительного искусства — портрета, -применительно к такому специфическому методу познания и ху</w:t>
      </w:r>
      <w:r w:rsidRPr="00297941">
        <w:rPr>
          <w:rFonts w:ascii="Times New Roman" w:eastAsia="Times New Roman" w:hAnsi="Times New Roman" w:cs="Times New Roman"/>
          <w:color w:val="000000"/>
          <w:kern w:val="0"/>
          <w:sz w:val="26"/>
          <w:szCs w:val="26"/>
          <w:lang w:eastAsia="ru-RU" w:bidi="ru-RU"/>
        </w:rPr>
        <w:softHyphen/>
        <w:t>дожественного отражения действительности, как академический рисунок. Подобный подход к построению теоретической части исследования необхо</w:t>
      </w:r>
      <w:r w:rsidRPr="00297941">
        <w:rPr>
          <w:rFonts w:ascii="Times New Roman" w:eastAsia="Times New Roman" w:hAnsi="Times New Roman" w:cs="Times New Roman"/>
          <w:color w:val="000000"/>
          <w:kern w:val="0"/>
          <w:sz w:val="26"/>
          <w:szCs w:val="26"/>
          <w:lang w:eastAsia="ru-RU" w:bidi="ru-RU"/>
        </w:rPr>
        <w:softHyphen/>
        <w:t xml:space="preserve">дим для того, чтобы </w:t>
      </w:r>
      <w:r w:rsidRPr="00297941">
        <w:rPr>
          <w:rFonts w:ascii="Times New Roman" w:eastAsia="Times New Roman" w:hAnsi="Times New Roman" w:cs="Times New Roman"/>
          <w:i/>
          <w:iCs/>
          <w:color w:val="000000"/>
          <w:kern w:val="0"/>
          <w:sz w:val="26"/>
          <w:szCs w:val="26"/>
          <w:lang w:eastAsia="ru-RU" w:bidi="ru-RU"/>
        </w:rPr>
        <w:t>создать базу для выявления педагогических условий, средств и методов формирования художественного образа в академическом рисунке портрета.</w:t>
      </w:r>
    </w:p>
    <w:p w:rsidR="00297941" w:rsidRPr="00297941" w:rsidRDefault="00297941" w:rsidP="00297941">
      <w:pPr>
        <w:tabs>
          <w:tab w:val="clear" w:pos="709"/>
        </w:tabs>
        <w:suppressAutoHyphens w:val="0"/>
        <w:spacing w:after="0" w:line="302"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xml:space="preserve">Чрезвычайно важны для нас </w:t>
      </w:r>
      <w:r w:rsidRPr="00297941">
        <w:rPr>
          <w:rFonts w:ascii="Times New Roman" w:eastAsia="Times New Roman" w:hAnsi="Times New Roman" w:cs="Times New Roman"/>
          <w:i/>
          <w:iCs/>
          <w:color w:val="000000"/>
          <w:kern w:val="0"/>
          <w:sz w:val="26"/>
          <w:szCs w:val="26"/>
          <w:lang w:eastAsia="ru-RU" w:bidi="ru-RU"/>
        </w:rPr>
        <w:t>методические</w:t>
      </w:r>
      <w:r w:rsidRPr="00297941">
        <w:rPr>
          <w:rFonts w:ascii="Times New Roman" w:eastAsia="Times New Roman" w:hAnsi="Times New Roman" w:cs="Times New Roman"/>
          <w:color w:val="000000"/>
          <w:kern w:val="0"/>
          <w:sz w:val="26"/>
          <w:szCs w:val="26"/>
          <w:lang w:eastAsia="ru-RU" w:bidi="ru-RU"/>
        </w:rPr>
        <w:t xml:space="preserve"> источники, посвященные изучению процесса формирования художественного образа.</w:t>
      </w:r>
    </w:p>
    <w:p w:rsidR="00297941" w:rsidRPr="00297941" w:rsidRDefault="00297941" w:rsidP="00297941">
      <w:pPr>
        <w:tabs>
          <w:tab w:val="clear" w:pos="709"/>
        </w:tabs>
        <w:suppressAutoHyphens w:val="0"/>
        <w:spacing w:after="0" w:line="302"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Серьезный вклад в изучение процесса формирования графического ху</w:t>
      </w:r>
      <w:r w:rsidRPr="00297941">
        <w:rPr>
          <w:rFonts w:ascii="Times New Roman" w:eastAsia="Times New Roman" w:hAnsi="Times New Roman" w:cs="Times New Roman"/>
          <w:color w:val="000000"/>
          <w:kern w:val="0"/>
          <w:sz w:val="26"/>
          <w:szCs w:val="26"/>
          <w:lang w:eastAsia="ru-RU" w:bidi="ru-RU"/>
        </w:rPr>
        <w:softHyphen/>
        <w:t>дожественного образа внесли исследования Н. Н. Волкова, посвященные восприятию предмета и рисунка. Особую важность представляет вывод авто</w:t>
      </w:r>
      <w:r w:rsidRPr="00297941">
        <w:rPr>
          <w:rFonts w:ascii="Times New Roman" w:eastAsia="Times New Roman" w:hAnsi="Times New Roman" w:cs="Times New Roman"/>
          <w:color w:val="000000"/>
          <w:kern w:val="0"/>
          <w:sz w:val="26"/>
          <w:szCs w:val="26"/>
          <w:lang w:eastAsia="ru-RU" w:bidi="ru-RU"/>
        </w:rPr>
        <w:softHyphen/>
        <w:t>ра о том, что на начальном этапе рисования восприятием «руководит» нату</w:t>
      </w:r>
      <w:r w:rsidRPr="00297941">
        <w:rPr>
          <w:rFonts w:ascii="Times New Roman" w:eastAsia="Times New Roman" w:hAnsi="Times New Roman" w:cs="Times New Roman"/>
          <w:color w:val="000000"/>
          <w:kern w:val="0"/>
          <w:sz w:val="26"/>
          <w:szCs w:val="26"/>
          <w:lang w:eastAsia="ru-RU" w:bidi="ru-RU"/>
        </w:rPr>
        <w:softHyphen/>
        <w:t>ра, а в последующем восприятие самого рисунка оказывает существенное влияние на восприятие модели. На базе этого ученым доказана необходи</w:t>
      </w:r>
      <w:r w:rsidRPr="00297941">
        <w:rPr>
          <w:rFonts w:ascii="Times New Roman" w:eastAsia="Times New Roman" w:hAnsi="Times New Roman" w:cs="Times New Roman"/>
          <w:color w:val="000000"/>
          <w:kern w:val="0"/>
          <w:sz w:val="26"/>
          <w:szCs w:val="26"/>
          <w:lang w:eastAsia="ru-RU" w:bidi="ru-RU"/>
        </w:rPr>
        <w:softHyphen/>
        <w:t xml:space="preserve">мость и разработаны методы формирования </w:t>
      </w:r>
      <w:r w:rsidRPr="00297941">
        <w:rPr>
          <w:rFonts w:ascii="Times New Roman" w:eastAsia="Times New Roman" w:hAnsi="Times New Roman" w:cs="Times New Roman"/>
          <w:i/>
          <w:iCs/>
          <w:color w:val="000000"/>
          <w:kern w:val="0"/>
          <w:sz w:val="26"/>
          <w:szCs w:val="26"/>
          <w:lang w:eastAsia="ru-RU" w:bidi="ru-RU"/>
        </w:rPr>
        <w:t>активного восприятия,</w:t>
      </w:r>
      <w:r w:rsidRPr="00297941">
        <w:rPr>
          <w:rFonts w:ascii="Times New Roman" w:eastAsia="Times New Roman" w:hAnsi="Times New Roman" w:cs="Times New Roman"/>
          <w:color w:val="000000"/>
          <w:kern w:val="0"/>
          <w:sz w:val="26"/>
          <w:szCs w:val="26"/>
          <w:lang w:eastAsia="ru-RU" w:bidi="ru-RU"/>
        </w:rPr>
        <w:t xml:space="preserve"> имеюще</w:t>
      </w:r>
      <w:r w:rsidRPr="00297941">
        <w:rPr>
          <w:rFonts w:ascii="Times New Roman" w:eastAsia="Times New Roman" w:hAnsi="Times New Roman" w:cs="Times New Roman"/>
          <w:color w:val="000000"/>
          <w:kern w:val="0"/>
          <w:sz w:val="26"/>
          <w:szCs w:val="26"/>
          <w:lang w:eastAsia="ru-RU" w:bidi="ru-RU"/>
        </w:rPr>
        <w:softHyphen/>
        <w:t>го ключевое значение в изобразительной деятельности.</w:t>
      </w:r>
    </w:p>
    <w:p w:rsidR="00297941" w:rsidRPr="00297941" w:rsidRDefault="00297941" w:rsidP="00297941">
      <w:pPr>
        <w:tabs>
          <w:tab w:val="clear" w:pos="709"/>
        </w:tabs>
        <w:suppressAutoHyphens w:val="0"/>
        <w:spacing w:after="0" w:line="302"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Важный вклад в методику формирования художественно-образного мышления как с графической, так и с живописной точки зрения внесли рабо</w:t>
      </w:r>
      <w:r w:rsidRPr="00297941">
        <w:rPr>
          <w:rFonts w:ascii="Times New Roman" w:eastAsia="Times New Roman" w:hAnsi="Times New Roman" w:cs="Times New Roman"/>
          <w:color w:val="000000"/>
          <w:kern w:val="0"/>
          <w:sz w:val="26"/>
          <w:szCs w:val="26"/>
          <w:lang w:eastAsia="ru-RU" w:bidi="ru-RU"/>
        </w:rPr>
        <w:softHyphen/>
        <w:t>ты Е. В. Шорохова, посвященные проблемам композиции. Автором были де</w:t>
      </w:r>
      <w:r w:rsidRPr="00297941">
        <w:rPr>
          <w:rFonts w:ascii="Times New Roman" w:eastAsia="Times New Roman" w:hAnsi="Times New Roman" w:cs="Times New Roman"/>
          <w:color w:val="000000"/>
          <w:kern w:val="0"/>
          <w:sz w:val="26"/>
          <w:szCs w:val="26"/>
          <w:lang w:eastAsia="ru-RU" w:bidi="ru-RU"/>
        </w:rPr>
        <w:softHyphen/>
        <w:t>тально рассмотрены различные аспекты истории и теории композиции, сущ</w:t>
      </w:r>
      <w:r w:rsidRPr="00297941">
        <w:rPr>
          <w:rFonts w:ascii="Times New Roman" w:eastAsia="Times New Roman" w:hAnsi="Times New Roman" w:cs="Times New Roman"/>
          <w:color w:val="000000"/>
          <w:kern w:val="0"/>
          <w:sz w:val="26"/>
          <w:szCs w:val="26"/>
          <w:lang w:eastAsia="ru-RU" w:bidi="ru-RU"/>
        </w:rPr>
        <w:softHyphen/>
        <w:t>ности творчества, художественного образа применительно к различным жан</w:t>
      </w:r>
      <w:r w:rsidRPr="00297941">
        <w:rPr>
          <w:rFonts w:ascii="Times New Roman" w:eastAsia="Times New Roman" w:hAnsi="Times New Roman" w:cs="Times New Roman"/>
          <w:color w:val="000000"/>
          <w:kern w:val="0"/>
          <w:sz w:val="26"/>
          <w:szCs w:val="26"/>
          <w:lang w:eastAsia="ru-RU" w:bidi="ru-RU"/>
        </w:rPr>
        <w:softHyphen/>
        <w:t>рам изобразительного искусства.</w:t>
      </w:r>
    </w:p>
    <w:p w:rsidR="00297941" w:rsidRPr="00297941" w:rsidRDefault="00297941" w:rsidP="00297941">
      <w:pPr>
        <w:tabs>
          <w:tab w:val="clear" w:pos="709"/>
        </w:tabs>
        <w:suppressAutoHyphens w:val="0"/>
        <w:spacing w:after="0" w:line="302"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Глубокий всесторонний подход к проблемам психологии изобрази</w:t>
      </w:r>
      <w:r w:rsidRPr="00297941">
        <w:rPr>
          <w:rFonts w:ascii="Times New Roman" w:eastAsia="Times New Roman" w:hAnsi="Times New Roman" w:cs="Times New Roman"/>
          <w:color w:val="000000"/>
          <w:kern w:val="0"/>
          <w:sz w:val="26"/>
          <w:szCs w:val="26"/>
          <w:lang w:eastAsia="ru-RU" w:bidi="ru-RU"/>
        </w:rPr>
        <w:softHyphen/>
        <w:t>тельного искусства и методики его преподавания отличает исследования В. С. Кузина. Ученый рассматривает все сферы человеческой психики: познава</w:t>
      </w:r>
      <w:r w:rsidRPr="00297941">
        <w:rPr>
          <w:rFonts w:ascii="Times New Roman" w:eastAsia="Times New Roman" w:hAnsi="Times New Roman" w:cs="Times New Roman"/>
          <w:color w:val="000000"/>
          <w:kern w:val="0"/>
          <w:sz w:val="26"/>
          <w:szCs w:val="26"/>
          <w:lang w:eastAsia="ru-RU" w:bidi="ru-RU"/>
        </w:rPr>
        <w:softHyphen/>
        <w:t>тельные, эмоционально-волевые процессы, индивидуальные особенности личности - через призму их отражения в художественном творчестве.</w:t>
      </w:r>
    </w:p>
    <w:p w:rsidR="00297941" w:rsidRPr="00297941" w:rsidRDefault="00297941" w:rsidP="00297941">
      <w:pPr>
        <w:tabs>
          <w:tab w:val="clear" w:pos="709"/>
        </w:tabs>
        <w:suppressAutoHyphens w:val="0"/>
        <w:spacing w:after="0" w:line="302"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Большую роль в развитии понимания графического художественного образа с точки зрения пространственных представлений сыграли исследова</w:t>
      </w:r>
      <w:r w:rsidRPr="00297941">
        <w:rPr>
          <w:rFonts w:ascii="Times New Roman" w:eastAsia="Times New Roman" w:hAnsi="Times New Roman" w:cs="Times New Roman"/>
          <w:color w:val="000000"/>
          <w:kern w:val="0"/>
          <w:sz w:val="26"/>
          <w:szCs w:val="26"/>
          <w:lang w:eastAsia="ru-RU" w:bidi="ru-RU"/>
        </w:rPr>
        <w:softHyphen/>
        <w:t>ния В. К. Лебедко. Указывая на трехмерность как базовое свойство реалисти</w:t>
      </w:r>
      <w:r w:rsidRPr="00297941">
        <w:rPr>
          <w:rFonts w:ascii="Times New Roman" w:eastAsia="Times New Roman" w:hAnsi="Times New Roman" w:cs="Times New Roman"/>
          <w:color w:val="000000"/>
          <w:kern w:val="0"/>
          <w:sz w:val="26"/>
          <w:szCs w:val="26"/>
          <w:lang w:eastAsia="ru-RU" w:bidi="ru-RU"/>
        </w:rPr>
        <w:softHyphen/>
        <w:t>ческого художественного образа, автор обосновывает необходимость исполь</w:t>
      </w:r>
      <w:r w:rsidRPr="00297941">
        <w:rPr>
          <w:rFonts w:ascii="Times New Roman" w:eastAsia="Times New Roman" w:hAnsi="Times New Roman" w:cs="Times New Roman"/>
          <w:color w:val="000000"/>
          <w:kern w:val="0"/>
          <w:sz w:val="26"/>
          <w:szCs w:val="26"/>
          <w:lang w:eastAsia="ru-RU" w:bidi="ru-RU"/>
        </w:rPr>
        <w:softHyphen/>
        <w:t>зования методики формирования пространственных представлений у уча</w:t>
      </w:r>
      <w:r w:rsidRPr="00297941">
        <w:rPr>
          <w:rFonts w:ascii="Times New Roman" w:eastAsia="Times New Roman" w:hAnsi="Times New Roman" w:cs="Times New Roman"/>
          <w:color w:val="000000"/>
          <w:kern w:val="0"/>
          <w:sz w:val="26"/>
          <w:szCs w:val="26"/>
          <w:lang w:eastAsia="ru-RU" w:bidi="ru-RU"/>
        </w:rPr>
        <w:softHyphen/>
        <w:t>щихся как одно из важнейших условий развития их художественно</w:t>
      </w:r>
      <w:r w:rsidRPr="00297941">
        <w:rPr>
          <w:rFonts w:ascii="Times New Roman" w:eastAsia="Times New Roman" w:hAnsi="Times New Roman" w:cs="Times New Roman"/>
          <w:color w:val="000000"/>
          <w:kern w:val="0"/>
          <w:sz w:val="26"/>
          <w:szCs w:val="26"/>
          <w:lang w:eastAsia="ru-RU" w:bidi="ru-RU"/>
        </w:rPr>
        <w:softHyphen/>
        <w:t>образного мышления. Чрезвычайно важен для нашей работы предпринятый ученым анализ широкого круга вопросов, связанных с пониманием специфи</w:t>
      </w:r>
      <w:r w:rsidRPr="00297941">
        <w:rPr>
          <w:rFonts w:ascii="Times New Roman" w:eastAsia="Times New Roman" w:hAnsi="Times New Roman" w:cs="Times New Roman"/>
          <w:color w:val="000000"/>
          <w:kern w:val="0"/>
          <w:sz w:val="26"/>
          <w:szCs w:val="26"/>
          <w:lang w:eastAsia="ru-RU" w:bidi="ru-RU"/>
        </w:rPr>
        <w:softHyphen/>
        <w:t>ки художественного образа в разных культурах (в частности, пространствен</w:t>
      </w:r>
      <w:r w:rsidRPr="00297941">
        <w:rPr>
          <w:rFonts w:ascii="Times New Roman" w:eastAsia="Times New Roman" w:hAnsi="Times New Roman" w:cs="Times New Roman"/>
          <w:color w:val="000000"/>
          <w:kern w:val="0"/>
          <w:sz w:val="26"/>
          <w:szCs w:val="26"/>
          <w:lang w:eastAsia="ru-RU" w:bidi="ru-RU"/>
        </w:rPr>
        <w:softHyphen/>
        <w:t>ные представления Древнего мира, средневековья, эпохи Возрождения). Су</w:t>
      </w:r>
      <w:r w:rsidRPr="00297941">
        <w:rPr>
          <w:rFonts w:ascii="Times New Roman" w:eastAsia="Times New Roman" w:hAnsi="Times New Roman" w:cs="Times New Roman"/>
          <w:color w:val="000000"/>
          <w:kern w:val="0"/>
          <w:sz w:val="26"/>
          <w:szCs w:val="26"/>
          <w:lang w:eastAsia="ru-RU" w:bidi="ru-RU"/>
        </w:rPr>
        <w:softHyphen/>
        <w:t>щественное внимание уделено также вопросу взаимодействия речи и про</w:t>
      </w:r>
      <w:r w:rsidRPr="00297941">
        <w:rPr>
          <w:rFonts w:ascii="Times New Roman" w:eastAsia="Times New Roman" w:hAnsi="Times New Roman" w:cs="Times New Roman"/>
          <w:color w:val="000000"/>
          <w:kern w:val="0"/>
          <w:sz w:val="26"/>
          <w:szCs w:val="26"/>
          <w:lang w:eastAsia="ru-RU" w:bidi="ru-RU"/>
        </w:rPr>
        <w:softHyphen/>
        <w:t>странственного мышления, что особенно интересно для нас с точки зрения создания авторской методики формирования художественного образа в ри</w:t>
      </w:r>
      <w:r w:rsidRPr="00297941">
        <w:rPr>
          <w:rFonts w:ascii="Times New Roman" w:eastAsia="Times New Roman" w:hAnsi="Times New Roman" w:cs="Times New Roman"/>
          <w:color w:val="000000"/>
          <w:kern w:val="0"/>
          <w:sz w:val="26"/>
          <w:szCs w:val="26"/>
          <w:lang w:eastAsia="ru-RU" w:bidi="ru-RU"/>
        </w:rPr>
        <w:softHyphen/>
        <w:t>сунке портрета.</w:t>
      </w:r>
    </w:p>
    <w:p w:rsidR="00297941" w:rsidRPr="00297941" w:rsidRDefault="00297941" w:rsidP="00297941">
      <w:pPr>
        <w:tabs>
          <w:tab w:val="clear" w:pos="709"/>
        </w:tabs>
        <w:suppressAutoHyphens w:val="0"/>
        <w:spacing w:after="0" w:line="302"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Интерес для нас применительно к проблеме изучения представляют ис</w:t>
      </w:r>
      <w:r w:rsidRPr="00297941">
        <w:rPr>
          <w:rFonts w:ascii="Times New Roman" w:eastAsia="Times New Roman" w:hAnsi="Times New Roman" w:cs="Times New Roman"/>
          <w:color w:val="000000"/>
          <w:kern w:val="0"/>
          <w:sz w:val="26"/>
          <w:szCs w:val="26"/>
          <w:lang w:eastAsia="ru-RU" w:bidi="ru-RU"/>
        </w:rPr>
        <w:softHyphen/>
        <w:t>следования таких авторов, как: А. Е. Терентьев, В. Е. Нестеренко (влияние рисования по памяти и представлению на развитие образного мышления); Е. И. Игнатьев (формирование сложного образа в ходе рисования по представ</w:t>
      </w:r>
      <w:r w:rsidRPr="00297941">
        <w:rPr>
          <w:rFonts w:ascii="Times New Roman" w:eastAsia="Times New Roman" w:hAnsi="Times New Roman" w:cs="Times New Roman"/>
          <w:color w:val="000000"/>
          <w:kern w:val="0"/>
          <w:sz w:val="26"/>
          <w:szCs w:val="26"/>
          <w:lang w:eastAsia="ru-RU" w:bidi="ru-RU"/>
        </w:rPr>
        <w:softHyphen/>
        <w:t>лению; взаимодействие восприятия, памяти и представления); Л. Г. Медве</w:t>
      </w:r>
      <w:r w:rsidRPr="00297941">
        <w:rPr>
          <w:rFonts w:ascii="Times New Roman" w:eastAsia="Times New Roman" w:hAnsi="Times New Roman" w:cs="Times New Roman"/>
          <w:color w:val="000000"/>
          <w:kern w:val="0"/>
          <w:sz w:val="26"/>
          <w:szCs w:val="26"/>
          <w:lang w:eastAsia="ru-RU" w:bidi="ru-RU"/>
        </w:rPr>
        <w:softHyphen/>
        <w:t>дев, А. А. Голуб, Н. Н. Ломаева (формирование художественного образа; раз</w:t>
      </w:r>
      <w:r w:rsidRPr="00297941">
        <w:rPr>
          <w:rFonts w:ascii="Times New Roman" w:eastAsia="Times New Roman" w:hAnsi="Times New Roman" w:cs="Times New Roman"/>
          <w:color w:val="000000"/>
          <w:kern w:val="0"/>
          <w:sz w:val="26"/>
          <w:szCs w:val="26"/>
          <w:lang w:eastAsia="ru-RU" w:bidi="ru-RU"/>
        </w:rPr>
        <w:softHyphen/>
        <w:t>витие и активизации художественно-образного мышления на занятиях ри</w:t>
      </w:r>
      <w:r w:rsidRPr="00297941">
        <w:rPr>
          <w:rFonts w:ascii="Times New Roman" w:eastAsia="Times New Roman" w:hAnsi="Times New Roman" w:cs="Times New Roman"/>
          <w:color w:val="000000"/>
          <w:kern w:val="0"/>
          <w:sz w:val="26"/>
          <w:szCs w:val="26"/>
          <w:lang w:eastAsia="ru-RU" w:bidi="ru-RU"/>
        </w:rPr>
        <w:softHyphen/>
        <w:t>сунком и композицией); В. Л. Илющенко (активизация композиционного мышления на занятиях рисунком портрета); Б. В. Душников (искусство порт</w:t>
      </w:r>
      <w:r w:rsidRPr="00297941">
        <w:rPr>
          <w:rFonts w:ascii="Times New Roman" w:eastAsia="Times New Roman" w:hAnsi="Times New Roman" w:cs="Times New Roman"/>
          <w:color w:val="000000"/>
          <w:kern w:val="0"/>
          <w:sz w:val="26"/>
          <w:szCs w:val="26"/>
          <w:lang w:eastAsia="ru-RU" w:bidi="ru-RU"/>
        </w:rPr>
        <w:softHyphen/>
        <w:t>ретного рисунка); Е. В. Моисеева (формирование живописных умений сту</w:t>
      </w:r>
      <w:r w:rsidRPr="00297941">
        <w:rPr>
          <w:rFonts w:ascii="Times New Roman" w:eastAsia="Times New Roman" w:hAnsi="Times New Roman" w:cs="Times New Roman"/>
          <w:color w:val="000000"/>
          <w:kern w:val="0"/>
          <w:sz w:val="26"/>
          <w:szCs w:val="26"/>
          <w:lang w:eastAsia="ru-RU" w:bidi="ru-RU"/>
        </w:rPr>
        <w:softHyphen/>
        <w:t>дентов в процессе освоения мягких графических материалов); С. Р. Гильмут</w:t>
      </w:r>
      <w:r w:rsidRPr="00297941">
        <w:rPr>
          <w:rFonts w:ascii="Times New Roman" w:eastAsia="Times New Roman" w:hAnsi="Times New Roman" w:cs="Times New Roman"/>
          <w:color w:val="000000"/>
          <w:kern w:val="0"/>
          <w:sz w:val="26"/>
          <w:szCs w:val="26"/>
          <w:lang w:eastAsia="ru-RU" w:bidi="ru-RU"/>
        </w:rPr>
        <w:softHyphen/>
        <w:t>динова (особенности формирования графического художественного образа в процессе изображения с натуры фигуры человека).</w:t>
      </w:r>
    </w:p>
    <w:p w:rsidR="00297941" w:rsidRPr="00297941" w:rsidRDefault="00297941" w:rsidP="00297941">
      <w:pPr>
        <w:tabs>
          <w:tab w:val="clear" w:pos="709"/>
        </w:tabs>
        <w:suppressAutoHyphens w:val="0"/>
        <w:spacing w:after="0" w:line="301"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Итак, существует достаточно большое количество исследований, по</w:t>
      </w:r>
      <w:r w:rsidRPr="00297941">
        <w:rPr>
          <w:rFonts w:ascii="Times New Roman" w:eastAsia="Times New Roman" w:hAnsi="Times New Roman" w:cs="Times New Roman"/>
          <w:color w:val="000000"/>
          <w:kern w:val="0"/>
          <w:sz w:val="26"/>
          <w:szCs w:val="26"/>
          <w:lang w:eastAsia="ru-RU" w:bidi="ru-RU"/>
        </w:rPr>
        <w:softHyphen/>
        <w:t>священных формированию художественного образа, однако большинство из них касаются одновременно всех видов рисования. Среди последних следует особо выделить работы Л. Г. Медведева, так как они являются своеобразной базой для дальнейших исследований рассматриваемой проблемы. Тем не ме</w:t>
      </w:r>
      <w:r w:rsidRPr="00297941">
        <w:rPr>
          <w:rFonts w:ascii="Times New Roman" w:eastAsia="Times New Roman" w:hAnsi="Times New Roman" w:cs="Times New Roman"/>
          <w:color w:val="000000"/>
          <w:kern w:val="0"/>
          <w:sz w:val="26"/>
          <w:szCs w:val="26"/>
          <w:lang w:eastAsia="ru-RU" w:bidi="ru-RU"/>
        </w:rPr>
        <w:softHyphen/>
        <w:t>нее, широкая постановка задачи не предполагает подробного освещения осо</w:t>
      </w:r>
      <w:r w:rsidRPr="00297941">
        <w:rPr>
          <w:rFonts w:ascii="Times New Roman" w:eastAsia="Times New Roman" w:hAnsi="Times New Roman" w:cs="Times New Roman"/>
          <w:color w:val="000000"/>
          <w:kern w:val="0"/>
          <w:sz w:val="26"/>
          <w:szCs w:val="26"/>
          <w:lang w:eastAsia="ru-RU" w:bidi="ru-RU"/>
        </w:rPr>
        <w:softHyphen/>
        <w:t>бенностей формирования художественного образа применительно к каждому виду заданий программы по академическому рисунку.</w:t>
      </w:r>
    </w:p>
    <w:p w:rsidR="00297941" w:rsidRPr="00297941" w:rsidRDefault="00297941" w:rsidP="00297941">
      <w:pPr>
        <w:tabs>
          <w:tab w:val="clear" w:pos="709"/>
        </w:tabs>
        <w:suppressAutoHyphens w:val="0"/>
        <w:spacing w:after="0" w:line="301"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Исследований, посвященных собственно портрету, значительно мень</w:t>
      </w:r>
      <w:r w:rsidRPr="00297941">
        <w:rPr>
          <w:rFonts w:ascii="Times New Roman" w:eastAsia="Times New Roman" w:hAnsi="Times New Roman" w:cs="Times New Roman"/>
          <w:color w:val="000000"/>
          <w:kern w:val="0"/>
          <w:sz w:val="26"/>
          <w:szCs w:val="26"/>
          <w:lang w:eastAsia="ru-RU" w:bidi="ru-RU"/>
        </w:rPr>
        <w:softHyphen/>
        <w:t>ше. Среди последних можно назвать работы Б. В. Лушникова; однако они в большей степени затрагивают проблемы творческого портрета, несколько аб</w:t>
      </w:r>
      <w:r w:rsidRPr="00297941">
        <w:rPr>
          <w:rFonts w:ascii="Times New Roman" w:eastAsia="Times New Roman" w:hAnsi="Times New Roman" w:cs="Times New Roman"/>
          <w:color w:val="000000"/>
          <w:kern w:val="0"/>
          <w:sz w:val="26"/>
          <w:szCs w:val="26"/>
          <w:lang w:eastAsia="ru-RU" w:bidi="ru-RU"/>
        </w:rPr>
        <w:softHyphen/>
        <w:t>страгируясь от академического учебного рисунка. Исследование В. Л. Илю- щенко посвящено выявлению путей активизации композиционного мышле</w:t>
      </w:r>
      <w:r w:rsidRPr="00297941">
        <w:rPr>
          <w:rFonts w:ascii="Times New Roman" w:eastAsia="Times New Roman" w:hAnsi="Times New Roman" w:cs="Times New Roman"/>
          <w:color w:val="000000"/>
          <w:kern w:val="0"/>
          <w:sz w:val="26"/>
          <w:szCs w:val="26"/>
          <w:lang w:eastAsia="ru-RU" w:bidi="ru-RU"/>
        </w:rPr>
        <w:softHyphen/>
        <w:t>ния на занятиях по рисунку портрета, но не затрагивает проблемы влияния изобразительного материала на построение образной структуры изображе</w:t>
      </w:r>
      <w:r w:rsidRPr="00297941">
        <w:rPr>
          <w:rFonts w:ascii="Times New Roman" w:eastAsia="Times New Roman" w:hAnsi="Times New Roman" w:cs="Times New Roman"/>
          <w:color w:val="000000"/>
          <w:kern w:val="0"/>
          <w:sz w:val="26"/>
          <w:szCs w:val="26"/>
          <w:lang w:eastAsia="ru-RU" w:bidi="ru-RU"/>
        </w:rPr>
        <w:softHyphen/>
        <w:t>ния. Взаимосвязь между графическим материалом и характером образа про</w:t>
      </w:r>
      <w:r w:rsidRPr="00297941">
        <w:rPr>
          <w:rFonts w:ascii="Times New Roman" w:eastAsia="Times New Roman" w:hAnsi="Times New Roman" w:cs="Times New Roman"/>
          <w:color w:val="000000"/>
          <w:kern w:val="0"/>
          <w:sz w:val="26"/>
          <w:szCs w:val="26"/>
          <w:lang w:eastAsia="ru-RU" w:bidi="ru-RU"/>
        </w:rPr>
        <w:softHyphen/>
        <w:t>слеживает в своем исследовании С. Р. Гильмутдинова, но применительно к рисунку фигуры, задачи которого в корне отличаются от задач учебного и творческого портрета. Процесс формирования живописных умений студен</w:t>
      </w:r>
      <w:r w:rsidRPr="00297941">
        <w:rPr>
          <w:rFonts w:ascii="Times New Roman" w:eastAsia="Times New Roman" w:hAnsi="Times New Roman" w:cs="Times New Roman"/>
          <w:color w:val="000000"/>
          <w:kern w:val="0"/>
          <w:sz w:val="26"/>
          <w:szCs w:val="26"/>
          <w:lang w:eastAsia="ru-RU" w:bidi="ru-RU"/>
        </w:rPr>
        <w:softHyphen/>
        <w:t>тов при работе мягкими графическими материалами изучался Е. В. Моисее</w:t>
      </w:r>
      <w:r w:rsidRPr="00297941">
        <w:rPr>
          <w:rFonts w:ascii="Times New Roman" w:eastAsia="Times New Roman" w:hAnsi="Times New Roman" w:cs="Times New Roman"/>
          <w:color w:val="000000"/>
          <w:kern w:val="0"/>
          <w:sz w:val="26"/>
          <w:szCs w:val="26"/>
          <w:lang w:eastAsia="ru-RU" w:bidi="ru-RU"/>
        </w:rPr>
        <w:softHyphen/>
        <w:t>вой, однако касательно живописного рисунка вообще, но не какого-либо конкретного вида учебных заданий. Все вышеуказанное позволяет сделать вывод о необходимости дальнейших исследований проблем формирования художественного образа, но уже с упором на комплексное изучение конкрет</w:t>
      </w:r>
      <w:r w:rsidRPr="00297941">
        <w:rPr>
          <w:rFonts w:ascii="Times New Roman" w:eastAsia="Times New Roman" w:hAnsi="Times New Roman" w:cs="Times New Roman"/>
          <w:color w:val="000000"/>
          <w:kern w:val="0"/>
          <w:sz w:val="26"/>
          <w:szCs w:val="26"/>
          <w:lang w:eastAsia="ru-RU" w:bidi="ru-RU"/>
        </w:rPr>
        <w:softHyphen/>
        <w:t>ных видов изобразительной деятельности, в том числе академического ри</w:t>
      </w:r>
      <w:r w:rsidRPr="00297941">
        <w:rPr>
          <w:rFonts w:ascii="Times New Roman" w:eastAsia="Times New Roman" w:hAnsi="Times New Roman" w:cs="Times New Roman"/>
          <w:color w:val="000000"/>
          <w:kern w:val="0"/>
          <w:sz w:val="26"/>
          <w:szCs w:val="26"/>
          <w:lang w:eastAsia="ru-RU" w:bidi="ru-RU"/>
        </w:rPr>
        <w:softHyphen/>
        <w:t>сунка портрета.</w:t>
      </w:r>
    </w:p>
    <w:p w:rsidR="00297941" w:rsidRPr="00297941" w:rsidRDefault="00297941" w:rsidP="00297941">
      <w:pPr>
        <w:tabs>
          <w:tab w:val="clear" w:pos="709"/>
        </w:tabs>
        <w:suppressAutoHyphens w:val="0"/>
        <w:spacing w:after="0" w:line="301"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xml:space="preserve">Наше исследование призвано на базе проделанной предшественниками работы вывести закономерности </w:t>
      </w:r>
      <w:r w:rsidRPr="00297941">
        <w:rPr>
          <w:rFonts w:ascii="Times New Roman" w:eastAsia="Times New Roman" w:hAnsi="Times New Roman" w:cs="Times New Roman"/>
          <w:i/>
          <w:iCs/>
          <w:color w:val="000000"/>
          <w:kern w:val="0"/>
          <w:sz w:val="26"/>
          <w:szCs w:val="26"/>
          <w:lang w:eastAsia="ru-RU" w:bidi="ru-RU"/>
        </w:rPr>
        <w:t>формирования художественного образа в рисунке портрета с учетом его «материально-графического» аспекта</w:t>
      </w:r>
      <w:r w:rsidRPr="00297941">
        <w:rPr>
          <w:rFonts w:ascii="Times New Roman" w:eastAsia="Times New Roman" w:hAnsi="Times New Roman" w:cs="Times New Roman"/>
          <w:color w:val="000000"/>
          <w:kern w:val="0"/>
          <w:sz w:val="26"/>
          <w:szCs w:val="26"/>
          <w:lang w:eastAsia="ru-RU" w:bidi="ru-RU"/>
        </w:rPr>
        <w:t xml:space="preserve"> с це</w:t>
      </w:r>
      <w:r w:rsidRPr="00297941">
        <w:rPr>
          <w:rFonts w:ascii="Times New Roman" w:eastAsia="Times New Roman" w:hAnsi="Times New Roman" w:cs="Times New Roman"/>
          <w:color w:val="000000"/>
          <w:kern w:val="0"/>
          <w:sz w:val="26"/>
          <w:szCs w:val="26"/>
          <w:lang w:eastAsia="ru-RU" w:bidi="ru-RU"/>
        </w:rPr>
        <w:softHyphen/>
        <w:t>лью создания собственной методической системы. Мягкий графический ма</w:t>
      </w:r>
      <w:r w:rsidRPr="00297941">
        <w:rPr>
          <w:rFonts w:ascii="Times New Roman" w:eastAsia="Times New Roman" w:hAnsi="Times New Roman" w:cs="Times New Roman"/>
          <w:color w:val="000000"/>
          <w:kern w:val="0"/>
          <w:sz w:val="26"/>
          <w:szCs w:val="26"/>
          <w:lang w:eastAsia="ru-RU" w:bidi="ru-RU"/>
        </w:rPr>
        <w:softHyphen/>
        <w:t>териал обладает огромным потенциалом творческих возможностей в созда</w:t>
      </w:r>
      <w:r w:rsidRPr="00297941">
        <w:rPr>
          <w:rFonts w:ascii="Times New Roman" w:eastAsia="Times New Roman" w:hAnsi="Times New Roman" w:cs="Times New Roman"/>
          <w:color w:val="000000"/>
          <w:kern w:val="0"/>
          <w:sz w:val="26"/>
          <w:szCs w:val="26"/>
          <w:lang w:eastAsia="ru-RU" w:bidi="ru-RU"/>
        </w:rPr>
        <w:softHyphen/>
        <w:t>нии портрета, которые, как показывают опыт художников-педагогов и дан</w:t>
      </w:r>
      <w:r w:rsidRPr="00297941">
        <w:rPr>
          <w:rFonts w:ascii="Times New Roman" w:eastAsia="Times New Roman" w:hAnsi="Times New Roman" w:cs="Times New Roman"/>
          <w:color w:val="000000"/>
          <w:kern w:val="0"/>
          <w:sz w:val="26"/>
          <w:szCs w:val="26"/>
          <w:lang w:eastAsia="ru-RU" w:bidi="ru-RU"/>
        </w:rPr>
        <w:softHyphen/>
        <w:t>ные констатирующего эксперимента, далеко не полностью используются студентами художественно-графических факультетов. Между тем примене</w:t>
      </w:r>
      <w:r w:rsidRPr="00297941">
        <w:rPr>
          <w:rFonts w:ascii="Times New Roman" w:eastAsia="Times New Roman" w:hAnsi="Times New Roman" w:cs="Times New Roman"/>
          <w:color w:val="000000"/>
          <w:kern w:val="0"/>
          <w:sz w:val="26"/>
          <w:szCs w:val="26"/>
          <w:lang w:eastAsia="ru-RU" w:bidi="ru-RU"/>
        </w:rPr>
        <w:softHyphen/>
        <w:t>ние мягких материалов может составить своеобразный мост, с одной сторо</w:t>
      </w:r>
      <w:r w:rsidRPr="00297941">
        <w:rPr>
          <w:rFonts w:ascii="Times New Roman" w:eastAsia="Times New Roman" w:hAnsi="Times New Roman" w:cs="Times New Roman"/>
          <w:color w:val="000000"/>
          <w:kern w:val="0"/>
          <w:sz w:val="26"/>
          <w:szCs w:val="26"/>
          <w:lang w:eastAsia="ru-RU" w:bidi="ru-RU"/>
        </w:rPr>
        <w:softHyphen/>
        <w:t>ны, между рисунком и живописью, а с другой стороны, между учебным ри</w:t>
      </w:r>
      <w:r w:rsidRPr="00297941">
        <w:rPr>
          <w:rFonts w:ascii="Times New Roman" w:eastAsia="Times New Roman" w:hAnsi="Times New Roman" w:cs="Times New Roman"/>
          <w:color w:val="000000"/>
          <w:kern w:val="0"/>
          <w:sz w:val="26"/>
          <w:szCs w:val="26"/>
          <w:lang w:eastAsia="ru-RU" w:bidi="ru-RU"/>
        </w:rPr>
        <w:softHyphen/>
        <w:t>сунком головы и творческим портретом, обеспечивая межпредметные связи и делая возможным органичный переход студентов к самостоятельной твор</w:t>
      </w:r>
      <w:r w:rsidRPr="00297941">
        <w:rPr>
          <w:rFonts w:ascii="Times New Roman" w:eastAsia="Times New Roman" w:hAnsi="Times New Roman" w:cs="Times New Roman"/>
          <w:color w:val="000000"/>
          <w:kern w:val="0"/>
          <w:sz w:val="26"/>
          <w:szCs w:val="26"/>
          <w:lang w:eastAsia="ru-RU" w:bidi="ru-RU"/>
        </w:rPr>
        <w:softHyphen/>
        <w:t>ческой деятельности.</w:t>
      </w:r>
    </w:p>
    <w:p w:rsidR="00297941" w:rsidRPr="00297941" w:rsidRDefault="00297941" w:rsidP="00297941">
      <w:pPr>
        <w:tabs>
          <w:tab w:val="clear" w:pos="709"/>
        </w:tabs>
        <w:suppressAutoHyphens w:val="0"/>
        <w:spacing w:after="0" w:line="302"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u w:val="single"/>
          <w:lang w:eastAsia="ru-RU" w:bidi="ru-RU"/>
        </w:rPr>
        <w:t>Проблема исследования</w:t>
      </w:r>
      <w:r w:rsidRPr="00297941">
        <w:rPr>
          <w:rFonts w:ascii="Times New Roman" w:eastAsia="Times New Roman" w:hAnsi="Times New Roman" w:cs="Times New Roman"/>
          <w:color w:val="000000"/>
          <w:kern w:val="0"/>
          <w:sz w:val="26"/>
          <w:szCs w:val="26"/>
          <w:lang w:eastAsia="ru-RU" w:bidi="ru-RU"/>
        </w:rPr>
        <w:t xml:space="preserve"> состоит в поиске эффективных путей и мето</w:t>
      </w:r>
      <w:r w:rsidRPr="00297941">
        <w:rPr>
          <w:rFonts w:ascii="Times New Roman" w:eastAsia="Times New Roman" w:hAnsi="Times New Roman" w:cs="Times New Roman"/>
          <w:color w:val="000000"/>
          <w:kern w:val="0"/>
          <w:sz w:val="26"/>
          <w:szCs w:val="26"/>
          <w:lang w:eastAsia="ru-RU" w:bidi="ru-RU"/>
        </w:rPr>
        <w:softHyphen/>
        <w:t>дов педагогического воздействия на студентов художественно-графических факультетов педагогических вузов, направленного на формирование художе</w:t>
      </w:r>
      <w:r w:rsidRPr="00297941">
        <w:rPr>
          <w:rFonts w:ascii="Times New Roman" w:eastAsia="Times New Roman" w:hAnsi="Times New Roman" w:cs="Times New Roman"/>
          <w:color w:val="000000"/>
          <w:kern w:val="0"/>
          <w:sz w:val="26"/>
          <w:szCs w:val="26"/>
          <w:lang w:eastAsia="ru-RU" w:bidi="ru-RU"/>
        </w:rPr>
        <w:softHyphen/>
        <w:t>ственного образа в академическом рисунке портрета (посредством примене</w:t>
      </w:r>
      <w:r w:rsidRPr="00297941">
        <w:rPr>
          <w:rFonts w:ascii="Times New Roman" w:eastAsia="Times New Roman" w:hAnsi="Times New Roman" w:cs="Times New Roman"/>
          <w:color w:val="000000"/>
          <w:kern w:val="0"/>
          <w:sz w:val="26"/>
          <w:szCs w:val="26"/>
          <w:lang w:eastAsia="ru-RU" w:bidi="ru-RU"/>
        </w:rPr>
        <w:softHyphen/>
        <w:t>ния мягких графических материалов).</w:t>
      </w:r>
    </w:p>
    <w:p w:rsidR="00297941" w:rsidRPr="00297941" w:rsidRDefault="00297941" w:rsidP="00297941">
      <w:pPr>
        <w:tabs>
          <w:tab w:val="clear" w:pos="709"/>
        </w:tabs>
        <w:suppressAutoHyphens w:val="0"/>
        <w:spacing w:after="0" w:line="302"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u w:val="single"/>
          <w:lang w:eastAsia="ru-RU" w:bidi="ru-RU"/>
        </w:rPr>
        <w:t>Цель исследования —</w:t>
      </w:r>
      <w:r w:rsidRPr="00297941">
        <w:rPr>
          <w:rFonts w:ascii="Times New Roman" w:eastAsia="Times New Roman" w:hAnsi="Times New Roman" w:cs="Times New Roman"/>
          <w:color w:val="000000"/>
          <w:kern w:val="0"/>
          <w:sz w:val="26"/>
          <w:szCs w:val="26"/>
          <w:lang w:eastAsia="ru-RU" w:bidi="ru-RU"/>
        </w:rPr>
        <w:t xml:space="preserve"> выявить, научно обосновать и экспериментально проверить наиболее эффективные пути и методы педагогического воздейст</w:t>
      </w:r>
      <w:r w:rsidRPr="00297941">
        <w:rPr>
          <w:rFonts w:ascii="Times New Roman" w:eastAsia="Times New Roman" w:hAnsi="Times New Roman" w:cs="Times New Roman"/>
          <w:color w:val="000000"/>
          <w:kern w:val="0"/>
          <w:sz w:val="26"/>
          <w:szCs w:val="26"/>
          <w:lang w:eastAsia="ru-RU" w:bidi="ru-RU"/>
        </w:rPr>
        <w:softHyphen/>
        <w:t>вия на студентов художественно-графических факультетов педагогических вузов, способствующие формированию художественного образа в академи</w:t>
      </w:r>
      <w:r w:rsidRPr="00297941">
        <w:rPr>
          <w:rFonts w:ascii="Times New Roman" w:eastAsia="Times New Roman" w:hAnsi="Times New Roman" w:cs="Times New Roman"/>
          <w:color w:val="000000"/>
          <w:kern w:val="0"/>
          <w:sz w:val="26"/>
          <w:szCs w:val="26"/>
          <w:lang w:eastAsia="ru-RU" w:bidi="ru-RU"/>
        </w:rPr>
        <w:softHyphen/>
        <w:t>ческом рисунке портрета (на примере использования выразительных воз</w:t>
      </w:r>
      <w:r w:rsidRPr="00297941">
        <w:rPr>
          <w:rFonts w:ascii="Times New Roman" w:eastAsia="Times New Roman" w:hAnsi="Times New Roman" w:cs="Times New Roman"/>
          <w:color w:val="000000"/>
          <w:kern w:val="0"/>
          <w:sz w:val="26"/>
          <w:szCs w:val="26"/>
          <w:lang w:eastAsia="ru-RU" w:bidi="ru-RU"/>
        </w:rPr>
        <w:softHyphen/>
        <w:t>можностей мягких графических материалов).</w:t>
      </w:r>
    </w:p>
    <w:p w:rsidR="00297941" w:rsidRPr="00297941" w:rsidRDefault="00297941" w:rsidP="00297941">
      <w:pPr>
        <w:tabs>
          <w:tab w:val="clear" w:pos="709"/>
        </w:tabs>
        <w:suppressAutoHyphens w:val="0"/>
        <w:spacing w:after="0" w:line="302"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u w:val="single"/>
          <w:lang w:eastAsia="ru-RU" w:bidi="ru-RU"/>
        </w:rPr>
        <w:t>Объект исследования</w:t>
      </w:r>
      <w:r w:rsidRPr="00297941">
        <w:rPr>
          <w:rFonts w:ascii="Times New Roman" w:eastAsia="Times New Roman" w:hAnsi="Times New Roman" w:cs="Times New Roman"/>
          <w:color w:val="000000"/>
          <w:kern w:val="0"/>
          <w:sz w:val="26"/>
          <w:szCs w:val="26"/>
          <w:lang w:eastAsia="ru-RU" w:bidi="ru-RU"/>
        </w:rPr>
        <w:t xml:space="preserve"> - процесс обучения академическому рисунку на художественно-графических факультетах педагогических вузов.</w:t>
      </w:r>
    </w:p>
    <w:p w:rsidR="00297941" w:rsidRPr="00297941" w:rsidRDefault="00297941" w:rsidP="00297941">
      <w:pPr>
        <w:tabs>
          <w:tab w:val="clear" w:pos="709"/>
        </w:tabs>
        <w:suppressAutoHyphens w:val="0"/>
        <w:spacing w:after="0" w:line="302"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u w:val="single"/>
          <w:lang w:eastAsia="ru-RU" w:bidi="ru-RU"/>
        </w:rPr>
        <w:t>Предмет исследования</w:t>
      </w:r>
      <w:r w:rsidRPr="00297941">
        <w:rPr>
          <w:rFonts w:ascii="Times New Roman" w:eastAsia="Times New Roman" w:hAnsi="Times New Roman" w:cs="Times New Roman"/>
          <w:color w:val="000000"/>
          <w:kern w:val="0"/>
          <w:sz w:val="26"/>
          <w:szCs w:val="26"/>
          <w:lang w:eastAsia="ru-RU" w:bidi="ru-RU"/>
        </w:rPr>
        <w:t xml:space="preserve"> — методы, средства и приемы формирования художественного образа в академическом рисунке портрета и их использова</w:t>
      </w:r>
      <w:r w:rsidRPr="00297941">
        <w:rPr>
          <w:rFonts w:ascii="Times New Roman" w:eastAsia="Times New Roman" w:hAnsi="Times New Roman" w:cs="Times New Roman"/>
          <w:color w:val="000000"/>
          <w:kern w:val="0"/>
          <w:sz w:val="26"/>
          <w:szCs w:val="26"/>
          <w:lang w:eastAsia="ru-RU" w:bidi="ru-RU"/>
        </w:rPr>
        <w:softHyphen/>
        <w:t>ние.</w:t>
      </w:r>
    </w:p>
    <w:p w:rsidR="00297941" w:rsidRPr="00297941" w:rsidRDefault="00297941" w:rsidP="00297941">
      <w:pPr>
        <w:tabs>
          <w:tab w:val="clear" w:pos="709"/>
        </w:tabs>
        <w:suppressAutoHyphens w:val="0"/>
        <w:spacing w:after="0" w:line="302"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u w:val="single"/>
          <w:lang w:eastAsia="ru-RU" w:bidi="ru-RU"/>
        </w:rPr>
        <w:t>Гипотезой исследования</w:t>
      </w:r>
      <w:r w:rsidRPr="00297941">
        <w:rPr>
          <w:rFonts w:ascii="Times New Roman" w:eastAsia="Times New Roman" w:hAnsi="Times New Roman" w:cs="Times New Roman"/>
          <w:color w:val="000000"/>
          <w:kern w:val="0"/>
          <w:sz w:val="26"/>
          <w:szCs w:val="26"/>
          <w:lang w:eastAsia="ru-RU" w:bidi="ru-RU"/>
        </w:rPr>
        <w:t xml:space="preserve"> является предположение о том, что если процесс обучения академическому рисунку портрета строить на основе сис</w:t>
      </w:r>
      <w:r w:rsidRPr="00297941">
        <w:rPr>
          <w:rFonts w:ascii="Times New Roman" w:eastAsia="Times New Roman" w:hAnsi="Times New Roman" w:cs="Times New Roman"/>
          <w:color w:val="000000"/>
          <w:kern w:val="0"/>
          <w:sz w:val="26"/>
          <w:szCs w:val="26"/>
          <w:lang w:eastAsia="ru-RU" w:bidi="ru-RU"/>
        </w:rPr>
        <w:softHyphen/>
        <w:t>темы педагогических установок, предполагающих:</w:t>
      </w:r>
    </w:p>
    <w:p w:rsidR="00297941" w:rsidRPr="00297941" w:rsidRDefault="00297941" w:rsidP="00297941">
      <w:pPr>
        <w:numPr>
          <w:ilvl w:val="0"/>
          <w:numId w:val="17"/>
        </w:numPr>
        <w:tabs>
          <w:tab w:val="clear" w:pos="709"/>
          <w:tab w:val="left" w:pos="2181"/>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раскрытие историко-теоретического аспекта категории «художест</w:t>
      </w:r>
      <w:r w:rsidRPr="00297941">
        <w:rPr>
          <w:rFonts w:ascii="Times New Roman" w:eastAsia="Times New Roman" w:hAnsi="Times New Roman" w:cs="Times New Roman"/>
          <w:color w:val="000000"/>
          <w:kern w:val="0"/>
          <w:sz w:val="26"/>
          <w:szCs w:val="26"/>
          <w:lang w:eastAsia="ru-RU" w:bidi="ru-RU"/>
        </w:rPr>
        <w:softHyphen/>
        <w:t>венный образ» (философское обоснование проблемы художественного об</w:t>
      </w:r>
      <w:r w:rsidRPr="00297941">
        <w:rPr>
          <w:rFonts w:ascii="Times New Roman" w:eastAsia="Times New Roman" w:hAnsi="Times New Roman" w:cs="Times New Roman"/>
          <w:color w:val="000000"/>
          <w:kern w:val="0"/>
          <w:sz w:val="26"/>
          <w:szCs w:val="26"/>
          <w:lang w:eastAsia="ru-RU" w:bidi="ru-RU"/>
        </w:rPr>
        <w:softHyphen/>
        <w:t>раза в различных направлениях искусства; освещение этико-эстетической платформы художественного образа в реалистическом искусстве, в частно</w:t>
      </w:r>
      <w:r w:rsidRPr="00297941">
        <w:rPr>
          <w:rFonts w:ascii="Times New Roman" w:eastAsia="Times New Roman" w:hAnsi="Times New Roman" w:cs="Times New Roman"/>
          <w:color w:val="000000"/>
          <w:kern w:val="0"/>
          <w:sz w:val="26"/>
          <w:szCs w:val="26"/>
          <w:lang w:eastAsia="ru-RU" w:bidi="ru-RU"/>
        </w:rPr>
        <w:softHyphen/>
        <w:t>сти, в академическом рисунке портрета, интерпретации понятия «художест</w:t>
      </w:r>
      <w:r w:rsidRPr="00297941">
        <w:rPr>
          <w:rFonts w:ascii="Times New Roman" w:eastAsia="Times New Roman" w:hAnsi="Times New Roman" w:cs="Times New Roman"/>
          <w:color w:val="000000"/>
          <w:kern w:val="0"/>
          <w:sz w:val="26"/>
          <w:szCs w:val="26"/>
          <w:lang w:eastAsia="ru-RU" w:bidi="ru-RU"/>
        </w:rPr>
        <w:softHyphen/>
        <w:t>венный образ» в истории преподавания академического рисунка; раскрытие специфики «графического художественного образа»);</w:t>
      </w:r>
    </w:p>
    <w:p w:rsidR="00297941" w:rsidRPr="00297941" w:rsidRDefault="00297941" w:rsidP="00297941">
      <w:pPr>
        <w:numPr>
          <w:ilvl w:val="0"/>
          <w:numId w:val="17"/>
        </w:numPr>
        <w:tabs>
          <w:tab w:val="clear" w:pos="709"/>
          <w:tab w:val="left" w:pos="2181"/>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педагогическую организацию восприятия студентами натуры и ри</w:t>
      </w:r>
      <w:r w:rsidRPr="00297941">
        <w:rPr>
          <w:rFonts w:ascii="Times New Roman" w:eastAsia="Times New Roman" w:hAnsi="Times New Roman" w:cs="Times New Roman"/>
          <w:color w:val="000000"/>
          <w:kern w:val="0"/>
          <w:sz w:val="26"/>
          <w:szCs w:val="26"/>
          <w:lang w:eastAsia="ru-RU" w:bidi="ru-RU"/>
        </w:rPr>
        <w:softHyphen/>
        <w:t>сунка (создание образно осмысленных портретных постановок, использова</w:t>
      </w:r>
      <w:r w:rsidRPr="00297941">
        <w:rPr>
          <w:rFonts w:ascii="Times New Roman" w:eastAsia="Times New Roman" w:hAnsi="Times New Roman" w:cs="Times New Roman"/>
          <w:color w:val="000000"/>
          <w:kern w:val="0"/>
          <w:sz w:val="26"/>
          <w:szCs w:val="26"/>
          <w:lang w:eastAsia="ru-RU" w:bidi="ru-RU"/>
        </w:rPr>
        <w:softHyphen/>
        <w:t>ние установки на выделение главного в образе портретируемого);</w:t>
      </w:r>
    </w:p>
    <w:p w:rsidR="00297941" w:rsidRPr="00297941" w:rsidRDefault="00297941" w:rsidP="00297941">
      <w:pPr>
        <w:numPr>
          <w:ilvl w:val="0"/>
          <w:numId w:val="17"/>
        </w:numPr>
        <w:tabs>
          <w:tab w:val="clear" w:pos="709"/>
          <w:tab w:val="left" w:pos="2181"/>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целенаправленное формирование умения оперировать образами вос</w:t>
      </w:r>
      <w:r w:rsidRPr="00297941">
        <w:rPr>
          <w:rFonts w:ascii="Times New Roman" w:eastAsia="Times New Roman" w:hAnsi="Times New Roman" w:cs="Times New Roman"/>
          <w:color w:val="000000"/>
          <w:kern w:val="0"/>
          <w:sz w:val="26"/>
          <w:szCs w:val="26"/>
          <w:lang w:eastAsia="ru-RU" w:bidi="ru-RU"/>
        </w:rPr>
        <w:softHyphen/>
        <w:t>приятия, памяти, представления, воображения с целью создания художест</w:t>
      </w:r>
      <w:r w:rsidRPr="00297941">
        <w:rPr>
          <w:rFonts w:ascii="Times New Roman" w:eastAsia="Times New Roman" w:hAnsi="Times New Roman" w:cs="Times New Roman"/>
          <w:color w:val="000000"/>
          <w:kern w:val="0"/>
          <w:sz w:val="26"/>
          <w:szCs w:val="26"/>
          <w:lang w:eastAsia="ru-RU" w:bidi="ru-RU"/>
        </w:rPr>
        <w:softHyphen/>
        <w:t>венного образа, формирование эстетических эмоций - с помощью системы специальных заданий, упражнений, педагогических приемов;</w:t>
      </w:r>
    </w:p>
    <w:p w:rsidR="00297941" w:rsidRPr="00297941" w:rsidRDefault="00297941" w:rsidP="00297941">
      <w:pPr>
        <w:numPr>
          <w:ilvl w:val="0"/>
          <w:numId w:val="17"/>
        </w:numPr>
        <w:tabs>
          <w:tab w:val="clear" w:pos="709"/>
          <w:tab w:val="left" w:pos="2190"/>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активное применение в рисунке портрета мягких графических мате</w:t>
      </w:r>
      <w:r w:rsidRPr="00297941">
        <w:rPr>
          <w:rFonts w:ascii="Times New Roman" w:eastAsia="Times New Roman" w:hAnsi="Times New Roman" w:cs="Times New Roman"/>
          <w:color w:val="000000"/>
          <w:kern w:val="0"/>
          <w:sz w:val="26"/>
          <w:szCs w:val="26"/>
          <w:lang w:eastAsia="ru-RU" w:bidi="ru-RU"/>
        </w:rPr>
        <w:softHyphen/>
        <w:t>риалов при условии раскрытия эстетической и изобразительной природы взаимодействия образа и материала, целенаправленного формирования уме</w:t>
      </w:r>
      <w:r w:rsidRPr="00297941">
        <w:rPr>
          <w:rFonts w:ascii="Times New Roman" w:eastAsia="Times New Roman" w:hAnsi="Times New Roman" w:cs="Times New Roman"/>
          <w:color w:val="000000"/>
          <w:kern w:val="0"/>
          <w:sz w:val="26"/>
          <w:szCs w:val="26"/>
          <w:lang w:eastAsia="ru-RU" w:bidi="ru-RU"/>
        </w:rPr>
        <w:softHyphen/>
        <w:t>ния соотносить художественно-образные задачи рисунка и выразительные возможности мягких графических материалов;</w:t>
      </w:r>
    </w:p>
    <w:p w:rsidR="00297941" w:rsidRPr="00297941" w:rsidRDefault="00297941" w:rsidP="00297941">
      <w:pPr>
        <w:numPr>
          <w:ilvl w:val="0"/>
          <w:numId w:val="17"/>
        </w:numPr>
        <w:tabs>
          <w:tab w:val="clear" w:pos="709"/>
          <w:tab w:val="left" w:pos="2190"/>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формирование изобразительных умений и навыков вне отрыва от активизации художественно-образного мышления;</w:t>
      </w:r>
    </w:p>
    <w:p w:rsidR="00297941" w:rsidRPr="00297941" w:rsidRDefault="00297941" w:rsidP="00297941">
      <w:pPr>
        <w:numPr>
          <w:ilvl w:val="0"/>
          <w:numId w:val="17"/>
        </w:numPr>
        <w:tabs>
          <w:tab w:val="clear" w:pos="709"/>
          <w:tab w:val="left" w:pos="2194"/>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учет субъективного компонента художественного образа посредст</w:t>
      </w:r>
      <w:r w:rsidRPr="00297941">
        <w:rPr>
          <w:rFonts w:ascii="Times New Roman" w:eastAsia="Times New Roman" w:hAnsi="Times New Roman" w:cs="Times New Roman"/>
          <w:color w:val="000000"/>
          <w:kern w:val="0"/>
          <w:sz w:val="26"/>
          <w:szCs w:val="26"/>
          <w:lang w:eastAsia="ru-RU" w:bidi="ru-RU"/>
        </w:rPr>
        <w:softHyphen/>
        <w:t>вом целенаправленного педагогического изучения особенностей личности каждого студента и применения индивидуального подхода в обучении ри</w:t>
      </w:r>
      <w:r w:rsidRPr="00297941">
        <w:rPr>
          <w:rFonts w:ascii="Times New Roman" w:eastAsia="Times New Roman" w:hAnsi="Times New Roman" w:cs="Times New Roman"/>
          <w:color w:val="000000"/>
          <w:kern w:val="0"/>
          <w:sz w:val="26"/>
          <w:szCs w:val="26"/>
          <w:lang w:eastAsia="ru-RU" w:bidi="ru-RU"/>
        </w:rPr>
        <w:softHyphen/>
        <w:t>сунку портрета, -</w:t>
      </w:r>
    </w:p>
    <w:p w:rsidR="00297941" w:rsidRPr="00297941" w:rsidRDefault="00297941" w:rsidP="00297941">
      <w:pPr>
        <w:tabs>
          <w:tab w:val="clear" w:pos="709"/>
        </w:tabs>
        <w:suppressAutoHyphens w:val="0"/>
        <w:spacing w:after="0" w:line="302" w:lineRule="exact"/>
        <w:ind w:left="1140" w:firstLine="70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то можно добиться высокого уровня художественно-образного ос</w:t>
      </w:r>
      <w:r w:rsidRPr="00297941">
        <w:rPr>
          <w:rFonts w:ascii="Times New Roman" w:eastAsia="Times New Roman" w:hAnsi="Times New Roman" w:cs="Times New Roman"/>
          <w:color w:val="000000"/>
          <w:kern w:val="0"/>
          <w:sz w:val="26"/>
          <w:szCs w:val="26"/>
          <w:lang w:eastAsia="ru-RU" w:bidi="ru-RU"/>
        </w:rPr>
        <w:softHyphen/>
        <w:t>мысления действительности в академическом рисунке портрета.</w:t>
      </w:r>
    </w:p>
    <w:p w:rsidR="00297941" w:rsidRPr="00297941" w:rsidRDefault="00297941" w:rsidP="00297941">
      <w:pPr>
        <w:tabs>
          <w:tab w:val="clear" w:pos="709"/>
        </w:tabs>
        <w:suppressAutoHyphens w:val="0"/>
        <w:spacing w:after="0" w:line="302" w:lineRule="exact"/>
        <w:ind w:left="1140" w:firstLine="70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xml:space="preserve">В соответствии с указанной проблемой, объектом и гипотезой были поставлены следующие </w:t>
      </w:r>
      <w:r w:rsidRPr="00297941">
        <w:rPr>
          <w:rFonts w:ascii="Times New Roman" w:eastAsia="Times New Roman" w:hAnsi="Times New Roman" w:cs="Times New Roman"/>
          <w:b/>
          <w:bCs/>
          <w:color w:val="000000"/>
          <w:kern w:val="0"/>
          <w:sz w:val="26"/>
          <w:szCs w:val="26"/>
          <w:u w:val="single"/>
          <w:lang w:eastAsia="ru-RU" w:bidi="ru-RU"/>
        </w:rPr>
        <w:t>задачи</w:t>
      </w:r>
      <w:r w:rsidRPr="00297941">
        <w:rPr>
          <w:rFonts w:ascii="Times New Roman" w:eastAsia="Times New Roman" w:hAnsi="Times New Roman" w:cs="Times New Roman"/>
          <w:b/>
          <w:bCs/>
          <w:color w:val="000000"/>
          <w:kern w:val="0"/>
          <w:sz w:val="26"/>
          <w:szCs w:val="26"/>
          <w:lang w:eastAsia="ru-RU" w:bidi="ru-RU"/>
        </w:rPr>
        <w:t xml:space="preserve"> </w:t>
      </w:r>
      <w:r w:rsidRPr="00297941">
        <w:rPr>
          <w:rFonts w:ascii="Times New Roman" w:eastAsia="Times New Roman" w:hAnsi="Times New Roman" w:cs="Times New Roman"/>
          <w:color w:val="000000"/>
          <w:kern w:val="0"/>
          <w:sz w:val="26"/>
          <w:szCs w:val="26"/>
          <w:lang w:eastAsia="ru-RU" w:bidi="ru-RU"/>
        </w:rPr>
        <w:t>исследования:</w:t>
      </w:r>
    </w:p>
    <w:p w:rsidR="00297941" w:rsidRPr="00297941" w:rsidRDefault="00297941" w:rsidP="00297941">
      <w:pPr>
        <w:numPr>
          <w:ilvl w:val="0"/>
          <w:numId w:val="18"/>
        </w:numPr>
        <w:tabs>
          <w:tab w:val="clear" w:pos="709"/>
          <w:tab w:val="left" w:pos="2169"/>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Рассмотреть философский аспект проблемы художественного образа в академическом рисунке портрета.</w:t>
      </w:r>
    </w:p>
    <w:p w:rsidR="00297941" w:rsidRPr="00297941" w:rsidRDefault="00297941" w:rsidP="00297941">
      <w:pPr>
        <w:numPr>
          <w:ilvl w:val="0"/>
          <w:numId w:val="18"/>
        </w:numPr>
        <w:tabs>
          <w:tab w:val="clear" w:pos="709"/>
          <w:tab w:val="left" w:pos="2174"/>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Изучить теоретический аспект взаимодействия образа и материала в изобразительном искусстве.</w:t>
      </w:r>
    </w:p>
    <w:p w:rsidR="00297941" w:rsidRPr="00297941" w:rsidRDefault="00297941" w:rsidP="00297941">
      <w:pPr>
        <w:numPr>
          <w:ilvl w:val="0"/>
          <w:numId w:val="18"/>
        </w:numPr>
        <w:tabs>
          <w:tab w:val="clear" w:pos="709"/>
          <w:tab w:val="left" w:pos="2183"/>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Проанализировать и обобщить опыт исторически сложившихся ме</w:t>
      </w:r>
      <w:r w:rsidRPr="00297941">
        <w:rPr>
          <w:rFonts w:ascii="Times New Roman" w:eastAsia="Times New Roman" w:hAnsi="Times New Roman" w:cs="Times New Roman"/>
          <w:color w:val="000000"/>
          <w:kern w:val="0"/>
          <w:sz w:val="26"/>
          <w:szCs w:val="26"/>
          <w:lang w:eastAsia="ru-RU" w:bidi="ru-RU"/>
        </w:rPr>
        <w:softHyphen/>
        <w:t>тодов преподавания академического рисунка с целью использования его при разработке системы формирования художественного образа в портрете.</w:t>
      </w:r>
    </w:p>
    <w:p w:rsidR="00297941" w:rsidRPr="00297941" w:rsidRDefault="00297941" w:rsidP="00297941">
      <w:pPr>
        <w:numPr>
          <w:ilvl w:val="0"/>
          <w:numId w:val="18"/>
        </w:numPr>
        <w:tabs>
          <w:tab w:val="clear" w:pos="709"/>
          <w:tab w:val="left" w:pos="2183"/>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Проанализировать психолого-педагогические условия функциониро</w:t>
      </w:r>
      <w:r w:rsidRPr="00297941">
        <w:rPr>
          <w:rFonts w:ascii="Times New Roman" w:eastAsia="Times New Roman" w:hAnsi="Times New Roman" w:cs="Times New Roman"/>
          <w:color w:val="000000"/>
          <w:kern w:val="0"/>
          <w:sz w:val="26"/>
          <w:szCs w:val="26"/>
          <w:lang w:eastAsia="ru-RU" w:bidi="ru-RU"/>
        </w:rPr>
        <w:softHyphen/>
        <w:t>вания и формирования художественно-образного мышления студентов при рисовании портрета.</w:t>
      </w:r>
    </w:p>
    <w:p w:rsidR="00297941" w:rsidRPr="00297941" w:rsidRDefault="00297941" w:rsidP="00297941">
      <w:pPr>
        <w:numPr>
          <w:ilvl w:val="0"/>
          <w:numId w:val="18"/>
        </w:numPr>
        <w:tabs>
          <w:tab w:val="clear" w:pos="709"/>
          <w:tab w:val="left" w:pos="2187"/>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Исследовать особенности формирования художественного образа в рисунке портрета, выполняемом в технике мягких графических материалов.</w:t>
      </w:r>
    </w:p>
    <w:p w:rsidR="00297941" w:rsidRPr="00297941" w:rsidRDefault="00297941" w:rsidP="00297941">
      <w:pPr>
        <w:numPr>
          <w:ilvl w:val="0"/>
          <w:numId w:val="18"/>
        </w:numPr>
        <w:tabs>
          <w:tab w:val="clear" w:pos="709"/>
          <w:tab w:val="left" w:pos="2183"/>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Определить критерии уровней сформированности художественного образа в академическом рисунке портрета.</w:t>
      </w:r>
    </w:p>
    <w:p w:rsidR="00297941" w:rsidRPr="00297941" w:rsidRDefault="00297941" w:rsidP="00297941">
      <w:pPr>
        <w:numPr>
          <w:ilvl w:val="0"/>
          <w:numId w:val="18"/>
        </w:numPr>
        <w:tabs>
          <w:tab w:val="clear" w:pos="709"/>
          <w:tab w:val="left" w:pos="2183"/>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Определить уровень сформированности художественного образа в портретных рисунках студентов художественно-графических факультетов.</w:t>
      </w:r>
    </w:p>
    <w:p w:rsidR="00297941" w:rsidRPr="00297941" w:rsidRDefault="00297941" w:rsidP="00297941">
      <w:pPr>
        <w:numPr>
          <w:ilvl w:val="0"/>
          <w:numId w:val="18"/>
        </w:numPr>
        <w:tabs>
          <w:tab w:val="clear" w:pos="709"/>
          <w:tab w:val="left" w:pos="2197"/>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Разработать и обосновать экспериментальную методическую систе</w:t>
      </w:r>
      <w:r w:rsidRPr="00297941">
        <w:rPr>
          <w:rFonts w:ascii="Times New Roman" w:eastAsia="Times New Roman" w:hAnsi="Times New Roman" w:cs="Times New Roman"/>
          <w:color w:val="000000"/>
          <w:kern w:val="0"/>
          <w:sz w:val="26"/>
          <w:szCs w:val="26"/>
          <w:lang w:eastAsia="ru-RU" w:bidi="ru-RU"/>
        </w:rPr>
        <w:softHyphen/>
        <w:t>му формирования художественного образа в академическом рисунке портре</w:t>
      </w:r>
      <w:r w:rsidRPr="00297941">
        <w:rPr>
          <w:rFonts w:ascii="Times New Roman" w:eastAsia="Times New Roman" w:hAnsi="Times New Roman" w:cs="Times New Roman"/>
          <w:color w:val="000000"/>
          <w:kern w:val="0"/>
          <w:sz w:val="26"/>
          <w:szCs w:val="26"/>
          <w:lang w:eastAsia="ru-RU" w:bidi="ru-RU"/>
        </w:rPr>
        <w:softHyphen/>
        <w:t>та на основе использования выразительных возможностей мягких графиче</w:t>
      </w:r>
      <w:r w:rsidRPr="00297941">
        <w:rPr>
          <w:rFonts w:ascii="Times New Roman" w:eastAsia="Times New Roman" w:hAnsi="Times New Roman" w:cs="Times New Roman"/>
          <w:color w:val="000000"/>
          <w:kern w:val="0"/>
          <w:sz w:val="26"/>
          <w:szCs w:val="26"/>
          <w:lang w:eastAsia="ru-RU" w:bidi="ru-RU"/>
        </w:rPr>
        <w:softHyphen/>
        <w:t>ских материалов.</w:t>
      </w:r>
    </w:p>
    <w:p w:rsidR="00297941" w:rsidRPr="00297941" w:rsidRDefault="00297941" w:rsidP="00297941">
      <w:pPr>
        <w:tabs>
          <w:tab w:val="clear" w:pos="709"/>
        </w:tabs>
        <w:suppressAutoHyphens w:val="0"/>
        <w:spacing w:after="0" w:line="302" w:lineRule="exact"/>
        <w:ind w:left="1140" w:firstLine="70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b/>
          <w:bCs/>
          <w:color w:val="000000"/>
          <w:kern w:val="0"/>
          <w:sz w:val="26"/>
          <w:szCs w:val="26"/>
          <w:u w:val="single"/>
          <w:lang w:eastAsia="ru-RU" w:bidi="ru-RU"/>
        </w:rPr>
        <w:t>Методологической основой</w:t>
      </w:r>
      <w:r w:rsidRPr="00297941">
        <w:rPr>
          <w:rFonts w:ascii="Times New Roman" w:eastAsia="Times New Roman" w:hAnsi="Times New Roman" w:cs="Times New Roman"/>
          <w:b/>
          <w:bCs/>
          <w:color w:val="000000"/>
          <w:kern w:val="0"/>
          <w:sz w:val="26"/>
          <w:szCs w:val="26"/>
          <w:lang w:eastAsia="ru-RU" w:bidi="ru-RU"/>
        </w:rPr>
        <w:t xml:space="preserve"> </w:t>
      </w:r>
      <w:r w:rsidRPr="00297941">
        <w:rPr>
          <w:rFonts w:ascii="Times New Roman" w:eastAsia="Times New Roman" w:hAnsi="Times New Roman" w:cs="Times New Roman"/>
          <w:color w:val="000000"/>
          <w:kern w:val="0"/>
          <w:sz w:val="26"/>
          <w:szCs w:val="26"/>
          <w:lang w:eastAsia="ru-RU" w:bidi="ru-RU"/>
        </w:rPr>
        <w:t>исследования явились труды ведущих специалистов в области психологии, физиологии, педагогики, искусствове</w:t>
      </w:r>
      <w:r w:rsidRPr="00297941">
        <w:rPr>
          <w:rFonts w:ascii="Times New Roman" w:eastAsia="Times New Roman" w:hAnsi="Times New Roman" w:cs="Times New Roman"/>
          <w:color w:val="000000"/>
          <w:kern w:val="0"/>
          <w:sz w:val="26"/>
          <w:szCs w:val="26"/>
          <w:lang w:eastAsia="ru-RU" w:bidi="ru-RU"/>
        </w:rPr>
        <w:softHyphen/>
        <w:t>дения, философии изобразительного искусства, методики преподавания ака</w:t>
      </w:r>
      <w:r w:rsidRPr="00297941">
        <w:rPr>
          <w:rFonts w:ascii="Times New Roman" w:eastAsia="Times New Roman" w:hAnsi="Times New Roman" w:cs="Times New Roman"/>
          <w:color w:val="000000"/>
          <w:kern w:val="0"/>
          <w:sz w:val="26"/>
          <w:szCs w:val="26"/>
          <w:lang w:eastAsia="ru-RU" w:bidi="ru-RU"/>
        </w:rPr>
        <w:softHyphen/>
        <w:t>демического рисунка, творческий опыт художников.</w:t>
      </w:r>
    </w:p>
    <w:p w:rsidR="00297941" w:rsidRPr="00297941" w:rsidRDefault="00297941" w:rsidP="00297941">
      <w:pPr>
        <w:tabs>
          <w:tab w:val="clear" w:pos="709"/>
        </w:tabs>
        <w:suppressAutoHyphens w:val="0"/>
        <w:spacing w:after="0" w:line="302" w:lineRule="exact"/>
        <w:ind w:left="1140" w:firstLine="70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xml:space="preserve">Для решения поставленных задач и проверки выдвинутой гипотезы мы использовали следующие </w:t>
      </w:r>
      <w:r w:rsidRPr="00297941">
        <w:rPr>
          <w:rFonts w:ascii="Times New Roman" w:eastAsia="Times New Roman" w:hAnsi="Times New Roman" w:cs="Times New Roman"/>
          <w:b/>
          <w:bCs/>
          <w:color w:val="000000"/>
          <w:kern w:val="0"/>
          <w:sz w:val="26"/>
          <w:szCs w:val="26"/>
          <w:u w:val="single"/>
          <w:lang w:eastAsia="ru-RU" w:bidi="ru-RU"/>
        </w:rPr>
        <w:t>методы</w:t>
      </w:r>
      <w:r w:rsidRPr="00297941">
        <w:rPr>
          <w:rFonts w:ascii="Times New Roman" w:eastAsia="Times New Roman" w:hAnsi="Times New Roman" w:cs="Times New Roman"/>
          <w:b/>
          <w:bCs/>
          <w:color w:val="000000"/>
          <w:kern w:val="0"/>
          <w:sz w:val="26"/>
          <w:szCs w:val="26"/>
          <w:lang w:eastAsia="ru-RU" w:bidi="ru-RU"/>
        </w:rPr>
        <w:t xml:space="preserve"> </w:t>
      </w:r>
      <w:r w:rsidRPr="00297941">
        <w:rPr>
          <w:rFonts w:ascii="Times New Roman" w:eastAsia="Times New Roman" w:hAnsi="Times New Roman" w:cs="Times New Roman"/>
          <w:color w:val="000000"/>
          <w:kern w:val="0"/>
          <w:sz w:val="26"/>
          <w:szCs w:val="26"/>
          <w:lang w:eastAsia="ru-RU" w:bidi="ru-RU"/>
        </w:rPr>
        <w:t>исследования:</w:t>
      </w:r>
    </w:p>
    <w:p w:rsidR="00297941" w:rsidRPr="00297941" w:rsidRDefault="00297941" w:rsidP="00297941">
      <w:pPr>
        <w:numPr>
          <w:ilvl w:val="0"/>
          <w:numId w:val="19"/>
        </w:numPr>
        <w:tabs>
          <w:tab w:val="clear" w:pos="709"/>
          <w:tab w:val="left" w:pos="2159"/>
        </w:tabs>
        <w:suppressAutoHyphens w:val="0"/>
        <w:spacing w:after="0" w:line="315"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изучение литературы по теме исследования;</w:t>
      </w:r>
    </w:p>
    <w:p w:rsidR="00297941" w:rsidRPr="00297941" w:rsidRDefault="00297941" w:rsidP="00297941">
      <w:pPr>
        <w:numPr>
          <w:ilvl w:val="0"/>
          <w:numId w:val="19"/>
        </w:numPr>
        <w:tabs>
          <w:tab w:val="clear" w:pos="709"/>
          <w:tab w:val="left" w:pos="2159"/>
        </w:tabs>
        <w:suppressAutoHyphens w:val="0"/>
        <w:spacing w:after="0" w:line="315"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знакомство с опытом ведущих художников-педагогов;</w:t>
      </w:r>
    </w:p>
    <w:p w:rsidR="00297941" w:rsidRPr="00297941" w:rsidRDefault="00297941" w:rsidP="00297941">
      <w:pPr>
        <w:numPr>
          <w:ilvl w:val="0"/>
          <w:numId w:val="19"/>
        </w:numPr>
        <w:tabs>
          <w:tab w:val="clear" w:pos="709"/>
          <w:tab w:val="left" w:pos="2159"/>
        </w:tabs>
        <w:suppressAutoHyphens w:val="0"/>
        <w:spacing w:after="0" w:line="315"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изучение практики преподавания академического рисунка в художественных и педагогических вузах;</w:t>
      </w:r>
    </w:p>
    <w:p w:rsidR="00297941" w:rsidRPr="00297941" w:rsidRDefault="00297941" w:rsidP="00297941">
      <w:pPr>
        <w:numPr>
          <w:ilvl w:val="0"/>
          <w:numId w:val="19"/>
        </w:numPr>
        <w:tabs>
          <w:tab w:val="clear" w:pos="709"/>
          <w:tab w:val="left" w:pos="2159"/>
        </w:tabs>
        <w:suppressAutoHyphens w:val="0"/>
        <w:spacing w:after="0" w:line="315"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проведение анкетирования, опросов, бесед со студентами;</w:t>
      </w:r>
    </w:p>
    <w:p w:rsidR="00297941" w:rsidRPr="00297941" w:rsidRDefault="00297941" w:rsidP="00297941">
      <w:pPr>
        <w:numPr>
          <w:ilvl w:val="0"/>
          <w:numId w:val="19"/>
        </w:numPr>
        <w:tabs>
          <w:tab w:val="clear" w:pos="709"/>
          <w:tab w:val="left" w:pos="2159"/>
        </w:tabs>
        <w:suppressAutoHyphens w:val="0"/>
        <w:spacing w:after="0" w:line="315"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проведение наблюдений за изобразительной деятельностью студен</w:t>
      </w:r>
      <w:r w:rsidRPr="00297941">
        <w:rPr>
          <w:rFonts w:ascii="Times New Roman" w:eastAsia="Times New Roman" w:hAnsi="Times New Roman" w:cs="Times New Roman"/>
          <w:color w:val="000000"/>
          <w:kern w:val="0"/>
          <w:sz w:val="26"/>
          <w:szCs w:val="26"/>
          <w:lang w:eastAsia="ru-RU" w:bidi="ru-RU"/>
        </w:rPr>
        <w:softHyphen/>
        <w:t>тов с занесением данных в дневник;</w:t>
      </w:r>
    </w:p>
    <w:p w:rsidR="00297941" w:rsidRPr="00297941" w:rsidRDefault="00297941" w:rsidP="00297941">
      <w:pPr>
        <w:numPr>
          <w:ilvl w:val="0"/>
          <w:numId w:val="19"/>
        </w:numPr>
        <w:tabs>
          <w:tab w:val="clear" w:pos="709"/>
          <w:tab w:val="left" w:pos="2159"/>
        </w:tabs>
        <w:suppressAutoHyphens w:val="0"/>
        <w:spacing w:after="0" w:line="315"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фотографирование срезов последовательности выполнения студен</w:t>
      </w:r>
      <w:r w:rsidRPr="00297941">
        <w:rPr>
          <w:rFonts w:ascii="Times New Roman" w:eastAsia="Times New Roman" w:hAnsi="Times New Roman" w:cs="Times New Roman"/>
          <w:color w:val="000000"/>
          <w:kern w:val="0"/>
          <w:sz w:val="26"/>
          <w:szCs w:val="26"/>
          <w:lang w:eastAsia="ru-RU" w:bidi="ru-RU"/>
        </w:rPr>
        <w:softHyphen/>
        <w:t>ческих рисунков;</w:t>
      </w:r>
    </w:p>
    <w:p w:rsidR="00297941" w:rsidRPr="00297941" w:rsidRDefault="00297941" w:rsidP="00297941">
      <w:pPr>
        <w:numPr>
          <w:ilvl w:val="0"/>
          <w:numId w:val="19"/>
        </w:numPr>
        <w:tabs>
          <w:tab w:val="clear" w:pos="709"/>
          <w:tab w:val="left" w:pos="2159"/>
        </w:tabs>
        <w:suppressAutoHyphens w:val="0"/>
        <w:spacing w:after="0" w:line="315"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анализ готовых практических работ студентов;</w:t>
      </w:r>
    </w:p>
    <w:p w:rsidR="00297941" w:rsidRPr="00297941" w:rsidRDefault="00297941" w:rsidP="00297941">
      <w:pPr>
        <w:numPr>
          <w:ilvl w:val="0"/>
          <w:numId w:val="19"/>
        </w:numPr>
        <w:tabs>
          <w:tab w:val="clear" w:pos="709"/>
          <w:tab w:val="left" w:pos="2159"/>
        </w:tabs>
        <w:suppressAutoHyphens w:val="0"/>
        <w:spacing w:after="0" w:line="306"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проведение экспериментального обучения академическому рисунку на 1 - 3 курсах ХГФ (руководство аудиторной и самостоятельной деятельностью студентов);</w:t>
      </w:r>
    </w:p>
    <w:p w:rsidR="00297941" w:rsidRPr="00297941" w:rsidRDefault="00297941" w:rsidP="00297941">
      <w:pPr>
        <w:numPr>
          <w:ilvl w:val="0"/>
          <w:numId w:val="19"/>
        </w:numPr>
        <w:tabs>
          <w:tab w:val="clear" w:pos="709"/>
          <w:tab w:val="left" w:pos="2186"/>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консультирование дипломников кафедры рисунка по теме «порт</w:t>
      </w:r>
      <w:r w:rsidRPr="00297941">
        <w:rPr>
          <w:rFonts w:ascii="Times New Roman" w:eastAsia="Times New Roman" w:hAnsi="Times New Roman" w:cs="Times New Roman"/>
          <w:color w:val="000000"/>
          <w:kern w:val="0"/>
          <w:sz w:val="26"/>
          <w:szCs w:val="26"/>
          <w:lang w:eastAsia="ru-RU" w:bidi="ru-RU"/>
        </w:rPr>
        <w:softHyphen/>
        <w:t>рет»;</w:t>
      </w:r>
    </w:p>
    <w:p w:rsidR="00297941" w:rsidRPr="00297941" w:rsidRDefault="00297941" w:rsidP="00297941">
      <w:pPr>
        <w:numPr>
          <w:ilvl w:val="0"/>
          <w:numId w:val="19"/>
        </w:numPr>
        <w:tabs>
          <w:tab w:val="clear" w:pos="709"/>
          <w:tab w:val="left" w:pos="2186"/>
        </w:tabs>
        <w:suppressAutoHyphens w:val="0"/>
        <w:spacing w:after="0" w:line="260"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математическая обработка полученных данных;</w:t>
      </w:r>
    </w:p>
    <w:p w:rsidR="00297941" w:rsidRPr="00297941" w:rsidRDefault="00297941" w:rsidP="00297941">
      <w:pPr>
        <w:numPr>
          <w:ilvl w:val="0"/>
          <w:numId w:val="19"/>
        </w:numPr>
        <w:tabs>
          <w:tab w:val="clear" w:pos="709"/>
          <w:tab w:val="left" w:pos="2186"/>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обобщение фактов собственной педагогической и творческой деятельности.</w:t>
      </w:r>
    </w:p>
    <w:p w:rsidR="00297941" w:rsidRPr="00297941" w:rsidRDefault="00297941" w:rsidP="00297941">
      <w:pPr>
        <w:tabs>
          <w:tab w:val="clear" w:pos="709"/>
        </w:tabs>
        <w:suppressAutoHyphens w:val="0"/>
        <w:spacing w:after="0" w:line="302" w:lineRule="exact"/>
        <w:ind w:left="116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xml:space="preserve">Исследование проводилось в два </w:t>
      </w:r>
      <w:r w:rsidRPr="00297941">
        <w:rPr>
          <w:rFonts w:ascii="Times New Roman" w:eastAsia="Times New Roman" w:hAnsi="Times New Roman" w:cs="Times New Roman"/>
          <w:b/>
          <w:bCs/>
          <w:color w:val="000000"/>
          <w:kern w:val="0"/>
          <w:sz w:val="26"/>
          <w:szCs w:val="26"/>
          <w:u w:val="single"/>
          <w:lang w:eastAsia="ru-RU" w:bidi="ru-RU"/>
        </w:rPr>
        <w:t>этапа</w:t>
      </w:r>
      <w:r w:rsidRPr="00297941">
        <w:rPr>
          <w:rFonts w:ascii="Times New Roman" w:eastAsia="Times New Roman" w:hAnsi="Times New Roman" w:cs="Times New Roman"/>
          <w:b/>
          <w:bCs/>
          <w:color w:val="000000"/>
          <w:kern w:val="0"/>
          <w:sz w:val="26"/>
          <w:szCs w:val="26"/>
          <w:lang w:eastAsia="ru-RU" w:bidi="ru-RU"/>
        </w:rPr>
        <w:t>.</w:t>
      </w:r>
    </w:p>
    <w:p w:rsidR="00297941" w:rsidRPr="00297941" w:rsidRDefault="00297941" w:rsidP="00297941">
      <w:pPr>
        <w:numPr>
          <w:ilvl w:val="0"/>
          <w:numId w:val="20"/>
        </w:numPr>
        <w:tabs>
          <w:tab w:val="clear" w:pos="709"/>
          <w:tab w:val="left" w:pos="2049"/>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u w:val="single"/>
          <w:lang w:eastAsia="ru-RU" w:bidi="ru-RU"/>
        </w:rPr>
        <w:t>этап</w:t>
      </w:r>
      <w:r w:rsidRPr="00297941">
        <w:rPr>
          <w:rFonts w:ascii="Times New Roman" w:eastAsia="Times New Roman" w:hAnsi="Times New Roman" w:cs="Times New Roman"/>
          <w:color w:val="000000"/>
          <w:kern w:val="0"/>
          <w:sz w:val="26"/>
          <w:szCs w:val="26"/>
          <w:lang w:eastAsia="ru-RU" w:bidi="ru-RU"/>
        </w:rPr>
        <w:t xml:space="preserve"> (2002 - 2003 гг.):</w:t>
      </w:r>
    </w:p>
    <w:p w:rsidR="00297941" w:rsidRPr="00297941" w:rsidRDefault="00297941" w:rsidP="00297941">
      <w:pPr>
        <w:numPr>
          <w:ilvl w:val="0"/>
          <w:numId w:val="21"/>
        </w:numPr>
        <w:tabs>
          <w:tab w:val="clear" w:pos="709"/>
          <w:tab w:val="left" w:pos="2186"/>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изучение, анализ и обобщение литературы по теме исследования;</w:t>
      </w:r>
    </w:p>
    <w:p w:rsidR="00297941" w:rsidRPr="00297941" w:rsidRDefault="00297941" w:rsidP="00297941">
      <w:pPr>
        <w:numPr>
          <w:ilvl w:val="0"/>
          <w:numId w:val="21"/>
        </w:numPr>
        <w:tabs>
          <w:tab w:val="clear" w:pos="709"/>
          <w:tab w:val="left" w:pos="2186"/>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изучение процесса преподавания академического рисунка на худо</w:t>
      </w:r>
      <w:r w:rsidRPr="00297941">
        <w:rPr>
          <w:rFonts w:ascii="Times New Roman" w:eastAsia="Times New Roman" w:hAnsi="Times New Roman" w:cs="Times New Roman"/>
          <w:color w:val="000000"/>
          <w:kern w:val="0"/>
          <w:sz w:val="26"/>
          <w:szCs w:val="26"/>
          <w:lang w:eastAsia="ru-RU" w:bidi="ru-RU"/>
        </w:rPr>
        <w:softHyphen/>
        <w:t>жественно-графических факультетах педагогических вузов, опыта ведущих художников-педагогов;</w:t>
      </w:r>
    </w:p>
    <w:p w:rsidR="00297941" w:rsidRPr="00297941" w:rsidRDefault="00297941" w:rsidP="00297941">
      <w:pPr>
        <w:numPr>
          <w:ilvl w:val="0"/>
          <w:numId w:val="21"/>
        </w:numPr>
        <w:tabs>
          <w:tab w:val="clear" w:pos="709"/>
          <w:tab w:val="left" w:pos="2186"/>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проведение констатирующего эксперимента;</w:t>
      </w:r>
    </w:p>
    <w:p w:rsidR="00297941" w:rsidRPr="00297941" w:rsidRDefault="00297941" w:rsidP="00297941">
      <w:pPr>
        <w:numPr>
          <w:ilvl w:val="0"/>
          <w:numId w:val="20"/>
        </w:numPr>
        <w:tabs>
          <w:tab w:val="clear" w:pos="709"/>
          <w:tab w:val="left" w:pos="2099"/>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u w:val="single"/>
          <w:lang w:eastAsia="ru-RU" w:bidi="ru-RU"/>
        </w:rPr>
        <w:t>этап</w:t>
      </w:r>
      <w:r w:rsidRPr="00297941">
        <w:rPr>
          <w:rFonts w:ascii="Times New Roman" w:eastAsia="Times New Roman" w:hAnsi="Times New Roman" w:cs="Times New Roman"/>
          <w:color w:val="000000"/>
          <w:kern w:val="0"/>
          <w:sz w:val="26"/>
          <w:szCs w:val="26"/>
          <w:lang w:eastAsia="ru-RU" w:bidi="ru-RU"/>
        </w:rPr>
        <w:t xml:space="preserve"> (2003 - 2005 гг.)</w:t>
      </w:r>
    </w:p>
    <w:p w:rsidR="00297941" w:rsidRPr="00297941" w:rsidRDefault="00297941" w:rsidP="00297941">
      <w:pPr>
        <w:numPr>
          <w:ilvl w:val="0"/>
          <w:numId w:val="21"/>
        </w:numPr>
        <w:tabs>
          <w:tab w:val="clear" w:pos="709"/>
          <w:tab w:val="left" w:pos="2186"/>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поиск эффективных путей и методов формирования художественно</w:t>
      </w:r>
      <w:r w:rsidRPr="00297941">
        <w:rPr>
          <w:rFonts w:ascii="Times New Roman" w:eastAsia="Times New Roman" w:hAnsi="Times New Roman" w:cs="Times New Roman"/>
          <w:color w:val="000000"/>
          <w:kern w:val="0"/>
          <w:sz w:val="26"/>
          <w:szCs w:val="26"/>
          <w:lang w:eastAsia="ru-RU" w:bidi="ru-RU"/>
        </w:rPr>
        <w:softHyphen/>
        <w:t>го образа в академическом рисунке портрета (поисковый экспери</w:t>
      </w:r>
      <w:r w:rsidRPr="00297941">
        <w:rPr>
          <w:rFonts w:ascii="Times New Roman" w:eastAsia="Times New Roman" w:hAnsi="Times New Roman" w:cs="Times New Roman"/>
          <w:color w:val="000000"/>
          <w:kern w:val="0"/>
          <w:sz w:val="26"/>
          <w:szCs w:val="26"/>
          <w:lang w:eastAsia="ru-RU" w:bidi="ru-RU"/>
        </w:rPr>
        <w:softHyphen/>
        <w:t>мент);</w:t>
      </w:r>
    </w:p>
    <w:p w:rsidR="00297941" w:rsidRPr="00297941" w:rsidRDefault="00297941" w:rsidP="00297941">
      <w:pPr>
        <w:numPr>
          <w:ilvl w:val="0"/>
          <w:numId w:val="21"/>
        </w:numPr>
        <w:tabs>
          <w:tab w:val="clear" w:pos="709"/>
          <w:tab w:val="left" w:pos="2186"/>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составление и апробация экспериментальной методической системы формирования художественного образа в академическом рисунке портрета (формирующий эксперимент).</w:t>
      </w:r>
    </w:p>
    <w:p w:rsidR="00297941" w:rsidRPr="00297941" w:rsidRDefault="00297941" w:rsidP="00297941">
      <w:pPr>
        <w:tabs>
          <w:tab w:val="clear" w:pos="709"/>
        </w:tabs>
        <w:suppressAutoHyphens w:val="0"/>
        <w:spacing w:after="0" w:line="302" w:lineRule="exact"/>
        <w:ind w:left="116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b/>
          <w:bCs/>
          <w:color w:val="000000"/>
          <w:kern w:val="0"/>
          <w:sz w:val="26"/>
          <w:szCs w:val="26"/>
          <w:u w:val="single"/>
          <w:lang w:eastAsia="ru-RU" w:bidi="ru-RU"/>
        </w:rPr>
        <w:t>На защиту выносится;</w:t>
      </w:r>
      <w:r w:rsidRPr="00297941">
        <w:rPr>
          <w:rFonts w:ascii="Times New Roman" w:eastAsia="Times New Roman" w:hAnsi="Times New Roman" w:cs="Times New Roman"/>
          <w:b/>
          <w:bCs/>
          <w:color w:val="000000"/>
          <w:kern w:val="0"/>
          <w:sz w:val="26"/>
          <w:szCs w:val="26"/>
          <w:lang w:eastAsia="ru-RU" w:bidi="ru-RU"/>
        </w:rPr>
        <w:t xml:space="preserve"> </w:t>
      </w:r>
      <w:r w:rsidRPr="00297941">
        <w:rPr>
          <w:rFonts w:ascii="Times New Roman" w:eastAsia="Times New Roman" w:hAnsi="Times New Roman" w:cs="Times New Roman"/>
          <w:color w:val="000000"/>
          <w:kern w:val="0"/>
          <w:sz w:val="26"/>
          <w:szCs w:val="26"/>
          <w:lang w:eastAsia="ru-RU" w:bidi="ru-RU"/>
        </w:rPr>
        <w:t>научно обоснованная и экспериментально проверенная методическая система формирования художественного образа в академическом рисунке портрета, включающая в себя цель, задачи, содержа</w:t>
      </w:r>
      <w:r w:rsidRPr="00297941">
        <w:rPr>
          <w:rFonts w:ascii="Times New Roman" w:eastAsia="Times New Roman" w:hAnsi="Times New Roman" w:cs="Times New Roman"/>
          <w:color w:val="000000"/>
          <w:kern w:val="0"/>
          <w:sz w:val="26"/>
          <w:szCs w:val="26"/>
          <w:lang w:eastAsia="ru-RU" w:bidi="ru-RU"/>
        </w:rPr>
        <w:softHyphen/>
        <w:t>ние, методы, формы и средства обучения, основанная на следующих положе</w:t>
      </w:r>
      <w:r w:rsidRPr="00297941">
        <w:rPr>
          <w:rFonts w:ascii="Times New Roman" w:eastAsia="Times New Roman" w:hAnsi="Times New Roman" w:cs="Times New Roman"/>
          <w:color w:val="000000"/>
          <w:kern w:val="0"/>
          <w:sz w:val="26"/>
          <w:szCs w:val="26"/>
          <w:lang w:eastAsia="ru-RU" w:bidi="ru-RU"/>
        </w:rPr>
        <w:softHyphen/>
        <w:t>ниях:</w:t>
      </w:r>
    </w:p>
    <w:p w:rsidR="00297941" w:rsidRPr="00297941" w:rsidRDefault="00297941" w:rsidP="00297941">
      <w:pPr>
        <w:numPr>
          <w:ilvl w:val="0"/>
          <w:numId w:val="22"/>
        </w:numPr>
        <w:tabs>
          <w:tab w:val="clear" w:pos="709"/>
          <w:tab w:val="left" w:pos="2186"/>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Непременным условием профессиональной подготовки студентов художественно-графических факультетов по академическому рисунку порт</w:t>
      </w:r>
      <w:r w:rsidRPr="00297941">
        <w:rPr>
          <w:rFonts w:ascii="Times New Roman" w:eastAsia="Times New Roman" w:hAnsi="Times New Roman" w:cs="Times New Roman"/>
          <w:color w:val="000000"/>
          <w:kern w:val="0"/>
          <w:sz w:val="26"/>
          <w:szCs w:val="26"/>
          <w:lang w:eastAsia="ru-RU" w:bidi="ru-RU"/>
        </w:rPr>
        <w:softHyphen/>
        <w:t>рета является установка на художественно-образное осмысление натуры на всех этапах обучения.</w:t>
      </w:r>
    </w:p>
    <w:p w:rsidR="00297941" w:rsidRPr="00297941" w:rsidRDefault="00297941" w:rsidP="00297941">
      <w:pPr>
        <w:numPr>
          <w:ilvl w:val="0"/>
          <w:numId w:val="22"/>
        </w:numPr>
        <w:tabs>
          <w:tab w:val="clear" w:pos="709"/>
          <w:tab w:val="left" w:pos="2186"/>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Одним из важнейших условий формирования художественного об</w:t>
      </w:r>
      <w:r w:rsidRPr="00297941">
        <w:rPr>
          <w:rFonts w:ascii="Times New Roman" w:eastAsia="Times New Roman" w:hAnsi="Times New Roman" w:cs="Times New Roman"/>
          <w:color w:val="000000"/>
          <w:kern w:val="0"/>
          <w:sz w:val="26"/>
          <w:szCs w:val="26"/>
          <w:lang w:eastAsia="ru-RU" w:bidi="ru-RU"/>
        </w:rPr>
        <w:softHyphen/>
        <w:t>раза в академическом рисунке портрета является педагогическая установка на всестороннее осмысление студентами этико-эстетической платформы ка</w:t>
      </w:r>
      <w:r w:rsidRPr="00297941">
        <w:rPr>
          <w:rFonts w:ascii="Times New Roman" w:eastAsia="Times New Roman" w:hAnsi="Times New Roman" w:cs="Times New Roman"/>
          <w:color w:val="000000"/>
          <w:kern w:val="0"/>
          <w:sz w:val="26"/>
          <w:szCs w:val="26"/>
          <w:lang w:eastAsia="ru-RU" w:bidi="ru-RU"/>
        </w:rPr>
        <w:softHyphen/>
        <w:t>тегории «художественный образ» в совокупности с изучением законов реа</w:t>
      </w:r>
      <w:r w:rsidRPr="00297941">
        <w:rPr>
          <w:rFonts w:ascii="Times New Roman" w:eastAsia="Times New Roman" w:hAnsi="Times New Roman" w:cs="Times New Roman"/>
          <w:color w:val="000000"/>
          <w:kern w:val="0"/>
          <w:sz w:val="26"/>
          <w:szCs w:val="26"/>
          <w:lang w:eastAsia="ru-RU" w:bidi="ru-RU"/>
        </w:rPr>
        <w:softHyphen/>
        <w:t>листического изображения.</w:t>
      </w:r>
    </w:p>
    <w:p w:rsidR="00297941" w:rsidRPr="00297941" w:rsidRDefault="00297941" w:rsidP="00297941">
      <w:pPr>
        <w:numPr>
          <w:ilvl w:val="0"/>
          <w:numId w:val="22"/>
        </w:numPr>
        <w:tabs>
          <w:tab w:val="clear" w:pos="709"/>
          <w:tab w:val="left" w:pos="2186"/>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Необходимым условием формирования художественного образа в академическом рисунке портрета, выполняемом в технике мягких графиче</w:t>
      </w:r>
      <w:r w:rsidRPr="00297941">
        <w:rPr>
          <w:rFonts w:ascii="Times New Roman" w:eastAsia="Times New Roman" w:hAnsi="Times New Roman" w:cs="Times New Roman"/>
          <w:color w:val="000000"/>
          <w:kern w:val="0"/>
          <w:sz w:val="26"/>
          <w:szCs w:val="26"/>
          <w:lang w:eastAsia="ru-RU" w:bidi="ru-RU"/>
        </w:rPr>
        <w:softHyphen/>
        <w:t>ских материалов, является единство педагогических воздействий, направлен</w:t>
      </w:r>
      <w:r w:rsidRPr="00297941">
        <w:rPr>
          <w:rFonts w:ascii="Times New Roman" w:eastAsia="Times New Roman" w:hAnsi="Times New Roman" w:cs="Times New Roman"/>
          <w:color w:val="000000"/>
          <w:kern w:val="0"/>
          <w:sz w:val="26"/>
          <w:szCs w:val="26"/>
          <w:lang w:eastAsia="ru-RU" w:bidi="ru-RU"/>
        </w:rPr>
        <w:softHyphen/>
        <w:t>ных, с одной стороны, на овладение студентами основами графической тех</w:t>
      </w:r>
      <w:r w:rsidRPr="00297941">
        <w:rPr>
          <w:rFonts w:ascii="Times New Roman" w:eastAsia="Times New Roman" w:hAnsi="Times New Roman" w:cs="Times New Roman"/>
          <w:color w:val="000000"/>
          <w:kern w:val="0"/>
          <w:sz w:val="26"/>
          <w:szCs w:val="26"/>
          <w:lang w:eastAsia="ru-RU" w:bidi="ru-RU"/>
        </w:rPr>
        <w:softHyphen/>
        <w:t>ники, а с другой стороны, на глубокое осмысление эстетической и изобрази</w:t>
      </w:r>
      <w:r w:rsidRPr="00297941">
        <w:rPr>
          <w:rFonts w:ascii="Times New Roman" w:eastAsia="Times New Roman" w:hAnsi="Times New Roman" w:cs="Times New Roman"/>
          <w:color w:val="000000"/>
          <w:kern w:val="0"/>
          <w:sz w:val="26"/>
          <w:szCs w:val="26"/>
          <w:lang w:eastAsia="ru-RU" w:bidi="ru-RU"/>
        </w:rPr>
        <w:softHyphen/>
        <w:t>тельной взаимосвязи образа и материала, умения соотносить материал и об</w:t>
      </w:r>
      <w:r w:rsidRPr="00297941">
        <w:rPr>
          <w:rFonts w:ascii="Times New Roman" w:eastAsia="Times New Roman" w:hAnsi="Times New Roman" w:cs="Times New Roman"/>
          <w:color w:val="000000"/>
          <w:kern w:val="0"/>
          <w:sz w:val="26"/>
          <w:szCs w:val="26"/>
          <w:lang w:eastAsia="ru-RU" w:bidi="ru-RU"/>
        </w:rPr>
        <w:softHyphen/>
        <w:t>разные задачи рисунка.</w:t>
      </w:r>
    </w:p>
    <w:p w:rsidR="00297941" w:rsidRPr="00297941" w:rsidRDefault="00297941" w:rsidP="00297941">
      <w:pPr>
        <w:numPr>
          <w:ilvl w:val="0"/>
          <w:numId w:val="22"/>
        </w:numPr>
        <w:tabs>
          <w:tab w:val="clear" w:pos="709"/>
          <w:tab w:val="left" w:pos="2187"/>
        </w:tabs>
        <w:suppressAutoHyphens w:val="0"/>
        <w:spacing w:after="0" w:line="302" w:lineRule="exact"/>
        <w:jc w:val="left"/>
        <w:rPr>
          <w:rFonts w:ascii="Times New Roman" w:eastAsia="Times New Roman" w:hAnsi="Times New Roman" w:cs="Times New Roman"/>
          <w:color w:val="000000"/>
          <w:kern w:val="0"/>
          <w:sz w:val="26"/>
          <w:szCs w:val="26"/>
          <w:lang w:eastAsia="ru-RU" w:bidi="ru-RU"/>
        </w:rPr>
        <w:sectPr w:rsidR="00297941" w:rsidRPr="00297941">
          <w:type w:val="continuous"/>
          <w:pgSz w:w="11900" w:h="16840"/>
          <w:pgMar w:top="773" w:right="971" w:bottom="1387" w:left="571" w:header="0" w:footer="3" w:gutter="0"/>
          <w:cols w:space="720"/>
          <w:noEndnote/>
          <w:docGrid w:linePitch="360"/>
        </w:sectPr>
      </w:pPr>
      <w:r w:rsidRPr="00297941">
        <w:rPr>
          <w:rFonts w:ascii="Times New Roman" w:eastAsia="Times New Roman" w:hAnsi="Times New Roman" w:cs="Times New Roman"/>
          <w:color w:val="000000"/>
          <w:kern w:val="0"/>
          <w:sz w:val="26"/>
          <w:szCs w:val="26"/>
          <w:lang w:eastAsia="ru-RU" w:bidi="ru-RU"/>
        </w:rPr>
        <w:t>Для повышения уровня художественно-образного осмысления дей</w:t>
      </w:r>
      <w:r w:rsidRPr="00297941">
        <w:rPr>
          <w:rFonts w:ascii="Times New Roman" w:eastAsia="Times New Roman" w:hAnsi="Times New Roman" w:cs="Times New Roman"/>
          <w:color w:val="000000"/>
          <w:kern w:val="0"/>
          <w:sz w:val="26"/>
          <w:szCs w:val="26"/>
          <w:lang w:eastAsia="ru-RU" w:bidi="ru-RU"/>
        </w:rPr>
        <w:softHyphen/>
        <w:t>ствительности в академическом рисунке портрета учебный процесс необхо</w:t>
      </w:r>
      <w:r w:rsidRPr="00297941">
        <w:rPr>
          <w:rFonts w:ascii="Times New Roman" w:eastAsia="Times New Roman" w:hAnsi="Times New Roman" w:cs="Times New Roman"/>
          <w:color w:val="000000"/>
          <w:kern w:val="0"/>
          <w:sz w:val="26"/>
          <w:szCs w:val="26"/>
          <w:lang w:eastAsia="ru-RU" w:bidi="ru-RU"/>
        </w:rPr>
        <w:softHyphen/>
        <w:t>димо построить таким образом, чтобы на всех его этапах выработка изобра</w:t>
      </w:r>
      <w:r w:rsidRPr="00297941">
        <w:rPr>
          <w:rFonts w:ascii="Times New Roman" w:eastAsia="Times New Roman" w:hAnsi="Times New Roman" w:cs="Times New Roman"/>
          <w:color w:val="000000"/>
          <w:kern w:val="0"/>
          <w:sz w:val="26"/>
          <w:szCs w:val="26"/>
          <w:lang w:eastAsia="ru-RU" w:bidi="ru-RU"/>
        </w:rPr>
        <w:softHyphen/>
        <w:t>зительных умений и навыков шла параллельно с формированием художест</w:t>
      </w:r>
      <w:r w:rsidRPr="00297941">
        <w:rPr>
          <w:rFonts w:ascii="Times New Roman" w:eastAsia="Times New Roman" w:hAnsi="Times New Roman" w:cs="Times New Roman"/>
          <w:color w:val="000000"/>
          <w:kern w:val="0"/>
          <w:sz w:val="26"/>
          <w:szCs w:val="26"/>
          <w:lang w:eastAsia="ru-RU" w:bidi="ru-RU"/>
        </w:rPr>
        <w:softHyphen/>
        <w:t xml:space="preserve">венно-образного мышления (организация восприятия натуры и рисунка, </w:t>
      </w:r>
    </w:p>
    <w:p w:rsidR="00297941" w:rsidRPr="00297941" w:rsidRDefault="00297941" w:rsidP="00297941">
      <w:pPr>
        <w:tabs>
          <w:tab w:val="clear" w:pos="709"/>
          <w:tab w:val="left" w:pos="2187"/>
        </w:tabs>
        <w:suppressAutoHyphens w:val="0"/>
        <w:spacing w:after="0" w:line="302" w:lineRule="exact"/>
        <w:ind w:left="116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формирование умения оперировать образами восприятия, памяти, представ</w:t>
      </w:r>
      <w:r w:rsidRPr="00297941">
        <w:rPr>
          <w:rFonts w:ascii="Times New Roman" w:eastAsia="Times New Roman" w:hAnsi="Times New Roman" w:cs="Times New Roman"/>
          <w:color w:val="000000"/>
          <w:kern w:val="0"/>
          <w:sz w:val="26"/>
          <w:szCs w:val="26"/>
          <w:lang w:eastAsia="ru-RU" w:bidi="ru-RU"/>
        </w:rPr>
        <w:softHyphen/>
        <w:t>ления, воображения с целью создания художественного образа, развитие эс</w:t>
      </w:r>
      <w:r w:rsidRPr="00297941">
        <w:rPr>
          <w:rFonts w:ascii="Times New Roman" w:eastAsia="Times New Roman" w:hAnsi="Times New Roman" w:cs="Times New Roman"/>
          <w:color w:val="000000"/>
          <w:kern w:val="0"/>
          <w:sz w:val="26"/>
          <w:szCs w:val="26"/>
          <w:lang w:eastAsia="ru-RU" w:bidi="ru-RU"/>
        </w:rPr>
        <w:softHyphen/>
        <w:t>тетических эмоций, раскрытие потенциала творческой интуиции).</w:t>
      </w:r>
    </w:p>
    <w:p w:rsidR="00297941" w:rsidRPr="00297941" w:rsidRDefault="00297941" w:rsidP="00297941">
      <w:pPr>
        <w:numPr>
          <w:ilvl w:val="0"/>
          <w:numId w:val="22"/>
        </w:numPr>
        <w:tabs>
          <w:tab w:val="clear" w:pos="709"/>
          <w:tab w:val="left" w:pos="2148"/>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Ввиду наличия в художественном образе субъективного начала в процессе обучения академическому рисунку портрета необходимо учитывать индивидуальные особенности художественно-образного мышления и эмо</w:t>
      </w:r>
      <w:r w:rsidRPr="00297941">
        <w:rPr>
          <w:rFonts w:ascii="Times New Roman" w:eastAsia="Times New Roman" w:hAnsi="Times New Roman" w:cs="Times New Roman"/>
          <w:color w:val="000000"/>
          <w:kern w:val="0"/>
          <w:sz w:val="26"/>
          <w:szCs w:val="26"/>
          <w:lang w:eastAsia="ru-RU" w:bidi="ru-RU"/>
        </w:rPr>
        <w:softHyphen/>
        <w:t>ционально-волевой сферы каждого студента.</w:t>
      </w:r>
    </w:p>
    <w:p w:rsidR="00297941" w:rsidRPr="00297941" w:rsidRDefault="00297941" w:rsidP="00297941">
      <w:pPr>
        <w:tabs>
          <w:tab w:val="clear" w:pos="709"/>
        </w:tabs>
        <w:suppressAutoHyphens w:val="0"/>
        <w:spacing w:after="0" w:line="302" w:lineRule="exact"/>
        <w:ind w:left="1140" w:firstLine="70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u w:val="single"/>
          <w:lang w:eastAsia="ru-RU" w:bidi="ru-RU"/>
        </w:rPr>
        <w:t>Научная новизна</w:t>
      </w:r>
      <w:r w:rsidRPr="00297941">
        <w:rPr>
          <w:rFonts w:ascii="Times New Roman" w:eastAsia="Times New Roman" w:hAnsi="Times New Roman" w:cs="Times New Roman"/>
          <w:color w:val="000000"/>
          <w:kern w:val="0"/>
          <w:sz w:val="26"/>
          <w:szCs w:val="26"/>
          <w:lang w:eastAsia="ru-RU" w:bidi="ru-RU"/>
        </w:rPr>
        <w:t xml:space="preserve"> исследования заключается в следующем:</w:t>
      </w:r>
    </w:p>
    <w:p w:rsidR="00297941" w:rsidRPr="00297941" w:rsidRDefault="00297941" w:rsidP="00297941">
      <w:pPr>
        <w:numPr>
          <w:ilvl w:val="0"/>
          <w:numId w:val="23"/>
        </w:numPr>
        <w:tabs>
          <w:tab w:val="clear" w:pos="709"/>
          <w:tab w:val="left" w:pos="2148"/>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Разработана и экспериментально проверена методическая система обучения академическому рисунку портрета, обеспечивающая синтез педаго</w:t>
      </w:r>
      <w:r w:rsidRPr="00297941">
        <w:rPr>
          <w:rFonts w:ascii="Times New Roman" w:eastAsia="Times New Roman" w:hAnsi="Times New Roman" w:cs="Times New Roman"/>
          <w:color w:val="000000"/>
          <w:kern w:val="0"/>
          <w:sz w:val="26"/>
          <w:szCs w:val="26"/>
          <w:lang w:eastAsia="ru-RU" w:bidi="ru-RU"/>
        </w:rPr>
        <w:softHyphen/>
        <w:t>гических воздействий, направленных на формирование художественно</w:t>
      </w:r>
      <w:r w:rsidRPr="00297941">
        <w:rPr>
          <w:rFonts w:ascii="Times New Roman" w:eastAsia="Times New Roman" w:hAnsi="Times New Roman" w:cs="Times New Roman"/>
          <w:color w:val="000000"/>
          <w:kern w:val="0"/>
          <w:sz w:val="26"/>
          <w:szCs w:val="26"/>
          <w:lang w:eastAsia="ru-RU" w:bidi="ru-RU"/>
        </w:rPr>
        <w:softHyphen/>
        <w:t>образного мышления студентов и на всестороннее осмысление ими катего</w:t>
      </w:r>
      <w:r w:rsidRPr="00297941">
        <w:rPr>
          <w:rFonts w:ascii="Times New Roman" w:eastAsia="Times New Roman" w:hAnsi="Times New Roman" w:cs="Times New Roman"/>
          <w:color w:val="000000"/>
          <w:kern w:val="0"/>
          <w:sz w:val="26"/>
          <w:szCs w:val="26"/>
          <w:lang w:eastAsia="ru-RU" w:bidi="ru-RU"/>
        </w:rPr>
        <w:softHyphen/>
        <w:t>рии «художественный образ» в изобразительном искусстве и включающая:</w:t>
      </w:r>
    </w:p>
    <w:p w:rsidR="00297941" w:rsidRPr="00297941" w:rsidRDefault="00297941" w:rsidP="00297941">
      <w:pPr>
        <w:numPr>
          <w:ilvl w:val="0"/>
          <w:numId w:val="19"/>
        </w:numPr>
        <w:tabs>
          <w:tab w:val="clear" w:pos="709"/>
          <w:tab w:val="left" w:pos="2148"/>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цели, задачи и содержание обучения академическому рисунку портрета;</w:t>
      </w:r>
    </w:p>
    <w:p w:rsidR="00297941" w:rsidRPr="00297941" w:rsidRDefault="00297941" w:rsidP="00297941">
      <w:pPr>
        <w:numPr>
          <w:ilvl w:val="0"/>
          <w:numId w:val="19"/>
        </w:numPr>
        <w:tabs>
          <w:tab w:val="clear" w:pos="709"/>
          <w:tab w:val="left" w:pos="2148"/>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формы, методы и методические приемы обучения академическому рисунку портрета;</w:t>
      </w:r>
    </w:p>
    <w:p w:rsidR="00297941" w:rsidRPr="00297941" w:rsidRDefault="00297941" w:rsidP="00297941">
      <w:pPr>
        <w:numPr>
          <w:ilvl w:val="0"/>
          <w:numId w:val="19"/>
        </w:numPr>
        <w:tabs>
          <w:tab w:val="clear" w:pos="709"/>
          <w:tab w:val="left" w:pos="2148"/>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средства обучения (наглядные пособия, плакаты, педагогические рисунки).</w:t>
      </w:r>
    </w:p>
    <w:p w:rsidR="00297941" w:rsidRPr="00297941" w:rsidRDefault="00297941" w:rsidP="00297941">
      <w:pPr>
        <w:numPr>
          <w:ilvl w:val="0"/>
          <w:numId w:val="23"/>
        </w:numPr>
        <w:tabs>
          <w:tab w:val="clear" w:pos="709"/>
          <w:tab w:val="left" w:pos="2153"/>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Разработана система учебно-творческих заданий и упражнений, рас</w:t>
      </w:r>
      <w:r w:rsidRPr="00297941">
        <w:rPr>
          <w:rFonts w:ascii="Times New Roman" w:eastAsia="Times New Roman" w:hAnsi="Times New Roman" w:cs="Times New Roman"/>
          <w:color w:val="000000"/>
          <w:kern w:val="0"/>
          <w:sz w:val="26"/>
          <w:szCs w:val="26"/>
          <w:lang w:eastAsia="ru-RU" w:bidi="ru-RU"/>
        </w:rPr>
        <w:softHyphen/>
        <w:t>считанных на применение мягких графических материалов в академическом рисунке портрета и способствующих формированию у студентов умения со</w:t>
      </w:r>
      <w:r w:rsidRPr="00297941">
        <w:rPr>
          <w:rFonts w:ascii="Times New Roman" w:eastAsia="Times New Roman" w:hAnsi="Times New Roman" w:cs="Times New Roman"/>
          <w:color w:val="000000"/>
          <w:kern w:val="0"/>
          <w:sz w:val="26"/>
          <w:szCs w:val="26"/>
          <w:lang w:eastAsia="ru-RU" w:bidi="ru-RU"/>
        </w:rPr>
        <w:softHyphen/>
        <w:t>относить материал и образные задачи рисунка.</w:t>
      </w:r>
    </w:p>
    <w:p w:rsidR="00297941" w:rsidRPr="00297941" w:rsidRDefault="00297941" w:rsidP="00297941">
      <w:pPr>
        <w:numPr>
          <w:ilvl w:val="0"/>
          <w:numId w:val="23"/>
        </w:numPr>
        <w:tabs>
          <w:tab w:val="clear" w:pos="709"/>
          <w:tab w:val="left" w:pos="2149"/>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Разработаны критерии уровней сформированности художественного образа в академическом рисунке портрета.</w:t>
      </w:r>
    </w:p>
    <w:p w:rsidR="00297941" w:rsidRPr="00297941" w:rsidRDefault="00297941" w:rsidP="00297941">
      <w:pPr>
        <w:tabs>
          <w:tab w:val="clear" w:pos="709"/>
        </w:tabs>
        <w:suppressAutoHyphens w:val="0"/>
        <w:spacing w:after="0" w:line="302" w:lineRule="exact"/>
        <w:ind w:left="1140" w:firstLine="70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u w:val="single"/>
          <w:lang w:eastAsia="ru-RU" w:bidi="ru-RU"/>
        </w:rPr>
        <w:t>Теоретическая значимость</w:t>
      </w:r>
      <w:r w:rsidRPr="00297941">
        <w:rPr>
          <w:rFonts w:ascii="Times New Roman" w:eastAsia="Times New Roman" w:hAnsi="Times New Roman" w:cs="Times New Roman"/>
          <w:color w:val="000000"/>
          <w:kern w:val="0"/>
          <w:sz w:val="26"/>
          <w:szCs w:val="26"/>
          <w:lang w:eastAsia="ru-RU" w:bidi="ru-RU"/>
        </w:rPr>
        <w:t xml:space="preserve"> исследования заключается в следующем:</w:t>
      </w:r>
    </w:p>
    <w:p w:rsidR="00297941" w:rsidRPr="00297941" w:rsidRDefault="00297941" w:rsidP="00297941">
      <w:pPr>
        <w:numPr>
          <w:ilvl w:val="0"/>
          <w:numId w:val="24"/>
        </w:numPr>
        <w:tabs>
          <w:tab w:val="clear" w:pos="709"/>
          <w:tab w:val="left" w:pos="2153"/>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Опираясь на современные достижения науки — философии, искусст</w:t>
      </w:r>
      <w:r w:rsidRPr="00297941">
        <w:rPr>
          <w:rFonts w:ascii="Times New Roman" w:eastAsia="Times New Roman" w:hAnsi="Times New Roman" w:cs="Times New Roman"/>
          <w:color w:val="000000"/>
          <w:kern w:val="0"/>
          <w:sz w:val="26"/>
          <w:szCs w:val="26"/>
          <w:lang w:eastAsia="ru-RU" w:bidi="ru-RU"/>
        </w:rPr>
        <w:softHyphen/>
        <w:t>вознания, психологии и методики преподавания изобразительного искусства - проанализирована природа художественного образа в академическом ри</w:t>
      </w:r>
      <w:r w:rsidRPr="00297941">
        <w:rPr>
          <w:rFonts w:ascii="Times New Roman" w:eastAsia="Times New Roman" w:hAnsi="Times New Roman" w:cs="Times New Roman"/>
          <w:color w:val="000000"/>
          <w:kern w:val="0"/>
          <w:sz w:val="26"/>
          <w:szCs w:val="26"/>
          <w:lang w:eastAsia="ru-RU" w:bidi="ru-RU"/>
        </w:rPr>
        <w:softHyphen/>
        <w:t>сунке портрета как результата деятельности художественно-образного мыш</w:t>
      </w:r>
      <w:r w:rsidRPr="00297941">
        <w:rPr>
          <w:rFonts w:ascii="Times New Roman" w:eastAsia="Times New Roman" w:hAnsi="Times New Roman" w:cs="Times New Roman"/>
          <w:color w:val="000000"/>
          <w:kern w:val="0"/>
          <w:sz w:val="26"/>
          <w:szCs w:val="26"/>
          <w:lang w:eastAsia="ru-RU" w:bidi="ru-RU"/>
        </w:rPr>
        <w:softHyphen/>
        <w:t>ления, отражающего все грани творческой личности рисующего - от изобра</w:t>
      </w:r>
      <w:r w:rsidRPr="00297941">
        <w:rPr>
          <w:rFonts w:ascii="Times New Roman" w:eastAsia="Times New Roman" w:hAnsi="Times New Roman" w:cs="Times New Roman"/>
          <w:color w:val="000000"/>
          <w:kern w:val="0"/>
          <w:sz w:val="26"/>
          <w:szCs w:val="26"/>
          <w:lang w:eastAsia="ru-RU" w:bidi="ru-RU"/>
        </w:rPr>
        <w:softHyphen/>
        <w:t>зительных умений и навыков до «духовного ядра» индивида - его этических и эстетических позиций, пропущенных через призму индивидуальных осо</w:t>
      </w:r>
      <w:r w:rsidRPr="00297941">
        <w:rPr>
          <w:rFonts w:ascii="Times New Roman" w:eastAsia="Times New Roman" w:hAnsi="Times New Roman" w:cs="Times New Roman"/>
          <w:color w:val="000000"/>
          <w:kern w:val="0"/>
          <w:sz w:val="26"/>
          <w:szCs w:val="26"/>
          <w:lang w:eastAsia="ru-RU" w:bidi="ru-RU"/>
        </w:rPr>
        <w:softHyphen/>
        <w:t>бенностей личности.</w:t>
      </w:r>
    </w:p>
    <w:p w:rsidR="00297941" w:rsidRPr="00297941" w:rsidRDefault="00297941" w:rsidP="00297941">
      <w:pPr>
        <w:numPr>
          <w:ilvl w:val="0"/>
          <w:numId w:val="24"/>
        </w:numPr>
        <w:tabs>
          <w:tab w:val="clear" w:pos="709"/>
          <w:tab w:val="left" w:pos="2153"/>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Выявлены психолого-педагогические условия формирования худо</w:t>
      </w:r>
      <w:r w:rsidRPr="00297941">
        <w:rPr>
          <w:rFonts w:ascii="Times New Roman" w:eastAsia="Times New Roman" w:hAnsi="Times New Roman" w:cs="Times New Roman"/>
          <w:color w:val="000000"/>
          <w:kern w:val="0"/>
          <w:sz w:val="26"/>
          <w:szCs w:val="26"/>
          <w:lang w:eastAsia="ru-RU" w:bidi="ru-RU"/>
        </w:rPr>
        <w:softHyphen/>
        <w:t>жественного образа в академическом рисунке портрета.</w:t>
      </w:r>
    </w:p>
    <w:p w:rsidR="00297941" w:rsidRPr="00297941" w:rsidRDefault="00297941" w:rsidP="00297941">
      <w:pPr>
        <w:numPr>
          <w:ilvl w:val="0"/>
          <w:numId w:val="24"/>
        </w:numPr>
        <w:tabs>
          <w:tab w:val="clear" w:pos="709"/>
          <w:tab w:val="left" w:pos="2158"/>
        </w:tabs>
        <w:suppressAutoHyphens w:val="0"/>
        <w:spacing w:after="0" w:line="302" w:lineRule="exact"/>
        <w:jc w:val="left"/>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Проанализированы философские, психологические и изобразитель</w:t>
      </w:r>
      <w:r w:rsidRPr="00297941">
        <w:rPr>
          <w:rFonts w:ascii="Times New Roman" w:eastAsia="Times New Roman" w:hAnsi="Times New Roman" w:cs="Times New Roman"/>
          <w:color w:val="000000"/>
          <w:kern w:val="0"/>
          <w:sz w:val="26"/>
          <w:szCs w:val="26"/>
          <w:lang w:eastAsia="ru-RU" w:bidi="ru-RU"/>
        </w:rPr>
        <w:softHyphen/>
        <w:t>ные аспекты взаимосвязи образа и графического материала в академическом рисунке портрета; выявлены особенности формирования художественного образа в портрете, выполняемом в технике мягких графических материалов.</w:t>
      </w:r>
    </w:p>
    <w:p w:rsidR="00297941" w:rsidRPr="00297941" w:rsidRDefault="00297941" w:rsidP="00297941">
      <w:pPr>
        <w:tabs>
          <w:tab w:val="clear" w:pos="709"/>
        </w:tabs>
        <w:suppressAutoHyphens w:val="0"/>
        <w:spacing w:after="0" w:line="302" w:lineRule="exact"/>
        <w:ind w:left="1140" w:firstLine="70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u w:val="single"/>
          <w:lang w:eastAsia="ru-RU" w:bidi="ru-RU"/>
        </w:rPr>
        <w:t>Практическая значимость</w:t>
      </w:r>
      <w:r w:rsidRPr="00297941">
        <w:rPr>
          <w:rFonts w:ascii="Times New Roman" w:eastAsia="Times New Roman" w:hAnsi="Times New Roman" w:cs="Times New Roman"/>
          <w:color w:val="000000"/>
          <w:kern w:val="0"/>
          <w:sz w:val="26"/>
          <w:szCs w:val="26"/>
          <w:lang w:eastAsia="ru-RU" w:bidi="ru-RU"/>
        </w:rPr>
        <w:t xml:space="preserve"> исследования заключается в том, что по</w:t>
      </w:r>
      <w:r w:rsidRPr="00297941">
        <w:rPr>
          <w:rFonts w:ascii="Times New Roman" w:eastAsia="Times New Roman" w:hAnsi="Times New Roman" w:cs="Times New Roman"/>
          <w:color w:val="000000"/>
          <w:kern w:val="0"/>
          <w:sz w:val="26"/>
          <w:szCs w:val="26"/>
          <w:lang w:eastAsia="ru-RU" w:bidi="ru-RU"/>
        </w:rPr>
        <w:softHyphen/>
        <w:t>лученные в нем результаты могут быть использованы в практике препода</w:t>
      </w:r>
      <w:r w:rsidRPr="00297941">
        <w:rPr>
          <w:rFonts w:ascii="Times New Roman" w:eastAsia="Times New Roman" w:hAnsi="Times New Roman" w:cs="Times New Roman"/>
          <w:color w:val="000000"/>
          <w:kern w:val="0"/>
          <w:sz w:val="26"/>
          <w:szCs w:val="26"/>
          <w:lang w:eastAsia="ru-RU" w:bidi="ru-RU"/>
        </w:rPr>
        <w:softHyphen/>
        <w:t>вания академического рисунка, для совершенствования учебных планов и программ, при подготовке методических пособий по рисунку для студентов художественно-графических факультетов педагогических вузов.</w:t>
      </w:r>
      <w:r w:rsidRPr="00297941">
        <w:rPr>
          <w:rFonts w:ascii="Times New Roman" w:eastAsia="Times New Roman" w:hAnsi="Times New Roman" w:cs="Times New Roman"/>
          <w:color w:val="000000"/>
          <w:kern w:val="0"/>
          <w:sz w:val="26"/>
          <w:szCs w:val="26"/>
          <w:lang w:eastAsia="ru-RU" w:bidi="ru-RU"/>
        </w:rPr>
        <w:br w:type="page"/>
      </w:r>
    </w:p>
    <w:p w:rsidR="00297941" w:rsidRPr="00297941" w:rsidRDefault="00297941" w:rsidP="00297941">
      <w:pPr>
        <w:tabs>
          <w:tab w:val="clear" w:pos="709"/>
        </w:tabs>
        <w:suppressAutoHyphens w:val="0"/>
        <w:spacing w:after="0" w:line="302"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u w:val="single"/>
          <w:lang w:eastAsia="ru-RU" w:bidi="ru-RU"/>
        </w:rPr>
        <w:t>Достоверность</w:t>
      </w:r>
      <w:r w:rsidRPr="00297941">
        <w:rPr>
          <w:rFonts w:ascii="Times New Roman" w:eastAsia="Times New Roman" w:hAnsi="Times New Roman" w:cs="Times New Roman"/>
          <w:color w:val="000000"/>
          <w:kern w:val="0"/>
          <w:sz w:val="26"/>
          <w:szCs w:val="26"/>
          <w:lang w:eastAsia="ru-RU" w:bidi="ru-RU"/>
        </w:rPr>
        <w:t xml:space="preserve"> результатов исследования обеспечивается: а) опорой на труды ведущих специалистов по психологии, педагогике, искусствоведению, философии, методике преподавания изобразительного искусства; б) широтой констатирующих исследований, охвативших различные художественные и педагогические вузы; в) экспериментальной проверкой основных положений диссертации на практике, в работе со студентами 1-3 курсов в ходе поиско</w:t>
      </w:r>
      <w:r w:rsidRPr="00297941">
        <w:rPr>
          <w:rFonts w:ascii="Times New Roman" w:eastAsia="Times New Roman" w:hAnsi="Times New Roman" w:cs="Times New Roman"/>
          <w:color w:val="000000"/>
          <w:kern w:val="0"/>
          <w:sz w:val="26"/>
          <w:szCs w:val="26"/>
          <w:lang w:eastAsia="ru-RU" w:bidi="ru-RU"/>
        </w:rPr>
        <w:softHyphen/>
        <w:t>во-формирующих исследований.</w:t>
      </w:r>
    </w:p>
    <w:p w:rsidR="00297941" w:rsidRPr="00297941" w:rsidRDefault="00297941" w:rsidP="00297941">
      <w:pPr>
        <w:tabs>
          <w:tab w:val="clear" w:pos="709"/>
        </w:tabs>
        <w:suppressAutoHyphens w:val="0"/>
        <w:spacing w:after="0" w:line="302"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u w:val="single"/>
          <w:lang w:eastAsia="ru-RU" w:bidi="ru-RU"/>
        </w:rPr>
        <w:t>Апробация и внедрение результатов</w:t>
      </w:r>
      <w:r w:rsidRPr="00297941">
        <w:rPr>
          <w:rFonts w:ascii="Times New Roman" w:eastAsia="Times New Roman" w:hAnsi="Times New Roman" w:cs="Times New Roman"/>
          <w:color w:val="000000"/>
          <w:kern w:val="0"/>
          <w:sz w:val="26"/>
          <w:szCs w:val="26"/>
          <w:lang w:eastAsia="ru-RU" w:bidi="ru-RU"/>
        </w:rPr>
        <w:t xml:space="preserve"> осуществлялись на базе художе</w:t>
      </w:r>
      <w:r w:rsidRPr="00297941">
        <w:rPr>
          <w:rFonts w:ascii="Times New Roman" w:eastAsia="Times New Roman" w:hAnsi="Times New Roman" w:cs="Times New Roman"/>
          <w:color w:val="000000"/>
          <w:kern w:val="0"/>
          <w:sz w:val="26"/>
          <w:szCs w:val="26"/>
          <w:lang w:eastAsia="ru-RU" w:bidi="ru-RU"/>
        </w:rPr>
        <w:softHyphen/>
        <w:t>ственно-графического факультета МПГУ. Итоги промежуточных стадий экс</w:t>
      </w:r>
      <w:r w:rsidRPr="00297941">
        <w:rPr>
          <w:rFonts w:ascii="Times New Roman" w:eastAsia="Times New Roman" w:hAnsi="Times New Roman" w:cs="Times New Roman"/>
          <w:color w:val="000000"/>
          <w:kern w:val="0"/>
          <w:sz w:val="26"/>
          <w:szCs w:val="26"/>
          <w:lang w:eastAsia="ru-RU" w:bidi="ru-RU"/>
        </w:rPr>
        <w:softHyphen/>
        <w:t>перимента, основные положения и результаты исследования докладывались и обсуждались на заседаниях кафедры рисунка МПГУ, а также нашли отра</w:t>
      </w:r>
      <w:r w:rsidRPr="00297941">
        <w:rPr>
          <w:rFonts w:ascii="Times New Roman" w:eastAsia="Times New Roman" w:hAnsi="Times New Roman" w:cs="Times New Roman"/>
          <w:color w:val="000000"/>
          <w:kern w:val="0"/>
          <w:sz w:val="26"/>
          <w:szCs w:val="26"/>
          <w:lang w:eastAsia="ru-RU" w:bidi="ru-RU"/>
        </w:rPr>
        <w:softHyphen/>
        <w:t>жение в научных публикациях по теме исследования.</w:t>
      </w:r>
    </w:p>
    <w:p w:rsidR="00297941" w:rsidRPr="00297941" w:rsidRDefault="00297941" w:rsidP="00297941">
      <w:pPr>
        <w:tabs>
          <w:tab w:val="clear" w:pos="709"/>
        </w:tabs>
        <w:suppressAutoHyphens w:val="0"/>
        <w:spacing w:after="0" w:line="302" w:lineRule="exact"/>
        <w:ind w:left="1140" w:firstLine="680"/>
        <w:rPr>
          <w:rFonts w:ascii="Times New Roman" w:eastAsia="Times New Roman" w:hAnsi="Times New Roman" w:cs="Times New Roman"/>
          <w:color w:val="000000"/>
          <w:kern w:val="0"/>
          <w:sz w:val="26"/>
          <w:szCs w:val="26"/>
          <w:lang w:eastAsia="ru-RU" w:bidi="ru-RU"/>
        </w:rPr>
      </w:pPr>
      <w:r w:rsidRPr="00297941">
        <w:rPr>
          <w:rFonts w:ascii="Times New Roman" w:eastAsia="Times New Roman" w:hAnsi="Times New Roman" w:cs="Times New Roman"/>
          <w:color w:val="000000"/>
          <w:kern w:val="0"/>
          <w:sz w:val="26"/>
          <w:szCs w:val="26"/>
          <w:u w:val="single"/>
          <w:lang w:eastAsia="ru-RU" w:bidi="ru-RU"/>
        </w:rPr>
        <w:t>Структура диссертации.</w:t>
      </w:r>
    </w:p>
    <w:p w:rsidR="005C7C8D" w:rsidRDefault="00297941" w:rsidP="00297941">
      <w:pPr>
        <w:rPr>
          <w:rFonts w:ascii="Arial Unicode MS" w:eastAsia="Arial Unicode MS" w:hAnsi="Arial Unicode MS" w:cs="Arial Unicode MS"/>
          <w:color w:val="000000"/>
          <w:kern w:val="0"/>
          <w:sz w:val="24"/>
          <w:szCs w:val="24"/>
          <w:lang w:eastAsia="ru-RU" w:bidi="ru-RU"/>
        </w:rPr>
      </w:pPr>
      <w:r w:rsidRPr="00297941">
        <w:rPr>
          <w:rFonts w:ascii="Arial Unicode MS" w:eastAsia="Arial Unicode MS" w:hAnsi="Arial Unicode MS" w:cs="Arial Unicode MS"/>
          <w:color w:val="000000"/>
          <w:kern w:val="0"/>
          <w:sz w:val="24"/>
          <w:szCs w:val="24"/>
          <w:lang w:eastAsia="ru-RU" w:bidi="ru-RU"/>
        </w:rPr>
        <w:pict>
          <v:shape id="_x0000_s1515" type="#_x0000_t202" style="position:absolute;left:0;text-align:left;margin-left:7.1pt;margin-top:378.75pt;width:11.9pt;height:16.55pt;z-index:-251654144;mso-wrap-distance-left:5pt;mso-wrap-distance-right:5pt;mso-wrap-distance-bottom:16.7pt;mso-position-horizontal-relative:margin" filled="f" stroked="f">
            <v:textbox style="mso-fit-shape-to-text:t" inset="0,0,0,0">
              <w:txbxContent>
                <w:p w:rsidR="00297941" w:rsidRDefault="00297941" w:rsidP="00297941">
                  <w:pPr>
                    <w:keepNext/>
                    <w:keepLines/>
                    <w:spacing w:line="260" w:lineRule="exact"/>
                  </w:pPr>
                  <w:bookmarkStart w:id="0" w:name="bookmark1"/>
                  <w:r>
                    <w:t></w:t>
                  </w:r>
                  <w:r>
                    <w:t></w:t>
                  </w:r>
                  <w:r>
                    <w:t></w:t>
                  </w:r>
                  <w:bookmarkEnd w:id="0"/>
                </w:p>
              </w:txbxContent>
            </v:textbox>
            <w10:wrap type="topAndBottom" anchorx="margin"/>
          </v:shape>
        </w:pict>
      </w:r>
      <w:r w:rsidRPr="00297941">
        <w:rPr>
          <w:rFonts w:ascii="Arial Unicode MS" w:eastAsia="Arial Unicode MS" w:hAnsi="Arial Unicode MS" w:cs="Arial Unicode MS"/>
          <w:color w:val="000000"/>
          <w:kern w:val="0"/>
          <w:sz w:val="24"/>
          <w:szCs w:val="24"/>
          <w:lang w:eastAsia="ru-RU" w:bidi="ru-RU"/>
        </w:rPr>
        <w:t>Диссертационное исследование состоит из введения, двух глав - теоре</w:t>
      </w:r>
      <w:r w:rsidRPr="00297941">
        <w:rPr>
          <w:rFonts w:ascii="Arial Unicode MS" w:eastAsia="Arial Unicode MS" w:hAnsi="Arial Unicode MS" w:cs="Arial Unicode MS"/>
          <w:color w:val="000000"/>
          <w:kern w:val="0"/>
          <w:sz w:val="24"/>
          <w:szCs w:val="24"/>
          <w:lang w:eastAsia="ru-RU" w:bidi="ru-RU"/>
        </w:rPr>
        <w:softHyphen/>
        <w:t>тической и экспериментальной, заключения и списка литературы. В тексте помещены иллюстрации (репродукции произведений мастеров графического портрета, фотокопии студенческих и авторских работ, фотографии срезов выполнения рисунков), а также таблицы, диаграммы, схемы и графики, от</w:t>
      </w:r>
      <w:r w:rsidRPr="00297941">
        <w:rPr>
          <w:rFonts w:ascii="Arial Unicode MS" w:eastAsia="Arial Unicode MS" w:hAnsi="Arial Unicode MS" w:cs="Arial Unicode MS"/>
          <w:color w:val="000000"/>
          <w:kern w:val="0"/>
          <w:sz w:val="24"/>
          <w:szCs w:val="24"/>
          <w:lang w:eastAsia="ru-RU" w:bidi="ru-RU"/>
        </w:rPr>
        <w:softHyphen/>
        <w:t>ражающие последовательность проведения и результаты экспериментальной работы.</w:t>
      </w:r>
    </w:p>
    <w:p w:rsidR="00297941" w:rsidRDefault="00297941" w:rsidP="00297941">
      <w:pPr>
        <w:rPr>
          <w:rFonts w:ascii="Arial Unicode MS" w:eastAsia="Arial Unicode MS" w:hAnsi="Arial Unicode MS" w:cs="Arial Unicode MS"/>
          <w:color w:val="000000"/>
          <w:kern w:val="0"/>
          <w:sz w:val="24"/>
          <w:szCs w:val="24"/>
          <w:lang w:eastAsia="ru-RU" w:bidi="ru-RU"/>
        </w:rPr>
      </w:pPr>
    </w:p>
    <w:p w:rsidR="00297941" w:rsidRDefault="00297941" w:rsidP="00297941">
      <w:pPr>
        <w:rPr>
          <w:rFonts w:ascii="Arial Unicode MS" w:eastAsia="Arial Unicode MS" w:hAnsi="Arial Unicode MS" w:cs="Arial Unicode MS"/>
          <w:color w:val="000000"/>
          <w:kern w:val="0"/>
          <w:sz w:val="24"/>
          <w:szCs w:val="24"/>
          <w:lang w:eastAsia="ru-RU" w:bidi="ru-RU"/>
        </w:rPr>
      </w:pPr>
    </w:p>
    <w:p w:rsidR="00297941" w:rsidRPr="00297941" w:rsidRDefault="00297941" w:rsidP="00297941">
      <w:pPr>
        <w:keepNext/>
        <w:keepLines/>
        <w:tabs>
          <w:tab w:val="clear" w:pos="709"/>
        </w:tabs>
        <w:suppressAutoHyphens w:val="0"/>
        <w:spacing w:after="0" w:line="303" w:lineRule="exact"/>
        <w:ind w:left="4700" w:firstLine="0"/>
        <w:jc w:val="left"/>
        <w:outlineLvl w:val="5"/>
        <w:rPr>
          <w:rFonts w:ascii="Times New Roman" w:eastAsia="Times New Roman" w:hAnsi="Times New Roman" w:cs="Times New Roman"/>
          <w:b/>
          <w:bCs/>
          <w:kern w:val="0"/>
          <w:sz w:val="30"/>
          <w:szCs w:val="30"/>
          <w:lang w:eastAsia="ru-RU" w:bidi="ru-RU"/>
        </w:rPr>
      </w:pPr>
      <w:bookmarkStart w:id="1" w:name="bookmark73"/>
      <w:r w:rsidRPr="00297941">
        <w:rPr>
          <w:rFonts w:ascii="Times New Roman" w:eastAsia="Times New Roman" w:hAnsi="Times New Roman" w:cs="Times New Roman"/>
          <w:b/>
          <w:bCs/>
          <w:color w:val="000000"/>
          <w:kern w:val="0"/>
          <w:sz w:val="30"/>
          <w:szCs w:val="30"/>
          <w:lang w:eastAsia="ru-RU" w:bidi="ru-RU"/>
        </w:rPr>
        <w:t>Заключение.</w:t>
      </w:r>
      <w:bookmarkEnd w:id="1"/>
    </w:p>
    <w:p w:rsidR="00297941" w:rsidRPr="00297941" w:rsidRDefault="00297941" w:rsidP="00297941">
      <w:pPr>
        <w:tabs>
          <w:tab w:val="clear" w:pos="709"/>
        </w:tabs>
        <w:suppressAutoHyphens w:val="0"/>
        <w:spacing w:after="0" w:line="303" w:lineRule="exact"/>
        <w:ind w:left="1100" w:firstLine="70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Наше исследование явилось попыткой решения одной из ключевых проблем методики обучения академическому рисунку. Всесторонний анализ литературы по смежной тематике и данные экспериментов указали на необ</w:t>
      </w:r>
      <w:r w:rsidRPr="00297941">
        <w:rPr>
          <w:rFonts w:ascii="Times New Roman" w:eastAsia="Times New Roman" w:hAnsi="Times New Roman" w:cs="Times New Roman"/>
          <w:color w:val="000000"/>
          <w:kern w:val="0"/>
          <w:sz w:val="26"/>
          <w:szCs w:val="26"/>
          <w:lang w:eastAsia="ru-RU" w:bidi="ru-RU"/>
        </w:rPr>
        <w:softHyphen/>
        <w:t>ходимость комплексного подхода к формированию художественного образа в академическом рисунке портрета, предполагающего целенаправленное пе</w:t>
      </w:r>
      <w:r w:rsidRPr="00297941">
        <w:rPr>
          <w:rFonts w:ascii="Times New Roman" w:eastAsia="Times New Roman" w:hAnsi="Times New Roman" w:cs="Times New Roman"/>
          <w:color w:val="000000"/>
          <w:kern w:val="0"/>
          <w:sz w:val="26"/>
          <w:szCs w:val="26"/>
          <w:lang w:eastAsia="ru-RU" w:bidi="ru-RU"/>
        </w:rPr>
        <w:softHyphen/>
        <w:t>дагогическое воздействие, затрагивающее все грани личности современного студента на всех этапах обучения: формирование теоретического багажа, этико-эстетических позиций, всех компонентов художественно-образного мышления, а также изобразительных умений и навыков, в первую очередь умения использовать выразительные возможности графического материала для создания образной характеристики.</w:t>
      </w:r>
    </w:p>
    <w:p w:rsidR="00297941" w:rsidRPr="00297941" w:rsidRDefault="00297941" w:rsidP="00297941">
      <w:pPr>
        <w:tabs>
          <w:tab w:val="clear" w:pos="709"/>
        </w:tabs>
        <w:suppressAutoHyphens w:val="0"/>
        <w:spacing w:after="0" w:line="303" w:lineRule="exact"/>
        <w:ind w:left="1100" w:firstLine="70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В результате исследовательской работы была достигнута поставленная цель: выявлены, научно обоснованы и экспериментально проверены наибо</w:t>
      </w:r>
      <w:r w:rsidRPr="00297941">
        <w:rPr>
          <w:rFonts w:ascii="Times New Roman" w:eastAsia="Times New Roman" w:hAnsi="Times New Roman" w:cs="Times New Roman"/>
          <w:color w:val="000000"/>
          <w:kern w:val="0"/>
          <w:sz w:val="26"/>
          <w:szCs w:val="26"/>
          <w:lang w:eastAsia="ru-RU" w:bidi="ru-RU"/>
        </w:rPr>
        <w:softHyphen/>
        <w:t>лее эффективные пути и методы педагогического воздействия на студентов художественно-графических факультетов педагогических вузов, способст</w:t>
      </w:r>
      <w:r w:rsidRPr="00297941">
        <w:rPr>
          <w:rFonts w:ascii="Times New Roman" w:eastAsia="Times New Roman" w:hAnsi="Times New Roman" w:cs="Times New Roman"/>
          <w:color w:val="000000"/>
          <w:kern w:val="0"/>
          <w:sz w:val="26"/>
          <w:szCs w:val="26"/>
          <w:lang w:eastAsia="ru-RU" w:bidi="ru-RU"/>
        </w:rPr>
        <w:softHyphen/>
        <w:t>вующие формированию художественного образа в академическом рисунке портрета (на примере использования выразительных возможностей мягких графических материалов).</w:t>
      </w:r>
    </w:p>
    <w:p w:rsidR="00297941" w:rsidRPr="00297941" w:rsidRDefault="00297941" w:rsidP="00297941">
      <w:pPr>
        <w:tabs>
          <w:tab w:val="clear" w:pos="709"/>
        </w:tabs>
        <w:suppressAutoHyphens w:val="0"/>
        <w:spacing w:after="0" w:line="303" w:lineRule="exact"/>
        <w:ind w:left="1100" w:firstLine="70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А именно:</w:t>
      </w:r>
    </w:p>
    <w:p w:rsidR="00297941" w:rsidRPr="00297941" w:rsidRDefault="00297941" w:rsidP="00297941">
      <w:pPr>
        <w:numPr>
          <w:ilvl w:val="0"/>
          <w:numId w:val="25"/>
        </w:numPr>
        <w:tabs>
          <w:tab w:val="clear" w:pos="709"/>
          <w:tab w:val="left" w:pos="2129"/>
        </w:tabs>
        <w:suppressAutoHyphens w:val="0"/>
        <w:spacing w:after="0" w:line="303"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Всестороннее изучена категория «художественный образ», в том числе проведен анализ философско-эстетического понимания проблемы ху</w:t>
      </w:r>
      <w:r w:rsidRPr="00297941">
        <w:rPr>
          <w:rFonts w:ascii="Times New Roman" w:eastAsia="Times New Roman" w:hAnsi="Times New Roman" w:cs="Times New Roman"/>
          <w:color w:val="000000"/>
          <w:kern w:val="0"/>
          <w:sz w:val="26"/>
          <w:szCs w:val="26"/>
          <w:lang w:eastAsia="ru-RU" w:bidi="ru-RU"/>
        </w:rPr>
        <w:softHyphen/>
        <w:t>дожественного образа в различных направлениях изобразительного искусст</w:t>
      </w:r>
      <w:r w:rsidRPr="00297941">
        <w:rPr>
          <w:rFonts w:ascii="Times New Roman" w:eastAsia="Times New Roman" w:hAnsi="Times New Roman" w:cs="Times New Roman"/>
          <w:color w:val="000000"/>
          <w:kern w:val="0"/>
          <w:sz w:val="26"/>
          <w:szCs w:val="26"/>
          <w:lang w:eastAsia="ru-RU" w:bidi="ru-RU"/>
        </w:rPr>
        <w:softHyphen/>
        <w:t>ва; рассмотрена трактовка исследуемого понятия представителями тех или иных взглядов на преподавание академического рисунка; изучен психологи</w:t>
      </w:r>
      <w:r w:rsidRPr="00297941">
        <w:rPr>
          <w:rFonts w:ascii="Times New Roman" w:eastAsia="Times New Roman" w:hAnsi="Times New Roman" w:cs="Times New Roman"/>
          <w:color w:val="000000"/>
          <w:kern w:val="0"/>
          <w:sz w:val="26"/>
          <w:szCs w:val="26"/>
          <w:lang w:eastAsia="ru-RU" w:bidi="ru-RU"/>
        </w:rPr>
        <w:softHyphen/>
        <w:t>ческий механизм функционирования художественно-образного мышления. Доказана необходимость и разработаны методы внедрения теоретических знаний в области категории «художественный образ» в практику преподава</w:t>
      </w:r>
      <w:r w:rsidRPr="00297941">
        <w:rPr>
          <w:rFonts w:ascii="Times New Roman" w:eastAsia="Times New Roman" w:hAnsi="Times New Roman" w:cs="Times New Roman"/>
          <w:color w:val="000000"/>
          <w:kern w:val="0"/>
          <w:sz w:val="26"/>
          <w:szCs w:val="26"/>
          <w:lang w:eastAsia="ru-RU" w:bidi="ru-RU"/>
        </w:rPr>
        <w:softHyphen/>
        <w:t>ния академического рисунка.</w:t>
      </w:r>
    </w:p>
    <w:p w:rsidR="00297941" w:rsidRPr="00297941" w:rsidRDefault="00297941" w:rsidP="00297941">
      <w:pPr>
        <w:numPr>
          <w:ilvl w:val="0"/>
          <w:numId w:val="25"/>
        </w:numPr>
        <w:tabs>
          <w:tab w:val="clear" w:pos="709"/>
          <w:tab w:val="left" w:pos="2129"/>
        </w:tabs>
        <w:suppressAutoHyphens w:val="0"/>
        <w:spacing w:after="0" w:line="303"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Выявлены психолого-педагогические условия формирования худо</w:t>
      </w:r>
      <w:r w:rsidRPr="00297941">
        <w:rPr>
          <w:rFonts w:ascii="Times New Roman" w:eastAsia="Times New Roman" w:hAnsi="Times New Roman" w:cs="Times New Roman"/>
          <w:color w:val="000000"/>
          <w:kern w:val="0"/>
          <w:sz w:val="26"/>
          <w:szCs w:val="26"/>
          <w:lang w:eastAsia="ru-RU" w:bidi="ru-RU"/>
        </w:rPr>
        <w:softHyphen/>
        <w:t>жественного образа в академическом рисунке портрета. На базе сделанных выводов автором интегрированы методы и приемы педагогического воздей</w:t>
      </w:r>
      <w:r w:rsidRPr="00297941">
        <w:rPr>
          <w:rFonts w:ascii="Times New Roman" w:eastAsia="Times New Roman" w:hAnsi="Times New Roman" w:cs="Times New Roman"/>
          <w:color w:val="000000"/>
          <w:kern w:val="0"/>
          <w:sz w:val="26"/>
          <w:szCs w:val="26"/>
          <w:lang w:eastAsia="ru-RU" w:bidi="ru-RU"/>
        </w:rPr>
        <w:softHyphen/>
        <w:t>ствия на студентов с целью формирования художественного восприятия, па</w:t>
      </w:r>
      <w:r w:rsidRPr="00297941">
        <w:rPr>
          <w:rFonts w:ascii="Times New Roman" w:eastAsia="Times New Roman" w:hAnsi="Times New Roman" w:cs="Times New Roman"/>
          <w:color w:val="000000"/>
          <w:kern w:val="0"/>
          <w:sz w:val="26"/>
          <w:szCs w:val="26"/>
          <w:lang w:eastAsia="ru-RU" w:bidi="ru-RU"/>
        </w:rPr>
        <w:softHyphen/>
        <w:t>мяти, представления, воображения, эстетических эмоций, знаний и умений, а также этико-эстетических позиций. Теоретически и на практике проанализи</w:t>
      </w:r>
      <w:r w:rsidRPr="00297941">
        <w:rPr>
          <w:rFonts w:ascii="Times New Roman" w:eastAsia="Times New Roman" w:hAnsi="Times New Roman" w:cs="Times New Roman"/>
          <w:color w:val="000000"/>
          <w:kern w:val="0"/>
          <w:sz w:val="26"/>
          <w:szCs w:val="26"/>
          <w:lang w:eastAsia="ru-RU" w:bidi="ru-RU"/>
        </w:rPr>
        <w:softHyphen/>
        <w:t>рованы индивидуальные особенности функционирования художественно</w:t>
      </w:r>
      <w:r w:rsidRPr="00297941">
        <w:rPr>
          <w:rFonts w:ascii="Times New Roman" w:eastAsia="Times New Roman" w:hAnsi="Times New Roman" w:cs="Times New Roman"/>
          <w:color w:val="000000"/>
          <w:kern w:val="0"/>
          <w:sz w:val="26"/>
          <w:szCs w:val="26"/>
          <w:lang w:eastAsia="ru-RU" w:bidi="ru-RU"/>
        </w:rPr>
        <w:softHyphen/>
        <w:t>образного мышления студентов при работе над портретом. Эксперименталь</w:t>
      </w:r>
      <w:r w:rsidRPr="00297941">
        <w:rPr>
          <w:rFonts w:ascii="Times New Roman" w:eastAsia="Times New Roman" w:hAnsi="Times New Roman" w:cs="Times New Roman"/>
          <w:color w:val="000000"/>
          <w:kern w:val="0"/>
          <w:sz w:val="26"/>
          <w:szCs w:val="26"/>
          <w:lang w:eastAsia="ru-RU" w:bidi="ru-RU"/>
        </w:rPr>
        <w:softHyphen/>
        <w:t>но доказана необходимость всестороннего подхода к формированию художе</w:t>
      </w:r>
      <w:r w:rsidRPr="00297941">
        <w:rPr>
          <w:rFonts w:ascii="Times New Roman" w:eastAsia="Times New Roman" w:hAnsi="Times New Roman" w:cs="Times New Roman"/>
          <w:color w:val="000000"/>
          <w:kern w:val="0"/>
          <w:sz w:val="26"/>
          <w:szCs w:val="26"/>
          <w:lang w:eastAsia="ru-RU" w:bidi="ru-RU"/>
        </w:rPr>
        <w:softHyphen/>
        <w:t>ственного образа в академическом рисунке портрета, охватывающего все вышеперечисленные аспекты.</w:t>
      </w:r>
    </w:p>
    <w:p w:rsidR="00297941" w:rsidRPr="00297941" w:rsidRDefault="00297941" w:rsidP="00297941">
      <w:pPr>
        <w:numPr>
          <w:ilvl w:val="0"/>
          <w:numId w:val="25"/>
        </w:numPr>
        <w:tabs>
          <w:tab w:val="clear" w:pos="709"/>
          <w:tab w:val="left" w:pos="2129"/>
        </w:tabs>
        <w:suppressAutoHyphens w:val="0"/>
        <w:spacing w:after="0" w:line="303"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Проанализированы философские, психологические и изобразитель</w:t>
      </w:r>
      <w:r w:rsidRPr="00297941">
        <w:rPr>
          <w:rFonts w:ascii="Times New Roman" w:eastAsia="Times New Roman" w:hAnsi="Times New Roman" w:cs="Times New Roman"/>
          <w:color w:val="000000"/>
          <w:kern w:val="0"/>
          <w:sz w:val="26"/>
          <w:szCs w:val="26"/>
          <w:lang w:eastAsia="ru-RU" w:bidi="ru-RU"/>
        </w:rPr>
        <w:softHyphen/>
        <w:t>ные аспекты взаимосвязи образа и графического материала в академическом рисунке портрета и на базе этого теоретически и экспериментально выявлены особенности формирования художественного образа в портрете, выполняе</w:t>
      </w:r>
      <w:r w:rsidRPr="00297941">
        <w:rPr>
          <w:rFonts w:ascii="Times New Roman" w:eastAsia="Times New Roman" w:hAnsi="Times New Roman" w:cs="Times New Roman"/>
          <w:color w:val="000000"/>
          <w:kern w:val="0"/>
          <w:sz w:val="26"/>
          <w:szCs w:val="26"/>
          <w:lang w:eastAsia="ru-RU" w:bidi="ru-RU"/>
        </w:rPr>
        <w:softHyphen/>
        <w:t>мом в технике мягких графических материалов.</w:t>
      </w:r>
    </w:p>
    <w:p w:rsidR="00297941" w:rsidRPr="00297941" w:rsidRDefault="00297941" w:rsidP="00297941">
      <w:pPr>
        <w:numPr>
          <w:ilvl w:val="0"/>
          <w:numId w:val="25"/>
        </w:numPr>
        <w:tabs>
          <w:tab w:val="clear" w:pos="709"/>
          <w:tab w:val="left" w:pos="2123"/>
        </w:tabs>
        <w:suppressAutoHyphens w:val="0"/>
        <w:spacing w:after="0" w:line="303" w:lineRule="exact"/>
        <w:ind w:left="1100" w:firstLine="68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xml:space="preserve">Разработана и апробирована </w:t>
      </w:r>
      <w:r w:rsidRPr="00297941">
        <w:rPr>
          <w:rFonts w:ascii="Times New Roman" w:eastAsia="Times New Roman" w:hAnsi="Times New Roman" w:cs="Times New Roman"/>
          <w:i/>
          <w:iCs/>
          <w:color w:val="000000"/>
          <w:kern w:val="0"/>
          <w:sz w:val="26"/>
          <w:szCs w:val="26"/>
          <w:shd w:val="clear" w:color="auto" w:fill="FFFFFF"/>
          <w:lang w:eastAsia="ru-RU" w:bidi="ru-RU"/>
        </w:rPr>
        <w:t>экспериментальная программа</w:t>
      </w:r>
      <w:r w:rsidRPr="00297941">
        <w:rPr>
          <w:rFonts w:ascii="Times New Roman" w:eastAsia="Times New Roman" w:hAnsi="Times New Roman" w:cs="Times New Roman"/>
          <w:color w:val="000000"/>
          <w:kern w:val="0"/>
          <w:sz w:val="26"/>
          <w:szCs w:val="26"/>
          <w:lang w:eastAsia="ru-RU" w:bidi="ru-RU"/>
        </w:rPr>
        <w:t>, осно</w:t>
      </w:r>
      <w:r w:rsidRPr="00297941">
        <w:rPr>
          <w:rFonts w:ascii="Times New Roman" w:eastAsia="Times New Roman" w:hAnsi="Times New Roman" w:cs="Times New Roman"/>
          <w:color w:val="000000"/>
          <w:kern w:val="0"/>
          <w:sz w:val="26"/>
          <w:szCs w:val="26"/>
          <w:lang w:eastAsia="ru-RU" w:bidi="ru-RU"/>
        </w:rPr>
        <w:softHyphen/>
        <w:t>ванная на применении комплексного подхода к обучению рисунку портрета, предполагающего целенаправленную работу по формированию художест</w:t>
      </w:r>
      <w:r w:rsidRPr="00297941">
        <w:rPr>
          <w:rFonts w:ascii="Times New Roman" w:eastAsia="Times New Roman" w:hAnsi="Times New Roman" w:cs="Times New Roman"/>
          <w:color w:val="000000"/>
          <w:kern w:val="0"/>
          <w:sz w:val="26"/>
          <w:szCs w:val="26"/>
          <w:lang w:eastAsia="ru-RU" w:bidi="ru-RU"/>
        </w:rPr>
        <w:softHyphen/>
        <w:t>венно-образного мышления на всех этапах (гипсовые геометрические тела - натюрморт - гипсовая голова - живая голова, портрет).</w:t>
      </w:r>
    </w:p>
    <w:p w:rsidR="00297941" w:rsidRPr="00297941" w:rsidRDefault="00297941" w:rsidP="00297941">
      <w:pPr>
        <w:tabs>
          <w:tab w:val="clear" w:pos="709"/>
        </w:tabs>
        <w:suppressAutoHyphens w:val="0"/>
        <w:spacing w:after="0" w:line="303" w:lineRule="exact"/>
        <w:ind w:left="1100" w:firstLine="68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В том числе:</w:t>
      </w:r>
    </w:p>
    <w:p w:rsidR="00297941" w:rsidRPr="00297941" w:rsidRDefault="00297941" w:rsidP="00297941">
      <w:pPr>
        <w:tabs>
          <w:tab w:val="clear" w:pos="709"/>
        </w:tabs>
        <w:suppressAutoHyphens w:val="0"/>
        <w:spacing w:after="0" w:line="303" w:lineRule="exact"/>
        <w:ind w:left="1100" w:firstLine="68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курс кратких лекций, посвященных философским, психологическим, изобразительно-выразительным проблемам рисунка, роли мягких графиче</w:t>
      </w:r>
      <w:r w:rsidRPr="00297941">
        <w:rPr>
          <w:rFonts w:ascii="Times New Roman" w:eastAsia="Times New Roman" w:hAnsi="Times New Roman" w:cs="Times New Roman"/>
          <w:color w:val="000000"/>
          <w:kern w:val="0"/>
          <w:sz w:val="26"/>
          <w:szCs w:val="26"/>
          <w:lang w:eastAsia="ru-RU" w:bidi="ru-RU"/>
        </w:rPr>
        <w:softHyphen/>
        <w:t>ских материалов в формировании портретного образа;</w:t>
      </w:r>
    </w:p>
    <w:p w:rsidR="00297941" w:rsidRPr="00297941" w:rsidRDefault="00297941" w:rsidP="00297941">
      <w:pPr>
        <w:tabs>
          <w:tab w:val="clear" w:pos="709"/>
        </w:tabs>
        <w:suppressAutoHyphens w:val="0"/>
        <w:spacing w:after="0" w:line="303" w:lineRule="exact"/>
        <w:ind w:left="1100" w:firstLine="68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система постановок, направленных на формирование изобразительных умений и навыков рисования головы;</w:t>
      </w:r>
    </w:p>
    <w:p w:rsidR="00297941" w:rsidRPr="00297941" w:rsidRDefault="00297941" w:rsidP="00297941">
      <w:pPr>
        <w:tabs>
          <w:tab w:val="clear" w:pos="709"/>
        </w:tabs>
        <w:suppressAutoHyphens w:val="0"/>
        <w:spacing w:after="0" w:line="303" w:lineRule="exact"/>
        <w:ind w:left="1100" w:firstLine="68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система специальных портретных постановок, рассчитанных на выра</w:t>
      </w:r>
      <w:r w:rsidRPr="00297941">
        <w:rPr>
          <w:rFonts w:ascii="Times New Roman" w:eastAsia="Times New Roman" w:hAnsi="Times New Roman" w:cs="Times New Roman"/>
          <w:color w:val="000000"/>
          <w:kern w:val="0"/>
          <w:sz w:val="26"/>
          <w:szCs w:val="26"/>
          <w:lang w:eastAsia="ru-RU" w:bidi="ru-RU"/>
        </w:rPr>
        <w:softHyphen/>
        <w:t>зительные возможности мягких графических материалов и направленных на формирование художественно-образного мышления студентов;</w:t>
      </w:r>
    </w:p>
    <w:p w:rsidR="00297941" w:rsidRPr="00297941" w:rsidRDefault="00297941" w:rsidP="00297941">
      <w:pPr>
        <w:tabs>
          <w:tab w:val="clear" w:pos="709"/>
        </w:tabs>
        <w:suppressAutoHyphens w:val="0"/>
        <w:spacing w:after="0" w:line="303" w:lineRule="exact"/>
        <w:ind w:left="1100" w:firstLine="68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система тематических набросочных заданий;</w:t>
      </w:r>
    </w:p>
    <w:p w:rsidR="00297941" w:rsidRPr="00297941" w:rsidRDefault="00297941" w:rsidP="00297941">
      <w:pPr>
        <w:tabs>
          <w:tab w:val="clear" w:pos="709"/>
        </w:tabs>
        <w:suppressAutoHyphens w:val="0"/>
        <w:spacing w:after="0" w:line="303" w:lineRule="exact"/>
        <w:ind w:left="1100" w:firstLine="68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система домашних заданий, включающих работу по памяти, представ</w:t>
      </w:r>
      <w:r w:rsidRPr="00297941">
        <w:rPr>
          <w:rFonts w:ascii="Times New Roman" w:eastAsia="Times New Roman" w:hAnsi="Times New Roman" w:cs="Times New Roman"/>
          <w:color w:val="000000"/>
          <w:kern w:val="0"/>
          <w:sz w:val="26"/>
          <w:szCs w:val="26"/>
          <w:lang w:eastAsia="ru-RU" w:bidi="ru-RU"/>
        </w:rPr>
        <w:softHyphen/>
        <w:t>лению, воображению, творческую работу над станковым графическим порт</w:t>
      </w:r>
      <w:r w:rsidRPr="00297941">
        <w:rPr>
          <w:rFonts w:ascii="Times New Roman" w:eastAsia="Times New Roman" w:hAnsi="Times New Roman" w:cs="Times New Roman"/>
          <w:color w:val="000000"/>
          <w:kern w:val="0"/>
          <w:sz w:val="26"/>
          <w:szCs w:val="26"/>
          <w:lang w:eastAsia="ru-RU" w:bidi="ru-RU"/>
        </w:rPr>
        <w:softHyphen/>
        <w:t>ретом.</w:t>
      </w:r>
    </w:p>
    <w:p w:rsidR="00297941" w:rsidRPr="00297941" w:rsidRDefault="00297941" w:rsidP="00297941">
      <w:pPr>
        <w:numPr>
          <w:ilvl w:val="0"/>
          <w:numId w:val="25"/>
        </w:numPr>
        <w:tabs>
          <w:tab w:val="clear" w:pos="709"/>
          <w:tab w:val="left" w:pos="2132"/>
        </w:tabs>
        <w:suppressAutoHyphens w:val="0"/>
        <w:spacing w:after="0" w:line="303" w:lineRule="exact"/>
        <w:ind w:left="1100" w:firstLine="68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xml:space="preserve">Разработаны и апробированы </w:t>
      </w:r>
      <w:r w:rsidRPr="00297941">
        <w:rPr>
          <w:rFonts w:ascii="Times New Roman" w:eastAsia="Times New Roman" w:hAnsi="Times New Roman" w:cs="Times New Roman"/>
          <w:i/>
          <w:iCs/>
          <w:color w:val="000000"/>
          <w:kern w:val="0"/>
          <w:sz w:val="26"/>
          <w:szCs w:val="26"/>
          <w:shd w:val="clear" w:color="auto" w:fill="FFFFFF"/>
          <w:lang w:eastAsia="ru-RU" w:bidi="ru-RU"/>
        </w:rPr>
        <w:t>методы, средства и педагогические приемы</w:t>
      </w:r>
      <w:r w:rsidRPr="00297941">
        <w:rPr>
          <w:rFonts w:ascii="Times New Roman" w:eastAsia="Times New Roman" w:hAnsi="Times New Roman" w:cs="Times New Roman"/>
          <w:color w:val="000000"/>
          <w:kern w:val="0"/>
          <w:sz w:val="26"/>
          <w:szCs w:val="26"/>
          <w:lang w:eastAsia="ru-RU" w:bidi="ru-RU"/>
        </w:rPr>
        <w:t xml:space="preserve"> формирования художественного образа в академическом рисунке портрета, в том числе:</w:t>
      </w:r>
    </w:p>
    <w:p w:rsidR="00297941" w:rsidRPr="00297941" w:rsidRDefault="00297941" w:rsidP="00297941">
      <w:pPr>
        <w:tabs>
          <w:tab w:val="clear" w:pos="709"/>
        </w:tabs>
        <w:suppressAutoHyphens w:val="0"/>
        <w:spacing w:after="0" w:line="303" w:lineRule="exact"/>
        <w:ind w:left="1100" w:firstLine="68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схемы-планы устного анализа студентами произведений мастеров и собственных учебных и творческих работ;</w:t>
      </w:r>
    </w:p>
    <w:p w:rsidR="00297941" w:rsidRPr="00297941" w:rsidRDefault="00297941" w:rsidP="00297941">
      <w:pPr>
        <w:tabs>
          <w:tab w:val="clear" w:pos="709"/>
        </w:tabs>
        <w:suppressAutoHyphens w:val="0"/>
        <w:spacing w:after="0" w:line="303" w:lineRule="exact"/>
        <w:ind w:left="1100" w:firstLine="68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принципы создания специальных портретных постановок, последова</w:t>
      </w:r>
      <w:r w:rsidRPr="00297941">
        <w:rPr>
          <w:rFonts w:ascii="Times New Roman" w:eastAsia="Times New Roman" w:hAnsi="Times New Roman" w:cs="Times New Roman"/>
          <w:color w:val="000000"/>
          <w:kern w:val="0"/>
          <w:sz w:val="26"/>
          <w:szCs w:val="26"/>
          <w:lang w:eastAsia="ru-RU" w:bidi="ru-RU"/>
        </w:rPr>
        <w:softHyphen/>
        <w:t>тельность и методика работы над ними;</w:t>
      </w:r>
    </w:p>
    <w:p w:rsidR="00297941" w:rsidRPr="00297941" w:rsidRDefault="00297941" w:rsidP="00297941">
      <w:pPr>
        <w:tabs>
          <w:tab w:val="clear" w:pos="709"/>
        </w:tabs>
        <w:suppressAutoHyphens w:val="0"/>
        <w:spacing w:after="0" w:line="303" w:lineRule="exact"/>
        <w:ind w:left="1100" w:firstLine="68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средства создания педагогической установки на восприятие и выделе</w:t>
      </w:r>
      <w:r w:rsidRPr="00297941">
        <w:rPr>
          <w:rFonts w:ascii="Times New Roman" w:eastAsia="Times New Roman" w:hAnsi="Times New Roman" w:cs="Times New Roman"/>
          <w:color w:val="000000"/>
          <w:kern w:val="0"/>
          <w:sz w:val="26"/>
          <w:szCs w:val="26"/>
          <w:lang w:eastAsia="ru-RU" w:bidi="ru-RU"/>
        </w:rPr>
        <w:softHyphen/>
        <w:t>ние главного в образе портретируемого;</w:t>
      </w:r>
    </w:p>
    <w:p w:rsidR="00297941" w:rsidRPr="00297941" w:rsidRDefault="00297941" w:rsidP="00297941">
      <w:pPr>
        <w:tabs>
          <w:tab w:val="clear" w:pos="709"/>
        </w:tabs>
        <w:suppressAutoHyphens w:val="0"/>
        <w:spacing w:after="0" w:line="303" w:lineRule="exact"/>
        <w:ind w:left="1100" w:firstLine="68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методы обучения студентов работе мягкими графическими материала</w:t>
      </w:r>
      <w:r w:rsidRPr="00297941">
        <w:rPr>
          <w:rFonts w:ascii="Times New Roman" w:eastAsia="Times New Roman" w:hAnsi="Times New Roman" w:cs="Times New Roman"/>
          <w:color w:val="000000"/>
          <w:kern w:val="0"/>
          <w:sz w:val="26"/>
          <w:szCs w:val="26"/>
          <w:lang w:eastAsia="ru-RU" w:bidi="ru-RU"/>
        </w:rPr>
        <w:softHyphen/>
        <w:t>ми при изображении головы и умению соотносить выбор выразительных средств и графических материалов с художественно-образными задачами портрета;</w:t>
      </w:r>
    </w:p>
    <w:p w:rsidR="00297941" w:rsidRPr="00297941" w:rsidRDefault="00297941" w:rsidP="00297941">
      <w:pPr>
        <w:tabs>
          <w:tab w:val="clear" w:pos="709"/>
        </w:tabs>
        <w:suppressAutoHyphens w:val="0"/>
        <w:spacing w:after="0" w:line="303" w:lineRule="exact"/>
        <w:ind w:left="1100" w:firstLine="68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методы обучения студентов работе над самостоятельным творческим портретом;</w:t>
      </w:r>
    </w:p>
    <w:p w:rsidR="00297941" w:rsidRPr="00297941" w:rsidRDefault="00297941" w:rsidP="00297941">
      <w:pPr>
        <w:tabs>
          <w:tab w:val="clear" w:pos="709"/>
        </w:tabs>
        <w:suppressAutoHyphens w:val="0"/>
        <w:spacing w:after="237" w:line="303" w:lineRule="exact"/>
        <w:ind w:left="1100" w:firstLine="68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методы определения индивидуальных особенностей творческой дея</w:t>
      </w:r>
      <w:r w:rsidRPr="00297941">
        <w:rPr>
          <w:rFonts w:ascii="Times New Roman" w:eastAsia="Times New Roman" w:hAnsi="Times New Roman" w:cs="Times New Roman"/>
          <w:color w:val="000000"/>
          <w:kern w:val="0"/>
          <w:sz w:val="26"/>
          <w:szCs w:val="26"/>
          <w:lang w:eastAsia="ru-RU" w:bidi="ru-RU"/>
        </w:rPr>
        <w:softHyphen/>
        <w:t>тельности студентов и способы применения индивидуального подхода к обу</w:t>
      </w:r>
      <w:r w:rsidRPr="00297941">
        <w:rPr>
          <w:rFonts w:ascii="Times New Roman" w:eastAsia="Times New Roman" w:hAnsi="Times New Roman" w:cs="Times New Roman"/>
          <w:color w:val="000000"/>
          <w:kern w:val="0"/>
          <w:sz w:val="26"/>
          <w:szCs w:val="26"/>
          <w:lang w:eastAsia="ru-RU" w:bidi="ru-RU"/>
        </w:rPr>
        <w:softHyphen/>
        <w:t>чению академическому рисунку портрета, в том числе, работе мягкими гра</w:t>
      </w:r>
      <w:r w:rsidRPr="00297941">
        <w:rPr>
          <w:rFonts w:ascii="Times New Roman" w:eastAsia="Times New Roman" w:hAnsi="Times New Roman" w:cs="Times New Roman"/>
          <w:color w:val="000000"/>
          <w:kern w:val="0"/>
          <w:sz w:val="26"/>
          <w:szCs w:val="26"/>
          <w:lang w:eastAsia="ru-RU" w:bidi="ru-RU"/>
        </w:rPr>
        <w:softHyphen/>
        <w:t>фическими материалами.</w:t>
      </w:r>
    </w:p>
    <w:p w:rsidR="00297941" w:rsidRPr="00297941" w:rsidRDefault="00297941" w:rsidP="00297941">
      <w:pPr>
        <w:tabs>
          <w:tab w:val="clear" w:pos="709"/>
        </w:tabs>
        <w:suppressAutoHyphens w:val="0"/>
        <w:spacing w:after="0" w:line="307" w:lineRule="exact"/>
        <w:ind w:left="1100" w:firstLine="68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Результаты исследования показали, что в экспериментальной группе, по сравнению с контрольной, повысились уровневые показатели рисунков по всем выделенным нами критериям. В частности, возрос уровень изобрази</w:t>
      </w:r>
      <w:r w:rsidRPr="00297941">
        <w:rPr>
          <w:rFonts w:ascii="Times New Roman" w:eastAsia="Times New Roman" w:hAnsi="Times New Roman" w:cs="Times New Roman"/>
          <w:color w:val="000000"/>
          <w:kern w:val="0"/>
          <w:sz w:val="26"/>
          <w:szCs w:val="26"/>
          <w:lang w:eastAsia="ru-RU" w:bidi="ru-RU"/>
        </w:rPr>
        <w:softHyphen/>
        <w:t>тельных качеств рисунков:</w:t>
      </w:r>
    </w:p>
    <w:p w:rsidR="00297941" w:rsidRPr="00297941" w:rsidRDefault="00297941" w:rsidP="00297941">
      <w:pPr>
        <w:numPr>
          <w:ilvl w:val="0"/>
          <w:numId w:val="26"/>
        </w:numPr>
        <w:tabs>
          <w:tab w:val="clear" w:pos="709"/>
          <w:tab w:val="left" w:pos="2123"/>
        </w:tabs>
        <w:suppressAutoHyphens w:val="0"/>
        <w:spacing w:after="0" w:line="307" w:lineRule="exact"/>
        <w:ind w:left="1100" w:firstLine="68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знание пластической анатомии лица и фигуры;</w:t>
      </w:r>
    </w:p>
    <w:p w:rsidR="00297941" w:rsidRPr="00297941" w:rsidRDefault="00297941" w:rsidP="00297941">
      <w:pPr>
        <w:numPr>
          <w:ilvl w:val="0"/>
          <w:numId w:val="26"/>
        </w:numPr>
        <w:tabs>
          <w:tab w:val="clear" w:pos="709"/>
          <w:tab w:val="left" w:pos="2151"/>
        </w:tabs>
        <w:suppressAutoHyphens w:val="0"/>
        <w:spacing w:after="0" w:line="307" w:lineRule="exact"/>
        <w:ind w:left="1100" w:firstLine="680"/>
        <w:jc w:val="left"/>
        <w:rPr>
          <w:rFonts w:ascii="Times New Roman" w:eastAsia="Times New Roman" w:hAnsi="Times New Roman" w:cs="Times New Roman"/>
          <w:kern w:val="0"/>
          <w:sz w:val="26"/>
          <w:szCs w:val="26"/>
          <w:lang w:eastAsia="ru-RU" w:bidi="ru-RU"/>
        </w:rPr>
        <w:sectPr w:rsidR="00297941" w:rsidRPr="00297941" w:rsidSect="00297941">
          <w:footerReference w:type="even" r:id="rId15"/>
          <w:footerReference w:type="default" r:id="rId16"/>
          <w:type w:val="continuous"/>
          <w:pgSz w:w="11900" w:h="16840"/>
          <w:pgMar w:top="688" w:right="1017" w:bottom="2292" w:left="665" w:header="0" w:footer="3" w:gutter="0"/>
          <w:pgNumType w:start="290"/>
          <w:cols w:space="720"/>
          <w:noEndnote/>
          <w:docGrid w:linePitch="360"/>
        </w:sectPr>
      </w:pPr>
      <w:r w:rsidRPr="00297941">
        <w:rPr>
          <w:rFonts w:ascii="Times New Roman" w:eastAsia="Times New Roman" w:hAnsi="Times New Roman" w:cs="Times New Roman"/>
          <w:color w:val="000000"/>
          <w:kern w:val="0"/>
          <w:sz w:val="26"/>
          <w:szCs w:val="26"/>
          <w:lang w:eastAsia="ru-RU" w:bidi="ru-RU"/>
        </w:rPr>
        <w:t>верность передачи пропорций и индивидуальных особенностей строения формы;</w:t>
      </w:r>
    </w:p>
    <w:p w:rsidR="00297941" w:rsidRPr="00297941" w:rsidRDefault="00297941" w:rsidP="00297941">
      <w:pPr>
        <w:numPr>
          <w:ilvl w:val="0"/>
          <w:numId w:val="26"/>
        </w:numPr>
        <w:tabs>
          <w:tab w:val="clear" w:pos="709"/>
          <w:tab w:val="left" w:pos="2166"/>
        </w:tabs>
        <w:suppressAutoHyphens w:val="0"/>
        <w:spacing w:after="0" w:line="307"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умение передать ракурс, движение;</w:t>
      </w:r>
    </w:p>
    <w:p w:rsidR="00297941" w:rsidRPr="00297941" w:rsidRDefault="00297941" w:rsidP="00297941">
      <w:pPr>
        <w:numPr>
          <w:ilvl w:val="0"/>
          <w:numId w:val="26"/>
        </w:numPr>
        <w:tabs>
          <w:tab w:val="clear" w:pos="709"/>
          <w:tab w:val="left" w:pos="2171"/>
        </w:tabs>
        <w:suppressAutoHyphens w:val="0"/>
        <w:spacing w:after="0" w:line="307"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умение передать эмоционально-мимические изменения;</w:t>
      </w:r>
    </w:p>
    <w:p w:rsidR="00297941" w:rsidRPr="00297941" w:rsidRDefault="00297941" w:rsidP="00297941">
      <w:pPr>
        <w:numPr>
          <w:ilvl w:val="0"/>
          <w:numId w:val="26"/>
        </w:numPr>
        <w:tabs>
          <w:tab w:val="clear" w:pos="709"/>
          <w:tab w:val="left" w:pos="2171"/>
        </w:tabs>
        <w:suppressAutoHyphens w:val="0"/>
        <w:spacing w:after="0" w:line="307"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верность тональных соотношений;</w:t>
      </w:r>
    </w:p>
    <w:p w:rsidR="00297941" w:rsidRPr="00297941" w:rsidRDefault="00297941" w:rsidP="00297941">
      <w:pPr>
        <w:numPr>
          <w:ilvl w:val="0"/>
          <w:numId w:val="26"/>
        </w:numPr>
        <w:tabs>
          <w:tab w:val="clear" w:pos="709"/>
          <w:tab w:val="left" w:pos="2168"/>
        </w:tabs>
        <w:suppressAutoHyphens w:val="0"/>
        <w:spacing w:after="237" w:line="303"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технические навыки работы выбранным изобразительным материа</w:t>
      </w:r>
      <w:r w:rsidRPr="00297941">
        <w:rPr>
          <w:rFonts w:ascii="Times New Roman" w:eastAsia="Times New Roman" w:hAnsi="Times New Roman" w:cs="Times New Roman"/>
          <w:color w:val="000000"/>
          <w:kern w:val="0"/>
          <w:sz w:val="26"/>
          <w:szCs w:val="26"/>
          <w:lang w:eastAsia="ru-RU" w:bidi="ru-RU"/>
        </w:rPr>
        <w:softHyphen/>
        <w:t>лом.</w:t>
      </w:r>
    </w:p>
    <w:p w:rsidR="00297941" w:rsidRPr="00297941" w:rsidRDefault="00297941" w:rsidP="00297941">
      <w:pPr>
        <w:tabs>
          <w:tab w:val="clear" w:pos="709"/>
        </w:tabs>
        <w:suppressAutoHyphens w:val="0"/>
        <w:spacing w:after="0" w:line="307" w:lineRule="exact"/>
        <w:ind w:left="1100" w:firstLine="70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В еще большей степени, чем изобразительные, выросли выразительные качества рисунков:</w:t>
      </w:r>
    </w:p>
    <w:p w:rsidR="00297941" w:rsidRPr="00297941" w:rsidRDefault="00297941" w:rsidP="00297941">
      <w:pPr>
        <w:numPr>
          <w:ilvl w:val="0"/>
          <w:numId w:val="27"/>
        </w:numPr>
        <w:tabs>
          <w:tab w:val="clear" w:pos="709"/>
          <w:tab w:val="left" w:pos="2134"/>
        </w:tabs>
        <w:suppressAutoHyphens w:val="0"/>
        <w:spacing w:after="0" w:line="307"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осознанность выбора точки зрения на натуру;</w:t>
      </w:r>
    </w:p>
    <w:p w:rsidR="00297941" w:rsidRPr="00297941" w:rsidRDefault="00297941" w:rsidP="00297941">
      <w:pPr>
        <w:numPr>
          <w:ilvl w:val="0"/>
          <w:numId w:val="27"/>
        </w:numPr>
        <w:tabs>
          <w:tab w:val="clear" w:pos="709"/>
          <w:tab w:val="left" w:pos="2154"/>
        </w:tabs>
        <w:suppressAutoHyphens w:val="0"/>
        <w:spacing w:after="0" w:line="307"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выразительность композиционной организации пространства рисун</w:t>
      </w:r>
      <w:r w:rsidRPr="00297941">
        <w:rPr>
          <w:rFonts w:ascii="Times New Roman" w:eastAsia="Times New Roman" w:hAnsi="Times New Roman" w:cs="Times New Roman"/>
          <w:color w:val="000000"/>
          <w:kern w:val="0"/>
          <w:sz w:val="26"/>
          <w:szCs w:val="26"/>
          <w:lang w:eastAsia="ru-RU" w:bidi="ru-RU"/>
        </w:rPr>
        <w:softHyphen/>
        <w:t>ка;</w:t>
      </w:r>
    </w:p>
    <w:p w:rsidR="00297941" w:rsidRPr="00297941" w:rsidRDefault="00297941" w:rsidP="00297941">
      <w:pPr>
        <w:numPr>
          <w:ilvl w:val="0"/>
          <w:numId w:val="27"/>
        </w:numPr>
        <w:tabs>
          <w:tab w:val="clear" w:pos="709"/>
          <w:tab w:val="left" w:pos="2171"/>
        </w:tabs>
        <w:suppressAutoHyphens w:val="0"/>
        <w:spacing w:after="0" w:line="307"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умение выделять главное в характеристике образа;</w:t>
      </w:r>
    </w:p>
    <w:p w:rsidR="00297941" w:rsidRPr="00297941" w:rsidRDefault="00297941" w:rsidP="00297941">
      <w:pPr>
        <w:numPr>
          <w:ilvl w:val="0"/>
          <w:numId w:val="27"/>
        </w:numPr>
        <w:tabs>
          <w:tab w:val="clear" w:pos="709"/>
          <w:tab w:val="left" w:pos="2159"/>
        </w:tabs>
        <w:suppressAutoHyphens w:val="0"/>
        <w:spacing w:after="0" w:line="303"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степень соотнесенности тонального решения с требованиями образ</w:t>
      </w:r>
      <w:r w:rsidRPr="00297941">
        <w:rPr>
          <w:rFonts w:ascii="Times New Roman" w:eastAsia="Times New Roman" w:hAnsi="Times New Roman" w:cs="Times New Roman"/>
          <w:color w:val="000000"/>
          <w:kern w:val="0"/>
          <w:sz w:val="26"/>
          <w:szCs w:val="26"/>
          <w:lang w:eastAsia="ru-RU" w:bidi="ru-RU"/>
        </w:rPr>
        <w:softHyphen/>
        <w:t>ной характеристики - сдержанные, контрастные тона и т. п.;</w:t>
      </w:r>
    </w:p>
    <w:p w:rsidR="00297941" w:rsidRPr="00297941" w:rsidRDefault="00297941" w:rsidP="00297941">
      <w:pPr>
        <w:numPr>
          <w:ilvl w:val="0"/>
          <w:numId w:val="27"/>
        </w:numPr>
        <w:tabs>
          <w:tab w:val="clear" w:pos="709"/>
          <w:tab w:val="left" w:pos="2173"/>
        </w:tabs>
        <w:suppressAutoHyphens w:val="0"/>
        <w:spacing w:after="0" w:line="303"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умение использовать выразительные возможности графического материала для создания образной характеристики;</w:t>
      </w:r>
    </w:p>
    <w:p w:rsidR="00297941" w:rsidRPr="00297941" w:rsidRDefault="00297941" w:rsidP="00297941">
      <w:pPr>
        <w:numPr>
          <w:ilvl w:val="0"/>
          <w:numId w:val="27"/>
        </w:numPr>
        <w:tabs>
          <w:tab w:val="clear" w:pos="709"/>
          <w:tab w:val="left" w:pos="2154"/>
        </w:tabs>
        <w:suppressAutoHyphens w:val="0"/>
        <w:spacing w:after="0" w:line="303"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способность передать характер изображаемого человека через внеш</w:t>
      </w:r>
      <w:r w:rsidRPr="00297941">
        <w:rPr>
          <w:rFonts w:ascii="Times New Roman" w:eastAsia="Times New Roman" w:hAnsi="Times New Roman" w:cs="Times New Roman"/>
          <w:color w:val="000000"/>
          <w:kern w:val="0"/>
          <w:sz w:val="26"/>
          <w:szCs w:val="26"/>
          <w:lang w:eastAsia="ru-RU" w:bidi="ru-RU"/>
        </w:rPr>
        <w:softHyphen/>
        <w:t>ние атрибуты (одежда, фактура и т. п.);</w:t>
      </w:r>
    </w:p>
    <w:p w:rsidR="00297941" w:rsidRPr="00297941" w:rsidRDefault="00297941" w:rsidP="00297941">
      <w:pPr>
        <w:numPr>
          <w:ilvl w:val="0"/>
          <w:numId w:val="27"/>
        </w:numPr>
        <w:tabs>
          <w:tab w:val="clear" w:pos="709"/>
          <w:tab w:val="left" w:pos="2154"/>
        </w:tabs>
        <w:suppressAutoHyphens w:val="0"/>
        <w:spacing w:after="0" w:line="303"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способность прочувствовать и передать внутреннее психологическое состояние изображаемого человека.</w:t>
      </w:r>
    </w:p>
    <w:p w:rsidR="00297941" w:rsidRPr="00297941" w:rsidRDefault="00297941" w:rsidP="00297941">
      <w:pPr>
        <w:tabs>
          <w:tab w:val="clear" w:pos="709"/>
        </w:tabs>
        <w:suppressAutoHyphens w:val="0"/>
        <w:spacing w:after="237" w:line="303" w:lineRule="exact"/>
        <w:ind w:left="1100" w:firstLine="70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Повышение уровня выполнения рисунков, значительные позитивные сдвиги в экспертных оценках, а также данные бесед со студентами позволяют также заключить о положительном влиянии авторской методики на личные качества большинства из них. Результатом экспериментальной работы яви</w:t>
      </w:r>
      <w:r w:rsidRPr="00297941">
        <w:rPr>
          <w:rFonts w:ascii="Times New Roman" w:eastAsia="Times New Roman" w:hAnsi="Times New Roman" w:cs="Times New Roman"/>
          <w:color w:val="000000"/>
          <w:kern w:val="0"/>
          <w:sz w:val="26"/>
          <w:szCs w:val="26"/>
          <w:lang w:eastAsia="ru-RU" w:bidi="ru-RU"/>
        </w:rPr>
        <w:softHyphen/>
        <w:t>лось раскрытие творческих способностей, увеличение степени осознанности работы, формирование таких качеств, как трудолюбие и целеустремленность, а также заинтересованности и положительного отношения к предмету «ака</w:t>
      </w:r>
      <w:r w:rsidRPr="00297941">
        <w:rPr>
          <w:rFonts w:ascii="Times New Roman" w:eastAsia="Times New Roman" w:hAnsi="Times New Roman" w:cs="Times New Roman"/>
          <w:color w:val="000000"/>
          <w:kern w:val="0"/>
          <w:sz w:val="26"/>
          <w:szCs w:val="26"/>
          <w:lang w:eastAsia="ru-RU" w:bidi="ru-RU"/>
        </w:rPr>
        <w:softHyphen/>
        <w:t>демический рисунок».</w:t>
      </w:r>
    </w:p>
    <w:p w:rsidR="00297941" w:rsidRPr="00297941" w:rsidRDefault="00297941" w:rsidP="00297941">
      <w:pPr>
        <w:tabs>
          <w:tab w:val="clear" w:pos="709"/>
        </w:tabs>
        <w:suppressAutoHyphens w:val="0"/>
        <w:spacing w:after="0" w:line="307" w:lineRule="exact"/>
        <w:ind w:left="1100" w:firstLine="70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Поисково-формирующий эксперимент подтвердил гипотезу о том, что если процесс обучения академическому рисунку портрета строить на основе системы педагогических установок, предполагающих:</w:t>
      </w:r>
    </w:p>
    <w:p w:rsidR="00297941" w:rsidRPr="00297941" w:rsidRDefault="00297941" w:rsidP="00297941">
      <w:pPr>
        <w:numPr>
          <w:ilvl w:val="0"/>
          <w:numId w:val="28"/>
        </w:numPr>
        <w:tabs>
          <w:tab w:val="clear" w:pos="709"/>
          <w:tab w:val="left" w:pos="2159"/>
        </w:tabs>
        <w:suppressAutoHyphens w:val="0"/>
        <w:spacing w:after="0" w:line="307"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раскрытие историко-теоретического аспекта категории «художест</w:t>
      </w:r>
      <w:r w:rsidRPr="00297941">
        <w:rPr>
          <w:rFonts w:ascii="Times New Roman" w:eastAsia="Times New Roman" w:hAnsi="Times New Roman" w:cs="Times New Roman"/>
          <w:color w:val="000000"/>
          <w:kern w:val="0"/>
          <w:sz w:val="26"/>
          <w:szCs w:val="26"/>
          <w:lang w:eastAsia="ru-RU" w:bidi="ru-RU"/>
        </w:rPr>
        <w:softHyphen/>
        <w:t>венный образ» (философское обоснование проблемы художественного об</w:t>
      </w:r>
      <w:r w:rsidRPr="00297941">
        <w:rPr>
          <w:rFonts w:ascii="Times New Roman" w:eastAsia="Times New Roman" w:hAnsi="Times New Roman" w:cs="Times New Roman"/>
          <w:color w:val="000000"/>
          <w:kern w:val="0"/>
          <w:sz w:val="26"/>
          <w:szCs w:val="26"/>
          <w:lang w:eastAsia="ru-RU" w:bidi="ru-RU"/>
        </w:rPr>
        <w:softHyphen/>
        <w:t>раза в различных направлениях искусства; освещение этико-эстетической платформы художественного образа в реалистическом искусстве, в частно</w:t>
      </w:r>
      <w:r w:rsidRPr="00297941">
        <w:rPr>
          <w:rFonts w:ascii="Times New Roman" w:eastAsia="Times New Roman" w:hAnsi="Times New Roman" w:cs="Times New Roman"/>
          <w:color w:val="000000"/>
          <w:kern w:val="0"/>
          <w:sz w:val="26"/>
          <w:szCs w:val="26"/>
          <w:lang w:eastAsia="ru-RU" w:bidi="ru-RU"/>
        </w:rPr>
        <w:softHyphen/>
        <w:t>сти, в академическом рисунке портрета, интерпретации понятия «художест</w:t>
      </w:r>
      <w:r w:rsidRPr="00297941">
        <w:rPr>
          <w:rFonts w:ascii="Times New Roman" w:eastAsia="Times New Roman" w:hAnsi="Times New Roman" w:cs="Times New Roman"/>
          <w:color w:val="000000"/>
          <w:kern w:val="0"/>
          <w:sz w:val="26"/>
          <w:szCs w:val="26"/>
          <w:lang w:eastAsia="ru-RU" w:bidi="ru-RU"/>
        </w:rPr>
        <w:softHyphen/>
        <w:t>венный образ» в истории преподавания академического рисунка; раскрытие специфики «графического художественного образа»);</w:t>
      </w:r>
    </w:p>
    <w:p w:rsidR="00297941" w:rsidRPr="00297941" w:rsidRDefault="00297941" w:rsidP="00297941">
      <w:pPr>
        <w:numPr>
          <w:ilvl w:val="0"/>
          <w:numId w:val="28"/>
        </w:numPr>
        <w:tabs>
          <w:tab w:val="clear" w:pos="709"/>
          <w:tab w:val="left" w:pos="2159"/>
        </w:tabs>
        <w:suppressAutoHyphens w:val="0"/>
        <w:spacing w:after="0" w:line="307"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педагогическую организацию восприятия студентами натуры и ри</w:t>
      </w:r>
      <w:r w:rsidRPr="00297941">
        <w:rPr>
          <w:rFonts w:ascii="Times New Roman" w:eastAsia="Times New Roman" w:hAnsi="Times New Roman" w:cs="Times New Roman"/>
          <w:color w:val="000000"/>
          <w:kern w:val="0"/>
          <w:sz w:val="26"/>
          <w:szCs w:val="26"/>
          <w:lang w:eastAsia="ru-RU" w:bidi="ru-RU"/>
        </w:rPr>
        <w:softHyphen/>
        <w:t>сунка (создание образно осмысленных портретных постановок, использова</w:t>
      </w:r>
      <w:r w:rsidRPr="00297941">
        <w:rPr>
          <w:rFonts w:ascii="Times New Roman" w:eastAsia="Times New Roman" w:hAnsi="Times New Roman" w:cs="Times New Roman"/>
          <w:color w:val="000000"/>
          <w:kern w:val="0"/>
          <w:sz w:val="26"/>
          <w:szCs w:val="26"/>
          <w:lang w:eastAsia="ru-RU" w:bidi="ru-RU"/>
        </w:rPr>
        <w:softHyphen/>
        <w:t>ние установки на выделение главного в образе портретируемого);</w:t>
      </w:r>
    </w:p>
    <w:p w:rsidR="00297941" w:rsidRPr="00297941" w:rsidRDefault="00297941" w:rsidP="00297941">
      <w:pPr>
        <w:numPr>
          <w:ilvl w:val="0"/>
          <w:numId w:val="28"/>
        </w:numPr>
        <w:tabs>
          <w:tab w:val="clear" w:pos="709"/>
          <w:tab w:val="left" w:pos="2154"/>
        </w:tabs>
        <w:suppressAutoHyphens w:val="0"/>
        <w:spacing w:after="0" w:line="307" w:lineRule="exact"/>
        <w:ind w:left="1100" w:firstLine="700"/>
        <w:jc w:val="left"/>
        <w:rPr>
          <w:rFonts w:ascii="Times New Roman" w:eastAsia="Times New Roman" w:hAnsi="Times New Roman" w:cs="Times New Roman"/>
          <w:kern w:val="0"/>
          <w:sz w:val="26"/>
          <w:szCs w:val="26"/>
          <w:lang w:eastAsia="ru-RU" w:bidi="ru-RU"/>
        </w:rPr>
        <w:sectPr w:rsidR="00297941" w:rsidRPr="00297941">
          <w:footerReference w:type="even" r:id="rId17"/>
          <w:footerReference w:type="default" r:id="rId18"/>
          <w:pgSz w:w="11900" w:h="16840"/>
          <w:pgMar w:top="688" w:right="1017" w:bottom="2292" w:left="665" w:header="0" w:footer="3" w:gutter="0"/>
          <w:pgNumType w:start="206"/>
          <w:cols w:space="720"/>
          <w:noEndnote/>
          <w:docGrid w:linePitch="360"/>
        </w:sectPr>
      </w:pPr>
      <w:r w:rsidRPr="00297941">
        <w:rPr>
          <w:rFonts w:ascii="Times New Roman" w:eastAsia="Times New Roman" w:hAnsi="Times New Roman" w:cs="Times New Roman"/>
          <w:color w:val="000000"/>
          <w:kern w:val="0"/>
          <w:sz w:val="26"/>
          <w:szCs w:val="26"/>
          <w:lang w:eastAsia="ru-RU" w:bidi="ru-RU"/>
        </w:rPr>
        <w:t>целенаправленное формирование умения оперировать образами вос</w:t>
      </w:r>
      <w:r w:rsidRPr="00297941">
        <w:rPr>
          <w:rFonts w:ascii="Times New Roman" w:eastAsia="Times New Roman" w:hAnsi="Times New Roman" w:cs="Times New Roman"/>
          <w:color w:val="000000"/>
          <w:kern w:val="0"/>
          <w:sz w:val="26"/>
          <w:szCs w:val="26"/>
          <w:lang w:eastAsia="ru-RU" w:bidi="ru-RU"/>
        </w:rPr>
        <w:softHyphen/>
        <w:t>приятия, памяти, представления, воображения с целью создания художест</w:t>
      </w:r>
      <w:r w:rsidRPr="00297941">
        <w:rPr>
          <w:rFonts w:ascii="Times New Roman" w:eastAsia="Times New Roman" w:hAnsi="Times New Roman" w:cs="Times New Roman"/>
          <w:color w:val="000000"/>
          <w:kern w:val="0"/>
          <w:sz w:val="26"/>
          <w:szCs w:val="26"/>
          <w:lang w:eastAsia="ru-RU" w:bidi="ru-RU"/>
        </w:rPr>
        <w:softHyphen/>
      </w:r>
    </w:p>
    <w:p w:rsidR="00297941" w:rsidRPr="00297941" w:rsidRDefault="00297941" w:rsidP="00297941">
      <w:pPr>
        <w:tabs>
          <w:tab w:val="clear" w:pos="709"/>
          <w:tab w:val="left" w:pos="2154"/>
        </w:tabs>
        <w:suppressAutoHyphens w:val="0"/>
        <w:spacing w:after="0" w:line="307" w:lineRule="exact"/>
        <w:ind w:left="1100" w:firstLine="70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венного образа, формирование эстетических эмоций - с помощью системы специальных заданий, упражнений, педагогических приемов;</w:t>
      </w:r>
    </w:p>
    <w:p w:rsidR="00297941" w:rsidRPr="00297941" w:rsidRDefault="00297941" w:rsidP="00297941">
      <w:pPr>
        <w:numPr>
          <w:ilvl w:val="0"/>
          <w:numId w:val="28"/>
        </w:numPr>
        <w:tabs>
          <w:tab w:val="clear" w:pos="709"/>
          <w:tab w:val="left" w:pos="2148"/>
        </w:tabs>
        <w:suppressAutoHyphens w:val="0"/>
        <w:spacing w:after="0" w:line="303"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активное применение в рисунке портрета мягких графических мате</w:t>
      </w:r>
      <w:r w:rsidRPr="00297941">
        <w:rPr>
          <w:rFonts w:ascii="Times New Roman" w:eastAsia="Times New Roman" w:hAnsi="Times New Roman" w:cs="Times New Roman"/>
          <w:color w:val="000000"/>
          <w:kern w:val="0"/>
          <w:sz w:val="26"/>
          <w:szCs w:val="26"/>
          <w:lang w:eastAsia="ru-RU" w:bidi="ru-RU"/>
        </w:rPr>
        <w:softHyphen/>
        <w:t>риалов при условии раскрытия эстетической и изобразительной природы взаимодействия образа и материала, целенаправленного формирования уме</w:t>
      </w:r>
      <w:r w:rsidRPr="00297941">
        <w:rPr>
          <w:rFonts w:ascii="Times New Roman" w:eastAsia="Times New Roman" w:hAnsi="Times New Roman" w:cs="Times New Roman"/>
          <w:color w:val="000000"/>
          <w:kern w:val="0"/>
          <w:sz w:val="26"/>
          <w:szCs w:val="26"/>
          <w:lang w:eastAsia="ru-RU" w:bidi="ru-RU"/>
        </w:rPr>
        <w:softHyphen/>
        <w:t>ния соотносить художественно-образные задачи рисунка и выразительные возможности мягких графических материалов;</w:t>
      </w:r>
    </w:p>
    <w:p w:rsidR="00297941" w:rsidRPr="00297941" w:rsidRDefault="00297941" w:rsidP="00297941">
      <w:pPr>
        <w:numPr>
          <w:ilvl w:val="0"/>
          <w:numId w:val="28"/>
        </w:numPr>
        <w:tabs>
          <w:tab w:val="clear" w:pos="709"/>
          <w:tab w:val="left" w:pos="2157"/>
        </w:tabs>
        <w:suppressAutoHyphens w:val="0"/>
        <w:spacing w:after="0" w:line="303"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формирование изобразительных умений и навыков вне отрыва от активизации художественно-образного мышления;</w:t>
      </w:r>
    </w:p>
    <w:p w:rsidR="00297941" w:rsidRPr="00297941" w:rsidRDefault="00297941" w:rsidP="00297941">
      <w:pPr>
        <w:numPr>
          <w:ilvl w:val="0"/>
          <w:numId w:val="28"/>
        </w:numPr>
        <w:tabs>
          <w:tab w:val="clear" w:pos="709"/>
          <w:tab w:val="left" w:pos="2153"/>
        </w:tabs>
        <w:suppressAutoHyphens w:val="0"/>
        <w:spacing w:after="0" w:line="303" w:lineRule="exact"/>
        <w:ind w:left="1100" w:firstLine="700"/>
        <w:jc w:val="left"/>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учет субъективного компонента художественного образа посредст</w:t>
      </w:r>
      <w:r w:rsidRPr="00297941">
        <w:rPr>
          <w:rFonts w:ascii="Times New Roman" w:eastAsia="Times New Roman" w:hAnsi="Times New Roman" w:cs="Times New Roman"/>
          <w:color w:val="000000"/>
          <w:kern w:val="0"/>
          <w:sz w:val="26"/>
          <w:szCs w:val="26"/>
          <w:lang w:eastAsia="ru-RU" w:bidi="ru-RU"/>
        </w:rPr>
        <w:softHyphen/>
        <w:t>вом целенаправленного педагогического изучения особенностей личности каждого студента и применения индивидуального подхода в обучении ри</w:t>
      </w:r>
      <w:r w:rsidRPr="00297941">
        <w:rPr>
          <w:rFonts w:ascii="Times New Roman" w:eastAsia="Times New Roman" w:hAnsi="Times New Roman" w:cs="Times New Roman"/>
          <w:color w:val="000000"/>
          <w:kern w:val="0"/>
          <w:sz w:val="26"/>
          <w:szCs w:val="26"/>
          <w:lang w:eastAsia="ru-RU" w:bidi="ru-RU"/>
        </w:rPr>
        <w:softHyphen/>
        <w:t>сунку портрета, -</w:t>
      </w:r>
    </w:p>
    <w:p w:rsidR="00297941" w:rsidRPr="00297941" w:rsidRDefault="00297941" w:rsidP="00297941">
      <w:pPr>
        <w:tabs>
          <w:tab w:val="clear" w:pos="709"/>
        </w:tabs>
        <w:suppressAutoHyphens w:val="0"/>
        <w:spacing w:after="0" w:line="303" w:lineRule="exact"/>
        <w:ind w:left="1100" w:firstLine="70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 то можно добиться высокого уровня художественно-образного ос</w:t>
      </w:r>
      <w:r w:rsidRPr="00297941">
        <w:rPr>
          <w:rFonts w:ascii="Times New Roman" w:eastAsia="Times New Roman" w:hAnsi="Times New Roman" w:cs="Times New Roman"/>
          <w:color w:val="000000"/>
          <w:kern w:val="0"/>
          <w:sz w:val="26"/>
          <w:szCs w:val="26"/>
          <w:lang w:eastAsia="ru-RU" w:bidi="ru-RU"/>
        </w:rPr>
        <w:softHyphen/>
        <w:t>мысления действительности в академическом рисунке портрета.</w:t>
      </w:r>
    </w:p>
    <w:p w:rsidR="00297941" w:rsidRPr="00297941" w:rsidRDefault="00297941" w:rsidP="00297941">
      <w:pPr>
        <w:tabs>
          <w:tab w:val="clear" w:pos="709"/>
        </w:tabs>
        <w:suppressAutoHyphens w:val="0"/>
        <w:spacing w:after="0" w:line="303" w:lineRule="exact"/>
        <w:ind w:left="1100" w:firstLine="700"/>
        <w:rPr>
          <w:rFonts w:ascii="Times New Roman" w:eastAsia="Times New Roman" w:hAnsi="Times New Roman" w:cs="Times New Roman"/>
          <w:kern w:val="0"/>
          <w:sz w:val="26"/>
          <w:szCs w:val="26"/>
          <w:lang w:eastAsia="ru-RU" w:bidi="ru-RU"/>
        </w:rPr>
      </w:pPr>
      <w:r w:rsidRPr="00297941">
        <w:rPr>
          <w:rFonts w:ascii="Times New Roman" w:eastAsia="Times New Roman" w:hAnsi="Times New Roman" w:cs="Times New Roman"/>
          <w:color w:val="000000"/>
          <w:kern w:val="0"/>
          <w:sz w:val="26"/>
          <w:szCs w:val="26"/>
          <w:lang w:eastAsia="ru-RU" w:bidi="ru-RU"/>
        </w:rPr>
        <w:t>Полученные в исследовании результаты могут быть использованы для совершенствования учебных планов и программ в педагогических учебных заведениях, а также служить материалом для дальнейшего становления мето</w:t>
      </w:r>
      <w:r w:rsidRPr="00297941">
        <w:rPr>
          <w:rFonts w:ascii="Times New Roman" w:eastAsia="Times New Roman" w:hAnsi="Times New Roman" w:cs="Times New Roman"/>
          <w:color w:val="000000"/>
          <w:kern w:val="0"/>
          <w:sz w:val="26"/>
          <w:szCs w:val="26"/>
          <w:lang w:eastAsia="ru-RU" w:bidi="ru-RU"/>
        </w:rPr>
        <w:softHyphen/>
        <w:t>дов преподавания академического рисунка.</w:t>
      </w:r>
    </w:p>
    <w:p w:rsidR="00297941" w:rsidRPr="00297941" w:rsidRDefault="00297941" w:rsidP="00297941"/>
    <w:sectPr w:rsidR="00297941" w:rsidRPr="00297941" w:rsidSect="003B4622">
      <w:headerReference w:type="even" r:id="rId19"/>
      <w:headerReference w:type="default" r:id="rId20"/>
      <w:footerReference w:type="even" r:id="rId21"/>
      <w:footerReference w:type="default" r:id="rId2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54" w:rsidRDefault="00934354">
      <w:pPr>
        <w:spacing w:after="0" w:line="240" w:lineRule="auto"/>
      </w:pPr>
      <w:r>
        <w:separator/>
      </w:r>
    </w:p>
  </w:endnote>
  <w:endnote w:type="continuationSeparator" w:id="0">
    <w:p w:rsidR="00934354" w:rsidRDefault="00934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941" w:rsidRDefault="00297941">
    <w:pPr>
      <w:rPr>
        <w:sz w:val="2"/>
        <w:szCs w:val="2"/>
      </w:rPr>
    </w:pPr>
    <w:r w:rsidRPr="009644B2">
      <w:rPr>
        <w:sz w:val="24"/>
        <w:szCs w:val="24"/>
        <w:lang w:bidi="ru-RU"/>
      </w:rPr>
      <w:pict>
        <v:shapetype id="_x0000_t202" coordsize="21600,21600" o:spt="202" path="m,l,21600r21600,l21600,xe">
          <v:stroke joinstyle="miter"/>
          <v:path gradientshapeok="t" o:connecttype="rect"/>
        </v:shapetype>
        <v:shape id="_x0000_s610163" type="#_x0000_t202" style="position:absolute;left:0;text-align:left;margin-left:534.9pt;margin-top:790.05pt;width:4.55pt;height:6.85pt;z-index:-251600896;mso-wrap-style:none;mso-wrap-distance-left:5pt;mso-wrap-distance-right:5pt;mso-position-horizontal-relative:page;mso-position-vertical-relative:page" wrapcoords="0 0" filled="f" stroked="f">
          <v:textbox style="mso-fit-shape-to-text:t" inset="0,0,0,0">
            <w:txbxContent>
              <w:p w:rsidR="00297941" w:rsidRDefault="00297941">
                <w:pPr>
                  <w:spacing w:line="240" w:lineRule="auto"/>
                </w:pPr>
                <w:fldSimple w:instr=" PAGE \* MERGEFORMAT ">
                  <w:r w:rsidRPr="00A80921">
                    <w:rPr>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941" w:rsidRDefault="0029794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941" w:rsidRDefault="0029794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941" w:rsidRDefault="0029794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941" w:rsidRDefault="00297941">
    <w:pPr>
      <w:rPr>
        <w:sz w:val="2"/>
        <w:szCs w:val="2"/>
      </w:rPr>
    </w:pPr>
    <w:r w:rsidRPr="009644B2">
      <w:rPr>
        <w:sz w:val="24"/>
        <w:szCs w:val="24"/>
        <w:lang w:bidi="ru-RU"/>
      </w:rPr>
      <w:pict>
        <v:shapetype id="_x0000_t202" coordsize="21600,21600" o:spt="202" path="m,l,21600r21600,l21600,xe">
          <v:stroke joinstyle="miter"/>
          <v:path gradientshapeok="t" o:connecttype="rect"/>
        </v:shapetype>
        <v:shape id="_x0000_s610166" type="#_x0000_t202" style="position:absolute;left:0;text-align:left;margin-left:526.7pt;margin-top:787.3pt;width:12.45pt;height:7.15pt;z-index:-251598848;mso-wrap-style:none;mso-wrap-distance-left:5pt;mso-wrap-distance-right:5pt;mso-position-horizontal-relative:page;mso-position-vertical-relative:page" wrapcoords="0 0" filled="f" stroked="f">
          <v:textbox style="mso-fit-shape-to-text:t" inset="0,0,0,0">
            <w:txbxContent>
              <w:p w:rsidR="00297941" w:rsidRDefault="00297941">
                <w:pPr>
                  <w:spacing w:line="240" w:lineRule="auto"/>
                </w:pPr>
                <w:fldSimple w:instr=" PAGE \* MERGEFORMAT ">
                  <w:r w:rsidRPr="00A80921">
                    <w:rPr>
                      <w:rStyle w:val="5fe"/>
                      <w:b/>
                      <w:bCs/>
                      <w:noProof/>
                    </w:rPr>
                    <w:t>206</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941" w:rsidRDefault="00297941">
    <w:pPr>
      <w:rPr>
        <w:sz w:val="2"/>
        <w:szCs w:val="2"/>
      </w:rPr>
    </w:pPr>
    <w:r w:rsidRPr="009644B2">
      <w:rPr>
        <w:sz w:val="24"/>
        <w:szCs w:val="24"/>
        <w:lang w:bidi="ru-RU"/>
      </w:rPr>
      <w:pict>
        <v:shapetype id="_x0000_t202" coordsize="21600,21600" o:spt="202" path="m,l,21600r21600,l21600,xe">
          <v:stroke joinstyle="miter"/>
          <v:path gradientshapeok="t" o:connecttype="rect"/>
        </v:shapetype>
        <v:shape id="_x0000_s610167" type="#_x0000_t202" style="position:absolute;left:0;text-align:left;margin-left:526.7pt;margin-top:787.3pt;width:12.45pt;height:7.15pt;z-index:-251597824;mso-wrap-style:none;mso-wrap-distance-left:5pt;mso-wrap-distance-right:5pt;mso-position-horizontal-relative:page;mso-position-vertical-relative:page" wrapcoords="0 0" filled="f" stroked="f">
          <v:textbox style="mso-fit-shape-to-text:t" inset="0,0,0,0">
            <w:txbxContent>
              <w:p w:rsidR="00297941" w:rsidRDefault="00297941">
                <w:pPr>
                  <w:spacing w:line="240" w:lineRule="auto"/>
                </w:pPr>
                <w:fldSimple w:instr=" PAGE \* MERGEFORMAT ">
                  <w:r w:rsidRPr="00297941">
                    <w:rPr>
                      <w:rStyle w:val="5fe"/>
                      <w:b/>
                      <w:bCs/>
                      <w:noProof/>
                    </w:rPr>
                    <w:t>206</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4354" w:rsidRDefault="00934354">
                <w:pPr>
                  <w:spacing w:line="240" w:lineRule="auto"/>
                </w:pPr>
                <w:fldSimple w:instr=" PAGE \* MERGEFORMAT ">
                  <w:r>
                    <w:rPr>
                      <w:rStyle w:val="afffff9"/>
                      <w:b w:val="0"/>
                      <w:bCs w:val="0"/>
                    </w:rPr>
                    <w:t>#</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4354" w:rsidRDefault="00934354">
                <w:pPr>
                  <w:spacing w:line="240" w:lineRule="auto"/>
                </w:pPr>
                <w:fldSimple w:instr=" PAGE \* MERGEFORMAT ">
                  <w:r w:rsidR="00297941" w:rsidRPr="00297941">
                    <w:rPr>
                      <w:rStyle w:val="afffff9"/>
                      <w:noProof/>
                    </w:rPr>
                    <w:t>207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54" w:rsidRDefault="00934354"/>
    <w:p w:rsidR="00934354" w:rsidRDefault="00934354"/>
    <w:p w:rsidR="00934354" w:rsidRDefault="00934354"/>
    <w:p w:rsidR="00934354" w:rsidRDefault="00934354"/>
    <w:p w:rsidR="00934354" w:rsidRDefault="00934354"/>
    <w:p w:rsidR="00934354" w:rsidRDefault="00934354"/>
    <w:p w:rsidR="00934354" w:rsidRDefault="00934354">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4354" w:rsidRDefault="00934354">
                  <w:pPr>
                    <w:spacing w:line="240" w:lineRule="auto"/>
                  </w:pPr>
                  <w:fldSimple w:instr=" PAGE \* MERGEFORMAT ">
                    <w:r w:rsidR="006D07B2" w:rsidRPr="006D07B2">
                      <w:rPr>
                        <w:rStyle w:val="afffff9"/>
                        <w:b w:val="0"/>
                        <w:bCs w:val="0"/>
                        <w:noProof/>
                      </w:rPr>
                      <w:t>20</w:t>
                    </w:r>
                  </w:fldSimple>
                </w:p>
              </w:txbxContent>
            </v:textbox>
            <w10:wrap anchorx="page" anchory="page"/>
          </v:shape>
        </w:pict>
      </w:r>
    </w:p>
    <w:p w:rsidR="00934354" w:rsidRDefault="00934354"/>
    <w:p w:rsidR="00934354" w:rsidRDefault="00934354"/>
    <w:p w:rsidR="00934354" w:rsidRDefault="00934354">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4354" w:rsidRDefault="00934354"/>
              </w:txbxContent>
            </v:textbox>
            <w10:wrap anchorx="page" anchory="page"/>
          </v:shape>
        </w:pict>
      </w:r>
    </w:p>
    <w:p w:rsidR="00934354" w:rsidRDefault="00934354"/>
    <w:p w:rsidR="00934354" w:rsidRDefault="00934354">
      <w:pPr>
        <w:rPr>
          <w:sz w:val="2"/>
          <w:szCs w:val="2"/>
        </w:rPr>
      </w:pPr>
    </w:p>
    <w:p w:rsidR="00934354" w:rsidRDefault="00934354"/>
    <w:p w:rsidR="00934354" w:rsidRDefault="00934354">
      <w:pPr>
        <w:spacing w:after="0" w:line="240" w:lineRule="auto"/>
      </w:pPr>
    </w:p>
  </w:footnote>
  <w:footnote w:type="continuationSeparator" w:id="0">
    <w:p w:rsidR="00934354" w:rsidRDefault="00934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941" w:rsidRDefault="00297941">
    <w:pPr>
      <w:rPr>
        <w:sz w:val="2"/>
        <w:szCs w:val="2"/>
      </w:rPr>
    </w:pPr>
    <w:r w:rsidRPr="009644B2">
      <w:rPr>
        <w:sz w:val="24"/>
        <w:szCs w:val="24"/>
        <w:lang w:bidi="ru-RU"/>
      </w:rPr>
      <w:pict>
        <v:shapetype id="_x0000_t202" coordsize="21600,21600" o:spt="202" path="m,l,21600r21600,l21600,xe">
          <v:stroke joinstyle="miter"/>
          <v:path gradientshapeok="t" o:connecttype="rect"/>
        </v:shapetype>
        <v:shape id="_x0000_s610161" type="#_x0000_t202" style="position:absolute;left:0;text-align:left;margin-left:277.05pt;margin-top:74.15pt;width:74.5pt;height:12.55pt;z-index:-251602944;mso-wrap-style:none;mso-wrap-distance-left:5pt;mso-wrap-distance-right:5pt;mso-position-horizontal-relative:page;mso-position-vertical-relative:page" wrapcoords="0 0" filled="f" stroked="f">
          <v:textbox style="mso-fit-shape-to-text:t" inset="0,0,0,0">
            <w:txbxContent>
              <w:p w:rsidR="00297941" w:rsidRDefault="00297941">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941" w:rsidRDefault="00297941">
    <w:pPr>
      <w:rPr>
        <w:sz w:val="2"/>
        <w:szCs w:val="2"/>
      </w:rPr>
    </w:pPr>
    <w:r w:rsidRPr="009644B2">
      <w:rPr>
        <w:sz w:val="24"/>
        <w:szCs w:val="24"/>
        <w:lang w:bidi="ru-RU"/>
      </w:rPr>
      <w:pict>
        <v:shapetype id="_x0000_t202" coordsize="21600,21600" o:spt="202" path="m,l,21600r21600,l21600,xe">
          <v:stroke joinstyle="miter"/>
          <v:path gradientshapeok="t" o:connecttype="rect"/>
        </v:shapetype>
        <v:shape id="_x0000_s610162" type="#_x0000_t202" style="position:absolute;left:0;text-align:left;margin-left:284.75pt;margin-top:76pt;width:59.25pt;height:10.7pt;z-index:-251601920;mso-wrap-style:none;mso-wrap-distance-left:5pt;mso-wrap-distance-right:5pt;mso-position-horizontal-relative:page;mso-position-vertical-relative:page" wrapcoords="0 0" filled="f" stroked="f">
          <v:textbox style="mso-fit-shape-to-text:t" inset="0,0,0,0">
            <w:txbxContent>
              <w:p w:rsidR="00297941" w:rsidRDefault="00297941">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941" w:rsidRDefault="0029794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941" w:rsidRDefault="0029794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4354" w:rsidRDefault="00934354"/>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4354" w:rsidRDefault="00934354"/>
            </w:txbxContent>
          </v:textbox>
          <w10:wrap anchorx="page" anchory="page"/>
        </v:shape>
      </w:pict>
    </w:r>
  </w:p>
  <w:p w:rsidR="00934354" w:rsidRPr="005856C0" w:rsidRDefault="00934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F40EE9"/>
    <w:multiLevelType w:val="multilevel"/>
    <w:tmpl w:val="5D1C72D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082E35"/>
    <w:multiLevelType w:val="multilevel"/>
    <w:tmpl w:val="C088DC2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2B3245"/>
    <w:multiLevelType w:val="multilevel"/>
    <w:tmpl w:val="7A941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BF51E5"/>
    <w:multiLevelType w:val="multilevel"/>
    <w:tmpl w:val="F0B845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8873463"/>
    <w:multiLevelType w:val="multilevel"/>
    <w:tmpl w:val="CD166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6">
    <w:nsid w:val="25DA4ECE"/>
    <w:multiLevelType w:val="multilevel"/>
    <w:tmpl w:val="E7E4D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76F13F3"/>
    <w:multiLevelType w:val="multilevel"/>
    <w:tmpl w:val="13423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17238D"/>
    <w:multiLevelType w:val="multilevel"/>
    <w:tmpl w:val="1BD4F7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A5532C3"/>
    <w:multiLevelType w:val="multilevel"/>
    <w:tmpl w:val="40FEC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DBF2187"/>
    <w:multiLevelType w:val="multilevel"/>
    <w:tmpl w:val="D158BA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98F5C3C"/>
    <w:multiLevelType w:val="multilevel"/>
    <w:tmpl w:val="81CA8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3">
    <w:nsid w:val="3D3563AE"/>
    <w:multiLevelType w:val="multilevel"/>
    <w:tmpl w:val="A934A6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2D350E3"/>
    <w:multiLevelType w:val="multilevel"/>
    <w:tmpl w:val="B6EE5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F745BA"/>
    <w:multiLevelType w:val="multilevel"/>
    <w:tmpl w:val="5128C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E40341"/>
    <w:multiLevelType w:val="multilevel"/>
    <w:tmpl w:val="EB42E57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542AC2"/>
    <w:multiLevelType w:val="multilevel"/>
    <w:tmpl w:val="19949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46B5812"/>
    <w:multiLevelType w:val="multilevel"/>
    <w:tmpl w:val="F7565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0">
    <w:nsid w:val="67B0268B"/>
    <w:multiLevelType w:val="multilevel"/>
    <w:tmpl w:val="A57877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0440B6"/>
    <w:multiLevelType w:val="multilevel"/>
    <w:tmpl w:val="8DDEE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23D64D9"/>
    <w:multiLevelType w:val="multilevel"/>
    <w:tmpl w:val="623E6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54236E8"/>
    <w:multiLevelType w:val="multilevel"/>
    <w:tmpl w:val="34227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A8810EA"/>
    <w:multiLevelType w:val="multilevel"/>
    <w:tmpl w:val="198C9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B3E4E0B"/>
    <w:multiLevelType w:val="multilevel"/>
    <w:tmpl w:val="A3FED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9"/>
  </w:num>
  <w:num w:numId="7">
    <w:abstractNumId w:val="93"/>
  </w:num>
  <w:num w:numId="8">
    <w:abstractNumId w:val="102"/>
  </w:num>
  <w:num w:numId="9">
    <w:abstractNumId w:val="86"/>
  </w:num>
  <w:num w:numId="10">
    <w:abstractNumId w:val="96"/>
  </w:num>
  <w:num w:numId="11">
    <w:abstractNumId w:val="100"/>
  </w:num>
  <w:num w:numId="12">
    <w:abstractNumId w:val="73"/>
  </w:num>
  <w:num w:numId="13">
    <w:abstractNumId w:val="88"/>
  </w:num>
  <w:num w:numId="14">
    <w:abstractNumId w:val="95"/>
  </w:num>
  <w:num w:numId="15">
    <w:abstractNumId w:val="105"/>
  </w:num>
  <w:num w:numId="16">
    <w:abstractNumId w:val="69"/>
  </w:num>
  <w:num w:numId="17">
    <w:abstractNumId w:val="89"/>
  </w:num>
  <w:num w:numId="18">
    <w:abstractNumId w:val="104"/>
  </w:num>
  <w:num w:numId="19">
    <w:abstractNumId w:val="94"/>
  </w:num>
  <w:num w:numId="20">
    <w:abstractNumId w:val="77"/>
  </w:num>
  <w:num w:numId="21">
    <w:abstractNumId w:val="90"/>
  </w:num>
  <w:num w:numId="22">
    <w:abstractNumId w:val="101"/>
  </w:num>
  <w:num w:numId="23">
    <w:abstractNumId w:val="98"/>
  </w:num>
  <w:num w:numId="24">
    <w:abstractNumId w:val="103"/>
  </w:num>
  <w:num w:numId="25">
    <w:abstractNumId w:val="84"/>
  </w:num>
  <w:num w:numId="26">
    <w:abstractNumId w:val="87"/>
  </w:num>
  <w:num w:numId="27">
    <w:abstractNumId w:val="97"/>
  </w:num>
  <w:num w:numId="28">
    <w:abstractNumId w:val="9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68"/>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6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8.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70E51-02AA-4F2B-8B12-99683994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16</Pages>
  <Words>6042</Words>
  <Characters>34445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2021-03-16T13:10:00Z</dcterms:created>
  <dcterms:modified xsi:type="dcterms:W3CDTF">2021-03-17T08:34:00Z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