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BB24"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Кириллова, Татьяна Валерьяновна.</w:t>
      </w:r>
      <w:r w:rsidRPr="00E14939">
        <w:rPr>
          <w:rFonts w:ascii="TimesNewRomanPSMT" w:eastAsia="Times New Roman" w:hAnsi="TimesNewRomanPSMT" w:cs="Times New Roman"/>
          <w:b/>
          <w:bCs/>
          <w:color w:val="000000"/>
          <w:kern w:val="0"/>
          <w:sz w:val="26"/>
          <w:szCs w:val="26"/>
          <w:lang w:eastAsia="ru-RU"/>
        </w:rPr>
        <w:br/>
        <w:t>Нелинейные задачи теплопроводности и термоупругости полых цилиндров с переменным по длине нагревом : диссертация ... кандидата технических наук : 01.02.04. - Саратов, 1999. - 203 с. : ил.больше</w:t>
      </w:r>
    </w:p>
    <w:p w14:paraId="35141112"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hyperlink r:id="rId8" w:history="1">
        <w:r w:rsidRPr="00E14939">
          <w:rPr>
            <w:rStyle w:val="a8"/>
            <w:rFonts w:ascii="TimesNewRomanPSMT" w:eastAsia="Times New Roman" w:hAnsi="TimesNewRomanPSMT" w:cs="Times New Roman"/>
            <w:b/>
            <w:bCs/>
            <w:kern w:val="0"/>
            <w:sz w:val="26"/>
            <w:szCs w:val="26"/>
            <w:lang w:eastAsia="ru-RU"/>
          </w:rPr>
          <w:t>Цитаты из текста:</w:t>
        </w:r>
      </w:hyperlink>
    </w:p>
    <w:p w14:paraId="5DDFB3D5" w14:textId="77777777" w:rsidR="00E14939" w:rsidRPr="00E14939" w:rsidRDefault="00E14939" w:rsidP="000C56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стр. 1</w:t>
      </w:r>
    </w:p>
    <w:p w14:paraId="6A02D97A"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Саратовский государственный технический университет На правах рукописи Кириллова Татьяна Валерьяновна Нелинейные задачи теплопроводности и термоупругости полых цилиндров с переменным по длине нагревом о1.02.04.-механика деформируемого твердого тела Диссертация на соискание ученой степени кандидата технических</w:t>
      </w:r>
    </w:p>
    <w:p w14:paraId="0A5E1B21" w14:textId="77777777" w:rsidR="00E14939" w:rsidRPr="00E14939" w:rsidRDefault="00E14939" w:rsidP="000C56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стр. 2</w:t>
      </w:r>
    </w:p>
    <w:p w14:paraId="5743737D"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наличии теплообмена со средой Метод возмущения в физически нелинейной задаче термоупругости для коротких цилиндров II. МЕТОД СУПЕРЭЛЕМЕНТОВ В ЗАДАЧАХ ТЕРМОУПРУГОСТИ ЦИЛИНДРОВ СО СВОБОДНЫМИ ТОРЦАМИ 2.1. Задача термоупругости для цилиндров средней длины из нелинейно деформируемого материала 2.2. Температурные</w:t>
      </w:r>
    </w:p>
    <w:p w14:paraId="51B26C95" w14:textId="77777777" w:rsidR="00E14939" w:rsidRPr="00E14939" w:rsidRDefault="00E14939" w:rsidP="000C56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стр. 12</w:t>
      </w:r>
    </w:p>
    <w:p w14:paraId="44FC78BB"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постановка решения осесимметричной физически-нелинейной задачи термоупругости для коротких ци</w:t>
      </w:r>
      <w:r w:rsidRPr="00E14939">
        <w:rPr>
          <w:rFonts w:ascii="TimesNewRomanPSMT" w:eastAsia="Times New Roman" w:hAnsi="TimesNewRomanPSMT" w:cs="Times New Roman"/>
          <w:b/>
          <w:bCs/>
          <w:color w:val="000000"/>
          <w:kern w:val="0"/>
          <w:sz w:val="26"/>
          <w:szCs w:val="26"/>
          <w:lang w:eastAsia="ru-RU"/>
        </w:rPr>
        <w:softHyphen/>
        <w:t xml:space="preserve"> линдров. 1.1. Вариационная схема решения нелинейных задач теплопроводности, линеаризуемых преобразованием Кирхгофа Рассмотрим полый цилиндр радиусов Д (1=1,2), длины Ь (рис. 1.1). На по</w:t>
      </w:r>
      <w:r w:rsidRPr="00E14939">
        <w:rPr>
          <w:rFonts w:ascii="TimesNewRomanPSMT" w:eastAsia="Times New Roman" w:hAnsi="TimesNewRomanPSMT" w:cs="Times New Roman"/>
          <w:b/>
          <w:bCs/>
          <w:color w:val="000000"/>
          <w:kern w:val="0"/>
          <w:sz w:val="26"/>
          <w:szCs w:val="26"/>
          <w:lang w:eastAsia="ru-RU"/>
        </w:rPr>
        <w:softHyphen/>
        <w:t xml:space="preserve"> верхностях цилиндра реализуются</w:t>
      </w:r>
    </w:p>
    <w:p w14:paraId="24B0674A"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 </w:t>
      </w:r>
    </w:p>
    <w:p w14:paraId="1E77550E"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Кириллова, Татьяна Валерьяновна</w:t>
      </w:r>
    </w:p>
    <w:p w14:paraId="6306C563"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Оглавление</w:t>
      </w:r>
    </w:p>
    <w:p w14:paraId="15CF55DD"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ВВЕДЕНИЕ</w:t>
      </w:r>
    </w:p>
    <w:p w14:paraId="4E1DAC2B"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I. ВАРИАЦИОННАЯ ПОСТАНОВКА ЗАДАЧ ТЕПЛОПРОВОДНОСТИ И ТЕРМОУПРУГОСТИ ДЛЯ ЦИЛИНДРА С ПЕРЕМЕННЫМ ПО ДЛИНЕ НАГРЕВОМ</w:t>
      </w:r>
    </w:p>
    <w:p w14:paraId="6362BFE4"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1.1. Вариационная схема решения нелинейных задач теплопроводности, линеаризуемых преобразованием Кирхгофа</w:t>
      </w:r>
    </w:p>
    <w:p w14:paraId="5E687899"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1.2. Поля температур в цилиндрах при заданных температурах границ</w:t>
      </w:r>
    </w:p>
    <w:p w14:paraId="68E77F90"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1.3. Вариационная схема решения нелинейных задач теплопроводности, нелинеаризуемых преобразованием Кирхгофа. Метод последовательных приближений</w:t>
      </w:r>
    </w:p>
    <w:p w14:paraId="1415AC6E"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lastRenderedPageBreak/>
        <w:t>1.4. Поля температур в цилиндрах при наличии теплообмена со средой</w:t>
      </w:r>
    </w:p>
    <w:p w14:paraId="1E84A7C4"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1.5. Метод возмущения в физически нелинейной задаче термоупругости</w:t>
      </w:r>
    </w:p>
    <w:p w14:paraId="6224DFB2"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для коротких цилиндров</w:t>
      </w:r>
    </w:p>
    <w:p w14:paraId="3BA6932B"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II. МЕТОД СУПЕРЭЛЕМЕНТОВ В ЗАДАЧАХ ТЕРМОУПРУГОСТИ ЦИЛИНДРОВ СО СВОБОДНЫМИ ТОРЦАМИ</w:t>
      </w:r>
    </w:p>
    <w:p w14:paraId="0068BADB"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2.1. Задача термоупругости для цилиндров средней длины из нелинейно деформируемого материала</w:t>
      </w:r>
    </w:p>
    <w:p w14:paraId="4CD51C0E"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2.2. Температурные напряжения в цилиндре средней длины</w:t>
      </w:r>
    </w:p>
    <w:p w14:paraId="26A21D48"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со свободными торцами</w:t>
      </w:r>
    </w:p>
    <w:p w14:paraId="344A0D00"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2.3. Нелинейная задача теплопроводности составного цилиндра</w:t>
      </w:r>
    </w:p>
    <w:p w14:paraId="17E19B89"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 идеальным тепловым контактом слоев</w:t>
      </w:r>
    </w:p>
    <w:p w14:paraId="451884C7"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2.4. Температурные напряжения в двухслойном цилиндре</w:t>
      </w:r>
    </w:p>
    <w:p w14:paraId="58AA8E00"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 идеальным механическим контактом слоев</w:t>
      </w:r>
    </w:p>
    <w:p w14:paraId="22166953"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III. МЕТОД СУПЕРЭЛЕМЕНТОВ В ЗАДАЧЕ ТЕРМОУПРУГОСТИ ЦИЛИНДРОВ С ОГРАНИЧЕНИЕМ ПЕРЕМЕЩЕНИЙ ТОРЦЕВ</w:t>
      </w:r>
    </w:p>
    <w:p w14:paraId="50D34807"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3.1. Постановка задачи термоупругости для цилиндров с переменным</w:t>
      </w:r>
    </w:p>
    <w:p w14:paraId="547F1B32"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по длине нагревом с ограничением перемещений торцев</w:t>
      </w:r>
    </w:p>
    <w:p w14:paraId="2B432129"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3.2. Поле напряжений в однослойном цилиндре с ограничением перемещений торцев</w:t>
      </w:r>
    </w:p>
    <w:p w14:paraId="495BED1F"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3.3. Напряженно-деформированное состояние двухслойного цилиндра</w:t>
      </w:r>
    </w:p>
    <w:p w14:paraId="66A4A62F"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с ограничением перемещений торцев</w:t>
      </w:r>
    </w:p>
    <w:p w14:paraId="558856CE"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ЗАКЛЮЧЕНИЕ</w:t>
      </w:r>
    </w:p>
    <w:p w14:paraId="6A76EEBB"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ЛИТЕРАТУРА</w:t>
      </w:r>
    </w:p>
    <w:p w14:paraId="6FB16A3A"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ПРИЛОЖЕНИЕ 1</w:t>
      </w:r>
    </w:p>
    <w:p w14:paraId="04451B4D" w14:textId="77777777" w:rsidR="00E14939" w:rsidRPr="00E14939" w:rsidRDefault="00E14939" w:rsidP="00E14939">
      <w:pPr>
        <w:rPr>
          <w:rFonts w:ascii="TimesNewRomanPSMT" w:eastAsia="Times New Roman" w:hAnsi="TimesNewRomanPSMT" w:cs="Times New Roman"/>
          <w:b/>
          <w:bCs/>
          <w:color w:val="000000"/>
          <w:kern w:val="0"/>
          <w:sz w:val="26"/>
          <w:szCs w:val="26"/>
          <w:lang w:eastAsia="ru-RU"/>
        </w:rPr>
      </w:pPr>
      <w:r w:rsidRPr="00E14939">
        <w:rPr>
          <w:rFonts w:ascii="TimesNewRomanPSMT" w:eastAsia="Times New Roman" w:hAnsi="TimesNewRomanPSMT" w:cs="Times New Roman"/>
          <w:b/>
          <w:bCs/>
          <w:color w:val="000000"/>
          <w:kern w:val="0"/>
          <w:sz w:val="26"/>
          <w:szCs w:val="26"/>
          <w:lang w:eastAsia="ru-RU"/>
        </w:rPr>
        <w:t>ПРИЛОЖЕНИЕ 2</w:t>
      </w:r>
    </w:p>
    <w:p w14:paraId="4CCADE6E" w14:textId="77D75C2A" w:rsidR="004F7911" w:rsidRPr="00E14939" w:rsidRDefault="004F7911" w:rsidP="00E14939"/>
    <w:sectPr w:rsidR="004F7911" w:rsidRPr="00E1493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6701" w14:textId="77777777" w:rsidR="000C566A" w:rsidRDefault="000C566A">
      <w:pPr>
        <w:spacing w:after="0" w:line="240" w:lineRule="auto"/>
      </w:pPr>
      <w:r>
        <w:separator/>
      </w:r>
    </w:p>
  </w:endnote>
  <w:endnote w:type="continuationSeparator" w:id="0">
    <w:p w14:paraId="0989D7F2" w14:textId="77777777" w:rsidR="000C566A" w:rsidRDefault="000C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04B1" w14:textId="77777777" w:rsidR="000C566A" w:rsidRDefault="000C566A"/>
    <w:p w14:paraId="2C04E380" w14:textId="77777777" w:rsidR="000C566A" w:rsidRDefault="000C566A"/>
    <w:p w14:paraId="5298803D" w14:textId="77777777" w:rsidR="000C566A" w:rsidRDefault="000C566A"/>
    <w:p w14:paraId="3F7C7CBA" w14:textId="77777777" w:rsidR="000C566A" w:rsidRDefault="000C566A"/>
    <w:p w14:paraId="25C9B9DF" w14:textId="77777777" w:rsidR="000C566A" w:rsidRDefault="000C566A"/>
    <w:p w14:paraId="46EC72BC" w14:textId="77777777" w:rsidR="000C566A" w:rsidRDefault="000C566A"/>
    <w:p w14:paraId="77FA5E26" w14:textId="77777777" w:rsidR="000C566A" w:rsidRDefault="000C5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5E345" wp14:editId="24CC8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E7621" w14:textId="77777777" w:rsidR="000C566A" w:rsidRDefault="000C5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5E3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FE7621" w14:textId="77777777" w:rsidR="000C566A" w:rsidRDefault="000C5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ADF6C" w14:textId="77777777" w:rsidR="000C566A" w:rsidRDefault="000C566A"/>
    <w:p w14:paraId="655A29BE" w14:textId="77777777" w:rsidR="000C566A" w:rsidRDefault="000C566A"/>
    <w:p w14:paraId="4F00535C" w14:textId="77777777" w:rsidR="000C566A" w:rsidRDefault="000C5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ADC50" wp14:editId="6852CE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C1EFB" w14:textId="77777777" w:rsidR="000C566A" w:rsidRDefault="000C566A"/>
                          <w:p w14:paraId="05AD3C0F" w14:textId="77777777" w:rsidR="000C566A" w:rsidRDefault="000C5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ADC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2C1EFB" w14:textId="77777777" w:rsidR="000C566A" w:rsidRDefault="000C566A"/>
                    <w:p w14:paraId="05AD3C0F" w14:textId="77777777" w:rsidR="000C566A" w:rsidRDefault="000C5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8ADB7E" w14:textId="77777777" w:rsidR="000C566A" w:rsidRDefault="000C566A"/>
    <w:p w14:paraId="1C136045" w14:textId="77777777" w:rsidR="000C566A" w:rsidRDefault="000C566A">
      <w:pPr>
        <w:rPr>
          <w:sz w:val="2"/>
          <w:szCs w:val="2"/>
        </w:rPr>
      </w:pPr>
    </w:p>
    <w:p w14:paraId="2E60F555" w14:textId="77777777" w:rsidR="000C566A" w:rsidRDefault="000C566A"/>
    <w:p w14:paraId="58B0958B" w14:textId="77777777" w:rsidR="000C566A" w:rsidRDefault="000C566A">
      <w:pPr>
        <w:spacing w:after="0" w:line="240" w:lineRule="auto"/>
      </w:pPr>
    </w:p>
  </w:footnote>
  <w:footnote w:type="continuationSeparator" w:id="0">
    <w:p w14:paraId="519594BC" w14:textId="77777777" w:rsidR="000C566A" w:rsidRDefault="000C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AB1576E"/>
    <w:multiLevelType w:val="multilevel"/>
    <w:tmpl w:val="9C3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66A"/>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181410</TotalTime>
  <Pages>2</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6027</cp:revision>
  <cp:lastPrinted>2009-02-06T05:36:00Z</cp:lastPrinted>
  <dcterms:created xsi:type="dcterms:W3CDTF">2024-01-07T13:43:00Z</dcterms:created>
  <dcterms:modified xsi:type="dcterms:W3CDTF">2025-10-10T20:48:00Z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