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967EC" w14:textId="218304FD" w:rsidR="006A6242" w:rsidRDefault="00DC4890" w:rsidP="00DC4890">
      <w:r w:rsidRPr="00DC4890">
        <w:rPr>
          <w:rFonts w:hint="eastAsia"/>
        </w:rPr>
        <w:t>Образ</w:t>
      </w:r>
      <w:r w:rsidRPr="00DC4890">
        <w:t xml:space="preserve"> </w:t>
      </w:r>
      <w:r w:rsidRPr="00DC4890">
        <w:rPr>
          <w:rFonts w:hint="eastAsia"/>
        </w:rPr>
        <w:t>жизни</w:t>
      </w:r>
      <w:r w:rsidRPr="00DC4890">
        <w:t xml:space="preserve"> </w:t>
      </w:r>
      <w:r w:rsidRPr="00DC4890">
        <w:rPr>
          <w:rFonts w:hint="eastAsia"/>
        </w:rPr>
        <w:t>и</w:t>
      </w:r>
      <w:r w:rsidRPr="00DC4890">
        <w:t xml:space="preserve"> </w:t>
      </w:r>
      <w:r w:rsidRPr="00DC4890">
        <w:rPr>
          <w:rFonts w:hint="eastAsia"/>
        </w:rPr>
        <w:t>состояние</w:t>
      </w:r>
      <w:r w:rsidRPr="00DC4890">
        <w:t xml:space="preserve"> </w:t>
      </w:r>
      <w:r w:rsidRPr="00DC4890">
        <w:rPr>
          <w:rFonts w:hint="eastAsia"/>
        </w:rPr>
        <w:t>здоровья</w:t>
      </w:r>
      <w:r w:rsidRPr="00DC4890">
        <w:t xml:space="preserve"> </w:t>
      </w:r>
      <w:r w:rsidRPr="00DC4890">
        <w:rPr>
          <w:rFonts w:hint="eastAsia"/>
        </w:rPr>
        <w:t>работающих</w:t>
      </w:r>
      <w:r w:rsidRPr="00DC4890">
        <w:t xml:space="preserve"> </w:t>
      </w:r>
      <w:r w:rsidRPr="00DC4890">
        <w:rPr>
          <w:rFonts w:hint="eastAsia"/>
        </w:rPr>
        <w:t>женщин</w:t>
      </w:r>
      <w:r w:rsidRPr="00DC4890">
        <w:t xml:space="preserve"> </w:t>
      </w:r>
      <w:r w:rsidRPr="00DC4890">
        <w:rPr>
          <w:rFonts w:hint="eastAsia"/>
        </w:rPr>
        <w:t>пенсионного</w:t>
      </w:r>
      <w:r w:rsidRPr="00DC4890">
        <w:t xml:space="preserve"> </w:t>
      </w:r>
      <w:r w:rsidRPr="00DC4890">
        <w:rPr>
          <w:rFonts w:hint="eastAsia"/>
        </w:rPr>
        <w:t>возраста</w:t>
      </w:r>
      <w:r>
        <w:t xml:space="preserve"> </w:t>
      </w:r>
      <w:r w:rsidRPr="00DC4890">
        <w:rPr>
          <w:rFonts w:hint="eastAsia"/>
        </w:rPr>
        <w:t>Егорова</w:t>
      </w:r>
      <w:r w:rsidRPr="00DC4890">
        <w:t xml:space="preserve">, </w:t>
      </w:r>
      <w:r w:rsidRPr="00DC4890">
        <w:rPr>
          <w:rFonts w:hint="eastAsia"/>
        </w:rPr>
        <w:t>Ольга</w:t>
      </w:r>
      <w:r w:rsidRPr="00DC4890">
        <w:t xml:space="preserve"> </w:t>
      </w:r>
      <w:r w:rsidRPr="00DC4890">
        <w:rPr>
          <w:rFonts w:hint="eastAsia"/>
        </w:rPr>
        <w:t>Викторовна</w:t>
      </w:r>
    </w:p>
    <w:p w14:paraId="11B27432" w14:textId="77777777" w:rsidR="00DC4890" w:rsidRDefault="00DC4890" w:rsidP="00DC4890">
      <w:r>
        <w:rPr>
          <w:rFonts w:hint="eastAsia"/>
        </w:rPr>
        <w:t>ОГЛАВЛЕНИЕ</w:t>
      </w:r>
      <w:r>
        <w:t xml:space="preserve"> </w:t>
      </w:r>
      <w:r>
        <w:rPr>
          <w:rFonts w:hint="eastAsia"/>
        </w:rPr>
        <w:t>ДИССЕРТАЦИИ</w:t>
      </w:r>
    </w:p>
    <w:p w14:paraId="06205951" w14:textId="77777777" w:rsidR="00DC4890" w:rsidRDefault="00DC4890" w:rsidP="00DC4890">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Егорова</w:t>
      </w:r>
      <w:r>
        <w:t xml:space="preserve">, </w:t>
      </w:r>
      <w:r>
        <w:rPr>
          <w:rFonts w:hint="eastAsia"/>
        </w:rPr>
        <w:t>Ольга</w:t>
      </w:r>
      <w:r>
        <w:t xml:space="preserve"> </w:t>
      </w:r>
      <w:r>
        <w:rPr>
          <w:rFonts w:hint="eastAsia"/>
        </w:rPr>
        <w:t>Викторовна</w:t>
      </w:r>
    </w:p>
    <w:p w14:paraId="220F1FEA" w14:textId="77777777" w:rsidR="00DC4890" w:rsidRDefault="00DC4890" w:rsidP="00DC4890">
      <w:r>
        <w:rPr>
          <w:rFonts w:hint="eastAsia"/>
        </w:rPr>
        <w:t>ВВЕДЕНИЕ</w:t>
      </w:r>
    </w:p>
    <w:p w14:paraId="39482348" w14:textId="77777777" w:rsidR="00DC4890" w:rsidRDefault="00DC4890" w:rsidP="00DC4890"/>
    <w:p w14:paraId="1F7E61BE" w14:textId="77777777" w:rsidR="00DC4890" w:rsidRDefault="00DC4890" w:rsidP="00DC4890">
      <w:r>
        <w:rPr>
          <w:rFonts w:hint="eastAsia"/>
        </w:rPr>
        <w:t>ГЛАВА</w:t>
      </w:r>
      <w:r>
        <w:t xml:space="preserve"> 1. </w:t>
      </w:r>
      <w:r>
        <w:rPr>
          <w:rFonts w:hint="eastAsia"/>
        </w:rPr>
        <w:t>АНАЛИЗ</w:t>
      </w:r>
      <w:r>
        <w:t xml:space="preserve"> </w:t>
      </w:r>
      <w:r>
        <w:rPr>
          <w:rFonts w:hint="eastAsia"/>
        </w:rPr>
        <w:t>СОВРЕМЕННЫХ</w:t>
      </w:r>
      <w:r>
        <w:t xml:space="preserve"> </w:t>
      </w:r>
      <w:r>
        <w:rPr>
          <w:rFonts w:hint="eastAsia"/>
        </w:rPr>
        <w:t>ТЕНДЕНЦИЙ</w:t>
      </w:r>
      <w:r>
        <w:t xml:space="preserve"> </w:t>
      </w:r>
      <w:r>
        <w:rPr>
          <w:rFonts w:hint="eastAsia"/>
        </w:rPr>
        <w:t>СТАРЕНИЯ</w:t>
      </w:r>
      <w:r>
        <w:t xml:space="preserve"> 10 </w:t>
      </w:r>
      <w:r>
        <w:rPr>
          <w:rFonts w:hint="eastAsia"/>
        </w:rPr>
        <w:t>ЖЕНСКОГО</w:t>
      </w:r>
      <w:r>
        <w:t xml:space="preserve"> </w:t>
      </w:r>
      <w:r>
        <w:rPr>
          <w:rFonts w:hint="eastAsia"/>
        </w:rPr>
        <w:t>НАСЕЛЕНИЯ</w:t>
      </w:r>
      <w:r>
        <w:t xml:space="preserve">, </w:t>
      </w:r>
      <w:r>
        <w:rPr>
          <w:rFonts w:hint="eastAsia"/>
        </w:rPr>
        <w:t>ОСОБЕННОСТИ</w:t>
      </w:r>
      <w:r>
        <w:t xml:space="preserve"> </w:t>
      </w:r>
      <w:r>
        <w:rPr>
          <w:rFonts w:hint="eastAsia"/>
        </w:rPr>
        <w:t>И</w:t>
      </w:r>
      <w:r>
        <w:t xml:space="preserve"> </w:t>
      </w:r>
      <w:r>
        <w:rPr>
          <w:rFonts w:hint="eastAsia"/>
        </w:rPr>
        <w:t>ПРОБЛЕМЫ</w:t>
      </w:r>
      <w:r>
        <w:t xml:space="preserve"> </w:t>
      </w:r>
      <w:r>
        <w:rPr>
          <w:rFonts w:hint="eastAsia"/>
        </w:rPr>
        <w:t>МЕДИКО</w:t>
      </w:r>
      <w:r>
        <w:t>-</w:t>
      </w:r>
      <w:r>
        <w:rPr>
          <w:rFonts w:hint="eastAsia"/>
        </w:rPr>
        <w:t>СОЦИАЛЬНОГО</w:t>
      </w:r>
      <w:r>
        <w:t xml:space="preserve"> </w:t>
      </w:r>
      <w:r>
        <w:rPr>
          <w:rFonts w:hint="eastAsia"/>
        </w:rPr>
        <w:t>ОБЕСПЕЧЕНИЯ</w:t>
      </w:r>
    </w:p>
    <w:p w14:paraId="4E786EAB" w14:textId="77777777" w:rsidR="00DC4890" w:rsidRDefault="00DC4890" w:rsidP="00DC4890"/>
    <w:p w14:paraId="7D3A7C3F" w14:textId="77777777" w:rsidR="00DC4890" w:rsidRDefault="00DC4890" w:rsidP="00DC4890">
      <w:r>
        <w:t xml:space="preserve">1.1. </w:t>
      </w:r>
      <w:r>
        <w:rPr>
          <w:rFonts w:hint="eastAsia"/>
        </w:rPr>
        <w:t>Медико</w:t>
      </w:r>
      <w:r>
        <w:t>-</w:t>
      </w:r>
      <w:r>
        <w:rPr>
          <w:rFonts w:hint="eastAsia"/>
        </w:rPr>
        <w:t>демографические</w:t>
      </w:r>
      <w:r>
        <w:t xml:space="preserve"> </w:t>
      </w:r>
      <w:r>
        <w:rPr>
          <w:rFonts w:hint="eastAsia"/>
        </w:rPr>
        <w:t>аспекты</w:t>
      </w:r>
      <w:r>
        <w:t xml:space="preserve"> </w:t>
      </w:r>
      <w:r>
        <w:rPr>
          <w:rFonts w:hint="eastAsia"/>
        </w:rPr>
        <w:t>постарения</w:t>
      </w:r>
      <w:r>
        <w:t xml:space="preserve"> </w:t>
      </w:r>
      <w:r>
        <w:rPr>
          <w:rFonts w:hint="eastAsia"/>
        </w:rPr>
        <w:t>женского</w:t>
      </w:r>
      <w:r>
        <w:t xml:space="preserve"> </w:t>
      </w:r>
      <w:r>
        <w:rPr>
          <w:rFonts w:hint="eastAsia"/>
        </w:rPr>
        <w:t>населения</w:t>
      </w:r>
      <w:r>
        <w:t>.</w:t>
      </w:r>
    </w:p>
    <w:p w14:paraId="47BD6CD4" w14:textId="77777777" w:rsidR="00DC4890" w:rsidRDefault="00DC4890" w:rsidP="00DC4890"/>
    <w:p w14:paraId="4904E93E" w14:textId="77777777" w:rsidR="00DC4890" w:rsidRDefault="00DC4890" w:rsidP="00DC4890">
      <w:r>
        <w:t>1.2.</w:t>
      </w:r>
      <w:r>
        <w:rPr>
          <w:rFonts w:hint="eastAsia"/>
        </w:rPr>
        <w:t>Классификация</w:t>
      </w:r>
      <w:r>
        <w:t xml:space="preserve"> </w:t>
      </w:r>
      <w:r>
        <w:rPr>
          <w:rFonts w:hint="eastAsia"/>
        </w:rPr>
        <w:t>периодов</w:t>
      </w:r>
      <w:r>
        <w:t xml:space="preserve"> </w:t>
      </w:r>
      <w:r>
        <w:rPr>
          <w:rFonts w:hint="eastAsia"/>
        </w:rPr>
        <w:t>жизни</w:t>
      </w:r>
      <w:r>
        <w:t xml:space="preserve"> </w:t>
      </w:r>
      <w:r>
        <w:rPr>
          <w:rFonts w:hint="eastAsia"/>
        </w:rPr>
        <w:t>населения</w:t>
      </w:r>
      <w:r>
        <w:t xml:space="preserve"> </w:t>
      </w:r>
      <w:r>
        <w:rPr>
          <w:rFonts w:hint="eastAsia"/>
        </w:rPr>
        <w:t>старших</w:t>
      </w:r>
      <w:r>
        <w:t xml:space="preserve"> </w:t>
      </w:r>
      <w:r>
        <w:rPr>
          <w:rFonts w:hint="eastAsia"/>
        </w:rPr>
        <w:t>возрастных</w:t>
      </w:r>
      <w:r>
        <w:t xml:space="preserve"> </w:t>
      </w:r>
      <w:r>
        <w:rPr>
          <w:rFonts w:hint="eastAsia"/>
        </w:rPr>
        <w:t>групп</w:t>
      </w:r>
    </w:p>
    <w:p w14:paraId="5C74BC66" w14:textId="77777777" w:rsidR="00DC4890" w:rsidRDefault="00DC4890" w:rsidP="00DC4890"/>
    <w:p w14:paraId="056C7CD6" w14:textId="77777777" w:rsidR="00DC4890" w:rsidRDefault="00DC4890" w:rsidP="00DC4890">
      <w:r>
        <w:t xml:space="preserve">1.3. </w:t>
      </w:r>
      <w:r>
        <w:rPr>
          <w:rFonts w:hint="eastAsia"/>
        </w:rPr>
        <w:t>Социализация</w:t>
      </w:r>
      <w:r>
        <w:t xml:space="preserve"> </w:t>
      </w:r>
      <w:r>
        <w:rPr>
          <w:rFonts w:hint="eastAsia"/>
        </w:rPr>
        <w:t>пожилых</w:t>
      </w:r>
      <w:r>
        <w:t xml:space="preserve"> </w:t>
      </w:r>
      <w:r>
        <w:rPr>
          <w:rFonts w:hint="eastAsia"/>
        </w:rPr>
        <w:t>граждан</w:t>
      </w:r>
      <w:r>
        <w:t xml:space="preserve"> </w:t>
      </w:r>
      <w:r>
        <w:rPr>
          <w:rFonts w:hint="eastAsia"/>
        </w:rPr>
        <w:t>в</w:t>
      </w:r>
      <w:r>
        <w:t xml:space="preserve"> </w:t>
      </w:r>
      <w:r>
        <w:rPr>
          <w:rFonts w:hint="eastAsia"/>
        </w:rPr>
        <w:t>современном</w:t>
      </w:r>
      <w:r>
        <w:t xml:space="preserve"> </w:t>
      </w:r>
      <w:r>
        <w:rPr>
          <w:rFonts w:hint="eastAsia"/>
        </w:rPr>
        <w:t>обществе</w:t>
      </w:r>
    </w:p>
    <w:p w14:paraId="2DFDC0CF" w14:textId="77777777" w:rsidR="00DC4890" w:rsidRDefault="00DC4890" w:rsidP="00DC4890"/>
    <w:p w14:paraId="7ADA9F56" w14:textId="77777777" w:rsidR="00DC4890" w:rsidRDefault="00DC4890" w:rsidP="00DC4890">
      <w:r>
        <w:t xml:space="preserve">1.4. </w:t>
      </w:r>
      <w:r>
        <w:rPr>
          <w:rFonts w:hint="eastAsia"/>
        </w:rPr>
        <w:t>Состояние</w:t>
      </w:r>
      <w:r>
        <w:t xml:space="preserve"> </w:t>
      </w:r>
      <w:r>
        <w:rPr>
          <w:rFonts w:hint="eastAsia"/>
        </w:rPr>
        <w:t>здоровья</w:t>
      </w:r>
      <w:r>
        <w:t xml:space="preserve"> </w:t>
      </w:r>
      <w:r>
        <w:rPr>
          <w:rFonts w:hint="eastAsia"/>
        </w:rPr>
        <w:t>пожилых</w:t>
      </w:r>
      <w:r>
        <w:t xml:space="preserve"> </w:t>
      </w:r>
      <w:r>
        <w:rPr>
          <w:rFonts w:hint="eastAsia"/>
        </w:rPr>
        <w:t>женщин</w:t>
      </w:r>
      <w:r>
        <w:t xml:space="preserve"> - </w:t>
      </w:r>
      <w:r>
        <w:rPr>
          <w:rFonts w:hint="eastAsia"/>
        </w:rPr>
        <w:t>показатель</w:t>
      </w:r>
      <w:r>
        <w:t xml:space="preserve"> </w:t>
      </w:r>
      <w:r>
        <w:rPr>
          <w:rFonts w:hint="eastAsia"/>
        </w:rPr>
        <w:t>социального</w:t>
      </w:r>
      <w:r>
        <w:t xml:space="preserve"> </w:t>
      </w:r>
      <w:r>
        <w:rPr>
          <w:rFonts w:hint="eastAsia"/>
        </w:rPr>
        <w:t>благополучия</w:t>
      </w:r>
    </w:p>
    <w:p w14:paraId="301F93CA" w14:textId="77777777" w:rsidR="00DC4890" w:rsidRDefault="00DC4890" w:rsidP="00DC4890"/>
    <w:p w14:paraId="46757570" w14:textId="77777777" w:rsidR="00DC4890" w:rsidRDefault="00DC4890" w:rsidP="00DC4890">
      <w:r>
        <w:t xml:space="preserve">1.5. </w:t>
      </w:r>
      <w:r>
        <w:rPr>
          <w:rFonts w:hint="eastAsia"/>
        </w:rPr>
        <w:t>Обеспечение</w:t>
      </w:r>
      <w:r>
        <w:t xml:space="preserve"> </w:t>
      </w:r>
      <w:r>
        <w:rPr>
          <w:rFonts w:hint="eastAsia"/>
        </w:rPr>
        <w:t>качества</w:t>
      </w:r>
      <w:r>
        <w:t xml:space="preserve"> </w:t>
      </w:r>
      <w:r>
        <w:rPr>
          <w:rFonts w:hint="eastAsia"/>
        </w:rPr>
        <w:t>жизни</w:t>
      </w:r>
      <w:r>
        <w:t xml:space="preserve"> - </w:t>
      </w:r>
      <w:r>
        <w:rPr>
          <w:rFonts w:hint="eastAsia"/>
        </w:rPr>
        <w:t>основа</w:t>
      </w:r>
      <w:r>
        <w:t xml:space="preserve"> </w:t>
      </w:r>
      <w:r>
        <w:rPr>
          <w:rFonts w:hint="eastAsia"/>
        </w:rPr>
        <w:t>решения</w:t>
      </w:r>
      <w:r>
        <w:t xml:space="preserve"> </w:t>
      </w:r>
      <w:r>
        <w:rPr>
          <w:rFonts w:hint="eastAsia"/>
        </w:rPr>
        <w:t>медико</w:t>
      </w:r>
      <w:r>
        <w:t>-</w:t>
      </w:r>
      <w:r>
        <w:rPr>
          <w:rFonts w:hint="eastAsia"/>
        </w:rPr>
        <w:t>социальныхпроблем</w:t>
      </w:r>
      <w:r>
        <w:t xml:space="preserve"> </w:t>
      </w:r>
      <w:r>
        <w:rPr>
          <w:rFonts w:hint="eastAsia"/>
        </w:rPr>
        <w:t>женщин</w:t>
      </w:r>
      <w:r>
        <w:t xml:space="preserve"> </w:t>
      </w:r>
      <w:r>
        <w:rPr>
          <w:rFonts w:hint="eastAsia"/>
        </w:rPr>
        <w:t>старше</w:t>
      </w:r>
      <w:r>
        <w:t xml:space="preserve"> </w:t>
      </w:r>
      <w:r>
        <w:rPr>
          <w:rFonts w:hint="eastAsia"/>
        </w:rPr>
        <w:t>трудоспособного</w:t>
      </w:r>
      <w:r>
        <w:t xml:space="preserve"> </w:t>
      </w:r>
      <w:r>
        <w:rPr>
          <w:rFonts w:hint="eastAsia"/>
        </w:rPr>
        <w:t>возраста</w:t>
      </w:r>
    </w:p>
    <w:p w14:paraId="2327275A" w14:textId="77777777" w:rsidR="00DC4890" w:rsidRDefault="00DC4890" w:rsidP="00DC4890"/>
    <w:p w14:paraId="301D5D1F" w14:textId="77777777" w:rsidR="00DC4890" w:rsidRDefault="00DC4890" w:rsidP="00DC4890">
      <w:r>
        <w:rPr>
          <w:rFonts w:hint="eastAsia"/>
        </w:rPr>
        <w:t>ГЛАВА</w:t>
      </w:r>
      <w:r>
        <w:t xml:space="preserve"> 2.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53 </w:t>
      </w:r>
      <w:r>
        <w:rPr>
          <w:rFonts w:hint="eastAsia"/>
        </w:rPr>
        <w:t>ИССЛЕДОВАНИЯ</w:t>
      </w:r>
    </w:p>
    <w:p w14:paraId="718A354B" w14:textId="77777777" w:rsidR="00DC4890" w:rsidRDefault="00DC4890" w:rsidP="00DC4890"/>
    <w:p w14:paraId="5E2B5F94" w14:textId="77777777" w:rsidR="00DC4890" w:rsidRDefault="00DC4890" w:rsidP="00DC4890">
      <w:r>
        <w:t xml:space="preserve">2.1. </w:t>
      </w:r>
      <w:r>
        <w:rPr>
          <w:rFonts w:hint="eastAsia"/>
        </w:rPr>
        <w:t>Характеристика</w:t>
      </w:r>
      <w:r>
        <w:t xml:space="preserve"> </w:t>
      </w:r>
      <w:r>
        <w:rPr>
          <w:rFonts w:hint="eastAsia"/>
        </w:rPr>
        <w:t>объекта</w:t>
      </w:r>
      <w:r>
        <w:t xml:space="preserve"> </w:t>
      </w:r>
      <w:r>
        <w:rPr>
          <w:rFonts w:hint="eastAsia"/>
        </w:rPr>
        <w:t>и</w:t>
      </w:r>
      <w:r>
        <w:t xml:space="preserve"> </w:t>
      </w:r>
      <w:r>
        <w:rPr>
          <w:rFonts w:hint="eastAsia"/>
        </w:rPr>
        <w:t>базы</w:t>
      </w:r>
      <w:r>
        <w:t xml:space="preserve"> </w:t>
      </w:r>
      <w:r>
        <w:rPr>
          <w:rFonts w:hint="eastAsia"/>
        </w:rPr>
        <w:t>исследования</w:t>
      </w:r>
      <w:r>
        <w:t>.</w:t>
      </w:r>
    </w:p>
    <w:p w14:paraId="40FE88CE" w14:textId="77777777" w:rsidR="00DC4890" w:rsidRDefault="00DC4890" w:rsidP="00DC4890"/>
    <w:p w14:paraId="7FD33115" w14:textId="77777777" w:rsidR="00DC4890" w:rsidRDefault="00DC4890" w:rsidP="00DC4890">
      <w:r>
        <w:t xml:space="preserve">2.2.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w:t>
      </w:r>
      <w:r>
        <w:rPr>
          <w:rFonts w:hint="eastAsia"/>
        </w:rPr>
        <w:t>исследования</w:t>
      </w:r>
      <w:r>
        <w:t>.</w:t>
      </w:r>
    </w:p>
    <w:p w14:paraId="640EE232" w14:textId="77777777" w:rsidR="00DC4890" w:rsidRDefault="00DC4890" w:rsidP="00DC4890"/>
    <w:p w14:paraId="2A0883D6" w14:textId="77777777" w:rsidR="00DC4890" w:rsidRDefault="00DC4890" w:rsidP="00DC4890">
      <w:r>
        <w:rPr>
          <w:rFonts w:hint="eastAsia"/>
        </w:rPr>
        <w:t>ГЛАВА</w:t>
      </w:r>
      <w:r>
        <w:t xml:space="preserve"> 3. </w:t>
      </w:r>
      <w:r>
        <w:rPr>
          <w:rFonts w:hint="eastAsia"/>
        </w:rPr>
        <w:t>ОСОБЕННОСТИ</w:t>
      </w:r>
      <w:r>
        <w:t xml:space="preserve"> </w:t>
      </w:r>
      <w:r>
        <w:rPr>
          <w:rFonts w:hint="eastAsia"/>
        </w:rPr>
        <w:t>СОСТОЯНИЯ</w:t>
      </w:r>
      <w:r>
        <w:t xml:space="preserve"> </w:t>
      </w:r>
      <w:r>
        <w:rPr>
          <w:rFonts w:hint="eastAsia"/>
        </w:rPr>
        <w:t>ЗДОРОВЬЯ</w:t>
      </w:r>
      <w:r>
        <w:t xml:space="preserve"> 67 </w:t>
      </w:r>
      <w:r>
        <w:rPr>
          <w:rFonts w:hint="eastAsia"/>
        </w:rPr>
        <w:t>РАБОТА</w:t>
      </w:r>
      <w:r>
        <w:rPr>
          <w:rFonts w:hint="eastAsia"/>
        </w:rPr>
        <w:lastRenderedPageBreak/>
        <w:t>ЮЩИХ</w:t>
      </w:r>
      <w:r>
        <w:t xml:space="preserve"> </w:t>
      </w:r>
      <w:r>
        <w:rPr>
          <w:rFonts w:hint="eastAsia"/>
        </w:rPr>
        <w:t>ЖЕНЩИН</w:t>
      </w:r>
      <w:r>
        <w:t xml:space="preserve"> </w:t>
      </w:r>
      <w:r>
        <w:rPr>
          <w:rFonts w:hint="eastAsia"/>
        </w:rPr>
        <w:t>ПЕНСИОННОГО</w:t>
      </w:r>
      <w:r>
        <w:t xml:space="preserve"> </w:t>
      </w:r>
      <w:r>
        <w:rPr>
          <w:rFonts w:hint="eastAsia"/>
        </w:rPr>
        <w:t>ВОЗРАСТА</w:t>
      </w:r>
    </w:p>
    <w:p w14:paraId="23B68342" w14:textId="77777777" w:rsidR="00DC4890" w:rsidRDefault="00DC4890" w:rsidP="00DC4890"/>
    <w:p w14:paraId="2BD63EA3" w14:textId="77777777" w:rsidR="00DC4890" w:rsidRDefault="00DC4890" w:rsidP="00DC4890">
      <w:r>
        <w:t xml:space="preserve">3.1. </w:t>
      </w:r>
      <w:r>
        <w:rPr>
          <w:rFonts w:hint="eastAsia"/>
        </w:rPr>
        <w:t>Состояние</w:t>
      </w:r>
      <w:r>
        <w:t xml:space="preserve"> </w:t>
      </w:r>
      <w:r>
        <w:rPr>
          <w:rFonts w:hint="eastAsia"/>
        </w:rPr>
        <w:t>здоровья</w:t>
      </w:r>
      <w:r>
        <w:t xml:space="preserve"> </w:t>
      </w:r>
      <w:r>
        <w:rPr>
          <w:rFonts w:hint="eastAsia"/>
        </w:rPr>
        <w:t>работающих</w:t>
      </w:r>
      <w:r>
        <w:t xml:space="preserve"> </w:t>
      </w:r>
      <w:r>
        <w:rPr>
          <w:rFonts w:hint="eastAsia"/>
        </w:rPr>
        <w:t>женщин</w:t>
      </w:r>
      <w:r>
        <w:t xml:space="preserve"> </w:t>
      </w:r>
      <w:r>
        <w:rPr>
          <w:rFonts w:hint="eastAsia"/>
        </w:rPr>
        <w:t>пенсионного</w:t>
      </w:r>
      <w:r>
        <w:t xml:space="preserve"> </w:t>
      </w:r>
      <w:r>
        <w:rPr>
          <w:rFonts w:hint="eastAsia"/>
        </w:rPr>
        <w:t>возраста</w:t>
      </w:r>
      <w:r>
        <w:t xml:space="preserve"> </w:t>
      </w:r>
      <w:r>
        <w:rPr>
          <w:rFonts w:hint="eastAsia"/>
        </w:rPr>
        <w:t>по</w:t>
      </w:r>
      <w:r>
        <w:t xml:space="preserve"> </w:t>
      </w:r>
      <w:r>
        <w:rPr>
          <w:rFonts w:hint="eastAsia"/>
        </w:rPr>
        <w:t>данным</w:t>
      </w:r>
      <w:r>
        <w:t xml:space="preserve"> </w:t>
      </w:r>
      <w:r>
        <w:rPr>
          <w:rFonts w:hint="eastAsia"/>
        </w:rPr>
        <w:t>общей</w:t>
      </w:r>
      <w:r>
        <w:t xml:space="preserve"> </w:t>
      </w:r>
      <w:r>
        <w:rPr>
          <w:rFonts w:hint="eastAsia"/>
        </w:rPr>
        <w:t>и</w:t>
      </w:r>
      <w:r>
        <w:t xml:space="preserve"> </w:t>
      </w:r>
      <w:r>
        <w:rPr>
          <w:rFonts w:hint="eastAsia"/>
        </w:rPr>
        <w:t>хронической</w:t>
      </w:r>
      <w:r>
        <w:t xml:space="preserve"> </w:t>
      </w:r>
      <w:r>
        <w:rPr>
          <w:rFonts w:hint="eastAsia"/>
        </w:rPr>
        <w:t>заболеваемости</w:t>
      </w:r>
      <w:r>
        <w:t>.</w:t>
      </w:r>
    </w:p>
    <w:p w14:paraId="552DCDE1" w14:textId="77777777" w:rsidR="00DC4890" w:rsidRDefault="00DC4890" w:rsidP="00DC4890"/>
    <w:p w14:paraId="59400255" w14:textId="77777777" w:rsidR="00DC4890" w:rsidRDefault="00DC4890" w:rsidP="00DC4890">
      <w:r>
        <w:t xml:space="preserve">3.2. </w:t>
      </w:r>
      <w:r>
        <w:rPr>
          <w:rFonts w:hint="eastAsia"/>
        </w:rPr>
        <w:t>Комплексная</w:t>
      </w:r>
      <w:r>
        <w:t xml:space="preserve"> </w:t>
      </w:r>
      <w:r>
        <w:rPr>
          <w:rFonts w:hint="eastAsia"/>
        </w:rPr>
        <w:t>оценка</w:t>
      </w:r>
      <w:r>
        <w:t xml:space="preserve"> </w:t>
      </w:r>
      <w:r>
        <w:rPr>
          <w:rFonts w:hint="eastAsia"/>
        </w:rPr>
        <w:t>состояния</w:t>
      </w:r>
      <w:r>
        <w:t xml:space="preserve"> </w:t>
      </w:r>
      <w:r>
        <w:rPr>
          <w:rFonts w:hint="eastAsia"/>
        </w:rPr>
        <w:t>здоровья</w:t>
      </w:r>
      <w:r>
        <w:t xml:space="preserve"> </w:t>
      </w:r>
      <w:r>
        <w:rPr>
          <w:rFonts w:hint="eastAsia"/>
        </w:rPr>
        <w:t>женщин</w:t>
      </w:r>
      <w:r>
        <w:t xml:space="preserve"> </w:t>
      </w:r>
      <w:r>
        <w:rPr>
          <w:rFonts w:hint="eastAsia"/>
        </w:rPr>
        <w:t>пенсионного</w:t>
      </w:r>
      <w:r>
        <w:t xml:space="preserve"> </w:t>
      </w:r>
      <w:r>
        <w:rPr>
          <w:rFonts w:hint="eastAsia"/>
        </w:rPr>
        <w:t>возраста</w:t>
      </w:r>
      <w:r>
        <w:t>.</w:t>
      </w:r>
    </w:p>
    <w:p w14:paraId="07A66FAB" w14:textId="77777777" w:rsidR="00DC4890" w:rsidRDefault="00DC4890" w:rsidP="00DC4890"/>
    <w:p w14:paraId="17169F1B" w14:textId="77777777" w:rsidR="00DC4890" w:rsidRDefault="00DC4890" w:rsidP="00DC4890">
      <w:r>
        <w:rPr>
          <w:rFonts w:hint="eastAsia"/>
        </w:rPr>
        <w:t>ГЛАВА</w:t>
      </w:r>
      <w:r>
        <w:t xml:space="preserve"> 4. </w:t>
      </w:r>
      <w:r>
        <w:rPr>
          <w:rFonts w:hint="eastAsia"/>
        </w:rPr>
        <w:t>СОЦИАЛЬНО</w:t>
      </w:r>
      <w:r>
        <w:t>-</w:t>
      </w:r>
      <w:r>
        <w:rPr>
          <w:rFonts w:hint="eastAsia"/>
        </w:rPr>
        <w:t>ГИГИЕНИЧЕСКАЯ</w:t>
      </w:r>
      <w:r>
        <w:t xml:space="preserve"> </w:t>
      </w:r>
      <w:r>
        <w:rPr>
          <w:rFonts w:hint="eastAsia"/>
        </w:rPr>
        <w:t>ХАРАКТЕРИСТИКА</w:t>
      </w:r>
      <w:r>
        <w:t xml:space="preserve"> 86 </w:t>
      </w:r>
      <w:r>
        <w:rPr>
          <w:rFonts w:hint="eastAsia"/>
        </w:rPr>
        <w:t>ОБРАЗА</w:t>
      </w:r>
      <w:r>
        <w:t xml:space="preserve"> </w:t>
      </w:r>
      <w:r>
        <w:rPr>
          <w:rFonts w:hint="eastAsia"/>
        </w:rPr>
        <w:t>ЖИЗНИ</w:t>
      </w:r>
      <w:r>
        <w:t xml:space="preserve"> </w:t>
      </w:r>
      <w:r>
        <w:rPr>
          <w:rFonts w:hint="eastAsia"/>
        </w:rPr>
        <w:t>РАБОТАЮЩИХ</w:t>
      </w:r>
      <w:r>
        <w:t xml:space="preserve"> </w:t>
      </w:r>
      <w:r>
        <w:rPr>
          <w:rFonts w:hint="eastAsia"/>
        </w:rPr>
        <w:t>ЖЕНЩИН</w:t>
      </w:r>
      <w:r>
        <w:t xml:space="preserve"> </w:t>
      </w:r>
      <w:r>
        <w:rPr>
          <w:rFonts w:hint="eastAsia"/>
        </w:rPr>
        <w:t>ПЕНСИОННОГО</w:t>
      </w:r>
      <w:r>
        <w:t xml:space="preserve"> </w:t>
      </w:r>
      <w:r>
        <w:rPr>
          <w:rFonts w:hint="eastAsia"/>
        </w:rPr>
        <w:t>ВОЗРАСТА</w:t>
      </w:r>
      <w:r>
        <w:t xml:space="preserve"> </w:t>
      </w:r>
      <w:r>
        <w:rPr>
          <w:rFonts w:hint="eastAsia"/>
        </w:rPr>
        <w:t>И</w:t>
      </w:r>
      <w:r>
        <w:t xml:space="preserve"> </w:t>
      </w:r>
      <w:r>
        <w:rPr>
          <w:rFonts w:hint="eastAsia"/>
        </w:rPr>
        <w:t>ИХ</w:t>
      </w:r>
      <w:r>
        <w:t xml:space="preserve"> </w:t>
      </w:r>
      <w:r>
        <w:rPr>
          <w:rFonts w:hint="eastAsia"/>
        </w:rPr>
        <w:t>СЕМЕЙ</w:t>
      </w:r>
      <w:r>
        <w:t>.</w:t>
      </w:r>
    </w:p>
    <w:p w14:paraId="59E29A2F" w14:textId="77777777" w:rsidR="00DC4890" w:rsidRDefault="00DC4890" w:rsidP="00DC4890"/>
    <w:p w14:paraId="6541F2EF" w14:textId="77777777" w:rsidR="00DC4890" w:rsidRDefault="00DC4890" w:rsidP="00DC4890">
      <w:r>
        <w:t xml:space="preserve">4.1.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обследованного</w:t>
      </w:r>
      <w:r>
        <w:t xml:space="preserve"> </w:t>
      </w:r>
      <w:r>
        <w:rPr>
          <w:rFonts w:hint="eastAsia"/>
        </w:rPr>
        <w:t>контингента</w:t>
      </w:r>
      <w:r>
        <w:t xml:space="preserve"> </w:t>
      </w:r>
      <w:r>
        <w:rPr>
          <w:rFonts w:hint="eastAsia"/>
        </w:rPr>
        <w:t>женщин</w:t>
      </w:r>
      <w:r>
        <w:t>.</w:t>
      </w:r>
    </w:p>
    <w:p w14:paraId="2E11B050" w14:textId="77777777" w:rsidR="00DC4890" w:rsidRDefault="00DC4890" w:rsidP="00DC4890"/>
    <w:p w14:paraId="77A5BFB5" w14:textId="77777777" w:rsidR="00DC4890" w:rsidRDefault="00DC4890" w:rsidP="00DC4890">
      <w:r>
        <w:t xml:space="preserve">4.2.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семьи</w:t>
      </w:r>
      <w:r>
        <w:t xml:space="preserve"> </w:t>
      </w:r>
      <w:r>
        <w:rPr>
          <w:rFonts w:hint="eastAsia"/>
        </w:rPr>
        <w:t>обследованных</w:t>
      </w:r>
      <w:r>
        <w:t xml:space="preserve"> </w:t>
      </w:r>
      <w:r>
        <w:rPr>
          <w:rFonts w:hint="eastAsia"/>
        </w:rPr>
        <w:t>женщин</w:t>
      </w:r>
      <w:r>
        <w:t>.</w:t>
      </w:r>
    </w:p>
    <w:p w14:paraId="2CB86A02" w14:textId="77777777" w:rsidR="00DC4890" w:rsidRDefault="00DC4890" w:rsidP="00DC4890"/>
    <w:p w14:paraId="39C78DE4" w14:textId="77777777" w:rsidR="00DC4890" w:rsidRDefault="00DC4890" w:rsidP="00DC4890">
      <w:r>
        <w:rPr>
          <w:rFonts w:hint="eastAsia"/>
        </w:rPr>
        <w:t>ГЛАВА</w:t>
      </w:r>
      <w:r>
        <w:t xml:space="preserve"> 5.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РЕАБИЛИТАЦИИ</w:t>
      </w:r>
    </w:p>
    <w:p w14:paraId="379B4263" w14:textId="77777777" w:rsidR="00DC4890" w:rsidRDefault="00DC4890" w:rsidP="00DC4890"/>
    <w:p w14:paraId="5A4EB2A5" w14:textId="77777777" w:rsidR="00DC4890" w:rsidRDefault="00DC4890" w:rsidP="00DC4890">
      <w:r>
        <w:rPr>
          <w:rFonts w:hint="eastAsia"/>
        </w:rPr>
        <w:t>РАБОТАЮЩИХ</w:t>
      </w:r>
      <w:r>
        <w:t xml:space="preserve"> </w:t>
      </w:r>
      <w:r>
        <w:rPr>
          <w:rFonts w:hint="eastAsia"/>
        </w:rPr>
        <w:t>ЖЕНЩИН</w:t>
      </w:r>
      <w:r>
        <w:t xml:space="preserve"> </w:t>
      </w:r>
      <w:r>
        <w:rPr>
          <w:rFonts w:hint="eastAsia"/>
        </w:rPr>
        <w:t>ПЕНСИОННОГО</w:t>
      </w:r>
      <w:r>
        <w:t xml:space="preserve"> </w:t>
      </w:r>
      <w:r>
        <w:rPr>
          <w:rFonts w:hint="eastAsia"/>
        </w:rPr>
        <w:t>ВОЗРАСТА</w:t>
      </w:r>
    </w:p>
    <w:p w14:paraId="18284640" w14:textId="77777777" w:rsidR="00DC4890" w:rsidRDefault="00DC4890" w:rsidP="00DC4890"/>
    <w:p w14:paraId="0711A3F5" w14:textId="5C1BC4B6" w:rsidR="00DC4890" w:rsidRPr="00DC4890" w:rsidRDefault="00DC4890" w:rsidP="00DC4890">
      <w:r>
        <w:t xml:space="preserve">5.1. </w:t>
      </w:r>
      <w:r>
        <w:rPr>
          <w:rFonts w:hint="eastAsia"/>
        </w:rPr>
        <w:t>Характеристика</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работающим</w:t>
      </w:r>
      <w:r>
        <w:t xml:space="preserve"> </w:t>
      </w:r>
      <w:r>
        <w:rPr>
          <w:rFonts w:hint="eastAsia"/>
        </w:rPr>
        <w:t>женщинам</w:t>
      </w:r>
      <w:r>
        <w:t xml:space="preserve"> </w:t>
      </w:r>
      <w:r>
        <w:rPr>
          <w:rFonts w:hint="eastAsia"/>
        </w:rPr>
        <w:t>пенсионного</w:t>
      </w:r>
      <w:r>
        <w:t xml:space="preserve"> </w:t>
      </w:r>
      <w:r>
        <w:rPr>
          <w:rFonts w:hint="eastAsia"/>
        </w:rPr>
        <w:t>возраста</w:t>
      </w:r>
      <w:r>
        <w:t xml:space="preserve">. 118 5.2. </w:t>
      </w:r>
      <w:r>
        <w:rPr>
          <w:rFonts w:hint="eastAsia"/>
        </w:rPr>
        <w:t>Влияние</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на</w:t>
      </w:r>
      <w:r>
        <w:t xml:space="preserve"> </w:t>
      </w:r>
      <w:r>
        <w:rPr>
          <w:rFonts w:hint="eastAsia"/>
        </w:rPr>
        <w:t>состояние</w:t>
      </w:r>
      <w:r>
        <w:t xml:space="preserve"> </w:t>
      </w:r>
      <w:r>
        <w:rPr>
          <w:rFonts w:hint="eastAsia"/>
        </w:rPr>
        <w:t>здоровьяработающих</w:t>
      </w:r>
      <w:r>
        <w:t xml:space="preserve"> </w:t>
      </w:r>
      <w:r>
        <w:rPr>
          <w:rFonts w:hint="eastAsia"/>
        </w:rPr>
        <w:t>женщин</w:t>
      </w:r>
      <w:r>
        <w:t xml:space="preserve"> </w:t>
      </w:r>
      <w:r>
        <w:rPr>
          <w:rFonts w:hint="eastAsia"/>
        </w:rPr>
        <w:t>пенсионного</w:t>
      </w:r>
      <w:r>
        <w:t xml:space="preserve"> </w:t>
      </w:r>
      <w:r>
        <w:rPr>
          <w:rFonts w:hint="eastAsia"/>
        </w:rPr>
        <w:t>возраста</w:t>
      </w:r>
      <w:r>
        <w:t>.</w:t>
      </w:r>
    </w:p>
    <w:sectPr w:rsidR="00DC4890" w:rsidRPr="00DC4890"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9873E" w14:textId="77777777" w:rsidR="00C879B1" w:rsidRPr="008D1934" w:rsidRDefault="00C879B1">
      <w:pPr>
        <w:spacing w:after="0" w:line="240" w:lineRule="auto"/>
      </w:pPr>
      <w:r w:rsidRPr="008D1934">
        <w:separator/>
      </w:r>
    </w:p>
  </w:endnote>
  <w:endnote w:type="continuationSeparator" w:id="0">
    <w:p w14:paraId="72BC0DB0" w14:textId="77777777" w:rsidR="00C879B1" w:rsidRPr="008D1934" w:rsidRDefault="00C879B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30D83" w14:textId="77777777" w:rsidR="00C879B1" w:rsidRPr="008D1934" w:rsidRDefault="00C879B1"/>
    <w:p w14:paraId="1CAA4B82" w14:textId="77777777" w:rsidR="00C879B1" w:rsidRPr="008D1934" w:rsidRDefault="00C879B1"/>
    <w:p w14:paraId="4C1F89E0" w14:textId="77777777" w:rsidR="00C879B1" w:rsidRPr="008D1934" w:rsidRDefault="00C879B1"/>
    <w:p w14:paraId="70F9336F" w14:textId="77777777" w:rsidR="00C879B1" w:rsidRPr="008D1934" w:rsidRDefault="00C879B1"/>
    <w:p w14:paraId="23371A18" w14:textId="77777777" w:rsidR="00C879B1" w:rsidRPr="008D1934" w:rsidRDefault="00C879B1"/>
    <w:p w14:paraId="13F0CC6F" w14:textId="77777777" w:rsidR="00C879B1" w:rsidRPr="008D1934" w:rsidRDefault="00C879B1"/>
    <w:p w14:paraId="17DF7D44" w14:textId="77777777" w:rsidR="00C879B1" w:rsidRPr="008D1934" w:rsidRDefault="00C879B1">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7D2D2B3A" wp14:editId="48E052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452C7" w14:textId="77777777" w:rsidR="00C879B1" w:rsidRPr="008D1934" w:rsidRDefault="00C879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2D2B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B452C7" w14:textId="77777777" w:rsidR="00C879B1" w:rsidRPr="008D1934" w:rsidRDefault="00C879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3D5635B" w14:textId="77777777" w:rsidR="00C879B1" w:rsidRPr="008D1934" w:rsidRDefault="00C879B1"/>
    <w:p w14:paraId="5C51891A" w14:textId="77777777" w:rsidR="00C879B1" w:rsidRPr="008D1934" w:rsidRDefault="00C879B1"/>
    <w:p w14:paraId="3F058BC7" w14:textId="77777777" w:rsidR="00C879B1" w:rsidRPr="008D1934" w:rsidRDefault="00C879B1">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60D61AC7" wp14:editId="10CE31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E414C" w14:textId="77777777" w:rsidR="00C879B1" w:rsidRPr="008D1934" w:rsidRDefault="00C879B1"/>
                          <w:p w14:paraId="32ABE9E3" w14:textId="77777777" w:rsidR="00C879B1" w:rsidRPr="008D1934" w:rsidRDefault="00C879B1">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D61A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CE414C" w14:textId="77777777" w:rsidR="00C879B1" w:rsidRPr="008D1934" w:rsidRDefault="00C879B1"/>
                    <w:p w14:paraId="32ABE9E3" w14:textId="77777777" w:rsidR="00C879B1" w:rsidRPr="008D1934" w:rsidRDefault="00C879B1">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52D02942" w14:textId="77777777" w:rsidR="00C879B1" w:rsidRPr="008D1934" w:rsidRDefault="00C879B1"/>
    <w:p w14:paraId="16CBAC42" w14:textId="77777777" w:rsidR="00C879B1" w:rsidRPr="008D1934" w:rsidRDefault="00C879B1">
      <w:pPr>
        <w:rPr>
          <w:sz w:val="2"/>
          <w:szCs w:val="2"/>
        </w:rPr>
      </w:pPr>
    </w:p>
    <w:p w14:paraId="1E9C2D4E" w14:textId="77777777" w:rsidR="00C879B1" w:rsidRPr="008D1934" w:rsidRDefault="00C879B1"/>
    <w:p w14:paraId="6882CE31" w14:textId="77777777" w:rsidR="00C879B1" w:rsidRPr="008D1934" w:rsidRDefault="00C879B1">
      <w:pPr>
        <w:spacing w:after="0" w:line="240" w:lineRule="auto"/>
      </w:pPr>
    </w:p>
  </w:footnote>
  <w:footnote w:type="continuationSeparator" w:id="0">
    <w:p w14:paraId="002AEC99" w14:textId="77777777" w:rsidR="00C879B1" w:rsidRPr="008D1934" w:rsidRDefault="00C879B1">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9B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28524</TotalTime>
  <Pages>2</Pages>
  <Words>250</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4275</cp:revision>
  <cp:lastPrinted>2009-02-06T05:36:00Z</cp:lastPrinted>
  <dcterms:created xsi:type="dcterms:W3CDTF">2024-04-09T10:20:00Z</dcterms:created>
  <dcterms:modified xsi:type="dcterms:W3CDTF">2024-05-11T17:37:00Z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