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FBD5"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Грабельных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Татьяна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Ивановна</w:t>
      </w:r>
      <w:r w:rsidRPr="00C144F4">
        <w:rPr>
          <w:rFonts w:ascii="Arial" w:hAnsi="Arial" w:cs="Arial"/>
          <w:caps/>
          <w:color w:val="333333"/>
          <w:sz w:val="27"/>
          <w:szCs w:val="27"/>
        </w:rPr>
        <w:t>.</w:t>
      </w:r>
    </w:p>
    <w:p w14:paraId="35FC0275"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Ментальность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пространствах</w:t>
      </w:r>
      <w:r w:rsidRPr="00C144F4">
        <w:rPr>
          <w:rFonts w:ascii="Arial" w:hAnsi="Arial" w:cs="Arial"/>
          <w:caps/>
          <w:color w:val="333333"/>
          <w:sz w:val="27"/>
          <w:szCs w:val="27"/>
        </w:rPr>
        <w:t xml:space="preserve"> : </w:t>
      </w:r>
      <w:r w:rsidRPr="00C144F4">
        <w:rPr>
          <w:rFonts w:ascii="Arial" w:hAnsi="Arial" w:cs="Arial" w:hint="eastAsia"/>
          <w:caps/>
          <w:color w:val="333333"/>
          <w:sz w:val="27"/>
          <w:szCs w:val="27"/>
        </w:rPr>
        <w:t>диссертация</w:t>
      </w:r>
      <w:r w:rsidRPr="00C144F4">
        <w:rPr>
          <w:rFonts w:ascii="Arial" w:hAnsi="Arial" w:cs="Arial"/>
          <w:caps/>
          <w:color w:val="333333"/>
          <w:sz w:val="27"/>
          <w:szCs w:val="27"/>
        </w:rPr>
        <w:t xml:space="preserve"> ... </w:t>
      </w:r>
      <w:r w:rsidRPr="00C144F4">
        <w:rPr>
          <w:rFonts w:ascii="Arial" w:hAnsi="Arial" w:cs="Arial" w:hint="eastAsia"/>
          <w:caps/>
          <w:color w:val="333333"/>
          <w:sz w:val="27"/>
          <w:szCs w:val="27"/>
        </w:rPr>
        <w:t>доктора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социологических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наук</w:t>
      </w:r>
      <w:r w:rsidRPr="00C144F4">
        <w:rPr>
          <w:rFonts w:ascii="Arial" w:hAnsi="Arial" w:cs="Arial"/>
          <w:caps/>
          <w:color w:val="333333"/>
          <w:sz w:val="27"/>
          <w:szCs w:val="27"/>
        </w:rPr>
        <w:t xml:space="preserve"> : 22.00.04. - </w:t>
      </w:r>
      <w:r w:rsidRPr="00C144F4">
        <w:rPr>
          <w:rFonts w:ascii="Arial" w:hAnsi="Arial" w:cs="Arial" w:hint="eastAsia"/>
          <w:caps/>
          <w:color w:val="333333"/>
          <w:sz w:val="27"/>
          <w:szCs w:val="27"/>
        </w:rPr>
        <w:t>Иркутск</w:t>
      </w:r>
      <w:r w:rsidRPr="00C144F4">
        <w:rPr>
          <w:rFonts w:ascii="Arial" w:hAnsi="Arial" w:cs="Arial"/>
          <w:caps/>
          <w:color w:val="333333"/>
          <w:sz w:val="27"/>
          <w:szCs w:val="27"/>
        </w:rPr>
        <w:t xml:space="preserve">, 2001. - 361 </w:t>
      </w:r>
      <w:r w:rsidRPr="00C144F4">
        <w:rPr>
          <w:rFonts w:ascii="Arial" w:hAnsi="Arial" w:cs="Arial" w:hint="eastAsia"/>
          <w:caps/>
          <w:color w:val="333333"/>
          <w:sz w:val="27"/>
          <w:szCs w:val="27"/>
        </w:rPr>
        <w:t>с</w:t>
      </w:r>
      <w:r w:rsidRPr="00C144F4">
        <w:rPr>
          <w:rFonts w:ascii="Arial" w:hAnsi="Arial" w:cs="Arial"/>
          <w:caps/>
          <w:color w:val="333333"/>
          <w:sz w:val="27"/>
          <w:szCs w:val="27"/>
        </w:rPr>
        <w:t xml:space="preserve">. + </w:t>
      </w:r>
      <w:r w:rsidRPr="00C144F4">
        <w:rPr>
          <w:rFonts w:ascii="Arial" w:hAnsi="Arial" w:cs="Arial" w:hint="eastAsia"/>
          <w:caps/>
          <w:color w:val="333333"/>
          <w:sz w:val="27"/>
          <w:szCs w:val="27"/>
        </w:rPr>
        <w:t>Прил</w:t>
      </w:r>
      <w:r w:rsidRPr="00C144F4">
        <w:rPr>
          <w:rFonts w:ascii="Arial" w:hAnsi="Arial" w:cs="Arial"/>
          <w:caps/>
          <w:color w:val="333333"/>
          <w:sz w:val="27"/>
          <w:szCs w:val="27"/>
        </w:rPr>
        <w:t xml:space="preserve">. (216 c.: </w:t>
      </w:r>
      <w:r w:rsidRPr="00C144F4">
        <w:rPr>
          <w:rFonts w:ascii="Arial" w:hAnsi="Arial" w:cs="Arial" w:hint="eastAsia"/>
          <w:caps/>
          <w:color w:val="333333"/>
          <w:sz w:val="27"/>
          <w:szCs w:val="27"/>
        </w:rPr>
        <w:t>ил</w:t>
      </w:r>
      <w:r w:rsidRPr="00C144F4">
        <w:rPr>
          <w:rFonts w:ascii="Arial" w:hAnsi="Arial" w:cs="Arial"/>
          <w:caps/>
          <w:color w:val="333333"/>
          <w:sz w:val="27"/>
          <w:szCs w:val="27"/>
        </w:rPr>
        <w:t>. ).</w:t>
      </w:r>
    </w:p>
    <w:p w14:paraId="1FF70172"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больше</w:t>
      </w:r>
    </w:p>
    <w:p w14:paraId="61FF3C11"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Цитаты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из</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текста</w:t>
      </w:r>
      <w:r w:rsidRPr="00C144F4">
        <w:rPr>
          <w:rFonts w:ascii="Arial" w:hAnsi="Arial" w:cs="Arial"/>
          <w:caps/>
          <w:color w:val="333333"/>
          <w:sz w:val="27"/>
          <w:szCs w:val="27"/>
        </w:rPr>
        <w:t>:</w:t>
      </w:r>
    </w:p>
    <w:p w14:paraId="17B04739"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стр</w:t>
      </w:r>
      <w:r w:rsidRPr="00C144F4">
        <w:rPr>
          <w:rFonts w:ascii="Arial" w:hAnsi="Arial" w:cs="Arial"/>
          <w:caps/>
          <w:color w:val="333333"/>
          <w:sz w:val="27"/>
          <w:szCs w:val="27"/>
        </w:rPr>
        <w:t>. 1</w:t>
      </w:r>
    </w:p>
    <w:p w14:paraId="60A91086"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ИРКУТСКИЙ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ГОСУДАРСТВЕННЫЙ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УНИВЕРСИТЕТ</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правах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рукописи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ГРАБЕЛЬНЫХ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Татьяна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Ивановна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Специальность</w:t>
      </w:r>
      <w:r w:rsidRPr="00C144F4">
        <w:rPr>
          <w:rFonts w:ascii="Arial" w:hAnsi="Arial" w:cs="Arial"/>
          <w:caps/>
          <w:color w:val="333333"/>
          <w:sz w:val="27"/>
          <w:szCs w:val="27"/>
        </w:rPr>
        <w:t xml:space="preserve"> 22.00.04 </w:t>
      </w:r>
      <w:r w:rsidRPr="00C144F4">
        <w:rPr>
          <w:rFonts w:ascii="Arial" w:hAnsi="Arial" w:cs="Arial" w:hint="eastAsia"/>
          <w:caps/>
          <w:color w:val="333333"/>
          <w:sz w:val="27"/>
          <w:szCs w:val="27"/>
        </w:rPr>
        <w:t>социальная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структура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институты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процессы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Диссертация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соискание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ученой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степени</w:t>
      </w:r>
      <w:r w:rsidRPr="00C144F4">
        <w:rPr>
          <w:rFonts w:ascii="Arial" w:hAnsi="Arial" w:cs="Arial"/>
          <w:caps/>
          <w:color w:val="333333"/>
          <w:sz w:val="27"/>
          <w:szCs w:val="27"/>
        </w:rPr>
        <w:t xml:space="preserve"> ; I. 1</w:t>
      </w:r>
      <w:r w:rsidRPr="00C144F4">
        <w:rPr>
          <w:rFonts w:ascii="Arial" w:hAnsi="Arial" w:cs="Arial" w:hint="eastAsia"/>
          <w:caps/>
          <w:color w:val="333333"/>
          <w:sz w:val="27"/>
          <w:szCs w:val="27"/>
        </w:rPr>
        <w:t>Л</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w:t>
      </w:r>
      <w:r w:rsidRPr="00C144F4">
        <w:rPr>
          <w:rFonts w:ascii="Arial" w:hAnsi="Arial" w:cs="Arial"/>
          <w:caps/>
          <w:color w:val="333333"/>
          <w:sz w:val="27"/>
          <w:szCs w:val="27"/>
        </w:rPr>
        <w:t xml:space="preserve"> V.. </w:t>
      </w:r>
      <w:r w:rsidRPr="00C144F4">
        <w:rPr>
          <w:rFonts w:ascii="Arial" w:hAnsi="Arial" w:cs="Arial" w:hint="eastAsia"/>
          <w:caps/>
          <w:color w:val="333333"/>
          <w:sz w:val="27"/>
          <w:szCs w:val="27"/>
        </w:rPr>
        <w:t>л</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а</w:t>
      </w:r>
      <w:r w:rsidRPr="00C144F4">
        <w:rPr>
          <w:rFonts w:ascii="Arial" w:hAnsi="Arial" w:cs="Arial"/>
          <w:caps/>
          <w:color w:val="333333"/>
          <w:sz w:val="27"/>
          <w:szCs w:val="27"/>
        </w:rPr>
        <w:t>^</w:t>
      </w:r>
      <w:r w:rsidRPr="00C144F4">
        <w:rPr>
          <w:rFonts w:ascii="Arial" w:hAnsi="Arial" w:cs="Arial" w:hint="eastAsia"/>
          <w:caps/>
          <w:color w:val="333333"/>
          <w:sz w:val="27"/>
          <w:szCs w:val="27"/>
        </w:rPr>
        <w:t>ктор</w:t>
      </w:r>
      <w:r w:rsidRPr="00C144F4">
        <w:rPr>
          <w:rFonts w:ascii="Arial" w:hAnsi="Arial" w:cs="Arial"/>
          <w:caps/>
          <w:color w:val="333333"/>
          <w:sz w:val="27"/>
          <w:szCs w:val="27"/>
        </w:rPr>
        <w:t>^</w:t>
      </w:r>
      <w:r w:rsidRPr="00C144F4">
        <w:rPr>
          <w:rFonts w:ascii="Arial" w:hAnsi="Arial" w:cs="Arial" w:hint="eastAsia"/>
          <w:caps/>
          <w:color w:val="333333"/>
          <w:sz w:val="27"/>
          <w:szCs w:val="27"/>
        </w:rPr>
        <w:t>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шцио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Л</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наук</w:t>
      </w:r>
      <w:r w:rsidRPr="00C144F4">
        <w:rPr>
          <w:rFonts w:ascii="Arial" w:hAnsi="Arial" w:cs="Arial"/>
          <w:caps/>
          <w:color w:val="333333"/>
          <w:sz w:val="27"/>
          <w:szCs w:val="27"/>
        </w:rPr>
        <w:t xml:space="preserve"> - ~</w:t>
      </w:r>
    </w:p>
    <w:p w14:paraId="50EBD512"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стр</w:t>
      </w:r>
      <w:r w:rsidRPr="00C144F4">
        <w:rPr>
          <w:rFonts w:ascii="Arial" w:hAnsi="Arial" w:cs="Arial"/>
          <w:caps/>
          <w:color w:val="333333"/>
          <w:sz w:val="27"/>
          <w:szCs w:val="27"/>
        </w:rPr>
        <w:t>. 2</w:t>
      </w:r>
    </w:p>
    <w:p w14:paraId="0259FF11"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1.3.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Закрытая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система</w:t>
      </w:r>
      <w:r w:rsidRPr="00C144F4">
        <w:rPr>
          <w:rFonts w:ascii="Arial" w:hAnsi="Arial" w:cs="Arial" w:hint="eastAsia"/>
          <w:caps/>
          <w:color w:val="333333"/>
          <w:sz w:val="27"/>
          <w:szCs w:val="27"/>
        </w:rPr>
        <w:t>»</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интерпретации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Лумана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ее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интерпретациях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2. </w:t>
      </w:r>
      <w:r w:rsidRPr="00C144F4">
        <w:rPr>
          <w:rFonts w:ascii="Arial" w:hAnsi="Arial" w:cs="Arial" w:hint="eastAsia"/>
          <w:caps/>
          <w:color w:val="333333"/>
          <w:sz w:val="27"/>
          <w:szCs w:val="27"/>
        </w:rPr>
        <w:t>МЕТОДОЛОГИЧЕСКИЕ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ОСНОВАНИЯ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ОСНОВНЫЕ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ПРИНЦИПЫ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СУЩЕСТВОВАНИЯ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ФУНКЦИОНИРОВАНИЯ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w:t>
      </w:r>
      <w:r w:rsidRPr="00C144F4">
        <w:rPr>
          <w:rFonts w:ascii="Arial" w:hAnsi="Arial" w:cs="Arial"/>
          <w:caps/>
          <w:color w:val="333333"/>
          <w:sz w:val="27"/>
          <w:szCs w:val="27"/>
        </w:rPr>
        <w:t xml:space="preserve"> 2.1. </w:t>
      </w:r>
      <w:r w:rsidRPr="00C144F4">
        <w:rPr>
          <w:rFonts w:ascii="Arial" w:hAnsi="Arial" w:cs="Arial" w:hint="eastAsia"/>
          <w:caps/>
          <w:color w:val="333333"/>
          <w:sz w:val="27"/>
          <w:szCs w:val="27"/>
        </w:rPr>
        <w:t>Социальное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классический</w:t>
      </w:r>
    </w:p>
    <w:p w14:paraId="519AD563"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стр</w:t>
      </w:r>
      <w:r w:rsidRPr="00C144F4">
        <w:rPr>
          <w:rFonts w:ascii="Arial" w:hAnsi="Arial" w:cs="Arial"/>
          <w:caps/>
          <w:color w:val="333333"/>
          <w:sz w:val="27"/>
          <w:szCs w:val="27"/>
        </w:rPr>
        <w:t>. 8</w:t>
      </w:r>
    </w:p>
    <w:p w14:paraId="3BF9293C"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lastRenderedPageBreak/>
        <w:t>взаимозависимости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функциональности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Значительный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вклад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развитие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w:t>
      </w:r>
      <w:r w:rsidRPr="00C144F4">
        <w:rPr>
          <w:rFonts w:ascii="Arial" w:hAnsi="Arial" w:cs="Arial"/>
          <w:caps/>
          <w:color w:val="333333"/>
          <w:sz w:val="27"/>
          <w:szCs w:val="27"/>
        </w:rPr>
        <w:t xml:space="preserve">- 8 </w:t>
      </w:r>
      <w:r w:rsidRPr="00C144F4">
        <w:rPr>
          <w:rFonts w:ascii="Arial" w:hAnsi="Arial" w:cs="Arial" w:hint="eastAsia"/>
          <w:caps/>
          <w:color w:val="333333"/>
          <w:sz w:val="27"/>
          <w:szCs w:val="27"/>
        </w:rPr>
        <w:t>торического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подхода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проблеме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странствах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внес</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Фуко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больших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малых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замк­</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нутых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него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связывается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проблемой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изоляции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свободы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концепции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власти</w:t>
      </w:r>
      <w:r w:rsidRPr="00C144F4">
        <w:rPr>
          <w:rFonts w:ascii="Arial" w:hAnsi="Arial" w:cs="Arial"/>
          <w:caps/>
          <w:color w:val="333333"/>
          <w:sz w:val="27"/>
          <w:szCs w:val="27"/>
        </w:rPr>
        <w:t>-</w:t>
      </w:r>
      <w:r w:rsidRPr="00C144F4">
        <w:rPr>
          <w:rFonts w:ascii="Arial" w:hAnsi="Arial" w:cs="Arial" w:hint="eastAsia"/>
          <w:caps/>
          <w:color w:val="333333"/>
          <w:sz w:val="27"/>
          <w:szCs w:val="27"/>
        </w:rPr>
        <w:t>знания</w:t>
      </w:r>
      <w:r w:rsidRPr="00C144F4">
        <w:rPr>
          <w:rFonts w:ascii="Arial" w:hAnsi="Arial" w:cs="Arial" w:hint="eastAsia"/>
          <w:caps/>
          <w:color w:val="333333"/>
          <w:sz w:val="27"/>
          <w:szCs w:val="27"/>
        </w:rPr>
        <w:t>»</w:t>
      </w:r>
    </w:p>
    <w:p w14:paraId="60AFAD59" w14:textId="77777777" w:rsidR="00C144F4" w:rsidRPr="00C144F4" w:rsidRDefault="00C144F4" w:rsidP="00C144F4">
      <w:pPr>
        <w:rPr>
          <w:rFonts w:ascii="Arial" w:hAnsi="Arial" w:cs="Arial"/>
          <w:caps/>
          <w:color w:val="333333"/>
          <w:sz w:val="27"/>
          <w:szCs w:val="27"/>
        </w:rPr>
      </w:pPr>
    </w:p>
    <w:p w14:paraId="4E9A2545"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Оглавление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диссертации</w:t>
      </w:r>
    </w:p>
    <w:p w14:paraId="0A949E2A"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доктор</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социологических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наук</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Грабельных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Татьяна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Ивановна</w:t>
      </w:r>
    </w:p>
    <w:p w14:paraId="0284596C"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ВВЕДЕНИЕ</w:t>
      </w:r>
      <w:r w:rsidRPr="00C144F4">
        <w:rPr>
          <w:rFonts w:ascii="Arial" w:hAnsi="Arial" w:cs="Arial"/>
          <w:caps/>
          <w:color w:val="333333"/>
          <w:sz w:val="27"/>
          <w:szCs w:val="27"/>
        </w:rPr>
        <w:t>.</w:t>
      </w:r>
    </w:p>
    <w:p w14:paraId="2A674580" w14:textId="77777777" w:rsidR="00C144F4" w:rsidRPr="00C144F4" w:rsidRDefault="00C144F4" w:rsidP="00C144F4">
      <w:pPr>
        <w:rPr>
          <w:rFonts w:ascii="Arial" w:hAnsi="Arial" w:cs="Arial"/>
          <w:caps/>
          <w:color w:val="333333"/>
          <w:sz w:val="27"/>
          <w:szCs w:val="27"/>
        </w:rPr>
      </w:pPr>
    </w:p>
    <w:p w14:paraId="56E1FAFF"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РАЗДЕЛ</w:t>
      </w:r>
      <w:r w:rsidRPr="00C144F4">
        <w:rPr>
          <w:rFonts w:ascii="Arial" w:hAnsi="Arial" w:cs="Arial"/>
          <w:caps/>
          <w:color w:val="333333"/>
          <w:sz w:val="27"/>
          <w:szCs w:val="27"/>
        </w:rPr>
        <w:t xml:space="preserve"> 1: </w:t>
      </w:r>
      <w:r w:rsidRPr="00C144F4">
        <w:rPr>
          <w:rFonts w:ascii="Arial" w:hAnsi="Arial" w:cs="Arial" w:hint="eastAsia"/>
          <w:caps/>
          <w:color w:val="333333"/>
          <w:sz w:val="27"/>
          <w:szCs w:val="27"/>
        </w:rPr>
        <w:t>СУЩНОСТЬ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ПРОЯВЛЕНИЯ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МЕНТАЛЬНОСТИ</w:t>
      </w:r>
      <w:r w:rsidRPr="00C144F4">
        <w:rPr>
          <w:rFonts w:ascii="Arial" w:hAnsi="Arial" w:cs="Arial"/>
          <w:caps/>
          <w:color w:val="333333"/>
          <w:sz w:val="27"/>
          <w:szCs w:val="27"/>
        </w:rPr>
        <w:t>.</w:t>
      </w:r>
    </w:p>
    <w:p w14:paraId="3666DBA8" w14:textId="77777777" w:rsidR="00C144F4" w:rsidRPr="00C144F4" w:rsidRDefault="00C144F4" w:rsidP="00C144F4">
      <w:pPr>
        <w:rPr>
          <w:rFonts w:ascii="Arial" w:hAnsi="Arial" w:cs="Arial"/>
          <w:caps/>
          <w:color w:val="333333"/>
          <w:sz w:val="27"/>
          <w:szCs w:val="27"/>
        </w:rPr>
      </w:pPr>
    </w:p>
    <w:p w14:paraId="23059FC3"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1. </w:t>
      </w:r>
      <w:r w:rsidRPr="00C144F4">
        <w:rPr>
          <w:rFonts w:ascii="Arial" w:hAnsi="Arial" w:cs="Arial" w:hint="eastAsia"/>
          <w:caps/>
          <w:color w:val="333333"/>
          <w:sz w:val="27"/>
          <w:szCs w:val="27"/>
        </w:rPr>
        <w:t>МЕНТАЛЬНОСТЬ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КАТЕГОРИАЛЬНЫЕ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РАЗДЕЛЕНИЯ</w:t>
      </w:r>
      <w:r w:rsidRPr="00C144F4">
        <w:rPr>
          <w:rFonts w:ascii="Arial" w:hAnsi="Arial" w:cs="Arial"/>
          <w:caps/>
          <w:color w:val="333333"/>
          <w:sz w:val="27"/>
          <w:szCs w:val="27"/>
        </w:rPr>
        <w:t>,</w:t>
      </w:r>
    </w:p>
    <w:p w14:paraId="29CECC9D" w14:textId="77777777" w:rsidR="00C144F4" w:rsidRPr="00C144F4" w:rsidRDefault="00C144F4" w:rsidP="00C144F4">
      <w:pPr>
        <w:rPr>
          <w:rFonts w:ascii="Arial" w:hAnsi="Arial" w:cs="Arial"/>
          <w:caps/>
          <w:color w:val="333333"/>
          <w:sz w:val="27"/>
          <w:szCs w:val="27"/>
        </w:rPr>
      </w:pPr>
    </w:p>
    <w:p w14:paraId="7D8C7587"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ОСНОВНЫЕ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ПАРАМЕТРЫ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ПОДХОДЫ</w:t>
      </w:r>
      <w:r w:rsidRPr="00C144F4">
        <w:rPr>
          <w:rFonts w:ascii="Arial" w:hAnsi="Arial" w:cs="Arial"/>
          <w:caps/>
          <w:color w:val="333333"/>
          <w:sz w:val="27"/>
          <w:szCs w:val="27"/>
        </w:rPr>
        <w:t>.</w:t>
      </w:r>
    </w:p>
    <w:p w14:paraId="1085BBB9" w14:textId="77777777" w:rsidR="00C144F4" w:rsidRPr="00C144F4" w:rsidRDefault="00C144F4" w:rsidP="00C144F4">
      <w:pPr>
        <w:rPr>
          <w:rFonts w:ascii="Arial" w:hAnsi="Arial" w:cs="Arial"/>
          <w:caps/>
          <w:color w:val="333333"/>
          <w:sz w:val="27"/>
          <w:szCs w:val="27"/>
        </w:rPr>
      </w:pPr>
    </w:p>
    <w:p w14:paraId="757F6F76"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2. </w:t>
      </w:r>
      <w:r w:rsidRPr="00C144F4">
        <w:rPr>
          <w:rFonts w:ascii="Arial" w:hAnsi="Arial" w:cs="Arial" w:hint="eastAsia"/>
          <w:caps/>
          <w:color w:val="333333"/>
          <w:sz w:val="27"/>
          <w:szCs w:val="27"/>
        </w:rPr>
        <w:t>ОНТОЛОГИЯ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МЕНТАЛЬНОСТИ</w:t>
      </w:r>
      <w:r w:rsidRPr="00C144F4">
        <w:rPr>
          <w:rFonts w:ascii="Arial" w:hAnsi="Arial" w:cs="Arial"/>
          <w:caps/>
          <w:color w:val="333333"/>
          <w:sz w:val="27"/>
          <w:szCs w:val="27"/>
        </w:rPr>
        <w:t>.</w:t>
      </w:r>
    </w:p>
    <w:p w14:paraId="34E3F81B" w14:textId="77777777" w:rsidR="00C144F4" w:rsidRPr="00C144F4" w:rsidRDefault="00C144F4" w:rsidP="00C144F4">
      <w:pPr>
        <w:rPr>
          <w:rFonts w:ascii="Arial" w:hAnsi="Arial" w:cs="Arial"/>
          <w:caps/>
          <w:color w:val="333333"/>
          <w:sz w:val="27"/>
          <w:szCs w:val="27"/>
        </w:rPr>
      </w:pPr>
    </w:p>
    <w:p w14:paraId="28B1EF90"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РАЗДЕЛ</w:t>
      </w:r>
      <w:r w:rsidRPr="00C144F4">
        <w:rPr>
          <w:rFonts w:ascii="Arial" w:hAnsi="Arial" w:cs="Arial"/>
          <w:caps/>
          <w:color w:val="333333"/>
          <w:sz w:val="27"/>
          <w:szCs w:val="27"/>
        </w:rPr>
        <w:t xml:space="preserve"> 2: </w:t>
      </w:r>
      <w:r w:rsidRPr="00C144F4">
        <w:rPr>
          <w:rFonts w:ascii="Arial" w:hAnsi="Arial" w:cs="Arial" w:hint="eastAsia"/>
          <w:caps/>
          <w:color w:val="333333"/>
          <w:sz w:val="27"/>
          <w:szCs w:val="27"/>
        </w:rPr>
        <w:t>ЗАКРЫТЫЕ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w:t>
      </w:r>
      <w:r w:rsidRPr="00C144F4">
        <w:rPr>
          <w:rFonts w:ascii="Arial" w:hAnsi="Arial" w:cs="Arial" w:hint="eastAsia"/>
          <w:caps/>
          <w:color w:val="333333"/>
          <w:sz w:val="27"/>
          <w:szCs w:val="27"/>
        </w:rPr>
        <w:lastRenderedPageBreak/>
        <w:t>Ы</w:t>
      </w:r>
    </w:p>
    <w:p w14:paraId="4D40334A" w14:textId="77777777" w:rsidR="00C144F4" w:rsidRPr="00C144F4" w:rsidRDefault="00C144F4" w:rsidP="00C144F4">
      <w:pPr>
        <w:rPr>
          <w:rFonts w:ascii="Arial" w:hAnsi="Arial" w:cs="Arial"/>
          <w:caps/>
          <w:color w:val="333333"/>
          <w:sz w:val="27"/>
          <w:szCs w:val="27"/>
        </w:rPr>
      </w:pPr>
    </w:p>
    <w:p w14:paraId="32FC7EC4"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w:t>
      </w:r>
      <w:r w:rsidRPr="00C144F4">
        <w:rPr>
          <w:rFonts w:ascii="Arial" w:hAnsi="Arial" w:cs="Arial"/>
          <w:caps/>
          <w:color w:val="333333"/>
          <w:sz w:val="27"/>
          <w:szCs w:val="27"/>
        </w:rPr>
        <w:t>.</w:t>
      </w:r>
    </w:p>
    <w:p w14:paraId="1B97F9BA" w14:textId="77777777" w:rsidR="00C144F4" w:rsidRPr="00C144F4" w:rsidRDefault="00C144F4" w:rsidP="00C144F4">
      <w:pPr>
        <w:rPr>
          <w:rFonts w:ascii="Arial" w:hAnsi="Arial" w:cs="Arial"/>
          <w:caps/>
          <w:color w:val="333333"/>
          <w:sz w:val="27"/>
          <w:szCs w:val="27"/>
        </w:rPr>
      </w:pPr>
    </w:p>
    <w:p w14:paraId="305403DA"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1. </w:t>
      </w:r>
      <w:r w:rsidRPr="00C144F4">
        <w:rPr>
          <w:rFonts w:ascii="Arial" w:hAnsi="Arial" w:cs="Arial" w:hint="eastAsia"/>
          <w:caps/>
          <w:color w:val="333333"/>
          <w:sz w:val="27"/>
          <w:szCs w:val="27"/>
        </w:rPr>
        <w:t>СОЦИАЛЬНАЯ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СУЩНОСТЬ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ГРАНИЦЫ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ПОНЯТИЕ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ЗАКРЫТОЙ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СОЦИАЛЬНОЙ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hint="eastAsia"/>
          <w:caps/>
          <w:color w:val="333333"/>
          <w:sz w:val="27"/>
          <w:szCs w:val="27"/>
        </w:rPr>
        <w:t>»</w:t>
      </w:r>
      <w:r w:rsidRPr="00C144F4">
        <w:rPr>
          <w:rFonts w:ascii="Arial" w:hAnsi="Arial" w:cs="Arial"/>
          <w:caps/>
          <w:color w:val="333333"/>
          <w:sz w:val="27"/>
          <w:szCs w:val="27"/>
        </w:rPr>
        <w:t>.</w:t>
      </w:r>
    </w:p>
    <w:p w14:paraId="22248D47" w14:textId="77777777" w:rsidR="00C144F4" w:rsidRPr="00C144F4" w:rsidRDefault="00C144F4" w:rsidP="00C144F4">
      <w:pPr>
        <w:rPr>
          <w:rFonts w:ascii="Arial" w:hAnsi="Arial" w:cs="Arial"/>
          <w:caps/>
          <w:color w:val="333333"/>
          <w:sz w:val="27"/>
          <w:szCs w:val="27"/>
        </w:rPr>
      </w:pPr>
    </w:p>
    <w:p w14:paraId="6F4C906A"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1.1. </w:t>
      </w:r>
      <w:r w:rsidRPr="00C144F4">
        <w:rPr>
          <w:rFonts w:ascii="Arial" w:hAnsi="Arial" w:cs="Arial" w:hint="eastAsia"/>
          <w:caps/>
          <w:color w:val="333333"/>
          <w:sz w:val="27"/>
          <w:szCs w:val="27"/>
        </w:rPr>
        <w:t>Сложные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доминирующие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парадигмы</w:t>
      </w:r>
      <w:r w:rsidRPr="00C144F4">
        <w:rPr>
          <w:rFonts w:ascii="Arial" w:hAnsi="Arial" w:cs="Arial"/>
          <w:caps/>
          <w:color w:val="333333"/>
          <w:sz w:val="27"/>
          <w:szCs w:val="27"/>
        </w:rPr>
        <w:t>.</w:t>
      </w:r>
    </w:p>
    <w:p w14:paraId="674D387A" w14:textId="77777777" w:rsidR="00C144F4" w:rsidRPr="00C144F4" w:rsidRDefault="00C144F4" w:rsidP="00C144F4">
      <w:pPr>
        <w:rPr>
          <w:rFonts w:ascii="Arial" w:hAnsi="Arial" w:cs="Arial"/>
          <w:caps/>
          <w:color w:val="333333"/>
          <w:sz w:val="27"/>
          <w:szCs w:val="27"/>
        </w:rPr>
      </w:pPr>
    </w:p>
    <w:p w14:paraId="187C97D5"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1.2. </w:t>
      </w:r>
      <w:r w:rsidRPr="00C144F4">
        <w:rPr>
          <w:rFonts w:ascii="Arial" w:hAnsi="Arial" w:cs="Arial" w:hint="eastAsia"/>
          <w:caps/>
          <w:color w:val="333333"/>
          <w:sz w:val="27"/>
          <w:szCs w:val="27"/>
        </w:rPr>
        <w:t>Социальная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ее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структура</w:t>
      </w:r>
      <w:r w:rsidRPr="00C144F4">
        <w:rPr>
          <w:rFonts w:ascii="Arial" w:hAnsi="Arial" w:cs="Arial"/>
          <w:caps/>
          <w:color w:val="333333"/>
          <w:sz w:val="27"/>
          <w:szCs w:val="27"/>
        </w:rPr>
        <w:t>.</w:t>
      </w:r>
    </w:p>
    <w:p w14:paraId="7ED9955A" w14:textId="77777777" w:rsidR="00C144F4" w:rsidRPr="00C144F4" w:rsidRDefault="00C144F4" w:rsidP="00C144F4">
      <w:pPr>
        <w:rPr>
          <w:rFonts w:ascii="Arial" w:hAnsi="Arial" w:cs="Arial"/>
          <w:caps/>
          <w:color w:val="333333"/>
          <w:sz w:val="27"/>
          <w:szCs w:val="27"/>
        </w:rPr>
      </w:pPr>
    </w:p>
    <w:p w14:paraId="7C4388C4"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1.3.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Закрытая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система</w:t>
      </w:r>
      <w:r w:rsidRPr="00C144F4">
        <w:rPr>
          <w:rFonts w:ascii="Arial" w:hAnsi="Arial" w:cs="Arial" w:hint="eastAsia"/>
          <w:caps/>
          <w:color w:val="333333"/>
          <w:sz w:val="27"/>
          <w:szCs w:val="27"/>
        </w:rPr>
        <w:t>»</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интерпретации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Лумана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ее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интерпретациях</w:t>
      </w:r>
      <w:r w:rsidRPr="00C144F4">
        <w:rPr>
          <w:rFonts w:ascii="Arial" w:hAnsi="Arial" w:cs="Arial"/>
          <w:caps/>
          <w:color w:val="333333"/>
          <w:sz w:val="27"/>
          <w:szCs w:val="27"/>
        </w:rPr>
        <w:t>.</w:t>
      </w:r>
    </w:p>
    <w:p w14:paraId="45E2B6C5" w14:textId="77777777" w:rsidR="00C144F4" w:rsidRPr="00C144F4" w:rsidRDefault="00C144F4" w:rsidP="00C144F4">
      <w:pPr>
        <w:rPr>
          <w:rFonts w:ascii="Arial" w:hAnsi="Arial" w:cs="Arial"/>
          <w:caps/>
          <w:color w:val="333333"/>
          <w:sz w:val="27"/>
          <w:szCs w:val="27"/>
        </w:rPr>
      </w:pPr>
    </w:p>
    <w:p w14:paraId="258A8F3E"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2. </w:t>
      </w:r>
      <w:r w:rsidRPr="00C144F4">
        <w:rPr>
          <w:rFonts w:ascii="Arial" w:hAnsi="Arial" w:cs="Arial" w:hint="eastAsia"/>
          <w:caps/>
          <w:color w:val="333333"/>
          <w:sz w:val="27"/>
          <w:szCs w:val="27"/>
        </w:rPr>
        <w:t>МЕТОДОЛОГИЧЕСКИЕ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ОСНОВАНИЯ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ОСНОВНЫЕ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ПРИНЦИПЫ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СУЩЕСТВОВАНИЯ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ФУНКЦИОНИРОВАНИЯ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w:t>
      </w:r>
      <w:r w:rsidRPr="00C144F4">
        <w:rPr>
          <w:rFonts w:ascii="Arial" w:hAnsi="Arial" w:cs="Arial"/>
          <w:caps/>
          <w:color w:val="333333"/>
          <w:sz w:val="27"/>
          <w:szCs w:val="27"/>
        </w:rPr>
        <w:t>.</w:t>
      </w:r>
    </w:p>
    <w:p w14:paraId="4FA5F1AC" w14:textId="77777777" w:rsidR="00C144F4" w:rsidRPr="00C144F4" w:rsidRDefault="00C144F4" w:rsidP="00C144F4">
      <w:pPr>
        <w:rPr>
          <w:rFonts w:ascii="Arial" w:hAnsi="Arial" w:cs="Arial"/>
          <w:caps/>
          <w:color w:val="333333"/>
          <w:sz w:val="27"/>
          <w:szCs w:val="27"/>
        </w:rPr>
      </w:pPr>
    </w:p>
    <w:p w14:paraId="2C353D82"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2.1. </w:t>
      </w:r>
      <w:r w:rsidRPr="00C144F4">
        <w:rPr>
          <w:rFonts w:ascii="Arial" w:hAnsi="Arial" w:cs="Arial" w:hint="eastAsia"/>
          <w:caps/>
          <w:color w:val="333333"/>
          <w:sz w:val="27"/>
          <w:szCs w:val="27"/>
        </w:rPr>
        <w:t>Социальное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классический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альтернативный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подходы</w:t>
      </w:r>
      <w:r w:rsidRPr="00C144F4">
        <w:rPr>
          <w:rFonts w:ascii="Arial" w:hAnsi="Arial" w:cs="Arial"/>
          <w:caps/>
          <w:color w:val="333333"/>
          <w:sz w:val="27"/>
          <w:szCs w:val="27"/>
        </w:rPr>
        <w:t>.</w:t>
      </w:r>
    </w:p>
    <w:p w14:paraId="11857EE5" w14:textId="77777777" w:rsidR="00C144F4" w:rsidRPr="00C144F4" w:rsidRDefault="00C144F4" w:rsidP="00C144F4">
      <w:pPr>
        <w:rPr>
          <w:rFonts w:ascii="Arial" w:hAnsi="Arial" w:cs="Arial"/>
          <w:caps/>
          <w:color w:val="333333"/>
          <w:sz w:val="27"/>
          <w:szCs w:val="27"/>
        </w:rPr>
      </w:pPr>
    </w:p>
    <w:p w14:paraId="4961C26D"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2.2. </w:t>
      </w:r>
      <w:r w:rsidRPr="00C144F4">
        <w:rPr>
          <w:rFonts w:ascii="Arial" w:hAnsi="Arial" w:cs="Arial" w:hint="eastAsia"/>
          <w:caps/>
          <w:color w:val="333333"/>
          <w:sz w:val="27"/>
          <w:szCs w:val="27"/>
        </w:rPr>
        <w:t>Механизм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функционирования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философии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Фуко</w:t>
      </w:r>
      <w:r w:rsidRPr="00C144F4">
        <w:rPr>
          <w:rFonts w:ascii="Arial" w:hAnsi="Arial" w:cs="Arial"/>
          <w:caps/>
          <w:color w:val="333333"/>
          <w:sz w:val="27"/>
          <w:szCs w:val="27"/>
        </w:rPr>
        <w:t>.</w:t>
      </w:r>
    </w:p>
    <w:p w14:paraId="466CA205" w14:textId="77777777" w:rsidR="00C144F4" w:rsidRPr="00C144F4" w:rsidRDefault="00C144F4" w:rsidP="00C144F4">
      <w:pPr>
        <w:rPr>
          <w:rFonts w:ascii="Arial" w:hAnsi="Arial" w:cs="Arial"/>
          <w:caps/>
          <w:color w:val="333333"/>
          <w:sz w:val="27"/>
          <w:szCs w:val="27"/>
        </w:rPr>
      </w:pPr>
    </w:p>
    <w:p w14:paraId="50906C29"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3. </w:t>
      </w:r>
      <w:r w:rsidRPr="00C144F4">
        <w:rPr>
          <w:rFonts w:ascii="Arial" w:hAnsi="Arial" w:cs="Arial" w:hint="eastAsia"/>
          <w:caps/>
          <w:color w:val="333333"/>
          <w:sz w:val="27"/>
          <w:szCs w:val="27"/>
        </w:rPr>
        <w:t>СИСТЕМА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ЕЕ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ИНСТИТУТЫ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КОНТЕКСТЕ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ПАРАДИГМЫ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ПРОСТРАНСТВЕННЫХ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ХАРАКТЕРИСТИК</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ПРОСТРАНСТВО</w:t>
      </w:r>
      <w:r w:rsidRPr="00C144F4">
        <w:rPr>
          <w:rFonts w:ascii="Arial" w:hAnsi="Arial" w:cs="Arial"/>
          <w:caps/>
          <w:color w:val="333333"/>
          <w:sz w:val="27"/>
          <w:szCs w:val="27"/>
        </w:rPr>
        <w:t xml:space="preserve"> - </w:t>
      </w:r>
      <w:r w:rsidRPr="00C144F4">
        <w:rPr>
          <w:rFonts w:ascii="Arial" w:hAnsi="Arial" w:cs="Arial" w:hint="eastAsia"/>
          <w:caps/>
          <w:color w:val="333333"/>
          <w:sz w:val="27"/>
          <w:szCs w:val="27"/>
        </w:rPr>
        <w:t>СИСТЕМА</w:t>
      </w:r>
      <w:r w:rsidRPr="00C144F4">
        <w:rPr>
          <w:rFonts w:ascii="Arial" w:hAnsi="Arial" w:cs="Arial" w:hint="eastAsia"/>
          <w:caps/>
          <w:color w:val="333333"/>
          <w:sz w:val="27"/>
          <w:szCs w:val="27"/>
        </w:rPr>
        <w:t>»</w:t>
      </w:r>
      <w:r w:rsidRPr="00C144F4">
        <w:rPr>
          <w:rFonts w:ascii="Arial" w:hAnsi="Arial" w:cs="Arial"/>
          <w:caps/>
          <w:color w:val="333333"/>
          <w:sz w:val="27"/>
          <w:szCs w:val="27"/>
        </w:rPr>
        <w:t>.</w:t>
      </w:r>
    </w:p>
    <w:p w14:paraId="4F9252A3" w14:textId="77777777" w:rsidR="00C144F4" w:rsidRPr="00C144F4" w:rsidRDefault="00C144F4" w:rsidP="00C144F4">
      <w:pPr>
        <w:rPr>
          <w:rFonts w:ascii="Arial" w:hAnsi="Arial" w:cs="Arial"/>
          <w:caps/>
          <w:color w:val="333333"/>
          <w:sz w:val="27"/>
          <w:szCs w:val="27"/>
        </w:rPr>
      </w:pPr>
    </w:p>
    <w:p w14:paraId="3B7906B7"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3.1. </w:t>
      </w:r>
      <w:r w:rsidRPr="00C144F4">
        <w:rPr>
          <w:rFonts w:ascii="Arial" w:hAnsi="Arial" w:cs="Arial" w:hint="eastAsia"/>
          <w:caps/>
          <w:color w:val="333333"/>
          <w:sz w:val="27"/>
          <w:szCs w:val="27"/>
        </w:rPr>
        <w:t>Основы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познания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ее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институтов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закрытых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пространствах</w:t>
      </w:r>
    </w:p>
    <w:p w14:paraId="2D03699B" w14:textId="77777777" w:rsidR="00C144F4" w:rsidRPr="00C144F4" w:rsidRDefault="00C144F4" w:rsidP="00C144F4">
      <w:pPr>
        <w:rPr>
          <w:rFonts w:ascii="Arial" w:hAnsi="Arial" w:cs="Arial"/>
          <w:caps/>
          <w:color w:val="333333"/>
          <w:sz w:val="27"/>
          <w:szCs w:val="27"/>
        </w:rPr>
      </w:pPr>
    </w:p>
    <w:p w14:paraId="76F731F4"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РАЗДЕЛ</w:t>
      </w:r>
      <w:r w:rsidRPr="00C144F4">
        <w:rPr>
          <w:rFonts w:ascii="Arial" w:hAnsi="Arial" w:cs="Arial"/>
          <w:caps/>
          <w:color w:val="333333"/>
          <w:sz w:val="27"/>
          <w:szCs w:val="27"/>
        </w:rPr>
        <w:t xml:space="preserve"> 3: </w:t>
      </w:r>
      <w:r w:rsidRPr="00C144F4">
        <w:rPr>
          <w:rFonts w:ascii="Arial" w:hAnsi="Arial" w:cs="Arial" w:hint="eastAsia"/>
          <w:caps/>
          <w:color w:val="333333"/>
          <w:sz w:val="27"/>
          <w:szCs w:val="27"/>
        </w:rPr>
        <w:t>ПРИРОДА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ОБРАЗОВАТЕЛЬНЫХ</w:t>
      </w:r>
    </w:p>
    <w:p w14:paraId="044444E5" w14:textId="77777777" w:rsidR="00C144F4" w:rsidRPr="00C144F4" w:rsidRDefault="00C144F4" w:rsidP="00C144F4">
      <w:pPr>
        <w:rPr>
          <w:rFonts w:ascii="Arial" w:hAnsi="Arial" w:cs="Arial"/>
          <w:caps/>
          <w:color w:val="333333"/>
          <w:sz w:val="27"/>
          <w:szCs w:val="27"/>
        </w:rPr>
      </w:pPr>
    </w:p>
    <w:p w14:paraId="4A13C45B"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2. </w:t>
      </w:r>
      <w:r w:rsidRPr="00C144F4">
        <w:rPr>
          <w:rFonts w:ascii="Arial" w:hAnsi="Arial" w:cs="Arial" w:hint="eastAsia"/>
          <w:caps/>
          <w:color w:val="333333"/>
          <w:sz w:val="27"/>
          <w:szCs w:val="27"/>
        </w:rPr>
        <w:t>МЕХАНИЗМ</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УПРАВЛЕНИЯ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КАДРОВАЯ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ПОЛИТИКА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УЧРЕЖДЕНИЯХ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p>
    <w:p w14:paraId="7360B59E" w14:textId="77777777" w:rsidR="00C144F4" w:rsidRPr="00C144F4" w:rsidRDefault="00C144F4" w:rsidP="00C144F4">
      <w:pPr>
        <w:rPr>
          <w:rFonts w:ascii="Arial" w:hAnsi="Arial" w:cs="Arial"/>
          <w:caps/>
          <w:color w:val="333333"/>
          <w:sz w:val="27"/>
          <w:szCs w:val="27"/>
        </w:rPr>
      </w:pPr>
    </w:p>
    <w:p w14:paraId="60245114"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ГЛАВА</w:t>
      </w:r>
      <w:r w:rsidRPr="00C144F4">
        <w:rPr>
          <w:rFonts w:ascii="Arial" w:hAnsi="Arial" w:cs="Arial"/>
          <w:caps/>
          <w:color w:val="333333"/>
          <w:sz w:val="27"/>
          <w:szCs w:val="27"/>
        </w:rPr>
        <w:t xml:space="preserve"> 3. </w:t>
      </w:r>
      <w:r w:rsidRPr="00C144F4">
        <w:rPr>
          <w:rFonts w:ascii="Arial" w:hAnsi="Arial" w:cs="Arial" w:hint="eastAsia"/>
          <w:caps/>
          <w:color w:val="333333"/>
          <w:sz w:val="27"/>
          <w:szCs w:val="27"/>
        </w:rPr>
        <w:t>ВОПРОСЫ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УСТОЙЧИВОСТИ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СТАТУСА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НАУЧНОГО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СТАТУСА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КОНКРЕТНОГО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w:t>
      </w:r>
    </w:p>
    <w:p w14:paraId="6C474EA5" w14:textId="77777777" w:rsidR="00C144F4" w:rsidRPr="00C144F4" w:rsidRDefault="00C144F4" w:rsidP="00C144F4">
      <w:pPr>
        <w:rPr>
          <w:rFonts w:ascii="Arial" w:hAnsi="Arial" w:cs="Arial"/>
          <w:caps/>
          <w:color w:val="333333"/>
          <w:sz w:val="27"/>
          <w:szCs w:val="27"/>
        </w:rPr>
      </w:pPr>
    </w:p>
    <w:p w14:paraId="06A0FCBE"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3.1. </w:t>
      </w:r>
      <w:r w:rsidRPr="00C144F4">
        <w:rPr>
          <w:rFonts w:ascii="Arial" w:hAnsi="Arial" w:cs="Arial" w:hint="eastAsia"/>
          <w:caps/>
          <w:color w:val="333333"/>
          <w:sz w:val="27"/>
          <w:szCs w:val="27"/>
        </w:rPr>
        <w:t>Социальный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научный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статус</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проблема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устойчивости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Ментальность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как</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фактор</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устойчивости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статуса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научного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статуса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конкретного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w:t>
      </w:r>
    </w:p>
    <w:p w14:paraId="690CAE9B" w14:textId="77777777" w:rsidR="00C144F4" w:rsidRPr="00C144F4" w:rsidRDefault="00C144F4" w:rsidP="00C144F4">
      <w:pPr>
        <w:rPr>
          <w:rFonts w:ascii="Arial" w:hAnsi="Arial" w:cs="Arial"/>
          <w:caps/>
          <w:color w:val="333333"/>
          <w:sz w:val="27"/>
          <w:szCs w:val="27"/>
        </w:rPr>
      </w:pPr>
    </w:p>
    <w:p w14:paraId="2693693F"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3.2. </w:t>
      </w:r>
      <w:r w:rsidRPr="00C144F4">
        <w:rPr>
          <w:rFonts w:ascii="Arial" w:hAnsi="Arial" w:cs="Arial" w:hint="eastAsia"/>
          <w:caps/>
          <w:color w:val="333333"/>
          <w:sz w:val="27"/>
          <w:szCs w:val="27"/>
        </w:rPr>
        <w:t>Модель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социологического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потенциала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на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примере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Восточно</w:t>
      </w:r>
      <w:r w:rsidRPr="00C144F4">
        <w:rPr>
          <w:rFonts w:ascii="Arial" w:hAnsi="Arial" w:cs="Arial"/>
          <w:caps/>
          <w:color w:val="333333"/>
          <w:sz w:val="27"/>
          <w:szCs w:val="27"/>
        </w:rPr>
        <w:t>-</w:t>
      </w:r>
      <w:r w:rsidRPr="00C144F4">
        <w:rPr>
          <w:rFonts w:ascii="Arial" w:hAnsi="Arial" w:cs="Arial" w:hint="eastAsia"/>
          <w:caps/>
          <w:color w:val="333333"/>
          <w:sz w:val="27"/>
          <w:szCs w:val="27"/>
        </w:rPr>
        <w:t>Сибирского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института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Санкт</w:t>
      </w:r>
      <w:r w:rsidRPr="00C144F4">
        <w:rPr>
          <w:rFonts w:ascii="Arial" w:hAnsi="Arial" w:cs="Arial"/>
          <w:caps/>
          <w:color w:val="333333"/>
          <w:sz w:val="27"/>
          <w:szCs w:val="27"/>
        </w:rPr>
        <w:t>-</w:t>
      </w:r>
      <w:r w:rsidRPr="00C144F4">
        <w:rPr>
          <w:rFonts w:ascii="Arial" w:hAnsi="Arial" w:cs="Arial" w:hint="eastAsia"/>
          <w:caps/>
          <w:color w:val="333333"/>
          <w:sz w:val="27"/>
          <w:szCs w:val="27"/>
        </w:rPr>
        <w:t>Петербургского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университета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w:t>
      </w:r>
    </w:p>
    <w:p w14:paraId="00394FCF" w14:textId="77777777" w:rsidR="00C144F4" w:rsidRPr="00C144F4" w:rsidRDefault="00C144F4" w:rsidP="00C144F4">
      <w:pPr>
        <w:rPr>
          <w:rFonts w:ascii="Arial" w:hAnsi="Arial" w:cs="Arial"/>
          <w:caps/>
          <w:color w:val="333333"/>
          <w:sz w:val="27"/>
          <w:szCs w:val="27"/>
        </w:rPr>
      </w:pPr>
    </w:p>
    <w:p w14:paraId="31B77B56"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3.2.1. </w:t>
      </w:r>
      <w:r w:rsidRPr="00C144F4">
        <w:rPr>
          <w:rFonts w:ascii="Arial" w:hAnsi="Arial" w:cs="Arial" w:hint="eastAsia"/>
          <w:caps/>
          <w:color w:val="333333"/>
          <w:sz w:val="27"/>
          <w:szCs w:val="27"/>
        </w:rPr>
        <w:t>Общая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характеристика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w:t>
      </w:r>
      <w:r w:rsidRPr="00C144F4">
        <w:rPr>
          <w:rFonts w:ascii="Arial" w:hAnsi="Arial" w:cs="Arial" w:hint="eastAsia"/>
          <w:caps/>
          <w:color w:val="333333"/>
          <w:sz w:val="27"/>
          <w:szCs w:val="27"/>
        </w:rPr>
        <w:t>Модель</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взаимоотношений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системе</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высшего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профессионального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hint="eastAsia"/>
          <w:caps/>
          <w:color w:val="333333"/>
          <w:sz w:val="27"/>
          <w:szCs w:val="27"/>
        </w:rPr>
        <w:t>»</w:t>
      </w:r>
    </w:p>
    <w:p w14:paraId="6703627D" w14:textId="77777777" w:rsidR="00C144F4" w:rsidRPr="00C144F4" w:rsidRDefault="00C144F4" w:rsidP="00C144F4">
      <w:pPr>
        <w:rPr>
          <w:rFonts w:ascii="Arial" w:hAnsi="Arial" w:cs="Arial"/>
          <w:caps/>
          <w:color w:val="333333"/>
          <w:sz w:val="27"/>
          <w:szCs w:val="27"/>
        </w:rPr>
      </w:pPr>
    </w:p>
    <w:p w14:paraId="07E6523F" w14:textId="77777777" w:rsidR="00C144F4" w:rsidRPr="00C144F4" w:rsidRDefault="00C144F4" w:rsidP="00C144F4">
      <w:pPr>
        <w:rPr>
          <w:rFonts w:ascii="Arial" w:hAnsi="Arial" w:cs="Arial"/>
          <w:caps/>
          <w:color w:val="333333"/>
          <w:sz w:val="27"/>
          <w:szCs w:val="27"/>
        </w:rPr>
      </w:pPr>
      <w:r w:rsidRPr="00C144F4">
        <w:rPr>
          <w:rFonts w:ascii="Arial" w:hAnsi="Arial" w:cs="Arial"/>
          <w:caps/>
          <w:color w:val="333333"/>
          <w:sz w:val="27"/>
          <w:szCs w:val="27"/>
        </w:rPr>
        <w:t xml:space="preserve">3.2.2. </w:t>
      </w:r>
      <w:r w:rsidRPr="00C144F4">
        <w:rPr>
          <w:rFonts w:ascii="Arial" w:hAnsi="Arial" w:cs="Arial" w:hint="eastAsia"/>
          <w:caps/>
          <w:color w:val="333333"/>
          <w:sz w:val="27"/>
          <w:szCs w:val="27"/>
        </w:rPr>
        <w:t>Специфика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исследования</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ментального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потенциала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учреждений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модельному</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принципу</w:t>
      </w:r>
      <w:r w:rsidRPr="00C144F4">
        <w:rPr>
          <w:rFonts w:ascii="Arial" w:hAnsi="Arial" w:cs="Arial"/>
          <w:caps/>
          <w:color w:val="333333"/>
          <w:sz w:val="27"/>
          <w:szCs w:val="27"/>
        </w:rPr>
        <w:t>.</w:t>
      </w:r>
    </w:p>
    <w:p w14:paraId="29EDDF87" w14:textId="77777777" w:rsidR="00C144F4" w:rsidRPr="00C144F4" w:rsidRDefault="00C144F4" w:rsidP="00C144F4">
      <w:pPr>
        <w:rPr>
          <w:rFonts w:ascii="Arial" w:hAnsi="Arial" w:cs="Arial"/>
          <w:caps/>
          <w:color w:val="333333"/>
          <w:sz w:val="27"/>
          <w:szCs w:val="27"/>
        </w:rPr>
      </w:pPr>
    </w:p>
    <w:p w14:paraId="25A51111"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t>УЧРЕЖДЕНИЯХ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СИСТЕМЫ</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r w:rsidRPr="00C144F4">
        <w:rPr>
          <w:rFonts w:ascii="Arial" w:hAnsi="Arial" w:cs="Arial"/>
          <w:caps/>
          <w:color w:val="333333"/>
          <w:sz w:val="27"/>
          <w:szCs w:val="27"/>
        </w:rPr>
        <w:t>.</w:t>
      </w:r>
    </w:p>
    <w:p w14:paraId="488C768B" w14:textId="77777777" w:rsidR="00C144F4" w:rsidRPr="00C144F4" w:rsidRDefault="00C144F4" w:rsidP="00C144F4">
      <w:pPr>
        <w:rPr>
          <w:rFonts w:ascii="Arial" w:hAnsi="Arial" w:cs="Arial"/>
          <w:caps/>
          <w:color w:val="333333"/>
          <w:sz w:val="27"/>
          <w:szCs w:val="27"/>
        </w:rPr>
      </w:pPr>
    </w:p>
    <w:p w14:paraId="4FAC8345" w14:textId="77777777" w:rsidR="00C144F4" w:rsidRPr="00C144F4" w:rsidRDefault="00C144F4" w:rsidP="00C144F4">
      <w:pPr>
        <w:rPr>
          <w:rFonts w:ascii="Arial" w:hAnsi="Arial" w:cs="Arial"/>
          <w:caps/>
          <w:color w:val="333333"/>
          <w:sz w:val="27"/>
          <w:szCs w:val="27"/>
        </w:rPr>
      </w:pPr>
      <w:r w:rsidRPr="00C144F4">
        <w:rPr>
          <w:rFonts w:ascii="Arial" w:hAnsi="Arial" w:cs="Arial" w:hint="eastAsia"/>
          <w:caps/>
          <w:color w:val="333333"/>
          <w:sz w:val="27"/>
          <w:szCs w:val="27"/>
        </w:rPr>
        <w:lastRenderedPageBreak/>
        <w:t>ГЛАВА</w:t>
      </w:r>
      <w:r w:rsidRPr="00C144F4">
        <w:rPr>
          <w:rFonts w:ascii="Arial" w:hAnsi="Arial" w:cs="Arial"/>
          <w:caps/>
          <w:color w:val="333333"/>
          <w:sz w:val="27"/>
          <w:szCs w:val="27"/>
        </w:rPr>
        <w:t xml:space="preserve"> 1. </w:t>
      </w:r>
      <w:r w:rsidRPr="00C144F4">
        <w:rPr>
          <w:rFonts w:ascii="Arial" w:hAnsi="Arial" w:cs="Arial" w:hint="eastAsia"/>
          <w:caps/>
          <w:color w:val="333333"/>
          <w:sz w:val="27"/>
          <w:szCs w:val="27"/>
        </w:rPr>
        <w:t>СОВРЕМЕННЫЙ</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ИНСТИТУТ</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ОБРАЗОВАНИЯ</w:t>
      </w:r>
    </w:p>
    <w:p w14:paraId="2834C090" w14:textId="77777777" w:rsidR="00C144F4" w:rsidRPr="00C144F4" w:rsidRDefault="00C144F4" w:rsidP="00C144F4">
      <w:pPr>
        <w:rPr>
          <w:rFonts w:ascii="Arial" w:hAnsi="Arial" w:cs="Arial"/>
          <w:caps/>
          <w:color w:val="333333"/>
          <w:sz w:val="27"/>
          <w:szCs w:val="27"/>
        </w:rPr>
      </w:pPr>
    </w:p>
    <w:p w14:paraId="4A7ADEAA" w14:textId="0ACC2DA1" w:rsidR="00967B66" w:rsidRPr="00C144F4" w:rsidRDefault="00C144F4" w:rsidP="00C144F4">
      <w:r w:rsidRPr="00C144F4">
        <w:rPr>
          <w:rFonts w:ascii="Arial" w:hAnsi="Arial" w:cs="Arial" w:hint="eastAsia"/>
          <w:caps/>
          <w:color w:val="333333"/>
          <w:sz w:val="27"/>
          <w:szCs w:val="27"/>
        </w:rPr>
        <w:t>И</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СПЕЦИФИКА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ОБРАЗОВАТЕЛЬНОГО</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ПРОЦЕССА</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ВЫСШИХ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УЧЕБНЫХ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ЗАВЕДЕНИЯХ</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МВД</w:t>
      </w:r>
      <w:r w:rsidRPr="00C144F4">
        <w:rPr>
          <w:rFonts w:ascii="Arial" w:hAnsi="Arial" w:cs="Arial"/>
          <w:caps/>
          <w:color w:val="333333"/>
          <w:sz w:val="27"/>
          <w:szCs w:val="27"/>
        </w:rPr>
        <w:t xml:space="preserve"> </w:t>
      </w:r>
      <w:r w:rsidRPr="00C144F4">
        <w:rPr>
          <w:rFonts w:ascii="Arial" w:hAnsi="Arial" w:cs="Arial" w:hint="eastAsia"/>
          <w:caps/>
          <w:color w:val="333333"/>
          <w:sz w:val="27"/>
          <w:szCs w:val="27"/>
        </w:rPr>
        <w:t>РОССИИ</w:t>
      </w:r>
    </w:p>
    <w:sectPr w:rsidR="00967B66" w:rsidRPr="00C144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D8DA" w14:textId="77777777" w:rsidR="00773AB4" w:rsidRDefault="00773AB4">
      <w:pPr>
        <w:spacing w:after="0" w:line="240" w:lineRule="auto"/>
      </w:pPr>
      <w:r>
        <w:separator/>
      </w:r>
    </w:p>
  </w:endnote>
  <w:endnote w:type="continuationSeparator" w:id="0">
    <w:p w14:paraId="5B153211" w14:textId="77777777" w:rsidR="00773AB4" w:rsidRDefault="0077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93FA" w14:textId="77777777" w:rsidR="00773AB4" w:rsidRDefault="00773AB4"/>
    <w:p w14:paraId="3B38A261" w14:textId="77777777" w:rsidR="00773AB4" w:rsidRDefault="00773AB4"/>
    <w:p w14:paraId="06BA44CC" w14:textId="77777777" w:rsidR="00773AB4" w:rsidRDefault="00773AB4"/>
    <w:p w14:paraId="32EE0C9E" w14:textId="77777777" w:rsidR="00773AB4" w:rsidRDefault="00773AB4"/>
    <w:p w14:paraId="7166E050" w14:textId="77777777" w:rsidR="00773AB4" w:rsidRDefault="00773AB4"/>
    <w:p w14:paraId="12B851E1" w14:textId="77777777" w:rsidR="00773AB4" w:rsidRDefault="00773AB4"/>
    <w:p w14:paraId="4429DF1C" w14:textId="77777777" w:rsidR="00773AB4" w:rsidRDefault="00773A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BBC6A" wp14:editId="64880B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0FD30" w14:textId="77777777" w:rsidR="00773AB4" w:rsidRDefault="00773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BBC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C0FD30" w14:textId="77777777" w:rsidR="00773AB4" w:rsidRDefault="00773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0FBC2" w14:textId="77777777" w:rsidR="00773AB4" w:rsidRDefault="00773AB4"/>
    <w:p w14:paraId="44A6F900" w14:textId="77777777" w:rsidR="00773AB4" w:rsidRDefault="00773AB4"/>
    <w:p w14:paraId="54AB3F54" w14:textId="77777777" w:rsidR="00773AB4" w:rsidRDefault="00773A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252AF6" wp14:editId="76EDF1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BD45" w14:textId="77777777" w:rsidR="00773AB4" w:rsidRDefault="00773AB4"/>
                          <w:p w14:paraId="3640EFC9" w14:textId="77777777" w:rsidR="00773AB4" w:rsidRDefault="00773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252A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C3BD45" w14:textId="77777777" w:rsidR="00773AB4" w:rsidRDefault="00773AB4"/>
                    <w:p w14:paraId="3640EFC9" w14:textId="77777777" w:rsidR="00773AB4" w:rsidRDefault="00773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A95A8C" w14:textId="77777777" w:rsidR="00773AB4" w:rsidRDefault="00773AB4"/>
    <w:p w14:paraId="24038F51" w14:textId="77777777" w:rsidR="00773AB4" w:rsidRDefault="00773AB4">
      <w:pPr>
        <w:rPr>
          <w:sz w:val="2"/>
          <w:szCs w:val="2"/>
        </w:rPr>
      </w:pPr>
    </w:p>
    <w:p w14:paraId="379DE3D4" w14:textId="77777777" w:rsidR="00773AB4" w:rsidRDefault="00773AB4"/>
    <w:p w14:paraId="3F3A07D8" w14:textId="77777777" w:rsidR="00773AB4" w:rsidRDefault="00773AB4">
      <w:pPr>
        <w:spacing w:after="0" w:line="240" w:lineRule="auto"/>
      </w:pPr>
    </w:p>
  </w:footnote>
  <w:footnote w:type="continuationSeparator" w:id="0">
    <w:p w14:paraId="00DFBDD4" w14:textId="77777777" w:rsidR="00773AB4" w:rsidRDefault="00773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B4"/>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58274</TotalTime>
  <Pages>6</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2770</cp:revision>
  <cp:lastPrinted>2009-02-06T05:36:00Z</cp:lastPrinted>
  <dcterms:created xsi:type="dcterms:W3CDTF">2025-11-25T20:19:00Z</dcterms:created>
  <dcterms:modified xsi:type="dcterms:W3CDTF">2026-02-01T15:27:00Z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