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748EB" w14:textId="77777777" w:rsidR="006D29CC" w:rsidRPr="006D29CC" w:rsidRDefault="006D29CC" w:rsidP="006D29CC">
      <w:pPr>
        <w:rPr>
          <w:rFonts w:ascii="Helvetica" w:hAnsi="Helvetica" w:cs="Helvetica"/>
          <w:b/>
          <w:bCs/>
          <w:color w:val="222222"/>
          <w:sz w:val="21"/>
          <w:szCs w:val="21"/>
        </w:rPr>
      </w:pPr>
      <w:r w:rsidRPr="006D29CC">
        <w:rPr>
          <w:rFonts w:ascii="Helvetica" w:hAnsi="Helvetica" w:cs="Helvetica" w:hint="eastAsia"/>
          <w:b/>
          <w:bCs/>
          <w:color w:val="222222"/>
          <w:sz w:val="21"/>
          <w:szCs w:val="21"/>
        </w:rPr>
        <w:t>Мамаев</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Юрий</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Борисович</w:t>
      </w:r>
      <w:r w:rsidRPr="006D29CC">
        <w:rPr>
          <w:rFonts w:ascii="Helvetica" w:hAnsi="Helvetica" w:cs="Helvetica"/>
          <w:b/>
          <w:bCs/>
          <w:color w:val="222222"/>
          <w:sz w:val="21"/>
          <w:szCs w:val="21"/>
        </w:rPr>
        <w:t>.</w:t>
      </w:r>
    </w:p>
    <w:p w14:paraId="36754666" w14:textId="77777777" w:rsidR="006D29CC" w:rsidRPr="006D29CC" w:rsidRDefault="006D29CC" w:rsidP="006D29CC">
      <w:pPr>
        <w:rPr>
          <w:rFonts w:ascii="Helvetica" w:hAnsi="Helvetica" w:cs="Helvetica"/>
          <w:b/>
          <w:bCs/>
          <w:color w:val="222222"/>
          <w:sz w:val="21"/>
          <w:szCs w:val="21"/>
        </w:rPr>
      </w:pPr>
      <w:r w:rsidRPr="006D29CC">
        <w:rPr>
          <w:rFonts w:ascii="Helvetica" w:hAnsi="Helvetica" w:cs="Helvetica" w:hint="eastAsia"/>
          <w:b/>
          <w:bCs/>
          <w:color w:val="222222"/>
          <w:sz w:val="21"/>
          <w:szCs w:val="21"/>
        </w:rPr>
        <w:t>Комплексы</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стволовых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насекомых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низкогорных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лиственничниках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Тувы</w:t>
      </w:r>
      <w:r w:rsidRPr="006D29CC">
        <w:rPr>
          <w:rFonts w:ascii="Helvetica" w:hAnsi="Helvetica" w:cs="Helvetica"/>
          <w:b/>
          <w:bCs/>
          <w:color w:val="222222"/>
          <w:sz w:val="21"/>
          <w:szCs w:val="21"/>
        </w:rPr>
        <w:t xml:space="preserve"> : </w:t>
      </w:r>
      <w:r w:rsidRPr="006D29CC">
        <w:rPr>
          <w:rFonts w:ascii="Helvetica" w:hAnsi="Helvetica" w:cs="Helvetica" w:hint="eastAsia"/>
          <w:b/>
          <w:bCs/>
          <w:color w:val="222222"/>
          <w:sz w:val="21"/>
          <w:szCs w:val="21"/>
        </w:rPr>
        <w:t>диссертация</w:t>
      </w:r>
      <w:r w:rsidRPr="006D29CC">
        <w:rPr>
          <w:rFonts w:ascii="Helvetica" w:hAnsi="Helvetica" w:cs="Helvetica"/>
          <w:b/>
          <w:bCs/>
          <w:color w:val="222222"/>
          <w:sz w:val="21"/>
          <w:szCs w:val="21"/>
        </w:rPr>
        <w:t xml:space="preserve"> ... </w:t>
      </w:r>
      <w:r w:rsidRPr="006D29CC">
        <w:rPr>
          <w:rFonts w:ascii="Helvetica" w:hAnsi="Helvetica" w:cs="Helvetica" w:hint="eastAsia"/>
          <w:b/>
          <w:bCs/>
          <w:color w:val="222222"/>
          <w:sz w:val="21"/>
          <w:szCs w:val="21"/>
        </w:rPr>
        <w:t>кандидата</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биологических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наук</w:t>
      </w:r>
      <w:r w:rsidRPr="006D29CC">
        <w:rPr>
          <w:rFonts w:ascii="Helvetica" w:hAnsi="Helvetica" w:cs="Helvetica"/>
          <w:b/>
          <w:bCs/>
          <w:color w:val="222222"/>
          <w:sz w:val="21"/>
          <w:szCs w:val="21"/>
        </w:rPr>
        <w:t xml:space="preserve"> : 03.00.09. - </w:t>
      </w:r>
      <w:r w:rsidRPr="006D29CC">
        <w:rPr>
          <w:rFonts w:ascii="Helvetica" w:hAnsi="Helvetica" w:cs="Helvetica" w:hint="eastAsia"/>
          <w:b/>
          <w:bCs/>
          <w:color w:val="222222"/>
          <w:sz w:val="21"/>
          <w:szCs w:val="21"/>
        </w:rPr>
        <w:t>Москва</w:t>
      </w:r>
      <w:r w:rsidRPr="006D29CC">
        <w:rPr>
          <w:rFonts w:ascii="Helvetica" w:hAnsi="Helvetica" w:cs="Helvetica"/>
          <w:b/>
          <w:bCs/>
          <w:color w:val="222222"/>
          <w:sz w:val="21"/>
          <w:szCs w:val="21"/>
        </w:rPr>
        <w:t xml:space="preserve">, 1984. - 206 </w:t>
      </w:r>
      <w:r w:rsidRPr="006D29CC">
        <w:rPr>
          <w:rFonts w:ascii="Helvetica" w:hAnsi="Helvetica" w:cs="Helvetica" w:hint="eastAsia"/>
          <w:b/>
          <w:bCs/>
          <w:color w:val="222222"/>
          <w:sz w:val="21"/>
          <w:szCs w:val="21"/>
        </w:rPr>
        <w:t>с</w:t>
      </w:r>
      <w:r w:rsidRPr="006D29CC">
        <w:rPr>
          <w:rFonts w:ascii="Helvetica" w:hAnsi="Helvetica" w:cs="Helvetica"/>
          <w:b/>
          <w:bCs/>
          <w:color w:val="222222"/>
          <w:sz w:val="21"/>
          <w:szCs w:val="21"/>
        </w:rPr>
        <w:t xml:space="preserve">. : </w:t>
      </w:r>
      <w:r w:rsidRPr="006D29CC">
        <w:rPr>
          <w:rFonts w:ascii="Helvetica" w:hAnsi="Helvetica" w:cs="Helvetica" w:hint="eastAsia"/>
          <w:b/>
          <w:bCs/>
          <w:color w:val="222222"/>
          <w:sz w:val="21"/>
          <w:szCs w:val="21"/>
        </w:rPr>
        <w:t>ил</w:t>
      </w:r>
      <w:r w:rsidRPr="006D29CC">
        <w:rPr>
          <w:rFonts w:ascii="Helvetica" w:hAnsi="Helvetica" w:cs="Helvetica"/>
          <w:b/>
          <w:bCs/>
          <w:color w:val="222222"/>
          <w:sz w:val="21"/>
          <w:szCs w:val="21"/>
        </w:rPr>
        <w:t>.</w:t>
      </w:r>
    </w:p>
    <w:p w14:paraId="4C1A879A" w14:textId="77777777" w:rsidR="006D29CC" w:rsidRPr="006D29CC" w:rsidRDefault="006D29CC" w:rsidP="006D29CC">
      <w:pPr>
        <w:rPr>
          <w:rFonts w:ascii="Helvetica" w:hAnsi="Helvetica" w:cs="Helvetica"/>
          <w:b/>
          <w:bCs/>
          <w:color w:val="222222"/>
          <w:sz w:val="21"/>
          <w:szCs w:val="21"/>
        </w:rPr>
      </w:pPr>
      <w:r w:rsidRPr="006D29CC">
        <w:rPr>
          <w:rFonts w:ascii="Helvetica" w:hAnsi="Helvetica" w:cs="Helvetica" w:hint="eastAsia"/>
          <w:b/>
          <w:bCs/>
          <w:color w:val="222222"/>
          <w:sz w:val="21"/>
          <w:szCs w:val="21"/>
        </w:rPr>
        <w:t>больше</w:t>
      </w:r>
    </w:p>
    <w:p w14:paraId="30D102E7" w14:textId="77777777" w:rsidR="006D29CC" w:rsidRPr="006D29CC" w:rsidRDefault="006D29CC" w:rsidP="006D29CC">
      <w:pPr>
        <w:rPr>
          <w:rFonts w:ascii="Helvetica" w:hAnsi="Helvetica" w:cs="Helvetica"/>
          <w:b/>
          <w:bCs/>
          <w:color w:val="222222"/>
          <w:sz w:val="21"/>
          <w:szCs w:val="21"/>
        </w:rPr>
      </w:pPr>
      <w:r w:rsidRPr="006D29CC">
        <w:rPr>
          <w:rFonts w:ascii="Helvetica" w:hAnsi="Helvetica" w:cs="Helvetica" w:hint="eastAsia"/>
          <w:b/>
          <w:bCs/>
          <w:color w:val="222222"/>
          <w:sz w:val="21"/>
          <w:szCs w:val="21"/>
        </w:rPr>
        <w:t>Цитаты</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из</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текста</w:t>
      </w:r>
      <w:r w:rsidRPr="006D29CC">
        <w:rPr>
          <w:rFonts w:ascii="Helvetica" w:hAnsi="Helvetica" w:cs="Helvetica"/>
          <w:b/>
          <w:bCs/>
          <w:color w:val="222222"/>
          <w:sz w:val="21"/>
          <w:szCs w:val="21"/>
        </w:rPr>
        <w:t>:</w:t>
      </w:r>
    </w:p>
    <w:p w14:paraId="5D69173B" w14:textId="77777777" w:rsidR="006D29CC" w:rsidRPr="006D29CC" w:rsidRDefault="006D29CC" w:rsidP="006D29CC">
      <w:pPr>
        <w:rPr>
          <w:rFonts w:ascii="Helvetica" w:hAnsi="Helvetica" w:cs="Helvetica"/>
          <w:b/>
          <w:bCs/>
          <w:color w:val="222222"/>
          <w:sz w:val="21"/>
          <w:szCs w:val="21"/>
        </w:rPr>
      </w:pPr>
      <w:r w:rsidRPr="006D29CC">
        <w:rPr>
          <w:rFonts w:ascii="Helvetica" w:hAnsi="Helvetica" w:cs="Helvetica" w:hint="eastAsia"/>
          <w:b/>
          <w:bCs/>
          <w:color w:val="222222"/>
          <w:sz w:val="21"/>
          <w:szCs w:val="21"/>
        </w:rPr>
        <w:t>стр</w:t>
      </w:r>
      <w:r w:rsidRPr="006D29CC">
        <w:rPr>
          <w:rFonts w:ascii="Helvetica" w:hAnsi="Helvetica" w:cs="Helvetica"/>
          <w:b/>
          <w:bCs/>
          <w:color w:val="222222"/>
          <w:sz w:val="21"/>
          <w:szCs w:val="21"/>
        </w:rPr>
        <w:t>. 3</w:t>
      </w:r>
    </w:p>
    <w:p w14:paraId="23AD1EEF" w14:textId="77777777" w:rsidR="006D29CC" w:rsidRPr="006D29CC" w:rsidRDefault="006D29CC" w:rsidP="006D29CC">
      <w:pPr>
        <w:rPr>
          <w:rFonts w:ascii="Helvetica" w:hAnsi="Helvetica" w:cs="Helvetica"/>
          <w:b/>
          <w:bCs/>
          <w:color w:val="222222"/>
          <w:sz w:val="21"/>
          <w:szCs w:val="21"/>
        </w:rPr>
      </w:pPr>
      <w:r w:rsidRPr="006D29CC">
        <w:rPr>
          <w:rFonts w:ascii="Helvetica" w:hAnsi="Helvetica" w:cs="Helvetica"/>
          <w:b/>
          <w:bCs/>
          <w:color w:val="222222"/>
          <w:sz w:val="21"/>
          <w:szCs w:val="21"/>
        </w:rPr>
        <w:t xml:space="preserve">4, </w:t>
      </w:r>
      <w:r w:rsidRPr="006D29CC">
        <w:rPr>
          <w:rFonts w:ascii="Helvetica" w:hAnsi="Helvetica" w:cs="Helvetica" w:hint="eastAsia"/>
          <w:b/>
          <w:bCs/>
          <w:color w:val="222222"/>
          <w:sz w:val="21"/>
          <w:szCs w:val="21"/>
        </w:rPr>
        <w:t>Динамика</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стволовых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вредителей</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лиственницы</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очагах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различного</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происхождения</w:t>
      </w:r>
      <w:r w:rsidRPr="006D29CC">
        <w:rPr>
          <w:rFonts w:ascii="Helvetica" w:hAnsi="Helvetica" w:cs="Helvetica"/>
          <w:b/>
          <w:bCs/>
          <w:color w:val="222222"/>
          <w:sz w:val="21"/>
          <w:szCs w:val="21"/>
        </w:rPr>
        <w:t xml:space="preserve"> 75 4 . 1 . </w:t>
      </w:r>
      <w:r w:rsidRPr="006D29CC">
        <w:rPr>
          <w:rFonts w:ascii="Helvetica" w:hAnsi="Helvetica" w:cs="Helvetica" w:hint="eastAsia"/>
          <w:b/>
          <w:bCs/>
          <w:color w:val="222222"/>
          <w:sz w:val="21"/>
          <w:szCs w:val="21"/>
        </w:rPr>
        <w:t>Усыхание</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заселение</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стволовыми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вредителями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лиственничников</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поврежденных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сибирским</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шел­</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копрядом</w:t>
      </w:r>
      <w:r w:rsidRPr="006D29CC">
        <w:rPr>
          <w:rFonts w:ascii="Helvetica" w:hAnsi="Helvetica" w:cs="Helvetica"/>
          <w:b/>
          <w:bCs/>
          <w:color w:val="222222"/>
          <w:sz w:val="21"/>
          <w:szCs w:val="21"/>
        </w:rPr>
        <w:t xml:space="preserve"> 4.2. </w:t>
      </w:r>
      <w:r w:rsidRPr="006D29CC">
        <w:rPr>
          <w:rFonts w:ascii="Helvetica" w:hAnsi="Helvetica" w:cs="Helvetica" w:hint="eastAsia"/>
          <w:b/>
          <w:bCs/>
          <w:color w:val="222222"/>
          <w:sz w:val="21"/>
          <w:szCs w:val="21"/>
        </w:rPr>
        <w:t>Усыхание</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заселение</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стволовыми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вредителями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лиственничников</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поврежденных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пожаром</w:t>
      </w:r>
      <w:r w:rsidRPr="006D29CC">
        <w:rPr>
          <w:rFonts w:ascii="Helvetica" w:hAnsi="Helvetica" w:cs="Helvetica"/>
          <w:b/>
          <w:bCs/>
          <w:color w:val="222222"/>
          <w:sz w:val="21"/>
          <w:szCs w:val="21"/>
        </w:rPr>
        <w:t xml:space="preserve"> 4 . 3 . </w:t>
      </w:r>
      <w:r w:rsidRPr="006D29CC">
        <w:rPr>
          <w:rFonts w:ascii="Helvetica" w:hAnsi="Helvetica" w:cs="Helvetica" w:hint="eastAsia"/>
          <w:b/>
          <w:bCs/>
          <w:color w:val="222222"/>
          <w:sz w:val="21"/>
          <w:szCs w:val="21"/>
        </w:rPr>
        <w:t>Динамика</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использования</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стволовыми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вредителя­</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ми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их</w:t>
      </w:r>
      <w:r w:rsidRPr="006D29CC">
        <w:rPr>
          <w:rFonts w:ascii="Helvetica" w:hAnsi="Helvetica" w:cs="Helvetica"/>
          <w:b/>
          <w:bCs/>
          <w:color w:val="222222"/>
          <w:sz w:val="21"/>
          <w:szCs w:val="21"/>
        </w:rPr>
        <w:t>'</w:t>
      </w:r>
      <w:r w:rsidRPr="006D29CC">
        <w:rPr>
          <w:rFonts w:ascii="Helvetica" w:hAnsi="Helvetica" w:cs="Helvetica" w:hint="eastAsia"/>
          <w:b/>
          <w:bCs/>
          <w:color w:val="222222"/>
          <w:sz w:val="21"/>
          <w:szCs w:val="21"/>
        </w:rPr>
        <w:t>кормовой</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базы</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рассчитанной</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по</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боковой</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поверхности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усыхающего</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древостоя</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Глава</w:t>
      </w:r>
      <w:r w:rsidRPr="006D29CC">
        <w:rPr>
          <w:rFonts w:ascii="Helvetica" w:hAnsi="Helvetica" w:cs="Helvetica"/>
          <w:b/>
          <w:bCs/>
          <w:color w:val="222222"/>
          <w:sz w:val="21"/>
          <w:szCs w:val="21"/>
        </w:rPr>
        <w:t xml:space="preserve"> 5. 90 </w:t>
      </w:r>
      <w:r w:rsidRPr="006D29CC">
        <w:rPr>
          <w:rFonts w:ascii="Helvetica" w:hAnsi="Helvetica" w:cs="Helvetica" w:hint="eastAsia"/>
          <w:b/>
          <w:bCs/>
          <w:color w:val="222222"/>
          <w:sz w:val="21"/>
          <w:szCs w:val="21"/>
        </w:rPr>
        <w:t>Анализ</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экономического</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ущерба</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от</w:t>
      </w:r>
      <w:r w:rsidRPr="006D29CC">
        <w:rPr>
          <w:rFonts w:ascii="Helvetica" w:hAnsi="Helvetica" w:cs="Helvetica"/>
          <w:b/>
          <w:bCs/>
          <w:color w:val="222222"/>
          <w:sz w:val="21"/>
          <w:szCs w:val="21"/>
        </w:rPr>
        <w:t>...</w:t>
      </w:r>
    </w:p>
    <w:p w14:paraId="43886AE6" w14:textId="77777777" w:rsidR="006D29CC" w:rsidRPr="006D29CC" w:rsidRDefault="006D29CC" w:rsidP="006D29CC">
      <w:pPr>
        <w:rPr>
          <w:rFonts w:ascii="Helvetica" w:hAnsi="Helvetica" w:cs="Helvetica"/>
          <w:b/>
          <w:bCs/>
          <w:color w:val="222222"/>
          <w:sz w:val="21"/>
          <w:szCs w:val="21"/>
        </w:rPr>
      </w:pPr>
      <w:r w:rsidRPr="006D29CC">
        <w:rPr>
          <w:rFonts w:ascii="Helvetica" w:hAnsi="Helvetica" w:cs="Helvetica" w:hint="eastAsia"/>
          <w:b/>
          <w:bCs/>
          <w:color w:val="222222"/>
          <w:sz w:val="21"/>
          <w:szCs w:val="21"/>
        </w:rPr>
        <w:t>стр</w:t>
      </w:r>
      <w:r w:rsidRPr="006D29CC">
        <w:rPr>
          <w:rFonts w:ascii="Helvetica" w:hAnsi="Helvetica" w:cs="Helvetica"/>
          <w:b/>
          <w:bCs/>
          <w:color w:val="222222"/>
          <w:sz w:val="21"/>
          <w:szCs w:val="21"/>
        </w:rPr>
        <w:t>. 45</w:t>
      </w:r>
    </w:p>
    <w:p w14:paraId="6379DC9C" w14:textId="77777777" w:rsidR="006D29CC" w:rsidRPr="006D29CC" w:rsidRDefault="006D29CC" w:rsidP="006D29CC">
      <w:pPr>
        <w:rPr>
          <w:rFonts w:ascii="Helvetica" w:hAnsi="Helvetica" w:cs="Helvetica"/>
          <w:b/>
          <w:bCs/>
          <w:color w:val="222222"/>
          <w:sz w:val="21"/>
          <w:szCs w:val="21"/>
        </w:rPr>
      </w:pPr>
      <w:r w:rsidRPr="006D29CC">
        <w:rPr>
          <w:rFonts w:ascii="Helvetica" w:hAnsi="Helvetica" w:cs="Helvetica" w:hint="eastAsia"/>
          <w:b/>
          <w:bCs/>
          <w:color w:val="222222"/>
          <w:sz w:val="21"/>
          <w:szCs w:val="21"/>
        </w:rPr>
        <w:t>Е</w:t>
      </w:r>
      <w:r w:rsidRPr="006D29CC">
        <w:rPr>
          <w:rFonts w:ascii="Helvetica" w:hAnsi="Helvetica" w:cs="Helvetica"/>
          <w:b/>
          <w:bCs/>
          <w:color w:val="222222"/>
          <w:sz w:val="21"/>
          <w:szCs w:val="21"/>
        </w:rPr>
        <w:t>.</w:t>
      </w:r>
      <w:r w:rsidRPr="006D29CC">
        <w:rPr>
          <w:rFonts w:ascii="Helvetica" w:hAnsi="Helvetica" w:cs="Helvetica" w:hint="eastAsia"/>
          <w:b/>
          <w:bCs/>
          <w:color w:val="222222"/>
          <w:sz w:val="21"/>
          <w:szCs w:val="21"/>
        </w:rPr>
        <w:t>С</w:t>
      </w:r>
      <w:r w:rsidRPr="006D29CC">
        <w:rPr>
          <w:rFonts w:ascii="Helvetica" w:hAnsi="Helvetica" w:cs="Helvetica"/>
          <w:b/>
          <w:bCs/>
          <w:color w:val="222222"/>
          <w:sz w:val="21"/>
          <w:szCs w:val="21"/>
        </w:rPr>
        <w:t>.</w:t>
      </w:r>
      <w:r w:rsidRPr="006D29CC">
        <w:rPr>
          <w:rFonts w:ascii="Helvetica" w:hAnsi="Helvetica" w:cs="Helvetica" w:hint="eastAsia"/>
          <w:b/>
          <w:bCs/>
          <w:color w:val="222222"/>
          <w:sz w:val="21"/>
          <w:szCs w:val="21"/>
        </w:rPr>
        <w:t>Муратханов</w:t>
      </w:r>
      <w:r w:rsidRPr="006D29CC">
        <w:rPr>
          <w:rFonts w:ascii="Helvetica" w:hAnsi="Helvetica" w:cs="Helvetica"/>
          <w:b/>
          <w:bCs/>
          <w:color w:val="222222"/>
          <w:sz w:val="21"/>
          <w:szCs w:val="21"/>
        </w:rPr>
        <w:t>,1973,</w:t>
      </w:r>
      <w:r w:rsidRPr="006D29CC">
        <w:rPr>
          <w:rFonts w:ascii="Helvetica" w:hAnsi="Helvetica" w:cs="Helvetica" w:hint="eastAsia"/>
          <w:b/>
          <w:bCs/>
          <w:color w:val="222222"/>
          <w:sz w:val="21"/>
          <w:szCs w:val="21"/>
        </w:rPr>
        <w:t>Рокицкий</w:t>
      </w:r>
      <w:r w:rsidRPr="006D29CC">
        <w:rPr>
          <w:rFonts w:ascii="Helvetica" w:hAnsi="Helvetica" w:cs="Helvetica"/>
          <w:b/>
          <w:bCs/>
          <w:color w:val="222222"/>
          <w:sz w:val="21"/>
          <w:szCs w:val="21"/>
        </w:rPr>
        <w:t>,19</w:t>
      </w:r>
      <w:r w:rsidRPr="006D29CC">
        <w:rPr>
          <w:rFonts w:ascii="Helvetica" w:hAnsi="Helvetica" w:cs="Helvetica" w:hint="eastAsia"/>
          <w:b/>
          <w:bCs/>
          <w:color w:val="222222"/>
          <w:sz w:val="21"/>
          <w:szCs w:val="21"/>
        </w:rPr>
        <w:t>б</w:t>
      </w:r>
      <w:r w:rsidRPr="006D29CC">
        <w:rPr>
          <w:rFonts w:ascii="Helvetica" w:hAnsi="Helvetica" w:cs="Helvetica"/>
          <w:b/>
          <w:bCs/>
          <w:color w:val="222222"/>
          <w:sz w:val="21"/>
          <w:szCs w:val="21"/>
        </w:rPr>
        <w:t xml:space="preserve">1/. </w:t>
      </w:r>
      <w:r w:rsidRPr="006D29CC">
        <w:rPr>
          <w:rFonts w:ascii="Helvetica" w:hAnsi="Helvetica" w:cs="Helvetica" w:hint="eastAsia"/>
          <w:b/>
          <w:bCs/>
          <w:color w:val="222222"/>
          <w:sz w:val="21"/>
          <w:szCs w:val="21"/>
        </w:rPr>
        <w:t>Расчеты</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статистических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показателей</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производились</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на</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Э</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М</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по</w:t>
      </w:r>
      <w:r w:rsidRPr="006D29CC">
        <w:rPr>
          <w:rFonts w:ascii="Helvetica" w:hAnsi="Helvetica" w:cs="Helvetica"/>
          <w:b/>
          <w:bCs/>
          <w:color w:val="222222"/>
          <w:sz w:val="21"/>
          <w:szCs w:val="21"/>
        </w:rPr>
        <w:t xml:space="preserve">- " </w:t>
      </w:r>
      <w:r w:rsidRPr="006D29CC">
        <w:rPr>
          <w:rFonts w:ascii="Helvetica" w:hAnsi="Helvetica" w:cs="Helvetica" w:hint="eastAsia"/>
          <w:b/>
          <w:bCs/>
          <w:color w:val="222222"/>
          <w:sz w:val="21"/>
          <w:szCs w:val="21"/>
        </w:rPr>
        <w:t>В</w:t>
      </w:r>
      <w:r w:rsidRPr="006D29CC">
        <w:rPr>
          <w:rFonts w:ascii="Helvetica" w:hAnsi="Helvetica" w:cs="Helvetica"/>
          <w:b/>
          <w:bCs/>
          <w:color w:val="222222"/>
          <w:sz w:val="21"/>
          <w:szCs w:val="21"/>
        </w:rPr>
        <w:t xml:space="preserve"> " </w:t>
      </w:r>
      <w:r w:rsidRPr="006D29CC">
        <w:rPr>
          <w:rFonts w:ascii="Helvetica" w:hAnsi="Helvetica" w:cs="Helvetica" w:hint="eastAsia"/>
          <w:b/>
          <w:bCs/>
          <w:color w:val="222222"/>
          <w:sz w:val="21"/>
          <w:szCs w:val="21"/>
        </w:rPr>
        <w:t>мещены</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приложении</w:t>
      </w:r>
      <w:r w:rsidRPr="006D29CC">
        <w:rPr>
          <w:rFonts w:ascii="Helvetica" w:hAnsi="Helvetica" w:cs="Helvetica"/>
          <w:b/>
          <w:bCs/>
          <w:color w:val="222222"/>
          <w:sz w:val="21"/>
          <w:szCs w:val="21"/>
        </w:rPr>
        <w:t xml:space="preserve"> I . - 45 </w:t>
      </w:r>
      <w:r w:rsidRPr="006D29CC">
        <w:rPr>
          <w:rFonts w:ascii="Helvetica" w:hAnsi="Helvetica" w:cs="Helvetica" w:hint="eastAsia"/>
          <w:b/>
          <w:bCs/>
          <w:color w:val="222222"/>
          <w:sz w:val="21"/>
          <w:szCs w:val="21"/>
        </w:rPr>
        <w:t>Глава</w:t>
      </w:r>
      <w:r w:rsidRPr="006D29CC">
        <w:rPr>
          <w:rFonts w:ascii="Helvetica" w:hAnsi="Helvetica" w:cs="Helvetica"/>
          <w:b/>
          <w:bCs/>
          <w:color w:val="222222"/>
          <w:sz w:val="21"/>
          <w:szCs w:val="21"/>
        </w:rPr>
        <w:t xml:space="preserve"> 3 . </w:t>
      </w:r>
      <w:r w:rsidRPr="006D29CC">
        <w:rPr>
          <w:rFonts w:ascii="Helvetica" w:hAnsi="Helvetica" w:cs="Helvetica" w:hint="eastAsia"/>
          <w:b/>
          <w:bCs/>
          <w:color w:val="222222"/>
          <w:sz w:val="21"/>
          <w:szCs w:val="21"/>
        </w:rPr>
        <w:t>Изменение</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комплекса</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стволовых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насекомых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зависимости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от</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времени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усыхания</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древостоя</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хозяйственной</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ценности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древесины</w:t>
      </w:r>
      <w:r w:rsidRPr="006D29CC">
        <w:rPr>
          <w:rFonts w:ascii="Helvetica" w:hAnsi="Helvetica" w:cs="Helvetica" w:hint="eastAsia"/>
          <w:b/>
          <w:bCs/>
          <w:color w:val="222222"/>
          <w:sz w:val="21"/>
          <w:szCs w:val="21"/>
        </w:rPr>
        <w:t>»</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Изучение</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видового</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состава</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стволовых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насекомых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проводи­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лось</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нами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связи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с</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двумя</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теоретически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интересными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практичес­</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ки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важными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задачами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Первая</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из</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них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заключалась</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выяснении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возможности</w:t>
      </w:r>
      <w:r w:rsidRPr="006D29CC">
        <w:rPr>
          <w:rFonts w:ascii="Helvetica" w:hAnsi="Helvetica" w:cs="Helvetica"/>
          <w:b/>
          <w:bCs/>
          <w:color w:val="222222"/>
          <w:sz w:val="21"/>
          <w:szCs w:val="21"/>
        </w:rPr>
        <w:t>...</w:t>
      </w:r>
    </w:p>
    <w:p w14:paraId="55112B75" w14:textId="77777777" w:rsidR="006D29CC" w:rsidRPr="006D29CC" w:rsidRDefault="006D29CC" w:rsidP="006D29CC">
      <w:pPr>
        <w:rPr>
          <w:rFonts w:ascii="Helvetica" w:hAnsi="Helvetica" w:cs="Helvetica"/>
          <w:b/>
          <w:bCs/>
          <w:color w:val="222222"/>
          <w:sz w:val="21"/>
          <w:szCs w:val="21"/>
        </w:rPr>
      </w:pPr>
      <w:r w:rsidRPr="006D29CC">
        <w:rPr>
          <w:rFonts w:ascii="Helvetica" w:hAnsi="Helvetica" w:cs="Helvetica" w:hint="eastAsia"/>
          <w:b/>
          <w:bCs/>
          <w:color w:val="222222"/>
          <w:sz w:val="21"/>
          <w:szCs w:val="21"/>
        </w:rPr>
        <w:t>стр</w:t>
      </w:r>
      <w:r w:rsidRPr="006D29CC">
        <w:rPr>
          <w:rFonts w:ascii="Helvetica" w:hAnsi="Helvetica" w:cs="Helvetica"/>
          <w:b/>
          <w:bCs/>
          <w:color w:val="222222"/>
          <w:sz w:val="21"/>
          <w:szCs w:val="21"/>
        </w:rPr>
        <w:t>. 63</w:t>
      </w:r>
    </w:p>
    <w:p w14:paraId="0EBCF8BB" w14:textId="77777777" w:rsidR="006D29CC" w:rsidRPr="006D29CC" w:rsidRDefault="006D29CC" w:rsidP="006D29CC">
      <w:pPr>
        <w:rPr>
          <w:rFonts w:ascii="Helvetica" w:hAnsi="Helvetica" w:cs="Helvetica"/>
          <w:b/>
          <w:bCs/>
          <w:color w:val="222222"/>
          <w:sz w:val="21"/>
          <w:szCs w:val="21"/>
        </w:rPr>
      </w:pPr>
      <w:r w:rsidRPr="006D29CC">
        <w:rPr>
          <w:rFonts w:ascii="Helvetica" w:hAnsi="Helvetica" w:cs="Helvetica" w:hint="eastAsia"/>
          <w:b/>
          <w:bCs/>
          <w:color w:val="222222"/>
          <w:sz w:val="21"/>
          <w:szCs w:val="21"/>
        </w:rPr>
        <w:t>лиственницы</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по</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комплексам</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стволовых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насекомых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низкогорной</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лесостепной</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зоне</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Тувы</w:t>
      </w:r>
      <w:r w:rsidRPr="006D29CC">
        <w:rPr>
          <w:rFonts w:ascii="Helvetica" w:hAnsi="Helvetica" w:cs="Helvetica"/>
          <w:b/>
          <w:bCs/>
          <w:color w:val="222222"/>
          <w:sz w:val="21"/>
          <w:szCs w:val="21"/>
        </w:rPr>
        <w:t xml:space="preserve"> ^ </w:t>
      </w:r>
      <w:r w:rsidRPr="006D29CC">
        <w:rPr>
          <w:rFonts w:ascii="Helvetica" w:hAnsi="Helvetica" w:cs="Helvetica" w:hint="eastAsia"/>
          <w:b/>
          <w:bCs/>
          <w:color w:val="222222"/>
          <w:sz w:val="21"/>
          <w:szCs w:val="21"/>
        </w:rPr>
        <w:t>Время</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с</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момента</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пп</w:t>
      </w:r>
      <w:r w:rsidRPr="006D29CC">
        <w:rPr>
          <w:rFonts w:ascii="Helvetica" w:hAnsi="Helvetica" w:cs="Helvetica"/>
          <w:b/>
          <w:bCs/>
          <w:color w:val="222222"/>
          <w:sz w:val="21"/>
          <w:szCs w:val="21"/>
        </w:rPr>
        <w:t xml:space="preserve"> j</w:t>
      </w:r>
      <w:r w:rsidRPr="006D29CC">
        <w:rPr>
          <w:rFonts w:ascii="Helvetica" w:hAnsi="Helvetica" w:cs="Helvetica" w:hint="eastAsia"/>
          <w:b/>
          <w:bCs/>
          <w:color w:val="222222"/>
          <w:sz w:val="21"/>
          <w:szCs w:val="21"/>
        </w:rPr>
        <w:t>отмирания</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дерева</w:t>
      </w:r>
      <w:r w:rsidRPr="006D29CC">
        <w:rPr>
          <w:rFonts w:ascii="Helvetica" w:hAnsi="Helvetica" w:cs="Helvetica"/>
          <w:b/>
          <w:bCs/>
          <w:color w:val="222222"/>
          <w:sz w:val="21"/>
          <w:szCs w:val="21"/>
        </w:rPr>
        <w:t xml:space="preserve"> j </w:t>
      </w:r>
      <w:r w:rsidRPr="006D29CC">
        <w:rPr>
          <w:rFonts w:ascii="Helvetica" w:hAnsi="Helvetica" w:cs="Helvetica" w:hint="eastAsia"/>
          <w:b/>
          <w:bCs/>
          <w:color w:val="222222"/>
          <w:sz w:val="21"/>
          <w:szCs w:val="21"/>
        </w:rPr>
        <w:t>оо</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н</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Комплекс</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доминирующих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видов</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насекомых</w:t>
      </w:r>
    </w:p>
    <w:p w14:paraId="029ECD84" w14:textId="77777777" w:rsidR="006D29CC" w:rsidRPr="006D29CC" w:rsidRDefault="006D29CC" w:rsidP="006D29CC">
      <w:pPr>
        <w:rPr>
          <w:rFonts w:ascii="Helvetica" w:hAnsi="Helvetica" w:cs="Helvetica"/>
          <w:b/>
          <w:bCs/>
          <w:color w:val="222222"/>
          <w:sz w:val="21"/>
          <w:szCs w:val="21"/>
        </w:rPr>
      </w:pPr>
    </w:p>
    <w:p w14:paraId="213F018B" w14:textId="77777777" w:rsidR="006D29CC" w:rsidRPr="006D29CC" w:rsidRDefault="006D29CC" w:rsidP="006D29CC">
      <w:pPr>
        <w:rPr>
          <w:rFonts w:ascii="Helvetica" w:hAnsi="Helvetica" w:cs="Helvetica"/>
          <w:b/>
          <w:bCs/>
          <w:color w:val="222222"/>
          <w:sz w:val="21"/>
          <w:szCs w:val="21"/>
        </w:rPr>
      </w:pPr>
      <w:r w:rsidRPr="006D29CC">
        <w:rPr>
          <w:rFonts w:ascii="Helvetica" w:hAnsi="Helvetica" w:cs="Helvetica" w:hint="eastAsia"/>
          <w:b/>
          <w:bCs/>
          <w:color w:val="222222"/>
          <w:sz w:val="21"/>
          <w:szCs w:val="21"/>
        </w:rPr>
        <w:t>Оглавление</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диссертации</w:t>
      </w:r>
    </w:p>
    <w:p w14:paraId="092AFB02" w14:textId="77777777" w:rsidR="006D29CC" w:rsidRPr="006D29CC" w:rsidRDefault="006D29CC" w:rsidP="006D29CC">
      <w:pPr>
        <w:rPr>
          <w:rFonts w:ascii="Helvetica" w:hAnsi="Helvetica" w:cs="Helvetica"/>
          <w:b/>
          <w:bCs/>
          <w:color w:val="222222"/>
          <w:sz w:val="21"/>
          <w:szCs w:val="21"/>
        </w:rPr>
      </w:pPr>
      <w:r w:rsidRPr="006D29CC">
        <w:rPr>
          <w:rFonts w:ascii="Helvetica" w:hAnsi="Helvetica" w:cs="Helvetica" w:hint="eastAsia"/>
          <w:b/>
          <w:bCs/>
          <w:color w:val="222222"/>
          <w:sz w:val="21"/>
          <w:szCs w:val="21"/>
        </w:rPr>
        <w:t>кандидат</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биологических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наук</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Мамаев</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Юрий</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Борисович</w:t>
      </w:r>
    </w:p>
    <w:p w14:paraId="50EC271C" w14:textId="77777777" w:rsidR="006D29CC" w:rsidRPr="006D29CC" w:rsidRDefault="006D29CC" w:rsidP="006D29CC">
      <w:pPr>
        <w:rPr>
          <w:rFonts w:ascii="Helvetica" w:hAnsi="Helvetica" w:cs="Helvetica"/>
          <w:b/>
          <w:bCs/>
          <w:color w:val="222222"/>
          <w:sz w:val="21"/>
          <w:szCs w:val="21"/>
        </w:rPr>
      </w:pPr>
      <w:r w:rsidRPr="006D29CC">
        <w:rPr>
          <w:rFonts w:ascii="Helvetica" w:hAnsi="Helvetica" w:cs="Helvetica" w:hint="eastAsia"/>
          <w:b/>
          <w:bCs/>
          <w:color w:val="222222"/>
          <w:sz w:val="21"/>
          <w:szCs w:val="21"/>
        </w:rPr>
        <w:lastRenderedPageBreak/>
        <w:t>Введение</w:t>
      </w:r>
    </w:p>
    <w:p w14:paraId="0EA53D88" w14:textId="77777777" w:rsidR="006D29CC" w:rsidRPr="006D29CC" w:rsidRDefault="006D29CC" w:rsidP="006D29CC">
      <w:pPr>
        <w:rPr>
          <w:rFonts w:ascii="Helvetica" w:hAnsi="Helvetica" w:cs="Helvetica"/>
          <w:b/>
          <w:bCs/>
          <w:color w:val="222222"/>
          <w:sz w:val="21"/>
          <w:szCs w:val="21"/>
        </w:rPr>
      </w:pPr>
    </w:p>
    <w:p w14:paraId="74365482" w14:textId="77777777" w:rsidR="006D29CC" w:rsidRPr="006D29CC" w:rsidRDefault="006D29CC" w:rsidP="006D29CC">
      <w:pPr>
        <w:rPr>
          <w:rFonts w:ascii="Helvetica" w:hAnsi="Helvetica" w:cs="Helvetica"/>
          <w:b/>
          <w:bCs/>
          <w:color w:val="222222"/>
          <w:sz w:val="21"/>
          <w:szCs w:val="21"/>
        </w:rPr>
      </w:pPr>
      <w:r w:rsidRPr="006D29CC">
        <w:rPr>
          <w:rFonts w:ascii="Helvetica" w:hAnsi="Helvetica" w:cs="Helvetica" w:hint="eastAsia"/>
          <w:b/>
          <w:bCs/>
          <w:color w:val="222222"/>
          <w:sz w:val="21"/>
          <w:szCs w:val="21"/>
        </w:rPr>
        <w:t>Глава</w:t>
      </w:r>
      <w:r w:rsidRPr="006D29CC">
        <w:rPr>
          <w:rFonts w:ascii="Helvetica" w:hAnsi="Helvetica" w:cs="Helvetica"/>
          <w:b/>
          <w:bCs/>
          <w:color w:val="222222"/>
          <w:sz w:val="21"/>
          <w:szCs w:val="21"/>
        </w:rPr>
        <w:t xml:space="preserve"> I. </w:t>
      </w:r>
      <w:r w:rsidRPr="006D29CC">
        <w:rPr>
          <w:rFonts w:ascii="Helvetica" w:hAnsi="Helvetica" w:cs="Helvetica" w:hint="eastAsia"/>
          <w:b/>
          <w:bCs/>
          <w:color w:val="222222"/>
          <w:sz w:val="21"/>
          <w:szCs w:val="21"/>
        </w:rPr>
        <w:t>Современное</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состояние</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изученности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стволовых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вредителей</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лесов</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Тувинской</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АССР</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сопредельных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районов</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Сибири</w:t>
      </w:r>
    </w:p>
    <w:p w14:paraId="6354F1B7" w14:textId="77777777" w:rsidR="006D29CC" w:rsidRPr="006D29CC" w:rsidRDefault="006D29CC" w:rsidP="006D29CC">
      <w:pPr>
        <w:rPr>
          <w:rFonts w:ascii="Helvetica" w:hAnsi="Helvetica" w:cs="Helvetica"/>
          <w:b/>
          <w:bCs/>
          <w:color w:val="222222"/>
          <w:sz w:val="21"/>
          <w:szCs w:val="21"/>
        </w:rPr>
      </w:pPr>
    </w:p>
    <w:p w14:paraId="4CC9E84D" w14:textId="77777777" w:rsidR="006D29CC" w:rsidRPr="006D29CC" w:rsidRDefault="006D29CC" w:rsidP="006D29CC">
      <w:pPr>
        <w:rPr>
          <w:rFonts w:ascii="Helvetica" w:hAnsi="Helvetica" w:cs="Helvetica"/>
          <w:b/>
          <w:bCs/>
          <w:color w:val="222222"/>
          <w:sz w:val="21"/>
          <w:szCs w:val="21"/>
        </w:rPr>
      </w:pPr>
      <w:r w:rsidRPr="006D29CC">
        <w:rPr>
          <w:rFonts w:ascii="Helvetica" w:hAnsi="Helvetica" w:cs="Helvetica"/>
          <w:b/>
          <w:bCs/>
          <w:color w:val="222222"/>
          <w:sz w:val="21"/>
          <w:szCs w:val="21"/>
        </w:rPr>
        <w:t xml:space="preserve">1.1. </w:t>
      </w:r>
      <w:r w:rsidRPr="006D29CC">
        <w:rPr>
          <w:rFonts w:ascii="Helvetica" w:hAnsi="Helvetica" w:cs="Helvetica" w:hint="eastAsia"/>
          <w:b/>
          <w:bCs/>
          <w:color w:val="222222"/>
          <w:sz w:val="21"/>
          <w:szCs w:val="21"/>
        </w:rPr>
        <w:t>Общие</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вопросы</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биологии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стволовых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вредителей</w:t>
      </w:r>
      <w:r w:rsidRPr="006D29CC">
        <w:rPr>
          <w:rFonts w:ascii="Helvetica" w:hAnsi="Helvetica" w:cs="Helvetica"/>
          <w:b/>
          <w:bCs/>
          <w:color w:val="222222"/>
          <w:sz w:val="21"/>
          <w:szCs w:val="21"/>
        </w:rPr>
        <w:t>.</w:t>
      </w:r>
    </w:p>
    <w:p w14:paraId="78E19E3F" w14:textId="77777777" w:rsidR="006D29CC" w:rsidRPr="006D29CC" w:rsidRDefault="006D29CC" w:rsidP="006D29CC">
      <w:pPr>
        <w:rPr>
          <w:rFonts w:ascii="Helvetica" w:hAnsi="Helvetica" w:cs="Helvetica"/>
          <w:b/>
          <w:bCs/>
          <w:color w:val="222222"/>
          <w:sz w:val="21"/>
          <w:szCs w:val="21"/>
        </w:rPr>
      </w:pPr>
    </w:p>
    <w:p w14:paraId="0280D3A5" w14:textId="77777777" w:rsidR="006D29CC" w:rsidRPr="006D29CC" w:rsidRDefault="006D29CC" w:rsidP="006D29CC">
      <w:pPr>
        <w:rPr>
          <w:rFonts w:ascii="Helvetica" w:hAnsi="Helvetica" w:cs="Helvetica"/>
          <w:b/>
          <w:bCs/>
          <w:color w:val="222222"/>
          <w:sz w:val="21"/>
          <w:szCs w:val="21"/>
        </w:rPr>
      </w:pPr>
      <w:r w:rsidRPr="006D29CC">
        <w:rPr>
          <w:rFonts w:ascii="Helvetica" w:hAnsi="Helvetica" w:cs="Helvetica"/>
          <w:b/>
          <w:bCs/>
          <w:color w:val="222222"/>
          <w:sz w:val="21"/>
          <w:szCs w:val="21"/>
        </w:rPr>
        <w:t xml:space="preserve">1.2. </w:t>
      </w:r>
      <w:r w:rsidRPr="006D29CC">
        <w:rPr>
          <w:rFonts w:ascii="Helvetica" w:hAnsi="Helvetica" w:cs="Helvetica" w:hint="eastAsia"/>
          <w:b/>
          <w:bCs/>
          <w:color w:val="222222"/>
          <w:sz w:val="21"/>
          <w:szCs w:val="21"/>
        </w:rPr>
        <w:t>Стволовые</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вредители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лиственницы</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других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хвойных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пород</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лесах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Тувы</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сопредельных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районов</w:t>
      </w:r>
      <w:r w:rsidRPr="006D29CC">
        <w:rPr>
          <w:rFonts w:ascii="Helvetica" w:hAnsi="Helvetica" w:cs="Helvetica"/>
          <w:b/>
          <w:bCs/>
          <w:color w:val="222222"/>
          <w:sz w:val="21"/>
          <w:szCs w:val="21"/>
        </w:rPr>
        <w:t>.</w:t>
      </w:r>
    </w:p>
    <w:p w14:paraId="2344250E" w14:textId="77777777" w:rsidR="006D29CC" w:rsidRPr="006D29CC" w:rsidRDefault="006D29CC" w:rsidP="006D29CC">
      <w:pPr>
        <w:rPr>
          <w:rFonts w:ascii="Helvetica" w:hAnsi="Helvetica" w:cs="Helvetica"/>
          <w:b/>
          <w:bCs/>
          <w:color w:val="222222"/>
          <w:sz w:val="21"/>
          <w:szCs w:val="21"/>
        </w:rPr>
      </w:pPr>
    </w:p>
    <w:p w14:paraId="084E41D7" w14:textId="77777777" w:rsidR="006D29CC" w:rsidRPr="006D29CC" w:rsidRDefault="006D29CC" w:rsidP="006D29CC">
      <w:pPr>
        <w:rPr>
          <w:rFonts w:ascii="Helvetica" w:hAnsi="Helvetica" w:cs="Helvetica"/>
          <w:b/>
          <w:bCs/>
          <w:color w:val="222222"/>
          <w:sz w:val="21"/>
          <w:szCs w:val="21"/>
        </w:rPr>
      </w:pPr>
      <w:r w:rsidRPr="006D29CC">
        <w:rPr>
          <w:rFonts w:ascii="Helvetica" w:hAnsi="Helvetica" w:cs="Helvetica"/>
          <w:b/>
          <w:bCs/>
          <w:color w:val="222222"/>
          <w:sz w:val="21"/>
          <w:szCs w:val="21"/>
        </w:rPr>
        <w:t xml:space="preserve">1.3. </w:t>
      </w:r>
      <w:r w:rsidRPr="006D29CC">
        <w:rPr>
          <w:rFonts w:ascii="Helvetica" w:hAnsi="Helvetica" w:cs="Helvetica" w:hint="eastAsia"/>
          <w:b/>
          <w:bCs/>
          <w:color w:val="222222"/>
          <w:sz w:val="21"/>
          <w:szCs w:val="21"/>
        </w:rPr>
        <w:t>Стволовые</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вредители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лиственных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пород</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лесах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Сибири</w:t>
      </w:r>
      <w:r w:rsidRPr="006D29CC">
        <w:rPr>
          <w:rFonts w:ascii="Helvetica" w:hAnsi="Helvetica" w:cs="Helvetica"/>
          <w:b/>
          <w:bCs/>
          <w:color w:val="222222"/>
          <w:sz w:val="21"/>
          <w:szCs w:val="21"/>
        </w:rPr>
        <w:t>.</w:t>
      </w:r>
    </w:p>
    <w:p w14:paraId="3D407E9E" w14:textId="77777777" w:rsidR="006D29CC" w:rsidRPr="006D29CC" w:rsidRDefault="006D29CC" w:rsidP="006D29CC">
      <w:pPr>
        <w:rPr>
          <w:rFonts w:ascii="Helvetica" w:hAnsi="Helvetica" w:cs="Helvetica"/>
          <w:b/>
          <w:bCs/>
          <w:color w:val="222222"/>
          <w:sz w:val="21"/>
          <w:szCs w:val="21"/>
        </w:rPr>
      </w:pPr>
    </w:p>
    <w:p w14:paraId="6E463F00" w14:textId="77777777" w:rsidR="006D29CC" w:rsidRPr="006D29CC" w:rsidRDefault="006D29CC" w:rsidP="006D29CC">
      <w:pPr>
        <w:rPr>
          <w:rFonts w:ascii="Helvetica" w:hAnsi="Helvetica" w:cs="Helvetica"/>
          <w:b/>
          <w:bCs/>
          <w:color w:val="222222"/>
          <w:sz w:val="21"/>
          <w:szCs w:val="21"/>
        </w:rPr>
      </w:pPr>
      <w:r w:rsidRPr="006D29CC">
        <w:rPr>
          <w:rFonts w:ascii="Helvetica" w:hAnsi="Helvetica" w:cs="Helvetica" w:hint="eastAsia"/>
          <w:b/>
          <w:bCs/>
          <w:color w:val="222222"/>
          <w:sz w:val="21"/>
          <w:szCs w:val="21"/>
        </w:rPr>
        <w:t>Глава</w:t>
      </w:r>
      <w:r w:rsidRPr="006D29CC">
        <w:rPr>
          <w:rFonts w:ascii="Helvetica" w:hAnsi="Helvetica" w:cs="Helvetica"/>
          <w:b/>
          <w:bCs/>
          <w:color w:val="222222"/>
          <w:sz w:val="21"/>
          <w:szCs w:val="21"/>
        </w:rPr>
        <w:t xml:space="preserve"> 2. </w:t>
      </w:r>
      <w:r w:rsidRPr="006D29CC">
        <w:rPr>
          <w:rFonts w:ascii="Helvetica" w:hAnsi="Helvetica" w:cs="Helvetica" w:hint="eastAsia"/>
          <w:b/>
          <w:bCs/>
          <w:color w:val="222222"/>
          <w:sz w:val="21"/>
          <w:szCs w:val="21"/>
        </w:rPr>
        <w:t>Основные</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причины</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возникновения</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очагов</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стволовых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вредителей</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низкогорных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лесостепных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лиственничниках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Тувы</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методика</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работы</w:t>
      </w:r>
    </w:p>
    <w:p w14:paraId="17EBC768" w14:textId="77777777" w:rsidR="006D29CC" w:rsidRPr="006D29CC" w:rsidRDefault="006D29CC" w:rsidP="006D29CC">
      <w:pPr>
        <w:rPr>
          <w:rFonts w:ascii="Helvetica" w:hAnsi="Helvetica" w:cs="Helvetica"/>
          <w:b/>
          <w:bCs/>
          <w:color w:val="222222"/>
          <w:sz w:val="21"/>
          <w:szCs w:val="21"/>
        </w:rPr>
      </w:pPr>
    </w:p>
    <w:p w14:paraId="4B4DA38B" w14:textId="77777777" w:rsidR="006D29CC" w:rsidRPr="006D29CC" w:rsidRDefault="006D29CC" w:rsidP="006D29CC">
      <w:pPr>
        <w:rPr>
          <w:rFonts w:ascii="Helvetica" w:hAnsi="Helvetica" w:cs="Helvetica"/>
          <w:b/>
          <w:bCs/>
          <w:color w:val="222222"/>
          <w:sz w:val="21"/>
          <w:szCs w:val="21"/>
        </w:rPr>
      </w:pPr>
      <w:r w:rsidRPr="006D29CC">
        <w:rPr>
          <w:rFonts w:ascii="Helvetica" w:hAnsi="Helvetica" w:cs="Helvetica"/>
          <w:b/>
          <w:bCs/>
          <w:color w:val="222222"/>
          <w:sz w:val="21"/>
          <w:szCs w:val="21"/>
        </w:rPr>
        <w:t xml:space="preserve">2.1. </w:t>
      </w:r>
      <w:r w:rsidRPr="006D29CC">
        <w:rPr>
          <w:rFonts w:ascii="Helvetica" w:hAnsi="Helvetica" w:cs="Helvetica" w:hint="eastAsia"/>
          <w:b/>
          <w:bCs/>
          <w:color w:val="222222"/>
          <w:sz w:val="21"/>
          <w:szCs w:val="21"/>
        </w:rPr>
        <w:t>Рельеф</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климат</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лесорастительные</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условия</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Тувы</w:t>
      </w:r>
      <w:r w:rsidRPr="006D29CC">
        <w:rPr>
          <w:rFonts w:ascii="Helvetica" w:hAnsi="Helvetica" w:cs="Helvetica"/>
          <w:b/>
          <w:bCs/>
          <w:color w:val="222222"/>
          <w:sz w:val="21"/>
          <w:szCs w:val="21"/>
        </w:rPr>
        <w:t>.</w:t>
      </w:r>
    </w:p>
    <w:p w14:paraId="7C87DF43" w14:textId="77777777" w:rsidR="006D29CC" w:rsidRPr="006D29CC" w:rsidRDefault="006D29CC" w:rsidP="006D29CC">
      <w:pPr>
        <w:rPr>
          <w:rFonts w:ascii="Helvetica" w:hAnsi="Helvetica" w:cs="Helvetica"/>
          <w:b/>
          <w:bCs/>
          <w:color w:val="222222"/>
          <w:sz w:val="21"/>
          <w:szCs w:val="21"/>
        </w:rPr>
      </w:pPr>
    </w:p>
    <w:p w14:paraId="038D1065" w14:textId="77777777" w:rsidR="006D29CC" w:rsidRPr="006D29CC" w:rsidRDefault="006D29CC" w:rsidP="006D29CC">
      <w:pPr>
        <w:rPr>
          <w:rFonts w:ascii="Helvetica" w:hAnsi="Helvetica" w:cs="Helvetica"/>
          <w:b/>
          <w:bCs/>
          <w:color w:val="222222"/>
          <w:sz w:val="21"/>
          <w:szCs w:val="21"/>
        </w:rPr>
      </w:pPr>
      <w:r w:rsidRPr="006D29CC">
        <w:rPr>
          <w:rFonts w:ascii="Helvetica" w:hAnsi="Helvetica" w:cs="Helvetica"/>
          <w:b/>
          <w:bCs/>
          <w:color w:val="222222"/>
          <w:sz w:val="21"/>
          <w:szCs w:val="21"/>
        </w:rPr>
        <w:t xml:space="preserve">2.1. </w:t>
      </w:r>
      <w:r w:rsidRPr="006D29CC">
        <w:rPr>
          <w:rFonts w:ascii="Helvetica" w:hAnsi="Helvetica" w:cs="Helvetica" w:hint="eastAsia"/>
          <w:b/>
          <w:bCs/>
          <w:color w:val="222222"/>
          <w:sz w:val="21"/>
          <w:szCs w:val="21"/>
        </w:rPr>
        <w:t>Особенности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очагов</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хвое</w:t>
      </w:r>
      <w:r w:rsidRPr="006D29CC">
        <w:rPr>
          <w:rFonts w:ascii="Helvetica" w:hAnsi="Helvetica" w:cs="Helvetica"/>
          <w:b/>
          <w:bCs/>
          <w:color w:val="222222"/>
          <w:sz w:val="21"/>
          <w:szCs w:val="21"/>
        </w:rPr>
        <w:t>-</w:t>
      </w:r>
      <w:r w:rsidRPr="006D29CC">
        <w:rPr>
          <w:rFonts w:ascii="Helvetica" w:hAnsi="Helvetica" w:cs="Helvetica" w:hint="eastAsia"/>
          <w:b/>
          <w:bCs/>
          <w:color w:val="222222"/>
          <w:sz w:val="21"/>
          <w:szCs w:val="21"/>
        </w:rPr>
        <w:t>листогрызущих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вредителей</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лиственничниках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Тувы</w:t>
      </w:r>
      <w:r w:rsidRPr="006D29CC">
        <w:rPr>
          <w:rFonts w:ascii="Helvetica" w:hAnsi="Helvetica" w:cs="Helvetica"/>
          <w:b/>
          <w:bCs/>
          <w:color w:val="222222"/>
          <w:sz w:val="21"/>
          <w:szCs w:val="21"/>
        </w:rPr>
        <w:t>.</w:t>
      </w:r>
    </w:p>
    <w:p w14:paraId="55BA9A54" w14:textId="77777777" w:rsidR="006D29CC" w:rsidRPr="006D29CC" w:rsidRDefault="006D29CC" w:rsidP="006D29CC">
      <w:pPr>
        <w:rPr>
          <w:rFonts w:ascii="Helvetica" w:hAnsi="Helvetica" w:cs="Helvetica"/>
          <w:b/>
          <w:bCs/>
          <w:color w:val="222222"/>
          <w:sz w:val="21"/>
          <w:szCs w:val="21"/>
        </w:rPr>
      </w:pPr>
    </w:p>
    <w:p w14:paraId="72BF65B9" w14:textId="77777777" w:rsidR="006D29CC" w:rsidRPr="006D29CC" w:rsidRDefault="006D29CC" w:rsidP="006D29CC">
      <w:pPr>
        <w:rPr>
          <w:rFonts w:ascii="Helvetica" w:hAnsi="Helvetica" w:cs="Helvetica"/>
          <w:b/>
          <w:bCs/>
          <w:color w:val="222222"/>
          <w:sz w:val="21"/>
          <w:szCs w:val="21"/>
        </w:rPr>
      </w:pPr>
      <w:r w:rsidRPr="006D29CC">
        <w:rPr>
          <w:rFonts w:ascii="Helvetica" w:hAnsi="Helvetica" w:cs="Helvetica"/>
          <w:b/>
          <w:bCs/>
          <w:color w:val="222222"/>
          <w:sz w:val="21"/>
          <w:szCs w:val="21"/>
        </w:rPr>
        <w:t xml:space="preserve">2.3. </w:t>
      </w:r>
      <w:r w:rsidRPr="006D29CC">
        <w:rPr>
          <w:rFonts w:ascii="Helvetica" w:hAnsi="Helvetica" w:cs="Helvetica" w:hint="eastAsia"/>
          <w:b/>
          <w:bCs/>
          <w:color w:val="222222"/>
          <w:sz w:val="21"/>
          <w:szCs w:val="21"/>
        </w:rPr>
        <w:t>Особенности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лесных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пожаров</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низкогорных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лесостепных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лиственничниках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Тувы</w:t>
      </w:r>
    </w:p>
    <w:p w14:paraId="33AE68E9" w14:textId="77777777" w:rsidR="006D29CC" w:rsidRPr="006D29CC" w:rsidRDefault="006D29CC" w:rsidP="006D29CC">
      <w:pPr>
        <w:rPr>
          <w:rFonts w:ascii="Helvetica" w:hAnsi="Helvetica" w:cs="Helvetica"/>
          <w:b/>
          <w:bCs/>
          <w:color w:val="222222"/>
          <w:sz w:val="21"/>
          <w:szCs w:val="21"/>
        </w:rPr>
      </w:pPr>
    </w:p>
    <w:p w14:paraId="44FB927A" w14:textId="77777777" w:rsidR="006D29CC" w:rsidRPr="006D29CC" w:rsidRDefault="006D29CC" w:rsidP="006D29CC">
      <w:pPr>
        <w:rPr>
          <w:rFonts w:ascii="Helvetica" w:hAnsi="Helvetica" w:cs="Helvetica"/>
          <w:b/>
          <w:bCs/>
          <w:color w:val="222222"/>
          <w:sz w:val="21"/>
          <w:szCs w:val="21"/>
        </w:rPr>
      </w:pPr>
      <w:r w:rsidRPr="006D29CC">
        <w:rPr>
          <w:rFonts w:ascii="Helvetica" w:hAnsi="Helvetica" w:cs="Helvetica"/>
          <w:b/>
          <w:bCs/>
          <w:color w:val="222222"/>
          <w:sz w:val="21"/>
          <w:szCs w:val="21"/>
        </w:rPr>
        <w:t xml:space="preserve">2.4. </w:t>
      </w:r>
      <w:r w:rsidRPr="006D29CC">
        <w:rPr>
          <w:rFonts w:ascii="Helvetica" w:hAnsi="Helvetica" w:cs="Helvetica" w:hint="eastAsia"/>
          <w:b/>
          <w:bCs/>
          <w:color w:val="222222"/>
          <w:sz w:val="21"/>
          <w:szCs w:val="21"/>
        </w:rPr>
        <w:t>Методика</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сбора</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обработки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материала</w:t>
      </w:r>
    </w:p>
    <w:p w14:paraId="022F3860" w14:textId="77777777" w:rsidR="006D29CC" w:rsidRPr="006D29CC" w:rsidRDefault="006D29CC" w:rsidP="006D29CC">
      <w:pPr>
        <w:rPr>
          <w:rFonts w:ascii="Helvetica" w:hAnsi="Helvetica" w:cs="Helvetica"/>
          <w:b/>
          <w:bCs/>
          <w:color w:val="222222"/>
          <w:sz w:val="21"/>
          <w:szCs w:val="21"/>
        </w:rPr>
      </w:pPr>
    </w:p>
    <w:p w14:paraId="68927D7C" w14:textId="77777777" w:rsidR="006D29CC" w:rsidRPr="006D29CC" w:rsidRDefault="006D29CC" w:rsidP="006D29CC">
      <w:pPr>
        <w:rPr>
          <w:rFonts w:ascii="Helvetica" w:hAnsi="Helvetica" w:cs="Helvetica"/>
          <w:b/>
          <w:bCs/>
          <w:color w:val="222222"/>
          <w:sz w:val="21"/>
          <w:szCs w:val="21"/>
        </w:rPr>
      </w:pPr>
      <w:r w:rsidRPr="006D29CC">
        <w:rPr>
          <w:rFonts w:ascii="Helvetica" w:hAnsi="Helvetica" w:cs="Helvetica" w:hint="eastAsia"/>
          <w:b/>
          <w:bCs/>
          <w:color w:val="222222"/>
          <w:sz w:val="21"/>
          <w:szCs w:val="21"/>
        </w:rPr>
        <w:t>Глава</w:t>
      </w:r>
      <w:r w:rsidRPr="006D29CC">
        <w:rPr>
          <w:rFonts w:ascii="Helvetica" w:hAnsi="Helvetica" w:cs="Helvetica"/>
          <w:b/>
          <w:bCs/>
          <w:color w:val="222222"/>
          <w:sz w:val="21"/>
          <w:szCs w:val="21"/>
        </w:rPr>
        <w:t xml:space="preserve"> 3. </w:t>
      </w:r>
      <w:r w:rsidRPr="006D29CC">
        <w:rPr>
          <w:rFonts w:ascii="Helvetica" w:hAnsi="Helvetica" w:cs="Helvetica" w:hint="eastAsia"/>
          <w:b/>
          <w:bCs/>
          <w:color w:val="222222"/>
          <w:sz w:val="21"/>
          <w:szCs w:val="21"/>
        </w:rPr>
        <w:t>Изменение</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комплекса</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стволовых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вредителей</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зависимости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от</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времени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усыхания</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древостоя</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lastRenderedPageBreak/>
        <w:t>хозяйственной</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ценности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древесины</w:t>
      </w:r>
      <w:r w:rsidRPr="006D29CC">
        <w:rPr>
          <w:rFonts w:ascii="Helvetica" w:hAnsi="Helvetica" w:cs="Helvetica"/>
          <w:b/>
          <w:bCs/>
          <w:color w:val="222222"/>
          <w:sz w:val="21"/>
          <w:szCs w:val="21"/>
        </w:rPr>
        <w:t>.</w:t>
      </w:r>
    </w:p>
    <w:p w14:paraId="56E4EA3F" w14:textId="77777777" w:rsidR="006D29CC" w:rsidRPr="006D29CC" w:rsidRDefault="006D29CC" w:rsidP="006D29CC">
      <w:pPr>
        <w:rPr>
          <w:rFonts w:ascii="Helvetica" w:hAnsi="Helvetica" w:cs="Helvetica"/>
          <w:b/>
          <w:bCs/>
          <w:color w:val="222222"/>
          <w:sz w:val="21"/>
          <w:szCs w:val="21"/>
        </w:rPr>
      </w:pPr>
    </w:p>
    <w:p w14:paraId="26FB4875" w14:textId="77777777" w:rsidR="006D29CC" w:rsidRPr="006D29CC" w:rsidRDefault="006D29CC" w:rsidP="006D29CC">
      <w:pPr>
        <w:rPr>
          <w:rFonts w:ascii="Helvetica" w:hAnsi="Helvetica" w:cs="Helvetica"/>
          <w:b/>
          <w:bCs/>
          <w:color w:val="222222"/>
          <w:sz w:val="21"/>
          <w:szCs w:val="21"/>
        </w:rPr>
      </w:pPr>
      <w:r w:rsidRPr="006D29CC">
        <w:rPr>
          <w:rFonts w:ascii="Helvetica" w:hAnsi="Helvetica" w:cs="Helvetica"/>
          <w:b/>
          <w:bCs/>
          <w:color w:val="222222"/>
          <w:sz w:val="21"/>
          <w:szCs w:val="21"/>
        </w:rPr>
        <w:t xml:space="preserve">3.1. </w:t>
      </w:r>
      <w:r w:rsidRPr="006D29CC">
        <w:rPr>
          <w:rFonts w:ascii="Helvetica" w:hAnsi="Helvetica" w:cs="Helvetica" w:hint="eastAsia"/>
          <w:b/>
          <w:bCs/>
          <w:color w:val="222222"/>
          <w:sz w:val="21"/>
          <w:szCs w:val="21"/>
        </w:rPr>
        <w:t>Стволовые</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насекомые</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лиственницы</w:t>
      </w:r>
    </w:p>
    <w:p w14:paraId="1117749E" w14:textId="77777777" w:rsidR="006D29CC" w:rsidRPr="006D29CC" w:rsidRDefault="006D29CC" w:rsidP="006D29CC">
      <w:pPr>
        <w:rPr>
          <w:rFonts w:ascii="Helvetica" w:hAnsi="Helvetica" w:cs="Helvetica"/>
          <w:b/>
          <w:bCs/>
          <w:color w:val="222222"/>
          <w:sz w:val="21"/>
          <w:szCs w:val="21"/>
        </w:rPr>
      </w:pPr>
    </w:p>
    <w:p w14:paraId="4BE18925" w14:textId="77777777" w:rsidR="006D29CC" w:rsidRPr="006D29CC" w:rsidRDefault="006D29CC" w:rsidP="006D29CC">
      <w:pPr>
        <w:rPr>
          <w:rFonts w:ascii="Helvetica" w:hAnsi="Helvetica" w:cs="Helvetica"/>
          <w:b/>
          <w:bCs/>
          <w:color w:val="222222"/>
          <w:sz w:val="21"/>
          <w:szCs w:val="21"/>
        </w:rPr>
      </w:pPr>
      <w:r w:rsidRPr="006D29CC">
        <w:rPr>
          <w:rFonts w:ascii="Helvetica" w:hAnsi="Helvetica" w:cs="Helvetica"/>
          <w:b/>
          <w:bCs/>
          <w:color w:val="222222"/>
          <w:sz w:val="21"/>
          <w:szCs w:val="21"/>
        </w:rPr>
        <w:t xml:space="preserve">3.2. </w:t>
      </w:r>
      <w:r w:rsidRPr="006D29CC">
        <w:rPr>
          <w:rFonts w:ascii="Helvetica" w:hAnsi="Helvetica" w:cs="Helvetica" w:hint="eastAsia"/>
          <w:b/>
          <w:bCs/>
          <w:color w:val="222222"/>
          <w:sz w:val="21"/>
          <w:szCs w:val="21"/>
        </w:rPr>
        <w:t>Стволовые</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насекомые</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березы</w:t>
      </w:r>
      <w:r w:rsidRPr="006D29CC">
        <w:rPr>
          <w:rFonts w:ascii="Helvetica" w:hAnsi="Helvetica" w:cs="Helvetica"/>
          <w:b/>
          <w:bCs/>
          <w:color w:val="222222"/>
          <w:sz w:val="21"/>
          <w:szCs w:val="21"/>
        </w:rPr>
        <w:t>.</w:t>
      </w:r>
    </w:p>
    <w:p w14:paraId="26572FAD" w14:textId="77777777" w:rsidR="006D29CC" w:rsidRPr="006D29CC" w:rsidRDefault="006D29CC" w:rsidP="006D29CC">
      <w:pPr>
        <w:rPr>
          <w:rFonts w:ascii="Helvetica" w:hAnsi="Helvetica" w:cs="Helvetica"/>
          <w:b/>
          <w:bCs/>
          <w:color w:val="222222"/>
          <w:sz w:val="21"/>
          <w:szCs w:val="21"/>
        </w:rPr>
      </w:pPr>
    </w:p>
    <w:p w14:paraId="79CCD483" w14:textId="77777777" w:rsidR="006D29CC" w:rsidRPr="006D29CC" w:rsidRDefault="006D29CC" w:rsidP="006D29CC">
      <w:pPr>
        <w:rPr>
          <w:rFonts w:ascii="Helvetica" w:hAnsi="Helvetica" w:cs="Helvetica"/>
          <w:b/>
          <w:bCs/>
          <w:color w:val="222222"/>
          <w:sz w:val="21"/>
          <w:szCs w:val="21"/>
        </w:rPr>
      </w:pPr>
      <w:r w:rsidRPr="006D29CC">
        <w:rPr>
          <w:rFonts w:ascii="Helvetica" w:hAnsi="Helvetica" w:cs="Helvetica"/>
          <w:b/>
          <w:bCs/>
          <w:color w:val="222222"/>
          <w:sz w:val="21"/>
          <w:szCs w:val="21"/>
        </w:rPr>
        <w:t xml:space="preserve">3.3. </w:t>
      </w:r>
      <w:r w:rsidRPr="006D29CC">
        <w:rPr>
          <w:rFonts w:ascii="Helvetica" w:hAnsi="Helvetica" w:cs="Helvetica" w:hint="eastAsia"/>
          <w:b/>
          <w:bCs/>
          <w:color w:val="222222"/>
          <w:sz w:val="21"/>
          <w:szCs w:val="21"/>
        </w:rPr>
        <w:t>Стволовые</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насекомые</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тополя</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лавролистного</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осины</w:t>
      </w:r>
    </w:p>
    <w:p w14:paraId="4201AF88" w14:textId="77777777" w:rsidR="006D29CC" w:rsidRPr="006D29CC" w:rsidRDefault="006D29CC" w:rsidP="006D29CC">
      <w:pPr>
        <w:rPr>
          <w:rFonts w:ascii="Helvetica" w:hAnsi="Helvetica" w:cs="Helvetica"/>
          <w:b/>
          <w:bCs/>
          <w:color w:val="222222"/>
          <w:sz w:val="21"/>
          <w:szCs w:val="21"/>
        </w:rPr>
      </w:pPr>
    </w:p>
    <w:p w14:paraId="55B7DDAE" w14:textId="77777777" w:rsidR="006D29CC" w:rsidRPr="006D29CC" w:rsidRDefault="006D29CC" w:rsidP="006D29CC">
      <w:pPr>
        <w:rPr>
          <w:rFonts w:ascii="Helvetica" w:hAnsi="Helvetica" w:cs="Helvetica"/>
          <w:b/>
          <w:bCs/>
          <w:color w:val="222222"/>
          <w:sz w:val="21"/>
          <w:szCs w:val="21"/>
        </w:rPr>
      </w:pPr>
      <w:r w:rsidRPr="006D29CC">
        <w:rPr>
          <w:rFonts w:ascii="Helvetica" w:hAnsi="Helvetica" w:cs="Helvetica"/>
          <w:b/>
          <w:bCs/>
          <w:color w:val="222222"/>
          <w:sz w:val="21"/>
          <w:szCs w:val="21"/>
        </w:rPr>
        <w:t xml:space="preserve">3.4. </w:t>
      </w:r>
      <w:r w:rsidRPr="006D29CC">
        <w:rPr>
          <w:rFonts w:ascii="Helvetica" w:hAnsi="Helvetica" w:cs="Helvetica" w:hint="eastAsia"/>
          <w:b/>
          <w:bCs/>
          <w:color w:val="222222"/>
          <w:sz w:val="21"/>
          <w:szCs w:val="21"/>
        </w:rPr>
        <w:t>Стволовые</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вредители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некоторых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других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древесных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пород</w:t>
      </w:r>
    </w:p>
    <w:p w14:paraId="09C03DEC" w14:textId="77777777" w:rsidR="006D29CC" w:rsidRPr="006D29CC" w:rsidRDefault="006D29CC" w:rsidP="006D29CC">
      <w:pPr>
        <w:rPr>
          <w:rFonts w:ascii="Helvetica" w:hAnsi="Helvetica" w:cs="Helvetica"/>
          <w:b/>
          <w:bCs/>
          <w:color w:val="222222"/>
          <w:sz w:val="21"/>
          <w:szCs w:val="21"/>
        </w:rPr>
      </w:pPr>
    </w:p>
    <w:p w14:paraId="2F1434D1" w14:textId="77777777" w:rsidR="006D29CC" w:rsidRPr="006D29CC" w:rsidRDefault="006D29CC" w:rsidP="006D29CC">
      <w:pPr>
        <w:rPr>
          <w:rFonts w:ascii="Helvetica" w:hAnsi="Helvetica" w:cs="Helvetica"/>
          <w:b/>
          <w:bCs/>
          <w:color w:val="222222"/>
          <w:sz w:val="21"/>
          <w:szCs w:val="21"/>
        </w:rPr>
      </w:pPr>
      <w:r w:rsidRPr="006D29CC">
        <w:rPr>
          <w:rFonts w:ascii="Helvetica" w:hAnsi="Helvetica" w:cs="Helvetica" w:hint="eastAsia"/>
          <w:b/>
          <w:bCs/>
          <w:color w:val="222222"/>
          <w:sz w:val="21"/>
          <w:szCs w:val="21"/>
        </w:rPr>
        <w:t>Глава</w:t>
      </w:r>
      <w:r w:rsidRPr="006D29CC">
        <w:rPr>
          <w:rFonts w:ascii="Helvetica" w:hAnsi="Helvetica" w:cs="Helvetica"/>
          <w:b/>
          <w:bCs/>
          <w:color w:val="222222"/>
          <w:sz w:val="21"/>
          <w:szCs w:val="21"/>
        </w:rPr>
        <w:t xml:space="preserve"> 4. </w:t>
      </w:r>
      <w:r w:rsidRPr="006D29CC">
        <w:rPr>
          <w:rFonts w:ascii="Helvetica" w:hAnsi="Helvetica" w:cs="Helvetica" w:hint="eastAsia"/>
          <w:b/>
          <w:bCs/>
          <w:color w:val="222222"/>
          <w:sz w:val="21"/>
          <w:szCs w:val="21"/>
        </w:rPr>
        <w:t>Динамика</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стволовых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вредителей</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лиственницы</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очагах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различного</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происхождения</w:t>
      </w:r>
    </w:p>
    <w:p w14:paraId="353B049A" w14:textId="77777777" w:rsidR="006D29CC" w:rsidRPr="006D29CC" w:rsidRDefault="006D29CC" w:rsidP="006D29CC">
      <w:pPr>
        <w:rPr>
          <w:rFonts w:ascii="Helvetica" w:hAnsi="Helvetica" w:cs="Helvetica"/>
          <w:b/>
          <w:bCs/>
          <w:color w:val="222222"/>
          <w:sz w:val="21"/>
          <w:szCs w:val="21"/>
        </w:rPr>
      </w:pPr>
    </w:p>
    <w:p w14:paraId="342C5725" w14:textId="77777777" w:rsidR="006D29CC" w:rsidRPr="006D29CC" w:rsidRDefault="006D29CC" w:rsidP="006D29CC">
      <w:pPr>
        <w:rPr>
          <w:rFonts w:ascii="Helvetica" w:hAnsi="Helvetica" w:cs="Helvetica"/>
          <w:b/>
          <w:bCs/>
          <w:color w:val="222222"/>
          <w:sz w:val="21"/>
          <w:szCs w:val="21"/>
        </w:rPr>
      </w:pPr>
      <w:r w:rsidRPr="006D29CC">
        <w:rPr>
          <w:rFonts w:ascii="Helvetica" w:hAnsi="Helvetica" w:cs="Helvetica"/>
          <w:b/>
          <w:bCs/>
          <w:color w:val="222222"/>
          <w:sz w:val="21"/>
          <w:szCs w:val="21"/>
        </w:rPr>
        <w:t xml:space="preserve">4.1. </w:t>
      </w:r>
      <w:r w:rsidRPr="006D29CC">
        <w:rPr>
          <w:rFonts w:ascii="Helvetica" w:hAnsi="Helvetica" w:cs="Helvetica" w:hint="eastAsia"/>
          <w:b/>
          <w:bCs/>
          <w:color w:val="222222"/>
          <w:sz w:val="21"/>
          <w:szCs w:val="21"/>
        </w:rPr>
        <w:t>Усыхание</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заселение</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стволовыми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вредителями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лиственничников</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поврежденных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сибирским</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шелкопрядом</w:t>
      </w:r>
    </w:p>
    <w:p w14:paraId="2418000F" w14:textId="77777777" w:rsidR="006D29CC" w:rsidRPr="006D29CC" w:rsidRDefault="006D29CC" w:rsidP="006D29CC">
      <w:pPr>
        <w:rPr>
          <w:rFonts w:ascii="Helvetica" w:hAnsi="Helvetica" w:cs="Helvetica"/>
          <w:b/>
          <w:bCs/>
          <w:color w:val="222222"/>
          <w:sz w:val="21"/>
          <w:szCs w:val="21"/>
        </w:rPr>
      </w:pPr>
    </w:p>
    <w:p w14:paraId="47C6FC37" w14:textId="77777777" w:rsidR="006D29CC" w:rsidRPr="006D29CC" w:rsidRDefault="006D29CC" w:rsidP="006D29CC">
      <w:pPr>
        <w:rPr>
          <w:rFonts w:ascii="Helvetica" w:hAnsi="Helvetica" w:cs="Helvetica"/>
          <w:b/>
          <w:bCs/>
          <w:color w:val="222222"/>
          <w:sz w:val="21"/>
          <w:szCs w:val="21"/>
        </w:rPr>
      </w:pPr>
      <w:r w:rsidRPr="006D29CC">
        <w:rPr>
          <w:rFonts w:ascii="Helvetica" w:hAnsi="Helvetica" w:cs="Helvetica"/>
          <w:b/>
          <w:bCs/>
          <w:color w:val="222222"/>
          <w:sz w:val="21"/>
          <w:szCs w:val="21"/>
        </w:rPr>
        <w:t xml:space="preserve">4.2. </w:t>
      </w:r>
      <w:r w:rsidRPr="006D29CC">
        <w:rPr>
          <w:rFonts w:ascii="Helvetica" w:hAnsi="Helvetica" w:cs="Helvetica" w:hint="eastAsia"/>
          <w:b/>
          <w:bCs/>
          <w:color w:val="222222"/>
          <w:sz w:val="21"/>
          <w:szCs w:val="21"/>
        </w:rPr>
        <w:t>Усыхание</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заселение</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стволовыми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вредителями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лиственничников</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поврежденных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пожаром</w:t>
      </w:r>
    </w:p>
    <w:p w14:paraId="37C6AFBC" w14:textId="77777777" w:rsidR="006D29CC" w:rsidRPr="006D29CC" w:rsidRDefault="006D29CC" w:rsidP="006D29CC">
      <w:pPr>
        <w:rPr>
          <w:rFonts w:ascii="Helvetica" w:hAnsi="Helvetica" w:cs="Helvetica"/>
          <w:b/>
          <w:bCs/>
          <w:color w:val="222222"/>
          <w:sz w:val="21"/>
          <w:szCs w:val="21"/>
        </w:rPr>
      </w:pPr>
    </w:p>
    <w:p w14:paraId="5C508C66" w14:textId="77777777" w:rsidR="006D29CC" w:rsidRPr="006D29CC" w:rsidRDefault="006D29CC" w:rsidP="006D29CC">
      <w:pPr>
        <w:rPr>
          <w:rFonts w:ascii="Helvetica" w:hAnsi="Helvetica" w:cs="Helvetica"/>
          <w:b/>
          <w:bCs/>
          <w:color w:val="222222"/>
          <w:sz w:val="21"/>
          <w:szCs w:val="21"/>
        </w:rPr>
      </w:pPr>
      <w:r w:rsidRPr="006D29CC">
        <w:rPr>
          <w:rFonts w:ascii="Helvetica" w:hAnsi="Helvetica" w:cs="Helvetica"/>
          <w:b/>
          <w:bCs/>
          <w:color w:val="222222"/>
          <w:sz w:val="21"/>
          <w:szCs w:val="21"/>
        </w:rPr>
        <w:t xml:space="preserve">4.3. </w:t>
      </w:r>
      <w:r w:rsidRPr="006D29CC">
        <w:rPr>
          <w:rFonts w:ascii="Helvetica" w:hAnsi="Helvetica" w:cs="Helvetica" w:hint="eastAsia"/>
          <w:b/>
          <w:bCs/>
          <w:color w:val="222222"/>
          <w:sz w:val="21"/>
          <w:szCs w:val="21"/>
        </w:rPr>
        <w:t>Динамика</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использования</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стволовыми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вредителями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их</w:t>
      </w:r>
      <w:r w:rsidRPr="006D29CC">
        <w:rPr>
          <w:rFonts w:ascii="Helvetica" w:hAnsi="Helvetica" w:cs="Helvetica"/>
          <w:b/>
          <w:bCs/>
          <w:color w:val="222222"/>
          <w:sz w:val="21"/>
          <w:szCs w:val="21"/>
        </w:rPr>
        <w:t>'</w:t>
      </w:r>
      <w:r w:rsidRPr="006D29CC">
        <w:rPr>
          <w:rFonts w:ascii="Helvetica" w:hAnsi="Helvetica" w:cs="Helvetica" w:hint="eastAsia"/>
          <w:b/>
          <w:bCs/>
          <w:color w:val="222222"/>
          <w:sz w:val="21"/>
          <w:szCs w:val="21"/>
        </w:rPr>
        <w:t>кормовой</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базы</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рассчитанной</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по</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боковой</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поверхности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усыхающего</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древостоя</w:t>
      </w:r>
      <w:r w:rsidRPr="006D29CC">
        <w:rPr>
          <w:rFonts w:ascii="Helvetica" w:hAnsi="Helvetica" w:cs="Helvetica"/>
          <w:b/>
          <w:bCs/>
          <w:color w:val="222222"/>
          <w:sz w:val="21"/>
          <w:szCs w:val="21"/>
        </w:rPr>
        <w:t>.</w:t>
      </w:r>
    </w:p>
    <w:p w14:paraId="1926FB60" w14:textId="77777777" w:rsidR="006D29CC" w:rsidRPr="006D29CC" w:rsidRDefault="006D29CC" w:rsidP="006D29CC">
      <w:pPr>
        <w:rPr>
          <w:rFonts w:ascii="Helvetica" w:hAnsi="Helvetica" w:cs="Helvetica"/>
          <w:b/>
          <w:bCs/>
          <w:color w:val="222222"/>
          <w:sz w:val="21"/>
          <w:szCs w:val="21"/>
        </w:rPr>
      </w:pPr>
    </w:p>
    <w:p w14:paraId="07864EF2" w14:textId="77777777" w:rsidR="006D29CC" w:rsidRPr="006D29CC" w:rsidRDefault="006D29CC" w:rsidP="006D29CC">
      <w:pPr>
        <w:rPr>
          <w:rFonts w:ascii="Helvetica" w:hAnsi="Helvetica" w:cs="Helvetica"/>
          <w:b/>
          <w:bCs/>
          <w:color w:val="222222"/>
          <w:sz w:val="21"/>
          <w:szCs w:val="21"/>
        </w:rPr>
      </w:pPr>
      <w:r w:rsidRPr="006D29CC">
        <w:rPr>
          <w:rFonts w:ascii="Helvetica" w:hAnsi="Helvetica" w:cs="Helvetica" w:hint="eastAsia"/>
          <w:b/>
          <w:bCs/>
          <w:color w:val="222222"/>
          <w:sz w:val="21"/>
          <w:szCs w:val="21"/>
        </w:rPr>
        <w:t>Глава</w:t>
      </w:r>
      <w:r w:rsidRPr="006D29CC">
        <w:rPr>
          <w:rFonts w:ascii="Helvetica" w:hAnsi="Helvetica" w:cs="Helvetica"/>
          <w:b/>
          <w:bCs/>
          <w:color w:val="222222"/>
          <w:sz w:val="21"/>
          <w:szCs w:val="21"/>
        </w:rPr>
        <w:t xml:space="preserve"> 5. </w:t>
      </w:r>
      <w:r w:rsidRPr="006D29CC">
        <w:rPr>
          <w:rFonts w:ascii="Helvetica" w:hAnsi="Helvetica" w:cs="Helvetica" w:hint="eastAsia"/>
          <w:b/>
          <w:bCs/>
          <w:color w:val="222222"/>
          <w:sz w:val="21"/>
          <w:szCs w:val="21"/>
        </w:rPr>
        <w:t>Анализ</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экономического</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ущерба</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от</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стволовых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вредителей</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очагах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их</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массового</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размножения</w:t>
      </w:r>
      <w:r w:rsidRPr="006D29CC">
        <w:rPr>
          <w:rFonts w:ascii="Helvetica" w:hAnsi="Helvetica" w:cs="Helvetica"/>
          <w:b/>
          <w:bCs/>
          <w:color w:val="222222"/>
          <w:sz w:val="21"/>
          <w:szCs w:val="21"/>
        </w:rPr>
        <w:t>.</w:t>
      </w:r>
    </w:p>
    <w:p w14:paraId="468F4ED0" w14:textId="77777777" w:rsidR="006D29CC" w:rsidRPr="006D29CC" w:rsidRDefault="006D29CC" w:rsidP="006D29CC">
      <w:pPr>
        <w:rPr>
          <w:rFonts w:ascii="Helvetica" w:hAnsi="Helvetica" w:cs="Helvetica"/>
          <w:b/>
          <w:bCs/>
          <w:color w:val="222222"/>
          <w:sz w:val="21"/>
          <w:szCs w:val="21"/>
        </w:rPr>
      </w:pPr>
    </w:p>
    <w:p w14:paraId="02CF648C" w14:textId="77777777" w:rsidR="006D29CC" w:rsidRPr="006D29CC" w:rsidRDefault="006D29CC" w:rsidP="006D29CC">
      <w:pPr>
        <w:rPr>
          <w:rFonts w:ascii="Helvetica" w:hAnsi="Helvetica" w:cs="Helvetica"/>
          <w:b/>
          <w:bCs/>
          <w:color w:val="222222"/>
          <w:sz w:val="21"/>
          <w:szCs w:val="21"/>
        </w:rPr>
      </w:pPr>
      <w:r w:rsidRPr="006D29CC">
        <w:rPr>
          <w:rFonts w:ascii="Helvetica" w:hAnsi="Helvetica" w:cs="Helvetica"/>
          <w:b/>
          <w:bCs/>
          <w:color w:val="222222"/>
          <w:sz w:val="21"/>
          <w:szCs w:val="21"/>
        </w:rPr>
        <w:t xml:space="preserve">5.1. </w:t>
      </w:r>
      <w:r w:rsidRPr="006D29CC">
        <w:rPr>
          <w:rFonts w:ascii="Helvetica" w:hAnsi="Helvetica" w:cs="Helvetica" w:hint="eastAsia"/>
          <w:b/>
          <w:bCs/>
          <w:color w:val="222222"/>
          <w:sz w:val="21"/>
          <w:szCs w:val="21"/>
        </w:rPr>
        <w:t>Повреждение</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древесины</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стволовыми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вредителями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шелкопрядниках</w:t>
      </w:r>
    </w:p>
    <w:p w14:paraId="6951004F" w14:textId="77777777" w:rsidR="006D29CC" w:rsidRPr="006D29CC" w:rsidRDefault="006D29CC" w:rsidP="006D29CC">
      <w:pPr>
        <w:rPr>
          <w:rFonts w:ascii="Helvetica" w:hAnsi="Helvetica" w:cs="Helvetica"/>
          <w:b/>
          <w:bCs/>
          <w:color w:val="222222"/>
          <w:sz w:val="21"/>
          <w:szCs w:val="21"/>
        </w:rPr>
      </w:pPr>
    </w:p>
    <w:p w14:paraId="6385D268" w14:textId="77777777" w:rsidR="006D29CC" w:rsidRPr="006D29CC" w:rsidRDefault="006D29CC" w:rsidP="006D29CC">
      <w:pPr>
        <w:rPr>
          <w:rFonts w:ascii="Helvetica" w:hAnsi="Helvetica" w:cs="Helvetica"/>
          <w:b/>
          <w:bCs/>
          <w:color w:val="222222"/>
          <w:sz w:val="21"/>
          <w:szCs w:val="21"/>
        </w:rPr>
      </w:pPr>
      <w:r w:rsidRPr="006D29CC">
        <w:rPr>
          <w:rFonts w:ascii="Helvetica" w:hAnsi="Helvetica" w:cs="Helvetica"/>
          <w:b/>
          <w:bCs/>
          <w:color w:val="222222"/>
          <w:sz w:val="21"/>
          <w:szCs w:val="21"/>
        </w:rPr>
        <w:lastRenderedPageBreak/>
        <w:t xml:space="preserve">5.2. </w:t>
      </w:r>
      <w:r w:rsidRPr="006D29CC">
        <w:rPr>
          <w:rFonts w:ascii="Helvetica" w:hAnsi="Helvetica" w:cs="Helvetica" w:hint="eastAsia"/>
          <w:b/>
          <w:bCs/>
          <w:color w:val="222222"/>
          <w:sz w:val="21"/>
          <w:szCs w:val="21"/>
        </w:rPr>
        <w:t>Повреждение</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древесины</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стволовыми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вредителями</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на</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гарях</w:t>
      </w:r>
      <w:r w:rsidRPr="006D29CC">
        <w:rPr>
          <w:rFonts w:ascii="Helvetica" w:hAnsi="Helvetica" w:cs="Helvetica"/>
          <w:b/>
          <w:bCs/>
          <w:color w:val="222222"/>
          <w:sz w:val="21"/>
          <w:szCs w:val="21"/>
        </w:rPr>
        <w:t>.</w:t>
      </w:r>
    </w:p>
    <w:p w14:paraId="1FE5CC5B" w14:textId="77777777" w:rsidR="006D29CC" w:rsidRPr="006D29CC" w:rsidRDefault="006D29CC" w:rsidP="006D29CC">
      <w:pPr>
        <w:rPr>
          <w:rFonts w:ascii="Helvetica" w:hAnsi="Helvetica" w:cs="Helvetica"/>
          <w:b/>
          <w:bCs/>
          <w:color w:val="222222"/>
          <w:sz w:val="21"/>
          <w:szCs w:val="21"/>
        </w:rPr>
      </w:pPr>
    </w:p>
    <w:p w14:paraId="109CC004" w14:textId="4DDD7A1A" w:rsidR="00484EB4" w:rsidRPr="006D29CC" w:rsidRDefault="006D29CC" w:rsidP="006D29CC">
      <w:r w:rsidRPr="006D29CC">
        <w:rPr>
          <w:rFonts w:ascii="Helvetica" w:hAnsi="Helvetica" w:cs="Helvetica" w:hint="eastAsia"/>
          <w:b/>
          <w:bCs/>
          <w:color w:val="222222"/>
          <w:sz w:val="21"/>
          <w:szCs w:val="21"/>
        </w:rPr>
        <w:t>В</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ы</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в</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о</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д</w:t>
      </w:r>
      <w:r w:rsidRPr="006D29CC">
        <w:rPr>
          <w:rFonts w:ascii="Helvetica" w:hAnsi="Helvetica" w:cs="Helvetica"/>
          <w:b/>
          <w:bCs/>
          <w:color w:val="222222"/>
          <w:sz w:val="21"/>
          <w:szCs w:val="21"/>
        </w:rPr>
        <w:t xml:space="preserve"> </w:t>
      </w:r>
      <w:r w:rsidRPr="006D29CC">
        <w:rPr>
          <w:rFonts w:ascii="Helvetica" w:hAnsi="Helvetica" w:cs="Helvetica" w:hint="eastAsia"/>
          <w:b/>
          <w:bCs/>
          <w:color w:val="222222"/>
          <w:sz w:val="21"/>
          <w:szCs w:val="21"/>
        </w:rPr>
        <w:t>ы</w:t>
      </w:r>
    </w:p>
    <w:sectPr w:rsidR="00484EB4" w:rsidRPr="006D29C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1473D" w14:textId="77777777" w:rsidR="006D41F2" w:rsidRDefault="006D41F2">
      <w:pPr>
        <w:spacing w:after="0" w:line="240" w:lineRule="auto"/>
      </w:pPr>
      <w:r>
        <w:separator/>
      </w:r>
    </w:p>
  </w:endnote>
  <w:endnote w:type="continuationSeparator" w:id="0">
    <w:p w14:paraId="0F6F43B9" w14:textId="77777777" w:rsidR="006D41F2" w:rsidRDefault="006D4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6B260" w14:textId="77777777" w:rsidR="006D41F2" w:rsidRDefault="006D41F2"/>
    <w:p w14:paraId="1A95F541" w14:textId="77777777" w:rsidR="006D41F2" w:rsidRDefault="006D41F2"/>
    <w:p w14:paraId="05EE7311" w14:textId="77777777" w:rsidR="006D41F2" w:rsidRDefault="006D41F2"/>
    <w:p w14:paraId="27C10C59" w14:textId="77777777" w:rsidR="006D41F2" w:rsidRDefault="006D41F2"/>
    <w:p w14:paraId="34037C83" w14:textId="77777777" w:rsidR="006D41F2" w:rsidRDefault="006D41F2"/>
    <w:p w14:paraId="04CC80B0" w14:textId="77777777" w:rsidR="006D41F2" w:rsidRDefault="006D41F2"/>
    <w:p w14:paraId="3471A446" w14:textId="77777777" w:rsidR="006D41F2" w:rsidRDefault="006D41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59E29A" wp14:editId="3C56F6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0DF45" w14:textId="77777777" w:rsidR="006D41F2" w:rsidRDefault="006D41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59E2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F0DF45" w14:textId="77777777" w:rsidR="006D41F2" w:rsidRDefault="006D41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B7DE16" w14:textId="77777777" w:rsidR="006D41F2" w:rsidRDefault="006D41F2"/>
    <w:p w14:paraId="56CF9E80" w14:textId="77777777" w:rsidR="006D41F2" w:rsidRDefault="006D41F2"/>
    <w:p w14:paraId="76006A4A" w14:textId="77777777" w:rsidR="006D41F2" w:rsidRDefault="006D41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3799B1" wp14:editId="4310180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4D573" w14:textId="77777777" w:rsidR="006D41F2" w:rsidRDefault="006D41F2"/>
                          <w:p w14:paraId="211D93B1" w14:textId="77777777" w:rsidR="006D41F2" w:rsidRDefault="006D41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3799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24D573" w14:textId="77777777" w:rsidR="006D41F2" w:rsidRDefault="006D41F2"/>
                    <w:p w14:paraId="211D93B1" w14:textId="77777777" w:rsidR="006D41F2" w:rsidRDefault="006D41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FA9844" w14:textId="77777777" w:rsidR="006D41F2" w:rsidRDefault="006D41F2"/>
    <w:p w14:paraId="10B01417" w14:textId="77777777" w:rsidR="006D41F2" w:rsidRDefault="006D41F2">
      <w:pPr>
        <w:rPr>
          <w:sz w:val="2"/>
          <w:szCs w:val="2"/>
        </w:rPr>
      </w:pPr>
    </w:p>
    <w:p w14:paraId="4DFF7059" w14:textId="77777777" w:rsidR="006D41F2" w:rsidRDefault="006D41F2"/>
    <w:p w14:paraId="5B85F6CC" w14:textId="77777777" w:rsidR="006D41F2" w:rsidRDefault="006D41F2">
      <w:pPr>
        <w:spacing w:after="0" w:line="240" w:lineRule="auto"/>
      </w:pPr>
    </w:p>
  </w:footnote>
  <w:footnote w:type="continuationSeparator" w:id="0">
    <w:p w14:paraId="1B633B10" w14:textId="77777777" w:rsidR="006D41F2" w:rsidRDefault="006D4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1F2"/>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4</Pages>
  <Words>457</Words>
  <Characters>2610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81</cp:revision>
  <cp:lastPrinted>2009-02-06T05:36:00Z</cp:lastPrinted>
  <dcterms:created xsi:type="dcterms:W3CDTF">2025-11-25T20:19:00Z</dcterms:created>
  <dcterms:modified xsi:type="dcterms:W3CDTF">2025-11-26T11:30:00Z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