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3D92" w14:textId="0EA60A55" w:rsidR="00224B75" w:rsidRPr="00FA0FB0" w:rsidRDefault="00FA0FB0" w:rsidP="00FA0FB0">
      <w:pPr>
        <w:rPr>
          <w:lang w:val="ru-RU"/>
        </w:rPr>
      </w:pPr>
      <w:r w:rsidRPr="00FA0FB0">
        <w:rPr>
          <w:rFonts w:hint="eastAsia"/>
          <w:lang w:val="ru-RU"/>
        </w:rPr>
        <w:t>Научное</w:t>
      </w:r>
      <w:r w:rsidRPr="00FA0FB0">
        <w:rPr>
          <w:lang w:val="ru-RU"/>
        </w:rPr>
        <w:t xml:space="preserve"> </w:t>
      </w:r>
      <w:r w:rsidRPr="00FA0FB0">
        <w:rPr>
          <w:rFonts w:hint="eastAsia"/>
          <w:lang w:val="ru-RU"/>
        </w:rPr>
        <w:t>обоснование</w:t>
      </w:r>
      <w:r w:rsidRPr="00FA0FB0">
        <w:rPr>
          <w:lang w:val="ru-RU"/>
        </w:rPr>
        <w:t xml:space="preserve"> </w:t>
      </w:r>
      <w:r w:rsidRPr="00FA0FB0">
        <w:rPr>
          <w:rFonts w:hint="eastAsia"/>
          <w:lang w:val="ru-RU"/>
        </w:rPr>
        <w:t>инновационной</w:t>
      </w:r>
      <w:r w:rsidRPr="00FA0FB0">
        <w:rPr>
          <w:lang w:val="ru-RU"/>
        </w:rPr>
        <w:t xml:space="preserve"> </w:t>
      </w:r>
      <w:r w:rsidRPr="00FA0FB0">
        <w:rPr>
          <w:rFonts w:hint="eastAsia"/>
          <w:lang w:val="ru-RU"/>
        </w:rPr>
        <w:t>модели</w:t>
      </w:r>
      <w:r w:rsidRPr="00FA0FB0">
        <w:rPr>
          <w:lang w:val="ru-RU"/>
        </w:rPr>
        <w:t xml:space="preserve"> </w:t>
      </w:r>
      <w:r w:rsidRPr="00FA0FB0">
        <w:rPr>
          <w:rFonts w:hint="eastAsia"/>
          <w:lang w:val="ru-RU"/>
        </w:rPr>
        <w:t>информационно</w:t>
      </w:r>
      <w:r w:rsidRPr="00FA0FB0">
        <w:rPr>
          <w:lang w:val="ru-RU"/>
        </w:rPr>
        <w:t>-</w:t>
      </w:r>
      <w:r w:rsidRPr="00FA0FB0">
        <w:rPr>
          <w:rFonts w:hint="eastAsia"/>
          <w:lang w:val="ru-RU"/>
        </w:rPr>
        <w:t>аналитической</w:t>
      </w:r>
      <w:r w:rsidRPr="00FA0FB0">
        <w:rPr>
          <w:lang w:val="ru-RU"/>
        </w:rPr>
        <w:t xml:space="preserve"> </w:t>
      </w:r>
      <w:r w:rsidRPr="00FA0FB0">
        <w:rPr>
          <w:rFonts w:hint="eastAsia"/>
          <w:lang w:val="ru-RU"/>
        </w:rPr>
        <w:t>системы</w:t>
      </w:r>
      <w:r w:rsidRPr="00FA0FB0">
        <w:rPr>
          <w:lang w:val="ru-RU"/>
        </w:rPr>
        <w:t xml:space="preserve"> </w:t>
      </w:r>
      <w:r w:rsidRPr="00FA0FB0">
        <w:rPr>
          <w:rFonts w:hint="eastAsia"/>
          <w:lang w:val="ru-RU"/>
        </w:rPr>
        <w:t>управления</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службой</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r>
        <w:rPr>
          <w:lang w:val="en-US"/>
        </w:rPr>
        <w:t xml:space="preserve"> </w:t>
      </w:r>
      <w:r w:rsidRPr="00FA0FB0">
        <w:rPr>
          <w:rFonts w:hint="eastAsia"/>
          <w:lang w:val="ru-RU"/>
        </w:rPr>
        <w:t>Подгаева</w:t>
      </w:r>
      <w:r w:rsidRPr="00FA0FB0">
        <w:rPr>
          <w:lang w:val="en-US"/>
        </w:rPr>
        <w:t xml:space="preserve">, </w:t>
      </w:r>
      <w:r w:rsidRPr="00FA0FB0">
        <w:rPr>
          <w:rFonts w:hint="eastAsia"/>
          <w:lang w:val="ru-RU"/>
        </w:rPr>
        <w:t>Валентина</w:t>
      </w:r>
      <w:r w:rsidRPr="00FA0FB0">
        <w:rPr>
          <w:lang w:val="en-US"/>
        </w:rPr>
        <w:t xml:space="preserve"> </w:t>
      </w:r>
      <w:r w:rsidRPr="00FA0FB0">
        <w:rPr>
          <w:rFonts w:hint="eastAsia"/>
          <w:lang w:val="ru-RU"/>
        </w:rPr>
        <w:t>Александровна</w:t>
      </w:r>
    </w:p>
    <w:p w14:paraId="772C119E" w14:textId="77777777" w:rsidR="00FA0FB0" w:rsidRPr="00FA0FB0" w:rsidRDefault="00FA0FB0" w:rsidP="00FA0FB0">
      <w:pPr>
        <w:rPr>
          <w:lang w:val="ru-RU"/>
        </w:rPr>
      </w:pPr>
      <w:r w:rsidRPr="00FA0FB0">
        <w:rPr>
          <w:rFonts w:hint="eastAsia"/>
          <w:lang w:val="ru-RU"/>
        </w:rPr>
        <w:t>ОГЛАВЛЕНИЕ</w:t>
      </w:r>
      <w:r w:rsidRPr="00FA0FB0">
        <w:rPr>
          <w:lang w:val="ru-RU"/>
        </w:rPr>
        <w:t xml:space="preserve"> </w:t>
      </w:r>
      <w:r w:rsidRPr="00FA0FB0">
        <w:rPr>
          <w:rFonts w:hint="eastAsia"/>
          <w:lang w:val="ru-RU"/>
        </w:rPr>
        <w:t>ДИССЕРТАЦИИ</w:t>
      </w:r>
    </w:p>
    <w:p w14:paraId="70ACD116" w14:textId="77777777" w:rsidR="00FA0FB0" w:rsidRPr="00FA0FB0" w:rsidRDefault="00FA0FB0" w:rsidP="00FA0FB0">
      <w:pPr>
        <w:rPr>
          <w:lang w:val="ru-RU"/>
        </w:rPr>
      </w:pPr>
      <w:r w:rsidRPr="00FA0FB0">
        <w:rPr>
          <w:rFonts w:hint="eastAsia"/>
          <w:lang w:val="ru-RU"/>
        </w:rPr>
        <w:t>кандидат</w:t>
      </w:r>
      <w:r w:rsidRPr="00FA0FB0">
        <w:rPr>
          <w:lang w:val="ru-RU"/>
        </w:rPr>
        <w:t xml:space="preserve"> </w:t>
      </w:r>
      <w:r w:rsidRPr="00FA0FB0">
        <w:rPr>
          <w:rFonts w:hint="eastAsia"/>
          <w:lang w:val="ru-RU"/>
        </w:rPr>
        <w:t>наук</w:t>
      </w:r>
      <w:r w:rsidRPr="00FA0FB0">
        <w:rPr>
          <w:lang w:val="ru-RU"/>
        </w:rPr>
        <w:t xml:space="preserve"> </w:t>
      </w:r>
      <w:r w:rsidRPr="00FA0FB0">
        <w:rPr>
          <w:rFonts w:hint="eastAsia"/>
          <w:lang w:val="ru-RU"/>
        </w:rPr>
        <w:t>Подгаева</w:t>
      </w:r>
      <w:r w:rsidRPr="00FA0FB0">
        <w:rPr>
          <w:lang w:val="ru-RU"/>
        </w:rPr>
        <w:t xml:space="preserve">, </w:t>
      </w:r>
      <w:r w:rsidRPr="00FA0FB0">
        <w:rPr>
          <w:rFonts w:hint="eastAsia"/>
          <w:lang w:val="ru-RU"/>
        </w:rPr>
        <w:t>Валентина</w:t>
      </w:r>
      <w:r w:rsidRPr="00FA0FB0">
        <w:rPr>
          <w:lang w:val="ru-RU"/>
        </w:rPr>
        <w:t xml:space="preserve"> </w:t>
      </w:r>
      <w:r w:rsidRPr="00FA0FB0">
        <w:rPr>
          <w:rFonts w:hint="eastAsia"/>
          <w:lang w:val="ru-RU"/>
        </w:rPr>
        <w:t>Александровна</w:t>
      </w:r>
    </w:p>
    <w:p w14:paraId="30DE1F1F" w14:textId="77777777" w:rsidR="00FA0FB0" w:rsidRPr="00FA0FB0" w:rsidRDefault="00FA0FB0" w:rsidP="00FA0FB0">
      <w:pPr>
        <w:rPr>
          <w:lang w:val="ru-RU"/>
        </w:rPr>
      </w:pPr>
      <w:r w:rsidRPr="00FA0FB0">
        <w:rPr>
          <w:rFonts w:hint="eastAsia"/>
          <w:lang w:val="ru-RU"/>
        </w:rPr>
        <w:t>СОДЕРЖАНИЕ</w:t>
      </w:r>
    </w:p>
    <w:p w14:paraId="545CB1EA" w14:textId="77777777" w:rsidR="00FA0FB0" w:rsidRPr="00FA0FB0" w:rsidRDefault="00FA0FB0" w:rsidP="00FA0FB0">
      <w:pPr>
        <w:rPr>
          <w:lang w:val="ru-RU"/>
        </w:rPr>
      </w:pPr>
    </w:p>
    <w:p w14:paraId="03224D0E" w14:textId="77777777" w:rsidR="00FA0FB0" w:rsidRPr="00FA0FB0" w:rsidRDefault="00FA0FB0" w:rsidP="00FA0FB0">
      <w:pPr>
        <w:rPr>
          <w:lang w:val="ru-RU"/>
        </w:rPr>
      </w:pPr>
      <w:r w:rsidRPr="00FA0FB0">
        <w:rPr>
          <w:rFonts w:hint="eastAsia"/>
          <w:lang w:val="ru-RU"/>
        </w:rPr>
        <w:t>СПИСОК</w:t>
      </w:r>
      <w:r w:rsidRPr="00FA0FB0">
        <w:rPr>
          <w:lang w:val="ru-RU"/>
        </w:rPr>
        <w:t xml:space="preserve"> </w:t>
      </w:r>
      <w:r w:rsidRPr="00FA0FB0">
        <w:rPr>
          <w:rFonts w:hint="eastAsia"/>
          <w:lang w:val="ru-RU"/>
        </w:rPr>
        <w:t>АББРЕВИАТУР</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СОКРАЩЕНИЙ</w:t>
      </w:r>
    </w:p>
    <w:p w14:paraId="55F2CCE7" w14:textId="77777777" w:rsidR="00FA0FB0" w:rsidRPr="00FA0FB0" w:rsidRDefault="00FA0FB0" w:rsidP="00FA0FB0">
      <w:pPr>
        <w:rPr>
          <w:lang w:val="ru-RU"/>
        </w:rPr>
      </w:pPr>
    </w:p>
    <w:p w14:paraId="5EABAA50" w14:textId="77777777" w:rsidR="00FA0FB0" w:rsidRPr="00FA0FB0" w:rsidRDefault="00FA0FB0" w:rsidP="00FA0FB0">
      <w:pPr>
        <w:rPr>
          <w:lang w:val="ru-RU"/>
        </w:rPr>
      </w:pPr>
      <w:r w:rsidRPr="00FA0FB0">
        <w:rPr>
          <w:rFonts w:hint="eastAsia"/>
          <w:lang w:val="ru-RU"/>
        </w:rPr>
        <w:t>ВВЕДЕНИЕ</w:t>
      </w:r>
    </w:p>
    <w:p w14:paraId="7AB19B39" w14:textId="77777777" w:rsidR="00FA0FB0" w:rsidRPr="00FA0FB0" w:rsidRDefault="00FA0FB0" w:rsidP="00FA0FB0">
      <w:pPr>
        <w:rPr>
          <w:lang w:val="ru-RU"/>
        </w:rPr>
      </w:pPr>
    </w:p>
    <w:p w14:paraId="0A9CC396" w14:textId="77777777" w:rsidR="00FA0FB0" w:rsidRPr="00FA0FB0" w:rsidRDefault="00FA0FB0" w:rsidP="00FA0FB0">
      <w:pPr>
        <w:rPr>
          <w:lang w:val="ru-RU"/>
        </w:rPr>
      </w:pPr>
      <w:r w:rsidRPr="00FA0FB0">
        <w:rPr>
          <w:rFonts w:hint="eastAsia"/>
          <w:lang w:val="ru-RU"/>
        </w:rPr>
        <w:t>ГЛАВА</w:t>
      </w:r>
      <w:r w:rsidRPr="00FA0FB0">
        <w:rPr>
          <w:lang w:val="ru-RU"/>
        </w:rPr>
        <w:t xml:space="preserve"> 1. </w:t>
      </w:r>
      <w:r w:rsidRPr="00FA0FB0">
        <w:rPr>
          <w:rFonts w:hint="eastAsia"/>
          <w:lang w:val="ru-RU"/>
        </w:rPr>
        <w:t>Эпидемиологическая</w:t>
      </w:r>
      <w:r w:rsidRPr="00FA0FB0">
        <w:rPr>
          <w:lang w:val="ru-RU"/>
        </w:rPr>
        <w:t xml:space="preserve"> </w:t>
      </w:r>
      <w:r w:rsidRPr="00FA0FB0">
        <w:rPr>
          <w:rFonts w:hint="eastAsia"/>
          <w:lang w:val="ru-RU"/>
        </w:rPr>
        <w:t>ситуация</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проблемы</w:t>
      </w:r>
      <w:r w:rsidRPr="00FA0FB0">
        <w:rPr>
          <w:lang w:val="ru-RU"/>
        </w:rPr>
        <w:t xml:space="preserve"> </w:t>
      </w:r>
      <w:r w:rsidRPr="00FA0FB0">
        <w:rPr>
          <w:rFonts w:hint="eastAsia"/>
          <w:lang w:val="ru-RU"/>
        </w:rPr>
        <w:t>организации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эффективности</w:t>
      </w:r>
      <w:r w:rsidRPr="00FA0FB0">
        <w:rPr>
          <w:lang w:val="ru-RU"/>
        </w:rPr>
        <w:t xml:space="preserve"> </w:t>
      </w:r>
      <w:r w:rsidRPr="00FA0FB0">
        <w:rPr>
          <w:rFonts w:hint="eastAsia"/>
          <w:lang w:val="ru-RU"/>
        </w:rPr>
        <w:t>оказания</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помощи</w:t>
      </w:r>
      <w:r w:rsidRPr="00FA0FB0">
        <w:rPr>
          <w:lang w:val="ru-RU"/>
        </w:rPr>
        <w:t xml:space="preserve"> </w:t>
      </w:r>
      <w:r w:rsidRPr="00FA0FB0">
        <w:rPr>
          <w:rFonts w:hint="eastAsia"/>
          <w:lang w:val="ru-RU"/>
        </w:rPr>
        <w:t>населению</w:t>
      </w:r>
      <w:r w:rsidRPr="00FA0FB0">
        <w:rPr>
          <w:lang w:val="ru-RU"/>
        </w:rPr>
        <w:t xml:space="preserve"> </w:t>
      </w:r>
      <w:r w:rsidRPr="00FA0FB0">
        <w:rPr>
          <w:rFonts w:hint="eastAsia"/>
          <w:lang w:val="ru-RU"/>
        </w:rPr>
        <w:t>в</w:t>
      </w:r>
      <w:r w:rsidRPr="00FA0FB0">
        <w:rPr>
          <w:lang w:val="ru-RU"/>
        </w:rPr>
        <w:t xml:space="preserve"> </w:t>
      </w:r>
      <w:r w:rsidRPr="00FA0FB0">
        <w:rPr>
          <w:rFonts w:hint="eastAsia"/>
          <w:lang w:val="ru-RU"/>
        </w:rPr>
        <w:t>мире</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России</w:t>
      </w:r>
      <w:r w:rsidRPr="00FA0FB0">
        <w:rPr>
          <w:lang w:val="ru-RU"/>
        </w:rPr>
        <w:t xml:space="preserve"> (</w:t>
      </w:r>
      <w:r w:rsidRPr="00FA0FB0">
        <w:rPr>
          <w:rFonts w:hint="eastAsia"/>
          <w:lang w:val="ru-RU"/>
        </w:rPr>
        <w:t>обзор</w:t>
      </w:r>
      <w:r w:rsidRPr="00FA0FB0">
        <w:rPr>
          <w:lang w:val="ru-RU"/>
        </w:rPr>
        <w:t xml:space="preserve"> </w:t>
      </w:r>
      <w:r w:rsidRPr="00FA0FB0">
        <w:rPr>
          <w:rFonts w:hint="eastAsia"/>
          <w:lang w:val="ru-RU"/>
        </w:rPr>
        <w:t>литературы</w:t>
      </w:r>
      <w:r w:rsidRPr="00FA0FB0">
        <w:rPr>
          <w:lang w:val="ru-RU"/>
        </w:rPr>
        <w:t>)</w:t>
      </w:r>
    </w:p>
    <w:p w14:paraId="3B07F7EE" w14:textId="77777777" w:rsidR="00FA0FB0" w:rsidRPr="00FA0FB0" w:rsidRDefault="00FA0FB0" w:rsidP="00FA0FB0">
      <w:pPr>
        <w:rPr>
          <w:lang w:val="ru-RU"/>
        </w:rPr>
      </w:pPr>
    </w:p>
    <w:p w14:paraId="3BBF4645" w14:textId="77777777" w:rsidR="00FA0FB0" w:rsidRPr="00FA0FB0" w:rsidRDefault="00FA0FB0" w:rsidP="00FA0FB0">
      <w:pPr>
        <w:rPr>
          <w:lang w:val="ru-RU"/>
        </w:rPr>
      </w:pPr>
      <w:r w:rsidRPr="00FA0FB0">
        <w:rPr>
          <w:lang w:val="ru-RU"/>
        </w:rPr>
        <w:t xml:space="preserve">1.1. </w:t>
      </w:r>
      <w:r w:rsidRPr="00FA0FB0">
        <w:rPr>
          <w:rFonts w:hint="eastAsia"/>
          <w:lang w:val="ru-RU"/>
        </w:rPr>
        <w:t>Эпидемиологическая</w:t>
      </w:r>
      <w:r w:rsidRPr="00FA0FB0">
        <w:rPr>
          <w:lang w:val="ru-RU"/>
        </w:rPr>
        <w:t xml:space="preserve"> </w:t>
      </w:r>
      <w:r w:rsidRPr="00FA0FB0">
        <w:rPr>
          <w:rFonts w:hint="eastAsia"/>
          <w:lang w:val="ru-RU"/>
        </w:rPr>
        <w:t>ситуация</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состояние</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факторы</w:t>
      </w:r>
      <w:r w:rsidRPr="00FA0FB0">
        <w:rPr>
          <w:lang w:val="ru-RU"/>
        </w:rPr>
        <w:t xml:space="preserve"> </w:t>
      </w:r>
      <w:r w:rsidRPr="00FA0FB0">
        <w:rPr>
          <w:rFonts w:hint="eastAsia"/>
          <w:lang w:val="ru-RU"/>
        </w:rPr>
        <w:t>ее</w:t>
      </w:r>
      <w:r w:rsidRPr="00FA0FB0">
        <w:rPr>
          <w:lang w:val="ru-RU"/>
        </w:rPr>
        <w:t xml:space="preserve"> </w:t>
      </w:r>
      <w:r w:rsidRPr="00FA0FB0">
        <w:rPr>
          <w:rFonts w:hint="eastAsia"/>
          <w:lang w:val="ru-RU"/>
        </w:rPr>
        <w:t>определяющие</w:t>
      </w:r>
    </w:p>
    <w:p w14:paraId="33F7929E" w14:textId="77777777" w:rsidR="00FA0FB0" w:rsidRPr="00FA0FB0" w:rsidRDefault="00FA0FB0" w:rsidP="00FA0FB0">
      <w:pPr>
        <w:rPr>
          <w:lang w:val="ru-RU"/>
        </w:rPr>
      </w:pPr>
    </w:p>
    <w:p w14:paraId="3BC0912A" w14:textId="77777777" w:rsidR="00FA0FB0" w:rsidRPr="00FA0FB0" w:rsidRDefault="00FA0FB0" w:rsidP="00FA0FB0">
      <w:pPr>
        <w:rPr>
          <w:lang w:val="ru-RU"/>
        </w:rPr>
      </w:pPr>
      <w:r w:rsidRPr="00FA0FB0">
        <w:rPr>
          <w:lang w:val="ru-RU"/>
        </w:rPr>
        <w:t xml:space="preserve">1.2. </w:t>
      </w:r>
      <w:r w:rsidRPr="00FA0FB0">
        <w:rPr>
          <w:rFonts w:hint="eastAsia"/>
          <w:lang w:val="ru-RU"/>
        </w:rPr>
        <w:t>Организация</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результативность</w:t>
      </w:r>
      <w:r w:rsidRPr="00FA0FB0">
        <w:rPr>
          <w:lang w:val="ru-RU"/>
        </w:rPr>
        <w:t xml:space="preserve"> </w:t>
      </w:r>
      <w:r w:rsidRPr="00FA0FB0">
        <w:rPr>
          <w:rFonts w:hint="eastAsia"/>
          <w:lang w:val="ru-RU"/>
        </w:rPr>
        <w:t>противотуберкулезных</w:t>
      </w:r>
      <w:r w:rsidRPr="00FA0FB0">
        <w:rPr>
          <w:lang w:val="ru-RU"/>
        </w:rPr>
        <w:t xml:space="preserve"> </w:t>
      </w:r>
      <w:r w:rsidRPr="00FA0FB0">
        <w:rPr>
          <w:rFonts w:hint="eastAsia"/>
          <w:lang w:val="ru-RU"/>
        </w:rPr>
        <w:t>мероприятий</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профилактике</w:t>
      </w:r>
      <w:r w:rsidRPr="00FA0FB0">
        <w:rPr>
          <w:lang w:val="ru-RU"/>
        </w:rPr>
        <w:t xml:space="preserve">, </w:t>
      </w:r>
      <w:r w:rsidRPr="00FA0FB0">
        <w:rPr>
          <w:rFonts w:hint="eastAsia"/>
          <w:lang w:val="ru-RU"/>
        </w:rPr>
        <w:t>выявлению</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лечению</w:t>
      </w:r>
      <w:r w:rsidRPr="00FA0FB0">
        <w:rPr>
          <w:lang w:val="ru-RU"/>
        </w:rPr>
        <w:t xml:space="preserve"> </w:t>
      </w:r>
      <w:r w:rsidRPr="00FA0FB0">
        <w:rPr>
          <w:rFonts w:hint="eastAsia"/>
          <w:lang w:val="ru-RU"/>
        </w:rPr>
        <w:t>туберкулеза</w:t>
      </w:r>
    </w:p>
    <w:p w14:paraId="658DC2F6" w14:textId="77777777" w:rsidR="00FA0FB0" w:rsidRPr="00FA0FB0" w:rsidRDefault="00FA0FB0" w:rsidP="00FA0FB0">
      <w:pPr>
        <w:rPr>
          <w:lang w:val="ru-RU"/>
        </w:rPr>
      </w:pPr>
    </w:p>
    <w:p w14:paraId="0A7D34E2" w14:textId="77777777" w:rsidR="00FA0FB0" w:rsidRPr="00FA0FB0" w:rsidRDefault="00FA0FB0" w:rsidP="00FA0FB0">
      <w:pPr>
        <w:rPr>
          <w:lang w:val="ru-RU"/>
        </w:rPr>
      </w:pPr>
      <w:r w:rsidRPr="00FA0FB0">
        <w:rPr>
          <w:lang w:val="ru-RU"/>
        </w:rPr>
        <w:t xml:space="preserve">1.3. </w:t>
      </w:r>
      <w:r w:rsidRPr="00FA0FB0">
        <w:rPr>
          <w:rFonts w:hint="eastAsia"/>
          <w:lang w:val="ru-RU"/>
        </w:rPr>
        <w:t>Организация</w:t>
      </w:r>
      <w:r w:rsidRPr="00FA0FB0">
        <w:rPr>
          <w:lang w:val="ru-RU"/>
        </w:rPr>
        <w:t xml:space="preserve">, </w:t>
      </w:r>
      <w:r w:rsidRPr="00FA0FB0">
        <w:rPr>
          <w:rFonts w:hint="eastAsia"/>
          <w:lang w:val="ru-RU"/>
        </w:rPr>
        <w:t>ресурсное</w:t>
      </w:r>
      <w:r w:rsidRPr="00FA0FB0">
        <w:rPr>
          <w:lang w:val="ru-RU"/>
        </w:rPr>
        <w:t xml:space="preserve"> </w:t>
      </w:r>
      <w:r w:rsidRPr="00FA0FB0">
        <w:rPr>
          <w:rFonts w:hint="eastAsia"/>
          <w:lang w:val="ru-RU"/>
        </w:rPr>
        <w:t>обеспечение</w:t>
      </w:r>
      <w:r w:rsidRPr="00FA0FB0">
        <w:rPr>
          <w:lang w:val="ru-RU"/>
        </w:rPr>
        <w:t xml:space="preserve">, </w:t>
      </w:r>
      <w:r w:rsidRPr="00FA0FB0">
        <w:rPr>
          <w:rFonts w:hint="eastAsia"/>
          <w:lang w:val="ru-RU"/>
        </w:rPr>
        <w:t>результаты</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эффективность</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фтизиатрической</w:t>
      </w:r>
      <w:r w:rsidRPr="00FA0FB0">
        <w:rPr>
          <w:lang w:val="ru-RU"/>
        </w:rPr>
        <w:t xml:space="preserve"> </w:t>
      </w:r>
      <w:r w:rsidRPr="00FA0FB0">
        <w:rPr>
          <w:rFonts w:hint="eastAsia"/>
          <w:lang w:val="ru-RU"/>
        </w:rPr>
        <w:t>службы</w:t>
      </w:r>
    </w:p>
    <w:p w14:paraId="00626998" w14:textId="77777777" w:rsidR="00FA0FB0" w:rsidRPr="00FA0FB0" w:rsidRDefault="00FA0FB0" w:rsidP="00FA0FB0">
      <w:pPr>
        <w:rPr>
          <w:lang w:val="ru-RU"/>
        </w:rPr>
      </w:pPr>
    </w:p>
    <w:p w14:paraId="5A799521" w14:textId="77777777" w:rsidR="00FA0FB0" w:rsidRPr="00FA0FB0" w:rsidRDefault="00FA0FB0" w:rsidP="00FA0FB0">
      <w:pPr>
        <w:rPr>
          <w:lang w:val="ru-RU"/>
        </w:rPr>
      </w:pPr>
      <w:r w:rsidRPr="00FA0FB0">
        <w:rPr>
          <w:lang w:val="ru-RU"/>
        </w:rPr>
        <w:t xml:space="preserve">1.4. </w:t>
      </w:r>
      <w:r w:rsidRPr="00FA0FB0">
        <w:rPr>
          <w:rFonts w:hint="eastAsia"/>
          <w:lang w:val="ru-RU"/>
        </w:rPr>
        <w:t>Организация</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эффективность</w:t>
      </w:r>
      <w:r w:rsidRPr="00FA0FB0">
        <w:rPr>
          <w:lang w:val="ru-RU"/>
        </w:rPr>
        <w:t xml:space="preserve"> </w:t>
      </w:r>
      <w:r w:rsidRPr="00FA0FB0">
        <w:rPr>
          <w:rFonts w:hint="eastAsia"/>
          <w:lang w:val="ru-RU"/>
        </w:rPr>
        <w:t>мониторинга</w:t>
      </w:r>
      <w:r w:rsidRPr="00FA0FB0">
        <w:rPr>
          <w:lang w:val="ru-RU"/>
        </w:rPr>
        <w:t xml:space="preserve"> </w:t>
      </w:r>
      <w:r w:rsidRPr="00FA0FB0">
        <w:rPr>
          <w:rFonts w:hint="eastAsia"/>
          <w:lang w:val="ru-RU"/>
        </w:rPr>
        <w:t>эпидемиологической</w:t>
      </w:r>
      <w:r w:rsidRPr="00FA0FB0">
        <w:rPr>
          <w:lang w:val="ru-RU"/>
        </w:rPr>
        <w:t xml:space="preserve"> </w:t>
      </w:r>
      <w:r w:rsidRPr="00FA0FB0">
        <w:rPr>
          <w:rFonts w:hint="eastAsia"/>
          <w:lang w:val="ru-RU"/>
        </w:rPr>
        <w:t>ситуации</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результативности</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службы</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общей</w:t>
      </w:r>
      <w:r w:rsidRPr="00FA0FB0">
        <w:rPr>
          <w:lang w:val="ru-RU"/>
        </w:rPr>
        <w:t xml:space="preserve"> </w:t>
      </w:r>
      <w:r w:rsidRPr="00FA0FB0">
        <w:rPr>
          <w:rFonts w:hint="eastAsia"/>
          <w:lang w:val="ru-RU"/>
        </w:rPr>
        <w:t>лечебной</w:t>
      </w:r>
      <w:r w:rsidRPr="00FA0FB0">
        <w:rPr>
          <w:lang w:val="ru-RU"/>
        </w:rPr>
        <w:t xml:space="preserve"> </w:t>
      </w:r>
      <w:r w:rsidRPr="00FA0FB0">
        <w:rPr>
          <w:rFonts w:hint="eastAsia"/>
          <w:lang w:val="ru-RU"/>
        </w:rPr>
        <w:t>сети</w:t>
      </w:r>
    </w:p>
    <w:p w14:paraId="055AF394" w14:textId="77777777" w:rsidR="00FA0FB0" w:rsidRPr="00FA0FB0" w:rsidRDefault="00FA0FB0" w:rsidP="00FA0FB0">
      <w:pPr>
        <w:rPr>
          <w:lang w:val="ru-RU"/>
        </w:rPr>
      </w:pPr>
    </w:p>
    <w:p w14:paraId="0D3F1570" w14:textId="77777777" w:rsidR="00FA0FB0" w:rsidRPr="00FA0FB0" w:rsidRDefault="00FA0FB0" w:rsidP="00FA0FB0">
      <w:pPr>
        <w:rPr>
          <w:lang w:val="ru-RU"/>
        </w:rPr>
      </w:pPr>
      <w:r w:rsidRPr="00FA0FB0">
        <w:rPr>
          <w:rFonts w:hint="eastAsia"/>
          <w:lang w:val="ru-RU"/>
        </w:rPr>
        <w:t>ГЛАВА</w:t>
      </w:r>
      <w:r w:rsidRPr="00FA0FB0">
        <w:rPr>
          <w:lang w:val="ru-RU"/>
        </w:rPr>
        <w:t xml:space="preserve"> 2. </w:t>
      </w:r>
      <w:r w:rsidRPr="00FA0FB0">
        <w:rPr>
          <w:rFonts w:hint="eastAsia"/>
          <w:lang w:val="ru-RU"/>
        </w:rPr>
        <w:t>Материалы</w:t>
      </w:r>
      <w:r w:rsidRPr="00FA0FB0">
        <w:rPr>
          <w:lang w:val="ru-RU"/>
        </w:rPr>
        <w:t xml:space="preserve">, </w:t>
      </w:r>
      <w:r w:rsidRPr="00FA0FB0">
        <w:rPr>
          <w:rFonts w:hint="eastAsia"/>
          <w:lang w:val="ru-RU"/>
        </w:rPr>
        <w:t>методы</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организация</w:t>
      </w:r>
      <w:r w:rsidRPr="00FA0FB0">
        <w:rPr>
          <w:lang w:val="ru-RU"/>
        </w:rPr>
        <w:t xml:space="preserve"> 72 </w:t>
      </w:r>
      <w:r w:rsidRPr="00FA0FB0">
        <w:rPr>
          <w:rFonts w:hint="eastAsia"/>
          <w:lang w:val="ru-RU"/>
        </w:rPr>
        <w:t>исследования</w:t>
      </w:r>
    </w:p>
    <w:p w14:paraId="482624A8" w14:textId="77777777" w:rsidR="00FA0FB0" w:rsidRPr="00FA0FB0" w:rsidRDefault="00FA0FB0" w:rsidP="00FA0FB0">
      <w:pPr>
        <w:rPr>
          <w:lang w:val="ru-RU"/>
        </w:rPr>
      </w:pPr>
    </w:p>
    <w:p w14:paraId="7A5918FE" w14:textId="77777777" w:rsidR="00FA0FB0" w:rsidRPr="00FA0FB0" w:rsidRDefault="00FA0FB0" w:rsidP="00FA0FB0">
      <w:pPr>
        <w:rPr>
          <w:lang w:val="ru-RU"/>
        </w:rPr>
      </w:pPr>
      <w:r w:rsidRPr="00FA0FB0">
        <w:rPr>
          <w:lang w:val="ru-RU"/>
        </w:rPr>
        <w:lastRenderedPageBreak/>
        <w:t xml:space="preserve">2.1. </w:t>
      </w:r>
      <w:r w:rsidRPr="00FA0FB0">
        <w:rPr>
          <w:rFonts w:hint="eastAsia"/>
          <w:lang w:val="ru-RU"/>
        </w:rPr>
        <w:t>Общая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базы</w:t>
      </w:r>
      <w:r w:rsidRPr="00FA0FB0">
        <w:rPr>
          <w:lang w:val="ru-RU"/>
        </w:rPr>
        <w:t xml:space="preserve"> </w:t>
      </w:r>
      <w:r w:rsidRPr="00FA0FB0">
        <w:rPr>
          <w:rFonts w:hint="eastAsia"/>
          <w:lang w:val="ru-RU"/>
        </w:rPr>
        <w:t>исследования</w:t>
      </w:r>
    </w:p>
    <w:p w14:paraId="4720D1EB" w14:textId="77777777" w:rsidR="00FA0FB0" w:rsidRPr="00FA0FB0" w:rsidRDefault="00FA0FB0" w:rsidP="00FA0FB0">
      <w:pPr>
        <w:rPr>
          <w:lang w:val="ru-RU"/>
        </w:rPr>
      </w:pPr>
    </w:p>
    <w:p w14:paraId="5121F1C5" w14:textId="77777777" w:rsidR="00FA0FB0" w:rsidRPr="00FA0FB0" w:rsidRDefault="00FA0FB0" w:rsidP="00FA0FB0">
      <w:pPr>
        <w:rPr>
          <w:lang w:val="ru-RU"/>
        </w:rPr>
      </w:pPr>
      <w:r w:rsidRPr="00FA0FB0">
        <w:rPr>
          <w:lang w:val="ru-RU"/>
        </w:rPr>
        <w:t xml:space="preserve">2.2. </w:t>
      </w:r>
      <w:r w:rsidRPr="00FA0FB0">
        <w:rPr>
          <w:rFonts w:hint="eastAsia"/>
          <w:lang w:val="ru-RU"/>
        </w:rPr>
        <w:t>Материалы</w:t>
      </w:r>
      <w:r w:rsidRPr="00FA0FB0">
        <w:rPr>
          <w:lang w:val="ru-RU"/>
        </w:rPr>
        <w:t xml:space="preserve">, </w:t>
      </w:r>
      <w:r w:rsidRPr="00FA0FB0">
        <w:rPr>
          <w:rFonts w:hint="eastAsia"/>
          <w:lang w:val="ru-RU"/>
        </w:rPr>
        <w:t>методы</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организация</w:t>
      </w:r>
      <w:r w:rsidRPr="00FA0FB0">
        <w:rPr>
          <w:lang w:val="ru-RU"/>
        </w:rPr>
        <w:t xml:space="preserve"> </w:t>
      </w:r>
      <w:r w:rsidRPr="00FA0FB0">
        <w:rPr>
          <w:rFonts w:hint="eastAsia"/>
          <w:lang w:val="ru-RU"/>
        </w:rPr>
        <w:t>исследования</w:t>
      </w:r>
    </w:p>
    <w:p w14:paraId="1E4504C2" w14:textId="77777777" w:rsidR="00FA0FB0" w:rsidRPr="00FA0FB0" w:rsidRDefault="00FA0FB0" w:rsidP="00FA0FB0">
      <w:pPr>
        <w:rPr>
          <w:lang w:val="ru-RU"/>
        </w:rPr>
      </w:pPr>
    </w:p>
    <w:p w14:paraId="58D4596C" w14:textId="77777777" w:rsidR="00FA0FB0" w:rsidRPr="00FA0FB0" w:rsidRDefault="00FA0FB0" w:rsidP="00FA0FB0">
      <w:pPr>
        <w:rPr>
          <w:lang w:val="ru-RU"/>
        </w:rPr>
      </w:pPr>
      <w:r w:rsidRPr="00FA0FB0">
        <w:rPr>
          <w:rFonts w:hint="eastAsia"/>
          <w:lang w:val="ru-RU"/>
        </w:rPr>
        <w:t>ГЛАВА</w:t>
      </w:r>
      <w:r w:rsidRPr="00FA0FB0">
        <w:rPr>
          <w:lang w:val="ru-RU"/>
        </w:rPr>
        <w:t xml:space="preserve"> 3. </w:t>
      </w:r>
      <w:r w:rsidRPr="00FA0FB0">
        <w:rPr>
          <w:rFonts w:hint="eastAsia"/>
          <w:lang w:val="ru-RU"/>
        </w:rPr>
        <w:t>Комплексная</w:t>
      </w:r>
      <w:r w:rsidRPr="00FA0FB0">
        <w:rPr>
          <w:lang w:val="ru-RU"/>
        </w:rPr>
        <w:t xml:space="preserve"> </w:t>
      </w:r>
      <w:r w:rsidRPr="00FA0FB0">
        <w:rPr>
          <w:rFonts w:hint="eastAsia"/>
          <w:lang w:val="ru-RU"/>
        </w:rPr>
        <w:t>оценка</w:t>
      </w:r>
      <w:r w:rsidRPr="00FA0FB0">
        <w:rPr>
          <w:lang w:val="ru-RU"/>
        </w:rPr>
        <w:t xml:space="preserve"> </w:t>
      </w:r>
      <w:r w:rsidRPr="00FA0FB0">
        <w:rPr>
          <w:rFonts w:hint="eastAsia"/>
          <w:lang w:val="ru-RU"/>
        </w:rPr>
        <w:t>эпидемиологической</w:t>
      </w:r>
    </w:p>
    <w:p w14:paraId="657760FE" w14:textId="77777777" w:rsidR="00FA0FB0" w:rsidRPr="00FA0FB0" w:rsidRDefault="00FA0FB0" w:rsidP="00FA0FB0">
      <w:pPr>
        <w:rPr>
          <w:lang w:val="ru-RU"/>
        </w:rPr>
      </w:pPr>
    </w:p>
    <w:p w14:paraId="2FD0EB88" w14:textId="77777777" w:rsidR="00FA0FB0" w:rsidRPr="00FA0FB0" w:rsidRDefault="00FA0FB0" w:rsidP="00FA0FB0">
      <w:pPr>
        <w:rPr>
          <w:lang w:val="ru-RU"/>
        </w:rPr>
      </w:pPr>
      <w:r w:rsidRPr="00FA0FB0">
        <w:rPr>
          <w:rFonts w:hint="eastAsia"/>
          <w:lang w:val="ru-RU"/>
        </w:rPr>
        <w:t>ситуации</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7CE89286" w14:textId="77777777" w:rsidR="00FA0FB0" w:rsidRPr="00FA0FB0" w:rsidRDefault="00FA0FB0" w:rsidP="00FA0FB0">
      <w:pPr>
        <w:rPr>
          <w:lang w:val="ru-RU"/>
        </w:rPr>
      </w:pPr>
    </w:p>
    <w:p w14:paraId="014A21E2" w14:textId="77777777" w:rsidR="00FA0FB0" w:rsidRPr="00FA0FB0" w:rsidRDefault="00FA0FB0" w:rsidP="00FA0FB0">
      <w:pPr>
        <w:rPr>
          <w:lang w:val="ru-RU"/>
        </w:rPr>
      </w:pPr>
      <w:r w:rsidRPr="00FA0FB0">
        <w:rPr>
          <w:lang w:val="ru-RU"/>
        </w:rPr>
        <w:t xml:space="preserve">3.1.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заболеваемости</w:t>
      </w:r>
      <w:r w:rsidRPr="00FA0FB0">
        <w:rPr>
          <w:lang w:val="ru-RU"/>
        </w:rPr>
        <w:t xml:space="preserve"> </w:t>
      </w:r>
      <w:r w:rsidRPr="00FA0FB0">
        <w:rPr>
          <w:rFonts w:hint="eastAsia"/>
          <w:lang w:val="ru-RU"/>
        </w:rPr>
        <w:t>населения</w:t>
      </w:r>
      <w:r w:rsidRPr="00FA0FB0">
        <w:rPr>
          <w:lang w:val="ru-RU"/>
        </w:rPr>
        <w:t xml:space="preserve"> </w:t>
      </w:r>
      <w:r w:rsidRPr="00FA0FB0">
        <w:rPr>
          <w:rFonts w:hint="eastAsia"/>
          <w:lang w:val="ru-RU"/>
        </w:rPr>
        <w:t>туберкулезом</w:t>
      </w:r>
    </w:p>
    <w:p w14:paraId="140290AE" w14:textId="77777777" w:rsidR="00FA0FB0" w:rsidRPr="00FA0FB0" w:rsidRDefault="00FA0FB0" w:rsidP="00FA0FB0">
      <w:pPr>
        <w:rPr>
          <w:lang w:val="ru-RU"/>
        </w:rPr>
      </w:pPr>
    </w:p>
    <w:p w14:paraId="417511D1" w14:textId="77777777" w:rsidR="00FA0FB0" w:rsidRPr="00FA0FB0" w:rsidRDefault="00FA0FB0" w:rsidP="00FA0FB0">
      <w:pPr>
        <w:rPr>
          <w:lang w:val="ru-RU"/>
        </w:rPr>
      </w:pPr>
      <w:r w:rsidRPr="00FA0FB0">
        <w:rPr>
          <w:lang w:val="ru-RU"/>
        </w:rPr>
        <w:t xml:space="preserve">3.2. </w:t>
      </w:r>
      <w:r w:rsidRPr="00FA0FB0">
        <w:rPr>
          <w:rFonts w:hint="eastAsia"/>
          <w:lang w:val="ru-RU"/>
        </w:rPr>
        <w:t>Комплексная</w:t>
      </w:r>
      <w:r w:rsidRPr="00FA0FB0">
        <w:rPr>
          <w:lang w:val="ru-RU"/>
        </w:rPr>
        <w:t xml:space="preserve"> </w:t>
      </w:r>
      <w:r w:rsidRPr="00FA0FB0">
        <w:rPr>
          <w:rFonts w:hint="eastAsia"/>
          <w:lang w:val="ru-RU"/>
        </w:rPr>
        <w:t>оценка</w:t>
      </w:r>
      <w:r w:rsidRPr="00FA0FB0">
        <w:rPr>
          <w:lang w:val="ru-RU"/>
        </w:rPr>
        <w:t xml:space="preserve"> </w:t>
      </w:r>
      <w:r w:rsidRPr="00FA0FB0">
        <w:rPr>
          <w:rFonts w:hint="eastAsia"/>
          <w:lang w:val="ru-RU"/>
        </w:rPr>
        <w:t>распространенности</w:t>
      </w:r>
      <w:r w:rsidRPr="00FA0FB0">
        <w:rPr>
          <w:lang w:val="ru-RU"/>
        </w:rPr>
        <w:t xml:space="preserve"> </w:t>
      </w:r>
      <w:r w:rsidRPr="00FA0FB0">
        <w:rPr>
          <w:rFonts w:hint="eastAsia"/>
          <w:lang w:val="ru-RU"/>
        </w:rPr>
        <w:t>туберкулеза</w:t>
      </w:r>
      <w:r w:rsidRPr="00FA0FB0">
        <w:rPr>
          <w:lang w:val="ru-RU"/>
        </w:rPr>
        <w:t xml:space="preserve"> </w:t>
      </w:r>
      <w:r w:rsidRPr="00FA0FB0">
        <w:rPr>
          <w:rFonts w:hint="eastAsia"/>
          <w:lang w:val="ru-RU"/>
        </w:rPr>
        <w:t>среди</w:t>
      </w:r>
      <w:r w:rsidRPr="00FA0FB0">
        <w:rPr>
          <w:lang w:val="ru-RU"/>
        </w:rPr>
        <w:t xml:space="preserve"> </w:t>
      </w:r>
      <w:r w:rsidRPr="00FA0FB0">
        <w:rPr>
          <w:rFonts w:hint="eastAsia"/>
          <w:lang w:val="ru-RU"/>
        </w:rPr>
        <w:t>населения</w:t>
      </w:r>
    </w:p>
    <w:p w14:paraId="43396384" w14:textId="77777777" w:rsidR="00FA0FB0" w:rsidRPr="00FA0FB0" w:rsidRDefault="00FA0FB0" w:rsidP="00FA0FB0">
      <w:pPr>
        <w:rPr>
          <w:lang w:val="ru-RU"/>
        </w:rPr>
      </w:pPr>
    </w:p>
    <w:p w14:paraId="0BABA65C" w14:textId="77777777" w:rsidR="00FA0FB0" w:rsidRPr="00FA0FB0" w:rsidRDefault="00FA0FB0" w:rsidP="00FA0FB0">
      <w:pPr>
        <w:rPr>
          <w:lang w:val="ru-RU"/>
        </w:rPr>
      </w:pPr>
      <w:r w:rsidRPr="00FA0FB0">
        <w:rPr>
          <w:lang w:val="ru-RU"/>
        </w:rPr>
        <w:t xml:space="preserve">3.3.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смертности</w:t>
      </w:r>
      <w:r w:rsidRPr="00FA0FB0">
        <w:rPr>
          <w:lang w:val="ru-RU"/>
        </w:rPr>
        <w:t xml:space="preserve"> </w:t>
      </w:r>
      <w:r w:rsidRPr="00FA0FB0">
        <w:rPr>
          <w:rFonts w:hint="eastAsia"/>
          <w:lang w:val="ru-RU"/>
        </w:rPr>
        <w:t>населения</w:t>
      </w:r>
      <w:r w:rsidRPr="00FA0FB0">
        <w:rPr>
          <w:lang w:val="ru-RU"/>
        </w:rPr>
        <w:t xml:space="preserve"> </w:t>
      </w:r>
      <w:r w:rsidRPr="00FA0FB0">
        <w:rPr>
          <w:rFonts w:hint="eastAsia"/>
          <w:lang w:val="ru-RU"/>
        </w:rPr>
        <w:t>от</w:t>
      </w:r>
      <w:r w:rsidRPr="00FA0FB0">
        <w:rPr>
          <w:lang w:val="ru-RU"/>
        </w:rPr>
        <w:t xml:space="preserve"> </w:t>
      </w:r>
      <w:r w:rsidRPr="00FA0FB0">
        <w:rPr>
          <w:rFonts w:hint="eastAsia"/>
          <w:lang w:val="ru-RU"/>
        </w:rPr>
        <w:t>туберкулеза</w:t>
      </w:r>
    </w:p>
    <w:p w14:paraId="5319BE02" w14:textId="77777777" w:rsidR="00FA0FB0" w:rsidRPr="00FA0FB0" w:rsidRDefault="00FA0FB0" w:rsidP="00FA0FB0">
      <w:pPr>
        <w:rPr>
          <w:lang w:val="ru-RU"/>
        </w:rPr>
      </w:pPr>
    </w:p>
    <w:p w14:paraId="1D9B4179" w14:textId="77777777" w:rsidR="00FA0FB0" w:rsidRPr="00FA0FB0" w:rsidRDefault="00FA0FB0" w:rsidP="00FA0FB0">
      <w:pPr>
        <w:rPr>
          <w:lang w:val="ru-RU"/>
        </w:rPr>
      </w:pPr>
      <w:r w:rsidRPr="00FA0FB0">
        <w:rPr>
          <w:lang w:val="ru-RU"/>
        </w:rPr>
        <w:t xml:space="preserve">3.4.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эпидемиологической</w:t>
      </w:r>
      <w:r w:rsidRPr="00FA0FB0">
        <w:rPr>
          <w:lang w:val="ru-RU"/>
        </w:rPr>
        <w:t xml:space="preserve"> </w:t>
      </w:r>
      <w:r w:rsidRPr="00FA0FB0">
        <w:rPr>
          <w:rFonts w:hint="eastAsia"/>
          <w:lang w:val="ru-RU"/>
        </w:rPr>
        <w:t>ситуации</w:t>
      </w:r>
    </w:p>
    <w:p w14:paraId="682B8443" w14:textId="77777777" w:rsidR="00FA0FB0" w:rsidRPr="00FA0FB0" w:rsidRDefault="00FA0FB0" w:rsidP="00FA0FB0">
      <w:pPr>
        <w:rPr>
          <w:lang w:val="ru-RU"/>
        </w:rPr>
      </w:pPr>
    </w:p>
    <w:p w14:paraId="687DFF37" w14:textId="77777777" w:rsidR="00FA0FB0" w:rsidRPr="00FA0FB0" w:rsidRDefault="00FA0FB0" w:rsidP="00FA0FB0">
      <w:pPr>
        <w:rPr>
          <w:lang w:val="ru-RU"/>
        </w:rPr>
      </w:pPr>
      <w:r w:rsidRPr="00FA0FB0">
        <w:rPr>
          <w:rFonts w:hint="eastAsia"/>
          <w:lang w:val="ru-RU"/>
        </w:rPr>
        <w:t>по</w:t>
      </w:r>
      <w:r w:rsidRPr="00FA0FB0">
        <w:rPr>
          <w:lang w:val="ru-RU"/>
        </w:rPr>
        <w:t xml:space="preserve"> </w:t>
      </w:r>
      <w:r w:rsidRPr="00FA0FB0">
        <w:rPr>
          <w:rFonts w:hint="eastAsia"/>
          <w:lang w:val="ru-RU"/>
        </w:rPr>
        <w:t>туберкулезу</w:t>
      </w:r>
    </w:p>
    <w:p w14:paraId="44B4CB01" w14:textId="77777777" w:rsidR="00FA0FB0" w:rsidRPr="00FA0FB0" w:rsidRDefault="00FA0FB0" w:rsidP="00FA0FB0">
      <w:pPr>
        <w:rPr>
          <w:lang w:val="ru-RU"/>
        </w:rPr>
      </w:pPr>
    </w:p>
    <w:p w14:paraId="66DCC006" w14:textId="77777777" w:rsidR="00FA0FB0" w:rsidRPr="00FA0FB0" w:rsidRDefault="00FA0FB0" w:rsidP="00FA0FB0">
      <w:pPr>
        <w:rPr>
          <w:lang w:val="ru-RU"/>
        </w:rPr>
      </w:pPr>
      <w:r w:rsidRPr="00FA0FB0">
        <w:rPr>
          <w:rFonts w:hint="eastAsia"/>
          <w:lang w:val="ru-RU"/>
        </w:rPr>
        <w:t>ГЛАВА</w:t>
      </w:r>
      <w:r w:rsidRPr="00FA0FB0">
        <w:rPr>
          <w:lang w:val="ru-RU"/>
        </w:rPr>
        <w:t xml:space="preserve"> 4. </w:t>
      </w:r>
      <w:r w:rsidRPr="00FA0FB0">
        <w:rPr>
          <w:rFonts w:hint="eastAsia"/>
          <w:lang w:val="ru-RU"/>
        </w:rPr>
        <w:t>Роль</w:t>
      </w:r>
      <w:r w:rsidRPr="00FA0FB0">
        <w:rPr>
          <w:lang w:val="ru-RU"/>
        </w:rPr>
        <w:t xml:space="preserve"> </w:t>
      </w:r>
      <w:r w:rsidRPr="00FA0FB0">
        <w:rPr>
          <w:rFonts w:hint="eastAsia"/>
          <w:lang w:val="ru-RU"/>
        </w:rPr>
        <w:t>медико</w:t>
      </w:r>
      <w:r w:rsidRPr="00FA0FB0">
        <w:rPr>
          <w:lang w:val="ru-RU"/>
        </w:rPr>
        <w:t>-</w:t>
      </w:r>
      <w:r w:rsidRPr="00FA0FB0">
        <w:rPr>
          <w:rFonts w:hint="eastAsia"/>
          <w:lang w:val="ru-RU"/>
        </w:rPr>
        <w:t>демографических</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социально</w:t>
      </w:r>
      <w:r w:rsidRPr="00FA0FB0">
        <w:rPr>
          <w:lang w:val="ru-RU"/>
        </w:rPr>
        <w:t>-</w:t>
      </w:r>
      <w:r w:rsidRPr="00FA0FB0">
        <w:rPr>
          <w:rFonts w:hint="eastAsia"/>
          <w:lang w:val="ru-RU"/>
        </w:rPr>
        <w:t>экономических</w:t>
      </w:r>
      <w:r w:rsidRPr="00FA0FB0">
        <w:rPr>
          <w:lang w:val="ru-RU"/>
        </w:rPr>
        <w:t xml:space="preserve"> </w:t>
      </w:r>
      <w:r w:rsidRPr="00FA0FB0">
        <w:rPr>
          <w:rFonts w:hint="eastAsia"/>
          <w:lang w:val="ru-RU"/>
        </w:rPr>
        <w:t>факторов</w:t>
      </w:r>
      <w:r w:rsidRPr="00FA0FB0">
        <w:rPr>
          <w:lang w:val="ru-RU"/>
        </w:rPr>
        <w:t xml:space="preserve"> </w:t>
      </w:r>
      <w:r w:rsidRPr="00FA0FB0">
        <w:rPr>
          <w:rFonts w:hint="eastAsia"/>
          <w:lang w:val="ru-RU"/>
        </w:rPr>
        <w:t>в</w:t>
      </w:r>
      <w:r w:rsidRPr="00FA0FB0">
        <w:rPr>
          <w:lang w:val="ru-RU"/>
        </w:rPr>
        <w:t xml:space="preserve"> </w:t>
      </w:r>
      <w:r w:rsidRPr="00FA0FB0">
        <w:rPr>
          <w:rFonts w:hint="eastAsia"/>
          <w:lang w:val="ru-RU"/>
        </w:rPr>
        <w:t>формировании</w:t>
      </w:r>
    </w:p>
    <w:p w14:paraId="3DBF9E24" w14:textId="77777777" w:rsidR="00FA0FB0" w:rsidRPr="00FA0FB0" w:rsidRDefault="00FA0FB0" w:rsidP="00FA0FB0">
      <w:pPr>
        <w:rPr>
          <w:lang w:val="ru-RU"/>
        </w:rPr>
      </w:pPr>
    </w:p>
    <w:p w14:paraId="7B229D7F" w14:textId="77777777" w:rsidR="00FA0FB0" w:rsidRPr="00FA0FB0" w:rsidRDefault="00FA0FB0" w:rsidP="00FA0FB0">
      <w:pPr>
        <w:rPr>
          <w:lang w:val="ru-RU"/>
        </w:rPr>
      </w:pPr>
      <w:r w:rsidRPr="00FA0FB0">
        <w:rPr>
          <w:rFonts w:hint="eastAsia"/>
          <w:lang w:val="ru-RU"/>
        </w:rPr>
        <w:t>эпидемиологической</w:t>
      </w:r>
      <w:r w:rsidRPr="00FA0FB0">
        <w:rPr>
          <w:lang w:val="ru-RU"/>
        </w:rPr>
        <w:t xml:space="preserve"> </w:t>
      </w:r>
      <w:r w:rsidRPr="00FA0FB0">
        <w:rPr>
          <w:rFonts w:hint="eastAsia"/>
          <w:lang w:val="ru-RU"/>
        </w:rPr>
        <w:t>ситуации</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7A0109D8" w14:textId="77777777" w:rsidR="00FA0FB0" w:rsidRPr="00FA0FB0" w:rsidRDefault="00FA0FB0" w:rsidP="00FA0FB0">
      <w:pPr>
        <w:rPr>
          <w:lang w:val="ru-RU"/>
        </w:rPr>
      </w:pPr>
    </w:p>
    <w:p w14:paraId="14E3954A" w14:textId="77777777" w:rsidR="00FA0FB0" w:rsidRPr="00FA0FB0" w:rsidRDefault="00FA0FB0" w:rsidP="00FA0FB0">
      <w:pPr>
        <w:rPr>
          <w:lang w:val="ru-RU"/>
        </w:rPr>
      </w:pPr>
      <w:r w:rsidRPr="00FA0FB0">
        <w:rPr>
          <w:lang w:val="ru-RU"/>
        </w:rPr>
        <w:t xml:space="preserve">4.1. </w:t>
      </w:r>
      <w:r w:rsidRPr="00FA0FB0">
        <w:rPr>
          <w:rFonts w:hint="eastAsia"/>
          <w:lang w:val="ru-RU"/>
        </w:rPr>
        <w:t>Медико</w:t>
      </w:r>
      <w:r w:rsidRPr="00FA0FB0">
        <w:rPr>
          <w:lang w:val="ru-RU"/>
        </w:rPr>
        <w:t>-</w:t>
      </w:r>
      <w:r w:rsidRPr="00FA0FB0">
        <w:rPr>
          <w:rFonts w:hint="eastAsia"/>
          <w:lang w:val="ru-RU"/>
        </w:rPr>
        <w:t>социальный</w:t>
      </w:r>
      <w:r w:rsidRPr="00FA0FB0">
        <w:rPr>
          <w:lang w:val="ru-RU"/>
        </w:rPr>
        <w:t xml:space="preserve"> </w:t>
      </w:r>
      <w:r w:rsidRPr="00FA0FB0">
        <w:rPr>
          <w:rFonts w:hint="eastAsia"/>
          <w:lang w:val="ru-RU"/>
        </w:rPr>
        <w:t>портрет</w:t>
      </w:r>
      <w:r w:rsidRPr="00FA0FB0">
        <w:rPr>
          <w:lang w:val="ru-RU"/>
        </w:rPr>
        <w:t xml:space="preserve"> </w:t>
      </w:r>
      <w:r w:rsidRPr="00FA0FB0">
        <w:rPr>
          <w:rFonts w:hint="eastAsia"/>
          <w:lang w:val="ru-RU"/>
        </w:rPr>
        <w:t>впервые</w:t>
      </w:r>
      <w:r w:rsidRPr="00FA0FB0">
        <w:rPr>
          <w:lang w:val="ru-RU"/>
        </w:rPr>
        <w:t xml:space="preserve"> </w:t>
      </w:r>
      <w:r w:rsidRPr="00FA0FB0">
        <w:rPr>
          <w:rFonts w:hint="eastAsia"/>
          <w:lang w:val="ru-RU"/>
        </w:rPr>
        <w:t>выявленных</w:t>
      </w:r>
      <w:r w:rsidRPr="00FA0FB0">
        <w:rPr>
          <w:lang w:val="ru-RU"/>
        </w:rPr>
        <w:t xml:space="preserve"> </w:t>
      </w:r>
      <w:r w:rsidRPr="00FA0FB0">
        <w:rPr>
          <w:rFonts w:hint="eastAsia"/>
          <w:lang w:val="ru-RU"/>
        </w:rPr>
        <w:t>больных</w:t>
      </w:r>
    </w:p>
    <w:p w14:paraId="79E2E80F" w14:textId="77777777" w:rsidR="00FA0FB0" w:rsidRPr="00FA0FB0" w:rsidRDefault="00FA0FB0" w:rsidP="00FA0FB0">
      <w:pPr>
        <w:rPr>
          <w:lang w:val="ru-RU"/>
        </w:rPr>
      </w:pPr>
    </w:p>
    <w:p w14:paraId="10ED7FCA" w14:textId="77777777" w:rsidR="00FA0FB0" w:rsidRPr="00FA0FB0" w:rsidRDefault="00FA0FB0" w:rsidP="00FA0FB0">
      <w:pPr>
        <w:rPr>
          <w:lang w:val="ru-RU"/>
        </w:rPr>
      </w:pPr>
      <w:r w:rsidRPr="00FA0FB0">
        <w:rPr>
          <w:rFonts w:hint="eastAsia"/>
          <w:lang w:val="ru-RU"/>
        </w:rPr>
        <w:t>туберкулезом</w:t>
      </w:r>
    </w:p>
    <w:p w14:paraId="024C1113" w14:textId="77777777" w:rsidR="00FA0FB0" w:rsidRPr="00FA0FB0" w:rsidRDefault="00FA0FB0" w:rsidP="00FA0FB0">
      <w:pPr>
        <w:rPr>
          <w:lang w:val="ru-RU"/>
        </w:rPr>
      </w:pPr>
    </w:p>
    <w:p w14:paraId="3B37AB38" w14:textId="77777777" w:rsidR="00FA0FB0" w:rsidRPr="00FA0FB0" w:rsidRDefault="00FA0FB0" w:rsidP="00FA0FB0">
      <w:pPr>
        <w:rPr>
          <w:lang w:val="ru-RU"/>
        </w:rPr>
      </w:pPr>
      <w:r w:rsidRPr="00FA0FB0">
        <w:rPr>
          <w:lang w:val="ru-RU"/>
        </w:rPr>
        <w:lastRenderedPageBreak/>
        <w:t xml:space="preserve">4.2. </w:t>
      </w:r>
      <w:r w:rsidRPr="00FA0FB0">
        <w:rPr>
          <w:rFonts w:hint="eastAsia"/>
          <w:lang w:val="ru-RU"/>
        </w:rPr>
        <w:t>Анализ</w:t>
      </w:r>
      <w:r w:rsidRPr="00FA0FB0">
        <w:rPr>
          <w:lang w:val="ru-RU"/>
        </w:rPr>
        <w:t xml:space="preserve"> </w:t>
      </w:r>
      <w:r w:rsidRPr="00FA0FB0">
        <w:rPr>
          <w:rFonts w:hint="eastAsia"/>
          <w:lang w:val="ru-RU"/>
        </w:rPr>
        <w:t>влияния</w:t>
      </w:r>
      <w:r w:rsidRPr="00FA0FB0">
        <w:rPr>
          <w:lang w:val="ru-RU"/>
        </w:rPr>
        <w:t xml:space="preserve"> </w:t>
      </w:r>
      <w:r w:rsidRPr="00FA0FB0">
        <w:rPr>
          <w:rFonts w:hint="eastAsia"/>
          <w:lang w:val="ru-RU"/>
        </w:rPr>
        <w:t>медико</w:t>
      </w:r>
      <w:r w:rsidRPr="00FA0FB0">
        <w:rPr>
          <w:lang w:val="ru-RU"/>
        </w:rPr>
        <w:t>-</w:t>
      </w:r>
      <w:r w:rsidRPr="00FA0FB0">
        <w:rPr>
          <w:rFonts w:hint="eastAsia"/>
          <w:lang w:val="ru-RU"/>
        </w:rPr>
        <w:t>демографических</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социально</w:t>
      </w:r>
      <w:r w:rsidRPr="00FA0FB0">
        <w:rPr>
          <w:lang w:val="ru-RU"/>
        </w:rPr>
        <w:t>-</w:t>
      </w:r>
      <w:r w:rsidRPr="00FA0FB0">
        <w:rPr>
          <w:rFonts w:hint="eastAsia"/>
          <w:lang w:val="ru-RU"/>
        </w:rPr>
        <w:t>экономических</w:t>
      </w:r>
      <w:r w:rsidRPr="00FA0FB0">
        <w:rPr>
          <w:lang w:val="ru-RU"/>
        </w:rPr>
        <w:t xml:space="preserve"> </w:t>
      </w:r>
      <w:r w:rsidRPr="00FA0FB0">
        <w:rPr>
          <w:rFonts w:hint="eastAsia"/>
          <w:lang w:val="ru-RU"/>
        </w:rPr>
        <w:t>факторов</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эпидемиологическую</w:t>
      </w:r>
      <w:r w:rsidRPr="00FA0FB0">
        <w:rPr>
          <w:lang w:val="ru-RU"/>
        </w:rPr>
        <w:t xml:space="preserve"> </w:t>
      </w:r>
      <w:r w:rsidRPr="00FA0FB0">
        <w:rPr>
          <w:rFonts w:hint="eastAsia"/>
          <w:lang w:val="ru-RU"/>
        </w:rPr>
        <w:t>ситуацию</w:t>
      </w:r>
      <w:r w:rsidRPr="00FA0FB0">
        <w:rPr>
          <w:lang w:val="ru-RU"/>
        </w:rPr>
        <w:t xml:space="preserve"> </w:t>
      </w:r>
      <w:r w:rsidRPr="00FA0FB0">
        <w:rPr>
          <w:rFonts w:hint="eastAsia"/>
          <w:lang w:val="ru-RU"/>
        </w:rPr>
        <w:t>по</w:t>
      </w:r>
    </w:p>
    <w:p w14:paraId="61B0485A" w14:textId="77777777" w:rsidR="00FA0FB0" w:rsidRPr="00FA0FB0" w:rsidRDefault="00FA0FB0" w:rsidP="00FA0FB0">
      <w:pPr>
        <w:rPr>
          <w:lang w:val="ru-RU"/>
        </w:rPr>
      </w:pPr>
    </w:p>
    <w:p w14:paraId="42D4A0B4" w14:textId="77777777" w:rsidR="00FA0FB0" w:rsidRPr="00FA0FB0" w:rsidRDefault="00FA0FB0" w:rsidP="00FA0FB0">
      <w:pPr>
        <w:rPr>
          <w:lang w:val="ru-RU"/>
        </w:rPr>
      </w:pPr>
      <w:r w:rsidRPr="00FA0FB0">
        <w:rPr>
          <w:rFonts w:hint="eastAsia"/>
          <w:lang w:val="ru-RU"/>
        </w:rPr>
        <w:t>туберкулезу</w:t>
      </w:r>
      <w:r w:rsidRPr="00FA0FB0">
        <w:rPr>
          <w:lang w:val="ru-RU"/>
        </w:rPr>
        <w:t xml:space="preserve"> </w:t>
      </w:r>
      <w:r w:rsidRPr="00FA0FB0">
        <w:rPr>
          <w:rFonts w:hint="eastAsia"/>
          <w:lang w:val="ru-RU"/>
        </w:rPr>
        <w:t>в</w:t>
      </w:r>
      <w:r w:rsidRPr="00FA0FB0">
        <w:rPr>
          <w:lang w:val="ru-RU"/>
        </w:rPr>
        <w:t xml:space="preserve"> </w:t>
      </w:r>
      <w:r w:rsidRPr="00FA0FB0">
        <w:rPr>
          <w:rFonts w:hint="eastAsia"/>
          <w:lang w:val="ru-RU"/>
        </w:rPr>
        <w:t>субъектах</w:t>
      </w:r>
      <w:r w:rsidRPr="00FA0FB0">
        <w:rPr>
          <w:lang w:val="ru-RU"/>
        </w:rPr>
        <w:t xml:space="preserve"> </w:t>
      </w:r>
      <w:r w:rsidRPr="00FA0FB0">
        <w:rPr>
          <w:rFonts w:hint="eastAsia"/>
          <w:lang w:val="ru-RU"/>
        </w:rPr>
        <w:t>Урала</w:t>
      </w:r>
    </w:p>
    <w:p w14:paraId="7225E477" w14:textId="77777777" w:rsidR="00FA0FB0" w:rsidRPr="00FA0FB0" w:rsidRDefault="00FA0FB0" w:rsidP="00FA0FB0">
      <w:pPr>
        <w:rPr>
          <w:lang w:val="ru-RU"/>
        </w:rPr>
      </w:pPr>
    </w:p>
    <w:p w14:paraId="32BAA995" w14:textId="77777777" w:rsidR="00FA0FB0" w:rsidRPr="00FA0FB0" w:rsidRDefault="00FA0FB0" w:rsidP="00FA0FB0">
      <w:pPr>
        <w:rPr>
          <w:lang w:val="ru-RU"/>
        </w:rPr>
      </w:pPr>
      <w:r w:rsidRPr="00FA0FB0">
        <w:rPr>
          <w:rFonts w:hint="eastAsia"/>
          <w:lang w:val="ru-RU"/>
        </w:rPr>
        <w:t>ГЛАВА</w:t>
      </w:r>
      <w:r w:rsidRPr="00FA0FB0">
        <w:rPr>
          <w:lang w:val="ru-RU"/>
        </w:rPr>
        <w:t xml:space="preserve"> 5. </w:t>
      </w:r>
      <w:r w:rsidRPr="00FA0FB0">
        <w:rPr>
          <w:rFonts w:hint="eastAsia"/>
          <w:lang w:val="ru-RU"/>
        </w:rPr>
        <w:t>Комплексная</w:t>
      </w:r>
      <w:r w:rsidRPr="00FA0FB0">
        <w:rPr>
          <w:lang w:val="ru-RU"/>
        </w:rPr>
        <w:t xml:space="preserve"> </w:t>
      </w:r>
      <w:r w:rsidRPr="00FA0FB0">
        <w:rPr>
          <w:rFonts w:hint="eastAsia"/>
          <w:lang w:val="ru-RU"/>
        </w:rPr>
        <w:t>оценка</w:t>
      </w:r>
      <w:r w:rsidRPr="00FA0FB0">
        <w:rPr>
          <w:lang w:val="ru-RU"/>
        </w:rPr>
        <w:t xml:space="preserve"> </w:t>
      </w:r>
      <w:r w:rsidRPr="00FA0FB0">
        <w:rPr>
          <w:rFonts w:hint="eastAsia"/>
          <w:lang w:val="ru-RU"/>
        </w:rPr>
        <w:t>организации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результативности</w:t>
      </w:r>
      <w:r w:rsidRPr="00FA0FB0">
        <w:rPr>
          <w:lang w:val="ru-RU"/>
        </w:rPr>
        <w:t xml:space="preserve"> </w:t>
      </w:r>
      <w:r w:rsidRPr="00FA0FB0">
        <w:rPr>
          <w:rFonts w:hint="eastAsia"/>
          <w:lang w:val="ru-RU"/>
        </w:rPr>
        <w:t>профилактики</w:t>
      </w:r>
      <w:r w:rsidRPr="00FA0FB0">
        <w:rPr>
          <w:lang w:val="ru-RU"/>
        </w:rPr>
        <w:t xml:space="preserve">, </w:t>
      </w:r>
      <w:r w:rsidRPr="00FA0FB0">
        <w:rPr>
          <w:rFonts w:hint="eastAsia"/>
          <w:lang w:val="ru-RU"/>
        </w:rPr>
        <w:t>выявления</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лечения</w:t>
      </w:r>
    </w:p>
    <w:p w14:paraId="3E0898D0" w14:textId="77777777" w:rsidR="00FA0FB0" w:rsidRPr="00FA0FB0" w:rsidRDefault="00FA0FB0" w:rsidP="00FA0FB0">
      <w:pPr>
        <w:rPr>
          <w:lang w:val="ru-RU"/>
        </w:rPr>
      </w:pPr>
    </w:p>
    <w:p w14:paraId="6ADB3BAD" w14:textId="77777777" w:rsidR="00FA0FB0" w:rsidRPr="00FA0FB0" w:rsidRDefault="00FA0FB0" w:rsidP="00FA0FB0">
      <w:pPr>
        <w:rPr>
          <w:lang w:val="ru-RU"/>
        </w:rPr>
      </w:pPr>
      <w:r w:rsidRPr="00FA0FB0">
        <w:rPr>
          <w:lang w:val="ru-RU"/>
        </w:rPr>
        <w:t>1 /</w:t>
      </w:r>
      <w:r w:rsidRPr="00FA0FB0">
        <w:rPr>
          <w:rFonts w:hint="eastAsia"/>
          <w:lang w:val="ru-RU"/>
        </w:rPr>
        <w:t>ГО</w:t>
      </w:r>
    </w:p>
    <w:p w14:paraId="778D4D10" w14:textId="77777777" w:rsidR="00FA0FB0" w:rsidRPr="00FA0FB0" w:rsidRDefault="00FA0FB0" w:rsidP="00FA0FB0">
      <w:pPr>
        <w:rPr>
          <w:lang w:val="ru-RU"/>
        </w:rPr>
      </w:pPr>
    </w:p>
    <w:p w14:paraId="02D24A57" w14:textId="77777777" w:rsidR="00FA0FB0" w:rsidRPr="00FA0FB0" w:rsidRDefault="00FA0FB0" w:rsidP="00FA0FB0">
      <w:pPr>
        <w:rPr>
          <w:lang w:val="ru-RU"/>
        </w:rPr>
      </w:pPr>
      <w:r w:rsidRPr="00FA0FB0">
        <w:rPr>
          <w:rFonts w:hint="eastAsia"/>
          <w:lang w:val="ru-RU"/>
        </w:rPr>
        <w:t>туберкулеза</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587A91E5" w14:textId="77777777" w:rsidR="00FA0FB0" w:rsidRPr="00FA0FB0" w:rsidRDefault="00FA0FB0" w:rsidP="00FA0FB0">
      <w:pPr>
        <w:rPr>
          <w:lang w:val="ru-RU"/>
        </w:rPr>
      </w:pPr>
    </w:p>
    <w:p w14:paraId="713BD110" w14:textId="77777777" w:rsidR="00FA0FB0" w:rsidRPr="00FA0FB0" w:rsidRDefault="00FA0FB0" w:rsidP="00FA0FB0">
      <w:pPr>
        <w:rPr>
          <w:lang w:val="ru-RU"/>
        </w:rPr>
      </w:pPr>
      <w:r w:rsidRPr="00FA0FB0">
        <w:rPr>
          <w:lang w:val="ru-RU"/>
        </w:rPr>
        <w:t xml:space="preserve">5.1.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организации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результативности</w:t>
      </w:r>
      <w:r w:rsidRPr="00FA0FB0">
        <w:rPr>
          <w:lang w:val="ru-RU"/>
        </w:rPr>
        <w:t xml:space="preserve"> </w:t>
      </w:r>
      <w:r w:rsidRPr="00FA0FB0">
        <w:rPr>
          <w:rFonts w:hint="eastAsia"/>
          <w:lang w:val="ru-RU"/>
        </w:rPr>
        <w:t>профилактики</w:t>
      </w:r>
      <w:r w:rsidRPr="00FA0FB0">
        <w:rPr>
          <w:lang w:val="ru-RU"/>
        </w:rPr>
        <w:t xml:space="preserve"> </w:t>
      </w:r>
      <w:r w:rsidRPr="00FA0FB0">
        <w:rPr>
          <w:rFonts w:hint="eastAsia"/>
          <w:lang w:val="ru-RU"/>
        </w:rPr>
        <w:t>туберкулеза</w:t>
      </w:r>
      <w:r w:rsidRPr="00FA0FB0">
        <w:rPr>
          <w:lang w:val="ru-RU"/>
        </w:rPr>
        <w:t xml:space="preserve"> </w:t>
      </w:r>
      <w:r w:rsidRPr="00FA0FB0">
        <w:rPr>
          <w:rFonts w:hint="eastAsia"/>
          <w:lang w:val="ru-RU"/>
        </w:rPr>
        <w:t>среди</w:t>
      </w:r>
      <w:r w:rsidRPr="00FA0FB0">
        <w:rPr>
          <w:lang w:val="ru-RU"/>
        </w:rPr>
        <w:t xml:space="preserve"> </w:t>
      </w:r>
      <w:r w:rsidRPr="00FA0FB0">
        <w:rPr>
          <w:rFonts w:hint="eastAsia"/>
          <w:lang w:val="ru-RU"/>
        </w:rPr>
        <w:t>населения</w:t>
      </w:r>
    </w:p>
    <w:p w14:paraId="1ED03F9C" w14:textId="77777777" w:rsidR="00FA0FB0" w:rsidRPr="00FA0FB0" w:rsidRDefault="00FA0FB0" w:rsidP="00FA0FB0">
      <w:pPr>
        <w:rPr>
          <w:lang w:val="ru-RU"/>
        </w:rPr>
      </w:pPr>
    </w:p>
    <w:p w14:paraId="3625139F" w14:textId="77777777" w:rsidR="00FA0FB0" w:rsidRPr="00FA0FB0" w:rsidRDefault="00FA0FB0" w:rsidP="00FA0FB0">
      <w:pPr>
        <w:rPr>
          <w:lang w:val="ru-RU"/>
        </w:rPr>
      </w:pPr>
      <w:r w:rsidRPr="00FA0FB0">
        <w:rPr>
          <w:lang w:val="ru-RU"/>
        </w:rPr>
        <w:t xml:space="preserve">5.2.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организации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результативности</w:t>
      </w:r>
      <w:r w:rsidRPr="00FA0FB0">
        <w:rPr>
          <w:lang w:val="ru-RU"/>
        </w:rPr>
        <w:t xml:space="preserve"> </w:t>
      </w:r>
      <w:r w:rsidRPr="00FA0FB0">
        <w:rPr>
          <w:rFonts w:hint="eastAsia"/>
          <w:lang w:val="ru-RU"/>
        </w:rPr>
        <w:t>выявления</w:t>
      </w:r>
      <w:r w:rsidRPr="00FA0FB0">
        <w:rPr>
          <w:lang w:val="ru-RU"/>
        </w:rPr>
        <w:t xml:space="preserve"> </w:t>
      </w:r>
      <w:r w:rsidRPr="00FA0FB0">
        <w:rPr>
          <w:rFonts w:hint="eastAsia"/>
          <w:lang w:val="ru-RU"/>
        </w:rPr>
        <w:t>туберкулеза</w:t>
      </w:r>
      <w:r w:rsidRPr="00FA0FB0">
        <w:rPr>
          <w:lang w:val="ru-RU"/>
        </w:rPr>
        <w:t xml:space="preserve"> </w:t>
      </w:r>
      <w:r w:rsidRPr="00FA0FB0">
        <w:rPr>
          <w:rFonts w:hint="eastAsia"/>
          <w:lang w:val="ru-RU"/>
        </w:rPr>
        <w:t>среди</w:t>
      </w:r>
      <w:r w:rsidRPr="00FA0FB0">
        <w:rPr>
          <w:lang w:val="ru-RU"/>
        </w:rPr>
        <w:t xml:space="preserve"> </w:t>
      </w:r>
      <w:r w:rsidRPr="00FA0FB0">
        <w:rPr>
          <w:rFonts w:hint="eastAsia"/>
          <w:lang w:val="ru-RU"/>
        </w:rPr>
        <w:t>населения</w:t>
      </w:r>
    </w:p>
    <w:p w14:paraId="476E8D55" w14:textId="77777777" w:rsidR="00FA0FB0" w:rsidRPr="00FA0FB0" w:rsidRDefault="00FA0FB0" w:rsidP="00FA0FB0">
      <w:pPr>
        <w:rPr>
          <w:lang w:val="ru-RU"/>
        </w:rPr>
      </w:pPr>
    </w:p>
    <w:p w14:paraId="7730D629" w14:textId="77777777" w:rsidR="00FA0FB0" w:rsidRPr="00FA0FB0" w:rsidRDefault="00FA0FB0" w:rsidP="00FA0FB0">
      <w:pPr>
        <w:rPr>
          <w:lang w:val="ru-RU"/>
        </w:rPr>
      </w:pPr>
      <w:r w:rsidRPr="00FA0FB0">
        <w:rPr>
          <w:lang w:val="ru-RU"/>
        </w:rPr>
        <w:t xml:space="preserve">5.3.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организации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результативности</w:t>
      </w:r>
      <w:r w:rsidRPr="00FA0FB0">
        <w:rPr>
          <w:lang w:val="ru-RU"/>
        </w:rPr>
        <w:t xml:space="preserve"> </w:t>
      </w:r>
      <w:r w:rsidRPr="00FA0FB0">
        <w:rPr>
          <w:rFonts w:hint="eastAsia"/>
          <w:lang w:val="ru-RU"/>
        </w:rPr>
        <w:t>лечения</w:t>
      </w:r>
      <w:r w:rsidRPr="00FA0FB0">
        <w:rPr>
          <w:lang w:val="ru-RU"/>
        </w:rPr>
        <w:t xml:space="preserve"> </w:t>
      </w:r>
      <w:r w:rsidRPr="00FA0FB0">
        <w:rPr>
          <w:rFonts w:hint="eastAsia"/>
          <w:lang w:val="ru-RU"/>
        </w:rPr>
        <w:t>больных</w:t>
      </w:r>
      <w:r w:rsidRPr="00FA0FB0">
        <w:rPr>
          <w:lang w:val="ru-RU"/>
        </w:rPr>
        <w:t xml:space="preserve"> </w:t>
      </w:r>
      <w:r w:rsidRPr="00FA0FB0">
        <w:rPr>
          <w:rFonts w:hint="eastAsia"/>
          <w:lang w:val="ru-RU"/>
        </w:rPr>
        <w:t>туберкулезом</w:t>
      </w:r>
    </w:p>
    <w:p w14:paraId="2794CC65" w14:textId="77777777" w:rsidR="00FA0FB0" w:rsidRPr="00FA0FB0" w:rsidRDefault="00FA0FB0" w:rsidP="00FA0FB0">
      <w:pPr>
        <w:rPr>
          <w:lang w:val="ru-RU"/>
        </w:rPr>
      </w:pPr>
    </w:p>
    <w:p w14:paraId="12720EF1" w14:textId="77777777" w:rsidR="00FA0FB0" w:rsidRPr="00FA0FB0" w:rsidRDefault="00FA0FB0" w:rsidP="00FA0FB0">
      <w:pPr>
        <w:rPr>
          <w:lang w:val="ru-RU"/>
        </w:rPr>
      </w:pPr>
      <w:r w:rsidRPr="00FA0FB0">
        <w:rPr>
          <w:lang w:val="ru-RU"/>
        </w:rPr>
        <w:t xml:space="preserve">5.4. </w:t>
      </w:r>
      <w:r w:rsidRPr="00FA0FB0">
        <w:rPr>
          <w:rFonts w:hint="eastAsia"/>
          <w:lang w:val="ru-RU"/>
        </w:rPr>
        <w:t>Взаимосвязь</w:t>
      </w:r>
      <w:r w:rsidRPr="00FA0FB0">
        <w:rPr>
          <w:lang w:val="ru-RU"/>
        </w:rPr>
        <w:t xml:space="preserve"> </w:t>
      </w:r>
      <w:r w:rsidRPr="00FA0FB0">
        <w:rPr>
          <w:rFonts w:hint="eastAsia"/>
          <w:lang w:val="ru-RU"/>
        </w:rPr>
        <w:t>коэффициентов</w:t>
      </w:r>
      <w:r w:rsidRPr="00FA0FB0">
        <w:rPr>
          <w:lang w:val="ru-RU"/>
        </w:rPr>
        <w:t xml:space="preserve">, </w:t>
      </w:r>
      <w:r w:rsidRPr="00FA0FB0">
        <w:rPr>
          <w:rFonts w:hint="eastAsia"/>
          <w:lang w:val="ru-RU"/>
        </w:rPr>
        <w:t>определяющих</w:t>
      </w:r>
      <w:r w:rsidRPr="00FA0FB0">
        <w:rPr>
          <w:lang w:val="ru-RU"/>
        </w:rPr>
        <w:t xml:space="preserve"> </w:t>
      </w:r>
      <w:r w:rsidRPr="00FA0FB0">
        <w:rPr>
          <w:rFonts w:hint="eastAsia"/>
          <w:lang w:val="ru-RU"/>
        </w:rPr>
        <w:t>организацию</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результативность</w:t>
      </w:r>
      <w:r w:rsidRPr="00FA0FB0">
        <w:rPr>
          <w:lang w:val="ru-RU"/>
        </w:rPr>
        <w:t xml:space="preserve"> </w:t>
      </w:r>
      <w:r w:rsidRPr="00FA0FB0">
        <w:rPr>
          <w:rFonts w:hint="eastAsia"/>
          <w:lang w:val="ru-RU"/>
        </w:rPr>
        <w:t>профилактики</w:t>
      </w:r>
      <w:r w:rsidRPr="00FA0FB0">
        <w:rPr>
          <w:lang w:val="ru-RU"/>
        </w:rPr>
        <w:t xml:space="preserve">, </w:t>
      </w:r>
      <w:r w:rsidRPr="00FA0FB0">
        <w:rPr>
          <w:rFonts w:hint="eastAsia"/>
          <w:lang w:val="ru-RU"/>
        </w:rPr>
        <w:t>выявления</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лечения</w:t>
      </w:r>
      <w:r w:rsidRPr="00FA0FB0">
        <w:rPr>
          <w:lang w:val="ru-RU"/>
        </w:rPr>
        <w:t xml:space="preserve"> </w:t>
      </w:r>
      <w:r w:rsidRPr="00FA0FB0">
        <w:rPr>
          <w:rFonts w:hint="eastAsia"/>
          <w:lang w:val="ru-RU"/>
        </w:rPr>
        <w:t>туберкулеза</w:t>
      </w:r>
      <w:r w:rsidRPr="00FA0FB0">
        <w:rPr>
          <w:lang w:val="ru-RU"/>
        </w:rPr>
        <w:t xml:space="preserve">, </w:t>
      </w:r>
      <w:r w:rsidRPr="00FA0FB0">
        <w:rPr>
          <w:rFonts w:hint="eastAsia"/>
          <w:lang w:val="ru-RU"/>
        </w:rPr>
        <w:t>с</w:t>
      </w:r>
      <w:r w:rsidRPr="00FA0FB0">
        <w:rPr>
          <w:lang w:val="ru-RU"/>
        </w:rPr>
        <w:t xml:space="preserve"> </w:t>
      </w:r>
      <w:r w:rsidRPr="00FA0FB0">
        <w:rPr>
          <w:rFonts w:hint="eastAsia"/>
          <w:lang w:val="ru-RU"/>
        </w:rPr>
        <w:t>характеризующими</w:t>
      </w:r>
      <w:r w:rsidRPr="00FA0FB0">
        <w:rPr>
          <w:lang w:val="ru-RU"/>
        </w:rPr>
        <w:t xml:space="preserve"> </w:t>
      </w:r>
      <w:r w:rsidRPr="00FA0FB0">
        <w:rPr>
          <w:rFonts w:hint="eastAsia"/>
          <w:lang w:val="ru-RU"/>
        </w:rPr>
        <w:t>эпидемиологическую</w:t>
      </w:r>
      <w:r w:rsidRPr="00FA0FB0">
        <w:rPr>
          <w:lang w:val="ru-RU"/>
        </w:rPr>
        <w:t xml:space="preserve"> </w:t>
      </w:r>
      <w:r w:rsidRPr="00FA0FB0">
        <w:rPr>
          <w:rFonts w:hint="eastAsia"/>
          <w:lang w:val="ru-RU"/>
        </w:rPr>
        <w:t>ситуацию</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туберкулезной</w:t>
      </w:r>
    </w:p>
    <w:p w14:paraId="3CB3FBA2" w14:textId="77777777" w:rsidR="00FA0FB0" w:rsidRPr="00FA0FB0" w:rsidRDefault="00FA0FB0" w:rsidP="00FA0FB0">
      <w:pPr>
        <w:rPr>
          <w:lang w:val="ru-RU"/>
        </w:rPr>
      </w:pPr>
    </w:p>
    <w:p w14:paraId="5FC945A6" w14:textId="77777777" w:rsidR="00FA0FB0" w:rsidRPr="00FA0FB0" w:rsidRDefault="00FA0FB0" w:rsidP="00FA0FB0">
      <w:pPr>
        <w:rPr>
          <w:lang w:val="ru-RU"/>
        </w:rPr>
      </w:pPr>
      <w:r w:rsidRPr="00FA0FB0">
        <w:rPr>
          <w:rFonts w:hint="eastAsia"/>
          <w:lang w:val="ru-RU"/>
        </w:rPr>
        <w:t>инфекции</w:t>
      </w:r>
      <w:r w:rsidRPr="00FA0FB0">
        <w:rPr>
          <w:lang w:val="ru-RU"/>
        </w:rPr>
        <w:t xml:space="preserve"> </w:t>
      </w:r>
      <w:r w:rsidRPr="00FA0FB0">
        <w:rPr>
          <w:rFonts w:hint="eastAsia"/>
          <w:lang w:val="ru-RU"/>
        </w:rPr>
        <w:t>показателями</w:t>
      </w:r>
    </w:p>
    <w:p w14:paraId="4781DC4D" w14:textId="77777777" w:rsidR="00FA0FB0" w:rsidRPr="00FA0FB0" w:rsidRDefault="00FA0FB0" w:rsidP="00FA0FB0">
      <w:pPr>
        <w:rPr>
          <w:lang w:val="ru-RU"/>
        </w:rPr>
      </w:pPr>
    </w:p>
    <w:p w14:paraId="5BED5E7F" w14:textId="77777777" w:rsidR="00FA0FB0" w:rsidRPr="00FA0FB0" w:rsidRDefault="00FA0FB0" w:rsidP="00FA0FB0">
      <w:pPr>
        <w:rPr>
          <w:lang w:val="ru-RU"/>
        </w:rPr>
      </w:pPr>
      <w:r w:rsidRPr="00FA0FB0">
        <w:rPr>
          <w:rFonts w:hint="eastAsia"/>
          <w:lang w:val="ru-RU"/>
        </w:rPr>
        <w:t>ГЛАВА</w:t>
      </w:r>
      <w:r w:rsidRPr="00FA0FB0">
        <w:rPr>
          <w:lang w:val="ru-RU"/>
        </w:rPr>
        <w:t xml:space="preserve"> 6. </w:t>
      </w:r>
      <w:r w:rsidRPr="00FA0FB0">
        <w:rPr>
          <w:rFonts w:hint="eastAsia"/>
          <w:lang w:val="ru-RU"/>
        </w:rPr>
        <w:t>Комплексная</w:t>
      </w:r>
      <w:r w:rsidRPr="00FA0FB0">
        <w:rPr>
          <w:lang w:val="ru-RU"/>
        </w:rPr>
        <w:t xml:space="preserve"> </w:t>
      </w:r>
      <w:r w:rsidRPr="00FA0FB0">
        <w:rPr>
          <w:rFonts w:hint="eastAsia"/>
          <w:lang w:val="ru-RU"/>
        </w:rPr>
        <w:t>оценка</w:t>
      </w:r>
      <w:r w:rsidRPr="00FA0FB0">
        <w:rPr>
          <w:lang w:val="ru-RU"/>
        </w:rPr>
        <w:t xml:space="preserve"> </w:t>
      </w:r>
      <w:r w:rsidRPr="00FA0FB0">
        <w:rPr>
          <w:rFonts w:hint="eastAsia"/>
          <w:lang w:val="ru-RU"/>
        </w:rPr>
        <w:t>ресурсного</w:t>
      </w:r>
      <w:r w:rsidRPr="00FA0FB0">
        <w:rPr>
          <w:lang w:val="ru-RU"/>
        </w:rPr>
        <w:t xml:space="preserve"> </w:t>
      </w:r>
      <w:r w:rsidRPr="00FA0FB0">
        <w:rPr>
          <w:rFonts w:hint="eastAsia"/>
          <w:lang w:val="ru-RU"/>
        </w:rPr>
        <w:t>обеспечения</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эффективности</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службы</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3C4F16E3" w14:textId="77777777" w:rsidR="00FA0FB0" w:rsidRPr="00FA0FB0" w:rsidRDefault="00FA0FB0" w:rsidP="00FA0FB0">
      <w:pPr>
        <w:rPr>
          <w:lang w:val="ru-RU"/>
        </w:rPr>
      </w:pPr>
    </w:p>
    <w:p w14:paraId="412DD9C2" w14:textId="77777777" w:rsidR="00FA0FB0" w:rsidRPr="00FA0FB0" w:rsidRDefault="00FA0FB0" w:rsidP="00FA0FB0">
      <w:pPr>
        <w:rPr>
          <w:lang w:val="ru-RU"/>
        </w:rPr>
      </w:pPr>
      <w:r w:rsidRPr="00FA0FB0">
        <w:rPr>
          <w:lang w:val="ru-RU"/>
        </w:rPr>
        <w:t xml:space="preserve">6.1. </w:t>
      </w:r>
      <w:r w:rsidRPr="00FA0FB0">
        <w:rPr>
          <w:rFonts w:hint="eastAsia"/>
          <w:lang w:val="ru-RU"/>
        </w:rPr>
        <w:t>Комплексная</w:t>
      </w:r>
      <w:r w:rsidRPr="00FA0FB0">
        <w:rPr>
          <w:lang w:val="ru-RU"/>
        </w:rPr>
        <w:t xml:space="preserve"> </w:t>
      </w:r>
      <w:r w:rsidRPr="00FA0FB0">
        <w:rPr>
          <w:rFonts w:hint="eastAsia"/>
          <w:lang w:val="ru-RU"/>
        </w:rPr>
        <w:t>характеристика</w:t>
      </w:r>
      <w:r w:rsidRPr="00FA0FB0">
        <w:rPr>
          <w:lang w:val="ru-RU"/>
        </w:rPr>
        <w:t xml:space="preserve"> </w:t>
      </w:r>
      <w:r w:rsidRPr="00FA0FB0">
        <w:rPr>
          <w:rFonts w:hint="eastAsia"/>
          <w:lang w:val="ru-RU"/>
        </w:rPr>
        <w:t>ресурсного</w:t>
      </w:r>
      <w:r w:rsidRPr="00FA0FB0">
        <w:rPr>
          <w:lang w:val="ru-RU"/>
        </w:rPr>
        <w:t xml:space="preserve"> </w:t>
      </w:r>
      <w:r w:rsidRPr="00FA0FB0">
        <w:rPr>
          <w:rFonts w:hint="eastAsia"/>
          <w:lang w:val="ru-RU"/>
        </w:rPr>
        <w:t>обесп</w:t>
      </w:r>
      <w:r w:rsidRPr="00FA0FB0">
        <w:rPr>
          <w:rFonts w:hint="eastAsia"/>
          <w:lang w:val="ru-RU"/>
        </w:rPr>
        <w:lastRenderedPageBreak/>
        <w:t>ечения</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общей</w:t>
      </w:r>
      <w:r w:rsidRPr="00FA0FB0">
        <w:rPr>
          <w:lang w:val="ru-RU"/>
        </w:rPr>
        <w:t xml:space="preserve"> </w:t>
      </w:r>
      <w:r w:rsidRPr="00FA0FB0">
        <w:rPr>
          <w:rFonts w:hint="eastAsia"/>
          <w:lang w:val="ru-RU"/>
        </w:rPr>
        <w:t>лечебной</w:t>
      </w:r>
      <w:r w:rsidRPr="00FA0FB0">
        <w:rPr>
          <w:lang w:val="ru-RU"/>
        </w:rPr>
        <w:t xml:space="preserve"> </w:t>
      </w:r>
      <w:r w:rsidRPr="00FA0FB0">
        <w:rPr>
          <w:rFonts w:hint="eastAsia"/>
          <w:lang w:val="ru-RU"/>
        </w:rPr>
        <w:t>сети</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службы</w:t>
      </w:r>
      <w:r w:rsidRPr="00FA0FB0">
        <w:rPr>
          <w:lang w:val="ru-RU"/>
        </w:rPr>
        <w:t xml:space="preserve"> </w:t>
      </w:r>
      <w:r w:rsidRPr="00FA0FB0">
        <w:rPr>
          <w:rFonts w:hint="eastAsia"/>
          <w:lang w:val="ru-RU"/>
        </w:rPr>
        <w:t>и</w:t>
      </w:r>
    </w:p>
    <w:p w14:paraId="1707B268" w14:textId="77777777" w:rsidR="00FA0FB0" w:rsidRPr="00FA0FB0" w:rsidRDefault="00FA0FB0" w:rsidP="00FA0FB0">
      <w:pPr>
        <w:rPr>
          <w:lang w:val="ru-RU"/>
        </w:rPr>
      </w:pPr>
    </w:p>
    <w:p w14:paraId="1D540BD6" w14:textId="77777777" w:rsidR="00FA0FB0" w:rsidRPr="00FA0FB0" w:rsidRDefault="00FA0FB0" w:rsidP="00FA0FB0">
      <w:pPr>
        <w:rPr>
          <w:lang w:val="ru-RU"/>
        </w:rPr>
      </w:pPr>
      <w:r w:rsidRPr="00FA0FB0">
        <w:rPr>
          <w:rFonts w:hint="eastAsia"/>
          <w:lang w:val="ru-RU"/>
        </w:rPr>
        <w:t>его</w:t>
      </w:r>
      <w:r w:rsidRPr="00FA0FB0">
        <w:rPr>
          <w:lang w:val="ru-RU"/>
        </w:rPr>
        <w:t xml:space="preserve"> </w:t>
      </w:r>
      <w:r w:rsidRPr="00FA0FB0">
        <w:rPr>
          <w:rFonts w:hint="eastAsia"/>
          <w:lang w:val="ru-RU"/>
        </w:rPr>
        <w:t>влияние</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эпидемиологическую</w:t>
      </w:r>
      <w:r w:rsidRPr="00FA0FB0">
        <w:rPr>
          <w:lang w:val="ru-RU"/>
        </w:rPr>
        <w:t xml:space="preserve"> </w:t>
      </w:r>
      <w:r w:rsidRPr="00FA0FB0">
        <w:rPr>
          <w:rFonts w:hint="eastAsia"/>
          <w:lang w:val="ru-RU"/>
        </w:rPr>
        <w:t>ситуацию</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p>
    <w:p w14:paraId="3C56D23B" w14:textId="77777777" w:rsidR="00FA0FB0" w:rsidRPr="00FA0FB0" w:rsidRDefault="00FA0FB0" w:rsidP="00FA0FB0">
      <w:pPr>
        <w:rPr>
          <w:lang w:val="ru-RU"/>
        </w:rPr>
      </w:pPr>
    </w:p>
    <w:p w14:paraId="69CBF1D4" w14:textId="77777777" w:rsidR="00FA0FB0" w:rsidRPr="00FA0FB0" w:rsidRDefault="00FA0FB0" w:rsidP="00FA0FB0">
      <w:pPr>
        <w:rPr>
          <w:lang w:val="ru-RU"/>
        </w:rPr>
      </w:pPr>
      <w:r w:rsidRPr="00FA0FB0">
        <w:rPr>
          <w:lang w:val="ru-RU"/>
        </w:rPr>
        <w:t xml:space="preserve">6.2. </w:t>
      </w:r>
      <w:r w:rsidRPr="00FA0FB0">
        <w:rPr>
          <w:rFonts w:hint="eastAsia"/>
          <w:lang w:val="ru-RU"/>
        </w:rPr>
        <w:t>Эффективность</w:t>
      </w:r>
      <w:r w:rsidRPr="00FA0FB0">
        <w:rPr>
          <w:lang w:val="ru-RU"/>
        </w:rPr>
        <w:t xml:space="preserve"> </w:t>
      </w:r>
      <w:r w:rsidRPr="00FA0FB0">
        <w:rPr>
          <w:rFonts w:hint="eastAsia"/>
          <w:lang w:val="ru-RU"/>
        </w:rPr>
        <w:t>медицинского</w:t>
      </w:r>
      <w:r w:rsidRPr="00FA0FB0">
        <w:rPr>
          <w:lang w:val="ru-RU"/>
        </w:rPr>
        <w:t xml:space="preserve"> </w:t>
      </w:r>
      <w:r w:rsidRPr="00FA0FB0">
        <w:rPr>
          <w:rFonts w:hint="eastAsia"/>
          <w:lang w:val="ru-RU"/>
        </w:rPr>
        <w:t>аспекта</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противотуберкулезных</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Урала</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ее</w:t>
      </w:r>
      <w:r w:rsidRPr="00FA0FB0">
        <w:rPr>
          <w:lang w:val="ru-RU"/>
        </w:rPr>
        <w:t xml:space="preserve"> </w:t>
      </w:r>
      <w:r w:rsidRPr="00FA0FB0">
        <w:rPr>
          <w:rFonts w:hint="eastAsia"/>
          <w:lang w:val="ru-RU"/>
        </w:rPr>
        <w:t>влияние</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эпидемиологическую</w:t>
      </w:r>
      <w:r w:rsidRPr="00FA0FB0">
        <w:rPr>
          <w:lang w:val="ru-RU"/>
        </w:rPr>
        <w:t xml:space="preserve"> </w:t>
      </w:r>
      <w:r w:rsidRPr="00FA0FB0">
        <w:rPr>
          <w:rFonts w:hint="eastAsia"/>
          <w:lang w:val="ru-RU"/>
        </w:rPr>
        <w:t>ситуацию</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p>
    <w:p w14:paraId="50094E65" w14:textId="77777777" w:rsidR="00FA0FB0" w:rsidRPr="00FA0FB0" w:rsidRDefault="00FA0FB0" w:rsidP="00FA0FB0">
      <w:pPr>
        <w:rPr>
          <w:lang w:val="ru-RU"/>
        </w:rPr>
      </w:pPr>
    </w:p>
    <w:p w14:paraId="1011669D" w14:textId="77777777" w:rsidR="00FA0FB0" w:rsidRPr="00FA0FB0" w:rsidRDefault="00FA0FB0" w:rsidP="00FA0FB0">
      <w:pPr>
        <w:rPr>
          <w:lang w:val="ru-RU"/>
        </w:rPr>
      </w:pPr>
      <w:r w:rsidRPr="00FA0FB0">
        <w:rPr>
          <w:lang w:val="ru-RU"/>
        </w:rPr>
        <w:t xml:space="preserve">6.3. </w:t>
      </w:r>
      <w:r w:rsidRPr="00FA0FB0">
        <w:rPr>
          <w:rFonts w:hint="eastAsia"/>
          <w:lang w:val="ru-RU"/>
        </w:rPr>
        <w:t>Эффективность</w:t>
      </w:r>
      <w:r w:rsidRPr="00FA0FB0">
        <w:rPr>
          <w:lang w:val="ru-RU"/>
        </w:rPr>
        <w:t xml:space="preserve"> </w:t>
      </w:r>
      <w:r w:rsidRPr="00FA0FB0">
        <w:rPr>
          <w:rFonts w:hint="eastAsia"/>
          <w:lang w:val="ru-RU"/>
        </w:rPr>
        <w:t>экономического</w:t>
      </w:r>
      <w:r w:rsidRPr="00FA0FB0">
        <w:rPr>
          <w:lang w:val="ru-RU"/>
        </w:rPr>
        <w:t xml:space="preserve"> </w:t>
      </w:r>
      <w:r w:rsidRPr="00FA0FB0">
        <w:rPr>
          <w:rFonts w:hint="eastAsia"/>
          <w:lang w:val="ru-RU"/>
        </w:rPr>
        <w:t>аспекта</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противотуберкулезных</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ее</w:t>
      </w:r>
      <w:r w:rsidRPr="00FA0FB0">
        <w:rPr>
          <w:lang w:val="ru-RU"/>
        </w:rPr>
        <w:t xml:space="preserve"> </w:t>
      </w:r>
      <w:r w:rsidRPr="00FA0FB0">
        <w:rPr>
          <w:rFonts w:hint="eastAsia"/>
          <w:lang w:val="ru-RU"/>
        </w:rPr>
        <w:t>влияние</w:t>
      </w:r>
      <w:r w:rsidRPr="00FA0FB0">
        <w:rPr>
          <w:lang w:val="ru-RU"/>
        </w:rPr>
        <w:t xml:space="preserve"> </w:t>
      </w:r>
      <w:r w:rsidRPr="00FA0FB0">
        <w:rPr>
          <w:rFonts w:hint="eastAsia"/>
          <w:lang w:val="ru-RU"/>
        </w:rPr>
        <w:t>на</w:t>
      </w:r>
    </w:p>
    <w:p w14:paraId="069A5A6C" w14:textId="77777777" w:rsidR="00FA0FB0" w:rsidRPr="00FA0FB0" w:rsidRDefault="00FA0FB0" w:rsidP="00FA0FB0">
      <w:pPr>
        <w:rPr>
          <w:lang w:val="ru-RU"/>
        </w:rPr>
      </w:pPr>
    </w:p>
    <w:p w14:paraId="6A8B9C5A" w14:textId="77777777" w:rsidR="00FA0FB0" w:rsidRPr="00FA0FB0" w:rsidRDefault="00FA0FB0" w:rsidP="00FA0FB0">
      <w:pPr>
        <w:rPr>
          <w:lang w:val="ru-RU"/>
        </w:rPr>
      </w:pPr>
      <w:r w:rsidRPr="00FA0FB0">
        <w:rPr>
          <w:rFonts w:hint="eastAsia"/>
          <w:lang w:val="ru-RU"/>
        </w:rPr>
        <w:t>эпидемиологическую</w:t>
      </w:r>
      <w:r w:rsidRPr="00FA0FB0">
        <w:rPr>
          <w:lang w:val="ru-RU"/>
        </w:rPr>
        <w:t xml:space="preserve"> </w:t>
      </w:r>
      <w:r w:rsidRPr="00FA0FB0">
        <w:rPr>
          <w:rFonts w:hint="eastAsia"/>
          <w:lang w:val="ru-RU"/>
        </w:rPr>
        <w:t>ситуацию</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p>
    <w:p w14:paraId="08FA0E9A" w14:textId="77777777" w:rsidR="00FA0FB0" w:rsidRPr="00FA0FB0" w:rsidRDefault="00FA0FB0" w:rsidP="00FA0FB0">
      <w:pPr>
        <w:rPr>
          <w:lang w:val="ru-RU"/>
        </w:rPr>
      </w:pPr>
    </w:p>
    <w:p w14:paraId="7C0EDE9E" w14:textId="77777777" w:rsidR="00FA0FB0" w:rsidRPr="00FA0FB0" w:rsidRDefault="00FA0FB0" w:rsidP="00FA0FB0">
      <w:pPr>
        <w:rPr>
          <w:lang w:val="ru-RU"/>
        </w:rPr>
      </w:pPr>
      <w:r w:rsidRPr="00FA0FB0">
        <w:rPr>
          <w:rFonts w:hint="eastAsia"/>
          <w:lang w:val="ru-RU"/>
        </w:rPr>
        <w:t>ГЛАВА</w:t>
      </w:r>
      <w:r w:rsidRPr="00FA0FB0">
        <w:rPr>
          <w:lang w:val="ru-RU"/>
        </w:rPr>
        <w:t xml:space="preserve"> 7. </w:t>
      </w:r>
      <w:r w:rsidRPr="00FA0FB0">
        <w:rPr>
          <w:rFonts w:hint="eastAsia"/>
          <w:lang w:val="ru-RU"/>
        </w:rPr>
        <w:t>Разработка</w:t>
      </w:r>
      <w:r w:rsidRPr="00FA0FB0">
        <w:rPr>
          <w:lang w:val="ru-RU"/>
        </w:rPr>
        <w:t xml:space="preserve"> </w:t>
      </w:r>
      <w:r w:rsidRPr="00FA0FB0">
        <w:rPr>
          <w:rFonts w:hint="eastAsia"/>
          <w:lang w:val="ru-RU"/>
        </w:rPr>
        <w:t>инновационной</w:t>
      </w:r>
      <w:r w:rsidRPr="00FA0FB0">
        <w:rPr>
          <w:lang w:val="ru-RU"/>
        </w:rPr>
        <w:t xml:space="preserve"> </w:t>
      </w:r>
      <w:r w:rsidRPr="00FA0FB0">
        <w:rPr>
          <w:rFonts w:hint="eastAsia"/>
          <w:lang w:val="ru-RU"/>
        </w:rPr>
        <w:t>модели</w:t>
      </w:r>
      <w:r w:rsidRPr="00FA0FB0">
        <w:rPr>
          <w:lang w:val="ru-RU"/>
        </w:rPr>
        <w:t xml:space="preserve"> </w:t>
      </w:r>
      <w:r w:rsidRPr="00FA0FB0">
        <w:rPr>
          <w:rFonts w:hint="eastAsia"/>
          <w:lang w:val="ru-RU"/>
        </w:rPr>
        <w:t>информационно</w:t>
      </w:r>
      <w:r w:rsidRPr="00FA0FB0">
        <w:rPr>
          <w:lang w:val="ru-RU"/>
        </w:rPr>
        <w:t>-</w:t>
      </w:r>
      <w:r w:rsidRPr="00FA0FB0">
        <w:rPr>
          <w:rFonts w:hint="eastAsia"/>
          <w:lang w:val="ru-RU"/>
        </w:rPr>
        <w:t>аналитической</w:t>
      </w:r>
      <w:r w:rsidRPr="00FA0FB0">
        <w:rPr>
          <w:lang w:val="ru-RU"/>
        </w:rPr>
        <w:t xml:space="preserve"> </w:t>
      </w:r>
      <w:r w:rsidRPr="00FA0FB0">
        <w:rPr>
          <w:rFonts w:hint="eastAsia"/>
          <w:lang w:val="ru-RU"/>
        </w:rPr>
        <w:t>системы</w:t>
      </w:r>
      <w:r w:rsidRPr="00FA0FB0">
        <w:rPr>
          <w:lang w:val="ru-RU"/>
        </w:rPr>
        <w:t xml:space="preserve"> </w:t>
      </w:r>
      <w:r w:rsidRPr="00FA0FB0">
        <w:rPr>
          <w:rFonts w:hint="eastAsia"/>
          <w:lang w:val="ru-RU"/>
        </w:rPr>
        <w:t>управления</w:t>
      </w:r>
    </w:p>
    <w:p w14:paraId="617F47D6" w14:textId="77777777" w:rsidR="00FA0FB0" w:rsidRPr="00FA0FB0" w:rsidRDefault="00FA0FB0" w:rsidP="00FA0FB0">
      <w:pPr>
        <w:rPr>
          <w:lang w:val="ru-RU"/>
        </w:rPr>
      </w:pPr>
    </w:p>
    <w:p w14:paraId="6AF3C112" w14:textId="77777777" w:rsidR="00FA0FB0" w:rsidRPr="00FA0FB0" w:rsidRDefault="00FA0FB0" w:rsidP="00FA0FB0">
      <w:pPr>
        <w:rPr>
          <w:lang w:val="ru-RU"/>
        </w:rPr>
      </w:pPr>
      <w:r w:rsidRPr="00FA0FB0">
        <w:rPr>
          <w:rFonts w:hint="eastAsia"/>
          <w:lang w:val="ru-RU"/>
        </w:rPr>
        <w:t>противотуберкулезной</w:t>
      </w:r>
      <w:r w:rsidRPr="00FA0FB0">
        <w:rPr>
          <w:lang w:val="ru-RU"/>
        </w:rPr>
        <w:t xml:space="preserve"> </w:t>
      </w:r>
      <w:r w:rsidRPr="00FA0FB0">
        <w:rPr>
          <w:rFonts w:hint="eastAsia"/>
          <w:lang w:val="ru-RU"/>
        </w:rPr>
        <w:t>службой</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2442B1B2" w14:textId="77777777" w:rsidR="00FA0FB0" w:rsidRPr="00FA0FB0" w:rsidRDefault="00FA0FB0" w:rsidP="00FA0FB0">
      <w:pPr>
        <w:rPr>
          <w:lang w:val="ru-RU"/>
        </w:rPr>
      </w:pPr>
    </w:p>
    <w:p w14:paraId="2DA7D1B5" w14:textId="77777777" w:rsidR="00FA0FB0" w:rsidRPr="00FA0FB0" w:rsidRDefault="00FA0FB0" w:rsidP="00FA0FB0">
      <w:pPr>
        <w:rPr>
          <w:lang w:val="ru-RU"/>
        </w:rPr>
      </w:pPr>
      <w:r w:rsidRPr="00FA0FB0">
        <w:rPr>
          <w:lang w:val="ru-RU"/>
        </w:rPr>
        <w:t xml:space="preserve">7.1. </w:t>
      </w:r>
      <w:r w:rsidRPr="00FA0FB0">
        <w:rPr>
          <w:rFonts w:hint="eastAsia"/>
          <w:lang w:val="ru-RU"/>
        </w:rPr>
        <w:t>Система</w:t>
      </w:r>
      <w:r w:rsidRPr="00FA0FB0">
        <w:rPr>
          <w:lang w:val="ru-RU"/>
        </w:rPr>
        <w:t xml:space="preserve"> </w:t>
      </w:r>
      <w:r w:rsidRPr="00FA0FB0">
        <w:rPr>
          <w:rFonts w:hint="eastAsia"/>
          <w:lang w:val="ru-RU"/>
        </w:rPr>
        <w:t>управления</w:t>
      </w:r>
      <w:r w:rsidRPr="00FA0FB0">
        <w:rPr>
          <w:lang w:val="ru-RU"/>
        </w:rPr>
        <w:t xml:space="preserve"> </w:t>
      </w:r>
      <w:r w:rsidRPr="00FA0FB0">
        <w:rPr>
          <w:rFonts w:hint="eastAsia"/>
          <w:lang w:val="ru-RU"/>
        </w:rPr>
        <w:t>противотуберкулезной</w:t>
      </w:r>
    </w:p>
    <w:p w14:paraId="1A24D0A4" w14:textId="77777777" w:rsidR="00FA0FB0" w:rsidRPr="00FA0FB0" w:rsidRDefault="00FA0FB0" w:rsidP="00FA0FB0">
      <w:pPr>
        <w:rPr>
          <w:lang w:val="ru-RU"/>
        </w:rPr>
      </w:pPr>
    </w:p>
    <w:p w14:paraId="1164ECC9" w14:textId="77777777" w:rsidR="00FA0FB0" w:rsidRPr="00FA0FB0" w:rsidRDefault="00FA0FB0" w:rsidP="00FA0FB0">
      <w:pPr>
        <w:rPr>
          <w:lang w:val="ru-RU"/>
        </w:rPr>
      </w:pPr>
      <w:r w:rsidRPr="00FA0FB0">
        <w:rPr>
          <w:rFonts w:hint="eastAsia"/>
          <w:lang w:val="ru-RU"/>
        </w:rPr>
        <w:t>службой</w:t>
      </w:r>
    </w:p>
    <w:p w14:paraId="67DCA040" w14:textId="77777777" w:rsidR="00FA0FB0" w:rsidRPr="00FA0FB0" w:rsidRDefault="00FA0FB0" w:rsidP="00FA0FB0">
      <w:pPr>
        <w:rPr>
          <w:lang w:val="ru-RU"/>
        </w:rPr>
      </w:pPr>
    </w:p>
    <w:p w14:paraId="15FCB129" w14:textId="77777777" w:rsidR="00FA0FB0" w:rsidRPr="00FA0FB0" w:rsidRDefault="00FA0FB0" w:rsidP="00FA0FB0">
      <w:pPr>
        <w:rPr>
          <w:lang w:val="ru-RU"/>
        </w:rPr>
      </w:pPr>
      <w:r w:rsidRPr="00FA0FB0">
        <w:rPr>
          <w:lang w:val="ru-RU"/>
        </w:rPr>
        <w:t xml:space="preserve">7.2. </w:t>
      </w:r>
      <w:r w:rsidRPr="00FA0FB0">
        <w:rPr>
          <w:rFonts w:hint="eastAsia"/>
          <w:lang w:val="ru-RU"/>
        </w:rPr>
        <w:t>Инновационная</w:t>
      </w:r>
      <w:r w:rsidRPr="00FA0FB0">
        <w:rPr>
          <w:lang w:val="ru-RU"/>
        </w:rPr>
        <w:t xml:space="preserve"> </w:t>
      </w:r>
      <w:r w:rsidRPr="00FA0FB0">
        <w:rPr>
          <w:rFonts w:hint="eastAsia"/>
          <w:lang w:val="ru-RU"/>
        </w:rPr>
        <w:t>модель</w:t>
      </w:r>
      <w:r w:rsidRPr="00FA0FB0">
        <w:rPr>
          <w:lang w:val="ru-RU"/>
        </w:rPr>
        <w:t xml:space="preserve"> </w:t>
      </w:r>
      <w:r w:rsidRPr="00FA0FB0">
        <w:rPr>
          <w:rFonts w:hint="eastAsia"/>
          <w:lang w:val="ru-RU"/>
        </w:rPr>
        <w:t>информационно</w:t>
      </w:r>
      <w:r w:rsidRPr="00FA0FB0">
        <w:rPr>
          <w:lang w:val="ru-RU"/>
        </w:rPr>
        <w:t>-</w:t>
      </w:r>
      <w:r w:rsidRPr="00FA0FB0">
        <w:rPr>
          <w:rFonts w:hint="eastAsia"/>
          <w:lang w:val="ru-RU"/>
        </w:rPr>
        <w:t>аналитической</w:t>
      </w:r>
      <w:r w:rsidRPr="00FA0FB0">
        <w:rPr>
          <w:lang w:val="ru-RU"/>
        </w:rPr>
        <w:t xml:space="preserve"> </w:t>
      </w:r>
      <w:r w:rsidRPr="00FA0FB0">
        <w:rPr>
          <w:rFonts w:hint="eastAsia"/>
          <w:lang w:val="ru-RU"/>
        </w:rPr>
        <w:t>системы</w:t>
      </w:r>
      <w:r w:rsidRPr="00FA0FB0">
        <w:rPr>
          <w:lang w:val="ru-RU"/>
        </w:rPr>
        <w:t xml:space="preserve"> </w:t>
      </w:r>
      <w:r w:rsidRPr="00FA0FB0">
        <w:rPr>
          <w:rFonts w:hint="eastAsia"/>
          <w:lang w:val="ru-RU"/>
        </w:rPr>
        <w:t>управления</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службой</w:t>
      </w:r>
      <w:r w:rsidRPr="00FA0FB0">
        <w:rPr>
          <w:lang w:val="ru-RU"/>
        </w:rPr>
        <w:t xml:space="preserve"> </w:t>
      </w:r>
      <w:r w:rsidRPr="00FA0FB0">
        <w:rPr>
          <w:rFonts w:hint="eastAsia"/>
          <w:lang w:val="ru-RU"/>
        </w:rPr>
        <w:t>на</w:t>
      </w:r>
      <w:r w:rsidRPr="00FA0FB0">
        <w:rPr>
          <w:lang w:val="ru-RU"/>
        </w:rPr>
        <w:t xml:space="preserve"> </w:t>
      </w:r>
      <w:r w:rsidRPr="00FA0FB0">
        <w:rPr>
          <w:rFonts w:hint="eastAsia"/>
          <w:lang w:val="ru-RU"/>
        </w:rPr>
        <w:t>Урале</w:t>
      </w:r>
    </w:p>
    <w:p w14:paraId="1A2539AE" w14:textId="77777777" w:rsidR="00FA0FB0" w:rsidRPr="00FA0FB0" w:rsidRDefault="00FA0FB0" w:rsidP="00FA0FB0">
      <w:pPr>
        <w:rPr>
          <w:lang w:val="ru-RU"/>
        </w:rPr>
      </w:pPr>
    </w:p>
    <w:p w14:paraId="21227C23" w14:textId="77777777" w:rsidR="00FA0FB0" w:rsidRPr="00FA0FB0" w:rsidRDefault="00FA0FB0" w:rsidP="00FA0FB0">
      <w:pPr>
        <w:rPr>
          <w:lang w:val="ru-RU"/>
        </w:rPr>
      </w:pPr>
      <w:r w:rsidRPr="00FA0FB0">
        <w:rPr>
          <w:lang w:val="ru-RU"/>
        </w:rPr>
        <w:t xml:space="preserve">7.3. </w:t>
      </w:r>
      <w:r w:rsidRPr="00FA0FB0">
        <w:rPr>
          <w:rFonts w:hint="eastAsia"/>
          <w:lang w:val="ru-RU"/>
        </w:rPr>
        <w:t>Программный</w:t>
      </w:r>
      <w:r w:rsidRPr="00FA0FB0">
        <w:rPr>
          <w:lang w:val="ru-RU"/>
        </w:rPr>
        <w:t xml:space="preserve"> </w:t>
      </w:r>
      <w:r w:rsidRPr="00FA0FB0">
        <w:rPr>
          <w:rFonts w:hint="eastAsia"/>
          <w:lang w:val="ru-RU"/>
        </w:rPr>
        <w:t>модуль</w:t>
      </w:r>
      <w:r w:rsidRPr="00FA0FB0">
        <w:rPr>
          <w:lang w:val="ru-RU"/>
        </w:rPr>
        <w:t xml:space="preserve"> (</w:t>
      </w:r>
      <w:r w:rsidRPr="00FA0FB0">
        <w:rPr>
          <w:rFonts w:hint="eastAsia"/>
          <w:lang w:val="ru-RU"/>
        </w:rPr>
        <w:t>автоматизированный</w:t>
      </w:r>
      <w:r w:rsidRPr="00FA0FB0">
        <w:rPr>
          <w:lang w:val="ru-RU"/>
        </w:rPr>
        <w:t xml:space="preserve"> </w:t>
      </w:r>
      <w:r w:rsidRPr="00FA0FB0">
        <w:rPr>
          <w:rFonts w:hint="eastAsia"/>
          <w:lang w:val="ru-RU"/>
        </w:rPr>
        <w:t>алгоритм</w:t>
      </w:r>
      <w:r w:rsidRPr="00FA0FB0">
        <w:rPr>
          <w:lang w:val="ru-RU"/>
        </w:rPr>
        <w:t xml:space="preserve">) </w:t>
      </w:r>
      <w:r w:rsidRPr="00FA0FB0">
        <w:rPr>
          <w:rFonts w:hint="eastAsia"/>
          <w:lang w:val="ru-RU"/>
        </w:rPr>
        <w:t>комплексного</w:t>
      </w:r>
      <w:r w:rsidRPr="00FA0FB0">
        <w:rPr>
          <w:lang w:val="ru-RU"/>
        </w:rPr>
        <w:t xml:space="preserve"> </w:t>
      </w:r>
      <w:r w:rsidRPr="00FA0FB0">
        <w:rPr>
          <w:rFonts w:hint="eastAsia"/>
          <w:lang w:val="ru-RU"/>
        </w:rPr>
        <w:t>анализа</w:t>
      </w:r>
      <w:r w:rsidRPr="00FA0FB0">
        <w:rPr>
          <w:lang w:val="ru-RU"/>
        </w:rPr>
        <w:t xml:space="preserve"> </w:t>
      </w:r>
      <w:r w:rsidRPr="00FA0FB0">
        <w:rPr>
          <w:rFonts w:hint="eastAsia"/>
          <w:lang w:val="ru-RU"/>
        </w:rPr>
        <w:t>эпидемиологической</w:t>
      </w:r>
      <w:r w:rsidRPr="00FA0FB0">
        <w:rPr>
          <w:lang w:val="ru-RU"/>
        </w:rPr>
        <w:t xml:space="preserve"> </w:t>
      </w:r>
      <w:r w:rsidRPr="00FA0FB0">
        <w:rPr>
          <w:rFonts w:hint="eastAsia"/>
          <w:lang w:val="ru-RU"/>
        </w:rPr>
        <w:t>ситуации</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противотуберкулезных</w:t>
      </w:r>
      <w:r w:rsidRPr="00FA0FB0">
        <w:rPr>
          <w:lang w:val="ru-RU"/>
        </w:rPr>
        <w:t xml:space="preserve"> </w:t>
      </w:r>
      <w:r w:rsidRPr="00FA0FB0">
        <w:rPr>
          <w:rFonts w:hint="eastAsia"/>
          <w:lang w:val="ru-RU"/>
        </w:rPr>
        <w:t>учреждений</w:t>
      </w:r>
      <w:r w:rsidRPr="00FA0FB0">
        <w:rPr>
          <w:lang w:val="ru-RU"/>
        </w:rPr>
        <w:t xml:space="preserve"> </w:t>
      </w:r>
      <w:r w:rsidRPr="00FA0FB0">
        <w:rPr>
          <w:rFonts w:hint="eastAsia"/>
          <w:lang w:val="ru-RU"/>
        </w:rPr>
        <w:t>как</w:t>
      </w:r>
      <w:r w:rsidRPr="00FA0FB0">
        <w:rPr>
          <w:lang w:val="ru-RU"/>
        </w:rPr>
        <w:t xml:space="preserve"> </w:t>
      </w:r>
      <w:r w:rsidRPr="00FA0FB0">
        <w:rPr>
          <w:rFonts w:hint="eastAsia"/>
          <w:lang w:val="ru-RU"/>
        </w:rPr>
        <w:t>инструмент</w:t>
      </w:r>
      <w:r w:rsidRPr="00FA0FB0">
        <w:rPr>
          <w:lang w:val="ru-RU"/>
        </w:rPr>
        <w:t xml:space="preserve"> </w:t>
      </w:r>
      <w:r w:rsidRPr="00FA0FB0">
        <w:rPr>
          <w:rFonts w:hint="eastAsia"/>
          <w:lang w:val="ru-RU"/>
        </w:rPr>
        <w:t>инновационной</w:t>
      </w:r>
      <w:r w:rsidRPr="00FA0FB0">
        <w:rPr>
          <w:lang w:val="ru-RU"/>
        </w:rPr>
        <w:t xml:space="preserve"> </w:t>
      </w:r>
      <w:r w:rsidRPr="00FA0FB0">
        <w:rPr>
          <w:rFonts w:hint="eastAsia"/>
          <w:lang w:val="ru-RU"/>
        </w:rPr>
        <w:t>модели</w:t>
      </w:r>
      <w:r w:rsidRPr="00FA0FB0">
        <w:rPr>
          <w:lang w:val="ru-RU"/>
        </w:rPr>
        <w:t xml:space="preserve"> </w:t>
      </w:r>
      <w:r w:rsidRPr="00FA0FB0">
        <w:rPr>
          <w:rFonts w:hint="eastAsia"/>
          <w:lang w:val="ru-RU"/>
        </w:rPr>
        <w:t>информационно</w:t>
      </w:r>
      <w:r w:rsidRPr="00FA0FB0">
        <w:rPr>
          <w:lang w:val="ru-RU"/>
        </w:rPr>
        <w:t>-</w:t>
      </w:r>
      <w:r w:rsidRPr="00FA0FB0">
        <w:rPr>
          <w:rFonts w:hint="eastAsia"/>
          <w:lang w:val="ru-RU"/>
        </w:rPr>
        <w:t>аналитической</w:t>
      </w:r>
      <w:r w:rsidRPr="00FA0FB0">
        <w:rPr>
          <w:lang w:val="ru-RU"/>
        </w:rPr>
        <w:t xml:space="preserve"> </w:t>
      </w:r>
      <w:r w:rsidRPr="00FA0FB0">
        <w:rPr>
          <w:rFonts w:hint="eastAsia"/>
          <w:lang w:val="ru-RU"/>
        </w:rPr>
        <w:t>системы</w:t>
      </w:r>
      <w:r w:rsidRPr="00FA0FB0">
        <w:rPr>
          <w:lang w:val="ru-RU"/>
        </w:rPr>
        <w:t xml:space="preserve"> </w:t>
      </w:r>
      <w:r w:rsidRPr="00FA0FB0">
        <w:rPr>
          <w:rFonts w:hint="eastAsia"/>
          <w:lang w:val="ru-RU"/>
        </w:rPr>
        <w:t>управления</w:t>
      </w:r>
      <w:r w:rsidRPr="00FA0FB0">
        <w:rPr>
          <w:lang w:val="ru-RU"/>
        </w:rPr>
        <w:t xml:space="preserve"> </w:t>
      </w:r>
      <w:r w:rsidRPr="00FA0FB0">
        <w:rPr>
          <w:rFonts w:hint="eastAsia"/>
          <w:lang w:val="ru-RU"/>
        </w:rPr>
        <w:t>фтизиатрической</w:t>
      </w:r>
      <w:r w:rsidRPr="00FA0FB0">
        <w:rPr>
          <w:lang w:val="ru-RU"/>
        </w:rPr>
        <w:t xml:space="preserve"> </w:t>
      </w:r>
      <w:r w:rsidRPr="00FA0FB0">
        <w:rPr>
          <w:rFonts w:hint="eastAsia"/>
          <w:lang w:val="ru-RU"/>
        </w:rPr>
        <w:t>службой</w:t>
      </w:r>
    </w:p>
    <w:p w14:paraId="43011FD5" w14:textId="77777777" w:rsidR="00FA0FB0" w:rsidRPr="00FA0FB0" w:rsidRDefault="00FA0FB0" w:rsidP="00FA0FB0">
      <w:pPr>
        <w:rPr>
          <w:lang w:val="ru-RU"/>
        </w:rPr>
      </w:pPr>
    </w:p>
    <w:p w14:paraId="1D2F1568" w14:textId="77777777" w:rsidR="00FA0FB0" w:rsidRPr="00FA0FB0" w:rsidRDefault="00FA0FB0" w:rsidP="00FA0FB0">
      <w:pPr>
        <w:rPr>
          <w:lang w:val="ru-RU"/>
        </w:rPr>
      </w:pPr>
      <w:r w:rsidRPr="00FA0FB0">
        <w:rPr>
          <w:lang w:val="ru-RU"/>
        </w:rPr>
        <w:t xml:space="preserve">7.4. </w:t>
      </w:r>
      <w:r w:rsidRPr="00FA0FB0">
        <w:rPr>
          <w:rFonts w:hint="eastAsia"/>
          <w:lang w:val="ru-RU"/>
        </w:rPr>
        <w:t>Эффективность</w:t>
      </w:r>
      <w:r w:rsidRPr="00FA0FB0">
        <w:rPr>
          <w:lang w:val="ru-RU"/>
        </w:rPr>
        <w:t xml:space="preserve"> </w:t>
      </w:r>
      <w:r w:rsidRPr="00FA0FB0">
        <w:rPr>
          <w:rFonts w:hint="eastAsia"/>
          <w:lang w:val="ru-RU"/>
        </w:rPr>
        <w:t>реализации</w:t>
      </w:r>
      <w:r w:rsidRPr="00FA0FB0">
        <w:rPr>
          <w:lang w:val="ru-RU"/>
        </w:rPr>
        <w:t xml:space="preserve"> </w:t>
      </w:r>
      <w:r w:rsidRPr="00FA0FB0">
        <w:rPr>
          <w:rFonts w:hint="eastAsia"/>
          <w:lang w:val="ru-RU"/>
        </w:rPr>
        <w:t>автоматизированного</w:t>
      </w:r>
      <w:r w:rsidRPr="00FA0FB0">
        <w:rPr>
          <w:lang w:val="ru-RU"/>
        </w:rPr>
        <w:t xml:space="preserve"> </w:t>
      </w:r>
      <w:r w:rsidRPr="00FA0FB0">
        <w:rPr>
          <w:rFonts w:hint="eastAsia"/>
          <w:lang w:val="ru-RU"/>
        </w:rPr>
        <w:t>алгоритма</w:t>
      </w:r>
      <w:r w:rsidRPr="00FA0FB0">
        <w:rPr>
          <w:lang w:val="ru-RU"/>
        </w:rPr>
        <w:t xml:space="preserve"> </w:t>
      </w:r>
      <w:r w:rsidRPr="00FA0FB0">
        <w:rPr>
          <w:rFonts w:hint="eastAsia"/>
          <w:lang w:val="ru-RU"/>
        </w:rPr>
        <w:t>анализа</w:t>
      </w:r>
      <w:r w:rsidRPr="00FA0FB0">
        <w:rPr>
          <w:lang w:val="ru-RU"/>
        </w:rPr>
        <w:t xml:space="preserve"> </w:t>
      </w:r>
      <w:r w:rsidRPr="00FA0FB0">
        <w:rPr>
          <w:rFonts w:hint="eastAsia"/>
          <w:lang w:val="ru-RU"/>
        </w:rPr>
        <w:t>эпидемиологической</w:t>
      </w:r>
      <w:r w:rsidRPr="00FA0FB0">
        <w:rPr>
          <w:lang w:val="ru-RU"/>
        </w:rPr>
        <w:t xml:space="preserve"> </w:t>
      </w:r>
      <w:r w:rsidRPr="00FA0FB0">
        <w:rPr>
          <w:rFonts w:hint="eastAsia"/>
          <w:lang w:val="ru-RU"/>
        </w:rPr>
        <w:t>ситуации</w:t>
      </w:r>
      <w:r w:rsidRPr="00FA0FB0">
        <w:rPr>
          <w:lang w:val="ru-RU"/>
        </w:rPr>
        <w:t xml:space="preserve"> </w:t>
      </w:r>
      <w:r w:rsidRPr="00FA0FB0">
        <w:rPr>
          <w:rFonts w:hint="eastAsia"/>
          <w:lang w:val="ru-RU"/>
        </w:rPr>
        <w:t>по</w:t>
      </w:r>
      <w:r w:rsidRPr="00FA0FB0">
        <w:rPr>
          <w:lang w:val="ru-RU"/>
        </w:rPr>
        <w:t xml:space="preserve"> </w:t>
      </w:r>
      <w:r w:rsidRPr="00FA0FB0">
        <w:rPr>
          <w:rFonts w:hint="eastAsia"/>
          <w:lang w:val="ru-RU"/>
        </w:rPr>
        <w:t>туберкулезу</w:t>
      </w:r>
      <w:r w:rsidRPr="00FA0FB0">
        <w:rPr>
          <w:lang w:val="ru-RU"/>
        </w:rPr>
        <w:t xml:space="preserve"> </w:t>
      </w:r>
      <w:r w:rsidRPr="00FA0FB0">
        <w:rPr>
          <w:rFonts w:hint="eastAsia"/>
          <w:lang w:val="ru-RU"/>
        </w:rPr>
        <w:t>и</w:t>
      </w:r>
      <w:r w:rsidRPr="00FA0FB0">
        <w:rPr>
          <w:lang w:val="ru-RU"/>
        </w:rPr>
        <w:t xml:space="preserve"> </w:t>
      </w:r>
      <w:r w:rsidRPr="00FA0FB0">
        <w:rPr>
          <w:rFonts w:hint="eastAsia"/>
          <w:lang w:val="ru-RU"/>
        </w:rPr>
        <w:t>деятельности</w:t>
      </w:r>
      <w:r w:rsidRPr="00FA0FB0">
        <w:rPr>
          <w:lang w:val="ru-RU"/>
        </w:rPr>
        <w:t xml:space="preserve"> </w:t>
      </w:r>
      <w:r w:rsidRPr="00FA0FB0">
        <w:rPr>
          <w:rFonts w:hint="eastAsia"/>
          <w:lang w:val="ru-RU"/>
        </w:rPr>
        <w:t>противотуберкулезной</w:t>
      </w:r>
      <w:r w:rsidRPr="00FA0FB0">
        <w:rPr>
          <w:lang w:val="ru-RU"/>
        </w:rPr>
        <w:t xml:space="preserve"> </w:t>
      </w:r>
      <w:r w:rsidRPr="00FA0FB0">
        <w:rPr>
          <w:rFonts w:hint="eastAsia"/>
          <w:lang w:val="ru-RU"/>
        </w:rPr>
        <w:t>службы</w:t>
      </w:r>
    </w:p>
    <w:p w14:paraId="32550741" w14:textId="77777777" w:rsidR="00FA0FB0" w:rsidRPr="00FA0FB0" w:rsidRDefault="00FA0FB0" w:rsidP="00FA0FB0">
      <w:pPr>
        <w:rPr>
          <w:lang w:val="ru-RU"/>
        </w:rPr>
      </w:pPr>
    </w:p>
    <w:p w14:paraId="0304259A" w14:textId="77777777" w:rsidR="00FA0FB0" w:rsidRPr="00FA0FB0" w:rsidRDefault="00FA0FB0" w:rsidP="00FA0FB0">
      <w:pPr>
        <w:rPr>
          <w:lang w:val="ru-RU"/>
        </w:rPr>
      </w:pPr>
      <w:r w:rsidRPr="00FA0FB0">
        <w:rPr>
          <w:rFonts w:hint="eastAsia"/>
          <w:lang w:val="ru-RU"/>
        </w:rPr>
        <w:t>ЗАКЛЮЧЕНИЕ</w:t>
      </w:r>
    </w:p>
    <w:p w14:paraId="51234861" w14:textId="77777777" w:rsidR="00FA0FB0" w:rsidRPr="00FA0FB0" w:rsidRDefault="00FA0FB0" w:rsidP="00FA0FB0">
      <w:pPr>
        <w:rPr>
          <w:lang w:val="ru-RU"/>
        </w:rPr>
      </w:pPr>
    </w:p>
    <w:p w14:paraId="519C9D5D" w14:textId="77777777" w:rsidR="00FA0FB0" w:rsidRPr="00FA0FB0" w:rsidRDefault="00FA0FB0" w:rsidP="00FA0FB0">
      <w:pPr>
        <w:rPr>
          <w:lang w:val="ru-RU"/>
        </w:rPr>
      </w:pPr>
      <w:r w:rsidRPr="00FA0FB0">
        <w:rPr>
          <w:rFonts w:hint="eastAsia"/>
          <w:lang w:val="ru-RU"/>
        </w:rPr>
        <w:t>ВЫВОДЫ</w:t>
      </w:r>
    </w:p>
    <w:p w14:paraId="004DC764" w14:textId="77777777" w:rsidR="00FA0FB0" w:rsidRPr="00FA0FB0" w:rsidRDefault="00FA0FB0" w:rsidP="00FA0FB0">
      <w:pPr>
        <w:rPr>
          <w:lang w:val="ru-RU"/>
        </w:rPr>
      </w:pPr>
    </w:p>
    <w:p w14:paraId="42E6E932" w14:textId="77777777" w:rsidR="00FA0FB0" w:rsidRPr="00FA0FB0" w:rsidRDefault="00FA0FB0" w:rsidP="00FA0FB0">
      <w:pPr>
        <w:rPr>
          <w:lang w:val="ru-RU"/>
        </w:rPr>
      </w:pPr>
      <w:r w:rsidRPr="00FA0FB0">
        <w:rPr>
          <w:rFonts w:hint="eastAsia"/>
          <w:lang w:val="ru-RU"/>
        </w:rPr>
        <w:t>ПРАКТИЧЕСКИЕ</w:t>
      </w:r>
      <w:r w:rsidRPr="00FA0FB0">
        <w:rPr>
          <w:lang w:val="ru-RU"/>
        </w:rPr>
        <w:t xml:space="preserve"> </w:t>
      </w:r>
      <w:r w:rsidRPr="00FA0FB0">
        <w:rPr>
          <w:rFonts w:hint="eastAsia"/>
          <w:lang w:val="ru-RU"/>
        </w:rPr>
        <w:t>РЕКОМЕНДАЦИИ</w:t>
      </w:r>
    </w:p>
    <w:p w14:paraId="2F8D00E7" w14:textId="77777777" w:rsidR="00FA0FB0" w:rsidRPr="00FA0FB0" w:rsidRDefault="00FA0FB0" w:rsidP="00FA0FB0">
      <w:pPr>
        <w:rPr>
          <w:lang w:val="ru-RU"/>
        </w:rPr>
      </w:pPr>
    </w:p>
    <w:p w14:paraId="4F6868B2" w14:textId="77777777" w:rsidR="00FA0FB0" w:rsidRPr="00FA0FB0" w:rsidRDefault="00FA0FB0" w:rsidP="00FA0FB0">
      <w:pPr>
        <w:rPr>
          <w:lang w:val="ru-RU"/>
        </w:rPr>
      </w:pPr>
      <w:r w:rsidRPr="00FA0FB0">
        <w:rPr>
          <w:rFonts w:hint="eastAsia"/>
          <w:lang w:val="ru-RU"/>
        </w:rPr>
        <w:t>СПИСОК</w:t>
      </w:r>
      <w:r w:rsidRPr="00FA0FB0">
        <w:rPr>
          <w:lang w:val="ru-RU"/>
        </w:rPr>
        <w:t xml:space="preserve"> </w:t>
      </w:r>
      <w:r w:rsidRPr="00FA0FB0">
        <w:rPr>
          <w:rFonts w:hint="eastAsia"/>
          <w:lang w:val="ru-RU"/>
        </w:rPr>
        <w:t>ИСПОЛЬЗОВАННЫХ</w:t>
      </w:r>
      <w:r w:rsidRPr="00FA0FB0">
        <w:rPr>
          <w:lang w:val="ru-RU"/>
        </w:rPr>
        <w:t xml:space="preserve"> </w:t>
      </w:r>
      <w:r w:rsidRPr="00FA0FB0">
        <w:rPr>
          <w:rFonts w:hint="eastAsia"/>
          <w:lang w:val="ru-RU"/>
        </w:rPr>
        <w:t>ИСТОЧНИКОВ</w:t>
      </w:r>
    </w:p>
    <w:p w14:paraId="73855924" w14:textId="77777777" w:rsidR="00FA0FB0" w:rsidRPr="00FA0FB0" w:rsidRDefault="00FA0FB0" w:rsidP="00FA0FB0">
      <w:pPr>
        <w:rPr>
          <w:lang w:val="ru-RU"/>
        </w:rPr>
      </w:pPr>
    </w:p>
    <w:p w14:paraId="46EB90E4" w14:textId="5DB9AA2B" w:rsidR="00FA0FB0" w:rsidRPr="00FA0FB0" w:rsidRDefault="00FA0FB0" w:rsidP="00FA0FB0">
      <w:pPr>
        <w:rPr>
          <w:lang w:val="ru-RU"/>
        </w:rPr>
      </w:pPr>
      <w:r w:rsidRPr="00FA0FB0">
        <w:rPr>
          <w:rFonts w:hint="eastAsia"/>
          <w:lang w:val="ru-RU"/>
        </w:rPr>
        <w:t>ПРИЛОЖЕНИЯ</w:t>
      </w:r>
    </w:p>
    <w:sectPr w:rsidR="00FA0FB0" w:rsidRPr="00FA0FB0" w:rsidSect="005C5B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8F0D" w14:textId="77777777" w:rsidR="005C5BAA" w:rsidRPr="00C66E52" w:rsidRDefault="005C5BAA">
      <w:pPr>
        <w:spacing w:after="0" w:line="240" w:lineRule="auto"/>
      </w:pPr>
      <w:r w:rsidRPr="00C66E52">
        <w:separator/>
      </w:r>
    </w:p>
  </w:endnote>
  <w:endnote w:type="continuationSeparator" w:id="0">
    <w:p w14:paraId="01598FF9" w14:textId="77777777" w:rsidR="005C5BAA" w:rsidRPr="00C66E52" w:rsidRDefault="005C5BA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3EC0B" w14:textId="77777777" w:rsidR="005C5BAA" w:rsidRPr="00C66E52" w:rsidRDefault="005C5BAA"/>
    <w:p w14:paraId="20C32DE7" w14:textId="77777777" w:rsidR="005C5BAA" w:rsidRPr="00C66E52" w:rsidRDefault="005C5BAA"/>
    <w:p w14:paraId="7AC4AA77" w14:textId="77777777" w:rsidR="005C5BAA" w:rsidRPr="00C66E52" w:rsidRDefault="005C5BAA"/>
    <w:p w14:paraId="65CC963B" w14:textId="77777777" w:rsidR="005C5BAA" w:rsidRPr="00C66E52" w:rsidRDefault="005C5BAA"/>
    <w:p w14:paraId="74AC5123" w14:textId="77777777" w:rsidR="005C5BAA" w:rsidRPr="00C66E52" w:rsidRDefault="005C5BAA"/>
    <w:p w14:paraId="11B1A7A6" w14:textId="77777777" w:rsidR="005C5BAA" w:rsidRPr="00C66E52" w:rsidRDefault="005C5BAA"/>
    <w:p w14:paraId="67794F90" w14:textId="77777777" w:rsidR="005C5BAA" w:rsidRPr="00C66E52" w:rsidRDefault="005C5BA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B15214F" wp14:editId="64AB8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37F75" w14:textId="77777777" w:rsidR="005C5BAA" w:rsidRPr="00C66E52" w:rsidRDefault="005C5BA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521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B37F75" w14:textId="77777777" w:rsidR="005C5BAA" w:rsidRPr="00C66E52" w:rsidRDefault="005C5BA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3EE335C" w14:textId="77777777" w:rsidR="005C5BAA" w:rsidRPr="00C66E52" w:rsidRDefault="005C5BAA"/>
    <w:p w14:paraId="5435276A" w14:textId="77777777" w:rsidR="005C5BAA" w:rsidRPr="00C66E52" w:rsidRDefault="005C5BAA"/>
    <w:p w14:paraId="1635E2EE" w14:textId="77777777" w:rsidR="005C5BAA" w:rsidRPr="00C66E52" w:rsidRDefault="005C5BA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4732F41" wp14:editId="71E88C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1041" w14:textId="77777777" w:rsidR="005C5BAA" w:rsidRPr="00C66E52" w:rsidRDefault="005C5BAA"/>
                          <w:p w14:paraId="55AF7E01" w14:textId="77777777" w:rsidR="005C5BAA" w:rsidRPr="00C66E52" w:rsidRDefault="005C5BA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32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CF1041" w14:textId="77777777" w:rsidR="005C5BAA" w:rsidRPr="00C66E52" w:rsidRDefault="005C5BAA"/>
                    <w:p w14:paraId="55AF7E01" w14:textId="77777777" w:rsidR="005C5BAA" w:rsidRPr="00C66E52" w:rsidRDefault="005C5BA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C4F7AA3" w14:textId="77777777" w:rsidR="005C5BAA" w:rsidRPr="00C66E52" w:rsidRDefault="005C5BAA"/>
    <w:p w14:paraId="00207F35" w14:textId="77777777" w:rsidR="005C5BAA" w:rsidRPr="00C66E52" w:rsidRDefault="005C5BAA">
      <w:pPr>
        <w:rPr>
          <w:sz w:val="2"/>
          <w:szCs w:val="2"/>
        </w:rPr>
      </w:pPr>
    </w:p>
    <w:p w14:paraId="79BCCC5F" w14:textId="77777777" w:rsidR="005C5BAA" w:rsidRPr="00C66E52" w:rsidRDefault="005C5BAA"/>
    <w:p w14:paraId="5AF95A96" w14:textId="77777777" w:rsidR="005C5BAA" w:rsidRPr="00C66E52" w:rsidRDefault="005C5BAA">
      <w:pPr>
        <w:spacing w:after="0" w:line="240" w:lineRule="auto"/>
      </w:pPr>
    </w:p>
  </w:footnote>
  <w:footnote w:type="continuationSeparator" w:id="0">
    <w:p w14:paraId="630D5416" w14:textId="77777777" w:rsidR="005C5BAA" w:rsidRPr="00C66E52" w:rsidRDefault="005C5BA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BAA"/>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27167</TotalTime>
  <Pages>4</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4084</cp:revision>
  <cp:lastPrinted>2009-02-06T05:36:00Z</cp:lastPrinted>
  <dcterms:created xsi:type="dcterms:W3CDTF">2024-04-09T10:20:00Z</dcterms:created>
  <dcterms:modified xsi:type="dcterms:W3CDTF">2024-05-10T15:15:00Z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