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E38D"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Байгулова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Анастасия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Ивановна</w:t>
      </w:r>
      <w:r w:rsidRPr="00990C87">
        <w:rPr>
          <w:rFonts w:ascii="Helvetica" w:hAnsi="Helvetica" w:cs="Helvetica"/>
          <w:b/>
          <w:bCs/>
          <w:color w:val="222222"/>
          <w:sz w:val="21"/>
          <w:szCs w:val="21"/>
        </w:rPr>
        <w:t>.</w:t>
      </w:r>
    </w:p>
    <w:p w14:paraId="6BBA8ED5"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Математическое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моделирование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закрученного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смешения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газов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химического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реагирования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цилиндрических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пористыми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вставками</w:t>
      </w:r>
      <w:r w:rsidRPr="00990C87">
        <w:rPr>
          <w:rFonts w:ascii="Helvetica" w:hAnsi="Helvetica" w:cs="Helvetica"/>
          <w:b/>
          <w:bCs/>
          <w:color w:val="222222"/>
          <w:sz w:val="21"/>
          <w:szCs w:val="21"/>
        </w:rPr>
        <w:t xml:space="preserve"> : </w:t>
      </w:r>
      <w:r w:rsidRPr="00990C87">
        <w:rPr>
          <w:rFonts w:ascii="Helvetica" w:hAnsi="Helvetica" w:cs="Helvetica" w:hint="eastAsia"/>
          <w:b/>
          <w:bCs/>
          <w:color w:val="222222"/>
          <w:sz w:val="21"/>
          <w:szCs w:val="21"/>
        </w:rPr>
        <w:t>диссертация</w:t>
      </w:r>
      <w:r w:rsidRPr="00990C87">
        <w:rPr>
          <w:rFonts w:ascii="Helvetica" w:hAnsi="Helvetica" w:cs="Helvetica"/>
          <w:b/>
          <w:bCs/>
          <w:color w:val="222222"/>
          <w:sz w:val="21"/>
          <w:szCs w:val="21"/>
        </w:rPr>
        <w:t xml:space="preserve"> ... </w:t>
      </w:r>
      <w:r w:rsidRPr="00990C87">
        <w:rPr>
          <w:rFonts w:ascii="Helvetica" w:hAnsi="Helvetica" w:cs="Helvetica" w:hint="eastAsia"/>
          <w:b/>
          <w:bCs/>
          <w:color w:val="222222"/>
          <w:sz w:val="21"/>
          <w:szCs w:val="21"/>
        </w:rPr>
        <w:t>кандидата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физико</w:t>
      </w:r>
      <w:r w:rsidRPr="00990C87">
        <w:rPr>
          <w:rFonts w:ascii="Helvetica" w:hAnsi="Helvetica" w:cs="Helvetica"/>
          <w:b/>
          <w:bCs/>
          <w:color w:val="222222"/>
          <w:sz w:val="21"/>
          <w:szCs w:val="21"/>
        </w:rPr>
        <w:t>-</w:t>
      </w:r>
      <w:r w:rsidRPr="00990C87">
        <w:rPr>
          <w:rFonts w:ascii="Helvetica" w:hAnsi="Helvetica" w:cs="Helvetica" w:hint="eastAsia"/>
          <w:b/>
          <w:bCs/>
          <w:color w:val="222222"/>
          <w:sz w:val="21"/>
          <w:szCs w:val="21"/>
        </w:rPr>
        <w:t>математических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наук</w:t>
      </w:r>
      <w:r w:rsidRPr="00990C87">
        <w:rPr>
          <w:rFonts w:ascii="Helvetica" w:hAnsi="Helvetica" w:cs="Helvetica"/>
          <w:b/>
          <w:bCs/>
          <w:color w:val="222222"/>
          <w:sz w:val="21"/>
          <w:szCs w:val="21"/>
        </w:rPr>
        <w:t xml:space="preserve"> : 01.02.05 / </w:t>
      </w:r>
      <w:r w:rsidRPr="00990C87">
        <w:rPr>
          <w:rFonts w:ascii="Helvetica" w:hAnsi="Helvetica" w:cs="Helvetica" w:hint="eastAsia"/>
          <w:b/>
          <w:bCs/>
          <w:color w:val="222222"/>
          <w:sz w:val="21"/>
          <w:szCs w:val="21"/>
        </w:rPr>
        <w:t>Байгулова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Анастасия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Ивановна</w:t>
      </w:r>
      <w:r w:rsidRPr="00990C87">
        <w:rPr>
          <w:rFonts w:ascii="Helvetica" w:hAnsi="Helvetica" w:cs="Helvetica"/>
          <w:b/>
          <w:bCs/>
          <w:color w:val="222222"/>
          <w:sz w:val="21"/>
          <w:szCs w:val="21"/>
        </w:rPr>
        <w:t>; [</w:t>
      </w:r>
      <w:r w:rsidRPr="00990C87">
        <w:rPr>
          <w:rFonts w:ascii="Helvetica" w:hAnsi="Helvetica" w:cs="Helvetica" w:hint="eastAsia"/>
          <w:b/>
          <w:bCs/>
          <w:color w:val="222222"/>
          <w:sz w:val="21"/>
          <w:szCs w:val="21"/>
        </w:rPr>
        <w:t>Место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защиты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Национальный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исследовательский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Томский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государственный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университет</w:t>
      </w:r>
      <w:r w:rsidRPr="00990C87">
        <w:rPr>
          <w:rFonts w:ascii="Helvetica" w:hAnsi="Helvetica" w:cs="Helvetica"/>
          <w:b/>
          <w:bCs/>
          <w:color w:val="222222"/>
          <w:sz w:val="21"/>
          <w:szCs w:val="21"/>
        </w:rPr>
        <w:t xml:space="preserve">]. - </w:t>
      </w:r>
      <w:r w:rsidRPr="00990C87">
        <w:rPr>
          <w:rFonts w:ascii="Helvetica" w:hAnsi="Helvetica" w:cs="Helvetica" w:hint="eastAsia"/>
          <w:b/>
          <w:bCs/>
          <w:color w:val="222222"/>
          <w:sz w:val="21"/>
          <w:szCs w:val="21"/>
        </w:rPr>
        <w:t>Томск</w:t>
      </w:r>
      <w:r w:rsidRPr="00990C87">
        <w:rPr>
          <w:rFonts w:ascii="Helvetica" w:hAnsi="Helvetica" w:cs="Helvetica"/>
          <w:b/>
          <w:bCs/>
          <w:color w:val="222222"/>
          <w:sz w:val="21"/>
          <w:szCs w:val="21"/>
        </w:rPr>
        <w:t xml:space="preserve">, 2018. - 138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 </w:t>
      </w:r>
      <w:r w:rsidRPr="00990C87">
        <w:rPr>
          <w:rFonts w:ascii="Helvetica" w:hAnsi="Helvetica" w:cs="Helvetica" w:hint="eastAsia"/>
          <w:b/>
          <w:bCs/>
          <w:color w:val="222222"/>
          <w:sz w:val="21"/>
          <w:szCs w:val="21"/>
        </w:rPr>
        <w:t>ил</w:t>
      </w:r>
      <w:r w:rsidRPr="00990C87">
        <w:rPr>
          <w:rFonts w:ascii="Helvetica" w:hAnsi="Helvetica" w:cs="Helvetica"/>
          <w:b/>
          <w:bCs/>
          <w:color w:val="222222"/>
          <w:sz w:val="21"/>
          <w:szCs w:val="21"/>
        </w:rPr>
        <w:t>.</w:t>
      </w:r>
    </w:p>
    <w:p w14:paraId="6F067B49"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больше</w:t>
      </w:r>
    </w:p>
    <w:p w14:paraId="66B48DBD"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Цитаты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из</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текста</w:t>
      </w:r>
      <w:r w:rsidRPr="00990C87">
        <w:rPr>
          <w:rFonts w:ascii="Helvetica" w:hAnsi="Helvetica" w:cs="Helvetica"/>
          <w:b/>
          <w:bCs/>
          <w:color w:val="222222"/>
          <w:sz w:val="21"/>
          <w:szCs w:val="21"/>
        </w:rPr>
        <w:t>:</w:t>
      </w:r>
    </w:p>
    <w:p w14:paraId="37AE6CFE"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стр</w:t>
      </w:r>
      <w:r w:rsidRPr="00990C87">
        <w:rPr>
          <w:rFonts w:ascii="Helvetica" w:hAnsi="Helvetica" w:cs="Helvetica"/>
          <w:b/>
          <w:bCs/>
          <w:color w:val="222222"/>
          <w:sz w:val="21"/>
          <w:szCs w:val="21"/>
        </w:rPr>
        <w:t>. 1</w:t>
      </w:r>
    </w:p>
    <w:p w14:paraId="3998243D"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правах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рукописи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Байгулова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Анастасия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Ивановна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МАТЕМАТИЧЕСКОЕ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МОДЕЛИРОВАНИЕ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ЗАКРУЧЕННОГО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СМЕШЕНИЯ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ГАЗОВ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ХИМИЧЕСКОГО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РЕАГИРОВАНИЯ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ЦИЛИНДРИЧЕСКИХ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ПОРИСТЫМИ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ВСТАВКАМИ</w:t>
      </w:r>
      <w:r w:rsidRPr="00990C87">
        <w:rPr>
          <w:rFonts w:ascii="Helvetica" w:hAnsi="Helvetica" w:cs="Helvetica"/>
          <w:b/>
          <w:bCs/>
          <w:color w:val="222222"/>
          <w:sz w:val="21"/>
          <w:szCs w:val="21"/>
        </w:rPr>
        <w:t xml:space="preserve"> 01.02.05 </w:t>
      </w:r>
      <w:r w:rsidRPr="00990C87">
        <w:rPr>
          <w:rFonts w:ascii="Helvetica" w:hAnsi="Helvetica" w:cs="Helvetica" w:hint="eastAsia"/>
          <w:b/>
          <w:bCs/>
          <w:color w:val="222222"/>
          <w:sz w:val="21"/>
          <w:szCs w:val="21"/>
        </w:rPr>
        <w:t>–</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Механика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жидкости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плазмы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Диссертация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соискание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ученой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степени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кандидата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физико</w:t>
      </w:r>
      <w:r w:rsidRPr="00990C87">
        <w:rPr>
          <w:rFonts w:ascii="Helvetica" w:hAnsi="Helvetica" w:cs="Helvetica"/>
          <w:b/>
          <w:bCs/>
          <w:color w:val="222222"/>
          <w:sz w:val="21"/>
          <w:szCs w:val="21"/>
        </w:rPr>
        <w:t>-</w:t>
      </w:r>
      <w:r w:rsidRPr="00990C87">
        <w:rPr>
          <w:rFonts w:ascii="Helvetica" w:hAnsi="Helvetica" w:cs="Helvetica" w:hint="eastAsia"/>
          <w:b/>
          <w:bCs/>
          <w:color w:val="222222"/>
          <w:sz w:val="21"/>
          <w:szCs w:val="21"/>
        </w:rPr>
        <w:t>математических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наук</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Научный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руководитель</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доктор</w:t>
      </w:r>
      <w:r w:rsidRPr="00990C87">
        <w:rPr>
          <w:rFonts w:ascii="Helvetica" w:hAnsi="Helvetica" w:cs="Helvetica"/>
          <w:b/>
          <w:bCs/>
          <w:color w:val="222222"/>
          <w:sz w:val="21"/>
          <w:szCs w:val="21"/>
        </w:rPr>
        <w:t>...</w:t>
      </w:r>
    </w:p>
    <w:p w14:paraId="1CB31B71"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стр</w:t>
      </w:r>
      <w:r w:rsidRPr="00990C87">
        <w:rPr>
          <w:rFonts w:ascii="Helvetica" w:hAnsi="Helvetica" w:cs="Helvetica"/>
          <w:b/>
          <w:bCs/>
          <w:color w:val="222222"/>
          <w:sz w:val="21"/>
          <w:szCs w:val="21"/>
        </w:rPr>
        <w:t>. 2</w:t>
      </w:r>
    </w:p>
    <w:p w14:paraId="1E308B61"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ЧИСЛЕННОЕ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r w:rsidRPr="00990C87">
        <w:rPr>
          <w:rFonts w:ascii="Helvetica" w:hAnsi="Helvetica" w:cs="Helvetica"/>
          <w:b/>
          <w:bCs/>
          <w:color w:val="222222"/>
          <w:sz w:val="21"/>
          <w:szCs w:val="21"/>
        </w:rPr>
        <w:t xml:space="preserve">.31 2.1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пристеночной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r w:rsidRPr="00990C87">
        <w:rPr>
          <w:rFonts w:ascii="Helvetica" w:hAnsi="Helvetica" w:cs="Helvetica"/>
          <w:b/>
          <w:bCs/>
          <w:color w:val="222222"/>
          <w:sz w:val="21"/>
          <w:szCs w:val="21"/>
        </w:rPr>
        <w:t xml:space="preserve">...31 2.2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приосевой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r w:rsidRPr="00990C87">
        <w:rPr>
          <w:rFonts w:ascii="Helvetica" w:hAnsi="Helvetica" w:cs="Helvetica"/>
          <w:b/>
          <w:bCs/>
          <w:color w:val="222222"/>
          <w:sz w:val="21"/>
          <w:szCs w:val="21"/>
        </w:rPr>
        <w:t xml:space="preserve">.41 2.3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кольцевой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r w:rsidRPr="00990C87">
        <w:rPr>
          <w:rFonts w:ascii="Helvetica" w:hAnsi="Helvetica" w:cs="Helvetica"/>
          <w:b/>
          <w:bCs/>
          <w:color w:val="222222"/>
          <w:sz w:val="21"/>
          <w:szCs w:val="21"/>
        </w:rPr>
        <w:t xml:space="preserve">.51 3 </w:t>
      </w:r>
      <w:r w:rsidRPr="00990C87">
        <w:rPr>
          <w:rFonts w:ascii="Helvetica" w:hAnsi="Helvetica" w:cs="Helvetica" w:hint="eastAsia"/>
          <w:b/>
          <w:bCs/>
          <w:color w:val="222222"/>
          <w:sz w:val="21"/>
          <w:szCs w:val="21"/>
        </w:rPr>
        <w:t>ЧИСЛЕННОЕ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СМЕШЕНИЯ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w:t>
      </w:r>
    </w:p>
    <w:p w14:paraId="475FCD19" w14:textId="77777777" w:rsidR="00990C87" w:rsidRPr="00990C87" w:rsidRDefault="00990C87" w:rsidP="00990C87">
      <w:pPr>
        <w:rPr>
          <w:rFonts w:ascii="Helvetica" w:hAnsi="Helvetica" w:cs="Helvetica"/>
          <w:b/>
          <w:bCs/>
          <w:color w:val="222222"/>
          <w:sz w:val="21"/>
          <w:szCs w:val="21"/>
        </w:rPr>
      </w:pPr>
    </w:p>
    <w:p w14:paraId="414C0F26"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Оглавление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диссертации</w:t>
      </w:r>
    </w:p>
    <w:p w14:paraId="1DEE0132"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кандидат</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наук</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Байгулова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Анастасия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Ивановна</w:t>
      </w:r>
    </w:p>
    <w:p w14:paraId="4EB08D37"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Введение</w:t>
      </w:r>
    </w:p>
    <w:p w14:paraId="66265DB5" w14:textId="77777777" w:rsidR="00990C87" w:rsidRPr="00990C87" w:rsidRDefault="00990C87" w:rsidP="00990C87">
      <w:pPr>
        <w:rPr>
          <w:rFonts w:ascii="Helvetica" w:hAnsi="Helvetica" w:cs="Helvetica"/>
          <w:b/>
          <w:bCs/>
          <w:color w:val="222222"/>
          <w:sz w:val="21"/>
          <w:szCs w:val="21"/>
        </w:rPr>
      </w:pPr>
    </w:p>
    <w:p w14:paraId="68E5C3B7"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 </w:t>
      </w:r>
      <w:r w:rsidRPr="00990C87">
        <w:rPr>
          <w:rFonts w:ascii="Helvetica" w:hAnsi="Helvetica" w:cs="Helvetica" w:hint="eastAsia"/>
          <w:b/>
          <w:bCs/>
          <w:color w:val="222222"/>
          <w:sz w:val="21"/>
          <w:szCs w:val="21"/>
        </w:rPr>
        <w:t>МАТЕМАТИЧЕСКОЕ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МОДЕЛИРОВАНИЕ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w:t>
      </w:r>
      <w:r w:rsidRPr="00990C87">
        <w:rPr>
          <w:rFonts w:ascii="Helvetica" w:hAnsi="Helvetica" w:cs="Helvetica" w:hint="eastAsia"/>
          <w:b/>
          <w:bCs/>
          <w:color w:val="222222"/>
          <w:sz w:val="21"/>
          <w:szCs w:val="21"/>
        </w:rPr>
        <w:lastRenderedPageBreak/>
        <w:t>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ТЕПЛООБМЕНА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СРЕДАХ</w:t>
      </w:r>
    </w:p>
    <w:p w14:paraId="519230F3" w14:textId="77777777" w:rsidR="00990C87" w:rsidRPr="00990C87" w:rsidRDefault="00990C87" w:rsidP="00990C87">
      <w:pPr>
        <w:rPr>
          <w:rFonts w:ascii="Helvetica" w:hAnsi="Helvetica" w:cs="Helvetica"/>
          <w:b/>
          <w:bCs/>
          <w:color w:val="222222"/>
          <w:sz w:val="21"/>
          <w:szCs w:val="21"/>
        </w:rPr>
      </w:pPr>
    </w:p>
    <w:p w14:paraId="706CC293"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1. 1 </w:t>
      </w:r>
      <w:r w:rsidRPr="00990C87">
        <w:rPr>
          <w:rFonts w:ascii="Helvetica" w:hAnsi="Helvetica" w:cs="Helvetica" w:hint="eastAsia"/>
          <w:b/>
          <w:bCs/>
          <w:color w:val="222222"/>
          <w:sz w:val="21"/>
          <w:szCs w:val="21"/>
        </w:rPr>
        <w:t>Обзор</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исследований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теплообмена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средах</w:t>
      </w:r>
    </w:p>
    <w:p w14:paraId="17717B9D" w14:textId="77777777" w:rsidR="00990C87" w:rsidRPr="00990C87" w:rsidRDefault="00990C87" w:rsidP="00990C87">
      <w:pPr>
        <w:rPr>
          <w:rFonts w:ascii="Helvetica" w:hAnsi="Helvetica" w:cs="Helvetica"/>
          <w:b/>
          <w:bCs/>
          <w:color w:val="222222"/>
          <w:sz w:val="21"/>
          <w:szCs w:val="21"/>
        </w:rPr>
      </w:pPr>
    </w:p>
    <w:p w14:paraId="779FF366"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1.2 </w:t>
      </w:r>
      <w:r w:rsidRPr="00990C87">
        <w:rPr>
          <w:rFonts w:ascii="Helvetica" w:hAnsi="Helvetica" w:cs="Helvetica" w:hint="eastAsia"/>
          <w:b/>
          <w:bCs/>
          <w:color w:val="222222"/>
          <w:sz w:val="21"/>
          <w:szCs w:val="21"/>
        </w:rPr>
        <w:t>Физическая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постановка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математическая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модель</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тепломассообмены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высокопористой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4E498731" w14:textId="77777777" w:rsidR="00990C87" w:rsidRPr="00990C87" w:rsidRDefault="00990C87" w:rsidP="00990C87">
      <w:pPr>
        <w:rPr>
          <w:rFonts w:ascii="Helvetica" w:hAnsi="Helvetica" w:cs="Helvetica"/>
          <w:b/>
          <w:bCs/>
          <w:color w:val="222222"/>
          <w:sz w:val="21"/>
          <w:szCs w:val="21"/>
        </w:rPr>
      </w:pPr>
    </w:p>
    <w:p w14:paraId="75D43572"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1.3 </w:t>
      </w:r>
      <w:r w:rsidRPr="00990C87">
        <w:rPr>
          <w:rFonts w:ascii="Helvetica" w:hAnsi="Helvetica" w:cs="Helvetica" w:hint="eastAsia"/>
          <w:b/>
          <w:bCs/>
          <w:color w:val="222222"/>
          <w:sz w:val="21"/>
          <w:szCs w:val="21"/>
        </w:rPr>
        <w:t>Численные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методы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уравнений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Навье</w:t>
      </w:r>
      <w:r w:rsidRPr="00990C87">
        <w:rPr>
          <w:rFonts w:ascii="Helvetica" w:hAnsi="Helvetica" w:cs="Helvetica"/>
          <w:b/>
          <w:bCs/>
          <w:color w:val="222222"/>
          <w:sz w:val="21"/>
          <w:szCs w:val="21"/>
        </w:rPr>
        <w:t>-</w:t>
      </w:r>
      <w:r w:rsidRPr="00990C87">
        <w:rPr>
          <w:rFonts w:ascii="Helvetica" w:hAnsi="Helvetica" w:cs="Helvetica" w:hint="eastAsia"/>
          <w:b/>
          <w:bCs/>
          <w:color w:val="222222"/>
          <w:sz w:val="21"/>
          <w:szCs w:val="21"/>
        </w:rPr>
        <w:t>Стокса</w:t>
      </w:r>
    </w:p>
    <w:p w14:paraId="69133DAA" w14:textId="77777777" w:rsidR="00990C87" w:rsidRPr="00990C87" w:rsidRDefault="00990C87" w:rsidP="00990C87">
      <w:pPr>
        <w:rPr>
          <w:rFonts w:ascii="Helvetica" w:hAnsi="Helvetica" w:cs="Helvetica"/>
          <w:b/>
          <w:bCs/>
          <w:color w:val="222222"/>
          <w:sz w:val="21"/>
          <w:szCs w:val="21"/>
        </w:rPr>
      </w:pPr>
    </w:p>
    <w:p w14:paraId="2231884A"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1.4 </w:t>
      </w:r>
      <w:r w:rsidRPr="00990C87">
        <w:rPr>
          <w:rFonts w:ascii="Helvetica" w:hAnsi="Helvetica" w:cs="Helvetica" w:hint="eastAsia"/>
          <w:b/>
          <w:bCs/>
          <w:color w:val="222222"/>
          <w:sz w:val="21"/>
          <w:szCs w:val="21"/>
        </w:rPr>
        <w:t>Верификация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математической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модели</w:t>
      </w:r>
    </w:p>
    <w:p w14:paraId="61463714" w14:textId="77777777" w:rsidR="00990C87" w:rsidRPr="00990C87" w:rsidRDefault="00990C87" w:rsidP="00990C87">
      <w:pPr>
        <w:rPr>
          <w:rFonts w:ascii="Helvetica" w:hAnsi="Helvetica" w:cs="Helvetica"/>
          <w:b/>
          <w:bCs/>
          <w:color w:val="222222"/>
          <w:sz w:val="21"/>
          <w:szCs w:val="21"/>
        </w:rPr>
      </w:pPr>
    </w:p>
    <w:p w14:paraId="5DBBDCF2"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1.4.1 </w:t>
      </w:r>
      <w:r w:rsidRPr="00990C87">
        <w:rPr>
          <w:rFonts w:ascii="Helvetica" w:hAnsi="Helvetica" w:cs="Helvetica" w:hint="eastAsia"/>
          <w:b/>
          <w:bCs/>
          <w:color w:val="222222"/>
          <w:sz w:val="21"/>
          <w:szCs w:val="21"/>
        </w:rPr>
        <w:t>Течение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гидродинамически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нестабилизированном</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участке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трубы</w:t>
      </w:r>
    </w:p>
    <w:p w14:paraId="0B181239" w14:textId="77777777" w:rsidR="00990C87" w:rsidRPr="00990C87" w:rsidRDefault="00990C87" w:rsidP="00990C87">
      <w:pPr>
        <w:rPr>
          <w:rFonts w:ascii="Helvetica" w:hAnsi="Helvetica" w:cs="Helvetica"/>
          <w:b/>
          <w:bCs/>
          <w:color w:val="222222"/>
          <w:sz w:val="21"/>
          <w:szCs w:val="21"/>
        </w:rPr>
      </w:pPr>
    </w:p>
    <w:p w14:paraId="357FD42C"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1.4.2 </w:t>
      </w:r>
      <w:r w:rsidRPr="00990C87">
        <w:rPr>
          <w:rFonts w:ascii="Helvetica" w:hAnsi="Helvetica" w:cs="Helvetica" w:hint="eastAsia"/>
          <w:b/>
          <w:bCs/>
          <w:color w:val="222222"/>
          <w:sz w:val="21"/>
          <w:szCs w:val="21"/>
        </w:rPr>
        <w:t>Ламинарное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закрученного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потока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начальном</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участке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трубы</w:t>
      </w:r>
    </w:p>
    <w:p w14:paraId="03FB700F" w14:textId="77777777" w:rsidR="00990C87" w:rsidRPr="00990C87" w:rsidRDefault="00990C87" w:rsidP="00990C87">
      <w:pPr>
        <w:rPr>
          <w:rFonts w:ascii="Helvetica" w:hAnsi="Helvetica" w:cs="Helvetica"/>
          <w:b/>
          <w:bCs/>
          <w:color w:val="222222"/>
          <w:sz w:val="21"/>
          <w:szCs w:val="21"/>
        </w:rPr>
      </w:pPr>
    </w:p>
    <w:p w14:paraId="60069B48"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1.4.3 </w:t>
      </w:r>
      <w:r w:rsidRPr="00990C87">
        <w:rPr>
          <w:rFonts w:ascii="Helvetica" w:hAnsi="Helvetica" w:cs="Helvetica" w:hint="eastAsia"/>
          <w:b/>
          <w:bCs/>
          <w:color w:val="222222"/>
          <w:sz w:val="21"/>
          <w:szCs w:val="21"/>
        </w:rPr>
        <w:t>Течение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потока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через</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высокопористый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слой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ограниченный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плоскими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пластинами</w:t>
      </w:r>
    </w:p>
    <w:p w14:paraId="787FFCF5" w14:textId="77777777" w:rsidR="00990C87" w:rsidRPr="00990C87" w:rsidRDefault="00990C87" w:rsidP="00990C87">
      <w:pPr>
        <w:rPr>
          <w:rFonts w:ascii="Helvetica" w:hAnsi="Helvetica" w:cs="Helvetica"/>
          <w:b/>
          <w:bCs/>
          <w:color w:val="222222"/>
          <w:sz w:val="21"/>
          <w:szCs w:val="21"/>
        </w:rPr>
      </w:pPr>
    </w:p>
    <w:p w14:paraId="6118411B"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1.4.4 </w:t>
      </w:r>
      <w:r w:rsidRPr="00990C87">
        <w:rPr>
          <w:rFonts w:ascii="Helvetica" w:hAnsi="Helvetica" w:cs="Helvetica" w:hint="eastAsia"/>
          <w:b/>
          <w:bCs/>
          <w:color w:val="222222"/>
          <w:sz w:val="21"/>
          <w:szCs w:val="21"/>
        </w:rPr>
        <w:t>Течение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потока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трубе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заполненной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пористым</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материалом</w:t>
      </w:r>
    </w:p>
    <w:p w14:paraId="7A869D9E" w14:textId="77777777" w:rsidR="00990C87" w:rsidRPr="00990C87" w:rsidRDefault="00990C87" w:rsidP="00990C87">
      <w:pPr>
        <w:rPr>
          <w:rFonts w:ascii="Helvetica" w:hAnsi="Helvetica" w:cs="Helvetica"/>
          <w:b/>
          <w:bCs/>
          <w:color w:val="222222"/>
          <w:sz w:val="21"/>
          <w:szCs w:val="21"/>
        </w:rPr>
      </w:pPr>
    </w:p>
    <w:p w14:paraId="1959BD6C"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2 </w:t>
      </w:r>
      <w:r w:rsidRPr="00990C87">
        <w:rPr>
          <w:rFonts w:ascii="Helvetica" w:hAnsi="Helvetica" w:cs="Helvetica" w:hint="eastAsia"/>
          <w:b/>
          <w:bCs/>
          <w:color w:val="222222"/>
          <w:sz w:val="21"/>
          <w:szCs w:val="21"/>
        </w:rPr>
        <w:t>ЧИСЛЕННОЕ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22C49800" w14:textId="77777777" w:rsidR="00990C87" w:rsidRPr="00990C87" w:rsidRDefault="00990C87" w:rsidP="00990C87">
      <w:pPr>
        <w:rPr>
          <w:rFonts w:ascii="Helvetica" w:hAnsi="Helvetica" w:cs="Helvetica"/>
          <w:b/>
          <w:bCs/>
          <w:color w:val="222222"/>
          <w:sz w:val="21"/>
          <w:szCs w:val="21"/>
        </w:rPr>
      </w:pPr>
    </w:p>
    <w:p w14:paraId="6B080194"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2.1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пристеночной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2D3172D8" w14:textId="77777777" w:rsidR="00990C87" w:rsidRPr="00990C87" w:rsidRDefault="00990C87" w:rsidP="00990C87">
      <w:pPr>
        <w:rPr>
          <w:rFonts w:ascii="Helvetica" w:hAnsi="Helvetica" w:cs="Helvetica"/>
          <w:b/>
          <w:bCs/>
          <w:color w:val="222222"/>
          <w:sz w:val="21"/>
          <w:szCs w:val="21"/>
        </w:rPr>
      </w:pPr>
    </w:p>
    <w:p w14:paraId="5D0F877B"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lastRenderedPageBreak/>
        <w:t xml:space="preserve">2.2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приосевой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37CD70AC" w14:textId="77777777" w:rsidR="00990C87" w:rsidRPr="00990C87" w:rsidRDefault="00990C87" w:rsidP="00990C87">
      <w:pPr>
        <w:rPr>
          <w:rFonts w:ascii="Helvetica" w:hAnsi="Helvetica" w:cs="Helvetica"/>
          <w:b/>
          <w:bCs/>
          <w:color w:val="222222"/>
          <w:sz w:val="21"/>
          <w:szCs w:val="21"/>
        </w:rPr>
      </w:pPr>
    </w:p>
    <w:p w14:paraId="5F683B0B"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2.3 </w:t>
      </w:r>
      <w:r w:rsidRPr="00990C87">
        <w:rPr>
          <w:rFonts w:ascii="Helvetica" w:hAnsi="Helvetica" w:cs="Helvetica" w:hint="eastAsia"/>
          <w:b/>
          <w:bCs/>
          <w:color w:val="222222"/>
          <w:sz w:val="21"/>
          <w:szCs w:val="21"/>
        </w:rPr>
        <w:t>Структура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кольцевой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3CADF68E" w14:textId="77777777" w:rsidR="00990C87" w:rsidRPr="00990C87" w:rsidRDefault="00990C87" w:rsidP="00990C87">
      <w:pPr>
        <w:rPr>
          <w:rFonts w:ascii="Helvetica" w:hAnsi="Helvetica" w:cs="Helvetica"/>
          <w:b/>
          <w:bCs/>
          <w:color w:val="222222"/>
          <w:sz w:val="21"/>
          <w:szCs w:val="21"/>
        </w:rPr>
      </w:pPr>
    </w:p>
    <w:p w14:paraId="78D86C17"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 </w:t>
      </w:r>
      <w:r w:rsidRPr="00990C87">
        <w:rPr>
          <w:rFonts w:ascii="Helvetica" w:hAnsi="Helvetica" w:cs="Helvetica" w:hint="eastAsia"/>
          <w:b/>
          <w:bCs/>
          <w:color w:val="222222"/>
          <w:sz w:val="21"/>
          <w:szCs w:val="21"/>
        </w:rPr>
        <w:t>ЧИСЛЕННОЕ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ИССЛЕДОВАНИЕ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СМЕШЕНИЯ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21B7ABA3" w14:textId="77777777" w:rsidR="00990C87" w:rsidRPr="00990C87" w:rsidRDefault="00990C87" w:rsidP="00990C87">
      <w:pPr>
        <w:rPr>
          <w:rFonts w:ascii="Helvetica" w:hAnsi="Helvetica" w:cs="Helvetica"/>
          <w:b/>
          <w:bCs/>
          <w:color w:val="222222"/>
          <w:sz w:val="21"/>
          <w:szCs w:val="21"/>
        </w:rPr>
      </w:pPr>
    </w:p>
    <w:p w14:paraId="1E405AAB"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3.1 </w:t>
      </w:r>
      <w:r w:rsidRPr="00990C87">
        <w:rPr>
          <w:rFonts w:ascii="Helvetica" w:hAnsi="Helvetica" w:cs="Helvetica" w:hint="eastAsia"/>
          <w:b/>
          <w:bCs/>
          <w:color w:val="222222"/>
          <w:sz w:val="21"/>
          <w:szCs w:val="21"/>
        </w:rPr>
        <w:t>Статическое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смешения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25E30C6B" w14:textId="77777777" w:rsidR="00990C87" w:rsidRPr="00990C87" w:rsidRDefault="00990C87" w:rsidP="00990C87">
      <w:pPr>
        <w:rPr>
          <w:rFonts w:ascii="Helvetica" w:hAnsi="Helvetica" w:cs="Helvetica"/>
          <w:b/>
          <w:bCs/>
          <w:color w:val="222222"/>
          <w:sz w:val="21"/>
          <w:szCs w:val="21"/>
        </w:rPr>
      </w:pPr>
    </w:p>
    <w:p w14:paraId="1260247D"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3.2 </w:t>
      </w:r>
      <w:r w:rsidRPr="00990C87">
        <w:rPr>
          <w:rFonts w:ascii="Helvetica" w:hAnsi="Helvetica" w:cs="Helvetica" w:hint="eastAsia"/>
          <w:b/>
          <w:bCs/>
          <w:color w:val="222222"/>
          <w:sz w:val="21"/>
          <w:szCs w:val="21"/>
        </w:rPr>
        <w:t>Смешение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пристеночной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0D648B0E" w14:textId="77777777" w:rsidR="00990C87" w:rsidRPr="00990C87" w:rsidRDefault="00990C87" w:rsidP="00990C87">
      <w:pPr>
        <w:rPr>
          <w:rFonts w:ascii="Helvetica" w:hAnsi="Helvetica" w:cs="Helvetica"/>
          <w:b/>
          <w:bCs/>
          <w:color w:val="222222"/>
          <w:sz w:val="21"/>
          <w:szCs w:val="21"/>
        </w:rPr>
      </w:pPr>
    </w:p>
    <w:p w14:paraId="6537620A"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3.3 </w:t>
      </w:r>
      <w:r w:rsidRPr="00990C87">
        <w:rPr>
          <w:rFonts w:ascii="Helvetica" w:hAnsi="Helvetica" w:cs="Helvetica" w:hint="eastAsia"/>
          <w:b/>
          <w:bCs/>
          <w:color w:val="222222"/>
          <w:sz w:val="21"/>
          <w:szCs w:val="21"/>
        </w:rPr>
        <w:t>Смешение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приосевой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18B8FE30" w14:textId="77777777" w:rsidR="00990C87" w:rsidRPr="00990C87" w:rsidRDefault="00990C87" w:rsidP="00990C87">
      <w:pPr>
        <w:rPr>
          <w:rFonts w:ascii="Helvetica" w:hAnsi="Helvetica" w:cs="Helvetica"/>
          <w:b/>
          <w:bCs/>
          <w:color w:val="222222"/>
          <w:sz w:val="21"/>
          <w:szCs w:val="21"/>
        </w:rPr>
      </w:pPr>
    </w:p>
    <w:p w14:paraId="0BFC4824"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3.4 </w:t>
      </w:r>
      <w:r w:rsidRPr="00990C87">
        <w:rPr>
          <w:rFonts w:ascii="Helvetica" w:hAnsi="Helvetica" w:cs="Helvetica" w:hint="eastAsia"/>
          <w:b/>
          <w:bCs/>
          <w:color w:val="222222"/>
          <w:sz w:val="21"/>
          <w:szCs w:val="21"/>
        </w:rPr>
        <w:t>Смешение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кольцевой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6868323E" w14:textId="77777777" w:rsidR="00990C87" w:rsidRPr="00990C87" w:rsidRDefault="00990C87" w:rsidP="00990C87">
      <w:pPr>
        <w:rPr>
          <w:rFonts w:ascii="Helvetica" w:hAnsi="Helvetica" w:cs="Helvetica"/>
          <w:b/>
          <w:bCs/>
          <w:color w:val="222222"/>
          <w:sz w:val="21"/>
          <w:szCs w:val="21"/>
        </w:rPr>
      </w:pPr>
    </w:p>
    <w:p w14:paraId="005C51F7"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3.5 </w:t>
      </w:r>
      <w:r w:rsidRPr="00990C87">
        <w:rPr>
          <w:rFonts w:ascii="Helvetica" w:hAnsi="Helvetica" w:cs="Helvetica" w:hint="eastAsia"/>
          <w:b/>
          <w:bCs/>
          <w:color w:val="222222"/>
          <w:sz w:val="21"/>
          <w:szCs w:val="21"/>
        </w:rPr>
        <w:t>Смешение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газов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пористым</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инжектором</w:t>
      </w:r>
    </w:p>
    <w:p w14:paraId="70C1113F" w14:textId="77777777" w:rsidR="00990C87" w:rsidRPr="00990C87" w:rsidRDefault="00990C87" w:rsidP="00990C87">
      <w:pPr>
        <w:rPr>
          <w:rFonts w:ascii="Helvetica" w:hAnsi="Helvetica" w:cs="Helvetica"/>
          <w:b/>
          <w:bCs/>
          <w:color w:val="222222"/>
          <w:sz w:val="21"/>
          <w:szCs w:val="21"/>
        </w:rPr>
      </w:pPr>
    </w:p>
    <w:p w14:paraId="39BF97A6"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4 </w:t>
      </w:r>
      <w:r w:rsidRPr="00990C87">
        <w:rPr>
          <w:rFonts w:ascii="Helvetica" w:hAnsi="Helvetica" w:cs="Helvetica" w:hint="eastAsia"/>
          <w:b/>
          <w:bCs/>
          <w:color w:val="222222"/>
          <w:sz w:val="21"/>
          <w:szCs w:val="21"/>
        </w:rPr>
        <w:t>ГОРЕНИЕ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0629839D" w14:textId="77777777" w:rsidR="00990C87" w:rsidRPr="00990C87" w:rsidRDefault="00990C87" w:rsidP="00990C87">
      <w:pPr>
        <w:rPr>
          <w:rFonts w:ascii="Helvetica" w:hAnsi="Helvetica" w:cs="Helvetica"/>
          <w:b/>
          <w:bCs/>
          <w:color w:val="222222"/>
          <w:sz w:val="21"/>
          <w:szCs w:val="21"/>
        </w:rPr>
      </w:pPr>
    </w:p>
    <w:p w14:paraId="01AADC61"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4.1 </w:t>
      </w:r>
      <w:r w:rsidRPr="00990C87">
        <w:rPr>
          <w:rFonts w:ascii="Helvetica" w:hAnsi="Helvetica" w:cs="Helvetica" w:hint="eastAsia"/>
          <w:b/>
          <w:bCs/>
          <w:color w:val="222222"/>
          <w:sz w:val="21"/>
          <w:szCs w:val="21"/>
        </w:rPr>
        <w:t>Математическая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модель</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горения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газа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пористом</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слое</w:t>
      </w:r>
    </w:p>
    <w:p w14:paraId="12D52D83" w14:textId="77777777" w:rsidR="00990C87" w:rsidRPr="00990C87" w:rsidRDefault="00990C87" w:rsidP="00990C87">
      <w:pPr>
        <w:rPr>
          <w:rFonts w:ascii="Helvetica" w:hAnsi="Helvetica" w:cs="Helvetica"/>
          <w:b/>
          <w:bCs/>
          <w:color w:val="222222"/>
          <w:sz w:val="21"/>
          <w:szCs w:val="21"/>
        </w:rPr>
      </w:pPr>
    </w:p>
    <w:p w14:paraId="173FBDE1"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4.2 </w:t>
      </w:r>
      <w:r w:rsidRPr="00990C87">
        <w:rPr>
          <w:rFonts w:ascii="Helvetica" w:hAnsi="Helvetica" w:cs="Helvetica" w:hint="eastAsia"/>
          <w:b/>
          <w:bCs/>
          <w:color w:val="222222"/>
          <w:sz w:val="21"/>
          <w:szCs w:val="21"/>
        </w:rPr>
        <w:t>Горение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каналах</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пристеночной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03642F91" w14:textId="77777777" w:rsidR="00990C87" w:rsidRPr="00990C87" w:rsidRDefault="00990C87" w:rsidP="00990C87">
      <w:pPr>
        <w:rPr>
          <w:rFonts w:ascii="Helvetica" w:hAnsi="Helvetica" w:cs="Helvetica"/>
          <w:b/>
          <w:bCs/>
          <w:color w:val="222222"/>
          <w:sz w:val="21"/>
          <w:szCs w:val="21"/>
        </w:rPr>
      </w:pPr>
    </w:p>
    <w:p w14:paraId="35818473"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lastRenderedPageBreak/>
        <w:t xml:space="preserve">4.3 </w:t>
      </w:r>
      <w:r w:rsidRPr="00990C87">
        <w:rPr>
          <w:rFonts w:ascii="Helvetica" w:hAnsi="Helvetica" w:cs="Helvetica" w:hint="eastAsia"/>
          <w:b/>
          <w:bCs/>
          <w:color w:val="222222"/>
          <w:sz w:val="21"/>
          <w:szCs w:val="21"/>
        </w:rPr>
        <w:t>Горение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приосевой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44C30126" w14:textId="77777777" w:rsidR="00990C87" w:rsidRPr="00990C87" w:rsidRDefault="00990C87" w:rsidP="00990C87">
      <w:pPr>
        <w:rPr>
          <w:rFonts w:ascii="Helvetica" w:hAnsi="Helvetica" w:cs="Helvetica"/>
          <w:b/>
          <w:bCs/>
          <w:color w:val="222222"/>
          <w:sz w:val="21"/>
          <w:szCs w:val="21"/>
        </w:rPr>
      </w:pPr>
    </w:p>
    <w:p w14:paraId="080FF2B0"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5 </w:t>
      </w:r>
      <w:r w:rsidRPr="00990C87">
        <w:rPr>
          <w:rFonts w:ascii="Helvetica" w:hAnsi="Helvetica" w:cs="Helvetica" w:hint="eastAsia"/>
          <w:b/>
          <w:bCs/>
          <w:color w:val="222222"/>
          <w:sz w:val="21"/>
          <w:szCs w:val="21"/>
        </w:rPr>
        <w:t>МАТЕМАТИЧЕСКОЕ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МОДЕЛИРОВАНИЕ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КАТАЛИТИЧЕСКОГО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ОКИСЛЕНИЯ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МЕТАНА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КАНАЛЕ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ПОРИСТОЙ</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ВСТАВКОЙ</w:t>
      </w:r>
    </w:p>
    <w:p w14:paraId="66DE0248" w14:textId="77777777" w:rsidR="00990C87" w:rsidRPr="00990C87" w:rsidRDefault="00990C87" w:rsidP="00990C87">
      <w:pPr>
        <w:rPr>
          <w:rFonts w:ascii="Helvetica" w:hAnsi="Helvetica" w:cs="Helvetica"/>
          <w:b/>
          <w:bCs/>
          <w:color w:val="222222"/>
          <w:sz w:val="21"/>
          <w:szCs w:val="21"/>
        </w:rPr>
      </w:pPr>
    </w:p>
    <w:p w14:paraId="6E0A74C5"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5.1 </w:t>
      </w:r>
      <w:r w:rsidRPr="00990C87">
        <w:rPr>
          <w:rFonts w:ascii="Helvetica" w:hAnsi="Helvetica" w:cs="Helvetica" w:hint="eastAsia"/>
          <w:b/>
          <w:bCs/>
          <w:color w:val="222222"/>
          <w:sz w:val="21"/>
          <w:szCs w:val="21"/>
        </w:rPr>
        <w:t>Физическая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математическая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модель</w:t>
      </w:r>
    </w:p>
    <w:p w14:paraId="222EA9FF" w14:textId="77777777" w:rsidR="00990C87" w:rsidRPr="00990C87" w:rsidRDefault="00990C87" w:rsidP="00990C87">
      <w:pPr>
        <w:rPr>
          <w:rFonts w:ascii="Helvetica" w:hAnsi="Helvetica" w:cs="Helvetica"/>
          <w:b/>
          <w:bCs/>
          <w:color w:val="222222"/>
          <w:sz w:val="21"/>
          <w:szCs w:val="21"/>
        </w:rPr>
      </w:pPr>
    </w:p>
    <w:p w14:paraId="733C5BFF"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5.2 </w:t>
      </w:r>
      <w:r w:rsidRPr="00990C87">
        <w:rPr>
          <w:rFonts w:ascii="Helvetica" w:hAnsi="Helvetica" w:cs="Helvetica" w:hint="eastAsia"/>
          <w:b/>
          <w:bCs/>
          <w:color w:val="222222"/>
          <w:sz w:val="21"/>
          <w:szCs w:val="21"/>
        </w:rPr>
        <w:t>Влияние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структуры</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пористого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слоя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каталитическое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окисление</w:t>
      </w:r>
    </w:p>
    <w:p w14:paraId="6DA246F6" w14:textId="77777777" w:rsidR="00990C87" w:rsidRPr="00990C87" w:rsidRDefault="00990C87" w:rsidP="00990C87">
      <w:pPr>
        <w:rPr>
          <w:rFonts w:ascii="Helvetica" w:hAnsi="Helvetica" w:cs="Helvetica"/>
          <w:b/>
          <w:bCs/>
          <w:color w:val="222222"/>
          <w:sz w:val="21"/>
          <w:szCs w:val="21"/>
        </w:rPr>
      </w:pPr>
    </w:p>
    <w:p w14:paraId="058938FE"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5.3 </w:t>
      </w:r>
      <w:r w:rsidRPr="00990C87">
        <w:rPr>
          <w:rFonts w:ascii="Helvetica" w:hAnsi="Helvetica" w:cs="Helvetica" w:hint="eastAsia"/>
          <w:b/>
          <w:bCs/>
          <w:color w:val="222222"/>
          <w:sz w:val="21"/>
          <w:szCs w:val="21"/>
        </w:rPr>
        <w:t>Влияние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закрутки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потока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структуру</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каталитическое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окисление</w:t>
      </w:r>
    </w:p>
    <w:p w14:paraId="7C5C11DB" w14:textId="77777777" w:rsidR="00990C87" w:rsidRPr="00990C87" w:rsidRDefault="00990C87" w:rsidP="00990C87">
      <w:pPr>
        <w:rPr>
          <w:rFonts w:ascii="Helvetica" w:hAnsi="Helvetica" w:cs="Helvetica"/>
          <w:b/>
          <w:bCs/>
          <w:color w:val="222222"/>
          <w:sz w:val="21"/>
          <w:szCs w:val="21"/>
        </w:rPr>
      </w:pPr>
    </w:p>
    <w:p w14:paraId="7325F77D"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b/>
          <w:bCs/>
          <w:color w:val="222222"/>
          <w:sz w:val="21"/>
          <w:szCs w:val="21"/>
        </w:rPr>
        <w:t xml:space="preserve">5.4 </w:t>
      </w:r>
      <w:r w:rsidRPr="00990C87">
        <w:rPr>
          <w:rFonts w:ascii="Helvetica" w:hAnsi="Helvetica" w:cs="Helvetica" w:hint="eastAsia"/>
          <w:b/>
          <w:bCs/>
          <w:color w:val="222222"/>
          <w:sz w:val="21"/>
          <w:szCs w:val="21"/>
        </w:rPr>
        <w:t>Влияние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геометрии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каталитического</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реактора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на</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структуру</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течения</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и</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каталитическое</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окисление</w:t>
      </w:r>
    </w:p>
    <w:p w14:paraId="12947D36" w14:textId="77777777" w:rsidR="00990C87" w:rsidRPr="00990C87" w:rsidRDefault="00990C87" w:rsidP="00990C87">
      <w:pPr>
        <w:rPr>
          <w:rFonts w:ascii="Helvetica" w:hAnsi="Helvetica" w:cs="Helvetica"/>
          <w:b/>
          <w:bCs/>
          <w:color w:val="222222"/>
          <w:sz w:val="21"/>
          <w:szCs w:val="21"/>
        </w:rPr>
      </w:pPr>
    </w:p>
    <w:p w14:paraId="65942B66" w14:textId="77777777" w:rsidR="00990C87" w:rsidRPr="00990C87" w:rsidRDefault="00990C87" w:rsidP="00990C87">
      <w:pPr>
        <w:rPr>
          <w:rFonts w:ascii="Helvetica" w:hAnsi="Helvetica" w:cs="Helvetica"/>
          <w:b/>
          <w:bCs/>
          <w:color w:val="222222"/>
          <w:sz w:val="21"/>
          <w:szCs w:val="21"/>
        </w:rPr>
      </w:pPr>
      <w:r w:rsidRPr="00990C87">
        <w:rPr>
          <w:rFonts w:ascii="Helvetica" w:hAnsi="Helvetica" w:cs="Helvetica" w:hint="eastAsia"/>
          <w:b/>
          <w:bCs/>
          <w:color w:val="222222"/>
          <w:sz w:val="21"/>
          <w:szCs w:val="21"/>
        </w:rPr>
        <w:t>Заключение</w:t>
      </w:r>
    </w:p>
    <w:p w14:paraId="0051DD66" w14:textId="77777777" w:rsidR="00990C87" w:rsidRPr="00990C87" w:rsidRDefault="00990C87" w:rsidP="00990C87">
      <w:pPr>
        <w:rPr>
          <w:rFonts w:ascii="Helvetica" w:hAnsi="Helvetica" w:cs="Helvetica"/>
          <w:b/>
          <w:bCs/>
          <w:color w:val="222222"/>
          <w:sz w:val="21"/>
          <w:szCs w:val="21"/>
        </w:rPr>
      </w:pPr>
    </w:p>
    <w:p w14:paraId="4CCADE6E" w14:textId="5FA73066" w:rsidR="004F7911" w:rsidRPr="00990C87" w:rsidRDefault="00990C87" w:rsidP="00990C87">
      <w:r w:rsidRPr="00990C87">
        <w:rPr>
          <w:rFonts w:ascii="Helvetica" w:hAnsi="Helvetica" w:cs="Helvetica" w:hint="eastAsia"/>
          <w:b/>
          <w:bCs/>
          <w:color w:val="222222"/>
          <w:sz w:val="21"/>
          <w:szCs w:val="21"/>
        </w:rPr>
        <w:t>Список</w:t>
      </w:r>
      <w:r w:rsidRPr="00990C87">
        <w:rPr>
          <w:rFonts w:ascii="Helvetica" w:hAnsi="Helvetica" w:cs="Helvetica"/>
          <w:b/>
          <w:bCs/>
          <w:color w:val="222222"/>
          <w:sz w:val="21"/>
          <w:szCs w:val="21"/>
        </w:rPr>
        <w:t xml:space="preserve"> </w:t>
      </w:r>
      <w:r w:rsidRPr="00990C87">
        <w:rPr>
          <w:rFonts w:ascii="Helvetica" w:hAnsi="Helvetica" w:cs="Helvetica" w:hint="eastAsia"/>
          <w:b/>
          <w:bCs/>
          <w:color w:val="222222"/>
          <w:sz w:val="21"/>
          <w:szCs w:val="21"/>
        </w:rPr>
        <w:t>литературы</w:t>
      </w:r>
    </w:p>
    <w:sectPr w:rsidR="004F7911" w:rsidRPr="00990C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6FFD" w14:textId="77777777" w:rsidR="00742016" w:rsidRDefault="00742016">
      <w:pPr>
        <w:spacing w:after="0" w:line="240" w:lineRule="auto"/>
      </w:pPr>
      <w:r>
        <w:separator/>
      </w:r>
    </w:p>
  </w:endnote>
  <w:endnote w:type="continuationSeparator" w:id="0">
    <w:p w14:paraId="08019464" w14:textId="77777777" w:rsidR="00742016" w:rsidRDefault="0074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D774" w14:textId="77777777" w:rsidR="00742016" w:rsidRDefault="00742016"/>
    <w:p w14:paraId="3A3F3078" w14:textId="77777777" w:rsidR="00742016" w:rsidRDefault="00742016"/>
    <w:p w14:paraId="25332F55" w14:textId="77777777" w:rsidR="00742016" w:rsidRDefault="00742016"/>
    <w:p w14:paraId="37AB8B26" w14:textId="77777777" w:rsidR="00742016" w:rsidRDefault="00742016"/>
    <w:p w14:paraId="4B05FE48" w14:textId="77777777" w:rsidR="00742016" w:rsidRDefault="00742016"/>
    <w:p w14:paraId="3FF8E2F4" w14:textId="77777777" w:rsidR="00742016" w:rsidRDefault="00742016"/>
    <w:p w14:paraId="4A277977" w14:textId="77777777" w:rsidR="00742016" w:rsidRDefault="007420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7E97F" wp14:editId="3365A2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9FCF" w14:textId="77777777" w:rsidR="00742016" w:rsidRDefault="007420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7E9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D99FCF" w14:textId="77777777" w:rsidR="00742016" w:rsidRDefault="007420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6BA75D" w14:textId="77777777" w:rsidR="00742016" w:rsidRDefault="00742016"/>
    <w:p w14:paraId="28009286" w14:textId="77777777" w:rsidR="00742016" w:rsidRDefault="00742016"/>
    <w:p w14:paraId="3901DC32" w14:textId="77777777" w:rsidR="00742016" w:rsidRDefault="007420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254662" wp14:editId="7A09F8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BD544" w14:textId="77777777" w:rsidR="00742016" w:rsidRDefault="00742016"/>
                          <w:p w14:paraId="33B14F25" w14:textId="77777777" w:rsidR="00742016" w:rsidRDefault="007420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2546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7BD544" w14:textId="77777777" w:rsidR="00742016" w:rsidRDefault="00742016"/>
                    <w:p w14:paraId="33B14F25" w14:textId="77777777" w:rsidR="00742016" w:rsidRDefault="007420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6948E0" w14:textId="77777777" w:rsidR="00742016" w:rsidRDefault="00742016"/>
    <w:p w14:paraId="3D1D83A1" w14:textId="77777777" w:rsidR="00742016" w:rsidRDefault="00742016">
      <w:pPr>
        <w:rPr>
          <w:sz w:val="2"/>
          <w:szCs w:val="2"/>
        </w:rPr>
      </w:pPr>
    </w:p>
    <w:p w14:paraId="304F918E" w14:textId="77777777" w:rsidR="00742016" w:rsidRDefault="00742016"/>
    <w:p w14:paraId="778FB4CC" w14:textId="77777777" w:rsidR="00742016" w:rsidRDefault="00742016">
      <w:pPr>
        <w:spacing w:after="0" w:line="240" w:lineRule="auto"/>
      </w:pPr>
    </w:p>
  </w:footnote>
  <w:footnote w:type="continuationSeparator" w:id="0">
    <w:p w14:paraId="5D7F0C10" w14:textId="77777777" w:rsidR="00742016" w:rsidRDefault="0074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16"/>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186224</TotalTime>
  <Pages>4</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465</cp:revision>
  <cp:lastPrinted>2009-02-06T05:36:00Z</cp:lastPrinted>
  <dcterms:created xsi:type="dcterms:W3CDTF">2024-01-07T13:43:00Z</dcterms:created>
  <dcterms:modified xsi:type="dcterms:W3CDTF">2025-10-16T21:49:00Z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