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889DEB" w14:textId="77777777" w:rsidR="00CF0DBE" w:rsidRPr="00CF0DBE" w:rsidRDefault="00CF0DBE" w:rsidP="00CF0DBE">
      <w:pPr>
        <w:rPr>
          <w:rFonts w:ascii="Arial" w:hAnsi="Arial" w:cs="Arial"/>
          <w:caps/>
          <w:color w:val="333333"/>
          <w:sz w:val="27"/>
          <w:szCs w:val="27"/>
        </w:rPr>
      </w:pPr>
      <w:r w:rsidRPr="00CF0DBE">
        <w:rPr>
          <w:rFonts w:ascii="Arial" w:hAnsi="Arial" w:cs="Arial" w:hint="eastAsia"/>
          <w:caps/>
          <w:color w:val="333333"/>
          <w:sz w:val="27"/>
          <w:szCs w:val="27"/>
        </w:rPr>
        <w:t>Еремина</w:t>
      </w:r>
      <w:r w:rsidRPr="00CF0DBE">
        <w:rPr>
          <w:rFonts w:ascii="Arial" w:hAnsi="Arial" w:cs="Arial"/>
          <w:caps/>
          <w:color w:val="333333"/>
          <w:sz w:val="27"/>
          <w:szCs w:val="27"/>
        </w:rPr>
        <w:t xml:space="preserve">, </w:t>
      </w:r>
      <w:r w:rsidRPr="00CF0DBE">
        <w:rPr>
          <w:rFonts w:ascii="Arial" w:hAnsi="Arial" w:cs="Arial" w:hint="eastAsia"/>
          <w:caps/>
          <w:color w:val="333333"/>
          <w:sz w:val="27"/>
          <w:szCs w:val="27"/>
        </w:rPr>
        <w:t>Екатерина</w:t>
      </w:r>
      <w:r w:rsidRPr="00CF0DBE">
        <w:rPr>
          <w:rFonts w:ascii="Arial" w:hAnsi="Arial" w:cs="Arial"/>
          <w:caps/>
          <w:color w:val="333333"/>
          <w:sz w:val="27"/>
          <w:szCs w:val="27"/>
        </w:rPr>
        <w:t xml:space="preserve"> </w:t>
      </w:r>
      <w:r w:rsidRPr="00CF0DBE">
        <w:rPr>
          <w:rFonts w:ascii="Arial" w:hAnsi="Arial" w:cs="Arial" w:hint="eastAsia"/>
          <w:caps/>
          <w:color w:val="333333"/>
          <w:sz w:val="27"/>
          <w:szCs w:val="27"/>
        </w:rPr>
        <w:t>Витальевна</w:t>
      </w:r>
      <w:r w:rsidRPr="00CF0DBE">
        <w:rPr>
          <w:rFonts w:ascii="Arial" w:hAnsi="Arial" w:cs="Arial"/>
          <w:caps/>
          <w:color w:val="333333"/>
          <w:sz w:val="27"/>
          <w:szCs w:val="27"/>
        </w:rPr>
        <w:t>.</w:t>
      </w:r>
    </w:p>
    <w:p w14:paraId="031F07B5" w14:textId="77777777" w:rsidR="00CF0DBE" w:rsidRPr="00CF0DBE" w:rsidRDefault="00CF0DBE" w:rsidP="00CF0DBE">
      <w:pPr>
        <w:rPr>
          <w:rFonts w:ascii="Arial" w:hAnsi="Arial" w:cs="Arial"/>
          <w:caps/>
          <w:color w:val="333333"/>
          <w:sz w:val="27"/>
          <w:szCs w:val="27"/>
        </w:rPr>
      </w:pPr>
      <w:r w:rsidRPr="00CF0DBE">
        <w:rPr>
          <w:rFonts w:ascii="Arial" w:hAnsi="Arial" w:cs="Arial" w:hint="eastAsia"/>
          <w:caps/>
          <w:color w:val="333333"/>
          <w:sz w:val="27"/>
          <w:szCs w:val="27"/>
        </w:rPr>
        <w:t>Карьерные</w:t>
      </w:r>
      <w:r w:rsidRPr="00CF0DBE">
        <w:rPr>
          <w:rFonts w:ascii="Arial" w:hAnsi="Arial" w:cs="Arial"/>
          <w:caps/>
          <w:color w:val="333333"/>
          <w:sz w:val="27"/>
          <w:szCs w:val="27"/>
        </w:rPr>
        <w:t xml:space="preserve"> </w:t>
      </w:r>
      <w:r w:rsidRPr="00CF0DBE">
        <w:rPr>
          <w:rFonts w:ascii="Arial" w:hAnsi="Arial" w:cs="Arial" w:hint="eastAsia"/>
          <w:caps/>
          <w:color w:val="333333"/>
          <w:sz w:val="27"/>
          <w:szCs w:val="27"/>
        </w:rPr>
        <w:t>ценности</w:t>
      </w:r>
      <w:r w:rsidRPr="00CF0DBE">
        <w:rPr>
          <w:rFonts w:ascii="Arial" w:hAnsi="Arial" w:cs="Arial"/>
          <w:caps/>
          <w:color w:val="333333"/>
          <w:sz w:val="27"/>
          <w:szCs w:val="27"/>
        </w:rPr>
        <w:t xml:space="preserve"> </w:t>
      </w:r>
      <w:r w:rsidRPr="00CF0DBE">
        <w:rPr>
          <w:rFonts w:ascii="Arial" w:hAnsi="Arial" w:cs="Arial" w:hint="eastAsia"/>
          <w:caps/>
          <w:color w:val="333333"/>
          <w:sz w:val="27"/>
          <w:szCs w:val="27"/>
        </w:rPr>
        <w:t>государственных</w:t>
      </w:r>
      <w:r w:rsidRPr="00CF0DBE">
        <w:rPr>
          <w:rFonts w:ascii="Arial" w:hAnsi="Arial" w:cs="Arial"/>
          <w:caps/>
          <w:color w:val="333333"/>
          <w:sz w:val="27"/>
          <w:szCs w:val="27"/>
        </w:rPr>
        <w:t xml:space="preserve"> </w:t>
      </w:r>
      <w:r w:rsidRPr="00CF0DBE">
        <w:rPr>
          <w:rFonts w:ascii="Arial" w:hAnsi="Arial" w:cs="Arial" w:hint="eastAsia"/>
          <w:caps/>
          <w:color w:val="333333"/>
          <w:sz w:val="27"/>
          <w:szCs w:val="27"/>
        </w:rPr>
        <w:t>служащих</w:t>
      </w:r>
      <w:r w:rsidRPr="00CF0DBE">
        <w:rPr>
          <w:rFonts w:ascii="Arial" w:hAnsi="Arial" w:cs="Arial"/>
          <w:caps/>
          <w:color w:val="333333"/>
          <w:sz w:val="27"/>
          <w:szCs w:val="27"/>
        </w:rPr>
        <w:t xml:space="preserve"> : </w:t>
      </w:r>
      <w:r w:rsidRPr="00CF0DBE">
        <w:rPr>
          <w:rFonts w:ascii="Arial" w:hAnsi="Arial" w:cs="Arial" w:hint="eastAsia"/>
          <w:caps/>
          <w:color w:val="333333"/>
          <w:sz w:val="27"/>
          <w:szCs w:val="27"/>
        </w:rPr>
        <w:t>диссертация</w:t>
      </w:r>
      <w:r w:rsidRPr="00CF0DBE">
        <w:rPr>
          <w:rFonts w:ascii="Arial" w:hAnsi="Arial" w:cs="Arial"/>
          <w:caps/>
          <w:color w:val="333333"/>
          <w:sz w:val="27"/>
          <w:szCs w:val="27"/>
        </w:rPr>
        <w:t xml:space="preserve"> ... </w:t>
      </w:r>
      <w:r w:rsidRPr="00CF0DBE">
        <w:rPr>
          <w:rFonts w:ascii="Arial" w:hAnsi="Arial" w:cs="Arial" w:hint="eastAsia"/>
          <w:caps/>
          <w:color w:val="333333"/>
          <w:sz w:val="27"/>
          <w:szCs w:val="27"/>
        </w:rPr>
        <w:t>кандидата</w:t>
      </w:r>
      <w:r w:rsidRPr="00CF0DBE">
        <w:rPr>
          <w:rFonts w:ascii="Arial" w:hAnsi="Arial" w:cs="Arial"/>
          <w:caps/>
          <w:color w:val="333333"/>
          <w:sz w:val="27"/>
          <w:szCs w:val="27"/>
        </w:rPr>
        <w:t xml:space="preserve"> </w:t>
      </w:r>
      <w:r w:rsidRPr="00CF0DBE">
        <w:rPr>
          <w:rFonts w:ascii="Arial" w:hAnsi="Arial" w:cs="Arial" w:hint="eastAsia"/>
          <w:caps/>
          <w:color w:val="333333"/>
          <w:sz w:val="27"/>
          <w:szCs w:val="27"/>
        </w:rPr>
        <w:t>социологических</w:t>
      </w:r>
      <w:r w:rsidRPr="00CF0DBE">
        <w:rPr>
          <w:rFonts w:ascii="Arial" w:hAnsi="Arial" w:cs="Arial"/>
          <w:caps/>
          <w:color w:val="333333"/>
          <w:sz w:val="27"/>
          <w:szCs w:val="27"/>
        </w:rPr>
        <w:t xml:space="preserve"> </w:t>
      </w:r>
      <w:r w:rsidRPr="00CF0DBE">
        <w:rPr>
          <w:rFonts w:ascii="Arial" w:hAnsi="Arial" w:cs="Arial" w:hint="eastAsia"/>
          <w:caps/>
          <w:color w:val="333333"/>
          <w:sz w:val="27"/>
          <w:szCs w:val="27"/>
        </w:rPr>
        <w:t>наук</w:t>
      </w:r>
      <w:r w:rsidRPr="00CF0DBE">
        <w:rPr>
          <w:rFonts w:ascii="Arial" w:hAnsi="Arial" w:cs="Arial"/>
          <w:caps/>
          <w:color w:val="333333"/>
          <w:sz w:val="27"/>
          <w:szCs w:val="27"/>
        </w:rPr>
        <w:t xml:space="preserve"> : 22.00.04. - </w:t>
      </w:r>
      <w:r w:rsidRPr="00CF0DBE">
        <w:rPr>
          <w:rFonts w:ascii="Arial" w:hAnsi="Arial" w:cs="Arial" w:hint="eastAsia"/>
          <w:caps/>
          <w:color w:val="333333"/>
          <w:sz w:val="27"/>
          <w:szCs w:val="27"/>
        </w:rPr>
        <w:t>Пенза</w:t>
      </w:r>
      <w:r w:rsidRPr="00CF0DBE">
        <w:rPr>
          <w:rFonts w:ascii="Arial" w:hAnsi="Arial" w:cs="Arial"/>
          <w:caps/>
          <w:color w:val="333333"/>
          <w:sz w:val="27"/>
          <w:szCs w:val="27"/>
        </w:rPr>
        <w:t xml:space="preserve">, 2002. - 172 </w:t>
      </w:r>
      <w:r w:rsidRPr="00CF0DBE">
        <w:rPr>
          <w:rFonts w:ascii="Arial" w:hAnsi="Arial" w:cs="Arial" w:hint="eastAsia"/>
          <w:caps/>
          <w:color w:val="333333"/>
          <w:sz w:val="27"/>
          <w:szCs w:val="27"/>
        </w:rPr>
        <w:t>с</w:t>
      </w:r>
      <w:r w:rsidRPr="00CF0DBE">
        <w:rPr>
          <w:rFonts w:ascii="Arial" w:hAnsi="Arial" w:cs="Arial"/>
          <w:caps/>
          <w:color w:val="333333"/>
          <w:sz w:val="27"/>
          <w:szCs w:val="27"/>
        </w:rPr>
        <w:t xml:space="preserve">. : </w:t>
      </w:r>
      <w:r w:rsidRPr="00CF0DBE">
        <w:rPr>
          <w:rFonts w:ascii="Arial" w:hAnsi="Arial" w:cs="Arial" w:hint="eastAsia"/>
          <w:caps/>
          <w:color w:val="333333"/>
          <w:sz w:val="27"/>
          <w:szCs w:val="27"/>
        </w:rPr>
        <w:t>ил</w:t>
      </w:r>
      <w:r w:rsidRPr="00CF0DBE">
        <w:rPr>
          <w:rFonts w:ascii="Arial" w:hAnsi="Arial" w:cs="Arial"/>
          <w:caps/>
          <w:color w:val="333333"/>
          <w:sz w:val="27"/>
          <w:szCs w:val="27"/>
        </w:rPr>
        <w:t>.</w:t>
      </w:r>
    </w:p>
    <w:p w14:paraId="58775B3B" w14:textId="77777777" w:rsidR="00CF0DBE" w:rsidRPr="00CF0DBE" w:rsidRDefault="00CF0DBE" w:rsidP="00CF0DBE">
      <w:pPr>
        <w:rPr>
          <w:rFonts w:ascii="Arial" w:hAnsi="Arial" w:cs="Arial"/>
          <w:caps/>
          <w:color w:val="333333"/>
          <w:sz w:val="27"/>
          <w:szCs w:val="27"/>
        </w:rPr>
      </w:pPr>
      <w:r w:rsidRPr="00CF0DBE">
        <w:rPr>
          <w:rFonts w:ascii="Arial" w:hAnsi="Arial" w:cs="Arial" w:hint="eastAsia"/>
          <w:caps/>
          <w:color w:val="333333"/>
          <w:sz w:val="27"/>
          <w:szCs w:val="27"/>
        </w:rPr>
        <w:t>больше</w:t>
      </w:r>
    </w:p>
    <w:p w14:paraId="75F3D447" w14:textId="77777777" w:rsidR="00CF0DBE" w:rsidRPr="00CF0DBE" w:rsidRDefault="00CF0DBE" w:rsidP="00CF0DBE">
      <w:pPr>
        <w:rPr>
          <w:rFonts w:ascii="Arial" w:hAnsi="Arial" w:cs="Arial"/>
          <w:caps/>
          <w:color w:val="333333"/>
          <w:sz w:val="27"/>
          <w:szCs w:val="27"/>
        </w:rPr>
      </w:pPr>
      <w:r w:rsidRPr="00CF0DBE">
        <w:rPr>
          <w:rFonts w:ascii="Arial" w:hAnsi="Arial" w:cs="Arial" w:hint="eastAsia"/>
          <w:caps/>
          <w:color w:val="333333"/>
          <w:sz w:val="27"/>
          <w:szCs w:val="27"/>
        </w:rPr>
        <w:t>Цитаты</w:t>
      </w:r>
      <w:r w:rsidRPr="00CF0DBE">
        <w:rPr>
          <w:rFonts w:ascii="Arial" w:hAnsi="Arial" w:cs="Arial"/>
          <w:caps/>
          <w:color w:val="333333"/>
          <w:sz w:val="27"/>
          <w:szCs w:val="27"/>
        </w:rPr>
        <w:t xml:space="preserve"> </w:t>
      </w:r>
      <w:r w:rsidRPr="00CF0DBE">
        <w:rPr>
          <w:rFonts w:ascii="Arial" w:hAnsi="Arial" w:cs="Arial" w:hint="eastAsia"/>
          <w:caps/>
          <w:color w:val="333333"/>
          <w:sz w:val="27"/>
          <w:szCs w:val="27"/>
        </w:rPr>
        <w:t>из</w:t>
      </w:r>
      <w:r w:rsidRPr="00CF0DBE">
        <w:rPr>
          <w:rFonts w:ascii="Arial" w:hAnsi="Arial" w:cs="Arial"/>
          <w:caps/>
          <w:color w:val="333333"/>
          <w:sz w:val="27"/>
          <w:szCs w:val="27"/>
        </w:rPr>
        <w:t xml:space="preserve"> </w:t>
      </w:r>
      <w:r w:rsidRPr="00CF0DBE">
        <w:rPr>
          <w:rFonts w:ascii="Arial" w:hAnsi="Arial" w:cs="Arial" w:hint="eastAsia"/>
          <w:caps/>
          <w:color w:val="333333"/>
          <w:sz w:val="27"/>
          <w:szCs w:val="27"/>
        </w:rPr>
        <w:t>текста</w:t>
      </w:r>
      <w:r w:rsidRPr="00CF0DBE">
        <w:rPr>
          <w:rFonts w:ascii="Arial" w:hAnsi="Arial" w:cs="Arial"/>
          <w:caps/>
          <w:color w:val="333333"/>
          <w:sz w:val="27"/>
          <w:szCs w:val="27"/>
        </w:rPr>
        <w:t>:</w:t>
      </w:r>
    </w:p>
    <w:p w14:paraId="2623A394" w14:textId="77777777" w:rsidR="00CF0DBE" w:rsidRPr="00CF0DBE" w:rsidRDefault="00CF0DBE" w:rsidP="00CF0DBE">
      <w:pPr>
        <w:rPr>
          <w:rFonts w:ascii="Arial" w:hAnsi="Arial" w:cs="Arial"/>
          <w:caps/>
          <w:color w:val="333333"/>
          <w:sz w:val="27"/>
          <w:szCs w:val="27"/>
        </w:rPr>
      </w:pPr>
      <w:r w:rsidRPr="00CF0DBE">
        <w:rPr>
          <w:rFonts w:ascii="Arial" w:hAnsi="Arial" w:cs="Arial" w:hint="eastAsia"/>
          <w:caps/>
          <w:color w:val="333333"/>
          <w:sz w:val="27"/>
          <w:szCs w:val="27"/>
        </w:rPr>
        <w:t>стр</w:t>
      </w:r>
      <w:r w:rsidRPr="00CF0DBE">
        <w:rPr>
          <w:rFonts w:ascii="Arial" w:hAnsi="Arial" w:cs="Arial"/>
          <w:caps/>
          <w:color w:val="333333"/>
          <w:sz w:val="27"/>
          <w:szCs w:val="27"/>
        </w:rPr>
        <w:t>. 1</w:t>
      </w:r>
    </w:p>
    <w:p w14:paraId="40471AF0" w14:textId="77777777" w:rsidR="00CF0DBE" w:rsidRPr="00CF0DBE" w:rsidRDefault="00CF0DBE" w:rsidP="00CF0DBE">
      <w:pPr>
        <w:rPr>
          <w:rFonts w:ascii="Arial" w:hAnsi="Arial" w:cs="Arial"/>
          <w:caps/>
          <w:color w:val="333333"/>
          <w:sz w:val="27"/>
          <w:szCs w:val="27"/>
        </w:rPr>
      </w:pPr>
      <w:r w:rsidRPr="00CF0DBE">
        <w:rPr>
          <w:rFonts w:ascii="Arial" w:hAnsi="Arial" w:cs="Arial" w:hint="eastAsia"/>
          <w:caps/>
          <w:color w:val="333333"/>
          <w:sz w:val="27"/>
          <w:szCs w:val="27"/>
        </w:rPr>
        <w:t>ПЕНЗЕНСКИЙ</w:t>
      </w:r>
      <w:r w:rsidRPr="00CF0DBE">
        <w:rPr>
          <w:rFonts w:ascii="Arial" w:hAnsi="Arial" w:cs="Arial"/>
          <w:caps/>
          <w:color w:val="333333"/>
          <w:sz w:val="27"/>
          <w:szCs w:val="27"/>
        </w:rPr>
        <w:t xml:space="preserve"> </w:t>
      </w:r>
      <w:r w:rsidRPr="00CF0DBE">
        <w:rPr>
          <w:rFonts w:ascii="Arial" w:hAnsi="Arial" w:cs="Arial" w:hint="eastAsia"/>
          <w:caps/>
          <w:color w:val="333333"/>
          <w:sz w:val="27"/>
          <w:szCs w:val="27"/>
        </w:rPr>
        <w:t>ГОСУДАРСТВЕННЫЙ</w:t>
      </w:r>
      <w:r w:rsidRPr="00CF0DBE">
        <w:rPr>
          <w:rFonts w:ascii="Arial" w:hAnsi="Arial" w:cs="Arial"/>
          <w:caps/>
          <w:color w:val="333333"/>
          <w:sz w:val="27"/>
          <w:szCs w:val="27"/>
        </w:rPr>
        <w:t xml:space="preserve"> </w:t>
      </w:r>
      <w:r w:rsidRPr="00CF0DBE">
        <w:rPr>
          <w:rFonts w:ascii="Arial" w:hAnsi="Arial" w:cs="Arial" w:hint="eastAsia"/>
          <w:caps/>
          <w:color w:val="333333"/>
          <w:sz w:val="27"/>
          <w:szCs w:val="27"/>
        </w:rPr>
        <w:t>УНИВЕРСИТЕТ</w:t>
      </w:r>
      <w:r w:rsidRPr="00CF0DBE">
        <w:rPr>
          <w:rFonts w:ascii="Arial" w:hAnsi="Arial" w:cs="Arial"/>
          <w:caps/>
          <w:color w:val="333333"/>
          <w:sz w:val="27"/>
          <w:szCs w:val="27"/>
        </w:rPr>
        <w:t xml:space="preserve"> </w:t>
      </w:r>
      <w:r w:rsidRPr="00CF0DBE">
        <w:rPr>
          <w:rFonts w:ascii="Arial" w:hAnsi="Arial" w:cs="Arial" w:hint="eastAsia"/>
          <w:caps/>
          <w:color w:val="333333"/>
          <w:sz w:val="27"/>
          <w:szCs w:val="27"/>
        </w:rPr>
        <w:t>На</w:t>
      </w:r>
      <w:r w:rsidRPr="00CF0DBE">
        <w:rPr>
          <w:rFonts w:ascii="Arial" w:hAnsi="Arial" w:cs="Arial"/>
          <w:caps/>
          <w:color w:val="333333"/>
          <w:sz w:val="27"/>
          <w:szCs w:val="27"/>
        </w:rPr>
        <w:t xml:space="preserve"> </w:t>
      </w:r>
      <w:r w:rsidRPr="00CF0DBE">
        <w:rPr>
          <w:rFonts w:ascii="Arial" w:hAnsi="Arial" w:cs="Arial" w:hint="eastAsia"/>
          <w:caps/>
          <w:color w:val="333333"/>
          <w:sz w:val="27"/>
          <w:szCs w:val="27"/>
        </w:rPr>
        <w:t>правах</w:t>
      </w:r>
      <w:r w:rsidRPr="00CF0DBE">
        <w:rPr>
          <w:rFonts w:ascii="Arial" w:hAnsi="Arial" w:cs="Arial"/>
          <w:caps/>
          <w:color w:val="333333"/>
          <w:sz w:val="27"/>
          <w:szCs w:val="27"/>
        </w:rPr>
        <w:t xml:space="preserve"> </w:t>
      </w:r>
      <w:r w:rsidRPr="00CF0DBE">
        <w:rPr>
          <w:rFonts w:ascii="Arial" w:hAnsi="Arial" w:cs="Arial" w:hint="eastAsia"/>
          <w:caps/>
          <w:color w:val="333333"/>
          <w:sz w:val="27"/>
          <w:szCs w:val="27"/>
        </w:rPr>
        <w:t>рукописи</w:t>
      </w:r>
      <w:r w:rsidRPr="00CF0DBE">
        <w:rPr>
          <w:rFonts w:ascii="Arial" w:hAnsi="Arial" w:cs="Arial"/>
          <w:caps/>
          <w:color w:val="333333"/>
          <w:sz w:val="27"/>
          <w:szCs w:val="27"/>
        </w:rPr>
        <w:t xml:space="preserve"> </w:t>
      </w:r>
      <w:r w:rsidRPr="00CF0DBE">
        <w:rPr>
          <w:rFonts w:ascii="Arial" w:hAnsi="Arial" w:cs="Arial" w:hint="eastAsia"/>
          <w:caps/>
          <w:color w:val="333333"/>
          <w:sz w:val="27"/>
          <w:szCs w:val="27"/>
        </w:rPr>
        <w:t>ЕРЕМРША</w:t>
      </w:r>
      <w:r w:rsidRPr="00CF0DBE">
        <w:rPr>
          <w:rFonts w:ascii="Arial" w:hAnsi="Arial" w:cs="Arial"/>
          <w:caps/>
          <w:color w:val="333333"/>
          <w:sz w:val="27"/>
          <w:szCs w:val="27"/>
        </w:rPr>
        <w:t xml:space="preserve"> </w:t>
      </w:r>
      <w:r w:rsidRPr="00CF0DBE">
        <w:rPr>
          <w:rFonts w:ascii="Arial" w:hAnsi="Arial" w:cs="Arial" w:hint="eastAsia"/>
          <w:caps/>
          <w:color w:val="333333"/>
          <w:sz w:val="27"/>
          <w:szCs w:val="27"/>
        </w:rPr>
        <w:t>ЕКАТЕРИНА</w:t>
      </w:r>
      <w:r w:rsidRPr="00CF0DBE">
        <w:rPr>
          <w:rFonts w:ascii="Arial" w:hAnsi="Arial" w:cs="Arial"/>
          <w:caps/>
          <w:color w:val="333333"/>
          <w:sz w:val="27"/>
          <w:szCs w:val="27"/>
        </w:rPr>
        <w:t xml:space="preserve"> </w:t>
      </w:r>
      <w:r w:rsidRPr="00CF0DBE">
        <w:rPr>
          <w:rFonts w:ascii="Arial" w:hAnsi="Arial" w:cs="Arial" w:hint="eastAsia"/>
          <w:caps/>
          <w:color w:val="333333"/>
          <w:sz w:val="27"/>
          <w:szCs w:val="27"/>
        </w:rPr>
        <w:t>ВИТАЛЬЕВНА</w:t>
      </w:r>
      <w:r w:rsidRPr="00CF0DBE">
        <w:rPr>
          <w:rFonts w:ascii="Arial" w:hAnsi="Arial" w:cs="Arial"/>
          <w:caps/>
          <w:color w:val="333333"/>
          <w:sz w:val="27"/>
          <w:szCs w:val="27"/>
        </w:rPr>
        <w:t xml:space="preserve"> </w:t>
      </w:r>
      <w:r w:rsidRPr="00CF0DBE">
        <w:rPr>
          <w:rFonts w:ascii="Arial" w:hAnsi="Arial" w:cs="Arial" w:hint="eastAsia"/>
          <w:caps/>
          <w:color w:val="333333"/>
          <w:sz w:val="27"/>
          <w:szCs w:val="27"/>
        </w:rPr>
        <w:t>КАРЬЕРНЫЕ</w:t>
      </w:r>
      <w:r w:rsidRPr="00CF0DBE">
        <w:rPr>
          <w:rFonts w:ascii="Arial" w:hAnsi="Arial" w:cs="Arial"/>
          <w:caps/>
          <w:color w:val="333333"/>
          <w:sz w:val="27"/>
          <w:szCs w:val="27"/>
        </w:rPr>
        <w:t xml:space="preserve"> </w:t>
      </w:r>
      <w:r w:rsidRPr="00CF0DBE">
        <w:rPr>
          <w:rFonts w:ascii="Arial" w:hAnsi="Arial" w:cs="Arial" w:hint="eastAsia"/>
          <w:caps/>
          <w:color w:val="333333"/>
          <w:sz w:val="27"/>
          <w:szCs w:val="27"/>
        </w:rPr>
        <w:t>ЦЕННОСТИ</w:t>
      </w:r>
      <w:r w:rsidRPr="00CF0DBE">
        <w:rPr>
          <w:rFonts w:ascii="Arial" w:hAnsi="Arial" w:cs="Arial"/>
          <w:caps/>
          <w:color w:val="333333"/>
          <w:sz w:val="27"/>
          <w:szCs w:val="27"/>
        </w:rPr>
        <w:t xml:space="preserve"> </w:t>
      </w:r>
      <w:r w:rsidRPr="00CF0DBE">
        <w:rPr>
          <w:rFonts w:ascii="Arial" w:hAnsi="Arial" w:cs="Arial" w:hint="eastAsia"/>
          <w:caps/>
          <w:color w:val="333333"/>
          <w:sz w:val="27"/>
          <w:szCs w:val="27"/>
        </w:rPr>
        <w:t>ГОСУДАРСТВЕННЫХ</w:t>
      </w:r>
      <w:r w:rsidRPr="00CF0DBE">
        <w:rPr>
          <w:rFonts w:ascii="Arial" w:hAnsi="Arial" w:cs="Arial"/>
          <w:caps/>
          <w:color w:val="333333"/>
          <w:sz w:val="27"/>
          <w:szCs w:val="27"/>
        </w:rPr>
        <w:t xml:space="preserve"> </w:t>
      </w:r>
      <w:r w:rsidRPr="00CF0DBE">
        <w:rPr>
          <w:rFonts w:ascii="Arial" w:hAnsi="Arial" w:cs="Arial" w:hint="eastAsia"/>
          <w:caps/>
          <w:color w:val="333333"/>
          <w:sz w:val="27"/>
          <w:szCs w:val="27"/>
        </w:rPr>
        <w:t>СЛУЖАЩИХ</w:t>
      </w:r>
      <w:r w:rsidRPr="00CF0DBE">
        <w:rPr>
          <w:rFonts w:ascii="Arial" w:hAnsi="Arial" w:cs="Arial"/>
          <w:caps/>
          <w:color w:val="333333"/>
          <w:sz w:val="27"/>
          <w:szCs w:val="27"/>
        </w:rPr>
        <w:t xml:space="preserve"> </w:t>
      </w:r>
      <w:r w:rsidRPr="00CF0DBE">
        <w:rPr>
          <w:rFonts w:ascii="Arial" w:hAnsi="Arial" w:cs="Arial" w:hint="eastAsia"/>
          <w:caps/>
          <w:color w:val="333333"/>
          <w:sz w:val="27"/>
          <w:szCs w:val="27"/>
        </w:rPr>
        <w:t>Специальность</w:t>
      </w:r>
      <w:r w:rsidRPr="00CF0DBE">
        <w:rPr>
          <w:rFonts w:ascii="Arial" w:hAnsi="Arial" w:cs="Arial"/>
          <w:caps/>
          <w:color w:val="333333"/>
          <w:sz w:val="27"/>
          <w:szCs w:val="27"/>
        </w:rPr>
        <w:t xml:space="preserve"> 22.00.04</w:t>
      </w:r>
    </w:p>
    <w:p w14:paraId="02E14F8B" w14:textId="77777777" w:rsidR="00CF0DBE" w:rsidRPr="00CF0DBE" w:rsidRDefault="00CF0DBE" w:rsidP="00CF0DBE">
      <w:pPr>
        <w:rPr>
          <w:rFonts w:ascii="Arial" w:hAnsi="Arial" w:cs="Arial"/>
          <w:caps/>
          <w:color w:val="333333"/>
          <w:sz w:val="27"/>
          <w:szCs w:val="27"/>
        </w:rPr>
      </w:pPr>
      <w:r w:rsidRPr="00CF0DBE">
        <w:rPr>
          <w:rFonts w:ascii="Arial" w:hAnsi="Arial" w:cs="Arial" w:hint="eastAsia"/>
          <w:caps/>
          <w:color w:val="333333"/>
          <w:sz w:val="27"/>
          <w:szCs w:val="27"/>
        </w:rPr>
        <w:t>стр</w:t>
      </w:r>
      <w:r w:rsidRPr="00CF0DBE">
        <w:rPr>
          <w:rFonts w:ascii="Arial" w:hAnsi="Arial" w:cs="Arial"/>
          <w:caps/>
          <w:color w:val="333333"/>
          <w:sz w:val="27"/>
          <w:szCs w:val="27"/>
        </w:rPr>
        <w:t>. 9</w:t>
      </w:r>
    </w:p>
    <w:p w14:paraId="18B53F9F" w14:textId="77777777" w:rsidR="00CF0DBE" w:rsidRPr="00CF0DBE" w:rsidRDefault="00CF0DBE" w:rsidP="00CF0DBE">
      <w:pPr>
        <w:rPr>
          <w:rFonts w:ascii="Arial" w:hAnsi="Arial" w:cs="Arial"/>
          <w:caps/>
          <w:color w:val="333333"/>
          <w:sz w:val="27"/>
          <w:szCs w:val="27"/>
        </w:rPr>
      </w:pPr>
      <w:r w:rsidRPr="00CF0DBE">
        <w:rPr>
          <w:rFonts w:ascii="Arial" w:hAnsi="Arial" w:cs="Arial" w:hint="eastAsia"/>
          <w:caps/>
          <w:color w:val="333333"/>
          <w:sz w:val="27"/>
          <w:szCs w:val="27"/>
        </w:rPr>
        <w:t>и</w:t>
      </w:r>
      <w:r w:rsidRPr="00CF0DBE">
        <w:rPr>
          <w:rFonts w:ascii="Arial" w:hAnsi="Arial" w:cs="Arial"/>
          <w:caps/>
          <w:color w:val="333333"/>
          <w:sz w:val="27"/>
          <w:szCs w:val="27"/>
        </w:rPr>
        <w:t xml:space="preserve"> </w:t>
      </w:r>
      <w:r w:rsidRPr="00CF0DBE">
        <w:rPr>
          <w:rFonts w:ascii="Arial" w:hAnsi="Arial" w:cs="Arial" w:hint="eastAsia"/>
          <w:caps/>
          <w:color w:val="333333"/>
          <w:sz w:val="27"/>
          <w:szCs w:val="27"/>
        </w:rPr>
        <w:t>эмпирически</w:t>
      </w:r>
      <w:r w:rsidRPr="00CF0DBE">
        <w:rPr>
          <w:rFonts w:ascii="Arial" w:hAnsi="Arial" w:cs="Arial"/>
          <w:caps/>
          <w:color w:val="333333"/>
          <w:sz w:val="27"/>
          <w:szCs w:val="27"/>
        </w:rPr>
        <w:t xml:space="preserve"> </w:t>
      </w:r>
      <w:r w:rsidRPr="00CF0DBE">
        <w:rPr>
          <w:rFonts w:ascii="Arial" w:hAnsi="Arial" w:cs="Arial" w:hint="eastAsia"/>
          <w:caps/>
          <w:color w:val="333333"/>
          <w:sz w:val="27"/>
          <w:szCs w:val="27"/>
        </w:rPr>
        <w:t>доказана</w:t>
      </w:r>
      <w:r w:rsidRPr="00CF0DBE">
        <w:rPr>
          <w:rFonts w:ascii="Arial" w:hAnsi="Arial" w:cs="Arial"/>
          <w:caps/>
          <w:color w:val="333333"/>
          <w:sz w:val="27"/>
          <w:szCs w:val="27"/>
        </w:rPr>
        <w:t xml:space="preserve"> </w:t>
      </w:r>
      <w:r w:rsidRPr="00CF0DBE">
        <w:rPr>
          <w:rFonts w:ascii="Arial" w:hAnsi="Arial" w:cs="Arial" w:hint="eastAsia"/>
          <w:caps/>
          <w:color w:val="333333"/>
          <w:sz w:val="27"/>
          <w:szCs w:val="27"/>
        </w:rPr>
        <w:t>значимость</w:t>
      </w:r>
      <w:r w:rsidRPr="00CF0DBE">
        <w:rPr>
          <w:rFonts w:ascii="Arial" w:hAnsi="Arial" w:cs="Arial"/>
          <w:caps/>
          <w:color w:val="333333"/>
          <w:sz w:val="27"/>
          <w:szCs w:val="27"/>
        </w:rPr>
        <w:t xml:space="preserve"> </w:t>
      </w:r>
      <w:r w:rsidRPr="00CF0DBE">
        <w:rPr>
          <w:rFonts w:ascii="Arial" w:hAnsi="Arial" w:cs="Arial" w:hint="eastAsia"/>
          <w:caps/>
          <w:color w:val="333333"/>
          <w:sz w:val="27"/>
          <w:szCs w:val="27"/>
        </w:rPr>
        <w:t>служебной</w:t>
      </w:r>
      <w:r w:rsidRPr="00CF0DBE">
        <w:rPr>
          <w:rFonts w:ascii="Arial" w:hAnsi="Arial" w:cs="Arial"/>
          <w:caps/>
          <w:color w:val="333333"/>
          <w:sz w:val="27"/>
          <w:szCs w:val="27"/>
        </w:rPr>
        <w:t xml:space="preserve"> </w:t>
      </w:r>
      <w:r w:rsidRPr="00CF0DBE">
        <w:rPr>
          <w:rFonts w:ascii="Arial" w:hAnsi="Arial" w:cs="Arial" w:hint="eastAsia"/>
          <w:caps/>
          <w:color w:val="333333"/>
          <w:sz w:val="27"/>
          <w:szCs w:val="27"/>
        </w:rPr>
        <w:t>карьеры</w:t>
      </w:r>
      <w:r w:rsidRPr="00CF0DBE">
        <w:rPr>
          <w:rFonts w:ascii="Arial" w:hAnsi="Arial" w:cs="Arial"/>
          <w:caps/>
          <w:color w:val="333333"/>
          <w:sz w:val="27"/>
          <w:szCs w:val="27"/>
        </w:rPr>
        <w:t xml:space="preserve"> </w:t>
      </w:r>
      <w:r w:rsidRPr="00CF0DBE">
        <w:rPr>
          <w:rFonts w:ascii="Arial" w:hAnsi="Arial" w:cs="Arial" w:hint="eastAsia"/>
          <w:caps/>
          <w:color w:val="333333"/>
          <w:sz w:val="27"/>
          <w:szCs w:val="27"/>
        </w:rPr>
        <w:t>как</w:t>
      </w:r>
      <w:r w:rsidRPr="00CF0DBE">
        <w:rPr>
          <w:rFonts w:ascii="Arial" w:hAnsi="Arial" w:cs="Arial"/>
          <w:caps/>
          <w:color w:val="333333"/>
          <w:sz w:val="27"/>
          <w:szCs w:val="27"/>
        </w:rPr>
        <w:t xml:space="preserve"> </w:t>
      </w:r>
      <w:r w:rsidRPr="00CF0DBE">
        <w:rPr>
          <w:rFonts w:ascii="Arial" w:hAnsi="Arial" w:cs="Arial" w:hint="eastAsia"/>
          <w:caps/>
          <w:color w:val="333333"/>
          <w:sz w:val="27"/>
          <w:szCs w:val="27"/>
        </w:rPr>
        <w:t>фактора</w:t>
      </w:r>
      <w:r w:rsidRPr="00CF0DBE">
        <w:rPr>
          <w:rFonts w:ascii="Arial" w:hAnsi="Arial" w:cs="Arial"/>
          <w:caps/>
          <w:color w:val="333333"/>
          <w:sz w:val="27"/>
          <w:szCs w:val="27"/>
        </w:rPr>
        <w:t xml:space="preserve"> </w:t>
      </w:r>
      <w:r w:rsidRPr="00CF0DBE">
        <w:rPr>
          <w:rFonts w:ascii="Arial" w:hAnsi="Arial" w:cs="Arial" w:hint="eastAsia"/>
          <w:caps/>
          <w:color w:val="333333"/>
          <w:sz w:val="27"/>
          <w:szCs w:val="27"/>
        </w:rPr>
        <w:t>профессионального</w:t>
      </w:r>
      <w:r w:rsidRPr="00CF0DBE">
        <w:rPr>
          <w:rFonts w:ascii="Arial" w:hAnsi="Arial" w:cs="Arial"/>
          <w:caps/>
          <w:color w:val="333333"/>
          <w:sz w:val="27"/>
          <w:szCs w:val="27"/>
        </w:rPr>
        <w:t xml:space="preserve"> </w:t>
      </w:r>
      <w:r w:rsidRPr="00CF0DBE">
        <w:rPr>
          <w:rFonts w:ascii="Arial" w:hAnsi="Arial" w:cs="Arial" w:hint="eastAsia"/>
          <w:caps/>
          <w:color w:val="333333"/>
          <w:sz w:val="27"/>
          <w:szCs w:val="27"/>
        </w:rPr>
        <w:t>и</w:t>
      </w:r>
      <w:r w:rsidRPr="00CF0DBE">
        <w:rPr>
          <w:rFonts w:ascii="Arial" w:hAnsi="Arial" w:cs="Arial"/>
          <w:caps/>
          <w:color w:val="333333"/>
          <w:sz w:val="27"/>
          <w:szCs w:val="27"/>
        </w:rPr>
        <w:t xml:space="preserve"> </w:t>
      </w:r>
      <w:r w:rsidRPr="00CF0DBE">
        <w:rPr>
          <w:rFonts w:ascii="Arial" w:hAnsi="Arial" w:cs="Arial" w:hint="eastAsia"/>
          <w:caps/>
          <w:color w:val="333333"/>
          <w:sz w:val="27"/>
          <w:szCs w:val="27"/>
        </w:rPr>
        <w:t>личностного</w:t>
      </w:r>
      <w:r w:rsidRPr="00CF0DBE">
        <w:rPr>
          <w:rFonts w:ascii="Arial" w:hAnsi="Arial" w:cs="Arial"/>
          <w:caps/>
          <w:color w:val="333333"/>
          <w:sz w:val="27"/>
          <w:szCs w:val="27"/>
        </w:rPr>
        <w:t xml:space="preserve"> </w:t>
      </w:r>
      <w:r w:rsidRPr="00CF0DBE">
        <w:rPr>
          <w:rFonts w:ascii="Arial" w:hAnsi="Arial" w:cs="Arial" w:hint="eastAsia"/>
          <w:caps/>
          <w:color w:val="333333"/>
          <w:sz w:val="27"/>
          <w:szCs w:val="27"/>
        </w:rPr>
        <w:t>развития</w:t>
      </w:r>
      <w:r w:rsidRPr="00CF0DBE">
        <w:rPr>
          <w:rFonts w:ascii="Arial" w:hAnsi="Arial" w:cs="Arial"/>
          <w:caps/>
          <w:color w:val="333333"/>
          <w:sz w:val="27"/>
          <w:szCs w:val="27"/>
        </w:rPr>
        <w:t xml:space="preserve"> </w:t>
      </w:r>
      <w:r w:rsidRPr="00CF0DBE">
        <w:rPr>
          <w:rFonts w:ascii="Arial" w:hAnsi="Arial" w:cs="Arial" w:hint="eastAsia"/>
          <w:caps/>
          <w:color w:val="333333"/>
          <w:sz w:val="27"/>
          <w:szCs w:val="27"/>
        </w:rPr>
        <w:t>государственных</w:t>
      </w:r>
      <w:r w:rsidRPr="00CF0DBE">
        <w:rPr>
          <w:rFonts w:ascii="Arial" w:hAnsi="Arial" w:cs="Arial"/>
          <w:caps/>
          <w:color w:val="333333"/>
          <w:sz w:val="27"/>
          <w:szCs w:val="27"/>
        </w:rPr>
        <w:t xml:space="preserve"> </w:t>
      </w:r>
      <w:r w:rsidRPr="00CF0DBE">
        <w:rPr>
          <w:rFonts w:ascii="Arial" w:hAnsi="Arial" w:cs="Arial" w:hint="eastAsia"/>
          <w:caps/>
          <w:color w:val="333333"/>
          <w:sz w:val="27"/>
          <w:szCs w:val="27"/>
        </w:rPr>
        <w:t>служащих</w:t>
      </w:r>
      <w:r w:rsidRPr="00CF0DBE">
        <w:rPr>
          <w:rFonts w:ascii="Arial" w:hAnsi="Arial" w:cs="Arial"/>
          <w:caps/>
          <w:color w:val="333333"/>
          <w:sz w:val="27"/>
          <w:szCs w:val="27"/>
        </w:rPr>
        <w:t xml:space="preserve">; - </w:t>
      </w:r>
      <w:r w:rsidRPr="00CF0DBE">
        <w:rPr>
          <w:rFonts w:ascii="Arial" w:hAnsi="Arial" w:cs="Arial" w:hint="eastAsia"/>
          <w:caps/>
          <w:color w:val="333333"/>
          <w:sz w:val="27"/>
          <w:szCs w:val="27"/>
        </w:rPr>
        <w:t>раскрыто</w:t>
      </w:r>
      <w:r w:rsidRPr="00CF0DBE">
        <w:rPr>
          <w:rFonts w:ascii="Arial" w:hAnsi="Arial" w:cs="Arial"/>
          <w:caps/>
          <w:color w:val="333333"/>
          <w:sz w:val="27"/>
          <w:szCs w:val="27"/>
        </w:rPr>
        <w:t xml:space="preserve"> </w:t>
      </w:r>
      <w:r w:rsidRPr="00CF0DBE">
        <w:rPr>
          <w:rFonts w:ascii="Arial" w:hAnsi="Arial" w:cs="Arial" w:hint="eastAsia"/>
          <w:caps/>
          <w:color w:val="333333"/>
          <w:sz w:val="27"/>
          <w:szCs w:val="27"/>
        </w:rPr>
        <w:t>ценностное</w:t>
      </w:r>
      <w:r w:rsidRPr="00CF0DBE">
        <w:rPr>
          <w:rFonts w:ascii="Arial" w:hAnsi="Arial" w:cs="Arial"/>
          <w:caps/>
          <w:color w:val="333333"/>
          <w:sz w:val="27"/>
          <w:szCs w:val="27"/>
        </w:rPr>
        <w:t xml:space="preserve"> </w:t>
      </w:r>
      <w:r w:rsidRPr="00CF0DBE">
        <w:rPr>
          <w:rFonts w:ascii="Arial" w:hAnsi="Arial" w:cs="Arial" w:hint="eastAsia"/>
          <w:caps/>
          <w:color w:val="333333"/>
          <w:sz w:val="27"/>
          <w:szCs w:val="27"/>
        </w:rPr>
        <w:t>содержание</w:t>
      </w:r>
      <w:r w:rsidRPr="00CF0DBE">
        <w:rPr>
          <w:rFonts w:ascii="Arial" w:hAnsi="Arial" w:cs="Arial"/>
          <w:caps/>
          <w:color w:val="333333"/>
          <w:sz w:val="27"/>
          <w:szCs w:val="27"/>
        </w:rPr>
        <w:t xml:space="preserve"> </w:t>
      </w:r>
      <w:r w:rsidRPr="00CF0DBE">
        <w:rPr>
          <w:rFonts w:ascii="Arial" w:hAnsi="Arial" w:cs="Arial" w:hint="eastAsia"/>
          <w:caps/>
          <w:color w:val="333333"/>
          <w:sz w:val="27"/>
          <w:szCs w:val="27"/>
        </w:rPr>
        <w:t>карьеры</w:t>
      </w:r>
      <w:r w:rsidRPr="00CF0DBE">
        <w:rPr>
          <w:rFonts w:ascii="Arial" w:hAnsi="Arial" w:cs="Arial"/>
          <w:caps/>
          <w:color w:val="333333"/>
          <w:sz w:val="27"/>
          <w:szCs w:val="27"/>
        </w:rPr>
        <w:t xml:space="preserve"> </w:t>
      </w:r>
      <w:r w:rsidRPr="00CF0DBE">
        <w:rPr>
          <w:rFonts w:ascii="Arial" w:hAnsi="Arial" w:cs="Arial" w:hint="eastAsia"/>
          <w:caps/>
          <w:color w:val="333333"/>
          <w:sz w:val="27"/>
          <w:szCs w:val="27"/>
        </w:rPr>
        <w:t>государственного</w:t>
      </w:r>
      <w:r w:rsidRPr="00CF0DBE">
        <w:rPr>
          <w:rFonts w:ascii="Arial" w:hAnsi="Arial" w:cs="Arial"/>
          <w:caps/>
          <w:color w:val="333333"/>
          <w:sz w:val="27"/>
          <w:szCs w:val="27"/>
        </w:rPr>
        <w:t xml:space="preserve"> </w:t>
      </w:r>
      <w:r w:rsidRPr="00CF0DBE">
        <w:rPr>
          <w:rFonts w:ascii="Arial" w:hAnsi="Arial" w:cs="Arial" w:hint="eastAsia"/>
          <w:caps/>
          <w:color w:val="333333"/>
          <w:sz w:val="27"/>
          <w:szCs w:val="27"/>
        </w:rPr>
        <w:t>служащего</w:t>
      </w:r>
      <w:r w:rsidRPr="00CF0DBE">
        <w:rPr>
          <w:rFonts w:ascii="Arial" w:hAnsi="Arial" w:cs="Arial"/>
          <w:caps/>
          <w:color w:val="333333"/>
          <w:sz w:val="27"/>
          <w:szCs w:val="27"/>
        </w:rPr>
        <w:t xml:space="preserve"> </w:t>
      </w:r>
      <w:r w:rsidRPr="00CF0DBE">
        <w:rPr>
          <w:rFonts w:ascii="Arial" w:hAnsi="Arial" w:cs="Arial" w:hint="eastAsia"/>
          <w:caps/>
          <w:color w:val="333333"/>
          <w:sz w:val="27"/>
          <w:szCs w:val="27"/>
        </w:rPr>
        <w:t>как</w:t>
      </w:r>
      <w:r w:rsidRPr="00CF0DBE">
        <w:rPr>
          <w:rFonts w:ascii="Arial" w:hAnsi="Arial" w:cs="Arial"/>
          <w:caps/>
          <w:color w:val="333333"/>
          <w:sz w:val="27"/>
          <w:szCs w:val="27"/>
        </w:rPr>
        <w:t xml:space="preserve"> </w:t>
      </w:r>
      <w:r w:rsidRPr="00CF0DBE">
        <w:rPr>
          <w:rFonts w:ascii="Arial" w:hAnsi="Arial" w:cs="Arial" w:hint="eastAsia"/>
          <w:caps/>
          <w:color w:val="333333"/>
          <w:sz w:val="27"/>
          <w:szCs w:val="27"/>
        </w:rPr>
        <w:t>совокупности</w:t>
      </w:r>
      <w:r w:rsidRPr="00CF0DBE">
        <w:rPr>
          <w:rFonts w:ascii="Arial" w:hAnsi="Arial" w:cs="Arial"/>
          <w:caps/>
          <w:color w:val="333333"/>
          <w:sz w:val="27"/>
          <w:szCs w:val="27"/>
        </w:rPr>
        <w:t xml:space="preserve"> </w:t>
      </w:r>
      <w:r w:rsidRPr="00CF0DBE">
        <w:rPr>
          <w:rFonts w:ascii="Arial" w:hAnsi="Arial" w:cs="Arial" w:hint="eastAsia"/>
          <w:caps/>
          <w:color w:val="333333"/>
          <w:sz w:val="27"/>
          <w:szCs w:val="27"/>
        </w:rPr>
        <w:t>терминальных</w:t>
      </w:r>
      <w:r w:rsidRPr="00CF0DBE">
        <w:rPr>
          <w:rFonts w:ascii="Arial" w:hAnsi="Arial" w:cs="Arial"/>
          <w:caps/>
          <w:color w:val="333333"/>
          <w:sz w:val="27"/>
          <w:szCs w:val="27"/>
        </w:rPr>
        <w:t xml:space="preserve"> (</w:t>
      </w:r>
      <w:r w:rsidRPr="00CF0DBE">
        <w:rPr>
          <w:rFonts w:ascii="Arial" w:hAnsi="Arial" w:cs="Arial" w:hint="eastAsia"/>
          <w:caps/>
          <w:color w:val="333333"/>
          <w:sz w:val="27"/>
          <w:szCs w:val="27"/>
        </w:rPr>
        <w:t>карьерные</w:t>
      </w:r>
      <w:r w:rsidRPr="00CF0DBE">
        <w:rPr>
          <w:rFonts w:ascii="Arial" w:hAnsi="Arial" w:cs="Arial"/>
          <w:caps/>
          <w:color w:val="333333"/>
          <w:sz w:val="27"/>
          <w:szCs w:val="27"/>
        </w:rPr>
        <w:t xml:space="preserve"> </w:t>
      </w:r>
      <w:r w:rsidRPr="00CF0DBE">
        <w:rPr>
          <w:rFonts w:ascii="Arial" w:hAnsi="Arial" w:cs="Arial" w:hint="eastAsia"/>
          <w:caps/>
          <w:color w:val="333333"/>
          <w:sz w:val="27"/>
          <w:szCs w:val="27"/>
        </w:rPr>
        <w:t>цели</w:t>
      </w:r>
      <w:r w:rsidRPr="00CF0DBE">
        <w:rPr>
          <w:rFonts w:ascii="Arial" w:hAnsi="Arial" w:cs="Arial"/>
          <w:caps/>
          <w:color w:val="333333"/>
          <w:sz w:val="27"/>
          <w:szCs w:val="27"/>
        </w:rPr>
        <w:t xml:space="preserve">) </w:t>
      </w:r>
      <w:r w:rsidRPr="00CF0DBE">
        <w:rPr>
          <w:rFonts w:ascii="Arial" w:hAnsi="Arial" w:cs="Arial" w:hint="eastAsia"/>
          <w:caps/>
          <w:color w:val="333333"/>
          <w:sz w:val="27"/>
          <w:szCs w:val="27"/>
        </w:rPr>
        <w:t>и</w:t>
      </w:r>
      <w:r w:rsidRPr="00CF0DBE">
        <w:rPr>
          <w:rFonts w:ascii="Arial" w:hAnsi="Arial" w:cs="Arial"/>
          <w:caps/>
          <w:color w:val="333333"/>
          <w:sz w:val="27"/>
          <w:szCs w:val="27"/>
        </w:rPr>
        <w:t xml:space="preserve"> </w:t>
      </w:r>
      <w:r w:rsidRPr="00CF0DBE">
        <w:rPr>
          <w:rFonts w:ascii="Arial" w:hAnsi="Arial" w:cs="Arial" w:hint="eastAsia"/>
          <w:caps/>
          <w:color w:val="333333"/>
          <w:sz w:val="27"/>
          <w:szCs w:val="27"/>
        </w:rPr>
        <w:t>инструментальных</w:t>
      </w:r>
      <w:r w:rsidRPr="00CF0DBE">
        <w:rPr>
          <w:rFonts w:ascii="Arial" w:hAnsi="Arial" w:cs="Arial"/>
          <w:caps/>
          <w:color w:val="333333"/>
          <w:sz w:val="27"/>
          <w:szCs w:val="27"/>
        </w:rPr>
        <w:t xml:space="preserve"> (</w:t>
      </w:r>
      <w:r w:rsidRPr="00CF0DBE">
        <w:rPr>
          <w:rFonts w:ascii="Arial" w:hAnsi="Arial" w:cs="Arial" w:hint="eastAsia"/>
          <w:caps/>
          <w:color w:val="333333"/>
          <w:sz w:val="27"/>
          <w:szCs w:val="27"/>
        </w:rPr>
        <w:t>карьерные</w:t>
      </w:r>
      <w:r w:rsidRPr="00CF0DBE">
        <w:rPr>
          <w:rFonts w:ascii="Arial" w:hAnsi="Arial" w:cs="Arial"/>
          <w:caps/>
          <w:color w:val="333333"/>
          <w:sz w:val="27"/>
          <w:szCs w:val="27"/>
        </w:rPr>
        <w:t xml:space="preserve"> </w:t>
      </w:r>
      <w:r w:rsidRPr="00CF0DBE">
        <w:rPr>
          <w:rFonts w:ascii="Arial" w:hAnsi="Arial" w:cs="Arial" w:hint="eastAsia"/>
          <w:caps/>
          <w:color w:val="333333"/>
          <w:sz w:val="27"/>
          <w:szCs w:val="27"/>
        </w:rPr>
        <w:t>средства</w:t>
      </w:r>
      <w:r w:rsidRPr="00CF0DBE">
        <w:rPr>
          <w:rFonts w:ascii="Arial" w:hAnsi="Arial" w:cs="Arial"/>
          <w:caps/>
          <w:color w:val="333333"/>
          <w:sz w:val="27"/>
          <w:szCs w:val="27"/>
        </w:rPr>
        <w:t xml:space="preserve">) </w:t>
      </w:r>
      <w:r w:rsidRPr="00CF0DBE">
        <w:rPr>
          <w:rFonts w:ascii="Arial" w:hAnsi="Arial" w:cs="Arial" w:hint="eastAsia"/>
          <w:caps/>
          <w:color w:val="333333"/>
          <w:sz w:val="27"/>
          <w:szCs w:val="27"/>
        </w:rPr>
        <w:t>ценностей</w:t>
      </w:r>
      <w:r w:rsidRPr="00CF0DBE">
        <w:rPr>
          <w:rFonts w:ascii="Arial" w:hAnsi="Arial" w:cs="Arial"/>
          <w:caps/>
          <w:color w:val="333333"/>
          <w:sz w:val="27"/>
          <w:szCs w:val="27"/>
        </w:rPr>
        <w:t xml:space="preserve"> </w:t>
      </w:r>
      <w:r w:rsidRPr="00CF0DBE">
        <w:rPr>
          <w:rFonts w:ascii="Arial" w:hAnsi="Arial" w:cs="Arial" w:hint="eastAsia"/>
          <w:caps/>
          <w:color w:val="333333"/>
          <w:sz w:val="27"/>
          <w:szCs w:val="27"/>
        </w:rPr>
        <w:t>деятельности</w:t>
      </w:r>
      <w:r w:rsidRPr="00CF0DBE">
        <w:rPr>
          <w:rFonts w:ascii="Arial" w:hAnsi="Arial" w:cs="Arial"/>
          <w:caps/>
          <w:color w:val="333333"/>
          <w:sz w:val="27"/>
          <w:szCs w:val="27"/>
        </w:rPr>
        <w:t>;</w:t>
      </w:r>
    </w:p>
    <w:p w14:paraId="7C566C1C" w14:textId="77777777" w:rsidR="00CF0DBE" w:rsidRPr="00CF0DBE" w:rsidRDefault="00CF0DBE" w:rsidP="00CF0DBE">
      <w:pPr>
        <w:rPr>
          <w:rFonts w:ascii="Arial" w:hAnsi="Arial" w:cs="Arial"/>
          <w:caps/>
          <w:color w:val="333333"/>
          <w:sz w:val="27"/>
          <w:szCs w:val="27"/>
        </w:rPr>
      </w:pPr>
      <w:r w:rsidRPr="00CF0DBE">
        <w:rPr>
          <w:rFonts w:ascii="Arial" w:hAnsi="Arial" w:cs="Arial" w:hint="eastAsia"/>
          <w:caps/>
          <w:color w:val="333333"/>
          <w:sz w:val="27"/>
          <w:szCs w:val="27"/>
        </w:rPr>
        <w:t>стр</w:t>
      </w:r>
      <w:r w:rsidRPr="00CF0DBE">
        <w:rPr>
          <w:rFonts w:ascii="Arial" w:hAnsi="Arial" w:cs="Arial"/>
          <w:caps/>
          <w:color w:val="333333"/>
          <w:sz w:val="27"/>
          <w:szCs w:val="27"/>
        </w:rPr>
        <w:t>. 9</w:t>
      </w:r>
    </w:p>
    <w:p w14:paraId="1A7E6B9B" w14:textId="77777777" w:rsidR="00CF0DBE" w:rsidRPr="00CF0DBE" w:rsidRDefault="00CF0DBE" w:rsidP="00CF0DBE">
      <w:pPr>
        <w:rPr>
          <w:rFonts w:ascii="Arial" w:hAnsi="Arial" w:cs="Arial"/>
          <w:caps/>
          <w:color w:val="333333"/>
          <w:sz w:val="27"/>
          <w:szCs w:val="27"/>
        </w:rPr>
      </w:pPr>
      <w:r w:rsidRPr="00CF0DBE">
        <w:rPr>
          <w:rFonts w:ascii="Arial" w:hAnsi="Arial" w:cs="Arial" w:hint="eastAsia"/>
          <w:caps/>
          <w:color w:val="333333"/>
          <w:sz w:val="27"/>
          <w:szCs w:val="27"/>
        </w:rPr>
        <w:t>должна</w:t>
      </w:r>
      <w:r w:rsidRPr="00CF0DBE">
        <w:rPr>
          <w:rFonts w:ascii="Arial" w:hAnsi="Arial" w:cs="Arial"/>
          <w:caps/>
          <w:color w:val="333333"/>
          <w:sz w:val="27"/>
          <w:szCs w:val="27"/>
        </w:rPr>
        <w:t xml:space="preserve"> </w:t>
      </w:r>
      <w:r w:rsidRPr="00CF0DBE">
        <w:rPr>
          <w:rFonts w:ascii="Arial" w:hAnsi="Arial" w:cs="Arial" w:hint="eastAsia"/>
          <w:caps/>
          <w:color w:val="333333"/>
          <w:sz w:val="27"/>
          <w:szCs w:val="27"/>
        </w:rPr>
        <w:t>модель</w:t>
      </w:r>
      <w:r w:rsidRPr="00CF0DBE">
        <w:rPr>
          <w:rFonts w:ascii="Arial" w:hAnsi="Arial" w:cs="Arial"/>
          <w:caps/>
          <w:color w:val="333333"/>
          <w:sz w:val="27"/>
          <w:szCs w:val="27"/>
        </w:rPr>
        <w:t xml:space="preserve"> </w:t>
      </w:r>
      <w:r w:rsidRPr="00CF0DBE">
        <w:rPr>
          <w:rFonts w:ascii="Arial" w:hAnsi="Arial" w:cs="Arial" w:hint="eastAsia"/>
          <w:caps/>
          <w:color w:val="333333"/>
          <w:sz w:val="27"/>
          <w:szCs w:val="27"/>
        </w:rPr>
        <w:t>учитывать</w:t>
      </w:r>
      <w:r w:rsidRPr="00CF0DBE">
        <w:rPr>
          <w:rFonts w:ascii="Arial" w:hAnsi="Arial" w:cs="Arial"/>
          <w:caps/>
          <w:color w:val="333333"/>
          <w:sz w:val="27"/>
          <w:szCs w:val="27"/>
        </w:rPr>
        <w:t xml:space="preserve"> </w:t>
      </w:r>
      <w:r w:rsidRPr="00CF0DBE">
        <w:rPr>
          <w:rFonts w:ascii="Arial" w:hAnsi="Arial" w:cs="Arial" w:hint="eastAsia"/>
          <w:caps/>
          <w:color w:val="333333"/>
          <w:sz w:val="27"/>
          <w:szCs w:val="27"/>
        </w:rPr>
        <w:t>управления</w:t>
      </w:r>
      <w:r w:rsidRPr="00CF0DBE">
        <w:rPr>
          <w:rFonts w:ascii="Arial" w:hAnsi="Arial" w:cs="Arial"/>
          <w:caps/>
          <w:color w:val="333333"/>
          <w:sz w:val="27"/>
          <w:szCs w:val="27"/>
        </w:rPr>
        <w:t xml:space="preserve"> </w:t>
      </w:r>
      <w:r w:rsidRPr="00CF0DBE">
        <w:rPr>
          <w:rFonts w:ascii="Arial" w:hAnsi="Arial" w:cs="Arial" w:hint="eastAsia"/>
          <w:caps/>
          <w:color w:val="333333"/>
          <w:sz w:val="27"/>
          <w:szCs w:val="27"/>
        </w:rPr>
        <w:t>персоналом</w:t>
      </w:r>
      <w:r w:rsidRPr="00CF0DBE">
        <w:rPr>
          <w:rFonts w:ascii="Arial" w:hAnsi="Arial" w:cs="Arial"/>
          <w:caps/>
          <w:color w:val="333333"/>
          <w:sz w:val="27"/>
          <w:szCs w:val="27"/>
        </w:rPr>
        <w:t xml:space="preserve"> </w:t>
      </w:r>
      <w:r w:rsidRPr="00CF0DBE">
        <w:rPr>
          <w:rFonts w:ascii="Arial" w:hAnsi="Arial" w:cs="Arial" w:hint="eastAsia"/>
          <w:caps/>
          <w:color w:val="333333"/>
          <w:sz w:val="27"/>
          <w:szCs w:val="27"/>
        </w:rPr>
        <w:t>фактор</w:t>
      </w:r>
      <w:r w:rsidRPr="00CF0DBE">
        <w:rPr>
          <w:rFonts w:ascii="Arial" w:hAnsi="Arial" w:cs="Arial"/>
          <w:caps/>
          <w:color w:val="333333"/>
          <w:sz w:val="27"/>
          <w:szCs w:val="27"/>
        </w:rPr>
        <w:t xml:space="preserve"> </w:t>
      </w:r>
      <w:r w:rsidRPr="00CF0DBE">
        <w:rPr>
          <w:rFonts w:ascii="Arial" w:hAnsi="Arial" w:cs="Arial" w:hint="eastAsia"/>
          <w:caps/>
          <w:color w:val="333333"/>
          <w:sz w:val="27"/>
          <w:szCs w:val="27"/>
        </w:rPr>
        <w:t>ядро</w:t>
      </w:r>
      <w:r w:rsidRPr="00CF0DBE">
        <w:rPr>
          <w:rFonts w:ascii="Arial" w:hAnsi="Arial" w:cs="Arial"/>
          <w:caps/>
          <w:color w:val="333333"/>
          <w:sz w:val="27"/>
          <w:szCs w:val="27"/>
        </w:rPr>
        <w:t xml:space="preserve">, </w:t>
      </w:r>
      <w:r w:rsidRPr="00CF0DBE">
        <w:rPr>
          <w:rFonts w:ascii="Arial" w:hAnsi="Arial" w:cs="Arial" w:hint="eastAsia"/>
          <w:caps/>
          <w:color w:val="333333"/>
          <w:sz w:val="27"/>
          <w:szCs w:val="27"/>
        </w:rPr>
        <w:t>служащими</w:t>
      </w:r>
      <w:r w:rsidRPr="00CF0DBE">
        <w:rPr>
          <w:rFonts w:ascii="Arial" w:hAnsi="Arial" w:cs="Arial"/>
          <w:caps/>
          <w:color w:val="333333"/>
          <w:sz w:val="27"/>
          <w:szCs w:val="27"/>
        </w:rPr>
        <w:t xml:space="preserve">, </w:t>
      </w:r>
      <w:r w:rsidRPr="00CF0DBE">
        <w:rPr>
          <w:rFonts w:ascii="Arial" w:hAnsi="Arial" w:cs="Arial" w:hint="eastAsia"/>
          <w:caps/>
          <w:color w:val="333333"/>
          <w:sz w:val="27"/>
          <w:szCs w:val="27"/>
        </w:rPr>
        <w:t>включающая</w:t>
      </w:r>
      <w:r w:rsidRPr="00CF0DBE">
        <w:rPr>
          <w:rFonts w:ascii="Arial" w:hAnsi="Arial" w:cs="Arial"/>
          <w:caps/>
          <w:color w:val="333333"/>
          <w:sz w:val="27"/>
          <w:szCs w:val="27"/>
        </w:rPr>
        <w:t xml:space="preserve"> </w:t>
      </w:r>
      <w:r w:rsidRPr="00CF0DBE">
        <w:rPr>
          <w:rFonts w:ascii="Arial" w:hAnsi="Arial" w:cs="Arial" w:hint="eastAsia"/>
          <w:caps/>
          <w:color w:val="333333"/>
          <w:sz w:val="27"/>
          <w:szCs w:val="27"/>
        </w:rPr>
        <w:t>в</w:t>
      </w:r>
      <w:r w:rsidRPr="00CF0DBE">
        <w:rPr>
          <w:rFonts w:ascii="Arial" w:hAnsi="Arial" w:cs="Arial"/>
          <w:caps/>
          <w:color w:val="333333"/>
          <w:sz w:val="27"/>
          <w:szCs w:val="27"/>
        </w:rPr>
        <w:t xml:space="preserve"> </w:t>
      </w:r>
      <w:r w:rsidRPr="00CF0DBE">
        <w:rPr>
          <w:rFonts w:ascii="Arial" w:hAnsi="Arial" w:cs="Arial" w:hint="eastAsia"/>
          <w:caps/>
          <w:color w:val="333333"/>
          <w:sz w:val="27"/>
          <w:szCs w:val="27"/>
        </w:rPr>
        <w:t>себя</w:t>
      </w:r>
      <w:r w:rsidRPr="00CF0DBE">
        <w:rPr>
          <w:rFonts w:ascii="Arial" w:hAnsi="Arial" w:cs="Arial"/>
          <w:caps/>
          <w:color w:val="333333"/>
          <w:sz w:val="27"/>
          <w:szCs w:val="27"/>
        </w:rPr>
        <w:t xml:space="preserve"> </w:t>
      </w:r>
      <w:r w:rsidRPr="00CF0DBE">
        <w:rPr>
          <w:rFonts w:ascii="Arial" w:hAnsi="Arial" w:cs="Arial" w:hint="eastAsia"/>
          <w:caps/>
          <w:color w:val="333333"/>
          <w:sz w:val="27"/>
          <w:szCs w:val="27"/>
        </w:rPr>
        <w:t>ценностнорезерв</w:t>
      </w:r>
      <w:r w:rsidRPr="00CF0DBE">
        <w:rPr>
          <w:rFonts w:ascii="Arial" w:hAnsi="Arial" w:cs="Arial"/>
          <w:caps/>
          <w:color w:val="333333"/>
          <w:sz w:val="27"/>
          <w:szCs w:val="27"/>
        </w:rPr>
        <w:t xml:space="preserve">, </w:t>
      </w:r>
      <w:r w:rsidRPr="00CF0DBE">
        <w:rPr>
          <w:rFonts w:ascii="Arial" w:hAnsi="Arial" w:cs="Arial" w:hint="eastAsia"/>
          <w:caps/>
          <w:color w:val="333333"/>
          <w:sz w:val="27"/>
          <w:szCs w:val="27"/>
        </w:rPr>
        <w:t>перифер</w:t>
      </w:r>
      <w:r w:rsidRPr="00CF0DBE">
        <w:rPr>
          <w:rFonts w:ascii="Arial" w:hAnsi="Arial" w:cs="Arial" w:hint="eastAsia"/>
          <w:caps/>
          <w:color w:val="333333"/>
          <w:sz w:val="27"/>
          <w:szCs w:val="27"/>
        </w:rPr>
        <w:lastRenderedPageBreak/>
        <w:t>ию</w:t>
      </w:r>
      <w:r w:rsidRPr="00CF0DBE">
        <w:rPr>
          <w:rFonts w:ascii="Arial" w:hAnsi="Arial" w:cs="Arial"/>
          <w:caps/>
          <w:color w:val="333333"/>
          <w:sz w:val="27"/>
          <w:szCs w:val="27"/>
        </w:rPr>
        <w:t xml:space="preserve"> </w:t>
      </w:r>
      <w:r w:rsidRPr="00CF0DBE">
        <w:rPr>
          <w:rFonts w:ascii="Arial" w:hAnsi="Arial" w:cs="Arial" w:hint="eastAsia"/>
          <w:caps/>
          <w:color w:val="333333"/>
          <w:sz w:val="27"/>
          <w:szCs w:val="27"/>
        </w:rPr>
        <w:t>и</w:t>
      </w:r>
      <w:r w:rsidRPr="00CF0DBE">
        <w:rPr>
          <w:rFonts w:ascii="Arial" w:hAnsi="Arial" w:cs="Arial"/>
          <w:caps/>
          <w:color w:val="333333"/>
          <w:sz w:val="27"/>
          <w:szCs w:val="27"/>
        </w:rPr>
        <w:t xml:space="preserve"> </w:t>
      </w:r>
      <w:r w:rsidRPr="00CF0DBE">
        <w:rPr>
          <w:rFonts w:ascii="Arial" w:hAnsi="Arial" w:cs="Arial" w:hint="eastAsia"/>
          <w:caps/>
          <w:color w:val="333333"/>
          <w:sz w:val="27"/>
          <w:szCs w:val="27"/>
        </w:rPr>
        <w:t>ценности</w:t>
      </w:r>
      <w:r w:rsidRPr="00CF0DBE">
        <w:rPr>
          <w:rFonts w:ascii="Arial" w:hAnsi="Arial" w:cs="Arial"/>
          <w:caps/>
          <w:color w:val="333333"/>
          <w:sz w:val="27"/>
          <w:szCs w:val="27"/>
        </w:rPr>
        <w:t xml:space="preserve"> </w:t>
      </w:r>
      <w:r w:rsidRPr="00CF0DBE">
        <w:rPr>
          <w:rFonts w:ascii="Arial" w:hAnsi="Arial" w:cs="Arial" w:hint="eastAsia"/>
          <w:caps/>
          <w:color w:val="333333"/>
          <w:sz w:val="27"/>
          <w:szCs w:val="27"/>
        </w:rPr>
        <w:t>структурный</w:t>
      </w:r>
      <w:r w:rsidRPr="00CF0DBE">
        <w:rPr>
          <w:rFonts w:ascii="Arial" w:hAnsi="Arial" w:cs="Arial"/>
          <w:caps/>
          <w:color w:val="333333"/>
          <w:sz w:val="27"/>
          <w:szCs w:val="27"/>
        </w:rPr>
        <w:t xml:space="preserve"> </w:t>
      </w:r>
      <w:r w:rsidRPr="00CF0DBE">
        <w:rPr>
          <w:rFonts w:ascii="Arial" w:hAnsi="Arial" w:cs="Arial" w:hint="eastAsia"/>
          <w:caps/>
          <w:color w:val="333333"/>
          <w:sz w:val="27"/>
          <w:szCs w:val="27"/>
        </w:rPr>
        <w:t>государственной</w:t>
      </w:r>
      <w:r w:rsidRPr="00CF0DBE">
        <w:rPr>
          <w:rFonts w:ascii="Arial" w:hAnsi="Arial" w:cs="Arial"/>
          <w:caps/>
          <w:color w:val="333333"/>
          <w:sz w:val="27"/>
          <w:szCs w:val="27"/>
        </w:rPr>
        <w:t xml:space="preserve"> </w:t>
      </w:r>
      <w:r w:rsidRPr="00CF0DBE">
        <w:rPr>
          <w:rFonts w:ascii="Arial" w:hAnsi="Arial" w:cs="Arial" w:hint="eastAsia"/>
          <w:caps/>
          <w:color w:val="333333"/>
          <w:sz w:val="27"/>
          <w:szCs w:val="27"/>
        </w:rPr>
        <w:t>службы</w:t>
      </w:r>
      <w:r w:rsidRPr="00CF0DBE">
        <w:rPr>
          <w:rFonts w:ascii="Arial" w:hAnsi="Arial" w:cs="Arial"/>
          <w:caps/>
          <w:color w:val="333333"/>
          <w:sz w:val="27"/>
          <w:szCs w:val="27"/>
        </w:rPr>
        <w:t xml:space="preserve"> </w:t>
      </w:r>
      <w:r w:rsidRPr="00CF0DBE">
        <w:rPr>
          <w:rFonts w:ascii="Arial" w:hAnsi="Arial" w:cs="Arial" w:hint="eastAsia"/>
          <w:caps/>
          <w:color w:val="333333"/>
          <w:sz w:val="27"/>
          <w:szCs w:val="27"/>
        </w:rPr>
        <w:t>личностный</w:t>
      </w:r>
      <w:r w:rsidRPr="00CF0DBE">
        <w:rPr>
          <w:rFonts w:ascii="Arial" w:hAnsi="Arial" w:cs="Arial"/>
          <w:caps/>
          <w:color w:val="333333"/>
          <w:sz w:val="27"/>
          <w:szCs w:val="27"/>
        </w:rPr>
        <w:t xml:space="preserve"> </w:t>
      </w:r>
      <w:r w:rsidRPr="00CF0DBE">
        <w:rPr>
          <w:rFonts w:ascii="Arial" w:hAnsi="Arial" w:cs="Arial" w:hint="eastAsia"/>
          <w:caps/>
          <w:color w:val="333333"/>
          <w:sz w:val="27"/>
          <w:szCs w:val="27"/>
        </w:rPr>
        <w:t>профессиональной</w:t>
      </w:r>
      <w:r w:rsidRPr="00CF0DBE">
        <w:rPr>
          <w:rFonts w:ascii="Arial" w:hAnsi="Arial" w:cs="Arial"/>
          <w:caps/>
          <w:color w:val="333333"/>
          <w:sz w:val="27"/>
          <w:szCs w:val="27"/>
        </w:rPr>
        <w:t xml:space="preserve"> </w:t>
      </w:r>
      <w:r w:rsidRPr="00CF0DBE">
        <w:rPr>
          <w:rFonts w:ascii="Arial" w:hAnsi="Arial" w:cs="Arial" w:hint="eastAsia"/>
          <w:caps/>
          <w:color w:val="333333"/>
          <w:sz w:val="27"/>
          <w:szCs w:val="27"/>
        </w:rPr>
        <w:t>активности</w:t>
      </w:r>
      <w:r w:rsidRPr="00CF0DBE">
        <w:rPr>
          <w:rFonts w:ascii="Arial" w:hAnsi="Arial" w:cs="Arial"/>
          <w:caps/>
          <w:color w:val="333333"/>
          <w:sz w:val="27"/>
          <w:szCs w:val="27"/>
        </w:rPr>
        <w:t xml:space="preserve"> </w:t>
      </w:r>
      <w:r w:rsidRPr="00CF0DBE">
        <w:rPr>
          <w:rFonts w:ascii="Arial" w:hAnsi="Arial" w:cs="Arial" w:hint="eastAsia"/>
          <w:caps/>
          <w:color w:val="333333"/>
          <w:sz w:val="27"/>
          <w:szCs w:val="27"/>
        </w:rPr>
        <w:t>государственных</w:t>
      </w:r>
      <w:r w:rsidRPr="00CF0DBE">
        <w:rPr>
          <w:rFonts w:ascii="Arial" w:hAnsi="Arial" w:cs="Arial"/>
          <w:caps/>
          <w:color w:val="333333"/>
          <w:sz w:val="27"/>
          <w:szCs w:val="27"/>
        </w:rPr>
        <w:t xml:space="preserve"> </w:t>
      </w:r>
      <w:r w:rsidRPr="00CF0DBE">
        <w:rPr>
          <w:rFonts w:ascii="Arial" w:hAnsi="Arial" w:cs="Arial" w:hint="eastAsia"/>
          <w:caps/>
          <w:color w:val="333333"/>
          <w:sz w:val="27"/>
          <w:szCs w:val="27"/>
        </w:rPr>
        <w:t>служащих</w:t>
      </w:r>
      <w:r w:rsidRPr="00CF0DBE">
        <w:rPr>
          <w:rFonts w:ascii="Arial" w:hAnsi="Arial" w:cs="Arial"/>
          <w:caps/>
          <w:color w:val="333333"/>
          <w:sz w:val="27"/>
          <w:szCs w:val="27"/>
        </w:rPr>
        <w:t xml:space="preserve">. </w:t>
      </w:r>
      <w:r w:rsidRPr="00CF0DBE">
        <w:rPr>
          <w:rFonts w:ascii="Arial" w:hAnsi="Arial" w:cs="Arial" w:hint="eastAsia"/>
          <w:caps/>
          <w:color w:val="333333"/>
          <w:sz w:val="27"/>
          <w:szCs w:val="27"/>
        </w:rPr>
        <w:t>Практическое</w:t>
      </w:r>
      <w:r w:rsidRPr="00CF0DBE">
        <w:rPr>
          <w:rFonts w:ascii="Arial" w:hAnsi="Arial" w:cs="Arial"/>
          <w:caps/>
          <w:color w:val="333333"/>
          <w:sz w:val="27"/>
          <w:szCs w:val="27"/>
        </w:rPr>
        <w:t xml:space="preserve"> </w:t>
      </w:r>
      <w:r w:rsidRPr="00CF0DBE">
        <w:rPr>
          <w:rFonts w:ascii="Arial" w:hAnsi="Arial" w:cs="Arial" w:hint="eastAsia"/>
          <w:caps/>
          <w:color w:val="333333"/>
          <w:sz w:val="27"/>
          <w:szCs w:val="27"/>
        </w:rPr>
        <w:t>определяется</w:t>
      </w:r>
      <w:r w:rsidRPr="00CF0DBE">
        <w:rPr>
          <w:rFonts w:ascii="Arial" w:hAnsi="Arial" w:cs="Arial"/>
          <w:caps/>
          <w:color w:val="333333"/>
          <w:sz w:val="27"/>
          <w:szCs w:val="27"/>
        </w:rPr>
        <w:t xml:space="preserve"> </w:t>
      </w:r>
      <w:r w:rsidRPr="00CF0DBE">
        <w:rPr>
          <w:rFonts w:ascii="Arial" w:hAnsi="Arial" w:cs="Arial" w:hint="eastAsia"/>
          <w:caps/>
          <w:color w:val="333333"/>
          <w:sz w:val="27"/>
          <w:szCs w:val="27"/>
        </w:rPr>
        <w:t>его</w:t>
      </w:r>
      <w:r w:rsidRPr="00CF0DBE">
        <w:rPr>
          <w:rFonts w:ascii="Arial" w:hAnsi="Arial" w:cs="Arial"/>
          <w:caps/>
          <w:color w:val="333333"/>
          <w:sz w:val="27"/>
          <w:szCs w:val="27"/>
        </w:rPr>
        <w:t xml:space="preserve"> </w:t>
      </w:r>
      <w:r w:rsidRPr="00CF0DBE">
        <w:rPr>
          <w:rFonts w:ascii="Arial" w:hAnsi="Arial" w:cs="Arial" w:hint="eastAsia"/>
          <w:caps/>
          <w:color w:val="333333"/>
          <w:sz w:val="27"/>
          <w:szCs w:val="27"/>
        </w:rPr>
        <w:t>значение</w:t>
      </w:r>
      <w:r w:rsidRPr="00CF0DBE">
        <w:rPr>
          <w:rFonts w:ascii="Arial" w:hAnsi="Arial" w:cs="Arial"/>
          <w:caps/>
          <w:color w:val="333333"/>
          <w:sz w:val="27"/>
          <w:szCs w:val="27"/>
        </w:rPr>
        <w:t xml:space="preserve"> </w:t>
      </w:r>
      <w:r w:rsidRPr="00CF0DBE">
        <w:rPr>
          <w:rFonts w:ascii="Arial" w:hAnsi="Arial" w:cs="Arial" w:hint="eastAsia"/>
          <w:caps/>
          <w:color w:val="333333"/>
          <w:sz w:val="27"/>
          <w:szCs w:val="27"/>
        </w:rPr>
        <w:t>результатов</w:t>
      </w:r>
      <w:r w:rsidRPr="00CF0DBE">
        <w:rPr>
          <w:rFonts w:ascii="Arial" w:hAnsi="Arial" w:cs="Arial"/>
          <w:caps/>
          <w:color w:val="333333"/>
          <w:sz w:val="27"/>
          <w:szCs w:val="27"/>
        </w:rPr>
        <w:t xml:space="preserve"> </w:t>
      </w:r>
      <w:r w:rsidRPr="00CF0DBE">
        <w:rPr>
          <w:rFonts w:ascii="Arial" w:hAnsi="Arial" w:cs="Arial" w:hint="eastAsia"/>
          <w:caps/>
          <w:color w:val="333333"/>
          <w:sz w:val="27"/>
          <w:szCs w:val="27"/>
        </w:rPr>
        <w:t>на</w:t>
      </w:r>
      <w:r w:rsidRPr="00CF0DBE">
        <w:rPr>
          <w:rFonts w:ascii="Arial" w:hAnsi="Arial" w:cs="Arial"/>
          <w:caps/>
          <w:color w:val="333333"/>
          <w:sz w:val="27"/>
          <w:szCs w:val="27"/>
        </w:rPr>
        <w:t xml:space="preserve"> </w:t>
      </w:r>
      <w:r w:rsidRPr="00CF0DBE">
        <w:rPr>
          <w:rFonts w:ascii="Arial" w:hAnsi="Arial" w:cs="Arial" w:hint="eastAsia"/>
          <w:caps/>
          <w:color w:val="333333"/>
          <w:sz w:val="27"/>
          <w:szCs w:val="27"/>
        </w:rPr>
        <w:t>поиск</w:t>
      </w:r>
      <w:r w:rsidRPr="00CF0DBE">
        <w:rPr>
          <w:rFonts w:ascii="Arial" w:hAnsi="Arial" w:cs="Arial"/>
          <w:caps/>
          <w:color w:val="333333"/>
          <w:sz w:val="27"/>
          <w:szCs w:val="27"/>
        </w:rPr>
        <w:t xml:space="preserve"> </w:t>
      </w:r>
      <w:r w:rsidRPr="00CF0DBE">
        <w:rPr>
          <w:rFonts w:ascii="Arial" w:hAnsi="Arial" w:cs="Arial" w:hint="eastAsia"/>
          <w:caps/>
          <w:color w:val="333333"/>
          <w:sz w:val="27"/>
          <w:szCs w:val="27"/>
        </w:rPr>
        <w:t>проведенного</w:t>
      </w:r>
      <w:r w:rsidRPr="00CF0DBE">
        <w:rPr>
          <w:rFonts w:ascii="Arial" w:hAnsi="Arial" w:cs="Arial"/>
          <w:caps/>
          <w:color w:val="333333"/>
          <w:sz w:val="27"/>
          <w:szCs w:val="27"/>
        </w:rPr>
        <w:t xml:space="preserve"> </w:t>
      </w:r>
      <w:r w:rsidRPr="00CF0DBE">
        <w:rPr>
          <w:rFonts w:ascii="Arial" w:hAnsi="Arial" w:cs="Arial" w:hint="eastAsia"/>
          <w:caps/>
          <w:color w:val="333333"/>
          <w:sz w:val="27"/>
          <w:szCs w:val="27"/>
        </w:rPr>
        <w:t>путей</w:t>
      </w:r>
    </w:p>
    <w:p w14:paraId="7EF2CF7A" w14:textId="77777777" w:rsidR="00CF0DBE" w:rsidRPr="00CF0DBE" w:rsidRDefault="00CF0DBE" w:rsidP="00CF0DBE">
      <w:pPr>
        <w:rPr>
          <w:rFonts w:ascii="Arial" w:hAnsi="Arial" w:cs="Arial"/>
          <w:caps/>
          <w:color w:val="333333"/>
          <w:sz w:val="27"/>
          <w:szCs w:val="27"/>
        </w:rPr>
      </w:pPr>
    </w:p>
    <w:p w14:paraId="440E8809" w14:textId="77777777" w:rsidR="00CF0DBE" w:rsidRPr="00CF0DBE" w:rsidRDefault="00CF0DBE" w:rsidP="00CF0DBE">
      <w:pPr>
        <w:rPr>
          <w:rFonts w:ascii="Arial" w:hAnsi="Arial" w:cs="Arial"/>
          <w:caps/>
          <w:color w:val="333333"/>
          <w:sz w:val="27"/>
          <w:szCs w:val="27"/>
        </w:rPr>
      </w:pPr>
      <w:r w:rsidRPr="00CF0DBE">
        <w:rPr>
          <w:rFonts w:ascii="Arial" w:hAnsi="Arial" w:cs="Arial" w:hint="eastAsia"/>
          <w:caps/>
          <w:color w:val="333333"/>
          <w:sz w:val="27"/>
          <w:szCs w:val="27"/>
        </w:rPr>
        <w:t>Оглавление</w:t>
      </w:r>
      <w:r w:rsidRPr="00CF0DBE">
        <w:rPr>
          <w:rFonts w:ascii="Arial" w:hAnsi="Arial" w:cs="Arial"/>
          <w:caps/>
          <w:color w:val="333333"/>
          <w:sz w:val="27"/>
          <w:szCs w:val="27"/>
        </w:rPr>
        <w:t xml:space="preserve"> </w:t>
      </w:r>
      <w:r w:rsidRPr="00CF0DBE">
        <w:rPr>
          <w:rFonts w:ascii="Arial" w:hAnsi="Arial" w:cs="Arial" w:hint="eastAsia"/>
          <w:caps/>
          <w:color w:val="333333"/>
          <w:sz w:val="27"/>
          <w:szCs w:val="27"/>
        </w:rPr>
        <w:t>диссертации</w:t>
      </w:r>
    </w:p>
    <w:p w14:paraId="7C859FE7" w14:textId="77777777" w:rsidR="00CF0DBE" w:rsidRPr="00CF0DBE" w:rsidRDefault="00CF0DBE" w:rsidP="00CF0DBE">
      <w:pPr>
        <w:rPr>
          <w:rFonts w:ascii="Arial" w:hAnsi="Arial" w:cs="Arial"/>
          <w:caps/>
          <w:color w:val="333333"/>
          <w:sz w:val="27"/>
          <w:szCs w:val="27"/>
        </w:rPr>
      </w:pPr>
      <w:r w:rsidRPr="00CF0DBE">
        <w:rPr>
          <w:rFonts w:ascii="Arial" w:hAnsi="Arial" w:cs="Arial" w:hint="eastAsia"/>
          <w:caps/>
          <w:color w:val="333333"/>
          <w:sz w:val="27"/>
          <w:szCs w:val="27"/>
        </w:rPr>
        <w:t>кандидат</w:t>
      </w:r>
      <w:r w:rsidRPr="00CF0DBE">
        <w:rPr>
          <w:rFonts w:ascii="Arial" w:hAnsi="Arial" w:cs="Arial"/>
          <w:caps/>
          <w:color w:val="333333"/>
          <w:sz w:val="27"/>
          <w:szCs w:val="27"/>
        </w:rPr>
        <w:t xml:space="preserve"> </w:t>
      </w:r>
      <w:r w:rsidRPr="00CF0DBE">
        <w:rPr>
          <w:rFonts w:ascii="Arial" w:hAnsi="Arial" w:cs="Arial" w:hint="eastAsia"/>
          <w:caps/>
          <w:color w:val="333333"/>
          <w:sz w:val="27"/>
          <w:szCs w:val="27"/>
        </w:rPr>
        <w:t>социологических</w:t>
      </w:r>
      <w:r w:rsidRPr="00CF0DBE">
        <w:rPr>
          <w:rFonts w:ascii="Arial" w:hAnsi="Arial" w:cs="Arial"/>
          <w:caps/>
          <w:color w:val="333333"/>
          <w:sz w:val="27"/>
          <w:szCs w:val="27"/>
        </w:rPr>
        <w:t xml:space="preserve"> </w:t>
      </w:r>
      <w:r w:rsidRPr="00CF0DBE">
        <w:rPr>
          <w:rFonts w:ascii="Arial" w:hAnsi="Arial" w:cs="Arial" w:hint="eastAsia"/>
          <w:caps/>
          <w:color w:val="333333"/>
          <w:sz w:val="27"/>
          <w:szCs w:val="27"/>
        </w:rPr>
        <w:t>наук</w:t>
      </w:r>
      <w:r w:rsidRPr="00CF0DBE">
        <w:rPr>
          <w:rFonts w:ascii="Arial" w:hAnsi="Arial" w:cs="Arial"/>
          <w:caps/>
          <w:color w:val="333333"/>
          <w:sz w:val="27"/>
          <w:szCs w:val="27"/>
        </w:rPr>
        <w:t xml:space="preserve"> </w:t>
      </w:r>
      <w:r w:rsidRPr="00CF0DBE">
        <w:rPr>
          <w:rFonts w:ascii="Arial" w:hAnsi="Arial" w:cs="Arial" w:hint="eastAsia"/>
          <w:caps/>
          <w:color w:val="333333"/>
          <w:sz w:val="27"/>
          <w:szCs w:val="27"/>
        </w:rPr>
        <w:t>Еремина</w:t>
      </w:r>
      <w:r w:rsidRPr="00CF0DBE">
        <w:rPr>
          <w:rFonts w:ascii="Arial" w:hAnsi="Arial" w:cs="Arial"/>
          <w:caps/>
          <w:color w:val="333333"/>
          <w:sz w:val="27"/>
          <w:szCs w:val="27"/>
        </w:rPr>
        <w:t xml:space="preserve">, </w:t>
      </w:r>
      <w:r w:rsidRPr="00CF0DBE">
        <w:rPr>
          <w:rFonts w:ascii="Arial" w:hAnsi="Arial" w:cs="Arial" w:hint="eastAsia"/>
          <w:caps/>
          <w:color w:val="333333"/>
          <w:sz w:val="27"/>
          <w:szCs w:val="27"/>
        </w:rPr>
        <w:t>Екатерина</w:t>
      </w:r>
      <w:r w:rsidRPr="00CF0DBE">
        <w:rPr>
          <w:rFonts w:ascii="Arial" w:hAnsi="Arial" w:cs="Arial"/>
          <w:caps/>
          <w:color w:val="333333"/>
          <w:sz w:val="27"/>
          <w:szCs w:val="27"/>
        </w:rPr>
        <w:t xml:space="preserve"> </w:t>
      </w:r>
      <w:r w:rsidRPr="00CF0DBE">
        <w:rPr>
          <w:rFonts w:ascii="Arial" w:hAnsi="Arial" w:cs="Arial" w:hint="eastAsia"/>
          <w:caps/>
          <w:color w:val="333333"/>
          <w:sz w:val="27"/>
          <w:szCs w:val="27"/>
        </w:rPr>
        <w:t>Витальевна</w:t>
      </w:r>
    </w:p>
    <w:p w14:paraId="2D544A91" w14:textId="77777777" w:rsidR="00CF0DBE" w:rsidRPr="00CF0DBE" w:rsidRDefault="00CF0DBE" w:rsidP="00CF0DBE">
      <w:pPr>
        <w:rPr>
          <w:rFonts w:ascii="Arial" w:hAnsi="Arial" w:cs="Arial"/>
          <w:caps/>
          <w:color w:val="333333"/>
          <w:sz w:val="27"/>
          <w:szCs w:val="27"/>
        </w:rPr>
      </w:pPr>
      <w:r w:rsidRPr="00CF0DBE">
        <w:rPr>
          <w:rFonts w:ascii="Arial" w:hAnsi="Arial" w:cs="Arial" w:hint="eastAsia"/>
          <w:caps/>
          <w:color w:val="333333"/>
          <w:sz w:val="27"/>
          <w:szCs w:val="27"/>
        </w:rPr>
        <w:t>Введение</w:t>
      </w:r>
    </w:p>
    <w:p w14:paraId="15BD7B03" w14:textId="77777777" w:rsidR="00CF0DBE" w:rsidRPr="00CF0DBE" w:rsidRDefault="00CF0DBE" w:rsidP="00CF0DBE">
      <w:pPr>
        <w:rPr>
          <w:rFonts w:ascii="Arial" w:hAnsi="Arial" w:cs="Arial"/>
          <w:caps/>
          <w:color w:val="333333"/>
          <w:sz w:val="27"/>
          <w:szCs w:val="27"/>
        </w:rPr>
      </w:pPr>
    </w:p>
    <w:p w14:paraId="2124EFDE" w14:textId="77777777" w:rsidR="00CF0DBE" w:rsidRPr="00CF0DBE" w:rsidRDefault="00CF0DBE" w:rsidP="00CF0DBE">
      <w:pPr>
        <w:rPr>
          <w:rFonts w:ascii="Arial" w:hAnsi="Arial" w:cs="Arial"/>
          <w:caps/>
          <w:color w:val="333333"/>
          <w:sz w:val="27"/>
          <w:szCs w:val="27"/>
        </w:rPr>
      </w:pPr>
      <w:r w:rsidRPr="00CF0DBE">
        <w:rPr>
          <w:rFonts w:ascii="Arial" w:hAnsi="Arial" w:cs="Arial" w:hint="eastAsia"/>
          <w:caps/>
          <w:color w:val="333333"/>
          <w:sz w:val="27"/>
          <w:szCs w:val="27"/>
        </w:rPr>
        <w:t>Глава</w:t>
      </w:r>
      <w:r w:rsidRPr="00CF0DBE">
        <w:rPr>
          <w:rFonts w:ascii="Arial" w:hAnsi="Arial" w:cs="Arial"/>
          <w:caps/>
          <w:color w:val="333333"/>
          <w:sz w:val="27"/>
          <w:szCs w:val="27"/>
        </w:rPr>
        <w:t xml:space="preserve"> 1. </w:t>
      </w:r>
      <w:r w:rsidRPr="00CF0DBE">
        <w:rPr>
          <w:rFonts w:ascii="Arial" w:hAnsi="Arial" w:cs="Arial" w:hint="eastAsia"/>
          <w:caps/>
          <w:color w:val="333333"/>
          <w:sz w:val="27"/>
          <w:szCs w:val="27"/>
        </w:rPr>
        <w:t>Карьера</w:t>
      </w:r>
      <w:r w:rsidRPr="00CF0DBE">
        <w:rPr>
          <w:rFonts w:ascii="Arial" w:hAnsi="Arial" w:cs="Arial"/>
          <w:caps/>
          <w:color w:val="333333"/>
          <w:sz w:val="27"/>
          <w:szCs w:val="27"/>
        </w:rPr>
        <w:t xml:space="preserve"> </w:t>
      </w:r>
      <w:r w:rsidRPr="00CF0DBE">
        <w:rPr>
          <w:rFonts w:ascii="Arial" w:hAnsi="Arial" w:cs="Arial" w:hint="eastAsia"/>
          <w:caps/>
          <w:color w:val="333333"/>
          <w:sz w:val="27"/>
          <w:szCs w:val="27"/>
        </w:rPr>
        <w:t>и</w:t>
      </w:r>
      <w:r w:rsidRPr="00CF0DBE">
        <w:rPr>
          <w:rFonts w:ascii="Arial" w:hAnsi="Arial" w:cs="Arial"/>
          <w:caps/>
          <w:color w:val="333333"/>
          <w:sz w:val="27"/>
          <w:szCs w:val="27"/>
        </w:rPr>
        <w:t xml:space="preserve"> </w:t>
      </w:r>
      <w:r w:rsidRPr="00CF0DBE">
        <w:rPr>
          <w:rFonts w:ascii="Arial" w:hAnsi="Arial" w:cs="Arial" w:hint="eastAsia"/>
          <w:caps/>
          <w:color w:val="333333"/>
          <w:sz w:val="27"/>
          <w:szCs w:val="27"/>
        </w:rPr>
        <w:t>ценности</w:t>
      </w:r>
      <w:r w:rsidRPr="00CF0DBE">
        <w:rPr>
          <w:rFonts w:ascii="Arial" w:hAnsi="Arial" w:cs="Arial"/>
          <w:caps/>
          <w:color w:val="333333"/>
          <w:sz w:val="27"/>
          <w:szCs w:val="27"/>
        </w:rPr>
        <w:t xml:space="preserve"> </w:t>
      </w:r>
      <w:r w:rsidRPr="00CF0DBE">
        <w:rPr>
          <w:rFonts w:ascii="Arial" w:hAnsi="Arial" w:cs="Arial" w:hint="eastAsia"/>
          <w:caps/>
          <w:color w:val="333333"/>
          <w:sz w:val="27"/>
          <w:szCs w:val="27"/>
        </w:rPr>
        <w:t>как</w:t>
      </w:r>
      <w:r w:rsidRPr="00CF0DBE">
        <w:rPr>
          <w:rFonts w:ascii="Arial" w:hAnsi="Arial" w:cs="Arial"/>
          <w:caps/>
          <w:color w:val="333333"/>
          <w:sz w:val="27"/>
          <w:szCs w:val="27"/>
        </w:rPr>
        <w:t xml:space="preserve"> </w:t>
      </w:r>
      <w:r w:rsidRPr="00CF0DBE">
        <w:rPr>
          <w:rFonts w:ascii="Arial" w:hAnsi="Arial" w:cs="Arial" w:hint="eastAsia"/>
          <w:caps/>
          <w:color w:val="333333"/>
          <w:sz w:val="27"/>
          <w:szCs w:val="27"/>
        </w:rPr>
        <w:t>объекты</w:t>
      </w:r>
      <w:r w:rsidRPr="00CF0DBE">
        <w:rPr>
          <w:rFonts w:ascii="Arial" w:hAnsi="Arial" w:cs="Arial"/>
          <w:caps/>
          <w:color w:val="333333"/>
          <w:sz w:val="27"/>
          <w:szCs w:val="27"/>
        </w:rPr>
        <w:t xml:space="preserve"> </w:t>
      </w:r>
      <w:r w:rsidRPr="00CF0DBE">
        <w:rPr>
          <w:rFonts w:ascii="Arial" w:hAnsi="Arial" w:cs="Arial" w:hint="eastAsia"/>
          <w:caps/>
          <w:color w:val="333333"/>
          <w:sz w:val="27"/>
          <w:szCs w:val="27"/>
        </w:rPr>
        <w:t>социологического</w:t>
      </w:r>
      <w:r w:rsidRPr="00CF0DBE">
        <w:rPr>
          <w:rFonts w:ascii="Arial" w:hAnsi="Arial" w:cs="Arial"/>
          <w:caps/>
          <w:color w:val="333333"/>
          <w:sz w:val="27"/>
          <w:szCs w:val="27"/>
        </w:rPr>
        <w:t xml:space="preserve"> </w:t>
      </w:r>
      <w:r w:rsidRPr="00CF0DBE">
        <w:rPr>
          <w:rFonts w:ascii="Arial" w:hAnsi="Arial" w:cs="Arial" w:hint="eastAsia"/>
          <w:caps/>
          <w:color w:val="333333"/>
          <w:sz w:val="27"/>
          <w:szCs w:val="27"/>
        </w:rPr>
        <w:t>анализа</w:t>
      </w:r>
    </w:p>
    <w:p w14:paraId="2112DFF5" w14:textId="77777777" w:rsidR="00CF0DBE" w:rsidRPr="00CF0DBE" w:rsidRDefault="00CF0DBE" w:rsidP="00CF0DBE">
      <w:pPr>
        <w:rPr>
          <w:rFonts w:ascii="Arial" w:hAnsi="Arial" w:cs="Arial"/>
          <w:caps/>
          <w:color w:val="333333"/>
          <w:sz w:val="27"/>
          <w:szCs w:val="27"/>
        </w:rPr>
      </w:pPr>
    </w:p>
    <w:p w14:paraId="6C267858" w14:textId="77777777" w:rsidR="00CF0DBE" w:rsidRPr="00CF0DBE" w:rsidRDefault="00CF0DBE" w:rsidP="00CF0DBE">
      <w:pPr>
        <w:rPr>
          <w:rFonts w:ascii="Arial" w:hAnsi="Arial" w:cs="Arial"/>
          <w:caps/>
          <w:color w:val="333333"/>
          <w:sz w:val="27"/>
          <w:szCs w:val="27"/>
        </w:rPr>
      </w:pPr>
      <w:r w:rsidRPr="00CF0DBE">
        <w:rPr>
          <w:rFonts w:ascii="Arial" w:hAnsi="Arial" w:cs="Arial" w:hint="eastAsia"/>
          <w:caps/>
          <w:color w:val="333333"/>
          <w:sz w:val="27"/>
          <w:szCs w:val="27"/>
        </w:rPr>
        <w:t>§</w:t>
      </w:r>
      <w:r w:rsidRPr="00CF0DBE">
        <w:rPr>
          <w:rFonts w:ascii="Arial" w:hAnsi="Arial" w:cs="Arial"/>
          <w:caps/>
          <w:color w:val="333333"/>
          <w:sz w:val="27"/>
          <w:szCs w:val="27"/>
        </w:rPr>
        <w:t xml:space="preserve">1. </w:t>
      </w:r>
      <w:r w:rsidRPr="00CF0DBE">
        <w:rPr>
          <w:rFonts w:ascii="Arial" w:hAnsi="Arial" w:cs="Arial" w:hint="eastAsia"/>
          <w:caps/>
          <w:color w:val="333333"/>
          <w:sz w:val="27"/>
          <w:szCs w:val="27"/>
        </w:rPr>
        <w:t>Основные</w:t>
      </w:r>
      <w:r w:rsidRPr="00CF0DBE">
        <w:rPr>
          <w:rFonts w:ascii="Arial" w:hAnsi="Arial" w:cs="Arial"/>
          <w:caps/>
          <w:color w:val="333333"/>
          <w:sz w:val="27"/>
          <w:szCs w:val="27"/>
        </w:rPr>
        <w:t xml:space="preserve"> </w:t>
      </w:r>
      <w:r w:rsidRPr="00CF0DBE">
        <w:rPr>
          <w:rFonts w:ascii="Arial" w:hAnsi="Arial" w:cs="Arial" w:hint="eastAsia"/>
          <w:caps/>
          <w:color w:val="333333"/>
          <w:sz w:val="27"/>
          <w:szCs w:val="27"/>
        </w:rPr>
        <w:t>теоретико</w:t>
      </w:r>
      <w:r w:rsidRPr="00CF0DBE">
        <w:rPr>
          <w:rFonts w:ascii="Arial" w:hAnsi="Arial" w:cs="Arial"/>
          <w:caps/>
          <w:color w:val="333333"/>
          <w:sz w:val="27"/>
          <w:szCs w:val="27"/>
        </w:rPr>
        <w:t>-</w:t>
      </w:r>
      <w:r w:rsidRPr="00CF0DBE">
        <w:rPr>
          <w:rFonts w:ascii="Arial" w:hAnsi="Arial" w:cs="Arial" w:hint="eastAsia"/>
          <w:caps/>
          <w:color w:val="333333"/>
          <w:sz w:val="27"/>
          <w:szCs w:val="27"/>
        </w:rPr>
        <w:t>методологические</w:t>
      </w:r>
      <w:r w:rsidRPr="00CF0DBE">
        <w:rPr>
          <w:rFonts w:ascii="Arial" w:hAnsi="Arial" w:cs="Arial"/>
          <w:caps/>
          <w:color w:val="333333"/>
          <w:sz w:val="27"/>
          <w:szCs w:val="27"/>
        </w:rPr>
        <w:t xml:space="preserve"> </w:t>
      </w:r>
      <w:r w:rsidRPr="00CF0DBE">
        <w:rPr>
          <w:rFonts w:ascii="Arial" w:hAnsi="Arial" w:cs="Arial" w:hint="eastAsia"/>
          <w:caps/>
          <w:color w:val="333333"/>
          <w:sz w:val="27"/>
          <w:szCs w:val="27"/>
        </w:rPr>
        <w:t>подходы</w:t>
      </w:r>
      <w:r w:rsidRPr="00CF0DBE">
        <w:rPr>
          <w:rFonts w:ascii="Arial" w:hAnsi="Arial" w:cs="Arial"/>
          <w:caps/>
          <w:color w:val="333333"/>
          <w:sz w:val="27"/>
          <w:szCs w:val="27"/>
        </w:rPr>
        <w:t xml:space="preserve"> </w:t>
      </w:r>
      <w:r w:rsidRPr="00CF0DBE">
        <w:rPr>
          <w:rFonts w:ascii="Arial" w:hAnsi="Arial" w:cs="Arial" w:hint="eastAsia"/>
          <w:caps/>
          <w:color w:val="333333"/>
          <w:sz w:val="27"/>
          <w:szCs w:val="27"/>
        </w:rPr>
        <w:t>к</w:t>
      </w:r>
      <w:r w:rsidRPr="00CF0DBE">
        <w:rPr>
          <w:rFonts w:ascii="Arial" w:hAnsi="Arial" w:cs="Arial"/>
          <w:caps/>
          <w:color w:val="333333"/>
          <w:sz w:val="27"/>
          <w:szCs w:val="27"/>
        </w:rPr>
        <w:t xml:space="preserve"> </w:t>
      </w:r>
      <w:r w:rsidRPr="00CF0DBE">
        <w:rPr>
          <w:rFonts w:ascii="Arial" w:hAnsi="Arial" w:cs="Arial" w:hint="eastAsia"/>
          <w:caps/>
          <w:color w:val="333333"/>
          <w:sz w:val="27"/>
          <w:szCs w:val="27"/>
        </w:rPr>
        <w:t>исследованию</w:t>
      </w:r>
      <w:r w:rsidRPr="00CF0DBE">
        <w:rPr>
          <w:rFonts w:ascii="Arial" w:hAnsi="Arial" w:cs="Arial"/>
          <w:caps/>
          <w:color w:val="333333"/>
          <w:sz w:val="27"/>
          <w:szCs w:val="27"/>
        </w:rPr>
        <w:t xml:space="preserve"> </w:t>
      </w:r>
      <w:r w:rsidRPr="00CF0DBE">
        <w:rPr>
          <w:rFonts w:ascii="Arial" w:hAnsi="Arial" w:cs="Arial" w:hint="eastAsia"/>
          <w:caps/>
          <w:color w:val="333333"/>
          <w:sz w:val="27"/>
          <w:szCs w:val="27"/>
        </w:rPr>
        <w:t>понятия</w:t>
      </w:r>
      <w:r w:rsidRPr="00CF0DBE">
        <w:rPr>
          <w:rFonts w:ascii="Arial" w:hAnsi="Arial" w:cs="Arial"/>
          <w:caps/>
          <w:color w:val="333333"/>
          <w:sz w:val="27"/>
          <w:szCs w:val="27"/>
        </w:rPr>
        <w:t xml:space="preserve"> </w:t>
      </w:r>
      <w:r w:rsidRPr="00CF0DBE">
        <w:rPr>
          <w:rFonts w:ascii="Arial" w:hAnsi="Arial" w:cs="Arial" w:hint="eastAsia"/>
          <w:caps/>
          <w:color w:val="333333"/>
          <w:sz w:val="27"/>
          <w:szCs w:val="27"/>
        </w:rPr>
        <w:t>карьеры</w:t>
      </w:r>
    </w:p>
    <w:p w14:paraId="1AE3A69B" w14:textId="77777777" w:rsidR="00CF0DBE" w:rsidRPr="00CF0DBE" w:rsidRDefault="00CF0DBE" w:rsidP="00CF0DBE">
      <w:pPr>
        <w:rPr>
          <w:rFonts w:ascii="Arial" w:hAnsi="Arial" w:cs="Arial"/>
          <w:caps/>
          <w:color w:val="333333"/>
          <w:sz w:val="27"/>
          <w:szCs w:val="27"/>
        </w:rPr>
      </w:pPr>
    </w:p>
    <w:p w14:paraId="2A7B4BAC" w14:textId="77777777" w:rsidR="00CF0DBE" w:rsidRPr="00CF0DBE" w:rsidRDefault="00CF0DBE" w:rsidP="00CF0DBE">
      <w:pPr>
        <w:rPr>
          <w:rFonts w:ascii="Arial" w:hAnsi="Arial" w:cs="Arial"/>
          <w:caps/>
          <w:color w:val="333333"/>
          <w:sz w:val="27"/>
          <w:szCs w:val="27"/>
        </w:rPr>
      </w:pPr>
      <w:r w:rsidRPr="00CF0DBE">
        <w:rPr>
          <w:rFonts w:ascii="Arial" w:hAnsi="Arial" w:cs="Arial" w:hint="eastAsia"/>
          <w:caps/>
          <w:color w:val="333333"/>
          <w:sz w:val="27"/>
          <w:szCs w:val="27"/>
        </w:rPr>
        <w:t>§</w:t>
      </w:r>
      <w:r w:rsidRPr="00CF0DBE">
        <w:rPr>
          <w:rFonts w:ascii="Arial" w:hAnsi="Arial" w:cs="Arial"/>
          <w:caps/>
          <w:color w:val="333333"/>
          <w:sz w:val="27"/>
          <w:szCs w:val="27"/>
        </w:rPr>
        <w:t xml:space="preserve">2. </w:t>
      </w:r>
      <w:r w:rsidRPr="00CF0DBE">
        <w:rPr>
          <w:rFonts w:ascii="Arial" w:hAnsi="Arial" w:cs="Arial" w:hint="eastAsia"/>
          <w:caps/>
          <w:color w:val="333333"/>
          <w:sz w:val="27"/>
          <w:szCs w:val="27"/>
        </w:rPr>
        <w:t>Ценности</w:t>
      </w:r>
      <w:r w:rsidRPr="00CF0DBE">
        <w:rPr>
          <w:rFonts w:ascii="Arial" w:hAnsi="Arial" w:cs="Arial"/>
          <w:caps/>
          <w:color w:val="333333"/>
          <w:sz w:val="27"/>
          <w:szCs w:val="27"/>
        </w:rPr>
        <w:t xml:space="preserve"> </w:t>
      </w:r>
      <w:r w:rsidRPr="00CF0DBE">
        <w:rPr>
          <w:rFonts w:ascii="Arial" w:hAnsi="Arial" w:cs="Arial" w:hint="eastAsia"/>
          <w:caps/>
          <w:color w:val="333333"/>
          <w:sz w:val="27"/>
          <w:szCs w:val="27"/>
        </w:rPr>
        <w:t>современного</w:t>
      </w:r>
      <w:r w:rsidRPr="00CF0DBE">
        <w:rPr>
          <w:rFonts w:ascii="Arial" w:hAnsi="Arial" w:cs="Arial"/>
          <w:caps/>
          <w:color w:val="333333"/>
          <w:sz w:val="27"/>
          <w:szCs w:val="27"/>
        </w:rPr>
        <w:t xml:space="preserve"> </w:t>
      </w:r>
      <w:r w:rsidRPr="00CF0DBE">
        <w:rPr>
          <w:rFonts w:ascii="Arial" w:hAnsi="Arial" w:cs="Arial" w:hint="eastAsia"/>
          <w:caps/>
          <w:color w:val="333333"/>
          <w:sz w:val="27"/>
          <w:szCs w:val="27"/>
        </w:rPr>
        <w:t>общества</w:t>
      </w:r>
      <w:r w:rsidRPr="00CF0DBE">
        <w:rPr>
          <w:rFonts w:ascii="Arial" w:hAnsi="Arial" w:cs="Arial"/>
          <w:caps/>
          <w:color w:val="333333"/>
          <w:sz w:val="27"/>
          <w:szCs w:val="27"/>
        </w:rPr>
        <w:t xml:space="preserve"> </w:t>
      </w:r>
      <w:r w:rsidRPr="00CF0DBE">
        <w:rPr>
          <w:rFonts w:ascii="Arial" w:hAnsi="Arial" w:cs="Arial" w:hint="eastAsia"/>
          <w:caps/>
          <w:color w:val="333333"/>
          <w:sz w:val="27"/>
          <w:szCs w:val="27"/>
        </w:rPr>
        <w:t>и</w:t>
      </w:r>
      <w:r w:rsidRPr="00CF0DBE">
        <w:rPr>
          <w:rFonts w:ascii="Arial" w:hAnsi="Arial" w:cs="Arial"/>
          <w:caps/>
          <w:color w:val="333333"/>
          <w:sz w:val="27"/>
          <w:szCs w:val="27"/>
        </w:rPr>
        <w:t xml:space="preserve"> </w:t>
      </w:r>
      <w:r w:rsidRPr="00CF0DBE">
        <w:rPr>
          <w:rFonts w:ascii="Arial" w:hAnsi="Arial" w:cs="Arial" w:hint="eastAsia"/>
          <w:caps/>
          <w:color w:val="333333"/>
          <w:sz w:val="27"/>
          <w:szCs w:val="27"/>
        </w:rPr>
        <w:t>их</w:t>
      </w:r>
      <w:r w:rsidRPr="00CF0DBE">
        <w:rPr>
          <w:rFonts w:ascii="Arial" w:hAnsi="Arial" w:cs="Arial"/>
          <w:caps/>
          <w:color w:val="333333"/>
          <w:sz w:val="27"/>
          <w:szCs w:val="27"/>
        </w:rPr>
        <w:t xml:space="preserve"> </w:t>
      </w:r>
      <w:r w:rsidRPr="00CF0DBE">
        <w:rPr>
          <w:rFonts w:ascii="Arial" w:hAnsi="Arial" w:cs="Arial" w:hint="eastAsia"/>
          <w:caps/>
          <w:color w:val="333333"/>
          <w:sz w:val="27"/>
          <w:szCs w:val="27"/>
        </w:rPr>
        <w:t>роль</w:t>
      </w:r>
      <w:r w:rsidRPr="00CF0DBE">
        <w:rPr>
          <w:rFonts w:ascii="Arial" w:hAnsi="Arial" w:cs="Arial"/>
          <w:caps/>
          <w:color w:val="333333"/>
          <w:sz w:val="27"/>
          <w:szCs w:val="27"/>
        </w:rPr>
        <w:t xml:space="preserve"> </w:t>
      </w:r>
      <w:r w:rsidRPr="00CF0DBE">
        <w:rPr>
          <w:rFonts w:ascii="Arial" w:hAnsi="Arial" w:cs="Arial" w:hint="eastAsia"/>
          <w:caps/>
          <w:color w:val="333333"/>
          <w:sz w:val="27"/>
          <w:szCs w:val="27"/>
        </w:rPr>
        <w:t>в</w:t>
      </w:r>
      <w:r w:rsidRPr="00CF0DBE">
        <w:rPr>
          <w:rFonts w:ascii="Arial" w:hAnsi="Arial" w:cs="Arial"/>
          <w:caps/>
          <w:color w:val="333333"/>
          <w:sz w:val="27"/>
          <w:szCs w:val="27"/>
        </w:rPr>
        <w:t xml:space="preserve"> </w:t>
      </w:r>
      <w:r w:rsidRPr="00CF0DBE">
        <w:rPr>
          <w:rFonts w:ascii="Arial" w:hAnsi="Arial" w:cs="Arial" w:hint="eastAsia"/>
          <w:caps/>
          <w:color w:val="333333"/>
          <w:sz w:val="27"/>
          <w:szCs w:val="27"/>
        </w:rPr>
        <w:t>профессиональном</w:t>
      </w:r>
      <w:r w:rsidRPr="00CF0DBE">
        <w:rPr>
          <w:rFonts w:ascii="Arial" w:hAnsi="Arial" w:cs="Arial"/>
          <w:caps/>
          <w:color w:val="333333"/>
          <w:sz w:val="27"/>
          <w:szCs w:val="27"/>
        </w:rPr>
        <w:t xml:space="preserve"> </w:t>
      </w:r>
      <w:r w:rsidRPr="00CF0DBE">
        <w:rPr>
          <w:rFonts w:ascii="Arial" w:hAnsi="Arial" w:cs="Arial" w:hint="eastAsia"/>
          <w:caps/>
          <w:color w:val="333333"/>
          <w:sz w:val="27"/>
          <w:szCs w:val="27"/>
        </w:rPr>
        <w:t>становлении</w:t>
      </w:r>
      <w:r w:rsidRPr="00CF0DBE">
        <w:rPr>
          <w:rFonts w:ascii="Arial" w:hAnsi="Arial" w:cs="Arial"/>
          <w:caps/>
          <w:color w:val="333333"/>
          <w:sz w:val="27"/>
          <w:szCs w:val="27"/>
        </w:rPr>
        <w:t xml:space="preserve"> </w:t>
      </w:r>
      <w:r w:rsidRPr="00CF0DBE">
        <w:rPr>
          <w:rFonts w:ascii="Arial" w:hAnsi="Arial" w:cs="Arial" w:hint="eastAsia"/>
          <w:caps/>
          <w:color w:val="333333"/>
          <w:sz w:val="27"/>
          <w:szCs w:val="27"/>
        </w:rPr>
        <w:t>личности</w:t>
      </w:r>
      <w:r w:rsidRPr="00CF0DBE">
        <w:rPr>
          <w:rFonts w:ascii="Arial" w:hAnsi="Arial" w:cs="Arial"/>
          <w:caps/>
          <w:color w:val="333333"/>
          <w:sz w:val="27"/>
          <w:szCs w:val="27"/>
        </w:rPr>
        <w:t xml:space="preserve"> </w:t>
      </w:r>
      <w:r w:rsidRPr="00CF0DBE">
        <w:rPr>
          <w:rFonts w:ascii="Arial" w:hAnsi="Arial" w:cs="Arial" w:hint="eastAsia"/>
          <w:caps/>
          <w:color w:val="333333"/>
          <w:sz w:val="27"/>
          <w:szCs w:val="27"/>
        </w:rPr>
        <w:t>государственного</w:t>
      </w:r>
      <w:r w:rsidRPr="00CF0DBE">
        <w:rPr>
          <w:rFonts w:ascii="Arial" w:hAnsi="Arial" w:cs="Arial"/>
          <w:caps/>
          <w:color w:val="333333"/>
          <w:sz w:val="27"/>
          <w:szCs w:val="27"/>
        </w:rPr>
        <w:t xml:space="preserve"> </w:t>
      </w:r>
      <w:r w:rsidRPr="00CF0DBE">
        <w:rPr>
          <w:rFonts w:ascii="Arial" w:hAnsi="Arial" w:cs="Arial" w:hint="eastAsia"/>
          <w:caps/>
          <w:color w:val="333333"/>
          <w:sz w:val="27"/>
          <w:szCs w:val="27"/>
        </w:rPr>
        <w:t>служащего</w:t>
      </w:r>
    </w:p>
    <w:p w14:paraId="5712C446" w14:textId="77777777" w:rsidR="00CF0DBE" w:rsidRPr="00CF0DBE" w:rsidRDefault="00CF0DBE" w:rsidP="00CF0DBE">
      <w:pPr>
        <w:rPr>
          <w:rFonts w:ascii="Arial" w:hAnsi="Arial" w:cs="Arial"/>
          <w:caps/>
          <w:color w:val="333333"/>
          <w:sz w:val="27"/>
          <w:szCs w:val="27"/>
        </w:rPr>
      </w:pPr>
    </w:p>
    <w:p w14:paraId="06009384" w14:textId="77777777" w:rsidR="00CF0DBE" w:rsidRPr="00CF0DBE" w:rsidRDefault="00CF0DBE" w:rsidP="00CF0DBE">
      <w:pPr>
        <w:rPr>
          <w:rFonts w:ascii="Arial" w:hAnsi="Arial" w:cs="Arial"/>
          <w:caps/>
          <w:color w:val="333333"/>
          <w:sz w:val="27"/>
          <w:szCs w:val="27"/>
        </w:rPr>
      </w:pPr>
      <w:r w:rsidRPr="00CF0DBE">
        <w:rPr>
          <w:rFonts w:ascii="Arial" w:hAnsi="Arial" w:cs="Arial" w:hint="eastAsia"/>
          <w:caps/>
          <w:color w:val="333333"/>
          <w:sz w:val="27"/>
          <w:szCs w:val="27"/>
        </w:rPr>
        <w:t>Глава</w:t>
      </w:r>
      <w:r w:rsidRPr="00CF0DBE">
        <w:rPr>
          <w:rFonts w:ascii="Arial" w:hAnsi="Arial" w:cs="Arial"/>
          <w:caps/>
          <w:color w:val="333333"/>
          <w:sz w:val="27"/>
          <w:szCs w:val="27"/>
        </w:rPr>
        <w:t xml:space="preserve"> 2. </w:t>
      </w:r>
      <w:r w:rsidRPr="00CF0DBE">
        <w:rPr>
          <w:rFonts w:ascii="Arial" w:hAnsi="Arial" w:cs="Arial" w:hint="eastAsia"/>
          <w:caps/>
          <w:color w:val="333333"/>
          <w:sz w:val="27"/>
          <w:szCs w:val="27"/>
        </w:rPr>
        <w:t>Ценностный</w:t>
      </w:r>
      <w:r w:rsidRPr="00CF0DBE">
        <w:rPr>
          <w:rFonts w:ascii="Arial" w:hAnsi="Arial" w:cs="Arial"/>
          <w:caps/>
          <w:color w:val="333333"/>
          <w:sz w:val="27"/>
          <w:szCs w:val="27"/>
        </w:rPr>
        <w:t xml:space="preserve"> </w:t>
      </w:r>
      <w:r w:rsidRPr="00CF0DBE">
        <w:rPr>
          <w:rFonts w:ascii="Arial" w:hAnsi="Arial" w:cs="Arial" w:hint="eastAsia"/>
          <w:caps/>
          <w:color w:val="333333"/>
          <w:sz w:val="27"/>
          <w:szCs w:val="27"/>
        </w:rPr>
        <w:t>аспект</w:t>
      </w:r>
      <w:r w:rsidRPr="00CF0DBE">
        <w:rPr>
          <w:rFonts w:ascii="Arial" w:hAnsi="Arial" w:cs="Arial"/>
          <w:caps/>
          <w:color w:val="333333"/>
          <w:sz w:val="27"/>
          <w:szCs w:val="27"/>
        </w:rPr>
        <w:t xml:space="preserve"> </w:t>
      </w:r>
      <w:r w:rsidRPr="00CF0DBE">
        <w:rPr>
          <w:rFonts w:ascii="Arial" w:hAnsi="Arial" w:cs="Arial" w:hint="eastAsia"/>
          <w:caps/>
          <w:color w:val="333333"/>
          <w:sz w:val="27"/>
          <w:szCs w:val="27"/>
        </w:rPr>
        <w:t>в</w:t>
      </w:r>
      <w:r w:rsidRPr="00CF0DBE">
        <w:rPr>
          <w:rFonts w:ascii="Arial" w:hAnsi="Arial" w:cs="Arial"/>
          <w:caps/>
          <w:color w:val="333333"/>
          <w:sz w:val="27"/>
          <w:szCs w:val="27"/>
        </w:rPr>
        <w:t xml:space="preserve"> </w:t>
      </w:r>
      <w:r w:rsidRPr="00CF0DBE">
        <w:rPr>
          <w:rFonts w:ascii="Arial" w:hAnsi="Arial" w:cs="Arial" w:hint="eastAsia"/>
          <w:caps/>
          <w:color w:val="333333"/>
          <w:sz w:val="27"/>
          <w:szCs w:val="27"/>
        </w:rPr>
        <w:t>карьере</w:t>
      </w:r>
      <w:r w:rsidRPr="00CF0DBE">
        <w:rPr>
          <w:rFonts w:ascii="Arial" w:hAnsi="Arial" w:cs="Arial"/>
          <w:caps/>
          <w:color w:val="333333"/>
          <w:sz w:val="27"/>
          <w:szCs w:val="27"/>
        </w:rPr>
        <w:t xml:space="preserve"> </w:t>
      </w:r>
      <w:r w:rsidRPr="00CF0DBE">
        <w:rPr>
          <w:rFonts w:ascii="Arial" w:hAnsi="Arial" w:cs="Arial" w:hint="eastAsia"/>
          <w:caps/>
          <w:color w:val="333333"/>
          <w:sz w:val="27"/>
          <w:szCs w:val="27"/>
        </w:rPr>
        <w:t>государственного</w:t>
      </w:r>
      <w:r w:rsidRPr="00CF0DBE">
        <w:rPr>
          <w:rFonts w:ascii="Arial" w:hAnsi="Arial" w:cs="Arial"/>
          <w:caps/>
          <w:color w:val="333333"/>
          <w:sz w:val="27"/>
          <w:szCs w:val="27"/>
        </w:rPr>
        <w:t xml:space="preserve"> </w:t>
      </w:r>
      <w:r w:rsidRPr="00CF0DBE">
        <w:rPr>
          <w:rFonts w:ascii="Arial" w:hAnsi="Arial" w:cs="Arial" w:hint="eastAsia"/>
          <w:caps/>
          <w:color w:val="333333"/>
          <w:sz w:val="27"/>
          <w:szCs w:val="27"/>
        </w:rPr>
        <w:t>служащего</w:t>
      </w:r>
    </w:p>
    <w:p w14:paraId="5F27D983" w14:textId="77777777" w:rsidR="00CF0DBE" w:rsidRPr="00CF0DBE" w:rsidRDefault="00CF0DBE" w:rsidP="00CF0DBE">
      <w:pPr>
        <w:rPr>
          <w:rFonts w:ascii="Arial" w:hAnsi="Arial" w:cs="Arial"/>
          <w:caps/>
          <w:color w:val="333333"/>
          <w:sz w:val="27"/>
          <w:szCs w:val="27"/>
        </w:rPr>
      </w:pPr>
    </w:p>
    <w:p w14:paraId="16D05707" w14:textId="77777777" w:rsidR="00CF0DBE" w:rsidRPr="00CF0DBE" w:rsidRDefault="00CF0DBE" w:rsidP="00CF0DBE">
      <w:pPr>
        <w:rPr>
          <w:rFonts w:ascii="Arial" w:hAnsi="Arial" w:cs="Arial"/>
          <w:caps/>
          <w:color w:val="333333"/>
          <w:sz w:val="27"/>
          <w:szCs w:val="27"/>
        </w:rPr>
      </w:pPr>
      <w:r w:rsidRPr="00CF0DBE">
        <w:rPr>
          <w:rFonts w:ascii="Arial" w:hAnsi="Arial" w:cs="Arial" w:hint="eastAsia"/>
          <w:caps/>
          <w:color w:val="333333"/>
          <w:sz w:val="27"/>
          <w:szCs w:val="27"/>
        </w:rPr>
        <w:lastRenderedPageBreak/>
        <w:t>§</w:t>
      </w:r>
      <w:r w:rsidRPr="00CF0DBE">
        <w:rPr>
          <w:rFonts w:ascii="Arial" w:hAnsi="Arial" w:cs="Arial"/>
          <w:caps/>
          <w:color w:val="333333"/>
          <w:sz w:val="27"/>
          <w:szCs w:val="27"/>
        </w:rPr>
        <w:t xml:space="preserve">1. </w:t>
      </w:r>
      <w:r w:rsidRPr="00CF0DBE">
        <w:rPr>
          <w:rFonts w:ascii="Arial" w:hAnsi="Arial" w:cs="Arial" w:hint="eastAsia"/>
          <w:caps/>
          <w:color w:val="333333"/>
          <w:sz w:val="27"/>
          <w:szCs w:val="27"/>
        </w:rPr>
        <w:t>Особенности</w:t>
      </w:r>
      <w:r w:rsidRPr="00CF0DBE">
        <w:rPr>
          <w:rFonts w:ascii="Arial" w:hAnsi="Arial" w:cs="Arial"/>
          <w:caps/>
          <w:color w:val="333333"/>
          <w:sz w:val="27"/>
          <w:szCs w:val="27"/>
        </w:rPr>
        <w:t xml:space="preserve"> </w:t>
      </w:r>
      <w:r w:rsidRPr="00CF0DBE">
        <w:rPr>
          <w:rFonts w:ascii="Arial" w:hAnsi="Arial" w:cs="Arial" w:hint="eastAsia"/>
          <w:caps/>
          <w:color w:val="333333"/>
          <w:sz w:val="27"/>
          <w:szCs w:val="27"/>
        </w:rPr>
        <w:t>карьерного</w:t>
      </w:r>
      <w:r w:rsidRPr="00CF0DBE">
        <w:rPr>
          <w:rFonts w:ascii="Arial" w:hAnsi="Arial" w:cs="Arial"/>
          <w:caps/>
          <w:color w:val="333333"/>
          <w:sz w:val="27"/>
          <w:szCs w:val="27"/>
        </w:rPr>
        <w:t xml:space="preserve"> </w:t>
      </w:r>
      <w:r w:rsidRPr="00CF0DBE">
        <w:rPr>
          <w:rFonts w:ascii="Arial" w:hAnsi="Arial" w:cs="Arial" w:hint="eastAsia"/>
          <w:caps/>
          <w:color w:val="333333"/>
          <w:sz w:val="27"/>
          <w:szCs w:val="27"/>
        </w:rPr>
        <w:t>процесса</w:t>
      </w:r>
      <w:r w:rsidRPr="00CF0DBE">
        <w:rPr>
          <w:rFonts w:ascii="Arial" w:hAnsi="Arial" w:cs="Arial"/>
          <w:caps/>
          <w:color w:val="333333"/>
          <w:sz w:val="27"/>
          <w:szCs w:val="27"/>
        </w:rPr>
        <w:t xml:space="preserve"> </w:t>
      </w:r>
      <w:r w:rsidRPr="00CF0DBE">
        <w:rPr>
          <w:rFonts w:ascii="Arial" w:hAnsi="Arial" w:cs="Arial" w:hint="eastAsia"/>
          <w:caps/>
          <w:color w:val="333333"/>
          <w:sz w:val="27"/>
          <w:szCs w:val="27"/>
        </w:rPr>
        <w:t>в</w:t>
      </w:r>
      <w:r w:rsidRPr="00CF0DBE">
        <w:rPr>
          <w:rFonts w:ascii="Arial" w:hAnsi="Arial" w:cs="Arial"/>
          <w:caps/>
          <w:color w:val="333333"/>
          <w:sz w:val="27"/>
          <w:szCs w:val="27"/>
        </w:rPr>
        <w:t xml:space="preserve"> </w:t>
      </w:r>
      <w:r w:rsidRPr="00CF0DBE">
        <w:rPr>
          <w:rFonts w:ascii="Arial" w:hAnsi="Arial" w:cs="Arial" w:hint="eastAsia"/>
          <w:caps/>
          <w:color w:val="333333"/>
          <w:sz w:val="27"/>
          <w:szCs w:val="27"/>
        </w:rPr>
        <w:t>системе</w:t>
      </w:r>
      <w:r w:rsidRPr="00CF0DBE">
        <w:rPr>
          <w:rFonts w:ascii="Arial" w:hAnsi="Arial" w:cs="Arial"/>
          <w:caps/>
          <w:color w:val="333333"/>
          <w:sz w:val="27"/>
          <w:szCs w:val="27"/>
        </w:rPr>
        <w:t xml:space="preserve"> </w:t>
      </w:r>
      <w:r w:rsidRPr="00CF0DBE">
        <w:rPr>
          <w:rFonts w:ascii="Arial" w:hAnsi="Arial" w:cs="Arial" w:hint="eastAsia"/>
          <w:caps/>
          <w:color w:val="333333"/>
          <w:sz w:val="27"/>
          <w:szCs w:val="27"/>
        </w:rPr>
        <w:t>государственной</w:t>
      </w:r>
      <w:r w:rsidRPr="00CF0DBE">
        <w:rPr>
          <w:rFonts w:ascii="Arial" w:hAnsi="Arial" w:cs="Arial"/>
          <w:caps/>
          <w:color w:val="333333"/>
          <w:sz w:val="27"/>
          <w:szCs w:val="27"/>
        </w:rPr>
        <w:t xml:space="preserve"> </w:t>
      </w:r>
      <w:r w:rsidRPr="00CF0DBE">
        <w:rPr>
          <w:rFonts w:ascii="Arial" w:hAnsi="Arial" w:cs="Arial" w:hint="eastAsia"/>
          <w:caps/>
          <w:color w:val="333333"/>
          <w:sz w:val="27"/>
          <w:szCs w:val="27"/>
        </w:rPr>
        <w:t>службы</w:t>
      </w:r>
    </w:p>
    <w:p w14:paraId="51A75240" w14:textId="77777777" w:rsidR="00CF0DBE" w:rsidRPr="00CF0DBE" w:rsidRDefault="00CF0DBE" w:rsidP="00CF0DBE">
      <w:pPr>
        <w:rPr>
          <w:rFonts w:ascii="Arial" w:hAnsi="Arial" w:cs="Arial"/>
          <w:caps/>
          <w:color w:val="333333"/>
          <w:sz w:val="27"/>
          <w:szCs w:val="27"/>
        </w:rPr>
      </w:pPr>
    </w:p>
    <w:p w14:paraId="4A7ADEAA" w14:textId="1B0B4F9F" w:rsidR="00967B66" w:rsidRPr="00CF0DBE" w:rsidRDefault="00CF0DBE" w:rsidP="00CF0DBE">
      <w:r w:rsidRPr="00CF0DBE">
        <w:rPr>
          <w:rFonts w:ascii="Arial" w:hAnsi="Arial" w:cs="Arial" w:hint="eastAsia"/>
          <w:caps/>
          <w:color w:val="333333"/>
          <w:sz w:val="27"/>
          <w:szCs w:val="27"/>
        </w:rPr>
        <w:t>§</w:t>
      </w:r>
      <w:r w:rsidRPr="00CF0DBE">
        <w:rPr>
          <w:rFonts w:ascii="Arial" w:hAnsi="Arial" w:cs="Arial"/>
          <w:caps/>
          <w:color w:val="333333"/>
          <w:sz w:val="27"/>
          <w:szCs w:val="27"/>
        </w:rPr>
        <w:t xml:space="preserve">2. </w:t>
      </w:r>
      <w:r w:rsidRPr="00CF0DBE">
        <w:rPr>
          <w:rFonts w:ascii="Arial" w:hAnsi="Arial" w:cs="Arial" w:hint="eastAsia"/>
          <w:caps/>
          <w:color w:val="333333"/>
          <w:sz w:val="27"/>
          <w:szCs w:val="27"/>
        </w:rPr>
        <w:t>Терминальные</w:t>
      </w:r>
      <w:r w:rsidRPr="00CF0DBE">
        <w:rPr>
          <w:rFonts w:ascii="Arial" w:hAnsi="Arial" w:cs="Arial"/>
          <w:caps/>
          <w:color w:val="333333"/>
          <w:sz w:val="27"/>
          <w:szCs w:val="27"/>
        </w:rPr>
        <w:t xml:space="preserve"> </w:t>
      </w:r>
      <w:r w:rsidRPr="00CF0DBE">
        <w:rPr>
          <w:rFonts w:ascii="Arial" w:hAnsi="Arial" w:cs="Arial" w:hint="eastAsia"/>
          <w:caps/>
          <w:color w:val="333333"/>
          <w:sz w:val="27"/>
          <w:szCs w:val="27"/>
        </w:rPr>
        <w:t>и</w:t>
      </w:r>
      <w:r w:rsidRPr="00CF0DBE">
        <w:rPr>
          <w:rFonts w:ascii="Arial" w:hAnsi="Arial" w:cs="Arial"/>
          <w:caps/>
          <w:color w:val="333333"/>
          <w:sz w:val="27"/>
          <w:szCs w:val="27"/>
        </w:rPr>
        <w:t xml:space="preserve"> </w:t>
      </w:r>
      <w:r w:rsidRPr="00CF0DBE">
        <w:rPr>
          <w:rFonts w:ascii="Arial" w:hAnsi="Arial" w:cs="Arial" w:hint="eastAsia"/>
          <w:caps/>
          <w:color w:val="333333"/>
          <w:sz w:val="27"/>
          <w:szCs w:val="27"/>
        </w:rPr>
        <w:t>инструментальные</w:t>
      </w:r>
      <w:r w:rsidRPr="00CF0DBE">
        <w:rPr>
          <w:rFonts w:ascii="Arial" w:hAnsi="Arial" w:cs="Arial"/>
          <w:caps/>
          <w:color w:val="333333"/>
          <w:sz w:val="27"/>
          <w:szCs w:val="27"/>
        </w:rPr>
        <w:t xml:space="preserve"> </w:t>
      </w:r>
      <w:r w:rsidRPr="00CF0DBE">
        <w:rPr>
          <w:rFonts w:ascii="Arial" w:hAnsi="Arial" w:cs="Arial" w:hint="eastAsia"/>
          <w:caps/>
          <w:color w:val="333333"/>
          <w:sz w:val="27"/>
          <w:szCs w:val="27"/>
        </w:rPr>
        <w:t>ценности</w:t>
      </w:r>
      <w:r w:rsidRPr="00CF0DBE">
        <w:rPr>
          <w:rFonts w:ascii="Arial" w:hAnsi="Arial" w:cs="Arial"/>
          <w:caps/>
          <w:color w:val="333333"/>
          <w:sz w:val="27"/>
          <w:szCs w:val="27"/>
        </w:rPr>
        <w:t xml:space="preserve"> </w:t>
      </w:r>
      <w:r w:rsidRPr="00CF0DBE">
        <w:rPr>
          <w:rFonts w:ascii="Arial" w:hAnsi="Arial" w:cs="Arial" w:hint="eastAsia"/>
          <w:caps/>
          <w:color w:val="333333"/>
          <w:sz w:val="27"/>
          <w:szCs w:val="27"/>
        </w:rPr>
        <w:t>карьеры</w:t>
      </w:r>
      <w:r w:rsidRPr="00CF0DBE">
        <w:rPr>
          <w:rFonts w:ascii="Arial" w:hAnsi="Arial" w:cs="Arial"/>
          <w:caps/>
          <w:color w:val="333333"/>
          <w:sz w:val="27"/>
          <w:szCs w:val="27"/>
        </w:rPr>
        <w:t xml:space="preserve"> </w:t>
      </w:r>
      <w:r w:rsidRPr="00CF0DBE">
        <w:rPr>
          <w:rFonts w:ascii="Arial" w:hAnsi="Arial" w:cs="Arial" w:hint="eastAsia"/>
          <w:caps/>
          <w:color w:val="333333"/>
          <w:sz w:val="27"/>
          <w:szCs w:val="27"/>
        </w:rPr>
        <w:t>государственного</w:t>
      </w:r>
      <w:r w:rsidRPr="00CF0DBE">
        <w:rPr>
          <w:rFonts w:ascii="Arial" w:hAnsi="Arial" w:cs="Arial"/>
          <w:caps/>
          <w:color w:val="333333"/>
          <w:sz w:val="27"/>
          <w:szCs w:val="27"/>
        </w:rPr>
        <w:t xml:space="preserve"> </w:t>
      </w:r>
      <w:r w:rsidRPr="00CF0DBE">
        <w:rPr>
          <w:rFonts w:ascii="Arial" w:hAnsi="Arial" w:cs="Arial" w:hint="eastAsia"/>
          <w:caps/>
          <w:color w:val="333333"/>
          <w:sz w:val="27"/>
          <w:szCs w:val="27"/>
        </w:rPr>
        <w:t>служащего</w:t>
      </w:r>
    </w:p>
    <w:sectPr w:rsidR="00967B66" w:rsidRPr="00CF0DBE"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66C999" w14:textId="77777777" w:rsidR="00C85180" w:rsidRDefault="00C85180">
      <w:pPr>
        <w:spacing w:after="0" w:line="240" w:lineRule="auto"/>
      </w:pPr>
      <w:r>
        <w:separator/>
      </w:r>
    </w:p>
  </w:endnote>
  <w:endnote w:type="continuationSeparator" w:id="0">
    <w:p w14:paraId="309EFBCD" w14:textId="77777777" w:rsidR="00C85180" w:rsidRDefault="00C851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A2F76F" w14:textId="77777777" w:rsidR="00C85180" w:rsidRDefault="00C85180"/>
    <w:p w14:paraId="3DFB1D2A" w14:textId="77777777" w:rsidR="00C85180" w:rsidRDefault="00C85180"/>
    <w:p w14:paraId="659AA4CE" w14:textId="77777777" w:rsidR="00C85180" w:rsidRDefault="00C85180"/>
    <w:p w14:paraId="78B156CA" w14:textId="77777777" w:rsidR="00C85180" w:rsidRDefault="00C85180"/>
    <w:p w14:paraId="465B690F" w14:textId="77777777" w:rsidR="00C85180" w:rsidRDefault="00C85180"/>
    <w:p w14:paraId="3BDA5105" w14:textId="77777777" w:rsidR="00C85180" w:rsidRDefault="00C85180"/>
    <w:p w14:paraId="41630E39" w14:textId="77777777" w:rsidR="00C85180" w:rsidRDefault="00C8518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FFE5DA9" wp14:editId="3C5C00B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A467AA" w14:textId="77777777" w:rsidR="00C85180" w:rsidRDefault="00C8518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FFE5DA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5A467AA" w14:textId="77777777" w:rsidR="00C85180" w:rsidRDefault="00C8518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0257FA5" w14:textId="77777777" w:rsidR="00C85180" w:rsidRDefault="00C85180"/>
    <w:p w14:paraId="099E95BE" w14:textId="77777777" w:rsidR="00C85180" w:rsidRDefault="00C85180"/>
    <w:p w14:paraId="23E3415D" w14:textId="77777777" w:rsidR="00C85180" w:rsidRDefault="00C8518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0949B5D" wp14:editId="501916A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4510F3" w14:textId="77777777" w:rsidR="00C85180" w:rsidRDefault="00C85180"/>
                          <w:p w14:paraId="41A818E9" w14:textId="77777777" w:rsidR="00C85180" w:rsidRDefault="00C8518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0949B5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14510F3" w14:textId="77777777" w:rsidR="00C85180" w:rsidRDefault="00C85180"/>
                    <w:p w14:paraId="41A818E9" w14:textId="77777777" w:rsidR="00C85180" w:rsidRDefault="00C8518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04F4E1F" w14:textId="77777777" w:rsidR="00C85180" w:rsidRDefault="00C85180"/>
    <w:p w14:paraId="5D74E416" w14:textId="77777777" w:rsidR="00C85180" w:rsidRDefault="00C85180">
      <w:pPr>
        <w:rPr>
          <w:sz w:val="2"/>
          <w:szCs w:val="2"/>
        </w:rPr>
      </w:pPr>
    </w:p>
    <w:p w14:paraId="685EFE40" w14:textId="77777777" w:rsidR="00C85180" w:rsidRDefault="00C85180"/>
    <w:p w14:paraId="1F4CCA6C" w14:textId="77777777" w:rsidR="00C85180" w:rsidRDefault="00C85180">
      <w:pPr>
        <w:spacing w:after="0" w:line="240" w:lineRule="auto"/>
      </w:pPr>
    </w:p>
  </w:footnote>
  <w:footnote w:type="continuationSeparator" w:id="0">
    <w:p w14:paraId="0CF04158" w14:textId="77777777" w:rsidR="00C85180" w:rsidRDefault="00C851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74"/>
    <w:rsid w:val="003B27A3"/>
    <w:rsid w:val="003B27D3"/>
    <w:rsid w:val="003B2890"/>
    <w:rsid w:val="003B28C7"/>
    <w:rsid w:val="003B28FB"/>
    <w:rsid w:val="003B293A"/>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DFD"/>
    <w:rsid w:val="007D2E3C"/>
    <w:rsid w:val="007D2EC9"/>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0"/>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57744</TotalTime>
  <Pages>3</Pages>
  <Words>231</Words>
  <Characters>1318</Characters>
  <Application>Microsoft Office Word</Application>
  <DocSecurity>0</DocSecurity>
  <Lines>10</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1546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2630</cp:revision>
  <cp:lastPrinted>2009-02-06T05:36:00Z</cp:lastPrinted>
  <dcterms:created xsi:type="dcterms:W3CDTF">2025-11-25T20:19:00Z</dcterms:created>
  <dcterms:modified xsi:type="dcterms:W3CDTF">2026-01-31T07:56:00Z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