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9C9" w:rsidRDefault="006949C9" w:rsidP="006949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Телліс Сергій Олександрович, </w:t>
      </w:r>
      <w:r>
        <w:rPr>
          <w:rFonts w:ascii="CIDFont+F4" w:hAnsi="CIDFont+F4" w:cs="CIDFont+F4"/>
          <w:kern w:val="0"/>
          <w:sz w:val="28"/>
          <w:szCs w:val="28"/>
          <w:lang w:eastAsia="ru-RU"/>
        </w:rPr>
        <w:t>головний юридичний консультант</w:t>
      </w:r>
    </w:p>
    <w:p w:rsidR="006949C9" w:rsidRDefault="006949C9" w:rsidP="006949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 Інституті хімії поверхні ім. О. О. Чуйка НАН України, тема дисертації:</w:t>
      </w:r>
    </w:p>
    <w:p w:rsidR="006949C9" w:rsidRDefault="006949C9" w:rsidP="006949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«Інститут президентства в Україні та в Угорщині: теоретико-правовий</w:t>
      </w:r>
    </w:p>
    <w:p w:rsidR="006949C9" w:rsidRDefault="006949C9" w:rsidP="006949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порівняльний аналіз» (081 Право). Спеціалізована вчена рада</w:t>
      </w:r>
    </w:p>
    <w:p w:rsidR="006949C9" w:rsidRDefault="006949C9" w:rsidP="006949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26.130.004 Вищого навчального закладу «Університету економіки</w:t>
      </w:r>
    </w:p>
    <w:p w:rsidR="00940FA1" w:rsidRPr="006949C9" w:rsidRDefault="006949C9" w:rsidP="006949C9">
      <w:r>
        <w:rPr>
          <w:rFonts w:ascii="CIDFont+F4" w:hAnsi="CIDFont+F4" w:cs="CIDFont+F4"/>
          <w:kern w:val="0"/>
          <w:sz w:val="28"/>
          <w:szCs w:val="28"/>
          <w:lang w:eastAsia="ru-RU"/>
        </w:rPr>
        <w:t>та права «КРОК»</w:t>
      </w:r>
    </w:p>
    <w:sectPr w:rsidR="00940FA1" w:rsidRPr="006949C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6949C9" w:rsidRPr="006949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 w:rsidR="00F269AF" w:rsidRDefault="00F269AF"/>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22457-B3E6-4233-9FF6-61261E6E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5830</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343</cp:revision>
  <cp:lastPrinted>2009-02-06T05:36:00Z</cp:lastPrinted>
  <dcterms:created xsi:type="dcterms:W3CDTF">2021-12-23T09:52:00Z</dcterms:created>
  <dcterms:modified xsi:type="dcterms:W3CDTF">2022-01-08T11:48:00Z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