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56D1" w14:textId="160E848B" w:rsidR="00E56EC2" w:rsidRDefault="00AD731C" w:rsidP="00AD731C">
      <w:r w:rsidRPr="00AD731C">
        <w:rPr>
          <w:rFonts w:hint="eastAsia"/>
        </w:rPr>
        <w:t>Лебедь</w:t>
      </w:r>
      <w:r w:rsidRPr="00AD731C">
        <w:t xml:space="preserve"> </w:t>
      </w:r>
      <w:r w:rsidRPr="00AD731C">
        <w:rPr>
          <w:rFonts w:hint="eastAsia"/>
        </w:rPr>
        <w:t>Анна</w:t>
      </w:r>
      <w:r w:rsidRPr="00AD731C">
        <w:t xml:space="preserve"> </w:t>
      </w:r>
      <w:r w:rsidRPr="00AD731C">
        <w:rPr>
          <w:rFonts w:hint="eastAsia"/>
        </w:rPr>
        <w:t>Викторовна</w:t>
      </w:r>
      <w:r>
        <w:t xml:space="preserve"> </w:t>
      </w:r>
      <w:r w:rsidRPr="00AD731C">
        <w:rPr>
          <w:rFonts w:hint="eastAsia"/>
        </w:rPr>
        <w:t>Обеспечение</w:t>
      </w:r>
      <w:r w:rsidRPr="00AD731C">
        <w:t xml:space="preserve"> </w:t>
      </w:r>
      <w:r w:rsidRPr="00AD731C">
        <w:rPr>
          <w:rFonts w:hint="eastAsia"/>
        </w:rPr>
        <w:t>конституционно</w:t>
      </w:r>
      <w:r w:rsidRPr="00AD731C">
        <w:t>-</w:t>
      </w:r>
      <w:r w:rsidRPr="00AD731C">
        <w:rPr>
          <w:rFonts w:hint="eastAsia"/>
        </w:rPr>
        <w:t>правового</w:t>
      </w:r>
      <w:r w:rsidRPr="00AD731C">
        <w:t xml:space="preserve"> </w:t>
      </w:r>
      <w:r w:rsidRPr="00AD731C">
        <w:rPr>
          <w:rFonts w:hint="eastAsia"/>
        </w:rPr>
        <w:t>статуса</w:t>
      </w:r>
      <w:r w:rsidRPr="00AD731C">
        <w:t xml:space="preserve"> </w:t>
      </w:r>
      <w:r w:rsidRPr="00AD731C">
        <w:rPr>
          <w:rFonts w:hint="eastAsia"/>
        </w:rPr>
        <w:t>детей</w:t>
      </w:r>
      <w:r w:rsidRPr="00AD731C">
        <w:t>-</w:t>
      </w:r>
      <w:r w:rsidRPr="00AD731C">
        <w:rPr>
          <w:rFonts w:hint="eastAsia"/>
        </w:rPr>
        <w:t>инвалидов</w:t>
      </w:r>
      <w:r w:rsidRPr="00AD731C">
        <w:t xml:space="preserve"> </w:t>
      </w:r>
      <w:r w:rsidRPr="00AD731C">
        <w:rPr>
          <w:rFonts w:hint="eastAsia"/>
        </w:rPr>
        <w:t>в</w:t>
      </w:r>
      <w:r w:rsidRPr="00AD731C">
        <w:t xml:space="preserve"> </w:t>
      </w:r>
      <w:r w:rsidRPr="00AD731C">
        <w:rPr>
          <w:rFonts w:hint="eastAsia"/>
        </w:rPr>
        <w:t>Российской</w:t>
      </w:r>
      <w:r w:rsidRPr="00AD731C">
        <w:t xml:space="preserve"> </w:t>
      </w:r>
      <w:r w:rsidRPr="00AD731C">
        <w:rPr>
          <w:rFonts w:hint="eastAsia"/>
        </w:rPr>
        <w:t>Федерации</w:t>
      </w:r>
    </w:p>
    <w:p w14:paraId="350B9F20" w14:textId="77777777" w:rsidR="00AD731C" w:rsidRDefault="00AD731C" w:rsidP="00AD731C">
      <w:r>
        <w:rPr>
          <w:rFonts w:hint="eastAsia"/>
        </w:rPr>
        <w:t>ОГЛАВЛЕНИЕ</w:t>
      </w:r>
      <w:r>
        <w:t xml:space="preserve"> </w:t>
      </w:r>
      <w:r>
        <w:rPr>
          <w:rFonts w:hint="eastAsia"/>
        </w:rPr>
        <w:t>ДИССЕРТАЦИИ</w:t>
      </w:r>
    </w:p>
    <w:p w14:paraId="19E45210" w14:textId="77777777" w:rsidR="00AD731C" w:rsidRDefault="00AD731C" w:rsidP="00AD731C">
      <w:r>
        <w:rPr>
          <w:rFonts w:hint="eastAsia"/>
        </w:rPr>
        <w:t>кандидат</w:t>
      </w:r>
      <w:r>
        <w:t xml:space="preserve"> </w:t>
      </w:r>
      <w:r>
        <w:rPr>
          <w:rFonts w:hint="eastAsia"/>
        </w:rPr>
        <w:t>наук</w:t>
      </w:r>
      <w:r>
        <w:t xml:space="preserve"> </w:t>
      </w:r>
      <w:r>
        <w:rPr>
          <w:rFonts w:hint="eastAsia"/>
        </w:rPr>
        <w:t>Лебедь</w:t>
      </w:r>
      <w:r>
        <w:t xml:space="preserve"> </w:t>
      </w:r>
      <w:r>
        <w:rPr>
          <w:rFonts w:hint="eastAsia"/>
        </w:rPr>
        <w:t>Анна</w:t>
      </w:r>
      <w:r>
        <w:t xml:space="preserve"> </w:t>
      </w:r>
      <w:r>
        <w:rPr>
          <w:rFonts w:hint="eastAsia"/>
        </w:rPr>
        <w:t>Викторовна</w:t>
      </w:r>
    </w:p>
    <w:p w14:paraId="672CF592" w14:textId="77777777" w:rsidR="00AD731C" w:rsidRDefault="00AD731C" w:rsidP="00AD731C">
      <w:r>
        <w:rPr>
          <w:rFonts w:hint="eastAsia"/>
        </w:rPr>
        <w:t>ОГЛАВЛЕНИЕ</w:t>
      </w:r>
    </w:p>
    <w:p w14:paraId="42D5C000" w14:textId="77777777" w:rsidR="00AD731C" w:rsidRDefault="00AD731C" w:rsidP="00AD731C"/>
    <w:p w14:paraId="1D33914D" w14:textId="77777777" w:rsidR="00AD731C" w:rsidRDefault="00AD731C" w:rsidP="00AD731C">
      <w:r>
        <w:rPr>
          <w:rFonts w:hint="eastAsia"/>
        </w:rPr>
        <w:t>ВВЕДЕНИЕ</w:t>
      </w:r>
    </w:p>
    <w:p w14:paraId="5E59ED85" w14:textId="77777777" w:rsidR="00AD731C" w:rsidRDefault="00AD731C" w:rsidP="00AD731C"/>
    <w:p w14:paraId="3AF9EA26" w14:textId="77777777" w:rsidR="00AD731C" w:rsidRDefault="00AD731C" w:rsidP="00AD731C">
      <w:r>
        <w:rPr>
          <w:rFonts w:hint="eastAsia"/>
        </w:rPr>
        <w:t>Глава</w:t>
      </w:r>
      <w:r>
        <w:t xml:space="preserve"> I. </w:t>
      </w:r>
      <w:r>
        <w:rPr>
          <w:rFonts w:hint="eastAsia"/>
        </w:rPr>
        <w:t>ПРАВОВОЙ</w:t>
      </w:r>
      <w:r>
        <w:t xml:space="preserve"> </w:t>
      </w:r>
      <w:r>
        <w:rPr>
          <w:rFonts w:hint="eastAsia"/>
        </w:rPr>
        <w:t>СТАТУС</w:t>
      </w:r>
      <w:r>
        <w:t xml:space="preserve"> </w:t>
      </w:r>
      <w:r>
        <w:rPr>
          <w:rFonts w:hint="eastAsia"/>
        </w:rPr>
        <w:t>ДЕТЕЙ</w:t>
      </w:r>
      <w:r>
        <w:t>-</w:t>
      </w:r>
      <w:r>
        <w:rPr>
          <w:rFonts w:hint="eastAsia"/>
        </w:rPr>
        <w:t>ИНВАЛИДОВ</w:t>
      </w:r>
    </w:p>
    <w:p w14:paraId="20987DB0" w14:textId="77777777" w:rsidR="00AD731C" w:rsidRDefault="00AD731C" w:rsidP="00AD731C"/>
    <w:p w14:paraId="151A802A" w14:textId="77777777" w:rsidR="00AD731C" w:rsidRDefault="00AD731C" w:rsidP="00AD731C">
      <w:r>
        <w:rPr>
          <w:rFonts w:hint="eastAsia"/>
        </w:rPr>
        <w:t>КАК</w:t>
      </w:r>
      <w:r>
        <w:t xml:space="preserve"> </w:t>
      </w:r>
      <w:r>
        <w:rPr>
          <w:rFonts w:hint="eastAsia"/>
        </w:rPr>
        <w:t>ОБЪЕКТ</w:t>
      </w:r>
      <w:r>
        <w:t xml:space="preserve"> </w:t>
      </w:r>
      <w:r>
        <w:rPr>
          <w:rFonts w:hint="eastAsia"/>
        </w:rPr>
        <w:t>КОНСТИТУЦИОННО</w:t>
      </w:r>
      <w:r>
        <w:t>-</w:t>
      </w:r>
      <w:r>
        <w:rPr>
          <w:rFonts w:hint="eastAsia"/>
        </w:rPr>
        <w:t>ПРАВОВОГО</w:t>
      </w:r>
    </w:p>
    <w:p w14:paraId="34B379B7" w14:textId="77777777" w:rsidR="00AD731C" w:rsidRDefault="00AD731C" w:rsidP="00AD731C"/>
    <w:p w14:paraId="64512CA2" w14:textId="77777777" w:rsidR="00AD731C" w:rsidRDefault="00AD731C" w:rsidP="00AD731C">
      <w:r>
        <w:rPr>
          <w:rFonts w:hint="eastAsia"/>
        </w:rPr>
        <w:t>ИССЛЕДОВАНИЯ</w:t>
      </w:r>
    </w:p>
    <w:p w14:paraId="192A23D0" w14:textId="77777777" w:rsidR="00AD731C" w:rsidRDefault="00AD731C" w:rsidP="00AD731C"/>
    <w:p w14:paraId="00AC97B1" w14:textId="77777777" w:rsidR="00AD731C" w:rsidRDefault="00AD731C" w:rsidP="00AD731C">
      <w:r>
        <w:rPr>
          <w:rFonts w:hint="eastAsia"/>
        </w:rPr>
        <w:t>§</w:t>
      </w:r>
      <w:r>
        <w:t xml:space="preserve"> 1. </w:t>
      </w:r>
      <w:r>
        <w:rPr>
          <w:rFonts w:hint="eastAsia"/>
        </w:rPr>
        <w:t>Понятийные</w:t>
      </w:r>
      <w:r>
        <w:t xml:space="preserve"> </w:t>
      </w:r>
      <w:r>
        <w:rPr>
          <w:rFonts w:hint="eastAsia"/>
        </w:rPr>
        <w:t>трактовки</w:t>
      </w:r>
      <w:r>
        <w:t xml:space="preserve"> </w:t>
      </w:r>
      <w:r>
        <w:rPr>
          <w:rFonts w:hint="eastAsia"/>
        </w:rPr>
        <w:t>правового</w:t>
      </w:r>
      <w:r>
        <w:t xml:space="preserve"> </w:t>
      </w:r>
      <w:r>
        <w:rPr>
          <w:rFonts w:hint="eastAsia"/>
        </w:rPr>
        <w:t>статуса</w:t>
      </w:r>
      <w:r>
        <w:t xml:space="preserve"> </w:t>
      </w:r>
      <w:r>
        <w:rPr>
          <w:rFonts w:hint="eastAsia"/>
        </w:rPr>
        <w:t>детей</w:t>
      </w:r>
      <w:r>
        <w:t>-</w:t>
      </w:r>
      <w:r>
        <w:rPr>
          <w:rFonts w:hint="eastAsia"/>
        </w:rPr>
        <w:t>инвалидов</w:t>
      </w:r>
    </w:p>
    <w:p w14:paraId="78440C75" w14:textId="77777777" w:rsidR="00AD731C" w:rsidRDefault="00AD731C" w:rsidP="00AD731C"/>
    <w:p w14:paraId="659ED652" w14:textId="77777777" w:rsidR="00AD731C" w:rsidRDefault="00AD731C" w:rsidP="00AD731C">
      <w:r>
        <w:rPr>
          <w:rFonts w:hint="eastAsia"/>
        </w:rPr>
        <w:t>§</w:t>
      </w:r>
      <w:r>
        <w:t xml:space="preserve"> 2. </w:t>
      </w:r>
      <w:r>
        <w:rPr>
          <w:rFonts w:hint="eastAsia"/>
        </w:rPr>
        <w:t>Генезис</w:t>
      </w:r>
      <w:r>
        <w:t xml:space="preserve"> </w:t>
      </w:r>
      <w:r>
        <w:rPr>
          <w:rFonts w:hint="eastAsia"/>
        </w:rPr>
        <w:t>правовой</w:t>
      </w:r>
      <w:r>
        <w:t xml:space="preserve"> </w:t>
      </w:r>
      <w:r>
        <w:rPr>
          <w:rFonts w:hint="eastAsia"/>
        </w:rPr>
        <w:t>регламентации</w:t>
      </w:r>
      <w:r>
        <w:t xml:space="preserve"> </w:t>
      </w:r>
      <w:r>
        <w:rPr>
          <w:rFonts w:hint="eastAsia"/>
        </w:rPr>
        <w:t>статуса</w:t>
      </w:r>
      <w:r>
        <w:t xml:space="preserve"> </w:t>
      </w:r>
      <w:r>
        <w:rPr>
          <w:rFonts w:hint="eastAsia"/>
        </w:rPr>
        <w:t>детей</w:t>
      </w:r>
      <w:r>
        <w:t>-</w:t>
      </w:r>
      <w:r>
        <w:rPr>
          <w:rFonts w:hint="eastAsia"/>
        </w:rPr>
        <w:t>инвалидов</w:t>
      </w:r>
    </w:p>
    <w:p w14:paraId="1990E9DF" w14:textId="77777777" w:rsidR="00AD731C" w:rsidRDefault="00AD731C" w:rsidP="00AD731C"/>
    <w:p w14:paraId="6768E0EF" w14:textId="77777777" w:rsidR="00AD731C" w:rsidRDefault="00AD731C" w:rsidP="00AD731C">
      <w:r>
        <w:rPr>
          <w:rFonts w:hint="eastAsia"/>
        </w:rPr>
        <w:t>§</w:t>
      </w:r>
      <w:r>
        <w:t xml:space="preserve"> 3. </w:t>
      </w:r>
      <w:r>
        <w:rPr>
          <w:rFonts w:hint="eastAsia"/>
        </w:rPr>
        <w:t>Конституционно</w:t>
      </w:r>
      <w:r>
        <w:t>-</w:t>
      </w:r>
      <w:r>
        <w:rPr>
          <w:rFonts w:hint="eastAsia"/>
        </w:rPr>
        <w:t>правовая</w:t>
      </w:r>
      <w:r>
        <w:t xml:space="preserve"> </w:t>
      </w:r>
      <w:r>
        <w:rPr>
          <w:rFonts w:hint="eastAsia"/>
        </w:rPr>
        <w:t>стратегия</w:t>
      </w:r>
    </w:p>
    <w:p w14:paraId="3D8A1142" w14:textId="77777777" w:rsidR="00AD731C" w:rsidRDefault="00AD731C" w:rsidP="00AD731C"/>
    <w:p w14:paraId="74C4E20C" w14:textId="77777777" w:rsidR="00AD731C" w:rsidRDefault="00AD731C" w:rsidP="00AD731C">
      <w:r>
        <w:rPr>
          <w:rFonts w:hint="eastAsia"/>
        </w:rPr>
        <w:t>регулирования</w:t>
      </w:r>
      <w:r>
        <w:t xml:space="preserve"> </w:t>
      </w:r>
      <w:r>
        <w:rPr>
          <w:rFonts w:hint="eastAsia"/>
        </w:rPr>
        <w:t>положения</w:t>
      </w:r>
      <w:r>
        <w:t xml:space="preserve"> </w:t>
      </w:r>
      <w:r>
        <w:rPr>
          <w:rFonts w:hint="eastAsia"/>
        </w:rPr>
        <w:t>детей</w:t>
      </w:r>
      <w:r>
        <w:t>-</w:t>
      </w:r>
      <w:r>
        <w:rPr>
          <w:rFonts w:hint="eastAsia"/>
        </w:rPr>
        <w:t>инвалидов</w:t>
      </w:r>
    </w:p>
    <w:p w14:paraId="4020D4BB" w14:textId="77777777" w:rsidR="00AD731C" w:rsidRDefault="00AD731C" w:rsidP="00AD731C"/>
    <w:p w14:paraId="468DD2D7" w14:textId="77777777" w:rsidR="00AD731C" w:rsidRDefault="00AD731C" w:rsidP="00AD731C">
      <w:r>
        <w:rPr>
          <w:rFonts w:hint="eastAsia"/>
        </w:rPr>
        <w:t>Глава</w:t>
      </w:r>
      <w:r>
        <w:t xml:space="preserve"> II. </w:t>
      </w:r>
      <w:r>
        <w:rPr>
          <w:rFonts w:hint="eastAsia"/>
        </w:rPr>
        <w:t>ОБЕСПЕЧЕНИЕ</w:t>
      </w:r>
      <w:r>
        <w:t xml:space="preserve"> </w:t>
      </w:r>
      <w:r>
        <w:rPr>
          <w:rFonts w:hint="eastAsia"/>
        </w:rPr>
        <w:t>ПРАВОВОГО</w:t>
      </w:r>
      <w:r>
        <w:t xml:space="preserve"> </w:t>
      </w:r>
      <w:r>
        <w:rPr>
          <w:rFonts w:hint="eastAsia"/>
        </w:rPr>
        <w:t>СТАТУСА</w:t>
      </w:r>
    </w:p>
    <w:p w14:paraId="49DE51D4" w14:textId="77777777" w:rsidR="00AD731C" w:rsidRDefault="00AD731C" w:rsidP="00AD731C"/>
    <w:p w14:paraId="70F6160B" w14:textId="77777777" w:rsidR="00AD731C" w:rsidRDefault="00AD731C" w:rsidP="00AD731C">
      <w:r>
        <w:rPr>
          <w:rFonts w:hint="eastAsia"/>
        </w:rPr>
        <w:t>ДЕТЕЙ</w:t>
      </w:r>
      <w:r>
        <w:t>-</w:t>
      </w:r>
      <w:r>
        <w:rPr>
          <w:rFonts w:hint="eastAsia"/>
        </w:rPr>
        <w:t>ИНВАЛИДОВ</w:t>
      </w:r>
      <w:r>
        <w:t xml:space="preserve"> </w:t>
      </w:r>
      <w:r>
        <w:rPr>
          <w:rFonts w:hint="eastAsia"/>
        </w:rPr>
        <w:t>В</w:t>
      </w:r>
      <w:r>
        <w:t xml:space="preserve"> </w:t>
      </w:r>
      <w:r>
        <w:rPr>
          <w:rFonts w:hint="eastAsia"/>
        </w:rPr>
        <w:t>РОССИЙСКОЙ</w:t>
      </w:r>
      <w:r>
        <w:t xml:space="preserve"> </w:t>
      </w:r>
      <w:r>
        <w:rPr>
          <w:rFonts w:hint="eastAsia"/>
        </w:rPr>
        <w:t>ФЕДЕРАЦИИ</w:t>
      </w:r>
    </w:p>
    <w:p w14:paraId="2BB890A5" w14:textId="77777777" w:rsidR="00AD731C" w:rsidRDefault="00AD731C" w:rsidP="00AD731C"/>
    <w:p w14:paraId="6291CC1A" w14:textId="77777777" w:rsidR="00AD731C" w:rsidRDefault="00AD731C" w:rsidP="00AD731C">
      <w:r>
        <w:rPr>
          <w:rFonts w:hint="eastAsia"/>
        </w:rPr>
        <w:t>§</w:t>
      </w:r>
      <w:r>
        <w:t xml:space="preserve"> 1. </w:t>
      </w:r>
      <w:r>
        <w:rPr>
          <w:rFonts w:hint="eastAsia"/>
        </w:rPr>
        <w:t>Участие</w:t>
      </w:r>
      <w:r>
        <w:t xml:space="preserve"> </w:t>
      </w:r>
      <w:r>
        <w:rPr>
          <w:rFonts w:hint="eastAsia"/>
        </w:rPr>
        <w:t>Конституционного</w:t>
      </w:r>
      <w:r>
        <w:t xml:space="preserve"> </w:t>
      </w:r>
      <w:r>
        <w:rPr>
          <w:rFonts w:hint="eastAsia"/>
        </w:rPr>
        <w:t>Суда</w:t>
      </w:r>
      <w:r>
        <w:t xml:space="preserve"> </w:t>
      </w:r>
      <w:r>
        <w:rPr>
          <w:rFonts w:hint="eastAsia"/>
        </w:rPr>
        <w:t>Российской</w:t>
      </w:r>
      <w:r>
        <w:t xml:space="preserve"> </w:t>
      </w:r>
      <w:r>
        <w:rPr>
          <w:rFonts w:hint="eastAsia"/>
        </w:rPr>
        <w:t>Федерации</w:t>
      </w:r>
      <w:r>
        <w:t xml:space="preserve"> 81 </w:t>
      </w:r>
      <w:r>
        <w:rPr>
          <w:rFonts w:hint="eastAsia"/>
        </w:rPr>
        <w:t>в</w:t>
      </w:r>
      <w:r>
        <w:t xml:space="preserve"> </w:t>
      </w:r>
      <w:r>
        <w:rPr>
          <w:rFonts w:hint="eastAsia"/>
        </w:rPr>
        <w:t>обеспечении</w:t>
      </w:r>
      <w:r>
        <w:t xml:space="preserve"> </w:t>
      </w:r>
      <w:r>
        <w:rPr>
          <w:rFonts w:hint="eastAsia"/>
        </w:rPr>
        <w:t>правового</w:t>
      </w:r>
      <w:r>
        <w:t xml:space="preserve"> </w:t>
      </w:r>
      <w:r>
        <w:rPr>
          <w:rFonts w:hint="eastAsia"/>
        </w:rPr>
        <w:t>статуса</w:t>
      </w:r>
      <w:r>
        <w:t xml:space="preserve"> </w:t>
      </w:r>
      <w:r>
        <w:rPr>
          <w:rFonts w:hint="eastAsia"/>
        </w:rPr>
        <w:t>детей</w:t>
      </w:r>
      <w:r>
        <w:t>-</w:t>
      </w:r>
      <w:r>
        <w:rPr>
          <w:rFonts w:hint="eastAsia"/>
        </w:rPr>
        <w:t>инвалидов</w:t>
      </w:r>
    </w:p>
    <w:p w14:paraId="0E4FEA33" w14:textId="77777777" w:rsidR="00AD731C" w:rsidRDefault="00AD731C" w:rsidP="00AD731C"/>
    <w:p w14:paraId="2AD85775" w14:textId="77777777" w:rsidR="00AD731C" w:rsidRDefault="00AD731C" w:rsidP="00AD731C">
      <w:r>
        <w:rPr>
          <w:rFonts w:hint="eastAsia"/>
        </w:rPr>
        <w:lastRenderedPageBreak/>
        <w:t>§</w:t>
      </w:r>
      <w:r>
        <w:t xml:space="preserve"> 2. </w:t>
      </w:r>
      <w:r>
        <w:rPr>
          <w:rFonts w:hint="eastAsia"/>
        </w:rPr>
        <w:t>Институт</w:t>
      </w:r>
      <w:r>
        <w:t xml:space="preserve"> </w:t>
      </w:r>
      <w:r>
        <w:rPr>
          <w:rFonts w:hint="eastAsia"/>
        </w:rPr>
        <w:t>Уполномоченного</w:t>
      </w:r>
      <w:r>
        <w:t xml:space="preserve"> </w:t>
      </w:r>
      <w:r>
        <w:rPr>
          <w:rFonts w:hint="eastAsia"/>
        </w:rPr>
        <w:t>по</w:t>
      </w:r>
      <w:r>
        <w:t xml:space="preserve"> </w:t>
      </w:r>
      <w:r>
        <w:rPr>
          <w:rFonts w:hint="eastAsia"/>
        </w:rPr>
        <w:t>правам</w:t>
      </w:r>
      <w:r>
        <w:t xml:space="preserve"> </w:t>
      </w:r>
      <w:r>
        <w:rPr>
          <w:rFonts w:hint="eastAsia"/>
        </w:rPr>
        <w:t>ребенка</w:t>
      </w:r>
    </w:p>
    <w:p w14:paraId="489FEE6F" w14:textId="77777777" w:rsidR="00AD731C" w:rsidRDefault="00AD731C" w:rsidP="00AD731C"/>
    <w:p w14:paraId="3A8AE461" w14:textId="77777777" w:rsidR="00AD731C" w:rsidRDefault="00AD731C" w:rsidP="00AD731C">
      <w:r>
        <w:rPr>
          <w:rFonts w:hint="eastAsia"/>
        </w:rPr>
        <w:t>в</w:t>
      </w:r>
      <w:r>
        <w:t xml:space="preserve"> </w:t>
      </w:r>
      <w:r>
        <w:rPr>
          <w:rFonts w:hint="eastAsia"/>
        </w:rPr>
        <w:t>механизме</w:t>
      </w:r>
      <w:r>
        <w:t xml:space="preserve"> </w:t>
      </w:r>
      <w:r>
        <w:rPr>
          <w:rFonts w:hint="eastAsia"/>
        </w:rPr>
        <w:t>гарантирования</w:t>
      </w:r>
      <w:r>
        <w:t xml:space="preserve"> </w:t>
      </w:r>
      <w:r>
        <w:rPr>
          <w:rFonts w:hint="eastAsia"/>
        </w:rPr>
        <w:t>прав</w:t>
      </w:r>
      <w:r>
        <w:t xml:space="preserve"> </w:t>
      </w:r>
      <w:r>
        <w:rPr>
          <w:rFonts w:hint="eastAsia"/>
        </w:rPr>
        <w:t>детей</w:t>
      </w:r>
      <w:r>
        <w:t>-</w:t>
      </w:r>
      <w:r>
        <w:rPr>
          <w:rFonts w:hint="eastAsia"/>
        </w:rPr>
        <w:t>инвалидов</w:t>
      </w:r>
    </w:p>
    <w:p w14:paraId="7D681EB9" w14:textId="77777777" w:rsidR="00AD731C" w:rsidRDefault="00AD731C" w:rsidP="00AD731C"/>
    <w:p w14:paraId="1E6F95F9" w14:textId="77777777" w:rsidR="00AD731C" w:rsidRDefault="00AD731C" w:rsidP="00AD731C">
      <w:r>
        <w:rPr>
          <w:rFonts w:hint="eastAsia"/>
        </w:rPr>
        <w:t>§</w:t>
      </w:r>
      <w:r>
        <w:t xml:space="preserve"> 3. </w:t>
      </w:r>
      <w:r>
        <w:rPr>
          <w:rFonts w:hint="eastAsia"/>
        </w:rPr>
        <w:t>Деятельность</w:t>
      </w:r>
      <w:r>
        <w:t xml:space="preserve"> </w:t>
      </w:r>
      <w:r>
        <w:rPr>
          <w:rFonts w:hint="eastAsia"/>
        </w:rPr>
        <w:t>уполномоченных</w:t>
      </w:r>
      <w:r>
        <w:t xml:space="preserve"> </w:t>
      </w:r>
      <w:r>
        <w:rPr>
          <w:rFonts w:hint="eastAsia"/>
        </w:rPr>
        <w:t>по</w:t>
      </w:r>
      <w:r>
        <w:t xml:space="preserve"> </w:t>
      </w:r>
      <w:r>
        <w:rPr>
          <w:rFonts w:hint="eastAsia"/>
        </w:rPr>
        <w:t>правам</w:t>
      </w:r>
      <w:r>
        <w:t xml:space="preserve"> </w:t>
      </w:r>
      <w:r>
        <w:rPr>
          <w:rFonts w:hint="eastAsia"/>
        </w:rPr>
        <w:t>ребенка</w:t>
      </w:r>
    </w:p>
    <w:p w14:paraId="39D92130" w14:textId="77777777" w:rsidR="00AD731C" w:rsidRDefault="00AD731C" w:rsidP="00AD731C"/>
    <w:p w14:paraId="59DAFCF6" w14:textId="77777777" w:rsidR="00AD731C" w:rsidRDefault="00AD731C" w:rsidP="00AD731C">
      <w:r>
        <w:rPr>
          <w:rFonts w:hint="eastAsia"/>
        </w:rPr>
        <w:t>в</w:t>
      </w:r>
      <w:r>
        <w:t xml:space="preserve"> </w:t>
      </w:r>
      <w:r>
        <w:rPr>
          <w:rFonts w:hint="eastAsia"/>
        </w:rPr>
        <w:t>субъектах</w:t>
      </w:r>
      <w:r>
        <w:t xml:space="preserve"> </w:t>
      </w:r>
      <w:r>
        <w:rPr>
          <w:rFonts w:hint="eastAsia"/>
        </w:rPr>
        <w:t>Российской</w:t>
      </w:r>
      <w:r>
        <w:t xml:space="preserve"> </w:t>
      </w:r>
      <w:r>
        <w:rPr>
          <w:rFonts w:hint="eastAsia"/>
        </w:rPr>
        <w:t>Федерации</w:t>
      </w:r>
      <w:r>
        <w:t xml:space="preserve"> </w:t>
      </w:r>
      <w:r>
        <w:rPr>
          <w:rFonts w:hint="eastAsia"/>
        </w:rPr>
        <w:t>по</w:t>
      </w:r>
      <w:r>
        <w:t xml:space="preserve"> </w:t>
      </w:r>
      <w:r>
        <w:rPr>
          <w:rFonts w:hint="eastAsia"/>
        </w:rPr>
        <w:t>защите</w:t>
      </w:r>
      <w:r>
        <w:t xml:space="preserve"> </w:t>
      </w:r>
      <w:r>
        <w:rPr>
          <w:rFonts w:hint="eastAsia"/>
        </w:rPr>
        <w:t>прав</w:t>
      </w:r>
      <w:r>
        <w:t xml:space="preserve"> </w:t>
      </w:r>
      <w:r>
        <w:rPr>
          <w:rFonts w:hint="eastAsia"/>
        </w:rPr>
        <w:t>детей</w:t>
      </w:r>
      <w:r>
        <w:t>-</w:t>
      </w:r>
      <w:r>
        <w:rPr>
          <w:rFonts w:hint="eastAsia"/>
        </w:rPr>
        <w:t>инвалидов</w:t>
      </w:r>
    </w:p>
    <w:p w14:paraId="412750FE" w14:textId="77777777" w:rsidR="00AD731C" w:rsidRDefault="00AD731C" w:rsidP="00AD731C"/>
    <w:p w14:paraId="1C5B0222" w14:textId="77777777" w:rsidR="00AD731C" w:rsidRDefault="00AD731C" w:rsidP="00AD731C">
      <w:r>
        <w:rPr>
          <w:rFonts w:hint="eastAsia"/>
        </w:rPr>
        <w:t>§</w:t>
      </w:r>
      <w:r>
        <w:t xml:space="preserve"> 4 </w:t>
      </w:r>
      <w:r>
        <w:rPr>
          <w:rFonts w:hint="eastAsia"/>
        </w:rPr>
        <w:t>Влияние</w:t>
      </w:r>
      <w:r>
        <w:t xml:space="preserve"> </w:t>
      </w:r>
      <w:r>
        <w:rPr>
          <w:rFonts w:hint="eastAsia"/>
        </w:rPr>
        <w:t>гражданского</w:t>
      </w:r>
      <w:r>
        <w:t xml:space="preserve"> </w:t>
      </w:r>
      <w:r>
        <w:rPr>
          <w:rFonts w:hint="eastAsia"/>
        </w:rPr>
        <w:t>общества</w:t>
      </w:r>
    </w:p>
    <w:p w14:paraId="6A6D8E5E" w14:textId="77777777" w:rsidR="00AD731C" w:rsidRDefault="00AD731C" w:rsidP="00AD731C"/>
    <w:p w14:paraId="07FB98F3" w14:textId="77777777" w:rsidR="00AD731C" w:rsidRDefault="00AD731C" w:rsidP="00AD731C">
      <w:r>
        <w:rPr>
          <w:rFonts w:hint="eastAsia"/>
        </w:rPr>
        <w:t>на</w:t>
      </w:r>
      <w:r>
        <w:t xml:space="preserve"> </w:t>
      </w:r>
      <w:r>
        <w:rPr>
          <w:rFonts w:hint="eastAsia"/>
        </w:rPr>
        <w:t>обеспечение</w:t>
      </w:r>
      <w:r>
        <w:t xml:space="preserve"> </w:t>
      </w:r>
      <w:r>
        <w:rPr>
          <w:rFonts w:hint="eastAsia"/>
        </w:rPr>
        <w:t>статуса</w:t>
      </w:r>
      <w:r>
        <w:t xml:space="preserve"> </w:t>
      </w:r>
      <w:r>
        <w:rPr>
          <w:rFonts w:hint="eastAsia"/>
        </w:rPr>
        <w:t>детей</w:t>
      </w:r>
      <w:r>
        <w:t>-</w:t>
      </w:r>
      <w:r>
        <w:rPr>
          <w:rFonts w:hint="eastAsia"/>
        </w:rPr>
        <w:t>инвалидов</w:t>
      </w:r>
      <w:r>
        <w:t xml:space="preserve"> </w:t>
      </w:r>
      <w:r>
        <w:rPr>
          <w:rFonts w:hint="eastAsia"/>
        </w:rPr>
        <w:t>в</w:t>
      </w:r>
      <w:r>
        <w:t xml:space="preserve"> </w:t>
      </w:r>
      <w:r>
        <w:rPr>
          <w:rFonts w:hint="eastAsia"/>
        </w:rPr>
        <w:t>России</w:t>
      </w:r>
    </w:p>
    <w:p w14:paraId="5A274BDC" w14:textId="77777777" w:rsidR="00AD731C" w:rsidRDefault="00AD731C" w:rsidP="00AD731C"/>
    <w:p w14:paraId="30962FDB" w14:textId="77777777" w:rsidR="00AD731C" w:rsidRDefault="00AD731C" w:rsidP="00AD731C">
      <w:r>
        <w:rPr>
          <w:rFonts w:hint="eastAsia"/>
        </w:rPr>
        <w:t>ЗАКЛЮЧЕНИЕ</w:t>
      </w:r>
    </w:p>
    <w:p w14:paraId="0CB6C4D8" w14:textId="77777777" w:rsidR="00AD731C" w:rsidRDefault="00AD731C" w:rsidP="00AD731C"/>
    <w:p w14:paraId="5AAA559A" w14:textId="77777777" w:rsidR="00AD731C" w:rsidRDefault="00AD731C" w:rsidP="00AD731C">
      <w:r>
        <w:rPr>
          <w:rFonts w:hint="eastAsia"/>
        </w:rPr>
        <w:t>СПИСОК</w:t>
      </w:r>
      <w:r>
        <w:t xml:space="preserve"> </w:t>
      </w:r>
      <w:r>
        <w:rPr>
          <w:rFonts w:hint="eastAsia"/>
        </w:rPr>
        <w:t>ИСПОЛЬЗОВАННЫХ</w:t>
      </w:r>
    </w:p>
    <w:p w14:paraId="53A2EB8E" w14:textId="77777777" w:rsidR="00AD731C" w:rsidRDefault="00AD731C" w:rsidP="00AD731C"/>
    <w:p w14:paraId="2C339508" w14:textId="77777777" w:rsidR="00AD731C" w:rsidRDefault="00AD731C" w:rsidP="00AD731C">
      <w:r>
        <w:rPr>
          <w:rFonts w:hint="eastAsia"/>
        </w:rPr>
        <w:t>ПРАВОВЫХ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1E923B4" w14:textId="77777777" w:rsidR="00AD731C" w:rsidRDefault="00AD731C" w:rsidP="00AD731C"/>
    <w:p w14:paraId="756C0F51" w14:textId="780B9B63" w:rsidR="00AD731C" w:rsidRPr="00AD731C" w:rsidRDefault="00AD731C" w:rsidP="00AD731C">
      <w:r>
        <w:rPr>
          <w:rFonts w:hint="eastAsia"/>
        </w:rPr>
        <w:t>ПРИЛОЖЕНИЕ</w:t>
      </w:r>
    </w:p>
    <w:sectPr w:rsidR="00AD731C" w:rsidRPr="00AD731C" w:rsidSect="00E1018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B745" w14:textId="77777777" w:rsidR="00E10183" w:rsidRDefault="00E10183">
      <w:pPr>
        <w:spacing w:after="0" w:line="240" w:lineRule="auto"/>
      </w:pPr>
      <w:r>
        <w:separator/>
      </w:r>
    </w:p>
  </w:endnote>
  <w:endnote w:type="continuationSeparator" w:id="0">
    <w:p w14:paraId="5B94ECE1" w14:textId="77777777" w:rsidR="00E10183" w:rsidRDefault="00E1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4D09" w14:textId="77777777" w:rsidR="00E10183" w:rsidRDefault="00E10183"/>
    <w:p w14:paraId="5F97292F" w14:textId="77777777" w:rsidR="00E10183" w:rsidRDefault="00E10183"/>
    <w:p w14:paraId="4513E4E3" w14:textId="77777777" w:rsidR="00E10183" w:rsidRDefault="00E10183"/>
    <w:p w14:paraId="2740B920" w14:textId="77777777" w:rsidR="00E10183" w:rsidRDefault="00E10183"/>
    <w:p w14:paraId="790AC03C" w14:textId="77777777" w:rsidR="00E10183" w:rsidRDefault="00E10183"/>
    <w:p w14:paraId="2C7DC62B" w14:textId="77777777" w:rsidR="00E10183" w:rsidRDefault="00E10183"/>
    <w:p w14:paraId="70282993" w14:textId="77777777" w:rsidR="00E10183" w:rsidRDefault="00E1018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55598C" wp14:editId="1F58FE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0025" w14:textId="77777777" w:rsidR="00E10183" w:rsidRDefault="00E101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559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AE0025" w14:textId="77777777" w:rsidR="00E10183" w:rsidRDefault="00E1018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FCFD0F5" w14:textId="77777777" w:rsidR="00E10183" w:rsidRDefault="00E10183"/>
    <w:p w14:paraId="729017D9" w14:textId="77777777" w:rsidR="00E10183" w:rsidRDefault="00E10183"/>
    <w:p w14:paraId="1CEFDFAA" w14:textId="77777777" w:rsidR="00E10183" w:rsidRDefault="00E1018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1B74D7" wp14:editId="1C5E35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9ECB" w14:textId="77777777" w:rsidR="00E10183" w:rsidRDefault="00E10183"/>
                          <w:p w14:paraId="7122C805" w14:textId="77777777" w:rsidR="00E10183" w:rsidRDefault="00E101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1B74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ED29ECB" w14:textId="77777777" w:rsidR="00E10183" w:rsidRDefault="00E10183"/>
                    <w:p w14:paraId="7122C805" w14:textId="77777777" w:rsidR="00E10183" w:rsidRDefault="00E1018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9642BBD" w14:textId="77777777" w:rsidR="00E10183" w:rsidRDefault="00E10183"/>
    <w:p w14:paraId="52EEC73A" w14:textId="77777777" w:rsidR="00E10183" w:rsidRDefault="00E10183">
      <w:pPr>
        <w:rPr>
          <w:sz w:val="2"/>
          <w:szCs w:val="2"/>
        </w:rPr>
      </w:pPr>
    </w:p>
    <w:p w14:paraId="2D5DE68B" w14:textId="77777777" w:rsidR="00E10183" w:rsidRDefault="00E10183"/>
    <w:p w14:paraId="0662409C" w14:textId="77777777" w:rsidR="00E10183" w:rsidRDefault="00E10183">
      <w:pPr>
        <w:spacing w:after="0" w:line="240" w:lineRule="auto"/>
      </w:pPr>
    </w:p>
  </w:footnote>
  <w:footnote w:type="continuationSeparator" w:id="0">
    <w:p w14:paraId="232E91E2" w14:textId="77777777" w:rsidR="00E10183" w:rsidRDefault="00E10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83"/>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60492</TotalTime>
  <Pages>2</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1576</cp:revision>
  <cp:lastPrinted>2009-02-06T05:36:00Z</cp:lastPrinted>
  <dcterms:created xsi:type="dcterms:W3CDTF">2024-01-07T13:43:00Z</dcterms:created>
  <dcterms:modified xsi:type="dcterms:W3CDTF">2024-04-07T18:47:00Z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