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7D5DD" w14:textId="0F754B07" w:rsidR="00C63370" w:rsidRDefault="00A87C00" w:rsidP="00A87C00">
      <w:r w:rsidRPr="00A87C00">
        <w:rPr>
          <w:rFonts w:hint="eastAsia"/>
        </w:rPr>
        <w:t>Грузков</w:t>
      </w:r>
      <w:r w:rsidRPr="00A87C00">
        <w:t xml:space="preserve"> </w:t>
      </w:r>
      <w:r w:rsidRPr="00A87C00">
        <w:rPr>
          <w:rFonts w:hint="eastAsia"/>
        </w:rPr>
        <w:t>Игорь</w:t>
      </w:r>
      <w:r w:rsidRPr="00A87C00">
        <w:t xml:space="preserve"> </w:t>
      </w:r>
      <w:r w:rsidRPr="00A87C00">
        <w:rPr>
          <w:rFonts w:hint="eastAsia"/>
        </w:rPr>
        <w:t>Владимирович</w:t>
      </w:r>
      <w:r>
        <w:t xml:space="preserve"> </w:t>
      </w:r>
      <w:r w:rsidRPr="00A87C00">
        <w:rPr>
          <w:rFonts w:hint="eastAsia"/>
        </w:rPr>
        <w:t>Общественное</w:t>
      </w:r>
      <w:r w:rsidRPr="00A87C00">
        <w:t xml:space="preserve"> </w:t>
      </w:r>
      <w:r w:rsidRPr="00A87C00">
        <w:rPr>
          <w:rFonts w:hint="eastAsia"/>
        </w:rPr>
        <w:t>воспроизводство</w:t>
      </w:r>
      <w:r w:rsidRPr="00A87C00">
        <w:t xml:space="preserve"> </w:t>
      </w:r>
      <w:r w:rsidRPr="00A87C00">
        <w:rPr>
          <w:rFonts w:hint="eastAsia"/>
        </w:rPr>
        <w:t>человеческого</w:t>
      </w:r>
      <w:r w:rsidRPr="00A87C00">
        <w:t xml:space="preserve"> </w:t>
      </w:r>
      <w:r w:rsidRPr="00A87C00">
        <w:rPr>
          <w:rFonts w:hint="eastAsia"/>
        </w:rPr>
        <w:t>капитала</w:t>
      </w:r>
      <w:r w:rsidRPr="00A87C00">
        <w:t xml:space="preserve"> </w:t>
      </w:r>
      <w:r w:rsidRPr="00A87C00">
        <w:rPr>
          <w:rFonts w:hint="eastAsia"/>
        </w:rPr>
        <w:t>в</w:t>
      </w:r>
      <w:r w:rsidRPr="00A87C00">
        <w:t xml:space="preserve"> </w:t>
      </w:r>
      <w:r w:rsidRPr="00A87C00">
        <w:rPr>
          <w:rFonts w:hint="eastAsia"/>
        </w:rPr>
        <w:t>парадигме</w:t>
      </w:r>
      <w:r w:rsidRPr="00A87C00">
        <w:t xml:space="preserve"> </w:t>
      </w:r>
      <w:r w:rsidRPr="00A87C00">
        <w:rPr>
          <w:rFonts w:hint="eastAsia"/>
        </w:rPr>
        <w:t>инновационного</w:t>
      </w:r>
      <w:r w:rsidRPr="00A87C00">
        <w:t xml:space="preserve"> </w:t>
      </w:r>
      <w:r w:rsidRPr="00A87C00">
        <w:rPr>
          <w:rFonts w:hint="eastAsia"/>
        </w:rPr>
        <w:t>развития</w:t>
      </w:r>
      <w:r w:rsidRPr="00A87C00">
        <w:t xml:space="preserve">: </w:t>
      </w:r>
      <w:r w:rsidRPr="00A87C00">
        <w:rPr>
          <w:rFonts w:hint="eastAsia"/>
        </w:rPr>
        <w:t>теория</w:t>
      </w:r>
      <w:r w:rsidRPr="00A87C00">
        <w:t xml:space="preserve">, </w:t>
      </w:r>
      <w:r w:rsidRPr="00A87C00">
        <w:rPr>
          <w:rFonts w:hint="eastAsia"/>
        </w:rPr>
        <w:t>методология</w:t>
      </w:r>
      <w:r w:rsidRPr="00A87C00">
        <w:t xml:space="preserve"> </w:t>
      </w:r>
      <w:r w:rsidRPr="00A87C00">
        <w:rPr>
          <w:rFonts w:hint="eastAsia"/>
        </w:rPr>
        <w:t>исследования</w:t>
      </w:r>
    </w:p>
    <w:p w14:paraId="449D1237" w14:textId="77777777" w:rsidR="00A87C00" w:rsidRDefault="00A87C00" w:rsidP="00A87C00">
      <w:r>
        <w:rPr>
          <w:rFonts w:hint="eastAsia"/>
        </w:rPr>
        <w:t>ОГЛАВЛЕНИЕ</w:t>
      </w:r>
      <w:r>
        <w:t xml:space="preserve"> </w:t>
      </w:r>
      <w:r>
        <w:rPr>
          <w:rFonts w:hint="eastAsia"/>
        </w:rPr>
        <w:t>ДИССЕРТАЦИИ</w:t>
      </w:r>
    </w:p>
    <w:p w14:paraId="58D0ADF5" w14:textId="77777777" w:rsidR="00A87C00" w:rsidRDefault="00A87C00" w:rsidP="00A87C00">
      <w:r>
        <w:rPr>
          <w:rFonts w:hint="eastAsia"/>
        </w:rPr>
        <w:t>доктор</w:t>
      </w:r>
      <w:r>
        <w:t xml:space="preserve"> </w:t>
      </w:r>
      <w:r>
        <w:rPr>
          <w:rFonts w:hint="eastAsia"/>
        </w:rPr>
        <w:t>наук</w:t>
      </w:r>
      <w:r>
        <w:t xml:space="preserve"> </w:t>
      </w:r>
      <w:r>
        <w:rPr>
          <w:rFonts w:hint="eastAsia"/>
        </w:rPr>
        <w:t>Грузков</w:t>
      </w:r>
      <w:r>
        <w:t xml:space="preserve"> </w:t>
      </w:r>
      <w:r>
        <w:rPr>
          <w:rFonts w:hint="eastAsia"/>
        </w:rPr>
        <w:t>Игорь</w:t>
      </w:r>
      <w:r>
        <w:t xml:space="preserve"> </w:t>
      </w:r>
      <w:r>
        <w:rPr>
          <w:rFonts w:hint="eastAsia"/>
        </w:rPr>
        <w:t>Владимирович</w:t>
      </w:r>
    </w:p>
    <w:p w14:paraId="58AE7202" w14:textId="77777777" w:rsidR="00A87C00" w:rsidRDefault="00A87C00" w:rsidP="00A87C00">
      <w:r>
        <w:rPr>
          <w:rFonts w:hint="eastAsia"/>
        </w:rPr>
        <w:t>ВВЕДЕНИЕ</w:t>
      </w:r>
    </w:p>
    <w:p w14:paraId="3758A70C" w14:textId="77777777" w:rsidR="00A87C00" w:rsidRDefault="00A87C00" w:rsidP="00A87C00"/>
    <w:p w14:paraId="5F0D358C" w14:textId="77777777" w:rsidR="00A87C00" w:rsidRDefault="00A87C00" w:rsidP="00A87C00">
      <w:r>
        <w:t xml:space="preserve">1. </w:t>
      </w:r>
      <w:r>
        <w:rPr>
          <w:rFonts w:hint="eastAsia"/>
        </w:rPr>
        <w:t>ТЕОРЕТИКО</w:t>
      </w:r>
      <w:r>
        <w:t>-</w:t>
      </w:r>
      <w:r>
        <w:rPr>
          <w:rFonts w:hint="eastAsia"/>
        </w:rPr>
        <w:t>МЕТОДОЛОГИЧЕСКИЕ</w:t>
      </w:r>
      <w:r>
        <w:t xml:space="preserve"> </w:t>
      </w:r>
      <w:r>
        <w:rPr>
          <w:rFonts w:hint="eastAsia"/>
        </w:rPr>
        <w:t>ПРЕДПОСЫЛКИ</w:t>
      </w:r>
      <w:r>
        <w:t xml:space="preserve"> </w:t>
      </w:r>
      <w:r>
        <w:rPr>
          <w:rFonts w:hint="eastAsia"/>
        </w:rPr>
        <w:t>И</w:t>
      </w:r>
      <w:r>
        <w:t xml:space="preserve"> </w:t>
      </w:r>
      <w:r>
        <w:rPr>
          <w:rFonts w:hint="eastAsia"/>
        </w:rPr>
        <w:t>ОСНОВАНИЯ</w:t>
      </w:r>
      <w:r>
        <w:t xml:space="preserve"> </w:t>
      </w:r>
      <w:r>
        <w:rPr>
          <w:rFonts w:hint="eastAsia"/>
        </w:rPr>
        <w:t>ИССЛЕДОВАНИЯ</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p>
    <w:p w14:paraId="18CC32EC" w14:textId="77777777" w:rsidR="00A87C00" w:rsidRDefault="00A87C00" w:rsidP="00A87C00"/>
    <w:p w14:paraId="6CCA5342" w14:textId="77777777" w:rsidR="00A87C00" w:rsidRDefault="00A87C00" w:rsidP="00A87C00">
      <w:r>
        <w:t xml:space="preserve">1.1. </w:t>
      </w:r>
      <w:r>
        <w:rPr>
          <w:rFonts w:hint="eastAsia"/>
        </w:rPr>
        <w:t>Теория</w:t>
      </w:r>
      <w:r>
        <w:t xml:space="preserve"> </w:t>
      </w:r>
      <w:r>
        <w:rPr>
          <w:rFonts w:hint="eastAsia"/>
        </w:rPr>
        <w:t>человеческого</w:t>
      </w:r>
      <w:r>
        <w:t xml:space="preserve"> </w:t>
      </w:r>
      <w:r>
        <w:rPr>
          <w:rFonts w:hint="eastAsia"/>
        </w:rPr>
        <w:t>капитала</w:t>
      </w:r>
      <w:r>
        <w:t xml:space="preserve"> </w:t>
      </w:r>
      <w:r>
        <w:rPr>
          <w:rFonts w:hint="eastAsia"/>
        </w:rPr>
        <w:t>и</w:t>
      </w:r>
      <w:r>
        <w:t xml:space="preserve"> </w:t>
      </w:r>
      <w:r>
        <w:rPr>
          <w:rFonts w:hint="eastAsia"/>
        </w:rPr>
        <w:t>его</w:t>
      </w:r>
      <w:r>
        <w:t xml:space="preserve"> </w:t>
      </w:r>
      <w:r>
        <w:rPr>
          <w:rFonts w:hint="eastAsia"/>
        </w:rPr>
        <w:t>воспроизводства</w:t>
      </w:r>
      <w:r>
        <w:t xml:space="preserve">: </w:t>
      </w:r>
      <w:r>
        <w:rPr>
          <w:rFonts w:hint="eastAsia"/>
        </w:rPr>
        <w:t>истоки</w:t>
      </w:r>
      <w:r>
        <w:t xml:space="preserve">, </w:t>
      </w:r>
      <w:r>
        <w:rPr>
          <w:rFonts w:hint="eastAsia"/>
        </w:rPr>
        <w:t>идеи</w:t>
      </w:r>
      <w:r>
        <w:t xml:space="preserve">, </w:t>
      </w:r>
      <w:r>
        <w:rPr>
          <w:rFonts w:hint="eastAsia"/>
        </w:rPr>
        <w:t>направления</w:t>
      </w:r>
      <w:r>
        <w:t xml:space="preserve"> </w:t>
      </w:r>
      <w:r>
        <w:rPr>
          <w:rFonts w:hint="eastAsia"/>
        </w:rPr>
        <w:t>развития</w:t>
      </w:r>
      <w:r>
        <w:t xml:space="preserve"> </w:t>
      </w:r>
      <w:r>
        <w:rPr>
          <w:rFonts w:hint="eastAsia"/>
        </w:rPr>
        <w:t>в</w:t>
      </w:r>
      <w:r>
        <w:t xml:space="preserve"> </w:t>
      </w:r>
      <w:r>
        <w:rPr>
          <w:rFonts w:hint="eastAsia"/>
        </w:rPr>
        <w:t>экономической</w:t>
      </w:r>
      <w:r>
        <w:t xml:space="preserve"> </w:t>
      </w:r>
      <w:r>
        <w:rPr>
          <w:rFonts w:hint="eastAsia"/>
        </w:rPr>
        <w:t>мысли</w:t>
      </w:r>
    </w:p>
    <w:p w14:paraId="28E90EC7" w14:textId="77777777" w:rsidR="00A87C00" w:rsidRDefault="00A87C00" w:rsidP="00A87C00"/>
    <w:p w14:paraId="0FE8AF41" w14:textId="77777777" w:rsidR="00A87C00" w:rsidRDefault="00A87C00" w:rsidP="00A87C00">
      <w:r>
        <w:t xml:space="preserve">1.1.1. </w:t>
      </w:r>
      <w:r>
        <w:rPr>
          <w:rFonts w:hint="eastAsia"/>
        </w:rPr>
        <w:t>Классическая</w:t>
      </w:r>
      <w:r>
        <w:t xml:space="preserve"> </w:t>
      </w:r>
      <w:r>
        <w:rPr>
          <w:rFonts w:hint="eastAsia"/>
        </w:rPr>
        <w:t>и</w:t>
      </w:r>
      <w:r>
        <w:t xml:space="preserve"> </w:t>
      </w:r>
      <w:r>
        <w:rPr>
          <w:rFonts w:hint="eastAsia"/>
        </w:rPr>
        <w:t>неоклассическая</w:t>
      </w:r>
      <w:r>
        <w:t xml:space="preserve"> </w:t>
      </w:r>
      <w:r>
        <w:rPr>
          <w:rFonts w:hint="eastAsia"/>
        </w:rPr>
        <w:t>парадигма</w:t>
      </w:r>
      <w:r>
        <w:t xml:space="preserve"> </w:t>
      </w:r>
      <w:r>
        <w:rPr>
          <w:rFonts w:hint="eastAsia"/>
        </w:rPr>
        <w:t>исследования</w:t>
      </w:r>
      <w:r>
        <w:t xml:space="preserve"> </w:t>
      </w:r>
      <w:r>
        <w:rPr>
          <w:rFonts w:hint="eastAsia"/>
        </w:rPr>
        <w:t>экономической</w:t>
      </w:r>
      <w:r>
        <w:t xml:space="preserve"> </w:t>
      </w:r>
      <w:r>
        <w:rPr>
          <w:rFonts w:hint="eastAsia"/>
        </w:rPr>
        <w:t>природы</w:t>
      </w:r>
      <w:r>
        <w:t xml:space="preserve"> </w:t>
      </w:r>
      <w:r>
        <w:rPr>
          <w:rFonts w:hint="eastAsia"/>
        </w:rPr>
        <w:t>человеческого</w:t>
      </w:r>
      <w:r>
        <w:t xml:space="preserve"> </w:t>
      </w:r>
      <w:r>
        <w:rPr>
          <w:rFonts w:hint="eastAsia"/>
        </w:rPr>
        <w:t>капитала</w:t>
      </w:r>
    </w:p>
    <w:p w14:paraId="6C98049C" w14:textId="77777777" w:rsidR="00A87C00" w:rsidRDefault="00A87C00" w:rsidP="00A87C00"/>
    <w:p w14:paraId="1EF5D720" w14:textId="77777777" w:rsidR="00A87C00" w:rsidRDefault="00A87C00" w:rsidP="00A87C00">
      <w:r>
        <w:t xml:space="preserve">1.1.2. </w:t>
      </w:r>
      <w:r>
        <w:rPr>
          <w:rFonts w:hint="eastAsia"/>
        </w:rPr>
        <w:t>Проблема</w:t>
      </w:r>
      <w:r>
        <w:t xml:space="preserve"> </w:t>
      </w:r>
      <w:r>
        <w:rPr>
          <w:rFonts w:hint="eastAsia"/>
        </w:rPr>
        <w:t>человеческого</w:t>
      </w:r>
      <w:r>
        <w:t xml:space="preserve"> </w:t>
      </w:r>
      <w:r>
        <w:rPr>
          <w:rFonts w:hint="eastAsia"/>
        </w:rPr>
        <w:t>капитала</w:t>
      </w:r>
      <w:r>
        <w:t xml:space="preserve"> </w:t>
      </w:r>
      <w:r>
        <w:rPr>
          <w:rFonts w:hint="eastAsia"/>
        </w:rPr>
        <w:t>и</w:t>
      </w:r>
      <w:r>
        <w:t xml:space="preserve"> </w:t>
      </w:r>
      <w:r>
        <w:rPr>
          <w:rFonts w:hint="eastAsia"/>
        </w:rPr>
        <w:t>его</w:t>
      </w:r>
      <w:r>
        <w:t xml:space="preserve"> </w:t>
      </w:r>
      <w:r>
        <w:rPr>
          <w:rFonts w:hint="eastAsia"/>
        </w:rPr>
        <w:t>воспроизводства</w:t>
      </w:r>
      <w:r>
        <w:t xml:space="preserve"> </w:t>
      </w:r>
      <w:r>
        <w:rPr>
          <w:rFonts w:hint="eastAsia"/>
        </w:rPr>
        <w:t>в</w:t>
      </w:r>
      <w:r>
        <w:t xml:space="preserve"> </w:t>
      </w:r>
      <w:r>
        <w:rPr>
          <w:rFonts w:hint="eastAsia"/>
        </w:rPr>
        <w:t>современной</w:t>
      </w:r>
      <w:r>
        <w:t xml:space="preserve"> </w:t>
      </w:r>
      <w:r>
        <w:rPr>
          <w:rFonts w:hint="eastAsia"/>
        </w:rPr>
        <w:t>экономической</w:t>
      </w:r>
      <w:r>
        <w:t xml:space="preserve"> </w:t>
      </w:r>
      <w:r>
        <w:rPr>
          <w:rFonts w:hint="eastAsia"/>
        </w:rPr>
        <w:t>мысли</w:t>
      </w:r>
    </w:p>
    <w:p w14:paraId="584AA33E" w14:textId="77777777" w:rsidR="00A87C00" w:rsidRDefault="00A87C00" w:rsidP="00A87C00"/>
    <w:p w14:paraId="42655957" w14:textId="77777777" w:rsidR="00A87C00" w:rsidRDefault="00A87C00" w:rsidP="00A87C00">
      <w:r>
        <w:t xml:space="preserve">1.2. </w:t>
      </w:r>
      <w:r>
        <w:rPr>
          <w:rFonts w:hint="eastAsia"/>
        </w:rPr>
        <w:t>Актуальные</w:t>
      </w:r>
      <w:r>
        <w:t xml:space="preserve"> </w:t>
      </w:r>
      <w:r>
        <w:rPr>
          <w:rFonts w:hint="eastAsia"/>
        </w:rPr>
        <w:t>методологические</w:t>
      </w:r>
      <w:r>
        <w:t xml:space="preserve"> </w:t>
      </w:r>
      <w:r>
        <w:rPr>
          <w:rFonts w:hint="eastAsia"/>
        </w:rPr>
        <w:t>концепты</w:t>
      </w:r>
      <w:r>
        <w:t xml:space="preserve"> </w:t>
      </w:r>
      <w:r>
        <w:rPr>
          <w:rFonts w:hint="eastAsia"/>
        </w:rPr>
        <w:t>исследования</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p>
    <w:p w14:paraId="452133F3" w14:textId="77777777" w:rsidR="00A87C00" w:rsidRDefault="00A87C00" w:rsidP="00A87C00"/>
    <w:p w14:paraId="25D2C6D9" w14:textId="77777777" w:rsidR="00A87C00" w:rsidRDefault="00A87C00" w:rsidP="00A87C00">
      <w:r>
        <w:t xml:space="preserve">1.2.1. </w:t>
      </w:r>
      <w:r>
        <w:rPr>
          <w:rFonts w:hint="eastAsia"/>
        </w:rPr>
        <w:t>Выбор</w:t>
      </w:r>
      <w:r>
        <w:t xml:space="preserve"> </w:t>
      </w:r>
      <w:r>
        <w:rPr>
          <w:rFonts w:hint="eastAsia"/>
        </w:rPr>
        <w:t>«</w:t>
      </w:r>
      <w:r>
        <w:rPr>
          <w:rFonts w:hint="eastAsia"/>
        </w:rPr>
        <w:t>методологического</w:t>
      </w:r>
      <w:r>
        <w:t xml:space="preserve"> </w:t>
      </w:r>
      <w:r>
        <w:rPr>
          <w:rFonts w:hint="eastAsia"/>
        </w:rPr>
        <w:t>каркаса</w:t>
      </w:r>
      <w:r>
        <w:rPr>
          <w:rFonts w:hint="eastAsia"/>
        </w:rPr>
        <w:t>»</w:t>
      </w:r>
      <w:r>
        <w:t xml:space="preserve">: </w:t>
      </w:r>
      <w:r>
        <w:rPr>
          <w:rFonts w:hint="eastAsia"/>
        </w:rPr>
        <w:t>от</w:t>
      </w:r>
      <w:r>
        <w:t xml:space="preserve"> </w:t>
      </w:r>
      <w:r>
        <w:rPr>
          <w:rFonts w:hint="eastAsia"/>
        </w:rPr>
        <w:t>плюрализма</w:t>
      </w:r>
      <w:r>
        <w:t xml:space="preserve"> </w:t>
      </w:r>
      <w:r>
        <w:rPr>
          <w:rFonts w:hint="eastAsia"/>
        </w:rPr>
        <w:t>мнений</w:t>
      </w:r>
      <w:r>
        <w:t xml:space="preserve"> </w:t>
      </w:r>
      <w:r>
        <w:rPr>
          <w:rFonts w:hint="eastAsia"/>
        </w:rPr>
        <w:t>к</w:t>
      </w:r>
      <w:r>
        <w:t xml:space="preserve"> </w:t>
      </w:r>
      <w:r>
        <w:rPr>
          <w:rFonts w:hint="eastAsia"/>
        </w:rPr>
        <w:t>структурированию</w:t>
      </w:r>
      <w:r>
        <w:t xml:space="preserve"> </w:t>
      </w:r>
      <w:r>
        <w:rPr>
          <w:rFonts w:hint="eastAsia"/>
        </w:rPr>
        <w:t>концепции</w:t>
      </w:r>
    </w:p>
    <w:p w14:paraId="222336F2" w14:textId="77777777" w:rsidR="00A87C00" w:rsidRDefault="00A87C00" w:rsidP="00A87C00"/>
    <w:p w14:paraId="3BFF99A9" w14:textId="77777777" w:rsidR="00A87C00" w:rsidRDefault="00A87C00" w:rsidP="00A87C00">
      <w:r>
        <w:t xml:space="preserve">1.2.2. </w:t>
      </w:r>
      <w:r>
        <w:rPr>
          <w:rFonts w:hint="eastAsia"/>
        </w:rPr>
        <w:t>Воспроизводство</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дискурсе</w:t>
      </w:r>
      <w:r>
        <w:t xml:space="preserve"> </w:t>
      </w:r>
      <w:r>
        <w:rPr>
          <w:rFonts w:hint="eastAsia"/>
        </w:rPr>
        <w:t>философии</w:t>
      </w:r>
      <w:r>
        <w:t xml:space="preserve"> </w:t>
      </w:r>
      <w:r>
        <w:rPr>
          <w:rFonts w:hint="eastAsia"/>
        </w:rPr>
        <w:t>хозяйства</w:t>
      </w:r>
    </w:p>
    <w:p w14:paraId="57B6C7A1" w14:textId="77777777" w:rsidR="00A87C00" w:rsidRDefault="00A87C00" w:rsidP="00A87C00"/>
    <w:p w14:paraId="1A154029" w14:textId="77777777" w:rsidR="00A87C00" w:rsidRDefault="00A87C00" w:rsidP="00A87C00">
      <w:r>
        <w:t xml:space="preserve">1.2.3. </w:t>
      </w:r>
      <w:r>
        <w:rPr>
          <w:rFonts w:hint="eastAsia"/>
        </w:rPr>
        <w:t>Идея</w:t>
      </w:r>
      <w:r>
        <w:t xml:space="preserve"> </w:t>
      </w:r>
      <w:r>
        <w:rPr>
          <w:rFonts w:hint="eastAsia"/>
        </w:rPr>
        <w:t>целостности</w:t>
      </w:r>
      <w:r>
        <w:t xml:space="preserve"> </w:t>
      </w:r>
      <w:r>
        <w:rPr>
          <w:rFonts w:hint="eastAsia"/>
        </w:rPr>
        <w:t>человека</w:t>
      </w:r>
      <w:r>
        <w:t xml:space="preserve"> </w:t>
      </w:r>
      <w:r>
        <w:rPr>
          <w:rFonts w:hint="eastAsia"/>
        </w:rPr>
        <w:t>как</w:t>
      </w:r>
      <w:r>
        <w:t xml:space="preserve"> </w:t>
      </w:r>
      <w:r>
        <w:rPr>
          <w:rFonts w:hint="eastAsia"/>
        </w:rPr>
        <w:t>методология</w:t>
      </w:r>
      <w:r>
        <w:t xml:space="preserve"> </w:t>
      </w:r>
      <w:r>
        <w:rPr>
          <w:rFonts w:hint="eastAsia"/>
        </w:rPr>
        <w:t>исследования</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p>
    <w:p w14:paraId="3C4B221D" w14:textId="77777777" w:rsidR="00A87C00" w:rsidRDefault="00A87C00" w:rsidP="00A87C00"/>
    <w:p w14:paraId="2968755F" w14:textId="77777777" w:rsidR="00A87C00" w:rsidRDefault="00A87C00" w:rsidP="00A87C00">
      <w:r>
        <w:lastRenderedPageBreak/>
        <w:t xml:space="preserve">2. </w:t>
      </w:r>
      <w:r>
        <w:rPr>
          <w:rFonts w:hint="eastAsia"/>
        </w:rPr>
        <w:t>ВОСПРОИЗВОДСТВО</w:t>
      </w:r>
      <w:r>
        <w:t xml:space="preserve"> </w:t>
      </w:r>
      <w:r>
        <w:rPr>
          <w:rFonts w:hint="eastAsia"/>
        </w:rPr>
        <w:t>ЧЕЛОВЕЧЕСКОГО</w:t>
      </w:r>
      <w:r>
        <w:t xml:space="preserve"> </w:t>
      </w:r>
      <w:r>
        <w:rPr>
          <w:rFonts w:hint="eastAsia"/>
        </w:rPr>
        <w:t>КАПИТАЛА</w:t>
      </w:r>
      <w:r>
        <w:t xml:space="preserve"> </w:t>
      </w:r>
      <w:r>
        <w:rPr>
          <w:rFonts w:hint="eastAsia"/>
        </w:rPr>
        <w:t>КАК</w:t>
      </w:r>
      <w:r>
        <w:t xml:space="preserve"> </w:t>
      </w:r>
      <w:r>
        <w:rPr>
          <w:rFonts w:hint="eastAsia"/>
        </w:rPr>
        <w:t>ЦЕЛОСТНЫЙ</w:t>
      </w:r>
      <w:r>
        <w:t xml:space="preserve"> </w:t>
      </w:r>
      <w:r>
        <w:rPr>
          <w:rFonts w:hint="eastAsia"/>
        </w:rPr>
        <w:t>СОЦИАЛЬНО</w:t>
      </w:r>
      <w:r>
        <w:t>-</w:t>
      </w:r>
      <w:r>
        <w:rPr>
          <w:rFonts w:hint="eastAsia"/>
        </w:rPr>
        <w:t>ЭКОНОМИЧЕСКИЙ</w:t>
      </w:r>
      <w:r>
        <w:t xml:space="preserve"> </w:t>
      </w:r>
      <w:r>
        <w:rPr>
          <w:rFonts w:hint="eastAsia"/>
        </w:rPr>
        <w:t>ПРОЦЕСС</w:t>
      </w:r>
      <w:r>
        <w:t xml:space="preserve">: </w:t>
      </w:r>
      <w:r>
        <w:rPr>
          <w:rFonts w:hint="eastAsia"/>
        </w:rPr>
        <w:t>КЛАССИФИКАЦИЯ</w:t>
      </w:r>
      <w:r>
        <w:t xml:space="preserve">, </w:t>
      </w:r>
      <w:r>
        <w:rPr>
          <w:rFonts w:hint="eastAsia"/>
        </w:rPr>
        <w:t>ФАЗЫ</w:t>
      </w:r>
      <w:r>
        <w:t xml:space="preserve">, </w:t>
      </w:r>
      <w:r>
        <w:rPr>
          <w:rFonts w:hint="eastAsia"/>
        </w:rPr>
        <w:t>УРОВНИ</w:t>
      </w:r>
      <w:r>
        <w:t xml:space="preserve">, </w:t>
      </w:r>
      <w:r>
        <w:rPr>
          <w:rFonts w:hint="eastAsia"/>
        </w:rPr>
        <w:t>ФАКТОРЫ</w:t>
      </w:r>
      <w:r>
        <w:t xml:space="preserve"> </w:t>
      </w:r>
      <w:r>
        <w:rPr>
          <w:rFonts w:hint="eastAsia"/>
        </w:rPr>
        <w:t>РАЗВИТИЯ</w:t>
      </w:r>
    </w:p>
    <w:p w14:paraId="276B9840" w14:textId="77777777" w:rsidR="00A87C00" w:rsidRDefault="00A87C00" w:rsidP="00A87C00"/>
    <w:p w14:paraId="65BCA7D0" w14:textId="77777777" w:rsidR="00A87C00" w:rsidRDefault="00A87C00" w:rsidP="00A87C00">
      <w:r>
        <w:t xml:space="preserve">2.1. </w:t>
      </w:r>
      <w:r>
        <w:rPr>
          <w:rFonts w:hint="eastAsia"/>
        </w:rPr>
        <w:t>Теоретические</w:t>
      </w:r>
      <w:r>
        <w:t xml:space="preserve"> </w:t>
      </w:r>
      <w:r>
        <w:rPr>
          <w:rFonts w:hint="eastAsia"/>
        </w:rPr>
        <w:t>концепты</w:t>
      </w:r>
      <w:r>
        <w:t xml:space="preserve"> </w:t>
      </w:r>
      <w:r>
        <w:rPr>
          <w:rFonts w:hint="eastAsia"/>
        </w:rPr>
        <w:t>классификации</w:t>
      </w:r>
      <w:r>
        <w:t xml:space="preserve"> </w:t>
      </w:r>
      <w:r>
        <w:rPr>
          <w:rFonts w:hint="eastAsia"/>
        </w:rPr>
        <w:t>компонентов</w:t>
      </w:r>
      <w:r>
        <w:t xml:space="preserve"> </w:t>
      </w:r>
      <w:r>
        <w:rPr>
          <w:rFonts w:hint="eastAsia"/>
        </w:rPr>
        <w:t>человеческого</w:t>
      </w:r>
      <w:r>
        <w:t xml:space="preserve"> </w:t>
      </w:r>
      <w:r>
        <w:rPr>
          <w:rFonts w:hint="eastAsia"/>
        </w:rPr>
        <w:t>капитала</w:t>
      </w:r>
      <w:r>
        <w:t xml:space="preserve"> </w:t>
      </w:r>
      <w:r>
        <w:rPr>
          <w:rFonts w:hint="eastAsia"/>
        </w:rPr>
        <w:t>и</w:t>
      </w:r>
      <w:r>
        <w:t xml:space="preserve"> </w:t>
      </w:r>
      <w:r>
        <w:rPr>
          <w:rFonts w:hint="eastAsia"/>
        </w:rPr>
        <w:t>специфика</w:t>
      </w:r>
      <w:r>
        <w:t xml:space="preserve"> </w:t>
      </w:r>
      <w:r>
        <w:rPr>
          <w:rFonts w:hint="eastAsia"/>
        </w:rPr>
        <w:t>их</w:t>
      </w:r>
      <w:r>
        <w:t xml:space="preserve"> </w:t>
      </w:r>
      <w:r>
        <w:rPr>
          <w:rFonts w:hint="eastAsia"/>
        </w:rPr>
        <w:t>воспроизводства</w:t>
      </w:r>
    </w:p>
    <w:p w14:paraId="117ECB3B" w14:textId="77777777" w:rsidR="00A87C00" w:rsidRDefault="00A87C00" w:rsidP="00A87C00"/>
    <w:p w14:paraId="484742CA" w14:textId="77777777" w:rsidR="00A87C00" w:rsidRDefault="00A87C00" w:rsidP="00A87C00">
      <w:r>
        <w:t xml:space="preserve">2.2. </w:t>
      </w:r>
      <w:r>
        <w:rPr>
          <w:rFonts w:hint="eastAsia"/>
        </w:rPr>
        <w:t>Фазы</w:t>
      </w:r>
      <w:r>
        <w:t xml:space="preserve"> </w:t>
      </w:r>
      <w:r>
        <w:rPr>
          <w:rFonts w:hint="eastAsia"/>
        </w:rPr>
        <w:t>и</w:t>
      </w:r>
      <w:r>
        <w:t xml:space="preserve"> </w:t>
      </w:r>
      <w:r>
        <w:rPr>
          <w:rFonts w:hint="eastAsia"/>
        </w:rPr>
        <w:t>уровни</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p>
    <w:p w14:paraId="70DA2D9A" w14:textId="77777777" w:rsidR="00A87C00" w:rsidRDefault="00A87C00" w:rsidP="00A87C00"/>
    <w:p w14:paraId="7D144E33" w14:textId="77777777" w:rsidR="00A87C00" w:rsidRDefault="00A87C00" w:rsidP="00A87C00">
      <w:r>
        <w:t xml:space="preserve">2.3. </w:t>
      </w:r>
      <w:r>
        <w:rPr>
          <w:rFonts w:hint="eastAsia"/>
        </w:rPr>
        <w:t>Фактор</w:t>
      </w:r>
      <w:r>
        <w:t xml:space="preserve"> </w:t>
      </w:r>
      <w:r>
        <w:rPr>
          <w:rFonts w:hint="eastAsia"/>
        </w:rPr>
        <w:t>инновационности</w:t>
      </w:r>
      <w:r>
        <w:t xml:space="preserve"> </w:t>
      </w:r>
      <w:r>
        <w:rPr>
          <w:rFonts w:hint="eastAsia"/>
        </w:rPr>
        <w:t>в</w:t>
      </w:r>
      <w:r>
        <w:t xml:space="preserve"> </w:t>
      </w:r>
      <w:r>
        <w:rPr>
          <w:rFonts w:hint="eastAsia"/>
        </w:rPr>
        <w:t>воспроизводстве</w:t>
      </w:r>
      <w:r>
        <w:t xml:space="preserve"> </w:t>
      </w:r>
      <w:r>
        <w:rPr>
          <w:rFonts w:hint="eastAsia"/>
        </w:rPr>
        <w:t>человеческого</w:t>
      </w:r>
      <w:r>
        <w:t xml:space="preserve"> </w:t>
      </w:r>
      <w:r>
        <w:rPr>
          <w:rFonts w:hint="eastAsia"/>
        </w:rPr>
        <w:t>капитала</w:t>
      </w:r>
    </w:p>
    <w:p w14:paraId="0F08F20B" w14:textId="77777777" w:rsidR="00A87C00" w:rsidRDefault="00A87C00" w:rsidP="00A87C00"/>
    <w:p w14:paraId="653A38AE" w14:textId="77777777" w:rsidR="00A87C00" w:rsidRDefault="00A87C00" w:rsidP="00A87C00">
      <w:r>
        <w:t xml:space="preserve">2.4. </w:t>
      </w:r>
      <w:r>
        <w:rPr>
          <w:rFonts w:hint="eastAsia"/>
        </w:rPr>
        <w:t>Интеллектуально</w:t>
      </w:r>
      <w:r>
        <w:t>-</w:t>
      </w:r>
      <w:r>
        <w:rPr>
          <w:rFonts w:hint="eastAsia"/>
        </w:rPr>
        <w:t>инновационный</w:t>
      </w:r>
      <w:r>
        <w:t xml:space="preserve"> </w:t>
      </w:r>
      <w:r>
        <w:rPr>
          <w:rFonts w:hint="eastAsia"/>
        </w:rPr>
        <w:t>потенциал</w:t>
      </w:r>
      <w:r>
        <w:t xml:space="preserve">: </w:t>
      </w:r>
      <w:r>
        <w:rPr>
          <w:rFonts w:hint="eastAsia"/>
        </w:rPr>
        <w:t>аккумулирование</w:t>
      </w:r>
      <w:r>
        <w:t xml:space="preserve">, </w:t>
      </w:r>
      <w:r>
        <w:rPr>
          <w:rFonts w:hint="eastAsia"/>
        </w:rPr>
        <w:t>возможности</w:t>
      </w:r>
      <w:r>
        <w:t xml:space="preserve">, </w:t>
      </w:r>
      <w:r>
        <w:rPr>
          <w:rFonts w:hint="eastAsia"/>
        </w:rPr>
        <w:t>потребление</w:t>
      </w:r>
    </w:p>
    <w:p w14:paraId="059D5D41" w14:textId="77777777" w:rsidR="00A87C00" w:rsidRDefault="00A87C00" w:rsidP="00A87C00"/>
    <w:p w14:paraId="010F4BA0" w14:textId="77777777" w:rsidR="00A87C00" w:rsidRDefault="00A87C00" w:rsidP="00A87C00">
      <w:r>
        <w:t xml:space="preserve">3. </w:t>
      </w:r>
      <w:r>
        <w:rPr>
          <w:rFonts w:hint="eastAsia"/>
        </w:rPr>
        <w:t>ГЕНЕРИРОВАНИЕ</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ПАРАДИГМЕ</w:t>
      </w:r>
      <w:r>
        <w:t xml:space="preserve"> </w:t>
      </w:r>
      <w:r>
        <w:rPr>
          <w:rFonts w:hint="eastAsia"/>
        </w:rPr>
        <w:t>ИННОВАЦИОННОГО</w:t>
      </w:r>
      <w:r>
        <w:t xml:space="preserve"> </w:t>
      </w:r>
      <w:r>
        <w:rPr>
          <w:rFonts w:hint="eastAsia"/>
        </w:rPr>
        <w:t>РАЗВИТИЯ</w:t>
      </w:r>
    </w:p>
    <w:p w14:paraId="42D4F7C4" w14:textId="77777777" w:rsidR="00A87C00" w:rsidRDefault="00A87C00" w:rsidP="00A87C00"/>
    <w:p w14:paraId="7F31EE58" w14:textId="77777777" w:rsidR="00A87C00" w:rsidRDefault="00A87C00" w:rsidP="00A87C00">
      <w:r>
        <w:t xml:space="preserve">3.1. </w:t>
      </w:r>
      <w:r>
        <w:rPr>
          <w:rFonts w:hint="eastAsia"/>
        </w:rPr>
        <w:t>Функциональная</w:t>
      </w:r>
      <w:r>
        <w:t xml:space="preserve"> </w:t>
      </w:r>
      <w:r>
        <w:rPr>
          <w:rFonts w:hint="eastAsia"/>
        </w:rPr>
        <w:t>среда</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p>
    <w:p w14:paraId="3991B0F6" w14:textId="77777777" w:rsidR="00A87C00" w:rsidRDefault="00A87C00" w:rsidP="00A87C00"/>
    <w:p w14:paraId="253EA51C" w14:textId="77777777" w:rsidR="00A87C00" w:rsidRDefault="00A87C00" w:rsidP="00A87C00">
      <w:r>
        <w:t xml:space="preserve">3.2. </w:t>
      </w:r>
      <w:r>
        <w:rPr>
          <w:rFonts w:hint="eastAsia"/>
        </w:rPr>
        <w:t>Базовые</w:t>
      </w:r>
      <w:r>
        <w:t xml:space="preserve"> </w:t>
      </w:r>
      <w:r>
        <w:rPr>
          <w:rFonts w:hint="eastAsia"/>
        </w:rPr>
        <w:t>элементы</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p>
    <w:p w14:paraId="6F50F18B" w14:textId="77777777" w:rsidR="00A87C00" w:rsidRDefault="00A87C00" w:rsidP="00A87C00"/>
    <w:p w14:paraId="0F4F618D" w14:textId="77777777" w:rsidR="00A87C00" w:rsidRDefault="00A87C00" w:rsidP="00A87C00">
      <w:r>
        <w:t xml:space="preserve">3.3. </w:t>
      </w:r>
      <w:r>
        <w:rPr>
          <w:rFonts w:hint="eastAsia"/>
        </w:rPr>
        <w:t>Констелляция</w:t>
      </w:r>
      <w:r>
        <w:t xml:space="preserve"> </w:t>
      </w:r>
      <w:r>
        <w:rPr>
          <w:rFonts w:hint="eastAsia"/>
        </w:rPr>
        <w:t>детерминант</w:t>
      </w:r>
      <w:r>
        <w:t xml:space="preserve"> </w:t>
      </w:r>
      <w:r>
        <w:rPr>
          <w:rFonts w:hint="eastAsia"/>
        </w:rPr>
        <w:t>функциональной</w:t>
      </w:r>
      <w:r>
        <w:t xml:space="preserve"> </w:t>
      </w:r>
      <w:r>
        <w:rPr>
          <w:rFonts w:hint="eastAsia"/>
        </w:rPr>
        <w:t>среды</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p>
    <w:p w14:paraId="735E2208" w14:textId="77777777" w:rsidR="00A87C00" w:rsidRDefault="00A87C00" w:rsidP="00A87C00"/>
    <w:p w14:paraId="7D4C7581" w14:textId="77777777" w:rsidR="00A87C00" w:rsidRDefault="00A87C00" w:rsidP="00A87C00">
      <w:r>
        <w:t xml:space="preserve">3.4. </w:t>
      </w:r>
      <w:r>
        <w:rPr>
          <w:rFonts w:hint="eastAsia"/>
        </w:rPr>
        <w:t>Модель</w:t>
      </w:r>
      <w:r>
        <w:t xml:space="preserve"> </w:t>
      </w:r>
      <w:r>
        <w:rPr>
          <w:rFonts w:hint="eastAsia"/>
        </w:rPr>
        <w:t>«</w:t>
      </w:r>
      <w:r>
        <w:rPr>
          <w:rFonts w:hint="eastAsia"/>
        </w:rPr>
        <w:t>когнитивного</w:t>
      </w:r>
      <w:r>
        <w:t xml:space="preserve"> </w:t>
      </w:r>
      <w:r>
        <w:rPr>
          <w:rFonts w:hint="eastAsia"/>
        </w:rPr>
        <w:t>человека</w:t>
      </w:r>
      <w:r>
        <w:rPr>
          <w:rFonts w:hint="eastAsia"/>
        </w:rPr>
        <w:t>»</w:t>
      </w:r>
      <w:r>
        <w:t xml:space="preserve"> </w:t>
      </w:r>
      <w:r>
        <w:rPr>
          <w:rFonts w:hint="eastAsia"/>
        </w:rPr>
        <w:t>как</w:t>
      </w:r>
      <w:r>
        <w:t xml:space="preserve"> </w:t>
      </w:r>
      <w:r>
        <w:rPr>
          <w:rFonts w:hint="eastAsia"/>
        </w:rPr>
        <w:t>тренд</w:t>
      </w:r>
      <w:r>
        <w:t xml:space="preserve"> </w:t>
      </w:r>
      <w:r>
        <w:rPr>
          <w:rFonts w:hint="eastAsia"/>
        </w:rPr>
        <w:t>инновационного</w:t>
      </w:r>
      <w:r>
        <w:t xml:space="preserve"> </w:t>
      </w:r>
      <w:r>
        <w:rPr>
          <w:rFonts w:hint="eastAsia"/>
        </w:rPr>
        <w:t>развития</w:t>
      </w:r>
    </w:p>
    <w:p w14:paraId="7944C594" w14:textId="77777777" w:rsidR="00A87C00" w:rsidRDefault="00A87C00" w:rsidP="00A87C00"/>
    <w:p w14:paraId="5E5CB85F" w14:textId="77777777" w:rsidR="00A87C00" w:rsidRDefault="00A87C00" w:rsidP="00A87C00">
      <w:r>
        <w:t xml:space="preserve">3.5. </w:t>
      </w:r>
      <w:r>
        <w:rPr>
          <w:rFonts w:hint="eastAsia"/>
        </w:rPr>
        <w:t>Генерация</w:t>
      </w:r>
      <w:r>
        <w:t xml:space="preserve"> </w:t>
      </w:r>
      <w:r>
        <w:rPr>
          <w:rFonts w:hint="eastAsia"/>
        </w:rPr>
        <w:t>эмерджентного</w:t>
      </w:r>
      <w:r>
        <w:t xml:space="preserve"> </w:t>
      </w:r>
      <w:r>
        <w:rPr>
          <w:rFonts w:hint="eastAsia"/>
        </w:rPr>
        <w:t>потенциала</w:t>
      </w:r>
      <w:r>
        <w:t xml:space="preserve"> </w:t>
      </w:r>
      <w:r>
        <w:rPr>
          <w:rFonts w:hint="eastAsia"/>
        </w:rPr>
        <w:t>государства</w:t>
      </w:r>
      <w:r>
        <w:t xml:space="preserve"> </w:t>
      </w:r>
      <w:r>
        <w:rPr>
          <w:rFonts w:hint="eastAsia"/>
        </w:rPr>
        <w:t>в</w:t>
      </w:r>
      <w:r>
        <w:t xml:space="preserve"> </w:t>
      </w:r>
      <w:r>
        <w:rPr>
          <w:rFonts w:hint="eastAsia"/>
        </w:rPr>
        <w:t>воспроизводстве</w:t>
      </w:r>
      <w:r>
        <w:t xml:space="preserve"> </w:t>
      </w:r>
      <w:r>
        <w:rPr>
          <w:rFonts w:hint="eastAsia"/>
        </w:rPr>
        <w:t>человеческого</w:t>
      </w:r>
      <w:r>
        <w:t xml:space="preserve"> </w:t>
      </w:r>
      <w:r>
        <w:rPr>
          <w:rFonts w:hint="eastAsia"/>
        </w:rPr>
        <w:t>капитала</w:t>
      </w:r>
    </w:p>
    <w:p w14:paraId="261A0D39" w14:textId="77777777" w:rsidR="00A87C00" w:rsidRDefault="00A87C00" w:rsidP="00A87C00"/>
    <w:p w14:paraId="507A0F16" w14:textId="77777777" w:rsidR="00A87C00" w:rsidRDefault="00A87C00" w:rsidP="00A87C00">
      <w:r>
        <w:t xml:space="preserve">4. </w:t>
      </w:r>
      <w:r>
        <w:rPr>
          <w:rFonts w:hint="eastAsia"/>
        </w:rPr>
        <w:t>ПРИОРИТЕТЫ</w:t>
      </w:r>
      <w:r>
        <w:t xml:space="preserve"> </w:t>
      </w:r>
      <w:r>
        <w:rPr>
          <w:rFonts w:hint="eastAsia"/>
        </w:rPr>
        <w:t>ВОСПРОИЗВОДСТВА</w:t>
      </w:r>
      <w:r>
        <w:t xml:space="preserve"> </w:t>
      </w:r>
      <w:r>
        <w:rPr>
          <w:rFonts w:hint="eastAsia"/>
        </w:rPr>
        <w:t>ИННОВАЦИОННОГО</w:t>
      </w:r>
      <w:r>
        <w:t xml:space="preserve"> </w:t>
      </w:r>
      <w:r>
        <w:rPr>
          <w:rFonts w:hint="eastAsia"/>
        </w:rPr>
        <w:t>ЧЕ</w:t>
      </w:r>
      <w:r>
        <w:rPr>
          <w:rFonts w:hint="eastAsia"/>
        </w:rPr>
        <w:lastRenderedPageBreak/>
        <w:t>ЛОВЕЧЕСКОГО</w:t>
      </w:r>
      <w:r>
        <w:t xml:space="preserve"> </w:t>
      </w:r>
      <w:r>
        <w:rPr>
          <w:rFonts w:hint="eastAsia"/>
        </w:rPr>
        <w:t>КАПИТАЛА</w:t>
      </w:r>
      <w:r>
        <w:t xml:space="preserve"> </w:t>
      </w:r>
      <w:r>
        <w:rPr>
          <w:rFonts w:hint="eastAsia"/>
        </w:rPr>
        <w:t>В</w:t>
      </w:r>
      <w:r>
        <w:t xml:space="preserve"> </w:t>
      </w:r>
      <w:r>
        <w:rPr>
          <w:rFonts w:hint="eastAsia"/>
        </w:rPr>
        <w:t>РОССИИ</w:t>
      </w:r>
    </w:p>
    <w:p w14:paraId="75A18E7D" w14:textId="77777777" w:rsidR="00A87C00" w:rsidRDefault="00A87C00" w:rsidP="00A87C00"/>
    <w:p w14:paraId="51E446E6" w14:textId="77777777" w:rsidR="00A87C00" w:rsidRDefault="00A87C00" w:rsidP="00A87C00">
      <w:r>
        <w:t xml:space="preserve">4.1. </w:t>
      </w:r>
      <w:r>
        <w:rPr>
          <w:rFonts w:hint="eastAsia"/>
        </w:rPr>
        <w:t>Позиционирование</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индикаторах</w:t>
      </w:r>
      <w:r>
        <w:t xml:space="preserve"> </w:t>
      </w:r>
      <w:r>
        <w:rPr>
          <w:rFonts w:hint="eastAsia"/>
        </w:rPr>
        <w:t>индекса</w:t>
      </w:r>
      <w:r>
        <w:t xml:space="preserve"> </w:t>
      </w:r>
      <w:r>
        <w:rPr>
          <w:rFonts w:hint="eastAsia"/>
        </w:rPr>
        <w:t>развития</w:t>
      </w:r>
      <w:r>
        <w:t xml:space="preserve"> </w:t>
      </w:r>
      <w:r>
        <w:rPr>
          <w:rFonts w:hint="eastAsia"/>
        </w:rPr>
        <w:t>человеческого</w:t>
      </w:r>
      <w:r>
        <w:t xml:space="preserve"> </w:t>
      </w:r>
      <w:r>
        <w:rPr>
          <w:rFonts w:hint="eastAsia"/>
        </w:rPr>
        <w:t>потенциала</w:t>
      </w:r>
      <w:r>
        <w:t xml:space="preserve"> </w:t>
      </w:r>
      <w:r>
        <w:rPr>
          <w:rFonts w:hint="eastAsia"/>
        </w:rPr>
        <w:t>и</w:t>
      </w:r>
      <w:r>
        <w:t xml:space="preserve"> </w:t>
      </w:r>
      <w:r>
        <w:rPr>
          <w:rFonts w:hint="eastAsia"/>
        </w:rPr>
        <w:t>императивах</w:t>
      </w:r>
      <w:r>
        <w:t xml:space="preserve"> </w:t>
      </w:r>
      <w:r>
        <w:rPr>
          <w:rFonts w:hint="eastAsia"/>
        </w:rPr>
        <w:t>накопления</w:t>
      </w:r>
      <w:r>
        <w:t xml:space="preserve"> </w:t>
      </w:r>
      <w:r>
        <w:rPr>
          <w:rFonts w:hint="eastAsia"/>
        </w:rPr>
        <w:t>национального</w:t>
      </w:r>
      <w:r>
        <w:t xml:space="preserve"> </w:t>
      </w:r>
      <w:r>
        <w:rPr>
          <w:rFonts w:hint="eastAsia"/>
        </w:rPr>
        <w:t>богатства</w:t>
      </w:r>
    </w:p>
    <w:p w14:paraId="3D80B833" w14:textId="77777777" w:rsidR="00A87C00" w:rsidRDefault="00A87C00" w:rsidP="00A87C00"/>
    <w:p w14:paraId="0E2763C8" w14:textId="77777777" w:rsidR="00A87C00" w:rsidRDefault="00A87C00" w:rsidP="00A87C00">
      <w:r>
        <w:t xml:space="preserve">4.2. </w:t>
      </w:r>
      <w:r>
        <w:rPr>
          <w:rFonts w:hint="eastAsia"/>
        </w:rPr>
        <w:t>Инструментарный</w:t>
      </w:r>
      <w:r>
        <w:t xml:space="preserve"> </w:t>
      </w:r>
      <w:r>
        <w:rPr>
          <w:rFonts w:hint="eastAsia"/>
        </w:rPr>
        <w:t>аппарат</w:t>
      </w:r>
      <w:r>
        <w:t xml:space="preserve"> </w:t>
      </w:r>
      <w:r>
        <w:rPr>
          <w:rFonts w:hint="eastAsia"/>
        </w:rPr>
        <w:t>оценки</w:t>
      </w:r>
      <w:r>
        <w:t xml:space="preserve"> </w:t>
      </w:r>
      <w:r>
        <w:rPr>
          <w:rFonts w:hint="eastAsia"/>
        </w:rPr>
        <w:t>конъюнктуры</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r>
        <w:t xml:space="preserve">: </w:t>
      </w:r>
      <w:r>
        <w:rPr>
          <w:rFonts w:hint="eastAsia"/>
        </w:rPr>
        <w:t>блочно</w:t>
      </w:r>
      <w:r>
        <w:t>-</w:t>
      </w:r>
      <w:r>
        <w:rPr>
          <w:rFonts w:hint="eastAsia"/>
        </w:rPr>
        <w:t>матричная</w:t>
      </w:r>
      <w:r>
        <w:t xml:space="preserve"> </w:t>
      </w:r>
      <w:r>
        <w:rPr>
          <w:rFonts w:hint="eastAsia"/>
        </w:rPr>
        <w:t>модель</w:t>
      </w:r>
    </w:p>
    <w:p w14:paraId="182BAEAC" w14:textId="77777777" w:rsidR="00A87C00" w:rsidRDefault="00A87C00" w:rsidP="00A87C00"/>
    <w:p w14:paraId="5ED8CD1B" w14:textId="77777777" w:rsidR="00A87C00" w:rsidRDefault="00A87C00" w:rsidP="00A87C00">
      <w:r>
        <w:t xml:space="preserve">4.3. </w:t>
      </w:r>
      <w:r>
        <w:rPr>
          <w:rFonts w:hint="eastAsia"/>
        </w:rPr>
        <w:t>Концептуальные</w:t>
      </w:r>
      <w:r>
        <w:t xml:space="preserve"> </w:t>
      </w:r>
      <w:r>
        <w:rPr>
          <w:rFonts w:hint="eastAsia"/>
        </w:rPr>
        <w:t>направления</w:t>
      </w:r>
      <w:r>
        <w:t xml:space="preserve"> </w:t>
      </w:r>
      <w:r>
        <w:rPr>
          <w:rFonts w:hint="eastAsia"/>
        </w:rPr>
        <w:t>реализации</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воспроизводстве</w:t>
      </w:r>
      <w:r>
        <w:t xml:space="preserve"> </w:t>
      </w:r>
      <w:r>
        <w:rPr>
          <w:rFonts w:hint="eastAsia"/>
        </w:rPr>
        <w:t>инновационного</w:t>
      </w:r>
      <w:r>
        <w:t xml:space="preserve"> </w:t>
      </w:r>
      <w:r>
        <w:rPr>
          <w:rFonts w:hint="eastAsia"/>
        </w:rPr>
        <w:t>человеческого</w:t>
      </w:r>
      <w:r>
        <w:t xml:space="preserve"> </w:t>
      </w:r>
      <w:r>
        <w:rPr>
          <w:rFonts w:hint="eastAsia"/>
        </w:rPr>
        <w:t>капитала</w:t>
      </w:r>
    </w:p>
    <w:p w14:paraId="3E416FBB" w14:textId="77777777" w:rsidR="00A87C00" w:rsidRDefault="00A87C00" w:rsidP="00A87C00"/>
    <w:p w14:paraId="6F683A7D" w14:textId="77777777" w:rsidR="00A87C00" w:rsidRDefault="00A87C00" w:rsidP="00A87C00">
      <w:r>
        <w:rPr>
          <w:rFonts w:hint="eastAsia"/>
        </w:rPr>
        <w:t>ЗАКЛЮЧЕНИЕ</w:t>
      </w:r>
    </w:p>
    <w:p w14:paraId="0C98BA49" w14:textId="77777777" w:rsidR="00A87C00" w:rsidRDefault="00A87C00" w:rsidP="00A87C00"/>
    <w:p w14:paraId="5A2F3326" w14:textId="77777777" w:rsidR="00A87C00" w:rsidRDefault="00A87C00" w:rsidP="00A87C00">
      <w:r>
        <w:rPr>
          <w:rFonts w:hint="eastAsia"/>
        </w:rPr>
        <w:t>СПИСОК</w:t>
      </w:r>
      <w:r>
        <w:t xml:space="preserve"> </w:t>
      </w:r>
      <w:r>
        <w:rPr>
          <w:rFonts w:hint="eastAsia"/>
        </w:rPr>
        <w:t>ЛИТЕРАТУРЫ</w:t>
      </w:r>
    </w:p>
    <w:p w14:paraId="5FCA0E39" w14:textId="77777777" w:rsidR="00A87C00" w:rsidRDefault="00A87C00" w:rsidP="00A87C00"/>
    <w:p w14:paraId="2A5690BD" w14:textId="65907D3E" w:rsidR="00A87C00" w:rsidRPr="00A87C00" w:rsidRDefault="00A87C00" w:rsidP="00A87C00">
      <w:r>
        <w:rPr>
          <w:rFonts w:hint="eastAsia"/>
        </w:rPr>
        <w:t>ПРИЛОЖЕНИЯ</w:t>
      </w:r>
    </w:p>
    <w:sectPr w:rsidR="00A87C00" w:rsidRPr="00A87C00" w:rsidSect="00D833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42010" w14:textId="77777777" w:rsidR="00D833A6" w:rsidRDefault="00D833A6">
      <w:pPr>
        <w:spacing w:after="0" w:line="240" w:lineRule="auto"/>
      </w:pPr>
      <w:r>
        <w:separator/>
      </w:r>
    </w:p>
  </w:endnote>
  <w:endnote w:type="continuationSeparator" w:id="0">
    <w:p w14:paraId="023F1989" w14:textId="77777777" w:rsidR="00D833A6" w:rsidRDefault="00D8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50AEF" w14:textId="77777777" w:rsidR="00D833A6" w:rsidRDefault="00D833A6"/>
    <w:p w14:paraId="14F13178" w14:textId="77777777" w:rsidR="00D833A6" w:rsidRDefault="00D833A6"/>
    <w:p w14:paraId="04037661" w14:textId="77777777" w:rsidR="00D833A6" w:rsidRDefault="00D833A6"/>
    <w:p w14:paraId="13E11A0B" w14:textId="77777777" w:rsidR="00D833A6" w:rsidRDefault="00D833A6"/>
    <w:p w14:paraId="3DB0D151" w14:textId="77777777" w:rsidR="00D833A6" w:rsidRDefault="00D833A6"/>
    <w:p w14:paraId="435AE88B" w14:textId="77777777" w:rsidR="00D833A6" w:rsidRDefault="00D833A6"/>
    <w:p w14:paraId="1197E75A" w14:textId="77777777" w:rsidR="00D833A6" w:rsidRDefault="00D833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576C99" wp14:editId="6CEDF8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9A3AD" w14:textId="77777777" w:rsidR="00D833A6" w:rsidRDefault="00D833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76C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C9A3AD" w14:textId="77777777" w:rsidR="00D833A6" w:rsidRDefault="00D833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932CC8" w14:textId="77777777" w:rsidR="00D833A6" w:rsidRDefault="00D833A6"/>
    <w:p w14:paraId="2829BA44" w14:textId="77777777" w:rsidR="00D833A6" w:rsidRDefault="00D833A6"/>
    <w:p w14:paraId="63DB92BA" w14:textId="77777777" w:rsidR="00D833A6" w:rsidRDefault="00D833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512B91" wp14:editId="450119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AA04D" w14:textId="77777777" w:rsidR="00D833A6" w:rsidRDefault="00D833A6"/>
                          <w:p w14:paraId="3C747906" w14:textId="77777777" w:rsidR="00D833A6" w:rsidRDefault="00D833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12B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CAA04D" w14:textId="77777777" w:rsidR="00D833A6" w:rsidRDefault="00D833A6"/>
                    <w:p w14:paraId="3C747906" w14:textId="77777777" w:rsidR="00D833A6" w:rsidRDefault="00D833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98C31B" w14:textId="77777777" w:rsidR="00D833A6" w:rsidRDefault="00D833A6"/>
    <w:p w14:paraId="7481E555" w14:textId="77777777" w:rsidR="00D833A6" w:rsidRDefault="00D833A6">
      <w:pPr>
        <w:rPr>
          <w:sz w:val="2"/>
          <w:szCs w:val="2"/>
        </w:rPr>
      </w:pPr>
    </w:p>
    <w:p w14:paraId="3647D7E7" w14:textId="77777777" w:rsidR="00D833A6" w:rsidRDefault="00D833A6"/>
    <w:p w14:paraId="7D3293A7" w14:textId="77777777" w:rsidR="00D833A6" w:rsidRDefault="00D833A6">
      <w:pPr>
        <w:spacing w:after="0" w:line="240" w:lineRule="auto"/>
      </w:pPr>
    </w:p>
  </w:footnote>
  <w:footnote w:type="continuationSeparator" w:id="0">
    <w:p w14:paraId="02928FF4" w14:textId="77777777" w:rsidR="00D833A6" w:rsidRDefault="00D8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A6"/>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16909</TotalTime>
  <Pages>3</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2641</cp:revision>
  <cp:lastPrinted>2009-02-06T05:36:00Z</cp:lastPrinted>
  <dcterms:created xsi:type="dcterms:W3CDTF">2024-04-09T10:20:00Z</dcterms:created>
  <dcterms:modified xsi:type="dcterms:W3CDTF">2024-04-29T19:06:00Z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