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1848" w14:textId="77777777" w:rsidR="00565843" w:rsidRDefault="00565843" w:rsidP="0056584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Тутынина</w:t>
      </w:r>
      <w:proofErr w:type="spellEnd"/>
      <w:r>
        <w:rPr>
          <w:rFonts w:ascii="Helvetica" w:hAnsi="Helvetica" w:cs="Helvetica"/>
          <w:b/>
          <w:bCs w:val="0"/>
          <w:color w:val="222222"/>
          <w:sz w:val="21"/>
          <w:szCs w:val="21"/>
        </w:rPr>
        <w:t>, Ольга Игоревна.</w:t>
      </w:r>
    </w:p>
    <w:p w14:paraId="5FBD6BBB" w14:textId="77777777" w:rsidR="00565843" w:rsidRDefault="00565843" w:rsidP="0056584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Кинетика коллективных координат в жидких </w:t>
      </w:r>
      <w:proofErr w:type="gramStart"/>
      <w:r>
        <w:rPr>
          <w:rFonts w:ascii="Helvetica" w:hAnsi="Helvetica" w:cs="Helvetica"/>
          <w:caps/>
          <w:color w:val="222222"/>
          <w:sz w:val="21"/>
          <w:szCs w:val="21"/>
        </w:rPr>
        <w:t>металлах :</w:t>
      </w:r>
      <w:proofErr w:type="gramEnd"/>
      <w:r>
        <w:rPr>
          <w:rFonts w:ascii="Helvetica" w:hAnsi="Helvetica" w:cs="Helvetica"/>
          <w:caps/>
          <w:color w:val="222222"/>
          <w:sz w:val="21"/>
          <w:szCs w:val="21"/>
        </w:rPr>
        <w:t xml:space="preserve"> диссертация ... кандидата физико-математических наук : 01.04.07. - Екатеринбург, 1999. - 113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0DABC3B" w14:textId="77777777" w:rsidR="00565843" w:rsidRDefault="00565843" w:rsidP="005658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Тутынина</w:t>
      </w:r>
      <w:proofErr w:type="spellEnd"/>
      <w:r>
        <w:rPr>
          <w:rFonts w:ascii="Arial" w:hAnsi="Arial" w:cs="Arial"/>
          <w:color w:val="646B71"/>
          <w:sz w:val="18"/>
          <w:szCs w:val="18"/>
        </w:rPr>
        <w:t>, Ольга Игоревна</w:t>
      </w:r>
    </w:p>
    <w:p w14:paraId="6273C7FF"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CC740F"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548D0A09"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проекционных операторов.</w:t>
      </w:r>
    </w:p>
    <w:p w14:paraId="41C6EA04"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Коллективные переменные.</w:t>
      </w:r>
    </w:p>
    <w:p w14:paraId="070C60C4"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Феноменологический подход к теории жидкого состояния.</w:t>
      </w:r>
    </w:p>
    <w:p w14:paraId="00E8F35B"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Методы расчета коэффициента </w:t>
      </w:r>
      <w:proofErr w:type="spellStart"/>
      <w:r>
        <w:rPr>
          <w:rFonts w:ascii="Arial" w:hAnsi="Arial" w:cs="Arial"/>
          <w:color w:val="333333"/>
          <w:sz w:val="21"/>
          <w:szCs w:val="21"/>
        </w:rPr>
        <w:t>самодиффузии</w:t>
      </w:r>
      <w:proofErr w:type="spellEnd"/>
      <w:r>
        <w:rPr>
          <w:rFonts w:ascii="Arial" w:hAnsi="Arial" w:cs="Arial"/>
          <w:color w:val="333333"/>
          <w:sz w:val="21"/>
          <w:szCs w:val="21"/>
        </w:rPr>
        <w:t>.</w:t>
      </w:r>
    </w:p>
    <w:p w14:paraId="03CCADB9"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Кинетическое уравнение для броуновской частицы.</w:t>
      </w:r>
    </w:p>
    <w:p w14:paraId="5E314682"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Динамика и кинетическое уравнение для коллективных координат.</w:t>
      </w:r>
    </w:p>
    <w:p w14:paraId="236AC653"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Расчет коэффициентов затухания.</w:t>
      </w:r>
    </w:p>
    <w:p w14:paraId="52471141"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Статический структурный фактор классической жидкости.</w:t>
      </w:r>
    </w:p>
    <w:p w14:paraId="0B6DBFCF"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Динамический структурный фактор.</w:t>
      </w:r>
    </w:p>
    <w:p w14:paraId="0C642FD6" w14:textId="77777777" w:rsidR="00565843" w:rsidRDefault="00565843" w:rsidP="005658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w:t>
      </w:r>
      <w:proofErr w:type="spellStart"/>
      <w:r>
        <w:rPr>
          <w:rFonts w:ascii="Arial" w:hAnsi="Arial" w:cs="Arial"/>
          <w:color w:val="333333"/>
          <w:sz w:val="21"/>
          <w:szCs w:val="21"/>
        </w:rPr>
        <w:t>Самодиффузия</w:t>
      </w:r>
      <w:proofErr w:type="spellEnd"/>
      <w:r>
        <w:rPr>
          <w:rFonts w:ascii="Arial" w:hAnsi="Arial" w:cs="Arial"/>
          <w:color w:val="333333"/>
          <w:sz w:val="21"/>
          <w:szCs w:val="21"/>
        </w:rPr>
        <w:t xml:space="preserve"> в жидких металлах.</w:t>
      </w:r>
    </w:p>
    <w:p w14:paraId="071EBB05" w14:textId="7B89714A" w:rsidR="00E67B85" w:rsidRPr="00565843" w:rsidRDefault="00E67B85" w:rsidP="00565843"/>
    <w:sectPr w:rsidR="00E67B85" w:rsidRPr="005658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1AC2" w14:textId="77777777" w:rsidR="00724467" w:rsidRDefault="00724467">
      <w:pPr>
        <w:spacing w:after="0" w:line="240" w:lineRule="auto"/>
      </w:pPr>
      <w:r>
        <w:separator/>
      </w:r>
    </w:p>
  </w:endnote>
  <w:endnote w:type="continuationSeparator" w:id="0">
    <w:p w14:paraId="143D9970" w14:textId="77777777" w:rsidR="00724467" w:rsidRDefault="0072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896E" w14:textId="77777777" w:rsidR="00724467" w:rsidRDefault="00724467"/>
    <w:p w14:paraId="49172C42" w14:textId="77777777" w:rsidR="00724467" w:rsidRDefault="00724467"/>
    <w:p w14:paraId="1909BE04" w14:textId="77777777" w:rsidR="00724467" w:rsidRDefault="00724467"/>
    <w:p w14:paraId="25CB515B" w14:textId="77777777" w:rsidR="00724467" w:rsidRDefault="00724467"/>
    <w:p w14:paraId="03FCE8DA" w14:textId="77777777" w:rsidR="00724467" w:rsidRDefault="00724467"/>
    <w:p w14:paraId="187DB00A" w14:textId="77777777" w:rsidR="00724467" w:rsidRDefault="00724467"/>
    <w:p w14:paraId="28D735FE" w14:textId="77777777" w:rsidR="00724467" w:rsidRDefault="007244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5AE16" wp14:editId="3B9461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5C10" w14:textId="77777777" w:rsidR="00724467" w:rsidRDefault="00724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5AE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955C10" w14:textId="77777777" w:rsidR="00724467" w:rsidRDefault="00724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3F1A40" w14:textId="77777777" w:rsidR="00724467" w:rsidRDefault="00724467"/>
    <w:p w14:paraId="06DF064F" w14:textId="77777777" w:rsidR="00724467" w:rsidRDefault="00724467"/>
    <w:p w14:paraId="3501BE3F" w14:textId="77777777" w:rsidR="00724467" w:rsidRDefault="007244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FE2DE" wp14:editId="678F46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124D" w14:textId="77777777" w:rsidR="00724467" w:rsidRDefault="00724467"/>
                          <w:p w14:paraId="77E9BFBA" w14:textId="77777777" w:rsidR="00724467" w:rsidRDefault="00724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FE2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AB124D" w14:textId="77777777" w:rsidR="00724467" w:rsidRDefault="00724467"/>
                    <w:p w14:paraId="77E9BFBA" w14:textId="77777777" w:rsidR="00724467" w:rsidRDefault="00724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EC3D8C" w14:textId="77777777" w:rsidR="00724467" w:rsidRDefault="00724467"/>
    <w:p w14:paraId="6801E259" w14:textId="77777777" w:rsidR="00724467" w:rsidRDefault="00724467">
      <w:pPr>
        <w:rPr>
          <w:sz w:val="2"/>
          <w:szCs w:val="2"/>
        </w:rPr>
      </w:pPr>
    </w:p>
    <w:p w14:paraId="2B555CE8" w14:textId="77777777" w:rsidR="00724467" w:rsidRDefault="00724467"/>
    <w:p w14:paraId="04D9EB54" w14:textId="77777777" w:rsidR="00724467" w:rsidRDefault="00724467">
      <w:pPr>
        <w:spacing w:after="0" w:line="240" w:lineRule="auto"/>
      </w:pPr>
    </w:p>
  </w:footnote>
  <w:footnote w:type="continuationSeparator" w:id="0">
    <w:p w14:paraId="2921B5CB" w14:textId="77777777" w:rsidR="00724467" w:rsidRDefault="00724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467"/>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112229</TotalTime>
  <Pages>1</Pages>
  <Words>111</Words>
  <Characters>636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1885</cp:revision>
  <cp:lastPrinted>2009-02-06T05:36:00Z</cp:lastPrinted>
  <dcterms:created xsi:type="dcterms:W3CDTF">2024-01-07T13:43:00Z</dcterms:created>
  <dcterms:modified xsi:type="dcterms:W3CDTF">2025-06-11T19:24:00Z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