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C3A3" w14:textId="093EFC26" w:rsidR="001066DE" w:rsidRDefault="00377E5C" w:rsidP="00377E5C">
      <w:r w:rsidRPr="00377E5C">
        <w:rPr>
          <w:rFonts w:hint="eastAsia"/>
        </w:rPr>
        <w:t>Старкова</w:t>
      </w:r>
      <w:r w:rsidRPr="00377E5C">
        <w:t xml:space="preserve"> </w:t>
      </w:r>
      <w:r w:rsidRPr="00377E5C">
        <w:rPr>
          <w:rFonts w:hint="eastAsia"/>
        </w:rPr>
        <w:t>Галина</w:t>
      </w:r>
      <w:r w:rsidRPr="00377E5C">
        <w:t xml:space="preserve"> </w:t>
      </w:r>
      <w:r w:rsidRPr="00377E5C">
        <w:rPr>
          <w:rFonts w:hint="eastAsia"/>
        </w:rPr>
        <w:t>Ивановна</w:t>
      </w:r>
      <w:r>
        <w:rPr>
          <w:rFonts w:hint="cs"/>
        </w:rPr>
        <w:t xml:space="preserve"> </w:t>
      </w:r>
      <w:r w:rsidRPr="00377E5C">
        <w:rPr>
          <w:rFonts w:hint="eastAsia"/>
        </w:rPr>
        <w:t>Развивающая</w:t>
      </w:r>
      <w:r w:rsidRPr="00377E5C">
        <w:t xml:space="preserve"> </w:t>
      </w:r>
      <w:r w:rsidRPr="00377E5C">
        <w:rPr>
          <w:rFonts w:hint="eastAsia"/>
        </w:rPr>
        <w:t>журналистика</w:t>
      </w:r>
      <w:r w:rsidRPr="00377E5C">
        <w:t xml:space="preserve"> </w:t>
      </w:r>
      <w:r w:rsidRPr="00377E5C">
        <w:rPr>
          <w:rFonts w:hint="eastAsia"/>
        </w:rPr>
        <w:t>в</w:t>
      </w:r>
      <w:r w:rsidRPr="00377E5C">
        <w:t xml:space="preserve"> </w:t>
      </w:r>
      <w:r w:rsidRPr="00377E5C">
        <w:rPr>
          <w:rFonts w:hint="eastAsia"/>
        </w:rPr>
        <w:t>медиапроектах</w:t>
      </w:r>
      <w:r w:rsidRPr="00377E5C">
        <w:t xml:space="preserve"> </w:t>
      </w:r>
      <w:r w:rsidRPr="00377E5C">
        <w:rPr>
          <w:rFonts w:hint="eastAsia"/>
        </w:rPr>
        <w:t>для</w:t>
      </w:r>
      <w:r w:rsidRPr="00377E5C">
        <w:t xml:space="preserve"> </w:t>
      </w:r>
      <w:r w:rsidRPr="00377E5C">
        <w:rPr>
          <w:rFonts w:hint="eastAsia"/>
        </w:rPr>
        <w:t>молодёжи</w:t>
      </w:r>
      <w:r w:rsidRPr="00377E5C">
        <w:t xml:space="preserve">: </w:t>
      </w:r>
      <w:r w:rsidRPr="00377E5C">
        <w:rPr>
          <w:rFonts w:hint="eastAsia"/>
        </w:rPr>
        <w:t>трансформация</w:t>
      </w:r>
      <w:r w:rsidRPr="00377E5C">
        <w:t xml:space="preserve"> </w:t>
      </w:r>
      <w:r w:rsidRPr="00377E5C">
        <w:rPr>
          <w:rFonts w:hint="eastAsia"/>
        </w:rPr>
        <w:t>в</w:t>
      </w:r>
      <w:r w:rsidRPr="00377E5C">
        <w:t xml:space="preserve"> </w:t>
      </w:r>
      <w:r w:rsidRPr="00377E5C">
        <w:rPr>
          <w:rFonts w:hint="eastAsia"/>
        </w:rPr>
        <w:t>исторической</w:t>
      </w:r>
      <w:r w:rsidRPr="00377E5C">
        <w:t xml:space="preserve"> </w:t>
      </w:r>
      <w:r w:rsidRPr="00377E5C">
        <w:rPr>
          <w:rFonts w:hint="eastAsia"/>
        </w:rPr>
        <w:t>ретроспективе</w:t>
      </w:r>
      <w:r w:rsidRPr="00377E5C">
        <w:t xml:space="preserve"> (</w:t>
      </w:r>
      <w:r w:rsidRPr="00377E5C">
        <w:rPr>
          <w:rFonts w:hint="eastAsia"/>
        </w:rPr>
        <w:t>на</w:t>
      </w:r>
      <w:r w:rsidRPr="00377E5C">
        <w:t xml:space="preserve"> </w:t>
      </w:r>
      <w:r w:rsidRPr="00377E5C">
        <w:rPr>
          <w:rFonts w:hint="eastAsia"/>
        </w:rPr>
        <w:t>примере</w:t>
      </w:r>
      <w:r w:rsidRPr="00377E5C">
        <w:t xml:space="preserve"> </w:t>
      </w:r>
      <w:r w:rsidRPr="00377E5C">
        <w:rPr>
          <w:rFonts w:hint="eastAsia"/>
        </w:rPr>
        <w:t>молодёжной</w:t>
      </w:r>
      <w:r w:rsidRPr="00377E5C">
        <w:t xml:space="preserve"> </w:t>
      </w:r>
      <w:r w:rsidRPr="00377E5C">
        <w:rPr>
          <w:rFonts w:hint="eastAsia"/>
        </w:rPr>
        <w:t>прессы</w:t>
      </w:r>
      <w:r w:rsidRPr="00377E5C">
        <w:t xml:space="preserve"> </w:t>
      </w:r>
      <w:r w:rsidRPr="00377E5C">
        <w:rPr>
          <w:rFonts w:hint="eastAsia"/>
        </w:rPr>
        <w:t>Удмуртии</w:t>
      </w:r>
      <w:r w:rsidRPr="00377E5C">
        <w:t xml:space="preserve"> 1905 </w:t>
      </w:r>
      <w:r w:rsidRPr="00377E5C">
        <w:rPr>
          <w:rFonts w:hint="eastAsia"/>
        </w:rPr>
        <w:t>–</w:t>
      </w:r>
      <w:r w:rsidRPr="00377E5C">
        <w:t xml:space="preserve"> 2005 </w:t>
      </w:r>
      <w:r w:rsidRPr="00377E5C">
        <w:rPr>
          <w:rFonts w:hint="eastAsia"/>
        </w:rPr>
        <w:t>гг</w:t>
      </w:r>
      <w:r w:rsidRPr="00377E5C">
        <w:t>.)</w:t>
      </w:r>
    </w:p>
    <w:p w14:paraId="1933FB09" w14:textId="77777777" w:rsidR="00377E5C" w:rsidRDefault="00377E5C" w:rsidP="00377E5C">
      <w:r>
        <w:rPr>
          <w:rFonts w:hint="eastAsia"/>
        </w:rPr>
        <w:t>ОГЛАВЛЕНИЕ</w:t>
      </w:r>
      <w:r>
        <w:t xml:space="preserve"> </w:t>
      </w:r>
      <w:r>
        <w:rPr>
          <w:rFonts w:hint="eastAsia"/>
        </w:rPr>
        <w:t>ДИССЕРТАЦИИ</w:t>
      </w:r>
    </w:p>
    <w:p w14:paraId="7A32361F" w14:textId="77777777" w:rsidR="00377E5C" w:rsidRDefault="00377E5C" w:rsidP="00377E5C">
      <w:r>
        <w:rPr>
          <w:rFonts w:hint="eastAsia"/>
        </w:rPr>
        <w:t>доктор</w:t>
      </w:r>
      <w:r>
        <w:t xml:space="preserve"> </w:t>
      </w:r>
      <w:r>
        <w:rPr>
          <w:rFonts w:hint="eastAsia"/>
        </w:rPr>
        <w:t>наук</w:t>
      </w:r>
      <w:r>
        <w:t xml:space="preserve"> </w:t>
      </w:r>
      <w:r>
        <w:rPr>
          <w:rFonts w:hint="eastAsia"/>
        </w:rPr>
        <w:t>Старкова</w:t>
      </w:r>
      <w:r>
        <w:t xml:space="preserve"> </w:t>
      </w:r>
      <w:r>
        <w:rPr>
          <w:rFonts w:hint="eastAsia"/>
        </w:rPr>
        <w:t>Галина</w:t>
      </w:r>
      <w:r>
        <w:t xml:space="preserve"> </w:t>
      </w:r>
      <w:r>
        <w:rPr>
          <w:rFonts w:hint="eastAsia"/>
        </w:rPr>
        <w:t>Ивановна</w:t>
      </w:r>
    </w:p>
    <w:p w14:paraId="735349C1" w14:textId="77777777" w:rsidR="00377E5C" w:rsidRDefault="00377E5C" w:rsidP="00377E5C">
      <w:r>
        <w:rPr>
          <w:rFonts w:hint="eastAsia"/>
        </w:rPr>
        <w:t>ВВЕДЕНИЕ</w:t>
      </w:r>
    </w:p>
    <w:p w14:paraId="5D41731D" w14:textId="77777777" w:rsidR="00377E5C" w:rsidRDefault="00377E5C" w:rsidP="00377E5C"/>
    <w:p w14:paraId="32E9FF12" w14:textId="77777777" w:rsidR="00377E5C" w:rsidRDefault="00377E5C" w:rsidP="00377E5C">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p>
    <w:p w14:paraId="55EB1FB8" w14:textId="77777777" w:rsidR="00377E5C" w:rsidRDefault="00377E5C" w:rsidP="00377E5C"/>
    <w:p w14:paraId="382CA8F1" w14:textId="77777777" w:rsidR="00377E5C" w:rsidRDefault="00377E5C" w:rsidP="00377E5C">
      <w:r>
        <w:rPr>
          <w:rFonts w:hint="eastAsia"/>
        </w:rPr>
        <w:t>ИССЛЕДОВАНИЯ</w:t>
      </w:r>
    </w:p>
    <w:p w14:paraId="2459E9E3" w14:textId="77777777" w:rsidR="00377E5C" w:rsidRDefault="00377E5C" w:rsidP="00377E5C"/>
    <w:p w14:paraId="286E761E" w14:textId="77777777" w:rsidR="00377E5C" w:rsidRDefault="00377E5C" w:rsidP="00377E5C">
      <w:r>
        <w:t xml:space="preserve">1.1. </w:t>
      </w:r>
      <w:r>
        <w:rPr>
          <w:rFonts w:hint="eastAsia"/>
        </w:rPr>
        <w:t>Трансформация</w:t>
      </w:r>
      <w:r>
        <w:t xml:space="preserve"> </w:t>
      </w:r>
      <w:r>
        <w:rPr>
          <w:rFonts w:hint="eastAsia"/>
        </w:rPr>
        <w:t>понятия</w:t>
      </w:r>
      <w:r>
        <w:t xml:space="preserve"> </w:t>
      </w:r>
      <w:r>
        <w:rPr>
          <w:rFonts w:hint="eastAsia"/>
        </w:rPr>
        <w:t>«</w:t>
      </w:r>
      <w:r>
        <w:rPr>
          <w:rFonts w:hint="eastAsia"/>
        </w:rPr>
        <w:t>молодёжь</w:t>
      </w:r>
      <w:r>
        <w:rPr>
          <w:rFonts w:hint="eastAsia"/>
        </w:rPr>
        <w:t>»</w:t>
      </w:r>
      <w:r>
        <w:t xml:space="preserve">: </w:t>
      </w:r>
      <w:r>
        <w:rPr>
          <w:rFonts w:hint="eastAsia"/>
        </w:rPr>
        <w:t>демографический</w:t>
      </w:r>
    </w:p>
    <w:p w14:paraId="30B62FC5" w14:textId="77777777" w:rsidR="00377E5C" w:rsidRDefault="00377E5C" w:rsidP="00377E5C"/>
    <w:p w14:paraId="58536E5C" w14:textId="77777777" w:rsidR="00377E5C" w:rsidRDefault="00377E5C" w:rsidP="00377E5C">
      <w:r>
        <w:rPr>
          <w:rFonts w:hint="eastAsia"/>
        </w:rPr>
        <w:t>и</w:t>
      </w:r>
      <w:r>
        <w:t xml:space="preserve"> </w:t>
      </w:r>
      <w:r>
        <w:rPr>
          <w:rFonts w:hint="eastAsia"/>
        </w:rPr>
        <w:t>социальный</w:t>
      </w:r>
      <w:r>
        <w:t xml:space="preserve"> </w:t>
      </w:r>
      <w:r>
        <w:rPr>
          <w:rFonts w:hint="eastAsia"/>
        </w:rPr>
        <w:t>аспекты</w:t>
      </w:r>
    </w:p>
    <w:p w14:paraId="13BD9871" w14:textId="77777777" w:rsidR="00377E5C" w:rsidRDefault="00377E5C" w:rsidP="00377E5C"/>
    <w:p w14:paraId="6B8DD26F" w14:textId="77777777" w:rsidR="00377E5C" w:rsidRDefault="00377E5C" w:rsidP="00377E5C">
      <w:r>
        <w:t xml:space="preserve">1.2. </w:t>
      </w:r>
      <w:r>
        <w:rPr>
          <w:rFonts w:hint="eastAsia"/>
        </w:rPr>
        <w:t>Развивающая</w:t>
      </w:r>
      <w:r>
        <w:t xml:space="preserve"> </w:t>
      </w:r>
      <w:r>
        <w:rPr>
          <w:rFonts w:hint="eastAsia"/>
        </w:rPr>
        <w:t>журналистика</w:t>
      </w:r>
      <w:r>
        <w:t xml:space="preserve"> </w:t>
      </w:r>
      <w:r>
        <w:rPr>
          <w:rFonts w:hint="eastAsia"/>
        </w:rPr>
        <w:t>как</w:t>
      </w:r>
      <w:r>
        <w:t xml:space="preserve"> </w:t>
      </w:r>
      <w:r>
        <w:rPr>
          <w:rFonts w:hint="eastAsia"/>
        </w:rPr>
        <w:t>необходимый</w:t>
      </w:r>
      <w:r>
        <w:t xml:space="preserve"> </w:t>
      </w:r>
      <w:r>
        <w:rPr>
          <w:rFonts w:hint="eastAsia"/>
        </w:rPr>
        <w:t>компонент</w:t>
      </w:r>
      <w:r>
        <w:t xml:space="preserve"> </w:t>
      </w:r>
      <w:r>
        <w:rPr>
          <w:rFonts w:hint="eastAsia"/>
        </w:rPr>
        <w:t>прессы</w:t>
      </w:r>
      <w:r>
        <w:t xml:space="preserve"> </w:t>
      </w:r>
      <w:r>
        <w:rPr>
          <w:rFonts w:hint="eastAsia"/>
        </w:rPr>
        <w:t>для</w:t>
      </w:r>
      <w:r>
        <w:t xml:space="preserve"> </w:t>
      </w:r>
      <w:r>
        <w:rPr>
          <w:rFonts w:hint="eastAsia"/>
        </w:rPr>
        <w:t>молодёжной</w:t>
      </w:r>
      <w:r>
        <w:t xml:space="preserve"> </w:t>
      </w:r>
      <w:r>
        <w:rPr>
          <w:rFonts w:hint="eastAsia"/>
        </w:rPr>
        <w:t>аудитории</w:t>
      </w:r>
    </w:p>
    <w:p w14:paraId="3ACECCAF" w14:textId="77777777" w:rsidR="00377E5C" w:rsidRDefault="00377E5C" w:rsidP="00377E5C"/>
    <w:p w14:paraId="2A8F1FD4" w14:textId="77777777" w:rsidR="00377E5C" w:rsidRDefault="00377E5C" w:rsidP="00377E5C">
      <w:r>
        <w:t xml:space="preserve">1.3. </w:t>
      </w:r>
      <w:r>
        <w:rPr>
          <w:rFonts w:hint="eastAsia"/>
        </w:rPr>
        <w:t>Направления</w:t>
      </w:r>
      <w:r>
        <w:t xml:space="preserve"> </w:t>
      </w:r>
      <w:r>
        <w:rPr>
          <w:rFonts w:hint="eastAsia"/>
        </w:rPr>
        <w:t>развивающей</w:t>
      </w:r>
      <w:r>
        <w:t xml:space="preserve"> </w:t>
      </w:r>
      <w:r>
        <w:rPr>
          <w:rFonts w:hint="eastAsia"/>
        </w:rPr>
        <w:t>журналистики</w:t>
      </w:r>
    </w:p>
    <w:p w14:paraId="4FC4E214" w14:textId="77777777" w:rsidR="00377E5C" w:rsidRDefault="00377E5C" w:rsidP="00377E5C"/>
    <w:p w14:paraId="4F21FFD8" w14:textId="77777777" w:rsidR="00377E5C" w:rsidRDefault="00377E5C" w:rsidP="00377E5C">
      <w:r>
        <w:t xml:space="preserve">1.4. </w:t>
      </w:r>
      <w:r>
        <w:rPr>
          <w:rFonts w:hint="eastAsia"/>
        </w:rPr>
        <w:t>Молодёжные</w:t>
      </w:r>
      <w:r>
        <w:t xml:space="preserve"> </w:t>
      </w:r>
      <w:r>
        <w:rPr>
          <w:rFonts w:hint="eastAsia"/>
        </w:rPr>
        <w:t>периодические</w:t>
      </w:r>
      <w:r>
        <w:t xml:space="preserve"> </w:t>
      </w:r>
      <w:r>
        <w:rPr>
          <w:rFonts w:hint="eastAsia"/>
        </w:rPr>
        <w:t>издания</w:t>
      </w:r>
      <w:r>
        <w:t xml:space="preserve"> </w:t>
      </w:r>
      <w:r>
        <w:rPr>
          <w:rFonts w:hint="eastAsia"/>
        </w:rPr>
        <w:t>как</w:t>
      </w:r>
      <w:r>
        <w:t xml:space="preserve"> </w:t>
      </w:r>
      <w:r>
        <w:rPr>
          <w:rFonts w:hint="eastAsia"/>
        </w:rPr>
        <w:t>медиапроекты</w:t>
      </w:r>
      <w:r>
        <w:t xml:space="preserve"> </w:t>
      </w:r>
      <w:r>
        <w:rPr>
          <w:rFonts w:hint="eastAsia"/>
        </w:rPr>
        <w:t>развивающей</w:t>
      </w:r>
      <w:r>
        <w:t xml:space="preserve"> </w:t>
      </w:r>
      <w:r>
        <w:rPr>
          <w:rFonts w:hint="eastAsia"/>
        </w:rPr>
        <w:t>журналистики</w:t>
      </w:r>
    </w:p>
    <w:p w14:paraId="6660CE7E" w14:textId="77777777" w:rsidR="00377E5C" w:rsidRDefault="00377E5C" w:rsidP="00377E5C"/>
    <w:p w14:paraId="2ADEAD7D" w14:textId="77777777" w:rsidR="00377E5C" w:rsidRDefault="00377E5C" w:rsidP="00377E5C">
      <w:r>
        <w:t xml:space="preserve">1.5. </w:t>
      </w:r>
      <w:r>
        <w:rPr>
          <w:rFonts w:hint="eastAsia"/>
        </w:rPr>
        <w:t>Молодёжь</w:t>
      </w:r>
      <w:r>
        <w:t xml:space="preserve"> </w:t>
      </w:r>
      <w:r>
        <w:rPr>
          <w:rFonts w:hint="eastAsia"/>
        </w:rPr>
        <w:t>как</w:t>
      </w:r>
      <w:r>
        <w:t xml:space="preserve"> </w:t>
      </w:r>
      <w:r>
        <w:rPr>
          <w:rFonts w:hint="eastAsia"/>
        </w:rPr>
        <w:t>объект</w:t>
      </w:r>
      <w:r>
        <w:t xml:space="preserve"> </w:t>
      </w:r>
      <w:r>
        <w:rPr>
          <w:rFonts w:hint="eastAsia"/>
        </w:rPr>
        <w:t>и</w:t>
      </w:r>
      <w:r>
        <w:t xml:space="preserve"> </w:t>
      </w:r>
      <w:r>
        <w:rPr>
          <w:rFonts w:hint="eastAsia"/>
        </w:rPr>
        <w:t>субъект</w:t>
      </w:r>
      <w:r>
        <w:t xml:space="preserve"> </w:t>
      </w:r>
      <w:r>
        <w:rPr>
          <w:rFonts w:hint="eastAsia"/>
        </w:rPr>
        <w:t>медиапроектирования</w:t>
      </w:r>
    </w:p>
    <w:p w14:paraId="3BB25599" w14:textId="77777777" w:rsidR="00377E5C" w:rsidRDefault="00377E5C" w:rsidP="00377E5C"/>
    <w:p w14:paraId="438AA978" w14:textId="77777777" w:rsidR="00377E5C" w:rsidRDefault="00377E5C" w:rsidP="00377E5C">
      <w:r>
        <w:rPr>
          <w:rFonts w:hint="eastAsia"/>
        </w:rPr>
        <w:t>Выводы</w:t>
      </w:r>
      <w:r>
        <w:t xml:space="preserve"> </w:t>
      </w:r>
      <w:r>
        <w:rPr>
          <w:rFonts w:hint="eastAsia"/>
        </w:rPr>
        <w:t>по</w:t>
      </w:r>
      <w:r>
        <w:t xml:space="preserve"> </w:t>
      </w:r>
      <w:r>
        <w:rPr>
          <w:rFonts w:hint="eastAsia"/>
        </w:rPr>
        <w:t>главе</w:t>
      </w:r>
    </w:p>
    <w:p w14:paraId="39944719" w14:textId="77777777" w:rsidR="00377E5C" w:rsidRDefault="00377E5C" w:rsidP="00377E5C"/>
    <w:p w14:paraId="08785025" w14:textId="77777777" w:rsidR="00377E5C" w:rsidRDefault="00377E5C" w:rsidP="00377E5C">
      <w:r>
        <w:rPr>
          <w:rFonts w:hint="eastAsia"/>
        </w:rPr>
        <w:t>ГЛАВА</w:t>
      </w:r>
      <w:r>
        <w:t xml:space="preserve"> 2. </w:t>
      </w:r>
      <w:r>
        <w:rPr>
          <w:rFonts w:hint="eastAsia"/>
        </w:rPr>
        <w:t>ОСОБЕННОСТИ</w:t>
      </w:r>
      <w:r>
        <w:t xml:space="preserve"> </w:t>
      </w:r>
      <w:r>
        <w:rPr>
          <w:rFonts w:hint="eastAsia"/>
        </w:rPr>
        <w:t>МЕДИАПРОЕКТОВ</w:t>
      </w:r>
      <w:r>
        <w:t xml:space="preserve"> </w:t>
      </w:r>
      <w:r>
        <w:rPr>
          <w:rFonts w:hint="eastAsia"/>
        </w:rPr>
        <w:t>ДЛЯ</w:t>
      </w:r>
      <w:r>
        <w:t xml:space="preserve"> </w:t>
      </w:r>
      <w:r>
        <w:rPr>
          <w:rFonts w:hint="eastAsia"/>
        </w:rPr>
        <w:t>МОЛОДЁЖИ</w:t>
      </w:r>
      <w:r>
        <w:t xml:space="preserve"> </w:t>
      </w:r>
      <w:r>
        <w:rPr>
          <w:rFonts w:hint="eastAsia"/>
        </w:rPr>
        <w:t>УДМУРТИИ</w:t>
      </w:r>
      <w:r>
        <w:t xml:space="preserve"> </w:t>
      </w:r>
      <w:r>
        <w:rPr>
          <w:rFonts w:hint="eastAsia"/>
        </w:rPr>
        <w:t>В</w:t>
      </w:r>
      <w:r>
        <w:t xml:space="preserve"> </w:t>
      </w:r>
      <w:r>
        <w:rPr>
          <w:rFonts w:hint="eastAsia"/>
        </w:rPr>
        <w:t>ДОСОВЕТСКИЙ</w:t>
      </w:r>
      <w:r>
        <w:t xml:space="preserve"> </w:t>
      </w:r>
      <w:r>
        <w:rPr>
          <w:rFonts w:hint="eastAsia"/>
        </w:rPr>
        <w:t>И</w:t>
      </w:r>
      <w:r>
        <w:t xml:space="preserve"> </w:t>
      </w:r>
      <w:r>
        <w:rPr>
          <w:rFonts w:hint="eastAsia"/>
        </w:rPr>
        <w:t>СОВЕТСКИЙ</w:t>
      </w:r>
    </w:p>
    <w:p w14:paraId="0AA7488D" w14:textId="77777777" w:rsidR="00377E5C" w:rsidRDefault="00377E5C" w:rsidP="00377E5C"/>
    <w:p w14:paraId="4E970A09" w14:textId="77777777" w:rsidR="00377E5C" w:rsidRDefault="00377E5C" w:rsidP="00377E5C">
      <w:r>
        <w:rPr>
          <w:rFonts w:hint="eastAsia"/>
        </w:rPr>
        <w:t>ПЕРИОДЫ</w:t>
      </w:r>
      <w:r>
        <w:t xml:space="preserve"> </w:t>
      </w:r>
      <w:r>
        <w:rPr>
          <w:rFonts w:hint="eastAsia"/>
        </w:rPr>
        <w:t>РОССИИ</w:t>
      </w:r>
    </w:p>
    <w:p w14:paraId="1368D9AF" w14:textId="77777777" w:rsidR="00377E5C" w:rsidRDefault="00377E5C" w:rsidP="00377E5C"/>
    <w:p w14:paraId="3873BCF5" w14:textId="77777777" w:rsidR="00377E5C" w:rsidRDefault="00377E5C" w:rsidP="00377E5C">
      <w:r>
        <w:t xml:space="preserve">2.1. </w:t>
      </w:r>
      <w:r>
        <w:rPr>
          <w:rFonts w:hint="eastAsia"/>
        </w:rPr>
        <w:t>Факторы</w:t>
      </w:r>
      <w:r>
        <w:t xml:space="preserve"> </w:t>
      </w:r>
      <w:r>
        <w:rPr>
          <w:rFonts w:hint="eastAsia"/>
        </w:rPr>
        <w:t>периодизации</w:t>
      </w:r>
      <w:r>
        <w:t xml:space="preserve"> </w:t>
      </w:r>
      <w:r>
        <w:rPr>
          <w:rFonts w:hint="eastAsia"/>
        </w:rPr>
        <w:t>молодёжной</w:t>
      </w:r>
      <w:r>
        <w:t xml:space="preserve"> </w:t>
      </w:r>
      <w:r>
        <w:rPr>
          <w:rFonts w:hint="eastAsia"/>
        </w:rPr>
        <w:t>прессы</w:t>
      </w:r>
    </w:p>
    <w:p w14:paraId="4B24C730" w14:textId="77777777" w:rsidR="00377E5C" w:rsidRDefault="00377E5C" w:rsidP="00377E5C"/>
    <w:p w14:paraId="5CFA6184" w14:textId="77777777" w:rsidR="00377E5C" w:rsidRDefault="00377E5C" w:rsidP="00377E5C">
      <w:r>
        <w:t xml:space="preserve">2.2. </w:t>
      </w:r>
      <w:r>
        <w:rPr>
          <w:rFonts w:hint="eastAsia"/>
        </w:rPr>
        <w:t>Особенности</w:t>
      </w:r>
      <w:r>
        <w:t xml:space="preserve"> </w:t>
      </w:r>
      <w:r>
        <w:rPr>
          <w:rFonts w:hint="eastAsia"/>
        </w:rPr>
        <w:t>медиапроектов</w:t>
      </w:r>
      <w:r>
        <w:t xml:space="preserve"> </w:t>
      </w:r>
      <w:r>
        <w:rPr>
          <w:rFonts w:hint="eastAsia"/>
        </w:rPr>
        <w:t>досоветского</w:t>
      </w:r>
      <w:r>
        <w:t xml:space="preserve"> </w:t>
      </w:r>
      <w:r>
        <w:rPr>
          <w:rFonts w:hint="eastAsia"/>
        </w:rPr>
        <w:t>периода</w:t>
      </w:r>
    </w:p>
    <w:p w14:paraId="0C7BE012" w14:textId="77777777" w:rsidR="00377E5C" w:rsidRDefault="00377E5C" w:rsidP="00377E5C"/>
    <w:p w14:paraId="074FC139" w14:textId="77777777" w:rsidR="00377E5C" w:rsidRDefault="00377E5C" w:rsidP="00377E5C">
      <w:r>
        <w:t xml:space="preserve">2.3. </w:t>
      </w:r>
      <w:r>
        <w:rPr>
          <w:rFonts w:hint="eastAsia"/>
        </w:rPr>
        <w:t>Особенности</w:t>
      </w:r>
      <w:r>
        <w:t xml:space="preserve"> </w:t>
      </w:r>
      <w:r>
        <w:rPr>
          <w:rFonts w:hint="eastAsia"/>
        </w:rPr>
        <w:t>медиапроектов</w:t>
      </w:r>
      <w:r>
        <w:t xml:space="preserve"> </w:t>
      </w:r>
      <w:r>
        <w:rPr>
          <w:rFonts w:hint="eastAsia"/>
        </w:rPr>
        <w:t>советского</w:t>
      </w:r>
      <w:r>
        <w:t xml:space="preserve"> </w:t>
      </w:r>
      <w:r>
        <w:rPr>
          <w:rFonts w:hint="eastAsia"/>
        </w:rPr>
        <w:t>периода</w:t>
      </w:r>
    </w:p>
    <w:p w14:paraId="19B46168" w14:textId="77777777" w:rsidR="00377E5C" w:rsidRDefault="00377E5C" w:rsidP="00377E5C"/>
    <w:p w14:paraId="38098103" w14:textId="77777777" w:rsidR="00377E5C" w:rsidRDefault="00377E5C" w:rsidP="00377E5C">
      <w:r>
        <w:t>2.3.1.</w:t>
      </w:r>
      <w:r>
        <w:rPr>
          <w:rFonts w:hint="eastAsia"/>
        </w:rPr>
        <w:t>Условия</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медиапроектов</w:t>
      </w:r>
    </w:p>
    <w:p w14:paraId="5FA72CB3" w14:textId="77777777" w:rsidR="00377E5C" w:rsidRDefault="00377E5C" w:rsidP="00377E5C"/>
    <w:p w14:paraId="2B6ABC59" w14:textId="77777777" w:rsidR="00377E5C" w:rsidRDefault="00377E5C" w:rsidP="00377E5C">
      <w:r>
        <w:t xml:space="preserve">2.3.2. </w:t>
      </w:r>
      <w:r>
        <w:rPr>
          <w:rFonts w:hint="eastAsia"/>
        </w:rPr>
        <w:t>Зарождение</w:t>
      </w:r>
      <w:r>
        <w:t xml:space="preserve"> </w:t>
      </w:r>
      <w:r>
        <w:rPr>
          <w:rFonts w:hint="eastAsia"/>
        </w:rPr>
        <w:t>советской</w:t>
      </w:r>
      <w:r>
        <w:t xml:space="preserve"> </w:t>
      </w:r>
      <w:r>
        <w:rPr>
          <w:rFonts w:hint="eastAsia"/>
        </w:rPr>
        <w:t>молодёжной</w:t>
      </w:r>
      <w:r>
        <w:t xml:space="preserve"> </w:t>
      </w:r>
      <w:r>
        <w:rPr>
          <w:rFonts w:hint="eastAsia"/>
        </w:rPr>
        <w:t>прессы</w:t>
      </w:r>
    </w:p>
    <w:p w14:paraId="38C87CB2" w14:textId="77777777" w:rsidR="00377E5C" w:rsidRDefault="00377E5C" w:rsidP="00377E5C"/>
    <w:p w14:paraId="7E6494BF" w14:textId="77777777" w:rsidR="00377E5C" w:rsidRDefault="00377E5C" w:rsidP="00377E5C">
      <w:r>
        <w:t xml:space="preserve">2.3.3. </w:t>
      </w:r>
      <w:r>
        <w:rPr>
          <w:rFonts w:hint="eastAsia"/>
        </w:rPr>
        <w:t>Комсомольские</w:t>
      </w:r>
      <w:r>
        <w:t xml:space="preserve"> </w:t>
      </w:r>
      <w:r>
        <w:rPr>
          <w:rFonts w:hint="eastAsia"/>
        </w:rPr>
        <w:t>газеты</w:t>
      </w:r>
      <w:r>
        <w:t xml:space="preserve"> 1920-</w:t>
      </w:r>
      <w:r>
        <w:rPr>
          <w:rFonts w:hint="eastAsia"/>
        </w:rPr>
        <w:t>х</w:t>
      </w:r>
      <w:r>
        <w:t xml:space="preserve"> </w:t>
      </w:r>
      <w:r>
        <w:rPr>
          <w:rFonts w:hint="eastAsia"/>
        </w:rPr>
        <w:t>гг</w:t>
      </w:r>
    </w:p>
    <w:p w14:paraId="73AB6CA7" w14:textId="77777777" w:rsidR="00377E5C" w:rsidRDefault="00377E5C" w:rsidP="00377E5C"/>
    <w:p w14:paraId="127439E2" w14:textId="77777777" w:rsidR="00377E5C" w:rsidRDefault="00377E5C" w:rsidP="00377E5C">
      <w:r>
        <w:t xml:space="preserve">2.3.4. </w:t>
      </w:r>
      <w:r>
        <w:rPr>
          <w:rFonts w:hint="eastAsia"/>
        </w:rPr>
        <w:t>Движение</w:t>
      </w:r>
      <w:r>
        <w:t xml:space="preserve"> </w:t>
      </w:r>
      <w:r>
        <w:rPr>
          <w:rFonts w:hint="eastAsia"/>
        </w:rPr>
        <w:t>юных</w:t>
      </w:r>
      <w:r>
        <w:t xml:space="preserve"> </w:t>
      </w:r>
      <w:r>
        <w:rPr>
          <w:rFonts w:hint="eastAsia"/>
        </w:rPr>
        <w:t>корреспондентов</w:t>
      </w:r>
    </w:p>
    <w:p w14:paraId="0FDD4648" w14:textId="77777777" w:rsidR="00377E5C" w:rsidRDefault="00377E5C" w:rsidP="00377E5C"/>
    <w:p w14:paraId="36DDEDF5" w14:textId="77777777" w:rsidR="00377E5C" w:rsidRDefault="00377E5C" w:rsidP="00377E5C">
      <w:r>
        <w:t>2.3.5.</w:t>
      </w:r>
      <w:r>
        <w:rPr>
          <w:rFonts w:hint="eastAsia"/>
        </w:rPr>
        <w:t>Детские</w:t>
      </w:r>
      <w:r>
        <w:t xml:space="preserve"> </w:t>
      </w:r>
      <w:r>
        <w:rPr>
          <w:rFonts w:hint="eastAsia"/>
        </w:rPr>
        <w:t>журналы</w:t>
      </w:r>
      <w:r>
        <w:t xml:space="preserve"> </w:t>
      </w:r>
      <w:r>
        <w:rPr>
          <w:rFonts w:hint="eastAsia"/>
        </w:rPr>
        <w:t>на</w:t>
      </w:r>
      <w:r>
        <w:t xml:space="preserve"> </w:t>
      </w:r>
      <w:r>
        <w:rPr>
          <w:rFonts w:hint="eastAsia"/>
        </w:rPr>
        <w:t>удмуртском</w:t>
      </w:r>
      <w:r>
        <w:t xml:space="preserve"> </w:t>
      </w:r>
      <w:r>
        <w:rPr>
          <w:rFonts w:hint="eastAsia"/>
        </w:rPr>
        <w:t>языке</w:t>
      </w:r>
    </w:p>
    <w:p w14:paraId="7AFE9383" w14:textId="77777777" w:rsidR="00377E5C" w:rsidRDefault="00377E5C" w:rsidP="00377E5C"/>
    <w:p w14:paraId="136DFBAF" w14:textId="77777777" w:rsidR="00377E5C" w:rsidRDefault="00377E5C" w:rsidP="00377E5C">
      <w:r>
        <w:t xml:space="preserve">2.3.6. </w:t>
      </w:r>
      <w:r>
        <w:rPr>
          <w:rFonts w:hint="eastAsia"/>
        </w:rPr>
        <w:t>Однодневные</w:t>
      </w:r>
      <w:r>
        <w:t xml:space="preserve"> </w:t>
      </w:r>
      <w:r>
        <w:rPr>
          <w:rFonts w:hint="eastAsia"/>
        </w:rPr>
        <w:t>газеты</w:t>
      </w:r>
    </w:p>
    <w:p w14:paraId="7D5D1C0C" w14:textId="77777777" w:rsidR="00377E5C" w:rsidRDefault="00377E5C" w:rsidP="00377E5C"/>
    <w:p w14:paraId="7809F064" w14:textId="77777777" w:rsidR="00377E5C" w:rsidRDefault="00377E5C" w:rsidP="00377E5C">
      <w:r>
        <w:t xml:space="preserve">2.3.7. </w:t>
      </w:r>
      <w:r>
        <w:rPr>
          <w:rFonts w:hint="eastAsia"/>
        </w:rPr>
        <w:t>Пионерские</w:t>
      </w:r>
      <w:r>
        <w:t xml:space="preserve"> </w:t>
      </w:r>
      <w:r>
        <w:rPr>
          <w:rFonts w:hint="eastAsia"/>
        </w:rPr>
        <w:t>и</w:t>
      </w:r>
      <w:r>
        <w:t xml:space="preserve"> </w:t>
      </w:r>
      <w:r>
        <w:rPr>
          <w:rFonts w:hint="eastAsia"/>
        </w:rPr>
        <w:t>комсомольские</w:t>
      </w:r>
      <w:r>
        <w:t xml:space="preserve"> </w:t>
      </w:r>
      <w:r>
        <w:rPr>
          <w:rFonts w:hint="eastAsia"/>
        </w:rPr>
        <w:t>медиапроекты</w:t>
      </w:r>
      <w:r>
        <w:t xml:space="preserve"> 1930-</w:t>
      </w:r>
      <w:r>
        <w:rPr>
          <w:rFonts w:hint="eastAsia"/>
        </w:rPr>
        <w:t>х</w:t>
      </w:r>
      <w:r>
        <w:t xml:space="preserve"> </w:t>
      </w:r>
      <w:r>
        <w:rPr>
          <w:rFonts w:hint="eastAsia"/>
        </w:rPr>
        <w:t>гг</w:t>
      </w:r>
    </w:p>
    <w:p w14:paraId="30582C3B" w14:textId="77777777" w:rsidR="00377E5C" w:rsidRDefault="00377E5C" w:rsidP="00377E5C"/>
    <w:p w14:paraId="41A5AFAC" w14:textId="77777777" w:rsidR="00377E5C" w:rsidRDefault="00377E5C" w:rsidP="00377E5C">
      <w:r>
        <w:t xml:space="preserve">2.3.8. </w:t>
      </w:r>
      <w:r>
        <w:rPr>
          <w:rFonts w:hint="eastAsia"/>
        </w:rPr>
        <w:t>Специальные</w:t>
      </w:r>
      <w:r>
        <w:t xml:space="preserve"> </w:t>
      </w:r>
      <w:r>
        <w:rPr>
          <w:rFonts w:hint="eastAsia"/>
        </w:rPr>
        <w:t>медиапроекты</w:t>
      </w:r>
      <w:r>
        <w:t xml:space="preserve"> 1930-</w:t>
      </w:r>
      <w:r>
        <w:rPr>
          <w:rFonts w:hint="eastAsia"/>
        </w:rPr>
        <w:t>х</w:t>
      </w:r>
      <w:r>
        <w:t xml:space="preserve"> </w:t>
      </w:r>
      <w:r>
        <w:rPr>
          <w:rFonts w:hint="eastAsia"/>
        </w:rPr>
        <w:t>гг</w:t>
      </w:r>
    </w:p>
    <w:p w14:paraId="0C5123F7" w14:textId="77777777" w:rsidR="00377E5C" w:rsidRDefault="00377E5C" w:rsidP="00377E5C"/>
    <w:p w14:paraId="1FDD8357" w14:textId="77777777" w:rsidR="00377E5C" w:rsidRDefault="00377E5C" w:rsidP="00377E5C">
      <w:r>
        <w:t xml:space="preserve">2.3.9. </w:t>
      </w:r>
      <w:r>
        <w:rPr>
          <w:rFonts w:hint="eastAsia"/>
        </w:rPr>
        <w:t>Стенные</w:t>
      </w:r>
      <w:r>
        <w:t xml:space="preserve"> </w:t>
      </w:r>
      <w:r>
        <w:rPr>
          <w:rFonts w:hint="eastAsia"/>
        </w:rPr>
        <w:t>газеты</w:t>
      </w:r>
      <w:r>
        <w:t xml:space="preserve"> 1920-1930-</w:t>
      </w:r>
      <w:r>
        <w:rPr>
          <w:rFonts w:hint="eastAsia"/>
        </w:rPr>
        <w:t>х</w:t>
      </w:r>
      <w:r>
        <w:t xml:space="preserve"> </w:t>
      </w:r>
      <w:r>
        <w:rPr>
          <w:rFonts w:hint="eastAsia"/>
        </w:rPr>
        <w:t>гг</w:t>
      </w:r>
    </w:p>
    <w:p w14:paraId="10045476" w14:textId="77777777" w:rsidR="00377E5C" w:rsidRDefault="00377E5C" w:rsidP="00377E5C"/>
    <w:p w14:paraId="1128DAA8" w14:textId="77777777" w:rsidR="00377E5C" w:rsidRDefault="00377E5C" w:rsidP="00377E5C">
      <w:r>
        <w:t xml:space="preserve">2.3.10. </w:t>
      </w:r>
      <w:r>
        <w:rPr>
          <w:rFonts w:hint="eastAsia"/>
        </w:rPr>
        <w:t>«</w:t>
      </w:r>
      <w:r>
        <w:rPr>
          <w:rFonts w:hint="eastAsia"/>
        </w:rPr>
        <w:t>Комсомолец</w:t>
      </w:r>
      <w:r>
        <w:t xml:space="preserve"> </w:t>
      </w:r>
      <w:r>
        <w:rPr>
          <w:rFonts w:hint="eastAsia"/>
        </w:rPr>
        <w:t>Удмуртии</w:t>
      </w:r>
      <w:r>
        <w:rPr>
          <w:rFonts w:hint="eastAsia"/>
        </w:rPr>
        <w:t>»</w:t>
      </w:r>
      <w:r>
        <w:t xml:space="preserve"> - </w:t>
      </w:r>
      <w:r>
        <w:rPr>
          <w:rFonts w:hint="eastAsia"/>
        </w:rPr>
        <w:t>главный</w:t>
      </w:r>
      <w:r>
        <w:t xml:space="preserve"> </w:t>
      </w:r>
      <w:r>
        <w:rPr>
          <w:rFonts w:hint="eastAsia"/>
        </w:rPr>
        <w:t>медиапроект</w:t>
      </w:r>
      <w:r>
        <w:t xml:space="preserve"> 19501960-</w:t>
      </w:r>
      <w:r>
        <w:rPr>
          <w:rFonts w:hint="eastAsia"/>
        </w:rPr>
        <w:t>х</w:t>
      </w:r>
      <w:r>
        <w:t xml:space="preserve"> </w:t>
      </w:r>
      <w:r>
        <w:rPr>
          <w:rFonts w:hint="eastAsia"/>
        </w:rPr>
        <w:t>гг</w:t>
      </w:r>
    </w:p>
    <w:p w14:paraId="675923D0" w14:textId="77777777" w:rsidR="00377E5C" w:rsidRDefault="00377E5C" w:rsidP="00377E5C"/>
    <w:p w14:paraId="61BFD906" w14:textId="77777777" w:rsidR="00377E5C" w:rsidRDefault="00377E5C" w:rsidP="00377E5C">
      <w:r>
        <w:lastRenderedPageBreak/>
        <w:t xml:space="preserve">2.3.11. </w:t>
      </w:r>
      <w:r>
        <w:rPr>
          <w:rFonts w:hint="eastAsia"/>
        </w:rPr>
        <w:t>Молодёжная</w:t>
      </w:r>
      <w:r>
        <w:t xml:space="preserve"> </w:t>
      </w:r>
      <w:r>
        <w:rPr>
          <w:rFonts w:hint="eastAsia"/>
        </w:rPr>
        <w:t>пресса</w:t>
      </w:r>
      <w:r>
        <w:t xml:space="preserve"> </w:t>
      </w:r>
      <w:r>
        <w:rPr>
          <w:rFonts w:hint="eastAsia"/>
        </w:rPr>
        <w:t>в</w:t>
      </w:r>
      <w:r>
        <w:t xml:space="preserve"> 1970-1980-</w:t>
      </w:r>
      <w:r>
        <w:rPr>
          <w:rFonts w:hint="eastAsia"/>
        </w:rPr>
        <w:t>е</w:t>
      </w:r>
      <w:r>
        <w:t xml:space="preserve"> </w:t>
      </w:r>
      <w:r>
        <w:rPr>
          <w:rFonts w:hint="eastAsia"/>
        </w:rPr>
        <w:t>гг</w:t>
      </w:r>
    </w:p>
    <w:p w14:paraId="17F59BB1" w14:textId="77777777" w:rsidR="00377E5C" w:rsidRDefault="00377E5C" w:rsidP="00377E5C"/>
    <w:p w14:paraId="446286FA" w14:textId="77777777" w:rsidR="00377E5C" w:rsidRDefault="00377E5C" w:rsidP="00377E5C">
      <w:r>
        <w:t xml:space="preserve">2.3.12. </w:t>
      </w:r>
      <w:r>
        <w:rPr>
          <w:rFonts w:hint="eastAsia"/>
        </w:rPr>
        <w:t>Стенные</w:t>
      </w:r>
      <w:r>
        <w:t xml:space="preserve"> </w:t>
      </w:r>
      <w:r>
        <w:rPr>
          <w:rFonts w:hint="eastAsia"/>
        </w:rPr>
        <w:t>газеты</w:t>
      </w:r>
      <w:r>
        <w:t xml:space="preserve"> 1950 - 1980-</w:t>
      </w:r>
      <w:r>
        <w:rPr>
          <w:rFonts w:hint="eastAsia"/>
        </w:rPr>
        <w:t>х</w:t>
      </w:r>
      <w:r>
        <w:t xml:space="preserve"> </w:t>
      </w:r>
      <w:r>
        <w:rPr>
          <w:rFonts w:hint="eastAsia"/>
        </w:rPr>
        <w:t>гг</w:t>
      </w:r>
    </w:p>
    <w:p w14:paraId="12E10F12" w14:textId="77777777" w:rsidR="00377E5C" w:rsidRDefault="00377E5C" w:rsidP="00377E5C"/>
    <w:p w14:paraId="5F0BEEBE" w14:textId="77777777" w:rsidR="00377E5C" w:rsidRDefault="00377E5C" w:rsidP="00377E5C">
      <w:r>
        <w:t xml:space="preserve">2.3.13. </w:t>
      </w:r>
      <w:r>
        <w:rPr>
          <w:rFonts w:hint="eastAsia"/>
        </w:rPr>
        <w:t>Молодёжная</w:t>
      </w:r>
      <w:r>
        <w:t xml:space="preserve"> </w:t>
      </w:r>
      <w:r>
        <w:rPr>
          <w:rFonts w:hint="eastAsia"/>
        </w:rPr>
        <w:t>пресса</w:t>
      </w:r>
      <w:r>
        <w:t xml:space="preserve"> </w:t>
      </w:r>
      <w:r>
        <w:rPr>
          <w:rFonts w:hint="eastAsia"/>
        </w:rPr>
        <w:t>в</w:t>
      </w:r>
      <w:r>
        <w:t xml:space="preserve"> </w:t>
      </w:r>
      <w:r>
        <w:rPr>
          <w:rFonts w:hint="eastAsia"/>
        </w:rPr>
        <w:t>годы</w:t>
      </w:r>
      <w:r>
        <w:t xml:space="preserve"> </w:t>
      </w:r>
      <w:r>
        <w:rPr>
          <w:rFonts w:hint="eastAsia"/>
        </w:rPr>
        <w:t>перестройки</w:t>
      </w:r>
      <w:r>
        <w:t xml:space="preserve"> </w:t>
      </w:r>
      <w:r>
        <w:rPr>
          <w:rFonts w:hint="eastAsia"/>
        </w:rPr>
        <w:t>и</w:t>
      </w:r>
      <w:r>
        <w:t xml:space="preserve"> </w:t>
      </w:r>
      <w:r>
        <w:rPr>
          <w:rFonts w:hint="eastAsia"/>
        </w:rPr>
        <w:t>переходный</w:t>
      </w:r>
    </w:p>
    <w:p w14:paraId="67D2DA9E" w14:textId="77777777" w:rsidR="00377E5C" w:rsidRDefault="00377E5C" w:rsidP="00377E5C"/>
    <w:p w14:paraId="1F19D94F" w14:textId="77777777" w:rsidR="00377E5C" w:rsidRDefault="00377E5C" w:rsidP="00377E5C">
      <w:r>
        <w:rPr>
          <w:rFonts w:hint="eastAsia"/>
        </w:rPr>
        <w:t>период</w:t>
      </w:r>
    </w:p>
    <w:p w14:paraId="3DB2737B" w14:textId="77777777" w:rsidR="00377E5C" w:rsidRDefault="00377E5C" w:rsidP="00377E5C"/>
    <w:p w14:paraId="02050FFA" w14:textId="77777777" w:rsidR="00377E5C" w:rsidRDefault="00377E5C" w:rsidP="00377E5C">
      <w:r>
        <w:rPr>
          <w:rFonts w:hint="eastAsia"/>
        </w:rPr>
        <w:t>Выводы</w:t>
      </w:r>
      <w:r>
        <w:t xml:space="preserve"> </w:t>
      </w:r>
      <w:r>
        <w:rPr>
          <w:rFonts w:hint="eastAsia"/>
        </w:rPr>
        <w:t>по</w:t>
      </w:r>
      <w:r>
        <w:t xml:space="preserve"> </w:t>
      </w:r>
      <w:r>
        <w:rPr>
          <w:rFonts w:hint="eastAsia"/>
        </w:rPr>
        <w:t>главе</w:t>
      </w:r>
    </w:p>
    <w:p w14:paraId="17429894" w14:textId="77777777" w:rsidR="00377E5C" w:rsidRDefault="00377E5C" w:rsidP="00377E5C"/>
    <w:p w14:paraId="70E4266E" w14:textId="77777777" w:rsidR="00377E5C" w:rsidRDefault="00377E5C" w:rsidP="00377E5C">
      <w:r>
        <w:rPr>
          <w:rFonts w:hint="eastAsia"/>
        </w:rPr>
        <w:t>ГЛАВА</w:t>
      </w:r>
      <w:r>
        <w:t xml:space="preserve"> 3. </w:t>
      </w:r>
      <w:r>
        <w:rPr>
          <w:rFonts w:hint="eastAsia"/>
        </w:rPr>
        <w:t>ТИПОЛОГИЯ</w:t>
      </w:r>
      <w:r>
        <w:t xml:space="preserve"> </w:t>
      </w:r>
      <w:r>
        <w:rPr>
          <w:rFonts w:hint="eastAsia"/>
        </w:rPr>
        <w:t>И</w:t>
      </w:r>
      <w:r>
        <w:t xml:space="preserve"> </w:t>
      </w:r>
      <w:r>
        <w:rPr>
          <w:rFonts w:hint="eastAsia"/>
        </w:rPr>
        <w:t>ОСОБЕННОСТИ</w:t>
      </w:r>
      <w:r>
        <w:t xml:space="preserve"> </w:t>
      </w:r>
      <w:r>
        <w:rPr>
          <w:rFonts w:hint="eastAsia"/>
        </w:rPr>
        <w:t>МОЛОДЁЖНЫХ</w:t>
      </w:r>
    </w:p>
    <w:p w14:paraId="7BA3316F" w14:textId="77777777" w:rsidR="00377E5C" w:rsidRDefault="00377E5C" w:rsidP="00377E5C"/>
    <w:p w14:paraId="3EAC69AF" w14:textId="77777777" w:rsidR="00377E5C" w:rsidRDefault="00377E5C" w:rsidP="00377E5C">
      <w:r>
        <w:rPr>
          <w:rFonts w:hint="eastAsia"/>
        </w:rPr>
        <w:t>МЕДИАПРОЕКТОВ</w:t>
      </w:r>
      <w:r>
        <w:t xml:space="preserve"> </w:t>
      </w:r>
      <w:r>
        <w:rPr>
          <w:rFonts w:hint="eastAsia"/>
        </w:rPr>
        <w:t>УДМУРТИИ</w:t>
      </w:r>
      <w:r>
        <w:t xml:space="preserve"> </w:t>
      </w:r>
      <w:r>
        <w:rPr>
          <w:rFonts w:hint="eastAsia"/>
        </w:rPr>
        <w:t>ПОСТСОВЕТСКОГО</w:t>
      </w:r>
      <w:r>
        <w:t xml:space="preserve"> </w:t>
      </w:r>
      <w:r>
        <w:rPr>
          <w:rFonts w:hint="eastAsia"/>
        </w:rPr>
        <w:t>ПЕРИОДА</w:t>
      </w:r>
    </w:p>
    <w:p w14:paraId="775F29E0" w14:textId="77777777" w:rsidR="00377E5C" w:rsidRDefault="00377E5C" w:rsidP="00377E5C"/>
    <w:p w14:paraId="18D66546" w14:textId="77777777" w:rsidR="00377E5C" w:rsidRDefault="00377E5C" w:rsidP="00377E5C">
      <w:r>
        <w:t xml:space="preserve">3.1. </w:t>
      </w:r>
      <w:r>
        <w:rPr>
          <w:rFonts w:hint="eastAsia"/>
        </w:rPr>
        <w:t>Типология</w:t>
      </w:r>
      <w:r>
        <w:t xml:space="preserve"> </w:t>
      </w:r>
      <w:r>
        <w:rPr>
          <w:rFonts w:hint="eastAsia"/>
        </w:rPr>
        <w:t>изданий</w:t>
      </w:r>
      <w:r>
        <w:t xml:space="preserve"> </w:t>
      </w:r>
      <w:r>
        <w:rPr>
          <w:rFonts w:hint="eastAsia"/>
        </w:rPr>
        <w:t>постсоветского</w:t>
      </w:r>
      <w:r>
        <w:t xml:space="preserve"> </w:t>
      </w:r>
      <w:r>
        <w:rPr>
          <w:rFonts w:hint="eastAsia"/>
        </w:rPr>
        <w:t>периода</w:t>
      </w:r>
    </w:p>
    <w:p w14:paraId="73F7DB4F" w14:textId="77777777" w:rsidR="00377E5C" w:rsidRDefault="00377E5C" w:rsidP="00377E5C"/>
    <w:p w14:paraId="06A55E56" w14:textId="77777777" w:rsidR="00377E5C" w:rsidRDefault="00377E5C" w:rsidP="00377E5C">
      <w:r>
        <w:t xml:space="preserve">3.1.1. </w:t>
      </w:r>
      <w:r>
        <w:rPr>
          <w:rFonts w:hint="eastAsia"/>
        </w:rPr>
        <w:t>Типология</w:t>
      </w:r>
      <w:r>
        <w:t xml:space="preserve"> </w:t>
      </w:r>
      <w:r>
        <w:rPr>
          <w:rFonts w:hint="eastAsia"/>
        </w:rPr>
        <w:t>изданий</w:t>
      </w:r>
      <w:r>
        <w:t xml:space="preserve"> </w:t>
      </w:r>
      <w:r>
        <w:rPr>
          <w:rFonts w:hint="eastAsia"/>
        </w:rPr>
        <w:t>для</w:t>
      </w:r>
      <w:r>
        <w:t xml:space="preserve"> </w:t>
      </w:r>
      <w:r>
        <w:rPr>
          <w:rFonts w:hint="eastAsia"/>
        </w:rPr>
        <w:t>детей</w:t>
      </w:r>
    </w:p>
    <w:p w14:paraId="1120CDCE" w14:textId="77777777" w:rsidR="00377E5C" w:rsidRDefault="00377E5C" w:rsidP="00377E5C"/>
    <w:p w14:paraId="32841308" w14:textId="77777777" w:rsidR="00377E5C" w:rsidRDefault="00377E5C" w:rsidP="00377E5C">
      <w:r>
        <w:t xml:space="preserve">3.1.2. </w:t>
      </w:r>
      <w:r>
        <w:rPr>
          <w:rFonts w:hint="eastAsia"/>
        </w:rPr>
        <w:t>Типология</w:t>
      </w:r>
      <w:r>
        <w:t xml:space="preserve"> </w:t>
      </w:r>
      <w:r>
        <w:rPr>
          <w:rFonts w:hint="eastAsia"/>
        </w:rPr>
        <w:t>изданий</w:t>
      </w:r>
      <w:r>
        <w:t xml:space="preserve"> </w:t>
      </w:r>
      <w:r>
        <w:rPr>
          <w:rFonts w:hint="eastAsia"/>
        </w:rPr>
        <w:t>для</w:t>
      </w:r>
      <w:r>
        <w:t xml:space="preserve"> </w:t>
      </w:r>
      <w:r>
        <w:rPr>
          <w:rFonts w:hint="eastAsia"/>
        </w:rPr>
        <w:t>молодёжи</w:t>
      </w:r>
    </w:p>
    <w:p w14:paraId="0FDAE06B" w14:textId="77777777" w:rsidR="00377E5C" w:rsidRDefault="00377E5C" w:rsidP="00377E5C"/>
    <w:p w14:paraId="5AE0196C" w14:textId="77777777" w:rsidR="00377E5C" w:rsidRDefault="00377E5C" w:rsidP="00377E5C">
      <w:r>
        <w:t xml:space="preserve">3.2. </w:t>
      </w:r>
      <w:r>
        <w:rPr>
          <w:rFonts w:hint="eastAsia"/>
        </w:rPr>
        <w:t>Национальные</w:t>
      </w:r>
      <w:r>
        <w:t xml:space="preserve"> </w:t>
      </w:r>
      <w:r>
        <w:rPr>
          <w:rFonts w:hint="eastAsia"/>
        </w:rPr>
        <w:t>и</w:t>
      </w:r>
      <w:r>
        <w:t xml:space="preserve"> </w:t>
      </w:r>
      <w:r>
        <w:rPr>
          <w:rFonts w:hint="eastAsia"/>
        </w:rPr>
        <w:t>межнациональные</w:t>
      </w:r>
      <w:r>
        <w:t xml:space="preserve"> </w:t>
      </w:r>
      <w:r>
        <w:rPr>
          <w:rFonts w:hint="eastAsia"/>
        </w:rPr>
        <w:t>издания</w:t>
      </w:r>
    </w:p>
    <w:p w14:paraId="623C390C" w14:textId="77777777" w:rsidR="00377E5C" w:rsidRDefault="00377E5C" w:rsidP="00377E5C"/>
    <w:p w14:paraId="3B656204" w14:textId="77777777" w:rsidR="00377E5C" w:rsidRDefault="00377E5C" w:rsidP="00377E5C">
      <w:r>
        <w:t xml:space="preserve">3.3. </w:t>
      </w:r>
      <w:r>
        <w:rPr>
          <w:rFonts w:hint="eastAsia"/>
        </w:rPr>
        <w:t>Коммерческие</w:t>
      </w:r>
      <w:r>
        <w:t xml:space="preserve"> </w:t>
      </w:r>
      <w:r>
        <w:rPr>
          <w:rFonts w:hint="eastAsia"/>
        </w:rPr>
        <w:t>медиапроекты</w:t>
      </w:r>
    </w:p>
    <w:p w14:paraId="3B6E196E" w14:textId="77777777" w:rsidR="00377E5C" w:rsidRDefault="00377E5C" w:rsidP="00377E5C"/>
    <w:p w14:paraId="09D272F9" w14:textId="77777777" w:rsidR="00377E5C" w:rsidRDefault="00377E5C" w:rsidP="00377E5C">
      <w:r>
        <w:t xml:space="preserve">3.4. </w:t>
      </w:r>
      <w:r>
        <w:rPr>
          <w:rFonts w:hint="eastAsia"/>
        </w:rPr>
        <w:t>Медиапроекты</w:t>
      </w:r>
      <w:r>
        <w:t xml:space="preserve"> </w:t>
      </w:r>
      <w:r>
        <w:rPr>
          <w:rFonts w:hint="eastAsia"/>
        </w:rPr>
        <w:t>общественных</w:t>
      </w:r>
      <w:r>
        <w:t xml:space="preserve"> </w:t>
      </w:r>
      <w:r>
        <w:rPr>
          <w:rFonts w:hint="eastAsia"/>
        </w:rPr>
        <w:t>организаций</w:t>
      </w:r>
    </w:p>
    <w:p w14:paraId="69915E0C" w14:textId="77777777" w:rsidR="00377E5C" w:rsidRDefault="00377E5C" w:rsidP="00377E5C"/>
    <w:p w14:paraId="08D1D6EB" w14:textId="77777777" w:rsidR="00377E5C" w:rsidRDefault="00377E5C" w:rsidP="00377E5C">
      <w:r>
        <w:t xml:space="preserve">3.5. </w:t>
      </w:r>
      <w:r>
        <w:rPr>
          <w:rFonts w:hint="eastAsia"/>
        </w:rPr>
        <w:t>Официальные</w:t>
      </w:r>
      <w:r>
        <w:t xml:space="preserve"> </w:t>
      </w:r>
      <w:r>
        <w:rPr>
          <w:rFonts w:hint="eastAsia"/>
        </w:rPr>
        <w:t>медиапроекты</w:t>
      </w:r>
    </w:p>
    <w:p w14:paraId="752E9FB4" w14:textId="77777777" w:rsidR="00377E5C" w:rsidRDefault="00377E5C" w:rsidP="00377E5C"/>
    <w:p w14:paraId="18B1AE49" w14:textId="77777777" w:rsidR="00377E5C" w:rsidRDefault="00377E5C" w:rsidP="00377E5C">
      <w:r>
        <w:t xml:space="preserve">3.6. </w:t>
      </w:r>
      <w:r>
        <w:rPr>
          <w:rFonts w:hint="eastAsia"/>
        </w:rPr>
        <w:t>Субкультурные</w:t>
      </w:r>
      <w:r>
        <w:t xml:space="preserve"> </w:t>
      </w:r>
      <w:r>
        <w:rPr>
          <w:rFonts w:hint="eastAsia"/>
        </w:rPr>
        <w:t>медиапроекты</w:t>
      </w:r>
    </w:p>
    <w:p w14:paraId="7377DD97" w14:textId="77777777" w:rsidR="00377E5C" w:rsidRDefault="00377E5C" w:rsidP="00377E5C"/>
    <w:p w14:paraId="587CD71A" w14:textId="77777777" w:rsidR="00377E5C" w:rsidRDefault="00377E5C" w:rsidP="00377E5C">
      <w:r>
        <w:lastRenderedPageBreak/>
        <w:t xml:space="preserve">3.7. </w:t>
      </w:r>
      <w:r>
        <w:rPr>
          <w:rFonts w:hint="eastAsia"/>
        </w:rPr>
        <w:t>Студенческие</w:t>
      </w:r>
      <w:r>
        <w:t xml:space="preserve"> </w:t>
      </w:r>
      <w:r>
        <w:rPr>
          <w:rFonts w:hint="eastAsia"/>
        </w:rPr>
        <w:t>медиапроекты</w:t>
      </w:r>
    </w:p>
    <w:p w14:paraId="4854D3FD" w14:textId="77777777" w:rsidR="00377E5C" w:rsidRDefault="00377E5C" w:rsidP="00377E5C"/>
    <w:p w14:paraId="79557F0D" w14:textId="77777777" w:rsidR="00377E5C" w:rsidRDefault="00377E5C" w:rsidP="00377E5C">
      <w:r>
        <w:t xml:space="preserve">3.8. </w:t>
      </w:r>
      <w:r>
        <w:rPr>
          <w:rFonts w:hint="eastAsia"/>
        </w:rPr>
        <w:t>Школьные</w:t>
      </w:r>
      <w:r>
        <w:t xml:space="preserve"> </w:t>
      </w:r>
      <w:r>
        <w:rPr>
          <w:rFonts w:hint="eastAsia"/>
        </w:rPr>
        <w:t>медиапроекты</w:t>
      </w:r>
    </w:p>
    <w:p w14:paraId="5FF8165F" w14:textId="77777777" w:rsidR="00377E5C" w:rsidRDefault="00377E5C" w:rsidP="00377E5C"/>
    <w:p w14:paraId="4B7F3611" w14:textId="77777777" w:rsidR="00377E5C" w:rsidRDefault="00377E5C" w:rsidP="00377E5C">
      <w:r>
        <w:t xml:space="preserve">3.9. </w:t>
      </w:r>
      <w:r>
        <w:rPr>
          <w:rFonts w:hint="eastAsia"/>
        </w:rPr>
        <w:t>Индустрия</w:t>
      </w:r>
      <w:r>
        <w:t xml:space="preserve"> </w:t>
      </w:r>
      <w:r>
        <w:rPr>
          <w:rFonts w:hint="eastAsia"/>
        </w:rPr>
        <w:t>детской</w:t>
      </w:r>
      <w:r>
        <w:t xml:space="preserve"> </w:t>
      </w:r>
      <w:r>
        <w:rPr>
          <w:rFonts w:hint="eastAsia"/>
        </w:rPr>
        <w:t>прессы</w:t>
      </w:r>
    </w:p>
    <w:p w14:paraId="6A4A182B" w14:textId="77777777" w:rsidR="00377E5C" w:rsidRDefault="00377E5C" w:rsidP="00377E5C"/>
    <w:p w14:paraId="378E1C56" w14:textId="77777777" w:rsidR="00377E5C" w:rsidRDefault="00377E5C" w:rsidP="00377E5C">
      <w:r>
        <w:rPr>
          <w:rFonts w:hint="eastAsia"/>
        </w:rPr>
        <w:t>Выводы</w:t>
      </w:r>
      <w:r>
        <w:t xml:space="preserve"> </w:t>
      </w:r>
      <w:r>
        <w:rPr>
          <w:rFonts w:hint="eastAsia"/>
        </w:rPr>
        <w:t>по</w:t>
      </w:r>
      <w:r>
        <w:t xml:space="preserve"> </w:t>
      </w:r>
      <w:r>
        <w:rPr>
          <w:rFonts w:hint="eastAsia"/>
        </w:rPr>
        <w:t>главе</w:t>
      </w:r>
    </w:p>
    <w:p w14:paraId="61E1EC9A" w14:textId="77777777" w:rsidR="00377E5C" w:rsidRDefault="00377E5C" w:rsidP="00377E5C"/>
    <w:p w14:paraId="333EB639" w14:textId="77777777" w:rsidR="00377E5C" w:rsidRDefault="00377E5C" w:rsidP="00377E5C">
      <w:r>
        <w:rPr>
          <w:rFonts w:hint="eastAsia"/>
        </w:rPr>
        <w:t>ЗАКЛЮЧЕНИЕ</w:t>
      </w:r>
    </w:p>
    <w:p w14:paraId="07E1803A" w14:textId="77777777" w:rsidR="00377E5C" w:rsidRDefault="00377E5C" w:rsidP="00377E5C"/>
    <w:p w14:paraId="7100EA8A" w14:textId="77777777" w:rsidR="00377E5C" w:rsidRDefault="00377E5C" w:rsidP="00377E5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B32962F" w14:textId="77777777" w:rsidR="00377E5C" w:rsidRDefault="00377E5C" w:rsidP="00377E5C"/>
    <w:p w14:paraId="6EB87232" w14:textId="77777777" w:rsidR="00377E5C" w:rsidRDefault="00377E5C" w:rsidP="00377E5C">
      <w:r>
        <w:rPr>
          <w:rFonts w:hint="eastAsia"/>
        </w:rPr>
        <w:t>ПРИЛОЖЕНИЯ</w:t>
      </w:r>
    </w:p>
    <w:p w14:paraId="3501E24C" w14:textId="77777777" w:rsidR="00377E5C" w:rsidRDefault="00377E5C" w:rsidP="00377E5C"/>
    <w:p w14:paraId="24535A73" w14:textId="77777777" w:rsidR="00377E5C" w:rsidRDefault="00377E5C" w:rsidP="00377E5C">
      <w:r>
        <w:rPr>
          <w:rFonts w:hint="eastAsia"/>
        </w:rPr>
        <w:t>Приложение</w:t>
      </w:r>
      <w:r>
        <w:t xml:space="preserve"> 1. </w:t>
      </w:r>
      <w:r>
        <w:rPr>
          <w:rFonts w:hint="eastAsia"/>
        </w:rPr>
        <w:t>Видо</w:t>
      </w:r>
      <w:r>
        <w:t>-</w:t>
      </w:r>
      <w:r>
        <w:rPr>
          <w:rFonts w:hint="eastAsia"/>
        </w:rPr>
        <w:t>типологическая</w:t>
      </w:r>
      <w:r>
        <w:t xml:space="preserve"> </w:t>
      </w:r>
      <w:r>
        <w:rPr>
          <w:rFonts w:hint="eastAsia"/>
        </w:rPr>
        <w:t>характеристика</w:t>
      </w:r>
      <w:r>
        <w:t xml:space="preserve"> </w:t>
      </w:r>
      <w:r>
        <w:rPr>
          <w:rFonts w:hint="eastAsia"/>
        </w:rPr>
        <w:t>молодёжной</w:t>
      </w:r>
    </w:p>
    <w:p w14:paraId="2CC1A347" w14:textId="77777777" w:rsidR="00377E5C" w:rsidRDefault="00377E5C" w:rsidP="00377E5C"/>
    <w:p w14:paraId="1BA1A8CC" w14:textId="77777777" w:rsidR="00377E5C" w:rsidRDefault="00377E5C" w:rsidP="00377E5C">
      <w:r>
        <w:rPr>
          <w:rFonts w:hint="eastAsia"/>
        </w:rPr>
        <w:t>прессы</w:t>
      </w:r>
      <w:r>
        <w:t xml:space="preserve"> </w:t>
      </w:r>
      <w:r>
        <w:rPr>
          <w:rFonts w:hint="eastAsia"/>
        </w:rPr>
        <w:t>Удмуртии</w:t>
      </w:r>
      <w:r>
        <w:t xml:space="preserve"> 1905-2005 </w:t>
      </w:r>
      <w:r>
        <w:rPr>
          <w:rFonts w:hint="eastAsia"/>
        </w:rPr>
        <w:t>гг</w:t>
      </w:r>
      <w:r>
        <w:t>.</w:t>
      </w:r>
    </w:p>
    <w:p w14:paraId="23D550F5" w14:textId="77777777" w:rsidR="00377E5C" w:rsidRDefault="00377E5C" w:rsidP="00377E5C"/>
    <w:p w14:paraId="498F9F58" w14:textId="77777777" w:rsidR="00377E5C" w:rsidRDefault="00377E5C" w:rsidP="00377E5C">
      <w:r>
        <w:rPr>
          <w:rFonts w:hint="eastAsia"/>
        </w:rPr>
        <w:t>Приложение</w:t>
      </w:r>
      <w:r>
        <w:t xml:space="preserve"> 2. </w:t>
      </w:r>
      <w:r>
        <w:rPr>
          <w:rFonts w:hint="eastAsia"/>
        </w:rPr>
        <w:t>Видо</w:t>
      </w:r>
      <w:r>
        <w:t>-</w:t>
      </w:r>
      <w:r>
        <w:rPr>
          <w:rFonts w:hint="eastAsia"/>
        </w:rPr>
        <w:t>типологическая</w:t>
      </w:r>
      <w:r>
        <w:t xml:space="preserve"> </w:t>
      </w:r>
      <w:r>
        <w:rPr>
          <w:rFonts w:hint="eastAsia"/>
        </w:rPr>
        <w:t>характеристика</w:t>
      </w:r>
      <w:r>
        <w:t xml:space="preserve"> </w:t>
      </w:r>
      <w:r>
        <w:rPr>
          <w:rFonts w:hint="eastAsia"/>
        </w:rPr>
        <w:t>однодневных</w:t>
      </w:r>
      <w:r>
        <w:t xml:space="preserve"> </w:t>
      </w:r>
      <w:r>
        <w:rPr>
          <w:rFonts w:hint="eastAsia"/>
        </w:rPr>
        <w:t>газет</w:t>
      </w:r>
      <w:r>
        <w:t xml:space="preserve"> 1920-1930-</w:t>
      </w:r>
      <w:r>
        <w:rPr>
          <w:rFonts w:hint="eastAsia"/>
        </w:rPr>
        <w:t>х</w:t>
      </w:r>
      <w:r>
        <w:t xml:space="preserve"> </w:t>
      </w:r>
      <w:r>
        <w:rPr>
          <w:rFonts w:hint="eastAsia"/>
        </w:rPr>
        <w:t>гг</w:t>
      </w:r>
      <w:r>
        <w:t>.</w:t>
      </w:r>
    </w:p>
    <w:p w14:paraId="25E0D2BB" w14:textId="77777777" w:rsidR="00377E5C" w:rsidRDefault="00377E5C" w:rsidP="00377E5C"/>
    <w:p w14:paraId="706F9DE8" w14:textId="3D0108A8" w:rsidR="00377E5C" w:rsidRPr="00377E5C" w:rsidRDefault="00377E5C" w:rsidP="00377E5C">
      <w:r>
        <w:rPr>
          <w:rFonts w:hint="eastAsia"/>
        </w:rPr>
        <w:t>Приложение</w:t>
      </w:r>
      <w:r>
        <w:t xml:space="preserve"> 3. </w:t>
      </w:r>
      <w:r>
        <w:rPr>
          <w:rFonts w:hint="eastAsia"/>
        </w:rPr>
        <w:t>Стенные</w:t>
      </w:r>
      <w:r>
        <w:t xml:space="preserve"> </w:t>
      </w:r>
      <w:r>
        <w:rPr>
          <w:rFonts w:hint="eastAsia"/>
        </w:rPr>
        <w:t>газеты</w:t>
      </w:r>
      <w:r>
        <w:t xml:space="preserve"> </w:t>
      </w:r>
      <w:r>
        <w:rPr>
          <w:rFonts w:hint="eastAsia"/>
        </w:rPr>
        <w:t>молодёжи</w:t>
      </w:r>
      <w:r>
        <w:t xml:space="preserve"> </w:t>
      </w:r>
      <w:r>
        <w:rPr>
          <w:rFonts w:hint="eastAsia"/>
        </w:rPr>
        <w:t>Удмуртии</w:t>
      </w:r>
      <w:r>
        <w:t xml:space="preserve"> 1920-2005 </w:t>
      </w:r>
      <w:r>
        <w:rPr>
          <w:rFonts w:hint="eastAsia"/>
        </w:rPr>
        <w:t>гг</w:t>
      </w:r>
      <w:r>
        <w:t>.</w:t>
      </w:r>
    </w:p>
    <w:sectPr w:rsidR="00377E5C" w:rsidRPr="00377E5C" w:rsidSect="00E067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1736" w14:textId="77777777" w:rsidR="00E06725" w:rsidRDefault="00E06725">
      <w:pPr>
        <w:spacing w:after="0" w:line="240" w:lineRule="auto"/>
      </w:pPr>
      <w:r>
        <w:separator/>
      </w:r>
    </w:p>
  </w:endnote>
  <w:endnote w:type="continuationSeparator" w:id="0">
    <w:p w14:paraId="4A68FC92" w14:textId="77777777" w:rsidR="00E06725" w:rsidRDefault="00E0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7EBE" w14:textId="77777777" w:rsidR="00E06725" w:rsidRDefault="00E06725"/>
    <w:p w14:paraId="1136065C" w14:textId="77777777" w:rsidR="00E06725" w:rsidRDefault="00E06725"/>
    <w:p w14:paraId="609EA7E6" w14:textId="77777777" w:rsidR="00E06725" w:rsidRDefault="00E06725"/>
    <w:p w14:paraId="419C1066" w14:textId="77777777" w:rsidR="00E06725" w:rsidRDefault="00E06725"/>
    <w:p w14:paraId="1B2DFDD6" w14:textId="77777777" w:rsidR="00E06725" w:rsidRDefault="00E06725"/>
    <w:p w14:paraId="4E6FB9FB" w14:textId="77777777" w:rsidR="00E06725" w:rsidRDefault="00E06725"/>
    <w:p w14:paraId="2F3EB7B6" w14:textId="77777777" w:rsidR="00E06725" w:rsidRDefault="00E067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4C0CA8" wp14:editId="0E8E7D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898F9" w14:textId="77777777" w:rsidR="00E06725" w:rsidRDefault="00E06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C0C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C898F9" w14:textId="77777777" w:rsidR="00E06725" w:rsidRDefault="00E06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A9FAE" w14:textId="77777777" w:rsidR="00E06725" w:rsidRDefault="00E06725"/>
    <w:p w14:paraId="5C6C9287" w14:textId="77777777" w:rsidR="00E06725" w:rsidRDefault="00E06725"/>
    <w:p w14:paraId="4C3E2759" w14:textId="77777777" w:rsidR="00E06725" w:rsidRDefault="00E067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BC842" wp14:editId="26BE4F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BFA6" w14:textId="77777777" w:rsidR="00E06725" w:rsidRDefault="00E06725"/>
                          <w:p w14:paraId="25F22371" w14:textId="77777777" w:rsidR="00E06725" w:rsidRDefault="00E06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BC8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11BFA6" w14:textId="77777777" w:rsidR="00E06725" w:rsidRDefault="00E06725"/>
                    <w:p w14:paraId="25F22371" w14:textId="77777777" w:rsidR="00E06725" w:rsidRDefault="00E06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8672A" w14:textId="77777777" w:rsidR="00E06725" w:rsidRDefault="00E06725"/>
    <w:p w14:paraId="311A63F7" w14:textId="77777777" w:rsidR="00E06725" w:rsidRDefault="00E06725">
      <w:pPr>
        <w:rPr>
          <w:sz w:val="2"/>
          <w:szCs w:val="2"/>
        </w:rPr>
      </w:pPr>
    </w:p>
    <w:p w14:paraId="5C79CCED" w14:textId="77777777" w:rsidR="00E06725" w:rsidRDefault="00E06725"/>
    <w:p w14:paraId="47B783E7" w14:textId="77777777" w:rsidR="00E06725" w:rsidRDefault="00E06725">
      <w:pPr>
        <w:spacing w:after="0" w:line="240" w:lineRule="auto"/>
      </w:pPr>
    </w:p>
  </w:footnote>
  <w:footnote w:type="continuationSeparator" w:id="0">
    <w:p w14:paraId="4B48C53A" w14:textId="77777777" w:rsidR="00E06725" w:rsidRDefault="00E0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25"/>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37595</TotalTime>
  <Pages>4</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5147</cp:revision>
  <cp:lastPrinted>2009-02-06T05:36:00Z</cp:lastPrinted>
  <dcterms:created xsi:type="dcterms:W3CDTF">2024-01-07T13:43:00Z</dcterms:created>
  <dcterms:modified xsi:type="dcterms:W3CDTF">2024-03-07T16:38:00Z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