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F05" w:rsidRPr="00F1007D" w:rsidRDefault="00F1007D" w:rsidP="00F1007D">
      <w:r w:rsidRPr="00F1007D">
        <w:rPr>
          <w:rFonts w:ascii="Times New Roman" w:eastAsia="Times New Roman" w:hAnsi="Times New Roman" w:cs="Times New Roman" w:hint="eastAsia"/>
          <w:kern w:val="0"/>
          <w:sz w:val="28"/>
          <w:szCs w:val="28"/>
          <w:lang w:eastAsia="ru-RU"/>
        </w:rPr>
        <w:t>Федорова</w:t>
      </w:r>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Оксана</w:t>
      </w:r>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Вікторівна</w:t>
      </w:r>
      <w:proofErr w:type="spell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Збалансованість</w:t>
      </w:r>
      <w:proofErr w:type="spellEnd"/>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як</w:t>
      </w:r>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метод</w:t>
      </w:r>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управління</w:t>
      </w:r>
      <w:proofErr w:type="spell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прибутковістю</w:t>
      </w:r>
      <w:proofErr w:type="spell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підприємств</w:t>
      </w:r>
      <w:proofErr w:type="spellEnd"/>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на</w:t>
      </w:r>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матеріалах</w:t>
      </w:r>
      <w:proofErr w:type="spell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хлібопекарної</w:t>
      </w:r>
      <w:proofErr w:type="spell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промисловості</w:t>
      </w:r>
      <w:proofErr w:type="spellEnd"/>
      <w:r w:rsidRPr="00F1007D">
        <w:rPr>
          <w:rFonts w:ascii="Times New Roman" w:eastAsia="Times New Roman" w:hAnsi="Times New Roman" w:cs="Times New Roman"/>
          <w:kern w:val="0"/>
          <w:sz w:val="28"/>
          <w:szCs w:val="28"/>
          <w:lang w:eastAsia="ru-RU"/>
        </w:rPr>
        <w:t>)</w:t>
      </w:r>
      <w:proofErr w:type="gramStart"/>
      <w:r w:rsidRPr="00F1007D">
        <w:rPr>
          <w:rFonts w:ascii="Times New Roman" w:eastAsia="Times New Roman" w:hAnsi="Times New Roman" w:cs="Times New Roman"/>
          <w:kern w:val="0"/>
          <w:sz w:val="28"/>
          <w:szCs w:val="28"/>
          <w:lang w:eastAsia="ru-RU"/>
        </w:rPr>
        <w:t>. :</w:t>
      </w:r>
      <w:proofErr w:type="gramEnd"/>
      <w:r w:rsidRPr="00F1007D">
        <w:rPr>
          <w:rFonts w:ascii="Times New Roman" w:eastAsia="Times New Roman" w:hAnsi="Times New Roman" w:cs="Times New Roman"/>
          <w:kern w:val="0"/>
          <w:sz w:val="28"/>
          <w:szCs w:val="28"/>
          <w:lang w:eastAsia="ru-RU"/>
        </w:rPr>
        <w:t xml:space="preserve"> </w:t>
      </w:r>
      <w:proofErr w:type="spellStart"/>
      <w:r w:rsidRPr="00F1007D">
        <w:rPr>
          <w:rFonts w:ascii="Times New Roman" w:eastAsia="Times New Roman" w:hAnsi="Times New Roman" w:cs="Times New Roman" w:hint="eastAsia"/>
          <w:kern w:val="0"/>
          <w:sz w:val="28"/>
          <w:szCs w:val="28"/>
          <w:lang w:eastAsia="ru-RU"/>
        </w:rPr>
        <w:t>Дис</w:t>
      </w:r>
      <w:proofErr w:type="spellEnd"/>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канд</w:t>
      </w:r>
      <w:r w:rsidRPr="00F1007D">
        <w:rPr>
          <w:rFonts w:ascii="Times New Roman" w:eastAsia="Times New Roman" w:hAnsi="Times New Roman" w:cs="Times New Roman"/>
          <w:kern w:val="0"/>
          <w:sz w:val="28"/>
          <w:szCs w:val="28"/>
          <w:lang w:eastAsia="ru-RU"/>
        </w:rPr>
        <w:t xml:space="preserve">. </w:t>
      </w:r>
      <w:r w:rsidRPr="00F1007D">
        <w:rPr>
          <w:rFonts w:ascii="Times New Roman" w:eastAsia="Times New Roman" w:hAnsi="Times New Roman" w:cs="Times New Roman" w:hint="eastAsia"/>
          <w:kern w:val="0"/>
          <w:sz w:val="28"/>
          <w:szCs w:val="28"/>
          <w:lang w:eastAsia="ru-RU"/>
        </w:rPr>
        <w:t>наук</w:t>
      </w:r>
      <w:r w:rsidRPr="00F1007D">
        <w:rPr>
          <w:rFonts w:ascii="Times New Roman" w:eastAsia="Times New Roman" w:hAnsi="Times New Roman" w:cs="Times New Roman"/>
          <w:kern w:val="0"/>
          <w:sz w:val="28"/>
          <w:szCs w:val="28"/>
          <w:lang w:eastAsia="ru-RU"/>
        </w:rPr>
        <w:t>: 08.00.04 - 2008.</w:t>
      </w:r>
      <w:bookmarkStart w:id="0" w:name="_GoBack"/>
      <w:bookmarkEnd w:id="0"/>
    </w:p>
    <w:sectPr w:rsidR="00A27F05" w:rsidRPr="00F100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6C" w:rsidRDefault="00E1076C">
      <w:pPr>
        <w:spacing w:after="0" w:line="240" w:lineRule="auto"/>
      </w:pPr>
      <w:r>
        <w:separator/>
      </w:r>
    </w:p>
  </w:endnote>
  <w:endnote w:type="continuationSeparator" w:id="0">
    <w:p w:rsidR="00E1076C" w:rsidRDefault="00E1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6C" w:rsidRDefault="00E1076C"/>
    <w:p w:rsidR="00E1076C" w:rsidRDefault="00E1076C"/>
    <w:p w:rsidR="00E1076C" w:rsidRDefault="00E1076C"/>
    <w:p w:rsidR="00E1076C" w:rsidRDefault="00E1076C"/>
    <w:p w:rsidR="00E1076C" w:rsidRDefault="00E1076C"/>
    <w:p w:rsidR="00E1076C" w:rsidRDefault="00E1076C"/>
    <w:p w:rsidR="00E1076C" w:rsidRDefault="00E107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76C" w:rsidRDefault="00E1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076C" w:rsidRDefault="00E1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076C" w:rsidRDefault="00E1076C"/>
    <w:p w:rsidR="00E1076C" w:rsidRDefault="00E1076C"/>
    <w:p w:rsidR="00E1076C" w:rsidRDefault="00E107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76C" w:rsidRDefault="00E1076C"/>
                          <w:p w:rsidR="00E1076C" w:rsidRDefault="00E107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076C" w:rsidRDefault="00E1076C"/>
                    <w:p w:rsidR="00E1076C" w:rsidRDefault="00E107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076C" w:rsidRDefault="00E1076C"/>
    <w:p w:rsidR="00E1076C" w:rsidRDefault="00E1076C">
      <w:pPr>
        <w:rPr>
          <w:sz w:val="2"/>
          <w:szCs w:val="2"/>
        </w:rPr>
      </w:pPr>
    </w:p>
    <w:p w:rsidR="00E1076C" w:rsidRDefault="00E1076C"/>
    <w:p w:rsidR="00E1076C" w:rsidRDefault="00E1076C">
      <w:pPr>
        <w:spacing w:after="0" w:line="240" w:lineRule="auto"/>
      </w:pPr>
    </w:p>
  </w:footnote>
  <w:footnote w:type="continuationSeparator" w:id="0">
    <w:p w:rsidR="00E1076C" w:rsidRDefault="00E1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6C"/>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6D245-73D8-4AE1-AEA3-9A839429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18476</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1101</cp:revision>
  <cp:lastPrinted>2009-02-06T05:36:00Z</cp:lastPrinted>
  <dcterms:created xsi:type="dcterms:W3CDTF">2023-09-07T12:38:00Z</dcterms:created>
  <dcterms:modified xsi:type="dcterms:W3CDTF">2023-11-26T15:08:00Z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