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033C" w14:textId="395C6719" w:rsidR="00D20F57" w:rsidRDefault="007742F2" w:rsidP="007742F2">
      <w:r w:rsidRPr="007742F2">
        <w:rPr>
          <w:rFonts w:hint="eastAsia"/>
        </w:rPr>
        <w:t>Можаев</w:t>
      </w:r>
      <w:r w:rsidRPr="007742F2">
        <w:t xml:space="preserve"> </w:t>
      </w:r>
      <w:r w:rsidRPr="007742F2">
        <w:rPr>
          <w:rFonts w:hint="eastAsia"/>
        </w:rPr>
        <w:t>Алексей</w:t>
      </w:r>
      <w:r w:rsidRPr="007742F2">
        <w:t xml:space="preserve"> </w:t>
      </w:r>
      <w:r w:rsidRPr="007742F2">
        <w:rPr>
          <w:rFonts w:hint="eastAsia"/>
        </w:rPr>
        <w:t>Геннадьевич</w:t>
      </w:r>
      <w:r>
        <w:t xml:space="preserve"> </w:t>
      </w:r>
      <w:r w:rsidRPr="007742F2">
        <w:rPr>
          <w:rFonts w:hint="eastAsia"/>
        </w:rPr>
        <w:t>Общественно</w:t>
      </w:r>
      <w:r w:rsidRPr="007742F2">
        <w:t xml:space="preserve"> </w:t>
      </w:r>
      <w:r w:rsidRPr="007742F2">
        <w:rPr>
          <w:rFonts w:hint="eastAsia"/>
        </w:rPr>
        <w:t>опасные</w:t>
      </w:r>
      <w:r w:rsidRPr="007742F2">
        <w:t xml:space="preserve"> </w:t>
      </w:r>
      <w:r w:rsidRPr="007742F2">
        <w:rPr>
          <w:rFonts w:hint="eastAsia"/>
        </w:rPr>
        <w:t>последствия</w:t>
      </w:r>
      <w:r w:rsidRPr="007742F2">
        <w:t xml:space="preserve"> </w:t>
      </w:r>
      <w:r w:rsidRPr="007742F2">
        <w:rPr>
          <w:rFonts w:hint="eastAsia"/>
        </w:rPr>
        <w:t>в</w:t>
      </w:r>
      <w:r w:rsidRPr="007742F2">
        <w:t xml:space="preserve"> </w:t>
      </w:r>
      <w:r w:rsidRPr="007742F2">
        <w:rPr>
          <w:rFonts w:hint="eastAsia"/>
        </w:rPr>
        <w:t>преступлениях</w:t>
      </w:r>
      <w:r w:rsidRPr="007742F2">
        <w:t xml:space="preserve">, </w:t>
      </w:r>
      <w:r w:rsidRPr="007742F2">
        <w:rPr>
          <w:rFonts w:hint="eastAsia"/>
        </w:rPr>
        <w:t>предусмотренных</w:t>
      </w:r>
      <w:r w:rsidRPr="007742F2">
        <w:t xml:space="preserve"> </w:t>
      </w:r>
      <w:r w:rsidRPr="007742F2">
        <w:rPr>
          <w:rFonts w:hint="eastAsia"/>
        </w:rPr>
        <w:t>в</w:t>
      </w:r>
      <w:r w:rsidRPr="007742F2">
        <w:t xml:space="preserve"> </w:t>
      </w:r>
      <w:r w:rsidRPr="007742F2">
        <w:rPr>
          <w:rFonts w:hint="eastAsia"/>
        </w:rPr>
        <w:t>ст</w:t>
      </w:r>
      <w:r w:rsidRPr="007742F2">
        <w:t xml:space="preserve">. </w:t>
      </w:r>
      <w:r w:rsidRPr="007742F2">
        <w:rPr>
          <w:rFonts w:hint="eastAsia"/>
        </w:rPr>
        <w:t>ст</w:t>
      </w:r>
      <w:r w:rsidRPr="007742F2">
        <w:t xml:space="preserve">. 285, 286 </w:t>
      </w:r>
      <w:r w:rsidRPr="007742F2">
        <w:rPr>
          <w:rFonts w:hint="eastAsia"/>
        </w:rPr>
        <w:t>УК</w:t>
      </w:r>
      <w:r w:rsidRPr="007742F2">
        <w:t xml:space="preserve"> </w:t>
      </w:r>
      <w:r w:rsidRPr="007742F2">
        <w:rPr>
          <w:rFonts w:hint="eastAsia"/>
        </w:rPr>
        <w:t>РФ</w:t>
      </w:r>
    </w:p>
    <w:p w14:paraId="5F12D3DD" w14:textId="77777777" w:rsidR="007742F2" w:rsidRDefault="007742F2" w:rsidP="007742F2">
      <w:r>
        <w:rPr>
          <w:rFonts w:hint="eastAsia"/>
        </w:rPr>
        <w:t>ОГЛАВЛЕНИЕ</w:t>
      </w:r>
      <w:r>
        <w:t xml:space="preserve"> </w:t>
      </w:r>
      <w:r>
        <w:rPr>
          <w:rFonts w:hint="eastAsia"/>
        </w:rPr>
        <w:t>ДИССЕРТАЦИИ</w:t>
      </w:r>
    </w:p>
    <w:p w14:paraId="7056B1EE" w14:textId="77777777" w:rsidR="007742F2" w:rsidRDefault="007742F2" w:rsidP="007742F2">
      <w:r>
        <w:rPr>
          <w:rFonts w:hint="eastAsia"/>
        </w:rPr>
        <w:t>кандидат</w:t>
      </w:r>
      <w:r>
        <w:t xml:space="preserve"> </w:t>
      </w:r>
      <w:r>
        <w:rPr>
          <w:rFonts w:hint="eastAsia"/>
        </w:rPr>
        <w:t>наук</w:t>
      </w:r>
      <w:r>
        <w:t xml:space="preserve"> </w:t>
      </w:r>
      <w:r>
        <w:rPr>
          <w:rFonts w:hint="eastAsia"/>
        </w:rPr>
        <w:t>Можаев</w:t>
      </w:r>
      <w:r>
        <w:t xml:space="preserve"> </w:t>
      </w:r>
      <w:r>
        <w:rPr>
          <w:rFonts w:hint="eastAsia"/>
        </w:rPr>
        <w:t>Алексей</w:t>
      </w:r>
      <w:r>
        <w:t xml:space="preserve"> </w:t>
      </w:r>
      <w:r>
        <w:rPr>
          <w:rFonts w:hint="eastAsia"/>
        </w:rPr>
        <w:t>Геннадьевич</w:t>
      </w:r>
    </w:p>
    <w:p w14:paraId="48F4DFD6" w14:textId="77777777" w:rsidR="007742F2" w:rsidRDefault="007742F2" w:rsidP="007742F2">
      <w:r>
        <w:rPr>
          <w:rFonts w:hint="eastAsia"/>
        </w:rPr>
        <w:t>Введение</w:t>
      </w:r>
    </w:p>
    <w:p w14:paraId="753BEFA1" w14:textId="77777777" w:rsidR="007742F2" w:rsidRDefault="007742F2" w:rsidP="007742F2"/>
    <w:p w14:paraId="1764D9FE" w14:textId="77777777" w:rsidR="007742F2" w:rsidRDefault="007742F2" w:rsidP="007742F2">
      <w:r>
        <w:rPr>
          <w:rFonts w:hint="eastAsia"/>
        </w:rPr>
        <w:t>Глава</w:t>
      </w:r>
      <w:r>
        <w:t xml:space="preserve"> 1. </w:t>
      </w:r>
      <w:r>
        <w:rPr>
          <w:rFonts w:hint="eastAsia"/>
        </w:rPr>
        <w:t>Общественно</w:t>
      </w:r>
      <w:r>
        <w:t xml:space="preserve"> </w:t>
      </w:r>
      <w:r>
        <w:rPr>
          <w:rFonts w:hint="eastAsia"/>
        </w:rPr>
        <w:t>опасные</w:t>
      </w:r>
      <w:r>
        <w:t xml:space="preserve"> </w:t>
      </w:r>
      <w:r>
        <w:rPr>
          <w:rFonts w:hint="eastAsia"/>
        </w:rPr>
        <w:t>последствия</w:t>
      </w:r>
      <w:r>
        <w:t xml:space="preserve"> </w:t>
      </w:r>
      <w:r>
        <w:rPr>
          <w:rFonts w:hint="eastAsia"/>
        </w:rPr>
        <w:t>как</w:t>
      </w:r>
      <w:r>
        <w:t xml:space="preserve"> </w:t>
      </w:r>
      <w:r>
        <w:rPr>
          <w:rFonts w:hint="eastAsia"/>
        </w:rPr>
        <w:t>признак</w:t>
      </w:r>
      <w:r>
        <w:t xml:space="preserve"> </w:t>
      </w:r>
      <w:r>
        <w:rPr>
          <w:rFonts w:hint="eastAsia"/>
        </w:rPr>
        <w:t>объективной</w:t>
      </w:r>
      <w:r>
        <w:t xml:space="preserve"> </w:t>
      </w:r>
      <w:r>
        <w:rPr>
          <w:rFonts w:hint="eastAsia"/>
        </w:rPr>
        <w:t>стороны</w:t>
      </w:r>
      <w:r>
        <w:t xml:space="preserve"> </w:t>
      </w:r>
      <w:r>
        <w:rPr>
          <w:rFonts w:hint="eastAsia"/>
        </w:rPr>
        <w:t>преступления</w:t>
      </w:r>
    </w:p>
    <w:p w14:paraId="130BAB56" w14:textId="77777777" w:rsidR="007742F2" w:rsidRDefault="007742F2" w:rsidP="007742F2"/>
    <w:p w14:paraId="41B8AF59" w14:textId="77777777" w:rsidR="007742F2" w:rsidRDefault="007742F2" w:rsidP="007742F2">
      <w:r>
        <w:t xml:space="preserve">1.1. </w:t>
      </w:r>
      <w:r>
        <w:rPr>
          <w:rFonts w:hint="eastAsia"/>
        </w:rPr>
        <w:t>Понятие</w:t>
      </w:r>
      <w:r>
        <w:t xml:space="preserve">, </w:t>
      </w:r>
      <w:r>
        <w:rPr>
          <w:rFonts w:hint="eastAsia"/>
        </w:rPr>
        <w:t>содержание</w:t>
      </w:r>
      <w:r>
        <w:t xml:space="preserve"> </w:t>
      </w:r>
      <w:r>
        <w:rPr>
          <w:rFonts w:hint="eastAsia"/>
        </w:rPr>
        <w:t>и</w:t>
      </w:r>
      <w:r>
        <w:t xml:space="preserve"> </w:t>
      </w:r>
      <w:r>
        <w:rPr>
          <w:rFonts w:hint="eastAsia"/>
        </w:rPr>
        <w:t>значение</w:t>
      </w:r>
      <w:r>
        <w:t xml:space="preserve"> </w:t>
      </w:r>
      <w:r>
        <w:rPr>
          <w:rFonts w:hint="eastAsia"/>
        </w:rPr>
        <w:t>общественно</w:t>
      </w:r>
      <w:r>
        <w:t xml:space="preserve"> </w:t>
      </w:r>
      <w:r>
        <w:rPr>
          <w:rFonts w:hint="eastAsia"/>
        </w:rPr>
        <w:t>опасных</w:t>
      </w:r>
      <w:r>
        <w:t xml:space="preserve"> </w:t>
      </w:r>
      <w:r>
        <w:rPr>
          <w:rFonts w:hint="eastAsia"/>
        </w:rPr>
        <w:t>последствий</w:t>
      </w:r>
      <w:r>
        <w:t xml:space="preserve"> </w:t>
      </w:r>
      <w:r>
        <w:rPr>
          <w:rFonts w:hint="eastAsia"/>
        </w:rPr>
        <w:t>как</w:t>
      </w:r>
      <w:r>
        <w:t xml:space="preserve"> </w:t>
      </w:r>
      <w:r>
        <w:rPr>
          <w:rFonts w:hint="eastAsia"/>
        </w:rPr>
        <w:t>признака</w:t>
      </w:r>
      <w:r>
        <w:t xml:space="preserve"> </w:t>
      </w:r>
      <w:r>
        <w:rPr>
          <w:rFonts w:hint="eastAsia"/>
        </w:rPr>
        <w:t>объективной</w:t>
      </w:r>
      <w:r>
        <w:t xml:space="preserve"> </w:t>
      </w:r>
      <w:r>
        <w:rPr>
          <w:rFonts w:hint="eastAsia"/>
        </w:rPr>
        <w:t>стороны</w:t>
      </w:r>
      <w:r>
        <w:t xml:space="preserve"> </w:t>
      </w:r>
      <w:r>
        <w:rPr>
          <w:rFonts w:hint="eastAsia"/>
        </w:rPr>
        <w:t>преступления</w:t>
      </w:r>
    </w:p>
    <w:p w14:paraId="652BD082" w14:textId="77777777" w:rsidR="007742F2" w:rsidRDefault="007742F2" w:rsidP="007742F2"/>
    <w:p w14:paraId="5CEAE9A3" w14:textId="77777777" w:rsidR="007742F2" w:rsidRDefault="007742F2" w:rsidP="007742F2">
      <w:r>
        <w:t xml:space="preserve">1.2. </w:t>
      </w:r>
      <w:r>
        <w:rPr>
          <w:rFonts w:hint="eastAsia"/>
        </w:rPr>
        <w:t>Виды</w:t>
      </w:r>
      <w:r>
        <w:t xml:space="preserve"> </w:t>
      </w:r>
      <w:r>
        <w:rPr>
          <w:rFonts w:hint="eastAsia"/>
        </w:rPr>
        <w:t>общественно</w:t>
      </w:r>
      <w:r>
        <w:t xml:space="preserve"> </w:t>
      </w:r>
      <w:r>
        <w:rPr>
          <w:rFonts w:hint="eastAsia"/>
        </w:rPr>
        <w:t>опасных</w:t>
      </w:r>
      <w:r>
        <w:t xml:space="preserve"> </w:t>
      </w:r>
      <w:r>
        <w:rPr>
          <w:rFonts w:hint="eastAsia"/>
        </w:rPr>
        <w:t>последствий</w:t>
      </w:r>
    </w:p>
    <w:p w14:paraId="3B11E6F6" w14:textId="77777777" w:rsidR="007742F2" w:rsidRDefault="007742F2" w:rsidP="007742F2"/>
    <w:p w14:paraId="38D62F8D" w14:textId="77777777" w:rsidR="007742F2" w:rsidRDefault="007742F2" w:rsidP="007742F2">
      <w:r>
        <w:rPr>
          <w:rFonts w:hint="eastAsia"/>
        </w:rPr>
        <w:t>Глава</w:t>
      </w:r>
      <w:r>
        <w:t xml:space="preserve"> 2. </w:t>
      </w:r>
      <w:r>
        <w:rPr>
          <w:rFonts w:hint="eastAsia"/>
        </w:rPr>
        <w:t>Характеристика</w:t>
      </w:r>
      <w:r>
        <w:t xml:space="preserve"> </w:t>
      </w:r>
      <w:r>
        <w:rPr>
          <w:rFonts w:hint="eastAsia"/>
        </w:rPr>
        <w:t>общественно</w:t>
      </w:r>
      <w:r>
        <w:t xml:space="preserve"> </w:t>
      </w:r>
      <w:r>
        <w:rPr>
          <w:rFonts w:hint="eastAsia"/>
        </w:rPr>
        <w:t>опасных</w:t>
      </w:r>
      <w:r>
        <w:t xml:space="preserve"> </w:t>
      </w:r>
      <w:r>
        <w:rPr>
          <w:rFonts w:hint="eastAsia"/>
        </w:rPr>
        <w:t>последствий</w:t>
      </w:r>
      <w:r>
        <w:t xml:space="preserve"> </w:t>
      </w:r>
      <w:r>
        <w:rPr>
          <w:rFonts w:hint="eastAsia"/>
        </w:rPr>
        <w:t>в</w:t>
      </w:r>
      <w:r>
        <w:t xml:space="preserve"> </w:t>
      </w:r>
      <w:r>
        <w:rPr>
          <w:rFonts w:hint="eastAsia"/>
        </w:rPr>
        <w:t>преступлениях</w:t>
      </w:r>
      <w:r>
        <w:t xml:space="preserve">, </w:t>
      </w:r>
      <w:r>
        <w:rPr>
          <w:rFonts w:hint="eastAsia"/>
        </w:rPr>
        <w:t>предусмотренных</w:t>
      </w:r>
      <w:r>
        <w:t xml:space="preserve"> </w:t>
      </w:r>
      <w:r>
        <w:rPr>
          <w:rFonts w:hint="eastAsia"/>
        </w:rPr>
        <w:t>ст</w:t>
      </w:r>
      <w:r>
        <w:t>.</w:t>
      </w:r>
      <w:r>
        <w:rPr>
          <w:rFonts w:hint="eastAsia"/>
        </w:rPr>
        <w:t>ст</w:t>
      </w:r>
      <w:r>
        <w:t xml:space="preserve">.285, 286 </w:t>
      </w:r>
      <w:r>
        <w:rPr>
          <w:rFonts w:hint="eastAsia"/>
        </w:rPr>
        <w:t>УК</w:t>
      </w:r>
      <w:r>
        <w:t xml:space="preserve"> </w:t>
      </w:r>
      <w:r>
        <w:rPr>
          <w:rFonts w:hint="eastAsia"/>
        </w:rPr>
        <w:t>РФ</w:t>
      </w:r>
      <w:r>
        <w:t xml:space="preserve">: </w:t>
      </w:r>
      <w:r>
        <w:rPr>
          <w:rFonts w:hint="eastAsia"/>
        </w:rPr>
        <w:t>проблемы</w:t>
      </w:r>
      <w:r>
        <w:t xml:space="preserve"> </w:t>
      </w:r>
      <w:r>
        <w:rPr>
          <w:rFonts w:hint="eastAsia"/>
        </w:rPr>
        <w:t>теории</w:t>
      </w:r>
      <w:r>
        <w:t xml:space="preserve"> </w:t>
      </w:r>
      <w:r>
        <w:rPr>
          <w:rFonts w:hint="eastAsia"/>
        </w:rPr>
        <w:t>и</w:t>
      </w:r>
      <w:r>
        <w:t xml:space="preserve"> </w:t>
      </w:r>
      <w:r>
        <w:rPr>
          <w:rFonts w:hint="eastAsia"/>
        </w:rPr>
        <w:t>практики</w:t>
      </w:r>
    </w:p>
    <w:p w14:paraId="0BEB194E" w14:textId="77777777" w:rsidR="007742F2" w:rsidRDefault="007742F2" w:rsidP="007742F2"/>
    <w:p w14:paraId="55367A16" w14:textId="77777777" w:rsidR="007742F2" w:rsidRDefault="007742F2" w:rsidP="007742F2">
      <w:r>
        <w:t xml:space="preserve">2.1 </w:t>
      </w:r>
      <w:r>
        <w:rPr>
          <w:rFonts w:hint="eastAsia"/>
        </w:rPr>
        <w:t>Общая</w:t>
      </w:r>
      <w:r>
        <w:t xml:space="preserve">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преступлений</w:t>
      </w:r>
      <w:r>
        <w:t xml:space="preserve">, </w:t>
      </w:r>
      <w:r>
        <w:rPr>
          <w:rFonts w:hint="eastAsia"/>
        </w:rPr>
        <w:t>предусмотренных</w:t>
      </w:r>
      <w:r>
        <w:t xml:space="preserve"> </w:t>
      </w:r>
      <w:r>
        <w:rPr>
          <w:rFonts w:hint="eastAsia"/>
        </w:rPr>
        <w:t>ст</w:t>
      </w:r>
      <w:r>
        <w:t xml:space="preserve">. </w:t>
      </w:r>
      <w:r>
        <w:rPr>
          <w:rFonts w:hint="eastAsia"/>
        </w:rPr>
        <w:t>ст</w:t>
      </w:r>
      <w:r>
        <w:t xml:space="preserve">. 285, 286 </w:t>
      </w:r>
      <w:r>
        <w:rPr>
          <w:rFonts w:hint="eastAsia"/>
        </w:rPr>
        <w:t>УК</w:t>
      </w:r>
      <w:r>
        <w:t xml:space="preserve"> </w:t>
      </w:r>
      <w:r>
        <w:rPr>
          <w:rFonts w:hint="eastAsia"/>
        </w:rPr>
        <w:t>РФ</w:t>
      </w:r>
      <w:r>
        <w:t xml:space="preserve">, </w:t>
      </w:r>
      <w:r>
        <w:rPr>
          <w:rFonts w:hint="eastAsia"/>
        </w:rPr>
        <w:t>история</w:t>
      </w:r>
      <w:r>
        <w:t xml:space="preserve"> </w:t>
      </w:r>
      <w:r>
        <w:rPr>
          <w:rFonts w:hint="eastAsia"/>
        </w:rPr>
        <w:t>их</w:t>
      </w:r>
      <w:r>
        <w:t xml:space="preserve"> </w:t>
      </w:r>
      <w:r>
        <w:rPr>
          <w:rFonts w:hint="eastAsia"/>
        </w:rPr>
        <w:t>описания</w:t>
      </w:r>
      <w:r>
        <w:t xml:space="preserve"> </w:t>
      </w:r>
      <w:r>
        <w:rPr>
          <w:rFonts w:hint="eastAsia"/>
        </w:rPr>
        <w:t>в</w:t>
      </w:r>
      <w:r>
        <w:t xml:space="preserve"> </w:t>
      </w:r>
      <w:r>
        <w:rPr>
          <w:rFonts w:hint="eastAsia"/>
        </w:rPr>
        <w:t>Уголовном</w:t>
      </w:r>
      <w:r>
        <w:t xml:space="preserve"> </w:t>
      </w:r>
      <w:r>
        <w:rPr>
          <w:rFonts w:hint="eastAsia"/>
        </w:rPr>
        <w:t>законодательстве</w:t>
      </w:r>
      <w:r>
        <w:t xml:space="preserve"> </w:t>
      </w:r>
      <w:r>
        <w:rPr>
          <w:rFonts w:hint="eastAsia"/>
        </w:rPr>
        <w:t>России</w:t>
      </w:r>
    </w:p>
    <w:p w14:paraId="25F6730A" w14:textId="77777777" w:rsidR="007742F2" w:rsidRDefault="007742F2" w:rsidP="007742F2"/>
    <w:p w14:paraId="7AA80053" w14:textId="77777777" w:rsidR="007742F2" w:rsidRDefault="007742F2" w:rsidP="007742F2">
      <w:r>
        <w:t xml:space="preserve">2.2 </w:t>
      </w:r>
      <w:r>
        <w:rPr>
          <w:rFonts w:hint="eastAsia"/>
        </w:rPr>
        <w:t>Характеристика</w:t>
      </w:r>
      <w:r>
        <w:t xml:space="preserve"> </w:t>
      </w:r>
      <w:r>
        <w:rPr>
          <w:rFonts w:hint="eastAsia"/>
        </w:rPr>
        <w:t>существенного</w:t>
      </w:r>
      <w:r>
        <w:t xml:space="preserve"> </w:t>
      </w:r>
      <w:r>
        <w:rPr>
          <w:rFonts w:hint="eastAsia"/>
        </w:rPr>
        <w:t>нарушения</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граждан</w:t>
      </w:r>
      <w:r>
        <w:t xml:space="preserve"> </w:t>
      </w:r>
      <w:r>
        <w:rPr>
          <w:rFonts w:hint="eastAsia"/>
        </w:rPr>
        <w:t>или</w:t>
      </w:r>
      <w:r>
        <w:t xml:space="preserve"> </w:t>
      </w:r>
      <w:r>
        <w:rPr>
          <w:rFonts w:hint="eastAsia"/>
        </w:rPr>
        <w:t>организаций</w:t>
      </w:r>
      <w:r>
        <w:t xml:space="preserve"> </w:t>
      </w:r>
      <w:r>
        <w:rPr>
          <w:rFonts w:hint="eastAsia"/>
        </w:rPr>
        <w:t>либо</w:t>
      </w:r>
      <w:r>
        <w:t xml:space="preserve"> </w:t>
      </w:r>
      <w:r>
        <w:rPr>
          <w:rFonts w:hint="eastAsia"/>
        </w:rPr>
        <w:t>охраняемых</w:t>
      </w:r>
      <w:r>
        <w:t xml:space="preserve"> </w:t>
      </w:r>
      <w:r>
        <w:rPr>
          <w:rFonts w:hint="eastAsia"/>
        </w:rPr>
        <w:t>законом</w:t>
      </w:r>
      <w:r>
        <w:t xml:space="preserve"> </w:t>
      </w:r>
      <w:r>
        <w:rPr>
          <w:rFonts w:hint="eastAsia"/>
        </w:rPr>
        <w:t>интересов</w:t>
      </w:r>
      <w:r>
        <w:t xml:space="preserve"> </w:t>
      </w:r>
      <w:r>
        <w:rPr>
          <w:rFonts w:hint="eastAsia"/>
        </w:rPr>
        <w:t>общества</w:t>
      </w:r>
      <w:r>
        <w:t xml:space="preserve"> </w:t>
      </w:r>
      <w:r>
        <w:rPr>
          <w:rFonts w:hint="eastAsia"/>
        </w:rPr>
        <w:t>или</w:t>
      </w:r>
      <w:r>
        <w:t xml:space="preserve"> </w:t>
      </w:r>
      <w:r>
        <w:rPr>
          <w:rFonts w:hint="eastAsia"/>
        </w:rPr>
        <w:t>государства</w:t>
      </w:r>
      <w:r>
        <w:t xml:space="preserve"> </w:t>
      </w:r>
      <w:r>
        <w:rPr>
          <w:rFonts w:hint="eastAsia"/>
        </w:rPr>
        <w:t>как</w:t>
      </w:r>
      <w:r>
        <w:t xml:space="preserve"> </w:t>
      </w:r>
      <w:r>
        <w:rPr>
          <w:rFonts w:hint="eastAsia"/>
        </w:rPr>
        <w:t>разновидности</w:t>
      </w:r>
      <w:r>
        <w:t xml:space="preserve"> </w:t>
      </w:r>
      <w:r>
        <w:rPr>
          <w:rFonts w:hint="eastAsia"/>
        </w:rPr>
        <w:t>оценочных</w:t>
      </w:r>
      <w:r>
        <w:t xml:space="preserve"> </w:t>
      </w:r>
      <w:r>
        <w:rPr>
          <w:rFonts w:hint="eastAsia"/>
        </w:rPr>
        <w:t>общественно</w:t>
      </w:r>
      <w:r>
        <w:t xml:space="preserve"> </w:t>
      </w:r>
      <w:r>
        <w:rPr>
          <w:rFonts w:hint="eastAsia"/>
        </w:rPr>
        <w:t>опасных</w:t>
      </w:r>
      <w:r>
        <w:t xml:space="preserve"> </w:t>
      </w:r>
      <w:r>
        <w:rPr>
          <w:rFonts w:hint="eastAsia"/>
        </w:rPr>
        <w:t>последствий</w:t>
      </w:r>
      <w:r>
        <w:t xml:space="preserve"> </w:t>
      </w:r>
      <w:r>
        <w:rPr>
          <w:rFonts w:hint="eastAsia"/>
        </w:rPr>
        <w:t>в</w:t>
      </w:r>
      <w:r>
        <w:t xml:space="preserve"> </w:t>
      </w:r>
      <w:r>
        <w:rPr>
          <w:rFonts w:hint="eastAsia"/>
        </w:rPr>
        <w:t>ст</w:t>
      </w:r>
      <w:r>
        <w:t xml:space="preserve">. </w:t>
      </w:r>
      <w:r>
        <w:rPr>
          <w:rFonts w:hint="eastAsia"/>
        </w:rPr>
        <w:t>ст</w:t>
      </w:r>
      <w:r>
        <w:t xml:space="preserve">. 285, 286 </w:t>
      </w:r>
      <w:r>
        <w:rPr>
          <w:rFonts w:hint="eastAsia"/>
        </w:rPr>
        <w:t>УК</w:t>
      </w:r>
      <w:r>
        <w:t xml:space="preserve"> </w:t>
      </w:r>
      <w:r>
        <w:rPr>
          <w:rFonts w:hint="eastAsia"/>
        </w:rPr>
        <w:t>РФ</w:t>
      </w:r>
      <w:r>
        <w:t xml:space="preserve">: </w:t>
      </w:r>
      <w:r>
        <w:rPr>
          <w:rFonts w:hint="eastAsia"/>
        </w:rPr>
        <w:t>проблемы</w:t>
      </w:r>
      <w:r>
        <w:t xml:space="preserve"> </w:t>
      </w:r>
      <w:r>
        <w:rPr>
          <w:rFonts w:hint="eastAsia"/>
        </w:rPr>
        <w:t>теории</w:t>
      </w:r>
      <w:r>
        <w:t xml:space="preserve"> </w:t>
      </w:r>
      <w:r>
        <w:rPr>
          <w:rFonts w:hint="eastAsia"/>
        </w:rPr>
        <w:t>и</w:t>
      </w:r>
      <w:r>
        <w:t xml:space="preserve"> </w:t>
      </w:r>
      <w:r>
        <w:rPr>
          <w:rFonts w:hint="eastAsia"/>
        </w:rPr>
        <w:t>практики</w:t>
      </w:r>
    </w:p>
    <w:p w14:paraId="1A216B1D" w14:textId="77777777" w:rsidR="007742F2" w:rsidRDefault="007742F2" w:rsidP="007742F2"/>
    <w:p w14:paraId="0F16EDDD" w14:textId="77777777" w:rsidR="007742F2" w:rsidRDefault="007742F2" w:rsidP="007742F2">
      <w:r>
        <w:t xml:space="preserve">2.3 </w:t>
      </w:r>
      <w:r>
        <w:rPr>
          <w:rFonts w:hint="eastAsia"/>
        </w:rPr>
        <w:t>Характеристика</w:t>
      </w:r>
      <w:r>
        <w:t xml:space="preserve"> </w:t>
      </w:r>
      <w:r>
        <w:rPr>
          <w:rFonts w:hint="eastAsia"/>
        </w:rPr>
        <w:t>тяжких</w:t>
      </w:r>
      <w:r>
        <w:t xml:space="preserve"> </w:t>
      </w:r>
      <w:r>
        <w:rPr>
          <w:rFonts w:hint="eastAsia"/>
        </w:rPr>
        <w:t>последствий</w:t>
      </w:r>
      <w:r>
        <w:t xml:space="preserve"> </w:t>
      </w:r>
      <w:r>
        <w:rPr>
          <w:rFonts w:hint="eastAsia"/>
        </w:rPr>
        <w:t>как</w:t>
      </w:r>
      <w:r>
        <w:t xml:space="preserve"> </w:t>
      </w:r>
      <w:r>
        <w:rPr>
          <w:rFonts w:hint="eastAsia"/>
        </w:rPr>
        <w:t>разновидности</w:t>
      </w:r>
      <w:r>
        <w:t xml:space="preserve"> </w:t>
      </w:r>
      <w:r>
        <w:rPr>
          <w:rFonts w:hint="eastAsia"/>
        </w:rPr>
        <w:t>оценочных</w:t>
      </w:r>
    </w:p>
    <w:p w14:paraId="7DAFDED8" w14:textId="77777777" w:rsidR="007742F2" w:rsidRDefault="007742F2" w:rsidP="007742F2"/>
    <w:p w14:paraId="5F050113" w14:textId="77777777" w:rsidR="007742F2" w:rsidRDefault="007742F2" w:rsidP="007742F2">
      <w:r>
        <w:rPr>
          <w:rFonts w:hint="eastAsia"/>
        </w:rPr>
        <w:t>общественно</w:t>
      </w:r>
      <w:r>
        <w:t xml:space="preserve"> </w:t>
      </w:r>
      <w:r>
        <w:rPr>
          <w:rFonts w:hint="eastAsia"/>
        </w:rPr>
        <w:t>опасных</w:t>
      </w:r>
      <w:r>
        <w:t xml:space="preserve"> </w:t>
      </w:r>
      <w:r>
        <w:rPr>
          <w:rFonts w:hint="eastAsia"/>
        </w:rPr>
        <w:t>последствий</w:t>
      </w:r>
      <w:r>
        <w:t xml:space="preserve"> </w:t>
      </w:r>
      <w:r>
        <w:rPr>
          <w:rFonts w:hint="eastAsia"/>
        </w:rPr>
        <w:t>в</w:t>
      </w:r>
      <w:r>
        <w:t xml:space="preserve"> </w:t>
      </w:r>
      <w:r>
        <w:rPr>
          <w:rFonts w:hint="eastAsia"/>
        </w:rPr>
        <w:t>ст</w:t>
      </w:r>
      <w:r>
        <w:t xml:space="preserve">. </w:t>
      </w:r>
      <w:r>
        <w:rPr>
          <w:rFonts w:hint="eastAsia"/>
        </w:rPr>
        <w:t>ст</w:t>
      </w:r>
      <w:r>
        <w:t xml:space="preserve">. 285, 286 </w:t>
      </w:r>
      <w:r>
        <w:rPr>
          <w:rFonts w:hint="eastAsia"/>
        </w:rPr>
        <w:t>УК</w:t>
      </w:r>
      <w:r>
        <w:t xml:space="preserve"> </w:t>
      </w:r>
      <w:r>
        <w:rPr>
          <w:rFonts w:hint="eastAsia"/>
        </w:rPr>
        <w:t>РФ</w:t>
      </w:r>
    </w:p>
    <w:p w14:paraId="5E071270" w14:textId="77777777" w:rsidR="007742F2" w:rsidRDefault="007742F2" w:rsidP="007742F2"/>
    <w:p w14:paraId="505B390A" w14:textId="77777777" w:rsidR="007742F2" w:rsidRDefault="007742F2" w:rsidP="007742F2">
      <w:r>
        <w:rPr>
          <w:rFonts w:hint="eastAsia"/>
        </w:rPr>
        <w:lastRenderedPageBreak/>
        <w:t>Заключение</w:t>
      </w:r>
    </w:p>
    <w:p w14:paraId="56A8131E" w14:textId="77777777" w:rsidR="007742F2" w:rsidRDefault="007742F2" w:rsidP="007742F2"/>
    <w:p w14:paraId="08F2419D" w14:textId="77777777" w:rsidR="007742F2" w:rsidRDefault="007742F2" w:rsidP="007742F2">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0CBE419" w14:textId="77777777" w:rsidR="007742F2" w:rsidRDefault="007742F2" w:rsidP="007742F2"/>
    <w:p w14:paraId="7EAD6571" w14:textId="38FA7889" w:rsidR="007742F2" w:rsidRPr="007742F2" w:rsidRDefault="007742F2" w:rsidP="007742F2">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анкетирования</w:t>
      </w:r>
    </w:p>
    <w:sectPr w:rsidR="007742F2" w:rsidRPr="007742F2" w:rsidSect="00734D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3B07" w14:textId="77777777" w:rsidR="00734D22" w:rsidRDefault="00734D22">
      <w:pPr>
        <w:spacing w:after="0" w:line="240" w:lineRule="auto"/>
      </w:pPr>
      <w:r>
        <w:separator/>
      </w:r>
    </w:p>
  </w:endnote>
  <w:endnote w:type="continuationSeparator" w:id="0">
    <w:p w14:paraId="566C4B74" w14:textId="77777777" w:rsidR="00734D22" w:rsidRDefault="0073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1E4A" w14:textId="77777777" w:rsidR="00734D22" w:rsidRDefault="00734D22"/>
    <w:p w14:paraId="074FFA04" w14:textId="77777777" w:rsidR="00734D22" w:rsidRDefault="00734D22"/>
    <w:p w14:paraId="22372C1E" w14:textId="77777777" w:rsidR="00734D22" w:rsidRDefault="00734D22"/>
    <w:p w14:paraId="39A44B5F" w14:textId="77777777" w:rsidR="00734D22" w:rsidRDefault="00734D22"/>
    <w:p w14:paraId="6EEC587F" w14:textId="77777777" w:rsidR="00734D22" w:rsidRDefault="00734D22"/>
    <w:p w14:paraId="7C0BE9EF" w14:textId="77777777" w:rsidR="00734D22" w:rsidRDefault="00734D22"/>
    <w:p w14:paraId="701A61F1" w14:textId="77777777" w:rsidR="00734D22" w:rsidRDefault="00734D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97C23C" wp14:editId="210361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F8575" w14:textId="77777777" w:rsidR="00734D22" w:rsidRDefault="00734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7C2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2F8575" w14:textId="77777777" w:rsidR="00734D22" w:rsidRDefault="00734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C5EF3" w14:textId="77777777" w:rsidR="00734D22" w:rsidRDefault="00734D22"/>
    <w:p w14:paraId="2443689F" w14:textId="77777777" w:rsidR="00734D22" w:rsidRDefault="00734D22"/>
    <w:p w14:paraId="49115528" w14:textId="77777777" w:rsidR="00734D22" w:rsidRDefault="00734D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B2B11E" wp14:editId="77419C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5EDBD" w14:textId="77777777" w:rsidR="00734D22" w:rsidRDefault="00734D22"/>
                          <w:p w14:paraId="19FE5E3A" w14:textId="77777777" w:rsidR="00734D22" w:rsidRDefault="00734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2B1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85EDBD" w14:textId="77777777" w:rsidR="00734D22" w:rsidRDefault="00734D22"/>
                    <w:p w14:paraId="19FE5E3A" w14:textId="77777777" w:rsidR="00734D22" w:rsidRDefault="00734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CBE9E" w14:textId="77777777" w:rsidR="00734D22" w:rsidRDefault="00734D22"/>
    <w:p w14:paraId="53297A21" w14:textId="77777777" w:rsidR="00734D22" w:rsidRDefault="00734D22">
      <w:pPr>
        <w:rPr>
          <w:sz w:val="2"/>
          <w:szCs w:val="2"/>
        </w:rPr>
      </w:pPr>
    </w:p>
    <w:p w14:paraId="793F2FCF" w14:textId="77777777" w:rsidR="00734D22" w:rsidRDefault="00734D22"/>
    <w:p w14:paraId="081A00A7" w14:textId="77777777" w:rsidR="00734D22" w:rsidRDefault="00734D22">
      <w:pPr>
        <w:spacing w:after="0" w:line="240" w:lineRule="auto"/>
      </w:pPr>
    </w:p>
  </w:footnote>
  <w:footnote w:type="continuationSeparator" w:id="0">
    <w:p w14:paraId="13D0AF3B" w14:textId="77777777" w:rsidR="00734D22" w:rsidRDefault="0073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2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56540</TotalTime>
  <Pages>2</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1224</cp:revision>
  <cp:lastPrinted>2009-02-06T05:36:00Z</cp:lastPrinted>
  <dcterms:created xsi:type="dcterms:W3CDTF">2024-01-07T13:43:00Z</dcterms:created>
  <dcterms:modified xsi:type="dcterms:W3CDTF">2024-04-03T17:06:00Z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