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6EBCB"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Каткова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Любовь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Евгеньевна</w:t>
      </w:r>
      <w:r w:rsidRPr="00512F59">
        <w:rPr>
          <w:rFonts w:ascii="Helvetica" w:hAnsi="Helvetica" w:cs="Helvetica"/>
          <w:b/>
          <w:bCs/>
          <w:color w:val="222222"/>
          <w:sz w:val="21"/>
          <w:szCs w:val="21"/>
        </w:rPr>
        <w:t>.</w:t>
      </w:r>
    </w:p>
    <w:p w14:paraId="74107993"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Роль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протеинкиназы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кальция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регуляции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клеток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эпителия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почки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крысы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вазопрессином</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постнатальном</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онтогенезе</w:t>
      </w:r>
      <w:r w:rsidRPr="00512F59">
        <w:rPr>
          <w:rFonts w:ascii="Helvetica" w:hAnsi="Helvetica" w:cs="Helvetica"/>
          <w:b/>
          <w:bCs/>
          <w:color w:val="222222"/>
          <w:sz w:val="21"/>
          <w:szCs w:val="21"/>
        </w:rPr>
        <w:t xml:space="preserve"> : </w:t>
      </w:r>
      <w:r w:rsidRPr="00512F59">
        <w:rPr>
          <w:rFonts w:ascii="Helvetica" w:hAnsi="Helvetica" w:cs="Helvetica" w:hint="eastAsia"/>
          <w:b/>
          <w:bCs/>
          <w:color w:val="222222"/>
          <w:sz w:val="21"/>
          <w:szCs w:val="21"/>
        </w:rPr>
        <w:t>автореферат</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дис</w:t>
      </w:r>
      <w:r w:rsidRPr="00512F59">
        <w:rPr>
          <w:rFonts w:ascii="Helvetica" w:hAnsi="Helvetica" w:cs="Helvetica"/>
          <w:b/>
          <w:bCs/>
          <w:color w:val="222222"/>
          <w:sz w:val="21"/>
          <w:szCs w:val="21"/>
        </w:rPr>
        <w:t xml:space="preserve">. ... </w:t>
      </w:r>
      <w:r w:rsidRPr="00512F59">
        <w:rPr>
          <w:rFonts w:ascii="Helvetica" w:hAnsi="Helvetica" w:cs="Helvetica" w:hint="eastAsia"/>
          <w:b/>
          <w:bCs/>
          <w:color w:val="222222"/>
          <w:sz w:val="21"/>
          <w:szCs w:val="21"/>
        </w:rPr>
        <w:t>кандидата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биологических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наук</w:t>
      </w:r>
      <w:r w:rsidRPr="00512F59">
        <w:rPr>
          <w:rFonts w:ascii="Helvetica" w:hAnsi="Helvetica" w:cs="Helvetica"/>
          <w:b/>
          <w:bCs/>
          <w:color w:val="222222"/>
          <w:sz w:val="21"/>
          <w:szCs w:val="21"/>
        </w:rPr>
        <w:t xml:space="preserve"> : 03.00.13 / </w:t>
      </w:r>
      <w:r w:rsidRPr="00512F59">
        <w:rPr>
          <w:rFonts w:ascii="Helvetica" w:hAnsi="Helvetica" w:cs="Helvetica" w:hint="eastAsia"/>
          <w:b/>
          <w:bCs/>
          <w:color w:val="222222"/>
          <w:sz w:val="21"/>
          <w:szCs w:val="21"/>
        </w:rPr>
        <w:t>Каткова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Любовь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Евгеньевна</w:t>
      </w:r>
      <w:r w:rsidRPr="00512F59">
        <w:rPr>
          <w:rFonts w:ascii="Helvetica" w:hAnsi="Helvetica" w:cs="Helvetica"/>
          <w:b/>
          <w:bCs/>
          <w:color w:val="222222"/>
          <w:sz w:val="21"/>
          <w:szCs w:val="21"/>
        </w:rPr>
        <w:t>; [</w:t>
      </w:r>
      <w:r w:rsidRPr="00512F59">
        <w:rPr>
          <w:rFonts w:ascii="Helvetica" w:hAnsi="Helvetica" w:cs="Helvetica" w:hint="eastAsia"/>
          <w:b/>
          <w:bCs/>
          <w:color w:val="222222"/>
          <w:sz w:val="21"/>
          <w:szCs w:val="21"/>
        </w:rPr>
        <w:t>Место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защиты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Ин</w:t>
      </w:r>
      <w:r w:rsidRPr="00512F59">
        <w:rPr>
          <w:rFonts w:ascii="Helvetica" w:hAnsi="Helvetica" w:cs="Helvetica"/>
          <w:b/>
          <w:bCs/>
          <w:color w:val="222222"/>
          <w:sz w:val="21"/>
          <w:szCs w:val="21"/>
        </w:rPr>
        <w:t>-</w:t>
      </w:r>
      <w:r w:rsidRPr="00512F59">
        <w:rPr>
          <w:rFonts w:ascii="Helvetica" w:hAnsi="Helvetica" w:cs="Helvetica" w:hint="eastAsia"/>
          <w:b/>
          <w:bCs/>
          <w:color w:val="222222"/>
          <w:sz w:val="21"/>
          <w:szCs w:val="21"/>
        </w:rPr>
        <w:t>т</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физиологии</w:t>
      </w:r>
      <w:r w:rsidRPr="00512F59">
        <w:rPr>
          <w:rFonts w:ascii="Helvetica" w:hAnsi="Helvetica" w:cs="Helvetica"/>
          <w:b/>
          <w:bCs/>
          <w:color w:val="222222"/>
          <w:sz w:val="21"/>
          <w:szCs w:val="21"/>
        </w:rPr>
        <w:t xml:space="preserve">]. - </w:t>
      </w:r>
      <w:r w:rsidRPr="00512F59">
        <w:rPr>
          <w:rFonts w:ascii="Helvetica" w:hAnsi="Helvetica" w:cs="Helvetica" w:hint="eastAsia"/>
          <w:b/>
          <w:bCs/>
          <w:color w:val="222222"/>
          <w:sz w:val="21"/>
          <w:szCs w:val="21"/>
        </w:rPr>
        <w:t>Новосибирск</w:t>
      </w:r>
      <w:r w:rsidRPr="00512F59">
        <w:rPr>
          <w:rFonts w:ascii="Helvetica" w:hAnsi="Helvetica" w:cs="Helvetica"/>
          <w:b/>
          <w:bCs/>
          <w:color w:val="222222"/>
          <w:sz w:val="21"/>
          <w:szCs w:val="21"/>
        </w:rPr>
        <w:t xml:space="preserve">, 2007. - 16 </w:t>
      </w:r>
      <w:r w:rsidRPr="00512F59">
        <w:rPr>
          <w:rFonts w:ascii="Helvetica" w:hAnsi="Helvetica" w:cs="Helvetica" w:hint="eastAsia"/>
          <w:b/>
          <w:bCs/>
          <w:color w:val="222222"/>
          <w:sz w:val="21"/>
          <w:szCs w:val="21"/>
        </w:rPr>
        <w:t>с</w:t>
      </w:r>
      <w:r w:rsidRPr="00512F59">
        <w:rPr>
          <w:rFonts w:ascii="Helvetica" w:hAnsi="Helvetica" w:cs="Helvetica"/>
          <w:b/>
          <w:bCs/>
          <w:color w:val="222222"/>
          <w:sz w:val="21"/>
          <w:szCs w:val="21"/>
        </w:rPr>
        <w:t>.</w:t>
      </w:r>
    </w:p>
    <w:p w14:paraId="3714EA66"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больше</w:t>
      </w:r>
    </w:p>
    <w:p w14:paraId="38711768"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Цитаты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из</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текста</w:t>
      </w:r>
      <w:r w:rsidRPr="00512F59">
        <w:rPr>
          <w:rFonts w:ascii="Helvetica" w:hAnsi="Helvetica" w:cs="Helvetica"/>
          <w:b/>
          <w:bCs/>
          <w:color w:val="222222"/>
          <w:sz w:val="21"/>
          <w:szCs w:val="21"/>
        </w:rPr>
        <w:t>:</w:t>
      </w:r>
    </w:p>
    <w:p w14:paraId="659BCE24"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стр</w:t>
      </w:r>
      <w:r w:rsidRPr="00512F59">
        <w:rPr>
          <w:rFonts w:ascii="Helvetica" w:hAnsi="Helvetica" w:cs="Helvetica"/>
          <w:b/>
          <w:bCs/>
          <w:color w:val="222222"/>
          <w:sz w:val="21"/>
          <w:szCs w:val="21"/>
        </w:rPr>
        <w:t>. 1</w:t>
      </w:r>
    </w:p>
    <w:p w14:paraId="2540215B"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правах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рукописи</w:t>
      </w:r>
      <w:r w:rsidRPr="00512F59">
        <w:rPr>
          <w:rFonts w:ascii="Helvetica" w:hAnsi="Helvetica" w:cs="Helvetica"/>
          <w:b/>
          <w:bCs/>
          <w:color w:val="222222"/>
          <w:sz w:val="21"/>
          <w:szCs w:val="21"/>
        </w:rPr>
        <w:t xml:space="preserve"> d' </w:t>
      </w:r>
      <w:r w:rsidRPr="00512F59">
        <w:rPr>
          <w:rFonts w:ascii="Helvetica" w:hAnsi="Helvetica" w:cs="Helvetica" w:hint="eastAsia"/>
          <w:b/>
          <w:bCs/>
          <w:color w:val="222222"/>
          <w:sz w:val="21"/>
          <w:szCs w:val="21"/>
        </w:rPr>
        <w:t>КАТКОВА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Любовь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Евгеньевна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РОЛЬ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ПРОТЕИНКИНАЗЫ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КАЛЬЦИЯ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РЕГУЛЯЦИИ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КЛЕТОК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ЭПИТЕЛИЯ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ТРУЬОК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ПОЧКИ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КРЫСЫ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ВАЗОПРЕССИНОМ</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ПОСТНАТАЛЬНОМ</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ОНТОГЕНЕЗЕ</w:t>
      </w:r>
      <w:r w:rsidRPr="00512F59">
        <w:rPr>
          <w:rFonts w:ascii="Helvetica" w:hAnsi="Helvetica" w:cs="Helvetica"/>
          <w:b/>
          <w:bCs/>
          <w:color w:val="222222"/>
          <w:sz w:val="21"/>
          <w:szCs w:val="21"/>
        </w:rPr>
        <w:t xml:space="preserve"> 03 00 13 </w:t>
      </w:r>
      <w:r w:rsidRPr="00512F59">
        <w:rPr>
          <w:rFonts w:ascii="Helvetica" w:hAnsi="Helvetica" w:cs="Helvetica" w:hint="eastAsia"/>
          <w:b/>
          <w:bCs/>
          <w:color w:val="222222"/>
          <w:sz w:val="21"/>
          <w:szCs w:val="21"/>
        </w:rPr>
        <w:t>ФИЗИОЛОГИЯ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Автореферат</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диссертации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соискание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ученой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степени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кандидата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биологических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наук</w:t>
      </w:r>
    </w:p>
    <w:p w14:paraId="284C7794"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стр</w:t>
      </w:r>
      <w:r w:rsidRPr="00512F59">
        <w:rPr>
          <w:rFonts w:ascii="Helvetica" w:hAnsi="Helvetica" w:cs="Helvetica"/>
          <w:b/>
          <w:bCs/>
          <w:color w:val="222222"/>
          <w:sz w:val="21"/>
          <w:szCs w:val="21"/>
        </w:rPr>
        <w:t>. 4</w:t>
      </w:r>
    </w:p>
    <w:p w14:paraId="1894223D"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фракции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плазматическую</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мембрану</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различных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изоформ</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протеинкиназы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ходе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постнатального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развития</w:t>
      </w:r>
      <w:r w:rsidRPr="00512F59">
        <w:rPr>
          <w:rFonts w:ascii="Helvetica" w:hAnsi="Helvetica" w:cs="Helvetica"/>
          <w:b/>
          <w:bCs/>
          <w:color w:val="222222"/>
          <w:sz w:val="21"/>
          <w:szCs w:val="21"/>
        </w:rPr>
        <w:t xml:space="preserve"> 3 </w:t>
      </w:r>
      <w:r w:rsidRPr="00512F59">
        <w:rPr>
          <w:rFonts w:ascii="Helvetica" w:hAnsi="Helvetica" w:cs="Helvetica" w:hint="eastAsia"/>
          <w:b/>
          <w:bCs/>
          <w:color w:val="222222"/>
          <w:sz w:val="21"/>
          <w:szCs w:val="21"/>
        </w:rPr>
        <w:t>Исследовать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участие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протеинкиназы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регуляции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вазопрессином</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общей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поверхности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клеток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мозгового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вещества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почки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взрослых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крыс</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ходе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постнатального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онтогенеза</w:t>
      </w:r>
      <w:r w:rsidRPr="00512F59">
        <w:rPr>
          <w:rFonts w:ascii="Helvetica" w:hAnsi="Helvetica" w:cs="Helvetica"/>
          <w:b/>
          <w:bCs/>
          <w:color w:val="222222"/>
          <w:sz w:val="21"/>
          <w:szCs w:val="21"/>
        </w:rPr>
        <w:t xml:space="preserve"> 4 </w:t>
      </w:r>
      <w:r w:rsidRPr="00512F59">
        <w:rPr>
          <w:rFonts w:ascii="Helvetica" w:hAnsi="Helvetica" w:cs="Helvetica" w:hint="eastAsia"/>
          <w:b/>
          <w:bCs/>
          <w:color w:val="222222"/>
          <w:sz w:val="21"/>
          <w:szCs w:val="21"/>
        </w:rPr>
        <w:t>Исследовать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роль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внутриклеточного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кальция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регуляции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вазопрессином</w:t>
      </w:r>
      <w:r w:rsidRPr="00512F59">
        <w:rPr>
          <w:rFonts w:ascii="Helvetica" w:hAnsi="Helvetica" w:cs="Helvetica"/>
          <w:b/>
          <w:bCs/>
          <w:color w:val="222222"/>
          <w:sz w:val="21"/>
          <w:szCs w:val="21"/>
        </w:rPr>
        <w:t>...</w:t>
      </w:r>
    </w:p>
    <w:p w14:paraId="05F23DDA"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 </w:t>
      </w:r>
    </w:p>
    <w:p w14:paraId="393B96CF"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Оглавление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диссертации</w:t>
      </w:r>
    </w:p>
    <w:p w14:paraId="3E154908"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кандидат</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биологических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наук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Каткова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Любовь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Евгеньевна</w:t>
      </w:r>
    </w:p>
    <w:p w14:paraId="519F9CD5"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Список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сокращений</w:t>
      </w:r>
      <w:r w:rsidRPr="00512F59">
        <w:rPr>
          <w:rFonts w:ascii="Helvetica" w:hAnsi="Helvetica" w:cs="Helvetica"/>
          <w:b/>
          <w:bCs/>
          <w:color w:val="222222"/>
          <w:sz w:val="21"/>
          <w:szCs w:val="21"/>
        </w:rPr>
        <w:t>.</w:t>
      </w:r>
    </w:p>
    <w:p w14:paraId="73508AEA" w14:textId="77777777" w:rsidR="00512F59" w:rsidRPr="00512F59" w:rsidRDefault="00512F59" w:rsidP="00512F59">
      <w:pPr>
        <w:rPr>
          <w:rFonts w:ascii="Helvetica" w:hAnsi="Helvetica" w:cs="Helvetica"/>
          <w:b/>
          <w:bCs/>
          <w:color w:val="222222"/>
          <w:sz w:val="21"/>
          <w:szCs w:val="21"/>
        </w:rPr>
      </w:pPr>
    </w:p>
    <w:p w14:paraId="73EE36A7"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lastRenderedPageBreak/>
        <w:t>Введение</w:t>
      </w:r>
      <w:r w:rsidRPr="00512F59">
        <w:rPr>
          <w:rFonts w:ascii="Helvetica" w:hAnsi="Helvetica" w:cs="Helvetica"/>
          <w:b/>
          <w:bCs/>
          <w:color w:val="222222"/>
          <w:sz w:val="21"/>
          <w:szCs w:val="21"/>
        </w:rPr>
        <w:t>.</w:t>
      </w:r>
    </w:p>
    <w:p w14:paraId="14B3AA6B" w14:textId="77777777" w:rsidR="00512F59" w:rsidRPr="00512F59" w:rsidRDefault="00512F59" w:rsidP="00512F59">
      <w:pPr>
        <w:rPr>
          <w:rFonts w:ascii="Helvetica" w:hAnsi="Helvetica" w:cs="Helvetica"/>
          <w:b/>
          <w:bCs/>
          <w:color w:val="222222"/>
          <w:sz w:val="21"/>
          <w:szCs w:val="21"/>
        </w:rPr>
      </w:pPr>
    </w:p>
    <w:p w14:paraId="4B9D8730"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Акутальность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проблемы</w:t>
      </w:r>
      <w:r w:rsidRPr="00512F59">
        <w:rPr>
          <w:rFonts w:ascii="Helvetica" w:hAnsi="Helvetica" w:cs="Helvetica"/>
          <w:b/>
          <w:bCs/>
          <w:color w:val="222222"/>
          <w:sz w:val="21"/>
          <w:szCs w:val="21"/>
        </w:rPr>
        <w:t>.</w:t>
      </w:r>
    </w:p>
    <w:p w14:paraId="75581EBE" w14:textId="77777777" w:rsidR="00512F59" w:rsidRPr="00512F59" w:rsidRDefault="00512F59" w:rsidP="00512F59">
      <w:pPr>
        <w:rPr>
          <w:rFonts w:ascii="Helvetica" w:hAnsi="Helvetica" w:cs="Helvetica"/>
          <w:b/>
          <w:bCs/>
          <w:color w:val="222222"/>
          <w:sz w:val="21"/>
          <w:szCs w:val="21"/>
        </w:rPr>
      </w:pPr>
    </w:p>
    <w:p w14:paraId="50A044DA"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Научная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новизна</w:t>
      </w:r>
      <w:r w:rsidRPr="00512F59">
        <w:rPr>
          <w:rFonts w:ascii="Helvetica" w:hAnsi="Helvetica" w:cs="Helvetica"/>
          <w:b/>
          <w:bCs/>
          <w:color w:val="222222"/>
          <w:sz w:val="21"/>
          <w:szCs w:val="21"/>
        </w:rPr>
        <w:t>.</w:t>
      </w:r>
    </w:p>
    <w:p w14:paraId="2F7E3357" w14:textId="77777777" w:rsidR="00512F59" w:rsidRPr="00512F59" w:rsidRDefault="00512F59" w:rsidP="00512F59">
      <w:pPr>
        <w:rPr>
          <w:rFonts w:ascii="Helvetica" w:hAnsi="Helvetica" w:cs="Helvetica"/>
          <w:b/>
          <w:bCs/>
          <w:color w:val="222222"/>
          <w:sz w:val="21"/>
          <w:szCs w:val="21"/>
        </w:rPr>
      </w:pPr>
    </w:p>
    <w:p w14:paraId="178469C6"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Научно</w:t>
      </w:r>
      <w:r w:rsidRPr="00512F59">
        <w:rPr>
          <w:rFonts w:ascii="Helvetica" w:hAnsi="Helvetica" w:cs="Helvetica"/>
          <w:b/>
          <w:bCs/>
          <w:color w:val="222222"/>
          <w:sz w:val="21"/>
          <w:szCs w:val="21"/>
        </w:rPr>
        <w:t>-</w:t>
      </w:r>
      <w:r w:rsidRPr="00512F59">
        <w:rPr>
          <w:rFonts w:ascii="Helvetica" w:hAnsi="Helvetica" w:cs="Helvetica" w:hint="eastAsia"/>
          <w:b/>
          <w:bCs/>
          <w:color w:val="222222"/>
          <w:sz w:val="21"/>
          <w:szCs w:val="21"/>
        </w:rPr>
        <w:t>практическая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значимость</w:t>
      </w:r>
      <w:r w:rsidRPr="00512F59">
        <w:rPr>
          <w:rFonts w:ascii="Helvetica" w:hAnsi="Helvetica" w:cs="Helvetica"/>
          <w:b/>
          <w:bCs/>
          <w:color w:val="222222"/>
          <w:sz w:val="21"/>
          <w:szCs w:val="21"/>
        </w:rPr>
        <w:t>.:.</w:t>
      </w:r>
    </w:p>
    <w:p w14:paraId="4DDA8A40" w14:textId="77777777" w:rsidR="00512F59" w:rsidRPr="00512F59" w:rsidRDefault="00512F59" w:rsidP="00512F59">
      <w:pPr>
        <w:rPr>
          <w:rFonts w:ascii="Helvetica" w:hAnsi="Helvetica" w:cs="Helvetica"/>
          <w:b/>
          <w:bCs/>
          <w:color w:val="222222"/>
          <w:sz w:val="21"/>
          <w:szCs w:val="21"/>
        </w:rPr>
      </w:pPr>
    </w:p>
    <w:p w14:paraId="53F6915D"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Апробация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материалов</w:t>
      </w:r>
      <w:r w:rsidRPr="00512F59">
        <w:rPr>
          <w:rFonts w:ascii="Helvetica" w:hAnsi="Helvetica" w:cs="Helvetica"/>
          <w:b/>
          <w:bCs/>
          <w:color w:val="222222"/>
          <w:sz w:val="21"/>
          <w:szCs w:val="21"/>
        </w:rPr>
        <w:t>.</w:t>
      </w:r>
    </w:p>
    <w:p w14:paraId="35338E01" w14:textId="77777777" w:rsidR="00512F59" w:rsidRPr="00512F59" w:rsidRDefault="00512F59" w:rsidP="00512F59">
      <w:pPr>
        <w:rPr>
          <w:rFonts w:ascii="Helvetica" w:hAnsi="Helvetica" w:cs="Helvetica"/>
          <w:b/>
          <w:bCs/>
          <w:color w:val="222222"/>
          <w:sz w:val="21"/>
          <w:szCs w:val="21"/>
        </w:rPr>
      </w:pPr>
    </w:p>
    <w:p w14:paraId="15DB8173"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Глава</w:t>
      </w:r>
      <w:r w:rsidRPr="00512F59">
        <w:rPr>
          <w:rFonts w:ascii="Helvetica" w:hAnsi="Helvetica" w:cs="Helvetica"/>
          <w:b/>
          <w:bCs/>
          <w:color w:val="222222"/>
          <w:sz w:val="21"/>
          <w:szCs w:val="21"/>
        </w:rPr>
        <w:t xml:space="preserve"> I. </w:t>
      </w:r>
      <w:r w:rsidRPr="00512F59">
        <w:rPr>
          <w:rFonts w:ascii="Helvetica" w:hAnsi="Helvetica" w:cs="Helvetica" w:hint="eastAsia"/>
          <w:b/>
          <w:bCs/>
          <w:color w:val="222222"/>
          <w:sz w:val="21"/>
          <w:szCs w:val="21"/>
        </w:rPr>
        <w:t>Обзор</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литературы</w:t>
      </w:r>
      <w:r w:rsidRPr="00512F59">
        <w:rPr>
          <w:rFonts w:ascii="Helvetica" w:hAnsi="Helvetica" w:cs="Helvetica"/>
          <w:b/>
          <w:bCs/>
          <w:color w:val="222222"/>
          <w:sz w:val="21"/>
          <w:szCs w:val="21"/>
        </w:rPr>
        <w:t>.</w:t>
      </w:r>
    </w:p>
    <w:p w14:paraId="2101DE63" w14:textId="77777777" w:rsidR="00512F59" w:rsidRPr="00512F59" w:rsidRDefault="00512F59" w:rsidP="00512F59">
      <w:pPr>
        <w:rPr>
          <w:rFonts w:ascii="Helvetica" w:hAnsi="Helvetica" w:cs="Helvetica"/>
          <w:b/>
          <w:bCs/>
          <w:color w:val="222222"/>
          <w:sz w:val="21"/>
          <w:szCs w:val="21"/>
        </w:rPr>
      </w:pPr>
    </w:p>
    <w:p w14:paraId="5FBD4BFD"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1.1. </w:t>
      </w:r>
      <w:r w:rsidRPr="00512F59">
        <w:rPr>
          <w:rFonts w:ascii="Helvetica" w:hAnsi="Helvetica" w:cs="Helvetica" w:hint="eastAsia"/>
          <w:b/>
          <w:bCs/>
          <w:color w:val="222222"/>
          <w:sz w:val="21"/>
          <w:szCs w:val="21"/>
        </w:rPr>
        <w:t>Морфофункциональная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характеристика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нефрона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почки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млекопитающих</w:t>
      </w:r>
      <w:r w:rsidRPr="00512F59">
        <w:rPr>
          <w:rFonts w:ascii="Helvetica" w:hAnsi="Helvetica" w:cs="Helvetica"/>
          <w:b/>
          <w:bCs/>
          <w:color w:val="222222"/>
          <w:sz w:val="21"/>
          <w:szCs w:val="21"/>
        </w:rPr>
        <w:t>.</w:t>
      </w:r>
    </w:p>
    <w:p w14:paraId="7C190272" w14:textId="77777777" w:rsidR="00512F59" w:rsidRPr="00512F59" w:rsidRDefault="00512F59" w:rsidP="00512F59">
      <w:pPr>
        <w:rPr>
          <w:rFonts w:ascii="Helvetica" w:hAnsi="Helvetica" w:cs="Helvetica"/>
          <w:b/>
          <w:bCs/>
          <w:color w:val="222222"/>
          <w:sz w:val="21"/>
          <w:szCs w:val="21"/>
        </w:rPr>
      </w:pPr>
    </w:p>
    <w:p w14:paraId="667FD1F0"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1.2. </w:t>
      </w:r>
      <w:r w:rsidRPr="00512F59">
        <w:rPr>
          <w:rFonts w:ascii="Helvetica" w:hAnsi="Helvetica" w:cs="Helvetica" w:hint="eastAsia"/>
          <w:b/>
          <w:bCs/>
          <w:color w:val="222222"/>
          <w:sz w:val="21"/>
          <w:szCs w:val="21"/>
        </w:rPr>
        <w:t>Транспорт</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через</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эпителий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почки</w:t>
      </w:r>
      <w:r w:rsidRPr="00512F59">
        <w:rPr>
          <w:rFonts w:ascii="Helvetica" w:hAnsi="Helvetica" w:cs="Helvetica"/>
          <w:b/>
          <w:bCs/>
          <w:color w:val="222222"/>
          <w:sz w:val="21"/>
          <w:szCs w:val="21"/>
        </w:rPr>
        <w:t>.</w:t>
      </w:r>
    </w:p>
    <w:p w14:paraId="50A5CE36" w14:textId="77777777" w:rsidR="00512F59" w:rsidRPr="00512F59" w:rsidRDefault="00512F59" w:rsidP="00512F59">
      <w:pPr>
        <w:rPr>
          <w:rFonts w:ascii="Helvetica" w:hAnsi="Helvetica" w:cs="Helvetica"/>
          <w:b/>
          <w:bCs/>
          <w:color w:val="222222"/>
          <w:sz w:val="21"/>
          <w:szCs w:val="21"/>
        </w:rPr>
      </w:pPr>
    </w:p>
    <w:p w14:paraId="03E4C849"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1.3.</w:t>
      </w:r>
      <w:r w:rsidRPr="00512F59">
        <w:rPr>
          <w:rFonts w:ascii="Helvetica" w:hAnsi="Helvetica" w:cs="Helvetica" w:hint="eastAsia"/>
          <w:b/>
          <w:bCs/>
          <w:color w:val="222222"/>
          <w:sz w:val="21"/>
          <w:szCs w:val="21"/>
        </w:rPr>
        <w:t>Регуляция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апикальной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мембраны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клеток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вазопрессином</w:t>
      </w:r>
      <w:r w:rsidRPr="00512F59">
        <w:rPr>
          <w:rFonts w:ascii="Helvetica" w:hAnsi="Helvetica" w:cs="Helvetica"/>
          <w:b/>
          <w:bCs/>
          <w:color w:val="222222"/>
          <w:sz w:val="21"/>
          <w:szCs w:val="21"/>
        </w:rPr>
        <w:t>.</w:t>
      </w:r>
    </w:p>
    <w:p w14:paraId="7AE443C0" w14:textId="77777777" w:rsidR="00512F59" w:rsidRPr="00512F59" w:rsidRDefault="00512F59" w:rsidP="00512F59">
      <w:pPr>
        <w:rPr>
          <w:rFonts w:ascii="Helvetica" w:hAnsi="Helvetica" w:cs="Helvetica"/>
          <w:b/>
          <w:bCs/>
          <w:color w:val="222222"/>
          <w:sz w:val="21"/>
          <w:szCs w:val="21"/>
        </w:rPr>
      </w:pPr>
    </w:p>
    <w:p w14:paraId="22081589"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1.4. </w:t>
      </w:r>
      <w:r w:rsidRPr="00512F59">
        <w:rPr>
          <w:rFonts w:ascii="Helvetica" w:hAnsi="Helvetica" w:cs="Helvetica" w:hint="eastAsia"/>
          <w:b/>
          <w:bCs/>
          <w:color w:val="222222"/>
          <w:sz w:val="21"/>
          <w:szCs w:val="21"/>
        </w:rPr>
        <w:t>Кальций</w:t>
      </w:r>
      <w:r w:rsidRPr="00512F59">
        <w:rPr>
          <w:rFonts w:ascii="Helvetica" w:hAnsi="Helvetica" w:cs="Helvetica"/>
          <w:b/>
          <w:bCs/>
          <w:color w:val="222222"/>
          <w:sz w:val="21"/>
          <w:szCs w:val="21"/>
        </w:rPr>
        <w:t>-</w:t>
      </w:r>
      <w:r w:rsidRPr="00512F59">
        <w:rPr>
          <w:rFonts w:ascii="Helvetica" w:hAnsi="Helvetica" w:cs="Helvetica" w:hint="eastAsia"/>
          <w:b/>
          <w:bCs/>
          <w:color w:val="222222"/>
          <w:sz w:val="21"/>
          <w:szCs w:val="21"/>
        </w:rPr>
        <w:t>зависимые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пути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регуляции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плазматической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мембраны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эпителия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вазопрессином</w:t>
      </w:r>
      <w:r w:rsidRPr="00512F59">
        <w:rPr>
          <w:rFonts w:ascii="Helvetica" w:hAnsi="Helvetica" w:cs="Helvetica"/>
          <w:b/>
          <w:bCs/>
          <w:color w:val="222222"/>
          <w:sz w:val="21"/>
          <w:szCs w:val="21"/>
        </w:rPr>
        <w:t>.</w:t>
      </w:r>
    </w:p>
    <w:p w14:paraId="2B2EFB1E" w14:textId="77777777" w:rsidR="00512F59" w:rsidRPr="00512F59" w:rsidRDefault="00512F59" w:rsidP="00512F59">
      <w:pPr>
        <w:rPr>
          <w:rFonts w:ascii="Helvetica" w:hAnsi="Helvetica" w:cs="Helvetica"/>
          <w:b/>
          <w:bCs/>
          <w:color w:val="222222"/>
          <w:sz w:val="21"/>
          <w:szCs w:val="21"/>
        </w:rPr>
      </w:pPr>
    </w:p>
    <w:p w14:paraId="44647947"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1.5. </w:t>
      </w:r>
      <w:r w:rsidRPr="00512F59">
        <w:rPr>
          <w:rFonts w:ascii="Helvetica" w:hAnsi="Helvetica" w:cs="Helvetica" w:hint="eastAsia"/>
          <w:b/>
          <w:bCs/>
          <w:color w:val="222222"/>
          <w:sz w:val="21"/>
          <w:szCs w:val="21"/>
        </w:rPr>
        <w:t>Модуляторы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регуляции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эпителия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вазопрессином</w:t>
      </w:r>
      <w:r w:rsidRPr="00512F59">
        <w:rPr>
          <w:rFonts w:ascii="Helvetica" w:hAnsi="Helvetica" w:cs="Helvetica"/>
          <w:b/>
          <w:bCs/>
          <w:color w:val="222222"/>
          <w:sz w:val="21"/>
          <w:szCs w:val="21"/>
        </w:rPr>
        <w:t>.</w:t>
      </w:r>
    </w:p>
    <w:p w14:paraId="5D8D684A" w14:textId="77777777" w:rsidR="00512F59" w:rsidRPr="00512F59" w:rsidRDefault="00512F59" w:rsidP="00512F59">
      <w:pPr>
        <w:rPr>
          <w:rFonts w:ascii="Helvetica" w:hAnsi="Helvetica" w:cs="Helvetica"/>
          <w:b/>
          <w:bCs/>
          <w:color w:val="222222"/>
          <w:sz w:val="21"/>
          <w:szCs w:val="21"/>
        </w:rPr>
      </w:pPr>
    </w:p>
    <w:p w14:paraId="14E6D460"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1.6.</w:t>
      </w:r>
      <w:r w:rsidRPr="00512F59">
        <w:rPr>
          <w:rFonts w:ascii="Helvetica" w:hAnsi="Helvetica" w:cs="Helvetica" w:hint="eastAsia"/>
          <w:b/>
          <w:bCs/>
          <w:color w:val="222222"/>
          <w:sz w:val="21"/>
          <w:szCs w:val="21"/>
        </w:rPr>
        <w:t>Регуляция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базолатеральной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ме</w:t>
      </w:r>
      <w:r w:rsidRPr="00512F59">
        <w:rPr>
          <w:rFonts w:ascii="Helvetica" w:hAnsi="Helvetica" w:cs="Helvetica" w:hint="eastAsia"/>
          <w:b/>
          <w:bCs/>
          <w:color w:val="222222"/>
          <w:sz w:val="21"/>
          <w:szCs w:val="21"/>
        </w:rPr>
        <w:lastRenderedPageBreak/>
        <w:t>мбраны</w:t>
      </w:r>
      <w:r w:rsidRPr="00512F59">
        <w:rPr>
          <w:rFonts w:ascii="Helvetica" w:hAnsi="Helvetica" w:cs="Helvetica"/>
          <w:b/>
          <w:bCs/>
          <w:color w:val="222222"/>
          <w:sz w:val="21"/>
          <w:szCs w:val="21"/>
        </w:rPr>
        <w:t>.</w:t>
      </w:r>
    </w:p>
    <w:p w14:paraId="766E1328" w14:textId="77777777" w:rsidR="00512F59" w:rsidRPr="00512F59" w:rsidRDefault="00512F59" w:rsidP="00512F59">
      <w:pPr>
        <w:rPr>
          <w:rFonts w:ascii="Helvetica" w:hAnsi="Helvetica" w:cs="Helvetica"/>
          <w:b/>
          <w:bCs/>
          <w:color w:val="222222"/>
          <w:sz w:val="21"/>
          <w:szCs w:val="21"/>
        </w:rPr>
      </w:pPr>
    </w:p>
    <w:p w14:paraId="77E1CCC8"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1.7. </w:t>
      </w:r>
      <w:r w:rsidRPr="00512F59">
        <w:rPr>
          <w:rFonts w:ascii="Helvetica" w:hAnsi="Helvetica" w:cs="Helvetica" w:hint="eastAsia"/>
          <w:b/>
          <w:bCs/>
          <w:color w:val="222222"/>
          <w:sz w:val="21"/>
          <w:szCs w:val="21"/>
        </w:rPr>
        <w:t>Становление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механизма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трансдукции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сигнала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АДГ</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постнатальном</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онтогенезе</w:t>
      </w:r>
      <w:r w:rsidRPr="00512F59">
        <w:rPr>
          <w:rFonts w:ascii="Helvetica" w:hAnsi="Helvetica" w:cs="Helvetica"/>
          <w:b/>
          <w:bCs/>
          <w:color w:val="222222"/>
          <w:sz w:val="21"/>
          <w:szCs w:val="21"/>
        </w:rPr>
        <w:t>.</w:t>
      </w:r>
    </w:p>
    <w:p w14:paraId="2C79FA30" w14:textId="77777777" w:rsidR="00512F59" w:rsidRPr="00512F59" w:rsidRDefault="00512F59" w:rsidP="00512F59">
      <w:pPr>
        <w:rPr>
          <w:rFonts w:ascii="Helvetica" w:hAnsi="Helvetica" w:cs="Helvetica"/>
          <w:b/>
          <w:bCs/>
          <w:color w:val="222222"/>
          <w:sz w:val="21"/>
          <w:szCs w:val="21"/>
        </w:rPr>
      </w:pPr>
    </w:p>
    <w:p w14:paraId="5E7FBBB5"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1.8.3</w:t>
      </w:r>
      <w:r w:rsidRPr="00512F59">
        <w:rPr>
          <w:rFonts w:ascii="Helvetica" w:hAnsi="Helvetica" w:cs="Helvetica" w:hint="eastAsia"/>
          <w:b/>
          <w:bCs/>
          <w:color w:val="222222"/>
          <w:sz w:val="21"/>
          <w:szCs w:val="21"/>
        </w:rPr>
        <w:t>аключение</w:t>
      </w:r>
      <w:r w:rsidRPr="00512F59">
        <w:rPr>
          <w:rFonts w:ascii="Helvetica" w:hAnsi="Helvetica" w:cs="Helvetica"/>
          <w:b/>
          <w:bCs/>
          <w:color w:val="222222"/>
          <w:sz w:val="21"/>
          <w:szCs w:val="21"/>
        </w:rPr>
        <w:t>.</w:t>
      </w:r>
    </w:p>
    <w:p w14:paraId="6550F867" w14:textId="77777777" w:rsidR="00512F59" w:rsidRPr="00512F59" w:rsidRDefault="00512F59" w:rsidP="00512F59">
      <w:pPr>
        <w:rPr>
          <w:rFonts w:ascii="Helvetica" w:hAnsi="Helvetica" w:cs="Helvetica"/>
          <w:b/>
          <w:bCs/>
          <w:color w:val="222222"/>
          <w:sz w:val="21"/>
          <w:szCs w:val="21"/>
        </w:rPr>
      </w:pPr>
    </w:p>
    <w:p w14:paraId="6E56659A"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Глава</w:t>
      </w:r>
      <w:r w:rsidRPr="00512F59">
        <w:rPr>
          <w:rFonts w:ascii="Helvetica" w:hAnsi="Helvetica" w:cs="Helvetica"/>
          <w:b/>
          <w:bCs/>
          <w:color w:val="222222"/>
          <w:sz w:val="21"/>
          <w:szCs w:val="21"/>
        </w:rPr>
        <w:t xml:space="preserve"> II. </w:t>
      </w:r>
      <w:r w:rsidRPr="00512F59">
        <w:rPr>
          <w:rFonts w:ascii="Helvetica" w:hAnsi="Helvetica" w:cs="Helvetica" w:hint="eastAsia"/>
          <w:b/>
          <w:bCs/>
          <w:color w:val="222222"/>
          <w:sz w:val="21"/>
          <w:szCs w:val="21"/>
        </w:rPr>
        <w:t>Материалы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методы</w:t>
      </w:r>
      <w:r w:rsidRPr="00512F59">
        <w:rPr>
          <w:rFonts w:ascii="Helvetica" w:hAnsi="Helvetica" w:cs="Helvetica"/>
          <w:b/>
          <w:bCs/>
          <w:color w:val="222222"/>
          <w:sz w:val="21"/>
          <w:szCs w:val="21"/>
        </w:rPr>
        <w:t>.</w:t>
      </w:r>
    </w:p>
    <w:p w14:paraId="0384AB27" w14:textId="77777777" w:rsidR="00512F59" w:rsidRPr="00512F59" w:rsidRDefault="00512F59" w:rsidP="00512F59">
      <w:pPr>
        <w:rPr>
          <w:rFonts w:ascii="Helvetica" w:hAnsi="Helvetica" w:cs="Helvetica"/>
          <w:b/>
          <w:bCs/>
          <w:color w:val="222222"/>
          <w:sz w:val="21"/>
          <w:szCs w:val="21"/>
        </w:rPr>
      </w:pPr>
    </w:p>
    <w:p w14:paraId="13A6A15B"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2.1.</w:t>
      </w:r>
      <w:r w:rsidRPr="00512F59">
        <w:rPr>
          <w:rFonts w:ascii="Helvetica" w:hAnsi="Helvetica" w:cs="Helvetica" w:hint="eastAsia"/>
          <w:b/>
          <w:bCs/>
          <w:color w:val="222222"/>
          <w:sz w:val="21"/>
          <w:szCs w:val="21"/>
        </w:rPr>
        <w:t>Экспериментальные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животные</w:t>
      </w:r>
      <w:r w:rsidRPr="00512F59">
        <w:rPr>
          <w:rFonts w:ascii="Helvetica" w:hAnsi="Helvetica" w:cs="Helvetica"/>
          <w:b/>
          <w:bCs/>
          <w:color w:val="222222"/>
          <w:sz w:val="21"/>
          <w:szCs w:val="21"/>
        </w:rPr>
        <w:t>.</w:t>
      </w:r>
    </w:p>
    <w:p w14:paraId="7A88DDA5" w14:textId="77777777" w:rsidR="00512F59" w:rsidRPr="00512F59" w:rsidRDefault="00512F59" w:rsidP="00512F59">
      <w:pPr>
        <w:rPr>
          <w:rFonts w:ascii="Helvetica" w:hAnsi="Helvetica" w:cs="Helvetica"/>
          <w:b/>
          <w:bCs/>
          <w:color w:val="222222"/>
          <w:sz w:val="21"/>
          <w:szCs w:val="21"/>
        </w:rPr>
      </w:pPr>
    </w:p>
    <w:p w14:paraId="6FAC0EFB"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2.2. </w:t>
      </w:r>
      <w:r w:rsidRPr="00512F59">
        <w:rPr>
          <w:rFonts w:ascii="Helvetica" w:hAnsi="Helvetica" w:cs="Helvetica" w:hint="eastAsia"/>
          <w:b/>
          <w:bCs/>
          <w:color w:val="222222"/>
          <w:sz w:val="21"/>
          <w:szCs w:val="21"/>
        </w:rPr>
        <w:t>Реактивы</w:t>
      </w:r>
      <w:r w:rsidRPr="00512F59">
        <w:rPr>
          <w:rFonts w:ascii="Helvetica" w:hAnsi="Helvetica" w:cs="Helvetica"/>
          <w:b/>
          <w:bCs/>
          <w:color w:val="222222"/>
          <w:sz w:val="21"/>
          <w:szCs w:val="21"/>
        </w:rPr>
        <w:t>.</w:t>
      </w:r>
    </w:p>
    <w:p w14:paraId="36C79FC1" w14:textId="77777777" w:rsidR="00512F59" w:rsidRPr="00512F59" w:rsidRDefault="00512F59" w:rsidP="00512F59">
      <w:pPr>
        <w:rPr>
          <w:rFonts w:ascii="Helvetica" w:hAnsi="Helvetica" w:cs="Helvetica"/>
          <w:b/>
          <w:bCs/>
          <w:color w:val="222222"/>
          <w:sz w:val="21"/>
          <w:szCs w:val="21"/>
        </w:rPr>
      </w:pPr>
    </w:p>
    <w:p w14:paraId="23489099"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2.3.</w:t>
      </w:r>
      <w:r w:rsidRPr="00512F59">
        <w:rPr>
          <w:rFonts w:ascii="Helvetica" w:hAnsi="Helvetica" w:cs="Helvetica" w:hint="eastAsia"/>
          <w:b/>
          <w:bCs/>
          <w:color w:val="222222"/>
          <w:sz w:val="21"/>
          <w:szCs w:val="21"/>
        </w:rPr>
        <w:t>Измерение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эпителия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w:t>
      </w:r>
    </w:p>
    <w:p w14:paraId="31DFFD1F" w14:textId="77777777" w:rsidR="00512F59" w:rsidRPr="00512F59" w:rsidRDefault="00512F59" w:rsidP="00512F59">
      <w:pPr>
        <w:rPr>
          <w:rFonts w:ascii="Helvetica" w:hAnsi="Helvetica" w:cs="Helvetica"/>
          <w:b/>
          <w:bCs/>
          <w:color w:val="222222"/>
          <w:sz w:val="21"/>
          <w:szCs w:val="21"/>
        </w:rPr>
      </w:pPr>
    </w:p>
    <w:p w14:paraId="78FE694C"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2.3.1 </w:t>
      </w:r>
      <w:r w:rsidRPr="00512F59">
        <w:rPr>
          <w:rFonts w:ascii="Helvetica" w:hAnsi="Helvetica" w:cs="Helvetica" w:hint="eastAsia"/>
          <w:b/>
          <w:bCs/>
          <w:color w:val="222222"/>
          <w:sz w:val="21"/>
          <w:szCs w:val="21"/>
        </w:rPr>
        <w:t>Растворы</w:t>
      </w:r>
      <w:r w:rsidRPr="00512F59">
        <w:rPr>
          <w:rFonts w:ascii="Helvetica" w:hAnsi="Helvetica" w:cs="Helvetica"/>
          <w:b/>
          <w:bCs/>
          <w:color w:val="222222"/>
          <w:sz w:val="21"/>
          <w:szCs w:val="21"/>
        </w:rPr>
        <w:t>.</w:t>
      </w:r>
    </w:p>
    <w:p w14:paraId="531A7D0C" w14:textId="77777777" w:rsidR="00512F59" w:rsidRPr="00512F59" w:rsidRDefault="00512F59" w:rsidP="00512F59">
      <w:pPr>
        <w:rPr>
          <w:rFonts w:ascii="Helvetica" w:hAnsi="Helvetica" w:cs="Helvetica"/>
          <w:b/>
          <w:bCs/>
          <w:color w:val="222222"/>
          <w:sz w:val="21"/>
          <w:szCs w:val="21"/>
        </w:rPr>
      </w:pPr>
    </w:p>
    <w:p w14:paraId="3A3C19B0"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2.3.2 </w:t>
      </w:r>
      <w:r w:rsidRPr="00512F59">
        <w:rPr>
          <w:rFonts w:ascii="Helvetica" w:hAnsi="Helvetica" w:cs="Helvetica" w:hint="eastAsia"/>
          <w:b/>
          <w:bCs/>
          <w:color w:val="222222"/>
          <w:sz w:val="21"/>
          <w:szCs w:val="21"/>
        </w:rPr>
        <w:t>Обработка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стекол</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полилизином</w:t>
      </w:r>
      <w:r w:rsidRPr="00512F59">
        <w:rPr>
          <w:rFonts w:ascii="Helvetica" w:hAnsi="Helvetica" w:cs="Helvetica"/>
          <w:b/>
          <w:bCs/>
          <w:color w:val="222222"/>
          <w:sz w:val="21"/>
          <w:szCs w:val="21"/>
        </w:rPr>
        <w:t>.</w:t>
      </w:r>
    </w:p>
    <w:p w14:paraId="2EB25718" w14:textId="77777777" w:rsidR="00512F59" w:rsidRPr="00512F59" w:rsidRDefault="00512F59" w:rsidP="00512F59">
      <w:pPr>
        <w:rPr>
          <w:rFonts w:ascii="Helvetica" w:hAnsi="Helvetica" w:cs="Helvetica"/>
          <w:b/>
          <w:bCs/>
          <w:color w:val="222222"/>
          <w:sz w:val="21"/>
          <w:szCs w:val="21"/>
        </w:rPr>
      </w:pPr>
    </w:p>
    <w:p w14:paraId="0AC40B9D"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2.3.3 </w:t>
      </w:r>
      <w:r w:rsidRPr="00512F59">
        <w:rPr>
          <w:rFonts w:ascii="Helvetica" w:hAnsi="Helvetica" w:cs="Helvetica" w:hint="eastAsia"/>
          <w:b/>
          <w:bCs/>
          <w:color w:val="222222"/>
          <w:sz w:val="21"/>
          <w:szCs w:val="21"/>
        </w:rPr>
        <w:t>Получение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фрагментов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w:t>
      </w:r>
    </w:p>
    <w:p w14:paraId="1DFE3BFC" w14:textId="77777777" w:rsidR="00512F59" w:rsidRPr="00512F59" w:rsidRDefault="00512F59" w:rsidP="00512F59">
      <w:pPr>
        <w:rPr>
          <w:rFonts w:ascii="Helvetica" w:hAnsi="Helvetica" w:cs="Helvetica"/>
          <w:b/>
          <w:bCs/>
          <w:color w:val="222222"/>
          <w:sz w:val="21"/>
          <w:szCs w:val="21"/>
        </w:rPr>
      </w:pPr>
    </w:p>
    <w:p w14:paraId="3D5003FF"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2.3.4 </w:t>
      </w:r>
      <w:r w:rsidRPr="00512F59">
        <w:rPr>
          <w:rFonts w:ascii="Helvetica" w:hAnsi="Helvetica" w:cs="Helvetica" w:hint="eastAsia"/>
          <w:b/>
          <w:bCs/>
          <w:color w:val="222222"/>
          <w:sz w:val="21"/>
          <w:szCs w:val="21"/>
        </w:rPr>
        <w:t>Измерение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общей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поверхности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клеток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w:t>
      </w:r>
    </w:p>
    <w:p w14:paraId="41B6121F" w14:textId="77777777" w:rsidR="00512F59" w:rsidRPr="00512F59" w:rsidRDefault="00512F59" w:rsidP="00512F59">
      <w:pPr>
        <w:rPr>
          <w:rFonts w:ascii="Helvetica" w:hAnsi="Helvetica" w:cs="Helvetica"/>
          <w:b/>
          <w:bCs/>
          <w:color w:val="222222"/>
          <w:sz w:val="21"/>
          <w:szCs w:val="21"/>
        </w:rPr>
      </w:pPr>
    </w:p>
    <w:p w14:paraId="00E209DB"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2.3.5 </w:t>
      </w:r>
      <w:r w:rsidRPr="00512F59">
        <w:rPr>
          <w:rFonts w:ascii="Helvetica" w:hAnsi="Helvetica" w:cs="Helvetica" w:hint="eastAsia"/>
          <w:b/>
          <w:bCs/>
          <w:color w:val="222222"/>
          <w:sz w:val="21"/>
          <w:szCs w:val="21"/>
        </w:rPr>
        <w:t>Измерение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базолатеральной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мембраны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клеток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w:t>
      </w:r>
    </w:p>
    <w:p w14:paraId="7AA0BAD2" w14:textId="77777777" w:rsidR="00512F59" w:rsidRPr="00512F59" w:rsidRDefault="00512F59" w:rsidP="00512F59">
      <w:pPr>
        <w:rPr>
          <w:rFonts w:ascii="Helvetica" w:hAnsi="Helvetica" w:cs="Helvetica"/>
          <w:b/>
          <w:bCs/>
          <w:color w:val="222222"/>
          <w:sz w:val="21"/>
          <w:szCs w:val="21"/>
        </w:rPr>
      </w:pPr>
    </w:p>
    <w:p w14:paraId="032C0733"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lastRenderedPageBreak/>
        <w:t xml:space="preserve">2.3.6 </w:t>
      </w:r>
      <w:r w:rsidRPr="00512F59">
        <w:rPr>
          <w:rFonts w:ascii="Helvetica" w:hAnsi="Helvetica" w:cs="Helvetica" w:hint="eastAsia"/>
          <w:b/>
          <w:bCs/>
          <w:color w:val="222222"/>
          <w:sz w:val="21"/>
          <w:szCs w:val="21"/>
        </w:rPr>
        <w:t>Исследование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влияния</w:t>
      </w:r>
      <w:r w:rsidRPr="00512F59">
        <w:rPr>
          <w:rFonts w:ascii="Helvetica" w:hAnsi="Helvetica" w:cs="Helvetica"/>
          <w:b/>
          <w:bCs/>
          <w:color w:val="222222"/>
          <w:sz w:val="21"/>
          <w:szCs w:val="21"/>
        </w:rPr>
        <w:t xml:space="preserve"> dDAVP </w:t>
      </w:r>
      <w:r w:rsidRPr="00512F59">
        <w:rPr>
          <w:rFonts w:ascii="Helvetica" w:hAnsi="Helvetica" w:cs="Helvetica" w:hint="eastAsia"/>
          <w:b/>
          <w:bCs/>
          <w:color w:val="222222"/>
          <w:sz w:val="21"/>
          <w:szCs w:val="21"/>
        </w:rPr>
        <w:t>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водную</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клеток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эпителия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у</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крыс</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разного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возраста</w:t>
      </w:r>
      <w:r w:rsidRPr="00512F59">
        <w:rPr>
          <w:rFonts w:ascii="Helvetica" w:hAnsi="Helvetica" w:cs="Helvetica"/>
          <w:b/>
          <w:bCs/>
          <w:color w:val="222222"/>
          <w:sz w:val="21"/>
          <w:szCs w:val="21"/>
        </w:rPr>
        <w:t>.</w:t>
      </w:r>
    </w:p>
    <w:p w14:paraId="4B1CE6C0" w14:textId="77777777" w:rsidR="00512F59" w:rsidRPr="00512F59" w:rsidRDefault="00512F59" w:rsidP="00512F59">
      <w:pPr>
        <w:rPr>
          <w:rFonts w:ascii="Helvetica" w:hAnsi="Helvetica" w:cs="Helvetica"/>
          <w:b/>
          <w:bCs/>
          <w:color w:val="222222"/>
          <w:sz w:val="21"/>
          <w:szCs w:val="21"/>
        </w:rPr>
      </w:pPr>
    </w:p>
    <w:p w14:paraId="2ECD2893"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2.3.7. </w:t>
      </w:r>
      <w:r w:rsidRPr="00512F59">
        <w:rPr>
          <w:rFonts w:ascii="Helvetica" w:hAnsi="Helvetica" w:cs="Helvetica" w:hint="eastAsia"/>
          <w:b/>
          <w:bCs/>
          <w:color w:val="222222"/>
          <w:sz w:val="21"/>
          <w:szCs w:val="21"/>
        </w:rPr>
        <w:t>Оценка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влияния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проникающего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аналога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цАМФ</w:t>
      </w:r>
      <w:r w:rsidRPr="00512F59">
        <w:rPr>
          <w:rFonts w:ascii="Helvetica" w:hAnsi="Helvetica" w:cs="Helvetica"/>
          <w:b/>
          <w:bCs/>
          <w:color w:val="222222"/>
          <w:sz w:val="21"/>
          <w:szCs w:val="21"/>
        </w:rPr>
        <w:t xml:space="preserve"> - </w:t>
      </w:r>
      <w:r w:rsidRPr="00512F59">
        <w:rPr>
          <w:rFonts w:ascii="Helvetica" w:hAnsi="Helvetica" w:cs="Helvetica" w:hint="eastAsia"/>
          <w:b/>
          <w:bCs/>
          <w:color w:val="222222"/>
          <w:sz w:val="21"/>
          <w:szCs w:val="21"/>
        </w:rPr>
        <w:t>дбцАМФ</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водную</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клеток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эпителия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w:t>
      </w:r>
    </w:p>
    <w:p w14:paraId="0F9A4B33" w14:textId="77777777" w:rsidR="00512F59" w:rsidRPr="00512F59" w:rsidRDefault="00512F59" w:rsidP="00512F59">
      <w:pPr>
        <w:rPr>
          <w:rFonts w:ascii="Helvetica" w:hAnsi="Helvetica" w:cs="Helvetica"/>
          <w:b/>
          <w:bCs/>
          <w:color w:val="222222"/>
          <w:sz w:val="21"/>
          <w:szCs w:val="21"/>
        </w:rPr>
      </w:pPr>
    </w:p>
    <w:p w14:paraId="2D43950E"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2.3.8. </w:t>
      </w:r>
      <w:r w:rsidRPr="00512F59">
        <w:rPr>
          <w:rFonts w:ascii="Helvetica" w:hAnsi="Helvetica" w:cs="Helvetica" w:hint="eastAsia"/>
          <w:b/>
          <w:bCs/>
          <w:color w:val="222222"/>
          <w:sz w:val="21"/>
          <w:szCs w:val="21"/>
        </w:rPr>
        <w:t>Исследование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влияния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внутриклеточного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хелатора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кальция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ВАРТА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эффект</w:t>
      </w:r>
      <w:r w:rsidRPr="00512F59">
        <w:rPr>
          <w:rFonts w:ascii="Helvetica" w:hAnsi="Helvetica" w:cs="Helvetica"/>
          <w:b/>
          <w:bCs/>
          <w:color w:val="222222"/>
          <w:sz w:val="21"/>
          <w:szCs w:val="21"/>
        </w:rPr>
        <w:t xml:space="preserve"> dDAVP </w:t>
      </w:r>
      <w:r w:rsidRPr="00512F59">
        <w:rPr>
          <w:rFonts w:ascii="Helvetica" w:hAnsi="Helvetica" w:cs="Helvetica" w:hint="eastAsia"/>
          <w:b/>
          <w:bCs/>
          <w:color w:val="222222"/>
          <w:sz w:val="21"/>
          <w:szCs w:val="21"/>
        </w:rPr>
        <w:t>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дб</w:t>
      </w:r>
      <w:r w:rsidRPr="00512F59">
        <w:rPr>
          <w:rFonts w:ascii="Helvetica" w:hAnsi="Helvetica" w:cs="Helvetica"/>
          <w:b/>
          <w:bCs/>
          <w:color w:val="222222"/>
          <w:sz w:val="21"/>
          <w:szCs w:val="21"/>
        </w:rPr>
        <w:t>-</w:t>
      </w:r>
      <w:r w:rsidRPr="00512F59">
        <w:rPr>
          <w:rFonts w:ascii="Helvetica" w:hAnsi="Helvetica" w:cs="Helvetica" w:hint="eastAsia"/>
          <w:b/>
          <w:bCs/>
          <w:color w:val="222222"/>
          <w:sz w:val="21"/>
          <w:szCs w:val="21"/>
        </w:rPr>
        <w:t>цАМФ</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водную</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клеток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эпителия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w:t>
      </w:r>
    </w:p>
    <w:p w14:paraId="14BA1667" w14:textId="77777777" w:rsidR="00512F59" w:rsidRPr="00512F59" w:rsidRDefault="00512F59" w:rsidP="00512F59">
      <w:pPr>
        <w:rPr>
          <w:rFonts w:ascii="Helvetica" w:hAnsi="Helvetica" w:cs="Helvetica"/>
          <w:b/>
          <w:bCs/>
          <w:color w:val="222222"/>
          <w:sz w:val="21"/>
          <w:szCs w:val="21"/>
        </w:rPr>
      </w:pPr>
    </w:p>
    <w:p w14:paraId="41FA1880"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2.3.9. </w:t>
      </w:r>
      <w:r w:rsidRPr="00512F59">
        <w:rPr>
          <w:rFonts w:ascii="Helvetica" w:hAnsi="Helvetica" w:cs="Helvetica" w:hint="eastAsia"/>
          <w:b/>
          <w:bCs/>
          <w:color w:val="222222"/>
          <w:sz w:val="21"/>
          <w:szCs w:val="21"/>
        </w:rPr>
        <w:t>Исследование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влияния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ингибитора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протеинкиназы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эффект</w:t>
      </w:r>
      <w:r w:rsidRPr="00512F59">
        <w:rPr>
          <w:rFonts w:ascii="Helvetica" w:hAnsi="Helvetica" w:cs="Helvetica"/>
          <w:b/>
          <w:bCs/>
          <w:color w:val="222222"/>
          <w:sz w:val="21"/>
          <w:szCs w:val="21"/>
        </w:rPr>
        <w:t xml:space="preserve"> dDAVP </w:t>
      </w:r>
      <w:r w:rsidRPr="00512F59">
        <w:rPr>
          <w:rFonts w:ascii="Helvetica" w:hAnsi="Helvetica" w:cs="Helvetica" w:hint="eastAsia"/>
          <w:b/>
          <w:bCs/>
          <w:color w:val="222222"/>
          <w:sz w:val="21"/>
          <w:szCs w:val="21"/>
        </w:rPr>
        <w:t>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дб</w:t>
      </w:r>
      <w:r w:rsidRPr="00512F59">
        <w:rPr>
          <w:rFonts w:ascii="Helvetica" w:hAnsi="Helvetica" w:cs="Helvetica"/>
          <w:b/>
          <w:bCs/>
          <w:color w:val="222222"/>
          <w:sz w:val="21"/>
          <w:szCs w:val="21"/>
        </w:rPr>
        <w:t>-</w:t>
      </w:r>
      <w:r w:rsidRPr="00512F59">
        <w:rPr>
          <w:rFonts w:ascii="Helvetica" w:hAnsi="Helvetica" w:cs="Helvetica" w:hint="eastAsia"/>
          <w:b/>
          <w:bCs/>
          <w:color w:val="222222"/>
          <w:sz w:val="21"/>
          <w:szCs w:val="21"/>
        </w:rPr>
        <w:t>цАМФ</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водную</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клеток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эпителия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w:t>
      </w:r>
    </w:p>
    <w:p w14:paraId="328AD159" w14:textId="77777777" w:rsidR="00512F59" w:rsidRPr="00512F59" w:rsidRDefault="00512F59" w:rsidP="00512F59">
      <w:pPr>
        <w:rPr>
          <w:rFonts w:ascii="Helvetica" w:hAnsi="Helvetica" w:cs="Helvetica"/>
          <w:b/>
          <w:bCs/>
          <w:color w:val="222222"/>
          <w:sz w:val="21"/>
          <w:szCs w:val="21"/>
        </w:rPr>
      </w:pPr>
    </w:p>
    <w:p w14:paraId="128E1DEC"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2.4. </w:t>
      </w:r>
      <w:r w:rsidRPr="00512F59">
        <w:rPr>
          <w:rFonts w:ascii="Helvetica" w:hAnsi="Helvetica" w:cs="Helvetica" w:hint="eastAsia"/>
          <w:b/>
          <w:bCs/>
          <w:color w:val="222222"/>
          <w:sz w:val="21"/>
          <w:szCs w:val="21"/>
        </w:rPr>
        <w:t>Вестерн</w:t>
      </w:r>
      <w:r w:rsidRPr="00512F59">
        <w:rPr>
          <w:rFonts w:ascii="Helvetica" w:hAnsi="Helvetica" w:cs="Helvetica"/>
          <w:b/>
          <w:bCs/>
          <w:color w:val="222222"/>
          <w:sz w:val="21"/>
          <w:szCs w:val="21"/>
        </w:rPr>
        <w:t>-</w:t>
      </w:r>
      <w:r w:rsidRPr="00512F59">
        <w:rPr>
          <w:rFonts w:ascii="Helvetica" w:hAnsi="Helvetica" w:cs="Helvetica" w:hint="eastAsia"/>
          <w:b/>
          <w:bCs/>
          <w:color w:val="222222"/>
          <w:sz w:val="21"/>
          <w:szCs w:val="21"/>
        </w:rPr>
        <w:t>блот</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анализ</w:t>
      </w:r>
      <w:r w:rsidRPr="00512F59">
        <w:rPr>
          <w:rFonts w:ascii="Helvetica" w:hAnsi="Helvetica" w:cs="Helvetica"/>
          <w:b/>
          <w:bCs/>
          <w:color w:val="222222"/>
          <w:sz w:val="21"/>
          <w:szCs w:val="21"/>
        </w:rPr>
        <w:t>.</w:t>
      </w:r>
    </w:p>
    <w:p w14:paraId="711EB15C" w14:textId="77777777" w:rsidR="00512F59" w:rsidRPr="00512F59" w:rsidRDefault="00512F59" w:rsidP="00512F59">
      <w:pPr>
        <w:rPr>
          <w:rFonts w:ascii="Helvetica" w:hAnsi="Helvetica" w:cs="Helvetica"/>
          <w:b/>
          <w:bCs/>
          <w:color w:val="222222"/>
          <w:sz w:val="21"/>
          <w:szCs w:val="21"/>
        </w:rPr>
      </w:pPr>
    </w:p>
    <w:p w14:paraId="41871354"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2.4.1. </w:t>
      </w:r>
      <w:r w:rsidRPr="00512F59">
        <w:rPr>
          <w:rFonts w:ascii="Helvetica" w:hAnsi="Helvetica" w:cs="Helvetica" w:hint="eastAsia"/>
          <w:b/>
          <w:bCs/>
          <w:color w:val="222222"/>
          <w:sz w:val="21"/>
          <w:szCs w:val="21"/>
        </w:rPr>
        <w:t>Получение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срезов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почки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инкубация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различными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агентами</w:t>
      </w:r>
      <w:r w:rsidRPr="00512F59">
        <w:rPr>
          <w:rFonts w:ascii="Helvetica" w:hAnsi="Helvetica" w:cs="Helvetica"/>
          <w:b/>
          <w:bCs/>
          <w:color w:val="222222"/>
          <w:sz w:val="21"/>
          <w:szCs w:val="21"/>
        </w:rPr>
        <w:t>.</w:t>
      </w:r>
    </w:p>
    <w:p w14:paraId="75FD4F8F" w14:textId="77777777" w:rsidR="00512F59" w:rsidRPr="00512F59" w:rsidRDefault="00512F59" w:rsidP="00512F59">
      <w:pPr>
        <w:rPr>
          <w:rFonts w:ascii="Helvetica" w:hAnsi="Helvetica" w:cs="Helvetica"/>
          <w:b/>
          <w:bCs/>
          <w:color w:val="222222"/>
          <w:sz w:val="21"/>
          <w:szCs w:val="21"/>
        </w:rPr>
      </w:pPr>
    </w:p>
    <w:p w14:paraId="11E21D2F"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2.4.2. </w:t>
      </w:r>
      <w:r w:rsidRPr="00512F59">
        <w:rPr>
          <w:rFonts w:ascii="Helvetica" w:hAnsi="Helvetica" w:cs="Helvetica" w:hint="eastAsia"/>
          <w:b/>
          <w:bCs/>
          <w:color w:val="222222"/>
          <w:sz w:val="21"/>
          <w:szCs w:val="21"/>
        </w:rPr>
        <w:t>Полученение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мембранной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цитозольной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фракции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наружного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мозгового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вещества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почки</w:t>
      </w:r>
      <w:r w:rsidRPr="00512F59">
        <w:rPr>
          <w:rFonts w:ascii="Helvetica" w:hAnsi="Helvetica" w:cs="Helvetica"/>
          <w:b/>
          <w:bCs/>
          <w:color w:val="222222"/>
          <w:sz w:val="21"/>
          <w:szCs w:val="21"/>
        </w:rPr>
        <w:t>.</w:t>
      </w:r>
    </w:p>
    <w:p w14:paraId="2A864DD8" w14:textId="77777777" w:rsidR="00512F59" w:rsidRPr="00512F59" w:rsidRDefault="00512F59" w:rsidP="00512F59">
      <w:pPr>
        <w:rPr>
          <w:rFonts w:ascii="Helvetica" w:hAnsi="Helvetica" w:cs="Helvetica"/>
          <w:b/>
          <w:bCs/>
          <w:color w:val="222222"/>
          <w:sz w:val="21"/>
          <w:szCs w:val="21"/>
        </w:rPr>
      </w:pPr>
    </w:p>
    <w:p w14:paraId="7D653307"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2.4.3. </w:t>
      </w:r>
      <w:r w:rsidRPr="00512F59">
        <w:rPr>
          <w:rFonts w:ascii="Helvetica" w:hAnsi="Helvetica" w:cs="Helvetica" w:hint="eastAsia"/>
          <w:b/>
          <w:bCs/>
          <w:color w:val="222222"/>
          <w:sz w:val="21"/>
          <w:szCs w:val="21"/>
        </w:rPr>
        <w:t>Измерение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концентрации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белка</w:t>
      </w:r>
      <w:r w:rsidRPr="00512F59">
        <w:rPr>
          <w:rFonts w:ascii="Helvetica" w:hAnsi="Helvetica" w:cs="Helvetica"/>
          <w:b/>
          <w:bCs/>
          <w:color w:val="222222"/>
          <w:sz w:val="21"/>
          <w:szCs w:val="21"/>
        </w:rPr>
        <w:t>.</w:t>
      </w:r>
    </w:p>
    <w:p w14:paraId="2E639266" w14:textId="77777777" w:rsidR="00512F59" w:rsidRPr="00512F59" w:rsidRDefault="00512F59" w:rsidP="00512F59">
      <w:pPr>
        <w:rPr>
          <w:rFonts w:ascii="Helvetica" w:hAnsi="Helvetica" w:cs="Helvetica"/>
          <w:b/>
          <w:bCs/>
          <w:color w:val="222222"/>
          <w:sz w:val="21"/>
          <w:szCs w:val="21"/>
        </w:rPr>
      </w:pPr>
    </w:p>
    <w:p w14:paraId="3CF41A76"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2.4.5. </w:t>
      </w:r>
      <w:r w:rsidRPr="00512F59">
        <w:rPr>
          <w:rFonts w:ascii="Helvetica" w:hAnsi="Helvetica" w:cs="Helvetica" w:hint="eastAsia"/>
          <w:b/>
          <w:bCs/>
          <w:color w:val="222222"/>
          <w:sz w:val="21"/>
          <w:szCs w:val="21"/>
        </w:rPr>
        <w:t>Электрофоретическое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разделение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белков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перенос</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белко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w:t>
      </w:r>
    </w:p>
    <w:p w14:paraId="7BA7FEAD" w14:textId="77777777" w:rsidR="00512F59" w:rsidRPr="00512F59" w:rsidRDefault="00512F59" w:rsidP="00512F59">
      <w:pPr>
        <w:rPr>
          <w:rFonts w:ascii="Helvetica" w:hAnsi="Helvetica" w:cs="Helvetica"/>
          <w:b/>
          <w:bCs/>
          <w:color w:val="222222"/>
          <w:sz w:val="21"/>
          <w:szCs w:val="21"/>
        </w:rPr>
      </w:pPr>
    </w:p>
    <w:p w14:paraId="76E21C92"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PVDF </w:t>
      </w:r>
      <w:r w:rsidRPr="00512F59">
        <w:rPr>
          <w:rFonts w:ascii="Helvetica" w:hAnsi="Helvetica" w:cs="Helvetica" w:hint="eastAsia"/>
          <w:b/>
          <w:bCs/>
          <w:color w:val="222222"/>
          <w:sz w:val="21"/>
          <w:szCs w:val="21"/>
        </w:rPr>
        <w:t>мембрану</w:t>
      </w:r>
      <w:r w:rsidRPr="00512F59">
        <w:rPr>
          <w:rFonts w:ascii="Helvetica" w:hAnsi="Helvetica" w:cs="Helvetica"/>
          <w:b/>
          <w:bCs/>
          <w:color w:val="222222"/>
          <w:sz w:val="21"/>
          <w:szCs w:val="21"/>
        </w:rPr>
        <w:t>.</w:t>
      </w:r>
    </w:p>
    <w:p w14:paraId="5B6EF244" w14:textId="77777777" w:rsidR="00512F59" w:rsidRPr="00512F59" w:rsidRDefault="00512F59" w:rsidP="00512F59">
      <w:pPr>
        <w:rPr>
          <w:rFonts w:ascii="Helvetica" w:hAnsi="Helvetica" w:cs="Helvetica"/>
          <w:b/>
          <w:bCs/>
          <w:color w:val="222222"/>
          <w:sz w:val="21"/>
          <w:szCs w:val="21"/>
        </w:rPr>
      </w:pPr>
    </w:p>
    <w:p w14:paraId="4A5103D4"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2.4.6 </w:t>
      </w:r>
      <w:r w:rsidRPr="00512F59">
        <w:rPr>
          <w:rFonts w:ascii="Helvetica" w:hAnsi="Helvetica" w:cs="Helvetica" w:hint="eastAsia"/>
          <w:b/>
          <w:bCs/>
          <w:color w:val="222222"/>
          <w:sz w:val="21"/>
          <w:szCs w:val="21"/>
        </w:rPr>
        <w:t>Проведение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Вестерн</w:t>
      </w:r>
      <w:r w:rsidRPr="00512F59">
        <w:rPr>
          <w:rFonts w:ascii="Helvetica" w:hAnsi="Helvetica" w:cs="Helvetica"/>
          <w:b/>
          <w:bCs/>
          <w:color w:val="222222"/>
          <w:sz w:val="21"/>
          <w:szCs w:val="21"/>
        </w:rPr>
        <w:t>-</w:t>
      </w:r>
      <w:r w:rsidRPr="00512F59">
        <w:rPr>
          <w:rFonts w:ascii="Helvetica" w:hAnsi="Helvetica" w:cs="Helvetica" w:hint="eastAsia"/>
          <w:b/>
          <w:bCs/>
          <w:color w:val="222222"/>
          <w:sz w:val="21"/>
          <w:szCs w:val="21"/>
        </w:rPr>
        <w:t>блот</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анализа</w:t>
      </w:r>
      <w:r w:rsidRPr="00512F59">
        <w:rPr>
          <w:rFonts w:ascii="Helvetica" w:hAnsi="Helvetica" w:cs="Helvetica"/>
          <w:b/>
          <w:bCs/>
          <w:color w:val="222222"/>
          <w:sz w:val="21"/>
          <w:szCs w:val="21"/>
        </w:rPr>
        <w:t>.</w:t>
      </w:r>
    </w:p>
    <w:p w14:paraId="210CAFCA" w14:textId="77777777" w:rsidR="00512F59" w:rsidRPr="00512F59" w:rsidRDefault="00512F59" w:rsidP="00512F59">
      <w:pPr>
        <w:rPr>
          <w:rFonts w:ascii="Helvetica" w:hAnsi="Helvetica" w:cs="Helvetica"/>
          <w:b/>
          <w:bCs/>
          <w:color w:val="222222"/>
          <w:sz w:val="21"/>
          <w:szCs w:val="21"/>
        </w:rPr>
      </w:pPr>
    </w:p>
    <w:p w14:paraId="7EC08EB4"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2.5. </w:t>
      </w:r>
      <w:r w:rsidRPr="00512F59">
        <w:rPr>
          <w:rFonts w:ascii="Helvetica" w:hAnsi="Helvetica" w:cs="Helvetica" w:hint="eastAsia"/>
          <w:b/>
          <w:bCs/>
          <w:color w:val="222222"/>
          <w:sz w:val="21"/>
          <w:szCs w:val="21"/>
        </w:rPr>
        <w:t>Статистика</w:t>
      </w:r>
      <w:r w:rsidRPr="00512F59">
        <w:rPr>
          <w:rFonts w:ascii="Helvetica" w:hAnsi="Helvetica" w:cs="Helvetica"/>
          <w:b/>
          <w:bCs/>
          <w:color w:val="222222"/>
          <w:sz w:val="21"/>
          <w:szCs w:val="21"/>
        </w:rPr>
        <w:t>.</w:t>
      </w:r>
    </w:p>
    <w:p w14:paraId="3C2F83AE" w14:textId="77777777" w:rsidR="00512F59" w:rsidRPr="00512F59" w:rsidRDefault="00512F59" w:rsidP="00512F59">
      <w:pPr>
        <w:rPr>
          <w:rFonts w:ascii="Helvetica" w:hAnsi="Helvetica" w:cs="Helvetica"/>
          <w:b/>
          <w:bCs/>
          <w:color w:val="222222"/>
          <w:sz w:val="21"/>
          <w:szCs w:val="21"/>
        </w:rPr>
      </w:pPr>
    </w:p>
    <w:p w14:paraId="05DB8075"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Глава</w:t>
      </w:r>
      <w:r w:rsidRPr="00512F59">
        <w:rPr>
          <w:rFonts w:ascii="Helvetica" w:hAnsi="Helvetica" w:cs="Helvetica"/>
          <w:b/>
          <w:bCs/>
          <w:color w:val="222222"/>
          <w:sz w:val="21"/>
          <w:szCs w:val="21"/>
        </w:rPr>
        <w:t xml:space="preserve"> III. </w:t>
      </w:r>
      <w:r w:rsidRPr="00512F59">
        <w:rPr>
          <w:rFonts w:ascii="Helvetica" w:hAnsi="Helvetica" w:cs="Helvetica" w:hint="eastAsia"/>
          <w:b/>
          <w:bCs/>
          <w:color w:val="222222"/>
          <w:sz w:val="21"/>
          <w:szCs w:val="21"/>
        </w:rPr>
        <w:t>Результаты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исследований</w:t>
      </w:r>
      <w:r w:rsidRPr="00512F59">
        <w:rPr>
          <w:rFonts w:ascii="Helvetica" w:hAnsi="Helvetica" w:cs="Helvetica"/>
          <w:b/>
          <w:bCs/>
          <w:color w:val="222222"/>
          <w:sz w:val="21"/>
          <w:szCs w:val="21"/>
        </w:rPr>
        <w:t>.</w:t>
      </w:r>
    </w:p>
    <w:p w14:paraId="50DBBE9A" w14:textId="77777777" w:rsidR="00512F59" w:rsidRPr="00512F59" w:rsidRDefault="00512F59" w:rsidP="00512F59">
      <w:pPr>
        <w:rPr>
          <w:rFonts w:ascii="Helvetica" w:hAnsi="Helvetica" w:cs="Helvetica"/>
          <w:b/>
          <w:bCs/>
          <w:color w:val="222222"/>
          <w:sz w:val="21"/>
          <w:szCs w:val="21"/>
        </w:rPr>
      </w:pPr>
    </w:p>
    <w:p w14:paraId="192BF955"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3.1. </w:t>
      </w:r>
      <w:r w:rsidRPr="00512F59">
        <w:rPr>
          <w:rFonts w:ascii="Helvetica" w:hAnsi="Helvetica" w:cs="Helvetica" w:hint="eastAsia"/>
          <w:b/>
          <w:bCs/>
          <w:color w:val="222222"/>
          <w:sz w:val="21"/>
          <w:szCs w:val="21"/>
        </w:rPr>
        <w:t>Регуляция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клеток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открытого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конца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почки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крысы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экспрессии</w:t>
      </w:r>
      <w:r w:rsidRPr="00512F59">
        <w:rPr>
          <w:rFonts w:ascii="Helvetica" w:hAnsi="Helvetica" w:cs="Helvetica"/>
          <w:b/>
          <w:bCs/>
          <w:color w:val="222222"/>
          <w:sz w:val="21"/>
          <w:szCs w:val="21"/>
        </w:rPr>
        <w:t xml:space="preserve"> AQP2, AQP3 </w:t>
      </w:r>
      <w:r w:rsidRPr="00512F59">
        <w:rPr>
          <w:rFonts w:ascii="Helvetica" w:hAnsi="Helvetica" w:cs="Helvetica" w:hint="eastAsia"/>
          <w:b/>
          <w:bCs/>
          <w:color w:val="222222"/>
          <w:sz w:val="21"/>
          <w:szCs w:val="21"/>
        </w:rPr>
        <w:t>десмопрессином</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постнатальном</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онтогенезе</w:t>
      </w:r>
      <w:r w:rsidRPr="00512F59">
        <w:rPr>
          <w:rFonts w:ascii="Helvetica" w:hAnsi="Helvetica" w:cs="Helvetica"/>
          <w:b/>
          <w:bCs/>
          <w:color w:val="222222"/>
          <w:sz w:val="21"/>
          <w:szCs w:val="21"/>
        </w:rPr>
        <w:t>.</w:t>
      </w:r>
    </w:p>
    <w:p w14:paraId="4708EE1F" w14:textId="77777777" w:rsidR="00512F59" w:rsidRPr="00512F59" w:rsidRDefault="00512F59" w:rsidP="00512F59">
      <w:pPr>
        <w:rPr>
          <w:rFonts w:ascii="Helvetica" w:hAnsi="Helvetica" w:cs="Helvetica"/>
          <w:b/>
          <w:bCs/>
          <w:color w:val="222222"/>
          <w:sz w:val="21"/>
          <w:szCs w:val="21"/>
        </w:rPr>
      </w:pPr>
    </w:p>
    <w:p w14:paraId="3CA3F69A"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3.2. </w:t>
      </w:r>
      <w:r w:rsidRPr="00512F59">
        <w:rPr>
          <w:rFonts w:ascii="Helvetica" w:hAnsi="Helvetica" w:cs="Helvetica" w:hint="eastAsia"/>
          <w:b/>
          <w:bCs/>
          <w:color w:val="222222"/>
          <w:sz w:val="21"/>
          <w:szCs w:val="21"/>
        </w:rPr>
        <w:t>Оценка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экспрессии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различных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изоформ</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РКС</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наружном</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мозговом</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веществе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почки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крыс</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разного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возраста</w:t>
      </w:r>
      <w:r w:rsidRPr="00512F59">
        <w:rPr>
          <w:rFonts w:ascii="Helvetica" w:hAnsi="Helvetica" w:cs="Helvetica"/>
          <w:b/>
          <w:bCs/>
          <w:color w:val="222222"/>
          <w:sz w:val="21"/>
          <w:szCs w:val="21"/>
        </w:rPr>
        <w:t>.</w:t>
      </w:r>
    </w:p>
    <w:p w14:paraId="79383587" w14:textId="77777777" w:rsidR="00512F59" w:rsidRPr="00512F59" w:rsidRDefault="00512F59" w:rsidP="00512F59">
      <w:pPr>
        <w:rPr>
          <w:rFonts w:ascii="Helvetica" w:hAnsi="Helvetica" w:cs="Helvetica"/>
          <w:b/>
          <w:bCs/>
          <w:color w:val="222222"/>
          <w:sz w:val="21"/>
          <w:szCs w:val="21"/>
        </w:rPr>
      </w:pPr>
    </w:p>
    <w:p w14:paraId="7C6A7619"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3.3. </w:t>
      </w:r>
      <w:r w:rsidRPr="00512F59">
        <w:rPr>
          <w:rFonts w:ascii="Helvetica" w:hAnsi="Helvetica" w:cs="Helvetica" w:hint="eastAsia"/>
          <w:b/>
          <w:bCs/>
          <w:color w:val="222222"/>
          <w:sz w:val="21"/>
          <w:szCs w:val="21"/>
        </w:rPr>
        <w:t>Влияние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внутриклеточного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хелатора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Са</w:t>
      </w:r>
      <w:r w:rsidRPr="00512F59">
        <w:rPr>
          <w:rFonts w:ascii="Helvetica" w:hAnsi="Helvetica" w:cs="Helvetica"/>
          <w:b/>
          <w:bCs/>
          <w:color w:val="222222"/>
          <w:sz w:val="21"/>
          <w:szCs w:val="21"/>
        </w:rPr>
        <w:t xml:space="preserve">2+ </w:t>
      </w:r>
      <w:r w:rsidRPr="00512F59">
        <w:rPr>
          <w:rFonts w:ascii="Helvetica" w:hAnsi="Helvetica" w:cs="Helvetica" w:hint="eastAsia"/>
          <w:b/>
          <w:bCs/>
          <w:color w:val="222222"/>
          <w:sz w:val="21"/>
          <w:szCs w:val="21"/>
        </w:rPr>
        <w:t>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десмопрессин</w:t>
      </w:r>
      <w:r w:rsidRPr="00512F59">
        <w:rPr>
          <w:rFonts w:ascii="Helvetica" w:hAnsi="Helvetica" w:cs="Helvetica"/>
          <w:b/>
          <w:bCs/>
          <w:color w:val="222222"/>
          <w:sz w:val="21"/>
          <w:szCs w:val="21"/>
        </w:rPr>
        <w:t>-</w:t>
      </w:r>
      <w:r w:rsidRPr="00512F59">
        <w:rPr>
          <w:rFonts w:ascii="Helvetica" w:hAnsi="Helvetica" w:cs="Helvetica" w:hint="eastAsia"/>
          <w:b/>
          <w:bCs/>
          <w:color w:val="222222"/>
          <w:sz w:val="21"/>
          <w:szCs w:val="21"/>
        </w:rPr>
        <w:t>зависимое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повышение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почки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крысы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содержание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РКСа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каналов</w:t>
      </w:r>
      <w:r w:rsidRPr="00512F59">
        <w:rPr>
          <w:rFonts w:ascii="Helvetica" w:hAnsi="Helvetica" w:cs="Helvetica"/>
          <w:b/>
          <w:bCs/>
          <w:color w:val="222222"/>
          <w:sz w:val="21"/>
          <w:szCs w:val="21"/>
        </w:rPr>
        <w:t xml:space="preserve"> 2 </w:t>
      </w:r>
      <w:r w:rsidRPr="00512F59">
        <w:rPr>
          <w:rFonts w:ascii="Helvetica" w:hAnsi="Helvetica" w:cs="Helvetica" w:hint="eastAsia"/>
          <w:b/>
          <w:bCs/>
          <w:color w:val="222222"/>
          <w:sz w:val="21"/>
          <w:szCs w:val="21"/>
        </w:rPr>
        <w:t>и</w:t>
      </w:r>
      <w:r w:rsidRPr="00512F59">
        <w:rPr>
          <w:rFonts w:ascii="Helvetica" w:hAnsi="Helvetica" w:cs="Helvetica"/>
          <w:b/>
          <w:bCs/>
          <w:color w:val="222222"/>
          <w:sz w:val="21"/>
          <w:szCs w:val="21"/>
        </w:rPr>
        <w:t xml:space="preserve"> 3 </w:t>
      </w:r>
      <w:r w:rsidRPr="00512F59">
        <w:rPr>
          <w:rFonts w:ascii="Helvetica" w:hAnsi="Helvetica" w:cs="Helvetica" w:hint="eastAsia"/>
          <w:b/>
          <w:bCs/>
          <w:color w:val="222222"/>
          <w:sz w:val="21"/>
          <w:szCs w:val="21"/>
        </w:rPr>
        <w:t>типа</w:t>
      </w:r>
      <w:r w:rsidRPr="00512F59">
        <w:rPr>
          <w:rFonts w:ascii="Helvetica" w:hAnsi="Helvetica" w:cs="Helvetica"/>
          <w:b/>
          <w:bCs/>
          <w:color w:val="222222"/>
          <w:sz w:val="21"/>
          <w:szCs w:val="21"/>
        </w:rPr>
        <w:t>.</w:t>
      </w:r>
    </w:p>
    <w:p w14:paraId="1B41993E" w14:textId="77777777" w:rsidR="00512F59" w:rsidRPr="00512F59" w:rsidRDefault="00512F59" w:rsidP="00512F59">
      <w:pPr>
        <w:rPr>
          <w:rFonts w:ascii="Helvetica" w:hAnsi="Helvetica" w:cs="Helvetica"/>
          <w:b/>
          <w:bCs/>
          <w:color w:val="222222"/>
          <w:sz w:val="21"/>
          <w:szCs w:val="21"/>
        </w:rPr>
      </w:pPr>
    </w:p>
    <w:p w14:paraId="3EA09240"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3.4. </w:t>
      </w:r>
      <w:r w:rsidRPr="00512F59">
        <w:rPr>
          <w:rFonts w:ascii="Helvetica" w:hAnsi="Helvetica" w:cs="Helvetica" w:hint="eastAsia"/>
          <w:b/>
          <w:bCs/>
          <w:color w:val="222222"/>
          <w:sz w:val="21"/>
          <w:szCs w:val="21"/>
        </w:rPr>
        <w:t>Подавление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ингибитором</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РКС</w:t>
      </w:r>
      <w:r w:rsidRPr="00512F59">
        <w:rPr>
          <w:rFonts w:ascii="Helvetica" w:hAnsi="Helvetica" w:cs="Helvetica"/>
          <w:b/>
          <w:bCs/>
          <w:color w:val="222222"/>
          <w:sz w:val="21"/>
          <w:szCs w:val="21"/>
        </w:rPr>
        <w:t xml:space="preserve"> Ro-31-8220 </w:t>
      </w:r>
      <w:r w:rsidRPr="00512F59">
        <w:rPr>
          <w:rFonts w:ascii="Helvetica" w:hAnsi="Helvetica" w:cs="Helvetica" w:hint="eastAsia"/>
          <w:b/>
          <w:bCs/>
          <w:color w:val="222222"/>
          <w:sz w:val="21"/>
          <w:szCs w:val="21"/>
        </w:rPr>
        <w:t>эффекта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десмопрессина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водную</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базолатеральной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мембраны</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клеток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собирательных</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почки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крысы</w:t>
      </w:r>
      <w:r w:rsidRPr="00512F59">
        <w:rPr>
          <w:rFonts w:ascii="Helvetica" w:hAnsi="Helvetica" w:cs="Helvetica"/>
          <w:b/>
          <w:bCs/>
          <w:color w:val="222222"/>
          <w:sz w:val="21"/>
          <w:szCs w:val="21"/>
        </w:rPr>
        <w:t>.</w:t>
      </w:r>
    </w:p>
    <w:p w14:paraId="311779F7" w14:textId="77777777" w:rsidR="00512F59" w:rsidRPr="00512F59" w:rsidRDefault="00512F59" w:rsidP="00512F59">
      <w:pPr>
        <w:rPr>
          <w:rFonts w:ascii="Helvetica" w:hAnsi="Helvetica" w:cs="Helvetica"/>
          <w:b/>
          <w:bCs/>
          <w:color w:val="222222"/>
          <w:sz w:val="21"/>
          <w:szCs w:val="21"/>
        </w:rPr>
      </w:pPr>
    </w:p>
    <w:p w14:paraId="6CAED4F7"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b/>
          <w:bCs/>
          <w:color w:val="222222"/>
          <w:sz w:val="21"/>
          <w:szCs w:val="21"/>
        </w:rPr>
        <w:t xml:space="preserve">3.5. </w:t>
      </w:r>
      <w:r w:rsidRPr="00512F59">
        <w:rPr>
          <w:rFonts w:ascii="Helvetica" w:hAnsi="Helvetica" w:cs="Helvetica" w:hint="eastAsia"/>
          <w:b/>
          <w:bCs/>
          <w:color w:val="222222"/>
          <w:sz w:val="21"/>
          <w:szCs w:val="21"/>
        </w:rPr>
        <w:t>Влияние</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ингибитора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РКС</w:t>
      </w:r>
      <w:r w:rsidRPr="00512F59">
        <w:rPr>
          <w:rFonts w:ascii="Helvetica" w:hAnsi="Helvetica" w:cs="Helvetica"/>
          <w:b/>
          <w:bCs/>
          <w:color w:val="222222"/>
          <w:sz w:val="21"/>
          <w:szCs w:val="21"/>
        </w:rPr>
        <w:t xml:space="preserve"> Ro-31-8220 </w:t>
      </w:r>
      <w:r w:rsidRPr="00512F59">
        <w:rPr>
          <w:rFonts w:ascii="Helvetica" w:hAnsi="Helvetica" w:cs="Helvetica" w:hint="eastAsia"/>
          <w:b/>
          <w:bCs/>
          <w:color w:val="222222"/>
          <w:sz w:val="21"/>
          <w:szCs w:val="21"/>
        </w:rPr>
        <w:t>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внутриклеточного</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хелатора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кальция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ВАРТА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эффект</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цАМФ</w:t>
      </w:r>
      <w:r w:rsidRPr="00512F59">
        <w:rPr>
          <w:rFonts w:ascii="Helvetica" w:hAnsi="Helvetica" w:cs="Helvetica"/>
          <w:b/>
          <w:bCs/>
          <w:color w:val="222222"/>
          <w:sz w:val="21"/>
          <w:szCs w:val="21"/>
        </w:rPr>
        <w:t>-</w:t>
      </w:r>
      <w:r w:rsidRPr="00512F59">
        <w:rPr>
          <w:rFonts w:ascii="Helvetica" w:hAnsi="Helvetica" w:cs="Helvetica" w:hint="eastAsia"/>
          <w:b/>
          <w:bCs/>
          <w:color w:val="222222"/>
          <w:sz w:val="21"/>
          <w:szCs w:val="21"/>
        </w:rPr>
        <w:t>дбцАМФ</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на</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водную</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проницаемость</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клеток</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эпителия</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собирательной</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трубки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почки</w:t>
      </w:r>
      <w:r w:rsidRPr="00512F59">
        <w:rPr>
          <w:rFonts w:ascii="Helvetica" w:hAnsi="Helvetica" w:cs="Helvetica"/>
          <w:b/>
          <w:bCs/>
          <w:color w:val="222222"/>
          <w:sz w:val="21"/>
          <w:szCs w:val="21"/>
        </w:rPr>
        <w:t xml:space="preserve"> </w:t>
      </w:r>
      <w:r w:rsidRPr="00512F59">
        <w:rPr>
          <w:rFonts w:ascii="Helvetica" w:hAnsi="Helvetica" w:cs="Helvetica" w:hint="eastAsia"/>
          <w:b/>
          <w:bCs/>
          <w:color w:val="222222"/>
          <w:sz w:val="21"/>
          <w:szCs w:val="21"/>
        </w:rPr>
        <w:t>крысы</w:t>
      </w:r>
      <w:r w:rsidRPr="00512F59">
        <w:rPr>
          <w:rFonts w:ascii="Helvetica" w:hAnsi="Helvetica" w:cs="Helvetica"/>
          <w:b/>
          <w:bCs/>
          <w:color w:val="222222"/>
          <w:sz w:val="21"/>
          <w:szCs w:val="21"/>
        </w:rPr>
        <w:t>.</w:t>
      </w:r>
    </w:p>
    <w:p w14:paraId="0A2CF893" w14:textId="77777777" w:rsidR="00512F59" w:rsidRPr="00512F59" w:rsidRDefault="00512F59" w:rsidP="00512F59">
      <w:pPr>
        <w:rPr>
          <w:rFonts w:ascii="Helvetica" w:hAnsi="Helvetica" w:cs="Helvetica"/>
          <w:b/>
          <w:bCs/>
          <w:color w:val="222222"/>
          <w:sz w:val="21"/>
          <w:szCs w:val="21"/>
        </w:rPr>
      </w:pPr>
    </w:p>
    <w:p w14:paraId="7A48E828" w14:textId="77777777" w:rsidR="00512F59" w:rsidRPr="00512F59" w:rsidRDefault="00512F59" w:rsidP="00512F59">
      <w:pPr>
        <w:rPr>
          <w:rFonts w:ascii="Helvetica" w:hAnsi="Helvetica" w:cs="Helvetica"/>
          <w:b/>
          <w:bCs/>
          <w:color w:val="222222"/>
          <w:sz w:val="21"/>
          <w:szCs w:val="21"/>
        </w:rPr>
      </w:pPr>
      <w:r w:rsidRPr="00512F59">
        <w:rPr>
          <w:rFonts w:ascii="Helvetica" w:hAnsi="Helvetica" w:cs="Helvetica" w:hint="eastAsia"/>
          <w:b/>
          <w:bCs/>
          <w:color w:val="222222"/>
          <w:sz w:val="21"/>
          <w:szCs w:val="21"/>
        </w:rPr>
        <w:t>Глава</w:t>
      </w:r>
      <w:r w:rsidRPr="00512F59">
        <w:rPr>
          <w:rFonts w:ascii="Helvetica" w:hAnsi="Helvetica" w:cs="Helvetica"/>
          <w:b/>
          <w:bCs/>
          <w:color w:val="222222"/>
          <w:sz w:val="21"/>
          <w:szCs w:val="21"/>
        </w:rPr>
        <w:t xml:space="preserve"> IV. </w:t>
      </w:r>
      <w:r w:rsidRPr="00512F59">
        <w:rPr>
          <w:rFonts w:ascii="Helvetica" w:hAnsi="Helvetica" w:cs="Helvetica" w:hint="eastAsia"/>
          <w:b/>
          <w:bCs/>
          <w:color w:val="222222"/>
          <w:sz w:val="21"/>
          <w:szCs w:val="21"/>
        </w:rPr>
        <w:t>Обсуждение</w:t>
      </w:r>
      <w:r w:rsidRPr="00512F59">
        <w:rPr>
          <w:rFonts w:ascii="Helvetica" w:hAnsi="Helvetica" w:cs="Helvetica"/>
          <w:b/>
          <w:bCs/>
          <w:color w:val="222222"/>
          <w:sz w:val="21"/>
          <w:szCs w:val="21"/>
        </w:rPr>
        <w:t>.</w:t>
      </w:r>
    </w:p>
    <w:p w14:paraId="59FF2EAE" w14:textId="77777777" w:rsidR="00512F59" w:rsidRPr="00512F59" w:rsidRDefault="00512F59" w:rsidP="00512F59">
      <w:pPr>
        <w:rPr>
          <w:rFonts w:ascii="Helvetica" w:hAnsi="Helvetica" w:cs="Helvetica"/>
          <w:b/>
          <w:bCs/>
          <w:color w:val="222222"/>
          <w:sz w:val="21"/>
          <w:szCs w:val="21"/>
        </w:rPr>
      </w:pPr>
    </w:p>
    <w:p w14:paraId="0C1B29AA" w14:textId="2DAEB5A2" w:rsidR="008A0C40" w:rsidRPr="00512F59" w:rsidRDefault="00512F59" w:rsidP="00512F59">
      <w:r w:rsidRPr="00512F59">
        <w:rPr>
          <w:rFonts w:ascii="Helvetica" w:hAnsi="Helvetica" w:cs="Helvetica" w:hint="eastAsia"/>
          <w:b/>
          <w:bCs/>
          <w:color w:val="222222"/>
          <w:sz w:val="21"/>
          <w:szCs w:val="21"/>
        </w:rPr>
        <w:t>Выводы</w:t>
      </w:r>
      <w:r w:rsidRPr="00512F59">
        <w:rPr>
          <w:rFonts w:ascii="Helvetica" w:hAnsi="Helvetica" w:cs="Helvetica"/>
          <w:b/>
          <w:bCs/>
          <w:color w:val="222222"/>
          <w:sz w:val="21"/>
          <w:szCs w:val="21"/>
        </w:rPr>
        <w:t>.</w:t>
      </w:r>
    </w:p>
    <w:sectPr w:rsidR="008A0C40" w:rsidRPr="00512F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72C2B" w14:textId="77777777" w:rsidR="003F4399" w:rsidRDefault="003F4399">
      <w:pPr>
        <w:spacing w:after="0" w:line="240" w:lineRule="auto"/>
      </w:pPr>
      <w:r>
        <w:separator/>
      </w:r>
    </w:p>
  </w:endnote>
  <w:endnote w:type="continuationSeparator" w:id="0">
    <w:p w14:paraId="2B59A9C0" w14:textId="77777777" w:rsidR="003F4399" w:rsidRDefault="003F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D233" w14:textId="77777777" w:rsidR="003F4399" w:rsidRDefault="003F4399"/>
    <w:p w14:paraId="7578B94E" w14:textId="77777777" w:rsidR="003F4399" w:rsidRDefault="003F4399"/>
    <w:p w14:paraId="3369C9D1" w14:textId="77777777" w:rsidR="003F4399" w:rsidRDefault="003F4399"/>
    <w:p w14:paraId="7C7020BA" w14:textId="77777777" w:rsidR="003F4399" w:rsidRDefault="003F4399"/>
    <w:p w14:paraId="74A47C8C" w14:textId="77777777" w:rsidR="003F4399" w:rsidRDefault="003F4399"/>
    <w:p w14:paraId="654B0629" w14:textId="77777777" w:rsidR="003F4399" w:rsidRDefault="003F4399"/>
    <w:p w14:paraId="0A38441D" w14:textId="77777777" w:rsidR="003F4399" w:rsidRDefault="003F43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B47774" wp14:editId="7D576A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8E3B7" w14:textId="77777777" w:rsidR="003F4399" w:rsidRDefault="003F4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B477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A8E3B7" w14:textId="77777777" w:rsidR="003F4399" w:rsidRDefault="003F4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99D19F" w14:textId="77777777" w:rsidR="003F4399" w:rsidRDefault="003F4399"/>
    <w:p w14:paraId="470B865F" w14:textId="77777777" w:rsidR="003F4399" w:rsidRDefault="003F4399"/>
    <w:p w14:paraId="202EBA8A" w14:textId="77777777" w:rsidR="003F4399" w:rsidRDefault="003F43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A4E211" wp14:editId="598171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A1106" w14:textId="77777777" w:rsidR="003F4399" w:rsidRDefault="003F4399"/>
                          <w:p w14:paraId="4B5BDCFC" w14:textId="77777777" w:rsidR="003F4399" w:rsidRDefault="003F4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A4E2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AA1106" w14:textId="77777777" w:rsidR="003F4399" w:rsidRDefault="003F4399"/>
                    <w:p w14:paraId="4B5BDCFC" w14:textId="77777777" w:rsidR="003F4399" w:rsidRDefault="003F4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B6F34F" w14:textId="77777777" w:rsidR="003F4399" w:rsidRDefault="003F4399"/>
    <w:p w14:paraId="74A0F9DC" w14:textId="77777777" w:rsidR="003F4399" w:rsidRDefault="003F4399">
      <w:pPr>
        <w:rPr>
          <w:sz w:val="2"/>
          <w:szCs w:val="2"/>
        </w:rPr>
      </w:pPr>
    </w:p>
    <w:p w14:paraId="5E9E56CB" w14:textId="77777777" w:rsidR="003F4399" w:rsidRDefault="003F4399"/>
    <w:p w14:paraId="7B749CE8" w14:textId="77777777" w:rsidR="003F4399" w:rsidRDefault="003F4399">
      <w:pPr>
        <w:spacing w:after="0" w:line="240" w:lineRule="auto"/>
      </w:pPr>
    </w:p>
  </w:footnote>
  <w:footnote w:type="continuationSeparator" w:id="0">
    <w:p w14:paraId="27FE49E2" w14:textId="77777777" w:rsidR="003F4399" w:rsidRDefault="003F4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99"/>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16618</TotalTime>
  <Pages>6</Pages>
  <Words>607</Words>
  <Characters>3464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682</cp:revision>
  <cp:lastPrinted>2009-02-06T05:36:00Z</cp:lastPrinted>
  <dcterms:created xsi:type="dcterms:W3CDTF">2025-11-25T20:19:00Z</dcterms:created>
  <dcterms:modified xsi:type="dcterms:W3CDTF">2025-12-21T19:16:00Z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