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52C6"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Тен</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Олег</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Андреевич</w:t>
      </w:r>
      <w:r w:rsidRPr="004232F1">
        <w:rPr>
          <w:rFonts w:ascii="Helvetica" w:hAnsi="Helvetica" w:cs="Helvetica"/>
          <w:b/>
          <w:bCs/>
          <w:color w:val="222222"/>
          <w:sz w:val="21"/>
          <w:szCs w:val="21"/>
        </w:rPr>
        <w:t>.</w:t>
      </w:r>
    </w:p>
    <w:p w14:paraId="730D64AC"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Повторяющиеся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тупай</w:t>
      </w:r>
      <w:r w:rsidRPr="004232F1">
        <w:rPr>
          <w:rFonts w:ascii="Helvetica" w:hAnsi="Helvetica" w:cs="Helvetica"/>
          <w:b/>
          <w:bCs/>
          <w:color w:val="222222"/>
          <w:sz w:val="21"/>
          <w:szCs w:val="21"/>
        </w:rPr>
        <w:t xml:space="preserve"> : Mammalia, Scandentia : </w:t>
      </w:r>
      <w:r w:rsidRPr="004232F1">
        <w:rPr>
          <w:rFonts w:ascii="Helvetica" w:hAnsi="Helvetica" w:cs="Helvetica" w:hint="eastAsia"/>
          <w:b/>
          <w:bCs/>
          <w:color w:val="222222"/>
          <w:sz w:val="21"/>
          <w:szCs w:val="21"/>
        </w:rPr>
        <w:t>диссертация</w:t>
      </w:r>
      <w:r w:rsidRPr="004232F1">
        <w:rPr>
          <w:rFonts w:ascii="Helvetica" w:hAnsi="Helvetica" w:cs="Helvetica"/>
          <w:b/>
          <w:bCs/>
          <w:color w:val="222222"/>
          <w:sz w:val="21"/>
          <w:szCs w:val="21"/>
        </w:rPr>
        <w:t xml:space="preserve"> ... </w:t>
      </w:r>
      <w:r w:rsidRPr="004232F1">
        <w:rPr>
          <w:rFonts w:ascii="Helvetica" w:hAnsi="Helvetica" w:cs="Helvetica" w:hint="eastAsia"/>
          <w:b/>
          <w:bCs/>
          <w:color w:val="222222"/>
          <w:sz w:val="21"/>
          <w:szCs w:val="21"/>
        </w:rPr>
        <w:t>кандидата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биологических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наук</w:t>
      </w:r>
      <w:r w:rsidRPr="004232F1">
        <w:rPr>
          <w:rFonts w:ascii="Helvetica" w:hAnsi="Helvetica" w:cs="Helvetica"/>
          <w:b/>
          <w:bCs/>
          <w:color w:val="222222"/>
          <w:sz w:val="21"/>
          <w:szCs w:val="21"/>
        </w:rPr>
        <w:t xml:space="preserve"> : 03.00.03. - </w:t>
      </w:r>
      <w:r w:rsidRPr="004232F1">
        <w:rPr>
          <w:rFonts w:ascii="Helvetica" w:hAnsi="Helvetica" w:cs="Helvetica" w:hint="eastAsia"/>
          <w:b/>
          <w:bCs/>
          <w:color w:val="222222"/>
          <w:sz w:val="21"/>
          <w:szCs w:val="21"/>
        </w:rPr>
        <w:t>Москва</w:t>
      </w:r>
      <w:r w:rsidRPr="004232F1">
        <w:rPr>
          <w:rFonts w:ascii="Helvetica" w:hAnsi="Helvetica" w:cs="Helvetica"/>
          <w:b/>
          <w:bCs/>
          <w:color w:val="222222"/>
          <w:sz w:val="21"/>
          <w:szCs w:val="21"/>
        </w:rPr>
        <w:t xml:space="preserve">, 2006. - 97 </w:t>
      </w:r>
      <w:r w:rsidRPr="004232F1">
        <w:rPr>
          <w:rFonts w:ascii="Helvetica" w:hAnsi="Helvetica" w:cs="Helvetica" w:hint="eastAsia"/>
          <w:b/>
          <w:bCs/>
          <w:color w:val="222222"/>
          <w:sz w:val="21"/>
          <w:szCs w:val="21"/>
        </w:rPr>
        <w:t>с</w:t>
      </w:r>
      <w:r w:rsidRPr="004232F1">
        <w:rPr>
          <w:rFonts w:ascii="Helvetica" w:hAnsi="Helvetica" w:cs="Helvetica"/>
          <w:b/>
          <w:bCs/>
          <w:color w:val="222222"/>
          <w:sz w:val="21"/>
          <w:szCs w:val="21"/>
        </w:rPr>
        <w:t xml:space="preserve">. : </w:t>
      </w:r>
      <w:r w:rsidRPr="004232F1">
        <w:rPr>
          <w:rFonts w:ascii="Helvetica" w:hAnsi="Helvetica" w:cs="Helvetica" w:hint="eastAsia"/>
          <w:b/>
          <w:bCs/>
          <w:color w:val="222222"/>
          <w:sz w:val="21"/>
          <w:szCs w:val="21"/>
        </w:rPr>
        <w:t>ил</w:t>
      </w:r>
      <w:r w:rsidRPr="004232F1">
        <w:rPr>
          <w:rFonts w:ascii="Helvetica" w:hAnsi="Helvetica" w:cs="Helvetica"/>
          <w:b/>
          <w:bCs/>
          <w:color w:val="222222"/>
          <w:sz w:val="21"/>
          <w:szCs w:val="21"/>
        </w:rPr>
        <w:t>.</w:t>
      </w:r>
    </w:p>
    <w:p w14:paraId="63DC064E"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больше</w:t>
      </w:r>
    </w:p>
    <w:p w14:paraId="0AEAC6D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Цитаты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из</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текста</w:t>
      </w:r>
      <w:r w:rsidRPr="004232F1">
        <w:rPr>
          <w:rFonts w:ascii="Helvetica" w:hAnsi="Helvetica" w:cs="Helvetica"/>
          <w:b/>
          <w:bCs/>
          <w:color w:val="222222"/>
          <w:sz w:val="21"/>
          <w:szCs w:val="21"/>
        </w:rPr>
        <w:t>:</w:t>
      </w:r>
    </w:p>
    <w:p w14:paraId="6BDBCEAB"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стр</w:t>
      </w:r>
      <w:r w:rsidRPr="004232F1">
        <w:rPr>
          <w:rFonts w:ascii="Helvetica" w:hAnsi="Helvetica" w:cs="Helvetica"/>
          <w:b/>
          <w:bCs/>
          <w:color w:val="222222"/>
          <w:sz w:val="21"/>
          <w:szCs w:val="21"/>
        </w:rPr>
        <w:t>. 1</w:t>
      </w:r>
    </w:p>
    <w:p w14:paraId="6A9473C6"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61:06-3/704 1 </w:t>
      </w:r>
      <w:r w:rsidRPr="004232F1">
        <w:rPr>
          <w:rFonts w:ascii="Helvetica" w:hAnsi="Helvetica" w:cs="Helvetica" w:hint="eastAsia"/>
          <w:b/>
          <w:bCs/>
          <w:color w:val="222222"/>
          <w:sz w:val="21"/>
          <w:szCs w:val="21"/>
        </w:rPr>
        <w:t>Росснйская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академня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наук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Институт</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молекулярной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биологии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им</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Энгельгардта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нравах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рукониси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Тен</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Олег</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Андреевич</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ПОВТОРЯЮЩИЕСЯ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ГЕПОМА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ТУПАЙ</w:t>
      </w:r>
      <w:r w:rsidRPr="004232F1">
        <w:rPr>
          <w:rFonts w:ascii="Helvetica" w:hAnsi="Helvetica" w:cs="Helvetica"/>
          <w:b/>
          <w:bCs/>
          <w:color w:val="222222"/>
          <w:sz w:val="21"/>
          <w:szCs w:val="21"/>
        </w:rPr>
        <w:t xml:space="preserve"> (Mammalia, Scandentia). </w:t>
      </w:r>
      <w:r w:rsidRPr="004232F1">
        <w:rPr>
          <w:rFonts w:ascii="Helvetica" w:hAnsi="Helvetica" w:cs="Helvetica" w:hint="eastAsia"/>
          <w:b/>
          <w:bCs/>
          <w:color w:val="222222"/>
          <w:sz w:val="21"/>
          <w:szCs w:val="21"/>
        </w:rPr>
        <w:t>снециальиость</w:t>
      </w:r>
      <w:r w:rsidRPr="004232F1">
        <w:rPr>
          <w:rFonts w:ascii="Helvetica" w:hAnsi="Helvetica" w:cs="Helvetica"/>
          <w:b/>
          <w:bCs/>
          <w:color w:val="222222"/>
          <w:sz w:val="21"/>
          <w:szCs w:val="21"/>
        </w:rPr>
        <w:t xml:space="preserve"> 03.00.03 - </w:t>
      </w:r>
      <w:r w:rsidRPr="004232F1">
        <w:rPr>
          <w:rFonts w:ascii="Helvetica" w:hAnsi="Helvetica" w:cs="Helvetica" w:hint="eastAsia"/>
          <w:b/>
          <w:bCs/>
          <w:color w:val="222222"/>
          <w:sz w:val="21"/>
          <w:szCs w:val="21"/>
        </w:rPr>
        <w:t>молекулярная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биология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ДИССЕРТАЦИЯ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соискание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ученой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стенени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кандидата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биологических</w:t>
      </w:r>
    </w:p>
    <w:p w14:paraId="5C2A644B"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стр</w:t>
      </w:r>
      <w:r w:rsidRPr="004232F1">
        <w:rPr>
          <w:rFonts w:ascii="Helvetica" w:hAnsi="Helvetica" w:cs="Helvetica"/>
          <w:b/>
          <w:bCs/>
          <w:color w:val="222222"/>
          <w:sz w:val="21"/>
          <w:szCs w:val="21"/>
        </w:rPr>
        <w:t>. 8</w:t>
      </w:r>
    </w:p>
    <w:p w14:paraId="61568AA1"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клонировать</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секвенировать</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многокопийные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повторяющиеся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генома</w:t>
      </w:r>
      <w:r w:rsidRPr="004232F1">
        <w:rPr>
          <w:rFonts w:ascii="Helvetica" w:hAnsi="Helvetica" w:cs="Helvetica"/>
          <w:b/>
          <w:bCs/>
          <w:color w:val="222222"/>
          <w:sz w:val="21"/>
          <w:szCs w:val="21"/>
        </w:rPr>
        <w:t xml:space="preserve"> Tupaia glis. </w:t>
      </w:r>
      <w:r w:rsidRPr="004232F1">
        <w:rPr>
          <w:rFonts w:ascii="Helvetica" w:hAnsi="Helvetica" w:cs="Helvetica" w:hint="eastAsia"/>
          <w:b/>
          <w:bCs/>
          <w:color w:val="222222"/>
          <w:sz w:val="21"/>
          <w:szCs w:val="21"/>
        </w:rPr>
        <w:t>Провести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анализ</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нуклеотидных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последовательностей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ГЛАВА</w:t>
      </w:r>
      <w:r w:rsidRPr="004232F1">
        <w:rPr>
          <w:rFonts w:ascii="Helvetica" w:hAnsi="Helvetica" w:cs="Helvetica"/>
          <w:b/>
          <w:bCs/>
          <w:color w:val="222222"/>
          <w:sz w:val="21"/>
          <w:szCs w:val="21"/>
        </w:rPr>
        <w:t xml:space="preserve"> 1. </w:t>
      </w:r>
      <w:r w:rsidRPr="004232F1">
        <w:rPr>
          <w:rFonts w:ascii="Helvetica" w:hAnsi="Helvetica" w:cs="Helvetica" w:hint="eastAsia"/>
          <w:b/>
          <w:bCs/>
          <w:color w:val="222222"/>
          <w:sz w:val="21"/>
          <w:szCs w:val="21"/>
        </w:rPr>
        <w:t>ОБЗОР</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ЛИТЕРАТУРЫ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ОСНОВНЫЕ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ТИНЫ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НОВТОРЯЮЩИХСЯ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НОСЛЕДОВАТЕЛЬНОСТЕЙ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ВЫСШИХ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ЭУКАРИОТ</w:t>
      </w:r>
      <w:r w:rsidRPr="004232F1">
        <w:rPr>
          <w:rFonts w:ascii="Helvetica" w:hAnsi="Helvetica" w:cs="Helvetica"/>
          <w:b/>
          <w:bCs/>
          <w:color w:val="222222"/>
          <w:sz w:val="21"/>
          <w:szCs w:val="21"/>
        </w:rPr>
        <w:t xml:space="preserve">. 1.1 1.1.1 </w:t>
      </w:r>
      <w:r w:rsidRPr="004232F1">
        <w:rPr>
          <w:rFonts w:ascii="Helvetica" w:hAnsi="Helvetica" w:cs="Helvetica" w:hint="eastAsia"/>
          <w:b/>
          <w:bCs/>
          <w:color w:val="222222"/>
          <w:sz w:val="21"/>
          <w:szCs w:val="21"/>
        </w:rPr>
        <w:t>САТЕЛЛИТНАЯ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Общая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характеристика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структурная</w:t>
      </w:r>
    </w:p>
    <w:p w14:paraId="50112638"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стр</w:t>
      </w:r>
      <w:r w:rsidRPr="004232F1">
        <w:rPr>
          <w:rFonts w:ascii="Helvetica" w:hAnsi="Helvetica" w:cs="Helvetica"/>
          <w:b/>
          <w:bCs/>
          <w:color w:val="222222"/>
          <w:sz w:val="21"/>
          <w:szCs w:val="21"/>
        </w:rPr>
        <w:t>. 19</w:t>
      </w:r>
    </w:p>
    <w:p w14:paraId="3CF4031E"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рассеянных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геному</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повторяющихся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элементов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геномах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большинства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млекопитающих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сателлитных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составляют</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лишь</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третью</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часть</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от</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обшего</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числа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повторяющихся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последовательностей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Остальные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эта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фракция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объединяет</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до</w:t>
      </w:r>
      <w:r w:rsidRPr="004232F1">
        <w:rPr>
          <w:rFonts w:ascii="Helvetica" w:hAnsi="Helvetica" w:cs="Helvetica"/>
          <w:b/>
          <w:bCs/>
          <w:color w:val="222222"/>
          <w:sz w:val="21"/>
          <w:szCs w:val="21"/>
        </w:rPr>
        <w:t xml:space="preserve"> 20% </w:t>
      </w:r>
      <w:r w:rsidRPr="004232F1">
        <w:rPr>
          <w:rFonts w:ascii="Helvetica" w:hAnsi="Helvetica" w:cs="Helvetica" w:hint="eastAsia"/>
          <w:b/>
          <w:bCs/>
          <w:color w:val="222222"/>
          <w:sz w:val="21"/>
          <w:szCs w:val="21"/>
        </w:rPr>
        <w:t>всей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клеточной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ренатурируют</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медленнее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чем</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сателлитная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w:t>
      </w:r>
    </w:p>
    <w:p w14:paraId="78286864" w14:textId="77777777" w:rsidR="004232F1" w:rsidRPr="004232F1" w:rsidRDefault="004232F1" w:rsidP="004232F1">
      <w:pPr>
        <w:rPr>
          <w:rFonts w:ascii="Helvetica" w:hAnsi="Helvetica" w:cs="Helvetica"/>
          <w:b/>
          <w:bCs/>
          <w:color w:val="222222"/>
          <w:sz w:val="21"/>
          <w:szCs w:val="21"/>
        </w:rPr>
      </w:pPr>
    </w:p>
    <w:p w14:paraId="4139C402"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Оглавление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диссертации</w:t>
      </w:r>
    </w:p>
    <w:p w14:paraId="602147FB"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кандидат</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биологических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наук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Тен</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Олег</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Андреевич</w:t>
      </w:r>
    </w:p>
    <w:p w14:paraId="77D35E6B"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Основные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обозначения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сокращения</w:t>
      </w:r>
    </w:p>
    <w:p w14:paraId="02DA20D7" w14:textId="77777777" w:rsidR="004232F1" w:rsidRPr="004232F1" w:rsidRDefault="004232F1" w:rsidP="004232F1">
      <w:pPr>
        <w:rPr>
          <w:rFonts w:ascii="Helvetica" w:hAnsi="Helvetica" w:cs="Helvetica"/>
          <w:b/>
          <w:bCs/>
          <w:color w:val="222222"/>
          <w:sz w:val="21"/>
          <w:szCs w:val="21"/>
        </w:rPr>
      </w:pPr>
    </w:p>
    <w:p w14:paraId="052A963A"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Введение</w:t>
      </w:r>
    </w:p>
    <w:p w14:paraId="4DD1D270" w14:textId="77777777" w:rsidR="004232F1" w:rsidRPr="004232F1" w:rsidRDefault="004232F1" w:rsidP="004232F1">
      <w:pPr>
        <w:rPr>
          <w:rFonts w:ascii="Helvetica" w:hAnsi="Helvetica" w:cs="Helvetica"/>
          <w:b/>
          <w:bCs/>
          <w:color w:val="222222"/>
          <w:sz w:val="21"/>
          <w:szCs w:val="21"/>
        </w:rPr>
      </w:pPr>
    </w:p>
    <w:p w14:paraId="0582F955"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Глава</w:t>
      </w:r>
      <w:r w:rsidRPr="004232F1">
        <w:rPr>
          <w:rFonts w:ascii="Helvetica" w:hAnsi="Helvetica" w:cs="Helvetica"/>
          <w:b/>
          <w:bCs/>
          <w:color w:val="222222"/>
          <w:sz w:val="21"/>
          <w:szCs w:val="21"/>
        </w:rPr>
        <w:t xml:space="preserve"> 1 .</w:t>
      </w:r>
      <w:r w:rsidRPr="004232F1">
        <w:rPr>
          <w:rFonts w:ascii="Helvetica" w:hAnsi="Helvetica" w:cs="Helvetica" w:hint="eastAsia"/>
          <w:b/>
          <w:bCs/>
          <w:color w:val="222222"/>
          <w:sz w:val="21"/>
          <w:szCs w:val="21"/>
        </w:rPr>
        <w:t>Обзор</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литературы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Основные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типы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повторяющихся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последовательностей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высших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эукариот</w:t>
      </w:r>
    </w:p>
    <w:p w14:paraId="0CA3F697" w14:textId="77777777" w:rsidR="004232F1" w:rsidRPr="004232F1" w:rsidRDefault="004232F1" w:rsidP="004232F1">
      <w:pPr>
        <w:rPr>
          <w:rFonts w:ascii="Helvetica" w:hAnsi="Helvetica" w:cs="Helvetica"/>
          <w:b/>
          <w:bCs/>
          <w:color w:val="222222"/>
          <w:sz w:val="21"/>
          <w:szCs w:val="21"/>
        </w:rPr>
      </w:pPr>
    </w:p>
    <w:p w14:paraId="0937C7F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1.1. </w:t>
      </w:r>
      <w:r w:rsidRPr="004232F1">
        <w:rPr>
          <w:rFonts w:ascii="Helvetica" w:hAnsi="Helvetica" w:cs="Helvetica" w:hint="eastAsia"/>
          <w:b/>
          <w:bCs/>
          <w:color w:val="222222"/>
          <w:sz w:val="21"/>
          <w:szCs w:val="21"/>
        </w:rPr>
        <w:t>Сатсллитная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p>
    <w:p w14:paraId="3BFFF32D" w14:textId="77777777" w:rsidR="004232F1" w:rsidRPr="004232F1" w:rsidRDefault="004232F1" w:rsidP="004232F1">
      <w:pPr>
        <w:rPr>
          <w:rFonts w:ascii="Helvetica" w:hAnsi="Helvetica" w:cs="Helvetica"/>
          <w:b/>
          <w:bCs/>
          <w:color w:val="222222"/>
          <w:sz w:val="21"/>
          <w:szCs w:val="21"/>
        </w:rPr>
      </w:pPr>
    </w:p>
    <w:p w14:paraId="6520DD03"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1.1.1. </w:t>
      </w:r>
      <w:r w:rsidRPr="004232F1">
        <w:rPr>
          <w:rFonts w:ascii="Helvetica" w:hAnsi="Helvetica" w:cs="Helvetica" w:hint="eastAsia"/>
          <w:b/>
          <w:bCs/>
          <w:color w:val="222222"/>
          <w:sz w:val="21"/>
          <w:szCs w:val="21"/>
        </w:rPr>
        <w:t>Общая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характеристика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структурная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организация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тандемно</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организованных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повторов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составляющих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элементов</w:t>
      </w:r>
    </w:p>
    <w:p w14:paraId="38CBA9DC" w14:textId="77777777" w:rsidR="004232F1" w:rsidRPr="004232F1" w:rsidRDefault="004232F1" w:rsidP="004232F1">
      <w:pPr>
        <w:rPr>
          <w:rFonts w:ascii="Helvetica" w:hAnsi="Helvetica" w:cs="Helvetica"/>
          <w:b/>
          <w:bCs/>
          <w:color w:val="222222"/>
          <w:sz w:val="21"/>
          <w:szCs w:val="21"/>
        </w:rPr>
      </w:pPr>
    </w:p>
    <w:p w14:paraId="78403ABB"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1.1.2. </w:t>
      </w:r>
      <w:r w:rsidRPr="004232F1">
        <w:rPr>
          <w:rFonts w:ascii="Helvetica" w:hAnsi="Helvetica" w:cs="Helvetica" w:hint="eastAsia"/>
          <w:b/>
          <w:bCs/>
          <w:color w:val="222222"/>
          <w:sz w:val="21"/>
          <w:szCs w:val="21"/>
        </w:rPr>
        <w:t>Основные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классы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сателлитной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человека</w:t>
      </w:r>
    </w:p>
    <w:p w14:paraId="531A01A8" w14:textId="77777777" w:rsidR="004232F1" w:rsidRPr="004232F1" w:rsidRDefault="004232F1" w:rsidP="004232F1">
      <w:pPr>
        <w:rPr>
          <w:rFonts w:ascii="Helvetica" w:hAnsi="Helvetica" w:cs="Helvetica"/>
          <w:b/>
          <w:bCs/>
          <w:color w:val="222222"/>
          <w:sz w:val="21"/>
          <w:szCs w:val="21"/>
        </w:rPr>
      </w:pPr>
    </w:p>
    <w:p w14:paraId="27BE6F43"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1.1.3. </w:t>
      </w:r>
      <w:r w:rsidRPr="004232F1">
        <w:rPr>
          <w:rFonts w:ascii="Helvetica" w:hAnsi="Helvetica" w:cs="Helvetica" w:hint="eastAsia"/>
          <w:b/>
          <w:bCs/>
          <w:color w:val="222222"/>
          <w:sz w:val="21"/>
          <w:szCs w:val="21"/>
        </w:rPr>
        <w:t>Альфа</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сателлитпая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доминирующий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класс</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центромерных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p>
    <w:p w14:paraId="4FBF2007" w14:textId="77777777" w:rsidR="004232F1" w:rsidRPr="004232F1" w:rsidRDefault="004232F1" w:rsidP="004232F1">
      <w:pPr>
        <w:rPr>
          <w:rFonts w:ascii="Helvetica" w:hAnsi="Helvetica" w:cs="Helvetica"/>
          <w:b/>
          <w:bCs/>
          <w:color w:val="222222"/>
          <w:sz w:val="21"/>
          <w:szCs w:val="21"/>
        </w:rPr>
      </w:pPr>
    </w:p>
    <w:p w14:paraId="723C7957"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1.1.4. </w:t>
      </w:r>
      <w:r w:rsidRPr="004232F1">
        <w:rPr>
          <w:rFonts w:ascii="Helvetica" w:hAnsi="Helvetica" w:cs="Helvetica" w:hint="eastAsia"/>
          <w:b/>
          <w:bCs/>
          <w:color w:val="222222"/>
          <w:sz w:val="21"/>
          <w:szCs w:val="21"/>
        </w:rPr>
        <w:t>Иерархическая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организация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а</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сателлитной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p>
    <w:p w14:paraId="150805C7" w14:textId="77777777" w:rsidR="004232F1" w:rsidRPr="004232F1" w:rsidRDefault="004232F1" w:rsidP="004232F1">
      <w:pPr>
        <w:rPr>
          <w:rFonts w:ascii="Helvetica" w:hAnsi="Helvetica" w:cs="Helvetica"/>
          <w:b/>
          <w:bCs/>
          <w:color w:val="222222"/>
          <w:sz w:val="21"/>
          <w:szCs w:val="21"/>
        </w:rPr>
      </w:pPr>
    </w:p>
    <w:p w14:paraId="6FD270D7"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1.1.5. </w:t>
      </w:r>
      <w:r w:rsidRPr="004232F1">
        <w:rPr>
          <w:rFonts w:ascii="Helvetica" w:hAnsi="Helvetica" w:cs="Helvetica" w:hint="eastAsia"/>
          <w:b/>
          <w:bCs/>
          <w:color w:val="222222"/>
          <w:sz w:val="21"/>
          <w:szCs w:val="21"/>
        </w:rPr>
        <w:t>Происхождение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эволюция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тандемно</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организованных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повторов</w:t>
      </w:r>
    </w:p>
    <w:p w14:paraId="773FE83B" w14:textId="77777777" w:rsidR="004232F1" w:rsidRPr="004232F1" w:rsidRDefault="004232F1" w:rsidP="004232F1">
      <w:pPr>
        <w:rPr>
          <w:rFonts w:ascii="Helvetica" w:hAnsi="Helvetica" w:cs="Helvetica"/>
          <w:b/>
          <w:bCs/>
          <w:color w:val="222222"/>
          <w:sz w:val="21"/>
          <w:szCs w:val="21"/>
        </w:rPr>
      </w:pPr>
    </w:p>
    <w:p w14:paraId="69BD10A6"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1.1.6. </w:t>
      </w:r>
      <w:r w:rsidRPr="004232F1">
        <w:rPr>
          <w:rFonts w:ascii="Helvetica" w:hAnsi="Helvetica" w:cs="Helvetica" w:hint="eastAsia"/>
          <w:b/>
          <w:bCs/>
          <w:color w:val="222222"/>
          <w:sz w:val="21"/>
          <w:szCs w:val="21"/>
        </w:rPr>
        <w:t>Значения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для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генома</w:t>
      </w:r>
    </w:p>
    <w:p w14:paraId="15349BD4" w14:textId="77777777" w:rsidR="004232F1" w:rsidRPr="004232F1" w:rsidRDefault="004232F1" w:rsidP="004232F1">
      <w:pPr>
        <w:rPr>
          <w:rFonts w:ascii="Helvetica" w:hAnsi="Helvetica" w:cs="Helvetica"/>
          <w:b/>
          <w:bCs/>
          <w:color w:val="222222"/>
          <w:sz w:val="21"/>
          <w:szCs w:val="21"/>
        </w:rPr>
      </w:pPr>
    </w:p>
    <w:p w14:paraId="1E4AE098"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 </w:t>
      </w:r>
      <w:r w:rsidRPr="004232F1">
        <w:rPr>
          <w:rFonts w:ascii="Helvetica" w:hAnsi="Helvetica" w:cs="Helvetica" w:hint="eastAsia"/>
          <w:b/>
          <w:bCs/>
          <w:color w:val="222222"/>
          <w:sz w:val="21"/>
          <w:szCs w:val="21"/>
        </w:rPr>
        <w:t>Рассеянные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геному</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повторяющиеся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последовательности</w:t>
      </w:r>
      <w:r w:rsidRPr="004232F1">
        <w:rPr>
          <w:rFonts w:ascii="Helvetica" w:hAnsi="Helvetica" w:cs="Helvetica"/>
          <w:b/>
          <w:bCs/>
          <w:color w:val="222222"/>
          <w:sz w:val="21"/>
          <w:szCs w:val="21"/>
        </w:rPr>
        <w:t>.</w:t>
      </w:r>
    </w:p>
    <w:p w14:paraId="3996F31F" w14:textId="77777777" w:rsidR="004232F1" w:rsidRPr="004232F1" w:rsidRDefault="004232F1" w:rsidP="004232F1">
      <w:pPr>
        <w:rPr>
          <w:rFonts w:ascii="Helvetica" w:hAnsi="Helvetica" w:cs="Helvetica"/>
          <w:b/>
          <w:bCs/>
          <w:color w:val="222222"/>
          <w:sz w:val="21"/>
          <w:szCs w:val="21"/>
        </w:rPr>
      </w:pPr>
    </w:p>
    <w:p w14:paraId="6EF9C62C"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1.2.1. </w:t>
      </w:r>
      <w:r w:rsidRPr="004232F1">
        <w:rPr>
          <w:rFonts w:ascii="Helvetica" w:hAnsi="Helvetica" w:cs="Helvetica" w:hint="eastAsia"/>
          <w:b/>
          <w:bCs/>
          <w:color w:val="222222"/>
          <w:sz w:val="21"/>
          <w:szCs w:val="21"/>
        </w:rPr>
        <w:t>Общая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характеристика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рассеянных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геному</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повторяющихся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элементов</w:t>
      </w:r>
    </w:p>
    <w:p w14:paraId="7F3484FC" w14:textId="77777777" w:rsidR="004232F1" w:rsidRPr="004232F1" w:rsidRDefault="004232F1" w:rsidP="004232F1">
      <w:pPr>
        <w:rPr>
          <w:rFonts w:ascii="Helvetica" w:hAnsi="Helvetica" w:cs="Helvetica"/>
          <w:b/>
          <w:bCs/>
          <w:color w:val="222222"/>
          <w:sz w:val="21"/>
          <w:szCs w:val="21"/>
        </w:rPr>
      </w:pPr>
    </w:p>
    <w:p w14:paraId="1CDEB342"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1.2.2.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транспозоны</w:t>
      </w:r>
    </w:p>
    <w:p w14:paraId="268F9A42" w14:textId="77777777" w:rsidR="004232F1" w:rsidRPr="004232F1" w:rsidRDefault="004232F1" w:rsidP="004232F1">
      <w:pPr>
        <w:rPr>
          <w:rFonts w:ascii="Helvetica" w:hAnsi="Helvetica" w:cs="Helvetica"/>
          <w:b/>
          <w:bCs/>
          <w:color w:val="222222"/>
          <w:sz w:val="21"/>
          <w:szCs w:val="21"/>
        </w:rPr>
      </w:pPr>
    </w:p>
    <w:p w14:paraId="6E1DA10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1.2.3. </w:t>
      </w:r>
      <w:r w:rsidRPr="004232F1">
        <w:rPr>
          <w:rFonts w:ascii="Helvetica" w:hAnsi="Helvetica" w:cs="Helvetica" w:hint="eastAsia"/>
          <w:b/>
          <w:bCs/>
          <w:color w:val="222222"/>
          <w:sz w:val="21"/>
          <w:szCs w:val="21"/>
        </w:rPr>
        <w:t>Ретротранспозоны</w:t>
      </w:r>
    </w:p>
    <w:p w14:paraId="01B87014" w14:textId="77777777" w:rsidR="004232F1" w:rsidRPr="004232F1" w:rsidRDefault="004232F1" w:rsidP="004232F1">
      <w:pPr>
        <w:rPr>
          <w:rFonts w:ascii="Helvetica" w:hAnsi="Helvetica" w:cs="Helvetica"/>
          <w:b/>
          <w:bCs/>
          <w:color w:val="222222"/>
          <w:sz w:val="21"/>
          <w:szCs w:val="21"/>
        </w:rPr>
      </w:pPr>
    </w:p>
    <w:p w14:paraId="1BB06897"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1.2.4. LTR-</w:t>
      </w:r>
      <w:r w:rsidRPr="004232F1">
        <w:rPr>
          <w:rFonts w:ascii="Helvetica" w:hAnsi="Helvetica" w:cs="Helvetica" w:hint="eastAsia"/>
          <w:b/>
          <w:bCs/>
          <w:color w:val="222222"/>
          <w:sz w:val="21"/>
          <w:szCs w:val="21"/>
        </w:rPr>
        <w:t>содержащие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ретротранспозоны</w:t>
      </w:r>
    </w:p>
    <w:p w14:paraId="59A91A9C" w14:textId="77777777" w:rsidR="004232F1" w:rsidRPr="004232F1" w:rsidRDefault="004232F1" w:rsidP="004232F1">
      <w:pPr>
        <w:rPr>
          <w:rFonts w:ascii="Helvetica" w:hAnsi="Helvetica" w:cs="Helvetica"/>
          <w:b/>
          <w:bCs/>
          <w:color w:val="222222"/>
          <w:sz w:val="21"/>
          <w:szCs w:val="21"/>
        </w:rPr>
      </w:pPr>
    </w:p>
    <w:p w14:paraId="476EB487"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1.2.5. </w:t>
      </w:r>
      <w:r w:rsidRPr="004232F1">
        <w:rPr>
          <w:rFonts w:ascii="Helvetica" w:hAnsi="Helvetica" w:cs="Helvetica" w:hint="eastAsia"/>
          <w:b/>
          <w:bCs/>
          <w:color w:val="222222"/>
          <w:sz w:val="21"/>
          <w:szCs w:val="21"/>
        </w:rPr>
        <w:t>Длинные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ретропозоны</w:t>
      </w:r>
    </w:p>
    <w:p w14:paraId="7D10816C" w14:textId="77777777" w:rsidR="004232F1" w:rsidRPr="004232F1" w:rsidRDefault="004232F1" w:rsidP="004232F1">
      <w:pPr>
        <w:rPr>
          <w:rFonts w:ascii="Helvetica" w:hAnsi="Helvetica" w:cs="Helvetica"/>
          <w:b/>
          <w:bCs/>
          <w:color w:val="222222"/>
          <w:sz w:val="21"/>
          <w:szCs w:val="21"/>
        </w:rPr>
      </w:pPr>
    </w:p>
    <w:p w14:paraId="7D41F907"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1.2.6. </w:t>
      </w:r>
      <w:r w:rsidRPr="004232F1">
        <w:rPr>
          <w:rFonts w:ascii="Helvetica" w:hAnsi="Helvetica" w:cs="Helvetica" w:hint="eastAsia"/>
          <w:b/>
          <w:bCs/>
          <w:color w:val="222222"/>
          <w:sz w:val="21"/>
          <w:szCs w:val="21"/>
        </w:rPr>
        <w:t>Короткие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ретропозоны</w:t>
      </w:r>
    </w:p>
    <w:p w14:paraId="66FB77DA" w14:textId="77777777" w:rsidR="004232F1" w:rsidRPr="004232F1" w:rsidRDefault="004232F1" w:rsidP="004232F1">
      <w:pPr>
        <w:rPr>
          <w:rFonts w:ascii="Helvetica" w:hAnsi="Helvetica" w:cs="Helvetica"/>
          <w:b/>
          <w:bCs/>
          <w:color w:val="222222"/>
          <w:sz w:val="21"/>
          <w:szCs w:val="21"/>
        </w:rPr>
      </w:pPr>
    </w:p>
    <w:p w14:paraId="5831DF34"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1.2.7. 7SL- </w:t>
      </w:r>
      <w:r w:rsidRPr="004232F1">
        <w:rPr>
          <w:rFonts w:ascii="Helvetica" w:hAnsi="Helvetica" w:cs="Helvetica" w:hint="eastAsia"/>
          <w:b/>
          <w:bCs/>
          <w:color w:val="222222"/>
          <w:sz w:val="21"/>
          <w:szCs w:val="21"/>
        </w:rPr>
        <w:t>РНК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родственные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КР</w:t>
      </w:r>
    </w:p>
    <w:p w14:paraId="0C4CB525" w14:textId="77777777" w:rsidR="004232F1" w:rsidRPr="004232F1" w:rsidRDefault="004232F1" w:rsidP="004232F1">
      <w:pPr>
        <w:rPr>
          <w:rFonts w:ascii="Helvetica" w:hAnsi="Helvetica" w:cs="Helvetica"/>
          <w:b/>
          <w:bCs/>
          <w:color w:val="222222"/>
          <w:sz w:val="21"/>
          <w:szCs w:val="21"/>
        </w:rPr>
      </w:pPr>
    </w:p>
    <w:p w14:paraId="75CE0B74"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1.2.8. </w:t>
      </w:r>
      <w:r w:rsidRPr="004232F1">
        <w:rPr>
          <w:rFonts w:ascii="Helvetica" w:hAnsi="Helvetica" w:cs="Helvetica" w:hint="eastAsia"/>
          <w:b/>
          <w:bCs/>
          <w:color w:val="222222"/>
          <w:sz w:val="21"/>
          <w:szCs w:val="21"/>
        </w:rPr>
        <w:t>Происхождение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эволюция</w:t>
      </w:r>
      <w:r w:rsidRPr="004232F1">
        <w:rPr>
          <w:rFonts w:ascii="Helvetica" w:hAnsi="Helvetica" w:cs="Helvetica"/>
          <w:b/>
          <w:bCs/>
          <w:color w:val="222222"/>
          <w:sz w:val="21"/>
          <w:szCs w:val="21"/>
        </w:rPr>
        <w:t xml:space="preserve"> 7SL </w:t>
      </w:r>
      <w:r w:rsidRPr="004232F1">
        <w:rPr>
          <w:rFonts w:ascii="Helvetica" w:hAnsi="Helvetica" w:cs="Helvetica" w:hint="eastAsia"/>
          <w:b/>
          <w:bCs/>
          <w:color w:val="222222"/>
          <w:sz w:val="21"/>
          <w:szCs w:val="21"/>
        </w:rPr>
        <w:t>РНК</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родственных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КР</w:t>
      </w:r>
    </w:p>
    <w:p w14:paraId="7C9A5820" w14:textId="77777777" w:rsidR="004232F1" w:rsidRPr="004232F1" w:rsidRDefault="004232F1" w:rsidP="004232F1">
      <w:pPr>
        <w:rPr>
          <w:rFonts w:ascii="Helvetica" w:hAnsi="Helvetica" w:cs="Helvetica"/>
          <w:b/>
          <w:bCs/>
          <w:color w:val="222222"/>
          <w:sz w:val="21"/>
          <w:szCs w:val="21"/>
        </w:rPr>
      </w:pPr>
    </w:p>
    <w:p w14:paraId="4833AE8C"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1.2.9. </w:t>
      </w:r>
      <w:r w:rsidRPr="004232F1">
        <w:rPr>
          <w:rFonts w:ascii="Helvetica" w:hAnsi="Helvetica" w:cs="Helvetica" w:hint="eastAsia"/>
          <w:b/>
          <w:bCs/>
          <w:color w:val="222222"/>
          <w:sz w:val="21"/>
          <w:szCs w:val="21"/>
        </w:rPr>
        <w:t>Малые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ведущие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происхождение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от</w:t>
      </w:r>
      <w:r w:rsidRPr="004232F1">
        <w:rPr>
          <w:rFonts w:ascii="Helvetica" w:hAnsi="Helvetica" w:cs="Helvetica"/>
          <w:b/>
          <w:bCs/>
          <w:color w:val="222222"/>
          <w:sz w:val="21"/>
          <w:szCs w:val="21"/>
        </w:rPr>
        <w:t xml:space="preserve"> 78</w:t>
      </w:r>
      <w:r w:rsidRPr="004232F1">
        <w:rPr>
          <w:rFonts w:ascii="Helvetica" w:hAnsi="Helvetica" w:cs="Helvetica" w:hint="eastAsia"/>
          <w:b/>
          <w:bCs/>
          <w:color w:val="222222"/>
          <w:sz w:val="21"/>
          <w:szCs w:val="21"/>
        </w:rPr>
        <w:t>Ь</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родственных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КР</w:t>
      </w:r>
    </w:p>
    <w:p w14:paraId="01BC127F" w14:textId="77777777" w:rsidR="004232F1" w:rsidRPr="004232F1" w:rsidRDefault="004232F1" w:rsidP="004232F1">
      <w:pPr>
        <w:rPr>
          <w:rFonts w:ascii="Helvetica" w:hAnsi="Helvetica" w:cs="Helvetica"/>
          <w:b/>
          <w:bCs/>
          <w:color w:val="222222"/>
          <w:sz w:val="21"/>
          <w:szCs w:val="21"/>
        </w:rPr>
      </w:pPr>
    </w:p>
    <w:p w14:paraId="271E3940"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1.2.10. </w:t>
      </w:r>
      <w:r w:rsidRPr="004232F1">
        <w:rPr>
          <w:rFonts w:ascii="Helvetica" w:hAnsi="Helvetica" w:cs="Helvetica" w:hint="eastAsia"/>
          <w:b/>
          <w:bCs/>
          <w:color w:val="222222"/>
          <w:sz w:val="21"/>
          <w:szCs w:val="21"/>
        </w:rPr>
        <w:t>Значение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КР</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для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генома</w:t>
      </w:r>
    </w:p>
    <w:p w14:paraId="4D871F0C" w14:textId="77777777" w:rsidR="004232F1" w:rsidRPr="004232F1" w:rsidRDefault="004232F1" w:rsidP="004232F1">
      <w:pPr>
        <w:rPr>
          <w:rFonts w:ascii="Helvetica" w:hAnsi="Helvetica" w:cs="Helvetica"/>
          <w:b/>
          <w:bCs/>
          <w:color w:val="222222"/>
          <w:sz w:val="21"/>
          <w:szCs w:val="21"/>
        </w:rPr>
      </w:pPr>
    </w:p>
    <w:p w14:paraId="53BEF530"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1.2.11. </w:t>
      </w:r>
      <w:r w:rsidRPr="004232F1">
        <w:rPr>
          <w:rFonts w:ascii="Helvetica" w:hAnsi="Helvetica" w:cs="Helvetica" w:hint="eastAsia"/>
          <w:b/>
          <w:bCs/>
          <w:color w:val="222222"/>
          <w:sz w:val="21"/>
          <w:szCs w:val="21"/>
        </w:rPr>
        <w:t>Перспективы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использования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КР</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филогенетических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исследованиях</w:t>
      </w:r>
    </w:p>
    <w:p w14:paraId="5FD10681" w14:textId="77777777" w:rsidR="004232F1" w:rsidRPr="004232F1" w:rsidRDefault="004232F1" w:rsidP="004232F1">
      <w:pPr>
        <w:rPr>
          <w:rFonts w:ascii="Helvetica" w:hAnsi="Helvetica" w:cs="Helvetica"/>
          <w:b/>
          <w:bCs/>
          <w:color w:val="222222"/>
          <w:sz w:val="21"/>
          <w:szCs w:val="21"/>
        </w:rPr>
      </w:pPr>
    </w:p>
    <w:p w14:paraId="70F37B6C"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Глава</w:t>
      </w:r>
      <w:r w:rsidRPr="004232F1">
        <w:rPr>
          <w:rFonts w:ascii="Helvetica" w:hAnsi="Helvetica" w:cs="Helvetica"/>
          <w:b/>
          <w:bCs/>
          <w:color w:val="222222"/>
          <w:sz w:val="21"/>
          <w:szCs w:val="21"/>
        </w:rPr>
        <w:t xml:space="preserve"> 2. </w:t>
      </w:r>
      <w:r w:rsidRPr="004232F1">
        <w:rPr>
          <w:rFonts w:ascii="Helvetica" w:hAnsi="Helvetica" w:cs="Helvetica" w:hint="eastAsia"/>
          <w:b/>
          <w:bCs/>
          <w:color w:val="222222"/>
          <w:sz w:val="21"/>
          <w:szCs w:val="21"/>
        </w:rPr>
        <w:t>Материалы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методы</w:t>
      </w:r>
    </w:p>
    <w:p w14:paraId="47D2C20A" w14:textId="77777777" w:rsidR="004232F1" w:rsidRPr="004232F1" w:rsidRDefault="004232F1" w:rsidP="004232F1">
      <w:pPr>
        <w:rPr>
          <w:rFonts w:ascii="Helvetica" w:hAnsi="Helvetica" w:cs="Helvetica"/>
          <w:b/>
          <w:bCs/>
          <w:color w:val="222222"/>
          <w:sz w:val="21"/>
          <w:szCs w:val="21"/>
        </w:rPr>
      </w:pPr>
    </w:p>
    <w:p w14:paraId="7B6AD15F"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 </w:t>
      </w:r>
      <w:r w:rsidRPr="004232F1">
        <w:rPr>
          <w:rFonts w:ascii="Helvetica" w:hAnsi="Helvetica" w:cs="Helvetica" w:hint="eastAsia"/>
          <w:b/>
          <w:bCs/>
          <w:color w:val="222222"/>
          <w:sz w:val="21"/>
          <w:szCs w:val="21"/>
        </w:rPr>
        <w:t>Материалы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реактивы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использованные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работе</w:t>
      </w:r>
    </w:p>
    <w:p w14:paraId="4BEF1E40" w14:textId="77777777" w:rsidR="004232F1" w:rsidRPr="004232F1" w:rsidRDefault="004232F1" w:rsidP="004232F1">
      <w:pPr>
        <w:rPr>
          <w:rFonts w:ascii="Helvetica" w:hAnsi="Helvetica" w:cs="Helvetica"/>
          <w:b/>
          <w:bCs/>
          <w:color w:val="222222"/>
          <w:sz w:val="21"/>
          <w:szCs w:val="21"/>
        </w:rPr>
      </w:pPr>
    </w:p>
    <w:p w14:paraId="2F685717"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2.1.1. </w:t>
      </w:r>
      <w:r w:rsidRPr="004232F1">
        <w:rPr>
          <w:rFonts w:ascii="Helvetica" w:hAnsi="Helvetica" w:cs="Helvetica" w:hint="eastAsia"/>
          <w:b/>
          <w:bCs/>
          <w:color w:val="222222"/>
          <w:sz w:val="21"/>
          <w:szCs w:val="21"/>
        </w:rPr>
        <w:t>Ферменты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наборы</w:t>
      </w:r>
    </w:p>
    <w:p w14:paraId="50E1DF07" w14:textId="77777777" w:rsidR="004232F1" w:rsidRPr="004232F1" w:rsidRDefault="004232F1" w:rsidP="004232F1">
      <w:pPr>
        <w:rPr>
          <w:rFonts w:ascii="Helvetica" w:hAnsi="Helvetica" w:cs="Helvetica"/>
          <w:b/>
          <w:bCs/>
          <w:color w:val="222222"/>
          <w:sz w:val="21"/>
          <w:szCs w:val="21"/>
        </w:rPr>
      </w:pPr>
    </w:p>
    <w:p w14:paraId="0435E8F0"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2.1.2. </w:t>
      </w:r>
      <w:r w:rsidRPr="004232F1">
        <w:rPr>
          <w:rFonts w:ascii="Helvetica" w:hAnsi="Helvetica" w:cs="Helvetica" w:hint="eastAsia"/>
          <w:b/>
          <w:bCs/>
          <w:color w:val="222222"/>
          <w:sz w:val="21"/>
          <w:szCs w:val="21"/>
        </w:rPr>
        <w:t>Плазмидные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векторы</w:t>
      </w:r>
    </w:p>
    <w:p w14:paraId="2335E70D" w14:textId="77777777" w:rsidR="004232F1" w:rsidRPr="004232F1" w:rsidRDefault="004232F1" w:rsidP="004232F1">
      <w:pPr>
        <w:rPr>
          <w:rFonts w:ascii="Helvetica" w:hAnsi="Helvetica" w:cs="Helvetica"/>
          <w:b/>
          <w:bCs/>
          <w:color w:val="222222"/>
          <w:sz w:val="21"/>
          <w:szCs w:val="21"/>
        </w:rPr>
      </w:pPr>
    </w:p>
    <w:p w14:paraId="65EDA979"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2.1.3. </w:t>
      </w:r>
      <w:r w:rsidRPr="004232F1">
        <w:rPr>
          <w:rFonts w:ascii="Helvetica" w:hAnsi="Helvetica" w:cs="Helvetica" w:hint="eastAsia"/>
          <w:b/>
          <w:bCs/>
          <w:color w:val="222222"/>
          <w:sz w:val="21"/>
          <w:szCs w:val="21"/>
        </w:rPr>
        <w:t>Другие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реактивы</w:t>
      </w:r>
    </w:p>
    <w:p w14:paraId="698B794C" w14:textId="77777777" w:rsidR="004232F1" w:rsidRPr="004232F1" w:rsidRDefault="004232F1" w:rsidP="004232F1">
      <w:pPr>
        <w:rPr>
          <w:rFonts w:ascii="Helvetica" w:hAnsi="Helvetica" w:cs="Helvetica"/>
          <w:b/>
          <w:bCs/>
          <w:color w:val="222222"/>
          <w:sz w:val="21"/>
          <w:szCs w:val="21"/>
        </w:rPr>
      </w:pPr>
    </w:p>
    <w:p w14:paraId="26B9397E"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2.1.4. </w:t>
      </w:r>
      <w:r w:rsidRPr="004232F1">
        <w:rPr>
          <w:rFonts w:ascii="Helvetica" w:hAnsi="Helvetica" w:cs="Helvetica" w:hint="eastAsia"/>
          <w:b/>
          <w:bCs/>
          <w:color w:val="222222"/>
          <w:sz w:val="21"/>
          <w:szCs w:val="21"/>
        </w:rPr>
        <w:t>Материалы</w:t>
      </w:r>
    </w:p>
    <w:p w14:paraId="2ADF6B4B" w14:textId="77777777" w:rsidR="004232F1" w:rsidRPr="004232F1" w:rsidRDefault="004232F1" w:rsidP="004232F1">
      <w:pPr>
        <w:rPr>
          <w:rFonts w:ascii="Helvetica" w:hAnsi="Helvetica" w:cs="Helvetica"/>
          <w:b/>
          <w:bCs/>
          <w:color w:val="222222"/>
          <w:sz w:val="21"/>
          <w:szCs w:val="21"/>
        </w:rPr>
      </w:pPr>
    </w:p>
    <w:p w14:paraId="5823F1E3"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2.1.5. </w:t>
      </w:r>
      <w:r w:rsidRPr="004232F1">
        <w:rPr>
          <w:rFonts w:ascii="Helvetica" w:hAnsi="Helvetica" w:cs="Helvetica" w:hint="eastAsia"/>
          <w:b/>
          <w:bCs/>
          <w:color w:val="222222"/>
          <w:sz w:val="21"/>
          <w:szCs w:val="21"/>
        </w:rPr>
        <w:t>Приборы</w:t>
      </w:r>
    </w:p>
    <w:p w14:paraId="760382E7" w14:textId="77777777" w:rsidR="004232F1" w:rsidRPr="004232F1" w:rsidRDefault="004232F1" w:rsidP="004232F1">
      <w:pPr>
        <w:rPr>
          <w:rFonts w:ascii="Helvetica" w:hAnsi="Helvetica" w:cs="Helvetica"/>
          <w:b/>
          <w:bCs/>
          <w:color w:val="222222"/>
          <w:sz w:val="21"/>
          <w:szCs w:val="21"/>
        </w:rPr>
      </w:pPr>
    </w:p>
    <w:p w14:paraId="7FC1D844"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2.2. </w:t>
      </w:r>
      <w:r w:rsidRPr="004232F1">
        <w:rPr>
          <w:rFonts w:ascii="Helvetica" w:hAnsi="Helvetica" w:cs="Helvetica" w:hint="eastAsia"/>
          <w:b/>
          <w:bCs/>
          <w:color w:val="222222"/>
          <w:sz w:val="21"/>
          <w:szCs w:val="21"/>
        </w:rPr>
        <w:t>Животные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ткани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p>
    <w:p w14:paraId="4A92AEC0" w14:textId="77777777" w:rsidR="004232F1" w:rsidRPr="004232F1" w:rsidRDefault="004232F1" w:rsidP="004232F1">
      <w:pPr>
        <w:rPr>
          <w:rFonts w:ascii="Helvetica" w:hAnsi="Helvetica" w:cs="Helvetica"/>
          <w:b/>
          <w:bCs/>
          <w:color w:val="222222"/>
          <w:sz w:val="21"/>
          <w:szCs w:val="21"/>
        </w:rPr>
      </w:pPr>
    </w:p>
    <w:p w14:paraId="7846D3F0"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2.3. </w:t>
      </w:r>
      <w:r w:rsidRPr="004232F1">
        <w:rPr>
          <w:rFonts w:ascii="Helvetica" w:hAnsi="Helvetica" w:cs="Helvetica" w:hint="eastAsia"/>
          <w:b/>
          <w:bCs/>
          <w:color w:val="222222"/>
          <w:sz w:val="21"/>
          <w:szCs w:val="21"/>
        </w:rPr>
        <w:t>Выделение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геномной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p>
    <w:p w14:paraId="503D965F" w14:textId="77777777" w:rsidR="004232F1" w:rsidRPr="004232F1" w:rsidRDefault="004232F1" w:rsidP="004232F1">
      <w:pPr>
        <w:rPr>
          <w:rFonts w:ascii="Helvetica" w:hAnsi="Helvetica" w:cs="Helvetica"/>
          <w:b/>
          <w:bCs/>
          <w:color w:val="222222"/>
          <w:sz w:val="21"/>
          <w:szCs w:val="21"/>
        </w:rPr>
      </w:pPr>
    </w:p>
    <w:p w14:paraId="65BEA1D6"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2.4. </w:t>
      </w:r>
      <w:r w:rsidRPr="004232F1">
        <w:rPr>
          <w:rFonts w:ascii="Helvetica" w:hAnsi="Helvetica" w:cs="Helvetica" w:hint="eastAsia"/>
          <w:b/>
          <w:bCs/>
          <w:color w:val="222222"/>
          <w:sz w:val="21"/>
          <w:szCs w:val="21"/>
        </w:rPr>
        <w:t>Дот</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гибридизация</w:t>
      </w:r>
    </w:p>
    <w:p w14:paraId="5D537B16" w14:textId="77777777" w:rsidR="004232F1" w:rsidRPr="004232F1" w:rsidRDefault="004232F1" w:rsidP="004232F1">
      <w:pPr>
        <w:rPr>
          <w:rFonts w:ascii="Helvetica" w:hAnsi="Helvetica" w:cs="Helvetica"/>
          <w:b/>
          <w:bCs/>
          <w:color w:val="222222"/>
          <w:sz w:val="21"/>
          <w:szCs w:val="21"/>
        </w:rPr>
      </w:pPr>
    </w:p>
    <w:p w14:paraId="66A5EDDB"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2.5. </w:t>
      </w:r>
      <w:r w:rsidRPr="004232F1">
        <w:rPr>
          <w:rFonts w:ascii="Helvetica" w:hAnsi="Helvetica" w:cs="Helvetica" w:hint="eastAsia"/>
          <w:b/>
          <w:bCs/>
          <w:color w:val="222222"/>
          <w:sz w:val="21"/>
          <w:szCs w:val="21"/>
        </w:rPr>
        <w:t>Гибридизация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Саузерну</w:t>
      </w:r>
    </w:p>
    <w:p w14:paraId="06A2D5DC" w14:textId="77777777" w:rsidR="004232F1" w:rsidRPr="004232F1" w:rsidRDefault="004232F1" w:rsidP="004232F1">
      <w:pPr>
        <w:rPr>
          <w:rFonts w:ascii="Helvetica" w:hAnsi="Helvetica" w:cs="Helvetica"/>
          <w:b/>
          <w:bCs/>
          <w:color w:val="222222"/>
          <w:sz w:val="21"/>
          <w:szCs w:val="21"/>
        </w:rPr>
      </w:pPr>
    </w:p>
    <w:p w14:paraId="2FF31098"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2.6. </w:t>
      </w:r>
      <w:r w:rsidRPr="004232F1">
        <w:rPr>
          <w:rFonts w:ascii="Helvetica" w:hAnsi="Helvetica" w:cs="Helvetica" w:hint="eastAsia"/>
          <w:b/>
          <w:bCs/>
          <w:color w:val="222222"/>
          <w:sz w:val="21"/>
          <w:szCs w:val="21"/>
        </w:rPr>
        <w:t>Электрофорез</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агарозном</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геле</w:t>
      </w:r>
    </w:p>
    <w:p w14:paraId="1AD06F7D" w14:textId="77777777" w:rsidR="004232F1" w:rsidRPr="004232F1" w:rsidRDefault="004232F1" w:rsidP="004232F1">
      <w:pPr>
        <w:rPr>
          <w:rFonts w:ascii="Helvetica" w:hAnsi="Helvetica" w:cs="Helvetica"/>
          <w:b/>
          <w:bCs/>
          <w:color w:val="222222"/>
          <w:sz w:val="21"/>
          <w:szCs w:val="21"/>
        </w:rPr>
      </w:pPr>
    </w:p>
    <w:p w14:paraId="4951C0D6"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2.6.1 .</w:t>
      </w:r>
      <w:r w:rsidRPr="004232F1">
        <w:rPr>
          <w:rFonts w:ascii="Helvetica" w:hAnsi="Helvetica" w:cs="Helvetica" w:hint="eastAsia"/>
          <w:b/>
          <w:bCs/>
          <w:color w:val="222222"/>
          <w:sz w:val="21"/>
          <w:szCs w:val="21"/>
        </w:rPr>
        <w:t>Выделение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из</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геля</w:t>
      </w:r>
    </w:p>
    <w:p w14:paraId="605FB4F2" w14:textId="77777777" w:rsidR="004232F1" w:rsidRPr="004232F1" w:rsidRDefault="004232F1" w:rsidP="004232F1">
      <w:pPr>
        <w:rPr>
          <w:rFonts w:ascii="Helvetica" w:hAnsi="Helvetica" w:cs="Helvetica"/>
          <w:b/>
          <w:bCs/>
          <w:color w:val="222222"/>
          <w:sz w:val="21"/>
          <w:szCs w:val="21"/>
        </w:rPr>
      </w:pPr>
    </w:p>
    <w:p w14:paraId="52AD94A2"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2.7. </w:t>
      </w:r>
      <w:r w:rsidRPr="004232F1">
        <w:rPr>
          <w:rFonts w:ascii="Helvetica" w:hAnsi="Helvetica" w:cs="Helvetica" w:hint="eastAsia"/>
          <w:b/>
          <w:bCs/>
          <w:color w:val="222222"/>
          <w:sz w:val="21"/>
          <w:szCs w:val="21"/>
        </w:rPr>
        <w:t>Полимсразпая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ценная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реакция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ПЦР</w:t>
      </w:r>
      <w:r w:rsidRPr="004232F1">
        <w:rPr>
          <w:rFonts w:ascii="Helvetica" w:hAnsi="Helvetica" w:cs="Helvetica"/>
          <w:b/>
          <w:bCs/>
          <w:color w:val="222222"/>
          <w:sz w:val="21"/>
          <w:szCs w:val="21"/>
        </w:rPr>
        <w:t>)</w:t>
      </w:r>
    </w:p>
    <w:p w14:paraId="682BFA31" w14:textId="77777777" w:rsidR="004232F1" w:rsidRPr="004232F1" w:rsidRDefault="004232F1" w:rsidP="004232F1">
      <w:pPr>
        <w:rPr>
          <w:rFonts w:ascii="Helvetica" w:hAnsi="Helvetica" w:cs="Helvetica"/>
          <w:b/>
          <w:bCs/>
          <w:color w:val="222222"/>
          <w:sz w:val="21"/>
          <w:szCs w:val="21"/>
        </w:rPr>
      </w:pPr>
    </w:p>
    <w:p w14:paraId="7A2A26DA"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2.8. </w:t>
      </w:r>
      <w:r w:rsidRPr="004232F1">
        <w:rPr>
          <w:rFonts w:ascii="Helvetica" w:hAnsi="Helvetica" w:cs="Helvetica" w:hint="eastAsia"/>
          <w:b/>
          <w:bCs/>
          <w:color w:val="222222"/>
          <w:sz w:val="21"/>
          <w:szCs w:val="21"/>
        </w:rPr>
        <w:t>Радиоактивное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мечение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p>
    <w:p w14:paraId="3E217F78" w14:textId="77777777" w:rsidR="004232F1" w:rsidRPr="004232F1" w:rsidRDefault="004232F1" w:rsidP="004232F1">
      <w:pPr>
        <w:rPr>
          <w:rFonts w:ascii="Helvetica" w:hAnsi="Helvetica" w:cs="Helvetica"/>
          <w:b/>
          <w:bCs/>
          <w:color w:val="222222"/>
          <w:sz w:val="21"/>
          <w:szCs w:val="21"/>
        </w:rPr>
      </w:pPr>
    </w:p>
    <w:p w14:paraId="2623E541"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2.9. </w:t>
      </w:r>
      <w:r w:rsidRPr="004232F1">
        <w:rPr>
          <w:rFonts w:ascii="Helvetica" w:hAnsi="Helvetica" w:cs="Helvetica" w:hint="eastAsia"/>
          <w:b/>
          <w:bCs/>
          <w:color w:val="222222"/>
          <w:sz w:val="21"/>
          <w:szCs w:val="21"/>
        </w:rPr>
        <w:t>Создание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библиотек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скрининг</w:t>
      </w:r>
    </w:p>
    <w:p w14:paraId="4A1EAD1A" w14:textId="77777777" w:rsidR="004232F1" w:rsidRPr="004232F1" w:rsidRDefault="004232F1" w:rsidP="004232F1">
      <w:pPr>
        <w:rPr>
          <w:rFonts w:ascii="Helvetica" w:hAnsi="Helvetica" w:cs="Helvetica"/>
          <w:b/>
          <w:bCs/>
          <w:color w:val="222222"/>
          <w:sz w:val="21"/>
          <w:szCs w:val="21"/>
        </w:rPr>
      </w:pPr>
    </w:p>
    <w:p w14:paraId="15E3AB05"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2.10. </w:t>
      </w:r>
      <w:r w:rsidRPr="004232F1">
        <w:rPr>
          <w:rFonts w:ascii="Helvetica" w:hAnsi="Helvetica" w:cs="Helvetica" w:hint="eastAsia"/>
          <w:b/>
          <w:bCs/>
          <w:color w:val="222222"/>
          <w:sz w:val="21"/>
          <w:szCs w:val="21"/>
        </w:rPr>
        <w:t>Выделение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плазмидной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p>
    <w:p w14:paraId="5A2499DC" w14:textId="77777777" w:rsidR="004232F1" w:rsidRPr="004232F1" w:rsidRDefault="004232F1" w:rsidP="004232F1">
      <w:pPr>
        <w:rPr>
          <w:rFonts w:ascii="Helvetica" w:hAnsi="Helvetica" w:cs="Helvetica"/>
          <w:b/>
          <w:bCs/>
          <w:color w:val="222222"/>
          <w:sz w:val="21"/>
          <w:szCs w:val="21"/>
        </w:rPr>
      </w:pPr>
    </w:p>
    <w:p w14:paraId="492F6BDB"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lastRenderedPageBreak/>
        <w:t xml:space="preserve">2.11. </w:t>
      </w:r>
      <w:r w:rsidRPr="004232F1">
        <w:rPr>
          <w:rFonts w:ascii="Helvetica" w:hAnsi="Helvetica" w:cs="Helvetica" w:hint="eastAsia"/>
          <w:b/>
          <w:bCs/>
          <w:color w:val="222222"/>
          <w:sz w:val="21"/>
          <w:szCs w:val="21"/>
        </w:rPr>
        <w:t>Секвепирование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p>
    <w:p w14:paraId="3B498FB8" w14:textId="77777777" w:rsidR="004232F1" w:rsidRPr="004232F1" w:rsidRDefault="004232F1" w:rsidP="004232F1">
      <w:pPr>
        <w:rPr>
          <w:rFonts w:ascii="Helvetica" w:hAnsi="Helvetica" w:cs="Helvetica"/>
          <w:b/>
          <w:bCs/>
          <w:color w:val="222222"/>
          <w:sz w:val="21"/>
          <w:szCs w:val="21"/>
        </w:rPr>
      </w:pPr>
    </w:p>
    <w:p w14:paraId="101B538C"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2.11.1. </w:t>
      </w:r>
      <w:r w:rsidRPr="004232F1">
        <w:rPr>
          <w:rFonts w:ascii="Helvetica" w:hAnsi="Helvetica" w:cs="Helvetica" w:hint="eastAsia"/>
          <w:b/>
          <w:bCs/>
          <w:color w:val="222222"/>
          <w:sz w:val="21"/>
          <w:szCs w:val="21"/>
        </w:rPr>
        <w:t>Секвенирование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использованием</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модифицированной</w:t>
      </w:r>
    </w:p>
    <w:p w14:paraId="0360E333" w14:textId="77777777" w:rsidR="004232F1" w:rsidRPr="004232F1" w:rsidRDefault="004232F1" w:rsidP="004232F1">
      <w:pPr>
        <w:rPr>
          <w:rFonts w:ascii="Helvetica" w:hAnsi="Helvetica" w:cs="Helvetica"/>
          <w:b/>
          <w:bCs/>
          <w:color w:val="222222"/>
          <w:sz w:val="21"/>
          <w:szCs w:val="21"/>
        </w:rPr>
      </w:pPr>
    </w:p>
    <w:p w14:paraId="36F8DDF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Т</w:t>
      </w:r>
      <w:r w:rsidRPr="004232F1">
        <w:rPr>
          <w:rFonts w:ascii="Helvetica" w:hAnsi="Helvetica" w:cs="Helvetica"/>
          <w:b/>
          <w:bCs/>
          <w:color w:val="222222"/>
          <w:sz w:val="21"/>
          <w:szCs w:val="21"/>
        </w:rPr>
        <w:t xml:space="preserve">7 </w:t>
      </w:r>
      <w:r w:rsidRPr="004232F1">
        <w:rPr>
          <w:rFonts w:ascii="Helvetica" w:hAnsi="Helvetica" w:cs="Helvetica" w:hint="eastAsia"/>
          <w:b/>
          <w:bCs/>
          <w:color w:val="222222"/>
          <w:sz w:val="21"/>
          <w:szCs w:val="21"/>
        </w:rPr>
        <w:t>ДНК</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полимеразы</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секвеназы</w:t>
      </w:r>
      <w:r w:rsidRPr="004232F1">
        <w:rPr>
          <w:rFonts w:ascii="Helvetica" w:hAnsi="Helvetica" w:cs="Helvetica"/>
          <w:b/>
          <w:bCs/>
          <w:color w:val="222222"/>
          <w:sz w:val="21"/>
          <w:szCs w:val="21"/>
        </w:rPr>
        <w:t>)</w:t>
      </w:r>
    </w:p>
    <w:p w14:paraId="0469112D" w14:textId="77777777" w:rsidR="004232F1" w:rsidRPr="004232F1" w:rsidRDefault="004232F1" w:rsidP="004232F1">
      <w:pPr>
        <w:rPr>
          <w:rFonts w:ascii="Helvetica" w:hAnsi="Helvetica" w:cs="Helvetica"/>
          <w:b/>
          <w:bCs/>
          <w:color w:val="222222"/>
          <w:sz w:val="21"/>
          <w:szCs w:val="21"/>
        </w:rPr>
      </w:pPr>
    </w:p>
    <w:p w14:paraId="4DC48BCB"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2.11.2. </w:t>
      </w:r>
      <w:r w:rsidRPr="004232F1">
        <w:rPr>
          <w:rFonts w:ascii="Helvetica" w:hAnsi="Helvetica" w:cs="Helvetica" w:hint="eastAsia"/>
          <w:b/>
          <w:bCs/>
          <w:color w:val="222222"/>
          <w:sz w:val="21"/>
          <w:szCs w:val="21"/>
        </w:rPr>
        <w:t>Секвенирование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использованием</w:t>
      </w:r>
      <w:r w:rsidRPr="004232F1">
        <w:rPr>
          <w:rFonts w:ascii="Helvetica" w:hAnsi="Helvetica" w:cs="Helvetica"/>
          <w:b/>
          <w:bCs/>
          <w:color w:val="222222"/>
          <w:sz w:val="21"/>
          <w:szCs w:val="21"/>
        </w:rPr>
        <w:t xml:space="preserve"> Taq-</w:t>
      </w:r>
      <w:r w:rsidRPr="004232F1">
        <w:rPr>
          <w:rFonts w:ascii="Helvetica" w:hAnsi="Helvetica" w:cs="Helvetica" w:hint="eastAsia"/>
          <w:b/>
          <w:bCs/>
          <w:color w:val="222222"/>
          <w:sz w:val="21"/>
          <w:szCs w:val="21"/>
        </w:rPr>
        <w:t>полимеразы</w:t>
      </w:r>
    </w:p>
    <w:p w14:paraId="0833B72D" w14:textId="77777777" w:rsidR="004232F1" w:rsidRPr="004232F1" w:rsidRDefault="004232F1" w:rsidP="004232F1">
      <w:pPr>
        <w:rPr>
          <w:rFonts w:ascii="Helvetica" w:hAnsi="Helvetica" w:cs="Helvetica"/>
          <w:b/>
          <w:bCs/>
          <w:color w:val="222222"/>
          <w:sz w:val="21"/>
          <w:szCs w:val="21"/>
        </w:rPr>
      </w:pPr>
    </w:p>
    <w:p w14:paraId="4306F750"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2.11.3. </w:t>
      </w:r>
      <w:r w:rsidRPr="004232F1">
        <w:rPr>
          <w:rFonts w:ascii="Helvetica" w:hAnsi="Helvetica" w:cs="Helvetica" w:hint="eastAsia"/>
          <w:b/>
          <w:bCs/>
          <w:color w:val="222222"/>
          <w:sz w:val="21"/>
          <w:szCs w:val="21"/>
        </w:rPr>
        <w:t>Секвенирующий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электрофорез</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ПААГ</w:t>
      </w:r>
    </w:p>
    <w:p w14:paraId="7D4A9A37" w14:textId="77777777" w:rsidR="004232F1" w:rsidRPr="004232F1" w:rsidRDefault="004232F1" w:rsidP="004232F1">
      <w:pPr>
        <w:rPr>
          <w:rFonts w:ascii="Helvetica" w:hAnsi="Helvetica" w:cs="Helvetica"/>
          <w:b/>
          <w:bCs/>
          <w:color w:val="222222"/>
          <w:sz w:val="21"/>
          <w:szCs w:val="21"/>
        </w:rPr>
      </w:pPr>
    </w:p>
    <w:p w14:paraId="320B2E3C"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2.12. </w:t>
      </w:r>
      <w:r w:rsidRPr="004232F1">
        <w:rPr>
          <w:rFonts w:ascii="Helvetica" w:hAnsi="Helvetica" w:cs="Helvetica" w:hint="eastAsia"/>
          <w:b/>
          <w:bCs/>
          <w:color w:val="222222"/>
          <w:sz w:val="21"/>
          <w:szCs w:val="21"/>
        </w:rPr>
        <w:t>Компьютерный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анализ</w:t>
      </w:r>
    </w:p>
    <w:p w14:paraId="71F9902E" w14:textId="77777777" w:rsidR="004232F1" w:rsidRPr="004232F1" w:rsidRDefault="004232F1" w:rsidP="004232F1">
      <w:pPr>
        <w:rPr>
          <w:rFonts w:ascii="Helvetica" w:hAnsi="Helvetica" w:cs="Helvetica"/>
          <w:b/>
          <w:bCs/>
          <w:color w:val="222222"/>
          <w:sz w:val="21"/>
          <w:szCs w:val="21"/>
        </w:rPr>
      </w:pPr>
    </w:p>
    <w:p w14:paraId="0E1D337E"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Глава</w:t>
      </w:r>
      <w:r w:rsidRPr="004232F1">
        <w:rPr>
          <w:rFonts w:ascii="Helvetica" w:hAnsi="Helvetica" w:cs="Helvetica"/>
          <w:b/>
          <w:bCs/>
          <w:color w:val="222222"/>
          <w:sz w:val="21"/>
          <w:szCs w:val="21"/>
        </w:rPr>
        <w:t xml:space="preserve"> 3. </w:t>
      </w:r>
      <w:r w:rsidRPr="004232F1">
        <w:rPr>
          <w:rFonts w:ascii="Helvetica" w:hAnsi="Helvetica" w:cs="Helvetica" w:hint="eastAsia"/>
          <w:b/>
          <w:bCs/>
          <w:color w:val="222222"/>
          <w:sz w:val="21"/>
          <w:szCs w:val="21"/>
        </w:rPr>
        <w:t>Результаты</w:t>
      </w:r>
    </w:p>
    <w:p w14:paraId="114D2924" w14:textId="77777777" w:rsidR="004232F1" w:rsidRPr="004232F1" w:rsidRDefault="004232F1" w:rsidP="004232F1">
      <w:pPr>
        <w:rPr>
          <w:rFonts w:ascii="Helvetica" w:hAnsi="Helvetica" w:cs="Helvetica"/>
          <w:b/>
          <w:bCs/>
          <w:color w:val="222222"/>
          <w:sz w:val="21"/>
          <w:szCs w:val="21"/>
        </w:rPr>
      </w:pPr>
    </w:p>
    <w:p w14:paraId="582FFEA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3.1. </w:t>
      </w:r>
      <w:r w:rsidRPr="004232F1">
        <w:rPr>
          <w:rFonts w:ascii="Helvetica" w:hAnsi="Helvetica" w:cs="Helvetica" w:hint="eastAsia"/>
          <w:b/>
          <w:bCs/>
          <w:color w:val="222222"/>
          <w:sz w:val="21"/>
          <w:szCs w:val="21"/>
        </w:rPr>
        <w:t>Изучение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распространения</w:t>
      </w:r>
      <w:r w:rsidRPr="004232F1">
        <w:rPr>
          <w:rFonts w:ascii="Helvetica" w:hAnsi="Helvetica" w:cs="Helvetica"/>
          <w:b/>
          <w:bCs/>
          <w:color w:val="222222"/>
          <w:sz w:val="21"/>
          <w:szCs w:val="21"/>
        </w:rPr>
        <w:t xml:space="preserve"> 7SL </w:t>
      </w:r>
      <w:r w:rsidRPr="004232F1">
        <w:rPr>
          <w:rFonts w:ascii="Helvetica" w:hAnsi="Helvetica" w:cs="Helvetica" w:hint="eastAsia"/>
          <w:b/>
          <w:bCs/>
          <w:color w:val="222222"/>
          <w:sz w:val="21"/>
          <w:szCs w:val="21"/>
        </w:rPr>
        <w:t>РНК</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родственных</w:t>
      </w:r>
    </w:p>
    <w:p w14:paraId="444A2051" w14:textId="77777777" w:rsidR="004232F1" w:rsidRPr="004232F1" w:rsidRDefault="004232F1" w:rsidP="004232F1">
      <w:pPr>
        <w:rPr>
          <w:rFonts w:ascii="Helvetica" w:hAnsi="Helvetica" w:cs="Helvetica"/>
          <w:b/>
          <w:bCs/>
          <w:color w:val="222222"/>
          <w:sz w:val="21"/>
          <w:szCs w:val="21"/>
        </w:rPr>
      </w:pPr>
    </w:p>
    <w:p w14:paraId="6AC6ABB9"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SINE </w:t>
      </w:r>
      <w:r w:rsidRPr="004232F1">
        <w:rPr>
          <w:rFonts w:ascii="Helvetica" w:hAnsi="Helvetica" w:cs="Helvetica" w:hint="eastAsia"/>
          <w:b/>
          <w:bCs/>
          <w:color w:val="222222"/>
          <w:sz w:val="21"/>
          <w:szCs w:val="21"/>
        </w:rPr>
        <w:t>среди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млекопитающих</w:t>
      </w:r>
    </w:p>
    <w:p w14:paraId="62B6D26A" w14:textId="77777777" w:rsidR="004232F1" w:rsidRPr="004232F1" w:rsidRDefault="004232F1" w:rsidP="004232F1">
      <w:pPr>
        <w:rPr>
          <w:rFonts w:ascii="Helvetica" w:hAnsi="Helvetica" w:cs="Helvetica"/>
          <w:b/>
          <w:bCs/>
          <w:color w:val="222222"/>
          <w:sz w:val="21"/>
          <w:szCs w:val="21"/>
        </w:rPr>
      </w:pPr>
    </w:p>
    <w:p w14:paraId="1AB3103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3.2. </w:t>
      </w:r>
      <w:r w:rsidRPr="004232F1">
        <w:rPr>
          <w:rFonts w:ascii="Helvetica" w:hAnsi="Helvetica" w:cs="Helvetica" w:hint="eastAsia"/>
          <w:b/>
          <w:bCs/>
          <w:color w:val="222222"/>
          <w:sz w:val="21"/>
          <w:szCs w:val="21"/>
        </w:rPr>
        <w:t>Клонирование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секвенирование</w:t>
      </w:r>
      <w:r w:rsidRPr="004232F1">
        <w:rPr>
          <w:rFonts w:ascii="Helvetica" w:hAnsi="Helvetica" w:cs="Helvetica"/>
          <w:b/>
          <w:bCs/>
          <w:color w:val="222222"/>
          <w:sz w:val="21"/>
          <w:szCs w:val="21"/>
        </w:rPr>
        <w:t xml:space="preserve"> 78</w:t>
      </w:r>
      <w:r w:rsidRPr="004232F1">
        <w:rPr>
          <w:rFonts w:ascii="Helvetica" w:hAnsi="Helvetica" w:cs="Helvetica" w:hint="eastAsia"/>
          <w:b/>
          <w:bCs/>
          <w:color w:val="222222"/>
          <w:sz w:val="21"/>
          <w:szCs w:val="21"/>
        </w:rPr>
        <w:t>Ь</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родственных</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КР</w:t>
      </w:r>
    </w:p>
    <w:p w14:paraId="6282C4EE" w14:textId="77777777" w:rsidR="004232F1" w:rsidRPr="004232F1" w:rsidRDefault="004232F1" w:rsidP="004232F1">
      <w:pPr>
        <w:rPr>
          <w:rFonts w:ascii="Helvetica" w:hAnsi="Helvetica" w:cs="Helvetica"/>
          <w:b/>
          <w:bCs/>
          <w:color w:val="222222"/>
          <w:sz w:val="21"/>
          <w:szCs w:val="21"/>
        </w:rPr>
      </w:pPr>
    </w:p>
    <w:p w14:paraId="4DC9D752"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3.3. </w:t>
      </w:r>
      <w:r w:rsidRPr="004232F1">
        <w:rPr>
          <w:rFonts w:ascii="Helvetica" w:hAnsi="Helvetica" w:cs="Helvetica" w:hint="eastAsia"/>
          <w:b/>
          <w:bCs/>
          <w:color w:val="222222"/>
          <w:sz w:val="21"/>
          <w:szCs w:val="21"/>
        </w:rPr>
        <w:t>Обнаружение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клонирование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высокоповторнющихся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последовательностей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генома</w:t>
      </w:r>
      <w:r w:rsidRPr="004232F1">
        <w:rPr>
          <w:rFonts w:ascii="Helvetica" w:hAnsi="Helvetica" w:cs="Helvetica"/>
          <w:b/>
          <w:bCs/>
          <w:color w:val="222222"/>
          <w:sz w:val="21"/>
          <w:szCs w:val="21"/>
        </w:rPr>
        <w:t xml:space="preserve"> Tupaiaglis</w:t>
      </w:r>
    </w:p>
    <w:p w14:paraId="53563E1A" w14:textId="77777777" w:rsidR="004232F1" w:rsidRPr="004232F1" w:rsidRDefault="004232F1" w:rsidP="004232F1">
      <w:pPr>
        <w:rPr>
          <w:rFonts w:ascii="Helvetica" w:hAnsi="Helvetica" w:cs="Helvetica"/>
          <w:b/>
          <w:bCs/>
          <w:color w:val="222222"/>
          <w:sz w:val="21"/>
          <w:szCs w:val="21"/>
        </w:rPr>
      </w:pPr>
    </w:p>
    <w:p w14:paraId="2E995911"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3.4. </w:t>
      </w:r>
      <w:r w:rsidRPr="004232F1">
        <w:rPr>
          <w:rFonts w:ascii="Helvetica" w:hAnsi="Helvetica" w:cs="Helvetica" w:hint="eastAsia"/>
          <w:b/>
          <w:bCs/>
          <w:color w:val="222222"/>
          <w:sz w:val="21"/>
          <w:szCs w:val="21"/>
        </w:rPr>
        <w:t>Основной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короткий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ретропозон</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тупай</w:t>
      </w:r>
    </w:p>
    <w:p w14:paraId="4BFAB10D" w14:textId="77777777" w:rsidR="004232F1" w:rsidRPr="004232F1" w:rsidRDefault="004232F1" w:rsidP="004232F1">
      <w:pPr>
        <w:rPr>
          <w:rFonts w:ascii="Helvetica" w:hAnsi="Helvetica" w:cs="Helvetica"/>
          <w:b/>
          <w:bCs/>
          <w:color w:val="222222"/>
          <w:sz w:val="21"/>
          <w:szCs w:val="21"/>
        </w:rPr>
      </w:pPr>
    </w:p>
    <w:p w14:paraId="6B670B53"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3.5. </w:t>
      </w:r>
      <w:r w:rsidRPr="004232F1">
        <w:rPr>
          <w:rFonts w:ascii="Helvetica" w:hAnsi="Helvetica" w:cs="Helvetica" w:hint="eastAsia"/>
          <w:b/>
          <w:bCs/>
          <w:color w:val="222222"/>
          <w:sz w:val="21"/>
          <w:szCs w:val="21"/>
        </w:rPr>
        <w:t>Основная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тандемная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последовательность</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w:t>
      </w:r>
      <w:r w:rsidRPr="004232F1">
        <w:rPr>
          <w:rFonts w:ascii="Helvetica" w:hAnsi="Helvetica" w:cs="Helvetica" w:hint="eastAsia"/>
          <w:b/>
          <w:bCs/>
          <w:color w:val="222222"/>
          <w:sz w:val="21"/>
          <w:szCs w:val="21"/>
        </w:rPr>
        <w:lastRenderedPageBreak/>
        <w:t>ма</w:t>
      </w:r>
      <w:r w:rsidRPr="004232F1">
        <w:rPr>
          <w:rFonts w:ascii="Helvetica" w:hAnsi="Helvetica" w:cs="Helvetica"/>
          <w:b/>
          <w:bCs/>
          <w:color w:val="222222"/>
          <w:sz w:val="21"/>
          <w:szCs w:val="21"/>
        </w:rPr>
        <w:t xml:space="preserve"> Tupaia glis</w:t>
      </w:r>
    </w:p>
    <w:p w14:paraId="6B2A538E" w14:textId="77777777" w:rsidR="004232F1" w:rsidRPr="004232F1" w:rsidRDefault="004232F1" w:rsidP="004232F1">
      <w:pPr>
        <w:rPr>
          <w:rFonts w:ascii="Helvetica" w:hAnsi="Helvetica" w:cs="Helvetica"/>
          <w:b/>
          <w:bCs/>
          <w:color w:val="222222"/>
          <w:sz w:val="21"/>
          <w:szCs w:val="21"/>
        </w:rPr>
      </w:pPr>
    </w:p>
    <w:p w14:paraId="51D457B6"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Глава</w:t>
      </w:r>
      <w:r w:rsidRPr="004232F1">
        <w:rPr>
          <w:rFonts w:ascii="Helvetica" w:hAnsi="Helvetica" w:cs="Helvetica"/>
          <w:b/>
          <w:bCs/>
          <w:color w:val="222222"/>
          <w:sz w:val="21"/>
          <w:szCs w:val="21"/>
        </w:rPr>
        <w:t xml:space="preserve"> 4. </w:t>
      </w:r>
      <w:r w:rsidRPr="004232F1">
        <w:rPr>
          <w:rFonts w:ascii="Helvetica" w:hAnsi="Helvetica" w:cs="Helvetica" w:hint="eastAsia"/>
          <w:b/>
          <w:bCs/>
          <w:color w:val="222222"/>
          <w:sz w:val="21"/>
          <w:szCs w:val="21"/>
        </w:rPr>
        <w:t>Обсуждение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результатов</w:t>
      </w:r>
    </w:p>
    <w:p w14:paraId="5A35B4F6" w14:textId="77777777" w:rsidR="004232F1" w:rsidRPr="004232F1" w:rsidRDefault="004232F1" w:rsidP="004232F1">
      <w:pPr>
        <w:rPr>
          <w:rFonts w:ascii="Helvetica" w:hAnsi="Helvetica" w:cs="Helvetica"/>
          <w:b/>
          <w:bCs/>
          <w:color w:val="222222"/>
          <w:sz w:val="21"/>
          <w:szCs w:val="21"/>
        </w:rPr>
      </w:pPr>
    </w:p>
    <w:p w14:paraId="596C2505"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4.1. </w:t>
      </w:r>
      <w:r w:rsidRPr="004232F1">
        <w:rPr>
          <w:rFonts w:ascii="Helvetica" w:hAnsi="Helvetica" w:cs="Helvetica" w:hint="eastAsia"/>
          <w:b/>
          <w:bCs/>
          <w:color w:val="222222"/>
          <w:sz w:val="21"/>
          <w:szCs w:val="21"/>
        </w:rPr>
        <w:t>Тандемный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повтор</w:t>
      </w:r>
    </w:p>
    <w:p w14:paraId="24D520FC" w14:textId="77777777" w:rsidR="004232F1" w:rsidRPr="004232F1" w:rsidRDefault="004232F1" w:rsidP="004232F1">
      <w:pPr>
        <w:rPr>
          <w:rFonts w:ascii="Helvetica" w:hAnsi="Helvetica" w:cs="Helvetica"/>
          <w:b/>
          <w:bCs/>
          <w:color w:val="222222"/>
          <w:sz w:val="21"/>
          <w:szCs w:val="21"/>
        </w:rPr>
      </w:pPr>
    </w:p>
    <w:p w14:paraId="1F5F3A2B"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4.2. 78</w:t>
      </w:r>
      <w:r w:rsidRPr="004232F1">
        <w:rPr>
          <w:rFonts w:ascii="Helvetica" w:hAnsi="Helvetica" w:cs="Helvetica" w:hint="eastAsia"/>
          <w:b/>
          <w:bCs/>
          <w:color w:val="222222"/>
          <w:sz w:val="21"/>
          <w:szCs w:val="21"/>
        </w:rPr>
        <w:t>Ь</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родствснные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короткие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ретропозоны</w:t>
      </w:r>
    </w:p>
    <w:p w14:paraId="23473633" w14:textId="77777777" w:rsidR="004232F1" w:rsidRPr="004232F1" w:rsidRDefault="004232F1" w:rsidP="004232F1">
      <w:pPr>
        <w:rPr>
          <w:rFonts w:ascii="Helvetica" w:hAnsi="Helvetica" w:cs="Helvetica"/>
          <w:b/>
          <w:bCs/>
          <w:color w:val="222222"/>
          <w:sz w:val="21"/>
          <w:szCs w:val="21"/>
        </w:rPr>
      </w:pPr>
    </w:p>
    <w:p w14:paraId="7DF70D4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4.3. </w:t>
      </w:r>
      <w:r w:rsidRPr="004232F1">
        <w:rPr>
          <w:rFonts w:ascii="Helvetica" w:hAnsi="Helvetica" w:cs="Helvetica" w:hint="eastAsia"/>
          <w:b/>
          <w:bCs/>
          <w:color w:val="222222"/>
          <w:sz w:val="21"/>
          <w:szCs w:val="21"/>
        </w:rPr>
        <w:t>Основной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короткий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ретропозон</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генома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тупай</w:t>
      </w:r>
      <w:r w:rsidRPr="004232F1">
        <w:rPr>
          <w:rFonts w:ascii="Helvetica" w:hAnsi="Helvetica" w:cs="Helvetica"/>
          <w:b/>
          <w:bCs/>
          <w:color w:val="222222"/>
          <w:sz w:val="21"/>
          <w:szCs w:val="21"/>
        </w:rPr>
        <w:t xml:space="preserve"> 78 </w:t>
      </w:r>
      <w:r w:rsidRPr="004232F1">
        <w:rPr>
          <w:rFonts w:ascii="Helvetica" w:hAnsi="Helvetica" w:cs="Helvetica" w:hint="eastAsia"/>
          <w:b/>
          <w:bCs/>
          <w:color w:val="222222"/>
          <w:sz w:val="21"/>
          <w:szCs w:val="21"/>
        </w:rPr>
        <w:t>Выводы</w:t>
      </w:r>
      <w:r w:rsidRPr="004232F1">
        <w:rPr>
          <w:rFonts w:ascii="Helvetica" w:hAnsi="Helvetica" w:cs="Helvetica"/>
          <w:b/>
          <w:bCs/>
          <w:color w:val="222222"/>
          <w:sz w:val="21"/>
          <w:szCs w:val="21"/>
        </w:rPr>
        <w:t xml:space="preserve"> 82 </w:t>
      </w:r>
      <w:r w:rsidRPr="004232F1">
        <w:rPr>
          <w:rFonts w:ascii="Helvetica" w:hAnsi="Helvetica" w:cs="Helvetica" w:hint="eastAsia"/>
          <w:b/>
          <w:bCs/>
          <w:color w:val="222222"/>
          <w:sz w:val="21"/>
          <w:szCs w:val="21"/>
        </w:rPr>
        <w:t>Благодарности</w:t>
      </w:r>
      <w:r w:rsidRPr="004232F1">
        <w:rPr>
          <w:rFonts w:ascii="Helvetica" w:hAnsi="Helvetica" w:cs="Helvetica"/>
          <w:b/>
          <w:bCs/>
          <w:color w:val="222222"/>
          <w:sz w:val="21"/>
          <w:szCs w:val="21"/>
        </w:rPr>
        <w:t xml:space="preserve"> 83 </w:t>
      </w:r>
      <w:r w:rsidRPr="004232F1">
        <w:rPr>
          <w:rFonts w:ascii="Helvetica" w:hAnsi="Helvetica" w:cs="Helvetica" w:hint="eastAsia"/>
          <w:b/>
          <w:bCs/>
          <w:color w:val="222222"/>
          <w:sz w:val="21"/>
          <w:szCs w:val="21"/>
        </w:rPr>
        <w:t>Список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литературы</w:t>
      </w:r>
    </w:p>
    <w:p w14:paraId="09C64DD2" w14:textId="77777777" w:rsidR="004232F1" w:rsidRPr="004232F1" w:rsidRDefault="004232F1" w:rsidP="004232F1">
      <w:pPr>
        <w:rPr>
          <w:rFonts w:ascii="Helvetica" w:hAnsi="Helvetica" w:cs="Helvetica"/>
          <w:b/>
          <w:bCs/>
          <w:color w:val="222222"/>
          <w:sz w:val="21"/>
          <w:szCs w:val="21"/>
        </w:rPr>
      </w:pPr>
    </w:p>
    <w:p w14:paraId="17A414BC"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Основные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обозначения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и</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сокращения</w:t>
      </w:r>
    </w:p>
    <w:p w14:paraId="0CBC208E" w14:textId="77777777" w:rsidR="004232F1" w:rsidRPr="004232F1" w:rsidRDefault="004232F1" w:rsidP="004232F1">
      <w:pPr>
        <w:rPr>
          <w:rFonts w:ascii="Helvetica" w:hAnsi="Helvetica" w:cs="Helvetica"/>
          <w:b/>
          <w:bCs/>
          <w:color w:val="222222"/>
          <w:sz w:val="21"/>
          <w:szCs w:val="21"/>
        </w:rPr>
      </w:pPr>
    </w:p>
    <w:p w14:paraId="28399A2A"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ДЭАЭ</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мембрана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диэтиламиноэтил</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целлюлозиая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мембрана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кДНК</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комплементарная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ДНК</w:t>
      </w:r>
    </w:p>
    <w:p w14:paraId="44DC0809" w14:textId="77777777" w:rsidR="004232F1" w:rsidRPr="004232F1" w:rsidRDefault="004232F1" w:rsidP="004232F1">
      <w:pPr>
        <w:rPr>
          <w:rFonts w:ascii="Helvetica" w:hAnsi="Helvetica" w:cs="Helvetica"/>
          <w:b/>
          <w:bCs/>
          <w:color w:val="222222"/>
          <w:sz w:val="21"/>
          <w:szCs w:val="21"/>
        </w:rPr>
      </w:pPr>
    </w:p>
    <w:p w14:paraId="482D25C0"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ПААГ</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полиакриламидный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гель</w:t>
      </w:r>
    </w:p>
    <w:p w14:paraId="070E007C" w14:textId="77777777" w:rsidR="004232F1" w:rsidRPr="004232F1" w:rsidRDefault="004232F1" w:rsidP="004232F1">
      <w:pPr>
        <w:rPr>
          <w:rFonts w:ascii="Helvetica" w:hAnsi="Helvetica" w:cs="Helvetica"/>
          <w:b/>
          <w:bCs/>
          <w:color w:val="222222"/>
          <w:sz w:val="21"/>
          <w:szCs w:val="21"/>
        </w:rPr>
      </w:pPr>
    </w:p>
    <w:p w14:paraId="3F353E55"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ОРС</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открытая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рамка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считывания</w:t>
      </w:r>
    </w:p>
    <w:p w14:paraId="78A51FF0" w14:textId="77777777" w:rsidR="004232F1" w:rsidRPr="004232F1" w:rsidRDefault="004232F1" w:rsidP="004232F1">
      <w:pPr>
        <w:rPr>
          <w:rFonts w:ascii="Helvetica" w:hAnsi="Helvetica" w:cs="Helvetica"/>
          <w:b/>
          <w:bCs/>
          <w:color w:val="222222"/>
          <w:sz w:val="21"/>
          <w:szCs w:val="21"/>
        </w:rPr>
      </w:pPr>
    </w:p>
    <w:p w14:paraId="71C72AF4"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ЭДТА</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этилендиаминтетрауксусная</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кислота</w:t>
      </w:r>
    </w:p>
    <w:p w14:paraId="00C7BAB8" w14:textId="77777777" w:rsidR="004232F1" w:rsidRPr="004232F1" w:rsidRDefault="004232F1" w:rsidP="004232F1">
      <w:pPr>
        <w:rPr>
          <w:rFonts w:ascii="Helvetica" w:hAnsi="Helvetica" w:cs="Helvetica"/>
          <w:b/>
          <w:bCs/>
          <w:color w:val="222222"/>
          <w:sz w:val="21"/>
          <w:szCs w:val="21"/>
        </w:rPr>
      </w:pPr>
    </w:p>
    <w:p w14:paraId="0952E3D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SSC </w:t>
      </w:r>
      <w:r w:rsidRPr="004232F1">
        <w:rPr>
          <w:rFonts w:ascii="Helvetica" w:hAnsi="Helvetica" w:cs="Helvetica" w:hint="eastAsia"/>
          <w:b/>
          <w:bCs/>
          <w:color w:val="222222"/>
          <w:sz w:val="21"/>
          <w:szCs w:val="21"/>
        </w:rPr>
        <w:t>стандартный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солевой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раствор</w:t>
      </w:r>
    </w:p>
    <w:p w14:paraId="4BFC3F8C" w14:textId="77777777" w:rsidR="004232F1" w:rsidRPr="004232F1" w:rsidRDefault="004232F1" w:rsidP="004232F1">
      <w:pPr>
        <w:rPr>
          <w:rFonts w:ascii="Helvetica" w:hAnsi="Helvetica" w:cs="Helvetica"/>
          <w:b/>
          <w:bCs/>
          <w:color w:val="222222"/>
          <w:sz w:val="21"/>
          <w:szCs w:val="21"/>
        </w:rPr>
      </w:pPr>
    </w:p>
    <w:p w14:paraId="271EADEC"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SDS </w:t>
      </w:r>
      <w:r w:rsidRPr="004232F1">
        <w:rPr>
          <w:rFonts w:ascii="Helvetica" w:hAnsi="Helvetica" w:cs="Helvetica" w:hint="eastAsia"/>
          <w:b/>
          <w:bCs/>
          <w:color w:val="222222"/>
          <w:sz w:val="21"/>
          <w:szCs w:val="21"/>
        </w:rPr>
        <w:t>додецилсульфат</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натрия</w:t>
      </w:r>
    </w:p>
    <w:p w14:paraId="5EDB7F9E" w14:textId="77777777" w:rsidR="004232F1" w:rsidRPr="004232F1" w:rsidRDefault="004232F1" w:rsidP="004232F1">
      <w:pPr>
        <w:rPr>
          <w:rFonts w:ascii="Helvetica" w:hAnsi="Helvetica" w:cs="Helvetica"/>
          <w:b/>
          <w:bCs/>
          <w:color w:val="222222"/>
          <w:sz w:val="21"/>
          <w:szCs w:val="21"/>
        </w:rPr>
      </w:pPr>
    </w:p>
    <w:p w14:paraId="25BBC92F"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SRP signal recognition particles</w:t>
      </w:r>
    </w:p>
    <w:p w14:paraId="3021E26C" w14:textId="77777777" w:rsidR="004232F1" w:rsidRPr="004232F1" w:rsidRDefault="004232F1" w:rsidP="004232F1">
      <w:pPr>
        <w:rPr>
          <w:rFonts w:ascii="Helvetica" w:hAnsi="Helvetica" w:cs="Helvetica"/>
          <w:b/>
          <w:bCs/>
          <w:color w:val="222222"/>
          <w:sz w:val="21"/>
          <w:szCs w:val="21"/>
        </w:rPr>
      </w:pPr>
    </w:p>
    <w:p w14:paraId="1EF8149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ДР</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длинный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ретропозоп</w:t>
      </w:r>
    </w:p>
    <w:p w14:paraId="2E3B9A89" w14:textId="77777777" w:rsidR="004232F1" w:rsidRPr="004232F1" w:rsidRDefault="004232F1" w:rsidP="004232F1">
      <w:pPr>
        <w:rPr>
          <w:rFonts w:ascii="Helvetica" w:hAnsi="Helvetica" w:cs="Helvetica"/>
          <w:b/>
          <w:bCs/>
          <w:color w:val="222222"/>
          <w:sz w:val="21"/>
          <w:szCs w:val="21"/>
        </w:rPr>
      </w:pPr>
    </w:p>
    <w:p w14:paraId="3FA448E5"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hint="eastAsia"/>
          <w:b/>
          <w:bCs/>
          <w:color w:val="222222"/>
          <w:sz w:val="21"/>
          <w:szCs w:val="21"/>
        </w:rPr>
        <w:t>КР</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короткий</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ретропозон</w:t>
      </w:r>
    </w:p>
    <w:p w14:paraId="1C8D4BD7" w14:textId="77777777" w:rsidR="004232F1" w:rsidRPr="004232F1" w:rsidRDefault="004232F1" w:rsidP="004232F1">
      <w:pPr>
        <w:rPr>
          <w:rFonts w:ascii="Helvetica" w:hAnsi="Helvetica" w:cs="Helvetica"/>
          <w:b/>
          <w:bCs/>
          <w:color w:val="222222"/>
          <w:sz w:val="21"/>
          <w:szCs w:val="21"/>
        </w:rPr>
      </w:pPr>
    </w:p>
    <w:p w14:paraId="73A337FE"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 xml:space="preserve">7SL-KP 7SL </w:t>
      </w:r>
      <w:r w:rsidRPr="004232F1">
        <w:rPr>
          <w:rFonts w:ascii="Helvetica" w:hAnsi="Helvetica" w:cs="Helvetica" w:hint="eastAsia"/>
          <w:b/>
          <w:bCs/>
          <w:color w:val="222222"/>
          <w:sz w:val="21"/>
          <w:szCs w:val="21"/>
        </w:rPr>
        <w:t>РНК</w:t>
      </w:r>
      <w:r w:rsidRPr="004232F1">
        <w:rPr>
          <w:rFonts w:ascii="Helvetica" w:hAnsi="Helvetica" w:cs="Helvetica"/>
          <w:b/>
          <w:bCs/>
          <w:color w:val="222222"/>
          <w:sz w:val="21"/>
          <w:szCs w:val="21"/>
        </w:rPr>
        <w:t>-</w:t>
      </w:r>
      <w:r w:rsidRPr="004232F1">
        <w:rPr>
          <w:rFonts w:ascii="Helvetica" w:hAnsi="Helvetica" w:cs="Helvetica" w:hint="eastAsia"/>
          <w:b/>
          <w:bCs/>
          <w:color w:val="222222"/>
          <w:sz w:val="21"/>
          <w:szCs w:val="21"/>
        </w:rPr>
        <w:t>родственные</w:t>
      </w:r>
      <w:r w:rsidRPr="004232F1">
        <w:rPr>
          <w:rFonts w:ascii="Helvetica" w:hAnsi="Helvetica" w:cs="Helvetica"/>
          <w:b/>
          <w:bCs/>
          <w:color w:val="222222"/>
          <w:sz w:val="21"/>
          <w:szCs w:val="21"/>
        </w:rPr>
        <w:t xml:space="preserve"> </w:t>
      </w:r>
      <w:r w:rsidRPr="004232F1">
        <w:rPr>
          <w:rFonts w:ascii="Helvetica" w:hAnsi="Helvetica" w:cs="Helvetica" w:hint="eastAsia"/>
          <w:b/>
          <w:bCs/>
          <w:color w:val="222222"/>
          <w:sz w:val="21"/>
          <w:szCs w:val="21"/>
        </w:rPr>
        <w:t>ретропозоны</w:t>
      </w:r>
    </w:p>
    <w:p w14:paraId="57A7F0A6" w14:textId="77777777" w:rsidR="004232F1" w:rsidRPr="004232F1" w:rsidRDefault="004232F1" w:rsidP="004232F1">
      <w:pPr>
        <w:rPr>
          <w:rFonts w:ascii="Helvetica" w:hAnsi="Helvetica" w:cs="Helvetica"/>
          <w:b/>
          <w:bCs/>
          <w:color w:val="222222"/>
          <w:sz w:val="21"/>
          <w:szCs w:val="21"/>
        </w:rPr>
      </w:pPr>
    </w:p>
    <w:p w14:paraId="60C8075D"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LTR long terminal repeats</w:t>
      </w:r>
    </w:p>
    <w:p w14:paraId="74CF6CAC" w14:textId="77777777" w:rsidR="004232F1" w:rsidRPr="004232F1" w:rsidRDefault="004232F1" w:rsidP="004232F1">
      <w:pPr>
        <w:rPr>
          <w:rFonts w:ascii="Helvetica" w:hAnsi="Helvetica" w:cs="Helvetica"/>
          <w:b/>
          <w:bCs/>
          <w:color w:val="222222"/>
          <w:sz w:val="21"/>
          <w:szCs w:val="21"/>
        </w:rPr>
      </w:pPr>
    </w:p>
    <w:p w14:paraId="54890648"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LINE long interspersed elements</w:t>
      </w:r>
    </w:p>
    <w:p w14:paraId="27C2E57A" w14:textId="77777777" w:rsidR="004232F1" w:rsidRPr="004232F1" w:rsidRDefault="004232F1" w:rsidP="004232F1">
      <w:pPr>
        <w:rPr>
          <w:rFonts w:ascii="Helvetica" w:hAnsi="Helvetica" w:cs="Helvetica"/>
          <w:b/>
          <w:bCs/>
          <w:color w:val="222222"/>
          <w:sz w:val="21"/>
          <w:szCs w:val="21"/>
        </w:rPr>
      </w:pPr>
    </w:p>
    <w:p w14:paraId="7AEA53AE"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SINE short interspersed elements</w:t>
      </w:r>
    </w:p>
    <w:p w14:paraId="0A993CAA" w14:textId="77777777" w:rsidR="004232F1" w:rsidRPr="004232F1" w:rsidRDefault="004232F1" w:rsidP="004232F1">
      <w:pPr>
        <w:rPr>
          <w:rFonts w:ascii="Helvetica" w:hAnsi="Helvetica" w:cs="Helvetica"/>
          <w:b/>
          <w:bCs/>
          <w:color w:val="222222"/>
          <w:sz w:val="21"/>
          <w:szCs w:val="21"/>
        </w:rPr>
      </w:pPr>
    </w:p>
    <w:p w14:paraId="33B90260"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FAM fossil Alu monomer</w:t>
      </w:r>
    </w:p>
    <w:p w14:paraId="5B9CF4B1" w14:textId="77777777" w:rsidR="004232F1" w:rsidRPr="004232F1" w:rsidRDefault="004232F1" w:rsidP="004232F1">
      <w:pPr>
        <w:rPr>
          <w:rFonts w:ascii="Helvetica" w:hAnsi="Helvetica" w:cs="Helvetica"/>
          <w:b/>
          <w:bCs/>
          <w:color w:val="222222"/>
          <w:sz w:val="21"/>
          <w:szCs w:val="21"/>
        </w:rPr>
      </w:pPr>
    </w:p>
    <w:p w14:paraId="2F63FFA5"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FLAM free left Alu monomer</w:t>
      </w:r>
    </w:p>
    <w:p w14:paraId="2A533283" w14:textId="77777777" w:rsidR="004232F1" w:rsidRPr="004232F1" w:rsidRDefault="004232F1" w:rsidP="004232F1">
      <w:pPr>
        <w:rPr>
          <w:rFonts w:ascii="Helvetica" w:hAnsi="Helvetica" w:cs="Helvetica"/>
          <w:b/>
          <w:bCs/>
          <w:color w:val="222222"/>
          <w:sz w:val="21"/>
          <w:szCs w:val="21"/>
        </w:rPr>
      </w:pPr>
    </w:p>
    <w:p w14:paraId="54C58FB3" w14:textId="77777777" w:rsidR="004232F1" w:rsidRPr="004232F1" w:rsidRDefault="004232F1" w:rsidP="004232F1">
      <w:pPr>
        <w:rPr>
          <w:rFonts w:ascii="Helvetica" w:hAnsi="Helvetica" w:cs="Helvetica"/>
          <w:b/>
          <w:bCs/>
          <w:color w:val="222222"/>
          <w:sz w:val="21"/>
          <w:szCs w:val="21"/>
        </w:rPr>
      </w:pPr>
      <w:r w:rsidRPr="004232F1">
        <w:rPr>
          <w:rFonts w:ascii="Helvetica" w:hAnsi="Helvetica" w:cs="Helvetica"/>
          <w:b/>
          <w:bCs/>
          <w:color w:val="222222"/>
          <w:sz w:val="21"/>
          <w:szCs w:val="21"/>
        </w:rPr>
        <w:t>FRAM free right Alu monomer pBl proto B</w:t>
      </w:r>
    </w:p>
    <w:p w14:paraId="3A26A423" w14:textId="77777777" w:rsidR="004232F1" w:rsidRPr="004232F1" w:rsidRDefault="004232F1" w:rsidP="004232F1">
      <w:pPr>
        <w:rPr>
          <w:rFonts w:ascii="Helvetica" w:hAnsi="Helvetica" w:cs="Helvetica"/>
          <w:b/>
          <w:bCs/>
          <w:color w:val="222222"/>
          <w:sz w:val="21"/>
          <w:szCs w:val="21"/>
        </w:rPr>
      </w:pPr>
    </w:p>
    <w:p w14:paraId="109CC004" w14:textId="7773B1F2" w:rsidR="00484EB4" w:rsidRPr="004232F1" w:rsidRDefault="004232F1" w:rsidP="004232F1">
      <w:r w:rsidRPr="004232F1">
        <w:rPr>
          <w:rFonts w:ascii="Helvetica" w:hAnsi="Helvetica" w:cs="Helvetica"/>
          <w:b/>
          <w:bCs/>
          <w:color w:val="222222"/>
          <w:sz w:val="21"/>
          <w:szCs w:val="21"/>
        </w:rPr>
        <w:t>ERV Endogenous retroviruses</w:t>
      </w:r>
    </w:p>
    <w:sectPr w:rsidR="00484EB4" w:rsidRPr="004232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ED45" w14:textId="77777777" w:rsidR="00CB07F3" w:rsidRDefault="00CB07F3">
      <w:pPr>
        <w:spacing w:after="0" w:line="240" w:lineRule="auto"/>
      </w:pPr>
      <w:r>
        <w:separator/>
      </w:r>
    </w:p>
  </w:endnote>
  <w:endnote w:type="continuationSeparator" w:id="0">
    <w:p w14:paraId="254CAD1E" w14:textId="77777777" w:rsidR="00CB07F3" w:rsidRDefault="00CB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455EC" w14:textId="77777777" w:rsidR="00CB07F3" w:rsidRDefault="00CB07F3"/>
    <w:p w14:paraId="0E511F52" w14:textId="77777777" w:rsidR="00CB07F3" w:rsidRDefault="00CB07F3"/>
    <w:p w14:paraId="592B456F" w14:textId="77777777" w:rsidR="00CB07F3" w:rsidRDefault="00CB07F3"/>
    <w:p w14:paraId="6C139973" w14:textId="77777777" w:rsidR="00CB07F3" w:rsidRDefault="00CB07F3"/>
    <w:p w14:paraId="46F2C0B8" w14:textId="77777777" w:rsidR="00CB07F3" w:rsidRDefault="00CB07F3"/>
    <w:p w14:paraId="69D83B11" w14:textId="77777777" w:rsidR="00CB07F3" w:rsidRDefault="00CB07F3"/>
    <w:p w14:paraId="275EEE6B" w14:textId="77777777" w:rsidR="00CB07F3" w:rsidRDefault="00CB07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D26968" wp14:editId="00227C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DDB5" w14:textId="77777777" w:rsidR="00CB07F3" w:rsidRDefault="00CB07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D269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62DDB5" w14:textId="77777777" w:rsidR="00CB07F3" w:rsidRDefault="00CB07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ED4048" w14:textId="77777777" w:rsidR="00CB07F3" w:rsidRDefault="00CB07F3"/>
    <w:p w14:paraId="4BC7F9F3" w14:textId="77777777" w:rsidR="00CB07F3" w:rsidRDefault="00CB07F3"/>
    <w:p w14:paraId="51CCB96A" w14:textId="77777777" w:rsidR="00CB07F3" w:rsidRDefault="00CB07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1A5290" wp14:editId="7ADE2E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70A3" w14:textId="77777777" w:rsidR="00CB07F3" w:rsidRDefault="00CB07F3"/>
                          <w:p w14:paraId="5837EB5D" w14:textId="77777777" w:rsidR="00CB07F3" w:rsidRDefault="00CB07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A52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D270A3" w14:textId="77777777" w:rsidR="00CB07F3" w:rsidRDefault="00CB07F3"/>
                    <w:p w14:paraId="5837EB5D" w14:textId="77777777" w:rsidR="00CB07F3" w:rsidRDefault="00CB07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F2050E" w14:textId="77777777" w:rsidR="00CB07F3" w:rsidRDefault="00CB07F3"/>
    <w:p w14:paraId="20B8B2FE" w14:textId="77777777" w:rsidR="00CB07F3" w:rsidRDefault="00CB07F3">
      <w:pPr>
        <w:rPr>
          <w:sz w:val="2"/>
          <w:szCs w:val="2"/>
        </w:rPr>
      </w:pPr>
    </w:p>
    <w:p w14:paraId="68B789FF" w14:textId="77777777" w:rsidR="00CB07F3" w:rsidRDefault="00CB07F3"/>
    <w:p w14:paraId="6435DFAA" w14:textId="77777777" w:rsidR="00CB07F3" w:rsidRDefault="00CB07F3">
      <w:pPr>
        <w:spacing w:after="0" w:line="240" w:lineRule="auto"/>
      </w:pPr>
    </w:p>
  </w:footnote>
  <w:footnote w:type="continuationSeparator" w:id="0">
    <w:p w14:paraId="6C3190E0" w14:textId="77777777" w:rsidR="00CB07F3" w:rsidRDefault="00CB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3"/>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211091</TotalTime>
  <Pages>7</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2143</cp:revision>
  <cp:lastPrinted>2009-02-06T05:36:00Z</cp:lastPrinted>
  <dcterms:created xsi:type="dcterms:W3CDTF">2024-01-07T13:43:00Z</dcterms:created>
  <dcterms:modified xsi:type="dcterms:W3CDTF">2025-11-20T12:39:00Z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