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8012F" w14:textId="42E9FFA0" w:rsidR="0015624F" w:rsidRDefault="006A1E15" w:rsidP="006A1E15">
      <w:pPr>
        <w:rPr>
          <w:rFonts w:ascii="Times New Roman" w:eastAsia="Arial Unicode MS" w:hAnsi="Times New Roman" w:cs="Times New Roman"/>
          <w:b/>
          <w:bCs/>
          <w:color w:val="000000"/>
          <w:kern w:val="0"/>
          <w:sz w:val="28"/>
          <w:szCs w:val="28"/>
          <w:lang w:eastAsia="ru-RU" w:bidi="uk-UA"/>
        </w:rPr>
      </w:pPr>
      <w:r w:rsidRPr="006A1E15">
        <w:rPr>
          <w:rFonts w:ascii="Times New Roman" w:eastAsia="Arial Unicode MS" w:hAnsi="Times New Roman" w:cs="Times New Roman" w:hint="eastAsia"/>
          <w:b/>
          <w:bCs/>
          <w:color w:val="000000"/>
          <w:kern w:val="0"/>
          <w:sz w:val="28"/>
          <w:szCs w:val="28"/>
          <w:lang w:eastAsia="ru-RU" w:bidi="uk-UA"/>
        </w:rPr>
        <w:t>Симикова</w:t>
      </w:r>
      <w:r w:rsidRPr="006A1E15">
        <w:rPr>
          <w:rFonts w:ascii="Times New Roman" w:eastAsia="Arial Unicode MS" w:hAnsi="Times New Roman" w:cs="Times New Roman"/>
          <w:b/>
          <w:bCs/>
          <w:color w:val="000000"/>
          <w:kern w:val="0"/>
          <w:sz w:val="28"/>
          <w:szCs w:val="28"/>
          <w:lang w:eastAsia="ru-RU" w:bidi="uk-UA"/>
        </w:rPr>
        <w:t xml:space="preserve"> </w:t>
      </w:r>
      <w:r w:rsidRPr="006A1E15">
        <w:rPr>
          <w:rFonts w:ascii="Times New Roman" w:eastAsia="Arial Unicode MS" w:hAnsi="Times New Roman" w:cs="Times New Roman" w:hint="eastAsia"/>
          <w:b/>
          <w:bCs/>
          <w:color w:val="000000"/>
          <w:kern w:val="0"/>
          <w:sz w:val="28"/>
          <w:szCs w:val="28"/>
          <w:lang w:eastAsia="ru-RU" w:bidi="uk-UA"/>
        </w:rPr>
        <w:t>Анна</w:t>
      </w:r>
      <w:r w:rsidRPr="006A1E15">
        <w:rPr>
          <w:rFonts w:ascii="Times New Roman" w:eastAsia="Arial Unicode MS" w:hAnsi="Times New Roman" w:cs="Times New Roman"/>
          <w:b/>
          <w:bCs/>
          <w:color w:val="000000"/>
          <w:kern w:val="0"/>
          <w:sz w:val="28"/>
          <w:szCs w:val="28"/>
          <w:lang w:eastAsia="ru-RU" w:bidi="uk-UA"/>
        </w:rPr>
        <w:t xml:space="preserve"> </w:t>
      </w:r>
      <w:r w:rsidRPr="006A1E15">
        <w:rPr>
          <w:rFonts w:ascii="Times New Roman" w:eastAsia="Arial Unicode MS" w:hAnsi="Times New Roman" w:cs="Times New Roman" w:hint="eastAsia"/>
          <w:b/>
          <w:bCs/>
          <w:color w:val="000000"/>
          <w:kern w:val="0"/>
          <w:sz w:val="28"/>
          <w:szCs w:val="28"/>
          <w:lang w:eastAsia="ru-RU" w:bidi="uk-UA"/>
        </w:rPr>
        <w:t>Алексеевна</w:t>
      </w:r>
      <w:r>
        <w:rPr>
          <w:rFonts w:ascii="Times New Roman" w:eastAsia="Arial Unicode MS" w:hAnsi="Times New Roman" w:cs="Times New Roman" w:hint="eastAsia"/>
          <w:b/>
          <w:bCs/>
          <w:color w:val="000000"/>
          <w:kern w:val="0"/>
          <w:sz w:val="28"/>
          <w:szCs w:val="28"/>
          <w:lang w:eastAsia="ru-RU" w:bidi="uk-UA"/>
        </w:rPr>
        <w:t xml:space="preserve"> </w:t>
      </w:r>
      <w:r w:rsidRPr="006A1E15">
        <w:rPr>
          <w:rFonts w:ascii="Times New Roman" w:eastAsia="Arial Unicode MS" w:hAnsi="Times New Roman" w:cs="Times New Roman" w:hint="eastAsia"/>
          <w:b/>
          <w:bCs/>
          <w:color w:val="000000"/>
          <w:kern w:val="0"/>
          <w:sz w:val="28"/>
          <w:szCs w:val="28"/>
          <w:lang w:eastAsia="ru-RU" w:bidi="uk-UA"/>
        </w:rPr>
        <w:t>Автоматизированная</w:t>
      </w:r>
      <w:r w:rsidRPr="006A1E15">
        <w:rPr>
          <w:rFonts w:ascii="Times New Roman" w:eastAsia="Arial Unicode MS" w:hAnsi="Times New Roman" w:cs="Times New Roman"/>
          <w:b/>
          <w:bCs/>
          <w:color w:val="000000"/>
          <w:kern w:val="0"/>
          <w:sz w:val="28"/>
          <w:szCs w:val="28"/>
          <w:lang w:eastAsia="ru-RU" w:bidi="uk-UA"/>
        </w:rPr>
        <w:t xml:space="preserve"> </w:t>
      </w:r>
      <w:r w:rsidRPr="006A1E15">
        <w:rPr>
          <w:rFonts w:ascii="Times New Roman" w:eastAsia="Arial Unicode MS" w:hAnsi="Times New Roman" w:cs="Times New Roman" w:hint="eastAsia"/>
          <w:b/>
          <w:bCs/>
          <w:color w:val="000000"/>
          <w:kern w:val="0"/>
          <w:sz w:val="28"/>
          <w:szCs w:val="28"/>
          <w:lang w:eastAsia="ru-RU" w:bidi="uk-UA"/>
        </w:rPr>
        <w:t>система</w:t>
      </w:r>
      <w:r w:rsidRPr="006A1E15">
        <w:rPr>
          <w:rFonts w:ascii="Times New Roman" w:eastAsia="Arial Unicode MS" w:hAnsi="Times New Roman" w:cs="Times New Roman"/>
          <w:b/>
          <w:bCs/>
          <w:color w:val="000000"/>
          <w:kern w:val="0"/>
          <w:sz w:val="28"/>
          <w:szCs w:val="28"/>
          <w:lang w:eastAsia="ru-RU" w:bidi="uk-UA"/>
        </w:rPr>
        <w:t xml:space="preserve"> </w:t>
      </w:r>
      <w:r w:rsidRPr="006A1E15">
        <w:rPr>
          <w:rFonts w:ascii="Times New Roman" w:eastAsia="Arial Unicode MS" w:hAnsi="Times New Roman" w:cs="Times New Roman" w:hint="eastAsia"/>
          <w:b/>
          <w:bCs/>
          <w:color w:val="000000"/>
          <w:kern w:val="0"/>
          <w:sz w:val="28"/>
          <w:szCs w:val="28"/>
          <w:lang w:eastAsia="ru-RU" w:bidi="uk-UA"/>
        </w:rPr>
        <w:t>модального</w:t>
      </w:r>
      <w:r w:rsidRPr="006A1E15">
        <w:rPr>
          <w:rFonts w:ascii="Times New Roman" w:eastAsia="Arial Unicode MS" w:hAnsi="Times New Roman" w:cs="Times New Roman"/>
          <w:b/>
          <w:bCs/>
          <w:color w:val="000000"/>
          <w:kern w:val="0"/>
          <w:sz w:val="28"/>
          <w:szCs w:val="28"/>
          <w:lang w:eastAsia="ru-RU" w:bidi="uk-UA"/>
        </w:rPr>
        <w:t xml:space="preserve"> </w:t>
      </w:r>
      <w:r w:rsidRPr="006A1E15">
        <w:rPr>
          <w:rFonts w:ascii="Times New Roman" w:eastAsia="Arial Unicode MS" w:hAnsi="Times New Roman" w:cs="Times New Roman" w:hint="eastAsia"/>
          <w:b/>
          <w:bCs/>
          <w:color w:val="000000"/>
          <w:kern w:val="0"/>
          <w:sz w:val="28"/>
          <w:szCs w:val="28"/>
          <w:lang w:eastAsia="ru-RU" w:bidi="uk-UA"/>
        </w:rPr>
        <w:t>управления</w:t>
      </w:r>
      <w:r w:rsidRPr="006A1E15">
        <w:rPr>
          <w:rFonts w:ascii="Times New Roman" w:eastAsia="Arial Unicode MS" w:hAnsi="Times New Roman" w:cs="Times New Roman"/>
          <w:b/>
          <w:bCs/>
          <w:color w:val="000000"/>
          <w:kern w:val="0"/>
          <w:sz w:val="28"/>
          <w:szCs w:val="28"/>
          <w:lang w:eastAsia="ru-RU" w:bidi="uk-UA"/>
        </w:rPr>
        <w:t xml:space="preserve"> </w:t>
      </w:r>
      <w:r w:rsidRPr="006A1E15">
        <w:rPr>
          <w:rFonts w:ascii="Times New Roman" w:eastAsia="Arial Unicode MS" w:hAnsi="Times New Roman" w:cs="Times New Roman" w:hint="eastAsia"/>
          <w:b/>
          <w:bCs/>
          <w:color w:val="000000"/>
          <w:kern w:val="0"/>
          <w:sz w:val="28"/>
          <w:szCs w:val="28"/>
          <w:lang w:eastAsia="ru-RU" w:bidi="uk-UA"/>
        </w:rPr>
        <w:t>нестационарными</w:t>
      </w:r>
      <w:r w:rsidRPr="006A1E15">
        <w:rPr>
          <w:rFonts w:ascii="Times New Roman" w:eastAsia="Arial Unicode MS" w:hAnsi="Times New Roman" w:cs="Times New Roman"/>
          <w:b/>
          <w:bCs/>
          <w:color w:val="000000"/>
          <w:kern w:val="0"/>
          <w:sz w:val="28"/>
          <w:szCs w:val="28"/>
          <w:lang w:eastAsia="ru-RU" w:bidi="uk-UA"/>
        </w:rPr>
        <w:t xml:space="preserve"> </w:t>
      </w:r>
      <w:r w:rsidRPr="006A1E15">
        <w:rPr>
          <w:rFonts w:ascii="Times New Roman" w:eastAsia="Arial Unicode MS" w:hAnsi="Times New Roman" w:cs="Times New Roman" w:hint="eastAsia"/>
          <w:b/>
          <w:bCs/>
          <w:color w:val="000000"/>
          <w:kern w:val="0"/>
          <w:sz w:val="28"/>
          <w:szCs w:val="28"/>
          <w:lang w:eastAsia="ru-RU" w:bidi="uk-UA"/>
        </w:rPr>
        <w:t>процессами</w:t>
      </w:r>
      <w:r w:rsidRPr="006A1E15">
        <w:rPr>
          <w:rFonts w:ascii="Times New Roman" w:eastAsia="Arial Unicode MS" w:hAnsi="Times New Roman" w:cs="Times New Roman"/>
          <w:b/>
          <w:bCs/>
          <w:color w:val="000000"/>
          <w:kern w:val="0"/>
          <w:sz w:val="28"/>
          <w:szCs w:val="28"/>
          <w:lang w:eastAsia="ru-RU" w:bidi="uk-UA"/>
        </w:rPr>
        <w:t xml:space="preserve"> </w:t>
      </w:r>
      <w:r w:rsidRPr="006A1E15">
        <w:rPr>
          <w:rFonts w:ascii="Times New Roman" w:eastAsia="Arial Unicode MS" w:hAnsi="Times New Roman" w:cs="Times New Roman" w:hint="eastAsia"/>
          <w:b/>
          <w:bCs/>
          <w:color w:val="000000"/>
          <w:kern w:val="0"/>
          <w:sz w:val="28"/>
          <w:szCs w:val="28"/>
          <w:lang w:eastAsia="ru-RU" w:bidi="uk-UA"/>
        </w:rPr>
        <w:t>дозирования</w:t>
      </w:r>
      <w:r w:rsidRPr="006A1E15">
        <w:rPr>
          <w:rFonts w:ascii="Times New Roman" w:eastAsia="Arial Unicode MS" w:hAnsi="Times New Roman" w:cs="Times New Roman"/>
          <w:b/>
          <w:bCs/>
          <w:color w:val="000000"/>
          <w:kern w:val="0"/>
          <w:sz w:val="28"/>
          <w:szCs w:val="28"/>
          <w:lang w:eastAsia="ru-RU" w:bidi="uk-UA"/>
        </w:rPr>
        <w:t xml:space="preserve"> </w:t>
      </w:r>
      <w:r w:rsidRPr="006A1E15">
        <w:rPr>
          <w:rFonts w:ascii="Times New Roman" w:eastAsia="Arial Unicode MS" w:hAnsi="Times New Roman" w:cs="Times New Roman" w:hint="eastAsia"/>
          <w:b/>
          <w:bCs/>
          <w:color w:val="000000"/>
          <w:kern w:val="0"/>
          <w:sz w:val="28"/>
          <w:szCs w:val="28"/>
          <w:lang w:eastAsia="ru-RU" w:bidi="uk-UA"/>
        </w:rPr>
        <w:t>в</w:t>
      </w:r>
      <w:r w:rsidRPr="006A1E15">
        <w:rPr>
          <w:rFonts w:ascii="Times New Roman" w:eastAsia="Arial Unicode MS" w:hAnsi="Times New Roman" w:cs="Times New Roman"/>
          <w:b/>
          <w:bCs/>
          <w:color w:val="000000"/>
          <w:kern w:val="0"/>
          <w:sz w:val="28"/>
          <w:szCs w:val="28"/>
          <w:lang w:eastAsia="ru-RU" w:bidi="uk-UA"/>
        </w:rPr>
        <w:t xml:space="preserve"> </w:t>
      </w:r>
      <w:r w:rsidRPr="006A1E15">
        <w:rPr>
          <w:rFonts w:ascii="Times New Roman" w:eastAsia="Arial Unicode MS" w:hAnsi="Times New Roman" w:cs="Times New Roman" w:hint="eastAsia"/>
          <w:b/>
          <w:bCs/>
          <w:color w:val="000000"/>
          <w:kern w:val="0"/>
          <w:sz w:val="28"/>
          <w:szCs w:val="28"/>
          <w:lang w:eastAsia="ru-RU" w:bidi="uk-UA"/>
        </w:rPr>
        <w:t>смесеприготовительном</w:t>
      </w:r>
      <w:r w:rsidRPr="006A1E15">
        <w:rPr>
          <w:rFonts w:ascii="Times New Roman" w:eastAsia="Arial Unicode MS" w:hAnsi="Times New Roman" w:cs="Times New Roman"/>
          <w:b/>
          <w:bCs/>
          <w:color w:val="000000"/>
          <w:kern w:val="0"/>
          <w:sz w:val="28"/>
          <w:szCs w:val="28"/>
          <w:lang w:eastAsia="ru-RU" w:bidi="uk-UA"/>
        </w:rPr>
        <w:t xml:space="preserve"> </w:t>
      </w:r>
      <w:r w:rsidRPr="006A1E15">
        <w:rPr>
          <w:rFonts w:ascii="Times New Roman" w:eastAsia="Arial Unicode MS" w:hAnsi="Times New Roman" w:cs="Times New Roman" w:hint="eastAsia"/>
          <w:b/>
          <w:bCs/>
          <w:color w:val="000000"/>
          <w:kern w:val="0"/>
          <w:sz w:val="28"/>
          <w:szCs w:val="28"/>
          <w:lang w:eastAsia="ru-RU" w:bidi="uk-UA"/>
        </w:rPr>
        <w:t>агрегате</w:t>
      </w:r>
    </w:p>
    <w:p w14:paraId="69210C1D" w14:textId="77777777" w:rsidR="006A1E15" w:rsidRDefault="006A1E15" w:rsidP="006A1E15">
      <w:r>
        <w:rPr>
          <w:rFonts w:hint="eastAsia"/>
        </w:rPr>
        <w:t>ОГЛАВЛЕНИЕ</w:t>
      </w:r>
      <w:r>
        <w:t xml:space="preserve"> </w:t>
      </w:r>
      <w:r>
        <w:rPr>
          <w:rFonts w:hint="eastAsia"/>
        </w:rPr>
        <w:t>ДИССЕРТАЦИИ</w:t>
      </w:r>
    </w:p>
    <w:p w14:paraId="33DAAF7E" w14:textId="77777777" w:rsidR="006A1E15" w:rsidRDefault="006A1E15" w:rsidP="006A1E15">
      <w:r>
        <w:rPr>
          <w:rFonts w:hint="eastAsia"/>
        </w:rPr>
        <w:t>кандидат</w:t>
      </w:r>
      <w:r>
        <w:t xml:space="preserve"> </w:t>
      </w:r>
      <w:r>
        <w:rPr>
          <w:rFonts w:hint="eastAsia"/>
        </w:rPr>
        <w:t>наук</w:t>
      </w:r>
      <w:r>
        <w:t xml:space="preserve"> </w:t>
      </w:r>
      <w:r>
        <w:rPr>
          <w:rFonts w:hint="eastAsia"/>
        </w:rPr>
        <w:t>Симикова</w:t>
      </w:r>
      <w:r>
        <w:t xml:space="preserve"> </w:t>
      </w:r>
      <w:r>
        <w:rPr>
          <w:rFonts w:hint="eastAsia"/>
        </w:rPr>
        <w:t>Анна</w:t>
      </w:r>
      <w:r>
        <w:t xml:space="preserve"> </w:t>
      </w:r>
      <w:r>
        <w:rPr>
          <w:rFonts w:hint="eastAsia"/>
        </w:rPr>
        <w:t>Алексеевна</w:t>
      </w:r>
    </w:p>
    <w:p w14:paraId="678B5162" w14:textId="77777777" w:rsidR="006A1E15" w:rsidRDefault="006A1E15" w:rsidP="006A1E15">
      <w:r>
        <w:rPr>
          <w:rFonts w:hint="eastAsia"/>
        </w:rPr>
        <w:t>Введение</w:t>
      </w:r>
    </w:p>
    <w:p w14:paraId="66BE09EB" w14:textId="77777777" w:rsidR="006A1E15" w:rsidRDefault="006A1E15" w:rsidP="006A1E15"/>
    <w:p w14:paraId="238F7D1A" w14:textId="77777777" w:rsidR="006A1E15" w:rsidRDefault="006A1E15" w:rsidP="006A1E15">
      <w:r>
        <w:rPr>
          <w:rFonts w:hint="eastAsia"/>
        </w:rPr>
        <w:t>Глава</w:t>
      </w:r>
      <w:r>
        <w:t xml:space="preserve"> 1 </w:t>
      </w:r>
      <w:r>
        <w:rPr>
          <w:rFonts w:hint="eastAsia"/>
        </w:rPr>
        <w:t>Сведения</w:t>
      </w:r>
      <w:r>
        <w:t xml:space="preserve"> </w:t>
      </w:r>
      <w:r>
        <w:rPr>
          <w:rFonts w:hint="eastAsia"/>
        </w:rPr>
        <w:t>о</w:t>
      </w:r>
      <w:r>
        <w:t xml:space="preserve"> </w:t>
      </w:r>
      <w:r>
        <w:rPr>
          <w:rFonts w:hint="eastAsia"/>
        </w:rPr>
        <w:t>процессах</w:t>
      </w:r>
      <w:r>
        <w:t xml:space="preserve"> </w:t>
      </w:r>
      <w:r>
        <w:rPr>
          <w:rFonts w:hint="eastAsia"/>
        </w:rPr>
        <w:t>смесеприготовления</w:t>
      </w:r>
      <w:r>
        <w:t xml:space="preserve">, </w:t>
      </w:r>
      <w:r>
        <w:rPr>
          <w:rFonts w:hint="eastAsia"/>
        </w:rPr>
        <w:t>режимах</w:t>
      </w:r>
      <w:r>
        <w:t xml:space="preserve"> </w:t>
      </w:r>
      <w:r>
        <w:rPr>
          <w:rFonts w:hint="eastAsia"/>
        </w:rPr>
        <w:t>дозирования</w:t>
      </w:r>
      <w:r>
        <w:t xml:space="preserve"> </w:t>
      </w:r>
      <w:r>
        <w:rPr>
          <w:rFonts w:hint="eastAsia"/>
        </w:rPr>
        <w:t>и</w:t>
      </w:r>
      <w:r>
        <w:t xml:space="preserve"> </w:t>
      </w:r>
      <w:r>
        <w:rPr>
          <w:rFonts w:hint="eastAsia"/>
        </w:rPr>
        <w:t>способах</w:t>
      </w:r>
      <w:r>
        <w:t xml:space="preserve"> </w:t>
      </w:r>
      <w:r>
        <w:rPr>
          <w:rFonts w:hint="eastAsia"/>
        </w:rPr>
        <w:t>их</w:t>
      </w:r>
      <w:r>
        <w:t xml:space="preserve"> </w:t>
      </w:r>
      <w:r>
        <w:rPr>
          <w:rFonts w:hint="eastAsia"/>
        </w:rPr>
        <w:t>моделирования</w:t>
      </w:r>
    </w:p>
    <w:p w14:paraId="52BF042B" w14:textId="77777777" w:rsidR="006A1E15" w:rsidRDefault="006A1E15" w:rsidP="006A1E15"/>
    <w:p w14:paraId="050FC888" w14:textId="77777777" w:rsidR="006A1E15" w:rsidRDefault="006A1E15" w:rsidP="006A1E15">
      <w:r>
        <w:t xml:space="preserve">1.1 </w:t>
      </w:r>
      <w:r>
        <w:rPr>
          <w:rFonts w:hint="eastAsia"/>
        </w:rPr>
        <w:t>Основные</w:t>
      </w:r>
      <w:r>
        <w:t xml:space="preserve"> </w:t>
      </w:r>
      <w:r>
        <w:rPr>
          <w:rFonts w:hint="eastAsia"/>
        </w:rPr>
        <w:t>вопросы</w:t>
      </w:r>
      <w:r>
        <w:t xml:space="preserve"> </w:t>
      </w:r>
      <w:r>
        <w:rPr>
          <w:rFonts w:hint="eastAsia"/>
        </w:rPr>
        <w:t>в</w:t>
      </w:r>
      <w:r>
        <w:t xml:space="preserve"> </w:t>
      </w:r>
      <w:r>
        <w:rPr>
          <w:rFonts w:hint="eastAsia"/>
        </w:rPr>
        <w:t>изучении</w:t>
      </w:r>
      <w:r>
        <w:t xml:space="preserve"> </w:t>
      </w:r>
      <w:r>
        <w:rPr>
          <w:rFonts w:hint="eastAsia"/>
        </w:rPr>
        <w:t>процесса</w:t>
      </w:r>
      <w:r>
        <w:t xml:space="preserve"> </w:t>
      </w:r>
      <w:r>
        <w:rPr>
          <w:rFonts w:hint="eastAsia"/>
        </w:rPr>
        <w:t>переработки</w:t>
      </w:r>
      <w:r>
        <w:t xml:space="preserve"> </w:t>
      </w:r>
      <w:r>
        <w:rPr>
          <w:rFonts w:hint="eastAsia"/>
        </w:rPr>
        <w:t>сыпучих</w:t>
      </w:r>
      <w:r>
        <w:t xml:space="preserve"> </w:t>
      </w:r>
      <w:r>
        <w:rPr>
          <w:rFonts w:hint="eastAsia"/>
        </w:rPr>
        <w:t>материалов</w:t>
      </w:r>
    </w:p>
    <w:p w14:paraId="498CB3E4" w14:textId="77777777" w:rsidR="006A1E15" w:rsidRDefault="006A1E15" w:rsidP="006A1E15"/>
    <w:p w14:paraId="35DE0B4B" w14:textId="77777777" w:rsidR="006A1E15" w:rsidRDefault="006A1E15" w:rsidP="006A1E15">
      <w:r>
        <w:t xml:space="preserve">1.2 </w:t>
      </w:r>
      <w:r>
        <w:rPr>
          <w:rFonts w:hint="eastAsia"/>
        </w:rPr>
        <w:t>Обоснование</w:t>
      </w:r>
      <w:r>
        <w:t xml:space="preserve"> </w:t>
      </w:r>
      <w:r>
        <w:rPr>
          <w:rFonts w:hint="eastAsia"/>
        </w:rPr>
        <w:t>выбора</w:t>
      </w:r>
      <w:r>
        <w:t xml:space="preserve"> </w:t>
      </w:r>
      <w:r>
        <w:rPr>
          <w:rFonts w:hint="eastAsia"/>
        </w:rPr>
        <w:t>объекта</w:t>
      </w:r>
      <w:r>
        <w:t xml:space="preserve"> </w:t>
      </w:r>
      <w:r>
        <w:rPr>
          <w:rFonts w:hint="eastAsia"/>
        </w:rPr>
        <w:t>исследования</w:t>
      </w:r>
    </w:p>
    <w:p w14:paraId="22641171" w14:textId="77777777" w:rsidR="006A1E15" w:rsidRDefault="006A1E15" w:rsidP="006A1E15"/>
    <w:p w14:paraId="73FDE3AE" w14:textId="77777777" w:rsidR="006A1E15" w:rsidRDefault="006A1E15" w:rsidP="006A1E15">
      <w:r>
        <w:t xml:space="preserve">1.3 </w:t>
      </w:r>
      <w:r>
        <w:rPr>
          <w:rFonts w:hint="eastAsia"/>
        </w:rPr>
        <w:t>Вопросы</w:t>
      </w:r>
      <w:r>
        <w:t xml:space="preserve"> </w:t>
      </w:r>
      <w:r>
        <w:rPr>
          <w:rFonts w:hint="eastAsia"/>
        </w:rPr>
        <w:t>моделирования</w:t>
      </w:r>
      <w:r>
        <w:t xml:space="preserve"> </w:t>
      </w:r>
      <w:r>
        <w:rPr>
          <w:rFonts w:hint="eastAsia"/>
        </w:rPr>
        <w:t>процессов</w:t>
      </w:r>
      <w:r>
        <w:t xml:space="preserve"> </w:t>
      </w:r>
      <w:r>
        <w:rPr>
          <w:rFonts w:hint="eastAsia"/>
        </w:rPr>
        <w:t>дозирования</w:t>
      </w:r>
      <w:r>
        <w:t xml:space="preserve"> </w:t>
      </w:r>
      <w:r>
        <w:rPr>
          <w:rFonts w:hint="eastAsia"/>
        </w:rPr>
        <w:t>в</w:t>
      </w:r>
      <w:r>
        <w:t xml:space="preserve"> </w:t>
      </w:r>
      <w:r>
        <w:rPr>
          <w:rFonts w:hint="eastAsia"/>
        </w:rPr>
        <w:t>смесеприготовительных</w:t>
      </w:r>
    </w:p>
    <w:p w14:paraId="6E147CEC" w14:textId="77777777" w:rsidR="006A1E15" w:rsidRDefault="006A1E15" w:rsidP="006A1E15"/>
    <w:p w14:paraId="23096D89" w14:textId="77777777" w:rsidR="006A1E15" w:rsidRDefault="006A1E15" w:rsidP="006A1E15">
      <w:r>
        <w:rPr>
          <w:rFonts w:hint="eastAsia"/>
        </w:rPr>
        <w:t>агрегатах</w:t>
      </w:r>
      <w:r>
        <w:t xml:space="preserve"> </w:t>
      </w:r>
      <w:r>
        <w:rPr>
          <w:rFonts w:hint="eastAsia"/>
        </w:rPr>
        <w:t>непрерывного</w:t>
      </w:r>
      <w:r>
        <w:t xml:space="preserve"> </w:t>
      </w:r>
      <w:r>
        <w:rPr>
          <w:rFonts w:hint="eastAsia"/>
        </w:rPr>
        <w:t>действия</w:t>
      </w:r>
    </w:p>
    <w:p w14:paraId="3BBBE7BA" w14:textId="77777777" w:rsidR="006A1E15" w:rsidRDefault="006A1E15" w:rsidP="006A1E15"/>
    <w:p w14:paraId="32B5A4EF" w14:textId="77777777" w:rsidR="006A1E15" w:rsidRDefault="006A1E15" w:rsidP="006A1E15">
      <w:r>
        <w:t xml:space="preserve">1.4 </w:t>
      </w:r>
      <w:r>
        <w:rPr>
          <w:rFonts w:hint="eastAsia"/>
        </w:rPr>
        <w:t>Методы</w:t>
      </w:r>
      <w:r>
        <w:t xml:space="preserve"> </w:t>
      </w:r>
      <w:r>
        <w:rPr>
          <w:rFonts w:hint="eastAsia"/>
        </w:rPr>
        <w:t>время</w:t>
      </w:r>
      <w:r>
        <w:t>-</w:t>
      </w:r>
      <w:r>
        <w:rPr>
          <w:rFonts w:hint="eastAsia"/>
        </w:rPr>
        <w:t>частотного</w:t>
      </w:r>
      <w:r>
        <w:t xml:space="preserve"> </w:t>
      </w:r>
      <w:r>
        <w:rPr>
          <w:rFonts w:hint="eastAsia"/>
        </w:rPr>
        <w:t>анализа</w:t>
      </w:r>
      <w:r>
        <w:t xml:space="preserve"> </w:t>
      </w:r>
      <w:r>
        <w:rPr>
          <w:rFonts w:hint="eastAsia"/>
        </w:rPr>
        <w:t>на</w:t>
      </w:r>
      <w:r>
        <w:t xml:space="preserve"> </w:t>
      </w:r>
      <w:r>
        <w:rPr>
          <w:rFonts w:hint="eastAsia"/>
        </w:rPr>
        <w:t>основе</w:t>
      </w:r>
      <w:r>
        <w:t xml:space="preserve"> </w:t>
      </w:r>
      <w:r>
        <w:rPr>
          <w:rFonts w:hint="eastAsia"/>
        </w:rPr>
        <w:t>вейвлет</w:t>
      </w:r>
      <w:r>
        <w:t>-</w:t>
      </w:r>
      <w:r>
        <w:rPr>
          <w:rFonts w:hint="eastAsia"/>
        </w:rPr>
        <w:t>преобразований</w:t>
      </w:r>
    </w:p>
    <w:p w14:paraId="7D8540E8" w14:textId="77777777" w:rsidR="006A1E15" w:rsidRDefault="006A1E15" w:rsidP="006A1E15"/>
    <w:p w14:paraId="7C180D8C" w14:textId="77777777" w:rsidR="006A1E15" w:rsidRDefault="006A1E15" w:rsidP="006A1E15">
      <w:r>
        <w:t xml:space="preserve">1.5 </w:t>
      </w:r>
      <w:r>
        <w:rPr>
          <w:rFonts w:hint="eastAsia"/>
        </w:rPr>
        <w:t>Структурно</w:t>
      </w:r>
      <w:r>
        <w:t>-</w:t>
      </w:r>
      <w:r>
        <w:rPr>
          <w:rFonts w:hint="eastAsia"/>
        </w:rPr>
        <w:t>параметрическая</w:t>
      </w:r>
      <w:r>
        <w:t xml:space="preserve"> </w:t>
      </w:r>
      <w:r>
        <w:rPr>
          <w:rFonts w:hint="eastAsia"/>
        </w:rPr>
        <w:t>нестационарность</w:t>
      </w:r>
      <w:r>
        <w:t xml:space="preserve"> </w:t>
      </w:r>
      <w:r>
        <w:rPr>
          <w:rFonts w:hint="eastAsia"/>
        </w:rPr>
        <w:t>переходных</w:t>
      </w:r>
      <w:r>
        <w:t xml:space="preserve"> </w:t>
      </w:r>
      <w:r>
        <w:rPr>
          <w:rFonts w:hint="eastAsia"/>
        </w:rPr>
        <w:t>процессов</w:t>
      </w:r>
    </w:p>
    <w:p w14:paraId="41CCAB12" w14:textId="77777777" w:rsidR="006A1E15" w:rsidRDefault="006A1E15" w:rsidP="006A1E15"/>
    <w:p w14:paraId="63CBAB14" w14:textId="77777777" w:rsidR="006A1E15" w:rsidRDefault="006A1E15" w:rsidP="006A1E15">
      <w:r>
        <w:rPr>
          <w:rFonts w:hint="eastAsia"/>
        </w:rPr>
        <w:t>дозирования</w:t>
      </w:r>
    </w:p>
    <w:p w14:paraId="176EFA6E" w14:textId="77777777" w:rsidR="006A1E15" w:rsidRDefault="006A1E15" w:rsidP="006A1E15"/>
    <w:p w14:paraId="178A1179" w14:textId="77777777" w:rsidR="006A1E15" w:rsidRDefault="006A1E15" w:rsidP="006A1E15">
      <w:r>
        <w:rPr>
          <w:rFonts w:hint="eastAsia"/>
        </w:rPr>
        <w:t>Глава</w:t>
      </w:r>
      <w:r>
        <w:t xml:space="preserve"> 2 </w:t>
      </w:r>
      <w:r>
        <w:rPr>
          <w:rFonts w:hint="eastAsia"/>
        </w:rPr>
        <w:t>Математическое</w:t>
      </w:r>
      <w:r>
        <w:t xml:space="preserve"> </w:t>
      </w:r>
      <w:r>
        <w:rPr>
          <w:rFonts w:hint="eastAsia"/>
        </w:rPr>
        <w:t>описание</w:t>
      </w:r>
      <w:r>
        <w:t xml:space="preserve"> </w:t>
      </w:r>
      <w:r>
        <w:rPr>
          <w:rFonts w:hint="eastAsia"/>
        </w:rPr>
        <w:t>материалопотоковых</w:t>
      </w:r>
      <w:r>
        <w:t xml:space="preserve"> </w:t>
      </w:r>
      <w:r>
        <w:rPr>
          <w:rFonts w:hint="eastAsia"/>
        </w:rPr>
        <w:t>сигналов</w:t>
      </w:r>
      <w:r>
        <w:t xml:space="preserve"> </w:t>
      </w:r>
      <w:r>
        <w:rPr>
          <w:rFonts w:hint="eastAsia"/>
        </w:rPr>
        <w:t>расхода</w:t>
      </w:r>
      <w:r>
        <w:t xml:space="preserve"> </w:t>
      </w:r>
      <w:r>
        <w:rPr>
          <w:rFonts w:hint="eastAsia"/>
        </w:rPr>
        <w:t>в</w:t>
      </w:r>
      <w:r>
        <w:t xml:space="preserve"> </w:t>
      </w:r>
      <w:r>
        <w:rPr>
          <w:rFonts w:hint="eastAsia"/>
        </w:rPr>
        <w:t>пространстве</w:t>
      </w:r>
      <w:r>
        <w:t xml:space="preserve"> </w:t>
      </w:r>
      <w:r>
        <w:rPr>
          <w:rFonts w:hint="eastAsia"/>
        </w:rPr>
        <w:t>состояний</w:t>
      </w:r>
      <w:r>
        <w:t xml:space="preserve"> </w:t>
      </w:r>
      <w:r>
        <w:rPr>
          <w:rFonts w:hint="eastAsia"/>
        </w:rPr>
        <w:t>и</w:t>
      </w:r>
      <w:r>
        <w:t xml:space="preserve"> </w:t>
      </w:r>
      <w:r>
        <w:rPr>
          <w:rFonts w:hint="eastAsia"/>
        </w:rPr>
        <w:t>вейвлет</w:t>
      </w:r>
      <w:r>
        <w:t>-</w:t>
      </w:r>
      <w:r>
        <w:rPr>
          <w:rFonts w:hint="eastAsia"/>
        </w:rPr>
        <w:t>среде</w:t>
      </w:r>
    </w:p>
    <w:p w14:paraId="26CD1BAF" w14:textId="77777777" w:rsidR="006A1E15" w:rsidRDefault="006A1E15" w:rsidP="006A1E15"/>
    <w:p w14:paraId="25ABE26A" w14:textId="77777777" w:rsidR="006A1E15" w:rsidRDefault="006A1E15" w:rsidP="006A1E15">
      <w:r>
        <w:t xml:space="preserve">2.1 </w:t>
      </w:r>
      <w:r>
        <w:rPr>
          <w:rFonts w:hint="eastAsia"/>
        </w:rPr>
        <w:t>Математическое</w:t>
      </w:r>
      <w:r>
        <w:t xml:space="preserve"> </w:t>
      </w:r>
      <w:r>
        <w:rPr>
          <w:rFonts w:hint="eastAsia"/>
        </w:rPr>
        <w:t>описание</w:t>
      </w:r>
      <w:r>
        <w:t xml:space="preserve"> </w:t>
      </w:r>
      <w:r>
        <w:rPr>
          <w:rFonts w:hint="eastAsia"/>
        </w:rPr>
        <w:t>материалопотоковых</w:t>
      </w:r>
      <w:r>
        <w:t xml:space="preserve"> </w:t>
      </w:r>
      <w:r>
        <w:rPr>
          <w:rFonts w:hint="eastAsia"/>
        </w:rPr>
        <w:lastRenderedPageBreak/>
        <w:t>сигналов</w:t>
      </w:r>
      <w:r>
        <w:t xml:space="preserve"> </w:t>
      </w:r>
      <w:r>
        <w:rPr>
          <w:rFonts w:hint="eastAsia"/>
        </w:rPr>
        <w:t>расхода</w:t>
      </w:r>
      <w:r>
        <w:t xml:space="preserve"> </w:t>
      </w:r>
      <w:r>
        <w:rPr>
          <w:rFonts w:hint="eastAsia"/>
        </w:rPr>
        <w:t>в</w:t>
      </w:r>
    </w:p>
    <w:p w14:paraId="4E19CE2E" w14:textId="77777777" w:rsidR="006A1E15" w:rsidRDefault="006A1E15" w:rsidP="006A1E15"/>
    <w:p w14:paraId="4F07941A" w14:textId="77777777" w:rsidR="006A1E15" w:rsidRDefault="006A1E15" w:rsidP="006A1E15">
      <w:r>
        <w:rPr>
          <w:rFonts w:hint="eastAsia"/>
        </w:rPr>
        <w:t>формате</w:t>
      </w:r>
      <w:r>
        <w:t xml:space="preserve"> </w:t>
      </w:r>
      <w:r>
        <w:rPr>
          <w:rFonts w:hint="eastAsia"/>
        </w:rPr>
        <w:t>внешних</w:t>
      </w:r>
      <w:r>
        <w:t xml:space="preserve"> </w:t>
      </w:r>
      <w:r>
        <w:rPr>
          <w:rFonts w:hint="eastAsia"/>
        </w:rPr>
        <w:t>моделей</w:t>
      </w:r>
    </w:p>
    <w:p w14:paraId="70C977AB" w14:textId="77777777" w:rsidR="006A1E15" w:rsidRDefault="006A1E15" w:rsidP="006A1E15"/>
    <w:p w14:paraId="7C00CD3C" w14:textId="77777777" w:rsidR="006A1E15" w:rsidRDefault="006A1E15" w:rsidP="006A1E15">
      <w:r>
        <w:t xml:space="preserve">2.2 </w:t>
      </w:r>
      <w:r>
        <w:rPr>
          <w:rFonts w:hint="eastAsia"/>
        </w:rPr>
        <w:t>Представление</w:t>
      </w:r>
      <w:r>
        <w:t xml:space="preserve"> </w:t>
      </w:r>
      <w:r>
        <w:rPr>
          <w:rFonts w:hint="eastAsia"/>
        </w:rPr>
        <w:t>объекта</w:t>
      </w:r>
      <w:r>
        <w:t xml:space="preserve"> </w:t>
      </w:r>
      <w:r>
        <w:rPr>
          <w:rFonts w:hint="eastAsia"/>
        </w:rPr>
        <w:t>исследований</w:t>
      </w:r>
      <w:r>
        <w:t xml:space="preserve"> - </w:t>
      </w:r>
      <w:r>
        <w:rPr>
          <w:rFonts w:hint="eastAsia"/>
        </w:rPr>
        <w:t>блока</w:t>
      </w:r>
      <w:r>
        <w:t xml:space="preserve"> </w:t>
      </w:r>
      <w:r>
        <w:rPr>
          <w:rFonts w:hint="eastAsia"/>
        </w:rPr>
        <w:t>дозирующих</w:t>
      </w:r>
      <w:r>
        <w:t xml:space="preserve"> </w:t>
      </w:r>
      <w:r>
        <w:rPr>
          <w:rFonts w:hint="eastAsia"/>
        </w:rPr>
        <w:t>устройств</w:t>
      </w:r>
      <w:r>
        <w:t xml:space="preserve"> - </w:t>
      </w:r>
      <w:r>
        <w:rPr>
          <w:rFonts w:hint="eastAsia"/>
        </w:rPr>
        <w:t>в</w:t>
      </w:r>
    </w:p>
    <w:p w14:paraId="45CE6936" w14:textId="77777777" w:rsidR="006A1E15" w:rsidRDefault="006A1E15" w:rsidP="006A1E15"/>
    <w:p w14:paraId="1AA7248C" w14:textId="77777777" w:rsidR="006A1E15" w:rsidRDefault="006A1E15" w:rsidP="006A1E15">
      <w:r>
        <w:rPr>
          <w:rFonts w:hint="eastAsia"/>
        </w:rPr>
        <w:t>пространстве</w:t>
      </w:r>
      <w:r>
        <w:t xml:space="preserve"> </w:t>
      </w:r>
      <w:r>
        <w:rPr>
          <w:rFonts w:hint="eastAsia"/>
        </w:rPr>
        <w:t>состояний</w:t>
      </w:r>
    </w:p>
    <w:p w14:paraId="1931BFDD" w14:textId="77777777" w:rsidR="006A1E15" w:rsidRDefault="006A1E15" w:rsidP="006A1E15"/>
    <w:p w14:paraId="249A532F" w14:textId="77777777" w:rsidR="006A1E15" w:rsidRDefault="006A1E15" w:rsidP="006A1E15">
      <w:r>
        <w:t xml:space="preserve">2.3 </w:t>
      </w:r>
      <w:r>
        <w:rPr>
          <w:rFonts w:hint="eastAsia"/>
        </w:rPr>
        <w:t>Расчет</w:t>
      </w:r>
      <w:r>
        <w:t xml:space="preserve"> </w:t>
      </w:r>
      <w:r>
        <w:rPr>
          <w:rFonts w:hint="eastAsia"/>
        </w:rPr>
        <w:t>модели</w:t>
      </w:r>
      <w:r>
        <w:t xml:space="preserve"> </w:t>
      </w:r>
      <w:r>
        <w:rPr>
          <w:rFonts w:hint="eastAsia"/>
        </w:rPr>
        <w:t>агрегата</w:t>
      </w:r>
      <w:r>
        <w:t xml:space="preserve"> </w:t>
      </w:r>
      <w:r>
        <w:rPr>
          <w:rFonts w:hint="eastAsia"/>
        </w:rPr>
        <w:t>в</w:t>
      </w:r>
      <w:r>
        <w:t xml:space="preserve"> </w:t>
      </w:r>
      <w:r>
        <w:rPr>
          <w:rFonts w:hint="eastAsia"/>
        </w:rPr>
        <w:t>среде</w:t>
      </w:r>
      <w:r>
        <w:t xml:space="preserve"> </w:t>
      </w:r>
      <w:r>
        <w:rPr>
          <w:rFonts w:hint="eastAsia"/>
        </w:rPr>
        <w:t>пространства</w:t>
      </w:r>
      <w:r>
        <w:t xml:space="preserve"> </w:t>
      </w:r>
      <w:r>
        <w:rPr>
          <w:rFonts w:hint="eastAsia"/>
        </w:rPr>
        <w:t>состояний</w:t>
      </w:r>
      <w:r>
        <w:t xml:space="preserve"> </w:t>
      </w:r>
      <w:r>
        <w:rPr>
          <w:rFonts w:hint="eastAsia"/>
        </w:rPr>
        <w:t>при</w:t>
      </w:r>
      <w:r>
        <w:t xml:space="preserve"> </w:t>
      </w:r>
      <w:r>
        <w:rPr>
          <w:rFonts w:hint="eastAsia"/>
        </w:rPr>
        <w:t>непрерывном</w:t>
      </w:r>
    </w:p>
    <w:p w14:paraId="4F75FA01" w14:textId="77777777" w:rsidR="006A1E15" w:rsidRDefault="006A1E15" w:rsidP="006A1E15"/>
    <w:p w14:paraId="7C04E096" w14:textId="77777777" w:rsidR="006A1E15" w:rsidRDefault="006A1E15" w:rsidP="006A1E15">
      <w:r>
        <w:rPr>
          <w:rFonts w:hint="eastAsia"/>
        </w:rPr>
        <w:t>дозировании</w:t>
      </w:r>
    </w:p>
    <w:p w14:paraId="6228CDBB" w14:textId="77777777" w:rsidR="006A1E15" w:rsidRDefault="006A1E15" w:rsidP="006A1E15"/>
    <w:p w14:paraId="526966DC" w14:textId="77777777" w:rsidR="006A1E15" w:rsidRDefault="006A1E15" w:rsidP="006A1E15">
      <w:r>
        <w:t xml:space="preserve">2.4 </w:t>
      </w:r>
      <w:r>
        <w:rPr>
          <w:rFonts w:hint="eastAsia"/>
        </w:rPr>
        <w:t>Система</w:t>
      </w:r>
      <w:r>
        <w:t xml:space="preserve"> </w:t>
      </w:r>
      <w:r>
        <w:rPr>
          <w:rFonts w:hint="eastAsia"/>
        </w:rPr>
        <w:t>минимизации</w:t>
      </w:r>
      <w:r>
        <w:t xml:space="preserve"> </w:t>
      </w:r>
      <w:r>
        <w:rPr>
          <w:rFonts w:hint="eastAsia"/>
        </w:rPr>
        <w:t>уровня</w:t>
      </w:r>
      <w:r>
        <w:t xml:space="preserve"> </w:t>
      </w:r>
      <w:r>
        <w:rPr>
          <w:rFonts w:hint="eastAsia"/>
        </w:rPr>
        <w:t>пульсаций</w:t>
      </w:r>
      <w:r>
        <w:t xml:space="preserve"> </w:t>
      </w:r>
      <w:r>
        <w:rPr>
          <w:rFonts w:hint="eastAsia"/>
        </w:rPr>
        <w:t>материалопотока</w:t>
      </w:r>
      <w:r>
        <w:t xml:space="preserve"> </w:t>
      </w:r>
      <w:r>
        <w:rPr>
          <w:rFonts w:hint="eastAsia"/>
        </w:rPr>
        <w:t>на</w:t>
      </w:r>
    </w:p>
    <w:p w14:paraId="309BDD4A" w14:textId="77777777" w:rsidR="006A1E15" w:rsidRDefault="006A1E15" w:rsidP="006A1E15"/>
    <w:p w14:paraId="668531C7" w14:textId="77777777" w:rsidR="006A1E15" w:rsidRDefault="006A1E15" w:rsidP="006A1E15">
      <w:r>
        <w:rPr>
          <w:rFonts w:hint="eastAsia"/>
        </w:rPr>
        <w:t>предсмесительной</w:t>
      </w:r>
      <w:r>
        <w:t xml:space="preserve"> </w:t>
      </w:r>
      <w:r>
        <w:rPr>
          <w:rFonts w:hint="eastAsia"/>
        </w:rPr>
        <w:t>стадии</w:t>
      </w:r>
    </w:p>
    <w:p w14:paraId="1ED38D97" w14:textId="77777777" w:rsidR="006A1E15" w:rsidRDefault="006A1E15" w:rsidP="006A1E15"/>
    <w:p w14:paraId="34EB9BB8" w14:textId="77777777" w:rsidR="006A1E15" w:rsidRDefault="006A1E15" w:rsidP="006A1E15">
      <w:r>
        <w:t xml:space="preserve">2.5 </w:t>
      </w:r>
      <w:r>
        <w:rPr>
          <w:rFonts w:hint="eastAsia"/>
        </w:rPr>
        <w:t>Отображение</w:t>
      </w:r>
      <w:r>
        <w:t xml:space="preserve"> </w:t>
      </w:r>
      <w:r>
        <w:rPr>
          <w:rFonts w:hint="eastAsia"/>
        </w:rPr>
        <w:t>расходовых</w:t>
      </w:r>
      <w:r>
        <w:t xml:space="preserve"> </w:t>
      </w:r>
      <w:r>
        <w:rPr>
          <w:rFonts w:hint="eastAsia"/>
        </w:rPr>
        <w:t>сигналов</w:t>
      </w:r>
      <w:r>
        <w:t xml:space="preserve"> </w:t>
      </w:r>
      <w:r>
        <w:rPr>
          <w:rFonts w:hint="eastAsia"/>
        </w:rPr>
        <w:t>дозирования</w:t>
      </w:r>
      <w:r>
        <w:t xml:space="preserve"> </w:t>
      </w:r>
      <w:r>
        <w:rPr>
          <w:rFonts w:hint="eastAsia"/>
        </w:rPr>
        <w:t>в</w:t>
      </w:r>
      <w:r>
        <w:t xml:space="preserve"> </w:t>
      </w:r>
      <w:r>
        <w:rPr>
          <w:rFonts w:hint="eastAsia"/>
        </w:rPr>
        <w:t>вейвлет</w:t>
      </w:r>
      <w:r>
        <w:t>-</w:t>
      </w:r>
      <w:r>
        <w:rPr>
          <w:rFonts w:hint="eastAsia"/>
        </w:rPr>
        <w:t>среде</w:t>
      </w:r>
    </w:p>
    <w:p w14:paraId="4DC1AEB8" w14:textId="77777777" w:rsidR="006A1E15" w:rsidRDefault="006A1E15" w:rsidP="006A1E15"/>
    <w:p w14:paraId="1A58B09F" w14:textId="77777777" w:rsidR="006A1E15" w:rsidRDefault="006A1E15" w:rsidP="006A1E15">
      <w:r>
        <w:t xml:space="preserve">2.5.1 </w:t>
      </w:r>
      <w:r>
        <w:rPr>
          <w:rFonts w:hint="eastAsia"/>
        </w:rPr>
        <w:t>Формирование</w:t>
      </w:r>
      <w:r>
        <w:t xml:space="preserve"> </w:t>
      </w:r>
      <w:r>
        <w:rPr>
          <w:rFonts w:hint="eastAsia"/>
        </w:rPr>
        <w:t>визуально</w:t>
      </w:r>
      <w:r>
        <w:t>-</w:t>
      </w:r>
      <w:r>
        <w:rPr>
          <w:rFonts w:hint="eastAsia"/>
        </w:rPr>
        <w:t>графического</w:t>
      </w:r>
      <w:r>
        <w:t xml:space="preserve"> </w:t>
      </w:r>
      <w:r>
        <w:rPr>
          <w:rFonts w:hint="eastAsia"/>
        </w:rPr>
        <w:t>отображения</w:t>
      </w:r>
      <w:r>
        <w:t xml:space="preserve"> </w:t>
      </w:r>
      <w:r>
        <w:rPr>
          <w:rFonts w:hint="eastAsia"/>
        </w:rPr>
        <w:t>расходовых</w:t>
      </w:r>
      <w:r>
        <w:t xml:space="preserve"> </w:t>
      </w:r>
      <w:r>
        <w:rPr>
          <w:rFonts w:hint="eastAsia"/>
        </w:rPr>
        <w:t>сигналов</w:t>
      </w:r>
      <w:r>
        <w:t xml:space="preserve"> </w:t>
      </w:r>
      <w:r>
        <w:rPr>
          <w:rFonts w:hint="eastAsia"/>
        </w:rPr>
        <w:t>в</w:t>
      </w:r>
      <w:r>
        <w:t xml:space="preserve"> </w:t>
      </w:r>
      <w:r>
        <w:rPr>
          <w:rFonts w:hint="eastAsia"/>
        </w:rPr>
        <w:t>вейвлет</w:t>
      </w:r>
      <w:r>
        <w:t>-</w:t>
      </w:r>
      <w:r>
        <w:rPr>
          <w:rFonts w:hint="eastAsia"/>
        </w:rPr>
        <w:t>среде</w:t>
      </w:r>
      <w:r>
        <w:t xml:space="preserve"> </w:t>
      </w:r>
      <w:r>
        <w:rPr>
          <w:rFonts w:hint="eastAsia"/>
        </w:rPr>
        <w:t>на</w:t>
      </w:r>
      <w:r>
        <w:t xml:space="preserve"> </w:t>
      </w:r>
      <w:r>
        <w:rPr>
          <w:rFonts w:hint="eastAsia"/>
        </w:rPr>
        <w:t>основе</w:t>
      </w:r>
      <w:r>
        <w:t xml:space="preserve"> </w:t>
      </w:r>
      <w:r>
        <w:rPr>
          <w:rFonts w:hint="eastAsia"/>
        </w:rPr>
        <w:t>вейвлет</w:t>
      </w:r>
      <w:r>
        <w:t>-</w:t>
      </w:r>
      <w:r>
        <w:rPr>
          <w:rFonts w:hint="eastAsia"/>
        </w:rPr>
        <w:t>словарей</w:t>
      </w:r>
    </w:p>
    <w:p w14:paraId="577C8D31" w14:textId="77777777" w:rsidR="006A1E15" w:rsidRDefault="006A1E15" w:rsidP="006A1E15"/>
    <w:p w14:paraId="60416AF0" w14:textId="77777777" w:rsidR="006A1E15" w:rsidRDefault="006A1E15" w:rsidP="006A1E15">
      <w:r>
        <w:t xml:space="preserve">2.5.2 </w:t>
      </w:r>
      <w:r>
        <w:rPr>
          <w:rFonts w:hint="eastAsia"/>
        </w:rPr>
        <w:t>Алгоритм</w:t>
      </w:r>
      <w:r>
        <w:t xml:space="preserve"> </w:t>
      </w:r>
      <w:r>
        <w:rPr>
          <w:rFonts w:hint="eastAsia"/>
        </w:rPr>
        <w:t>формирования</w:t>
      </w:r>
      <w:r>
        <w:t xml:space="preserve"> </w:t>
      </w:r>
      <w:r>
        <w:rPr>
          <w:rFonts w:hint="eastAsia"/>
        </w:rPr>
        <w:t>время</w:t>
      </w:r>
      <w:r>
        <w:t>-</w:t>
      </w:r>
      <w:r>
        <w:rPr>
          <w:rFonts w:hint="eastAsia"/>
        </w:rPr>
        <w:t>частотных</w:t>
      </w:r>
      <w:r>
        <w:t xml:space="preserve"> </w:t>
      </w:r>
      <w:r>
        <w:rPr>
          <w:rFonts w:hint="eastAsia"/>
        </w:rPr>
        <w:t>распределений</w:t>
      </w:r>
      <w:r>
        <w:t xml:space="preserve"> </w:t>
      </w:r>
      <w:r>
        <w:rPr>
          <w:rFonts w:hint="eastAsia"/>
        </w:rPr>
        <w:t>Вигнера</w:t>
      </w:r>
    </w:p>
    <w:p w14:paraId="48B066BC" w14:textId="77777777" w:rsidR="006A1E15" w:rsidRDefault="006A1E15" w:rsidP="006A1E15"/>
    <w:p w14:paraId="32620334" w14:textId="77777777" w:rsidR="006A1E15" w:rsidRDefault="006A1E15" w:rsidP="006A1E15">
      <w:r>
        <w:t xml:space="preserve">2.6 </w:t>
      </w:r>
      <w:r>
        <w:rPr>
          <w:rFonts w:hint="eastAsia"/>
        </w:rPr>
        <w:t>Оценка</w:t>
      </w:r>
      <w:r>
        <w:t xml:space="preserve"> </w:t>
      </w:r>
      <w:r>
        <w:rPr>
          <w:rFonts w:hint="eastAsia"/>
        </w:rPr>
        <w:t>временного</w:t>
      </w:r>
      <w:r>
        <w:t xml:space="preserve"> </w:t>
      </w:r>
      <w:r>
        <w:rPr>
          <w:rFonts w:hint="eastAsia"/>
        </w:rPr>
        <w:t>интервала</w:t>
      </w:r>
      <w:r>
        <w:t xml:space="preserve"> </w:t>
      </w:r>
      <w:r>
        <w:rPr>
          <w:rFonts w:hint="eastAsia"/>
        </w:rPr>
        <w:t>между</w:t>
      </w:r>
      <w:r>
        <w:t xml:space="preserve"> </w:t>
      </w:r>
      <w:r>
        <w:rPr>
          <w:rFonts w:hint="eastAsia"/>
        </w:rPr>
        <w:t>возникновениями</w:t>
      </w:r>
      <w:r>
        <w:t xml:space="preserve"> </w:t>
      </w:r>
      <w:r>
        <w:rPr>
          <w:rFonts w:hint="eastAsia"/>
        </w:rPr>
        <w:t>возмущений</w:t>
      </w:r>
      <w:r>
        <w:t xml:space="preserve"> </w:t>
      </w:r>
      <w:r>
        <w:rPr>
          <w:rFonts w:hint="eastAsia"/>
        </w:rPr>
        <w:t>на</w:t>
      </w:r>
    </w:p>
    <w:p w14:paraId="7521B19D" w14:textId="77777777" w:rsidR="006A1E15" w:rsidRDefault="006A1E15" w:rsidP="006A1E15"/>
    <w:p w14:paraId="28A7B811" w14:textId="77777777" w:rsidR="006A1E15" w:rsidRDefault="006A1E15" w:rsidP="006A1E15">
      <w:r>
        <w:rPr>
          <w:rFonts w:hint="eastAsia"/>
        </w:rPr>
        <w:t>дозирующие</w:t>
      </w:r>
      <w:r>
        <w:t xml:space="preserve"> </w:t>
      </w:r>
      <w:r>
        <w:rPr>
          <w:rFonts w:hint="eastAsia"/>
        </w:rPr>
        <w:t>устройства</w:t>
      </w:r>
    </w:p>
    <w:p w14:paraId="454D2A89" w14:textId="77777777" w:rsidR="006A1E15" w:rsidRDefault="006A1E15" w:rsidP="006A1E15"/>
    <w:p w14:paraId="3C6592C0" w14:textId="77777777" w:rsidR="006A1E15" w:rsidRDefault="006A1E15" w:rsidP="006A1E15">
      <w:r>
        <w:lastRenderedPageBreak/>
        <w:t xml:space="preserve">2.7 </w:t>
      </w:r>
      <w:r>
        <w:rPr>
          <w:rFonts w:hint="eastAsia"/>
        </w:rPr>
        <w:t>Расчетная</w:t>
      </w:r>
      <w:r>
        <w:t xml:space="preserve"> </w:t>
      </w:r>
      <w:r>
        <w:rPr>
          <w:rFonts w:hint="eastAsia"/>
        </w:rPr>
        <w:t>оценка</w:t>
      </w:r>
      <w:r>
        <w:t xml:space="preserve"> </w:t>
      </w:r>
      <w:r>
        <w:rPr>
          <w:rFonts w:hint="eastAsia"/>
        </w:rPr>
        <w:t>устойчивости</w:t>
      </w:r>
      <w:r>
        <w:t xml:space="preserve"> </w:t>
      </w:r>
      <w:r>
        <w:rPr>
          <w:rFonts w:hint="eastAsia"/>
        </w:rPr>
        <w:t>системы</w:t>
      </w:r>
      <w:r>
        <w:t xml:space="preserve"> </w:t>
      </w:r>
      <w:r>
        <w:rPr>
          <w:rFonts w:hint="eastAsia"/>
        </w:rPr>
        <w:t>управления</w:t>
      </w:r>
      <w:r>
        <w:t xml:space="preserve"> </w:t>
      </w:r>
      <w:r>
        <w:rPr>
          <w:rFonts w:hint="eastAsia"/>
        </w:rPr>
        <w:t>с</w:t>
      </w:r>
      <w:r>
        <w:t xml:space="preserve"> </w:t>
      </w:r>
      <w:r>
        <w:rPr>
          <w:rFonts w:hint="eastAsia"/>
        </w:rPr>
        <w:t>учетом</w:t>
      </w:r>
      <w:r>
        <w:t xml:space="preserve"> </w:t>
      </w:r>
      <w:r>
        <w:rPr>
          <w:rFonts w:hint="eastAsia"/>
        </w:rPr>
        <w:t>запаздывания</w:t>
      </w:r>
    </w:p>
    <w:p w14:paraId="1FBBA672" w14:textId="77777777" w:rsidR="006A1E15" w:rsidRDefault="006A1E15" w:rsidP="006A1E15"/>
    <w:p w14:paraId="7CED1CF5" w14:textId="77777777" w:rsidR="006A1E15" w:rsidRDefault="006A1E15" w:rsidP="006A1E15">
      <w:r>
        <w:rPr>
          <w:rFonts w:hint="eastAsia"/>
        </w:rPr>
        <w:t>на</w:t>
      </w:r>
      <w:r>
        <w:t xml:space="preserve"> </w:t>
      </w:r>
      <w:r>
        <w:rPr>
          <w:rFonts w:hint="eastAsia"/>
        </w:rPr>
        <w:t>обработку</w:t>
      </w:r>
      <w:r>
        <w:t xml:space="preserve"> </w:t>
      </w:r>
      <w:r>
        <w:rPr>
          <w:rFonts w:hint="eastAsia"/>
        </w:rPr>
        <w:t>сигналов</w:t>
      </w:r>
      <w:r>
        <w:t xml:space="preserve"> </w:t>
      </w:r>
      <w:r>
        <w:rPr>
          <w:rFonts w:hint="eastAsia"/>
        </w:rPr>
        <w:t>в</w:t>
      </w:r>
      <w:r>
        <w:t xml:space="preserve"> </w:t>
      </w:r>
      <w:r>
        <w:rPr>
          <w:rFonts w:hint="eastAsia"/>
        </w:rPr>
        <w:t>вейвлет</w:t>
      </w:r>
      <w:r>
        <w:t>-</w:t>
      </w:r>
      <w:r>
        <w:rPr>
          <w:rFonts w:hint="eastAsia"/>
        </w:rPr>
        <w:t>фрагменте</w:t>
      </w:r>
      <w:r>
        <w:t xml:space="preserve"> </w:t>
      </w:r>
      <w:r>
        <w:rPr>
          <w:rFonts w:hint="eastAsia"/>
        </w:rPr>
        <w:t>структурной</w:t>
      </w:r>
      <w:r>
        <w:t xml:space="preserve"> </w:t>
      </w:r>
      <w:r>
        <w:rPr>
          <w:rFonts w:hint="eastAsia"/>
        </w:rPr>
        <w:t>схемы</w:t>
      </w:r>
    </w:p>
    <w:p w14:paraId="2F7CD007" w14:textId="77777777" w:rsidR="006A1E15" w:rsidRDefault="006A1E15" w:rsidP="006A1E15"/>
    <w:p w14:paraId="62455B1B" w14:textId="77777777" w:rsidR="006A1E15" w:rsidRDefault="006A1E15" w:rsidP="006A1E15">
      <w:r>
        <w:t xml:space="preserve">2.8 </w:t>
      </w:r>
      <w:r>
        <w:rPr>
          <w:rFonts w:hint="eastAsia"/>
        </w:rPr>
        <w:t>Алгоритм</w:t>
      </w:r>
      <w:r>
        <w:t xml:space="preserve"> </w:t>
      </w:r>
      <w:r>
        <w:rPr>
          <w:rFonts w:hint="eastAsia"/>
        </w:rPr>
        <w:t>контроля</w:t>
      </w:r>
      <w:r>
        <w:t xml:space="preserve"> </w:t>
      </w:r>
      <w:r>
        <w:rPr>
          <w:rFonts w:hint="eastAsia"/>
        </w:rPr>
        <w:t>локализации</w:t>
      </w:r>
      <w:r>
        <w:t xml:space="preserve"> </w:t>
      </w:r>
      <w:r>
        <w:rPr>
          <w:rFonts w:hint="eastAsia"/>
        </w:rPr>
        <w:t>время</w:t>
      </w:r>
      <w:r>
        <w:t>-</w:t>
      </w:r>
      <w:r>
        <w:rPr>
          <w:rFonts w:hint="eastAsia"/>
        </w:rPr>
        <w:t>частотных</w:t>
      </w:r>
      <w:r>
        <w:t xml:space="preserve"> </w:t>
      </w:r>
      <w:r>
        <w:rPr>
          <w:rFonts w:hint="eastAsia"/>
        </w:rPr>
        <w:t>атомов</w:t>
      </w:r>
      <w:r>
        <w:t xml:space="preserve"> </w:t>
      </w:r>
      <w:r>
        <w:rPr>
          <w:rFonts w:hint="eastAsia"/>
        </w:rPr>
        <w:t>на</w:t>
      </w:r>
      <w:r>
        <w:t xml:space="preserve"> </w:t>
      </w:r>
      <w:r>
        <w:rPr>
          <w:rFonts w:hint="eastAsia"/>
        </w:rPr>
        <w:t>вейвлет</w:t>
      </w:r>
      <w:r>
        <w:t>-</w:t>
      </w:r>
      <w:r>
        <w:rPr>
          <w:rFonts w:hint="eastAsia"/>
        </w:rPr>
        <w:t>карте</w:t>
      </w:r>
    </w:p>
    <w:p w14:paraId="19C50E5A" w14:textId="77777777" w:rsidR="006A1E15" w:rsidRDefault="006A1E15" w:rsidP="006A1E15"/>
    <w:p w14:paraId="37C4499E" w14:textId="77777777" w:rsidR="006A1E15" w:rsidRDefault="006A1E15" w:rsidP="006A1E15">
      <w:r>
        <w:t xml:space="preserve">2.9 </w:t>
      </w:r>
      <w:r>
        <w:rPr>
          <w:rFonts w:hint="eastAsia"/>
        </w:rPr>
        <w:t>Описание</w:t>
      </w:r>
      <w:r>
        <w:t xml:space="preserve"> </w:t>
      </w:r>
      <w:r>
        <w:rPr>
          <w:rFonts w:hint="eastAsia"/>
        </w:rPr>
        <w:t>процесса</w:t>
      </w:r>
      <w:r>
        <w:t xml:space="preserve"> </w:t>
      </w:r>
      <w:r>
        <w:rPr>
          <w:rFonts w:hint="eastAsia"/>
        </w:rPr>
        <w:t>модального</w:t>
      </w:r>
      <w:r>
        <w:t xml:space="preserve"> </w:t>
      </w:r>
      <w:r>
        <w:rPr>
          <w:rFonts w:hint="eastAsia"/>
        </w:rPr>
        <w:t>управления</w:t>
      </w:r>
      <w:r>
        <w:t xml:space="preserve"> </w:t>
      </w:r>
      <w:r>
        <w:rPr>
          <w:rFonts w:hint="eastAsia"/>
        </w:rPr>
        <w:t>процессом</w:t>
      </w:r>
      <w:r>
        <w:t xml:space="preserve"> </w:t>
      </w:r>
      <w:r>
        <w:rPr>
          <w:rFonts w:hint="eastAsia"/>
        </w:rPr>
        <w:t>дозирования</w:t>
      </w:r>
      <w:r>
        <w:t xml:space="preserve"> </w:t>
      </w:r>
      <w:r>
        <w:rPr>
          <w:rFonts w:hint="eastAsia"/>
        </w:rPr>
        <w:t>в</w:t>
      </w:r>
    </w:p>
    <w:p w14:paraId="004911B6" w14:textId="77777777" w:rsidR="006A1E15" w:rsidRDefault="006A1E15" w:rsidP="006A1E15"/>
    <w:p w14:paraId="0E392865" w14:textId="77777777" w:rsidR="006A1E15" w:rsidRDefault="006A1E15" w:rsidP="006A1E15">
      <w:r>
        <w:rPr>
          <w:rFonts w:hint="eastAsia"/>
        </w:rPr>
        <w:t>смесеприготовительном</w:t>
      </w:r>
      <w:r>
        <w:t xml:space="preserve"> </w:t>
      </w:r>
      <w:r>
        <w:rPr>
          <w:rFonts w:hint="eastAsia"/>
        </w:rPr>
        <w:t>агрегате</w:t>
      </w:r>
    </w:p>
    <w:p w14:paraId="41CF63CA" w14:textId="77777777" w:rsidR="006A1E15" w:rsidRDefault="006A1E15" w:rsidP="006A1E15"/>
    <w:p w14:paraId="4C340DF6" w14:textId="77777777" w:rsidR="006A1E15" w:rsidRDefault="006A1E15" w:rsidP="006A1E15">
      <w:r>
        <w:t xml:space="preserve">2.10 </w:t>
      </w:r>
      <w:r>
        <w:rPr>
          <w:rFonts w:hint="eastAsia"/>
        </w:rPr>
        <w:t>Сигнальный</w:t>
      </w:r>
      <w:r>
        <w:t xml:space="preserve"> </w:t>
      </w:r>
      <w:r>
        <w:rPr>
          <w:rFonts w:hint="eastAsia"/>
        </w:rPr>
        <w:t>граф</w:t>
      </w:r>
      <w:r>
        <w:t xml:space="preserve"> </w:t>
      </w:r>
      <w:r>
        <w:rPr>
          <w:rFonts w:hint="eastAsia"/>
        </w:rPr>
        <w:t>блока</w:t>
      </w:r>
      <w:r>
        <w:t xml:space="preserve"> </w:t>
      </w:r>
      <w:r>
        <w:rPr>
          <w:rFonts w:hint="eastAsia"/>
        </w:rPr>
        <w:t>дозирующих</w:t>
      </w:r>
      <w:r>
        <w:t xml:space="preserve"> </w:t>
      </w:r>
      <w:r>
        <w:rPr>
          <w:rFonts w:hint="eastAsia"/>
        </w:rPr>
        <w:t>устройств</w:t>
      </w:r>
      <w:r>
        <w:t xml:space="preserve"> </w:t>
      </w:r>
      <w:r>
        <w:rPr>
          <w:rFonts w:hint="eastAsia"/>
        </w:rPr>
        <w:t>и</w:t>
      </w:r>
      <w:r>
        <w:t xml:space="preserve"> </w:t>
      </w:r>
      <w:r>
        <w:rPr>
          <w:rFonts w:hint="eastAsia"/>
        </w:rPr>
        <w:t>распределение</w:t>
      </w:r>
    </w:p>
    <w:p w14:paraId="040870A9" w14:textId="77777777" w:rsidR="006A1E15" w:rsidRDefault="006A1E15" w:rsidP="006A1E15"/>
    <w:p w14:paraId="52D6B226" w14:textId="77777777" w:rsidR="006A1E15" w:rsidRDefault="006A1E15" w:rsidP="006A1E15">
      <w:r>
        <w:rPr>
          <w:rFonts w:hint="eastAsia"/>
        </w:rPr>
        <w:t>переменных</w:t>
      </w:r>
      <w:r>
        <w:t xml:space="preserve"> </w:t>
      </w:r>
      <w:r>
        <w:rPr>
          <w:rFonts w:hint="eastAsia"/>
        </w:rPr>
        <w:t>состояния</w:t>
      </w:r>
    </w:p>
    <w:p w14:paraId="117D42D6" w14:textId="77777777" w:rsidR="006A1E15" w:rsidRDefault="006A1E15" w:rsidP="006A1E15"/>
    <w:p w14:paraId="0D79B5DB" w14:textId="77777777" w:rsidR="006A1E15" w:rsidRDefault="006A1E15" w:rsidP="006A1E15">
      <w:r>
        <w:t xml:space="preserve">2.11 </w:t>
      </w:r>
      <w:r>
        <w:rPr>
          <w:rFonts w:hint="eastAsia"/>
        </w:rPr>
        <w:t>Принцип</w:t>
      </w:r>
      <w:r>
        <w:t xml:space="preserve"> </w:t>
      </w:r>
      <w:r>
        <w:rPr>
          <w:rFonts w:hint="eastAsia"/>
        </w:rPr>
        <w:t>расчета</w:t>
      </w:r>
      <w:r>
        <w:t xml:space="preserve"> </w:t>
      </w:r>
      <w:r>
        <w:rPr>
          <w:rFonts w:hint="eastAsia"/>
        </w:rPr>
        <w:t>параметров</w:t>
      </w:r>
      <w:r>
        <w:t xml:space="preserve"> </w:t>
      </w:r>
      <w:r>
        <w:rPr>
          <w:rFonts w:hint="eastAsia"/>
        </w:rPr>
        <w:t>модального</w:t>
      </w:r>
      <w:r>
        <w:t xml:space="preserve"> </w:t>
      </w:r>
      <w:r>
        <w:rPr>
          <w:rFonts w:hint="eastAsia"/>
        </w:rPr>
        <w:t>регулятора</w:t>
      </w:r>
    </w:p>
    <w:p w14:paraId="1142492F" w14:textId="77777777" w:rsidR="006A1E15" w:rsidRDefault="006A1E15" w:rsidP="006A1E15"/>
    <w:p w14:paraId="36FE5383" w14:textId="77777777" w:rsidR="006A1E15" w:rsidRDefault="006A1E15" w:rsidP="006A1E15">
      <w:r>
        <w:rPr>
          <w:rFonts w:hint="eastAsia"/>
        </w:rPr>
        <w:t>Глава</w:t>
      </w:r>
      <w:r>
        <w:t xml:space="preserve"> 3 </w:t>
      </w:r>
      <w:r>
        <w:rPr>
          <w:rFonts w:hint="eastAsia"/>
        </w:rPr>
        <w:t>Техническое</w:t>
      </w:r>
      <w:r>
        <w:t xml:space="preserve"> </w:t>
      </w:r>
      <w:r>
        <w:rPr>
          <w:rFonts w:hint="eastAsia"/>
        </w:rPr>
        <w:t>обеспечение</w:t>
      </w:r>
      <w:r>
        <w:t xml:space="preserve"> </w:t>
      </w:r>
      <w:r>
        <w:rPr>
          <w:rFonts w:hint="eastAsia"/>
        </w:rPr>
        <w:t>исследований</w:t>
      </w:r>
      <w:r>
        <w:t xml:space="preserve"> </w:t>
      </w:r>
      <w:r>
        <w:rPr>
          <w:rFonts w:hint="eastAsia"/>
        </w:rPr>
        <w:t>и</w:t>
      </w:r>
      <w:r>
        <w:t xml:space="preserve"> </w:t>
      </w:r>
      <w:r>
        <w:rPr>
          <w:rFonts w:hint="eastAsia"/>
        </w:rPr>
        <w:t>описание</w:t>
      </w:r>
      <w:r>
        <w:t xml:space="preserve"> </w:t>
      </w:r>
      <w:r>
        <w:rPr>
          <w:rFonts w:hint="eastAsia"/>
        </w:rPr>
        <w:t>лабораторного</w:t>
      </w:r>
      <w:r>
        <w:t xml:space="preserve"> </w:t>
      </w:r>
      <w:r>
        <w:rPr>
          <w:rFonts w:hint="eastAsia"/>
        </w:rPr>
        <w:t>стенда</w:t>
      </w:r>
    </w:p>
    <w:p w14:paraId="55D68E59" w14:textId="77777777" w:rsidR="006A1E15" w:rsidRDefault="006A1E15" w:rsidP="006A1E15"/>
    <w:p w14:paraId="231FCA4B" w14:textId="77777777" w:rsidR="006A1E15" w:rsidRDefault="006A1E15" w:rsidP="006A1E15">
      <w:r>
        <w:t xml:space="preserve">3.1 </w:t>
      </w:r>
      <w:r>
        <w:rPr>
          <w:rFonts w:hint="eastAsia"/>
        </w:rPr>
        <w:t>Экспериментальный</w:t>
      </w:r>
      <w:r>
        <w:t xml:space="preserve"> </w:t>
      </w:r>
      <w:r>
        <w:rPr>
          <w:rFonts w:hint="eastAsia"/>
        </w:rPr>
        <w:t>стенд</w:t>
      </w:r>
      <w:r>
        <w:t xml:space="preserve"> </w:t>
      </w:r>
      <w:r>
        <w:rPr>
          <w:rFonts w:hint="eastAsia"/>
        </w:rPr>
        <w:t>для</w:t>
      </w:r>
      <w:r>
        <w:t xml:space="preserve"> </w:t>
      </w:r>
      <w:r>
        <w:rPr>
          <w:rFonts w:hint="eastAsia"/>
        </w:rPr>
        <w:t>исследований</w:t>
      </w:r>
      <w:r>
        <w:t xml:space="preserve"> </w:t>
      </w:r>
      <w:r>
        <w:rPr>
          <w:rFonts w:hint="eastAsia"/>
        </w:rPr>
        <w:t>режимов</w:t>
      </w:r>
      <w:r>
        <w:t xml:space="preserve"> </w:t>
      </w:r>
      <w:r>
        <w:rPr>
          <w:rFonts w:hint="eastAsia"/>
        </w:rPr>
        <w:t>работы</w:t>
      </w:r>
      <w:r>
        <w:t xml:space="preserve"> </w:t>
      </w:r>
      <w:r>
        <w:rPr>
          <w:rFonts w:hint="eastAsia"/>
        </w:rPr>
        <w:t>дозатора</w:t>
      </w:r>
    </w:p>
    <w:p w14:paraId="15A0708C" w14:textId="77777777" w:rsidR="006A1E15" w:rsidRDefault="006A1E15" w:rsidP="006A1E15"/>
    <w:p w14:paraId="470A6168" w14:textId="77777777" w:rsidR="006A1E15" w:rsidRDefault="006A1E15" w:rsidP="006A1E15">
      <w:r>
        <w:rPr>
          <w:rFonts w:hint="eastAsia"/>
        </w:rPr>
        <w:t>дискретного</w:t>
      </w:r>
      <w:r>
        <w:t xml:space="preserve"> </w:t>
      </w:r>
      <w:r>
        <w:rPr>
          <w:rFonts w:hint="eastAsia"/>
        </w:rPr>
        <w:t>действия</w:t>
      </w:r>
    </w:p>
    <w:p w14:paraId="7447B59C" w14:textId="77777777" w:rsidR="006A1E15" w:rsidRDefault="006A1E15" w:rsidP="006A1E15"/>
    <w:p w14:paraId="7E0F11E9" w14:textId="77777777" w:rsidR="006A1E15" w:rsidRDefault="006A1E15" w:rsidP="006A1E15">
      <w:r>
        <w:t xml:space="preserve">3.1.1 </w:t>
      </w:r>
      <w:r>
        <w:rPr>
          <w:rFonts w:hint="eastAsia"/>
        </w:rPr>
        <w:t>Структурная</w:t>
      </w:r>
      <w:r>
        <w:t xml:space="preserve"> </w:t>
      </w:r>
      <w:r>
        <w:rPr>
          <w:rFonts w:hint="eastAsia"/>
        </w:rPr>
        <w:t>схема</w:t>
      </w:r>
      <w:r>
        <w:t xml:space="preserve"> </w:t>
      </w:r>
      <w:r>
        <w:rPr>
          <w:rFonts w:hint="eastAsia"/>
        </w:rPr>
        <w:t>автоматизированной</w:t>
      </w:r>
      <w:r>
        <w:t xml:space="preserve"> </w:t>
      </w:r>
      <w:r>
        <w:rPr>
          <w:rFonts w:hint="eastAsia"/>
        </w:rPr>
        <w:t>системы</w:t>
      </w:r>
      <w:r>
        <w:t xml:space="preserve"> </w:t>
      </w:r>
      <w:r>
        <w:rPr>
          <w:rFonts w:hint="eastAsia"/>
        </w:rPr>
        <w:t>управления</w:t>
      </w:r>
    </w:p>
    <w:p w14:paraId="232F1BBF" w14:textId="77777777" w:rsidR="006A1E15" w:rsidRDefault="006A1E15" w:rsidP="006A1E15"/>
    <w:p w14:paraId="61482ADA" w14:textId="77777777" w:rsidR="006A1E15" w:rsidRDefault="006A1E15" w:rsidP="006A1E15">
      <w:r>
        <w:rPr>
          <w:rFonts w:hint="eastAsia"/>
        </w:rPr>
        <w:t>порционным</w:t>
      </w:r>
      <w:r>
        <w:t xml:space="preserve"> </w:t>
      </w:r>
      <w:r>
        <w:rPr>
          <w:rFonts w:hint="eastAsia"/>
        </w:rPr>
        <w:t>дозирующим</w:t>
      </w:r>
      <w:r>
        <w:t xml:space="preserve"> </w:t>
      </w:r>
      <w:r>
        <w:rPr>
          <w:rFonts w:hint="eastAsia"/>
        </w:rPr>
        <w:t>устройством</w:t>
      </w:r>
    </w:p>
    <w:p w14:paraId="28A0DD71" w14:textId="77777777" w:rsidR="006A1E15" w:rsidRDefault="006A1E15" w:rsidP="006A1E15"/>
    <w:p w14:paraId="3E5BEF46" w14:textId="77777777" w:rsidR="006A1E15" w:rsidRDefault="006A1E15" w:rsidP="006A1E15">
      <w:r>
        <w:t xml:space="preserve">3.2. </w:t>
      </w:r>
      <w:r>
        <w:rPr>
          <w:rFonts w:hint="eastAsia"/>
        </w:rPr>
        <w:t>Комплексное</w:t>
      </w:r>
      <w:r>
        <w:t xml:space="preserve"> </w:t>
      </w:r>
      <w:r>
        <w:rPr>
          <w:rFonts w:hint="eastAsia"/>
        </w:rPr>
        <w:t>описание</w:t>
      </w:r>
      <w:r>
        <w:t xml:space="preserve"> </w:t>
      </w:r>
      <w:r>
        <w:rPr>
          <w:rFonts w:hint="eastAsia"/>
        </w:rPr>
        <w:t>лабораторного</w:t>
      </w:r>
      <w:r>
        <w:t xml:space="preserve"> </w:t>
      </w:r>
      <w:r>
        <w:rPr>
          <w:rFonts w:hint="eastAsia"/>
        </w:rPr>
        <w:t>стенда</w:t>
      </w:r>
      <w:r>
        <w:t xml:space="preserve"> </w:t>
      </w:r>
      <w:r>
        <w:rPr>
          <w:rFonts w:hint="eastAsia"/>
        </w:rPr>
        <w:t>для</w:t>
      </w:r>
      <w:r>
        <w:t xml:space="preserve"> </w:t>
      </w:r>
      <w:r>
        <w:rPr>
          <w:rFonts w:hint="eastAsia"/>
        </w:rPr>
        <w:t>исследований</w:t>
      </w:r>
      <w:r>
        <w:t xml:space="preserve"> </w:t>
      </w:r>
      <w:r>
        <w:rPr>
          <w:rFonts w:hint="eastAsia"/>
        </w:rPr>
        <w:t>режимов</w:t>
      </w:r>
      <w:r>
        <w:t xml:space="preserve"> </w:t>
      </w:r>
      <w:r>
        <w:rPr>
          <w:rFonts w:hint="eastAsia"/>
        </w:rPr>
        <w:t>работы</w:t>
      </w:r>
      <w:r>
        <w:t xml:space="preserve"> </w:t>
      </w:r>
      <w:r>
        <w:rPr>
          <w:rFonts w:hint="eastAsia"/>
        </w:rPr>
        <w:t>блока</w:t>
      </w:r>
      <w:r>
        <w:t xml:space="preserve"> </w:t>
      </w:r>
      <w:r>
        <w:rPr>
          <w:rFonts w:hint="eastAsia"/>
        </w:rPr>
        <w:t>дозирующих</w:t>
      </w:r>
      <w:r>
        <w:t xml:space="preserve"> </w:t>
      </w:r>
      <w:r>
        <w:rPr>
          <w:rFonts w:hint="eastAsia"/>
        </w:rPr>
        <w:t>устройств</w:t>
      </w:r>
    </w:p>
    <w:p w14:paraId="67F7253F" w14:textId="77777777" w:rsidR="006A1E15" w:rsidRDefault="006A1E15" w:rsidP="006A1E15"/>
    <w:p w14:paraId="0F5CD368" w14:textId="77777777" w:rsidR="006A1E15" w:rsidRDefault="006A1E15" w:rsidP="006A1E15">
      <w:r>
        <w:t xml:space="preserve">3.2.1 </w:t>
      </w:r>
      <w:r>
        <w:rPr>
          <w:rFonts w:hint="eastAsia"/>
        </w:rPr>
        <w:t>Функциональные</w:t>
      </w:r>
      <w:r>
        <w:t xml:space="preserve"> </w:t>
      </w:r>
      <w:r>
        <w:rPr>
          <w:rFonts w:hint="eastAsia"/>
        </w:rPr>
        <w:t>особенности</w:t>
      </w:r>
      <w:r>
        <w:t xml:space="preserve"> </w:t>
      </w:r>
      <w:r>
        <w:rPr>
          <w:rFonts w:hint="eastAsia"/>
        </w:rPr>
        <w:t>технологической</w:t>
      </w:r>
      <w:r>
        <w:t xml:space="preserve"> </w:t>
      </w:r>
      <w:r>
        <w:rPr>
          <w:rFonts w:hint="eastAsia"/>
        </w:rPr>
        <w:t>и</w:t>
      </w:r>
      <w:r>
        <w:t xml:space="preserve"> </w:t>
      </w:r>
      <w:r>
        <w:rPr>
          <w:rFonts w:hint="eastAsia"/>
        </w:rPr>
        <w:t>измерительной</w:t>
      </w:r>
      <w:r>
        <w:t xml:space="preserve"> </w:t>
      </w:r>
      <w:r>
        <w:rPr>
          <w:rFonts w:hint="eastAsia"/>
        </w:rPr>
        <w:t>частей</w:t>
      </w:r>
      <w:r>
        <w:t xml:space="preserve"> </w:t>
      </w:r>
      <w:r>
        <w:rPr>
          <w:rFonts w:hint="eastAsia"/>
        </w:rPr>
        <w:t>стенда</w:t>
      </w:r>
    </w:p>
    <w:p w14:paraId="7726F75F" w14:textId="77777777" w:rsidR="006A1E15" w:rsidRDefault="006A1E15" w:rsidP="006A1E15"/>
    <w:p w14:paraId="2CECF95D" w14:textId="77777777" w:rsidR="006A1E15" w:rsidRDefault="006A1E15" w:rsidP="006A1E15">
      <w:r>
        <w:t xml:space="preserve">3.2.2 </w:t>
      </w:r>
      <w:r>
        <w:rPr>
          <w:rFonts w:hint="eastAsia"/>
        </w:rPr>
        <w:t>Плата</w:t>
      </w:r>
      <w:r>
        <w:t xml:space="preserve"> </w:t>
      </w:r>
      <w:r>
        <w:rPr>
          <w:rFonts w:hint="eastAsia"/>
        </w:rPr>
        <w:t>сопряжения</w:t>
      </w:r>
      <w:r>
        <w:t xml:space="preserve"> </w:t>
      </w:r>
      <w:r>
        <w:rPr>
          <w:rFonts w:hint="eastAsia"/>
        </w:rPr>
        <w:t>мониторингового</w:t>
      </w:r>
      <w:r>
        <w:t xml:space="preserve"> </w:t>
      </w:r>
      <w:r>
        <w:rPr>
          <w:rFonts w:hint="eastAsia"/>
        </w:rPr>
        <w:t>комплекса</w:t>
      </w:r>
    </w:p>
    <w:p w14:paraId="1A273662" w14:textId="77777777" w:rsidR="006A1E15" w:rsidRDefault="006A1E15" w:rsidP="006A1E15"/>
    <w:p w14:paraId="6D5E2005" w14:textId="77777777" w:rsidR="006A1E15" w:rsidRDefault="006A1E15" w:rsidP="006A1E15">
      <w:r>
        <w:t xml:space="preserve">3.3 </w:t>
      </w:r>
      <w:r>
        <w:rPr>
          <w:rFonts w:hint="eastAsia"/>
        </w:rPr>
        <w:t>Физико</w:t>
      </w:r>
      <w:r>
        <w:t>-</w:t>
      </w:r>
      <w:r>
        <w:rPr>
          <w:rFonts w:hint="eastAsia"/>
        </w:rPr>
        <w:t>механические</w:t>
      </w:r>
      <w:r>
        <w:t xml:space="preserve"> </w:t>
      </w:r>
      <w:r>
        <w:rPr>
          <w:rFonts w:hint="eastAsia"/>
        </w:rPr>
        <w:t>характеристики</w:t>
      </w:r>
      <w:r>
        <w:t xml:space="preserve"> </w:t>
      </w:r>
      <w:r>
        <w:rPr>
          <w:rFonts w:hint="eastAsia"/>
        </w:rPr>
        <w:t>дозируемых</w:t>
      </w:r>
      <w:r>
        <w:t xml:space="preserve"> </w:t>
      </w:r>
      <w:r>
        <w:rPr>
          <w:rFonts w:hint="eastAsia"/>
        </w:rPr>
        <w:t>материалов</w:t>
      </w:r>
      <w:r>
        <w:t xml:space="preserve"> </w:t>
      </w:r>
      <w:r>
        <w:rPr>
          <w:rFonts w:hint="eastAsia"/>
        </w:rPr>
        <w:t>и</w:t>
      </w:r>
    </w:p>
    <w:p w14:paraId="4EFF5886" w14:textId="77777777" w:rsidR="006A1E15" w:rsidRDefault="006A1E15" w:rsidP="006A1E15"/>
    <w:p w14:paraId="34F3FE7F" w14:textId="77777777" w:rsidR="006A1E15" w:rsidRDefault="006A1E15" w:rsidP="006A1E15">
      <w:r>
        <w:rPr>
          <w:rFonts w:hint="eastAsia"/>
        </w:rPr>
        <w:t>технические</w:t>
      </w:r>
      <w:r>
        <w:t xml:space="preserve"> </w:t>
      </w:r>
      <w:r>
        <w:rPr>
          <w:rFonts w:hint="eastAsia"/>
        </w:rPr>
        <w:t>характеристики</w:t>
      </w:r>
      <w:r>
        <w:t xml:space="preserve"> </w:t>
      </w:r>
      <w:r>
        <w:rPr>
          <w:rFonts w:hint="eastAsia"/>
        </w:rPr>
        <w:t>дозаторов</w:t>
      </w:r>
    </w:p>
    <w:p w14:paraId="0F77249B" w14:textId="77777777" w:rsidR="006A1E15" w:rsidRDefault="006A1E15" w:rsidP="006A1E15"/>
    <w:p w14:paraId="68C4194F" w14:textId="77777777" w:rsidR="006A1E15" w:rsidRDefault="006A1E15" w:rsidP="006A1E15">
      <w:r>
        <w:rPr>
          <w:rFonts w:hint="eastAsia"/>
        </w:rPr>
        <w:t>Глава</w:t>
      </w:r>
      <w:r>
        <w:t xml:space="preserve"> 4 </w:t>
      </w:r>
      <w:r>
        <w:rPr>
          <w:rFonts w:hint="eastAsia"/>
        </w:rPr>
        <w:t>Результаты</w:t>
      </w:r>
      <w:r>
        <w:t xml:space="preserve"> </w:t>
      </w:r>
      <w:r>
        <w:rPr>
          <w:rFonts w:hint="eastAsia"/>
        </w:rPr>
        <w:t>экспериментальных</w:t>
      </w:r>
      <w:r>
        <w:t xml:space="preserve"> </w:t>
      </w:r>
      <w:r>
        <w:rPr>
          <w:rFonts w:hint="eastAsia"/>
        </w:rPr>
        <w:t>исследований</w:t>
      </w:r>
      <w:r>
        <w:t xml:space="preserve"> </w:t>
      </w:r>
      <w:r>
        <w:rPr>
          <w:rFonts w:hint="eastAsia"/>
        </w:rPr>
        <w:t>режимов</w:t>
      </w:r>
      <w:r>
        <w:t xml:space="preserve"> </w:t>
      </w:r>
      <w:r>
        <w:rPr>
          <w:rFonts w:hint="eastAsia"/>
        </w:rPr>
        <w:t>работы</w:t>
      </w:r>
      <w:r>
        <w:t xml:space="preserve"> </w:t>
      </w:r>
      <w:r>
        <w:rPr>
          <w:rFonts w:hint="eastAsia"/>
        </w:rPr>
        <w:t>автоматизированной</w:t>
      </w:r>
      <w:r>
        <w:t xml:space="preserve"> </w:t>
      </w:r>
      <w:r>
        <w:rPr>
          <w:rFonts w:hint="eastAsia"/>
        </w:rPr>
        <w:t>системы</w:t>
      </w:r>
      <w:r>
        <w:t xml:space="preserve"> </w:t>
      </w:r>
      <w:r>
        <w:rPr>
          <w:rFonts w:hint="eastAsia"/>
        </w:rPr>
        <w:t>модального</w:t>
      </w:r>
      <w:r>
        <w:t xml:space="preserve"> </w:t>
      </w:r>
      <w:r>
        <w:rPr>
          <w:rFonts w:hint="eastAsia"/>
        </w:rPr>
        <w:t>управления</w:t>
      </w:r>
      <w:r>
        <w:t xml:space="preserve"> </w:t>
      </w:r>
      <w:r>
        <w:rPr>
          <w:rFonts w:hint="eastAsia"/>
        </w:rPr>
        <w:t>и</w:t>
      </w:r>
      <w:r>
        <w:t xml:space="preserve"> </w:t>
      </w:r>
      <w:r>
        <w:rPr>
          <w:rFonts w:hint="eastAsia"/>
        </w:rPr>
        <w:t>математического</w:t>
      </w:r>
      <w:r>
        <w:t xml:space="preserve"> </w:t>
      </w:r>
      <w:r>
        <w:rPr>
          <w:rFonts w:hint="eastAsia"/>
        </w:rPr>
        <w:t>моделирования</w:t>
      </w:r>
      <w:r>
        <w:t xml:space="preserve"> </w:t>
      </w:r>
      <w:r>
        <w:rPr>
          <w:rFonts w:hint="eastAsia"/>
        </w:rPr>
        <w:t>процессов</w:t>
      </w:r>
      <w:r>
        <w:t xml:space="preserve"> </w:t>
      </w:r>
      <w:r>
        <w:rPr>
          <w:rFonts w:hint="eastAsia"/>
        </w:rPr>
        <w:t>дозирования</w:t>
      </w:r>
    </w:p>
    <w:p w14:paraId="460BE515" w14:textId="77777777" w:rsidR="006A1E15" w:rsidRDefault="006A1E15" w:rsidP="006A1E15"/>
    <w:p w14:paraId="51603A5C" w14:textId="77777777" w:rsidR="006A1E15" w:rsidRDefault="006A1E15" w:rsidP="006A1E15">
      <w:r>
        <w:t xml:space="preserve">4.1 </w:t>
      </w:r>
      <w:r>
        <w:rPr>
          <w:rFonts w:hint="eastAsia"/>
        </w:rPr>
        <w:t>Анализ</w:t>
      </w:r>
      <w:r>
        <w:t xml:space="preserve"> </w:t>
      </w:r>
      <w:r>
        <w:rPr>
          <w:rFonts w:hint="eastAsia"/>
        </w:rPr>
        <w:t>переходных</w:t>
      </w:r>
      <w:r>
        <w:t xml:space="preserve"> </w:t>
      </w:r>
      <w:r>
        <w:rPr>
          <w:rFonts w:hint="eastAsia"/>
        </w:rPr>
        <w:t>процессов</w:t>
      </w:r>
      <w:r>
        <w:t xml:space="preserve"> </w:t>
      </w:r>
      <w:r>
        <w:rPr>
          <w:rFonts w:hint="eastAsia"/>
        </w:rPr>
        <w:t>при</w:t>
      </w:r>
      <w:r>
        <w:t xml:space="preserve"> </w:t>
      </w:r>
      <w:r>
        <w:rPr>
          <w:rFonts w:hint="eastAsia"/>
        </w:rPr>
        <w:t>модальном</w:t>
      </w:r>
      <w:r>
        <w:t xml:space="preserve"> </w:t>
      </w:r>
      <w:r>
        <w:rPr>
          <w:rFonts w:hint="eastAsia"/>
        </w:rPr>
        <w:t>управлении</w:t>
      </w:r>
      <w:r>
        <w:t xml:space="preserve"> </w:t>
      </w:r>
      <w:r>
        <w:rPr>
          <w:rFonts w:hint="eastAsia"/>
        </w:rPr>
        <w:t>процессом</w:t>
      </w:r>
    </w:p>
    <w:p w14:paraId="73ABAC31" w14:textId="77777777" w:rsidR="006A1E15" w:rsidRDefault="006A1E15" w:rsidP="006A1E15"/>
    <w:p w14:paraId="1BF9CCAA" w14:textId="77777777" w:rsidR="006A1E15" w:rsidRDefault="006A1E15" w:rsidP="006A1E15">
      <w:r>
        <w:rPr>
          <w:rFonts w:hint="eastAsia"/>
        </w:rPr>
        <w:t>дозирования</w:t>
      </w:r>
    </w:p>
    <w:p w14:paraId="592D48C8" w14:textId="77777777" w:rsidR="006A1E15" w:rsidRDefault="006A1E15" w:rsidP="006A1E15"/>
    <w:p w14:paraId="394E153F" w14:textId="77777777" w:rsidR="006A1E15" w:rsidRDefault="006A1E15" w:rsidP="006A1E15">
      <w:r>
        <w:t xml:space="preserve">4.2 </w:t>
      </w:r>
      <w:r>
        <w:rPr>
          <w:rFonts w:hint="eastAsia"/>
        </w:rPr>
        <w:t>Структура</w:t>
      </w:r>
      <w:r>
        <w:t xml:space="preserve"> </w:t>
      </w:r>
      <w:r>
        <w:rPr>
          <w:rFonts w:hint="eastAsia"/>
        </w:rPr>
        <w:t>совокупности</w:t>
      </w:r>
      <w:r>
        <w:t xml:space="preserve"> </w:t>
      </w:r>
      <w:r>
        <w:rPr>
          <w:rFonts w:hint="eastAsia"/>
        </w:rPr>
        <w:t>полюсов</w:t>
      </w:r>
      <w:r>
        <w:t xml:space="preserve"> </w:t>
      </w:r>
      <w:r>
        <w:rPr>
          <w:rFonts w:hint="eastAsia"/>
        </w:rPr>
        <w:t>моделей</w:t>
      </w:r>
      <w:r>
        <w:t xml:space="preserve"> </w:t>
      </w:r>
      <w:r>
        <w:rPr>
          <w:rFonts w:hint="eastAsia"/>
        </w:rPr>
        <w:t>дозирующих</w:t>
      </w:r>
      <w:r>
        <w:t xml:space="preserve"> </w:t>
      </w:r>
      <w:r>
        <w:rPr>
          <w:rFonts w:hint="eastAsia"/>
        </w:rPr>
        <w:t>устройств</w:t>
      </w:r>
      <w:r>
        <w:t xml:space="preserve"> </w:t>
      </w:r>
      <w:r>
        <w:rPr>
          <w:rFonts w:hint="eastAsia"/>
        </w:rPr>
        <w:t>блока</w:t>
      </w:r>
    </w:p>
    <w:p w14:paraId="0391DDA5" w14:textId="77777777" w:rsidR="006A1E15" w:rsidRDefault="006A1E15" w:rsidP="006A1E15"/>
    <w:p w14:paraId="0DF0A88F" w14:textId="77777777" w:rsidR="006A1E15" w:rsidRDefault="006A1E15" w:rsidP="006A1E15">
      <w:r>
        <w:rPr>
          <w:rFonts w:hint="eastAsia"/>
        </w:rPr>
        <w:t>дозаторов</w:t>
      </w:r>
    </w:p>
    <w:p w14:paraId="647F3077" w14:textId="77777777" w:rsidR="006A1E15" w:rsidRDefault="006A1E15" w:rsidP="006A1E15"/>
    <w:p w14:paraId="7E73401C" w14:textId="77777777" w:rsidR="006A1E15" w:rsidRDefault="006A1E15" w:rsidP="006A1E15">
      <w:r>
        <w:t xml:space="preserve">4.3 </w:t>
      </w:r>
      <w:r>
        <w:rPr>
          <w:rFonts w:hint="eastAsia"/>
        </w:rPr>
        <w:t>Блок</w:t>
      </w:r>
      <w:r>
        <w:t>-</w:t>
      </w:r>
      <w:r>
        <w:rPr>
          <w:rFonts w:hint="eastAsia"/>
        </w:rPr>
        <w:t>схема</w:t>
      </w:r>
      <w:r>
        <w:t xml:space="preserve"> </w:t>
      </w:r>
      <w:r>
        <w:rPr>
          <w:rFonts w:hint="eastAsia"/>
        </w:rPr>
        <w:t>алгоритма</w:t>
      </w:r>
      <w:r>
        <w:t xml:space="preserve"> </w:t>
      </w:r>
      <w:r>
        <w:rPr>
          <w:rFonts w:hint="eastAsia"/>
        </w:rPr>
        <w:t>модального</w:t>
      </w:r>
      <w:r>
        <w:t xml:space="preserve"> </w:t>
      </w:r>
      <w:r>
        <w:rPr>
          <w:rFonts w:hint="eastAsia"/>
        </w:rPr>
        <w:t>управления</w:t>
      </w:r>
      <w:r>
        <w:t xml:space="preserve"> </w:t>
      </w:r>
      <w:r>
        <w:rPr>
          <w:rFonts w:hint="eastAsia"/>
        </w:rPr>
        <w:t>процессом</w:t>
      </w:r>
      <w:r>
        <w:t xml:space="preserve"> </w:t>
      </w:r>
      <w:r>
        <w:rPr>
          <w:rFonts w:hint="eastAsia"/>
        </w:rPr>
        <w:t>дозирования</w:t>
      </w:r>
    </w:p>
    <w:p w14:paraId="266F6E2E" w14:textId="77777777" w:rsidR="006A1E15" w:rsidRDefault="006A1E15" w:rsidP="006A1E15"/>
    <w:p w14:paraId="1BE2A5DE" w14:textId="77777777" w:rsidR="006A1E15" w:rsidRDefault="006A1E15" w:rsidP="006A1E15">
      <w:r>
        <w:t xml:space="preserve">4.4 </w:t>
      </w:r>
      <w:r>
        <w:rPr>
          <w:rFonts w:hint="eastAsia"/>
        </w:rPr>
        <w:t>Отображение</w:t>
      </w:r>
      <w:r>
        <w:t xml:space="preserve"> </w:t>
      </w:r>
      <w:r>
        <w:rPr>
          <w:rFonts w:hint="eastAsia"/>
        </w:rPr>
        <w:t>сигналов</w:t>
      </w:r>
      <w:r>
        <w:t xml:space="preserve"> </w:t>
      </w:r>
      <w:r>
        <w:rPr>
          <w:rFonts w:hint="eastAsia"/>
        </w:rPr>
        <w:t>расхода</w:t>
      </w:r>
      <w:r>
        <w:t xml:space="preserve"> </w:t>
      </w:r>
      <w:r>
        <w:rPr>
          <w:rFonts w:hint="eastAsia"/>
        </w:rPr>
        <w:t>в</w:t>
      </w:r>
      <w:r>
        <w:t xml:space="preserve"> </w:t>
      </w:r>
      <w:r>
        <w:rPr>
          <w:rFonts w:hint="eastAsia"/>
        </w:rPr>
        <w:t>многомерном</w:t>
      </w:r>
      <w:r>
        <w:t xml:space="preserve"> </w:t>
      </w:r>
      <w:r>
        <w:rPr>
          <w:rFonts w:hint="eastAsia"/>
        </w:rPr>
        <w:t>пространстве</w:t>
      </w:r>
      <w:r>
        <w:t xml:space="preserve"> </w:t>
      </w:r>
      <w:r>
        <w:rPr>
          <w:rFonts w:hint="eastAsia"/>
        </w:rPr>
        <w:t>время</w:t>
      </w:r>
      <w:r>
        <w:t>-</w:t>
      </w:r>
    </w:p>
    <w:p w14:paraId="6101F03E" w14:textId="77777777" w:rsidR="006A1E15" w:rsidRDefault="006A1E15" w:rsidP="006A1E15"/>
    <w:p w14:paraId="226A5603" w14:textId="77777777" w:rsidR="006A1E15" w:rsidRDefault="006A1E15" w:rsidP="006A1E15">
      <w:r>
        <w:rPr>
          <w:rFonts w:hint="eastAsia"/>
        </w:rPr>
        <w:t>частотных</w:t>
      </w:r>
      <w:r>
        <w:t xml:space="preserve"> </w:t>
      </w:r>
      <w:r>
        <w:rPr>
          <w:rFonts w:hint="eastAsia"/>
        </w:rPr>
        <w:t>распределений</w:t>
      </w:r>
    </w:p>
    <w:p w14:paraId="6472829C" w14:textId="77777777" w:rsidR="006A1E15" w:rsidRDefault="006A1E15" w:rsidP="006A1E15"/>
    <w:p w14:paraId="18098C7E" w14:textId="77777777" w:rsidR="006A1E15" w:rsidRDefault="006A1E15" w:rsidP="006A1E15">
      <w:r>
        <w:t xml:space="preserve">4.5 </w:t>
      </w:r>
      <w:r>
        <w:rPr>
          <w:rFonts w:hint="eastAsia"/>
        </w:rPr>
        <w:t>Алгоритм</w:t>
      </w:r>
      <w:r>
        <w:t xml:space="preserve"> </w:t>
      </w:r>
      <w:r>
        <w:rPr>
          <w:rFonts w:hint="eastAsia"/>
        </w:rPr>
        <w:t>пересчета</w:t>
      </w:r>
      <w:r>
        <w:t xml:space="preserve"> </w:t>
      </w:r>
      <w:r>
        <w:rPr>
          <w:rFonts w:hint="eastAsia"/>
        </w:rPr>
        <w:t>матрицы</w:t>
      </w:r>
      <w:r>
        <w:t xml:space="preserve"> </w:t>
      </w:r>
      <w:r>
        <w:rPr>
          <w:rFonts w:hint="eastAsia"/>
        </w:rPr>
        <w:t>модального</w:t>
      </w:r>
      <w:r>
        <w:t xml:space="preserve"> </w:t>
      </w:r>
      <w:r>
        <w:rPr>
          <w:rFonts w:hint="eastAsia"/>
        </w:rPr>
        <w:t>регулятора</w:t>
      </w:r>
      <w:r>
        <w:t xml:space="preserve"> </w:t>
      </w:r>
      <w:r>
        <w:rPr>
          <w:rFonts w:hint="eastAsia"/>
        </w:rPr>
        <w:t>К</w:t>
      </w:r>
      <w:r>
        <w:t xml:space="preserve"> </w:t>
      </w:r>
      <w:r>
        <w:rPr>
          <w:rFonts w:hint="eastAsia"/>
        </w:rPr>
        <w:t>при</w:t>
      </w:r>
      <w:r>
        <w:t xml:space="preserve"> </w:t>
      </w:r>
      <w:r>
        <w:rPr>
          <w:rFonts w:hint="eastAsia"/>
        </w:rPr>
        <w:t>возникновении</w:t>
      </w:r>
      <w:r>
        <w:t xml:space="preserve"> </w:t>
      </w:r>
      <w:r>
        <w:rPr>
          <w:rFonts w:hint="eastAsia"/>
        </w:rPr>
        <w:t>переходных</w:t>
      </w:r>
      <w:r>
        <w:t xml:space="preserve"> </w:t>
      </w:r>
      <w:r>
        <w:rPr>
          <w:rFonts w:hint="eastAsia"/>
        </w:rPr>
        <w:t>процессов</w:t>
      </w:r>
      <w:r>
        <w:t xml:space="preserve"> </w:t>
      </w:r>
      <w:r>
        <w:rPr>
          <w:rFonts w:hint="eastAsia"/>
        </w:rPr>
        <w:t>в</w:t>
      </w:r>
      <w:r>
        <w:t xml:space="preserve"> </w:t>
      </w:r>
      <w:r>
        <w:rPr>
          <w:rFonts w:hint="eastAsia"/>
        </w:rPr>
        <w:t>системе</w:t>
      </w:r>
      <w:r>
        <w:t xml:space="preserve"> </w:t>
      </w:r>
      <w:r>
        <w:rPr>
          <w:rFonts w:hint="eastAsia"/>
        </w:rPr>
        <w:t>модального</w:t>
      </w:r>
      <w:r>
        <w:t xml:space="preserve"> </w:t>
      </w:r>
      <w:r>
        <w:rPr>
          <w:rFonts w:hint="eastAsia"/>
        </w:rPr>
        <w:t>управления</w:t>
      </w:r>
      <w:r>
        <w:t xml:space="preserve"> </w:t>
      </w:r>
      <w:r>
        <w:rPr>
          <w:rFonts w:hint="eastAsia"/>
        </w:rPr>
        <w:t>процессом</w:t>
      </w:r>
    </w:p>
    <w:p w14:paraId="415F6DE1" w14:textId="77777777" w:rsidR="006A1E15" w:rsidRDefault="006A1E15" w:rsidP="006A1E15"/>
    <w:p w14:paraId="05071BBF" w14:textId="77777777" w:rsidR="006A1E15" w:rsidRDefault="006A1E15" w:rsidP="006A1E15">
      <w:r>
        <w:rPr>
          <w:rFonts w:hint="eastAsia"/>
        </w:rPr>
        <w:t>дозирования</w:t>
      </w:r>
    </w:p>
    <w:p w14:paraId="7CC01B0A" w14:textId="77777777" w:rsidR="006A1E15" w:rsidRDefault="006A1E15" w:rsidP="006A1E15"/>
    <w:p w14:paraId="70DA58B9" w14:textId="77777777" w:rsidR="006A1E15" w:rsidRDefault="006A1E15" w:rsidP="006A1E15">
      <w:r>
        <w:rPr>
          <w:rFonts w:hint="eastAsia"/>
        </w:rPr>
        <w:t>Заключение</w:t>
      </w:r>
    </w:p>
    <w:p w14:paraId="038AA86C" w14:textId="77777777" w:rsidR="006A1E15" w:rsidRDefault="006A1E15" w:rsidP="006A1E15"/>
    <w:p w14:paraId="796BEA68" w14:textId="77777777" w:rsidR="006A1E15" w:rsidRDefault="006A1E15" w:rsidP="006A1E15">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3C0C9A4F" w14:textId="77777777" w:rsidR="006A1E15" w:rsidRDefault="006A1E15" w:rsidP="006A1E15"/>
    <w:p w14:paraId="4A888C5C" w14:textId="77777777" w:rsidR="006A1E15" w:rsidRDefault="006A1E15" w:rsidP="006A1E15">
      <w:r>
        <w:rPr>
          <w:rFonts w:hint="eastAsia"/>
        </w:rPr>
        <w:t>Список</w:t>
      </w:r>
      <w:r>
        <w:t xml:space="preserve"> </w:t>
      </w:r>
      <w:r>
        <w:rPr>
          <w:rFonts w:hint="eastAsia"/>
        </w:rPr>
        <w:t>литературы</w:t>
      </w:r>
    </w:p>
    <w:p w14:paraId="737D8015" w14:textId="77777777" w:rsidR="006A1E15" w:rsidRDefault="006A1E15" w:rsidP="006A1E15"/>
    <w:p w14:paraId="30A79D97" w14:textId="77777777" w:rsidR="006A1E15" w:rsidRDefault="006A1E15" w:rsidP="006A1E15">
      <w:r>
        <w:rPr>
          <w:rFonts w:hint="eastAsia"/>
        </w:rPr>
        <w:t>Приложения</w:t>
      </w:r>
    </w:p>
    <w:p w14:paraId="29557C5A" w14:textId="77777777" w:rsidR="006A1E15" w:rsidRDefault="006A1E15" w:rsidP="006A1E15"/>
    <w:p w14:paraId="4F906202" w14:textId="77777777" w:rsidR="006A1E15" w:rsidRDefault="006A1E15" w:rsidP="006A1E15">
      <w:r>
        <w:rPr>
          <w:rFonts w:hint="eastAsia"/>
        </w:rPr>
        <w:t>Приложение</w:t>
      </w:r>
      <w:r>
        <w:t xml:space="preserve"> </w:t>
      </w:r>
      <w:r>
        <w:rPr>
          <w:rFonts w:hint="eastAsia"/>
        </w:rPr>
        <w:t>А</w:t>
      </w:r>
      <w:r>
        <w:t xml:space="preserve">. </w:t>
      </w:r>
      <w:r>
        <w:rPr>
          <w:rFonts w:hint="eastAsia"/>
        </w:rPr>
        <w:t>Акты</w:t>
      </w:r>
      <w:r>
        <w:t xml:space="preserve"> </w:t>
      </w:r>
      <w:r>
        <w:rPr>
          <w:rFonts w:hint="eastAsia"/>
        </w:rPr>
        <w:t>внедрения</w:t>
      </w:r>
      <w:r>
        <w:t xml:space="preserve"> </w:t>
      </w:r>
      <w:r>
        <w:rPr>
          <w:rFonts w:hint="eastAsia"/>
        </w:rPr>
        <w:t>в</w:t>
      </w:r>
      <w:r>
        <w:t xml:space="preserve"> </w:t>
      </w:r>
      <w:r>
        <w:rPr>
          <w:rFonts w:hint="eastAsia"/>
        </w:rPr>
        <w:t>учебные</w:t>
      </w:r>
      <w:r>
        <w:t xml:space="preserve"> </w:t>
      </w:r>
      <w:r>
        <w:rPr>
          <w:rFonts w:hint="eastAsia"/>
        </w:rPr>
        <w:t>процессы</w:t>
      </w:r>
    </w:p>
    <w:p w14:paraId="710CD458" w14:textId="77777777" w:rsidR="006A1E15" w:rsidRDefault="006A1E15" w:rsidP="006A1E15"/>
    <w:p w14:paraId="143B2A35" w14:textId="77777777" w:rsidR="006A1E15" w:rsidRDefault="006A1E15" w:rsidP="006A1E15">
      <w:r>
        <w:rPr>
          <w:rFonts w:hint="eastAsia"/>
        </w:rPr>
        <w:t>Приложение</w:t>
      </w:r>
      <w:r>
        <w:t xml:space="preserve"> </w:t>
      </w:r>
      <w:r>
        <w:rPr>
          <w:rFonts w:hint="eastAsia"/>
        </w:rPr>
        <w:t>Б</w:t>
      </w:r>
      <w:r>
        <w:t xml:space="preserve">. </w:t>
      </w:r>
      <w:r>
        <w:rPr>
          <w:rFonts w:hint="eastAsia"/>
        </w:rPr>
        <w:t>Внедрение</w:t>
      </w:r>
      <w:r>
        <w:t xml:space="preserve"> </w:t>
      </w:r>
      <w:r>
        <w:rPr>
          <w:rFonts w:hint="eastAsia"/>
        </w:rPr>
        <w:t>в</w:t>
      </w:r>
      <w:r>
        <w:t xml:space="preserve"> </w:t>
      </w:r>
      <w:r>
        <w:rPr>
          <w:rFonts w:hint="eastAsia"/>
        </w:rPr>
        <w:t>технологический</w:t>
      </w:r>
      <w:r>
        <w:t xml:space="preserve"> </w:t>
      </w:r>
      <w:r>
        <w:rPr>
          <w:rFonts w:hint="eastAsia"/>
        </w:rPr>
        <w:t>процесс</w:t>
      </w:r>
    </w:p>
    <w:p w14:paraId="3CCEFF02" w14:textId="77777777" w:rsidR="006A1E15" w:rsidRDefault="006A1E15" w:rsidP="006A1E15"/>
    <w:p w14:paraId="6C19BBB4" w14:textId="77777777" w:rsidR="006A1E15" w:rsidRDefault="006A1E15" w:rsidP="006A1E15">
      <w:r>
        <w:rPr>
          <w:rFonts w:hint="eastAsia"/>
        </w:rPr>
        <w:t>Приложение</w:t>
      </w:r>
      <w:r>
        <w:t xml:space="preserve"> </w:t>
      </w:r>
      <w:r>
        <w:rPr>
          <w:rFonts w:hint="eastAsia"/>
        </w:rPr>
        <w:t>В</w:t>
      </w:r>
      <w:r>
        <w:t xml:space="preserve">. </w:t>
      </w:r>
      <w:r>
        <w:rPr>
          <w:rFonts w:hint="eastAsia"/>
        </w:rPr>
        <w:t>Численное</w:t>
      </w:r>
      <w:r>
        <w:t xml:space="preserve"> </w:t>
      </w:r>
      <w:r>
        <w:rPr>
          <w:rFonts w:hint="eastAsia"/>
        </w:rPr>
        <w:t>моделирование</w:t>
      </w:r>
      <w:r>
        <w:t xml:space="preserve"> </w:t>
      </w:r>
      <w:r>
        <w:rPr>
          <w:rFonts w:hint="eastAsia"/>
        </w:rPr>
        <w:t>СМПА</w:t>
      </w:r>
      <w:r>
        <w:t xml:space="preserve"> </w:t>
      </w:r>
      <w:r>
        <w:rPr>
          <w:rFonts w:hint="eastAsia"/>
        </w:rPr>
        <w:t>с</w:t>
      </w:r>
      <w:r>
        <w:t xml:space="preserve"> </w:t>
      </w:r>
      <w:r>
        <w:rPr>
          <w:rFonts w:hint="eastAsia"/>
        </w:rPr>
        <w:t>тремя</w:t>
      </w:r>
      <w:r>
        <w:t xml:space="preserve"> </w:t>
      </w:r>
      <w:r>
        <w:rPr>
          <w:rFonts w:hint="eastAsia"/>
        </w:rPr>
        <w:t>ДУ</w:t>
      </w:r>
    </w:p>
    <w:p w14:paraId="3242C946" w14:textId="77777777" w:rsidR="006A1E15" w:rsidRDefault="006A1E15" w:rsidP="006A1E15"/>
    <w:p w14:paraId="47305706" w14:textId="77777777" w:rsidR="006A1E15" w:rsidRDefault="006A1E15" w:rsidP="006A1E15">
      <w:r>
        <w:rPr>
          <w:rFonts w:hint="eastAsia"/>
        </w:rPr>
        <w:t>Приложение</w:t>
      </w:r>
      <w:r>
        <w:t xml:space="preserve"> </w:t>
      </w:r>
      <w:r>
        <w:rPr>
          <w:rFonts w:hint="eastAsia"/>
        </w:rPr>
        <w:t>Г</w:t>
      </w:r>
      <w:r>
        <w:t xml:space="preserve">. </w:t>
      </w:r>
      <w:r>
        <w:rPr>
          <w:rFonts w:hint="eastAsia"/>
        </w:rPr>
        <w:t>Полная</w:t>
      </w:r>
      <w:r>
        <w:t xml:space="preserve"> </w:t>
      </w:r>
      <w:r>
        <w:rPr>
          <w:rFonts w:hint="eastAsia"/>
        </w:rPr>
        <w:t>расчетная</w:t>
      </w:r>
      <w:r>
        <w:t xml:space="preserve"> </w:t>
      </w:r>
      <w:r>
        <w:rPr>
          <w:rFonts w:hint="eastAsia"/>
        </w:rPr>
        <w:t>структурная</w:t>
      </w:r>
      <w:r>
        <w:t xml:space="preserve"> </w:t>
      </w:r>
      <w:r>
        <w:rPr>
          <w:rFonts w:hint="eastAsia"/>
        </w:rPr>
        <w:t>схема</w:t>
      </w:r>
      <w:r>
        <w:t xml:space="preserve"> </w:t>
      </w:r>
      <w:r>
        <w:rPr>
          <w:rFonts w:hint="eastAsia"/>
        </w:rPr>
        <w:t>модели</w:t>
      </w:r>
      <w:r>
        <w:t xml:space="preserve"> </w:t>
      </w:r>
      <w:r>
        <w:rPr>
          <w:rFonts w:hint="eastAsia"/>
        </w:rPr>
        <w:t>блока</w:t>
      </w:r>
    </w:p>
    <w:p w14:paraId="24875DCB" w14:textId="77777777" w:rsidR="006A1E15" w:rsidRDefault="006A1E15" w:rsidP="006A1E15"/>
    <w:p w14:paraId="7825FBB3" w14:textId="77777777" w:rsidR="006A1E15" w:rsidRDefault="006A1E15" w:rsidP="006A1E15">
      <w:r>
        <w:rPr>
          <w:rFonts w:hint="eastAsia"/>
        </w:rPr>
        <w:t>дозаторов</w:t>
      </w:r>
    </w:p>
    <w:p w14:paraId="643602C1" w14:textId="77777777" w:rsidR="006A1E15" w:rsidRDefault="006A1E15" w:rsidP="006A1E15"/>
    <w:p w14:paraId="0714825B" w14:textId="77777777" w:rsidR="006A1E15" w:rsidRDefault="006A1E15" w:rsidP="006A1E15">
      <w:r>
        <w:rPr>
          <w:rFonts w:hint="eastAsia"/>
        </w:rPr>
        <w:t>Приложение</w:t>
      </w:r>
      <w:r>
        <w:t xml:space="preserve"> </w:t>
      </w:r>
      <w:r>
        <w:rPr>
          <w:rFonts w:hint="eastAsia"/>
        </w:rPr>
        <w:t>Д</w:t>
      </w:r>
      <w:r>
        <w:t xml:space="preserve">. </w:t>
      </w:r>
      <w:r>
        <w:rPr>
          <w:rFonts w:hint="eastAsia"/>
        </w:rPr>
        <w:t>Использование</w:t>
      </w:r>
      <w:r>
        <w:t xml:space="preserve"> </w:t>
      </w:r>
      <w:r>
        <w:rPr>
          <w:rFonts w:hint="eastAsia"/>
        </w:rPr>
        <w:t>узла</w:t>
      </w:r>
      <w:r>
        <w:t xml:space="preserve"> </w:t>
      </w:r>
      <w:r>
        <w:rPr>
          <w:rFonts w:hint="eastAsia"/>
        </w:rPr>
        <w:t>выравнивания</w:t>
      </w:r>
      <w:r>
        <w:t xml:space="preserve"> </w:t>
      </w:r>
      <w:r>
        <w:rPr>
          <w:rFonts w:hint="eastAsia"/>
        </w:rPr>
        <w:t>для</w:t>
      </w:r>
      <w:r>
        <w:t xml:space="preserve"> </w:t>
      </w:r>
      <w:r>
        <w:rPr>
          <w:rFonts w:hint="eastAsia"/>
        </w:rPr>
        <w:t>минимизации</w:t>
      </w:r>
    </w:p>
    <w:p w14:paraId="38D9812D" w14:textId="77777777" w:rsidR="006A1E15" w:rsidRDefault="006A1E15" w:rsidP="006A1E15"/>
    <w:p w14:paraId="0B3D63F5" w14:textId="77777777" w:rsidR="006A1E15" w:rsidRDefault="006A1E15" w:rsidP="006A1E15">
      <w:r>
        <w:rPr>
          <w:rFonts w:hint="eastAsia"/>
        </w:rPr>
        <w:lastRenderedPageBreak/>
        <w:t>флуктуаций</w:t>
      </w:r>
      <w:r>
        <w:t xml:space="preserve"> </w:t>
      </w:r>
      <w:r>
        <w:rPr>
          <w:rFonts w:hint="eastAsia"/>
        </w:rPr>
        <w:t>питающих</w:t>
      </w:r>
      <w:r>
        <w:t xml:space="preserve"> </w:t>
      </w:r>
      <w:r>
        <w:rPr>
          <w:rFonts w:hint="eastAsia"/>
        </w:rPr>
        <w:t>потоков</w:t>
      </w:r>
    </w:p>
    <w:p w14:paraId="4D3061DB" w14:textId="77777777" w:rsidR="006A1E15" w:rsidRDefault="006A1E15" w:rsidP="006A1E15"/>
    <w:p w14:paraId="5426DCB5" w14:textId="77777777" w:rsidR="006A1E15" w:rsidRDefault="006A1E15" w:rsidP="006A1E15">
      <w:r>
        <w:rPr>
          <w:rFonts w:hint="eastAsia"/>
        </w:rPr>
        <w:t>Приложение</w:t>
      </w:r>
      <w:r>
        <w:t xml:space="preserve"> </w:t>
      </w:r>
      <w:r>
        <w:rPr>
          <w:rFonts w:hint="eastAsia"/>
        </w:rPr>
        <w:t>Е</w:t>
      </w:r>
      <w:r>
        <w:t xml:space="preserve">. </w:t>
      </w:r>
      <w:r>
        <w:rPr>
          <w:rFonts w:hint="eastAsia"/>
        </w:rPr>
        <w:t>Распределение</w:t>
      </w:r>
      <w:r>
        <w:t xml:space="preserve"> </w:t>
      </w:r>
      <w:r>
        <w:rPr>
          <w:rFonts w:hint="eastAsia"/>
        </w:rPr>
        <w:t>Вигнера</w:t>
      </w:r>
      <w:r>
        <w:t>-</w:t>
      </w:r>
      <w:r>
        <w:rPr>
          <w:rFonts w:hint="eastAsia"/>
        </w:rPr>
        <w:t>Вилле</w:t>
      </w:r>
      <w:r>
        <w:t xml:space="preserve"> </w:t>
      </w:r>
      <w:r>
        <w:rPr>
          <w:rFonts w:hint="eastAsia"/>
        </w:rPr>
        <w:t>и</w:t>
      </w:r>
      <w:r>
        <w:t xml:space="preserve"> </w:t>
      </w:r>
      <w:r>
        <w:rPr>
          <w:rFonts w:hint="eastAsia"/>
        </w:rPr>
        <w:t>его</w:t>
      </w:r>
      <w:r>
        <w:t xml:space="preserve"> </w:t>
      </w:r>
      <w:r>
        <w:rPr>
          <w:rFonts w:hint="eastAsia"/>
        </w:rPr>
        <w:t>модификации</w:t>
      </w:r>
    </w:p>
    <w:p w14:paraId="71EDF6E6" w14:textId="77777777" w:rsidR="006A1E15" w:rsidRDefault="006A1E15" w:rsidP="006A1E15"/>
    <w:p w14:paraId="5125CC04" w14:textId="77777777" w:rsidR="006A1E15" w:rsidRDefault="006A1E15" w:rsidP="006A1E15">
      <w:r>
        <w:rPr>
          <w:rFonts w:hint="eastAsia"/>
        </w:rPr>
        <w:t>Приложение</w:t>
      </w:r>
      <w:r>
        <w:t xml:space="preserve"> </w:t>
      </w:r>
      <w:r>
        <w:rPr>
          <w:rFonts w:hint="eastAsia"/>
        </w:rPr>
        <w:t>Ж</w:t>
      </w:r>
      <w:r>
        <w:t xml:space="preserve">. </w:t>
      </w:r>
      <w:r>
        <w:rPr>
          <w:rFonts w:hint="eastAsia"/>
        </w:rPr>
        <w:t>Расчет</w:t>
      </w:r>
      <w:r>
        <w:t xml:space="preserve"> </w:t>
      </w:r>
      <w:r>
        <w:rPr>
          <w:rFonts w:hint="eastAsia"/>
        </w:rPr>
        <w:t>системы</w:t>
      </w:r>
      <w:r>
        <w:t xml:space="preserve"> </w:t>
      </w:r>
      <w:r>
        <w:rPr>
          <w:rFonts w:hint="eastAsia"/>
        </w:rPr>
        <w:t>управления</w:t>
      </w:r>
      <w:r>
        <w:t xml:space="preserve"> </w:t>
      </w:r>
      <w:r>
        <w:rPr>
          <w:rFonts w:hint="eastAsia"/>
        </w:rPr>
        <w:t>блоком</w:t>
      </w:r>
      <w:r>
        <w:t xml:space="preserve"> </w:t>
      </w:r>
      <w:r>
        <w:rPr>
          <w:rFonts w:hint="eastAsia"/>
        </w:rPr>
        <w:t>дозирования</w:t>
      </w:r>
    </w:p>
    <w:p w14:paraId="32109609" w14:textId="77777777" w:rsidR="006A1E15" w:rsidRDefault="006A1E15" w:rsidP="006A1E15"/>
    <w:p w14:paraId="4158B647" w14:textId="77777777" w:rsidR="006A1E15" w:rsidRDefault="006A1E15" w:rsidP="006A1E15">
      <w:r>
        <w:rPr>
          <w:rFonts w:hint="eastAsia"/>
        </w:rPr>
        <w:t>с</w:t>
      </w:r>
      <w:r>
        <w:t xml:space="preserve"> </w:t>
      </w:r>
      <w:r>
        <w:rPr>
          <w:rFonts w:hint="eastAsia"/>
        </w:rPr>
        <w:t>полной</w:t>
      </w:r>
      <w:r>
        <w:t xml:space="preserve"> </w:t>
      </w:r>
      <w:r>
        <w:rPr>
          <w:rFonts w:hint="eastAsia"/>
        </w:rPr>
        <w:t>обратной</w:t>
      </w:r>
      <w:r>
        <w:t xml:space="preserve"> </w:t>
      </w:r>
      <w:r>
        <w:rPr>
          <w:rFonts w:hint="eastAsia"/>
        </w:rPr>
        <w:t>связью</w:t>
      </w:r>
      <w:r>
        <w:t xml:space="preserve"> </w:t>
      </w:r>
      <w:r>
        <w:rPr>
          <w:rFonts w:hint="eastAsia"/>
        </w:rPr>
        <w:t>по</w:t>
      </w:r>
      <w:r>
        <w:t xml:space="preserve"> </w:t>
      </w:r>
      <w:r>
        <w:rPr>
          <w:rFonts w:hint="eastAsia"/>
        </w:rPr>
        <w:t>состоянию</w:t>
      </w:r>
    </w:p>
    <w:p w14:paraId="0355A7ED" w14:textId="77777777" w:rsidR="006A1E15" w:rsidRDefault="006A1E15" w:rsidP="006A1E15"/>
    <w:p w14:paraId="0817D251" w14:textId="77777777" w:rsidR="006A1E15" w:rsidRDefault="006A1E15" w:rsidP="006A1E15">
      <w:r>
        <w:rPr>
          <w:rFonts w:hint="eastAsia"/>
        </w:rPr>
        <w:t>Приложение</w:t>
      </w:r>
      <w:r>
        <w:t xml:space="preserve"> </w:t>
      </w:r>
      <w:r>
        <w:rPr>
          <w:rFonts w:hint="eastAsia"/>
        </w:rPr>
        <w:t>И</w:t>
      </w:r>
      <w:r>
        <w:t xml:space="preserve">. </w:t>
      </w:r>
      <w:r>
        <w:rPr>
          <w:rFonts w:hint="eastAsia"/>
        </w:rPr>
        <w:t>Технологические</w:t>
      </w:r>
      <w:r>
        <w:t xml:space="preserve"> </w:t>
      </w:r>
      <w:r>
        <w:rPr>
          <w:rFonts w:hint="eastAsia"/>
        </w:rPr>
        <w:t>процедуры</w:t>
      </w:r>
      <w:r>
        <w:t xml:space="preserve"> </w:t>
      </w:r>
      <w:r>
        <w:rPr>
          <w:rFonts w:hint="eastAsia"/>
        </w:rPr>
        <w:t>для</w:t>
      </w:r>
      <w:r>
        <w:t xml:space="preserve"> </w:t>
      </w:r>
      <w:r>
        <w:rPr>
          <w:rFonts w:hint="eastAsia"/>
        </w:rPr>
        <w:t>оценки</w:t>
      </w:r>
      <w:r>
        <w:t xml:space="preserve"> </w:t>
      </w:r>
      <w:r>
        <w:rPr>
          <w:rFonts w:hint="eastAsia"/>
        </w:rPr>
        <w:t>параметров</w:t>
      </w:r>
    </w:p>
    <w:p w14:paraId="14EC2F24" w14:textId="77777777" w:rsidR="006A1E15" w:rsidRDefault="006A1E15" w:rsidP="006A1E15"/>
    <w:p w14:paraId="43D93705" w14:textId="77777777" w:rsidR="006A1E15" w:rsidRDefault="006A1E15" w:rsidP="006A1E15">
      <w:r>
        <w:rPr>
          <w:rFonts w:hint="eastAsia"/>
        </w:rPr>
        <w:t>сигналов</w:t>
      </w:r>
      <w:r>
        <w:t xml:space="preserve"> </w:t>
      </w:r>
      <w:r>
        <w:rPr>
          <w:rFonts w:hint="eastAsia"/>
        </w:rPr>
        <w:t>дозирующих</w:t>
      </w:r>
      <w:r>
        <w:t xml:space="preserve"> </w:t>
      </w:r>
      <w:r>
        <w:rPr>
          <w:rFonts w:hint="eastAsia"/>
        </w:rPr>
        <w:t>устройств</w:t>
      </w:r>
    </w:p>
    <w:p w14:paraId="7F208478" w14:textId="77777777" w:rsidR="006A1E15" w:rsidRDefault="006A1E15" w:rsidP="006A1E15"/>
    <w:p w14:paraId="1D86DEA4" w14:textId="77777777" w:rsidR="006A1E15" w:rsidRDefault="006A1E15" w:rsidP="006A1E15">
      <w:r>
        <w:rPr>
          <w:rFonts w:hint="eastAsia"/>
        </w:rPr>
        <w:t>Приложение</w:t>
      </w:r>
      <w:r>
        <w:t xml:space="preserve"> </w:t>
      </w:r>
      <w:r>
        <w:rPr>
          <w:rFonts w:hint="eastAsia"/>
        </w:rPr>
        <w:t>К</w:t>
      </w:r>
      <w:r>
        <w:t xml:space="preserve">. </w:t>
      </w:r>
      <w:r>
        <w:rPr>
          <w:rFonts w:hint="eastAsia"/>
        </w:rPr>
        <w:t>Производительность</w:t>
      </w:r>
      <w:r>
        <w:t xml:space="preserve"> </w:t>
      </w:r>
      <w:r>
        <w:rPr>
          <w:rFonts w:hint="eastAsia"/>
        </w:rPr>
        <w:t>и</w:t>
      </w:r>
      <w:r>
        <w:t xml:space="preserve"> </w:t>
      </w:r>
      <w:r>
        <w:rPr>
          <w:rFonts w:hint="eastAsia"/>
        </w:rPr>
        <w:t>погрешность</w:t>
      </w:r>
      <w:r>
        <w:t xml:space="preserve"> </w:t>
      </w:r>
      <w:r>
        <w:rPr>
          <w:rFonts w:hint="eastAsia"/>
        </w:rPr>
        <w:t>дозаторов</w:t>
      </w:r>
    </w:p>
    <w:p w14:paraId="5A17F48C" w14:textId="77777777" w:rsidR="006A1E15" w:rsidRDefault="006A1E15" w:rsidP="006A1E15"/>
    <w:p w14:paraId="77CD16D6" w14:textId="640D76D3" w:rsidR="006A1E15" w:rsidRPr="006A1E15" w:rsidRDefault="006A1E15" w:rsidP="006A1E15">
      <w:r>
        <w:rPr>
          <w:rFonts w:hint="eastAsia"/>
        </w:rPr>
        <w:t>ВВЕДЕНИЕ</w:t>
      </w:r>
    </w:p>
    <w:sectPr w:rsidR="006A1E15" w:rsidRPr="006A1E15" w:rsidSect="00DD1AE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F9EF1" w14:textId="77777777" w:rsidR="00DD1AED" w:rsidRDefault="00DD1AED">
      <w:pPr>
        <w:spacing w:after="0" w:line="240" w:lineRule="auto"/>
      </w:pPr>
      <w:r>
        <w:separator/>
      </w:r>
    </w:p>
  </w:endnote>
  <w:endnote w:type="continuationSeparator" w:id="0">
    <w:p w14:paraId="5C015191" w14:textId="77777777" w:rsidR="00DD1AED" w:rsidRDefault="00DD1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13EF8" w14:textId="77777777" w:rsidR="00DD1AED" w:rsidRDefault="00DD1AED"/>
    <w:p w14:paraId="3279A090" w14:textId="77777777" w:rsidR="00DD1AED" w:rsidRDefault="00DD1AED"/>
    <w:p w14:paraId="7F118070" w14:textId="77777777" w:rsidR="00DD1AED" w:rsidRDefault="00DD1AED"/>
    <w:p w14:paraId="5D793781" w14:textId="77777777" w:rsidR="00DD1AED" w:rsidRDefault="00DD1AED"/>
    <w:p w14:paraId="0E534295" w14:textId="77777777" w:rsidR="00DD1AED" w:rsidRDefault="00DD1AED"/>
    <w:p w14:paraId="2B2E0521" w14:textId="77777777" w:rsidR="00DD1AED" w:rsidRDefault="00DD1AED"/>
    <w:p w14:paraId="1F8782E8" w14:textId="77777777" w:rsidR="00DD1AED" w:rsidRDefault="00DD1AE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CCAFDA" wp14:editId="31832B7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2790B" w14:textId="77777777" w:rsidR="00DD1AED" w:rsidRDefault="00DD1A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CCAFD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DF2790B" w14:textId="77777777" w:rsidR="00DD1AED" w:rsidRDefault="00DD1A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B5AF70" w14:textId="77777777" w:rsidR="00DD1AED" w:rsidRDefault="00DD1AED"/>
    <w:p w14:paraId="51181528" w14:textId="77777777" w:rsidR="00DD1AED" w:rsidRDefault="00DD1AED"/>
    <w:p w14:paraId="23F08596" w14:textId="77777777" w:rsidR="00DD1AED" w:rsidRDefault="00DD1AE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266199" wp14:editId="2B7AF25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39B9D" w14:textId="77777777" w:rsidR="00DD1AED" w:rsidRDefault="00DD1AED"/>
                          <w:p w14:paraId="6695D569" w14:textId="77777777" w:rsidR="00DD1AED" w:rsidRDefault="00DD1A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26619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3A39B9D" w14:textId="77777777" w:rsidR="00DD1AED" w:rsidRDefault="00DD1AED"/>
                    <w:p w14:paraId="6695D569" w14:textId="77777777" w:rsidR="00DD1AED" w:rsidRDefault="00DD1A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418E1A" w14:textId="77777777" w:rsidR="00DD1AED" w:rsidRDefault="00DD1AED"/>
    <w:p w14:paraId="36F567A5" w14:textId="77777777" w:rsidR="00DD1AED" w:rsidRDefault="00DD1AED">
      <w:pPr>
        <w:rPr>
          <w:sz w:val="2"/>
          <w:szCs w:val="2"/>
        </w:rPr>
      </w:pPr>
    </w:p>
    <w:p w14:paraId="7F95E381" w14:textId="77777777" w:rsidR="00DD1AED" w:rsidRDefault="00DD1AED"/>
    <w:p w14:paraId="3445BF67" w14:textId="77777777" w:rsidR="00DD1AED" w:rsidRDefault="00DD1AED">
      <w:pPr>
        <w:spacing w:after="0" w:line="240" w:lineRule="auto"/>
      </w:pPr>
    </w:p>
  </w:footnote>
  <w:footnote w:type="continuationSeparator" w:id="0">
    <w:p w14:paraId="63F91205" w14:textId="77777777" w:rsidR="00DD1AED" w:rsidRDefault="00DD1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AED"/>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12853</TotalTime>
  <Pages>6</Pages>
  <Words>588</Words>
  <Characters>3354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1253</cp:revision>
  <cp:lastPrinted>2009-02-06T05:36:00Z</cp:lastPrinted>
  <dcterms:created xsi:type="dcterms:W3CDTF">2024-01-07T13:43:00Z</dcterms:created>
  <dcterms:modified xsi:type="dcterms:W3CDTF">2024-01-26T14:51:00Z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