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4222F8" w:rsidRDefault="004222F8" w:rsidP="004222F8">
      <w:r w:rsidRPr="00FC5A63">
        <w:rPr>
          <w:rStyle w:val="afffffa"/>
          <w:rFonts w:ascii="Times New Roman" w:hAnsi="Times New Roman" w:cs="Times New Roman"/>
          <w:sz w:val="24"/>
          <w:szCs w:val="24"/>
        </w:rPr>
        <w:t xml:space="preserve">Шимко </w:t>
      </w:r>
      <w:r w:rsidRPr="00625513">
        <w:rPr>
          <w:rStyle w:val="afffffa"/>
          <w:rFonts w:ascii="Times New Roman" w:hAnsi="Times New Roman" w:cs="Times New Roman"/>
          <w:sz w:val="24"/>
          <w:szCs w:val="24"/>
          <w:lang w:eastAsia="ru-RU" w:bidi="ru-RU"/>
        </w:rPr>
        <w:t xml:space="preserve">Алла </w:t>
      </w:r>
      <w:r w:rsidRPr="00FC5A63">
        <w:rPr>
          <w:rStyle w:val="afffffa"/>
          <w:rFonts w:ascii="Times New Roman" w:hAnsi="Times New Roman" w:cs="Times New Roman"/>
          <w:sz w:val="24"/>
          <w:szCs w:val="24"/>
        </w:rPr>
        <w:t>Василівна</w:t>
      </w:r>
      <w:r w:rsidRPr="00FC5A63">
        <w:rPr>
          <w:rFonts w:ascii="Times New Roman" w:hAnsi="Times New Roman" w:cs="Times New Roman"/>
          <w:sz w:val="24"/>
          <w:szCs w:val="24"/>
        </w:rPr>
        <w:t>, начальник відділу забезпечен</w:t>
      </w:r>
      <w:r w:rsidRPr="00FC5A63">
        <w:rPr>
          <w:rFonts w:ascii="Times New Roman" w:hAnsi="Times New Roman" w:cs="Times New Roman"/>
          <w:sz w:val="24"/>
          <w:szCs w:val="24"/>
        </w:rPr>
        <w:softHyphen/>
        <w:t>ня якості освіти та інноваційного розвитку Чернівецького торговельно-економічного інституту Київського націо</w:t>
      </w:r>
      <w:r w:rsidRPr="00FC5A63">
        <w:rPr>
          <w:rFonts w:ascii="Times New Roman" w:hAnsi="Times New Roman" w:cs="Times New Roman"/>
          <w:sz w:val="24"/>
          <w:szCs w:val="24"/>
        </w:rPr>
        <w:softHyphen/>
        <w:t>нального торговельно-економічного університету: «Управ</w:t>
      </w:r>
      <w:r w:rsidRPr="00FC5A63">
        <w:rPr>
          <w:rFonts w:ascii="Times New Roman" w:hAnsi="Times New Roman" w:cs="Times New Roman"/>
          <w:sz w:val="24"/>
          <w:szCs w:val="24"/>
        </w:rPr>
        <w:softHyphen/>
        <w:t>ління маркетинговими технологіями в роздрібній торгівлі» (08.00.04 - економіка та управління підприємствами - за видами економічної діяльності). Спецрада Д 26.055.01 у Київському національному торговельно-економічному університеті</w:t>
      </w:r>
      <w:bookmarkStart w:id="0" w:name="_GoBack"/>
      <w:bookmarkEnd w:id="0"/>
    </w:p>
    <w:sectPr w:rsidR="00FD466B" w:rsidRPr="004222F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AB" w:rsidRDefault="005427AB">
      <w:pPr>
        <w:spacing w:after="0" w:line="240" w:lineRule="auto"/>
      </w:pPr>
      <w:r>
        <w:separator/>
      </w:r>
    </w:p>
  </w:endnote>
  <w:endnote w:type="continuationSeparator" w:id="0">
    <w:p w:rsidR="005427AB" w:rsidRDefault="0054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427A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AB" w:rsidRDefault="005427AB"/>
    <w:p w:rsidR="005427AB" w:rsidRDefault="005427AB"/>
    <w:p w:rsidR="005427AB" w:rsidRDefault="005427AB"/>
    <w:p w:rsidR="005427AB" w:rsidRDefault="005427AB"/>
    <w:p w:rsidR="005427AB" w:rsidRDefault="005427A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5427AB" w:rsidRDefault="005427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427AB" w:rsidRDefault="005427AB"/>
    <w:p w:rsidR="005427AB" w:rsidRDefault="005427AB"/>
    <w:p w:rsidR="005427AB" w:rsidRDefault="005427AB">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5427AB" w:rsidRDefault="005427AB"/>
              </w:txbxContent>
            </v:textbox>
            <w10:wrap anchorx="page" anchory="page"/>
          </v:shape>
        </w:pict>
      </w:r>
    </w:p>
    <w:p w:rsidR="005427AB" w:rsidRDefault="005427AB"/>
    <w:p w:rsidR="005427AB" w:rsidRDefault="005427AB">
      <w:pPr>
        <w:rPr>
          <w:sz w:val="2"/>
          <w:szCs w:val="2"/>
        </w:rPr>
      </w:pPr>
    </w:p>
    <w:p w:rsidR="005427AB" w:rsidRDefault="005427AB"/>
    <w:p w:rsidR="005427AB" w:rsidRDefault="005427AB">
      <w:pPr>
        <w:spacing w:after="0" w:line="240" w:lineRule="auto"/>
      </w:pPr>
    </w:p>
  </w:footnote>
  <w:footnote w:type="continuationSeparator" w:id="0">
    <w:p w:rsidR="005427AB" w:rsidRDefault="00542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7AB"/>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0C78E-AE46-4139-924F-C49967A2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20601</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4353</cp:revision>
  <cp:lastPrinted>2009-02-06T05:36:00Z</cp:lastPrinted>
  <dcterms:created xsi:type="dcterms:W3CDTF">2019-12-11T19:28:00Z</dcterms:created>
  <dcterms:modified xsi:type="dcterms:W3CDTF">2020-02-21T10:39:00Z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