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929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Грызунова, Наталья Николаевна.</w:t>
      </w:r>
    </w:p>
    <w:p w14:paraId="4FCF08FD"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Механизмы формирования и способы получения медных пентагональных кристаллов и икосаэдрических частиц с дефектной структурой, развитой поверхностью и высокой каталитической активностью : диссертация ... доктора физико-математических наук : 01.04.07 / Грызунова Наталья Николаевна; [Место защиты: Самарский государственный технический университет]. - Тольятти, 2019. - 308 с. : ил.</w:t>
      </w:r>
    </w:p>
    <w:p w14:paraId="5498A7D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Оглавление диссертациидоктор наук Грызунова Наталья Николаевна</w:t>
      </w:r>
    </w:p>
    <w:p w14:paraId="7F6C3D2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Оглавление</w:t>
      </w:r>
    </w:p>
    <w:p w14:paraId="7672A44E"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Список сокращений</w:t>
      </w:r>
    </w:p>
    <w:p w14:paraId="27164BE2"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Введение</w:t>
      </w:r>
    </w:p>
    <w:p w14:paraId="1D69E73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1 Современное состояние проблемы исследования</w:t>
      </w:r>
    </w:p>
    <w:p w14:paraId="02D7A863"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1.1 Основные понятия и определения</w:t>
      </w:r>
    </w:p>
    <w:p w14:paraId="2663800F"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1.2 Существующие подходы к созданию развитой поверхности функциональных материалов нанесенных и закрепленных на носителе</w:t>
      </w:r>
    </w:p>
    <w:p w14:paraId="52348BB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1.3 Реакционная способность и каталитическая активность кристаллов и материалов в твердом состоянии</w:t>
      </w:r>
    </w:p>
    <w:p w14:paraId="44E14BF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1.4 Методы активации поверхности твердых материалов</w:t>
      </w:r>
    </w:p>
    <w:p w14:paraId="122C241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1.5 Материалы с пентагональной симметрией, формирующиеся</w:t>
      </w:r>
    </w:p>
    <w:p w14:paraId="427051C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56</w:t>
      </w:r>
    </w:p>
    <w:p w14:paraId="69FE2292"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при электрокристаллизации металлов</w:t>
      </w:r>
    </w:p>
    <w:p w14:paraId="55812EB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1.6 Теоретические основы гетерогенного образования и роста новой фазы в процессе элекроосаждения и механизмы роста 63 пентагональных кристаллов на основе металлов с ГЦК решеткой</w:t>
      </w:r>
    </w:p>
    <w:p w14:paraId="57EA80CB"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1.7 Выбор объектов и постановка задач исследования 88 Глава 2 Методы исследования металлических микрочастиц и кристаллов, обладающих дефектной, энергоемкой структурой, а также 94 порошков, фольг и покрытий из них</w:t>
      </w:r>
    </w:p>
    <w:p w14:paraId="5A5BC2D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2.1 Методика определения фазового состава на рентгеновском дифрактометре</w:t>
      </w:r>
    </w:p>
    <w:p w14:paraId="0D4D81F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2.2 Методики проведения микроскопических исследований морфологии поверхности и структуры микрочастиц и кристаллов</w:t>
      </w:r>
    </w:p>
    <w:p w14:paraId="717F1FB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2.3 Методика исследования калориметрических свойств частиц, кристаллов и материалов из них</w:t>
      </w:r>
    </w:p>
    <w:p w14:paraId="34EFB00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2.4 Методика измерений удельной поверхности методом низкотемпературной газовой адсорбции на порозиметре Surfer</w:t>
      </w:r>
    </w:p>
    <w:p w14:paraId="6A40D79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2.5 Методики определения гранулометрического и химического состава порошков</w:t>
      </w:r>
    </w:p>
    <w:p w14:paraId="549B3D3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2.6 Оценка погрешности эксперимента</w:t>
      </w:r>
    </w:p>
    <w:p w14:paraId="6287D81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95</w:t>
      </w:r>
    </w:p>
    <w:p w14:paraId="1078FEC3"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lastRenderedPageBreak/>
        <w:t>96</w:t>
      </w:r>
    </w:p>
    <w:p w14:paraId="0CD2389D"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108</w:t>
      </w:r>
    </w:p>
    <w:p w14:paraId="77D2943B"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110</w:t>
      </w:r>
    </w:p>
    <w:p w14:paraId="648D9A49"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112</w:t>
      </w:r>
    </w:p>
    <w:p w14:paraId="2764D04B"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2.7 Определение каталитических свойств металлических 115 материалов с повышенной каталитической активностью и образцов цельнометаллических катализаторов</w:t>
      </w:r>
    </w:p>
    <w:p w14:paraId="619784B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2.8 Краткая информация об используемом методе получения 118 объектов исследования</w:t>
      </w:r>
    </w:p>
    <w:p w14:paraId="0CCA640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второй главе</w:t>
      </w:r>
    </w:p>
    <w:p w14:paraId="4B6C1F5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3 Разработка способов получения металлических материалов (на основе меди), содержащих высокоэнергетические дефекты 122 дисклинационного типа</w:t>
      </w:r>
    </w:p>
    <w:p w14:paraId="0DFAE1F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3.1 Технология выращивания икосаэдрических частиц (ИЧ) и 125 получение порошков из них</w:t>
      </w:r>
    </w:p>
    <w:p w14:paraId="6CBB6B4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3.2 Разработка способа выращивания микрокристаллов в виде пентагональных пирамид (ПП) и конусообразных кристаллов (КК) с 128 многоатомными ступенями роста</w:t>
      </w:r>
    </w:p>
    <w:p w14:paraId="6D0FD65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третьей главе</w:t>
      </w:r>
    </w:p>
    <w:p w14:paraId="139DB293"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4 Эволюция морфологии поверхности, особенности строения и механизмы роста пентагональных пирамид (ПП) и конусообразных 158 кристаллов (КК) с многоатомными ступенями роста</w:t>
      </w:r>
    </w:p>
    <w:p w14:paraId="23D8807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4.1 Начальные стадии формирования пентагональных пирамид 158 (ПП) и конусообразных кристаллов (КК) с многоатомными ступенями роста</w:t>
      </w:r>
    </w:p>
    <w:p w14:paraId="43C4ADD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4.2 Особенности строения и механизм формирования 169 конусообразных кристаллов с развитой слоисто-ступенчатой морфологией</w:t>
      </w:r>
    </w:p>
    <w:p w14:paraId="6B4D164C"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4.3 Особенности строения и механизмы формирования 175 пентагональных пирамид</w:t>
      </w:r>
    </w:p>
    <w:p w14:paraId="075D469E"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4.3.1 Механизм формирования и структура пентагональных 179 кристаллов (ПК)</w:t>
      </w:r>
    </w:p>
    <w:p w14:paraId="206AC92F"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4.3.2 Механизм формирования пентагональных пирамид (ПП) с 186 многоатомными ступенями роста и нерасщепленной вершиной на</w:t>
      </w:r>
    </w:p>
    <w:p w14:paraId="3BB4C2E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пентагональном кристалле (ПК)</w:t>
      </w:r>
    </w:p>
    <w:p w14:paraId="20A4EB1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4.3.3 Механизм формирования пентагональных пирамид (ПП) с 187 расщепленной вершиной на пентагональном кристалле (ПК)</w:t>
      </w:r>
    </w:p>
    <w:p w14:paraId="71DA769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четвертой главе</w:t>
      </w:r>
    </w:p>
    <w:p w14:paraId="6503638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5 Эволюция морфологии поверхности и структуры 193 икосаэдрических частиц меди в процессе электрокристаллизации металла</w:t>
      </w:r>
    </w:p>
    <w:p w14:paraId="4E0E1D9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5.1 Начальные стадии электрокристаллизации икосаэдрических</w:t>
      </w:r>
    </w:p>
    <w:p w14:paraId="0E91104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193</w:t>
      </w:r>
    </w:p>
    <w:p w14:paraId="6E295983"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частиц</w:t>
      </w:r>
    </w:p>
    <w:p w14:paraId="435BF6DE"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lastRenderedPageBreak/>
        <w:t>5.2 Особенности строения икосаэдрических частиц</w:t>
      </w:r>
    </w:p>
    <w:p w14:paraId="3A1A7B4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5.3 Механизм роста икосаэдрических частиц в процессе 200 электрокристаллизации меди</w:t>
      </w:r>
    </w:p>
    <w:p w14:paraId="24F89B27"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пятой главе</w:t>
      </w:r>
    </w:p>
    <w:p w14:paraId="7064F5C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6 Исследование поведения материалов содержащих дефекты</w:t>
      </w:r>
    </w:p>
    <w:p w14:paraId="6C354ECB"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217</w:t>
      </w:r>
    </w:p>
    <w:p w14:paraId="541CC5D8"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дисклинационного типа в температурных полях и агрессивных средах</w:t>
      </w:r>
    </w:p>
    <w:p w14:paraId="6EDED24C"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6.1 Эволюция икосаэдрических частиц и порошков из них в</w:t>
      </w:r>
    </w:p>
    <w:p w14:paraId="75369DD9"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218</w:t>
      </w:r>
    </w:p>
    <w:p w14:paraId="4B5291EE"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температурных полях</w:t>
      </w:r>
    </w:p>
    <w:p w14:paraId="39B53A4B"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разделу</w:t>
      </w:r>
    </w:p>
    <w:p w14:paraId="788A191F"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6.2 Релаксация запасенной упругой энергии икосаэдрических</w:t>
      </w:r>
    </w:p>
    <w:p w14:paraId="64F2BE3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226</w:t>
      </w:r>
    </w:p>
    <w:p w14:paraId="4F77F283"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частиц в агрессивных средах</w:t>
      </w:r>
    </w:p>
    <w:p w14:paraId="479F5DB6"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разделу</w:t>
      </w:r>
    </w:p>
    <w:p w14:paraId="47DAEBF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6.3 Поведение пентагональных пирамид (ПП), покрытий и фольг</w:t>
      </w:r>
    </w:p>
    <w:p w14:paraId="349ACB8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230</w:t>
      </w:r>
    </w:p>
    <w:p w14:paraId="317DE1DD"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из них в температурных полях</w:t>
      </w:r>
    </w:p>
    <w:p w14:paraId="454EB87F"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разделу</w:t>
      </w:r>
    </w:p>
    <w:p w14:paraId="7808B879"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6.4 Разрушение нановискерных структур на поверхности пентагональных пирамид и конусообразных кристаллов в агрессивных 243 средах</w:t>
      </w:r>
    </w:p>
    <w:p w14:paraId="019A001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разделу</w:t>
      </w:r>
    </w:p>
    <w:p w14:paraId="0C01DE81"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шестой главе</w:t>
      </w:r>
    </w:p>
    <w:p w14:paraId="3EC1A92C"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Глава 7 Создание из каталитически активных металлических</w:t>
      </w:r>
    </w:p>
    <w:p w14:paraId="2683C5B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материалов образцов цельнометаллических катализаторов промышленного и экологического назначения и их испытание</w:t>
      </w:r>
    </w:p>
    <w:p w14:paraId="28445BEA"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7.1 Получение и исследование образцов цельнометаллических катализаторов предназначенных для очистки воды от органических 252 загрязнений</w:t>
      </w:r>
    </w:p>
    <w:p w14:paraId="6186EB75"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7.2 Получение и испытания образцов цельнометаллических</w:t>
      </w:r>
    </w:p>
    <w:p w14:paraId="1003E456"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259</w:t>
      </w:r>
    </w:p>
    <w:p w14:paraId="005B8240"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катализаторов для синтеза анилина</w:t>
      </w:r>
    </w:p>
    <w:p w14:paraId="51A07DE8"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7.3 Предложения по реализации научных результатов</w:t>
      </w:r>
    </w:p>
    <w:p w14:paraId="150B1104"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t>Выводы по седьмой главе</w:t>
      </w:r>
    </w:p>
    <w:p w14:paraId="64987F3F" w14:textId="77777777" w:rsidR="00C00E8E" w:rsidRPr="00C00E8E" w:rsidRDefault="00C00E8E" w:rsidP="00C00E8E">
      <w:pPr>
        <w:rPr>
          <w:rFonts w:ascii="Helvetica" w:eastAsia="Symbol" w:hAnsi="Helvetica" w:cs="Helvetica"/>
          <w:b/>
          <w:bCs/>
          <w:color w:val="222222"/>
          <w:kern w:val="0"/>
          <w:sz w:val="21"/>
          <w:szCs w:val="21"/>
          <w:lang w:eastAsia="ru-RU"/>
        </w:rPr>
      </w:pPr>
      <w:r w:rsidRPr="00C00E8E">
        <w:rPr>
          <w:rFonts w:ascii="Helvetica" w:eastAsia="Symbol" w:hAnsi="Helvetica" w:cs="Helvetica"/>
          <w:b/>
          <w:bCs/>
          <w:color w:val="222222"/>
          <w:kern w:val="0"/>
          <w:sz w:val="21"/>
          <w:szCs w:val="21"/>
          <w:lang w:eastAsia="ru-RU"/>
        </w:rPr>
        <w:lastRenderedPageBreak/>
        <w:t>Заключение</w:t>
      </w:r>
    </w:p>
    <w:p w14:paraId="071EBB05" w14:textId="16FF0A10" w:rsidR="00E67B85" w:rsidRPr="00C00E8E" w:rsidRDefault="00E67B85" w:rsidP="00C00E8E"/>
    <w:sectPr w:rsidR="00E67B85" w:rsidRPr="00C00E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400E" w14:textId="77777777" w:rsidR="0021024A" w:rsidRDefault="0021024A">
      <w:pPr>
        <w:spacing w:after="0" w:line="240" w:lineRule="auto"/>
      </w:pPr>
      <w:r>
        <w:separator/>
      </w:r>
    </w:p>
  </w:endnote>
  <w:endnote w:type="continuationSeparator" w:id="0">
    <w:p w14:paraId="53D82182" w14:textId="77777777" w:rsidR="0021024A" w:rsidRDefault="0021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C6C3" w14:textId="77777777" w:rsidR="0021024A" w:rsidRDefault="0021024A"/>
    <w:p w14:paraId="12F91E0E" w14:textId="77777777" w:rsidR="0021024A" w:rsidRDefault="0021024A"/>
    <w:p w14:paraId="7A02B242" w14:textId="77777777" w:rsidR="0021024A" w:rsidRDefault="0021024A"/>
    <w:p w14:paraId="547D9080" w14:textId="77777777" w:rsidR="0021024A" w:rsidRDefault="0021024A"/>
    <w:p w14:paraId="701D6885" w14:textId="77777777" w:rsidR="0021024A" w:rsidRDefault="0021024A"/>
    <w:p w14:paraId="333FB758" w14:textId="77777777" w:rsidR="0021024A" w:rsidRDefault="0021024A"/>
    <w:p w14:paraId="2E697CB8" w14:textId="77777777" w:rsidR="0021024A" w:rsidRDefault="002102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8850B9" wp14:editId="4B8D89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68492" w14:textId="77777777" w:rsidR="0021024A" w:rsidRDefault="002102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850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E68492" w14:textId="77777777" w:rsidR="0021024A" w:rsidRDefault="002102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E258D7" w14:textId="77777777" w:rsidR="0021024A" w:rsidRDefault="0021024A"/>
    <w:p w14:paraId="4976FA36" w14:textId="77777777" w:rsidR="0021024A" w:rsidRDefault="0021024A"/>
    <w:p w14:paraId="7469B5BE" w14:textId="77777777" w:rsidR="0021024A" w:rsidRDefault="002102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E660E0" wp14:editId="141F34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33E3" w14:textId="77777777" w:rsidR="0021024A" w:rsidRDefault="0021024A"/>
                          <w:p w14:paraId="08AD5679" w14:textId="77777777" w:rsidR="0021024A" w:rsidRDefault="002102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660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233E3" w14:textId="77777777" w:rsidR="0021024A" w:rsidRDefault="0021024A"/>
                    <w:p w14:paraId="08AD5679" w14:textId="77777777" w:rsidR="0021024A" w:rsidRDefault="002102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6E28D8" w14:textId="77777777" w:rsidR="0021024A" w:rsidRDefault="0021024A"/>
    <w:p w14:paraId="1B21B2D3" w14:textId="77777777" w:rsidR="0021024A" w:rsidRDefault="0021024A">
      <w:pPr>
        <w:rPr>
          <w:sz w:val="2"/>
          <w:szCs w:val="2"/>
        </w:rPr>
      </w:pPr>
    </w:p>
    <w:p w14:paraId="76D5FFA6" w14:textId="77777777" w:rsidR="0021024A" w:rsidRDefault="0021024A"/>
    <w:p w14:paraId="0ABD6996" w14:textId="77777777" w:rsidR="0021024A" w:rsidRDefault="0021024A">
      <w:pPr>
        <w:spacing w:after="0" w:line="240" w:lineRule="auto"/>
      </w:pPr>
    </w:p>
  </w:footnote>
  <w:footnote w:type="continuationSeparator" w:id="0">
    <w:p w14:paraId="0C130D69" w14:textId="77777777" w:rsidR="0021024A" w:rsidRDefault="00210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24A"/>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110405</TotalTime>
  <Pages>4</Pages>
  <Words>727</Words>
  <Characters>4147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1728</cp:revision>
  <cp:lastPrinted>2009-02-06T05:36:00Z</cp:lastPrinted>
  <dcterms:created xsi:type="dcterms:W3CDTF">2024-01-07T13:43:00Z</dcterms:created>
  <dcterms:modified xsi:type="dcterms:W3CDTF">2025-06-09T20:04:00Z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