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Заболотна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Людмила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Володимирівна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аспірант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кафе</w:t>
      </w:r>
      <w:r w:rsidRPr="00C22CC4">
        <w:rPr>
          <w:rFonts w:ascii="Verdana" w:eastAsia="Times New Roman" w:hAnsi="Verdana" w:cs="Times New Roman"/>
          <w:color w:val="000000"/>
          <w:kern w:val="0"/>
          <w:sz w:val="24"/>
          <w:szCs w:val="24"/>
          <w:lang w:eastAsia="ru-RU"/>
        </w:rPr>
        <w:t>&amp;shy;</w:t>
      </w:r>
      <w:r w:rsidRPr="00C22CC4">
        <w:rPr>
          <w:rFonts w:ascii="Verdana" w:eastAsia="Times New Roman" w:hAnsi="Verdana" w:cs="Times New Roman" w:hint="eastAsia"/>
          <w:color w:val="000000"/>
          <w:kern w:val="0"/>
          <w:sz w:val="24"/>
          <w:szCs w:val="24"/>
          <w:lang w:eastAsia="ru-RU"/>
        </w:rPr>
        <w:t>дри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університету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r w:rsidRPr="00C22CC4">
        <w:rPr>
          <w:rFonts w:ascii="Verdana" w:eastAsia="Times New Roman" w:hAnsi="Verdana" w:cs="Times New Roman"/>
          <w:color w:val="000000"/>
          <w:kern w:val="0"/>
          <w:sz w:val="24"/>
          <w:szCs w:val="24"/>
          <w:lang w:eastAsia="ru-RU"/>
        </w:rPr>
        <w:t>: &amp;laquo;</w:t>
      </w:r>
      <w:r w:rsidRPr="00C22CC4">
        <w:rPr>
          <w:rFonts w:ascii="Verdana" w:eastAsia="Times New Roman" w:hAnsi="Verdana" w:cs="Times New Roman" w:hint="eastAsia"/>
          <w:color w:val="000000"/>
          <w:kern w:val="0"/>
          <w:sz w:val="24"/>
          <w:szCs w:val="24"/>
          <w:lang w:eastAsia="ru-RU"/>
        </w:rPr>
        <w:t>Механізм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w:t>
      </w:r>
      <w:r w:rsidRPr="00C22CC4">
        <w:rPr>
          <w:rFonts w:ascii="Verdana" w:eastAsia="Times New Roman" w:hAnsi="Verdana" w:cs="Times New Roman"/>
          <w:color w:val="000000"/>
          <w:kern w:val="0"/>
          <w:sz w:val="24"/>
          <w:szCs w:val="24"/>
          <w:lang w:eastAsia="ru-RU"/>
        </w:rPr>
        <w:t>&amp;shy;</w:t>
      </w:r>
      <w:r w:rsidRPr="00C22CC4">
        <w:rPr>
          <w:rFonts w:ascii="Verdana" w:eastAsia="Times New Roman" w:hAnsi="Verdana" w:cs="Times New Roman" w:hint="eastAsia"/>
          <w:color w:val="000000"/>
          <w:kern w:val="0"/>
          <w:sz w:val="24"/>
          <w:szCs w:val="24"/>
          <w:lang w:eastAsia="ru-RU"/>
        </w:rPr>
        <w:t>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&amp;raquo; (12.00.07 - </w:t>
      </w:r>
      <w:r w:rsidRPr="00C22CC4">
        <w:rPr>
          <w:rFonts w:ascii="Verdana" w:eastAsia="Times New Roman" w:hAnsi="Verdana" w:cs="Times New Roman" w:hint="eastAsia"/>
          <w:color w:val="000000"/>
          <w:kern w:val="0"/>
          <w:sz w:val="24"/>
          <w:szCs w:val="24"/>
          <w:lang w:eastAsia="ru-RU"/>
        </w:rPr>
        <w:t>адміністративне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фінансове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інфор</w:t>
      </w:r>
      <w:r w:rsidRPr="00C22CC4">
        <w:rPr>
          <w:rFonts w:ascii="Verdana" w:eastAsia="Times New Roman" w:hAnsi="Verdana" w:cs="Times New Roman"/>
          <w:color w:val="000000"/>
          <w:kern w:val="0"/>
          <w:sz w:val="24"/>
          <w:szCs w:val="24"/>
          <w:lang w:eastAsia="ru-RU"/>
        </w:rPr>
        <w:t>&amp;shy;</w:t>
      </w:r>
      <w:r w:rsidRPr="00C22CC4">
        <w:rPr>
          <w:rFonts w:ascii="Verdana" w:eastAsia="Times New Roman" w:hAnsi="Verdana" w:cs="Times New Roman" w:hint="eastAsia"/>
          <w:color w:val="000000"/>
          <w:kern w:val="0"/>
          <w:sz w:val="24"/>
          <w:szCs w:val="24"/>
          <w:lang w:eastAsia="ru-RU"/>
        </w:rPr>
        <w:t>маційне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Спецрада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w:t>
      </w:r>
      <w:r w:rsidRPr="00C22CC4">
        <w:rPr>
          <w:rFonts w:ascii="Verdana" w:eastAsia="Times New Roman" w:hAnsi="Verdana" w:cs="Times New Roman"/>
          <w:color w:val="000000"/>
          <w:kern w:val="0"/>
          <w:sz w:val="24"/>
          <w:szCs w:val="24"/>
          <w:lang w:eastAsia="ru-RU"/>
        </w:rPr>
        <w:t xml:space="preserve"> 26.001.04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w:t>
      </w:r>
      <w:r w:rsidRPr="00C22CC4">
        <w:rPr>
          <w:rFonts w:ascii="Verdana" w:eastAsia="Times New Roman" w:hAnsi="Verdana" w:cs="Times New Roman"/>
          <w:color w:val="000000"/>
          <w:kern w:val="0"/>
          <w:sz w:val="24"/>
          <w:szCs w:val="24"/>
          <w:lang w:eastAsia="ru-RU"/>
        </w:rPr>
        <w:t>&amp;shy;</w:t>
      </w:r>
      <w:r w:rsidRPr="00C22CC4">
        <w:rPr>
          <w:rFonts w:ascii="Verdana" w:eastAsia="Times New Roman" w:hAnsi="Verdana" w:cs="Times New Roman" w:hint="eastAsia"/>
          <w:color w:val="000000"/>
          <w:kern w:val="0"/>
          <w:sz w:val="24"/>
          <w:szCs w:val="24"/>
          <w:lang w:eastAsia="ru-RU"/>
        </w:rPr>
        <w:t>нальному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університеті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МІНІСТЕРСТВО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ОСВІТИ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КИЇВСЬКИЙ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УНІВЕРСИТЕТ</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Кваліфікаційна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рукопису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ЗАБОЛОТНА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ЛЮДМИЛА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ВОЛОДИМИРІВНА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УДК</w:t>
      </w:r>
      <w:r w:rsidRPr="00C22CC4">
        <w:rPr>
          <w:rFonts w:ascii="Verdana" w:eastAsia="Times New Roman" w:hAnsi="Verdana" w:cs="Times New Roman"/>
          <w:color w:val="000000"/>
          <w:kern w:val="0"/>
          <w:sz w:val="24"/>
          <w:szCs w:val="24"/>
          <w:lang w:eastAsia="ru-RU"/>
        </w:rPr>
        <w:t xml:space="preserve"> 342.951:351.82</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ДИСЕРТАЦІЯ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МЕХАНІЗМ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Спеціальність</w:t>
      </w:r>
      <w:r w:rsidRPr="00C22CC4">
        <w:rPr>
          <w:rFonts w:ascii="Verdana" w:eastAsia="Times New Roman" w:hAnsi="Verdana" w:cs="Times New Roman"/>
          <w:color w:val="000000"/>
          <w:kern w:val="0"/>
          <w:sz w:val="24"/>
          <w:szCs w:val="24"/>
          <w:lang w:eastAsia="ru-RU"/>
        </w:rPr>
        <w:t xml:space="preserve"> 12.00.07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фінансове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інформаційне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081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Подається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здобуття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ступеня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кандидата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Дисертація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містить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власних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Використання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ідей</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результатів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текстів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авторів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мають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посилання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джерело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_____________________________</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Науковий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керівник</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кандидат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доцент</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Герасименко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Євген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Станіславович</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____________________________</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2017</w:t>
      </w: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ЗМІСТ</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ПЕРЕЛІК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УМОВНИХ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ПОЗНАЧЕНЬ</w:t>
      </w:r>
      <w:r w:rsidRPr="00C22CC4">
        <w:rPr>
          <w:rFonts w:ascii="Verdana" w:eastAsia="Times New Roman" w:hAnsi="Verdana" w:cs="Times New Roman"/>
          <w:color w:val="000000"/>
          <w:kern w:val="0"/>
          <w:sz w:val="24"/>
          <w:szCs w:val="24"/>
          <w:lang w:eastAsia="ru-RU"/>
        </w:rPr>
        <w:t>.............................................. 16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ВСТУП</w:t>
      </w:r>
      <w:r w:rsidRPr="00C22CC4">
        <w:rPr>
          <w:rFonts w:ascii="Verdana" w:eastAsia="Times New Roman" w:hAnsi="Verdana" w:cs="Times New Roman"/>
          <w:color w:val="000000"/>
          <w:kern w:val="0"/>
          <w:sz w:val="24"/>
          <w:szCs w:val="24"/>
          <w:lang w:eastAsia="ru-RU"/>
        </w:rPr>
        <w:t>................................................................................................................... 17</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РОЗДІЛ</w:t>
      </w:r>
      <w:r w:rsidRPr="00C22CC4">
        <w:rPr>
          <w:rFonts w:ascii="Verdana" w:eastAsia="Times New Roman" w:hAnsi="Verdana" w:cs="Times New Roman"/>
          <w:color w:val="000000"/>
          <w:kern w:val="0"/>
          <w:sz w:val="24"/>
          <w:szCs w:val="24"/>
          <w:lang w:eastAsia="ru-RU"/>
        </w:rPr>
        <w:t xml:space="preserve"> 1. </w:t>
      </w:r>
      <w:r w:rsidRPr="00C22CC4">
        <w:rPr>
          <w:rFonts w:ascii="Verdana" w:eastAsia="Times New Roman" w:hAnsi="Verdana" w:cs="Times New Roman" w:hint="eastAsia"/>
          <w:color w:val="000000"/>
          <w:kern w:val="0"/>
          <w:sz w:val="24"/>
          <w:szCs w:val="24"/>
          <w:lang w:eastAsia="ru-RU"/>
        </w:rPr>
        <w:t>ТЕОРЕТИКО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ЗАСАДИ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ДЕТЕРМІНАЦІЇ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СТАТУСУ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26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1.1. </w:t>
      </w:r>
      <w:r w:rsidRPr="00C22CC4">
        <w:rPr>
          <w:rFonts w:ascii="Verdana" w:eastAsia="Times New Roman" w:hAnsi="Verdana" w:cs="Times New Roman" w:hint="eastAsia"/>
          <w:color w:val="000000"/>
          <w:kern w:val="0"/>
          <w:sz w:val="24"/>
          <w:szCs w:val="24"/>
          <w:lang w:eastAsia="ru-RU"/>
        </w:rPr>
        <w:t>Історія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становлення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складової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публічної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адміністрації</w:t>
      </w:r>
      <w:r w:rsidRPr="00C22CC4">
        <w:rPr>
          <w:rFonts w:ascii="Verdana" w:eastAsia="Times New Roman" w:hAnsi="Verdana" w:cs="Times New Roman"/>
          <w:color w:val="000000"/>
          <w:kern w:val="0"/>
          <w:sz w:val="24"/>
          <w:szCs w:val="24"/>
          <w:lang w:eastAsia="ru-RU"/>
        </w:rPr>
        <w:t xml:space="preserve"> ........................................................................................ 26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1.2. </w:t>
      </w:r>
      <w:r w:rsidRPr="00C22CC4">
        <w:rPr>
          <w:rFonts w:ascii="Verdana" w:eastAsia="Times New Roman" w:hAnsi="Verdana" w:cs="Times New Roman" w:hint="eastAsia"/>
          <w:color w:val="000000"/>
          <w:kern w:val="0"/>
          <w:sz w:val="24"/>
          <w:szCs w:val="24"/>
          <w:lang w:eastAsia="ru-RU"/>
        </w:rPr>
        <w:t>Сутність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статусу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46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1.3. </w:t>
      </w: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функції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67</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розділу</w:t>
      </w:r>
      <w:r w:rsidRPr="00C22CC4">
        <w:rPr>
          <w:rFonts w:ascii="Verdana" w:eastAsia="Times New Roman" w:hAnsi="Verdana" w:cs="Times New Roman"/>
          <w:color w:val="000000"/>
          <w:kern w:val="0"/>
          <w:sz w:val="24"/>
          <w:szCs w:val="24"/>
          <w:lang w:eastAsia="ru-RU"/>
        </w:rPr>
        <w:t xml:space="preserve"> 1 ........................................................................................ 100</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РОЗДІЛ</w:t>
      </w:r>
      <w:r w:rsidRPr="00C22CC4">
        <w:rPr>
          <w:rFonts w:ascii="Verdana" w:eastAsia="Times New Roman" w:hAnsi="Verdana" w:cs="Times New Roman"/>
          <w:color w:val="000000"/>
          <w:kern w:val="0"/>
          <w:sz w:val="24"/>
          <w:szCs w:val="24"/>
          <w:lang w:eastAsia="ru-RU"/>
        </w:rPr>
        <w:t xml:space="preserve"> 2. </w:t>
      </w:r>
      <w:r w:rsidRPr="00C22CC4">
        <w:rPr>
          <w:rFonts w:ascii="Verdana" w:eastAsia="Times New Roman" w:hAnsi="Verdana" w:cs="Times New Roman" w:hint="eastAsia"/>
          <w:color w:val="000000"/>
          <w:kern w:val="0"/>
          <w:sz w:val="24"/>
          <w:szCs w:val="24"/>
          <w:lang w:eastAsia="ru-RU"/>
        </w:rPr>
        <w:t>СУТНІСТЬ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103</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2.1. </w:t>
      </w: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103</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2.2. </w:t>
      </w:r>
      <w:r w:rsidRPr="00C22CC4">
        <w:rPr>
          <w:rFonts w:ascii="Verdana" w:eastAsia="Times New Roman" w:hAnsi="Verdana" w:cs="Times New Roman" w:hint="eastAsia"/>
          <w:color w:val="000000"/>
          <w:kern w:val="0"/>
          <w:sz w:val="24"/>
          <w:szCs w:val="24"/>
          <w:lang w:eastAsia="ru-RU"/>
        </w:rPr>
        <w:t>Державний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службовець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відносин</w:t>
      </w:r>
      <w:r w:rsidRPr="00C22CC4">
        <w:rPr>
          <w:rFonts w:ascii="Verdana" w:eastAsia="Times New Roman" w:hAnsi="Verdana" w:cs="Times New Roman"/>
          <w:color w:val="000000"/>
          <w:kern w:val="0"/>
          <w:sz w:val="24"/>
          <w:szCs w:val="24"/>
          <w:lang w:eastAsia="ru-RU"/>
        </w:rPr>
        <w:t xml:space="preserve"> ................................................................ 123</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2.3. </w:t>
      </w:r>
      <w:r w:rsidRPr="00C22CC4">
        <w:rPr>
          <w:rFonts w:ascii="Verdana" w:eastAsia="Times New Roman" w:hAnsi="Verdana" w:cs="Times New Roman" w:hint="eastAsia"/>
          <w:color w:val="000000"/>
          <w:kern w:val="0"/>
          <w:sz w:val="24"/>
          <w:szCs w:val="24"/>
          <w:lang w:eastAsia="ru-RU"/>
        </w:rPr>
        <w:t>Інструменти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144</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розділу</w:t>
      </w:r>
      <w:r w:rsidRPr="00C22CC4">
        <w:rPr>
          <w:rFonts w:ascii="Verdana" w:eastAsia="Times New Roman" w:hAnsi="Verdana" w:cs="Times New Roman"/>
          <w:color w:val="000000"/>
          <w:kern w:val="0"/>
          <w:sz w:val="24"/>
          <w:szCs w:val="24"/>
          <w:lang w:eastAsia="ru-RU"/>
        </w:rPr>
        <w:t xml:space="preserve"> 2 ....................................................................................... 154</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РОЗДІЛ</w:t>
      </w:r>
      <w:r w:rsidRPr="00C22CC4">
        <w:rPr>
          <w:rFonts w:ascii="Verdana" w:eastAsia="Times New Roman" w:hAnsi="Verdana" w:cs="Times New Roman"/>
          <w:color w:val="000000"/>
          <w:kern w:val="0"/>
          <w:sz w:val="24"/>
          <w:szCs w:val="24"/>
          <w:lang w:eastAsia="ru-RU"/>
        </w:rPr>
        <w:t xml:space="preserve"> 3. </w:t>
      </w:r>
      <w:r w:rsidRPr="00C22CC4">
        <w:rPr>
          <w:rFonts w:ascii="Verdana" w:eastAsia="Times New Roman" w:hAnsi="Verdana" w:cs="Times New Roman" w:hint="eastAsia"/>
          <w:color w:val="000000"/>
          <w:kern w:val="0"/>
          <w:sz w:val="24"/>
          <w:szCs w:val="24"/>
          <w:lang w:eastAsia="ru-RU"/>
        </w:rPr>
        <w:t>КОМПАРАТИВІСТИКА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ПЕРСПЕКТИВИ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156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3.1. </w:t>
      </w:r>
      <w:r w:rsidRPr="00C22CC4">
        <w:rPr>
          <w:rFonts w:ascii="Verdana" w:eastAsia="Times New Roman" w:hAnsi="Verdana" w:cs="Times New Roman" w:hint="eastAsia"/>
          <w:color w:val="000000"/>
          <w:kern w:val="0"/>
          <w:sz w:val="24"/>
          <w:szCs w:val="24"/>
          <w:lang w:eastAsia="ru-RU"/>
        </w:rPr>
        <w:t>Імплементація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стандартів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закордонного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досвіду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156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15</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3.2. </w:t>
      </w:r>
      <w:r w:rsidRPr="00C22CC4">
        <w:rPr>
          <w:rFonts w:ascii="Verdana" w:eastAsia="Times New Roman" w:hAnsi="Verdana" w:cs="Times New Roman" w:hint="eastAsia"/>
          <w:color w:val="000000"/>
          <w:kern w:val="0"/>
          <w:sz w:val="24"/>
          <w:szCs w:val="24"/>
          <w:lang w:eastAsia="ru-RU"/>
        </w:rPr>
        <w:t>Організаційний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аспект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 181</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розділу</w:t>
      </w:r>
      <w:r w:rsidRPr="00C22CC4">
        <w:rPr>
          <w:rFonts w:ascii="Verdana" w:eastAsia="Times New Roman" w:hAnsi="Verdana" w:cs="Times New Roman"/>
          <w:color w:val="000000"/>
          <w:kern w:val="0"/>
          <w:sz w:val="24"/>
          <w:szCs w:val="24"/>
          <w:lang w:eastAsia="ru-RU"/>
        </w:rPr>
        <w:t xml:space="preserve"> 3 ....................................................................................... 195</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 197</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СПИСОК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ВИКОРИСТАНИХ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ДЖЕРЕЛ</w:t>
      </w:r>
      <w:r w:rsidRPr="00C22CC4">
        <w:rPr>
          <w:rFonts w:ascii="Verdana" w:eastAsia="Times New Roman" w:hAnsi="Verdana" w:cs="Times New Roman"/>
          <w:color w:val="000000"/>
          <w:kern w:val="0"/>
          <w:sz w:val="24"/>
          <w:szCs w:val="24"/>
          <w:lang w:eastAsia="ru-RU"/>
        </w:rPr>
        <w:t xml:space="preserve"> ...................................................... 202</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ДОДАТКИ</w:t>
      </w:r>
      <w:r w:rsidRPr="00C22CC4">
        <w:rPr>
          <w:rFonts w:ascii="Verdana" w:eastAsia="Times New Roman" w:hAnsi="Verdana" w:cs="Times New Roman"/>
          <w:color w:val="000000"/>
          <w:kern w:val="0"/>
          <w:sz w:val="24"/>
          <w:szCs w:val="24"/>
          <w:lang w:eastAsia="ru-RU"/>
        </w:rPr>
        <w:t>........................................................................................................... 252</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16</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ПЕРЕЛІК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УМОВНИХ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ПОЗНАЧЕНЬ</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СРСР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Союз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Радянських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Соціалістичних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Республік</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УРСР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Українська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Радянська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Соціалістична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Республіка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УНР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Українська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Народна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Республіка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НКЗС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Народний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Комісаріат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Закордонних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Справ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ООН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Об’єднаних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Націй</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ОБСЄ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безпеки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співробітництва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Європі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ЄСЗД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Європейська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зовнішньої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стаття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ст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ч</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частина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пункт</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абзац</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17</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ВСТУП</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Актуальність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зумовлена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оновленням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формату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зв’язку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процесами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інформатизації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глобалізації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посиленням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транскордонного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співробітництва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формуванням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наднаціонального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Наразі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істотного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набувають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забезпечують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реалізацію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стратегічного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установлення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поглиблення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зовнішньополітичних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зв’язків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партнерами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усьому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світі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Потреба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розробленні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запровадженні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уніфікованих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підходів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розуміння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охорони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захисту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працівників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актуалізує</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поглиблене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стандартів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із</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шляхів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вирішення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цього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ґрунтовний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аналіз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імунітетів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охорони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захисту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працівників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задоволення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інтересу</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національних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інтересів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конкретної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Безперечно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працівники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можуть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ефективно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виконувати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досягати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поставлених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реалізувати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функції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виключно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разі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запровадження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належного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їхньої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Фактично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реалізація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поставлених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перед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можлива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умови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наявності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узгодженого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належно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організованого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виміру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вказаних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осіб</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правовідносинах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достатньо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розроблених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інструментів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адміністрації</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Необхідним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також</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створення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зорієнтованого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гарантування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інституційного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балансу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процедурної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щоб</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усі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інституції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могли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ефективно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18</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виконувати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також</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вимагати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дотримання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цього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принципу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іншими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Теоретико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практичного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обґрунтування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вимагає</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також</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організаційний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аспект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шляхи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імплементації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позитивного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закордонного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досвіду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порядку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функціонування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Зв’язок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науковими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програмами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планами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темами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Дисертацію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підготовлено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вимог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пріоритетні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напрями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техніки»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положень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Стратегії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політики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сприяння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громадянського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суспільства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затвердженої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Указом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Президента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24 </w:t>
      </w:r>
      <w:r w:rsidRPr="00C22CC4">
        <w:rPr>
          <w:rFonts w:ascii="Verdana" w:eastAsia="Times New Roman" w:hAnsi="Verdana" w:cs="Times New Roman" w:hint="eastAsia"/>
          <w:color w:val="000000"/>
          <w:kern w:val="0"/>
          <w:sz w:val="24"/>
          <w:szCs w:val="24"/>
          <w:lang w:eastAsia="ru-RU"/>
        </w:rPr>
        <w:t>березня</w:t>
      </w:r>
      <w:r w:rsidRPr="00C22CC4">
        <w:rPr>
          <w:rFonts w:ascii="Verdana" w:eastAsia="Times New Roman" w:hAnsi="Verdana" w:cs="Times New Roman"/>
          <w:color w:val="000000"/>
          <w:kern w:val="0"/>
          <w:sz w:val="24"/>
          <w:szCs w:val="24"/>
          <w:lang w:eastAsia="ru-RU"/>
        </w:rPr>
        <w:t xml:space="preserve"> 2012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212/2012, </w:t>
      </w:r>
      <w:r w:rsidRPr="00C22CC4">
        <w:rPr>
          <w:rFonts w:ascii="Verdana" w:eastAsia="Times New Roman" w:hAnsi="Verdana" w:cs="Times New Roman" w:hint="eastAsia"/>
          <w:color w:val="000000"/>
          <w:kern w:val="0"/>
          <w:sz w:val="24"/>
          <w:szCs w:val="24"/>
          <w:lang w:eastAsia="ru-RU"/>
        </w:rPr>
        <w:t>Указу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Президента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12 </w:t>
      </w:r>
      <w:r w:rsidRPr="00C22CC4">
        <w:rPr>
          <w:rFonts w:ascii="Verdana" w:eastAsia="Times New Roman" w:hAnsi="Verdana" w:cs="Times New Roman" w:hint="eastAsia"/>
          <w:color w:val="000000"/>
          <w:kern w:val="0"/>
          <w:sz w:val="24"/>
          <w:szCs w:val="24"/>
          <w:lang w:eastAsia="ru-RU"/>
        </w:rPr>
        <w:t>січня</w:t>
      </w:r>
      <w:r w:rsidRPr="00C22CC4">
        <w:rPr>
          <w:rFonts w:ascii="Verdana" w:eastAsia="Times New Roman" w:hAnsi="Verdana" w:cs="Times New Roman"/>
          <w:color w:val="000000"/>
          <w:kern w:val="0"/>
          <w:sz w:val="24"/>
          <w:szCs w:val="24"/>
          <w:lang w:eastAsia="ru-RU"/>
        </w:rPr>
        <w:t xml:space="preserve"> 2015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5/2015 </w:t>
      </w:r>
      <w:r w:rsidRPr="00C22CC4">
        <w:rPr>
          <w:rFonts w:ascii="Verdana" w:eastAsia="Times New Roman" w:hAnsi="Verdana" w:cs="Times New Roman" w:hint="eastAsia"/>
          <w:color w:val="000000"/>
          <w:kern w:val="0"/>
          <w:sz w:val="24"/>
          <w:szCs w:val="24"/>
          <w:lang w:eastAsia="ru-RU"/>
        </w:rPr>
        <w:t>«Про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Стратегію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сталого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«Україна–</w:t>
      </w:r>
      <w:r w:rsidRPr="00C22CC4">
        <w:rPr>
          <w:rFonts w:ascii="Verdana" w:eastAsia="Times New Roman" w:hAnsi="Verdana" w:cs="Times New Roman"/>
          <w:color w:val="000000"/>
          <w:kern w:val="0"/>
          <w:sz w:val="24"/>
          <w:szCs w:val="24"/>
          <w:lang w:eastAsia="ru-RU"/>
        </w:rPr>
        <w:t>2020</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Пріоритетних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тематичних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напрямів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технічних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розробок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період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2015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затверджених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Постановою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Кабінету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Міністрів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7 </w:t>
      </w:r>
      <w:r w:rsidRPr="00C22CC4">
        <w:rPr>
          <w:rFonts w:ascii="Verdana" w:eastAsia="Times New Roman" w:hAnsi="Verdana" w:cs="Times New Roman" w:hint="eastAsia"/>
          <w:color w:val="000000"/>
          <w:kern w:val="0"/>
          <w:sz w:val="24"/>
          <w:szCs w:val="24"/>
          <w:lang w:eastAsia="ru-RU"/>
        </w:rPr>
        <w:t>вересня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2011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942, </w:t>
      </w:r>
      <w:r w:rsidRPr="00C22CC4">
        <w:rPr>
          <w:rFonts w:ascii="Verdana" w:eastAsia="Times New Roman" w:hAnsi="Verdana" w:cs="Times New Roman" w:hint="eastAsia"/>
          <w:color w:val="000000"/>
          <w:kern w:val="0"/>
          <w:sz w:val="24"/>
          <w:szCs w:val="24"/>
          <w:lang w:eastAsia="ru-RU"/>
        </w:rPr>
        <w:t>Пріоритетних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напрямів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2011 −</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2015 p</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затверджених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постановою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загальних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зборів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академії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24 </w:t>
      </w:r>
      <w:r w:rsidRPr="00C22CC4">
        <w:rPr>
          <w:rFonts w:ascii="Verdana" w:eastAsia="Times New Roman" w:hAnsi="Verdana" w:cs="Times New Roman" w:hint="eastAsia"/>
          <w:color w:val="000000"/>
          <w:kern w:val="0"/>
          <w:sz w:val="24"/>
          <w:szCs w:val="24"/>
          <w:lang w:eastAsia="ru-RU"/>
        </w:rPr>
        <w:t>вересня</w:t>
      </w:r>
      <w:r w:rsidRPr="00C22CC4">
        <w:rPr>
          <w:rFonts w:ascii="Verdana" w:eastAsia="Times New Roman" w:hAnsi="Verdana" w:cs="Times New Roman"/>
          <w:color w:val="000000"/>
          <w:kern w:val="0"/>
          <w:sz w:val="24"/>
          <w:szCs w:val="24"/>
          <w:lang w:eastAsia="ru-RU"/>
        </w:rPr>
        <w:t xml:space="preserve"> 2010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14-10.</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Роботу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виконано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кафедрі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національного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університету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рамках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теми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«Доктрина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теоретичний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практичний</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аспект»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11 </w:t>
      </w:r>
      <w:r w:rsidRPr="00C22CC4">
        <w:rPr>
          <w:rFonts w:ascii="Verdana" w:eastAsia="Times New Roman" w:hAnsi="Verdana" w:cs="Times New Roman" w:hint="eastAsia"/>
          <w:color w:val="000000"/>
          <w:kern w:val="0"/>
          <w:sz w:val="24"/>
          <w:szCs w:val="24"/>
          <w:lang w:eastAsia="ru-RU"/>
        </w:rPr>
        <w:t>БФ</w:t>
      </w:r>
      <w:r w:rsidRPr="00C22CC4">
        <w:rPr>
          <w:rFonts w:ascii="Verdana" w:eastAsia="Times New Roman" w:hAnsi="Verdana" w:cs="Times New Roman"/>
          <w:color w:val="000000"/>
          <w:kern w:val="0"/>
          <w:sz w:val="24"/>
          <w:szCs w:val="24"/>
          <w:lang w:eastAsia="ru-RU"/>
        </w:rPr>
        <w:t xml:space="preserve"> 042-01, </w:t>
      </w:r>
      <w:r w:rsidRPr="00C22CC4">
        <w:rPr>
          <w:rFonts w:ascii="Verdana" w:eastAsia="Times New Roman" w:hAnsi="Verdana" w:cs="Times New Roman" w:hint="eastAsia"/>
          <w:color w:val="000000"/>
          <w:kern w:val="0"/>
          <w:sz w:val="24"/>
          <w:szCs w:val="24"/>
          <w:lang w:eastAsia="ru-RU"/>
        </w:rPr>
        <w:t>номер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реєстрації</w:t>
      </w:r>
      <w:r w:rsidRPr="00C22CC4">
        <w:rPr>
          <w:rFonts w:ascii="Verdana" w:eastAsia="Times New Roman" w:hAnsi="Verdana" w:cs="Times New Roman"/>
          <w:color w:val="000000"/>
          <w:kern w:val="0"/>
          <w:sz w:val="24"/>
          <w:szCs w:val="24"/>
          <w:lang w:eastAsia="ru-RU"/>
        </w:rPr>
        <w:t xml:space="preserve"> 0111U008337), </w:t>
      </w:r>
      <w:r w:rsidRPr="00C22CC4">
        <w:rPr>
          <w:rFonts w:ascii="Verdana" w:eastAsia="Times New Roman" w:hAnsi="Verdana" w:cs="Times New Roman" w:hint="eastAsia"/>
          <w:color w:val="000000"/>
          <w:kern w:val="0"/>
          <w:sz w:val="24"/>
          <w:szCs w:val="24"/>
          <w:lang w:eastAsia="ru-RU"/>
        </w:rPr>
        <w:t>що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досліджувалася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факультеті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університету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r w:rsidRPr="00C22CC4">
        <w:rPr>
          <w:rFonts w:ascii="Verdana" w:eastAsia="Times New Roman" w:hAnsi="Verdana" w:cs="Times New Roman"/>
          <w:color w:val="000000"/>
          <w:kern w:val="0"/>
          <w:sz w:val="24"/>
          <w:szCs w:val="24"/>
          <w:lang w:eastAsia="ru-RU"/>
        </w:rPr>
        <w:t xml:space="preserve"> 2011 − 2015 </w:t>
      </w:r>
      <w:r w:rsidRPr="00C22CC4">
        <w:rPr>
          <w:rFonts w:ascii="Verdana" w:eastAsia="Times New Roman" w:hAnsi="Verdana" w:cs="Times New Roman" w:hint="eastAsia"/>
          <w:color w:val="000000"/>
          <w:kern w:val="0"/>
          <w:sz w:val="24"/>
          <w:szCs w:val="24"/>
          <w:lang w:eastAsia="ru-RU"/>
        </w:rPr>
        <w:t>рр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«Теорія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практика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адаптації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16 </w:t>
      </w:r>
      <w:r w:rsidRPr="00C22CC4">
        <w:rPr>
          <w:rFonts w:ascii="Verdana" w:eastAsia="Times New Roman" w:hAnsi="Verdana" w:cs="Times New Roman" w:hint="eastAsia"/>
          <w:color w:val="000000"/>
          <w:kern w:val="0"/>
          <w:sz w:val="24"/>
          <w:szCs w:val="24"/>
          <w:lang w:eastAsia="ru-RU"/>
        </w:rPr>
        <w:t>БФ</w:t>
      </w:r>
      <w:r w:rsidRPr="00C22CC4">
        <w:rPr>
          <w:rFonts w:ascii="Verdana" w:eastAsia="Times New Roman" w:hAnsi="Verdana" w:cs="Times New Roman"/>
          <w:color w:val="000000"/>
          <w:kern w:val="0"/>
          <w:sz w:val="24"/>
          <w:szCs w:val="24"/>
          <w:lang w:eastAsia="ru-RU"/>
        </w:rPr>
        <w:t xml:space="preserve"> 042-01), </w:t>
      </w:r>
      <w:r w:rsidRPr="00C22CC4">
        <w:rPr>
          <w:rFonts w:ascii="Verdana" w:eastAsia="Times New Roman" w:hAnsi="Verdana" w:cs="Times New Roman" w:hint="eastAsia"/>
          <w:color w:val="000000"/>
          <w:kern w:val="0"/>
          <w:sz w:val="24"/>
          <w:szCs w:val="24"/>
          <w:lang w:eastAsia="ru-RU"/>
        </w:rPr>
        <w:t>що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досліджується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факультеті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університету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період</w:t>
      </w:r>
      <w:r w:rsidRPr="00C22CC4">
        <w:rPr>
          <w:rFonts w:ascii="Verdana" w:eastAsia="Times New Roman" w:hAnsi="Verdana" w:cs="Times New Roman"/>
          <w:color w:val="000000"/>
          <w:kern w:val="0"/>
          <w:sz w:val="24"/>
          <w:szCs w:val="24"/>
          <w:lang w:eastAsia="ru-RU"/>
        </w:rPr>
        <w:t xml:space="preserve"> 2016 − 2018 </w:t>
      </w:r>
      <w:r w:rsidRPr="00C22CC4">
        <w:rPr>
          <w:rFonts w:ascii="Verdana" w:eastAsia="Times New Roman" w:hAnsi="Verdana" w:cs="Times New Roman" w:hint="eastAsia"/>
          <w:color w:val="000000"/>
          <w:kern w:val="0"/>
          <w:sz w:val="24"/>
          <w:szCs w:val="24"/>
          <w:lang w:eastAsia="ru-RU"/>
        </w:rPr>
        <w:t>рр</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Тему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дисертаційної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затверджено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вченою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радою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факультету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університету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протокол</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20 </w:t>
      </w:r>
      <w:r w:rsidRPr="00C22CC4">
        <w:rPr>
          <w:rFonts w:ascii="Verdana" w:eastAsia="Times New Roman" w:hAnsi="Verdana" w:cs="Times New Roman" w:hint="eastAsia"/>
          <w:color w:val="000000"/>
          <w:kern w:val="0"/>
          <w:sz w:val="24"/>
          <w:szCs w:val="24"/>
          <w:lang w:eastAsia="ru-RU"/>
        </w:rPr>
        <w:t>грудня</w:t>
      </w:r>
      <w:r w:rsidRPr="00C22CC4">
        <w:rPr>
          <w:rFonts w:ascii="Verdana" w:eastAsia="Times New Roman" w:hAnsi="Verdana" w:cs="Times New Roman"/>
          <w:color w:val="000000"/>
          <w:kern w:val="0"/>
          <w:sz w:val="24"/>
          <w:szCs w:val="24"/>
          <w:lang w:eastAsia="ru-RU"/>
        </w:rPr>
        <w:t xml:space="preserve"> 2013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4).</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19</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Мета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дисертаційної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полягає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щоб</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аналізу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чинного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законодавства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практики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реалізації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вітчизняного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закордонного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досвіду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розкрити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специфіку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також</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цій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виробити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пропозиції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рекомендації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досягнення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зазначеної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було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застосовано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оригінальні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підходи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спрямовані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вирішення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наступних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завдань</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проаналізувати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ґенези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охарактеризувати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сутність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статусу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розглянути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систематизувати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функції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дослідити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визначити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місце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відносин</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проаналізувати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класифікувати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вивчити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стандарти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розкрити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їхнє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обґрунтувати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шляхи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імплементації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закордонного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досвіду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запропонувати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напрями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Об’єкт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 </w:t>
      </w:r>
      <w:r w:rsidRPr="00C22CC4">
        <w:rPr>
          <w:rFonts w:ascii="Verdana" w:eastAsia="Times New Roman" w:hAnsi="Verdana" w:cs="Times New Roman" w:hint="eastAsia"/>
          <w:color w:val="000000"/>
          <w:kern w:val="0"/>
          <w:sz w:val="24"/>
          <w:szCs w:val="24"/>
          <w:lang w:eastAsia="ru-RU"/>
        </w:rPr>
        <w:t>суспільні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відносини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виникають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сфері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20</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Предметом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Методи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Методологічною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поєднання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загальнонаукових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спеціальних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методів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пізнання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використання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зумовлюється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інтегративним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підходом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дозволяє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виконати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єдності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соціального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змісту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форми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Зокрема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порівняльно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історичний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структурний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методи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використано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аналізу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особливостей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ґенези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підрозділ</w:t>
      </w:r>
      <w:r w:rsidRPr="00C22CC4">
        <w:rPr>
          <w:rFonts w:ascii="Verdana" w:eastAsia="Times New Roman" w:hAnsi="Verdana" w:cs="Times New Roman"/>
          <w:color w:val="000000"/>
          <w:kern w:val="0"/>
          <w:sz w:val="24"/>
          <w:szCs w:val="24"/>
          <w:lang w:eastAsia="ru-RU"/>
        </w:rPr>
        <w:t xml:space="preserve"> 1.1). </w:t>
      </w:r>
      <w:r w:rsidRPr="00C22CC4">
        <w:rPr>
          <w:rFonts w:ascii="Verdana" w:eastAsia="Times New Roman" w:hAnsi="Verdana" w:cs="Times New Roman" w:hint="eastAsia"/>
          <w:color w:val="000000"/>
          <w:kern w:val="0"/>
          <w:sz w:val="24"/>
          <w:szCs w:val="24"/>
          <w:lang w:eastAsia="ru-RU"/>
        </w:rPr>
        <w:t>Формально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логічний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логіко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семантичний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методи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дали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можливість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охарактеризувати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сутність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статусу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визначити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відносин</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підрозділи</w:t>
      </w:r>
      <w:r w:rsidRPr="00C22CC4">
        <w:rPr>
          <w:rFonts w:ascii="Verdana" w:eastAsia="Times New Roman" w:hAnsi="Verdana" w:cs="Times New Roman"/>
          <w:color w:val="000000"/>
          <w:kern w:val="0"/>
          <w:sz w:val="24"/>
          <w:szCs w:val="24"/>
          <w:lang w:eastAsia="ru-RU"/>
        </w:rPr>
        <w:t xml:space="preserve"> 1.2, 2.2). </w:t>
      </w:r>
      <w:r w:rsidRPr="00C22CC4">
        <w:rPr>
          <w:rFonts w:ascii="Verdana" w:eastAsia="Times New Roman" w:hAnsi="Verdana" w:cs="Times New Roman" w:hint="eastAsia"/>
          <w:color w:val="000000"/>
          <w:kern w:val="0"/>
          <w:sz w:val="24"/>
          <w:szCs w:val="24"/>
          <w:lang w:eastAsia="ru-RU"/>
        </w:rPr>
        <w:t>Завдання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функції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нормативноправового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стандарти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опрацьовано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допомогою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догматичного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методу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підрозділи</w:t>
      </w:r>
      <w:r w:rsidRPr="00C22CC4">
        <w:rPr>
          <w:rFonts w:ascii="Verdana" w:eastAsia="Times New Roman" w:hAnsi="Verdana" w:cs="Times New Roman"/>
          <w:color w:val="000000"/>
          <w:kern w:val="0"/>
          <w:sz w:val="24"/>
          <w:szCs w:val="24"/>
          <w:lang w:eastAsia="ru-RU"/>
        </w:rPr>
        <w:t xml:space="preserve"> 1.3, 2.1, 3.1). </w:t>
      </w:r>
      <w:r w:rsidRPr="00C22CC4">
        <w:rPr>
          <w:rFonts w:ascii="Verdana" w:eastAsia="Times New Roman" w:hAnsi="Verdana" w:cs="Times New Roman" w:hint="eastAsia"/>
          <w:color w:val="000000"/>
          <w:kern w:val="0"/>
          <w:sz w:val="24"/>
          <w:szCs w:val="24"/>
          <w:lang w:eastAsia="ru-RU"/>
        </w:rPr>
        <w:t>Порівняльно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структурно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логічний</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методи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основними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шляхів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запозичення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імплементації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закордонного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досвіду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числі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організаційно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аспекті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підрозділ</w:t>
      </w:r>
      <w:r w:rsidRPr="00C22CC4">
        <w:rPr>
          <w:rFonts w:ascii="Verdana" w:eastAsia="Times New Roman" w:hAnsi="Verdana" w:cs="Times New Roman"/>
          <w:color w:val="000000"/>
          <w:kern w:val="0"/>
          <w:sz w:val="24"/>
          <w:szCs w:val="24"/>
          <w:lang w:eastAsia="ru-RU"/>
        </w:rPr>
        <w:t xml:space="preserve"> 3.2).</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Теоретико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методологічною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розвідки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галузі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філософії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загальної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теорії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теорії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управління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процесуального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галузевих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Становлення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аналізували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Вєдєнєєв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Гудима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Конопляник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Сагайдак</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21</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Сахаров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вимір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статусу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досліджували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Безсмертний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Борисов</w:t>
      </w:r>
      <w:r w:rsidRPr="00C22CC4">
        <w:rPr>
          <w:rFonts w:ascii="Verdana" w:eastAsia="Times New Roman" w:hAnsi="Verdana" w:cs="Times New Roman"/>
          <w:color w:val="000000"/>
          <w:kern w:val="0"/>
          <w:sz w:val="24"/>
          <w:szCs w:val="24"/>
          <w:lang w:eastAsia="ru-RU"/>
        </w:rPr>
        <w:t xml:space="preserve">, M.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Вітрук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Гуменюк</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Корельський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Малько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Панчишин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Шварце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Було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використано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праці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розробки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сучасних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вітчизняних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науковців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Авер</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янова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Аніщенко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Бевзенка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Берлача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Битяка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Гетманцева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Гриценка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Савченко</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Голосніченка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Діхтієвського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Дюгі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Ільницької</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Колпакова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Комзюка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Константного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Куйбіди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Б</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Малишева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Мельника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Миколенка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Пасенюка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Пришви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Рябченко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Селіванова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Смоковича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Цуркана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Якимчук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інших</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Нормативну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склали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Конституція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законодавчі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підзаконні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щодо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Емпірична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 </w:t>
      </w:r>
      <w:r w:rsidRPr="00C22CC4">
        <w:rPr>
          <w:rFonts w:ascii="Verdana" w:eastAsia="Times New Roman" w:hAnsi="Verdana" w:cs="Times New Roman" w:hint="eastAsia"/>
          <w:color w:val="000000"/>
          <w:kern w:val="0"/>
          <w:sz w:val="24"/>
          <w:szCs w:val="24"/>
          <w:lang w:eastAsia="ru-RU"/>
        </w:rPr>
        <w:t>узагальнення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судової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практики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політико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публіцистика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довідкові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видання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статистичні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матеріали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Наукова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новизна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одержаних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визначається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дисертація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перших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комплексних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Новизна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конкретизується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положеннях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висновках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рекомендаціях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пропозиціях</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уперше</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доведено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доцільність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формування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організаційної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структури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кар’єрним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політичним</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принципом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перехідному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етапі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необхідність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застосування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змішаної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моделі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Надзвичайні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Посланники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займатимуть</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«кар’єрні»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політичні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посади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22</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складники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якот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правовідносини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з’ясовано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особливості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взаємодії</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обґрунтовано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необхідність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унесення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змін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положень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частині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поширення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передбачають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порядок</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набуття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статусу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Кодексу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правопорушення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аспекті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регламентації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спеціальної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відповідальності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зокрема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заподіянні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шкоди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інтересам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урахуванням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психологічних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характеристик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процедурного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виміру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факту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вчинення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проступку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підстав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порядку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притягнення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або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звільнення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відповідальності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удосконалено</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концепції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взаємодії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суб</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єктами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приватного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оптимізації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відтак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запропоновано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систематизувати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інтерактивні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управлінські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організаційні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інформаційно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аналітичні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контрольно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наглядові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також</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функції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зокрема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забезпечувальні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охоронні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контрольні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розуміння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співвідношення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загального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одиничного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понять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тлумачення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імунітету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об’єктивному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значенні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регуляторних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рамок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щодо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привілеїв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винятків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переваг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пільг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надаються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працівникам</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недопущення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погіршення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становища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сприяння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належному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здійсненню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ними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управління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інших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зовнішньополітичних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суспільних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функцій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суб’єктивному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значенні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гарантованої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наднаціональним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дипломатичним</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23</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можливості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працівників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скористатися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привілеями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винятками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перевагами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пільгами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звільнення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виконання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окремих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обов’язків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звільнення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юридичної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відповідальності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систематизацію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критеріїв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виконанні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своїх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функцій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шляхом</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виокремлення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додаткових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критеріїв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зокрема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законодавчого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рівня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регламентації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чіткого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обсягу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способу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реалізації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повноважень</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легітимної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захисту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свавільного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втручання</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механізми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реалізації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концепції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good governance</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належне</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врядування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шляхом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запровадження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принципів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верховенства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ефективності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транспарентності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адміністрації</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тлумачення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аспектів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регуляторного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процедурного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аксіологічного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нормативно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через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ієрархічний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критерій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групування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актів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міжнародного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першому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аспекті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розуміються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акти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зорієнтовані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регламентацію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конкретних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відносин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другому</w:t>
      </w:r>
      <w:r w:rsidRPr="00C22CC4">
        <w:rPr>
          <w:rFonts w:ascii="Verdana" w:eastAsia="Times New Roman" w:hAnsi="Verdana" w:cs="Times New Roman"/>
          <w:color w:val="000000"/>
          <w:kern w:val="0"/>
          <w:sz w:val="24"/>
          <w:szCs w:val="24"/>
          <w:lang w:eastAsia="ru-RU"/>
        </w:rPr>
        <w:t xml:space="preserve"> −</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норми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спрямовані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реалізації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публічних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свобод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законних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інтересів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третьому</w:t>
      </w:r>
      <w:r w:rsidRPr="00C22CC4">
        <w:rPr>
          <w:rFonts w:ascii="Verdana" w:eastAsia="Times New Roman" w:hAnsi="Verdana" w:cs="Times New Roman"/>
          <w:color w:val="000000"/>
          <w:kern w:val="0"/>
          <w:sz w:val="24"/>
          <w:szCs w:val="24"/>
          <w:lang w:eastAsia="ru-RU"/>
        </w:rPr>
        <w:t xml:space="preserve"> − </w:t>
      </w:r>
      <w:r w:rsidRPr="00C22CC4">
        <w:rPr>
          <w:rFonts w:ascii="Verdana" w:eastAsia="Times New Roman" w:hAnsi="Verdana" w:cs="Times New Roman" w:hint="eastAsia"/>
          <w:color w:val="000000"/>
          <w:kern w:val="0"/>
          <w:sz w:val="24"/>
          <w:szCs w:val="24"/>
          <w:lang w:eastAsia="ru-RU"/>
        </w:rPr>
        <w:t>норми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забезпечують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вплив</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суспільні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відносини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їх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упорядкування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інтересах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людини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суспільства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розуміння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транскордонної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парадигми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персональних</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функціональних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казуальних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засобів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полягає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імплементації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стандартів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практики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органів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судової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влади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Європейського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Союзу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окремих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зокрема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запозичення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позитивного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досвіду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здійснення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правової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охорони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захисту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Трибуналом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справах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публічної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Європейського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суду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справедливості</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обґрунтування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необхідності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розроблення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закону</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спрямованого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запобігання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боротьбу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дипломатичним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екстремізмом</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24</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здійсненні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повноважень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через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запровадження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заходів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впливу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зокрема</w:t>
      </w:r>
      <w:r w:rsidRPr="00C22CC4">
        <w:rPr>
          <w:rFonts w:ascii="Verdana" w:eastAsia="Times New Roman" w:hAnsi="Verdana" w:cs="Times New Roman"/>
          <w:color w:val="000000"/>
          <w:kern w:val="0"/>
          <w:sz w:val="24"/>
          <w:szCs w:val="24"/>
          <w:lang w:eastAsia="ru-RU"/>
        </w:rPr>
        <w:t xml:space="preserve">: 1) </w:t>
      </w:r>
      <w:r w:rsidRPr="00C22CC4">
        <w:rPr>
          <w:rFonts w:ascii="Verdana" w:eastAsia="Times New Roman" w:hAnsi="Verdana" w:cs="Times New Roman" w:hint="eastAsia"/>
          <w:color w:val="000000"/>
          <w:kern w:val="0"/>
          <w:sz w:val="24"/>
          <w:szCs w:val="24"/>
          <w:lang w:eastAsia="ru-RU"/>
        </w:rPr>
        <w:t>заохочувальнопопереджувальних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включатимуть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моніторинг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аналіз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прогнозування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тенденцій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проявів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екстремізму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інституціоналізацію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стратегії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запобігання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екстремізму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порядку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координації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суб’єктів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задіяних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запобіганні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екстремізму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інструментарію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процедур</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превентивної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2) </w:t>
      </w:r>
      <w:r w:rsidRPr="00C22CC4">
        <w:rPr>
          <w:rFonts w:ascii="Verdana" w:eastAsia="Times New Roman" w:hAnsi="Verdana" w:cs="Times New Roman" w:hint="eastAsia"/>
          <w:color w:val="000000"/>
          <w:kern w:val="0"/>
          <w:sz w:val="24"/>
          <w:szCs w:val="24"/>
          <w:lang w:eastAsia="ru-RU"/>
        </w:rPr>
        <w:t>примусово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каральних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саме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формулювання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належних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процедурних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процесуальних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засобів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захисту</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дістали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подальшого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розмежування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законодавчому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рівні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понять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посада»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посада»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унеможливлення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колізій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необґрунтованого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застосування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заборон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займати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одній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особі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одночасно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дипломатичну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посаду</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класифікації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інструментів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віднесено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нормативні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адміністративні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акти</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дії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акти</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плани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Практичне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значення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одержаних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полягає</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що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основні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положення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рекомендації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можуть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бути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використані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дослідній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сфері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фундамент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подальших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теоретичних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практичних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правового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забезпечення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впровадження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10 </w:t>
      </w:r>
      <w:r w:rsidRPr="00C22CC4">
        <w:rPr>
          <w:rFonts w:ascii="Verdana" w:eastAsia="Times New Roman" w:hAnsi="Verdana" w:cs="Times New Roman" w:hint="eastAsia"/>
          <w:color w:val="000000"/>
          <w:kern w:val="0"/>
          <w:sz w:val="24"/>
          <w:szCs w:val="24"/>
          <w:lang w:eastAsia="ru-RU"/>
        </w:rPr>
        <w:t>березня</w:t>
      </w:r>
      <w:r w:rsidRPr="00C22CC4">
        <w:rPr>
          <w:rFonts w:ascii="Verdana" w:eastAsia="Times New Roman" w:hAnsi="Verdana" w:cs="Times New Roman"/>
          <w:color w:val="000000"/>
          <w:kern w:val="0"/>
          <w:sz w:val="24"/>
          <w:szCs w:val="24"/>
          <w:lang w:eastAsia="ru-RU"/>
        </w:rPr>
        <w:t xml:space="preserve"> 2017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академії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Міністерстві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закордонних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справ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правотворчості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для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прийняття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законопроектів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спрямованих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адаптацію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законодавства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відповідно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міжнародних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стандартів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правозастосовній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імплементація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одержаних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результатів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сприятиме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подальшому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реформуванню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діяльності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державних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службовців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дипломатичної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служби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25</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навчальному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час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підготовки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навчальних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посібників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підручників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навчально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методичних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матеріалів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курсу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«Адміністративне</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акт</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впровадження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w:t>
      </w:r>
      <w:r w:rsidRPr="00C22CC4">
        <w:rPr>
          <w:rFonts w:ascii="Verdana" w:eastAsia="Times New Roman" w:hAnsi="Verdana" w:cs="Times New Roman"/>
          <w:color w:val="000000"/>
          <w:kern w:val="0"/>
          <w:sz w:val="24"/>
          <w:szCs w:val="24"/>
          <w:lang w:eastAsia="ru-RU"/>
        </w:rPr>
        <w:t xml:space="preserve"> 20 </w:t>
      </w:r>
      <w:r w:rsidRPr="00C22CC4">
        <w:rPr>
          <w:rFonts w:ascii="Verdana" w:eastAsia="Times New Roman" w:hAnsi="Verdana" w:cs="Times New Roman" w:hint="eastAsia"/>
          <w:color w:val="000000"/>
          <w:kern w:val="0"/>
          <w:sz w:val="24"/>
          <w:szCs w:val="24"/>
          <w:lang w:eastAsia="ru-RU"/>
        </w:rPr>
        <w:t>квітня</w:t>
      </w:r>
      <w:r w:rsidRPr="00C22CC4">
        <w:rPr>
          <w:rFonts w:ascii="Verdana" w:eastAsia="Times New Roman" w:hAnsi="Verdana" w:cs="Times New Roman"/>
          <w:color w:val="000000"/>
          <w:kern w:val="0"/>
          <w:sz w:val="24"/>
          <w:szCs w:val="24"/>
          <w:lang w:eastAsia="ru-RU"/>
        </w:rPr>
        <w:t xml:space="preserve"> 2017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національного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університету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імені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Тараса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Шевченка</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Апробація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положення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дисертаційної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було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оприлюднено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10 </w:t>
      </w:r>
      <w:r w:rsidRPr="00C22CC4">
        <w:rPr>
          <w:rFonts w:ascii="Verdana" w:eastAsia="Times New Roman" w:hAnsi="Verdana" w:cs="Times New Roman" w:hint="eastAsia"/>
          <w:color w:val="000000"/>
          <w:kern w:val="0"/>
          <w:sz w:val="24"/>
          <w:szCs w:val="24"/>
          <w:lang w:eastAsia="ru-RU"/>
        </w:rPr>
        <w:t>міжнародних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всеукраїнських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w:t>
      </w: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практичних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конференціях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1 </w:t>
      </w:r>
      <w:r w:rsidRPr="00C22CC4">
        <w:rPr>
          <w:rFonts w:ascii="Verdana" w:eastAsia="Times New Roman" w:hAnsi="Verdana" w:cs="Times New Roman" w:hint="eastAsia"/>
          <w:color w:val="000000"/>
          <w:kern w:val="0"/>
          <w:sz w:val="24"/>
          <w:szCs w:val="24"/>
          <w:lang w:eastAsia="ru-RU"/>
        </w:rPr>
        <w:t>круглому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столі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«Роль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закону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громадянському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суспільстві»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 xml:space="preserve">, 2013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«Новое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науке»</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Горлівка</w:t>
      </w:r>
      <w:r w:rsidRPr="00C22CC4">
        <w:rPr>
          <w:rFonts w:ascii="Verdana" w:eastAsia="Times New Roman" w:hAnsi="Verdana" w:cs="Times New Roman"/>
          <w:color w:val="000000"/>
          <w:kern w:val="0"/>
          <w:sz w:val="24"/>
          <w:szCs w:val="24"/>
          <w:lang w:eastAsia="ru-RU"/>
        </w:rPr>
        <w:t xml:space="preserve">, 2013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філософського</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факультету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2013</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 xml:space="preserve">, 2013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«Держава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проблеми</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становлення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стратегія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Херсон</w:t>
      </w:r>
      <w:r w:rsidRPr="00C22CC4">
        <w:rPr>
          <w:rFonts w:ascii="Verdana" w:eastAsia="Times New Roman" w:hAnsi="Verdana" w:cs="Times New Roman"/>
          <w:color w:val="000000"/>
          <w:kern w:val="0"/>
          <w:sz w:val="24"/>
          <w:szCs w:val="24"/>
          <w:lang w:eastAsia="ru-RU"/>
        </w:rPr>
        <w:t xml:space="preserve">, 2013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«Адміністративний</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процес</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сучасний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шляхи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вдосконалення»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Запоріжжя</w:t>
      </w:r>
      <w:r w:rsidRPr="00C22CC4">
        <w:rPr>
          <w:rFonts w:ascii="Verdana" w:eastAsia="Times New Roman" w:hAnsi="Verdana" w:cs="Times New Roman"/>
          <w:color w:val="000000"/>
          <w:kern w:val="0"/>
          <w:sz w:val="24"/>
          <w:szCs w:val="24"/>
          <w:lang w:eastAsia="ru-RU"/>
        </w:rPr>
        <w:t xml:space="preserve">, 2013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«Дні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філософського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факультету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2015</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 xml:space="preserve">, 2015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«Зовнішня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політика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дипломатія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український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світовий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досвід»</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 xml:space="preserve">, 2015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«Дні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науки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філософського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факультету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2016</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 xml:space="preserve">, 2016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«Історія</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вітчизняного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європейського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процесу»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Київ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2016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«Правовий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вимір</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конституційної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адміністративної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фінансової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юрисдикції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умовах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європейської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парадигми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Одеса</w:t>
      </w:r>
      <w:r w:rsidRPr="00C22CC4">
        <w:rPr>
          <w:rFonts w:ascii="Verdana" w:eastAsia="Times New Roman" w:hAnsi="Verdana" w:cs="Times New Roman"/>
          <w:color w:val="000000"/>
          <w:kern w:val="0"/>
          <w:sz w:val="24"/>
          <w:szCs w:val="24"/>
          <w:lang w:eastAsia="ru-RU"/>
        </w:rPr>
        <w:t xml:space="preserve">, 2016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«Правові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системи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суспільства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сучасні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проблеми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перспективи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розвитку»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w:t>
      </w:r>
      <w:r w:rsidRPr="00C22CC4">
        <w:rPr>
          <w:rFonts w:ascii="Verdana" w:eastAsia="Times New Roman" w:hAnsi="Verdana" w:cs="Times New Roman" w:hint="eastAsia"/>
          <w:color w:val="000000"/>
          <w:kern w:val="0"/>
          <w:sz w:val="24"/>
          <w:szCs w:val="24"/>
          <w:lang w:eastAsia="ru-RU"/>
        </w:rPr>
        <w:t>м</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Львів</w:t>
      </w:r>
      <w:r w:rsidRPr="00C22CC4">
        <w:rPr>
          <w:rFonts w:ascii="Verdana" w:eastAsia="Times New Roman" w:hAnsi="Verdana" w:cs="Times New Roman"/>
          <w:color w:val="000000"/>
          <w:kern w:val="0"/>
          <w:sz w:val="24"/>
          <w:szCs w:val="24"/>
          <w:lang w:eastAsia="ru-RU"/>
        </w:rPr>
        <w:t xml:space="preserve">, 2016 </w:t>
      </w:r>
      <w:r w:rsidRPr="00C22CC4">
        <w:rPr>
          <w:rFonts w:ascii="Verdana" w:eastAsia="Times New Roman" w:hAnsi="Verdana" w:cs="Times New Roman" w:hint="eastAsia"/>
          <w:color w:val="000000"/>
          <w:kern w:val="0"/>
          <w:sz w:val="24"/>
          <w:szCs w:val="24"/>
          <w:lang w:eastAsia="ru-RU"/>
        </w:rPr>
        <w:t>р</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Публікації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Основні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результати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висновки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пропозиції</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знайшли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відображення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шести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статтях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яких</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чотири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опубліковано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фахових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періодичних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виданнях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України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дві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закордонних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виданнях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також</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тезах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одинадцяти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доповідей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науковопрактичних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конференціях</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Структура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дисертації</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Структура</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обсяг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зумовлені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метою</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завданнями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дослідження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Дисертація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складається</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вступу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трьох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розділів</w:t>
      </w:r>
      <w:r w:rsidRPr="00C22CC4">
        <w:rPr>
          <w:rFonts w:ascii="Verdana" w:eastAsia="Times New Roman" w:hAnsi="Verdana" w:cs="Times New Roman"/>
          <w:color w:val="000000"/>
          <w:kern w:val="0"/>
          <w:sz w:val="24"/>
          <w:szCs w:val="24"/>
          <w:lang w:eastAsia="ru-RU"/>
        </w:rPr>
        <w:t>,</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восьми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підрозділів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висновків</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списку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використаних</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джерел</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налічує</w:t>
      </w:r>
    </w:p>
    <w:p w:rsidR="00C22CC4" w:rsidRPr="00C22CC4"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color w:val="000000"/>
          <w:kern w:val="0"/>
          <w:sz w:val="24"/>
          <w:szCs w:val="24"/>
          <w:lang w:eastAsia="ru-RU"/>
        </w:rPr>
        <w:t xml:space="preserve">437 </w:t>
      </w:r>
      <w:r w:rsidRPr="00C22CC4">
        <w:rPr>
          <w:rFonts w:ascii="Verdana" w:eastAsia="Times New Roman" w:hAnsi="Verdana" w:cs="Times New Roman" w:hint="eastAsia"/>
          <w:color w:val="000000"/>
          <w:kern w:val="0"/>
          <w:sz w:val="24"/>
          <w:szCs w:val="24"/>
          <w:lang w:eastAsia="ru-RU"/>
        </w:rPr>
        <w:t>найменувань</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Загальний</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обсяг</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роботи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становить</w:t>
      </w:r>
      <w:r w:rsidRPr="00C22CC4">
        <w:rPr>
          <w:rFonts w:ascii="Verdana" w:eastAsia="Times New Roman" w:hAnsi="Verdana" w:cs="Times New Roman"/>
          <w:color w:val="000000"/>
          <w:kern w:val="0"/>
          <w:sz w:val="24"/>
          <w:szCs w:val="24"/>
          <w:lang w:eastAsia="ru-RU"/>
        </w:rPr>
        <w:t xml:space="preserve"> 252 </w:t>
      </w:r>
      <w:r w:rsidRPr="00C22CC4">
        <w:rPr>
          <w:rFonts w:ascii="Verdana" w:eastAsia="Times New Roman" w:hAnsi="Verdana" w:cs="Times New Roman" w:hint="eastAsia"/>
          <w:color w:val="000000"/>
          <w:kern w:val="0"/>
          <w:sz w:val="24"/>
          <w:szCs w:val="24"/>
          <w:lang w:eastAsia="ru-RU"/>
        </w:rPr>
        <w:t>сторінки</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із</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яких</w:t>
      </w:r>
    </w:p>
    <w:p w:rsidR="0069479F" w:rsidRDefault="00C22CC4" w:rsidP="00C22CC4">
      <w:pPr>
        <w:rPr>
          <w:rFonts w:ascii="Verdana" w:eastAsia="Times New Roman" w:hAnsi="Verdana" w:cs="Times New Roman"/>
          <w:color w:val="000000"/>
          <w:kern w:val="0"/>
          <w:sz w:val="24"/>
          <w:szCs w:val="24"/>
          <w:lang w:eastAsia="ru-RU"/>
        </w:rPr>
      </w:pPr>
      <w:r w:rsidRPr="00C22CC4">
        <w:rPr>
          <w:rFonts w:ascii="Verdana" w:eastAsia="Times New Roman" w:hAnsi="Verdana" w:cs="Times New Roman" w:hint="eastAsia"/>
          <w:color w:val="000000"/>
          <w:kern w:val="0"/>
          <w:sz w:val="24"/>
          <w:szCs w:val="24"/>
          <w:lang w:eastAsia="ru-RU"/>
        </w:rPr>
        <w:t>основного</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тексту</w:t>
      </w:r>
      <w:r w:rsidRPr="00C22CC4">
        <w:rPr>
          <w:rFonts w:ascii="Verdana" w:eastAsia="Times New Roman" w:hAnsi="Verdana" w:cs="Times New Roman"/>
          <w:color w:val="000000"/>
          <w:kern w:val="0"/>
          <w:sz w:val="24"/>
          <w:szCs w:val="24"/>
          <w:lang w:eastAsia="ru-RU"/>
        </w:rPr>
        <w:t xml:space="preserve"> </w:t>
      </w:r>
      <w:r w:rsidRPr="00C22CC4">
        <w:rPr>
          <w:rFonts w:ascii="Verdana" w:eastAsia="Times New Roman" w:hAnsi="Verdana" w:cs="Times New Roman" w:hint="eastAsia"/>
          <w:color w:val="000000"/>
          <w:kern w:val="0"/>
          <w:sz w:val="24"/>
          <w:szCs w:val="24"/>
          <w:lang w:eastAsia="ru-RU"/>
        </w:rPr>
        <w:t>–</w:t>
      </w:r>
      <w:r w:rsidRPr="00C22CC4">
        <w:rPr>
          <w:rFonts w:ascii="Verdana" w:eastAsia="Times New Roman" w:hAnsi="Verdana" w:cs="Times New Roman"/>
          <w:color w:val="000000"/>
          <w:kern w:val="0"/>
          <w:sz w:val="24"/>
          <w:szCs w:val="24"/>
          <w:lang w:eastAsia="ru-RU"/>
        </w:rPr>
        <w:t xml:space="preserve"> 185 </w:t>
      </w:r>
      <w:r w:rsidRPr="00C22CC4">
        <w:rPr>
          <w:rFonts w:ascii="Verdana" w:eastAsia="Times New Roman" w:hAnsi="Verdana" w:cs="Times New Roman" w:hint="eastAsia"/>
          <w:color w:val="000000"/>
          <w:kern w:val="0"/>
          <w:sz w:val="24"/>
          <w:szCs w:val="24"/>
          <w:lang w:eastAsia="ru-RU"/>
        </w:rPr>
        <w:t>сторінок</w:t>
      </w:r>
      <w:r w:rsidRPr="00C22CC4">
        <w:rPr>
          <w:rFonts w:ascii="Verdana" w:eastAsia="Times New Roman" w:hAnsi="Verdana" w:cs="Times New Roman"/>
          <w:color w:val="000000"/>
          <w:kern w:val="0"/>
          <w:sz w:val="24"/>
          <w:szCs w:val="24"/>
          <w:lang w:eastAsia="ru-RU"/>
        </w:rPr>
        <w:t>.</w:t>
      </w:r>
    </w:p>
    <w:p w:rsidR="00C22CC4" w:rsidRDefault="00C22CC4" w:rsidP="00C22CC4">
      <w:pPr>
        <w:rPr>
          <w:rFonts w:ascii="Verdana" w:eastAsia="Times New Roman" w:hAnsi="Verdana" w:cs="Times New Roman"/>
          <w:color w:val="000000"/>
          <w:kern w:val="0"/>
          <w:sz w:val="24"/>
          <w:szCs w:val="24"/>
          <w:lang w:eastAsia="ru-RU"/>
        </w:rPr>
      </w:pPr>
    </w:p>
    <w:p w:rsidR="00C22CC4" w:rsidRDefault="00C22CC4" w:rsidP="00C22CC4">
      <w:pPr>
        <w:rPr>
          <w:rFonts w:ascii="Verdana" w:eastAsia="Times New Roman" w:hAnsi="Verdana" w:cs="Times New Roman"/>
          <w:color w:val="000000"/>
          <w:kern w:val="0"/>
          <w:sz w:val="24"/>
          <w:szCs w:val="24"/>
          <w:lang w:eastAsia="ru-RU"/>
        </w:rPr>
      </w:pPr>
    </w:p>
    <w:p w:rsidR="00C22CC4" w:rsidRDefault="00C22CC4" w:rsidP="00C22CC4">
      <w:pPr>
        <w:rPr>
          <w:rFonts w:ascii="Verdana" w:eastAsia="Times New Roman" w:hAnsi="Verdana" w:cs="Times New Roman"/>
          <w:color w:val="000000"/>
          <w:kern w:val="0"/>
          <w:sz w:val="24"/>
          <w:szCs w:val="24"/>
          <w:lang w:eastAsia="ru-RU"/>
        </w:rPr>
      </w:pPr>
    </w:p>
    <w:p w:rsidR="00C22CC4" w:rsidRDefault="00C22CC4" w:rsidP="00C22CC4">
      <w:r>
        <w:rPr>
          <w:rFonts w:hint="eastAsia"/>
        </w:rPr>
        <w:t>ВИСНОВКИ</w:t>
      </w:r>
    </w:p>
    <w:p w:rsidR="00C22CC4" w:rsidRDefault="00C22CC4" w:rsidP="00C22CC4">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C22CC4" w:rsidRDefault="00C22CC4" w:rsidP="00C22CC4">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розкритті</w:t>
      </w:r>
      <w:r>
        <w:t></w:t>
      </w:r>
      <w:r>
        <w:rPr>
          <w:rFonts w:hint="eastAsia"/>
        </w:rPr>
        <w:t>специфіки</w:t>
      </w:r>
      <w:r>
        <w:t></w:t>
      </w:r>
      <w:r>
        <w:rPr>
          <w:rFonts w:hint="eastAsia"/>
        </w:rPr>
        <w:t>механізму</w:t>
      </w:r>
    </w:p>
    <w:p w:rsidR="00C22CC4" w:rsidRDefault="00C22CC4" w:rsidP="00C22CC4">
      <w:r>
        <w:rPr>
          <w:rFonts w:hint="eastAsia"/>
        </w:rPr>
        <w:t>адміністративно</w:t>
      </w:r>
      <w:r>
        <w:t></w:t>
      </w:r>
      <w:r>
        <w:rPr>
          <w:rFonts w:hint="eastAsia"/>
        </w:rPr>
        <w:t>правового</w:t>
      </w:r>
      <w:r>
        <w:t></w:t>
      </w:r>
      <w:r>
        <w:rPr>
          <w:rFonts w:hint="eastAsia"/>
        </w:rPr>
        <w:t>забезпечення</w:t>
      </w:r>
      <w:r>
        <w:t></w:t>
      </w:r>
      <w:r>
        <w:rPr>
          <w:rFonts w:hint="eastAsia"/>
        </w:rPr>
        <w:t>діяльності</w:t>
      </w:r>
      <w:r>
        <w:t></w:t>
      </w:r>
      <w:r>
        <w:rPr>
          <w:rFonts w:hint="eastAsia"/>
        </w:rPr>
        <w:t>державного</w:t>
      </w:r>
      <w:r>
        <w:t></w:t>
      </w:r>
      <w:r>
        <w:rPr>
          <w:rFonts w:hint="eastAsia"/>
        </w:rPr>
        <w:t>службовця</w:t>
      </w:r>
    </w:p>
    <w:p w:rsidR="00C22CC4" w:rsidRDefault="00C22CC4" w:rsidP="00C22CC4">
      <w:r>
        <w:rPr>
          <w:rFonts w:hint="eastAsia"/>
        </w:rPr>
        <w:t>дипломатичної</w:t>
      </w:r>
      <w:r>
        <w:t></w:t>
      </w:r>
      <w:r>
        <w:rPr>
          <w:rFonts w:hint="eastAsia"/>
        </w:rPr>
        <w:t>служби</w:t>
      </w:r>
      <w:r>
        <w:t></w:t>
      </w:r>
      <w:r>
        <w:rPr>
          <w:rFonts w:hint="eastAsia"/>
        </w:rPr>
        <w:t>України</w:t>
      </w:r>
      <w:r>
        <w:t></w:t>
      </w:r>
      <w:r>
        <w:t></w:t>
      </w:r>
      <w:r>
        <w:rPr>
          <w:rFonts w:hint="eastAsia"/>
        </w:rPr>
        <w:t>Основні</w:t>
      </w:r>
      <w:r>
        <w:t></w:t>
      </w:r>
      <w:r>
        <w:rPr>
          <w:rFonts w:hint="eastAsia"/>
        </w:rPr>
        <w:t>наукові</w:t>
      </w:r>
      <w:r>
        <w:t></w:t>
      </w:r>
      <w:r>
        <w:rPr>
          <w:rFonts w:hint="eastAsia"/>
        </w:rPr>
        <w:t>й</w:t>
      </w:r>
      <w:r>
        <w:t></w:t>
      </w:r>
      <w:r>
        <w:rPr>
          <w:rFonts w:hint="eastAsia"/>
        </w:rPr>
        <w:t>практичні</w:t>
      </w:r>
      <w:r>
        <w:t></w:t>
      </w:r>
      <w:r>
        <w:rPr>
          <w:rFonts w:hint="eastAsia"/>
        </w:rPr>
        <w:t>результати</w:t>
      </w:r>
    </w:p>
    <w:p w:rsidR="00C22CC4" w:rsidRDefault="00C22CC4" w:rsidP="00C22CC4">
      <w:r>
        <w:rPr>
          <w:rFonts w:hint="eastAsia"/>
        </w:rPr>
        <w:t>дослідження</w:t>
      </w:r>
      <w:r>
        <w:t></w:t>
      </w:r>
      <w:r>
        <w:rPr>
          <w:rFonts w:hint="eastAsia"/>
        </w:rPr>
        <w:t>такі</w:t>
      </w:r>
      <w:r>
        <w:t></w:t>
      </w:r>
    </w:p>
    <w:p w:rsidR="00C22CC4" w:rsidRDefault="00C22CC4" w:rsidP="00C22CC4">
      <w:r>
        <w:t></w:t>
      </w:r>
      <w:r>
        <w:t></w:t>
      </w:r>
      <w:r>
        <w:t></w:t>
      </w:r>
      <w:r>
        <w:rPr>
          <w:rFonts w:hint="eastAsia"/>
        </w:rPr>
        <w:t>На</w:t>
      </w:r>
      <w:r>
        <w:t></w:t>
      </w:r>
      <w:r>
        <w:rPr>
          <w:rFonts w:hint="eastAsia"/>
        </w:rPr>
        <w:t>основі</w:t>
      </w:r>
      <w:r>
        <w:t></w:t>
      </w:r>
      <w:r>
        <w:rPr>
          <w:rFonts w:hint="eastAsia"/>
        </w:rPr>
        <w:t>аналізу</w:t>
      </w:r>
      <w:r>
        <w:t></w:t>
      </w:r>
      <w:r>
        <w:rPr>
          <w:rFonts w:hint="eastAsia"/>
        </w:rPr>
        <w:t>ґенези</w:t>
      </w:r>
      <w:r>
        <w:t></w:t>
      </w:r>
      <w:r>
        <w:rPr>
          <w:rFonts w:hint="eastAsia"/>
        </w:rPr>
        <w:t>органів</w:t>
      </w:r>
      <w:r>
        <w:t></w:t>
      </w:r>
      <w:r>
        <w:rPr>
          <w:rFonts w:hint="eastAsia"/>
        </w:rPr>
        <w:t>дипломатичної</w:t>
      </w:r>
      <w:r>
        <w:t></w:t>
      </w:r>
      <w:r>
        <w:rPr>
          <w:rFonts w:hint="eastAsia"/>
        </w:rPr>
        <w:t>служби</w:t>
      </w:r>
      <w:r>
        <w:t></w:t>
      </w:r>
      <w:r>
        <w:rPr>
          <w:rFonts w:hint="eastAsia"/>
        </w:rPr>
        <w:t>виділено</w:t>
      </w:r>
    </w:p>
    <w:p w:rsidR="00C22CC4" w:rsidRDefault="00C22CC4" w:rsidP="00C22CC4">
      <w:r>
        <w:rPr>
          <w:rFonts w:hint="eastAsia"/>
        </w:rPr>
        <w:t>наступні</w:t>
      </w:r>
      <w:r>
        <w:t></w:t>
      </w:r>
      <w:r>
        <w:rPr>
          <w:rFonts w:hint="eastAsia"/>
        </w:rPr>
        <w:t>етапи</w:t>
      </w:r>
      <w:r>
        <w:t></w:t>
      </w:r>
      <w:r>
        <w:t></w:t>
      </w:r>
      <w:r>
        <w:t></w:t>
      </w:r>
      <w:r>
        <w:t></w:t>
      </w:r>
      <w:r>
        <w:rPr>
          <w:rFonts w:hint="eastAsia"/>
        </w:rPr>
        <w:t>етап</w:t>
      </w:r>
      <w:r>
        <w:t></w:t>
      </w:r>
      <w:r>
        <w:t></w:t>
      </w:r>
      <w:r>
        <w:t></w:t>
      </w:r>
      <w:r>
        <w:t></w:t>
      </w:r>
      <w:r>
        <w:t></w:t>
      </w:r>
      <w:r>
        <w:t></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t></w:t>
      </w:r>
      <w:r>
        <w:t></w:t>
      </w:r>
      <w:r>
        <w:t></w:t>
      </w:r>
      <w:r>
        <w:t></w:t>
      </w:r>
      <w:r>
        <w:rPr>
          <w:rFonts w:hint="eastAsia"/>
        </w:rPr>
        <w:t>ст</w:t>
      </w:r>
      <w:r>
        <w:t></w:t>
      </w:r>
      <w:r>
        <w:t></w:t>
      </w:r>
      <w:r>
        <w:rPr>
          <w:rFonts w:hint="eastAsia"/>
        </w:rPr>
        <w:t>н</w:t>
      </w:r>
      <w:r>
        <w:t></w:t>
      </w:r>
      <w:r>
        <w:t></w:t>
      </w:r>
      <w:r>
        <w:rPr>
          <w:rFonts w:hint="eastAsia"/>
        </w:rPr>
        <w:t>е</w:t>
      </w:r>
      <w:r>
        <w:t></w:t>
      </w:r>
      <w:r>
        <w:t></w:t>
      </w:r>
      <w:r>
        <w:t></w:t>
      </w:r>
      <w:r>
        <w:rPr>
          <w:rFonts w:hint="eastAsia"/>
        </w:rPr>
        <w:t>–</w:t>
      </w:r>
      <w:r>
        <w:t></w:t>
      </w:r>
      <w:r>
        <w:rPr>
          <w:rFonts w:hint="eastAsia"/>
        </w:rPr>
        <w:t>дипломатія</w:t>
      </w:r>
    </w:p>
    <w:p w:rsidR="00C22CC4" w:rsidRDefault="00C22CC4" w:rsidP="00C22CC4">
      <w:r>
        <w:rPr>
          <w:rFonts w:hint="eastAsia"/>
        </w:rPr>
        <w:t>стародавньої</w:t>
      </w:r>
      <w:r>
        <w:t></w:t>
      </w:r>
      <w:r>
        <w:rPr>
          <w:rFonts w:hint="eastAsia"/>
        </w:rPr>
        <w:t>Індії</w:t>
      </w:r>
      <w:r>
        <w:t></w:t>
      </w:r>
      <w:r>
        <w:t></w:t>
      </w:r>
      <w:r>
        <w:rPr>
          <w:rFonts w:hint="eastAsia"/>
        </w:rPr>
        <w:t>країн</w:t>
      </w:r>
      <w:r>
        <w:t></w:t>
      </w:r>
      <w:r>
        <w:rPr>
          <w:rFonts w:hint="eastAsia"/>
        </w:rPr>
        <w:t>Близького</w:t>
      </w:r>
      <w:r>
        <w:t></w:t>
      </w:r>
      <w:r>
        <w:rPr>
          <w:rFonts w:hint="eastAsia"/>
        </w:rPr>
        <w:t>та</w:t>
      </w:r>
      <w:r>
        <w:t></w:t>
      </w:r>
      <w:r>
        <w:rPr>
          <w:rFonts w:hint="eastAsia"/>
        </w:rPr>
        <w:t>Далекого</w:t>
      </w:r>
      <w:r>
        <w:t></w:t>
      </w:r>
      <w:r>
        <w:rPr>
          <w:rFonts w:hint="eastAsia"/>
        </w:rPr>
        <w:t>Сходу</w:t>
      </w:r>
      <w:r>
        <w:t></w:t>
      </w:r>
      <w:r>
        <w:t></w:t>
      </w:r>
      <w:r>
        <w:rPr>
          <w:rFonts w:hint="eastAsia"/>
        </w:rPr>
        <w:t>Греції</w:t>
      </w:r>
      <w:r>
        <w:t></w:t>
      </w:r>
      <w:r>
        <w:t></w:t>
      </w:r>
      <w:r>
        <w:rPr>
          <w:rFonts w:hint="eastAsia"/>
        </w:rPr>
        <w:t>а</w:t>
      </w:r>
      <w:r>
        <w:t></w:t>
      </w:r>
      <w:r>
        <w:rPr>
          <w:rFonts w:hint="eastAsia"/>
        </w:rPr>
        <w:t>згодом</w:t>
      </w:r>
      <w:r>
        <w:t></w:t>
      </w:r>
      <w:r>
        <w:rPr>
          <w:rFonts w:hint="eastAsia"/>
        </w:rPr>
        <w:t>Риму</w:t>
      </w:r>
    </w:p>
    <w:p w:rsidR="00C22CC4" w:rsidRDefault="00C22CC4" w:rsidP="00C22CC4">
      <w:r>
        <w:t></w:t>
      </w:r>
      <w:r>
        <w:rPr>
          <w:rFonts w:hint="eastAsia"/>
        </w:rPr>
        <w:t>інститут</w:t>
      </w:r>
      <w:r>
        <w:t></w:t>
      </w:r>
      <w:r>
        <w:rPr>
          <w:rFonts w:hint="eastAsia"/>
        </w:rPr>
        <w:t>переговорів</w:t>
      </w:r>
      <w:r>
        <w:t></w:t>
      </w:r>
      <w:r>
        <w:t></w:t>
      </w:r>
      <w:r>
        <w:rPr>
          <w:rFonts w:hint="eastAsia"/>
        </w:rPr>
        <w:t>право</w:t>
      </w:r>
      <w:r>
        <w:t></w:t>
      </w:r>
      <w:r>
        <w:rPr>
          <w:rFonts w:hint="eastAsia"/>
        </w:rPr>
        <w:t>гостинності</w:t>
      </w:r>
      <w:r>
        <w:t></w:t>
      </w:r>
      <w:r>
        <w:t></w:t>
      </w:r>
      <w:r>
        <w:rPr>
          <w:rFonts w:hint="eastAsia"/>
        </w:rPr>
        <w:t>святість</w:t>
      </w:r>
      <w:r>
        <w:t></w:t>
      </w:r>
      <w:r>
        <w:rPr>
          <w:rFonts w:hint="eastAsia"/>
        </w:rPr>
        <w:t>посольства</w:t>
      </w:r>
      <w:r>
        <w:t></w:t>
      </w:r>
      <w:r>
        <w:t></w:t>
      </w:r>
      <w:r>
        <w:rPr>
          <w:rFonts w:hint="eastAsia"/>
        </w:rPr>
        <w:t>пільги</w:t>
      </w:r>
      <w:r>
        <w:t></w:t>
      </w:r>
      <w:r>
        <w:rPr>
          <w:rFonts w:hint="eastAsia"/>
        </w:rPr>
        <w:t>та</w:t>
      </w:r>
    </w:p>
    <w:p w:rsidR="00C22CC4" w:rsidRDefault="00C22CC4" w:rsidP="00C22CC4">
      <w:r>
        <w:rPr>
          <w:rFonts w:hint="eastAsia"/>
        </w:rPr>
        <w:t>привілеї</w:t>
      </w:r>
      <w:r>
        <w:t></w:t>
      </w:r>
      <w:r>
        <w:rPr>
          <w:rFonts w:hint="eastAsia"/>
        </w:rPr>
        <w:t>для</w:t>
      </w:r>
      <w:r>
        <w:t></w:t>
      </w:r>
      <w:r>
        <w:rPr>
          <w:rFonts w:hint="eastAsia"/>
        </w:rPr>
        <w:t>посольських</w:t>
      </w:r>
      <w:r>
        <w:t></w:t>
      </w:r>
      <w:r>
        <w:rPr>
          <w:rFonts w:hint="eastAsia"/>
        </w:rPr>
        <w:t>місій</w:t>
      </w:r>
      <w:r>
        <w:t></w:t>
      </w:r>
      <w:r>
        <w:t></w:t>
      </w:r>
      <w:r>
        <w:t></w:t>
      </w:r>
      <w:r>
        <w:t></w:t>
      </w:r>
      <w:r>
        <w:t></w:t>
      </w:r>
      <w:r>
        <w:rPr>
          <w:rFonts w:hint="eastAsia"/>
        </w:rPr>
        <w:t>етап</w:t>
      </w:r>
      <w:r>
        <w:t></w:t>
      </w:r>
      <w:r>
        <w:t></w:t>
      </w:r>
      <w:r>
        <w:t></w:t>
      </w:r>
      <w:r>
        <w:t></w:t>
      </w:r>
      <w:r>
        <w:t></w:t>
      </w:r>
      <w:r>
        <w:rPr>
          <w:rFonts w:hint="eastAsia"/>
        </w:rPr>
        <w:t>ст</w:t>
      </w:r>
      <w:r>
        <w:t></w:t>
      </w:r>
      <w:r>
        <w:t>−</w:t>
      </w:r>
      <w:r>
        <w:t></w:t>
      </w:r>
      <w:r>
        <w:t></w:t>
      </w:r>
      <w:r>
        <w:t></w:t>
      </w:r>
      <w:r>
        <w:t></w:t>
      </w:r>
      <w:r>
        <w:t></w:t>
      </w:r>
      <w:r>
        <w:t></w:t>
      </w:r>
      <w:r>
        <w:rPr>
          <w:rFonts w:hint="eastAsia"/>
        </w:rPr>
        <w:t>ст</w:t>
      </w:r>
      <w:r>
        <w:t></w:t>
      </w:r>
      <w:r>
        <w:t></w:t>
      </w:r>
      <w:r>
        <w:t></w:t>
      </w:r>
      <w:r>
        <w:rPr>
          <w:rFonts w:hint="eastAsia"/>
        </w:rPr>
        <w:t>–</w:t>
      </w:r>
      <w:r>
        <w:t></w:t>
      </w:r>
      <w:r>
        <w:rPr>
          <w:rFonts w:hint="eastAsia"/>
        </w:rPr>
        <w:t>візантійська</w:t>
      </w:r>
    </w:p>
    <w:p w:rsidR="00C22CC4" w:rsidRDefault="00C22CC4" w:rsidP="00C22CC4">
      <w:r>
        <w:rPr>
          <w:rFonts w:hint="eastAsia"/>
        </w:rPr>
        <w:t>дипломатія</w:t>
      </w:r>
      <w:r>
        <w:t></w:t>
      </w:r>
      <w:r>
        <w:rPr>
          <w:rFonts w:hint="eastAsia"/>
        </w:rPr>
        <w:t>Венеції</w:t>
      </w:r>
      <w:r>
        <w:t></w:t>
      </w:r>
      <w:r>
        <w:rPr>
          <w:rFonts w:hint="eastAsia"/>
        </w:rPr>
        <w:t>та</w:t>
      </w:r>
      <w:r>
        <w:t></w:t>
      </w:r>
      <w:r>
        <w:rPr>
          <w:rFonts w:hint="eastAsia"/>
        </w:rPr>
        <w:t>Флоренції</w:t>
      </w:r>
      <w:r>
        <w:t></w:t>
      </w:r>
      <w:r>
        <w:t></w:t>
      </w:r>
      <w:r>
        <w:rPr>
          <w:rFonts w:hint="eastAsia"/>
        </w:rPr>
        <w:t>Візантії</w:t>
      </w:r>
      <w:r>
        <w:t></w:t>
      </w:r>
      <w:r>
        <w:rPr>
          <w:rFonts w:hint="eastAsia"/>
        </w:rPr>
        <w:t>та</w:t>
      </w:r>
      <w:r>
        <w:t></w:t>
      </w:r>
      <w:r>
        <w:rPr>
          <w:rFonts w:hint="eastAsia"/>
        </w:rPr>
        <w:t>Італії</w:t>
      </w:r>
      <w:r>
        <w:t></w:t>
      </w:r>
      <w:r>
        <w:t></w:t>
      </w:r>
      <w:r>
        <w:rPr>
          <w:rFonts w:hint="eastAsia"/>
        </w:rPr>
        <w:t>у</w:t>
      </w:r>
      <w:r>
        <w:t></w:t>
      </w:r>
      <w:r>
        <w:rPr>
          <w:rFonts w:hint="eastAsia"/>
        </w:rPr>
        <w:t>частині</w:t>
      </w:r>
    </w:p>
    <w:p w:rsidR="00C22CC4" w:rsidRDefault="00C22CC4" w:rsidP="00C22CC4">
      <w:r>
        <w:rPr>
          <w:rFonts w:hint="eastAsia"/>
        </w:rPr>
        <w:t>функціонування</w:t>
      </w:r>
      <w:r>
        <w:t></w:t>
      </w:r>
      <w:r>
        <w:rPr>
          <w:rFonts w:hint="eastAsia"/>
        </w:rPr>
        <w:t>міністра</w:t>
      </w:r>
      <w:r>
        <w:t></w:t>
      </w:r>
      <w:r>
        <w:rPr>
          <w:rFonts w:hint="eastAsia"/>
        </w:rPr>
        <w:t>та</w:t>
      </w:r>
      <w:r>
        <w:t></w:t>
      </w:r>
      <w:r>
        <w:rPr>
          <w:rFonts w:hint="eastAsia"/>
        </w:rPr>
        <w:t>відомства</w:t>
      </w:r>
      <w:r>
        <w:t></w:t>
      </w:r>
      <w:r>
        <w:rPr>
          <w:rFonts w:hint="eastAsia"/>
        </w:rPr>
        <w:t>іноземних</w:t>
      </w:r>
      <w:r>
        <w:t></w:t>
      </w:r>
      <w:r>
        <w:rPr>
          <w:rFonts w:hint="eastAsia"/>
        </w:rPr>
        <w:t>справ</w:t>
      </w:r>
      <w:r>
        <w:t></w:t>
      </w:r>
      <w:r>
        <w:t></w:t>
      </w:r>
      <w:r>
        <w:rPr>
          <w:rFonts w:hint="eastAsia"/>
        </w:rPr>
        <w:t>застосування</w:t>
      </w:r>
    </w:p>
    <w:p w:rsidR="00C22CC4" w:rsidRDefault="00C22CC4" w:rsidP="00C22CC4">
      <w:r>
        <w:rPr>
          <w:rFonts w:hint="eastAsia"/>
        </w:rPr>
        <w:t>примусових</w:t>
      </w:r>
      <w:r>
        <w:t></w:t>
      </w:r>
      <w:r>
        <w:rPr>
          <w:rFonts w:hint="eastAsia"/>
        </w:rPr>
        <w:t>заходів</w:t>
      </w:r>
      <w:r>
        <w:t></w:t>
      </w:r>
      <w:r>
        <w:t></w:t>
      </w:r>
      <w:r>
        <w:t></w:t>
      </w:r>
      <w:r>
        <w:t></w:t>
      </w:r>
      <w:r>
        <w:t></w:t>
      </w:r>
      <w:r>
        <w:rPr>
          <w:rFonts w:hint="eastAsia"/>
        </w:rPr>
        <w:t>етап</w:t>
      </w:r>
      <w:r>
        <w:t></w:t>
      </w:r>
      <w:r>
        <w:t></w:t>
      </w:r>
      <w:r>
        <w:t></w:t>
      </w:r>
      <w:r>
        <w:t></w:t>
      </w:r>
      <w:r>
        <w:t></w:t>
      </w:r>
      <w:r>
        <w:t></w:t>
      </w:r>
      <w:r>
        <w:t></w:t>
      </w:r>
      <w:r>
        <w:rPr>
          <w:rFonts w:hint="eastAsia"/>
        </w:rPr>
        <w:t>ст</w:t>
      </w:r>
      <w:r>
        <w:t></w:t>
      </w:r>
      <w:r>
        <w:t></w:t>
      </w:r>
      <w:r>
        <w:rPr>
          <w:rFonts w:hint="eastAsia"/>
        </w:rPr>
        <w:t>–</w:t>
      </w:r>
      <w:r>
        <w:t></w:t>
      </w:r>
      <w:r>
        <w:t></w:t>
      </w:r>
      <w:r>
        <w:t></w:t>
      </w:r>
      <w:r>
        <w:t></w:t>
      </w:r>
      <w:r>
        <w:t></w:t>
      </w:r>
      <w:r>
        <w:rPr>
          <w:rFonts w:hint="eastAsia"/>
        </w:rPr>
        <w:t>ст</w:t>
      </w:r>
      <w:r>
        <w:t></w:t>
      </w:r>
      <w:r>
        <w:t></w:t>
      </w:r>
      <w:r>
        <w:t></w:t>
      </w:r>
      <w:r>
        <w:rPr>
          <w:rFonts w:hint="eastAsia"/>
        </w:rPr>
        <w:t>–</w:t>
      </w:r>
      <w:r>
        <w:t></w:t>
      </w:r>
      <w:r>
        <w:rPr>
          <w:rFonts w:hint="eastAsia"/>
        </w:rPr>
        <w:t>французька</w:t>
      </w:r>
      <w:r>
        <w:t></w:t>
      </w:r>
      <w:r>
        <w:rPr>
          <w:rFonts w:hint="eastAsia"/>
        </w:rPr>
        <w:t>дипломатія</w:t>
      </w:r>
      <w:r>
        <w:t></w:t>
      </w:r>
    </w:p>
    <w:p w:rsidR="00C22CC4" w:rsidRDefault="00C22CC4" w:rsidP="00C22CC4">
      <w:r>
        <w:rPr>
          <w:rFonts w:hint="eastAsia"/>
        </w:rPr>
        <w:t>відома</w:t>
      </w:r>
      <w:r>
        <w:t></w:t>
      </w:r>
      <w:r>
        <w:rPr>
          <w:rFonts w:hint="eastAsia"/>
        </w:rPr>
        <w:t>створенням</w:t>
      </w:r>
      <w:r>
        <w:t></w:t>
      </w:r>
      <w:r>
        <w:rPr>
          <w:rFonts w:hint="eastAsia"/>
        </w:rPr>
        <w:t>прототипу</w:t>
      </w:r>
      <w:r>
        <w:t></w:t>
      </w:r>
      <w:r>
        <w:rPr>
          <w:rFonts w:hint="eastAsia"/>
        </w:rPr>
        <w:t>Міністерства</w:t>
      </w:r>
      <w:r>
        <w:t></w:t>
      </w:r>
      <w:r>
        <w:rPr>
          <w:rFonts w:hint="eastAsia"/>
        </w:rPr>
        <w:t>закордонних</w:t>
      </w:r>
      <w:r>
        <w:t></w:t>
      </w:r>
      <w:r>
        <w:rPr>
          <w:rFonts w:hint="eastAsia"/>
        </w:rPr>
        <w:t>справ</w:t>
      </w:r>
      <w:r>
        <w:t></w:t>
      </w:r>
      <w:r>
        <w:t></w:t>
      </w:r>
      <w:r>
        <w:t></w:t>
      </w:r>
      <w:r>
        <w:t></w:t>
      </w:r>
      <w:r>
        <w:rPr>
          <w:rFonts w:hint="eastAsia"/>
        </w:rPr>
        <w:t>етап</w:t>
      </w:r>
      <w:r>
        <w:t></w:t>
      </w:r>
      <w:r>
        <w:t></w:t>
      </w:r>
      <w:r>
        <w:t></w:t>
      </w:r>
      <w:r>
        <w:t></w:t>
      </w:r>
      <w:r>
        <w:t></w:t>
      </w:r>
    </w:p>
    <w:p w:rsidR="00C22CC4" w:rsidRDefault="00C22CC4" w:rsidP="00C22CC4">
      <w:r>
        <w:rPr>
          <w:rFonts w:hint="eastAsia"/>
        </w:rPr>
        <w:t>ст</w:t>
      </w:r>
      <w:r>
        <w:t></w:t>
      </w:r>
      <w:r>
        <w:t></w:t>
      </w:r>
      <w:r>
        <w:rPr>
          <w:rFonts w:hint="eastAsia"/>
        </w:rPr>
        <w:t>–</w:t>
      </w:r>
      <w:r>
        <w:t></w:t>
      </w:r>
      <w:r>
        <w:t></w:t>
      </w:r>
      <w:r>
        <w:t></w:t>
      </w:r>
      <w:r>
        <w:t></w:t>
      </w:r>
      <w:r>
        <w:rPr>
          <w:rFonts w:hint="eastAsia"/>
        </w:rPr>
        <w:t>ст</w:t>
      </w:r>
      <w:r>
        <w:t></w:t>
      </w:r>
      <w:r>
        <w:t></w:t>
      </w:r>
      <w:r>
        <w:t>−</w:t>
      </w:r>
      <w:r>
        <w:t></w:t>
      </w:r>
      <w:r>
        <w:rPr>
          <w:rFonts w:hint="eastAsia"/>
        </w:rPr>
        <w:t>англо</w:t>
      </w:r>
      <w:r>
        <w:t></w:t>
      </w:r>
      <w:r>
        <w:rPr>
          <w:rFonts w:hint="eastAsia"/>
        </w:rPr>
        <w:t>американська</w:t>
      </w:r>
      <w:r>
        <w:t></w:t>
      </w:r>
      <w:r>
        <w:rPr>
          <w:rFonts w:hint="eastAsia"/>
        </w:rPr>
        <w:t>дипломатія</w:t>
      </w:r>
      <w:r>
        <w:t></w:t>
      </w:r>
      <w:r>
        <w:t></w:t>
      </w:r>
      <w:r>
        <w:rPr>
          <w:rFonts w:hint="eastAsia"/>
        </w:rPr>
        <w:t>яка</w:t>
      </w:r>
      <w:r>
        <w:t></w:t>
      </w:r>
      <w:r>
        <w:rPr>
          <w:rFonts w:hint="eastAsia"/>
        </w:rPr>
        <w:t>характеризується</w:t>
      </w:r>
    </w:p>
    <w:p w:rsidR="00C22CC4" w:rsidRDefault="00C22CC4" w:rsidP="00C22CC4">
      <w:r>
        <w:rPr>
          <w:rFonts w:hint="eastAsia"/>
        </w:rPr>
        <w:t>введенням</w:t>
      </w:r>
      <w:r>
        <w:t></w:t>
      </w:r>
      <w:r>
        <w:rPr>
          <w:rFonts w:hint="eastAsia"/>
        </w:rPr>
        <w:t>інституту</w:t>
      </w:r>
      <w:r>
        <w:t></w:t>
      </w:r>
      <w:r>
        <w:rPr>
          <w:rFonts w:hint="eastAsia"/>
        </w:rPr>
        <w:t>постійних</w:t>
      </w:r>
      <w:r>
        <w:t></w:t>
      </w:r>
      <w:r>
        <w:rPr>
          <w:rFonts w:hint="eastAsia"/>
        </w:rPr>
        <w:t>дипломатичних</w:t>
      </w:r>
      <w:r>
        <w:t></w:t>
      </w:r>
      <w:r>
        <w:rPr>
          <w:rFonts w:hint="eastAsia"/>
        </w:rPr>
        <w:t>представників</w:t>
      </w:r>
      <w:r>
        <w:t></w:t>
      </w:r>
      <w:r>
        <w:t></w:t>
      </w:r>
      <w:r>
        <w:rPr>
          <w:rFonts w:hint="eastAsia"/>
        </w:rPr>
        <w:t>виникнення</w:t>
      </w:r>
    </w:p>
    <w:p w:rsidR="00C22CC4" w:rsidRDefault="00C22CC4" w:rsidP="00C22CC4">
      <w:r>
        <w:rPr>
          <w:rFonts w:hint="eastAsia"/>
        </w:rPr>
        <w:t>постійно</w:t>
      </w:r>
      <w:r>
        <w:t></w:t>
      </w:r>
      <w:r>
        <w:rPr>
          <w:rFonts w:hint="eastAsia"/>
        </w:rPr>
        <w:t>діючих</w:t>
      </w:r>
      <w:r>
        <w:t></w:t>
      </w:r>
      <w:r>
        <w:rPr>
          <w:rFonts w:hint="eastAsia"/>
        </w:rPr>
        <w:t>органів</w:t>
      </w:r>
      <w:r>
        <w:t></w:t>
      </w:r>
      <w:r>
        <w:rPr>
          <w:rFonts w:hint="eastAsia"/>
        </w:rPr>
        <w:t>дипломатичної</w:t>
      </w:r>
      <w:r>
        <w:t></w:t>
      </w:r>
      <w:r>
        <w:rPr>
          <w:rFonts w:hint="eastAsia"/>
        </w:rPr>
        <w:t>служби</w:t>
      </w:r>
      <w:r>
        <w:t></w:t>
      </w:r>
      <w:r>
        <w:t></w:t>
      </w:r>
      <w:r>
        <w:rPr>
          <w:rFonts w:hint="eastAsia"/>
        </w:rPr>
        <w:t>визнання</w:t>
      </w:r>
      <w:r>
        <w:t></w:t>
      </w:r>
      <w:r>
        <w:rPr>
          <w:rFonts w:hint="eastAsia"/>
        </w:rPr>
        <w:t>на</w:t>
      </w:r>
      <w:r>
        <w:t></w:t>
      </w:r>
      <w:r>
        <w:rPr>
          <w:rFonts w:hint="eastAsia"/>
        </w:rPr>
        <w:t>міжнародному</w:t>
      </w:r>
    </w:p>
    <w:p w:rsidR="00C22CC4" w:rsidRDefault="00C22CC4" w:rsidP="00C22CC4">
      <w:r>
        <w:rPr>
          <w:rFonts w:hint="eastAsia"/>
        </w:rPr>
        <w:t>рівні</w:t>
      </w:r>
      <w:r>
        <w:t></w:t>
      </w:r>
      <w:r>
        <w:rPr>
          <w:rFonts w:hint="eastAsia"/>
        </w:rPr>
        <w:t>імунітетів</w:t>
      </w:r>
      <w:r>
        <w:t></w:t>
      </w:r>
      <w:r>
        <w:rPr>
          <w:rFonts w:hint="eastAsia"/>
        </w:rPr>
        <w:t>і</w:t>
      </w:r>
      <w:r>
        <w:t></w:t>
      </w:r>
      <w:r>
        <w:rPr>
          <w:rFonts w:hint="eastAsia"/>
        </w:rPr>
        <w:t>привілеїв</w:t>
      </w:r>
      <w:r>
        <w:t></w:t>
      </w:r>
      <w:r>
        <w:rPr>
          <w:rFonts w:hint="eastAsia"/>
        </w:rPr>
        <w:t>для</w:t>
      </w:r>
      <w:r>
        <w:t></w:t>
      </w:r>
      <w:r>
        <w:rPr>
          <w:rFonts w:hint="eastAsia"/>
        </w:rPr>
        <w:t>цих</w:t>
      </w:r>
      <w:r>
        <w:t></w:t>
      </w:r>
      <w:r>
        <w:rPr>
          <w:rFonts w:hint="eastAsia"/>
        </w:rPr>
        <w:t>суб’єктів</w:t>
      </w:r>
      <w:r>
        <w:t></w:t>
      </w:r>
      <w:r>
        <w:t></w:t>
      </w:r>
      <w:r>
        <w:t></w:t>
      </w:r>
      <w:r>
        <w:t></w:t>
      </w:r>
      <w:r>
        <w:rPr>
          <w:rFonts w:hint="eastAsia"/>
        </w:rPr>
        <w:t>етап</w:t>
      </w:r>
      <w:r>
        <w:t></w:t>
      </w:r>
      <w:r>
        <w:t></w:t>
      </w:r>
      <w:r>
        <w:t></w:t>
      </w:r>
      <w:r>
        <w:t></w:t>
      </w:r>
      <w:r>
        <w:t></w:t>
      </w:r>
      <w:r>
        <w:t></w:t>
      </w:r>
      <w:r>
        <w:rPr>
          <w:rFonts w:hint="eastAsia"/>
        </w:rPr>
        <w:t>ст</w:t>
      </w:r>
      <w:r>
        <w:t></w:t>
      </w:r>
      <w:r>
        <w:t></w:t>
      </w:r>
      <w:r>
        <w:t></w:t>
      </w:r>
      <w:r>
        <w:rPr>
          <w:rFonts w:hint="eastAsia"/>
        </w:rPr>
        <w:t>–</w:t>
      </w:r>
      <w:r>
        <w:t></w:t>
      </w:r>
      <w:r>
        <w:rPr>
          <w:rFonts w:hint="eastAsia"/>
        </w:rPr>
        <w:t>змішана</w:t>
      </w:r>
    </w:p>
    <w:p w:rsidR="00C22CC4" w:rsidRDefault="00C22CC4" w:rsidP="00C22CC4">
      <w:r>
        <w:rPr>
          <w:rFonts w:hint="eastAsia"/>
        </w:rPr>
        <w:t>модель</w:t>
      </w:r>
      <w:r>
        <w:t></w:t>
      </w:r>
      <w:r>
        <w:rPr>
          <w:rFonts w:hint="eastAsia"/>
        </w:rPr>
        <w:t>дипломатії</w:t>
      </w:r>
      <w:r>
        <w:t></w:t>
      </w:r>
    </w:p>
    <w:p w:rsidR="00C22CC4" w:rsidRDefault="00C22CC4" w:rsidP="00C22CC4">
      <w:r>
        <w:rPr>
          <w:rFonts w:hint="eastAsia"/>
        </w:rPr>
        <w:t>Періодизація</w:t>
      </w:r>
      <w:r>
        <w:t></w:t>
      </w:r>
      <w:r>
        <w:rPr>
          <w:rFonts w:hint="eastAsia"/>
        </w:rPr>
        <w:t>розвитку</w:t>
      </w:r>
      <w:r>
        <w:t></w:t>
      </w:r>
      <w:r>
        <w:rPr>
          <w:rFonts w:hint="eastAsia"/>
        </w:rPr>
        <w:t>дипломатичної</w:t>
      </w:r>
      <w:r>
        <w:t></w:t>
      </w:r>
      <w:r>
        <w:rPr>
          <w:rFonts w:hint="eastAsia"/>
        </w:rPr>
        <w:t>служби</w:t>
      </w:r>
      <w:r>
        <w:t></w:t>
      </w:r>
      <w:r>
        <w:rPr>
          <w:rFonts w:hint="eastAsia"/>
        </w:rPr>
        <w:t>на</w:t>
      </w:r>
      <w:r>
        <w:t></w:t>
      </w:r>
      <w:r>
        <w:rPr>
          <w:rFonts w:hint="eastAsia"/>
        </w:rPr>
        <w:t>території</w:t>
      </w:r>
      <w:r>
        <w:t></w:t>
      </w:r>
      <w:r>
        <w:rPr>
          <w:rFonts w:hint="eastAsia"/>
        </w:rPr>
        <w:t>сучасної</w:t>
      </w:r>
    </w:p>
    <w:p w:rsidR="00C22CC4" w:rsidRDefault="00C22CC4" w:rsidP="00C22CC4">
      <w:r>
        <w:rPr>
          <w:rFonts w:hint="eastAsia"/>
        </w:rPr>
        <w:t>України</w:t>
      </w:r>
      <w:r>
        <w:t></w:t>
      </w:r>
      <w:r>
        <w:t></w:t>
      </w:r>
      <w:r>
        <w:t></w:t>
      </w:r>
      <w:r>
        <w:t></w:t>
      </w:r>
      <w:r>
        <w:rPr>
          <w:rFonts w:hint="eastAsia"/>
        </w:rPr>
        <w:t>етап</w:t>
      </w:r>
      <w:r>
        <w:t></w:t>
      </w:r>
      <w:r>
        <w:t></w:t>
      </w:r>
      <w:r>
        <w:t></w:t>
      </w:r>
      <w:r>
        <w:t></w:t>
      </w:r>
      <w:r>
        <w:t></w:t>
      </w:r>
      <w:r>
        <w:t></w:t>
      </w:r>
      <w:r>
        <w:rPr>
          <w:rFonts w:hint="eastAsia"/>
        </w:rPr>
        <w:t>ст</w:t>
      </w:r>
      <w:r>
        <w:t></w:t>
      </w:r>
      <w:r>
        <w:t></w:t>
      </w:r>
      <w:r>
        <w:rPr>
          <w:rFonts w:hint="eastAsia"/>
        </w:rPr>
        <w:t>–</w:t>
      </w:r>
      <w:r>
        <w:t></w:t>
      </w:r>
      <w:r>
        <w:t></w:t>
      </w:r>
      <w:r>
        <w:t></w:t>
      </w:r>
      <w:r>
        <w:t></w:t>
      </w:r>
      <w:r>
        <w:t></w:t>
      </w:r>
      <w:r>
        <w:t></w:t>
      </w:r>
      <w:r>
        <w:rPr>
          <w:rFonts w:hint="eastAsia"/>
        </w:rPr>
        <w:t>р</w:t>
      </w:r>
      <w:r>
        <w:t></w:t>
      </w:r>
      <w:r>
        <w:t></w:t>
      </w:r>
      <w:r>
        <w:t>−</w:t>
      </w:r>
      <w:r>
        <w:t></w:t>
      </w:r>
      <w:r>
        <w:rPr>
          <w:rFonts w:hint="eastAsia"/>
        </w:rPr>
        <w:t>давньоукраїнська</w:t>
      </w:r>
      <w:r>
        <w:t></w:t>
      </w:r>
      <w:r>
        <w:rPr>
          <w:rFonts w:hint="eastAsia"/>
        </w:rPr>
        <w:t>дипломатія</w:t>
      </w:r>
      <w:r>
        <w:t></w:t>
      </w:r>
      <w:r>
        <w:rPr>
          <w:rFonts w:hint="eastAsia"/>
        </w:rPr>
        <w:t>часів</w:t>
      </w:r>
    </w:p>
    <w:p w:rsidR="00C22CC4" w:rsidRDefault="00C22CC4" w:rsidP="00C22CC4">
      <w:r>
        <w:rPr>
          <w:rFonts w:hint="eastAsia"/>
        </w:rPr>
        <w:t>Княжої</w:t>
      </w:r>
      <w:r>
        <w:t></w:t>
      </w:r>
      <w:r>
        <w:rPr>
          <w:rFonts w:hint="eastAsia"/>
        </w:rPr>
        <w:t>доби</w:t>
      </w:r>
      <w:r>
        <w:t></w:t>
      </w:r>
      <w:r>
        <w:rPr>
          <w:rFonts w:hint="eastAsia"/>
        </w:rPr>
        <w:t>та</w:t>
      </w:r>
      <w:r>
        <w:t></w:t>
      </w:r>
      <w:r>
        <w:rPr>
          <w:rFonts w:hint="eastAsia"/>
        </w:rPr>
        <w:t>Запорізької</w:t>
      </w:r>
      <w:r>
        <w:t></w:t>
      </w:r>
      <w:r>
        <w:rPr>
          <w:rFonts w:hint="eastAsia"/>
        </w:rPr>
        <w:t>Січі</w:t>
      </w:r>
      <w:r>
        <w:t></w:t>
      </w:r>
      <w:r>
        <w:t></w:t>
      </w:r>
      <w:r>
        <w:t></w:t>
      </w:r>
      <w:r>
        <w:t></w:t>
      </w:r>
      <w:r>
        <w:rPr>
          <w:rFonts w:hint="eastAsia"/>
        </w:rPr>
        <w:t>етап</w:t>
      </w:r>
      <w:r>
        <w:t></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р</w:t>
      </w:r>
      <w:r>
        <w:t></w:t>
      </w:r>
      <w:r>
        <w:t></w:t>
      </w:r>
      <w:r>
        <w:t>−</w:t>
      </w:r>
    </w:p>
    <w:p w:rsidR="00C22CC4" w:rsidRDefault="00C22CC4" w:rsidP="00C22CC4">
      <w:r>
        <w:rPr>
          <w:rFonts w:hint="eastAsia"/>
        </w:rPr>
        <w:t>зовнішньополітична</w:t>
      </w:r>
      <w:r>
        <w:t></w:t>
      </w:r>
      <w:r>
        <w:rPr>
          <w:rFonts w:hint="eastAsia"/>
        </w:rPr>
        <w:t>діяльність</w:t>
      </w:r>
      <w:r>
        <w:t></w:t>
      </w:r>
      <w:r>
        <w:rPr>
          <w:rFonts w:hint="eastAsia"/>
        </w:rPr>
        <w:t>УНР</w:t>
      </w:r>
      <w:r>
        <w:t></w:t>
      </w:r>
      <w:r>
        <w:t></w:t>
      </w:r>
      <w:r>
        <w:rPr>
          <w:rFonts w:hint="eastAsia"/>
        </w:rPr>
        <w:t>Української</w:t>
      </w:r>
      <w:r>
        <w:t></w:t>
      </w:r>
      <w:r>
        <w:rPr>
          <w:rFonts w:hint="eastAsia"/>
        </w:rPr>
        <w:t>Держави</w:t>
      </w:r>
      <w:r>
        <w:t></w:t>
      </w:r>
      <w:r>
        <w:rPr>
          <w:rFonts w:hint="eastAsia"/>
        </w:rPr>
        <w:t>Гетьмана</w:t>
      </w:r>
    </w:p>
    <w:p w:rsidR="00C22CC4" w:rsidRDefault="00C22CC4" w:rsidP="00C22CC4">
      <w:r>
        <w:rPr>
          <w:rFonts w:hint="eastAsia"/>
        </w:rPr>
        <w:t>П</w:t>
      </w:r>
      <w:r>
        <w:t></w:t>
      </w:r>
      <w:r>
        <w:t></w:t>
      </w:r>
      <w:r>
        <w:rPr>
          <w:rFonts w:hint="eastAsia"/>
        </w:rPr>
        <w:t>Скоропадського</w:t>
      </w:r>
      <w:r>
        <w:t></w:t>
      </w:r>
      <w:r>
        <w:t></w:t>
      </w:r>
      <w:r>
        <w:t></w:t>
      </w:r>
      <w:r>
        <w:t></w:t>
      </w:r>
      <w:r>
        <w:rPr>
          <w:rFonts w:hint="eastAsia"/>
        </w:rPr>
        <w:t>етап</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rPr>
          <w:rFonts w:hint="eastAsia"/>
        </w:rPr>
        <w:t>–</w:t>
      </w:r>
      <w:r>
        <w:t></w:t>
      </w:r>
      <w:r>
        <w:rPr>
          <w:rFonts w:hint="eastAsia"/>
        </w:rPr>
        <w:t>радянська</w:t>
      </w:r>
      <w:r>
        <w:t></w:t>
      </w:r>
      <w:r>
        <w:rPr>
          <w:rFonts w:hint="eastAsia"/>
        </w:rPr>
        <w:t>модель</w:t>
      </w:r>
      <w:r>
        <w:t></w:t>
      </w:r>
      <w:r>
        <w:rPr>
          <w:rFonts w:hint="eastAsia"/>
        </w:rPr>
        <w:t>дипломатії</w:t>
      </w:r>
    </w:p>
    <w:p w:rsidR="00C22CC4" w:rsidRDefault="00C22CC4" w:rsidP="00C22CC4">
      <w:r>
        <w:rPr>
          <w:rFonts w:hint="eastAsia"/>
        </w:rPr>
        <w:t>УСРР</w:t>
      </w:r>
      <w:r>
        <w:t></w:t>
      </w:r>
      <w:r>
        <w:t></w:t>
      </w:r>
      <w:r>
        <w:t></w:t>
      </w:r>
      <w:r>
        <w:t></w:t>
      </w:r>
      <w:r>
        <w:rPr>
          <w:rFonts w:hint="eastAsia"/>
        </w:rPr>
        <w:t>етап</w:t>
      </w:r>
      <w:r>
        <w:t></w:t>
      </w:r>
      <w:r>
        <w:t></w:t>
      </w:r>
      <w:r>
        <w:t></w:t>
      </w:r>
      <w:r>
        <w:t></w:t>
      </w:r>
      <w:r>
        <w:t></w:t>
      </w:r>
      <w:r>
        <w:t></w:t>
      </w:r>
      <w:r>
        <w:t></w:t>
      </w:r>
      <w:r>
        <w:rPr>
          <w:rFonts w:hint="eastAsia"/>
        </w:rPr>
        <w:t>р</w:t>
      </w:r>
      <w:r>
        <w:t></w:t>
      </w:r>
      <w:r>
        <w:t></w:t>
      </w:r>
      <w:r>
        <w:rPr>
          <w:rFonts w:hint="eastAsia"/>
        </w:rPr>
        <w:t>–</w:t>
      </w:r>
      <w:r>
        <w:t></w:t>
      </w:r>
      <w:r>
        <w:rPr>
          <w:rFonts w:hint="eastAsia"/>
        </w:rPr>
        <w:t>по</w:t>
      </w:r>
      <w:r>
        <w:t></w:t>
      </w:r>
      <w:r>
        <w:rPr>
          <w:rFonts w:hint="eastAsia"/>
        </w:rPr>
        <w:t>теперішній</w:t>
      </w:r>
      <w:r>
        <w:t></w:t>
      </w:r>
      <w:r>
        <w:rPr>
          <w:rFonts w:hint="eastAsia"/>
        </w:rPr>
        <w:t>час</w:t>
      </w:r>
      <w:r>
        <w:t></w:t>
      </w:r>
      <w:r>
        <w:t></w:t>
      </w:r>
      <w:r>
        <w:rPr>
          <w:rFonts w:hint="eastAsia"/>
        </w:rPr>
        <w:t>–</w:t>
      </w:r>
      <w:r>
        <w:t></w:t>
      </w:r>
      <w:r>
        <w:rPr>
          <w:rFonts w:hint="eastAsia"/>
        </w:rPr>
        <w:t>новітній</w:t>
      </w:r>
      <w:r>
        <w:t></w:t>
      </w:r>
      <w:r>
        <w:rPr>
          <w:rFonts w:hint="eastAsia"/>
        </w:rPr>
        <w:t>формат</w:t>
      </w:r>
    </w:p>
    <w:p w:rsidR="00C22CC4" w:rsidRDefault="00C22CC4" w:rsidP="00C22CC4">
      <w:r>
        <w:rPr>
          <w:rFonts w:hint="eastAsia"/>
        </w:rPr>
        <w:t>функціонування</w:t>
      </w:r>
      <w:r>
        <w:t></w:t>
      </w:r>
      <w:r>
        <w:rPr>
          <w:rFonts w:hint="eastAsia"/>
        </w:rPr>
        <w:t>органів</w:t>
      </w:r>
      <w:r>
        <w:t></w:t>
      </w:r>
      <w:r>
        <w:rPr>
          <w:rFonts w:hint="eastAsia"/>
        </w:rPr>
        <w:t>дипломатичної</w:t>
      </w:r>
      <w:r>
        <w:t></w:t>
      </w:r>
      <w:r>
        <w:rPr>
          <w:rFonts w:hint="eastAsia"/>
        </w:rPr>
        <w:t>служби</w:t>
      </w:r>
      <w:r>
        <w:t></w:t>
      </w:r>
      <w:r>
        <w:rPr>
          <w:rFonts w:hint="eastAsia"/>
        </w:rPr>
        <w:t>як</w:t>
      </w:r>
      <w:r>
        <w:t></w:t>
      </w:r>
      <w:r>
        <w:rPr>
          <w:rFonts w:hint="eastAsia"/>
        </w:rPr>
        <w:t>публічної</w:t>
      </w:r>
      <w:r>
        <w:t></w:t>
      </w:r>
      <w:r>
        <w:rPr>
          <w:rFonts w:hint="eastAsia"/>
        </w:rPr>
        <w:t>адміністрації</w:t>
      </w:r>
      <w:r>
        <w:t></w:t>
      </w:r>
      <w:r>
        <w:rPr>
          <w:rFonts w:hint="eastAsia"/>
        </w:rPr>
        <w:t>в</w:t>
      </w:r>
    </w:p>
    <w:p w:rsidR="00C22CC4" w:rsidRDefault="00C22CC4" w:rsidP="00C22CC4">
      <w:r>
        <w:rPr>
          <w:rFonts w:hint="eastAsia"/>
        </w:rPr>
        <w:t>незалежній</w:t>
      </w:r>
      <w:r>
        <w:t></w:t>
      </w:r>
      <w:r>
        <w:rPr>
          <w:rFonts w:hint="eastAsia"/>
        </w:rPr>
        <w:t>Україні</w:t>
      </w:r>
      <w:r>
        <w:t></w:t>
      </w:r>
    </w:p>
    <w:p w:rsidR="00C22CC4" w:rsidRDefault="00C22CC4" w:rsidP="00C22CC4">
      <w:r>
        <w:t></w:t>
      </w:r>
      <w:r>
        <w:t></w:t>
      </w:r>
      <w:r>
        <w:t></w:t>
      </w:r>
    </w:p>
    <w:p w:rsidR="00C22CC4" w:rsidRDefault="00C22CC4" w:rsidP="00C22CC4">
      <w:r>
        <w:t></w:t>
      </w:r>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адміністративно</w:t>
      </w:r>
      <w:r>
        <w:t></w:t>
      </w:r>
      <w:r>
        <w:rPr>
          <w:rFonts w:hint="eastAsia"/>
        </w:rPr>
        <w:t>правового</w:t>
      </w:r>
    </w:p>
    <w:p w:rsidR="00C22CC4" w:rsidRDefault="00C22CC4" w:rsidP="00C22CC4">
      <w:r>
        <w:rPr>
          <w:rFonts w:hint="eastAsia"/>
        </w:rPr>
        <w:t>статусу</w:t>
      </w:r>
      <w:r>
        <w:t></w:t>
      </w:r>
      <w:r>
        <w:rPr>
          <w:rFonts w:hint="eastAsia"/>
        </w:rPr>
        <w:t>державного</w:t>
      </w:r>
      <w:r>
        <w:t></w:t>
      </w:r>
      <w:r>
        <w:rPr>
          <w:rFonts w:hint="eastAsia"/>
        </w:rPr>
        <w:t>службовця</w:t>
      </w:r>
      <w:r>
        <w:t></w:t>
      </w:r>
      <w:r>
        <w:rPr>
          <w:rFonts w:hint="eastAsia"/>
        </w:rPr>
        <w:t>дипломатичної</w:t>
      </w:r>
      <w:r>
        <w:t></w:t>
      </w:r>
      <w:r>
        <w:rPr>
          <w:rFonts w:hint="eastAsia"/>
        </w:rPr>
        <w:t>служби</w:t>
      </w:r>
      <w:r>
        <w:t></w:t>
      </w:r>
      <w:r>
        <w:rPr>
          <w:rFonts w:hint="eastAsia"/>
        </w:rPr>
        <w:t>України</w:t>
      </w:r>
      <w:r>
        <w:t></w:t>
      </w:r>
      <w:r>
        <w:t></w:t>
      </w:r>
      <w:r>
        <w:rPr>
          <w:rFonts w:hint="eastAsia"/>
        </w:rPr>
        <w:t>як</w:t>
      </w:r>
    </w:p>
    <w:p w:rsidR="00C22CC4" w:rsidRDefault="00C22CC4" w:rsidP="00C22CC4">
      <w:r>
        <w:rPr>
          <w:rFonts w:hint="eastAsia"/>
        </w:rPr>
        <w:t>встановленої</w:t>
      </w:r>
      <w:r>
        <w:t></w:t>
      </w:r>
      <w:r>
        <w:rPr>
          <w:rFonts w:hint="eastAsia"/>
        </w:rPr>
        <w:t>в</w:t>
      </w:r>
      <w:r>
        <w:t></w:t>
      </w:r>
      <w:r>
        <w:rPr>
          <w:rFonts w:hint="eastAsia"/>
        </w:rPr>
        <w:t>правових</w:t>
      </w:r>
      <w:r>
        <w:t></w:t>
      </w:r>
      <w:r>
        <w:t></w:t>
      </w:r>
      <w:r>
        <w:rPr>
          <w:rFonts w:hint="eastAsia"/>
        </w:rPr>
        <w:t>морально</w:t>
      </w:r>
      <w:r>
        <w:t></w:t>
      </w:r>
      <w:r>
        <w:rPr>
          <w:rFonts w:hint="eastAsia"/>
        </w:rPr>
        <w:t>етичних</w:t>
      </w:r>
      <w:r>
        <w:t></w:t>
      </w:r>
      <w:r>
        <w:t></w:t>
      </w:r>
      <w:r>
        <w:rPr>
          <w:rFonts w:hint="eastAsia"/>
        </w:rPr>
        <w:t>звичаєвих</w:t>
      </w:r>
      <w:r>
        <w:t></w:t>
      </w:r>
      <w:r>
        <w:rPr>
          <w:rFonts w:hint="eastAsia"/>
        </w:rPr>
        <w:t>нормах</w:t>
      </w:r>
      <w:r>
        <w:t></w:t>
      </w:r>
      <w:r>
        <w:rPr>
          <w:rFonts w:hint="eastAsia"/>
        </w:rPr>
        <w:t>цілісної</w:t>
      </w:r>
      <w:r>
        <w:t></w:t>
      </w:r>
      <w:r>
        <w:t></w:t>
      </w:r>
      <w:r>
        <w:rPr>
          <w:rFonts w:hint="eastAsia"/>
        </w:rPr>
        <w:t>чітко</w:t>
      </w:r>
    </w:p>
    <w:p w:rsidR="00C22CC4" w:rsidRDefault="00C22CC4" w:rsidP="00C22CC4">
      <w:r>
        <w:rPr>
          <w:rFonts w:hint="eastAsia"/>
        </w:rPr>
        <w:t>структурованої</w:t>
      </w:r>
      <w:r>
        <w:t></w:t>
      </w:r>
      <w:r>
        <w:rPr>
          <w:rFonts w:hint="eastAsia"/>
        </w:rPr>
        <w:t>системи</w:t>
      </w:r>
      <w:r>
        <w:t></w:t>
      </w:r>
      <w:r>
        <w:rPr>
          <w:rFonts w:hint="eastAsia"/>
        </w:rPr>
        <w:t>прав</w:t>
      </w:r>
      <w:r>
        <w:t></w:t>
      </w:r>
      <w:r>
        <w:t></w:t>
      </w:r>
      <w:r>
        <w:rPr>
          <w:rFonts w:hint="eastAsia"/>
        </w:rPr>
        <w:t>свобод</w:t>
      </w:r>
      <w:r>
        <w:t></w:t>
      </w:r>
      <w:r>
        <w:t></w:t>
      </w:r>
      <w:r>
        <w:rPr>
          <w:rFonts w:hint="eastAsia"/>
        </w:rPr>
        <w:t>законних</w:t>
      </w:r>
      <w:r>
        <w:t></w:t>
      </w:r>
      <w:r>
        <w:rPr>
          <w:rFonts w:hint="eastAsia"/>
        </w:rPr>
        <w:t>інтересів</w:t>
      </w:r>
      <w:r>
        <w:t></w:t>
      </w:r>
      <w:r>
        <w:rPr>
          <w:rFonts w:hint="eastAsia"/>
        </w:rPr>
        <w:t>і</w:t>
      </w:r>
      <w:r>
        <w:t></w:t>
      </w:r>
      <w:r>
        <w:rPr>
          <w:rFonts w:hint="eastAsia"/>
        </w:rPr>
        <w:t>обов’язків</w:t>
      </w:r>
    </w:p>
    <w:p w:rsidR="00C22CC4" w:rsidRDefault="00C22CC4" w:rsidP="00C22CC4">
      <w:r>
        <w:rPr>
          <w:rFonts w:hint="eastAsia"/>
        </w:rPr>
        <w:t>працівника</w:t>
      </w:r>
      <w:r>
        <w:t></w:t>
      </w:r>
      <w:r>
        <w:rPr>
          <w:rFonts w:hint="eastAsia"/>
        </w:rPr>
        <w:t>дипломатичної</w:t>
      </w:r>
      <w:r>
        <w:t></w:t>
      </w:r>
      <w:r>
        <w:rPr>
          <w:rFonts w:hint="eastAsia"/>
        </w:rPr>
        <w:t>служби</w:t>
      </w:r>
      <w:r>
        <w:t></w:t>
      </w:r>
      <w:r>
        <w:t></w:t>
      </w:r>
      <w:r>
        <w:rPr>
          <w:rFonts w:hint="eastAsia"/>
        </w:rPr>
        <w:t>що</w:t>
      </w:r>
      <w:r>
        <w:t></w:t>
      </w:r>
      <w:r>
        <w:rPr>
          <w:rFonts w:hint="eastAsia"/>
        </w:rPr>
        <w:t>відображає</w:t>
      </w:r>
      <w:r>
        <w:t></w:t>
      </w:r>
      <w:r>
        <w:rPr>
          <w:rFonts w:hint="eastAsia"/>
        </w:rPr>
        <w:t>його</w:t>
      </w:r>
      <w:r>
        <w:t></w:t>
      </w:r>
      <w:r>
        <w:rPr>
          <w:rFonts w:hint="eastAsia"/>
        </w:rPr>
        <w:t>становище</w:t>
      </w:r>
      <w:r>
        <w:t></w:t>
      </w:r>
      <w:r>
        <w:rPr>
          <w:rFonts w:hint="eastAsia"/>
        </w:rPr>
        <w:t>у</w:t>
      </w:r>
    </w:p>
    <w:p w:rsidR="00C22CC4" w:rsidRDefault="00C22CC4" w:rsidP="00C22CC4">
      <w:r>
        <w:rPr>
          <w:rFonts w:hint="eastAsia"/>
        </w:rPr>
        <w:t>взаєминах</w:t>
      </w:r>
      <w:r>
        <w:t></w:t>
      </w:r>
      <w:r>
        <w:rPr>
          <w:rFonts w:hint="eastAsia"/>
        </w:rPr>
        <w:t>із</w:t>
      </w:r>
      <w:r>
        <w:t></w:t>
      </w:r>
      <w:r>
        <w:rPr>
          <w:rFonts w:hint="eastAsia"/>
        </w:rPr>
        <w:t>суспільством</w:t>
      </w:r>
      <w:r>
        <w:t></w:t>
      </w:r>
      <w:r>
        <w:t></w:t>
      </w:r>
      <w:r>
        <w:rPr>
          <w:rFonts w:hint="eastAsia"/>
        </w:rPr>
        <w:t>державою</w:t>
      </w:r>
      <w:r>
        <w:t></w:t>
      </w:r>
      <w:r>
        <w:t></w:t>
      </w:r>
      <w:r>
        <w:rPr>
          <w:rFonts w:hint="eastAsia"/>
        </w:rPr>
        <w:t>іншими</w:t>
      </w:r>
      <w:r>
        <w:t></w:t>
      </w:r>
      <w:r>
        <w:rPr>
          <w:rFonts w:hint="eastAsia"/>
        </w:rPr>
        <w:t>людьми</w:t>
      </w:r>
      <w:r>
        <w:t></w:t>
      </w:r>
      <w:r>
        <w:rPr>
          <w:rFonts w:hint="eastAsia"/>
        </w:rPr>
        <w:t>через</w:t>
      </w:r>
    </w:p>
    <w:p w:rsidR="00C22CC4" w:rsidRDefault="00C22CC4" w:rsidP="00C22CC4">
      <w:r>
        <w:rPr>
          <w:rFonts w:hint="eastAsia"/>
        </w:rPr>
        <w:t>адміністративно</w:t>
      </w:r>
      <w:r>
        <w:t></w:t>
      </w:r>
      <w:r>
        <w:rPr>
          <w:rFonts w:hint="eastAsia"/>
        </w:rPr>
        <w:t>правовий</w:t>
      </w:r>
      <w:r>
        <w:t></w:t>
      </w:r>
      <w:r>
        <w:rPr>
          <w:rFonts w:hint="eastAsia"/>
        </w:rPr>
        <w:t>механізм</w:t>
      </w:r>
      <w:r>
        <w:t></w:t>
      </w:r>
      <w:r>
        <w:rPr>
          <w:rFonts w:hint="eastAsia"/>
        </w:rPr>
        <w:t>діяльності</w:t>
      </w:r>
      <w:r>
        <w:t></w:t>
      </w:r>
      <w:r>
        <w:rPr>
          <w:rFonts w:hint="eastAsia"/>
        </w:rPr>
        <w:t>державних</w:t>
      </w:r>
      <w:r>
        <w:t></w:t>
      </w:r>
      <w:r>
        <w:rPr>
          <w:rFonts w:hint="eastAsia"/>
        </w:rPr>
        <w:t>службовців</w:t>
      </w:r>
    </w:p>
    <w:p w:rsidR="00C22CC4" w:rsidRDefault="00C22CC4" w:rsidP="00C22CC4">
      <w:r>
        <w:rPr>
          <w:rFonts w:hint="eastAsia"/>
        </w:rPr>
        <w:t>дипломатичної</w:t>
      </w:r>
      <w:r>
        <w:t></w:t>
      </w:r>
      <w:r>
        <w:rPr>
          <w:rFonts w:hint="eastAsia"/>
        </w:rPr>
        <w:t>служби</w:t>
      </w:r>
      <w:r>
        <w:t></w:t>
      </w:r>
    </w:p>
    <w:p w:rsidR="00C22CC4" w:rsidRDefault="00C22CC4" w:rsidP="00C22CC4">
      <w:r>
        <w:rPr>
          <w:rFonts w:hint="eastAsia"/>
        </w:rPr>
        <w:t>Виділено</w:t>
      </w:r>
      <w:r>
        <w:t></w:t>
      </w:r>
      <w:r>
        <w:rPr>
          <w:rFonts w:hint="eastAsia"/>
        </w:rPr>
        <w:t>основні</w:t>
      </w:r>
      <w:r>
        <w:t></w:t>
      </w:r>
      <w:r>
        <w:rPr>
          <w:rFonts w:hint="eastAsia"/>
        </w:rPr>
        <w:t>ознаки</w:t>
      </w:r>
      <w:r>
        <w:t></w:t>
      </w:r>
      <w:r>
        <w:rPr>
          <w:rFonts w:hint="eastAsia"/>
        </w:rPr>
        <w:t>статусу</w:t>
      </w:r>
      <w:r>
        <w:t></w:t>
      </w:r>
      <w:r>
        <w:rPr>
          <w:rFonts w:hint="eastAsia"/>
        </w:rPr>
        <w:t>державних</w:t>
      </w:r>
      <w:r>
        <w:t></w:t>
      </w:r>
      <w:r>
        <w:rPr>
          <w:rFonts w:hint="eastAsia"/>
        </w:rPr>
        <w:t>службовців</w:t>
      </w:r>
    </w:p>
    <w:p w:rsidR="00C22CC4" w:rsidRDefault="00C22CC4" w:rsidP="00C22CC4">
      <w:r>
        <w:rPr>
          <w:rFonts w:hint="eastAsia"/>
        </w:rPr>
        <w:t>дипломатичної</w:t>
      </w:r>
      <w:r>
        <w:t></w:t>
      </w:r>
      <w:r>
        <w:rPr>
          <w:rFonts w:hint="eastAsia"/>
        </w:rPr>
        <w:t>служби</w:t>
      </w:r>
      <w:r>
        <w:t></w:t>
      </w:r>
      <w:r>
        <w:t></w:t>
      </w:r>
      <w:r>
        <w:rPr>
          <w:rFonts w:hint="eastAsia"/>
        </w:rPr>
        <w:t>регуляторна</w:t>
      </w:r>
      <w:r>
        <w:t></w:t>
      </w:r>
      <w:r>
        <w:rPr>
          <w:rFonts w:hint="eastAsia"/>
        </w:rPr>
        <w:t>стабільність</w:t>
      </w:r>
      <w:r>
        <w:t></w:t>
      </w:r>
      <w:r>
        <w:rPr>
          <w:rFonts w:hint="eastAsia"/>
        </w:rPr>
        <w:t>або</w:t>
      </w:r>
      <w:r>
        <w:t></w:t>
      </w:r>
      <w:r>
        <w:rPr>
          <w:rFonts w:hint="eastAsia"/>
        </w:rPr>
        <w:t>динамічність</w:t>
      </w:r>
      <w:r>
        <w:t></w:t>
      </w:r>
      <w:r>
        <w:rPr>
          <w:rFonts w:hint="eastAsia"/>
        </w:rPr>
        <w:t>залежно</w:t>
      </w:r>
    </w:p>
    <w:p w:rsidR="00C22CC4" w:rsidRDefault="00C22CC4" w:rsidP="00C22CC4">
      <w:r>
        <w:rPr>
          <w:rFonts w:hint="eastAsia"/>
        </w:rPr>
        <w:t>від</w:t>
      </w:r>
      <w:r>
        <w:t></w:t>
      </w:r>
      <w:r>
        <w:rPr>
          <w:rFonts w:hint="eastAsia"/>
        </w:rPr>
        <w:t>конкретно</w:t>
      </w:r>
      <w:r>
        <w:t></w:t>
      </w:r>
      <w:r>
        <w:rPr>
          <w:rFonts w:hint="eastAsia"/>
        </w:rPr>
        <w:t>історичного</w:t>
      </w:r>
      <w:r>
        <w:t></w:t>
      </w:r>
      <w:r>
        <w:rPr>
          <w:rFonts w:hint="eastAsia"/>
        </w:rPr>
        <w:t>етапу</w:t>
      </w:r>
      <w:r>
        <w:t></w:t>
      </w:r>
      <w:r>
        <w:rPr>
          <w:rFonts w:hint="eastAsia"/>
        </w:rPr>
        <w:t>розвитку</w:t>
      </w:r>
      <w:r>
        <w:t></w:t>
      </w:r>
      <w:r>
        <w:rPr>
          <w:rFonts w:hint="eastAsia"/>
        </w:rPr>
        <w:t>дипломатичної</w:t>
      </w:r>
      <w:r>
        <w:t></w:t>
      </w:r>
      <w:r>
        <w:rPr>
          <w:rFonts w:hint="eastAsia"/>
        </w:rPr>
        <w:t>служби</w:t>
      </w:r>
      <w:r>
        <w:t></w:t>
      </w:r>
    </w:p>
    <w:p w:rsidR="00C22CC4" w:rsidRDefault="00C22CC4" w:rsidP="00C22CC4">
      <w:r>
        <w:rPr>
          <w:rFonts w:hint="eastAsia"/>
        </w:rPr>
        <w:t>універсальність</w:t>
      </w:r>
      <w:r>
        <w:t></w:t>
      </w:r>
      <w:r>
        <w:rPr>
          <w:rFonts w:hint="eastAsia"/>
        </w:rPr>
        <w:t>для</w:t>
      </w:r>
      <w:r>
        <w:t></w:t>
      </w:r>
      <w:r>
        <w:rPr>
          <w:rFonts w:hint="eastAsia"/>
        </w:rPr>
        <w:t>всіх</w:t>
      </w:r>
      <w:r>
        <w:t></w:t>
      </w:r>
      <w:r>
        <w:rPr>
          <w:rFonts w:hint="eastAsia"/>
        </w:rPr>
        <w:t>суб’єктів</w:t>
      </w:r>
      <w:r>
        <w:t></w:t>
      </w:r>
      <w:r>
        <w:rPr>
          <w:rFonts w:hint="eastAsia"/>
        </w:rPr>
        <w:t>у</w:t>
      </w:r>
      <w:r>
        <w:t></w:t>
      </w:r>
      <w:r>
        <w:rPr>
          <w:rFonts w:hint="eastAsia"/>
        </w:rPr>
        <w:t>межах</w:t>
      </w:r>
      <w:r>
        <w:t></w:t>
      </w:r>
      <w:r>
        <w:rPr>
          <w:rFonts w:hint="eastAsia"/>
        </w:rPr>
        <w:t>інституту</w:t>
      </w:r>
      <w:r>
        <w:t></w:t>
      </w:r>
      <w:r>
        <w:rPr>
          <w:rFonts w:hint="eastAsia"/>
        </w:rPr>
        <w:t>дипломатичної</w:t>
      </w:r>
      <w:r>
        <w:t></w:t>
      </w:r>
      <w:r>
        <w:rPr>
          <w:rFonts w:hint="eastAsia"/>
        </w:rPr>
        <w:t>служби</w:t>
      </w:r>
      <w:r>
        <w:t></w:t>
      </w:r>
    </w:p>
    <w:p w:rsidR="00C22CC4" w:rsidRDefault="00C22CC4" w:rsidP="00C22CC4">
      <w:r>
        <w:rPr>
          <w:rFonts w:hint="eastAsia"/>
        </w:rPr>
        <w:t>особливий</w:t>
      </w:r>
      <w:r>
        <w:t></w:t>
      </w:r>
      <w:r>
        <w:rPr>
          <w:rFonts w:hint="eastAsia"/>
        </w:rPr>
        <w:t>характер</w:t>
      </w:r>
      <w:r>
        <w:t></w:t>
      </w:r>
      <w:r>
        <w:rPr>
          <w:rFonts w:hint="eastAsia"/>
        </w:rPr>
        <w:t>відносин</w:t>
      </w:r>
      <w:r>
        <w:t></w:t>
      </w:r>
      <w:r>
        <w:rPr>
          <w:rFonts w:hint="eastAsia"/>
        </w:rPr>
        <w:t>між</w:t>
      </w:r>
      <w:r>
        <w:t></w:t>
      </w:r>
      <w:r>
        <w:rPr>
          <w:rFonts w:hint="eastAsia"/>
        </w:rPr>
        <w:t>особою</w:t>
      </w:r>
      <w:r>
        <w:t></w:t>
      </w:r>
      <w:r>
        <w:rPr>
          <w:rFonts w:hint="eastAsia"/>
        </w:rPr>
        <w:t>та</w:t>
      </w:r>
      <w:r>
        <w:t></w:t>
      </w:r>
      <w:r>
        <w:rPr>
          <w:rFonts w:hint="eastAsia"/>
        </w:rPr>
        <w:t>державою</w:t>
      </w:r>
      <w:r>
        <w:t></w:t>
      </w:r>
      <w:r>
        <w:rPr>
          <w:rFonts w:hint="eastAsia"/>
        </w:rPr>
        <w:t>при</w:t>
      </w:r>
      <w:r>
        <w:t></w:t>
      </w:r>
      <w:r>
        <w:rPr>
          <w:rFonts w:hint="eastAsia"/>
        </w:rPr>
        <w:t>здійсненні</w:t>
      </w:r>
    </w:p>
    <w:p w:rsidR="00C22CC4" w:rsidRDefault="00C22CC4" w:rsidP="00C22CC4">
      <w:r>
        <w:rPr>
          <w:rFonts w:hint="eastAsia"/>
        </w:rPr>
        <w:t>публічного</w:t>
      </w:r>
      <w:r>
        <w:t></w:t>
      </w:r>
      <w:r>
        <w:rPr>
          <w:rFonts w:hint="eastAsia"/>
        </w:rPr>
        <w:t>управління</w:t>
      </w:r>
      <w:r>
        <w:t></w:t>
      </w:r>
      <w:r>
        <w:rPr>
          <w:rFonts w:hint="eastAsia"/>
        </w:rPr>
        <w:t>у</w:t>
      </w:r>
      <w:r>
        <w:t></w:t>
      </w:r>
      <w:r>
        <w:rPr>
          <w:rFonts w:hint="eastAsia"/>
        </w:rPr>
        <w:t>межах</w:t>
      </w:r>
      <w:r>
        <w:t></w:t>
      </w:r>
      <w:r>
        <w:rPr>
          <w:rFonts w:hint="eastAsia"/>
        </w:rPr>
        <w:t>зовнішніх</w:t>
      </w:r>
      <w:r>
        <w:t></w:t>
      </w:r>
      <w:r>
        <w:rPr>
          <w:rFonts w:hint="eastAsia"/>
        </w:rPr>
        <w:t>відносин</w:t>
      </w:r>
      <w:r>
        <w:t></w:t>
      </w:r>
      <w:r>
        <w:t></w:t>
      </w:r>
      <w:r>
        <w:rPr>
          <w:rFonts w:hint="eastAsia"/>
        </w:rPr>
        <w:t>системність</w:t>
      </w:r>
      <w:r>
        <w:t></w:t>
      </w:r>
    </w:p>
    <w:p w:rsidR="00C22CC4" w:rsidRDefault="00C22CC4" w:rsidP="00C22CC4">
      <w:r>
        <w:rPr>
          <w:rFonts w:hint="eastAsia"/>
        </w:rPr>
        <w:t>взаємозалежність</w:t>
      </w:r>
      <w:r>
        <w:t></w:t>
      </w:r>
      <w:r>
        <w:rPr>
          <w:rFonts w:hint="eastAsia"/>
        </w:rPr>
        <w:t>складових</w:t>
      </w:r>
      <w:r>
        <w:t></w:t>
      </w:r>
      <w:r>
        <w:rPr>
          <w:rFonts w:hint="eastAsia"/>
        </w:rPr>
        <w:t>елементів</w:t>
      </w:r>
      <w:r>
        <w:t></w:t>
      </w:r>
      <w:r>
        <w:t></w:t>
      </w:r>
      <w:r>
        <w:rPr>
          <w:rFonts w:hint="eastAsia"/>
        </w:rPr>
        <w:t>основою</w:t>
      </w:r>
      <w:r>
        <w:t></w:t>
      </w:r>
      <w:r>
        <w:rPr>
          <w:rFonts w:hint="eastAsia"/>
        </w:rPr>
        <w:t>яких</w:t>
      </w:r>
      <w:r>
        <w:t></w:t>
      </w:r>
      <w:r>
        <w:rPr>
          <w:rFonts w:hint="eastAsia"/>
        </w:rPr>
        <w:t>є</w:t>
      </w:r>
      <w:r>
        <w:t></w:t>
      </w:r>
      <w:r>
        <w:rPr>
          <w:rFonts w:hint="eastAsia"/>
        </w:rPr>
        <w:t>права</w:t>
      </w:r>
      <w:r>
        <w:t></w:t>
      </w:r>
      <w:r>
        <w:t></w:t>
      </w:r>
      <w:r>
        <w:rPr>
          <w:rFonts w:hint="eastAsia"/>
        </w:rPr>
        <w:t>свободи</w:t>
      </w:r>
      <w:r>
        <w:t></w:t>
      </w:r>
      <w:r>
        <w:rPr>
          <w:rFonts w:hint="eastAsia"/>
        </w:rPr>
        <w:t>та</w:t>
      </w:r>
    </w:p>
    <w:p w:rsidR="00C22CC4" w:rsidRDefault="00C22CC4" w:rsidP="00C22CC4">
      <w:r>
        <w:rPr>
          <w:rFonts w:hint="eastAsia"/>
        </w:rPr>
        <w:t>законні</w:t>
      </w:r>
      <w:r>
        <w:t></w:t>
      </w:r>
      <w:r>
        <w:rPr>
          <w:rFonts w:hint="eastAsia"/>
        </w:rPr>
        <w:t>інтереси</w:t>
      </w:r>
      <w:r>
        <w:t></w:t>
      </w:r>
      <w:r>
        <w:t></w:t>
      </w:r>
      <w:r>
        <w:rPr>
          <w:rFonts w:hint="eastAsia"/>
        </w:rPr>
        <w:t>що</w:t>
      </w:r>
      <w:r>
        <w:t></w:t>
      </w:r>
      <w:r>
        <w:rPr>
          <w:rFonts w:hint="eastAsia"/>
        </w:rPr>
        <w:t>не</w:t>
      </w:r>
      <w:r>
        <w:t></w:t>
      </w:r>
      <w:r>
        <w:rPr>
          <w:rFonts w:hint="eastAsia"/>
        </w:rPr>
        <w:t>можуть</w:t>
      </w:r>
      <w:r>
        <w:t></w:t>
      </w:r>
      <w:r>
        <w:rPr>
          <w:rFonts w:hint="eastAsia"/>
        </w:rPr>
        <w:t>бути</w:t>
      </w:r>
      <w:r>
        <w:t></w:t>
      </w:r>
      <w:r>
        <w:rPr>
          <w:rFonts w:hint="eastAsia"/>
        </w:rPr>
        <w:t>реалізовані</w:t>
      </w:r>
      <w:r>
        <w:t></w:t>
      </w:r>
      <w:r>
        <w:rPr>
          <w:rFonts w:hint="eastAsia"/>
        </w:rPr>
        <w:t>без</w:t>
      </w:r>
      <w:r>
        <w:t></w:t>
      </w:r>
      <w:r>
        <w:rPr>
          <w:rFonts w:hint="eastAsia"/>
        </w:rPr>
        <w:t>кореспондуючих</w:t>
      </w:r>
    </w:p>
    <w:p w:rsidR="00C22CC4" w:rsidRDefault="00C22CC4" w:rsidP="00C22CC4">
      <w:r>
        <w:rPr>
          <w:rFonts w:hint="eastAsia"/>
        </w:rPr>
        <w:t>обов’язків</w:t>
      </w:r>
      <w:r>
        <w:t></w:t>
      </w:r>
      <w:r>
        <w:t></w:t>
      </w:r>
      <w:r>
        <w:rPr>
          <w:rFonts w:hint="eastAsia"/>
        </w:rPr>
        <w:t>З</w:t>
      </w:r>
      <w:r>
        <w:t></w:t>
      </w:r>
      <w:r>
        <w:rPr>
          <w:rFonts w:hint="eastAsia"/>
        </w:rPr>
        <w:t>поміж</w:t>
      </w:r>
      <w:r>
        <w:t></w:t>
      </w:r>
      <w:r>
        <w:rPr>
          <w:rFonts w:hint="eastAsia"/>
        </w:rPr>
        <w:t>структурних</w:t>
      </w:r>
      <w:r>
        <w:t></w:t>
      </w:r>
      <w:r>
        <w:rPr>
          <w:rFonts w:hint="eastAsia"/>
        </w:rPr>
        <w:t>елементів</w:t>
      </w:r>
      <w:r>
        <w:t></w:t>
      </w:r>
      <w:r>
        <w:rPr>
          <w:rFonts w:hint="eastAsia"/>
        </w:rPr>
        <w:t>адміністративно</w:t>
      </w:r>
      <w:r>
        <w:t></w:t>
      </w:r>
      <w:r>
        <w:rPr>
          <w:rFonts w:hint="eastAsia"/>
        </w:rPr>
        <w:t>правового</w:t>
      </w:r>
    </w:p>
    <w:p w:rsidR="00C22CC4" w:rsidRDefault="00C22CC4" w:rsidP="00C22CC4">
      <w:r>
        <w:rPr>
          <w:rFonts w:hint="eastAsia"/>
        </w:rPr>
        <w:t>статусу</w:t>
      </w:r>
      <w:r>
        <w:t></w:t>
      </w:r>
      <w:r>
        <w:rPr>
          <w:rFonts w:hint="eastAsia"/>
        </w:rPr>
        <w:t>державних</w:t>
      </w:r>
      <w:r>
        <w:t></w:t>
      </w:r>
      <w:r>
        <w:rPr>
          <w:rFonts w:hint="eastAsia"/>
        </w:rPr>
        <w:t>службовців</w:t>
      </w:r>
      <w:r>
        <w:t></w:t>
      </w:r>
      <w:r>
        <w:rPr>
          <w:rFonts w:hint="eastAsia"/>
        </w:rPr>
        <w:t>дипломатичної</w:t>
      </w:r>
      <w:r>
        <w:t></w:t>
      </w:r>
      <w:r>
        <w:rPr>
          <w:rFonts w:hint="eastAsia"/>
        </w:rPr>
        <w:t>служби</w:t>
      </w:r>
      <w:r>
        <w:t></w:t>
      </w:r>
      <w:r>
        <w:rPr>
          <w:rFonts w:hint="eastAsia"/>
        </w:rPr>
        <w:t>доцільно</w:t>
      </w:r>
    </w:p>
    <w:p w:rsidR="00C22CC4" w:rsidRDefault="00C22CC4" w:rsidP="00C22CC4">
      <w:r>
        <w:rPr>
          <w:rFonts w:hint="eastAsia"/>
        </w:rPr>
        <w:t>виокремлювати</w:t>
      </w:r>
      <w:r>
        <w:t></w:t>
      </w:r>
      <w:r>
        <w:rPr>
          <w:rFonts w:hint="eastAsia"/>
        </w:rPr>
        <w:t>правові</w:t>
      </w:r>
      <w:r>
        <w:t></w:t>
      </w:r>
      <w:r>
        <w:rPr>
          <w:rFonts w:hint="eastAsia"/>
        </w:rPr>
        <w:t>принципи</w:t>
      </w:r>
      <w:r>
        <w:t></w:t>
      </w:r>
      <w:r>
        <w:t></w:t>
      </w:r>
      <w:r>
        <w:rPr>
          <w:rFonts w:hint="eastAsia"/>
        </w:rPr>
        <w:t>громадянство</w:t>
      </w:r>
      <w:r>
        <w:t></w:t>
      </w:r>
      <w:r>
        <w:t></w:t>
      </w:r>
      <w:r>
        <w:rPr>
          <w:rFonts w:hint="eastAsia"/>
        </w:rPr>
        <w:t>правосуб’єктність</w:t>
      </w:r>
      <w:r>
        <w:t></w:t>
      </w:r>
    </w:p>
    <w:p w:rsidR="00C22CC4" w:rsidRDefault="00C22CC4" w:rsidP="00C22CC4">
      <w:r>
        <w:rPr>
          <w:rFonts w:hint="eastAsia"/>
        </w:rPr>
        <w:t>дипломатичні</w:t>
      </w:r>
      <w:r>
        <w:t></w:t>
      </w:r>
      <w:r>
        <w:rPr>
          <w:rFonts w:hint="eastAsia"/>
        </w:rPr>
        <w:t>імунітети</w:t>
      </w:r>
      <w:r>
        <w:t></w:t>
      </w:r>
    </w:p>
    <w:p w:rsidR="00C22CC4" w:rsidRDefault="00C22CC4" w:rsidP="00C22CC4">
      <w:r>
        <w:t></w:t>
      </w:r>
      <w:r>
        <w:t></w:t>
      </w:r>
      <w:r>
        <w:t></w:t>
      </w:r>
      <w:r>
        <w:rPr>
          <w:rFonts w:hint="eastAsia"/>
        </w:rPr>
        <w:t>Доведено</w:t>
      </w:r>
      <w:r>
        <w:t></w:t>
      </w:r>
      <w:r>
        <w:t></w:t>
      </w:r>
      <w:r>
        <w:rPr>
          <w:rFonts w:hint="eastAsia"/>
        </w:rPr>
        <w:t>що</w:t>
      </w:r>
      <w:r>
        <w:t></w:t>
      </w:r>
      <w:r>
        <w:rPr>
          <w:rFonts w:hint="eastAsia"/>
        </w:rPr>
        <w:t>завдання</w:t>
      </w:r>
      <w:r>
        <w:t></w:t>
      </w:r>
      <w:r>
        <w:rPr>
          <w:rFonts w:hint="eastAsia"/>
        </w:rPr>
        <w:t>працівників</w:t>
      </w:r>
      <w:r>
        <w:t></w:t>
      </w:r>
      <w:r>
        <w:rPr>
          <w:rFonts w:hint="eastAsia"/>
        </w:rPr>
        <w:t>дипломатичної</w:t>
      </w:r>
      <w:r>
        <w:t></w:t>
      </w:r>
      <w:r>
        <w:rPr>
          <w:rFonts w:hint="eastAsia"/>
        </w:rPr>
        <w:t>служби</w:t>
      </w:r>
      <w:r>
        <w:t></w:t>
      </w:r>
      <w:r>
        <w:rPr>
          <w:rFonts w:hint="eastAsia"/>
        </w:rPr>
        <w:t>є</w:t>
      </w:r>
    </w:p>
    <w:p w:rsidR="00C22CC4" w:rsidRDefault="00C22CC4" w:rsidP="00C22CC4">
      <w:r>
        <w:rPr>
          <w:rFonts w:hint="eastAsia"/>
        </w:rPr>
        <w:t>засадничими</w:t>
      </w:r>
      <w:r>
        <w:t></w:t>
      </w:r>
      <w:r>
        <w:rPr>
          <w:rFonts w:hint="eastAsia"/>
        </w:rPr>
        <w:t>та</w:t>
      </w:r>
      <w:r>
        <w:t></w:t>
      </w:r>
      <w:r>
        <w:rPr>
          <w:rFonts w:hint="eastAsia"/>
        </w:rPr>
        <w:t>стратегічними</w:t>
      </w:r>
      <w:r>
        <w:t></w:t>
      </w:r>
      <w:r>
        <w:t></w:t>
      </w:r>
      <w:r>
        <w:rPr>
          <w:rFonts w:hint="eastAsia"/>
        </w:rPr>
        <w:t>диференційованими</w:t>
      </w:r>
      <w:r>
        <w:t></w:t>
      </w:r>
      <w:r>
        <w:rPr>
          <w:rFonts w:hint="eastAsia"/>
        </w:rPr>
        <w:t>та</w:t>
      </w:r>
      <w:r>
        <w:t></w:t>
      </w:r>
      <w:r>
        <w:rPr>
          <w:rFonts w:hint="eastAsia"/>
        </w:rPr>
        <w:t>спеціалізованими</w:t>
      </w:r>
      <w:r>
        <w:t></w:t>
      </w:r>
    </w:p>
    <w:p w:rsidR="00C22CC4" w:rsidRDefault="00C22CC4" w:rsidP="00C22CC4">
      <w:r>
        <w:rPr>
          <w:rFonts w:hint="eastAsia"/>
        </w:rPr>
        <w:t>безперервними</w:t>
      </w:r>
      <w:r>
        <w:t></w:t>
      </w:r>
      <w:r>
        <w:t></w:t>
      </w:r>
      <w:r>
        <w:rPr>
          <w:rFonts w:hint="eastAsia"/>
        </w:rPr>
        <w:t>відносно</w:t>
      </w:r>
      <w:r>
        <w:t></w:t>
      </w:r>
      <w:r>
        <w:rPr>
          <w:rFonts w:hint="eastAsia"/>
        </w:rPr>
        <w:t>постійними</w:t>
      </w:r>
      <w:r>
        <w:t></w:t>
      </w:r>
      <w:r>
        <w:rPr>
          <w:rFonts w:hint="eastAsia"/>
        </w:rPr>
        <w:t>й</w:t>
      </w:r>
      <w:r>
        <w:t></w:t>
      </w:r>
      <w:r>
        <w:rPr>
          <w:rFonts w:hint="eastAsia"/>
        </w:rPr>
        <w:t>усталеними</w:t>
      </w:r>
      <w:r>
        <w:t></w:t>
      </w:r>
      <w:r>
        <w:t></w:t>
      </w:r>
      <w:r>
        <w:rPr>
          <w:rFonts w:hint="eastAsia"/>
        </w:rPr>
        <w:t>У</w:t>
      </w:r>
      <w:r>
        <w:t></w:t>
      </w:r>
      <w:r>
        <w:rPr>
          <w:rFonts w:hint="eastAsia"/>
        </w:rPr>
        <w:t>легальному</w:t>
      </w:r>
    </w:p>
    <w:p w:rsidR="00C22CC4" w:rsidRDefault="00C22CC4" w:rsidP="00C22CC4">
      <w:r>
        <w:rPr>
          <w:rFonts w:hint="eastAsia"/>
        </w:rPr>
        <w:t>законодавчому</w:t>
      </w:r>
      <w:r>
        <w:t></w:t>
      </w:r>
      <w:r>
        <w:rPr>
          <w:rFonts w:hint="eastAsia"/>
        </w:rPr>
        <w:t>вимірі</w:t>
      </w:r>
      <w:r>
        <w:t></w:t>
      </w:r>
      <w:r>
        <w:rPr>
          <w:rFonts w:hint="eastAsia"/>
        </w:rPr>
        <w:t>ці</w:t>
      </w:r>
      <w:r>
        <w:t></w:t>
      </w:r>
      <w:r>
        <w:rPr>
          <w:rFonts w:hint="eastAsia"/>
        </w:rPr>
        <w:t>завдання</w:t>
      </w:r>
      <w:r>
        <w:t></w:t>
      </w:r>
      <w:r>
        <w:rPr>
          <w:rFonts w:hint="eastAsia"/>
        </w:rPr>
        <w:t>спрямовані</w:t>
      </w:r>
      <w:r>
        <w:t></w:t>
      </w:r>
      <w:r>
        <w:t></w:t>
      </w:r>
      <w:r>
        <w:rPr>
          <w:rFonts w:hint="eastAsia"/>
        </w:rPr>
        <w:t>зокрема</w:t>
      </w:r>
      <w:r>
        <w:t></w:t>
      </w:r>
      <w:r>
        <w:t></w:t>
      </w:r>
      <w:r>
        <w:rPr>
          <w:rFonts w:hint="eastAsia"/>
        </w:rPr>
        <w:t>на</w:t>
      </w:r>
      <w:r>
        <w:t></w:t>
      </w:r>
      <w:r>
        <w:rPr>
          <w:rFonts w:hint="eastAsia"/>
        </w:rPr>
        <w:t>розвиток</w:t>
      </w:r>
      <w:r>
        <w:t></w:t>
      </w:r>
      <w:r>
        <w:rPr>
          <w:rFonts w:hint="eastAsia"/>
        </w:rPr>
        <w:t>і</w:t>
      </w:r>
    </w:p>
    <w:p w:rsidR="00C22CC4" w:rsidRDefault="00C22CC4" w:rsidP="00C22CC4">
      <w:r>
        <w:rPr>
          <w:rFonts w:hint="eastAsia"/>
        </w:rPr>
        <w:t>забезпечення</w:t>
      </w:r>
      <w:r>
        <w:t></w:t>
      </w:r>
      <w:r>
        <w:rPr>
          <w:rFonts w:hint="eastAsia"/>
        </w:rPr>
        <w:t>процесу</w:t>
      </w:r>
      <w:r>
        <w:t></w:t>
      </w:r>
      <w:r>
        <w:rPr>
          <w:rFonts w:hint="eastAsia"/>
        </w:rPr>
        <w:t>реалізації</w:t>
      </w:r>
      <w:r>
        <w:t></w:t>
      </w:r>
      <w:r>
        <w:rPr>
          <w:rFonts w:hint="eastAsia"/>
        </w:rPr>
        <w:t>зовнішньополітичних</w:t>
      </w:r>
      <w:r>
        <w:t></w:t>
      </w:r>
      <w:r>
        <w:rPr>
          <w:rFonts w:hint="eastAsia"/>
        </w:rPr>
        <w:t>функцій</w:t>
      </w:r>
      <w:r>
        <w:t></w:t>
      </w:r>
    </w:p>
    <w:p w:rsidR="00C22CC4" w:rsidRDefault="00C22CC4" w:rsidP="00C22CC4">
      <w:r>
        <w:rPr>
          <w:rFonts w:hint="eastAsia"/>
        </w:rPr>
        <w:t>інституціоналізацію</w:t>
      </w:r>
      <w:r>
        <w:t></w:t>
      </w:r>
      <w:r>
        <w:rPr>
          <w:rFonts w:hint="eastAsia"/>
        </w:rPr>
        <w:t>становища</w:t>
      </w:r>
      <w:r>
        <w:t></w:t>
      </w:r>
      <w:r>
        <w:rPr>
          <w:rFonts w:hint="eastAsia"/>
        </w:rPr>
        <w:t>України</w:t>
      </w:r>
      <w:r>
        <w:t></w:t>
      </w:r>
      <w:r>
        <w:rPr>
          <w:rFonts w:hint="eastAsia"/>
        </w:rPr>
        <w:t>на</w:t>
      </w:r>
      <w:r>
        <w:t></w:t>
      </w:r>
      <w:r>
        <w:rPr>
          <w:rFonts w:hint="eastAsia"/>
        </w:rPr>
        <w:t>міжнародній</w:t>
      </w:r>
      <w:r>
        <w:t></w:t>
      </w:r>
      <w:r>
        <w:rPr>
          <w:rFonts w:hint="eastAsia"/>
        </w:rPr>
        <w:t>арені</w:t>
      </w:r>
      <w:r>
        <w:t></w:t>
      </w:r>
      <w:r>
        <w:t></w:t>
      </w:r>
      <w:r>
        <w:rPr>
          <w:rFonts w:hint="eastAsia"/>
        </w:rPr>
        <w:t>створення</w:t>
      </w:r>
    </w:p>
    <w:p w:rsidR="00C22CC4" w:rsidRDefault="00C22CC4" w:rsidP="00C22CC4">
      <w:r>
        <w:rPr>
          <w:rFonts w:hint="eastAsia"/>
        </w:rPr>
        <w:t>гарантій</w:t>
      </w:r>
      <w:r>
        <w:t></w:t>
      </w:r>
      <w:r>
        <w:rPr>
          <w:rFonts w:hint="eastAsia"/>
        </w:rPr>
        <w:t>діяльності</w:t>
      </w:r>
      <w:r>
        <w:t></w:t>
      </w:r>
      <w:r>
        <w:t></w:t>
      </w:r>
      <w:r>
        <w:rPr>
          <w:rFonts w:hint="eastAsia"/>
        </w:rPr>
        <w:t>захист</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національних</w:t>
      </w:r>
    </w:p>
    <w:p w:rsidR="00C22CC4" w:rsidRDefault="00C22CC4" w:rsidP="00C22CC4">
      <w:r>
        <w:rPr>
          <w:rFonts w:hint="eastAsia"/>
        </w:rPr>
        <w:t>представників</w:t>
      </w:r>
      <w:r>
        <w:t></w:t>
      </w:r>
      <w:r>
        <w:rPr>
          <w:rFonts w:hint="eastAsia"/>
        </w:rPr>
        <w:t>громадянського</w:t>
      </w:r>
      <w:r>
        <w:t></w:t>
      </w:r>
      <w:r>
        <w:rPr>
          <w:rFonts w:hint="eastAsia"/>
        </w:rPr>
        <w:t>суспільства</w:t>
      </w:r>
      <w:r>
        <w:t></w:t>
      </w:r>
      <w:r>
        <w:rPr>
          <w:rFonts w:hint="eastAsia"/>
        </w:rPr>
        <w:t>за</w:t>
      </w:r>
      <w:r>
        <w:t></w:t>
      </w:r>
      <w:r>
        <w:rPr>
          <w:rFonts w:hint="eastAsia"/>
        </w:rPr>
        <w:t>кордоном</w:t>
      </w:r>
      <w:r>
        <w:t></w:t>
      </w:r>
      <w:r>
        <w:t></w:t>
      </w:r>
      <w:r>
        <w:rPr>
          <w:rFonts w:hint="eastAsia"/>
        </w:rPr>
        <w:t>взаємодію</w:t>
      </w:r>
      <w:r>
        <w:t></w:t>
      </w:r>
      <w:r>
        <w:rPr>
          <w:rFonts w:hint="eastAsia"/>
        </w:rPr>
        <w:t>з</w:t>
      </w:r>
      <w:r>
        <w:t></w:t>
      </w:r>
      <w:r>
        <w:rPr>
          <w:rFonts w:hint="eastAsia"/>
        </w:rPr>
        <w:t>членами</w:t>
      </w:r>
    </w:p>
    <w:p w:rsidR="00C22CC4" w:rsidRDefault="00C22CC4" w:rsidP="00C22CC4">
      <w:r>
        <w:rPr>
          <w:rFonts w:hint="eastAsia"/>
        </w:rPr>
        <w:t>міжнародного</w:t>
      </w:r>
      <w:r>
        <w:t></w:t>
      </w:r>
      <w:r>
        <w:rPr>
          <w:rFonts w:hint="eastAsia"/>
        </w:rPr>
        <w:t>співтовариства</w:t>
      </w:r>
      <w:r>
        <w:t></w:t>
      </w:r>
      <w:r>
        <w:t></w:t>
      </w:r>
      <w:r>
        <w:rPr>
          <w:rFonts w:hint="eastAsia"/>
        </w:rPr>
        <w:t>координацію</w:t>
      </w:r>
      <w:r>
        <w:t></w:t>
      </w:r>
      <w:r>
        <w:rPr>
          <w:rFonts w:hint="eastAsia"/>
        </w:rPr>
        <w:t>діяльності</w:t>
      </w:r>
      <w:r>
        <w:t></w:t>
      </w:r>
      <w:r>
        <w:rPr>
          <w:rFonts w:hint="eastAsia"/>
        </w:rPr>
        <w:t>суб’єктів</w:t>
      </w:r>
      <w:r>
        <w:t></w:t>
      </w:r>
      <w:r>
        <w:rPr>
          <w:rFonts w:hint="eastAsia"/>
        </w:rPr>
        <w:t>публічної</w:t>
      </w:r>
    </w:p>
    <w:p w:rsidR="00C22CC4" w:rsidRDefault="00C22CC4" w:rsidP="00C22CC4">
      <w:r>
        <w:rPr>
          <w:rFonts w:hint="eastAsia"/>
        </w:rPr>
        <w:t>адміністрації</w:t>
      </w:r>
      <w:r>
        <w:t></w:t>
      </w:r>
    </w:p>
    <w:p w:rsidR="00C22CC4" w:rsidRDefault="00C22CC4" w:rsidP="00C22CC4">
      <w:r>
        <w:t></w:t>
      </w:r>
      <w:r>
        <w:t></w:t>
      </w:r>
      <w:r>
        <w:t></w:t>
      </w:r>
    </w:p>
    <w:p w:rsidR="00C22CC4" w:rsidRDefault="00C22CC4" w:rsidP="00C22CC4">
      <w:r>
        <w:rPr>
          <w:rFonts w:hint="eastAsia"/>
        </w:rPr>
        <w:t>За</w:t>
      </w:r>
      <w:r>
        <w:t></w:t>
      </w:r>
      <w:r>
        <w:rPr>
          <w:rFonts w:hint="eastAsia"/>
        </w:rPr>
        <w:t>правовим</w:t>
      </w:r>
      <w:r>
        <w:t></w:t>
      </w:r>
      <w:r>
        <w:rPr>
          <w:rFonts w:hint="eastAsia"/>
        </w:rPr>
        <w:t>режимом</w:t>
      </w:r>
      <w:r>
        <w:t></w:t>
      </w:r>
      <w:r>
        <w:rPr>
          <w:rFonts w:hint="eastAsia"/>
        </w:rPr>
        <w:t>повноваження</w:t>
      </w:r>
      <w:r>
        <w:t></w:t>
      </w:r>
      <w:r>
        <w:rPr>
          <w:rFonts w:hint="eastAsia"/>
        </w:rPr>
        <w:t>державних</w:t>
      </w:r>
      <w:r>
        <w:t></w:t>
      </w:r>
      <w:r>
        <w:rPr>
          <w:rFonts w:hint="eastAsia"/>
        </w:rPr>
        <w:t>службовців</w:t>
      </w:r>
    </w:p>
    <w:p w:rsidR="00C22CC4" w:rsidRDefault="00C22CC4" w:rsidP="00C22CC4">
      <w:r>
        <w:rPr>
          <w:rFonts w:hint="eastAsia"/>
        </w:rPr>
        <w:t>дипломатичної</w:t>
      </w:r>
      <w:r>
        <w:t></w:t>
      </w:r>
      <w:r>
        <w:rPr>
          <w:rFonts w:hint="eastAsia"/>
        </w:rPr>
        <w:t>служби</w:t>
      </w:r>
      <w:r>
        <w:t></w:t>
      </w:r>
      <w:r>
        <w:rPr>
          <w:rFonts w:hint="eastAsia"/>
        </w:rPr>
        <w:t>поділяються</w:t>
      </w:r>
      <w:r>
        <w:t></w:t>
      </w:r>
      <w:r>
        <w:rPr>
          <w:rFonts w:hint="eastAsia"/>
        </w:rPr>
        <w:t>на</w:t>
      </w:r>
      <w:r>
        <w:t></w:t>
      </w:r>
      <w:r>
        <w:t></w:t>
      </w:r>
      <w:r>
        <w:rPr>
          <w:rFonts w:hint="eastAsia"/>
        </w:rPr>
        <w:t>публічно</w:t>
      </w:r>
      <w:r>
        <w:t></w:t>
      </w:r>
      <w:r>
        <w:rPr>
          <w:rFonts w:hint="eastAsia"/>
        </w:rPr>
        <w:t>управлінські</w:t>
      </w:r>
      <w:r>
        <w:t></w:t>
      </w:r>
      <w:r>
        <w:rPr>
          <w:rFonts w:hint="eastAsia"/>
        </w:rPr>
        <w:t>інтерактивні</w:t>
      </w:r>
      <w:r>
        <w:t></w:t>
      </w:r>
    </w:p>
    <w:p w:rsidR="00C22CC4" w:rsidRDefault="00C22CC4" w:rsidP="00C22CC4">
      <w:r>
        <w:rPr>
          <w:rFonts w:hint="eastAsia"/>
        </w:rPr>
        <w:t>організаційні</w:t>
      </w:r>
      <w:r>
        <w:t></w:t>
      </w:r>
      <w:r>
        <w:t></w:t>
      </w:r>
      <w:r>
        <w:rPr>
          <w:rFonts w:hint="eastAsia"/>
        </w:rPr>
        <w:t>інформаційно</w:t>
      </w:r>
      <w:r>
        <w:t></w:t>
      </w:r>
      <w:r>
        <w:rPr>
          <w:rFonts w:hint="eastAsia"/>
        </w:rPr>
        <w:t>аналітичні</w:t>
      </w:r>
      <w:r>
        <w:t></w:t>
      </w:r>
      <w:r>
        <w:t></w:t>
      </w:r>
      <w:r>
        <w:rPr>
          <w:rFonts w:hint="eastAsia"/>
        </w:rPr>
        <w:t>нормотворчі</w:t>
      </w:r>
      <w:r>
        <w:t></w:t>
      </w:r>
      <w:r>
        <w:t></w:t>
      </w:r>
      <w:r>
        <w:rPr>
          <w:rFonts w:hint="eastAsia"/>
        </w:rPr>
        <w:t>контрольно</w:t>
      </w:r>
      <w:r>
        <w:t></w:t>
      </w:r>
      <w:r>
        <w:rPr>
          <w:rFonts w:hint="eastAsia"/>
        </w:rPr>
        <w:t>наглядові</w:t>
      </w:r>
      <w:r>
        <w:t></w:t>
      </w:r>
    </w:p>
    <w:p w:rsidR="00C22CC4" w:rsidRDefault="00C22CC4" w:rsidP="00C22CC4">
      <w:r>
        <w:rPr>
          <w:rFonts w:hint="eastAsia"/>
        </w:rPr>
        <w:t>Запропонований</w:t>
      </w:r>
      <w:r>
        <w:t></w:t>
      </w:r>
      <w:r>
        <w:rPr>
          <w:rFonts w:hint="eastAsia"/>
        </w:rPr>
        <w:t>критерій</w:t>
      </w:r>
      <w:r>
        <w:t></w:t>
      </w:r>
      <w:r>
        <w:rPr>
          <w:rFonts w:hint="eastAsia"/>
        </w:rPr>
        <w:t>класифікації</w:t>
      </w:r>
      <w:r>
        <w:t></w:t>
      </w:r>
      <w:r>
        <w:rPr>
          <w:rFonts w:hint="eastAsia"/>
        </w:rPr>
        <w:t>охоплює</w:t>
      </w:r>
      <w:r>
        <w:t></w:t>
      </w:r>
      <w:r>
        <w:rPr>
          <w:rFonts w:hint="eastAsia"/>
        </w:rPr>
        <w:t>сутнісні</w:t>
      </w:r>
      <w:r>
        <w:t></w:t>
      </w:r>
      <w:r>
        <w:rPr>
          <w:rFonts w:hint="eastAsia"/>
        </w:rPr>
        <w:t>риси</w:t>
      </w:r>
      <w:r>
        <w:t></w:t>
      </w:r>
      <w:r>
        <w:rPr>
          <w:rFonts w:hint="eastAsia"/>
        </w:rPr>
        <w:t>й</w:t>
      </w:r>
      <w:r>
        <w:t></w:t>
      </w:r>
      <w:r>
        <w:rPr>
          <w:rFonts w:hint="eastAsia"/>
        </w:rPr>
        <w:t>інструменти</w:t>
      </w:r>
    </w:p>
    <w:p w:rsidR="00C22CC4" w:rsidRDefault="00C22CC4" w:rsidP="00C22CC4">
      <w:r>
        <w:rPr>
          <w:rFonts w:hint="eastAsia"/>
        </w:rPr>
        <w:t>діяльності</w:t>
      </w:r>
      <w:r>
        <w:t></w:t>
      </w:r>
      <w:r>
        <w:rPr>
          <w:rFonts w:hint="eastAsia"/>
        </w:rPr>
        <w:t>вказаних</w:t>
      </w:r>
      <w:r>
        <w:t></w:t>
      </w:r>
      <w:r>
        <w:rPr>
          <w:rFonts w:hint="eastAsia"/>
        </w:rPr>
        <w:t>суб’єктів</w:t>
      </w:r>
      <w:r>
        <w:t></w:t>
      </w:r>
    </w:p>
    <w:p w:rsidR="00C22CC4" w:rsidRDefault="00C22CC4" w:rsidP="00C22CC4">
      <w:r>
        <w:rPr>
          <w:rFonts w:hint="eastAsia"/>
        </w:rPr>
        <w:t>Взаємодія</w:t>
      </w:r>
      <w:r>
        <w:t></w:t>
      </w:r>
      <w:r>
        <w:rPr>
          <w:rFonts w:hint="eastAsia"/>
        </w:rPr>
        <w:t>заохочувально</w:t>
      </w:r>
      <w:r>
        <w:t></w:t>
      </w:r>
      <w:r>
        <w:rPr>
          <w:rFonts w:hint="eastAsia"/>
        </w:rPr>
        <w:t>попереджувальних</w:t>
      </w:r>
      <w:r>
        <w:t></w:t>
      </w:r>
      <w:r>
        <w:rPr>
          <w:rFonts w:hint="eastAsia"/>
        </w:rPr>
        <w:t>і</w:t>
      </w:r>
      <w:r>
        <w:t></w:t>
      </w:r>
      <w:r>
        <w:rPr>
          <w:rFonts w:hint="eastAsia"/>
        </w:rPr>
        <w:t>примусово</w:t>
      </w:r>
      <w:r>
        <w:t></w:t>
      </w:r>
      <w:r>
        <w:rPr>
          <w:rFonts w:hint="eastAsia"/>
        </w:rPr>
        <w:t>каральних</w:t>
      </w:r>
    </w:p>
    <w:p w:rsidR="00C22CC4" w:rsidRDefault="00C22CC4" w:rsidP="00C22CC4">
      <w:r>
        <w:rPr>
          <w:rFonts w:hint="eastAsia"/>
        </w:rPr>
        <w:t>засобів</w:t>
      </w:r>
      <w:r>
        <w:t></w:t>
      </w:r>
      <w:r>
        <w:rPr>
          <w:rFonts w:hint="eastAsia"/>
        </w:rPr>
        <w:t>впливу</w:t>
      </w:r>
      <w:r>
        <w:t></w:t>
      </w:r>
      <w:r>
        <w:rPr>
          <w:rFonts w:hint="eastAsia"/>
        </w:rPr>
        <w:t>на</w:t>
      </w:r>
      <w:r>
        <w:t></w:t>
      </w:r>
      <w:r>
        <w:rPr>
          <w:rFonts w:hint="eastAsia"/>
        </w:rPr>
        <w:t>державних</w:t>
      </w:r>
      <w:r>
        <w:t></w:t>
      </w:r>
      <w:r>
        <w:rPr>
          <w:rFonts w:hint="eastAsia"/>
        </w:rPr>
        <w:t>службовців</w:t>
      </w:r>
      <w:r>
        <w:t></w:t>
      </w:r>
      <w:r>
        <w:rPr>
          <w:rFonts w:hint="eastAsia"/>
        </w:rPr>
        <w:t>дипломатичної</w:t>
      </w:r>
      <w:r>
        <w:t></w:t>
      </w:r>
      <w:r>
        <w:rPr>
          <w:rFonts w:hint="eastAsia"/>
        </w:rPr>
        <w:t>служби</w:t>
      </w:r>
      <w:r>
        <w:t></w:t>
      </w:r>
      <w:r>
        <w:rPr>
          <w:rFonts w:hint="eastAsia"/>
        </w:rPr>
        <w:t>найбільш</w:t>
      </w:r>
    </w:p>
    <w:p w:rsidR="00C22CC4" w:rsidRDefault="00C22CC4" w:rsidP="00C22CC4">
      <w:r>
        <w:rPr>
          <w:rFonts w:hint="eastAsia"/>
        </w:rPr>
        <w:t>яскраво</w:t>
      </w:r>
      <w:r>
        <w:t></w:t>
      </w:r>
      <w:r>
        <w:rPr>
          <w:rFonts w:hint="eastAsia"/>
        </w:rPr>
        <w:t>простежується</w:t>
      </w:r>
      <w:r>
        <w:t></w:t>
      </w:r>
      <w:r>
        <w:rPr>
          <w:rFonts w:hint="eastAsia"/>
        </w:rPr>
        <w:t>при</w:t>
      </w:r>
      <w:r>
        <w:t></w:t>
      </w:r>
      <w:r>
        <w:rPr>
          <w:rFonts w:hint="eastAsia"/>
        </w:rPr>
        <w:t>виконанні</w:t>
      </w:r>
      <w:r>
        <w:t></w:t>
      </w:r>
      <w:r>
        <w:rPr>
          <w:rFonts w:hint="eastAsia"/>
        </w:rPr>
        <w:t>завдань</w:t>
      </w:r>
      <w:r>
        <w:t></w:t>
      </w:r>
      <w:r>
        <w:rPr>
          <w:rFonts w:hint="eastAsia"/>
        </w:rPr>
        <w:t>і</w:t>
      </w:r>
      <w:r>
        <w:t></w:t>
      </w:r>
      <w:r>
        <w:rPr>
          <w:rFonts w:hint="eastAsia"/>
        </w:rPr>
        <w:t>функцій</w:t>
      </w:r>
      <w:r>
        <w:t></w:t>
      </w:r>
      <w:r>
        <w:rPr>
          <w:rFonts w:hint="eastAsia"/>
        </w:rPr>
        <w:t>працівників</w:t>
      </w:r>
    </w:p>
    <w:p w:rsidR="00C22CC4" w:rsidRDefault="00C22CC4" w:rsidP="00C22CC4">
      <w:r>
        <w:rPr>
          <w:rFonts w:hint="eastAsia"/>
        </w:rPr>
        <w:t>дипломатичної</w:t>
      </w:r>
      <w:r>
        <w:t></w:t>
      </w:r>
      <w:r>
        <w:rPr>
          <w:rFonts w:hint="eastAsia"/>
        </w:rPr>
        <w:t>служби</w:t>
      </w:r>
      <w:r>
        <w:t></w:t>
      </w:r>
      <w:r>
        <w:rPr>
          <w:rFonts w:hint="eastAsia"/>
        </w:rPr>
        <w:t>щодо</w:t>
      </w:r>
      <w:r>
        <w:t></w:t>
      </w:r>
      <w:r>
        <w:rPr>
          <w:rFonts w:hint="eastAsia"/>
        </w:rPr>
        <w:t>запобігання</w:t>
      </w:r>
      <w:r>
        <w:t></w:t>
      </w:r>
      <w:r>
        <w:rPr>
          <w:rFonts w:hint="eastAsia"/>
        </w:rPr>
        <w:t>екстремізму</w:t>
      </w:r>
      <w:r>
        <w:t></w:t>
      </w:r>
    </w:p>
    <w:p w:rsidR="00C22CC4" w:rsidRDefault="00C22CC4" w:rsidP="00C22CC4">
      <w:r>
        <w:t></w:t>
      </w:r>
      <w:r>
        <w:t></w:t>
      </w:r>
      <w:r>
        <w:t></w:t>
      </w:r>
      <w:r>
        <w:rPr>
          <w:rFonts w:hint="eastAsia"/>
        </w:rPr>
        <w:t>Детально</w:t>
      </w:r>
      <w:r>
        <w:t></w:t>
      </w:r>
      <w:r>
        <w:rPr>
          <w:rFonts w:hint="eastAsia"/>
        </w:rPr>
        <w:t>досліджено</w:t>
      </w:r>
      <w:r>
        <w:t></w:t>
      </w:r>
      <w:r>
        <w:rPr>
          <w:rFonts w:hint="eastAsia"/>
        </w:rPr>
        <w:t>нормативно</w:t>
      </w:r>
      <w:r>
        <w:t></w:t>
      </w:r>
      <w:r>
        <w:rPr>
          <w:rFonts w:hint="eastAsia"/>
        </w:rPr>
        <w:t>правове</w:t>
      </w:r>
      <w:r>
        <w:t></w:t>
      </w:r>
      <w:r>
        <w:rPr>
          <w:rFonts w:hint="eastAsia"/>
        </w:rPr>
        <w:t>забезпечення</w:t>
      </w:r>
      <w:r>
        <w:t></w:t>
      </w:r>
      <w:r>
        <w:rPr>
          <w:rFonts w:hint="eastAsia"/>
        </w:rPr>
        <w:t>діяльності</w:t>
      </w:r>
    </w:p>
    <w:p w:rsidR="00C22CC4" w:rsidRDefault="00C22CC4" w:rsidP="00C22CC4">
      <w:r>
        <w:rPr>
          <w:rFonts w:hint="eastAsia"/>
        </w:rPr>
        <w:t>державних</w:t>
      </w:r>
      <w:r>
        <w:t></w:t>
      </w:r>
      <w:r>
        <w:rPr>
          <w:rFonts w:hint="eastAsia"/>
        </w:rPr>
        <w:t>службовців</w:t>
      </w:r>
      <w:r>
        <w:t></w:t>
      </w:r>
      <w:r>
        <w:rPr>
          <w:rFonts w:hint="eastAsia"/>
        </w:rPr>
        <w:t>дипломатичної</w:t>
      </w:r>
      <w:r>
        <w:t></w:t>
      </w:r>
      <w:r>
        <w:rPr>
          <w:rFonts w:hint="eastAsia"/>
        </w:rPr>
        <w:t>служби</w:t>
      </w:r>
      <w:r>
        <w:t></w:t>
      </w:r>
      <w:r>
        <w:rPr>
          <w:rFonts w:hint="eastAsia"/>
        </w:rPr>
        <w:t>та</w:t>
      </w:r>
      <w:r>
        <w:t></w:t>
      </w:r>
      <w:r>
        <w:rPr>
          <w:rFonts w:hint="eastAsia"/>
        </w:rPr>
        <w:t>розкрито</w:t>
      </w:r>
      <w:r>
        <w:t></w:t>
      </w:r>
      <w:r>
        <w:rPr>
          <w:rFonts w:hint="eastAsia"/>
        </w:rPr>
        <w:t>правовий</w:t>
      </w:r>
    </w:p>
    <w:p w:rsidR="00C22CC4" w:rsidRDefault="00C22CC4" w:rsidP="00C22CC4">
      <w:r>
        <w:rPr>
          <w:rFonts w:hint="eastAsia"/>
        </w:rPr>
        <w:t>механізм</w:t>
      </w:r>
      <w:r>
        <w:t></w:t>
      </w:r>
      <w:r>
        <w:t></w:t>
      </w:r>
      <w:r>
        <w:rPr>
          <w:rFonts w:hint="eastAsia"/>
        </w:rPr>
        <w:t>який</w:t>
      </w:r>
      <w:r>
        <w:t></w:t>
      </w:r>
      <w:r>
        <w:rPr>
          <w:rFonts w:hint="eastAsia"/>
        </w:rPr>
        <w:t>у</w:t>
      </w:r>
      <w:r>
        <w:t></w:t>
      </w:r>
      <w:r>
        <w:rPr>
          <w:rFonts w:hint="eastAsia"/>
        </w:rPr>
        <w:t>науці</w:t>
      </w:r>
      <w:r>
        <w:t></w:t>
      </w:r>
      <w:r>
        <w:rPr>
          <w:rFonts w:hint="eastAsia"/>
        </w:rPr>
        <w:t>тлумачать</w:t>
      </w:r>
      <w:r>
        <w:t></w:t>
      </w:r>
      <w:r>
        <w:rPr>
          <w:rFonts w:hint="eastAsia"/>
        </w:rPr>
        <w:t>у</w:t>
      </w:r>
      <w:r>
        <w:t></w:t>
      </w:r>
      <w:r>
        <w:rPr>
          <w:rFonts w:hint="eastAsia"/>
        </w:rPr>
        <w:t>прагматично</w:t>
      </w:r>
      <w:r>
        <w:t></w:t>
      </w:r>
      <w:r>
        <w:rPr>
          <w:rFonts w:hint="eastAsia"/>
        </w:rPr>
        <w:t>аксіологічному</w:t>
      </w:r>
      <w:r>
        <w:t></w:t>
      </w:r>
      <w:r>
        <w:rPr>
          <w:rFonts w:hint="eastAsia"/>
        </w:rPr>
        <w:t>та</w:t>
      </w:r>
    </w:p>
    <w:p w:rsidR="00C22CC4" w:rsidRDefault="00C22CC4" w:rsidP="00C22CC4">
      <w:r>
        <w:rPr>
          <w:rFonts w:hint="eastAsia"/>
        </w:rPr>
        <w:t>регуляторно</w:t>
      </w:r>
      <w:r>
        <w:t></w:t>
      </w:r>
      <w:r>
        <w:rPr>
          <w:rFonts w:hint="eastAsia"/>
        </w:rPr>
        <w:t>функціональному</w:t>
      </w:r>
      <w:r>
        <w:t></w:t>
      </w:r>
      <w:r>
        <w:rPr>
          <w:rFonts w:hint="eastAsia"/>
        </w:rPr>
        <w:t>вимірах</w:t>
      </w:r>
      <w:r>
        <w:t></w:t>
      </w:r>
      <w:r>
        <w:t></w:t>
      </w:r>
      <w:r>
        <w:rPr>
          <w:rFonts w:hint="eastAsia"/>
        </w:rPr>
        <w:t>Регуляторний</w:t>
      </w:r>
      <w:r>
        <w:t></w:t>
      </w:r>
      <w:r>
        <w:rPr>
          <w:rFonts w:hint="eastAsia"/>
        </w:rPr>
        <w:t>аспект</w:t>
      </w:r>
      <w:r>
        <w:t></w:t>
      </w:r>
      <w:r>
        <w:rPr>
          <w:rFonts w:hint="eastAsia"/>
        </w:rPr>
        <w:t>є</w:t>
      </w:r>
      <w:r>
        <w:t></w:t>
      </w:r>
      <w:r>
        <w:rPr>
          <w:rFonts w:hint="eastAsia"/>
        </w:rPr>
        <w:t>основою</w:t>
      </w:r>
    </w:p>
    <w:p w:rsidR="00C22CC4" w:rsidRDefault="00C22CC4" w:rsidP="00C22CC4">
      <w:r>
        <w:rPr>
          <w:rFonts w:hint="eastAsia"/>
        </w:rPr>
        <w:t>адміністративно</w:t>
      </w:r>
      <w:r>
        <w:t></w:t>
      </w:r>
      <w:r>
        <w:rPr>
          <w:rFonts w:hint="eastAsia"/>
        </w:rPr>
        <w:t>правового</w:t>
      </w:r>
      <w:r>
        <w:t></w:t>
      </w:r>
      <w:r>
        <w:rPr>
          <w:rFonts w:hint="eastAsia"/>
        </w:rPr>
        <w:t>забезпечення</w:t>
      </w:r>
      <w:r>
        <w:t></w:t>
      </w:r>
      <w:r>
        <w:t></w:t>
      </w:r>
      <w:r>
        <w:rPr>
          <w:rFonts w:hint="eastAsia"/>
        </w:rPr>
        <w:t>що</w:t>
      </w:r>
      <w:r>
        <w:t></w:t>
      </w:r>
      <w:r>
        <w:rPr>
          <w:rFonts w:hint="eastAsia"/>
        </w:rPr>
        <w:t>гарантує</w:t>
      </w:r>
      <w:r>
        <w:t></w:t>
      </w:r>
      <w:r>
        <w:rPr>
          <w:rFonts w:hint="eastAsia"/>
        </w:rPr>
        <w:t>належність</w:t>
      </w:r>
      <w:r>
        <w:t></w:t>
      </w:r>
      <w:r>
        <w:rPr>
          <w:rFonts w:hint="eastAsia"/>
        </w:rPr>
        <w:t>процедури</w:t>
      </w:r>
    </w:p>
    <w:p w:rsidR="00C22CC4" w:rsidRDefault="00C22CC4" w:rsidP="00C22CC4">
      <w:r>
        <w:rPr>
          <w:rFonts w:hint="eastAsia"/>
        </w:rPr>
        <w:t>застосування</w:t>
      </w:r>
      <w:r>
        <w:t></w:t>
      </w:r>
      <w:r>
        <w:rPr>
          <w:rFonts w:hint="eastAsia"/>
        </w:rPr>
        <w:t>правових</w:t>
      </w:r>
      <w:r>
        <w:t></w:t>
      </w:r>
      <w:r>
        <w:rPr>
          <w:rFonts w:hint="eastAsia"/>
        </w:rPr>
        <w:t>норм</w:t>
      </w:r>
      <w:r>
        <w:t></w:t>
      </w:r>
      <w:r>
        <w:rPr>
          <w:rFonts w:hint="eastAsia"/>
        </w:rPr>
        <w:t>задля</w:t>
      </w:r>
      <w:r>
        <w:t></w:t>
      </w:r>
      <w:r>
        <w:rPr>
          <w:rFonts w:hint="eastAsia"/>
        </w:rPr>
        <w:t>структуризації</w:t>
      </w:r>
      <w:r>
        <w:t></w:t>
      </w:r>
      <w:r>
        <w:rPr>
          <w:rFonts w:hint="eastAsia"/>
        </w:rPr>
        <w:t>зовнішньополітичних</w:t>
      </w:r>
    </w:p>
    <w:p w:rsidR="00C22CC4" w:rsidRDefault="00C22CC4" w:rsidP="00C22CC4">
      <w:r>
        <w:rPr>
          <w:rFonts w:hint="eastAsia"/>
        </w:rPr>
        <w:t>правовідносин</w:t>
      </w:r>
      <w:r>
        <w:t></w:t>
      </w:r>
      <w:r>
        <w:rPr>
          <w:rFonts w:hint="eastAsia"/>
        </w:rPr>
        <w:t>і</w:t>
      </w:r>
      <w:r>
        <w:t></w:t>
      </w:r>
      <w:r>
        <w:rPr>
          <w:rFonts w:hint="eastAsia"/>
        </w:rPr>
        <w:t>покращення</w:t>
      </w:r>
      <w:r>
        <w:t></w:t>
      </w:r>
      <w:r>
        <w:rPr>
          <w:rFonts w:hint="eastAsia"/>
        </w:rPr>
        <w:t>дієвості</w:t>
      </w:r>
      <w:r>
        <w:t></w:t>
      </w:r>
      <w:r>
        <w:rPr>
          <w:rFonts w:hint="eastAsia"/>
        </w:rPr>
        <w:t>інструментів</w:t>
      </w:r>
      <w:r>
        <w:t></w:t>
      </w:r>
      <w:r>
        <w:rPr>
          <w:rFonts w:hint="eastAsia"/>
        </w:rPr>
        <w:t>діяльності</w:t>
      </w:r>
      <w:r>
        <w:t></w:t>
      </w:r>
      <w:r>
        <w:rPr>
          <w:rFonts w:hint="eastAsia"/>
        </w:rPr>
        <w:t>державних</w:t>
      </w:r>
    </w:p>
    <w:p w:rsidR="00C22CC4" w:rsidRDefault="00C22CC4" w:rsidP="00C22CC4">
      <w:r>
        <w:rPr>
          <w:rFonts w:hint="eastAsia"/>
        </w:rPr>
        <w:t>службовців</w:t>
      </w:r>
      <w:r>
        <w:t></w:t>
      </w:r>
      <w:r>
        <w:rPr>
          <w:rFonts w:hint="eastAsia"/>
        </w:rPr>
        <w:t>дипломатичної</w:t>
      </w:r>
      <w:r>
        <w:t></w:t>
      </w:r>
      <w:r>
        <w:rPr>
          <w:rFonts w:hint="eastAsia"/>
        </w:rPr>
        <w:t>служби</w:t>
      </w:r>
      <w:r>
        <w:t></w:t>
      </w:r>
    </w:p>
    <w:p w:rsidR="00C22CC4" w:rsidRDefault="00C22CC4" w:rsidP="00C22CC4">
      <w:r>
        <w:rPr>
          <w:rFonts w:hint="eastAsia"/>
        </w:rPr>
        <w:t>Під</w:t>
      </w:r>
      <w:r>
        <w:t></w:t>
      </w:r>
      <w:r>
        <w:rPr>
          <w:rFonts w:hint="eastAsia"/>
        </w:rPr>
        <w:t>джерелами</w:t>
      </w:r>
      <w:r>
        <w:t></w:t>
      </w:r>
      <w:r>
        <w:rPr>
          <w:rFonts w:hint="eastAsia"/>
        </w:rPr>
        <w:t>права</w:t>
      </w:r>
      <w:r>
        <w:t></w:t>
      </w:r>
      <w:r>
        <w:rPr>
          <w:rFonts w:hint="eastAsia"/>
        </w:rPr>
        <w:t>публічної</w:t>
      </w:r>
      <w:r>
        <w:t></w:t>
      </w:r>
      <w:r>
        <w:rPr>
          <w:rFonts w:hint="eastAsia"/>
        </w:rPr>
        <w:t>служби</w:t>
      </w:r>
      <w:r>
        <w:t></w:t>
      </w:r>
      <w:r>
        <w:t></w:t>
      </w:r>
      <w:r>
        <w:rPr>
          <w:rFonts w:hint="eastAsia"/>
        </w:rPr>
        <w:t>які</w:t>
      </w:r>
      <w:r>
        <w:t></w:t>
      </w:r>
      <w:r>
        <w:rPr>
          <w:rFonts w:hint="eastAsia"/>
        </w:rPr>
        <w:t>регламентують</w:t>
      </w:r>
      <w:r>
        <w:t></w:t>
      </w:r>
      <w:r>
        <w:rPr>
          <w:rFonts w:hint="eastAsia"/>
        </w:rPr>
        <w:t>діяльність</w:t>
      </w:r>
    </w:p>
    <w:p w:rsidR="00C22CC4" w:rsidRDefault="00C22CC4" w:rsidP="00C22CC4">
      <w:r>
        <w:rPr>
          <w:rFonts w:hint="eastAsia"/>
        </w:rPr>
        <w:t>працівників</w:t>
      </w:r>
      <w:r>
        <w:t></w:t>
      </w:r>
      <w:r>
        <w:rPr>
          <w:rFonts w:hint="eastAsia"/>
        </w:rPr>
        <w:t>дипломатичної</w:t>
      </w:r>
      <w:r>
        <w:t></w:t>
      </w:r>
      <w:r>
        <w:rPr>
          <w:rFonts w:hint="eastAsia"/>
        </w:rPr>
        <w:t>служби</w:t>
      </w:r>
      <w:r>
        <w:t></w:t>
      </w:r>
      <w:r>
        <w:t></w:t>
      </w:r>
      <w:r>
        <w:rPr>
          <w:rFonts w:hint="eastAsia"/>
        </w:rPr>
        <w:t>слід</w:t>
      </w:r>
      <w:r>
        <w:t></w:t>
      </w:r>
      <w:r>
        <w:rPr>
          <w:rFonts w:hint="eastAsia"/>
        </w:rPr>
        <w:t>розуміти</w:t>
      </w:r>
      <w:r>
        <w:t></w:t>
      </w:r>
      <w:r>
        <w:rPr>
          <w:rFonts w:hint="eastAsia"/>
        </w:rPr>
        <w:t>зовнішню</w:t>
      </w:r>
      <w:r>
        <w:t></w:t>
      </w:r>
      <w:r>
        <w:rPr>
          <w:rFonts w:hint="eastAsia"/>
        </w:rPr>
        <w:t>форму</w:t>
      </w:r>
    </w:p>
    <w:p w:rsidR="00C22CC4" w:rsidRDefault="00C22CC4" w:rsidP="00C22CC4">
      <w:r>
        <w:rPr>
          <w:rFonts w:hint="eastAsia"/>
        </w:rPr>
        <w:t>встановлення</w:t>
      </w:r>
      <w:r>
        <w:t></w:t>
      </w:r>
      <w:r>
        <w:rPr>
          <w:rFonts w:hint="eastAsia"/>
        </w:rPr>
        <w:t>та</w:t>
      </w:r>
      <w:r>
        <w:t></w:t>
      </w:r>
      <w:r>
        <w:rPr>
          <w:rFonts w:hint="eastAsia"/>
        </w:rPr>
        <w:t>вираження</w:t>
      </w:r>
      <w:r>
        <w:t></w:t>
      </w:r>
      <w:r>
        <w:rPr>
          <w:rFonts w:hint="eastAsia"/>
        </w:rPr>
        <w:t>загальнообов’язкових</w:t>
      </w:r>
      <w:r>
        <w:t></w:t>
      </w:r>
      <w:r>
        <w:rPr>
          <w:rFonts w:hint="eastAsia"/>
        </w:rPr>
        <w:t>правил</w:t>
      </w:r>
      <w:r>
        <w:t></w:t>
      </w:r>
      <w:r>
        <w:rPr>
          <w:rFonts w:hint="eastAsia"/>
        </w:rPr>
        <w:t>поведінки</w:t>
      </w:r>
      <w:r>
        <w:t></w:t>
      </w:r>
      <w:r>
        <w:rPr>
          <w:rFonts w:hint="eastAsia"/>
        </w:rPr>
        <w:t>у</w:t>
      </w:r>
      <w:r>
        <w:t></w:t>
      </w:r>
      <w:r>
        <w:rPr>
          <w:rFonts w:hint="eastAsia"/>
        </w:rPr>
        <w:t>сфері</w:t>
      </w:r>
    </w:p>
    <w:p w:rsidR="00C22CC4" w:rsidRDefault="00C22CC4" w:rsidP="00C22CC4">
      <w:r>
        <w:rPr>
          <w:rFonts w:hint="eastAsia"/>
        </w:rPr>
        <w:t>дипломатичної</w:t>
      </w:r>
      <w:r>
        <w:t></w:t>
      </w:r>
      <w:r>
        <w:rPr>
          <w:rFonts w:hint="eastAsia"/>
        </w:rPr>
        <w:t>служби</w:t>
      </w:r>
      <w:r>
        <w:t></w:t>
      </w:r>
      <w:r>
        <w:rPr>
          <w:rFonts w:hint="eastAsia"/>
        </w:rPr>
        <w:t>в</w:t>
      </w:r>
      <w:r>
        <w:t></w:t>
      </w:r>
      <w:r>
        <w:rPr>
          <w:rFonts w:hint="eastAsia"/>
        </w:rPr>
        <w:t>межах</w:t>
      </w:r>
      <w:r>
        <w:t></w:t>
      </w:r>
      <w:r>
        <w:rPr>
          <w:rFonts w:hint="eastAsia"/>
        </w:rPr>
        <w:t>об’єктивно</w:t>
      </w:r>
      <w:r>
        <w:t></w:t>
      </w:r>
      <w:r>
        <w:rPr>
          <w:rFonts w:hint="eastAsia"/>
        </w:rPr>
        <w:t>існуючих</w:t>
      </w:r>
      <w:r>
        <w:t></w:t>
      </w:r>
      <w:r>
        <w:rPr>
          <w:rFonts w:hint="eastAsia"/>
        </w:rPr>
        <w:t>політико</w:t>
      </w:r>
      <w:r>
        <w:t></w:t>
      </w:r>
      <w:r>
        <w:rPr>
          <w:rFonts w:hint="eastAsia"/>
        </w:rPr>
        <w:t>економічних</w:t>
      </w:r>
      <w:r>
        <w:t></w:t>
      </w:r>
    </w:p>
    <w:p w:rsidR="00C22CC4" w:rsidRDefault="00C22CC4" w:rsidP="00C22CC4">
      <w:r>
        <w:rPr>
          <w:rFonts w:hint="eastAsia"/>
        </w:rPr>
        <w:t>демографічних</w:t>
      </w:r>
      <w:r>
        <w:t></w:t>
      </w:r>
      <w:r>
        <w:rPr>
          <w:rFonts w:hint="eastAsia"/>
        </w:rPr>
        <w:t>і</w:t>
      </w:r>
      <w:r>
        <w:t></w:t>
      </w:r>
      <w:r>
        <w:rPr>
          <w:rFonts w:hint="eastAsia"/>
        </w:rPr>
        <w:t>соціокультурних</w:t>
      </w:r>
      <w:r>
        <w:t></w:t>
      </w:r>
      <w:r>
        <w:rPr>
          <w:rFonts w:hint="eastAsia"/>
        </w:rPr>
        <w:t>факторів</w:t>
      </w:r>
      <w:r>
        <w:t></w:t>
      </w:r>
      <w:r>
        <w:rPr>
          <w:rFonts w:hint="eastAsia"/>
        </w:rPr>
        <w:t>державотворення</w:t>
      </w:r>
      <w:r>
        <w:t></w:t>
      </w:r>
      <w:r>
        <w:rPr>
          <w:rFonts w:hint="eastAsia"/>
        </w:rPr>
        <w:t>та</w:t>
      </w:r>
      <w:r>
        <w:t></w:t>
      </w:r>
      <w:r>
        <w:rPr>
          <w:rFonts w:hint="eastAsia"/>
        </w:rPr>
        <w:t>суспільного</w:t>
      </w:r>
    </w:p>
    <w:p w:rsidR="00C22CC4" w:rsidRDefault="00C22CC4" w:rsidP="00C22CC4">
      <w:r>
        <w:rPr>
          <w:rFonts w:hint="eastAsia"/>
        </w:rPr>
        <w:t>розвитку</w:t>
      </w:r>
      <w:r>
        <w:t></w:t>
      </w:r>
    </w:p>
    <w:p w:rsidR="00C22CC4" w:rsidRDefault="00C22CC4" w:rsidP="00C22CC4">
      <w:r>
        <w:t></w:t>
      </w:r>
      <w:r>
        <w:t></w:t>
      </w:r>
      <w:r>
        <w:t></w:t>
      </w:r>
      <w:r>
        <w:rPr>
          <w:rFonts w:hint="eastAsia"/>
        </w:rPr>
        <w:t>Обґрунтовано</w:t>
      </w:r>
      <w:r>
        <w:t></w:t>
      </w:r>
      <w:r>
        <w:rPr>
          <w:rFonts w:hint="eastAsia"/>
        </w:rPr>
        <w:t>висновок</w:t>
      </w:r>
      <w:r>
        <w:t></w:t>
      </w:r>
      <w:r>
        <w:t></w:t>
      </w:r>
      <w:r>
        <w:rPr>
          <w:rFonts w:hint="eastAsia"/>
        </w:rPr>
        <w:t>що</w:t>
      </w:r>
      <w:r>
        <w:t></w:t>
      </w:r>
      <w:r>
        <w:rPr>
          <w:rFonts w:hint="eastAsia"/>
        </w:rPr>
        <w:t>працівники</w:t>
      </w:r>
      <w:r>
        <w:t></w:t>
      </w:r>
      <w:r>
        <w:rPr>
          <w:rFonts w:hint="eastAsia"/>
        </w:rPr>
        <w:t>дипломатичної</w:t>
      </w:r>
      <w:r>
        <w:t></w:t>
      </w:r>
      <w:r>
        <w:rPr>
          <w:rFonts w:hint="eastAsia"/>
        </w:rPr>
        <w:t>служби</w:t>
      </w:r>
      <w:r>
        <w:t></w:t>
      </w:r>
      <w:r>
        <w:rPr>
          <w:rFonts w:hint="eastAsia"/>
        </w:rPr>
        <w:t>як</w:t>
      </w:r>
    </w:p>
    <w:p w:rsidR="00C22CC4" w:rsidRDefault="00C22CC4" w:rsidP="00C22CC4">
      <w:r>
        <w:rPr>
          <w:rFonts w:hint="eastAsia"/>
        </w:rPr>
        <w:t>державні</w:t>
      </w:r>
      <w:r>
        <w:t></w:t>
      </w:r>
      <w:r>
        <w:rPr>
          <w:rFonts w:hint="eastAsia"/>
        </w:rPr>
        <w:t>службовці</w:t>
      </w:r>
      <w:r>
        <w:t></w:t>
      </w:r>
      <w:r>
        <w:rPr>
          <w:rFonts w:hint="eastAsia"/>
        </w:rPr>
        <w:t>в</w:t>
      </w:r>
      <w:r>
        <w:t></w:t>
      </w:r>
      <w:r>
        <w:rPr>
          <w:rFonts w:hint="eastAsia"/>
        </w:rPr>
        <w:t>межах</w:t>
      </w:r>
      <w:r>
        <w:t></w:t>
      </w:r>
      <w:r>
        <w:rPr>
          <w:rFonts w:hint="eastAsia"/>
        </w:rPr>
        <w:t>органів</w:t>
      </w:r>
      <w:r>
        <w:t></w:t>
      </w:r>
      <w:r>
        <w:rPr>
          <w:rFonts w:hint="eastAsia"/>
        </w:rPr>
        <w:t>публічної</w:t>
      </w:r>
      <w:r>
        <w:t></w:t>
      </w:r>
      <w:r>
        <w:rPr>
          <w:rFonts w:hint="eastAsia"/>
        </w:rPr>
        <w:t>адміністрації</w:t>
      </w:r>
      <w:r>
        <w:t></w:t>
      </w:r>
      <w:r>
        <w:rPr>
          <w:rFonts w:hint="eastAsia"/>
        </w:rPr>
        <w:t>спрямовують</w:t>
      </w:r>
    </w:p>
    <w:p w:rsidR="00C22CC4" w:rsidRDefault="00C22CC4" w:rsidP="00C22CC4">
      <w:r>
        <w:rPr>
          <w:rFonts w:hint="eastAsia"/>
        </w:rPr>
        <w:t>реалізацію</w:t>
      </w:r>
      <w:r>
        <w:t></w:t>
      </w:r>
      <w:r>
        <w:rPr>
          <w:rFonts w:hint="eastAsia"/>
        </w:rPr>
        <w:t>власних</w:t>
      </w:r>
      <w:r>
        <w:t></w:t>
      </w:r>
      <w:r>
        <w:rPr>
          <w:rFonts w:hint="eastAsia"/>
        </w:rPr>
        <w:t>повноважень</w:t>
      </w:r>
      <w:r>
        <w:t></w:t>
      </w:r>
      <w:r>
        <w:rPr>
          <w:rFonts w:hint="eastAsia"/>
        </w:rPr>
        <w:t>на</w:t>
      </w:r>
      <w:r>
        <w:t></w:t>
      </w:r>
      <w:r>
        <w:rPr>
          <w:rFonts w:hint="eastAsia"/>
        </w:rPr>
        <w:t>антропоцентричний</w:t>
      </w:r>
      <w:r>
        <w:t></w:t>
      </w:r>
      <w:r>
        <w:rPr>
          <w:rFonts w:hint="eastAsia"/>
        </w:rPr>
        <w:t>вимір</w:t>
      </w:r>
    </w:p>
    <w:p w:rsidR="00C22CC4" w:rsidRDefault="00C22CC4" w:rsidP="00C22CC4">
      <w:r>
        <w:rPr>
          <w:rFonts w:hint="eastAsia"/>
        </w:rPr>
        <w:t>зовнішньополітичної</w:t>
      </w:r>
      <w:r>
        <w:t></w:t>
      </w:r>
      <w:r>
        <w:rPr>
          <w:rFonts w:hint="eastAsia"/>
        </w:rPr>
        <w:t>діяльності</w:t>
      </w:r>
      <w:r>
        <w:t></w:t>
      </w:r>
      <w:r>
        <w:rPr>
          <w:rFonts w:hint="eastAsia"/>
        </w:rPr>
        <w:t>для</w:t>
      </w:r>
      <w:r>
        <w:t></w:t>
      </w:r>
      <w:r>
        <w:rPr>
          <w:rFonts w:hint="eastAsia"/>
        </w:rPr>
        <w:t>досягнення</w:t>
      </w:r>
      <w:r>
        <w:t></w:t>
      </w:r>
      <w:r>
        <w:rPr>
          <w:rFonts w:hint="eastAsia"/>
        </w:rPr>
        <w:t>балансу</w:t>
      </w:r>
      <w:r>
        <w:t></w:t>
      </w:r>
      <w:r>
        <w:rPr>
          <w:rFonts w:hint="eastAsia"/>
        </w:rPr>
        <w:t>національних</w:t>
      </w:r>
    </w:p>
    <w:p w:rsidR="00C22CC4" w:rsidRDefault="00C22CC4" w:rsidP="00C22CC4">
      <w:r>
        <w:rPr>
          <w:rFonts w:hint="eastAsia"/>
        </w:rPr>
        <w:t>інтересів</w:t>
      </w:r>
      <w:r>
        <w:t></w:t>
      </w:r>
      <w:r>
        <w:rPr>
          <w:rFonts w:hint="eastAsia"/>
        </w:rPr>
        <w:t>України</w:t>
      </w:r>
      <w:r>
        <w:t></w:t>
      </w:r>
      <w:r>
        <w:rPr>
          <w:rFonts w:hint="eastAsia"/>
        </w:rPr>
        <w:t>та</w:t>
      </w:r>
      <w:r>
        <w:t></w:t>
      </w:r>
      <w:r>
        <w:rPr>
          <w:rFonts w:hint="eastAsia"/>
        </w:rPr>
        <w:t>законних</w:t>
      </w:r>
      <w:r>
        <w:t></w:t>
      </w:r>
      <w:r>
        <w:rPr>
          <w:rFonts w:hint="eastAsia"/>
        </w:rPr>
        <w:t>інтересів</w:t>
      </w:r>
      <w:r>
        <w:t></w:t>
      </w:r>
      <w:r>
        <w:rPr>
          <w:rFonts w:hint="eastAsia"/>
        </w:rPr>
        <w:t>представників</w:t>
      </w:r>
      <w:r>
        <w:t></w:t>
      </w:r>
      <w:r>
        <w:rPr>
          <w:rFonts w:hint="eastAsia"/>
        </w:rPr>
        <w:t>громадянського</w:t>
      </w:r>
    </w:p>
    <w:p w:rsidR="00C22CC4" w:rsidRDefault="00C22CC4" w:rsidP="00C22CC4">
      <w:r>
        <w:rPr>
          <w:rFonts w:hint="eastAsia"/>
        </w:rPr>
        <w:t>суспільства</w:t>
      </w:r>
      <w:r>
        <w:t></w:t>
      </w:r>
      <w:r>
        <w:rPr>
          <w:rFonts w:hint="eastAsia"/>
        </w:rPr>
        <w:t>як</w:t>
      </w:r>
      <w:r>
        <w:t></w:t>
      </w:r>
      <w:r>
        <w:rPr>
          <w:rFonts w:hint="eastAsia"/>
        </w:rPr>
        <w:t>іншої</w:t>
      </w:r>
      <w:r>
        <w:t></w:t>
      </w:r>
      <w:r>
        <w:rPr>
          <w:rFonts w:hint="eastAsia"/>
        </w:rPr>
        <w:t>сторони</w:t>
      </w:r>
      <w:r>
        <w:t></w:t>
      </w:r>
      <w:r>
        <w:rPr>
          <w:rFonts w:hint="eastAsia"/>
        </w:rPr>
        <w:t>вказаних</w:t>
      </w:r>
      <w:r>
        <w:t></w:t>
      </w:r>
      <w:r>
        <w:rPr>
          <w:rFonts w:hint="eastAsia"/>
        </w:rPr>
        <w:t>правовідносин</w:t>
      </w:r>
      <w:r>
        <w:t></w:t>
      </w:r>
      <w:r>
        <w:t></w:t>
      </w:r>
      <w:r>
        <w:rPr>
          <w:rFonts w:hint="eastAsia"/>
        </w:rPr>
        <w:t>Йдеться</w:t>
      </w:r>
      <w:r>
        <w:t></w:t>
      </w:r>
      <w:r>
        <w:rPr>
          <w:rFonts w:hint="eastAsia"/>
        </w:rPr>
        <w:t>про</w:t>
      </w:r>
    </w:p>
    <w:p w:rsidR="00C22CC4" w:rsidRDefault="00C22CC4" w:rsidP="00C22CC4">
      <w:r>
        <w:rPr>
          <w:rFonts w:hint="eastAsia"/>
        </w:rPr>
        <w:t>реалізацію</w:t>
      </w:r>
      <w:r>
        <w:t></w:t>
      </w:r>
      <w:r>
        <w:rPr>
          <w:rFonts w:hint="eastAsia"/>
        </w:rPr>
        <w:t>функцій</w:t>
      </w:r>
      <w:r>
        <w:t></w:t>
      </w:r>
      <w:r>
        <w:rPr>
          <w:rFonts w:hint="eastAsia"/>
        </w:rPr>
        <w:t>та</w:t>
      </w:r>
      <w:r>
        <w:t></w:t>
      </w:r>
      <w:r>
        <w:rPr>
          <w:rFonts w:hint="eastAsia"/>
        </w:rPr>
        <w:t>повноважень</w:t>
      </w:r>
      <w:r>
        <w:t></w:t>
      </w:r>
      <w:r>
        <w:rPr>
          <w:rFonts w:hint="eastAsia"/>
        </w:rPr>
        <w:t>працівників</w:t>
      </w:r>
      <w:r>
        <w:t></w:t>
      </w:r>
      <w:r>
        <w:rPr>
          <w:rFonts w:hint="eastAsia"/>
        </w:rPr>
        <w:t>дипломатичної</w:t>
      </w:r>
      <w:r>
        <w:t></w:t>
      </w:r>
      <w:r>
        <w:rPr>
          <w:rFonts w:hint="eastAsia"/>
        </w:rPr>
        <w:t>служби</w:t>
      </w:r>
      <w:r>
        <w:t></w:t>
      </w:r>
      <w:r>
        <w:rPr>
          <w:rFonts w:hint="eastAsia"/>
        </w:rPr>
        <w:t>у</w:t>
      </w:r>
    </w:p>
    <w:p w:rsidR="00C22CC4" w:rsidRDefault="00C22CC4" w:rsidP="00C22CC4">
      <w:r>
        <w:t></w:t>
      </w:r>
      <w:r>
        <w:t></w:t>
      </w:r>
      <w:r>
        <w:t></w:t>
      </w:r>
    </w:p>
    <w:p w:rsidR="00C22CC4" w:rsidRDefault="00C22CC4" w:rsidP="00C22CC4">
      <w:r>
        <w:rPr>
          <w:rFonts w:hint="eastAsia"/>
        </w:rPr>
        <w:t>складній</w:t>
      </w:r>
      <w:r>
        <w:t></w:t>
      </w:r>
      <w:r>
        <w:rPr>
          <w:rFonts w:hint="eastAsia"/>
        </w:rPr>
        <w:t>соціальній</w:t>
      </w:r>
      <w:r>
        <w:t></w:t>
      </w:r>
      <w:r>
        <w:rPr>
          <w:rFonts w:hint="eastAsia"/>
        </w:rPr>
        <w:t>системі</w:t>
      </w:r>
      <w:r>
        <w:t></w:t>
      </w:r>
      <w:r>
        <w:t></w:t>
      </w:r>
      <w:r>
        <w:rPr>
          <w:rFonts w:hint="eastAsia"/>
        </w:rPr>
        <w:t>уособлюваній</w:t>
      </w:r>
      <w:r>
        <w:t></w:t>
      </w:r>
      <w:r>
        <w:rPr>
          <w:rFonts w:hint="eastAsia"/>
        </w:rPr>
        <w:t>суб’єктами</w:t>
      </w:r>
      <w:r>
        <w:t></w:t>
      </w:r>
      <w:r>
        <w:rPr>
          <w:rFonts w:hint="eastAsia"/>
        </w:rPr>
        <w:t>публічного</w:t>
      </w:r>
      <w:r>
        <w:t></w:t>
      </w:r>
      <w:r>
        <w:rPr>
          <w:rFonts w:hint="eastAsia"/>
        </w:rPr>
        <w:t>права</w:t>
      </w:r>
    </w:p>
    <w:p w:rsidR="00C22CC4" w:rsidRDefault="00C22CC4" w:rsidP="00C22CC4">
      <w:r>
        <w:t></w:t>
      </w:r>
      <w:r>
        <w:rPr>
          <w:rFonts w:hint="eastAsia"/>
        </w:rPr>
        <w:t>публічними</w:t>
      </w:r>
      <w:r>
        <w:t></w:t>
      </w:r>
      <w:r>
        <w:rPr>
          <w:rFonts w:hint="eastAsia"/>
        </w:rPr>
        <w:t>органами</w:t>
      </w:r>
      <w:r>
        <w:t></w:t>
      </w:r>
      <w:r>
        <w:t></w:t>
      </w:r>
      <w:r>
        <w:rPr>
          <w:rFonts w:hint="eastAsia"/>
        </w:rPr>
        <w:t>що</w:t>
      </w:r>
      <w:r>
        <w:t></w:t>
      </w:r>
      <w:r>
        <w:rPr>
          <w:rFonts w:hint="eastAsia"/>
        </w:rPr>
        <w:t>функціонують</w:t>
      </w:r>
      <w:r>
        <w:t></w:t>
      </w:r>
      <w:r>
        <w:rPr>
          <w:rFonts w:hint="eastAsia"/>
        </w:rPr>
        <w:t>у</w:t>
      </w:r>
      <w:r>
        <w:t></w:t>
      </w:r>
      <w:r>
        <w:rPr>
          <w:rFonts w:hint="eastAsia"/>
        </w:rPr>
        <w:t>системі</w:t>
      </w:r>
      <w:r>
        <w:t></w:t>
      </w:r>
      <w:r>
        <w:rPr>
          <w:rFonts w:hint="eastAsia"/>
        </w:rPr>
        <w:t>зовнішніх</w:t>
      </w:r>
      <w:r>
        <w:t></w:t>
      </w:r>
      <w:r>
        <w:rPr>
          <w:rFonts w:hint="eastAsia"/>
        </w:rPr>
        <w:t>зв’язків</w:t>
      </w:r>
      <w:r>
        <w:t></w:t>
      </w:r>
      <w:r>
        <w:rPr>
          <w:rFonts w:hint="eastAsia"/>
        </w:rPr>
        <w:t>на</w:t>
      </w:r>
    </w:p>
    <w:p w:rsidR="00C22CC4" w:rsidRDefault="00C22CC4" w:rsidP="00C22CC4">
      <w:r>
        <w:t></w:t>
      </w:r>
      <w:r>
        <w:rPr>
          <w:rFonts w:hint="eastAsia"/>
        </w:rPr>
        <w:t>вертикальному</w:t>
      </w:r>
      <w:r>
        <w:t></w:t>
      </w:r>
      <w:r>
        <w:t></w:t>
      </w:r>
      <w:r>
        <w:rPr>
          <w:rFonts w:hint="eastAsia"/>
        </w:rPr>
        <w:t>та</w:t>
      </w:r>
      <w:r>
        <w:t></w:t>
      </w:r>
      <w:r>
        <w:t></w:t>
      </w:r>
      <w:r>
        <w:rPr>
          <w:rFonts w:hint="eastAsia"/>
        </w:rPr>
        <w:t>горизонтальному</w:t>
      </w:r>
      <w:r>
        <w:t></w:t>
      </w:r>
      <w:r>
        <w:t></w:t>
      </w:r>
      <w:r>
        <w:rPr>
          <w:rFonts w:hint="eastAsia"/>
        </w:rPr>
        <w:t>рівнях</w:t>
      </w:r>
      <w:r>
        <w:t></w:t>
      </w:r>
      <w:r>
        <w:t></w:t>
      </w:r>
      <w:r>
        <w:rPr>
          <w:rFonts w:hint="eastAsia"/>
        </w:rPr>
        <w:t>і</w:t>
      </w:r>
      <w:r>
        <w:t></w:t>
      </w:r>
      <w:r>
        <w:rPr>
          <w:rFonts w:hint="eastAsia"/>
        </w:rPr>
        <w:t>суб’єктами</w:t>
      </w:r>
      <w:r>
        <w:t></w:t>
      </w:r>
      <w:r>
        <w:rPr>
          <w:rFonts w:hint="eastAsia"/>
        </w:rPr>
        <w:t>приватного</w:t>
      </w:r>
    </w:p>
    <w:p w:rsidR="00C22CC4" w:rsidRDefault="00C22CC4" w:rsidP="00C22CC4">
      <w:r>
        <w:rPr>
          <w:rFonts w:hint="eastAsia"/>
        </w:rPr>
        <w:t>права</w:t>
      </w:r>
      <w:r>
        <w:t></w:t>
      </w:r>
      <w:r>
        <w:t></w:t>
      </w:r>
      <w:r>
        <w:rPr>
          <w:rFonts w:hint="eastAsia"/>
        </w:rPr>
        <w:t>фізичними</w:t>
      </w:r>
      <w:r>
        <w:t></w:t>
      </w:r>
      <w:r>
        <w:rPr>
          <w:rFonts w:hint="eastAsia"/>
        </w:rPr>
        <w:t>особами</w:t>
      </w:r>
      <w:r>
        <w:t></w:t>
      </w:r>
      <w:r>
        <w:t></w:t>
      </w:r>
      <w:r>
        <w:rPr>
          <w:rFonts w:hint="eastAsia"/>
        </w:rPr>
        <w:t>які</w:t>
      </w:r>
      <w:r>
        <w:t></w:t>
      </w:r>
      <w:r>
        <w:rPr>
          <w:rFonts w:hint="eastAsia"/>
        </w:rPr>
        <w:t>звертаються</w:t>
      </w:r>
      <w:r>
        <w:t></w:t>
      </w:r>
      <w:r>
        <w:rPr>
          <w:rFonts w:hint="eastAsia"/>
        </w:rPr>
        <w:t>до</w:t>
      </w:r>
      <w:r>
        <w:t></w:t>
      </w:r>
      <w:r>
        <w:rPr>
          <w:rFonts w:hint="eastAsia"/>
        </w:rPr>
        <w:t>органів</w:t>
      </w:r>
      <w:r>
        <w:t></w:t>
      </w:r>
      <w:r>
        <w:rPr>
          <w:rFonts w:hint="eastAsia"/>
        </w:rPr>
        <w:t>дипломатичної</w:t>
      </w:r>
      <w:r>
        <w:t></w:t>
      </w:r>
      <w:r>
        <w:rPr>
          <w:rFonts w:hint="eastAsia"/>
        </w:rPr>
        <w:t>служби</w:t>
      </w:r>
    </w:p>
    <w:p w:rsidR="00C22CC4" w:rsidRDefault="00C22CC4" w:rsidP="00C22CC4">
      <w:r>
        <w:rPr>
          <w:rFonts w:hint="eastAsia"/>
        </w:rPr>
        <w:t>за</w:t>
      </w:r>
      <w:r>
        <w:t></w:t>
      </w:r>
      <w:r>
        <w:rPr>
          <w:rFonts w:hint="eastAsia"/>
        </w:rPr>
        <w:t>отриманням</w:t>
      </w:r>
      <w:r>
        <w:t></w:t>
      </w:r>
      <w:r>
        <w:rPr>
          <w:rFonts w:hint="eastAsia"/>
        </w:rPr>
        <w:t>адміністративних</w:t>
      </w:r>
      <w:r>
        <w:t></w:t>
      </w:r>
      <w:r>
        <w:rPr>
          <w:rFonts w:hint="eastAsia"/>
        </w:rPr>
        <w:t>послуг</w:t>
      </w:r>
      <w:r>
        <w:t></w:t>
      </w:r>
      <w:r>
        <w:rPr>
          <w:rFonts w:hint="eastAsia"/>
        </w:rPr>
        <w:t>чи</w:t>
      </w:r>
      <w:r>
        <w:t></w:t>
      </w:r>
      <w:r>
        <w:rPr>
          <w:rFonts w:hint="eastAsia"/>
        </w:rPr>
        <w:t>одержанням</w:t>
      </w:r>
      <w:r>
        <w:t></w:t>
      </w:r>
      <w:r>
        <w:rPr>
          <w:rFonts w:hint="eastAsia"/>
        </w:rPr>
        <w:t>іншого</w:t>
      </w:r>
      <w:r>
        <w:t></w:t>
      </w:r>
      <w:r>
        <w:rPr>
          <w:rFonts w:hint="eastAsia"/>
        </w:rPr>
        <w:t>результату</w:t>
      </w:r>
      <w:r>
        <w:t></w:t>
      </w:r>
    </w:p>
    <w:p w:rsidR="00C22CC4" w:rsidRDefault="00C22CC4" w:rsidP="00C22CC4">
      <w:r>
        <w:rPr>
          <w:rFonts w:hint="eastAsia"/>
        </w:rPr>
        <w:t>потрібного</w:t>
      </w:r>
      <w:r>
        <w:t></w:t>
      </w:r>
      <w:r>
        <w:rPr>
          <w:rFonts w:hint="eastAsia"/>
        </w:rPr>
        <w:t>для</w:t>
      </w:r>
      <w:r>
        <w:t></w:t>
      </w:r>
      <w:r>
        <w:rPr>
          <w:rFonts w:hint="eastAsia"/>
        </w:rPr>
        <w:t>задоволення</w:t>
      </w:r>
      <w:r>
        <w:t></w:t>
      </w:r>
      <w:r>
        <w:rPr>
          <w:rFonts w:hint="eastAsia"/>
        </w:rPr>
        <w:t>публічного</w:t>
      </w:r>
      <w:r>
        <w:t></w:t>
      </w:r>
      <w:r>
        <w:rPr>
          <w:rFonts w:hint="eastAsia"/>
        </w:rPr>
        <w:t>інтересу</w:t>
      </w:r>
      <w:r>
        <w:t></w:t>
      </w:r>
      <w:r>
        <w:t></w:t>
      </w:r>
      <w:r>
        <w:t></w:t>
      </w:r>
      <w:r>
        <w:rPr>
          <w:rFonts w:hint="eastAsia"/>
        </w:rPr>
        <w:t>Більшість</w:t>
      </w:r>
      <w:r>
        <w:t></w:t>
      </w:r>
      <w:r>
        <w:rPr>
          <w:rFonts w:hint="eastAsia"/>
        </w:rPr>
        <w:t>державних</w:t>
      </w:r>
    </w:p>
    <w:p w:rsidR="00C22CC4" w:rsidRDefault="00C22CC4" w:rsidP="00C22CC4">
      <w:r>
        <w:rPr>
          <w:rFonts w:hint="eastAsia"/>
        </w:rPr>
        <w:t>службовців</w:t>
      </w:r>
      <w:r>
        <w:t></w:t>
      </w:r>
      <w:r>
        <w:rPr>
          <w:rFonts w:hint="eastAsia"/>
        </w:rPr>
        <w:t>органів</w:t>
      </w:r>
      <w:r>
        <w:t></w:t>
      </w:r>
      <w:r>
        <w:rPr>
          <w:rFonts w:hint="eastAsia"/>
        </w:rPr>
        <w:t>дипломатичної</w:t>
      </w:r>
      <w:r>
        <w:t></w:t>
      </w:r>
      <w:r>
        <w:rPr>
          <w:rFonts w:hint="eastAsia"/>
        </w:rPr>
        <w:t>служби</w:t>
      </w:r>
      <w:r>
        <w:t></w:t>
      </w:r>
      <w:r>
        <w:rPr>
          <w:rFonts w:hint="eastAsia"/>
        </w:rPr>
        <w:t>виконують</w:t>
      </w:r>
      <w:r>
        <w:t></w:t>
      </w:r>
      <w:r>
        <w:rPr>
          <w:rFonts w:hint="eastAsia"/>
        </w:rPr>
        <w:t>свої</w:t>
      </w:r>
      <w:r>
        <w:t></w:t>
      </w:r>
      <w:r>
        <w:rPr>
          <w:rFonts w:hint="eastAsia"/>
        </w:rPr>
        <w:t>повноваження</w:t>
      </w:r>
      <w:r>
        <w:t></w:t>
      </w:r>
      <w:r>
        <w:rPr>
          <w:rFonts w:hint="eastAsia"/>
        </w:rPr>
        <w:t>в</w:t>
      </w:r>
    </w:p>
    <w:p w:rsidR="00C22CC4" w:rsidRDefault="00C22CC4" w:rsidP="00C22CC4">
      <w:r>
        <w:rPr>
          <w:rFonts w:hint="eastAsia"/>
        </w:rPr>
        <w:t>межах</w:t>
      </w:r>
      <w:r>
        <w:t></w:t>
      </w:r>
      <w:r>
        <w:rPr>
          <w:rFonts w:hint="eastAsia"/>
        </w:rPr>
        <w:t>адміністративно</w:t>
      </w:r>
      <w:r>
        <w:t></w:t>
      </w:r>
      <w:r>
        <w:rPr>
          <w:rFonts w:hint="eastAsia"/>
        </w:rPr>
        <w:t>правових</w:t>
      </w:r>
      <w:r>
        <w:t></w:t>
      </w:r>
      <w:r>
        <w:rPr>
          <w:rFonts w:hint="eastAsia"/>
        </w:rPr>
        <w:t>відносин</w:t>
      </w:r>
      <w:r>
        <w:t></w:t>
      </w:r>
      <w:r>
        <w:rPr>
          <w:rFonts w:hint="eastAsia"/>
        </w:rPr>
        <w:t>на</w:t>
      </w:r>
      <w:r>
        <w:t></w:t>
      </w:r>
      <w:r>
        <w:rPr>
          <w:rFonts w:hint="eastAsia"/>
        </w:rPr>
        <w:t>внутрішньодержавному</w:t>
      </w:r>
      <w:r>
        <w:t></w:t>
      </w:r>
      <w:r>
        <w:rPr>
          <w:rFonts w:hint="eastAsia"/>
        </w:rPr>
        <w:t>рівні</w:t>
      </w:r>
      <w:r>
        <w:t></w:t>
      </w:r>
      <w:r>
        <w:t></w:t>
      </w:r>
      <w:r>
        <w:rPr>
          <w:rFonts w:hint="eastAsia"/>
        </w:rPr>
        <w:t>і</w:t>
      </w:r>
    </w:p>
    <w:p w:rsidR="00C22CC4" w:rsidRDefault="00C22CC4" w:rsidP="00C22CC4">
      <w:r>
        <w:rPr>
          <w:rFonts w:hint="eastAsia"/>
        </w:rPr>
        <w:t>лише</w:t>
      </w:r>
      <w:r>
        <w:t></w:t>
      </w:r>
      <w:r>
        <w:rPr>
          <w:rFonts w:hint="eastAsia"/>
        </w:rPr>
        <w:t>працівники</w:t>
      </w:r>
      <w:r>
        <w:t></w:t>
      </w:r>
      <w:r>
        <w:rPr>
          <w:rFonts w:hint="eastAsia"/>
        </w:rPr>
        <w:t>закордонних</w:t>
      </w:r>
      <w:r>
        <w:t></w:t>
      </w:r>
      <w:r>
        <w:rPr>
          <w:rFonts w:hint="eastAsia"/>
        </w:rPr>
        <w:t>дипломатичних</w:t>
      </w:r>
      <w:r>
        <w:t></w:t>
      </w:r>
      <w:r>
        <w:rPr>
          <w:rFonts w:hint="eastAsia"/>
        </w:rPr>
        <w:t>установ</w:t>
      </w:r>
      <w:r>
        <w:t></w:t>
      </w:r>
      <w:r>
        <w:rPr>
          <w:rFonts w:hint="eastAsia"/>
        </w:rPr>
        <w:t>України</w:t>
      </w:r>
      <w:r>
        <w:t></w:t>
      </w:r>
      <w:r>
        <w:rPr>
          <w:rFonts w:hint="eastAsia"/>
        </w:rPr>
        <w:t>мають</w:t>
      </w:r>
    </w:p>
    <w:p w:rsidR="00C22CC4" w:rsidRDefault="00C22CC4" w:rsidP="00C22CC4">
      <w:r>
        <w:rPr>
          <w:rFonts w:hint="eastAsia"/>
        </w:rPr>
        <w:t>екстериторіальний</w:t>
      </w:r>
      <w:r>
        <w:t></w:t>
      </w:r>
      <w:r>
        <w:rPr>
          <w:rFonts w:hint="eastAsia"/>
        </w:rPr>
        <w:t>статус</w:t>
      </w:r>
      <w:r>
        <w:t></w:t>
      </w:r>
    </w:p>
    <w:p w:rsidR="00C22CC4" w:rsidRDefault="00C22CC4" w:rsidP="00C22CC4">
      <w:r>
        <w:t></w:t>
      </w:r>
      <w:r>
        <w:t></w:t>
      </w:r>
      <w:r>
        <w:t></w:t>
      </w:r>
      <w:r>
        <w:rPr>
          <w:rFonts w:hint="eastAsia"/>
        </w:rPr>
        <w:t>Класифіковано</w:t>
      </w:r>
      <w:r>
        <w:t></w:t>
      </w:r>
      <w:r>
        <w:rPr>
          <w:rFonts w:hint="eastAsia"/>
        </w:rPr>
        <w:t>інструменти</w:t>
      </w:r>
      <w:r>
        <w:t></w:t>
      </w:r>
      <w:r>
        <w:rPr>
          <w:rFonts w:hint="eastAsia"/>
        </w:rPr>
        <w:t>діяльності</w:t>
      </w:r>
      <w:r>
        <w:t></w:t>
      </w:r>
      <w:r>
        <w:rPr>
          <w:rFonts w:hint="eastAsia"/>
        </w:rPr>
        <w:t>публічної</w:t>
      </w:r>
      <w:r>
        <w:t></w:t>
      </w:r>
      <w:r>
        <w:rPr>
          <w:rFonts w:hint="eastAsia"/>
        </w:rPr>
        <w:t>адміністрації</w:t>
      </w:r>
      <w:r>
        <w:t></w:t>
      </w:r>
      <w:r>
        <w:rPr>
          <w:rFonts w:hint="eastAsia"/>
        </w:rPr>
        <w:t>у</w:t>
      </w:r>
    </w:p>
    <w:p w:rsidR="00C22CC4" w:rsidRDefault="00C22CC4" w:rsidP="00C22CC4">
      <w:r>
        <w:rPr>
          <w:rFonts w:hint="eastAsia"/>
        </w:rPr>
        <w:t>сфері</w:t>
      </w:r>
      <w:r>
        <w:t></w:t>
      </w:r>
      <w:r>
        <w:rPr>
          <w:rFonts w:hint="eastAsia"/>
        </w:rPr>
        <w:t>зовнішніх</w:t>
      </w:r>
      <w:r>
        <w:t></w:t>
      </w:r>
      <w:r>
        <w:rPr>
          <w:rFonts w:hint="eastAsia"/>
        </w:rPr>
        <w:t>зв’язків</w:t>
      </w:r>
      <w:r>
        <w:t></w:t>
      </w:r>
      <w:r>
        <w:t></w:t>
      </w:r>
      <w:r>
        <w:rPr>
          <w:rFonts w:hint="eastAsia"/>
        </w:rPr>
        <w:t>зокрема</w:t>
      </w:r>
      <w:r>
        <w:t></w:t>
      </w:r>
      <w:r>
        <w:t></w:t>
      </w:r>
      <w:r>
        <w:rPr>
          <w:rFonts w:hint="eastAsia"/>
        </w:rPr>
        <w:t>нормативні</w:t>
      </w:r>
      <w:r>
        <w:t></w:t>
      </w:r>
      <w:r>
        <w:rPr>
          <w:rFonts w:hint="eastAsia"/>
        </w:rPr>
        <w:t>акти</w:t>
      </w:r>
      <w:r>
        <w:t></w:t>
      </w:r>
      <w:r>
        <w:t></w:t>
      </w:r>
      <w:r>
        <w:rPr>
          <w:rFonts w:hint="eastAsia"/>
        </w:rPr>
        <w:t>адміністративні</w:t>
      </w:r>
      <w:r>
        <w:t></w:t>
      </w:r>
      <w:r>
        <w:rPr>
          <w:rFonts w:hint="eastAsia"/>
        </w:rPr>
        <w:t>акти</w:t>
      </w:r>
      <w:r>
        <w:t></w:t>
      </w:r>
    </w:p>
    <w:p w:rsidR="00C22CC4" w:rsidRDefault="00C22CC4" w:rsidP="00C22CC4">
      <w:r>
        <w:rPr>
          <w:rFonts w:hint="eastAsia"/>
        </w:rPr>
        <w:t>акти</w:t>
      </w:r>
      <w:r>
        <w:t></w:t>
      </w:r>
      <w:r>
        <w:rPr>
          <w:rFonts w:hint="eastAsia"/>
        </w:rPr>
        <w:t>плани</w:t>
      </w:r>
      <w:r>
        <w:t></w:t>
      </w:r>
      <w:r>
        <w:t></w:t>
      </w:r>
      <w:r>
        <w:rPr>
          <w:rFonts w:hint="eastAsia"/>
        </w:rPr>
        <w:t>акти</w:t>
      </w:r>
      <w:r>
        <w:t></w:t>
      </w:r>
      <w:r>
        <w:rPr>
          <w:rFonts w:hint="eastAsia"/>
        </w:rPr>
        <w:t>дії</w:t>
      </w:r>
      <w:r>
        <w:t></w:t>
      </w:r>
      <w:r>
        <w:t></w:t>
      </w:r>
      <w:r>
        <w:rPr>
          <w:rFonts w:hint="eastAsia"/>
        </w:rPr>
        <w:t>Основу</w:t>
      </w:r>
      <w:r>
        <w:t></w:t>
      </w:r>
      <w:r>
        <w:rPr>
          <w:rFonts w:hint="eastAsia"/>
        </w:rPr>
        <w:t>для</w:t>
      </w:r>
      <w:r>
        <w:t></w:t>
      </w:r>
      <w:r>
        <w:rPr>
          <w:rFonts w:hint="eastAsia"/>
        </w:rPr>
        <w:t>ефективної</w:t>
      </w:r>
      <w:r>
        <w:t></w:t>
      </w:r>
      <w:r>
        <w:rPr>
          <w:rFonts w:hint="eastAsia"/>
        </w:rPr>
        <w:t>реалізації</w:t>
      </w:r>
      <w:r>
        <w:t></w:t>
      </w:r>
      <w:r>
        <w:rPr>
          <w:rFonts w:hint="eastAsia"/>
        </w:rPr>
        <w:t>всіх</w:t>
      </w:r>
      <w:r>
        <w:t></w:t>
      </w:r>
      <w:r>
        <w:rPr>
          <w:rFonts w:hint="eastAsia"/>
        </w:rPr>
        <w:t>зазначених</w:t>
      </w:r>
    </w:p>
    <w:p w:rsidR="00C22CC4" w:rsidRDefault="00C22CC4" w:rsidP="00C22CC4">
      <w:r>
        <w:rPr>
          <w:rFonts w:hint="eastAsia"/>
        </w:rPr>
        <w:t>інструментів</w:t>
      </w:r>
      <w:r>
        <w:t></w:t>
      </w:r>
      <w:r>
        <w:rPr>
          <w:rFonts w:hint="eastAsia"/>
        </w:rPr>
        <w:t>становлять</w:t>
      </w:r>
      <w:r>
        <w:t></w:t>
      </w:r>
      <w:r>
        <w:rPr>
          <w:rFonts w:hint="eastAsia"/>
        </w:rPr>
        <w:t>інструменти</w:t>
      </w:r>
      <w:r>
        <w:t></w:t>
      </w:r>
      <w:r>
        <w:rPr>
          <w:rFonts w:hint="eastAsia"/>
        </w:rPr>
        <w:t>діяльності</w:t>
      </w:r>
      <w:r>
        <w:t></w:t>
      </w:r>
      <w:r>
        <w:rPr>
          <w:rFonts w:hint="eastAsia"/>
        </w:rPr>
        <w:t>державних</w:t>
      </w:r>
      <w:r>
        <w:t></w:t>
      </w:r>
      <w:r>
        <w:rPr>
          <w:rFonts w:hint="eastAsia"/>
        </w:rPr>
        <w:t>службовців</w:t>
      </w:r>
    </w:p>
    <w:p w:rsidR="00C22CC4" w:rsidRDefault="00C22CC4" w:rsidP="00C22CC4">
      <w:r>
        <w:rPr>
          <w:rFonts w:hint="eastAsia"/>
        </w:rPr>
        <w:t>дипломатичної</w:t>
      </w:r>
      <w:r>
        <w:t></w:t>
      </w:r>
      <w:r>
        <w:rPr>
          <w:rFonts w:hint="eastAsia"/>
        </w:rPr>
        <w:t>служби</w:t>
      </w:r>
      <w:r>
        <w:t></w:t>
      </w:r>
      <w:r>
        <w:t></w:t>
      </w:r>
      <w:r>
        <w:rPr>
          <w:rFonts w:hint="eastAsia"/>
        </w:rPr>
        <w:t>які</w:t>
      </w:r>
      <w:r>
        <w:t></w:t>
      </w:r>
      <w:r>
        <w:rPr>
          <w:rFonts w:hint="eastAsia"/>
        </w:rPr>
        <w:t>за</w:t>
      </w:r>
      <w:r>
        <w:t></w:t>
      </w:r>
      <w:r>
        <w:rPr>
          <w:rFonts w:hint="eastAsia"/>
        </w:rPr>
        <w:t>своєю</w:t>
      </w:r>
      <w:r>
        <w:t></w:t>
      </w:r>
      <w:r>
        <w:rPr>
          <w:rFonts w:hint="eastAsia"/>
        </w:rPr>
        <w:t>сферою</w:t>
      </w:r>
      <w:r>
        <w:t></w:t>
      </w:r>
      <w:r>
        <w:rPr>
          <w:rFonts w:hint="eastAsia"/>
        </w:rPr>
        <w:t>дії</w:t>
      </w:r>
      <w:r>
        <w:t></w:t>
      </w:r>
      <w:r>
        <w:rPr>
          <w:rFonts w:hint="eastAsia"/>
        </w:rPr>
        <w:t>охоплюють</w:t>
      </w:r>
      <w:r>
        <w:t></w:t>
      </w:r>
      <w:r>
        <w:rPr>
          <w:rFonts w:hint="eastAsia"/>
        </w:rPr>
        <w:t>превентивний</w:t>
      </w:r>
      <w:r>
        <w:t></w:t>
      </w:r>
    </w:p>
    <w:p w:rsidR="00C22CC4" w:rsidRDefault="00C22CC4" w:rsidP="00C22CC4">
      <w:r>
        <w:rPr>
          <w:rFonts w:hint="eastAsia"/>
        </w:rPr>
        <w:t>виховний</w:t>
      </w:r>
      <w:r>
        <w:t></w:t>
      </w:r>
      <w:r>
        <w:rPr>
          <w:rFonts w:hint="eastAsia"/>
        </w:rPr>
        <w:t>та</w:t>
      </w:r>
      <w:r>
        <w:t></w:t>
      </w:r>
      <w:r>
        <w:rPr>
          <w:rFonts w:hint="eastAsia"/>
        </w:rPr>
        <w:t>примусово</w:t>
      </w:r>
      <w:r>
        <w:t></w:t>
      </w:r>
      <w:r>
        <w:rPr>
          <w:rFonts w:hint="eastAsia"/>
        </w:rPr>
        <w:t>каральний</w:t>
      </w:r>
      <w:r>
        <w:t></w:t>
      </w:r>
      <w:r>
        <w:rPr>
          <w:rFonts w:hint="eastAsia"/>
        </w:rPr>
        <w:t>елементи</w:t>
      </w:r>
      <w:r>
        <w:t></w:t>
      </w:r>
    </w:p>
    <w:p w:rsidR="00C22CC4" w:rsidRDefault="00C22CC4" w:rsidP="00C22CC4">
      <w:r>
        <w:t></w:t>
      </w:r>
      <w:r>
        <w:t></w:t>
      </w:r>
      <w:r>
        <w:t></w:t>
      </w:r>
      <w:r>
        <w:rPr>
          <w:rFonts w:hint="eastAsia"/>
        </w:rPr>
        <w:t>Визначено</w:t>
      </w:r>
      <w:r>
        <w:t></w:t>
      </w:r>
      <w:r>
        <w:rPr>
          <w:rFonts w:hint="eastAsia"/>
        </w:rPr>
        <w:t>міжнародні</w:t>
      </w:r>
      <w:r>
        <w:t></w:t>
      </w:r>
      <w:r>
        <w:rPr>
          <w:rFonts w:hint="eastAsia"/>
        </w:rPr>
        <w:t>стандарти</w:t>
      </w:r>
      <w:r>
        <w:t></w:t>
      </w:r>
      <w:r>
        <w:rPr>
          <w:rFonts w:hint="eastAsia"/>
        </w:rPr>
        <w:t>і</w:t>
      </w:r>
      <w:r>
        <w:t></w:t>
      </w:r>
      <w:r>
        <w:rPr>
          <w:rFonts w:hint="eastAsia"/>
        </w:rPr>
        <w:t>виокремлено</w:t>
      </w:r>
      <w:r>
        <w:t></w:t>
      </w:r>
      <w:r>
        <w:rPr>
          <w:rFonts w:hint="eastAsia"/>
        </w:rPr>
        <w:t>сектор</w:t>
      </w:r>
    </w:p>
    <w:p w:rsidR="00C22CC4" w:rsidRDefault="00C22CC4" w:rsidP="00C22CC4">
      <w:r>
        <w:rPr>
          <w:rFonts w:hint="eastAsia"/>
        </w:rPr>
        <w:t>наднаціонального</w:t>
      </w:r>
      <w:r>
        <w:t></w:t>
      </w:r>
      <w:r>
        <w:rPr>
          <w:rFonts w:hint="eastAsia"/>
        </w:rPr>
        <w:t>публічного</w:t>
      </w:r>
      <w:r>
        <w:t></w:t>
      </w:r>
      <w:r>
        <w:rPr>
          <w:rFonts w:hint="eastAsia"/>
        </w:rPr>
        <w:t>права</w:t>
      </w:r>
      <w:r>
        <w:t></w:t>
      </w:r>
      <w:r>
        <w:rPr>
          <w:rFonts w:hint="eastAsia"/>
        </w:rPr>
        <w:t>та</w:t>
      </w:r>
      <w:r>
        <w:t></w:t>
      </w:r>
      <w:r>
        <w:rPr>
          <w:rFonts w:hint="eastAsia"/>
        </w:rPr>
        <w:t>публічного</w:t>
      </w:r>
      <w:r>
        <w:t></w:t>
      </w:r>
      <w:r>
        <w:rPr>
          <w:rFonts w:hint="eastAsia"/>
        </w:rPr>
        <w:t>права</w:t>
      </w:r>
      <w:r>
        <w:t></w:t>
      </w:r>
      <w:r>
        <w:rPr>
          <w:rFonts w:hint="eastAsia"/>
        </w:rPr>
        <w:t>окремих</w:t>
      </w:r>
      <w:r>
        <w:t></w:t>
      </w:r>
      <w:r>
        <w:rPr>
          <w:rFonts w:hint="eastAsia"/>
        </w:rPr>
        <w:t>країнчленів</w:t>
      </w:r>
      <w:r>
        <w:t></w:t>
      </w:r>
      <w:r>
        <w:rPr>
          <w:rFonts w:hint="eastAsia"/>
        </w:rPr>
        <w:t>Європейського</w:t>
      </w:r>
      <w:r>
        <w:t></w:t>
      </w:r>
      <w:r>
        <w:rPr>
          <w:rFonts w:hint="eastAsia"/>
        </w:rPr>
        <w:t>Союзу</w:t>
      </w:r>
      <w:r>
        <w:t></w:t>
      </w:r>
      <w:r>
        <w:t></w:t>
      </w:r>
      <w:r>
        <w:rPr>
          <w:rFonts w:hint="eastAsia"/>
        </w:rPr>
        <w:t>зокрема</w:t>
      </w:r>
      <w:r>
        <w:t></w:t>
      </w:r>
      <w:r>
        <w:rPr>
          <w:rFonts w:hint="eastAsia"/>
        </w:rPr>
        <w:t>дипломатичного</w:t>
      </w:r>
      <w:r>
        <w:t></w:t>
      </w:r>
      <w:r>
        <w:rPr>
          <w:rFonts w:hint="eastAsia"/>
        </w:rPr>
        <w:t>права</w:t>
      </w:r>
      <w:r>
        <w:t></w:t>
      </w:r>
      <w:r>
        <w:rPr>
          <w:rFonts w:hint="eastAsia"/>
        </w:rPr>
        <w:t>та</w:t>
      </w:r>
      <w:r>
        <w:t></w:t>
      </w:r>
      <w:r>
        <w:rPr>
          <w:rFonts w:hint="eastAsia"/>
        </w:rPr>
        <w:t>права</w:t>
      </w:r>
      <w:r>
        <w:t></w:t>
      </w:r>
      <w:r>
        <w:rPr>
          <w:rFonts w:hint="eastAsia"/>
        </w:rPr>
        <w:t>про</w:t>
      </w:r>
    </w:p>
    <w:p w:rsidR="00C22CC4" w:rsidRDefault="00C22CC4" w:rsidP="00C22CC4">
      <w:r>
        <w:rPr>
          <w:rFonts w:hint="eastAsia"/>
        </w:rPr>
        <w:t>публічну</w:t>
      </w:r>
      <w:r>
        <w:t></w:t>
      </w:r>
      <w:r>
        <w:rPr>
          <w:rFonts w:hint="eastAsia"/>
        </w:rPr>
        <w:t>службу</w:t>
      </w:r>
      <w:r>
        <w:t></w:t>
      </w:r>
      <w:r>
        <w:t></w:t>
      </w:r>
      <w:r>
        <w:rPr>
          <w:rFonts w:hint="eastAsia"/>
        </w:rPr>
        <w:t>яке</w:t>
      </w:r>
      <w:r>
        <w:t></w:t>
      </w:r>
      <w:r>
        <w:rPr>
          <w:rFonts w:hint="eastAsia"/>
        </w:rPr>
        <w:t>впливає</w:t>
      </w:r>
      <w:r>
        <w:t></w:t>
      </w:r>
      <w:r>
        <w:rPr>
          <w:rFonts w:hint="eastAsia"/>
        </w:rPr>
        <w:t>і</w:t>
      </w:r>
      <w:r>
        <w:t></w:t>
      </w:r>
      <w:r>
        <w:rPr>
          <w:rFonts w:hint="eastAsia"/>
        </w:rPr>
        <w:t>на</w:t>
      </w:r>
      <w:r>
        <w:t></w:t>
      </w:r>
      <w:r>
        <w:rPr>
          <w:rFonts w:hint="eastAsia"/>
        </w:rPr>
        <w:t>реалізацію</w:t>
      </w:r>
      <w:r>
        <w:t></w:t>
      </w:r>
      <w:r>
        <w:rPr>
          <w:rFonts w:hint="eastAsia"/>
        </w:rPr>
        <w:t>повноважень</w:t>
      </w:r>
      <w:r>
        <w:t></w:t>
      </w:r>
      <w:r>
        <w:rPr>
          <w:rFonts w:hint="eastAsia"/>
        </w:rPr>
        <w:t>працівниками</w:t>
      </w:r>
    </w:p>
    <w:p w:rsidR="00C22CC4" w:rsidRDefault="00C22CC4" w:rsidP="00C22CC4">
      <w:r>
        <w:rPr>
          <w:rFonts w:hint="eastAsia"/>
        </w:rPr>
        <w:t>дипломатичної</w:t>
      </w:r>
      <w:r>
        <w:t></w:t>
      </w:r>
      <w:r>
        <w:rPr>
          <w:rFonts w:hint="eastAsia"/>
        </w:rPr>
        <w:t>служби</w:t>
      </w:r>
      <w:r>
        <w:t></w:t>
      </w:r>
      <w:r>
        <w:t></w:t>
      </w:r>
      <w:r>
        <w:rPr>
          <w:rFonts w:hint="eastAsia"/>
        </w:rPr>
        <w:t>Ключовою</w:t>
      </w:r>
      <w:r>
        <w:t></w:t>
      </w:r>
      <w:r>
        <w:rPr>
          <w:rFonts w:hint="eastAsia"/>
        </w:rPr>
        <w:t>категорією</w:t>
      </w:r>
      <w:r>
        <w:t></w:t>
      </w:r>
      <w:r>
        <w:rPr>
          <w:rFonts w:hint="eastAsia"/>
        </w:rPr>
        <w:t>при</w:t>
      </w:r>
      <w:r>
        <w:t></w:t>
      </w:r>
      <w:r>
        <w:rPr>
          <w:rFonts w:hint="eastAsia"/>
        </w:rPr>
        <w:t>цьому</w:t>
      </w:r>
      <w:r>
        <w:t></w:t>
      </w:r>
      <w:r>
        <w:rPr>
          <w:rFonts w:hint="eastAsia"/>
        </w:rPr>
        <w:t>постає</w:t>
      </w:r>
      <w:r>
        <w:t></w:t>
      </w:r>
      <w:r>
        <w:rPr>
          <w:rFonts w:hint="eastAsia"/>
        </w:rPr>
        <w:t>власне</w:t>
      </w:r>
    </w:p>
    <w:p w:rsidR="00C22CC4" w:rsidRDefault="00C22CC4" w:rsidP="00C22CC4">
      <w:r>
        <w:rPr>
          <w:rFonts w:hint="eastAsia"/>
        </w:rPr>
        <w:t>публічний</w:t>
      </w:r>
      <w:r>
        <w:t></w:t>
      </w:r>
      <w:r>
        <w:rPr>
          <w:rFonts w:hint="eastAsia"/>
        </w:rPr>
        <w:t>сектор</w:t>
      </w:r>
      <w:r>
        <w:t></w:t>
      </w:r>
      <w:r>
        <w:rPr>
          <w:rFonts w:hint="eastAsia"/>
        </w:rPr>
        <w:t>як</w:t>
      </w:r>
      <w:r>
        <w:t></w:t>
      </w:r>
      <w:r>
        <w:rPr>
          <w:rFonts w:hint="eastAsia"/>
        </w:rPr>
        <w:t>простір</w:t>
      </w:r>
      <w:r>
        <w:t></w:t>
      </w:r>
      <w:r>
        <w:rPr>
          <w:rFonts w:hint="eastAsia"/>
        </w:rPr>
        <w:t>для</w:t>
      </w:r>
      <w:r>
        <w:t></w:t>
      </w:r>
      <w:r>
        <w:rPr>
          <w:rFonts w:hint="eastAsia"/>
        </w:rPr>
        <w:t>реалізації</w:t>
      </w:r>
      <w:r>
        <w:t></w:t>
      </w:r>
      <w:r>
        <w:rPr>
          <w:rFonts w:hint="eastAsia"/>
        </w:rPr>
        <w:t>функцій</w:t>
      </w:r>
      <w:r>
        <w:t></w:t>
      </w:r>
      <w:r>
        <w:rPr>
          <w:rFonts w:hint="eastAsia"/>
        </w:rPr>
        <w:t>державних</w:t>
      </w:r>
      <w:r>
        <w:t></w:t>
      </w:r>
      <w:r>
        <w:rPr>
          <w:rFonts w:hint="eastAsia"/>
        </w:rPr>
        <w:t>службовців</w:t>
      </w:r>
    </w:p>
    <w:p w:rsidR="00C22CC4" w:rsidRDefault="00C22CC4" w:rsidP="00C22CC4">
      <w:r>
        <w:rPr>
          <w:rFonts w:hint="eastAsia"/>
        </w:rPr>
        <w:t>дипломатичної</w:t>
      </w:r>
      <w:r>
        <w:t></w:t>
      </w:r>
      <w:r>
        <w:rPr>
          <w:rFonts w:hint="eastAsia"/>
        </w:rPr>
        <w:t>служби</w:t>
      </w:r>
      <w:r>
        <w:t></w:t>
      </w:r>
      <w:r>
        <w:rPr>
          <w:rFonts w:hint="eastAsia"/>
        </w:rPr>
        <w:t>щодо</w:t>
      </w:r>
      <w:r>
        <w:t></w:t>
      </w:r>
      <w:r>
        <w:rPr>
          <w:rFonts w:hint="eastAsia"/>
        </w:rPr>
        <w:t>публічного</w:t>
      </w:r>
      <w:r>
        <w:t></w:t>
      </w:r>
      <w:r>
        <w:rPr>
          <w:rFonts w:hint="eastAsia"/>
        </w:rPr>
        <w:t>управління</w:t>
      </w:r>
      <w:r>
        <w:t></w:t>
      </w:r>
      <w:r>
        <w:rPr>
          <w:rFonts w:hint="eastAsia"/>
        </w:rPr>
        <w:t>зовнішньополітичною</w:t>
      </w:r>
    </w:p>
    <w:p w:rsidR="00C22CC4" w:rsidRDefault="00C22CC4" w:rsidP="00C22CC4">
      <w:r>
        <w:rPr>
          <w:rFonts w:hint="eastAsia"/>
        </w:rPr>
        <w:t>сферою</w:t>
      </w:r>
      <w:r>
        <w:t></w:t>
      </w:r>
      <w:r>
        <w:t></w:t>
      </w:r>
      <w:r>
        <w:rPr>
          <w:rFonts w:hint="eastAsia"/>
        </w:rPr>
        <w:t>За</w:t>
      </w:r>
      <w:r>
        <w:t></w:t>
      </w:r>
      <w:r>
        <w:rPr>
          <w:rFonts w:hint="eastAsia"/>
        </w:rPr>
        <w:t>міжнародними</w:t>
      </w:r>
      <w:r>
        <w:t></w:t>
      </w:r>
      <w:r>
        <w:rPr>
          <w:rFonts w:hint="eastAsia"/>
        </w:rPr>
        <w:t>стандартами</w:t>
      </w:r>
      <w:r>
        <w:t></w:t>
      </w:r>
      <w:r>
        <w:rPr>
          <w:rFonts w:hint="eastAsia"/>
        </w:rPr>
        <w:t>державні</w:t>
      </w:r>
      <w:r>
        <w:t></w:t>
      </w:r>
      <w:r>
        <w:rPr>
          <w:rFonts w:hint="eastAsia"/>
        </w:rPr>
        <w:t>службовці</w:t>
      </w:r>
      <w:r>
        <w:t></w:t>
      </w:r>
      <w:r>
        <w:rPr>
          <w:rFonts w:hint="eastAsia"/>
        </w:rPr>
        <w:t>дипломатичної</w:t>
      </w:r>
    </w:p>
    <w:p w:rsidR="00C22CC4" w:rsidRDefault="00C22CC4" w:rsidP="00C22CC4">
      <w:r>
        <w:rPr>
          <w:rFonts w:hint="eastAsia"/>
        </w:rPr>
        <w:t>служби</w:t>
      </w:r>
      <w:r>
        <w:t></w:t>
      </w:r>
      <w:r>
        <w:rPr>
          <w:rFonts w:hint="eastAsia"/>
        </w:rPr>
        <w:t>постають</w:t>
      </w:r>
      <w:r>
        <w:t></w:t>
      </w:r>
      <w:r>
        <w:rPr>
          <w:rFonts w:hint="eastAsia"/>
        </w:rPr>
        <w:t>працівниками</w:t>
      </w:r>
      <w:r>
        <w:t></w:t>
      </w:r>
      <w:r>
        <w:rPr>
          <w:rFonts w:hint="eastAsia"/>
        </w:rPr>
        <w:t>суб’єктів</w:t>
      </w:r>
      <w:r>
        <w:t></w:t>
      </w:r>
      <w:r>
        <w:rPr>
          <w:rFonts w:hint="eastAsia"/>
        </w:rPr>
        <w:t>публічної</w:t>
      </w:r>
      <w:r>
        <w:t></w:t>
      </w:r>
      <w:r>
        <w:rPr>
          <w:rFonts w:hint="eastAsia"/>
        </w:rPr>
        <w:t>адміністрації</w:t>
      </w:r>
      <w:r>
        <w:t></w:t>
      </w:r>
      <w:r>
        <w:rPr>
          <w:rFonts w:hint="eastAsia"/>
        </w:rPr>
        <w:t>у</w:t>
      </w:r>
    </w:p>
    <w:p w:rsidR="00C22CC4" w:rsidRDefault="00C22CC4" w:rsidP="00C22CC4">
      <w:r>
        <w:rPr>
          <w:rFonts w:hint="eastAsia"/>
        </w:rPr>
        <w:t>широкому</w:t>
      </w:r>
      <w:r>
        <w:t></w:t>
      </w:r>
      <w:r>
        <w:rPr>
          <w:rFonts w:hint="eastAsia"/>
        </w:rPr>
        <w:t>розумінні</w:t>
      </w:r>
      <w:r>
        <w:t></w:t>
      </w:r>
    </w:p>
    <w:p w:rsidR="00C22CC4" w:rsidRDefault="00C22CC4" w:rsidP="00C22CC4">
      <w:r>
        <w:t></w:t>
      </w:r>
      <w:r>
        <w:t></w:t>
      </w:r>
      <w:r>
        <w:t></w:t>
      </w:r>
      <w:r>
        <w:rPr>
          <w:rFonts w:hint="eastAsia"/>
        </w:rPr>
        <w:t>Встановлено</w:t>
      </w:r>
      <w:r>
        <w:t></w:t>
      </w:r>
      <w:r>
        <w:t></w:t>
      </w:r>
      <w:r>
        <w:rPr>
          <w:rFonts w:hint="eastAsia"/>
        </w:rPr>
        <w:t>що</w:t>
      </w:r>
      <w:r>
        <w:t></w:t>
      </w:r>
      <w:r>
        <w:rPr>
          <w:rFonts w:hint="eastAsia"/>
        </w:rPr>
        <w:t>закордонні</w:t>
      </w:r>
      <w:r>
        <w:t></w:t>
      </w:r>
      <w:r>
        <w:rPr>
          <w:rFonts w:hint="eastAsia"/>
        </w:rPr>
        <w:t>стандарти</w:t>
      </w:r>
      <w:r>
        <w:t></w:t>
      </w:r>
      <w:r>
        <w:rPr>
          <w:rFonts w:hint="eastAsia"/>
        </w:rPr>
        <w:t>функціонування</w:t>
      </w:r>
      <w:r>
        <w:t></w:t>
      </w:r>
      <w:r>
        <w:rPr>
          <w:rFonts w:hint="eastAsia"/>
        </w:rPr>
        <w:t>державних</w:t>
      </w:r>
    </w:p>
    <w:p w:rsidR="00C22CC4" w:rsidRDefault="00C22CC4" w:rsidP="00C22CC4">
      <w:r>
        <w:rPr>
          <w:rFonts w:hint="eastAsia"/>
        </w:rPr>
        <w:t>службовців</w:t>
      </w:r>
      <w:r>
        <w:t></w:t>
      </w:r>
      <w:r>
        <w:rPr>
          <w:rFonts w:hint="eastAsia"/>
        </w:rPr>
        <w:t>органів</w:t>
      </w:r>
      <w:r>
        <w:t></w:t>
      </w:r>
      <w:r>
        <w:rPr>
          <w:rFonts w:hint="eastAsia"/>
        </w:rPr>
        <w:t>дипломатичної</w:t>
      </w:r>
      <w:r>
        <w:t></w:t>
      </w:r>
      <w:r>
        <w:rPr>
          <w:rFonts w:hint="eastAsia"/>
        </w:rPr>
        <w:t>служби</w:t>
      </w:r>
      <w:r>
        <w:t></w:t>
      </w:r>
      <w:r>
        <w:rPr>
          <w:rFonts w:hint="eastAsia"/>
        </w:rPr>
        <w:t>набувають</w:t>
      </w:r>
      <w:r>
        <w:t></w:t>
      </w:r>
      <w:r>
        <w:rPr>
          <w:rFonts w:hint="eastAsia"/>
        </w:rPr>
        <w:t>уніфікованих</w:t>
      </w:r>
    </w:p>
    <w:p w:rsidR="00C22CC4" w:rsidRDefault="00C22CC4" w:rsidP="00C22CC4">
      <w:r>
        <w:rPr>
          <w:rFonts w:hint="eastAsia"/>
        </w:rPr>
        <w:t>наднаціональних</w:t>
      </w:r>
      <w:r>
        <w:t></w:t>
      </w:r>
      <w:r>
        <w:rPr>
          <w:rFonts w:hint="eastAsia"/>
        </w:rPr>
        <w:t>регуляторних</w:t>
      </w:r>
      <w:r>
        <w:t></w:t>
      </w:r>
      <w:r>
        <w:rPr>
          <w:rFonts w:hint="eastAsia"/>
        </w:rPr>
        <w:t>рис</w:t>
      </w:r>
      <w:r>
        <w:t></w:t>
      </w:r>
      <w:r>
        <w:t></w:t>
      </w:r>
      <w:r>
        <w:rPr>
          <w:rFonts w:hint="eastAsia"/>
        </w:rPr>
        <w:t>Проте</w:t>
      </w:r>
      <w:r>
        <w:t></w:t>
      </w:r>
      <w:r>
        <w:rPr>
          <w:rFonts w:hint="eastAsia"/>
        </w:rPr>
        <w:t>судова</w:t>
      </w:r>
      <w:r>
        <w:t></w:t>
      </w:r>
      <w:r>
        <w:rPr>
          <w:rFonts w:hint="eastAsia"/>
        </w:rPr>
        <w:t>практика</w:t>
      </w:r>
      <w:r>
        <w:t></w:t>
      </w:r>
      <w:r>
        <w:rPr>
          <w:rFonts w:hint="eastAsia"/>
        </w:rPr>
        <w:t>за</w:t>
      </w:r>
      <w:r>
        <w:t></w:t>
      </w:r>
      <w:r>
        <w:rPr>
          <w:rFonts w:hint="eastAsia"/>
        </w:rPr>
        <w:t>кордоном</w:t>
      </w:r>
      <w:r>
        <w:t></w:t>
      </w:r>
      <w:r>
        <w:rPr>
          <w:rFonts w:hint="eastAsia"/>
        </w:rPr>
        <w:t>досі</w:t>
      </w:r>
    </w:p>
    <w:p w:rsidR="00C22CC4" w:rsidRDefault="00C22CC4" w:rsidP="00C22CC4">
      <w:r>
        <w:rPr>
          <w:rFonts w:hint="eastAsia"/>
        </w:rPr>
        <w:t>не</w:t>
      </w:r>
      <w:r>
        <w:t></w:t>
      </w:r>
      <w:r>
        <w:rPr>
          <w:rFonts w:hint="eastAsia"/>
        </w:rPr>
        <w:t>є</w:t>
      </w:r>
      <w:r>
        <w:t></w:t>
      </w:r>
      <w:r>
        <w:rPr>
          <w:rFonts w:hint="eastAsia"/>
        </w:rPr>
        <w:t>повністю</w:t>
      </w:r>
      <w:r>
        <w:t></w:t>
      </w:r>
      <w:r>
        <w:rPr>
          <w:rFonts w:hint="eastAsia"/>
        </w:rPr>
        <w:t>усталеною</w:t>
      </w:r>
      <w:r>
        <w:t></w:t>
      </w:r>
      <w:r>
        <w:rPr>
          <w:rFonts w:hint="eastAsia"/>
        </w:rPr>
        <w:t>й</w:t>
      </w:r>
      <w:r>
        <w:t></w:t>
      </w:r>
      <w:r>
        <w:rPr>
          <w:rFonts w:hint="eastAsia"/>
        </w:rPr>
        <w:t>одноманітною</w:t>
      </w:r>
      <w:r>
        <w:t></w:t>
      </w:r>
      <w:r>
        <w:t></w:t>
      </w:r>
      <w:r>
        <w:rPr>
          <w:rFonts w:hint="eastAsia"/>
        </w:rPr>
        <w:t>Наразі</w:t>
      </w:r>
      <w:r>
        <w:t></w:t>
      </w:r>
      <w:r>
        <w:rPr>
          <w:rFonts w:hint="eastAsia"/>
        </w:rPr>
        <w:t>істотного</w:t>
      </w:r>
      <w:r>
        <w:t></w:t>
      </w:r>
      <w:r>
        <w:rPr>
          <w:rFonts w:hint="eastAsia"/>
        </w:rPr>
        <w:t>значення</w:t>
      </w:r>
      <w:r>
        <w:t></w:t>
      </w:r>
      <w:r>
        <w:rPr>
          <w:rFonts w:hint="eastAsia"/>
        </w:rPr>
        <w:t>набуває</w:t>
      </w:r>
    </w:p>
    <w:p w:rsidR="00C22CC4" w:rsidRDefault="00C22CC4" w:rsidP="00C22CC4">
      <w:r>
        <w:t></w:t>
      </w:r>
      <w:r>
        <w:t></w:t>
      </w:r>
      <w:r>
        <w:t></w:t>
      </w:r>
    </w:p>
    <w:p w:rsidR="00C22CC4" w:rsidRDefault="00C22CC4" w:rsidP="00C22CC4">
      <w:r>
        <w:rPr>
          <w:rFonts w:hint="eastAsia"/>
        </w:rPr>
        <w:t>процес</w:t>
      </w:r>
      <w:r>
        <w:t></w:t>
      </w:r>
      <w:r>
        <w:rPr>
          <w:rFonts w:hint="eastAsia"/>
        </w:rPr>
        <w:t>узгодження</w:t>
      </w:r>
      <w:r>
        <w:t></w:t>
      </w:r>
      <w:r>
        <w:rPr>
          <w:rFonts w:hint="eastAsia"/>
        </w:rPr>
        <w:t>засадничих</w:t>
      </w:r>
      <w:r>
        <w:t></w:t>
      </w:r>
      <w:r>
        <w:rPr>
          <w:rFonts w:hint="eastAsia"/>
        </w:rPr>
        <w:t>аспектів</w:t>
      </w:r>
      <w:r>
        <w:t></w:t>
      </w:r>
      <w:r>
        <w:rPr>
          <w:rFonts w:hint="eastAsia"/>
        </w:rPr>
        <w:t>матеріально</w:t>
      </w:r>
      <w:r>
        <w:t></w:t>
      </w:r>
      <w:r>
        <w:rPr>
          <w:rFonts w:hint="eastAsia"/>
        </w:rPr>
        <w:t>технічного</w:t>
      </w:r>
      <w:r>
        <w:t></w:t>
      </w:r>
      <w:r>
        <w:rPr>
          <w:rFonts w:hint="eastAsia"/>
        </w:rPr>
        <w:t>забезпечення</w:t>
      </w:r>
    </w:p>
    <w:p w:rsidR="00C22CC4" w:rsidRDefault="00C22CC4" w:rsidP="00C22CC4">
      <w:r>
        <w:rPr>
          <w:rFonts w:hint="eastAsia"/>
        </w:rPr>
        <w:t>діяльності</w:t>
      </w:r>
      <w:r>
        <w:t></w:t>
      </w:r>
      <w:r>
        <w:rPr>
          <w:rFonts w:hint="eastAsia"/>
        </w:rPr>
        <w:t>працівників</w:t>
      </w:r>
      <w:r>
        <w:t></w:t>
      </w:r>
      <w:r>
        <w:rPr>
          <w:rFonts w:hint="eastAsia"/>
        </w:rPr>
        <w:t>дипломатичної</w:t>
      </w:r>
      <w:r>
        <w:t></w:t>
      </w:r>
      <w:r>
        <w:rPr>
          <w:rFonts w:hint="eastAsia"/>
        </w:rPr>
        <w:t>служби</w:t>
      </w:r>
      <w:r>
        <w:t></w:t>
      </w:r>
      <w:r>
        <w:t></w:t>
      </w:r>
      <w:r>
        <w:rPr>
          <w:rFonts w:hint="eastAsia"/>
        </w:rPr>
        <w:t>а</w:t>
      </w:r>
      <w:r>
        <w:t></w:t>
      </w:r>
      <w:r>
        <w:rPr>
          <w:rFonts w:hint="eastAsia"/>
        </w:rPr>
        <w:t>також</w:t>
      </w:r>
      <w:r>
        <w:t></w:t>
      </w:r>
      <w:r>
        <w:rPr>
          <w:rFonts w:hint="eastAsia"/>
        </w:rPr>
        <w:t>оновлення</w:t>
      </w:r>
      <w:r>
        <w:t></w:t>
      </w:r>
      <w:r>
        <w:rPr>
          <w:rFonts w:hint="eastAsia"/>
        </w:rPr>
        <w:t>організації</w:t>
      </w:r>
    </w:p>
    <w:p w:rsidR="00C22CC4" w:rsidRDefault="00C22CC4" w:rsidP="00C22CC4">
      <w:r>
        <w:rPr>
          <w:rFonts w:hint="eastAsia"/>
        </w:rPr>
        <w:t>структури</w:t>
      </w:r>
      <w:r>
        <w:t></w:t>
      </w:r>
      <w:r>
        <w:rPr>
          <w:rFonts w:hint="eastAsia"/>
        </w:rPr>
        <w:t>цих</w:t>
      </w:r>
      <w:r>
        <w:t></w:t>
      </w:r>
      <w:r>
        <w:rPr>
          <w:rFonts w:hint="eastAsia"/>
        </w:rPr>
        <w:t>органів</w:t>
      </w:r>
      <w:r>
        <w:t></w:t>
      </w:r>
      <w:r>
        <w:rPr>
          <w:rFonts w:hint="eastAsia"/>
        </w:rPr>
        <w:t>як</w:t>
      </w:r>
      <w:r>
        <w:t></w:t>
      </w:r>
      <w:r>
        <w:rPr>
          <w:rFonts w:hint="eastAsia"/>
        </w:rPr>
        <w:t>суб’єктів</w:t>
      </w:r>
      <w:r>
        <w:t></w:t>
      </w:r>
      <w:r>
        <w:rPr>
          <w:rFonts w:hint="eastAsia"/>
        </w:rPr>
        <w:t>публічної</w:t>
      </w:r>
      <w:r>
        <w:t></w:t>
      </w:r>
      <w:r>
        <w:rPr>
          <w:rFonts w:hint="eastAsia"/>
        </w:rPr>
        <w:t>адміністрації</w:t>
      </w:r>
      <w:r>
        <w:t></w:t>
      </w:r>
    </w:p>
    <w:p w:rsidR="00C22CC4" w:rsidRDefault="00C22CC4" w:rsidP="00C22CC4">
      <w:r>
        <w:t></w:t>
      </w:r>
      <w:r>
        <w:t></w:t>
      </w:r>
      <w:r>
        <w:t></w:t>
      </w:r>
      <w:r>
        <w:rPr>
          <w:rFonts w:hint="eastAsia"/>
        </w:rPr>
        <w:t>Доведено</w:t>
      </w:r>
      <w:r>
        <w:t></w:t>
      </w:r>
      <w:r>
        <w:rPr>
          <w:rFonts w:hint="eastAsia"/>
        </w:rPr>
        <w:t>необхідність</w:t>
      </w:r>
      <w:r>
        <w:t></w:t>
      </w:r>
      <w:r>
        <w:rPr>
          <w:rFonts w:hint="eastAsia"/>
        </w:rPr>
        <w:t>вдосконалення</w:t>
      </w:r>
      <w:r>
        <w:t></w:t>
      </w:r>
      <w:r>
        <w:rPr>
          <w:rFonts w:hint="eastAsia"/>
        </w:rPr>
        <w:t>процедури</w:t>
      </w:r>
      <w:r>
        <w:t></w:t>
      </w:r>
      <w:r>
        <w:rPr>
          <w:rFonts w:hint="eastAsia"/>
        </w:rPr>
        <w:t>здійснення</w:t>
      </w:r>
    </w:p>
    <w:p w:rsidR="00C22CC4" w:rsidRDefault="00C22CC4" w:rsidP="00C22CC4">
      <w:r>
        <w:rPr>
          <w:rFonts w:hint="eastAsia"/>
        </w:rPr>
        <w:t>кадрової</w:t>
      </w:r>
      <w:r>
        <w:t></w:t>
      </w:r>
      <w:r>
        <w:rPr>
          <w:rFonts w:hint="eastAsia"/>
        </w:rPr>
        <w:t>політики</w:t>
      </w:r>
      <w:r>
        <w:t></w:t>
      </w:r>
      <w:r>
        <w:rPr>
          <w:rFonts w:hint="eastAsia"/>
        </w:rPr>
        <w:t>у</w:t>
      </w:r>
      <w:r>
        <w:t></w:t>
      </w:r>
      <w:r>
        <w:rPr>
          <w:rFonts w:hint="eastAsia"/>
        </w:rPr>
        <w:t>сфері</w:t>
      </w:r>
      <w:r>
        <w:t></w:t>
      </w:r>
      <w:r>
        <w:rPr>
          <w:rFonts w:hint="eastAsia"/>
        </w:rPr>
        <w:t>дипломатичної</w:t>
      </w:r>
      <w:r>
        <w:t></w:t>
      </w:r>
      <w:r>
        <w:rPr>
          <w:rFonts w:hint="eastAsia"/>
        </w:rPr>
        <w:t>служби</w:t>
      </w:r>
      <w:r>
        <w:t></w:t>
      </w:r>
      <w:r>
        <w:rPr>
          <w:rFonts w:hint="eastAsia"/>
        </w:rPr>
        <w:t>з</w:t>
      </w:r>
      <w:r>
        <w:t></w:t>
      </w:r>
      <w:r>
        <w:rPr>
          <w:rFonts w:hint="eastAsia"/>
        </w:rPr>
        <w:t>метою</w:t>
      </w:r>
      <w:r>
        <w:t></w:t>
      </w:r>
      <w:r>
        <w:rPr>
          <w:rFonts w:hint="eastAsia"/>
        </w:rPr>
        <w:t>залучення</w:t>
      </w:r>
    </w:p>
    <w:p w:rsidR="00C22CC4" w:rsidRDefault="00C22CC4" w:rsidP="00C22CC4">
      <w:r>
        <w:rPr>
          <w:rFonts w:hint="eastAsia"/>
        </w:rPr>
        <w:t>суб’єктів</w:t>
      </w:r>
      <w:r>
        <w:t></w:t>
      </w:r>
      <w:r>
        <w:rPr>
          <w:rFonts w:hint="eastAsia"/>
        </w:rPr>
        <w:t>публічної</w:t>
      </w:r>
      <w:r>
        <w:t></w:t>
      </w:r>
      <w:r>
        <w:rPr>
          <w:rFonts w:hint="eastAsia"/>
        </w:rPr>
        <w:t>адміністрації</w:t>
      </w:r>
      <w:r>
        <w:t></w:t>
      </w:r>
      <w:r>
        <w:rPr>
          <w:rFonts w:hint="eastAsia"/>
        </w:rPr>
        <w:t>та</w:t>
      </w:r>
      <w:r>
        <w:t></w:t>
      </w:r>
      <w:r>
        <w:rPr>
          <w:rFonts w:hint="eastAsia"/>
        </w:rPr>
        <w:t>інших</w:t>
      </w:r>
      <w:r>
        <w:t></w:t>
      </w:r>
      <w:r>
        <w:rPr>
          <w:rFonts w:hint="eastAsia"/>
        </w:rPr>
        <w:t>державних</w:t>
      </w:r>
      <w:r>
        <w:t></w:t>
      </w:r>
      <w:r>
        <w:rPr>
          <w:rFonts w:hint="eastAsia"/>
        </w:rPr>
        <w:t>органів</w:t>
      </w:r>
      <w:r>
        <w:t></w:t>
      </w:r>
      <w:r>
        <w:rPr>
          <w:rFonts w:hint="eastAsia"/>
        </w:rPr>
        <w:t>до</w:t>
      </w:r>
      <w:r>
        <w:t></w:t>
      </w:r>
      <w:r>
        <w:rPr>
          <w:rFonts w:hint="eastAsia"/>
        </w:rPr>
        <w:t>призначення</w:t>
      </w:r>
    </w:p>
    <w:p w:rsidR="00C22CC4" w:rsidRDefault="00C22CC4" w:rsidP="00C22CC4">
      <w:r>
        <w:rPr>
          <w:rFonts w:hint="eastAsia"/>
        </w:rPr>
        <w:t>державних</w:t>
      </w:r>
      <w:r>
        <w:t></w:t>
      </w:r>
      <w:r>
        <w:rPr>
          <w:rFonts w:hint="eastAsia"/>
        </w:rPr>
        <w:t>службовців</w:t>
      </w:r>
      <w:r>
        <w:t></w:t>
      </w:r>
      <w:r>
        <w:rPr>
          <w:rFonts w:hint="eastAsia"/>
        </w:rPr>
        <w:t>дипломатичної</w:t>
      </w:r>
      <w:r>
        <w:t></w:t>
      </w:r>
      <w:r>
        <w:rPr>
          <w:rFonts w:hint="eastAsia"/>
        </w:rPr>
        <w:t>служби</w:t>
      </w:r>
      <w:r>
        <w:t></w:t>
      </w:r>
      <w:r>
        <w:rPr>
          <w:rFonts w:hint="eastAsia"/>
        </w:rPr>
        <w:t>на</w:t>
      </w:r>
      <w:r>
        <w:t></w:t>
      </w:r>
      <w:r>
        <w:rPr>
          <w:rFonts w:hint="eastAsia"/>
        </w:rPr>
        <w:t>посади</w:t>
      </w:r>
      <w:r>
        <w:t></w:t>
      </w:r>
      <w:r>
        <w:t></w:t>
      </w:r>
      <w:r>
        <w:rPr>
          <w:rFonts w:hint="eastAsia"/>
        </w:rPr>
        <w:t>Глава</w:t>
      </w:r>
      <w:r>
        <w:t></w:t>
      </w:r>
      <w:r>
        <w:rPr>
          <w:rFonts w:hint="eastAsia"/>
        </w:rPr>
        <w:t>держави</w:t>
      </w:r>
    </w:p>
    <w:p w:rsidR="00C22CC4" w:rsidRDefault="00C22CC4" w:rsidP="00C22CC4">
      <w:r>
        <w:rPr>
          <w:rFonts w:hint="eastAsia"/>
        </w:rPr>
        <w:t>може</w:t>
      </w:r>
      <w:r>
        <w:t></w:t>
      </w:r>
      <w:r>
        <w:rPr>
          <w:rFonts w:hint="eastAsia"/>
        </w:rPr>
        <w:t>здійснювати</w:t>
      </w:r>
      <w:r>
        <w:t></w:t>
      </w:r>
      <w:r>
        <w:rPr>
          <w:rFonts w:hint="eastAsia"/>
        </w:rPr>
        <w:t>керівництво</w:t>
      </w:r>
      <w:r>
        <w:t></w:t>
      </w:r>
      <w:r>
        <w:rPr>
          <w:rFonts w:hint="eastAsia"/>
        </w:rPr>
        <w:t>зовнішньополітичною</w:t>
      </w:r>
      <w:r>
        <w:t></w:t>
      </w:r>
      <w:r>
        <w:rPr>
          <w:rFonts w:hint="eastAsia"/>
        </w:rPr>
        <w:t>діяльністю</w:t>
      </w:r>
      <w:r>
        <w:t></w:t>
      </w:r>
      <w:r>
        <w:rPr>
          <w:rFonts w:hint="eastAsia"/>
        </w:rPr>
        <w:t>на</w:t>
      </w:r>
      <w:r>
        <w:t></w:t>
      </w:r>
      <w:r>
        <w:rPr>
          <w:rFonts w:hint="eastAsia"/>
        </w:rPr>
        <w:t>підставі</w:t>
      </w:r>
    </w:p>
    <w:p w:rsidR="00C22CC4" w:rsidRDefault="00C22CC4" w:rsidP="00C22CC4">
      <w:r>
        <w:rPr>
          <w:rFonts w:hint="eastAsia"/>
        </w:rPr>
        <w:t>закону</w:t>
      </w:r>
      <w:r>
        <w:t></w:t>
      </w:r>
      <w:r>
        <w:rPr>
          <w:rFonts w:hint="eastAsia"/>
        </w:rPr>
        <w:t>або</w:t>
      </w:r>
      <w:r>
        <w:t></w:t>
      </w:r>
      <w:r>
        <w:rPr>
          <w:rFonts w:hint="eastAsia"/>
        </w:rPr>
        <w:t>шляхом</w:t>
      </w:r>
      <w:r>
        <w:t></w:t>
      </w:r>
      <w:r>
        <w:rPr>
          <w:rFonts w:hint="eastAsia"/>
        </w:rPr>
        <w:t>призначення</w:t>
      </w:r>
      <w:r>
        <w:t></w:t>
      </w:r>
      <w:r>
        <w:rPr>
          <w:rFonts w:hint="eastAsia"/>
        </w:rPr>
        <w:t>та</w:t>
      </w:r>
      <w:r>
        <w:t></w:t>
      </w:r>
      <w:r>
        <w:rPr>
          <w:rFonts w:hint="eastAsia"/>
        </w:rPr>
        <w:t>звільнення</w:t>
      </w:r>
      <w:r>
        <w:t></w:t>
      </w:r>
      <w:r>
        <w:rPr>
          <w:rFonts w:hint="eastAsia"/>
        </w:rPr>
        <w:t>осіб</w:t>
      </w:r>
      <w:r>
        <w:t></w:t>
      </w:r>
      <w:r>
        <w:rPr>
          <w:rFonts w:hint="eastAsia"/>
        </w:rPr>
        <w:t>на</w:t>
      </w:r>
      <w:r>
        <w:t></w:t>
      </w:r>
      <w:r>
        <w:rPr>
          <w:rFonts w:hint="eastAsia"/>
        </w:rPr>
        <w:t>дипломатичні</w:t>
      </w:r>
      <w:r>
        <w:t></w:t>
      </w:r>
      <w:r>
        <w:rPr>
          <w:rFonts w:hint="eastAsia"/>
        </w:rPr>
        <w:t>посади</w:t>
      </w:r>
      <w:r>
        <w:t></w:t>
      </w:r>
    </w:p>
    <w:p w:rsidR="00C22CC4" w:rsidRDefault="00C22CC4" w:rsidP="00C22CC4">
      <w:r>
        <w:rPr>
          <w:rFonts w:hint="eastAsia"/>
        </w:rPr>
        <w:t>або</w:t>
      </w:r>
      <w:r>
        <w:t></w:t>
      </w:r>
      <w:r>
        <w:rPr>
          <w:rFonts w:hint="eastAsia"/>
        </w:rPr>
        <w:t>шляхом</w:t>
      </w:r>
      <w:r>
        <w:t></w:t>
      </w:r>
      <w:r>
        <w:rPr>
          <w:rFonts w:hint="eastAsia"/>
        </w:rPr>
        <w:t>участі</w:t>
      </w:r>
      <w:r>
        <w:t></w:t>
      </w:r>
      <w:r>
        <w:rPr>
          <w:rFonts w:hint="eastAsia"/>
        </w:rPr>
        <w:t>у</w:t>
      </w:r>
      <w:r>
        <w:t></w:t>
      </w:r>
      <w:r>
        <w:rPr>
          <w:rFonts w:hint="eastAsia"/>
        </w:rPr>
        <w:t>відповідних</w:t>
      </w:r>
      <w:r>
        <w:t></w:t>
      </w:r>
      <w:r>
        <w:rPr>
          <w:rFonts w:hint="eastAsia"/>
        </w:rPr>
        <w:t>процедурах</w:t>
      </w:r>
      <w:r>
        <w:t></w:t>
      </w:r>
      <w:r>
        <w:t></w:t>
      </w:r>
      <w:r>
        <w:rPr>
          <w:rFonts w:hint="eastAsia"/>
        </w:rPr>
        <w:t>уносячи</w:t>
      </w:r>
      <w:r>
        <w:t></w:t>
      </w:r>
      <w:r>
        <w:rPr>
          <w:rFonts w:hint="eastAsia"/>
        </w:rPr>
        <w:t>відповідне</w:t>
      </w:r>
      <w:r>
        <w:t></w:t>
      </w:r>
      <w:r>
        <w:rPr>
          <w:rFonts w:hint="eastAsia"/>
        </w:rPr>
        <w:t>подання</w:t>
      </w:r>
      <w:r>
        <w:t></w:t>
      </w:r>
    </w:p>
    <w:p w:rsidR="00C22CC4" w:rsidRDefault="00C22CC4" w:rsidP="00C22CC4">
      <w:r>
        <w:rPr>
          <w:rFonts w:hint="eastAsia"/>
        </w:rPr>
        <w:t>але</w:t>
      </w:r>
      <w:r>
        <w:t></w:t>
      </w:r>
      <w:r>
        <w:rPr>
          <w:rFonts w:hint="eastAsia"/>
        </w:rPr>
        <w:t>не</w:t>
      </w:r>
      <w:r>
        <w:t></w:t>
      </w:r>
      <w:r>
        <w:rPr>
          <w:rFonts w:hint="eastAsia"/>
        </w:rPr>
        <w:t>втручаюсь</w:t>
      </w:r>
      <w:r>
        <w:t></w:t>
      </w:r>
      <w:r>
        <w:rPr>
          <w:rFonts w:hint="eastAsia"/>
        </w:rPr>
        <w:t>у</w:t>
      </w:r>
      <w:r>
        <w:t></w:t>
      </w:r>
      <w:r>
        <w:rPr>
          <w:rFonts w:hint="eastAsia"/>
        </w:rPr>
        <w:t>поточну</w:t>
      </w:r>
      <w:r>
        <w:t></w:t>
      </w:r>
      <w:r>
        <w:rPr>
          <w:rFonts w:hint="eastAsia"/>
        </w:rPr>
        <w:t>оперативну</w:t>
      </w:r>
      <w:r>
        <w:t></w:t>
      </w:r>
      <w:r>
        <w:rPr>
          <w:rFonts w:hint="eastAsia"/>
        </w:rPr>
        <w:t>діяльність</w:t>
      </w:r>
      <w:r>
        <w:t></w:t>
      </w:r>
      <w:r>
        <w:rPr>
          <w:rFonts w:hint="eastAsia"/>
        </w:rPr>
        <w:t>органу</w:t>
      </w:r>
      <w:r>
        <w:t></w:t>
      </w:r>
      <w:r>
        <w:rPr>
          <w:rFonts w:hint="eastAsia"/>
        </w:rPr>
        <w:t>дипломатичної</w:t>
      </w:r>
    </w:p>
    <w:p w:rsidR="00C22CC4" w:rsidRDefault="00C22CC4" w:rsidP="00C22CC4">
      <w:r>
        <w:rPr>
          <w:rFonts w:hint="eastAsia"/>
        </w:rPr>
        <w:t>служби</w:t>
      </w:r>
      <w:r>
        <w:t></w:t>
      </w:r>
      <w:r>
        <w:t></w:t>
      </w:r>
      <w:r>
        <w:rPr>
          <w:rFonts w:hint="eastAsia"/>
        </w:rPr>
        <w:t>Квінтесенцією</w:t>
      </w:r>
      <w:r>
        <w:t></w:t>
      </w:r>
      <w:r>
        <w:rPr>
          <w:rFonts w:hint="eastAsia"/>
        </w:rPr>
        <w:t>оновлення</w:t>
      </w:r>
      <w:r>
        <w:t></w:t>
      </w:r>
      <w:r>
        <w:rPr>
          <w:rFonts w:hint="eastAsia"/>
        </w:rPr>
        <w:t>організаційних</w:t>
      </w:r>
      <w:r>
        <w:t></w:t>
      </w:r>
      <w:r>
        <w:rPr>
          <w:rFonts w:hint="eastAsia"/>
        </w:rPr>
        <w:t>засад</w:t>
      </w:r>
      <w:r>
        <w:t></w:t>
      </w:r>
      <w:r>
        <w:rPr>
          <w:rFonts w:hint="eastAsia"/>
        </w:rPr>
        <w:t>діяльності</w:t>
      </w:r>
      <w:r>
        <w:t></w:t>
      </w:r>
      <w:r>
        <w:rPr>
          <w:rFonts w:hint="eastAsia"/>
        </w:rPr>
        <w:t>державних</w:t>
      </w:r>
    </w:p>
    <w:p w:rsidR="00C22CC4" w:rsidRDefault="00C22CC4" w:rsidP="00C22CC4">
      <w:r>
        <w:rPr>
          <w:rFonts w:hint="eastAsia"/>
        </w:rPr>
        <w:t>службовців</w:t>
      </w:r>
      <w:r>
        <w:t></w:t>
      </w:r>
      <w:r>
        <w:rPr>
          <w:rFonts w:hint="eastAsia"/>
        </w:rPr>
        <w:t>дипломатичної</w:t>
      </w:r>
      <w:r>
        <w:t></w:t>
      </w:r>
      <w:r>
        <w:rPr>
          <w:rFonts w:hint="eastAsia"/>
        </w:rPr>
        <w:t>служби</w:t>
      </w:r>
      <w:r>
        <w:t></w:t>
      </w:r>
      <w:r>
        <w:rPr>
          <w:rFonts w:hint="eastAsia"/>
        </w:rPr>
        <w:t>має</w:t>
      </w:r>
      <w:r>
        <w:t></w:t>
      </w:r>
      <w:r>
        <w:rPr>
          <w:rFonts w:hint="eastAsia"/>
        </w:rPr>
        <w:t>стати</w:t>
      </w:r>
      <w:r>
        <w:t></w:t>
      </w:r>
      <w:r>
        <w:rPr>
          <w:rFonts w:hint="eastAsia"/>
        </w:rPr>
        <w:t>узгодження</w:t>
      </w:r>
      <w:r>
        <w:t></w:t>
      </w:r>
      <w:r>
        <w:rPr>
          <w:rFonts w:hint="eastAsia"/>
        </w:rPr>
        <w:t>положень</w:t>
      </w:r>
      <w:r>
        <w:t></w:t>
      </w:r>
      <w:r>
        <w:rPr>
          <w:rFonts w:hint="eastAsia"/>
        </w:rPr>
        <w:t>чинного</w:t>
      </w:r>
    </w:p>
    <w:p w:rsidR="00C22CC4" w:rsidRDefault="00C22CC4" w:rsidP="00C22CC4">
      <w:r>
        <w:rPr>
          <w:rFonts w:hint="eastAsia"/>
        </w:rPr>
        <w:t>Закону</w:t>
      </w:r>
      <w:r>
        <w:t></w:t>
      </w:r>
      <w:r>
        <w:rPr>
          <w:rFonts w:hint="eastAsia"/>
        </w:rPr>
        <w:t>України</w:t>
      </w:r>
      <w:r>
        <w:t></w:t>
      </w:r>
      <w:r>
        <w:t></w:t>
      </w:r>
      <w:r>
        <w:rPr>
          <w:rFonts w:hint="eastAsia"/>
        </w:rPr>
        <w:t>Про</w:t>
      </w:r>
      <w:r>
        <w:t></w:t>
      </w:r>
      <w:r>
        <w:rPr>
          <w:rFonts w:hint="eastAsia"/>
        </w:rPr>
        <w:t>дипломатичну</w:t>
      </w:r>
      <w:r>
        <w:t></w:t>
      </w:r>
      <w:r>
        <w:rPr>
          <w:rFonts w:hint="eastAsia"/>
        </w:rPr>
        <w:t>службу</w:t>
      </w:r>
      <w:r>
        <w:t></w:t>
      </w:r>
      <w:r>
        <w:t></w:t>
      </w:r>
      <w:r>
        <w:rPr>
          <w:rFonts w:hint="eastAsia"/>
        </w:rPr>
        <w:t>із</w:t>
      </w:r>
      <w:r>
        <w:t></w:t>
      </w:r>
      <w:r>
        <w:rPr>
          <w:rFonts w:hint="eastAsia"/>
        </w:rPr>
        <w:t>новим</w:t>
      </w:r>
      <w:r>
        <w:t></w:t>
      </w:r>
      <w:r>
        <w:rPr>
          <w:rFonts w:hint="eastAsia"/>
        </w:rPr>
        <w:t>Законом</w:t>
      </w:r>
      <w:r>
        <w:t></w:t>
      </w:r>
      <w:r>
        <w:rPr>
          <w:rFonts w:hint="eastAsia"/>
        </w:rPr>
        <w:t>України</w:t>
      </w:r>
    </w:p>
    <w:p w:rsidR="00C22CC4" w:rsidRDefault="00C22CC4" w:rsidP="00C22CC4">
      <w:r>
        <w:t></w:t>
      </w:r>
      <w:r>
        <w:rPr>
          <w:rFonts w:hint="eastAsia"/>
        </w:rPr>
        <w:t>Про</w:t>
      </w:r>
      <w:r>
        <w:t></w:t>
      </w:r>
      <w:r>
        <w:rPr>
          <w:rFonts w:hint="eastAsia"/>
        </w:rPr>
        <w:t>державну</w:t>
      </w:r>
      <w:r>
        <w:t></w:t>
      </w:r>
      <w:r>
        <w:rPr>
          <w:rFonts w:hint="eastAsia"/>
        </w:rPr>
        <w:t>службу</w:t>
      </w:r>
      <w:r>
        <w:t></w:t>
      </w:r>
      <w:r>
        <w:t></w:t>
      </w:r>
      <w:r>
        <w:t></w:t>
      </w:r>
      <w:r>
        <w:rPr>
          <w:rFonts w:hint="eastAsia"/>
        </w:rPr>
        <w:t>Для</w:t>
      </w:r>
      <w:r>
        <w:t></w:t>
      </w:r>
      <w:r>
        <w:rPr>
          <w:rFonts w:hint="eastAsia"/>
        </w:rPr>
        <w:t>посад</w:t>
      </w:r>
      <w:r>
        <w:t></w:t>
      </w:r>
      <w:r>
        <w:rPr>
          <w:rFonts w:hint="eastAsia"/>
        </w:rPr>
        <w:t>адміністративно</w:t>
      </w:r>
      <w:r>
        <w:t></w:t>
      </w:r>
      <w:r>
        <w:rPr>
          <w:rFonts w:hint="eastAsia"/>
        </w:rPr>
        <w:t>технічних</w:t>
      </w:r>
      <w:r>
        <w:t></w:t>
      </w:r>
      <w:r>
        <w:rPr>
          <w:rFonts w:hint="eastAsia"/>
        </w:rPr>
        <w:t>працівників</w:t>
      </w:r>
    </w:p>
    <w:p w:rsidR="00C22CC4" w:rsidRDefault="00C22CC4" w:rsidP="00C22CC4">
      <w:r>
        <w:rPr>
          <w:rFonts w:hint="eastAsia"/>
        </w:rPr>
        <w:t>доцільно</w:t>
      </w:r>
      <w:r>
        <w:t></w:t>
      </w:r>
      <w:r>
        <w:rPr>
          <w:rFonts w:hint="eastAsia"/>
        </w:rPr>
        <w:t>виключити</w:t>
      </w:r>
      <w:r>
        <w:t></w:t>
      </w:r>
      <w:r>
        <w:rPr>
          <w:rFonts w:hint="eastAsia"/>
        </w:rPr>
        <w:t>порядок</w:t>
      </w:r>
      <w:r>
        <w:t></w:t>
      </w:r>
      <w:r>
        <w:rPr>
          <w:rFonts w:hint="eastAsia"/>
        </w:rPr>
        <w:t>присвоєння</w:t>
      </w:r>
      <w:r>
        <w:t></w:t>
      </w:r>
      <w:r>
        <w:rPr>
          <w:rFonts w:hint="eastAsia"/>
        </w:rPr>
        <w:t>рангів</w:t>
      </w:r>
      <w:r>
        <w:t></w:t>
      </w:r>
      <w:r>
        <w:rPr>
          <w:rFonts w:hint="eastAsia"/>
        </w:rPr>
        <w:t>державних</w:t>
      </w:r>
      <w:r>
        <w:t></w:t>
      </w:r>
      <w:r>
        <w:rPr>
          <w:rFonts w:hint="eastAsia"/>
        </w:rPr>
        <w:t>службовців</w:t>
      </w:r>
      <w:r>
        <w:t></w:t>
      </w:r>
      <w:r>
        <w:t></w:t>
      </w:r>
      <w:r>
        <w:rPr>
          <w:rFonts w:hint="eastAsia"/>
        </w:rPr>
        <w:t>з</w:t>
      </w:r>
    </w:p>
    <w:p w:rsidR="00C22CC4" w:rsidRDefault="00C22CC4" w:rsidP="00C22CC4">
      <w:r>
        <w:rPr>
          <w:rFonts w:hint="eastAsia"/>
        </w:rPr>
        <w:t>метою</w:t>
      </w:r>
      <w:r>
        <w:t></w:t>
      </w:r>
      <w:r>
        <w:rPr>
          <w:rFonts w:hint="eastAsia"/>
        </w:rPr>
        <w:t>вдосконалення</w:t>
      </w:r>
      <w:r>
        <w:t></w:t>
      </w:r>
      <w:r>
        <w:rPr>
          <w:rFonts w:hint="eastAsia"/>
        </w:rPr>
        <w:t>організаційної</w:t>
      </w:r>
      <w:r>
        <w:t></w:t>
      </w:r>
      <w:r>
        <w:rPr>
          <w:rFonts w:hint="eastAsia"/>
        </w:rPr>
        <w:t>структури</w:t>
      </w:r>
      <w:r>
        <w:t></w:t>
      </w:r>
      <w:r>
        <w:rPr>
          <w:rFonts w:hint="eastAsia"/>
        </w:rPr>
        <w:t>органів</w:t>
      </w:r>
      <w:r>
        <w:t></w:t>
      </w:r>
      <w:r>
        <w:rPr>
          <w:rFonts w:hint="eastAsia"/>
        </w:rPr>
        <w:t>дипломатичної</w:t>
      </w:r>
    </w:p>
    <w:p w:rsidR="00C22CC4" w:rsidRPr="00C22CC4" w:rsidRDefault="00C22CC4" w:rsidP="00C22CC4">
      <w:r>
        <w:rPr>
          <w:rFonts w:hint="eastAsia"/>
        </w:rPr>
        <w:t>служби</w:t>
      </w:r>
      <w:r>
        <w:t></w:t>
      </w:r>
      <w:r>
        <w:rPr>
          <w:rFonts w:hint="eastAsia"/>
        </w:rPr>
        <w:t>слід</w:t>
      </w:r>
      <w:r>
        <w:t></w:t>
      </w:r>
      <w:r>
        <w:rPr>
          <w:rFonts w:hint="eastAsia"/>
        </w:rPr>
        <w:t>керуватися</w:t>
      </w:r>
      <w:r>
        <w:t></w:t>
      </w:r>
      <w:r>
        <w:rPr>
          <w:rFonts w:hint="eastAsia"/>
        </w:rPr>
        <w:t>принципом</w:t>
      </w:r>
      <w:r>
        <w:t></w:t>
      </w:r>
      <w:r>
        <w:rPr>
          <w:rFonts w:hint="eastAsia"/>
        </w:rPr>
        <w:t>правової</w:t>
      </w:r>
      <w:r>
        <w:t></w:t>
      </w:r>
      <w:r>
        <w:rPr>
          <w:rFonts w:hint="eastAsia"/>
        </w:rPr>
        <w:t>визначеності</w:t>
      </w:r>
    </w:p>
    <w:sectPr w:rsidR="00C22CC4" w:rsidRPr="00C22CC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9D" w:rsidRDefault="00D05A9D">
      <w:pPr>
        <w:spacing w:after="0" w:line="240" w:lineRule="auto"/>
      </w:pPr>
      <w:r>
        <w:separator/>
      </w:r>
    </w:p>
  </w:endnote>
  <w:endnote w:type="continuationSeparator" w:id="0">
    <w:p w:rsidR="00D05A9D" w:rsidRDefault="00D05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Default="00D05A9D">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5A9D" w:rsidRDefault="00D05A9D">
                <w:pPr>
                  <w:spacing w:line="240" w:lineRule="auto"/>
                </w:pPr>
                <w:fldSimple w:instr=" PAGE \* MERGEFORMAT ">
                  <w:r w:rsidR="00C22CC4" w:rsidRPr="00C22CC4">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9D" w:rsidRDefault="00D05A9D"/>
    <w:p w:rsidR="00D05A9D" w:rsidRDefault="00D05A9D"/>
    <w:p w:rsidR="00D05A9D" w:rsidRDefault="00D05A9D"/>
    <w:p w:rsidR="00D05A9D" w:rsidRDefault="00D05A9D"/>
    <w:p w:rsidR="00D05A9D" w:rsidRDefault="00D05A9D"/>
    <w:p w:rsidR="00D05A9D" w:rsidRDefault="00D05A9D"/>
    <w:p w:rsidR="00D05A9D" w:rsidRDefault="00D05A9D">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5A9D" w:rsidRDefault="00D05A9D">
                  <w:pPr>
                    <w:spacing w:line="240" w:lineRule="auto"/>
                  </w:pPr>
                  <w:fldSimple w:instr=" PAGE \* MERGEFORMAT ">
                    <w:r w:rsidRPr="00BC0F86">
                      <w:rPr>
                        <w:rStyle w:val="afffff9"/>
                        <w:b w:val="0"/>
                        <w:bCs w:val="0"/>
                        <w:noProof/>
                      </w:rPr>
                      <w:t>6</w:t>
                    </w:r>
                  </w:fldSimple>
                </w:p>
              </w:txbxContent>
            </v:textbox>
            <w10:wrap anchorx="page" anchory="page"/>
          </v:shape>
        </w:pict>
      </w:r>
    </w:p>
    <w:p w:rsidR="00D05A9D" w:rsidRDefault="00D05A9D"/>
    <w:p w:rsidR="00D05A9D" w:rsidRDefault="00D05A9D"/>
    <w:p w:rsidR="00D05A9D" w:rsidRDefault="00D05A9D">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5A9D" w:rsidRDefault="00D05A9D"/>
                <w:p w:rsidR="00D05A9D" w:rsidRDefault="00D05A9D">
                  <w:pPr>
                    <w:pStyle w:val="1ffffff7"/>
                    <w:spacing w:line="240" w:lineRule="auto"/>
                  </w:pPr>
                  <w:fldSimple w:instr=" PAGE \* MERGEFORMAT ">
                    <w:r w:rsidRPr="00BC0F86">
                      <w:rPr>
                        <w:rStyle w:val="3b"/>
                        <w:noProof/>
                      </w:rPr>
                      <w:t>6</w:t>
                    </w:r>
                  </w:fldSimple>
                </w:p>
              </w:txbxContent>
            </v:textbox>
            <w10:wrap anchorx="page" anchory="page"/>
          </v:shape>
        </w:pict>
      </w:r>
    </w:p>
    <w:p w:rsidR="00D05A9D" w:rsidRDefault="00D05A9D"/>
    <w:p w:rsidR="00D05A9D" w:rsidRDefault="00D05A9D">
      <w:pPr>
        <w:rPr>
          <w:sz w:val="2"/>
          <w:szCs w:val="2"/>
        </w:rPr>
      </w:pPr>
    </w:p>
    <w:p w:rsidR="00D05A9D" w:rsidRDefault="00D05A9D"/>
    <w:p w:rsidR="00D05A9D" w:rsidRDefault="00D05A9D">
      <w:pPr>
        <w:spacing w:after="0" w:line="240" w:lineRule="auto"/>
      </w:pPr>
    </w:p>
  </w:footnote>
  <w:footnote w:type="continuationSeparator" w:id="0">
    <w:p w:rsidR="00D05A9D" w:rsidRDefault="00D05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9D" w:rsidRPr="005856C0" w:rsidRDefault="00D05A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D77E2-6ABB-413C-860D-3E97EE91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23</Pages>
  <Words>4466</Words>
  <Characters>25460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2022-03-04T18:09:00Z</dcterms:created>
  <dcterms:modified xsi:type="dcterms:W3CDTF">2022-03-08T07:12:00Z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