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080C" w14:textId="77777777" w:rsidR="00A14B0D" w:rsidRDefault="00A14B0D" w:rsidP="00A14B0D">
      <w:r>
        <w:rPr>
          <w:rFonts w:hint="eastAsia"/>
        </w:rPr>
        <w:t>ФЕДЕРАЛЬНОЕ</w:t>
      </w:r>
      <w:r>
        <w:t xml:space="preserve"> </w:t>
      </w:r>
      <w:r>
        <w:rPr>
          <w:rFonts w:hint="eastAsia"/>
        </w:rPr>
        <w:t>ГОСУДАРСТВЕННОЕ</w:t>
      </w:r>
      <w:r>
        <w:t xml:space="preserve"> </w:t>
      </w:r>
      <w:r>
        <w:rPr>
          <w:rFonts w:hint="eastAsia"/>
        </w:rPr>
        <w:t>БЮДЖЕТНОЕ</w:t>
      </w:r>
    </w:p>
    <w:p w14:paraId="70F06582" w14:textId="77777777" w:rsidR="00A14B0D" w:rsidRDefault="00A14B0D" w:rsidP="00A14B0D">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5173326C" w14:textId="77777777" w:rsidR="00A14B0D" w:rsidRDefault="00A14B0D" w:rsidP="00A14B0D">
      <w:r>
        <w:rPr>
          <w:rFonts w:hint="eastAsia"/>
        </w:rPr>
        <w:t>«</w:t>
      </w:r>
      <w:r>
        <w:rPr>
          <w:rFonts w:hint="eastAsia"/>
        </w:rPr>
        <w:t>ДАГЕСТАНСКИЙ</w:t>
      </w:r>
      <w:r>
        <w:t xml:space="preserve"> </w:t>
      </w:r>
      <w:r>
        <w:rPr>
          <w:rFonts w:hint="eastAsia"/>
        </w:rPr>
        <w:t>ГОСУДАРСТВЕННЫЙ</w:t>
      </w:r>
      <w:r>
        <w:t xml:space="preserve"> </w:t>
      </w:r>
      <w:r>
        <w:rPr>
          <w:rFonts w:hint="eastAsia"/>
        </w:rPr>
        <w:t>ПЕДАГОГИЧЕСКИЙ</w:t>
      </w:r>
    </w:p>
    <w:p w14:paraId="4B623F5C" w14:textId="77777777" w:rsidR="00A14B0D" w:rsidRDefault="00A14B0D" w:rsidP="00A14B0D">
      <w:r>
        <w:rPr>
          <w:rFonts w:hint="eastAsia"/>
        </w:rPr>
        <w:t>УНИВЕРСИТЕТ</w:t>
      </w:r>
      <w:r>
        <w:rPr>
          <w:rFonts w:hint="eastAsia"/>
        </w:rPr>
        <w:t>»</w:t>
      </w:r>
    </w:p>
    <w:p w14:paraId="13259C5E" w14:textId="77777777" w:rsidR="00A14B0D" w:rsidRDefault="00A14B0D" w:rsidP="00A14B0D">
      <w:r>
        <w:rPr>
          <w:rFonts w:hint="eastAsia"/>
        </w:rPr>
        <w:t>На</w:t>
      </w:r>
      <w:r>
        <w:t xml:space="preserve"> </w:t>
      </w:r>
      <w:r>
        <w:rPr>
          <w:rFonts w:hint="eastAsia"/>
        </w:rPr>
        <w:t>правах</w:t>
      </w:r>
      <w:r>
        <w:t xml:space="preserve"> </w:t>
      </w:r>
      <w:r>
        <w:rPr>
          <w:rFonts w:hint="eastAsia"/>
        </w:rPr>
        <w:t>рукописи</w:t>
      </w:r>
    </w:p>
    <w:p w14:paraId="24EC83DD" w14:textId="77777777" w:rsidR="00A14B0D" w:rsidRDefault="00A14B0D" w:rsidP="00A14B0D">
      <w:r>
        <w:rPr>
          <w:rFonts w:hint="eastAsia"/>
        </w:rPr>
        <w:t>КОСТИНА</w:t>
      </w:r>
    </w:p>
    <w:p w14:paraId="208B743A" w14:textId="77777777" w:rsidR="00A14B0D" w:rsidRDefault="00A14B0D" w:rsidP="00A14B0D">
      <w:r>
        <w:rPr>
          <w:rFonts w:hint="eastAsia"/>
        </w:rPr>
        <w:t>Екатерина</w:t>
      </w:r>
      <w:r>
        <w:t xml:space="preserve"> </w:t>
      </w:r>
      <w:r>
        <w:rPr>
          <w:rFonts w:hint="eastAsia"/>
        </w:rPr>
        <w:t>Алексеевна</w:t>
      </w:r>
    </w:p>
    <w:p w14:paraId="20F69EBA" w14:textId="77777777" w:rsidR="00A14B0D" w:rsidRDefault="00A14B0D" w:rsidP="00A14B0D">
      <w:r>
        <w:rPr>
          <w:rFonts w:hint="eastAsia"/>
        </w:rPr>
        <w:t>РАЗВИТИЕ</w:t>
      </w:r>
      <w:r>
        <w:t xml:space="preserve"> </w:t>
      </w:r>
      <w:r>
        <w:rPr>
          <w:rFonts w:hint="eastAsia"/>
        </w:rPr>
        <w:t>АКАДЕМИЧЕСКОЙ</w:t>
      </w:r>
      <w:r>
        <w:t xml:space="preserve"> </w:t>
      </w:r>
      <w:r>
        <w:rPr>
          <w:rFonts w:hint="eastAsia"/>
        </w:rPr>
        <w:t>МОБИЛЬНОСТИ</w:t>
      </w:r>
    </w:p>
    <w:p w14:paraId="30340E41" w14:textId="77777777" w:rsidR="00A14B0D" w:rsidRDefault="00A14B0D" w:rsidP="00A14B0D">
      <w:r>
        <w:rPr>
          <w:rFonts w:hint="eastAsia"/>
        </w:rPr>
        <w:t>СТУДЕНТОВ</w:t>
      </w:r>
      <w:r>
        <w:t xml:space="preserve"> </w:t>
      </w:r>
      <w:r>
        <w:rPr>
          <w:rFonts w:hint="eastAsia"/>
        </w:rPr>
        <w:t>ПЕДАГОГИЧЕСКОГО</w:t>
      </w:r>
      <w:r>
        <w:t xml:space="preserve"> </w:t>
      </w:r>
      <w:r>
        <w:rPr>
          <w:rFonts w:hint="eastAsia"/>
        </w:rPr>
        <w:t>ВУЗА</w:t>
      </w:r>
    </w:p>
    <w:p w14:paraId="58138E6E" w14:textId="77777777" w:rsidR="00A14B0D" w:rsidRDefault="00A14B0D" w:rsidP="00A14B0D">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p>
    <w:p w14:paraId="014C025C" w14:textId="77777777" w:rsidR="00A14B0D" w:rsidRDefault="00A14B0D" w:rsidP="00A14B0D">
      <w:r>
        <w:t xml:space="preserve">13.00.08 -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p>
    <w:p w14:paraId="5C032237" w14:textId="77777777" w:rsidR="00A14B0D" w:rsidRDefault="00A14B0D" w:rsidP="00A14B0D">
      <w:r>
        <w:rPr>
          <w:rFonts w:hint="eastAsia"/>
        </w:rPr>
        <w:t>ДИССЕРТАЦИЯ</w:t>
      </w:r>
    </w:p>
    <w:p w14:paraId="7F448AEB" w14:textId="77777777" w:rsidR="00A14B0D" w:rsidRDefault="00A14B0D" w:rsidP="00A14B0D">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392571B" w14:textId="77777777" w:rsidR="00A14B0D" w:rsidRDefault="00A14B0D" w:rsidP="00A14B0D">
      <w:r>
        <w:rPr>
          <w:rFonts w:hint="eastAsia"/>
        </w:rPr>
        <w:t>доктора</w:t>
      </w:r>
      <w:r>
        <w:t xml:space="preserve"> </w:t>
      </w:r>
      <w:r>
        <w:rPr>
          <w:rFonts w:hint="eastAsia"/>
        </w:rPr>
        <w:t>педагогических</w:t>
      </w:r>
      <w:r>
        <w:t xml:space="preserve"> </w:t>
      </w:r>
      <w:r>
        <w:rPr>
          <w:rFonts w:hint="eastAsia"/>
        </w:rPr>
        <w:t>наук</w:t>
      </w:r>
    </w:p>
    <w:p w14:paraId="2024527E" w14:textId="77777777" w:rsidR="00A14B0D" w:rsidRDefault="00A14B0D" w:rsidP="00A14B0D">
      <w:r>
        <w:rPr>
          <w:rFonts w:hint="eastAsia"/>
        </w:rPr>
        <w:t>Научный</w:t>
      </w:r>
      <w:r>
        <w:t xml:space="preserve"> </w:t>
      </w:r>
      <w:r>
        <w:rPr>
          <w:rFonts w:hint="eastAsia"/>
        </w:rPr>
        <w:t>консультант</w:t>
      </w:r>
      <w:r>
        <w:t xml:space="preserve"> -</w:t>
      </w:r>
    </w:p>
    <w:p w14:paraId="2C7D81A5" w14:textId="77777777" w:rsidR="00A14B0D" w:rsidRDefault="00A14B0D" w:rsidP="00A14B0D">
      <w:r>
        <w:rPr>
          <w:rFonts w:hint="eastAsia"/>
        </w:rPr>
        <w:t>Член</w:t>
      </w:r>
      <w:r>
        <w:t>-</w:t>
      </w:r>
      <w:r>
        <w:rPr>
          <w:rFonts w:hint="eastAsia"/>
        </w:rPr>
        <w:t>корр</w:t>
      </w:r>
      <w:r>
        <w:t xml:space="preserve">. </w:t>
      </w:r>
      <w:r>
        <w:rPr>
          <w:rFonts w:hint="eastAsia"/>
        </w:rPr>
        <w:t>РАО</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Маллаев</w:t>
      </w:r>
      <w:r>
        <w:t xml:space="preserve"> </w:t>
      </w:r>
      <w:r>
        <w:rPr>
          <w:rFonts w:hint="eastAsia"/>
        </w:rPr>
        <w:t>Джафар</w:t>
      </w:r>
      <w:r>
        <w:t xml:space="preserve"> </w:t>
      </w:r>
      <w:r>
        <w:rPr>
          <w:rFonts w:hint="eastAsia"/>
        </w:rPr>
        <w:t>Михайлович</w:t>
      </w:r>
    </w:p>
    <w:p w14:paraId="65E3508F" w14:textId="77777777" w:rsidR="00A14B0D" w:rsidRDefault="00A14B0D" w:rsidP="00A14B0D">
      <w:r>
        <w:rPr>
          <w:rFonts w:hint="eastAsia"/>
        </w:rPr>
        <w:t>МАХАЧКАЛА</w:t>
      </w:r>
      <w:r>
        <w:t xml:space="preserve"> - 2020</w:t>
      </w:r>
    </w:p>
    <w:p w14:paraId="5C9671F0" w14:textId="77777777" w:rsidR="00A14B0D" w:rsidRDefault="00A14B0D" w:rsidP="00A14B0D">
      <w:r>
        <w:rPr>
          <w:rFonts w:hint="eastAsia"/>
        </w:rPr>
        <w:t>СОДЕРЖАНИЕ</w:t>
      </w:r>
    </w:p>
    <w:p w14:paraId="129DE4EC" w14:textId="77777777" w:rsidR="00A14B0D" w:rsidRDefault="00A14B0D" w:rsidP="00A14B0D">
      <w:r>
        <w:rPr>
          <w:rFonts w:hint="eastAsia"/>
        </w:rPr>
        <w:t>ВВЕДЕНИЕ</w:t>
      </w:r>
      <w:r>
        <w:tab/>
        <w:t>4</w:t>
      </w:r>
    </w:p>
    <w:p w14:paraId="4E63F851" w14:textId="77777777" w:rsidR="00A14B0D" w:rsidRDefault="00A14B0D" w:rsidP="00A14B0D">
      <w:r>
        <w:rPr>
          <w:rFonts w:hint="eastAsia"/>
        </w:rPr>
        <w:t>ГЛАВА</w:t>
      </w:r>
      <w:r>
        <w:t xml:space="preserve"> 1.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ПРАКТИКЕ</w:t>
      </w:r>
      <w:r>
        <w:tab/>
        <w:t>26</w:t>
      </w:r>
    </w:p>
    <w:p w14:paraId="6C3A194F" w14:textId="77777777" w:rsidR="00A14B0D" w:rsidRDefault="00A14B0D" w:rsidP="00A14B0D">
      <w:r>
        <w:t>1.1.</w:t>
      </w:r>
      <w:r>
        <w:tab/>
      </w:r>
      <w:r>
        <w:rPr>
          <w:rFonts w:hint="eastAsia"/>
        </w:rPr>
        <w:t>Истоки</w:t>
      </w:r>
      <w:r>
        <w:t xml:space="preserve"> </w:t>
      </w:r>
      <w:r>
        <w:rPr>
          <w:rFonts w:hint="eastAsia"/>
        </w:rPr>
        <w:t>отечественной</w:t>
      </w:r>
      <w:r>
        <w:t xml:space="preserve"> </w:t>
      </w:r>
      <w:r>
        <w:rPr>
          <w:rFonts w:hint="eastAsia"/>
        </w:rPr>
        <w:t>академической</w:t>
      </w:r>
      <w:r>
        <w:t xml:space="preserve"> </w:t>
      </w:r>
      <w:r>
        <w:rPr>
          <w:rFonts w:hint="eastAsia"/>
        </w:rPr>
        <w:t>мобильности</w:t>
      </w:r>
      <w:r>
        <w:tab/>
        <w:t>26</w:t>
      </w:r>
    </w:p>
    <w:p w14:paraId="0BE9DC65" w14:textId="77777777" w:rsidR="00A14B0D" w:rsidRDefault="00A14B0D" w:rsidP="00A14B0D">
      <w:r>
        <w:t>1.2.</w:t>
      </w:r>
      <w:r>
        <w:tab/>
      </w:r>
      <w:r>
        <w:rPr>
          <w:rFonts w:hint="eastAsia"/>
        </w:rPr>
        <w:t>Характерные</w:t>
      </w:r>
      <w:r>
        <w:t xml:space="preserve"> </w:t>
      </w:r>
      <w:r>
        <w:rPr>
          <w:rFonts w:hint="eastAsia"/>
        </w:rPr>
        <w:t>тенденции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p>
    <w:p w14:paraId="25B8C95D" w14:textId="77777777" w:rsidR="00A14B0D" w:rsidRDefault="00A14B0D" w:rsidP="00A14B0D">
      <w:r>
        <w:rPr>
          <w:rFonts w:hint="eastAsia"/>
        </w:rPr>
        <w:t>студентов</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r>
        <w:t xml:space="preserve"> </w:t>
      </w:r>
      <w:r>
        <w:rPr>
          <w:rFonts w:hint="eastAsia"/>
        </w:rPr>
        <w:t>современного</w:t>
      </w:r>
      <w:r>
        <w:t xml:space="preserve"> </w:t>
      </w:r>
      <w:r>
        <w:rPr>
          <w:rFonts w:hint="eastAsia"/>
        </w:rPr>
        <w:t>мира</w:t>
      </w:r>
      <w:r>
        <w:tab/>
        <w:t>38</w:t>
      </w:r>
    </w:p>
    <w:p w14:paraId="3D11B0E1" w14:textId="77777777" w:rsidR="00A14B0D" w:rsidRDefault="00A14B0D" w:rsidP="00A14B0D">
      <w:r>
        <w:t>1.3.</w:t>
      </w:r>
      <w:r>
        <w:tab/>
      </w:r>
      <w:r>
        <w:rPr>
          <w:rFonts w:hint="eastAsia"/>
        </w:rPr>
        <w:t>Организация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в</w:t>
      </w:r>
      <w:r>
        <w:t xml:space="preserve"> </w:t>
      </w:r>
      <w:r>
        <w:rPr>
          <w:rFonts w:hint="eastAsia"/>
        </w:rPr>
        <w:t>вузах</w:t>
      </w:r>
    </w:p>
    <w:p w14:paraId="6ABB7523" w14:textId="77777777" w:rsidR="00A14B0D" w:rsidRDefault="00A14B0D" w:rsidP="00A14B0D">
      <w:r>
        <w:rPr>
          <w:rFonts w:hint="eastAsia"/>
        </w:rPr>
        <w:t>современной</w:t>
      </w:r>
      <w:r>
        <w:t xml:space="preserve"> </w:t>
      </w:r>
      <w:r>
        <w:rPr>
          <w:rFonts w:hint="eastAsia"/>
        </w:rPr>
        <w:t>России</w:t>
      </w:r>
      <w:r>
        <w:tab/>
        <w:t>58</w:t>
      </w:r>
    </w:p>
    <w:p w14:paraId="3489B1E8" w14:textId="77777777" w:rsidR="00A14B0D" w:rsidRDefault="00A14B0D" w:rsidP="00A14B0D">
      <w:r>
        <w:t>1.4.</w:t>
      </w:r>
      <w:r>
        <w:tab/>
      </w:r>
      <w:r>
        <w:rPr>
          <w:rFonts w:hint="eastAsia"/>
        </w:rPr>
        <w:t>Кросс</w:t>
      </w:r>
      <w:r>
        <w:t>-</w:t>
      </w:r>
      <w:r>
        <w:rPr>
          <w:rFonts w:hint="eastAsia"/>
        </w:rPr>
        <w:t>культурность</w:t>
      </w:r>
      <w:r>
        <w:t xml:space="preserve"> </w:t>
      </w:r>
      <w:r>
        <w:rPr>
          <w:rFonts w:hint="eastAsia"/>
        </w:rPr>
        <w:t>в</w:t>
      </w:r>
      <w:r>
        <w:t xml:space="preserve"> </w:t>
      </w:r>
      <w:r>
        <w:rPr>
          <w:rFonts w:hint="eastAsia"/>
        </w:rPr>
        <w:t>философской</w:t>
      </w:r>
      <w:r>
        <w:t xml:space="preserve"> </w:t>
      </w:r>
      <w:r>
        <w:rPr>
          <w:rFonts w:hint="eastAsia"/>
        </w:rPr>
        <w:t>мысли</w:t>
      </w:r>
      <w:r>
        <w:t xml:space="preserve"> </w:t>
      </w:r>
      <w:r>
        <w:rPr>
          <w:rFonts w:hint="eastAsia"/>
        </w:rPr>
        <w:t>как</w:t>
      </w:r>
      <w:r>
        <w:t xml:space="preserve"> </w:t>
      </w:r>
      <w:r>
        <w:rPr>
          <w:rFonts w:hint="eastAsia"/>
        </w:rPr>
        <w:t>основа</w:t>
      </w:r>
      <w:r>
        <w:t xml:space="preserve"> </w:t>
      </w:r>
      <w:r>
        <w:rPr>
          <w:rFonts w:hint="eastAsia"/>
        </w:rPr>
        <w:t>кросс</w:t>
      </w:r>
      <w:r>
        <w:t>-</w:t>
      </w:r>
      <w:r>
        <w:rPr>
          <w:rFonts w:hint="eastAsia"/>
        </w:rPr>
        <w:t>культурности</w:t>
      </w:r>
      <w:r>
        <w:t xml:space="preserve"> </w:t>
      </w:r>
      <w:r>
        <w:rPr>
          <w:rFonts w:hint="eastAsia"/>
        </w:rPr>
        <w:t>в</w:t>
      </w:r>
      <w:r>
        <w:t xml:space="preserve"> </w:t>
      </w:r>
      <w:r>
        <w:rPr>
          <w:rFonts w:hint="eastAsia"/>
        </w:rPr>
        <w:t>образовании</w:t>
      </w:r>
      <w:r>
        <w:tab/>
        <w:t>77</w:t>
      </w:r>
    </w:p>
    <w:p w14:paraId="217AE43B" w14:textId="77777777" w:rsidR="00A14B0D" w:rsidRDefault="00A14B0D" w:rsidP="00A14B0D">
      <w:r>
        <w:rPr>
          <w:rFonts w:hint="eastAsia"/>
        </w:rPr>
        <w:lastRenderedPageBreak/>
        <w:t>Выводы</w:t>
      </w:r>
      <w:r>
        <w:t xml:space="preserve"> </w:t>
      </w:r>
      <w:r>
        <w:rPr>
          <w:rFonts w:hint="eastAsia"/>
        </w:rPr>
        <w:t>по</w:t>
      </w:r>
      <w:r>
        <w:t xml:space="preserve"> </w:t>
      </w:r>
      <w:r>
        <w:rPr>
          <w:rFonts w:hint="eastAsia"/>
        </w:rPr>
        <w:t>главе</w:t>
      </w:r>
      <w:r>
        <w:t xml:space="preserve"> 1</w:t>
      </w:r>
      <w:r>
        <w:tab/>
        <w:t>922</w:t>
      </w:r>
    </w:p>
    <w:p w14:paraId="029261D6" w14:textId="77777777" w:rsidR="00A14B0D" w:rsidRDefault="00A14B0D" w:rsidP="00A14B0D">
      <w:r>
        <w:rPr>
          <w:rFonts w:hint="eastAsia"/>
        </w:rPr>
        <w:t>ГЛАВА</w:t>
      </w:r>
      <w:r>
        <w:t xml:space="preserve"> 2.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ВУЗОВ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ab/>
        <w:t>95</w:t>
      </w:r>
    </w:p>
    <w:p w14:paraId="44BFFD46" w14:textId="77777777" w:rsidR="00A14B0D" w:rsidRDefault="00A14B0D" w:rsidP="00A14B0D">
      <w:r>
        <w:t>2.1.</w:t>
      </w:r>
      <w:r>
        <w:tab/>
      </w:r>
      <w:r>
        <w:rPr>
          <w:rFonts w:hint="eastAsia"/>
        </w:rPr>
        <w:t>Кросс</w:t>
      </w:r>
      <w:r>
        <w:t>-</w:t>
      </w:r>
      <w:r>
        <w:rPr>
          <w:rFonts w:hint="eastAsia"/>
        </w:rPr>
        <w:t>культурный</w:t>
      </w:r>
      <w:r>
        <w:t xml:space="preserve"> </w:t>
      </w:r>
      <w:r>
        <w:rPr>
          <w:rFonts w:hint="eastAsia"/>
        </w:rPr>
        <w:t>подход</w:t>
      </w:r>
      <w:r>
        <w:t xml:space="preserve"> </w:t>
      </w:r>
      <w:r>
        <w:rPr>
          <w:rFonts w:hint="eastAsia"/>
        </w:rPr>
        <w:t>к</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высшей</w:t>
      </w:r>
      <w:r>
        <w:t xml:space="preserve"> </w:t>
      </w:r>
      <w:r>
        <w:rPr>
          <w:rFonts w:hint="eastAsia"/>
        </w:rPr>
        <w:t>школы</w:t>
      </w:r>
      <w:r>
        <w:t xml:space="preserve"> </w:t>
      </w:r>
      <w:r>
        <w:rPr>
          <w:rFonts w:hint="eastAsia"/>
        </w:rPr>
        <w:t>России</w:t>
      </w:r>
      <w:r>
        <w:tab/>
        <w:t xml:space="preserve"> 95</w:t>
      </w:r>
    </w:p>
    <w:p w14:paraId="1464388E" w14:textId="77777777" w:rsidR="00A14B0D" w:rsidRDefault="00A14B0D" w:rsidP="00A14B0D">
      <w:r>
        <w:t>2.2.</w:t>
      </w:r>
      <w:r>
        <w:tab/>
      </w:r>
      <w:r>
        <w:rPr>
          <w:rFonts w:hint="eastAsia"/>
        </w:rPr>
        <w:t>Кросс</w:t>
      </w:r>
      <w:r>
        <w:t>-</w:t>
      </w:r>
      <w:r>
        <w:rPr>
          <w:rFonts w:hint="eastAsia"/>
        </w:rPr>
        <w:t>культурная</w:t>
      </w:r>
      <w:r>
        <w:t xml:space="preserve"> </w:t>
      </w:r>
      <w:r>
        <w:rPr>
          <w:rFonts w:hint="eastAsia"/>
        </w:rPr>
        <w:t>составляющая</w:t>
      </w:r>
      <w:r>
        <w:t xml:space="preserve"> </w:t>
      </w:r>
      <w:r>
        <w:rPr>
          <w:rFonts w:hint="eastAsia"/>
        </w:rPr>
        <w:t>высшего</w:t>
      </w:r>
      <w:r>
        <w:t xml:space="preserve"> </w:t>
      </w:r>
      <w:r>
        <w:rPr>
          <w:rFonts w:hint="eastAsia"/>
        </w:rPr>
        <w:t>профессионального</w:t>
      </w:r>
    </w:p>
    <w:p w14:paraId="63DA6D0F" w14:textId="77777777" w:rsidR="00A14B0D" w:rsidRDefault="00A14B0D" w:rsidP="00A14B0D">
      <w:r>
        <w:rPr>
          <w:rFonts w:hint="eastAsia"/>
        </w:rPr>
        <w:t>образования</w:t>
      </w:r>
      <w:r>
        <w:tab/>
        <w:t>107</w:t>
      </w:r>
    </w:p>
    <w:p w14:paraId="4D96D19C" w14:textId="77777777" w:rsidR="00A14B0D" w:rsidRDefault="00A14B0D" w:rsidP="00A14B0D">
      <w:r>
        <w:t>2.3.</w:t>
      </w:r>
      <w:r>
        <w:tab/>
      </w:r>
      <w:r>
        <w:rPr>
          <w:rFonts w:hint="eastAsia"/>
        </w:rPr>
        <w:t>Влияние</w:t>
      </w:r>
      <w:r>
        <w:t xml:space="preserve"> </w:t>
      </w:r>
      <w:r>
        <w:rPr>
          <w:rFonts w:hint="eastAsia"/>
        </w:rPr>
        <w:t>академической</w:t>
      </w:r>
      <w:r>
        <w:t xml:space="preserve"> </w:t>
      </w:r>
      <w:r>
        <w:rPr>
          <w:rFonts w:hint="eastAsia"/>
        </w:rPr>
        <w:t>мобильности</w:t>
      </w:r>
      <w:r>
        <w:t xml:space="preserve"> </w:t>
      </w:r>
      <w:r>
        <w:rPr>
          <w:rFonts w:hint="eastAsia"/>
        </w:rPr>
        <w:t>на</w:t>
      </w:r>
      <w:r>
        <w:t xml:space="preserve"> </w:t>
      </w:r>
      <w:r>
        <w:rPr>
          <w:rFonts w:hint="eastAsia"/>
        </w:rPr>
        <w:t>профессиональную</w:t>
      </w:r>
    </w:p>
    <w:p w14:paraId="2DF41C7F" w14:textId="77777777" w:rsidR="00A14B0D" w:rsidRDefault="00A14B0D" w:rsidP="00A14B0D">
      <w:r>
        <w:rPr>
          <w:rFonts w:hint="eastAsia"/>
        </w:rPr>
        <w:t>подготовку</w:t>
      </w:r>
      <w:r>
        <w:t xml:space="preserve"> </w:t>
      </w:r>
      <w:r>
        <w:rPr>
          <w:rFonts w:hint="eastAsia"/>
        </w:rPr>
        <w:t>студентов</w:t>
      </w:r>
      <w:r>
        <w:t xml:space="preserve"> </w:t>
      </w:r>
      <w:r>
        <w:rPr>
          <w:rFonts w:hint="eastAsia"/>
        </w:rPr>
        <w:t>в</w:t>
      </w:r>
      <w:r>
        <w:t xml:space="preserve"> </w:t>
      </w:r>
      <w:r>
        <w:rPr>
          <w:rFonts w:hint="eastAsia"/>
        </w:rPr>
        <w:t>педагогическом</w:t>
      </w:r>
      <w:r>
        <w:t xml:space="preserve"> </w:t>
      </w:r>
      <w:r>
        <w:rPr>
          <w:rFonts w:hint="eastAsia"/>
        </w:rPr>
        <w:t>вузе</w:t>
      </w:r>
      <w:r>
        <w:tab/>
        <w:t>122</w:t>
      </w:r>
    </w:p>
    <w:p w14:paraId="08F61147" w14:textId="77777777" w:rsidR="00A14B0D" w:rsidRDefault="00A14B0D" w:rsidP="00A14B0D">
      <w:r>
        <w:t>2.4.</w:t>
      </w:r>
      <w:r>
        <w:tab/>
      </w:r>
      <w:r>
        <w:rPr>
          <w:rFonts w:hint="eastAsia"/>
        </w:rPr>
        <w:t>Характеристика</w:t>
      </w:r>
      <w:r>
        <w:t xml:space="preserve"> </w:t>
      </w:r>
      <w:r>
        <w:rPr>
          <w:rFonts w:hint="eastAsia"/>
        </w:rPr>
        <w:t>организации</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p>
    <w:p w14:paraId="63017BCD" w14:textId="77777777" w:rsidR="00A14B0D" w:rsidRDefault="00A14B0D" w:rsidP="00A14B0D">
      <w:r>
        <w:rPr>
          <w:rFonts w:hint="eastAsia"/>
        </w:rPr>
        <w:t>педагогического</w:t>
      </w:r>
      <w:r>
        <w:t xml:space="preserve"> </w:t>
      </w:r>
      <w:r>
        <w:rPr>
          <w:rFonts w:hint="eastAsia"/>
        </w:rPr>
        <w:t>вуза</w:t>
      </w:r>
      <w:r>
        <w:t xml:space="preserve"> </w:t>
      </w:r>
      <w:r>
        <w:rPr>
          <w:rFonts w:hint="eastAsia"/>
        </w:rPr>
        <w:t>в</w:t>
      </w:r>
      <w:r>
        <w:t xml:space="preserve"> </w:t>
      </w:r>
      <w:r>
        <w:rPr>
          <w:rFonts w:hint="eastAsia"/>
        </w:rPr>
        <w:t>кросс</w:t>
      </w:r>
      <w:r>
        <w:t>-</w:t>
      </w:r>
      <w:r>
        <w:rPr>
          <w:rFonts w:hint="eastAsia"/>
        </w:rPr>
        <w:t>культурной</w:t>
      </w:r>
      <w:r>
        <w:t xml:space="preserve"> </w:t>
      </w:r>
      <w:r>
        <w:rPr>
          <w:rFonts w:hint="eastAsia"/>
        </w:rPr>
        <w:t>образовательной</w:t>
      </w:r>
      <w:r>
        <w:t xml:space="preserve"> </w:t>
      </w:r>
      <w:r>
        <w:rPr>
          <w:rFonts w:hint="eastAsia"/>
        </w:rPr>
        <w:t>среде</w:t>
      </w:r>
      <w:r>
        <w:tab/>
        <w:t>129</w:t>
      </w:r>
    </w:p>
    <w:p w14:paraId="4AF74B5A" w14:textId="77777777" w:rsidR="00A14B0D" w:rsidRDefault="00A14B0D" w:rsidP="00A14B0D">
      <w:r>
        <w:rPr>
          <w:rFonts w:hint="eastAsia"/>
        </w:rPr>
        <w:t>Выводы</w:t>
      </w:r>
      <w:r>
        <w:t xml:space="preserve"> </w:t>
      </w:r>
      <w:r>
        <w:rPr>
          <w:rFonts w:hint="eastAsia"/>
        </w:rPr>
        <w:t>по</w:t>
      </w:r>
      <w:r>
        <w:t xml:space="preserve"> </w:t>
      </w:r>
      <w:r>
        <w:rPr>
          <w:rFonts w:hint="eastAsia"/>
        </w:rPr>
        <w:t>главе</w:t>
      </w:r>
      <w:r>
        <w:t xml:space="preserve"> 2</w:t>
      </w:r>
      <w:r>
        <w:tab/>
        <w:t>150</w:t>
      </w:r>
    </w:p>
    <w:p w14:paraId="0C129A68" w14:textId="77777777" w:rsidR="00A14B0D" w:rsidRDefault="00A14B0D" w:rsidP="00A14B0D">
      <w:r>
        <w:rPr>
          <w:rFonts w:hint="eastAsia"/>
        </w:rPr>
        <w:t>ГЛАВА</w:t>
      </w:r>
      <w:r>
        <w:t xml:space="preserve"> 3. </w:t>
      </w:r>
      <w:r>
        <w:rPr>
          <w:rFonts w:hint="eastAsia"/>
        </w:rPr>
        <w:t>КОНЦЕПЦИЯ</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 xml:space="preserve"> </w:t>
      </w:r>
      <w:r>
        <w:rPr>
          <w:rFonts w:hint="eastAsia"/>
        </w:rPr>
        <w:t>И</w:t>
      </w:r>
      <w:r>
        <w:t xml:space="preserve"> </w:t>
      </w:r>
      <w:r>
        <w:rPr>
          <w:rFonts w:hint="eastAsia"/>
        </w:rPr>
        <w:t>МОДЕЛЬ</w:t>
      </w:r>
      <w:r>
        <w:t xml:space="preserve"> </w:t>
      </w:r>
      <w:r>
        <w:rPr>
          <w:rFonts w:hint="eastAsia"/>
        </w:rPr>
        <w:t>ЕЕ</w:t>
      </w:r>
      <w:r>
        <w:t xml:space="preserve"> </w:t>
      </w:r>
      <w:r>
        <w:rPr>
          <w:rFonts w:hint="eastAsia"/>
        </w:rPr>
        <w:t>РЕАЛИЗАЦИИ</w:t>
      </w:r>
      <w:r>
        <w:t xml:space="preserve"> </w:t>
      </w:r>
      <w:r>
        <w:rPr>
          <w:rFonts w:hint="eastAsia"/>
        </w:rPr>
        <w:t>В</w:t>
      </w:r>
      <w:r>
        <w:t xml:space="preserve"> </w:t>
      </w:r>
      <w:r>
        <w:rPr>
          <w:rFonts w:hint="eastAsia"/>
        </w:rPr>
        <w:t>ПЕДАГОГИЧЕСКОМ</w:t>
      </w:r>
    </w:p>
    <w:p w14:paraId="40BA5209" w14:textId="77777777" w:rsidR="00A14B0D" w:rsidRDefault="00A14B0D" w:rsidP="00A14B0D">
      <w:r>
        <w:rPr>
          <w:rFonts w:hint="eastAsia"/>
        </w:rPr>
        <w:t>ВУЗЕ</w:t>
      </w:r>
      <w:r>
        <w:tab/>
        <w:t>1533</w:t>
      </w:r>
    </w:p>
    <w:p w14:paraId="46E9FD55" w14:textId="77777777" w:rsidR="00A14B0D" w:rsidRDefault="00A14B0D" w:rsidP="00A14B0D">
      <w:r>
        <w:t>3.1</w:t>
      </w:r>
      <w:r>
        <w:tab/>
      </w:r>
      <w:r>
        <w:rPr>
          <w:rFonts w:hint="eastAsia"/>
        </w:rPr>
        <w:t>Концепция</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ab/>
        <w:t>1533</w:t>
      </w:r>
    </w:p>
    <w:p w14:paraId="19A88C75" w14:textId="77777777" w:rsidR="00A14B0D" w:rsidRDefault="00A14B0D" w:rsidP="00A14B0D">
      <w:r>
        <w:t>3.2.</w:t>
      </w:r>
      <w:r>
        <w:tab/>
      </w:r>
      <w:r>
        <w:rPr>
          <w:rFonts w:hint="eastAsia"/>
        </w:rPr>
        <w:t>Модель</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p>
    <w:p w14:paraId="72213187" w14:textId="77777777" w:rsidR="00A14B0D" w:rsidRDefault="00A14B0D" w:rsidP="00A14B0D">
      <w:r>
        <w:rPr>
          <w:rFonts w:hint="eastAsia"/>
        </w:rPr>
        <w:t>педагогического</w:t>
      </w:r>
      <w:r>
        <w:t xml:space="preserve"> </w:t>
      </w:r>
      <w:r>
        <w:rPr>
          <w:rFonts w:hint="eastAsia"/>
        </w:rPr>
        <w:t>вуза</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ab/>
        <w:t>1766</w:t>
      </w:r>
    </w:p>
    <w:p w14:paraId="7E75FDC0" w14:textId="77777777" w:rsidR="00A14B0D" w:rsidRDefault="00A14B0D" w:rsidP="00A14B0D">
      <w:r>
        <w:t>3.3.</w:t>
      </w:r>
      <w:r>
        <w:tab/>
      </w:r>
      <w:r>
        <w:rPr>
          <w:rFonts w:hint="eastAsia"/>
        </w:rPr>
        <w:t>Управленческое</w:t>
      </w:r>
      <w:r>
        <w:t xml:space="preserve"> </w:t>
      </w:r>
      <w:r>
        <w:rPr>
          <w:rFonts w:hint="eastAsia"/>
        </w:rPr>
        <w:t>обеспечение</w:t>
      </w:r>
      <w:r>
        <w:t xml:space="preserve"> </w:t>
      </w:r>
      <w:r>
        <w:rPr>
          <w:rFonts w:hint="eastAsia"/>
        </w:rPr>
        <w:t>модели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 xml:space="preserve"> </w:t>
      </w:r>
    </w:p>
    <w:p w14:paraId="0F94BCBE" w14:textId="77777777" w:rsidR="00A14B0D" w:rsidRDefault="00A14B0D" w:rsidP="00A14B0D">
      <w:r>
        <w:t>3.4.</w:t>
      </w:r>
      <w:r>
        <w:tab/>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p>
    <w:p w14:paraId="58198097" w14:textId="77777777" w:rsidR="00A14B0D" w:rsidRDefault="00A14B0D" w:rsidP="00A14B0D">
      <w:r>
        <w:rPr>
          <w:rFonts w:hint="eastAsia"/>
        </w:rPr>
        <w:t>подхода</w:t>
      </w:r>
      <w:r>
        <w:tab/>
        <w:t>2099</w:t>
      </w:r>
    </w:p>
    <w:p w14:paraId="65670A34" w14:textId="77777777" w:rsidR="00A14B0D" w:rsidRDefault="00A14B0D" w:rsidP="00A14B0D">
      <w:r>
        <w:rPr>
          <w:rFonts w:hint="eastAsia"/>
        </w:rPr>
        <w:t>Выводы</w:t>
      </w:r>
      <w:r>
        <w:t xml:space="preserve"> </w:t>
      </w:r>
      <w:r>
        <w:rPr>
          <w:rFonts w:hint="eastAsia"/>
        </w:rPr>
        <w:t>по</w:t>
      </w:r>
      <w:r>
        <w:t xml:space="preserve"> </w:t>
      </w:r>
      <w:r>
        <w:rPr>
          <w:rFonts w:hint="eastAsia"/>
        </w:rPr>
        <w:t>главе</w:t>
      </w:r>
      <w:r>
        <w:t xml:space="preserve"> 3</w:t>
      </w:r>
      <w:r>
        <w:tab/>
        <w:t>2288</w:t>
      </w:r>
    </w:p>
    <w:p w14:paraId="3CFF5591" w14:textId="77777777" w:rsidR="00A14B0D" w:rsidRDefault="00A14B0D" w:rsidP="00A14B0D">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СОДЕРЖАТЕЛЬНО</w:t>
      </w:r>
      <w:r>
        <w:t>-</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w:t>
      </w:r>
      <w:r>
        <w:rPr>
          <w:rFonts w:hint="eastAsia"/>
        </w:rPr>
        <w:lastRenderedPageBreak/>
        <w:t>ГО</w:t>
      </w:r>
      <w:r>
        <w:t xml:space="preserve"> </w:t>
      </w:r>
      <w:r>
        <w:rPr>
          <w:rFonts w:hint="eastAsia"/>
        </w:rPr>
        <w:t>ПОДХОДА</w:t>
      </w:r>
      <w:r>
        <w:tab/>
        <w:t>23030</w:t>
      </w:r>
    </w:p>
    <w:p w14:paraId="2A826C00" w14:textId="77777777" w:rsidR="00A14B0D" w:rsidRDefault="00A14B0D" w:rsidP="00A14B0D">
      <w:r>
        <w:t>4.1</w:t>
      </w:r>
      <w:r>
        <w:tab/>
      </w:r>
      <w:r>
        <w:rPr>
          <w:rFonts w:hint="eastAsia"/>
        </w:rPr>
        <w:t>Организация</w:t>
      </w:r>
      <w:r>
        <w:t xml:space="preserve"> </w:t>
      </w:r>
      <w:r>
        <w:rPr>
          <w:rFonts w:hint="eastAsia"/>
        </w:rPr>
        <w:t>экспериментальной</w:t>
      </w:r>
      <w:r>
        <w:t xml:space="preserve"> </w:t>
      </w:r>
      <w:r>
        <w:rPr>
          <w:rFonts w:hint="eastAsia"/>
        </w:rPr>
        <w:t>проверки</w:t>
      </w:r>
      <w:r>
        <w:t xml:space="preserve"> </w:t>
      </w:r>
      <w:r>
        <w:rPr>
          <w:rFonts w:hint="eastAsia"/>
        </w:rPr>
        <w:t>содержательно</w:t>
      </w:r>
      <w:r>
        <w:t xml:space="preserve"> - </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ab/>
        <w:t xml:space="preserve"> 23030</w:t>
      </w:r>
    </w:p>
    <w:p w14:paraId="68760B0C" w14:textId="77777777" w:rsidR="00A14B0D" w:rsidRDefault="00A14B0D" w:rsidP="00A14B0D">
      <w:r>
        <w:t>4.2</w:t>
      </w:r>
      <w:r>
        <w:tab/>
      </w:r>
      <w:r>
        <w:rPr>
          <w:rFonts w:hint="eastAsia"/>
        </w:rPr>
        <w:t>Реализация</w:t>
      </w:r>
      <w:r>
        <w:t xml:space="preserve"> </w:t>
      </w:r>
      <w:r>
        <w:rPr>
          <w:rFonts w:hint="eastAsia"/>
        </w:rPr>
        <w:t>содержательного</w:t>
      </w:r>
      <w:r>
        <w:t>-</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p>
    <w:p w14:paraId="1392BD67" w14:textId="77777777" w:rsidR="00A14B0D" w:rsidRDefault="00A14B0D" w:rsidP="00A14B0D">
      <w:r>
        <w:rPr>
          <w:rFonts w:hint="eastAsia"/>
        </w:rPr>
        <w:t>педагогического</w:t>
      </w:r>
      <w:r>
        <w:t xml:space="preserve"> </w:t>
      </w:r>
      <w:r>
        <w:rPr>
          <w:rFonts w:hint="eastAsia"/>
        </w:rPr>
        <w:t>вуза</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 xml:space="preserve"> </w:t>
      </w:r>
      <w:r>
        <w:tab/>
        <w:t>2455</w:t>
      </w:r>
    </w:p>
    <w:p w14:paraId="7F78DD6C" w14:textId="77777777" w:rsidR="00A14B0D" w:rsidRDefault="00A14B0D" w:rsidP="00A14B0D">
      <w:r>
        <w:t>4.3</w:t>
      </w:r>
      <w:r>
        <w:tab/>
      </w:r>
      <w:r>
        <w:rPr>
          <w:rFonts w:hint="eastAsia"/>
        </w:rPr>
        <w:t>Динамика</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в</w:t>
      </w:r>
    </w:p>
    <w:p w14:paraId="5AD3839A" w14:textId="77777777" w:rsidR="00A14B0D" w:rsidRDefault="00A14B0D" w:rsidP="00A14B0D">
      <w:r>
        <w:rPr>
          <w:rFonts w:hint="eastAsia"/>
        </w:rPr>
        <w:t>педагогическом</w:t>
      </w:r>
      <w:r>
        <w:t xml:space="preserve"> </w:t>
      </w:r>
      <w:r>
        <w:rPr>
          <w:rFonts w:hint="eastAsia"/>
        </w:rPr>
        <w:t>вузе</w:t>
      </w:r>
      <w:r>
        <w:tab/>
        <w:t>2566</w:t>
      </w:r>
    </w:p>
    <w:p w14:paraId="7F6C7F16" w14:textId="77777777" w:rsidR="00A14B0D" w:rsidRDefault="00A14B0D" w:rsidP="00A14B0D">
      <w:r>
        <w:t>4.4</w:t>
      </w:r>
      <w:r>
        <w:tab/>
      </w:r>
      <w:r>
        <w:rPr>
          <w:rFonts w:hint="eastAsia"/>
        </w:rPr>
        <w:t>Перспективы</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студентов</w:t>
      </w:r>
      <w:r>
        <w:t xml:space="preserve"> </w:t>
      </w:r>
      <w:r>
        <w:rPr>
          <w:rFonts w:hint="eastAsia"/>
        </w:rPr>
        <w:t>в</w:t>
      </w:r>
    </w:p>
    <w:p w14:paraId="00546E86" w14:textId="77777777" w:rsidR="00A14B0D" w:rsidRDefault="00A14B0D" w:rsidP="00A14B0D">
      <w:r>
        <w:rPr>
          <w:rFonts w:hint="eastAsia"/>
        </w:rPr>
        <w:t>педагогическом</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культурного</w:t>
      </w:r>
      <w:r>
        <w:t xml:space="preserve"> </w:t>
      </w:r>
      <w:r>
        <w:rPr>
          <w:rFonts w:hint="eastAsia"/>
        </w:rPr>
        <w:t>подхода</w:t>
      </w:r>
      <w:r>
        <w:tab/>
        <w:t>2877</w:t>
      </w:r>
    </w:p>
    <w:p w14:paraId="4220C426" w14:textId="77777777" w:rsidR="00A14B0D" w:rsidRDefault="00A14B0D" w:rsidP="00A14B0D">
      <w:r>
        <w:rPr>
          <w:rFonts w:hint="eastAsia"/>
        </w:rPr>
        <w:t>Выводы</w:t>
      </w:r>
      <w:r>
        <w:t xml:space="preserve"> </w:t>
      </w:r>
      <w:r>
        <w:rPr>
          <w:rFonts w:hint="eastAsia"/>
        </w:rPr>
        <w:t>по</w:t>
      </w:r>
      <w:r>
        <w:t xml:space="preserve"> </w:t>
      </w:r>
      <w:r>
        <w:rPr>
          <w:rFonts w:hint="eastAsia"/>
        </w:rPr>
        <w:t>главе</w:t>
      </w:r>
      <w:r>
        <w:t xml:space="preserve"> 4</w:t>
      </w:r>
      <w:r>
        <w:tab/>
        <w:t>2966</w:t>
      </w:r>
    </w:p>
    <w:p w14:paraId="7E11CBDB" w14:textId="77777777" w:rsidR="00A14B0D" w:rsidRDefault="00A14B0D" w:rsidP="00A14B0D">
      <w:r>
        <w:rPr>
          <w:rFonts w:hint="eastAsia"/>
        </w:rPr>
        <w:t>ЗАКЛЮЧЕНИЕ</w:t>
      </w:r>
      <w:r>
        <w:tab/>
        <w:t>2988</w:t>
      </w:r>
    </w:p>
    <w:p w14:paraId="0BC687EC" w14:textId="77777777" w:rsidR="00A14B0D" w:rsidRDefault="00A14B0D" w:rsidP="00A14B0D">
      <w:r>
        <w:rPr>
          <w:rFonts w:hint="eastAsia"/>
        </w:rPr>
        <w:t>СПИСОК</w:t>
      </w:r>
      <w:r>
        <w:t xml:space="preserve"> </w:t>
      </w:r>
      <w:r>
        <w:rPr>
          <w:rFonts w:hint="eastAsia"/>
        </w:rPr>
        <w:t>ИСПОЛЬЗОВАННОЙ</w:t>
      </w:r>
      <w:r>
        <w:t xml:space="preserve"> </w:t>
      </w:r>
      <w:r>
        <w:rPr>
          <w:rFonts w:hint="eastAsia"/>
        </w:rPr>
        <w:t>ЛИТЕРАТУРЫ</w:t>
      </w:r>
      <w:r>
        <w:tab/>
        <w:t>31010</w:t>
      </w:r>
    </w:p>
    <w:p w14:paraId="5A5929D9" w14:textId="77777777" w:rsidR="00A14B0D" w:rsidRDefault="00A14B0D" w:rsidP="00A14B0D">
      <w:r>
        <w:rPr>
          <w:rFonts w:hint="eastAsia"/>
        </w:rPr>
        <w:t>ПРИЛОЖЕНИЯ</w:t>
      </w:r>
      <w:r>
        <w:tab/>
        <w:t xml:space="preserve">3577 </w:t>
      </w:r>
    </w:p>
    <w:p w14:paraId="70535C1E" w14:textId="14D08495" w:rsidR="00235AE5" w:rsidRDefault="00235AE5" w:rsidP="00A14B0D"/>
    <w:p w14:paraId="67AAC725" w14:textId="77777777" w:rsidR="00A14B0D" w:rsidRDefault="00A14B0D" w:rsidP="00A14B0D"/>
    <w:p w14:paraId="20B6D575" w14:textId="77777777" w:rsidR="00A14B0D" w:rsidRDefault="00A14B0D" w:rsidP="00A14B0D"/>
    <w:p w14:paraId="0207166B" w14:textId="77777777" w:rsidR="00260926" w:rsidRDefault="00260926" w:rsidP="00260926">
      <w:r>
        <w:rPr>
          <w:rFonts w:hint="eastAsia"/>
        </w:rPr>
        <w:t>ЗАКЛЮЧЕНИЕ</w:t>
      </w:r>
    </w:p>
    <w:p w14:paraId="64F3C968" w14:textId="77777777" w:rsidR="00260926" w:rsidRDefault="00260926" w:rsidP="00260926">
      <w:r>
        <w:rPr>
          <w:rFonts w:hint="eastAsia"/>
        </w:rPr>
        <w:t>Проведенное</w:t>
      </w:r>
      <w:r>
        <w:t xml:space="preserve"> </w:t>
      </w:r>
      <w:r>
        <w:rPr>
          <w:rFonts w:hint="eastAsia"/>
        </w:rPr>
        <w:t>исследование</w:t>
      </w:r>
      <w:r>
        <w:t xml:space="preserve"> </w:t>
      </w:r>
      <w:r>
        <w:rPr>
          <w:rFonts w:hint="eastAsia"/>
        </w:rPr>
        <w:t>позволило</w:t>
      </w:r>
      <w:r>
        <w:t xml:space="preserve"> </w:t>
      </w:r>
      <w:r>
        <w:rPr>
          <w:rFonts w:hint="eastAsia"/>
        </w:rPr>
        <w:t>решить</w:t>
      </w:r>
      <w:r>
        <w:t xml:space="preserve"> </w:t>
      </w:r>
      <w:r>
        <w:rPr>
          <w:rFonts w:hint="eastAsia"/>
        </w:rPr>
        <w:t>основную</w:t>
      </w:r>
      <w:r>
        <w:t xml:space="preserve"> </w:t>
      </w:r>
      <w:r>
        <w:rPr>
          <w:rFonts w:hint="eastAsia"/>
        </w:rPr>
        <w:t>научную</w:t>
      </w:r>
      <w:r>
        <w:t xml:space="preserve"> </w:t>
      </w:r>
      <w:r>
        <w:rPr>
          <w:rFonts w:hint="eastAsia"/>
        </w:rPr>
        <w:t>идею</w:t>
      </w:r>
      <w:r>
        <w:t xml:space="preserve"> - </w:t>
      </w:r>
      <w:r>
        <w:rPr>
          <w:rFonts w:hint="eastAsia"/>
        </w:rPr>
        <w:t>необходимость</w:t>
      </w:r>
      <w:r>
        <w:t xml:space="preserve"> </w:t>
      </w:r>
      <w:r>
        <w:rPr>
          <w:rFonts w:hint="eastAsia"/>
        </w:rPr>
        <w:t>разработки</w:t>
      </w:r>
      <w:r>
        <w:t xml:space="preserve"> </w:t>
      </w:r>
      <w:r>
        <w:rPr>
          <w:rFonts w:hint="eastAsia"/>
        </w:rPr>
        <w:t>теоретико</w:t>
      </w:r>
      <w:r>
        <w:t>-</w:t>
      </w:r>
      <w:r>
        <w:rPr>
          <w:rFonts w:hint="eastAsia"/>
        </w:rPr>
        <w:t>методологического</w:t>
      </w:r>
      <w:r>
        <w:t xml:space="preserve"> </w:t>
      </w:r>
      <w:r>
        <w:rPr>
          <w:rFonts w:hint="eastAsia"/>
        </w:rPr>
        <w:t>и</w:t>
      </w:r>
      <w:r>
        <w:t xml:space="preserve"> </w:t>
      </w:r>
      <w:r>
        <w:rPr>
          <w:rFonts w:hint="eastAsia"/>
        </w:rPr>
        <w:t>методико</w:t>
      </w:r>
      <w:r>
        <w:t>-</w:t>
      </w:r>
      <w:r>
        <w:rPr>
          <w:rFonts w:hint="eastAsia"/>
        </w:rPr>
        <w:t>технологического</w:t>
      </w:r>
      <w:r>
        <w:t xml:space="preserve"> </w:t>
      </w:r>
      <w:r>
        <w:rPr>
          <w:rFonts w:hint="eastAsia"/>
        </w:rPr>
        <w:t>обеспечения</w:t>
      </w:r>
      <w:r>
        <w:t xml:space="preserve"> </w:t>
      </w:r>
      <w:r>
        <w:rPr>
          <w:rFonts w:hint="eastAsia"/>
        </w:rPr>
        <w:t>кросс</w:t>
      </w:r>
      <w:r>
        <w:t>-</w:t>
      </w:r>
      <w:r>
        <w:rPr>
          <w:rFonts w:hint="eastAsia"/>
        </w:rPr>
        <w:t>культурного</w:t>
      </w:r>
      <w:r>
        <w:t xml:space="preserve"> </w:t>
      </w:r>
      <w:r>
        <w:rPr>
          <w:rFonts w:hint="eastAsia"/>
        </w:rPr>
        <w:t>подхода</w:t>
      </w:r>
      <w:r>
        <w:t xml:space="preserve"> </w:t>
      </w:r>
      <w:r>
        <w:rPr>
          <w:rFonts w:hint="eastAsia"/>
        </w:rPr>
        <w:t>к</w:t>
      </w:r>
      <w:r>
        <w:t xml:space="preserve"> </w:t>
      </w:r>
      <w:r>
        <w:rPr>
          <w:rFonts w:hint="eastAsia"/>
        </w:rPr>
        <w:t>процессу</w:t>
      </w:r>
      <w:r>
        <w:t xml:space="preserve"> </w:t>
      </w:r>
      <w:r>
        <w:rPr>
          <w:rFonts w:hint="eastAsia"/>
        </w:rPr>
        <w:t>разви</w:t>
      </w:r>
      <w:r>
        <w:t>-</w:t>
      </w:r>
      <w:r>
        <w:rPr>
          <w:rFonts w:hint="eastAsia"/>
        </w:rPr>
        <w:t>тия</w:t>
      </w:r>
      <w:r>
        <w:t xml:space="preserve"> </w:t>
      </w:r>
      <w:r>
        <w:rPr>
          <w:rFonts w:hint="eastAsia"/>
        </w:rPr>
        <w:t>студенческой</w:t>
      </w:r>
      <w:r>
        <w:t xml:space="preserve"> </w:t>
      </w:r>
      <w:r>
        <w:rPr>
          <w:rFonts w:hint="eastAsia"/>
        </w:rPr>
        <w:t>академической</w:t>
      </w:r>
      <w:r>
        <w:t xml:space="preserve"> </w:t>
      </w:r>
      <w:r>
        <w:rPr>
          <w:rFonts w:hint="eastAsia"/>
        </w:rPr>
        <w:t>мобильности</w:t>
      </w:r>
      <w:r>
        <w:t xml:space="preserve"> </w:t>
      </w:r>
      <w:r>
        <w:rPr>
          <w:rFonts w:hint="eastAsia"/>
        </w:rPr>
        <w:t>в</w:t>
      </w:r>
      <w:r>
        <w:t xml:space="preserve"> </w:t>
      </w:r>
      <w:r>
        <w:rPr>
          <w:rFonts w:hint="eastAsia"/>
        </w:rPr>
        <w:t>педагогическом</w:t>
      </w:r>
      <w:r>
        <w:t xml:space="preserve"> </w:t>
      </w:r>
      <w:r>
        <w:rPr>
          <w:rFonts w:hint="eastAsia"/>
        </w:rPr>
        <w:t>вузе</w:t>
      </w:r>
      <w:r>
        <w:t xml:space="preserve"> </w:t>
      </w:r>
      <w:r>
        <w:rPr>
          <w:rFonts w:hint="eastAsia"/>
        </w:rPr>
        <w:t>и</w:t>
      </w:r>
      <w:r>
        <w:t xml:space="preserve"> </w:t>
      </w:r>
      <w:r>
        <w:rPr>
          <w:rFonts w:hint="eastAsia"/>
        </w:rPr>
        <w:t>дока</w:t>
      </w:r>
      <w:r>
        <w:t>-</w:t>
      </w:r>
      <w:r>
        <w:rPr>
          <w:rFonts w:hint="eastAsia"/>
        </w:rPr>
        <w:t>зать</w:t>
      </w:r>
      <w:r>
        <w:t xml:space="preserve">, </w:t>
      </w:r>
      <w:r>
        <w:rPr>
          <w:rFonts w:hint="eastAsia"/>
        </w:rPr>
        <w:t>что</w:t>
      </w:r>
      <w:r>
        <w:t xml:space="preserve"> </w:t>
      </w:r>
      <w:r>
        <w:rPr>
          <w:rFonts w:hint="eastAsia"/>
        </w:rPr>
        <w:t>приобретение</w:t>
      </w:r>
      <w:r>
        <w:t xml:space="preserve"> </w:t>
      </w:r>
      <w:r>
        <w:rPr>
          <w:rFonts w:hint="eastAsia"/>
        </w:rPr>
        <w:t>будущими</w:t>
      </w:r>
      <w:r>
        <w:t xml:space="preserve"> </w:t>
      </w:r>
      <w:r>
        <w:rPr>
          <w:rFonts w:hint="eastAsia"/>
        </w:rPr>
        <w:t>бакалаврами</w:t>
      </w:r>
      <w:r>
        <w:t xml:space="preserve"> </w:t>
      </w:r>
      <w:r>
        <w:rPr>
          <w:rFonts w:hint="eastAsia"/>
        </w:rPr>
        <w:t>педагогического</w:t>
      </w:r>
      <w:r>
        <w:t xml:space="preserve"> </w:t>
      </w:r>
      <w:r>
        <w:rPr>
          <w:rFonts w:hint="eastAsia"/>
        </w:rPr>
        <w:t>образования</w:t>
      </w:r>
      <w:r>
        <w:t xml:space="preserve"> </w:t>
      </w:r>
      <w:r>
        <w:rPr>
          <w:rFonts w:hint="eastAsia"/>
        </w:rPr>
        <w:t>мобильной</w:t>
      </w:r>
      <w:r>
        <w:t xml:space="preserve"> </w:t>
      </w:r>
      <w:r>
        <w:rPr>
          <w:rFonts w:hint="eastAsia"/>
        </w:rPr>
        <w:t>компетенции</w:t>
      </w:r>
      <w:r>
        <w:t xml:space="preserve"> </w:t>
      </w:r>
      <w:r>
        <w:rPr>
          <w:rFonts w:hint="eastAsia"/>
        </w:rPr>
        <w:t>происходит</w:t>
      </w:r>
      <w:r>
        <w:t xml:space="preserve"> </w:t>
      </w:r>
      <w:r>
        <w:rPr>
          <w:rFonts w:hint="eastAsia"/>
        </w:rPr>
        <w:t>более</w:t>
      </w:r>
      <w:r>
        <w:t xml:space="preserve"> </w:t>
      </w:r>
      <w:r>
        <w:rPr>
          <w:rFonts w:hint="eastAsia"/>
        </w:rPr>
        <w:t>эффективно</w:t>
      </w:r>
      <w:r>
        <w:t xml:space="preserve">, </w:t>
      </w:r>
      <w:r>
        <w:rPr>
          <w:rFonts w:hint="eastAsia"/>
        </w:rPr>
        <w:t>если</w:t>
      </w:r>
      <w:r>
        <w:t xml:space="preserve"> </w:t>
      </w:r>
      <w:r>
        <w:rPr>
          <w:rFonts w:hint="eastAsia"/>
        </w:rPr>
        <w:t>этот</w:t>
      </w:r>
      <w:r>
        <w:t xml:space="preserve"> </w:t>
      </w:r>
      <w:r>
        <w:rPr>
          <w:rFonts w:hint="eastAsia"/>
        </w:rPr>
        <w:t>процесс</w:t>
      </w:r>
      <w:r>
        <w:t xml:space="preserve"> </w:t>
      </w:r>
      <w:r>
        <w:rPr>
          <w:rFonts w:hint="eastAsia"/>
        </w:rPr>
        <w:t>осуществляется</w:t>
      </w:r>
      <w:r>
        <w:t xml:space="preserve"> </w:t>
      </w:r>
      <w:r>
        <w:rPr>
          <w:rFonts w:hint="eastAsia"/>
        </w:rPr>
        <w:t>в</w:t>
      </w:r>
      <w:r>
        <w:t xml:space="preserve"> </w:t>
      </w:r>
      <w:r>
        <w:rPr>
          <w:rFonts w:hint="eastAsia"/>
        </w:rPr>
        <w:t>созданной</w:t>
      </w:r>
      <w:r>
        <w:t xml:space="preserve"> </w:t>
      </w:r>
      <w:r>
        <w:rPr>
          <w:rFonts w:hint="eastAsia"/>
        </w:rPr>
        <w:t>в</w:t>
      </w:r>
      <w:r>
        <w:t xml:space="preserve"> </w:t>
      </w:r>
      <w:r>
        <w:rPr>
          <w:rFonts w:hint="eastAsia"/>
        </w:rPr>
        <w:t>вузе</w:t>
      </w:r>
      <w:r>
        <w:t xml:space="preserve"> </w:t>
      </w:r>
      <w:r>
        <w:rPr>
          <w:rFonts w:hint="eastAsia"/>
        </w:rPr>
        <w:t>кросс</w:t>
      </w:r>
      <w:r>
        <w:t>-</w:t>
      </w:r>
      <w:r>
        <w:rPr>
          <w:rFonts w:hint="eastAsia"/>
        </w:rPr>
        <w:t>культурной</w:t>
      </w:r>
      <w:r>
        <w:t xml:space="preserve"> </w:t>
      </w:r>
      <w:r>
        <w:rPr>
          <w:rFonts w:hint="eastAsia"/>
        </w:rPr>
        <w:t>образовательной</w:t>
      </w:r>
      <w:r>
        <w:t xml:space="preserve"> </w:t>
      </w:r>
      <w:r>
        <w:rPr>
          <w:rFonts w:hint="eastAsia"/>
        </w:rPr>
        <w:t>среде</w:t>
      </w:r>
      <w:r>
        <w:t>.</w:t>
      </w:r>
    </w:p>
    <w:p w14:paraId="77828002" w14:textId="77777777" w:rsidR="00260926" w:rsidRDefault="00260926" w:rsidP="00260926">
      <w:r>
        <w:rPr>
          <w:rFonts w:hint="eastAsia"/>
        </w:rPr>
        <w:t>Первая</w:t>
      </w:r>
      <w:r>
        <w:t xml:space="preserve"> </w:t>
      </w:r>
      <w:r>
        <w:rPr>
          <w:rFonts w:hint="eastAsia"/>
        </w:rPr>
        <w:t>задача</w:t>
      </w:r>
      <w:r>
        <w:t xml:space="preserve"> </w:t>
      </w:r>
      <w:r>
        <w:rPr>
          <w:rFonts w:hint="eastAsia"/>
        </w:rPr>
        <w:t>исследования</w:t>
      </w:r>
      <w:r>
        <w:t xml:space="preserve"> </w:t>
      </w:r>
      <w:r>
        <w:rPr>
          <w:rFonts w:hint="eastAsia"/>
        </w:rPr>
        <w:t>состояла</w:t>
      </w:r>
      <w:r>
        <w:t xml:space="preserve"> </w:t>
      </w:r>
      <w:r>
        <w:rPr>
          <w:rFonts w:hint="eastAsia"/>
        </w:rPr>
        <w:t>в</w:t>
      </w:r>
      <w:r>
        <w:t xml:space="preserve"> </w:t>
      </w:r>
      <w:r>
        <w:rPr>
          <w:rFonts w:hint="eastAsia"/>
        </w:rPr>
        <w:t>проведении</w:t>
      </w:r>
      <w:r>
        <w:t xml:space="preserve"> </w:t>
      </w:r>
      <w:r>
        <w:rPr>
          <w:rFonts w:hint="eastAsia"/>
        </w:rPr>
        <w:t>ретроспективного</w:t>
      </w:r>
      <w:r>
        <w:t xml:space="preserve"> </w:t>
      </w:r>
      <w:r>
        <w:rPr>
          <w:rFonts w:hint="eastAsia"/>
        </w:rPr>
        <w:t>анализа</w:t>
      </w:r>
      <w:r>
        <w:t xml:space="preserve"> </w:t>
      </w:r>
      <w:r>
        <w:rPr>
          <w:rFonts w:hint="eastAsia"/>
        </w:rPr>
        <w:t>и</w:t>
      </w:r>
      <w:r>
        <w:t xml:space="preserve"> </w:t>
      </w:r>
      <w:r>
        <w:rPr>
          <w:rFonts w:hint="eastAsia"/>
        </w:rPr>
        <w:t>выявлении</w:t>
      </w:r>
      <w:r>
        <w:t xml:space="preserve"> </w:t>
      </w:r>
      <w:r>
        <w:rPr>
          <w:rFonts w:hint="eastAsia"/>
        </w:rPr>
        <w:t>основных</w:t>
      </w:r>
      <w:r>
        <w:t xml:space="preserve"> </w:t>
      </w:r>
      <w:r>
        <w:rPr>
          <w:rFonts w:hint="eastAsia"/>
        </w:rPr>
        <w:t>общественно</w:t>
      </w:r>
      <w:r>
        <w:t>-</w:t>
      </w:r>
      <w:r>
        <w:rPr>
          <w:rFonts w:hint="eastAsia"/>
        </w:rPr>
        <w:t>исторических</w:t>
      </w:r>
      <w:r>
        <w:t xml:space="preserve"> </w:t>
      </w:r>
      <w:r>
        <w:rPr>
          <w:rFonts w:hint="eastAsia"/>
        </w:rPr>
        <w:t>и</w:t>
      </w:r>
      <w:r>
        <w:t xml:space="preserve"> </w:t>
      </w:r>
      <w:r>
        <w:rPr>
          <w:rFonts w:hint="eastAsia"/>
        </w:rPr>
        <w:t>социально</w:t>
      </w:r>
      <w:r>
        <w:t>-</w:t>
      </w:r>
      <w:r>
        <w:rPr>
          <w:rFonts w:hint="eastAsia"/>
        </w:rPr>
        <w:t>культурных</w:t>
      </w:r>
      <w:r>
        <w:t xml:space="preserve"> </w:t>
      </w:r>
      <w:r>
        <w:rPr>
          <w:rFonts w:hint="eastAsia"/>
        </w:rPr>
        <w:t>предпосылок</w:t>
      </w:r>
      <w:r>
        <w:t xml:space="preserve"> </w:t>
      </w:r>
      <w:r>
        <w:rPr>
          <w:rFonts w:hint="eastAsia"/>
        </w:rPr>
        <w:t>становления</w:t>
      </w:r>
      <w:r>
        <w:t xml:space="preserve"> </w:t>
      </w:r>
      <w:r>
        <w:rPr>
          <w:rFonts w:hint="eastAsia"/>
        </w:rPr>
        <w:t>студенческой</w:t>
      </w:r>
      <w:r>
        <w:t xml:space="preserve"> </w:t>
      </w:r>
      <w:r>
        <w:rPr>
          <w:rFonts w:hint="eastAsia"/>
        </w:rPr>
        <w:t>мобильности</w:t>
      </w:r>
      <w:r>
        <w:t xml:space="preserve"> </w:t>
      </w:r>
      <w:r>
        <w:rPr>
          <w:rFonts w:hint="eastAsia"/>
        </w:rPr>
        <w:t>в</w:t>
      </w:r>
      <w:r>
        <w:t xml:space="preserve"> </w:t>
      </w:r>
      <w:r>
        <w:rPr>
          <w:rFonts w:hint="eastAsia"/>
        </w:rPr>
        <w:t>России</w:t>
      </w:r>
      <w:r>
        <w:t>.</w:t>
      </w:r>
    </w:p>
    <w:p w14:paraId="6475CCC7" w14:textId="77777777" w:rsidR="00260926" w:rsidRDefault="00260926" w:rsidP="00260926">
      <w:r>
        <w:rPr>
          <w:rFonts w:hint="eastAsia"/>
        </w:rPr>
        <w:lastRenderedPageBreak/>
        <w:t>Теоретический</w:t>
      </w:r>
      <w:r>
        <w:t xml:space="preserve"> </w:t>
      </w:r>
      <w:r>
        <w:rPr>
          <w:rFonts w:hint="eastAsia"/>
        </w:rPr>
        <w:t>анализ</w:t>
      </w:r>
      <w:r>
        <w:t xml:space="preserve"> </w:t>
      </w:r>
      <w:r>
        <w:rPr>
          <w:rFonts w:hint="eastAsia"/>
        </w:rPr>
        <w:t>научной</w:t>
      </w:r>
      <w:r>
        <w:t xml:space="preserve"> </w:t>
      </w:r>
      <w:r>
        <w:rPr>
          <w:rFonts w:hint="eastAsia"/>
        </w:rPr>
        <w:t>литературы</w:t>
      </w:r>
      <w:r>
        <w:t xml:space="preserve"> </w:t>
      </w:r>
      <w:r>
        <w:rPr>
          <w:rFonts w:hint="eastAsia"/>
        </w:rPr>
        <w:t>показал</w:t>
      </w:r>
      <w:r>
        <w:t xml:space="preserve">, </w:t>
      </w:r>
      <w:r>
        <w:rPr>
          <w:rFonts w:hint="eastAsia"/>
        </w:rPr>
        <w:t>что</w:t>
      </w:r>
      <w:r>
        <w:t xml:space="preserve"> </w:t>
      </w:r>
      <w:r>
        <w:rPr>
          <w:rFonts w:hint="eastAsia"/>
        </w:rPr>
        <w:t>общественно</w:t>
      </w:r>
      <w:r>
        <w:t>-</w:t>
      </w:r>
      <w:r>
        <w:rPr>
          <w:rFonts w:hint="eastAsia"/>
        </w:rPr>
        <w:t>историческими</w:t>
      </w:r>
      <w:r>
        <w:t xml:space="preserve"> </w:t>
      </w:r>
      <w:r>
        <w:rPr>
          <w:rFonts w:hint="eastAsia"/>
        </w:rPr>
        <w:t>предпосылками</w:t>
      </w:r>
      <w:r>
        <w:t xml:space="preserve">, </w:t>
      </w:r>
      <w:r>
        <w:rPr>
          <w:rFonts w:hint="eastAsia"/>
        </w:rPr>
        <w:t>явившимися</w:t>
      </w:r>
      <w:r>
        <w:t xml:space="preserve"> </w:t>
      </w:r>
      <w:r>
        <w:rPr>
          <w:rFonts w:hint="eastAsia"/>
        </w:rPr>
        <w:t>драйверами</w:t>
      </w:r>
      <w:r>
        <w:t xml:space="preserve"> </w:t>
      </w:r>
      <w:r>
        <w:rPr>
          <w:rFonts w:hint="eastAsia"/>
        </w:rPr>
        <w:t>формирования</w:t>
      </w:r>
      <w:r>
        <w:t xml:space="preserve"> </w:t>
      </w:r>
      <w:r>
        <w:rPr>
          <w:rFonts w:hint="eastAsia"/>
        </w:rPr>
        <w:t>рус</w:t>
      </w:r>
      <w:r>
        <w:t>-</w:t>
      </w:r>
      <w:r>
        <w:rPr>
          <w:rFonts w:hint="eastAsia"/>
        </w:rPr>
        <w:t>ской</w:t>
      </w:r>
      <w:r>
        <w:t xml:space="preserve"> </w:t>
      </w:r>
      <w:r>
        <w:rPr>
          <w:rFonts w:hint="eastAsia"/>
        </w:rPr>
        <w:t>государственности</w:t>
      </w:r>
      <w:r>
        <w:t xml:space="preserve">, </w:t>
      </w:r>
      <w:r>
        <w:rPr>
          <w:rFonts w:hint="eastAsia"/>
        </w:rPr>
        <w:t>развития</w:t>
      </w:r>
      <w:r>
        <w:t xml:space="preserve"> </w:t>
      </w:r>
      <w:r>
        <w:rPr>
          <w:rFonts w:hint="eastAsia"/>
        </w:rPr>
        <w:t>социальных</w:t>
      </w:r>
      <w:r>
        <w:t xml:space="preserve"> </w:t>
      </w:r>
      <w:r>
        <w:rPr>
          <w:rFonts w:hint="eastAsia"/>
        </w:rPr>
        <w:t>структур</w:t>
      </w:r>
      <w:r>
        <w:t xml:space="preserve"> </w:t>
      </w:r>
      <w:r>
        <w:rPr>
          <w:rFonts w:hint="eastAsia"/>
        </w:rPr>
        <w:t>и</w:t>
      </w:r>
      <w:r>
        <w:t xml:space="preserve"> </w:t>
      </w:r>
      <w:r>
        <w:rPr>
          <w:rFonts w:hint="eastAsia"/>
        </w:rPr>
        <w:t>институтов</w:t>
      </w:r>
      <w:r>
        <w:t xml:space="preserve">, </w:t>
      </w:r>
      <w:r>
        <w:rPr>
          <w:rFonts w:hint="eastAsia"/>
        </w:rPr>
        <w:t>ста</w:t>
      </w:r>
      <w:r>
        <w:t>-</w:t>
      </w:r>
      <w:r>
        <w:rPr>
          <w:rFonts w:hint="eastAsia"/>
        </w:rPr>
        <w:t>новления</w:t>
      </w:r>
      <w:r>
        <w:t xml:space="preserve"> </w:t>
      </w:r>
      <w:r>
        <w:rPr>
          <w:rFonts w:hint="eastAsia"/>
        </w:rPr>
        <w:t>школьного</w:t>
      </w:r>
      <w:r>
        <w:t xml:space="preserve"> </w:t>
      </w:r>
      <w:r>
        <w:rPr>
          <w:rFonts w:hint="eastAsia"/>
        </w:rPr>
        <w:t>образования</w:t>
      </w:r>
      <w:r>
        <w:t xml:space="preserve"> </w:t>
      </w:r>
      <w:r>
        <w:rPr>
          <w:rFonts w:hint="eastAsia"/>
        </w:rPr>
        <w:t>в</w:t>
      </w:r>
      <w:r>
        <w:t xml:space="preserve"> X </w:t>
      </w:r>
      <w:r>
        <w:rPr>
          <w:rFonts w:hint="eastAsia"/>
        </w:rPr>
        <w:t>веке</w:t>
      </w:r>
      <w:r>
        <w:t xml:space="preserve"> </w:t>
      </w:r>
      <w:r>
        <w:rPr>
          <w:rFonts w:hint="eastAsia"/>
        </w:rPr>
        <w:t>в</w:t>
      </w:r>
      <w:r>
        <w:t xml:space="preserve"> </w:t>
      </w:r>
      <w:r>
        <w:rPr>
          <w:rFonts w:hint="eastAsia"/>
        </w:rPr>
        <w:t>период</w:t>
      </w:r>
      <w:r>
        <w:t xml:space="preserve"> </w:t>
      </w:r>
      <w:r>
        <w:rPr>
          <w:rFonts w:hint="eastAsia"/>
        </w:rPr>
        <w:t>реформаторской</w:t>
      </w:r>
      <w:r>
        <w:t xml:space="preserve"> </w:t>
      </w:r>
      <w:r>
        <w:rPr>
          <w:rFonts w:hint="eastAsia"/>
        </w:rPr>
        <w:t>дея</w:t>
      </w:r>
      <w:r>
        <w:t>-</w:t>
      </w:r>
      <w:r>
        <w:rPr>
          <w:rFonts w:hint="eastAsia"/>
        </w:rPr>
        <w:t>тельности</w:t>
      </w:r>
      <w:r>
        <w:t xml:space="preserve"> </w:t>
      </w:r>
      <w:r>
        <w:rPr>
          <w:rFonts w:hint="eastAsia"/>
        </w:rPr>
        <w:t>князя</w:t>
      </w:r>
      <w:r>
        <w:t xml:space="preserve"> </w:t>
      </w:r>
      <w:r>
        <w:rPr>
          <w:rFonts w:hint="eastAsia"/>
        </w:rPr>
        <w:t>Владимира</w:t>
      </w:r>
      <w:r>
        <w:t xml:space="preserve"> </w:t>
      </w:r>
      <w:r>
        <w:rPr>
          <w:rFonts w:hint="eastAsia"/>
        </w:rPr>
        <w:t>стали</w:t>
      </w:r>
      <w:r>
        <w:t xml:space="preserve"> </w:t>
      </w:r>
      <w:r>
        <w:rPr>
          <w:rFonts w:hint="eastAsia"/>
        </w:rPr>
        <w:t>принятие</w:t>
      </w:r>
      <w:r>
        <w:t xml:space="preserve"> </w:t>
      </w:r>
      <w:r>
        <w:rPr>
          <w:rFonts w:hint="eastAsia"/>
        </w:rPr>
        <w:t>христианства</w:t>
      </w:r>
      <w:r>
        <w:t xml:space="preserve"> </w:t>
      </w:r>
      <w:r>
        <w:rPr>
          <w:rFonts w:hint="eastAsia"/>
        </w:rPr>
        <w:t>и</w:t>
      </w:r>
      <w:r>
        <w:t xml:space="preserve"> </w:t>
      </w:r>
      <w:r>
        <w:rPr>
          <w:rFonts w:hint="eastAsia"/>
        </w:rPr>
        <w:t>появление</w:t>
      </w:r>
      <w:r>
        <w:t xml:space="preserve"> </w:t>
      </w:r>
      <w:r>
        <w:rPr>
          <w:rFonts w:hint="eastAsia"/>
        </w:rPr>
        <w:t>пись</w:t>
      </w:r>
      <w:r>
        <w:t>-</w:t>
      </w:r>
      <w:r>
        <w:rPr>
          <w:rFonts w:hint="eastAsia"/>
        </w:rPr>
        <w:t>менности</w:t>
      </w:r>
      <w:r>
        <w:t xml:space="preserve"> </w:t>
      </w:r>
      <w:r>
        <w:rPr>
          <w:rFonts w:hint="eastAsia"/>
        </w:rPr>
        <w:t>на</w:t>
      </w:r>
      <w:r>
        <w:t xml:space="preserve"> </w:t>
      </w:r>
      <w:r>
        <w:rPr>
          <w:rFonts w:hint="eastAsia"/>
        </w:rPr>
        <w:t>Руси</w:t>
      </w:r>
      <w:r>
        <w:t>.</w:t>
      </w:r>
    </w:p>
    <w:p w14:paraId="163DD878" w14:textId="77777777" w:rsidR="00260926" w:rsidRDefault="00260926" w:rsidP="00260926">
      <w:r>
        <w:rPr>
          <w:rFonts w:hint="eastAsia"/>
        </w:rPr>
        <w:t>Академическая</w:t>
      </w:r>
      <w:r>
        <w:t xml:space="preserve"> </w:t>
      </w:r>
      <w:r>
        <w:rPr>
          <w:rFonts w:hint="eastAsia"/>
        </w:rPr>
        <w:t>мобильность</w:t>
      </w:r>
      <w:r>
        <w:t xml:space="preserve"> </w:t>
      </w:r>
      <w:r>
        <w:rPr>
          <w:rFonts w:hint="eastAsia"/>
        </w:rPr>
        <w:t>в</w:t>
      </w:r>
      <w:r>
        <w:t xml:space="preserve"> </w:t>
      </w:r>
      <w:r>
        <w:rPr>
          <w:rFonts w:hint="eastAsia"/>
        </w:rPr>
        <w:t>российском</w:t>
      </w:r>
      <w:r>
        <w:t xml:space="preserve"> </w:t>
      </w:r>
      <w:r>
        <w:rPr>
          <w:rFonts w:hint="eastAsia"/>
        </w:rPr>
        <w:t>государстве</w:t>
      </w:r>
      <w:r>
        <w:t xml:space="preserve">, </w:t>
      </w:r>
      <w:r>
        <w:rPr>
          <w:rFonts w:hint="eastAsia"/>
        </w:rPr>
        <w:t>как</w:t>
      </w:r>
      <w:r>
        <w:t xml:space="preserve"> </w:t>
      </w:r>
      <w:r>
        <w:rPr>
          <w:rFonts w:hint="eastAsia"/>
        </w:rPr>
        <w:t>явление</w:t>
      </w:r>
      <w:r>
        <w:t xml:space="preserve">, </w:t>
      </w:r>
      <w:r>
        <w:rPr>
          <w:rFonts w:hint="eastAsia"/>
        </w:rPr>
        <w:t>берет</w:t>
      </w:r>
      <w:r>
        <w:t xml:space="preserve"> </w:t>
      </w:r>
      <w:r>
        <w:rPr>
          <w:rFonts w:hint="eastAsia"/>
        </w:rPr>
        <w:t>начало</w:t>
      </w:r>
      <w:r>
        <w:t xml:space="preserve"> </w:t>
      </w:r>
      <w:r>
        <w:rPr>
          <w:rFonts w:hint="eastAsia"/>
        </w:rPr>
        <w:t>в</w:t>
      </w:r>
      <w:r>
        <w:t xml:space="preserve"> XVII </w:t>
      </w:r>
      <w:r>
        <w:rPr>
          <w:rFonts w:hint="eastAsia"/>
        </w:rPr>
        <w:t>веке</w:t>
      </w:r>
      <w:r>
        <w:t xml:space="preserve"> </w:t>
      </w:r>
      <w:r>
        <w:rPr>
          <w:rFonts w:hint="eastAsia"/>
        </w:rPr>
        <w:t>во</w:t>
      </w:r>
      <w:r>
        <w:t xml:space="preserve"> </w:t>
      </w:r>
      <w:r>
        <w:rPr>
          <w:rFonts w:hint="eastAsia"/>
        </w:rPr>
        <w:t>времена</w:t>
      </w:r>
      <w:r>
        <w:t xml:space="preserve"> </w:t>
      </w:r>
      <w:r>
        <w:rPr>
          <w:rFonts w:hint="eastAsia"/>
        </w:rPr>
        <w:t>правления</w:t>
      </w:r>
      <w:r>
        <w:t xml:space="preserve"> </w:t>
      </w:r>
      <w:r>
        <w:rPr>
          <w:rFonts w:hint="eastAsia"/>
        </w:rPr>
        <w:t>Бориса</w:t>
      </w:r>
      <w:r>
        <w:t xml:space="preserve"> </w:t>
      </w:r>
      <w:r>
        <w:rPr>
          <w:rFonts w:hint="eastAsia"/>
        </w:rPr>
        <w:t>Г</w:t>
      </w:r>
      <w:r>
        <w:t xml:space="preserve"> </w:t>
      </w:r>
      <w:r>
        <w:rPr>
          <w:rFonts w:hint="eastAsia"/>
        </w:rPr>
        <w:t>одунова</w:t>
      </w:r>
      <w:r>
        <w:t xml:space="preserve">. </w:t>
      </w:r>
      <w:r>
        <w:rPr>
          <w:rFonts w:hint="eastAsia"/>
        </w:rPr>
        <w:t>В</w:t>
      </w:r>
      <w:r>
        <w:t xml:space="preserve"> </w:t>
      </w:r>
      <w:r>
        <w:rPr>
          <w:rFonts w:hint="eastAsia"/>
        </w:rPr>
        <w:t>состоя</w:t>
      </w:r>
      <w:r>
        <w:t>-</w:t>
      </w:r>
      <w:r>
        <w:rPr>
          <w:rFonts w:hint="eastAsia"/>
        </w:rPr>
        <w:t>ние</w:t>
      </w:r>
      <w:r>
        <w:t xml:space="preserve"> </w:t>
      </w:r>
      <w:r>
        <w:rPr>
          <w:rFonts w:hint="eastAsia"/>
        </w:rPr>
        <w:t>процесса</w:t>
      </w:r>
      <w:r>
        <w:t xml:space="preserve"> </w:t>
      </w:r>
      <w:r>
        <w:rPr>
          <w:rFonts w:hint="eastAsia"/>
        </w:rPr>
        <w:t>академическая</w:t>
      </w:r>
      <w:r>
        <w:t xml:space="preserve"> </w:t>
      </w:r>
      <w:r>
        <w:rPr>
          <w:rFonts w:hint="eastAsia"/>
        </w:rPr>
        <w:t>мобильность</w:t>
      </w:r>
      <w:r>
        <w:t xml:space="preserve"> </w:t>
      </w:r>
      <w:r>
        <w:rPr>
          <w:rFonts w:hint="eastAsia"/>
        </w:rPr>
        <w:t>переходит</w:t>
      </w:r>
      <w:r>
        <w:t xml:space="preserve"> </w:t>
      </w:r>
      <w:r>
        <w:rPr>
          <w:rFonts w:hint="eastAsia"/>
        </w:rPr>
        <w:t>во</w:t>
      </w:r>
      <w:r>
        <w:t xml:space="preserve"> </w:t>
      </w:r>
      <w:r>
        <w:rPr>
          <w:rFonts w:hint="eastAsia"/>
        </w:rPr>
        <w:t>времена</w:t>
      </w:r>
      <w:r>
        <w:t xml:space="preserve"> </w:t>
      </w:r>
      <w:r>
        <w:rPr>
          <w:rFonts w:hint="eastAsia"/>
        </w:rPr>
        <w:t>царствова</w:t>
      </w:r>
      <w:r>
        <w:rPr>
          <w:rFonts w:hint="eastAsia"/>
        </w:rPr>
        <w:t>¬</w:t>
      </w:r>
      <w:r>
        <w:rPr>
          <w:rFonts w:hint="eastAsia"/>
        </w:rPr>
        <w:t>ния</w:t>
      </w:r>
      <w:r>
        <w:t xml:space="preserve"> </w:t>
      </w:r>
      <w:r>
        <w:rPr>
          <w:rFonts w:hint="eastAsia"/>
        </w:rPr>
        <w:t>династии</w:t>
      </w:r>
      <w:r>
        <w:t xml:space="preserve"> </w:t>
      </w:r>
      <w:r>
        <w:rPr>
          <w:rFonts w:hint="eastAsia"/>
        </w:rPr>
        <w:t>Романовых</w:t>
      </w:r>
      <w:r>
        <w:t xml:space="preserve">, </w:t>
      </w:r>
      <w:r>
        <w:rPr>
          <w:rFonts w:hint="eastAsia"/>
        </w:rPr>
        <w:t>ярчайшим</w:t>
      </w:r>
      <w:r>
        <w:t xml:space="preserve"> </w:t>
      </w:r>
      <w:r>
        <w:rPr>
          <w:rFonts w:hint="eastAsia"/>
        </w:rPr>
        <w:t>представителем</w:t>
      </w:r>
      <w:r>
        <w:t xml:space="preserve"> </w:t>
      </w:r>
      <w:r>
        <w:rPr>
          <w:rFonts w:hint="eastAsia"/>
        </w:rPr>
        <w:t>которых</w:t>
      </w:r>
      <w:r>
        <w:t xml:space="preserve"> </w:t>
      </w:r>
      <w:r>
        <w:rPr>
          <w:rFonts w:hint="eastAsia"/>
        </w:rPr>
        <w:t>является</w:t>
      </w:r>
      <w:r>
        <w:t xml:space="preserve"> </w:t>
      </w:r>
      <w:r>
        <w:rPr>
          <w:rFonts w:hint="eastAsia"/>
        </w:rPr>
        <w:t>Петр</w:t>
      </w:r>
      <w:r>
        <w:t xml:space="preserve"> I (</w:t>
      </w:r>
      <w:r>
        <w:rPr>
          <w:rFonts w:hint="eastAsia"/>
        </w:rPr>
        <w:t>Великий</w:t>
      </w:r>
      <w:r>
        <w:t xml:space="preserve">), </w:t>
      </w:r>
      <w:r>
        <w:rPr>
          <w:rFonts w:hint="eastAsia"/>
        </w:rPr>
        <w:t>осознавший</w:t>
      </w:r>
      <w:r>
        <w:t xml:space="preserve"> </w:t>
      </w:r>
      <w:r>
        <w:rPr>
          <w:rFonts w:hint="eastAsia"/>
        </w:rPr>
        <w:t>значение</w:t>
      </w:r>
      <w:r>
        <w:t xml:space="preserve"> </w:t>
      </w:r>
      <w:r>
        <w:rPr>
          <w:rFonts w:hint="eastAsia"/>
        </w:rPr>
        <w:t>профессионального</w:t>
      </w:r>
      <w:r>
        <w:t xml:space="preserve"> </w:t>
      </w:r>
      <w:r>
        <w:rPr>
          <w:rFonts w:hint="eastAsia"/>
        </w:rPr>
        <w:t>образования</w:t>
      </w:r>
      <w:r>
        <w:t xml:space="preserve"> </w:t>
      </w:r>
      <w:r>
        <w:rPr>
          <w:rFonts w:hint="eastAsia"/>
        </w:rPr>
        <w:t>для</w:t>
      </w:r>
      <w:r>
        <w:t xml:space="preserve"> </w:t>
      </w:r>
      <w:r>
        <w:rPr>
          <w:rFonts w:hint="eastAsia"/>
        </w:rPr>
        <w:t>стра</w:t>
      </w:r>
      <w:r>
        <w:t>-</w:t>
      </w:r>
      <w:r>
        <w:rPr>
          <w:rFonts w:hint="eastAsia"/>
        </w:rPr>
        <w:t>ны</w:t>
      </w:r>
      <w:r>
        <w:t xml:space="preserve">, </w:t>
      </w:r>
      <w:r>
        <w:rPr>
          <w:rFonts w:hint="eastAsia"/>
        </w:rPr>
        <w:t>привлечения</w:t>
      </w:r>
      <w:r>
        <w:t xml:space="preserve"> </w:t>
      </w:r>
      <w:r>
        <w:rPr>
          <w:rFonts w:hint="eastAsia"/>
        </w:rPr>
        <w:t>иностранных</w:t>
      </w:r>
      <w:r>
        <w:t xml:space="preserve"> </w:t>
      </w:r>
      <w:r>
        <w:rPr>
          <w:rFonts w:hint="eastAsia"/>
        </w:rPr>
        <w:t>ученых</w:t>
      </w:r>
      <w:r>
        <w:t xml:space="preserve"> </w:t>
      </w:r>
      <w:r>
        <w:rPr>
          <w:rFonts w:hint="eastAsia"/>
        </w:rPr>
        <w:t>и</w:t>
      </w:r>
      <w:r>
        <w:t xml:space="preserve"> </w:t>
      </w:r>
      <w:r>
        <w:rPr>
          <w:rFonts w:hint="eastAsia"/>
        </w:rPr>
        <w:t>специалистов</w:t>
      </w:r>
      <w:r>
        <w:t xml:space="preserve"> </w:t>
      </w:r>
      <w:r>
        <w:rPr>
          <w:rFonts w:hint="eastAsia"/>
        </w:rPr>
        <w:t>в</w:t>
      </w:r>
      <w:r>
        <w:t xml:space="preserve"> </w:t>
      </w:r>
      <w:r>
        <w:rPr>
          <w:rFonts w:hint="eastAsia"/>
        </w:rPr>
        <w:t>Россию</w:t>
      </w:r>
      <w:r>
        <w:t xml:space="preserve"> </w:t>
      </w:r>
      <w:r>
        <w:rPr>
          <w:rFonts w:hint="eastAsia"/>
        </w:rPr>
        <w:t>и</w:t>
      </w:r>
      <w:r>
        <w:t xml:space="preserve"> </w:t>
      </w:r>
      <w:r>
        <w:rPr>
          <w:rFonts w:hint="eastAsia"/>
        </w:rPr>
        <w:t>на</w:t>
      </w:r>
      <w:r>
        <w:t xml:space="preserve"> </w:t>
      </w:r>
      <w:r>
        <w:rPr>
          <w:rFonts w:hint="eastAsia"/>
        </w:rPr>
        <w:t>личном</w:t>
      </w:r>
      <w:r>
        <w:t xml:space="preserve"> </w:t>
      </w:r>
      <w:r>
        <w:rPr>
          <w:rFonts w:hint="eastAsia"/>
        </w:rPr>
        <w:t>примере</w:t>
      </w:r>
      <w:r>
        <w:t xml:space="preserve"> </w:t>
      </w:r>
      <w:r>
        <w:rPr>
          <w:rFonts w:hint="eastAsia"/>
        </w:rPr>
        <w:t>продемонстрировавший</w:t>
      </w:r>
      <w:r>
        <w:t xml:space="preserve"> </w:t>
      </w:r>
      <w:r>
        <w:rPr>
          <w:rFonts w:hint="eastAsia"/>
        </w:rPr>
        <w:t>пользу</w:t>
      </w:r>
      <w:r>
        <w:t xml:space="preserve"> </w:t>
      </w:r>
      <w:r>
        <w:rPr>
          <w:rFonts w:hint="eastAsia"/>
        </w:rPr>
        <w:t>обучения</w:t>
      </w:r>
      <w:r>
        <w:t xml:space="preserve"> </w:t>
      </w:r>
      <w:r>
        <w:rPr>
          <w:rFonts w:hint="eastAsia"/>
        </w:rPr>
        <w:t>за</w:t>
      </w:r>
      <w:r>
        <w:t xml:space="preserve"> </w:t>
      </w:r>
      <w:r>
        <w:rPr>
          <w:rFonts w:hint="eastAsia"/>
        </w:rPr>
        <w:t>рубежом</w:t>
      </w:r>
      <w:r>
        <w:t xml:space="preserve"> </w:t>
      </w:r>
      <w:r>
        <w:rPr>
          <w:rFonts w:hint="eastAsia"/>
        </w:rPr>
        <w:t>для</w:t>
      </w:r>
      <w:r>
        <w:t xml:space="preserve"> </w:t>
      </w:r>
      <w:r>
        <w:rPr>
          <w:rFonts w:hint="eastAsia"/>
        </w:rPr>
        <w:t>развития</w:t>
      </w:r>
      <w:r>
        <w:t xml:space="preserve"> </w:t>
      </w:r>
      <w:r>
        <w:rPr>
          <w:rFonts w:hint="eastAsia"/>
        </w:rPr>
        <w:t>профессиональной</w:t>
      </w:r>
      <w:r>
        <w:t xml:space="preserve"> </w:t>
      </w:r>
      <w:r>
        <w:rPr>
          <w:rFonts w:hint="eastAsia"/>
        </w:rPr>
        <w:t>школы</w:t>
      </w:r>
      <w:r>
        <w:t xml:space="preserve"> </w:t>
      </w:r>
      <w:r>
        <w:rPr>
          <w:rFonts w:hint="eastAsia"/>
        </w:rPr>
        <w:t>России</w:t>
      </w:r>
      <w:r>
        <w:t xml:space="preserve"> </w:t>
      </w:r>
      <w:r>
        <w:rPr>
          <w:rFonts w:hint="eastAsia"/>
        </w:rPr>
        <w:t>и</w:t>
      </w:r>
      <w:r>
        <w:t xml:space="preserve"> </w:t>
      </w:r>
      <w:r>
        <w:rPr>
          <w:rFonts w:hint="eastAsia"/>
        </w:rPr>
        <w:t>выхода</w:t>
      </w:r>
      <w:r>
        <w:t xml:space="preserve"> </w:t>
      </w:r>
      <w:r>
        <w:rPr>
          <w:rFonts w:hint="eastAsia"/>
        </w:rPr>
        <w:t>Отечества</w:t>
      </w:r>
      <w:r>
        <w:t xml:space="preserve"> </w:t>
      </w:r>
      <w:r>
        <w:rPr>
          <w:rFonts w:hint="eastAsia"/>
        </w:rPr>
        <w:t>на</w:t>
      </w:r>
      <w:r>
        <w:t xml:space="preserve"> </w:t>
      </w:r>
      <w:r>
        <w:rPr>
          <w:rFonts w:hint="eastAsia"/>
        </w:rPr>
        <w:t>мировой</w:t>
      </w:r>
      <w:r>
        <w:t xml:space="preserve"> </w:t>
      </w:r>
      <w:r>
        <w:rPr>
          <w:rFonts w:hint="eastAsia"/>
        </w:rPr>
        <w:t>уровень</w:t>
      </w:r>
      <w:r>
        <w:t>.</w:t>
      </w:r>
    </w:p>
    <w:p w14:paraId="5DA635D4" w14:textId="77777777" w:rsidR="00260926" w:rsidRDefault="00260926" w:rsidP="00260926">
      <w:r>
        <w:rPr>
          <w:rFonts w:hint="eastAsia"/>
        </w:rPr>
        <w:t>Последователи</w:t>
      </w:r>
      <w:r>
        <w:t xml:space="preserve"> </w:t>
      </w:r>
      <w:r>
        <w:rPr>
          <w:rFonts w:hint="eastAsia"/>
        </w:rPr>
        <w:t>Петра</w:t>
      </w:r>
      <w:r>
        <w:t xml:space="preserve"> I (</w:t>
      </w:r>
      <w:r>
        <w:rPr>
          <w:rFonts w:hint="eastAsia"/>
        </w:rPr>
        <w:t>Екатерина</w:t>
      </w:r>
      <w:r>
        <w:t xml:space="preserve"> I, </w:t>
      </w:r>
      <w:r>
        <w:rPr>
          <w:rFonts w:hint="eastAsia"/>
        </w:rPr>
        <w:t>Елизавета</w:t>
      </w:r>
      <w:r>
        <w:t xml:space="preserve"> </w:t>
      </w:r>
      <w:r>
        <w:rPr>
          <w:rFonts w:hint="eastAsia"/>
        </w:rPr>
        <w:t>Петровна</w:t>
      </w:r>
      <w:r>
        <w:t xml:space="preserve">, </w:t>
      </w:r>
      <w:r>
        <w:rPr>
          <w:rFonts w:hint="eastAsia"/>
        </w:rPr>
        <w:t>Анна</w:t>
      </w:r>
      <w:r>
        <w:t xml:space="preserve"> </w:t>
      </w:r>
      <w:r>
        <w:rPr>
          <w:rFonts w:hint="eastAsia"/>
        </w:rPr>
        <w:t>Иоан</w:t>
      </w:r>
      <w:r>
        <w:t>-</w:t>
      </w:r>
      <w:r>
        <w:rPr>
          <w:rFonts w:hint="eastAsia"/>
        </w:rPr>
        <w:t>новна</w:t>
      </w:r>
      <w:r>
        <w:t xml:space="preserve">, </w:t>
      </w:r>
      <w:r>
        <w:rPr>
          <w:rFonts w:hint="eastAsia"/>
        </w:rPr>
        <w:t>Екатерина</w:t>
      </w:r>
      <w:r>
        <w:t xml:space="preserve"> II, </w:t>
      </w:r>
      <w:r>
        <w:rPr>
          <w:rFonts w:hint="eastAsia"/>
        </w:rPr>
        <w:t>Александр</w:t>
      </w:r>
      <w:r>
        <w:t xml:space="preserve"> I) </w:t>
      </w:r>
      <w:r>
        <w:rPr>
          <w:rFonts w:hint="eastAsia"/>
        </w:rPr>
        <w:t>развивали</w:t>
      </w:r>
      <w:r>
        <w:t xml:space="preserve"> </w:t>
      </w:r>
      <w:r>
        <w:rPr>
          <w:rFonts w:hint="eastAsia"/>
        </w:rPr>
        <w:t>практику</w:t>
      </w:r>
      <w:r>
        <w:t xml:space="preserve"> </w:t>
      </w:r>
      <w:r>
        <w:rPr>
          <w:rFonts w:hint="eastAsia"/>
        </w:rPr>
        <w:t>«</w:t>
      </w:r>
      <w:r>
        <w:rPr>
          <w:rFonts w:hint="eastAsia"/>
        </w:rPr>
        <w:t>академической</w:t>
      </w:r>
      <w:r>
        <w:t xml:space="preserve"> </w:t>
      </w:r>
      <w:r>
        <w:rPr>
          <w:rFonts w:hint="eastAsia"/>
        </w:rPr>
        <w:t>мо</w:t>
      </w:r>
      <w:r>
        <w:t>-</w:t>
      </w:r>
      <w:r>
        <w:rPr>
          <w:rFonts w:hint="eastAsia"/>
        </w:rPr>
        <w:t>бильности</w:t>
      </w:r>
      <w:r>
        <w:rPr>
          <w:rFonts w:hint="eastAsia"/>
        </w:rPr>
        <w:t>»</w:t>
      </w:r>
      <w:r>
        <w:t xml:space="preserve">, </w:t>
      </w:r>
      <w:r>
        <w:rPr>
          <w:rFonts w:hint="eastAsia"/>
        </w:rPr>
        <w:t>тем</w:t>
      </w:r>
      <w:r>
        <w:t xml:space="preserve"> </w:t>
      </w:r>
      <w:r>
        <w:rPr>
          <w:rFonts w:hint="eastAsia"/>
        </w:rPr>
        <w:t>самым</w:t>
      </w:r>
      <w:r>
        <w:t xml:space="preserve"> </w:t>
      </w:r>
      <w:r>
        <w:rPr>
          <w:rFonts w:hint="eastAsia"/>
        </w:rPr>
        <w:t>способствуя</w:t>
      </w:r>
      <w:r>
        <w:t xml:space="preserve"> </w:t>
      </w:r>
      <w:r>
        <w:rPr>
          <w:rFonts w:hint="eastAsia"/>
        </w:rPr>
        <w:t>качественному</w:t>
      </w:r>
      <w:r>
        <w:t xml:space="preserve"> </w:t>
      </w:r>
      <w:r>
        <w:rPr>
          <w:rFonts w:hint="eastAsia"/>
        </w:rPr>
        <w:t>преобразованию</w:t>
      </w:r>
      <w:r>
        <w:t xml:space="preserve"> </w:t>
      </w:r>
      <w:r>
        <w:rPr>
          <w:rFonts w:hint="eastAsia"/>
        </w:rPr>
        <w:t>россий</w:t>
      </w:r>
      <w:r>
        <w:t>-</w:t>
      </w:r>
      <w:r>
        <w:rPr>
          <w:rFonts w:hint="eastAsia"/>
        </w:rPr>
        <w:t>ского</w:t>
      </w:r>
      <w:r>
        <w:t xml:space="preserve"> </w:t>
      </w:r>
      <w:r>
        <w:rPr>
          <w:rFonts w:hint="eastAsia"/>
        </w:rPr>
        <w:t>просвещения</w:t>
      </w:r>
      <w:r>
        <w:t>.</w:t>
      </w:r>
    </w:p>
    <w:p w14:paraId="4C6BF5BC" w14:textId="77777777" w:rsidR="00260926" w:rsidRDefault="00260926" w:rsidP="00260926">
      <w:r>
        <w:t>XIX</w:t>
      </w:r>
      <w:r>
        <w:tab/>
      </w:r>
      <w:r>
        <w:rPr>
          <w:rFonts w:hint="eastAsia"/>
        </w:rPr>
        <w:t>век</w:t>
      </w:r>
      <w:r>
        <w:t xml:space="preserve"> </w:t>
      </w:r>
      <w:r>
        <w:rPr>
          <w:rFonts w:hint="eastAsia"/>
        </w:rPr>
        <w:t>стал</w:t>
      </w:r>
      <w:r>
        <w:t xml:space="preserve"> </w:t>
      </w:r>
      <w:r>
        <w:rPr>
          <w:rFonts w:hint="eastAsia"/>
        </w:rPr>
        <w:t>периодом</w:t>
      </w:r>
      <w:r>
        <w:t xml:space="preserve"> </w:t>
      </w:r>
      <w:r>
        <w:rPr>
          <w:rFonts w:hint="eastAsia"/>
        </w:rPr>
        <w:t>реакции</w:t>
      </w:r>
      <w:r>
        <w:t xml:space="preserve"> </w:t>
      </w:r>
      <w:r>
        <w:rPr>
          <w:rFonts w:hint="eastAsia"/>
        </w:rPr>
        <w:t>в</w:t>
      </w:r>
      <w:r>
        <w:t xml:space="preserve"> </w:t>
      </w:r>
      <w:r>
        <w:rPr>
          <w:rFonts w:hint="eastAsia"/>
        </w:rPr>
        <w:t>отечественном</w:t>
      </w:r>
      <w:r>
        <w:t xml:space="preserve"> </w:t>
      </w:r>
      <w:r>
        <w:rPr>
          <w:rFonts w:hint="eastAsia"/>
        </w:rPr>
        <w:t>образовании</w:t>
      </w:r>
      <w:r>
        <w:t xml:space="preserve">. </w:t>
      </w:r>
      <w:r>
        <w:rPr>
          <w:rFonts w:hint="eastAsia"/>
        </w:rPr>
        <w:t>Николай</w:t>
      </w:r>
      <w:r>
        <w:t xml:space="preserve"> I </w:t>
      </w:r>
      <w:r>
        <w:rPr>
          <w:rFonts w:hint="eastAsia"/>
        </w:rPr>
        <w:t>боролся</w:t>
      </w:r>
      <w:r>
        <w:t xml:space="preserve"> </w:t>
      </w:r>
      <w:r>
        <w:rPr>
          <w:rFonts w:hint="eastAsia"/>
        </w:rPr>
        <w:t>с</w:t>
      </w:r>
      <w:r>
        <w:t xml:space="preserve"> </w:t>
      </w:r>
      <w:r>
        <w:rPr>
          <w:rFonts w:hint="eastAsia"/>
        </w:rPr>
        <w:t>революционными</w:t>
      </w:r>
      <w:r>
        <w:t xml:space="preserve"> </w:t>
      </w:r>
      <w:r>
        <w:rPr>
          <w:rFonts w:hint="eastAsia"/>
        </w:rPr>
        <w:t>и</w:t>
      </w:r>
      <w:r>
        <w:t xml:space="preserve"> </w:t>
      </w:r>
      <w:r>
        <w:rPr>
          <w:rFonts w:hint="eastAsia"/>
        </w:rPr>
        <w:t>либеральными</w:t>
      </w:r>
      <w:r>
        <w:t xml:space="preserve"> </w:t>
      </w:r>
      <w:r>
        <w:rPr>
          <w:rFonts w:hint="eastAsia"/>
        </w:rPr>
        <w:t>идеями</w:t>
      </w:r>
      <w:r>
        <w:t xml:space="preserve"> </w:t>
      </w:r>
      <w:r>
        <w:rPr>
          <w:rFonts w:hint="eastAsia"/>
        </w:rPr>
        <w:t>с</w:t>
      </w:r>
      <w:r>
        <w:t xml:space="preserve"> </w:t>
      </w:r>
      <w:r>
        <w:rPr>
          <w:rFonts w:hint="eastAsia"/>
        </w:rPr>
        <w:t>помощью</w:t>
      </w:r>
      <w:r>
        <w:t xml:space="preserve"> </w:t>
      </w:r>
      <w:r>
        <w:rPr>
          <w:rFonts w:hint="eastAsia"/>
        </w:rPr>
        <w:t>запретов</w:t>
      </w:r>
      <w:r>
        <w:t xml:space="preserve"> </w:t>
      </w:r>
      <w:r>
        <w:rPr>
          <w:rFonts w:hint="eastAsia"/>
        </w:rPr>
        <w:t>на</w:t>
      </w:r>
      <w:r>
        <w:t xml:space="preserve"> </w:t>
      </w:r>
      <w:r>
        <w:rPr>
          <w:rFonts w:hint="eastAsia"/>
        </w:rPr>
        <w:t>выезд</w:t>
      </w:r>
      <w:r>
        <w:t xml:space="preserve"> </w:t>
      </w:r>
      <w:r>
        <w:rPr>
          <w:rFonts w:hint="eastAsia"/>
        </w:rPr>
        <w:t>за</w:t>
      </w:r>
      <w:r>
        <w:t xml:space="preserve"> </w:t>
      </w:r>
      <w:r>
        <w:rPr>
          <w:rFonts w:hint="eastAsia"/>
        </w:rPr>
        <w:t>рубеж</w:t>
      </w:r>
      <w:r>
        <w:t xml:space="preserve"> </w:t>
      </w:r>
      <w:r>
        <w:rPr>
          <w:rFonts w:hint="eastAsia"/>
        </w:rPr>
        <w:t>российских</w:t>
      </w:r>
      <w:r>
        <w:t xml:space="preserve"> </w:t>
      </w:r>
      <w:r>
        <w:rPr>
          <w:rFonts w:hint="eastAsia"/>
        </w:rPr>
        <w:t>ученых</w:t>
      </w:r>
      <w:r>
        <w:t xml:space="preserve"> </w:t>
      </w:r>
      <w:r>
        <w:rPr>
          <w:rFonts w:hint="eastAsia"/>
        </w:rPr>
        <w:t>и</w:t>
      </w:r>
      <w:r>
        <w:t xml:space="preserve"> </w:t>
      </w:r>
      <w:r>
        <w:rPr>
          <w:rFonts w:hint="eastAsia"/>
        </w:rPr>
        <w:t>студентов</w:t>
      </w:r>
      <w:r>
        <w:t xml:space="preserve"> </w:t>
      </w:r>
      <w:r>
        <w:rPr>
          <w:rFonts w:hint="eastAsia"/>
        </w:rPr>
        <w:t>и</w:t>
      </w:r>
      <w:r>
        <w:t xml:space="preserve"> </w:t>
      </w:r>
      <w:r>
        <w:rPr>
          <w:rFonts w:hint="eastAsia"/>
        </w:rPr>
        <w:t>на</w:t>
      </w:r>
      <w:r>
        <w:t xml:space="preserve"> </w:t>
      </w:r>
      <w:r>
        <w:rPr>
          <w:rFonts w:hint="eastAsia"/>
        </w:rPr>
        <w:t>въезд</w:t>
      </w:r>
      <w:r>
        <w:t xml:space="preserve"> </w:t>
      </w:r>
      <w:r>
        <w:rPr>
          <w:rFonts w:hint="eastAsia"/>
        </w:rPr>
        <w:t>в</w:t>
      </w:r>
      <w:r>
        <w:t xml:space="preserve"> </w:t>
      </w:r>
      <w:r>
        <w:rPr>
          <w:rFonts w:hint="eastAsia"/>
        </w:rPr>
        <w:t>страну</w:t>
      </w:r>
      <w:r>
        <w:t xml:space="preserve"> </w:t>
      </w:r>
      <w:r>
        <w:rPr>
          <w:rFonts w:hint="eastAsia"/>
        </w:rPr>
        <w:t>ино</w:t>
      </w:r>
      <w:r>
        <w:t>-</w:t>
      </w:r>
      <w:r>
        <w:rPr>
          <w:rFonts w:hint="eastAsia"/>
        </w:rPr>
        <w:t>странцев</w:t>
      </w:r>
      <w:r>
        <w:t xml:space="preserve">, </w:t>
      </w:r>
      <w:r>
        <w:rPr>
          <w:rFonts w:hint="eastAsia"/>
        </w:rPr>
        <w:t>очевидно</w:t>
      </w:r>
      <w:r>
        <w:t xml:space="preserve">, </w:t>
      </w:r>
      <w:r>
        <w:rPr>
          <w:rFonts w:hint="eastAsia"/>
        </w:rPr>
        <w:t>полагая</w:t>
      </w:r>
      <w:r>
        <w:t xml:space="preserve">, </w:t>
      </w:r>
      <w:r>
        <w:rPr>
          <w:rFonts w:hint="eastAsia"/>
        </w:rPr>
        <w:t>что</w:t>
      </w:r>
      <w:r>
        <w:t xml:space="preserve"> </w:t>
      </w:r>
      <w:r>
        <w:rPr>
          <w:rFonts w:hint="eastAsia"/>
        </w:rPr>
        <w:t>подобная</w:t>
      </w:r>
      <w:r>
        <w:t xml:space="preserve"> </w:t>
      </w:r>
      <w:r>
        <w:rPr>
          <w:rFonts w:hint="eastAsia"/>
        </w:rPr>
        <w:t>мобильность</w:t>
      </w:r>
      <w:r>
        <w:t xml:space="preserve"> </w:t>
      </w:r>
      <w:r>
        <w:rPr>
          <w:rFonts w:hint="eastAsia"/>
        </w:rPr>
        <w:t>является</w:t>
      </w:r>
      <w:r>
        <w:t xml:space="preserve"> </w:t>
      </w:r>
      <w:r>
        <w:rPr>
          <w:rFonts w:hint="eastAsia"/>
        </w:rPr>
        <w:t>источником</w:t>
      </w:r>
      <w:r>
        <w:t xml:space="preserve"> </w:t>
      </w:r>
      <w:r>
        <w:rPr>
          <w:rFonts w:hint="eastAsia"/>
        </w:rPr>
        <w:t>вольнодумства</w:t>
      </w:r>
      <w:r>
        <w:t xml:space="preserve"> </w:t>
      </w:r>
      <w:r>
        <w:rPr>
          <w:rFonts w:hint="eastAsia"/>
        </w:rPr>
        <w:t>и</w:t>
      </w:r>
      <w:r>
        <w:t xml:space="preserve"> </w:t>
      </w:r>
      <w:r>
        <w:rPr>
          <w:rFonts w:hint="eastAsia"/>
        </w:rPr>
        <w:t>анархии</w:t>
      </w:r>
      <w:r>
        <w:t>.</w:t>
      </w:r>
    </w:p>
    <w:p w14:paraId="64BF0077" w14:textId="77777777" w:rsidR="00260926" w:rsidRDefault="00260926" w:rsidP="00260926">
      <w:r>
        <w:rPr>
          <w:rFonts w:hint="eastAsia"/>
        </w:rPr>
        <w:t>Лучшими</w:t>
      </w:r>
      <w:r>
        <w:t xml:space="preserve"> </w:t>
      </w:r>
      <w:r>
        <w:rPr>
          <w:rFonts w:hint="eastAsia"/>
        </w:rPr>
        <w:t>умами</w:t>
      </w:r>
      <w:r>
        <w:t xml:space="preserve"> </w:t>
      </w:r>
      <w:r>
        <w:rPr>
          <w:rFonts w:hint="eastAsia"/>
        </w:rPr>
        <w:t>России</w:t>
      </w:r>
      <w:r>
        <w:t xml:space="preserve"> (</w:t>
      </w:r>
      <w:r>
        <w:rPr>
          <w:rFonts w:hint="eastAsia"/>
        </w:rPr>
        <w:t>В</w:t>
      </w:r>
      <w:r>
        <w:t>.</w:t>
      </w:r>
      <w:r>
        <w:rPr>
          <w:rFonts w:hint="eastAsia"/>
        </w:rPr>
        <w:t>Г</w:t>
      </w:r>
      <w:r>
        <w:t xml:space="preserve">. </w:t>
      </w:r>
      <w:r>
        <w:rPr>
          <w:rFonts w:hint="eastAsia"/>
        </w:rPr>
        <w:t>Белинский</w:t>
      </w:r>
      <w:r>
        <w:t xml:space="preserve">, </w:t>
      </w:r>
      <w:r>
        <w:rPr>
          <w:rFonts w:hint="eastAsia"/>
        </w:rPr>
        <w:t>А</w:t>
      </w:r>
      <w:r>
        <w:t>.</w:t>
      </w:r>
      <w:r>
        <w:rPr>
          <w:rFonts w:hint="eastAsia"/>
        </w:rPr>
        <w:t>И</w:t>
      </w:r>
      <w:r>
        <w:t xml:space="preserve">. </w:t>
      </w:r>
      <w:r>
        <w:rPr>
          <w:rFonts w:hint="eastAsia"/>
        </w:rPr>
        <w:t>Герцен</w:t>
      </w:r>
      <w:r>
        <w:t xml:space="preserve">, </w:t>
      </w:r>
      <w:r>
        <w:rPr>
          <w:rFonts w:hint="eastAsia"/>
        </w:rPr>
        <w:t>Н</w:t>
      </w:r>
      <w:r>
        <w:t>.</w:t>
      </w:r>
      <w:r>
        <w:rPr>
          <w:rFonts w:hint="eastAsia"/>
        </w:rPr>
        <w:t>А</w:t>
      </w:r>
      <w:r>
        <w:t xml:space="preserve">. </w:t>
      </w:r>
      <w:r>
        <w:rPr>
          <w:rFonts w:hint="eastAsia"/>
        </w:rPr>
        <w:t>Добролю</w:t>
      </w:r>
      <w:r>
        <w:t>-</w:t>
      </w:r>
      <w:r>
        <w:rPr>
          <w:rFonts w:hint="eastAsia"/>
        </w:rPr>
        <w:t>бов</w:t>
      </w:r>
      <w:r>
        <w:t xml:space="preserve">, </w:t>
      </w:r>
      <w:r>
        <w:rPr>
          <w:rFonts w:hint="eastAsia"/>
        </w:rPr>
        <w:t>Д</w:t>
      </w:r>
      <w:r>
        <w:t>.</w:t>
      </w:r>
      <w:r>
        <w:rPr>
          <w:rFonts w:hint="eastAsia"/>
        </w:rPr>
        <w:t>И</w:t>
      </w:r>
      <w:r>
        <w:t xml:space="preserve">. </w:t>
      </w:r>
      <w:r>
        <w:rPr>
          <w:rFonts w:hint="eastAsia"/>
        </w:rPr>
        <w:t>Менделеев</w:t>
      </w:r>
      <w:r>
        <w:t xml:space="preserve">, </w:t>
      </w:r>
      <w:r>
        <w:rPr>
          <w:rFonts w:hint="eastAsia"/>
        </w:rPr>
        <w:t>Е</w:t>
      </w:r>
      <w:r>
        <w:t>.</w:t>
      </w:r>
      <w:r>
        <w:rPr>
          <w:rFonts w:hint="eastAsia"/>
        </w:rPr>
        <w:t>И</w:t>
      </w:r>
      <w:r>
        <w:t xml:space="preserve">. </w:t>
      </w:r>
      <w:r>
        <w:rPr>
          <w:rFonts w:hint="eastAsia"/>
        </w:rPr>
        <w:t>Паррот</w:t>
      </w:r>
      <w:r>
        <w:t xml:space="preserve">, </w:t>
      </w:r>
      <w:r>
        <w:rPr>
          <w:rFonts w:hint="eastAsia"/>
        </w:rPr>
        <w:t>Н</w:t>
      </w:r>
      <w:r>
        <w:t>.</w:t>
      </w:r>
      <w:r>
        <w:rPr>
          <w:rFonts w:hint="eastAsia"/>
        </w:rPr>
        <w:t>Г</w:t>
      </w:r>
      <w:r>
        <w:t xml:space="preserve">. </w:t>
      </w:r>
      <w:r>
        <w:rPr>
          <w:rFonts w:hint="eastAsia"/>
        </w:rPr>
        <w:t>Чернышевский</w:t>
      </w:r>
      <w:r>
        <w:t xml:space="preserve">, </w:t>
      </w:r>
      <w:r>
        <w:rPr>
          <w:rFonts w:hint="eastAsia"/>
        </w:rPr>
        <w:t>др</w:t>
      </w:r>
      <w:r>
        <w:t xml:space="preserve">.) </w:t>
      </w:r>
      <w:r>
        <w:rPr>
          <w:rFonts w:hint="eastAsia"/>
        </w:rPr>
        <w:t>были</w:t>
      </w:r>
      <w:r>
        <w:t xml:space="preserve"> </w:t>
      </w:r>
      <w:r>
        <w:rPr>
          <w:rFonts w:hint="eastAsia"/>
        </w:rPr>
        <w:t>написаны</w:t>
      </w:r>
      <w:r>
        <w:t xml:space="preserve"> </w:t>
      </w:r>
      <w:r>
        <w:rPr>
          <w:rFonts w:hint="eastAsia"/>
        </w:rPr>
        <w:t>сотни</w:t>
      </w:r>
      <w:r>
        <w:t xml:space="preserve"> </w:t>
      </w:r>
      <w:r>
        <w:rPr>
          <w:rFonts w:hint="eastAsia"/>
        </w:rPr>
        <w:t>статей</w:t>
      </w:r>
      <w:r>
        <w:t xml:space="preserve"> </w:t>
      </w:r>
      <w:r>
        <w:rPr>
          <w:rFonts w:hint="eastAsia"/>
        </w:rPr>
        <w:t>и</w:t>
      </w:r>
      <w:r>
        <w:t xml:space="preserve"> </w:t>
      </w:r>
      <w:r>
        <w:rPr>
          <w:rFonts w:hint="eastAsia"/>
        </w:rPr>
        <w:t>докладов</w:t>
      </w:r>
      <w:r>
        <w:t xml:space="preserve"> </w:t>
      </w:r>
      <w:r>
        <w:rPr>
          <w:rFonts w:hint="eastAsia"/>
        </w:rPr>
        <w:t>о</w:t>
      </w:r>
      <w:r>
        <w:t xml:space="preserve"> </w:t>
      </w:r>
      <w:r>
        <w:rPr>
          <w:rFonts w:hint="eastAsia"/>
        </w:rPr>
        <w:t>необходимости</w:t>
      </w:r>
      <w:r>
        <w:t xml:space="preserve"> </w:t>
      </w:r>
      <w:r>
        <w:rPr>
          <w:rFonts w:hint="eastAsia"/>
        </w:rPr>
        <w:t>развития</w:t>
      </w:r>
      <w:r>
        <w:t xml:space="preserve"> </w:t>
      </w:r>
      <w:r>
        <w:rPr>
          <w:rFonts w:hint="eastAsia"/>
        </w:rPr>
        <w:t>системы</w:t>
      </w:r>
      <w:r>
        <w:t xml:space="preserve"> </w:t>
      </w:r>
      <w:r>
        <w:rPr>
          <w:rFonts w:hint="eastAsia"/>
        </w:rPr>
        <w:t>образования</w:t>
      </w:r>
      <w:r>
        <w:t xml:space="preserve"> </w:t>
      </w:r>
      <w:r>
        <w:rPr>
          <w:rFonts w:hint="eastAsia"/>
        </w:rPr>
        <w:t>в</w:t>
      </w:r>
      <w:r>
        <w:t xml:space="preserve"> </w:t>
      </w:r>
      <w:r>
        <w:rPr>
          <w:rFonts w:hint="eastAsia"/>
        </w:rPr>
        <w:t>стране</w:t>
      </w:r>
      <w:r>
        <w:t xml:space="preserve"> </w:t>
      </w:r>
      <w:r>
        <w:rPr>
          <w:rFonts w:hint="eastAsia"/>
        </w:rPr>
        <w:t>на</w:t>
      </w:r>
      <w:r>
        <w:t xml:space="preserve"> </w:t>
      </w:r>
      <w:r>
        <w:rPr>
          <w:rFonts w:hint="eastAsia"/>
        </w:rPr>
        <w:t>имя</w:t>
      </w:r>
      <w:r>
        <w:t xml:space="preserve"> </w:t>
      </w:r>
      <w:r>
        <w:rPr>
          <w:rFonts w:hint="eastAsia"/>
        </w:rPr>
        <w:t>самодержца</w:t>
      </w:r>
      <w:r>
        <w:t>.</w:t>
      </w:r>
    </w:p>
    <w:p w14:paraId="0E81C6E6" w14:textId="77777777" w:rsidR="00260926" w:rsidRDefault="00260926" w:rsidP="00260926">
      <w:r>
        <w:rPr>
          <w:rFonts w:hint="eastAsia"/>
        </w:rPr>
        <w:t>Либеральное</w:t>
      </w:r>
      <w:r>
        <w:t xml:space="preserve"> </w:t>
      </w:r>
      <w:r>
        <w:rPr>
          <w:rFonts w:hint="eastAsia"/>
        </w:rPr>
        <w:t>правление</w:t>
      </w:r>
      <w:r>
        <w:t xml:space="preserve"> </w:t>
      </w:r>
      <w:r>
        <w:rPr>
          <w:rFonts w:hint="eastAsia"/>
        </w:rPr>
        <w:t>Александра</w:t>
      </w:r>
      <w:r>
        <w:t xml:space="preserve"> II </w:t>
      </w:r>
      <w:r>
        <w:rPr>
          <w:rFonts w:hint="eastAsia"/>
        </w:rPr>
        <w:t>отмечено</w:t>
      </w:r>
      <w:r>
        <w:t xml:space="preserve"> </w:t>
      </w:r>
      <w:r>
        <w:rPr>
          <w:rFonts w:hint="eastAsia"/>
        </w:rPr>
        <w:t>перестройкой</w:t>
      </w:r>
      <w:r>
        <w:t xml:space="preserve"> </w:t>
      </w:r>
      <w:r>
        <w:rPr>
          <w:rFonts w:hint="eastAsia"/>
        </w:rPr>
        <w:t>россий</w:t>
      </w:r>
      <w:r>
        <w:t>-</w:t>
      </w:r>
      <w:r>
        <w:rPr>
          <w:rFonts w:hint="eastAsia"/>
        </w:rPr>
        <w:t>ского</w:t>
      </w:r>
      <w:r>
        <w:t xml:space="preserve"> </w:t>
      </w:r>
      <w:r>
        <w:rPr>
          <w:rFonts w:hint="eastAsia"/>
        </w:rPr>
        <w:t>образования</w:t>
      </w:r>
      <w:r>
        <w:t xml:space="preserve"> </w:t>
      </w:r>
      <w:r>
        <w:rPr>
          <w:rFonts w:hint="eastAsia"/>
        </w:rPr>
        <w:t>и</w:t>
      </w:r>
      <w:r>
        <w:t xml:space="preserve"> </w:t>
      </w:r>
      <w:r>
        <w:rPr>
          <w:rFonts w:hint="eastAsia"/>
        </w:rPr>
        <w:t>возрождением</w:t>
      </w:r>
      <w:r>
        <w:t xml:space="preserve"> </w:t>
      </w:r>
      <w:r>
        <w:rPr>
          <w:rFonts w:hint="eastAsia"/>
        </w:rPr>
        <w:t>процесса</w:t>
      </w:r>
      <w:r>
        <w:t xml:space="preserve"> </w:t>
      </w:r>
      <w:r>
        <w:rPr>
          <w:rFonts w:hint="eastAsia"/>
        </w:rPr>
        <w:t>академической</w:t>
      </w:r>
      <w:r>
        <w:t xml:space="preserve"> </w:t>
      </w:r>
      <w:r>
        <w:rPr>
          <w:rFonts w:hint="eastAsia"/>
        </w:rPr>
        <w:t>мобильности</w:t>
      </w:r>
      <w:r>
        <w:t>.</w:t>
      </w:r>
    </w:p>
    <w:p w14:paraId="23B82E16" w14:textId="77777777" w:rsidR="00260926" w:rsidRDefault="00260926" w:rsidP="00260926">
      <w:r>
        <w:t>XX</w:t>
      </w:r>
      <w:r>
        <w:tab/>
      </w:r>
      <w:r>
        <w:rPr>
          <w:rFonts w:hint="eastAsia"/>
        </w:rPr>
        <w:t>столетие</w:t>
      </w:r>
      <w:r>
        <w:t xml:space="preserve"> </w:t>
      </w:r>
      <w:r>
        <w:rPr>
          <w:rFonts w:hint="eastAsia"/>
        </w:rPr>
        <w:t>привнесло</w:t>
      </w:r>
      <w:r>
        <w:t xml:space="preserve"> 3 </w:t>
      </w:r>
      <w:r>
        <w:rPr>
          <w:rFonts w:hint="eastAsia"/>
        </w:rPr>
        <w:t>этапа</w:t>
      </w:r>
      <w:r>
        <w:t xml:space="preserve"> </w:t>
      </w:r>
      <w:r>
        <w:rPr>
          <w:rFonts w:hint="eastAsia"/>
        </w:rPr>
        <w:t>в</w:t>
      </w:r>
      <w:r>
        <w:t xml:space="preserve"> </w:t>
      </w:r>
      <w:r>
        <w:rPr>
          <w:rFonts w:hint="eastAsia"/>
        </w:rPr>
        <w:t>течение</w:t>
      </w:r>
      <w:r>
        <w:t xml:space="preserve"> </w:t>
      </w:r>
      <w:r>
        <w:rPr>
          <w:rFonts w:hint="eastAsia"/>
        </w:rPr>
        <w:t>академической</w:t>
      </w:r>
      <w:r>
        <w:t xml:space="preserve"> </w:t>
      </w:r>
      <w:r>
        <w:rPr>
          <w:rFonts w:hint="eastAsia"/>
        </w:rPr>
        <w:t>мобильности</w:t>
      </w:r>
      <w:r>
        <w:t xml:space="preserve"> </w:t>
      </w:r>
      <w:r>
        <w:rPr>
          <w:rFonts w:hint="eastAsia"/>
        </w:rPr>
        <w:t>в</w:t>
      </w:r>
      <w:r>
        <w:t xml:space="preserve"> </w:t>
      </w:r>
      <w:r>
        <w:rPr>
          <w:rFonts w:hint="eastAsia"/>
        </w:rPr>
        <w:t>России</w:t>
      </w:r>
      <w:r>
        <w:t xml:space="preserve">: </w:t>
      </w:r>
      <w:r>
        <w:rPr>
          <w:rFonts w:hint="eastAsia"/>
        </w:rPr>
        <w:t>а</w:t>
      </w:r>
      <w:r>
        <w:t xml:space="preserve">) </w:t>
      </w:r>
      <w:r>
        <w:rPr>
          <w:rFonts w:hint="eastAsia"/>
        </w:rPr>
        <w:t>регрессивный</w:t>
      </w:r>
      <w:r>
        <w:t xml:space="preserve"> </w:t>
      </w:r>
      <w:r>
        <w:rPr>
          <w:rFonts w:hint="eastAsia"/>
        </w:rPr>
        <w:t>период</w:t>
      </w:r>
      <w:r>
        <w:t xml:space="preserve"> </w:t>
      </w:r>
      <w:r>
        <w:rPr>
          <w:rFonts w:hint="eastAsia"/>
        </w:rPr>
        <w:t>в</w:t>
      </w:r>
      <w:r>
        <w:t xml:space="preserve"> </w:t>
      </w:r>
      <w:r>
        <w:rPr>
          <w:rFonts w:hint="eastAsia"/>
        </w:rPr>
        <w:t>первой</w:t>
      </w:r>
      <w:r>
        <w:t xml:space="preserve"> </w:t>
      </w:r>
      <w:r>
        <w:rPr>
          <w:rFonts w:hint="eastAsia"/>
        </w:rPr>
        <w:t>половине</w:t>
      </w:r>
      <w:r>
        <w:t xml:space="preserve"> </w:t>
      </w:r>
      <w:r>
        <w:rPr>
          <w:rFonts w:hint="eastAsia"/>
        </w:rPr>
        <w:t>века</w:t>
      </w:r>
      <w:r>
        <w:t xml:space="preserve">, </w:t>
      </w:r>
      <w:r>
        <w:rPr>
          <w:rFonts w:hint="eastAsia"/>
        </w:rPr>
        <w:t>что</w:t>
      </w:r>
      <w:r>
        <w:t xml:space="preserve"> </w:t>
      </w:r>
      <w:r>
        <w:rPr>
          <w:rFonts w:hint="eastAsia"/>
        </w:rPr>
        <w:t>было</w:t>
      </w:r>
      <w:r>
        <w:t xml:space="preserve"> </w:t>
      </w:r>
      <w:r>
        <w:rPr>
          <w:rFonts w:hint="eastAsia"/>
        </w:rPr>
        <w:t>вызвано</w:t>
      </w:r>
      <w:r>
        <w:t xml:space="preserve"> </w:t>
      </w:r>
      <w:r>
        <w:rPr>
          <w:rFonts w:hint="eastAsia"/>
        </w:rPr>
        <w:t>объективными</w:t>
      </w:r>
      <w:r>
        <w:t xml:space="preserve"> </w:t>
      </w:r>
      <w:r>
        <w:rPr>
          <w:rFonts w:hint="eastAsia"/>
        </w:rPr>
        <w:t>событиями</w:t>
      </w:r>
      <w:r>
        <w:t xml:space="preserve"> </w:t>
      </w:r>
      <w:r>
        <w:rPr>
          <w:rFonts w:hint="eastAsia"/>
        </w:rPr>
        <w:t>в</w:t>
      </w:r>
      <w:r>
        <w:t xml:space="preserve"> </w:t>
      </w:r>
      <w:r>
        <w:rPr>
          <w:rFonts w:hint="eastAsia"/>
        </w:rPr>
        <w:t>истории</w:t>
      </w:r>
      <w:r>
        <w:t xml:space="preserve"> </w:t>
      </w:r>
      <w:r>
        <w:rPr>
          <w:rFonts w:hint="eastAsia"/>
        </w:rPr>
        <w:t>нашей</w:t>
      </w:r>
      <w:r>
        <w:t xml:space="preserve"> </w:t>
      </w:r>
      <w:r>
        <w:rPr>
          <w:rFonts w:hint="eastAsia"/>
        </w:rPr>
        <w:t>страны</w:t>
      </w:r>
      <w:r>
        <w:t xml:space="preserve"> </w:t>
      </w:r>
      <w:r>
        <w:rPr>
          <w:rFonts w:hint="eastAsia"/>
        </w:rPr>
        <w:t>и</w:t>
      </w:r>
      <w:r>
        <w:t xml:space="preserve"> </w:t>
      </w:r>
      <w:r>
        <w:rPr>
          <w:rFonts w:hint="eastAsia"/>
        </w:rPr>
        <w:t>мира</w:t>
      </w:r>
      <w:r>
        <w:t xml:space="preserve"> (</w:t>
      </w:r>
      <w:r>
        <w:rPr>
          <w:rFonts w:hint="eastAsia"/>
        </w:rPr>
        <w:t>Великая</w:t>
      </w:r>
      <w:r>
        <w:t xml:space="preserve"> </w:t>
      </w:r>
      <w:r>
        <w:rPr>
          <w:rFonts w:hint="eastAsia"/>
        </w:rPr>
        <w:t>октябрь</w:t>
      </w:r>
      <w:r>
        <w:t>-</w:t>
      </w:r>
      <w:r>
        <w:rPr>
          <w:rFonts w:hint="eastAsia"/>
        </w:rPr>
        <w:t>ская</w:t>
      </w:r>
      <w:r>
        <w:t xml:space="preserve"> </w:t>
      </w:r>
      <w:r>
        <w:rPr>
          <w:rFonts w:hint="eastAsia"/>
        </w:rPr>
        <w:t>социалистическая</w:t>
      </w:r>
      <w:r>
        <w:t xml:space="preserve"> </w:t>
      </w:r>
      <w:r>
        <w:rPr>
          <w:rFonts w:hint="eastAsia"/>
        </w:rPr>
        <w:t>революция</w:t>
      </w:r>
      <w:r>
        <w:t xml:space="preserve"> 1917 </w:t>
      </w:r>
      <w:r>
        <w:rPr>
          <w:rFonts w:hint="eastAsia"/>
        </w:rPr>
        <w:t>года</w:t>
      </w:r>
      <w:r>
        <w:t xml:space="preserve">, I </w:t>
      </w:r>
      <w:r>
        <w:rPr>
          <w:rFonts w:hint="eastAsia"/>
        </w:rPr>
        <w:t>мировая</w:t>
      </w:r>
      <w:r>
        <w:t xml:space="preserve"> </w:t>
      </w:r>
      <w:r>
        <w:rPr>
          <w:rFonts w:hint="eastAsia"/>
        </w:rPr>
        <w:t>война</w:t>
      </w:r>
      <w:r>
        <w:t xml:space="preserve">, </w:t>
      </w:r>
      <w:r>
        <w:rPr>
          <w:rFonts w:hint="eastAsia"/>
        </w:rPr>
        <w:t>Великая</w:t>
      </w:r>
      <w:r>
        <w:t xml:space="preserve"> </w:t>
      </w:r>
      <w:r>
        <w:rPr>
          <w:rFonts w:hint="eastAsia"/>
        </w:rPr>
        <w:t>оте</w:t>
      </w:r>
      <w:r>
        <w:t>-</w:t>
      </w:r>
      <w:r>
        <w:rPr>
          <w:rFonts w:hint="eastAsia"/>
        </w:rPr>
        <w:t>чественная</w:t>
      </w:r>
      <w:r>
        <w:t xml:space="preserve"> </w:t>
      </w:r>
      <w:r>
        <w:rPr>
          <w:rFonts w:hint="eastAsia"/>
        </w:rPr>
        <w:t>война</w:t>
      </w:r>
      <w:r>
        <w:t xml:space="preserve">); </w:t>
      </w:r>
      <w:r>
        <w:rPr>
          <w:rFonts w:hint="eastAsia"/>
        </w:rPr>
        <w:t>б</w:t>
      </w:r>
      <w:r>
        <w:t xml:space="preserve">) </w:t>
      </w:r>
      <w:r>
        <w:rPr>
          <w:rFonts w:hint="eastAsia"/>
        </w:rPr>
        <w:t>период</w:t>
      </w:r>
      <w:r>
        <w:t xml:space="preserve"> </w:t>
      </w:r>
      <w:r>
        <w:rPr>
          <w:rFonts w:hint="eastAsia"/>
        </w:rPr>
        <w:t>«</w:t>
      </w:r>
      <w:r>
        <w:rPr>
          <w:rFonts w:hint="eastAsia"/>
        </w:rPr>
        <w:t>оттепели</w:t>
      </w:r>
      <w:r>
        <w:rPr>
          <w:rFonts w:hint="eastAsia"/>
        </w:rPr>
        <w:t>»</w:t>
      </w:r>
      <w:r>
        <w:t xml:space="preserve"> </w:t>
      </w:r>
      <w:r>
        <w:rPr>
          <w:rFonts w:hint="eastAsia"/>
        </w:rPr>
        <w:t>в</w:t>
      </w:r>
      <w:r>
        <w:t xml:space="preserve"> 1950</w:t>
      </w:r>
      <w:r>
        <w:rPr>
          <w:rFonts w:hint="eastAsia"/>
        </w:rPr>
        <w:t>е</w:t>
      </w:r>
      <w:r>
        <w:t xml:space="preserve">; </w:t>
      </w:r>
      <w:r>
        <w:rPr>
          <w:rFonts w:hint="eastAsia"/>
        </w:rPr>
        <w:t>в</w:t>
      </w:r>
      <w:r>
        <w:t xml:space="preserve">) </w:t>
      </w:r>
      <w:r>
        <w:rPr>
          <w:rFonts w:hint="eastAsia"/>
        </w:rPr>
        <w:t>начало</w:t>
      </w:r>
      <w:r>
        <w:t xml:space="preserve"> </w:t>
      </w:r>
      <w:r>
        <w:rPr>
          <w:rFonts w:hint="eastAsia"/>
        </w:rPr>
        <w:t>прогрессивного</w:t>
      </w:r>
      <w:r>
        <w:t xml:space="preserve"> </w:t>
      </w:r>
      <w:r>
        <w:rPr>
          <w:rFonts w:hint="eastAsia"/>
        </w:rPr>
        <w:t>этапа</w:t>
      </w:r>
      <w:r>
        <w:t xml:space="preserve"> </w:t>
      </w:r>
      <w:r>
        <w:rPr>
          <w:rFonts w:hint="eastAsia"/>
        </w:rPr>
        <w:t>в</w:t>
      </w:r>
      <w:r>
        <w:t xml:space="preserve"> 1990</w:t>
      </w:r>
      <w:r>
        <w:rPr>
          <w:rFonts w:hint="eastAsia"/>
        </w:rPr>
        <w:t>е</w:t>
      </w:r>
      <w:r>
        <w:t xml:space="preserve"> </w:t>
      </w:r>
      <w:r>
        <w:rPr>
          <w:rFonts w:hint="eastAsia"/>
        </w:rPr>
        <w:t>годы</w:t>
      </w:r>
      <w:r>
        <w:t xml:space="preserve"> </w:t>
      </w:r>
      <w:r>
        <w:rPr>
          <w:rFonts w:hint="eastAsia"/>
        </w:rPr>
        <w:t>и</w:t>
      </w:r>
      <w:r>
        <w:t xml:space="preserve"> </w:t>
      </w:r>
      <w:r>
        <w:rPr>
          <w:rFonts w:hint="eastAsia"/>
        </w:rPr>
        <w:t>подписание</w:t>
      </w:r>
      <w:r>
        <w:t xml:space="preserve"> </w:t>
      </w:r>
      <w:r>
        <w:rPr>
          <w:rFonts w:hint="eastAsia"/>
        </w:rPr>
        <w:t>Россией</w:t>
      </w:r>
      <w:r>
        <w:t xml:space="preserve"> </w:t>
      </w:r>
      <w:r>
        <w:rPr>
          <w:rFonts w:hint="eastAsia"/>
        </w:rPr>
        <w:t>Болонской</w:t>
      </w:r>
      <w:r>
        <w:t xml:space="preserve"> </w:t>
      </w:r>
      <w:r>
        <w:rPr>
          <w:rFonts w:hint="eastAsia"/>
        </w:rPr>
        <w:t>декларации</w:t>
      </w:r>
      <w:r>
        <w:t xml:space="preserve"> </w:t>
      </w:r>
      <w:r>
        <w:rPr>
          <w:rFonts w:hint="eastAsia"/>
        </w:rPr>
        <w:t>в</w:t>
      </w:r>
      <w:r>
        <w:t xml:space="preserve"> </w:t>
      </w:r>
      <w:r>
        <w:rPr>
          <w:rFonts w:hint="eastAsia"/>
        </w:rPr>
        <w:t>сентябре</w:t>
      </w:r>
      <w:r>
        <w:t xml:space="preserve"> 2003 </w:t>
      </w:r>
      <w:r>
        <w:rPr>
          <w:rFonts w:hint="eastAsia"/>
        </w:rPr>
        <w:t>года</w:t>
      </w:r>
      <w:r>
        <w:t xml:space="preserve">, </w:t>
      </w:r>
      <w:r>
        <w:rPr>
          <w:rFonts w:hint="eastAsia"/>
        </w:rPr>
        <w:t>где</w:t>
      </w:r>
      <w:r>
        <w:t xml:space="preserve"> </w:t>
      </w:r>
      <w:r>
        <w:rPr>
          <w:rFonts w:hint="eastAsia"/>
        </w:rPr>
        <w:t>один</w:t>
      </w:r>
      <w:r>
        <w:t xml:space="preserve"> </w:t>
      </w:r>
      <w:r>
        <w:rPr>
          <w:rFonts w:hint="eastAsia"/>
        </w:rPr>
        <w:t>из</w:t>
      </w:r>
      <w:r>
        <w:t xml:space="preserve"> </w:t>
      </w:r>
      <w:r>
        <w:rPr>
          <w:rFonts w:hint="eastAsia"/>
        </w:rPr>
        <w:t>основополагающих</w:t>
      </w:r>
      <w:r>
        <w:t xml:space="preserve"> </w:t>
      </w:r>
      <w:r>
        <w:rPr>
          <w:rFonts w:hint="eastAsia"/>
        </w:rPr>
        <w:t>принципов</w:t>
      </w:r>
      <w:r>
        <w:t xml:space="preserve"> - </w:t>
      </w:r>
      <w:r>
        <w:rPr>
          <w:rFonts w:hint="eastAsia"/>
        </w:rPr>
        <w:t>академическая</w:t>
      </w:r>
      <w:r>
        <w:t xml:space="preserve"> </w:t>
      </w:r>
      <w:r>
        <w:rPr>
          <w:rFonts w:hint="eastAsia"/>
        </w:rPr>
        <w:t>мо</w:t>
      </w:r>
      <w:r>
        <w:t>-</w:t>
      </w:r>
      <w:r>
        <w:rPr>
          <w:rFonts w:hint="eastAsia"/>
        </w:rPr>
        <w:t>бильность</w:t>
      </w:r>
      <w:r>
        <w:t xml:space="preserve"> </w:t>
      </w:r>
      <w:r>
        <w:rPr>
          <w:rFonts w:hint="eastAsia"/>
        </w:rPr>
        <w:t>студентов</w:t>
      </w:r>
      <w:r>
        <w:t xml:space="preserve">, </w:t>
      </w:r>
      <w:r>
        <w:rPr>
          <w:rFonts w:hint="eastAsia"/>
        </w:rPr>
        <w:t>препо</w:t>
      </w:r>
      <w:r>
        <w:rPr>
          <w:rFonts w:hint="eastAsia"/>
        </w:rPr>
        <w:lastRenderedPageBreak/>
        <w:t>давателей</w:t>
      </w:r>
      <w:r>
        <w:t xml:space="preserve"> </w:t>
      </w:r>
      <w:r>
        <w:rPr>
          <w:rFonts w:hint="eastAsia"/>
        </w:rPr>
        <w:t>и</w:t>
      </w:r>
      <w:r>
        <w:t xml:space="preserve"> </w:t>
      </w:r>
      <w:r>
        <w:rPr>
          <w:rFonts w:hint="eastAsia"/>
        </w:rPr>
        <w:t>административного</w:t>
      </w:r>
      <w:r>
        <w:t xml:space="preserve"> </w:t>
      </w:r>
      <w:r>
        <w:rPr>
          <w:rFonts w:hint="eastAsia"/>
        </w:rPr>
        <w:t>персонала</w:t>
      </w:r>
      <w:r>
        <w:t>.</w:t>
      </w:r>
    </w:p>
    <w:p w14:paraId="6BCCD53C" w14:textId="77777777" w:rsidR="00260926" w:rsidRDefault="00260926" w:rsidP="00260926">
      <w:r>
        <w:rPr>
          <w:rFonts w:hint="eastAsia"/>
        </w:rPr>
        <w:t>Вступление</w:t>
      </w:r>
      <w:r>
        <w:t xml:space="preserve"> </w:t>
      </w:r>
      <w:r>
        <w:rPr>
          <w:rFonts w:hint="eastAsia"/>
        </w:rPr>
        <w:t>России</w:t>
      </w:r>
      <w:r>
        <w:t xml:space="preserve"> </w:t>
      </w:r>
      <w:r>
        <w:rPr>
          <w:rFonts w:hint="eastAsia"/>
        </w:rPr>
        <w:t>в</w:t>
      </w:r>
      <w:r>
        <w:t xml:space="preserve"> </w:t>
      </w:r>
      <w:r>
        <w:rPr>
          <w:rFonts w:hint="eastAsia"/>
        </w:rPr>
        <w:t>Болонский</w:t>
      </w:r>
      <w:r>
        <w:t xml:space="preserve"> </w:t>
      </w:r>
      <w:r>
        <w:rPr>
          <w:rFonts w:hint="eastAsia"/>
        </w:rPr>
        <w:t>процесс</w:t>
      </w:r>
      <w:r>
        <w:t xml:space="preserve"> </w:t>
      </w:r>
      <w:r>
        <w:rPr>
          <w:rFonts w:hint="eastAsia"/>
        </w:rPr>
        <w:t>способствовало</w:t>
      </w:r>
      <w:r>
        <w:t xml:space="preserve"> </w:t>
      </w:r>
      <w:r>
        <w:rPr>
          <w:rFonts w:hint="eastAsia"/>
        </w:rPr>
        <w:t>выводу</w:t>
      </w:r>
      <w:r>
        <w:t xml:space="preserve"> </w:t>
      </w:r>
      <w:r>
        <w:rPr>
          <w:rFonts w:hint="eastAsia"/>
        </w:rPr>
        <w:t>про</w:t>
      </w:r>
      <w:r>
        <w:t>-</w:t>
      </w:r>
      <w:r>
        <w:rPr>
          <w:rFonts w:hint="eastAsia"/>
        </w:rPr>
        <w:t>цесса</w:t>
      </w:r>
      <w:r>
        <w:t xml:space="preserve"> </w:t>
      </w:r>
      <w:r>
        <w:rPr>
          <w:rFonts w:hint="eastAsia"/>
        </w:rPr>
        <w:t>академической</w:t>
      </w:r>
      <w:r>
        <w:t xml:space="preserve"> </w:t>
      </w:r>
      <w:r>
        <w:rPr>
          <w:rFonts w:hint="eastAsia"/>
        </w:rPr>
        <w:t>мобильности</w:t>
      </w:r>
      <w:r>
        <w:t xml:space="preserve"> </w:t>
      </w:r>
      <w:r>
        <w:rPr>
          <w:rFonts w:hint="eastAsia"/>
        </w:rPr>
        <w:t>в</w:t>
      </w:r>
      <w:r>
        <w:t xml:space="preserve"> </w:t>
      </w:r>
      <w:r>
        <w:rPr>
          <w:rFonts w:hint="eastAsia"/>
        </w:rPr>
        <w:t>стране</w:t>
      </w:r>
      <w:r>
        <w:t xml:space="preserve"> </w:t>
      </w:r>
      <w:r>
        <w:rPr>
          <w:rFonts w:hint="eastAsia"/>
        </w:rPr>
        <w:t>на</w:t>
      </w:r>
      <w:r>
        <w:t xml:space="preserve"> </w:t>
      </w:r>
      <w:r>
        <w:rPr>
          <w:rFonts w:hint="eastAsia"/>
        </w:rPr>
        <w:t>цивилизационный</w:t>
      </w:r>
      <w:r>
        <w:t xml:space="preserve"> </w:t>
      </w:r>
      <w:r>
        <w:rPr>
          <w:rFonts w:hint="eastAsia"/>
        </w:rPr>
        <w:t>уровень</w:t>
      </w:r>
      <w:r>
        <w:t xml:space="preserve">. </w:t>
      </w:r>
      <w:r>
        <w:rPr>
          <w:rFonts w:hint="eastAsia"/>
        </w:rPr>
        <w:t>Сегодня</w:t>
      </w:r>
      <w:r>
        <w:t xml:space="preserve"> </w:t>
      </w:r>
      <w:r>
        <w:rPr>
          <w:rFonts w:hint="eastAsia"/>
        </w:rPr>
        <w:t>все</w:t>
      </w:r>
      <w:r>
        <w:t xml:space="preserve"> </w:t>
      </w:r>
      <w:r>
        <w:rPr>
          <w:rFonts w:hint="eastAsia"/>
        </w:rPr>
        <w:t>прогрессивные</w:t>
      </w:r>
      <w:r>
        <w:t xml:space="preserve"> </w:t>
      </w:r>
      <w:r>
        <w:rPr>
          <w:rFonts w:hint="eastAsia"/>
        </w:rPr>
        <w:t>представители</w:t>
      </w:r>
      <w:r>
        <w:t xml:space="preserve"> </w:t>
      </w:r>
      <w:r>
        <w:rPr>
          <w:rFonts w:hint="eastAsia"/>
        </w:rPr>
        <w:t>разных</w:t>
      </w:r>
      <w:r>
        <w:t xml:space="preserve"> </w:t>
      </w:r>
      <w:r>
        <w:rPr>
          <w:rFonts w:hint="eastAsia"/>
        </w:rPr>
        <w:t>стран</w:t>
      </w:r>
      <w:r>
        <w:t xml:space="preserve"> </w:t>
      </w:r>
      <w:r>
        <w:rPr>
          <w:rFonts w:hint="eastAsia"/>
        </w:rPr>
        <w:t>мирового</w:t>
      </w:r>
      <w:r>
        <w:t xml:space="preserve"> </w:t>
      </w:r>
      <w:r>
        <w:rPr>
          <w:rFonts w:hint="eastAsia"/>
        </w:rPr>
        <w:t>сообще</w:t>
      </w:r>
      <w:r>
        <w:t>-</w:t>
      </w:r>
      <w:r>
        <w:rPr>
          <w:rFonts w:hint="eastAsia"/>
        </w:rPr>
        <w:t>ства</w:t>
      </w:r>
      <w:r>
        <w:t xml:space="preserve"> </w:t>
      </w:r>
      <w:r>
        <w:rPr>
          <w:rFonts w:hint="eastAsia"/>
        </w:rPr>
        <w:t>осознают</w:t>
      </w:r>
      <w:r>
        <w:t xml:space="preserve"> </w:t>
      </w:r>
      <w:r>
        <w:rPr>
          <w:rFonts w:hint="eastAsia"/>
        </w:rPr>
        <w:t>необходимость</w:t>
      </w:r>
      <w:r>
        <w:t xml:space="preserve"> </w:t>
      </w:r>
      <w:r>
        <w:rPr>
          <w:rFonts w:hint="eastAsia"/>
        </w:rPr>
        <w:t>кросс</w:t>
      </w:r>
      <w:r>
        <w:t>-</w:t>
      </w:r>
      <w:r>
        <w:rPr>
          <w:rFonts w:hint="eastAsia"/>
        </w:rPr>
        <w:t>культурного</w:t>
      </w:r>
      <w:r>
        <w:t xml:space="preserve"> </w:t>
      </w:r>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и</w:t>
      </w:r>
      <w:r>
        <w:t xml:space="preserve"> </w:t>
      </w:r>
      <w:r>
        <w:rPr>
          <w:rFonts w:hint="eastAsia"/>
        </w:rPr>
        <w:t>интернационализации</w:t>
      </w:r>
      <w:r>
        <w:t>.</w:t>
      </w:r>
    </w:p>
    <w:p w14:paraId="2C1D576F" w14:textId="77777777" w:rsidR="00260926" w:rsidRDefault="00260926" w:rsidP="00260926">
      <w:r>
        <w:rPr>
          <w:rFonts w:hint="eastAsia"/>
        </w:rPr>
        <w:t>Глобализация</w:t>
      </w:r>
      <w:r>
        <w:t xml:space="preserve"> </w:t>
      </w:r>
      <w:r>
        <w:rPr>
          <w:rFonts w:hint="eastAsia"/>
        </w:rPr>
        <w:t>и</w:t>
      </w:r>
      <w:r>
        <w:t xml:space="preserve"> </w:t>
      </w:r>
      <w:r>
        <w:rPr>
          <w:rFonts w:hint="eastAsia"/>
        </w:rPr>
        <w:t>интернационализация</w:t>
      </w:r>
      <w:r>
        <w:t xml:space="preserve"> - </w:t>
      </w:r>
      <w:r>
        <w:rPr>
          <w:rFonts w:hint="eastAsia"/>
        </w:rPr>
        <w:t>понятия</w:t>
      </w:r>
      <w:r>
        <w:t xml:space="preserve"> </w:t>
      </w:r>
      <w:r>
        <w:rPr>
          <w:rFonts w:hint="eastAsia"/>
        </w:rPr>
        <w:t>разные</w:t>
      </w:r>
      <w:r>
        <w:t xml:space="preserve">, </w:t>
      </w:r>
      <w:r>
        <w:rPr>
          <w:rFonts w:hint="eastAsia"/>
        </w:rPr>
        <w:t>но</w:t>
      </w:r>
      <w:r>
        <w:t xml:space="preserve"> </w:t>
      </w:r>
      <w:r>
        <w:rPr>
          <w:rFonts w:hint="eastAsia"/>
        </w:rPr>
        <w:t>связанные</w:t>
      </w:r>
      <w:r>
        <w:t xml:space="preserve">. </w:t>
      </w:r>
      <w:r>
        <w:rPr>
          <w:rFonts w:hint="eastAsia"/>
        </w:rPr>
        <w:t>Глобализация</w:t>
      </w:r>
      <w:r>
        <w:t xml:space="preserve"> </w:t>
      </w:r>
      <w:r>
        <w:rPr>
          <w:rFonts w:hint="eastAsia"/>
        </w:rPr>
        <w:t>фокусируется</w:t>
      </w:r>
      <w:r>
        <w:t xml:space="preserve"> </w:t>
      </w:r>
      <w:r>
        <w:rPr>
          <w:rFonts w:hint="eastAsia"/>
        </w:rPr>
        <w:t>на</w:t>
      </w:r>
      <w:r>
        <w:t xml:space="preserve"> </w:t>
      </w:r>
      <w:r>
        <w:rPr>
          <w:rFonts w:hint="eastAsia"/>
        </w:rPr>
        <w:t>всемирном</w:t>
      </w:r>
      <w:r>
        <w:t xml:space="preserve"> </w:t>
      </w:r>
      <w:r>
        <w:rPr>
          <w:rFonts w:hint="eastAsia"/>
        </w:rPr>
        <w:t>потоке</w:t>
      </w:r>
      <w:r>
        <w:t xml:space="preserve"> </w:t>
      </w:r>
      <w:r>
        <w:rPr>
          <w:rFonts w:hint="eastAsia"/>
        </w:rPr>
        <w:t>идей</w:t>
      </w:r>
      <w:r>
        <w:t xml:space="preserve">, </w:t>
      </w:r>
      <w:r>
        <w:rPr>
          <w:rFonts w:hint="eastAsia"/>
        </w:rPr>
        <w:t>ресурсов</w:t>
      </w:r>
      <w:r>
        <w:t xml:space="preserve">, </w:t>
      </w:r>
      <w:r>
        <w:rPr>
          <w:rFonts w:hint="eastAsia"/>
        </w:rPr>
        <w:t>людей</w:t>
      </w:r>
      <w:r>
        <w:t xml:space="preserve">, </w:t>
      </w:r>
      <w:r>
        <w:rPr>
          <w:rFonts w:hint="eastAsia"/>
        </w:rPr>
        <w:t>экономики</w:t>
      </w:r>
      <w:r>
        <w:t xml:space="preserve">, </w:t>
      </w:r>
      <w:r>
        <w:rPr>
          <w:rFonts w:hint="eastAsia"/>
        </w:rPr>
        <w:t>ценностей</w:t>
      </w:r>
      <w:r>
        <w:t xml:space="preserve">, </w:t>
      </w:r>
      <w:r>
        <w:rPr>
          <w:rFonts w:hint="eastAsia"/>
        </w:rPr>
        <w:t>культуры</w:t>
      </w:r>
      <w:r>
        <w:t xml:space="preserve">, </w:t>
      </w:r>
      <w:r>
        <w:rPr>
          <w:rFonts w:hint="eastAsia"/>
        </w:rPr>
        <w:t>знаний</w:t>
      </w:r>
      <w:r>
        <w:t xml:space="preserve">, </w:t>
      </w:r>
      <w:r>
        <w:rPr>
          <w:rFonts w:hint="eastAsia"/>
        </w:rPr>
        <w:t>товаров</w:t>
      </w:r>
      <w:r>
        <w:t xml:space="preserve">, </w:t>
      </w:r>
      <w:r>
        <w:rPr>
          <w:rFonts w:hint="eastAsia"/>
        </w:rPr>
        <w:t>услуг</w:t>
      </w:r>
      <w:r>
        <w:t xml:space="preserve"> </w:t>
      </w:r>
      <w:r>
        <w:rPr>
          <w:rFonts w:hint="eastAsia"/>
        </w:rPr>
        <w:t>и</w:t>
      </w:r>
      <w:r>
        <w:t xml:space="preserve"> </w:t>
      </w:r>
      <w:r>
        <w:rPr>
          <w:rFonts w:hint="eastAsia"/>
        </w:rPr>
        <w:t>технологий</w:t>
      </w:r>
      <w:r>
        <w:t xml:space="preserve">. </w:t>
      </w:r>
      <w:r>
        <w:rPr>
          <w:rFonts w:hint="eastAsia"/>
        </w:rPr>
        <w:t>Ин</w:t>
      </w:r>
      <w:r>
        <w:t>-</w:t>
      </w:r>
      <w:r>
        <w:rPr>
          <w:rFonts w:hint="eastAsia"/>
        </w:rPr>
        <w:t>тернационализация</w:t>
      </w:r>
      <w:r>
        <w:t xml:space="preserve"> </w:t>
      </w:r>
      <w:r>
        <w:rPr>
          <w:rFonts w:hint="eastAsia"/>
        </w:rPr>
        <w:t>акцентирует</w:t>
      </w:r>
      <w:r>
        <w:t xml:space="preserve"> </w:t>
      </w:r>
      <w:r>
        <w:rPr>
          <w:rFonts w:hint="eastAsia"/>
        </w:rPr>
        <w:t>взаимоотношения</w:t>
      </w:r>
      <w:r>
        <w:t xml:space="preserve"> </w:t>
      </w:r>
      <w:r>
        <w:rPr>
          <w:rFonts w:hint="eastAsia"/>
        </w:rPr>
        <w:t>между</w:t>
      </w:r>
      <w:r>
        <w:t xml:space="preserve"> </w:t>
      </w:r>
      <w:r>
        <w:rPr>
          <w:rFonts w:hint="eastAsia"/>
        </w:rPr>
        <w:t>и</w:t>
      </w:r>
      <w:r>
        <w:t xml:space="preserve"> </w:t>
      </w:r>
      <w:r>
        <w:rPr>
          <w:rFonts w:hint="eastAsia"/>
        </w:rPr>
        <w:t>среди</w:t>
      </w:r>
      <w:r>
        <w:t xml:space="preserve"> </w:t>
      </w:r>
      <w:r>
        <w:rPr>
          <w:rFonts w:hint="eastAsia"/>
        </w:rPr>
        <w:t>наций</w:t>
      </w:r>
      <w:r>
        <w:t xml:space="preserve">, </w:t>
      </w:r>
      <w:r>
        <w:rPr>
          <w:rFonts w:hint="eastAsia"/>
        </w:rPr>
        <w:t>людей</w:t>
      </w:r>
      <w:r>
        <w:t xml:space="preserve">, </w:t>
      </w:r>
      <w:r>
        <w:rPr>
          <w:rFonts w:hint="eastAsia"/>
        </w:rPr>
        <w:t>культур</w:t>
      </w:r>
      <w:r>
        <w:t xml:space="preserve">, </w:t>
      </w:r>
      <w:r>
        <w:rPr>
          <w:rFonts w:hint="eastAsia"/>
        </w:rPr>
        <w:t>учреждений</w:t>
      </w:r>
      <w:r>
        <w:t xml:space="preserve"> </w:t>
      </w:r>
      <w:r>
        <w:rPr>
          <w:rFonts w:hint="eastAsia"/>
        </w:rPr>
        <w:t>и</w:t>
      </w:r>
      <w:r>
        <w:t xml:space="preserve"> </w:t>
      </w:r>
      <w:r>
        <w:rPr>
          <w:rFonts w:hint="eastAsia"/>
        </w:rPr>
        <w:t>систем</w:t>
      </w:r>
      <w:r>
        <w:t xml:space="preserve"> [466]. </w:t>
      </w:r>
      <w:r>
        <w:rPr>
          <w:rFonts w:hint="eastAsia"/>
        </w:rPr>
        <w:t>Фундаментальные</w:t>
      </w:r>
      <w:r>
        <w:t xml:space="preserve"> </w:t>
      </w:r>
      <w:r>
        <w:rPr>
          <w:rFonts w:hint="eastAsia"/>
        </w:rPr>
        <w:t>принципы</w:t>
      </w:r>
      <w:r>
        <w:t xml:space="preserve"> </w:t>
      </w:r>
      <w:r>
        <w:rPr>
          <w:rFonts w:hint="eastAsia"/>
        </w:rPr>
        <w:t>интернационализации</w:t>
      </w:r>
      <w:r>
        <w:t xml:space="preserve"> - </w:t>
      </w:r>
      <w:r>
        <w:rPr>
          <w:rFonts w:hint="eastAsia"/>
        </w:rPr>
        <w:t>это</w:t>
      </w:r>
      <w:r>
        <w:t xml:space="preserve"> </w:t>
      </w:r>
      <w:r>
        <w:rPr>
          <w:rFonts w:hint="eastAsia"/>
        </w:rPr>
        <w:t>сотрудничество</w:t>
      </w:r>
      <w:r>
        <w:t xml:space="preserve">, </w:t>
      </w:r>
      <w:r>
        <w:rPr>
          <w:rFonts w:hint="eastAsia"/>
        </w:rPr>
        <w:t>партнерство</w:t>
      </w:r>
      <w:r>
        <w:t xml:space="preserve">, </w:t>
      </w:r>
      <w:r>
        <w:rPr>
          <w:rFonts w:hint="eastAsia"/>
        </w:rPr>
        <w:t>обмен</w:t>
      </w:r>
      <w:r>
        <w:t xml:space="preserve">, </w:t>
      </w:r>
      <w:r>
        <w:rPr>
          <w:rFonts w:hint="eastAsia"/>
        </w:rPr>
        <w:t>взаимная</w:t>
      </w:r>
      <w:r>
        <w:t xml:space="preserve"> </w:t>
      </w:r>
      <w:r>
        <w:rPr>
          <w:rFonts w:hint="eastAsia"/>
        </w:rPr>
        <w:t>польза</w:t>
      </w:r>
      <w:r>
        <w:t xml:space="preserve">, </w:t>
      </w:r>
      <w:r>
        <w:rPr>
          <w:rFonts w:hint="eastAsia"/>
        </w:rPr>
        <w:t>развитие</w:t>
      </w:r>
      <w:r>
        <w:t xml:space="preserve"> </w:t>
      </w:r>
      <w:r>
        <w:rPr>
          <w:rFonts w:hint="eastAsia"/>
        </w:rPr>
        <w:t>и</w:t>
      </w:r>
      <w:r>
        <w:t xml:space="preserve"> </w:t>
      </w:r>
      <w:r>
        <w:rPr>
          <w:rFonts w:hint="eastAsia"/>
        </w:rPr>
        <w:t>укрепление</w:t>
      </w:r>
      <w:r>
        <w:t xml:space="preserve"> </w:t>
      </w:r>
      <w:r>
        <w:rPr>
          <w:rFonts w:hint="eastAsia"/>
        </w:rPr>
        <w:t>потенциала</w:t>
      </w:r>
      <w:r>
        <w:t xml:space="preserve"> </w:t>
      </w:r>
      <w:r>
        <w:rPr>
          <w:rFonts w:hint="eastAsia"/>
        </w:rPr>
        <w:t>всех</w:t>
      </w:r>
      <w:r>
        <w:t xml:space="preserve"> </w:t>
      </w:r>
      <w:r>
        <w:rPr>
          <w:rFonts w:hint="eastAsia"/>
        </w:rPr>
        <w:t>участников</w:t>
      </w:r>
      <w:r>
        <w:t xml:space="preserve"> </w:t>
      </w:r>
      <w:r>
        <w:rPr>
          <w:rFonts w:hint="eastAsia"/>
        </w:rPr>
        <w:t>данного</w:t>
      </w:r>
      <w:r>
        <w:t xml:space="preserve"> </w:t>
      </w:r>
      <w:r>
        <w:rPr>
          <w:rFonts w:hint="eastAsia"/>
        </w:rPr>
        <w:t>процес</w:t>
      </w:r>
      <w:r>
        <w:rPr>
          <w:rFonts w:hint="eastAsia"/>
        </w:rPr>
        <w:t>¬</w:t>
      </w:r>
      <w:r>
        <w:rPr>
          <w:rFonts w:hint="eastAsia"/>
        </w:rPr>
        <w:t>са</w:t>
      </w:r>
      <w:r>
        <w:t>.</w:t>
      </w:r>
    </w:p>
    <w:p w14:paraId="7CB001E1" w14:textId="77777777" w:rsidR="00260926" w:rsidRDefault="00260926" w:rsidP="00260926">
      <w:r>
        <w:rPr>
          <w:rFonts w:hint="eastAsia"/>
        </w:rPr>
        <w:t>Однако</w:t>
      </w:r>
      <w:r>
        <w:t xml:space="preserve"> </w:t>
      </w:r>
      <w:r>
        <w:rPr>
          <w:rFonts w:hint="eastAsia"/>
        </w:rPr>
        <w:t>существенным</w:t>
      </w:r>
      <w:r>
        <w:t xml:space="preserve"> </w:t>
      </w:r>
      <w:r>
        <w:rPr>
          <w:rFonts w:hint="eastAsia"/>
        </w:rPr>
        <w:t>дефицитом</w:t>
      </w:r>
      <w:r>
        <w:t xml:space="preserve"> </w:t>
      </w:r>
      <w:r>
        <w:rPr>
          <w:rFonts w:hint="eastAsia"/>
        </w:rPr>
        <w:t>в</w:t>
      </w:r>
      <w:r>
        <w:t xml:space="preserve"> </w:t>
      </w:r>
      <w:r>
        <w:rPr>
          <w:rFonts w:hint="eastAsia"/>
        </w:rPr>
        <w:t>РФ</w:t>
      </w:r>
      <w:r>
        <w:t xml:space="preserve">, </w:t>
      </w:r>
      <w:r>
        <w:rPr>
          <w:rFonts w:hint="eastAsia"/>
        </w:rPr>
        <w:t>тормозящим</w:t>
      </w:r>
      <w:r>
        <w:t xml:space="preserve"> </w:t>
      </w:r>
      <w:r>
        <w:rPr>
          <w:rFonts w:hint="eastAsia"/>
        </w:rPr>
        <w:t>процесс</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является</w:t>
      </w:r>
      <w:r>
        <w:t xml:space="preserve"> </w:t>
      </w:r>
      <w:r>
        <w:rPr>
          <w:rFonts w:hint="eastAsia"/>
        </w:rPr>
        <w:t>отсутствие</w:t>
      </w:r>
      <w:r>
        <w:t xml:space="preserve"> </w:t>
      </w:r>
      <w:r>
        <w:rPr>
          <w:rFonts w:hint="eastAsia"/>
        </w:rPr>
        <w:t>национальной</w:t>
      </w:r>
      <w:r>
        <w:t xml:space="preserve"> </w:t>
      </w:r>
      <w:r>
        <w:rPr>
          <w:rFonts w:hint="eastAsia"/>
        </w:rPr>
        <w:t>структуры</w:t>
      </w:r>
      <w:r>
        <w:t xml:space="preserve">, </w:t>
      </w:r>
      <w:r>
        <w:rPr>
          <w:rFonts w:hint="eastAsia"/>
        </w:rPr>
        <w:t>ответственной</w:t>
      </w:r>
      <w:r>
        <w:t xml:space="preserve"> </w:t>
      </w:r>
      <w:r>
        <w:rPr>
          <w:rFonts w:hint="eastAsia"/>
        </w:rPr>
        <w:t>за</w:t>
      </w:r>
      <w:r>
        <w:t xml:space="preserve"> </w:t>
      </w:r>
      <w:r>
        <w:rPr>
          <w:rFonts w:hint="eastAsia"/>
        </w:rPr>
        <w:t>обеспечение</w:t>
      </w:r>
      <w:r>
        <w:t xml:space="preserve"> </w:t>
      </w:r>
      <w:r>
        <w:rPr>
          <w:rFonts w:hint="eastAsia"/>
        </w:rPr>
        <w:t>международной</w:t>
      </w:r>
      <w:r>
        <w:t xml:space="preserve"> </w:t>
      </w:r>
      <w:r>
        <w:rPr>
          <w:rFonts w:hint="eastAsia"/>
        </w:rPr>
        <w:t>академической</w:t>
      </w:r>
      <w:r>
        <w:t xml:space="preserve"> </w:t>
      </w:r>
      <w:r>
        <w:rPr>
          <w:rFonts w:hint="eastAsia"/>
        </w:rPr>
        <w:t>мобильности</w:t>
      </w:r>
      <w:r>
        <w:t xml:space="preserve"> </w:t>
      </w:r>
      <w:r>
        <w:rPr>
          <w:rFonts w:hint="eastAsia"/>
        </w:rPr>
        <w:t>в</w:t>
      </w:r>
      <w:r>
        <w:t xml:space="preserve"> </w:t>
      </w:r>
      <w:r>
        <w:rPr>
          <w:rFonts w:hint="eastAsia"/>
        </w:rPr>
        <w:t>части</w:t>
      </w:r>
      <w:r>
        <w:t xml:space="preserve"> </w:t>
      </w:r>
      <w:r>
        <w:rPr>
          <w:rFonts w:hint="eastAsia"/>
        </w:rPr>
        <w:t>визовой</w:t>
      </w:r>
      <w:r>
        <w:t xml:space="preserve"> </w:t>
      </w:r>
      <w:r>
        <w:rPr>
          <w:rFonts w:hint="eastAsia"/>
        </w:rPr>
        <w:t>поддержки</w:t>
      </w:r>
      <w:r>
        <w:t xml:space="preserve">, </w:t>
      </w:r>
      <w:r>
        <w:rPr>
          <w:rFonts w:hint="eastAsia"/>
        </w:rPr>
        <w:t>разрешения</w:t>
      </w:r>
      <w:r>
        <w:t xml:space="preserve"> </w:t>
      </w:r>
      <w:r>
        <w:rPr>
          <w:rFonts w:hint="eastAsia"/>
        </w:rPr>
        <w:t>на</w:t>
      </w:r>
      <w:r>
        <w:t xml:space="preserve"> </w:t>
      </w:r>
      <w:r>
        <w:rPr>
          <w:rFonts w:hint="eastAsia"/>
        </w:rPr>
        <w:t>работу</w:t>
      </w:r>
      <w:r>
        <w:t xml:space="preserve">, </w:t>
      </w:r>
      <w:r>
        <w:rPr>
          <w:rFonts w:hint="eastAsia"/>
        </w:rPr>
        <w:t>внедрения</w:t>
      </w:r>
      <w:r>
        <w:t xml:space="preserve"> </w:t>
      </w:r>
      <w:r>
        <w:rPr>
          <w:rFonts w:hint="eastAsia"/>
        </w:rPr>
        <w:t>процедур</w:t>
      </w:r>
      <w:r>
        <w:t xml:space="preserve"> </w:t>
      </w:r>
      <w:r>
        <w:rPr>
          <w:rFonts w:hint="eastAsia"/>
        </w:rPr>
        <w:t>при</w:t>
      </w:r>
      <w:r>
        <w:t>-</w:t>
      </w:r>
      <w:r>
        <w:rPr>
          <w:rFonts w:hint="eastAsia"/>
        </w:rPr>
        <w:t>знания</w:t>
      </w:r>
      <w:r>
        <w:t xml:space="preserve"> </w:t>
      </w:r>
      <w:r>
        <w:rPr>
          <w:rFonts w:hint="eastAsia"/>
        </w:rPr>
        <w:t>результатов</w:t>
      </w:r>
      <w:r>
        <w:t xml:space="preserve"> </w:t>
      </w:r>
      <w:r>
        <w:rPr>
          <w:rFonts w:hint="eastAsia"/>
        </w:rPr>
        <w:t>мобильности</w:t>
      </w:r>
      <w:r>
        <w:t xml:space="preserve">, </w:t>
      </w:r>
      <w:r>
        <w:rPr>
          <w:rFonts w:hint="eastAsia"/>
        </w:rPr>
        <w:t>создания</w:t>
      </w:r>
      <w:r>
        <w:t xml:space="preserve"> </w:t>
      </w:r>
      <w:r>
        <w:rPr>
          <w:rFonts w:hint="eastAsia"/>
        </w:rPr>
        <w:t>стимулов</w:t>
      </w:r>
      <w:r>
        <w:t xml:space="preserve"> </w:t>
      </w:r>
      <w:r>
        <w:rPr>
          <w:rFonts w:hint="eastAsia"/>
        </w:rPr>
        <w:t>для</w:t>
      </w:r>
      <w:r>
        <w:t xml:space="preserve"> </w:t>
      </w:r>
      <w:r>
        <w:rPr>
          <w:rFonts w:hint="eastAsia"/>
        </w:rPr>
        <w:t>повышения</w:t>
      </w:r>
      <w:r>
        <w:t xml:space="preserve"> </w:t>
      </w:r>
      <w:r>
        <w:rPr>
          <w:rFonts w:hint="eastAsia"/>
        </w:rPr>
        <w:t>инди</w:t>
      </w:r>
      <w:r>
        <w:t>-</w:t>
      </w:r>
      <w:r>
        <w:rPr>
          <w:rFonts w:hint="eastAsia"/>
        </w:rPr>
        <w:t>видуальной</w:t>
      </w:r>
      <w:r>
        <w:t xml:space="preserve"> </w:t>
      </w:r>
      <w:r>
        <w:rPr>
          <w:rFonts w:hint="eastAsia"/>
        </w:rPr>
        <w:t>и</w:t>
      </w:r>
      <w:r>
        <w:t xml:space="preserve"> </w:t>
      </w:r>
      <w:r>
        <w:rPr>
          <w:rFonts w:hint="eastAsia"/>
        </w:rPr>
        <w:t>институциональной</w:t>
      </w:r>
      <w:r>
        <w:t xml:space="preserve"> </w:t>
      </w:r>
      <w:r>
        <w:rPr>
          <w:rFonts w:hint="eastAsia"/>
        </w:rPr>
        <w:t>мобильности</w:t>
      </w:r>
      <w:r>
        <w:t>.</w:t>
      </w:r>
    </w:p>
    <w:p w14:paraId="07451CA9" w14:textId="77777777" w:rsidR="00260926" w:rsidRDefault="00260926" w:rsidP="00260926">
      <w:r>
        <w:rPr>
          <w:rFonts w:hint="eastAsia"/>
        </w:rPr>
        <w:t>Таким</w:t>
      </w:r>
      <w:r>
        <w:t xml:space="preserve"> </w:t>
      </w:r>
      <w:r>
        <w:rPr>
          <w:rFonts w:hint="eastAsia"/>
        </w:rPr>
        <w:t>образом</w:t>
      </w:r>
      <w:r>
        <w:t xml:space="preserve">, </w:t>
      </w:r>
      <w:r>
        <w:rPr>
          <w:rFonts w:hint="eastAsia"/>
        </w:rPr>
        <w:t>можно</w:t>
      </w:r>
      <w:r>
        <w:t xml:space="preserve"> </w:t>
      </w:r>
      <w:r>
        <w:rPr>
          <w:rFonts w:hint="eastAsia"/>
        </w:rPr>
        <w:t>выделить</w:t>
      </w:r>
      <w:r>
        <w:t xml:space="preserve"> 2 </w:t>
      </w:r>
      <w:r>
        <w:rPr>
          <w:rFonts w:hint="eastAsia"/>
        </w:rPr>
        <w:t>группы</w:t>
      </w:r>
      <w:r>
        <w:t xml:space="preserve"> </w:t>
      </w:r>
      <w:r>
        <w:rPr>
          <w:rFonts w:hint="eastAsia"/>
        </w:rPr>
        <w:t>социально</w:t>
      </w:r>
      <w:r>
        <w:t>-</w:t>
      </w:r>
      <w:r>
        <w:rPr>
          <w:rFonts w:hint="eastAsia"/>
        </w:rPr>
        <w:t>культурных</w:t>
      </w:r>
      <w:r>
        <w:t xml:space="preserve"> </w:t>
      </w:r>
      <w:r>
        <w:rPr>
          <w:rFonts w:hint="eastAsia"/>
        </w:rPr>
        <w:t>предпосылок</w:t>
      </w:r>
      <w:r>
        <w:t xml:space="preserve"> </w:t>
      </w:r>
      <w:r>
        <w:rPr>
          <w:rFonts w:hint="eastAsia"/>
        </w:rPr>
        <w:t>становления</w:t>
      </w:r>
      <w:r>
        <w:t xml:space="preserve"> </w:t>
      </w:r>
      <w:r>
        <w:rPr>
          <w:rFonts w:hint="eastAsia"/>
        </w:rPr>
        <w:t>студенческой</w:t>
      </w:r>
      <w:r>
        <w:t xml:space="preserve"> </w:t>
      </w:r>
      <w:r>
        <w:rPr>
          <w:rFonts w:hint="eastAsia"/>
        </w:rPr>
        <w:t>мобильности</w:t>
      </w:r>
      <w:r>
        <w:t xml:space="preserve"> </w:t>
      </w:r>
      <w:r>
        <w:rPr>
          <w:rFonts w:hint="eastAsia"/>
        </w:rPr>
        <w:t>в</w:t>
      </w:r>
      <w:r>
        <w:t xml:space="preserve"> </w:t>
      </w:r>
      <w:r>
        <w:rPr>
          <w:rFonts w:hint="eastAsia"/>
        </w:rPr>
        <w:t>современной</w:t>
      </w:r>
      <w:r>
        <w:t xml:space="preserve"> </w:t>
      </w:r>
      <w:r>
        <w:rPr>
          <w:rFonts w:hint="eastAsia"/>
        </w:rPr>
        <w:t>России</w:t>
      </w:r>
      <w:r>
        <w:t xml:space="preserve">: </w:t>
      </w:r>
      <w:r>
        <w:rPr>
          <w:rFonts w:hint="eastAsia"/>
        </w:rPr>
        <w:t>нормативно</w:t>
      </w:r>
      <w:r>
        <w:t>-</w:t>
      </w:r>
      <w:r>
        <w:rPr>
          <w:rFonts w:hint="eastAsia"/>
        </w:rPr>
        <w:t>правовые</w:t>
      </w:r>
      <w:r>
        <w:t xml:space="preserve"> (</w:t>
      </w:r>
      <w:r>
        <w:rPr>
          <w:rFonts w:hint="eastAsia"/>
        </w:rPr>
        <w:t>регламентация</w:t>
      </w:r>
      <w:r>
        <w:t xml:space="preserve"> </w:t>
      </w:r>
      <w:r>
        <w:rPr>
          <w:rFonts w:hint="eastAsia"/>
        </w:rPr>
        <w:t>образовательной</w:t>
      </w:r>
      <w:r>
        <w:t xml:space="preserve"> </w:t>
      </w:r>
      <w:r>
        <w:rPr>
          <w:rFonts w:hint="eastAsia"/>
        </w:rPr>
        <w:t>деятельности</w:t>
      </w:r>
      <w:r>
        <w:t xml:space="preserve"> </w:t>
      </w:r>
      <w:r>
        <w:rPr>
          <w:rFonts w:hint="eastAsia"/>
        </w:rPr>
        <w:t>с</w:t>
      </w:r>
      <w:r>
        <w:t xml:space="preserve"> </w:t>
      </w:r>
      <w:r>
        <w:rPr>
          <w:rFonts w:hint="eastAsia"/>
        </w:rPr>
        <w:t>уче</w:t>
      </w:r>
      <w:r>
        <w:t>-</w:t>
      </w:r>
      <w:r>
        <w:rPr>
          <w:rFonts w:hint="eastAsia"/>
        </w:rPr>
        <w:t>том</w:t>
      </w:r>
      <w:r>
        <w:t xml:space="preserve"> </w:t>
      </w:r>
      <w:r>
        <w:rPr>
          <w:rFonts w:hint="eastAsia"/>
        </w:rPr>
        <w:t>вхождения</w:t>
      </w:r>
      <w:r>
        <w:t xml:space="preserve"> </w:t>
      </w:r>
      <w:r>
        <w:rPr>
          <w:rFonts w:hint="eastAsia"/>
        </w:rPr>
        <w:t>России</w:t>
      </w:r>
      <w:r>
        <w:t xml:space="preserve"> </w:t>
      </w:r>
      <w:r>
        <w:rPr>
          <w:rFonts w:hint="eastAsia"/>
        </w:rPr>
        <w:t>в</w:t>
      </w:r>
      <w:r>
        <w:t xml:space="preserve"> </w:t>
      </w:r>
      <w:r>
        <w:rPr>
          <w:rFonts w:hint="eastAsia"/>
        </w:rPr>
        <w:t>Болонский</w:t>
      </w:r>
      <w:r>
        <w:t xml:space="preserve"> </w:t>
      </w:r>
      <w:r>
        <w:rPr>
          <w:rFonts w:hint="eastAsia"/>
        </w:rPr>
        <w:t>процесс</w:t>
      </w:r>
      <w:r>
        <w:t xml:space="preserve">) </w:t>
      </w:r>
      <w:r>
        <w:rPr>
          <w:rFonts w:hint="eastAsia"/>
        </w:rPr>
        <w:t>и</w:t>
      </w:r>
      <w:r>
        <w:t xml:space="preserve"> </w:t>
      </w:r>
      <w:r>
        <w:rPr>
          <w:rFonts w:hint="eastAsia"/>
        </w:rPr>
        <w:t>образовательные</w:t>
      </w:r>
      <w:r>
        <w:t xml:space="preserve"> (</w:t>
      </w:r>
      <w:r>
        <w:rPr>
          <w:rFonts w:hint="eastAsia"/>
        </w:rPr>
        <w:t>глобализа</w:t>
      </w:r>
      <w:r>
        <w:t>-</w:t>
      </w:r>
      <w:r>
        <w:rPr>
          <w:rFonts w:hint="eastAsia"/>
        </w:rPr>
        <w:t>ция</w:t>
      </w:r>
      <w:r>
        <w:t xml:space="preserve">, </w:t>
      </w:r>
      <w:r>
        <w:rPr>
          <w:rFonts w:hint="eastAsia"/>
        </w:rPr>
        <w:t>интернационализация</w:t>
      </w:r>
      <w:r>
        <w:t xml:space="preserve">, </w:t>
      </w:r>
      <w:r>
        <w:rPr>
          <w:rFonts w:hint="eastAsia"/>
        </w:rPr>
        <w:t>экспорт</w:t>
      </w:r>
      <w:r>
        <w:t xml:space="preserve"> </w:t>
      </w:r>
      <w:r>
        <w:rPr>
          <w:rFonts w:hint="eastAsia"/>
        </w:rPr>
        <w:t>образования</w:t>
      </w:r>
      <w:r>
        <w:t>).</w:t>
      </w:r>
    </w:p>
    <w:p w14:paraId="0169460E" w14:textId="77777777" w:rsidR="00260926" w:rsidRDefault="00260926" w:rsidP="00260926">
      <w:r>
        <w:rPr>
          <w:rFonts w:hint="eastAsia"/>
        </w:rPr>
        <w:t>Вторая</w:t>
      </w:r>
      <w:r>
        <w:t xml:space="preserve"> </w:t>
      </w:r>
      <w:r>
        <w:rPr>
          <w:rFonts w:hint="eastAsia"/>
        </w:rPr>
        <w:t>задача</w:t>
      </w:r>
      <w:r>
        <w:t xml:space="preserve"> </w:t>
      </w:r>
      <w:r>
        <w:rPr>
          <w:rFonts w:hint="eastAsia"/>
        </w:rPr>
        <w:t>исследования</w:t>
      </w:r>
      <w:r>
        <w:t xml:space="preserve"> </w:t>
      </w:r>
      <w:r>
        <w:rPr>
          <w:rFonts w:hint="eastAsia"/>
        </w:rPr>
        <w:t>предполагала</w:t>
      </w:r>
      <w:r>
        <w:t xml:space="preserve"> </w:t>
      </w:r>
      <w:r>
        <w:rPr>
          <w:rFonts w:hint="eastAsia"/>
        </w:rPr>
        <w:t>определение</w:t>
      </w:r>
      <w:r>
        <w:t xml:space="preserve"> </w:t>
      </w:r>
      <w:r>
        <w:rPr>
          <w:rFonts w:hint="eastAsia"/>
        </w:rPr>
        <w:t>при</w:t>
      </w:r>
      <w:r>
        <w:t xml:space="preserve"> </w:t>
      </w:r>
      <w:r>
        <w:rPr>
          <w:rFonts w:hint="eastAsia"/>
        </w:rPr>
        <w:t>раскрытии</w:t>
      </w:r>
      <w:r>
        <w:t xml:space="preserve"> </w:t>
      </w:r>
      <w:r>
        <w:rPr>
          <w:rFonts w:hint="eastAsia"/>
        </w:rPr>
        <w:t>научной</w:t>
      </w:r>
      <w:r>
        <w:t xml:space="preserve"> </w:t>
      </w:r>
      <w:r>
        <w:rPr>
          <w:rFonts w:hint="eastAsia"/>
        </w:rPr>
        <w:t>идеи</w:t>
      </w:r>
      <w:r>
        <w:t xml:space="preserve"> </w:t>
      </w:r>
      <w:r>
        <w:rPr>
          <w:rFonts w:hint="eastAsia"/>
        </w:rPr>
        <w:t>исследования</w:t>
      </w:r>
      <w:r>
        <w:t xml:space="preserve"> </w:t>
      </w:r>
      <w:r>
        <w:rPr>
          <w:rFonts w:hint="eastAsia"/>
        </w:rPr>
        <w:t>основных</w:t>
      </w:r>
      <w:r>
        <w:t xml:space="preserve"> </w:t>
      </w:r>
      <w:r>
        <w:rPr>
          <w:rFonts w:hint="eastAsia"/>
        </w:rPr>
        <w:t>тенденций</w:t>
      </w:r>
      <w:r>
        <w:t xml:space="preserve"> </w:t>
      </w:r>
      <w:r>
        <w:rPr>
          <w:rFonts w:hint="eastAsia"/>
        </w:rPr>
        <w:t>академической</w:t>
      </w:r>
      <w:r>
        <w:t xml:space="preserve"> </w:t>
      </w:r>
      <w:r>
        <w:rPr>
          <w:rFonts w:hint="eastAsia"/>
        </w:rPr>
        <w:t>мобильно</w:t>
      </w:r>
      <w:r>
        <w:rPr>
          <w:rFonts w:hint="eastAsia"/>
        </w:rPr>
        <w:t>¬</w:t>
      </w:r>
      <w:r>
        <w:rPr>
          <w:rFonts w:hint="eastAsia"/>
        </w:rPr>
        <w:t>сти</w:t>
      </w:r>
      <w:r>
        <w:t xml:space="preserve"> </w:t>
      </w:r>
      <w:r>
        <w:rPr>
          <w:rFonts w:hint="eastAsia"/>
        </w:rPr>
        <w:t>за</w:t>
      </w:r>
      <w:r>
        <w:t xml:space="preserve"> </w:t>
      </w:r>
      <w:r>
        <w:rPr>
          <w:rFonts w:hint="eastAsia"/>
        </w:rPr>
        <w:t>рубежом</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организации</w:t>
      </w:r>
      <w:r>
        <w:t xml:space="preserve"> </w:t>
      </w:r>
      <w:r>
        <w:rPr>
          <w:rFonts w:hint="eastAsia"/>
        </w:rPr>
        <w:t>академической</w:t>
      </w:r>
      <w:r>
        <w:t xml:space="preserve"> </w:t>
      </w:r>
      <w:r>
        <w:rPr>
          <w:rFonts w:hint="eastAsia"/>
        </w:rPr>
        <w:t>мобильности</w:t>
      </w:r>
      <w:r>
        <w:t xml:space="preserve"> </w:t>
      </w:r>
      <w:r>
        <w:rPr>
          <w:rFonts w:hint="eastAsia"/>
        </w:rPr>
        <w:t>сту</w:t>
      </w:r>
      <w:r>
        <w:t>-</w:t>
      </w:r>
      <w:r>
        <w:rPr>
          <w:rFonts w:hint="eastAsia"/>
        </w:rPr>
        <w:t>денческой</w:t>
      </w:r>
      <w:r>
        <w:t xml:space="preserve"> </w:t>
      </w:r>
      <w:r>
        <w:rPr>
          <w:rFonts w:hint="eastAsia"/>
        </w:rPr>
        <w:t>молодежи</w:t>
      </w:r>
      <w:r>
        <w:t xml:space="preserve"> </w:t>
      </w:r>
      <w:r>
        <w:rPr>
          <w:rFonts w:hint="eastAsia"/>
        </w:rPr>
        <w:t>в</w:t>
      </w:r>
      <w:r>
        <w:t xml:space="preserve"> </w:t>
      </w:r>
      <w:r>
        <w:rPr>
          <w:rFonts w:hint="eastAsia"/>
        </w:rPr>
        <w:t>вузах</w:t>
      </w:r>
      <w:r>
        <w:t xml:space="preserve"> </w:t>
      </w:r>
      <w:r>
        <w:rPr>
          <w:rFonts w:hint="eastAsia"/>
        </w:rPr>
        <w:t>современной</w:t>
      </w:r>
      <w:r>
        <w:t xml:space="preserve"> </w:t>
      </w:r>
      <w:r>
        <w:rPr>
          <w:rFonts w:hint="eastAsia"/>
        </w:rPr>
        <w:t>России</w:t>
      </w:r>
      <w:r>
        <w:t>.</w:t>
      </w:r>
    </w:p>
    <w:p w14:paraId="3EB14594" w14:textId="77777777" w:rsidR="00260926" w:rsidRDefault="00260926" w:rsidP="00260926">
      <w:r>
        <w:rPr>
          <w:rFonts w:hint="eastAsia"/>
        </w:rPr>
        <w:t>Анализ</w:t>
      </w:r>
      <w:r>
        <w:t xml:space="preserve"> </w:t>
      </w:r>
      <w:r>
        <w:rPr>
          <w:rFonts w:hint="eastAsia"/>
        </w:rPr>
        <w:t>Интернет</w:t>
      </w:r>
      <w:r>
        <w:t>-</w:t>
      </w:r>
      <w:r>
        <w:rPr>
          <w:rFonts w:hint="eastAsia"/>
        </w:rPr>
        <w:t>сайтов</w:t>
      </w:r>
      <w:r>
        <w:t xml:space="preserve"> </w:t>
      </w:r>
      <w:r>
        <w:rPr>
          <w:rFonts w:hint="eastAsia"/>
        </w:rPr>
        <w:t>ряда</w:t>
      </w:r>
      <w:r>
        <w:t xml:space="preserve"> </w:t>
      </w:r>
      <w:r>
        <w:rPr>
          <w:rFonts w:hint="eastAsia"/>
        </w:rPr>
        <w:t>зарубежных</w:t>
      </w:r>
      <w:r>
        <w:t xml:space="preserve"> </w:t>
      </w:r>
      <w:r>
        <w:rPr>
          <w:rFonts w:hint="eastAsia"/>
        </w:rPr>
        <w:t>вузов</w:t>
      </w:r>
      <w:r>
        <w:t xml:space="preserve"> </w:t>
      </w:r>
      <w:r>
        <w:rPr>
          <w:rFonts w:hint="eastAsia"/>
        </w:rPr>
        <w:t>и</w:t>
      </w:r>
      <w:r>
        <w:t xml:space="preserve"> </w:t>
      </w:r>
      <w:r>
        <w:rPr>
          <w:rFonts w:hint="eastAsia"/>
        </w:rPr>
        <w:t>статистических</w:t>
      </w:r>
      <w:r>
        <w:t xml:space="preserve"> </w:t>
      </w:r>
      <w:r>
        <w:rPr>
          <w:rFonts w:hint="eastAsia"/>
        </w:rPr>
        <w:t>от</w:t>
      </w:r>
      <w:r>
        <w:t>-</w:t>
      </w:r>
      <w:r>
        <w:rPr>
          <w:rFonts w:hint="eastAsia"/>
        </w:rPr>
        <w:t>четов</w:t>
      </w:r>
      <w:r>
        <w:t xml:space="preserve"> </w:t>
      </w:r>
      <w:r>
        <w:rPr>
          <w:rFonts w:hint="eastAsia"/>
        </w:rPr>
        <w:t>Организации</w:t>
      </w:r>
      <w:r>
        <w:t xml:space="preserve"> </w:t>
      </w:r>
      <w:r>
        <w:rPr>
          <w:rFonts w:hint="eastAsia"/>
        </w:rPr>
        <w:t>экономического</w:t>
      </w:r>
      <w:r>
        <w:t xml:space="preserve"> </w:t>
      </w:r>
      <w:r>
        <w:rPr>
          <w:rFonts w:hint="eastAsia"/>
        </w:rPr>
        <w:t>сотрудничества</w:t>
      </w:r>
      <w:r>
        <w:t xml:space="preserve"> </w:t>
      </w:r>
      <w:r>
        <w:rPr>
          <w:rFonts w:hint="eastAsia"/>
        </w:rPr>
        <w:t>и</w:t>
      </w:r>
      <w:r>
        <w:t xml:space="preserve"> </w:t>
      </w:r>
      <w:r>
        <w:rPr>
          <w:rFonts w:hint="eastAsia"/>
        </w:rPr>
        <w:t>развития</w:t>
      </w:r>
      <w:r>
        <w:t xml:space="preserve"> (OECD), </w:t>
      </w:r>
      <w:r>
        <w:rPr>
          <w:rFonts w:hint="eastAsia"/>
        </w:rPr>
        <w:t>при</w:t>
      </w:r>
      <w:r>
        <w:t>-</w:t>
      </w:r>
      <w:r>
        <w:rPr>
          <w:rFonts w:hint="eastAsia"/>
        </w:rPr>
        <w:t>водит</w:t>
      </w:r>
      <w:r>
        <w:t xml:space="preserve"> </w:t>
      </w:r>
      <w:r>
        <w:rPr>
          <w:rFonts w:hint="eastAsia"/>
        </w:rPr>
        <w:t>к</w:t>
      </w:r>
      <w:r>
        <w:t xml:space="preserve"> </w:t>
      </w:r>
      <w:r>
        <w:rPr>
          <w:rFonts w:hint="eastAsia"/>
        </w:rPr>
        <w:t>заключениям</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факторами</w:t>
      </w:r>
      <w:r>
        <w:t xml:space="preserve"> </w:t>
      </w:r>
      <w:r>
        <w:rPr>
          <w:rFonts w:hint="eastAsia"/>
        </w:rPr>
        <w:t>привлекательности</w:t>
      </w:r>
      <w:r>
        <w:t xml:space="preserve"> </w:t>
      </w:r>
      <w:r>
        <w:rPr>
          <w:rFonts w:hint="eastAsia"/>
        </w:rPr>
        <w:t>стран</w:t>
      </w:r>
      <w:r>
        <w:t xml:space="preserve"> </w:t>
      </w:r>
      <w:r>
        <w:rPr>
          <w:rFonts w:hint="eastAsia"/>
        </w:rPr>
        <w:t>для</w:t>
      </w:r>
      <w:r>
        <w:t xml:space="preserve"> </w:t>
      </w:r>
      <w:r>
        <w:rPr>
          <w:rFonts w:hint="eastAsia"/>
        </w:rPr>
        <w:t>иностранных</w:t>
      </w:r>
      <w:r>
        <w:t xml:space="preserve"> </w:t>
      </w:r>
      <w:r>
        <w:rPr>
          <w:rFonts w:hint="eastAsia"/>
        </w:rPr>
        <w:t>студентов</w:t>
      </w:r>
      <w:r>
        <w:t xml:space="preserve"> </w:t>
      </w:r>
      <w:r>
        <w:rPr>
          <w:rFonts w:hint="eastAsia"/>
        </w:rPr>
        <w:t>выступают</w:t>
      </w:r>
      <w:r>
        <w:t xml:space="preserve">: </w:t>
      </w:r>
      <w:r>
        <w:rPr>
          <w:rFonts w:hint="eastAsia"/>
        </w:rPr>
        <w:t>качество</w:t>
      </w:r>
      <w:r>
        <w:t xml:space="preserve"> </w:t>
      </w:r>
      <w:r>
        <w:rPr>
          <w:rFonts w:hint="eastAsia"/>
        </w:rPr>
        <w:t>системы</w:t>
      </w:r>
      <w:r>
        <w:t xml:space="preserve"> </w:t>
      </w:r>
      <w:r>
        <w:rPr>
          <w:rFonts w:hint="eastAsia"/>
        </w:rPr>
        <w:t>высшего</w:t>
      </w:r>
      <w:r>
        <w:t xml:space="preserve"> </w:t>
      </w:r>
      <w:r>
        <w:rPr>
          <w:rFonts w:hint="eastAsia"/>
        </w:rPr>
        <w:t>образования</w:t>
      </w:r>
      <w:r>
        <w:t xml:space="preserve">, </w:t>
      </w:r>
      <w:r>
        <w:rPr>
          <w:rFonts w:hint="eastAsia"/>
        </w:rPr>
        <w:t>репутация</w:t>
      </w:r>
      <w:r>
        <w:t xml:space="preserve"> </w:t>
      </w:r>
      <w:r>
        <w:rPr>
          <w:rFonts w:hint="eastAsia"/>
        </w:rPr>
        <w:t>национальных</w:t>
      </w:r>
      <w:r>
        <w:t xml:space="preserve"> </w:t>
      </w:r>
      <w:r>
        <w:rPr>
          <w:rFonts w:hint="eastAsia"/>
        </w:rPr>
        <w:t>университетов</w:t>
      </w:r>
      <w:r>
        <w:t xml:space="preserve">, </w:t>
      </w:r>
      <w:r>
        <w:rPr>
          <w:rFonts w:hint="eastAsia"/>
        </w:rPr>
        <w:t>язык</w:t>
      </w:r>
      <w:r>
        <w:t xml:space="preserve"> </w:t>
      </w:r>
      <w:r>
        <w:rPr>
          <w:rFonts w:hint="eastAsia"/>
        </w:rPr>
        <w:t>преподавания</w:t>
      </w:r>
      <w:r>
        <w:t xml:space="preserve">, </w:t>
      </w:r>
      <w:r>
        <w:rPr>
          <w:rFonts w:hint="eastAsia"/>
        </w:rPr>
        <w:t>возможность</w:t>
      </w:r>
      <w:r>
        <w:t xml:space="preserve"> </w:t>
      </w:r>
      <w:r>
        <w:rPr>
          <w:rFonts w:hint="eastAsia"/>
        </w:rPr>
        <w:t>изучения</w:t>
      </w:r>
      <w:r>
        <w:t xml:space="preserve"> </w:t>
      </w:r>
      <w:r>
        <w:rPr>
          <w:rFonts w:hint="eastAsia"/>
        </w:rPr>
        <w:t>нового</w:t>
      </w:r>
      <w:r>
        <w:t xml:space="preserve"> </w:t>
      </w:r>
      <w:r>
        <w:rPr>
          <w:rFonts w:hint="eastAsia"/>
        </w:rPr>
        <w:t>языка</w:t>
      </w:r>
      <w:r>
        <w:t xml:space="preserve">, </w:t>
      </w:r>
      <w:r>
        <w:rPr>
          <w:rFonts w:hint="eastAsia"/>
        </w:rPr>
        <w:t>качество</w:t>
      </w:r>
      <w:r>
        <w:t xml:space="preserve"> </w:t>
      </w:r>
      <w:r>
        <w:rPr>
          <w:rFonts w:hint="eastAsia"/>
        </w:rPr>
        <w:t>жизни</w:t>
      </w:r>
      <w:r>
        <w:t xml:space="preserve">, </w:t>
      </w:r>
      <w:r>
        <w:rPr>
          <w:rFonts w:hint="eastAsia"/>
        </w:rPr>
        <w:t>официальная</w:t>
      </w:r>
      <w:r>
        <w:t xml:space="preserve"> </w:t>
      </w:r>
      <w:r>
        <w:rPr>
          <w:rFonts w:hint="eastAsia"/>
        </w:rPr>
        <w:t>поддержка</w:t>
      </w:r>
      <w:r>
        <w:t xml:space="preserve"> </w:t>
      </w:r>
      <w:r>
        <w:rPr>
          <w:rFonts w:hint="eastAsia"/>
        </w:rPr>
        <w:t>принима</w:t>
      </w:r>
      <w:r>
        <w:t>-</w:t>
      </w:r>
      <w:r>
        <w:rPr>
          <w:rFonts w:hint="eastAsia"/>
        </w:rPr>
        <w:t>ющей</w:t>
      </w:r>
      <w:r>
        <w:t xml:space="preserve"> </w:t>
      </w:r>
      <w:r>
        <w:rPr>
          <w:rFonts w:hint="eastAsia"/>
        </w:rPr>
        <w:t>стороны</w:t>
      </w:r>
      <w:r>
        <w:t>.</w:t>
      </w:r>
    </w:p>
    <w:p w14:paraId="0A112017" w14:textId="31C704FA" w:rsidR="00A14B0D" w:rsidRPr="00A14B0D" w:rsidRDefault="00260926" w:rsidP="00260926">
      <w:r>
        <w:rPr>
          <w:rFonts w:hint="eastAsia"/>
        </w:rPr>
        <w:t>Основными</w:t>
      </w:r>
      <w:r>
        <w:t xml:space="preserve"> </w:t>
      </w:r>
      <w:r>
        <w:rPr>
          <w:rFonts w:hint="eastAsia"/>
        </w:rPr>
        <w:t>тенденциям</w:t>
      </w:r>
      <w:r>
        <w:t xml:space="preserve"> </w:t>
      </w:r>
      <w:r>
        <w:rPr>
          <w:rFonts w:hint="eastAsia"/>
        </w:rPr>
        <w:t>развития</w:t>
      </w:r>
      <w:r>
        <w:t xml:space="preserve"> </w:t>
      </w:r>
      <w:r>
        <w:rPr>
          <w:rFonts w:hint="eastAsia"/>
        </w:rPr>
        <w:t>академической</w:t>
      </w:r>
      <w:r>
        <w:t xml:space="preserve"> </w:t>
      </w:r>
      <w:r>
        <w:rPr>
          <w:rFonts w:hint="eastAsia"/>
        </w:rPr>
        <w:t>мо</w:t>
      </w:r>
      <w:r>
        <w:rPr>
          <w:rFonts w:hint="eastAsia"/>
        </w:rPr>
        <w:lastRenderedPageBreak/>
        <w:t>бильности</w:t>
      </w:r>
      <w:r>
        <w:t xml:space="preserve"> </w:t>
      </w:r>
      <w:r>
        <w:rPr>
          <w:rFonts w:hint="eastAsia"/>
        </w:rPr>
        <w:t>студен</w:t>
      </w:r>
      <w:r>
        <w:t>-</w:t>
      </w:r>
      <w:r>
        <w:rPr>
          <w:rFonts w:hint="eastAsia"/>
        </w:rPr>
        <w:t>тов</w:t>
      </w:r>
      <w:r>
        <w:t xml:space="preserve"> </w:t>
      </w:r>
      <w:r>
        <w:rPr>
          <w:rFonts w:hint="eastAsia"/>
        </w:rPr>
        <w:t>за</w:t>
      </w:r>
      <w:r>
        <w:t xml:space="preserve"> </w:t>
      </w:r>
      <w:r>
        <w:rPr>
          <w:rFonts w:hint="eastAsia"/>
        </w:rPr>
        <w:t>пределами</w:t>
      </w:r>
      <w:r>
        <w:t xml:space="preserve"> </w:t>
      </w:r>
      <w:r>
        <w:rPr>
          <w:rFonts w:hint="eastAsia"/>
        </w:rPr>
        <w:t>Российской</w:t>
      </w:r>
      <w:r>
        <w:t xml:space="preserve"> </w:t>
      </w:r>
      <w:r>
        <w:rPr>
          <w:rFonts w:hint="eastAsia"/>
        </w:rPr>
        <w:t>Федерации</w:t>
      </w:r>
      <w:r>
        <w:t xml:space="preserve"> </w:t>
      </w:r>
      <w:r>
        <w:rPr>
          <w:rFonts w:hint="eastAsia"/>
        </w:rPr>
        <w:t>являются</w:t>
      </w:r>
      <w:r>
        <w:t xml:space="preserve">: </w:t>
      </w:r>
      <w:r>
        <w:rPr>
          <w:rFonts w:hint="eastAsia"/>
        </w:rPr>
        <w:t>следование</w:t>
      </w:r>
      <w:r>
        <w:t xml:space="preserve"> </w:t>
      </w:r>
      <w:r>
        <w:rPr>
          <w:rFonts w:hint="eastAsia"/>
        </w:rPr>
        <w:t>положениям</w:t>
      </w:r>
      <w:r>
        <w:t xml:space="preserve"> </w:t>
      </w:r>
      <w:r>
        <w:rPr>
          <w:rFonts w:hint="eastAsia"/>
        </w:rPr>
        <w:t>Болонской</w:t>
      </w:r>
      <w:r>
        <w:t xml:space="preserve"> </w:t>
      </w:r>
      <w:r>
        <w:rPr>
          <w:rFonts w:hint="eastAsia"/>
        </w:rPr>
        <w:t>декларации</w:t>
      </w:r>
      <w:r>
        <w:t xml:space="preserve">,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Стратегии</w:t>
      </w:r>
      <w:r>
        <w:t xml:space="preserve"> </w:t>
      </w:r>
      <w:r>
        <w:rPr>
          <w:rFonts w:hint="eastAsia"/>
        </w:rPr>
        <w:t>интернационали</w:t>
      </w:r>
      <w:r>
        <w:t xml:space="preserve">- </w:t>
      </w:r>
      <w:r>
        <w:rPr>
          <w:rFonts w:hint="eastAsia"/>
        </w:rPr>
        <w:t>зации</w:t>
      </w:r>
      <w:r>
        <w:t>/</w:t>
      </w:r>
      <w:r>
        <w:rPr>
          <w:rFonts w:hint="eastAsia"/>
        </w:rPr>
        <w:t>Стратегии</w:t>
      </w:r>
      <w:r>
        <w:t xml:space="preserve"> </w:t>
      </w:r>
      <w:r>
        <w:rPr>
          <w:rFonts w:hint="eastAsia"/>
        </w:rPr>
        <w:t>развития</w:t>
      </w:r>
      <w:r>
        <w:t xml:space="preserve"> </w:t>
      </w:r>
      <w:r>
        <w:rPr>
          <w:rFonts w:hint="eastAsia"/>
        </w:rPr>
        <w:t>академической</w:t>
      </w:r>
      <w:r>
        <w:t xml:space="preserve"> </w:t>
      </w:r>
      <w:r>
        <w:rPr>
          <w:rFonts w:hint="eastAsia"/>
        </w:rPr>
        <w:t>мобильности</w:t>
      </w:r>
      <w:r>
        <w:t xml:space="preserve"> </w:t>
      </w:r>
      <w:r>
        <w:rPr>
          <w:rFonts w:hint="eastAsia"/>
        </w:rPr>
        <w:t>вуза</w:t>
      </w:r>
      <w:r>
        <w:t xml:space="preserve">, </w:t>
      </w:r>
      <w:r>
        <w:rPr>
          <w:rFonts w:hint="eastAsia"/>
        </w:rPr>
        <w:t>финансовая</w:t>
      </w:r>
      <w:r>
        <w:t xml:space="preserve"> </w:t>
      </w:r>
      <w:r>
        <w:rPr>
          <w:rFonts w:hint="eastAsia"/>
        </w:rPr>
        <w:t>поддержка</w:t>
      </w:r>
      <w:r>
        <w:t xml:space="preserve"> </w:t>
      </w:r>
      <w:r>
        <w:rPr>
          <w:rFonts w:hint="eastAsia"/>
        </w:rPr>
        <w:t>участников</w:t>
      </w:r>
      <w:r>
        <w:t xml:space="preserve"> </w:t>
      </w:r>
      <w:r>
        <w:rPr>
          <w:rFonts w:hint="eastAsia"/>
        </w:rPr>
        <w:t>процесса</w:t>
      </w:r>
      <w:r>
        <w:t xml:space="preserve"> </w:t>
      </w:r>
      <w:r>
        <w:rPr>
          <w:rFonts w:hint="eastAsia"/>
        </w:rPr>
        <w:t>академической</w:t>
      </w:r>
      <w:r>
        <w:t xml:space="preserve"> </w:t>
      </w:r>
      <w:r>
        <w:rPr>
          <w:rFonts w:hint="eastAsia"/>
        </w:rPr>
        <w:t>мобильности</w:t>
      </w:r>
      <w:r>
        <w:t xml:space="preserve">, </w:t>
      </w:r>
      <w:r>
        <w:rPr>
          <w:rFonts w:hint="eastAsia"/>
        </w:rPr>
        <w:t>изучение</w:t>
      </w:r>
      <w:r>
        <w:t xml:space="preserve"> </w:t>
      </w:r>
      <w:r>
        <w:rPr>
          <w:rFonts w:hint="eastAsia"/>
        </w:rPr>
        <w:t>сту</w:t>
      </w:r>
      <w:r>
        <w:t>-</w:t>
      </w:r>
      <w:r>
        <w:rPr>
          <w:rFonts w:hint="eastAsia"/>
        </w:rPr>
        <w:t>дентами</w:t>
      </w:r>
      <w:r>
        <w:t xml:space="preserve"> </w:t>
      </w:r>
      <w:r>
        <w:rPr>
          <w:rFonts w:hint="eastAsia"/>
        </w:rPr>
        <w:t>и</w:t>
      </w:r>
      <w:r>
        <w:t xml:space="preserve"> </w:t>
      </w:r>
      <w:r>
        <w:rPr>
          <w:rFonts w:hint="eastAsia"/>
        </w:rPr>
        <w:t>преподавателями</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англий</w:t>
      </w:r>
      <w:r>
        <w:t>-</w:t>
      </w:r>
      <w:r>
        <w:rPr>
          <w:rFonts w:hint="eastAsia"/>
        </w:rPr>
        <w:t>ского</w:t>
      </w:r>
      <w:r>
        <w:t xml:space="preserve">),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образовательных</w:t>
      </w:r>
      <w:r>
        <w:t xml:space="preserve"> </w:t>
      </w:r>
      <w:r>
        <w:rPr>
          <w:rFonts w:hint="eastAsia"/>
        </w:rPr>
        <w:t>программ</w:t>
      </w:r>
      <w:r>
        <w:t xml:space="preserve"> </w:t>
      </w:r>
      <w:r>
        <w:rPr>
          <w:rFonts w:hint="eastAsia"/>
        </w:rPr>
        <w:t>на</w:t>
      </w:r>
      <w:r>
        <w:t xml:space="preserve"> </w:t>
      </w:r>
      <w:r>
        <w:rPr>
          <w:rFonts w:hint="eastAsia"/>
        </w:rPr>
        <w:t>иностранном</w:t>
      </w:r>
      <w:r>
        <w:t xml:space="preserve"> (</w:t>
      </w:r>
      <w:r>
        <w:rPr>
          <w:rFonts w:hint="eastAsia"/>
        </w:rPr>
        <w:t>чаще</w:t>
      </w:r>
      <w:r>
        <w:t xml:space="preserve"> </w:t>
      </w:r>
      <w:r>
        <w:rPr>
          <w:rFonts w:hint="eastAsia"/>
        </w:rPr>
        <w:t>всего</w:t>
      </w:r>
      <w:r>
        <w:t xml:space="preserve">, </w:t>
      </w:r>
      <w:r>
        <w:rPr>
          <w:rFonts w:hint="eastAsia"/>
        </w:rPr>
        <w:t>английском</w:t>
      </w:r>
      <w:r>
        <w:t xml:space="preserve">) </w:t>
      </w:r>
      <w:r>
        <w:rPr>
          <w:rFonts w:hint="eastAsia"/>
        </w:rPr>
        <w:t>языке</w:t>
      </w:r>
      <w:r>
        <w:t xml:space="preserve">, </w:t>
      </w:r>
      <w:r>
        <w:rPr>
          <w:rFonts w:hint="eastAsia"/>
        </w:rPr>
        <w:t>развитие</w:t>
      </w:r>
      <w:r>
        <w:t xml:space="preserve"> </w:t>
      </w:r>
      <w:r>
        <w:rPr>
          <w:rFonts w:hint="eastAsia"/>
        </w:rPr>
        <w:t>кросс</w:t>
      </w:r>
      <w:r>
        <w:t>-</w:t>
      </w:r>
      <w:r>
        <w:rPr>
          <w:rFonts w:hint="eastAsia"/>
        </w:rPr>
        <w:t>культурной</w:t>
      </w:r>
      <w:r>
        <w:t xml:space="preserve"> </w:t>
      </w:r>
      <w:r>
        <w:rPr>
          <w:rFonts w:hint="eastAsia"/>
        </w:rPr>
        <w:t>компетенции</w:t>
      </w:r>
      <w:r>
        <w:t xml:space="preserve"> </w:t>
      </w:r>
      <w:r>
        <w:rPr>
          <w:rFonts w:hint="eastAsia"/>
        </w:rPr>
        <w:t>студентов</w:t>
      </w:r>
      <w:r>
        <w:t xml:space="preserve"> </w:t>
      </w:r>
      <w:r>
        <w:rPr>
          <w:rFonts w:hint="eastAsia"/>
        </w:rPr>
        <w:t>и</w:t>
      </w:r>
      <w:r>
        <w:t xml:space="preserve"> </w:t>
      </w:r>
      <w:r>
        <w:rPr>
          <w:rFonts w:hint="eastAsia"/>
        </w:rPr>
        <w:t>преподавателей</w:t>
      </w:r>
      <w:r>
        <w:t xml:space="preserve">,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программ</w:t>
      </w:r>
      <w:r>
        <w:t xml:space="preserve"> </w:t>
      </w:r>
      <w:r>
        <w:rPr>
          <w:rFonts w:hint="eastAsia"/>
        </w:rPr>
        <w:t>адаптации</w:t>
      </w:r>
      <w:r>
        <w:t xml:space="preserve"> </w:t>
      </w:r>
      <w:r>
        <w:rPr>
          <w:rFonts w:hint="eastAsia"/>
        </w:rPr>
        <w:t>иностранных</w:t>
      </w:r>
      <w:r>
        <w:t xml:space="preserve"> </w:t>
      </w:r>
      <w:r>
        <w:rPr>
          <w:rFonts w:hint="eastAsia"/>
        </w:rPr>
        <w:t>студентов</w:t>
      </w:r>
      <w:r>
        <w:t xml:space="preserve"> </w:t>
      </w:r>
      <w:r>
        <w:rPr>
          <w:rFonts w:hint="eastAsia"/>
        </w:rPr>
        <w:t>к</w:t>
      </w:r>
      <w:r>
        <w:t xml:space="preserve"> </w:t>
      </w:r>
      <w:r>
        <w:rPr>
          <w:rFonts w:hint="eastAsia"/>
        </w:rPr>
        <w:t>жизни</w:t>
      </w:r>
      <w:r>
        <w:t xml:space="preserve"> </w:t>
      </w:r>
      <w:r>
        <w:rPr>
          <w:rFonts w:hint="eastAsia"/>
        </w:rPr>
        <w:t>и</w:t>
      </w:r>
      <w:r>
        <w:t xml:space="preserve"> </w:t>
      </w:r>
      <w:r>
        <w:rPr>
          <w:rFonts w:hint="eastAsia"/>
        </w:rPr>
        <w:t>учебе</w:t>
      </w:r>
      <w:r>
        <w:t xml:space="preserve"> </w:t>
      </w:r>
      <w:r>
        <w:rPr>
          <w:rFonts w:hint="eastAsia"/>
        </w:rPr>
        <w:t>в</w:t>
      </w:r>
      <w:r>
        <w:t xml:space="preserve"> </w:t>
      </w:r>
      <w:r>
        <w:rPr>
          <w:rFonts w:hint="eastAsia"/>
        </w:rPr>
        <w:t>инокультурной</w:t>
      </w:r>
      <w:r>
        <w:t xml:space="preserve"> </w:t>
      </w:r>
      <w:r>
        <w:rPr>
          <w:rFonts w:hint="eastAsia"/>
        </w:rPr>
        <w:t>среде</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через</w:t>
      </w:r>
      <w:r>
        <w:t xml:space="preserve"> </w:t>
      </w:r>
      <w:r>
        <w:rPr>
          <w:rFonts w:hint="eastAsia"/>
        </w:rPr>
        <w:t>изучение</w:t>
      </w:r>
      <w:r>
        <w:t xml:space="preserve"> </w:t>
      </w:r>
      <w:r>
        <w:rPr>
          <w:rFonts w:hint="eastAsia"/>
        </w:rPr>
        <w:t>языка</w:t>
      </w:r>
      <w:r>
        <w:t xml:space="preserve"> </w:t>
      </w:r>
      <w:r>
        <w:rPr>
          <w:rFonts w:hint="eastAsia"/>
        </w:rPr>
        <w:t>и</w:t>
      </w:r>
      <w:r>
        <w:t xml:space="preserve"> </w:t>
      </w:r>
      <w:r>
        <w:rPr>
          <w:rFonts w:hint="eastAsia"/>
        </w:rPr>
        <w:t>культуры</w:t>
      </w:r>
      <w:r>
        <w:t xml:space="preserve"> </w:t>
      </w:r>
      <w:r>
        <w:rPr>
          <w:rFonts w:hint="eastAsia"/>
        </w:rPr>
        <w:t>принимающей</w:t>
      </w:r>
      <w:r>
        <w:t xml:space="preserve"> </w:t>
      </w:r>
      <w:r>
        <w:rPr>
          <w:rFonts w:hint="eastAsia"/>
        </w:rPr>
        <w:t>страны</w:t>
      </w:r>
      <w:r>
        <w:t>).</w:t>
      </w:r>
    </w:p>
    <w:sectPr w:rsidR="00A14B0D" w:rsidRPr="00A14B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3168" w14:textId="77777777" w:rsidR="00A7123A" w:rsidRPr="008D1934" w:rsidRDefault="00A7123A">
      <w:pPr>
        <w:spacing w:after="0" w:line="240" w:lineRule="auto"/>
      </w:pPr>
      <w:r w:rsidRPr="008D1934">
        <w:separator/>
      </w:r>
    </w:p>
  </w:endnote>
  <w:endnote w:type="continuationSeparator" w:id="0">
    <w:p w14:paraId="2A6CA422" w14:textId="77777777" w:rsidR="00A7123A" w:rsidRPr="008D1934" w:rsidRDefault="00A7123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409C" w14:textId="77777777" w:rsidR="00A7123A" w:rsidRPr="008D1934" w:rsidRDefault="00A7123A"/>
    <w:p w14:paraId="51DF7EC8" w14:textId="77777777" w:rsidR="00A7123A" w:rsidRPr="008D1934" w:rsidRDefault="00A7123A"/>
    <w:p w14:paraId="060F9DE5" w14:textId="77777777" w:rsidR="00A7123A" w:rsidRPr="008D1934" w:rsidRDefault="00A7123A"/>
    <w:p w14:paraId="20290880" w14:textId="77777777" w:rsidR="00A7123A" w:rsidRPr="008D1934" w:rsidRDefault="00A7123A"/>
    <w:p w14:paraId="6137D3B7" w14:textId="77777777" w:rsidR="00A7123A" w:rsidRPr="008D1934" w:rsidRDefault="00A7123A"/>
    <w:p w14:paraId="35C1FCAE" w14:textId="77777777" w:rsidR="00A7123A" w:rsidRPr="008D1934" w:rsidRDefault="00A7123A"/>
    <w:p w14:paraId="6E0779F2" w14:textId="77777777" w:rsidR="00A7123A" w:rsidRPr="008D1934" w:rsidRDefault="00A7123A">
      <w:pPr>
        <w:rPr>
          <w:sz w:val="2"/>
          <w:szCs w:val="2"/>
        </w:rPr>
      </w:pPr>
      <w:r>
        <w:rPr>
          <w:noProof/>
        </w:rPr>
        <mc:AlternateContent>
          <mc:Choice Requires="wps">
            <w:drawing>
              <wp:anchor distT="0" distB="0" distL="63500" distR="63500" simplePos="0" relativeHeight="251660288" behindDoc="1" locked="0" layoutInCell="1" allowOverlap="1" wp14:anchorId="429E4A98" wp14:editId="4DA079B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DD97F8" w14:textId="77777777" w:rsidR="00A7123A" w:rsidRPr="008D1934" w:rsidRDefault="00A712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E4A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D97F8" w14:textId="77777777" w:rsidR="00A7123A" w:rsidRPr="008D1934" w:rsidRDefault="00A712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DE37D8" w14:textId="77777777" w:rsidR="00A7123A" w:rsidRPr="008D1934" w:rsidRDefault="00A7123A"/>
    <w:p w14:paraId="7B1127EA" w14:textId="77777777" w:rsidR="00A7123A" w:rsidRPr="008D1934" w:rsidRDefault="00A7123A"/>
    <w:p w14:paraId="5C354307" w14:textId="77777777" w:rsidR="00A7123A" w:rsidRPr="008D1934" w:rsidRDefault="00A7123A">
      <w:pPr>
        <w:rPr>
          <w:sz w:val="2"/>
          <w:szCs w:val="2"/>
        </w:rPr>
      </w:pPr>
      <w:r>
        <w:rPr>
          <w:noProof/>
        </w:rPr>
        <mc:AlternateContent>
          <mc:Choice Requires="wps">
            <w:drawing>
              <wp:anchor distT="0" distB="0" distL="63500" distR="63500" simplePos="0" relativeHeight="251659264" behindDoc="1" locked="0" layoutInCell="1" allowOverlap="1" wp14:anchorId="2069584A" wp14:editId="046CD25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B669C7" w14:textId="77777777" w:rsidR="00A7123A" w:rsidRPr="008D1934" w:rsidRDefault="00A712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958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669C7" w14:textId="77777777" w:rsidR="00A7123A" w:rsidRPr="008D1934" w:rsidRDefault="00A712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5949AD" w14:textId="77777777" w:rsidR="00A7123A" w:rsidRPr="008D1934" w:rsidRDefault="00A7123A"/>
    <w:p w14:paraId="366C1511" w14:textId="77777777" w:rsidR="00A7123A" w:rsidRPr="008D1934" w:rsidRDefault="00A7123A">
      <w:pPr>
        <w:rPr>
          <w:sz w:val="2"/>
          <w:szCs w:val="2"/>
        </w:rPr>
      </w:pPr>
    </w:p>
    <w:p w14:paraId="6B70EEE3" w14:textId="77777777" w:rsidR="00A7123A" w:rsidRPr="008D1934" w:rsidRDefault="00A7123A"/>
    <w:p w14:paraId="668976C5" w14:textId="77777777" w:rsidR="00A7123A" w:rsidRPr="008D1934" w:rsidRDefault="00A7123A">
      <w:pPr>
        <w:spacing w:after="0" w:line="240" w:lineRule="auto"/>
      </w:pPr>
    </w:p>
  </w:footnote>
  <w:footnote w:type="continuationSeparator" w:id="0">
    <w:p w14:paraId="29F12DD2" w14:textId="77777777" w:rsidR="00A7123A" w:rsidRPr="008D1934" w:rsidRDefault="00A7123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3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cp:revision>
  <cp:lastPrinted>2024-05-12T14:21:00Z</cp:lastPrinted>
  <dcterms:created xsi:type="dcterms:W3CDTF">2024-06-09T18:55:00Z</dcterms:created>
  <dcterms:modified xsi:type="dcterms:W3CDTF">2024-06-10T22:06:00Z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