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039B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Гузикова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Валентина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Викторовна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Лингвокультурологическая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специфика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английского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материале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переводов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w:t>
      </w:r>
      <w:r w:rsidRPr="00FF7C9A">
        <w:rPr>
          <w:rFonts w:ascii="Helvetica" w:hAnsi="Helvetica" w:cs="Helvetica"/>
          <w:b/>
          <w:bCs/>
          <w:color w:val="222222"/>
          <w:sz w:val="21"/>
          <w:szCs w:val="21"/>
        </w:rPr>
        <w:t xml:space="preserve">) : </w:t>
      </w:r>
      <w:r w:rsidRPr="00FF7C9A">
        <w:rPr>
          <w:rFonts w:ascii="Helvetica" w:hAnsi="Helvetica" w:cs="Helvetica" w:hint="eastAsia"/>
          <w:b/>
          <w:bCs/>
          <w:color w:val="222222"/>
          <w:sz w:val="21"/>
          <w:szCs w:val="21"/>
        </w:rPr>
        <w:t>Дис</w:t>
      </w:r>
      <w:r w:rsidRPr="00FF7C9A">
        <w:rPr>
          <w:rFonts w:ascii="Helvetica" w:hAnsi="Helvetica" w:cs="Helvetica"/>
          <w:b/>
          <w:bCs/>
          <w:color w:val="222222"/>
          <w:sz w:val="21"/>
          <w:szCs w:val="21"/>
        </w:rPr>
        <w:t xml:space="preserve">. ... </w:t>
      </w:r>
      <w:r w:rsidRPr="00FF7C9A">
        <w:rPr>
          <w:rFonts w:ascii="Helvetica" w:hAnsi="Helvetica" w:cs="Helvetica" w:hint="eastAsia"/>
          <w:b/>
          <w:bCs/>
          <w:color w:val="222222"/>
          <w:sz w:val="21"/>
          <w:szCs w:val="21"/>
        </w:rPr>
        <w:t>канд</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филол</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наук</w:t>
      </w:r>
      <w:r w:rsidRPr="00FF7C9A">
        <w:rPr>
          <w:rFonts w:ascii="Helvetica" w:hAnsi="Helvetica" w:cs="Helvetica"/>
          <w:b/>
          <w:bCs/>
          <w:color w:val="222222"/>
          <w:sz w:val="21"/>
          <w:szCs w:val="21"/>
        </w:rPr>
        <w:t xml:space="preserve"> : 10.02.20 : </w:t>
      </w:r>
      <w:r w:rsidRPr="00FF7C9A">
        <w:rPr>
          <w:rFonts w:ascii="Helvetica" w:hAnsi="Helvetica" w:cs="Helvetica" w:hint="eastAsia"/>
          <w:b/>
          <w:bCs/>
          <w:color w:val="222222"/>
          <w:sz w:val="21"/>
          <w:szCs w:val="21"/>
        </w:rPr>
        <w:t>Екатеринбург</w:t>
      </w:r>
      <w:r w:rsidRPr="00FF7C9A">
        <w:rPr>
          <w:rFonts w:ascii="Helvetica" w:hAnsi="Helvetica" w:cs="Helvetica"/>
          <w:b/>
          <w:bCs/>
          <w:color w:val="222222"/>
          <w:sz w:val="21"/>
          <w:szCs w:val="21"/>
        </w:rPr>
        <w:t xml:space="preserve">, 2004 202 c. </w:t>
      </w:r>
      <w:r w:rsidRPr="00FF7C9A">
        <w:rPr>
          <w:rFonts w:ascii="Helvetica" w:hAnsi="Helvetica" w:cs="Helvetica" w:hint="eastAsia"/>
          <w:b/>
          <w:bCs/>
          <w:color w:val="222222"/>
          <w:sz w:val="21"/>
          <w:szCs w:val="21"/>
        </w:rPr>
        <w:t>РГБ</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ОД</w:t>
      </w:r>
      <w:r w:rsidRPr="00FF7C9A">
        <w:rPr>
          <w:rFonts w:ascii="Helvetica" w:hAnsi="Helvetica" w:cs="Helvetica"/>
          <w:b/>
          <w:bCs/>
          <w:color w:val="222222"/>
          <w:sz w:val="21"/>
          <w:szCs w:val="21"/>
        </w:rPr>
        <w:t>, 61:04-10/1675</w:t>
      </w:r>
    </w:p>
    <w:p w14:paraId="2DD34041" w14:textId="77777777" w:rsidR="00FF7C9A" w:rsidRPr="00FF7C9A" w:rsidRDefault="00FF7C9A" w:rsidP="00FF7C9A">
      <w:pPr>
        <w:rPr>
          <w:rFonts w:ascii="Helvetica" w:hAnsi="Helvetica" w:cs="Helvetica"/>
          <w:b/>
          <w:bCs/>
          <w:color w:val="222222"/>
          <w:sz w:val="21"/>
          <w:szCs w:val="21"/>
        </w:rPr>
      </w:pPr>
    </w:p>
    <w:p w14:paraId="1C54D37C" w14:textId="77777777" w:rsidR="00FF7C9A" w:rsidRPr="00FF7C9A" w:rsidRDefault="00FF7C9A" w:rsidP="00FF7C9A">
      <w:pPr>
        <w:rPr>
          <w:rFonts w:ascii="Helvetica" w:hAnsi="Helvetica" w:cs="Helvetica"/>
          <w:b/>
          <w:bCs/>
          <w:color w:val="222222"/>
          <w:sz w:val="21"/>
          <w:szCs w:val="21"/>
        </w:rPr>
      </w:pPr>
    </w:p>
    <w:p w14:paraId="7D41F5AA"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ГОУ</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ВПО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w:t>
      </w:r>
      <w:r w:rsidRPr="00FF7C9A">
        <w:rPr>
          <w:rFonts w:ascii="Helvetica" w:hAnsi="Helvetica" w:cs="Helvetica" w:hint="eastAsia"/>
          <w:b/>
          <w:bCs/>
          <w:color w:val="222222"/>
          <w:sz w:val="21"/>
          <w:szCs w:val="21"/>
        </w:rPr>
        <w:t>УРАЛЬСКИЙ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ГОСУДАРСТВЕННЫЙ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УНИВЕРСИТЕТ</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ИМ</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М</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ГОРЬКОГО</w:t>
      </w:r>
      <w:r w:rsidRPr="00FF7C9A">
        <w:rPr>
          <w:rFonts w:ascii="Helvetica" w:hAnsi="Helvetica" w:cs="Helvetica" w:hint="eastAsia"/>
          <w:b/>
          <w:bCs/>
          <w:color w:val="222222"/>
          <w:sz w:val="21"/>
          <w:szCs w:val="21"/>
        </w:rPr>
        <w:t>»</w:t>
      </w:r>
    </w:p>
    <w:p w14:paraId="667A6EB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правах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рукописи</w:t>
      </w:r>
    </w:p>
    <w:p w14:paraId="01F77620"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ГУЗИКОВА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Валентина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Викторовна</w:t>
      </w:r>
    </w:p>
    <w:p w14:paraId="0D7B49D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Лингвокультурологическая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специфика</w:t>
      </w:r>
    </w:p>
    <w:p w14:paraId="4DCCC15B"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английского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языка</w:t>
      </w:r>
    </w:p>
    <w:p w14:paraId="4322A164"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материале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переводов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w:t>
      </w:r>
      <w:r w:rsidRPr="00FF7C9A">
        <w:rPr>
          <w:rFonts w:ascii="Helvetica" w:hAnsi="Helvetica" w:cs="Helvetica"/>
          <w:b/>
          <w:bCs/>
          <w:color w:val="222222"/>
          <w:sz w:val="21"/>
          <w:szCs w:val="21"/>
        </w:rPr>
        <w:t>)</w:t>
      </w:r>
    </w:p>
    <w:p w14:paraId="2296514C"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 xml:space="preserve">10.02.20 - </w:t>
      </w:r>
      <w:r w:rsidRPr="00FF7C9A">
        <w:rPr>
          <w:rFonts w:ascii="Helvetica" w:hAnsi="Helvetica" w:cs="Helvetica" w:hint="eastAsia"/>
          <w:b/>
          <w:bCs/>
          <w:color w:val="222222"/>
          <w:sz w:val="21"/>
          <w:szCs w:val="21"/>
        </w:rPr>
        <w:t>Сравнительно</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историческое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типологическое</w:t>
      </w:r>
    </w:p>
    <w:p w14:paraId="7BB98D86"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сопоставительное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языкознание</w:t>
      </w:r>
    </w:p>
    <w:p w14:paraId="1877415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Диссертация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соискание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ученой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степени</w:t>
      </w:r>
    </w:p>
    <w:p w14:paraId="32139E5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кандидата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филологических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наук</w:t>
      </w:r>
    </w:p>
    <w:p w14:paraId="35AF7994"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Научный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руководитель</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доктор</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филологических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наук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доцент</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Казарин</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Ю</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w:t>
      </w:r>
    </w:p>
    <w:p w14:paraId="27D7FF27"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Екатеринбург</w:t>
      </w:r>
      <w:r w:rsidRPr="00FF7C9A">
        <w:rPr>
          <w:rFonts w:ascii="Helvetica" w:hAnsi="Helvetica" w:cs="Helvetica"/>
          <w:b/>
          <w:bCs/>
          <w:color w:val="222222"/>
          <w:sz w:val="21"/>
          <w:szCs w:val="21"/>
        </w:rPr>
        <w:t xml:space="preserve"> - 2004</w:t>
      </w:r>
    </w:p>
    <w:p w14:paraId="24645396"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 xml:space="preserve"> </w:t>
      </w:r>
    </w:p>
    <w:p w14:paraId="37E761DB"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Содержание</w:t>
      </w:r>
    </w:p>
    <w:p w14:paraId="42A1E986"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Введение</w:t>
      </w:r>
      <w:r w:rsidRPr="00FF7C9A">
        <w:rPr>
          <w:rFonts w:ascii="Helvetica" w:hAnsi="Helvetica" w:cs="Helvetica"/>
          <w:b/>
          <w:bCs/>
          <w:color w:val="222222"/>
          <w:sz w:val="21"/>
          <w:szCs w:val="21"/>
        </w:rPr>
        <w:tab/>
        <w:t>4</w:t>
      </w:r>
    </w:p>
    <w:p w14:paraId="588880C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Глава</w:t>
      </w:r>
      <w:r w:rsidRPr="00FF7C9A">
        <w:rPr>
          <w:rFonts w:ascii="Helvetica" w:hAnsi="Helvetica" w:cs="Helvetica"/>
          <w:b/>
          <w:bCs/>
          <w:color w:val="222222"/>
          <w:sz w:val="21"/>
          <w:szCs w:val="21"/>
        </w:rPr>
        <w:t xml:space="preserve"> 1. </w:t>
      </w:r>
      <w:r w:rsidRPr="00FF7C9A">
        <w:rPr>
          <w:rFonts w:ascii="Helvetica" w:hAnsi="Helvetica" w:cs="Helvetica" w:hint="eastAsia"/>
          <w:b/>
          <w:bCs/>
          <w:color w:val="222222"/>
          <w:sz w:val="21"/>
          <w:szCs w:val="21"/>
        </w:rPr>
        <w:t>Теоретические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основы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изучения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лингвокультурологической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специфики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ab/>
        <w:t>15</w:t>
      </w:r>
    </w:p>
    <w:p w14:paraId="07C18753"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1. </w:t>
      </w:r>
      <w:r w:rsidRPr="00FF7C9A">
        <w:rPr>
          <w:rFonts w:ascii="Helvetica" w:hAnsi="Helvetica" w:cs="Helvetica" w:hint="eastAsia"/>
          <w:b/>
          <w:bCs/>
          <w:color w:val="222222"/>
          <w:sz w:val="21"/>
          <w:szCs w:val="21"/>
        </w:rPr>
        <w:t>Фразеологизмы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как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функциональные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речи</w:t>
      </w:r>
      <w:r w:rsidRPr="00FF7C9A">
        <w:rPr>
          <w:rFonts w:ascii="Helvetica" w:hAnsi="Helvetica" w:cs="Helvetica"/>
          <w:b/>
          <w:bCs/>
          <w:color w:val="222222"/>
          <w:sz w:val="21"/>
          <w:szCs w:val="21"/>
        </w:rPr>
        <w:tab/>
        <w:t>15</w:t>
      </w:r>
    </w:p>
    <w:p w14:paraId="267128A3"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lastRenderedPageBreak/>
        <w:t>§</w:t>
      </w:r>
      <w:r w:rsidRPr="00FF7C9A">
        <w:rPr>
          <w:rFonts w:ascii="Helvetica" w:hAnsi="Helvetica" w:cs="Helvetica"/>
          <w:b/>
          <w:bCs/>
          <w:color w:val="222222"/>
          <w:sz w:val="21"/>
          <w:szCs w:val="21"/>
        </w:rPr>
        <w:t xml:space="preserve"> 2. </w:t>
      </w:r>
      <w:r w:rsidRPr="00FF7C9A">
        <w:rPr>
          <w:rFonts w:ascii="Helvetica" w:hAnsi="Helvetica" w:cs="Helvetica" w:hint="eastAsia"/>
          <w:b/>
          <w:bCs/>
          <w:color w:val="222222"/>
          <w:sz w:val="21"/>
          <w:szCs w:val="21"/>
        </w:rPr>
        <w:t>Фразеологизм</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как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особый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тип</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номинативных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лексической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системы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языка</w:t>
      </w:r>
      <w:r w:rsidRPr="00FF7C9A">
        <w:rPr>
          <w:rFonts w:ascii="Helvetica" w:hAnsi="Helvetica" w:cs="Helvetica"/>
          <w:b/>
          <w:bCs/>
          <w:color w:val="222222"/>
          <w:sz w:val="21"/>
          <w:szCs w:val="21"/>
        </w:rPr>
        <w:tab/>
        <w:t>25</w:t>
      </w:r>
    </w:p>
    <w:p w14:paraId="5E30B281"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3. </w:t>
      </w:r>
      <w:r w:rsidRPr="00FF7C9A">
        <w:rPr>
          <w:rFonts w:ascii="Helvetica" w:hAnsi="Helvetica" w:cs="Helvetica" w:hint="eastAsia"/>
          <w:b/>
          <w:bCs/>
          <w:color w:val="222222"/>
          <w:sz w:val="21"/>
          <w:szCs w:val="21"/>
        </w:rPr>
        <w:t>Стилистическая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классификация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ab/>
        <w:t>41</w:t>
      </w:r>
    </w:p>
    <w:p w14:paraId="0D3CEF0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4. </w:t>
      </w:r>
      <w:r w:rsidRPr="00FF7C9A">
        <w:rPr>
          <w:rFonts w:ascii="Helvetica" w:hAnsi="Helvetica" w:cs="Helvetica" w:hint="eastAsia"/>
          <w:b/>
          <w:bCs/>
          <w:color w:val="222222"/>
          <w:sz w:val="21"/>
          <w:szCs w:val="21"/>
        </w:rPr>
        <w:t>Лингвокультурологическая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классификация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58 </w:t>
      </w:r>
      <w:r w:rsidRPr="00FF7C9A">
        <w:rPr>
          <w:rFonts w:ascii="Helvetica" w:hAnsi="Helvetica" w:cs="Helvetica" w:hint="eastAsia"/>
          <w:b/>
          <w:bCs/>
          <w:color w:val="222222"/>
          <w:sz w:val="21"/>
          <w:szCs w:val="21"/>
        </w:rPr>
        <w:t>Выводы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первой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главе</w:t>
      </w:r>
      <w:r w:rsidRPr="00FF7C9A">
        <w:rPr>
          <w:rFonts w:ascii="Helvetica" w:hAnsi="Helvetica" w:cs="Helvetica"/>
          <w:b/>
          <w:bCs/>
          <w:color w:val="222222"/>
          <w:sz w:val="21"/>
          <w:szCs w:val="21"/>
        </w:rPr>
        <w:tab/>
        <w:t>72</w:t>
      </w:r>
    </w:p>
    <w:p w14:paraId="75AADC85"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Глава</w:t>
      </w:r>
      <w:r w:rsidRPr="00FF7C9A">
        <w:rPr>
          <w:rFonts w:ascii="Helvetica" w:hAnsi="Helvetica" w:cs="Helvetica"/>
          <w:b/>
          <w:bCs/>
          <w:color w:val="222222"/>
          <w:sz w:val="21"/>
          <w:szCs w:val="21"/>
        </w:rPr>
        <w:t xml:space="preserve"> 2. </w:t>
      </w:r>
      <w:r w:rsidRPr="00FF7C9A">
        <w:rPr>
          <w:rFonts w:ascii="Helvetica" w:hAnsi="Helvetica" w:cs="Helvetica" w:hint="eastAsia"/>
          <w:b/>
          <w:bCs/>
          <w:color w:val="222222"/>
          <w:sz w:val="21"/>
          <w:szCs w:val="21"/>
        </w:rPr>
        <w:t>Фразеологические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как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репрезентанты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лингвокуль</w:t>
      </w:r>
      <w:r w:rsidRPr="00FF7C9A">
        <w:rPr>
          <w:rFonts w:ascii="Helvetica" w:hAnsi="Helvetica" w:cs="Helvetica" w:hint="eastAsia"/>
          <w:b/>
          <w:bCs/>
          <w:color w:val="222222"/>
          <w:sz w:val="21"/>
          <w:szCs w:val="21"/>
        </w:rPr>
        <w:t>¬</w:t>
      </w:r>
      <w:r w:rsidRPr="00FF7C9A">
        <w:rPr>
          <w:rFonts w:ascii="Helvetica" w:hAnsi="Helvetica" w:cs="Helvetica" w:hint="eastAsia"/>
          <w:b/>
          <w:bCs/>
          <w:color w:val="222222"/>
          <w:sz w:val="21"/>
          <w:szCs w:val="21"/>
        </w:rPr>
        <w:t>турологической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информации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произведениях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ab/>
        <w:t>76</w:t>
      </w:r>
    </w:p>
    <w:p w14:paraId="36DAD99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1. </w:t>
      </w:r>
      <w:r w:rsidRPr="00FF7C9A">
        <w:rPr>
          <w:rFonts w:ascii="Helvetica" w:hAnsi="Helvetica" w:cs="Helvetica" w:hint="eastAsia"/>
          <w:b/>
          <w:bCs/>
          <w:color w:val="222222"/>
          <w:sz w:val="21"/>
          <w:szCs w:val="21"/>
        </w:rPr>
        <w:t>Национально</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культурные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компоненты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семантике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фразеологизмов</w:t>
      </w:r>
      <w:r w:rsidRPr="00FF7C9A">
        <w:rPr>
          <w:rFonts w:ascii="Helvetica" w:hAnsi="Helvetica" w:cs="Helvetica"/>
          <w:b/>
          <w:bCs/>
          <w:color w:val="222222"/>
          <w:sz w:val="21"/>
          <w:szCs w:val="21"/>
        </w:rPr>
        <w:t xml:space="preserve"> 76 </w:t>
      </w: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2. </w:t>
      </w:r>
      <w:r w:rsidRPr="00FF7C9A">
        <w:rPr>
          <w:rFonts w:ascii="Helvetica" w:hAnsi="Helvetica" w:cs="Helvetica" w:hint="eastAsia"/>
          <w:b/>
          <w:bCs/>
          <w:color w:val="222222"/>
          <w:sz w:val="21"/>
          <w:szCs w:val="21"/>
        </w:rPr>
        <w:t>Национально</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культурная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специфика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английской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фразеологии</w:t>
      </w:r>
      <w:r w:rsidRPr="00FF7C9A">
        <w:rPr>
          <w:rFonts w:ascii="Helvetica" w:hAnsi="Helvetica" w:cs="Helvetica"/>
          <w:b/>
          <w:bCs/>
          <w:color w:val="222222"/>
          <w:sz w:val="21"/>
          <w:szCs w:val="21"/>
        </w:rPr>
        <w:tab/>
        <w:t>90</w:t>
      </w:r>
    </w:p>
    <w:p w14:paraId="04DB739E"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3. </w:t>
      </w:r>
      <w:r w:rsidRPr="00FF7C9A">
        <w:rPr>
          <w:rFonts w:ascii="Helvetica" w:hAnsi="Helvetica" w:cs="Helvetica" w:hint="eastAsia"/>
          <w:b/>
          <w:bCs/>
          <w:color w:val="222222"/>
          <w:sz w:val="21"/>
          <w:szCs w:val="21"/>
        </w:rPr>
        <w:t>Межъязыковые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различия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ab/>
        <w:t>104</w:t>
      </w:r>
    </w:p>
    <w:p w14:paraId="71EF397B"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Выводы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второй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главе</w:t>
      </w:r>
      <w:r w:rsidRPr="00FF7C9A">
        <w:rPr>
          <w:rFonts w:ascii="Helvetica" w:hAnsi="Helvetica" w:cs="Helvetica"/>
          <w:b/>
          <w:bCs/>
          <w:color w:val="222222"/>
          <w:sz w:val="21"/>
          <w:szCs w:val="21"/>
        </w:rPr>
        <w:tab/>
        <w:t>125</w:t>
      </w:r>
    </w:p>
    <w:p w14:paraId="017D0FA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Глава</w:t>
      </w:r>
      <w:r w:rsidRPr="00FF7C9A">
        <w:rPr>
          <w:rFonts w:ascii="Helvetica" w:hAnsi="Helvetica" w:cs="Helvetica"/>
          <w:b/>
          <w:bCs/>
          <w:color w:val="222222"/>
          <w:sz w:val="21"/>
          <w:szCs w:val="21"/>
        </w:rPr>
        <w:t xml:space="preserve"> 3. </w:t>
      </w:r>
      <w:r w:rsidRPr="00FF7C9A">
        <w:rPr>
          <w:rFonts w:ascii="Helvetica" w:hAnsi="Helvetica" w:cs="Helvetica" w:hint="eastAsia"/>
          <w:b/>
          <w:bCs/>
          <w:color w:val="222222"/>
          <w:sz w:val="21"/>
          <w:szCs w:val="21"/>
        </w:rPr>
        <w:t>Сопоставительное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исследование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переводах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w:t>
      </w:r>
      <w:r w:rsidRPr="00FF7C9A">
        <w:rPr>
          <w:rFonts w:ascii="Helvetica" w:hAnsi="Helvetica" w:cs="Helvetica"/>
          <w:b/>
          <w:bCs/>
          <w:color w:val="222222"/>
          <w:sz w:val="21"/>
          <w:szCs w:val="21"/>
        </w:rPr>
        <w:tab/>
        <w:t>127</w:t>
      </w:r>
    </w:p>
    <w:p w14:paraId="35CE7021"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1. </w:t>
      </w:r>
      <w:r w:rsidRPr="00FF7C9A">
        <w:rPr>
          <w:rFonts w:ascii="Helvetica" w:hAnsi="Helvetica" w:cs="Helvetica" w:hint="eastAsia"/>
          <w:b/>
          <w:bCs/>
          <w:color w:val="222222"/>
          <w:sz w:val="21"/>
          <w:szCs w:val="21"/>
        </w:rPr>
        <w:t>Проблема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фразеологическом</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аспекте</w:t>
      </w:r>
      <w:r w:rsidRPr="00FF7C9A">
        <w:rPr>
          <w:rFonts w:ascii="Helvetica" w:hAnsi="Helvetica" w:cs="Helvetica"/>
          <w:b/>
          <w:bCs/>
          <w:color w:val="222222"/>
          <w:sz w:val="21"/>
          <w:szCs w:val="21"/>
        </w:rPr>
        <w:tab/>
        <w:t>129</w:t>
      </w:r>
    </w:p>
    <w:p w14:paraId="4BB0827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2. </w:t>
      </w:r>
      <w:r w:rsidRPr="00FF7C9A">
        <w:rPr>
          <w:rFonts w:ascii="Helvetica" w:hAnsi="Helvetica" w:cs="Helvetica" w:hint="eastAsia"/>
          <w:b/>
          <w:bCs/>
          <w:color w:val="222222"/>
          <w:sz w:val="21"/>
          <w:szCs w:val="21"/>
        </w:rPr>
        <w:t>Сопоставительный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анализ</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переводов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w:t>
      </w:r>
      <w:r w:rsidRPr="00FF7C9A">
        <w:rPr>
          <w:rFonts w:ascii="Helvetica" w:hAnsi="Helvetica" w:cs="Helvetica"/>
          <w:b/>
          <w:bCs/>
          <w:color w:val="222222"/>
          <w:sz w:val="21"/>
          <w:szCs w:val="21"/>
        </w:rPr>
        <w:tab/>
        <w:t>133</w:t>
      </w:r>
    </w:p>
    <w:p w14:paraId="4D8B25A4"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w:t>
      </w:r>
      <w:r w:rsidRPr="00FF7C9A">
        <w:rPr>
          <w:rFonts w:ascii="Helvetica" w:hAnsi="Helvetica" w:cs="Helvetica"/>
          <w:b/>
          <w:bCs/>
          <w:color w:val="222222"/>
          <w:sz w:val="21"/>
          <w:szCs w:val="21"/>
        </w:rPr>
        <w:t xml:space="preserve"> 3. </w:t>
      </w:r>
      <w:r w:rsidRPr="00FF7C9A">
        <w:rPr>
          <w:rFonts w:ascii="Helvetica" w:hAnsi="Helvetica" w:cs="Helvetica" w:hint="eastAsia"/>
          <w:b/>
          <w:bCs/>
          <w:color w:val="222222"/>
          <w:sz w:val="21"/>
          <w:szCs w:val="21"/>
        </w:rPr>
        <w:t>Национально</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культурный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дифференциал</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денотативной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природы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фра</w:t>
      </w:r>
      <w:r w:rsidRPr="00FF7C9A">
        <w:rPr>
          <w:rFonts w:ascii="Helvetica" w:hAnsi="Helvetica" w:cs="Helvetica"/>
          <w:b/>
          <w:bCs/>
          <w:color w:val="222222"/>
          <w:sz w:val="21"/>
          <w:szCs w:val="21"/>
        </w:rPr>
        <w:t>-</w:t>
      </w:r>
      <w:r w:rsidRPr="00FF7C9A">
        <w:rPr>
          <w:rFonts w:ascii="Helvetica" w:hAnsi="Helvetica" w:cs="Helvetica" w:hint="eastAsia"/>
          <w:b/>
          <w:bCs/>
          <w:color w:val="222222"/>
          <w:sz w:val="21"/>
          <w:szCs w:val="21"/>
        </w:rPr>
        <w:t>зеологических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единиц</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прозе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Моэма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ее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переводах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на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w:t>
      </w:r>
      <w:r w:rsidRPr="00FF7C9A">
        <w:rPr>
          <w:rFonts w:ascii="Helvetica" w:hAnsi="Helvetica" w:cs="Helvetica"/>
          <w:b/>
          <w:bCs/>
          <w:color w:val="222222"/>
          <w:sz w:val="21"/>
          <w:szCs w:val="21"/>
        </w:rPr>
        <w:t xml:space="preserve"> 157 </w:t>
      </w:r>
      <w:r w:rsidRPr="00FF7C9A">
        <w:rPr>
          <w:rFonts w:ascii="Helvetica" w:hAnsi="Helvetica" w:cs="Helvetica" w:hint="eastAsia"/>
          <w:b/>
          <w:bCs/>
          <w:color w:val="222222"/>
          <w:sz w:val="21"/>
          <w:szCs w:val="21"/>
        </w:rPr>
        <w:t>Выводы</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по</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третьей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главе</w:t>
      </w:r>
      <w:r w:rsidRPr="00FF7C9A">
        <w:rPr>
          <w:rFonts w:ascii="Helvetica" w:hAnsi="Helvetica" w:cs="Helvetica"/>
          <w:b/>
          <w:bCs/>
          <w:color w:val="222222"/>
          <w:sz w:val="21"/>
          <w:szCs w:val="21"/>
        </w:rPr>
        <w:tab/>
        <w:t>166</w:t>
      </w:r>
    </w:p>
    <w:p w14:paraId="6E2FE6CE"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Заключение</w:t>
      </w:r>
      <w:r w:rsidRPr="00FF7C9A">
        <w:rPr>
          <w:rFonts w:ascii="Helvetica" w:hAnsi="Helvetica" w:cs="Helvetica"/>
          <w:b/>
          <w:bCs/>
          <w:color w:val="222222"/>
          <w:sz w:val="21"/>
          <w:szCs w:val="21"/>
        </w:rPr>
        <w:tab/>
        <w:t>168</w:t>
      </w:r>
    </w:p>
    <w:p w14:paraId="3EB6720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Список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сокращений</w:t>
      </w:r>
      <w:r w:rsidRPr="00FF7C9A">
        <w:rPr>
          <w:rFonts w:ascii="Helvetica" w:hAnsi="Helvetica" w:cs="Helvetica"/>
          <w:b/>
          <w:bCs/>
          <w:color w:val="222222"/>
          <w:sz w:val="21"/>
          <w:szCs w:val="21"/>
        </w:rPr>
        <w:tab/>
        <w:t>173</w:t>
      </w:r>
    </w:p>
    <w:p w14:paraId="784281C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Библиография</w:t>
      </w:r>
      <w:r w:rsidRPr="00FF7C9A">
        <w:rPr>
          <w:rFonts w:ascii="Helvetica" w:hAnsi="Helvetica" w:cs="Helvetica"/>
          <w:b/>
          <w:bCs/>
          <w:color w:val="222222"/>
          <w:sz w:val="21"/>
          <w:szCs w:val="21"/>
        </w:rPr>
        <w:tab/>
        <w:t>174</w:t>
      </w:r>
    </w:p>
    <w:p w14:paraId="2A7A0225"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Литература</w:t>
      </w:r>
      <w:r w:rsidRPr="00FF7C9A">
        <w:rPr>
          <w:rFonts w:ascii="Helvetica" w:hAnsi="Helvetica" w:cs="Helvetica"/>
          <w:b/>
          <w:bCs/>
          <w:color w:val="222222"/>
          <w:sz w:val="21"/>
          <w:szCs w:val="21"/>
        </w:rPr>
        <w:tab/>
        <w:t>'</w:t>
      </w:r>
      <w:r w:rsidRPr="00FF7C9A">
        <w:rPr>
          <w:rFonts w:ascii="Helvetica" w:hAnsi="Helvetica" w:cs="Helvetica"/>
          <w:b/>
          <w:bCs/>
          <w:color w:val="222222"/>
          <w:sz w:val="21"/>
          <w:szCs w:val="21"/>
        </w:rPr>
        <w:tab/>
        <w:t>174</w:t>
      </w:r>
    </w:p>
    <w:p w14:paraId="25B0FE50"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Словари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справочники</w:t>
      </w:r>
      <w:r w:rsidRPr="00FF7C9A">
        <w:rPr>
          <w:rFonts w:ascii="Helvetica" w:hAnsi="Helvetica" w:cs="Helvetica"/>
          <w:b/>
          <w:bCs/>
          <w:color w:val="222222"/>
          <w:sz w:val="21"/>
          <w:szCs w:val="21"/>
        </w:rPr>
        <w:tab/>
        <w:t>186</w:t>
      </w:r>
    </w:p>
    <w:p w14:paraId="121917BC"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lastRenderedPageBreak/>
        <w:t>2</w:t>
      </w:r>
    </w:p>
    <w:p w14:paraId="67B04483"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 xml:space="preserve"> </w:t>
      </w:r>
    </w:p>
    <w:p w14:paraId="70413EC9"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Источники</w:t>
      </w:r>
    </w:p>
    <w:p w14:paraId="1212A620"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188</w:t>
      </w:r>
    </w:p>
    <w:p w14:paraId="707BCBE6"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hint="eastAsia"/>
          <w:b/>
          <w:bCs/>
          <w:color w:val="222222"/>
          <w:sz w:val="21"/>
          <w:szCs w:val="21"/>
        </w:rPr>
        <w:t>Приложение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Таблица</w:t>
      </w:r>
      <w:r w:rsidRPr="00FF7C9A">
        <w:rPr>
          <w:rFonts w:ascii="Helvetica" w:hAnsi="Helvetica" w:cs="Helvetica"/>
          <w:b/>
          <w:bCs/>
          <w:color w:val="222222"/>
          <w:sz w:val="21"/>
          <w:szCs w:val="21"/>
        </w:rPr>
        <w:t xml:space="preserve"> 1. </w:t>
      </w:r>
      <w:r w:rsidRPr="00FF7C9A">
        <w:rPr>
          <w:rFonts w:ascii="Helvetica" w:hAnsi="Helvetica" w:cs="Helvetica" w:hint="eastAsia"/>
          <w:b/>
          <w:bCs/>
          <w:color w:val="222222"/>
          <w:sz w:val="21"/>
          <w:szCs w:val="21"/>
        </w:rPr>
        <w:t>Порядок</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выявления</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денотативных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пар</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виде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словесных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оппозиций</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денотативных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ситуациях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исследуемых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ФЕ</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оригинала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перевода</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их</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аналогов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в</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русском</w:t>
      </w:r>
      <w:r w:rsidRPr="00FF7C9A">
        <w:rPr>
          <w:rFonts w:ascii="Helvetica" w:hAnsi="Helvetica" w:cs="Helvetica"/>
          <w:b/>
          <w:bCs/>
          <w:color w:val="222222"/>
          <w:sz w:val="21"/>
          <w:szCs w:val="21"/>
        </w:rPr>
        <w:t xml:space="preserve"> </w:t>
      </w:r>
      <w:r w:rsidRPr="00FF7C9A">
        <w:rPr>
          <w:rFonts w:ascii="Helvetica" w:hAnsi="Helvetica" w:cs="Helvetica" w:hint="eastAsia"/>
          <w:b/>
          <w:bCs/>
          <w:color w:val="222222"/>
          <w:sz w:val="21"/>
          <w:szCs w:val="21"/>
        </w:rPr>
        <w:t>языке</w:t>
      </w:r>
      <w:r w:rsidRPr="00FF7C9A">
        <w:rPr>
          <w:rFonts w:ascii="Helvetica" w:hAnsi="Helvetica" w:cs="Helvetica"/>
          <w:b/>
          <w:bCs/>
          <w:color w:val="222222"/>
          <w:sz w:val="21"/>
          <w:szCs w:val="21"/>
        </w:rPr>
        <w:tab/>
        <w:t>191</w:t>
      </w:r>
    </w:p>
    <w:p w14:paraId="584A322F" w14:textId="77777777" w:rsidR="00FF7C9A" w:rsidRPr="00FF7C9A" w:rsidRDefault="00FF7C9A" w:rsidP="00FF7C9A">
      <w:pPr>
        <w:rPr>
          <w:rFonts w:ascii="Helvetica" w:hAnsi="Helvetica" w:cs="Helvetica"/>
          <w:b/>
          <w:bCs/>
          <w:color w:val="222222"/>
          <w:sz w:val="21"/>
          <w:szCs w:val="21"/>
        </w:rPr>
      </w:pPr>
      <w:r w:rsidRPr="00FF7C9A">
        <w:rPr>
          <w:rFonts w:ascii="Helvetica" w:hAnsi="Helvetica" w:cs="Helvetica"/>
          <w:b/>
          <w:bCs/>
          <w:color w:val="222222"/>
          <w:sz w:val="21"/>
          <w:szCs w:val="21"/>
        </w:rPr>
        <w:t>3</w:t>
      </w:r>
    </w:p>
    <w:p w14:paraId="070A62EE" w14:textId="31742A30" w:rsidR="005129E6" w:rsidRDefault="005129E6" w:rsidP="00FF7C9A"/>
    <w:p w14:paraId="5083499B" w14:textId="6106DC0D" w:rsidR="00FF7C9A" w:rsidRDefault="00FF7C9A" w:rsidP="00FF7C9A"/>
    <w:p w14:paraId="5F34BDA8" w14:textId="055CB532" w:rsidR="00FF7C9A" w:rsidRDefault="00FF7C9A" w:rsidP="00FF7C9A"/>
    <w:p w14:paraId="5595BA46" w14:textId="77777777" w:rsidR="00FF7C9A" w:rsidRDefault="00FF7C9A" w:rsidP="00FF7C9A">
      <w:r>
        <w:rPr>
          <w:rFonts w:hint="eastAsia"/>
        </w:rPr>
        <w:t>ЗАКЛЮЧЕНИЕ</w:t>
      </w:r>
    </w:p>
    <w:p w14:paraId="6C17EC1D" w14:textId="77777777" w:rsidR="00FF7C9A" w:rsidRDefault="00FF7C9A" w:rsidP="00FF7C9A">
      <w:r>
        <w:rPr>
          <w:rFonts w:hint="eastAsia"/>
        </w:rPr>
        <w:t>Выявление</w:t>
      </w:r>
      <w:r>
        <w:t xml:space="preserve"> </w:t>
      </w:r>
      <w:r>
        <w:rPr>
          <w:rFonts w:hint="eastAsia"/>
        </w:rPr>
        <w:t>лингвокультурологической</w:t>
      </w:r>
      <w:r>
        <w:t xml:space="preserve"> </w:t>
      </w:r>
      <w:r>
        <w:rPr>
          <w:rFonts w:hint="eastAsia"/>
        </w:rPr>
        <w:t>специфики</w:t>
      </w:r>
      <w:r>
        <w:t xml:space="preserve"> </w:t>
      </w:r>
      <w:r>
        <w:rPr>
          <w:rFonts w:hint="eastAsia"/>
        </w:rPr>
        <w:t>ФЕ</w:t>
      </w:r>
      <w:r>
        <w:t xml:space="preserve"> </w:t>
      </w:r>
      <w:r>
        <w:rPr>
          <w:rFonts w:hint="eastAsia"/>
        </w:rPr>
        <w:t>в</w:t>
      </w:r>
      <w:r>
        <w:t xml:space="preserve"> </w:t>
      </w:r>
      <w:r>
        <w:rPr>
          <w:rFonts w:hint="eastAsia"/>
        </w:rPr>
        <w:t>прозе</w:t>
      </w:r>
      <w:r>
        <w:t xml:space="preserve"> </w:t>
      </w:r>
      <w:r>
        <w:rPr>
          <w:rFonts w:hint="eastAsia"/>
        </w:rPr>
        <w:t>С</w:t>
      </w:r>
      <w:r>
        <w:t xml:space="preserve">. </w:t>
      </w:r>
      <w:r>
        <w:rPr>
          <w:rFonts w:hint="eastAsia"/>
        </w:rPr>
        <w:t>Моэма</w:t>
      </w:r>
      <w:r>
        <w:t xml:space="preserve"> </w:t>
      </w:r>
      <w:r>
        <w:rPr>
          <w:rFonts w:hint="eastAsia"/>
        </w:rPr>
        <w:t>ста</w:t>
      </w:r>
      <w:r>
        <w:rPr>
          <w:rFonts w:hint="eastAsia"/>
        </w:rPr>
        <w:t>¬</w:t>
      </w:r>
      <w:r>
        <w:rPr>
          <w:rFonts w:hint="eastAsia"/>
        </w:rPr>
        <w:t>новится</w:t>
      </w:r>
      <w:r>
        <w:t xml:space="preserve"> </w:t>
      </w:r>
      <w:r>
        <w:rPr>
          <w:rFonts w:hint="eastAsia"/>
        </w:rPr>
        <w:t>возможным</w:t>
      </w:r>
      <w:r>
        <w:t xml:space="preserve"> </w:t>
      </w:r>
      <w:r>
        <w:rPr>
          <w:rFonts w:hint="eastAsia"/>
        </w:rPr>
        <w:t>в</w:t>
      </w:r>
      <w:r>
        <w:t xml:space="preserve"> </w:t>
      </w:r>
      <w:r>
        <w:rPr>
          <w:rFonts w:hint="eastAsia"/>
        </w:rPr>
        <w:t>процессе</w:t>
      </w:r>
      <w:r>
        <w:t xml:space="preserve"> </w:t>
      </w:r>
      <w:r>
        <w:rPr>
          <w:rFonts w:hint="eastAsia"/>
        </w:rPr>
        <w:t>комплексного</w:t>
      </w:r>
      <w:r>
        <w:t xml:space="preserve">, </w:t>
      </w:r>
      <w:r>
        <w:rPr>
          <w:rFonts w:hint="eastAsia"/>
        </w:rPr>
        <w:t>сопоставительного</w:t>
      </w:r>
      <w:r>
        <w:t xml:space="preserve"> </w:t>
      </w:r>
      <w:r>
        <w:rPr>
          <w:rFonts w:hint="eastAsia"/>
        </w:rPr>
        <w:t>исследования</w:t>
      </w:r>
      <w:r>
        <w:t xml:space="preserve">. </w:t>
      </w:r>
      <w:r>
        <w:rPr>
          <w:rFonts w:hint="eastAsia"/>
        </w:rPr>
        <w:t>В</w:t>
      </w:r>
      <w:r>
        <w:t xml:space="preserve"> </w:t>
      </w:r>
      <w:r>
        <w:rPr>
          <w:rFonts w:hint="eastAsia"/>
        </w:rPr>
        <w:t>работе</w:t>
      </w:r>
      <w:r>
        <w:t xml:space="preserve"> </w:t>
      </w:r>
      <w:r>
        <w:rPr>
          <w:rFonts w:hint="eastAsia"/>
        </w:rPr>
        <w:t>произведено</w:t>
      </w:r>
      <w:r>
        <w:t xml:space="preserve"> </w:t>
      </w:r>
      <w:r>
        <w:rPr>
          <w:rFonts w:hint="eastAsia"/>
        </w:rPr>
        <w:t>теоретическое</w:t>
      </w:r>
      <w:r>
        <w:t xml:space="preserve"> </w:t>
      </w:r>
      <w:r>
        <w:rPr>
          <w:rFonts w:hint="eastAsia"/>
        </w:rPr>
        <w:t>и</w:t>
      </w:r>
      <w:r>
        <w:t xml:space="preserve"> </w:t>
      </w:r>
      <w:r>
        <w:rPr>
          <w:rFonts w:hint="eastAsia"/>
        </w:rPr>
        <w:t>практическое</w:t>
      </w:r>
      <w:r>
        <w:t xml:space="preserve"> </w:t>
      </w:r>
      <w:r>
        <w:rPr>
          <w:rFonts w:hint="eastAsia"/>
        </w:rPr>
        <w:t>исследование</w:t>
      </w:r>
      <w:r>
        <w:t xml:space="preserve"> </w:t>
      </w:r>
      <w:r>
        <w:rPr>
          <w:rFonts w:hint="eastAsia"/>
        </w:rPr>
        <w:t>фразеологи</w:t>
      </w:r>
      <w:r>
        <w:rPr>
          <w:rFonts w:hint="eastAsia"/>
        </w:rPr>
        <w:t>¬</w:t>
      </w:r>
      <w:r>
        <w:rPr>
          <w:rFonts w:hint="eastAsia"/>
        </w:rPr>
        <w:t>ческих</w:t>
      </w:r>
      <w:r>
        <w:t xml:space="preserve"> </w:t>
      </w:r>
      <w:r>
        <w:rPr>
          <w:rFonts w:hint="eastAsia"/>
        </w:rPr>
        <w:t>единиц</w:t>
      </w:r>
      <w:r>
        <w:t xml:space="preserve"> </w:t>
      </w:r>
      <w:r>
        <w:rPr>
          <w:rFonts w:hint="eastAsia"/>
        </w:rPr>
        <w:t>как</w:t>
      </w:r>
      <w:r>
        <w:t xml:space="preserve"> </w:t>
      </w:r>
      <w:r>
        <w:rPr>
          <w:rFonts w:hint="eastAsia"/>
        </w:rPr>
        <w:t>средства</w:t>
      </w:r>
      <w:r>
        <w:t xml:space="preserve"> </w:t>
      </w:r>
      <w:r>
        <w:rPr>
          <w:rFonts w:hint="eastAsia"/>
        </w:rPr>
        <w:t>создания</w:t>
      </w:r>
      <w:r>
        <w:t xml:space="preserve"> </w:t>
      </w:r>
      <w:r>
        <w:rPr>
          <w:rFonts w:hint="eastAsia"/>
        </w:rPr>
        <w:t>национальной</w:t>
      </w:r>
      <w:r>
        <w:t xml:space="preserve"> </w:t>
      </w:r>
      <w:r>
        <w:rPr>
          <w:rFonts w:hint="eastAsia"/>
        </w:rPr>
        <w:t>языковой</w:t>
      </w:r>
      <w:r>
        <w:t xml:space="preserve"> </w:t>
      </w:r>
      <w:r>
        <w:rPr>
          <w:rFonts w:hint="eastAsia"/>
        </w:rPr>
        <w:t>и</w:t>
      </w:r>
      <w:r>
        <w:t xml:space="preserve"> </w:t>
      </w:r>
      <w:r>
        <w:rPr>
          <w:rFonts w:hint="eastAsia"/>
        </w:rPr>
        <w:t>культурной</w:t>
      </w:r>
      <w:r>
        <w:t xml:space="preserve"> </w:t>
      </w:r>
      <w:r>
        <w:rPr>
          <w:rFonts w:hint="eastAsia"/>
        </w:rPr>
        <w:t>кар</w:t>
      </w:r>
      <w:r>
        <w:rPr>
          <w:rFonts w:hint="eastAsia"/>
        </w:rPr>
        <w:t>¬</w:t>
      </w:r>
      <w:r>
        <w:rPr>
          <w:rFonts w:hint="eastAsia"/>
        </w:rPr>
        <w:t>тины</w:t>
      </w:r>
      <w:r>
        <w:t xml:space="preserve"> </w:t>
      </w:r>
      <w:r>
        <w:rPr>
          <w:rFonts w:hint="eastAsia"/>
        </w:rPr>
        <w:t>мира</w:t>
      </w:r>
      <w:r>
        <w:t xml:space="preserve">, </w:t>
      </w:r>
      <w:r>
        <w:rPr>
          <w:rFonts w:hint="eastAsia"/>
        </w:rPr>
        <w:t>а</w:t>
      </w:r>
      <w:r>
        <w:t xml:space="preserve"> </w:t>
      </w:r>
      <w:r>
        <w:rPr>
          <w:rFonts w:hint="eastAsia"/>
        </w:rPr>
        <w:t>также</w:t>
      </w:r>
      <w:r>
        <w:t xml:space="preserve"> </w:t>
      </w:r>
      <w:r>
        <w:rPr>
          <w:rFonts w:hint="eastAsia"/>
        </w:rPr>
        <w:t>описание</w:t>
      </w:r>
      <w:r>
        <w:t xml:space="preserve"> </w:t>
      </w:r>
      <w:r>
        <w:rPr>
          <w:rFonts w:hint="eastAsia"/>
        </w:rPr>
        <w:t>фразеологии</w:t>
      </w:r>
      <w:r>
        <w:t xml:space="preserve"> </w:t>
      </w:r>
      <w:r>
        <w:rPr>
          <w:rFonts w:hint="eastAsia"/>
        </w:rPr>
        <w:t>как</w:t>
      </w:r>
      <w:r>
        <w:t xml:space="preserve"> </w:t>
      </w:r>
      <w:r>
        <w:rPr>
          <w:rFonts w:hint="eastAsia"/>
        </w:rPr>
        <w:t>накопителя</w:t>
      </w:r>
      <w:r>
        <w:t xml:space="preserve"> </w:t>
      </w:r>
      <w:r>
        <w:rPr>
          <w:rFonts w:hint="eastAsia"/>
        </w:rPr>
        <w:t>и</w:t>
      </w:r>
      <w:r>
        <w:t xml:space="preserve"> </w:t>
      </w:r>
      <w:r>
        <w:rPr>
          <w:rFonts w:hint="eastAsia"/>
        </w:rPr>
        <w:t>хранителя</w:t>
      </w:r>
      <w:r>
        <w:t xml:space="preserve"> </w:t>
      </w:r>
      <w:r>
        <w:rPr>
          <w:rFonts w:hint="eastAsia"/>
        </w:rPr>
        <w:t>культур</w:t>
      </w:r>
      <w:r>
        <w:rPr>
          <w:rFonts w:hint="eastAsia"/>
        </w:rPr>
        <w:t>¬</w:t>
      </w:r>
      <w:r>
        <w:rPr>
          <w:rFonts w:hint="eastAsia"/>
        </w:rPr>
        <w:t>ной</w:t>
      </w:r>
      <w:r>
        <w:t xml:space="preserve"> </w:t>
      </w:r>
      <w:r>
        <w:rPr>
          <w:rFonts w:hint="eastAsia"/>
        </w:rPr>
        <w:t>информации</w:t>
      </w:r>
      <w:r>
        <w:t xml:space="preserve">. </w:t>
      </w:r>
      <w:r>
        <w:rPr>
          <w:rFonts w:hint="eastAsia"/>
        </w:rPr>
        <w:t>Обнаружена</w:t>
      </w:r>
      <w:r>
        <w:t xml:space="preserve"> </w:t>
      </w:r>
      <w:r>
        <w:rPr>
          <w:rFonts w:hint="eastAsia"/>
        </w:rPr>
        <w:t>национально</w:t>
      </w:r>
      <w:r>
        <w:t>-</w:t>
      </w:r>
      <w:r>
        <w:rPr>
          <w:rFonts w:hint="eastAsia"/>
        </w:rPr>
        <w:t>культурная</w:t>
      </w:r>
      <w:r>
        <w:t xml:space="preserve"> </w:t>
      </w:r>
      <w:r>
        <w:rPr>
          <w:rFonts w:hint="eastAsia"/>
        </w:rPr>
        <w:t>специфика</w:t>
      </w:r>
      <w:r>
        <w:t xml:space="preserve"> </w:t>
      </w:r>
      <w:r>
        <w:rPr>
          <w:rFonts w:hint="eastAsia"/>
        </w:rPr>
        <w:t>семантики</w:t>
      </w:r>
      <w:r>
        <w:t xml:space="preserve"> </w:t>
      </w:r>
      <w:r>
        <w:rPr>
          <w:rFonts w:hint="eastAsia"/>
        </w:rPr>
        <w:t>фразеологических</w:t>
      </w:r>
      <w:r>
        <w:t xml:space="preserve"> </w:t>
      </w:r>
      <w:r>
        <w:rPr>
          <w:rFonts w:hint="eastAsia"/>
        </w:rPr>
        <w:t>единиц</w:t>
      </w:r>
      <w:r>
        <w:t xml:space="preserve"> </w:t>
      </w:r>
      <w:r>
        <w:rPr>
          <w:rFonts w:hint="eastAsia"/>
        </w:rPr>
        <w:t>в</w:t>
      </w:r>
      <w:r>
        <w:t xml:space="preserve"> </w:t>
      </w:r>
      <w:r>
        <w:rPr>
          <w:rFonts w:hint="eastAsia"/>
        </w:rPr>
        <w:t>прозе</w:t>
      </w:r>
      <w:r>
        <w:t xml:space="preserve"> </w:t>
      </w:r>
      <w:r>
        <w:rPr>
          <w:rFonts w:hint="eastAsia"/>
        </w:rPr>
        <w:t>С</w:t>
      </w:r>
      <w:r>
        <w:t xml:space="preserve">. </w:t>
      </w:r>
      <w:r>
        <w:rPr>
          <w:rFonts w:hint="eastAsia"/>
        </w:rPr>
        <w:t>Моэма</w:t>
      </w:r>
      <w:r>
        <w:t xml:space="preserve">, </w:t>
      </w:r>
      <w:r>
        <w:rPr>
          <w:rFonts w:hint="eastAsia"/>
        </w:rPr>
        <w:t>их</w:t>
      </w:r>
      <w:r>
        <w:t xml:space="preserve"> </w:t>
      </w:r>
      <w:r>
        <w:rPr>
          <w:rFonts w:hint="eastAsia"/>
        </w:rPr>
        <w:t>переводах</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и</w:t>
      </w:r>
      <w:r>
        <w:t xml:space="preserve"> </w:t>
      </w:r>
      <w:r>
        <w:rPr>
          <w:rFonts w:hint="eastAsia"/>
        </w:rPr>
        <w:t>их</w:t>
      </w:r>
      <w:r>
        <w:t xml:space="preserve"> </w:t>
      </w:r>
      <w:r>
        <w:rPr>
          <w:rFonts w:hint="eastAsia"/>
        </w:rPr>
        <w:t>аналогов</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Осуществлен</w:t>
      </w:r>
      <w:r>
        <w:t xml:space="preserve"> </w:t>
      </w:r>
      <w:r>
        <w:rPr>
          <w:rFonts w:hint="eastAsia"/>
        </w:rPr>
        <w:t>сопоставительный</w:t>
      </w:r>
      <w:r>
        <w:t xml:space="preserve"> </w:t>
      </w:r>
      <w:r>
        <w:rPr>
          <w:rFonts w:hint="eastAsia"/>
        </w:rPr>
        <w:t>анализ</w:t>
      </w:r>
      <w:r>
        <w:t xml:space="preserve"> </w:t>
      </w:r>
      <w:r>
        <w:rPr>
          <w:rFonts w:hint="eastAsia"/>
        </w:rPr>
        <w:t>фразеологи</w:t>
      </w:r>
      <w:r>
        <w:rPr>
          <w:rFonts w:hint="eastAsia"/>
        </w:rPr>
        <w:t>¬</w:t>
      </w:r>
      <w:r>
        <w:rPr>
          <w:rFonts w:hint="eastAsia"/>
        </w:rPr>
        <w:t>ческих</w:t>
      </w:r>
      <w:r>
        <w:t xml:space="preserve"> </w:t>
      </w:r>
      <w:r>
        <w:rPr>
          <w:rFonts w:hint="eastAsia"/>
        </w:rPr>
        <w:t>единиц</w:t>
      </w:r>
      <w:r>
        <w:t xml:space="preserve"> </w:t>
      </w:r>
      <w:r>
        <w:rPr>
          <w:rFonts w:hint="eastAsia"/>
        </w:rPr>
        <w:t>в</w:t>
      </w:r>
      <w:r>
        <w:t xml:space="preserve"> </w:t>
      </w:r>
      <w:r>
        <w:rPr>
          <w:rFonts w:hint="eastAsia"/>
        </w:rPr>
        <w:t>творчестве</w:t>
      </w:r>
      <w:r>
        <w:t xml:space="preserve"> </w:t>
      </w:r>
      <w:r>
        <w:rPr>
          <w:rFonts w:hint="eastAsia"/>
        </w:rPr>
        <w:t>указанного</w:t>
      </w:r>
      <w:r>
        <w:t xml:space="preserve"> </w:t>
      </w:r>
      <w:r>
        <w:rPr>
          <w:rFonts w:hint="eastAsia"/>
        </w:rPr>
        <w:t>писателя</w:t>
      </w:r>
      <w:r>
        <w:t xml:space="preserve"> </w:t>
      </w:r>
      <w:r>
        <w:rPr>
          <w:rFonts w:hint="eastAsia"/>
        </w:rPr>
        <w:t>и</w:t>
      </w:r>
      <w:r>
        <w:t xml:space="preserve"> </w:t>
      </w:r>
      <w:r>
        <w:rPr>
          <w:rFonts w:hint="eastAsia"/>
        </w:rPr>
        <w:t>их</w:t>
      </w:r>
      <w:r>
        <w:t xml:space="preserve"> </w:t>
      </w:r>
      <w:r>
        <w:rPr>
          <w:rFonts w:hint="eastAsia"/>
        </w:rPr>
        <w:t>переводов</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В</w:t>
      </w:r>
      <w:r>
        <w:t xml:space="preserve"> </w:t>
      </w:r>
      <w:r>
        <w:rPr>
          <w:rFonts w:hint="eastAsia"/>
        </w:rPr>
        <w:t>процессе</w:t>
      </w:r>
      <w:r>
        <w:t xml:space="preserve"> </w:t>
      </w:r>
      <w:r>
        <w:rPr>
          <w:rFonts w:hint="eastAsia"/>
        </w:rPr>
        <w:t>диссертационного</w:t>
      </w:r>
      <w:r>
        <w:t xml:space="preserve"> </w:t>
      </w:r>
      <w:r>
        <w:rPr>
          <w:rFonts w:hint="eastAsia"/>
        </w:rPr>
        <w:t>исследования</w:t>
      </w:r>
      <w:r>
        <w:t xml:space="preserve"> </w:t>
      </w:r>
      <w:r>
        <w:rPr>
          <w:rFonts w:hint="eastAsia"/>
        </w:rPr>
        <w:t>выявлен</w:t>
      </w:r>
      <w:r>
        <w:t xml:space="preserve"> </w:t>
      </w:r>
      <w:r>
        <w:rPr>
          <w:rFonts w:hint="eastAsia"/>
        </w:rPr>
        <w:t>национально</w:t>
      </w:r>
      <w:r>
        <w:rPr>
          <w:rFonts w:hint="eastAsia"/>
        </w:rPr>
        <w:t>¬</w:t>
      </w:r>
      <w:r>
        <w:rPr>
          <w:rFonts w:hint="eastAsia"/>
        </w:rPr>
        <w:t>культурный</w:t>
      </w:r>
      <w:r>
        <w:t xml:space="preserve"> </w:t>
      </w:r>
      <w:r>
        <w:rPr>
          <w:rFonts w:hint="eastAsia"/>
        </w:rPr>
        <w:t>дифференциал</w:t>
      </w:r>
      <w:r>
        <w:t xml:space="preserve"> </w:t>
      </w:r>
      <w:r>
        <w:rPr>
          <w:rFonts w:hint="eastAsia"/>
        </w:rPr>
        <w:t>денотативной</w:t>
      </w:r>
      <w:r>
        <w:t xml:space="preserve"> </w:t>
      </w:r>
      <w:r>
        <w:rPr>
          <w:rFonts w:hint="eastAsia"/>
        </w:rPr>
        <w:t>природы</w:t>
      </w:r>
      <w:r>
        <w:t xml:space="preserve"> </w:t>
      </w:r>
      <w:r>
        <w:rPr>
          <w:rFonts w:hint="eastAsia"/>
        </w:rPr>
        <w:t>фразеологических</w:t>
      </w:r>
      <w:r>
        <w:t xml:space="preserve"> </w:t>
      </w:r>
      <w:r>
        <w:rPr>
          <w:rFonts w:hint="eastAsia"/>
        </w:rPr>
        <w:t>единиц</w:t>
      </w:r>
      <w:r>
        <w:t xml:space="preserve"> </w:t>
      </w:r>
      <w:r>
        <w:rPr>
          <w:rFonts w:hint="eastAsia"/>
        </w:rPr>
        <w:t>в</w:t>
      </w:r>
      <w:r>
        <w:t xml:space="preserve"> </w:t>
      </w:r>
      <w:r>
        <w:rPr>
          <w:rFonts w:hint="eastAsia"/>
        </w:rPr>
        <w:t>прозе</w:t>
      </w:r>
      <w:r>
        <w:t xml:space="preserve"> </w:t>
      </w:r>
      <w:r>
        <w:rPr>
          <w:rFonts w:hint="eastAsia"/>
        </w:rPr>
        <w:t>С</w:t>
      </w:r>
      <w:r>
        <w:t xml:space="preserve">. </w:t>
      </w:r>
      <w:r>
        <w:rPr>
          <w:rFonts w:hint="eastAsia"/>
        </w:rPr>
        <w:t>Моэма</w:t>
      </w:r>
      <w:r>
        <w:t xml:space="preserve"> </w:t>
      </w:r>
      <w:r>
        <w:rPr>
          <w:rFonts w:hint="eastAsia"/>
        </w:rPr>
        <w:t>и</w:t>
      </w:r>
      <w:r>
        <w:t xml:space="preserve"> </w:t>
      </w:r>
      <w:r>
        <w:rPr>
          <w:rFonts w:hint="eastAsia"/>
        </w:rPr>
        <w:t>их</w:t>
      </w:r>
      <w:r>
        <w:t xml:space="preserve"> </w:t>
      </w:r>
      <w:r>
        <w:rPr>
          <w:rFonts w:hint="eastAsia"/>
        </w:rPr>
        <w:t>переводов</w:t>
      </w:r>
      <w:r>
        <w:t xml:space="preserve"> </w:t>
      </w:r>
      <w:r>
        <w:rPr>
          <w:rFonts w:hint="eastAsia"/>
        </w:rPr>
        <w:t>формально</w:t>
      </w:r>
      <w:r>
        <w:t>-</w:t>
      </w:r>
      <w:r>
        <w:rPr>
          <w:rFonts w:hint="eastAsia"/>
        </w:rPr>
        <w:t>грамматической</w:t>
      </w:r>
      <w:r>
        <w:t xml:space="preserve">, </w:t>
      </w:r>
      <w:r>
        <w:rPr>
          <w:rFonts w:hint="eastAsia"/>
        </w:rPr>
        <w:t>семантической</w:t>
      </w:r>
      <w:r>
        <w:t xml:space="preserve">, </w:t>
      </w:r>
      <w:r>
        <w:rPr>
          <w:rFonts w:hint="eastAsia"/>
        </w:rPr>
        <w:t>стилистической</w:t>
      </w:r>
      <w:r>
        <w:t xml:space="preserve"> </w:t>
      </w:r>
      <w:r>
        <w:rPr>
          <w:rFonts w:hint="eastAsia"/>
        </w:rPr>
        <w:t>и</w:t>
      </w:r>
      <w:r>
        <w:t xml:space="preserve"> </w:t>
      </w:r>
      <w:r>
        <w:rPr>
          <w:rFonts w:hint="eastAsia"/>
        </w:rPr>
        <w:t>национально</w:t>
      </w:r>
      <w:r>
        <w:t>-</w:t>
      </w:r>
      <w:r>
        <w:rPr>
          <w:rFonts w:hint="eastAsia"/>
        </w:rPr>
        <w:t>культурной</w:t>
      </w:r>
      <w:r>
        <w:t xml:space="preserve"> </w:t>
      </w:r>
      <w:r>
        <w:rPr>
          <w:rFonts w:hint="eastAsia"/>
        </w:rPr>
        <w:t>адекватности</w:t>
      </w:r>
      <w:r>
        <w:t xml:space="preserve"> </w:t>
      </w:r>
      <w:r>
        <w:rPr>
          <w:rFonts w:hint="eastAsia"/>
        </w:rPr>
        <w:t>перевода</w:t>
      </w:r>
      <w:r>
        <w:t xml:space="preserve"> </w:t>
      </w:r>
      <w:r>
        <w:rPr>
          <w:rFonts w:hint="eastAsia"/>
        </w:rPr>
        <w:t>фразеологи</w:t>
      </w:r>
      <w:r>
        <w:rPr>
          <w:rFonts w:hint="eastAsia"/>
        </w:rPr>
        <w:t>¬</w:t>
      </w:r>
      <w:r>
        <w:rPr>
          <w:rFonts w:hint="eastAsia"/>
        </w:rPr>
        <w:t>ческих</w:t>
      </w:r>
      <w:r>
        <w:t xml:space="preserve"> </w:t>
      </w:r>
      <w:r>
        <w:rPr>
          <w:rFonts w:hint="eastAsia"/>
        </w:rPr>
        <w:t>единиц</w:t>
      </w:r>
      <w:r>
        <w:t xml:space="preserve"> </w:t>
      </w:r>
      <w:r>
        <w:rPr>
          <w:rFonts w:hint="eastAsia"/>
        </w:rPr>
        <w:t>на</w:t>
      </w:r>
      <w:r>
        <w:t xml:space="preserve"> </w:t>
      </w:r>
      <w:r>
        <w:rPr>
          <w:rFonts w:hint="eastAsia"/>
        </w:rPr>
        <w:t>русский</w:t>
      </w:r>
      <w:r>
        <w:t xml:space="preserve"> </w:t>
      </w:r>
      <w:r>
        <w:rPr>
          <w:rFonts w:hint="eastAsia"/>
        </w:rPr>
        <w:t>язык</w:t>
      </w:r>
      <w:r>
        <w:t xml:space="preserve"> </w:t>
      </w:r>
      <w:r>
        <w:rPr>
          <w:rFonts w:hint="eastAsia"/>
        </w:rPr>
        <w:t>английскому</w:t>
      </w:r>
      <w:r>
        <w:t xml:space="preserve"> </w:t>
      </w:r>
      <w:r>
        <w:rPr>
          <w:rFonts w:hint="eastAsia"/>
        </w:rPr>
        <w:t>оригиналу</w:t>
      </w:r>
      <w:r>
        <w:t>.</w:t>
      </w:r>
    </w:p>
    <w:p w14:paraId="6CCA08D2" w14:textId="77777777" w:rsidR="00FF7C9A" w:rsidRDefault="00FF7C9A" w:rsidP="00FF7C9A">
      <w:r>
        <w:rPr>
          <w:rFonts w:hint="eastAsia"/>
        </w:rPr>
        <w:t>Опираясь</w:t>
      </w:r>
      <w:r>
        <w:t xml:space="preserve"> </w:t>
      </w:r>
      <w:r>
        <w:rPr>
          <w:rFonts w:hint="eastAsia"/>
        </w:rPr>
        <w:t>на</w:t>
      </w:r>
      <w:r>
        <w:t xml:space="preserve"> </w:t>
      </w:r>
      <w:r>
        <w:rPr>
          <w:rFonts w:hint="eastAsia"/>
        </w:rPr>
        <w:t>дефиниции</w:t>
      </w:r>
      <w:r>
        <w:t xml:space="preserve"> </w:t>
      </w:r>
      <w:r>
        <w:rPr>
          <w:rFonts w:hint="eastAsia"/>
        </w:rPr>
        <w:t>фразеологической</w:t>
      </w:r>
      <w:r>
        <w:t xml:space="preserve"> </w:t>
      </w:r>
      <w:r>
        <w:rPr>
          <w:rFonts w:hint="eastAsia"/>
        </w:rPr>
        <w:t>еди</w:t>
      </w:r>
      <w:r>
        <w:rPr>
          <w:rFonts w:hint="eastAsia"/>
        </w:rPr>
        <w:lastRenderedPageBreak/>
        <w:t>ниц</w:t>
      </w:r>
      <w:r>
        <w:t xml:space="preserve">, </w:t>
      </w:r>
      <w:r>
        <w:rPr>
          <w:rFonts w:hint="eastAsia"/>
        </w:rPr>
        <w:t>данные</w:t>
      </w:r>
      <w:r>
        <w:t xml:space="preserve"> </w:t>
      </w:r>
      <w:r>
        <w:rPr>
          <w:rFonts w:hint="eastAsia"/>
        </w:rPr>
        <w:t>В</w:t>
      </w:r>
      <w:r>
        <w:t xml:space="preserve">. </w:t>
      </w:r>
      <w:r>
        <w:rPr>
          <w:rFonts w:hint="eastAsia"/>
        </w:rPr>
        <w:t>Л</w:t>
      </w:r>
      <w:r>
        <w:t xml:space="preserve">. </w:t>
      </w:r>
      <w:r>
        <w:rPr>
          <w:rFonts w:hint="eastAsia"/>
        </w:rPr>
        <w:t>Архангель</w:t>
      </w:r>
      <w:r>
        <w:rPr>
          <w:rFonts w:hint="eastAsia"/>
        </w:rPr>
        <w:t>¬</w:t>
      </w:r>
      <w:r>
        <w:rPr>
          <w:rFonts w:hint="eastAsia"/>
        </w:rPr>
        <w:t>ским</w:t>
      </w:r>
      <w:r>
        <w:t xml:space="preserve">, </w:t>
      </w:r>
      <w:r>
        <w:rPr>
          <w:rFonts w:hint="eastAsia"/>
        </w:rPr>
        <w:t>В</w:t>
      </w:r>
      <w:r>
        <w:t xml:space="preserve">. </w:t>
      </w:r>
      <w:r>
        <w:rPr>
          <w:rFonts w:hint="eastAsia"/>
        </w:rPr>
        <w:t>В</w:t>
      </w:r>
      <w:r>
        <w:t xml:space="preserve">. </w:t>
      </w:r>
      <w:r>
        <w:rPr>
          <w:rFonts w:hint="eastAsia"/>
        </w:rPr>
        <w:t>Виноградовым</w:t>
      </w:r>
      <w:r>
        <w:t xml:space="preserve">, </w:t>
      </w:r>
      <w:r>
        <w:rPr>
          <w:rFonts w:hint="eastAsia"/>
        </w:rPr>
        <w:t>А</w:t>
      </w:r>
      <w:r>
        <w:t xml:space="preserve">. </w:t>
      </w:r>
      <w:r>
        <w:rPr>
          <w:rFonts w:hint="eastAsia"/>
        </w:rPr>
        <w:t>В</w:t>
      </w:r>
      <w:r>
        <w:t xml:space="preserve">. </w:t>
      </w:r>
      <w:r>
        <w:rPr>
          <w:rFonts w:hint="eastAsia"/>
        </w:rPr>
        <w:t>Куниным</w:t>
      </w:r>
      <w:r>
        <w:t xml:space="preserve">, </w:t>
      </w:r>
      <w:r>
        <w:rPr>
          <w:rFonts w:hint="eastAsia"/>
        </w:rPr>
        <w:t>А</w:t>
      </w:r>
      <w:r>
        <w:t xml:space="preserve">. </w:t>
      </w:r>
      <w:r>
        <w:rPr>
          <w:rFonts w:hint="eastAsia"/>
        </w:rPr>
        <w:t>И</w:t>
      </w:r>
      <w:r>
        <w:t xml:space="preserve">. </w:t>
      </w:r>
      <w:r>
        <w:rPr>
          <w:rFonts w:hint="eastAsia"/>
        </w:rPr>
        <w:t>Молотковым</w:t>
      </w:r>
      <w:r>
        <w:t xml:space="preserve">, </w:t>
      </w:r>
      <w:r>
        <w:rPr>
          <w:rFonts w:hint="eastAsia"/>
        </w:rPr>
        <w:t>В</w:t>
      </w:r>
      <w:r>
        <w:t xml:space="preserve">. </w:t>
      </w:r>
      <w:r>
        <w:rPr>
          <w:rFonts w:hint="eastAsia"/>
        </w:rPr>
        <w:t>Н</w:t>
      </w:r>
      <w:r>
        <w:t xml:space="preserve">. </w:t>
      </w:r>
      <w:r>
        <w:rPr>
          <w:rFonts w:hint="eastAsia"/>
        </w:rPr>
        <w:t>Телия</w:t>
      </w:r>
      <w:r>
        <w:t xml:space="preserve">, </w:t>
      </w:r>
      <w:r>
        <w:rPr>
          <w:rFonts w:hint="eastAsia"/>
        </w:rPr>
        <w:t>Н</w:t>
      </w:r>
      <w:r>
        <w:t xml:space="preserve">. </w:t>
      </w:r>
      <w:r>
        <w:rPr>
          <w:rFonts w:hint="eastAsia"/>
        </w:rPr>
        <w:t>М</w:t>
      </w:r>
      <w:r>
        <w:t xml:space="preserve">. </w:t>
      </w:r>
      <w:r>
        <w:rPr>
          <w:rFonts w:hint="eastAsia"/>
        </w:rPr>
        <w:t>Шанским</w:t>
      </w:r>
      <w:r>
        <w:t xml:space="preserve">, </w:t>
      </w:r>
      <w:r>
        <w:rPr>
          <w:rFonts w:hint="eastAsia"/>
        </w:rPr>
        <w:t>Д</w:t>
      </w:r>
      <w:r>
        <w:t xml:space="preserve">. </w:t>
      </w:r>
      <w:r>
        <w:rPr>
          <w:rFonts w:hint="eastAsia"/>
        </w:rPr>
        <w:t>В</w:t>
      </w:r>
      <w:r>
        <w:t xml:space="preserve">. </w:t>
      </w:r>
      <w:r>
        <w:rPr>
          <w:rFonts w:hint="eastAsia"/>
        </w:rPr>
        <w:t>Шмелевым</w:t>
      </w:r>
      <w:r>
        <w:t xml:space="preserve"> </w:t>
      </w:r>
      <w:r>
        <w:rPr>
          <w:rFonts w:hint="eastAsia"/>
        </w:rPr>
        <w:t>и</w:t>
      </w:r>
      <w:r>
        <w:t xml:space="preserve"> </w:t>
      </w:r>
      <w:r>
        <w:rPr>
          <w:rFonts w:hint="eastAsia"/>
        </w:rPr>
        <w:t>др</w:t>
      </w:r>
      <w:r>
        <w:t xml:space="preserve">., </w:t>
      </w:r>
      <w:r>
        <w:rPr>
          <w:rFonts w:hint="eastAsia"/>
        </w:rPr>
        <w:t>в</w:t>
      </w:r>
      <w:r>
        <w:t xml:space="preserve"> </w:t>
      </w:r>
      <w:r>
        <w:rPr>
          <w:rFonts w:hint="eastAsia"/>
        </w:rPr>
        <w:t>нашем</w:t>
      </w:r>
      <w:r>
        <w:t xml:space="preserve"> </w:t>
      </w:r>
      <w:r>
        <w:rPr>
          <w:rFonts w:hint="eastAsia"/>
        </w:rPr>
        <w:t>исследовании</w:t>
      </w:r>
      <w:r>
        <w:t xml:space="preserve"> </w:t>
      </w:r>
      <w:r>
        <w:rPr>
          <w:rFonts w:hint="eastAsia"/>
        </w:rPr>
        <w:t>используется</w:t>
      </w:r>
      <w:r>
        <w:t xml:space="preserve"> </w:t>
      </w:r>
      <w:r>
        <w:rPr>
          <w:rFonts w:hint="eastAsia"/>
        </w:rPr>
        <w:t>следующее</w:t>
      </w:r>
      <w:r>
        <w:t xml:space="preserve"> </w:t>
      </w:r>
      <w:r>
        <w:rPr>
          <w:rFonts w:hint="eastAsia"/>
        </w:rPr>
        <w:t>определение</w:t>
      </w:r>
      <w:r>
        <w:t xml:space="preserve"> </w:t>
      </w:r>
      <w:r>
        <w:rPr>
          <w:rFonts w:hint="eastAsia"/>
        </w:rPr>
        <w:t>фразеологической</w:t>
      </w:r>
      <w:r>
        <w:t xml:space="preserve"> </w:t>
      </w:r>
      <w:r>
        <w:rPr>
          <w:rFonts w:hint="eastAsia"/>
        </w:rPr>
        <w:t>единицы</w:t>
      </w:r>
      <w:r>
        <w:t xml:space="preserve">: </w:t>
      </w:r>
      <w:r>
        <w:rPr>
          <w:rFonts w:hint="eastAsia"/>
        </w:rPr>
        <w:t>фразеологическая</w:t>
      </w:r>
      <w:r>
        <w:t xml:space="preserve"> </w:t>
      </w:r>
      <w:r>
        <w:rPr>
          <w:rFonts w:hint="eastAsia"/>
        </w:rPr>
        <w:t>единица</w:t>
      </w:r>
      <w:r>
        <w:t xml:space="preserve"> - </w:t>
      </w:r>
      <w:r>
        <w:rPr>
          <w:rFonts w:hint="eastAsia"/>
        </w:rPr>
        <w:t>это</w:t>
      </w:r>
      <w:r>
        <w:t xml:space="preserve"> </w:t>
      </w:r>
      <w:r>
        <w:rPr>
          <w:rFonts w:hint="eastAsia"/>
        </w:rPr>
        <w:t>существующая</w:t>
      </w:r>
      <w:r>
        <w:t xml:space="preserve"> </w:t>
      </w:r>
      <w:r>
        <w:rPr>
          <w:rFonts w:hint="eastAsia"/>
        </w:rPr>
        <w:t>в</w:t>
      </w:r>
      <w:r>
        <w:t xml:space="preserve"> </w:t>
      </w:r>
      <w:r>
        <w:rPr>
          <w:rFonts w:hint="eastAsia"/>
        </w:rPr>
        <w:t>лексической</w:t>
      </w:r>
      <w:r>
        <w:t xml:space="preserve"> </w:t>
      </w:r>
      <w:r>
        <w:rPr>
          <w:rFonts w:hint="eastAsia"/>
        </w:rPr>
        <w:t>системе</w:t>
      </w:r>
      <w:r>
        <w:t xml:space="preserve"> </w:t>
      </w:r>
      <w:r>
        <w:rPr>
          <w:rFonts w:hint="eastAsia"/>
        </w:rPr>
        <w:t>языке</w:t>
      </w:r>
      <w:r>
        <w:t xml:space="preserve"> </w:t>
      </w:r>
      <w:r>
        <w:rPr>
          <w:rFonts w:hint="eastAsia"/>
        </w:rPr>
        <w:t>на</w:t>
      </w:r>
      <w:r>
        <w:t xml:space="preserve"> </w:t>
      </w:r>
      <w:r>
        <w:rPr>
          <w:rFonts w:hint="eastAsia"/>
        </w:rPr>
        <w:t>данном</w:t>
      </w:r>
      <w:r>
        <w:t xml:space="preserve"> </w:t>
      </w:r>
      <w:r>
        <w:rPr>
          <w:rFonts w:hint="eastAsia"/>
        </w:rPr>
        <w:t>этапе</w:t>
      </w:r>
      <w:r>
        <w:t xml:space="preserve"> </w:t>
      </w:r>
      <w:r>
        <w:rPr>
          <w:rFonts w:hint="eastAsia"/>
        </w:rPr>
        <w:t>ее</w:t>
      </w:r>
      <w:r>
        <w:t xml:space="preserve"> </w:t>
      </w:r>
      <w:r>
        <w:rPr>
          <w:rFonts w:hint="eastAsia"/>
        </w:rPr>
        <w:t>историче</w:t>
      </w:r>
      <w:r>
        <w:rPr>
          <w:rFonts w:hint="eastAsia"/>
        </w:rPr>
        <w:t>¬</w:t>
      </w:r>
      <w:r>
        <w:rPr>
          <w:rFonts w:hint="eastAsia"/>
        </w:rPr>
        <w:t>ского</w:t>
      </w:r>
      <w:r>
        <w:t xml:space="preserve"> </w:t>
      </w:r>
      <w:r>
        <w:rPr>
          <w:rFonts w:hint="eastAsia"/>
        </w:rPr>
        <w:t>развития</w:t>
      </w:r>
      <w:r>
        <w:t xml:space="preserve"> </w:t>
      </w:r>
      <w:r>
        <w:rPr>
          <w:rFonts w:hint="eastAsia"/>
        </w:rPr>
        <w:t>устойчивая</w:t>
      </w:r>
      <w:r>
        <w:t xml:space="preserve"> </w:t>
      </w:r>
      <w:r>
        <w:rPr>
          <w:rFonts w:hint="eastAsia"/>
        </w:rPr>
        <w:t>комбинация</w:t>
      </w:r>
      <w:r>
        <w:t xml:space="preserve"> </w:t>
      </w:r>
      <w:r>
        <w:rPr>
          <w:rFonts w:hint="eastAsia"/>
        </w:rPr>
        <w:t>словесных</w:t>
      </w:r>
      <w:r>
        <w:t xml:space="preserve"> </w:t>
      </w:r>
      <w:r>
        <w:rPr>
          <w:rFonts w:hint="eastAsia"/>
        </w:rPr>
        <w:t>знаков</w:t>
      </w:r>
      <w:r>
        <w:t xml:space="preserve">, </w:t>
      </w:r>
      <w:r>
        <w:rPr>
          <w:rFonts w:hint="eastAsia"/>
        </w:rPr>
        <w:t>характеризующаяся</w:t>
      </w:r>
      <w:r>
        <w:t xml:space="preserve"> </w:t>
      </w:r>
      <w:r>
        <w:rPr>
          <w:rFonts w:hint="eastAsia"/>
        </w:rPr>
        <w:t>предельностью</w:t>
      </w:r>
      <w:r>
        <w:t xml:space="preserve">, </w:t>
      </w:r>
      <w:r>
        <w:rPr>
          <w:rFonts w:hint="eastAsia"/>
        </w:rPr>
        <w:t>целостностью</w:t>
      </w:r>
      <w:r>
        <w:t xml:space="preserve">, </w:t>
      </w:r>
      <w:r>
        <w:rPr>
          <w:rFonts w:hint="eastAsia"/>
        </w:rPr>
        <w:t>идиоматичностью</w:t>
      </w:r>
      <w:r>
        <w:t xml:space="preserve">, </w:t>
      </w:r>
      <w:r>
        <w:rPr>
          <w:rFonts w:hint="eastAsia"/>
        </w:rPr>
        <w:t>воспроизводимостью</w:t>
      </w:r>
      <w:r>
        <w:t xml:space="preserve"> </w:t>
      </w:r>
      <w:r>
        <w:rPr>
          <w:rFonts w:hint="eastAsia"/>
        </w:rPr>
        <w:t>и</w:t>
      </w:r>
      <w:r>
        <w:t xml:space="preserve"> </w:t>
      </w:r>
      <w:r>
        <w:rPr>
          <w:rFonts w:hint="eastAsia"/>
        </w:rPr>
        <w:t>со</w:t>
      </w:r>
      <w:r>
        <w:rPr>
          <w:rFonts w:hint="eastAsia"/>
        </w:rPr>
        <w:t>¬</w:t>
      </w:r>
      <w:r>
        <w:rPr>
          <w:rFonts w:hint="eastAsia"/>
        </w:rPr>
        <w:t>стоящая</w:t>
      </w:r>
      <w:r>
        <w:t xml:space="preserve"> </w:t>
      </w:r>
      <w:r>
        <w:rPr>
          <w:rFonts w:hint="eastAsia"/>
        </w:rPr>
        <w:t>из</w:t>
      </w:r>
      <w:r>
        <w:t xml:space="preserve"> </w:t>
      </w:r>
      <w:r>
        <w:rPr>
          <w:rFonts w:hint="eastAsia"/>
        </w:rPr>
        <w:t>минимума</w:t>
      </w:r>
      <w:r>
        <w:t xml:space="preserve"> </w:t>
      </w:r>
      <w:r>
        <w:rPr>
          <w:rFonts w:hint="eastAsia"/>
        </w:rPr>
        <w:t>двух</w:t>
      </w:r>
      <w:r>
        <w:t xml:space="preserve"> </w:t>
      </w:r>
      <w:r>
        <w:rPr>
          <w:rFonts w:hint="eastAsia"/>
        </w:rPr>
        <w:t>лексических</w:t>
      </w:r>
      <w:r>
        <w:t xml:space="preserve"> </w:t>
      </w:r>
      <w:r>
        <w:rPr>
          <w:rFonts w:hint="eastAsia"/>
        </w:rPr>
        <w:t>единиц</w:t>
      </w:r>
      <w:r>
        <w:t xml:space="preserve">, </w:t>
      </w:r>
      <w:r>
        <w:rPr>
          <w:rFonts w:hint="eastAsia"/>
        </w:rPr>
        <w:t>объединенных</w:t>
      </w:r>
      <w:r>
        <w:t xml:space="preserve"> </w:t>
      </w:r>
      <w:r>
        <w:rPr>
          <w:rFonts w:hint="eastAsia"/>
        </w:rPr>
        <w:t>парадигматиче</w:t>
      </w:r>
      <w:r>
        <w:rPr>
          <w:rFonts w:hint="eastAsia"/>
        </w:rPr>
        <w:t>¬</w:t>
      </w:r>
      <w:r>
        <w:rPr>
          <w:rFonts w:hint="eastAsia"/>
        </w:rPr>
        <w:t>ской</w:t>
      </w:r>
      <w:r>
        <w:t xml:space="preserve">, </w:t>
      </w:r>
      <w:r>
        <w:rPr>
          <w:rFonts w:hint="eastAsia"/>
        </w:rPr>
        <w:t>синтагматической</w:t>
      </w:r>
      <w:r>
        <w:t xml:space="preserve"> </w:t>
      </w:r>
      <w:r>
        <w:rPr>
          <w:rFonts w:hint="eastAsia"/>
        </w:rPr>
        <w:t>и</w:t>
      </w:r>
      <w:r>
        <w:t xml:space="preserve"> </w:t>
      </w:r>
      <w:r>
        <w:rPr>
          <w:rFonts w:hint="eastAsia"/>
        </w:rPr>
        <w:t>деривационной</w:t>
      </w:r>
      <w:r>
        <w:t xml:space="preserve"> </w:t>
      </w:r>
      <w:r>
        <w:rPr>
          <w:rFonts w:hint="eastAsia"/>
        </w:rPr>
        <w:t>связанностью</w:t>
      </w:r>
      <w:r>
        <w:t xml:space="preserve">, </w:t>
      </w:r>
      <w:r>
        <w:rPr>
          <w:rFonts w:hint="eastAsia"/>
        </w:rPr>
        <w:t>выражающих</w:t>
      </w:r>
      <w:r>
        <w:t xml:space="preserve"> </w:t>
      </w:r>
      <w:r>
        <w:rPr>
          <w:rFonts w:hint="eastAsia"/>
        </w:rPr>
        <w:t>целостное</w:t>
      </w:r>
      <w:r>
        <w:t xml:space="preserve"> </w:t>
      </w:r>
      <w:r>
        <w:rPr>
          <w:rFonts w:hint="eastAsia"/>
        </w:rPr>
        <w:t>лексическое</w:t>
      </w:r>
      <w:r>
        <w:t xml:space="preserve"> </w:t>
      </w:r>
      <w:r>
        <w:rPr>
          <w:rFonts w:hint="eastAsia"/>
        </w:rPr>
        <w:t>значение</w:t>
      </w:r>
      <w:r>
        <w:t xml:space="preserve">, </w:t>
      </w:r>
      <w:r>
        <w:rPr>
          <w:rFonts w:hint="eastAsia"/>
        </w:rPr>
        <w:t>функционирующих</w:t>
      </w:r>
      <w:r>
        <w:t xml:space="preserve"> </w:t>
      </w:r>
      <w:r>
        <w:rPr>
          <w:rFonts w:hint="eastAsia"/>
        </w:rPr>
        <w:t>в</w:t>
      </w:r>
      <w:r>
        <w:t xml:space="preserve"> </w:t>
      </w:r>
      <w:r>
        <w:rPr>
          <w:rFonts w:hint="eastAsia"/>
        </w:rPr>
        <w:t>постоянной</w:t>
      </w:r>
      <w:r>
        <w:t xml:space="preserve"> </w:t>
      </w:r>
      <w:r>
        <w:rPr>
          <w:rFonts w:hint="eastAsia"/>
        </w:rPr>
        <w:t>грамматически</w:t>
      </w:r>
      <w:r>
        <w:t xml:space="preserve"> </w:t>
      </w:r>
      <w:r>
        <w:rPr>
          <w:rFonts w:hint="eastAsia"/>
        </w:rPr>
        <w:t>органи</w:t>
      </w:r>
      <w:r>
        <w:rPr>
          <w:rFonts w:hint="eastAsia"/>
        </w:rPr>
        <w:t>¬</w:t>
      </w:r>
      <w:r>
        <w:rPr>
          <w:rFonts w:hint="eastAsia"/>
        </w:rPr>
        <w:t>зованной</w:t>
      </w:r>
      <w:r>
        <w:t xml:space="preserve"> </w:t>
      </w:r>
      <w:r>
        <w:rPr>
          <w:rFonts w:hint="eastAsia"/>
        </w:rPr>
        <w:t>последовательности</w:t>
      </w:r>
      <w:r>
        <w:t xml:space="preserve"> </w:t>
      </w:r>
      <w:r>
        <w:rPr>
          <w:rFonts w:hint="eastAsia"/>
        </w:rPr>
        <w:t>и</w:t>
      </w:r>
      <w:r>
        <w:t xml:space="preserve"> </w:t>
      </w:r>
      <w:r>
        <w:rPr>
          <w:rFonts w:hint="eastAsia"/>
        </w:rPr>
        <w:t>являющихся</w:t>
      </w:r>
      <w:r>
        <w:t xml:space="preserve"> </w:t>
      </w:r>
      <w:r>
        <w:rPr>
          <w:rFonts w:hint="eastAsia"/>
        </w:rPr>
        <w:t>стабильными</w:t>
      </w:r>
      <w:r>
        <w:t xml:space="preserve"> </w:t>
      </w:r>
      <w:r>
        <w:rPr>
          <w:rFonts w:hint="eastAsia"/>
        </w:rPr>
        <w:t>в</w:t>
      </w:r>
      <w:r>
        <w:t xml:space="preserve"> </w:t>
      </w:r>
      <w:r>
        <w:rPr>
          <w:rFonts w:hint="eastAsia"/>
        </w:rPr>
        <w:t>отношении</w:t>
      </w:r>
      <w:r>
        <w:t xml:space="preserve"> </w:t>
      </w:r>
      <w:r>
        <w:rPr>
          <w:rFonts w:hint="eastAsia"/>
        </w:rPr>
        <w:t>озна</w:t>
      </w:r>
      <w:r>
        <w:rPr>
          <w:rFonts w:hint="eastAsia"/>
        </w:rPr>
        <w:t>¬</w:t>
      </w:r>
      <w:r>
        <w:rPr>
          <w:rFonts w:hint="eastAsia"/>
        </w:rPr>
        <w:t>чаемого</w:t>
      </w:r>
      <w:r>
        <w:t xml:space="preserve"> </w:t>
      </w:r>
      <w:r>
        <w:rPr>
          <w:rFonts w:hint="eastAsia"/>
        </w:rPr>
        <w:t>и</w:t>
      </w:r>
      <w:r>
        <w:t xml:space="preserve"> </w:t>
      </w:r>
      <w:r>
        <w:rPr>
          <w:rFonts w:hint="eastAsia"/>
        </w:rPr>
        <w:t>характеризуемого</w:t>
      </w:r>
      <w:r>
        <w:t>.</w:t>
      </w:r>
    </w:p>
    <w:p w14:paraId="1DC15CE6" w14:textId="77777777" w:rsidR="00FF7C9A" w:rsidRDefault="00FF7C9A" w:rsidP="00FF7C9A">
      <w:r>
        <w:rPr>
          <w:rFonts w:hint="eastAsia"/>
        </w:rPr>
        <w:t>Фразеологическая</w:t>
      </w:r>
      <w:r>
        <w:t xml:space="preserve"> </w:t>
      </w:r>
      <w:r>
        <w:rPr>
          <w:rFonts w:hint="eastAsia"/>
        </w:rPr>
        <w:t>единица</w:t>
      </w:r>
      <w:r>
        <w:t xml:space="preserve"> </w:t>
      </w:r>
      <w:r>
        <w:rPr>
          <w:rFonts w:hint="eastAsia"/>
        </w:rPr>
        <w:t>как</w:t>
      </w:r>
      <w:r>
        <w:t xml:space="preserve"> </w:t>
      </w:r>
      <w:r>
        <w:rPr>
          <w:rFonts w:hint="eastAsia"/>
        </w:rPr>
        <w:t>комплексная</w:t>
      </w:r>
      <w:r>
        <w:t xml:space="preserve"> </w:t>
      </w:r>
      <w:r>
        <w:rPr>
          <w:rFonts w:hint="eastAsia"/>
        </w:rPr>
        <w:t>единица</w:t>
      </w:r>
      <w:r>
        <w:t xml:space="preserve"> </w:t>
      </w:r>
      <w:r>
        <w:rPr>
          <w:rFonts w:hint="eastAsia"/>
        </w:rPr>
        <w:t>лексического</w:t>
      </w:r>
      <w:r>
        <w:t xml:space="preserve"> </w:t>
      </w:r>
      <w:r>
        <w:rPr>
          <w:rFonts w:hint="eastAsia"/>
        </w:rPr>
        <w:t>уровня</w:t>
      </w:r>
      <w:r>
        <w:t xml:space="preserve"> </w:t>
      </w:r>
      <w:r>
        <w:rPr>
          <w:rFonts w:hint="eastAsia"/>
        </w:rPr>
        <w:t>языка</w:t>
      </w:r>
      <w:r>
        <w:t xml:space="preserve"> </w:t>
      </w:r>
      <w:r>
        <w:rPr>
          <w:rFonts w:hint="eastAsia"/>
        </w:rPr>
        <w:t>рассматривается</w:t>
      </w:r>
      <w:r>
        <w:t xml:space="preserve"> </w:t>
      </w:r>
      <w:r>
        <w:rPr>
          <w:rFonts w:hint="eastAsia"/>
        </w:rPr>
        <w:t>автором</w:t>
      </w:r>
      <w:r>
        <w:t xml:space="preserve"> </w:t>
      </w:r>
      <w:r>
        <w:rPr>
          <w:rFonts w:hint="eastAsia"/>
        </w:rPr>
        <w:t>диссертации</w:t>
      </w:r>
      <w:r>
        <w:t xml:space="preserve"> </w:t>
      </w:r>
      <w:r>
        <w:rPr>
          <w:rFonts w:hint="eastAsia"/>
        </w:rPr>
        <w:t>в</w:t>
      </w:r>
      <w:r>
        <w:t xml:space="preserve"> </w:t>
      </w:r>
      <w:r>
        <w:rPr>
          <w:rFonts w:hint="eastAsia"/>
        </w:rPr>
        <w:t>следующих</w:t>
      </w:r>
      <w:r>
        <w:t xml:space="preserve"> </w:t>
      </w:r>
      <w:r>
        <w:rPr>
          <w:rFonts w:hint="eastAsia"/>
        </w:rPr>
        <w:t>аспектах</w:t>
      </w:r>
      <w:r>
        <w:t xml:space="preserve">: </w:t>
      </w:r>
      <w:r>
        <w:rPr>
          <w:rFonts w:hint="eastAsia"/>
        </w:rPr>
        <w:t>семантиче</w:t>
      </w:r>
      <w:r>
        <w:t>-</w:t>
      </w:r>
    </w:p>
    <w:p w14:paraId="1E1599BB" w14:textId="77777777" w:rsidR="00FF7C9A" w:rsidRDefault="00FF7C9A" w:rsidP="00FF7C9A">
      <w:r>
        <w:t>168</w:t>
      </w:r>
    </w:p>
    <w:p w14:paraId="3DB75AEC" w14:textId="77777777" w:rsidR="00FF7C9A" w:rsidRDefault="00FF7C9A" w:rsidP="00FF7C9A">
      <w:r>
        <w:t xml:space="preserve"> </w:t>
      </w:r>
    </w:p>
    <w:p w14:paraId="3E27EE38" w14:textId="77777777" w:rsidR="00FF7C9A" w:rsidRDefault="00FF7C9A" w:rsidP="00FF7C9A">
      <w:r>
        <w:rPr>
          <w:rFonts w:hint="eastAsia"/>
        </w:rPr>
        <w:t>с</w:t>
      </w:r>
      <w:r>
        <w:t xml:space="preserve"> </w:t>
      </w:r>
      <w:r>
        <w:rPr>
          <w:rFonts w:hint="eastAsia"/>
        </w:rPr>
        <w:t>кий</w:t>
      </w:r>
      <w:r>
        <w:t xml:space="preserve">, </w:t>
      </w:r>
      <w:r>
        <w:rPr>
          <w:rFonts w:hint="eastAsia"/>
        </w:rPr>
        <w:t>функциональный</w:t>
      </w:r>
      <w:r>
        <w:t xml:space="preserve">, </w:t>
      </w:r>
      <w:r>
        <w:rPr>
          <w:rFonts w:hint="eastAsia"/>
        </w:rPr>
        <w:t>социологический</w:t>
      </w:r>
      <w:r>
        <w:t xml:space="preserve"> </w:t>
      </w:r>
      <w:r>
        <w:rPr>
          <w:rFonts w:hint="eastAsia"/>
        </w:rPr>
        <w:t>и</w:t>
      </w:r>
      <w:r>
        <w:t xml:space="preserve"> </w:t>
      </w:r>
      <w:r>
        <w:rPr>
          <w:rFonts w:hint="eastAsia"/>
        </w:rPr>
        <w:t>культурологический</w:t>
      </w:r>
      <w:r>
        <w:t xml:space="preserve">. </w:t>
      </w:r>
      <w:r>
        <w:rPr>
          <w:rFonts w:hint="eastAsia"/>
        </w:rPr>
        <w:t>Учет</w:t>
      </w:r>
      <w:r>
        <w:t xml:space="preserve"> </w:t>
      </w:r>
      <w:r>
        <w:rPr>
          <w:rFonts w:hint="eastAsia"/>
        </w:rPr>
        <w:t>аспектов</w:t>
      </w:r>
      <w:r>
        <w:t xml:space="preserve"> </w:t>
      </w:r>
      <w:r>
        <w:rPr>
          <w:rFonts w:hint="eastAsia"/>
        </w:rPr>
        <w:t>происхождения</w:t>
      </w:r>
      <w:r>
        <w:t xml:space="preserve">, </w:t>
      </w:r>
      <w:r>
        <w:rPr>
          <w:rFonts w:hint="eastAsia"/>
        </w:rPr>
        <w:t>существования</w:t>
      </w:r>
      <w:r>
        <w:t xml:space="preserve"> </w:t>
      </w:r>
      <w:r>
        <w:rPr>
          <w:rFonts w:hint="eastAsia"/>
        </w:rPr>
        <w:t>и</w:t>
      </w:r>
      <w:r>
        <w:t xml:space="preserve"> </w:t>
      </w:r>
      <w:r>
        <w:rPr>
          <w:rFonts w:hint="eastAsia"/>
        </w:rPr>
        <w:t>функционирования</w:t>
      </w:r>
      <w:r>
        <w:t xml:space="preserve"> </w:t>
      </w:r>
      <w:r>
        <w:rPr>
          <w:rFonts w:hint="eastAsia"/>
        </w:rPr>
        <w:t>фразеологизмов</w:t>
      </w:r>
      <w:r>
        <w:t xml:space="preserve">, </w:t>
      </w:r>
      <w:r>
        <w:rPr>
          <w:rFonts w:hint="eastAsia"/>
        </w:rPr>
        <w:t>содержа</w:t>
      </w:r>
      <w:r>
        <w:rPr>
          <w:rFonts w:hint="eastAsia"/>
        </w:rPr>
        <w:t>¬</w:t>
      </w:r>
      <w:r>
        <w:rPr>
          <w:rFonts w:hint="eastAsia"/>
        </w:rPr>
        <w:t>щих</w:t>
      </w:r>
      <w:r>
        <w:t xml:space="preserve"> </w:t>
      </w:r>
      <w:r>
        <w:rPr>
          <w:rFonts w:hint="eastAsia"/>
        </w:rPr>
        <w:t>национально</w:t>
      </w:r>
      <w:r>
        <w:t>-</w:t>
      </w:r>
      <w:r>
        <w:rPr>
          <w:rFonts w:hint="eastAsia"/>
        </w:rPr>
        <w:t>культурные</w:t>
      </w:r>
      <w:r>
        <w:t xml:space="preserve"> </w:t>
      </w:r>
      <w:r>
        <w:rPr>
          <w:rFonts w:hint="eastAsia"/>
        </w:rPr>
        <w:t>компоненты</w:t>
      </w:r>
      <w:r>
        <w:t xml:space="preserve"> </w:t>
      </w:r>
      <w:r>
        <w:rPr>
          <w:rFonts w:hint="eastAsia"/>
        </w:rPr>
        <w:t>в</w:t>
      </w:r>
      <w:r>
        <w:t xml:space="preserve"> </w:t>
      </w:r>
      <w:r>
        <w:rPr>
          <w:rFonts w:hint="eastAsia"/>
        </w:rPr>
        <w:t>составе</w:t>
      </w:r>
      <w:r>
        <w:t xml:space="preserve"> </w:t>
      </w:r>
      <w:r>
        <w:rPr>
          <w:rFonts w:hint="eastAsia"/>
        </w:rPr>
        <w:t>своей</w:t>
      </w:r>
      <w:r>
        <w:t xml:space="preserve"> </w:t>
      </w:r>
      <w:r>
        <w:rPr>
          <w:rFonts w:hint="eastAsia"/>
        </w:rPr>
        <w:t>семантики</w:t>
      </w:r>
      <w:r>
        <w:t xml:space="preserve">, </w:t>
      </w:r>
      <w:r>
        <w:rPr>
          <w:rFonts w:hint="eastAsia"/>
        </w:rPr>
        <w:t>позволяет</w:t>
      </w:r>
      <w:r>
        <w:t xml:space="preserve"> </w:t>
      </w:r>
      <w:r>
        <w:rPr>
          <w:rFonts w:hint="eastAsia"/>
        </w:rPr>
        <w:t>выделить</w:t>
      </w:r>
      <w:r>
        <w:t xml:space="preserve"> </w:t>
      </w:r>
      <w:r>
        <w:rPr>
          <w:rFonts w:hint="eastAsia"/>
        </w:rPr>
        <w:t>следующие</w:t>
      </w:r>
      <w:r>
        <w:t xml:space="preserve"> </w:t>
      </w:r>
      <w:r>
        <w:rPr>
          <w:rFonts w:hint="eastAsia"/>
        </w:rPr>
        <w:t>типы</w:t>
      </w:r>
      <w:r>
        <w:t xml:space="preserve"> </w:t>
      </w:r>
      <w:r>
        <w:rPr>
          <w:rFonts w:hint="eastAsia"/>
        </w:rPr>
        <w:t>фразеологизмов</w:t>
      </w:r>
      <w:r>
        <w:t>:</w:t>
      </w:r>
    </w:p>
    <w:p w14:paraId="1CEAB60F" w14:textId="77777777" w:rsidR="00FF7C9A" w:rsidRDefault="00FF7C9A" w:rsidP="00FF7C9A">
      <w:r>
        <w:t>1)</w:t>
      </w:r>
      <w:r>
        <w:tab/>
      </w:r>
      <w:r>
        <w:rPr>
          <w:rFonts w:hint="eastAsia"/>
        </w:rPr>
        <w:t>ФЕ</w:t>
      </w:r>
      <w:r>
        <w:t xml:space="preserve">, </w:t>
      </w:r>
      <w:r>
        <w:rPr>
          <w:rFonts w:hint="eastAsia"/>
        </w:rPr>
        <w:t>отражающие</w:t>
      </w:r>
      <w:r>
        <w:t xml:space="preserve"> </w:t>
      </w:r>
      <w:r>
        <w:rPr>
          <w:rFonts w:hint="eastAsia"/>
        </w:rPr>
        <w:t>традиции</w:t>
      </w:r>
      <w:r>
        <w:t xml:space="preserve"> </w:t>
      </w:r>
      <w:r>
        <w:rPr>
          <w:rFonts w:hint="eastAsia"/>
        </w:rPr>
        <w:t>и</w:t>
      </w:r>
      <w:r>
        <w:t xml:space="preserve"> </w:t>
      </w:r>
      <w:r>
        <w:rPr>
          <w:rFonts w:hint="eastAsia"/>
        </w:rPr>
        <w:t>обычаи</w:t>
      </w:r>
      <w:r>
        <w:t xml:space="preserve"> </w:t>
      </w:r>
      <w:r>
        <w:rPr>
          <w:rFonts w:hint="eastAsia"/>
        </w:rPr>
        <w:t>английского</w:t>
      </w:r>
      <w:r>
        <w:t xml:space="preserve"> </w:t>
      </w:r>
      <w:r>
        <w:rPr>
          <w:rFonts w:hint="eastAsia"/>
        </w:rPr>
        <w:t>народа</w:t>
      </w:r>
      <w:r>
        <w:t>;</w:t>
      </w:r>
    </w:p>
    <w:p w14:paraId="73571D83" w14:textId="77777777" w:rsidR="00FF7C9A" w:rsidRDefault="00FF7C9A" w:rsidP="00FF7C9A">
      <w:r>
        <w:t>2)</w:t>
      </w:r>
      <w:r>
        <w:tab/>
      </w:r>
      <w:r>
        <w:rPr>
          <w:rFonts w:hint="eastAsia"/>
        </w:rPr>
        <w:t>ФЕ</w:t>
      </w:r>
      <w:r>
        <w:t xml:space="preserve">, </w:t>
      </w:r>
      <w:r>
        <w:rPr>
          <w:rFonts w:hint="eastAsia"/>
        </w:rPr>
        <w:t>связанные</w:t>
      </w:r>
      <w:r>
        <w:t xml:space="preserve"> </w:t>
      </w:r>
      <w:r>
        <w:rPr>
          <w:rFonts w:hint="eastAsia"/>
        </w:rPr>
        <w:t>с</w:t>
      </w:r>
      <w:r>
        <w:t xml:space="preserve"> </w:t>
      </w:r>
      <w:r>
        <w:rPr>
          <w:rFonts w:hint="eastAsia"/>
        </w:rPr>
        <w:t>английскими</w:t>
      </w:r>
      <w:r>
        <w:t xml:space="preserve"> </w:t>
      </w:r>
      <w:r>
        <w:rPr>
          <w:rFonts w:hint="eastAsia"/>
        </w:rPr>
        <w:t>реалиями</w:t>
      </w:r>
      <w:r>
        <w:t>;</w:t>
      </w:r>
    </w:p>
    <w:p w14:paraId="7014100A" w14:textId="77777777" w:rsidR="00FF7C9A" w:rsidRDefault="00FF7C9A" w:rsidP="00FF7C9A">
      <w:r>
        <w:t>3)</w:t>
      </w:r>
      <w:r>
        <w:tab/>
      </w:r>
      <w:r>
        <w:rPr>
          <w:rFonts w:hint="eastAsia"/>
        </w:rPr>
        <w:t>ФЕ</w:t>
      </w:r>
      <w:r>
        <w:t xml:space="preserve">, </w:t>
      </w:r>
      <w:r>
        <w:rPr>
          <w:rFonts w:hint="eastAsia"/>
        </w:rPr>
        <w:t>содержащие</w:t>
      </w:r>
      <w:r>
        <w:t xml:space="preserve"> </w:t>
      </w:r>
      <w:r>
        <w:rPr>
          <w:rFonts w:hint="eastAsia"/>
        </w:rPr>
        <w:t>имена</w:t>
      </w:r>
      <w:r>
        <w:t xml:space="preserve"> </w:t>
      </w:r>
      <w:r>
        <w:rPr>
          <w:rFonts w:hint="eastAsia"/>
        </w:rPr>
        <w:t>собственные</w:t>
      </w:r>
      <w:r>
        <w:t>;</w:t>
      </w:r>
    </w:p>
    <w:p w14:paraId="4CB84DBD" w14:textId="77777777" w:rsidR="00FF7C9A" w:rsidRDefault="00FF7C9A" w:rsidP="00FF7C9A">
      <w:r>
        <w:t>4)</w:t>
      </w:r>
      <w:r>
        <w:tab/>
      </w:r>
      <w:r>
        <w:rPr>
          <w:rFonts w:hint="eastAsia"/>
        </w:rPr>
        <w:t>ФЕ</w:t>
      </w:r>
      <w:r>
        <w:t xml:space="preserve">, </w:t>
      </w:r>
      <w:r>
        <w:rPr>
          <w:rFonts w:hint="eastAsia"/>
        </w:rPr>
        <w:t>связанные</w:t>
      </w:r>
      <w:r>
        <w:t xml:space="preserve"> </w:t>
      </w:r>
      <w:r>
        <w:rPr>
          <w:rFonts w:hint="eastAsia"/>
        </w:rPr>
        <w:t>с</w:t>
      </w:r>
      <w:r>
        <w:t xml:space="preserve"> </w:t>
      </w:r>
      <w:r>
        <w:rPr>
          <w:rFonts w:hint="eastAsia"/>
        </w:rPr>
        <w:t>английскими</w:t>
      </w:r>
      <w:r>
        <w:t xml:space="preserve"> </w:t>
      </w:r>
      <w:r>
        <w:rPr>
          <w:rFonts w:hint="eastAsia"/>
        </w:rPr>
        <w:t>поверьями</w:t>
      </w:r>
      <w:r>
        <w:t>;</w:t>
      </w:r>
    </w:p>
    <w:p w14:paraId="558B1A1C" w14:textId="77777777" w:rsidR="00FF7C9A" w:rsidRDefault="00FF7C9A" w:rsidP="00FF7C9A">
      <w:r>
        <w:t>5)</w:t>
      </w:r>
      <w:r>
        <w:tab/>
      </w:r>
      <w:r>
        <w:rPr>
          <w:rFonts w:hint="eastAsia"/>
        </w:rPr>
        <w:t>ФЕ</w:t>
      </w:r>
      <w:r>
        <w:t xml:space="preserve">, </w:t>
      </w:r>
      <w:r>
        <w:rPr>
          <w:rFonts w:hint="eastAsia"/>
        </w:rPr>
        <w:t>связанные</w:t>
      </w:r>
      <w:r>
        <w:t xml:space="preserve"> </w:t>
      </w:r>
      <w:r>
        <w:rPr>
          <w:rFonts w:hint="eastAsia"/>
        </w:rPr>
        <w:t>с</w:t>
      </w:r>
      <w:r>
        <w:t xml:space="preserve"> </w:t>
      </w:r>
      <w:r>
        <w:rPr>
          <w:rFonts w:hint="eastAsia"/>
        </w:rPr>
        <w:t>фактами</w:t>
      </w:r>
      <w:r>
        <w:t xml:space="preserve"> </w:t>
      </w:r>
      <w:r>
        <w:rPr>
          <w:rFonts w:hint="eastAsia"/>
        </w:rPr>
        <w:t>из</w:t>
      </w:r>
      <w:r>
        <w:t xml:space="preserve"> </w:t>
      </w:r>
      <w:r>
        <w:rPr>
          <w:rFonts w:hint="eastAsia"/>
        </w:rPr>
        <w:t>истории</w:t>
      </w:r>
      <w:r>
        <w:t xml:space="preserve"> </w:t>
      </w:r>
      <w:r>
        <w:rPr>
          <w:rFonts w:hint="eastAsia"/>
        </w:rPr>
        <w:t>Велико</w:t>
      </w:r>
      <w:r>
        <w:rPr>
          <w:rFonts w:hint="eastAsia"/>
        </w:rPr>
        <w:lastRenderedPageBreak/>
        <w:t>британии</w:t>
      </w:r>
      <w:r>
        <w:t>;</w:t>
      </w:r>
    </w:p>
    <w:p w14:paraId="547584D4" w14:textId="77777777" w:rsidR="00FF7C9A" w:rsidRDefault="00FF7C9A" w:rsidP="00FF7C9A">
      <w:r>
        <w:t>6)</w:t>
      </w:r>
      <w:r>
        <w:tab/>
      </w:r>
      <w:r>
        <w:rPr>
          <w:rFonts w:hint="eastAsia"/>
        </w:rPr>
        <w:t>ФЕ</w:t>
      </w:r>
      <w:r>
        <w:t xml:space="preserve">, </w:t>
      </w:r>
      <w:r>
        <w:rPr>
          <w:rFonts w:hint="eastAsia"/>
        </w:rPr>
        <w:t>взятые</w:t>
      </w:r>
      <w:r>
        <w:t xml:space="preserve"> </w:t>
      </w:r>
      <w:r>
        <w:rPr>
          <w:rFonts w:hint="eastAsia"/>
        </w:rPr>
        <w:t>из</w:t>
      </w:r>
      <w:r>
        <w:t xml:space="preserve"> </w:t>
      </w:r>
      <w:r>
        <w:rPr>
          <w:rFonts w:hint="eastAsia"/>
        </w:rPr>
        <w:t>басен</w:t>
      </w:r>
      <w:r>
        <w:t xml:space="preserve">, </w:t>
      </w:r>
      <w:r>
        <w:rPr>
          <w:rFonts w:hint="eastAsia"/>
        </w:rPr>
        <w:t>сказок</w:t>
      </w:r>
      <w:r>
        <w:t xml:space="preserve">, </w:t>
      </w:r>
      <w:r>
        <w:rPr>
          <w:rFonts w:hint="eastAsia"/>
        </w:rPr>
        <w:t>игр</w:t>
      </w:r>
      <w:r>
        <w:t>;</w:t>
      </w:r>
    </w:p>
    <w:p w14:paraId="3B759EFE" w14:textId="77777777" w:rsidR="00FF7C9A" w:rsidRDefault="00FF7C9A" w:rsidP="00FF7C9A">
      <w:r>
        <w:t>7)</w:t>
      </w:r>
      <w:r>
        <w:tab/>
      </w:r>
      <w:r>
        <w:rPr>
          <w:rFonts w:hint="eastAsia"/>
        </w:rPr>
        <w:t>ФЕ</w:t>
      </w:r>
      <w:r>
        <w:t xml:space="preserve">, </w:t>
      </w:r>
      <w:r>
        <w:rPr>
          <w:rFonts w:hint="eastAsia"/>
        </w:rPr>
        <w:t>связанные</w:t>
      </w:r>
      <w:r>
        <w:t xml:space="preserve"> </w:t>
      </w:r>
      <w:r>
        <w:rPr>
          <w:rFonts w:hint="eastAsia"/>
        </w:rPr>
        <w:t>с</w:t>
      </w:r>
      <w:r>
        <w:t xml:space="preserve"> </w:t>
      </w:r>
      <w:r>
        <w:rPr>
          <w:rFonts w:hint="eastAsia"/>
        </w:rPr>
        <w:t>английскими</w:t>
      </w:r>
      <w:r>
        <w:t xml:space="preserve"> </w:t>
      </w:r>
      <w:r>
        <w:rPr>
          <w:rFonts w:hint="eastAsia"/>
        </w:rPr>
        <w:t>преданиями</w:t>
      </w:r>
      <w:r>
        <w:t>;</w:t>
      </w:r>
    </w:p>
    <w:p w14:paraId="2A615848" w14:textId="77777777" w:rsidR="00FF7C9A" w:rsidRDefault="00FF7C9A" w:rsidP="00FF7C9A">
      <w:r>
        <w:t>8)</w:t>
      </w:r>
      <w:r>
        <w:tab/>
      </w:r>
      <w:r>
        <w:rPr>
          <w:rFonts w:hint="eastAsia"/>
        </w:rPr>
        <w:t>ФЕ</w:t>
      </w:r>
      <w:r>
        <w:t xml:space="preserve"> </w:t>
      </w:r>
      <w:r>
        <w:rPr>
          <w:rFonts w:hint="eastAsia"/>
        </w:rPr>
        <w:t>литературного</w:t>
      </w:r>
      <w:r>
        <w:t xml:space="preserve"> </w:t>
      </w:r>
      <w:r>
        <w:rPr>
          <w:rFonts w:hint="eastAsia"/>
        </w:rPr>
        <w:t>происхождения</w:t>
      </w:r>
      <w:r>
        <w:t xml:space="preserve">, </w:t>
      </w:r>
      <w:r>
        <w:rPr>
          <w:rFonts w:hint="eastAsia"/>
        </w:rPr>
        <w:t>в</w:t>
      </w:r>
      <w:r>
        <w:t xml:space="preserve"> </w:t>
      </w:r>
      <w:r>
        <w:rPr>
          <w:rFonts w:hint="eastAsia"/>
        </w:rPr>
        <w:t>том</w:t>
      </w:r>
      <w:r>
        <w:t xml:space="preserve"> </w:t>
      </w:r>
      <w:r>
        <w:rPr>
          <w:rFonts w:hint="eastAsia"/>
        </w:rPr>
        <w:t>числе</w:t>
      </w:r>
      <w:r>
        <w:t xml:space="preserve"> </w:t>
      </w:r>
      <w:r>
        <w:rPr>
          <w:rFonts w:hint="eastAsia"/>
        </w:rPr>
        <w:t>шекспиризмы</w:t>
      </w:r>
      <w:r>
        <w:t>;</w:t>
      </w:r>
    </w:p>
    <w:p w14:paraId="73848C1C" w14:textId="77777777" w:rsidR="00FF7C9A" w:rsidRDefault="00FF7C9A" w:rsidP="00FF7C9A">
      <w:r>
        <w:t>9)</w:t>
      </w:r>
      <w:r>
        <w:tab/>
      </w:r>
      <w:r>
        <w:rPr>
          <w:rFonts w:hint="eastAsia"/>
        </w:rPr>
        <w:t>библеизмы</w:t>
      </w:r>
      <w:r>
        <w:t>.</w:t>
      </w:r>
    </w:p>
    <w:p w14:paraId="3EFFF2BA" w14:textId="77777777" w:rsidR="00FF7C9A" w:rsidRDefault="00FF7C9A" w:rsidP="00FF7C9A">
      <w:r>
        <w:rPr>
          <w:rFonts w:hint="eastAsia"/>
        </w:rPr>
        <w:t>Выявление</w:t>
      </w:r>
      <w:r>
        <w:t xml:space="preserve"> </w:t>
      </w:r>
      <w:r>
        <w:rPr>
          <w:rFonts w:hint="eastAsia"/>
        </w:rPr>
        <w:t>в</w:t>
      </w:r>
      <w:r>
        <w:t xml:space="preserve"> </w:t>
      </w:r>
      <w:r>
        <w:rPr>
          <w:rFonts w:hint="eastAsia"/>
        </w:rPr>
        <w:t>прозе</w:t>
      </w:r>
      <w:r>
        <w:t xml:space="preserve"> </w:t>
      </w:r>
      <w:r>
        <w:rPr>
          <w:rFonts w:hint="eastAsia"/>
        </w:rPr>
        <w:t>С</w:t>
      </w:r>
      <w:r>
        <w:t xml:space="preserve">. </w:t>
      </w:r>
      <w:r>
        <w:rPr>
          <w:rFonts w:hint="eastAsia"/>
        </w:rPr>
        <w:t>Моэма</w:t>
      </w:r>
      <w:r>
        <w:t xml:space="preserve"> </w:t>
      </w:r>
      <w:r>
        <w:rPr>
          <w:rFonts w:hint="eastAsia"/>
        </w:rPr>
        <w:t>фразеологических</w:t>
      </w:r>
      <w:r>
        <w:t xml:space="preserve"> </w:t>
      </w:r>
      <w:r>
        <w:rPr>
          <w:rFonts w:hint="eastAsia"/>
        </w:rPr>
        <w:t>единиц</w:t>
      </w:r>
      <w:r>
        <w:t xml:space="preserve"> </w:t>
      </w:r>
      <w:r>
        <w:rPr>
          <w:rFonts w:hint="eastAsia"/>
        </w:rPr>
        <w:t>показывает</w:t>
      </w:r>
      <w:r>
        <w:t xml:space="preserve">, </w:t>
      </w:r>
      <w:r>
        <w:rPr>
          <w:rFonts w:hint="eastAsia"/>
        </w:rPr>
        <w:t>что</w:t>
      </w:r>
      <w:r>
        <w:t xml:space="preserve"> </w:t>
      </w:r>
      <w:r>
        <w:rPr>
          <w:rFonts w:hint="eastAsia"/>
        </w:rPr>
        <w:t>анг</w:t>
      </w:r>
      <w:r>
        <w:rPr>
          <w:rFonts w:hint="eastAsia"/>
        </w:rPr>
        <w:t>¬</w:t>
      </w:r>
      <w:r>
        <w:rPr>
          <w:rFonts w:hint="eastAsia"/>
        </w:rPr>
        <w:t>лийский</w:t>
      </w:r>
      <w:r>
        <w:t xml:space="preserve"> </w:t>
      </w:r>
      <w:r>
        <w:rPr>
          <w:rFonts w:hint="eastAsia"/>
        </w:rPr>
        <w:t>писатель</w:t>
      </w:r>
      <w:r>
        <w:t xml:space="preserve"> </w:t>
      </w:r>
      <w:r>
        <w:rPr>
          <w:rFonts w:hint="eastAsia"/>
        </w:rPr>
        <w:t>широко</w:t>
      </w:r>
      <w:r>
        <w:t xml:space="preserve"> </w:t>
      </w:r>
      <w:r>
        <w:rPr>
          <w:rFonts w:hint="eastAsia"/>
        </w:rPr>
        <w:t>употребляет</w:t>
      </w:r>
      <w:r>
        <w:t xml:space="preserve"> </w:t>
      </w:r>
      <w:r>
        <w:rPr>
          <w:rFonts w:hint="eastAsia"/>
        </w:rPr>
        <w:t>в</w:t>
      </w:r>
      <w:r>
        <w:t xml:space="preserve"> </w:t>
      </w:r>
      <w:r>
        <w:rPr>
          <w:rFonts w:hint="eastAsia"/>
        </w:rPr>
        <w:t>своих</w:t>
      </w:r>
      <w:r>
        <w:t xml:space="preserve"> </w:t>
      </w:r>
      <w:r>
        <w:rPr>
          <w:rFonts w:hint="eastAsia"/>
        </w:rPr>
        <w:t>произведениях</w:t>
      </w:r>
      <w:r>
        <w:t xml:space="preserve"> </w:t>
      </w:r>
      <w:r>
        <w:rPr>
          <w:rFonts w:hint="eastAsia"/>
        </w:rPr>
        <w:t>фразеологизмы</w:t>
      </w:r>
      <w:r>
        <w:t xml:space="preserve">, </w:t>
      </w:r>
      <w:r>
        <w:rPr>
          <w:rFonts w:hint="eastAsia"/>
        </w:rPr>
        <w:t>связанные</w:t>
      </w:r>
      <w:r>
        <w:t xml:space="preserve"> </w:t>
      </w:r>
      <w:r>
        <w:rPr>
          <w:rFonts w:hint="eastAsia"/>
        </w:rPr>
        <w:t>с</w:t>
      </w:r>
      <w:r>
        <w:t xml:space="preserve"> </w:t>
      </w:r>
      <w:r>
        <w:rPr>
          <w:rFonts w:hint="eastAsia"/>
        </w:rPr>
        <w:t>английскими</w:t>
      </w:r>
      <w:r>
        <w:t xml:space="preserve"> </w:t>
      </w:r>
      <w:r>
        <w:rPr>
          <w:rFonts w:hint="eastAsia"/>
        </w:rPr>
        <w:t>реалиями</w:t>
      </w:r>
      <w:r>
        <w:t xml:space="preserve"> (405 </w:t>
      </w:r>
      <w:r>
        <w:rPr>
          <w:rFonts w:hint="eastAsia"/>
        </w:rPr>
        <w:t>примеров</w:t>
      </w:r>
      <w:r>
        <w:t xml:space="preserve">), </w:t>
      </w:r>
      <w:r>
        <w:rPr>
          <w:rFonts w:hint="eastAsia"/>
        </w:rPr>
        <w:t>историческими</w:t>
      </w:r>
      <w:r>
        <w:t xml:space="preserve"> </w:t>
      </w:r>
      <w:r>
        <w:rPr>
          <w:rFonts w:hint="eastAsia"/>
        </w:rPr>
        <w:t>фактами</w:t>
      </w:r>
      <w:r>
        <w:t xml:space="preserve"> (342 </w:t>
      </w:r>
      <w:r>
        <w:rPr>
          <w:rFonts w:hint="eastAsia"/>
        </w:rPr>
        <w:t>выражения</w:t>
      </w:r>
      <w:r>
        <w:t xml:space="preserve">), </w:t>
      </w:r>
      <w:r>
        <w:rPr>
          <w:rFonts w:hint="eastAsia"/>
        </w:rPr>
        <w:t>традициями</w:t>
      </w:r>
      <w:r>
        <w:t xml:space="preserve"> </w:t>
      </w:r>
      <w:r>
        <w:rPr>
          <w:rFonts w:hint="eastAsia"/>
        </w:rPr>
        <w:t>и</w:t>
      </w:r>
      <w:r>
        <w:t xml:space="preserve"> </w:t>
      </w:r>
      <w:r>
        <w:rPr>
          <w:rFonts w:hint="eastAsia"/>
        </w:rPr>
        <w:t>обычаями</w:t>
      </w:r>
      <w:r>
        <w:t xml:space="preserve"> (167 </w:t>
      </w:r>
      <w:r>
        <w:rPr>
          <w:rFonts w:hint="eastAsia"/>
        </w:rPr>
        <w:t>выражений</w:t>
      </w:r>
      <w:r>
        <w:t xml:space="preserve">) </w:t>
      </w:r>
      <w:r>
        <w:rPr>
          <w:rFonts w:hint="eastAsia"/>
        </w:rPr>
        <w:t>и</w:t>
      </w:r>
      <w:r>
        <w:t xml:space="preserve"> </w:t>
      </w:r>
      <w:r>
        <w:rPr>
          <w:rFonts w:hint="eastAsia"/>
        </w:rPr>
        <w:t>др</w:t>
      </w:r>
      <w:r>
        <w:t>.</w:t>
      </w:r>
    </w:p>
    <w:p w14:paraId="7C0F9A6A" w14:textId="77777777" w:rsidR="00FF7C9A" w:rsidRDefault="00FF7C9A" w:rsidP="00FF7C9A">
      <w:r>
        <w:rPr>
          <w:rFonts w:hint="eastAsia"/>
        </w:rPr>
        <w:t>Анализ</w:t>
      </w:r>
      <w:r>
        <w:t xml:space="preserve"> </w:t>
      </w:r>
      <w:r>
        <w:rPr>
          <w:rFonts w:hint="eastAsia"/>
        </w:rPr>
        <w:t>типов</w:t>
      </w:r>
      <w:r>
        <w:t xml:space="preserve"> </w:t>
      </w:r>
      <w:r>
        <w:rPr>
          <w:rFonts w:hint="eastAsia"/>
        </w:rPr>
        <w:t>фразеологизмов</w:t>
      </w:r>
      <w:r>
        <w:t xml:space="preserve"> </w:t>
      </w:r>
      <w:r>
        <w:rPr>
          <w:rFonts w:hint="eastAsia"/>
        </w:rPr>
        <w:t>обнаружил</w:t>
      </w:r>
      <w:r>
        <w:t xml:space="preserve">, </w:t>
      </w:r>
      <w:r>
        <w:rPr>
          <w:rFonts w:hint="eastAsia"/>
        </w:rPr>
        <w:t>что</w:t>
      </w:r>
      <w:r>
        <w:t xml:space="preserve"> </w:t>
      </w:r>
      <w:r>
        <w:rPr>
          <w:rFonts w:hint="eastAsia"/>
        </w:rPr>
        <w:t>фразеологические</w:t>
      </w:r>
      <w:r>
        <w:t xml:space="preserve"> </w:t>
      </w:r>
      <w:r>
        <w:rPr>
          <w:rFonts w:hint="eastAsia"/>
        </w:rPr>
        <w:t>системы</w:t>
      </w:r>
      <w:r>
        <w:t xml:space="preserve"> </w:t>
      </w:r>
      <w:r>
        <w:rPr>
          <w:rFonts w:hint="eastAsia"/>
        </w:rPr>
        <w:t>английского</w:t>
      </w:r>
      <w:r>
        <w:t xml:space="preserve"> </w:t>
      </w:r>
      <w:r>
        <w:rPr>
          <w:rFonts w:hint="eastAsia"/>
        </w:rPr>
        <w:t>и</w:t>
      </w:r>
      <w:r>
        <w:t xml:space="preserve"> </w:t>
      </w:r>
      <w:r>
        <w:rPr>
          <w:rFonts w:hint="eastAsia"/>
        </w:rPr>
        <w:t>русского</w:t>
      </w:r>
      <w:r>
        <w:t xml:space="preserve"> </w:t>
      </w:r>
      <w:r>
        <w:rPr>
          <w:rFonts w:hint="eastAsia"/>
        </w:rPr>
        <w:t>языков</w:t>
      </w:r>
      <w:r>
        <w:t xml:space="preserve"> </w:t>
      </w:r>
      <w:r>
        <w:rPr>
          <w:rFonts w:hint="eastAsia"/>
        </w:rPr>
        <w:t>сопоставимы</w:t>
      </w:r>
      <w:r>
        <w:t xml:space="preserve"> </w:t>
      </w:r>
      <w:r>
        <w:rPr>
          <w:rFonts w:hint="eastAsia"/>
        </w:rPr>
        <w:t>в</w:t>
      </w:r>
      <w:r>
        <w:t xml:space="preserve"> </w:t>
      </w:r>
      <w:r>
        <w:rPr>
          <w:rFonts w:hint="eastAsia"/>
        </w:rPr>
        <w:t>стилистическом</w:t>
      </w:r>
      <w:r>
        <w:t xml:space="preserve"> </w:t>
      </w:r>
      <w:r>
        <w:rPr>
          <w:rFonts w:hint="eastAsia"/>
        </w:rPr>
        <w:t>и</w:t>
      </w:r>
      <w:r>
        <w:t xml:space="preserve"> </w:t>
      </w:r>
      <w:r>
        <w:rPr>
          <w:rFonts w:hint="eastAsia"/>
        </w:rPr>
        <w:t>лингвокульту</w:t>
      </w:r>
      <w:r>
        <w:t>-</w:t>
      </w:r>
      <w:r>
        <w:rPr>
          <w:rFonts w:hint="eastAsia"/>
        </w:rPr>
        <w:t>рологическом</w:t>
      </w:r>
      <w:r>
        <w:t xml:space="preserve"> </w:t>
      </w:r>
      <w:r>
        <w:rPr>
          <w:rFonts w:hint="eastAsia"/>
        </w:rPr>
        <w:t>аспектах</w:t>
      </w:r>
      <w:r>
        <w:t>.</w:t>
      </w:r>
    </w:p>
    <w:p w14:paraId="7DA3D455" w14:textId="77777777" w:rsidR="00FF7C9A" w:rsidRDefault="00FF7C9A" w:rsidP="00FF7C9A">
      <w:r>
        <w:rPr>
          <w:rFonts w:hint="eastAsia"/>
        </w:rPr>
        <w:t>В</w:t>
      </w:r>
      <w:r>
        <w:t xml:space="preserve"> </w:t>
      </w:r>
      <w:r>
        <w:rPr>
          <w:rFonts w:hint="eastAsia"/>
        </w:rPr>
        <w:t>большинстве</w:t>
      </w:r>
      <w:r>
        <w:t xml:space="preserve"> </w:t>
      </w:r>
      <w:r>
        <w:rPr>
          <w:rFonts w:hint="eastAsia"/>
        </w:rPr>
        <w:t>фразеологизмов</w:t>
      </w:r>
      <w:r>
        <w:t xml:space="preserve">, </w:t>
      </w:r>
      <w:r>
        <w:rPr>
          <w:rFonts w:hint="eastAsia"/>
        </w:rPr>
        <w:t>употребляемых</w:t>
      </w:r>
      <w:r>
        <w:t xml:space="preserve"> </w:t>
      </w:r>
      <w:r>
        <w:rPr>
          <w:rFonts w:hint="eastAsia"/>
        </w:rPr>
        <w:t>данным</w:t>
      </w:r>
      <w:r>
        <w:t xml:space="preserve"> </w:t>
      </w:r>
      <w:r>
        <w:rPr>
          <w:rFonts w:hint="eastAsia"/>
        </w:rPr>
        <w:t>автором</w:t>
      </w:r>
      <w:r>
        <w:t xml:space="preserve"> </w:t>
      </w:r>
      <w:r>
        <w:rPr>
          <w:rFonts w:hint="eastAsia"/>
        </w:rPr>
        <w:t>в</w:t>
      </w:r>
      <w:r>
        <w:t xml:space="preserve"> </w:t>
      </w:r>
      <w:r>
        <w:rPr>
          <w:rFonts w:hint="eastAsia"/>
        </w:rPr>
        <w:t>своей</w:t>
      </w:r>
      <w:r>
        <w:t xml:space="preserve"> </w:t>
      </w:r>
      <w:r>
        <w:rPr>
          <w:rFonts w:hint="eastAsia"/>
        </w:rPr>
        <w:t>про</w:t>
      </w:r>
      <w:r>
        <w:rPr>
          <w:rFonts w:hint="eastAsia"/>
        </w:rPr>
        <w:t>¬</w:t>
      </w:r>
      <w:r>
        <w:rPr>
          <w:rFonts w:hint="eastAsia"/>
        </w:rPr>
        <w:t>зе</w:t>
      </w:r>
      <w:r>
        <w:t xml:space="preserve">, </w:t>
      </w:r>
      <w:r>
        <w:rPr>
          <w:rFonts w:hint="eastAsia"/>
        </w:rPr>
        <w:t>есть</w:t>
      </w:r>
      <w:r>
        <w:t xml:space="preserve"> </w:t>
      </w:r>
      <w:r>
        <w:rPr>
          <w:rFonts w:hint="eastAsia"/>
        </w:rPr>
        <w:t>«</w:t>
      </w:r>
      <w:r>
        <w:rPr>
          <w:rFonts w:hint="eastAsia"/>
        </w:rPr>
        <w:t>следы</w:t>
      </w:r>
      <w:r>
        <w:rPr>
          <w:rFonts w:hint="eastAsia"/>
        </w:rPr>
        <w:t>»</w:t>
      </w:r>
      <w:r>
        <w:t xml:space="preserve"> </w:t>
      </w:r>
      <w:r>
        <w:rPr>
          <w:rFonts w:hint="eastAsia"/>
        </w:rPr>
        <w:t>национальной</w:t>
      </w:r>
      <w:r>
        <w:t xml:space="preserve"> </w:t>
      </w:r>
      <w:r>
        <w:rPr>
          <w:rFonts w:hint="eastAsia"/>
        </w:rPr>
        <w:t>культуры</w:t>
      </w:r>
      <w:r>
        <w:t xml:space="preserve">, </w:t>
      </w:r>
      <w:r>
        <w:rPr>
          <w:rFonts w:hint="eastAsia"/>
        </w:rPr>
        <w:t>которые</w:t>
      </w:r>
      <w:r>
        <w:t xml:space="preserve"> </w:t>
      </w:r>
      <w:r>
        <w:rPr>
          <w:rFonts w:hint="eastAsia"/>
        </w:rPr>
        <w:t>выявляются</w:t>
      </w:r>
      <w:r>
        <w:t xml:space="preserve"> </w:t>
      </w:r>
      <w:r>
        <w:rPr>
          <w:rFonts w:hint="eastAsia"/>
        </w:rPr>
        <w:t>во</w:t>
      </w:r>
      <w:r>
        <w:t xml:space="preserve"> </w:t>
      </w:r>
      <w:r>
        <w:rPr>
          <w:rFonts w:hint="eastAsia"/>
        </w:rPr>
        <w:t>многих</w:t>
      </w:r>
      <w:r>
        <w:t xml:space="preserve"> </w:t>
      </w:r>
      <w:r>
        <w:rPr>
          <w:rFonts w:hint="eastAsia"/>
        </w:rPr>
        <w:t>случа</w:t>
      </w:r>
      <w:r>
        <w:rPr>
          <w:rFonts w:hint="eastAsia"/>
        </w:rPr>
        <w:t>¬</w:t>
      </w:r>
      <w:r>
        <w:rPr>
          <w:rFonts w:hint="eastAsia"/>
        </w:rPr>
        <w:t>ях</w:t>
      </w:r>
      <w:r>
        <w:t xml:space="preserve"> </w:t>
      </w:r>
      <w:r>
        <w:rPr>
          <w:rFonts w:hint="eastAsia"/>
        </w:rPr>
        <w:t>при</w:t>
      </w:r>
      <w:r>
        <w:t xml:space="preserve"> </w:t>
      </w:r>
      <w:r>
        <w:rPr>
          <w:rFonts w:hint="eastAsia"/>
        </w:rPr>
        <w:t>переводе</w:t>
      </w:r>
      <w:r>
        <w:t xml:space="preserve"> </w:t>
      </w:r>
      <w:r>
        <w:rPr>
          <w:rFonts w:hint="eastAsia"/>
        </w:rPr>
        <w:t>с</w:t>
      </w:r>
      <w:r>
        <w:t xml:space="preserve"> </w:t>
      </w:r>
      <w:r>
        <w:rPr>
          <w:rFonts w:hint="eastAsia"/>
        </w:rPr>
        <w:t>английского</w:t>
      </w:r>
      <w:r>
        <w:t xml:space="preserve"> </w:t>
      </w:r>
      <w:r>
        <w:rPr>
          <w:rFonts w:hint="eastAsia"/>
        </w:rPr>
        <w:t>языка</w:t>
      </w:r>
      <w:r>
        <w:t xml:space="preserve"> </w:t>
      </w:r>
      <w:r>
        <w:rPr>
          <w:rFonts w:hint="eastAsia"/>
        </w:rPr>
        <w:t>на</w:t>
      </w:r>
      <w:r>
        <w:t xml:space="preserve"> </w:t>
      </w:r>
      <w:r>
        <w:rPr>
          <w:rFonts w:hint="eastAsia"/>
        </w:rPr>
        <w:t>русский</w:t>
      </w:r>
      <w:r>
        <w:t xml:space="preserve">. </w:t>
      </w:r>
      <w:r>
        <w:rPr>
          <w:rFonts w:hint="eastAsia"/>
        </w:rPr>
        <w:t>Культурная</w:t>
      </w:r>
      <w:r>
        <w:t xml:space="preserve"> </w:t>
      </w:r>
      <w:r>
        <w:rPr>
          <w:rFonts w:hint="eastAsia"/>
        </w:rPr>
        <w:t>информация</w:t>
      </w:r>
      <w:r>
        <w:t xml:space="preserve"> </w:t>
      </w:r>
      <w:r>
        <w:rPr>
          <w:rFonts w:hint="eastAsia"/>
        </w:rPr>
        <w:t>хра</w:t>
      </w:r>
      <w:r>
        <w:rPr>
          <w:rFonts w:hint="eastAsia"/>
        </w:rPr>
        <w:t>¬</w:t>
      </w:r>
      <w:r>
        <w:rPr>
          <w:rFonts w:hint="eastAsia"/>
        </w:rPr>
        <w:t>нится</w:t>
      </w:r>
      <w:r>
        <w:t xml:space="preserve"> </w:t>
      </w:r>
      <w:r>
        <w:rPr>
          <w:rFonts w:hint="eastAsia"/>
        </w:rPr>
        <w:t>во</w:t>
      </w:r>
      <w:r>
        <w:t xml:space="preserve"> </w:t>
      </w:r>
      <w:r>
        <w:rPr>
          <w:rFonts w:hint="eastAsia"/>
        </w:rPr>
        <w:t>внутренней</w:t>
      </w:r>
      <w:r>
        <w:t xml:space="preserve"> </w:t>
      </w:r>
      <w:r>
        <w:rPr>
          <w:rFonts w:hint="eastAsia"/>
        </w:rPr>
        <w:t>форме</w:t>
      </w:r>
      <w:r>
        <w:t xml:space="preserve"> </w:t>
      </w:r>
      <w:r>
        <w:rPr>
          <w:rFonts w:hint="eastAsia"/>
        </w:rPr>
        <w:t>фразеологических</w:t>
      </w:r>
      <w:r>
        <w:t xml:space="preserve"> </w:t>
      </w:r>
      <w:r>
        <w:rPr>
          <w:rFonts w:hint="eastAsia"/>
        </w:rPr>
        <w:t>единиц</w:t>
      </w:r>
      <w:r>
        <w:t xml:space="preserve">, </w:t>
      </w:r>
      <w:r>
        <w:rPr>
          <w:rFonts w:hint="eastAsia"/>
        </w:rPr>
        <w:t>которая</w:t>
      </w:r>
      <w:r>
        <w:t xml:space="preserve">, </w:t>
      </w:r>
      <w:r>
        <w:rPr>
          <w:rFonts w:hint="eastAsia"/>
        </w:rPr>
        <w:t>являясь</w:t>
      </w:r>
      <w:r>
        <w:t xml:space="preserve"> </w:t>
      </w:r>
      <w:r>
        <w:rPr>
          <w:rFonts w:hint="eastAsia"/>
        </w:rPr>
        <w:t>образ</w:t>
      </w:r>
      <w:r>
        <w:rPr>
          <w:rFonts w:hint="eastAsia"/>
        </w:rPr>
        <w:t>¬</w:t>
      </w:r>
      <w:r>
        <w:rPr>
          <w:rFonts w:hint="eastAsia"/>
        </w:rPr>
        <w:t>ным</w:t>
      </w:r>
      <w:r>
        <w:t xml:space="preserve"> </w:t>
      </w:r>
      <w:r>
        <w:rPr>
          <w:rFonts w:hint="eastAsia"/>
        </w:rPr>
        <w:t>представлением</w:t>
      </w:r>
      <w:r>
        <w:t xml:space="preserve"> </w:t>
      </w:r>
      <w:r>
        <w:rPr>
          <w:rFonts w:hint="eastAsia"/>
        </w:rPr>
        <w:t>о</w:t>
      </w:r>
      <w:r>
        <w:t xml:space="preserve"> </w:t>
      </w:r>
      <w:r>
        <w:rPr>
          <w:rFonts w:hint="eastAsia"/>
        </w:rPr>
        <w:t>мире</w:t>
      </w:r>
      <w:r>
        <w:t xml:space="preserve">, </w:t>
      </w:r>
      <w:r>
        <w:rPr>
          <w:rFonts w:hint="eastAsia"/>
        </w:rPr>
        <w:t>придает</w:t>
      </w:r>
      <w:r>
        <w:t xml:space="preserve"> </w:t>
      </w:r>
      <w:r>
        <w:rPr>
          <w:rFonts w:hint="eastAsia"/>
        </w:rPr>
        <w:t>фразеологизму</w:t>
      </w:r>
      <w:r>
        <w:t xml:space="preserve"> </w:t>
      </w:r>
      <w:r>
        <w:rPr>
          <w:rFonts w:hint="eastAsia"/>
        </w:rPr>
        <w:t>культурно</w:t>
      </w:r>
      <w:r>
        <w:t>-</w:t>
      </w:r>
      <w:r>
        <w:rPr>
          <w:rFonts w:hint="eastAsia"/>
        </w:rPr>
        <w:t>национальный</w:t>
      </w:r>
      <w:r>
        <w:t xml:space="preserve"> </w:t>
      </w:r>
      <w:r>
        <w:rPr>
          <w:rFonts w:hint="eastAsia"/>
        </w:rPr>
        <w:t>колорит</w:t>
      </w:r>
      <w:r>
        <w:t xml:space="preserve">. </w:t>
      </w:r>
      <w:r>
        <w:rPr>
          <w:rFonts w:hint="eastAsia"/>
        </w:rPr>
        <w:t>В</w:t>
      </w:r>
      <w:r>
        <w:t xml:space="preserve"> </w:t>
      </w:r>
      <w:r>
        <w:rPr>
          <w:rFonts w:hint="eastAsia"/>
        </w:rPr>
        <w:t>рамках</w:t>
      </w:r>
      <w:r>
        <w:t xml:space="preserve"> </w:t>
      </w:r>
      <w:r>
        <w:rPr>
          <w:rFonts w:hint="eastAsia"/>
        </w:rPr>
        <w:t>лингвокультурологического</w:t>
      </w:r>
      <w:r>
        <w:t xml:space="preserve"> </w:t>
      </w:r>
      <w:r>
        <w:rPr>
          <w:rFonts w:hint="eastAsia"/>
        </w:rPr>
        <w:t>анализа</w:t>
      </w:r>
      <w:r>
        <w:t xml:space="preserve"> </w:t>
      </w:r>
      <w:r>
        <w:rPr>
          <w:rFonts w:hint="eastAsia"/>
        </w:rPr>
        <w:t>выявляются</w:t>
      </w:r>
      <w:r>
        <w:t xml:space="preserve"> </w:t>
      </w:r>
      <w:r>
        <w:rPr>
          <w:rFonts w:hint="eastAsia"/>
        </w:rPr>
        <w:t>способы</w:t>
      </w:r>
      <w:r>
        <w:t xml:space="preserve"> </w:t>
      </w:r>
      <w:r>
        <w:rPr>
          <w:rFonts w:hint="eastAsia"/>
        </w:rPr>
        <w:t>во</w:t>
      </w:r>
      <w:r>
        <w:rPr>
          <w:rFonts w:hint="eastAsia"/>
        </w:rPr>
        <w:t>¬</w:t>
      </w:r>
      <w:r>
        <w:rPr>
          <w:rFonts w:hint="eastAsia"/>
        </w:rPr>
        <w:t>площения</w:t>
      </w:r>
      <w:r>
        <w:t xml:space="preserve"> </w:t>
      </w:r>
      <w:r>
        <w:rPr>
          <w:rFonts w:hint="eastAsia"/>
        </w:rPr>
        <w:t>элементов</w:t>
      </w:r>
      <w:r>
        <w:t xml:space="preserve"> </w:t>
      </w:r>
      <w:r>
        <w:rPr>
          <w:rFonts w:hint="eastAsia"/>
        </w:rPr>
        <w:t>культуры</w:t>
      </w:r>
      <w:r>
        <w:t xml:space="preserve"> </w:t>
      </w:r>
      <w:r>
        <w:rPr>
          <w:rFonts w:hint="eastAsia"/>
        </w:rPr>
        <w:t>в</w:t>
      </w:r>
      <w:r>
        <w:t xml:space="preserve"> </w:t>
      </w:r>
      <w:r>
        <w:rPr>
          <w:rFonts w:hint="eastAsia"/>
        </w:rPr>
        <w:t>содержании</w:t>
      </w:r>
      <w:r>
        <w:t xml:space="preserve"> </w:t>
      </w:r>
      <w:r>
        <w:rPr>
          <w:rFonts w:hint="eastAsia"/>
        </w:rPr>
        <w:t>фразеологизмов</w:t>
      </w:r>
      <w:r>
        <w:t>-</w:t>
      </w:r>
      <w:r>
        <w:rPr>
          <w:rFonts w:hint="eastAsia"/>
        </w:rPr>
        <w:t>идиом</w:t>
      </w:r>
      <w:r>
        <w:t xml:space="preserve"> </w:t>
      </w:r>
      <w:r>
        <w:rPr>
          <w:rFonts w:hint="eastAsia"/>
        </w:rPr>
        <w:t>и</w:t>
      </w:r>
      <w:r>
        <w:t xml:space="preserve"> </w:t>
      </w:r>
      <w:r>
        <w:rPr>
          <w:rFonts w:hint="eastAsia"/>
        </w:rPr>
        <w:t>фразеоло</w:t>
      </w:r>
      <w:r>
        <w:rPr>
          <w:rFonts w:hint="eastAsia"/>
        </w:rPr>
        <w:t>¬</w:t>
      </w:r>
      <w:r>
        <w:rPr>
          <w:rFonts w:hint="eastAsia"/>
        </w:rPr>
        <w:t>гических</w:t>
      </w:r>
      <w:r>
        <w:t xml:space="preserve"> </w:t>
      </w:r>
      <w:r>
        <w:rPr>
          <w:rFonts w:hint="eastAsia"/>
        </w:rPr>
        <w:t>сочетаний</w:t>
      </w:r>
      <w:r>
        <w:t xml:space="preserve"> (</w:t>
      </w:r>
      <w:r>
        <w:rPr>
          <w:rFonts w:hint="eastAsia"/>
        </w:rPr>
        <w:t>на</w:t>
      </w:r>
      <w:r>
        <w:t xml:space="preserve"> </w:t>
      </w:r>
      <w:r>
        <w:rPr>
          <w:rFonts w:hint="eastAsia"/>
        </w:rPr>
        <w:t>базе</w:t>
      </w:r>
      <w:r>
        <w:t xml:space="preserve"> </w:t>
      </w:r>
      <w:r>
        <w:rPr>
          <w:rFonts w:hint="eastAsia"/>
        </w:rPr>
        <w:t>художественных</w:t>
      </w:r>
      <w:r>
        <w:t xml:space="preserve"> </w:t>
      </w:r>
      <w:r>
        <w:rPr>
          <w:rFonts w:hint="eastAsia"/>
        </w:rPr>
        <w:t>текстов</w:t>
      </w:r>
      <w:r>
        <w:t xml:space="preserve"> </w:t>
      </w:r>
      <w:r>
        <w:rPr>
          <w:rFonts w:hint="eastAsia"/>
        </w:rPr>
        <w:t>С</w:t>
      </w:r>
      <w:r>
        <w:t xml:space="preserve">. </w:t>
      </w:r>
      <w:r>
        <w:rPr>
          <w:rFonts w:hint="eastAsia"/>
        </w:rPr>
        <w:t>Моэма</w:t>
      </w:r>
      <w:r>
        <w:t xml:space="preserve">), </w:t>
      </w:r>
      <w:r>
        <w:rPr>
          <w:rFonts w:hint="eastAsia"/>
        </w:rPr>
        <w:t>а</w:t>
      </w:r>
      <w:r>
        <w:t xml:space="preserve"> </w:t>
      </w:r>
      <w:r>
        <w:rPr>
          <w:rFonts w:hint="eastAsia"/>
        </w:rPr>
        <w:t>также</w:t>
      </w:r>
      <w:r>
        <w:t xml:space="preserve"> </w:t>
      </w:r>
      <w:r>
        <w:rPr>
          <w:rFonts w:hint="eastAsia"/>
        </w:rPr>
        <w:t>опре</w:t>
      </w:r>
      <w:r>
        <w:rPr>
          <w:rFonts w:hint="eastAsia"/>
        </w:rPr>
        <w:t>¬</w:t>
      </w:r>
      <w:r>
        <w:rPr>
          <w:rFonts w:hint="eastAsia"/>
        </w:rPr>
        <w:t>деления</w:t>
      </w:r>
      <w:r>
        <w:t xml:space="preserve"> </w:t>
      </w:r>
      <w:r>
        <w:rPr>
          <w:rFonts w:hint="eastAsia"/>
        </w:rPr>
        <w:t>смысла</w:t>
      </w:r>
      <w:r>
        <w:t xml:space="preserve"> </w:t>
      </w:r>
      <w:r>
        <w:rPr>
          <w:rFonts w:hint="eastAsia"/>
        </w:rPr>
        <w:t>их</w:t>
      </w:r>
      <w:r>
        <w:t xml:space="preserve"> </w:t>
      </w:r>
      <w:r>
        <w:rPr>
          <w:rFonts w:hint="eastAsia"/>
        </w:rPr>
        <w:t>культурно</w:t>
      </w:r>
      <w:r>
        <w:t>-</w:t>
      </w:r>
      <w:r>
        <w:rPr>
          <w:rFonts w:hint="eastAsia"/>
        </w:rPr>
        <w:t>национальных</w:t>
      </w:r>
      <w:r>
        <w:t xml:space="preserve"> </w:t>
      </w:r>
      <w:r>
        <w:rPr>
          <w:rFonts w:hint="eastAsia"/>
        </w:rPr>
        <w:t>коннотаций</w:t>
      </w:r>
      <w:r>
        <w:t xml:space="preserve">, </w:t>
      </w:r>
      <w:r>
        <w:rPr>
          <w:rFonts w:hint="eastAsia"/>
        </w:rPr>
        <w:t>благодаря</w:t>
      </w:r>
      <w:r>
        <w:t xml:space="preserve"> </w:t>
      </w:r>
      <w:r>
        <w:rPr>
          <w:rFonts w:hint="eastAsia"/>
        </w:rPr>
        <w:t>которым</w:t>
      </w:r>
    </w:p>
    <w:p w14:paraId="1115BC97" w14:textId="77777777" w:rsidR="00FF7C9A" w:rsidRDefault="00FF7C9A" w:rsidP="00FF7C9A">
      <w:r>
        <w:t>169</w:t>
      </w:r>
    </w:p>
    <w:p w14:paraId="09F09C24" w14:textId="77777777" w:rsidR="00FF7C9A" w:rsidRDefault="00FF7C9A" w:rsidP="00FF7C9A">
      <w:r>
        <w:t xml:space="preserve"> </w:t>
      </w:r>
    </w:p>
    <w:p w14:paraId="6EA2B5CA" w14:textId="77777777" w:rsidR="00FF7C9A" w:rsidRDefault="00FF7C9A" w:rsidP="00FF7C9A">
      <w:r>
        <w:rPr>
          <w:rFonts w:hint="eastAsia"/>
        </w:rPr>
        <w:t>фразеологизмы</w:t>
      </w:r>
      <w:r>
        <w:t xml:space="preserve"> </w:t>
      </w:r>
      <w:r>
        <w:rPr>
          <w:rFonts w:hint="eastAsia"/>
        </w:rPr>
        <w:t>в</w:t>
      </w:r>
      <w:r>
        <w:t xml:space="preserve"> </w:t>
      </w:r>
      <w:r>
        <w:rPr>
          <w:rFonts w:hint="eastAsia"/>
        </w:rPr>
        <w:t>процессах</w:t>
      </w:r>
      <w:r>
        <w:t xml:space="preserve"> </w:t>
      </w:r>
      <w:r>
        <w:rPr>
          <w:rFonts w:hint="eastAsia"/>
        </w:rPr>
        <w:t>их</w:t>
      </w:r>
      <w:r>
        <w:t xml:space="preserve"> </w:t>
      </w:r>
      <w:r>
        <w:rPr>
          <w:rFonts w:hint="eastAsia"/>
        </w:rPr>
        <w:t>употребления</w:t>
      </w:r>
      <w:r>
        <w:t xml:space="preserve"> </w:t>
      </w:r>
      <w:r>
        <w:rPr>
          <w:rFonts w:hint="eastAsia"/>
        </w:rPr>
        <w:t>воспроизводят</w:t>
      </w:r>
      <w:r>
        <w:t xml:space="preserve"> </w:t>
      </w:r>
      <w:r>
        <w:rPr>
          <w:rFonts w:hint="eastAsia"/>
        </w:rPr>
        <w:t>характерологиче</w:t>
      </w:r>
      <w:r>
        <w:rPr>
          <w:rFonts w:hint="eastAsia"/>
        </w:rPr>
        <w:t>¬</w:t>
      </w:r>
      <w:r>
        <w:rPr>
          <w:rFonts w:hint="eastAsia"/>
        </w:rPr>
        <w:t>ские</w:t>
      </w:r>
      <w:r>
        <w:t xml:space="preserve"> </w:t>
      </w:r>
      <w:r>
        <w:rPr>
          <w:rFonts w:hint="eastAsia"/>
        </w:rPr>
        <w:t>черты</w:t>
      </w:r>
      <w:r>
        <w:t xml:space="preserve"> </w:t>
      </w:r>
      <w:r>
        <w:rPr>
          <w:rFonts w:hint="eastAsia"/>
        </w:rPr>
        <w:t>наро</w:t>
      </w:r>
      <w:r>
        <w:rPr>
          <w:rFonts w:hint="eastAsia"/>
        </w:rPr>
        <w:lastRenderedPageBreak/>
        <w:t>дного</w:t>
      </w:r>
      <w:r>
        <w:t xml:space="preserve"> </w:t>
      </w:r>
      <w:r>
        <w:rPr>
          <w:rFonts w:hint="eastAsia"/>
        </w:rPr>
        <w:t>менталитета</w:t>
      </w:r>
      <w:r>
        <w:t>.</w:t>
      </w:r>
    </w:p>
    <w:p w14:paraId="732506BB" w14:textId="77777777" w:rsidR="00FF7C9A" w:rsidRDefault="00FF7C9A" w:rsidP="00FF7C9A">
      <w:r>
        <w:rPr>
          <w:rFonts w:hint="eastAsia"/>
        </w:rPr>
        <w:t>Лингво</w:t>
      </w:r>
      <w:r>
        <w:t>-</w:t>
      </w:r>
      <w:r>
        <w:rPr>
          <w:rFonts w:hint="eastAsia"/>
        </w:rPr>
        <w:t>сопоставительный</w:t>
      </w:r>
      <w:r>
        <w:t xml:space="preserve"> </w:t>
      </w:r>
      <w:r>
        <w:rPr>
          <w:rFonts w:hint="eastAsia"/>
        </w:rPr>
        <w:t>анализ</w:t>
      </w:r>
      <w:r>
        <w:t xml:space="preserve"> 3000 </w:t>
      </w:r>
      <w:r>
        <w:rPr>
          <w:rFonts w:hint="eastAsia"/>
        </w:rPr>
        <w:t>фразеологических</w:t>
      </w:r>
      <w:r>
        <w:t xml:space="preserve"> </w:t>
      </w:r>
      <w:r>
        <w:rPr>
          <w:rFonts w:hint="eastAsia"/>
        </w:rPr>
        <w:t>единиц</w:t>
      </w:r>
      <w:r>
        <w:t xml:space="preserve"> </w:t>
      </w:r>
      <w:r>
        <w:rPr>
          <w:rFonts w:hint="eastAsia"/>
        </w:rPr>
        <w:t>и</w:t>
      </w:r>
      <w:r>
        <w:t xml:space="preserve"> </w:t>
      </w:r>
      <w:r>
        <w:rPr>
          <w:rFonts w:hint="eastAsia"/>
        </w:rPr>
        <w:t>их</w:t>
      </w:r>
      <w:r>
        <w:t xml:space="preserve"> </w:t>
      </w:r>
      <w:r>
        <w:rPr>
          <w:rFonts w:hint="eastAsia"/>
        </w:rPr>
        <w:t>переводов</w:t>
      </w:r>
      <w:r>
        <w:t xml:space="preserve"> </w:t>
      </w:r>
      <w:r>
        <w:rPr>
          <w:rFonts w:hint="eastAsia"/>
        </w:rPr>
        <w:t>показал</w:t>
      </w:r>
      <w:r>
        <w:t xml:space="preserve">, </w:t>
      </w:r>
      <w:r>
        <w:rPr>
          <w:rFonts w:hint="eastAsia"/>
        </w:rPr>
        <w:t>что</w:t>
      </w:r>
      <w:r>
        <w:t xml:space="preserve"> </w:t>
      </w:r>
      <w:r>
        <w:rPr>
          <w:rFonts w:hint="eastAsia"/>
        </w:rPr>
        <w:t>соотношение</w:t>
      </w:r>
      <w:r>
        <w:t xml:space="preserve"> </w:t>
      </w:r>
      <w:r>
        <w:rPr>
          <w:rFonts w:hint="eastAsia"/>
        </w:rPr>
        <w:t>оригинала</w:t>
      </w:r>
      <w:r>
        <w:t xml:space="preserve"> </w:t>
      </w:r>
      <w:r>
        <w:rPr>
          <w:rFonts w:hint="eastAsia"/>
        </w:rPr>
        <w:t>и</w:t>
      </w:r>
      <w:r>
        <w:t xml:space="preserve"> </w:t>
      </w:r>
      <w:r>
        <w:rPr>
          <w:rFonts w:hint="eastAsia"/>
        </w:rPr>
        <w:t>перевода</w:t>
      </w:r>
      <w:r>
        <w:t xml:space="preserve"> </w:t>
      </w:r>
      <w:r>
        <w:rPr>
          <w:rFonts w:hint="eastAsia"/>
        </w:rPr>
        <w:t>единицы</w:t>
      </w:r>
      <w:r>
        <w:t xml:space="preserve"> </w:t>
      </w:r>
      <w:r>
        <w:rPr>
          <w:rFonts w:hint="eastAsia"/>
        </w:rPr>
        <w:t>в</w:t>
      </w:r>
      <w:r>
        <w:t xml:space="preserve"> </w:t>
      </w:r>
      <w:r>
        <w:rPr>
          <w:rFonts w:hint="eastAsia"/>
        </w:rPr>
        <w:t>их</w:t>
      </w:r>
      <w:r>
        <w:t xml:space="preserve"> </w:t>
      </w:r>
      <w:r>
        <w:rPr>
          <w:rFonts w:hint="eastAsia"/>
        </w:rPr>
        <w:t>различных</w:t>
      </w:r>
      <w:r>
        <w:t xml:space="preserve"> </w:t>
      </w:r>
      <w:r>
        <w:rPr>
          <w:rFonts w:hint="eastAsia"/>
        </w:rPr>
        <w:t>аспектах</w:t>
      </w:r>
      <w:r>
        <w:t xml:space="preserve"> </w:t>
      </w:r>
      <w:r>
        <w:rPr>
          <w:rFonts w:hint="eastAsia"/>
        </w:rPr>
        <w:t>обнаруживает</w:t>
      </w:r>
      <w:r>
        <w:t xml:space="preserve"> </w:t>
      </w:r>
      <w:r>
        <w:rPr>
          <w:rFonts w:hint="eastAsia"/>
        </w:rPr>
        <w:t>определенную</w:t>
      </w:r>
      <w:r>
        <w:t xml:space="preserve"> </w:t>
      </w:r>
      <w:r>
        <w:rPr>
          <w:rFonts w:hint="eastAsia"/>
        </w:rPr>
        <w:t>степень</w:t>
      </w:r>
      <w:r>
        <w:t xml:space="preserve"> </w:t>
      </w:r>
      <w:r>
        <w:rPr>
          <w:rFonts w:hint="eastAsia"/>
        </w:rPr>
        <w:t>адекватности</w:t>
      </w:r>
      <w:r>
        <w:t xml:space="preserve"> </w:t>
      </w:r>
      <w:r>
        <w:rPr>
          <w:rFonts w:hint="eastAsia"/>
        </w:rPr>
        <w:t>данных</w:t>
      </w:r>
      <w:r>
        <w:t xml:space="preserve"> </w:t>
      </w:r>
      <w:r>
        <w:rPr>
          <w:rFonts w:hint="eastAsia"/>
        </w:rPr>
        <w:t>единиц</w:t>
      </w:r>
      <w:r>
        <w:t xml:space="preserve"> </w:t>
      </w:r>
      <w:r>
        <w:rPr>
          <w:rFonts w:hint="eastAsia"/>
        </w:rPr>
        <w:t>в</w:t>
      </w:r>
      <w:r>
        <w:t xml:space="preserve"> </w:t>
      </w:r>
      <w:r>
        <w:rPr>
          <w:rFonts w:hint="eastAsia"/>
        </w:rPr>
        <w:t>семантиче</w:t>
      </w:r>
      <w:r>
        <w:rPr>
          <w:rFonts w:hint="eastAsia"/>
        </w:rPr>
        <w:t>¬</w:t>
      </w:r>
      <w:r>
        <w:rPr>
          <w:rFonts w:hint="eastAsia"/>
        </w:rPr>
        <w:t>ском</w:t>
      </w:r>
      <w:r>
        <w:t xml:space="preserve">, </w:t>
      </w:r>
      <w:r>
        <w:rPr>
          <w:rFonts w:hint="eastAsia"/>
        </w:rPr>
        <w:t>контекстологическом</w:t>
      </w:r>
      <w:r>
        <w:t xml:space="preserve">, </w:t>
      </w:r>
      <w:r>
        <w:rPr>
          <w:rFonts w:hint="eastAsia"/>
        </w:rPr>
        <w:t>формально</w:t>
      </w:r>
      <w:r>
        <w:t>-</w:t>
      </w:r>
      <w:r>
        <w:rPr>
          <w:rFonts w:hint="eastAsia"/>
        </w:rPr>
        <w:t>грамматическом</w:t>
      </w:r>
      <w:r>
        <w:t xml:space="preserve">, </w:t>
      </w:r>
      <w:r>
        <w:rPr>
          <w:rFonts w:hint="eastAsia"/>
        </w:rPr>
        <w:t>стилистическом</w:t>
      </w:r>
      <w:r>
        <w:t xml:space="preserve">, </w:t>
      </w:r>
      <w:r>
        <w:rPr>
          <w:rFonts w:hint="eastAsia"/>
        </w:rPr>
        <w:t>а</w:t>
      </w:r>
      <w:r>
        <w:t xml:space="preserve"> </w:t>
      </w:r>
      <w:r>
        <w:rPr>
          <w:rFonts w:hint="eastAsia"/>
        </w:rPr>
        <w:t>глав</w:t>
      </w:r>
      <w:r>
        <w:rPr>
          <w:rFonts w:hint="eastAsia"/>
        </w:rPr>
        <w:t>¬</w:t>
      </w:r>
      <w:r>
        <w:rPr>
          <w:rFonts w:hint="eastAsia"/>
        </w:rPr>
        <w:t>ное</w:t>
      </w:r>
      <w:r>
        <w:t xml:space="preserve"> </w:t>
      </w:r>
      <w:r>
        <w:rPr>
          <w:rFonts w:hint="eastAsia"/>
        </w:rPr>
        <w:t>в</w:t>
      </w:r>
      <w:r>
        <w:t xml:space="preserve"> </w:t>
      </w:r>
      <w:r>
        <w:rPr>
          <w:rFonts w:hint="eastAsia"/>
        </w:rPr>
        <w:t>национально</w:t>
      </w:r>
      <w:r>
        <w:t>-</w:t>
      </w:r>
      <w:r>
        <w:rPr>
          <w:rFonts w:hint="eastAsia"/>
        </w:rPr>
        <w:t>культурном</w:t>
      </w:r>
      <w:r>
        <w:t xml:space="preserve"> (</w:t>
      </w:r>
      <w:r>
        <w:rPr>
          <w:rFonts w:hint="eastAsia"/>
        </w:rPr>
        <w:t>предметно</w:t>
      </w:r>
      <w:r>
        <w:t>-</w:t>
      </w:r>
      <w:r>
        <w:rPr>
          <w:rFonts w:hint="eastAsia"/>
        </w:rPr>
        <w:t>денотативном</w:t>
      </w:r>
      <w:r>
        <w:t xml:space="preserve">) </w:t>
      </w:r>
      <w:r>
        <w:rPr>
          <w:rFonts w:hint="eastAsia"/>
        </w:rPr>
        <w:t>отношении</w:t>
      </w:r>
      <w:r>
        <w:t>.</w:t>
      </w:r>
    </w:p>
    <w:p w14:paraId="6E8039FA" w14:textId="77777777" w:rsidR="00FF7C9A" w:rsidRDefault="00FF7C9A" w:rsidP="00FF7C9A">
      <w:r>
        <w:rPr>
          <w:rFonts w:hint="eastAsia"/>
        </w:rPr>
        <w:t>Произведенный</w:t>
      </w:r>
      <w:r>
        <w:t xml:space="preserve"> </w:t>
      </w:r>
      <w:r>
        <w:rPr>
          <w:rFonts w:hint="eastAsia"/>
        </w:rPr>
        <w:t>анализ</w:t>
      </w:r>
      <w:r>
        <w:t xml:space="preserve"> </w:t>
      </w:r>
      <w:r>
        <w:rPr>
          <w:rFonts w:hint="eastAsia"/>
        </w:rPr>
        <w:t>денотативной</w:t>
      </w:r>
      <w:r>
        <w:t xml:space="preserve"> </w:t>
      </w:r>
      <w:r>
        <w:rPr>
          <w:rFonts w:hint="eastAsia"/>
        </w:rPr>
        <w:t>семантики</w:t>
      </w:r>
      <w:r>
        <w:t xml:space="preserve"> </w:t>
      </w:r>
      <w:r>
        <w:rPr>
          <w:rFonts w:hint="eastAsia"/>
        </w:rPr>
        <w:t>свыше</w:t>
      </w:r>
      <w:r>
        <w:t xml:space="preserve"> 3000 </w:t>
      </w:r>
      <w:r>
        <w:rPr>
          <w:rFonts w:hint="eastAsia"/>
        </w:rPr>
        <w:t>фразеологиче</w:t>
      </w:r>
      <w:r>
        <w:rPr>
          <w:rFonts w:hint="eastAsia"/>
        </w:rPr>
        <w:t>¬</w:t>
      </w:r>
      <w:r>
        <w:rPr>
          <w:rFonts w:hint="eastAsia"/>
        </w:rPr>
        <w:t>ских</w:t>
      </w:r>
      <w:r>
        <w:t xml:space="preserve"> </w:t>
      </w:r>
      <w:r>
        <w:rPr>
          <w:rFonts w:hint="eastAsia"/>
        </w:rPr>
        <w:t>единиц</w:t>
      </w:r>
      <w:r>
        <w:t>-</w:t>
      </w:r>
      <w:r>
        <w:rPr>
          <w:rFonts w:hint="eastAsia"/>
        </w:rPr>
        <w:t>оригинала</w:t>
      </w:r>
      <w:r>
        <w:t xml:space="preserve">, </w:t>
      </w:r>
      <w:r>
        <w:rPr>
          <w:rFonts w:hint="eastAsia"/>
        </w:rPr>
        <w:t>их</w:t>
      </w:r>
      <w:r>
        <w:t xml:space="preserve"> </w:t>
      </w:r>
      <w:r>
        <w:rPr>
          <w:rFonts w:hint="eastAsia"/>
        </w:rPr>
        <w:t>перевода</w:t>
      </w:r>
      <w:r>
        <w:t xml:space="preserve"> </w:t>
      </w:r>
      <w:r>
        <w:rPr>
          <w:rFonts w:hint="eastAsia"/>
        </w:rPr>
        <w:t>и</w:t>
      </w:r>
      <w:r>
        <w:t xml:space="preserve"> </w:t>
      </w:r>
      <w:r>
        <w:rPr>
          <w:rFonts w:hint="eastAsia"/>
        </w:rPr>
        <w:t>их</w:t>
      </w:r>
      <w:r>
        <w:t xml:space="preserve"> </w:t>
      </w:r>
      <w:r>
        <w:rPr>
          <w:rFonts w:hint="eastAsia"/>
        </w:rPr>
        <w:t>аналогов</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позволяет</w:t>
      </w:r>
      <w:r>
        <w:t xml:space="preserve"> </w:t>
      </w:r>
      <w:r>
        <w:rPr>
          <w:rFonts w:hint="eastAsia"/>
        </w:rPr>
        <w:t>установить</w:t>
      </w:r>
      <w:r>
        <w:t xml:space="preserve"> </w:t>
      </w:r>
      <w:r>
        <w:rPr>
          <w:rFonts w:hint="eastAsia"/>
        </w:rPr>
        <w:t>зоны</w:t>
      </w:r>
      <w:r>
        <w:t xml:space="preserve"> </w:t>
      </w:r>
      <w:r>
        <w:rPr>
          <w:rFonts w:hint="eastAsia"/>
        </w:rPr>
        <w:t>денотативной</w:t>
      </w:r>
      <w:r>
        <w:t xml:space="preserve"> </w:t>
      </w:r>
      <w:r>
        <w:rPr>
          <w:rFonts w:hint="eastAsia"/>
        </w:rPr>
        <w:t>пересекаемости</w:t>
      </w:r>
      <w:r>
        <w:t xml:space="preserve"> </w:t>
      </w:r>
      <w:r>
        <w:rPr>
          <w:rFonts w:hint="eastAsia"/>
        </w:rPr>
        <w:t>и</w:t>
      </w:r>
      <w:r>
        <w:t xml:space="preserve"> </w:t>
      </w:r>
      <w:r>
        <w:rPr>
          <w:rFonts w:hint="eastAsia"/>
        </w:rPr>
        <w:t>денотативно</w:t>
      </w:r>
      <w:r>
        <w:t>-</w:t>
      </w:r>
      <w:r>
        <w:rPr>
          <w:rFonts w:hint="eastAsia"/>
        </w:rPr>
        <w:t>предметной</w:t>
      </w:r>
      <w:r>
        <w:t xml:space="preserve"> </w:t>
      </w:r>
      <w:r>
        <w:rPr>
          <w:rFonts w:hint="eastAsia"/>
        </w:rPr>
        <w:t>диф</w:t>
      </w:r>
      <w:r>
        <w:rPr>
          <w:rFonts w:hint="eastAsia"/>
        </w:rPr>
        <w:t>¬</w:t>
      </w:r>
      <w:r>
        <w:rPr>
          <w:rFonts w:hint="eastAsia"/>
        </w:rPr>
        <w:t>ференциации</w:t>
      </w:r>
      <w:r>
        <w:t xml:space="preserve"> </w:t>
      </w:r>
      <w:r>
        <w:rPr>
          <w:rFonts w:hint="eastAsia"/>
        </w:rPr>
        <w:t>семантики</w:t>
      </w:r>
      <w:r>
        <w:t xml:space="preserve"> </w:t>
      </w:r>
      <w:r>
        <w:rPr>
          <w:rFonts w:hint="eastAsia"/>
        </w:rPr>
        <w:t>фразеологических</w:t>
      </w:r>
      <w:r>
        <w:t xml:space="preserve"> </w:t>
      </w:r>
      <w:r>
        <w:rPr>
          <w:rFonts w:hint="eastAsia"/>
        </w:rPr>
        <w:t>единиц</w:t>
      </w:r>
      <w:r>
        <w:t>-</w:t>
      </w:r>
      <w:r>
        <w:rPr>
          <w:rFonts w:hint="eastAsia"/>
        </w:rPr>
        <w:t>оригинала</w:t>
      </w:r>
      <w:r>
        <w:t xml:space="preserve">, </w:t>
      </w:r>
      <w:r>
        <w:rPr>
          <w:rFonts w:hint="eastAsia"/>
        </w:rPr>
        <w:t>его</w:t>
      </w:r>
      <w:r>
        <w:t xml:space="preserve"> </w:t>
      </w:r>
      <w:r>
        <w:rPr>
          <w:rFonts w:hint="eastAsia"/>
        </w:rPr>
        <w:t>перевода</w:t>
      </w:r>
      <w:r>
        <w:t xml:space="preserve"> </w:t>
      </w:r>
      <w:r>
        <w:rPr>
          <w:rFonts w:hint="eastAsia"/>
        </w:rPr>
        <w:t>и</w:t>
      </w:r>
      <w:r>
        <w:t xml:space="preserve"> </w:t>
      </w:r>
      <w:r>
        <w:rPr>
          <w:rFonts w:hint="eastAsia"/>
        </w:rPr>
        <w:t>его</w:t>
      </w:r>
      <w:r>
        <w:t xml:space="preserve"> </w:t>
      </w:r>
      <w:r>
        <w:rPr>
          <w:rFonts w:hint="eastAsia"/>
        </w:rPr>
        <w:t>аналога</w:t>
      </w:r>
      <w:r>
        <w:t xml:space="preserve"> </w:t>
      </w:r>
      <w:r>
        <w:rPr>
          <w:rFonts w:hint="eastAsia"/>
        </w:rPr>
        <w:t>в</w:t>
      </w:r>
      <w:r>
        <w:t xml:space="preserve"> </w:t>
      </w:r>
      <w:r>
        <w:rPr>
          <w:rFonts w:hint="eastAsia"/>
        </w:rPr>
        <w:t>русском</w:t>
      </w:r>
      <w:r>
        <w:t xml:space="preserve"> </w:t>
      </w:r>
      <w:r>
        <w:rPr>
          <w:rFonts w:hint="eastAsia"/>
        </w:rPr>
        <w:t>языке</w:t>
      </w:r>
      <w:r>
        <w:t xml:space="preserve">. </w:t>
      </w:r>
      <w:r>
        <w:rPr>
          <w:rFonts w:hint="eastAsia"/>
        </w:rPr>
        <w:t>Комплексный</w:t>
      </w:r>
      <w:r>
        <w:t xml:space="preserve"> </w:t>
      </w:r>
      <w:r>
        <w:rPr>
          <w:rFonts w:hint="eastAsia"/>
        </w:rPr>
        <w:t>лингвистический</w:t>
      </w:r>
      <w:r>
        <w:t xml:space="preserve"> </w:t>
      </w:r>
      <w:r>
        <w:rPr>
          <w:rFonts w:hint="eastAsia"/>
        </w:rPr>
        <w:t>анализ</w:t>
      </w:r>
      <w:r>
        <w:t xml:space="preserve"> </w:t>
      </w:r>
      <w:r>
        <w:rPr>
          <w:rFonts w:hint="eastAsia"/>
        </w:rPr>
        <w:t>денотатив</w:t>
      </w:r>
      <w:r>
        <w:rPr>
          <w:rFonts w:hint="eastAsia"/>
        </w:rPr>
        <w:t>¬</w:t>
      </w:r>
      <w:r>
        <w:rPr>
          <w:rFonts w:hint="eastAsia"/>
        </w:rPr>
        <w:t>ной</w:t>
      </w:r>
      <w:r>
        <w:t xml:space="preserve"> </w:t>
      </w:r>
      <w:r>
        <w:rPr>
          <w:rFonts w:hint="eastAsia"/>
        </w:rPr>
        <w:t>семантики</w:t>
      </w:r>
      <w:r>
        <w:t xml:space="preserve"> </w:t>
      </w:r>
      <w:r>
        <w:rPr>
          <w:rFonts w:hint="eastAsia"/>
        </w:rPr>
        <w:t>фразеологических</w:t>
      </w:r>
      <w:r>
        <w:t xml:space="preserve"> </w:t>
      </w:r>
      <w:r>
        <w:rPr>
          <w:rFonts w:hint="eastAsia"/>
        </w:rPr>
        <w:t>единиц</w:t>
      </w:r>
      <w:r>
        <w:t xml:space="preserve"> </w:t>
      </w:r>
      <w:r>
        <w:rPr>
          <w:rFonts w:hint="eastAsia"/>
        </w:rPr>
        <w:t>включает</w:t>
      </w:r>
      <w:r>
        <w:t xml:space="preserve"> </w:t>
      </w:r>
      <w:r>
        <w:rPr>
          <w:rFonts w:hint="eastAsia"/>
        </w:rPr>
        <w:t>в</w:t>
      </w:r>
      <w:r>
        <w:t xml:space="preserve"> </w:t>
      </w:r>
      <w:r>
        <w:rPr>
          <w:rFonts w:hint="eastAsia"/>
        </w:rPr>
        <w:t>себя</w:t>
      </w:r>
      <w:r>
        <w:t xml:space="preserve"> </w:t>
      </w:r>
      <w:r>
        <w:rPr>
          <w:rFonts w:hint="eastAsia"/>
        </w:rPr>
        <w:t>следующие</w:t>
      </w:r>
      <w:r>
        <w:t xml:space="preserve"> </w:t>
      </w:r>
      <w:r>
        <w:rPr>
          <w:rFonts w:hint="eastAsia"/>
        </w:rPr>
        <w:t>этапы</w:t>
      </w:r>
      <w:r>
        <w:t>:</w:t>
      </w:r>
    </w:p>
    <w:p w14:paraId="483D2A60" w14:textId="77777777" w:rsidR="00FF7C9A" w:rsidRDefault="00FF7C9A" w:rsidP="00FF7C9A">
      <w:r>
        <w:t>1.</w:t>
      </w:r>
      <w:r>
        <w:tab/>
      </w:r>
      <w:r>
        <w:rPr>
          <w:rFonts w:hint="eastAsia"/>
        </w:rPr>
        <w:t>Компонентный</w:t>
      </w:r>
      <w:r>
        <w:t xml:space="preserve"> </w:t>
      </w:r>
      <w:r>
        <w:rPr>
          <w:rFonts w:hint="eastAsia"/>
        </w:rPr>
        <w:t>анализ</w:t>
      </w:r>
      <w:r>
        <w:t xml:space="preserve"> </w:t>
      </w:r>
      <w:r>
        <w:rPr>
          <w:rFonts w:hint="eastAsia"/>
        </w:rPr>
        <w:t>лексической</w:t>
      </w:r>
      <w:r>
        <w:t xml:space="preserve"> </w:t>
      </w:r>
      <w:r>
        <w:rPr>
          <w:rFonts w:hint="eastAsia"/>
        </w:rPr>
        <w:t>семантики</w:t>
      </w:r>
      <w:r>
        <w:t xml:space="preserve"> </w:t>
      </w:r>
      <w:r>
        <w:rPr>
          <w:rFonts w:hint="eastAsia"/>
        </w:rPr>
        <w:t>фразеологических</w:t>
      </w:r>
      <w:r>
        <w:t xml:space="preserve"> </w:t>
      </w:r>
      <w:r>
        <w:rPr>
          <w:rFonts w:hint="eastAsia"/>
        </w:rPr>
        <w:t>единиц</w:t>
      </w:r>
      <w:r>
        <w:t>.</w:t>
      </w:r>
    </w:p>
    <w:p w14:paraId="6D8F76C5" w14:textId="77777777" w:rsidR="00FF7C9A" w:rsidRDefault="00FF7C9A" w:rsidP="00FF7C9A">
      <w:r>
        <w:t>2.</w:t>
      </w:r>
      <w:r>
        <w:tab/>
      </w:r>
      <w:r>
        <w:rPr>
          <w:rFonts w:hint="eastAsia"/>
        </w:rPr>
        <w:t>Описание</w:t>
      </w:r>
      <w:r>
        <w:t xml:space="preserve"> </w:t>
      </w:r>
      <w:r>
        <w:rPr>
          <w:rFonts w:hint="eastAsia"/>
        </w:rPr>
        <w:t>эмпирического</w:t>
      </w:r>
      <w:r>
        <w:t xml:space="preserve">, </w:t>
      </w:r>
      <w:r>
        <w:rPr>
          <w:rFonts w:hint="eastAsia"/>
        </w:rPr>
        <w:t>коннотативного</w:t>
      </w:r>
      <w:r>
        <w:t xml:space="preserve">, </w:t>
      </w:r>
      <w:r>
        <w:rPr>
          <w:rFonts w:hint="eastAsia"/>
        </w:rPr>
        <w:t>фонового</w:t>
      </w:r>
      <w:r>
        <w:t xml:space="preserve"> </w:t>
      </w:r>
      <w:r>
        <w:rPr>
          <w:rFonts w:hint="eastAsia"/>
        </w:rPr>
        <w:t>значения</w:t>
      </w:r>
      <w:r>
        <w:t xml:space="preserve"> </w:t>
      </w:r>
      <w:r>
        <w:rPr>
          <w:rFonts w:hint="eastAsia"/>
        </w:rPr>
        <w:t>макроком</w:t>
      </w:r>
      <w:r>
        <w:t>-</w:t>
      </w:r>
      <w:r>
        <w:rPr>
          <w:rFonts w:hint="eastAsia"/>
        </w:rPr>
        <w:t>понентов</w:t>
      </w:r>
      <w:r>
        <w:t xml:space="preserve"> </w:t>
      </w:r>
      <w:r>
        <w:rPr>
          <w:rFonts w:hint="eastAsia"/>
        </w:rPr>
        <w:t>и</w:t>
      </w:r>
      <w:r>
        <w:t xml:space="preserve"> </w:t>
      </w:r>
      <w:r>
        <w:rPr>
          <w:rFonts w:hint="eastAsia"/>
        </w:rPr>
        <w:t>денотативной</w:t>
      </w:r>
      <w:r>
        <w:t xml:space="preserve"> </w:t>
      </w:r>
      <w:r>
        <w:rPr>
          <w:rFonts w:hint="eastAsia"/>
        </w:rPr>
        <w:t>части</w:t>
      </w:r>
      <w:r>
        <w:t xml:space="preserve"> </w:t>
      </w:r>
      <w:r>
        <w:rPr>
          <w:rFonts w:hint="eastAsia"/>
        </w:rPr>
        <w:t>семантики</w:t>
      </w:r>
      <w:r>
        <w:t xml:space="preserve"> </w:t>
      </w:r>
      <w:r>
        <w:rPr>
          <w:rFonts w:hint="eastAsia"/>
        </w:rPr>
        <w:t>фразеологических</w:t>
      </w:r>
      <w:r>
        <w:t xml:space="preserve"> </w:t>
      </w:r>
      <w:r>
        <w:rPr>
          <w:rFonts w:hint="eastAsia"/>
        </w:rPr>
        <w:t>единиц</w:t>
      </w:r>
      <w:r>
        <w:t>.</w:t>
      </w:r>
    </w:p>
    <w:p w14:paraId="33CC51DD" w14:textId="77777777" w:rsidR="00FF7C9A" w:rsidRDefault="00FF7C9A" w:rsidP="00FF7C9A">
      <w:r>
        <w:t>3.</w:t>
      </w:r>
      <w:r>
        <w:tab/>
      </w:r>
      <w:r>
        <w:rPr>
          <w:rFonts w:hint="eastAsia"/>
        </w:rPr>
        <w:t>Описание</w:t>
      </w:r>
      <w:r>
        <w:t xml:space="preserve"> </w:t>
      </w:r>
      <w:r>
        <w:rPr>
          <w:rFonts w:hint="eastAsia"/>
        </w:rPr>
        <w:t>денотативной</w:t>
      </w:r>
      <w:r>
        <w:t xml:space="preserve"> </w:t>
      </w:r>
      <w:r>
        <w:rPr>
          <w:rFonts w:hint="eastAsia"/>
        </w:rPr>
        <w:t>ситуации</w:t>
      </w:r>
      <w:r>
        <w:t xml:space="preserve">, </w:t>
      </w:r>
      <w:r>
        <w:rPr>
          <w:rFonts w:hint="eastAsia"/>
        </w:rPr>
        <w:t>выражаемой</w:t>
      </w:r>
      <w:r>
        <w:t xml:space="preserve"> </w:t>
      </w:r>
      <w:r>
        <w:rPr>
          <w:rFonts w:hint="eastAsia"/>
        </w:rPr>
        <w:t>фразеологической</w:t>
      </w:r>
      <w:r>
        <w:t xml:space="preserve"> </w:t>
      </w:r>
      <w:r>
        <w:rPr>
          <w:rFonts w:hint="eastAsia"/>
        </w:rPr>
        <w:t>едини</w:t>
      </w:r>
      <w:r>
        <w:rPr>
          <w:rFonts w:hint="eastAsia"/>
        </w:rPr>
        <w:t>¬</w:t>
      </w:r>
      <w:r>
        <w:rPr>
          <w:rFonts w:hint="eastAsia"/>
        </w:rPr>
        <w:t>цей</w:t>
      </w:r>
      <w:r>
        <w:t xml:space="preserve">, </w:t>
      </w:r>
      <w:r>
        <w:rPr>
          <w:rFonts w:hint="eastAsia"/>
        </w:rPr>
        <w:t>с</w:t>
      </w:r>
      <w:r>
        <w:t xml:space="preserve"> </w:t>
      </w:r>
      <w:r>
        <w:rPr>
          <w:rFonts w:hint="eastAsia"/>
        </w:rPr>
        <w:t>установлением</w:t>
      </w:r>
      <w:r>
        <w:t xml:space="preserve"> </w:t>
      </w:r>
      <w:r>
        <w:rPr>
          <w:rFonts w:hint="eastAsia"/>
        </w:rPr>
        <w:t>опорного</w:t>
      </w:r>
      <w:r>
        <w:t xml:space="preserve"> (</w:t>
      </w:r>
      <w:r>
        <w:rPr>
          <w:rFonts w:hint="eastAsia"/>
        </w:rPr>
        <w:t>центрального</w:t>
      </w:r>
      <w:r>
        <w:t xml:space="preserve">) </w:t>
      </w:r>
      <w:r>
        <w:rPr>
          <w:rFonts w:hint="eastAsia"/>
        </w:rPr>
        <w:t>денотата</w:t>
      </w:r>
      <w:r>
        <w:t xml:space="preserve"> - </w:t>
      </w:r>
      <w:r>
        <w:rPr>
          <w:rFonts w:hint="eastAsia"/>
        </w:rPr>
        <w:t>предмета</w:t>
      </w:r>
      <w:r>
        <w:t xml:space="preserve"> </w:t>
      </w:r>
      <w:r>
        <w:rPr>
          <w:rFonts w:hint="eastAsia"/>
        </w:rPr>
        <w:t>в</w:t>
      </w:r>
      <w:r>
        <w:t xml:space="preserve"> </w:t>
      </w:r>
      <w:r>
        <w:rPr>
          <w:rFonts w:hint="eastAsia"/>
        </w:rPr>
        <w:t>исследуе</w:t>
      </w:r>
      <w:r>
        <w:rPr>
          <w:rFonts w:hint="eastAsia"/>
        </w:rPr>
        <w:t>¬</w:t>
      </w:r>
      <w:r>
        <w:rPr>
          <w:rFonts w:hint="eastAsia"/>
        </w:rPr>
        <w:t>мой</w:t>
      </w:r>
      <w:r>
        <w:t xml:space="preserve"> </w:t>
      </w:r>
      <w:r>
        <w:rPr>
          <w:rFonts w:hint="eastAsia"/>
        </w:rPr>
        <w:t>ситуации</w:t>
      </w:r>
      <w:r>
        <w:t>.</w:t>
      </w:r>
    </w:p>
    <w:p w14:paraId="406D4D26" w14:textId="77777777" w:rsidR="00FF7C9A" w:rsidRDefault="00FF7C9A" w:rsidP="00FF7C9A">
      <w:r>
        <w:t>4.</w:t>
      </w:r>
      <w:r>
        <w:tab/>
      </w:r>
      <w:r>
        <w:rPr>
          <w:rFonts w:hint="eastAsia"/>
        </w:rPr>
        <w:t>Сопоставительный</w:t>
      </w:r>
      <w:r>
        <w:t xml:space="preserve"> </w:t>
      </w:r>
      <w:r>
        <w:rPr>
          <w:rFonts w:hint="eastAsia"/>
        </w:rPr>
        <w:t>анализ</w:t>
      </w:r>
      <w:r>
        <w:t xml:space="preserve"> </w:t>
      </w:r>
      <w:r>
        <w:rPr>
          <w:rFonts w:hint="eastAsia"/>
        </w:rPr>
        <w:t>денотативных</w:t>
      </w:r>
      <w:r>
        <w:t xml:space="preserve"> </w:t>
      </w:r>
      <w:r>
        <w:rPr>
          <w:rFonts w:hint="eastAsia"/>
        </w:rPr>
        <w:t>ситуаций</w:t>
      </w:r>
      <w:r>
        <w:t xml:space="preserve">, </w:t>
      </w:r>
      <w:r>
        <w:rPr>
          <w:rFonts w:hint="eastAsia"/>
        </w:rPr>
        <w:t>выражаемых</w:t>
      </w:r>
      <w:r>
        <w:t xml:space="preserve"> </w:t>
      </w:r>
      <w:r>
        <w:rPr>
          <w:rFonts w:hint="eastAsia"/>
        </w:rPr>
        <w:t>фразеоло</w:t>
      </w:r>
      <w:r>
        <w:t>-</w:t>
      </w:r>
      <w:r>
        <w:rPr>
          <w:rFonts w:hint="eastAsia"/>
        </w:rPr>
        <w:t>гической</w:t>
      </w:r>
      <w:r>
        <w:t xml:space="preserve"> </w:t>
      </w:r>
      <w:r>
        <w:rPr>
          <w:rFonts w:hint="eastAsia"/>
        </w:rPr>
        <w:t>единицей</w:t>
      </w:r>
      <w:r>
        <w:t>-</w:t>
      </w:r>
      <w:r>
        <w:rPr>
          <w:rFonts w:hint="eastAsia"/>
        </w:rPr>
        <w:t>оригинала</w:t>
      </w:r>
      <w:r>
        <w:t xml:space="preserve">, </w:t>
      </w:r>
      <w:r>
        <w:rPr>
          <w:rFonts w:hint="eastAsia"/>
        </w:rPr>
        <w:t>его</w:t>
      </w:r>
      <w:r>
        <w:t xml:space="preserve"> </w:t>
      </w:r>
      <w:r>
        <w:rPr>
          <w:rFonts w:hint="eastAsia"/>
        </w:rPr>
        <w:t>художественным</w:t>
      </w:r>
      <w:r>
        <w:t xml:space="preserve"> </w:t>
      </w:r>
      <w:r>
        <w:rPr>
          <w:rFonts w:hint="eastAsia"/>
        </w:rPr>
        <w:t>переводом</w:t>
      </w:r>
      <w:r>
        <w:t xml:space="preserve"> (</w:t>
      </w:r>
      <w:r>
        <w:rPr>
          <w:rFonts w:hint="eastAsia"/>
        </w:rPr>
        <w:t>словом</w:t>
      </w:r>
      <w:r>
        <w:t xml:space="preserve">, </w:t>
      </w:r>
      <w:r>
        <w:rPr>
          <w:rFonts w:hint="eastAsia"/>
        </w:rPr>
        <w:t>слово</w:t>
      </w:r>
      <w:r>
        <w:t>-</w:t>
      </w:r>
      <w:r>
        <w:rPr>
          <w:rFonts w:hint="eastAsia"/>
        </w:rPr>
        <w:t>сочетанием</w:t>
      </w:r>
      <w:r>
        <w:t xml:space="preserve">, </w:t>
      </w:r>
      <w:r>
        <w:rPr>
          <w:rFonts w:hint="eastAsia"/>
        </w:rPr>
        <w:t>фразеологической</w:t>
      </w:r>
      <w:r>
        <w:t xml:space="preserve"> </w:t>
      </w:r>
      <w:r>
        <w:rPr>
          <w:rFonts w:hint="eastAsia"/>
        </w:rPr>
        <w:t>единицей</w:t>
      </w:r>
      <w:r>
        <w:t xml:space="preserve">, </w:t>
      </w:r>
      <w:r>
        <w:rPr>
          <w:rFonts w:hint="eastAsia"/>
        </w:rPr>
        <w:t>фразой</w:t>
      </w:r>
      <w:r>
        <w:t xml:space="preserve">) </w:t>
      </w:r>
      <w:r>
        <w:rPr>
          <w:rFonts w:hint="eastAsia"/>
        </w:rPr>
        <w:t>и</w:t>
      </w:r>
      <w:r>
        <w:t xml:space="preserve"> </w:t>
      </w:r>
      <w:r>
        <w:rPr>
          <w:rFonts w:hint="eastAsia"/>
        </w:rPr>
        <w:t>фразеологической</w:t>
      </w:r>
      <w:r>
        <w:t xml:space="preserve"> </w:t>
      </w:r>
      <w:r>
        <w:rPr>
          <w:rFonts w:hint="eastAsia"/>
        </w:rPr>
        <w:t>единицей</w:t>
      </w:r>
      <w:r>
        <w:t xml:space="preserve">- </w:t>
      </w:r>
      <w:r>
        <w:rPr>
          <w:rFonts w:hint="eastAsia"/>
        </w:rPr>
        <w:t>аналогом</w:t>
      </w:r>
      <w:r>
        <w:t xml:space="preserve"> </w:t>
      </w:r>
      <w:r>
        <w:rPr>
          <w:rFonts w:hint="eastAsia"/>
        </w:rPr>
        <w:t>в</w:t>
      </w:r>
      <w:r>
        <w:t xml:space="preserve"> </w:t>
      </w:r>
      <w:r>
        <w:rPr>
          <w:rFonts w:hint="eastAsia"/>
        </w:rPr>
        <w:t>русском</w:t>
      </w:r>
      <w:r>
        <w:t xml:space="preserve"> </w:t>
      </w:r>
      <w:r>
        <w:rPr>
          <w:rFonts w:hint="eastAsia"/>
        </w:rPr>
        <w:t>языке</w:t>
      </w:r>
      <w:r>
        <w:t>.</w:t>
      </w:r>
    </w:p>
    <w:p w14:paraId="509FE680" w14:textId="3C3577AF" w:rsidR="00FF7C9A" w:rsidRPr="00FF7C9A" w:rsidRDefault="00FF7C9A" w:rsidP="00FF7C9A">
      <w:r>
        <w:t>5.</w:t>
      </w:r>
      <w:r>
        <w:tab/>
      </w:r>
      <w:r>
        <w:rPr>
          <w:rFonts w:hint="eastAsia"/>
        </w:rPr>
        <w:t>Установление</w:t>
      </w:r>
      <w:r>
        <w:t xml:space="preserve"> </w:t>
      </w:r>
      <w:r>
        <w:rPr>
          <w:rFonts w:hint="eastAsia"/>
        </w:rPr>
        <w:t>денотативно</w:t>
      </w:r>
      <w:r>
        <w:t>-</w:t>
      </w:r>
      <w:r>
        <w:rPr>
          <w:rFonts w:hint="eastAsia"/>
        </w:rPr>
        <w:t>предметного</w:t>
      </w:r>
      <w:r>
        <w:t xml:space="preserve"> </w:t>
      </w:r>
      <w:r>
        <w:rPr>
          <w:rFonts w:hint="eastAsia"/>
        </w:rPr>
        <w:t>дифференциала</w:t>
      </w:r>
      <w:r>
        <w:t>.</w:t>
      </w:r>
    </w:p>
    <w:sectPr w:rsidR="00FF7C9A" w:rsidRPr="00FF7C9A" w:rsidSect="001762CD">
      <w:headerReference w:type="default" r:id="rId8"/>
      <w:footerReference w:type="even" r:id="rId9"/>
      <w:footerReference w:type="default" r:id="rId10"/>
      <w:type w:val="continuous"/>
      <w:pgSz w:w="11905" w:h="16837"/>
      <w:pgMar w:top="1156" w:right="706" w:bottom="949" w:left="1894"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41D058" w14:textId="77777777" w:rsidR="0044313C" w:rsidRDefault="0044313C">
      <w:pPr>
        <w:spacing w:after="0" w:line="240" w:lineRule="auto"/>
      </w:pPr>
      <w:r>
        <w:separator/>
      </w:r>
    </w:p>
  </w:endnote>
  <w:endnote w:type="continuationSeparator" w:id="0">
    <w:p w14:paraId="41131F41" w14:textId="77777777" w:rsidR="0044313C" w:rsidRDefault="0044313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altName w:val="Yu Gothic"/>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27A0949A"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61F151B0"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0BA17F" w14:textId="77777777" w:rsidR="0044313C" w:rsidRDefault="0044313C"/>
    <w:p w14:paraId="093F7203" w14:textId="77777777" w:rsidR="0044313C" w:rsidRDefault="0044313C"/>
    <w:p w14:paraId="62058DB7" w14:textId="77777777" w:rsidR="0044313C" w:rsidRDefault="0044313C"/>
    <w:p w14:paraId="0A1AA144" w14:textId="77777777" w:rsidR="0044313C" w:rsidRDefault="0044313C"/>
    <w:p w14:paraId="3AA963E0" w14:textId="77777777" w:rsidR="0044313C" w:rsidRDefault="0044313C"/>
    <w:p w14:paraId="0F696EBB" w14:textId="77777777" w:rsidR="0044313C" w:rsidRDefault="0044313C"/>
    <w:p w14:paraId="5AC9B40E" w14:textId="77777777" w:rsidR="0044313C" w:rsidRDefault="0044313C">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3D78EEE4" wp14:editId="637169E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2CBB27E" w14:textId="77777777" w:rsidR="0044313C" w:rsidRDefault="00443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3D78EEE4"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2CBB27E" w14:textId="77777777" w:rsidR="0044313C" w:rsidRDefault="0044313C">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070D58CD" w14:textId="77777777" w:rsidR="0044313C" w:rsidRDefault="0044313C"/>
    <w:p w14:paraId="2614708A" w14:textId="77777777" w:rsidR="0044313C" w:rsidRDefault="0044313C"/>
    <w:p w14:paraId="792E1D38" w14:textId="77777777" w:rsidR="0044313C" w:rsidRDefault="0044313C">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10F7E0C4" wp14:editId="107674A1">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7769264" w14:textId="77777777" w:rsidR="0044313C" w:rsidRDefault="0044313C"/>
                          <w:p w14:paraId="3ADAC797" w14:textId="77777777" w:rsidR="0044313C" w:rsidRDefault="00443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10F7E0C4"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17769264" w14:textId="77777777" w:rsidR="0044313C" w:rsidRDefault="0044313C"/>
                    <w:p w14:paraId="3ADAC797" w14:textId="77777777" w:rsidR="0044313C" w:rsidRDefault="0044313C">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923EB4C" w14:textId="77777777" w:rsidR="0044313C" w:rsidRDefault="0044313C"/>
    <w:p w14:paraId="7206A97C" w14:textId="77777777" w:rsidR="0044313C" w:rsidRDefault="0044313C">
      <w:pPr>
        <w:rPr>
          <w:sz w:val="2"/>
          <w:szCs w:val="2"/>
        </w:rPr>
      </w:pPr>
    </w:p>
    <w:p w14:paraId="04A0E306" w14:textId="77777777" w:rsidR="0044313C" w:rsidRDefault="0044313C"/>
    <w:p w14:paraId="2B322317" w14:textId="77777777" w:rsidR="0044313C" w:rsidRDefault="0044313C">
      <w:pPr>
        <w:spacing w:after="0" w:line="240" w:lineRule="auto"/>
      </w:pPr>
    </w:p>
  </w:footnote>
  <w:footnote w:type="continuationSeparator" w:id="0">
    <w:p w14:paraId="5E77CEA6" w14:textId="77777777" w:rsidR="0044313C" w:rsidRDefault="0044313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5671A738"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displayBackgroundShape/>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034"/>
    <w:rsid w:val="00000130"/>
    <w:rsid w:val="00000162"/>
    <w:rsid w:val="0000022B"/>
    <w:rsid w:val="0000024E"/>
    <w:rsid w:val="00000309"/>
    <w:rsid w:val="0000036E"/>
    <w:rsid w:val="00000411"/>
    <w:rsid w:val="00000456"/>
    <w:rsid w:val="0000058C"/>
    <w:rsid w:val="00000617"/>
    <w:rsid w:val="00000647"/>
    <w:rsid w:val="00000663"/>
    <w:rsid w:val="000007DE"/>
    <w:rsid w:val="000007FF"/>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25"/>
    <w:rsid w:val="0000124A"/>
    <w:rsid w:val="000012DA"/>
    <w:rsid w:val="00001353"/>
    <w:rsid w:val="0000137F"/>
    <w:rsid w:val="00001396"/>
    <w:rsid w:val="0000139B"/>
    <w:rsid w:val="000013B5"/>
    <w:rsid w:val="000013CA"/>
    <w:rsid w:val="0000166C"/>
    <w:rsid w:val="000016CF"/>
    <w:rsid w:val="00001727"/>
    <w:rsid w:val="000017DB"/>
    <w:rsid w:val="00001819"/>
    <w:rsid w:val="00001832"/>
    <w:rsid w:val="00001833"/>
    <w:rsid w:val="00001848"/>
    <w:rsid w:val="00001853"/>
    <w:rsid w:val="00001885"/>
    <w:rsid w:val="000018C3"/>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42"/>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1A"/>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6D"/>
    <w:rsid w:val="00002DB7"/>
    <w:rsid w:val="00002F7A"/>
    <w:rsid w:val="00003175"/>
    <w:rsid w:val="00003216"/>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1A"/>
    <w:rsid w:val="00003D8E"/>
    <w:rsid w:val="00003DFD"/>
    <w:rsid w:val="00003E4C"/>
    <w:rsid w:val="00003FE9"/>
    <w:rsid w:val="0000401A"/>
    <w:rsid w:val="00004057"/>
    <w:rsid w:val="00004058"/>
    <w:rsid w:val="00004081"/>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15A"/>
    <w:rsid w:val="00005262"/>
    <w:rsid w:val="00005265"/>
    <w:rsid w:val="00005277"/>
    <w:rsid w:val="0000536B"/>
    <w:rsid w:val="0000542F"/>
    <w:rsid w:val="0000549F"/>
    <w:rsid w:val="00005579"/>
    <w:rsid w:val="0000559E"/>
    <w:rsid w:val="000055E1"/>
    <w:rsid w:val="000056CC"/>
    <w:rsid w:val="000056ED"/>
    <w:rsid w:val="00005775"/>
    <w:rsid w:val="00005840"/>
    <w:rsid w:val="000058B1"/>
    <w:rsid w:val="000059A4"/>
    <w:rsid w:val="000059A7"/>
    <w:rsid w:val="00005ABC"/>
    <w:rsid w:val="00005B01"/>
    <w:rsid w:val="00005B2C"/>
    <w:rsid w:val="00005B65"/>
    <w:rsid w:val="00005B87"/>
    <w:rsid w:val="00005B98"/>
    <w:rsid w:val="00005D13"/>
    <w:rsid w:val="00005D55"/>
    <w:rsid w:val="00005E57"/>
    <w:rsid w:val="00005F91"/>
    <w:rsid w:val="00005FBD"/>
    <w:rsid w:val="0000600A"/>
    <w:rsid w:val="0000601C"/>
    <w:rsid w:val="00006380"/>
    <w:rsid w:val="00006386"/>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D8"/>
    <w:rsid w:val="000072E4"/>
    <w:rsid w:val="00007308"/>
    <w:rsid w:val="0000731B"/>
    <w:rsid w:val="00007334"/>
    <w:rsid w:val="00007342"/>
    <w:rsid w:val="00007481"/>
    <w:rsid w:val="0000750A"/>
    <w:rsid w:val="00007547"/>
    <w:rsid w:val="00007589"/>
    <w:rsid w:val="000075ED"/>
    <w:rsid w:val="00007602"/>
    <w:rsid w:val="00007679"/>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B7"/>
    <w:rsid w:val="00007BE8"/>
    <w:rsid w:val="00007CB6"/>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B22"/>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19"/>
    <w:rsid w:val="000114CB"/>
    <w:rsid w:val="0001150F"/>
    <w:rsid w:val="00011534"/>
    <w:rsid w:val="00011560"/>
    <w:rsid w:val="00011563"/>
    <w:rsid w:val="000115AE"/>
    <w:rsid w:val="0001160F"/>
    <w:rsid w:val="00011621"/>
    <w:rsid w:val="00011643"/>
    <w:rsid w:val="0001168F"/>
    <w:rsid w:val="0001179C"/>
    <w:rsid w:val="000117BA"/>
    <w:rsid w:val="00011819"/>
    <w:rsid w:val="00011828"/>
    <w:rsid w:val="00011887"/>
    <w:rsid w:val="00011A28"/>
    <w:rsid w:val="00011A5C"/>
    <w:rsid w:val="00011B15"/>
    <w:rsid w:val="00011BA4"/>
    <w:rsid w:val="00011C85"/>
    <w:rsid w:val="00011CFE"/>
    <w:rsid w:val="00011D02"/>
    <w:rsid w:val="00011D77"/>
    <w:rsid w:val="00011DBC"/>
    <w:rsid w:val="00011E03"/>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A71"/>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61"/>
    <w:rsid w:val="000138BC"/>
    <w:rsid w:val="000138CE"/>
    <w:rsid w:val="00013980"/>
    <w:rsid w:val="00013A36"/>
    <w:rsid w:val="00013B5C"/>
    <w:rsid w:val="00013C1F"/>
    <w:rsid w:val="00013C25"/>
    <w:rsid w:val="00013C3D"/>
    <w:rsid w:val="00013CC9"/>
    <w:rsid w:val="00013D2C"/>
    <w:rsid w:val="00013DDA"/>
    <w:rsid w:val="000140B2"/>
    <w:rsid w:val="0001410F"/>
    <w:rsid w:val="00014157"/>
    <w:rsid w:val="0001415F"/>
    <w:rsid w:val="000142DB"/>
    <w:rsid w:val="00014359"/>
    <w:rsid w:val="00014387"/>
    <w:rsid w:val="000143AB"/>
    <w:rsid w:val="0001440D"/>
    <w:rsid w:val="00014451"/>
    <w:rsid w:val="00014529"/>
    <w:rsid w:val="00014560"/>
    <w:rsid w:val="000145D7"/>
    <w:rsid w:val="000145E6"/>
    <w:rsid w:val="000147CB"/>
    <w:rsid w:val="000147F0"/>
    <w:rsid w:val="00014936"/>
    <w:rsid w:val="00014959"/>
    <w:rsid w:val="0001499D"/>
    <w:rsid w:val="00014B19"/>
    <w:rsid w:val="00014BA4"/>
    <w:rsid w:val="00014C00"/>
    <w:rsid w:val="00014C68"/>
    <w:rsid w:val="00014C87"/>
    <w:rsid w:val="00014C96"/>
    <w:rsid w:val="00014CAA"/>
    <w:rsid w:val="00014CB0"/>
    <w:rsid w:val="00014CFF"/>
    <w:rsid w:val="00014D8B"/>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6"/>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45E"/>
    <w:rsid w:val="00016519"/>
    <w:rsid w:val="000165D1"/>
    <w:rsid w:val="00016625"/>
    <w:rsid w:val="0001664D"/>
    <w:rsid w:val="00016747"/>
    <w:rsid w:val="00016777"/>
    <w:rsid w:val="0001677E"/>
    <w:rsid w:val="00016782"/>
    <w:rsid w:val="0001683F"/>
    <w:rsid w:val="00016876"/>
    <w:rsid w:val="00016898"/>
    <w:rsid w:val="000168FD"/>
    <w:rsid w:val="000169F6"/>
    <w:rsid w:val="00016A4D"/>
    <w:rsid w:val="00016B38"/>
    <w:rsid w:val="00016B43"/>
    <w:rsid w:val="00016CD9"/>
    <w:rsid w:val="00016D7C"/>
    <w:rsid w:val="00016DB1"/>
    <w:rsid w:val="00016F0C"/>
    <w:rsid w:val="00016FF5"/>
    <w:rsid w:val="00017056"/>
    <w:rsid w:val="00017134"/>
    <w:rsid w:val="00017237"/>
    <w:rsid w:val="0001738A"/>
    <w:rsid w:val="000173A4"/>
    <w:rsid w:val="000173C6"/>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0"/>
    <w:rsid w:val="00020149"/>
    <w:rsid w:val="00020165"/>
    <w:rsid w:val="00020254"/>
    <w:rsid w:val="00020289"/>
    <w:rsid w:val="0002030C"/>
    <w:rsid w:val="00020397"/>
    <w:rsid w:val="0002045C"/>
    <w:rsid w:val="000204A6"/>
    <w:rsid w:val="00020542"/>
    <w:rsid w:val="00020568"/>
    <w:rsid w:val="00020575"/>
    <w:rsid w:val="00020591"/>
    <w:rsid w:val="00020655"/>
    <w:rsid w:val="0002066F"/>
    <w:rsid w:val="00020730"/>
    <w:rsid w:val="0002074F"/>
    <w:rsid w:val="00020780"/>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5C2"/>
    <w:rsid w:val="00021643"/>
    <w:rsid w:val="000216C4"/>
    <w:rsid w:val="000216FD"/>
    <w:rsid w:val="00021731"/>
    <w:rsid w:val="00021863"/>
    <w:rsid w:val="00021991"/>
    <w:rsid w:val="000219F3"/>
    <w:rsid w:val="000219F4"/>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3FE"/>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7"/>
    <w:rsid w:val="00022C1B"/>
    <w:rsid w:val="00022C28"/>
    <w:rsid w:val="00022C9A"/>
    <w:rsid w:val="00022CEA"/>
    <w:rsid w:val="00022F73"/>
    <w:rsid w:val="00022F79"/>
    <w:rsid w:val="00022FDF"/>
    <w:rsid w:val="00022FF4"/>
    <w:rsid w:val="00023001"/>
    <w:rsid w:val="000230A3"/>
    <w:rsid w:val="000230C1"/>
    <w:rsid w:val="0002327A"/>
    <w:rsid w:val="000232DC"/>
    <w:rsid w:val="0002335F"/>
    <w:rsid w:val="000233A6"/>
    <w:rsid w:val="000233D5"/>
    <w:rsid w:val="00023440"/>
    <w:rsid w:val="000235BB"/>
    <w:rsid w:val="000235D4"/>
    <w:rsid w:val="000235D8"/>
    <w:rsid w:val="00023665"/>
    <w:rsid w:val="00023770"/>
    <w:rsid w:val="00023830"/>
    <w:rsid w:val="0002383A"/>
    <w:rsid w:val="00023965"/>
    <w:rsid w:val="0002396B"/>
    <w:rsid w:val="0002397D"/>
    <w:rsid w:val="00023ADC"/>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6B"/>
    <w:rsid w:val="000247A1"/>
    <w:rsid w:val="0002481D"/>
    <w:rsid w:val="000248E2"/>
    <w:rsid w:val="000249C4"/>
    <w:rsid w:val="00024A1C"/>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4FE8"/>
    <w:rsid w:val="00025011"/>
    <w:rsid w:val="00025030"/>
    <w:rsid w:val="0002508E"/>
    <w:rsid w:val="000250D9"/>
    <w:rsid w:val="000250F9"/>
    <w:rsid w:val="0002510E"/>
    <w:rsid w:val="00025120"/>
    <w:rsid w:val="00025137"/>
    <w:rsid w:val="00025225"/>
    <w:rsid w:val="00025274"/>
    <w:rsid w:val="00025314"/>
    <w:rsid w:val="00025327"/>
    <w:rsid w:val="000253F9"/>
    <w:rsid w:val="000254A4"/>
    <w:rsid w:val="000254D1"/>
    <w:rsid w:val="000254DC"/>
    <w:rsid w:val="000254F6"/>
    <w:rsid w:val="00025516"/>
    <w:rsid w:val="000255BF"/>
    <w:rsid w:val="000256D3"/>
    <w:rsid w:val="000256E7"/>
    <w:rsid w:val="00025715"/>
    <w:rsid w:val="00025744"/>
    <w:rsid w:val="000257D2"/>
    <w:rsid w:val="00025838"/>
    <w:rsid w:val="0002593F"/>
    <w:rsid w:val="0002595B"/>
    <w:rsid w:val="000259CF"/>
    <w:rsid w:val="00025A37"/>
    <w:rsid w:val="00025A8A"/>
    <w:rsid w:val="00025AE6"/>
    <w:rsid w:val="00025B83"/>
    <w:rsid w:val="00025C72"/>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3D1"/>
    <w:rsid w:val="00026448"/>
    <w:rsid w:val="0002659A"/>
    <w:rsid w:val="000265E9"/>
    <w:rsid w:val="0002666A"/>
    <w:rsid w:val="000266CD"/>
    <w:rsid w:val="000266E3"/>
    <w:rsid w:val="00026705"/>
    <w:rsid w:val="00026776"/>
    <w:rsid w:val="000267A7"/>
    <w:rsid w:val="000268A0"/>
    <w:rsid w:val="000268C3"/>
    <w:rsid w:val="00026920"/>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52"/>
    <w:rsid w:val="00026F73"/>
    <w:rsid w:val="00026F88"/>
    <w:rsid w:val="00026FAD"/>
    <w:rsid w:val="000270E6"/>
    <w:rsid w:val="00027114"/>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22"/>
    <w:rsid w:val="00027A72"/>
    <w:rsid w:val="00027A7C"/>
    <w:rsid w:val="00027A85"/>
    <w:rsid w:val="00027AF9"/>
    <w:rsid w:val="00027B56"/>
    <w:rsid w:val="00027CCA"/>
    <w:rsid w:val="00027D9F"/>
    <w:rsid w:val="00027DF5"/>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6B"/>
    <w:rsid w:val="00030783"/>
    <w:rsid w:val="000307BF"/>
    <w:rsid w:val="000307D7"/>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5FB"/>
    <w:rsid w:val="000316B2"/>
    <w:rsid w:val="00031721"/>
    <w:rsid w:val="00031781"/>
    <w:rsid w:val="00031818"/>
    <w:rsid w:val="00031873"/>
    <w:rsid w:val="000318A7"/>
    <w:rsid w:val="0003190F"/>
    <w:rsid w:val="00031963"/>
    <w:rsid w:val="00031965"/>
    <w:rsid w:val="00031A04"/>
    <w:rsid w:val="00031A54"/>
    <w:rsid w:val="00031A61"/>
    <w:rsid w:val="00031A8D"/>
    <w:rsid w:val="00031B58"/>
    <w:rsid w:val="00031B70"/>
    <w:rsid w:val="00031B89"/>
    <w:rsid w:val="00031C55"/>
    <w:rsid w:val="00031C77"/>
    <w:rsid w:val="00031D09"/>
    <w:rsid w:val="00031E86"/>
    <w:rsid w:val="00031E99"/>
    <w:rsid w:val="00031EC1"/>
    <w:rsid w:val="00031F2E"/>
    <w:rsid w:val="00031F35"/>
    <w:rsid w:val="00031F4A"/>
    <w:rsid w:val="00031F57"/>
    <w:rsid w:val="00031F5A"/>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8D8"/>
    <w:rsid w:val="00032971"/>
    <w:rsid w:val="000329B5"/>
    <w:rsid w:val="000329FC"/>
    <w:rsid w:val="00032A3D"/>
    <w:rsid w:val="00032A6C"/>
    <w:rsid w:val="00032BA8"/>
    <w:rsid w:val="00032BB1"/>
    <w:rsid w:val="00032C06"/>
    <w:rsid w:val="00032C44"/>
    <w:rsid w:val="00032C62"/>
    <w:rsid w:val="00032CEF"/>
    <w:rsid w:val="00032E19"/>
    <w:rsid w:val="00032EE2"/>
    <w:rsid w:val="00032FCB"/>
    <w:rsid w:val="00032FF8"/>
    <w:rsid w:val="00033061"/>
    <w:rsid w:val="000330BD"/>
    <w:rsid w:val="00033115"/>
    <w:rsid w:val="0003316D"/>
    <w:rsid w:val="0003322D"/>
    <w:rsid w:val="0003341A"/>
    <w:rsid w:val="0003344F"/>
    <w:rsid w:val="00033540"/>
    <w:rsid w:val="0003357D"/>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65"/>
    <w:rsid w:val="00033ECE"/>
    <w:rsid w:val="00033EF2"/>
    <w:rsid w:val="00033F74"/>
    <w:rsid w:val="00034050"/>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090"/>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4D"/>
    <w:rsid w:val="0003615E"/>
    <w:rsid w:val="00036333"/>
    <w:rsid w:val="000363A9"/>
    <w:rsid w:val="00036474"/>
    <w:rsid w:val="000365B8"/>
    <w:rsid w:val="000365F1"/>
    <w:rsid w:val="00036622"/>
    <w:rsid w:val="00036638"/>
    <w:rsid w:val="0003670F"/>
    <w:rsid w:val="00036799"/>
    <w:rsid w:val="000367A0"/>
    <w:rsid w:val="000367A1"/>
    <w:rsid w:val="0003685A"/>
    <w:rsid w:val="00036916"/>
    <w:rsid w:val="00036931"/>
    <w:rsid w:val="00036947"/>
    <w:rsid w:val="00036991"/>
    <w:rsid w:val="000369B8"/>
    <w:rsid w:val="00036A37"/>
    <w:rsid w:val="00036A4A"/>
    <w:rsid w:val="00036BD7"/>
    <w:rsid w:val="00036BF5"/>
    <w:rsid w:val="00036D62"/>
    <w:rsid w:val="00036E0A"/>
    <w:rsid w:val="00036E57"/>
    <w:rsid w:val="00036EC3"/>
    <w:rsid w:val="00036F09"/>
    <w:rsid w:val="00036F31"/>
    <w:rsid w:val="00036F49"/>
    <w:rsid w:val="00036FE3"/>
    <w:rsid w:val="0003701F"/>
    <w:rsid w:val="0003703D"/>
    <w:rsid w:val="0003709A"/>
    <w:rsid w:val="000370A8"/>
    <w:rsid w:val="000370FE"/>
    <w:rsid w:val="00037115"/>
    <w:rsid w:val="00037120"/>
    <w:rsid w:val="0003721C"/>
    <w:rsid w:val="0003729A"/>
    <w:rsid w:val="000373DF"/>
    <w:rsid w:val="00037422"/>
    <w:rsid w:val="00037443"/>
    <w:rsid w:val="00037476"/>
    <w:rsid w:val="000375CA"/>
    <w:rsid w:val="000375F8"/>
    <w:rsid w:val="00037646"/>
    <w:rsid w:val="000376E6"/>
    <w:rsid w:val="000377C9"/>
    <w:rsid w:val="000377DC"/>
    <w:rsid w:val="0003785D"/>
    <w:rsid w:val="0003794A"/>
    <w:rsid w:val="00037953"/>
    <w:rsid w:val="00037992"/>
    <w:rsid w:val="00037A16"/>
    <w:rsid w:val="00037A54"/>
    <w:rsid w:val="00037A7F"/>
    <w:rsid w:val="00037B1E"/>
    <w:rsid w:val="00037BA0"/>
    <w:rsid w:val="00037BD0"/>
    <w:rsid w:val="00037BEA"/>
    <w:rsid w:val="00037CB6"/>
    <w:rsid w:val="00037CC7"/>
    <w:rsid w:val="00037CC8"/>
    <w:rsid w:val="00037CE3"/>
    <w:rsid w:val="00037D1C"/>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EEE"/>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5E"/>
    <w:rsid w:val="0004268C"/>
    <w:rsid w:val="000426A9"/>
    <w:rsid w:val="000426E2"/>
    <w:rsid w:val="000427CA"/>
    <w:rsid w:val="000427EB"/>
    <w:rsid w:val="0004282A"/>
    <w:rsid w:val="0004287B"/>
    <w:rsid w:val="00042907"/>
    <w:rsid w:val="000429BE"/>
    <w:rsid w:val="000429FB"/>
    <w:rsid w:val="00042A9A"/>
    <w:rsid w:val="00042AB0"/>
    <w:rsid w:val="00042AF3"/>
    <w:rsid w:val="00042C82"/>
    <w:rsid w:val="00042CDC"/>
    <w:rsid w:val="00042DDB"/>
    <w:rsid w:val="00042E4E"/>
    <w:rsid w:val="00042EA9"/>
    <w:rsid w:val="00042EC7"/>
    <w:rsid w:val="00042F49"/>
    <w:rsid w:val="00043051"/>
    <w:rsid w:val="00043096"/>
    <w:rsid w:val="000430E3"/>
    <w:rsid w:val="000431B5"/>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0D"/>
    <w:rsid w:val="000442EF"/>
    <w:rsid w:val="00044353"/>
    <w:rsid w:val="0004441F"/>
    <w:rsid w:val="000444B3"/>
    <w:rsid w:val="000444B4"/>
    <w:rsid w:val="000444DB"/>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D9"/>
    <w:rsid w:val="000466F4"/>
    <w:rsid w:val="00046737"/>
    <w:rsid w:val="00046764"/>
    <w:rsid w:val="000467A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1"/>
    <w:rsid w:val="00046D04"/>
    <w:rsid w:val="00046D49"/>
    <w:rsid w:val="00046D4A"/>
    <w:rsid w:val="00046D57"/>
    <w:rsid w:val="00046E09"/>
    <w:rsid w:val="00046E1D"/>
    <w:rsid w:val="00046F1F"/>
    <w:rsid w:val="00046F5D"/>
    <w:rsid w:val="00046F69"/>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21"/>
    <w:rsid w:val="0004764D"/>
    <w:rsid w:val="0004766E"/>
    <w:rsid w:val="00047684"/>
    <w:rsid w:val="0004781E"/>
    <w:rsid w:val="000478B5"/>
    <w:rsid w:val="00047935"/>
    <w:rsid w:val="000479A3"/>
    <w:rsid w:val="00047ADF"/>
    <w:rsid w:val="00047AF8"/>
    <w:rsid w:val="00047B87"/>
    <w:rsid w:val="00047C57"/>
    <w:rsid w:val="00047D9E"/>
    <w:rsid w:val="00047DE3"/>
    <w:rsid w:val="00047F40"/>
    <w:rsid w:val="00047FE9"/>
    <w:rsid w:val="00050013"/>
    <w:rsid w:val="0005016E"/>
    <w:rsid w:val="0005018D"/>
    <w:rsid w:val="00050216"/>
    <w:rsid w:val="00050308"/>
    <w:rsid w:val="000503AC"/>
    <w:rsid w:val="000503B0"/>
    <w:rsid w:val="00050540"/>
    <w:rsid w:val="0005056A"/>
    <w:rsid w:val="0005057D"/>
    <w:rsid w:val="000505B2"/>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EE6"/>
    <w:rsid w:val="00050F28"/>
    <w:rsid w:val="00050F8A"/>
    <w:rsid w:val="00050F8B"/>
    <w:rsid w:val="0005111B"/>
    <w:rsid w:val="00051121"/>
    <w:rsid w:val="00051183"/>
    <w:rsid w:val="000511BC"/>
    <w:rsid w:val="000511C6"/>
    <w:rsid w:val="0005138A"/>
    <w:rsid w:val="000514DE"/>
    <w:rsid w:val="00051546"/>
    <w:rsid w:val="0005157E"/>
    <w:rsid w:val="000515CD"/>
    <w:rsid w:val="00051665"/>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93"/>
    <w:rsid w:val="00052897"/>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5F3"/>
    <w:rsid w:val="0005363E"/>
    <w:rsid w:val="000536BC"/>
    <w:rsid w:val="000538A2"/>
    <w:rsid w:val="0005392B"/>
    <w:rsid w:val="00053963"/>
    <w:rsid w:val="000539F6"/>
    <w:rsid w:val="00053A10"/>
    <w:rsid w:val="00053A21"/>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86"/>
    <w:rsid w:val="000546FD"/>
    <w:rsid w:val="000547AD"/>
    <w:rsid w:val="000547CA"/>
    <w:rsid w:val="000549EC"/>
    <w:rsid w:val="000549F5"/>
    <w:rsid w:val="00054A32"/>
    <w:rsid w:val="00054AD2"/>
    <w:rsid w:val="00054B04"/>
    <w:rsid w:val="00054B15"/>
    <w:rsid w:val="00054B77"/>
    <w:rsid w:val="00054CEF"/>
    <w:rsid w:val="00054EEA"/>
    <w:rsid w:val="00054F08"/>
    <w:rsid w:val="000550E8"/>
    <w:rsid w:val="00055217"/>
    <w:rsid w:val="000552D0"/>
    <w:rsid w:val="00055396"/>
    <w:rsid w:val="00055422"/>
    <w:rsid w:val="00055461"/>
    <w:rsid w:val="000554C0"/>
    <w:rsid w:val="0005554D"/>
    <w:rsid w:val="00055728"/>
    <w:rsid w:val="000557B3"/>
    <w:rsid w:val="00055887"/>
    <w:rsid w:val="0005594A"/>
    <w:rsid w:val="000559C6"/>
    <w:rsid w:val="00055B7D"/>
    <w:rsid w:val="00055BF5"/>
    <w:rsid w:val="00055C21"/>
    <w:rsid w:val="00055C8B"/>
    <w:rsid w:val="00055E4B"/>
    <w:rsid w:val="00055E99"/>
    <w:rsid w:val="00055EB1"/>
    <w:rsid w:val="00055EC5"/>
    <w:rsid w:val="00055F76"/>
    <w:rsid w:val="00055FE8"/>
    <w:rsid w:val="00055FE9"/>
    <w:rsid w:val="0005602B"/>
    <w:rsid w:val="0005603F"/>
    <w:rsid w:val="00056148"/>
    <w:rsid w:val="00056168"/>
    <w:rsid w:val="000561AF"/>
    <w:rsid w:val="0005625B"/>
    <w:rsid w:val="00056287"/>
    <w:rsid w:val="000562FF"/>
    <w:rsid w:val="000563D7"/>
    <w:rsid w:val="00056407"/>
    <w:rsid w:val="00056414"/>
    <w:rsid w:val="00056499"/>
    <w:rsid w:val="000564DB"/>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2D"/>
    <w:rsid w:val="000574A9"/>
    <w:rsid w:val="000574AE"/>
    <w:rsid w:val="000574C6"/>
    <w:rsid w:val="000574FF"/>
    <w:rsid w:val="00057558"/>
    <w:rsid w:val="00057578"/>
    <w:rsid w:val="00057582"/>
    <w:rsid w:val="00057614"/>
    <w:rsid w:val="000576CD"/>
    <w:rsid w:val="0005772B"/>
    <w:rsid w:val="0005780D"/>
    <w:rsid w:val="0005785B"/>
    <w:rsid w:val="00057892"/>
    <w:rsid w:val="00057915"/>
    <w:rsid w:val="00057A4E"/>
    <w:rsid w:val="00057A76"/>
    <w:rsid w:val="00057AD4"/>
    <w:rsid w:val="00057BD9"/>
    <w:rsid w:val="00057C09"/>
    <w:rsid w:val="00057C6D"/>
    <w:rsid w:val="00057C79"/>
    <w:rsid w:val="00057CB2"/>
    <w:rsid w:val="00057D23"/>
    <w:rsid w:val="00057D35"/>
    <w:rsid w:val="00057DC5"/>
    <w:rsid w:val="00057DCC"/>
    <w:rsid w:val="00057DE4"/>
    <w:rsid w:val="00057F31"/>
    <w:rsid w:val="00057F45"/>
    <w:rsid w:val="00057F9C"/>
    <w:rsid w:val="00057FAA"/>
    <w:rsid w:val="00060038"/>
    <w:rsid w:val="00060067"/>
    <w:rsid w:val="0006014F"/>
    <w:rsid w:val="00060155"/>
    <w:rsid w:val="000601A5"/>
    <w:rsid w:val="00060244"/>
    <w:rsid w:val="00060341"/>
    <w:rsid w:val="0006039F"/>
    <w:rsid w:val="00060400"/>
    <w:rsid w:val="00060444"/>
    <w:rsid w:val="00060455"/>
    <w:rsid w:val="00060540"/>
    <w:rsid w:val="0006057F"/>
    <w:rsid w:val="000605F6"/>
    <w:rsid w:val="00060764"/>
    <w:rsid w:val="000607AF"/>
    <w:rsid w:val="000607D7"/>
    <w:rsid w:val="00060802"/>
    <w:rsid w:val="00060803"/>
    <w:rsid w:val="00060821"/>
    <w:rsid w:val="00060826"/>
    <w:rsid w:val="00060828"/>
    <w:rsid w:val="0006090C"/>
    <w:rsid w:val="00060967"/>
    <w:rsid w:val="000609CB"/>
    <w:rsid w:val="00060B0A"/>
    <w:rsid w:val="00060BA1"/>
    <w:rsid w:val="00060CCA"/>
    <w:rsid w:val="00060DE2"/>
    <w:rsid w:val="00060E0B"/>
    <w:rsid w:val="00060E8F"/>
    <w:rsid w:val="00060EC8"/>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9BA"/>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38"/>
    <w:rsid w:val="00065475"/>
    <w:rsid w:val="000654E0"/>
    <w:rsid w:val="0006551B"/>
    <w:rsid w:val="0006553A"/>
    <w:rsid w:val="000655A0"/>
    <w:rsid w:val="0006561B"/>
    <w:rsid w:val="0006567C"/>
    <w:rsid w:val="0006568C"/>
    <w:rsid w:val="0006583D"/>
    <w:rsid w:val="0006588B"/>
    <w:rsid w:val="00065921"/>
    <w:rsid w:val="000659F0"/>
    <w:rsid w:val="00065A25"/>
    <w:rsid w:val="00065A31"/>
    <w:rsid w:val="00065A5A"/>
    <w:rsid w:val="00065B61"/>
    <w:rsid w:val="00065B77"/>
    <w:rsid w:val="00065C7D"/>
    <w:rsid w:val="00065C83"/>
    <w:rsid w:val="00065D17"/>
    <w:rsid w:val="00065DEE"/>
    <w:rsid w:val="00065EA9"/>
    <w:rsid w:val="00065EB5"/>
    <w:rsid w:val="00065F69"/>
    <w:rsid w:val="000660D9"/>
    <w:rsid w:val="00066156"/>
    <w:rsid w:val="000662C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9D4"/>
    <w:rsid w:val="00066A30"/>
    <w:rsid w:val="00066A63"/>
    <w:rsid w:val="00066A92"/>
    <w:rsid w:val="00066B2E"/>
    <w:rsid w:val="00066B4D"/>
    <w:rsid w:val="00066B95"/>
    <w:rsid w:val="00066CD1"/>
    <w:rsid w:val="00066CE9"/>
    <w:rsid w:val="00066F60"/>
    <w:rsid w:val="00066F83"/>
    <w:rsid w:val="000670FE"/>
    <w:rsid w:val="000671BC"/>
    <w:rsid w:val="000671F3"/>
    <w:rsid w:val="0006723E"/>
    <w:rsid w:val="00067284"/>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BBA"/>
    <w:rsid w:val="00067C37"/>
    <w:rsid w:val="00067D8B"/>
    <w:rsid w:val="00067DE8"/>
    <w:rsid w:val="00067E53"/>
    <w:rsid w:val="00067EE5"/>
    <w:rsid w:val="0007009A"/>
    <w:rsid w:val="0007012F"/>
    <w:rsid w:val="0007016F"/>
    <w:rsid w:val="000701AF"/>
    <w:rsid w:val="000701F5"/>
    <w:rsid w:val="0007029D"/>
    <w:rsid w:val="0007050B"/>
    <w:rsid w:val="00070552"/>
    <w:rsid w:val="000705D4"/>
    <w:rsid w:val="00070639"/>
    <w:rsid w:val="00070891"/>
    <w:rsid w:val="000708C1"/>
    <w:rsid w:val="000708CB"/>
    <w:rsid w:val="000709F8"/>
    <w:rsid w:val="00070A64"/>
    <w:rsid w:val="00070AE2"/>
    <w:rsid w:val="00070C9D"/>
    <w:rsid w:val="00070CAD"/>
    <w:rsid w:val="00070CBF"/>
    <w:rsid w:val="00070CC3"/>
    <w:rsid w:val="00070E9E"/>
    <w:rsid w:val="00070FB5"/>
    <w:rsid w:val="00070FDF"/>
    <w:rsid w:val="00071018"/>
    <w:rsid w:val="00071081"/>
    <w:rsid w:val="00071122"/>
    <w:rsid w:val="00071181"/>
    <w:rsid w:val="000711CC"/>
    <w:rsid w:val="000711EC"/>
    <w:rsid w:val="00071260"/>
    <w:rsid w:val="0007128E"/>
    <w:rsid w:val="000712E0"/>
    <w:rsid w:val="00071364"/>
    <w:rsid w:val="00071398"/>
    <w:rsid w:val="000713CB"/>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C7A"/>
    <w:rsid w:val="00071D08"/>
    <w:rsid w:val="00071D36"/>
    <w:rsid w:val="00071D59"/>
    <w:rsid w:val="00071D5C"/>
    <w:rsid w:val="00071E17"/>
    <w:rsid w:val="000721EC"/>
    <w:rsid w:val="00072202"/>
    <w:rsid w:val="00072225"/>
    <w:rsid w:val="00072251"/>
    <w:rsid w:val="00072281"/>
    <w:rsid w:val="000723C3"/>
    <w:rsid w:val="000724AD"/>
    <w:rsid w:val="00072571"/>
    <w:rsid w:val="000725DE"/>
    <w:rsid w:val="000725F9"/>
    <w:rsid w:val="00072684"/>
    <w:rsid w:val="000726A0"/>
    <w:rsid w:val="000726CC"/>
    <w:rsid w:val="000726F4"/>
    <w:rsid w:val="00072708"/>
    <w:rsid w:val="00072788"/>
    <w:rsid w:val="000727A2"/>
    <w:rsid w:val="0007283A"/>
    <w:rsid w:val="000728C7"/>
    <w:rsid w:val="000728DD"/>
    <w:rsid w:val="00072936"/>
    <w:rsid w:val="00072995"/>
    <w:rsid w:val="00072AF7"/>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09D"/>
    <w:rsid w:val="0007314C"/>
    <w:rsid w:val="000731B3"/>
    <w:rsid w:val="000731C5"/>
    <w:rsid w:val="000731F4"/>
    <w:rsid w:val="00073210"/>
    <w:rsid w:val="000732D1"/>
    <w:rsid w:val="000733BB"/>
    <w:rsid w:val="000734AD"/>
    <w:rsid w:val="000734F1"/>
    <w:rsid w:val="0007351D"/>
    <w:rsid w:val="0007354E"/>
    <w:rsid w:val="000735A0"/>
    <w:rsid w:val="000735E0"/>
    <w:rsid w:val="00073676"/>
    <w:rsid w:val="00073689"/>
    <w:rsid w:val="0007369A"/>
    <w:rsid w:val="000736A2"/>
    <w:rsid w:val="000738B3"/>
    <w:rsid w:val="000738EB"/>
    <w:rsid w:val="000739AF"/>
    <w:rsid w:val="00073A32"/>
    <w:rsid w:val="00073A5A"/>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28E"/>
    <w:rsid w:val="0007430A"/>
    <w:rsid w:val="00074371"/>
    <w:rsid w:val="00074560"/>
    <w:rsid w:val="00074605"/>
    <w:rsid w:val="00074615"/>
    <w:rsid w:val="00074634"/>
    <w:rsid w:val="00074643"/>
    <w:rsid w:val="00074669"/>
    <w:rsid w:val="000746D1"/>
    <w:rsid w:val="0007471E"/>
    <w:rsid w:val="000748E0"/>
    <w:rsid w:val="00074933"/>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7EF"/>
    <w:rsid w:val="0007581E"/>
    <w:rsid w:val="0007586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DB0"/>
    <w:rsid w:val="00075E29"/>
    <w:rsid w:val="00075E4F"/>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29D"/>
    <w:rsid w:val="00076318"/>
    <w:rsid w:val="00076351"/>
    <w:rsid w:val="00076402"/>
    <w:rsid w:val="0007648D"/>
    <w:rsid w:val="000764B8"/>
    <w:rsid w:val="000765D5"/>
    <w:rsid w:val="000765FA"/>
    <w:rsid w:val="00076628"/>
    <w:rsid w:val="0007665B"/>
    <w:rsid w:val="0007669A"/>
    <w:rsid w:val="000766B7"/>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BB"/>
    <w:rsid w:val="000779C4"/>
    <w:rsid w:val="000779EE"/>
    <w:rsid w:val="00077A21"/>
    <w:rsid w:val="00077A51"/>
    <w:rsid w:val="00077A5D"/>
    <w:rsid w:val="00077B80"/>
    <w:rsid w:val="00077BE3"/>
    <w:rsid w:val="00077C58"/>
    <w:rsid w:val="00077C81"/>
    <w:rsid w:val="00077D52"/>
    <w:rsid w:val="00077D90"/>
    <w:rsid w:val="00077DB6"/>
    <w:rsid w:val="00077E3B"/>
    <w:rsid w:val="00077E4B"/>
    <w:rsid w:val="00077F10"/>
    <w:rsid w:val="00077F61"/>
    <w:rsid w:val="0008002E"/>
    <w:rsid w:val="00080052"/>
    <w:rsid w:val="000800FA"/>
    <w:rsid w:val="000801CE"/>
    <w:rsid w:val="00080208"/>
    <w:rsid w:val="00080222"/>
    <w:rsid w:val="000803B9"/>
    <w:rsid w:val="000803CB"/>
    <w:rsid w:val="000803D4"/>
    <w:rsid w:val="00080495"/>
    <w:rsid w:val="00080496"/>
    <w:rsid w:val="000804DE"/>
    <w:rsid w:val="0008058A"/>
    <w:rsid w:val="0008061D"/>
    <w:rsid w:val="00080658"/>
    <w:rsid w:val="00080688"/>
    <w:rsid w:val="0008070A"/>
    <w:rsid w:val="00080733"/>
    <w:rsid w:val="0008076C"/>
    <w:rsid w:val="000807E5"/>
    <w:rsid w:val="00080815"/>
    <w:rsid w:val="00080848"/>
    <w:rsid w:val="000808B6"/>
    <w:rsid w:val="00080913"/>
    <w:rsid w:val="00080980"/>
    <w:rsid w:val="00080A8F"/>
    <w:rsid w:val="00080AAE"/>
    <w:rsid w:val="00080ABF"/>
    <w:rsid w:val="00080C49"/>
    <w:rsid w:val="00080CB1"/>
    <w:rsid w:val="00080E25"/>
    <w:rsid w:val="00080E29"/>
    <w:rsid w:val="00080EBB"/>
    <w:rsid w:val="00080F7E"/>
    <w:rsid w:val="00080F80"/>
    <w:rsid w:val="00080FC7"/>
    <w:rsid w:val="00081030"/>
    <w:rsid w:val="00081075"/>
    <w:rsid w:val="00081101"/>
    <w:rsid w:val="00081399"/>
    <w:rsid w:val="000813CB"/>
    <w:rsid w:val="000813CC"/>
    <w:rsid w:val="000813D8"/>
    <w:rsid w:val="00081479"/>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D3"/>
    <w:rsid w:val="000820F1"/>
    <w:rsid w:val="00082133"/>
    <w:rsid w:val="0008218D"/>
    <w:rsid w:val="00082246"/>
    <w:rsid w:val="00082286"/>
    <w:rsid w:val="00082287"/>
    <w:rsid w:val="000822DA"/>
    <w:rsid w:val="000822EB"/>
    <w:rsid w:val="00082328"/>
    <w:rsid w:val="00082393"/>
    <w:rsid w:val="000823B0"/>
    <w:rsid w:val="000823C0"/>
    <w:rsid w:val="000823E9"/>
    <w:rsid w:val="00082480"/>
    <w:rsid w:val="00082503"/>
    <w:rsid w:val="0008252D"/>
    <w:rsid w:val="00082537"/>
    <w:rsid w:val="000825CF"/>
    <w:rsid w:val="00082639"/>
    <w:rsid w:val="00082672"/>
    <w:rsid w:val="0008279D"/>
    <w:rsid w:val="000827FC"/>
    <w:rsid w:val="0008288D"/>
    <w:rsid w:val="000828DC"/>
    <w:rsid w:val="000828EC"/>
    <w:rsid w:val="00082938"/>
    <w:rsid w:val="000829EE"/>
    <w:rsid w:val="00082A37"/>
    <w:rsid w:val="00082AB0"/>
    <w:rsid w:val="00082AE5"/>
    <w:rsid w:val="00082B6E"/>
    <w:rsid w:val="00082C99"/>
    <w:rsid w:val="00082CC9"/>
    <w:rsid w:val="00082CCA"/>
    <w:rsid w:val="00082D29"/>
    <w:rsid w:val="00082D5A"/>
    <w:rsid w:val="00082D75"/>
    <w:rsid w:val="00082DB8"/>
    <w:rsid w:val="00082DC8"/>
    <w:rsid w:val="00082DDB"/>
    <w:rsid w:val="00082DE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6FA"/>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3E51"/>
    <w:rsid w:val="000840C1"/>
    <w:rsid w:val="000840C7"/>
    <w:rsid w:val="000840F1"/>
    <w:rsid w:val="000840FA"/>
    <w:rsid w:val="0008411F"/>
    <w:rsid w:val="0008416B"/>
    <w:rsid w:val="00084272"/>
    <w:rsid w:val="000842D3"/>
    <w:rsid w:val="000842F9"/>
    <w:rsid w:val="0008443C"/>
    <w:rsid w:val="000844A3"/>
    <w:rsid w:val="00084501"/>
    <w:rsid w:val="0008452B"/>
    <w:rsid w:val="0008458F"/>
    <w:rsid w:val="000845A1"/>
    <w:rsid w:val="00084610"/>
    <w:rsid w:val="00084677"/>
    <w:rsid w:val="0008474C"/>
    <w:rsid w:val="000847A6"/>
    <w:rsid w:val="0008482E"/>
    <w:rsid w:val="000848A2"/>
    <w:rsid w:val="000848DF"/>
    <w:rsid w:val="000848F7"/>
    <w:rsid w:val="00084992"/>
    <w:rsid w:val="000849FF"/>
    <w:rsid w:val="00084A7A"/>
    <w:rsid w:val="00084B61"/>
    <w:rsid w:val="00084B7B"/>
    <w:rsid w:val="00084C32"/>
    <w:rsid w:val="00084C4F"/>
    <w:rsid w:val="00084CB3"/>
    <w:rsid w:val="00084EE4"/>
    <w:rsid w:val="00084F04"/>
    <w:rsid w:val="00084FC8"/>
    <w:rsid w:val="000850DA"/>
    <w:rsid w:val="00085124"/>
    <w:rsid w:val="0008513C"/>
    <w:rsid w:val="0008515B"/>
    <w:rsid w:val="000851D4"/>
    <w:rsid w:val="000852B2"/>
    <w:rsid w:val="000852E7"/>
    <w:rsid w:val="0008536B"/>
    <w:rsid w:val="000853B8"/>
    <w:rsid w:val="000853DD"/>
    <w:rsid w:val="000853F5"/>
    <w:rsid w:val="000854AE"/>
    <w:rsid w:val="000854C5"/>
    <w:rsid w:val="0008553F"/>
    <w:rsid w:val="00085592"/>
    <w:rsid w:val="000855F5"/>
    <w:rsid w:val="00085657"/>
    <w:rsid w:val="000856D1"/>
    <w:rsid w:val="00085759"/>
    <w:rsid w:val="000858A0"/>
    <w:rsid w:val="000858B4"/>
    <w:rsid w:val="00085927"/>
    <w:rsid w:val="00085955"/>
    <w:rsid w:val="0008597E"/>
    <w:rsid w:val="00085A7F"/>
    <w:rsid w:val="00085BBC"/>
    <w:rsid w:val="00085C0B"/>
    <w:rsid w:val="00085C0C"/>
    <w:rsid w:val="00085CC5"/>
    <w:rsid w:val="00085D54"/>
    <w:rsid w:val="00085E56"/>
    <w:rsid w:val="00085EBD"/>
    <w:rsid w:val="00085F0F"/>
    <w:rsid w:val="00086035"/>
    <w:rsid w:val="0008618B"/>
    <w:rsid w:val="000861AD"/>
    <w:rsid w:val="00086221"/>
    <w:rsid w:val="000862D9"/>
    <w:rsid w:val="00086318"/>
    <w:rsid w:val="0008631C"/>
    <w:rsid w:val="00086323"/>
    <w:rsid w:val="0008639E"/>
    <w:rsid w:val="00086533"/>
    <w:rsid w:val="00086581"/>
    <w:rsid w:val="0008663E"/>
    <w:rsid w:val="000866C2"/>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3D7"/>
    <w:rsid w:val="00087443"/>
    <w:rsid w:val="000874C8"/>
    <w:rsid w:val="000874ED"/>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14"/>
    <w:rsid w:val="0009008F"/>
    <w:rsid w:val="00090092"/>
    <w:rsid w:val="000900D2"/>
    <w:rsid w:val="000900DF"/>
    <w:rsid w:val="0009015B"/>
    <w:rsid w:val="0009025D"/>
    <w:rsid w:val="00090329"/>
    <w:rsid w:val="0009033E"/>
    <w:rsid w:val="000903E2"/>
    <w:rsid w:val="00090423"/>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230"/>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BA"/>
    <w:rsid w:val="00091BCB"/>
    <w:rsid w:val="00091BF4"/>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4E"/>
    <w:rsid w:val="00092453"/>
    <w:rsid w:val="00092457"/>
    <w:rsid w:val="00092487"/>
    <w:rsid w:val="000924FE"/>
    <w:rsid w:val="000925CC"/>
    <w:rsid w:val="00092663"/>
    <w:rsid w:val="000926FF"/>
    <w:rsid w:val="00092743"/>
    <w:rsid w:val="0009279E"/>
    <w:rsid w:val="00092862"/>
    <w:rsid w:val="00092932"/>
    <w:rsid w:val="00092996"/>
    <w:rsid w:val="00092A32"/>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56"/>
    <w:rsid w:val="000932A6"/>
    <w:rsid w:val="000932FF"/>
    <w:rsid w:val="0009334F"/>
    <w:rsid w:val="000933B5"/>
    <w:rsid w:val="000933D0"/>
    <w:rsid w:val="000933FB"/>
    <w:rsid w:val="0009342E"/>
    <w:rsid w:val="00093440"/>
    <w:rsid w:val="0009351F"/>
    <w:rsid w:val="00093671"/>
    <w:rsid w:val="0009367A"/>
    <w:rsid w:val="000936CF"/>
    <w:rsid w:val="000937E1"/>
    <w:rsid w:val="00093826"/>
    <w:rsid w:val="000938BE"/>
    <w:rsid w:val="00093912"/>
    <w:rsid w:val="0009396C"/>
    <w:rsid w:val="00093A1D"/>
    <w:rsid w:val="00093A31"/>
    <w:rsid w:val="00093B5F"/>
    <w:rsid w:val="00093BBD"/>
    <w:rsid w:val="00093CC3"/>
    <w:rsid w:val="00093CCA"/>
    <w:rsid w:val="00093CDF"/>
    <w:rsid w:val="00093CEB"/>
    <w:rsid w:val="00093E46"/>
    <w:rsid w:val="00093E98"/>
    <w:rsid w:val="00093EEA"/>
    <w:rsid w:val="00093F06"/>
    <w:rsid w:val="00093F5F"/>
    <w:rsid w:val="0009402F"/>
    <w:rsid w:val="0009408F"/>
    <w:rsid w:val="000940AC"/>
    <w:rsid w:val="00094172"/>
    <w:rsid w:val="00094199"/>
    <w:rsid w:val="000941FB"/>
    <w:rsid w:val="00094214"/>
    <w:rsid w:val="00094256"/>
    <w:rsid w:val="00094270"/>
    <w:rsid w:val="000942B5"/>
    <w:rsid w:val="000942D2"/>
    <w:rsid w:val="000943A3"/>
    <w:rsid w:val="0009442B"/>
    <w:rsid w:val="00094459"/>
    <w:rsid w:val="000944D7"/>
    <w:rsid w:val="00094502"/>
    <w:rsid w:val="00094534"/>
    <w:rsid w:val="000945E6"/>
    <w:rsid w:val="000945EF"/>
    <w:rsid w:val="00094619"/>
    <w:rsid w:val="00094634"/>
    <w:rsid w:val="00094637"/>
    <w:rsid w:val="000946E0"/>
    <w:rsid w:val="000946FE"/>
    <w:rsid w:val="00094759"/>
    <w:rsid w:val="000949A5"/>
    <w:rsid w:val="00094B0C"/>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51E"/>
    <w:rsid w:val="00095640"/>
    <w:rsid w:val="00095664"/>
    <w:rsid w:val="000956E3"/>
    <w:rsid w:val="00095797"/>
    <w:rsid w:val="00095879"/>
    <w:rsid w:val="00095947"/>
    <w:rsid w:val="000959D2"/>
    <w:rsid w:val="000959F3"/>
    <w:rsid w:val="00095A29"/>
    <w:rsid w:val="00095A34"/>
    <w:rsid w:val="00095A4D"/>
    <w:rsid w:val="00095B3A"/>
    <w:rsid w:val="00095BE9"/>
    <w:rsid w:val="00095D47"/>
    <w:rsid w:val="00095D68"/>
    <w:rsid w:val="00095DB4"/>
    <w:rsid w:val="00095E57"/>
    <w:rsid w:val="00095EE6"/>
    <w:rsid w:val="00095F38"/>
    <w:rsid w:val="00095F5B"/>
    <w:rsid w:val="000960B4"/>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30"/>
    <w:rsid w:val="00096A48"/>
    <w:rsid w:val="00096AE2"/>
    <w:rsid w:val="00096AFF"/>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7F"/>
    <w:rsid w:val="000979B8"/>
    <w:rsid w:val="00097A56"/>
    <w:rsid w:val="00097A5A"/>
    <w:rsid w:val="00097B3E"/>
    <w:rsid w:val="00097B52"/>
    <w:rsid w:val="00097BCE"/>
    <w:rsid w:val="00097C01"/>
    <w:rsid w:val="00097C7B"/>
    <w:rsid w:val="00097C7E"/>
    <w:rsid w:val="00097C8E"/>
    <w:rsid w:val="00097C93"/>
    <w:rsid w:val="00097CD2"/>
    <w:rsid w:val="00097F0B"/>
    <w:rsid w:val="00097FB4"/>
    <w:rsid w:val="00097FF9"/>
    <w:rsid w:val="000A00B7"/>
    <w:rsid w:val="000A00D0"/>
    <w:rsid w:val="000A00FE"/>
    <w:rsid w:val="000A010B"/>
    <w:rsid w:val="000A0182"/>
    <w:rsid w:val="000A01C6"/>
    <w:rsid w:val="000A022C"/>
    <w:rsid w:val="000A0231"/>
    <w:rsid w:val="000A047A"/>
    <w:rsid w:val="000A0519"/>
    <w:rsid w:val="000A055D"/>
    <w:rsid w:val="000A0579"/>
    <w:rsid w:val="000A0604"/>
    <w:rsid w:val="000A0618"/>
    <w:rsid w:val="000A0656"/>
    <w:rsid w:val="000A0677"/>
    <w:rsid w:val="000A0861"/>
    <w:rsid w:val="000A0884"/>
    <w:rsid w:val="000A0925"/>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16D"/>
    <w:rsid w:val="000A131B"/>
    <w:rsid w:val="000A1353"/>
    <w:rsid w:val="000A15C2"/>
    <w:rsid w:val="000A1614"/>
    <w:rsid w:val="000A16F3"/>
    <w:rsid w:val="000A1817"/>
    <w:rsid w:val="000A18D1"/>
    <w:rsid w:val="000A18EA"/>
    <w:rsid w:val="000A194C"/>
    <w:rsid w:val="000A1A76"/>
    <w:rsid w:val="000A1AF5"/>
    <w:rsid w:val="000A1B26"/>
    <w:rsid w:val="000A1BBC"/>
    <w:rsid w:val="000A1C4C"/>
    <w:rsid w:val="000A1C59"/>
    <w:rsid w:val="000A1C7C"/>
    <w:rsid w:val="000A1D13"/>
    <w:rsid w:val="000A1D3B"/>
    <w:rsid w:val="000A1D4B"/>
    <w:rsid w:val="000A1D67"/>
    <w:rsid w:val="000A1D69"/>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57F"/>
    <w:rsid w:val="000A2616"/>
    <w:rsid w:val="000A269C"/>
    <w:rsid w:val="000A2709"/>
    <w:rsid w:val="000A273D"/>
    <w:rsid w:val="000A27A0"/>
    <w:rsid w:val="000A27C9"/>
    <w:rsid w:val="000A282E"/>
    <w:rsid w:val="000A28E9"/>
    <w:rsid w:val="000A29D1"/>
    <w:rsid w:val="000A2A0E"/>
    <w:rsid w:val="000A2A1C"/>
    <w:rsid w:val="000A2A50"/>
    <w:rsid w:val="000A2A86"/>
    <w:rsid w:val="000A2AC0"/>
    <w:rsid w:val="000A2B6E"/>
    <w:rsid w:val="000A2BCA"/>
    <w:rsid w:val="000A2BEB"/>
    <w:rsid w:val="000A2C09"/>
    <w:rsid w:val="000A2C3C"/>
    <w:rsid w:val="000A2C82"/>
    <w:rsid w:val="000A2C9E"/>
    <w:rsid w:val="000A2D44"/>
    <w:rsid w:val="000A2DFC"/>
    <w:rsid w:val="000A2E9E"/>
    <w:rsid w:val="000A2ECD"/>
    <w:rsid w:val="000A2EEE"/>
    <w:rsid w:val="000A2F7A"/>
    <w:rsid w:val="000A3006"/>
    <w:rsid w:val="000A31AF"/>
    <w:rsid w:val="000A3267"/>
    <w:rsid w:val="000A3268"/>
    <w:rsid w:val="000A329F"/>
    <w:rsid w:val="000A32BD"/>
    <w:rsid w:val="000A3419"/>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CF"/>
    <w:rsid w:val="000A38E5"/>
    <w:rsid w:val="000A3939"/>
    <w:rsid w:val="000A3985"/>
    <w:rsid w:val="000A3A37"/>
    <w:rsid w:val="000A3AD7"/>
    <w:rsid w:val="000A3B4B"/>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7EE"/>
    <w:rsid w:val="000A48F5"/>
    <w:rsid w:val="000A499E"/>
    <w:rsid w:val="000A49E8"/>
    <w:rsid w:val="000A4B28"/>
    <w:rsid w:val="000A4CBD"/>
    <w:rsid w:val="000A4D14"/>
    <w:rsid w:val="000A4D1F"/>
    <w:rsid w:val="000A4D8C"/>
    <w:rsid w:val="000A4DB9"/>
    <w:rsid w:val="000A4E88"/>
    <w:rsid w:val="000A4EF0"/>
    <w:rsid w:val="000A4EFD"/>
    <w:rsid w:val="000A4F18"/>
    <w:rsid w:val="000A4F7F"/>
    <w:rsid w:val="000A4FE1"/>
    <w:rsid w:val="000A4FE2"/>
    <w:rsid w:val="000A502F"/>
    <w:rsid w:val="000A5039"/>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EB"/>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57"/>
    <w:rsid w:val="000A5B6A"/>
    <w:rsid w:val="000A5B9E"/>
    <w:rsid w:val="000A5BFE"/>
    <w:rsid w:val="000A5CC9"/>
    <w:rsid w:val="000A5CDB"/>
    <w:rsid w:val="000A5D61"/>
    <w:rsid w:val="000A5E02"/>
    <w:rsid w:val="000A5E07"/>
    <w:rsid w:val="000A5E14"/>
    <w:rsid w:val="000A5E37"/>
    <w:rsid w:val="000A5EF6"/>
    <w:rsid w:val="000A5F03"/>
    <w:rsid w:val="000A5F21"/>
    <w:rsid w:val="000A5FFF"/>
    <w:rsid w:val="000A6021"/>
    <w:rsid w:val="000A6153"/>
    <w:rsid w:val="000A6176"/>
    <w:rsid w:val="000A619B"/>
    <w:rsid w:val="000A6206"/>
    <w:rsid w:val="000A6297"/>
    <w:rsid w:val="000A62A5"/>
    <w:rsid w:val="000A62E3"/>
    <w:rsid w:val="000A6313"/>
    <w:rsid w:val="000A6354"/>
    <w:rsid w:val="000A63B5"/>
    <w:rsid w:val="000A63DF"/>
    <w:rsid w:val="000A63E0"/>
    <w:rsid w:val="000A6404"/>
    <w:rsid w:val="000A64BE"/>
    <w:rsid w:val="000A650E"/>
    <w:rsid w:val="000A65DB"/>
    <w:rsid w:val="000A668A"/>
    <w:rsid w:val="000A670A"/>
    <w:rsid w:val="000A679B"/>
    <w:rsid w:val="000A68CA"/>
    <w:rsid w:val="000A68CD"/>
    <w:rsid w:val="000A6937"/>
    <w:rsid w:val="000A6963"/>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08"/>
    <w:rsid w:val="000A6E3F"/>
    <w:rsid w:val="000A6E73"/>
    <w:rsid w:val="000A6FB3"/>
    <w:rsid w:val="000A6FC6"/>
    <w:rsid w:val="000A6FF4"/>
    <w:rsid w:val="000A704A"/>
    <w:rsid w:val="000A70C0"/>
    <w:rsid w:val="000A717B"/>
    <w:rsid w:val="000A7193"/>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BAA"/>
    <w:rsid w:val="000A7D58"/>
    <w:rsid w:val="000A7DD5"/>
    <w:rsid w:val="000A7DEE"/>
    <w:rsid w:val="000A7E54"/>
    <w:rsid w:val="000A7EE0"/>
    <w:rsid w:val="000A7F66"/>
    <w:rsid w:val="000A7FB5"/>
    <w:rsid w:val="000B000D"/>
    <w:rsid w:val="000B0031"/>
    <w:rsid w:val="000B0113"/>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5F4"/>
    <w:rsid w:val="000B0699"/>
    <w:rsid w:val="000B0706"/>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7C"/>
    <w:rsid w:val="000B108E"/>
    <w:rsid w:val="000B10E6"/>
    <w:rsid w:val="000B10E8"/>
    <w:rsid w:val="000B110C"/>
    <w:rsid w:val="000B111C"/>
    <w:rsid w:val="000B1138"/>
    <w:rsid w:val="000B1182"/>
    <w:rsid w:val="000B1299"/>
    <w:rsid w:val="000B12AE"/>
    <w:rsid w:val="000B12F7"/>
    <w:rsid w:val="000B1403"/>
    <w:rsid w:val="000B1497"/>
    <w:rsid w:val="000B14BC"/>
    <w:rsid w:val="000B14F9"/>
    <w:rsid w:val="000B1547"/>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0"/>
    <w:rsid w:val="000B1C89"/>
    <w:rsid w:val="000B1CF7"/>
    <w:rsid w:val="000B1D31"/>
    <w:rsid w:val="000B1D92"/>
    <w:rsid w:val="000B1DB9"/>
    <w:rsid w:val="000B1DBB"/>
    <w:rsid w:val="000B1DEB"/>
    <w:rsid w:val="000B1DEE"/>
    <w:rsid w:val="000B1F39"/>
    <w:rsid w:val="000B200C"/>
    <w:rsid w:val="000B209D"/>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A2"/>
    <w:rsid w:val="000B27D2"/>
    <w:rsid w:val="000B27E3"/>
    <w:rsid w:val="000B2860"/>
    <w:rsid w:val="000B287A"/>
    <w:rsid w:val="000B299C"/>
    <w:rsid w:val="000B2A17"/>
    <w:rsid w:val="000B2A57"/>
    <w:rsid w:val="000B2AD8"/>
    <w:rsid w:val="000B2B07"/>
    <w:rsid w:val="000B2B90"/>
    <w:rsid w:val="000B2C03"/>
    <w:rsid w:val="000B2C31"/>
    <w:rsid w:val="000B2C4F"/>
    <w:rsid w:val="000B2CEE"/>
    <w:rsid w:val="000B2D3E"/>
    <w:rsid w:val="000B2DFA"/>
    <w:rsid w:val="000B2E9D"/>
    <w:rsid w:val="000B2FE1"/>
    <w:rsid w:val="000B3055"/>
    <w:rsid w:val="000B308D"/>
    <w:rsid w:val="000B3091"/>
    <w:rsid w:val="000B30F1"/>
    <w:rsid w:val="000B3175"/>
    <w:rsid w:val="000B324F"/>
    <w:rsid w:val="000B325A"/>
    <w:rsid w:val="000B3293"/>
    <w:rsid w:val="000B331C"/>
    <w:rsid w:val="000B337A"/>
    <w:rsid w:val="000B339E"/>
    <w:rsid w:val="000B33D4"/>
    <w:rsid w:val="000B3478"/>
    <w:rsid w:val="000B3545"/>
    <w:rsid w:val="000B35A8"/>
    <w:rsid w:val="000B36CE"/>
    <w:rsid w:val="000B3769"/>
    <w:rsid w:val="000B37C1"/>
    <w:rsid w:val="000B387C"/>
    <w:rsid w:val="000B3893"/>
    <w:rsid w:val="000B3909"/>
    <w:rsid w:val="000B397F"/>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69"/>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89"/>
    <w:rsid w:val="000B51AD"/>
    <w:rsid w:val="000B53F4"/>
    <w:rsid w:val="000B54AE"/>
    <w:rsid w:val="000B54DC"/>
    <w:rsid w:val="000B558D"/>
    <w:rsid w:val="000B559D"/>
    <w:rsid w:val="000B55AE"/>
    <w:rsid w:val="000B55AF"/>
    <w:rsid w:val="000B565C"/>
    <w:rsid w:val="000B5698"/>
    <w:rsid w:val="000B56F0"/>
    <w:rsid w:val="000B571C"/>
    <w:rsid w:val="000B5748"/>
    <w:rsid w:val="000B5749"/>
    <w:rsid w:val="000B5770"/>
    <w:rsid w:val="000B5793"/>
    <w:rsid w:val="000B57F1"/>
    <w:rsid w:val="000B5864"/>
    <w:rsid w:val="000B58BB"/>
    <w:rsid w:val="000B5907"/>
    <w:rsid w:val="000B591A"/>
    <w:rsid w:val="000B5925"/>
    <w:rsid w:val="000B596C"/>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62"/>
    <w:rsid w:val="000B7184"/>
    <w:rsid w:val="000B71DB"/>
    <w:rsid w:val="000B723E"/>
    <w:rsid w:val="000B72E1"/>
    <w:rsid w:val="000B7397"/>
    <w:rsid w:val="000B74C2"/>
    <w:rsid w:val="000B771A"/>
    <w:rsid w:val="000B7788"/>
    <w:rsid w:val="000B77AE"/>
    <w:rsid w:val="000B7892"/>
    <w:rsid w:val="000B78DC"/>
    <w:rsid w:val="000B7995"/>
    <w:rsid w:val="000B7A43"/>
    <w:rsid w:val="000B7A75"/>
    <w:rsid w:val="000B7B13"/>
    <w:rsid w:val="000B7BC6"/>
    <w:rsid w:val="000B7BE1"/>
    <w:rsid w:val="000B7C38"/>
    <w:rsid w:val="000B7C62"/>
    <w:rsid w:val="000B7C67"/>
    <w:rsid w:val="000B7CFE"/>
    <w:rsid w:val="000B7D92"/>
    <w:rsid w:val="000B7DA7"/>
    <w:rsid w:val="000B7E2B"/>
    <w:rsid w:val="000B7E9B"/>
    <w:rsid w:val="000B7F2C"/>
    <w:rsid w:val="000B7F4E"/>
    <w:rsid w:val="000B7F96"/>
    <w:rsid w:val="000B7FA7"/>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AE8"/>
    <w:rsid w:val="000C0B00"/>
    <w:rsid w:val="000C0B4A"/>
    <w:rsid w:val="000C0B94"/>
    <w:rsid w:val="000C0CCE"/>
    <w:rsid w:val="000C0D1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35"/>
    <w:rsid w:val="000C1845"/>
    <w:rsid w:val="000C18E3"/>
    <w:rsid w:val="000C1904"/>
    <w:rsid w:val="000C1A25"/>
    <w:rsid w:val="000C1A3B"/>
    <w:rsid w:val="000C1A7A"/>
    <w:rsid w:val="000C1B34"/>
    <w:rsid w:val="000C1C04"/>
    <w:rsid w:val="000C1CB3"/>
    <w:rsid w:val="000C1D5C"/>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2E9"/>
    <w:rsid w:val="000C2333"/>
    <w:rsid w:val="000C2352"/>
    <w:rsid w:val="000C2407"/>
    <w:rsid w:val="000C242A"/>
    <w:rsid w:val="000C248D"/>
    <w:rsid w:val="000C2549"/>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E74"/>
    <w:rsid w:val="000C2F24"/>
    <w:rsid w:val="000C3046"/>
    <w:rsid w:val="000C30AC"/>
    <w:rsid w:val="000C30AE"/>
    <w:rsid w:val="000C30F0"/>
    <w:rsid w:val="000C3242"/>
    <w:rsid w:val="000C32AE"/>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1F3"/>
    <w:rsid w:val="000C42F8"/>
    <w:rsid w:val="000C4330"/>
    <w:rsid w:val="000C4340"/>
    <w:rsid w:val="000C436B"/>
    <w:rsid w:val="000C43DA"/>
    <w:rsid w:val="000C4442"/>
    <w:rsid w:val="000C44B4"/>
    <w:rsid w:val="000C4575"/>
    <w:rsid w:val="000C45F6"/>
    <w:rsid w:val="000C4613"/>
    <w:rsid w:val="000C4615"/>
    <w:rsid w:val="000C4692"/>
    <w:rsid w:val="000C46A2"/>
    <w:rsid w:val="000C4748"/>
    <w:rsid w:val="000C47C9"/>
    <w:rsid w:val="000C481A"/>
    <w:rsid w:val="000C486C"/>
    <w:rsid w:val="000C4874"/>
    <w:rsid w:val="000C48F6"/>
    <w:rsid w:val="000C4903"/>
    <w:rsid w:val="000C490E"/>
    <w:rsid w:val="000C4933"/>
    <w:rsid w:val="000C498F"/>
    <w:rsid w:val="000C4996"/>
    <w:rsid w:val="000C49AC"/>
    <w:rsid w:val="000C4A04"/>
    <w:rsid w:val="000C4A3F"/>
    <w:rsid w:val="000C4A44"/>
    <w:rsid w:val="000C4A80"/>
    <w:rsid w:val="000C4A99"/>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6E"/>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B32"/>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3D1"/>
    <w:rsid w:val="000C642B"/>
    <w:rsid w:val="000C644C"/>
    <w:rsid w:val="000C64AD"/>
    <w:rsid w:val="000C64E6"/>
    <w:rsid w:val="000C6592"/>
    <w:rsid w:val="000C65E1"/>
    <w:rsid w:val="000C6670"/>
    <w:rsid w:val="000C67AA"/>
    <w:rsid w:val="000C67C8"/>
    <w:rsid w:val="000C68CA"/>
    <w:rsid w:val="000C690E"/>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01"/>
    <w:rsid w:val="000C7454"/>
    <w:rsid w:val="000C7497"/>
    <w:rsid w:val="000C74D8"/>
    <w:rsid w:val="000C75BC"/>
    <w:rsid w:val="000C762C"/>
    <w:rsid w:val="000C773E"/>
    <w:rsid w:val="000C7788"/>
    <w:rsid w:val="000C789E"/>
    <w:rsid w:val="000C78A7"/>
    <w:rsid w:val="000C7939"/>
    <w:rsid w:val="000C7953"/>
    <w:rsid w:val="000C7981"/>
    <w:rsid w:val="000C79EE"/>
    <w:rsid w:val="000C7A59"/>
    <w:rsid w:val="000C7AF4"/>
    <w:rsid w:val="000C7B47"/>
    <w:rsid w:val="000C7B6B"/>
    <w:rsid w:val="000C7C1D"/>
    <w:rsid w:val="000C7C29"/>
    <w:rsid w:val="000C7C80"/>
    <w:rsid w:val="000C7D59"/>
    <w:rsid w:val="000C7D73"/>
    <w:rsid w:val="000C7E32"/>
    <w:rsid w:val="000C7EAA"/>
    <w:rsid w:val="000C7F70"/>
    <w:rsid w:val="000C7FDE"/>
    <w:rsid w:val="000C7FF2"/>
    <w:rsid w:val="000D0013"/>
    <w:rsid w:val="000D0091"/>
    <w:rsid w:val="000D00C4"/>
    <w:rsid w:val="000D00E2"/>
    <w:rsid w:val="000D010E"/>
    <w:rsid w:val="000D010F"/>
    <w:rsid w:val="000D0133"/>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9"/>
    <w:rsid w:val="000D08DF"/>
    <w:rsid w:val="000D0971"/>
    <w:rsid w:val="000D0AAB"/>
    <w:rsid w:val="000D0AD7"/>
    <w:rsid w:val="000D0B70"/>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8B"/>
    <w:rsid w:val="000D1490"/>
    <w:rsid w:val="000D1495"/>
    <w:rsid w:val="000D1498"/>
    <w:rsid w:val="000D1561"/>
    <w:rsid w:val="000D1594"/>
    <w:rsid w:val="000D15E5"/>
    <w:rsid w:val="000D162D"/>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67"/>
    <w:rsid w:val="000D20E0"/>
    <w:rsid w:val="000D218F"/>
    <w:rsid w:val="000D223F"/>
    <w:rsid w:val="000D2281"/>
    <w:rsid w:val="000D22D8"/>
    <w:rsid w:val="000D2303"/>
    <w:rsid w:val="000D2334"/>
    <w:rsid w:val="000D2494"/>
    <w:rsid w:val="000D24C0"/>
    <w:rsid w:val="000D24E7"/>
    <w:rsid w:val="000D24F0"/>
    <w:rsid w:val="000D25C9"/>
    <w:rsid w:val="000D25CD"/>
    <w:rsid w:val="000D261D"/>
    <w:rsid w:val="000D263F"/>
    <w:rsid w:val="000D26AE"/>
    <w:rsid w:val="000D26F0"/>
    <w:rsid w:val="000D275B"/>
    <w:rsid w:val="000D2785"/>
    <w:rsid w:val="000D27CB"/>
    <w:rsid w:val="000D27EF"/>
    <w:rsid w:val="000D27FC"/>
    <w:rsid w:val="000D28CB"/>
    <w:rsid w:val="000D2925"/>
    <w:rsid w:val="000D2957"/>
    <w:rsid w:val="000D29FA"/>
    <w:rsid w:val="000D2A3E"/>
    <w:rsid w:val="000D2AF2"/>
    <w:rsid w:val="000D2B0F"/>
    <w:rsid w:val="000D2B66"/>
    <w:rsid w:val="000D2C36"/>
    <w:rsid w:val="000D2D2C"/>
    <w:rsid w:val="000D2D58"/>
    <w:rsid w:val="000D2DAA"/>
    <w:rsid w:val="000D2DB8"/>
    <w:rsid w:val="000D2E17"/>
    <w:rsid w:val="000D2E66"/>
    <w:rsid w:val="000D2E8E"/>
    <w:rsid w:val="000D2EB4"/>
    <w:rsid w:val="000D2F95"/>
    <w:rsid w:val="000D3048"/>
    <w:rsid w:val="000D3062"/>
    <w:rsid w:val="000D3063"/>
    <w:rsid w:val="000D307D"/>
    <w:rsid w:val="000D309A"/>
    <w:rsid w:val="000D30D9"/>
    <w:rsid w:val="000D30FD"/>
    <w:rsid w:val="000D31BF"/>
    <w:rsid w:val="000D320E"/>
    <w:rsid w:val="000D3269"/>
    <w:rsid w:val="000D333B"/>
    <w:rsid w:val="000D33B2"/>
    <w:rsid w:val="000D3473"/>
    <w:rsid w:val="000D34AF"/>
    <w:rsid w:val="000D35D3"/>
    <w:rsid w:val="000D35E0"/>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3F53"/>
    <w:rsid w:val="000D402C"/>
    <w:rsid w:val="000D408A"/>
    <w:rsid w:val="000D40AE"/>
    <w:rsid w:val="000D40B0"/>
    <w:rsid w:val="000D40B3"/>
    <w:rsid w:val="000D40BC"/>
    <w:rsid w:val="000D417F"/>
    <w:rsid w:val="000D4185"/>
    <w:rsid w:val="000D43C6"/>
    <w:rsid w:val="000D43D5"/>
    <w:rsid w:val="000D455F"/>
    <w:rsid w:val="000D4566"/>
    <w:rsid w:val="000D45DD"/>
    <w:rsid w:val="000D461D"/>
    <w:rsid w:val="000D4676"/>
    <w:rsid w:val="000D468D"/>
    <w:rsid w:val="000D46E3"/>
    <w:rsid w:val="000D4715"/>
    <w:rsid w:val="000D474A"/>
    <w:rsid w:val="000D475D"/>
    <w:rsid w:val="000D4765"/>
    <w:rsid w:val="000D499E"/>
    <w:rsid w:val="000D4BE4"/>
    <w:rsid w:val="000D4C7A"/>
    <w:rsid w:val="000D4C96"/>
    <w:rsid w:val="000D4CBA"/>
    <w:rsid w:val="000D4CBE"/>
    <w:rsid w:val="000D4CE2"/>
    <w:rsid w:val="000D4EC0"/>
    <w:rsid w:val="000D4EDD"/>
    <w:rsid w:val="000D4FEA"/>
    <w:rsid w:val="000D5099"/>
    <w:rsid w:val="000D51A3"/>
    <w:rsid w:val="000D51CB"/>
    <w:rsid w:val="000D5215"/>
    <w:rsid w:val="000D522C"/>
    <w:rsid w:val="000D5287"/>
    <w:rsid w:val="000D52EF"/>
    <w:rsid w:val="000D5322"/>
    <w:rsid w:val="000D532D"/>
    <w:rsid w:val="000D53B5"/>
    <w:rsid w:val="000D53D8"/>
    <w:rsid w:val="000D53EA"/>
    <w:rsid w:val="000D558C"/>
    <w:rsid w:val="000D55B3"/>
    <w:rsid w:val="000D568D"/>
    <w:rsid w:val="000D56AC"/>
    <w:rsid w:val="000D56EA"/>
    <w:rsid w:val="000D56F3"/>
    <w:rsid w:val="000D56FC"/>
    <w:rsid w:val="000D5708"/>
    <w:rsid w:val="000D5716"/>
    <w:rsid w:val="000D5781"/>
    <w:rsid w:val="000D578F"/>
    <w:rsid w:val="000D57C7"/>
    <w:rsid w:val="000D587B"/>
    <w:rsid w:val="000D5893"/>
    <w:rsid w:val="000D592E"/>
    <w:rsid w:val="000D5A44"/>
    <w:rsid w:val="000D5A69"/>
    <w:rsid w:val="000D5A88"/>
    <w:rsid w:val="000D5B3B"/>
    <w:rsid w:val="000D5BAE"/>
    <w:rsid w:val="000D5C56"/>
    <w:rsid w:val="000D5C67"/>
    <w:rsid w:val="000D5D0B"/>
    <w:rsid w:val="000D5D1F"/>
    <w:rsid w:val="000D5D2C"/>
    <w:rsid w:val="000D5D30"/>
    <w:rsid w:val="000D5DA0"/>
    <w:rsid w:val="000D5E82"/>
    <w:rsid w:val="000D5FA6"/>
    <w:rsid w:val="000D5FC2"/>
    <w:rsid w:val="000D6035"/>
    <w:rsid w:val="000D6241"/>
    <w:rsid w:val="000D6296"/>
    <w:rsid w:val="000D631D"/>
    <w:rsid w:val="000D632C"/>
    <w:rsid w:val="000D63C5"/>
    <w:rsid w:val="000D6437"/>
    <w:rsid w:val="000D647B"/>
    <w:rsid w:val="000D6486"/>
    <w:rsid w:val="000D64A3"/>
    <w:rsid w:val="000D652A"/>
    <w:rsid w:val="000D666C"/>
    <w:rsid w:val="000D6685"/>
    <w:rsid w:val="000D676A"/>
    <w:rsid w:val="000D677F"/>
    <w:rsid w:val="000D6864"/>
    <w:rsid w:val="000D6935"/>
    <w:rsid w:val="000D697E"/>
    <w:rsid w:val="000D6AE0"/>
    <w:rsid w:val="000D6B08"/>
    <w:rsid w:val="000D6B10"/>
    <w:rsid w:val="000D6B60"/>
    <w:rsid w:val="000D6B66"/>
    <w:rsid w:val="000D6BB5"/>
    <w:rsid w:val="000D6C41"/>
    <w:rsid w:val="000D6C59"/>
    <w:rsid w:val="000D6D00"/>
    <w:rsid w:val="000D6D58"/>
    <w:rsid w:val="000D6D82"/>
    <w:rsid w:val="000D6E9D"/>
    <w:rsid w:val="000D6EB6"/>
    <w:rsid w:val="000D6F68"/>
    <w:rsid w:val="000D6F87"/>
    <w:rsid w:val="000D70F7"/>
    <w:rsid w:val="000D712E"/>
    <w:rsid w:val="000D71AE"/>
    <w:rsid w:val="000D724A"/>
    <w:rsid w:val="000D7276"/>
    <w:rsid w:val="000D728F"/>
    <w:rsid w:val="000D7292"/>
    <w:rsid w:val="000D7335"/>
    <w:rsid w:val="000D7387"/>
    <w:rsid w:val="000D73BC"/>
    <w:rsid w:val="000D73F8"/>
    <w:rsid w:val="000D7448"/>
    <w:rsid w:val="000D75B9"/>
    <w:rsid w:val="000D7602"/>
    <w:rsid w:val="000D7610"/>
    <w:rsid w:val="000D7736"/>
    <w:rsid w:val="000D77BA"/>
    <w:rsid w:val="000D7805"/>
    <w:rsid w:val="000D784E"/>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78"/>
    <w:rsid w:val="000E02EA"/>
    <w:rsid w:val="000E0315"/>
    <w:rsid w:val="000E0336"/>
    <w:rsid w:val="000E0399"/>
    <w:rsid w:val="000E051E"/>
    <w:rsid w:val="000E0548"/>
    <w:rsid w:val="000E05A0"/>
    <w:rsid w:val="000E05B9"/>
    <w:rsid w:val="000E061B"/>
    <w:rsid w:val="000E0825"/>
    <w:rsid w:val="000E0963"/>
    <w:rsid w:val="000E09A8"/>
    <w:rsid w:val="000E0A9B"/>
    <w:rsid w:val="000E0AA8"/>
    <w:rsid w:val="000E0ADE"/>
    <w:rsid w:val="000E0AF8"/>
    <w:rsid w:val="000E0B70"/>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2F0"/>
    <w:rsid w:val="000E131A"/>
    <w:rsid w:val="000E135C"/>
    <w:rsid w:val="000E1397"/>
    <w:rsid w:val="000E1562"/>
    <w:rsid w:val="000E1564"/>
    <w:rsid w:val="000E1611"/>
    <w:rsid w:val="000E1653"/>
    <w:rsid w:val="000E16A6"/>
    <w:rsid w:val="000E16D5"/>
    <w:rsid w:val="000E17B9"/>
    <w:rsid w:val="000E17FD"/>
    <w:rsid w:val="000E186B"/>
    <w:rsid w:val="000E1872"/>
    <w:rsid w:val="000E1881"/>
    <w:rsid w:val="000E18F1"/>
    <w:rsid w:val="000E1922"/>
    <w:rsid w:val="000E1979"/>
    <w:rsid w:val="000E19BA"/>
    <w:rsid w:val="000E1A12"/>
    <w:rsid w:val="000E1A4C"/>
    <w:rsid w:val="000E1AB4"/>
    <w:rsid w:val="000E1B6C"/>
    <w:rsid w:val="000E1BC2"/>
    <w:rsid w:val="000E1CBA"/>
    <w:rsid w:val="000E1D2A"/>
    <w:rsid w:val="000E1D33"/>
    <w:rsid w:val="000E1D8F"/>
    <w:rsid w:val="000E1DA2"/>
    <w:rsid w:val="000E1E85"/>
    <w:rsid w:val="000E1E95"/>
    <w:rsid w:val="000E1EE1"/>
    <w:rsid w:val="000E1F07"/>
    <w:rsid w:val="000E1F7B"/>
    <w:rsid w:val="000E2007"/>
    <w:rsid w:val="000E2015"/>
    <w:rsid w:val="000E2027"/>
    <w:rsid w:val="000E2059"/>
    <w:rsid w:val="000E20AD"/>
    <w:rsid w:val="000E20C5"/>
    <w:rsid w:val="000E2103"/>
    <w:rsid w:val="000E211E"/>
    <w:rsid w:val="000E21EB"/>
    <w:rsid w:val="000E21F3"/>
    <w:rsid w:val="000E23E7"/>
    <w:rsid w:val="000E2414"/>
    <w:rsid w:val="000E2434"/>
    <w:rsid w:val="000E243F"/>
    <w:rsid w:val="000E2487"/>
    <w:rsid w:val="000E24AD"/>
    <w:rsid w:val="000E24CD"/>
    <w:rsid w:val="000E24D7"/>
    <w:rsid w:val="000E25AD"/>
    <w:rsid w:val="000E25D8"/>
    <w:rsid w:val="000E26E6"/>
    <w:rsid w:val="000E2738"/>
    <w:rsid w:val="000E2754"/>
    <w:rsid w:val="000E282D"/>
    <w:rsid w:val="000E28D6"/>
    <w:rsid w:val="000E28E8"/>
    <w:rsid w:val="000E2904"/>
    <w:rsid w:val="000E296D"/>
    <w:rsid w:val="000E2983"/>
    <w:rsid w:val="000E29B1"/>
    <w:rsid w:val="000E29BD"/>
    <w:rsid w:val="000E29D5"/>
    <w:rsid w:val="000E2AE4"/>
    <w:rsid w:val="000E2C86"/>
    <w:rsid w:val="000E2D70"/>
    <w:rsid w:val="000E2D95"/>
    <w:rsid w:val="000E2DBF"/>
    <w:rsid w:val="000E2F9E"/>
    <w:rsid w:val="000E3032"/>
    <w:rsid w:val="000E30F3"/>
    <w:rsid w:val="000E321A"/>
    <w:rsid w:val="000E3249"/>
    <w:rsid w:val="000E3318"/>
    <w:rsid w:val="000E331D"/>
    <w:rsid w:val="000E334A"/>
    <w:rsid w:val="000E3354"/>
    <w:rsid w:val="000E335E"/>
    <w:rsid w:val="000E3412"/>
    <w:rsid w:val="000E3413"/>
    <w:rsid w:val="000E34F8"/>
    <w:rsid w:val="000E3539"/>
    <w:rsid w:val="000E3583"/>
    <w:rsid w:val="000E358C"/>
    <w:rsid w:val="000E3652"/>
    <w:rsid w:val="000E3657"/>
    <w:rsid w:val="000E367D"/>
    <w:rsid w:val="000E3699"/>
    <w:rsid w:val="000E36BE"/>
    <w:rsid w:val="000E37D3"/>
    <w:rsid w:val="000E395A"/>
    <w:rsid w:val="000E3974"/>
    <w:rsid w:val="000E3A9B"/>
    <w:rsid w:val="000E3AE9"/>
    <w:rsid w:val="000E3B6F"/>
    <w:rsid w:val="000E3CCC"/>
    <w:rsid w:val="000E3DB8"/>
    <w:rsid w:val="000E3E37"/>
    <w:rsid w:val="000E3E4D"/>
    <w:rsid w:val="000E3ED7"/>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59"/>
    <w:rsid w:val="000E4BEB"/>
    <w:rsid w:val="000E4C16"/>
    <w:rsid w:val="000E4C1B"/>
    <w:rsid w:val="000E4D84"/>
    <w:rsid w:val="000E4E47"/>
    <w:rsid w:val="000E4E73"/>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BD"/>
    <w:rsid w:val="000E55D3"/>
    <w:rsid w:val="000E5671"/>
    <w:rsid w:val="000E56A5"/>
    <w:rsid w:val="000E56D8"/>
    <w:rsid w:val="000E57BB"/>
    <w:rsid w:val="000E5802"/>
    <w:rsid w:val="000E584E"/>
    <w:rsid w:val="000E586C"/>
    <w:rsid w:val="000E58D5"/>
    <w:rsid w:val="000E58F7"/>
    <w:rsid w:val="000E590E"/>
    <w:rsid w:val="000E599A"/>
    <w:rsid w:val="000E59A8"/>
    <w:rsid w:val="000E5A4E"/>
    <w:rsid w:val="000E5AAD"/>
    <w:rsid w:val="000E5AD0"/>
    <w:rsid w:val="000E5AE2"/>
    <w:rsid w:val="000E5B85"/>
    <w:rsid w:val="000E5BD5"/>
    <w:rsid w:val="000E5BED"/>
    <w:rsid w:val="000E5C21"/>
    <w:rsid w:val="000E5D33"/>
    <w:rsid w:val="000E5D6E"/>
    <w:rsid w:val="000E5DE4"/>
    <w:rsid w:val="000E5E1B"/>
    <w:rsid w:val="000E5E97"/>
    <w:rsid w:val="000E5EC1"/>
    <w:rsid w:val="000E600A"/>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131"/>
    <w:rsid w:val="000E7351"/>
    <w:rsid w:val="000E7360"/>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05D"/>
    <w:rsid w:val="000F0129"/>
    <w:rsid w:val="000F01B2"/>
    <w:rsid w:val="000F01E5"/>
    <w:rsid w:val="000F01FF"/>
    <w:rsid w:val="000F02A1"/>
    <w:rsid w:val="000F0324"/>
    <w:rsid w:val="000F03E5"/>
    <w:rsid w:val="000F048F"/>
    <w:rsid w:val="000F04A4"/>
    <w:rsid w:val="000F0522"/>
    <w:rsid w:val="000F05B0"/>
    <w:rsid w:val="000F05B8"/>
    <w:rsid w:val="000F0628"/>
    <w:rsid w:val="000F0636"/>
    <w:rsid w:val="000F079C"/>
    <w:rsid w:val="000F07C4"/>
    <w:rsid w:val="000F0857"/>
    <w:rsid w:val="000F090C"/>
    <w:rsid w:val="000F0924"/>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2E3"/>
    <w:rsid w:val="000F1321"/>
    <w:rsid w:val="000F13FF"/>
    <w:rsid w:val="000F1445"/>
    <w:rsid w:val="000F14EE"/>
    <w:rsid w:val="000F156A"/>
    <w:rsid w:val="000F163E"/>
    <w:rsid w:val="000F16CC"/>
    <w:rsid w:val="000F1762"/>
    <w:rsid w:val="000F17BD"/>
    <w:rsid w:val="000F1826"/>
    <w:rsid w:val="000F1849"/>
    <w:rsid w:val="000F1895"/>
    <w:rsid w:val="000F18D8"/>
    <w:rsid w:val="000F1995"/>
    <w:rsid w:val="000F199A"/>
    <w:rsid w:val="000F1A20"/>
    <w:rsid w:val="000F1A5B"/>
    <w:rsid w:val="000F1B73"/>
    <w:rsid w:val="000F1D36"/>
    <w:rsid w:val="000F1EA7"/>
    <w:rsid w:val="000F1F33"/>
    <w:rsid w:val="000F1F64"/>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41"/>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93"/>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BB"/>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35"/>
    <w:rsid w:val="000F534C"/>
    <w:rsid w:val="000F53ED"/>
    <w:rsid w:val="000F5403"/>
    <w:rsid w:val="000F540B"/>
    <w:rsid w:val="000F5558"/>
    <w:rsid w:val="000F557A"/>
    <w:rsid w:val="000F564B"/>
    <w:rsid w:val="000F5729"/>
    <w:rsid w:val="000F57D3"/>
    <w:rsid w:val="000F5851"/>
    <w:rsid w:val="000F5880"/>
    <w:rsid w:val="000F58CE"/>
    <w:rsid w:val="000F58EA"/>
    <w:rsid w:val="000F59CC"/>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86"/>
    <w:rsid w:val="000F70E5"/>
    <w:rsid w:val="000F710A"/>
    <w:rsid w:val="000F7114"/>
    <w:rsid w:val="000F7129"/>
    <w:rsid w:val="000F718E"/>
    <w:rsid w:val="000F7346"/>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AB8"/>
    <w:rsid w:val="000F7BC2"/>
    <w:rsid w:val="000F7BC4"/>
    <w:rsid w:val="000F7BF9"/>
    <w:rsid w:val="000F7C10"/>
    <w:rsid w:val="000F7C85"/>
    <w:rsid w:val="000F7D04"/>
    <w:rsid w:val="000F7D58"/>
    <w:rsid w:val="000F7E27"/>
    <w:rsid w:val="000F7E6D"/>
    <w:rsid w:val="000F7EA5"/>
    <w:rsid w:val="0010006B"/>
    <w:rsid w:val="001001DB"/>
    <w:rsid w:val="001002C4"/>
    <w:rsid w:val="00100322"/>
    <w:rsid w:val="0010034C"/>
    <w:rsid w:val="001004E1"/>
    <w:rsid w:val="00100554"/>
    <w:rsid w:val="001005A8"/>
    <w:rsid w:val="0010061A"/>
    <w:rsid w:val="00100686"/>
    <w:rsid w:val="0010077A"/>
    <w:rsid w:val="0010079E"/>
    <w:rsid w:val="0010081E"/>
    <w:rsid w:val="00100832"/>
    <w:rsid w:val="00100876"/>
    <w:rsid w:val="001008EB"/>
    <w:rsid w:val="001008F6"/>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6"/>
    <w:rsid w:val="001014F7"/>
    <w:rsid w:val="0010152D"/>
    <w:rsid w:val="00101599"/>
    <w:rsid w:val="001017B7"/>
    <w:rsid w:val="00101A9A"/>
    <w:rsid w:val="00101BD2"/>
    <w:rsid w:val="00101C59"/>
    <w:rsid w:val="00101C8F"/>
    <w:rsid w:val="00101C90"/>
    <w:rsid w:val="00101C91"/>
    <w:rsid w:val="00101D13"/>
    <w:rsid w:val="00101DC6"/>
    <w:rsid w:val="00101DF9"/>
    <w:rsid w:val="00101E04"/>
    <w:rsid w:val="00101EC4"/>
    <w:rsid w:val="00101ED6"/>
    <w:rsid w:val="00101ED7"/>
    <w:rsid w:val="00101F41"/>
    <w:rsid w:val="00101F72"/>
    <w:rsid w:val="00101FFE"/>
    <w:rsid w:val="0010200F"/>
    <w:rsid w:val="0010202C"/>
    <w:rsid w:val="00102061"/>
    <w:rsid w:val="001020C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DEB"/>
    <w:rsid w:val="00102E4A"/>
    <w:rsid w:val="00102EBE"/>
    <w:rsid w:val="00102F95"/>
    <w:rsid w:val="00102F98"/>
    <w:rsid w:val="00103057"/>
    <w:rsid w:val="0010307D"/>
    <w:rsid w:val="001030FD"/>
    <w:rsid w:val="0010310A"/>
    <w:rsid w:val="001031C5"/>
    <w:rsid w:val="001031DE"/>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9A3"/>
    <w:rsid w:val="00103A0F"/>
    <w:rsid w:val="00103A17"/>
    <w:rsid w:val="00103A77"/>
    <w:rsid w:val="00103AAA"/>
    <w:rsid w:val="00103B0A"/>
    <w:rsid w:val="00103BB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95B"/>
    <w:rsid w:val="00104A33"/>
    <w:rsid w:val="00104B1B"/>
    <w:rsid w:val="00104B5B"/>
    <w:rsid w:val="00104B73"/>
    <w:rsid w:val="00104BAD"/>
    <w:rsid w:val="00104BEC"/>
    <w:rsid w:val="00104C67"/>
    <w:rsid w:val="00104D37"/>
    <w:rsid w:val="00104E77"/>
    <w:rsid w:val="00104F13"/>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1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1"/>
    <w:rsid w:val="0010657D"/>
    <w:rsid w:val="001065A4"/>
    <w:rsid w:val="00106604"/>
    <w:rsid w:val="00106630"/>
    <w:rsid w:val="001066DE"/>
    <w:rsid w:val="001066E8"/>
    <w:rsid w:val="0010670A"/>
    <w:rsid w:val="00106766"/>
    <w:rsid w:val="001067CD"/>
    <w:rsid w:val="00106828"/>
    <w:rsid w:val="0010686C"/>
    <w:rsid w:val="001068F3"/>
    <w:rsid w:val="0010698B"/>
    <w:rsid w:val="001069D2"/>
    <w:rsid w:val="001069EA"/>
    <w:rsid w:val="00106BDF"/>
    <w:rsid w:val="00106C1F"/>
    <w:rsid w:val="00106D50"/>
    <w:rsid w:val="00106DDF"/>
    <w:rsid w:val="00106E72"/>
    <w:rsid w:val="00106F62"/>
    <w:rsid w:val="00106FE0"/>
    <w:rsid w:val="0010707B"/>
    <w:rsid w:val="001070A3"/>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68"/>
    <w:rsid w:val="001079AA"/>
    <w:rsid w:val="00107A2A"/>
    <w:rsid w:val="00107B15"/>
    <w:rsid w:val="00107B4A"/>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EDC"/>
    <w:rsid w:val="00110FCA"/>
    <w:rsid w:val="00110FF2"/>
    <w:rsid w:val="00111006"/>
    <w:rsid w:val="00111013"/>
    <w:rsid w:val="001111A8"/>
    <w:rsid w:val="00111233"/>
    <w:rsid w:val="0011126D"/>
    <w:rsid w:val="001112EE"/>
    <w:rsid w:val="001113FB"/>
    <w:rsid w:val="00111436"/>
    <w:rsid w:val="0011143F"/>
    <w:rsid w:val="0011152B"/>
    <w:rsid w:val="001115D8"/>
    <w:rsid w:val="00111614"/>
    <w:rsid w:val="00111724"/>
    <w:rsid w:val="0011172D"/>
    <w:rsid w:val="001117C4"/>
    <w:rsid w:val="0011184D"/>
    <w:rsid w:val="00111881"/>
    <w:rsid w:val="001118EA"/>
    <w:rsid w:val="00111971"/>
    <w:rsid w:val="001119E2"/>
    <w:rsid w:val="00111A19"/>
    <w:rsid w:val="00111A4E"/>
    <w:rsid w:val="00111B5B"/>
    <w:rsid w:val="00111C7D"/>
    <w:rsid w:val="00111DEE"/>
    <w:rsid w:val="00111E25"/>
    <w:rsid w:val="00111E3E"/>
    <w:rsid w:val="00111E57"/>
    <w:rsid w:val="00111F85"/>
    <w:rsid w:val="0011216C"/>
    <w:rsid w:val="0011226E"/>
    <w:rsid w:val="00112289"/>
    <w:rsid w:val="00112365"/>
    <w:rsid w:val="0011238E"/>
    <w:rsid w:val="00112442"/>
    <w:rsid w:val="00112460"/>
    <w:rsid w:val="0011248A"/>
    <w:rsid w:val="001125BA"/>
    <w:rsid w:val="001125BB"/>
    <w:rsid w:val="00112603"/>
    <w:rsid w:val="00112614"/>
    <w:rsid w:val="0011262E"/>
    <w:rsid w:val="00112642"/>
    <w:rsid w:val="0011267D"/>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2F4A"/>
    <w:rsid w:val="00113043"/>
    <w:rsid w:val="00113060"/>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5B"/>
    <w:rsid w:val="001137E8"/>
    <w:rsid w:val="00113820"/>
    <w:rsid w:val="00113834"/>
    <w:rsid w:val="00113869"/>
    <w:rsid w:val="00113877"/>
    <w:rsid w:val="00113916"/>
    <w:rsid w:val="0011391A"/>
    <w:rsid w:val="00113924"/>
    <w:rsid w:val="001139B7"/>
    <w:rsid w:val="00113A16"/>
    <w:rsid w:val="00113A71"/>
    <w:rsid w:val="00113A8E"/>
    <w:rsid w:val="00113B04"/>
    <w:rsid w:val="00113B44"/>
    <w:rsid w:val="00113BD2"/>
    <w:rsid w:val="00113C27"/>
    <w:rsid w:val="00113D54"/>
    <w:rsid w:val="00113D59"/>
    <w:rsid w:val="00113E7B"/>
    <w:rsid w:val="00113EDE"/>
    <w:rsid w:val="00113EEB"/>
    <w:rsid w:val="00113F32"/>
    <w:rsid w:val="00113F3A"/>
    <w:rsid w:val="0011405E"/>
    <w:rsid w:val="001140F4"/>
    <w:rsid w:val="001141BD"/>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76"/>
    <w:rsid w:val="001149B3"/>
    <w:rsid w:val="001149BD"/>
    <w:rsid w:val="001149E4"/>
    <w:rsid w:val="00114BD1"/>
    <w:rsid w:val="00114C17"/>
    <w:rsid w:val="00114C1F"/>
    <w:rsid w:val="00114C43"/>
    <w:rsid w:val="00114D4A"/>
    <w:rsid w:val="00114FF1"/>
    <w:rsid w:val="0011502B"/>
    <w:rsid w:val="0011512A"/>
    <w:rsid w:val="0011512D"/>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04"/>
    <w:rsid w:val="00116120"/>
    <w:rsid w:val="00116228"/>
    <w:rsid w:val="001162D3"/>
    <w:rsid w:val="001162FD"/>
    <w:rsid w:val="0011637C"/>
    <w:rsid w:val="00116438"/>
    <w:rsid w:val="0011647F"/>
    <w:rsid w:val="00116483"/>
    <w:rsid w:val="001164AF"/>
    <w:rsid w:val="001164C0"/>
    <w:rsid w:val="001164D7"/>
    <w:rsid w:val="001164E2"/>
    <w:rsid w:val="001165A3"/>
    <w:rsid w:val="001165B0"/>
    <w:rsid w:val="00116711"/>
    <w:rsid w:val="00116806"/>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23"/>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2"/>
    <w:rsid w:val="001175B3"/>
    <w:rsid w:val="00117683"/>
    <w:rsid w:val="00117704"/>
    <w:rsid w:val="00117714"/>
    <w:rsid w:val="0011775A"/>
    <w:rsid w:val="00117796"/>
    <w:rsid w:val="001177B0"/>
    <w:rsid w:val="001177CD"/>
    <w:rsid w:val="0011780F"/>
    <w:rsid w:val="0011784F"/>
    <w:rsid w:val="001178DB"/>
    <w:rsid w:val="00117970"/>
    <w:rsid w:val="00117A1C"/>
    <w:rsid w:val="00117A7B"/>
    <w:rsid w:val="00117B4D"/>
    <w:rsid w:val="00117B81"/>
    <w:rsid w:val="00117B96"/>
    <w:rsid w:val="00117CF0"/>
    <w:rsid w:val="00117DAA"/>
    <w:rsid w:val="00117DFE"/>
    <w:rsid w:val="00117E96"/>
    <w:rsid w:val="00117EEE"/>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6E6"/>
    <w:rsid w:val="00120780"/>
    <w:rsid w:val="001208B5"/>
    <w:rsid w:val="00120961"/>
    <w:rsid w:val="00120965"/>
    <w:rsid w:val="00120972"/>
    <w:rsid w:val="00120994"/>
    <w:rsid w:val="0012099A"/>
    <w:rsid w:val="00120AA8"/>
    <w:rsid w:val="00120B04"/>
    <w:rsid w:val="00120B9D"/>
    <w:rsid w:val="00120BB9"/>
    <w:rsid w:val="00120BE2"/>
    <w:rsid w:val="00120C24"/>
    <w:rsid w:val="00120C53"/>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18"/>
    <w:rsid w:val="001211D0"/>
    <w:rsid w:val="0012121C"/>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4C"/>
    <w:rsid w:val="00122172"/>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A14"/>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10F"/>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D7"/>
    <w:rsid w:val="001237F8"/>
    <w:rsid w:val="0012380A"/>
    <w:rsid w:val="0012385E"/>
    <w:rsid w:val="0012388E"/>
    <w:rsid w:val="001238A6"/>
    <w:rsid w:val="0012398A"/>
    <w:rsid w:val="001239B7"/>
    <w:rsid w:val="00123A43"/>
    <w:rsid w:val="00123A6B"/>
    <w:rsid w:val="00123A8F"/>
    <w:rsid w:val="00123A90"/>
    <w:rsid w:val="00123ADD"/>
    <w:rsid w:val="00123B8A"/>
    <w:rsid w:val="00123BD3"/>
    <w:rsid w:val="00123C6E"/>
    <w:rsid w:val="00123CFB"/>
    <w:rsid w:val="00123E1B"/>
    <w:rsid w:val="00123EA9"/>
    <w:rsid w:val="00123F3E"/>
    <w:rsid w:val="0012402D"/>
    <w:rsid w:val="00124063"/>
    <w:rsid w:val="00124288"/>
    <w:rsid w:val="0012428C"/>
    <w:rsid w:val="0012438C"/>
    <w:rsid w:val="0012448F"/>
    <w:rsid w:val="00124532"/>
    <w:rsid w:val="0012455F"/>
    <w:rsid w:val="00124578"/>
    <w:rsid w:val="0012457C"/>
    <w:rsid w:val="00124639"/>
    <w:rsid w:val="00124736"/>
    <w:rsid w:val="00124744"/>
    <w:rsid w:val="001247A9"/>
    <w:rsid w:val="001248B2"/>
    <w:rsid w:val="001248C1"/>
    <w:rsid w:val="0012491C"/>
    <w:rsid w:val="00124AAF"/>
    <w:rsid w:val="00124B21"/>
    <w:rsid w:val="00124BA3"/>
    <w:rsid w:val="00124CCB"/>
    <w:rsid w:val="00124CEE"/>
    <w:rsid w:val="00124D02"/>
    <w:rsid w:val="00124D0B"/>
    <w:rsid w:val="00124D1B"/>
    <w:rsid w:val="00124D34"/>
    <w:rsid w:val="00124E6B"/>
    <w:rsid w:val="00124F2D"/>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7FB"/>
    <w:rsid w:val="00125808"/>
    <w:rsid w:val="00125849"/>
    <w:rsid w:val="00125889"/>
    <w:rsid w:val="001259B7"/>
    <w:rsid w:val="001259BA"/>
    <w:rsid w:val="00125AD8"/>
    <w:rsid w:val="00125B80"/>
    <w:rsid w:val="00125BE2"/>
    <w:rsid w:val="00125BF5"/>
    <w:rsid w:val="00125C11"/>
    <w:rsid w:val="00125C28"/>
    <w:rsid w:val="00125C38"/>
    <w:rsid w:val="00125D9F"/>
    <w:rsid w:val="00125DBD"/>
    <w:rsid w:val="00125EAF"/>
    <w:rsid w:val="00125F47"/>
    <w:rsid w:val="00125FB2"/>
    <w:rsid w:val="00126098"/>
    <w:rsid w:val="001260AA"/>
    <w:rsid w:val="00126102"/>
    <w:rsid w:val="00126103"/>
    <w:rsid w:val="001261BB"/>
    <w:rsid w:val="00126250"/>
    <w:rsid w:val="001262D3"/>
    <w:rsid w:val="001262E8"/>
    <w:rsid w:val="001262EE"/>
    <w:rsid w:val="0012631C"/>
    <w:rsid w:val="00126324"/>
    <w:rsid w:val="001263E7"/>
    <w:rsid w:val="001263F5"/>
    <w:rsid w:val="00126524"/>
    <w:rsid w:val="001266AE"/>
    <w:rsid w:val="001268AF"/>
    <w:rsid w:val="0012693D"/>
    <w:rsid w:val="0012697B"/>
    <w:rsid w:val="00126995"/>
    <w:rsid w:val="001269A4"/>
    <w:rsid w:val="001269F7"/>
    <w:rsid w:val="00126A04"/>
    <w:rsid w:val="00126A17"/>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42B"/>
    <w:rsid w:val="00127538"/>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1"/>
    <w:rsid w:val="00127D58"/>
    <w:rsid w:val="00127DFA"/>
    <w:rsid w:val="00127E76"/>
    <w:rsid w:val="00127F62"/>
    <w:rsid w:val="00130086"/>
    <w:rsid w:val="00130168"/>
    <w:rsid w:val="00130195"/>
    <w:rsid w:val="00130225"/>
    <w:rsid w:val="00130269"/>
    <w:rsid w:val="001302AA"/>
    <w:rsid w:val="0013030C"/>
    <w:rsid w:val="00130340"/>
    <w:rsid w:val="001303BF"/>
    <w:rsid w:val="001303FF"/>
    <w:rsid w:val="00130412"/>
    <w:rsid w:val="0013043D"/>
    <w:rsid w:val="001304E8"/>
    <w:rsid w:val="00130579"/>
    <w:rsid w:val="00130585"/>
    <w:rsid w:val="001305CD"/>
    <w:rsid w:val="0013066E"/>
    <w:rsid w:val="00130798"/>
    <w:rsid w:val="00130816"/>
    <w:rsid w:val="001308E1"/>
    <w:rsid w:val="001308E5"/>
    <w:rsid w:val="0013095E"/>
    <w:rsid w:val="00130984"/>
    <w:rsid w:val="001309E1"/>
    <w:rsid w:val="00130AE1"/>
    <w:rsid w:val="00130AFD"/>
    <w:rsid w:val="00130B45"/>
    <w:rsid w:val="00130B4F"/>
    <w:rsid w:val="00130C99"/>
    <w:rsid w:val="00130CFD"/>
    <w:rsid w:val="00130D29"/>
    <w:rsid w:val="00130D49"/>
    <w:rsid w:val="00130DB3"/>
    <w:rsid w:val="00130DF3"/>
    <w:rsid w:val="00130E2D"/>
    <w:rsid w:val="00130E45"/>
    <w:rsid w:val="00130F30"/>
    <w:rsid w:val="00131000"/>
    <w:rsid w:val="00131067"/>
    <w:rsid w:val="00131076"/>
    <w:rsid w:val="00131090"/>
    <w:rsid w:val="00131112"/>
    <w:rsid w:val="0013111B"/>
    <w:rsid w:val="0013115C"/>
    <w:rsid w:val="001311F6"/>
    <w:rsid w:val="001312CF"/>
    <w:rsid w:val="00131389"/>
    <w:rsid w:val="001313D4"/>
    <w:rsid w:val="0013143D"/>
    <w:rsid w:val="0013146A"/>
    <w:rsid w:val="001314DC"/>
    <w:rsid w:val="00131510"/>
    <w:rsid w:val="00131554"/>
    <w:rsid w:val="00131586"/>
    <w:rsid w:val="001315B2"/>
    <w:rsid w:val="001315D9"/>
    <w:rsid w:val="001316BF"/>
    <w:rsid w:val="001316EF"/>
    <w:rsid w:val="0013170A"/>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BC7"/>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CD"/>
    <w:rsid w:val="001323D1"/>
    <w:rsid w:val="001324C4"/>
    <w:rsid w:val="001324C8"/>
    <w:rsid w:val="00132543"/>
    <w:rsid w:val="001325C1"/>
    <w:rsid w:val="001325C7"/>
    <w:rsid w:val="001325F2"/>
    <w:rsid w:val="00132657"/>
    <w:rsid w:val="00132677"/>
    <w:rsid w:val="001326C3"/>
    <w:rsid w:val="001327B6"/>
    <w:rsid w:val="001328A5"/>
    <w:rsid w:val="001328A9"/>
    <w:rsid w:val="00132A12"/>
    <w:rsid w:val="00132A18"/>
    <w:rsid w:val="00132BD2"/>
    <w:rsid w:val="00132C31"/>
    <w:rsid w:val="00132D6A"/>
    <w:rsid w:val="00132D97"/>
    <w:rsid w:val="00132DC8"/>
    <w:rsid w:val="00132E2D"/>
    <w:rsid w:val="00132E4B"/>
    <w:rsid w:val="00132E7D"/>
    <w:rsid w:val="00132E9F"/>
    <w:rsid w:val="00132EE8"/>
    <w:rsid w:val="00132F1F"/>
    <w:rsid w:val="00132F7D"/>
    <w:rsid w:val="00133047"/>
    <w:rsid w:val="00133068"/>
    <w:rsid w:val="001330AA"/>
    <w:rsid w:val="00133137"/>
    <w:rsid w:val="00133142"/>
    <w:rsid w:val="00133194"/>
    <w:rsid w:val="00133246"/>
    <w:rsid w:val="001332C3"/>
    <w:rsid w:val="00133332"/>
    <w:rsid w:val="00133384"/>
    <w:rsid w:val="0013340E"/>
    <w:rsid w:val="00133451"/>
    <w:rsid w:val="001334FE"/>
    <w:rsid w:val="00133555"/>
    <w:rsid w:val="0013360A"/>
    <w:rsid w:val="00133661"/>
    <w:rsid w:val="0013382D"/>
    <w:rsid w:val="00133932"/>
    <w:rsid w:val="0013395F"/>
    <w:rsid w:val="00133A01"/>
    <w:rsid w:val="00133A97"/>
    <w:rsid w:val="00133AC1"/>
    <w:rsid w:val="00133B2C"/>
    <w:rsid w:val="00133BD4"/>
    <w:rsid w:val="00133C28"/>
    <w:rsid w:val="00133CB6"/>
    <w:rsid w:val="00133CCB"/>
    <w:rsid w:val="00133D66"/>
    <w:rsid w:val="00133EB3"/>
    <w:rsid w:val="00133F08"/>
    <w:rsid w:val="00133F8B"/>
    <w:rsid w:val="00133F91"/>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CE2"/>
    <w:rsid w:val="00134D2D"/>
    <w:rsid w:val="00134D48"/>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A5"/>
    <w:rsid w:val="001359C0"/>
    <w:rsid w:val="00135A24"/>
    <w:rsid w:val="00135A78"/>
    <w:rsid w:val="00135A8D"/>
    <w:rsid w:val="00135ADA"/>
    <w:rsid w:val="00135B93"/>
    <w:rsid w:val="00135B9A"/>
    <w:rsid w:val="00135C14"/>
    <w:rsid w:val="00135C15"/>
    <w:rsid w:val="00135CB2"/>
    <w:rsid w:val="00135CF8"/>
    <w:rsid w:val="00135D73"/>
    <w:rsid w:val="00135D8E"/>
    <w:rsid w:val="00135E1E"/>
    <w:rsid w:val="00135E49"/>
    <w:rsid w:val="00135E87"/>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5F"/>
    <w:rsid w:val="0013699C"/>
    <w:rsid w:val="00136A03"/>
    <w:rsid w:val="00136A4C"/>
    <w:rsid w:val="00136A59"/>
    <w:rsid w:val="00136AFE"/>
    <w:rsid w:val="00136B2B"/>
    <w:rsid w:val="00136B45"/>
    <w:rsid w:val="00136C1D"/>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A0"/>
    <w:rsid w:val="001374D5"/>
    <w:rsid w:val="001374FB"/>
    <w:rsid w:val="00137547"/>
    <w:rsid w:val="001375B5"/>
    <w:rsid w:val="00137617"/>
    <w:rsid w:val="00137780"/>
    <w:rsid w:val="00137782"/>
    <w:rsid w:val="00137859"/>
    <w:rsid w:val="001378ED"/>
    <w:rsid w:val="001379CF"/>
    <w:rsid w:val="001379D2"/>
    <w:rsid w:val="00137A44"/>
    <w:rsid w:val="00137A9F"/>
    <w:rsid w:val="00137AAD"/>
    <w:rsid w:val="00137CA3"/>
    <w:rsid w:val="00137CCE"/>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56"/>
    <w:rsid w:val="00140592"/>
    <w:rsid w:val="00140595"/>
    <w:rsid w:val="00140669"/>
    <w:rsid w:val="001406C3"/>
    <w:rsid w:val="00140798"/>
    <w:rsid w:val="001407A3"/>
    <w:rsid w:val="001407F0"/>
    <w:rsid w:val="0014080D"/>
    <w:rsid w:val="00140871"/>
    <w:rsid w:val="00140892"/>
    <w:rsid w:val="00140896"/>
    <w:rsid w:val="001408B8"/>
    <w:rsid w:val="00140952"/>
    <w:rsid w:val="0014097F"/>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9C"/>
    <w:rsid w:val="00141ABF"/>
    <w:rsid w:val="00141B18"/>
    <w:rsid w:val="00141BB6"/>
    <w:rsid w:val="00141BE2"/>
    <w:rsid w:val="00141CFB"/>
    <w:rsid w:val="00141E42"/>
    <w:rsid w:val="00141E4D"/>
    <w:rsid w:val="00141E7B"/>
    <w:rsid w:val="00141EBF"/>
    <w:rsid w:val="00141F28"/>
    <w:rsid w:val="0014202E"/>
    <w:rsid w:val="00142031"/>
    <w:rsid w:val="0014203A"/>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22"/>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EC"/>
    <w:rsid w:val="00143FF0"/>
    <w:rsid w:val="00144054"/>
    <w:rsid w:val="0014410E"/>
    <w:rsid w:val="00144340"/>
    <w:rsid w:val="00144377"/>
    <w:rsid w:val="0014438F"/>
    <w:rsid w:val="001443AE"/>
    <w:rsid w:val="001444BB"/>
    <w:rsid w:val="0014451C"/>
    <w:rsid w:val="00144562"/>
    <w:rsid w:val="001445B2"/>
    <w:rsid w:val="00144688"/>
    <w:rsid w:val="0014468E"/>
    <w:rsid w:val="001446BA"/>
    <w:rsid w:val="001446D1"/>
    <w:rsid w:val="001447B0"/>
    <w:rsid w:val="001447BB"/>
    <w:rsid w:val="00144822"/>
    <w:rsid w:val="0014488D"/>
    <w:rsid w:val="001449CC"/>
    <w:rsid w:val="00144AA9"/>
    <w:rsid w:val="00144B2B"/>
    <w:rsid w:val="00144D0B"/>
    <w:rsid w:val="00144D89"/>
    <w:rsid w:val="00144DFA"/>
    <w:rsid w:val="00144E18"/>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52"/>
    <w:rsid w:val="0014547D"/>
    <w:rsid w:val="001454EA"/>
    <w:rsid w:val="0014551E"/>
    <w:rsid w:val="0014557C"/>
    <w:rsid w:val="00145659"/>
    <w:rsid w:val="001456CF"/>
    <w:rsid w:val="00145733"/>
    <w:rsid w:val="001457F4"/>
    <w:rsid w:val="00145823"/>
    <w:rsid w:val="0014586A"/>
    <w:rsid w:val="0014589C"/>
    <w:rsid w:val="0014597F"/>
    <w:rsid w:val="001459FA"/>
    <w:rsid w:val="00145A4F"/>
    <w:rsid w:val="00145A77"/>
    <w:rsid w:val="00145BB3"/>
    <w:rsid w:val="00145C64"/>
    <w:rsid w:val="00145DBD"/>
    <w:rsid w:val="00145E11"/>
    <w:rsid w:val="00145E27"/>
    <w:rsid w:val="00145E5F"/>
    <w:rsid w:val="00145E68"/>
    <w:rsid w:val="00145E8A"/>
    <w:rsid w:val="00145E9E"/>
    <w:rsid w:val="00145F62"/>
    <w:rsid w:val="00145FE5"/>
    <w:rsid w:val="0014602F"/>
    <w:rsid w:val="001461AB"/>
    <w:rsid w:val="001461AD"/>
    <w:rsid w:val="001461FB"/>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2F"/>
    <w:rsid w:val="00146AA9"/>
    <w:rsid w:val="00146B4A"/>
    <w:rsid w:val="00146BB6"/>
    <w:rsid w:val="00146C22"/>
    <w:rsid w:val="00146C3C"/>
    <w:rsid w:val="00146CA2"/>
    <w:rsid w:val="00146CC0"/>
    <w:rsid w:val="00146D8D"/>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4D"/>
    <w:rsid w:val="001474B0"/>
    <w:rsid w:val="001474B8"/>
    <w:rsid w:val="0014760D"/>
    <w:rsid w:val="0014763A"/>
    <w:rsid w:val="0014764E"/>
    <w:rsid w:val="0014769A"/>
    <w:rsid w:val="00147806"/>
    <w:rsid w:val="001478A9"/>
    <w:rsid w:val="0014794B"/>
    <w:rsid w:val="001479EC"/>
    <w:rsid w:val="00147A4F"/>
    <w:rsid w:val="00147A66"/>
    <w:rsid w:val="00147B7A"/>
    <w:rsid w:val="00147BB4"/>
    <w:rsid w:val="00147BC8"/>
    <w:rsid w:val="00147C3D"/>
    <w:rsid w:val="00147C8D"/>
    <w:rsid w:val="00147C94"/>
    <w:rsid w:val="00147CCA"/>
    <w:rsid w:val="00147CDD"/>
    <w:rsid w:val="00147DE2"/>
    <w:rsid w:val="00147DF6"/>
    <w:rsid w:val="00147F5E"/>
    <w:rsid w:val="00147FCF"/>
    <w:rsid w:val="00147FDE"/>
    <w:rsid w:val="0015003B"/>
    <w:rsid w:val="001500B9"/>
    <w:rsid w:val="00150176"/>
    <w:rsid w:val="001501B8"/>
    <w:rsid w:val="001501D7"/>
    <w:rsid w:val="001501E2"/>
    <w:rsid w:val="00150277"/>
    <w:rsid w:val="001503C7"/>
    <w:rsid w:val="001503F5"/>
    <w:rsid w:val="001504D1"/>
    <w:rsid w:val="0015058A"/>
    <w:rsid w:val="001505AC"/>
    <w:rsid w:val="0015064D"/>
    <w:rsid w:val="00150695"/>
    <w:rsid w:val="0015077D"/>
    <w:rsid w:val="001507CF"/>
    <w:rsid w:val="001507FA"/>
    <w:rsid w:val="00150866"/>
    <w:rsid w:val="00150A5C"/>
    <w:rsid w:val="00150AB8"/>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1F9"/>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65"/>
    <w:rsid w:val="00151A7F"/>
    <w:rsid w:val="00151AA8"/>
    <w:rsid w:val="00151ADB"/>
    <w:rsid w:val="00151BB9"/>
    <w:rsid w:val="00151CED"/>
    <w:rsid w:val="00151D73"/>
    <w:rsid w:val="00151EDD"/>
    <w:rsid w:val="00151EE9"/>
    <w:rsid w:val="00151F01"/>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16"/>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99"/>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9B5"/>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B9"/>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2F6"/>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3F4"/>
    <w:rsid w:val="001564F9"/>
    <w:rsid w:val="00156501"/>
    <w:rsid w:val="00156540"/>
    <w:rsid w:val="00156586"/>
    <w:rsid w:val="00156615"/>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3F"/>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9D"/>
    <w:rsid w:val="001578CE"/>
    <w:rsid w:val="001578D5"/>
    <w:rsid w:val="00157A0F"/>
    <w:rsid w:val="00157A8F"/>
    <w:rsid w:val="00157A96"/>
    <w:rsid w:val="00157ADB"/>
    <w:rsid w:val="00157B51"/>
    <w:rsid w:val="00157BD6"/>
    <w:rsid w:val="00157BD9"/>
    <w:rsid w:val="00157C34"/>
    <w:rsid w:val="00157C68"/>
    <w:rsid w:val="00157C9E"/>
    <w:rsid w:val="00157D4D"/>
    <w:rsid w:val="00157D50"/>
    <w:rsid w:val="00157D56"/>
    <w:rsid w:val="00157DA6"/>
    <w:rsid w:val="00157DC1"/>
    <w:rsid w:val="00157E96"/>
    <w:rsid w:val="00157EA7"/>
    <w:rsid w:val="00157EE5"/>
    <w:rsid w:val="00160067"/>
    <w:rsid w:val="00160118"/>
    <w:rsid w:val="0016013A"/>
    <w:rsid w:val="0016019C"/>
    <w:rsid w:val="001601C2"/>
    <w:rsid w:val="001601CE"/>
    <w:rsid w:val="00160234"/>
    <w:rsid w:val="001602DB"/>
    <w:rsid w:val="001602EB"/>
    <w:rsid w:val="001603B5"/>
    <w:rsid w:val="0016044B"/>
    <w:rsid w:val="001604A9"/>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9B"/>
    <w:rsid w:val="00160FD0"/>
    <w:rsid w:val="0016109E"/>
    <w:rsid w:val="001610EE"/>
    <w:rsid w:val="00161140"/>
    <w:rsid w:val="00161172"/>
    <w:rsid w:val="00161254"/>
    <w:rsid w:val="0016127D"/>
    <w:rsid w:val="001612DD"/>
    <w:rsid w:val="001613E2"/>
    <w:rsid w:val="0016144E"/>
    <w:rsid w:val="001614D9"/>
    <w:rsid w:val="001615AD"/>
    <w:rsid w:val="00161624"/>
    <w:rsid w:val="001616A1"/>
    <w:rsid w:val="001616B0"/>
    <w:rsid w:val="00161753"/>
    <w:rsid w:val="001617D4"/>
    <w:rsid w:val="001617F2"/>
    <w:rsid w:val="00161882"/>
    <w:rsid w:val="00161888"/>
    <w:rsid w:val="00161931"/>
    <w:rsid w:val="0016197F"/>
    <w:rsid w:val="0016198B"/>
    <w:rsid w:val="001619A0"/>
    <w:rsid w:val="00161AED"/>
    <w:rsid w:val="00161B69"/>
    <w:rsid w:val="00161B74"/>
    <w:rsid w:val="00161BC0"/>
    <w:rsid w:val="00161C1B"/>
    <w:rsid w:val="00161C2C"/>
    <w:rsid w:val="00161C6B"/>
    <w:rsid w:val="00162232"/>
    <w:rsid w:val="001622FA"/>
    <w:rsid w:val="00162321"/>
    <w:rsid w:val="0016242C"/>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6B"/>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67"/>
    <w:rsid w:val="00163BF9"/>
    <w:rsid w:val="00163C94"/>
    <w:rsid w:val="00163D3D"/>
    <w:rsid w:val="00163D4E"/>
    <w:rsid w:val="00163DC6"/>
    <w:rsid w:val="00163DDB"/>
    <w:rsid w:val="00163E2A"/>
    <w:rsid w:val="00163E5F"/>
    <w:rsid w:val="00163EAD"/>
    <w:rsid w:val="00163EEB"/>
    <w:rsid w:val="00163F91"/>
    <w:rsid w:val="00164028"/>
    <w:rsid w:val="0016402F"/>
    <w:rsid w:val="001640C5"/>
    <w:rsid w:val="00164109"/>
    <w:rsid w:val="0016410C"/>
    <w:rsid w:val="00164183"/>
    <w:rsid w:val="0016423B"/>
    <w:rsid w:val="00164296"/>
    <w:rsid w:val="001642D9"/>
    <w:rsid w:val="001643DE"/>
    <w:rsid w:val="00164521"/>
    <w:rsid w:val="00164570"/>
    <w:rsid w:val="001645BF"/>
    <w:rsid w:val="001645D8"/>
    <w:rsid w:val="00164685"/>
    <w:rsid w:val="001646DB"/>
    <w:rsid w:val="00164734"/>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B9"/>
    <w:rsid w:val="001650EE"/>
    <w:rsid w:val="00165119"/>
    <w:rsid w:val="0016513E"/>
    <w:rsid w:val="00165161"/>
    <w:rsid w:val="001651DE"/>
    <w:rsid w:val="00165215"/>
    <w:rsid w:val="00165236"/>
    <w:rsid w:val="00165299"/>
    <w:rsid w:val="00165349"/>
    <w:rsid w:val="001653B7"/>
    <w:rsid w:val="00165418"/>
    <w:rsid w:val="00165500"/>
    <w:rsid w:val="0016556B"/>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47"/>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2E"/>
    <w:rsid w:val="00166461"/>
    <w:rsid w:val="00166474"/>
    <w:rsid w:val="00166516"/>
    <w:rsid w:val="0016652B"/>
    <w:rsid w:val="00166579"/>
    <w:rsid w:val="001665F1"/>
    <w:rsid w:val="00166687"/>
    <w:rsid w:val="001666AB"/>
    <w:rsid w:val="001666B6"/>
    <w:rsid w:val="0016677B"/>
    <w:rsid w:val="0016679C"/>
    <w:rsid w:val="001667E6"/>
    <w:rsid w:val="0016681D"/>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5C"/>
    <w:rsid w:val="00166E75"/>
    <w:rsid w:val="00166E8A"/>
    <w:rsid w:val="00166EA2"/>
    <w:rsid w:val="00166EC0"/>
    <w:rsid w:val="00166F4A"/>
    <w:rsid w:val="00167028"/>
    <w:rsid w:val="00167070"/>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BD"/>
    <w:rsid w:val="00167DDF"/>
    <w:rsid w:val="00167DEC"/>
    <w:rsid w:val="00167EB7"/>
    <w:rsid w:val="00167F2A"/>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0F"/>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79"/>
    <w:rsid w:val="00171296"/>
    <w:rsid w:val="0017133A"/>
    <w:rsid w:val="00171382"/>
    <w:rsid w:val="001713D6"/>
    <w:rsid w:val="001713EE"/>
    <w:rsid w:val="001714AF"/>
    <w:rsid w:val="00171518"/>
    <w:rsid w:val="00171585"/>
    <w:rsid w:val="00171595"/>
    <w:rsid w:val="001715A6"/>
    <w:rsid w:val="001715EB"/>
    <w:rsid w:val="00171617"/>
    <w:rsid w:val="00171625"/>
    <w:rsid w:val="00171711"/>
    <w:rsid w:val="0017171B"/>
    <w:rsid w:val="00171838"/>
    <w:rsid w:val="00171851"/>
    <w:rsid w:val="0017189F"/>
    <w:rsid w:val="001718B8"/>
    <w:rsid w:val="001718DA"/>
    <w:rsid w:val="001718E8"/>
    <w:rsid w:val="0017192B"/>
    <w:rsid w:val="001719E6"/>
    <w:rsid w:val="00171ACE"/>
    <w:rsid w:val="00171B63"/>
    <w:rsid w:val="00171BB1"/>
    <w:rsid w:val="00171BCA"/>
    <w:rsid w:val="00171C02"/>
    <w:rsid w:val="00171C57"/>
    <w:rsid w:val="00171C6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963"/>
    <w:rsid w:val="00172A9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21B"/>
    <w:rsid w:val="00173230"/>
    <w:rsid w:val="001732F0"/>
    <w:rsid w:val="00173397"/>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35"/>
    <w:rsid w:val="00173CE0"/>
    <w:rsid w:val="00173E04"/>
    <w:rsid w:val="00173E3A"/>
    <w:rsid w:val="00173EEE"/>
    <w:rsid w:val="00173F3E"/>
    <w:rsid w:val="00173F58"/>
    <w:rsid w:val="00173F72"/>
    <w:rsid w:val="00174007"/>
    <w:rsid w:val="001741A2"/>
    <w:rsid w:val="0017427B"/>
    <w:rsid w:val="00174315"/>
    <w:rsid w:val="0017437C"/>
    <w:rsid w:val="00174381"/>
    <w:rsid w:val="001744E8"/>
    <w:rsid w:val="0017455F"/>
    <w:rsid w:val="0017469C"/>
    <w:rsid w:val="001746C3"/>
    <w:rsid w:val="00174702"/>
    <w:rsid w:val="00174738"/>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5"/>
    <w:rsid w:val="00174E48"/>
    <w:rsid w:val="00174EA6"/>
    <w:rsid w:val="0017503B"/>
    <w:rsid w:val="00175076"/>
    <w:rsid w:val="0017513E"/>
    <w:rsid w:val="00175141"/>
    <w:rsid w:val="0017524B"/>
    <w:rsid w:val="001752AA"/>
    <w:rsid w:val="001752D9"/>
    <w:rsid w:val="00175388"/>
    <w:rsid w:val="0017539B"/>
    <w:rsid w:val="001754A1"/>
    <w:rsid w:val="0017559C"/>
    <w:rsid w:val="00175765"/>
    <w:rsid w:val="0017577C"/>
    <w:rsid w:val="00175933"/>
    <w:rsid w:val="001759AD"/>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2CD"/>
    <w:rsid w:val="001763CA"/>
    <w:rsid w:val="001763D9"/>
    <w:rsid w:val="0017644E"/>
    <w:rsid w:val="001764AB"/>
    <w:rsid w:val="00176527"/>
    <w:rsid w:val="00176560"/>
    <w:rsid w:val="001765B8"/>
    <w:rsid w:val="0017662A"/>
    <w:rsid w:val="00176656"/>
    <w:rsid w:val="001766B2"/>
    <w:rsid w:val="00176716"/>
    <w:rsid w:val="001767B5"/>
    <w:rsid w:val="001767CA"/>
    <w:rsid w:val="001767DE"/>
    <w:rsid w:val="0017684F"/>
    <w:rsid w:val="001769F4"/>
    <w:rsid w:val="001769FE"/>
    <w:rsid w:val="00176AA9"/>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00"/>
    <w:rsid w:val="0017743D"/>
    <w:rsid w:val="00177455"/>
    <w:rsid w:val="00177456"/>
    <w:rsid w:val="0017747F"/>
    <w:rsid w:val="001774D4"/>
    <w:rsid w:val="0017750D"/>
    <w:rsid w:val="00177638"/>
    <w:rsid w:val="0017775E"/>
    <w:rsid w:val="001777AE"/>
    <w:rsid w:val="001777C0"/>
    <w:rsid w:val="001777D6"/>
    <w:rsid w:val="0017782F"/>
    <w:rsid w:val="00177867"/>
    <w:rsid w:val="0017786D"/>
    <w:rsid w:val="001779F4"/>
    <w:rsid w:val="00177A04"/>
    <w:rsid w:val="00177A10"/>
    <w:rsid w:val="00177A65"/>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16"/>
    <w:rsid w:val="00180439"/>
    <w:rsid w:val="0018043D"/>
    <w:rsid w:val="001805F7"/>
    <w:rsid w:val="00180604"/>
    <w:rsid w:val="00180700"/>
    <w:rsid w:val="00180702"/>
    <w:rsid w:val="00180761"/>
    <w:rsid w:val="0018077E"/>
    <w:rsid w:val="00180880"/>
    <w:rsid w:val="0018092F"/>
    <w:rsid w:val="0018097D"/>
    <w:rsid w:val="00180B7A"/>
    <w:rsid w:val="00180C05"/>
    <w:rsid w:val="00180CA1"/>
    <w:rsid w:val="00180CC2"/>
    <w:rsid w:val="00180D93"/>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453"/>
    <w:rsid w:val="001815D9"/>
    <w:rsid w:val="00181644"/>
    <w:rsid w:val="0018164E"/>
    <w:rsid w:val="0018169D"/>
    <w:rsid w:val="0018170F"/>
    <w:rsid w:val="0018179A"/>
    <w:rsid w:val="00181856"/>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96"/>
    <w:rsid w:val="00181DC8"/>
    <w:rsid w:val="00181E70"/>
    <w:rsid w:val="00181E9F"/>
    <w:rsid w:val="00181F4E"/>
    <w:rsid w:val="00181FBE"/>
    <w:rsid w:val="00181FEA"/>
    <w:rsid w:val="00182002"/>
    <w:rsid w:val="0018200D"/>
    <w:rsid w:val="00182010"/>
    <w:rsid w:val="00182058"/>
    <w:rsid w:val="00182096"/>
    <w:rsid w:val="001820BB"/>
    <w:rsid w:val="00182167"/>
    <w:rsid w:val="00182174"/>
    <w:rsid w:val="00182188"/>
    <w:rsid w:val="0018218D"/>
    <w:rsid w:val="00182199"/>
    <w:rsid w:val="00182446"/>
    <w:rsid w:val="0018251D"/>
    <w:rsid w:val="0018252D"/>
    <w:rsid w:val="0018253B"/>
    <w:rsid w:val="001826D6"/>
    <w:rsid w:val="001826D8"/>
    <w:rsid w:val="001826E6"/>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54"/>
    <w:rsid w:val="001834D8"/>
    <w:rsid w:val="001834F8"/>
    <w:rsid w:val="001837A1"/>
    <w:rsid w:val="001837AA"/>
    <w:rsid w:val="00183814"/>
    <w:rsid w:val="00183820"/>
    <w:rsid w:val="00183825"/>
    <w:rsid w:val="001838EF"/>
    <w:rsid w:val="00183950"/>
    <w:rsid w:val="00183A0C"/>
    <w:rsid w:val="00183A6E"/>
    <w:rsid w:val="00183AED"/>
    <w:rsid w:val="00183B03"/>
    <w:rsid w:val="00183BEF"/>
    <w:rsid w:val="00183BF2"/>
    <w:rsid w:val="00183C4F"/>
    <w:rsid w:val="00183CF0"/>
    <w:rsid w:val="00183D30"/>
    <w:rsid w:val="00183E35"/>
    <w:rsid w:val="00183E5B"/>
    <w:rsid w:val="0018400B"/>
    <w:rsid w:val="0018404D"/>
    <w:rsid w:val="001840DE"/>
    <w:rsid w:val="00184135"/>
    <w:rsid w:val="0018414C"/>
    <w:rsid w:val="0018417C"/>
    <w:rsid w:val="00184229"/>
    <w:rsid w:val="00184252"/>
    <w:rsid w:val="0018425B"/>
    <w:rsid w:val="00184263"/>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8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39"/>
    <w:rsid w:val="00185FBA"/>
    <w:rsid w:val="00185FFD"/>
    <w:rsid w:val="00186002"/>
    <w:rsid w:val="0018600F"/>
    <w:rsid w:val="001860DE"/>
    <w:rsid w:val="0018619D"/>
    <w:rsid w:val="001861E4"/>
    <w:rsid w:val="0018621B"/>
    <w:rsid w:val="00186230"/>
    <w:rsid w:val="001862C6"/>
    <w:rsid w:val="001862C9"/>
    <w:rsid w:val="0018643A"/>
    <w:rsid w:val="0018643C"/>
    <w:rsid w:val="001864AA"/>
    <w:rsid w:val="0018650F"/>
    <w:rsid w:val="00186638"/>
    <w:rsid w:val="001866EC"/>
    <w:rsid w:val="00186718"/>
    <w:rsid w:val="0018673E"/>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2"/>
    <w:rsid w:val="001871F3"/>
    <w:rsid w:val="001871FD"/>
    <w:rsid w:val="001872D4"/>
    <w:rsid w:val="001872EF"/>
    <w:rsid w:val="001873E2"/>
    <w:rsid w:val="001873FC"/>
    <w:rsid w:val="00187449"/>
    <w:rsid w:val="00187485"/>
    <w:rsid w:val="001874D4"/>
    <w:rsid w:val="001874E4"/>
    <w:rsid w:val="001875B1"/>
    <w:rsid w:val="0018765F"/>
    <w:rsid w:val="00187686"/>
    <w:rsid w:val="001876E6"/>
    <w:rsid w:val="00187739"/>
    <w:rsid w:val="001877B6"/>
    <w:rsid w:val="001877FD"/>
    <w:rsid w:val="001878FB"/>
    <w:rsid w:val="00187986"/>
    <w:rsid w:val="001879BE"/>
    <w:rsid w:val="00187A37"/>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DE5"/>
    <w:rsid w:val="00187E19"/>
    <w:rsid w:val="00187F0C"/>
    <w:rsid w:val="00190128"/>
    <w:rsid w:val="00190165"/>
    <w:rsid w:val="0019021D"/>
    <w:rsid w:val="001902CD"/>
    <w:rsid w:val="00190418"/>
    <w:rsid w:val="001904E7"/>
    <w:rsid w:val="00190519"/>
    <w:rsid w:val="00190699"/>
    <w:rsid w:val="0019070F"/>
    <w:rsid w:val="0019074C"/>
    <w:rsid w:val="00190783"/>
    <w:rsid w:val="001907C2"/>
    <w:rsid w:val="001907D6"/>
    <w:rsid w:val="00190876"/>
    <w:rsid w:val="00190896"/>
    <w:rsid w:val="001908D3"/>
    <w:rsid w:val="0019090E"/>
    <w:rsid w:val="00190932"/>
    <w:rsid w:val="00190AD0"/>
    <w:rsid w:val="00190BBA"/>
    <w:rsid w:val="00190C75"/>
    <w:rsid w:val="00190CA6"/>
    <w:rsid w:val="00190CB4"/>
    <w:rsid w:val="00190CF6"/>
    <w:rsid w:val="00190D54"/>
    <w:rsid w:val="00190E1E"/>
    <w:rsid w:val="00190E6A"/>
    <w:rsid w:val="00190EA2"/>
    <w:rsid w:val="00191039"/>
    <w:rsid w:val="00191089"/>
    <w:rsid w:val="00191094"/>
    <w:rsid w:val="001910C9"/>
    <w:rsid w:val="0019116A"/>
    <w:rsid w:val="00191246"/>
    <w:rsid w:val="0019124A"/>
    <w:rsid w:val="001912A0"/>
    <w:rsid w:val="0019134C"/>
    <w:rsid w:val="0019139E"/>
    <w:rsid w:val="00191421"/>
    <w:rsid w:val="00191534"/>
    <w:rsid w:val="00191586"/>
    <w:rsid w:val="00191662"/>
    <w:rsid w:val="001916D6"/>
    <w:rsid w:val="0019170E"/>
    <w:rsid w:val="0019179B"/>
    <w:rsid w:val="001917A0"/>
    <w:rsid w:val="001917A9"/>
    <w:rsid w:val="001917B8"/>
    <w:rsid w:val="0019183A"/>
    <w:rsid w:val="00191857"/>
    <w:rsid w:val="0019188C"/>
    <w:rsid w:val="001918B2"/>
    <w:rsid w:val="001918C5"/>
    <w:rsid w:val="001919AD"/>
    <w:rsid w:val="001919DC"/>
    <w:rsid w:val="00191A94"/>
    <w:rsid w:val="00191CC8"/>
    <w:rsid w:val="00191CE4"/>
    <w:rsid w:val="00191D36"/>
    <w:rsid w:val="00191D5C"/>
    <w:rsid w:val="00191D86"/>
    <w:rsid w:val="00191DB4"/>
    <w:rsid w:val="00191E65"/>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BF"/>
    <w:rsid w:val="001927CA"/>
    <w:rsid w:val="001927E6"/>
    <w:rsid w:val="00192864"/>
    <w:rsid w:val="001928C0"/>
    <w:rsid w:val="001928C8"/>
    <w:rsid w:val="00192926"/>
    <w:rsid w:val="0019297C"/>
    <w:rsid w:val="001929D7"/>
    <w:rsid w:val="001929FD"/>
    <w:rsid w:val="00192ACC"/>
    <w:rsid w:val="00192B11"/>
    <w:rsid w:val="00192B4B"/>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74"/>
    <w:rsid w:val="0019458D"/>
    <w:rsid w:val="00194598"/>
    <w:rsid w:val="001946BB"/>
    <w:rsid w:val="0019471F"/>
    <w:rsid w:val="001947A6"/>
    <w:rsid w:val="0019480F"/>
    <w:rsid w:val="00194859"/>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5C"/>
    <w:rsid w:val="00194F62"/>
    <w:rsid w:val="00194F7C"/>
    <w:rsid w:val="00195042"/>
    <w:rsid w:val="001950E6"/>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987"/>
    <w:rsid w:val="00195A71"/>
    <w:rsid w:val="00195A96"/>
    <w:rsid w:val="00195C54"/>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64A"/>
    <w:rsid w:val="00196711"/>
    <w:rsid w:val="00196727"/>
    <w:rsid w:val="00196965"/>
    <w:rsid w:val="00196A0C"/>
    <w:rsid w:val="00196A86"/>
    <w:rsid w:val="00196AAB"/>
    <w:rsid w:val="00196ABB"/>
    <w:rsid w:val="00196AD4"/>
    <w:rsid w:val="00196AD7"/>
    <w:rsid w:val="00196B07"/>
    <w:rsid w:val="00196B51"/>
    <w:rsid w:val="00196B5B"/>
    <w:rsid w:val="00196B6C"/>
    <w:rsid w:val="00196C3E"/>
    <w:rsid w:val="00196C65"/>
    <w:rsid w:val="00196C72"/>
    <w:rsid w:val="00196CC8"/>
    <w:rsid w:val="00196D33"/>
    <w:rsid w:val="00196E19"/>
    <w:rsid w:val="00196E7F"/>
    <w:rsid w:val="00196F8A"/>
    <w:rsid w:val="00196FF6"/>
    <w:rsid w:val="00197023"/>
    <w:rsid w:val="0019708C"/>
    <w:rsid w:val="0019726E"/>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D5"/>
    <w:rsid w:val="001977E0"/>
    <w:rsid w:val="0019790A"/>
    <w:rsid w:val="0019790E"/>
    <w:rsid w:val="0019796F"/>
    <w:rsid w:val="001979B1"/>
    <w:rsid w:val="00197C31"/>
    <w:rsid w:val="00197C5A"/>
    <w:rsid w:val="00197CD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1D"/>
    <w:rsid w:val="001A0739"/>
    <w:rsid w:val="001A0764"/>
    <w:rsid w:val="001A07A3"/>
    <w:rsid w:val="001A07E3"/>
    <w:rsid w:val="001A0805"/>
    <w:rsid w:val="001A0992"/>
    <w:rsid w:val="001A0A3B"/>
    <w:rsid w:val="001A0ABB"/>
    <w:rsid w:val="001A0AC4"/>
    <w:rsid w:val="001A0B49"/>
    <w:rsid w:val="001A0BD3"/>
    <w:rsid w:val="001A0BE7"/>
    <w:rsid w:val="001A0BF9"/>
    <w:rsid w:val="001A0C27"/>
    <w:rsid w:val="001A0C7C"/>
    <w:rsid w:val="001A0D22"/>
    <w:rsid w:val="001A0D59"/>
    <w:rsid w:val="001A0DF4"/>
    <w:rsid w:val="001A0E11"/>
    <w:rsid w:val="001A0EDE"/>
    <w:rsid w:val="001A0F1E"/>
    <w:rsid w:val="001A0FBF"/>
    <w:rsid w:val="001A1041"/>
    <w:rsid w:val="001A1103"/>
    <w:rsid w:val="001A113D"/>
    <w:rsid w:val="001A120E"/>
    <w:rsid w:val="001A124F"/>
    <w:rsid w:val="001A1280"/>
    <w:rsid w:val="001A12EF"/>
    <w:rsid w:val="001A1303"/>
    <w:rsid w:val="001A130F"/>
    <w:rsid w:val="001A1318"/>
    <w:rsid w:val="001A1370"/>
    <w:rsid w:val="001A13CD"/>
    <w:rsid w:val="001A13D2"/>
    <w:rsid w:val="001A1540"/>
    <w:rsid w:val="001A15CC"/>
    <w:rsid w:val="001A1635"/>
    <w:rsid w:val="001A16BE"/>
    <w:rsid w:val="001A1753"/>
    <w:rsid w:val="001A17FA"/>
    <w:rsid w:val="001A183D"/>
    <w:rsid w:val="001A1879"/>
    <w:rsid w:val="001A1913"/>
    <w:rsid w:val="001A191B"/>
    <w:rsid w:val="001A1986"/>
    <w:rsid w:val="001A19B3"/>
    <w:rsid w:val="001A1AA8"/>
    <w:rsid w:val="001A1ACE"/>
    <w:rsid w:val="001A1AEA"/>
    <w:rsid w:val="001A1B25"/>
    <w:rsid w:val="001A1B86"/>
    <w:rsid w:val="001A1BA5"/>
    <w:rsid w:val="001A1C98"/>
    <w:rsid w:val="001A1D92"/>
    <w:rsid w:val="001A1DCC"/>
    <w:rsid w:val="001A1E8C"/>
    <w:rsid w:val="001A1F16"/>
    <w:rsid w:val="001A2039"/>
    <w:rsid w:val="001A2040"/>
    <w:rsid w:val="001A2069"/>
    <w:rsid w:val="001A213F"/>
    <w:rsid w:val="001A21AA"/>
    <w:rsid w:val="001A21E3"/>
    <w:rsid w:val="001A22EE"/>
    <w:rsid w:val="001A2354"/>
    <w:rsid w:val="001A23A4"/>
    <w:rsid w:val="001A23CA"/>
    <w:rsid w:val="001A23DF"/>
    <w:rsid w:val="001A23FC"/>
    <w:rsid w:val="001A2512"/>
    <w:rsid w:val="001A2532"/>
    <w:rsid w:val="001A2597"/>
    <w:rsid w:val="001A25C2"/>
    <w:rsid w:val="001A2602"/>
    <w:rsid w:val="001A260D"/>
    <w:rsid w:val="001A26ED"/>
    <w:rsid w:val="001A2785"/>
    <w:rsid w:val="001A27F6"/>
    <w:rsid w:val="001A288F"/>
    <w:rsid w:val="001A28AF"/>
    <w:rsid w:val="001A28F2"/>
    <w:rsid w:val="001A2902"/>
    <w:rsid w:val="001A2955"/>
    <w:rsid w:val="001A2971"/>
    <w:rsid w:val="001A29C5"/>
    <w:rsid w:val="001A29EE"/>
    <w:rsid w:val="001A2A47"/>
    <w:rsid w:val="001A2A91"/>
    <w:rsid w:val="001A2AFF"/>
    <w:rsid w:val="001A2B69"/>
    <w:rsid w:val="001A2B85"/>
    <w:rsid w:val="001A2B9A"/>
    <w:rsid w:val="001A2BFE"/>
    <w:rsid w:val="001A2C00"/>
    <w:rsid w:val="001A2C6F"/>
    <w:rsid w:val="001A2C78"/>
    <w:rsid w:val="001A2C88"/>
    <w:rsid w:val="001A2D04"/>
    <w:rsid w:val="001A2DA8"/>
    <w:rsid w:val="001A2DD3"/>
    <w:rsid w:val="001A2E9C"/>
    <w:rsid w:val="001A2EA5"/>
    <w:rsid w:val="001A2EE8"/>
    <w:rsid w:val="001A2EF4"/>
    <w:rsid w:val="001A2EFA"/>
    <w:rsid w:val="001A2F10"/>
    <w:rsid w:val="001A2F7F"/>
    <w:rsid w:val="001A2FBD"/>
    <w:rsid w:val="001A2FC8"/>
    <w:rsid w:val="001A309D"/>
    <w:rsid w:val="001A30BC"/>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3FF3"/>
    <w:rsid w:val="001A4059"/>
    <w:rsid w:val="001A4110"/>
    <w:rsid w:val="001A4126"/>
    <w:rsid w:val="001A414E"/>
    <w:rsid w:val="001A41D3"/>
    <w:rsid w:val="001A41EA"/>
    <w:rsid w:val="001A41F0"/>
    <w:rsid w:val="001A4260"/>
    <w:rsid w:val="001A4333"/>
    <w:rsid w:val="001A435F"/>
    <w:rsid w:val="001A4371"/>
    <w:rsid w:val="001A4495"/>
    <w:rsid w:val="001A45C3"/>
    <w:rsid w:val="001A4649"/>
    <w:rsid w:val="001A464A"/>
    <w:rsid w:val="001A4674"/>
    <w:rsid w:val="001A469E"/>
    <w:rsid w:val="001A46B5"/>
    <w:rsid w:val="001A46CE"/>
    <w:rsid w:val="001A4886"/>
    <w:rsid w:val="001A49BC"/>
    <w:rsid w:val="001A4AA3"/>
    <w:rsid w:val="001A4AD3"/>
    <w:rsid w:val="001A4AF7"/>
    <w:rsid w:val="001A4B03"/>
    <w:rsid w:val="001A4B48"/>
    <w:rsid w:val="001A4BAE"/>
    <w:rsid w:val="001A4BD8"/>
    <w:rsid w:val="001A4C01"/>
    <w:rsid w:val="001A4CE0"/>
    <w:rsid w:val="001A4D02"/>
    <w:rsid w:val="001A4D08"/>
    <w:rsid w:val="001A4D55"/>
    <w:rsid w:val="001A4D7E"/>
    <w:rsid w:val="001A4DA5"/>
    <w:rsid w:val="001A4E63"/>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6"/>
    <w:rsid w:val="001A5EA8"/>
    <w:rsid w:val="001A6014"/>
    <w:rsid w:val="001A6074"/>
    <w:rsid w:val="001A60D1"/>
    <w:rsid w:val="001A6132"/>
    <w:rsid w:val="001A6151"/>
    <w:rsid w:val="001A61AC"/>
    <w:rsid w:val="001A62A0"/>
    <w:rsid w:val="001A62A8"/>
    <w:rsid w:val="001A62B9"/>
    <w:rsid w:val="001A62C2"/>
    <w:rsid w:val="001A62D0"/>
    <w:rsid w:val="001A62EB"/>
    <w:rsid w:val="001A632D"/>
    <w:rsid w:val="001A633C"/>
    <w:rsid w:val="001A6361"/>
    <w:rsid w:val="001A6390"/>
    <w:rsid w:val="001A6410"/>
    <w:rsid w:val="001A6462"/>
    <w:rsid w:val="001A65AD"/>
    <w:rsid w:val="001A664D"/>
    <w:rsid w:val="001A6664"/>
    <w:rsid w:val="001A67F2"/>
    <w:rsid w:val="001A6819"/>
    <w:rsid w:val="001A6846"/>
    <w:rsid w:val="001A6874"/>
    <w:rsid w:val="001A6896"/>
    <w:rsid w:val="001A68AE"/>
    <w:rsid w:val="001A68E1"/>
    <w:rsid w:val="001A6A07"/>
    <w:rsid w:val="001A6BC0"/>
    <w:rsid w:val="001A6C18"/>
    <w:rsid w:val="001A6D42"/>
    <w:rsid w:val="001A6D5C"/>
    <w:rsid w:val="001A6E3C"/>
    <w:rsid w:val="001A6E40"/>
    <w:rsid w:val="001A6F6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BA"/>
    <w:rsid w:val="001A76C8"/>
    <w:rsid w:val="001A770B"/>
    <w:rsid w:val="001A7740"/>
    <w:rsid w:val="001A7756"/>
    <w:rsid w:val="001A7787"/>
    <w:rsid w:val="001A7812"/>
    <w:rsid w:val="001A78A5"/>
    <w:rsid w:val="001A7932"/>
    <w:rsid w:val="001A795D"/>
    <w:rsid w:val="001A7B28"/>
    <w:rsid w:val="001A7C65"/>
    <w:rsid w:val="001A7CA4"/>
    <w:rsid w:val="001A7CD5"/>
    <w:rsid w:val="001A7CE2"/>
    <w:rsid w:val="001A7DC4"/>
    <w:rsid w:val="001A7EA1"/>
    <w:rsid w:val="001A7EBB"/>
    <w:rsid w:val="001A7F03"/>
    <w:rsid w:val="001A7FBD"/>
    <w:rsid w:val="001B006E"/>
    <w:rsid w:val="001B00CF"/>
    <w:rsid w:val="001B00E0"/>
    <w:rsid w:val="001B0147"/>
    <w:rsid w:val="001B0152"/>
    <w:rsid w:val="001B018A"/>
    <w:rsid w:val="001B01D4"/>
    <w:rsid w:val="001B023D"/>
    <w:rsid w:val="001B028D"/>
    <w:rsid w:val="001B03CF"/>
    <w:rsid w:val="001B03D7"/>
    <w:rsid w:val="001B03E0"/>
    <w:rsid w:val="001B0413"/>
    <w:rsid w:val="001B04E7"/>
    <w:rsid w:val="001B04F1"/>
    <w:rsid w:val="001B05DF"/>
    <w:rsid w:val="001B06E9"/>
    <w:rsid w:val="001B0764"/>
    <w:rsid w:val="001B08A6"/>
    <w:rsid w:val="001B09C0"/>
    <w:rsid w:val="001B0AC6"/>
    <w:rsid w:val="001B0B28"/>
    <w:rsid w:val="001B0BB0"/>
    <w:rsid w:val="001B0C3F"/>
    <w:rsid w:val="001B0DF6"/>
    <w:rsid w:val="001B0EA4"/>
    <w:rsid w:val="001B0F40"/>
    <w:rsid w:val="001B0FF6"/>
    <w:rsid w:val="001B1044"/>
    <w:rsid w:val="001B106E"/>
    <w:rsid w:val="001B108E"/>
    <w:rsid w:val="001B10D7"/>
    <w:rsid w:val="001B1189"/>
    <w:rsid w:val="001B11AA"/>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AD8"/>
    <w:rsid w:val="001B1AFE"/>
    <w:rsid w:val="001B1B66"/>
    <w:rsid w:val="001B1C0B"/>
    <w:rsid w:val="001B1D0D"/>
    <w:rsid w:val="001B1D16"/>
    <w:rsid w:val="001B1D30"/>
    <w:rsid w:val="001B1D8D"/>
    <w:rsid w:val="001B1E0F"/>
    <w:rsid w:val="001B1E64"/>
    <w:rsid w:val="001B1E93"/>
    <w:rsid w:val="001B1F3F"/>
    <w:rsid w:val="001B1F67"/>
    <w:rsid w:val="001B215A"/>
    <w:rsid w:val="001B21E5"/>
    <w:rsid w:val="001B22FC"/>
    <w:rsid w:val="001B2398"/>
    <w:rsid w:val="001B23B0"/>
    <w:rsid w:val="001B2425"/>
    <w:rsid w:val="001B2440"/>
    <w:rsid w:val="001B24A2"/>
    <w:rsid w:val="001B251E"/>
    <w:rsid w:val="001B256B"/>
    <w:rsid w:val="001B256C"/>
    <w:rsid w:val="001B25A4"/>
    <w:rsid w:val="001B25B9"/>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D30"/>
    <w:rsid w:val="001B2E33"/>
    <w:rsid w:val="001B2E8F"/>
    <w:rsid w:val="001B2F3F"/>
    <w:rsid w:val="001B2F5C"/>
    <w:rsid w:val="001B3178"/>
    <w:rsid w:val="001B318B"/>
    <w:rsid w:val="001B31AB"/>
    <w:rsid w:val="001B320C"/>
    <w:rsid w:val="001B32D2"/>
    <w:rsid w:val="001B32DD"/>
    <w:rsid w:val="001B32DF"/>
    <w:rsid w:val="001B32E3"/>
    <w:rsid w:val="001B32ED"/>
    <w:rsid w:val="001B3328"/>
    <w:rsid w:val="001B33A9"/>
    <w:rsid w:val="001B3453"/>
    <w:rsid w:val="001B346D"/>
    <w:rsid w:val="001B349B"/>
    <w:rsid w:val="001B34F6"/>
    <w:rsid w:val="001B3503"/>
    <w:rsid w:val="001B3512"/>
    <w:rsid w:val="001B35E8"/>
    <w:rsid w:val="001B36F8"/>
    <w:rsid w:val="001B3744"/>
    <w:rsid w:val="001B3773"/>
    <w:rsid w:val="001B383B"/>
    <w:rsid w:val="001B38D8"/>
    <w:rsid w:val="001B3902"/>
    <w:rsid w:val="001B3945"/>
    <w:rsid w:val="001B3961"/>
    <w:rsid w:val="001B3AB7"/>
    <w:rsid w:val="001B3AEA"/>
    <w:rsid w:val="001B3C75"/>
    <w:rsid w:val="001B3D48"/>
    <w:rsid w:val="001B3DBB"/>
    <w:rsid w:val="001B3E06"/>
    <w:rsid w:val="001B3EDA"/>
    <w:rsid w:val="001B3F24"/>
    <w:rsid w:val="001B3F4B"/>
    <w:rsid w:val="001B3F61"/>
    <w:rsid w:val="001B3FC3"/>
    <w:rsid w:val="001B4061"/>
    <w:rsid w:val="001B420A"/>
    <w:rsid w:val="001B43D9"/>
    <w:rsid w:val="001B443E"/>
    <w:rsid w:val="001B4468"/>
    <w:rsid w:val="001B4483"/>
    <w:rsid w:val="001B4485"/>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316"/>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E72"/>
    <w:rsid w:val="001B5E73"/>
    <w:rsid w:val="001B5F94"/>
    <w:rsid w:val="001B5FE4"/>
    <w:rsid w:val="001B6022"/>
    <w:rsid w:val="001B609E"/>
    <w:rsid w:val="001B60C4"/>
    <w:rsid w:val="001B60F5"/>
    <w:rsid w:val="001B611D"/>
    <w:rsid w:val="001B627A"/>
    <w:rsid w:val="001B627B"/>
    <w:rsid w:val="001B629E"/>
    <w:rsid w:val="001B62E1"/>
    <w:rsid w:val="001B62F5"/>
    <w:rsid w:val="001B631C"/>
    <w:rsid w:val="001B6333"/>
    <w:rsid w:val="001B640B"/>
    <w:rsid w:val="001B6573"/>
    <w:rsid w:val="001B6574"/>
    <w:rsid w:val="001B659A"/>
    <w:rsid w:val="001B65BB"/>
    <w:rsid w:val="001B6606"/>
    <w:rsid w:val="001B6661"/>
    <w:rsid w:val="001B678D"/>
    <w:rsid w:val="001B6796"/>
    <w:rsid w:val="001B679F"/>
    <w:rsid w:val="001B67DC"/>
    <w:rsid w:val="001B683D"/>
    <w:rsid w:val="001B686F"/>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1C"/>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94"/>
    <w:rsid w:val="001C07B6"/>
    <w:rsid w:val="001C0800"/>
    <w:rsid w:val="001C0856"/>
    <w:rsid w:val="001C086C"/>
    <w:rsid w:val="001C087C"/>
    <w:rsid w:val="001C0952"/>
    <w:rsid w:val="001C099E"/>
    <w:rsid w:val="001C0B97"/>
    <w:rsid w:val="001C0C28"/>
    <w:rsid w:val="001C0C3D"/>
    <w:rsid w:val="001C0C7F"/>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3DC"/>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6F"/>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0C"/>
    <w:rsid w:val="001C266A"/>
    <w:rsid w:val="001C2682"/>
    <w:rsid w:val="001C26AD"/>
    <w:rsid w:val="001C26E5"/>
    <w:rsid w:val="001C27CE"/>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091"/>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C0"/>
    <w:rsid w:val="001C3BDF"/>
    <w:rsid w:val="001C3BE9"/>
    <w:rsid w:val="001C3C22"/>
    <w:rsid w:val="001C3C58"/>
    <w:rsid w:val="001C3C9A"/>
    <w:rsid w:val="001C3CB7"/>
    <w:rsid w:val="001C3CD8"/>
    <w:rsid w:val="001C3CDF"/>
    <w:rsid w:val="001C3D37"/>
    <w:rsid w:val="001C3DFF"/>
    <w:rsid w:val="001C3EA4"/>
    <w:rsid w:val="001C3F1E"/>
    <w:rsid w:val="001C3F70"/>
    <w:rsid w:val="001C3F74"/>
    <w:rsid w:val="001C3F7B"/>
    <w:rsid w:val="001C40D2"/>
    <w:rsid w:val="001C427A"/>
    <w:rsid w:val="001C4294"/>
    <w:rsid w:val="001C4296"/>
    <w:rsid w:val="001C42A7"/>
    <w:rsid w:val="001C42AC"/>
    <w:rsid w:val="001C42CB"/>
    <w:rsid w:val="001C43B0"/>
    <w:rsid w:val="001C441A"/>
    <w:rsid w:val="001C4422"/>
    <w:rsid w:val="001C4468"/>
    <w:rsid w:val="001C449E"/>
    <w:rsid w:val="001C44F1"/>
    <w:rsid w:val="001C4518"/>
    <w:rsid w:val="001C4532"/>
    <w:rsid w:val="001C4541"/>
    <w:rsid w:val="001C455C"/>
    <w:rsid w:val="001C4666"/>
    <w:rsid w:val="001C466B"/>
    <w:rsid w:val="001C46D8"/>
    <w:rsid w:val="001C4700"/>
    <w:rsid w:val="001C4725"/>
    <w:rsid w:val="001C4731"/>
    <w:rsid w:val="001C4752"/>
    <w:rsid w:val="001C4761"/>
    <w:rsid w:val="001C47DD"/>
    <w:rsid w:val="001C492F"/>
    <w:rsid w:val="001C4931"/>
    <w:rsid w:val="001C4979"/>
    <w:rsid w:val="001C49E7"/>
    <w:rsid w:val="001C4A83"/>
    <w:rsid w:val="001C4BA0"/>
    <w:rsid w:val="001C4BE4"/>
    <w:rsid w:val="001C4C40"/>
    <w:rsid w:val="001C4C54"/>
    <w:rsid w:val="001C4D10"/>
    <w:rsid w:val="001C4E29"/>
    <w:rsid w:val="001C4E3C"/>
    <w:rsid w:val="001C4F79"/>
    <w:rsid w:val="001C4FB6"/>
    <w:rsid w:val="001C4FBF"/>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6FC"/>
    <w:rsid w:val="001C5710"/>
    <w:rsid w:val="001C578F"/>
    <w:rsid w:val="001C57AB"/>
    <w:rsid w:val="001C57E7"/>
    <w:rsid w:val="001C580F"/>
    <w:rsid w:val="001C582D"/>
    <w:rsid w:val="001C5860"/>
    <w:rsid w:val="001C5866"/>
    <w:rsid w:val="001C58C3"/>
    <w:rsid w:val="001C58E1"/>
    <w:rsid w:val="001C5A52"/>
    <w:rsid w:val="001C5A55"/>
    <w:rsid w:val="001C5A78"/>
    <w:rsid w:val="001C5A7E"/>
    <w:rsid w:val="001C5BB7"/>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342"/>
    <w:rsid w:val="001C635E"/>
    <w:rsid w:val="001C655A"/>
    <w:rsid w:val="001C655F"/>
    <w:rsid w:val="001C66A1"/>
    <w:rsid w:val="001C673E"/>
    <w:rsid w:val="001C6755"/>
    <w:rsid w:val="001C676A"/>
    <w:rsid w:val="001C67C4"/>
    <w:rsid w:val="001C67EB"/>
    <w:rsid w:val="001C6847"/>
    <w:rsid w:val="001C6860"/>
    <w:rsid w:val="001C69C0"/>
    <w:rsid w:val="001C69F0"/>
    <w:rsid w:val="001C6AC3"/>
    <w:rsid w:val="001C6B22"/>
    <w:rsid w:val="001C6B78"/>
    <w:rsid w:val="001C6C22"/>
    <w:rsid w:val="001C6C28"/>
    <w:rsid w:val="001C6C5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0E"/>
    <w:rsid w:val="001C77AF"/>
    <w:rsid w:val="001C783D"/>
    <w:rsid w:val="001C7858"/>
    <w:rsid w:val="001C78FA"/>
    <w:rsid w:val="001C7946"/>
    <w:rsid w:val="001C796C"/>
    <w:rsid w:val="001C7986"/>
    <w:rsid w:val="001C79C3"/>
    <w:rsid w:val="001C79FF"/>
    <w:rsid w:val="001C7A89"/>
    <w:rsid w:val="001C7B01"/>
    <w:rsid w:val="001C7BA4"/>
    <w:rsid w:val="001C7BDA"/>
    <w:rsid w:val="001C7BF5"/>
    <w:rsid w:val="001C7C2B"/>
    <w:rsid w:val="001C7C5B"/>
    <w:rsid w:val="001C7D35"/>
    <w:rsid w:val="001C7E3E"/>
    <w:rsid w:val="001C7E53"/>
    <w:rsid w:val="001C7E78"/>
    <w:rsid w:val="001C7F5E"/>
    <w:rsid w:val="001C7FBE"/>
    <w:rsid w:val="001C7FEE"/>
    <w:rsid w:val="001D00EC"/>
    <w:rsid w:val="001D0185"/>
    <w:rsid w:val="001D019F"/>
    <w:rsid w:val="001D01A7"/>
    <w:rsid w:val="001D021D"/>
    <w:rsid w:val="001D02DA"/>
    <w:rsid w:val="001D0355"/>
    <w:rsid w:val="001D045C"/>
    <w:rsid w:val="001D0561"/>
    <w:rsid w:val="001D0683"/>
    <w:rsid w:val="001D069A"/>
    <w:rsid w:val="001D06B0"/>
    <w:rsid w:val="001D08AB"/>
    <w:rsid w:val="001D08B5"/>
    <w:rsid w:val="001D08E2"/>
    <w:rsid w:val="001D09DF"/>
    <w:rsid w:val="001D0A63"/>
    <w:rsid w:val="001D0BAD"/>
    <w:rsid w:val="001D0BB1"/>
    <w:rsid w:val="001D0C89"/>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2"/>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AB"/>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0D"/>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4"/>
    <w:rsid w:val="001D484C"/>
    <w:rsid w:val="001D48D8"/>
    <w:rsid w:val="001D4927"/>
    <w:rsid w:val="001D4949"/>
    <w:rsid w:val="001D4997"/>
    <w:rsid w:val="001D4A73"/>
    <w:rsid w:val="001D4A9F"/>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97"/>
    <w:rsid w:val="001D529C"/>
    <w:rsid w:val="001D52E1"/>
    <w:rsid w:val="001D533B"/>
    <w:rsid w:val="001D5382"/>
    <w:rsid w:val="001D53B7"/>
    <w:rsid w:val="001D5679"/>
    <w:rsid w:val="001D57B3"/>
    <w:rsid w:val="001D5865"/>
    <w:rsid w:val="001D598D"/>
    <w:rsid w:val="001D5A1B"/>
    <w:rsid w:val="001D5B12"/>
    <w:rsid w:val="001D5B37"/>
    <w:rsid w:val="001D5B62"/>
    <w:rsid w:val="001D5B6F"/>
    <w:rsid w:val="001D5B70"/>
    <w:rsid w:val="001D5BA9"/>
    <w:rsid w:val="001D5BC6"/>
    <w:rsid w:val="001D5CA9"/>
    <w:rsid w:val="001D5D06"/>
    <w:rsid w:val="001D5D30"/>
    <w:rsid w:val="001D5D88"/>
    <w:rsid w:val="001D5E09"/>
    <w:rsid w:val="001D6013"/>
    <w:rsid w:val="001D602E"/>
    <w:rsid w:val="001D6088"/>
    <w:rsid w:val="001D6098"/>
    <w:rsid w:val="001D60C4"/>
    <w:rsid w:val="001D60E9"/>
    <w:rsid w:val="001D6143"/>
    <w:rsid w:val="001D619D"/>
    <w:rsid w:val="001D61DA"/>
    <w:rsid w:val="001D61DD"/>
    <w:rsid w:val="001D62D9"/>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6EF6"/>
    <w:rsid w:val="001D7010"/>
    <w:rsid w:val="001D7184"/>
    <w:rsid w:val="001D7201"/>
    <w:rsid w:val="001D729F"/>
    <w:rsid w:val="001D73A0"/>
    <w:rsid w:val="001D747C"/>
    <w:rsid w:val="001D7592"/>
    <w:rsid w:val="001D769A"/>
    <w:rsid w:val="001D76B8"/>
    <w:rsid w:val="001D76E5"/>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3F"/>
    <w:rsid w:val="001D7E7E"/>
    <w:rsid w:val="001D7ED7"/>
    <w:rsid w:val="001D7F34"/>
    <w:rsid w:val="001D7F8B"/>
    <w:rsid w:val="001E0107"/>
    <w:rsid w:val="001E010E"/>
    <w:rsid w:val="001E0195"/>
    <w:rsid w:val="001E01FE"/>
    <w:rsid w:val="001E0210"/>
    <w:rsid w:val="001E0241"/>
    <w:rsid w:val="001E02F2"/>
    <w:rsid w:val="001E032E"/>
    <w:rsid w:val="001E0341"/>
    <w:rsid w:val="001E034B"/>
    <w:rsid w:val="001E0371"/>
    <w:rsid w:val="001E04E5"/>
    <w:rsid w:val="001E04E8"/>
    <w:rsid w:val="001E04F5"/>
    <w:rsid w:val="001E05E3"/>
    <w:rsid w:val="001E060A"/>
    <w:rsid w:val="001E0625"/>
    <w:rsid w:val="001E069C"/>
    <w:rsid w:val="001E06BF"/>
    <w:rsid w:val="001E076E"/>
    <w:rsid w:val="001E0786"/>
    <w:rsid w:val="001E07F8"/>
    <w:rsid w:val="001E0802"/>
    <w:rsid w:val="001E087A"/>
    <w:rsid w:val="001E0892"/>
    <w:rsid w:val="001E0994"/>
    <w:rsid w:val="001E09D7"/>
    <w:rsid w:val="001E09D8"/>
    <w:rsid w:val="001E0A10"/>
    <w:rsid w:val="001E0A3D"/>
    <w:rsid w:val="001E0A45"/>
    <w:rsid w:val="001E0A81"/>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32"/>
    <w:rsid w:val="001E1658"/>
    <w:rsid w:val="001E16A5"/>
    <w:rsid w:val="001E16F4"/>
    <w:rsid w:val="001E1707"/>
    <w:rsid w:val="001E174D"/>
    <w:rsid w:val="001E17AF"/>
    <w:rsid w:val="001E1867"/>
    <w:rsid w:val="001E18D1"/>
    <w:rsid w:val="001E1947"/>
    <w:rsid w:val="001E1952"/>
    <w:rsid w:val="001E19D2"/>
    <w:rsid w:val="001E1A23"/>
    <w:rsid w:val="001E1A8E"/>
    <w:rsid w:val="001E1AC0"/>
    <w:rsid w:val="001E1AD5"/>
    <w:rsid w:val="001E1AF7"/>
    <w:rsid w:val="001E1B62"/>
    <w:rsid w:val="001E1BBA"/>
    <w:rsid w:val="001E1C6E"/>
    <w:rsid w:val="001E1CAC"/>
    <w:rsid w:val="001E1D3E"/>
    <w:rsid w:val="001E1D5F"/>
    <w:rsid w:val="001E1DCA"/>
    <w:rsid w:val="001E1E16"/>
    <w:rsid w:val="001E1E37"/>
    <w:rsid w:val="001E1EAE"/>
    <w:rsid w:val="001E1EB8"/>
    <w:rsid w:val="001E1EC6"/>
    <w:rsid w:val="001E1EC7"/>
    <w:rsid w:val="001E1FCC"/>
    <w:rsid w:val="001E2170"/>
    <w:rsid w:val="001E2178"/>
    <w:rsid w:val="001E2189"/>
    <w:rsid w:val="001E2217"/>
    <w:rsid w:val="001E2320"/>
    <w:rsid w:val="001E2325"/>
    <w:rsid w:val="001E2335"/>
    <w:rsid w:val="001E23BD"/>
    <w:rsid w:val="001E2408"/>
    <w:rsid w:val="001E245A"/>
    <w:rsid w:val="001E24C9"/>
    <w:rsid w:val="001E24F2"/>
    <w:rsid w:val="001E2617"/>
    <w:rsid w:val="001E2619"/>
    <w:rsid w:val="001E262F"/>
    <w:rsid w:val="001E26CC"/>
    <w:rsid w:val="001E270C"/>
    <w:rsid w:val="001E273A"/>
    <w:rsid w:val="001E2742"/>
    <w:rsid w:val="001E2791"/>
    <w:rsid w:val="001E2801"/>
    <w:rsid w:val="001E289B"/>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2"/>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47"/>
    <w:rsid w:val="001E4A65"/>
    <w:rsid w:val="001E4B34"/>
    <w:rsid w:val="001E4B94"/>
    <w:rsid w:val="001E4BA5"/>
    <w:rsid w:val="001E4C04"/>
    <w:rsid w:val="001E4CFB"/>
    <w:rsid w:val="001E4D9A"/>
    <w:rsid w:val="001E4DB8"/>
    <w:rsid w:val="001E4DE0"/>
    <w:rsid w:val="001E4EC7"/>
    <w:rsid w:val="001E5002"/>
    <w:rsid w:val="001E5060"/>
    <w:rsid w:val="001E50E0"/>
    <w:rsid w:val="001E51A6"/>
    <w:rsid w:val="001E5204"/>
    <w:rsid w:val="001E5209"/>
    <w:rsid w:val="001E523F"/>
    <w:rsid w:val="001E526D"/>
    <w:rsid w:val="001E533A"/>
    <w:rsid w:val="001E5346"/>
    <w:rsid w:val="001E5445"/>
    <w:rsid w:val="001E544F"/>
    <w:rsid w:val="001E555A"/>
    <w:rsid w:val="001E55DA"/>
    <w:rsid w:val="001E55DF"/>
    <w:rsid w:val="001E5634"/>
    <w:rsid w:val="001E574A"/>
    <w:rsid w:val="001E577B"/>
    <w:rsid w:val="001E581D"/>
    <w:rsid w:val="001E585F"/>
    <w:rsid w:val="001E5863"/>
    <w:rsid w:val="001E5959"/>
    <w:rsid w:val="001E5A69"/>
    <w:rsid w:val="001E5A85"/>
    <w:rsid w:val="001E5B27"/>
    <w:rsid w:val="001E5BAF"/>
    <w:rsid w:val="001E5BE7"/>
    <w:rsid w:val="001E5C05"/>
    <w:rsid w:val="001E5C1F"/>
    <w:rsid w:val="001E5C88"/>
    <w:rsid w:val="001E5C9A"/>
    <w:rsid w:val="001E5CB1"/>
    <w:rsid w:val="001E5D2E"/>
    <w:rsid w:val="001E5D58"/>
    <w:rsid w:val="001E5D7F"/>
    <w:rsid w:val="001E5DA7"/>
    <w:rsid w:val="001E5EC0"/>
    <w:rsid w:val="001E5F17"/>
    <w:rsid w:val="001E5F23"/>
    <w:rsid w:val="001E60C2"/>
    <w:rsid w:val="001E61BC"/>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2A"/>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1A"/>
    <w:rsid w:val="001E73EB"/>
    <w:rsid w:val="001E7416"/>
    <w:rsid w:val="001E744D"/>
    <w:rsid w:val="001E753B"/>
    <w:rsid w:val="001E76CD"/>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34"/>
    <w:rsid w:val="001F0575"/>
    <w:rsid w:val="001F05EF"/>
    <w:rsid w:val="001F067B"/>
    <w:rsid w:val="001F0686"/>
    <w:rsid w:val="001F0733"/>
    <w:rsid w:val="001F073D"/>
    <w:rsid w:val="001F08AB"/>
    <w:rsid w:val="001F0916"/>
    <w:rsid w:val="001F0917"/>
    <w:rsid w:val="001F098C"/>
    <w:rsid w:val="001F0A2A"/>
    <w:rsid w:val="001F0B0B"/>
    <w:rsid w:val="001F0B8D"/>
    <w:rsid w:val="001F0BE0"/>
    <w:rsid w:val="001F0BF2"/>
    <w:rsid w:val="001F0C31"/>
    <w:rsid w:val="001F0C44"/>
    <w:rsid w:val="001F0CBC"/>
    <w:rsid w:val="001F0CC8"/>
    <w:rsid w:val="001F0E30"/>
    <w:rsid w:val="001F0E92"/>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09"/>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36"/>
    <w:rsid w:val="001F2865"/>
    <w:rsid w:val="001F2925"/>
    <w:rsid w:val="001F298C"/>
    <w:rsid w:val="001F29ED"/>
    <w:rsid w:val="001F29F3"/>
    <w:rsid w:val="001F2A35"/>
    <w:rsid w:val="001F2AE2"/>
    <w:rsid w:val="001F2AEC"/>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990"/>
    <w:rsid w:val="001F3A8A"/>
    <w:rsid w:val="001F3B1A"/>
    <w:rsid w:val="001F3B1E"/>
    <w:rsid w:val="001F3B82"/>
    <w:rsid w:val="001F3BA6"/>
    <w:rsid w:val="001F3BBF"/>
    <w:rsid w:val="001F3D6A"/>
    <w:rsid w:val="001F3E07"/>
    <w:rsid w:val="001F3E2C"/>
    <w:rsid w:val="001F3EFC"/>
    <w:rsid w:val="001F3F90"/>
    <w:rsid w:val="001F3FAC"/>
    <w:rsid w:val="001F4000"/>
    <w:rsid w:val="001F401E"/>
    <w:rsid w:val="001F4143"/>
    <w:rsid w:val="001F414A"/>
    <w:rsid w:val="001F41CE"/>
    <w:rsid w:val="001F430F"/>
    <w:rsid w:val="001F4323"/>
    <w:rsid w:val="001F4456"/>
    <w:rsid w:val="001F4521"/>
    <w:rsid w:val="001F463F"/>
    <w:rsid w:val="001F468E"/>
    <w:rsid w:val="001F46A5"/>
    <w:rsid w:val="001F474B"/>
    <w:rsid w:val="001F47A7"/>
    <w:rsid w:val="001F47ED"/>
    <w:rsid w:val="001F4806"/>
    <w:rsid w:val="001F4838"/>
    <w:rsid w:val="001F48B6"/>
    <w:rsid w:val="001F48F1"/>
    <w:rsid w:val="001F4953"/>
    <w:rsid w:val="001F49D0"/>
    <w:rsid w:val="001F4A16"/>
    <w:rsid w:val="001F4B6D"/>
    <w:rsid w:val="001F4B82"/>
    <w:rsid w:val="001F4BA0"/>
    <w:rsid w:val="001F4C3B"/>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7FA"/>
    <w:rsid w:val="001F580A"/>
    <w:rsid w:val="001F586D"/>
    <w:rsid w:val="001F5969"/>
    <w:rsid w:val="001F5983"/>
    <w:rsid w:val="001F59D7"/>
    <w:rsid w:val="001F5B51"/>
    <w:rsid w:val="001F5B5B"/>
    <w:rsid w:val="001F5B65"/>
    <w:rsid w:val="001F5C3F"/>
    <w:rsid w:val="001F5C81"/>
    <w:rsid w:val="001F5C9B"/>
    <w:rsid w:val="001F5D1A"/>
    <w:rsid w:val="001F5D39"/>
    <w:rsid w:val="001F5DB8"/>
    <w:rsid w:val="001F5E30"/>
    <w:rsid w:val="001F5ED7"/>
    <w:rsid w:val="001F5F2F"/>
    <w:rsid w:val="001F5F4D"/>
    <w:rsid w:val="001F6036"/>
    <w:rsid w:val="001F60F1"/>
    <w:rsid w:val="001F6126"/>
    <w:rsid w:val="001F61AC"/>
    <w:rsid w:val="001F6212"/>
    <w:rsid w:val="001F6223"/>
    <w:rsid w:val="001F623A"/>
    <w:rsid w:val="001F62DB"/>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227"/>
    <w:rsid w:val="001F734D"/>
    <w:rsid w:val="001F73C7"/>
    <w:rsid w:val="001F7408"/>
    <w:rsid w:val="001F7427"/>
    <w:rsid w:val="001F746D"/>
    <w:rsid w:val="001F7533"/>
    <w:rsid w:val="001F762A"/>
    <w:rsid w:val="001F7762"/>
    <w:rsid w:val="001F7764"/>
    <w:rsid w:val="001F786D"/>
    <w:rsid w:val="001F7AAD"/>
    <w:rsid w:val="001F7AFE"/>
    <w:rsid w:val="001F7B27"/>
    <w:rsid w:val="001F7B73"/>
    <w:rsid w:val="001F7B77"/>
    <w:rsid w:val="001F7B82"/>
    <w:rsid w:val="001F7B89"/>
    <w:rsid w:val="001F7C02"/>
    <w:rsid w:val="001F7C4B"/>
    <w:rsid w:val="001F7CA9"/>
    <w:rsid w:val="001F7D93"/>
    <w:rsid w:val="001F7F39"/>
    <w:rsid w:val="001F7F7B"/>
    <w:rsid w:val="0020001D"/>
    <w:rsid w:val="00200038"/>
    <w:rsid w:val="00200070"/>
    <w:rsid w:val="00200194"/>
    <w:rsid w:val="002001CA"/>
    <w:rsid w:val="002001F6"/>
    <w:rsid w:val="00200207"/>
    <w:rsid w:val="00200230"/>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3D1"/>
    <w:rsid w:val="002024AE"/>
    <w:rsid w:val="002024D2"/>
    <w:rsid w:val="00202543"/>
    <w:rsid w:val="0020254B"/>
    <w:rsid w:val="0020255E"/>
    <w:rsid w:val="002025DD"/>
    <w:rsid w:val="002026AE"/>
    <w:rsid w:val="002026BA"/>
    <w:rsid w:val="002026C3"/>
    <w:rsid w:val="00202783"/>
    <w:rsid w:val="0020281E"/>
    <w:rsid w:val="0020284F"/>
    <w:rsid w:val="002028EB"/>
    <w:rsid w:val="002029A3"/>
    <w:rsid w:val="002029E8"/>
    <w:rsid w:val="00202A91"/>
    <w:rsid w:val="00202B2D"/>
    <w:rsid w:val="00202BBF"/>
    <w:rsid w:val="00202C6A"/>
    <w:rsid w:val="00202C6C"/>
    <w:rsid w:val="00202DA0"/>
    <w:rsid w:val="00202EA0"/>
    <w:rsid w:val="00202FCE"/>
    <w:rsid w:val="00202FD5"/>
    <w:rsid w:val="0020304D"/>
    <w:rsid w:val="002030A4"/>
    <w:rsid w:val="002030C8"/>
    <w:rsid w:val="0020316C"/>
    <w:rsid w:val="002032F1"/>
    <w:rsid w:val="00203377"/>
    <w:rsid w:val="00203426"/>
    <w:rsid w:val="002034D3"/>
    <w:rsid w:val="00203540"/>
    <w:rsid w:val="002036B6"/>
    <w:rsid w:val="00203764"/>
    <w:rsid w:val="0020376B"/>
    <w:rsid w:val="002037B9"/>
    <w:rsid w:val="002037E7"/>
    <w:rsid w:val="00203830"/>
    <w:rsid w:val="0020388A"/>
    <w:rsid w:val="00203911"/>
    <w:rsid w:val="00203AD7"/>
    <w:rsid w:val="00203B49"/>
    <w:rsid w:val="00203BDF"/>
    <w:rsid w:val="00203CA3"/>
    <w:rsid w:val="00203CC0"/>
    <w:rsid w:val="00203CCB"/>
    <w:rsid w:val="00203E7D"/>
    <w:rsid w:val="00203EB7"/>
    <w:rsid w:val="00203F65"/>
    <w:rsid w:val="00203FCA"/>
    <w:rsid w:val="00204047"/>
    <w:rsid w:val="002040A2"/>
    <w:rsid w:val="00204169"/>
    <w:rsid w:val="002041AE"/>
    <w:rsid w:val="002041C1"/>
    <w:rsid w:val="002042B6"/>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54"/>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91"/>
    <w:rsid w:val="002059DB"/>
    <w:rsid w:val="002059F7"/>
    <w:rsid w:val="002059FB"/>
    <w:rsid w:val="00205A97"/>
    <w:rsid w:val="00205ADA"/>
    <w:rsid w:val="00205B24"/>
    <w:rsid w:val="00205B3F"/>
    <w:rsid w:val="00205C7A"/>
    <w:rsid w:val="00205C9A"/>
    <w:rsid w:val="00205D25"/>
    <w:rsid w:val="00205D3A"/>
    <w:rsid w:val="00205D9F"/>
    <w:rsid w:val="00205DD6"/>
    <w:rsid w:val="00205E60"/>
    <w:rsid w:val="00205E89"/>
    <w:rsid w:val="00205F74"/>
    <w:rsid w:val="00205F7B"/>
    <w:rsid w:val="00206054"/>
    <w:rsid w:val="002060FF"/>
    <w:rsid w:val="00206169"/>
    <w:rsid w:val="00206199"/>
    <w:rsid w:val="002061D3"/>
    <w:rsid w:val="0020622A"/>
    <w:rsid w:val="0020625B"/>
    <w:rsid w:val="002062CC"/>
    <w:rsid w:val="00206300"/>
    <w:rsid w:val="00206322"/>
    <w:rsid w:val="00206355"/>
    <w:rsid w:val="0020638F"/>
    <w:rsid w:val="00206390"/>
    <w:rsid w:val="002063F1"/>
    <w:rsid w:val="002064B7"/>
    <w:rsid w:val="002064BC"/>
    <w:rsid w:val="0020650C"/>
    <w:rsid w:val="00206534"/>
    <w:rsid w:val="0020668B"/>
    <w:rsid w:val="002066A4"/>
    <w:rsid w:val="0020670A"/>
    <w:rsid w:val="00206777"/>
    <w:rsid w:val="00206849"/>
    <w:rsid w:val="002068BE"/>
    <w:rsid w:val="002068DA"/>
    <w:rsid w:val="00206919"/>
    <w:rsid w:val="0020691C"/>
    <w:rsid w:val="00206AB0"/>
    <w:rsid w:val="00206B4D"/>
    <w:rsid w:val="00206B8F"/>
    <w:rsid w:val="00206C03"/>
    <w:rsid w:val="00206C39"/>
    <w:rsid w:val="00206C54"/>
    <w:rsid w:val="00206CA5"/>
    <w:rsid w:val="00206E0B"/>
    <w:rsid w:val="00206E86"/>
    <w:rsid w:val="00206E94"/>
    <w:rsid w:val="00206F8A"/>
    <w:rsid w:val="0020701E"/>
    <w:rsid w:val="00207063"/>
    <w:rsid w:val="002070F6"/>
    <w:rsid w:val="002070FD"/>
    <w:rsid w:val="00207122"/>
    <w:rsid w:val="00207139"/>
    <w:rsid w:val="0020713D"/>
    <w:rsid w:val="002071B8"/>
    <w:rsid w:val="0020726D"/>
    <w:rsid w:val="002072D5"/>
    <w:rsid w:val="0020735B"/>
    <w:rsid w:val="002073DB"/>
    <w:rsid w:val="002073E8"/>
    <w:rsid w:val="00207401"/>
    <w:rsid w:val="00207424"/>
    <w:rsid w:val="0020742C"/>
    <w:rsid w:val="00207440"/>
    <w:rsid w:val="0020744F"/>
    <w:rsid w:val="002074C3"/>
    <w:rsid w:val="00207562"/>
    <w:rsid w:val="002075A9"/>
    <w:rsid w:val="00207634"/>
    <w:rsid w:val="0020796F"/>
    <w:rsid w:val="002079D9"/>
    <w:rsid w:val="00207A3B"/>
    <w:rsid w:val="00207AC2"/>
    <w:rsid w:val="00207C3E"/>
    <w:rsid w:val="00207C8B"/>
    <w:rsid w:val="00207CED"/>
    <w:rsid w:val="00207D20"/>
    <w:rsid w:val="00207D68"/>
    <w:rsid w:val="00207E7C"/>
    <w:rsid w:val="00207F2D"/>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E"/>
    <w:rsid w:val="0021056F"/>
    <w:rsid w:val="002105A4"/>
    <w:rsid w:val="00210640"/>
    <w:rsid w:val="002108E6"/>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ED8"/>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5F"/>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8A"/>
    <w:rsid w:val="00211F9A"/>
    <w:rsid w:val="00211F9D"/>
    <w:rsid w:val="00211FB6"/>
    <w:rsid w:val="00211FC1"/>
    <w:rsid w:val="00212162"/>
    <w:rsid w:val="0021226F"/>
    <w:rsid w:val="00212371"/>
    <w:rsid w:val="00212435"/>
    <w:rsid w:val="00212471"/>
    <w:rsid w:val="00212504"/>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22"/>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1"/>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17"/>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41"/>
    <w:rsid w:val="00214A85"/>
    <w:rsid w:val="00214A97"/>
    <w:rsid w:val="00214AC9"/>
    <w:rsid w:val="00214BB0"/>
    <w:rsid w:val="00214BBB"/>
    <w:rsid w:val="00214BF9"/>
    <w:rsid w:val="00214C4E"/>
    <w:rsid w:val="00214D70"/>
    <w:rsid w:val="00214D77"/>
    <w:rsid w:val="00214D89"/>
    <w:rsid w:val="00214D90"/>
    <w:rsid w:val="00215062"/>
    <w:rsid w:val="002150AF"/>
    <w:rsid w:val="00215153"/>
    <w:rsid w:val="002152A3"/>
    <w:rsid w:val="002152D1"/>
    <w:rsid w:val="0021534E"/>
    <w:rsid w:val="00215390"/>
    <w:rsid w:val="002153C8"/>
    <w:rsid w:val="00215450"/>
    <w:rsid w:val="002154F1"/>
    <w:rsid w:val="00215566"/>
    <w:rsid w:val="002155E1"/>
    <w:rsid w:val="002156E0"/>
    <w:rsid w:val="0021572C"/>
    <w:rsid w:val="002157A2"/>
    <w:rsid w:val="0021582D"/>
    <w:rsid w:val="002158BC"/>
    <w:rsid w:val="002158CD"/>
    <w:rsid w:val="002158DB"/>
    <w:rsid w:val="00215960"/>
    <w:rsid w:val="0021596A"/>
    <w:rsid w:val="00215A3B"/>
    <w:rsid w:val="00215AD1"/>
    <w:rsid w:val="00215AF2"/>
    <w:rsid w:val="00215B0B"/>
    <w:rsid w:val="00215B42"/>
    <w:rsid w:val="00215C20"/>
    <w:rsid w:val="00215C54"/>
    <w:rsid w:val="00215C7A"/>
    <w:rsid w:val="00215D6C"/>
    <w:rsid w:val="00215D71"/>
    <w:rsid w:val="00215D82"/>
    <w:rsid w:val="00215DCD"/>
    <w:rsid w:val="00215DE0"/>
    <w:rsid w:val="00215E5A"/>
    <w:rsid w:val="00215EA4"/>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6C6"/>
    <w:rsid w:val="0022080F"/>
    <w:rsid w:val="002208AA"/>
    <w:rsid w:val="002208C5"/>
    <w:rsid w:val="002208E8"/>
    <w:rsid w:val="00220910"/>
    <w:rsid w:val="00220A31"/>
    <w:rsid w:val="00220B41"/>
    <w:rsid w:val="00220B85"/>
    <w:rsid w:val="00220C14"/>
    <w:rsid w:val="00220C8D"/>
    <w:rsid w:val="00220DA4"/>
    <w:rsid w:val="00220DC7"/>
    <w:rsid w:val="00220E35"/>
    <w:rsid w:val="00220E37"/>
    <w:rsid w:val="00220F34"/>
    <w:rsid w:val="00220F3A"/>
    <w:rsid w:val="00220F68"/>
    <w:rsid w:val="00220F76"/>
    <w:rsid w:val="00220FE6"/>
    <w:rsid w:val="0022104A"/>
    <w:rsid w:val="002210A7"/>
    <w:rsid w:val="00221219"/>
    <w:rsid w:val="00221258"/>
    <w:rsid w:val="0022138D"/>
    <w:rsid w:val="00221395"/>
    <w:rsid w:val="00221413"/>
    <w:rsid w:val="00221428"/>
    <w:rsid w:val="0022146F"/>
    <w:rsid w:val="0022149C"/>
    <w:rsid w:val="002214C5"/>
    <w:rsid w:val="002214D1"/>
    <w:rsid w:val="00221547"/>
    <w:rsid w:val="002216F1"/>
    <w:rsid w:val="00221760"/>
    <w:rsid w:val="00221773"/>
    <w:rsid w:val="00221788"/>
    <w:rsid w:val="002217C1"/>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2B"/>
    <w:rsid w:val="00221D4C"/>
    <w:rsid w:val="00221DF9"/>
    <w:rsid w:val="00221EA6"/>
    <w:rsid w:val="00221EC6"/>
    <w:rsid w:val="00221EE8"/>
    <w:rsid w:val="00221FB7"/>
    <w:rsid w:val="002220C0"/>
    <w:rsid w:val="002220ED"/>
    <w:rsid w:val="0022217E"/>
    <w:rsid w:val="002221B0"/>
    <w:rsid w:val="002221B9"/>
    <w:rsid w:val="00222226"/>
    <w:rsid w:val="0022224E"/>
    <w:rsid w:val="002222B8"/>
    <w:rsid w:val="002222DD"/>
    <w:rsid w:val="002222E6"/>
    <w:rsid w:val="00222340"/>
    <w:rsid w:val="002223C5"/>
    <w:rsid w:val="002223E7"/>
    <w:rsid w:val="00222416"/>
    <w:rsid w:val="00222426"/>
    <w:rsid w:val="00222481"/>
    <w:rsid w:val="002224B2"/>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30"/>
    <w:rsid w:val="00222DFD"/>
    <w:rsid w:val="00222E06"/>
    <w:rsid w:val="00222E42"/>
    <w:rsid w:val="00222F22"/>
    <w:rsid w:val="00222F79"/>
    <w:rsid w:val="002230FC"/>
    <w:rsid w:val="00223110"/>
    <w:rsid w:val="0022314C"/>
    <w:rsid w:val="002232AB"/>
    <w:rsid w:val="002232E8"/>
    <w:rsid w:val="00223315"/>
    <w:rsid w:val="0022335E"/>
    <w:rsid w:val="002234E6"/>
    <w:rsid w:val="00223510"/>
    <w:rsid w:val="00223528"/>
    <w:rsid w:val="00223550"/>
    <w:rsid w:val="00223630"/>
    <w:rsid w:val="0022369B"/>
    <w:rsid w:val="002236E5"/>
    <w:rsid w:val="002236F0"/>
    <w:rsid w:val="00223872"/>
    <w:rsid w:val="002238C6"/>
    <w:rsid w:val="00223911"/>
    <w:rsid w:val="0022392F"/>
    <w:rsid w:val="00223932"/>
    <w:rsid w:val="00223976"/>
    <w:rsid w:val="00223A40"/>
    <w:rsid w:val="00223A54"/>
    <w:rsid w:val="00223AEB"/>
    <w:rsid w:val="00223BDC"/>
    <w:rsid w:val="00223C42"/>
    <w:rsid w:val="00223CBC"/>
    <w:rsid w:val="00223DD8"/>
    <w:rsid w:val="00223E25"/>
    <w:rsid w:val="00223E72"/>
    <w:rsid w:val="00223E7F"/>
    <w:rsid w:val="00223FC2"/>
    <w:rsid w:val="00223FD1"/>
    <w:rsid w:val="0022403E"/>
    <w:rsid w:val="00224103"/>
    <w:rsid w:val="002241B3"/>
    <w:rsid w:val="002241C0"/>
    <w:rsid w:val="002241CC"/>
    <w:rsid w:val="002241FD"/>
    <w:rsid w:val="002241FE"/>
    <w:rsid w:val="00224208"/>
    <w:rsid w:val="00224249"/>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D83"/>
    <w:rsid w:val="00224E57"/>
    <w:rsid w:val="00224E5D"/>
    <w:rsid w:val="00224F69"/>
    <w:rsid w:val="00225038"/>
    <w:rsid w:val="002250CA"/>
    <w:rsid w:val="00225148"/>
    <w:rsid w:val="0022514E"/>
    <w:rsid w:val="0022522C"/>
    <w:rsid w:val="0022531B"/>
    <w:rsid w:val="002253BE"/>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019"/>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AC"/>
    <w:rsid w:val="00226AF2"/>
    <w:rsid w:val="00226B1A"/>
    <w:rsid w:val="00226BA2"/>
    <w:rsid w:val="00226C07"/>
    <w:rsid w:val="00226D01"/>
    <w:rsid w:val="00226D03"/>
    <w:rsid w:val="00226D40"/>
    <w:rsid w:val="00226D4F"/>
    <w:rsid w:val="00226DA4"/>
    <w:rsid w:val="00226DCF"/>
    <w:rsid w:val="00226EAA"/>
    <w:rsid w:val="00226EEC"/>
    <w:rsid w:val="00226F69"/>
    <w:rsid w:val="00226FAE"/>
    <w:rsid w:val="00226FB4"/>
    <w:rsid w:val="00226FCA"/>
    <w:rsid w:val="00227007"/>
    <w:rsid w:val="002270A3"/>
    <w:rsid w:val="0022724F"/>
    <w:rsid w:val="00227259"/>
    <w:rsid w:val="002272E8"/>
    <w:rsid w:val="002272FB"/>
    <w:rsid w:val="002273CB"/>
    <w:rsid w:val="002274A1"/>
    <w:rsid w:val="002274D1"/>
    <w:rsid w:val="002274EC"/>
    <w:rsid w:val="002275F6"/>
    <w:rsid w:val="002276B8"/>
    <w:rsid w:val="002277C4"/>
    <w:rsid w:val="0022780F"/>
    <w:rsid w:val="0022786A"/>
    <w:rsid w:val="00227A7F"/>
    <w:rsid w:val="00227AFF"/>
    <w:rsid w:val="00227C29"/>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AB8"/>
    <w:rsid w:val="00230B30"/>
    <w:rsid w:val="00230B31"/>
    <w:rsid w:val="00230B48"/>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B7"/>
    <w:rsid w:val="002317D9"/>
    <w:rsid w:val="002318EE"/>
    <w:rsid w:val="002319E0"/>
    <w:rsid w:val="00231AB5"/>
    <w:rsid w:val="00231BEA"/>
    <w:rsid w:val="00231C4D"/>
    <w:rsid w:val="00231CD1"/>
    <w:rsid w:val="00231CEB"/>
    <w:rsid w:val="00231D97"/>
    <w:rsid w:val="00231E1A"/>
    <w:rsid w:val="00231E26"/>
    <w:rsid w:val="0023203A"/>
    <w:rsid w:val="0023204B"/>
    <w:rsid w:val="0023207A"/>
    <w:rsid w:val="0023209D"/>
    <w:rsid w:val="002320FF"/>
    <w:rsid w:val="0023215C"/>
    <w:rsid w:val="00232198"/>
    <w:rsid w:val="00232235"/>
    <w:rsid w:val="00232257"/>
    <w:rsid w:val="002322B0"/>
    <w:rsid w:val="00232341"/>
    <w:rsid w:val="00232380"/>
    <w:rsid w:val="002323A3"/>
    <w:rsid w:val="00232400"/>
    <w:rsid w:val="00232419"/>
    <w:rsid w:val="00232474"/>
    <w:rsid w:val="002324B0"/>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2A"/>
    <w:rsid w:val="00232F5A"/>
    <w:rsid w:val="0023318D"/>
    <w:rsid w:val="002331BF"/>
    <w:rsid w:val="00233209"/>
    <w:rsid w:val="00233213"/>
    <w:rsid w:val="00233233"/>
    <w:rsid w:val="002332B4"/>
    <w:rsid w:val="002332DB"/>
    <w:rsid w:val="00233300"/>
    <w:rsid w:val="00233305"/>
    <w:rsid w:val="002333F9"/>
    <w:rsid w:val="0023340B"/>
    <w:rsid w:val="002334EF"/>
    <w:rsid w:val="00233539"/>
    <w:rsid w:val="002335EB"/>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10"/>
    <w:rsid w:val="00234020"/>
    <w:rsid w:val="00234053"/>
    <w:rsid w:val="0023410C"/>
    <w:rsid w:val="002341C2"/>
    <w:rsid w:val="00234311"/>
    <w:rsid w:val="002343A8"/>
    <w:rsid w:val="002343B6"/>
    <w:rsid w:val="002343DF"/>
    <w:rsid w:val="002343EB"/>
    <w:rsid w:val="00234403"/>
    <w:rsid w:val="0023443B"/>
    <w:rsid w:val="002344DE"/>
    <w:rsid w:val="00234507"/>
    <w:rsid w:val="00234526"/>
    <w:rsid w:val="002347DE"/>
    <w:rsid w:val="00234826"/>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4F9A"/>
    <w:rsid w:val="00235091"/>
    <w:rsid w:val="0023514C"/>
    <w:rsid w:val="0023515B"/>
    <w:rsid w:val="00235164"/>
    <w:rsid w:val="0023516D"/>
    <w:rsid w:val="0023528A"/>
    <w:rsid w:val="002352A9"/>
    <w:rsid w:val="002352DB"/>
    <w:rsid w:val="002352EF"/>
    <w:rsid w:val="0023530E"/>
    <w:rsid w:val="002354ED"/>
    <w:rsid w:val="00235675"/>
    <w:rsid w:val="0023568D"/>
    <w:rsid w:val="002356F3"/>
    <w:rsid w:val="002357DB"/>
    <w:rsid w:val="0023580F"/>
    <w:rsid w:val="0023585A"/>
    <w:rsid w:val="0023586E"/>
    <w:rsid w:val="00235885"/>
    <w:rsid w:val="002358C0"/>
    <w:rsid w:val="002358C9"/>
    <w:rsid w:val="002358ED"/>
    <w:rsid w:val="00235A45"/>
    <w:rsid w:val="00235A5A"/>
    <w:rsid w:val="00235A76"/>
    <w:rsid w:val="00235A9F"/>
    <w:rsid w:val="00235AC8"/>
    <w:rsid w:val="00235B1C"/>
    <w:rsid w:val="00235B56"/>
    <w:rsid w:val="00235BA1"/>
    <w:rsid w:val="00235BCA"/>
    <w:rsid w:val="00235C7E"/>
    <w:rsid w:val="00235D21"/>
    <w:rsid w:val="00235D53"/>
    <w:rsid w:val="00235D57"/>
    <w:rsid w:val="00235D5A"/>
    <w:rsid w:val="00235E27"/>
    <w:rsid w:val="00235EAD"/>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3B"/>
    <w:rsid w:val="0023679D"/>
    <w:rsid w:val="002367D9"/>
    <w:rsid w:val="00236845"/>
    <w:rsid w:val="00236861"/>
    <w:rsid w:val="00236A31"/>
    <w:rsid w:val="00236A4B"/>
    <w:rsid w:val="00236AAD"/>
    <w:rsid w:val="00236AB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9E5"/>
    <w:rsid w:val="00237AD8"/>
    <w:rsid w:val="00237B05"/>
    <w:rsid w:val="00237C12"/>
    <w:rsid w:val="00237DFE"/>
    <w:rsid w:val="00237E63"/>
    <w:rsid w:val="00237E75"/>
    <w:rsid w:val="00237F61"/>
    <w:rsid w:val="00237FDD"/>
    <w:rsid w:val="0024001F"/>
    <w:rsid w:val="0024005B"/>
    <w:rsid w:val="002400F5"/>
    <w:rsid w:val="0024014B"/>
    <w:rsid w:val="0024024B"/>
    <w:rsid w:val="0024025F"/>
    <w:rsid w:val="00240309"/>
    <w:rsid w:val="0024030B"/>
    <w:rsid w:val="00240318"/>
    <w:rsid w:val="002403AE"/>
    <w:rsid w:val="00240429"/>
    <w:rsid w:val="0024044F"/>
    <w:rsid w:val="0024048D"/>
    <w:rsid w:val="002404B0"/>
    <w:rsid w:val="0024051B"/>
    <w:rsid w:val="00240593"/>
    <w:rsid w:val="0024059F"/>
    <w:rsid w:val="002406A4"/>
    <w:rsid w:val="002406CD"/>
    <w:rsid w:val="002406F9"/>
    <w:rsid w:val="0024080A"/>
    <w:rsid w:val="0024082D"/>
    <w:rsid w:val="0024082F"/>
    <w:rsid w:val="002409A2"/>
    <w:rsid w:val="00240A0F"/>
    <w:rsid w:val="00240A2A"/>
    <w:rsid w:val="00240A2D"/>
    <w:rsid w:val="00240AC4"/>
    <w:rsid w:val="00240B78"/>
    <w:rsid w:val="00240BD4"/>
    <w:rsid w:val="00240BFA"/>
    <w:rsid w:val="00240C49"/>
    <w:rsid w:val="00240D37"/>
    <w:rsid w:val="00240D5F"/>
    <w:rsid w:val="00240D60"/>
    <w:rsid w:val="00240E29"/>
    <w:rsid w:val="00240E51"/>
    <w:rsid w:val="00240EA8"/>
    <w:rsid w:val="00240EF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A5"/>
    <w:rsid w:val="00241DB2"/>
    <w:rsid w:val="00241DCC"/>
    <w:rsid w:val="00241EA9"/>
    <w:rsid w:val="00241ECC"/>
    <w:rsid w:val="00241F20"/>
    <w:rsid w:val="00241F85"/>
    <w:rsid w:val="00241FA3"/>
    <w:rsid w:val="00241FB1"/>
    <w:rsid w:val="00242077"/>
    <w:rsid w:val="002421ED"/>
    <w:rsid w:val="00242230"/>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32"/>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5CA"/>
    <w:rsid w:val="00244669"/>
    <w:rsid w:val="00244792"/>
    <w:rsid w:val="002448E1"/>
    <w:rsid w:val="0024491C"/>
    <w:rsid w:val="002449B7"/>
    <w:rsid w:val="002449EC"/>
    <w:rsid w:val="00244A21"/>
    <w:rsid w:val="00244AA9"/>
    <w:rsid w:val="00244AE6"/>
    <w:rsid w:val="00244CA4"/>
    <w:rsid w:val="00244CD9"/>
    <w:rsid w:val="00244DB9"/>
    <w:rsid w:val="00244E0A"/>
    <w:rsid w:val="00244E29"/>
    <w:rsid w:val="00244EE8"/>
    <w:rsid w:val="00244F48"/>
    <w:rsid w:val="00244FD4"/>
    <w:rsid w:val="00244FE1"/>
    <w:rsid w:val="002450C1"/>
    <w:rsid w:val="002450E2"/>
    <w:rsid w:val="00245142"/>
    <w:rsid w:val="00245161"/>
    <w:rsid w:val="0024519B"/>
    <w:rsid w:val="002451A6"/>
    <w:rsid w:val="0024520F"/>
    <w:rsid w:val="002452A6"/>
    <w:rsid w:val="0024536E"/>
    <w:rsid w:val="00245442"/>
    <w:rsid w:val="00245464"/>
    <w:rsid w:val="0024547E"/>
    <w:rsid w:val="0024554B"/>
    <w:rsid w:val="0024555B"/>
    <w:rsid w:val="00245593"/>
    <w:rsid w:val="002455F9"/>
    <w:rsid w:val="0024565E"/>
    <w:rsid w:val="002456D3"/>
    <w:rsid w:val="00245808"/>
    <w:rsid w:val="002458B5"/>
    <w:rsid w:val="00245933"/>
    <w:rsid w:val="0024598D"/>
    <w:rsid w:val="002459E8"/>
    <w:rsid w:val="002459EA"/>
    <w:rsid w:val="00245A8D"/>
    <w:rsid w:val="00245B4E"/>
    <w:rsid w:val="00245C37"/>
    <w:rsid w:val="00245D07"/>
    <w:rsid w:val="00245E49"/>
    <w:rsid w:val="00245EA0"/>
    <w:rsid w:val="00245EB9"/>
    <w:rsid w:val="00245F1C"/>
    <w:rsid w:val="00245F2D"/>
    <w:rsid w:val="00245FCB"/>
    <w:rsid w:val="00245FCD"/>
    <w:rsid w:val="00245FEA"/>
    <w:rsid w:val="00246000"/>
    <w:rsid w:val="00246009"/>
    <w:rsid w:val="002460A9"/>
    <w:rsid w:val="0024612C"/>
    <w:rsid w:val="0024616F"/>
    <w:rsid w:val="002461AF"/>
    <w:rsid w:val="002462AD"/>
    <w:rsid w:val="002463CE"/>
    <w:rsid w:val="00246405"/>
    <w:rsid w:val="0024647D"/>
    <w:rsid w:val="00246538"/>
    <w:rsid w:val="00246558"/>
    <w:rsid w:val="00246583"/>
    <w:rsid w:val="002465F5"/>
    <w:rsid w:val="00246603"/>
    <w:rsid w:val="00246670"/>
    <w:rsid w:val="002466DC"/>
    <w:rsid w:val="0024672B"/>
    <w:rsid w:val="0024675B"/>
    <w:rsid w:val="002467A4"/>
    <w:rsid w:val="00246820"/>
    <w:rsid w:val="00246920"/>
    <w:rsid w:val="0024695A"/>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4C3"/>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9A1"/>
    <w:rsid w:val="002509B4"/>
    <w:rsid w:val="00250A06"/>
    <w:rsid w:val="00250A15"/>
    <w:rsid w:val="00250A17"/>
    <w:rsid w:val="00250AA9"/>
    <w:rsid w:val="00250BF4"/>
    <w:rsid w:val="00250C56"/>
    <w:rsid w:val="00250CED"/>
    <w:rsid w:val="00250CF8"/>
    <w:rsid w:val="00250D86"/>
    <w:rsid w:val="00250DA9"/>
    <w:rsid w:val="00250E23"/>
    <w:rsid w:val="00250E2C"/>
    <w:rsid w:val="00250E47"/>
    <w:rsid w:val="00250FC3"/>
    <w:rsid w:val="00250FFE"/>
    <w:rsid w:val="0025100D"/>
    <w:rsid w:val="0025138F"/>
    <w:rsid w:val="002513D8"/>
    <w:rsid w:val="002513E0"/>
    <w:rsid w:val="00251431"/>
    <w:rsid w:val="0025149D"/>
    <w:rsid w:val="002514A2"/>
    <w:rsid w:val="002514D3"/>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2C"/>
    <w:rsid w:val="00251B35"/>
    <w:rsid w:val="00251B8F"/>
    <w:rsid w:val="00251BAC"/>
    <w:rsid w:val="00251BC8"/>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05"/>
    <w:rsid w:val="002531B8"/>
    <w:rsid w:val="00253253"/>
    <w:rsid w:val="002532B1"/>
    <w:rsid w:val="002532BF"/>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BD"/>
    <w:rsid w:val="00253CCB"/>
    <w:rsid w:val="00253DC2"/>
    <w:rsid w:val="00253F15"/>
    <w:rsid w:val="00253F25"/>
    <w:rsid w:val="00253F3A"/>
    <w:rsid w:val="00253F5B"/>
    <w:rsid w:val="00254151"/>
    <w:rsid w:val="00254238"/>
    <w:rsid w:val="0025423D"/>
    <w:rsid w:val="0025440F"/>
    <w:rsid w:val="00254489"/>
    <w:rsid w:val="00254521"/>
    <w:rsid w:val="00254526"/>
    <w:rsid w:val="0025468B"/>
    <w:rsid w:val="002546EE"/>
    <w:rsid w:val="00254758"/>
    <w:rsid w:val="002548E6"/>
    <w:rsid w:val="00254968"/>
    <w:rsid w:val="002549F1"/>
    <w:rsid w:val="00254A18"/>
    <w:rsid w:val="00254AA9"/>
    <w:rsid w:val="00254ADF"/>
    <w:rsid w:val="00254AF6"/>
    <w:rsid w:val="00254B78"/>
    <w:rsid w:val="00254BF4"/>
    <w:rsid w:val="00254C2C"/>
    <w:rsid w:val="00254C7D"/>
    <w:rsid w:val="00254C9E"/>
    <w:rsid w:val="00254D42"/>
    <w:rsid w:val="00254D6C"/>
    <w:rsid w:val="00254D70"/>
    <w:rsid w:val="00254E06"/>
    <w:rsid w:val="00254F85"/>
    <w:rsid w:val="00255034"/>
    <w:rsid w:val="002550EC"/>
    <w:rsid w:val="0025521E"/>
    <w:rsid w:val="002552D1"/>
    <w:rsid w:val="00255320"/>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7E"/>
    <w:rsid w:val="00255B85"/>
    <w:rsid w:val="00255BBB"/>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A23"/>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87"/>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0"/>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96B"/>
    <w:rsid w:val="00260A88"/>
    <w:rsid w:val="00260B23"/>
    <w:rsid w:val="00260BC7"/>
    <w:rsid w:val="00260C95"/>
    <w:rsid w:val="00260CF3"/>
    <w:rsid w:val="00260D37"/>
    <w:rsid w:val="00260D94"/>
    <w:rsid w:val="00260DAC"/>
    <w:rsid w:val="00260E3F"/>
    <w:rsid w:val="00260EA4"/>
    <w:rsid w:val="00260EBA"/>
    <w:rsid w:val="00260EC3"/>
    <w:rsid w:val="00260EC6"/>
    <w:rsid w:val="00260F56"/>
    <w:rsid w:val="00260F8E"/>
    <w:rsid w:val="00261056"/>
    <w:rsid w:val="0026106C"/>
    <w:rsid w:val="00261103"/>
    <w:rsid w:val="0026113A"/>
    <w:rsid w:val="0026113B"/>
    <w:rsid w:val="0026117E"/>
    <w:rsid w:val="002611A6"/>
    <w:rsid w:val="002611FB"/>
    <w:rsid w:val="00261216"/>
    <w:rsid w:val="00261339"/>
    <w:rsid w:val="0026138D"/>
    <w:rsid w:val="002613C0"/>
    <w:rsid w:val="002613D1"/>
    <w:rsid w:val="00261449"/>
    <w:rsid w:val="002614A8"/>
    <w:rsid w:val="002614BD"/>
    <w:rsid w:val="0026154D"/>
    <w:rsid w:val="00261564"/>
    <w:rsid w:val="0026157F"/>
    <w:rsid w:val="002615B1"/>
    <w:rsid w:val="002615FF"/>
    <w:rsid w:val="00261680"/>
    <w:rsid w:val="002616D1"/>
    <w:rsid w:val="002617EB"/>
    <w:rsid w:val="00261843"/>
    <w:rsid w:val="002618B9"/>
    <w:rsid w:val="002618BC"/>
    <w:rsid w:val="002618C7"/>
    <w:rsid w:val="002618D5"/>
    <w:rsid w:val="002619D2"/>
    <w:rsid w:val="00261A17"/>
    <w:rsid w:val="00261A2A"/>
    <w:rsid w:val="00261A34"/>
    <w:rsid w:val="00261A5A"/>
    <w:rsid w:val="00261A9E"/>
    <w:rsid w:val="00261BBB"/>
    <w:rsid w:val="00261BBC"/>
    <w:rsid w:val="00261BD9"/>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51"/>
    <w:rsid w:val="002624A8"/>
    <w:rsid w:val="002625B8"/>
    <w:rsid w:val="002625F4"/>
    <w:rsid w:val="002626A1"/>
    <w:rsid w:val="002626C2"/>
    <w:rsid w:val="00262700"/>
    <w:rsid w:val="00262735"/>
    <w:rsid w:val="00262742"/>
    <w:rsid w:val="0026288C"/>
    <w:rsid w:val="002628C5"/>
    <w:rsid w:val="0026290E"/>
    <w:rsid w:val="00262912"/>
    <w:rsid w:val="00262C28"/>
    <w:rsid w:val="00262D59"/>
    <w:rsid w:val="00262D66"/>
    <w:rsid w:val="00262D8F"/>
    <w:rsid w:val="00262DB0"/>
    <w:rsid w:val="00262DBB"/>
    <w:rsid w:val="00262DF5"/>
    <w:rsid w:val="00262EA6"/>
    <w:rsid w:val="00262F37"/>
    <w:rsid w:val="00262FE1"/>
    <w:rsid w:val="00263054"/>
    <w:rsid w:val="002630A4"/>
    <w:rsid w:val="002630BC"/>
    <w:rsid w:val="002630C7"/>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5"/>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8"/>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00"/>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8C6"/>
    <w:rsid w:val="00265985"/>
    <w:rsid w:val="00265B9A"/>
    <w:rsid w:val="00265C6F"/>
    <w:rsid w:val="00265D4D"/>
    <w:rsid w:val="00265D5D"/>
    <w:rsid w:val="00265DCC"/>
    <w:rsid w:val="00265EBD"/>
    <w:rsid w:val="00265F45"/>
    <w:rsid w:val="00265FA7"/>
    <w:rsid w:val="00266009"/>
    <w:rsid w:val="0026601E"/>
    <w:rsid w:val="00266146"/>
    <w:rsid w:val="002662C1"/>
    <w:rsid w:val="00266399"/>
    <w:rsid w:val="00266429"/>
    <w:rsid w:val="00266478"/>
    <w:rsid w:val="002664DD"/>
    <w:rsid w:val="002664FB"/>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1B"/>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0DC"/>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9BE"/>
    <w:rsid w:val="00267A17"/>
    <w:rsid w:val="00267C2F"/>
    <w:rsid w:val="00267C72"/>
    <w:rsid w:val="00267C76"/>
    <w:rsid w:val="00267C89"/>
    <w:rsid w:val="00267DCB"/>
    <w:rsid w:val="00267FB1"/>
    <w:rsid w:val="00270023"/>
    <w:rsid w:val="0027005C"/>
    <w:rsid w:val="0027006E"/>
    <w:rsid w:val="002700AC"/>
    <w:rsid w:val="002700ED"/>
    <w:rsid w:val="002700F4"/>
    <w:rsid w:val="00270120"/>
    <w:rsid w:val="00270124"/>
    <w:rsid w:val="00270129"/>
    <w:rsid w:val="0027016F"/>
    <w:rsid w:val="0027021F"/>
    <w:rsid w:val="00270242"/>
    <w:rsid w:val="00270288"/>
    <w:rsid w:val="00270289"/>
    <w:rsid w:val="002702B5"/>
    <w:rsid w:val="00270334"/>
    <w:rsid w:val="00270538"/>
    <w:rsid w:val="0027054C"/>
    <w:rsid w:val="00270586"/>
    <w:rsid w:val="002705B5"/>
    <w:rsid w:val="00270606"/>
    <w:rsid w:val="002706A4"/>
    <w:rsid w:val="002706CF"/>
    <w:rsid w:val="00270791"/>
    <w:rsid w:val="00270792"/>
    <w:rsid w:val="0027079F"/>
    <w:rsid w:val="002707B7"/>
    <w:rsid w:val="00270864"/>
    <w:rsid w:val="0027088D"/>
    <w:rsid w:val="002708F8"/>
    <w:rsid w:val="00270956"/>
    <w:rsid w:val="0027095E"/>
    <w:rsid w:val="0027099C"/>
    <w:rsid w:val="00270A26"/>
    <w:rsid w:val="00270A42"/>
    <w:rsid w:val="00270B67"/>
    <w:rsid w:val="00270C57"/>
    <w:rsid w:val="00270DD4"/>
    <w:rsid w:val="00270E0A"/>
    <w:rsid w:val="00270E3D"/>
    <w:rsid w:val="00270EA0"/>
    <w:rsid w:val="00270F43"/>
    <w:rsid w:val="00270F7A"/>
    <w:rsid w:val="00271012"/>
    <w:rsid w:val="00271028"/>
    <w:rsid w:val="0027103A"/>
    <w:rsid w:val="0027103C"/>
    <w:rsid w:val="0027104C"/>
    <w:rsid w:val="002710A2"/>
    <w:rsid w:val="002710A4"/>
    <w:rsid w:val="00271279"/>
    <w:rsid w:val="0027128A"/>
    <w:rsid w:val="002712B9"/>
    <w:rsid w:val="00271339"/>
    <w:rsid w:val="0027133B"/>
    <w:rsid w:val="002713BF"/>
    <w:rsid w:val="002713C6"/>
    <w:rsid w:val="00271400"/>
    <w:rsid w:val="00271404"/>
    <w:rsid w:val="00271414"/>
    <w:rsid w:val="002714AD"/>
    <w:rsid w:val="002714F3"/>
    <w:rsid w:val="00271581"/>
    <w:rsid w:val="002715B0"/>
    <w:rsid w:val="002715D0"/>
    <w:rsid w:val="00271619"/>
    <w:rsid w:val="0027162F"/>
    <w:rsid w:val="00271668"/>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90"/>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8F4"/>
    <w:rsid w:val="00272A87"/>
    <w:rsid w:val="00272B43"/>
    <w:rsid w:val="00272BE0"/>
    <w:rsid w:val="00272BF9"/>
    <w:rsid w:val="00272C44"/>
    <w:rsid w:val="00272C80"/>
    <w:rsid w:val="00272C97"/>
    <w:rsid w:val="00272CBE"/>
    <w:rsid w:val="00272CD7"/>
    <w:rsid w:val="00272D4D"/>
    <w:rsid w:val="00272DF1"/>
    <w:rsid w:val="00272F02"/>
    <w:rsid w:val="00272F95"/>
    <w:rsid w:val="00272FD4"/>
    <w:rsid w:val="0027303D"/>
    <w:rsid w:val="00273091"/>
    <w:rsid w:val="00273103"/>
    <w:rsid w:val="00273122"/>
    <w:rsid w:val="002731CE"/>
    <w:rsid w:val="00273267"/>
    <w:rsid w:val="002732F0"/>
    <w:rsid w:val="00273341"/>
    <w:rsid w:val="0027342C"/>
    <w:rsid w:val="0027347A"/>
    <w:rsid w:val="00273499"/>
    <w:rsid w:val="002734C7"/>
    <w:rsid w:val="002734DD"/>
    <w:rsid w:val="00273527"/>
    <w:rsid w:val="00273528"/>
    <w:rsid w:val="0027356B"/>
    <w:rsid w:val="00273597"/>
    <w:rsid w:val="00273632"/>
    <w:rsid w:val="0027366C"/>
    <w:rsid w:val="0027367A"/>
    <w:rsid w:val="0027369F"/>
    <w:rsid w:val="002736C9"/>
    <w:rsid w:val="00273766"/>
    <w:rsid w:val="0027378A"/>
    <w:rsid w:val="0027379A"/>
    <w:rsid w:val="002737BE"/>
    <w:rsid w:val="002737F7"/>
    <w:rsid w:val="00273812"/>
    <w:rsid w:val="00273822"/>
    <w:rsid w:val="0027389A"/>
    <w:rsid w:val="00273A24"/>
    <w:rsid w:val="00273A69"/>
    <w:rsid w:val="00273B64"/>
    <w:rsid w:val="00273BBA"/>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2EB"/>
    <w:rsid w:val="00274375"/>
    <w:rsid w:val="00274515"/>
    <w:rsid w:val="00274555"/>
    <w:rsid w:val="002745BB"/>
    <w:rsid w:val="002745D3"/>
    <w:rsid w:val="002745D8"/>
    <w:rsid w:val="002745EA"/>
    <w:rsid w:val="002745EB"/>
    <w:rsid w:val="00274641"/>
    <w:rsid w:val="002746A2"/>
    <w:rsid w:val="002746A7"/>
    <w:rsid w:val="00274700"/>
    <w:rsid w:val="00274736"/>
    <w:rsid w:val="00274791"/>
    <w:rsid w:val="002747A5"/>
    <w:rsid w:val="002747CC"/>
    <w:rsid w:val="0027483E"/>
    <w:rsid w:val="002749F6"/>
    <w:rsid w:val="00274AC6"/>
    <w:rsid w:val="00274ACA"/>
    <w:rsid w:val="00274C62"/>
    <w:rsid w:val="00274CB2"/>
    <w:rsid w:val="00274D27"/>
    <w:rsid w:val="00274D50"/>
    <w:rsid w:val="00274D56"/>
    <w:rsid w:val="00274E5E"/>
    <w:rsid w:val="00274EB6"/>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3D2"/>
    <w:rsid w:val="002754AE"/>
    <w:rsid w:val="002754E0"/>
    <w:rsid w:val="0027557C"/>
    <w:rsid w:val="002755F9"/>
    <w:rsid w:val="00275624"/>
    <w:rsid w:val="0027567E"/>
    <w:rsid w:val="002756AB"/>
    <w:rsid w:val="00275801"/>
    <w:rsid w:val="00275872"/>
    <w:rsid w:val="002758C6"/>
    <w:rsid w:val="0027598E"/>
    <w:rsid w:val="002759C0"/>
    <w:rsid w:val="00275A2F"/>
    <w:rsid w:val="00275A50"/>
    <w:rsid w:val="00275A7D"/>
    <w:rsid w:val="00275AFC"/>
    <w:rsid w:val="00275C2C"/>
    <w:rsid w:val="00275C66"/>
    <w:rsid w:val="00275C76"/>
    <w:rsid w:val="00275CEC"/>
    <w:rsid w:val="00275DBC"/>
    <w:rsid w:val="00275E06"/>
    <w:rsid w:val="00275E9E"/>
    <w:rsid w:val="00275EBE"/>
    <w:rsid w:val="00275EC7"/>
    <w:rsid w:val="00275F12"/>
    <w:rsid w:val="00275F2B"/>
    <w:rsid w:val="00275F49"/>
    <w:rsid w:val="0027600C"/>
    <w:rsid w:val="00276016"/>
    <w:rsid w:val="00276073"/>
    <w:rsid w:val="0027614C"/>
    <w:rsid w:val="00276175"/>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70A"/>
    <w:rsid w:val="002767B8"/>
    <w:rsid w:val="00276837"/>
    <w:rsid w:val="00276896"/>
    <w:rsid w:val="00276A11"/>
    <w:rsid w:val="00276A5D"/>
    <w:rsid w:val="00276A70"/>
    <w:rsid w:val="00276AA6"/>
    <w:rsid w:val="00276AD8"/>
    <w:rsid w:val="00276ADC"/>
    <w:rsid w:val="00276B08"/>
    <w:rsid w:val="00276BA0"/>
    <w:rsid w:val="00276BB9"/>
    <w:rsid w:val="00276BF8"/>
    <w:rsid w:val="00276C55"/>
    <w:rsid w:val="00276C72"/>
    <w:rsid w:val="00276CA5"/>
    <w:rsid w:val="00276CBF"/>
    <w:rsid w:val="00276D5E"/>
    <w:rsid w:val="00276D78"/>
    <w:rsid w:val="00276EAE"/>
    <w:rsid w:val="00276EC4"/>
    <w:rsid w:val="00276EC6"/>
    <w:rsid w:val="00276F1C"/>
    <w:rsid w:val="00277059"/>
    <w:rsid w:val="00277071"/>
    <w:rsid w:val="00277114"/>
    <w:rsid w:val="00277157"/>
    <w:rsid w:val="002771E9"/>
    <w:rsid w:val="002772DC"/>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65"/>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13"/>
    <w:rsid w:val="00280563"/>
    <w:rsid w:val="00280581"/>
    <w:rsid w:val="002805F2"/>
    <w:rsid w:val="00280602"/>
    <w:rsid w:val="0028067F"/>
    <w:rsid w:val="002806E7"/>
    <w:rsid w:val="00280703"/>
    <w:rsid w:val="0028077A"/>
    <w:rsid w:val="0028088C"/>
    <w:rsid w:val="00280906"/>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08"/>
    <w:rsid w:val="00280FB2"/>
    <w:rsid w:val="0028111B"/>
    <w:rsid w:val="002811DC"/>
    <w:rsid w:val="00281406"/>
    <w:rsid w:val="0028140B"/>
    <w:rsid w:val="0028149B"/>
    <w:rsid w:val="0028150B"/>
    <w:rsid w:val="00281591"/>
    <w:rsid w:val="0028166F"/>
    <w:rsid w:val="002816A7"/>
    <w:rsid w:val="002816D0"/>
    <w:rsid w:val="002816EA"/>
    <w:rsid w:val="00281727"/>
    <w:rsid w:val="00281733"/>
    <w:rsid w:val="0028173D"/>
    <w:rsid w:val="00281945"/>
    <w:rsid w:val="00281A26"/>
    <w:rsid w:val="00281AB3"/>
    <w:rsid w:val="00281C15"/>
    <w:rsid w:val="00281D04"/>
    <w:rsid w:val="00281D08"/>
    <w:rsid w:val="00281D0F"/>
    <w:rsid w:val="00281D61"/>
    <w:rsid w:val="00281D62"/>
    <w:rsid w:val="00281D90"/>
    <w:rsid w:val="00281E9A"/>
    <w:rsid w:val="00281F8B"/>
    <w:rsid w:val="0028202D"/>
    <w:rsid w:val="0028203F"/>
    <w:rsid w:val="0028209D"/>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3C7"/>
    <w:rsid w:val="0028353F"/>
    <w:rsid w:val="00283581"/>
    <w:rsid w:val="00283597"/>
    <w:rsid w:val="002835B9"/>
    <w:rsid w:val="002835CC"/>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05B"/>
    <w:rsid w:val="0028417F"/>
    <w:rsid w:val="00284190"/>
    <w:rsid w:val="0028423B"/>
    <w:rsid w:val="00284288"/>
    <w:rsid w:val="002842E4"/>
    <w:rsid w:val="00284313"/>
    <w:rsid w:val="00284349"/>
    <w:rsid w:val="00284368"/>
    <w:rsid w:val="002844EA"/>
    <w:rsid w:val="0028459E"/>
    <w:rsid w:val="0028473F"/>
    <w:rsid w:val="00284820"/>
    <w:rsid w:val="00284902"/>
    <w:rsid w:val="00284A21"/>
    <w:rsid w:val="00284A87"/>
    <w:rsid w:val="00284CC8"/>
    <w:rsid w:val="00284CE7"/>
    <w:rsid w:val="00284CF7"/>
    <w:rsid w:val="00284D10"/>
    <w:rsid w:val="00284EB0"/>
    <w:rsid w:val="00284EC5"/>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05"/>
    <w:rsid w:val="00285B2C"/>
    <w:rsid w:val="00285BE2"/>
    <w:rsid w:val="00285C15"/>
    <w:rsid w:val="00285C42"/>
    <w:rsid w:val="00285C6F"/>
    <w:rsid w:val="00285CAC"/>
    <w:rsid w:val="00285CEA"/>
    <w:rsid w:val="00285D51"/>
    <w:rsid w:val="00285D53"/>
    <w:rsid w:val="00285DFC"/>
    <w:rsid w:val="00285EE0"/>
    <w:rsid w:val="00285EEC"/>
    <w:rsid w:val="00285F9E"/>
    <w:rsid w:val="00285FB3"/>
    <w:rsid w:val="00285FD7"/>
    <w:rsid w:val="00285FED"/>
    <w:rsid w:val="00285FF3"/>
    <w:rsid w:val="00286101"/>
    <w:rsid w:val="0028611D"/>
    <w:rsid w:val="00286169"/>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6FD5"/>
    <w:rsid w:val="00287017"/>
    <w:rsid w:val="00287055"/>
    <w:rsid w:val="002870C3"/>
    <w:rsid w:val="00287118"/>
    <w:rsid w:val="002871DC"/>
    <w:rsid w:val="0028722F"/>
    <w:rsid w:val="00287246"/>
    <w:rsid w:val="00287258"/>
    <w:rsid w:val="002872A3"/>
    <w:rsid w:val="002873C4"/>
    <w:rsid w:val="002874F2"/>
    <w:rsid w:val="00287575"/>
    <w:rsid w:val="0028757C"/>
    <w:rsid w:val="00287601"/>
    <w:rsid w:val="002876D8"/>
    <w:rsid w:val="00287716"/>
    <w:rsid w:val="00287748"/>
    <w:rsid w:val="002877E0"/>
    <w:rsid w:val="0028782B"/>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43"/>
    <w:rsid w:val="00290073"/>
    <w:rsid w:val="00290094"/>
    <w:rsid w:val="002900AA"/>
    <w:rsid w:val="002900C7"/>
    <w:rsid w:val="00290109"/>
    <w:rsid w:val="00290150"/>
    <w:rsid w:val="00290220"/>
    <w:rsid w:val="002902D7"/>
    <w:rsid w:val="00290360"/>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26"/>
    <w:rsid w:val="00290947"/>
    <w:rsid w:val="0029097E"/>
    <w:rsid w:val="00290A6F"/>
    <w:rsid w:val="00290B98"/>
    <w:rsid w:val="00290C59"/>
    <w:rsid w:val="00290CB3"/>
    <w:rsid w:val="00290CC3"/>
    <w:rsid w:val="00290CCF"/>
    <w:rsid w:val="00290D42"/>
    <w:rsid w:val="00290D7E"/>
    <w:rsid w:val="00290DA5"/>
    <w:rsid w:val="00290E60"/>
    <w:rsid w:val="00290F85"/>
    <w:rsid w:val="00290FCD"/>
    <w:rsid w:val="00291024"/>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CE"/>
    <w:rsid w:val="002918D1"/>
    <w:rsid w:val="0029190F"/>
    <w:rsid w:val="00291982"/>
    <w:rsid w:val="0029198D"/>
    <w:rsid w:val="00291B45"/>
    <w:rsid w:val="00291BE5"/>
    <w:rsid w:val="00291C62"/>
    <w:rsid w:val="00291E21"/>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35"/>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02"/>
    <w:rsid w:val="0029341A"/>
    <w:rsid w:val="00293498"/>
    <w:rsid w:val="0029352D"/>
    <w:rsid w:val="0029353F"/>
    <w:rsid w:val="00293579"/>
    <w:rsid w:val="0029357A"/>
    <w:rsid w:val="0029358A"/>
    <w:rsid w:val="00293597"/>
    <w:rsid w:val="002935E6"/>
    <w:rsid w:val="002935F9"/>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78"/>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0"/>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0"/>
    <w:rsid w:val="002955F9"/>
    <w:rsid w:val="002955FC"/>
    <w:rsid w:val="0029561B"/>
    <w:rsid w:val="0029565B"/>
    <w:rsid w:val="00295694"/>
    <w:rsid w:val="002956C5"/>
    <w:rsid w:val="00295710"/>
    <w:rsid w:val="002957DE"/>
    <w:rsid w:val="002957F8"/>
    <w:rsid w:val="00295846"/>
    <w:rsid w:val="0029592E"/>
    <w:rsid w:val="00295979"/>
    <w:rsid w:val="00295996"/>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14"/>
    <w:rsid w:val="00296722"/>
    <w:rsid w:val="00296838"/>
    <w:rsid w:val="002969DB"/>
    <w:rsid w:val="00296AA4"/>
    <w:rsid w:val="00296B41"/>
    <w:rsid w:val="00296BB3"/>
    <w:rsid w:val="00296C2A"/>
    <w:rsid w:val="00296C7B"/>
    <w:rsid w:val="00296CA3"/>
    <w:rsid w:val="00296D96"/>
    <w:rsid w:val="00296DA3"/>
    <w:rsid w:val="00296EC3"/>
    <w:rsid w:val="00296EC6"/>
    <w:rsid w:val="00296F9C"/>
    <w:rsid w:val="00296FA0"/>
    <w:rsid w:val="00297137"/>
    <w:rsid w:val="0029725E"/>
    <w:rsid w:val="00297282"/>
    <w:rsid w:val="002973DB"/>
    <w:rsid w:val="002974F0"/>
    <w:rsid w:val="0029753D"/>
    <w:rsid w:val="00297574"/>
    <w:rsid w:val="00297610"/>
    <w:rsid w:val="00297621"/>
    <w:rsid w:val="00297663"/>
    <w:rsid w:val="00297682"/>
    <w:rsid w:val="002976B2"/>
    <w:rsid w:val="00297745"/>
    <w:rsid w:val="00297788"/>
    <w:rsid w:val="002977C9"/>
    <w:rsid w:val="0029782E"/>
    <w:rsid w:val="0029791A"/>
    <w:rsid w:val="00297941"/>
    <w:rsid w:val="00297A2D"/>
    <w:rsid w:val="00297A57"/>
    <w:rsid w:val="00297B34"/>
    <w:rsid w:val="00297BB8"/>
    <w:rsid w:val="00297BCC"/>
    <w:rsid w:val="00297BD2"/>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9B"/>
    <w:rsid w:val="002A07CA"/>
    <w:rsid w:val="002A07EF"/>
    <w:rsid w:val="002A088A"/>
    <w:rsid w:val="002A08CE"/>
    <w:rsid w:val="002A090E"/>
    <w:rsid w:val="002A0921"/>
    <w:rsid w:val="002A0A57"/>
    <w:rsid w:val="002A0A7E"/>
    <w:rsid w:val="002A0A96"/>
    <w:rsid w:val="002A0A9F"/>
    <w:rsid w:val="002A0AC3"/>
    <w:rsid w:val="002A0B3A"/>
    <w:rsid w:val="002A0B4C"/>
    <w:rsid w:val="002A0B5F"/>
    <w:rsid w:val="002A0BBE"/>
    <w:rsid w:val="002A0C54"/>
    <w:rsid w:val="002A0C64"/>
    <w:rsid w:val="002A0C88"/>
    <w:rsid w:val="002A0D25"/>
    <w:rsid w:val="002A0D9B"/>
    <w:rsid w:val="002A0DB7"/>
    <w:rsid w:val="002A0DDA"/>
    <w:rsid w:val="002A0E21"/>
    <w:rsid w:val="002A0EC2"/>
    <w:rsid w:val="002A0EFF"/>
    <w:rsid w:val="002A0F3D"/>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EFA"/>
    <w:rsid w:val="002A1F12"/>
    <w:rsid w:val="002A1F78"/>
    <w:rsid w:val="002A2087"/>
    <w:rsid w:val="002A209E"/>
    <w:rsid w:val="002A20EE"/>
    <w:rsid w:val="002A2168"/>
    <w:rsid w:val="002A24A3"/>
    <w:rsid w:val="002A24E9"/>
    <w:rsid w:val="002A2552"/>
    <w:rsid w:val="002A2566"/>
    <w:rsid w:val="002A2615"/>
    <w:rsid w:val="002A26C6"/>
    <w:rsid w:val="002A26D9"/>
    <w:rsid w:val="002A26E8"/>
    <w:rsid w:val="002A2714"/>
    <w:rsid w:val="002A272B"/>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76"/>
    <w:rsid w:val="002A31C2"/>
    <w:rsid w:val="002A324D"/>
    <w:rsid w:val="002A324E"/>
    <w:rsid w:val="002A3260"/>
    <w:rsid w:val="002A327F"/>
    <w:rsid w:val="002A329C"/>
    <w:rsid w:val="002A32A1"/>
    <w:rsid w:val="002A32B5"/>
    <w:rsid w:val="002A3310"/>
    <w:rsid w:val="002A3331"/>
    <w:rsid w:val="002A334C"/>
    <w:rsid w:val="002A33CE"/>
    <w:rsid w:val="002A33D8"/>
    <w:rsid w:val="002A342E"/>
    <w:rsid w:val="002A3441"/>
    <w:rsid w:val="002A34E4"/>
    <w:rsid w:val="002A3583"/>
    <w:rsid w:val="002A35BB"/>
    <w:rsid w:val="002A35C3"/>
    <w:rsid w:val="002A3622"/>
    <w:rsid w:val="002A366F"/>
    <w:rsid w:val="002A36B3"/>
    <w:rsid w:val="002A372F"/>
    <w:rsid w:val="002A376B"/>
    <w:rsid w:val="002A3795"/>
    <w:rsid w:val="002A37C9"/>
    <w:rsid w:val="002A37DC"/>
    <w:rsid w:val="002A37E3"/>
    <w:rsid w:val="002A3866"/>
    <w:rsid w:val="002A386A"/>
    <w:rsid w:val="002A38E1"/>
    <w:rsid w:val="002A38E8"/>
    <w:rsid w:val="002A38FC"/>
    <w:rsid w:val="002A3987"/>
    <w:rsid w:val="002A39B7"/>
    <w:rsid w:val="002A3AAE"/>
    <w:rsid w:val="002A3AD7"/>
    <w:rsid w:val="002A3B39"/>
    <w:rsid w:val="002A3BD2"/>
    <w:rsid w:val="002A3BE0"/>
    <w:rsid w:val="002A3BF6"/>
    <w:rsid w:val="002A3DF6"/>
    <w:rsid w:val="002A3E61"/>
    <w:rsid w:val="002A3EC7"/>
    <w:rsid w:val="002A3FA3"/>
    <w:rsid w:val="002A3FB2"/>
    <w:rsid w:val="002A4045"/>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BA"/>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2"/>
    <w:rsid w:val="002A540E"/>
    <w:rsid w:val="002A5416"/>
    <w:rsid w:val="002A54A1"/>
    <w:rsid w:val="002A564B"/>
    <w:rsid w:val="002A5658"/>
    <w:rsid w:val="002A56F9"/>
    <w:rsid w:val="002A5780"/>
    <w:rsid w:val="002A57ED"/>
    <w:rsid w:val="002A59DA"/>
    <w:rsid w:val="002A5A0D"/>
    <w:rsid w:val="002A5A26"/>
    <w:rsid w:val="002A5B49"/>
    <w:rsid w:val="002A5C06"/>
    <w:rsid w:val="002A5C71"/>
    <w:rsid w:val="002A5D2B"/>
    <w:rsid w:val="002A5E3A"/>
    <w:rsid w:val="002A5E6D"/>
    <w:rsid w:val="002A5EBE"/>
    <w:rsid w:val="002A5EFF"/>
    <w:rsid w:val="002A5F93"/>
    <w:rsid w:val="002A60E6"/>
    <w:rsid w:val="002A61D4"/>
    <w:rsid w:val="002A6250"/>
    <w:rsid w:val="002A6258"/>
    <w:rsid w:val="002A6259"/>
    <w:rsid w:val="002A6437"/>
    <w:rsid w:val="002A649C"/>
    <w:rsid w:val="002A64B3"/>
    <w:rsid w:val="002A6502"/>
    <w:rsid w:val="002A6527"/>
    <w:rsid w:val="002A652B"/>
    <w:rsid w:val="002A655B"/>
    <w:rsid w:val="002A6578"/>
    <w:rsid w:val="002A65A7"/>
    <w:rsid w:val="002A6636"/>
    <w:rsid w:val="002A66A6"/>
    <w:rsid w:val="002A66D1"/>
    <w:rsid w:val="002A6741"/>
    <w:rsid w:val="002A675D"/>
    <w:rsid w:val="002A678B"/>
    <w:rsid w:val="002A683E"/>
    <w:rsid w:val="002A69AF"/>
    <w:rsid w:val="002A6A85"/>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1A6"/>
    <w:rsid w:val="002A732F"/>
    <w:rsid w:val="002A73D1"/>
    <w:rsid w:val="002A748D"/>
    <w:rsid w:val="002A7499"/>
    <w:rsid w:val="002A75DA"/>
    <w:rsid w:val="002A7631"/>
    <w:rsid w:val="002A77EE"/>
    <w:rsid w:val="002A783A"/>
    <w:rsid w:val="002A785F"/>
    <w:rsid w:val="002A7897"/>
    <w:rsid w:val="002A7910"/>
    <w:rsid w:val="002A7925"/>
    <w:rsid w:val="002A7955"/>
    <w:rsid w:val="002A7A28"/>
    <w:rsid w:val="002A7A95"/>
    <w:rsid w:val="002A7B77"/>
    <w:rsid w:val="002A7BF0"/>
    <w:rsid w:val="002A7C95"/>
    <w:rsid w:val="002A7CD4"/>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7C4"/>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EE9"/>
    <w:rsid w:val="002B0FFE"/>
    <w:rsid w:val="002B1005"/>
    <w:rsid w:val="002B1107"/>
    <w:rsid w:val="002B113B"/>
    <w:rsid w:val="002B118E"/>
    <w:rsid w:val="002B1226"/>
    <w:rsid w:val="002B125B"/>
    <w:rsid w:val="002B13E4"/>
    <w:rsid w:val="002B13E9"/>
    <w:rsid w:val="002B1402"/>
    <w:rsid w:val="002B1457"/>
    <w:rsid w:val="002B14D8"/>
    <w:rsid w:val="002B14F3"/>
    <w:rsid w:val="002B1514"/>
    <w:rsid w:val="002B1576"/>
    <w:rsid w:val="002B15AA"/>
    <w:rsid w:val="002B1686"/>
    <w:rsid w:val="002B17E9"/>
    <w:rsid w:val="002B1896"/>
    <w:rsid w:val="002B18F4"/>
    <w:rsid w:val="002B19CD"/>
    <w:rsid w:val="002B1A06"/>
    <w:rsid w:val="002B1B88"/>
    <w:rsid w:val="002B1B93"/>
    <w:rsid w:val="002B1D3C"/>
    <w:rsid w:val="002B1E08"/>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64"/>
    <w:rsid w:val="002B2C70"/>
    <w:rsid w:val="002B2CBE"/>
    <w:rsid w:val="002B2CF9"/>
    <w:rsid w:val="002B2D1A"/>
    <w:rsid w:val="002B2D25"/>
    <w:rsid w:val="002B2D28"/>
    <w:rsid w:val="002B2D8D"/>
    <w:rsid w:val="002B2E8D"/>
    <w:rsid w:val="002B2E9E"/>
    <w:rsid w:val="002B309E"/>
    <w:rsid w:val="002B30E6"/>
    <w:rsid w:val="002B31AE"/>
    <w:rsid w:val="002B31B8"/>
    <w:rsid w:val="002B31F3"/>
    <w:rsid w:val="002B3253"/>
    <w:rsid w:val="002B3349"/>
    <w:rsid w:val="002B3350"/>
    <w:rsid w:val="002B3373"/>
    <w:rsid w:val="002B33B0"/>
    <w:rsid w:val="002B3539"/>
    <w:rsid w:val="002B356D"/>
    <w:rsid w:val="002B3672"/>
    <w:rsid w:val="002B3682"/>
    <w:rsid w:val="002B36E0"/>
    <w:rsid w:val="002B36E4"/>
    <w:rsid w:val="002B372E"/>
    <w:rsid w:val="002B3779"/>
    <w:rsid w:val="002B3809"/>
    <w:rsid w:val="002B3844"/>
    <w:rsid w:val="002B38E1"/>
    <w:rsid w:val="002B3943"/>
    <w:rsid w:val="002B39C7"/>
    <w:rsid w:val="002B3A1F"/>
    <w:rsid w:val="002B3A38"/>
    <w:rsid w:val="002B3AF1"/>
    <w:rsid w:val="002B3B49"/>
    <w:rsid w:val="002B3BD4"/>
    <w:rsid w:val="002B3C64"/>
    <w:rsid w:val="002B3CA6"/>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4EE"/>
    <w:rsid w:val="002B554B"/>
    <w:rsid w:val="002B5556"/>
    <w:rsid w:val="002B55C2"/>
    <w:rsid w:val="002B5685"/>
    <w:rsid w:val="002B5794"/>
    <w:rsid w:val="002B5958"/>
    <w:rsid w:val="002B59E5"/>
    <w:rsid w:val="002B5A0E"/>
    <w:rsid w:val="002B5A70"/>
    <w:rsid w:val="002B5AB4"/>
    <w:rsid w:val="002B5ABB"/>
    <w:rsid w:val="002B5B02"/>
    <w:rsid w:val="002B5B64"/>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10"/>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AAF"/>
    <w:rsid w:val="002B6B1E"/>
    <w:rsid w:val="002B6B22"/>
    <w:rsid w:val="002B6B52"/>
    <w:rsid w:val="002B6B6F"/>
    <w:rsid w:val="002B6C30"/>
    <w:rsid w:val="002B6C59"/>
    <w:rsid w:val="002B6D8D"/>
    <w:rsid w:val="002B6E36"/>
    <w:rsid w:val="002B6E64"/>
    <w:rsid w:val="002B6FA5"/>
    <w:rsid w:val="002B6FA8"/>
    <w:rsid w:val="002B6FCF"/>
    <w:rsid w:val="002B7069"/>
    <w:rsid w:val="002B708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B48"/>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7B"/>
    <w:rsid w:val="002C04AB"/>
    <w:rsid w:val="002C06A7"/>
    <w:rsid w:val="002C0727"/>
    <w:rsid w:val="002C0762"/>
    <w:rsid w:val="002C08C8"/>
    <w:rsid w:val="002C08F7"/>
    <w:rsid w:val="002C0907"/>
    <w:rsid w:val="002C097B"/>
    <w:rsid w:val="002C09E5"/>
    <w:rsid w:val="002C0A65"/>
    <w:rsid w:val="002C0C2A"/>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61"/>
    <w:rsid w:val="002C1BAA"/>
    <w:rsid w:val="002C1C81"/>
    <w:rsid w:val="002C1D78"/>
    <w:rsid w:val="002C1DDD"/>
    <w:rsid w:val="002C1E08"/>
    <w:rsid w:val="002C1E84"/>
    <w:rsid w:val="002C1EF9"/>
    <w:rsid w:val="002C1F06"/>
    <w:rsid w:val="002C1FC3"/>
    <w:rsid w:val="002C2005"/>
    <w:rsid w:val="002C2022"/>
    <w:rsid w:val="002C20B3"/>
    <w:rsid w:val="002C21C6"/>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B44"/>
    <w:rsid w:val="002C2CD1"/>
    <w:rsid w:val="002C2D17"/>
    <w:rsid w:val="002C2DD6"/>
    <w:rsid w:val="002C2E27"/>
    <w:rsid w:val="002C2E51"/>
    <w:rsid w:val="002C2E73"/>
    <w:rsid w:val="002C2ED2"/>
    <w:rsid w:val="002C2EDB"/>
    <w:rsid w:val="002C2F18"/>
    <w:rsid w:val="002C2FCB"/>
    <w:rsid w:val="002C2FE9"/>
    <w:rsid w:val="002C2FF0"/>
    <w:rsid w:val="002C306C"/>
    <w:rsid w:val="002C322F"/>
    <w:rsid w:val="002C3234"/>
    <w:rsid w:val="002C32FF"/>
    <w:rsid w:val="002C3305"/>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EB"/>
    <w:rsid w:val="002C39F6"/>
    <w:rsid w:val="002C3A25"/>
    <w:rsid w:val="002C3B2A"/>
    <w:rsid w:val="002C3B44"/>
    <w:rsid w:val="002C3BCB"/>
    <w:rsid w:val="002C3BF9"/>
    <w:rsid w:val="002C3C3F"/>
    <w:rsid w:val="002C3C77"/>
    <w:rsid w:val="002C3E13"/>
    <w:rsid w:val="002C3EA4"/>
    <w:rsid w:val="002C3EAD"/>
    <w:rsid w:val="002C3F1D"/>
    <w:rsid w:val="002C3F6B"/>
    <w:rsid w:val="002C3F95"/>
    <w:rsid w:val="002C3FB3"/>
    <w:rsid w:val="002C3FF9"/>
    <w:rsid w:val="002C4062"/>
    <w:rsid w:val="002C40B4"/>
    <w:rsid w:val="002C40F1"/>
    <w:rsid w:val="002C4139"/>
    <w:rsid w:val="002C4171"/>
    <w:rsid w:val="002C41B6"/>
    <w:rsid w:val="002C41DC"/>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E90"/>
    <w:rsid w:val="002C4FEF"/>
    <w:rsid w:val="002C5026"/>
    <w:rsid w:val="002C5050"/>
    <w:rsid w:val="002C5105"/>
    <w:rsid w:val="002C51EF"/>
    <w:rsid w:val="002C5210"/>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2A"/>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C3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A2F"/>
    <w:rsid w:val="002C7B30"/>
    <w:rsid w:val="002C7B49"/>
    <w:rsid w:val="002C7BD9"/>
    <w:rsid w:val="002C7C79"/>
    <w:rsid w:val="002C7DF2"/>
    <w:rsid w:val="002C7E07"/>
    <w:rsid w:val="002C7E8B"/>
    <w:rsid w:val="002C7EE2"/>
    <w:rsid w:val="002C7F2E"/>
    <w:rsid w:val="002C7FE4"/>
    <w:rsid w:val="002D0091"/>
    <w:rsid w:val="002D00CA"/>
    <w:rsid w:val="002D00D9"/>
    <w:rsid w:val="002D0176"/>
    <w:rsid w:val="002D018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79"/>
    <w:rsid w:val="002D0AAF"/>
    <w:rsid w:val="002D0AD2"/>
    <w:rsid w:val="002D0BBF"/>
    <w:rsid w:val="002D0BDC"/>
    <w:rsid w:val="002D0C3F"/>
    <w:rsid w:val="002D0C50"/>
    <w:rsid w:val="002D0C56"/>
    <w:rsid w:val="002D0C7C"/>
    <w:rsid w:val="002D0D38"/>
    <w:rsid w:val="002D0D3F"/>
    <w:rsid w:val="002D0DD0"/>
    <w:rsid w:val="002D0DE2"/>
    <w:rsid w:val="002D0E3C"/>
    <w:rsid w:val="002D0EB4"/>
    <w:rsid w:val="002D0F33"/>
    <w:rsid w:val="002D0F98"/>
    <w:rsid w:val="002D0FF1"/>
    <w:rsid w:val="002D1087"/>
    <w:rsid w:val="002D10A6"/>
    <w:rsid w:val="002D1140"/>
    <w:rsid w:val="002D11FE"/>
    <w:rsid w:val="002D1200"/>
    <w:rsid w:val="002D121D"/>
    <w:rsid w:val="002D123D"/>
    <w:rsid w:val="002D1245"/>
    <w:rsid w:val="002D125B"/>
    <w:rsid w:val="002D12E6"/>
    <w:rsid w:val="002D1345"/>
    <w:rsid w:val="002D135D"/>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4C"/>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54"/>
    <w:rsid w:val="002D22FD"/>
    <w:rsid w:val="002D237E"/>
    <w:rsid w:val="002D23C6"/>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E9C"/>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4A4"/>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8E"/>
    <w:rsid w:val="002D45B4"/>
    <w:rsid w:val="002D4657"/>
    <w:rsid w:val="002D46E9"/>
    <w:rsid w:val="002D47A0"/>
    <w:rsid w:val="002D483F"/>
    <w:rsid w:val="002D4890"/>
    <w:rsid w:val="002D48D3"/>
    <w:rsid w:val="002D48DF"/>
    <w:rsid w:val="002D4926"/>
    <w:rsid w:val="002D4977"/>
    <w:rsid w:val="002D49BE"/>
    <w:rsid w:val="002D49D5"/>
    <w:rsid w:val="002D4A36"/>
    <w:rsid w:val="002D4A38"/>
    <w:rsid w:val="002D4AF7"/>
    <w:rsid w:val="002D4BE9"/>
    <w:rsid w:val="002D4C33"/>
    <w:rsid w:val="002D4CA4"/>
    <w:rsid w:val="002D4CCD"/>
    <w:rsid w:val="002D4DCB"/>
    <w:rsid w:val="002D4E24"/>
    <w:rsid w:val="002D4EB2"/>
    <w:rsid w:val="002D5017"/>
    <w:rsid w:val="002D5020"/>
    <w:rsid w:val="002D5053"/>
    <w:rsid w:val="002D50DC"/>
    <w:rsid w:val="002D5183"/>
    <w:rsid w:val="002D5225"/>
    <w:rsid w:val="002D5374"/>
    <w:rsid w:val="002D5376"/>
    <w:rsid w:val="002D53B5"/>
    <w:rsid w:val="002D5428"/>
    <w:rsid w:val="002D558A"/>
    <w:rsid w:val="002D561A"/>
    <w:rsid w:val="002D566B"/>
    <w:rsid w:val="002D573A"/>
    <w:rsid w:val="002D5854"/>
    <w:rsid w:val="002D598F"/>
    <w:rsid w:val="002D5A1D"/>
    <w:rsid w:val="002D5A90"/>
    <w:rsid w:val="002D5B68"/>
    <w:rsid w:val="002D5BE9"/>
    <w:rsid w:val="002D5C3D"/>
    <w:rsid w:val="002D5CA0"/>
    <w:rsid w:val="002D5D0C"/>
    <w:rsid w:val="002D5DB9"/>
    <w:rsid w:val="002D5EB0"/>
    <w:rsid w:val="002D5EEC"/>
    <w:rsid w:val="002D5F02"/>
    <w:rsid w:val="002D5F6F"/>
    <w:rsid w:val="002D5F75"/>
    <w:rsid w:val="002D6007"/>
    <w:rsid w:val="002D6088"/>
    <w:rsid w:val="002D60AA"/>
    <w:rsid w:val="002D60B3"/>
    <w:rsid w:val="002D6113"/>
    <w:rsid w:val="002D6176"/>
    <w:rsid w:val="002D6193"/>
    <w:rsid w:val="002D6199"/>
    <w:rsid w:val="002D6228"/>
    <w:rsid w:val="002D6266"/>
    <w:rsid w:val="002D6294"/>
    <w:rsid w:val="002D62A3"/>
    <w:rsid w:val="002D6310"/>
    <w:rsid w:val="002D63CE"/>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BEB"/>
    <w:rsid w:val="002D6C7A"/>
    <w:rsid w:val="002D6CB8"/>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83"/>
    <w:rsid w:val="002D78FC"/>
    <w:rsid w:val="002D7932"/>
    <w:rsid w:val="002D798F"/>
    <w:rsid w:val="002D79BF"/>
    <w:rsid w:val="002D79E0"/>
    <w:rsid w:val="002D7A36"/>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693"/>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50"/>
    <w:rsid w:val="002E1062"/>
    <w:rsid w:val="002E1083"/>
    <w:rsid w:val="002E10FB"/>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71"/>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6A"/>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7D2"/>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14"/>
    <w:rsid w:val="002E4A71"/>
    <w:rsid w:val="002E4A82"/>
    <w:rsid w:val="002E4AE1"/>
    <w:rsid w:val="002E4BCC"/>
    <w:rsid w:val="002E4C91"/>
    <w:rsid w:val="002E4D11"/>
    <w:rsid w:val="002E4D9B"/>
    <w:rsid w:val="002E4DCB"/>
    <w:rsid w:val="002E4ED1"/>
    <w:rsid w:val="002E4F0B"/>
    <w:rsid w:val="002E4F5A"/>
    <w:rsid w:val="002E4FAA"/>
    <w:rsid w:val="002E4FDB"/>
    <w:rsid w:val="002E500B"/>
    <w:rsid w:val="002E50D3"/>
    <w:rsid w:val="002E5169"/>
    <w:rsid w:val="002E5181"/>
    <w:rsid w:val="002E5225"/>
    <w:rsid w:val="002E5243"/>
    <w:rsid w:val="002E526A"/>
    <w:rsid w:val="002E52F3"/>
    <w:rsid w:val="002E5304"/>
    <w:rsid w:val="002E5305"/>
    <w:rsid w:val="002E530B"/>
    <w:rsid w:val="002E5443"/>
    <w:rsid w:val="002E5462"/>
    <w:rsid w:val="002E54E9"/>
    <w:rsid w:val="002E5516"/>
    <w:rsid w:val="002E5533"/>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6A3"/>
    <w:rsid w:val="002E6774"/>
    <w:rsid w:val="002E6807"/>
    <w:rsid w:val="002E6881"/>
    <w:rsid w:val="002E68C7"/>
    <w:rsid w:val="002E695F"/>
    <w:rsid w:val="002E6963"/>
    <w:rsid w:val="002E6975"/>
    <w:rsid w:val="002E69D5"/>
    <w:rsid w:val="002E6A0D"/>
    <w:rsid w:val="002E6AEA"/>
    <w:rsid w:val="002E6BA4"/>
    <w:rsid w:val="002E6D12"/>
    <w:rsid w:val="002E6D82"/>
    <w:rsid w:val="002E6DD9"/>
    <w:rsid w:val="002E6EDB"/>
    <w:rsid w:val="002E6F02"/>
    <w:rsid w:val="002E6F53"/>
    <w:rsid w:val="002E6FEB"/>
    <w:rsid w:val="002E7181"/>
    <w:rsid w:val="002E72CE"/>
    <w:rsid w:val="002E72D0"/>
    <w:rsid w:val="002E739B"/>
    <w:rsid w:val="002E73A8"/>
    <w:rsid w:val="002E73F2"/>
    <w:rsid w:val="002E7401"/>
    <w:rsid w:val="002E7416"/>
    <w:rsid w:val="002E746F"/>
    <w:rsid w:val="002E752A"/>
    <w:rsid w:val="002E767E"/>
    <w:rsid w:val="002E76D3"/>
    <w:rsid w:val="002E7727"/>
    <w:rsid w:val="002E773B"/>
    <w:rsid w:val="002E778A"/>
    <w:rsid w:val="002E77CC"/>
    <w:rsid w:val="002E77F2"/>
    <w:rsid w:val="002E786C"/>
    <w:rsid w:val="002E7877"/>
    <w:rsid w:val="002E78E6"/>
    <w:rsid w:val="002E792D"/>
    <w:rsid w:val="002E7962"/>
    <w:rsid w:val="002E7AB9"/>
    <w:rsid w:val="002E7ADC"/>
    <w:rsid w:val="002E7B18"/>
    <w:rsid w:val="002E7B36"/>
    <w:rsid w:val="002E7B68"/>
    <w:rsid w:val="002E7B77"/>
    <w:rsid w:val="002E7CFF"/>
    <w:rsid w:val="002E7D73"/>
    <w:rsid w:val="002E7E43"/>
    <w:rsid w:val="002E7E71"/>
    <w:rsid w:val="002E7F00"/>
    <w:rsid w:val="002E7FD3"/>
    <w:rsid w:val="002F0022"/>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46"/>
    <w:rsid w:val="002F0754"/>
    <w:rsid w:val="002F0771"/>
    <w:rsid w:val="002F078C"/>
    <w:rsid w:val="002F0799"/>
    <w:rsid w:val="002F0854"/>
    <w:rsid w:val="002F0907"/>
    <w:rsid w:val="002F097D"/>
    <w:rsid w:val="002F09C9"/>
    <w:rsid w:val="002F0A3F"/>
    <w:rsid w:val="002F0AF9"/>
    <w:rsid w:val="002F0BBB"/>
    <w:rsid w:val="002F0BD6"/>
    <w:rsid w:val="002F0C10"/>
    <w:rsid w:val="002F0CCB"/>
    <w:rsid w:val="002F0CE9"/>
    <w:rsid w:val="002F0D1E"/>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DB9"/>
    <w:rsid w:val="002F1EBD"/>
    <w:rsid w:val="002F1EC2"/>
    <w:rsid w:val="002F1EFD"/>
    <w:rsid w:val="002F2061"/>
    <w:rsid w:val="002F21AC"/>
    <w:rsid w:val="002F222B"/>
    <w:rsid w:val="002F224F"/>
    <w:rsid w:val="002F2255"/>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5C"/>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B91"/>
    <w:rsid w:val="002F2BFE"/>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3F0"/>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1F"/>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AF"/>
    <w:rsid w:val="002F49E7"/>
    <w:rsid w:val="002F4A24"/>
    <w:rsid w:val="002F4A75"/>
    <w:rsid w:val="002F4AA2"/>
    <w:rsid w:val="002F4AFA"/>
    <w:rsid w:val="002F4BB0"/>
    <w:rsid w:val="002F4BB3"/>
    <w:rsid w:val="002F4BD6"/>
    <w:rsid w:val="002F4C1C"/>
    <w:rsid w:val="002F4C93"/>
    <w:rsid w:val="002F4C97"/>
    <w:rsid w:val="002F4D2A"/>
    <w:rsid w:val="002F4D95"/>
    <w:rsid w:val="002F4E50"/>
    <w:rsid w:val="002F4F1B"/>
    <w:rsid w:val="002F4F63"/>
    <w:rsid w:val="002F4FB1"/>
    <w:rsid w:val="002F50AD"/>
    <w:rsid w:val="002F50CE"/>
    <w:rsid w:val="002F5109"/>
    <w:rsid w:val="002F5118"/>
    <w:rsid w:val="002F5152"/>
    <w:rsid w:val="002F5167"/>
    <w:rsid w:val="002F517C"/>
    <w:rsid w:val="002F5289"/>
    <w:rsid w:val="002F52C9"/>
    <w:rsid w:val="002F5339"/>
    <w:rsid w:val="002F5452"/>
    <w:rsid w:val="002F54C7"/>
    <w:rsid w:val="002F54DF"/>
    <w:rsid w:val="002F553E"/>
    <w:rsid w:val="002F5585"/>
    <w:rsid w:val="002F55A7"/>
    <w:rsid w:val="002F55C1"/>
    <w:rsid w:val="002F5619"/>
    <w:rsid w:val="002F5662"/>
    <w:rsid w:val="002F566C"/>
    <w:rsid w:val="002F5679"/>
    <w:rsid w:val="002F56B2"/>
    <w:rsid w:val="002F56DB"/>
    <w:rsid w:val="002F5722"/>
    <w:rsid w:val="002F5731"/>
    <w:rsid w:val="002F57C8"/>
    <w:rsid w:val="002F582A"/>
    <w:rsid w:val="002F5899"/>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96"/>
    <w:rsid w:val="002F5FB2"/>
    <w:rsid w:val="002F606A"/>
    <w:rsid w:val="002F6072"/>
    <w:rsid w:val="002F60D8"/>
    <w:rsid w:val="002F6121"/>
    <w:rsid w:val="002F6222"/>
    <w:rsid w:val="002F6223"/>
    <w:rsid w:val="002F6255"/>
    <w:rsid w:val="002F6258"/>
    <w:rsid w:val="002F6312"/>
    <w:rsid w:val="002F63A4"/>
    <w:rsid w:val="002F63B8"/>
    <w:rsid w:val="002F64CB"/>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6D"/>
    <w:rsid w:val="002F75CB"/>
    <w:rsid w:val="002F7643"/>
    <w:rsid w:val="002F7661"/>
    <w:rsid w:val="002F76A6"/>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49F"/>
    <w:rsid w:val="0030059D"/>
    <w:rsid w:val="0030064F"/>
    <w:rsid w:val="003006C8"/>
    <w:rsid w:val="00300758"/>
    <w:rsid w:val="0030077B"/>
    <w:rsid w:val="003008B1"/>
    <w:rsid w:val="003008E5"/>
    <w:rsid w:val="003009CE"/>
    <w:rsid w:val="00300A50"/>
    <w:rsid w:val="00300BB2"/>
    <w:rsid w:val="00300BC7"/>
    <w:rsid w:val="00300BFC"/>
    <w:rsid w:val="00300C15"/>
    <w:rsid w:val="00300C9D"/>
    <w:rsid w:val="00300D1E"/>
    <w:rsid w:val="00300D2B"/>
    <w:rsid w:val="00300DB4"/>
    <w:rsid w:val="00300E63"/>
    <w:rsid w:val="00300ED8"/>
    <w:rsid w:val="00300FAD"/>
    <w:rsid w:val="00301094"/>
    <w:rsid w:val="0030118B"/>
    <w:rsid w:val="00301198"/>
    <w:rsid w:val="003012E2"/>
    <w:rsid w:val="00301320"/>
    <w:rsid w:val="0030133F"/>
    <w:rsid w:val="00301441"/>
    <w:rsid w:val="0030149B"/>
    <w:rsid w:val="003014DE"/>
    <w:rsid w:val="00301532"/>
    <w:rsid w:val="003016D5"/>
    <w:rsid w:val="0030177B"/>
    <w:rsid w:val="0030191F"/>
    <w:rsid w:val="0030193C"/>
    <w:rsid w:val="00301958"/>
    <w:rsid w:val="00301969"/>
    <w:rsid w:val="003019CE"/>
    <w:rsid w:val="00301A5E"/>
    <w:rsid w:val="00301AB9"/>
    <w:rsid w:val="00301CE1"/>
    <w:rsid w:val="00301D89"/>
    <w:rsid w:val="00301E4F"/>
    <w:rsid w:val="00301F27"/>
    <w:rsid w:val="00301F5A"/>
    <w:rsid w:val="003020C2"/>
    <w:rsid w:val="00302155"/>
    <w:rsid w:val="003021FB"/>
    <w:rsid w:val="00302269"/>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240"/>
    <w:rsid w:val="0030339D"/>
    <w:rsid w:val="003033B6"/>
    <w:rsid w:val="00303408"/>
    <w:rsid w:val="0030344A"/>
    <w:rsid w:val="00303484"/>
    <w:rsid w:val="003034A0"/>
    <w:rsid w:val="00303520"/>
    <w:rsid w:val="00303537"/>
    <w:rsid w:val="00303632"/>
    <w:rsid w:val="003036DA"/>
    <w:rsid w:val="003036DD"/>
    <w:rsid w:val="003036E7"/>
    <w:rsid w:val="003036EB"/>
    <w:rsid w:val="0030371B"/>
    <w:rsid w:val="003037A2"/>
    <w:rsid w:val="00303886"/>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3A"/>
    <w:rsid w:val="00304C87"/>
    <w:rsid w:val="00304CBD"/>
    <w:rsid w:val="00304D66"/>
    <w:rsid w:val="00304D7E"/>
    <w:rsid w:val="00304D8F"/>
    <w:rsid w:val="00304DC4"/>
    <w:rsid w:val="00304DCE"/>
    <w:rsid w:val="00304DD8"/>
    <w:rsid w:val="00304E42"/>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5F6"/>
    <w:rsid w:val="0030565E"/>
    <w:rsid w:val="00305672"/>
    <w:rsid w:val="0030572B"/>
    <w:rsid w:val="003057A0"/>
    <w:rsid w:val="00305828"/>
    <w:rsid w:val="00305888"/>
    <w:rsid w:val="00305945"/>
    <w:rsid w:val="003059C4"/>
    <w:rsid w:val="00305A3A"/>
    <w:rsid w:val="00305A43"/>
    <w:rsid w:val="00305AC2"/>
    <w:rsid w:val="00305AD7"/>
    <w:rsid w:val="00305B10"/>
    <w:rsid w:val="00305B6E"/>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A2"/>
    <w:rsid w:val="00306EBF"/>
    <w:rsid w:val="00306EC4"/>
    <w:rsid w:val="00306F80"/>
    <w:rsid w:val="00306FA3"/>
    <w:rsid w:val="00306FB4"/>
    <w:rsid w:val="00307056"/>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72"/>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5D"/>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AED"/>
    <w:rsid w:val="00312B21"/>
    <w:rsid w:val="00312BA8"/>
    <w:rsid w:val="00312C3A"/>
    <w:rsid w:val="00312CD8"/>
    <w:rsid w:val="00312CF5"/>
    <w:rsid w:val="00312D1E"/>
    <w:rsid w:val="00312D53"/>
    <w:rsid w:val="00312DB1"/>
    <w:rsid w:val="00312E1B"/>
    <w:rsid w:val="00312E44"/>
    <w:rsid w:val="00312EC9"/>
    <w:rsid w:val="00312F00"/>
    <w:rsid w:val="0031316C"/>
    <w:rsid w:val="00313174"/>
    <w:rsid w:val="00313272"/>
    <w:rsid w:val="003133D7"/>
    <w:rsid w:val="00313404"/>
    <w:rsid w:val="0031343A"/>
    <w:rsid w:val="00313455"/>
    <w:rsid w:val="003134CB"/>
    <w:rsid w:val="00313595"/>
    <w:rsid w:val="003135D3"/>
    <w:rsid w:val="00313623"/>
    <w:rsid w:val="00313764"/>
    <w:rsid w:val="00313814"/>
    <w:rsid w:val="0031382E"/>
    <w:rsid w:val="003138D9"/>
    <w:rsid w:val="0031390F"/>
    <w:rsid w:val="0031392C"/>
    <w:rsid w:val="00313949"/>
    <w:rsid w:val="003139B8"/>
    <w:rsid w:val="00313A48"/>
    <w:rsid w:val="00313A73"/>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16D"/>
    <w:rsid w:val="00314252"/>
    <w:rsid w:val="00314297"/>
    <w:rsid w:val="00314307"/>
    <w:rsid w:val="0031432C"/>
    <w:rsid w:val="003144EB"/>
    <w:rsid w:val="0031451A"/>
    <w:rsid w:val="00314586"/>
    <w:rsid w:val="00314682"/>
    <w:rsid w:val="0031469B"/>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57"/>
    <w:rsid w:val="0031508E"/>
    <w:rsid w:val="00315093"/>
    <w:rsid w:val="003150DC"/>
    <w:rsid w:val="003150F6"/>
    <w:rsid w:val="00315129"/>
    <w:rsid w:val="00315147"/>
    <w:rsid w:val="0031520B"/>
    <w:rsid w:val="00315214"/>
    <w:rsid w:val="003152F4"/>
    <w:rsid w:val="00315318"/>
    <w:rsid w:val="0031534F"/>
    <w:rsid w:val="00315412"/>
    <w:rsid w:val="0031542B"/>
    <w:rsid w:val="003154AC"/>
    <w:rsid w:val="003154F7"/>
    <w:rsid w:val="00315503"/>
    <w:rsid w:val="0031557A"/>
    <w:rsid w:val="003155A9"/>
    <w:rsid w:val="003155F5"/>
    <w:rsid w:val="003156A6"/>
    <w:rsid w:val="003156B9"/>
    <w:rsid w:val="003156FB"/>
    <w:rsid w:val="00315706"/>
    <w:rsid w:val="0031570F"/>
    <w:rsid w:val="003157C0"/>
    <w:rsid w:val="003157C8"/>
    <w:rsid w:val="00315869"/>
    <w:rsid w:val="00315907"/>
    <w:rsid w:val="00315911"/>
    <w:rsid w:val="00315963"/>
    <w:rsid w:val="003159AB"/>
    <w:rsid w:val="003159B0"/>
    <w:rsid w:val="00315A2A"/>
    <w:rsid w:val="00315A72"/>
    <w:rsid w:val="00315A7D"/>
    <w:rsid w:val="00315BD7"/>
    <w:rsid w:val="00315BFA"/>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19"/>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AE4"/>
    <w:rsid w:val="00316B74"/>
    <w:rsid w:val="00316BA7"/>
    <w:rsid w:val="00316C4A"/>
    <w:rsid w:val="00316D86"/>
    <w:rsid w:val="00316DE4"/>
    <w:rsid w:val="00316E45"/>
    <w:rsid w:val="00316E66"/>
    <w:rsid w:val="00317084"/>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47"/>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0C4"/>
    <w:rsid w:val="0032013A"/>
    <w:rsid w:val="00320152"/>
    <w:rsid w:val="003201B2"/>
    <w:rsid w:val="00320233"/>
    <w:rsid w:val="00320276"/>
    <w:rsid w:val="003202DE"/>
    <w:rsid w:val="003202FF"/>
    <w:rsid w:val="00320301"/>
    <w:rsid w:val="003203AC"/>
    <w:rsid w:val="003203F7"/>
    <w:rsid w:val="003203FC"/>
    <w:rsid w:val="00320452"/>
    <w:rsid w:val="003204A3"/>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0F84"/>
    <w:rsid w:val="0032102D"/>
    <w:rsid w:val="0032108C"/>
    <w:rsid w:val="0032109C"/>
    <w:rsid w:val="003210AC"/>
    <w:rsid w:val="00321179"/>
    <w:rsid w:val="00321374"/>
    <w:rsid w:val="003213AE"/>
    <w:rsid w:val="0032146F"/>
    <w:rsid w:val="003214A0"/>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0"/>
    <w:rsid w:val="00321E27"/>
    <w:rsid w:val="00321EC2"/>
    <w:rsid w:val="00321F1E"/>
    <w:rsid w:val="00321F60"/>
    <w:rsid w:val="00321F62"/>
    <w:rsid w:val="00321F64"/>
    <w:rsid w:val="00321FBC"/>
    <w:rsid w:val="00322034"/>
    <w:rsid w:val="003221F8"/>
    <w:rsid w:val="0032229C"/>
    <w:rsid w:val="003222F9"/>
    <w:rsid w:val="00322323"/>
    <w:rsid w:val="00322402"/>
    <w:rsid w:val="003224EC"/>
    <w:rsid w:val="003224F2"/>
    <w:rsid w:val="00322583"/>
    <w:rsid w:val="003225C9"/>
    <w:rsid w:val="0032260B"/>
    <w:rsid w:val="0032260C"/>
    <w:rsid w:val="00322692"/>
    <w:rsid w:val="003226A9"/>
    <w:rsid w:val="003226DB"/>
    <w:rsid w:val="003227E3"/>
    <w:rsid w:val="00322804"/>
    <w:rsid w:val="0032286A"/>
    <w:rsid w:val="0032289C"/>
    <w:rsid w:val="00322902"/>
    <w:rsid w:val="00322A0D"/>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59"/>
    <w:rsid w:val="00323095"/>
    <w:rsid w:val="003230AB"/>
    <w:rsid w:val="00323234"/>
    <w:rsid w:val="0032325D"/>
    <w:rsid w:val="003233A3"/>
    <w:rsid w:val="003233B8"/>
    <w:rsid w:val="003233FC"/>
    <w:rsid w:val="00323439"/>
    <w:rsid w:val="003234AD"/>
    <w:rsid w:val="00323517"/>
    <w:rsid w:val="003236E8"/>
    <w:rsid w:val="0032371F"/>
    <w:rsid w:val="003237AF"/>
    <w:rsid w:val="003237C3"/>
    <w:rsid w:val="003238C1"/>
    <w:rsid w:val="0032390D"/>
    <w:rsid w:val="00323AC0"/>
    <w:rsid w:val="00323B47"/>
    <w:rsid w:val="00323D50"/>
    <w:rsid w:val="00323DC2"/>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8C"/>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6A5"/>
    <w:rsid w:val="003257BA"/>
    <w:rsid w:val="003257C9"/>
    <w:rsid w:val="003258D5"/>
    <w:rsid w:val="00325992"/>
    <w:rsid w:val="00325A97"/>
    <w:rsid w:val="00325AA4"/>
    <w:rsid w:val="00325B72"/>
    <w:rsid w:val="00325CBE"/>
    <w:rsid w:val="00325CDD"/>
    <w:rsid w:val="00325D09"/>
    <w:rsid w:val="00325DB9"/>
    <w:rsid w:val="00325E12"/>
    <w:rsid w:val="00325E24"/>
    <w:rsid w:val="00325E2E"/>
    <w:rsid w:val="00325EC6"/>
    <w:rsid w:val="00325F4B"/>
    <w:rsid w:val="00325F84"/>
    <w:rsid w:val="00326026"/>
    <w:rsid w:val="0032604D"/>
    <w:rsid w:val="00326129"/>
    <w:rsid w:val="0032615E"/>
    <w:rsid w:val="003261DA"/>
    <w:rsid w:val="0032621F"/>
    <w:rsid w:val="00326243"/>
    <w:rsid w:val="0032624A"/>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C8D"/>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AE"/>
    <w:rsid w:val="003274CC"/>
    <w:rsid w:val="003274CE"/>
    <w:rsid w:val="003276DB"/>
    <w:rsid w:val="003276F8"/>
    <w:rsid w:val="00327759"/>
    <w:rsid w:val="003277BE"/>
    <w:rsid w:val="003277DA"/>
    <w:rsid w:val="00327856"/>
    <w:rsid w:val="003278AB"/>
    <w:rsid w:val="00327AB5"/>
    <w:rsid w:val="00327ADC"/>
    <w:rsid w:val="00327AE7"/>
    <w:rsid w:val="00327B3B"/>
    <w:rsid w:val="00327B76"/>
    <w:rsid w:val="00327C7A"/>
    <w:rsid w:val="00327C8A"/>
    <w:rsid w:val="00327D05"/>
    <w:rsid w:val="00327D63"/>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4B"/>
    <w:rsid w:val="00330DCD"/>
    <w:rsid w:val="00330DFC"/>
    <w:rsid w:val="00330E3B"/>
    <w:rsid w:val="00330EA3"/>
    <w:rsid w:val="00330EB4"/>
    <w:rsid w:val="00330F36"/>
    <w:rsid w:val="00331009"/>
    <w:rsid w:val="0033112B"/>
    <w:rsid w:val="00331163"/>
    <w:rsid w:val="003311E8"/>
    <w:rsid w:val="00331267"/>
    <w:rsid w:val="003313C4"/>
    <w:rsid w:val="00331510"/>
    <w:rsid w:val="00331611"/>
    <w:rsid w:val="0033163B"/>
    <w:rsid w:val="003316CE"/>
    <w:rsid w:val="003317D3"/>
    <w:rsid w:val="00331859"/>
    <w:rsid w:val="003318BF"/>
    <w:rsid w:val="00331979"/>
    <w:rsid w:val="003319BB"/>
    <w:rsid w:val="003319C4"/>
    <w:rsid w:val="00331A51"/>
    <w:rsid w:val="00331A90"/>
    <w:rsid w:val="00331AD2"/>
    <w:rsid w:val="00331AE7"/>
    <w:rsid w:val="00331B2E"/>
    <w:rsid w:val="00331B8A"/>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146"/>
    <w:rsid w:val="003322B4"/>
    <w:rsid w:val="003322D0"/>
    <w:rsid w:val="003324A6"/>
    <w:rsid w:val="0033257E"/>
    <w:rsid w:val="003326C2"/>
    <w:rsid w:val="0033270A"/>
    <w:rsid w:val="00332878"/>
    <w:rsid w:val="0033289B"/>
    <w:rsid w:val="00332915"/>
    <w:rsid w:val="0033294A"/>
    <w:rsid w:val="00332973"/>
    <w:rsid w:val="00332992"/>
    <w:rsid w:val="003329EA"/>
    <w:rsid w:val="00332A17"/>
    <w:rsid w:val="00332A3F"/>
    <w:rsid w:val="00332BE3"/>
    <w:rsid w:val="00332C40"/>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78C"/>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AE"/>
    <w:rsid w:val="003340C7"/>
    <w:rsid w:val="003340CE"/>
    <w:rsid w:val="00334111"/>
    <w:rsid w:val="003341C9"/>
    <w:rsid w:val="003341CF"/>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23"/>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43D"/>
    <w:rsid w:val="003355C6"/>
    <w:rsid w:val="0033565D"/>
    <w:rsid w:val="00335795"/>
    <w:rsid w:val="0033586C"/>
    <w:rsid w:val="003358CE"/>
    <w:rsid w:val="00335929"/>
    <w:rsid w:val="00335943"/>
    <w:rsid w:val="003359AD"/>
    <w:rsid w:val="003359C6"/>
    <w:rsid w:val="003359F8"/>
    <w:rsid w:val="00335A27"/>
    <w:rsid w:val="00335AD3"/>
    <w:rsid w:val="00335AD5"/>
    <w:rsid w:val="00335ADC"/>
    <w:rsid w:val="00335AE6"/>
    <w:rsid w:val="00335B44"/>
    <w:rsid w:val="00335BA5"/>
    <w:rsid w:val="00335BA8"/>
    <w:rsid w:val="00335C4F"/>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1FC"/>
    <w:rsid w:val="0033624A"/>
    <w:rsid w:val="00336283"/>
    <w:rsid w:val="0033638D"/>
    <w:rsid w:val="0033640A"/>
    <w:rsid w:val="00336422"/>
    <w:rsid w:val="003364CD"/>
    <w:rsid w:val="0033650D"/>
    <w:rsid w:val="0033656D"/>
    <w:rsid w:val="003365DA"/>
    <w:rsid w:val="003366F8"/>
    <w:rsid w:val="0033681B"/>
    <w:rsid w:val="00336841"/>
    <w:rsid w:val="00336982"/>
    <w:rsid w:val="00336A0D"/>
    <w:rsid w:val="00336AD4"/>
    <w:rsid w:val="00336BC9"/>
    <w:rsid w:val="00336C41"/>
    <w:rsid w:val="00336C84"/>
    <w:rsid w:val="00336D03"/>
    <w:rsid w:val="00336E1A"/>
    <w:rsid w:val="00336E91"/>
    <w:rsid w:val="00336E97"/>
    <w:rsid w:val="00336EE4"/>
    <w:rsid w:val="00336F38"/>
    <w:rsid w:val="003370C3"/>
    <w:rsid w:val="0033720F"/>
    <w:rsid w:val="00337238"/>
    <w:rsid w:val="003372D8"/>
    <w:rsid w:val="003372E2"/>
    <w:rsid w:val="003372FB"/>
    <w:rsid w:val="003373A3"/>
    <w:rsid w:val="003373F2"/>
    <w:rsid w:val="00337472"/>
    <w:rsid w:val="0033751F"/>
    <w:rsid w:val="0033754D"/>
    <w:rsid w:val="003376DA"/>
    <w:rsid w:val="00337734"/>
    <w:rsid w:val="0033775B"/>
    <w:rsid w:val="00337777"/>
    <w:rsid w:val="003377DC"/>
    <w:rsid w:val="00337822"/>
    <w:rsid w:val="0033789F"/>
    <w:rsid w:val="00337993"/>
    <w:rsid w:val="003379E0"/>
    <w:rsid w:val="00337A80"/>
    <w:rsid w:val="00337AB7"/>
    <w:rsid w:val="00337BD7"/>
    <w:rsid w:val="00337BF6"/>
    <w:rsid w:val="00337C82"/>
    <w:rsid w:val="00337CFD"/>
    <w:rsid w:val="00337D10"/>
    <w:rsid w:val="00337DAC"/>
    <w:rsid w:val="00337DD0"/>
    <w:rsid w:val="00337E18"/>
    <w:rsid w:val="00337F2F"/>
    <w:rsid w:val="00337FD3"/>
    <w:rsid w:val="00337FDD"/>
    <w:rsid w:val="00340057"/>
    <w:rsid w:val="0034007E"/>
    <w:rsid w:val="003400A5"/>
    <w:rsid w:val="00340105"/>
    <w:rsid w:val="00340120"/>
    <w:rsid w:val="00340141"/>
    <w:rsid w:val="00340165"/>
    <w:rsid w:val="003401DE"/>
    <w:rsid w:val="00340212"/>
    <w:rsid w:val="0034031A"/>
    <w:rsid w:val="0034032C"/>
    <w:rsid w:val="00340394"/>
    <w:rsid w:val="00340433"/>
    <w:rsid w:val="00340510"/>
    <w:rsid w:val="00340541"/>
    <w:rsid w:val="00340600"/>
    <w:rsid w:val="00340618"/>
    <w:rsid w:val="0034065C"/>
    <w:rsid w:val="0034070B"/>
    <w:rsid w:val="0034075C"/>
    <w:rsid w:val="003407E7"/>
    <w:rsid w:val="00340806"/>
    <w:rsid w:val="00340824"/>
    <w:rsid w:val="0034086D"/>
    <w:rsid w:val="0034095E"/>
    <w:rsid w:val="003409F3"/>
    <w:rsid w:val="00340A46"/>
    <w:rsid w:val="00340AB0"/>
    <w:rsid w:val="00340ADF"/>
    <w:rsid w:val="00340B6B"/>
    <w:rsid w:val="00340B77"/>
    <w:rsid w:val="00340DC6"/>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45"/>
    <w:rsid w:val="00341453"/>
    <w:rsid w:val="003414E6"/>
    <w:rsid w:val="003415CB"/>
    <w:rsid w:val="003416BB"/>
    <w:rsid w:val="003417D6"/>
    <w:rsid w:val="00341833"/>
    <w:rsid w:val="0034183B"/>
    <w:rsid w:val="00341878"/>
    <w:rsid w:val="00341AD2"/>
    <w:rsid w:val="00341B0D"/>
    <w:rsid w:val="00341B35"/>
    <w:rsid w:val="00341B57"/>
    <w:rsid w:val="00341C3C"/>
    <w:rsid w:val="00341C4E"/>
    <w:rsid w:val="00341CC8"/>
    <w:rsid w:val="00341D68"/>
    <w:rsid w:val="00341E66"/>
    <w:rsid w:val="00341EE5"/>
    <w:rsid w:val="00341F4A"/>
    <w:rsid w:val="00341F6D"/>
    <w:rsid w:val="00341F7A"/>
    <w:rsid w:val="0034203C"/>
    <w:rsid w:val="003420BA"/>
    <w:rsid w:val="003420BB"/>
    <w:rsid w:val="00342109"/>
    <w:rsid w:val="003421DC"/>
    <w:rsid w:val="00342270"/>
    <w:rsid w:val="003422CC"/>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9A"/>
    <w:rsid w:val="003432EA"/>
    <w:rsid w:val="00343326"/>
    <w:rsid w:val="003434B0"/>
    <w:rsid w:val="003434DD"/>
    <w:rsid w:val="0034352E"/>
    <w:rsid w:val="0034353A"/>
    <w:rsid w:val="0034369B"/>
    <w:rsid w:val="003436AF"/>
    <w:rsid w:val="00343930"/>
    <w:rsid w:val="0034396B"/>
    <w:rsid w:val="00343981"/>
    <w:rsid w:val="003439A4"/>
    <w:rsid w:val="003439ED"/>
    <w:rsid w:val="00343A31"/>
    <w:rsid w:val="00343A3E"/>
    <w:rsid w:val="00343A54"/>
    <w:rsid w:val="00343A85"/>
    <w:rsid w:val="00343BD6"/>
    <w:rsid w:val="00343BFE"/>
    <w:rsid w:val="00343C14"/>
    <w:rsid w:val="00343C3B"/>
    <w:rsid w:val="00343C40"/>
    <w:rsid w:val="00343C66"/>
    <w:rsid w:val="00343D3F"/>
    <w:rsid w:val="00343D66"/>
    <w:rsid w:val="00343D9E"/>
    <w:rsid w:val="00343E29"/>
    <w:rsid w:val="00343E2D"/>
    <w:rsid w:val="00343F55"/>
    <w:rsid w:val="00343FAF"/>
    <w:rsid w:val="00343FEB"/>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4"/>
    <w:rsid w:val="003448D5"/>
    <w:rsid w:val="00344926"/>
    <w:rsid w:val="0034499F"/>
    <w:rsid w:val="00344A0F"/>
    <w:rsid w:val="00344A7A"/>
    <w:rsid w:val="00344AFC"/>
    <w:rsid w:val="00344C65"/>
    <w:rsid w:val="00344D6E"/>
    <w:rsid w:val="00344DBD"/>
    <w:rsid w:val="00344EFB"/>
    <w:rsid w:val="0034502A"/>
    <w:rsid w:val="0034503E"/>
    <w:rsid w:val="0034504F"/>
    <w:rsid w:val="003450C0"/>
    <w:rsid w:val="00345126"/>
    <w:rsid w:val="003451B9"/>
    <w:rsid w:val="003451F5"/>
    <w:rsid w:val="0034523B"/>
    <w:rsid w:val="00345375"/>
    <w:rsid w:val="003453C2"/>
    <w:rsid w:val="0034542B"/>
    <w:rsid w:val="003454E7"/>
    <w:rsid w:val="00345540"/>
    <w:rsid w:val="00345642"/>
    <w:rsid w:val="003457AE"/>
    <w:rsid w:val="003457C1"/>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0C"/>
    <w:rsid w:val="00346A84"/>
    <w:rsid w:val="00346AA0"/>
    <w:rsid w:val="00346AF7"/>
    <w:rsid w:val="00346BDD"/>
    <w:rsid w:val="00346C89"/>
    <w:rsid w:val="00346CC3"/>
    <w:rsid w:val="00346CE5"/>
    <w:rsid w:val="00346CF0"/>
    <w:rsid w:val="00346CF3"/>
    <w:rsid w:val="00346D50"/>
    <w:rsid w:val="00346D8B"/>
    <w:rsid w:val="00346DEC"/>
    <w:rsid w:val="00346E08"/>
    <w:rsid w:val="00346E22"/>
    <w:rsid w:val="00346E63"/>
    <w:rsid w:val="00346F3D"/>
    <w:rsid w:val="00346F69"/>
    <w:rsid w:val="00346FB3"/>
    <w:rsid w:val="00347018"/>
    <w:rsid w:val="00347117"/>
    <w:rsid w:val="00347147"/>
    <w:rsid w:val="00347179"/>
    <w:rsid w:val="003471A8"/>
    <w:rsid w:val="0034720F"/>
    <w:rsid w:val="0034722A"/>
    <w:rsid w:val="003472AE"/>
    <w:rsid w:val="003472F1"/>
    <w:rsid w:val="0034730E"/>
    <w:rsid w:val="00347340"/>
    <w:rsid w:val="0034744C"/>
    <w:rsid w:val="00347513"/>
    <w:rsid w:val="003475AF"/>
    <w:rsid w:val="00347621"/>
    <w:rsid w:val="003476B5"/>
    <w:rsid w:val="00347719"/>
    <w:rsid w:val="003477B5"/>
    <w:rsid w:val="003477C5"/>
    <w:rsid w:val="00347885"/>
    <w:rsid w:val="003478A7"/>
    <w:rsid w:val="003478B8"/>
    <w:rsid w:val="003478B9"/>
    <w:rsid w:val="003478DD"/>
    <w:rsid w:val="00347909"/>
    <w:rsid w:val="0034792C"/>
    <w:rsid w:val="00347A48"/>
    <w:rsid w:val="00347B2B"/>
    <w:rsid w:val="00347B3E"/>
    <w:rsid w:val="00347CBA"/>
    <w:rsid w:val="00347D1F"/>
    <w:rsid w:val="00347D38"/>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17"/>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E15"/>
    <w:rsid w:val="00350FF7"/>
    <w:rsid w:val="00351020"/>
    <w:rsid w:val="00351062"/>
    <w:rsid w:val="00351094"/>
    <w:rsid w:val="003510C5"/>
    <w:rsid w:val="00351128"/>
    <w:rsid w:val="0035122A"/>
    <w:rsid w:val="003513BF"/>
    <w:rsid w:val="003513C7"/>
    <w:rsid w:val="003513FB"/>
    <w:rsid w:val="003514F8"/>
    <w:rsid w:val="00351631"/>
    <w:rsid w:val="003516B3"/>
    <w:rsid w:val="003516C8"/>
    <w:rsid w:val="003516EA"/>
    <w:rsid w:val="00351708"/>
    <w:rsid w:val="0035174C"/>
    <w:rsid w:val="003517EB"/>
    <w:rsid w:val="0035185A"/>
    <w:rsid w:val="003518DB"/>
    <w:rsid w:val="00351959"/>
    <w:rsid w:val="003519A7"/>
    <w:rsid w:val="00351AB4"/>
    <w:rsid w:val="00351AE4"/>
    <w:rsid w:val="00351B4E"/>
    <w:rsid w:val="00351CFD"/>
    <w:rsid w:val="00351D01"/>
    <w:rsid w:val="00351D4E"/>
    <w:rsid w:val="00351D74"/>
    <w:rsid w:val="00351E23"/>
    <w:rsid w:val="00351E3F"/>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3FC"/>
    <w:rsid w:val="0035245C"/>
    <w:rsid w:val="003524B8"/>
    <w:rsid w:val="003524BF"/>
    <w:rsid w:val="003524D8"/>
    <w:rsid w:val="00352501"/>
    <w:rsid w:val="003527AB"/>
    <w:rsid w:val="003527E7"/>
    <w:rsid w:val="0035285B"/>
    <w:rsid w:val="00352876"/>
    <w:rsid w:val="00352897"/>
    <w:rsid w:val="00352946"/>
    <w:rsid w:val="00352949"/>
    <w:rsid w:val="0035295E"/>
    <w:rsid w:val="003529C6"/>
    <w:rsid w:val="00352A12"/>
    <w:rsid w:val="00352ABD"/>
    <w:rsid w:val="00352BA9"/>
    <w:rsid w:val="00352C32"/>
    <w:rsid w:val="00352C7D"/>
    <w:rsid w:val="00352CB9"/>
    <w:rsid w:val="00352CF6"/>
    <w:rsid w:val="00352D2E"/>
    <w:rsid w:val="00352D85"/>
    <w:rsid w:val="00352DED"/>
    <w:rsid w:val="00352E08"/>
    <w:rsid w:val="00352E9D"/>
    <w:rsid w:val="00352EAF"/>
    <w:rsid w:val="00353003"/>
    <w:rsid w:val="00353056"/>
    <w:rsid w:val="00353150"/>
    <w:rsid w:val="00353216"/>
    <w:rsid w:val="00353249"/>
    <w:rsid w:val="0035326E"/>
    <w:rsid w:val="003532F1"/>
    <w:rsid w:val="00353355"/>
    <w:rsid w:val="0035336B"/>
    <w:rsid w:val="00353442"/>
    <w:rsid w:val="003534AA"/>
    <w:rsid w:val="00353565"/>
    <w:rsid w:val="00353655"/>
    <w:rsid w:val="00353658"/>
    <w:rsid w:val="00353733"/>
    <w:rsid w:val="0035388D"/>
    <w:rsid w:val="003538C3"/>
    <w:rsid w:val="0035390A"/>
    <w:rsid w:val="0035398B"/>
    <w:rsid w:val="003539EF"/>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E"/>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68"/>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4C"/>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4"/>
    <w:rsid w:val="0035680A"/>
    <w:rsid w:val="00356936"/>
    <w:rsid w:val="00356AB3"/>
    <w:rsid w:val="00356AFF"/>
    <w:rsid w:val="00356C20"/>
    <w:rsid w:val="00356D11"/>
    <w:rsid w:val="00356D4A"/>
    <w:rsid w:val="00356D99"/>
    <w:rsid w:val="00356E56"/>
    <w:rsid w:val="00356E7C"/>
    <w:rsid w:val="00356EA4"/>
    <w:rsid w:val="00356EB2"/>
    <w:rsid w:val="00356EC3"/>
    <w:rsid w:val="00356F13"/>
    <w:rsid w:val="00357072"/>
    <w:rsid w:val="00357114"/>
    <w:rsid w:val="0035717F"/>
    <w:rsid w:val="003571E7"/>
    <w:rsid w:val="00357347"/>
    <w:rsid w:val="00357417"/>
    <w:rsid w:val="00357472"/>
    <w:rsid w:val="0035749D"/>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34E"/>
    <w:rsid w:val="0036051A"/>
    <w:rsid w:val="00360589"/>
    <w:rsid w:val="0036059C"/>
    <w:rsid w:val="0036064D"/>
    <w:rsid w:val="0036066A"/>
    <w:rsid w:val="003606D2"/>
    <w:rsid w:val="003606FF"/>
    <w:rsid w:val="003607D1"/>
    <w:rsid w:val="003607F5"/>
    <w:rsid w:val="00360882"/>
    <w:rsid w:val="0036088C"/>
    <w:rsid w:val="00360949"/>
    <w:rsid w:val="003609C3"/>
    <w:rsid w:val="003609D5"/>
    <w:rsid w:val="003609F4"/>
    <w:rsid w:val="00360A0E"/>
    <w:rsid w:val="00360AA4"/>
    <w:rsid w:val="00360D3E"/>
    <w:rsid w:val="00360DC9"/>
    <w:rsid w:val="00360EBB"/>
    <w:rsid w:val="00360EBF"/>
    <w:rsid w:val="00360EE5"/>
    <w:rsid w:val="00360F87"/>
    <w:rsid w:val="00360FA0"/>
    <w:rsid w:val="00361010"/>
    <w:rsid w:val="00361043"/>
    <w:rsid w:val="00361059"/>
    <w:rsid w:val="0036108C"/>
    <w:rsid w:val="003610D0"/>
    <w:rsid w:val="00361112"/>
    <w:rsid w:val="003611D8"/>
    <w:rsid w:val="00361240"/>
    <w:rsid w:val="0036128B"/>
    <w:rsid w:val="0036135C"/>
    <w:rsid w:val="0036136A"/>
    <w:rsid w:val="0036136F"/>
    <w:rsid w:val="003613A3"/>
    <w:rsid w:val="003613B3"/>
    <w:rsid w:val="00361401"/>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7"/>
    <w:rsid w:val="0036254C"/>
    <w:rsid w:val="003625C4"/>
    <w:rsid w:val="00362697"/>
    <w:rsid w:val="0036284A"/>
    <w:rsid w:val="00362926"/>
    <w:rsid w:val="0036292D"/>
    <w:rsid w:val="003629AF"/>
    <w:rsid w:val="003629E7"/>
    <w:rsid w:val="00362AA3"/>
    <w:rsid w:val="00362ACC"/>
    <w:rsid w:val="00362AE7"/>
    <w:rsid w:val="00362B36"/>
    <w:rsid w:val="00362C01"/>
    <w:rsid w:val="00362C40"/>
    <w:rsid w:val="00362C6E"/>
    <w:rsid w:val="00362C8E"/>
    <w:rsid w:val="00362CCD"/>
    <w:rsid w:val="00362CEF"/>
    <w:rsid w:val="00362D6C"/>
    <w:rsid w:val="00362D8E"/>
    <w:rsid w:val="00362DBD"/>
    <w:rsid w:val="00362DC1"/>
    <w:rsid w:val="00362DC6"/>
    <w:rsid w:val="00362E0D"/>
    <w:rsid w:val="00363042"/>
    <w:rsid w:val="003630AD"/>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8A3"/>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CAD"/>
    <w:rsid w:val="00363D12"/>
    <w:rsid w:val="00363DB1"/>
    <w:rsid w:val="00363DFF"/>
    <w:rsid w:val="00363E27"/>
    <w:rsid w:val="00363EEF"/>
    <w:rsid w:val="00363F07"/>
    <w:rsid w:val="00363F5D"/>
    <w:rsid w:val="00363F88"/>
    <w:rsid w:val="00363FB9"/>
    <w:rsid w:val="00364048"/>
    <w:rsid w:val="00364061"/>
    <w:rsid w:val="00364073"/>
    <w:rsid w:val="003640C2"/>
    <w:rsid w:val="003640F2"/>
    <w:rsid w:val="0036412A"/>
    <w:rsid w:val="00364299"/>
    <w:rsid w:val="003642F2"/>
    <w:rsid w:val="0036431E"/>
    <w:rsid w:val="0036437B"/>
    <w:rsid w:val="0036437D"/>
    <w:rsid w:val="00364390"/>
    <w:rsid w:val="003643B8"/>
    <w:rsid w:val="00364401"/>
    <w:rsid w:val="00364415"/>
    <w:rsid w:val="00364422"/>
    <w:rsid w:val="003644C7"/>
    <w:rsid w:val="003645D8"/>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8"/>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71"/>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5A"/>
    <w:rsid w:val="00365FD7"/>
    <w:rsid w:val="00365FE0"/>
    <w:rsid w:val="0036602D"/>
    <w:rsid w:val="00366038"/>
    <w:rsid w:val="003660D1"/>
    <w:rsid w:val="003661C3"/>
    <w:rsid w:val="003661F0"/>
    <w:rsid w:val="003662A4"/>
    <w:rsid w:val="00366354"/>
    <w:rsid w:val="0036635E"/>
    <w:rsid w:val="00366379"/>
    <w:rsid w:val="0036638C"/>
    <w:rsid w:val="0036641A"/>
    <w:rsid w:val="00366522"/>
    <w:rsid w:val="00366527"/>
    <w:rsid w:val="00366533"/>
    <w:rsid w:val="0036653F"/>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23"/>
    <w:rsid w:val="00370638"/>
    <w:rsid w:val="00370674"/>
    <w:rsid w:val="003706D0"/>
    <w:rsid w:val="00370729"/>
    <w:rsid w:val="00370751"/>
    <w:rsid w:val="003707C7"/>
    <w:rsid w:val="003708AD"/>
    <w:rsid w:val="003708E1"/>
    <w:rsid w:val="003709A0"/>
    <w:rsid w:val="003709FF"/>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4D2"/>
    <w:rsid w:val="00372672"/>
    <w:rsid w:val="00372734"/>
    <w:rsid w:val="003727DB"/>
    <w:rsid w:val="00372818"/>
    <w:rsid w:val="00372882"/>
    <w:rsid w:val="00372997"/>
    <w:rsid w:val="00372A83"/>
    <w:rsid w:val="00372B36"/>
    <w:rsid w:val="00372BD6"/>
    <w:rsid w:val="00372C7C"/>
    <w:rsid w:val="00372CE3"/>
    <w:rsid w:val="00372CE6"/>
    <w:rsid w:val="00372D16"/>
    <w:rsid w:val="00372D3F"/>
    <w:rsid w:val="00372D6F"/>
    <w:rsid w:val="00372DFC"/>
    <w:rsid w:val="00372E1C"/>
    <w:rsid w:val="00372E42"/>
    <w:rsid w:val="00372ED7"/>
    <w:rsid w:val="00372F20"/>
    <w:rsid w:val="00372F2E"/>
    <w:rsid w:val="00373028"/>
    <w:rsid w:val="0037308A"/>
    <w:rsid w:val="0037308F"/>
    <w:rsid w:val="0037319F"/>
    <w:rsid w:val="003731FE"/>
    <w:rsid w:val="003732A7"/>
    <w:rsid w:val="00373345"/>
    <w:rsid w:val="003733F1"/>
    <w:rsid w:val="003734B2"/>
    <w:rsid w:val="003734FF"/>
    <w:rsid w:val="0037355E"/>
    <w:rsid w:val="00373595"/>
    <w:rsid w:val="003735DC"/>
    <w:rsid w:val="0037363D"/>
    <w:rsid w:val="00373668"/>
    <w:rsid w:val="0037368A"/>
    <w:rsid w:val="00373692"/>
    <w:rsid w:val="003736A4"/>
    <w:rsid w:val="003736E5"/>
    <w:rsid w:val="00373709"/>
    <w:rsid w:val="0037374B"/>
    <w:rsid w:val="00373798"/>
    <w:rsid w:val="00373980"/>
    <w:rsid w:val="00373A93"/>
    <w:rsid w:val="00373AC0"/>
    <w:rsid w:val="00373AFD"/>
    <w:rsid w:val="00373AFE"/>
    <w:rsid w:val="00373B27"/>
    <w:rsid w:val="00373B3F"/>
    <w:rsid w:val="00373B58"/>
    <w:rsid w:val="00373B78"/>
    <w:rsid w:val="00373BFA"/>
    <w:rsid w:val="00373C6D"/>
    <w:rsid w:val="00373C7B"/>
    <w:rsid w:val="00373C7E"/>
    <w:rsid w:val="00373D7D"/>
    <w:rsid w:val="00373D87"/>
    <w:rsid w:val="00373E03"/>
    <w:rsid w:val="00373E29"/>
    <w:rsid w:val="00373EED"/>
    <w:rsid w:val="00373FFC"/>
    <w:rsid w:val="00374082"/>
    <w:rsid w:val="003740B3"/>
    <w:rsid w:val="003740B8"/>
    <w:rsid w:val="003740F3"/>
    <w:rsid w:val="003740FF"/>
    <w:rsid w:val="0037414A"/>
    <w:rsid w:val="0037417A"/>
    <w:rsid w:val="00374193"/>
    <w:rsid w:val="00374262"/>
    <w:rsid w:val="003742DD"/>
    <w:rsid w:val="00374332"/>
    <w:rsid w:val="00374382"/>
    <w:rsid w:val="003743C7"/>
    <w:rsid w:val="0037440C"/>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AE6"/>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46"/>
    <w:rsid w:val="00375CAA"/>
    <w:rsid w:val="00375CB2"/>
    <w:rsid w:val="00375CBE"/>
    <w:rsid w:val="00375D6C"/>
    <w:rsid w:val="00375E81"/>
    <w:rsid w:val="00375EBB"/>
    <w:rsid w:val="00375EE6"/>
    <w:rsid w:val="00375F47"/>
    <w:rsid w:val="00375FEE"/>
    <w:rsid w:val="00376038"/>
    <w:rsid w:val="00376057"/>
    <w:rsid w:val="0037606D"/>
    <w:rsid w:val="003760BC"/>
    <w:rsid w:val="003760E3"/>
    <w:rsid w:val="003762CB"/>
    <w:rsid w:val="0037634B"/>
    <w:rsid w:val="003763B5"/>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4FC"/>
    <w:rsid w:val="0037755D"/>
    <w:rsid w:val="003775DB"/>
    <w:rsid w:val="003775F5"/>
    <w:rsid w:val="0037761C"/>
    <w:rsid w:val="003776BB"/>
    <w:rsid w:val="0037774C"/>
    <w:rsid w:val="0037774F"/>
    <w:rsid w:val="003777CA"/>
    <w:rsid w:val="00377911"/>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1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3EE"/>
    <w:rsid w:val="003814C1"/>
    <w:rsid w:val="003814FE"/>
    <w:rsid w:val="00381533"/>
    <w:rsid w:val="00381538"/>
    <w:rsid w:val="003816B6"/>
    <w:rsid w:val="003816C5"/>
    <w:rsid w:val="0038185F"/>
    <w:rsid w:val="0038192E"/>
    <w:rsid w:val="0038196C"/>
    <w:rsid w:val="003819DA"/>
    <w:rsid w:val="00381A63"/>
    <w:rsid w:val="00381AC4"/>
    <w:rsid w:val="00381B2B"/>
    <w:rsid w:val="00381CAF"/>
    <w:rsid w:val="00381D26"/>
    <w:rsid w:val="00381D4A"/>
    <w:rsid w:val="00381D87"/>
    <w:rsid w:val="00381DC2"/>
    <w:rsid w:val="00381DD5"/>
    <w:rsid w:val="00381DF0"/>
    <w:rsid w:val="00381DFD"/>
    <w:rsid w:val="00381E3C"/>
    <w:rsid w:val="00381E49"/>
    <w:rsid w:val="00381EF3"/>
    <w:rsid w:val="00381F2F"/>
    <w:rsid w:val="00381FF3"/>
    <w:rsid w:val="0038215E"/>
    <w:rsid w:val="00382197"/>
    <w:rsid w:val="003821DE"/>
    <w:rsid w:val="00382298"/>
    <w:rsid w:val="003822E5"/>
    <w:rsid w:val="003823F0"/>
    <w:rsid w:val="003823F7"/>
    <w:rsid w:val="00382409"/>
    <w:rsid w:val="003824CC"/>
    <w:rsid w:val="00382544"/>
    <w:rsid w:val="0038272C"/>
    <w:rsid w:val="00382767"/>
    <w:rsid w:val="00382834"/>
    <w:rsid w:val="003828E8"/>
    <w:rsid w:val="003828ED"/>
    <w:rsid w:val="00382AE4"/>
    <w:rsid w:val="00382C04"/>
    <w:rsid w:val="00382C2F"/>
    <w:rsid w:val="00382C4A"/>
    <w:rsid w:val="00382D71"/>
    <w:rsid w:val="00382E41"/>
    <w:rsid w:val="0038301D"/>
    <w:rsid w:val="00383154"/>
    <w:rsid w:val="0038316B"/>
    <w:rsid w:val="00383218"/>
    <w:rsid w:val="0038327B"/>
    <w:rsid w:val="003833A4"/>
    <w:rsid w:val="003833AA"/>
    <w:rsid w:val="00383455"/>
    <w:rsid w:val="0038345B"/>
    <w:rsid w:val="00383472"/>
    <w:rsid w:val="0038347B"/>
    <w:rsid w:val="0038352F"/>
    <w:rsid w:val="0038362C"/>
    <w:rsid w:val="00383632"/>
    <w:rsid w:val="00383638"/>
    <w:rsid w:val="0038365A"/>
    <w:rsid w:val="003836BB"/>
    <w:rsid w:val="0038375D"/>
    <w:rsid w:val="003837AB"/>
    <w:rsid w:val="00383820"/>
    <w:rsid w:val="00383927"/>
    <w:rsid w:val="0038395D"/>
    <w:rsid w:val="00383A0E"/>
    <w:rsid w:val="00383B0F"/>
    <w:rsid w:val="00383BA3"/>
    <w:rsid w:val="00383C65"/>
    <w:rsid w:val="00383C6B"/>
    <w:rsid w:val="00383C7B"/>
    <w:rsid w:val="00383C88"/>
    <w:rsid w:val="00383CCB"/>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19"/>
    <w:rsid w:val="003845E4"/>
    <w:rsid w:val="00384646"/>
    <w:rsid w:val="00384787"/>
    <w:rsid w:val="003848B5"/>
    <w:rsid w:val="003849CF"/>
    <w:rsid w:val="00384ADD"/>
    <w:rsid w:val="00384B10"/>
    <w:rsid w:val="00384B44"/>
    <w:rsid w:val="00384B4F"/>
    <w:rsid w:val="00384B92"/>
    <w:rsid w:val="00384BC2"/>
    <w:rsid w:val="00384BD0"/>
    <w:rsid w:val="00384C7F"/>
    <w:rsid w:val="00384CF1"/>
    <w:rsid w:val="00384D76"/>
    <w:rsid w:val="00384E25"/>
    <w:rsid w:val="00384E43"/>
    <w:rsid w:val="00384EBF"/>
    <w:rsid w:val="00384EF7"/>
    <w:rsid w:val="00385041"/>
    <w:rsid w:val="00385067"/>
    <w:rsid w:val="00385151"/>
    <w:rsid w:val="00385182"/>
    <w:rsid w:val="003851F9"/>
    <w:rsid w:val="003852AA"/>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0F"/>
    <w:rsid w:val="00385C25"/>
    <w:rsid w:val="00385C28"/>
    <w:rsid w:val="00385C42"/>
    <w:rsid w:val="00385CD4"/>
    <w:rsid w:val="00385E18"/>
    <w:rsid w:val="00385E1A"/>
    <w:rsid w:val="00385E70"/>
    <w:rsid w:val="00385EC0"/>
    <w:rsid w:val="00385F29"/>
    <w:rsid w:val="00385F4C"/>
    <w:rsid w:val="00385F66"/>
    <w:rsid w:val="003860BF"/>
    <w:rsid w:val="00386145"/>
    <w:rsid w:val="003862BB"/>
    <w:rsid w:val="0038632F"/>
    <w:rsid w:val="00386355"/>
    <w:rsid w:val="00386373"/>
    <w:rsid w:val="003863B0"/>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5"/>
    <w:rsid w:val="00386876"/>
    <w:rsid w:val="0038694E"/>
    <w:rsid w:val="00386A31"/>
    <w:rsid w:val="00386A34"/>
    <w:rsid w:val="00386A7E"/>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4F2"/>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069"/>
    <w:rsid w:val="003901B5"/>
    <w:rsid w:val="003901F4"/>
    <w:rsid w:val="00390269"/>
    <w:rsid w:val="003902F3"/>
    <w:rsid w:val="00390319"/>
    <w:rsid w:val="003903A9"/>
    <w:rsid w:val="003903AD"/>
    <w:rsid w:val="0039042A"/>
    <w:rsid w:val="0039042E"/>
    <w:rsid w:val="00390457"/>
    <w:rsid w:val="003904A7"/>
    <w:rsid w:val="003904DB"/>
    <w:rsid w:val="00390657"/>
    <w:rsid w:val="00390687"/>
    <w:rsid w:val="0039069E"/>
    <w:rsid w:val="003906CF"/>
    <w:rsid w:val="0039078D"/>
    <w:rsid w:val="00390825"/>
    <w:rsid w:val="00390AC3"/>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A77"/>
    <w:rsid w:val="00391B3E"/>
    <w:rsid w:val="00391B58"/>
    <w:rsid w:val="00391B95"/>
    <w:rsid w:val="00391B9E"/>
    <w:rsid w:val="00391BD4"/>
    <w:rsid w:val="00391BE5"/>
    <w:rsid w:val="00391C45"/>
    <w:rsid w:val="00391D66"/>
    <w:rsid w:val="00391DDD"/>
    <w:rsid w:val="00391E55"/>
    <w:rsid w:val="00391E84"/>
    <w:rsid w:val="00391F9E"/>
    <w:rsid w:val="00392097"/>
    <w:rsid w:val="003920E9"/>
    <w:rsid w:val="00392143"/>
    <w:rsid w:val="00392144"/>
    <w:rsid w:val="00392149"/>
    <w:rsid w:val="00392182"/>
    <w:rsid w:val="00392191"/>
    <w:rsid w:val="003921CE"/>
    <w:rsid w:val="003921F5"/>
    <w:rsid w:val="0039220B"/>
    <w:rsid w:val="003922BB"/>
    <w:rsid w:val="003922C2"/>
    <w:rsid w:val="003922C3"/>
    <w:rsid w:val="00392311"/>
    <w:rsid w:val="00392356"/>
    <w:rsid w:val="003923A6"/>
    <w:rsid w:val="003923CA"/>
    <w:rsid w:val="0039251D"/>
    <w:rsid w:val="0039275F"/>
    <w:rsid w:val="0039281A"/>
    <w:rsid w:val="0039283A"/>
    <w:rsid w:val="00392950"/>
    <w:rsid w:val="003929DE"/>
    <w:rsid w:val="00392A09"/>
    <w:rsid w:val="00392A7D"/>
    <w:rsid w:val="00392B88"/>
    <w:rsid w:val="00392C41"/>
    <w:rsid w:val="00392C45"/>
    <w:rsid w:val="00392C60"/>
    <w:rsid w:val="00392E24"/>
    <w:rsid w:val="00392F1F"/>
    <w:rsid w:val="00392F9D"/>
    <w:rsid w:val="00392FE3"/>
    <w:rsid w:val="00393023"/>
    <w:rsid w:val="0039311F"/>
    <w:rsid w:val="00393127"/>
    <w:rsid w:val="003931D5"/>
    <w:rsid w:val="00393297"/>
    <w:rsid w:val="003932CE"/>
    <w:rsid w:val="00393318"/>
    <w:rsid w:val="003933B4"/>
    <w:rsid w:val="003933DE"/>
    <w:rsid w:val="003933E8"/>
    <w:rsid w:val="003933FA"/>
    <w:rsid w:val="0039344F"/>
    <w:rsid w:val="00393470"/>
    <w:rsid w:val="0039350D"/>
    <w:rsid w:val="00393547"/>
    <w:rsid w:val="0039359F"/>
    <w:rsid w:val="003935A3"/>
    <w:rsid w:val="00393607"/>
    <w:rsid w:val="00393634"/>
    <w:rsid w:val="0039364D"/>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3A"/>
    <w:rsid w:val="00394E40"/>
    <w:rsid w:val="00394E52"/>
    <w:rsid w:val="00394EDE"/>
    <w:rsid w:val="00394F5D"/>
    <w:rsid w:val="00394F73"/>
    <w:rsid w:val="00395046"/>
    <w:rsid w:val="003950CF"/>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A6"/>
    <w:rsid w:val="00395CE3"/>
    <w:rsid w:val="00395CF3"/>
    <w:rsid w:val="00395DB8"/>
    <w:rsid w:val="00395DCB"/>
    <w:rsid w:val="00395DF5"/>
    <w:rsid w:val="00395E2F"/>
    <w:rsid w:val="00395F1A"/>
    <w:rsid w:val="00395FA2"/>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2A"/>
    <w:rsid w:val="00397038"/>
    <w:rsid w:val="0039704E"/>
    <w:rsid w:val="00397079"/>
    <w:rsid w:val="003970FF"/>
    <w:rsid w:val="003971FF"/>
    <w:rsid w:val="00397217"/>
    <w:rsid w:val="00397244"/>
    <w:rsid w:val="00397290"/>
    <w:rsid w:val="00397295"/>
    <w:rsid w:val="0039733D"/>
    <w:rsid w:val="00397407"/>
    <w:rsid w:val="00397534"/>
    <w:rsid w:val="00397556"/>
    <w:rsid w:val="00397577"/>
    <w:rsid w:val="00397629"/>
    <w:rsid w:val="003976B9"/>
    <w:rsid w:val="003976BD"/>
    <w:rsid w:val="003976D1"/>
    <w:rsid w:val="00397738"/>
    <w:rsid w:val="00397772"/>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09F"/>
    <w:rsid w:val="003A0142"/>
    <w:rsid w:val="003A034F"/>
    <w:rsid w:val="003A03DE"/>
    <w:rsid w:val="003A03F6"/>
    <w:rsid w:val="003A045F"/>
    <w:rsid w:val="003A0488"/>
    <w:rsid w:val="003A04AB"/>
    <w:rsid w:val="003A04E8"/>
    <w:rsid w:val="003A06A7"/>
    <w:rsid w:val="003A071A"/>
    <w:rsid w:val="003A07E7"/>
    <w:rsid w:val="003A085A"/>
    <w:rsid w:val="003A09F0"/>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0C"/>
    <w:rsid w:val="003A132D"/>
    <w:rsid w:val="003A1351"/>
    <w:rsid w:val="003A1394"/>
    <w:rsid w:val="003A13A3"/>
    <w:rsid w:val="003A162D"/>
    <w:rsid w:val="003A16B2"/>
    <w:rsid w:val="003A1747"/>
    <w:rsid w:val="003A1877"/>
    <w:rsid w:val="003A1882"/>
    <w:rsid w:val="003A1941"/>
    <w:rsid w:val="003A1964"/>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17B"/>
    <w:rsid w:val="003A2204"/>
    <w:rsid w:val="003A2287"/>
    <w:rsid w:val="003A2297"/>
    <w:rsid w:val="003A237E"/>
    <w:rsid w:val="003A23D0"/>
    <w:rsid w:val="003A2414"/>
    <w:rsid w:val="003A2509"/>
    <w:rsid w:val="003A25BD"/>
    <w:rsid w:val="003A2605"/>
    <w:rsid w:val="003A2645"/>
    <w:rsid w:val="003A26D5"/>
    <w:rsid w:val="003A26D9"/>
    <w:rsid w:val="003A272C"/>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37"/>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3"/>
    <w:rsid w:val="003A459A"/>
    <w:rsid w:val="003A46A9"/>
    <w:rsid w:val="003A46B4"/>
    <w:rsid w:val="003A479F"/>
    <w:rsid w:val="003A4807"/>
    <w:rsid w:val="003A48CE"/>
    <w:rsid w:val="003A4937"/>
    <w:rsid w:val="003A49C9"/>
    <w:rsid w:val="003A49F8"/>
    <w:rsid w:val="003A4A64"/>
    <w:rsid w:val="003A4AAA"/>
    <w:rsid w:val="003A4AEA"/>
    <w:rsid w:val="003A4B1F"/>
    <w:rsid w:val="003A4B8B"/>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88"/>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CED"/>
    <w:rsid w:val="003A5D24"/>
    <w:rsid w:val="003A5D47"/>
    <w:rsid w:val="003A5DD2"/>
    <w:rsid w:val="003A5E4C"/>
    <w:rsid w:val="003A5E83"/>
    <w:rsid w:val="003A5ED9"/>
    <w:rsid w:val="003A5F61"/>
    <w:rsid w:val="003A6114"/>
    <w:rsid w:val="003A6137"/>
    <w:rsid w:val="003A6190"/>
    <w:rsid w:val="003A62D8"/>
    <w:rsid w:val="003A62FE"/>
    <w:rsid w:val="003A63F2"/>
    <w:rsid w:val="003A647E"/>
    <w:rsid w:val="003A6495"/>
    <w:rsid w:val="003A6531"/>
    <w:rsid w:val="003A6552"/>
    <w:rsid w:val="003A6666"/>
    <w:rsid w:val="003A669E"/>
    <w:rsid w:val="003A6792"/>
    <w:rsid w:val="003A686D"/>
    <w:rsid w:val="003A687F"/>
    <w:rsid w:val="003A69E8"/>
    <w:rsid w:val="003A69FD"/>
    <w:rsid w:val="003A6A6B"/>
    <w:rsid w:val="003A6A7D"/>
    <w:rsid w:val="003A6A94"/>
    <w:rsid w:val="003A6AAB"/>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3AB"/>
    <w:rsid w:val="003A74B0"/>
    <w:rsid w:val="003A74BB"/>
    <w:rsid w:val="003A75CB"/>
    <w:rsid w:val="003A75CE"/>
    <w:rsid w:val="003A760E"/>
    <w:rsid w:val="003A7700"/>
    <w:rsid w:val="003A774A"/>
    <w:rsid w:val="003A7887"/>
    <w:rsid w:val="003A78CB"/>
    <w:rsid w:val="003A7955"/>
    <w:rsid w:val="003A7973"/>
    <w:rsid w:val="003A79E0"/>
    <w:rsid w:val="003A7ACD"/>
    <w:rsid w:val="003A7B66"/>
    <w:rsid w:val="003A7BAE"/>
    <w:rsid w:val="003A7BB7"/>
    <w:rsid w:val="003A7C6A"/>
    <w:rsid w:val="003A7C8C"/>
    <w:rsid w:val="003A7D4A"/>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254"/>
    <w:rsid w:val="003B0279"/>
    <w:rsid w:val="003B04F0"/>
    <w:rsid w:val="003B0543"/>
    <w:rsid w:val="003B05EC"/>
    <w:rsid w:val="003B061F"/>
    <w:rsid w:val="003B066D"/>
    <w:rsid w:val="003B06C3"/>
    <w:rsid w:val="003B0976"/>
    <w:rsid w:val="003B0992"/>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A9"/>
    <w:rsid w:val="003B0FF5"/>
    <w:rsid w:val="003B1025"/>
    <w:rsid w:val="003B10FA"/>
    <w:rsid w:val="003B11B9"/>
    <w:rsid w:val="003B1248"/>
    <w:rsid w:val="003B12EC"/>
    <w:rsid w:val="003B131C"/>
    <w:rsid w:val="003B1366"/>
    <w:rsid w:val="003B13C5"/>
    <w:rsid w:val="003B1411"/>
    <w:rsid w:val="003B1492"/>
    <w:rsid w:val="003B15CB"/>
    <w:rsid w:val="003B1641"/>
    <w:rsid w:val="003B176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33"/>
    <w:rsid w:val="003B1FA5"/>
    <w:rsid w:val="003B2074"/>
    <w:rsid w:val="003B20B4"/>
    <w:rsid w:val="003B2123"/>
    <w:rsid w:val="003B2256"/>
    <w:rsid w:val="003B2353"/>
    <w:rsid w:val="003B2370"/>
    <w:rsid w:val="003B23FF"/>
    <w:rsid w:val="003B245E"/>
    <w:rsid w:val="003B245F"/>
    <w:rsid w:val="003B24ED"/>
    <w:rsid w:val="003B257D"/>
    <w:rsid w:val="003B25D9"/>
    <w:rsid w:val="003B25E8"/>
    <w:rsid w:val="003B2600"/>
    <w:rsid w:val="003B2669"/>
    <w:rsid w:val="003B268A"/>
    <w:rsid w:val="003B26E9"/>
    <w:rsid w:val="003B2728"/>
    <w:rsid w:val="003B27A3"/>
    <w:rsid w:val="003B27D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2B3"/>
    <w:rsid w:val="003B339A"/>
    <w:rsid w:val="003B33AC"/>
    <w:rsid w:val="003B33B8"/>
    <w:rsid w:val="003B34BA"/>
    <w:rsid w:val="003B351C"/>
    <w:rsid w:val="003B355E"/>
    <w:rsid w:val="003B357F"/>
    <w:rsid w:val="003B3626"/>
    <w:rsid w:val="003B3697"/>
    <w:rsid w:val="003B379A"/>
    <w:rsid w:val="003B37F2"/>
    <w:rsid w:val="003B3811"/>
    <w:rsid w:val="003B38BC"/>
    <w:rsid w:val="003B38BE"/>
    <w:rsid w:val="003B39C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4FE5"/>
    <w:rsid w:val="003B50C9"/>
    <w:rsid w:val="003B5102"/>
    <w:rsid w:val="003B51A5"/>
    <w:rsid w:val="003B521E"/>
    <w:rsid w:val="003B52C1"/>
    <w:rsid w:val="003B53E6"/>
    <w:rsid w:val="003B53F7"/>
    <w:rsid w:val="003B5520"/>
    <w:rsid w:val="003B553B"/>
    <w:rsid w:val="003B555A"/>
    <w:rsid w:val="003B56E5"/>
    <w:rsid w:val="003B5862"/>
    <w:rsid w:val="003B58B4"/>
    <w:rsid w:val="003B58C5"/>
    <w:rsid w:val="003B591A"/>
    <w:rsid w:val="003B59DA"/>
    <w:rsid w:val="003B5A84"/>
    <w:rsid w:val="003B5BE6"/>
    <w:rsid w:val="003B5C0D"/>
    <w:rsid w:val="003B5C47"/>
    <w:rsid w:val="003B5CA2"/>
    <w:rsid w:val="003B5CAA"/>
    <w:rsid w:val="003B5CB7"/>
    <w:rsid w:val="003B5CF4"/>
    <w:rsid w:val="003B5D94"/>
    <w:rsid w:val="003B5DB3"/>
    <w:rsid w:val="003B5DB6"/>
    <w:rsid w:val="003B5DCD"/>
    <w:rsid w:val="003B5DD7"/>
    <w:rsid w:val="003B5DE5"/>
    <w:rsid w:val="003B5DEA"/>
    <w:rsid w:val="003B5E5A"/>
    <w:rsid w:val="003B5EA6"/>
    <w:rsid w:val="003B5EEF"/>
    <w:rsid w:val="003B5F03"/>
    <w:rsid w:val="003B5F08"/>
    <w:rsid w:val="003B5F2D"/>
    <w:rsid w:val="003B5F42"/>
    <w:rsid w:val="003B617A"/>
    <w:rsid w:val="003B6229"/>
    <w:rsid w:val="003B628F"/>
    <w:rsid w:val="003B62DE"/>
    <w:rsid w:val="003B637D"/>
    <w:rsid w:val="003B63E8"/>
    <w:rsid w:val="003B649B"/>
    <w:rsid w:val="003B6553"/>
    <w:rsid w:val="003B65E5"/>
    <w:rsid w:val="003B662A"/>
    <w:rsid w:val="003B66C7"/>
    <w:rsid w:val="003B66CC"/>
    <w:rsid w:val="003B6716"/>
    <w:rsid w:val="003B67A6"/>
    <w:rsid w:val="003B67EC"/>
    <w:rsid w:val="003B67F2"/>
    <w:rsid w:val="003B6824"/>
    <w:rsid w:val="003B6927"/>
    <w:rsid w:val="003B6932"/>
    <w:rsid w:val="003B69AA"/>
    <w:rsid w:val="003B69FC"/>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D9F"/>
    <w:rsid w:val="003C0DB1"/>
    <w:rsid w:val="003C0E9B"/>
    <w:rsid w:val="003C0EF3"/>
    <w:rsid w:val="003C0F35"/>
    <w:rsid w:val="003C0FD0"/>
    <w:rsid w:val="003C0FF5"/>
    <w:rsid w:val="003C1095"/>
    <w:rsid w:val="003C1169"/>
    <w:rsid w:val="003C1219"/>
    <w:rsid w:val="003C121C"/>
    <w:rsid w:val="003C122C"/>
    <w:rsid w:val="003C1257"/>
    <w:rsid w:val="003C12D4"/>
    <w:rsid w:val="003C136A"/>
    <w:rsid w:val="003C1388"/>
    <w:rsid w:val="003C139F"/>
    <w:rsid w:val="003C13BF"/>
    <w:rsid w:val="003C142D"/>
    <w:rsid w:val="003C1458"/>
    <w:rsid w:val="003C154F"/>
    <w:rsid w:val="003C163C"/>
    <w:rsid w:val="003C1710"/>
    <w:rsid w:val="003C171E"/>
    <w:rsid w:val="003C1751"/>
    <w:rsid w:val="003C18CF"/>
    <w:rsid w:val="003C18F4"/>
    <w:rsid w:val="003C1942"/>
    <w:rsid w:val="003C1A09"/>
    <w:rsid w:val="003C1A68"/>
    <w:rsid w:val="003C1A74"/>
    <w:rsid w:val="003C1B12"/>
    <w:rsid w:val="003C1CD4"/>
    <w:rsid w:val="003C1CEE"/>
    <w:rsid w:val="003C1D51"/>
    <w:rsid w:val="003C1D74"/>
    <w:rsid w:val="003C1DBA"/>
    <w:rsid w:val="003C1DEF"/>
    <w:rsid w:val="003C1E4F"/>
    <w:rsid w:val="003C1E93"/>
    <w:rsid w:val="003C1EB7"/>
    <w:rsid w:val="003C1F12"/>
    <w:rsid w:val="003C1F41"/>
    <w:rsid w:val="003C1F5E"/>
    <w:rsid w:val="003C1F6B"/>
    <w:rsid w:val="003C1FF3"/>
    <w:rsid w:val="003C2082"/>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AB"/>
    <w:rsid w:val="003C2EE9"/>
    <w:rsid w:val="003C2F06"/>
    <w:rsid w:val="003C2F9F"/>
    <w:rsid w:val="003C2FE4"/>
    <w:rsid w:val="003C3012"/>
    <w:rsid w:val="003C3020"/>
    <w:rsid w:val="003C3271"/>
    <w:rsid w:val="003C3276"/>
    <w:rsid w:val="003C33FC"/>
    <w:rsid w:val="003C34F9"/>
    <w:rsid w:val="003C354F"/>
    <w:rsid w:val="003C355D"/>
    <w:rsid w:val="003C3562"/>
    <w:rsid w:val="003C35FA"/>
    <w:rsid w:val="003C3639"/>
    <w:rsid w:val="003C366B"/>
    <w:rsid w:val="003C3693"/>
    <w:rsid w:val="003C36C6"/>
    <w:rsid w:val="003C3723"/>
    <w:rsid w:val="003C37B0"/>
    <w:rsid w:val="003C37F5"/>
    <w:rsid w:val="003C38F7"/>
    <w:rsid w:val="003C3965"/>
    <w:rsid w:val="003C3A71"/>
    <w:rsid w:val="003C3AF3"/>
    <w:rsid w:val="003C3B0C"/>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3EEA"/>
    <w:rsid w:val="003C42BE"/>
    <w:rsid w:val="003C4391"/>
    <w:rsid w:val="003C43E1"/>
    <w:rsid w:val="003C447A"/>
    <w:rsid w:val="003C4513"/>
    <w:rsid w:val="003C463B"/>
    <w:rsid w:val="003C4689"/>
    <w:rsid w:val="003C474E"/>
    <w:rsid w:val="003C478E"/>
    <w:rsid w:val="003C486F"/>
    <w:rsid w:val="003C4A13"/>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391"/>
    <w:rsid w:val="003C540C"/>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8F9"/>
    <w:rsid w:val="003C5A28"/>
    <w:rsid w:val="003C5AC4"/>
    <w:rsid w:val="003C5AF1"/>
    <w:rsid w:val="003C5BA4"/>
    <w:rsid w:val="003C5BDD"/>
    <w:rsid w:val="003C5BF1"/>
    <w:rsid w:val="003C5BF9"/>
    <w:rsid w:val="003C5D55"/>
    <w:rsid w:val="003C5E45"/>
    <w:rsid w:val="003C5E8E"/>
    <w:rsid w:val="003C6044"/>
    <w:rsid w:val="003C606B"/>
    <w:rsid w:val="003C606F"/>
    <w:rsid w:val="003C61D5"/>
    <w:rsid w:val="003C625F"/>
    <w:rsid w:val="003C62A4"/>
    <w:rsid w:val="003C637B"/>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E1"/>
    <w:rsid w:val="003C7BF1"/>
    <w:rsid w:val="003C7C0B"/>
    <w:rsid w:val="003C7C2C"/>
    <w:rsid w:val="003C7C62"/>
    <w:rsid w:val="003C7C71"/>
    <w:rsid w:val="003C7D02"/>
    <w:rsid w:val="003C7DD5"/>
    <w:rsid w:val="003C7DE2"/>
    <w:rsid w:val="003C7E02"/>
    <w:rsid w:val="003C7E39"/>
    <w:rsid w:val="003C7EF4"/>
    <w:rsid w:val="003C7FC4"/>
    <w:rsid w:val="003D0059"/>
    <w:rsid w:val="003D0085"/>
    <w:rsid w:val="003D00CE"/>
    <w:rsid w:val="003D00E4"/>
    <w:rsid w:val="003D00F4"/>
    <w:rsid w:val="003D00F7"/>
    <w:rsid w:val="003D01E7"/>
    <w:rsid w:val="003D0279"/>
    <w:rsid w:val="003D0448"/>
    <w:rsid w:val="003D05D2"/>
    <w:rsid w:val="003D05DC"/>
    <w:rsid w:val="003D067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89"/>
    <w:rsid w:val="003D1193"/>
    <w:rsid w:val="003D11B7"/>
    <w:rsid w:val="003D11FA"/>
    <w:rsid w:val="003D128A"/>
    <w:rsid w:val="003D150C"/>
    <w:rsid w:val="003D1664"/>
    <w:rsid w:val="003D174E"/>
    <w:rsid w:val="003D1773"/>
    <w:rsid w:val="003D17A0"/>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A0"/>
    <w:rsid w:val="003D22ED"/>
    <w:rsid w:val="003D22EF"/>
    <w:rsid w:val="003D2308"/>
    <w:rsid w:val="003D2336"/>
    <w:rsid w:val="003D2412"/>
    <w:rsid w:val="003D246C"/>
    <w:rsid w:val="003D24C0"/>
    <w:rsid w:val="003D24DF"/>
    <w:rsid w:val="003D2538"/>
    <w:rsid w:val="003D2561"/>
    <w:rsid w:val="003D25C5"/>
    <w:rsid w:val="003D26F5"/>
    <w:rsid w:val="003D270B"/>
    <w:rsid w:val="003D2786"/>
    <w:rsid w:val="003D2831"/>
    <w:rsid w:val="003D2880"/>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86"/>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7E6"/>
    <w:rsid w:val="003D3882"/>
    <w:rsid w:val="003D398C"/>
    <w:rsid w:val="003D3A5A"/>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5CC"/>
    <w:rsid w:val="003D4624"/>
    <w:rsid w:val="003D4679"/>
    <w:rsid w:val="003D46E8"/>
    <w:rsid w:val="003D4767"/>
    <w:rsid w:val="003D477B"/>
    <w:rsid w:val="003D4799"/>
    <w:rsid w:val="003D4877"/>
    <w:rsid w:val="003D4937"/>
    <w:rsid w:val="003D49CB"/>
    <w:rsid w:val="003D4A05"/>
    <w:rsid w:val="003D4A25"/>
    <w:rsid w:val="003D4A2E"/>
    <w:rsid w:val="003D4AA3"/>
    <w:rsid w:val="003D4BF7"/>
    <w:rsid w:val="003D4CDF"/>
    <w:rsid w:val="003D4D3F"/>
    <w:rsid w:val="003D4D69"/>
    <w:rsid w:val="003D4E65"/>
    <w:rsid w:val="003D4E96"/>
    <w:rsid w:val="003D4EFD"/>
    <w:rsid w:val="003D4F5A"/>
    <w:rsid w:val="003D4FA4"/>
    <w:rsid w:val="003D50C2"/>
    <w:rsid w:val="003D511D"/>
    <w:rsid w:val="003D513C"/>
    <w:rsid w:val="003D5149"/>
    <w:rsid w:val="003D5156"/>
    <w:rsid w:val="003D5273"/>
    <w:rsid w:val="003D530C"/>
    <w:rsid w:val="003D53C9"/>
    <w:rsid w:val="003D549D"/>
    <w:rsid w:val="003D5529"/>
    <w:rsid w:val="003D557F"/>
    <w:rsid w:val="003D5684"/>
    <w:rsid w:val="003D57A8"/>
    <w:rsid w:val="003D57B8"/>
    <w:rsid w:val="003D582B"/>
    <w:rsid w:val="003D5886"/>
    <w:rsid w:val="003D58E2"/>
    <w:rsid w:val="003D595B"/>
    <w:rsid w:val="003D5A42"/>
    <w:rsid w:val="003D5AFE"/>
    <w:rsid w:val="003D5B61"/>
    <w:rsid w:val="003D5B9C"/>
    <w:rsid w:val="003D5C8E"/>
    <w:rsid w:val="003D5D39"/>
    <w:rsid w:val="003D5DAB"/>
    <w:rsid w:val="003D5DC8"/>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A82"/>
    <w:rsid w:val="003D6DE4"/>
    <w:rsid w:val="003D6DF9"/>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6A3"/>
    <w:rsid w:val="003D7719"/>
    <w:rsid w:val="003D792E"/>
    <w:rsid w:val="003D79AD"/>
    <w:rsid w:val="003D79FF"/>
    <w:rsid w:val="003D7ABF"/>
    <w:rsid w:val="003D7AD0"/>
    <w:rsid w:val="003D7B64"/>
    <w:rsid w:val="003D7C17"/>
    <w:rsid w:val="003D7C93"/>
    <w:rsid w:val="003D7CB9"/>
    <w:rsid w:val="003D7D8F"/>
    <w:rsid w:val="003D7DBC"/>
    <w:rsid w:val="003D7DF4"/>
    <w:rsid w:val="003D7DFA"/>
    <w:rsid w:val="003D7E24"/>
    <w:rsid w:val="003D7E58"/>
    <w:rsid w:val="003D7E69"/>
    <w:rsid w:val="003D7EED"/>
    <w:rsid w:val="003D7F1C"/>
    <w:rsid w:val="003D7F32"/>
    <w:rsid w:val="003E0021"/>
    <w:rsid w:val="003E0078"/>
    <w:rsid w:val="003E00E6"/>
    <w:rsid w:val="003E00F8"/>
    <w:rsid w:val="003E02AB"/>
    <w:rsid w:val="003E02DC"/>
    <w:rsid w:val="003E030B"/>
    <w:rsid w:val="003E0316"/>
    <w:rsid w:val="003E05C9"/>
    <w:rsid w:val="003E05DE"/>
    <w:rsid w:val="003E06F2"/>
    <w:rsid w:val="003E06F9"/>
    <w:rsid w:val="003E0751"/>
    <w:rsid w:val="003E0768"/>
    <w:rsid w:val="003E0776"/>
    <w:rsid w:val="003E077A"/>
    <w:rsid w:val="003E07EE"/>
    <w:rsid w:val="003E0802"/>
    <w:rsid w:val="003E0827"/>
    <w:rsid w:val="003E08BF"/>
    <w:rsid w:val="003E0924"/>
    <w:rsid w:val="003E0A23"/>
    <w:rsid w:val="003E0A79"/>
    <w:rsid w:val="003E0A91"/>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A4"/>
    <w:rsid w:val="003E19D8"/>
    <w:rsid w:val="003E19EF"/>
    <w:rsid w:val="003E1A71"/>
    <w:rsid w:val="003E1AA5"/>
    <w:rsid w:val="003E1ACA"/>
    <w:rsid w:val="003E1B1D"/>
    <w:rsid w:val="003E1BD8"/>
    <w:rsid w:val="003E1BDA"/>
    <w:rsid w:val="003E1BF5"/>
    <w:rsid w:val="003E1C61"/>
    <w:rsid w:val="003E1C64"/>
    <w:rsid w:val="003E1CE3"/>
    <w:rsid w:val="003E1D8B"/>
    <w:rsid w:val="003E1DCE"/>
    <w:rsid w:val="003E1DF1"/>
    <w:rsid w:val="003E1E08"/>
    <w:rsid w:val="003E1ED7"/>
    <w:rsid w:val="003E1F1E"/>
    <w:rsid w:val="003E1F25"/>
    <w:rsid w:val="003E1F5C"/>
    <w:rsid w:val="003E1F6F"/>
    <w:rsid w:val="003E1F7E"/>
    <w:rsid w:val="003E1F8B"/>
    <w:rsid w:val="003E1FF7"/>
    <w:rsid w:val="003E2031"/>
    <w:rsid w:val="003E2043"/>
    <w:rsid w:val="003E2071"/>
    <w:rsid w:val="003E21A4"/>
    <w:rsid w:val="003E21CA"/>
    <w:rsid w:val="003E21EB"/>
    <w:rsid w:val="003E2245"/>
    <w:rsid w:val="003E233E"/>
    <w:rsid w:val="003E2341"/>
    <w:rsid w:val="003E2371"/>
    <w:rsid w:val="003E2443"/>
    <w:rsid w:val="003E24B1"/>
    <w:rsid w:val="003E24E2"/>
    <w:rsid w:val="003E2617"/>
    <w:rsid w:val="003E273F"/>
    <w:rsid w:val="003E2786"/>
    <w:rsid w:val="003E2855"/>
    <w:rsid w:val="003E28F0"/>
    <w:rsid w:val="003E2913"/>
    <w:rsid w:val="003E2950"/>
    <w:rsid w:val="003E299C"/>
    <w:rsid w:val="003E29EE"/>
    <w:rsid w:val="003E2B0A"/>
    <w:rsid w:val="003E2B40"/>
    <w:rsid w:val="003E2BB5"/>
    <w:rsid w:val="003E2BFD"/>
    <w:rsid w:val="003E2C82"/>
    <w:rsid w:val="003E2CA2"/>
    <w:rsid w:val="003E2CBB"/>
    <w:rsid w:val="003E2CE9"/>
    <w:rsid w:val="003E2D0A"/>
    <w:rsid w:val="003E2DA2"/>
    <w:rsid w:val="003E2E20"/>
    <w:rsid w:val="003E2EC8"/>
    <w:rsid w:val="003E2EF0"/>
    <w:rsid w:val="003E2EF8"/>
    <w:rsid w:val="003E2F6C"/>
    <w:rsid w:val="003E3023"/>
    <w:rsid w:val="003E3071"/>
    <w:rsid w:val="003E3078"/>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E84"/>
    <w:rsid w:val="003E3F24"/>
    <w:rsid w:val="003E3F2D"/>
    <w:rsid w:val="003E3FF6"/>
    <w:rsid w:val="003E4039"/>
    <w:rsid w:val="003E4059"/>
    <w:rsid w:val="003E408C"/>
    <w:rsid w:val="003E40DA"/>
    <w:rsid w:val="003E40E9"/>
    <w:rsid w:val="003E40FC"/>
    <w:rsid w:val="003E4178"/>
    <w:rsid w:val="003E4198"/>
    <w:rsid w:val="003E4207"/>
    <w:rsid w:val="003E42B6"/>
    <w:rsid w:val="003E4321"/>
    <w:rsid w:val="003E4342"/>
    <w:rsid w:val="003E442E"/>
    <w:rsid w:val="003E44E1"/>
    <w:rsid w:val="003E44E5"/>
    <w:rsid w:val="003E44F5"/>
    <w:rsid w:val="003E455D"/>
    <w:rsid w:val="003E4575"/>
    <w:rsid w:val="003E467B"/>
    <w:rsid w:val="003E468C"/>
    <w:rsid w:val="003E478A"/>
    <w:rsid w:val="003E4850"/>
    <w:rsid w:val="003E491B"/>
    <w:rsid w:val="003E491E"/>
    <w:rsid w:val="003E493F"/>
    <w:rsid w:val="003E49AF"/>
    <w:rsid w:val="003E49E8"/>
    <w:rsid w:val="003E4C97"/>
    <w:rsid w:val="003E4CA7"/>
    <w:rsid w:val="003E4D5E"/>
    <w:rsid w:val="003E4E1F"/>
    <w:rsid w:val="003E4EA7"/>
    <w:rsid w:val="003E4F0B"/>
    <w:rsid w:val="003E4FA7"/>
    <w:rsid w:val="003E5102"/>
    <w:rsid w:val="003E524C"/>
    <w:rsid w:val="003E5265"/>
    <w:rsid w:val="003E52DB"/>
    <w:rsid w:val="003E5309"/>
    <w:rsid w:val="003E5323"/>
    <w:rsid w:val="003E5364"/>
    <w:rsid w:val="003E5384"/>
    <w:rsid w:val="003E5423"/>
    <w:rsid w:val="003E5516"/>
    <w:rsid w:val="003E5524"/>
    <w:rsid w:val="003E55EF"/>
    <w:rsid w:val="003E56E1"/>
    <w:rsid w:val="003E5700"/>
    <w:rsid w:val="003E57C2"/>
    <w:rsid w:val="003E5870"/>
    <w:rsid w:val="003E58B3"/>
    <w:rsid w:val="003E59F5"/>
    <w:rsid w:val="003E5A28"/>
    <w:rsid w:val="003E5A36"/>
    <w:rsid w:val="003E5A58"/>
    <w:rsid w:val="003E5A7A"/>
    <w:rsid w:val="003E5AD8"/>
    <w:rsid w:val="003E5CA9"/>
    <w:rsid w:val="003E5CAF"/>
    <w:rsid w:val="003E5DB3"/>
    <w:rsid w:val="003E5DE3"/>
    <w:rsid w:val="003E5DF1"/>
    <w:rsid w:val="003E5F26"/>
    <w:rsid w:val="003E5F4E"/>
    <w:rsid w:val="003E60A0"/>
    <w:rsid w:val="003E6142"/>
    <w:rsid w:val="003E6192"/>
    <w:rsid w:val="003E62A6"/>
    <w:rsid w:val="003E636B"/>
    <w:rsid w:val="003E63A0"/>
    <w:rsid w:val="003E63CE"/>
    <w:rsid w:val="003E6449"/>
    <w:rsid w:val="003E6483"/>
    <w:rsid w:val="003E64CD"/>
    <w:rsid w:val="003E6524"/>
    <w:rsid w:val="003E6581"/>
    <w:rsid w:val="003E6678"/>
    <w:rsid w:val="003E67AF"/>
    <w:rsid w:val="003E6827"/>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6F43"/>
    <w:rsid w:val="003E700E"/>
    <w:rsid w:val="003E71BF"/>
    <w:rsid w:val="003E735C"/>
    <w:rsid w:val="003E73F7"/>
    <w:rsid w:val="003E7471"/>
    <w:rsid w:val="003E74C9"/>
    <w:rsid w:val="003E7587"/>
    <w:rsid w:val="003E76C0"/>
    <w:rsid w:val="003E76DD"/>
    <w:rsid w:val="003E7742"/>
    <w:rsid w:val="003E774B"/>
    <w:rsid w:val="003E7894"/>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19"/>
    <w:rsid w:val="003F0534"/>
    <w:rsid w:val="003F0554"/>
    <w:rsid w:val="003F055F"/>
    <w:rsid w:val="003F056C"/>
    <w:rsid w:val="003F05F5"/>
    <w:rsid w:val="003F068B"/>
    <w:rsid w:val="003F06E6"/>
    <w:rsid w:val="003F0710"/>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3F"/>
    <w:rsid w:val="003F16F2"/>
    <w:rsid w:val="003F1785"/>
    <w:rsid w:val="003F1805"/>
    <w:rsid w:val="003F185B"/>
    <w:rsid w:val="003F185E"/>
    <w:rsid w:val="003F192E"/>
    <w:rsid w:val="003F19A1"/>
    <w:rsid w:val="003F19B0"/>
    <w:rsid w:val="003F1A23"/>
    <w:rsid w:val="003F1A30"/>
    <w:rsid w:val="003F1A67"/>
    <w:rsid w:val="003F1A8E"/>
    <w:rsid w:val="003F1ADB"/>
    <w:rsid w:val="003F1B07"/>
    <w:rsid w:val="003F1B17"/>
    <w:rsid w:val="003F1BC4"/>
    <w:rsid w:val="003F1BE0"/>
    <w:rsid w:val="003F1C2D"/>
    <w:rsid w:val="003F1C43"/>
    <w:rsid w:val="003F1C86"/>
    <w:rsid w:val="003F1CF0"/>
    <w:rsid w:val="003F1D28"/>
    <w:rsid w:val="003F1D7D"/>
    <w:rsid w:val="003F1D80"/>
    <w:rsid w:val="003F1DB7"/>
    <w:rsid w:val="003F1DBA"/>
    <w:rsid w:val="003F1F45"/>
    <w:rsid w:val="003F1FF0"/>
    <w:rsid w:val="003F2125"/>
    <w:rsid w:val="003F2157"/>
    <w:rsid w:val="003F2187"/>
    <w:rsid w:val="003F2226"/>
    <w:rsid w:val="003F2299"/>
    <w:rsid w:val="003F232D"/>
    <w:rsid w:val="003F23AC"/>
    <w:rsid w:val="003F23AE"/>
    <w:rsid w:val="003F23CA"/>
    <w:rsid w:val="003F255C"/>
    <w:rsid w:val="003F261D"/>
    <w:rsid w:val="003F2671"/>
    <w:rsid w:val="003F2677"/>
    <w:rsid w:val="003F277F"/>
    <w:rsid w:val="003F29C0"/>
    <w:rsid w:val="003F2A3E"/>
    <w:rsid w:val="003F2A9B"/>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54"/>
    <w:rsid w:val="003F329A"/>
    <w:rsid w:val="003F32DC"/>
    <w:rsid w:val="003F3305"/>
    <w:rsid w:val="003F3311"/>
    <w:rsid w:val="003F33B4"/>
    <w:rsid w:val="003F33E0"/>
    <w:rsid w:val="003F34A8"/>
    <w:rsid w:val="003F3501"/>
    <w:rsid w:val="003F3542"/>
    <w:rsid w:val="003F3567"/>
    <w:rsid w:val="003F3591"/>
    <w:rsid w:val="003F3625"/>
    <w:rsid w:val="003F376E"/>
    <w:rsid w:val="003F384E"/>
    <w:rsid w:val="003F3949"/>
    <w:rsid w:val="003F3A4B"/>
    <w:rsid w:val="003F3D41"/>
    <w:rsid w:val="003F3E0A"/>
    <w:rsid w:val="003F3E1F"/>
    <w:rsid w:val="003F3E66"/>
    <w:rsid w:val="003F3E98"/>
    <w:rsid w:val="003F3EF3"/>
    <w:rsid w:val="003F3F11"/>
    <w:rsid w:val="003F3FF0"/>
    <w:rsid w:val="003F40BD"/>
    <w:rsid w:val="003F41A9"/>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C73"/>
    <w:rsid w:val="003F4D3A"/>
    <w:rsid w:val="003F4E71"/>
    <w:rsid w:val="003F4ECF"/>
    <w:rsid w:val="003F4F06"/>
    <w:rsid w:val="003F4F33"/>
    <w:rsid w:val="003F5002"/>
    <w:rsid w:val="003F504C"/>
    <w:rsid w:val="003F5177"/>
    <w:rsid w:val="003F51C1"/>
    <w:rsid w:val="003F525F"/>
    <w:rsid w:val="003F5288"/>
    <w:rsid w:val="003F52D1"/>
    <w:rsid w:val="003F5332"/>
    <w:rsid w:val="003F538B"/>
    <w:rsid w:val="003F538C"/>
    <w:rsid w:val="003F5452"/>
    <w:rsid w:val="003F560D"/>
    <w:rsid w:val="003F5705"/>
    <w:rsid w:val="003F570C"/>
    <w:rsid w:val="003F5786"/>
    <w:rsid w:val="003F5834"/>
    <w:rsid w:val="003F5868"/>
    <w:rsid w:val="003F587B"/>
    <w:rsid w:val="003F5901"/>
    <w:rsid w:val="003F594D"/>
    <w:rsid w:val="003F595F"/>
    <w:rsid w:val="003F5966"/>
    <w:rsid w:val="003F5979"/>
    <w:rsid w:val="003F597C"/>
    <w:rsid w:val="003F5A27"/>
    <w:rsid w:val="003F5B31"/>
    <w:rsid w:val="003F5B6A"/>
    <w:rsid w:val="003F5BAB"/>
    <w:rsid w:val="003F5C4E"/>
    <w:rsid w:val="003F5C7B"/>
    <w:rsid w:val="003F5D9B"/>
    <w:rsid w:val="003F5DAB"/>
    <w:rsid w:val="003F5DAF"/>
    <w:rsid w:val="003F5E00"/>
    <w:rsid w:val="003F5E67"/>
    <w:rsid w:val="003F5ECE"/>
    <w:rsid w:val="003F5F6B"/>
    <w:rsid w:val="003F5F70"/>
    <w:rsid w:val="003F60B2"/>
    <w:rsid w:val="003F60C5"/>
    <w:rsid w:val="003F611B"/>
    <w:rsid w:val="003F6127"/>
    <w:rsid w:val="003F6167"/>
    <w:rsid w:val="003F6198"/>
    <w:rsid w:val="003F61C7"/>
    <w:rsid w:val="003F633D"/>
    <w:rsid w:val="003F637B"/>
    <w:rsid w:val="003F63F4"/>
    <w:rsid w:val="003F6409"/>
    <w:rsid w:val="003F642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B5"/>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578"/>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1E"/>
    <w:rsid w:val="00400ECD"/>
    <w:rsid w:val="00400FE1"/>
    <w:rsid w:val="0040107F"/>
    <w:rsid w:val="0040125F"/>
    <w:rsid w:val="00401263"/>
    <w:rsid w:val="004012AD"/>
    <w:rsid w:val="00401308"/>
    <w:rsid w:val="0040137D"/>
    <w:rsid w:val="004013F3"/>
    <w:rsid w:val="004014FA"/>
    <w:rsid w:val="004014FD"/>
    <w:rsid w:val="004014FF"/>
    <w:rsid w:val="00401518"/>
    <w:rsid w:val="00401561"/>
    <w:rsid w:val="00401584"/>
    <w:rsid w:val="004015C4"/>
    <w:rsid w:val="004015F6"/>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1FF3"/>
    <w:rsid w:val="0040201D"/>
    <w:rsid w:val="004020A2"/>
    <w:rsid w:val="0040211B"/>
    <w:rsid w:val="004021C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69"/>
    <w:rsid w:val="004027AB"/>
    <w:rsid w:val="00402864"/>
    <w:rsid w:val="0040287F"/>
    <w:rsid w:val="004028BC"/>
    <w:rsid w:val="004028D5"/>
    <w:rsid w:val="00402973"/>
    <w:rsid w:val="00402977"/>
    <w:rsid w:val="00402994"/>
    <w:rsid w:val="00402A0B"/>
    <w:rsid w:val="00402A14"/>
    <w:rsid w:val="00402A2E"/>
    <w:rsid w:val="00402A5C"/>
    <w:rsid w:val="00402A6B"/>
    <w:rsid w:val="00402A7B"/>
    <w:rsid w:val="00402A95"/>
    <w:rsid w:val="00402A98"/>
    <w:rsid w:val="00402AA2"/>
    <w:rsid w:val="00402BB6"/>
    <w:rsid w:val="00402C13"/>
    <w:rsid w:val="00402C3D"/>
    <w:rsid w:val="00402C66"/>
    <w:rsid w:val="00402C73"/>
    <w:rsid w:val="00402D32"/>
    <w:rsid w:val="00402D92"/>
    <w:rsid w:val="00402DCA"/>
    <w:rsid w:val="00402E66"/>
    <w:rsid w:val="00402E68"/>
    <w:rsid w:val="00402EED"/>
    <w:rsid w:val="0040302B"/>
    <w:rsid w:val="004030D5"/>
    <w:rsid w:val="00403190"/>
    <w:rsid w:val="004031D1"/>
    <w:rsid w:val="00403240"/>
    <w:rsid w:val="004032C7"/>
    <w:rsid w:val="004033BA"/>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C7"/>
    <w:rsid w:val="004040EE"/>
    <w:rsid w:val="004040F4"/>
    <w:rsid w:val="0040411C"/>
    <w:rsid w:val="00404160"/>
    <w:rsid w:val="00404216"/>
    <w:rsid w:val="0040421F"/>
    <w:rsid w:val="00404262"/>
    <w:rsid w:val="004042D7"/>
    <w:rsid w:val="0040449B"/>
    <w:rsid w:val="004044D8"/>
    <w:rsid w:val="004044E1"/>
    <w:rsid w:val="0040450F"/>
    <w:rsid w:val="00404592"/>
    <w:rsid w:val="004045F9"/>
    <w:rsid w:val="00404626"/>
    <w:rsid w:val="0040467B"/>
    <w:rsid w:val="004046C6"/>
    <w:rsid w:val="00404713"/>
    <w:rsid w:val="00404720"/>
    <w:rsid w:val="00404762"/>
    <w:rsid w:val="00404763"/>
    <w:rsid w:val="004047BA"/>
    <w:rsid w:val="004047E8"/>
    <w:rsid w:val="00404827"/>
    <w:rsid w:val="004048B7"/>
    <w:rsid w:val="004048F8"/>
    <w:rsid w:val="00404A3A"/>
    <w:rsid w:val="00404B50"/>
    <w:rsid w:val="00404BB3"/>
    <w:rsid w:val="00404BE3"/>
    <w:rsid w:val="00404C1E"/>
    <w:rsid w:val="00404D3E"/>
    <w:rsid w:val="00404D8D"/>
    <w:rsid w:val="00404DA6"/>
    <w:rsid w:val="00404DAA"/>
    <w:rsid w:val="00404E13"/>
    <w:rsid w:val="00404E65"/>
    <w:rsid w:val="00404E92"/>
    <w:rsid w:val="00404F02"/>
    <w:rsid w:val="00404F0B"/>
    <w:rsid w:val="00405022"/>
    <w:rsid w:val="004050F2"/>
    <w:rsid w:val="00405163"/>
    <w:rsid w:val="00405278"/>
    <w:rsid w:val="0040528D"/>
    <w:rsid w:val="004052C5"/>
    <w:rsid w:val="00405432"/>
    <w:rsid w:val="00405449"/>
    <w:rsid w:val="0040544D"/>
    <w:rsid w:val="0040549D"/>
    <w:rsid w:val="004054F2"/>
    <w:rsid w:val="0040553E"/>
    <w:rsid w:val="00405751"/>
    <w:rsid w:val="00405880"/>
    <w:rsid w:val="004058B0"/>
    <w:rsid w:val="004058BF"/>
    <w:rsid w:val="00405A6D"/>
    <w:rsid w:val="00405ABA"/>
    <w:rsid w:val="00405BB8"/>
    <w:rsid w:val="00405C27"/>
    <w:rsid w:val="00405D72"/>
    <w:rsid w:val="00405DBC"/>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48"/>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2E9"/>
    <w:rsid w:val="00407308"/>
    <w:rsid w:val="0040748C"/>
    <w:rsid w:val="00407495"/>
    <w:rsid w:val="004074BE"/>
    <w:rsid w:val="0040760E"/>
    <w:rsid w:val="004076F8"/>
    <w:rsid w:val="00407714"/>
    <w:rsid w:val="00407767"/>
    <w:rsid w:val="00407793"/>
    <w:rsid w:val="0040779C"/>
    <w:rsid w:val="004077F1"/>
    <w:rsid w:val="0040783A"/>
    <w:rsid w:val="00407874"/>
    <w:rsid w:val="004078E3"/>
    <w:rsid w:val="00407942"/>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72"/>
    <w:rsid w:val="004103C3"/>
    <w:rsid w:val="004103EA"/>
    <w:rsid w:val="004104F7"/>
    <w:rsid w:val="00410546"/>
    <w:rsid w:val="004105C3"/>
    <w:rsid w:val="004105C8"/>
    <w:rsid w:val="0041076D"/>
    <w:rsid w:val="00410790"/>
    <w:rsid w:val="004108E9"/>
    <w:rsid w:val="00410947"/>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3F2"/>
    <w:rsid w:val="0041148B"/>
    <w:rsid w:val="00411519"/>
    <w:rsid w:val="00411576"/>
    <w:rsid w:val="0041162B"/>
    <w:rsid w:val="0041167B"/>
    <w:rsid w:val="00411686"/>
    <w:rsid w:val="00411725"/>
    <w:rsid w:val="004117E8"/>
    <w:rsid w:val="00411897"/>
    <w:rsid w:val="004118F5"/>
    <w:rsid w:val="00411999"/>
    <w:rsid w:val="004119D3"/>
    <w:rsid w:val="00411A02"/>
    <w:rsid w:val="00411A25"/>
    <w:rsid w:val="00411A5A"/>
    <w:rsid w:val="00411A6D"/>
    <w:rsid w:val="00411AE2"/>
    <w:rsid w:val="00411AEF"/>
    <w:rsid w:val="00411B05"/>
    <w:rsid w:val="00411B63"/>
    <w:rsid w:val="00411B9B"/>
    <w:rsid w:val="00411BB5"/>
    <w:rsid w:val="00411C96"/>
    <w:rsid w:val="00411D3A"/>
    <w:rsid w:val="00411D5F"/>
    <w:rsid w:val="00411D91"/>
    <w:rsid w:val="00411ECA"/>
    <w:rsid w:val="00412001"/>
    <w:rsid w:val="0041205F"/>
    <w:rsid w:val="004120E5"/>
    <w:rsid w:val="004120F2"/>
    <w:rsid w:val="00412164"/>
    <w:rsid w:val="0041217B"/>
    <w:rsid w:val="0041218C"/>
    <w:rsid w:val="004121EB"/>
    <w:rsid w:val="0041223A"/>
    <w:rsid w:val="0041224D"/>
    <w:rsid w:val="00412251"/>
    <w:rsid w:val="00412279"/>
    <w:rsid w:val="0041227F"/>
    <w:rsid w:val="0041232C"/>
    <w:rsid w:val="0041245B"/>
    <w:rsid w:val="004124A1"/>
    <w:rsid w:val="004124AF"/>
    <w:rsid w:val="004124E8"/>
    <w:rsid w:val="00412511"/>
    <w:rsid w:val="0041258F"/>
    <w:rsid w:val="004126B8"/>
    <w:rsid w:val="004127BF"/>
    <w:rsid w:val="004127D3"/>
    <w:rsid w:val="00412804"/>
    <w:rsid w:val="0041287F"/>
    <w:rsid w:val="00412882"/>
    <w:rsid w:val="0041291A"/>
    <w:rsid w:val="004129B6"/>
    <w:rsid w:val="00412AA8"/>
    <w:rsid w:val="00412AFB"/>
    <w:rsid w:val="00412BC8"/>
    <w:rsid w:val="00412C4E"/>
    <w:rsid w:val="00412C8E"/>
    <w:rsid w:val="00412CBA"/>
    <w:rsid w:val="00412E13"/>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8E6"/>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3"/>
    <w:rsid w:val="00415094"/>
    <w:rsid w:val="004150C1"/>
    <w:rsid w:val="0041514E"/>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CE1"/>
    <w:rsid w:val="00415DC2"/>
    <w:rsid w:val="00415EB3"/>
    <w:rsid w:val="00415EF2"/>
    <w:rsid w:val="00415F6C"/>
    <w:rsid w:val="00416059"/>
    <w:rsid w:val="00416206"/>
    <w:rsid w:val="00416217"/>
    <w:rsid w:val="004162B0"/>
    <w:rsid w:val="00416323"/>
    <w:rsid w:val="00416353"/>
    <w:rsid w:val="004163CB"/>
    <w:rsid w:val="00416435"/>
    <w:rsid w:val="00416508"/>
    <w:rsid w:val="00416517"/>
    <w:rsid w:val="00416564"/>
    <w:rsid w:val="0041661B"/>
    <w:rsid w:val="00416652"/>
    <w:rsid w:val="00416657"/>
    <w:rsid w:val="00416705"/>
    <w:rsid w:val="004167EE"/>
    <w:rsid w:val="00416970"/>
    <w:rsid w:val="00416A02"/>
    <w:rsid w:val="00416A6B"/>
    <w:rsid w:val="00416A77"/>
    <w:rsid w:val="00416A92"/>
    <w:rsid w:val="00416AA2"/>
    <w:rsid w:val="00416AA5"/>
    <w:rsid w:val="00416AAF"/>
    <w:rsid w:val="00416B45"/>
    <w:rsid w:val="00416B84"/>
    <w:rsid w:val="00416BF5"/>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4B9"/>
    <w:rsid w:val="00417552"/>
    <w:rsid w:val="004175A2"/>
    <w:rsid w:val="004175AC"/>
    <w:rsid w:val="00417638"/>
    <w:rsid w:val="004176B0"/>
    <w:rsid w:val="004176C4"/>
    <w:rsid w:val="00417756"/>
    <w:rsid w:val="0041779F"/>
    <w:rsid w:val="004177D5"/>
    <w:rsid w:val="00417892"/>
    <w:rsid w:val="004178CA"/>
    <w:rsid w:val="00417A3C"/>
    <w:rsid w:val="00417A3F"/>
    <w:rsid w:val="00417AC4"/>
    <w:rsid w:val="00417ACA"/>
    <w:rsid w:val="00417AEE"/>
    <w:rsid w:val="00417AF2"/>
    <w:rsid w:val="00417AFB"/>
    <w:rsid w:val="00417C6F"/>
    <w:rsid w:val="00417CC8"/>
    <w:rsid w:val="00417D2E"/>
    <w:rsid w:val="00417DAD"/>
    <w:rsid w:val="00417ED4"/>
    <w:rsid w:val="00417F5D"/>
    <w:rsid w:val="00417F5E"/>
    <w:rsid w:val="00417F98"/>
    <w:rsid w:val="00417FBD"/>
    <w:rsid w:val="00417FEF"/>
    <w:rsid w:val="0042002F"/>
    <w:rsid w:val="0042003F"/>
    <w:rsid w:val="00420105"/>
    <w:rsid w:val="0042018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494"/>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D81"/>
    <w:rsid w:val="00421D9A"/>
    <w:rsid w:val="00421E25"/>
    <w:rsid w:val="00421E5E"/>
    <w:rsid w:val="00421E70"/>
    <w:rsid w:val="00421F25"/>
    <w:rsid w:val="00421F7F"/>
    <w:rsid w:val="00421FB1"/>
    <w:rsid w:val="00422025"/>
    <w:rsid w:val="00422070"/>
    <w:rsid w:val="00422092"/>
    <w:rsid w:val="004220FA"/>
    <w:rsid w:val="00422208"/>
    <w:rsid w:val="004222B2"/>
    <w:rsid w:val="00422315"/>
    <w:rsid w:val="00422340"/>
    <w:rsid w:val="00422556"/>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2D3"/>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2"/>
    <w:rsid w:val="00423B2B"/>
    <w:rsid w:val="00423C77"/>
    <w:rsid w:val="00423C8D"/>
    <w:rsid w:val="00423CA8"/>
    <w:rsid w:val="00423D48"/>
    <w:rsid w:val="00423D79"/>
    <w:rsid w:val="00423D7C"/>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46"/>
    <w:rsid w:val="0042485D"/>
    <w:rsid w:val="0042485E"/>
    <w:rsid w:val="00424887"/>
    <w:rsid w:val="0042488A"/>
    <w:rsid w:val="004248A0"/>
    <w:rsid w:val="0042498F"/>
    <w:rsid w:val="004249B5"/>
    <w:rsid w:val="004249E9"/>
    <w:rsid w:val="00424A37"/>
    <w:rsid w:val="00424A56"/>
    <w:rsid w:val="00424A82"/>
    <w:rsid w:val="00424B35"/>
    <w:rsid w:val="00424B43"/>
    <w:rsid w:val="00424B5D"/>
    <w:rsid w:val="00424B98"/>
    <w:rsid w:val="00424CC5"/>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4F2"/>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EDE"/>
    <w:rsid w:val="00425F96"/>
    <w:rsid w:val="00426018"/>
    <w:rsid w:val="00426073"/>
    <w:rsid w:val="00426116"/>
    <w:rsid w:val="0042613F"/>
    <w:rsid w:val="00426313"/>
    <w:rsid w:val="0042633C"/>
    <w:rsid w:val="004263B9"/>
    <w:rsid w:val="004263C4"/>
    <w:rsid w:val="00426492"/>
    <w:rsid w:val="0042649D"/>
    <w:rsid w:val="004264BF"/>
    <w:rsid w:val="004264C1"/>
    <w:rsid w:val="004264CE"/>
    <w:rsid w:val="0042660D"/>
    <w:rsid w:val="004266B8"/>
    <w:rsid w:val="0042670D"/>
    <w:rsid w:val="00426745"/>
    <w:rsid w:val="00426782"/>
    <w:rsid w:val="004267DE"/>
    <w:rsid w:val="004268EC"/>
    <w:rsid w:val="004268ED"/>
    <w:rsid w:val="0042692C"/>
    <w:rsid w:val="00426931"/>
    <w:rsid w:val="00426946"/>
    <w:rsid w:val="00426A94"/>
    <w:rsid w:val="00426A9A"/>
    <w:rsid w:val="00426AD9"/>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87E"/>
    <w:rsid w:val="004278A8"/>
    <w:rsid w:val="0042790E"/>
    <w:rsid w:val="004279E9"/>
    <w:rsid w:val="00427A23"/>
    <w:rsid w:val="00427ABA"/>
    <w:rsid w:val="00427AEC"/>
    <w:rsid w:val="00427B64"/>
    <w:rsid w:val="00427BDD"/>
    <w:rsid w:val="00427BFB"/>
    <w:rsid w:val="00427D04"/>
    <w:rsid w:val="00427D6E"/>
    <w:rsid w:val="00427DD1"/>
    <w:rsid w:val="00427E06"/>
    <w:rsid w:val="00427EDF"/>
    <w:rsid w:val="00430107"/>
    <w:rsid w:val="0043015C"/>
    <w:rsid w:val="00430182"/>
    <w:rsid w:val="004301B7"/>
    <w:rsid w:val="00430244"/>
    <w:rsid w:val="0043025D"/>
    <w:rsid w:val="00430364"/>
    <w:rsid w:val="004303F3"/>
    <w:rsid w:val="00430453"/>
    <w:rsid w:val="004304A0"/>
    <w:rsid w:val="004304C8"/>
    <w:rsid w:val="004304FC"/>
    <w:rsid w:val="0043059A"/>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CCC"/>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87E"/>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CB2"/>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4F1"/>
    <w:rsid w:val="00433525"/>
    <w:rsid w:val="00433646"/>
    <w:rsid w:val="0043366F"/>
    <w:rsid w:val="0043369A"/>
    <w:rsid w:val="00433729"/>
    <w:rsid w:val="00433767"/>
    <w:rsid w:val="004337B0"/>
    <w:rsid w:val="00433800"/>
    <w:rsid w:val="00433816"/>
    <w:rsid w:val="00433842"/>
    <w:rsid w:val="0043391D"/>
    <w:rsid w:val="0043394D"/>
    <w:rsid w:val="00433ACE"/>
    <w:rsid w:val="00433AD6"/>
    <w:rsid w:val="00433AE7"/>
    <w:rsid w:val="00433B05"/>
    <w:rsid w:val="00433B58"/>
    <w:rsid w:val="00433B79"/>
    <w:rsid w:val="00433BF4"/>
    <w:rsid w:val="00433C0A"/>
    <w:rsid w:val="00433C4E"/>
    <w:rsid w:val="00433CD0"/>
    <w:rsid w:val="00433CD7"/>
    <w:rsid w:val="00433D62"/>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5E3"/>
    <w:rsid w:val="0043468B"/>
    <w:rsid w:val="004347BE"/>
    <w:rsid w:val="00434891"/>
    <w:rsid w:val="00434893"/>
    <w:rsid w:val="004348B4"/>
    <w:rsid w:val="00434A12"/>
    <w:rsid w:val="00434A64"/>
    <w:rsid w:val="00434ADF"/>
    <w:rsid w:val="00434AF9"/>
    <w:rsid w:val="00434BBD"/>
    <w:rsid w:val="00434BE1"/>
    <w:rsid w:val="00434C8C"/>
    <w:rsid w:val="00434CB1"/>
    <w:rsid w:val="00434D6D"/>
    <w:rsid w:val="00434D95"/>
    <w:rsid w:val="00434F22"/>
    <w:rsid w:val="00434FC9"/>
    <w:rsid w:val="00435114"/>
    <w:rsid w:val="00435150"/>
    <w:rsid w:val="0043516E"/>
    <w:rsid w:val="004351A9"/>
    <w:rsid w:val="004351AB"/>
    <w:rsid w:val="004351D0"/>
    <w:rsid w:val="00435212"/>
    <w:rsid w:val="0043521B"/>
    <w:rsid w:val="00435282"/>
    <w:rsid w:val="004352A4"/>
    <w:rsid w:val="004352C4"/>
    <w:rsid w:val="004352D4"/>
    <w:rsid w:val="00435346"/>
    <w:rsid w:val="0043537B"/>
    <w:rsid w:val="00435650"/>
    <w:rsid w:val="004356CC"/>
    <w:rsid w:val="00435765"/>
    <w:rsid w:val="0043578A"/>
    <w:rsid w:val="00435939"/>
    <w:rsid w:val="0043597B"/>
    <w:rsid w:val="00435982"/>
    <w:rsid w:val="00435A64"/>
    <w:rsid w:val="00435A75"/>
    <w:rsid w:val="00435A7C"/>
    <w:rsid w:val="00435AF3"/>
    <w:rsid w:val="00435B02"/>
    <w:rsid w:val="00435BFF"/>
    <w:rsid w:val="00435C02"/>
    <w:rsid w:val="00435C78"/>
    <w:rsid w:val="00435D37"/>
    <w:rsid w:val="00435F0A"/>
    <w:rsid w:val="00435F53"/>
    <w:rsid w:val="004361F9"/>
    <w:rsid w:val="00436287"/>
    <w:rsid w:val="004362DA"/>
    <w:rsid w:val="00436306"/>
    <w:rsid w:val="0043630D"/>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CB9"/>
    <w:rsid w:val="00436D1E"/>
    <w:rsid w:val="00436D20"/>
    <w:rsid w:val="00436D34"/>
    <w:rsid w:val="00436D41"/>
    <w:rsid w:val="00436E5B"/>
    <w:rsid w:val="00436E98"/>
    <w:rsid w:val="00436F4A"/>
    <w:rsid w:val="00436FCD"/>
    <w:rsid w:val="00436FE5"/>
    <w:rsid w:val="00437038"/>
    <w:rsid w:val="00437145"/>
    <w:rsid w:val="00437146"/>
    <w:rsid w:val="00437177"/>
    <w:rsid w:val="0043717D"/>
    <w:rsid w:val="00437258"/>
    <w:rsid w:val="00437306"/>
    <w:rsid w:val="0043737B"/>
    <w:rsid w:val="004374B5"/>
    <w:rsid w:val="004374BF"/>
    <w:rsid w:val="004374E0"/>
    <w:rsid w:val="0043752E"/>
    <w:rsid w:val="0043759F"/>
    <w:rsid w:val="00437618"/>
    <w:rsid w:val="0043763A"/>
    <w:rsid w:val="00437690"/>
    <w:rsid w:val="00437791"/>
    <w:rsid w:val="0043789D"/>
    <w:rsid w:val="004378AF"/>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45B"/>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47"/>
    <w:rsid w:val="00441063"/>
    <w:rsid w:val="004410AF"/>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174"/>
    <w:rsid w:val="00442210"/>
    <w:rsid w:val="00442216"/>
    <w:rsid w:val="00442261"/>
    <w:rsid w:val="00442289"/>
    <w:rsid w:val="0044230B"/>
    <w:rsid w:val="0044236D"/>
    <w:rsid w:val="00442371"/>
    <w:rsid w:val="00442403"/>
    <w:rsid w:val="00442448"/>
    <w:rsid w:val="00442450"/>
    <w:rsid w:val="00442451"/>
    <w:rsid w:val="00442467"/>
    <w:rsid w:val="004424A4"/>
    <w:rsid w:val="004425E3"/>
    <w:rsid w:val="00442650"/>
    <w:rsid w:val="0044275A"/>
    <w:rsid w:val="0044276E"/>
    <w:rsid w:val="004427DF"/>
    <w:rsid w:val="004428AB"/>
    <w:rsid w:val="004429CC"/>
    <w:rsid w:val="00442A2B"/>
    <w:rsid w:val="00442A55"/>
    <w:rsid w:val="00442A7F"/>
    <w:rsid w:val="00442A86"/>
    <w:rsid w:val="00442A9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13C"/>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85"/>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4A"/>
    <w:rsid w:val="00444A56"/>
    <w:rsid w:val="00444B52"/>
    <w:rsid w:val="00444BAC"/>
    <w:rsid w:val="00444BC4"/>
    <w:rsid w:val="00444BC5"/>
    <w:rsid w:val="00444C98"/>
    <w:rsid w:val="00444D38"/>
    <w:rsid w:val="00444D49"/>
    <w:rsid w:val="00444D65"/>
    <w:rsid w:val="00444E11"/>
    <w:rsid w:val="00444E2C"/>
    <w:rsid w:val="00444E3F"/>
    <w:rsid w:val="00444EFC"/>
    <w:rsid w:val="00444F7D"/>
    <w:rsid w:val="0044502E"/>
    <w:rsid w:val="004451A4"/>
    <w:rsid w:val="004451CE"/>
    <w:rsid w:val="004452D9"/>
    <w:rsid w:val="00445367"/>
    <w:rsid w:val="004453DC"/>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76"/>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1A"/>
    <w:rsid w:val="00446597"/>
    <w:rsid w:val="004465E4"/>
    <w:rsid w:val="004465E9"/>
    <w:rsid w:val="004465F1"/>
    <w:rsid w:val="00446689"/>
    <w:rsid w:val="00446706"/>
    <w:rsid w:val="00446721"/>
    <w:rsid w:val="0044673C"/>
    <w:rsid w:val="004467C4"/>
    <w:rsid w:val="004467E2"/>
    <w:rsid w:val="00446833"/>
    <w:rsid w:val="00446987"/>
    <w:rsid w:val="0044698E"/>
    <w:rsid w:val="004469BE"/>
    <w:rsid w:val="00446A25"/>
    <w:rsid w:val="00446AB3"/>
    <w:rsid w:val="00446AB6"/>
    <w:rsid w:val="00446AC7"/>
    <w:rsid w:val="00446AF7"/>
    <w:rsid w:val="00446B72"/>
    <w:rsid w:val="00446B93"/>
    <w:rsid w:val="00446BAD"/>
    <w:rsid w:val="00446C9C"/>
    <w:rsid w:val="00446D2D"/>
    <w:rsid w:val="00446D96"/>
    <w:rsid w:val="00446DA2"/>
    <w:rsid w:val="00446DA3"/>
    <w:rsid w:val="00446DC1"/>
    <w:rsid w:val="00446DC2"/>
    <w:rsid w:val="00446DFD"/>
    <w:rsid w:val="00446EB8"/>
    <w:rsid w:val="00446ED5"/>
    <w:rsid w:val="00446EF3"/>
    <w:rsid w:val="00447017"/>
    <w:rsid w:val="004470D8"/>
    <w:rsid w:val="0044714C"/>
    <w:rsid w:val="00447172"/>
    <w:rsid w:val="00447182"/>
    <w:rsid w:val="0044727B"/>
    <w:rsid w:val="004472A3"/>
    <w:rsid w:val="004473BA"/>
    <w:rsid w:val="00447481"/>
    <w:rsid w:val="00447682"/>
    <w:rsid w:val="0044773D"/>
    <w:rsid w:val="004477B0"/>
    <w:rsid w:val="004477BF"/>
    <w:rsid w:val="004477D6"/>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CC5"/>
    <w:rsid w:val="00447D1E"/>
    <w:rsid w:val="00447DD6"/>
    <w:rsid w:val="00447EC4"/>
    <w:rsid w:val="00447ED4"/>
    <w:rsid w:val="00447F9E"/>
    <w:rsid w:val="00447F9F"/>
    <w:rsid w:val="0045004E"/>
    <w:rsid w:val="00450054"/>
    <w:rsid w:val="004500B2"/>
    <w:rsid w:val="004500E3"/>
    <w:rsid w:val="00450104"/>
    <w:rsid w:val="0045011A"/>
    <w:rsid w:val="0045016D"/>
    <w:rsid w:val="00450292"/>
    <w:rsid w:val="004502AD"/>
    <w:rsid w:val="0045030C"/>
    <w:rsid w:val="004504A9"/>
    <w:rsid w:val="004504B7"/>
    <w:rsid w:val="0045053A"/>
    <w:rsid w:val="00450554"/>
    <w:rsid w:val="0045065B"/>
    <w:rsid w:val="00450671"/>
    <w:rsid w:val="0045069F"/>
    <w:rsid w:val="004506BE"/>
    <w:rsid w:val="004508BC"/>
    <w:rsid w:val="00450916"/>
    <w:rsid w:val="00450969"/>
    <w:rsid w:val="004509A8"/>
    <w:rsid w:val="004509CC"/>
    <w:rsid w:val="00450AB9"/>
    <w:rsid w:val="00450AD4"/>
    <w:rsid w:val="00450B29"/>
    <w:rsid w:val="00450B6B"/>
    <w:rsid w:val="00450B88"/>
    <w:rsid w:val="00450BB1"/>
    <w:rsid w:val="00450C25"/>
    <w:rsid w:val="00450CAD"/>
    <w:rsid w:val="00450DC1"/>
    <w:rsid w:val="00450E37"/>
    <w:rsid w:val="00450E64"/>
    <w:rsid w:val="00450E9F"/>
    <w:rsid w:val="00450ED7"/>
    <w:rsid w:val="00450F13"/>
    <w:rsid w:val="00450FB8"/>
    <w:rsid w:val="00450FF7"/>
    <w:rsid w:val="0045118B"/>
    <w:rsid w:val="0045118C"/>
    <w:rsid w:val="004511C6"/>
    <w:rsid w:val="004512D0"/>
    <w:rsid w:val="00451331"/>
    <w:rsid w:val="00451375"/>
    <w:rsid w:val="004513C6"/>
    <w:rsid w:val="00451437"/>
    <w:rsid w:val="004514AF"/>
    <w:rsid w:val="004514CF"/>
    <w:rsid w:val="004514D0"/>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0D"/>
    <w:rsid w:val="00451D3C"/>
    <w:rsid w:val="00451DEE"/>
    <w:rsid w:val="00451F12"/>
    <w:rsid w:val="00451F45"/>
    <w:rsid w:val="00451F62"/>
    <w:rsid w:val="00451F9D"/>
    <w:rsid w:val="00451FC5"/>
    <w:rsid w:val="0045206B"/>
    <w:rsid w:val="004520B1"/>
    <w:rsid w:val="004520B8"/>
    <w:rsid w:val="004520EE"/>
    <w:rsid w:val="00452140"/>
    <w:rsid w:val="0045214D"/>
    <w:rsid w:val="0045223A"/>
    <w:rsid w:val="0045228F"/>
    <w:rsid w:val="004522BF"/>
    <w:rsid w:val="00452375"/>
    <w:rsid w:val="004523C1"/>
    <w:rsid w:val="004523EF"/>
    <w:rsid w:val="0045242F"/>
    <w:rsid w:val="0045246A"/>
    <w:rsid w:val="0045251E"/>
    <w:rsid w:val="0045259A"/>
    <w:rsid w:val="00452655"/>
    <w:rsid w:val="00452722"/>
    <w:rsid w:val="00452733"/>
    <w:rsid w:val="0045273F"/>
    <w:rsid w:val="0045282D"/>
    <w:rsid w:val="004528D3"/>
    <w:rsid w:val="004529C1"/>
    <w:rsid w:val="00452A56"/>
    <w:rsid w:val="00452A8E"/>
    <w:rsid w:val="00452AB0"/>
    <w:rsid w:val="00452AC8"/>
    <w:rsid w:val="00452B84"/>
    <w:rsid w:val="00452C16"/>
    <w:rsid w:val="00452D22"/>
    <w:rsid w:val="00452D27"/>
    <w:rsid w:val="00452D29"/>
    <w:rsid w:val="00452F15"/>
    <w:rsid w:val="0045305D"/>
    <w:rsid w:val="004530DA"/>
    <w:rsid w:val="0045313A"/>
    <w:rsid w:val="00453144"/>
    <w:rsid w:val="00453145"/>
    <w:rsid w:val="00453193"/>
    <w:rsid w:val="004531DB"/>
    <w:rsid w:val="00453261"/>
    <w:rsid w:val="004532A0"/>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87"/>
    <w:rsid w:val="004538FD"/>
    <w:rsid w:val="00453952"/>
    <w:rsid w:val="00453ACA"/>
    <w:rsid w:val="00453ADF"/>
    <w:rsid w:val="00453BCA"/>
    <w:rsid w:val="00453BEC"/>
    <w:rsid w:val="00453C32"/>
    <w:rsid w:val="00453D30"/>
    <w:rsid w:val="00453DA6"/>
    <w:rsid w:val="00453E48"/>
    <w:rsid w:val="00453F00"/>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DFB"/>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3F8"/>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24"/>
    <w:rsid w:val="00455B88"/>
    <w:rsid w:val="00455BF2"/>
    <w:rsid w:val="00455C0F"/>
    <w:rsid w:val="00455C3D"/>
    <w:rsid w:val="00455C3E"/>
    <w:rsid w:val="00455DD9"/>
    <w:rsid w:val="00455DF7"/>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6F78"/>
    <w:rsid w:val="00457011"/>
    <w:rsid w:val="00457064"/>
    <w:rsid w:val="00457066"/>
    <w:rsid w:val="00457146"/>
    <w:rsid w:val="00457315"/>
    <w:rsid w:val="004575C0"/>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E88"/>
    <w:rsid w:val="00457F70"/>
    <w:rsid w:val="00457F9E"/>
    <w:rsid w:val="00460012"/>
    <w:rsid w:val="00460060"/>
    <w:rsid w:val="0046008B"/>
    <w:rsid w:val="0046028E"/>
    <w:rsid w:val="004602DA"/>
    <w:rsid w:val="00460301"/>
    <w:rsid w:val="00460353"/>
    <w:rsid w:val="00460386"/>
    <w:rsid w:val="004604CB"/>
    <w:rsid w:val="004604FE"/>
    <w:rsid w:val="00460535"/>
    <w:rsid w:val="004606AC"/>
    <w:rsid w:val="004606CE"/>
    <w:rsid w:val="0046075C"/>
    <w:rsid w:val="00460837"/>
    <w:rsid w:val="00460982"/>
    <w:rsid w:val="004609A8"/>
    <w:rsid w:val="00460A6C"/>
    <w:rsid w:val="00460AEC"/>
    <w:rsid w:val="00460B70"/>
    <w:rsid w:val="00460C0F"/>
    <w:rsid w:val="00460CAB"/>
    <w:rsid w:val="00460EEC"/>
    <w:rsid w:val="00460FD0"/>
    <w:rsid w:val="0046105B"/>
    <w:rsid w:val="00461061"/>
    <w:rsid w:val="00461083"/>
    <w:rsid w:val="004610C3"/>
    <w:rsid w:val="00461102"/>
    <w:rsid w:val="00461199"/>
    <w:rsid w:val="004611B7"/>
    <w:rsid w:val="004611D3"/>
    <w:rsid w:val="0046120F"/>
    <w:rsid w:val="0046121A"/>
    <w:rsid w:val="004612FE"/>
    <w:rsid w:val="0046131F"/>
    <w:rsid w:val="004613B6"/>
    <w:rsid w:val="004614E6"/>
    <w:rsid w:val="00461509"/>
    <w:rsid w:val="00461547"/>
    <w:rsid w:val="0046157C"/>
    <w:rsid w:val="004616C8"/>
    <w:rsid w:val="00461760"/>
    <w:rsid w:val="00461815"/>
    <w:rsid w:val="00461866"/>
    <w:rsid w:val="00461886"/>
    <w:rsid w:val="00461990"/>
    <w:rsid w:val="004619AF"/>
    <w:rsid w:val="004619F4"/>
    <w:rsid w:val="004619F9"/>
    <w:rsid w:val="00461A11"/>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9C4"/>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3F"/>
    <w:rsid w:val="00463B56"/>
    <w:rsid w:val="00463BB1"/>
    <w:rsid w:val="00463BDC"/>
    <w:rsid w:val="00463C09"/>
    <w:rsid w:val="00463D97"/>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0D8"/>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1CD"/>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C2C"/>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24"/>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E4C"/>
    <w:rsid w:val="00467FC2"/>
    <w:rsid w:val="00467FE9"/>
    <w:rsid w:val="00470014"/>
    <w:rsid w:val="0047007D"/>
    <w:rsid w:val="00470131"/>
    <w:rsid w:val="00470192"/>
    <w:rsid w:val="00470269"/>
    <w:rsid w:val="00470423"/>
    <w:rsid w:val="00470424"/>
    <w:rsid w:val="0047043B"/>
    <w:rsid w:val="004704D2"/>
    <w:rsid w:val="0047053E"/>
    <w:rsid w:val="0047062E"/>
    <w:rsid w:val="0047063B"/>
    <w:rsid w:val="0047072E"/>
    <w:rsid w:val="0047074F"/>
    <w:rsid w:val="0047076B"/>
    <w:rsid w:val="004707C3"/>
    <w:rsid w:val="00470834"/>
    <w:rsid w:val="0047083C"/>
    <w:rsid w:val="00470856"/>
    <w:rsid w:val="0047096B"/>
    <w:rsid w:val="00470A4B"/>
    <w:rsid w:val="00470A6D"/>
    <w:rsid w:val="00470B92"/>
    <w:rsid w:val="00470BA9"/>
    <w:rsid w:val="00470BE0"/>
    <w:rsid w:val="00470BF7"/>
    <w:rsid w:val="00470CA3"/>
    <w:rsid w:val="00470D0A"/>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1E"/>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144"/>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3D"/>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A9"/>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414"/>
    <w:rsid w:val="0047451B"/>
    <w:rsid w:val="0047457F"/>
    <w:rsid w:val="004745D2"/>
    <w:rsid w:val="00474742"/>
    <w:rsid w:val="0047483E"/>
    <w:rsid w:val="00474840"/>
    <w:rsid w:val="004748C1"/>
    <w:rsid w:val="00474990"/>
    <w:rsid w:val="004749B9"/>
    <w:rsid w:val="004749FF"/>
    <w:rsid w:val="00474A67"/>
    <w:rsid w:val="00474AFD"/>
    <w:rsid w:val="00474B0D"/>
    <w:rsid w:val="00474BC2"/>
    <w:rsid w:val="00474C38"/>
    <w:rsid w:val="00474C66"/>
    <w:rsid w:val="00474CA3"/>
    <w:rsid w:val="00474D23"/>
    <w:rsid w:val="00474D32"/>
    <w:rsid w:val="00474E42"/>
    <w:rsid w:val="00474F81"/>
    <w:rsid w:val="0047500F"/>
    <w:rsid w:val="0047501D"/>
    <w:rsid w:val="004750AC"/>
    <w:rsid w:val="004750D7"/>
    <w:rsid w:val="00475133"/>
    <w:rsid w:val="00475163"/>
    <w:rsid w:val="0047516A"/>
    <w:rsid w:val="00475199"/>
    <w:rsid w:val="004751F0"/>
    <w:rsid w:val="0047522C"/>
    <w:rsid w:val="0047524A"/>
    <w:rsid w:val="0047530F"/>
    <w:rsid w:val="004753B3"/>
    <w:rsid w:val="004753D3"/>
    <w:rsid w:val="00475433"/>
    <w:rsid w:val="00475517"/>
    <w:rsid w:val="004755D7"/>
    <w:rsid w:val="00475640"/>
    <w:rsid w:val="00475691"/>
    <w:rsid w:val="004756B5"/>
    <w:rsid w:val="004756BB"/>
    <w:rsid w:val="004756C6"/>
    <w:rsid w:val="00475802"/>
    <w:rsid w:val="00475824"/>
    <w:rsid w:val="00475892"/>
    <w:rsid w:val="004758C3"/>
    <w:rsid w:val="00475937"/>
    <w:rsid w:val="00475963"/>
    <w:rsid w:val="00475982"/>
    <w:rsid w:val="0047598B"/>
    <w:rsid w:val="00475B3B"/>
    <w:rsid w:val="00475B73"/>
    <w:rsid w:val="00475BAE"/>
    <w:rsid w:val="00475C0D"/>
    <w:rsid w:val="00475C68"/>
    <w:rsid w:val="00475E3E"/>
    <w:rsid w:val="00475F3A"/>
    <w:rsid w:val="00475F96"/>
    <w:rsid w:val="0047604D"/>
    <w:rsid w:val="00476065"/>
    <w:rsid w:val="004760CC"/>
    <w:rsid w:val="004760EE"/>
    <w:rsid w:val="00476119"/>
    <w:rsid w:val="004761D1"/>
    <w:rsid w:val="004761E8"/>
    <w:rsid w:val="0047621B"/>
    <w:rsid w:val="00476226"/>
    <w:rsid w:val="004763CB"/>
    <w:rsid w:val="004763FC"/>
    <w:rsid w:val="00476414"/>
    <w:rsid w:val="0047643D"/>
    <w:rsid w:val="00476458"/>
    <w:rsid w:val="00476489"/>
    <w:rsid w:val="004764C8"/>
    <w:rsid w:val="00476568"/>
    <w:rsid w:val="00476581"/>
    <w:rsid w:val="004765B0"/>
    <w:rsid w:val="00476651"/>
    <w:rsid w:val="0047667B"/>
    <w:rsid w:val="00476755"/>
    <w:rsid w:val="00476767"/>
    <w:rsid w:val="00476791"/>
    <w:rsid w:val="004768BC"/>
    <w:rsid w:val="004768CB"/>
    <w:rsid w:val="004768F5"/>
    <w:rsid w:val="00476946"/>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05"/>
    <w:rsid w:val="0047751D"/>
    <w:rsid w:val="00477544"/>
    <w:rsid w:val="00477607"/>
    <w:rsid w:val="00477653"/>
    <w:rsid w:val="00477686"/>
    <w:rsid w:val="0047769B"/>
    <w:rsid w:val="004776A6"/>
    <w:rsid w:val="004776BF"/>
    <w:rsid w:val="00477716"/>
    <w:rsid w:val="00477733"/>
    <w:rsid w:val="00477761"/>
    <w:rsid w:val="0047776E"/>
    <w:rsid w:val="0047791B"/>
    <w:rsid w:val="0047793A"/>
    <w:rsid w:val="00477976"/>
    <w:rsid w:val="004779ED"/>
    <w:rsid w:val="00477A85"/>
    <w:rsid w:val="00477B32"/>
    <w:rsid w:val="00477BAB"/>
    <w:rsid w:val="00477C03"/>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4AC"/>
    <w:rsid w:val="00480560"/>
    <w:rsid w:val="004805D0"/>
    <w:rsid w:val="00480634"/>
    <w:rsid w:val="00480679"/>
    <w:rsid w:val="0048069C"/>
    <w:rsid w:val="004806D6"/>
    <w:rsid w:val="0048075A"/>
    <w:rsid w:val="00480846"/>
    <w:rsid w:val="00480863"/>
    <w:rsid w:val="00480917"/>
    <w:rsid w:val="00480938"/>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46"/>
    <w:rsid w:val="00480F5A"/>
    <w:rsid w:val="00480F7B"/>
    <w:rsid w:val="00480F90"/>
    <w:rsid w:val="0048100C"/>
    <w:rsid w:val="004810EA"/>
    <w:rsid w:val="00481106"/>
    <w:rsid w:val="00481163"/>
    <w:rsid w:val="004811DA"/>
    <w:rsid w:val="00481205"/>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1"/>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3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3D"/>
    <w:rsid w:val="00483C78"/>
    <w:rsid w:val="00483CBF"/>
    <w:rsid w:val="00483D8B"/>
    <w:rsid w:val="00483DA6"/>
    <w:rsid w:val="00483DD7"/>
    <w:rsid w:val="00483E2E"/>
    <w:rsid w:val="00483E9E"/>
    <w:rsid w:val="00483F11"/>
    <w:rsid w:val="00483F9B"/>
    <w:rsid w:val="00483FC3"/>
    <w:rsid w:val="00483FFB"/>
    <w:rsid w:val="00484063"/>
    <w:rsid w:val="00484168"/>
    <w:rsid w:val="00484176"/>
    <w:rsid w:val="0048419E"/>
    <w:rsid w:val="00484244"/>
    <w:rsid w:val="00484257"/>
    <w:rsid w:val="00484271"/>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A24"/>
    <w:rsid w:val="00484A9A"/>
    <w:rsid w:val="00484B04"/>
    <w:rsid w:val="00484B21"/>
    <w:rsid w:val="00484B72"/>
    <w:rsid w:val="00484CB9"/>
    <w:rsid w:val="00484CC7"/>
    <w:rsid w:val="00484CDB"/>
    <w:rsid w:val="00484D05"/>
    <w:rsid w:val="00484D42"/>
    <w:rsid w:val="00484E12"/>
    <w:rsid w:val="00484E67"/>
    <w:rsid w:val="00484EE2"/>
    <w:rsid w:val="00484F2E"/>
    <w:rsid w:val="00484F32"/>
    <w:rsid w:val="00484F38"/>
    <w:rsid w:val="00484F3A"/>
    <w:rsid w:val="0048506B"/>
    <w:rsid w:val="004851A5"/>
    <w:rsid w:val="00485228"/>
    <w:rsid w:val="0048528C"/>
    <w:rsid w:val="004852A6"/>
    <w:rsid w:val="004852E2"/>
    <w:rsid w:val="0048530F"/>
    <w:rsid w:val="0048537C"/>
    <w:rsid w:val="004853AE"/>
    <w:rsid w:val="004853E6"/>
    <w:rsid w:val="0048543C"/>
    <w:rsid w:val="004854C7"/>
    <w:rsid w:val="00485517"/>
    <w:rsid w:val="00485601"/>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56"/>
    <w:rsid w:val="00485B79"/>
    <w:rsid w:val="00485BA4"/>
    <w:rsid w:val="00485C25"/>
    <w:rsid w:val="00485C78"/>
    <w:rsid w:val="00485F72"/>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1B"/>
    <w:rsid w:val="00486D52"/>
    <w:rsid w:val="00486D53"/>
    <w:rsid w:val="00486D98"/>
    <w:rsid w:val="00486DD0"/>
    <w:rsid w:val="00486E5E"/>
    <w:rsid w:val="00486ED2"/>
    <w:rsid w:val="00486F0D"/>
    <w:rsid w:val="0048700A"/>
    <w:rsid w:val="0048703F"/>
    <w:rsid w:val="0048708E"/>
    <w:rsid w:val="00487173"/>
    <w:rsid w:val="004871B3"/>
    <w:rsid w:val="004871B9"/>
    <w:rsid w:val="004871EC"/>
    <w:rsid w:val="0048731D"/>
    <w:rsid w:val="00487330"/>
    <w:rsid w:val="0048735B"/>
    <w:rsid w:val="00487386"/>
    <w:rsid w:val="0048743C"/>
    <w:rsid w:val="004874BB"/>
    <w:rsid w:val="004874C5"/>
    <w:rsid w:val="0048755B"/>
    <w:rsid w:val="00487661"/>
    <w:rsid w:val="004879E6"/>
    <w:rsid w:val="00487A04"/>
    <w:rsid w:val="00487A6B"/>
    <w:rsid w:val="00487A92"/>
    <w:rsid w:val="00487AE5"/>
    <w:rsid w:val="00487B06"/>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AD"/>
    <w:rsid w:val="004903D5"/>
    <w:rsid w:val="00490596"/>
    <w:rsid w:val="0049060F"/>
    <w:rsid w:val="00490816"/>
    <w:rsid w:val="00490898"/>
    <w:rsid w:val="004908D0"/>
    <w:rsid w:val="0049091E"/>
    <w:rsid w:val="00490A74"/>
    <w:rsid w:val="00490AD0"/>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A6"/>
    <w:rsid w:val="004910BA"/>
    <w:rsid w:val="0049114B"/>
    <w:rsid w:val="00491153"/>
    <w:rsid w:val="004911A8"/>
    <w:rsid w:val="0049124B"/>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50"/>
    <w:rsid w:val="00491BD6"/>
    <w:rsid w:val="00491CB4"/>
    <w:rsid w:val="00491CBF"/>
    <w:rsid w:val="00491CE3"/>
    <w:rsid w:val="00491DC2"/>
    <w:rsid w:val="00491E07"/>
    <w:rsid w:val="00491E29"/>
    <w:rsid w:val="00491EBB"/>
    <w:rsid w:val="0049202F"/>
    <w:rsid w:val="00492115"/>
    <w:rsid w:val="0049213E"/>
    <w:rsid w:val="0049216B"/>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45"/>
    <w:rsid w:val="00493358"/>
    <w:rsid w:val="00493363"/>
    <w:rsid w:val="00493365"/>
    <w:rsid w:val="00493418"/>
    <w:rsid w:val="00493432"/>
    <w:rsid w:val="00493453"/>
    <w:rsid w:val="004934E7"/>
    <w:rsid w:val="00493566"/>
    <w:rsid w:val="004935DA"/>
    <w:rsid w:val="004935F8"/>
    <w:rsid w:val="00493692"/>
    <w:rsid w:val="004936D4"/>
    <w:rsid w:val="0049371C"/>
    <w:rsid w:val="00493859"/>
    <w:rsid w:val="00493863"/>
    <w:rsid w:val="0049390E"/>
    <w:rsid w:val="00493914"/>
    <w:rsid w:val="00493A47"/>
    <w:rsid w:val="00493A4D"/>
    <w:rsid w:val="00493AAD"/>
    <w:rsid w:val="00493AB1"/>
    <w:rsid w:val="00493C14"/>
    <w:rsid w:val="00493C6C"/>
    <w:rsid w:val="00493CE0"/>
    <w:rsid w:val="00493D29"/>
    <w:rsid w:val="00493DB8"/>
    <w:rsid w:val="00493DD6"/>
    <w:rsid w:val="00493DE4"/>
    <w:rsid w:val="00493E08"/>
    <w:rsid w:val="00493E4F"/>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77"/>
    <w:rsid w:val="004948C2"/>
    <w:rsid w:val="0049493A"/>
    <w:rsid w:val="00494946"/>
    <w:rsid w:val="00494AD4"/>
    <w:rsid w:val="00494C6B"/>
    <w:rsid w:val="00494D0D"/>
    <w:rsid w:val="00494D6F"/>
    <w:rsid w:val="00494D91"/>
    <w:rsid w:val="00494E2F"/>
    <w:rsid w:val="00494EC2"/>
    <w:rsid w:val="00494F7E"/>
    <w:rsid w:val="00494FA6"/>
    <w:rsid w:val="00494FEC"/>
    <w:rsid w:val="0049506F"/>
    <w:rsid w:val="0049507F"/>
    <w:rsid w:val="0049515E"/>
    <w:rsid w:val="00495193"/>
    <w:rsid w:val="004951DC"/>
    <w:rsid w:val="00495268"/>
    <w:rsid w:val="00495305"/>
    <w:rsid w:val="004954D6"/>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6C"/>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4A"/>
    <w:rsid w:val="004975E8"/>
    <w:rsid w:val="00497657"/>
    <w:rsid w:val="0049765B"/>
    <w:rsid w:val="004976B9"/>
    <w:rsid w:val="00497779"/>
    <w:rsid w:val="00497781"/>
    <w:rsid w:val="00497822"/>
    <w:rsid w:val="004978A3"/>
    <w:rsid w:val="00497AF4"/>
    <w:rsid w:val="00497B16"/>
    <w:rsid w:val="00497B5E"/>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7EF"/>
    <w:rsid w:val="004A0827"/>
    <w:rsid w:val="004A0839"/>
    <w:rsid w:val="004A0888"/>
    <w:rsid w:val="004A0896"/>
    <w:rsid w:val="004A0A13"/>
    <w:rsid w:val="004A0ABA"/>
    <w:rsid w:val="004A0AD6"/>
    <w:rsid w:val="004A0B4E"/>
    <w:rsid w:val="004A0C34"/>
    <w:rsid w:val="004A0CC1"/>
    <w:rsid w:val="004A0D82"/>
    <w:rsid w:val="004A0DA4"/>
    <w:rsid w:val="004A0DBE"/>
    <w:rsid w:val="004A0DD5"/>
    <w:rsid w:val="004A0DD9"/>
    <w:rsid w:val="004A0E8E"/>
    <w:rsid w:val="004A0E9A"/>
    <w:rsid w:val="004A0F60"/>
    <w:rsid w:val="004A0FA4"/>
    <w:rsid w:val="004A1215"/>
    <w:rsid w:val="004A12E4"/>
    <w:rsid w:val="004A13AC"/>
    <w:rsid w:val="004A14DC"/>
    <w:rsid w:val="004A1532"/>
    <w:rsid w:val="004A1551"/>
    <w:rsid w:val="004A156A"/>
    <w:rsid w:val="004A15AA"/>
    <w:rsid w:val="004A1630"/>
    <w:rsid w:val="004A1636"/>
    <w:rsid w:val="004A168F"/>
    <w:rsid w:val="004A18A1"/>
    <w:rsid w:val="004A18C1"/>
    <w:rsid w:val="004A192E"/>
    <w:rsid w:val="004A1936"/>
    <w:rsid w:val="004A19A6"/>
    <w:rsid w:val="004A1B60"/>
    <w:rsid w:val="004A1C14"/>
    <w:rsid w:val="004A1C80"/>
    <w:rsid w:val="004A1CC1"/>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7E"/>
    <w:rsid w:val="004A26BC"/>
    <w:rsid w:val="004A26F8"/>
    <w:rsid w:val="004A27BC"/>
    <w:rsid w:val="004A27EB"/>
    <w:rsid w:val="004A27F0"/>
    <w:rsid w:val="004A2806"/>
    <w:rsid w:val="004A2855"/>
    <w:rsid w:val="004A2876"/>
    <w:rsid w:val="004A291A"/>
    <w:rsid w:val="004A299E"/>
    <w:rsid w:val="004A2A1F"/>
    <w:rsid w:val="004A2A56"/>
    <w:rsid w:val="004A2A97"/>
    <w:rsid w:val="004A2ABE"/>
    <w:rsid w:val="004A2AE8"/>
    <w:rsid w:val="004A2D24"/>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58B"/>
    <w:rsid w:val="004A36DA"/>
    <w:rsid w:val="004A3716"/>
    <w:rsid w:val="004A3722"/>
    <w:rsid w:val="004A37C3"/>
    <w:rsid w:val="004A3840"/>
    <w:rsid w:val="004A38ED"/>
    <w:rsid w:val="004A3923"/>
    <w:rsid w:val="004A3930"/>
    <w:rsid w:val="004A3958"/>
    <w:rsid w:val="004A398B"/>
    <w:rsid w:val="004A3AAF"/>
    <w:rsid w:val="004A3B88"/>
    <w:rsid w:val="004A3BB5"/>
    <w:rsid w:val="004A3C06"/>
    <w:rsid w:val="004A3C17"/>
    <w:rsid w:val="004A3C69"/>
    <w:rsid w:val="004A3CCD"/>
    <w:rsid w:val="004A3D14"/>
    <w:rsid w:val="004A3DAE"/>
    <w:rsid w:val="004A3E3D"/>
    <w:rsid w:val="004A3E5F"/>
    <w:rsid w:val="004A3EB6"/>
    <w:rsid w:val="004A3EB7"/>
    <w:rsid w:val="004A3F1A"/>
    <w:rsid w:val="004A3F39"/>
    <w:rsid w:val="004A3FA3"/>
    <w:rsid w:val="004A3FB9"/>
    <w:rsid w:val="004A40AF"/>
    <w:rsid w:val="004A4122"/>
    <w:rsid w:val="004A41C0"/>
    <w:rsid w:val="004A421E"/>
    <w:rsid w:val="004A4265"/>
    <w:rsid w:val="004A4328"/>
    <w:rsid w:val="004A43E1"/>
    <w:rsid w:val="004A43EB"/>
    <w:rsid w:val="004A441E"/>
    <w:rsid w:val="004A4465"/>
    <w:rsid w:val="004A4569"/>
    <w:rsid w:val="004A46FC"/>
    <w:rsid w:val="004A47B6"/>
    <w:rsid w:val="004A481F"/>
    <w:rsid w:val="004A482F"/>
    <w:rsid w:val="004A48B3"/>
    <w:rsid w:val="004A497C"/>
    <w:rsid w:val="004A4A09"/>
    <w:rsid w:val="004A4A25"/>
    <w:rsid w:val="004A4ABC"/>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26"/>
    <w:rsid w:val="004A5D9A"/>
    <w:rsid w:val="004A5E0D"/>
    <w:rsid w:val="004A5EEF"/>
    <w:rsid w:val="004A5F5C"/>
    <w:rsid w:val="004A5FC7"/>
    <w:rsid w:val="004A5FC9"/>
    <w:rsid w:val="004A5FD1"/>
    <w:rsid w:val="004A5FF2"/>
    <w:rsid w:val="004A5FFC"/>
    <w:rsid w:val="004A6076"/>
    <w:rsid w:val="004A60EC"/>
    <w:rsid w:val="004A6158"/>
    <w:rsid w:val="004A61D2"/>
    <w:rsid w:val="004A638B"/>
    <w:rsid w:val="004A6396"/>
    <w:rsid w:val="004A640B"/>
    <w:rsid w:val="004A6471"/>
    <w:rsid w:val="004A649A"/>
    <w:rsid w:val="004A64F5"/>
    <w:rsid w:val="004A6568"/>
    <w:rsid w:val="004A6580"/>
    <w:rsid w:val="004A6598"/>
    <w:rsid w:val="004A6625"/>
    <w:rsid w:val="004A6669"/>
    <w:rsid w:val="004A667D"/>
    <w:rsid w:val="004A687F"/>
    <w:rsid w:val="004A6881"/>
    <w:rsid w:val="004A6889"/>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03"/>
    <w:rsid w:val="004A745B"/>
    <w:rsid w:val="004A748C"/>
    <w:rsid w:val="004A74A7"/>
    <w:rsid w:val="004A74FF"/>
    <w:rsid w:val="004A7570"/>
    <w:rsid w:val="004A7580"/>
    <w:rsid w:val="004A75DB"/>
    <w:rsid w:val="004A75FB"/>
    <w:rsid w:val="004A7649"/>
    <w:rsid w:val="004A771C"/>
    <w:rsid w:val="004A777F"/>
    <w:rsid w:val="004A779D"/>
    <w:rsid w:val="004A78BF"/>
    <w:rsid w:val="004A795D"/>
    <w:rsid w:val="004A7969"/>
    <w:rsid w:val="004A7A3A"/>
    <w:rsid w:val="004A7A80"/>
    <w:rsid w:val="004A7AEB"/>
    <w:rsid w:val="004A7B67"/>
    <w:rsid w:val="004A7BDA"/>
    <w:rsid w:val="004A7BDC"/>
    <w:rsid w:val="004A7BE9"/>
    <w:rsid w:val="004A7C67"/>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71"/>
    <w:rsid w:val="004B03A5"/>
    <w:rsid w:val="004B03BB"/>
    <w:rsid w:val="004B042A"/>
    <w:rsid w:val="004B0475"/>
    <w:rsid w:val="004B0479"/>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B3"/>
    <w:rsid w:val="004B11DC"/>
    <w:rsid w:val="004B11E9"/>
    <w:rsid w:val="004B1210"/>
    <w:rsid w:val="004B1308"/>
    <w:rsid w:val="004B1319"/>
    <w:rsid w:val="004B137F"/>
    <w:rsid w:val="004B1383"/>
    <w:rsid w:val="004B13F8"/>
    <w:rsid w:val="004B148B"/>
    <w:rsid w:val="004B148D"/>
    <w:rsid w:val="004B164F"/>
    <w:rsid w:val="004B16D3"/>
    <w:rsid w:val="004B17AF"/>
    <w:rsid w:val="004B1832"/>
    <w:rsid w:val="004B1835"/>
    <w:rsid w:val="004B1896"/>
    <w:rsid w:val="004B18A1"/>
    <w:rsid w:val="004B18C0"/>
    <w:rsid w:val="004B18CB"/>
    <w:rsid w:val="004B18D0"/>
    <w:rsid w:val="004B1918"/>
    <w:rsid w:val="004B1978"/>
    <w:rsid w:val="004B1C53"/>
    <w:rsid w:val="004B1CA7"/>
    <w:rsid w:val="004B1CBD"/>
    <w:rsid w:val="004B1D17"/>
    <w:rsid w:val="004B1D6A"/>
    <w:rsid w:val="004B1EEA"/>
    <w:rsid w:val="004B1EF2"/>
    <w:rsid w:val="004B1FE0"/>
    <w:rsid w:val="004B2045"/>
    <w:rsid w:val="004B2058"/>
    <w:rsid w:val="004B20BF"/>
    <w:rsid w:val="004B20CC"/>
    <w:rsid w:val="004B20DB"/>
    <w:rsid w:val="004B213F"/>
    <w:rsid w:val="004B214F"/>
    <w:rsid w:val="004B21C8"/>
    <w:rsid w:val="004B2260"/>
    <w:rsid w:val="004B227F"/>
    <w:rsid w:val="004B22F5"/>
    <w:rsid w:val="004B2368"/>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BF5"/>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79"/>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EFF"/>
    <w:rsid w:val="004B3FF4"/>
    <w:rsid w:val="004B4138"/>
    <w:rsid w:val="004B415A"/>
    <w:rsid w:val="004B4169"/>
    <w:rsid w:val="004B41BF"/>
    <w:rsid w:val="004B4344"/>
    <w:rsid w:val="004B43E2"/>
    <w:rsid w:val="004B45BC"/>
    <w:rsid w:val="004B461A"/>
    <w:rsid w:val="004B466C"/>
    <w:rsid w:val="004B469D"/>
    <w:rsid w:val="004B46DD"/>
    <w:rsid w:val="004B47D1"/>
    <w:rsid w:val="004B47EA"/>
    <w:rsid w:val="004B4999"/>
    <w:rsid w:val="004B499D"/>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4C"/>
    <w:rsid w:val="004B5056"/>
    <w:rsid w:val="004B50A7"/>
    <w:rsid w:val="004B50CF"/>
    <w:rsid w:val="004B5144"/>
    <w:rsid w:val="004B51FE"/>
    <w:rsid w:val="004B5222"/>
    <w:rsid w:val="004B5236"/>
    <w:rsid w:val="004B5280"/>
    <w:rsid w:val="004B5294"/>
    <w:rsid w:val="004B52C8"/>
    <w:rsid w:val="004B53A6"/>
    <w:rsid w:val="004B53E5"/>
    <w:rsid w:val="004B54F4"/>
    <w:rsid w:val="004B5594"/>
    <w:rsid w:val="004B5609"/>
    <w:rsid w:val="004B56B9"/>
    <w:rsid w:val="004B57AB"/>
    <w:rsid w:val="004B57D1"/>
    <w:rsid w:val="004B580C"/>
    <w:rsid w:val="004B58AE"/>
    <w:rsid w:val="004B58BB"/>
    <w:rsid w:val="004B598E"/>
    <w:rsid w:val="004B5A54"/>
    <w:rsid w:val="004B5B2F"/>
    <w:rsid w:val="004B5B83"/>
    <w:rsid w:val="004B5BB2"/>
    <w:rsid w:val="004B5C67"/>
    <w:rsid w:val="004B5D4E"/>
    <w:rsid w:val="004B5DDF"/>
    <w:rsid w:val="004B5EAA"/>
    <w:rsid w:val="004B5F65"/>
    <w:rsid w:val="004B6100"/>
    <w:rsid w:val="004B6130"/>
    <w:rsid w:val="004B614E"/>
    <w:rsid w:val="004B6154"/>
    <w:rsid w:val="004B61BE"/>
    <w:rsid w:val="004B61C8"/>
    <w:rsid w:val="004B61FC"/>
    <w:rsid w:val="004B6250"/>
    <w:rsid w:val="004B63AA"/>
    <w:rsid w:val="004B63E6"/>
    <w:rsid w:val="004B6482"/>
    <w:rsid w:val="004B6496"/>
    <w:rsid w:val="004B64BC"/>
    <w:rsid w:val="004B661D"/>
    <w:rsid w:val="004B66CA"/>
    <w:rsid w:val="004B66E0"/>
    <w:rsid w:val="004B6769"/>
    <w:rsid w:val="004B67BE"/>
    <w:rsid w:val="004B67F1"/>
    <w:rsid w:val="004B688B"/>
    <w:rsid w:val="004B69D6"/>
    <w:rsid w:val="004B6A87"/>
    <w:rsid w:val="004B6C22"/>
    <w:rsid w:val="004B6C99"/>
    <w:rsid w:val="004B6CB7"/>
    <w:rsid w:val="004B6D2B"/>
    <w:rsid w:val="004B6D44"/>
    <w:rsid w:val="004B6D63"/>
    <w:rsid w:val="004B6DA2"/>
    <w:rsid w:val="004B6E9D"/>
    <w:rsid w:val="004B6EE8"/>
    <w:rsid w:val="004B6F32"/>
    <w:rsid w:val="004B6FB6"/>
    <w:rsid w:val="004B6FF8"/>
    <w:rsid w:val="004B7000"/>
    <w:rsid w:val="004B7003"/>
    <w:rsid w:val="004B703E"/>
    <w:rsid w:val="004B711D"/>
    <w:rsid w:val="004B71F9"/>
    <w:rsid w:val="004B7235"/>
    <w:rsid w:val="004B7238"/>
    <w:rsid w:val="004B72F3"/>
    <w:rsid w:val="004B7376"/>
    <w:rsid w:val="004B749F"/>
    <w:rsid w:val="004B7556"/>
    <w:rsid w:val="004B760F"/>
    <w:rsid w:val="004B7617"/>
    <w:rsid w:val="004B7686"/>
    <w:rsid w:val="004B7693"/>
    <w:rsid w:val="004B76C5"/>
    <w:rsid w:val="004B76EF"/>
    <w:rsid w:val="004B7704"/>
    <w:rsid w:val="004B77A2"/>
    <w:rsid w:val="004B7829"/>
    <w:rsid w:val="004B789D"/>
    <w:rsid w:val="004B78C4"/>
    <w:rsid w:val="004B78F2"/>
    <w:rsid w:val="004B7942"/>
    <w:rsid w:val="004B7A0C"/>
    <w:rsid w:val="004B7A0F"/>
    <w:rsid w:val="004B7A4E"/>
    <w:rsid w:val="004B7A61"/>
    <w:rsid w:val="004B7AA2"/>
    <w:rsid w:val="004B7B9F"/>
    <w:rsid w:val="004B7D6C"/>
    <w:rsid w:val="004B7DAB"/>
    <w:rsid w:val="004B7EAD"/>
    <w:rsid w:val="004B7F5C"/>
    <w:rsid w:val="004B7F88"/>
    <w:rsid w:val="004B7F91"/>
    <w:rsid w:val="004C003F"/>
    <w:rsid w:val="004C00BC"/>
    <w:rsid w:val="004C016E"/>
    <w:rsid w:val="004C0196"/>
    <w:rsid w:val="004C022B"/>
    <w:rsid w:val="004C02DA"/>
    <w:rsid w:val="004C02E3"/>
    <w:rsid w:val="004C02F5"/>
    <w:rsid w:val="004C0313"/>
    <w:rsid w:val="004C0347"/>
    <w:rsid w:val="004C0371"/>
    <w:rsid w:val="004C03C3"/>
    <w:rsid w:val="004C058D"/>
    <w:rsid w:val="004C05D8"/>
    <w:rsid w:val="004C070E"/>
    <w:rsid w:val="004C0A2F"/>
    <w:rsid w:val="004C0A67"/>
    <w:rsid w:val="004C0A73"/>
    <w:rsid w:val="004C0A8E"/>
    <w:rsid w:val="004C0AED"/>
    <w:rsid w:val="004C0B16"/>
    <w:rsid w:val="004C0C24"/>
    <w:rsid w:val="004C0D06"/>
    <w:rsid w:val="004C0D19"/>
    <w:rsid w:val="004C0D90"/>
    <w:rsid w:val="004C0DF6"/>
    <w:rsid w:val="004C0E89"/>
    <w:rsid w:val="004C0EFF"/>
    <w:rsid w:val="004C0FE0"/>
    <w:rsid w:val="004C0FF8"/>
    <w:rsid w:val="004C101A"/>
    <w:rsid w:val="004C103C"/>
    <w:rsid w:val="004C1086"/>
    <w:rsid w:val="004C110E"/>
    <w:rsid w:val="004C11C8"/>
    <w:rsid w:val="004C11DA"/>
    <w:rsid w:val="004C1271"/>
    <w:rsid w:val="004C12B8"/>
    <w:rsid w:val="004C13A9"/>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5"/>
    <w:rsid w:val="004C22D9"/>
    <w:rsid w:val="004C232F"/>
    <w:rsid w:val="004C2361"/>
    <w:rsid w:val="004C236F"/>
    <w:rsid w:val="004C23AE"/>
    <w:rsid w:val="004C241C"/>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D43"/>
    <w:rsid w:val="004C2D7E"/>
    <w:rsid w:val="004C2EA5"/>
    <w:rsid w:val="004C2F7A"/>
    <w:rsid w:val="004C2FA4"/>
    <w:rsid w:val="004C31DC"/>
    <w:rsid w:val="004C330E"/>
    <w:rsid w:val="004C34A2"/>
    <w:rsid w:val="004C355C"/>
    <w:rsid w:val="004C3593"/>
    <w:rsid w:val="004C35F6"/>
    <w:rsid w:val="004C363B"/>
    <w:rsid w:val="004C3652"/>
    <w:rsid w:val="004C3724"/>
    <w:rsid w:val="004C3859"/>
    <w:rsid w:val="004C388E"/>
    <w:rsid w:val="004C38BE"/>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34A"/>
    <w:rsid w:val="004C445D"/>
    <w:rsid w:val="004C44AE"/>
    <w:rsid w:val="004C452B"/>
    <w:rsid w:val="004C46FD"/>
    <w:rsid w:val="004C4705"/>
    <w:rsid w:val="004C4731"/>
    <w:rsid w:val="004C47B2"/>
    <w:rsid w:val="004C4821"/>
    <w:rsid w:val="004C4864"/>
    <w:rsid w:val="004C48B4"/>
    <w:rsid w:val="004C494B"/>
    <w:rsid w:val="004C4970"/>
    <w:rsid w:val="004C49EF"/>
    <w:rsid w:val="004C49F1"/>
    <w:rsid w:val="004C4A19"/>
    <w:rsid w:val="004C4A2B"/>
    <w:rsid w:val="004C4A38"/>
    <w:rsid w:val="004C4AB1"/>
    <w:rsid w:val="004C4C08"/>
    <w:rsid w:val="004C4C97"/>
    <w:rsid w:val="004C4CD9"/>
    <w:rsid w:val="004C4DB3"/>
    <w:rsid w:val="004C4EA5"/>
    <w:rsid w:val="004C4EA9"/>
    <w:rsid w:val="004C506A"/>
    <w:rsid w:val="004C5098"/>
    <w:rsid w:val="004C50FB"/>
    <w:rsid w:val="004C5114"/>
    <w:rsid w:val="004C5173"/>
    <w:rsid w:val="004C51E6"/>
    <w:rsid w:val="004C51F6"/>
    <w:rsid w:val="004C5247"/>
    <w:rsid w:val="004C5311"/>
    <w:rsid w:val="004C535A"/>
    <w:rsid w:val="004C535F"/>
    <w:rsid w:val="004C54A3"/>
    <w:rsid w:val="004C54F9"/>
    <w:rsid w:val="004C55BB"/>
    <w:rsid w:val="004C55D0"/>
    <w:rsid w:val="004C56C4"/>
    <w:rsid w:val="004C5708"/>
    <w:rsid w:val="004C5835"/>
    <w:rsid w:val="004C58A5"/>
    <w:rsid w:val="004C58CA"/>
    <w:rsid w:val="004C5903"/>
    <w:rsid w:val="004C5982"/>
    <w:rsid w:val="004C5A6E"/>
    <w:rsid w:val="004C5AC1"/>
    <w:rsid w:val="004C5ADF"/>
    <w:rsid w:val="004C5B95"/>
    <w:rsid w:val="004C5BBF"/>
    <w:rsid w:val="004C5BE7"/>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3"/>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79A"/>
    <w:rsid w:val="004C7966"/>
    <w:rsid w:val="004C7A19"/>
    <w:rsid w:val="004C7A9A"/>
    <w:rsid w:val="004C7B31"/>
    <w:rsid w:val="004C7B4A"/>
    <w:rsid w:val="004C7B84"/>
    <w:rsid w:val="004C7BD3"/>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8B"/>
    <w:rsid w:val="004D05E3"/>
    <w:rsid w:val="004D05FA"/>
    <w:rsid w:val="004D06DA"/>
    <w:rsid w:val="004D06DF"/>
    <w:rsid w:val="004D0761"/>
    <w:rsid w:val="004D07BA"/>
    <w:rsid w:val="004D07C8"/>
    <w:rsid w:val="004D084E"/>
    <w:rsid w:val="004D087A"/>
    <w:rsid w:val="004D0978"/>
    <w:rsid w:val="004D0986"/>
    <w:rsid w:val="004D099A"/>
    <w:rsid w:val="004D09D4"/>
    <w:rsid w:val="004D09E0"/>
    <w:rsid w:val="004D09ED"/>
    <w:rsid w:val="004D0A27"/>
    <w:rsid w:val="004D0A43"/>
    <w:rsid w:val="004D0A5B"/>
    <w:rsid w:val="004D0A65"/>
    <w:rsid w:val="004D0A66"/>
    <w:rsid w:val="004D0B63"/>
    <w:rsid w:val="004D0B83"/>
    <w:rsid w:val="004D0C54"/>
    <w:rsid w:val="004D0C57"/>
    <w:rsid w:val="004D0D38"/>
    <w:rsid w:val="004D0D8A"/>
    <w:rsid w:val="004D0E00"/>
    <w:rsid w:val="004D0E8F"/>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43"/>
    <w:rsid w:val="004D14BF"/>
    <w:rsid w:val="004D150C"/>
    <w:rsid w:val="004D1668"/>
    <w:rsid w:val="004D16B9"/>
    <w:rsid w:val="004D16D6"/>
    <w:rsid w:val="004D16E0"/>
    <w:rsid w:val="004D16EA"/>
    <w:rsid w:val="004D16FB"/>
    <w:rsid w:val="004D1730"/>
    <w:rsid w:val="004D18B5"/>
    <w:rsid w:val="004D18B8"/>
    <w:rsid w:val="004D1904"/>
    <w:rsid w:val="004D190D"/>
    <w:rsid w:val="004D1964"/>
    <w:rsid w:val="004D1A17"/>
    <w:rsid w:val="004D1AE0"/>
    <w:rsid w:val="004D1B54"/>
    <w:rsid w:val="004D1B8E"/>
    <w:rsid w:val="004D1C0D"/>
    <w:rsid w:val="004D1C17"/>
    <w:rsid w:val="004D1C89"/>
    <w:rsid w:val="004D1C98"/>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696"/>
    <w:rsid w:val="004D27DF"/>
    <w:rsid w:val="004D280D"/>
    <w:rsid w:val="004D2913"/>
    <w:rsid w:val="004D29A7"/>
    <w:rsid w:val="004D29D0"/>
    <w:rsid w:val="004D29F6"/>
    <w:rsid w:val="004D2A69"/>
    <w:rsid w:val="004D2AE2"/>
    <w:rsid w:val="004D2B68"/>
    <w:rsid w:val="004D2C5F"/>
    <w:rsid w:val="004D2C9B"/>
    <w:rsid w:val="004D2C9C"/>
    <w:rsid w:val="004D2CE4"/>
    <w:rsid w:val="004D2CEB"/>
    <w:rsid w:val="004D2D25"/>
    <w:rsid w:val="004D2DAE"/>
    <w:rsid w:val="004D2DC9"/>
    <w:rsid w:val="004D2E4B"/>
    <w:rsid w:val="004D2ED8"/>
    <w:rsid w:val="004D2F1C"/>
    <w:rsid w:val="004D2FF9"/>
    <w:rsid w:val="004D304C"/>
    <w:rsid w:val="004D31A0"/>
    <w:rsid w:val="004D323B"/>
    <w:rsid w:val="004D3325"/>
    <w:rsid w:val="004D3459"/>
    <w:rsid w:val="004D348E"/>
    <w:rsid w:val="004D34B7"/>
    <w:rsid w:val="004D34E4"/>
    <w:rsid w:val="004D3527"/>
    <w:rsid w:val="004D355C"/>
    <w:rsid w:val="004D3590"/>
    <w:rsid w:val="004D35CA"/>
    <w:rsid w:val="004D368C"/>
    <w:rsid w:val="004D379C"/>
    <w:rsid w:val="004D37A7"/>
    <w:rsid w:val="004D37C3"/>
    <w:rsid w:val="004D3844"/>
    <w:rsid w:val="004D38B4"/>
    <w:rsid w:val="004D396F"/>
    <w:rsid w:val="004D3A56"/>
    <w:rsid w:val="004D3B63"/>
    <w:rsid w:val="004D3BFA"/>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1A"/>
    <w:rsid w:val="004D4750"/>
    <w:rsid w:val="004D47E5"/>
    <w:rsid w:val="004D4885"/>
    <w:rsid w:val="004D4923"/>
    <w:rsid w:val="004D492B"/>
    <w:rsid w:val="004D496E"/>
    <w:rsid w:val="004D4A2A"/>
    <w:rsid w:val="004D4A30"/>
    <w:rsid w:val="004D4A88"/>
    <w:rsid w:val="004D4ADB"/>
    <w:rsid w:val="004D4B77"/>
    <w:rsid w:val="004D4B7C"/>
    <w:rsid w:val="004D4B85"/>
    <w:rsid w:val="004D4C35"/>
    <w:rsid w:val="004D4D31"/>
    <w:rsid w:val="004D4DDA"/>
    <w:rsid w:val="004D4DE1"/>
    <w:rsid w:val="004D4FC9"/>
    <w:rsid w:val="004D4FEF"/>
    <w:rsid w:val="004D5223"/>
    <w:rsid w:val="004D5265"/>
    <w:rsid w:val="004D5396"/>
    <w:rsid w:val="004D5500"/>
    <w:rsid w:val="004D5660"/>
    <w:rsid w:val="004D574D"/>
    <w:rsid w:val="004D5860"/>
    <w:rsid w:val="004D58BC"/>
    <w:rsid w:val="004D592D"/>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BF"/>
    <w:rsid w:val="004D66F6"/>
    <w:rsid w:val="004D6736"/>
    <w:rsid w:val="004D6757"/>
    <w:rsid w:val="004D678F"/>
    <w:rsid w:val="004D681A"/>
    <w:rsid w:val="004D68EB"/>
    <w:rsid w:val="004D68F9"/>
    <w:rsid w:val="004D6A1F"/>
    <w:rsid w:val="004D6A36"/>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B9"/>
    <w:rsid w:val="004D7BCE"/>
    <w:rsid w:val="004D7BDE"/>
    <w:rsid w:val="004D7CE9"/>
    <w:rsid w:val="004D7D67"/>
    <w:rsid w:val="004D7F68"/>
    <w:rsid w:val="004D7F6F"/>
    <w:rsid w:val="004D7F91"/>
    <w:rsid w:val="004D7FE2"/>
    <w:rsid w:val="004E003E"/>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CF7"/>
    <w:rsid w:val="004E0E12"/>
    <w:rsid w:val="004E0EBF"/>
    <w:rsid w:val="004E0ECB"/>
    <w:rsid w:val="004E0F99"/>
    <w:rsid w:val="004E0FEF"/>
    <w:rsid w:val="004E1017"/>
    <w:rsid w:val="004E1022"/>
    <w:rsid w:val="004E10B8"/>
    <w:rsid w:val="004E1161"/>
    <w:rsid w:val="004E11B3"/>
    <w:rsid w:val="004E1265"/>
    <w:rsid w:val="004E1274"/>
    <w:rsid w:val="004E12D7"/>
    <w:rsid w:val="004E12D8"/>
    <w:rsid w:val="004E12FC"/>
    <w:rsid w:val="004E13B1"/>
    <w:rsid w:val="004E143F"/>
    <w:rsid w:val="004E1777"/>
    <w:rsid w:val="004E1854"/>
    <w:rsid w:val="004E194E"/>
    <w:rsid w:val="004E19A5"/>
    <w:rsid w:val="004E1A06"/>
    <w:rsid w:val="004E1A45"/>
    <w:rsid w:val="004E1A71"/>
    <w:rsid w:val="004E1ADD"/>
    <w:rsid w:val="004E1B18"/>
    <w:rsid w:val="004E1D92"/>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0"/>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7D"/>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DFB"/>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A6F"/>
    <w:rsid w:val="004E4C48"/>
    <w:rsid w:val="004E4C6F"/>
    <w:rsid w:val="004E4CBC"/>
    <w:rsid w:val="004E4D77"/>
    <w:rsid w:val="004E4D83"/>
    <w:rsid w:val="004E4E39"/>
    <w:rsid w:val="004E4FA5"/>
    <w:rsid w:val="004E5004"/>
    <w:rsid w:val="004E50F5"/>
    <w:rsid w:val="004E51B5"/>
    <w:rsid w:val="004E521C"/>
    <w:rsid w:val="004E5258"/>
    <w:rsid w:val="004E526B"/>
    <w:rsid w:val="004E5307"/>
    <w:rsid w:val="004E5326"/>
    <w:rsid w:val="004E53E0"/>
    <w:rsid w:val="004E5461"/>
    <w:rsid w:val="004E54E3"/>
    <w:rsid w:val="004E5607"/>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75"/>
    <w:rsid w:val="004E679A"/>
    <w:rsid w:val="004E681A"/>
    <w:rsid w:val="004E686B"/>
    <w:rsid w:val="004E6914"/>
    <w:rsid w:val="004E69F1"/>
    <w:rsid w:val="004E6AAC"/>
    <w:rsid w:val="004E6ADF"/>
    <w:rsid w:val="004E6B22"/>
    <w:rsid w:val="004E6B2B"/>
    <w:rsid w:val="004E6B2E"/>
    <w:rsid w:val="004E6B4E"/>
    <w:rsid w:val="004E6BE5"/>
    <w:rsid w:val="004E6CDE"/>
    <w:rsid w:val="004E6D9A"/>
    <w:rsid w:val="004E6DB6"/>
    <w:rsid w:val="004E6DF1"/>
    <w:rsid w:val="004E6EB1"/>
    <w:rsid w:val="004E6F91"/>
    <w:rsid w:val="004E6F96"/>
    <w:rsid w:val="004E7038"/>
    <w:rsid w:val="004E7087"/>
    <w:rsid w:val="004E70FA"/>
    <w:rsid w:val="004E7239"/>
    <w:rsid w:val="004E728A"/>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A8C"/>
    <w:rsid w:val="004E7BEC"/>
    <w:rsid w:val="004E7C43"/>
    <w:rsid w:val="004E7D1D"/>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40"/>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36"/>
    <w:rsid w:val="004F1071"/>
    <w:rsid w:val="004F1085"/>
    <w:rsid w:val="004F1095"/>
    <w:rsid w:val="004F10C8"/>
    <w:rsid w:val="004F115B"/>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1"/>
    <w:rsid w:val="004F17E3"/>
    <w:rsid w:val="004F186D"/>
    <w:rsid w:val="004F1873"/>
    <w:rsid w:val="004F1954"/>
    <w:rsid w:val="004F1AA5"/>
    <w:rsid w:val="004F1ABA"/>
    <w:rsid w:val="004F1AF9"/>
    <w:rsid w:val="004F1B3D"/>
    <w:rsid w:val="004F1C4C"/>
    <w:rsid w:val="004F1C76"/>
    <w:rsid w:val="004F1E18"/>
    <w:rsid w:val="004F1E1A"/>
    <w:rsid w:val="004F1F1A"/>
    <w:rsid w:val="004F2036"/>
    <w:rsid w:val="004F22A3"/>
    <w:rsid w:val="004F22AD"/>
    <w:rsid w:val="004F232C"/>
    <w:rsid w:val="004F234E"/>
    <w:rsid w:val="004F2387"/>
    <w:rsid w:val="004F23B5"/>
    <w:rsid w:val="004F2476"/>
    <w:rsid w:val="004F253F"/>
    <w:rsid w:val="004F256F"/>
    <w:rsid w:val="004F26CC"/>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0B"/>
    <w:rsid w:val="004F31DF"/>
    <w:rsid w:val="004F3301"/>
    <w:rsid w:val="004F3347"/>
    <w:rsid w:val="004F33C2"/>
    <w:rsid w:val="004F344D"/>
    <w:rsid w:val="004F346E"/>
    <w:rsid w:val="004F3477"/>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B3"/>
    <w:rsid w:val="004F40DB"/>
    <w:rsid w:val="004F4132"/>
    <w:rsid w:val="004F4151"/>
    <w:rsid w:val="004F41F1"/>
    <w:rsid w:val="004F4247"/>
    <w:rsid w:val="004F42C0"/>
    <w:rsid w:val="004F42C3"/>
    <w:rsid w:val="004F4326"/>
    <w:rsid w:val="004F4335"/>
    <w:rsid w:val="004F4410"/>
    <w:rsid w:val="004F4474"/>
    <w:rsid w:val="004F44CB"/>
    <w:rsid w:val="004F44FB"/>
    <w:rsid w:val="004F4562"/>
    <w:rsid w:val="004F45CB"/>
    <w:rsid w:val="004F461C"/>
    <w:rsid w:val="004F4627"/>
    <w:rsid w:val="004F4678"/>
    <w:rsid w:val="004F469E"/>
    <w:rsid w:val="004F46BA"/>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54"/>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5"/>
    <w:rsid w:val="004F5358"/>
    <w:rsid w:val="004F5565"/>
    <w:rsid w:val="004F56A5"/>
    <w:rsid w:val="004F56C1"/>
    <w:rsid w:val="004F573F"/>
    <w:rsid w:val="004F5832"/>
    <w:rsid w:val="004F5852"/>
    <w:rsid w:val="004F587B"/>
    <w:rsid w:val="004F589D"/>
    <w:rsid w:val="004F58A4"/>
    <w:rsid w:val="004F591B"/>
    <w:rsid w:val="004F59B0"/>
    <w:rsid w:val="004F5A35"/>
    <w:rsid w:val="004F5ADB"/>
    <w:rsid w:val="004F5B6C"/>
    <w:rsid w:val="004F5B7D"/>
    <w:rsid w:val="004F5B97"/>
    <w:rsid w:val="004F5C19"/>
    <w:rsid w:val="004F5C65"/>
    <w:rsid w:val="004F5C9F"/>
    <w:rsid w:val="004F5CB1"/>
    <w:rsid w:val="004F5D4D"/>
    <w:rsid w:val="004F5D86"/>
    <w:rsid w:val="004F5E41"/>
    <w:rsid w:val="004F5E4F"/>
    <w:rsid w:val="004F5E84"/>
    <w:rsid w:val="004F5F67"/>
    <w:rsid w:val="004F5FB0"/>
    <w:rsid w:val="004F600F"/>
    <w:rsid w:val="004F601F"/>
    <w:rsid w:val="004F604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8B"/>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DE4"/>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911"/>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15"/>
    <w:rsid w:val="004F7E77"/>
    <w:rsid w:val="004F7E98"/>
    <w:rsid w:val="004F7F1B"/>
    <w:rsid w:val="004F7FED"/>
    <w:rsid w:val="00500071"/>
    <w:rsid w:val="00500087"/>
    <w:rsid w:val="00500120"/>
    <w:rsid w:val="005001A4"/>
    <w:rsid w:val="005001DB"/>
    <w:rsid w:val="005001FA"/>
    <w:rsid w:val="005001FC"/>
    <w:rsid w:val="00500257"/>
    <w:rsid w:val="00500272"/>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A7"/>
    <w:rsid w:val="00500FC0"/>
    <w:rsid w:val="005010B8"/>
    <w:rsid w:val="005010BC"/>
    <w:rsid w:val="005010C4"/>
    <w:rsid w:val="00501123"/>
    <w:rsid w:val="00501168"/>
    <w:rsid w:val="0050117D"/>
    <w:rsid w:val="005011DA"/>
    <w:rsid w:val="00501205"/>
    <w:rsid w:val="00501276"/>
    <w:rsid w:val="00501311"/>
    <w:rsid w:val="0050135E"/>
    <w:rsid w:val="00501380"/>
    <w:rsid w:val="00501394"/>
    <w:rsid w:val="005015E9"/>
    <w:rsid w:val="00501657"/>
    <w:rsid w:val="00501694"/>
    <w:rsid w:val="005016A1"/>
    <w:rsid w:val="0050170D"/>
    <w:rsid w:val="00501717"/>
    <w:rsid w:val="0050172C"/>
    <w:rsid w:val="0050174B"/>
    <w:rsid w:val="00501761"/>
    <w:rsid w:val="005017D8"/>
    <w:rsid w:val="005017E4"/>
    <w:rsid w:val="00501826"/>
    <w:rsid w:val="0050186D"/>
    <w:rsid w:val="005018C4"/>
    <w:rsid w:val="005018DA"/>
    <w:rsid w:val="005019BC"/>
    <w:rsid w:val="00501AEB"/>
    <w:rsid w:val="00501B05"/>
    <w:rsid w:val="00501B20"/>
    <w:rsid w:val="00501B24"/>
    <w:rsid w:val="00501B70"/>
    <w:rsid w:val="00501BB0"/>
    <w:rsid w:val="00501BB2"/>
    <w:rsid w:val="00501BE1"/>
    <w:rsid w:val="00501DD1"/>
    <w:rsid w:val="00501E0E"/>
    <w:rsid w:val="00501E92"/>
    <w:rsid w:val="00501E9A"/>
    <w:rsid w:val="00501F34"/>
    <w:rsid w:val="00501FE8"/>
    <w:rsid w:val="0050209C"/>
    <w:rsid w:val="005020D6"/>
    <w:rsid w:val="00502115"/>
    <w:rsid w:val="0050214E"/>
    <w:rsid w:val="00502167"/>
    <w:rsid w:val="005021E0"/>
    <w:rsid w:val="00502305"/>
    <w:rsid w:val="00502325"/>
    <w:rsid w:val="005023DA"/>
    <w:rsid w:val="0050243E"/>
    <w:rsid w:val="00502507"/>
    <w:rsid w:val="00502547"/>
    <w:rsid w:val="0050259A"/>
    <w:rsid w:val="00502672"/>
    <w:rsid w:val="00502733"/>
    <w:rsid w:val="005027A9"/>
    <w:rsid w:val="005027BF"/>
    <w:rsid w:val="005027E1"/>
    <w:rsid w:val="00502849"/>
    <w:rsid w:val="0050291B"/>
    <w:rsid w:val="0050296B"/>
    <w:rsid w:val="0050296F"/>
    <w:rsid w:val="00502C54"/>
    <w:rsid w:val="00502C70"/>
    <w:rsid w:val="00502C9F"/>
    <w:rsid w:val="00502CCE"/>
    <w:rsid w:val="00502CE0"/>
    <w:rsid w:val="00502CEE"/>
    <w:rsid w:val="00502D26"/>
    <w:rsid w:val="00502DE7"/>
    <w:rsid w:val="00502E5A"/>
    <w:rsid w:val="00502E8C"/>
    <w:rsid w:val="00502ED0"/>
    <w:rsid w:val="00502F0B"/>
    <w:rsid w:val="00502F17"/>
    <w:rsid w:val="00502FC0"/>
    <w:rsid w:val="00502FE3"/>
    <w:rsid w:val="005031C0"/>
    <w:rsid w:val="00503289"/>
    <w:rsid w:val="00503304"/>
    <w:rsid w:val="0050332F"/>
    <w:rsid w:val="0050334D"/>
    <w:rsid w:val="005033AB"/>
    <w:rsid w:val="0050343E"/>
    <w:rsid w:val="0050344B"/>
    <w:rsid w:val="0050346D"/>
    <w:rsid w:val="005035D8"/>
    <w:rsid w:val="00503782"/>
    <w:rsid w:val="00503912"/>
    <w:rsid w:val="00503A65"/>
    <w:rsid w:val="00503B9B"/>
    <w:rsid w:val="00503BC6"/>
    <w:rsid w:val="00503BE5"/>
    <w:rsid w:val="00503D1F"/>
    <w:rsid w:val="00503D25"/>
    <w:rsid w:val="00503D30"/>
    <w:rsid w:val="00503EFD"/>
    <w:rsid w:val="00503F42"/>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682"/>
    <w:rsid w:val="00504785"/>
    <w:rsid w:val="00504810"/>
    <w:rsid w:val="0050486A"/>
    <w:rsid w:val="00504902"/>
    <w:rsid w:val="0050495A"/>
    <w:rsid w:val="005049E1"/>
    <w:rsid w:val="00504A8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060"/>
    <w:rsid w:val="0050512E"/>
    <w:rsid w:val="005051C8"/>
    <w:rsid w:val="005051D4"/>
    <w:rsid w:val="0050531F"/>
    <w:rsid w:val="00505359"/>
    <w:rsid w:val="0050541C"/>
    <w:rsid w:val="00505458"/>
    <w:rsid w:val="00505486"/>
    <w:rsid w:val="00505862"/>
    <w:rsid w:val="0050589F"/>
    <w:rsid w:val="005058CA"/>
    <w:rsid w:val="005058DE"/>
    <w:rsid w:val="00505900"/>
    <w:rsid w:val="00505910"/>
    <w:rsid w:val="0050595E"/>
    <w:rsid w:val="00505A21"/>
    <w:rsid w:val="00505B3C"/>
    <w:rsid w:val="00505BC3"/>
    <w:rsid w:val="00505BCB"/>
    <w:rsid w:val="00505BE9"/>
    <w:rsid w:val="00505C89"/>
    <w:rsid w:val="00505CA0"/>
    <w:rsid w:val="00505CC9"/>
    <w:rsid w:val="00505D1B"/>
    <w:rsid w:val="00505D63"/>
    <w:rsid w:val="00505E6B"/>
    <w:rsid w:val="00505E92"/>
    <w:rsid w:val="00505F15"/>
    <w:rsid w:val="00505F22"/>
    <w:rsid w:val="00505F87"/>
    <w:rsid w:val="005060CA"/>
    <w:rsid w:val="005061BA"/>
    <w:rsid w:val="00506261"/>
    <w:rsid w:val="005062B4"/>
    <w:rsid w:val="00506393"/>
    <w:rsid w:val="005063A4"/>
    <w:rsid w:val="005063BB"/>
    <w:rsid w:val="00506428"/>
    <w:rsid w:val="005065A1"/>
    <w:rsid w:val="005065A6"/>
    <w:rsid w:val="00506780"/>
    <w:rsid w:val="00506862"/>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2"/>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449"/>
    <w:rsid w:val="005104FD"/>
    <w:rsid w:val="005105AD"/>
    <w:rsid w:val="005106C5"/>
    <w:rsid w:val="0051071B"/>
    <w:rsid w:val="005107A7"/>
    <w:rsid w:val="005107B7"/>
    <w:rsid w:val="005108FA"/>
    <w:rsid w:val="00510924"/>
    <w:rsid w:val="00510975"/>
    <w:rsid w:val="005109B2"/>
    <w:rsid w:val="005109C3"/>
    <w:rsid w:val="005109E3"/>
    <w:rsid w:val="00510A3B"/>
    <w:rsid w:val="00510A54"/>
    <w:rsid w:val="00510A67"/>
    <w:rsid w:val="00510B28"/>
    <w:rsid w:val="00510B5A"/>
    <w:rsid w:val="00510BA8"/>
    <w:rsid w:val="00510BB4"/>
    <w:rsid w:val="00510BF5"/>
    <w:rsid w:val="00510C1E"/>
    <w:rsid w:val="00510C7D"/>
    <w:rsid w:val="00510CA2"/>
    <w:rsid w:val="00510D26"/>
    <w:rsid w:val="00510D74"/>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31D"/>
    <w:rsid w:val="00511341"/>
    <w:rsid w:val="005113F4"/>
    <w:rsid w:val="0051143F"/>
    <w:rsid w:val="005114A2"/>
    <w:rsid w:val="005114AD"/>
    <w:rsid w:val="0051151B"/>
    <w:rsid w:val="00511564"/>
    <w:rsid w:val="0051156B"/>
    <w:rsid w:val="0051156E"/>
    <w:rsid w:val="005115C1"/>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AC"/>
    <w:rsid w:val="00511CBB"/>
    <w:rsid w:val="00511D93"/>
    <w:rsid w:val="00511D9E"/>
    <w:rsid w:val="00511E49"/>
    <w:rsid w:val="00511E79"/>
    <w:rsid w:val="00511F4A"/>
    <w:rsid w:val="00511FD0"/>
    <w:rsid w:val="00511FD3"/>
    <w:rsid w:val="00512025"/>
    <w:rsid w:val="00512144"/>
    <w:rsid w:val="005121B0"/>
    <w:rsid w:val="005121FF"/>
    <w:rsid w:val="00512266"/>
    <w:rsid w:val="005122D2"/>
    <w:rsid w:val="00512313"/>
    <w:rsid w:val="0051236B"/>
    <w:rsid w:val="0051245B"/>
    <w:rsid w:val="00512467"/>
    <w:rsid w:val="00512617"/>
    <w:rsid w:val="00512618"/>
    <w:rsid w:val="00512764"/>
    <w:rsid w:val="00512795"/>
    <w:rsid w:val="00512838"/>
    <w:rsid w:val="00512843"/>
    <w:rsid w:val="005128FA"/>
    <w:rsid w:val="00512927"/>
    <w:rsid w:val="0051292C"/>
    <w:rsid w:val="005129CE"/>
    <w:rsid w:val="005129E6"/>
    <w:rsid w:val="00512A7B"/>
    <w:rsid w:val="00512B11"/>
    <w:rsid w:val="00512C17"/>
    <w:rsid w:val="00512CB7"/>
    <w:rsid w:val="00512E00"/>
    <w:rsid w:val="00512E15"/>
    <w:rsid w:val="00512EDD"/>
    <w:rsid w:val="00512FFC"/>
    <w:rsid w:val="0051306C"/>
    <w:rsid w:val="00513101"/>
    <w:rsid w:val="00513148"/>
    <w:rsid w:val="0051318D"/>
    <w:rsid w:val="005131A6"/>
    <w:rsid w:val="005131E4"/>
    <w:rsid w:val="00513252"/>
    <w:rsid w:val="00513284"/>
    <w:rsid w:val="005132D8"/>
    <w:rsid w:val="005133B7"/>
    <w:rsid w:val="005133EA"/>
    <w:rsid w:val="005133F8"/>
    <w:rsid w:val="00513405"/>
    <w:rsid w:val="0051348F"/>
    <w:rsid w:val="00513543"/>
    <w:rsid w:val="005136C2"/>
    <w:rsid w:val="005138BD"/>
    <w:rsid w:val="0051398F"/>
    <w:rsid w:val="005139A2"/>
    <w:rsid w:val="005139AF"/>
    <w:rsid w:val="005139EB"/>
    <w:rsid w:val="00513A7F"/>
    <w:rsid w:val="00513A9C"/>
    <w:rsid w:val="00513AD2"/>
    <w:rsid w:val="00513ADA"/>
    <w:rsid w:val="00513B2B"/>
    <w:rsid w:val="00513C02"/>
    <w:rsid w:val="00513C11"/>
    <w:rsid w:val="00513C36"/>
    <w:rsid w:val="00513C84"/>
    <w:rsid w:val="00513DB6"/>
    <w:rsid w:val="00513E45"/>
    <w:rsid w:val="00513F5A"/>
    <w:rsid w:val="00513F5B"/>
    <w:rsid w:val="00513F78"/>
    <w:rsid w:val="00514275"/>
    <w:rsid w:val="00514390"/>
    <w:rsid w:val="005143C8"/>
    <w:rsid w:val="0051450A"/>
    <w:rsid w:val="00514672"/>
    <w:rsid w:val="005147E8"/>
    <w:rsid w:val="005148A9"/>
    <w:rsid w:val="005148B7"/>
    <w:rsid w:val="00514931"/>
    <w:rsid w:val="005149BC"/>
    <w:rsid w:val="00514A35"/>
    <w:rsid w:val="00514A59"/>
    <w:rsid w:val="00514B7D"/>
    <w:rsid w:val="00514C12"/>
    <w:rsid w:val="00514C58"/>
    <w:rsid w:val="00514C89"/>
    <w:rsid w:val="00514CA4"/>
    <w:rsid w:val="00514D4A"/>
    <w:rsid w:val="00514D57"/>
    <w:rsid w:val="00514DA1"/>
    <w:rsid w:val="00514E8A"/>
    <w:rsid w:val="00514EB6"/>
    <w:rsid w:val="00514EDC"/>
    <w:rsid w:val="00514FF3"/>
    <w:rsid w:val="00514FFF"/>
    <w:rsid w:val="0051501D"/>
    <w:rsid w:val="0051507D"/>
    <w:rsid w:val="00515093"/>
    <w:rsid w:val="005150C7"/>
    <w:rsid w:val="005150E9"/>
    <w:rsid w:val="00515173"/>
    <w:rsid w:val="0051520E"/>
    <w:rsid w:val="005152F5"/>
    <w:rsid w:val="005153E0"/>
    <w:rsid w:val="005153E8"/>
    <w:rsid w:val="005153EB"/>
    <w:rsid w:val="00515437"/>
    <w:rsid w:val="005154EC"/>
    <w:rsid w:val="005154F1"/>
    <w:rsid w:val="0051550B"/>
    <w:rsid w:val="00515569"/>
    <w:rsid w:val="005155C6"/>
    <w:rsid w:val="005156BA"/>
    <w:rsid w:val="00515726"/>
    <w:rsid w:val="0051572A"/>
    <w:rsid w:val="00515751"/>
    <w:rsid w:val="0051575D"/>
    <w:rsid w:val="005157B3"/>
    <w:rsid w:val="00515882"/>
    <w:rsid w:val="005158F6"/>
    <w:rsid w:val="0051592F"/>
    <w:rsid w:val="005159C0"/>
    <w:rsid w:val="00515A20"/>
    <w:rsid w:val="00515AD5"/>
    <w:rsid w:val="00515B69"/>
    <w:rsid w:val="00515BB9"/>
    <w:rsid w:val="00515C9D"/>
    <w:rsid w:val="00515CC6"/>
    <w:rsid w:val="00515CD9"/>
    <w:rsid w:val="00515D4D"/>
    <w:rsid w:val="00515E4D"/>
    <w:rsid w:val="00515F1B"/>
    <w:rsid w:val="00515FF7"/>
    <w:rsid w:val="00516005"/>
    <w:rsid w:val="00516164"/>
    <w:rsid w:val="005161BC"/>
    <w:rsid w:val="00516280"/>
    <w:rsid w:val="00516334"/>
    <w:rsid w:val="00516403"/>
    <w:rsid w:val="00516417"/>
    <w:rsid w:val="0051641D"/>
    <w:rsid w:val="0051645F"/>
    <w:rsid w:val="00516494"/>
    <w:rsid w:val="005164B9"/>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060"/>
    <w:rsid w:val="0051710B"/>
    <w:rsid w:val="00517131"/>
    <w:rsid w:val="0051718F"/>
    <w:rsid w:val="0051729B"/>
    <w:rsid w:val="00517335"/>
    <w:rsid w:val="005173E7"/>
    <w:rsid w:val="0051740A"/>
    <w:rsid w:val="00517426"/>
    <w:rsid w:val="00517533"/>
    <w:rsid w:val="00517681"/>
    <w:rsid w:val="00517704"/>
    <w:rsid w:val="0051771C"/>
    <w:rsid w:val="00517738"/>
    <w:rsid w:val="0051774E"/>
    <w:rsid w:val="005177AE"/>
    <w:rsid w:val="0051782A"/>
    <w:rsid w:val="00517886"/>
    <w:rsid w:val="0051789E"/>
    <w:rsid w:val="0051789F"/>
    <w:rsid w:val="005178C9"/>
    <w:rsid w:val="005178CB"/>
    <w:rsid w:val="00517915"/>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0BE"/>
    <w:rsid w:val="00520153"/>
    <w:rsid w:val="005201AF"/>
    <w:rsid w:val="005202A4"/>
    <w:rsid w:val="005202E5"/>
    <w:rsid w:val="00520315"/>
    <w:rsid w:val="0052031C"/>
    <w:rsid w:val="00520399"/>
    <w:rsid w:val="005203AF"/>
    <w:rsid w:val="0052046A"/>
    <w:rsid w:val="00520488"/>
    <w:rsid w:val="00520585"/>
    <w:rsid w:val="00520725"/>
    <w:rsid w:val="00520793"/>
    <w:rsid w:val="005207DA"/>
    <w:rsid w:val="00520853"/>
    <w:rsid w:val="0052088E"/>
    <w:rsid w:val="005209F5"/>
    <w:rsid w:val="00520A01"/>
    <w:rsid w:val="00520ACB"/>
    <w:rsid w:val="00520C52"/>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06"/>
    <w:rsid w:val="005212C5"/>
    <w:rsid w:val="00521454"/>
    <w:rsid w:val="005214BE"/>
    <w:rsid w:val="005214EE"/>
    <w:rsid w:val="00521540"/>
    <w:rsid w:val="005215B4"/>
    <w:rsid w:val="00521623"/>
    <w:rsid w:val="0052186C"/>
    <w:rsid w:val="00521931"/>
    <w:rsid w:val="00521C4D"/>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9C"/>
    <w:rsid w:val="005223C5"/>
    <w:rsid w:val="0052248E"/>
    <w:rsid w:val="00522513"/>
    <w:rsid w:val="0052255E"/>
    <w:rsid w:val="005225D3"/>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83"/>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78"/>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4"/>
    <w:rsid w:val="00523D09"/>
    <w:rsid w:val="00523D94"/>
    <w:rsid w:val="00523F49"/>
    <w:rsid w:val="00523F71"/>
    <w:rsid w:val="0052402D"/>
    <w:rsid w:val="0052404D"/>
    <w:rsid w:val="0052407A"/>
    <w:rsid w:val="0052411A"/>
    <w:rsid w:val="005241D8"/>
    <w:rsid w:val="00524319"/>
    <w:rsid w:val="005243D5"/>
    <w:rsid w:val="0052459D"/>
    <w:rsid w:val="00524747"/>
    <w:rsid w:val="00524776"/>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4B"/>
    <w:rsid w:val="0052527A"/>
    <w:rsid w:val="0052528B"/>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A7"/>
    <w:rsid w:val="00525DC4"/>
    <w:rsid w:val="00525E62"/>
    <w:rsid w:val="00525EAD"/>
    <w:rsid w:val="00525EFA"/>
    <w:rsid w:val="00525F03"/>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57"/>
    <w:rsid w:val="005271D2"/>
    <w:rsid w:val="00527222"/>
    <w:rsid w:val="00527261"/>
    <w:rsid w:val="0052728F"/>
    <w:rsid w:val="00527293"/>
    <w:rsid w:val="005272CE"/>
    <w:rsid w:val="005272E8"/>
    <w:rsid w:val="005273F5"/>
    <w:rsid w:val="0052740F"/>
    <w:rsid w:val="00527442"/>
    <w:rsid w:val="005274EB"/>
    <w:rsid w:val="00527554"/>
    <w:rsid w:val="0052757A"/>
    <w:rsid w:val="0052766B"/>
    <w:rsid w:val="005276DC"/>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76"/>
    <w:rsid w:val="005304F0"/>
    <w:rsid w:val="00530577"/>
    <w:rsid w:val="005305AC"/>
    <w:rsid w:val="005305E6"/>
    <w:rsid w:val="0053062C"/>
    <w:rsid w:val="00530637"/>
    <w:rsid w:val="005306CC"/>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48"/>
    <w:rsid w:val="00530E7B"/>
    <w:rsid w:val="00530ECA"/>
    <w:rsid w:val="00530F4F"/>
    <w:rsid w:val="00530F56"/>
    <w:rsid w:val="00530F60"/>
    <w:rsid w:val="00530FD0"/>
    <w:rsid w:val="00530FF8"/>
    <w:rsid w:val="00531002"/>
    <w:rsid w:val="00531029"/>
    <w:rsid w:val="0053102A"/>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798"/>
    <w:rsid w:val="005317FA"/>
    <w:rsid w:val="00531817"/>
    <w:rsid w:val="0053197A"/>
    <w:rsid w:val="00531AC4"/>
    <w:rsid w:val="00531B56"/>
    <w:rsid w:val="00531BCE"/>
    <w:rsid w:val="00531CCD"/>
    <w:rsid w:val="00531CEA"/>
    <w:rsid w:val="00531D6A"/>
    <w:rsid w:val="00531DEF"/>
    <w:rsid w:val="00531E48"/>
    <w:rsid w:val="00531E7E"/>
    <w:rsid w:val="00531F03"/>
    <w:rsid w:val="00531F2A"/>
    <w:rsid w:val="00531F2C"/>
    <w:rsid w:val="00531F75"/>
    <w:rsid w:val="00531FB9"/>
    <w:rsid w:val="00531FCE"/>
    <w:rsid w:val="0053206B"/>
    <w:rsid w:val="00532076"/>
    <w:rsid w:val="005320CF"/>
    <w:rsid w:val="0053212F"/>
    <w:rsid w:val="0053216A"/>
    <w:rsid w:val="005321FA"/>
    <w:rsid w:val="0053233E"/>
    <w:rsid w:val="0053235B"/>
    <w:rsid w:val="0053236F"/>
    <w:rsid w:val="00532422"/>
    <w:rsid w:val="005324A5"/>
    <w:rsid w:val="00532544"/>
    <w:rsid w:val="00532546"/>
    <w:rsid w:val="00532550"/>
    <w:rsid w:val="0053257B"/>
    <w:rsid w:val="0053257D"/>
    <w:rsid w:val="00532588"/>
    <w:rsid w:val="00532592"/>
    <w:rsid w:val="00532642"/>
    <w:rsid w:val="00532674"/>
    <w:rsid w:val="00532683"/>
    <w:rsid w:val="005326BE"/>
    <w:rsid w:val="0053271C"/>
    <w:rsid w:val="0053275C"/>
    <w:rsid w:val="00532771"/>
    <w:rsid w:val="00532772"/>
    <w:rsid w:val="005327EA"/>
    <w:rsid w:val="0053286F"/>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1E4"/>
    <w:rsid w:val="005332FE"/>
    <w:rsid w:val="00533385"/>
    <w:rsid w:val="005334E2"/>
    <w:rsid w:val="00533530"/>
    <w:rsid w:val="005335AE"/>
    <w:rsid w:val="00533605"/>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4DA"/>
    <w:rsid w:val="0053460A"/>
    <w:rsid w:val="005346B5"/>
    <w:rsid w:val="005346C6"/>
    <w:rsid w:val="005346E7"/>
    <w:rsid w:val="0053473C"/>
    <w:rsid w:val="005347B5"/>
    <w:rsid w:val="005347C2"/>
    <w:rsid w:val="005347F0"/>
    <w:rsid w:val="005347FB"/>
    <w:rsid w:val="005348A7"/>
    <w:rsid w:val="005348C2"/>
    <w:rsid w:val="0053492E"/>
    <w:rsid w:val="005349F1"/>
    <w:rsid w:val="00534A56"/>
    <w:rsid w:val="00534AF1"/>
    <w:rsid w:val="00534BB3"/>
    <w:rsid w:val="00534C18"/>
    <w:rsid w:val="00534C91"/>
    <w:rsid w:val="00534D23"/>
    <w:rsid w:val="00534D2B"/>
    <w:rsid w:val="00534DED"/>
    <w:rsid w:val="00534E0D"/>
    <w:rsid w:val="00534F58"/>
    <w:rsid w:val="00535059"/>
    <w:rsid w:val="00535061"/>
    <w:rsid w:val="00535092"/>
    <w:rsid w:val="0053509A"/>
    <w:rsid w:val="005350D5"/>
    <w:rsid w:val="0053511E"/>
    <w:rsid w:val="005351FF"/>
    <w:rsid w:val="00535271"/>
    <w:rsid w:val="0053534E"/>
    <w:rsid w:val="00535350"/>
    <w:rsid w:val="00535399"/>
    <w:rsid w:val="005353F2"/>
    <w:rsid w:val="005353FD"/>
    <w:rsid w:val="00535579"/>
    <w:rsid w:val="005355AE"/>
    <w:rsid w:val="0053560B"/>
    <w:rsid w:val="00535769"/>
    <w:rsid w:val="00535837"/>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7F9"/>
    <w:rsid w:val="0053681B"/>
    <w:rsid w:val="005368E3"/>
    <w:rsid w:val="00536905"/>
    <w:rsid w:val="00536939"/>
    <w:rsid w:val="0053698F"/>
    <w:rsid w:val="00536A11"/>
    <w:rsid w:val="00536AB4"/>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05"/>
    <w:rsid w:val="00540B25"/>
    <w:rsid w:val="00540B2A"/>
    <w:rsid w:val="00540B2C"/>
    <w:rsid w:val="00540C6F"/>
    <w:rsid w:val="00540C7C"/>
    <w:rsid w:val="00540CFE"/>
    <w:rsid w:val="00540D31"/>
    <w:rsid w:val="00540D57"/>
    <w:rsid w:val="00540D8E"/>
    <w:rsid w:val="00540DD9"/>
    <w:rsid w:val="00540E5F"/>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278"/>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4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707"/>
    <w:rsid w:val="005428E4"/>
    <w:rsid w:val="00542935"/>
    <w:rsid w:val="005429DB"/>
    <w:rsid w:val="00542AD6"/>
    <w:rsid w:val="00542ADD"/>
    <w:rsid w:val="00542B4D"/>
    <w:rsid w:val="00542B51"/>
    <w:rsid w:val="00542B80"/>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690"/>
    <w:rsid w:val="00543714"/>
    <w:rsid w:val="0054372E"/>
    <w:rsid w:val="0054380A"/>
    <w:rsid w:val="0054384C"/>
    <w:rsid w:val="0054386D"/>
    <w:rsid w:val="00543A6D"/>
    <w:rsid w:val="00543A7B"/>
    <w:rsid w:val="00543AF8"/>
    <w:rsid w:val="00543B56"/>
    <w:rsid w:val="00543B7C"/>
    <w:rsid w:val="00543BCC"/>
    <w:rsid w:val="00543C04"/>
    <w:rsid w:val="00543C37"/>
    <w:rsid w:val="00543D91"/>
    <w:rsid w:val="00543DAE"/>
    <w:rsid w:val="00543E8B"/>
    <w:rsid w:val="00543F62"/>
    <w:rsid w:val="00543FC3"/>
    <w:rsid w:val="005440B4"/>
    <w:rsid w:val="005440F7"/>
    <w:rsid w:val="00544209"/>
    <w:rsid w:val="0054429D"/>
    <w:rsid w:val="0054433F"/>
    <w:rsid w:val="00544637"/>
    <w:rsid w:val="00544685"/>
    <w:rsid w:val="005447F0"/>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1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2E"/>
    <w:rsid w:val="00545AB6"/>
    <w:rsid w:val="00545AD5"/>
    <w:rsid w:val="00545C70"/>
    <w:rsid w:val="00545CFB"/>
    <w:rsid w:val="00545DB5"/>
    <w:rsid w:val="00545E96"/>
    <w:rsid w:val="00545F75"/>
    <w:rsid w:val="005460E6"/>
    <w:rsid w:val="00546122"/>
    <w:rsid w:val="0054617C"/>
    <w:rsid w:val="005462BC"/>
    <w:rsid w:val="005462C5"/>
    <w:rsid w:val="0054631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B80"/>
    <w:rsid w:val="00546CA7"/>
    <w:rsid w:val="00546D01"/>
    <w:rsid w:val="00546D23"/>
    <w:rsid w:val="00546D5D"/>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C1"/>
    <w:rsid w:val="005476FF"/>
    <w:rsid w:val="0054772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83"/>
    <w:rsid w:val="00550F97"/>
    <w:rsid w:val="00551071"/>
    <w:rsid w:val="005512A4"/>
    <w:rsid w:val="005512B7"/>
    <w:rsid w:val="005513FE"/>
    <w:rsid w:val="0055140F"/>
    <w:rsid w:val="00551518"/>
    <w:rsid w:val="0055153B"/>
    <w:rsid w:val="0055161B"/>
    <w:rsid w:val="00551732"/>
    <w:rsid w:val="00551769"/>
    <w:rsid w:val="0055184C"/>
    <w:rsid w:val="005519C6"/>
    <w:rsid w:val="005519D0"/>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1FFC"/>
    <w:rsid w:val="0055202D"/>
    <w:rsid w:val="005520B2"/>
    <w:rsid w:val="005520BD"/>
    <w:rsid w:val="005520D2"/>
    <w:rsid w:val="005520E2"/>
    <w:rsid w:val="005521F2"/>
    <w:rsid w:val="00552210"/>
    <w:rsid w:val="0055223E"/>
    <w:rsid w:val="00552247"/>
    <w:rsid w:val="005522D4"/>
    <w:rsid w:val="0055231C"/>
    <w:rsid w:val="005523AE"/>
    <w:rsid w:val="0055244C"/>
    <w:rsid w:val="00552452"/>
    <w:rsid w:val="0055245B"/>
    <w:rsid w:val="00552500"/>
    <w:rsid w:val="0055255E"/>
    <w:rsid w:val="005525E2"/>
    <w:rsid w:val="00552712"/>
    <w:rsid w:val="0055271C"/>
    <w:rsid w:val="0055273D"/>
    <w:rsid w:val="00552787"/>
    <w:rsid w:val="005527A7"/>
    <w:rsid w:val="00552845"/>
    <w:rsid w:val="005528B4"/>
    <w:rsid w:val="005528EA"/>
    <w:rsid w:val="00552931"/>
    <w:rsid w:val="00552963"/>
    <w:rsid w:val="00552A09"/>
    <w:rsid w:val="00552B0B"/>
    <w:rsid w:val="00552B2E"/>
    <w:rsid w:val="00552B60"/>
    <w:rsid w:val="00552C6F"/>
    <w:rsid w:val="00552C8F"/>
    <w:rsid w:val="00552CC9"/>
    <w:rsid w:val="00552D2C"/>
    <w:rsid w:val="00552DFE"/>
    <w:rsid w:val="00552E16"/>
    <w:rsid w:val="00552E45"/>
    <w:rsid w:val="005531D2"/>
    <w:rsid w:val="005531D9"/>
    <w:rsid w:val="00553219"/>
    <w:rsid w:val="00553272"/>
    <w:rsid w:val="00553314"/>
    <w:rsid w:val="00553354"/>
    <w:rsid w:val="0055338D"/>
    <w:rsid w:val="005533F9"/>
    <w:rsid w:val="00553458"/>
    <w:rsid w:val="0055347B"/>
    <w:rsid w:val="005534A3"/>
    <w:rsid w:val="0055358D"/>
    <w:rsid w:val="00553602"/>
    <w:rsid w:val="00553639"/>
    <w:rsid w:val="0055369F"/>
    <w:rsid w:val="00553765"/>
    <w:rsid w:val="005537C0"/>
    <w:rsid w:val="0055384B"/>
    <w:rsid w:val="0055390F"/>
    <w:rsid w:val="0055394C"/>
    <w:rsid w:val="00553957"/>
    <w:rsid w:val="0055395D"/>
    <w:rsid w:val="00553975"/>
    <w:rsid w:val="005539E9"/>
    <w:rsid w:val="005539F8"/>
    <w:rsid w:val="00553B18"/>
    <w:rsid w:val="00553C16"/>
    <w:rsid w:val="00553C25"/>
    <w:rsid w:val="00553C49"/>
    <w:rsid w:val="00553C65"/>
    <w:rsid w:val="00553C9E"/>
    <w:rsid w:val="00553CF6"/>
    <w:rsid w:val="00553D48"/>
    <w:rsid w:val="00553D77"/>
    <w:rsid w:val="00553D83"/>
    <w:rsid w:val="00553E43"/>
    <w:rsid w:val="00553EA5"/>
    <w:rsid w:val="00553F74"/>
    <w:rsid w:val="00553F9E"/>
    <w:rsid w:val="00554057"/>
    <w:rsid w:val="0055405F"/>
    <w:rsid w:val="005540D4"/>
    <w:rsid w:val="0055418C"/>
    <w:rsid w:val="005541CC"/>
    <w:rsid w:val="005541E9"/>
    <w:rsid w:val="0055424B"/>
    <w:rsid w:val="0055427A"/>
    <w:rsid w:val="00554330"/>
    <w:rsid w:val="0055434C"/>
    <w:rsid w:val="00554360"/>
    <w:rsid w:val="00554365"/>
    <w:rsid w:val="00554427"/>
    <w:rsid w:val="005544FC"/>
    <w:rsid w:val="0055458B"/>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D85"/>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C7A"/>
    <w:rsid w:val="00555D77"/>
    <w:rsid w:val="00555DE0"/>
    <w:rsid w:val="00555E39"/>
    <w:rsid w:val="00555ED3"/>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2B"/>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8ED"/>
    <w:rsid w:val="00557900"/>
    <w:rsid w:val="00557AE9"/>
    <w:rsid w:val="00557B3C"/>
    <w:rsid w:val="00557C61"/>
    <w:rsid w:val="00557C63"/>
    <w:rsid w:val="00557E23"/>
    <w:rsid w:val="00557E2A"/>
    <w:rsid w:val="00557E46"/>
    <w:rsid w:val="00557F00"/>
    <w:rsid w:val="00557F20"/>
    <w:rsid w:val="00557F77"/>
    <w:rsid w:val="00557FA6"/>
    <w:rsid w:val="00560048"/>
    <w:rsid w:val="00560136"/>
    <w:rsid w:val="0056020C"/>
    <w:rsid w:val="00560232"/>
    <w:rsid w:val="00560263"/>
    <w:rsid w:val="0056029A"/>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96"/>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C03"/>
    <w:rsid w:val="00561CDB"/>
    <w:rsid w:val="00561D53"/>
    <w:rsid w:val="00561DC8"/>
    <w:rsid w:val="00561F0D"/>
    <w:rsid w:val="00561F4E"/>
    <w:rsid w:val="00561FDC"/>
    <w:rsid w:val="00561FE1"/>
    <w:rsid w:val="00561FEE"/>
    <w:rsid w:val="00562054"/>
    <w:rsid w:val="005622A2"/>
    <w:rsid w:val="0056230E"/>
    <w:rsid w:val="00562374"/>
    <w:rsid w:val="005623DF"/>
    <w:rsid w:val="00562423"/>
    <w:rsid w:val="0056249B"/>
    <w:rsid w:val="005624CF"/>
    <w:rsid w:val="005625FB"/>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47"/>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5F"/>
    <w:rsid w:val="0056326A"/>
    <w:rsid w:val="005632E9"/>
    <w:rsid w:val="00563345"/>
    <w:rsid w:val="00563358"/>
    <w:rsid w:val="00563363"/>
    <w:rsid w:val="005633BE"/>
    <w:rsid w:val="005634A2"/>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0EB"/>
    <w:rsid w:val="0056410B"/>
    <w:rsid w:val="00564126"/>
    <w:rsid w:val="00564179"/>
    <w:rsid w:val="00564210"/>
    <w:rsid w:val="00564349"/>
    <w:rsid w:val="00564359"/>
    <w:rsid w:val="0056444E"/>
    <w:rsid w:val="00564557"/>
    <w:rsid w:val="00564597"/>
    <w:rsid w:val="005645A9"/>
    <w:rsid w:val="005646F4"/>
    <w:rsid w:val="005648B2"/>
    <w:rsid w:val="00564943"/>
    <w:rsid w:val="00564975"/>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2BE"/>
    <w:rsid w:val="00565466"/>
    <w:rsid w:val="00565484"/>
    <w:rsid w:val="005654DA"/>
    <w:rsid w:val="0056553C"/>
    <w:rsid w:val="005655A0"/>
    <w:rsid w:val="005655DA"/>
    <w:rsid w:val="005655EE"/>
    <w:rsid w:val="00565674"/>
    <w:rsid w:val="00565789"/>
    <w:rsid w:val="00565843"/>
    <w:rsid w:val="00565928"/>
    <w:rsid w:val="0056595F"/>
    <w:rsid w:val="00565A02"/>
    <w:rsid w:val="00565AC4"/>
    <w:rsid w:val="00565B9B"/>
    <w:rsid w:val="00565C24"/>
    <w:rsid w:val="00565C5D"/>
    <w:rsid w:val="00565CF8"/>
    <w:rsid w:val="00565E3F"/>
    <w:rsid w:val="00565E72"/>
    <w:rsid w:val="00565E80"/>
    <w:rsid w:val="00565E87"/>
    <w:rsid w:val="00565F43"/>
    <w:rsid w:val="00565FCB"/>
    <w:rsid w:val="00565FED"/>
    <w:rsid w:val="0056602C"/>
    <w:rsid w:val="005660F1"/>
    <w:rsid w:val="005661F3"/>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A"/>
    <w:rsid w:val="005700BE"/>
    <w:rsid w:val="005700C0"/>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4B3"/>
    <w:rsid w:val="00570582"/>
    <w:rsid w:val="00570595"/>
    <w:rsid w:val="0057059E"/>
    <w:rsid w:val="005705CB"/>
    <w:rsid w:val="005705DC"/>
    <w:rsid w:val="0057064C"/>
    <w:rsid w:val="00570651"/>
    <w:rsid w:val="0057070C"/>
    <w:rsid w:val="00570825"/>
    <w:rsid w:val="00570866"/>
    <w:rsid w:val="005708A4"/>
    <w:rsid w:val="005708B5"/>
    <w:rsid w:val="005708F2"/>
    <w:rsid w:val="0057090C"/>
    <w:rsid w:val="0057091D"/>
    <w:rsid w:val="00570A84"/>
    <w:rsid w:val="00570C74"/>
    <w:rsid w:val="00570CBE"/>
    <w:rsid w:val="00570D0C"/>
    <w:rsid w:val="00570D44"/>
    <w:rsid w:val="00570D4C"/>
    <w:rsid w:val="00570DAB"/>
    <w:rsid w:val="00570DE2"/>
    <w:rsid w:val="00570E16"/>
    <w:rsid w:val="00570E19"/>
    <w:rsid w:val="00570E41"/>
    <w:rsid w:val="00570EC1"/>
    <w:rsid w:val="00570EFC"/>
    <w:rsid w:val="00570F22"/>
    <w:rsid w:val="00570F75"/>
    <w:rsid w:val="00570FC4"/>
    <w:rsid w:val="00571025"/>
    <w:rsid w:val="00571059"/>
    <w:rsid w:val="00571073"/>
    <w:rsid w:val="005710BC"/>
    <w:rsid w:val="00571134"/>
    <w:rsid w:val="0057115D"/>
    <w:rsid w:val="0057117D"/>
    <w:rsid w:val="0057119F"/>
    <w:rsid w:val="005711BE"/>
    <w:rsid w:val="005711C1"/>
    <w:rsid w:val="005711D5"/>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0AA"/>
    <w:rsid w:val="005720AD"/>
    <w:rsid w:val="00572146"/>
    <w:rsid w:val="00572163"/>
    <w:rsid w:val="0057229D"/>
    <w:rsid w:val="005722FA"/>
    <w:rsid w:val="00572311"/>
    <w:rsid w:val="00572422"/>
    <w:rsid w:val="00572433"/>
    <w:rsid w:val="00572455"/>
    <w:rsid w:val="0057245B"/>
    <w:rsid w:val="00572484"/>
    <w:rsid w:val="00572531"/>
    <w:rsid w:val="005725A9"/>
    <w:rsid w:val="00572602"/>
    <w:rsid w:val="0057260A"/>
    <w:rsid w:val="00572624"/>
    <w:rsid w:val="005726D3"/>
    <w:rsid w:val="005726F7"/>
    <w:rsid w:val="00572728"/>
    <w:rsid w:val="005727BF"/>
    <w:rsid w:val="005727F4"/>
    <w:rsid w:val="0057285D"/>
    <w:rsid w:val="00572860"/>
    <w:rsid w:val="005728D9"/>
    <w:rsid w:val="00572991"/>
    <w:rsid w:val="00572996"/>
    <w:rsid w:val="005729D9"/>
    <w:rsid w:val="00572A10"/>
    <w:rsid w:val="00572A19"/>
    <w:rsid w:val="00572B3E"/>
    <w:rsid w:val="00572BCB"/>
    <w:rsid w:val="00572BCC"/>
    <w:rsid w:val="00572C4D"/>
    <w:rsid w:val="00572C89"/>
    <w:rsid w:val="00572DD9"/>
    <w:rsid w:val="00572EAF"/>
    <w:rsid w:val="00572ED9"/>
    <w:rsid w:val="00572EE8"/>
    <w:rsid w:val="00572F1F"/>
    <w:rsid w:val="00572F76"/>
    <w:rsid w:val="005730C8"/>
    <w:rsid w:val="0057310A"/>
    <w:rsid w:val="00573121"/>
    <w:rsid w:val="005731A5"/>
    <w:rsid w:val="0057323A"/>
    <w:rsid w:val="00573276"/>
    <w:rsid w:val="0057344B"/>
    <w:rsid w:val="00573526"/>
    <w:rsid w:val="00573542"/>
    <w:rsid w:val="00573577"/>
    <w:rsid w:val="005735B3"/>
    <w:rsid w:val="005735C6"/>
    <w:rsid w:val="0057374A"/>
    <w:rsid w:val="005737B6"/>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3B"/>
    <w:rsid w:val="00574141"/>
    <w:rsid w:val="00574176"/>
    <w:rsid w:val="00574183"/>
    <w:rsid w:val="0057418E"/>
    <w:rsid w:val="00574226"/>
    <w:rsid w:val="005742DE"/>
    <w:rsid w:val="0057440A"/>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9DB"/>
    <w:rsid w:val="00574A18"/>
    <w:rsid w:val="00574A56"/>
    <w:rsid w:val="00574AD8"/>
    <w:rsid w:val="00574B5F"/>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27"/>
    <w:rsid w:val="00575330"/>
    <w:rsid w:val="0057533D"/>
    <w:rsid w:val="0057547B"/>
    <w:rsid w:val="005754C5"/>
    <w:rsid w:val="005754D0"/>
    <w:rsid w:val="005755BC"/>
    <w:rsid w:val="00575603"/>
    <w:rsid w:val="00575625"/>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9A"/>
    <w:rsid w:val="00575EB8"/>
    <w:rsid w:val="00575F24"/>
    <w:rsid w:val="00575F27"/>
    <w:rsid w:val="0057600B"/>
    <w:rsid w:val="00576076"/>
    <w:rsid w:val="005760A5"/>
    <w:rsid w:val="0057616A"/>
    <w:rsid w:val="00576178"/>
    <w:rsid w:val="00576313"/>
    <w:rsid w:val="00576453"/>
    <w:rsid w:val="00576457"/>
    <w:rsid w:val="00576464"/>
    <w:rsid w:val="00576466"/>
    <w:rsid w:val="005764D8"/>
    <w:rsid w:val="005764DC"/>
    <w:rsid w:val="00576521"/>
    <w:rsid w:val="005765CF"/>
    <w:rsid w:val="005765F4"/>
    <w:rsid w:val="00576674"/>
    <w:rsid w:val="0057678C"/>
    <w:rsid w:val="005767D3"/>
    <w:rsid w:val="00576819"/>
    <w:rsid w:val="0057684C"/>
    <w:rsid w:val="0057699D"/>
    <w:rsid w:val="00576A5F"/>
    <w:rsid w:val="00576B33"/>
    <w:rsid w:val="00576B5E"/>
    <w:rsid w:val="00576C31"/>
    <w:rsid w:val="00576CE0"/>
    <w:rsid w:val="00576CF0"/>
    <w:rsid w:val="00576D5A"/>
    <w:rsid w:val="00576D83"/>
    <w:rsid w:val="00576E0F"/>
    <w:rsid w:val="00576E6E"/>
    <w:rsid w:val="00576EAE"/>
    <w:rsid w:val="0057706F"/>
    <w:rsid w:val="0057709B"/>
    <w:rsid w:val="005770F3"/>
    <w:rsid w:val="0057711A"/>
    <w:rsid w:val="0057719E"/>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3D"/>
    <w:rsid w:val="00580953"/>
    <w:rsid w:val="00580B34"/>
    <w:rsid w:val="00580C32"/>
    <w:rsid w:val="00580C33"/>
    <w:rsid w:val="00580C8F"/>
    <w:rsid w:val="00580D3A"/>
    <w:rsid w:val="00580D9E"/>
    <w:rsid w:val="00580E23"/>
    <w:rsid w:val="00580E99"/>
    <w:rsid w:val="00580ED2"/>
    <w:rsid w:val="005810F0"/>
    <w:rsid w:val="00581147"/>
    <w:rsid w:val="005811DE"/>
    <w:rsid w:val="005811F8"/>
    <w:rsid w:val="005811F9"/>
    <w:rsid w:val="00581238"/>
    <w:rsid w:val="005813D1"/>
    <w:rsid w:val="00581435"/>
    <w:rsid w:val="00581456"/>
    <w:rsid w:val="0058148D"/>
    <w:rsid w:val="00581596"/>
    <w:rsid w:val="005815C1"/>
    <w:rsid w:val="005815CC"/>
    <w:rsid w:val="005815EC"/>
    <w:rsid w:val="00581750"/>
    <w:rsid w:val="0058185C"/>
    <w:rsid w:val="005819A5"/>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DF2"/>
    <w:rsid w:val="00582ED8"/>
    <w:rsid w:val="00582EED"/>
    <w:rsid w:val="00582F2D"/>
    <w:rsid w:val="00582F76"/>
    <w:rsid w:val="0058301E"/>
    <w:rsid w:val="00583062"/>
    <w:rsid w:val="005830BC"/>
    <w:rsid w:val="00583292"/>
    <w:rsid w:val="005832CC"/>
    <w:rsid w:val="00583345"/>
    <w:rsid w:val="00583379"/>
    <w:rsid w:val="005833C3"/>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4A"/>
    <w:rsid w:val="00583BB6"/>
    <w:rsid w:val="00583BD9"/>
    <w:rsid w:val="00583C6F"/>
    <w:rsid w:val="00583C98"/>
    <w:rsid w:val="00583D5B"/>
    <w:rsid w:val="00583DFB"/>
    <w:rsid w:val="00583E89"/>
    <w:rsid w:val="00583F00"/>
    <w:rsid w:val="00583F3C"/>
    <w:rsid w:val="00583FF6"/>
    <w:rsid w:val="00584033"/>
    <w:rsid w:val="00584066"/>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2F"/>
    <w:rsid w:val="005849FA"/>
    <w:rsid w:val="005849FE"/>
    <w:rsid w:val="00584A05"/>
    <w:rsid w:val="00584AAB"/>
    <w:rsid w:val="00584AC3"/>
    <w:rsid w:val="00584ADA"/>
    <w:rsid w:val="00584AF9"/>
    <w:rsid w:val="00584C17"/>
    <w:rsid w:val="00584C2E"/>
    <w:rsid w:val="00584C86"/>
    <w:rsid w:val="00584CC6"/>
    <w:rsid w:val="00584CDC"/>
    <w:rsid w:val="00584CEB"/>
    <w:rsid w:val="00584D28"/>
    <w:rsid w:val="00584D40"/>
    <w:rsid w:val="00584D87"/>
    <w:rsid w:val="00584D9B"/>
    <w:rsid w:val="00584DE6"/>
    <w:rsid w:val="00584E24"/>
    <w:rsid w:val="00584ECA"/>
    <w:rsid w:val="00584ECB"/>
    <w:rsid w:val="00584F19"/>
    <w:rsid w:val="00584F3C"/>
    <w:rsid w:val="00584FA7"/>
    <w:rsid w:val="005850C3"/>
    <w:rsid w:val="00585193"/>
    <w:rsid w:val="005851D0"/>
    <w:rsid w:val="00585206"/>
    <w:rsid w:val="00585368"/>
    <w:rsid w:val="0058537E"/>
    <w:rsid w:val="005853F1"/>
    <w:rsid w:val="00585409"/>
    <w:rsid w:val="0058544A"/>
    <w:rsid w:val="005855BF"/>
    <w:rsid w:val="0058565C"/>
    <w:rsid w:val="0058566C"/>
    <w:rsid w:val="005856C0"/>
    <w:rsid w:val="00585725"/>
    <w:rsid w:val="005857B1"/>
    <w:rsid w:val="00585905"/>
    <w:rsid w:val="00585907"/>
    <w:rsid w:val="00585B3C"/>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6B5"/>
    <w:rsid w:val="00586771"/>
    <w:rsid w:val="005868A2"/>
    <w:rsid w:val="005868DD"/>
    <w:rsid w:val="0058692E"/>
    <w:rsid w:val="00586939"/>
    <w:rsid w:val="00586945"/>
    <w:rsid w:val="005869A4"/>
    <w:rsid w:val="00586A1A"/>
    <w:rsid w:val="00586A5B"/>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EC"/>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BF"/>
    <w:rsid w:val="005907D7"/>
    <w:rsid w:val="005907FF"/>
    <w:rsid w:val="0059080F"/>
    <w:rsid w:val="0059081B"/>
    <w:rsid w:val="005908C7"/>
    <w:rsid w:val="005909A1"/>
    <w:rsid w:val="00590A16"/>
    <w:rsid w:val="00590A73"/>
    <w:rsid w:val="00590B44"/>
    <w:rsid w:val="00590CA6"/>
    <w:rsid w:val="00590CBD"/>
    <w:rsid w:val="00590DA5"/>
    <w:rsid w:val="00590E03"/>
    <w:rsid w:val="00590E48"/>
    <w:rsid w:val="00590F12"/>
    <w:rsid w:val="00590F5D"/>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777"/>
    <w:rsid w:val="00591835"/>
    <w:rsid w:val="0059187E"/>
    <w:rsid w:val="00591939"/>
    <w:rsid w:val="0059196A"/>
    <w:rsid w:val="00591A18"/>
    <w:rsid w:val="00591A5E"/>
    <w:rsid w:val="00591AB7"/>
    <w:rsid w:val="00591ABA"/>
    <w:rsid w:val="00591BBE"/>
    <w:rsid w:val="00591D68"/>
    <w:rsid w:val="00591DA1"/>
    <w:rsid w:val="00591DD6"/>
    <w:rsid w:val="00591E8F"/>
    <w:rsid w:val="00591FC1"/>
    <w:rsid w:val="00591FD2"/>
    <w:rsid w:val="005920F5"/>
    <w:rsid w:val="00592263"/>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77"/>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A3"/>
    <w:rsid w:val="005932D3"/>
    <w:rsid w:val="00593364"/>
    <w:rsid w:val="00593378"/>
    <w:rsid w:val="00593465"/>
    <w:rsid w:val="005934CB"/>
    <w:rsid w:val="005934F5"/>
    <w:rsid w:val="00593512"/>
    <w:rsid w:val="0059360E"/>
    <w:rsid w:val="00593651"/>
    <w:rsid w:val="0059367E"/>
    <w:rsid w:val="00593811"/>
    <w:rsid w:val="0059381A"/>
    <w:rsid w:val="00593829"/>
    <w:rsid w:val="00593871"/>
    <w:rsid w:val="00593890"/>
    <w:rsid w:val="005939BB"/>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69"/>
    <w:rsid w:val="0059429E"/>
    <w:rsid w:val="005942EF"/>
    <w:rsid w:val="005942F5"/>
    <w:rsid w:val="00594326"/>
    <w:rsid w:val="00594440"/>
    <w:rsid w:val="0059444D"/>
    <w:rsid w:val="005944DB"/>
    <w:rsid w:val="00594511"/>
    <w:rsid w:val="00594549"/>
    <w:rsid w:val="00594554"/>
    <w:rsid w:val="0059457F"/>
    <w:rsid w:val="005945AA"/>
    <w:rsid w:val="005945AE"/>
    <w:rsid w:val="0059460A"/>
    <w:rsid w:val="00594622"/>
    <w:rsid w:val="00594699"/>
    <w:rsid w:val="0059469E"/>
    <w:rsid w:val="00594719"/>
    <w:rsid w:val="00594746"/>
    <w:rsid w:val="0059479E"/>
    <w:rsid w:val="005947FD"/>
    <w:rsid w:val="00594813"/>
    <w:rsid w:val="00594848"/>
    <w:rsid w:val="00594863"/>
    <w:rsid w:val="00594933"/>
    <w:rsid w:val="00594965"/>
    <w:rsid w:val="00594967"/>
    <w:rsid w:val="00594978"/>
    <w:rsid w:val="00594A57"/>
    <w:rsid w:val="00594B19"/>
    <w:rsid w:val="00594B86"/>
    <w:rsid w:val="00594BBA"/>
    <w:rsid w:val="00594BE4"/>
    <w:rsid w:val="00594C6B"/>
    <w:rsid w:val="00594C6F"/>
    <w:rsid w:val="00594CC3"/>
    <w:rsid w:val="00594D18"/>
    <w:rsid w:val="00594DCF"/>
    <w:rsid w:val="00594E14"/>
    <w:rsid w:val="00594EAA"/>
    <w:rsid w:val="00594F1F"/>
    <w:rsid w:val="00594F62"/>
    <w:rsid w:val="00594F83"/>
    <w:rsid w:val="0059503D"/>
    <w:rsid w:val="005950C8"/>
    <w:rsid w:val="005950E7"/>
    <w:rsid w:val="00595164"/>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1"/>
    <w:rsid w:val="00595FF4"/>
    <w:rsid w:val="00596001"/>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01"/>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7F9"/>
    <w:rsid w:val="005978F1"/>
    <w:rsid w:val="005979CB"/>
    <w:rsid w:val="00597A6F"/>
    <w:rsid w:val="00597BDF"/>
    <w:rsid w:val="00597C7F"/>
    <w:rsid w:val="00597CE2"/>
    <w:rsid w:val="00597CE8"/>
    <w:rsid w:val="00597D2D"/>
    <w:rsid w:val="00597D7B"/>
    <w:rsid w:val="00597DC0"/>
    <w:rsid w:val="00597DEE"/>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03"/>
    <w:rsid w:val="005A0924"/>
    <w:rsid w:val="005A0961"/>
    <w:rsid w:val="005A09E2"/>
    <w:rsid w:val="005A09F9"/>
    <w:rsid w:val="005A0AA7"/>
    <w:rsid w:val="005A0B68"/>
    <w:rsid w:val="005A0C1B"/>
    <w:rsid w:val="005A0C35"/>
    <w:rsid w:val="005A0C3E"/>
    <w:rsid w:val="005A0D6B"/>
    <w:rsid w:val="005A0E62"/>
    <w:rsid w:val="005A0ECF"/>
    <w:rsid w:val="005A0F71"/>
    <w:rsid w:val="005A0F79"/>
    <w:rsid w:val="005A0FD6"/>
    <w:rsid w:val="005A1049"/>
    <w:rsid w:val="005A105C"/>
    <w:rsid w:val="005A113C"/>
    <w:rsid w:val="005A1146"/>
    <w:rsid w:val="005A12D8"/>
    <w:rsid w:val="005A1497"/>
    <w:rsid w:val="005A15EB"/>
    <w:rsid w:val="005A1621"/>
    <w:rsid w:val="005A1678"/>
    <w:rsid w:val="005A1778"/>
    <w:rsid w:val="005A17A3"/>
    <w:rsid w:val="005A181E"/>
    <w:rsid w:val="005A1833"/>
    <w:rsid w:val="005A18A1"/>
    <w:rsid w:val="005A18F2"/>
    <w:rsid w:val="005A1975"/>
    <w:rsid w:val="005A19D5"/>
    <w:rsid w:val="005A1A63"/>
    <w:rsid w:val="005A1ACC"/>
    <w:rsid w:val="005A1B67"/>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60"/>
    <w:rsid w:val="005A24CF"/>
    <w:rsid w:val="005A259C"/>
    <w:rsid w:val="005A2777"/>
    <w:rsid w:val="005A2791"/>
    <w:rsid w:val="005A2845"/>
    <w:rsid w:val="005A284A"/>
    <w:rsid w:val="005A28A9"/>
    <w:rsid w:val="005A28C0"/>
    <w:rsid w:val="005A2A03"/>
    <w:rsid w:val="005A2A2F"/>
    <w:rsid w:val="005A2A30"/>
    <w:rsid w:val="005A2BB3"/>
    <w:rsid w:val="005A2CDC"/>
    <w:rsid w:val="005A2D1D"/>
    <w:rsid w:val="005A2DC9"/>
    <w:rsid w:val="005A2E92"/>
    <w:rsid w:val="005A2EF7"/>
    <w:rsid w:val="005A2F4E"/>
    <w:rsid w:val="005A2F80"/>
    <w:rsid w:val="005A3049"/>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93"/>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A2"/>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74"/>
    <w:rsid w:val="005A558D"/>
    <w:rsid w:val="005A560B"/>
    <w:rsid w:val="005A566E"/>
    <w:rsid w:val="005A5677"/>
    <w:rsid w:val="005A5710"/>
    <w:rsid w:val="005A5727"/>
    <w:rsid w:val="005A577F"/>
    <w:rsid w:val="005A581F"/>
    <w:rsid w:val="005A5885"/>
    <w:rsid w:val="005A5892"/>
    <w:rsid w:val="005A58A3"/>
    <w:rsid w:val="005A5993"/>
    <w:rsid w:val="005A59FE"/>
    <w:rsid w:val="005A5A73"/>
    <w:rsid w:val="005A5A82"/>
    <w:rsid w:val="005A5A86"/>
    <w:rsid w:val="005A5C16"/>
    <w:rsid w:val="005A5D32"/>
    <w:rsid w:val="005A5D89"/>
    <w:rsid w:val="005A5DAE"/>
    <w:rsid w:val="005A5E2A"/>
    <w:rsid w:val="005A5E39"/>
    <w:rsid w:val="005A5E67"/>
    <w:rsid w:val="005A5F75"/>
    <w:rsid w:val="005A6041"/>
    <w:rsid w:val="005A6071"/>
    <w:rsid w:val="005A60F4"/>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72"/>
    <w:rsid w:val="005A7787"/>
    <w:rsid w:val="005A78E5"/>
    <w:rsid w:val="005A78E6"/>
    <w:rsid w:val="005A792C"/>
    <w:rsid w:val="005A79F5"/>
    <w:rsid w:val="005A79F7"/>
    <w:rsid w:val="005A7A27"/>
    <w:rsid w:val="005A7A32"/>
    <w:rsid w:val="005A7A6A"/>
    <w:rsid w:val="005A7AA6"/>
    <w:rsid w:val="005A7D14"/>
    <w:rsid w:val="005A7D54"/>
    <w:rsid w:val="005A7F05"/>
    <w:rsid w:val="005A7F2F"/>
    <w:rsid w:val="005A7F31"/>
    <w:rsid w:val="005A7F5B"/>
    <w:rsid w:val="005A7F79"/>
    <w:rsid w:val="005B0039"/>
    <w:rsid w:val="005B005C"/>
    <w:rsid w:val="005B00A7"/>
    <w:rsid w:val="005B017E"/>
    <w:rsid w:val="005B01E4"/>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DB"/>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3D"/>
    <w:rsid w:val="005B1C52"/>
    <w:rsid w:val="005B1CA8"/>
    <w:rsid w:val="005B1D1B"/>
    <w:rsid w:val="005B1FA0"/>
    <w:rsid w:val="005B1FAB"/>
    <w:rsid w:val="005B204B"/>
    <w:rsid w:val="005B2088"/>
    <w:rsid w:val="005B20E0"/>
    <w:rsid w:val="005B2150"/>
    <w:rsid w:val="005B2171"/>
    <w:rsid w:val="005B22C2"/>
    <w:rsid w:val="005B22FC"/>
    <w:rsid w:val="005B23C5"/>
    <w:rsid w:val="005B23ED"/>
    <w:rsid w:val="005B23F5"/>
    <w:rsid w:val="005B240E"/>
    <w:rsid w:val="005B248D"/>
    <w:rsid w:val="005B2556"/>
    <w:rsid w:val="005B257F"/>
    <w:rsid w:val="005B25D5"/>
    <w:rsid w:val="005B2644"/>
    <w:rsid w:val="005B268F"/>
    <w:rsid w:val="005B2746"/>
    <w:rsid w:val="005B27FD"/>
    <w:rsid w:val="005B280F"/>
    <w:rsid w:val="005B2851"/>
    <w:rsid w:val="005B28F6"/>
    <w:rsid w:val="005B2906"/>
    <w:rsid w:val="005B2907"/>
    <w:rsid w:val="005B2A24"/>
    <w:rsid w:val="005B2A30"/>
    <w:rsid w:val="005B2A98"/>
    <w:rsid w:val="005B2B02"/>
    <w:rsid w:val="005B2B37"/>
    <w:rsid w:val="005B2B45"/>
    <w:rsid w:val="005B2C29"/>
    <w:rsid w:val="005B2D79"/>
    <w:rsid w:val="005B2DC1"/>
    <w:rsid w:val="005B2DE9"/>
    <w:rsid w:val="005B2E70"/>
    <w:rsid w:val="005B2E89"/>
    <w:rsid w:val="005B2F53"/>
    <w:rsid w:val="005B2F6C"/>
    <w:rsid w:val="005B2F83"/>
    <w:rsid w:val="005B2F9D"/>
    <w:rsid w:val="005B2FBD"/>
    <w:rsid w:val="005B3003"/>
    <w:rsid w:val="005B3150"/>
    <w:rsid w:val="005B3193"/>
    <w:rsid w:val="005B33B2"/>
    <w:rsid w:val="005B33BE"/>
    <w:rsid w:val="005B33CF"/>
    <w:rsid w:val="005B341E"/>
    <w:rsid w:val="005B346C"/>
    <w:rsid w:val="005B348F"/>
    <w:rsid w:val="005B34C1"/>
    <w:rsid w:val="005B3587"/>
    <w:rsid w:val="005B360F"/>
    <w:rsid w:val="005B3623"/>
    <w:rsid w:val="005B366D"/>
    <w:rsid w:val="005B3699"/>
    <w:rsid w:val="005B36DE"/>
    <w:rsid w:val="005B3714"/>
    <w:rsid w:val="005B3746"/>
    <w:rsid w:val="005B37A3"/>
    <w:rsid w:val="005B39A8"/>
    <w:rsid w:val="005B3A80"/>
    <w:rsid w:val="005B3B40"/>
    <w:rsid w:val="005B3B77"/>
    <w:rsid w:val="005B3C5C"/>
    <w:rsid w:val="005B3CD4"/>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8B"/>
    <w:rsid w:val="005B43AC"/>
    <w:rsid w:val="005B43FF"/>
    <w:rsid w:val="005B447C"/>
    <w:rsid w:val="005B44D2"/>
    <w:rsid w:val="005B454B"/>
    <w:rsid w:val="005B45EA"/>
    <w:rsid w:val="005B474A"/>
    <w:rsid w:val="005B47E9"/>
    <w:rsid w:val="005B49CE"/>
    <w:rsid w:val="005B4A2D"/>
    <w:rsid w:val="005B4A39"/>
    <w:rsid w:val="005B4A50"/>
    <w:rsid w:val="005B4B34"/>
    <w:rsid w:val="005B4BE3"/>
    <w:rsid w:val="005B4BF5"/>
    <w:rsid w:val="005B4BF7"/>
    <w:rsid w:val="005B4C06"/>
    <w:rsid w:val="005B4CAE"/>
    <w:rsid w:val="005B4DBA"/>
    <w:rsid w:val="005B4DD9"/>
    <w:rsid w:val="005B4DE0"/>
    <w:rsid w:val="005B4EA3"/>
    <w:rsid w:val="005B4FCD"/>
    <w:rsid w:val="005B50BE"/>
    <w:rsid w:val="005B5214"/>
    <w:rsid w:val="005B524F"/>
    <w:rsid w:val="005B526A"/>
    <w:rsid w:val="005B52D9"/>
    <w:rsid w:val="005B5403"/>
    <w:rsid w:val="005B5422"/>
    <w:rsid w:val="005B543B"/>
    <w:rsid w:val="005B5488"/>
    <w:rsid w:val="005B5499"/>
    <w:rsid w:val="005B5542"/>
    <w:rsid w:val="005B566F"/>
    <w:rsid w:val="005B56FB"/>
    <w:rsid w:val="005B571D"/>
    <w:rsid w:val="005B5854"/>
    <w:rsid w:val="005B5869"/>
    <w:rsid w:val="005B597F"/>
    <w:rsid w:val="005B5B69"/>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E7"/>
    <w:rsid w:val="005B62FB"/>
    <w:rsid w:val="005B6342"/>
    <w:rsid w:val="005B6351"/>
    <w:rsid w:val="005B6373"/>
    <w:rsid w:val="005B63BB"/>
    <w:rsid w:val="005B63D9"/>
    <w:rsid w:val="005B6419"/>
    <w:rsid w:val="005B6457"/>
    <w:rsid w:val="005B65B9"/>
    <w:rsid w:val="005B6639"/>
    <w:rsid w:val="005B663D"/>
    <w:rsid w:val="005B66C7"/>
    <w:rsid w:val="005B671B"/>
    <w:rsid w:val="005B676E"/>
    <w:rsid w:val="005B680D"/>
    <w:rsid w:val="005B6818"/>
    <w:rsid w:val="005B687F"/>
    <w:rsid w:val="005B691D"/>
    <w:rsid w:val="005B6954"/>
    <w:rsid w:val="005B697E"/>
    <w:rsid w:val="005B6984"/>
    <w:rsid w:val="005B6BDA"/>
    <w:rsid w:val="005B6C16"/>
    <w:rsid w:val="005B6CA8"/>
    <w:rsid w:val="005B6CE0"/>
    <w:rsid w:val="005B6E78"/>
    <w:rsid w:val="005B6F29"/>
    <w:rsid w:val="005B6F50"/>
    <w:rsid w:val="005B6F6C"/>
    <w:rsid w:val="005B7074"/>
    <w:rsid w:val="005B70C1"/>
    <w:rsid w:val="005B710E"/>
    <w:rsid w:val="005B71A1"/>
    <w:rsid w:val="005B7323"/>
    <w:rsid w:val="005B733D"/>
    <w:rsid w:val="005B73B0"/>
    <w:rsid w:val="005B73B6"/>
    <w:rsid w:val="005B746C"/>
    <w:rsid w:val="005B74FD"/>
    <w:rsid w:val="005B759F"/>
    <w:rsid w:val="005B75E5"/>
    <w:rsid w:val="005B7651"/>
    <w:rsid w:val="005B76CB"/>
    <w:rsid w:val="005B76F6"/>
    <w:rsid w:val="005B7728"/>
    <w:rsid w:val="005B7785"/>
    <w:rsid w:val="005B7787"/>
    <w:rsid w:val="005B77A3"/>
    <w:rsid w:val="005B781A"/>
    <w:rsid w:val="005B7860"/>
    <w:rsid w:val="005B7874"/>
    <w:rsid w:val="005B78C9"/>
    <w:rsid w:val="005B78E8"/>
    <w:rsid w:val="005B7927"/>
    <w:rsid w:val="005B798B"/>
    <w:rsid w:val="005B7AFC"/>
    <w:rsid w:val="005B7BF4"/>
    <w:rsid w:val="005B7C2F"/>
    <w:rsid w:val="005B7D01"/>
    <w:rsid w:val="005B7D18"/>
    <w:rsid w:val="005B7D21"/>
    <w:rsid w:val="005B7D22"/>
    <w:rsid w:val="005B7D62"/>
    <w:rsid w:val="005B7D77"/>
    <w:rsid w:val="005B7D9F"/>
    <w:rsid w:val="005B7E5D"/>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2E"/>
    <w:rsid w:val="005C05EB"/>
    <w:rsid w:val="005C05FF"/>
    <w:rsid w:val="005C0671"/>
    <w:rsid w:val="005C0782"/>
    <w:rsid w:val="005C0892"/>
    <w:rsid w:val="005C08BF"/>
    <w:rsid w:val="005C08C4"/>
    <w:rsid w:val="005C09DD"/>
    <w:rsid w:val="005C0A0D"/>
    <w:rsid w:val="005C0A6F"/>
    <w:rsid w:val="005C0A7D"/>
    <w:rsid w:val="005C0AEA"/>
    <w:rsid w:val="005C0BC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28A"/>
    <w:rsid w:val="005C13DD"/>
    <w:rsid w:val="005C13E1"/>
    <w:rsid w:val="005C1400"/>
    <w:rsid w:val="005C166B"/>
    <w:rsid w:val="005C1688"/>
    <w:rsid w:val="005C16F3"/>
    <w:rsid w:val="005C1737"/>
    <w:rsid w:val="005C1830"/>
    <w:rsid w:val="005C1850"/>
    <w:rsid w:val="005C185F"/>
    <w:rsid w:val="005C1A24"/>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61"/>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EE6"/>
    <w:rsid w:val="005C3F07"/>
    <w:rsid w:val="005C3F74"/>
    <w:rsid w:val="005C3F8F"/>
    <w:rsid w:val="005C3FD2"/>
    <w:rsid w:val="005C4059"/>
    <w:rsid w:val="005C406F"/>
    <w:rsid w:val="005C40C3"/>
    <w:rsid w:val="005C4116"/>
    <w:rsid w:val="005C4184"/>
    <w:rsid w:val="005C41F6"/>
    <w:rsid w:val="005C4217"/>
    <w:rsid w:val="005C42A3"/>
    <w:rsid w:val="005C43BF"/>
    <w:rsid w:val="005C4401"/>
    <w:rsid w:val="005C4440"/>
    <w:rsid w:val="005C4515"/>
    <w:rsid w:val="005C453D"/>
    <w:rsid w:val="005C4592"/>
    <w:rsid w:val="005C45D5"/>
    <w:rsid w:val="005C460F"/>
    <w:rsid w:val="005C4614"/>
    <w:rsid w:val="005C461D"/>
    <w:rsid w:val="005C467D"/>
    <w:rsid w:val="005C471E"/>
    <w:rsid w:val="005C47B2"/>
    <w:rsid w:val="005C47D5"/>
    <w:rsid w:val="005C47FE"/>
    <w:rsid w:val="005C4920"/>
    <w:rsid w:val="005C4A1D"/>
    <w:rsid w:val="005C4AE2"/>
    <w:rsid w:val="005C4B25"/>
    <w:rsid w:val="005C4B57"/>
    <w:rsid w:val="005C4B80"/>
    <w:rsid w:val="005C4B8A"/>
    <w:rsid w:val="005C4C2B"/>
    <w:rsid w:val="005C4D2D"/>
    <w:rsid w:val="005C4E24"/>
    <w:rsid w:val="005C4E64"/>
    <w:rsid w:val="005C50F9"/>
    <w:rsid w:val="005C5106"/>
    <w:rsid w:val="005C51E2"/>
    <w:rsid w:val="005C525D"/>
    <w:rsid w:val="005C531E"/>
    <w:rsid w:val="005C53EB"/>
    <w:rsid w:val="005C53F0"/>
    <w:rsid w:val="005C5529"/>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285"/>
    <w:rsid w:val="005C63D8"/>
    <w:rsid w:val="005C646C"/>
    <w:rsid w:val="005C6479"/>
    <w:rsid w:val="005C6583"/>
    <w:rsid w:val="005C6595"/>
    <w:rsid w:val="005C6642"/>
    <w:rsid w:val="005C66AD"/>
    <w:rsid w:val="005C66EB"/>
    <w:rsid w:val="005C6739"/>
    <w:rsid w:val="005C674D"/>
    <w:rsid w:val="005C67A0"/>
    <w:rsid w:val="005C693F"/>
    <w:rsid w:val="005C69D1"/>
    <w:rsid w:val="005C6A80"/>
    <w:rsid w:val="005C6B11"/>
    <w:rsid w:val="005C6C2C"/>
    <w:rsid w:val="005C6C38"/>
    <w:rsid w:val="005C6E0C"/>
    <w:rsid w:val="005C6EB9"/>
    <w:rsid w:val="005C701F"/>
    <w:rsid w:val="005C7094"/>
    <w:rsid w:val="005C7143"/>
    <w:rsid w:val="005C714F"/>
    <w:rsid w:val="005C7160"/>
    <w:rsid w:val="005C7177"/>
    <w:rsid w:val="005C71B8"/>
    <w:rsid w:val="005C7213"/>
    <w:rsid w:val="005C724A"/>
    <w:rsid w:val="005C72BA"/>
    <w:rsid w:val="005C7327"/>
    <w:rsid w:val="005C7366"/>
    <w:rsid w:val="005C737F"/>
    <w:rsid w:val="005C7387"/>
    <w:rsid w:val="005C73AA"/>
    <w:rsid w:val="005C73D8"/>
    <w:rsid w:val="005C745E"/>
    <w:rsid w:val="005C74C1"/>
    <w:rsid w:val="005C74FA"/>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C7FDB"/>
    <w:rsid w:val="005D0027"/>
    <w:rsid w:val="005D00E0"/>
    <w:rsid w:val="005D010E"/>
    <w:rsid w:val="005D0114"/>
    <w:rsid w:val="005D0139"/>
    <w:rsid w:val="005D0168"/>
    <w:rsid w:val="005D017A"/>
    <w:rsid w:val="005D018B"/>
    <w:rsid w:val="005D0190"/>
    <w:rsid w:val="005D021C"/>
    <w:rsid w:val="005D0322"/>
    <w:rsid w:val="005D045A"/>
    <w:rsid w:val="005D04FB"/>
    <w:rsid w:val="005D0582"/>
    <w:rsid w:val="005D05D4"/>
    <w:rsid w:val="005D05FA"/>
    <w:rsid w:val="005D0630"/>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7B"/>
    <w:rsid w:val="005D0C85"/>
    <w:rsid w:val="005D0C86"/>
    <w:rsid w:val="005D0D95"/>
    <w:rsid w:val="005D0DD1"/>
    <w:rsid w:val="005D1075"/>
    <w:rsid w:val="005D1129"/>
    <w:rsid w:val="005D1184"/>
    <w:rsid w:val="005D11A5"/>
    <w:rsid w:val="005D11BB"/>
    <w:rsid w:val="005D11FD"/>
    <w:rsid w:val="005D1232"/>
    <w:rsid w:val="005D12FC"/>
    <w:rsid w:val="005D1326"/>
    <w:rsid w:val="005D14B9"/>
    <w:rsid w:val="005D14E7"/>
    <w:rsid w:val="005D1548"/>
    <w:rsid w:val="005D158F"/>
    <w:rsid w:val="005D15F1"/>
    <w:rsid w:val="005D1611"/>
    <w:rsid w:val="005D1653"/>
    <w:rsid w:val="005D1694"/>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3"/>
    <w:rsid w:val="005D251B"/>
    <w:rsid w:val="005D266A"/>
    <w:rsid w:val="005D26B9"/>
    <w:rsid w:val="005D279F"/>
    <w:rsid w:val="005D282A"/>
    <w:rsid w:val="005D284B"/>
    <w:rsid w:val="005D286A"/>
    <w:rsid w:val="005D2AE5"/>
    <w:rsid w:val="005D2B0F"/>
    <w:rsid w:val="005D2CAA"/>
    <w:rsid w:val="005D2D28"/>
    <w:rsid w:val="005D2D9D"/>
    <w:rsid w:val="005D2E8D"/>
    <w:rsid w:val="005D2E9C"/>
    <w:rsid w:val="005D2F6A"/>
    <w:rsid w:val="005D2F89"/>
    <w:rsid w:val="005D2FC6"/>
    <w:rsid w:val="005D3036"/>
    <w:rsid w:val="005D306D"/>
    <w:rsid w:val="005D30DD"/>
    <w:rsid w:val="005D3120"/>
    <w:rsid w:val="005D3254"/>
    <w:rsid w:val="005D32AC"/>
    <w:rsid w:val="005D3322"/>
    <w:rsid w:val="005D3354"/>
    <w:rsid w:val="005D3367"/>
    <w:rsid w:val="005D3453"/>
    <w:rsid w:val="005D347C"/>
    <w:rsid w:val="005D34D4"/>
    <w:rsid w:val="005D3531"/>
    <w:rsid w:val="005D3538"/>
    <w:rsid w:val="005D3641"/>
    <w:rsid w:val="005D3659"/>
    <w:rsid w:val="005D36A5"/>
    <w:rsid w:val="005D36D2"/>
    <w:rsid w:val="005D3738"/>
    <w:rsid w:val="005D3743"/>
    <w:rsid w:val="005D37ED"/>
    <w:rsid w:val="005D37F6"/>
    <w:rsid w:val="005D3918"/>
    <w:rsid w:val="005D3935"/>
    <w:rsid w:val="005D3BF7"/>
    <w:rsid w:val="005D3C13"/>
    <w:rsid w:val="005D3CB3"/>
    <w:rsid w:val="005D3D7E"/>
    <w:rsid w:val="005D3D8C"/>
    <w:rsid w:val="005D3DBB"/>
    <w:rsid w:val="005D3E8A"/>
    <w:rsid w:val="005D3EE1"/>
    <w:rsid w:val="005D3F4C"/>
    <w:rsid w:val="005D3F68"/>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38"/>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D8"/>
    <w:rsid w:val="005D4FE0"/>
    <w:rsid w:val="005D5006"/>
    <w:rsid w:val="005D5136"/>
    <w:rsid w:val="005D515D"/>
    <w:rsid w:val="005D51B2"/>
    <w:rsid w:val="005D51F4"/>
    <w:rsid w:val="005D52CF"/>
    <w:rsid w:val="005D538C"/>
    <w:rsid w:val="005D538E"/>
    <w:rsid w:val="005D53AF"/>
    <w:rsid w:val="005D5412"/>
    <w:rsid w:val="005D548A"/>
    <w:rsid w:val="005D54C7"/>
    <w:rsid w:val="005D550C"/>
    <w:rsid w:val="005D55AF"/>
    <w:rsid w:val="005D55C9"/>
    <w:rsid w:val="005D55F2"/>
    <w:rsid w:val="005D5625"/>
    <w:rsid w:val="005D5762"/>
    <w:rsid w:val="005D57BD"/>
    <w:rsid w:val="005D57C6"/>
    <w:rsid w:val="005D57DF"/>
    <w:rsid w:val="005D582D"/>
    <w:rsid w:val="005D585D"/>
    <w:rsid w:val="005D587C"/>
    <w:rsid w:val="005D58C8"/>
    <w:rsid w:val="005D598D"/>
    <w:rsid w:val="005D5A16"/>
    <w:rsid w:val="005D5A7F"/>
    <w:rsid w:val="005D5AA4"/>
    <w:rsid w:val="005D5BF0"/>
    <w:rsid w:val="005D5C4A"/>
    <w:rsid w:val="005D5C5D"/>
    <w:rsid w:val="005D5CCF"/>
    <w:rsid w:val="005D5D51"/>
    <w:rsid w:val="005D5E25"/>
    <w:rsid w:val="005D5E30"/>
    <w:rsid w:val="005D5F8E"/>
    <w:rsid w:val="005D6003"/>
    <w:rsid w:val="005D601C"/>
    <w:rsid w:val="005D6028"/>
    <w:rsid w:val="005D6065"/>
    <w:rsid w:val="005D6082"/>
    <w:rsid w:val="005D610C"/>
    <w:rsid w:val="005D611E"/>
    <w:rsid w:val="005D611F"/>
    <w:rsid w:val="005D6134"/>
    <w:rsid w:val="005D613F"/>
    <w:rsid w:val="005D61B6"/>
    <w:rsid w:val="005D620F"/>
    <w:rsid w:val="005D62AC"/>
    <w:rsid w:val="005D6304"/>
    <w:rsid w:val="005D633E"/>
    <w:rsid w:val="005D637C"/>
    <w:rsid w:val="005D63F4"/>
    <w:rsid w:val="005D64E7"/>
    <w:rsid w:val="005D6557"/>
    <w:rsid w:val="005D6591"/>
    <w:rsid w:val="005D6657"/>
    <w:rsid w:val="005D667E"/>
    <w:rsid w:val="005D674E"/>
    <w:rsid w:val="005D676E"/>
    <w:rsid w:val="005D6879"/>
    <w:rsid w:val="005D689A"/>
    <w:rsid w:val="005D690D"/>
    <w:rsid w:val="005D6961"/>
    <w:rsid w:val="005D69BE"/>
    <w:rsid w:val="005D69E6"/>
    <w:rsid w:val="005D6A01"/>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54C"/>
    <w:rsid w:val="005D75AE"/>
    <w:rsid w:val="005D75F6"/>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CE6"/>
    <w:rsid w:val="005D7D47"/>
    <w:rsid w:val="005D7DA1"/>
    <w:rsid w:val="005D7E93"/>
    <w:rsid w:val="005D7EA8"/>
    <w:rsid w:val="005D7F5E"/>
    <w:rsid w:val="005D7F9A"/>
    <w:rsid w:val="005D7FD8"/>
    <w:rsid w:val="005E00B7"/>
    <w:rsid w:val="005E0117"/>
    <w:rsid w:val="005E014E"/>
    <w:rsid w:val="005E0195"/>
    <w:rsid w:val="005E01DF"/>
    <w:rsid w:val="005E0249"/>
    <w:rsid w:val="005E0255"/>
    <w:rsid w:val="005E025E"/>
    <w:rsid w:val="005E02C8"/>
    <w:rsid w:val="005E0348"/>
    <w:rsid w:val="005E046F"/>
    <w:rsid w:val="005E05C8"/>
    <w:rsid w:val="005E05D4"/>
    <w:rsid w:val="005E05DB"/>
    <w:rsid w:val="005E05DC"/>
    <w:rsid w:val="005E05DD"/>
    <w:rsid w:val="005E0635"/>
    <w:rsid w:val="005E0640"/>
    <w:rsid w:val="005E064B"/>
    <w:rsid w:val="005E0670"/>
    <w:rsid w:val="005E06F2"/>
    <w:rsid w:val="005E0814"/>
    <w:rsid w:val="005E086F"/>
    <w:rsid w:val="005E095C"/>
    <w:rsid w:val="005E097B"/>
    <w:rsid w:val="005E09D6"/>
    <w:rsid w:val="005E0A30"/>
    <w:rsid w:val="005E0A4C"/>
    <w:rsid w:val="005E0AFA"/>
    <w:rsid w:val="005E0B39"/>
    <w:rsid w:val="005E0B90"/>
    <w:rsid w:val="005E0BBB"/>
    <w:rsid w:val="005E0C05"/>
    <w:rsid w:val="005E0C2A"/>
    <w:rsid w:val="005E0C4A"/>
    <w:rsid w:val="005E0C75"/>
    <w:rsid w:val="005E0C98"/>
    <w:rsid w:val="005E0D35"/>
    <w:rsid w:val="005E0DCC"/>
    <w:rsid w:val="005E0DE7"/>
    <w:rsid w:val="005E0DEB"/>
    <w:rsid w:val="005E0DFB"/>
    <w:rsid w:val="005E0E8D"/>
    <w:rsid w:val="005E0ECF"/>
    <w:rsid w:val="005E0F3E"/>
    <w:rsid w:val="005E0F49"/>
    <w:rsid w:val="005E0F55"/>
    <w:rsid w:val="005E0F9C"/>
    <w:rsid w:val="005E0FE1"/>
    <w:rsid w:val="005E100A"/>
    <w:rsid w:val="005E101E"/>
    <w:rsid w:val="005E1080"/>
    <w:rsid w:val="005E10B1"/>
    <w:rsid w:val="005E1131"/>
    <w:rsid w:val="005E113A"/>
    <w:rsid w:val="005E1144"/>
    <w:rsid w:val="005E11B3"/>
    <w:rsid w:val="005E129E"/>
    <w:rsid w:val="005E12A5"/>
    <w:rsid w:val="005E136E"/>
    <w:rsid w:val="005E14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3AC"/>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DAD"/>
    <w:rsid w:val="005E2E34"/>
    <w:rsid w:val="005E2E9A"/>
    <w:rsid w:val="005E2EFD"/>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3E7"/>
    <w:rsid w:val="005E34E4"/>
    <w:rsid w:val="005E35F0"/>
    <w:rsid w:val="005E3613"/>
    <w:rsid w:val="005E364C"/>
    <w:rsid w:val="005E3777"/>
    <w:rsid w:val="005E37D2"/>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3FC9"/>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BFB"/>
    <w:rsid w:val="005E4CEF"/>
    <w:rsid w:val="005E4D31"/>
    <w:rsid w:val="005E4D55"/>
    <w:rsid w:val="005E4D5C"/>
    <w:rsid w:val="005E4DE5"/>
    <w:rsid w:val="005E4DFC"/>
    <w:rsid w:val="005E4E80"/>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AC"/>
    <w:rsid w:val="005E5BEB"/>
    <w:rsid w:val="005E5C61"/>
    <w:rsid w:val="005E5D8E"/>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8B8"/>
    <w:rsid w:val="005E690F"/>
    <w:rsid w:val="005E691B"/>
    <w:rsid w:val="005E6943"/>
    <w:rsid w:val="005E69A5"/>
    <w:rsid w:val="005E69A8"/>
    <w:rsid w:val="005E69CC"/>
    <w:rsid w:val="005E6A36"/>
    <w:rsid w:val="005E6AE0"/>
    <w:rsid w:val="005E6AE1"/>
    <w:rsid w:val="005E6B70"/>
    <w:rsid w:val="005E6BCA"/>
    <w:rsid w:val="005E6C53"/>
    <w:rsid w:val="005E6C70"/>
    <w:rsid w:val="005E6CCE"/>
    <w:rsid w:val="005E6CE2"/>
    <w:rsid w:val="005E6D2B"/>
    <w:rsid w:val="005E6D89"/>
    <w:rsid w:val="005E6DE7"/>
    <w:rsid w:val="005E6EBA"/>
    <w:rsid w:val="005E6ED7"/>
    <w:rsid w:val="005E6F21"/>
    <w:rsid w:val="005E6F8A"/>
    <w:rsid w:val="005E70AD"/>
    <w:rsid w:val="005E710D"/>
    <w:rsid w:val="005E7125"/>
    <w:rsid w:val="005E7159"/>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BC"/>
    <w:rsid w:val="005E7CE7"/>
    <w:rsid w:val="005E7D40"/>
    <w:rsid w:val="005E7DEE"/>
    <w:rsid w:val="005E7E06"/>
    <w:rsid w:val="005E7E20"/>
    <w:rsid w:val="005E7E3B"/>
    <w:rsid w:val="005E7E49"/>
    <w:rsid w:val="005E7F45"/>
    <w:rsid w:val="005F007B"/>
    <w:rsid w:val="005F00C6"/>
    <w:rsid w:val="005F01BF"/>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08"/>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63"/>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DD1"/>
    <w:rsid w:val="005F1E40"/>
    <w:rsid w:val="005F1E7B"/>
    <w:rsid w:val="005F1F51"/>
    <w:rsid w:val="005F1F72"/>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32"/>
    <w:rsid w:val="005F2BBA"/>
    <w:rsid w:val="005F2BD9"/>
    <w:rsid w:val="005F2BE8"/>
    <w:rsid w:val="005F2C41"/>
    <w:rsid w:val="005F2CAB"/>
    <w:rsid w:val="005F2CF2"/>
    <w:rsid w:val="005F2D97"/>
    <w:rsid w:val="005F2EDF"/>
    <w:rsid w:val="005F2EFA"/>
    <w:rsid w:val="005F2F88"/>
    <w:rsid w:val="005F2F93"/>
    <w:rsid w:val="005F304D"/>
    <w:rsid w:val="005F30D0"/>
    <w:rsid w:val="005F30E4"/>
    <w:rsid w:val="005F3102"/>
    <w:rsid w:val="005F31AF"/>
    <w:rsid w:val="005F3244"/>
    <w:rsid w:val="005F3410"/>
    <w:rsid w:val="005F341A"/>
    <w:rsid w:val="005F3453"/>
    <w:rsid w:val="005F350C"/>
    <w:rsid w:val="005F3569"/>
    <w:rsid w:val="005F35BC"/>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8"/>
    <w:rsid w:val="005F3BA9"/>
    <w:rsid w:val="005F3BCD"/>
    <w:rsid w:val="005F3CD2"/>
    <w:rsid w:val="005F3D46"/>
    <w:rsid w:val="005F3D60"/>
    <w:rsid w:val="005F3DA7"/>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6FE"/>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7"/>
    <w:rsid w:val="005F51D8"/>
    <w:rsid w:val="005F521A"/>
    <w:rsid w:val="005F52C4"/>
    <w:rsid w:val="005F536D"/>
    <w:rsid w:val="005F5396"/>
    <w:rsid w:val="005F53B4"/>
    <w:rsid w:val="005F5403"/>
    <w:rsid w:val="005F5415"/>
    <w:rsid w:val="005F5447"/>
    <w:rsid w:val="005F549E"/>
    <w:rsid w:val="005F54C7"/>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CA7"/>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19"/>
    <w:rsid w:val="005F76BD"/>
    <w:rsid w:val="005F7732"/>
    <w:rsid w:val="005F773F"/>
    <w:rsid w:val="005F788A"/>
    <w:rsid w:val="005F78B2"/>
    <w:rsid w:val="005F78C8"/>
    <w:rsid w:val="005F78DE"/>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C3"/>
    <w:rsid w:val="00600BE9"/>
    <w:rsid w:val="00600C39"/>
    <w:rsid w:val="00600CB6"/>
    <w:rsid w:val="00600CBB"/>
    <w:rsid w:val="00600D41"/>
    <w:rsid w:val="00600D60"/>
    <w:rsid w:val="00600D74"/>
    <w:rsid w:val="00600DD1"/>
    <w:rsid w:val="00600E17"/>
    <w:rsid w:val="00600E57"/>
    <w:rsid w:val="00600E83"/>
    <w:rsid w:val="00600EB7"/>
    <w:rsid w:val="00600F43"/>
    <w:rsid w:val="00600FA9"/>
    <w:rsid w:val="00600FC8"/>
    <w:rsid w:val="00600FF8"/>
    <w:rsid w:val="006010AF"/>
    <w:rsid w:val="006010F3"/>
    <w:rsid w:val="00601107"/>
    <w:rsid w:val="0060114F"/>
    <w:rsid w:val="0060117A"/>
    <w:rsid w:val="00601272"/>
    <w:rsid w:val="006012A1"/>
    <w:rsid w:val="006013D1"/>
    <w:rsid w:val="0060164B"/>
    <w:rsid w:val="0060172D"/>
    <w:rsid w:val="0060186D"/>
    <w:rsid w:val="00601874"/>
    <w:rsid w:val="006018A9"/>
    <w:rsid w:val="006018BD"/>
    <w:rsid w:val="006018FA"/>
    <w:rsid w:val="00601920"/>
    <w:rsid w:val="00601950"/>
    <w:rsid w:val="006019E5"/>
    <w:rsid w:val="006019E6"/>
    <w:rsid w:val="00601BEB"/>
    <w:rsid w:val="00601C04"/>
    <w:rsid w:val="00601C52"/>
    <w:rsid w:val="00601CC8"/>
    <w:rsid w:val="00601D22"/>
    <w:rsid w:val="00601D2E"/>
    <w:rsid w:val="00601D3B"/>
    <w:rsid w:val="00601E2A"/>
    <w:rsid w:val="00601E4E"/>
    <w:rsid w:val="00601EEC"/>
    <w:rsid w:val="00601F2A"/>
    <w:rsid w:val="00601F93"/>
    <w:rsid w:val="00601FA5"/>
    <w:rsid w:val="00601FCB"/>
    <w:rsid w:val="00601FF4"/>
    <w:rsid w:val="0060200F"/>
    <w:rsid w:val="00602068"/>
    <w:rsid w:val="006020CB"/>
    <w:rsid w:val="00602210"/>
    <w:rsid w:val="006022BC"/>
    <w:rsid w:val="006022EF"/>
    <w:rsid w:val="00602463"/>
    <w:rsid w:val="00602476"/>
    <w:rsid w:val="0060254D"/>
    <w:rsid w:val="00602630"/>
    <w:rsid w:val="00602672"/>
    <w:rsid w:val="00602846"/>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4F8"/>
    <w:rsid w:val="00603586"/>
    <w:rsid w:val="0060364C"/>
    <w:rsid w:val="0060368B"/>
    <w:rsid w:val="006036F9"/>
    <w:rsid w:val="00603752"/>
    <w:rsid w:val="006037FB"/>
    <w:rsid w:val="0060382F"/>
    <w:rsid w:val="00603838"/>
    <w:rsid w:val="00603939"/>
    <w:rsid w:val="006039B0"/>
    <w:rsid w:val="00603A50"/>
    <w:rsid w:val="00603AE8"/>
    <w:rsid w:val="00603C03"/>
    <w:rsid w:val="00603C21"/>
    <w:rsid w:val="00603DDE"/>
    <w:rsid w:val="00603E1F"/>
    <w:rsid w:val="00603E45"/>
    <w:rsid w:val="00603EE4"/>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17"/>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5B"/>
    <w:rsid w:val="006051D2"/>
    <w:rsid w:val="006051D7"/>
    <w:rsid w:val="006051DE"/>
    <w:rsid w:val="0060522F"/>
    <w:rsid w:val="00605234"/>
    <w:rsid w:val="00605302"/>
    <w:rsid w:val="0060539F"/>
    <w:rsid w:val="00605463"/>
    <w:rsid w:val="006054F9"/>
    <w:rsid w:val="006055FD"/>
    <w:rsid w:val="00605650"/>
    <w:rsid w:val="006056A4"/>
    <w:rsid w:val="006056BD"/>
    <w:rsid w:val="006056E2"/>
    <w:rsid w:val="006057C2"/>
    <w:rsid w:val="006058D9"/>
    <w:rsid w:val="006058F2"/>
    <w:rsid w:val="0060591A"/>
    <w:rsid w:val="00605960"/>
    <w:rsid w:val="00605970"/>
    <w:rsid w:val="006059F1"/>
    <w:rsid w:val="00605A66"/>
    <w:rsid w:val="00605A72"/>
    <w:rsid w:val="00605A91"/>
    <w:rsid w:val="00605AD4"/>
    <w:rsid w:val="00605AED"/>
    <w:rsid w:val="00605B19"/>
    <w:rsid w:val="00605B20"/>
    <w:rsid w:val="00605B3F"/>
    <w:rsid w:val="00605BC2"/>
    <w:rsid w:val="00605BFB"/>
    <w:rsid w:val="00605C0A"/>
    <w:rsid w:val="00605D97"/>
    <w:rsid w:val="00605DC3"/>
    <w:rsid w:val="00605DD3"/>
    <w:rsid w:val="00605DF5"/>
    <w:rsid w:val="00605E3C"/>
    <w:rsid w:val="00605E70"/>
    <w:rsid w:val="00605F56"/>
    <w:rsid w:val="00606013"/>
    <w:rsid w:val="00606016"/>
    <w:rsid w:val="00606025"/>
    <w:rsid w:val="00606041"/>
    <w:rsid w:val="006060AE"/>
    <w:rsid w:val="00606118"/>
    <w:rsid w:val="00606144"/>
    <w:rsid w:val="00606183"/>
    <w:rsid w:val="006061F2"/>
    <w:rsid w:val="00606209"/>
    <w:rsid w:val="006062CB"/>
    <w:rsid w:val="006062CE"/>
    <w:rsid w:val="00606385"/>
    <w:rsid w:val="006063E1"/>
    <w:rsid w:val="006063FA"/>
    <w:rsid w:val="006065C0"/>
    <w:rsid w:val="006066A6"/>
    <w:rsid w:val="006066FF"/>
    <w:rsid w:val="00606711"/>
    <w:rsid w:val="006067BD"/>
    <w:rsid w:val="006067F0"/>
    <w:rsid w:val="0060680C"/>
    <w:rsid w:val="0060683D"/>
    <w:rsid w:val="006068C7"/>
    <w:rsid w:val="006069A1"/>
    <w:rsid w:val="00606D50"/>
    <w:rsid w:val="00606DAE"/>
    <w:rsid w:val="00606E57"/>
    <w:rsid w:val="00606EA7"/>
    <w:rsid w:val="00606EFB"/>
    <w:rsid w:val="00606F02"/>
    <w:rsid w:val="00606FA8"/>
    <w:rsid w:val="00606FAB"/>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CC"/>
    <w:rsid w:val="006074DB"/>
    <w:rsid w:val="006074EE"/>
    <w:rsid w:val="006074FF"/>
    <w:rsid w:val="00607626"/>
    <w:rsid w:val="0060765C"/>
    <w:rsid w:val="0060769F"/>
    <w:rsid w:val="00607704"/>
    <w:rsid w:val="0060776F"/>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29"/>
    <w:rsid w:val="006105CF"/>
    <w:rsid w:val="006106AB"/>
    <w:rsid w:val="006106CA"/>
    <w:rsid w:val="006106D9"/>
    <w:rsid w:val="00610709"/>
    <w:rsid w:val="006107A8"/>
    <w:rsid w:val="006107D3"/>
    <w:rsid w:val="0061088D"/>
    <w:rsid w:val="00610947"/>
    <w:rsid w:val="006109B0"/>
    <w:rsid w:val="00610A51"/>
    <w:rsid w:val="00610A7D"/>
    <w:rsid w:val="00610A8A"/>
    <w:rsid w:val="00610C10"/>
    <w:rsid w:val="00610C54"/>
    <w:rsid w:val="00610C79"/>
    <w:rsid w:val="00610DF4"/>
    <w:rsid w:val="00610E0F"/>
    <w:rsid w:val="00610EDD"/>
    <w:rsid w:val="00610EF2"/>
    <w:rsid w:val="00610F4A"/>
    <w:rsid w:val="00610F88"/>
    <w:rsid w:val="00610FA1"/>
    <w:rsid w:val="00611155"/>
    <w:rsid w:val="006113B0"/>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C3"/>
    <w:rsid w:val="006125F1"/>
    <w:rsid w:val="00612628"/>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31"/>
    <w:rsid w:val="00613863"/>
    <w:rsid w:val="0061390A"/>
    <w:rsid w:val="00613918"/>
    <w:rsid w:val="00613970"/>
    <w:rsid w:val="006139AF"/>
    <w:rsid w:val="006139D9"/>
    <w:rsid w:val="006139F6"/>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2C8"/>
    <w:rsid w:val="0061432B"/>
    <w:rsid w:val="00614355"/>
    <w:rsid w:val="006143AA"/>
    <w:rsid w:val="006143B2"/>
    <w:rsid w:val="00614546"/>
    <w:rsid w:val="0061469F"/>
    <w:rsid w:val="006146B0"/>
    <w:rsid w:val="006146D8"/>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4F"/>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35"/>
    <w:rsid w:val="00615B87"/>
    <w:rsid w:val="00615BC2"/>
    <w:rsid w:val="00615BC3"/>
    <w:rsid w:val="00615CF2"/>
    <w:rsid w:val="00615D0F"/>
    <w:rsid w:val="00615D7A"/>
    <w:rsid w:val="00615DCA"/>
    <w:rsid w:val="00615DD4"/>
    <w:rsid w:val="00615DEF"/>
    <w:rsid w:val="00615E29"/>
    <w:rsid w:val="00615E4B"/>
    <w:rsid w:val="00615F68"/>
    <w:rsid w:val="00615F8B"/>
    <w:rsid w:val="00615FCD"/>
    <w:rsid w:val="00616153"/>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56"/>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02"/>
    <w:rsid w:val="006175F5"/>
    <w:rsid w:val="006175FA"/>
    <w:rsid w:val="00617647"/>
    <w:rsid w:val="006176D2"/>
    <w:rsid w:val="006176D9"/>
    <w:rsid w:val="006176DF"/>
    <w:rsid w:val="006179BD"/>
    <w:rsid w:val="00617A15"/>
    <w:rsid w:val="00617BDC"/>
    <w:rsid w:val="00617C19"/>
    <w:rsid w:val="00617C4D"/>
    <w:rsid w:val="00617C80"/>
    <w:rsid w:val="00617DE4"/>
    <w:rsid w:val="00617E21"/>
    <w:rsid w:val="00617E9B"/>
    <w:rsid w:val="00617EC5"/>
    <w:rsid w:val="00617EEE"/>
    <w:rsid w:val="00617EF7"/>
    <w:rsid w:val="00617F26"/>
    <w:rsid w:val="00620059"/>
    <w:rsid w:val="006200A8"/>
    <w:rsid w:val="006200F1"/>
    <w:rsid w:val="00620134"/>
    <w:rsid w:val="006201AB"/>
    <w:rsid w:val="006201B7"/>
    <w:rsid w:val="00620205"/>
    <w:rsid w:val="00620227"/>
    <w:rsid w:val="00620242"/>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7"/>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CCB"/>
    <w:rsid w:val="00621D17"/>
    <w:rsid w:val="00621D9A"/>
    <w:rsid w:val="00621E9D"/>
    <w:rsid w:val="00621EA1"/>
    <w:rsid w:val="00621F71"/>
    <w:rsid w:val="00621F9B"/>
    <w:rsid w:val="0062203A"/>
    <w:rsid w:val="00622045"/>
    <w:rsid w:val="0062220D"/>
    <w:rsid w:val="00622320"/>
    <w:rsid w:val="006223DA"/>
    <w:rsid w:val="0062252B"/>
    <w:rsid w:val="00622565"/>
    <w:rsid w:val="00622578"/>
    <w:rsid w:val="00622596"/>
    <w:rsid w:val="006225A5"/>
    <w:rsid w:val="0062260D"/>
    <w:rsid w:val="00622615"/>
    <w:rsid w:val="006226A6"/>
    <w:rsid w:val="00622738"/>
    <w:rsid w:val="0062290B"/>
    <w:rsid w:val="0062293E"/>
    <w:rsid w:val="006229D1"/>
    <w:rsid w:val="00622A25"/>
    <w:rsid w:val="00622A53"/>
    <w:rsid w:val="00622C25"/>
    <w:rsid w:val="00622C9B"/>
    <w:rsid w:val="00622CBE"/>
    <w:rsid w:val="00622D6B"/>
    <w:rsid w:val="00622D71"/>
    <w:rsid w:val="00622DC6"/>
    <w:rsid w:val="00622DD0"/>
    <w:rsid w:val="00622E28"/>
    <w:rsid w:val="00622E94"/>
    <w:rsid w:val="00622E9B"/>
    <w:rsid w:val="00622EA1"/>
    <w:rsid w:val="00622F50"/>
    <w:rsid w:val="00622F68"/>
    <w:rsid w:val="00622F71"/>
    <w:rsid w:val="00622FC1"/>
    <w:rsid w:val="0062301F"/>
    <w:rsid w:val="00623177"/>
    <w:rsid w:val="00623197"/>
    <w:rsid w:val="006231B2"/>
    <w:rsid w:val="006231FE"/>
    <w:rsid w:val="0062323D"/>
    <w:rsid w:val="00623276"/>
    <w:rsid w:val="00623309"/>
    <w:rsid w:val="00623328"/>
    <w:rsid w:val="00623366"/>
    <w:rsid w:val="006233D5"/>
    <w:rsid w:val="00623415"/>
    <w:rsid w:val="0062343F"/>
    <w:rsid w:val="00623442"/>
    <w:rsid w:val="00623443"/>
    <w:rsid w:val="0062347A"/>
    <w:rsid w:val="006234B9"/>
    <w:rsid w:val="00623511"/>
    <w:rsid w:val="0062354C"/>
    <w:rsid w:val="00623664"/>
    <w:rsid w:val="006236AD"/>
    <w:rsid w:val="00623721"/>
    <w:rsid w:val="0062374A"/>
    <w:rsid w:val="0062375B"/>
    <w:rsid w:val="006237BA"/>
    <w:rsid w:val="0062383F"/>
    <w:rsid w:val="00623850"/>
    <w:rsid w:val="00623860"/>
    <w:rsid w:val="006238F6"/>
    <w:rsid w:val="00623910"/>
    <w:rsid w:val="00623914"/>
    <w:rsid w:val="006239B7"/>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50"/>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87"/>
    <w:rsid w:val="00624FBD"/>
    <w:rsid w:val="00624FBF"/>
    <w:rsid w:val="00625318"/>
    <w:rsid w:val="006253FB"/>
    <w:rsid w:val="00625445"/>
    <w:rsid w:val="00625545"/>
    <w:rsid w:val="00625560"/>
    <w:rsid w:val="006255CD"/>
    <w:rsid w:val="006256C8"/>
    <w:rsid w:val="006256EC"/>
    <w:rsid w:val="006256FE"/>
    <w:rsid w:val="00625728"/>
    <w:rsid w:val="006257C7"/>
    <w:rsid w:val="006257F2"/>
    <w:rsid w:val="006258C8"/>
    <w:rsid w:val="006258EE"/>
    <w:rsid w:val="0062597F"/>
    <w:rsid w:val="006259C2"/>
    <w:rsid w:val="00625AB8"/>
    <w:rsid w:val="00625AF2"/>
    <w:rsid w:val="00625D72"/>
    <w:rsid w:val="00625DE2"/>
    <w:rsid w:val="00625ED9"/>
    <w:rsid w:val="00625F27"/>
    <w:rsid w:val="00625F7C"/>
    <w:rsid w:val="00625FAA"/>
    <w:rsid w:val="00625FC3"/>
    <w:rsid w:val="0062601F"/>
    <w:rsid w:val="00626073"/>
    <w:rsid w:val="006260AC"/>
    <w:rsid w:val="0062610F"/>
    <w:rsid w:val="00626145"/>
    <w:rsid w:val="00626152"/>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CB9"/>
    <w:rsid w:val="00626D23"/>
    <w:rsid w:val="00626D82"/>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3E"/>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6A"/>
    <w:rsid w:val="006302E0"/>
    <w:rsid w:val="006303E9"/>
    <w:rsid w:val="006303F5"/>
    <w:rsid w:val="00630497"/>
    <w:rsid w:val="006304C5"/>
    <w:rsid w:val="006306B7"/>
    <w:rsid w:val="006306D1"/>
    <w:rsid w:val="0063076B"/>
    <w:rsid w:val="00630786"/>
    <w:rsid w:val="006307C5"/>
    <w:rsid w:val="00630840"/>
    <w:rsid w:val="006308DF"/>
    <w:rsid w:val="006308FB"/>
    <w:rsid w:val="0063090F"/>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B"/>
    <w:rsid w:val="00630EAF"/>
    <w:rsid w:val="00630EE3"/>
    <w:rsid w:val="00630F65"/>
    <w:rsid w:val="00630F6B"/>
    <w:rsid w:val="00630F71"/>
    <w:rsid w:val="00630FB1"/>
    <w:rsid w:val="00630FCB"/>
    <w:rsid w:val="00631002"/>
    <w:rsid w:val="00631024"/>
    <w:rsid w:val="006310E4"/>
    <w:rsid w:val="00631130"/>
    <w:rsid w:val="006311A3"/>
    <w:rsid w:val="006312AA"/>
    <w:rsid w:val="006312DA"/>
    <w:rsid w:val="0063136B"/>
    <w:rsid w:val="0063136D"/>
    <w:rsid w:val="006315DE"/>
    <w:rsid w:val="006315FF"/>
    <w:rsid w:val="00631624"/>
    <w:rsid w:val="00631776"/>
    <w:rsid w:val="0063184E"/>
    <w:rsid w:val="006318C9"/>
    <w:rsid w:val="0063197B"/>
    <w:rsid w:val="00631A0C"/>
    <w:rsid w:val="00631A67"/>
    <w:rsid w:val="00631A6B"/>
    <w:rsid w:val="00631A9C"/>
    <w:rsid w:val="00631AB6"/>
    <w:rsid w:val="00631B39"/>
    <w:rsid w:val="00631B4D"/>
    <w:rsid w:val="00631B74"/>
    <w:rsid w:val="00631CB0"/>
    <w:rsid w:val="00631CF1"/>
    <w:rsid w:val="00631D93"/>
    <w:rsid w:val="00631DB5"/>
    <w:rsid w:val="00631DE5"/>
    <w:rsid w:val="00632089"/>
    <w:rsid w:val="0063218F"/>
    <w:rsid w:val="00632196"/>
    <w:rsid w:val="00632229"/>
    <w:rsid w:val="0063233D"/>
    <w:rsid w:val="00632364"/>
    <w:rsid w:val="006323C7"/>
    <w:rsid w:val="006324D9"/>
    <w:rsid w:val="00632551"/>
    <w:rsid w:val="00632598"/>
    <w:rsid w:val="006325FB"/>
    <w:rsid w:val="0063263D"/>
    <w:rsid w:val="00632693"/>
    <w:rsid w:val="00632720"/>
    <w:rsid w:val="00632742"/>
    <w:rsid w:val="00632747"/>
    <w:rsid w:val="00632882"/>
    <w:rsid w:val="0063293D"/>
    <w:rsid w:val="00632B0C"/>
    <w:rsid w:val="00632B0F"/>
    <w:rsid w:val="00632B54"/>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3DE"/>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0C"/>
    <w:rsid w:val="00633CF9"/>
    <w:rsid w:val="00633D02"/>
    <w:rsid w:val="00633DC5"/>
    <w:rsid w:val="00633E02"/>
    <w:rsid w:val="00633E15"/>
    <w:rsid w:val="00633F12"/>
    <w:rsid w:val="00633FF9"/>
    <w:rsid w:val="00634009"/>
    <w:rsid w:val="00634093"/>
    <w:rsid w:val="00634198"/>
    <w:rsid w:val="006341A5"/>
    <w:rsid w:val="006342CE"/>
    <w:rsid w:val="00634357"/>
    <w:rsid w:val="00634382"/>
    <w:rsid w:val="006343CB"/>
    <w:rsid w:val="006343D6"/>
    <w:rsid w:val="0063444B"/>
    <w:rsid w:val="0063449B"/>
    <w:rsid w:val="006344F4"/>
    <w:rsid w:val="00634520"/>
    <w:rsid w:val="006345AC"/>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AE9"/>
    <w:rsid w:val="00634B3E"/>
    <w:rsid w:val="00634C56"/>
    <w:rsid w:val="00634D49"/>
    <w:rsid w:val="00634DDD"/>
    <w:rsid w:val="00634DEB"/>
    <w:rsid w:val="00634E63"/>
    <w:rsid w:val="00634F05"/>
    <w:rsid w:val="0063503E"/>
    <w:rsid w:val="0063503F"/>
    <w:rsid w:val="00635064"/>
    <w:rsid w:val="00635269"/>
    <w:rsid w:val="0063549E"/>
    <w:rsid w:val="0063552B"/>
    <w:rsid w:val="006355AD"/>
    <w:rsid w:val="006358FC"/>
    <w:rsid w:val="00635A20"/>
    <w:rsid w:val="00635ABA"/>
    <w:rsid w:val="00635AF0"/>
    <w:rsid w:val="00635B7D"/>
    <w:rsid w:val="00635BE8"/>
    <w:rsid w:val="00635C9B"/>
    <w:rsid w:val="00635CB4"/>
    <w:rsid w:val="00635CC9"/>
    <w:rsid w:val="00635D75"/>
    <w:rsid w:val="00635DA7"/>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24"/>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92"/>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2D9"/>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49F"/>
    <w:rsid w:val="006415E2"/>
    <w:rsid w:val="00641662"/>
    <w:rsid w:val="0064177D"/>
    <w:rsid w:val="0064178B"/>
    <w:rsid w:val="00641877"/>
    <w:rsid w:val="0064187B"/>
    <w:rsid w:val="006418D0"/>
    <w:rsid w:val="006418EF"/>
    <w:rsid w:val="006419B1"/>
    <w:rsid w:val="006419FF"/>
    <w:rsid w:val="00641A55"/>
    <w:rsid w:val="00641A6D"/>
    <w:rsid w:val="00641B4C"/>
    <w:rsid w:val="00641C5D"/>
    <w:rsid w:val="00641D5E"/>
    <w:rsid w:val="00641DB3"/>
    <w:rsid w:val="00641EC0"/>
    <w:rsid w:val="006421C8"/>
    <w:rsid w:val="00642314"/>
    <w:rsid w:val="00642329"/>
    <w:rsid w:val="00642383"/>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2A"/>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546"/>
    <w:rsid w:val="00643712"/>
    <w:rsid w:val="00643713"/>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CEC"/>
    <w:rsid w:val="00643D7B"/>
    <w:rsid w:val="00643DB5"/>
    <w:rsid w:val="00643F50"/>
    <w:rsid w:val="00643FDB"/>
    <w:rsid w:val="006440CD"/>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64"/>
    <w:rsid w:val="00644BBB"/>
    <w:rsid w:val="00644CF0"/>
    <w:rsid w:val="00644EE0"/>
    <w:rsid w:val="00644F62"/>
    <w:rsid w:val="00644FD5"/>
    <w:rsid w:val="00645090"/>
    <w:rsid w:val="00645102"/>
    <w:rsid w:val="00645241"/>
    <w:rsid w:val="0064535B"/>
    <w:rsid w:val="006453E9"/>
    <w:rsid w:val="00645473"/>
    <w:rsid w:val="00645478"/>
    <w:rsid w:val="006454B9"/>
    <w:rsid w:val="006455F0"/>
    <w:rsid w:val="00645602"/>
    <w:rsid w:val="00645622"/>
    <w:rsid w:val="0064562B"/>
    <w:rsid w:val="00645652"/>
    <w:rsid w:val="00645678"/>
    <w:rsid w:val="006456B4"/>
    <w:rsid w:val="00645764"/>
    <w:rsid w:val="00645783"/>
    <w:rsid w:val="0064578F"/>
    <w:rsid w:val="0064579F"/>
    <w:rsid w:val="0064585A"/>
    <w:rsid w:val="006458A2"/>
    <w:rsid w:val="006458BA"/>
    <w:rsid w:val="00645949"/>
    <w:rsid w:val="00645AF0"/>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5E4"/>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A9"/>
    <w:rsid w:val="00646DEB"/>
    <w:rsid w:val="00646DF4"/>
    <w:rsid w:val="00646E16"/>
    <w:rsid w:val="00646E6A"/>
    <w:rsid w:val="00646E84"/>
    <w:rsid w:val="00646E86"/>
    <w:rsid w:val="00646E9F"/>
    <w:rsid w:val="00646EB6"/>
    <w:rsid w:val="00646ED6"/>
    <w:rsid w:val="00646F10"/>
    <w:rsid w:val="0064704B"/>
    <w:rsid w:val="0064710B"/>
    <w:rsid w:val="00647146"/>
    <w:rsid w:val="00647184"/>
    <w:rsid w:val="006471BA"/>
    <w:rsid w:val="006471C8"/>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6BC"/>
    <w:rsid w:val="0065081D"/>
    <w:rsid w:val="006508D0"/>
    <w:rsid w:val="00650939"/>
    <w:rsid w:val="00650966"/>
    <w:rsid w:val="006509DB"/>
    <w:rsid w:val="00650A81"/>
    <w:rsid w:val="00650A8B"/>
    <w:rsid w:val="00650B6F"/>
    <w:rsid w:val="00650C05"/>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1"/>
    <w:rsid w:val="00651368"/>
    <w:rsid w:val="006513CC"/>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4C"/>
    <w:rsid w:val="0065235E"/>
    <w:rsid w:val="006523D9"/>
    <w:rsid w:val="0065246B"/>
    <w:rsid w:val="006524C0"/>
    <w:rsid w:val="00652524"/>
    <w:rsid w:val="006525AE"/>
    <w:rsid w:val="006525B1"/>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03"/>
    <w:rsid w:val="00653226"/>
    <w:rsid w:val="00653430"/>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3F04"/>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1FB"/>
    <w:rsid w:val="006553C3"/>
    <w:rsid w:val="00655414"/>
    <w:rsid w:val="00655512"/>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7B"/>
    <w:rsid w:val="00655B85"/>
    <w:rsid w:val="00655BD0"/>
    <w:rsid w:val="00655D1A"/>
    <w:rsid w:val="00655DA4"/>
    <w:rsid w:val="00655DB5"/>
    <w:rsid w:val="00655E50"/>
    <w:rsid w:val="00655ECB"/>
    <w:rsid w:val="00655F26"/>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9B2"/>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83"/>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1D"/>
    <w:rsid w:val="0066034A"/>
    <w:rsid w:val="0066038A"/>
    <w:rsid w:val="00660393"/>
    <w:rsid w:val="006603A0"/>
    <w:rsid w:val="006603D5"/>
    <w:rsid w:val="00660512"/>
    <w:rsid w:val="006605E8"/>
    <w:rsid w:val="00660613"/>
    <w:rsid w:val="0066064C"/>
    <w:rsid w:val="00660666"/>
    <w:rsid w:val="0066072C"/>
    <w:rsid w:val="00660739"/>
    <w:rsid w:val="00660755"/>
    <w:rsid w:val="006607B7"/>
    <w:rsid w:val="006607D6"/>
    <w:rsid w:val="00660806"/>
    <w:rsid w:val="00660848"/>
    <w:rsid w:val="00660863"/>
    <w:rsid w:val="006608A3"/>
    <w:rsid w:val="006608F0"/>
    <w:rsid w:val="0066095F"/>
    <w:rsid w:val="006609A9"/>
    <w:rsid w:val="00660A4C"/>
    <w:rsid w:val="00660AB9"/>
    <w:rsid w:val="00660B1D"/>
    <w:rsid w:val="00660BAD"/>
    <w:rsid w:val="00660CBD"/>
    <w:rsid w:val="00660CE0"/>
    <w:rsid w:val="00660D22"/>
    <w:rsid w:val="00660E94"/>
    <w:rsid w:val="00660EAA"/>
    <w:rsid w:val="00660F8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7F"/>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24"/>
    <w:rsid w:val="006629B6"/>
    <w:rsid w:val="006629FF"/>
    <w:rsid w:val="00662A13"/>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103"/>
    <w:rsid w:val="00663224"/>
    <w:rsid w:val="00663336"/>
    <w:rsid w:val="006633F3"/>
    <w:rsid w:val="006634DB"/>
    <w:rsid w:val="006634E7"/>
    <w:rsid w:val="006634F7"/>
    <w:rsid w:val="00663500"/>
    <w:rsid w:val="00663739"/>
    <w:rsid w:val="0066379A"/>
    <w:rsid w:val="006637B2"/>
    <w:rsid w:val="006638FE"/>
    <w:rsid w:val="00663920"/>
    <w:rsid w:val="00663988"/>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5AB"/>
    <w:rsid w:val="00664651"/>
    <w:rsid w:val="0066475E"/>
    <w:rsid w:val="00664774"/>
    <w:rsid w:val="0066477F"/>
    <w:rsid w:val="00664786"/>
    <w:rsid w:val="006647E8"/>
    <w:rsid w:val="00664892"/>
    <w:rsid w:val="006648C6"/>
    <w:rsid w:val="006648F6"/>
    <w:rsid w:val="0066494A"/>
    <w:rsid w:val="0066497D"/>
    <w:rsid w:val="006649AB"/>
    <w:rsid w:val="00664A8B"/>
    <w:rsid w:val="00664ACB"/>
    <w:rsid w:val="00664B6D"/>
    <w:rsid w:val="00664DF3"/>
    <w:rsid w:val="00664E3E"/>
    <w:rsid w:val="00664EBC"/>
    <w:rsid w:val="00664EE2"/>
    <w:rsid w:val="00664F38"/>
    <w:rsid w:val="00664F54"/>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58"/>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27"/>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7"/>
    <w:rsid w:val="00666BDF"/>
    <w:rsid w:val="00666C29"/>
    <w:rsid w:val="00666CC0"/>
    <w:rsid w:val="00666CCE"/>
    <w:rsid w:val="00666CE4"/>
    <w:rsid w:val="00666D16"/>
    <w:rsid w:val="00666D9F"/>
    <w:rsid w:val="00666DA2"/>
    <w:rsid w:val="00666E43"/>
    <w:rsid w:val="00666E6C"/>
    <w:rsid w:val="00666E9F"/>
    <w:rsid w:val="00666EA5"/>
    <w:rsid w:val="00666EDD"/>
    <w:rsid w:val="00666F24"/>
    <w:rsid w:val="00666FC3"/>
    <w:rsid w:val="00666FC4"/>
    <w:rsid w:val="0066707B"/>
    <w:rsid w:val="006670D7"/>
    <w:rsid w:val="00667107"/>
    <w:rsid w:val="00667176"/>
    <w:rsid w:val="0066718C"/>
    <w:rsid w:val="006671AE"/>
    <w:rsid w:val="006671D6"/>
    <w:rsid w:val="006671E6"/>
    <w:rsid w:val="0066720D"/>
    <w:rsid w:val="0066734B"/>
    <w:rsid w:val="0066738A"/>
    <w:rsid w:val="00667583"/>
    <w:rsid w:val="006675FE"/>
    <w:rsid w:val="00667700"/>
    <w:rsid w:val="0066770A"/>
    <w:rsid w:val="00667741"/>
    <w:rsid w:val="00667752"/>
    <w:rsid w:val="0066782E"/>
    <w:rsid w:val="0066793F"/>
    <w:rsid w:val="00667A32"/>
    <w:rsid w:val="00667AAE"/>
    <w:rsid w:val="00667B99"/>
    <w:rsid w:val="00667CC7"/>
    <w:rsid w:val="00667D0F"/>
    <w:rsid w:val="00667D1F"/>
    <w:rsid w:val="00667DA2"/>
    <w:rsid w:val="00667DF1"/>
    <w:rsid w:val="00667E1B"/>
    <w:rsid w:val="00667E85"/>
    <w:rsid w:val="00667E97"/>
    <w:rsid w:val="00667F0B"/>
    <w:rsid w:val="00667F4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6A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CAE"/>
    <w:rsid w:val="00670DCB"/>
    <w:rsid w:val="00670DEF"/>
    <w:rsid w:val="00670F0F"/>
    <w:rsid w:val="00670F26"/>
    <w:rsid w:val="00670F73"/>
    <w:rsid w:val="00670F9B"/>
    <w:rsid w:val="00670FD0"/>
    <w:rsid w:val="006710E2"/>
    <w:rsid w:val="0067110D"/>
    <w:rsid w:val="0067122C"/>
    <w:rsid w:val="006712AE"/>
    <w:rsid w:val="0067130B"/>
    <w:rsid w:val="0067132B"/>
    <w:rsid w:val="00671344"/>
    <w:rsid w:val="00671422"/>
    <w:rsid w:val="00671460"/>
    <w:rsid w:val="0067153F"/>
    <w:rsid w:val="0067162C"/>
    <w:rsid w:val="00671655"/>
    <w:rsid w:val="00671761"/>
    <w:rsid w:val="006717EF"/>
    <w:rsid w:val="006718D2"/>
    <w:rsid w:val="00671951"/>
    <w:rsid w:val="00671B99"/>
    <w:rsid w:val="00671BC8"/>
    <w:rsid w:val="00671BF2"/>
    <w:rsid w:val="00671C08"/>
    <w:rsid w:val="00671C98"/>
    <w:rsid w:val="00671CEE"/>
    <w:rsid w:val="00671D8E"/>
    <w:rsid w:val="00671DAE"/>
    <w:rsid w:val="00671E37"/>
    <w:rsid w:val="00671E3A"/>
    <w:rsid w:val="00671E4F"/>
    <w:rsid w:val="00671EB4"/>
    <w:rsid w:val="00671EE3"/>
    <w:rsid w:val="00671F2A"/>
    <w:rsid w:val="00671F7E"/>
    <w:rsid w:val="0067203C"/>
    <w:rsid w:val="0067204F"/>
    <w:rsid w:val="006720B5"/>
    <w:rsid w:val="00672157"/>
    <w:rsid w:val="006721BD"/>
    <w:rsid w:val="006721EA"/>
    <w:rsid w:val="00672247"/>
    <w:rsid w:val="00672261"/>
    <w:rsid w:val="0067227E"/>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45"/>
    <w:rsid w:val="00672E61"/>
    <w:rsid w:val="00672F06"/>
    <w:rsid w:val="00672F4E"/>
    <w:rsid w:val="00672FD8"/>
    <w:rsid w:val="00673036"/>
    <w:rsid w:val="00673074"/>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6E4"/>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48"/>
    <w:rsid w:val="006748CB"/>
    <w:rsid w:val="006748D2"/>
    <w:rsid w:val="006748E6"/>
    <w:rsid w:val="00674913"/>
    <w:rsid w:val="00674937"/>
    <w:rsid w:val="00674A28"/>
    <w:rsid w:val="00674A8A"/>
    <w:rsid w:val="00674B57"/>
    <w:rsid w:val="00674BC7"/>
    <w:rsid w:val="00674C92"/>
    <w:rsid w:val="00674C9E"/>
    <w:rsid w:val="00674CB4"/>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83"/>
    <w:rsid w:val="0067559A"/>
    <w:rsid w:val="006755F0"/>
    <w:rsid w:val="00675604"/>
    <w:rsid w:val="00675605"/>
    <w:rsid w:val="0067563F"/>
    <w:rsid w:val="00675682"/>
    <w:rsid w:val="00675689"/>
    <w:rsid w:val="006756D2"/>
    <w:rsid w:val="0067574B"/>
    <w:rsid w:val="00675756"/>
    <w:rsid w:val="00675829"/>
    <w:rsid w:val="00675854"/>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7C"/>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A7"/>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38"/>
    <w:rsid w:val="00677A47"/>
    <w:rsid w:val="00677A9C"/>
    <w:rsid w:val="00677ABC"/>
    <w:rsid w:val="00677B4B"/>
    <w:rsid w:val="00677C0E"/>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8"/>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9"/>
    <w:rsid w:val="0068173D"/>
    <w:rsid w:val="006817B5"/>
    <w:rsid w:val="006817F4"/>
    <w:rsid w:val="00681804"/>
    <w:rsid w:val="00681814"/>
    <w:rsid w:val="00681858"/>
    <w:rsid w:val="0068189B"/>
    <w:rsid w:val="006818FC"/>
    <w:rsid w:val="00681920"/>
    <w:rsid w:val="00681958"/>
    <w:rsid w:val="006819CE"/>
    <w:rsid w:val="00681A22"/>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82"/>
    <w:rsid w:val="006824D0"/>
    <w:rsid w:val="0068250D"/>
    <w:rsid w:val="0068251F"/>
    <w:rsid w:val="006825D8"/>
    <w:rsid w:val="0068260D"/>
    <w:rsid w:val="0068262F"/>
    <w:rsid w:val="00682638"/>
    <w:rsid w:val="0068263C"/>
    <w:rsid w:val="006826C7"/>
    <w:rsid w:val="006826DE"/>
    <w:rsid w:val="00682773"/>
    <w:rsid w:val="0068288D"/>
    <w:rsid w:val="00682965"/>
    <w:rsid w:val="006829C9"/>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75"/>
    <w:rsid w:val="0068348E"/>
    <w:rsid w:val="006835CE"/>
    <w:rsid w:val="006835D1"/>
    <w:rsid w:val="006835F3"/>
    <w:rsid w:val="006836A1"/>
    <w:rsid w:val="0068387A"/>
    <w:rsid w:val="0068399B"/>
    <w:rsid w:val="00683A04"/>
    <w:rsid w:val="00683AE6"/>
    <w:rsid w:val="00683B59"/>
    <w:rsid w:val="00683C65"/>
    <w:rsid w:val="00683D58"/>
    <w:rsid w:val="00683E0F"/>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5A"/>
    <w:rsid w:val="00684DAF"/>
    <w:rsid w:val="00684DCE"/>
    <w:rsid w:val="00684DF2"/>
    <w:rsid w:val="00684E76"/>
    <w:rsid w:val="00684E82"/>
    <w:rsid w:val="00684F35"/>
    <w:rsid w:val="00684FF3"/>
    <w:rsid w:val="00685005"/>
    <w:rsid w:val="0068504F"/>
    <w:rsid w:val="00685095"/>
    <w:rsid w:val="006850AD"/>
    <w:rsid w:val="006850C5"/>
    <w:rsid w:val="006851A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28"/>
    <w:rsid w:val="00686152"/>
    <w:rsid w:val="00686196"/>
    <w:rsid w:val="006861D7"/>
    <w:rsid w:val="006861F9"/>
    <w:rsid w:val="00686265"/>
    <w:rsid w:val="006862B5"/>
    <w:rsid w:val="006862DB"/>
    <w:rsid w:val="0068636D"/>
    <w:rsid w:val="006863A6"/>
    <w:rsid w:val="006864CE"/>
    <w:rsid w:val="006864FC"/>
    <w:rsid w:val="0068650C"/>
    <w:rsid w:val="00686547"/>
    <w:rsid w:val="0068654B"/>
    <w:rsid w:val="00686624"/>
    <w:rsid w:val="00686633"/>
    <w:rsid w:val="00686690"/>
    <w:rsid w:val="00686717"/>
    <w:rsid w:val="0068671F"/>
    <w:rsid w:val="006867EB"/>
    <w:rsid w:val="00686832"/>
    <w:rsid w:val="00686887"/>
    <w:rsid w:val="006868DE"/>
    <w:rsid w:val="006868FE"/>
    <w:rsid w:val="00686944"/>
    <w:rsid w:val="006869A4"/>
    <w:rsid w:val="00686B3A"/>
    <w:rsid w:val="00686B4C"/>
    <w:rsid w:val="00686B62"/>
    <w:rsid w:val="00686CDB"/>
    <w:rsid w:val="00686D21"/>
    <w:rsid w:val="00686D2E"/>
    <w:rsid w:val="00686EB4"/>
    <w:rsid w:val="00686ED7"/>
    <w:rsid w:val="00686EDF"/>
    <w:rsid w:val="00686F5A"/>
    <w:rsid w:val="00686FE2"/>
    <w:rsid w:val="00687078"/>
    <w:rsid w:val="006870C9"/>
    <w:rsid w:val="00687120"/>
    <w:rsid w:val="0068713B"/>
    <w:rsid w:val="00687167"/>
    <w:rsid w:val="006872E0"/>
    <w:rsid w:val="00687368"/>
    <w:rsid w:val="006873D6"/>
    <w:rsid w:val="006873E3"/>
    <w:rsid w:val="00687552"/>
    <w:rsid w:val="00687565"/>
    <w:rsid w:val="0068757A"/>
    <w:rsid w:val="00687586"/>
    <w:rsid w:val="00687634"/>
    <w:rsid w:val="00687679"/>
    <w:rsid w:val="006876D3"/>
    <w:rsid w:val="0068779D"/>
    <w:rsid w:val="006877C6"/>
    <w:rsid w:val="006879AF"/>
    <w:rsid w:val="00687A5B"/>
    <w:rsid w:val="00687A8E"/>
    <w:rsid w:val="00687A9E"/>
    <w:rsid w:val="00687AB4"/>
    <w:rsid w:val="00687AEE"/>
    <w:rsid w:val="00687B62"/>
    <w:rsid w:val="00687BB1"/>
    <w:rsid w:val="00687BB8"/>
    <w:rsid w:val="00687C7D"/>
    <w:rsid w:val="00687C97"/>
    <w:rsid w:val="00687CD8"/>
    <w:rsid w:val="00687CF2"/>
    <w:rsid w:val="00687E42"/>
    <w:rsid w:val="00687E76"/>
    <w:rsid w:val="00690014"/>
    <w:rsid w:val="0069001D"/>
    <w:rsid w:val="00690023"/>
    <w:rsid w:val="00690032"/>
    <w:rsid w:val="006900B9"/>
    <w:rsid w:val="00690210"/>
    <w:rsid w:val="0069034C"/>
    <w:rsid w:val="00690394"/>
    <w:rsid w:val="00690407"/>
    <w:rsid w:val="00690556"/>
    <w:rsid w:val="00690665"/>
    <w:rsid w:val="00690668"/>
    <w:rsid w:val="006906A4"/>
    <w:rsid w:val="0069072F"/>
    <w:rsid w:val="00690779"/>
    <w:rsid w:val="006907A8"/>
    <w:rsid w:val="006907C6"/>
    <w:rsid w:val="00690897"/>
    <w:rsid w:val="006908D4"/>
    <w:rsid w:val="00690A6C"/>
    <w:rsid w:val="00690BA8"/>
    <w:rsid w:val="00690D58"/>
    <w:rsid w:val="00690DD5"/>
    <w:rsid w:val="00690E16"/>
    <w:rsid w:val="00690E5F"/>
    <w:rsid w:val="00690EB3"/>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84"/>
    <w:rsid w:val="0069189A"/>
    <w:rsid w:val="006918DB"/>
    <w:rsid w:val="00691A30"/>
    <w:rsid w:val="00691A8E"/>
    <w:rsid w:val="00691AA4"/>
    <w:rsid w:val="00691AC3"/>
    <w:rsid w:val="00691B0B"/>
    <w:rsid w:val="00691CD2"/>
    <w:rsid w:val="00691D61"/>
    <w:rsid w:val="00691D72"/>
    <w:rsid w:val="00691D9C"/>
    <w:rsid w:val="00691DC0"/>
    <w:rsid w:val="00691E1A"/>
    <w:rsid w:val="00691EA8"/>
    <w:rsid w:val="00691EE4"/>
    <w:rsid w:val="00691F20"/>
    <w:rsid w:val="00691F57"/>
    <w:rsid w:val="00691FB7"/>
    <w:rsid w:val="00692088"/>
    <w:rsid w:val="00692097"/>
    <w:rsid w:val="006920A2"/>
    <w:rsid w:val="0069214B"/>
    <w:rsid w:val="0069215D"/>
    <w:rsid w:val="0069219E"/>
    <w:rsid w:val="006921FF"/>
    <w:rsid w:val="006922B2"/>
    <w:rsid w:val="006922BE"/>
    <w:rsid w:val="006922EA"/>
    <w:rsid w:val="00692371"/>
    <w:rsid w:val="00692483"/>
    <w:rsid w:val="006924E9"/>
    <w:rsid w:val="0069259B"/>
    <w:rsid w:val="006925E3"/>
    <w:rsid w:val="00692634"/>
    <w:rsid w:val="0069263A"/>
    <w:rsid w:val="00692663"/>
    <w:rsid w:val="0069266F"/>
    <w:rsid w:val="0069270A"/>
    <w:rsid w:val="00692721"/>
    <w:rsid w:val="0069273A"/>
    <w:rsid w:val="0069278F"/>
    <w:rsid w:val="00692881"/>
    <w:rsid w:val="00692887"/>
    <w:rsid w:val="00692955"/>
    <w:rsid w:val="00692979"/>
    <w:rsid w:val="006929D0"/>
    <w:rsid w:val="00692A7A"/>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2FD"/>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CC"/>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644"/>
    <w:rsid w:val="00695793"/>
    <w:rsid w:val="006957D6"/>
    <w:rsid w:val="006957EC"/>
    <w:rsid w:val="00695863"/>
    <w:rsid w:val="00695961"/>
    <w:rsid w:val="00695992"/>
    <w:rsid w:val="00695A65"/>
    <w:rsid w:val="00695B5D"/>
    <w:rsid w:val="00695B80"/>
    <w:rsid w:val="00695C0D"/>
    <w:rsid w:val="00695CD3"/>
    <w:rsid w:val="00695CFA"/>
    <w:rsid w:val="00695D42"/>
    <w:rsid w:val="00695D60"/>
    <w:rsid w:val="00695D62"/>
    <w:rsid w:val="00695DA0"/>
    <w:rsid w:val="00695E07"/>
    <w:rsid w:val="00695EE2"/>
    <w:rsid w:val="00695F24"/>
    <w:rsid w:val="00695F4A"/>
    <w:rsid w:val="00695F52"/>
    <w:rsid w:val="00695FAE"/>
    <w:rsid w:val="00695FD0"/>
    <w:rsid w:val="00695FD2"/>
    <w:rsid w:val="0069609D"/>
    <w:rsid w:val="006960FC"/>
    <w:rsid w:val="0069617B"/>
    <w:rsid w:val="0069618E"/>
    <w:rsid w:val="0069625E"/>
    <w:rsid w:val="00696339"/>
    <w:rsid w:val="00696340"/>
    <w:rsid w:val="0069638E"/>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C52"/>
    <w:rsid w:val="00696D7F"/>
    <w:rsid w:val="00696DFE"/>
    <w:rsid w:val="00696E49"/>
    <w:rsid w:val="00696E7E"/>
    <w:rsid w:val="00696E8E"/>
    <w:rsid w:val="00696E9F"/>
    <w:rsid w:val="00696EF2"/>
    <w:rsid w:val="006970FF"/>
    <w:rsid w:val="0069714C"/>
    <w:rsid w:val="00697224"/>
    <w:rsid w:val="006972E6"/>
    <w:rsid w:val="006973A8"/>
    <w:rsid w:val="0069747B"/>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396"/>
    <w:rsid w:val="006A04AA"/>
    <w:rsid w:val="006A04C5"/>
    <w:rsid w:val="006A04D2"/>
    <w:rsid w:val="006A0540"/>
    <w:rsid w:val="006A0555"/>
    <w:rsid w:val="006A05FE"/>
    <w:rsid w:val="006A06C0"/>
    <w:rsid w:val="006A076C"/>
    <w:rsid w:val="006A0804"/>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4C7"/>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DDA"/>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8C"/>
    <w:rsid w:val="006A2FA8"/>
    <w:rsid w:val="006A2FB8"/>
    <w:rsid w:val="006A2FF4"/>
    <w:rsid w:val="006A3079"/>
    <w:rsid w:val="006A3110"/>
    <w:rsid w:val="006A316F"/>
    <w:rsid w:val="006A3259"/>
    <w:rsid w:val="006A3290"/>
    <w:rsid w:val="006A32FC"/>
    <w:rsid w:val="006A331A"/>
    <w:rsid w:val="006A33F3"/>
    <w:rsid w:val="006A3485"/>
    <w:rsid w:val="006A3486"/>
    <w:rsid w:val="006A34A2"/>
    <w:rsid w:val="006A34BB"/>
    <w:rsid w:val="006A34C3"/>
    <w:rsid w:val="006A3576"/>
    <w:rsid w:val="006A3584"/>
    <w:rsid w:val="006A35BF"/>
    <w:rsid w:val="006A3608"/>
    <w:rsid w:val="006A36CD"/>
    <w:rsid w:val="006A36DB"/>
    <w:rsid w:val="006A38B9"/>
    <w:rsid w:val="006A3925"/>
    <w:rsid w:val="006A39A2"/>
    <w:rsid w:val="006A39FD"/>
    <w:rsid w:val="006A3A4E"/>
    <w:rsid w:val="006A3B05"/>
    <w:rsid w:val="006A3B8E"/>
    <w:rsid w:val="006A3BBA"/>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67"/>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3D5"/>
    <w:rsid w:val="006A5416"/>
    <w:rsid w:val="006A547C"/>
    <w:rsid w:val="006A549F"/>
    <w:rsid w:val="006A54C9"/>
    <w:rsid w:val="006A55BF"/>
    <w:rsid w:val="006A55DF"/>
    <w:rsid w:val="006A5623"/>
    <w:rsid w:val="006A5633"/>
    <w:rsid w:val="006A5693"/>
    <w:rsid w:val="006A56E6"/>
    <w:rsid w:val="006A56EE"/>
    <w:rsid w:val="006A57D4"/>
    <w:rsid w:val="006A588A"/>
    <w:rsid w:val="006A58C4"/>
    <w:rsid w:val="006A58EF"/>
    <w:rsid w:val="006A5955"/>
    <w:rsid w:val="006A5A1F"/>
    <w:rsid w:val="006A5B21"/>
    <w:rsid w:val="006A5B55"/>
    <w:rsid w:val="006A5C16"/>
    <w:rsid w:val="006A5CC6"/>
    <w:rsid w:val="006A5CE0"/>
    <w:rsid w:val="006A5E69"/>
    <w:rsid w:val="006A5F46"/>
    <w:rsid w:val="006A605B"/>
    <w:rsid w:val="006A607E"/>
    <w:rsid w:val="006A60AE"/>
    <w:rsid w:val="006A61DC"/>
    <w:rsid w:val="006A6252"/>
    <w:rsid w:val="006A62CC"/>
    <w:rsid w:val="006A6348"/>
    <w:rsid w:val="006A638D"/>
    <w:rsid w:val="006A63D1"/>
    <w:rsid w:val="006A656B"/>
    <w:rsid w:val="006A661C"/>
    <w:rsid w:val="006A67AA"/>
    <w:rsid w:val="006A6812"/>
    <w:rsid w:val="006A6943"/>
    <w:rsid w:val="006A6947"/>
    <w:rsid w:val="006A695A"/>
    <w:rsid w:val="006A69A0"/>
    <w:rsid w:val="006A69A3"/>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3"/>
    <w:rsid w:val="006A7E47"/>
    <w:rsid w:val="006A7EB8"/>
    <w:rsid w:val="006A7F45"/>
    <w:rsid w:val="006A7FA9"/>
    <w:rsid w:val="006B023B"/>
    <w:rsid w:val="006B02F2"/>
    <w:rsid w:val="006B02F4"/>
    <w:rsid w:val="006B0341"/>
    <w:rsid w:val="006B03E7"/>
    <w:rsid w:val="006B040C"/>
    <w:rsid w:val="006B0412"/>
    <w:rsid w:val="006B0543"/>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A0"/>
    <w:rsid w:val="006B0EBB"/>
    <w:rsid w:val="006B0EF6"/>
    <w:rsid w:val="006B0F46"/>
    <w:rsid w:val="006B0F7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A8F"/>
    <w:rsid w:val="006B1AAD"/>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591"/>
    <w:rsid w:val="006B26D2"/>
    <w:rsid w:val="006B26EC"/>
    <w:rsid w:val="006B2772"/>
    <w:rsid w:val="006B2874"/>
    <w:rsid w:val="006B2898"/>
    <w:rsid w:val="006B28D8"/>
    <w:rsid w:val="006B290B"/>
    <w:rsid w:val="006B2976"/>
    <w:rsid w:val="006B29B7"/>
    <w:rsid w:val="006B29F2"/>
    <w:rsid w:val="006B2A05"/>
    <w:rsid w:val="006B2A33"/>
    <w:rsid w:val="006B2AB2"/>
    <w:rsid w:val="006B2AB8"/>
    <w:rsid w:val="006B2C13"/>
    <w:rsid w:val="006B2CAA"/>
    <w:rsid w:val="006B2DDD"/>
    <w:rsid w:val="006B2F85"/>
    <w:rsid w:val="006B30A9"/>
    <w:rsid w:val="006B30AF"/>
    <w:rsid w:val="006B3142"/>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3FEB"/>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C7"/>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A5"/>
    <w:rsid w:val="006B51D1"/>
    <w:rsid w:val="006B51DB"/>
    <w:rsid w:val="006B528B"/>
    <w:rsid w:val="006B5485"/>
    <w:rsid w:val="006B548D"/>
    <w:rsid w:val="006B5548"/>
    <w:rsid w:val="006B55A2"/>
    <w:rsid w:val="006B560F"/>
    <w:rsid w:val="006B561A"/>
    <w:rsid w:val="006B566F"/>
    <w:rsid w:val="006B56A2"/>
    <w:rsid w:val="006B56BE"/>
    <w:rsid w:val="006B5715"/>
    <w:rsid w:val="006B5761"/>
    <w:rsid w:val="006B5772"/>
    <w:rsid w:val="006B588F"/>
    <w:rsid w:val="006B58E5"/>
    <w:rsid w:val="006B5916"/>
    <w:rsid w:val="006B591E"/>
    <w:rsid w:val="006B5A0E"/>
    <w:rsid w:val="006B5A7D"/>
    <w:rsid w:val="006B5C87"/>
    <w:rsid w:val="006B5C8B"/>
    <w:rsid w:val="006B5CDA"/>
    <w:rsid w:val="006B5D24"/>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EF2"/>
    <w:rsid w:val="006B6F47"/>
    <w:rsid w:val="006B6F5B"/>
    <w:rsid w:val="006B6FCB"/>
    <w:rsid w:val="006B709B"/>
    <w:rsid w:val="006B70F8"/>
    <w:rsid w:val="006B710B"/>
    <w:rsid w:val="006B7198"/>
    <w:rsid w:val="006B719F"/>
    <w:rsid w:val="006B71DD"/>
    <w:rsid w:val="006B726C"/>
    <w:rsid w:val="006B72BA"/>
    <w:rsid w:val="006B7405"/>
    <w:rsid w:val="006B746C"/>
    <w:rsid w:val="006B7495"/>
    <w:rsid w:val="006B74FC"/>
    <w:rsid w:val="006B75C1"/>
    <w:rsid w:val="006B76F9"/>
    <w:rsid w:val="006B7749"/>
    <w:rsid w:val="006B77FF"/>
    <w:rsid w:val="006B792E"/>
    <w:rsid w:val="006B79F2"/>
    <w:rsid w:val="006B7A65"/>
    <w:rsid w:val="006B7AA6"/>
    <w:rsid w:val="006B7ABA"/>
    <w:rsid w:val="006B7B31"/>
    <w:rsid w:val="006B7BA3"/>
    <w:rsid w:val="006B7BD6"/>
    <w:rsid w:val="006B7C77"/>
    <w:rsid w:val="006B7C85"/>
    <w:rsid w:val="006B7CA0"/>
    <w:rsid w:val="006B7D03"/>
    <w:rsid w:val="006B7DC6"/>
    <w:rsid w:val="006B7DDD"/>
    <w:rsid w:val="006B7E4E"/>
    <w:rsid w:val="006B7EEB"/>
    <w:rsid w:val="006B7EFF"/>
    <w:rsid w:val="006C0038"/>
    <w:rsid w:val="006C0068"/>
    <w:rsid w:val="006C009D"/>
    <w:rsid w:val="006C00CA"/>
    <w:rsid w:val="006C00E9"/>
    <w:rsid w:val="006C013C"/>
    <w:rsid w:val="006C01C1"/>
    <w:rsid w:val="006C0301"/>
    <w:rsid w:val="006C0305"/>
    <w:rsid w:val="006C0395"/>
    <w:rsid w:val="006C04DA"/>
    <w:rsid w:val="006C057D"/>
    <w:rsid w:val="006C0629"/>
    <w:rsid w:val="006C0635"/>
    <w:rsid w:val="006C0643"/>
    <w:rsid w:val="006C0654"/>
    <w:rsid w:val="006C0769"/>
    <w:rsid w:val="006C07D4"/>
    <w:rsid w:val="006C0851"/>
    <w:rsid w:val="006C08E5"/>
    <w:rsid w:val="006C08F6"/>
    <w:rsid w:val="006C09A5"/>
    <w:rsid w:val="006C09E5"/>
    <w:rsid w:val="006C0A13"/>
    <w:rsid w:val="006C0A4B"/>
    <w:rsid w:val="006C0AB4"/>
    <w:rsid w:val="006C0B2A"/>
    <w:rsid w:val="006C0C1D"/>
    <w:rsid w:val="006C0CAA"/>
    <w:rsid w:val="006C0CD0"/>
    <w:rsid w:val="006C0CE0"/>
    <w:rsid w:val="006C0D8C"/>
    <w:rsid w:val="006C0DB9"/>
    <w:rsid w:val="006C0DC1"/>
    <w:rsid w:val="006C0F1A"/>
    <w:rsid w:val="006C0F26"/>
    <w:rsid w:val="006C0FB6"/>
    <w:rsid w:val="006C10A3"/>
    <w:rsid w:val="006C10EF"/>
    <w:rsid w:val="006C131D"/>
    <w:rsid w:val="006C1359"/>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B80"/>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B7"/>
    <w:rsid w:val="006C25C4"/>
    <w:rsid w:val="006C263E"/>
    <w:rsid w:val="006C2763"/>
    <w:rsid w:val="006C278C"/>
    <w:rsid w:val="006C27CA"/>
    <w:rsid w:val="006C2850"/>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40"/>
    <w:rsid w:val="006C3083"/>
    <w:rsid w:val="006C312D"/>
    <w:rsid w:val="006C31D9"/>
    <w:rsid w:val="006C32F1"/>
    <w:rsid w:val="006C3384"/>
    <w:rsid w:val="006C34E5"/>
    <w:rsid w:val="006C351B"/>
    <w:rsid w:val="006C35B8"/>
    <w:rsid w:val="006C3751"/>
    <w:rsid w:val="006C3808"/>
    <w:rsid w:val="006C3850"/>
    <w:rsid w:val="006C390A"/>
    <w:rsid w:val="006C3981"/>
    <w:rsid w:val="006C3A02"/>
    <w:rsid w:val="006C3B01"/>
    <w:rsid w:val="006C3B67"/>
    <w:rsid w:val="006C3BD3"/>
    <w:rsid w:val="006C3C48"/>
    <w:rsid w:val="006C3D84"/>
    <w:rsid w:val="006C3DF0"/>
    <w:rsid w:val="006C3E22"/>
    <w:rsid w:val="006C3E6B"/>
    <w:rsid w:val="006C3EC5"/>
    <w:rsid w:val="006C3EE9"/>
    <w:rsid w:val="006C3F8D"/>
    <w:rsid w:val="006C40A7"/>
    <w:rsid w:val="006C40E4"/>
    <w:rsid w:val="006C4129"/>
    <w:rsid w:val="006C41DD"/>
    <w:rsid w:val="006C427C"/>
    <w:rsid w:val="006C4293"/>
    <w:rsid w:val="006C42F2"/>
    <w:rsid w:val="006C450B"/>
    <w:rsid w:val="006C4511"/>
    <w:rsid w:val="006C45B3"/>
    <w:rsid w:val="006C4646"/>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49"/>
    <w:rsid w:val="006C4F63"/>
    <w:rsid w:val="006C4FCB"/>
    <w:rsid w:val="006C4FCD"/>
    <w:rsid w:val="006C505C"/>
    <w:rsid w:val="006C50AF"/>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5FF8"/>
    <w:rsid w:val="006C6009"/>
    <w:rsid w:val="006C608C"/>
    <w:rsid w:val="006C6176"/>
    <w:rsid w:val="006C618A"/>
    <w:rsid w:val="006C618D"/>
    <w:rsid w:val="006C6218"/>
    <w:rsid w:val="006C6297"/>
    <w:rsid w:val="006C6363"/>
    <w:rsid w:val="006C644A"/>
    <w:rsid w:val="006C64A9"/>
    <w:rsid w:val="006C6584"/>
    <w:rsid w:val="006C671A"/>
    <w:rsid w:val="006C67E0"/>
    <w:rsid w:val="006C67F0"/>
    <w:rsid w:val="006C6839"/>
    <w:rsid w:val="006C6A16"/>
    <w:rsid w:val="006C6A2A"/>
    <w:rsid w:val="006C6A3F"/>
    <w:rsid w:val="006C6ADB"/>
    <w:rsid w:val="006C6B00"/>
    <w:rsid w:val="006C6B81"/>
    <w:rsid w:val="006C6D6E"/>
    <w:rsid w:val="006C6DB7"/>
    <w:rsid w:val="006C6E73"/>
    <w:rsid w:val="006C6FB7"/>
    <w:rsid w:val="006C6FE8"/>
    <w:rsid w:val="006C70B2"/>
    <w:rsid w:val="006C72D0"/>
    <w:rsid w:val="006C7358"/>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C1C"/>
    <w:rsid w:val="006C7D2E"/>
    <w:rsid w:val="006C7EE2"/>
    <w:rsid w:val="006C7F0A"/>
    <w:rsid w:val="006C7F1F"/>
    <w:rsid w:val="006C7F45"/>
    <w:rsid w:val="006C7F63"/>
    <w:rsid w:val="006C7FC5"/>
    <w:rsid w:val="006D000D"/>
    <w:rsid w:val="006D0027"/>
    <w:rsid w:val="006D0068"/>
    <w:rsid w:val="006D00E3"/>
    <w:rsid w:val="006D0111"/>
    <w:rsid w:val="006D0169"/>
    <w:rsid w:val="006D01A9"/>
    <w:rsid w:val="006D024C"/>
    <w:rsid w:val="006D025C"/>
    <w:rsid w:val="006D026D"/>
    <w:rsid w:val="006D0298"/>
    <w:rsid w:val="006D02C2"/>
    <w:rsid w:val="006D035E"/>
    <w:rsid w:val="006D0395"/>
    <w:rsid w:val="006D03B2"/>
    <w:rsid w:val="006D040E"/>
    <w:rsid w:val="006D0419"/>
    <w:rsid w:val="006D042C"/>
    <w:rsid w:val="006D04C3"/>
    <w:rsid w:val="006D05E4"/>
    <w:rsid w:val="006D0687"/>
    <w:rsid w:val="006D07B2"/>
    <w:rsid w:val="006D07CF"/>
    <w:rsid w:val="006D0829"/>
    <w:rsid w:val="006D0849"/>
    <w:rsid w:val="006D086A"/>
    <w:rsid w:val="006D087D"/>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0AD"/>
    <w:rsid w:val="006D11A7"/>
    <w:rsid w:val="006D11EF"/>
    <w:rsid w:val="006D121B"/>
    <w:rsid w:val="006D121C"/>
    <w:rsid w:val="006D1234"/>
    <w:rsid w:val="006D1251"/>
    <w:rsid w:val="006D125A"/>
    <w:rsid w:val="006D1262"/>
    <w:rsid w:val="006D1330"/>
    <w:rsid w:val="006D1355"/>
    <w:rsid w:val="006D156A"/>
    <w:rsid w:val="006D1613"/>
    <w:rsid w:val="006D169D"/>
    <w:rsid w:val="006D1739"/>
    <w:rsid w:val="006D1764"/>
    <w:rsid w:val="006D176E"/>
    <w:rsid w:val="006D1794"/>
    <w:rsid w:val="006D179D"/>
    <w:rsid w:val="006D1872"/>
    <w:rsid w:val="006D18B6"/>
    <w:rsid w:val="006D18B7"/>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4B3"/>
    <w:rsid w:val="006D257C"/>
    <w:rsid w:val="006D25B0"/>
    <w:rsid w:val="006D25D8"/>
    <w:rsid w:val="006D2680"/>
    <w:rsid w:val="006D26B1"/>
    <w:rsid w:val="006D2816"/>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23"/>
    <w:rsid w:val="006D3641"/>
    <w:rsid w:val="006D36A9"/>
    <w:rsid w:val="006D3784"/>
    <w:rsid w:val="006D37B3"/>
    <w:rsid w:val="006D383D"/>
    <w:rsid w:val="006D3866"/>
    <w:rsid w:val="006D386D"/>
    <w:rsid w:val="006D388E"/>
    <w:rsid w:val="006D38B0"/>
    <w:rsid w:val="006D391F"/>
    <w:rsid w:val="006D3A12"/>
    <w:rsid w:val="006D3B2B"/>
    <w:rsid w:val="006D3B94"/>
    <w:rsid w:val="006D3C84"/>
    <w:rsid w:val="006D3C99"/>
    <w:rsid w:val="006D3CC5"/>
    <w:rsid w:val="006D3CCD"/>
    <w:rsid w:val="006D3D4F"/>
    <w:rsid w:val="006D3D8A"/>
    <w:rsid w:val="006D3D8C"/>
    <w:rsid w:val="006D3DC4"/>
    <w:rsid w:val="006D3DF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BD3"/>
    <w:rsid w:val="006D4E98"/>
    <w:rsid w:val="006D4EA4"/>
    <w:rsid w:val="006D4F32"/>
    <w:rsid w:val="006D4FA9"/>
    <w:rsid w:val="006D5067"/>
    <w:rsid w:val="006D516A"/>
    <w:rsid w:val="006D518A"/>
    <w:rsid w:val="006D51DE"/>
    <w:rsid w:val="006D5202"/>
    <w:rsid w:val="006D5216"/>
    <w:rsid w:val="006D5324"/>
    <w:rsid w:val="006D573D"/>
    <w:rsid w:val="006D578C"/>
    <w:rsid w:val="006D5906"/>
    <w:rsid w:val="006D5999"/>
    <w:rsid w:val="006D59D3"/>
    <w:rsid w:val="006D5A62"/>
    <w:rsid w:val="006D5A7A"/>
    <w:rsid w:val="006D5B61"/>
    <w:rsid w:val="006D5B6F"/>
    <w:rsid w:val="006D5B8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5E"/>
    <w:rsid w:val="006D65B9"/>
    <w:rsid w:val="006D6672"/>
    <w:rsid w:val="006D67B2"/>
    <w:rsid w:val="006D67D7"/>
    <w:rsid w:val="006D681D"/>
    <w:rsid w:val="006D68B6"/>
    <w:rsid w:val="006D6A00"/>
    <w:rsid w:val="006D6B08"/>
    <w:rsid w:val="006D6B69"/>
    <w:rsid w:val="006D6B8C"/>
    <w:rsid w:val="006D6C17"/>
    <w:rsid w:val="006D6D33"/>
    <w:rsid w:val="006D6D4A"/>
    <w:rsid w:val="006D6DCE"/>
    <w:rsid w:val="006D6DD2"/>
    <w:rsid w:val="006D6E27"/>
    <w:rsid w:val="006D6E35"/>
    <w:rsid w:val="006D6E98"/>
    <w:rsid w:val="006D6EFD"/>
    <w:rsid w:val="006D6FDF"/>
    <w:rsid w:val="006D6FE7"/>
    <w:rsid w:val="006D6FFF"/>
    <w:rsid w:val="006D7023"/>
    <w:rsid w:val="006D7061"/>
    <w:rsid w:val="006D70CF"/>
    <w:rsid w:val="006D7153"/>
    <w:rsid w:val="006D721C"/>
    <w:rsid w:val="006D721F"/>
    <w:rsid w:val="006D729F"/>
    <w:rsid w:val="006D73A3"/>
    <w:rsid w:val="006D73B0"/>
    <w:rsid w:val="006D741B"/>
    <w:rsid w:val="006D74A1"/>
    <w:rsid w:val="006D74DB"/>
    <w:rsid w:val="006D75D8"/>
    <w:rsid w:val="006D75F4"/>
    <w:rsid w:val="006D7610"/>
    <w:rsid w:val="006D772C"/>
    <w:rsid w:val="006D77C0"/>
    <w:rsid w:val="006D77C6"/>
    <w:rsid w:val="006D7807"/>
    <w:rsid w:val="006D789B"/>
    <w:rsid w:val="006D7919"/>
    <w:rsid w:val="006D79E4"/>
    <w:rsid w:val="006D7A18"/>
    <w:rsid w:val="006D7AB2"/>
    <w:rsid w:val="006D7B38"/>
    <w:rsid w:val="006D7B8D"/>
    <w:rsid w:val="006D7CD5"/>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378"/>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CE7"/>
    <w:rsid w:val="006E0D25"/>
    <w:rsid w:val="006E0DA3"/>
    <w:rsid w:val="006E0E24"/>
    <w:rsid w:val="006E0E81"/>
    <w:rsid w:val="006E1027"/>
    <w:rsid w:val="006E10C8"/>
    <w:rsid w:val="006E110D"/>
    <w:rsid w:val="006E113D"/>
    <w:rsid w:val="006E118E"/>
    <w:rsid w:val="006E1254"/>
    <w:rsid w:val="006E12A6"/>
    <w:rsid w:val="006E139F"/>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6E"/>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C3"/>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1EF"/>
    <w:rsid w:val="006E424E"/>
    <w:rsid w:val="006E4285"/>
    <w:rsid w:val="006E42EB"/>
    <w:rsid w:val="006E4314"/>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60"/>
    <w:rsid w:val="006E47DA"/>
    <w:rsid w:val="006E481A"/>
    <w:rsid w:val="006E48E5"/>
    <w:rsid w:val="006E4934"/>
    <w:rsid w:val="006E496C"/>
    <w:rsid w:val="006E4975"/>
    <w:rsid w:val="006E4A32"/>
    <w:rsid w:val="006E4A37"/>
    <w:rsid w:val="006E4A67"/>
    <w:rsid w:val="006E4B6B"/>
    <w:rsid w:val="006E4BA0"/>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15"/>
    <w:rsid w:val="006E543B"/>
    <w:rsid w:val="006E5498"/>
    <w:rsid w:val="006E54BB"/>
    <w:rsid w:val="006E5522"/>
    <w:rsid w:val="006E560E"/>
    <w:rsid w:val="006E5639"/>
    <w:rsid w:val="006E56B7"/>
    <w:rsid w:val="006E56BA"/>
    <w:rsid w:val="006E5740"/>
    <w:rsid w:val="006E5748"/>
    <w:rsid w:val="006E579F"/>
    <w:rsid w:val="006E58C3"/>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5FAD"/>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DE1"/>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5AE"/>
    <w:rsid w:val="006E7641"/>
    <w:rsid w:val="006E780A"/>
    <w:rsid w:val="006E79F2"/>
    <w:rsid w:val="006E7C67"/>
    <w:rsid w:val="006E7CBA"/>
    <w:rsid w:val="006E7CF6"/>
    <w:rsid w:val="006E7D3F"/>
    <w:rsid w:val="006E7DAE"/>
    <w:rsid w:val="006E7DD7"/>
    <w:rsid w:val="006E7DF1"/>
    <w:rsid w:val="006E7E8B"/>
    <w:rsid w:val="006E7EAD"/>
    <w:rsid w:val="006E7FF3"/>
    <w:rsid w:val="006F00E0"/>
    <w:rsid w:val="006F0115"/>
    <w:rsid w:val="006F011A"/>
    <w:rsid w:val="006F019B"/>
    <w:rsid w:val="006F01AE"/>
    <w:rsid w:val="006F01B8"/>
    <w:rsid w:val="006F01F6"/>
    <w:rsid w:val="006F0242"/>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E91"/>
    <w:rsid w:val="006F0ED6"/>
    <w:rsid w:val="006F0EFC"/>
    <w:rsid w:val="006F0F5B"/>
    <w:rsid w:val="006F0FB0"/>
    <w:rsid w:val="006F0FB8"/>
    <w:rsid w:val="006F0FE5"/>
    <w:rsid w:val="006F105F"/>
    <w:rsid w:val="006F1107"/>
    <w:rsid w:val="006F114B"/>
    <w:rsid w:val="006F11DA"/>
    <w:rsid w:val="006F11DE"/>
    <w:rsid w:val="006F11F5"/>
    <w:rsid w:val="006F1284"/>
    <w:rsid w:val="006F1290"/>
    <w:rsid w:val="006F130E"/>
    <w:rsid w:val="006F1356"/>
    <w:rsid w:val="006F1455"/>
    <w:rsid w:val="006F148F"/>
    <w:rsid w:val="006F14AC"/>
    <w:rsid w:val="006F15CE"/>
    <w:rsid w:val="006F1617"/>
    <w:rsid w:val="006F165D"/>
    <w:rsid w:val="006F1678"/>
    <w:rsid w:val="006F1781"/>
    <w:rsid w:val="006F1897"/>
    <w:rsid w:val="006F1A84"/>
    <w:rsid w:val="006F1A94"/>
    <w:rsid w:val="006F1AD8"/>
    <w:rsid w:val="006F1B30"/>
    <w:rsid w:val="006F1B5E"/>
    <w:rsid w:val="006F1BD4"/>
    <w:rsid w:val="006F1C6A"/>
    <w:rsid w:val="006F1C6F"/>
    <w:rsid w:val="006F1C89"/>
    <w:rsid w:val="006F1CE5"/>
    <w:rsid w:val="006F1D48"/>
    <w:rsid w:val="006F1D5F"/>
    <w:rsid w:val="006F1D7E"/>
    <w:rsid w:val="006F1DB0"/>
    <w:rsid w:val="006F1E0D"/>
    <w:rsid w:val="006F1E11"/>
    <w:rsid w:val="006F1E67"/>
    <w:rsid w:val="006F1ED3"/>
    <w:rsid w:val="006F1EDD"/>
    <w:rsid w:val="006F1F05"/>
    <w:rsid w:val="006F1FFF"/>
    <w:rsid w:val="006F2099"/>
    <w:rsid w:val="006F20A3"/>
    <w:rsid w:val="006F20F0"/>
    <w:rsid w:val="006F211D"/>
    <w:rsid w:val="006F218A"/>
    <w:rsid w:val="006F21B7"/>
    <w:rsid w:val="006F21E0"/>
    <w:rsid w:val="006F21F6"/>
    <w:rsid w:val="006F2254"/>
    <w:rsid w:val="006F22A2"/>
    <w:rsid w:val="006F2333"/>
    <w:rsid w:val="006F238A"/>
    <w:rsid w:val="006F238D"/>
    <w:rsid w:val="006F23C4"/>
    <w:rsid w:val="006F2410"/>
    <w:rsid w:val="006F247F"/>
    <w:rsid w:val="006F24F8"/>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BBE"/>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1E"/>
    <w:rsid w:val="006F3286"/>
    <w:rsid w:val="006F32B5"/>
    <w:rsid w:val="006F32E5"/>
    <w:rsid w:val="006F3311"/>
    <w:rsid w:val="006F3334"/>
    <w:rsid w:val="006F3397"/>
    <w:rsid w:val="006F33A2"/>
    <w:rsid w:val="006F344E"/>
    <w:rsid w:val="006F3493"/>
    <w:rsid w:val="006F34FB"/>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B4"/>
    <w:rsid w:val="006F3ECA"/>
    <w:rsid w:val="006F3EEF"/>
    <w:rsid w:val="006F3F6B"/>
    <w:rsid w:val="006F3F80"/>
    <w:rsid w:val="006F3F84"/>
    <w:rsid w:val="006F3FDA"/>
    <w:rsid w:val="006F3FE4"/>
    <w:rsid w:val="006F4012"/>
    <w:rsid w:val="006F4040"/>
    <w:rsid w:val="006F4216"/>
    <w:rsid w:val="006F421D"/>
    <w:rsid w:val="006F423D"/>
    <w:rsid w:val="006F4257"/>
    <w:rsid w:val="006F42D6"/>
    <w:rsid w:val="006F42F0"/>
    <w:rsid w:val="006F4304"/>
    <w:rsid w:val="006F43B8"/>
    <w:rsid w:val="006F43CA"/>
    <w:rsid w:val="006F4493"/>
    <w:rsid w:val="006F456F"/>
    <w:rsid w:val="006F45C8"/>
    <w:rsid w:val="006F461E"/>
    <w:rsid w:val="006F465A"/>
    <w:rsid w:val="006F4680"/>
    <w:rsid w:val="006F4790"/>
    <w:rsid w:val="006F489F"/>
    <w:rsid w:val="006F49A1"/>
    <w:rsid w:val="006F4A24"/>
    <w:rsid w:val="006F4A33"/>
    <w:rsid w:val="006F4AE0"/>
    <w:rsid w:val="006F4BEF"/>
    <w:rsid w:val="006F4C8F"/>
    <w:rsid w:val="006F4C9B"/>
    <w:rsid w:val="006F4CA9"/>
    <w:rsid w:val="006F4CDC"/>
    <w:rsid w:val="006F4CE2"/>
    <w:rsid w:val="006F4D56"/>
    <w:rsid w:val="006F4D64"/>
    <w:rsid w:val="006F4DBF"/>
    <w:rsid w:val="006F4E11"/>
    <w:rsid w:val="006F4E25"/>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1E"/>
    <w:rsid w:val="006F59BE"/>
    <w:rsid w:val="006F5A69"/>
    <w:rsid w:val="006F5AA5"/>
    <w:rsid w:val="006F5AD8"/>
    <w:rsid w:val="006F5C19"/>
    <w:rsid w:val="006F5C32"/>
    <w:rsid w:val="006F5CBF"/>
    <w:rsid w:val="006F5CE0"/>
    <w:rsid w:val="006F5D82"/>
    <w:rsid w:val="006F5DC6"/>
    <w:rsid w:val="006F5DE4"/>
    <w:rsid w:val="006F5E3C"/>
    <w:rsid w:val="006F5E5F"/>
    <w:rsid w:val="006F5F57"/>
    <w:rsid w:val="006F5FD8"/>
    <w:rsid w:val="006F604E"/>
    <w:rsid w:val="006F60B1"/>
    <w:rsid w:val="006F60DD"/>
    <w:rsid w:val="006F60F3"/>
    <w:rsid w:val="006F6170"/>
    <w:rsid w:val="006F61B6"/>
    <w:rsid w:val="006F6220"/>
    <w:rsid w:val="006F6241"/>
    <w:rsid w:val="006F625E"/>
    <w:rsid w:val="006F62FC"/>
    <w:rsid w:val="006F632A"/>
    <w:rsid w:val="006F640F"/>
    <w:rsid w:val="006F642B"/>
    <w:rsid w:val="006F6529"/>
    <w:rsid w:val="006F65FF"/>
    <w:rsid w:val="006F6697"/>
    <w:rsid w:val="006F66D3"/>
    <w:rsid w:val="006F66ED"/>
    <w:rsid w:val="006F6791"/>
    <w:rsid w:val="006F67CD"/>
    <w:rsid w:val="006F6907"/>
    <w:rsid w:val="006F69FA"/>
    <w:rsid w:val="006F6A3F"/>
    <w:rsid w:val="006F6AFC"/>
    <w:rsid w:val="006F6B47"/>
    <w:rsid w:val="006F6B51"/>
    <w:rsid w:val="006F6B86"/>
    <w:rsid w:val="006F6C27"/>
    <w:rsid w:val="006F6C3F"/>
    <w:rsid w:val="006F6C96"/>
    <w:rsid w:val="006F6CB6"/>
    <w:rsid w:val="006F6D0C"/>
    <w:rsid w:val="006F6D99"/>
    <w:rsid w:val="006F6DB2"/>
    <w:rsid w:val="006F6E76"/>
    <w:rsid w:val="006F6E97"/>
    <w:rsid w:val="006F6F52"/>
    <w:rsid w:val="006F6F7E"/>
    <w:rsid w:val="006F6FA2"/>
    <w:rsid w:val="006F6FBB"/>
    <w:rsid w:val="006F70A1"/>
    <w:rsid w:val="006F7111"/>
    <w:rsid w:val="006F7120"/>
    <w:rsid w:val="006F7221"/>
    <w:rsid w:val="006F726F"/>
    <w:rsid w:val="006F7298"/>
    <w:rsid w:val="006F72B0"/>
    <w:rsid w:val="006F72C4"/>
    <w:rsid w:val="006F72D2"/>
    <w:rsid w:val="006F7307"/>
    <w:rsid w:val="006F731D"/>
    <w:rsid w:val="006F74B9"/>
    <w:rsid w:val="006F74F1"/>
    <w:rsid w:val="006F7513"/>
    <w:rsid w:val="006F759A"/>
    <w:rsid w:val="006F76AF"/>
    <w:rsid w:val="006F76DC"/>
    <w:rsid w:val="006F774C"/>
    <w:rsid w:val="006F77ED"/>
    <w:rsid w:val="006F7872"/>
    <w:rsid w:val="006F78B5"/>
    <w:rsid w:val="006F7951"/>
    <w:rsid w:val="006F798F"/>
    <w:rsid w:val="006F79A1"/>
    <w:rsid w:val="006F79D0"/>
    <w:rsid w:val="006F79D7"/>
    <w:rsid w:val="006F79EF"/>
    <w:rsid w:val="006F79F2"/>
    <w:rsid w:val="006F7A48"/>
    <w:rsid w:val="006F7A49"/>
    <w:rsid w:val="006F7B05"/>
    <w:rsid w:val="006F7B07"/>
    <w:rsid w:val="006F7BBC"/>
    <w:rsid w:val="006F7C50"/>
    <w:rsid w:val="006F7C60"/>
    <w:rsid w:val="006F7D10"/>
    <w:rsid w:val="006F7DA2"/>
    <w:rsid w:val="006F7E1A"/>
    <w:rsid w:val="006F7EF2"/>
    <w:rsid w:val="006F7F38"/>
    <w:rsid w:val="006F7F71"/>
    <w:rsid w:val="00700074"/>
    <w:rsid w:val="007000C3"/>
    <w:rsid w:val="0070013C"/>
    <w:rsid w:val="00700189"/>
    <w:rsid w:val="00700249"/>
    <w:rsid w:val="00700268"/>
    <w:rsid w:val="00700306"/>
    <w:rsid w:val="00700341"/>
    <w:rsid w:val="0070039E"/>
    <w:rsid w:val="0070045A"/>
    <w:rsid w:val="00700488"/>
    <w:rsid w:val="007004D8"/>
    <w:rsid w:val="007004DB"/>
    <w:rsid w:val="00700526"/>
    <w:rsid w:val="0070054D"/>
    <w:rsid w:val="007005F6"/>
    <w:rsid w:val="00700680"/>
    <w:rsid w:val="007006ED"/>
    <w:rsid w:val="00700775"/>
    <w:rsid w:val="00700790"/>
    <w:rsid w:val="007007AA"/>
    <w:rsid w:val="007007DF"/>
    <w:rsid w:val="007007F1"/>
    <w:rsid w:val="0070080C"/>
    <w:rsid w:val="007008FE"/>
    <w:rsid w:val="0070090D"/>
    <w:rsid w:val="00700971"/>
    <w:rsid w:val="0070099B"/>
    <w:rsid w:val="00700A28"/>
    <w:rsid w:val="00700A79"/>
    <w:rsid w:val="00700B0D"/>
    <w:rsid w:val="00700B28"/>
    <w:rsid w:val="00700D68"/>
    <w:rsid w:val="00700DAB"/>
    <w:rsid w:val="00700E78"/>
    <w:rsid w:val="00700EE7"/>
    <w:rsid w:val="00700EEC"/>
    <w:rsid w:val="00700F40"/>
    <w:rsid w:val="0070104E"/>
    <w:rsid w:val="007010F2"/>
    <w:rsid w:val="0070114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BAF"/>
    <w:rsid w:val="00701C0E"/>
    <w:rsid w:val="00701C37"/>
    <w:rsid w:val="00701C54"/>
    <w:rsid w:val="00701C85"/>
    <w:rsid w:val="00701D2F"/>
    <w:rsid w:val="00701D48"/>
    <w:rsid w:val="00701DA5"/>
    <w:rsid w:val="00701E39"/>
    <w:rsid w:val="00701F70"/>
    <w:rsid w:val="00701FD4"/>
    <w:rsid w:val="00702064"/>
    <w:rsid w:val="007020AF"/>
    <w:rsid w:val="00702169"/>
    <w:rsid w:val="007021BE"/>
    <w:rsid w:val="00702202"/>
    <w:rsid w:val="007022DE"/>
    <w:rsid w:val="007023BF"/>
    <w:rsid w:val="007023DA"/>
    <w:rsid w:val="0070240B"/>
    <w:rsid w:val="00702430"/>
    <w:rsid w:val="00702451"/>
    <w:rsid w:val="00702452"/>
    <w:rsid w:val="00702482"/>
    <w:rsid w:val="0070248F"/>
    <w:rsid w:val="007024B4"/>
    <w:rsid w:val="007024E0"/>
    <w:rsid w:val="007025CB"/>
    <w:rsid w:val="007025CF"/>
    <w:rsid w:val="0070260F"/>
    <w:rsid w:val="00702611"/>
    <w:rsid w:val="00702677"/>
    <w:rsid w:val="007026CE"/>
    <w:rsid w:val="007026CF"/>
    <w:rsid w:val="007026D7"/>
    <w:rsid w:val="007026F4"/>
    <w:rsid w:val="0070274A"/>
    <w:rsid w:val="00702752"/>
    <w:rsid w:val="007027FA"/>
    <w:rsid w:val="00702816"/>
    <w:rsid w:val="0070283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378"/>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79D"/>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0A"/>
    <w:rsid w:val="007058B5"/>
    <w:rsid w:val="007059BC"/>
    <w:rsid w:val="00705A23"/>
    <w:rsid w:val="00705B0E"/>
    <w:rsid w:val="00705B7E"/>
    <w:rsid w:val="00705B99"/>
    <w:rsid w:val="00705D85"/>
    <w:rsid w:val="00705DB1"/>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67E"/>
    <w:rsid w:val="007066C5"/>
    <w:rsid w:val="00706768"/>
    <w:rsid w:val="00706841"/>
    <w:rsid w:val="007068A7"/>
    <w:rsid w:val="007068FB"/>
    <w:rsid w:val="00706936"/>
    <w:rsid w:val="00706A04"/>
    <w:rsid w:val="00706A6B"/>
    <w:rsid w:val="00706B1B"/>
    <w:rsid w:val="00706B2B"/>
    <w:rsid w:val="00706C2F"/>
    <w:rsid w:val="00706D6A"/>
    <w:rsid w:val="00706DB2"/>
    <w:rsid w:val="00706E7B"/>
    <w:rsid w:val="00706F1F"/>
    <w:rsid w:val="00706F72"/>
    <w:rsid w:val="00707052"/>
    <w:rsid w:val="00707082"/>
    <w:rsid w:val="00707096"/>
    <w:rsid w:val="0070710B"/>
    <w:rsid w:val="0070710E"/>
    <w:rsid w:val="00707120"/>
    <w:rsid w:val="00707197"/>
    <w:rsid w:val="00707234"/>
    <w:rsid w:val="00707258"/>
    <w:rsid w:val="0070725B"/>
    <w:rsid w:val="0070736F"/>
    <w:rsid w:val="00707401"/>
    <w:rsid w:val="007074EA"/>
    <w:rsid w:val="007074F6"/>
    <w:rsid w:val="00707616"/>
    <w:rsid w:val="00707714"/>
    <w:rsid w:val="00707756"/>
    <w:rsid w:val="007077C2"/>
    <w:rsid w:val="0070789E"/>
    <w:rsid w:val="007078C8"/>
    <w:rsid w:val="0070791E"/>
    <w:rsid w:val="007079F3"/>
    <w:rsid w:val="00707A7B"/>
    <w:rsid w:val="00707A82"/>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1F9"/>
    <w:rsid w:val="00710241"/>
    <w:rsid w:val="00710273"/>
    <w:rsid w:val="00710351"/>
    <w:rsid w:val="007103F7"/>
    <w:rsid w:val="00710510"/>
    <w:rsid w:val="007105BC"/>
    <w:rsid w:val="007105D9"/>
    <w:rsid w:val="0071060F"/>
    <w:rsid w:val="0071064D"/>
    <w:rsid w:val="0071067A"/>
    <w:rsid w:val="00710707"/>
    <w:rsid w:val="007107A9"/>
    <w:rsid w:val="007107EF"/>
    <w:rsid w:val="00710873"/>
    <w:rsid w:val="00710968"/>
    <w:rsid w:val="007109BC"/>
    <w:rsid w:val="007109D5"/>
    <w:rsid w:val="00710AB2"/>
    <w:rsid w:val="00710ABD"/>
    <w:rsid w:val="00710AD3"/>
    <w:rsid w:val="00710B4F"/>
    <w:rsid w:val="00710BAE"/>
    <w:rsid w:val="00710C42"/>
    <w:rsid w:val="00710D2B"/>
    <w:rsid w:val="00710D62"/>
    <w:rsid w:val="00710E0D"/>
    <w:rsid w:val="00710E78"/>
    <w:rsid w:val="00710E8C"/>
    <w:rsid w:val="00710F24"/>
    <w:rsid w:val="00711031"/>
    <w:rsid w:val="0071110E"/>
    <w:rsid w:val="0071119E"/>
    <w:rsid w:val="007111A4"/>
    <w:rsid w:val="007111D8"/>
    <w:rsid w:val="007111EA"/>
    <w:rsid w:val="0071126E"/>
    <w:rsid w:val="0071127E"/>
    <w:rsid w:val="00711334"/>
    <w:rsid w:val="007113CB"/>
    <w:rsid w:val="007114D9"/>
    <w:rsid w:val="007115B3"/>
    <w:rsid w:val="007115DD"/>
    <w:rsid w:val="0071160A"/>
    <w:rsid w:val="00711611"/>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09"/>
    <w:rsid w:val="00712154"/>
    <w:rsid w:val="00712168"/>
    <w:rsid w:val="00712240"/>
    <w:rsid w:val="0071227C"/>
    <w:rsid w:val="00712281"/>
    <w:rsid w:val="007123B1"/>
    <w:rsid w:val="007123D1"/>
    <w:rsid w:val="007123FC"/>
    <w:rsid w:val="0071240A"/>
    <w:rsid w:val="0071251A"/>
    <w:rsid w:val="00712555"/>
    <w:rsid w:val="007125FE"/>
    <w:rsid w:val="00712616"/>
    <w:rsid w:val="00712626"/>
    <w:rsid w:val="00712736"/>
    <w:rsid w:val="007127AA"/>
    <w:rsid w:val="007127E5"/>
    <w:rsid w:val="007128EB"/>
    <w:rsid w:val="00712940"/>
    <w:rsid w:val="00712962"/>
    <w:rsid w:val="00712A62"/>
    <w:rsid w:val="00712A93"/>
    <w:rsid w:val="00712ABB"/>
    <w:rsid w:val="00712C8C"/>
    <w:rsid w:val="00712D11"/>
    <w:rsid w:val="00712DD8"/>
    <w:rsid w:val="00712EA0"/>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AA8"/>
    <w:rsid w:val="00713B48"/>
    <w:rsid w:val="00713B81"/>
    <w:rsid w:val="00713B8F"/>
    <w:rsid w:val="00713BE6"/>
    <w:rsid w:val="00713C06"/>
    <w:rsid w:val="00713C3C"/>
    <w:rsid w:val="00713C7D"/>
    <w:rsid w:val="00713D0E"/>
    <w:rsid w:val="00713D46"/>
    <w:rsid w:val="00713E9B"/>
    <w:rsid w:val="00713F32"/>
    <w:rsid w:val="00713F82"/>
    <w:rsid w:val="00713FB3"/>
    <w:rsid w:val="00714002"/>
    <w:rsid w:val="00714073"/>
    <w:rsid w:val="007140C8"/>
    <w:rsid w:val="007141A4"/>
    <w:rsid w:val="007141BE"/>
    <w:rsid w:val="007141DB"/>
    <w:rsid w:val="007141ED"/>
    <w:rsid w:val="00714223"/>
    <w:rsid w:val="0071422B"/>
    <w:rsid w:val="00714253"/>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88"/>
    <w:rsid w:val="007147DE"/>
    <w:rsid w:val="0071481B"/>
    <w:rsid w:val="007148C0"/>
    <w:rsid w:val="007148DF"/>
    <w:rsid w:val="00714958"/>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EC5"/>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D4B"/>
    <w:rsid w:val="00716D66"/>
    <w:rsid w:val="00716F0A"/>
    <w:rsid w:val="00716F1D"/>
    <w:rsid w:val="00716F76"/>
    <w:rsid w:val="00717027"/>
    <w:rsid w:val="00717395"/>
    <w:rsid w:val="00717399"/>
    <w:rsid w:val="007173C6"/>
    <w:rsid w:val="007173C7"/>
    <w:rsid w:val="007173E5"/>
    <w:rsid w:val="0071740B"/>
    <w:rsid w:val="00717411"/>
    <w:rsid w:val="00717516"/>
    <w:rsid w:val="0071752C"/>
    <w:rsid w:val="00717559"/>
    <w:rsid w:val="00717656"/>
    <w:rsid w:val="007176FA"/>
    <w:rsid w:val="0071778B"/>
    <w:rsid w:val="00717790"/>
    <w:rsid w:val="007177D6"/>
    <w:rsid w:val="00717846"/>
    <w:rsid w:val="00717873"/>
    <w:rsid w:val="007178B7"/>
    <w:rsid w:val="007179D4"/>
    <w:rsid w:val="007179E2"/>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4BD"/>
    <w:rsid w:val="007205E8"/>
    <w:rsid w:val="0072064F"/>
    <w:rsid w:val="007206A2"/>
    <w:rsid w:val="007206D4"/>
    <w:rsid w:val="00720793"/>
    <w:rsid w:val="00720837"/>
    <w:rsid w:val="0072090E"/>
    <w:rsid w:val="00720914"/>
    <w:rsid w:val="007209E3"/>
    <w:rsid w:val="00720A8B"/>
    <w:rsid w:val="00720AA1"/>
    <w:rsid w:val="00720ABC"/>
    <w:rsid w:val="00720ABD"/>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78"/>
    <w:rsid w:val="007219BD"/>
    <w:rsid w:val="00721A31"/>
    <w:rsid w:val="00721AE3"/>
    <w:rsid w:val="00721B10"/>
    <w:rsid w:val="00721B1C"/>
    <w:rsid w:val="00721B5D"/>
    <w:rsid w:val="00721B9D"/>
    <w:rsid w:val="00721BD7"/>
    <w:rsid w:val="00721BEA"/>
    <w:rsid w:val="00721C24"/>
    <w:rsid w:val="00721DB8"/>
    <w:rsid w:val="00721E56"/>
    <w:rsid w:val="00721E6C"/>
    <w:rsid w:val="00721EDA"/>
    <w:rsid w:val="00721F3D"/>
    <w:rsid w:val="00721FB9"/>
    <w:rsid w:val="00722080"/>
    <w:rsid w:val="007220A1"/>
    <w:rsid w:val="007220AF"/>
    <w:rsid w:val="007220F2"/>
    <w:rsid w:val="007220FB"/>
    <w:rsid w:val="00722243"/>
    <w:rsid w:val="0072229B"/>
    <w:rsid w:val="0072236C"/>
    <w:rsid w:val="007223E6"/>
    <w:rsid w:val="0072244F"/>
    <w:rsid w:val="007225BD"/>
    <w:rsid w:val="0072260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EED"/>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590"/>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1CE"/>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BF5"/>
    <w:rsid w:val="00724C06"/>
    <w:rsid w:val="00724C7F"/>
    <w:rsid w:val="00724C9A"/>
    <w:rsid w:val="00724C9E"/>
    <w:rsid w:val="00724CA7"/>
    <w:rsid w:val="00724CB6"/>
    <w:rsid w:val="00724CC2"/>
    <w:rsid w:val="00724D63"/>
    <w:rsid w:val="00724E1F"/>
    <w:rsid w:val="00724ED5"/>
    <w:rsid w:val="00724F14"/>
    <w:rsid w:val="00724F5C"/>
    <w:rsid w:val="00724F60"/>
    <w:rsid w:val="00724FAB"/>
    <w:rsid w:val="00724FC8"/>
    <w:rsid w:val="00725047"/>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30"/>
    <w:rsid w:val="00725B41"/>
    <w:rsid w:val="00725B72"/>
    <w:rsid w:val="00725B91"/>
    <w:rsid w:val="00725BB4"/>
    <w:rsid w:val="00725C60"/>
    <w:rsid w:val="00725D50"/>
    <w:rsid w:val="00725E6B"/>
    <w:rsid w:val="00725F46"/>
    <w:rsid w:val="00725FA0"/>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800"/>
    <w:rsid w:val="00726919"/>
    <w:rsid w:val="0072694E"/>
    <w:rsid w:val="007269A7"/>
    <w:rsid w:val="00726C08"/>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939"/>
    <w:rsid w:val="00727B40"/>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4C4"/>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B3"/>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7B"/>
    <w:rsid w:val="007317C3"/>
    <w:rsid w:val="00731850"/>
    <w:rsid w:val="00731865"/>
    <w:rsid w:val="007318D0"/>
    <w:rsid w:val="00731A04"/>
    <w:rsid w:val="00731B5F"/>
    <w:rsid w:val="00731BFE"/>
    <w:rsid w:val="00731C1F"/>
    <w:rsid w:val="00731CDC"/>
    <w:rsid w:val="00731CDE"/>
    <w:rsid w:val="00732021"/>
    <w:rsid w:val="007320B9"/>
    <w:rsid w:val="007320EA"/>
    <w:rsid w:val="00732117"/>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8FB"/>
    <w:rsid w:val="00732934"/>
    <w:rsid w:val="0073297B"/>
    <w:rsid w:val="0073297C"/>
    <w:rsid w:val="00732999"/>
    <w:rsid w:val="007329D9"/>
    <w:rsid w:val="007329F4"/>
    <w:rsid w:val="00732A40"/>
    <w:rsid w:val="00732AC7"/>
    <w:rsid w:val="00732B40"/>
    <w:rsid w:val="00732BA1"/>
    <w:rsid w:val="00732BC8"/>
    <w:rsid w:val="00732BD2"/>
    <w:rsid w:val="00732C0A"/>
    <w:rsid w:val="00732C80"/>
    <w:rsid w:val="00732CD4"/>
    <w:rsid w:val="00732D1D"/>
    <w:rsid w:val="00732D2C"/>
    <w:rsid w:val="00732EBE"/>
    <w:rsid w:val="00732EE1"/>
    <w:rsid w:val="00732EE6"/>
    <w:rsid w:val="00733005"/>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6BB"/>
    <w:rsid w:val="00734745"/>
    <w:rsid w:val="00734808"/>
    <w:rsid w:val="00734815"/>
    <w:rsid w:val="0073482D"/>
    <w:rsid w:val="00734864"/>
    <w:rsid w:val="00734889"/>
    <w:rsid w:val="0073488C"/>
    <w:rsid w:val="007348BE"/>
    <w:rsid w:val="0073495E"/>
    <w:rsid w:val="00734BA4"/>
    <w:rsid w:val="00734BC0"/>
    <w:rsid w:val="00734D12"/>
    <w:rsid w:val="00734DF0"/>
    <w:rsid w:val="00734EFB"/>
    <w:rsid w:val="00734F66"/>
    <w:rsid w:val="00734F81"/>
    <w:rsid w:val="00735045"/>
    <w:rsid w:val="0073512F"/>
    <w:rsid w:val="00735267"/>
    <w:rsid w:val="0073532C"/>
    <w:rsid w:val="007353B7"/>
    <w:rsid w:val="0073546E"/>
    <w:rsid w:val="00735512"/>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24"/>
    <w:rsid w:val="007365E9"/>
    <w:rsid w:val="00736673"/>
    <w:rsid w:val="00736678"/>
    <w:rsid w:val="0073667B"/>
    <w:rsid w:val="007366E3"/>
    <w:rsid w:val="00736730"/>
    <w:rsid w:val="00736766"/>
    <w:rsid w:val="007367E7"/>
    <w:rsid w:val="007367E8"/>
    <w:rsid w:val="0073690B"/>
    <w:rsid w:val="00736989"/>
    <w:rsid w:val="007369B7"/>
    <w:rsid w:val="00736B5C"/>
    <w:rsid w:val="00736B5F"/>
    <w:rsid w:val="00736CA4"/>
    <w:rsid w:val="00736D08"/>
    <w:rsid w:val="00736D2F"/>
    <w:rsid w:val="00736DA3"/>
    <w:rsid w:val="00736E97"/>
    <w:rsid w:val="00736EDB"/>
    <w:rsid w:val="00736F2F"/>
    <w:rsid w:val="00736F70"/>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50"/>
    <w:rsid w:val="00737461"/>
    <w:rsid w:val="007375F8"/>
    <w:rsid w:val="00737616"/>
    <w:rsid w:val="00737633"/>
    <w:rsid w:val="007376C7"/>
    <w:rsid w:val="007378F8"/>
    <w:rsid w:val="007379CF"/>
    <w:rsid w:val="00737B58"/>
    <w:rsid w:val="00737C96"/>
    <w:rsid w:val="00737D07"/>
    <w:rsid w:val="00737D0A"/>
    <w:rsid w:val="00737DF8"/>
    <w:rsid w:val="00737E18"/>
    <w:rsid w:val="00737E1F"/>
    <w:rsid w:val="00737E2A"/>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06"/>
    <w:rsid w:val="0074118C"/>
    <w:rsid w:val="00741195"/>
    <w:rsid w:val="00741251"/>
    <w:rsid w:val="00741261"/>
    <w:rsid w:val="0074128F"/>
    <w:rsid w:val="0074130E"/>
    <w:rsid w:val="007413BF"/>
    <w:rsid w:val="007413E2"/>
    <w:rsid w:val="00741481"/>
    <w:rsid w:val="007414BF"/>
    <w:rsid w:val="0074153D"/>
    <w:rsid w:val="0074159E"/>
    <w:rsid w:val="007415A4"/>
    <w:rsid w:val="007415F7"/>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B4C"/>
    <w:rsid w:val="00741CAA"/>
    <w:rsid w:val="00741CD1"/>
    <w:rsid w:val="00741E98"/>
    <w:rsid w:val="00741EC5"/>
    <w:rsid w:val="00741F3A"/>
    <w:rsid w:val="00742001"/>
    <w:rsid w:val="007420EC"/>
    <w:rsid w:val="0074218C"/>
    <w:rsid w:val="0074218E"/>
    <w:rsid w:val="00742207"/>
    <w:rsid w:val="00742208"/>
    <w:rsid w:val="0074220B"/>
    <w:rsid w:val="0074228F"/>
    <w:rsid w:val="007422B4"/>
    <w:rsid w:val="00742395"/>
    <w:rsid w:val="007423C5"/>
    <w:rsid w:val="0074252A"/>
    <w:rsid w:val="00742533"/>
    <w:rsid w:val="0074261B"/>
    <w:rsid w:val="0074263A"/>
    <w:rsid w:val="00742660"/>
    <w:rsid w:val="0074267D"/>
    <w:rsid w:val="007426C8"/>
    <w:rsid w:val="007426F0"/>
    <w:rsid w:val="0074270B"/>
    <w:rsid w:val="0074278B"/>
    <w:rsid w:val="007427A1"/>
    <w:rsid w:val="007427B5"/>
    <w:rsid w:val="007427EC"/>
    <w:rsid w:val="00742801"/>
    <w:rsid w:val="0074284F"/>
    <w:rsid w:val="00742890"/>
    <w:rsid w:val="0074289E"/>
    <w:rsid w:val="007428B6"/>
    <w:rsid w:val="007428C1"/>
    <w:rsid w:val="007428C8"/>
    <w:rsid w:val="007428E5"/>
    <w:rsid w:val="0074292D"/>
    <w:rsid w:val="00742950"/>
    <w:rsid w:val="007429E1"/>
    <w:rsid w:val="00742A0F"/>
    <w:rsid w:val="00742A8B"/>
    <w:rsid w:val="00742AE5"/>
    <w:rsid w:val="00742BAD"/>
    <w:rsid w:val="00742BDD"/>
    <w:rsid w:val="00742CF4"/>
    <w:rsid w:val="00742E75"/>
    <w:rsid w:val="00742E7B"/>
    <w:rsid w:val="00742EA3"/>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DFC"/>
    <w:rsid w:val="00743F00"/>
    <w:rsid w:val="00743F53"/>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7E5"/>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4C"/>
    <w:rsid w:val="00745555"/>
    <w:rsid w:val="00745597"/>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4F"/>
    <w:rsid w:val="00745DD8"/>
    <w:rsid w:val="00745E23"/>
    <w:rsid w:val="00745E26"/>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52"/>
    <w:rsid w:val="00747480"/>
    <w:rsid w:val="007474F7"/>
    <w:rsid w:val="00747537"/>
    <w:rsid w:val="00747615"/>
    <w:rsid w:val="00747634"/>
    <w:rsid w:val="007477DE"/>
    <w:rsid w:val="00747817"/>
    <w:rsid w:val="0074786F"/>
    <w:rsid w:val="007478E9"/>
    <w:rsid w:val="007478FC"/>
    <w:rsid w:val="0074796C"/>
    <w:rsid w:val="007479F0"/>
    <w:rsid w:val="00747A02"/>
    <w:rsid w:val="00747AA0"/>
    <w:rsid w:val="00747BB7"/>
    <w:rsid w:val="00747C60"/>
    <w:rsid w:val="00747C66"/>
    <w:rsid w:val="00747CEE"/>
    <w:rsid w:val="00747D39"/>
    <w:rsid w:val="00747D7F"/>
    <w:rsid w:val="00747DEA"/>
    <w:rsid w:val="00747E11"/>
    <w:rsid w:val="00747E70"/>
    <w:rsid w:val="00747F1A"/>
    <w:rsid w:val="00747F42"/>
    <w:rsid w:val="00750028"/>
    <w:rsid w:val="007500BD"/>
    <w:rsid w:val="007500C5"/>
    <w:rsid w:val="0075014C"/>
    <w:rsid w:val="0075016A"/>
    <w:rsid w:val="00750176"/>
    <w:rsid w:val="007502C0"/>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295"/>
    <w:rsid w:val="007513FE"/>
    <w:rsid w:val="00751427"/>
    <w:rsid w:val="007514A0"/>
    <w:rsid w:val="0075157C"/>
    <w:rsid w:val="007515F4"/>
    <w:rsid w:val="007516B9"/>
    <w:rsid w:val="007516F0"/>
    <w:rsid w:val="0075186A"/>
    <w:rsid w:val="007518D7"/>
    <w:rsid w:val="00751902"/>
    <w:rsid w:val="00751924"/>
    <w:rsid w:val="00751A3D"/>
    <w:rsid w:val="00751A8A"/>
    <w:rsid w:val="00751AC0"/>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414"/>
    <w:rsid w:val="0075254E"/>
    <w:rsid w:val="0075255D"/>
    <w:rsid w:val="00752650"/>
    <w:rsid w:val="007526D1"/>
    <w:rsid w:val="00752745"/>
    <w:rsid w:val="007527AB"/>
    <w:rsid w:val="007527EA"/>
    <w:rsid w:val="00752857"/>
    <w:rsid w:val="007528B1"/>
    <w:rsid w:val="0075294B"/>
    <w:rsid w:val="0075294D"/>
    <w:rsid w:val="007529A4"/>
    <w:rsid w:val="00752A5F"/>
    <w:rsid w:val="00752A81"/>
    <w:rsid w:val="00752AE0"/>
    <w:rsid w:val="00752B79"/>
    <w:rsid w:val="00752BBC"/>
    <w:rsid w:val="00752BD9"/>
    <w:rsid w:val="00752D18"/>
    <w:rsid w:val="00752D2F"/>
    <w:rsid w:val="00752D4B"/>
    <w:rsid w:val="00752DA9"/>
    <w:rsid w:val="00752DF9"/>
    <w:rsid w:val="00752EC2"/>
    <w:rsid w:val="00752F47"/>
    <w:rsid w:val="00752F50"/>
    <w:rsid w:val="00752F8E"/>
    <w:rsid w:val="007530A0"/>
    <w:rsid w:val="00753102"/>
    <w:rsid w:val="007531C2"/>
    <w:rsid w:val="007531F7"/>
    <w:rsid w:val="00753218"/>
    <w:rsid w:val="0075321D"/>
    <w:rsid w:val="007532C8"/>
    <w:rsid w:val="00753357"/>
    <w:rsid w:val="00753358"/>
    <w:rsid w:val="007533BA"/>
    <w:rsid w:val="00753478"/>
    <w:rsid w:val="0075349E"/>
    <w:rsid w:val="007534B8"/>
    <w:rsid w:val="007534CD"/>
    <w:rsid w:val="007534F6"/>
    <w:rsid w:val="00753619"/>
    <w:rsid w:val="0075362A"/>
    <w:rsid w:val="00753671"/>
    <w:rsid w:val="00753776"/>
    <w:rsid w:val="00753807"/>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205"/>
    <w:rsid w:val="0075434A"/>
    <w:rsid w:val="0075435C"/>
    <w:rsid w:val="007543D0"/>
    <w:rsid w:val="0075444C"/>
    <w:rsid w:val="0075444F"/>
    <w:rsid w:val="007544A2"/>
    <w:rsid w:val="00754524"/>
    <w:rsid w:val="0075452F"/>
    <w:rsid w:val="007545B2"/>
    <w:rsid w:val="007545F9"/>
    <w:rsid w:val="007545FB"/>
    <w:rsid w:val="007546A5"/>
    <w:rsid w:val="0075475C"/>
    <w:rsid w:val="00754959"/>
    <w:rsid w:val="00754975"/>
    <w:rsid w:val="00754A53"/>
    <w:rsid w:val="00754ACE"/>
    <w:rsid w:val="00754B0F"/>
    <w:rsid w:val="00754B23"/>
    <w:rsid w:val="00754B97"/>
    <w:rsid w:val="00754C5E"/>
    <w:rsid w:val="00754C72"/>
    <w:rsid w:val="00754CD8"/>
    <w:rsid w:val="00754CF7"/>
    <w:rsid w:val="00754DB3"/>
    <w:rsid w:val="00754E32"/>
    <w:rsid w:val="00754E80"/>
    <w:rsid w:val="00754EB6"/>
    <w:rsid w:val="00754ECF"/>
    <w:rsid w:val="00754F9F"/>
    <w:rsid w:val="00754FEB"/>
    <w:rsid w:val="00755000"/>
    <w:rsid w:val="00755151"/>
    <w:rsid w:val="00755313"/>
    <w:rsid w:val="0075534A"/>
    <w:rsid w:val="00755352"/>
    <w:rsid w:val="007553C2"/>
    <w:rsid w:val="00755466"/>
    <w:rsid w:val="0075551B"/>
    <w:rsid w:val="00755530"/>
    <w:rsid w:val="007555DF"/>
    <w:rsid w:val="007556D7"/>
    <w:rsid w:val="00755733"/>
    <w:rsid w:val="00755792"/>
    <w:rsid w:val="0075579F"/>
    <w:rsid w:val="007557CA"/>
    <w:rsid w:val="00755802"/>
    <w:rsid w:val="00755878"/>
    <w:rsid w:val="007558C6"/>
    <w:rsid w:val="00755A18"/>
    <w:rsid w:val="00755A9C"/>
    <w:rsid w:val="00755B89"/>
    <w:rsid w:val="00755B93"/>
    <w:rsid w:val="00755C11"/>
    <w:rsid w:val="00755C93"/>
    <w:rsid w:val="00755DBE"/>
    <w:rsid w:val="00755EE2"/>
    <w:rsid w:val="00755F4F"/>
    <w:rsid w:val="00755F88"/>
    <w:rsid w:val="00755FF0"/>
    <w:rsid w:val="00756068"/>
    <w:rsid w:val="007560D4"/>
    <w:rsid w:val="00756150"/>
    <w:rsid w:val="00756164"/>
    <w:rsid w:val="007561BD"/>
    <w:rsid w:val="007561F5"/>
    <w:rsid w:val="00756385"/>
    <w:rsid w:val="007563EF"/>
    <w:rsid w:val="00756439"/>
    <w:rsid w:val="00756536"/>
    <w:rsid w:val="0075659F"/>
    <w:rsid w:val="00756621"/>
    <w:rsid w:val="0075666C"/>
    <w:rsid w:val="007566D8"/>
    <w:rsid w:val="007566FA"/>
    <w:rsid w:val="00756730"/>
    <w:rsid w:val="007567D6"/>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6F49"/>
    <w:rsid w:val="007570F0"/>
    <w:rsid w:val="007570F5"/>
    <w:rsid w:val="0075710A"/>
    <w:rsid w:val="0075718B"/>
    <w:rsid w:val="007571B2"/>
    <w:rsid w:val="007571C5"/>
    <w:rsid w:val="00757227"/>
    <w:rsid w:val="007573CE"/>
    <w:rsid w:val="007573F7"/>
    <w:rsid w:val="0075748A"/>
    <w:rsid w:val="007574A9"/>
    <w:rsid w:val="00757578"/>
    <w:rsid w:val="007576B1"/>
    <w:rsid w:val="007576F8"/>
    <w:rsid w:val="00757768"/>
    <w:rsid w:val="00757857"/>
    <w:rsid w:val="007578AA"/>
    <w:rsid w:val="007578B4"/>
    <w:rsid w:val="00757934"/>
    <w:rsid w:val="007579A0"/>
    <w:rsid w:val="00757ADF"/>
    <w:rsid w:val="00757B34"/>
    <w:rsid w:val="00757B53"/>
    <w:rsid w:val="00757BA1"/>
    <w:rsid w:val="00757BCD"/>
    <w:rsid w:val="00757BF2"/>
    <w:rsid w:val="00757C97"/>
    <w:rsid w:val="00757D74"/>
    <w:rsid w:val="00757D7E"/>
    <w:rsid w:val="00757D83"/>
    <w:rsid w:val="00757D98"/>
    <w:rsid w:val="00757EBC"/>
    <w:rsid w:val="00757F21"/>
    <w:rsid w:val="00757F4F"/>
    <w:rsid w:val="00757FA9"/>
    <w:rsid w:val="00760046"/>
    <w:rsid w:val="007600FE"/>
    <w:rsid w:val="007601D0"/>
    <w:rsid w:val="0076024C"/>
    <w:rsid w:val="00760309"/>
    <w:rsid w:val="00760347"/>
    <w:rsid w:val="00760382"/>
    <w:rsid w:val="007603C9"/>
    <w:rsid w:val="0076057C"/>
    <w:rsid w:val="00760603"/>
    <w:rsid w:val="00760679"/>
    <w:rsid w:val="00760715"/>
    <w:rsid w:val="00760749"/>
    <w:rsid w:val="0076075F"/>
    <w:rsid w:val="007607B1"/>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8C"/>
    <w:rsid w:val="007618B0"/>
    <w:rsid w:val="00761987"/>
    <w:rsid w:val="0076199D"/>
    <w:rsid w:val="007619D4"/>
    <w:rsid w:val="00761A19"/>
    <w:rsid w:val="00761AAC"/>
    <w:rsid w:val="00761AC3"/>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2C1"/>
    <w:rsid w:val="00762301"/>
    <w:rsid w:val="00762353"/>
    <w:rsid w:val="007623C6"/>
    <w:rsid w:val="00762469"/>
    <w:rsid w:val="0076248A"/>
    <w:rsid w:val="007624B0"/>
    <w:rsid w:val="00762557"/>
    <w:rsid w:val="007625AF"/>
    <w:rsid w:val="007625D4"/>
    <w:rsid w:val="007625D6"/>
    <w:rsid w:val="007625E1"/>
    <w:rsid w:val="0076270C"/>
    <w:rsid w:val="007627D4"/>
    <w:rsid w:val="0076292B"/>
    <w:rsid w:val="007629D1"/>
    <w:rsid w:val="007629F3"/>
    <w:rsid w:val="007629F8"/>
    <w:rsid w:val="00762A0B"/>
    <w:rsid w:val="00762A1A"/>
    <w:rsid w:val="00762A27"/>
    <w:rsid w:val="00762A57"/>
    <w:rsid w:val="00762B50"/>
    <w:rsid w:val="00762BDA"/>
    <w:rsid w:val="00762C89"/>
    <w:rsid w:val="00762C94"/>
    <w:rsid w:val="00762CCA"/>
    <w:rsid w:val="00762D0A"/>
    <w:rsid w:val="00762D4D"/>
    <w:rsid w:val="00762D74"/>
    <w:rsid w:val="00762D8B"/>
    <w:rsid w:val="00762E82"/>
    <w:rsid w:val="00762EEE"/>
    <w:rsid w:val="00763015"/>
    <w:rsid w:val="0076301E"/>
    <w:rsid w:val="00763053"/>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5F7"/>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EA9"/>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5FC"/>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E94"/>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B5A"/>
    <w:rsid w:val="00765C2E"/>
    <w:rsid w:val="00765CB9"/>
    <w:rsid w:val="00765CCF"/>
    <w:rsid w:val="00765DD6"/>
    <w:rsid w:val="00765E3D"/>
    <w:rsid w:val="00765E44"/>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C32"/>
    <w:rsid w:val="00766D01"/>
    <w:rsid w:val="00766D5E"/>
    <w:rsid w:val="00766DDC"/>
    <w:rsid w:val="00766E2E"/>
    <w:rsid w:val="00766E99"/>
    <w:rsid w:val="00766F36"/>
    <w:rsid w:val="00766FB6"/>
    <w:rsid w:val="00767016"/>
    <w:rsid w:val="007671C3"/>
    <w:rsid w:val="0076728D"/>
    <w:rsid w:val="0076728F"/>
    <w:rsid w:val="00767421"/>
    <w:rsid w:val="0076742B"/>
    <w:rsid w:val="007674B7"/>
    <w:rsid w:val="0076750F"/>
    <w:rsid w:val="007675E1"/>
    <w:rsid w:val="00767629"/>
    <w:rsid w:val="00767718"/>
    <w:rsid w:val="0076772E"/>
    <w:rsid w:val="00767737"/>
    <w:rsid w:val="00767747"/>
    <w:rsid w:val="0076785B"/>
    <w:rsid w:val="0076787D"/>
    <w:rsid w:val="007678B5"/>
    <w:rsid w:val="00767917"/>
    <w:rsid w:val="00767947"/>
    <w:rsid w:val="007679A5"/>
    <w:rsid w:val="00767A9B"/>
    <w:rsid w:val="00767B3A"/>
    <w:rsid w:val="00767BBB"/>
    <w:rsid w:val="00767BD3"/>
    <w:rsid w:val="00767C0F"/>
    <w:rsid w:val="00767CA6"/>
    <w:rsid w:val="00767CD9"/>
    <w:rsid w:val="00767D0A"/>
    <w:rsid w:val="00767D14"/>
    <w:rsid w:val="00767D4B"/>
    <w:rsid w:val="00767E40"/>
    <w:rsid w:val="00767EB7"/>
    <w:rsid w:val="00767EEF"/>
    <w:rsid w:val="0077002E"/>
    <w:rsid w:val="007701F3"/>
    <w:rsid w:val="00770203"/>
    <w:rsid w:val="0077024C"/>
    <w:rsid w:val="00770294"/>
    <w:rsid w:val="0077030E"/>
    <w:rsid w:val="0077035D"/>
    <w:rsid w:val="007703B2"/>
    <w:rsid w:val="0077041F"/>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C6"/>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52"/>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A9C"/>
    <w:rsid w:val="00772B43"/>
    <w:rsid w:val="00772C15"/>
    <w:rsid w:val="00772DC1"/>
    <w:rsid w:val="00772E0C"/>
    <w:rsid w:val="00772E1E"/>
    <w:rsid w:val="00772E3B"/>
    <w:rsid w:val="00772F42"/>
    <w:rsid w:val="0077300B"/>
    <w:rsid w:val="00773040"/>
    <w:rsid w:val="0077305F"/>
    <w:rsid w:val="0077307B"/>
    <w:rsid w:val="00773084"/>
    <w:rsid w:val="007730C0"/>
    <w:rsid w:val="00773182"/>
    <w:rsid w:val="007732E3"/>
    <w:rsid w:val="007732E6"/>
    <w:rsid w:val="00773335"/>
    <w:rsid w:val="0077335E"/>
    <w:rsid w:val="0077335F"/>
    <w:rsid w:val="00773383"/>
    <w:rsid w:val="007733E6"/>
    <w:rsid w:val="00773408"/>
    <w:rsid w:val="007734EE"/>
    <w:rsid w:val="0077350F"/>
    <w:rsid w:val="007735FF"/>
    <w:rsid w:val="00773604"/>
    <w:rsid w:val="0077361E"/>
    <w:rsid w:val="0077363C"/>
    <w:rsid w:val="007736BD"/>
    <w:rsid w:val="00773843"/>
    <w:rsid w:val="00773874"/>
    <w:rsid w:val="007738FB"/>
    <w:rsid w:val="00773921"/>
    <w:rsid w:val="00773986"/>
    <w:rsid w:val="00773A5A"/>
    <w:rsid w:val="00773A87"/>
    <w:rsid w:val="00773A9B"/>
    <w:rsid w:val="00773AE8"/>
    <w:rsid w:val="00773AED"/>
    <w:rsid w:val="00773BC2"/>
    <w:rsid w:val="00773C68"/>
    <w:rsid w:val="00773C90"/>
    <w:rsid w:val="00773CB1"/>
    <w:rsid w:val="00773D61"/>
    <w:rsid w:val="00773F79"/>
    <w:rsid w:val="0077400B"/>
    <w:rsid w:val="00774087"/>
    <w:rsid w:val="007740C5"/>
    <w:rsid w:val="00774160"/>
    <w:rsid w:val="0077417B"/>
    <w:rsid w:val="007741F0"/>
    <w:rsid w:val="007742D3"/>
    <w:rsid w:val="007742F2"/>
    <w:rsid w:val="00774379"/>
    <w:rsid w:val="00774396"/>
    <w:rsid w:val="0077439D"/>
    <w:rsid w:val="007743AB"/>
    <w:rsid w:val="0077444E"/>
    <w:rsid w:val="00774519"/>
    <w:rsid w:val="0077455A"/>
    <w:rsid w:val="00774587"/>
    <w:rsid w:val="00774591"/>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EEF"/>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12"/>
    <w:rsid w:val="007755BD"/>
    <w:rsid w:val="0077562F"/>
    <w:rsid w:val="0077564A"/>
    <w:rsid w:val="00775690"/>
    <w:rsid w:val="007756A8"/>
    <w:rsid w:val="00775700"/>
    <w:rsid w:val="0077578F"/>
    <w:rsid w:val="00775841"/>
    <w:rsid w:val="00775844"/>
    <w:rsid w:val="00775879"/>
    <w:rsid w:val="007758BA"/>
    <w:rsid w:val="0077595D"/>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4F8"/>
    <w:rsid w:val="007765C9"/>
    <w:rsid w:val="007765CC"/>
    <w:rsid w:val="0077661F"/>
    <w:rsid w:val="007766B1"/>
    <w:rsid w:val="007766CC"/>
    <w:rsid w:val="0077687B"/>
    <w:rsid w:val="007768D5"/>
    <w:rsid w:val="00776920"/>
    <w:rsid w:val="00776922"/>
    <w:rsid w:val="00776950"/>
    <w:rsid w:val="0077697C"/>
    <w:rsid w:val="0077697D"/>
    <w:rsid w:val="00776996"/>
    <w:rsid w:val="007769BF"/>
    <w:rsid w:val="007769E4"/>
    <w:rsid w:val="00776A8C"/>
    <w:rsid w:val="00776B67"/>
    <w:rsid w:val="00776BAB"/>
    <w:rsid w:val="00776C26"/>
    <w:rsid w:val="00776C5D"/>
    <w:rsid w:val="00776CBC"/>
    <w:rsid w:val="00776CC9"/>
    <w:rsid w:val="00776D57"/>
    <w:rsid w:val="00776E15"/>
    <w:rsid w:val="00776F22"/>
    <w:rsid w:val="00776FD7"/>
    <w:rsid w:val="00777025"/>
    <w:rsid w:val="00777041"/>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8F"/>
    <w:rsid w:val="007775ED"/>
    <w:rsid w:val="0077764D"/>
    <w:rsid w:val="0077765C"/>
    <w:rsid w:val="00777689"/>
    <w:rsid w:val="0077768C"/>
    <w:rsid w:val="007776AE"/>
    <w:rsid w:val="007776BF"/>
    <w:rsid w:val="007776E4"/>
    <w:rsid w:val="007776E5"/>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9D5"/>
    <w:rsid w:val="00780B30"/>
    <w:rsid w:val="00780B64"/>
    <w:rsid w:val="00780B6D"/>
    <w:rsid w:val="00780C4F"/>
    <w:rsid w:val="00780C82"/>
    <w:rsid w:val="00780DB4"/>
    <w:rsid w:val="00780E9A"/>
    <w:rsid w:val="00780F6F"/>
    <w:rsid w:val="00781007"/>
    <w:rsid w:val="00781068"/>
    <w:rsid w:val="007810E3"/>
    <w:rsid w:val="007810E4"/>
    <w:rsid w:val="00781108"/>
    <w:rsid w:val="0078110B"/>
    <w:rsid w:val="007811D2"/>
    <w:rsid w:val="00781264"/>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836"/>
    <w:rsid w:val="007829E0"/>
    <w:rsid w:val="00782B42"/>
    <w:rsid w:val="00782B61"/>
    <w:rsid w:val="00782B98"/>
    <w:rsid w:val="00782BB0"/>
    <w:rsid w:val="00782C39"/>
    <w:rsid w:val="00782C6F"/>
    <w:rsid w:val="00782DC5"/>
    <w:rsid w:val="00782E6B"/>
    <w:rsid w:val="00782EAB"/>
    <w:rsid w:val="00782F2B"/>
    <w:rsid w:val="00782F6A"/>
    <w:rsid w:val="00782F8D"/>
    <w:rsid w:val="00782F8F"/>
    <w:rsid w:val="00782FDB"/>
    <w:rsid w:val="007830AA"/>
    <w:rsid w:val="007830B8"/>
    <w:rsid w:val="0078315B"/>
    <w:rsid w:val="00783181"/>
    <w:rsid w:val="007831BC"/>
    <w:rsid w:val="00783206"/>
    <w:rsid w:val="0078320E"/>
    <w:rsid w:val="007832BD"/>
    <w:rsid w:val="007832F7"/>
    <w:rsid w:val="00783383"/>
    <w:rsid w:val="007833F0"/>
    <w:rsid w:val="00783440"/>
    <w:rsid w:val="0078351A"/>
    <w:rsid w:val="00783559"/>
    <w:rsid w:val="007835DB"/>
    <w:rsid w:val="00783643"/>
    <w:rsid w:val="00783661"/>
    <w:rsid w:val="0078374B"/>
    <w:rsid w:val="00783862"/>
    <w:rsid w:val="007838D5"/>
    <w:rsid w:val="007838F0"/>
    <w:rsid w:val="00783916"/>
    <w:rsid w:val="00783A3C"/>
    <w:rsid w:val="00783A55"/>
    <w:rsid w:val="00783BDF"/>
    <w:rsid w:val="00783BE5"/>
    <w:rsid w:val="00783BF1"/>
    <w:rsid w:val="00783C40"/>
    <w:rsid w:val="00783C62"/>
    <w:rsid w:val="00783C86"/>
    <w:rsid w:val="00783D59"/>
    <w:rsid w:val="00783D5A"/>
    <w:rsid w:val="00783D71"/>
    <w:rsid w:val="00783E7A"/>
    <w:rsid w:val="00783EDD"/>
    <w:rsid w:val="00783EE8"/>
    <w:rsid w:val="00783EF7"/>
    <w:rsid w:val="00783F0E"/>
    <w:rsid w:val="00783F84"/>
    <w:rsid w:val="00784065"/>
    <w:rsid w:val="007840F1"/>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B9C"/>
    <w:rsid w:val="00784C61"/>
    <w:rsid w:val="00784C8E"/>
    <w:rsid w:val="00784D3C"/>
    <w:rsid w:val="00784D69"/>
    <w:rsid w:val="00784DCA"/>
    <w:rsid w:val="00784DF9"/>
    <w:rsid w:val="00784E84"/>
    <w:rsid w:val="00785016"/>
    <w:rsid w:val="00785051"/>
    <w:rsid w:val="00785056"/>
    <w:rsid w:val="0078508C"/>
    <w:rsid w:val="007850C6"/>
    <w:rsid w:val="007850D2"/>
    <w:rsid w:val="007851E7"/>
    <w:rsid w:val="0078521D"/>
    <w:rsid w:val="0078530C"/>
    <w:rsid w:val="0078533B"/>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109"/>
    <w:rsid w:val="00786228"/>
    <w:rsid w:val="0078625F"/>
    <w:rsid w:val="0078628E"/>
    <w:rsid w:val="007862A1"/>
    <w:rsid w:val="0078642A"/>
    <w:rsid w:val="007864C9"/>
    <w:rsid w:val="007864CD"/>
    <w:rsid w:val="0078652B"/>
    <w:rsid w:val="0078657A"/>
    <w:rsid w:val="0078662C"/>
    <w:rsid w:val="00786655"/>
    <w:rsid w:val="007866A0"/>
    <w:rsid w:val="007866DF"/>
    <w:rsid w:val="0078678C"/>
    <w:rsid w:val="00786831"/>
    <w:rsid w:val="00786869"/>
    <w:rsid w:val="00786893"/>
    <w:rsid w:val="00786911"/>
    <w:rsid w:val="007869FA"/>
    <w:rsid w:val="00786A04"/>
    <w:rsid w:val="00786A67"/>
    <w:rsid w:val="00786A9B"/>
    <w:rsid w:val="00786AA2"/>
    <w:rsid w:val="00786AC4"/>
    <w:rsid w:val="00786AEF"/>
    <w:rsid w:val="00786B4E"/>
    <w:rsid w:val="00786BA4"/>
    <w:rsid w:val="00786C2A"/>
    <w:rsid w:val="00786C33"/>
    <w:rsid w:val="00786C4F"/>
    <w:rsid w:val="00786C60"/>
    <w:rsid w:val="00786CCA"/>
    <w:rsid w:val="00786D45"/>
    <w:rsid w:val="00786D71"/>
    <w:rsid w:val="00786E57"/>
    <w:rsid w:val="00786F03"/>
    <w:rsid w:val="00786F0E"/>
    <w:rsid w:val="00786F67"/>
    <w:rsid w:val="00786FA0"/>
    <w:rsid w:val="00786FB4"/>
    <w:rsid w:val="0078702D"/>
    <w:rsid w:val="00787052"/>
    <w:rsid w:val="0078711C"/>
    <w:rsid w:val="007871D1"/>
    <w:rsid w:val="0078722B"/>
    <w:rsid w:val="0078726A"/>
    <w:rsid w:val="007872CA"/>
    <w:rsid w:val="007872E7"/>
    <w:rsid w:val="0078746A"/>
    <w:rsid w:val="007874B8"/>
    <w:rsid w:val="007876CA"/>
    <w:rsid w:val="007877E3"/>
    <w:rsid w:val="0078789A"/>
    <w:rsid w:val="00787964"/>
    <w:rsid w:val="00787A0B"/>
    <w:rsid w:val="00787A1E"/>
    <w:rsid w:val="00787ADD"/>
    <w:rsid w:val="00787B56"/>
    <w:rsid w:val="00787B89"/>
    <w:rsid w:val="00787BCE"/>
    <w:rsid w:val="00787BFC"/>
    <w:rsid w:val="00787D10"/>
    <w:rsid w:val="00787E3E"/>
    <w:rsid w:val="00787E56"/>
    <w:rsid w:val="00787EA3"/>
    <w:rsid w:val="00787EBD"/>
    <w:rsid w:val="00787F82"/>
    <w:rsid w:val="00787FD8"/>
    <w:rsid w:val="00790025"/>
    <w:rsid w:val="007900B4"/>
    <w:rsid w:val="0079018A"/>
    <w:rsid w:val="00790266"/>
    <w:rsid w:val="007902AE"/>
    <w:rsid w:val="0079039D"/>
    <w:rsid w:val="007903B4"/>
    <w:rsid w:val="007903EC"/>
    <w:rsid w:val="00790452"/>
    <w:rsid w:val="00790468"/>
    <w:rsid w:val="0079046C"/>
    <w:rsid w:val="00790492"/>
    <w:rsid w:val="007904D0"/>
    <w:rsid w:val="007904F4"/>
    <w:rsid w:val="00790510"/>
    <w:rsid w:val="00790520"/>
    <w:rsid w:val="00790638"/>
    <w:rsid w:val="0079068C"/>
    <w:rsid w:val="007906F0"/>
    <w:rsid w:val="00790728"/>
    <w:rsid w:val="007909B9"/>
    <w:rsid w:val="00790B79"/>
    <w:rsid w:val="00790BB3"/>
    <w:rsid w:val="00790BDE"/>
    <w:rsid w:val="00790C0B"/>
    <w:rsid w:val="00790CC5"/>
    <w:rsid w:val="00790D54"/>
    <w:rsid w:val="00790E2B"/>
    <w:rsid w:val="00790E57"/>
    <w:rsid w:val="00790E66"/>
    <w:rsid w:val="00790E85"/>
    <w:rsid w:val="00790E89"/>
    <w:rsid w:val="00790F25"/>
    <w:rsid w:val="00790F4A"/>
    <w:rsid w:val="00791040"/>
    <w:rsid w:val="00791066"/>
    <w:rsid w:val="00791135"/>
    <w:rsid w:val="0079121F"/>
    <w:rsid w:val="00791239"/>
    <w:rsid w:val="00791383"/>
    <w:rsid w:val="007913DB"/>
    <w:rsid w:val="007913EE"/>
    <w:rsid w:val="007914AC"/>
    <w:rsid w:val="0079151D"/>
    <w:rsid w:val="00791535"/>
    <w:rsid w:val="0079153C"/>
    <w:rsid w:val="00791587"/>
    <w:rsid w:val="0079162A"/>
    <w:rsid w:val="00791686"/>
    <w:rsid w:val="00791695"/>
    <w:rsid w:val="007916AB"/>
    <w:rsid w:val="00791732"/>
    <w:rsid w:val="007918FD"/>
    <w:rsid w:val="0079190F"/>
    <w:rsid w:val="007919B9"/>
    <w:rsid w:val="00791A93"/>
    <w:rsid w:val="00791AC2"/>
    <w:rsid w:val="00791B04"/>
    <w:rsid w:val="00791C06"/>
    <w:rsid w:val="00791D17"/>
    <w:rsid w:val="00791D19"/>
    <w:rsid w:val="00791D80"/>
    <w:rsid w:val="00791D94"/>
    <w:rsid w:val="00791DB3"/>
    <w:rsid w:val="00791EB1"/>
    <w:rsid w:val="00791F18"/>
    <w:rsid w:val="00791F4A"/>
    <w:rsid w:val="0079204C"/>
    <w:rsid w:val="007920C7"/>
    <w:rsid w:val="00792107"/>
    <w:rsid w:val="0079219B"/>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2"/>
    <w:rsid w:val="00792934"/>
    <w:rsid w:val="00792987"/>
    <w:rsid w:val="00792A00"/>
    <w:rsid w:val="00792A01"/>
    <w:rsid w:val="00792BC3"/>
    <w:rsid w:val="00792CEA"/>
    <w:rsid w:val="00792CEB"/>
    <w:rsid w:val="00792D04"/>
    <w:rsid w:val="00792D1A"/>
    <w:rsid w:val="00792D92"/>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631"/>
    <w:rsid w:val="00793708"/>
    <w:rsid w:val="00793710"/>
    <w:rsid w:val="00793745"/>
    <w:rsid w:val="00793798"/>
    <w:rsid w:val="007937B1"/>
    <w:rsid w:val="00793800"/>
    <w:rsid w:val="00793801"/>
    <w:rsid w:val="00793809"/>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59F"/>
    <w:rsid w:val="00794611"/>
    <w:rsid w:val="00794683"/>
    <w:rsid w:val="00794688"/>
    <w:rsid w:val="007946AA"/>
    <w:rsid w:val="00794789"/>
    <w:rsid w:val="00794885"/>
    <w:rsid w:val="007948C8"/>
    <w:rsid w:val="00794949"/>
    <w:rsid w:val="007949D9"/>
    <w:rsid w:val="00794A20"/>
    <w:rsid w:val="00794AB5"/>
    <w:rsid w:val="00794ACD"/>
    <w:rsid w:val="00794AEC"/>
    <w:rsid w:val="00794B28"/>
    <w:rsid w:val="00794B3F"/>
    <w:rsid w:val="00794B69"/>
    <w:rsid w:val="00794B6A"/>
    <w:rsid w:val="00794BD7"/>
    <w:rsid w:val="00794BF3"/>
    <w:rsid w:val="00794BF7"/>
    <w:rsid w:val="00794C20"/>
    <w:rsid w:val="00794CB7"/>
    <w:rsid w:val="00794DE6"/>
    <w:rsid w:val="00794E0F"/>
    <w:rsid w:val="00794E7B"/>
    <w:rsid w:val="00794E93"/>
    <w:rsid w:val="00794EF9"/>
    <w:rsid w:val="00794FA3"/>
    <w:rsid w:val="00795076"/>
    <w:rsid w:val="007950DA"/>
    <w:rsid w:val="00795146"/>
    <w:rsid w:val="00795262"/>
    <w:rsid w:val="0079526E"/>
    <w:rsid w:val="0079527E"/>
    <w:rsid w:val="0079529B"/>
    <w:rsid w:val="00795437"/>
    <w:rsid w:val="00795481"/>
    <w:rsid w:val="00795514"/>
    <w:rsid w:val="0079557A"/>
    <w:rsid w:val="0079571C"/>
    <w:rsid w:val="00795747"/>
    <w:rsid w:val="00795856"/>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198"/>
    <w:rsid w:val="007961DE"/>
    <w:rsid w:val="00796235"/>
    <w:rsid w:val="00796256"/>
    <w:rsid w:val="0079636E"/>
    <w:rsid w:val="00796445"/>
    <w:rsid w:val="00796521"/>
    <w:rsid w:val="00796557"/>
    <w:rsid w:val="0079655F"/>
    <w:rsid w:val="0079658F"/>
    <w:rsid w:val="0079662E"/>
    <w:rsid w:val="0079689C"/>
    <w:rsid w:val="007968D0"/>
    <w:rsid w:val="007968E8"/>
    <w:rsid w:val="00796915"/>
    <w:rsid w:val="0079692F"/>
    <w:rsid w:val="00796A56"/>
    <w:rsid w:val="00796A75"/>
    <w:rsid w:val="00796A85"/>
    <w:rsid w:val="00796A8E"/>
    <w:rsid w:val="00796B9B"/>
    <w:rsid w:val="00796BB9"/>
    <w:rsid w:val="00796C4F"/>
    <w:rsid w:val="00796D42"/>
    <w:rsid w:val="00796D8A"/>
    <w:rsid w:val="00796D9F"/>
    <w:rsid w:val="00796DA7"/>
    <w:rsid w:val="00796E4B"/>
    <w:rsid w:val="00796E8C"/>
    <w:rsid w:val="00796EA5"/>
    <w:rsid w:val="00796F12"/>
    <w:rsid w:val="00797020"/>
    <w:rsid w:val="00797084"/>
    <w:rsid w:val="007970CA"/>
    <w:rsid w:val="007970CD"/>
    <w:rsid w:val="0079721D"/>
    <w:rsid w:val="007972E0"/>
    <w:rsid w:val="007972FF"/>
    <w:rsid w:val="00797388"/>
    <w:rsid w:val="007973C8"/>
    <w:rsid w:val="00797453"/>
    <w:rsid w:val="007974D5"/>
    <w:rsid w:val="00797621"/>
    <w:rsid w:val="007976BC"/>
    <w:rsid w:val="007976F3"/>
    <w:rsid w:val="00797712"/>
    <w:rsid w:val="00797715"/>
    <w:rsid w:val="007977D1"/>
    <w:rsid w:val="00797858"/>
    <w:rsid w:val="00797883"/>
    <w:rsid w:val="007978F6"/>
    <w:rsid w:val="00797924"/>
    <w:rsid w:val="00797994"/>
    <w:rsid w:val="007979F1"/>
    <w:rsid w:val="00797A32"/>
    <w:rsid w:val="00797A4A"/>
    <w:rsid w:val="00797ADE"/>
    <w:rsid w:val="00797AEB"/>
    <w:rsid w:val="00797B21"/>
    <w:rsid w:val="00797B8E"/>
    <w:rsid w:val="00797BE7"/>
    <w:rsid w:val="00797BF1"/>
    <w:rsid w:val="00797C6F"/>
    <w:rsid w:val="00797C77"/>
    <w:rsid w:val="00797CC2"/>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A7"/>
    <w:rsid w:val="007A0FD0"/>
    <w:rsid w:val="007A0FDB"/>
    <w:rsid w:val="007A10C9"/>
    <w:rsid w:val="007A10CC"/>
    <w:rsid w:val="007A10EC"/>
    <w:rsid w:val="007A1123"/>
    <w:rsid w:val="007A126C"/>
    <w:rsid w:val="007A12CD"/>
    <w:rsid w:val="007A13D8"/>
    <w:rsid w:val="007A140C"/>
    <w:rsid w:val="007A1499"/>
    <w:rsid w:val="007A14FC"/>
    <w:rsid w:val="007A1595"/>
    <w:rsid w:val="007A15BC"/>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71"/>
    <w:rsid w:val="007A209C"/>
    <w:rsid w:val="007A20EA"/>
    <w:rsid w:val="007A2105"/>
    <w:rsid w:val="007A21DC"/>
    <w:rsid w:val="007A225A"/>
    <w:rsid w:val="007A2331"/>
    <w:rsid w:val="007A2452"/>
    <w:rsid w:val="007A247A"/>
    <w:rsid w:val="007A257E"/>
    <w:rsid w:val="007A2580"/>
    <w:rsid w:val="007A25F6"/>
    <w:rsid w:val="007A26C8"/>
    <w:rsid w:val="007A27CC"/>
    <w:rsid w:val="007A27E5"/>
    <w:rsid w:val="007A292B"/>
    <w:rsid w:val="007A29BB"/>
    <w:rsid w:val="007A2A48"/>
    <w:rsid w:val="007A2A77"/>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7"/>
    <w:rsid w:val="007A32AF"/>
    <w:rsid w:val="007A3341"/>
    <w:rsid w:val="007A33F5"/>
    <w:rsid w:val="007A34A9"/>
    <w:rsid w:val="007A359A"/>
    <w:rsid w:val="007A35BC"/>
    <w:rsid w:val="007A363F"/>
    <w:rsid w:val="007A36C5"/>
    <w:rsid w:val="007A3882"/>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8F"/>
    <w:rsid w:val="007A41F2"/>
    <w:rsid w:val="007A41F5"/>
    <w:rsid w:val="007A4270"/>
    <w:rsid w:val="007A428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0E9"/>
    <w:rsid w:val="007A519E"/>
    <w:rsid w:val="007A51C4"/>
    <w:rsid w:val="007A51F0"/>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3B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0E"/>
    <w:rsid w:val="007A6998"/>
    <w:rsid w:val="007A6A6B"/>
    <w:rsid w:val="007A6AD1"/>
    <w:rsid w:val="007A6B16"/>
    <w:rsid w:val="007A6B6C"/>
    <w:rsid w:val="007A6BA4"/>
    <w:rsid w:val="007A6CAA"/>
    <w:rsid w:val="007A6CAE"/>
    <w:rsid w:val="007A6DB5"/>
    <w:rsid w:val="007A6DCA"/>
    <w:rsid w:val="007A6E4D"/>
    <w:rsid w:val="007A6FEC"/>
    <w:rsid w:val="007A7012"/>
    <w:rsid w:val="007A7084"/>
    <w:rsid w:val="007A70BB"/>
    <w:rsid w:val="007A71CD"/>
    <w:rsid w:val="007A7210"/>
    <w:rsid w:val="007A7222"/>
    <w:rsid w:val="007A7249"/>
    <w:rsid w:val="007A7284"/>
    <w:rsid w:val="007A7448"/>
    <w:rsid w:val="007A7486"/>
    <w:rsid w:val="007A74C5"/>
    <w:rsid w:val="007A7622"/>
    <w:rsid w:val="007A7636"/>
    <w:rsid w:val="007A768B"/>
    <w:rsid w:val="007A76A6"/>
    <w:rsid w:val="007A76C3"/>
    <w:rsid w:val="007A76F2"/>
    <w:rsid w:val="007A77F2"/>
    <w:rsid w:val="007A7823"/>
    <w:rsid w:val="007A7973"/>
    <w:rsid w:val="007A7A30"/>
    <w:rsid w:val="007A7B40"/>
    <w:rsid w:val="007A7B4C"/>
    <w:rsid w:val="007A7B6D"/>
    <w:rsid w:val="007A7C08"/>
    <w:rsid w:val="007A7CCE"/>
    <w:rsid w:val="007A7D20"/>
    <w:rsid w:val="007A7D48"/>
    <w:rsid w:val="007A7D66"/>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A8"/>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60"/>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DBF"/>
    <w:rsid w:val="007B1E5E"/>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750"/>
    <w:rsid w:val="007B2772"/>
    <w:rsid w:val="007B2909"/>
    <w:rsid w:val="007B29CD"/>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20"/>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936"/>
    <w:rsid w:val="007B3ADF"/>
    <w:rsid w:val="007B3C38"/>
    <w:rsid w:val="007B3C61"/>
    <w:rsid w:val="007B3D24"/>
    <w:rsid w:val="007B3D39"/>
    <w:rsid w:val="007B3D4C"/>
    <w:rsid w:val="007B3DA7"/>
    <w:rsid w:val="007B3F0A"/>
    <w:rsid w:val="007B3FBD"/>
    <w:rsid w:val="007B3FE7"/>
    <w:rsid w:val="007B402F"/>
    <w:rsid w:val="007B42F1"/>
    <w:rsid w:val="007B439E"/>
    <w:rsid w:val="007B43AD"/>
    <w:rsid w:val="007B4519"/>
    <w:rsid w:val="007B4553"/>
    <w:rsid w:val="007B45EF"/>
    <w:rsid w:val="007B46F9"/>
    <w:rsid w:val="007B4757"/>
    <w:rsid w:val="007B4761"/>
    <w:rsid w:val="007B47E4"/>
    <w:rsid w:val="007B490F"/>
    <w:rsid w:val="007B494A"/>
    <w:rsid w:val="007B4A07"/>
    <w:rsid w:val="007B4A2C"/>
    <w:rsid w:val="007B4AAF"/>
    <w:rsid w:val="007B4AF5"/>
    <w:rsid w:val="007B4B0F"/>
    <w:rsid w:val="007B4B6C"/>
    <w:rsid w:val="007B4B6E"/>
    <w:rsid w:val="007B4CA0"/>
    <w:rsid w:val="007B4CC3"/>
    <w:rsid w:val="007B4CCC"/>
    <w:rsid w:val="007B4CF9"/>
    <w:rsid w:val="007B4D55"/>
    <w:rsid w:val="007B4DCB"/>
    <w:rsid w:val="007B4E23"/>
    <w:rsid w:val="007B4E5D"/>
    <w:rsid w:val="007B4F15"/>
    <w:rsid w:val="007B4FA3"/>
    <w:rsid w:val="007B4FFA"/>
    <w:rsid w:val="007B50DD"/>
    <w:rsid w:val="007B516A"/>
    <w:rsid w:val="007B51C3"/>
    <w:rsid w:val="007B51E5"/>
    <w:rsid w:val="007B5237"/>
    <w:rsid w:val="007B5256"/>
    <w:rsid w:val="007B5317"/>
    <w:rsid w:val="007B5324"/>
    <w:rsid w:val="007B53B4"/>
    <w:rsid w:val="007B5498"/>
    <w:rsid w:val="007B55BC"/>
    <w:rsid w:val="007B5659"/>
    <w:rsid w:val="007B5736"/>
    <w:rsid w:val="007B57CA"/>
    <w:rsid w:val="007B58DC"/>
    <w:rsid w:val="007B5943"/>
    <w:rsid w:val="007B5972"/>
    <w:rsid w:val="007B5991"/>
    <w:rsid w:val="007B59E2"/>
    <w:rsid w:val="007B5B1D"/>
    <w:rsid w:val="007B5C54"/>
    <w:rsid w:val="007B5CAD"/>
    <w:rsid w:val="007B5CFE"/>
    <w:rsid w:val="007B5D07"/>
    <w:rsid w:val="007B5D16"/>
    <w:rsid w:val="007B5D89"/>
    <w:rsid w:val="007B5EB7"/>
    <w:rsid w:val="007B5EBC"/>
    <w:rsid w:val="007B5EC9"/>
    <w:rsid w:val="007B5F38"/>
    <w:rsid w:val="007B6015"/>
    <w:rsid w:val="007B601A"/>
    <w:rsid w:val="007B6022"/>
    <w:rsid w:val="007B60BF"/>
    <w:rsid w:val="007B6163"/>
    <w:rsid w:val="007B616D"/>
    <w:rsid w:val="007B6195"/>
    <w:rsid w:val="007B6227"/>
    <w:rsid w:val="007B6229"/>
    <w:rsid w:val="007B63B3"/>
    <w:rsid w:val="007B640D"/>
    <w:rsid w:val="007B6593"/>
    <w:rsid w:val="007B662C"/>
    <w:rsid w:val="007B6658"/>
    <w:rsid w:val="007B66CB"/>
    <w:rsid w:val="007B6745"/>
    <w:rsid w:val="007B6789"/>
    <w:rsid w:val="007B6797"/>
    <w:rsid w:val="007B69A4"/>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93"/>
    <w:rsid w:val="007B70E8"/>
    <w:rsid w:val="007B710A"/>
    <w:rsid w:val="007B7151"/>
    <w:rsid w:val="007B722B"/>
    <w:rsid w:val="007B7273"/>
    <w:rsid w:val="007B72E0"/>
    <w:rsid w:val="007B72EA"/>
    <w:rsid w:val="007B73A2"/>
    <w:rsid w:val="007B73EC"/>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25"/>
    <w:rsid w:val="007B7B65"/>
    <w:rsid w:val="007B7BB3"/>
    <w:rsid w:val="007B7C01"/>
    <w:rsid w:val="007B7C07"/>
    <w:rsid w:val="007B7CB5"/>
    <w:rsid w:val="007B7CC6"/>
    <w:rsid w:val="007B7CEE"/>
    <w:rsid w:val="007B7D4D"/>
    <w:rsid w:val="007B7D91"/>
    <w:rsid w:val="007B7DBD"/>
    <w:rsid w:val="007B7F41"/>
    <w:rsid w:val="007B7FA8"/>
    <w:rsid w:val="007C005A"/>
    <w:rsid w:val="007C0064"/>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65D"/>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4E3"/>
    <w:rsid w:val="007C150D"/>
    <w:rsid w:val="007C1521"/>
    <w:rsid w:val="007C160D"/>
    <w:rsid w:val="007C1618"/>
    <w:rsid w:val="007C1659"/>
    <w:rsid w:val="007C16C4"/>
    <w:rsid w:val="007C1711"/>
    <w:rsid w:val="007C17E8"/>
    <w:rsid w:val="007C17F0"/>
    <w:rsid w:val="007C1813"/>
    <w:rsid w:val="007C1872"/>
    <w:rsid w:val="007C188F"/>
    <w:rsid w:val="007C18B5"/>
    <w:rsid w:val="007C18E9"/>
    <w:rsid w:val="007C190F"/>
    <w:rsid w:val="007C192E"/>
    <w:rsid w:val="007C1934"/>
    <w:rsid w:val="007C1946"/>
    <w:rsid w:val="007C195B"/>
    <w:rsid w:val="007C1985"/>
    <w:rsid w:val="007C1A12"/>
    <w:rsid w:val="007C1B56"/>
    <w:rsid w:val="007C1B73"/>
    <w:rsid w:val="007C1C3C"/>
    <w:rsid w:val="007C1CAB"/>
    <w:rsid w:val="007C1CDD"/>
    <w:rsid w:val="007C1D62"/>
    <w:rsid w:val="007C1D6B"/>
    <w:rsid w:val="007C1D8E"/>
    <w:rsid w:val="007C1E11"/>
    <w:rsid w:val="007C1E78"/>
    <w:rsid w:val="007C1E85"/>
    <w:rsid w:val="007C1EE3"/>
    <w:rsid w:val="007C1F3A"/>
    <w:rsid w:val="007C1F67"/>
    <w:rsid w:val="007C1F6C"/>
    <w:rsid w:val="007C218F"/>
    <w:rsid w:val="007C2193"/>
    <w:rsid w:val="007C21A9"/>
    <w:rsid w:val="007C21FD"/>
    <w:rsid w:val="007C2203"/>
    <w:rsid w:val="007C228F"/>
    <w:rsid w:val="007C22CE"/>
    <w:rsid w:val="007C2307"/>
    <w:rsid w:val="007C2422"/>
    <w:rsid w:val="007C2454"/>
    <w:rsid w:val="007C2551"/>
    <w:rsid w:val="007C2688"/>
    <w:rsid w:val="007C26B7"/>
    <w:rsid w:val="007C26DB"/>
    <w:rsid w:val="007C275A"/>
    <w:rsid w:val="007C2781"/>
    <w:rsid w:val="007C27AC"/>
    <w:rsid w:val="007C27DD"/>
    <w:rsid w:val="007C27F3"/>
    <w:rsid w:val="007C2807"/>
    <w:rsid w:val="007C287E"/>
    <w:rsid w:val="007C293A"/>
    <w:rsid w:val="007C2958"/>
    <w:rsid w:val="007C298E"/>
    <w:rsid w:val="007C29D3"/>
    <w:rsid w:val="007C2B2E"/>
    <w:rsid w:val="007C2C1F"/>
    <w:rsid w:val="007C2C22"/>
    <w:rsid w:val="007C2C55"/>
    <w:rsid w:val="007C2C62"/>
    <w:rsid w:val="007C2E80"/>
    <w:rsid w:val="007C2E83"/>
    <w:rsid w:val="007C2EA0"/>
    <w:rsid w:val="007C308E"/>
    <w:rsid w:val="007C30E7"/>
    <w:rsid w:val="007C31D4"/>
    <w:rsid w:val="007C3287"/>
    <w:rsid w:val="007C32D0"/>
    <w:rsid w:val="007C3342"/>
    <w:rsid w:val="007C3363"/>
    <w:rsid w:val="007C346D"/>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5D"/>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4AC"/>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AF"/>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6F"/>
    <w:rsid w:val="007C5FEC"/>
    <w:rsid w:val="007C6104"/>
    <w:rsid w:val="007C6186"/>
    <w:rsid w:val="007C6281"/>
    <w:rsid w:val="007C6312"/>
    <w:rsid w:val="007C635E"/>
    <w:rsid w:val="007C63D9"/>
    <w:rsid w:val="007C641D"/>
    <w:rsid w:val="007C6473"/>
    <w:rsid w:val="007C64F4"/>
    <w:rsid w:val="007C65BB"/>
    <w:rsid w:val="007C65E8"/>
    <w:rsid w:val="007C661D"/>
    <w:rsid w:val="007C666C"/>
    <w:rsid w:val="007C66D9"/>
    <w:rsid w:val="007C66EF"/>
    <w:rsid w:val="007C66FE"/>
    <w:rsid w:val="007C6745"/>
    <w:rsid w:val="007C67A7"/>
    <w:rsid w:val="007C67B4"/>
    <w:rsid w:val="007C67DE"/>
    <w:rsid w:val="007C68A4"/>
    <w:rsid w:val="007C68C1"/>
    <w:rsid w:val="007C6A90"/>
    <w:rsid w:val="007C6AB0"/>
    <w:rsid w:val="007C6B20"/>
    <w:rsid w:val="007C6B5D"/>
    <w:rsid w:val="007C6B87"/>
    <w:rsid w:val="007C6BBE"/>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37"/>
    <w:rsid w:val="007C734B"/>
    <w:rsid w:val="007C7495"/>
    <w:rsid w:val="007C75E3"/>
    <w:rsid w:val="007C7656"/>
    <w:rsid w:val="007C76E9"/>
    <w:rsid w:val="007C7730"/>
    <w:rsid w:val="007C7819"/>
    <w:rsid w:val="007C7832"/>
    <w:rsid w:val="007C787D"/>
    <w:rsid w:val="007C7880"/>
    <w:rsid w:val="007C7891"/>
    <w:rsid w:val="007C78DF"/>
    <w:rsid w:val="007C7A0B"/>
    <w:rsid w:val="007C7A94"/>
    <w:rsid w:val="007C7ADA"/>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1FF"/>
    <w:rsid w:val="007D1204"/>
    <w:rsid w:val="007D1250"/>
    <w:rsid w:val="007D1293"/>
    <w:rsid w:val="007D12A4"/>
    <w:rsid w:val="007D12B5"/>
    <w:rsid w:val="007D137E"/>
    <w:rsid w:val="007D1578"/>
    <w:rsid w:val="007D1580"/>
    <w:rsid w:val="007D16D8"/>
    <w:rsid w:val="007D174B"/>
    <w:rsid w:val="007D17A6"/>
    <w:rsid w:val="007D1872"/>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4C"/>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73"/>
    <w:rsid w:val="007D30AE"/>
    <w:rsid w:val="007D3178"/>
    <w:rsid w:val="007D31F0"/>
    <w:rsid w:val="007D3286"/>
    <w:rsid w:val="007D328D"/>
    <w:rsid w:val="007D3332"/>
    <w:rsid w:val="007D33AE"/>
    <w:rsid w:val="007D33DB"/>
    <w:rsid w:val="007D343D"/>
    <w:rsid w:val="007D3440"/>
    <w:rsid w:val="007D345E"/>
    <w:rsid w:val="007D34BD"/>
    <w:rsid w:val="007D34DC"/>
    <w:rsid w:val="007D35CD"/>
    <w:rsid w:val="007D364D"/>
    <w:rsid w:val="007D36F6"/>
    <w:rsid w:val="007D37DC"/>
    <w:rsid w:val="007D3992"/>
    <w:rsid w:val="007D39D1"/>
    <w:rsid w:val="007D39F8"/>
    <w:rsid w:val="007D3A65"/>
    <w:rsid w:val="007D3A74"/>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0ED"/>
    <w:rsid w:val="007D41D7"/>
    <w:rsid w:val="007D4270"/>
    <w:rsid w:val="007D4290"/>
    <w:rsid w:val="007D42B9"/>
    <w:rsid w:val="007D42F0"/>
    <w:rsid w:val="007D4371"/>
    <w:rsid w:val="007D43B9"/>
    <w:rsid w:val="007D44A5"/>
    <w:rsid w:val="007D44DC"/>
    <w:rsid w:val="007D4594"/>
    <w:rsid w:val="007D459F"/>
    <w:rsid w:val="007D46FE"/>
    <w:rsid w:val="007D4741"/>
    <w:rsid w:val="007D47F2"/>
    <w:rsid w:val="007D4890"/>
    <w:rsid w:val="007D48A5"/>
    <w:rsid w:val="007D48B9"/>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5B7"/>
    <w:rsid w:val="007D56C0"/>
    <w:rsid w:val="007D572B"/>
    <w:rsid w:val="007D57C9"/>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4C"/>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21"/>
    <w:rsid w:val="007D6BC6"/>
    <w:rsid w:val="007D6BDA"/>
    <w:rsid w:val="007D6C09"/>
    <w:rsid w:val="007D6C23"/>
    <w:rsid w:val="007D6C87"/>
    <w:rsid w:val="007D6CA6"/>
    <w:rsid w:val="007D6D91"/>
    <w:rsid w:val="007D6DD4"/>
    <w:rsid w:val="007D6E80"/>
    <w:rsid w:val="007D6E95"/>
    <w:rsid w:val="007D6EA8"/>
    <w:rsid w:val="007D6ED1"/>
    <w:rsid w:val="007D6EF9"/>
    <w:rsid w:val="007D6F26"/>
    <w:rsid w:val="007D6F5E"/>
    <w:rsid w:val="007D6FD9"/>
    <w:rsid w:val="007D6FEE"/>
    <w:rsid w:val="007D7062"/>
    <w:rsid w:val="007D707D"/>
    <w:rsid w:val="007D711D"/>
    <w:rsid w:val="007D711E"/>
    <w:rsid w:val="007D7120"/>
    <w:rsid w:val="007D7176"/>
    <w:rsid w:val="007D7244"/>
    <w:rsid w:val="007D72D6"/>
    <w:rsid w:val="007D7339"/>
    <w:rsid w:val="007D7347"/>
    <w:rsid w:val="007D745E"/>
    <w:rsid w:val="007D7464"/>
    <w:rsid w:val="007D7486"/>
    <w:rsid w:val="007D7579"/>
    <w:rsid w:val="007D75E1"/>
    <w:rsid w:val="007D76C5"/>
    <w:rsid w:val="007D77B6"/>
    <w:rsid w:val="007D77DF"/>
    <w:rsid w:val="007D7801"/>
    <w:rsid w:val="007D78B1"/>
    <w:rsid w:val="007D78D5"/>
    <w:rsid w:val="007D78E2"/>
    <w:rsid w:val="007D790C"/>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3C"/>
    <w:rsid w:val="007E04F8"/>
    <w:rsid w:val="007E0506"/>
    <w:rsid w:val="007E059B"/>
    <w:rsid w:val="007E06D3"/>
    <w:rsid w:val="007E0736"/>
    <w:rsid w:val="007E0763"/>
    <w:rsid w:val="007E077D"/>
    <w:rsid w:val="007E07F0"/>
    <w:rsid w:val="007E0826"/>
    <w:rsid w:val="007E0844"/>
    <w:rsid w:val="007E0877"/>
    <w:rsid w:val="007E08D6"/>
    <w:rsid w:val="007E0938"/>
    <w:rsid w:val="007E0959"/>
    <w:rsid w:val="007E0988"/>
    <w:rsid w:val="007E0996"/>
    <w:rsid w:val="007E09C3"/>
    <w:rsid w:val="007E0A09"/>
    <w:rsid w:val="007E0A73"/>
    <w:rsid w:val="007E0ABD"/>
    <w:rsid w:val="007E0B05"/>
    <w:rsid w:val="007E0B43"/>
    <w:rsid w:val="007E0BD1"/>
    <w:rsid w:val="007E0CF0"/>
    <w:rsid w:val="007E0D0F"/>
    <w:rsid w:val="007E0E07"/>
    <w:rsid w:val="007E0E08"/>
    <w:rsid w:val="007E0E6C"/>
    <w:rsid w:val="007E0FC4"/>
    <w:rsid w:val="007E1112"/>
    <w:rsid w:val="007E11E2"/>
    <w:rsid w:val="007E1229"/>
    <w:rsid w:val="007E127A"/>
    <w:rsid w:val="007E1298"/>
    <w:rsid w:val="007E12F9"/>
    <w:rsid w:val="007E12FA"/>
    <w:rsid w:val="007E130B"/>
    <w:rsid w:val="007E131F"/>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74"/>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CB"/>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14"/>
    <w:rsid w:val="007E37A9"/>
    <w:rsid w:val="007E3818"/>
    <w:rsid w:val="007E381E"/>
    <w:rsid w:val="007E3833"/>
    <w:rsid w:val="007E388F"/>
    <w:rsid w:val="007E3910"/>
    <w:rsid w:val="007E3923"/>
    <w:rsid w:val="007E3940"/>
    <w:rsid w:val="007E3985"/>
    <w:rsid w:val="007E39B5"/>
    <w:rsid w:val="007E3A0D"/>
    <w:rsid w:val="007E3AA3"/>
    <w:rsid w:val="007E3ADE"/>
    <w:rsid w:val="007E3BA2"/>
    <w:rsid w:val="007E3BFE"/>
    <w:rsid w:val="007E3C4A"/>
    <w:rsid w:val="007E3CA7"/>
    <w:rsid w:val="007E3CC5"/>
    <w:rsid w:val="007E3D38"/>
    <w:rsid w:val="007E3D47"/>
    <w:rsid w:val="007E3DB3"/>
    <w:rsid w:val="007E3DDD"/>
    <w:rsid w:val="007E3E61"/>
    <w:rsid w:val="007E3E74"/>
    <w:rsid w:val="007E3EA3"/>
    <w:rsid w:val="007E3ED7"/>
    <w:rsid w:val="007E3F4B"/>
    <w:rsid w:val="007E3FA8"/>
    <w:rsid w:val="007E4060"/>
    <w:rsid w:val="007E4065"/>
    <w:rsid w:val="007E4069"/>
    <w:rsid w:val="007E40CF"/>
    <w:rsid w:val="007E40D3"/>
    <w:rsid w:val="007E4125"/>
    <w:rsid w:val="007E41C5"/>
    <w:rsid w:val="007E41E8"/>
    <w:rsid w:val="007E4271"/>
    <w:rsid w:val="007E427C"/>
    <w:rsid w:val="007E429C"/>
    <w:rsid w:val="007E432B"/>
    <w:rsid w:val="007E4394"/>
    <w:rsid w:val="007E43AE"/>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10"/>
    <w:rsid w:val="007E542B"/>
    <w:rsid w:val="007E5433"/>
    <w:rsid w:val="007E5494"/>
    <w:rsid w:val="007E54F3"/>
    <w:rsid w:val="007E55F4"/>
    <w:rsid w:val="007E5677"/>
    <w:rsid w:val="007E573B"/>
    <w:rsid w:val="007E5798"/>
    <w:rsid w:val="007E5828"/>
    <w:rsid w:val="007E5857"/>
    <w:rsid w:val="007E58C3"/>
    <w:rsid w:val="007E5933"/>
    <w:rsid w:val="007E5938"/>
    <w:rsid w:val="007E595D"/>
    <w:rsid w:val="007E5977"/>
    <w:rsid w:val="007E597B"/>
    <w:rsid w:val="007E59C7"/>
    <w:rsid w:val="007E59D8"/>
    <w:rsid w:val="007E5A5E"/>
    <w:rsid w:val="007E5AFF"/>
    <w:rsid w:val="007E5B77"/>
    <w:rsid w:val="007E5BD6"/>
    <w:rsid w:val="007E5BE7"/>
    <w:rsid w:val="007E5CA2"/>
    <w:rsid w:val="007E5CED"/>
    <w:rsid w:val="007E5D93"/>
    <w:rsid w:val="007E5DA0"/>
    <w:rsid w:val="007E5DB1"/>
    <w:rsid w:val="007E5E7F"/>
    <w:rsid w:val="007E5EAD"/>
    <w:rsid w:val="007E5ECB"/>
    <w:rsid w:val="007E5F31"/>
    <w:rsid w:val="007E60B5"/>
    <w:rsid w:val="007E610A"/>
    <w:rsid w:val="007E614D"/>
    <w:rsid w:val="007E6173"/>
    <w:rsid w:val="007E61AD"/>
    <w:rsid w:val="007E6204"/>
    <w:rsid w:val="007E6212"/>
    <w:rsid w:val="007E6246"/>
    <w:rsid w:val="007E62BA"/>
    <w:rsid w:val="007E6313"/>
    <w:rsid w:val="007E632F"/>
    <w:rsid w:val="007E6472"/>
    <w:rsid w:val="007E6485"/>
    <w:rsid w:val="007E6584"/>
    <w:rsid w:val="007E65C2"/>
    <w:rsid w:val="007E65E1"/>
    <w:rsid w:val="007E663B"/>
    <w:rsid w:val="007E6736"/>
    <w:rsid w:val="007E68B4"/>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6FB"/>
    <w:rsid w:val="007E7714"/>
    <w:rsid w:val="007E7789"/>
    <w:rsid w:val="007E77E7"/>
    <w:rsid w:val="007E78F4"/>
    <w:rsid w:val="007E78FA"/>
    <w:rsid w:val="007E7994"/>
    <w:rsid w:val="007E79D3"/>
    <w:rsid w:val="007E7A2A"/>
    <w:rsid w:val="007E7B70"/>
    <w:rsid w:val="007E7BA0"/>
    <w:rsid w:val="007E7BAC"/>
    <w:rsid w:val="007E7C40"/>
    <w:rsid w:val="007E7C93"/>
    <w:rsid w:val="007E7CDA"/>
    <w:rsid w:val="007E7D13"/>
    <w:rsid w:val="007E7DB3"/>
    <w:rsid w:val="007E7DCC"/>
    <w:rsid w:val="007E7ED1"/>
    <w:rsid w:val="007E7F77"/>
    <w:rsid w:val="007E7FAC"/>
    <w:rsid w:val="007F0033"/>
    <w:rsid w:val="007F012B"/>
    <w:rsid w:val="007F0199"/>
    <w:rsid w:val="007F019F"/>
    <w:rsid w:val="007F01CC"/>
    <w:rsid w:val="007F027E"/>
    <w:rsid w:val="007F02B8"/>
    <w:rsid w:val="007F02F9"/>
    <w:rsid w:val="007F0329"/>
    <w:rsid w:val="007F042F"/>
    <w:rsid w:val="007F04D0"/>
    <w:rsid w:val="007F0571"/>
    <w:rsid w:val="007F0572"/>
    <w:rsid w:val="007F058D"/>
    <w:rsid w:val="007F063B"/>
    <w:rsid w:val="007F065B"/>
    <w:rsid w:val="007F068B"/>
    <w:rsid w:val="007F0744"/>
    <w:rsid w:val="007F0751"/>
    <w:rsid w:val="007F07E4"/>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CD"/>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93"/>
    <w:rsid w:val="007F17B3"/>
    <w:rsid w:val="007F17DE"/>
    <w:rsid w:val="007F180A"/>
    <w:rsid w:val="007F186C"/>
    <w:rsid w:val="007F18D5"/>
    <w:rsid w:val="007F19F2"/>
    <w:rsid w:val="007F1A04"/>
    <w:rsid w:val="007F1A3E"/>
    <w:rsid w:val="007F1A9F"/>
    <w:rsid w:val="007F1B81"/>
    <w:rsid w:val="007F1C41"/>
    <w:rsid w:val="007F1D55"/>
    <w:rsid w:val="007F1D8A"/>
    <w:rsid w:val="007F1DA8"/>
    <w:rsid w:val="007F1E22"/>
    <w:rsid w:val="007F1E2B"/>
    <w:rsid w:val="007F1F04"/>
    <w:rsid w:val="007F1F3F"/>
    <w:rsid w:val="007F1FE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26"/>
    <w:rsid w:val="007F378A"/>
    <w:rsid w:val="007F378F"/>
    <w:rsid w:val="007F3835"/>
    <w:rsid w:val="007F38F8"/>
    <w:rsid w:val="007F3918"/>
    <w:rsid w:val="007F3960"/>
    <w:rsid w:val="007F39C4"/>
    <w:rsid w:val="007F3A35"/>
    <w:rsid w:val="007F3AD3"/>
    <w:rsid w:val="007F3B11"/>
    <w:rsid w:val="007F3BAC"/>
    <w:rsid w:val="007F3D4F"/>
    <w:rsid w:val="007F3D52"/>
    <w:rsid w:val="007F3DEF"/>
    <w:rsid w:val="007F3F03"/>
    <w:rsid w:val="007F40F7"/>
    <w:rsid w:val="007F4197"/>
    <w:rsid w:val="007F41A1"/>
    <w:rsid w:val="007F429F"/>
    <w:rsid w:val="007F43F2"/>
    <w:rsid w:val="007F442B"/>
    <w:rsid w:val="007F4486"/>
    <w:rsid w:val="007F453B"/>
    <w:rsid w:val="007F4583"/>
    <w:rsid w:val="007F45BE"/>
    <w:rsid w:val="007F45C3"/>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58E"/>
    <w:rsid w:val="007F5609"/>
    <w:rsid w:val="007F5658"/>
    <w:rsid w:val="007F571F"/>
    <w:rsid w:val="007F579A"/>
    <w:rsid w:val="007F57C7"/>
    <w:rsid w:val="007F58A0"/>
    <w:rsid w:val="007F598A"/>
    <w:rsid w:val="007F5A43"/>
    <w:rsid w:val="007F5AA0"/>
    <w:rsid w:val="007F5B9E"/>
    <w:rsid w:val="007F5C3F"/>
    <w:rsid w:val="007F5CC0"/>
    <w:rsid w:val="007F5E3A"/>
    <w:rsid w:val="007F5E7A"/>
    <w:rsid w:val="007F5FDB"/>
    <w:rsid w:val="007F60D8"/>
    <w:rsid w:val="007F61BB"/>
    <w:rsid w:val="007F6241"/>
    <w:rsid w:val="007F62DD"/>
    <w:rsid w:val="007F6328"/>
    <w:rsid w:val="007F6363"/>
    <w:rsid w:val="007F6453"/>
    <w:rsid w:val="007F663C"/>
    <w:rsid w:val="007F6751"/>
    <w:rsid w:val="007F675F"/>
    <w:rsid w:val="007F6907"/>
    <w:rsid w:val="007F69B8"/>
    <w:rsid w:val="007F6A65"/>
    <w:rsid w:val="007F6CCB"/>
    <w:rsid w:val="007F6DFE"/>
    <w:rsid w:val="007F6E7F"/>
    <w:rsid w:val="007F6EBC"/>
    <w:rsid w:val="007F6F3B"/>
    <w:rsid w:val="007F6F8C"/>
    <w:rsid w:val="007F7052"/>
    <w:rsid w:val="007F7068"/>
    <w:rsid w:val="007F7086"/>
    <w:rsid w:val="007F73B8"/>
    <w:rsid w:val="007F73D0"/>
    <w:rsid w:val="007F7402"/>
    <w:rsid w:val="007F7427"/>
    <w:rsid w:val="007F7458"/>
    <w:rsid w:val="007F74A7"/>
    <w:rsid w:val="007F75E0"/>
    <w:rsid w:val="007F7602"/>
    <w:rsid w:val="007F76BE"/>
    <w:rsid w:val="007F778C"/>
    <w:rsid w:val="007F7797"/>
    <w:rsid w:val="007F77A7"/>
    <w:rsid w:val="007F7835"/>
    <w:rsid w:val="007F78EF"/>
    <w:rsid w:val="007F7981"/>
    <w:rsid w:val="007F7A59"/>
    <w:rsid w:val="007F7B86"/>
    <w:rsid w:val="007F7BB4"/>
    <w:rsid w:val="007F7C08"/>
    <w:rsid w:val="007F7C0C"/>
    <w:rsid w:val="007F7CB7"/>
    <w:rsid w:val="007F7CEB"/>
    <w:rsid w:val="007F7D49"/>
    <w:rsid w:val="007F7D8B"/>
    <w:rsid w:val="007F7DA6"/>
    <w:rsid w:val="007F7DE7"/>
    <w:rsid w:val="007F7E63"/>
    <w:rsid w:val="007F7E89"/>
    <w:rsid w:val="007F7E9D"/>
    <w:rsid w:val="007F7EC4"/>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958"/>
    <w:rsid w:val="00800A49"/>
    <w:rsid w:val="00800A4B"/>
    <w:rsid w:val="00800A56"/>
    <w:rsid w:val="00800A7D"/>
    <w:rsid w:val="00800B03"/>
    <w:rsid w:val="00800B58"/>
    <w:rsid w:val="00800C61"/>
    <w:rsid w:val="00800C8C"/>
    <w:rsid w:val="00800CD5"/>
    <w:rsid w:val="00800D06"/>
    <w:rsid w:val="00800D7A"/>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2C"/>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50"/>
    <w:rsid w:val="00802071"/>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2FBC"/>
    <w:rsid w:val="00802FEA"/>
    <w:rsid w:val="0080307A"/>
    <w:rsid w:val="008030F8"/>
    <w:rsid w:val="00803105"/>
    <w:rsid w:val="0080317B"/>
    <w:rsid w:val="0080322A"/>
    <w:rsid w:val="00803257"/>
    <w:rsid w:val="008032BB"/>
    <w:rsid w:val="0080337E"/>
    <w:rsid w:val="00803441"/>
    <w:rsid w:val="00803454"/>
    <w:rsid w:val="00803491"/>
    <w:rsid w:val="008034CF"/>
    <w:rsid w:val="00803520"/>
    <w:rsid w:val="008035EE"/>
    <w:rsid w:val="008036A3"/>
    <w:rsid w:val="008037CE"/>
    <w:rsid w:val="00803815"/>
    <w:rsid w:val="0080381E"/>
    <w:rsid w:val="00803836"/>
    <w:rsid w:val="00803914"/>
    <w:rsid w:val="00803938"/>
    <w:rsid w:val="008039A4"/>
    <w:rsid w:val="00803A46"/>
    <w:rsid w:val="00803AD1"/>
    <w:rsid w:val="00803C10"/>
    <w:rsid w:val="00803C85"/>
    <w:rsid w:val="00803CA6"/>
    <w:rsid w:val="00803E10"/>
    <w:rsid w:val="00803EA1"/>
    <w:rsid w:val="00803EA9"/>
    <w:rsid w:val="00803ED5"/>
    <w:rsid w:val="00803F5C"/>
    <w:rsid w:val="00803F69"/>
    <w:rsid w:val="00803F74"/>
    <w:rsid w:val="00803F7B"/>
    <w:rsid w:val="00803F85"/>
    <w:rsid w:val="00803FB0"/>
    <w:rsid w:val="00804071"/>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DD6"/>
    <w:rsid w:val="00804E8A"/>
    <w:rsid w:val="00804ED0"/>
    <w:rsid w:val="00804F0E"/>
    <w:rsid w:val="00804F15"/>
    <w:rsid w:val="00804F1A"/>
    <w:rsid w:val="00804F43"/>
    <w:rsid w:val="00804F63"/>
    <w:rsid w:val="00804FDA"/>
    <w:rsid w:val="00805003"/>
    <w:rsid w:val="00805041"/>
    <w:rsid w:val="0080509F"/>
    <w:rsid w:val="00805100"/>
    <w:rsid w:val="00805137"/>
    <w:rsid w:val="00805173"/>
    <w:rsid w:val="00805225"/>
    <w:rsid w:val="0080522E"/>
    <w:rsid w:val="00805306"/>
    <w:rsid w:val="008053B2"/>
    <w:rsid w:val="00805473"/>
    <w:rsid w:val="008054D2"/>
    <w:rsid w:val="0080551A"/>
    <w:rsid w:val="0080562D"/>
    <w:rsid w:val="008057C2"/>
    <w:rsid w:val="0080584F"/>
    <w:rsid w:val="00805889"/>
    <w:rsid w:val="0080588C"/>
    <w:rsid w:val="008058CD"/>
    <w:rsid w:val="0080590F"/>
    <w:rsid w:val="0080598B"/>
    <w:rsid w:val="008059E0"/>
    <w:rsid w:val="00805B1F"/>
    <w:rsid w:val="00805B39"/>
    <w:rsid w:val="00805C0E"/>
    <w:rsid w:val="00805C6F"/>
    <w:rsid w:val="00805EA7"/>
    <w:rsid w:val="00805EDB"/>
    <w:rsid w:val="00806007"/>
    <w:rsid w:val="008060C9"/>
    <w:rsid w:val="008060CA"/>
    <w:rsid w:val="008061CA"/>
    <w:rsid w:val="00806256"/>
    <w:rsid w:val="00806291"/>
    <w:rsid w:val="0080633D"/>
    <w:rsid w:val="00806345"/>
    <w:rsid w:val="00806398"/>
    <w:rsid w:val="008063E0"/>
    <w:rsid w:val="00806457"/>
    <w:rsid w:val="00806516"/>
    <w:rsid w:val="00806528"/>
    <w:rsid w:val="00806552"/>
    <w:rsid w:val="00806561"/>
    <w:rsid w:val="008065CB"/>
    <w:rsid w:val="0080661F"/>
    <w:rsid w:val="00806627"/>
    <w:rsid w:val="0080665D"/>
    <w:rsid w:val="0080667A"/>
    <w:rsid w:val="0080673D"/>
    <w:rsid w:val="00806790"/>
    <w:rsid w:val="00806878"/>
    <w:rsid w:val="008068D1"/>
    <w:rsid w:val="0080694B"/>
    <w:rsid w:val="00806997"/>
    <w:rsid w:val="0080699C"/>
    <w:rsid w:val="00806B20"/>
    <w:rsid w:val="00806B36"/>
    <w:rsid w:val="00806B3D"/>
    <w:rsid w:val="00806C16"/>
    <w:rsid w:val="00806C4B"/>
    <w:rsid w:val="00806C6B"/>
    <w:rsid w:val="00806D7C"/>
    <w:rsid w:val="00806E7E"/>
    <w:rsid w:val="00806F7B"/>
    <w:rsid w:val="00806F93"/>
    <w:rsid w:val="00806F95"/>
    <w:rsid w:val="00807025"/>
    <w:rsid w:val="00807105"/>
    <w:rsid w:val="008071CE"/>
    <w:rsid w:val="008071D2"/>
    <w:rsid w:val="0080720E"/>
    <w:rsid w:val="008072E4"/>
    <w:rsid w:val="0080739F"/>
    <w:rsid w:val="00807495"/>
    <w:rsid w:val="0080750C"/>
    <w:rsid w:val="0080751B"/>
    <w:rsid w:val="00807552"/>
    <w:rsid w:val="0080764B"/>
    <w:rsid w:val="00807730"/>
    <w:rsid w:val="00807777"/>
    <w:rsid w:val="008077A6"/>
    <w:rsid w:val="008077FE"/>
    <w:rsid w:val="0080789C"/>
    <w:rsid w:val="008078F7"/>
    <w:rsid w:val="0080794A"/>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1B"/>
    <w:rsid w:val="00810046"/>
    <w:rsid w:val="00810146"/>
    <w:rsid w:val="0081014C"/>
    <w:rsid w:val="00810184"/>
    <w:rsid w:val="00810200"/>
    <w:rsid w:val="00810256"/>
    <w:rsid w:val="008102FE"/>
    <w:rsid w:val="0081030A"/>
    <w:rsid w:val="0081030C"/>
    <w:rsid w:val="008103A6"/>
    <w:rsid w:val="008103F1"/>
    <w:rsid w:val="00810474"/>
    <w:rsid w:val="008104D6"/>
    <w:rsid w:val="0081055F"/>
    <w:rsid w:val="008106DA"/>
    <w:rsid w:val="008107DA"/>
    <w:rsid w:val="00810853"/>
    <w:rsid w:val="008108C7"/>
    <w:rsid w:val="00810903"/>
    <w:rsid w:val="00810940"/>
    <w:rsid w:val="00810947"/>
    <w:rsid w:val="008109B1"/>
    <w:rsid w:val="00810A77"/>
    <w:rsid w:val="00810BD3"/>
    <w:rsid w:val="00810CE1"/>
    <w:rsid w:val="00810DBD"/>
    <w:rsid w:val="00810F17"/>
    <w:rsid w:val="00810FB5"/>
    <w:rsid w:val="00810FE2"/>
    <w:rsid w:val="00810FF5"/>
    <w:rsid w:val="0081102C"/>
    <w:rsid w:val="00811043"/>
    <w:rsid w:val="008110F7"/>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0B"/>
    <w:rsid w:val="00811CC6"/>
    <w:rsid w:val="00811CFA"/>
    <w:rsid w:val="00811CFD"/>
    <w:rsid w:val="00811E4F"/>
    <w:rsid w:val="00811E75"/>
    <w:rsid w:val="00811F2A"/>
    <w:rsid w:val="00811F61"/>
    <w:rsid w:val="00811F7D"/>
    <w:rsid w:val="0081201C"/>
    <w:rsid w:val="008120AF"/>
    <w:rsid w:val="008120FF"/>
    <w:rsid w:val="0081212B"/>
    <w:rsid w:val="008122C7"/>
    <w:rsid w:val="008122E9"/>
    <w:rsid w:val="00812326"/>
    <w:rsid w:val="00812409"/>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08"/>
    <w:rsid w:val="00812D69"/>
    <w:rsid w:val="00812DB3"/>
    <w:rsid w:val="00812E14"/>
    <w:rsid w:val="00812E26"/>
    <w:rsid w:val="00812E43"/>
    <w:rsid w:val="00812E96"/>
    <w:rsid w:val="00812F0F"/>
    <w:rsid w:val="00812F54"/>
    <w:rsid w:val="00812FE3"/>
    <w:rsid w:val="00813016"/>
    <w:rsid w:val="0081304E"/>
    <w:rsid w:val="008131A3"/>
    <w:rsid w:val="008131A5"/>
    <w:rsid w:val="008131DB"/>
    <w:rsid w:val="0081322C"/>
    <w:rsid w:val="0081323D"/>
    <w:rsid w:val="00813297"/>
    <w:rsid w:val="00813349"/>
    <w:rsid w:val="0081340E"/>
    <w:rsid w:val="00813476"/>
    <w:rsid w:val="008134E8"/>
    <w:rsid w:val="00813547"/>
    <w:rsid w:val="00813578"/>
    <w:rsid w:val="00813585"/>
    <w:rsid w:val="008135B3"/>
    <w:rsid w:val="008135FB"/>
    <w:rsid w:val="0081363B"/>
    <w:rsid w:val="00813669"/>
    <w:rsid w:val="0081368B"/>
    <w:rsid w:val="0081369A"/>
    <w:rsid w:val="0081373A"/>
    <w:rsid w:val="0081376C"/>
    <w:rsid w:val="008137FA"/>
    <w:rsid w:val="00813833"/>
    <w:rsid w:val="00813854"/>
    <w:rsid w:val="0081385C"/>
    <w:rsid w:val="0081390C"/>
    <w:rsid w:val="008139E5"/>
    <w:rsid w:val="008139FD"/>
    <w:rsid w:val="00813A13"/>
    <w:rsid w:val="00813A3E"/>
    <w:rsid w:val="00813A76"/>
    <w:rsid w:val="00813A80"/>
    <w:rsid w:val="00813B6A"/>
    <w:rsid w:val="00813D1F"/>
    <w:rsid w:val="00813D4F"/>
    <w:rsid w:val="00813D78"/>
    <w:rsid w:val="00813EF1"/>
    <w:rsid w:val="00813F12"/>
    <w:rsid w:val="00813F3E"/>
    <w:rsid w:val="00813FCC"/>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AD8"/>
    <w:rsid w:val="00814BAC"/>
    <w:rsid w:val="00814BCB"/>
    <w:rsid w:val="00814C00"/>
    <w:rsid w:val="00814C27"/>
    <w:rsid w:val="00814CE1"/>
    <w:rsid w:val="00814D42"/>
    <w:rsid w:val="00814DBD"/>
    <w:rsid w:val="00814EC2"/>
    <w:rsid w:val="00814EE3"/>
    <w:rsid w:val="00814F7C"/>
    <w:rsid w:val="00814F88"/>
    <w:rsid w:val="00814F89"/>
    <w:rsid w:val="00814F91"/>
    <w:rsid w:val="00815025"/>
    <w:rsid w:val="008150F5"/>
    <w:rsid w:val="00815164"/>
    <w:rsid w:val="00815232"/>
    <w:rsid w:val="00815234"/>
    <w:rsid w:val="00815260"/>
    <w:rsid w:val="008152AA"/>
    <w:rsid w:val="008152B4"/>
    <w:rsid w:val="008152D7"/>
    <w:rsid w:val="0081534E"/>
    <w:rsid w:val="00815421"/>
    <w:rsid w:val="0081543F"/>
    <w:rsid w:val="00815525"/>
    <w:rsid w:val="00815667"/>
    <w:rsid w:val="00815669"/>
    <w:rsid w:val="008156F0"/>
    <w:rsid w:val="00815753"/>
    <w:rsid w:val="00815762"/>
    <w:rsid w:val="0081589B"/>
    <w:rsid w:val="00815911"/>
    <w:rsid w:val="0081596E"/>
    <w:rsid w:val="00815983"/>
    <w:rsid w:val="008159AF"/>
    <w:rsid w:val="00815A80"/>
    <w:rsid w:val="00815C1E"/>
    <w:rsid w:val="00815C51"/>
    <w:rsid w:val="00815C79"/>
    <w:rsid w:val="00815DEC"/>
    <w:rsid w:val="00815E8B"/>
    <w:rsid w:val="00815ECE"/>
    <w:rsid w:val="00815FB6"/>
    <w:rsid w:val="00816076"/>
    <w:rsid w:val="00816093"/>
    <w:rsid w:val="008161B2"/>
    <w:rsid w:val="008161C8"/>
    <w:rsid w:val="008161FD"/>
    <w:rsid w:val="00816282"/>
    <w:rsid w:val="008163B0"/>
    <w:rsid w:val="008163C3"/>
    <w:rsid w:val="008163F9"/>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5"/>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CD9"/>
    <w:rsid w:val="00817D93"/>
    <w:rsid w:val="00817F97"/>
    <w:rsid w:val="00817FA5"/>
    <w:rsid w:val="00817FB2"/>
    <w:rsid w:val="00820040"/>
    <w:rsid w:val="00820044"/>
    <w:rsid w:val="00820145"/>
    <w:rsid w:val="0082021B"/>
    <w:rsid w:val="00820282"/>
    <w:rsid w:val="0082033A"/>
    <w:rsid w:val="008203EC"/>
    <w:rsid w:val="008203FA"/>
    <w:rsid w:val="00820435"/>
    <w:rsid w:val="00820451"/>
    <w:rsid w:val="00820554"/>
    <w:rsid w:val="00820568"/>
    <w:rsid w:val="0082056D"/>
    <w:rsid w:val="00820707"/>
    <w:rsid w:val="00820738"/>
    <w:rsid w:val="008207D0"/>
    <w:rsid w:val="0082082E"/>
    <w:rsid w:val="00820836"/>
    <w:rsid w:val="00820884"/>
    <w:rsid w:val="00820A01"/>
    <w:rsid w:val="00820A03"/>
    <w:rsid w:val="00820A2E"/>
    <w:rsid w:val="00820A3A"/>
    <w:rsid w:val="00820A75"/>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7CC"/>
    <w:rsid w:val="00821821"/>
    <w:rsid w:val="008218D7"/>
    <w:rsid w:val="00821923"/>
    <w:rsid w:val="008219F5"/>
    <w:rsid w:val="00821A8A"/>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54D"/>
    <w:rsid w:val="00822745"/>
    <w:rsid w:val="0082276E"/>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ED9"/>
    <w:rsid w:val="00822FBA"/>
    <w:rsid w:val="008230DA"/>
    <w:rsid w:val="00823104"/>
    <w:rsid w:val="00823107"/>
    <w:rsid w:val="0082321A"/>
    <w:rsid w:val="00823267"/>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86"/>
    <w:rsid w:val="00823AB2"/>
    <w:rsid w:val="00823B56"/>
    <w:rsid w:val="00823C01"/>
    <w:rsid w:val="00823C8C"/>
    <w:rsid w:val="00823EFE"/>
    <w:rsid w:val="00823F7F"/>
    <w:rsid w:val="00823FCA"/>
    <w:rsid w:val="00824010"/>
    <w:rsid w:val="0082404D"/>
    <w:rsid w:val="008240AC"/>
    <w:rsid w:val="00824106"/>
    <w:rsid w:val="00824177"/>
    <w:rsid w:val="00824224"/>
    <w:rsid w:val="00824270"/>
    <w:rsid w:val="008242B4"/>
    <w:rsid w:val="0082437F"/>
    <w:rsid w:val="0082438E"/>
    <w:rsid w:val="0082439E"/>
    <w:rsid w:val="008243A2"/>
    <w:rsid w:val="008243EA"/>
    <w:rsid w:val="008243F0"/>
    <w:rsid w:val="00824414"/>
    <w:rsid w:val="0082444F"/>
    <w:rsid w:val="0082447A"/>
    <w:rsid w:val="00824490"/>
    <w:rsid w:val="008245EC"/>
    <w:rsid w:val="0082465B"/>
    <w:rsid w:val="0082470D"/>
    <w:rsid w:val="00824744"/>
    <w:rsid w:val="008247F3"/>
    <w:rsid w:val="00824A7F"/>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D1"/>
    <w:rsid w:val="008258FD"/>
    <w:rsid w:val="0082593F"/>
    <w:rsid w:val="00825961"/>
    <w:rsid w:val="0082597D"/>
    <w:rsid w:val="00825988"/>
    <w:rsid w:val="00825A02"/>
    <w:rsid w:val="00825A70"/>
    <w:rsid w:val="00825A7D"/>
    <w:rsid w:val="00825B0B"/>
    <w:rsid w:val="00825B20"/>
    <w:rsid w:val="00825CCB"/>
    <w:rsid w:val="00825CFC"/>
    <w:rsid w:val="00825D09"/>
    <w:rsid w:val="00825D41"/>
    <w:rsid w:val="00825DDB"/>
    <w:rsid w:val="00825E28"/>
    <w:rsid w:val="00825FCF"/>
    <w:rsid w:val="00825FD9"/>
    <w:rsid w:val="00826000"/>
    <w:rsid w:val="00826137"/>
    <w:rsid w:val="00826153"/>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99"/>
    <w:rsid w:val="008270CF"/>
    <w:rsid w:val="00827117"/>
    <w:rsid w:val="00827132"/>
    <w:rsid w:val="00827181"/>
    <w:rsid w:val="008271BD"/>
    <w:rsid w:val="008271CA"/>
    <w:rsid w:val="0082724C"/>
    <w:rsid w:val="00827306"/>
    <w:rsid w:val="00827332"/>
    <w:rsid w:val="0082739D"/>
    <w:rsid w:val="008273E7"/>
    <w:rsid w:val="00827470"/>
    <w:rsid w:val="008274F8"/>
    <w:rsid w:val="008275B0"/>
    <w:rsid w:val="00827646"/>
    <w:rsid w:val="00827669"/>
    <w:rsid w:val="0082766E"/>
    <w:rsid w:val="008276BC"/>
    <w:rsid w:val="00827710"/>
    <w:rsid w:val="0082776F"/>
    <w:rsid w:val="0082788C"/>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27F91"/>
    <w:rsid w:val="00830117"/>
    <w:rsid w:val="00830190"/>
    <w:rsid w:val="008301BC"/>
    <w:rsid w:val="0083033A"/>
    <w:rsid w:val="0083036F"/>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E8"/>
    <w:rsid w:val="008314F9"/>
    <w:rsid w:val="00831525"/>
    <w:rsid w:val="00831560"/>
    <w:rsid w:val="00831580"/>
    <w:rsid w:val="008315BA"/>
    <w:rsid w:val="008315D2"/>
    <w:rsid w:val="0083161B"/>
    <w:rsid w:val="008316FE"/>
    <w:rsid w:val="00831748"/>
    <w:rsid w:val="008317C5"/>
    <w:rsid w:val="00831972"/>
    <w:rsid w:val="00831979"/>
    <w:rsid w:val="00831A46"/>
    <w:rsid w:val="00831A70"/>
    <w:rsid w:val="00831AAF"/>
    <w:rsid w:val="00831AB0"/>
    <w:rsid w:val="00831BB5"/>
    <w:rsid w:val="00831BBC"/>
    <w:rsid w:val="00831C7B"/>
    <w:rsid w:val="00831C82"/>
    <w:rsid w:val="00831CDE"/>
    <w:rsid w:val="00831DEB"/>
    <w:rsid w:val="00831E63"/>
    <w:rsid w:val="00831F04"/>
    <w:rsid w:val="00831F19"/>
    <w:rsid w:val="00831F2A"/>
    <w:rsid w:val="00831FE3"/>
    <w:rsid w:val="00832094"/>
    <w:rsid w:val="00832151"/>
    <w:rsid w:val="008321E5"/>
    <w:rsid w:val="00832214"/>
    <w:rsid w:val="00832221"/>
    <w:rsid w:val="008322D5"/>
    <w:rsid w:val="008322E5"/>
    <w:rsid w:val="0083244F"/>
    <w:rsid w:val="00832452"/>
    <w:rsid w:val="0083249C"/>
    <w:rsid w:val="00832543"/>
    <w:rsid w:val="00832544"/>
    <w:rsid w:val="00832588"/>
    <w:rsid w:val="008325D3"/>
    <w:rsid w:val="0083265D"/>
    <w:rsid w:val="00832685"/>
    <w:rsid w:val="008326B4"/>
    <w:rsid w:val="00832852"/>
    <w:rsid w:val="008328E7"/>
    <w:rsid w:val="00832909"/>
    <w:rsid w:val="0083296E"/>
    <w:rsid w:val="00832979"/>
    <w:rsid w:val="008329CE"/>
    <w:rsid w:val="00832ABF"/>
    <w:rsid w:val="00832ADC"/>
    <w:rsid w:val="00832B13"/>
    <w:rsid w:val="00832B25"/>
    <w:rsid w:val="00832BDE"/>
    <w:rsid w:val="00832C53"/>
    <w:rsid w:val="00832CFE"/>
    <w:rsid w:val="00832D98"/>
    <w:rsid w:val="00832DE4"/>
    <w:rsid w:val="00832E4B"/>
    <w:rsid w:val="00832EAD"/>
    <w:rsid w:val="00832EC7"/>
    <w:rsid w:val="00832FD6"/>
    <w:rsid w:val="00833072"/>
    <w:rsid w:val="00833155"/>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9B"/>
    <w:rsid w:val="008338DF"/>
    <w:rsid w:val="00833907"/>
    <w:rsid w:val="0083394C"/>
    <w:rsid w:val="00833B96"/>
    <w:rsid w:val="00833C62"/>
    <w:rsid w:val="00833CA2"/>
    <w:rsid w:val="00833CD9"/>
    <w:rsid w:val="00833DA9"/>
    <w:rsid w:val="00833DB7"/>
    <w:rsid w:val="00833E01"/>
    <w:rsid w:val="00833E1F"/>
    <w:rsid w:val="00833E43"/>
    <w:rsid w:val="00833E8C"/>
    <w:rsid w:val="00833ED6"/>
    <w:rsid w:val="00833EE0"/>
    <w:rsid w:val="00833F56"/>
    <w:rsid w:val="00834024"/>
    <w:rsid w:val="0083404F"/>
    <w:rsid w:val="0083406A"/>
    <w:rsid w:val="008340BD"/>
    <w:rsid w:val="008340D7"/>
    <w:rsid w:val="00834129"/>
    <w:rsid w:val="008341CA"/>
    <w:rsid w:val="008341F9"/>
    <w:rsid w:val="008342A0"/>
    <w:rsid w:val="0083430F"/>
    <w:rsid w:val="00834318"/>
    <w:rsid w:val="008343B5"/>
    <w:rsid w:val="008343BF"/>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DE"/>
    <w:rsid w:val="00834EE8"/>
    <w:rsid w:val="00834F7B"/>
    <w:rsid w:val="0083501C"/>
    <w:rsid w:val="0083504D"/>
    <w:rsid w:val="0083510E"/>
    <w:rsid w:val="00835183"/>
    <w:rsid w:val="008351AF"/>
    <w:rsid w:val="00835244"/>
    <w:rsid w:val="00835299"/>
    <w:rsid w:val="008352BF"/>
    <w:rsid w:val="00835347"/>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1DC"/>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78"/>
    <w:rsid w:val="00836BF1"/>
    <w:rsid w:val="00836BF3"/>
    <w:rsid w:val="00836C02"/>
    <w:rsid w:val="00836C6F"/>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BCA"/>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08"/>
    <w:rsid w:val="00840736"/>
    <w:rsid w:val="0084086F"/>
    <w:rsid w:val="0084094C"/>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1C"/>
    <w:rsid w:val="00841995"/>
    <w:rsid w:val="00841ACF"/>
    <w:rsid w:val="00841B6F"/>
    <w:rsid w:val="00841D70"/>
    <w:rsid w:val="00841D87"/>
    <w:rsid w:val="00841DE0"/>
    <w:rsid w:val="00841DEE"/>
    <w:rsid w:val="00841E6B"/>
    <w:rsid w:val="00841EF3"/>
    <w:rsid w:val="00841F87"/>
    <w:rsid w:val="00842090"/>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AE0"/>
    <w:rsid w:val="00842B70"/>
    <w:rsid w:val="00842BC5"/>
    <w:rsid w:val="00842C4C"/>
    <w:rsid w:val="00842CB6"/>
    <w:rsid w:val="00842D5B"/>
    <w:rsid w:val="00842E2B"/>
    <w:rsid w:val="00842E3C"/>
    <w:rsid w:val="00842ECD"/>
    <w:rsid w:val="00842EF5"/>
    <w:rsid w:val="00842F5A"/>
    <w:rsid w:val="008430BC"/>
    <w:rsid w:val="0084319A"/>
    <w:rsid w:val="008431AB"/>
    <w:rsid w:val="008432C9"/>
    <w:rsid w:val="008432DF"/>
    <w:rsid w:val="00843333"/>
    <w:rsid w:val="0084335C"/>
    <w:rsid w:val="0084337D"/>
    <w:rsid w:val="00843386"/>
    <w:rsid w:val="00843419"/>
    <w:rsid w:val="00843577"/>
    <w:rsid w:val="008436AC"/>
    <w:rsid w:val="0084374E"/>
    <w:rsid w:val="00843757"/>
    <w:rsid w:val="008437F1"/>
    <w:rsid w:val="00843800"/>
    <w:rsid w:val="0084380D"/>
    <w:rsid w:val="008438D5"/>
    <w:rsid w:val="008438EE"/>
    <w:rsid w:val="008438F4"/>
    <w:rsid w:val="00843993"/>
    <w:rsid w:val="008439B7"/>
    <w:rsid w:val="008439C8"/>
    <w:rsid w:val="00843AAB"/>
    <w:rsid w:val="00843AB4"/>
    <w:rsid w:val="00843AD1"/>
    <w:rsid w:val="00843AEB"/>
    <w:rsid w:val="00843AFB"/>
    <w:rsid w:val="00843B05"/>
    <w:rsid w:val="00843B46"/>
    <w:rsid w:val="00843C8C"/>
    <w:rsid w:val="00843C92"/>
    <w:rsid w:val="00843CEF"/>
    <w:rsid w:val="00843D21"/>
    <w:rsid w:val="00843E5C"/>
    <w:rsid w:val="00843EC2"/>
    <w:rsid w:val="00843F36"/>
    <w:rsid w:val="00843F42"/>
    <w:rsid w:val="008440D9"/>
    <w:rsid w:val="0084411D"/>
    <w:rsid w:val="00844126"/>
    <w:rsid w:val="0084412A"/>
    <w:rsid w:val="00844263"/>
    <w:rsid w:val="00844269"/>
    <w:rsid w:val="00844301"/>
    <w:rsid w:val="008443AB"/>
    <w:rsid w:val="008444B1"/>
    <w:rsid w:val="008444CF"/>
    <w:rsid w:val="0084456D"/>
    <w:rsid w:val="008445E7"/>
    <w:rsid w:val="00844614"/>
    <w:rsid w:val="00844654"/>
    <w:rsid w:val="0084475F"/>
    <w:rsid w:val="008447F2"/>
    <w:rsid w:val="0084486A"/>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BB"/>
    <w:rsid w:val="00845AC8"/>
    <w:rsid w:val="00845B8F"/>
    <w:rsid w:val="00845C5D"/>
    <w:rsid w:val="00845C74"/>
    <w:rsid w:val="00845D91"/>
    <w:rsid w:val="00845F28"/>
    <w:rsid w:val="00845F86"/>
    <w:rsid w:val="00846005"/>
    <w:rsid w:val="0084600B"/>
    <w:rsid w:val="00846062"/>
    <w:rsid w:val="0084624B"/>
    <w:rsid w:val="00846280"/>
    <w:rsid w:val="008462BE"/>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99"/>
    <w:rsid w:val="008471AE"/>
    <w:rsid w:val="00847222"/>
    <w:rsid w:val="0084727F"/>
    <w:rsid w:val="0084734F"/>
    <w:rsid w:val="0084735C"/>
    <w:rsid w:val="00847385"/>
    <w:rsid w:val="008473C8"/>
    <w:rsid w:val="008473E2"/>
    <w:rsid w:val="008473EF"/>
    <w:rsid w:val="008473F7"/>
    <w:rsid w:val="00847464"/>
    <w:rsid w:val="008474F5"/>
    <w:rsid w:val="0084763B"/>
    <w:rsid w:val="0084763D"/>
    <w:rsid w:val="00847767"/>
    <w:rsid w:val="00847780"/>
    <w:rsid w:val="008477F6"/>
    <w:rsid w:val="00847819"/>
    <w:rsid w:val="008478A9"/>
    <w:rsid w:val="00847928"/>
    <w:rsid w:val="0084793E"/>
    <w:rsid w:val="00847A16"/>
    <w:rsid w:val="00847A21"/>
    <w:rsid w:val="00847A5B"/>
    <w:rsid w:val="00847A5E"/>
    <w:rsid w:val="00847A71"/>
    <w:rsid w:val="00847ACD"/>
    <w:rsid w:val="00847AD3"/>
    <w:rsid w:val="00847AEC"/>
    <w:rsid w:val="00847B09"/>
    <w:rsid w:val="00847B35"/>
    <w:rsid w:val="00847C53"/>
    <w:rsid w:val="00847C88"/>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29"/>
    <w:rsid w:val="00850549"/>
    <w:rsid w:val="00850651"/>
    <w:rsid w:val="008506BB"/>
    <w:rsid w:val="008506CE"/>
    <w:rsid w:val="008506D7"/>
    <w:rsid w:val="008506E9"/>
    <w:rsid w:val="00850713"/>
    <w:rsid w:val="00850744"/>
    <w:rsid w:val="00850763"/>
    <w:rsid w:val="008507A8"/>
    <w:rsid w:val="00850865"/>
    <w:rsid w:val="008509D1"/>
    <w:rsid w:val="00850ADE"/>
    <w:rsid w:val="00850B41"/>
    <w:rsid w:val="00850B4E"/>
    <w:rsid w:val="00850BA7"/>
    <w:rsid w:val="00850BC1"/>
    <w:rsid w:val="00850C0F"/>
    <w:rsid w:val="00850CB1"/>
    <w:rsid w:val="00850D2E"/>
    <w:rsid w:val="00850D8C"/>
    <w:rsid w:val="00850E1F"/>
    <w:rsid w:val="00850E31"/>
    <w:rsid w:val="00850E40"/>
    <w:rsid w:val="00850E8F"/>
    <w:rsid w:val="00850EAC"/>
    <w:rsid w:val="00850EDB"/>
    <w:rsid w:val="00850F1C"/>
    <w:rsid w:val="00851049"/>
    <w:rsid w:val="0085106A"/>
    <w:rsid w:val="008511A6"/>
    <w:rsid w:val="00851299"/>
    <w:rsid w:val="0085134E"/>
    <w:rsid w:val="008513F2"/>
    <w:rsid w:val="00851479"/>
    <w:rsid w:val="008514F5"/>
    <w:rsid w:val="0085151A"/>
    <w:rsid w:val="00851571"/>
    <w:rsid w:val="00851596"/>
    <w:rsid w:val="008515E6"/>
    <w:rsid w:val="0085164A"/>
    <w:rsid w:val="0085170A"/>
    <w:rsid w:val="00851839"/>
    <w:rsid w:val="00851874"/>
    <w:rsid w:val="0085198E"/>
    <w:rsid w:val="008519A0"/>
    <w:rsid w:val="008519CD"/>
    <w:rsid w:val="008519E9"/>
    <w:rsid w:val="00851A89"/>
    <w:rsid w:val="00851B0F"/>
    <w:rsid w:val="00851B60"/>
    <w:rsid w:val="00851B71"/>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72"/>
    <w:rsid w:val="008523C9"/>
    <w:rsid w:val="008523D9"/>
    <w:rsid w:val="008523E7"/>
    <w:rsid w:val="0085243C"/>
    <w:rsid w:val="0085245A"/>
    <w:rsid w:val="00852513"/>
    <w:rsid w:val="00852565"/>
    <w:rsid w:val="008525C5"/>
    <w:rsid w:val="00852797"/>
    <w:rsid w:val="00852997"/>
    <w:rsid w:val="008529E2"/>
    <w:rsid w:val="00852A12"/>
    <w:rsid w:val="00852AB9"/>
    <w:rsid w:val="00852B0C"/>
    <w:rsid w:val="00852B67"/>
    <w:rsid w:val="00852B97"/>
    <w:rsid w:val="00852BB6"/>
    <w:rsid w:val="00852BBE"/>
    <w:rsid w:val="00852C6B"/>
    <w:rsid w:val="00852D0E"/>
    <w:rsid w:val="00852E21"/>
    <w:rsid w:val="00852EE1"/>
    <w:rsid w:val="00852F30"/>
    <w:rsid w:val="00852F3C"/>
    <w:rsid w:val="00852FA1"/>
    <w:rsid w:val="00852FDC"/>
    <w:rsid w:val="00852FE5"/>
    <w:rsid w:val="00853055"/>
    <w:rsid w:val="008530D4"/>
    <w:rsid w:val="00853315"/>
    <w:rsid w:val="00853340"/>
    <w:rsid w:val="0085341B"/>
    <w:rsid w:val="008537FD"/>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96"/>
    <w:rsid w:val="008542C3"/>
    <w:rsid w:val="008542FE"/>
    <w:rsid w:val="00854358"/>
    <w:rsid w:val="00854440"/>
    <w:rsid w:val="008544BB"/>
    <w:rsid w:val="008544EC"/>
    <w:rsid w:val="00854525"/>
    <w:rsid w:val="00854564"/>
    <w:rsid w:val="008545B5"/>
    <w:rsid w:val="008545BA"/>
    <w:rsid w:val="008546D9"/>
    <w:rsid w:val="008546E5"/>
    <w:rsid w:val="008546FD"/>
    <w:rsid w:val="00854731"/>
    <w:rsid w:val="00854795"/>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82"/>
    <w:rsid w:val="00854DB5"/>
    <w:rsid w:val="00854E27"/>
    <w:rsid w:val="00854E88"/>
    <w:rsid w:val="00854EC4"/>
    <w:rsid w:val="00854F50"/>
    <w:rsid w:val="00854F5B"/>
    <w:rsid w:val="0085500F"/>
    <w:rsid w:val="0085506D"/>
    <w:rsid w:val="00855084"/>
    <w:rsid w:val="00855104"/>
    <w:rsid w:val="0085511D"/>
    <w:rsid w:val="00855126"/>
    <w:rsid w:val="0085514F"/>
    <w:rsid w:val="00855308"/>
    <w:rsid w:val="00855493"/>
    <w:rsid w:val="008554DB"/>
    <w:rsid w:val="00855525"/>
    <w:rsid w:val="008555D4"/>
    <w:rsid w:val="0085567B"/>
    <w:rsid w:val="008556E0"/>
    <w:rsid w:val="008556FA"/>
    <w:rsid w:val="0085576F"/>
    <w:rsid w:val="0085579C"/>
    <w:rsid w:val="0085579E"/>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DC4"/>
    <w:rsid w:val="00855EFC"/>
    <w:rsid w:val="00856006"/>
    <w:rsid w:val="0085604B"/>
    <w:rsid w:val="00856099"/>
    <w:rsid w:val="008560F8"/>
    <w:rsid w:val="00856191"/>
    <w:rsid w:val="008561C2"/>
    <w:rsid w:val="0085620A"/>
    <w:rsid w:val="00856210"/>
    <w:rsid w:val="00856236"/>
    <w:rsid w:val="0085631A"/>
    <w:rsid w:val="00856419"/>
    <w:rsid w:val="00856502"/>
    <w:rsid w:val="00856570"/>
    <w:rsid w:val="0085657B"/>
    <w:rsid w:val="008565A9"/>
    <w:rsid w:val="008565B8"/>
    <w:rsid w:val="008565E4"/>
    <w:rsid w:val="00856664"/>
    <w:rsid w:val="008566DF"/>
    <w:rsid w:val="0085695F"/>
    <w:rsid w:val="00856989"/>
    <w:rsid w:val="00856A5F"/>
    <w:rsid w:val="00856ADC"/>
    <w:rsid w:val="00856BC0"/>
    <w:rsid w:val="00856C02"/>
    <w:rsid w:val="00856CEA"/>
    <w:rsid w:val="00856CED"/>
    <w:rsid w:val="00856D49"/>
    <w:rsid w:val="00856F73"/>
    <w:rsid w:val="00857112"/>
    <w:rsid w:val="008571FC"/>
    <w:rsid w:val="0085730B"/>
    <w:rsid w:val="0085730F"/>
    <w:rsid w:val="00857313"/>
    <w:rsid w:val="008573BE"/>
    <w:rsid w:val="00857470"/>
    <w:rsid w:val="008574CD"/>
    <w:rsid w:val="008574F1"/>
    <w:rsid w:val="00857585"/>
    <w:rsid w:val="00857589"/>
    <w:rsid w:val="0085759E"/>
    <w:rsid w:val="008575CB"/>
    <w:rsid w:val="008575D8"/>
    <w:rsid w:val="00857632"/>
    <w:rsid w:val="00857638"/>
    <w:rsid w:val="00857676"/>
    <w:rsid w:val="008576DF"/>
    <w:rsid w:val="00857757"/>
    <w:rsid w:val="0085778C"/>
    <w:rsid w:val="0085787C"/>
    <w:rsid w:val="0085798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E4"/>
    <w:rsid w:val="00860AF2"/>
    <w:rsid w:val="00860C19"/>
    <w:rsid w:val="00860C2C"/>
    <w:rsid w:val="00860D85"/>
    <w:rsid w:val="00860DA5"/>
    <w:rsid w:val="00860DA6"/>
    <w:rsid w:val="00860ED0"/>
    <w:rsid w:val="00860EDD"/>
    <w:rsid w:val="00860F2C"/>
    <w:rsid w:val="00860F6F"/>
    <w:rsid w:val="00860FA9"/>
    <w:rsid w:val="00861022"/>
    <w:rsid w:val="00861088"/>
    <w:rsid w:val="00861138"/>
    <w:rsid w:val="00861168"/>
    <w:rsid w:val="0086126F"/>
    <w:rsid w:val="008612D4"/>
    <w:rsid w:val="0086144C"/>
    <w:rsid w:val="00861493"/>
    <w:rsid w:val="0086155E"/>
    <w:rsid w:val="00861624"/>
    <w:rsid w:val="0086168D"/>
    <w:rsid w:val="008616B5"/>
    <w:rsid w:val="00861737"/>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76F"/>
    <w:rsid w:val="0086280A"/>
    <w:rsid w:val="0086287E"/>
    <w:rsid w:val="008628E3"/>
    <w:rsid w:val="0086290F"/>
    <w:rsid w:val="00862947"/>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95"/>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25"/>
    <w:rsid w:val="008647E8"/>
    <w:rsid w:val="0086486C"/>
    <w:rsid w:val="00864880"/>
    <w:rsid w:val="008648BA"/>
    <w:rsid w:val="008648F6"/>
    <w:rsid w:val="0086498F"/>
    <w:rsid w:val="008649F6"/>
    <w:rsid w:val="00864A4E"/>
    <w:rsid w:val="00864AD6"/>
    <w:rsid w:val="00864B2A"/>
    <w:rsid w:val="00864B66"/>
    <w:rsid w:val="00864B9D"/>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6A9"/>
    <w:rsid w:val="0086576C"/>
    <w:rsid w:val="008658DB"/>
    <w:rsid w:val="00865922"/>
    <w:rsid w:val="00865931"/>
    <w:rsid w:val="00865A3E"/>
    <w:rsid w:val="00865A99"/>
    <w:rsid w:val="00865B39"/>
    <w:rsid w:val="00865B66"/>
    <w:rsid w:val="00865B77"/>
    <w:rsid w:val="00865BC6"/>
    <w:rsid w:val="00865C50"/>
    <w:rsid w:val="00865C61"/>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76B"/>
    <w:rsid w:val="00866871"/>
    <w:rsid w:val="0086688C"/>
    <w:rsid w:val="00866899"/>
    <w:rsid w:val="008668CE"/>
    <w:rsid w:val="0086694D"/>
    <w:rsid w:val="00866A43"/>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6A6"/>
    <w:rsid w:val="00867743"/>
    <w:rsid w:val="008677F3"/>
    <w:rsid w:val="0086780D"/>
    <w:rsid w:val="00867910"/>
    <w:rsid w:val="00867BA5"/>
    <w:rsid w:val="00867C32"/>
    <w:rsid w:val="00867CA3"/>
    <w:rsid w:val="00867CEF"/>
    <w:rsid w:val="00867D0C"/>
    <w:rsid w:val="00867D51"/>
    <w:rsid w:val="00867D84"/>
    <w:rsid w:val="00867E4D"/>
    <w:rsid w:val="00867E53"/>
    <w:rsid w:val="00867F30"/>
    <w:rsid w:val="00870028"/>
    <w:rsid w:val="00870058"/>
    <w:rsid w:val="0087017C"/>
    <w:rsid w:val="008701EF"/>
    <w:rsid w:val="008703AA"/>
    <w:rsid w:val="008703AF"/>
    <w:rsid w:val="0087048A"/>
    <w:rsid w:val="008704C5"/>
    <w:rsid w:val="00870562"/>
    <w:rsid w:val="00870646"/>
    <w:rsid w:val="0087068F"/>
    <w:rsid w:val="008706B8"/>
    <w:rsid w:val="00870709"/>
    <w:rsid w:val="0087070E"/>
    <w:rsid w:val="00870753"/>
    <w:rsid w:val="00870849"/>
    <w:rsid w:val="0087087E"/>
    <w:rsid w:val="008709C8"/>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59"/>
    <w:rsid w:val="0087146B"/>
    <w:rsid w:val="008714B8"/>
    <w:rsid w:val="008714C2"/>
    <w:rsid w:val="008715BA"/>
    <w:rsid w:val="008715D3"/>
    <w:rsid w:val="008715FE"/>
    <w:rsid w:val="00871643"/>
    <w:rsid w:val="008717AD"/>
    <w:rsid w:val="008718F2"/>
    <w:rsid w:val="00871A3E"/>
    <w:rsid w:val="00871A8B"/>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68"/>
    <w:rsid w:val="00872CCA"/>
    <w:rsid w:val="00872D08"/>
    <w:rsid w:val="00872D1E"/>
    <w:rsid w:val="00872D64"/>
    <w:rsid w:val="00872D88"/>
    <w:rsid w:val="00872DD6"/>
    <w:rsid w:val="00872E7E"/>
    <w:rsid w:val="00872FAF"/>
    <w:rsid w:val="008730D9"/>
    <w:rsid w:val="008730DD"/>
    <w:rsid w:val="00873144"/>
    <w:rsid w:val="0087330D"/>
    <w:rsid w:val="00873426"/>
    <w:rsid w:val="00873464"/>
    <w:rsid w:val="008734FC"/>
    <w:rsid w:val="008735A7"/>
    <w:rsid w:val="008735C2"/>
    <w:rsid w:val="008735C9"/>
    <w:rsid w:val="008735F3"/>
    <w:rsid w:val="008735FD"/>
    <w:rsid w:val="00873649"/>
    <w:rsid w:val="0087384A"/>
    <w:rsid w:val="008738E9"/>
    <w:rsid w:val="0087392C"/>
    <w:rsid w:val="00873A54"/>
    <w:rsid w:val="00873A63"/>
    <w:rsid w:val="00873A89"/>
    <w:rsid w:val="00873AA3"/>
    <w:rsid w:val="00873AF7"/>
    <w:rsid w:val="00873B4A"/>
    <w:rsid w:val="00873B80"/>
    <w:rsid w:val="00873B99"/>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1FC"/>
    <w:rsid w:val="00874275"/>
    <w:rsid w:val="008742E2"/>
    <w:rsid w:val="008743BB"/>
    <w:rsid w:val="008743D7"/>
    <w:rsid w:val="008743FC"/>
    <w:rsid w:val="00874410"/>
    <w:rsid w:val="008744A4"/>
    <w:rsid w:val="00874525"/>
    <w:rsid w:val="0087459A"/>
    <w:rsid w:val="008746D9"/>
    <w:rsid w:val="008748C8"/>
    <w:rsid w:val="00874913"/>
    <w:rsid w:val="00874986"/>
    <w:rsid w:val="00874A9F"/>
    <w:rsid w:val="00874B11"/>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4F97"/>
    <w:rsid w:val="00875046"/>
    <w:rsid w:val="00875075"/>
    <w:rsid w:val="0087509D"/>
    <w:rsid w:val="00875144"/>
    <w:rsid w:val="008751EB"/>
    <w:rsid w:val="008752A5"/>
    <w:rsid w:val="008752B9"/>
    <w:rsid w:val="008752C6"/>
    <w:rsid w:val="008752EA"/>
    <w:rsid w:val="00875354"/>
    <w:rsid w:val="008753BA"/>
    <w:rsid w:val="008753E1"/>
    <w:rsid w:val="008754B2"/>
    <w:rsid w:val="00875538"/>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0"/>
    <w:rsid w:val="00875BD5"/>
    <w:rsid w:val="00875C2C"/>
    <w:rsid w:val="00875CE2"/>
    <w:rsid w:val="00875D18"/>
    <w:rsid w:val="00875E72"/>
    <w:rsid w:val="00875E73"/>
    <w:rsid w:val="00875E91"/>
    <w:rsid w:val="00875EF3"/>
    <w:rsid w:val="00875F1C"/>
    <w:rsid w:val="00875F21"/>
    <w:rsid w:val="00875F4A"/>
    <w:rsid w:val="00876010"/>
    <w:rsid w:val="00876058"/>
    <w:rsid w:val="00876062"/>
    <w:rsid w:val="00876159"/>
    <w:rsid w:val="008761E0"/>
    <w:rsid w:val="008762AC"/>
    <w:rsid w:val="008762D2"/>
    <w:rsid w:val="008762FD"/>
    <w:rsid w:val="00876358"/>
    <w:rsid w:val="008763E4"/>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5F"/>
    <w:rsid w:val="00876EDC"/>
    <w:rsid w:val="00876FED"/>
    <w:rsid w:val="00876FFE"/>
    <w:rsid w:val="0087705B"/>
    <w:rsid w:val="00877134"/>
    <w:rsid w:val="008771B2"/>
    <w:rsid w:val="008771BC"/>
    <w:rsid w:val="008771E7"/>
    <w:rsid w:val="00877272"/>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EB0"/>
    <w:rsid w:val="00877F54"/>
    <w:rsid w:val="00877F55"/>
    <w:rsid w:val="00877F7C"/>
    <w:rsid w:val="00877F8E"/>
    <w:rsid w:val="00877FED"/>
    <w:rsid w:val="0088000B"/>
    <w:rsid w:val="00880100"/>
    <w:rsid w:val="00880119"/>
    <w:rsid w:val="00880187"/>
    <w:rsid w:val="0088024F"/>
    <w:rsid w:val="00880270"/>
    <w:rsid w:val="0088033D"/>
    <w:rsid w:val="00880372"/>
    <w:rsid w:val="00880379"/>
    <w:rsid w:val="00880380"/>
    <w:rsid w:val="008803DF"/>
    <w:rsid w:val="00880449"/>
    <w:rsid w:val="00880469"/>
    <w:rsid w:val="0088049E"/>
    <w:rsid w:val="008804CB"/>
    <w:rsid w:val="008804E5"/>
    <w:rsid w:val="00880547"/>
    <w:rsid w:val="008805A9"/>
    <w:rsid w:val="008805BF"/>
    <w:rsid w:val="0088062B"/>
    <w:rsid w:val="00880684"/>
    <w:rsid w:val="008806C2"/>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0FE6"/>
    <w:rsid w:val="0088105E"/>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89B"/>
    <w:rsid w:val="0088199F"/>
    <w:rsid w:val="008819A0"/>
    <w:rsid w:val="00881B45"/>
    <w:rsid w:val="00881BA6"/>
    <w:rsid w:val="00881C6C"/>
    <w:rsid w:val="00881D5D"/>
    <w:rsid w:val="00881D61"/>
    <w:rsid w:val="00881E0D"/>
    <w:rsid w:val="00881E67"/>
    <w:rsid w:val="00881F02"/>
    <w:rsid w:val="00881F3A"/>
    <w:rsid w:val="00881F9E"/>
    <w:rsid w:val="00881FA4"/>
    <w:rsid w:val="00881FD6"/>
    <w:rsid w:val="00882042"/>
    <w:rsid w:val="00882055"/>
    <w:rsid w:val="008820ED"/>
    <w:rsid w:val="00882117"/>
    <w:rsid w:val="0088212C"/>
    <w:rsid w:val="0088219B"/>
    <w:rsid w:val="008821CB"/>
    <w:rsid w:val="008821E9"/>
    <w:rsid w:val="008821FA"/>
    <w:rsid w:val="00882298"/>
    <w:rsid w:val="00882393"/>
    <w:rsid w:val="008823FA"/>
    <w:rsid w:val="008824BA"/>
    <w:rsid w:val="008824FF"/>
    <w:rsid w:val="00882518"/>
    <w:rsid w:val="0088252A"/>
    <w:rsid w:val="008825CB"/>
    <w:rsid w:val="008825E4"/>
    <w:rsid w:val="008825F6"/>
    <w:rsid w:val="00882607"/>
    <w:rsid w:val="00882693"/>
    <w:rsid w:val="0088272A"/>
    <w:rsid w:val="0088276F"/>
    <w:rsid w:val="00882786"/>
    <w:rsid w:val="00882817"/>
    <w:rsid w:val="0088281C"/>
    <w:rsid w:val="00882849"/>
    <w:rsid w:val="00882881"/>
    <w:rsid w:val="008828ED"/>
    <w:rsid w:val="0088291D"/>
    <w:rsid w:val="008829F3"/>
    <w:rsid w:val="00882A42"/>
    <w:rsid w:val="00882A7D"/>
    <w:rsid w:val="00882AC6"/>
    <w:rsid w:val="00882B46"/>
    <w:rsid w:val="00882BC0"/>
    <w:rsid w:val="00882C1B"/>
    <w:rsid w:val="00882C2D"/>
    <w:rsid w:val="00882CCC"/>
    <w:rsid w:val="00882D48"/>
    <w:rsid w:val="00882D69"/>
    <w:rsid w:val="00882E10"/>
    <w:rsid w:val="00882E90"/>
    <w:rsid w:val="00882EC3"/>
    <w:rsid w:val="00882F6E"/>
    <w:rsid w:val="00882F8E"/>
    <w:rsid w:val="00882FFF"/>
    <w:rsid w:val="00883043"/>
    <w:rsid w:val="0088318A"/>
    <w:rsid w:val="008831F3"/>
    <w:rsid w:val="00883242"/>
    <w:rsid w:val="00883412"/>
    <w:rsid w:val="0088349F"/>
    <w:rsid w:val="008835F3"/>
    <w:rsid w:val="0088360F"/>
    <w:rsid w:val="00883632"/>
    <w:rsid w:val="008836B6"/>
    <w:rsid w:val="00883725"/>
    <w:rsid w:val="00883848"/>
    <w:rsid w:val="00883890"/>
    <w:rsid w:val="00883C07"/>
    <w:rsid w:val="00883CA1"/>
    <w:rsid w:val="00883D41"/>
    <w:rsid w:val="00883D91"/>
    <w:rsid w:val="00883DA2"/>
    <w:rsid w:val="00883E15"/>
    <w:rsid w:val="00883E3A"/>
    <w:rsid w:val="00883E8C"/>
    <w:rsid w:val="00883F00"/>
    <w:rsid w:val="00883F47"/>
    <w:rsid w:val="00883F8F"/>
    <w:rsid w:val="00883F9C"/>
    <w:rsid w:val="00883FAB"/>
    <w:rsid w:val="0088402B"/>
    <w:rsid w:val="008840A7"/>
    <w:rsid w:val="008840FE"/>
    <w:rsid w:val="008841BE"/>
    <w:rsid w:val="008841BF"/>
    <w:rsid w:val="008841E7"/>
    <w:rsid w:val="00884218"/>
    <w:rsid w:val="0088431C"/>
    <w:rsid w:val="00884396"/>
    <w:rsid w:val="008843F6"/>
    <w:rsid w:val="008845AA"/>
    <w:rsid w:val="0088465C"/>
    <w:rsid w:val="0088469B"/>
    <w:rsid w:val="00884759"/>
    <w:rsid w:val="00884786"/>
    <w:rsid w:val="00884790"/>
    <w:rsid w:val="008847A1"/>
    <w:rsid w:val="008848AF"/>
    <w:rsid w:val="008848BE"/>
    <w:rsid w:val="00884902"/>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4F"/>
    <w:rsid w:val="00885374"/>
    <w:rsid w:val="008853AC"/>
    <w:rsid w:val="008853C2"/>
    <w:rsid w:val="008853D7"/>
    <w:rsid w:val="008853E7"/>
    <w:rsid w:val="008854A2"/>
    <w:rsid w:val="008854AF"/>
    <w:rsid w:val="008854BD"/>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0D"/>
    <w:rsid w:val="00885DF8"/>
    <w:rsid w:val="00885E21"/>
    <w:rsid w:val="00885E34"/>
    <w:rsid w:val="00885E50"/>
    <w:rsid w:val="00885EB3"/>
    <w:rsid w:val="00885F2A"/>
    <w:rsid w:val="00885F2D"/>
    <w:rsid w:val="00885F5B"/>
    <w:rsid w:val="00885F69"/>
    <w:rsid w:val="00885F95"/>
    <w:rsid w:val="00885FC4"/>
    <w:rsid w:val="00886057"/>
    <w:rsid w:val="0088605C"/>
    <w:rsid w:val="00886067"/>
    <w:rsid w:val="008860B2"/>
    <w:rsid w:val="008860D4"/>
    <w:rsid w:val="008861FF"/>
    <w:rsid w:val="00886231"/>
    <w:rsid w:val="00886252"/>
    <w:rsid w:val="00886294"/>
    <w:rsid w:val="008862D6"/>
    <w:rsid w:val="0088648E"/>
    <w:rsid w:val="008864EF"/>
    <w:rsid w:val="008864FC"/>
    <w:rsid w:val="0088650F"/>
    <w:rsid w:val="00886516"/>
    <w:rsid w:val="00886554"/>
    <w:rsid w:val="008865D9"/>
    <w:rsid w:val="00886644"/>
    <w:rsid w:val="00886711"/>
    <w:rsid w:val="008867D8"/>
    <w:rsid w:val="00886826"/>
    <w:rsid w:val="00886841"/>
    <w:rsid w:val="008868D5"/>
    <w:rsid w:val="008868DF"/>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DFD"/>
    <w:rsid w:val="00886E09"/>
    <w:rsid w:val="00886EA3"/>
    <w:rsid w:val="00886EDB"/>
    <w:rsid w:val="00886F15"/>
    <w:rsid w:val="00886F59"/>
    <w:rsid w:val="00886FAF"/>
    <w:rsid w:val="0088705F"/>
    <w:rsid w:val="00887128"/>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1A7"/>
    <w:rsid w:val="00890345"/>
    <w:rsid w:val="008903B2"/>
    <w:rsid w:val="008903EB"/>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9"/>
    <w:rsid w:val="0089138B"/>
    <w:rsid w:val="00891399"/>
    <w:rsid w:val="00891481"/>
    <w:rsid w:val="00891498"/>
    <w:rsid w:val="008914D0"/>
    <w:rsid w:val="00891542"/>
    <w:rsid w:val="008915A7"/>
    <w:rsid w:val="008916D8"/>
    <w:rsid w:val="00891718"/>
    <w:rsid w:val="00891738"/>
    <w:rsid w:val="0089175E"/>
    <w:rsid w:val="008917FB"/>
    <w:rsid w:val="0089184B"/>
    <w:rsid w:val="0089187F"/>
    <w:rsid w:val="008918BF"/>
    <w:rsid w:val="008918FF"/>
    <w:rsid w:val="00891950"/>
    <w:rsid w:val="008919C4"/>
    <w:rsid w:val="00891A29"/>
    <w:rsid w:val="00891A2E"/>
    <w:rsid w:val="00891A7E"/>
    <w:rsid w:val="00891B35"/>
    <w:rsid w:val="00891BF3"/>
    <w:rsid w:val="00891FD6"/>
    <w:rsid w:val="008920DF"/>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B9C"/>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D60"/>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B0"/>
    <w:rsid w:val="008944F8"/>
    <w:rsid w:val="00894565"/>
    <w:rsid w:val="00894771"/>
    <w:rsid w:val="0089478B"/>
    <w:rsid w:val="0089478D"/>
    <w:rsid w:val="008947A1"/>
    <w:rsid w:val="008947D4"/>
    <w:rsid w:val="008947D6"/>
    <w:rsid w:val="008948FF"/>
    <w:rsid w:val="00894930"/>
    <w:rsid w:val="00894A86"/>
    <w:rsid w:val="00894ADF"/>
    <w:rsid w:val="00894B02"/>
    <w:rsid w:val="00894BA4"/>
    <w:rsid w:val="00894C48"/>
    <w:rsid w:val="00894C9D"/>
    <w:rsid w:val="00894DF1"/>
    <w:rsid w:val="00894E21"/>
    <w:rsid w:val="00894E3B"/>
    <w:rsid w:val="00894E3F"/>
    <w:rsid w:val="00894F69"/>
    <w:rsid w:val="00894F71"/>
    <w:rsid w:val="008950F4"/>
    <w:rsid w:val="00895119"/>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D5"/>
    <w:rsid w:val="008963E5"/>
    <w:rsid w:val="00896449"/>
    <w:rsid w:val="00896568"/>
    <w:rsid w:val="008965AE"/>
    <w:rsid w:val="008965CA"/>
    <w:rsid w:val="008965ED"/>
    <w:rsid w:val="0089660F"/>
    <w:rsid w:val="00896733"/>
    <w:rsid w:val="0089677C"/>
    <w:rsid w:val="00896836"/>
    <w:rsid w:val="008968A4"/>
    <w:rsid w:val="0089691B"/>
    <w:rsid w:val="00896964"/>
    <w:rsid w:val="00896A25"/>
    <w:rsid w:val="00896A58"/>
    <w:rsid w:val="00896A81"/>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61"/>
    <w:rsid w:val="008979C9"/>
    <w:rsid w:val="008979E5"/>
    <w:rsid w:val="00897A00"/>
    <w:rsid w:val="00897A5B"/>
    <w:rsid w:val="00897BEE"/>
    <w:rsid w:val="00897C9D"/>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2A"/>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23"/>
    <w:rsid w:val="008A1B8D"/>
    <w:rsid w:val="008A1C01"/>
    <w:rsid w:val="008A1C09"/>
    <w:rsid w:val="008A1C12"/>
    <w:rsid w:val="008A1CD5"/>
    <w:rsid w:val="008A1D38"/>
    <w:rsid w:val="008A1DAB"/>
    <w:rsid w:val="008A1DEC"/>
    <w:rsid w:val="008A1E1C"/>
    <w:rsid w:val="008A1E27"/>
    <w:rsid w:val="008A1F1B"/>
    <w:rsid w:val="008A1FD5"/>
    <w:rsid w:val="008A20F8"/>
    <w:rsid w:val="008A213B"/>
    <w:rsid w:val="008A2146"/>
    <w:rsid w:val="008A216F"/>
    <w:rsid w:val="008A217F"/>
    <w:rsid w:val="008A2202"/>
    <w:rsid w:val="008A2221"/>
    <w:rsid w:val="008A229C"/>
    <w:rsid w:val="008A22C9"/>
    <w:rsid w:val="008A22F8"/>
    <w:rsid w:val="008A22FB"/>
    <w:rsid w:val="008A2368"/>
    <w:rsid w:val="008A2387"/>
    <w:rsid w:val="008A23E4"/>
    <w:rsid w:val="008A240C"/>
    <w:rsid w:val="008A2579"/>
    <w:rsid w:val="008A2592"/>
    <w:rsid w:val="008A25CD"/>
    <w:rsid w:val="008A2614"/>
    <w:rsid w:val="008A2664"/>
    <w:rsid w:val="008A2695"/>
    <w:rsid w:val="008A26CE"/>
    <w:rsid w:val="008A28D3"/>
    <w:rsid w:val="008A28E4"/>
    <w:rsid w:val="008A2914"/>
    <w:rsid w:val="008A297C"/>
    <w:rsid w:val="008A29A1"/>
    <w:rsid w:val="008A29BD"/>
    <w:rsid w:val="008A2A68"/>
    <w:rsid w:val="008A2A99"/>
    <w:rsid w:val="008A2B17"/>
    <w:rsid w:val="008A2B7F"/>
    <w:rsid w:val="008A2B94"/>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6B6"/>
    <w:rsid w:val="008A3715"/>
    <w:rsid w:val="008A374C"/>
    <w:rsid w:val="008A3788"/>
    <w:rsid w:val="008A37EC"/>
    <w:rsid w:val="008A380A"/>
    <w:rsid w:val="008A380D"/>
    <w:rsid w:val="008A3846"/>
    <w:rsid w:val="008A38C3"/>
    <w:rsid w:val="008A39A8"/>
    <w:rsid w:val="008A39BC"/>
    <w:rsid w:val="008A3A00"/>
    <w:rsid w:val="008A3A06"/>
    <w:rsid w:val="008A3AAD"/>
    <w:rsid w:val="008A3AF3"/>
    <w:rsid w:val="008A3B61"/>
    <w:rsid w:val="008A3C1B"/>
    <w:rsid w:val="008A3C8A"/>
    <w:rsid w:val="008A3C9C"/>
    <w:rsid w:val="008A3DC2"/>
    <w:rsid w:val="008A3E0C"/>
    <w:rsid w:val="008A3F4A"/>
    <w:rsid w:val="008A4050"/>
    <w:rsid w:val="008A40A2"/>
    <w:rsid w:val="008A4150"/>
    <w:rsid w:val="008A4242"/>
    <w:rsid w:val="008A427C"/>
    <w:rsid w:val="008A42B1"/>
    <w:rsid w:val="008A4334"/>
    <w:rsid w:val="008A4515"/>
    <w:rsid w:val="008A45A0"/>
    <w:rsid w:val="008A4680"/>
    <w:rsid w:val="008A46AD"/>
    <w:rsid w:val="008A46DE"/>
    <w:rsid w:val="008A47F5"/>
    <w:rsid w:val="008A481C"/>
    <w:rsid w:val="008A482E"/>
    <w:rsid w:val="008A483B"/>
    <w:rsid w:val="008A49F6"/>
    <w:rsid w:val="008A4A3A"/>
    <w:rsid w:val="008A4AAF"/>
    <w:rsid w:val="008A4BE1"/>
    <w:rsid w:val="008A4C7D"/>
    <w:rsid w:val="008A4C9D"/>
    <w:rsid w:val="008A4CDC"/>
    <w:rsid w:val="008A4CE4"/>
    <w:rsid w:val="008A4D07"/>
    <w:rsid w:val="008A4DA7"/>
    <w:rsid w:val="008A4DD2"/>
    <w:rsid w:val="008A4E18"/>
    <w:rsid w:val="008A4E66"/>
    <w:rsid w:val="008A4EDC"/>
    <w:rsid w:val="008A4F70"/>
    <w:rsid w:val="008A4F95"/>
    <w:rsid w:val="008A4FE0"/>
    <w:rsid w:val="008A5006"/>
    <w:rsid w:val="008A5068"/>
    <w:rsid w:val="008A511A"/>
    <w:rsid w:val="008A513C"/>
    <w:rsid w:val="008A5194"/>
    <w:rsid w:val="008A51CA"/>
    <w:rsid w:val="008A521E"/>
    <w:rsid w:val="008A5431"/>
    <w:rsid w:val="008A548D"/>
    <w:rsid w:val="008A553D"/>
    <w:rsid w:val="008A5553"/>
    <w:rsid w:val="008A5594"/>
    <w:rsid w:val="008A55EA"/>
    <w:rsid w:val="008A5646"/>
    <w:rsid w:val="008A56D7"/>
    <w:rsid w:val="008A5709"/>
    <w:rsid w:val="008A5721"/>
    <w:rsid w:val="008A576A"/>
    <w:rsid w:val="008A5808"/>
    <w:rsid w:val="008A5826"/>
    <w:rsid w:val="008A58A2"/>
    <w:rsid w:val="008A58EF"/>
    <w:rsid w:val="008A590C"/>
    <w:rsid w:val="008A5988"/>
    <w:rsid w:val="008A5A6E"/>
    <w:rsid w:val="008A5BA2"/>
    <w:rsid w:val="008A5BDC"/>
    <w:rsid w:val="008A5C0C"/>
    <w:rsid w:val="008A5C6C"/>
    <w:rsid w:val="008A5C8D"/>
    <w:rsid w:val="008A5CEC"/>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ED"/>
    <w:rsid w:val="008A63FA"/>
    <w:rsid w:val="008A6434"/>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BD9"/>
    <w:rsid w:val="008A6C1D"/>
    <w:rsid w:val="008A6C45"/>
    <w:rsid w:val="008A6C57"/>
    <w:rsid w:val="008A6C61"/>
    <w:rsid w:val="008A6CB1"/>
    <w:rsid w:val="008A6CC1"/>
    <w:rsid w:val="008A6CE9"/>
    <w:rsid w:val="008A6D3F"/>
    <w:rsid w:val="008A6D9F"/>
    <w:rsid w:val="008A6E1D"/>
    <w:rsid w:val="008A7036"/>
    <w:rsid w:val="008A705C"/>
    <w:rsid w:val="008A7128"/>
    <w:rsid w:val="008A71CA"/>
    <w:rsid w:val="008A72F4"/>
    <w:rsid w:val="008A73D9"/>
    <w:rsid w:val="008A73E9"/>
    <w:rsid w:val="008A73F1"/>
    <w:rsid w:val="008A74ED"/>
    <w:rsid w:val="008A7574"/>
    <w:rsid w:val="008A761C"/>
    <w:rsid w:val="008A7627"/>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BE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ABC"/>
    <w:rsid w:val="008B1B17"/>
    <w:rsid w:val="008B1B23"/>
    <w:rsid w:val="008B1B8A"/>
    <w:rsid w:val="008B1BC0"/>
    <w:rsid w:val="008B1BFE"/>
    <w:rsid w:val="008B1DA6"/>
    <w:rsid w:val="008B1E39"/>
    <w:rsid w:val="008B1ED2"/>
    <w:rsid w:val="008B1EE4"/>
    <w:rsid w:val="008B1F78"/>
    <w:rsid w:val="008B2036"/>
    <w:rsid w:val="008B2039"/>
    <w:rsid w:val="008B20EA"/>
    <w:rsid w:val="008B2118"/>
    <w:rsid w:val="008B213D"/>
    <w:rsid w:val="008B2174"/>
    <w:rsid w:val="008B21E6"/>
    <w:rsid w:val="008B2335"/>
    <w:rsid w:val="008B2409"/>
    <w:rsid w:val="008B2561"/>
    <w:rsid w:val="008B25F1"/>
    <w:rsid w:val="008B25F8"/>
    <w:rsid w:val="008B2653"/>
    <w:rsid w:val="008B26CC"/>
    <w:rsid w:val="008B26F3"/>
    <w:rsid w:val="008B271C"/>
    <w:rsid w:val="008B2737"/>
    <w:rsid w:val="008B274E"/>
    <w:rsid w:val="008B28B1"/>
    <w:rsid w:val="008B28C4"/>
    <w:rsid w:val="008B29DF"/>
    <w:rsid w:val="008B2A73"/>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295"/>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6A"/>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51"/>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11"/>
    <w:rsid w:val="008B5956"/>
    <w:rsid w:val="008B5976"/>
    <w:rsid w:val="008B59B4"/>
    <w:rsid w:val="008B5A07"/>
    <w:rsid w:val="008B5ABF"/>
    <w:rsid w:val="008B5AD9"/>
    <w:rsid w:val="008B5AF1"/>
    <w:rsid w:val="008B5CC7"/>
    <w:rsid w:val="008B5CCB"/>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67"/>
    <w:rsid w:val="008B6AC8"/>
    <w:rsid w:val="008B6B35"/>
    <w:rsid w:val="008B6B62"/>
    <w:rsid w:val="008B6BDC"/>
    <w:rsid w:val="008B6C6B"/>
    <w:rsid w:val="008B6C8C"/>
    <w:rsid w:val="008B6CC7"/>
    <w:rsid w:val="008B6D54"/>
    <w:rsid w:val="008B6E75"/>
    <w:rsid w:val="008B6EBA"/>
    <w:rsid w:val="008B6ED5"/>
    <w:rsid w:val="008B6EE9"/>
    <w:rsid w:val="008B6FAB"/>
    <w:rsid w:val="008B6FD6"/>
    <w:rsid w:val="008B7035"/>
    <w:rsid w:val="008B70C2"/>
    <w:rsid w:val="008B71FE"/>
    <w:rsid w:val="008B7200"/>
    <w:rsid w:val="008B7278"/>
    <w:rsid w:val="008B7298"/>
    <w:rsid w:val="008B72EC"/>
    <w:rsid w:val="008B7352"/>
    <w:rsid w:val="008B7418"/>
    <w:rsid w:val="008B744E"/>
    <w:rsid w:val="008B7576"/>
    <w:rsid w:val="008B75C6"/>
    <w:rsid w:val="008B75ED"/>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60"/>
    <w:rsid w:val="008C0288"/>
    <w:rsid w:val="008C02E0"/>
    <w:rsid w:val="008C033D"/>
    <w:rsid w:val="008C0354"/>
    <w:rsid w:val="008C035E"/>
    <w:rsid w:val="008C0467"/>
    <w:rsid w:val="008C0499"/>
    <w:rsid w:val="008C04A6"/>
    <w:rsid w:val="008C04D6"/>
    <w:rsid w:val="008C0862"/>
    <w:rsid w:val="008C0889"/>
    <w:rsid w:val="008C0898"/>
    <w:rsid w:val="008C090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0FA0"/>
    <w:rsid w:val="008C1004"/>
    <w:rsid w:val="008C1161"/>
    <w:rsid w:val="008C118B"/>
    <w:rsid w:val="008C120F"/>
    <w:rsid w:val="008C1218"/>
    <w:rsid w:val="008C12A3"/>
    <w:rsid w:val="008C134A"/>
    <w:rsid w:val="008C1355"/>
    <w:rsid w:val="008C1396"/>
    <w:rsid w:val="008C13B7"/>
    <w:rsid w:val="008C13EA"/>
    <w:rsid w:val="008C1425"/>
    <w:rsid w:val="008C147F"/>
    <w:rsid w:val="008C15FD"/>
    <w:rsid w:val="008C1603"/>
    <w:rsid w:val="008C160B"/>
    <w:rsid w:val="008C164A"/>
    <w:rsid w:val="008C16BB"/>
    <w:rsid w:val="008C1759"/>
    <w:rsid w:val="008C179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7E3"/>
    <w:rsid w:val="008C287A"/>
    <w:rsid w:val="008C28C7"/>
    <w:rsid w:val="008C28DA"/>
    <w:rsid w:val="008C28E6"/>
    <w:rsid w:val="008C29D7"/>
    <w:rsid w:val="008C2A25"/>
    <w:rsid w:val="008C2A68"/>
    <w:rsid w:val="008C2ACA"/>
    <w:rsid w:val="008C2B1C"/>
    <w:rsid w:val="008C2C26"/>
    <w:rsid w:val="008C2C58"/>
    <w:rsid w:val="008C2E14"/>
    <w:rsid w:val="008C2E5B"/>
    <w:rsid w:val="008C2F4D"/>
    <w:rsid w:val="008C2F66"/>
    <w:rsid w:val="008C2FC4"/>
    <w:rsid w:val="008C3006"/>
    <w:rsid w:val="008C301F"/>
    <w:rsid w:val="008C3077"/>
    <w:rsid w:val="008C309F"/>
    <w:rsid w:val="008C317E"/>
    <w:rsid w:val="008C318A"/>
    <w:rsid w:val="008C31EF"/>
    <w:rsid w:val="008C325B"/>
    <w:rsid w:val="008C32AB"/>
    <w:rsid w:val="008C3304"/>
    <w:rsid w:val="008C33B1"/>
    <w:rsid w:val="008C33EF"/>
    <w:rsid w:val="008C34DA"/>
    <w:rsid w:val="008C34DB"/>
    <w:rsid w:val="008C34E0"/>
    <w:rsid w:val="008C35C4"/>
    <w:rsid w:val="008C35ED"/>
    <w:rsid w:val="008C36C9"/>
    <w:rsid w:val="008C3833"/>
    <w:rsid w:val="008C3989"/>
    <w:rsid w:val="008C3A32"/>
    <w:rsid w:val="008C3A7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3B3"/>
    <w:rsid w:val="008C445F"/>
    <w:rsid w:val="008C4472"/>
    <w:rsid w:val="008C44B1"/>
    <w:rsid w:val="008C4565"/>
    <w:rsid w:val="008C4583"/>
    <w:rsid w:val="008C45CD"/>
    <w:rsid w:val="008C45D4"/>
    <w:rsid w:val="008C464A"/>
    <w:rsid w:val="008C4696"/>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B69"/>
    <w:rsid w:val="008C4C24"/>
    <w:rsid w:val="008C4C26"/>
    <w:rsid w:val="008C4C86"/>
    <w:rsid w:val="008C4CAA"/>
    <w:rsid w:val="008C4D41"/>
    <w:rsid w:val="008C4F29"/>
    <w:rsid w:val="008C4FC0"/>
    <w:rsid w:val="008C4FF2"/>
    <w:rsid w:val="008C50DE"/>
    <w:rsid w:val="008C5143"/>
    <w:rsid w:val="008C519B"/>
    <w:rsid w:val="008C51D2"/>
    <w:rsid w:val="008C51E9"/>
    <w:rsid w:val="008C51F7"/>
    <w:rsid w:val="008C521F"/>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E1"/>
    <w:rsid w:val="008C69F1"/>
    <w:rsid w:val="008C6A36"/>
    <w:rsid w:val="008C6C25"/>
    <w:rsid w:val="008C6C93"/>
    <w:rsid w:val="008C6D2C"/>
    <w:rsid w:val="008C6E03"/>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4E0"/>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6B"/>
    <w:rsid w:val="008C7F85"/>
    <w:rsid w:val="008D001E"/>
    <w:rsid w:val="008D008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016"/>
    <w:rsid w:val="008D1155"/>
    <w:rsid w:val="008D1166"/>
    <w:rsid w:val="008D11DE"/>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BBB"/>
    <w:rsid w:val="008D1C32"/>
    <w:rsid w:val="008D1C7E"/>
    <w:rsid w:val="008D1CB3"/>
    <w:rsid w:val="008D1D2C"/>
    <w:rsid w:val="008D1D90"/>
    <w:rsid w:val="008D1E93"/>
    <w:rsid w:val="008D1FF7"/>
    <w:rsid w:val="008D20B4"/>
    <w:rsid w:val="008D20C3"/>
    <w:rsid w:val="008D210A"/>
    <w:rsid w:val="008D21EE"/>
    <w:rsid w:val="008D22AF"/>
    <w:rsid w:val="008D22C1"/>
    <w:rsid w:val="008D22FF"/>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90"/>
    <w:rsid w:val="008D34E7"/>
    <w:rsid w:val="008D3545"/>
    <w:rsid w:val="008D35CB"/>
    <w:rsid w:val="008D3699"/>
    <w:rsid w:val="008D3716"/>
    <w:rsid w:val="008D3742"/>
    <w:rsid w:val="008D3791"/>
    <w:rsid w:val="008D37AA"/>
    <w:rsid w:val="008D37E5"/>
    <w:rsid w:val="008D37EF"/>
    <w:rsid w:val="008D385B"/>
    <w:rsid w:val="008D39B0"/>
    <w:rsid w:val="008D3A17"/>
    <w:rsid w:val="008D3A8C"/>
    <w:rsid w:val="008D3AAE"/>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0D"/>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88"/>
    <w:rsid w:val="008D4FFC"/>
    <w:rsid w:val="008D50CD"/>
    <w:rsid w:val="008D514B"/>
    <w:rsid w:val="008D51AA"/>
    <w:rsid w:val="008D51D6"/>
    <w:rsid w:val="008D5218"/>
    <w:rsid w:val="008D5271"/>
    <w:rsid w:val="008D530C"/>
    <w:rsid w:val="008D535E"/>
    <w:rsid w:val="008D542F"/>
    <w:rsid w:val="008D552C"/>
    <w:rsid w:val="008D5534"/>
    <w:rsid w:val="008D55C7"/>
    <w:rsid w:val="008D55C8"/>
    <w:rsid w:val="008D55D9"/>
    <w:rsid w:val="008D55DD"/>
    <w:rsid w:val="008D56B4"/>
    <w:rsid w:val="008D5780"/>
    <w:rsid w:val="008D57B0"/>
    <w:rsid w:val="008D5909"/>
    <w:rsid w:val="008D5984"/>
    <w:rsid w:val="008D59B2"/>
    <w:rsid w:val="008D5A09"/>
    <w:rsid w:val="008D5A20"/>
    <w:rsid w:val="008D5A68"/>
    <w:rsid w:val="008D5A69"/>
    <w:rsid w:val="008D5A6E"/>
    <w:rsid w:val="008D5B1F"/>
    <w:rsid w:val="008D5B7E"/>
    <w:rsid w:val="008D5C30"/>
    <w:rsid w:val="008D5CB7"/>
    <w:rsid w:val="008D5D16"/>
    <w:rsid w:val="008D5D35"/>
    <w:rsid w:val="008D5D52"/>
    <w:rsid w:val="008D5D84"/>
    <w:rsid w:val="008D5E94"/>
    <w:rsid w:val="008D5ECF"/>
    <w:rsid w:val="008D5F6D"/>
    <w:rsid w:val="008D5FC1"/>
    <w:rsid w:val="008D5FD6"/>
    <w:rsid w:val="008D5FDE"/>
    <w:rsid w:val="008D609A"/>
    <w:rsid w:val="008D610B"/>
    <w:rsid w:val="008D61A7"/>
    <w:rsid w:val="008D61FA"/>
    <w:rsid w:val="008D627E"/>
    <w:rsid w:val="008D62D7"/>
    <w:rsid w:val="008D636B"/>
    <w:rsid w:val="008D63D5"/>
    <w:rsid w:val="008D641F"/>
    <w:rsid w:val="008D6450"/>
    <w:rsid w:val="008D6495"/>
    <w:rsid w:val="008D6601"/>
    <w:rsid w:val="008D6615"/>
    <w:rsid w:val="008D661C"/>
    <w:rsid w:val="008D66F2"/>
    <w:rsid w:val="008D67B6"/>
    <w:rsid w:val="008D67FF"/>
    <w:rsid w:val="008D6846"/>
    <w:rsid w:val="008D689D"/>
    <w:rsid w:val="008D692A"/>
    <w:rsid w:val="008D6931"/>
    <w:rsid w:val="008D69AD"/>
    <w:rsid w:val="008D69F9"/>
    <w:rsid w:val="008D6BA6"/>
    <w:rsid w:val="008D6C0F"/>
    <w:rsid w:val="008D6F4E"/>
    <w:rsid w:val="008D6F92"/>
    <w:rsid w:val="008D700C"/>
    <w:rsid w:val="008D7010"/>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1F1"/>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57"/>
    <w:rsid w:val="008E1571"/>
    <w:rsid w:val="008E161E"/>
    <w:rsid w:val="008E1648"/>
    <w:rsid w:val="008E16AA"/>
    <w:rsid w:val="008E1735"/>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1DE"/>
    <w:rsid w:val="008E2219"/>
    <w:rsid w:val="008E2259"/>
    <w:rsid w:val="008E22EB"/>
    <w:rsid w:val="008E230F"/>
    <w:rsid w:val="008E23D1"/>
    <w:rsid w:val="008E2463"/>
    <w:rsid w:val="008E24C8"/>
    <w:rsid w:val="008E2549"/>
    <w:rsid w:val="008E271E"/>
    <w:rsid w:val="008E27DC"/>
    <w:rsid w:val="008E28B9"/>
    <w:rsid w:val="008E28F8"/>
    <w:rsid w:val="008E292B"/>
    <w:rsid w:val="008E293F"/>
    <w:rsid w:val="008E298F"/>
    <w:rsid w:val="008E29BA"/>
    <w:rsid w:val="008E29CE"/>
    <w:rsid w:val="008E2B3E"/>
    <w:rsid w:val="008E2C01"/>
    <w:rsid w:val="008E2C13"/>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E8"/>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DDE"/>
    <w:rsid w:val="008E3E84"/>
    <w:rsid w:val="008E3F83"/>
    <w:rsid w:val="008E4192"/>
    <w:rsid w:val="008E41E1"/>
    <w:rsid w:val="008E4264"/>
    <w:rsid w:val="008E4356"/>
    <w:rsid w:val="008E440D"/>
    <w:rsid w:val="008E453A"/>
    <w:rsid w:val="008E4543"/>
    <w:rsid w:val="008E454B"/>
    <w:rsid w:val="008E45DB"/>
    <w:rsid w:val="008E46F7"/>
    <w:rsid w:val="008E4803"/>
    <w:rsid w:val="008E4896"/>
    <w:rsid w:val="008E49FF"/>
    <w:rsid w:val="008E4A82"/>
    <w:rsid w:val="008E4ABD"/>
    <w:rsid w:val="008E4DCD"/>
    <w:rsid w:val="008E4EB9"/>
    <w:rsid w:val="008E4F3F"/>
    <w:rsid w:val="008E4F95"/>
    <w:rsid w:val="008E4FB8"/>
    <w:rsid w:val="008E505C"/>
    <w:rsid w:val="008E5066"/>
    <w:rsid w:val="008E506A"/>
    <w:rsid w:val="008E50D6"/>
    <w:rsid w:val="008E519A"/>
    <w:rsid w:val="008E524B"/>
    <w:rsid w:val="008E52B6"/>
    <w:rsid w:val="008E52CC"/>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9AF"/>
    <w:rsid w:val="008E5BF2"/>
    <w:rsid w:val="008E5C73"/>
    <w:rsid w:val="008E5C83"/>
    <w:rsid w:val="008E5C97"/>
    <w:rsid w:val="008E5D1B"/>
    <w:rsid w:val="008E5D25"/>
    <w:rsid w:val="008E5D5A"/>
    <w:rsid w:val="008E5DBF"/>
    <w:rsid w:val="008E5DC2"/>
    <w:rsid w:val="008E5E3D"/>
    <w:rsid w:val="008E5F3A"/>
    <w:rsid w:val="008E5FC3"/>
    <w:rsid w:val="008E5FCF"/>
    <w:rsid w:val="008E5FF8"/>
    <w:rsid w:val="008E60D6"/>
    <w:rsid w:val="008E6123"/>
    <w:rsid w:val="008E6169"/>
    <w:rsid w:val="008E6203"/>
    <w:rsid w:val="008E621A"/>
    <w:rsid w:val="008E62FA"/>
    <w:rsid w:val="008E63CC"/>
    <w:rsid w:val="008E640B"/>
    <w:rsid w:val="008E6423"/>
    <w:rsid w:val="008E6528"/>
    <w:rsid w:val="008E662A"/>
    <w:rsid w:val="008E662F"/>
    <w:rsid w:val="008E6675"/>
    <w:rsid w:val="008E6685"/>
    <w:rsid w:val="008E6686"/>
    <w:rsid w:val="008E66A5"/>
    <w:rsid w:val="008E66C5"/>
    <w:rsid w:val="008E6703"/>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2"/>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1"/>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7AE"/>
    <w:rsid w:val="008F080B"/>
    <w:rsid w:val="008F085D"/>
    <w:rsid w:val="008F08A2"/>
    <w:rsid w:val="008F08C3"/>
    <w:rsid w:val="008F0959"/>
    <w:rsid w:val="008F0ADD"/>
    <w:rsid w:val="008F0B31"/>
    <w:rsid w:val="008F0B4D"/>
    <w:rsid w:val="008F0C14"/>
    <w:rsid w:val="008F0C37"/>
    <w:rsid w:val="008F0CE1"/>
    <w:rsid w:val="008F0D6B"/>
    <w:rsid w:val="008F0DFF"/>
    <w:rsid w:val="008F0E01"/>
    <w:rsid w:val="008F0F72"/>
    <w:rsid w:val="008F1014"/>
    <w:rsid w:val="008F1049"/>
    <w:rsid w:val="008F10CA"/>
    <w:rsid w:val="008F1140"/>
    <w:rsid w:val="008F115C"/>
    <w:rsid w:val="008F1168"/>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DC3"/>
    <w:rsid w:val="008F1E77"/>
    <w:rsid w:val="008F1FF9"/>
    <w:rsid w:val="008F2060"/>
    <w:rsid w:val="008F207E"/>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65"/>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9"/>
    <w:rsid w:val="008F3D8B"/>
    <w:rsid w:val="008F3F19"/>
    <w:rsid w:val="008F3F84"/>
    <w:rsid w:val="008F3F85"/>
    <w:rsid w:val="008F4045"/>
    <w:rsid w:val="008F40B5"/>
    <w:rsid w:val="008F40D2"/>
    <w:rsid w:val="008F41BF"/>
    <w:rsid w:val="008F422F"/>
    <w:rsid w:val="008F4266"/>
    <w:rsid w:val="008F4311"/>
    <w:rsid w:val="008F442A"/>
    <w:rsid w:val="008F44C1"/>
    <w:rsid w:val="008F44F2"/>
    <w:rsid w:val="008F4613"/>
    <w:rsid w:val="008F46AE"/>
    <w:rsid w:val="008F46CB"/>
    <w:rsid w:val="008F470F"/>
    <w:rsid w:val="008F47C1"/>
    <w:rsid w:val="008F47F7"/>
    <w:rsid w:val="008F48B5"/>
    <w:rsid w:val="008F4A11"/>
    <w:rsid w:val="008F4A8B"/>
    <w:rsid w:val="008F4AA2"/>
    <w:rsid w:val="008F4AA7"/>
    <w:rsid w:val="008F4B08"/>
    <w:rsid w:val="008F4BF8"/>
    <w:rsid w:val="008F4CBC"/>
    <w:rsid w:val="008F4D21"/>
    <w:rsid w:val="008F4F85"/>
    <w:rsid w:val="008F4F98"/>
    <w:rsid w:val="008F50B8"/>
    <w:rsid w:val="008F513D"/>
    <w:rsid w:val="008F5189"/>
    <w:rsid w:val="008F52A5"/>
    <w:rsid w:val="008F53B6"/>
    <w:rsid w:val="008F53CD"/>
    <w:rsid w:val="008F53F3"/>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A7"/>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1A"/>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4DD"/>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A88"/>
    <w:rsid w:val="008F7C4C"/>
    <w:rsid w:val="008F7D57"/>
    <w:rsid w:val="008F7DA4"/>
    <w:rsid w:val="008F7E29"/>
    <w:rsid w:val="008F7EAF"/>
    <w:rsid w:val="008F7FA0"/>
    <w:rsid w:val="008F7FC5"/>
    <w:rsid w:val="00900006"/>
    <w:rsid w:val="0090001C"/>
    <w:rsid w:val="0090007D"/>
    <w:rsid w:val="009000CA"/>
    <w:rsid w:val="009000E3"/>
    <w:rsid w:val="009000E4"/>
    <w:rsid w:val="0090026A"/>
    <w:rsid w:val="009002A1"/>
    <w:rsid w:val="009002E2"/>
    <w:rsid w:val="0090030C"/>
    <w:rsid w:val="0090036D"/>
    <w:rsid w:val="00900431"/>
    <w:rsid w:val="0090050E"/>
    <w:rsid w:val="0090052E"/>
    <w:rsid w:val="00900619"/>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04"/>
    <w:rsid w:val="00900A1F"/>
    <w:rsid w:val="00900A45"/>
    <w:rsid w:val="00900A4C"/>
    <w:rsid w:val="00900AC6"/>
    <w:rsid w:val="00900BCD"/>
    <w:rsid w:val="00900C24"/>
    <w:rsid w:val="00900C3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12"/>
    <w:rsid w:val="00901798"/>
    <w:rsid w:val="0090186B"/>
    <w:rsid w:val="00901892"/>
    <w:rsid w:val="0090198E"/>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99"/>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747"/>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15F"/>
    <w:rsid w:val="009032F9"/>
    <w:rsid w:val="00903302"/>
    <w:rsid w:val="00903353"/>
    <w:rsid w:val="00903376"/>
    <w:rsid w:val="00903429"/>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59"/>
    <w:rsid w:val="00903ADB"/>
    <w:rsid w:val="00903AE2"/>
    <w:rsid w:val="00903B18"/>
    <w:rsid w:val="00903BBE"/>
    <w:rsid w:val="00903BD6"/>
    <w:rsid w:val="00903C9F"/>
    <w:rsid w:val="00903DED"/>
    <w:rsid w:val="00903E3B"/>
    <w:rsid w:val="00903F08"/>
    <w:rsid w:val="00903F2D"/>
    <w:rsid w:val="00903F2E"/>
    <w:rsid w:val="00903F3E"/>
    <w:rsid w:val="00903F60"/>
    <w:rsid w:val="00904064"/>
    <w:rsid w:val="00904074"/>
    <w:rsid w:val="009040A6"/>
    <w:rsid w:val="009040D4"/>
    <w:rsid w:val="009040EA"/>
    <w:rsid w:val="009041B4"/>
    <w:rsid w:val="009041C2"/>
    <w:rsid w:val="009041D8"/>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7D2"/>
    <w:rsid w:val="00905819"/>
    <w:rsid w:val="00905823"/>
    <w:rsid w:val="009058FD"/>
    <w:rsid w:val="0090596E"/>
    <w:rsid w:val="0090597B"/>
    <w:rsid w:val="009059F9"/>
    <w:rsid w:val="009059FB"/>
    <w:rsid w:val="00905B48"/>
    <w:rsid w:val="00905BBD"/>
    <w:rsid w:val="00905BCB"/>
    <w:rsid w:val="00905C2D"/>
    <w:rsid w:val="00905C7A"/>
    <w:rsid w:val="00905C7D"/>
    <w:rsid w:val="00905CBB"/>
    <w:rsid w:val="00905D4D"/>
    <w:rsid w:val="00905DCF"/>
    <w:rsid w:val="00905DF8"/>
    <w:rsid w:val="00905E15"/>
    <w:rsid w:val="00905E26"/>
    <w:rsid w:val="00905EB1"/>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8C"/>
    <w:rsid w:val="00906BD9"/>
    <w:rsid w:val="00906C58"/>
    <w:rsid w:val="00906CAD"/>
    <w:rsid w:val="00906CBE"/>
    <w:rsid w:val="00906CFC"/>
    <w:rsid w:val="00906D8D"/>
    <w:rsid w:val="00906DEB"/>
    <w:rsid w:val="00906E8C"/>
    <w:rsid w:val="00907108"/>
    <w:rsid w:val="0090713C"/>
    <w:rsid w:val="00907154"/>
    <w:rsid w:val="0090716F"/>
    <w:rsid w:val="00907181"/>
    <w:rsid w:val="00907287"/>
    <w:rsid w:val="00907299"/>
    <w:rsid w:val="009072B5"/>
    <w:rsid w:val="0090732F"/>
    <w:rsid w:val="0090739D"/>
    <w:rsid w:val="009073A2"/>
    <w:rsid w:val="009073FA"/>
    <w:rsid w:val="00907414"/>
    <w:rsid w:val="00907452"/>
    <w:rsid w:val="009074D4"/>
    <w:rsid w:val="009074F0"/>
    <w:rsid w:val="00907514"/>
    <w:rsid w:val="009075D3"/>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CFC"/>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CC"/>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06"/>
    <w:rsid w:val="00911131"/>
    <w:rsid w:val="0091115F"/>
    <w:rsid w:val="00911192"/>
    <w:rsid w:val="009111C1"/>
    <w:rsid w:val="00911202"/>
    <w:rsid w:val="0091126A"/>
    <w:rsid w:val="0091133F"/>
    <w:rsid w:val="009113AD"/>
    <w:rsid w:val="00911515"/>
    <w:rsid w:val="00911567"/>
    <w:rsid w:val="009115BF"/>
    <w:rsid w:val="009116F7"/>
    <w:rsid w:val="009117C1"/>
    <w:rsid w:val="009117D9"/>
    <w:rsid w:val="00911891"/>
    <w:rsid w:val="009118C7"/>
    <w:rsid w:val="0091191C"/>
    <w:rsid w:val="00911956"/>
    <w:rsid w:val="00911966"/>
    <w:rsid w:val="00911974"/>
    <w:rsid w:val="009119BC"/>
    <w:rsid w:val="00911A2C"/>
    <w:rsid w:val="00911A41"/>
    <w:rsid w:val="00911AC2"/>
    <w:rsid w:val="00911BA5"/>
    <w:rsid w:val="00911BC8"/>
    <w:rsid w:val="00911C98"/>
    <w:rsid w:val="00911CAC"/>
    <w:rsid w:val="00911CD3"/>
    <w:rsid w:val="00911D34"/>
    <w:rsid w:val="00911D52"/>
    <w:rsid w:val="00911D97"/>
    <w:rsid w:val="00911E40"/>
    <w:rsid w:val="00911E8B"/>
    <w:rsid w:val="00911E93"/>
    <w:rsid w:val="00911F00"/>
    <w:rsid w:val="00911F72"/>
    <w:rsid w:val="00912067"/>
    <w:rsid w:val="009121EC"/>
    <w:rsid w:val="009122DA"/>
    <w:rsid w:val="009124C4"/>
    <w:rsid w:val="0091257F"/>
    <w:rsid w:val="00912602"/>
    <w:rsid w:val="00912604"/>
    <w:rsid w:val="009128CF"/>
    <w:rsid w:val="00912925"/>
    <w:rsid w:val="00912A57"/>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74"/>
    <w:rsid w:val="0091309A"/>
    <w:rsid w:val="009130EC"/>
    <w:rsid w:val="00913126"/>
    <w:rsid w:val="00913218"/>
    <w:rsid w:val="00913223"/>
    <w:rsid w:val="00913237"/>
    <w:rsid w:val="00913260"/>
    <w:rsid w:val="00913292"/>
    <w:rsid w:val="00913378"/>
    <w:rsid w:val="009133B8"/>
    <w:rsid w:val="00913449"/>
    <w:rsid w:val="00913567"/>
    <w:rsid w:val="009135A8"/>
    <w:rsid w:val="00913600"/>
    <w:rsid w:val="00913601"/>
    <w:rsid w:val="00913778"/>
    <w:rsid w:val="0091378A"/>
    <w:rsid w:val="009137FB"/>
    <w:rsid w:val="0091386D"/>
    <w:rsid w:val="00913973"/>
    <w:rsid w:val="00913A0E"/>
    <w:rsid w:val="00913A5D"/>
    <w:rsid w:val="00913B83"/>
    <w:rsid w:val="00913B92"/>
    <w:rsid w:val="00913BFC"/>
    <w:rsid w:val="00913CA6"/>
    <w:rsid w:val="00913D4B"/>
    <w:rsid w:val="00913DCC"/>
    <w:rsid w:val="00913E2A"/>
    <w:rsid w:val="00913E47"/>
    <w:rsid w:val="00913F11"/>
    <w:rsid w:val="00913F66"/>
    <w:rsid w:val="00913FDC"/>
    <w:rsid w:val="00914189"/>
    <w:rsid w:val="0091418F"/>
    <w:rsid w:val="00914193"/>
    <w:rsid w:val="00914241"/>
    <w:rsid w:val="00914242"/>
    <w:rsid w:val="00914262"/>
    <w:rsid w:val="0091427F"/>
    <w:rsid w:val="00914299"/>
    <w:rsid w:val="009142BA"/>
    <w:rsid w:val="009143B5"/>
    <w:rsid w:val="0091440F"/>
    <w:rsid w:val="009144C5"/>
    <w:rsid w:val="00914510"/>
    <w:rsid w:val="0091452E"/>
    <w:rsid w:val="009145CA"/>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9E4"/>
    <w:rsid w:val="00915A26"/>
    <w:rsid w:val="00915A27"/>
    <w:rsid w:val="00915A9F"/>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14"/>
    <w:rsid w:val="009161BE"/>
    <w:rsid w:val="009161E5"/>
    <w:rsid w:val="009161F9"/>
    <w:rsid w:val="00916202"/>
    <w:rsid w:val="00916242"/>
    <w:rsid w:val="009162C8"/>
    <w:rsid w:val="0091635A"/>
    <w:rsid w:val="009163CB"/>
    <w:rsid w:val="009163FB"/>
    <w:rsid w:val="00916425"/>
    <w:rsid w:val="00916467"/>
    <w:rsid w:val="009164B0"/>
    <w:rsid w:val="00916552"/>
    <w:rsid w:val="0091659A"/>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18C"/>
    <w:rsid w:val="00917259"/>
    <w:rsid w:val="0091732E"/>
    <w:rsid w:val="00917358"/>
    <w:rsid w:val="00917490"/>
    <w:rsid w:val="00917495"/>
    <w:rsid w:val="00917646"/>
    <w:rsid w:val="00917665"/>
    <w:rsid w:val="009177CA"/>
    <w:rsid w:val="009177E4"/>
    <w:rsid w:val="00917834"/>
    <w:rsid w:val="009178EB"/>
    <w:rsid w:val="009179B5"/>
    <w:rsid w:val="009179CE"/>
    <w:rsid w:val="00917B3B"/>
    <w:rsid w:val="00917B49"/>
    <w:rsid w:val="00917C83"/>
    <w:rsid w:val="00917D25"/>
    <w:rsid w:val="00917D4C"/>
    <w:rsid w:val="00917D71"/>
    <w:rsid w:val="00917DEB"/>
    <w:rsid w:val="00917E96"/>
    <w:rsid w:val="00917EBA"/>
    <w:rsid w:val="00917F1E"/>
    <w:rsid w:val="00917F98"/>
    <w:rsid w:val="00920003"/>
    <w:rsid w:val="00920034"/>
    <w:rsid w:val="0092004A"/>
    <w:rsid w:val="009200C8"/>
    <w:rsid w:val="00920211"/>
    <w:rsid w:val="009202B1"/>
    <w:rsid w:val="009202CB"/>
    <w:rsid w:val="0092036E"/>
    <w:rsid w:val="00920496"/>
    <w:rsid w:val="00920526"/>
    <w:rsid w:val="00920644"/>
    <w:rsid w:val="0092066E"/>
    <w:rsid w:val="009206EB"/>
    <w:rsid w:val="00920767"/>
    <w:rsid w:val="0092086D"/>
    <w:rsid w:val="00920875"/>
    <w:rsid w:val="0092088F"/>
    <w:rsid w:val="009208A6"/>
    <w:rsid w:val="009208CF"/>
    <w:rsid w:val="00920966"/>
    <w:rsid w:val="00920AAC"/>
    <w:rsid w:val="00920BE6"/>
    <w:rsid w:val="00920C0E"/>
    <w:rsid w:val="00920D46"/>
    <w:rsid w:val="00920D93"/>
    <w:rsid w:val="00920DE6"/>
    <w:rsid w:val="00920E0F"/>
    <w:rsid w:val="00920E81"/>
    <w:rsid w:val="00920F24"/>
    <w:rsid w:val="00920F6C"/>
    <w:rsid w:val="00920FA0"/>
    <w:rsid w:val="0092101E"/>
    <w:rsid w:val="00921120"/>
    <w:rsid w:val="00921203"/>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ABF"/>
    <w:rsid w:val="00921B79"/>
    <w:rsid w:val="00921BAF"/>
    <w:rsid w:val="00921C90"/>
    <w:rsid w:val="00921CF9"/>
    <w:rsid w:val="00921E3B"/>
    <w:rsid w:val="0092202F"/>
    <w:rsid w:val="00922048"/>
    <w:rsid w:val="009220F2"/>
    <w:rsid w:val="00922114"/>
    <w:rsid w:val="00922149"/>
    <w:rsid w:val="0092215A"/>
    <w:rsid w:val="009221F7"/>
    <w:rsid w:val="0092222E"/>
    <w:rsid w:val="0092223D"/>
    <w:rsid w:val="00922240"/>
    <w:rsid w:val="00922274"/>
    <w:rsid w:val="00922380"/>
    <w:rsid w:val="009223BB"/>
    <w:rsid w:val="009223E1"/>
    <w:rsid w:val="009223F0"/>
    <w:rsid w:val="0092246E"/>
    <w:rsid w:val="0092258F"/>
    <w:rsid w:val="009226BF"/>
    <w:rsid w:val="009226D6"/>
    <w:rsid w:val="00922776"/>
    <w:rsid w:val="009227AD"/>
    <w:rsid w:val="009227CE"/>
    <w:rsid w:val="00922858"/>
    <w:rsid w:val="00922874"/>
    <w:rsid w:val="0092290C"/>
    <w:rsid w:val="00922913"/>
    <w:rsid w:val="0092297E"/>
    <w:rsid w:val="00922A0C"/>
    <w:rsid w:val="00922A6D"/>
    <w:rsid w:val="00922AE7"/>
    <w:rsid w:val="00922B08"/>
    <w:rsid w:val="00922D41"/>
    <w:rsid w:val="00922D79"/>
    <w:rsid w:val="00922DE5"/>
    <w:rsid w:val="00922E01"/>
    <w:rsid w:val="00922E3D"/>
    <w:rsid w:val="00922E5D"/>
    <w:rsid w:val="00922E63"/>
    <w:rsid w:val="00922EFD"/>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33"/>
    <w:rsid w:val="009233C0"/>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3F69"/>
    <w:rsid w:val="0092402D"/>
    <w:rsid w:val="009240AD"/>
    <w:rsid w:val="009240F1"/>
    <w:rsid w:val="00924125"/>
    <w:rsid w:val="009241BA"/>
    <w:rsid w:val="009241C3"/>
    <w:rsid w:val="009241D6"/>
    <w:rsid w:val="00924255"/>
    <w:rsid w:val="00924319"/>
    <w:rsid w:val="00924352"/>
    <w:rsid w:val="009243FD"/>
    <w:rsid w:val="00924438"/>
    <w:rsid w:val="00924572"/>
    <w:rsid w:val="009245A0"/>
    <w:rsid w:val="009245E5"/>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54"/>
    <w:rsid w:val="00924D83"/>
    <w:rsid w:val="00924DA6"/>
    <w:rsid w:val="00924E34"/>
    <w:rsid w:val="00924E5E"/>
    <w:rsid w:val="00924EF5"/>
    <w:rsid w:val="00925040"/>
    <w:rsid w:val="009250F4"/>
    <w:rsid w:val="00925111"/>
    <w:rsid w:val="0092514D"/>
    <w:rsid w:val="009251D1"/>
    <w:rsid w:val="009251E6"/>
    <w:rsid w:val="009251E8"/>
    <w:rsid w:val="009251F3"/>
    <w:rsid w:val="009251F6"/>
    <w:rsid w:val="0092521C"/>
    <w:rsid w:val="0092521F"/>
    <w:rsid w:val="00925231"/>
    <w:rsid w:val="0092530B"/>
    <w:rsid w:val="0092532D"/>
    <w:rsid w:val="00925363"/>
    <w:rsid w:val="009253E9"/>
    <w:rsid w:val="009253EC"/>
    <w:rsid w:val="0092547F"/>
    <w:rsid w:val="009254C1"/>
    <w:rsid w:val="009254F9"/>
    <w:rsid w:val="00925547"/>
    <w:rsid w:val="00925586"/>
    <w:rsid w:val="0092559F"/>
    <w:rsid w:val="00925641"/>
    <w:rsid w:val="0092565E"/>
    <w:rsid w:val="009256BE"/>
    <w:rsid w:val="009257D6"/>
    <w:rsid w:val="00925896"/>
    <w:rsid w:val="00925995"/>
    <w:rsid w:val="009259B7"/>
    <w:rsid w:val="009259DB"/>
    <w:rsid w:val="009259E8"/>
    <w:rsid w:val="00925A6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49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68"/>
    <w:rsid w:val="009273D6"/>
    <w:rsid w:val="00927474"/>
    <w:rsid w:val="009274BE"/>
    <w:rsid w:val="009274E3"/>
    <w:rsid w:val="00927576"/>
    <w:rsid w:val="009275D3"/>
    <w:rsid w:val="009275E7"/>
    <w:rsid w:val="0092768D"/>
    <w:rsid w:val="009276DF"/>
    <w:rsid w:val="009277D6"/>
    <w:rsid w:val="0092783B"/>
    <w:rsid w:val="009278D2"/>
    <w:rsid w:val="009278EB"/>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0"/>
    <w:rsid w:val="00930508"/>
    <w:rsid w:val="009305E7"/>
    <w:rsid w:val="0093068A"/>
    <w:rsid w:val="00930783"/>
    <w:rsid w:val="00930789"/>
    <w:rsid w:val="00930799"/>
    <w:rsid w:val="00930908"/>
    <w:rsid w:val="0093097A"/>
    <w:rsid w:val="00930AB7"/>
    <w:rsid w:val="00930B57"/>
    <w:rsid w:val="00930C0D"/>
    <w:rsid w:val="00930CA4"/>
    <w:rsid w:val="00930DF4"/>
    <w:rsid w:val="00930E9F"/>
    <w:rsid w:val="00930EE0"/>
    <w:rsid w:val="00930F5E"/>
    <w:rsid w:val="0093104C"/>
    <w:rsid w:val="0093108C"/>
    <w:rsid w:val="009310E6"/>
    <w:rsid w:val="00931134"/>
    <w:rsid w:val="00931138"/>
    <w:rsid w:val="0093115E"/>
    <w:rsid w:val="00931176"/>
    <w:rsid w:val="00931236"/>
    <w:rsid w:val="00931246"/>
    <w:rsid w:val="00931267"/>
    <w:rsid w:val="009312A4"/>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178"/>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A91"/>
    <w:rsid w:val="00932BDD"/>
    <w:rsid w:val="00932C15"/>
    <w:rsid w:val="00932CEF"/>
    <w:rsid w:val="00932D34"/>
    <w:rsid w:val="00932D59"/>
    <w:rsid w:val="00932D7A"/>
    <w:rsid w:val="00932E8F"/>
    <w:rsid w:val="00932FF4"/>
    <w:rsid w:val="00933032"/>
    <w:rsid w:val="00933040"/>
    <w:rsid w:val="00933057"/>
    <w:rsid w:val="0093306C"/>
    <w:rsid w:val="009330B3"/>
    <w:rsid w:val="00933174"/>
    <w:rsid w:val="00933177"/>
    <w:rsid w:val="0093317D"/>
    <w:rsid w:val="009331CB"/>
    <w:rsid w:val="009332A1"/>
    <w:rsid w:val="00933487"/>
    <w:rsid w:val="009335E1"/>
    <w:rsid w:val="00933645"/>
    <w:rsid w:val="00933655"/>
    <w:rsid w:val="009336C1"/>
    <w:rsid w:val="00933717"/>
    <w:rsid w:val="0093386E"/>
    <w:rsid w:val="00933898"/>
    <w:rsid w:val="0093391C"/>
    <w:rsid w:val="00933939"/>
    <w:rsid w:val="00933995"/>
    <w:rsid w:val="009339BE"/>
    <w:rsid w:val="009339EC"/>
    <w:rsid w:val="00933AB7"/>
    <w:rsid w:val="00933B46"/>
    <w:rsid w:val="00933B51"/>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38"/>
    <w:rsid w:val="009344EB"/>
    <w:rsid w:val="0093451A"/>
    <w:rsid w:val="0093456A"/>
    <w:rsid w:val="00934594"/>
    <w:rsid w:val="009345D7"/>
    <w:rsid w:val="00934748"/>
    <w:rsid w:val="009347F6"/>
    <w:rsid w:val="00934815"/>
    <w:rsid w:val="0093482D"/>
    <w:rsid w:val="00934885"/>
    <w:rsid w:val="0093496A"/>
    <w:rsid w:val="0093499A"/>
    <w:rsid w:val="0093499B"/>
    <w:rsid w:val="00934A22"/>
    <w:rsid w:val="00934A55"/>
    <w:rsid w:val="00934AEF"/>
    <w:rsid w:val="00934B1B"/>
    <w:rsid w:val="00934C08"/>
    <w:rsid w:val="00934D05"/>
    <w:rsid w:val="00934D07"/>
    <w:rsid w:val="00934DB5"/>
    <w:rsid w:val="00934F53"/>
    <w:rsid w:val="00934F68"/>
    <w:rsid w:val="00935044"/>
    <w:rsid w:val="00935049"/>
    <w:rsid w:val="0093515B"/>
    <w:rsid w:val="009352B8"/>
    <w:rsid w:val="009352BF"/>
    <w:rsid w:val="009354DF"/>
    <w:rsid w:val="009355B1"/>
    <w:rsid w:val="009355BA"/>
    <w:rsid w:val="009355EC"/>
    <w:rsid w:val="0093564F"/>
    <w:rsid w:val="00935664"/>
    <w:rsid w:val="0093566A"/>
    <w:rsid w:val="009356D0"/>
    <w:rsid w:val="009356F1"/>
    <w:rsid w:val="0093577C"/>
    <w:rsid w:val="0093582D"/>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5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639"/>
    <w:rsid w:val="00936734"/>
    <w:rsid w:val="00936770"/>
    <w:rsid w:val="00936778"/>
    <w:rsid w:val="0093681C"/>
    <w:rsid w:val="009368BB"/>
    <w:rsid w:val="009368F2"/>
    <w:rsid w:val="009369A8"/>
    <w:rsid w:val="00936B22"/>
    <w:rsid w:val="00936BA0"/>
    <w:rsid w:val="00936BD5"/>
    <w:rsid w:val="00936C6F"/>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8D"/>
    <w:rsid w:val="0093749E"/>
    <w:rsid w:val="009374A8"/>
    <w:rsid w:val="009374DB"/>
    <w:rsid w:val="009374F1"/>
    <w:rsid w:val="00937560"/>
    <w:rsid w:val="00937587"/>
    <w:rsid w:val="0093772F"/>
    <w:rsid w:val="00937830"/>
    <w:rsid w:val="0093790F"/>
    <w:rsid w:val="0093795E"/>
    <w:rsid w:val="009379ED"/>
    <w:rsid w:val="00937A01"/>
    <w:rsid w:val="00937A3F"/>
    <w:rsid w:val="00937A61"/>
    <w:rsid w:val="00937A69"/>
    <w:rsid w:val="00937BE8"/>
    <w:rsid w:val="00937BFD"/>
    <w:rsid w:val="00937C13"/>
    <w:rsid w:val="00937CAF"/>
    <w:rsid w:val="00937D9E"/>
    <w:rsid w:val="00937DBF"/>
    <w:rsid w:val="00937E58"/>
    <w:rsid w:val="00937EB6"/>
    <w:rsid w:val="00937ECD"/>
    <w:rsid w:val="0094001D"/>
    <w:rsid w:val="00940088"/>
    <w:rsid w:val="00940198"/>
    <w:rsid w:val="00940255"/>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AD7"/>
    <w:rsid w:val="00940B39"/>
    <w:rsid w:val="00940B62"/>
    <w:rsid w:val="00940B99"/>
    <w:rsid w:val="00940BF7"/>
    <w:rsid w:val="00940C14"/>
    <w:rsid w:val="00940C21"/>
    <w:rsid w:val="00940C97"/>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CF"/>
    <w:rsid w:val="009412DF"/>
    <w:rsid w:val="00941304"/>
    <w:rsid w:val="00941312"/>
    <w:rsid w:val="00941313"/>
    <w:rsid w:val="009413C5"/>
    <w:rsid w:val="009414DC"/>
    <w:rsid w:val="009415B5"/>
    <w:rsid w:val="009415EB"/>
    <w:rsid w:val="009415F1"/>
    <w:rsid w:val="00941610"/>
    <w:rsid w:val="00941728"/>
    <w:rsid w:val="00941829"/>
    <w:rsid w:val="009418C3"/>
    <w:rsid w:val="00941A00"/>
    <w:rsid w:val="00941A14"/>
    <w:rsid w:val="00941BF9"/>
    <w:rsid w:val="00941CDB"/>
    <w:rsid w:val="00941D01"/>
    <w:rsid w:val="00941D4F"/>
    <w:rsid w:val="00941DA3"/>
    <w:rsid w:val="00941DD5"/>
    <w:rsid w:val="00941DF1"/>
    <w:rsid w:val="00941E54"/>
    <w:rsid w:val="00942044"/>
    <w:rsid w:val="009420DD"/>
    <w:rsid w:val="009420DE"/>
    <w:rsid w:val="009420EF"/>
    <w:rsid w:val="009421CD"/>
    <w:rsid w:val="009421F4"/>
    <w:rsid w:val="00942207"/>
    <w:rsid w:val="00942244"/>
    <w:rsid w:val="009422E7"/>
    <w:rsid w:val="009423B5"/>
    <w:rsid w:val="009423C9"/>
    <w:rsid w:val="0094241F"/>
    <w:rsid w:val="00942433"/>
    <w:rsid w:val="00942447"/>
    <w:rsid w:val="00942567"/>
    <w:rsid w:val="00942581"/>
    <w:rsid w:val="009425C0"/>
    <w:rsid w:val="009425C8"/>
    <w:rsid w:val="0094272C"/>
    <w:rsid w:val="00942731"/>
    <w:rsid w:val="00942742"/>
    <w:rsid w:val="0094274A"/>
    <w:rsid w:val="009427A8"/>
    <w:rsid w:val="009427B1"/>
    <w:rsid w:val="009427CE"/>
    <w:rsid w:val="009427F3"/>
    <w:rsid w:val="00942880"/>
    <w:rsid w:val="00942968"/>
    <w:rsid w:val="00942976"/>
    <w:rsid w:val="0094299E"/>
    <w:rsid w:val="009429AA"/>
    <w:rsid w:val="00942A2C"/>
    <w:rsid w:val="00942A2F"/>
    <w:rsid w:val="00942ABA"/>
    <w:rsid w:val="00942AE5"/>
    <w:rsid w:val="00942B0A"/>
    <w:rsid w:val="00942B32"/>
    <w:rsid w:val="00942B3D"/>
    <w:rsid w:val="00942B8B"/>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25"/>
    <w:rsid w:val="00943370"/>
    <w:rsid w:val="009433AF"/>
    <w:rsid w:val="009433CE"/>
    <w:rsid w:val="009434DF"/>
    <w:rsid w:val="00943627"/>
    <w:rsid w:val="009437A6"/>
    <w:rsid w:val="00943826"/>
    <w:rsid w:val="0094385E"/>
    <w:rsid w:val="0094389D"/>
    <w:rsid w:val="009438B7"/>
    <w:rsid w:val="00943900"/>
    <w:rsid w:val="00943975"/>
    <w:rsid w:val="00943994"/>
    <w:rsid w:val="009439CB"/>
    <w:rsid w:val="009439FB"/>
    <w:rsid w:val="00943A28"/>
    <w:rsid w:val="00943A47"/>
    <w:rsid w:val="00943AE6"/>
    <w:rsid w:val="00943B4E"/>
    <w:rsid w:val="00943B6C"/>
    <w:rsid w:val="00943C0C"/>
    <w:rsid w:val="00943CB7"/>
    <w:rsid w:val="00943CF3"/>
    <w:rsid w:val="00943E91"/>
    <w:rsid w:val="00943EC7"/>
    <w:rsid w:val="00943ED2"/>
    <w:rsid w:val="00943EDB"/>
    <w:rsid w:val="00943EEC"/>
    <w:rsid w:val="0094405B"/>
    <w:rsid w:val="009440AF"/>
    <w:rsid w:val="009440D9"/>
    <w:rsid w:val="00944104"/>
    <w:rsid w:val="00944114"/>
    <w:rsid w:val="00944138"/>
    <w:rsid w:val="009441AE"/>
    <w:rsid w:val="0094420C"/>
    <w:rsid w:val="0094427A"/>
    <w:rsid w:val="00944288"/>
    <w:rsid w:val="00944313"/>
    <w:rsid w:val="00944363"/>
    <w:rsid w:val="009444C5"/>
    <w:rsid w:val="009444E9"/>
    <w:rsid w:val="0094453D"/>
    <w:rsid w:val="00944582"/>
    <w:rsid w:val="00944591"/>
    <w:rsid w:val="009445E6"/>
    <w:rsid w:val="0094461C"/>
    <w:rsid w:val="00944689"/>
    <w:rsid w:val="00944698"/>
    <w:rsid w:val="009446A4"/>
    <w:rsid w:val="00944765"/>
    <w:rsid w:val="0094481E"/>
    <w:rsid w:val="00944830"/>
    <w:rsid w:val="00944833"/>
    <w:rsid w:val="0094488D"/>
    <w:rsid w:val="009448F1"/>
    <w:rsid w:val="00944A49"/>
    <w:rsid w:val="00944AD3"/>
    <w:rsid w:val="00944B93"/>
    <w:rsid w:val="00944BE7"/>
    <w:rsid w:val="00944CDD"/>
    <w:rsid w:val="00944D6B"/>
    <w:rsid w:val="00944D91"/>
    <w:rsid w:val="00944EDF"/>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7BC"/>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51"/>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143"/>
    <w:rsid w:val="009472CA"/>
    <w:rsid w:val="0094730C"/>
    <w:rsid w:val="00947323"/>
    <w:rsid w:val="00947434"/>
    <w:rsid w:val="00947467"/>
    <w:rsid w:val="00947493"/>
    <w:rsid w:val="009475B3"/>
    <w:rsid w:val="009475BA"/>
    <w:rsid w:val="0094766F"/>
    <w:rsid w:val="009476A2"/>
    <w:rsid w:val="00947701"/>
    <w:rsid w:val="00947757"/>
    <w:rsid w:val="009477B1"/>
    <w:rsid w:val="009477EF"/>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23"/>
    <w:rsid w:val="00947D31"/>
    <w:rsid w:val="00947D38"/>
    <w:rsid w:val="00947D45"/>
    <w:rsid w:val="00947D96"/>
    <w:rsid w:val="00947DAD"/>
    <w:rsid w:val="00947DF3"/>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22"/>
    <w:rsid w:val="00950E41"/>
    <w:rsid w:val="00950E53"/>
    <w:rsid w:val="00950E56"/>
    <w:rsid w:val="00950E84"/>
    <w:rsid w:val="00950F17"/>
    <w:rsid w:val="00950F44"/>
    <w:rsid w:val="00950FD4"/>
    <w:rsid w:val="00951003"/>
    <w:rsid w:val="0095101E"/>
    <w:rsid w:val="00951098"/>
    <w:rsid w:val="009510FD"/>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1FDF"/>
    <w:rsid w:val="00952095"/>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3E"/>
    <w:rsid w:val="00952642"/>
    <w:rsid w:val="009526ED"/>
    <w:rsid w:val="009526F2"/>
    <w:rsid w:val="00952702"/>
    <w:rsid w:val="00952894"/>
    <w:rsid w:val="00952947"/>
    <w:rsid w:val="00952989"/>
    <w:rsid w:val="009529A9"/>
    <w:rsid w:val="009529BA"/>
    <w:rsid w:val="00952A00"/>
    <w:rsid w:val="00952A5F"/>
    <w:rsid w:val="00952ADF"/>
    <w:rsid w:val="00952BBB"/>
    <w:rsid w:val="00952BC2"/>
    <w:rsid w:val="00952BCF"/>
    <w:rsid w:val="00952C21"/>
    <w:rsid w:val="00952DC8"/>
    <w:rsid w:val="00952DED"/>
    <w:rsid w:val="00952F10"/>
    <w:rsid w:val="00952F45"/>
    <w:rsid w:val="00952FC4"/>
    <w:rsid w:val="00953029"/>
    <w:rsid w:val="009530CF"/>
    <w:rsid w:val="00953172"/>
    <w:rsid w:val="00953196"/>
    <w:rsid w:val="0095322E"/>
    <w:rsid w:val="009533C4"/>
    <w:rsid w:val="009533D0"/>
    <w:rsid w:val="00953421"/>
    <w:rsid w:val="0095343A"/>
    <w:rsid w:val="0095353C"/>
    <w:rsid w:val="009535E4"/>
    <w:rsid w:val="009536E0"/>
    <w:rsid w:val="009537D6"/>
    <w:rsid w:val="0095382D"/>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99"/>
    <w:rsid w:val="009542DE"/>
    <w:rsid w:val="00954302"/>
    <w:rsid w:val="00954314"/>
    <w:rsid w:val="00954400"/>
    <w:rsid w:val="00954451"/>
    <w:rsid w:val="00954501"/>
    <w:rsid w:val="00954540"/>
    <w:rsid w:val="0095476B"/>
    <w:rsid w:val="009547BE"/>
    <w:rsid w:val="009549C6"/>
    <w:rsid w:val="009549D1"/>
    <w:rsid w:val="009549F0"/>
    <w:rsid w:val="00954A07"/>
    <w:rsid w:val="00954A97"/>
    <w:rsid w:val="00954ABF"/>
    <w:rsid w:val="00954B8B"/>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6"/>
    <w:rsid w:val="00955238"/>
    <w:rsid w:val="00955256"/>
    <w:rsid w:val="009552D1"/>
    <w:rsid w:val="009552F1"/>
    <w:rsid w:val="00955389"/>
    <w:rsid w:val="0095554E"/>
    <w:rsid w:val="00955580"/>
    <w:rsid w:val="009555A6"/>
    <w:rsid w:val="009555D1"/>
    <w:rsid w:val="009555DF"/>
    <w:rsid w:val="009555E6"/>
    <w:rsid w:val="009556B4"/>
    <w:rsid w:val="0095577F"/>
    <w:rsid w:val="00955797"/>
    <w:rsid w:val="009557BD"/>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877"/>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5E"/>
    <w:rsid w:val="00957569"/>
    <w:rsid w:val="00957583"/>
    <w:rsid w:val="0095758E"/>
    <w:rsid w:val="009575E5"/>
    <w:rsid w:val="00957608"/>
    <w:rsid w:val="00957701"/>
    <w:rsid w:val="0095777C"/>
    <w:rsid w:val="009577ED"/>
    <w:rsid w:val="00957860"/>
    <w:rsid w:val="0095788D"/>
    <w:rsid w:val="009578C1"/>
    <w:rsid w:val="0095797D"/>
    <w:rsid w:val="00957983"/>
    <w:rsid w:val="00957A05"/>
    <w:rsid w:val="00957A2E"/>
    <w:rsid w:val="00957AF2"/>
    <w:rsid w:val="00957B79"/>
    <w:rsid w:val="00957C69"/>
    <w:rsid w:val="00957CAB"/>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9C"/>
    <w:rsid w:val="00960CC6"/>
    <w:rsid w:val="00960DEF"/>
    <w:rsid w:val="00960E6E"/>
    <w:rsid w:val="00960E7D"/>
    <w:rsid w:val="00960EC3"/>
    <w:rsid w:val="00960F8F"/>
    <w:rsid w:val="00961058"/>
    <w:rsid w:val="00961066"/>
    <w:rsid w:val="009610C1"/>
    <w:rsid w:val="00961179"/>
    <w:rsid w:val="00961194"/>
    <w:rsid w:val="009611D6"/>
    <w:rsid w:val="0096120F"/>
    <w:rsid w:val="009612BD"/>
    <w:rsid w:val="0096138D"/>
    <w:rsid w:val="00961479"/>
    <w:rsid w:val="009614CB"/>
    <w:rsid w:val="00961618"/>
    <w:rsid w:val="0096164F"/>
    <w:rsid w:val="009617A5"/>
    <w:rsid w:val="00961808"/>
    <w:rsid w:val="00961840"/>
    <w:rsid w:val="00961908"/>
    <w:rsid w:val="00961910"/>
    <w:rsid w:val="009619C3"/>
    <w:rsid w:val="00961A7F"/>
    <w:rsid w:val="00961AB7"/>
    <w:rsid w:val="00961AFD"/>
    <w:rsid w:val="00961BA7"/>
    <w:rsid w:val="00961C1A"/>
    <w:rsid w:val="00961CB9"/>
    <w:rsid w:val="00961D4B"/>
    <w:rsid w:val="00961D54"/>
    <w:rsid w:val="00961DF0"/>
    <w:rsid w:val="00961E01"/>
    <w:rsid w:val="00961E30"/>
    <w:rsid w:val="00961EEC"/>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14"/>
    <w:rsid w:val="0096293A"/>
    <w:rsid w:val="00962A28"/>
    <w:rsid w:val="00962A2A"/>
    <w:rsid w:val="00962AA4"/>
    <w:rsid w:val="00962B92"/>
    <w:rsid w:val="00962BEE"/>
    <w:rsid w:val="00962C07"/>
    <w:rsid w:val="00962C0C"/>
    <w:rsid w:val="00962C97"/>
    <w:rsid w:val="00962CF3"/>
    <w:rsid w:val="00962D7F"/>
    <w:rsid w:val="00962DC2"/>
    <w:rsid w:val="00962E8A"/>
    <w:rsid w:val="00962EDC"/>
    <w:rsid w:val="00962EE6"/>
    <w:rsid w:val="00962FA2"/>
    <w:rsid w:val="00963124"/>
    <w:rsid w:val="0096316C"/>
    <w:rsid w:val="0096330D"/>
    <w:rsid w:val="009633D3"/>
    <w:rsid w:val="00963472"/>
    <w:rsid w:val="00963482"/>
    <w:rsid w:val="009634E5"/>
    <w:rsid w:val="00963639"/>
    <w:rsid w:val="0096366D"/>
    <w:rsid w:val="009636CD"/>
    <w:rsid w:val="0096375A"/>
    <w:rsid w:val="0096379A"/>
    <w:rsid w:val="00963992"/>
    <w:rsid w:val="009639DD"/>
    <w:rsid w:val="00963A33"/>
    <w:rsid w:val="00963A53"/>
    <w:rsid w:val="00963A84"/>
    <w:rsid w:val="00963A96"/>
    <w:rsid w:val="00963AB3"/>
    <w:rsid w:val="00963AD0"/>
    <w:rsid w:val="00963BCB"/>
    <w:rsid w:val="00963CAB"/>
    <w:rsid w:val="00963CF0"/>
    <w:rsid w:val="00963D22"/>
    <w:rsid w:val="00963E2B"/>
    <w:rsid w:val="00963EFE"/>
    <w:rsid w:val="00963F5C"/>
    <w:rsid w:val="00963FF7"/>
    <w:rsid w:val="00964002"/>
    <w:rsid w:val="00964032"/>
    <w:rsid w:val="00964115"/>
    <w:rsid w:val="00964147"/>
    <w:rsid w:val="009641C3"/>
    <w:rsid w:val="00964201"/>
    <w:rsid w:val="00964294"/>
    <w:rsid w:val="00964310"/>
    <w:rsid w:val="0096438E"/>
    <w:rsid w:val="00964544"/>
    <w:rsid w:val="0096473E"/>
    <w:rsid w:val="009647A0"/>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1D"/>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9C"/>
    <w:rsid w:val="009652E8"/>
    <w:rsid w:val="0096531C"/>
    <w:rsid w:val="0096549A"/>
    <w:rsid w:val="009654B0"/>
    <w:rsid w:val="009655FA"/>
    <w:rsid w:val="00965679"/>
    <w:rsid w:val="009656F8"/>
    <w:rsid w:val="00965732"/>
    <w:rsid w:val="00965738"/>
    <w:rsid w:val="00965751"/>
    <w:rsid w:val="0096575E"/>
    <w:rsid w:val="009657A4"/>
    <w:rsid w:val="00965822"/>
    <w:rsid w:val="009658D1"/>
    <w:rsid w:val="009658E5"/>
    <w:rsid w:val="0096597B"/>
    <w:rsid w:val="00965AE9"/>
    <w:rsid w:val="00965BA4"/>
    <w:rsid w:val="00965BAD"/>
    <w:rsid w:val="00965C0B"/>
    <w:rsid w:val="00965C68"/>
    <w:rsid w:val="00965C92"/>
    <w:rsid w:val="00965D76"/>
    <w:rsid w:val="00965E5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79"/>
    <w:rsid w:val="009668D1"/>
    <w:rsid w:val="009669A7"/>
    <w:rsid w:val="009669D5"/>
    <w:rsid w:val="009669EE"/>
    <w:rsid w:val="00966A05"/>
    <w:rsid w:val="00966A50"/>
    <w:rsid w:val="00966A5E"/>
    <w:rsid w:val="00966B28"/>
    <w:rsid w:val="00966B37"/>
    <w:rsid w:val="00966B54"/>
    <w:rsid w:val="00966BA5"/>
    <w:rsid w:val="00966C3D"/>
    <w:rsid w:val="00966D68"/>
    <w:rsid w:val="00966E76"/>
    <w:rsid w:val="00966EE6"/>
    <w:rsid w:val="00966EF8"/>
    <w:rsid w:val="00966F54"/>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29"/>
    <w:rsid w:val="00967775"/>
    <w:rsid w:val="009677B3"/>
    <w:rsid w:val="009677D5"/>
    <w:rsid w:val="0096781C"/>
    <w:rsid w:val="00967835"/>
    <w:rsid w:val="00967850"/>
    <w:rsid w:val="00967898"/>
    <w:rsid w:val="009678D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0B"/>
    <w:rsid w:val="00970743"/>
    <w:rsid w:val="0097075A"/>
    <w:rsid w:val="00970774"/>
    <w:rsid w:val="0097083C"/>
    <w:rsid w:val="009708D0"/>
    <w:rsid w:val="009708EA"/>
    <w:rsid w:val="00970962"/>
    <w:rsid w:val="0097097E"/>
    <w:rsid w:val="009709FF"/>
    <w:rsid w:val="00970A2E"/>
    <w:rsid w:val="00970A57"/>
    <w:rsid w:val="00970ACC"/>
    <w:rsid w:val="00970B01"/>
    <w:rsid w:val="00970B6C"/>
    <w:rsid w:val="00970BDC"/>
    <w:rsid w:val="00970BE2"/>
    <w:rsid w:val="00970C13"/>
    <w:rsid w:val="00970C15"/>
    <w:rsid w:val="00970C5C"/>
    <w:rsid w:val="00970C61"/>
    <w:rsid w:val="00970C79"/>
    <w:rsid w:val="00970C8F"/>
    <w:rsid w:val="00970D01"/>
    <w:rsid w:val="00970DD5"/>
    <w:rsid w:val="00970EA9"/>
    <w:rsid w:val="00970EAC"/>
    <w:rsid w:val="00970ECB"/>
    <w:rsid w:val="00970EFA"/>
    <w:rsid w:val="00970EFF"/>
    <w:rsid w:val="00971059"/>
    <w:rsid w:val="009710A9"/>
    <w:rsid w:val="009710EC"/>
    <w:rsid w:val="009710F2"/>
    <w:rsid w:val="009711A5"/>
    <w:rsid w:val="009711AB"/>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17"/>
    <w:rsid w:val="00971842"/>
    <w:rsid w:val="009718E8"/>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50"/>
    <w:rsid w:val="00971F95"/>
    <w:rsid w:val="00971FC1"/>
    <w:rsid w:val="00971FE7"/>
    <w:rsid w:val="00971FF6"/>
    <w:rsid w:val="00971FFE"/>
    <w:rsid w:val="00972073"/>
    <w:rsid w:val="009720FD"/>
    <w:rsid w:val="0097216B"/>
    <w:rsid w:val="009721B1"/>
    <w:rsid w:val="00972232"/>
    <w:rsid w:val="0097226C"/>
    <w:rsid w:val="0097227E"/>
    <w:rsid w:val="0097232F"/>
    <w:rsid w:val="0097238E"/>
    <w:rsid w:val="009723D5"/>
    <w:rsid w:val="009723ED"/>
    <w:rsid w:val="00972454"/>
    <w:rsid w:val="00972458"/>
    <w:rsid w:val="009724F7"/>
    <w:rsid w:val="00972545"/>
    <w:rsid w:val="00972656"/>
    <w:rsid w:val="009726D5"/>
    <w:rsid w:val="0097273A"/>
    <w:rsid w:val="0097276C"/>
    <w:rsid w:val="0097278B"/>
    <w:rsid w:val="0097281F"/>
    <w:rsid w:val="00972888"/>
    <w:rsid w:val="009728C3"/>
    <w:rsid w:val="009728D7"/>
    <w:rsid w:val="00972999"/>
    <w:rsid w:val="009729B8"/>
    <w:rsid w:val="00972A82"/>
    <w:rsid w:val="00972AB0"/>
    <w:rsid w:val="00972BAB"/>
    <w:rsid w:val="00972C6E"/>
    <w:rsid w:val="00972CA0"/>
    <w:rsid w:val="00972CB4"/>
    <w:rsid w:val="00972CE5"/>
    <w:rsid w:val="00972D0D"/>
    <w:rsid w:val="00972D11"/>
    <w:rsid w:val="00972D3C"/>
    <w:rsid w:val="00972D9F"/>
    <w:rsid w:val="00972DB8"/>
    <w:rsid w:val="00972EE3"/>
    <w:rsid w:val="00972F0B"/>
    <w:rsid w:val="00972FAA"/>
    <w:rsid w:val="00973042"/>
    <w:rsid w:val="009730D5"/>
    <w:rsid w:val="00973206"/>
    <w:rsid w:val="00973242"/>
    <w:rsid w:val="00973254"/>
    <w:rsid w:val="0097326E"/>
    <w:rsid w:val="009733CD"/>
    <w:rsid w:val="009733FF"/>
    <w:rsid w:val="009735E6"/>
    <w:rsid w:val="009735ED"/>
    <w:rsid w:val="009736E6"/>
    <w:rsid w:val="00973744"/>
    <w:rsid w:val="00973822"/>
    <w:rsid w:val="009738E9"/>
    <w:rsid w:val="00973952"/>
    <w:rsid w:val="0097396C"/>
    <w:rsid w:val="0097397F"/>
    <w:rsid w:val="00973A79"/>
    <w:rsid w:val="00973B1E"/>
    <w:rsid w:val="00973B53"/>
    <w:rsid w:val="00973BC4"/>
    <w:rsid w:val="00973EBE"/>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6F0"/>
    <w:rsid w:val="00974785"/>
    <w:rsid w:val="00974797"/>
    <w:rsid w:val="009747E0"/>
    <w:rsid w:val="0097483B"/>
    <w:rsid w:val="00974AFD"/>
    <w:rsid w:val="00974B00"/>
    <w:rsid w:val="00974B52"/>
    <w:rsid w:val="00974BDD"/>
    <w:rsid w:val="00974CE1"/>
    <w:rsid w:val="00974CFC"/>
    <w:rsid w:val="00974E1D"/>
    <w:rsid w:val="00974E3A"/>
    <w:rsid w:val="00974E55"/>
    <w:rsid w:val="00974E96"/>
    <w:rsid w:val="00974ED6"/>
    <w:rsid w:val="00974EE4"/>
    <w:rsid w:val="0097508C"/>
    <w:rsid w:val="009750B1"/>
    <w:rsid w:val="009750C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0D"/>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46F"/>
    <w:rsid w:val="00976530"/>
    <w:rsid w:val="00976722"/>
    <w:rsid w:val="0097674E"/>
    <w:rsid w:val="009767FA"/>
    <w:rsid w:val="009767FD"/>
    <w:rsid w:val="0097680C"/>
    <w:rsid w:val="0097681F"/>
    <w:rsid w:val="00976820"/>
    <w:rsid w:val="00976863"/>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0F"/>
    <w:rsid w:val="00977052"/>
    <w:rsid w:val="00977125"/>
    <w:rsid w:val="00977147"/>
    <w:rsid w:val="0097714E"/>
    <w:rsid w:val="00977294"/>
    <w:rsid w:val="009773AA"/>
    <w:rsid w:val="00977406"/>
    <w:rsid w:val="009774FA"/>
    <w:rsid w:val="009775D6"/>
    <w:rsid w:val="0097763F"/>
    <w:rsid w:val="009776D4"/>
    <w:rsid w:val="00977765"/>
    <w:rsid w:val="009778BF"/>
    <w:rsid w:val="00977948"/>
    <w:rsid w:val="0097794D"/>
    <w:rsid w:val="009779DA"/>
    <w:rsid w:val="00977A44"/>
    <w:rsid w:val="00977A57"/>
    <w:rsid w:val="00977AA8"/>
    <w:rsid w:val="00977BAE"/>
    <w:rsid w:val="00977CA3"/>
    <w:rsid w:val="00977D93"/>
    <w:rsid w:val="00977E3E"/>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4B8"/>
    <w:rsid w:val="00980639"/>
    <w:rsid w:val="0098064A"/>
    <w:rsid w:val="009806A5"/>
    <w:rsid w:val="00980741"/>
    <w:rsid w:val="009807E3"/>
    <w:rsid w:val="009807EA"/>
    <w:rsid w:val="00980871"/>
    <w:rsid w:val="00980904"/>
    <w:rsid w:val="0098097B"/>
    <w:rsid w:val="00980AA9"/>
    <w:rsid w:val="00980B94"/>
    <w:rsid w:val="00980C0D"/>
    <w:rsid w:val="00980CEE"/>
    <w:rsid w:val="00980D28"/>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C5"/>
    <w:rsid w:val="00981EDE"/>
    <w:rsid w:val="00981EE1"/>
    <w:rsid w:val="00981F15"/>
    <w:rsid w:val="00981F18"/>
    <w:rsid w:val="00981F3D"/>
    <w:rsid w:val="00981F80"/>
    <w:rsid w:val="0098200E"/>
    <w:rsid w:val="00982015"/>
    <w:rsid w:val="0098214A"/>
    <w:rsid w:val="009821B6"/>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7FF"/>
    <w:rsid w:val="0098386E"/>
    <w:rsid w:val="009838F5"/>
    <w:rsid w:val="0098395C"/>
    <w:rsid w:val="00983A26"/>
    <w:rsid w:val="00983A35"/>
    <w:rsid w:val="00983BEE"/>
    <w:rsid w:val="00983C3A"/>
    <w:rsid w:val="00983D27"/>
    <w:rsid w:val="00983E4C"/>
    <w:rsid w:val="0098405E"/>
    <w:rsid w:val="00984088"/>
    <w:rsid w:val="0098408F"/>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17"/>
    <w:rsid w:val="0098522F"/>
    <w:rsid w:val="00985251"/>
    <w:rsid w:val="00985256"/>
    <w:rsid w:val="009852B5"/>
    <w:rsid w:val="009852BD"/>
    <w:rsid w:val="009852DB"/>
    <w:rsid w:val="009852F1"/>
    <w:rsid w:val="009852FA"/>
    <w:rsid w:val="00985360"/>
    <w:rsid w:val="00985487"/>
    <w:rsid w:val="009854FA"/>
    <w:rsid w:val="009855BD"/>
    <w:rsid w:val="0098562A"/>
    <w:rsid w:val="00985670"/>
    <w:rsid w:val="009856B4"/>
    <w:rsid w:val="00985793"/>
    <w:rsid w:val="009857D3"/>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8F2"/>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40"/>
    <w:rsid w:val="009872D6"/>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C39"/>
    <w:rsid w:val="00987C62"/>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2D"/>
    <w:rsid w:val="0099076F"/>
    <w:rsid w:val="00990839"/>
    <w:rsid w:val="00990842"/>
    <w:rsid w:val="00990916"/>
    <w:rsid w:val="00990967"/>
    <w:rsid w:val="00990990"/>
    <w:rsid w:val="00990A38"/>
    <w:rsid w:val="00990A97"/>
    <w:rsid w:val="00990B1C"/>
    <w:rsid w:val="00990B8F"/>
    <w:rsid w:val="00990BE1"/>
    <w:rsid w:val="00990C26"/>
    <w:rsid w:val="00990C6C"/>
    <w:rsid w:val="00990C87"/>
    <w:rsid w:val="00990C8A"/>
    <w:rsid w:val="00990D38"/>
    <w:rsid w:val="00990D5F"/>
    <w:rsid w:val="00990D95"/>
    <w:rsid w:val="00990D9D"/>
    <w:rsid w:val="00990DBF"/>
    <w:rsid w:val="00990E40"/>
    <w:rsid w:val="00990E6B"/>
    <w:rsid w:val="00990EE4"/>
    <w:rsid w:val="00990F1B"/>
    <w:rsid w:val="00990F89"/>
    <w:rsid w:val="00990F98"/>
    <w:rsid w:val="00990FAB"/>
    <w:rsid w:val="00990FB5"/>
    <w:rsid w:val="0099121A"/>
    <w:rsid w:val="0099129C"/>
    <w:rsid w:val="009912C8"/>
    <w:rsid w:val="009912E6"/>
    <w:rsid w:val="009912FF"/>
    <w:rsid w:val="00991304"/>
    <w:rsid w:val="0099131C"/>
    <w:rsid w:val="00991333"/>
    <w:rsid w:val="0099135B"/>
    <w:rsid w:val="0099137D"/>
    <w:rsid w:val="0099138E"/>
    <w:rsid w:val="009913CF"/>
    <w:rsid w:val="00991423"/>
    <w:rsid w:val="0099151A"/>
    <w:rsid w:val="0099154B"/>
    <w:rsid w:val="00991559"/>
    <w:rsid w:val="00991596"/>
    <w:rsid w:val="0099160E"/>
    <w:rsid w:val="00991662"/>
    <w:rsid w:val="009916F0"/>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29"/>
    <w:rsid w:val="00991B89"/>
    <w:rsid w:val="00991BF6"/>
    <w:rsid w:val="00991C16"/>
    <w:rsid w:val="00991CD2"/>
    <w:rsid w:val="00991D26"/>
    <w:rsid w:val="00991D3E"/>
    <w:rsid w:val="00991D9E"/>
    <w:rsid w:val="00991DB8"/>
    <w:rsid w:val="00991DE7"/>
    <w:rsid w:val="00991E4A"/>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CD"/>
    <w:rsid w:val="00992AFC"/>
    <w:rsid w:val="00992B12"/>
    <w:rsid w:val="00992B3B"/>
    <w:rsid w:val="00992B52"/>
    <w:rsid w:val="00992C4E"/>
    <w:rsid w:val="00992D2C"/>
    <w:rsid w:val="00992DE6"/>
    <w:rsid w:val="00992E8B"/>
    <w:rsid w:val="00992EF5"/>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1E"/>
    <w:rsid w:val="0099372E"/>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E93"/>
    <w:rsid w:val="00993F5A"/>
    <w:rsid w:val="00993F66"/>
    <w:rsid w:val="00993FEC"/>
    <w:rsid w:val="00994163"/>
    <w:rsid w:val="00994198"/>
    <w:rsid w:val="009942FF"/>
    <w:rsid w:val="0099439D"/>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7B"/>
    <w:rsid w:val="0099559A"/>
    <w:rsid w:val="009955F6"/>
    <w:rsid w:val="00995639"/>
    <w:rsid w:val="0099569F"/>
    <w:rsid w:val="009956C8"/>
    <w:rsid w:val="009956DC"/>
    <w:rsid w:val="0099574A"/>
    <w:rsid w:val="00995752"/>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17"/>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8D9"/>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95"/>
    <w:rsid w:val="009978E6"/>
    <w:rsid w:val="009978FD"/>
    <w:rsid w:val="009979A9"/>
    <w:rsid w:val="00997A9A"/>
    <w:rsid w:val="00997B66"/>
    <w:rsid w:val="00997C6D"/>
    <w:rsid w:val="00997C98"/>
    <w:rsid w:val="00997CFB"/>
    <w:rsid w:val="00997D08"/>
    <w:rsid w:val="00997D48"/>
    <w:rsid w:val="00997DB5"/>
    <w:rsid w:val="00997DEE"/>
    <w:rsid w:val="00997ECE"/>
    <w:rsid w:val="00997FFD"/>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B7"/>
    <w:rsid w:val="009A0EF7"/>
    <w:rsid w:val="009A0F03"/>
    <w:rsid w:val="009A0F1B"/>
    <w:rsid w:val="009A0F3F"/>
    <w:rsid w:val="009A1014"/>
    <w:rsid w:val="009A1032"/>
    <w:rsid w:val="009A1046"/>
    <w:rsid w:val="009A107D"/>
    <w:rsid w:val="009A1128"/>
    <w:rsid w:val="009A113F"/>
    <w:rsid w:val="009A11D4"/>
    <w:rsid w:val="009A11F5"/>
    <w:rsid w:val="009A13AC"/>
    <w:rsid w:val="009A13DE"/>
    <w:rsid w:val="009A13FE"/>
    <w:rsid w:val="009A147F"/>
    <w:rsid w:val="009A15E0"/>
    <w:rsid w:val="009A15F1"/>
    <w:rsid w:val="009A1626"/>
    <w:rsid w:val="009A1717"/>
    <w:rsid w:val="009A17BE"/>
    <w:rsid w:val="009A17CC"/>
    <w:rsid w:val="009A17D2"/>
    <w:rsid w:val="009A1832"/>
    <w:rsid w:val="009A1A5D"/>
    <w:rsid w:val="009A1A98"/>
    <w:rsid w:val="009A1B22"/>
    <w:rsid w:val="009A1BC9"/>
    <w:rsid w:val="009A1BD7"/>
    <w:rsid w:val="009A1C05"/>
    <w:rsid w:val="009A1C2B"/>
    <w:rsid w:val="009A1C81"/>
    <w:rsid w:val="009A1C88"/>
    <w:rsid w:val="009A1CFC"/>
    <w:rsid w:val="009A1D57"/>
    <w:rsid w:val="009A1D93"/>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09"/>
    <w:rsid w:val="009A2A1F"/>
    <w:rsid w:val="009A2AAF"/>
    <w:rsid w:val="009A2B4B"/>
    <w:rsid w:val="009A2B60"/>
    <w:rsid w:val="009A2B76"/>
    <w:rsid w:val="009A2BEE"/>
    <w:rsid w:val="009A2C67"/>
    <w:rsid w:val="009A2D50"/>
    <w:rsid w:val="009A2E02"/>
    <w:rsid w:val="009A2ECC"/>
    <w:rsid w:val="009A2EE5"/>
    <w:rsid w:val="009A2F1B"/>
    <w:rsid w:val="009A2F32"/>
    <w:rsid w:val="009A2F78"/>
    <w:rsid w:val="009A2F94"/>
    <w:rsid w:val="009A2FD7"/>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9E"/>
    <w:rsid w:val="009A3DC3"/>
    <w:rsid w:val="009A3DCA"/>
    <w:rsid w:val="009A3DE9"/>
    <w:rsid w:val="009A3DFA"/>
    <w:rsid w:val="009A3E7A"/>
    <w:rsid w:val="009A3FEA"/>
    <w:rsid w:val="009A4034"/>
    <w:rsid w:val="009A404A"/>
    <w:rsid w:val="009A40AF"/>
    <w:rsid w:val="009A40C0"/>
    <w:rsid w:val="009A40FF"/>
    <w:rsid w:val="009A41C7"/>
    <w:rsid w:val="009A41CC"/>
    <w:rsid w:val="009A423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A7D"/>
    <w:rsid w:val="009A4BF7"/>
    <w:rsid w:val="009A4CAF"/>
    <w:rsid w:val="009A4D9A"/>
    <w:rsid w:val="009A4DDC"/>
    <w:rsid w:val="009A4E02"/>
    <w:rsid w:val="009A4EFF"/>
    <w:rsid w:val="009A4F66"/>
    <w:rsid w:val="009A4F8B"/>
    <w:rsid w:val="009A50E4"/>
    <w:rsid w:val="009A5120"/>
    <w:rsid w:val="009A5191"/>
    <w:rsid w:val="009A51A5"/>
    <w:rsid w:val="009A5258"/>
    <w:rsid w:val="009A53AA"/>
    <w:rsid w:val="009A53AB"/>
    <w:rsid w:val="009A53B4"/>
    <w:rsid w:val="009A53BA"/>
    <w:rsid w:val="009A5442"/>
    <w:rsid w:val="009A5488"/>
    <w:rsid w:val="009A54B4"/>
    <w:rsid w:val="009A54ED"/>
    <w:rsid w:val="009A5584"/>
    <w:rsid w:val="009A5598"/>
    <w:rsid w:val="009A55B1"/>
    <w:rsid w:val="009A55FC"/>
    <w:rsid w:val="009A565F"/>
    <w:rsid w:val="009A5697"/>
    <w:rsid w:val="009A5765"/>
    <w:rsid w:val="009A57D2"/>
    <w:rsid w:val="009A5893"/>
    <w:rsid w:val="009A5A09"/>
    <w:rsid w:val="009A5A0D"/>
    <w:rsid w:val="009A5A79"/>
    <w:rsid w:val="009A5AB1"/>
    <w:rsid w:val="009A5AD8"/>
    <w:rsid w:val="009A5B36"/>
    <w:rsid w:val="009A5B47"/>
    <w:rsid w:val="009A5B6B"/>
    <w:rsid w:val="009A5CB6"/>
    <w:rsid w:val="009A5CF9"/>
    <w:rsid w:val="009A5D5A"/>
    <w:rsid w:val="009A5D79"/>
    <w:rsid w:val="009A5E0E"/>
    <w:rsid w:val="009A5EED"/>
    <w:rsid w:val="009A5F3E"/>
    <w:rsid w:val="009A5F8D"/>
    <w:rsid w:val="009A602C"/>
    <w:rsid w:val="009A6052"/>
    <w:rsid w:val="009A60FB"/>
    <w:rsid w:val="009A6134"/>
    <w:rsid w:val="009A6186"/>
    <w:rsid w:val="009A6208"/>
    <w:rsid w:val="009A621D"/>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7B2"/>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6FBC"/>
    <w:rsid w:val="009A708F"/>
    <w:rsid w:val="009A7107"/>
    <w:rsid w:val="009A713D"/>
    <w:rsid w:val="009A720A"/>
    <w:rsid w:val="009A72EC"/>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61"/>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AE"/>
    <w:rsid w:val="009A7FB9"/>
    <w:rsid w:val="009A7FF0"/>
    <w:rsid w:val="009B00A2"/>
    <w:rsid w:val="009B00B9"/>
    <w:rsid w:val="009B00E7"/>
    <w:rsid w:val="009B0130"/>
    <w:rsid w:val="009B0335"/>
    <w:rsid w:val="009B0360"/>
    <w:rsid w:val="009B03D7"/>
    <w:rsid w:val="009B046D"/>
    <w:rsid w:val="009B04BC"/>
    <w:rsid w:val="009B0511"/>
    <w:rsid w:val="009B0659"/>
    <w:rsid w:val="009B074E"/>
    <w:rsid w:val="009B089B"/>
    <w:rsid w:val="009B0928"/>
    <w:rsid w:val="009B09C5"/>
    <w:rsid w:val="009B09CF"/>
    <w:rsid w:val="009B0A74"/>
    <w:rsid w:val="009B0AD5"/>
    <w:rsid w:val="009B0B57"/>
    <w:rsid w:val="009B0B62"/>
    <w:rsid w:val="009B0BB4"/>
    <w:rsid w:val="009B0DCF"/>
    <w:rsid w:val="009B0DEB"/>
    <w:rsid w:val="009B0E81"/>
    <w:rsid w:val="009B0F0C"/>
    <w:rsid w:val="009B0F2D"/>
    <w:rsid w:val="009B0FFE"/>
    <w:rsid w:val="009B1058"/>
    <w:rsid w:val="009B10A5"/>
    <w:rsid w:val="009B1114"/>
    <w:rsid w:val="009B1120"/>
    <w:rsid w:val="009B11A8"/>
    <w:rsid w:val="009B11C6"/>
    <w:rsid w:val="009B123D"/>
    <w:rsid w:val="009B1289"/>
    <w:rsid w:val="009B135C"/>
    <w:rsid w:val="009B1361"/>
    <w:rsid w:val="009B136F"/>
    <w:rsid w:val="009B1374"/>
    <w:rsid w:val="009B141F"/>
    <w:rsid w:val="009B1431"/>
    <w:rsid w:val="009B14CE"/>
    <w:rsid w:val="009B150C"/>
    <w:rsid w:val="009B152C"/>
    <w:rsid w:val="009B155B"/>
    <w:rsid w:val="009B1562"/>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3D"/>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48"/>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08"/>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968"/>
    <w:rsid w:val="009B3AFE"/>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85F"/>
    <w:rsid w:val="009B4B85"/>
    <w:rsid w:val="009B4BFD"/>
    <w:rsid w:val="009B4C91"/>
    <w:rsid w:val="009B4CA3"/>
    <w:rsid w:val="009B4D01"/>
    <w:rsid w:val="009B4D2C"/>
    <w:rsid w:val="009B4D81"/>
    <w:rsid w:val="009B4DB3"/>
    <w:rsid w:val="009B4DBB"/>
    <w:rsid w:val="009B4DEF"/>
    <w:rsid w:val="009B4F9B"/>
    <w:rsid w:val="009B4FF8"/>
    <w:rsid w:val="009B5017"/>
    <w:rsid w:val="009B5029"/>
    <w:rsid w:val="009B517B"/>
    <w:rsid w:val="009B5231"/>
    <w:rsid w:val="009B5276"/>
    <w:rsid w:val="009B5435"/>
    <w:rsid w:val="009B555A"/>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19F"/>
    <w:rsid w:val="009B61D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AEB"/>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32"/>
    <w:rsid w:val="009B707B"/>
    <w:rsid w:val="009B70A0"/>
    <w:rsid w:val="009B70A1"/>
    <w:rsid w:val="009B7240"/>
    <w:rsid w:val="009B725E"/>
    <w:rsid w:val="009B729F"/>
    <w:rsid w:val="009B7301"/>
    <w:rsid w:val="009B7359"/>
    <w:rsid w:val="009B73DA"/>
    <w:rsid w:val="009B73E5"/>
    <w:rsid w:val="009B7434"/>
    <w:rsid w:val="009B7459"/>
    <w:rsid w:val="009B753C"/>
    <w:rsid w:val="009B7571"/>
    <w:rsid w:val="009B75B0"/>
    <w:rsid w:val="009B75C9"/>
    <w:rsid w:val="009B75E0"/>
    <w:rsid w:val="009B76CA"/>
    <w:rsid w:val="009B77E1"/>
    <w:rsid w:val="009B7843"/>
    <w:rsid w:val="009B796F"/>
    <w:rsid w:val="009B7980"/>
    <w:rsid w:val="009B7996"/>
    <w:rsid w:val="009B799C"/>
    <w:rsid w:val="009B79CA"/>
    <w:rsid w:val="009B7A51"/>
    <w:rsid w:val="009B7A7E"/>
    <w:rsid w:val="009B7A8D"/>
    <w:rsid w:val="009B7B7A"/>
    <w:rsid w:val="009B7B84"/>
    <w:rsid w:val="009B7C42"/>
    <w:rsid w:val="009B7C81"/>
    <w:rsid w:val="009B7CE0"/>
    <w:rsid w:val="009B7DA2"/>
    <w:rsid w:val="009B7E83"/>
    <w:rsid w:val="009B7E99"/>
    <w:rsid w:val="009B7F65"/>
    <w:rsid w:val="009B7F72"/>
    <w:rsid w:val="009C00E8"/>
    <w:rsid w:val="009C01BC"/>
    <w:rsid w:val="009C01E4"/>
    <w:rsid w:val="009C023C"/>
    <w:rsid w:val="009C0258"/>
    <w:rsid w:val="009C0277"/>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17"/>
    <w:rsid w:val="009C1021"/>
    <w:rsid w:val="009C11E6"/>
    <w:rsid w:val="009C12A8"/>
    <w:rsid w:val="009C12F4"/>
    <w:rsid w:val="009C1428"/>
    <w:rsid w:val="009C15A6"/>
    <w:rsid w:val="009C162B"/>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0F"/>
    <w:rsid w:val="009C1F87"/>
    <w:rsid w:val="009C202E"/>
    <w:rsid w:val="009C2098"/>
    <w:rsid w:val="009C20DB"/>
    <w:rsid w:val="009C216D"/>
    <w:rsid w:val="009C2193"/>
    <w:rsid w:val="009C223A"/>
    <w:rsid w:val="009C22A7"/>
    <w:rsid w:val="009C22B1"/>
    <w:rsid w:val="009C2300"/>
    <w:rsid w:val="009C2377"/>
    <w:rsid w:val="009C23DE"/>
    <w:rsid w:val="009C24CC"/>
    <w:rsid w:val="009C2554"/>
    <w:rsid w:val="009C25AB"/>
    <w:rsid w:val="009C25AC"/>
    <w:rsid w:val="009C266E"/>
    <w:rsid w:val="009C268F"/>
    <w:rsid w:val="009C26AE"/>
    <w:rsid w:val="009C2727"/>
    <w:rsid w:val="009C27C8"/>
    <w:rsid w:val="009C280F"/>
    <w:rsid w:val="009C291F"/>
    <w:rsid w:val="009C2A8F"/>
    <w:rsid w:val="009C2AC5"/>
    <w:rsid w:val="009C2AE5"/>
    <w:rsid w:val="009C2B8A"/>
    <w:rsid w:val="009C2B92"/>
    <w:rsid w:val="009C2C6D"/>
    <w:rsid w:val="009C2C76"/>
    <w:rsid w:val="009C2CA5"/>
    <w:rsid w:val="009C2E13"/>
    <w:rsid w:val="009C2EBF"/>
    <w:rsid w:val="009C2FD2"/>
    <w:rsid w:val="009C3052"/>
    <w:rsid w:val="009C305C"/>
    <w:rsid w:val="009C311D"/>
    <w:rsid w:val="009C3214"/>
    <w:rsid w:val="009C321A"/>
    <w:rsid w:val="009C3387"/>
    <w:rsid w:val="009C33B2"/>
    <w:rsid w:val="009C33CB"/>
    <w:rsid w:val="009C3438"/>
    <w:rsid w:val="009C35E5"/>
    <w:rsid w:val="009C36AB"/>
    <w:rsid w:val="009C36FC"/>
    <w:rsid w:val="009C374A"/>
    <w:rsid w:val="009C37E3"/>
    <w:rsid w:val="009C3866"/>
    <w:rsid w:val="009C3A26"/>
    <w:rsid w:val="009C3A68"/>
    <w:rsid w:val="009C3A79"/>
    <w:rsid w:val="009C3AB9"/>
    <w:rsid w:val="009C3B31"/>
    <w:rsid w:val="009C3B40"/>
    <w:rsid w:val="009C3BFA"/>
    <w:rsid w:val="009C3C2D"/>
    <w:rsid w:val="009C3C8C"/>
    <w:rsid w:val="009C3D7C"/>
    <w:rsid w:val="009C3DC1"/>
    <w:rsid w:val="009C3E27"/>
    <w:rsid w:val="009C3F12"/>
    <w:rsid w:val="009C3F51"/>
    <w:rsid w:val="009C3F87"/>
    <w:rsid w:val="009C40A4"/>
    <w:rsid w:val="009C40EB"/>
    <w:rsid w:val="009C40F9"/>
    <w:rsid w:val="009C4145"/>
    <w:rsid w:val="009C4180"/>
    <w:rsid w:val="009C4191"/>
    <w:rsid w:val="009C4212"/>
    <w:rsid w:val="009C4285"/>
    <w:rsid w:val="009C4289"/>
    <w:rsid w:val="009C42BC"/>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1"/>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3C"/>
    <w:rsid w:val="009C56A4"/>
    <w:rsid w:val="009C56B6"/>
    <w:rsid w:val="009C5744"/>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92"/>
    <w:rsid w:val="009C5CA8"/>
    <w:rsid w:val="009C5D42"/>
    <w:rsid w:val="009C5E00"/>
    <w:rsid w:val="009C5E30"/>
    <w:rsid w:val="009C5E78"/>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6F32"/>
    <w:rsid w:val="009C713E"/>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89"/>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6B"/>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BE"/>
    <w:rsid w:val="009D0AFF"/>
    <w:rsid w:val="009D0B04"/>
    <w:rsid w:val="009D0B84"/>
    <w:rsid w:val="009D0BB9"/>
    <w:rsid w:val="009D0BC4"/>
    <w:rsid w:val="009D0CB0"/>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7BD"/>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1F3F"/>
    <w:rsid w:val="009D2162"/>
    <w:rsid w:val="009D233B"/>
    <w:rsid w:val="009D2440"/>
    <w:rsid w:val="009D2467"/>
    <w:rsid w:val="009D252A"/>
    <w:rsid w:val="009D2564"/>
    <w:rsid w:val="009D2569"/>
    <w:rsid w:val="009D2582"/>
    <w:rsid w:val="009D25B2"/>
    <w:rsid w:val="009D267D"/>
    <w:rsid w:val="009D26BE"/>
    <w:rsid w:val="009D283D"/>
    <w:rsid w:val="009D287C"/>
    <w:rsid w:val="009D2904"/>
    <w:rsid w:val="009D2AB9"/>
    <w:rsid w:val="009D2C03"/>
    <w:rsid w:val="009D2C0C"/>
    <w:rsid w:val="009D2C43"/>
    <w:rsid w:val="009D2C4A"/>
    <w:rsid w:val="009D2D33"/>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12"/>
    <w:rsid w:val="009D418E"/>
    <w:rsid w:val="009D41A9"/>
    <w:rsid w:val="009D4221"/>
    <w:rsid w:val="009D4237"/>
    <w:rsid w:val="009D43ED"/>
    <w:rsid w:val="009D447A"/>
    <w:rsid w:val="009D4487"/>
    <w:rsid w:val="009D4507"/>
    <w:rsid w:val="009D45A1"/>
    <w:rsid w:val="009D45A4"/>
    <w:rsid w:val="009D463B"/>
    <w:rsid w:val="009D463E"/>
    <w:rsid w:val="009D4679"/>
    <w:rsid w:val="009D46E0"/>
    <w:rsid w:val="009D4725"/>
    <w:rsid w:val="009D4729"/>
    <w:rsid w:val="009D4731"/>
    <w:rsid w:val="009D481E"/>
    <w:rsid w:val="009D482F"/>
    <w:rsid w:val="009D4991"/>
    <w:rsid w:val="009D4A25"/>
    <w:rsid w:val="009D4A34"/>
    <w:rsid w:val="009D4B48"/>
    <w:rsid w:val="009D4BB4"/>
    <w:rsid w:val="009D4C05"/>
    <w:rsid w:val="009D4C5F"/>
    <w:rsid w:val="009D4FA2"/>
    <w:rsid w:val="009D4FE7"/>
    <w:rsid w:val="009D4FE8"/>
    <w:rsid w:val="009D50FE"/>
    <w:rsid w:val="009D5189"/>
    <w:rsid w:val="009D5250"/>
    <w:rsid w:val="009D5299"/>
    <w:rsid w:val="009D52D1"/>
    <w:rsid w:val="009D53EA"/>
    <w:rsid w:val="009D5541"/>
    <w:rsid w:val="009D55C2"/>
    <w:rsid w:val="009D56C7"/>
    <w:rsid w:val="009D583E"/>
    <w:rsid w:val="009D58F3"/>
    <w:rsid w:val="009D5951"/>
    <w:rsid w:val="009D595D"/>
    <w:rsid w:val="009D5962"/>
    <w:rsid w:val="009D5A23"/>
    <w:rsid w:val="009D5A9E"/>
    <w:rsid w:val="009D5AD9"/>
    <w:rsid w:val="009D5AE5"/>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22"/>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55"/>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3F9"/>
    <w:rsid w:val="009D7579"/>
    <w:rsid w:val="009D757D"/>
    <w:rsid w:val="009D7589"/>
    <w:rsid w:val="009D76B3"/>
    <w:rsid w:val="009D76E1"/>
    <w:rsid w:val="009D76F2"/>
    <w:rsid w:val="009D7702"/>
    <w:rsid w:val="009D773C"/>
    <w:rsid w:val="009D775F"/>
    <w:rsid w:val="009D77D2"/>
    <w:rsid w:val="009D7881"/>
    <w:rsid w:val="009D79C6"/>
    <w:rsid w:val="009D7B05"/>
    <w:rsid w:val="009D7B2B"/>
    <w:rsid w:val="009D7BF4"/>
    <w:rsid w:val="009D7C92"/>
    <w:rsid w:val="009D7D53"/>
    <w:rsid w:val="009D7DB5"/>
    <w:rsid w:val="009D7E6A"/>
    <w:rsid w:val="009D7F79"/>
    <w:rsid w:val="009E0031"/>
    <w:rsid w:val="009E00D1"/>
    <w:rsid w:val="009E0277"/>
    <w:rsid w:val="009E02A8"/>
    <w:rsid w:val="009E0356"/>
    <w:rsid w:val="009E037F"/>
    <w:rsid w:val="009E03B4"/>
    <w:rsid w:val="009E045A"/>
    <w:rsid w:val="009E0461"/>
    <w:rsid w:val="009E04AC"/>
    <w:rsid w:val="009E05DE"/>
    <w:rsid w:val="009E0612"/>
    <w:rsid w:val="009E087D"/>
    <w:rsid w:val="009E089A"/>
    <w:rsid w:val="009E0998"/>
    <w:rsid w:val="009E0B98"/>
    <w:rsid w:val="009E0C64"/>
    <w:rsid w:val="009E0C85"/>
    <w:rsid w:val="009E0D07"/>
    <w:rsid w:val="009E0D27"/>
    <w:rsid w:val="009E0D4B"/>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CE8"/>
    <w:rsid w:val="009E2E30"/>
    <w:rsid w:val="009E2E6B"/>
    <w:rsid w:val="009E2E87"/>
    <w:rsid w:val="009E2EC3"/>
    <w:rsid w:val="009E2F15"/>
    <w:rsid w:val="009E2FC7"/>
    <w:rsid w:val="009E3046"/>
    <w:rsid w:val="009E306B"/>
    <w:rsid w:val="009E30F7"/>
    <w:rsid w:val="009E3104"/>
    <w:rsid w:val="009E312F"/>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03"/>
    <w:rsid w:val="009E45BE"/>
    <w:rsid w:val="009E464C"/>
    <w:rsid w:val="009E4668"/>
    <w:rsid w:val="009E466A"/>
    <w:rsid w:val="009E4809"/>
    <w:rsid w:val="009E4817"/>
    <w:rsid w:val="009E48FB"/>
    <w:rsid w:val="009E490B"/>
    <w:rsid w:val="009E49BD"/>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87"/>
    <w:rsid w:val="009E5BA8"/>
    <w:rsid w:val="009E5C76"/>
    <w:rsid w:val="009E5D3B"/>
    <w:rsid w:val="009E5D54"/>
    <w:rsid w:val="009E5D6D"/>
    <w:rsid w:val="009E5DD9"/>
    <w:rsid w:val="009E5E11"/>
    <w:rsid w:val="009E5E70"/>
    <w:rsid w:val="009E5E92"/>
    <w:rsid w:val="009E5EEE"/>
    <w:rsid w:val="009E5F73"/>
    <w:rsid w:val="009E60C8"/>
    <w:rsid w:val="009E615E"/>
    <w:rsid w:val="009E61C4"/>
    <w:rsid w:val="009E6288"/>
    <w:rsid w:val="009E629E"/>
    <w:rsid w:val="009E62D3"/>
    <w:rsid w:val="009E638A"/>
    <w:rsid w:val="009E642B"/>
    <w:rsid w:val="009E64A2"/>
    <w:rsid w:val="009E64A4"/>
    <w:rsid w:val="009E64C6"/>
    <w:rsid w:val="009E64E8"/>
    <w:rsid w:val="009E64EE"/>
    <w:rsid w:val="009E6545"/>
    <w:rsid w:val="009E65A8"/>
    <w:rsid w:val="009E65D1"/>
    <w:rsid w:val="009E6655"/>
    <w:rsid w:val="009E6677"/>
    <w:rsid w:val="009E6704"/>
    <w:rsid w:val="009E6783"/>
    <w:rsid w:val="009E67A0"/>
    <w:rsid w:val="009E67B6"/>
    <w:rsid w:val="009E686C"/>
    <w:rsid w:val="009E68F6"/>
    <w:rsid w:val="009E6A96"/>
    <w:rsid w:val="009E6B63"/>
    <w:rsid w:val="009E6BBF"/>
    <w:rsid w:val="009E6BD5"/>
    <w:rsid w:val="009E6C3D"/>
    <w:rsid w:val="009E6C4F"/>
    <w:rsid w:val="009E6D34"/>
    <w:rsid w:val="009E6E3A"/>
    <w:rsid w:val="009E6F09"/>
    <w:rsid w:val="009E6F76"/>
    <w:rsid w:val="009E7069"/>
    <w:rsid w:val="009E70C0"/>
    <w:rsid w:val="009E70C7"/>
    <w:rsid w:val="009E7106"/>
    <w:rsid w:val="009E7154"/>
    <w:rsid w:val="009E732B"/>
    <w:rsid w:val="009E736C"/>
    <w:rsid w:val="009E7380"/>
    <w:rsid w:val="009E73FB"/>
    <w:rsid w:val="009E74C9"/>
    <w:rsid w:val="009E7510"/>
    <w:rsid w:val="009E755D"/>
    <w:rsid w:val="009E7620"/>
    <w:rsid w:val="009E762F"/>
    <w:rsid w:val="009E774A"/>
    <w:rsid w:val="009E7775"/>
    <w:rsid w:val="009E77E4"/>
    <w:rsid w:val="009E788F"/>
    <w:rsid w:val="009E78EF"/>
    <w:rsid w:val="009E790F"/>
    <w:rsid w:val="009E7922"/>
    <w:rsid w:val="009E79B5"/>
    <w:rsid w:val="009E7A0D"/>
    <w:rsid w:val="009E7A89"/>
    <w:rsid w:val="009E7AC6"/>
    <w:rsid w:val="009E7AD3"/>
    <w:rsid w:val="009E7AF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089"/>
    <w:rsid w:val="009F01A3"/>
    <w:rsid w:val="009F04A4"/>
    <w:rsid w:val="009F052F"/>
    <w:rsid w:val="009F0571"/>
    <w:rsid w:val="009F05B2"/>
    <w:rsid w:val="009F0613"/>
    <w:rsid w:val="009F0693"/>
    <w:rsid w:val="009F06B8"/>
    <w:rsid w:val="009F07C2"/>
    <w:rsid w:val="009F0840"/>
    <w:rsid w:val="009F09DD"/>
    <w:rsid w:val="009F09E0"/>
    <w:rsid w:val="009F0A51"/>
    <w:rsid w:val="009F0A8E"/>
    <w:rsid w:val="009F0C79"/>
    <w:rsid w:val="009F0CC7"/>
    <w:rsid w:val="009F0CFD"/>
    <w:rsid w:val="009F0D25"/>
    <w:rsid w:val="009F0D59"/>
    <w:rsid w:val="009F0D81"/>
    <w:rsid w:val="009F0DB6"/>
    <w:rsid w:val="009F0DF3"/>
    <w:rsid w:val="009F0EC8"/>
    <w:rsid w:val="009F0F49"/>
    <w:rsid w:val="009F0F67"/>
    <w:rsid w:val="009F1040"/>
    <w:rsid w:val="009F109F"/>
    <w:rsid w:val="009F1190"/>
    <w:rsid w:val="009F1292"/>
    <w:rsid w:val="009F12F2"/>
    <w:rsid w:val="009F1316"/>
    <w:rsid w:val="009F1320"/>
    <w:rsid w:val="009F13A1"/>
    <w:rsid w:val="009F1424"/>
    <w:rsid w:val="009F14ED"/>
    <w:rsid w:val="009F152B"/>
    <w:rsid w:val="009F1551"/>
    <w:rsid w:val="009F15FA"/>
    <w:rsid w:val="009F161D"/>
    <w:rsid w:val="009F17BD"/>
    <w:rsid w:val="009F180A"/>
    <w:rsid w:val="009F183F"/>
    <w:rsid w:val="009F1844"/>
    <w:rsid w:val="009F1899"/>
    <w:rsid w:val="009F18CB"/>
    <w:rsid w:val="009F18EC"/>
    <w:rsid w:val="009F193A"/>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7C"/>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683"/>
    <w:rsid w:val="009F3774"/>
    <w:rsid w:val="009F37AC"/>
    <w:rsid w:val="009F3B78"/>
    <w:rsid w:val="009F3D5A"/>
    <w:rsid w:val="009F3E10"/>
    <w:rsid w:val="009F3E4D"/>
    <w:rsid w:val="009F3EBA"/>
    <w:rsid w:val="009F3F07"/>
    <w:rsid w:val="009F3FA2"/>
    <w:rsid w:val="009F3FC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21"/>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D3A"/>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23"/>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8A0"/>
    <w:rsid w:val="009F6900"/>
    <w:rsid w:val="009F6916"/>
    <w:rsid w:val="009F6950"/>
    <w:rsid w:val="009F6A70"/>
    <w:rsid w:val="009F6A96"/>
    <w:rsid w:val="009F6B1F"/>
    <w:rsid w:val="009F6B29"/>
    <w:rsid w:val="009F6BEE"/>
    <w:rsid w:val="009F6C68"/>
    <w:rsid w:val="009F6D7D"/>
    <w:rsid w:val="009F6E24"/>
    <w:rsid w:val="009F6EE7"/>
    <w:rsid w:val="009F6F77"/>
    <w:rsid w:val="009F6F79"/>
    <w:rsid w:val="009F6F85"/>
    <w:rsid w:val="009F7006"/>
    <w:rsid w:val="009F701A"/>
    <w:rsid w:val="009F7113"/>
    <w:rsid w:val="009F7125"/>
    <w:rsid w:val="009F714F"/>
    <w:rsid w:val="009F722D"/>
    <w:rsid w:val="009F7286"/>
    <w:rsid w:val="009F728E"/>
    <w:rsid w:val="009F72CA"/>
    <w:rsid w:val="009F7370"/>
    <w:rsid w:val="009F73C5"/>
    <w:rsid w:val="009F73CE"/>
    <w:rsid w:val="009F7424"/>
    <w:rsid w:val="009F7455"/>
    <w:rsid w:val="009F74C8"/>
    <w:rsid w:val="009F74C9"/>
    <w:rsid w:val="009F751E"/>
    <w:rsid w:val="009F751F"/>
    <w:rsid w:val="009F75FC"/>
    <w:rsid w:val="009F7687"/>
    <w:rsid w:val="009F76C5"/>
    <w:rsid w:val="009F7747"/>
    <w:rsid w:val="009F7786"/>
    <w:rsid w:val="009F778F"/>
    <w:rsid w:val="009F77C5"/>
    <w:rsid w:val="009F7839"/>
    <w:rsid w:val="009F7935"/>
    <w:rsid w:val="009F79AE"/>
    <w:rsid w:val="009F7A39"/>
    <w:rsid w:val="009F7A67"/>
    <w:rsid w:val="009F7A70"/>
    <w:rsid w:val="009F7A7E"/>
    <w:rsid w:val="009F7B28"/>
    <w:rsid w:val="009F7B34"/>
    <w:rsid w:val="009F7BC3"/>
    <w:rsid w:val="009F7BC5"/>
    <w:rsid w:val="009F7C93"/>
    <w:rsid w:val="009F7D73"/>
    <w:rsid w:val="009F7E4D"/>
    <w:rsid w:val="009F7EBE"/>
    <w:rsid w:val="009F7EE1"/>
    <w:rsid w:val="009F7F5F"/>
    <w:rsid w:val="009F7FD3"/>
    <w:rsid w:val="009F7FDA"/>
    <w:rsid w:val="00A00005"/>
    <w:rsid w:val="00A00011"/>
    <w:rsid w:val="00A000B7"/>
    <w:rsid w:val="00A0023E"/>
    <w:rsid w:val="00A00244"/>
    <w:rsid w:val="00A00353"/>
    <w:rsid w:val="00A00473"/>
    <w:rsid w:val="00A004A9"/>
    <w:rsid w:val="00A004DF"/>
    <w:rsid w:val="00A004F6"/>
    <w:rsid w:val="00A00509"/>
    <w:rsid w:val="00A005F3"/>
    <w:rsid w:val="00A006C8"/>
    <w:rsid w:val="00A008EA"/>
    <w:rsid w:val="00A0093E"/>
    <w:rsid w:val="00A00984"/>
    <w:rsid w:val="00A0098C"/>
    <w:rsid w:val="00A009DE"/>
    <w:rsid w:val="00A00A59"/>
    <w:rsid w:val="00A00A96"/>
    <w:rsid w:val="00A00B4A"/>
    <w:rsid w:val="00A00C17"/>
    <w:rsid w:val="00A00C49"/>
    <w:rsid w:val="00A00C58"/>
    <w:rsid w:val="00A00C62"/>
    <w:rsid w:val="00A00CB5"/>
    <w:rsid w:val="00A00CC6"/>
    <w:rsid w:val="00A00CF6"/>
    <w:rsid w:val="00A00D48"/>
    <w:rsid w:val="00A00E2F"/>
    <w:rsid w:val="00A00E93"/>
    <w:rsid w:val="00A00EEE"/>
    <w:rsid w:val="00A00F5E"/>
    <w:rsid w:val="00A00F81"/>
    <w:rsid w:val="00A0102A"/>
    <w:rsid w:val="00A01047"/>
    <w:rsid w:val="00A01117"/>
    <w:rsid w:val="00A01126"/>
    <w:rsid w:val="00A0126C"/>
    <w:rsid w:val="00A012AE"/>
    <w:rsid w:val="00A012CC"/>
    <w:rsid w:val="00A013E2"/>
    <w:rsid w:val="00A014DF"/>
    <w:rsid w:val="00A0159C"/>
    <w:rsid w:val="00A015A9"/>
    <w:rsid w:val="00A01630"/>
    <w:rsid w:val="00A01644"/>
    <w:rsid w:val="00A01651"/>
    <w:rsid w:val="00A01680"/>
    <w:rsid w:val="00A01728"/>
    <w:rsid w:val="00A01815"/>
    <w:rsid w:val="00A01862"/>
    <w:rsid w:val="00A01974"/>
    <w:rsid w:val="00A01982"/>
    <w:rsid w:val="00A019FF"/>
    <w:rsid w:val="00A01A15"/>
    <w:rsid w:val="00A01A35"/>
    <w:rsid w:val="00A01A45"/>
    <w:rsid w:val="00A01AB2"/>
    <w:rsid w:val="00A01AD9"/>
    <w:rsid w:val="00A01B5D"/>
    <w:rsid w:val="00A01B73"/>
    <w:rsid w:val="00A01BBE"/>
    <w:rsid w:val="00A01BE1"/>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473"/>
    <w:rsid w:val="00A025B4"/>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34"/>
    <w:rsid w:val="00A02EA9"/>
    <w:rsid w:val="00A02F75"/>
    <w:rsid w:val="00A02F91"/>
    <w:rsid w:val="00A02FFD"/>
    <w:rsid w:val="00A03027"/>
    <w:rsid w:val="00A03055"/>
    <w:rsid w:val="00A03089"/>
    <w:rsid w:val="00A0314A"/>
    <w:rsid w:val="00A031B2"/>
    <w:rsid w:val="00A0320A"/>
    <w:rsid w:val="00A0322D"/>
    <w:rsid w:val="00A032B2"/>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14"/>
    <w:rsid w:val="00A03B32"/>
    <w:rsid w:val="00A03B5E"/>
    <w:rsid w:val="00A03BC8"/>
    <w:rsid w:val="00A03C68"/>
    <w:rsid w:val="00A03CA0"/>
    <w:rsid w:val="00A03CD6"/>
    <w:rsid w:val="00A03DE4"/>
    <w:rsid w:val="00A03E24"/>
    <w:rsid w:val="00A03E65"/>
    <w:rsid w:val="00A03E8C"/>
    <w:rsid w:val="00A03F12"/>
    <w:rsid w:val="00A03F82"/>
    <w:rsid w:val="00A0400A"/>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3E"/>
    <w:rsid w:val="00A0477C"/>
    <w:rsid w:val="00A04785"/>
    <w:rsid w:val="00A04868"/>
    <w:rsid w:val="00A04876"/>
    <w:rsid w:val="00A048A7"/>
    <w:rsid w:val="00A048C5"/>
    <w:rsid w:val="00A04904"/>
    <w:rsid w:val="00A04983"/>
    <w:rsid w:val="00A049B7"/>
    <w:rsid w:val="00A049BE"/>
    <w:rsid w:val="00A04A2F"/>
    <w:rsid w:val="00A04A56"/>
    <w:rsid w:val="00A04B12"/>
    <w:rsid w:val="00A04B64"/>
    <w:rsid w:val="00A04BA2"/>
    <w:rsid w:val="00A04C7E"/>
    <w:rsid w:val="00A04D21"/>
    <w:rsid w:val="00A04DD2"/>
    <w:rsid w:val="00A04E13"/>
    <w:rsid w:val="00A04E50"/>
    <w:rsid w:val="00A04E6A"/>
    <w:rsid w:val="00A04EE5"/>
    <w:rsid w:val="00A04F5D"/>
    <w:rsid w:val="00A04F6F"/>
    <w:rsid w:val="00A04FD3"/>
    <w:rsid w:val="00A05082"/>
    <w:rsid w:val="00A050A3"/>
    <w:rsid w:val="00A0510E"/>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13"/>
    <w:rsid w:val="00A05A73"/>
    <w:rsid w:val="00A05B17"/>
    <w:rsid w:val="00A05B62"/>
    <w:rsid w:val="00A05B7A"/>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69"/>
    <w:rsid w:val="00A06499"/>
    <w:rsid w:val="00A064DC"/>
    <w:rsid w:val="00A06519"/>
    <w:rsid w:val="00A06560"/>
    <w:rsid w:val="00A065C4"/>
    <w:rsid w:val="00A0661F"/>
    <w:rsid w:val="00A06645"/>
    <w:rsid w:val="00A066CD"/>
    <w:rsid w:val="00A066CF"/>
    <w:rsid w:val="00A06852"/>
    <w:rsid w:val="00A0686B"/>
    <w:rsid w:val="00A06911"/>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1E3"/>
    <w:rsid w:val="00A0721C"/>
    <w:rsid w:val="00A07377"/>
    <w:rsid w:val="00A07389"/>
    <w:rsid w:val="00A073DA"/>
    <w:rsid w:val="00A073E0"/>
    <w:rsid w:val="00A07409"/>
    <w:rsid w:val="00A0742D"/>
    <w:rsid w:val="00A0745B"/>
    <w:rsid w:val="00A07468"/>
    <w:rsid w:val="00A074DC"/>
    <w:rsid w:val="00A074E9"/>
    <w:rsid w:val="00A074F5"/>
    <w:rsid w:val="00A0757A"/>
    <w:rsid w:val="00A07601"/>
    <w:rsid w:val="00A076E1"/>
    <w:rsid w:val="00A076EA"/>
    <w:rsid w:val="00A0771B"/>
    <w:rsid w:val="00A07724"/>
    <w:rsid w:val="00A07752"/>
    <w:rsid w:val="00A077B0"/>
    <w:rsid w:val="00A077E7"/>
    <w:rsid w:val="00A07843"/>
    <w:rsid w:val="00A078A8"/>
    <w:rsid w:val="00A078E7"/>
    <w:rsid w:val="00A07925"/>
    <w:rsid w:val="00A079B5"/>
    <w:rsid w:val="00A07A47"/>
    <w:rsid w:val="00A07A59"/>
    <w:rsid w:val="00A07B19"/>
    <w:rsid w:val="00A07C6F"/>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98A"/>
    <w:rsid w:val="00A109FF"/>
    <w:rsid w:val="00A10A73"/>
    <w:rsid w:val="00A10B13"/>
    <w:rsid w:val="00A10B75"/>
    <w:rsid w:val="00A10B76"/>
    <w:rsid w:val="00A10B83"/>
    <w:rsid w:val="00A10C6A"/>
    <w:rsid w:val="00A10C9E"/>
    <w:rsid w:val="00A10CD0"/>
    <w:rsid w:val="00A10D2D"/>
    <w:rsid w:val="00A10D95"/>
    <w:rsid w:val="00A10D98"/>
    <w:rsid w:val="00A10D9E"/>
    <w:rsid w:val="00A10E3F"/>
    <w:rsid w:val="00A10EEA"/>
    <w:rsid w:val="00A10F01"/>
    <w:rsid w:val="00A10F60"/>
    <w:rsid w:val="00A10FB7"/>
    <w:rsid w:val="00A10FC0"/>
    <w:rsid w:val="00A1109F"/>
    <w:rsid w:val="00A110AB"/>
    <w:rsid w:val="00A110FD"/>
    <w:rsid w:val="00A111AC"/>
    <w:rsid w:val="00A11238"/>
    <w:rsid w:val="00A112B9"/>
    <w:rsid w:val="00A11351"/>
    <w:rsid w:val="00A11437"/>
    <w:rsid w:val="00A11438"/>
    <w:rsid w:val="00A11495"/>
    <w:rsid w:val="00A114AB"/>
    <w:rsid w:val="00A114BA"/>
    <w:rsid w:val="00A11521"/>
    <w:rsid w:val="00A115B5"/>
    <w:rsid w:val="00A1186A"/>
    <w:rsid w:val="00A118F2"/>
    <w:rsid w:val="00A11969"/>
    <w:rsid w:val="00A1196B"/>
    <w:rsid w:val="00A1198C"/>
    <w:rsid w:val="00A1199A"/>
    <w:rsid w:val="00A11ACB"/>
    <w:rsid w:val="00A11AF7"/>
    <w:rsid w:val="00A11B32"/>
    <w:rsid w:val="00A11C1E"/>
    <w:rsid w:val="00A11C57"/>
    <w:rsid w:val="00A11CF1"/>
    <w:rsid w:val="00A11E44"/>
    <w:rsid w:val="00A11E48"/>
    <w:rsid w:val="00A11E55"/>
    <w:rsid w:val="00A11E68"/>
    <w:rsid w:val="00A11E6C"/>
    <w:rsid w:val="00A11E75"/>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B1"/>
    <w:rsid w:val="00A128D2"/>
    <w:rsid w:val="00A12949"/>
    <w:rsid w:val="00A129BF"/>
    <w:rsid w:val="00A12A0F"/>
    <w:rsid w:val="00A12A20"/>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5B"/>
    <w:rsid w:val="00A13261"/>
    <w:rsid w:val="00A13266"/>
    <w:rsid w:val="00A132B3"/>
    <w:rsid w:val="00A133AB"/>
    <w:rsid w:val="00A133E3"/>
    <w:rsid w:val="00A13454"/>
    <w:rsid w:val="00A13460"/>
    <w:rsid w:val="00A13557"/>
    <w:rsid w:val="00A1369B"/>
    <w:rsid w:val="00A136A0"/>
    <w:rsid w:val="00A136FE"/>
    <w:rsid w:val="00A1387E"/>
    <w:rsid w:val="00A1389D"/>
    <w:rsid w:val="00A138BB"/>
    <w:rsid w:val="00A13927"/>
    <w:rsid w:val="00A13AB9"/>
    <w:rsid w:val="00A13AD5"/>
    <w:rsid w:val="00A13CD5"/>
    <w:rsid w:val="00A13DD5"/>
    <w:rsid w:val="00A13E78"/>
    <w:rsid w:val="00A13E9E"/>
    <w:rsid w:val="00A13EE3"/>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A26"/>
    <w:rsid w:val="00A14AE9"/>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E71"/>
    <w:rsid w:val="00A15F08"/>
    <w:rsid w:val="00A15F35"/>
    <w:rsid w:val="00A15FCF"/>
    <w:rsid w:val="00A16013"/>
    <w:rsid w:val="00A1602F"/>
    <w:rsid w:val="00A16070"/>
    <w:rsid w:val="00A16190"/>
    <w:rsid w:val="00A16220"/>
    <w:rsid w:val="00A16229"/>
    <w:rsid w:val="00A162C0"/>
    <w:rsid w:val="00A162D7"/>
    <w:rsid w:val="00A16321"/>
    <w:rsid w:val="00A164E9"/>
    <w:rsid w:val="00A16593"/>
    <w:rsid w:val="00A16635"/>
    <w:rsid w:val="00A1664C"/>
    <w:rsid w:val="00A16663"/>
    <w:rsid w:val="00A166E7"/>
    <w:rsid w:val="00A16763"/>
    <w:rsid w:val="00A167DF"/>
    <w:rsid w:val="00A16840"/>
    <w:rsid w:val="00A16959"/>
    <w:rsid w:val="00A16A06"/>
    <w:rsid w:val="00A16A6F"/>
    <w:rsid w:val="00A16B4C"/>
    <w:rsid w:val="00A16C39"/>
    <w:rsid w:val="00A16C44"/>
    <w:rsid w:val="00A16C52"/>
    <w:rsid w:val="00A16CAD"/>
    <w:rsid w:val="00A16D2A"/>
    <w:rsid w:val="00A16D78"/>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32"/>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AB"/>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0E4"/>
    <w:rsid w:val="00A201B6"/>
    <w:rsid w:val="00A2023C"/>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9"/>
    <w:rsid w:val="00A20C9F"/>
    <w:rsid w:val="00A20D32"/>
    <w:rsid w:val="00A20E7C"/>
    <w:rsid w:val="00A20ED0"/>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A5"/>
    <w:rsid w:val="00A213A7"/>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0FE"/>
    <w:rsid w:val="00A221AF"/>
    <w:rsid w:val="00A22270"/>
    <w:rsid w:val="00A222DF"/>
    <w:rsid w:val="00A22475"/>
    <w:rsid w:val="00A22598"/>
    <w:rsid w:val="00A225B8"/>
    <w:rsid w:val="00A2272D"/>
    <w:rsid w:val="00A2278B"/>
    <w:rsid w:val="00A22860"/>
    <w:rsid w:val="00A22887"/>
    <w:rsid w:val="00A22934"/>
    <w:rsid w:val="00A22ACC"/>
    <w:rsid w:val="00A22ADF"/>
    <w:rsid w:val="00A22B19"/>
    <w:rsid w:val="00A22B33"/>
    <w:rsid w:val="00A22B59"/>
    <w:rsid w:val="00A22C41"/>
    <w:rsid w:val="00A22CA0"/>
    <w:rsid w:val="00A22CA8"/>
    <w:rsid w:val="00A22CB7"/>
    <w:rsid w:val="00A22E5B"/>
    <w:rsid w:val="00A22EC4"/>
    <w:rsid w:val="00A22EC9"/>
    <w:rsid w:val="00A22ECB"/>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38"/>
    <w:rsid w:val="00A23B53"/>
    <w:rsid w:val="00A23B71"/>
    <w:rsid w:val="00A23B73"/>
    <w:rsid w:val="00A23BAD"/>
    <w:rsid w:val="00A23BB3"/>
    <w:rsid w:val="00A23C71"/>
    <w:rsid w:val="00A23D7A"/>
    <w:rsid w:val="00A23E21"/>
    <w:rsid w:val="00A23E65"/>
    <w:rsid w:val="00A23EA3"/>
    <w:rsid w:val="00A23F3F"/>
    <w:rsid w:val="00A23F83"/>
    <w:rsid w:val="00A23FB7"/>
    <w:rsid w:val="00A23FC0"/>
    <w:rsid w:val="00A2413A"/>
    <w:rsid w:val="00A24156"/>
    <w:rsid w:val="00A241C0"/>
    <w:rsid w:val="00A241C5"/>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84"/>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0F6"/>
    <w:rsid w:val="00A251F8"/>
    <w:rsid w:val="00A2529A"/>
    <w:rsid w:val="00A2529D"/>
    <w:rsid w:val="00A25394"/>
    <w:rsid w:val="00A253D0"/>
    <w:rsid w:val="00A254D0"/>
    <w:rsid w:val="00A25546"/>
    <w:rsid w:val="00A25587"/>
    <w:rsid w:val="00A25665"/>
    <w:rsid w:val="00A25670"/>
    <w:rsid w:val="00A256D7"/>
    <w:rsid w:val="00A25825"/>
    <w:rsid w:val="00A25849"/>
    <w:rsid w:val="00A25942"/>
    <w:rsid w:val="00A25A98"/>
    <w:rsid w:val="00A25AF5"/>
    <w:rsid w:val="00A25BC8"/>
    <w:rsid w:val="00A25CBF"/>
    <w:rsid w:val="00A25D66"/>
    <w:rsid w:val="00A25D8E"/>
    <w:rsid w:val="00A25D92"/>
    <w:rsid w:val="00A25F3B"/>
    <w:rsid w:val="00A25F56"/>
    <w:rsid w:val="00A25F92"/>
    <w:rsid w:val="00A25FD8"/>
    <w:rsid w:val="00A25FDB"/>
    <w:rsid w:val="00A25FE4"/>
    <w:rsid w:val="00A26073"/>
    <w:rsid w:val="00A2607E"/>
    <w:rsid w:val="00A260B1"/>
    <w:rsid w:val="00A26127"/>
    <w:rsid w:val="00A2612F"/>
    <w:rsid w:val="00A261DA"/>
    <w:rsid w:val="00A2624D"/>
    <w:rsid w:val="00A26267"/>
    <w:rsid w:val="00A262B8"/>
    <w:rsid w:val="00A262C1"/>
    <w:rsid w:val="00A262D0"/>
    <w:rsid w:val="00A262DC"/>
    <w:rsid w:val="00A2636D"/>
    <w:rsid w:val="00A26384"/>
    <w:rsid w:val="00A263F1"/>
    <w:rsid w:val="00A2640C"/>
    <w:rsid w:val="00A2641E"/>
    <w:rsid w:val="00A264A2"/>
    <w:rsid w:val="00A264D6"/>
    <w:rsid w:val="00A26516"/>
    <w:rsid w:val="00A26570"/>
    <w:rsid w:val="00A26621"/>
    <w:rsid w:val="00A26681"/>
    <w:rsid w:val="00A266AC"/>
    <w:rsid w:val="00A266D0"/>
    <w:rsid w:val="00A26731"/>
    <w:rsid w:val="00A26819"/>
    <w:rsid w:val="00A26891"/>
    <w:rsid w:val="00A26897"/>
    <w:rsid w:val="00A268A1"/>
    <w:rsid w:val="00A2694E"/>
    <w:rsid w:val="00A269D5"/>
    <w:rsid w:val="00A26A09"/>
    <w:rsid w:val="00A26A11"/>
    <w:rsid w:val="00A26A30"/>
    <w:rsid w:val="00A26B74"/>
    <w:rsid w:val="00A26CF6"/>
    <w:rsid w:val="00A26D5F"/>
    <w:rsid w:val="00A26E23"/>
    <w:rsid w:val="00A26F06"/>
    <w:rsid w:val="00A26F35"/>
    <w:rsid w:val="00A26F92"/>
    <w:rsid w:val="00A27028"/>
    <w:rsid w:val="00A270D6"/>
    <w:rsid w:val="00A270E5"/>
    <w:rsid w:val="00A271BE"/>
    <w:rsid w:val="00A271C2"/>
    <w:rsid w:val="00A27394"/>
    <w:rsid w:val="00A274FA"/>
    <w:rsid w:val="00A27508"/>
    <w:rsid w:val="00A27610"/>
    <w:rsid w:val="00A276DB"/>
    <w:rsid w:val="00A276FE"/>
    <w:rsid w:val="00A2773A"/>
    <w:rsid w:val="00A2773F"/>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AD"/>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314"/>
    <w:rsid w:val="00A31403"/>
    <w:rsid w:val="00A31450"/>
    <w:rsid w:val="00A314C4"/>
    <w:rsid w:val="00A316D1"/>
    <w:rsid w:val="00A31725"/>
    <w:rsid w:val="00A3173D"/>
    <w:rsid w:val="00A3177D"/>
    <w:rsid w:val="00A31890"/>
    <w:rsid w:val="00A318E0"/>
    <w:rsid w:val="00A318FF"/>
    <w:rsid w:val="00A31911"/>
    <w:rsid w:val="00A3193A"/>
    <w:rsid w:val="00A31A76"/>
    <w:rsid w:val="00A31A9B"/>
    <w:rsid w:val="00A31AD3"/>
    <w:rsid w:val="00A31AE3"/>
    <w:rsid w:val="00A31AEE"/>
    <w:rsid w:val="00A31CD7"/>
    <w:rsid w:val="00A31D01"/>
    <w:rsid w:val="00A31D2D"/>
    <w:rsid w:val="00A31D95"/>
    <w:rsid w:val="00A31DBC"/>
    <w:rsid w:val="00A31DD2"/>
    <w:rsid w:val="00A31EAD"/>
    <w:rsid w:val="00A31F01"/>
    <w:rsid w:val="00A32047"/>
    <w:rsid w:val="00A32054"/>
    <w:rsid w:val="00A32061"/>
    <w:rsid w:val="00A320C7"/>
    <w:rsid w:val="00A32119"/>
    <w:rsid w:val="00A3215B"/>
    <w:rsid w:val="00A32172"/>
    <w:rsid w:val="00A3226B"/>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8AB"/>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B7"/>
    <w:rsid w:val="00A331FD"/>
    <w:rsid w:val="00A3321D"/>
    <w:rsid w:val="00A33257"/>
    <w:rsid w:val="00A332AE"/>
    <w:rsid w:val="00A332B2"/>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C7F"/>
    <w:rsid w:val="00A33CA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19"/>
    <w:rsid w:val="00A34E51"/>
    <w:rsid w:val="00A34E8D"/>
    <w:rsid w:val="00A34F3A"/>
    <w:rsid w:val="00A34FA6"/>
    <w:rsid w:val="00A35109"/>
    <w:rsid w:val="00A35314"/>
    <w:rsid w:val="00A3531D"/>
    <w:rsid w:val="00A3546A"/>
    <w:rsid w:val="00A354B6"/>
    <w:rsid w:val="00A35555"/>
    <w:rsid w:val="00A3559E"/>
    <w:rsid w:val="00A355C8"/>
    <w:rsid w:val="00A3560A"/>
    <w:rsid w:val="00A35636"/>
    <w:rsid w:val="00A3569B"/>
    <w:rsid w:val="00A356FA"/>
    <w:rsid w:val="00A35797"/>
    <w:rsid w:val="00A3590B"/>
    <w:rsid w:val="00A35A1A"/>
    <w:rsid w:val="00A35A26"/>
    <w:rsid w:val="00A35A28"/>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68"/>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7D7"/>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0F"/>
    <w:rsid w:val="00A374C9"/>
    <w:rsid w:val="00A37502"/>
    <w:rsid w:val="00A375B1"/>
    <w:rsid w:val="00A37640"/>
    <w:rsid w:val="00A3769B"/>
    <w:rsid w:val="00A376F4"/>
    <w:rsid w:val="00A37701"/>
    <w:rsid w:val="00A37712"/>
    <w:rsid w:val="00A3771B"/>
    <w:rsid w:val="00A3771C"/>
    <w:rsid w:val="00A37728"/>
    <w:rsid w:val="00A377E0"/>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85"/>
    <w:rsid w:val="00A4009C"/>
    <w:rsid w:val="00A401B4"/>
    <w:rsid w:val="00A40265"/>
    <w:rsid w:val="00A402C3"/>
    <w:rsid w:val="00A402DB"/>
    <w:rsid w:val="00A40336"/>
    <w:rsid w:val="00A4037D"/>
    <w:rsid w:val="00A40442"/>
    <w:rsid w:val="00A40476"/>
    <w:rsid w:val="00A404B1"/>
    <w:rsid w:val="00A4050D"/>
    <w:rsid w:val="00A40592"/>
    <w:rsid w:val="00A405A4"/>
    <w:rsid w:val="00A40676"/>
    <w:rsid w:val="00A406AD"/>
    <w:rsid w:val="00A40741"/>
    <w:rsid w:val="00A4091C"/>
    <w:rsid w:val="00A409A2"/>
    <w:rsid w:val="00A409A4"/>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74"/>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2E"/>
    <w:rsid w:val="00A41891"/>
    <w:rsid w:val="00A418B1"/>
    <w:rsid w:val="00A418BF"/>
    <w:rsid w:val="00A418E7"/>
    <w:rsid w:val="00A41916"/>
    <w:rsid w:val="00A4191C"/>
    <w:rsid w:val="00A41962"/>
    <w:rsid w:val="00A41A1A"/>
    <w:rsid w:val="00A41A22"/>
    <w:rsid w:val="00A41A2D"/>
    <w:rsid w:val="00A41A6D"/>
    <w:rsid w:val="00A41A72"/>
    <w:rsid w:val="00A41B1C"/>
    <w:rsid w:val="00A41B6F"/>
    <w:rsid w:val="00A41BCB"/>
    <w:rsid w:val="00A41C78"/>
    <w:rsid w:val="00A41D62"/>
    <w:rsid w:val="00A41DD5"/>
    <w:rsid w:val="00A41DFA"/>
    <w:rsid w:val="00A41F4D"/>
    <w:rsid w:val="00A41FB2"/>
    <w:rsid w:val="00A41FD0"/>
    <w:rsid w:val="00A41FE4"/>
    <w:rsid w:val="00A420B7"/>
    <w:rsid w:val="00A4215B"/>
    <w:rsid w:val="00A4219C"/>
    <w:rsid w:val="00A4220C"/>
    <w:rsid w:val="00A42377"/>
    <w:rsid w:val="00A42390"/>
    <w:rsid w:val="00A42435"/>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D88"/>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10"/>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81"/>
    <w:rsid w:val="00A442B9"/>
    <w:rsid w:val="00A442CA"/>
    <w:rsid w:val="00A44388"/>
    <w:rsid w:val="00A443AA"/>
    <w:rsid w:val="00A443AE"/>
    <w:rsid w:val="00A443E8"/>
    <w:rsid w:val="00A44417"/>
    <w:rsid w:val="00A4449A"/>
    <w:rsid w:val="00A4450B"/>
    <w:rsid w:val="00A4455F"/>
    <w:rsid w:val="00A445E8"/>
    <w:rsid w:val="00A44605"/>
    <w:rsid w:val="00A44684"/>
    <w:rsid w:val="00A447D5"/>
    <w:rsid w:val="00A44816"/>
    <w:rsid w:val="00A4486E"/>
    <w:rsid w:val="00A449DD"/>
    <w:rsid w:val="00A44A15"/>
    <w:rsid w:val="00A44A6A"/>
    <w:rsid w:val="00A44AE5"/>
    <w:rsid w:val="00A44B2B"/>
    <w:rsid w:val="00A44BA8"/>
    <w:rsid w:val="00A44CAA"/>
    <w:rsid w:val="00A44D1B"/>
    <w:rsid w:val="00A44D29"/>
    <w:rsid w:val="00A44DCF"/>
    <w:rsid w:val="00A44E4A"/>
    <w:rsid w:val="00A44ED7"/>
    <w:rsid w:val="00A44F2D"/>
    <w:rsid w:val="00A44F75"/>
    <w:rsid w:val="00A450E5"/>
    <w:rsid w:val="00A45190"/>
    <w:rsid w:val="00A451D2"/>
    <w:rsid w:val="00A45575"/>
    <w:rsid w:val="00A45591"/>
    <w:rsid w:val="00A455CD"/>
    <w:rsid w:val="00A455EF"/>
    <w:rsid w:val="00A4568A"/>
    <w:rsid w:val="00A456FA"/>
    <w:rsid w:val="00A4574A"/>
    <w:rsid w:val="00A4584B"/>
    <w:rsid w:val="00A458EA"/>
    <w:rsid w:val="00A45969"/>
    <w:rsid w:val="00A45987"/>
    <w:rsid w:val="00A45A50"/>
    <w:rsid w:val="00A45A6C"/>
    <w:rsid w:val="00A45B09"/>
    <w:rsid w:val="00A45B0E"/>
    <w:rsid w:val="00A45B99"/>
    <w:rsid w:val="00A45BC3"/>
    <w:rsid w:val="00A45C56"/>
    <w:rsid w:val="00A45C5E"/>
    <w:rsid w:val="00A45CCE"/>
    <w:rsid w:val="00A45CDB"/>
    <w:rsid w:val="00A45D49"/>
    <w:rsid w:val="00A45D7E"/>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3C"/>
    <w:rsid w:val="00A46872"/>
    <w:rsid w:val="00A46898"/>
    <w:rsid w:val="00A468FF"/>
    <w:rsid w:val="00A46927"/>
    <w:rsid w:val="00A46943"/>
    <w:rsid w:val="00A46983"/>
    <w:rsid w:val="00A469B5"/>
    <w:rsid w:val="00A469EB"/>
    <w:rsid w:val="00A46A09"/>
    <w:rsid w:val="00A46A32"/>
    <w:rsid w:val="00A46A9D"/>
    <w:rsid w:val="00A46AB1"/>
    <w:rsid w:val="00A46B37"/>
    <w:rsid w:val="00A46B85"/>
    <w:rsid w:val="00A46B8D"/>
    <w:rsid w:val="00A46CD5"/>
    <w:rsid w:val="00A46D0E"/>
    <w:rsid w:val="00A46F1F"/>
    <w:rsid w:val="00A46FE1"/>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04"/>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79"/>
    <w:rsid w:val="00A50BAC"/>
    <w:rsid w:val="00A50BDD"/>
    <w:rsid w:val="00A50C0C"/>
    <w:rsid w:val="00A50C73"/>
    <w:rsid w:val="00A50D06"/>
    <w:rsid w:val="00A50D3D"/>
    <w:rsid w:val="00A50DEC"/>
    <w:rsid w:val="00A50DFC"/>
    <w:rsid w:val="00A50F02"/>
    <w:rsid w:val="00A50F6D"/>
    <w:rsid w:val="00A51006"/>
    <w:rsid w:val="00A51030"/>
    <w:rsid w:val="00A51083"/>
    <w:rsid w:val="00A51089"/>
    <w:rsid w:val="00A510BC"/>
    <w:rsid w:val="00A512B5"/>
    <w:rsid w:val="00A512F5"/>
    <w:rsid w:val="00A512FD"/>
    <w:rsid w:val="00A5131E"/>
    <w:rsid w:val="00A513AB"/>
    <w:rsid w:val="00A513D5"/>
    <w:rsid w:val="00A51456"/>
    <w:rsid w:val="00A5154D"/>
    <w:rsid w:val="00A5155A"/>
    <w:rsid w:val="00A516CD"/>
    <w:rsid w:val="00A516D8"/>
    <w:rsid w:val="00A516E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4E"/>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0"/>
    <w:rsid w:val="00A52FFA"/>
    <w:rsid w:val="00A5300F"/>
    <w:rsid w:val="00A53025"/>
    <w:rsid w:val="00A53069"/>
    <w:rsid w:val="00A53176"/>
    <w:rsid w:val="00A532DE"/>
    <w:rsid w:val="00A5339B"/>
    <w:rsid w:val="00A533DF"/>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BA"/>
    <w:rsid w:val="00A53DD0"/>
    <w:rsid w:val="00A53EBE"/>
    <w:rsid w:val="00A53EDC"/>
    <w:rsid w:val="00A53FC1"/>
    <w:rsid w:val="00A5404A"/>
    <w:rsid w:val="00A540F6"/>
    <w:rsid w:val="00A54107"/>
    <w:rsid w:val="00A5411E"/>
    <w:rsid w:val="00A541FE"/>
    <w:rsid w:val="00A542AD"/>
    <w:rsid w:val="00A542D1"/>
    <w:rsid w:val="00A542DD"/>
    <w:rsid w:val="00A542F7"/>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4F5B"/>
    <w:rsid w:val="00A54F82"/>
    <w:rsid w:val="00A55017"/>
    <w:rsid w:val="00A5502D"/>
    <w:rsid w:val="00A5506E"/>
    <w:rsid w:val="00A550E9"/>
    <w:rsid w:val="00A5513C"/>
    <w:rsid w:val="00A55187"/>
    <w:rsid w:val="00A55205"/>
    <w:rsid w:val="00A55263"/>
    <w:rsid w:val="00A55293"/>
    <w:rsid w:val="00A5534B"/>
    <w:rsid w:val="00A55360"/>
    <w:rsid w:val="00A55388"/>
    <w:rsid w:val="00A553A8"/>
    <w:rsid w:val="00A553F2"/>
    <w:rsid w:val="00A5540A"/>
    <w:rsid w:val="00A554E9"/>
    <w:rsid w:val="00A55548"/>
    <w:rsid w:val="00A5564D"/>
    <w:rsid w:val="00A55673"/>
    <w:rsid w:val="00A5568C"/>
    <w:rsid w:val="00A556FF"/>
    <w:rsid w:val="00A5574E"/>
    <w:rsid w:val="00A557F4"/>
    <w:rsid w:val="00A55833"/>
    <w:rsid w:val="00A5586C"/>
    <w:rsid w:val="00A558AA"/>
    <w:rsid w:val="00A558C1"/>
    <w:rsid w:val="00A558DE"/>
    <w:rsid w:val="00A5599E"/>
    <w:rsid w:val="00A559A7"/>
    <w:rsid w:val="00A559C3"/>
    <w:rsid w:val="00A55ACE"/>
    <w:rsid w:val="00A55B69"/>
    <w:rsid w:val="00A55B77"/>
    <w:rsid w:val="00A55BF9"/>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248"/>
    <w:rsid w:val="00A563D6"/>
    <w:rsid w:val="00A563F1"/>
    <w:rsid w:val="00A5641C"/>
    <w:rsid w:val="00A56441"/>
    <w:rsid w:val="00A56460"/>
    <w:rsid w:val="00A56485"/>
    <w:rsid w:val="00A564B2"/>
    <w:rsid w:val="00A56547"/>
    <w:rsid w:val="00A5663D"/>
    <w:rsid w:val="00A5669E"/>
    <w:rsid w:val="00A566AF"/>
    <w:rsid w:val="00A56834"/>
    <w:rsid w:val="00A568AD"/>
    <w:rsid w:val="00A56A71"/>
    <w:rsid w:val="00A56B29"/>
    <w:rsid w:val="00A56C09"/>
    <w:rsid w:val="00A56DD3"/>
    <w:rsid w:val="00A56E05"/>
    <w:rsid w:val="00A56E87"/>
    <w:rsid w:val="00A56EAA"/>
    <w:rsid w:val="00A56EDD"/>
    <w:rsid w:val="00A56F3C"/>
    <w:rsid w:val="00A56F42"/>
    <w:rsid w:val="00A56F68"/>
    <w:rsid w:val="00A5702A"/>
    <w:rsid w:val="00A57056"/>
    <w:rsid w:val="00A57078"/>
    <w:rsid w:val="00A57143"/>
    <w:rsid w:val="00A57254"/>
    <w:rsid w:val="00A572C9"/>
    <w:rsid w:val="00A572EC"/>
    <w:rsid w:val="00A57355"/>
    <w:rsid w:val="00A57365"/>
    <w:rsid w:val="00A57431"/>
    <w:rsid w:val="00A574AE"/>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72"/>
    <w:rsid w:val="00A57AEC"/>
    <w:rsid w:val="00A57AEE"/>
    <w:rsid w:val="00A57B2A"/>
    <w:rsid w:val="00A57B8B"/>
    <w:rsid w:val="00A57B9D"/>
    <w:rsid w:val="00A57BC4"/>
    <w:rsid w:val="00A57C8F"/>
    <w:rsid w:val="00A57DDE"/>
    <w:rsid w:val="00A57DEF"/>
    <w:rsid w:val="00A57EEA"/>
    <w:rsid w:val="00A57FD0"/>
    <w:rsid w:val="00A57FEB"/>
    <w:rsid w:val="00A57FED"/>
    <w:rsid w:val="00A60018"/>
    <w:rsid w:val="00A600C4"/>
    <w:rsid w:val="00A60167"/>
    <w:rsid w:val="00A601BB"/>
    <w:rsid w:val="00A601CE"/>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18"/>
    <w:rsid w:val="00A6183B"/>
    <w:rsid w:val="00A61889"/>
    <w:rsid w:val="00A618DD"/>
    <w:rsid w:val="00A618E0"/>
    <w:rsid w:val="00A619EF"/>
    <w:rsid w:val="00A61A7E"/>
    <w:rsid w:val="00A61B3D"/>
    <w:rsid w:val="00A61C44"/>
    <w:rsid w:val="00A61CBC"/>
    <w:rsid w:val="00A61CC3"/>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CD"/>
    <w:rsid w:val="00A623E9"/>
    <w:rsid w:val="00A62518"/>
    <w:rsid w:val="00A6252C"/>
    <w:rsid w:val="00A6258D"/>
    <w:rsid w:val="00A625A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D5C"/>
    <w:rsid w:val="00A62E47"/>
    <w:rsid w:val="00A62E78"/>
    <w:rsid w:val="00A62E91"/>
    <w:rsid w:val="00A62F31"/>
    <w:rsid w:val="00A62FD4"/>
    <w:rsid w:val="00A63057"/>
    <w:rsid w:val="00A630A0"/>
    <w:rsid w:val="00A630A4"/>
    <w:rsid w:val="00A630F6"/>
    <w:rsid w:val="00A63245"/>
    <w:rsid w:val="00A632A9"/>
    <w:rsid w:val="00A632E7"/>
    <w:rsid w:val="00A6330A"/>
    <w:rsid w:val="00A6335F"/>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62"/>
    <w:rsid w:val="00A63C84"/>
    <w:rsid w:val="00A63D43"/>
    <w:rsid w:val="00A63E13"/>
    <w:rsid w:val="00A63E74"/>
    <w:rsid w:val="00A6400C"/>
    <w:rsid w:val="00A6417E"/>
    <w:rsid w:val="00A641F0"/>
    <w:rsid w:val="00A64247"/>
    <w:rsid w:val="00A64281"/>
    <w:rsid w:val="00A642E9"/>
    <w:rsid w:val="00A64374"/>
    <w:rsid w:val="00A64403"/>
    <w:rsid w:val="00A64469"/>
    <w:rsid w:val="00A64477"/>
    <w:rsid w:val="00A6469F"/>
    <w:rsid w:val="00A646AC"/>
    <w:rsid w:val="00A646CB"/>
    <w:rsid w:val="00A646DA"/>
    <w:rsid w:val="00A64710"/>
    <w:rsid w:val="00A64762"/>
    <w:rsid w:val="00A64796"/>
    <w:rsid w:val="00A647B5"/>
    <w:rsid w:val="00A64812"/>
    <w:rsid w:val="00A6481D"/>
    <w:rsid w:val="00A64893"/>
    <w:rsid w:val="00A64991"/>
    <w:rsid w:val="00A649EE"/>
    <w:rsid w:val="00A64A5F"/>
    <w:rsid w:val="00A64A71"/>
    <w:rsid w:val="00A64BAE"/>
    <w:rsid w:val="00A64BC1"/>
    <w:rsid w:val="00A64BDB"/>
    <w:rsid w:val="00A64BDD"/>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AB5"/>
    <w:rsid w:val="00A65B09"/>
    <w:rsid w:val="00A65B49"/>
    <w:rsid w:val="00A65BB7"/>
    <w:rsid w:val="00A65DE9"/>
    <w:rsid w:val="00A65DED"/>
    <w:rsid w:val="00A65E01"/>
    <w:rsid w:val="00A65E4E"/>
    <w:rsid w:val="00A65E72"/>
    <w:rsid w:val="00A65F99"/>
    <w:rsid w:val="00A65FF6"/>
    <w:rsid w:val="00A66013"/>
    <w:rsid w:val="00A660A0"/>
    <w:rsid w:val="00A66144"/>
    <w:rsid w:val="00A661FD"/>
    <w:rsid w:val="00A662AE"/>
    <w:rsid w:val="00A662C0"/>
    <w:rsid w:val="00A664FC"/>
    <w:rsid w:val="00A6653E"/>
    <w:rsid w:val="00A66545"/>
    <w:rsid w:val="00A66578"/>
    <w:rsid w:val="00A665A4"/>
    <w:rsid w:val="00A665C0"/>
    <w:rsid w:val="00A665F9"/>
    <w:rsid w:val="00A66652"/>
    <w:rsid w:val="00A66671"/>
    <w:rsid w:val="00A667A1"/>
    <w:rsid w:val="00A66874"/>
    <w:rsid w:val="00A6696F"/>
    <w:rsid w:val="00A6697D"/>
    <w:rsid w:val="00A669FB"/>
    <w:rsid w:val="00A66AFC"/>
    <w:rsid w:val="00A66B11"/>
    <w:rsid w:val="00A66BE9"/>
    <w:rsid w:val="00A66D52"/>
    <w:rsid w:val="00A66E7D"/>
    <w:rsid w:val="00A66E82"/>
    <w:rsid w:val="00A66FDF"/>
    <w:rsid w:val="00A670D8"/>
    <w:rsid w:val="00A670FF"/>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67FDC"/>
    <w:rsid w:val="00A7000E"/>
    <w:rsid w:val="00A70133"/>
    <w:rsid w:val="00A70158"/>
    <w:rsid w:val="00A70271"/>
    <w:rsid w:val="00A70413"/>
    <w:rsid w:val="00A7045A"/>
    <w:rsid w:val="00A70591"/>
    <w:rsid w:val="00A705F1"/>
    <w:rsid w:val="00A7064A"/>
    <w:rsid w:val="00A7069F"/>
    <w:rsid w:val="00A706A7"/>
    <w:rsid w:val="00A706B8"/>
    <w:rsid w:val="00A7071B"/>
    <w:rsid w:val="00A70765"/>
    <w:rsid w:val="00A70798"/>
    <w:rsid w:val="00A7079B"/>
    <w:rsid w:val="00A707A3"/>
    <w:rsid w:val="00A70884"/>
    <w:rsid w:val="00A70938"/>
    <w:rsid w:val="00A70958"/>
    <w:rsid w:val="00A709EE"/>
    <w:rsid w:val="00A70AA0"/>
    <w:rsid w:val="00A70D5D"/>
    <w:rsid w:val="00A70DBA"/>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05D"/>
    <w:rsid w:val="00A7217D"/>
    <w:rsid w:val="00A721A3"/>
    <w:rsid w:val="00A72240"/>
    <w:rsid w:val="00A72252"/>
    <w:rsid w:val="00A7236B"/>
    <w:rsid w:val="00A7240D"/>
    <w:rsid w:val="00A72431"/>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5E5"/>
    <w:rsid w:val="00A7360B"/>
    <w:rsid w:val="00A736F0"/>
    <w:rsid w:val="00A73732"/>
    <w:rsid w:val="00A73754"/>
    <w:rsid w:val="00A7378F"/>
    <w:rsid w:val="00A73805"/>
    <w:rsid w:val="00A73890"/>
    <w:rsid w:val="00A7395D"/>
    <w:rsid w:val="00A73972"/>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B8"/>
    <w:rsid w:val="00A73FE9"/>
    <w:rsid w:val="00A74054"/>
    <w:rsid w:val="00A740BB"/>
    <w:rsid w:val="00A740DA"/>
    <w:rsid w:val="00A74124"/>
    <w:rsid w:val="00A7413D"/>
    <w:rsid w:val="00A74177"/>
    <w:rsid w:val="00A741EA"/>
    <w:rsid w:val="00A74251"/>
    <w:rsid w:val="00A743AF"/>
    <w:rsid w:val="00A743E3"/>
    <w:rsid w:val="00A744B4"/>
    <w:rsid w:val="00A74572"/>
    <w:rsid w:val="00A7465B"/>
    <w:rsid w:val="00A74794"/>
    <w:rsid w:val="00A747B0"/>
    <w:rsid w:val="00A747C7"/>
    <w:rsid w:val="00A74864"/>
    <w:rsid w:val="00A748D7"/>
    <w:rsid w:val="00A748DC"/>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83"/>
    <w:rsid w:val="00A754B2"/>
    <w:rsid w:val="00A754C0"/>
    <w:rsid w:val="00A754F6"/>
    <w:rsid w:val="00A755AA"/>
    <w:rsid w:val="00A755DC"/>
    <w:rsid w:val="00A75663"/>
    <w:rsid w:val="00A7569E"/>
    <w:rsid w:val="00A756FF"/>
    <w:rsid w:val="00A75769"/>
    <w:rsid w:val="00A757BD"/>
    <w:rsid w:val="00A7581C"/>
    <w:rsid w:val="00A758D5"/>
    <w:rsid w:val="00A759CE"/>
    <w:rsid w:val="00A759F8"/>
    <w:rsid w:val="00A75B98"/>
    <w:rsid w:val="00A75BC4"/>
    <w:rsid w:val="00A75C08"/>
    <w:rsid w:val="00A75C0E"/>
    <w:rsid w:val="00A75C14"/>
    <w:rsid w:val="00A75C1E"/>
    <w:rsid w:val="00A75C4B"/>
    <w:rsid w:val="00A75C58"/>
    <w:rsid w:val="00A75C7D"/>
    <w:rsid w:val="00A75CEE"/>
    <w:rsid w:val="00A75D71"/>
    <w:rsid w:val="00A75E9E"/>
    <w:rsid w:val="00A75EB0"/>
    <w:rsid w:val="00A75F71"/>
    <w:rsid w:val="00A75FCF"/>
    <w:rsid w:val="00A75FD2"/>
    <w:rsid w:val="00A7604E"/>
    <w:rsid w:val="00A76165"/>
    <w:rsid w:val="00A761EE"/>
    <w:rsid w:val="00A76270"/>
    <w:rsid w:val="00A763A5"/>
    <w:rsid w:val="00A76442"/>
    <w:rsid w:val="00A76579"/>
    <w:rsid w:val="00A765F4"/>
    <w:rsid w:val="00A765FD"/>
    <w:rsid w:val="00A76662"/>
    <w:rsid w:val="00A76688"/>
    <w:rsid w:val="00A7675E"/>
    <w:rsid w:val="00A76805"/>
    <w:rsid w:val="00A7684D"/>
    <w:rsid w:val="00A768A5"/>
    <w:rsid w:val="00A7692A"/>
    <w:rsid w:val="00A7693F"/>
    <w:rsid w:val="00A76967"/>
    <w:rsid w:val="00A76985"/>
    <w:rsid w:val="00A76B70"/>
    <w:rsid w:val="00A76BE9"/>
    <w:rsid w:val="00A76BEF"/>
    <w:rsid w:val="00A76D54"/>
    <w:rsid w:val="00A76E8A"/>
    <w:rsid w:val="00A76E8F"/>
    <w:rsid w:val="00A76E96"/>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0D"/>
    <w:rsid w:val="00A80223"/>
    <w:rsid w:val="00A80247"/>
    <w:rsid w:val="00A80292"/>
    <w:rsid w:val="00A802AF"/>
    <w:rsid w:val="00A802DA"/>
    <w:rsid w:val="00A802DC"/>
    <w:rsid w:val="00A802DE"/>
    <w:rsid w:val="00A80333"/>
    <w:rsid w:val="00A8033C"/>
    <w:rsid w:val="00A8034C"/>
    <w:rsid w:val="00A80416"/>
    <w:rsid w:val="00A80463"/>
    <w:rsid w:val="00A80491"/>
    <w:rsid w:val="00A804CC"/>
    <w:rsid w:val="00A80574"/>
    <w:rsid w:val="00A80594"/>
    <w:rsid w:val="00A80667"/>
    <w:rsid w:val="00A80723"/>
    <w:rsid w:val="00A8073B"/>
    <w:rsid w:val="00A80827"/>
    <w:rsid w:val="00A80895"/>
    <w:rsid w:val="00A808C6"/>
    <w:rsid w:val="00A80915"/>
    <w:rsid w:val="00A80A19"/>
    <w:rsid w:val="00A80AF1"/>
    <w:rsid w:val="00A80BBB"/>
    <w:rsid w:val="00A80C13"/>
    <w:rsid w:val="00A80C1B"/>
    <w:rsid w:val="00A80C3B"/>
    <w:rsid w:val="00A80C5F"/>
    <w:rsid w:val="00A80C8F"/>
    <w:rsid w:val="00A80E2E"/>
    <w:rsid w:val="00A80E4C"/>
    <w:rsid w:val="00A8102B"/>
    <w:rsid w:val="00A8104F"/>
    <w:rsid w:val="00A8114D"/>
    <w:rsid w:val="00A81154"/>
    <w:rsid w:val="00A81161"/>
    <w:rsid w:val="00A812B1"/>
    <w:rsid w:val="00A812BA"/>
    <w:rsid w:val="00A812BD"/>
    <w:rsid w:val="00A813DE"/>
    <w:rsid w:val="00A813F0"/>
    <w:rsid w:val="00A81449"/>
    <w:rsid w:val="00A815C5"/>
    <w:rsid w:val="00A815F8"/>
    <w:rsid w:val="00A8161F"/>
    <w:rsid w:val="00A81679"/>
    <w:rsid w:val="00A81681"/>
    <w:rsid w:val="00A816EA"/>
    <w:rsid w:val="00A8172E"/>
    <w:rsid w:val="00A818B9"/>
    <w:rsid w:val="00A818BE"/>
    <w:rsid w:val="00A818D4"/>
    <w:rsid w:val="00A818DF"/>
    <w:rsid w:val="00A81959"/>
    <w:rsid w:val="00A819E0"/>
    <w:rsid w:val="00A81A28"/>
    <w:rsid w:val="00A81A4D"/>
    <w:rsid w:val="00A81A71"/>
    <w:rsid w:val="00A81AA6"/>
    <w:rsid w:val="00A81ACF"/>
    <w:rsid w:val="00A81B70"/>
    <w:rsid w:val="00A81C04"/>
    <w:rsid w:val="00A81D33"/>
    <w:rsid w:val="00A81D7A"/>
    <w:rsid w:val="00A81DE0"/>
    <w:rsid w:val="00A81DEA"/>
    <w:rsid w:val="00A81DFD"/>
    <w:rsid w:val="00A81E0E"/>
    <w:rsid w:val="00A81EEB"/>
    <w:rsid w:val="00A81F0D"/>
    <w:rsid w:val="00A81F7A"/>
    <w:rsid w:val="00A81FC4"/>
    <w:rsid w:val="00A81FC6"/>
    <w:rsid w:val="00A81FCB"/>
    <w:rsid w:val="00A82031"/>
    <w:rsid w:val="00A8207E"/>
    <w:rsid w:val="00A820F8"/>
    <w:rsid w:val="00A821D6"/>
    <w:rsid w:val="00A8230B"/>
    <w:rsid w:val="00A82327"/>
    <w:rsid w:val="00A82333"/>
    <w:rsid w:val="00A82398"/>
    <w:rsid w:val="00A823AC"/>
    <w:rsid w:val="00A823CC"/>
    <w:rsid w:val="00A8243D"/>
    <w:rsid w:val="00A82507"/>
    <w:rsid w:val="00A825C2"/>
    <w:rsid w:val="00A826AA"/>
    <w:rsid w:val="00A828EE"/>
    <w:rsid w:val="00A8297C"/>
    <w:rsid w:val="00A8297D"/>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6C"/>
    <w:rsid w:val="00A82F81"/>
    <w:rsid w:val="00A82FE7"/>
    <w:rsid w:val="00A83023"/>
    <w:rsid w:val="00A8309A"/>
    <w:rsid w:val="00A830D1"/>
    <w:rsid w:val="00A830DD"/>
    <w:rsid w:val="00A83152"/>
    <w:rsid w:val="00A8332D"/>
    <w:rsid w:val="00A833C1"/>
    <w:rsid w:val="00A833C2"/>
    <w:rsid w:val="00A834F8"/>
    <w:rsid w:val="00A835F6"/>
    <w:rsid w:val="00A83622"/>
    <w:rsid w:val="00A83639"/>
    <w:rsid w:val="00A83792"/>
    <w:rsid w:val="00A8383D"/>
    <w:rsid w:val="00A83874"/>
    <w:rsid w:val="00A83921"/>
    <w:rsid w:val="00A83A52"/>
    <w:rsid w:val="00A83AEE"/>
    <w:rsid w:val="00A83C03"/>
    <w:rsid w:val="00A83C25"/>
    <w:rsid w:val="00A83C61"/>
    <w:rsid w:val="00A83D75"/>
    <w:rsid w:val="00A83DE0"/>
    <w:rsid w:val="00A83E28"/>
    <w:rsid w:val="00A83E88"/>
    <w:rsid w:val="00A83EBE"/>
    <w:rsid w:val="00A83F18"/>
    <w:rsid w:val="00A83F33"/>
    <w:rsid w:val="00A83FAD"/>
    <w:rsid w:val="00A84007"/>
    <w:rsid w:val="00A840B3"/>
    <w:rsid w:val="00A8410E"/>
    <w:rsid w:val="00A841E8"/>
    <w:rsid w:val="00A84201"/>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41E"/>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694"/>
    <w:rsid w:val="00A86725"/>
    <w:rsid w:val="00A86799"/>
    <w:rsid w:val="00A86815"/>
    <w:rsid w:val="00A86859"/>
    <w:rsid w:val="00A868CB"/>
    <w:rsid w:val="00A8692B"/>
    <w:rsid w:val="00A869DA"/>
    <w:rsid w:val="00A86A27"/>
    <w:rsid w:val="00A86A56"/>
    <w:rsid w:val="00A86A5A"/>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01"/>
    <w:rsid w:val="00A90248"/>
    <w:rsid w:val="00A90282"/>
    <w:rsid w:val="00A902E2"/>
    <w:rsid w:val="00A90341"/>
    <w:rsid w:val="00A9034C"/>
    <w:rsid w:val="00A90406"/>
    <w:rsid w:val="00A90412"/>
    <w:rsid w:val="00A90473"/>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89"/>
    <w:rsid w:val="00A926E0"/>
    <w:rsid w:val="00A926F8"/>
    <w:rsid w:val="00A92763"/>
    <w:rsid w:val="00A92A09"/>
    <w:rsid w:val="00A92A21"/>
    <w:rsid w:val="00A92A27"/>
    <w:rsid w:val="00A92ABF"/>
    <w:rsid w:val="00A92AEB"/>
    <w:rsid w:val="00A92AF3"/>
    <w:rsid w:val="00A92B9E"/>
    <w:rsid w:val="00A92C19"/>
    <w:rsid w:val="00A92C8D"/>
    <w:rsid w:val="00A92D4D"/>
    <w:rsid w:val="00A92D75"/>
    <w:rsid w:val="00A92E1B"/>
    <w:rsid w:val="00A92E58"/>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6E"/>
    <w:rsid w:val="00A937A8"/>
    <w:rsid w:val="00A937B7"/>
    <w:rsid w:val="00A937F8"/>
    <w:rsid w:val="00A93809"/>
    <w:rsid w:val="00A93842"/>
    <w:rsid w:val="00A9386D"/>
    <w:rsid w:val="00A9387F"/>
    <w:rsid w:val="00A938AF"/>
    <w:rsid w:val="00A938FC"/>
    <w:rsid w:val="00A93955"/>
    <w:rsid w:val="00A93A14"/>
    <w:rsid w:val="00A93A18"/>
    <w:rsid w:val="00A93AB7"/>
    <w:rsid w:val="00A93B15"/>
    <w:rsid w:val="00A93C60"/>
    <w:rsid w:val="00A93CA7"/>
    <w:rsid w:val="00A93CBA"/>
    <w:rsid w:val="00A93E41"/>
    <w:rsid w:val="00A93EE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56A"/>
    <w:rsid w:val="00A945B5"/>
    <w:rsid w:val="00A9460D"/>
    <w:rsid w:val="00A94686"/>
    <w:rsid w:val="00A94705"/>
    <w:rsid w:val="00A94721"/>
    <w:rsid w:val="00A9473F"/>
    <w:rsid w:val="00A9474B"/>
    <w:rsid w:val="00A94757"/>
    <w:rsid w:val="00A94766"/>
    <w:rsid w:val="00A94768"/>
    <w:rsid w:val="00A9477E"/>
    <w:rsid w:val="00A947BB"/>
    <w:rsid w:val="00A9481A"/>
    <w:rsid w:val="00A94889"/>
    <w:rsid w:val="00A94932"/>
    <w:rsid w:val="00A94941"/>
    <w:rsid w:val="00A949EF"/>
    <w:rsid w:val="00A949F5"/>
    <w:rsid w:val="00A949F9"/>
    <w:rsid w:val="00A94A18"/>
    <w:rsid w:val="00A94A83"/>
    <w:rsid w:val="00A94AC5"/>
    <w:rsid w:val="00A94AFD"/>
    <w:rsid w:val="00A94B39"/>
    <w:rsid w:val="00A94BE0"/>
    <w:rsid w:val="00A94C5F"/>
    <w:rsid w:val="00A94DB0"/>
    <w:rsid w:val="00A94DC4"/>
    <w:rsid w:val="00A94E68"/>
    <w:rsid w:val="00A94EE2"/>
    <w:rsid w:val="00A95114"/>
    <w:rsid w:val="00A95139"/>
    <w:rsid w:val="00A9514B"/>
    <w:rsid w:val="00A95217"/>
    <w:rsid w:val="00A952C3"/>
    <w:rsid w:val="00A9531F"/>
    <w:rsid w:val="00A95338"/>
    <w:rsid w:val="00A95433"/>
    <w:rsid w:val="00A954DF"/>
    <w:rsid w:val="00A954E6"/>
    <w:rsid w:val="00A95592"/>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67"/>
    <w:rsid w:val="00A96ABC"/>
    <w:rsid w:val="00A96B09"/>
    <w:rsid w:val="00A96B4A"/>
    <w:rsid w:val="00A96B8C"/>
    <w:rsid w:val="00A96BAA"/>
    <w:rsid w:val="00A96BBC"/>
    <w:rsid w:val="00A96BE3"/>
    <w:rsid w:val="00A96C16"/>
    <w:rsid w:val="00A96C3A"/>
    <w:rsid w:val="00A96C55"/>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27"/>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29"/>
    <w:rsid w:val="00AA0596"/>
    <w:rsid w:val="00AA0610"/>
    <w:rsid w:val="00AA06C4"/>
    <w:rsid w:val="00AA0786"/>
    <w:rsid w:val="00AA079D"/>
    <w:rsid w:val="00AA080C"/>
    <w:rsid w:val="00AA092D"/>
    <w:rsid w:val="00AA0931"/>
    <w:rsid w:val="00AA0A00"/>
    <w:rsid w:val="00AA0B24"/>
    <w:rsid w:val="00AA0B4F"/>
    <w:rsid w:val="00AA0C04"/>
    <w:rsid w:val="00AA0C50"/>
    <w:rsid w:val="00AA0D24"/>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3E"/>
    <w:rsid w:val="00AA1967"/>
    <w:rsid w:val="00AA19F5"/>
    <w:rsid w:val="00AA1A23"/>
    <w:rsid w:val="00AA1D33"/>
    <w:rsid w:val="00AA1D7A"/>
    <w:rsid w:val="00AA1E0F"/>
    <w:rsid w:val="00AA1E31"/>
    <w:rsid w:val="00AA1ED3"/>
    <w:rsid w:val="00AA1F34"/>
    <w:rsid w:val="00AA1F78"/>
    <w:rsid w:val="00AA2138"/>
    <w:rsid w:val="00AA213C"/>
    <w:rsid w:val="00AA2147"/>
    <w:rsid w:val="00AA2185"/>
    <w:rsid w:val="00AA21D0"/>
    <w:rsid w:val="00AA23D4"/>
    <w:rsid w:val="00AA24DC"/>
    <w:rsid w:val="00AA250A"/>
    <w:rsid w:val="00AA254B"/>
    <w:rsid w:val="00AA25D7"/>
    <w:rsid w:val="00AA268F"/>
    <w:rsid w:val="00AA26BA"/>
    <w:rsid w:val="00AA2703"/>
    <w:rsid w:val="00AA271D"/>
    <w:rsid w:val="00AA2789"/>
    <w:rsid w:val="00AA27EC"/>
    <w:rsid w:val="00AA2860"/>
    <w:rsid w:val="00AA2889"/>
    <w:rsid w:val="00AA28E1"/>
    <w:rsid w:val="00AA29DC"/>
    <w:rsid w:val="00AA2A5D"/>
    <w:rsid w:val="00AA2AF1"/>
    <w:rsid w:val="00AA2B1E"/>
    <w:rsid w:val="00AA2B8B"/>
    <w:rsid w:val="00AA2BBD"/>
    <w:rsid w:val="00AA2C69"/>
    <w:rsid w:val="00AA2C9C"/>
    <w:rsid w:val="00AA2D84"/>
    <w:rsid w:val="00AA2DC6"/>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14"/>
    <w:rsid w:val="00AA3621"/>
    <w:rsid w:val="00AA3700"/>
    <w:rsid w:val="00AA3774"/>
    <w:rsid w:val="00AA3814"/>
    <w:rsid w:val="00AA386F"/>
    <w:rsid w:val="00AA3928"/>
    <w:rsid w:val="00AA3972"/>
    <w:rsid w:val="00AA39F9"/>
    <w:rsid w:val="00AA3A39"/>
    <w:rsid w:val="00AA3A88"/>
    <w:rsid w:val="00AA3AF6"/>
    <w:rsid w:val="00AA3C39"/>
    <w:rsid w:val="00AA3D3A"/>
    <w:rsid w:val="00AA3E2F"/>
    <w:rsid w:val="00AA3E69"/>
    <w:rsid w:val="00AA3F1B"/>
    <w:rsid w:val="00AA3F55"/>
    <w:rsid w:val="00AA3F5E"/>
    <w:rsid w:val="00AA3FC8"/>
    <w:rsid w:val="00AA4063"/>
    <w:rsid w:val="00AA4069"/>
    <w:rsid w:val="00AA4122"/>
    <w:rsid w:val="00AA416A"/>
    <w:rsid w:val="00AA4183"/>
    <w:rsid w:val="00AA41CA"/>
    <w:rsid w:val="00AA4252"/>
    <w:rsid w:val="00AA438C"/>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6B"/>
    <w:rsid w:val="00AA4D89"/>
    <w:rsid w:val="00AA4DC5"/>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82"/>
    <w:rsid w:val="00AA56AA"/>
    <w:rsid w:val="00AA56D2"/>
    <w:rsid w:val="00AA570C"/>
    <w:rsid w:val="00AA5727"/>
    <w:rsid w:val="00AA5765"/>
    <w:rsid w:val="00AA579D"/>
    <w:rsid w:val="00AA5A09"/>
    <w:rsid w:val="00AA5B00"/>
    <w:rsid w:val="00AA5B13"/>
    <w:rsid w:val="00AA5BE9"/>
    <w:rsid w:val="00AA5D16"/>
    <w:rsid w:val="00AA5F0E"/>
    <w:rsid w:val="00AA5F50"/>
    <w:rsid w:val="00AA6195"/>
    <w:rsid w:val="00AA61EF"/>
    <w:rsid w:val="00AA6275"/>
    <w:rsid w:val="00AA6384"/>
    <w:rsid w:val="00AA63AA"/>
    <w:rsid w:val="00AA64B9"/>
    <w:rsid w:val="00AA6597"/>
    <w:rsid w:val="00AA65A7"/>
    <w:rsid w:val="00AA65AC"/>
    <w:rsid w:val="00AA65AE"/>
    <w:rsid w:val="00AA65C0"/>
    <w:rsid w:val="00AA6649"/>
    <w:rsid w:val="00AA66F4"/>
    <w:rsid w:val="00AA6728"/>
    <w:rsid w:val="00AA67B8"/>
    <w:rsid w:val="00AA6801"/>
    <w:rsid w:val="00AA68BE"/>
    <w:rsid w:val="00AA68E6"/>
    <w:rsid w:val="00AA6912"/>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1D2"/>
    <w:rsid w:val="00AA7220"/>
    <w:rsid w:val="00AA7268"/>
    <w:rsid w:val="00AA7272"/>
    <w:rsid w:val="00AA7278"/>
    <w:rsid w:val="00AA72A7"/>
    <w:rsid w:val="00AA72CE"/>
    <w:rsid w:val="00AA72E5"/>
    <w:rsid w:val="00AA74B3"/>
    <w:rsid w:val="00AA7534"/>
    <w:rsid w:val="00AA7586"/>
    <w:rsid w:val="00AA75AD"/>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D3"/>
    <w:rsid w:val="00AB11E7"/>
    <w:rsid w:val="00AB130B"/>
    <w:rsid w:val="00AB1417"/>
    <w:rsid w:val="00AB14B4"/>
    <w:rsid w:val="00AB14EC"/>
    <w:rsid w:val="00AB15E7"/>
    <w:rsid w:val="00AB15F1"/>
    <w:rsid w:val="00AB16AE"/>
    <w:rsid w:val="00AB1957"/>
    <w:rsid w:val="00AB196C"/>
    <w:rsid w:val="00AB1A65"/>
    <w:rsid w:val="00AB1A9A"/>
    <w:rsid w:val="00AB1AA8"/>
    <w:rsid w:val="00AB1B22"/>
    <w:rsid w:val="00AB1B32"/>
    <w:rsid w:val="00AB1B49"/>
    <w:rsid w:val="00AB1B68"/>
    <w:rsid w:val="00AB1CC2"/>
    <w:rsid w:val="00AB1CF2"/>
    <w:rsid w:val="00AB1E6F"/>
    <w:rsid w:val="00AB1EC1"/>
    <w:rsid w:val="00AB1ECA"/>
    <w:rsid w:val="00AB2065"/>
    <w:rsid w:val="00AB20A5"/>
    <w:rsid w:val="00AB20B6"/>
    <w:rsid w:val="00AB21E4"/>
    <w:rsid w:val="00AB2381"/>
    <w:rsid w:val="00AB239E"/>
    <w:rsid w:val="00AB23E3"/>
    <w:rsid w:val="00AB2425"/>
    <w:rsid w:val="00AB2458"/>
    <w:rsid w:val="00AB24C1"/>
    <w:rsid w:val="00AB2503"/>
    <w:rsid w:val="00AB2583"/>
    <w:rsid w:val="00AB258F"/>
    <w:rsid w:val="00AB259F"/>
    <w:rsid w:val="00AB2612"/>
    <w:rsid w:val="00AB2653"/>
    <w:rsid w:val="00AB26C4"/>
    <w:rsid w:val="00AB2713"/>
    <w:rsid w:val="00AB272C"/>
    <w:rsid w:val="00AB2867"/>
    <w:rsid w:val="00AB2977"/>
    <w:rsid w:val="00AB29E1"/>
    <w:rsid w:val="00AB29EF"/>
    <w:rsid w:val="00AB2A0A"/>
    <w:rsid w:val="00AB2A14"/>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394"/>
    <w:rsid w:val="00AB33A3"/>
    <w:rsid w:val="00AB341E"/>
    <w:rsid w:val="00AB34E7"/>
    <w:rsid w:val="00AB352A"/>
    <w:rsid w:val="00AB35A3"/>
    <w:rsid w:val="00AB35F3"/>
    <w:rsid w:val="00AB3621"/>
    <w:rsid w:val="00AB367F"/>
    <w:rsid w:val="00AB36DC"/>
    <w:rsid w:val="00AB36EF"/>
    <w:rsid w:val="00AB3741"/>
    <w:rsid w:val="00AB377C"/>
    <w:rsid w:val="00AB3787"/>
    <w:rsid w:val="00AB37E6"/>
    <w:rsid w:val="00AB383C"/>
    <w:rsid w:val="00AB3879"/>
    <w:rsid w:val="00AB38AC"/>
    <w:rsid w:val="00AB3917"/>
    <w:rsid w:val="00AB397C"/>
    <w:rsid w:val="00AB3A37"/>
    <w:rsid w:val="00AB3A6E"/>
    <w:rsid w:val="00AB3B44"/>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28"/>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43"/>
    <w:rsid w:val="00AB527F"/>
    <w:rsid w:val="00AB52FD"/>
    <w:rsid w:val="00AB5300"/>
    <w:rsid w:val="00AB5352"/>
    <w:rsid w:val="00AB5396"/>
    <w:rsid w:val="00AB53A1"/>
    <w:rsid w:val="00AB5537"/>
    <w:rsid w:val="00AB5550"/>
    <w:rsid w:val="00AB55C0"/>
    <w:rsid w:val="00AB55D6"/>
    <w:rsid w:val="00AB5600"/>
    <w:rsid w:val="00AB5607"/>
    <w:rsid w:val="00AB5670"/>
    <w:rsid w:val="00AB5729"/>
    <w:rsid w:val="00AB5754"/>
    <w:rsid w:val="00AB57F3"/>
    <w:rsid w:val="00AB5830"/>
    <w:rsid w:val="00AB5844"/>
    <w:rsid w:val="00AB585F"/>
    <w:rsid w:val="00AB59BD"/>
    <w:rsid w:val="00AB5AA7"/>
    <w:rsid w:val="00AB5AD6"/>
    <w:rsid w:val="00AB5B0C"/>
    <w:rsid w:val="00AB5B46"/>
    <w:rsid w:val="00AB5B86"/>
    <w:rsid w:val="00AB5BCE"/>
    <w:rsid w:val="00AB5C0F"/>
    <w:rsid w:val="00AB5CA6"/>
    <w:rsid w:val="00AB5CB1"/>
    <w:rsid w:val="00AB5CD5"/>
    <w:rsid w:val="00AB5CE6"/>
    <w:rsid w:val="00AB5D26"/>
    <w:rsid w:val="00AB5D6C"/>
    <w:rsid w:val="00AB5D72"/>
    <w:rsid w:val="00AB5DD7"/>
    <w:rsid w:val="00AB5DF4"/>
    <w:rsid w:val="00AB5E35"/>
    <w:rsid w:val="00AB5E6F"/>
    <w:rsid w:val="00AB5EDE"/>
    <w:rsid w:val="00AB5EDF"/>
    <w:rsid w:val="00AB5F91"/>
    <w:rsid w:val="00AB5FF5"/>
    <w:rsid w:val="00AB603D"/>
    <w:rsid w:val="00AB60F0"/>
    <w:rsid w:val="00AB6139"/>
    <w:rsid w:val="00AB625E"/>
    <w:rsid w:val="00AB6275"/>
    <w:rsid w:val="00AB62D4"/>
    <w:rsid w:val="00AB6312"/>
    <w:rsid w:val="00AB6379"/>
    <w:rsid w:val="00AB63BF"/>
    <w:rsid w:val="00AB63D5"/>
    <w:rsid w:val="00AB6516"/>
    <w:rsid w:val="00AB6559"/>
    <w:rsid w:val="00AB65A4"/>
    <w:rsid w:val="00AB6681"/>
    <w:rsid w:val="00AB66E3"/>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1BA"/>
    <w:rsid w:val="00AB7252"/>
    <w:rsid w:val="00AB729A"/>
    <w:rsid w:val="00AB72B2"/>
    <w:rsid w:val="00AB730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DDC"/>
    <w:rsid w:val="00AB7F71"/>
    <w:rsid w:val="00AB7FCD"/>
    <w:rsid w:val="00AB7FF2"/>
    <w:rsid w:val="00AC0021"/>
    <w:rsid w:val="00AC014D"/>
    <w:rsid w:val="00AC017C"/>
    <w:rsid w:val="00AC02F9"/>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46"/>
    <w:rsid w:val="00AC0957"/>
    <w:rsid w:val="00AC0AB9"/>
    <w:rsid w:val="00AC0B17"/>
    <w:rsid w:val="00AC0B41"/>
    <w:rsid w:val="00AC0B55"/>
    <w:rsid w:val="00AC0BA1"/>
    <w:rsid w:val="00AC0C16"/>
    <w:rsid w:val="00AC0C66"/>
    <w:rsid w:val="00AC0C95"/>
    <w:rsid w:val="00AC0CFB"/>
    <w:rsid w:val="00AC0D1E"/>
    <w:rsid w:val="00AC0D72"/>
    <w:rsid w:val="00AC0F17"/>
    <w:rsid w:val="00AC0F41"/>
    <w:rsid w:val="00AC0F60"/>
    <w:rsid w:val="00AC102F"/>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A6B"/>
    <w:rsid w:val="00AC1B58"/>
    <w:rsid w:val="00AC1C14"/>
    <w:rsid w:val="00AC1C23"/>
    <w:rsid w:val="00AC1C5D"/>
    <w:rsid w:val="00AC1CDC"/>
    <w:rsid w:val="00AC1D33"/>
    <w:rsid w:val="00AC1D3B"/>
    <w:rsid w:val="00AC1D62"/>
    <w:rsid w:val="00AC1EA0"/>
    <w:rsid w:val="00AC1EA6"/>
    <w:rsid w:val="00AC1EC4"/>
    <w:rsid w:val="00AC1ED7"/>
    <w:rsid w:val="00AC1F0F"/>
    <w:rsid w:val="00AC1F5F"/>
    <w:rsid w:val="00AC1FB1"/>
    <w:rsid w:val="00AC1FB8"/>
    <w:rsid w:val="00AC1FC2"/>
    <w:rsid w:val="00AC202C"/>
    <w:rsid w:val="00AC20E6"/>
    <w:rsid w:val="00AC20F6"/>
    <w:rsid w:val="00AC2153"/>
    <w:rsid w:val="00AC2156"/>
    <w:rsid w:val="00AC2170"/>
    <w:rsid w:val="00AC21FE"/>
    <w:rsid w:val="00AC22AE"/>
    <w:rsid w:val="00AC22F0"/>
    <w:rsid w:val="00AC2325"/>
    <w:rsid w:val="00AC23A2"/>
    <w:rsid w:val="00AC23A5"/>
    <w:rsid w:val="00AC2422"/>
    <w:rsid w:val="00AC2538"/>
    <w:rsid w:val="00AC256C"/>
    <w:rsid w:val="00AC257D"/>
    <w:rsid w:val="00AC2580"/>
    <w:rsid w:val="00AC269B"/>
    <w:rsid w:val="00AC2720"/>
    <w:rsid w:val="00AC272D"/>
    <w:rsid w:val="00AC2740"/>
    <w:rsid w:val="00AC2749"/>
    <w:rsid w:val="00AC27CD"/>
    <w:rsid w:val="00AC27E3"/>
    <w:rsid w:val="00AC284B"/>
    <w:rsid w:val="00AC2875"/>
    <w:rsid w:val="00AC2906"/>
    <w:rsid w:val="00AC2911"/>
    <w:rsid w:val="00AC291F"/>
    <w:rsid w:val="00AC29A8"/>
    <w:rsid w:val="00AC29CC"/>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1E4"/>
    <w:rsid w:val="00AC3264"/>
    <w:rsid w:val="00AC3276"/>
    <w:rsid w:val="00AC3289"/>
    <w:rsid w:val="00AC3292"/>
    <w:rsid w:val="00AC34A2"/>
    <w:rsid w:val="00AC34B4"/>
    <w:rsid w:val="00AC34BB"/>
    <w:rsid w:val="00AC34CC"/>
    <w:rsid w:val="00AC3504"/>
    <w:rsid w:val="00AC3509"/>
    <w:rsid w:val="00AC35C4"/>
    <w:rsid w:val="00AC35ED"/>
    <w:rsid w:val="00AC3609"/>
    <w:rsid w:val="00AC3620"/>
    <w:rsid w:val="00AC36D3"/>
    <w:rsid w:val="00AC37A4"/>
    <w:rsid w:val="00AC3813"/>
    <w:rsid w:val="00AC383A"/>
    <w:rsid w:val="00AC38CB"/>
    <w:rsid w:val="00AC38FC"/>
    <w:rsid w:val="00AC397F"/>
    <w:rsid w:val="00AC39C2"/>
    <w:rsid w:val="00AC39E6"/>
    <w:rsid w:val="00AC3ACF"/>
    <w:rsid w:val="00AC3AE9"/>
    <w:rsid w:val="00AC3AF2"/>
    <w:rsid w:val="00AC3AF3"/>
    <w:rsid w:val="00AC3B49"/>
    <w:rsid w:val="00AC3B56"/>
    <w:rsid w:val="00AC3B81"/>
    <w:rsid w:val="00AC3BD1"/>
    <w:rsid w:val="00AC3BF6"/>
    <w:rsid w:val="00AC3BFA"/>
    <w:rsid w:val="00AC3D8A"/>
    <w:rsid w:val="00AC3DB8"/>
    <w:rsid w:val="00AC3F09"/>
    <w:rsid w:val="00AC3F1E"/>
    <w:rsid w:val="00AC3F1F"/>
    <w:rsid w:val="00AC403D"/>
    <w:rsid w:val="00AC411A"/>
    <w:rsid w:val="00AC418B"/>
    <w:rsid w:val="00AC420A"/>
    <w:rsid w:val="00AC4264"/>
    <w:rsid w:val="00AC427C"/>
    <w:rsid w:val="00AC429B"/>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AEA"/>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364"/>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CD"/>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58"/>
    <w:rsid w:val="00AC75B1"/>
    <w:rsid w:val="00AC75E1"/>
    <w:rsid w:val="00AC7606"/>
    <w:rsid w:val="00AC768F"/>
    <w:rsid w:val="00AC7715"/>
    <w:rsid w:val="00AC7773"/>
    <w:rsid w:val="00AC77C4"/>
    <w:rsid w:val="00AC7898"/>
    <w:rsid w:val="00AC79AE"/>
    <w:rsid w:val="00AC7A36"/>
    <w:rsid w:val="00AC7B00"/>
    <w:rsid w:val="00AC7B17"/>
    <w:rsid w:val="00AC7BDC"/>
    <w:rsid w:val="00AC7C8B"/>
    <w:rsid w:val="00AC7CF8"/>
    <w:rsid w:val="00AC7D85"/>
    <w:rsid w:val="00AC7DE2"/>
    <w:rsid w:val="00AC7E76"/>
    <w:rsid w:val="00AC7EAB"/>
    <w:rsid w:val="00AC7EC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730"/>
    <w:rsid w:val="00AD08AB"/>
    <w:rsid w:val="00AD08DC"/>
    <w:rsid w:val="00AD0944"/>
    <w:rsid w:val="00AD0956"/>
    <w:rsid w:val="00AD0A62"/>
    <w:rsid w:val="00AD0AA4"/>
    <w:rsid w:val="00AD0B26"/>
    <w:rsid w:val="00AD0B46"/>
    <w:rsid w:val="00AD0B4E"/>
    <w:rsid w:val="00AD0BA1"/>
    <w:rsid w:val="00AD0C2E"/>
    <w:rsid w:val="00AD0C6B"/>
    <w:rsid w:val="00AD0CC0"/>
    <w:rsid w:val="00AD0CDD"/>
    <w:rsid w:val="00AD0CFD"/>
    <w:rsid w:val="00AD0D06"/>
    <w:rsid w:val="00AD0D46"/>
    <w:rsid w:val="00AD0D9C"/>
    <w:rsid w:val="00AD0DD4"/>
    <w:rsid w:val="00AD0E4D"/>
    <w:rsid w:val="00AD0F28"/>
    <w:rsid w:val="00AD1000"/>
    <w:rsid w:val="00AD1047"/>
    <w:rsid w:val="00AD104A"/>
    <w:rsid w:val="00AD114E"/>
    <w:rsid w:val="00AD1383"/>
    <w:rsid w:val="00AD1388"/>
    <w:rsid w:val="00AD13EF"/>
    <w:rsid w:val="00AD14AF"/>
    <w:rsid w:val="00AD1514"/>
    <w:rsid w:val="00AD164E"/>
    <w:rsid w:val="00AD167C"/>
    <w:rsid w:val="00AD1699"/>
    <w:rsid w:val="00AD16AA"/>
    <w:rsid w:val="00AD16BC"/>
    <w:rsid w:val="00AD16C6"/>
    <w:rsid w:val="00AD16EC"/>
    <w:rsid w:val="00AD1726"/>
    <w:rsid w:val="00AD173A"/>
    <w:rsid w:val="00AD1745"/>
    <w:rsid w:val="00AD1754"/>
    <w:rsid w:val="00AD1779"/>
    <w:rsid w:val="00AD1785"/>
    <w:rsid w:val="00AD178B"/>
    <w:rsid w:val="00AD17AB"/>
    <w:rsid w:val="00AD1845"/>
    <w:rsid w:val="00AD184F"/>
    <w:rsid w:val="00AD187B"/>
    <w:rsid w:val="00AD195B"/>
    <w:rsid w:val="00AD198D"/>
    <w:rsid w:val="00AD1A38"/>
    <w:rsid w:val="00AD1A63"/>
    <w:rsid w:val="00AD1A84"/>
    <w:rsid w:val="00AD1B44"/>
    <w:rsid w:val="00AD1B47"/>
    <w:rsid w:val="00AD1B48"/>
    <w:rsid w:val="00AD1BB0"/>
    <w:rsid w:val="00AD1BFF"/>
    <w:rsid w:val="00AD1C17"/>
    <w:rsid w:val="00AD1C27"/>
    <w:rsid w:val="00AD1C5A"/>
    <w:rsid w:val="00AD1C94"/>
    <w:rsid w:val="00AD1D18"/>
    <w:rsid w:val="00AD1D19"/>
    <w:rsid w:val="00AD1DAA"/>
    <w:rsid w:val="00AD1E09"/>
    <w:rsid w:val="00AD1E78"/>
    <w:rsid w:val="00AD1F99"/>
    <w:rsid w:val="00AD1FD6"/>
    <w:rsid w:val="00AD1FE0"/>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AE"/>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1F0"/>
    <w:rsid w:val="00AD3353"/>
    <w:rsid w:val="00AD3362"/>
    <w:rsid w:val="00AD33E3"/>
    <w:rsid w:val="00AD34F7"/>
    <w:rsid w:val="00AD3667"/>
    <w:rsid w:val="00AD375B"/>
    <w:rsid w:val="00AD38CB"/>
    <w:rsid w:val="00AD3924"/>
    <w:rsid w:val="00AD3A21"/>
    <w:rsid w:val="00AD3A27"/>
    <w:rsid w:val="00AD3AA2"/>
    <w:rsid w:val="00AD3AAC"/>
    <w:rsid w:val="00AD3B58"/>
    <w:rsid w:val="00AD3BC4"/>
    <w:rsid w:val="00AD3C84"/>
    <w:rsid w:val="00AD3DF1"/>
    <w:rsid w:val="00AD3E3D"/>
    <w:rsid w:val="00AD3FF0"/>
    <w:rsid w:val="00AD4022"/>
    <w:rsid w:val="00AD414C"/>
    <w:rsid w:val="00AD416E"/>
    <w:rsid w:val="00AD41E5"/>
    <w:rsid w:val="00AD420A"/>
    <w:rsid w:val="00AD42AE"/>
    <w:rsid w:val="00AD42D6"/>
    <w:rsid w:val="00AD4329"/>
    <w:rsid w:val="00AD43BB"/>
    <w:rsid w:val="00AD448F"/>
    <w:rsid w:val="00AD44B7"/>
    <w:rsid w:val="00AD44DD"/>
    <w:rsid w:val="00AD4517"/>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C8E"/>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794"/>
    <w:rsid w:val="00AD580A"/>
    <w:rsid w:val="00AD5860"/>
    <w:rsid w:val="00AD58B2"/>
    <w:rsid w:val="00AD59B4"/>
    <w:rsid w:val="00AD59C5"/>
    <w:rsid w:val="00AD59CC"/>
    <w:rsid w:val="00AD5A67"/>
    <w:rsid w:val="00AD5B30"/>
    <w:rsid w:val="00AD5B76"/>
    <w:rsid w:val="00AD5BC0"/>
    <w:rsid w:val="00AD5BCE"/>
    <w:rsid w:val="00AD5C1F"/>
    <w:rsid w:val="00AD5D3E"/>
    <w:rsid w:val="00AD5DA4"/>
    <w:rsid w:val="00AD5DB1"/>
    <w:rsid w:val="00AD5DFE"/>
    <w:rsid w:val="00AD5E87"/>
    <w:rsid w:val="00AD5EEE"/>
    <w:rsid w:val="00AD5FB2"/>
    <w:rsid w:val="00AD5FEE"/>
    <w:rsid w:val="00AD6023"/>
    <w:rsid w:val="00AD608C"/>
    <w:rsid w:val="00AD6184"/>
    <w:rsid w:val="00AD61A2"/>
    <w:rsid w:val="00AD61DE"/>
    <w:rsid w:val="00AD6285"/>
    <w:rsid w:val="00AD629E"/>
    <w:rsid w:val="00AD62E0"/>
    <w:rsid w:val="00AD642D"/>
    <w:rsid w:val="00AD6433"/>
    <w:rsid w:val="00AD645A"/>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C8"/>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5E4"/>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25"/>
    <w:rsid w:val="00AD7F81"/>
    <w:rsid w:val="00AE004C"/>
    <w:rsid w:val="00AE0057"/>
    <w:rsid w:val="00AE00E4"/>
    <w:rsid w:val="00AE0311"/>
    <w:rsid w:val="00AE0332"/>
    <w:rsid w:val="00AE0339"/>
    <w:rsid w:val="00AE0354"/>
    <w:rsid w:val="00AE0371"/>
    <w:rsid w:val="00AE038B"/>
    <w:rsid w:val="00AE03A2"/>
    <w:rsid w:val="00AE0411"/>
    <w:rsid w:val="00AE0414"/>
    <w:rsid w:val="00AE0415"/>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2CA"/>
    <w:rsid w:val="00AE12FD"/>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AB6"/>
    <w:rsid w:val="00AE1B8B"/>
    <w:rsid w:val="00AE1B95"/>
    <w:rsid w:val="00AE1C2F"/>
    <w:rsid w:val="00AE1CC7"/>
    <w:rsid w:val="00AE1D96"/>
    <w:rsid w:val="00AE1DA2"/>
    <w:rsid w:val="00AE1DD2"/>
    <w:rsid w:val="00AE1E1D"/>
    <w:rsid w:val="00AE1E49"/>
    <w:rsid w:val="00AE1E79"/>
    <w:rsid w:val="00AE1EC2"/>
    <w:rsid w:val="00AE1EFD"/>
    <w:rsid w:val="00AE1F44"/>
    <w:rsid w:val="00AE1F9C"/>
    <w:rsid w:val="00AE2037"/>
    <w:rsid w:val="00AE219D"/>
    <w:rsid w:val="00AE21C6"/>
    <w:rsid w:val="00AE2213"/>
    <w:rsid w:val="00AE2249"/>
    <w:rsid w:val="00AE2269"/>
    <w:rsid w:val="00AE226C"/>
    <w:rsid w:val="00AE2274"/>
    <w:rsid w:val="00AE22C6"/>
    <w:rsid w:val="00AE2364"/>
    <w:rsid w:val="00AE23C2"/>
    <w:rsid w:val="00AE2419"/>
    <w:rsid w:val="00AE24A3"/>
    <w:rsid w:val="00AE24EF"/>
    <w:rsid w:val="00AE24F9"/>
    <w:rsid w:val="00AE2527"/>
    <w:rsid w:val="00AE255E"/>
    <w:rsid w:val="00AE2687"/>
    <w:rsid w:val="00AE2757"/>
    <w:rsid w:val="00AE27F7"/>
    <w:rsid w:val="00AE28F2"/>
    <w:rsid w:val="00AE28FA"/>
    <w:rsid w:val="00AE2917"/>
    <w:rsid w:val="00AE2924"/>
    <w:rsid w:val="00AE2964"/>
    <w:rsid w:val="00AE2987"/>
    <w:rsid w:val="00AE29EC"/>
    <w:rsid w:val="00AE29F6"/>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3"/>
    <w:rsid w:val="00AE3756"/>
    <w:rsid w:val="00AE378F"/>
    <w:rsid w:val="00AE3798"/>
    <w:rsid w:val="00AE37F0"/>
    <w:rsid w:val="00AE3882"/>
    <w:rsid w:val="00AE38AB"/>
    <w:rsid w:val="00AE392D"/>
    <w:rsid w:val="00AE3933"/>
    <w:rsid w:val="00AE39BA"/>
    <w:rsid w:val="00AE3AF3"/>
    <w:rsid w:val="00AE3AFA"/>
    <w:rsid w:val="00AE3B6A"/>
    <w:rsid w:val="00AE3BA9"/>
    <w:rsid w:val="00AE3C70"/>
    <w:rsid w:val="00AE3C9C"/>
    <w:rsid w:val="00AE3CAC"/>
    <w:rsid w:val="00AE3D0E"/>
    <w:rsid w:val="00AE3DBB"/>
    <w:rsid w:val="00AE3DC8"/>
    <w:rsid w:val="00AE3DF2"/>
    <w:rsid w:val="00AE3E74"/>
    <w:rsid w:val="00AE3F68"/>
    <w:rsid w:val="00AE3FEB"/>
    <w:rsid w:val="00AE3FF7"/>
    <w:rsid w:val="00AE4046"/>
    <w:rsid w:val="00AE40E4"/>
    <w:rsid w:val="00AE41FC"/>
    <w:rsid w:val="00AE428D"/>
    <w:rsid w:val="00AE4309"/>
    <w:rsid w:val="00AE4394"/>
    <w:rsid w:val="00AE43E8"/>
    <w:rsid w:val="00AE4409"/>
    <w:rsid w:val="00AE44DD"/>
    <w:rsid w:val="00AE45A2"/>
    <w:rsid w:val="00AE4726"/>
    <w:rsid w:val="00AE47C3"/>
    <w:rsid w:val="00AE47D4"/>
    <w:rsid w:val="00AE48F5"/>
    <w:rsid w:val="00AE4985"/>
    <w:rsid w:val="00AE499C"/>
    <w:rsid w:val="00AE4A18"/>
    <w:rsid w:val="00AE4A26"/>
    <w:rsid w:val="00AE4B26"/>
    <w:rsid w:val="00AE4B3F"/>
    <w:rsid w:val="00AE4C5B"/>
    <w:rsid w:val="00AE4C66"/>
    <w:rsid w:val="00AE4C89"/>
    <w:rsid w:val="00AE4CC5"/>
    <w:rsid w:val="00AE4CD3"/>
    <w:rsid w:val="00AE4D29"/>
    <w:rsid w:val="00AE4D8C"/>
    <w:rsid w:val="00AE4D9E"/>
    <w:rsid w:val="00AE4E42"/>
    <w:rsid w:val="00AE4E6A"/>
    <w:rsid w:val="00AE4ED2"/>
    <w:rsid w:val="00AE4F72"/>
    <w:rsid w:val="00AE5016"/>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22"/>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26"/>
    <w:rsid w:val="00AE6939"/>
    <w:rsid w:val="00AE693A"/>
    <w:rsid w:val="00AE695B"/>
    <w:rsid w:val="00AE6A94"/>
    <w:rsid w:val="00AE6B38"/>
    <w:rsid w:val="00AE6B85"/>
    <w:rsid w:val="00AE6C65"/>
    <w:rsid w:val="00AE6CCD"/>
    <w:rsid w:val="00AE6D26"/>
    <w:rsid w:val="00AE6D3A"/>
    <w:rsid w:val="00AE6D49"/>
    <w:rsid w:val="00AE6D7E"/>
    <w:rsid w:val="00AE6D8A"/>
    <w:rsid w:val="00AE6F0D"/>
    <w:rsid w:val="00AE6F4E"/>
    <w:rsid w:val="00AE6FB0"/>
    <w:rsid w:val="00AE6FE2"/>
    <w:rsid w:val="00AE71D5"/>
    <w:rsid w:val="00AE7279"/>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BBD"/>
    <w:rsid w:val="00AE7E1D"/>
    <w:rsid w:val="00AE7F70"/>
    <w:rsid w:val="00AF0095"/>
    <w:rsid w:val="00AF00E6"/>
    <w:rsid w:val="00AF01C9"/>
    <w:rsid w:val="00AF0222"/>
    <w:rsid w:val="00AF02A6"/>
    <w:rsid w:val="00AF02F2"/>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BB"/>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9D7"/>
    <w:rsid w:val="00AF1A02"/>
    <w:rsid w:val="00AF1A08"/>
    <w:rsid w:val="00AF1AC0"/>
    <w:rsid w:val="00AF1B01"/>
    <w:rsid w:val="00AF1B20"/>
    <w:rsid w:val="00AF1B49"/>
    <w:rsid w:val="00AF1BBA"/>
    <w:rsid w:val="00AF1D6A"/>
    <w:rsid w:val="00AF1E85"/>
    <w:rsid w:val="00AF1EE3"/>
    <w:rsid w:val="00AF1F36"/>
    <w:rsid w:val="00AF1F48"/>
    <w:rsid w:val="00AF1F78"/>
    <w:rsid w:val="00AF20A2"/>
    <w:rsid w:val="00AF2159"/>
    <w:rsid w:val="00AF219F"/>
    <w:rsid w:val="00AF21DD"/>
    <w:rsid w:val="00AF225D"/>
    <w:rsid w:val="00AF227F"/>
    <w:rsid w:val="00AF2290"/>
    <w:rsid w:val="00AF22A7"/>
    <w:rsid w:val="00AF22D8"/>
    <w:rsid w:val="00AF236F"/>
    <w:rsid w:val="00AF249A"/>
    <w:rsid w:val="00AF26A4"/>
    <w:rsid w:val="00AF2726"/>
    <w:rsid w:val="00AF2805"/>
    <w:rsid w:val="00AF280B"/>
    <w:rsid w:val="00AF2812"/>
    <w:rsid w:val="00AF28D0"/>
    <w:rsid w:val="00AF28F6"/>
    <w:rsid w:val="00AF29E7"/>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5FE"/>
    <w:rsid w:val="00AF362C"/>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0C1"/>
    <w:rsid w:val="00AF4117"/>
    <w:rsid w:val="00AF4186"/>
    <w:rsid w:val="00AF4187"/>
    <w:rsid w:val="00AF41A1"/>
    <w:rsid w:val="00AF4243"/>
    <w:rsid w:val="00AF43F4"/>
    <w:rsid w:val="00AF4493"/>
    <w:rsid w:val="00AF44E6"/>
    <w:rsid w:val="00AF451D"/>
    <w:rsid w:val="00AF4553"/>
    <w:rsid w:val="00AF4561"/>
    <w:rsid w:val="00AF4581"/>
    <w:rsid w:val="00AF459F"/>
    <w:rsid w:val="00AF45DA"/>
    <w:rsid w:val="00AF45E4"/>
    <w:rsid w:val="00AF4642"/>
    <w:rsid w:val="00AF4697"/>
    <w:rsid w:val="00AF46B3"/>
    <w:rsid w:val="00AF46B5"/>
    <w:rsid w:val="00AF46DC"/>
    <w:rsid w:val="00AF47DA"/>
    <w:rsid w:val="00AF4813"/>
    <w:rsid w:val="00AF48E3"/>
    <w:rsid w:val="00AF490F"/>
    <w:rsid w:val="00AF49C9"/>
    <w:rsid w:val="00AF4A57"/>
    <w:rsid w:val="00AF4A84"/>
    <w:rsid w:val="00AF4A97"/>
    <w:rsid w:val="00AF4AD4"/>
    <w:rsid w:val="00AF4B62"/>
    <w:rsid w:val="00AF4B6B"/>
    <w:rsid w:val="00AF4B91"/>
    <w:rsid w:val="00AF4BD8"/>
    <w:rsid w:val="00AF4CD2"/>
    <w:rsid w:val="00AF4D62"/>
    <w:rsid w:val="00AF4DB3"/>
    <w:rsid w:val="00AF4DFF"/>
    <w:rsid w:val="00AF4E4B"/>
    <w:rsid w:val="00AF4E8C"/>
    <w:rsid w:val="00AF4EF4"/>
    <w:rsid w:val="00AF5024"/>
    <w:rsid w:val="00AF505F"/>
    <w:rsid w:val="00AF5212"/>
    <w:rsid w:val="00AF52AB"/>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6D7"/>
    <w:rsid w:val="00AF67A8"/>
    <w:rsid w:val="00AF6829"/>
    <w:rsid w:val="00AF6839"/>
    <w:rsid w:val="00AF683E"/>
    <w:rsid w:val="00AF6850"/>
    <w:rsid w:val="00AF68F6"/>
    <w:rsid w:val="00AF6997"/>
    <w:rsid w:val="00AF69D5"/>
    <w:rsid w:val="00AF69EE"/>
    <w:rsid w:val="00AF6A91"/>
    <w:rsid w:val="00AF6B18"/>
    <w:rsid w:val="00AF6B4D"/>
    <w:rsid w:val="00AF6D1E"/>
    <w:rsid w:val="00AF6D37"/>
    <w:rsid w:val="00AF6DDA"/>
    <w:rsid w:val="00AF6E17"/>
    <w:rsid w:val="00AF6E89"/>
    <w:rsid w:val="00AF6E8A"/>
    <w:rsid w:val="00AF6EDB"/>
    <w:rsid w:val="00AF6EDE"/>
    <w:rsid w:val="00AF7014"/>
    <w:rsid w:val="00AF707D"/>
    <w:rsid w:val="00AF7096"/>
    <w:rsid w:val="00AF709E"/>
    <w:rsid w:val="00AF70C8"/>
    <w:rsid w:val="00AF70D5"/>
    <w:rsid w:val="00AF7149"/>
    <w:rsid w:val="00AF717A"/>
    <w:rsid w:val="00AF71F4"/>
    <w:rsid w:val="00AF722F"/>
    <w:rsid w:val="00AF73A3"/>
    <w:rsid w:val="00AF73F3"/>
    <w:rsid w:val="00AF73F9"/>
    <w:rsid w:val="00AF74AF"/>
    <w:rsid w:val="00AF74EB"/>
    <w:rsid w:val="00AF763F"/>
    <w:rsid w:val="00AF76CC"/>
    <w:rsid w:val="00AF7727"/>
    <w:rsid w:val="00AF77A0"/>
    <w:rsid w:val="00AF77D6"/>
    <w:rsid w:val="00AF77EB"/>
    <w:rsid w:val="00AF7812"/>
    <w:rsid w:val="00AF7874"/>
    <w:rsid w:val="00AF7935"/>
    <w:rsid w:val="00AF7950"/>
    <w:rsid w:val="00AF796D"/>
    <w:rsid w:val="00AF7971"/>
    <w:rsid w:val="00AF79EC"/>
    <w:rsid w:val="00AF7AD9"/>
    <w:rsid w:val="00AF7B48"/>
    <w:rsid w:val="00AF7B9B"/>
    <w:rsid w:val="00AF7C9F"/>
    <w:rsid w:val="00AF7CB7"/>
    <w:rsid w:val="00AF7D6D"/>
    <w:rsid w:val="00AF7DD8"/>
    <w:rsid w:val="00AF7E0B"/>
    <w:rsid w:val="00AF7E4C"/>
    <w:rsid w:val="00AF7EE7"/>
    <w:rsid w:val="00AF7F0C"/>
    <w:rsid w:val="00AF7FD2"/>
    <w:rsid w:val="00AF7FE2"/>
    <w:rsid w:val="00AF7FFD"/>
    <w:rsid w:val="00B00047"/>
    <w:rsid w:val="00B00211"/>
    <w:rsid w:val="00B00217"/>
    <w:rsid w:val="00B0036C"/>
    <w:rsid w:val="00B0036E"/>
    <w:rsid w:val="00B003DF"/>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3F6"/>
    <w:rsid w:val="00B0149C"/>
    <w:rsid w:val="00B0150C"/>
    <w:rsid w:val="00B01525"/>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037"/>
    <w:rsid w:val="00B0211A"/>
    <w:rsid w:val="00B02164"/>
    <w:rsid w:val="00B02169"/>
    <w:rsid w:val="00B022B6"/>
    <w:rsid w:val="00B0255F"/>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95"/>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DF"/>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5C"/>
    <w:rsid w:val="00B06E65"/>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C9F"/>
    <w:rsid w:val="00B07D1E"/>
    <w:rsid w:val="00B07D3E"/>
    <w:rsid w:val="00B07D7B"/>
    <w:rsid w:val="00B07D8C"/>
    <w:rsid w:val="00B07DDC"/>
    <w:rsid w:val="00B07DEC"/>
    <w:rsid w:val="00B07E08"/>
    <w:rsid w:val="00B07F63"/>
    <w:rsid w:val="00B10003"/>
    <w:rsid w:val="00B10063"/>
    <w:rsid w:val="00B10111"/>
    <w:rsid w:val="00B10136"/>
    <w:rsid w:val="00B10160"/>
    <w:rsid w:val="00B1016B"/>
    <w:rsid w:val="00B101D6"/>
    <w:rsid w:val="00B101F5"/>
    <w:rsid w:val="00B101F7"/>
    <w:rsid w:val="00B1020C"/>
    <w:rsid w:val="00B1022B"/>
    <w:rsid w:val="00B1031A"/>
    <w:rsid w:val="00B1043C"/>
    <w:rsid w:val="00B105A9"/>
    <w:rsid w:val="00B1060E"/>
    <w:rsid w:val="00B10614"/>
    <w:rsid w:val="00B10681"/>
    <w:rsid w:val="00B10743"/>
    <w:rsid w:val="00B10749"/>
    <w:rsid w:val="00B1082F"/>
    <w:rsid w:val="00B10852"/>
    <w:rsid w:val="00B1087B"/>
    <w:rsid w:val="00B108BA"/>
    <w:rsid w:val="00B10912"/>
    <w:rsid w:val="00B10955"/>
    <w:rsid w:val="00B109A5"/>
    <w:rsid w:val="00B109EF"/>
    <w:rsid w:val="00B10A14"/>
    <w:rsid w:val="00B10AF4"/>
    <w:rsid w:val="00B10AF5"/>
    <w:rsid w:val="00B10B39"/>
    <w:rsid w:val="00B10B74"/>
    <w:rsid w:val="00B10C13"/>
    <w:rsid w:val="00B10C4A"/>
    <w:rsid w:val="00B10C6F"/>
    <w:rsid w:val="00B10CEA"/>
    <w:rsid w:val="00B10D6E"/>
    <w:rsid w:val="00B10DF9"/>
    <w:rsid w:val="00B10EF5"/>
    <w:rsid w:val="00B1109A"/>
    <w:rsid w:val="00B110B3"/>
    <w:rsid w:val="00B1119F"/>
    <w:rsid w:val="00B111A4"/>
    <w:rsid w:val="00B11232"/>
    <w:rsid w:val="00B11308"/>
    <w:rsid w:val="00B11339"/>
    <w:rsid w:val="00B113C8"/>
    <w:rsid w:val="00B11434"/>
    <w:rsid w:val="00B11458"/>
    <w:rsid w:val="00B1147B"/>
    <w:rsid w:val="00B114F2"/>
    <w:rsid w:val="00B11533"/>
    <w:rsid w:val="00B1157E"/>
    <w:rsid w:val="00B115D9"/>
    <w:rsid w:val="00B11643"/>
    <w:rsid w:val="00B11669"/>
    <w:rsid w:val="00B116BB"/>
    <w:rsid w:val="00B11775"/>
    <w:rsid w:val="00B11808"/>
    <w:rsid w:val="00B119BF"/>
    <w:rsid w:val="00B119DD"/>
    <w:rsid w:val="00B119FB"/>
    <w:rsid w:val="00B11AAF"/>
    <w:rsid w:val="00B11AF6"/>
    <w:rsid w:val="00B11BE1"/>
    <w:rsid w:val="00B11C09"/>
    <w:rsid w:val="00B11C33"/>
    <w:rsid w:val="00B11C47"/>
    <w:rsid w:val="00B11D78"/>
    <w:rsid w:val="00B11DBF"/>
    <w:rsid w:val="00B11DEF"/>
    <w:rsid w:val="00B11DF0"/>
    <w:rsid w:val="00B11E17"/>
    <w:rsid w:val="00B11E18"/>
    <w:rsid w:val="00B11E6D"/>
    <w:rsid w:val="00B11FB0"/>
    <w:rsid w:val="00B12034"/>
    <w:rsid w:val="00B120B9"/>
    <w:rsid w:val="00B12141"/>
    <w:rsid w:val="00B1215D"/>
    <w:rsid w:val="00B121D7"/>
    <w:rsid w:val="00B1221D"/>
    <w:rsid w:val="00B122D3"/>
    <w:rsid w:val="00B12361"/>
    <w:rsid w:val="00B12409"/>
    <w:rsid w:val="00B12581"/>
    <w:rsid w:val="00B125A6"/>
    <w:rsid w:val="00B12662"/>
    <w:rsid w:val="00B126D4"/>
    <w:rsid w:val="00B12891"/>
    <w:rsid w:val="00B128D8"/>
    <w:rsid w:val="00B128F5"/>
    <w:rsid w:val="00B129C9"/>
    <w:rsid w:val="00B12B02"/>
    <w:rsid w:val="00B12D60"/>
    <w:rsid w:val="00B12D98"/>
    <w:rsid w:val="00B12E4A"/>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474"/>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10"/>
    <w:rsid w:val="00B1433A"/>
    <w:rsid w:val="00B1434E"/>
    <w:rsid w:val="00B14379"/>
    <w:rsid w:val="00B143C9"/>
    <w:rsid w:val="00B144B7"/>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1C"/>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19"/>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44"/>
    <w:rsid w:val="00B162B0"/>
    <w:rsid w:val="00B162FF"/>
    <w:rsid w:val="00B16379"/>
    <w:rsid w:val="00B163EB"/>
    <w:rsid w:val="00B1649A"/>
    <w:rsid w:val="00B164CE"/>
    <w:rsid w:val="00B164ED"/>
    <w:rsid w:val="00B166A3"/>
    <w:rsid w:val="00B16786"/>
    <w:rsid w:val="00B167AF"/>
    <w:rsid w:val="00B167C7"/>
    <w:rsid w:val="00B16892"/>
    <w:rsid w:val="00B1696C"/>
    <w:rsid w:val="00B169A4"/>
    <w:rsid w:val="00B16AC2"/>
    <w:rsid w:val="00B16B08"/>
    <w:rsid w:val="00B16B15"/>
    <w:rsid w:val="00B16B79"/>
    <w:rsid w:val="00B16BB5"/>
    <w:rsid w:val="00B16C21"/>
    <w:rsid w:val="00B16CD6"/>
    <w:rsid w:val="00B16D31"/>
    <w:rsid w:val="00B16D5A"/>
    <w:rsid w:val="00B16E1B"/>
    <w:rsid w:val="00B16F75"/>
    <w:rsid w:val="00B16F7A"/>
    <w:rsid w:val="00B17042"/>
    <w:rsid w:val="00B1706A"/>
    <w:rsid w:val="00B17077"/>
    <w:rsid w:val="00B170CE"/>
    <w:rsid w:val="00B17160"/>
    <w:rsid w:val="00B17184"/>
    <w:rsid w:val="00B17200"/>
    <w:rsid w:val="00B17302"/>
    <w:rsid w:val="00B17321"/>
    <w:rsid w:val="00B17357"/>
    <w:rsid w:val="00B17375"/>
    <w:rsid w:val="00B173DD"/>
    <w:rsid w:val="00B173E1"/>
    <w:rsid w:val="00B17463"/>
    <w:rsid w:val="00B17480"/>
    <w:rsid w:val="00B1768B"/>
    <w:rsid w:val="00B17701"/>
    <w:rsid w:val="00B17705"/>
    <w:rsid w:val="00B17776"/>
    <w:rsid w:val="00B177EB"/>
    <w:rsid w:val="00B1783E"/>
    <w:rsid w:val="00B17863"/>
    <w:rsid w:val="00B17875"/>
    <w:rsid w:val="00B17908"/>
    <w:rsid w:val="00B17935"/>
    <w:rsid w:val="00B17952"/>
    <w:rsid w:val="00B17A0D"/>
    <w:rsid w:val="00B17AA5"/>
    <w:rsid w:val="00B17AC4"/>
    <w:rsid w:val="00B17B33"/>
    <w:rsid w:val="00B17B45"/>
    <w:rsid w:val="00B17B5B"/>
    <w:rsid w:val="00B17C69"/>
    <w:rsid w:val="00B17CBF"/>
    <w:rsid w:val="00B17DF6"/>
    <w:rsid w:val="00B17E2A"/>
    <w:rsid w:val="00B17E83"/>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36"/>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66"/>
    <w:rsid w:val="00B21EDA"/>
    <w:rsid w:val="00B21EFC"/>
    <w:rsid w:val="00B21EFF"/>
    <w:rsid w:val="00B21FA9"/>
    <w:rsid w:val="00B21FD6"/>
    <w:rsid w:val="00B220B1"/>
    <w:rsid w:val="00B220D3"/>
    <w:rsid w:val="00B2210D"/>
    <w:rsid w:val="00B2213B"/>
    <w:rsid w:val="00B221CA"/>
    <w:rsid w:val="00B221D7"/>
    <w:rsid w:val="00B221D9"/>
    <w:rsid w:val="00B2226D"/>
    <w:rsid w:val="00B222CC"/>
    <w:rsid w:val="00B22333"/>
    <w:rsid w:val="00B22378"/>
    <w:rsid w:val="00B22431"/>
    <w:rsid w:val="00B22567"/>
    <w:rsid w:val="00B225A0"/>
    <w:rsid w:val="00B225C0"/>
    <w:rsid w:val="00B226B3"/>
    <w:rsid w:val="00B22701"/>
    <w:rsid w:val="00B2276D"/>
    <w:rsid w:val="00B22795"/>
    <w:rsid w:val="00B2281E"/>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1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C63"/>
    <w:rsid w:val="00B24CC2"/>
    <w:rsid w:val="00B24D06"/>
    <w:rsid w:val="00B24D22"/>
    <w:rsid w:val="00B24DB3"/>
    <w:rsid w:val="00B24E29"/>
    <w:rsid w:val="00B24E7A"/>
    <w:rsid w:val="00B24F91"/>
    <w:rsid w:val="00B25011"/>
    <w:rsid w:val="00B250E6"/>
    <w:rsid w:val="00B2521F"/>
    <w:rsid w:val="00B25232"/>
    <w:rsid w:val="00B25233"/>
    <w:rsid w:val="00B252CE"/>
    <w:rsid w:val="00B25319"/>
    <w:rsid w:val="00B25325"/>
    <w:rsid w:val="00B2532C"/>
    <w:rsid w:val="00B25337"/>
    <w:rsid w:val="00B2534B"/>
    <w:rsid w:val="00B25435"/>
    <w:rsid w:val="00B254B6"/>
    <w:rsid w:val="00B254BA"/>
    <w:rsid w:val="00B254F3"/>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47"/>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01"/>
    <w:rsid w:val="00B2672D"/>
    <w:rsid w:val="00B268BA"/>
    <w:rsid w:val="00B268EE"/>
    <w:rsid w:val="00B269AC"/>
    <w:rsid w:val="00B26A94"/>
    <w:rsid w:val="00B26AAB"/>
    <w:rsid w:val="00B26B97"/>
    <w:rsid w:val="00B26C17"/>
    <w:rsid w:val="00B26DA1"/>
    <w:rsid w:val="00B26EDE"/>
    <w:rsid w:val="00B26F12"/>
    <w:rsid w:val="00B270B3"/>
    <w:rsid w:val="00B270D6"/>
    <w:rsid w:val="00B270ED"/>
    <w:rsid w:val="00B27102"/>
    <w:rsid w:val="00B27123"/>
    <w:rsid w:val="00B27135"/>
    <w:rsid w:val="00B2717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3F"/>
    <w:rsid w:val="00B27AE1"/>
    <w:rsid w:val="00B27AF3"/>
    <w:rsid w:val="00B27AFB"/>
    <w:rsid w:val="00B27B4B"/>
    <w:rsid w:val="00B27B5D"/>
    <w:rsid w:val="00B27BFA"/>
    <w:rsid w:val="00B27C3F"/>
    <w:rsid w:val="00B27CA2"/>
    <w:rsid w:val="00B27CB1"/>
    <w:rsid w:val="00B27E67"/>
    <w:rsid w:val="00B27EDE"/>
    <w:rsid w:val="00B27EFD"/>
    <w:rsid w:val="00B27F44"/>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B9C"/>
    <w:rsid w:val="00B30C5B"/>
    <w:rsid w:val="00B30C95"/>
    <w:rsid w:val="00B30D58"/>
    <w:rsid w:val="00B30E1B"/>
    <w:rsid w:val="00B30E60"/>
    <w:rsid w:val="00B30EC7"/>
    <w:rsid w:val="00B30F07"/>
    <w:rsid w:val="00B3102B"/>
    <w:rsid w:val="00B3104C"/>
    <w:rsid w:val="00B3107C"/>
    <w:rsid w:val="00B31090"/>
    <w:rsid w:val="00B310B2"/>
    <w:rsid w:val="00B310E5"/>
    <w:rsid w:val="00B3128B"/>
    <w:rsid w:val="00B313D6"/>
    <w:rsid w:val="00B31447"/>
    <w:rsid w:val="00B3147A"/>
    <w:rsid w:val="00B3147F"/>
    <w:rsid w:val="00B31500"/>
    <w:rsid w:val="00B3154E"/>
    <w:rsid w:val="00B31566"/>
    <w:rsid w:val="00B31569"/>
    <w:rsid w:val="00B3157F"/>
    <w:rsid w:val="00B31616"/>
    <w:rsid w:val="00B316D5"/>
    <w:rsid w:val="00B316EB"/>
    <w:rsid w:val="00B3179E"/>
    <w:rsid w:val="00B31843"/>
    <w:rsid w:val="00B3189E"/>
    <w:rsid w:val="00B318B7"/>
    <w:rsid w:val="00B31A30"/>
    <w:rsid w:val="00B31AF6"/>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4F7"/>
    <w:rsid w:val="00B3253E"/>
    <w:rsid w:val="00B32591"/>
    <w:rsid w:val="00B32742"/>
    <w:rsid w:val="00B32747"/>
    <w:rsid w:val="00B3277E"/>
    <w:rsid w:val="00B3279D"/>
    <w:rsid w:val="00B327AD"/>
    <w:rsid w:val="00B3284F"/>
    <w:rsid w:val="00B3294C"/>
    <w:rsid w:val="00B329DA"/>
    <w:rsid w:val="00B32A2B"/>
    <w:rsid w:val="00B32B24"/>
    <w:rsid w:val="00B32C21"/>
    <w:rsid w:val="00B32C3A"/>
    <w:rsid w:val="00B32C7C"/>
    <w:rsid w:val="00B32CF3"/>
    <w:rsid w:val="00B32D4B"/>
    <w:rsid w:val="00B32D9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90"/>
    <w:rsid w:val="00B337F0"/>
    <w:rsid w:val="00B3390C"/>
    <w:rsid w:val="00B33A34"/>
    <w:rsid w:val="00B33A67"/>
    <w:rsid w:val="00B33AB7"/>
    <w:rsid w:val="00B33C59"/>
    <w:rsid w:val="00B33D35"/>
    <w:rsid w:val="00B33D64"/>
    <w:rsid w:val="00B33DDA"/>
    <w:rsid w:val="00B33E19"/>
    <w:rsid w:val="00B33EEE"/>
    <w:rsid w:val="00B33F3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48"/>
    <w:rsid w:val="00B34888"/>
    <w:rsid w:val="00B348B4"/>
    <w:rsid w:val="00B348B9"/>
    <w:rsid w:val="00B348BA"/>
    <w:rsid w:val="00B3498D"/>
    <w:rsid w:val="00B349D1"/>
    <w:rsid w:val="00B34A3B"/>
    <w:rsid w:val="00B34A3D"/>
    <w:rsid w:val="00B34AC6"/>
    <w:rsid w:val="00B34B4C"/>
    <w:rsid w:val="00B34BEE"/>
    <w:rsid w:val="00B34CCE"/>
    <w:rsid w:val="00B34D1C"/>
    <w:rsid w:val="00B34D37"/>
    <w:rsid w:val="00B34E08"/>
    <w:rsid w:val="00B34E59"/>
    <w:rsid w:val="00B34EF8"/>
    <w:rsid w:val="00B34EFB"/>
    <w:rsid w:val="00B34F24"/>
    <w:rsid w:val="00B34FC2"/>
    <w:rsid w:val="00B35028"/>
    <w:rsid w:val="00B350BA"/>
    <w:rsid w:val="00B350EB"/>
    <w:rsid w:val="00B35278"/>
    <w:rsid w:val="00B35312"/>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C92"/>
    <w:rsid w:val="00B35D1D"/>
    <w:rsid w:val="00B35D3D"/>
    <w:rsid w:val="00B35DF7"/>
    <w:rsid w:val="00B35E49"/>
    <w:rsid w:val="00B35F9B"/>
    <w:rsid w:val="00B36053"/>
    <w:rsid w:val="00B36062"/>
    <w:rsid w:val="00B36092"/>
    <w:rsid w:val="00B360C7"/>
    <w:rsid w:val="00B360F7"/>
    <w:rsid w:val="00B361D1"/>
    <w:rsid w:val="00B361F7"/>
    <w:rsid w:val="00B36339"/>
    <w:rsid w:val="00B363C2"/>
    <w:rsid w:val="00B363EB"/>
    <w:rsid w:val="00B3640B"/>
    <w:rsid w:val="00B36476"/>
    <w:rsid w:val="00B3649F"/>
    <w:rsid w:val="00B3650A"/>
    <w:rsid w:val="00B36549"/>
    <w:rsid w:val="00B36568"/>
    <w:rsid w:val="00B36590"/>
    <w:rsid w:val="00B366C4"/>
    <w:rsid w:val="00B36736"/>
    <w:rsid w:val="00B36792"/>
    <w:rsid w:val="00B368D8"/>
    <w:rsid w:val="00B368F5"/>
    <w:rsid w:val="00B36902"/>
    <w:rsid w:val="00B36914"/>
    <w:rsid w:val="00B36993"/>
    <w:rsid w:val="00B369CC"/>
    <w:rsid w:val="00B36A90"/>
    <w:rsid w:val="00B36B41"/>
    <w:rsid w:val="00B36C03"/>
    <w:rsid w:val="00B36C10"/>
    <w:rsid w:val="00B36CE3"/>
    <w:rsid w:val="00B36D45"/>
    <w:rsid w:val="00B36D98"/>
    <w:rsid w:val="00B36DE6"/>
    <w:rsid w:val="00B36E33"/>
    <w:rsid w:val="00B36F6D"/>
    <w:rsid w:val="00B36F8C"/>
    <w:rsid w:val="00B36FEB"/>
    <w:rsid w:val="00B37115"/>
    <w:rsid w:val="00B37149"/>
    <w:rsid w:val="00B3718B"/>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5B4"/>
    <w:rsid w:val="00B40601"/>
    <w:rsid w:val="00B40656"/>
    <w:rsid w:val="00B4069B"/>
    <w:rsid w:val="00B406E3"/>
    <w:rsid w:val="00B406FD"/>
    <w:rsid w:val="00B4085F"/>
    <w:rsid w:val="00B40903"/>
    <w:rsid w:val="00B40968"/>
    <w:rsid w:val="00B40AE9"/>
    <w:rsid w:val="00B40AFB"/>
    <w:rsid w:val="00B40BF6"/>
    <w:rsid w:val="00B40C95"/>
    <w:rsid w:val="00B40CC3"/>
    <w:rsid w:val="00B40CF9"/>
    <w:rsid w:val="00B40D2F"/>
    <w:rsid w:val="00B40D45"/>
    <w:rsid w:val="00B40DA7"/>
    <w:rsid w:val="00B40EA1"/>
    <w:rsid w:val="00B40F00"/>
    <w:rsid w:val="00B40F80"/>
    <w:rsid w:val="00B40FDA"/>
    <w:rsid w:val="00B40FF2"/>
    <w:rsid w:val="00B41021"/>
    <w:rsid w:val="00B41106"/>
    <w:rsid w:val="00B41166"/>
    <w:rsid w:val="00B41243"/>
    <w:rsid w:val="00B41278"/>
    <w:rsid w:val="00B4128B"/>
    <w:rsid w:val="00B412D5"/>
    <w:rsid w:val="00B413A5"/>
    <w:rsid w:val="00B413D2"/>
    <w:rsid w:val="00B413E5"/>
    <w:rsid w:val="00B413E7"/>
    <w:rsid w:val="00B4143F"/>
    <w:rsid w:val="00B41489"/>
    <w:rsid w:val="00B41548"/>
    <w:rsid w:val="00B41550"/>
    <w:rsid w:val="00B4156E"/>
    <w:rsid w:val="00B4158C"/>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9FE"/>
    <w:rsid w:val="00B42A18"/>
    <w:rsid w:val="00B42AE6"/>
    <w:rsid w:val="00B42B66"/>
    <w:rsid w:val="00B42B8C"/>
    <w:rsid w:val="00B42CDC"/>
    <w:rsid w:val="00B42D8E"/>
    <w:rsid w:val="00B42E20"/>
    <w:rsid w:val="00B42F00"/>
    <w:rsid w:val="00B42F54"/>
    <w:rsid w:val="00B4301D"/>
    <w:rsid w:val="00B4304A"/>
    <w:rsid w:val="00B430E7"/>
    <w:rsid w:val="00B43149"/>
    <w:rsid w:val="00B431D5"/>
    <w:rsid w:val="00B4325C"/>
    <w:rsid w:val="00B432A4"/>
    <w:rsid w:val="00B432C5"/>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ACD"/>
    <w:rsid w:val="00B43B39"/>
    <w:rsid w:val="00B43B9D"/>
    <w:rsid w:val="00B43BB0"/>
    <w:rsid w:val="00B43BD7"/>
    <w:rsid w:val="00B43C2C"/>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32"/>
    <w:rsid w:val="00B44865"/>
    <w:rsid w:val="00B44871"/>
    <w:rsid w:val="00B448E7"/>
    <w:rsid w:val="00B44986"/>
    <w:rsid w:val="00B4498C"/>
    <w:rsid w:val="00B449B0"/>
    <w:rsid w:val="00B44A59"/>
    <w:rsid w:val="00B44A98"/>
    <w:rsid w:val="00B44ACC"/>
    <w:rsid w:val="00B44AF3"/>
    <w:rsid w:val="00B44AFF"/>
    <w:rsid w:val="00B44B73"/>
    <w:rsid w:val="00B44BB6"/>
    <w:rsid w:val="00B44BC9"/>
    <w:rsid w:val="00B44BD1"/>
    <w:rsid w:val="00B44BD8"/>
    <w:rsid w:val="00B44CE3"/>
    <w:rsid w:val="00B44CEB"/>
    <w:rsid w:val="00B44D30"/>
    <w:rsid w:val="00B44D4F"/>
    <w:rsid w:val="00B44D5A"/>
    <w:rsid w:val="00B44D71"/>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6D3"/>
    <w:rsid w:val="00B45803"/>
    <w:rsid w:val="00B45899"/>
    <w:rsid w:val="00B458A0"/>
    <w:rsid w:val="00B458FE"/>
    <w:rsid w:val="00B45985"/>
    <w:rsid w:val="00B4598D"/>
    <w:rsid w:val="00B45998"/>
    <w:rsid w:val="00B459B5"/>
    <w:rsid w:val="00B45A09"/>
    <w:rsid w:val="00B45AC8"/>
    <w:rsid w:val="00B45B4E"/>
    <w:rsid w:val="00B45C03"/>
    <w:rsid w:val="00B45C8B"/>
    <w:rsid w:val="00B45CEF"/>
    <w:rsid w:val="00B45D5A"/>
    <w:rsid w:val="00B45DE0"/>
    <w:rsid w:val="00B45E1C"/>
    <w:rsid w:val="00B45E8F"/>
    <w:rsid w:val="00B45EE8"/>
    <w:rsid w:val="00B45FD4"/>
    <w:rsid w:val="00B45FF6"/>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AA"/>
    <w:rsid w:val="00B468E0"/>
    <w:rsid w:val="00B469DB"/>
    <w:rsid w:val="00B46A31"/>
    <w:rsid w:val="00B46A5E"/>
    <w:rsid w:val="00B46A74"/>
    <w:rsid w:val="00B46AB5"/>
    <w:rsid w:val="00B46AB8"/>
    <w:rsid w:val="00B46B23"/>
    <w:rsid w:val="00B46B99"/>
    <w:rsid w:val="00B46C57"/>
    <w:rsid w:val="00B46DCA"/>
    <w:rsid w:val="00B46FC1"/>
    <w:rsid w:val="00B47000"/>
    <w:rsid w:val="00B4707C"/>
    <w:rsid w:val="00B47141"/>
    <w:rsid w:val="00B471B0"/>
    <w:rsid w:val="00B471FE"/>
    <w:rsid w:val="00B4721C"/>
    <w:rsid w:val="00B47287"/>
    <w:rsid w:val="00B47290"/>
    <w:rsid w:val="00B472A6"/>
    <w:rsid w:val="00B47338"/>
    <w:rsid w:val="00B4734E"/>
    <w:rsid w:val="00B47386"/>
    <w:rsid w:val="00B474CE"/>
    <w:rsid w:val="00B475BF"/>
    <w:rsid w:val="00B47600"/>
    <w:rsid w:val="00B47723"/>
    <w:rsid w:val="00B47740"/>
    <w:rsid w:val="00B477AE"/>
    <w:rsid w:val="00B478FE"/>
    <w:rsid w:val="00B47964"/>
    <w:rsid w:val="00B47973"/>
    <w:rsid w:val="00B479E3"/>
    <w:rsid w:val="00B479F7"/>
    <w:rsid w:val="00B47A54"/>
    <w:rsid w:val="00B47ABC"/>
    <w:rsid w:val="00B47AC9"/>
    <w:rsid w:val="00B47B85"/>
    <w:rsid w:val="00B47DB2"/>
    <w:rsid w:val="00B47DFF"/>
    <w:rsid w:val="00B47E3E"/>
    <w:rsid w:val="00B47E46"/>
    <w:rsid w:val="00B47E9E"/>
    <w:rsid w:val="00B47EE0"/>
    <w:rsid w:val="00B47F89"/>
    <w:rsid w:val="00B5002C"/>
    <w:rsid w:val="00B500AC"/>
    <w:rsid w:val="00B5027F"/>
    <w:rsid w:val="00B50300"/>
    <w:rsid w:val="00B50329"/>
    <w:rsid w:val="00B504FD"/>
    <w:rsid w:val="00B5054C"/>
    <w:rsid w:val="00B5059B"/>
    <w:rsid w:val="00B505CE"/>
    <w:rsid w:val="00B505D0"/>
    <w:rsid w:val="00B50606"/>
    <w:rsid w:val="00B5065D"/>
    <w:rsid w:val="00B5066F"/>
    <w:rsid w:val="00B506A5"/>
    <w:rsid w:val="00B50747"/>
    <w:rsid w:val="00B50753"/>
    <w:rsid w:val="00B508C0"/>
    <w:rsid w:val="00B508EF"/>
    <w:rsid w:val="00B509C5"/>
    <w:rsid w:val="00B50A1D"/>
    <w:rsid w:val="00B50A7D"/>
    <w:rsid w:val="00B50AFE"/>
    <w:rsid w:val="00B50C3F"/>
    <w:rsid w:val="00B50C96"/>
    <w:rsid w:val="00B50CCF"/>
    <w:rsid w:val="00B50CD4"/>
    <w:rsid w:val="00B50CF0"/>
    <w:rsid w:val="00B50D7B"/>
    <w:rsid w:val="00B50DD3"/>
    <w:rsid w:val="00B50E1B"/>
    <w:rsid w:val="00B50E6F"/>
    <w:rsid w:val="00B50E79"/>
    <w:rsid w:val="00B50EA6"/>
    <w:rsid w:val="00B50EDD"/>
    <w:rsid w:val="00B50F59"/>
    <w:rsid w:val="00B51063"/>
    <w:rsid w:val="00B5110E"/>
    <w:rsid w:val="00B511B6"/>
    <w:rsid w:val="00B5139D"/>
    <w:rsid w:val="00B513A8"/>
    <w:rsid w:val="00B51426"/>
    <w:rsid w:val="00B5152A"/>
    <w:rsid w:val="00B51558"/>
    <w:rsid w:val="00B51578"/>
    <w:rsid w:val="00B515CC"/>
    <w:rsid w:val="00B5164F"/>
    <w:rsid w:val="00B51652"/>
    <w:rsid w:val="00B51691"/>
    <w:rsid w:val="00B517BF"/>
    <w:rsid w:val="00B51833"/>
    <w:rsid w:val="00B51902"/>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15"/>
    <w:rsid w:val="00B5264F"/>
    <w:rsid w:val="00B526C3"/>
    <w:rsid w:val="00B527A9"/>
    <w:rsid w:val="00B52808"/>
    <w:rsid w:val="00B52874"/>
    <w:rsid w:val="00B52961"/>
    <w:rsid w:val="00B52997"/>
    <w:rsid w:val="00B52A53"/>
    <w:rsid w:val="00B52AD8"/>
    <w:rsid w:val="00B52D21"/>
    <w:rsid w:val="00B52DC9"/>
    <w:rsid w:val="00B52E50"/>
    <w:rsid w:val="00B52E5A"/>
    <w:rsid w:val="00B52E82"/>
    <w:rsid w:val="00B52EBB"/>
    <w:rsid w:val="00B52ED8"/>
    <w:rsid w:val="00B52F75"/>
    <w:rsid w:val="00B52F9A"/>
    <w:rsid w:val="00B52FD9"/>
    <w:rsid w:val="00B53040"/>
    <w:rsid w:val="00B53069"/>
    <w:rsid w:val="00B53085"/>
    <w:rsid w:val="00B530D5"/>
    <w:rsid w:val="00B53102"/>
    <w:rsid w:val="00B53113"/>
    <w:rsid w:val="00B53162"/>
    <w:rsid w:val="00B5322A"/>
    <w:rsid w:val="00B53236"/>
    <w:rsid w:val="00B53277"/>
    <w:rsid w:val="00B532E3"/>
    <w:rsid w:val="00B53312"/>
    <w:rsid w:val="00B53322"/>
    <w:rsid w:val="00B5332A"/>
    <w:rsid w:val="00B53334"/>
    <w:rsid w:val="00B53336"/>
    <w:rsid w:val="00B533A6"/>
    <w:rsid w:val="00B533C7"/>
    <w:rsid w:val="00B533D6"/>
    <w:rsid w:val="00B534BA"/>
    <w:rsid w:val="00B53515"/>
    <w:rsid w:val="00B53534"/>
    <w:rsid w:val="00B5353A"/>
    <w:rsid w:val="00B5354C"/>
    <w:rsid w:val="00B535A0"/>
    <w:rsid w:val="00B535B6"/>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1E8"/>
    <w:rsid w:val="00B54201"/>
    <w:rsid w:val="00B543B4"/>
    <w:rsid w:val="00B543BB"/>
    <w:rsid w:val="00B5463C"/>
    <w:rsid w:val="00B54641"/>
    <w:rsid w:val="00B5465B"/>
    <w:rsid w:val="00B54698"/>
    <w:rsid w:val="00B5472C"/>
    <w:rsid w:val="00B547E3"/>
    <w:rsid w:val="00B54804"/>
    <w:rsid w:val="00B5485F"/>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98"/>
    <w:rsid w:val="00B54FD9"/>
    <w:rsid w:val="00B54FDC"/>
    <w:rsid w:val="00B55021"/>
    <w:rsid w:val="00B55037"/>
    <w:rsid w:val="00B5503A"/>
    <w:rsid w:val="00B5506D"/>
    <w:rsid w:val="00B550A0"/>
    <w:rsid w:val="00B550F8"/>
    <w:rsid w:val="00B551E7"/>
    <w:rsid w:val="00B5523C"/>
    <w:rsid w:val="00B552F9"/>
    <w:rsid w:val="00B5542E"/>
    <w:rsid w:val="00B555C5"/>
    <w:rsid w:val="00B55631"/>
    <w:rsid w:val="00B55657"/>
    <w:rsid w:val="00B55692"/>
    <w:rsid w:val="00B556F6"/>
    <w:rsid w:val="00B55703"/>
    <w:rsid w:val="00B55774"/>
    <w:rsid w:val="00B557EC"/>
    <w:rsid w:val="00B5585E"/>
    <w:rsid w:val="00B55861"/>
    <w:rsid w:val="00B55908"/>
    <w:rsid w:val="00B5591E"/>
    <w:rsid w:val="00B55A69"/>
    <w:rsid w:val="00B55BDC"/>
    <w:rsid w:val="00B55BFA"/>
    <w:rsid w:val="00B55C52"/>
    <w:rsid w:val="00B55CBA"/>
    <w:rsid w:val="00B55D40"/>
    <w:rsid w:val="00B55D70"/>
    <w:rsid w:val="00B55E56"/>
    <w:rsid w:val="00B56079"/>
    <w:rsid w:val="00B56096"/>
    <w:rsid w:val="00B560F9"/>
    <w:rsid w:val="00B5617D"/>
    <w:rsid w:val="00B561E1"/>
    <w:rsid w:val="00B562AE"/>
    <w:rsid w:val="00B5633A"/>
    <w:rsid w:val="00B56378"/>
    <w:rsid w:val="00B563AB"/>
    <w:rsid w:val="00B5643E"/>
    <w:rsid w:val="00B56461"/>
    <w:rsid w:val="00B56628"/>
    <w:rsid w:val="00B566DA"/>
    <w:rsid w:val="00B5670E"/>
    <w:rsid w:val="00B5675E"/>
    <w:rsid w:val="00B56883"/>
    <w:rsid w:val="00B56920"/>
    <w:rsid w:val="00B56930"/>
    <w:rsid w:val="00B56A2A"/>
    <w:rsid w:val="00B56A6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2E6"/>
    <w:rsid w:val="00B5730B"/>
    <w:rsid w:val="00B573A3"/>
    <w:rsid w:val="00B573C7"/>
    <w:rsid w:val="00B573E7"/>
    <w:rsid w:val="00B57441"/>
    <w:rsid w:val="00B57587"/>
    <w:rsid w:val="00B575EA"/>
    <w:rsid w:val="00B575F3"/>
    <w:rsid w:val="00B57605"/>
    <w:rsid w:val="00B576A9"/>
    <w:rsid w:val="00B577CA"/>
    <w:rsid w:val="00B5786C"/>
    <w:rsid w:val="00B578B2"/>
    <w:rsid w:val="00B57B7C"/>
    <w:rsid w:val="00B57B84"/>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5EB"/>
    <w:rsid w:val="00B60643"/>
    <w:rsid w:val="00B6068A"/>
    <w:rsid w:val="00B606AC"/>
    <w:rsid w:val="00B60700"/>
    <w:rsid w:val="00B6075B"/>
    <w:rsid w:val="00B608EE"/>
    <w:rsid w:val="00B60985"/>
    <w:rsid w:val="00B609D0"/>
    <w:rsid w:val="00B609F9"/>
    <w:rsid w:val="00B60A29"/>
    <w:rsid w:val="00B60B10"/>
    <w:rsid w:val="00B60B4E"/>
    <w:rsid w:val="00B60C47"/>
    <w:rsid w:val="00B60CCE"/>
    <w:rsid w:val="00B60D1E"/>
    <w:rsid w:val="00B60D51"/>
    <w:rsid w:val="00B60D86"/>
    <w:rsid w:val="00B60DFE"/>
    <w:rsid w:val="00B60E5A"/>
    <w:rsid w:val="00B60E6C"/>
    <w:rsid w:val="00B60E90"/>
    <w:rsid w:val="00B60F2C"/>
    <w:rsid w:val="00B60F4E"/>
    <w:rsid w:val="00B60FD5"/>
    <w:rsid w:val="00B610B5"/>
    <w:rsid w:val="00B610C2"/>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8F9"/>
    <w:rsid w:val="00B61937"/>
    <w:rsid w:val="00B61A5A"/>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01"/>
    <w:rsid w:val="00B62345"/>
    <w:rsid w:val="00B6237F"/>
    <w:rsid w:val="00B623AF"/>
    <w:rsid w:val="00B623EE"/>
    <w:rsid w:val="00B62422"/>
    <w:rsid w:val="00B62474"/>
    <w:rsid w:val="00B624F5"/>
    <w:rsid w:val="00B6250A"/>
    <w:rsid w:val="00B62520"/>
    <w:rsid w:val="00B62541"/>
    <w:rsid w:val="00B625A4"/>
    <w:rsid w:val="00B625A6"/>
    <w:rsid w:val="00B62648"/>
    <w:rsid w:val="00B62658"/>
    <w:rsid w:val="00B626AA"/>
    <w:rsid w:val="00B62705"/>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40"/>
    <w:rsid w:val="00B63372"/>
    <w:rsid w:val="00B63494"/>
    <w:rsid w:val="00B6349C"/>
    <w:rsid w:val="00B63563"/>
    <w:rsid w:val="00B63592"/>
    <w:rsid w:val="00B6363D"/>
    <w:rsid w:val="00B63645"/>
    <w:rsid w:val="00B63689"/>
    <w:rsid w:val="00B636CC"/>
    <w:rsid w:val="00B636EB"/>
    <w:rsid w:val="00B637EC"/>
    <w:rsid w:val="00B638E0"/>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45"/>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35"/>
    <w:rsid w:val="00B64A76"/>
    <w:rsid w:val="00B64BB1"/>
    <w:rsid w:val="00B64BC5"/>
    <w:rsid w:val="00B64C02"/>
    <w:rsid w:val="00B64C6F"/>
    <w:rsid w:val="00B64C9A"/>
    <w:rsid w:val="00B64D7F"/>
    <w:rsid w:val="00B64DB2"/>
    <w:rsid w:val="00B64E76"/>
    <w:rsid w:val="00B64EB1"/>
    <w:rsid w:val="00B64ED5"/>
    <w:rsid w:val="00B650A3"/>
    <w:rsid w:val="00B650F6"/>
    <w:rsid w:val="00B651CA"/>
    <w:rsid w:val="00B652F8"/>
    <w:rsid w:val="00B652FF"/>
    <w:rsid w:val="00B6537E"/>
    <w:rsid w:val="00B653EE"/>
    <w:rsid w:val="00B65471"/>
    <w:rsid w:val="00B65487"/>
    <w:rsid w:val="00B65674"/>
    <w:rsid w:val="00B65676"/>
    <w:rsid w:val="00B6574F"/>
    <w:rsid w:val="00B6578B"/>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1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7B1"/>
    <w:rsid w:val="00B66828"/>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926"/>
    <w:rsid w:val="00B67B40"/>
    <w:rsid w:val="00B67B50"/>
    <w:rsid w:val="00B67BC7"/>
    <w:rsid w:val="00B67E2D"/>
    <w:rsid w:val="00B67E85"/>
    <w:rsid w:val="00B67F28"/>
    <w:rsid w:val="00B67F8B"/>
    <w:rsid w:val="00B67FA4"/>
    <w:rsid w:val="00B70008"/>
    <w:rsid w:val="00B70031"/>
    <w:rsid w:val="00B70137"/>
    <w:rsid w:val="00B7016C"/>
    <w:rsid w:val="00B7025A"/>
    <w:rsid w:val="00B70285"/>
    <w:rsid w:val="00B70288"/>
    <w:rsid w:val="00B702AC"/>
    <w:rsid w:val="00B702C4"/>
    <w:rsid w:val="00B702FF"/>
    <w:rsid w:val="00B70367"/>
    <w:rsid w:val="00B703B8"/>
    <w:rsid w:val="00B70403"/>
    <w:rsid w:val="00B7040A"/>
    <w:rsid w:val="00B70452"/>
    <w:rsid w:val="00B7048D"/>
    <w:rsid w:val="00B70563"/>
    <w:rsid w:val="00B70589"/>
    <w:rsid w:val="00B70597"/>
    <w:rsid w:val="00B7059D"/>
    <w:rsid w:val="00B705D1"/>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9C"/>
    <w:rsid w:val="00B713B5"/>
    <w:rsid w:val="00B713C6"/>
    <w:rsid w:val="00B714D6"/>
    <w:rsid w:val="00B71554"/>
    <w:rsid w:val="00B7167C"/>
    <w:rsid w:val="00B716AC"/>
    <w:rsid w:val="00B7178A"/>
    <w:rsid w:val="00B717B9"/>
    <w:rsid w:val="00B717FD"/>
    <w:rsid w:val="00B71803"/>
    <w:rsid w:val="00B718AB"/>
    <w:rsid w:val="00B718CF"/>
    <w:rsid w:val="00B7190F"/>
    <w:rsid w:val="00B7194C"/>
    <w:rsid w:val="00B71977"/>
    <w:rsid w:val="00B719DE"/>
    <w:rsid w:val="00B71A3A"/>
    <w:rsid w:val="00B71AAA"/>
    <w:rsid w:val="00B71B24"/>
    <w:rsid w:val="00B71B90"/>
    <w:rsid w:val="00B71C82"/>
    <w:rsid w:val="00B71C9D"/>
    <w:rsid w:val="00B71D19"/>
    <w:rsid w:val="00B71D57"/>
    <w:rsid w:val="00B71E03"/>
    <w:rsid w:val="00B71E27"/>
    <w:rsid w:val="00B71E2F"/>
    <w:rsid w:val="00B71E5A"/>
    <w:rsid w:val="00B71E6D"/>
    <w:rsid w:val="00B71EE7"/>
    <w:rsid w:val="00B71FAA"/>
    <w:rsid w:val="00B71FB8"/>
    <w:rsid w:val="00B7214C"/>
    <w:rsid w:val="00B72164"/>
    <w:rsid w:val="00B72216"/>
    <w:rsid w:val="00B722B6"/>
    <w:rsid w:val="00B72363"/>
    <w:rsid w:val="00B723FE"/>
    <w:rsid w:val="00B72463"/>
    <w:rsid w:val="00B72568"/>
    <w:rsid w:val="00B725A3"/>
    <w:rsid w:val="00B725E7"/>
    <w:rsid w:val="00B725EA"/>
    <w:rsid w:val="00B72650"/>
    <w:rsid w:val="00B7265A"/>
    <w:rsid w:val="00B72717"/>
    <w:rsid w:val="00B72759"/>
    <w:rsid w:val="00B727E2"/>
    <w:rsid w:val="00B72827"/>
    <w:rsid w:val="00B72910"/>
    <w:rsid w:val="00B7293D"/>
    <w:rsid w:val="00B729FB"/>
    <w:rsid w:val="00B72A18"/>
    <w:rsid w:val="00B72A67"/>
    <w:rsid w:val="00B72B5E"/>
    <w:rsid w:val="00B72B90"/>
    <w:rsid w:val="00B72C9E"/>
    <w:rsid w:val="00B72CBA"/>
    <w:rsid w:val="00B72CC6"/>
    <w:rsid w:val="00B72DC8"/>
    <w:rsid w:val="00B72E4A"/>
    <w:rsid w:val="00B72EC8"/>
    <w:rsid w:val="00B72ECD"/>
    <w:rsid w:val="00B72EEC"/>
    <w:rsid w:val="00B72F1A"/>
    <w:rsid w:val="00B72F8D"/>
    <w:rsid w:val="00B72FDA"/>
    <w:rsid w:val="00B72FE2"/>
    <w:rsid w:val="00B73145"/>
    <w:rsid w:val="00B731DF"/>
    <w:rsid w:val="00B732C0"/>
    <w:rsid w:val="00B733D7"/>
    <w:rsid w:val="00B7342D"/>
    <w:rsid w:val="00B73531"/>
    <w:rsid w:val="00B736CF"/>
    <w:rsid w:val="00B736F8"/>
    <w:rsid w:val="00B73750"/>
    <w:rsid w:val="00B7378B"/>
    <w:rsid w:val="00B737CC"/>
    <w:rsid w:val="00B737FC"/>
    <w:rsid w:val="00B73917"/>
    <w:rsid w:val="00B7399B"/>
    <w:rsid w:val="00B73ACC"/>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55A"/>
    <w:rsid w:val="00B7458C"/>
    <w:rsid w:val="00B7466A"/>
    <w:rsid w:val="00B74777"/>
    <w:rsid w:val="00B74797"/>
    <w:rsid w:val="00B747A8"/>
    <w:rsid w:val="00B7480C"/>
    <w:rsid w:val="00B74811"/>
    <w:rsid w:val="00B74880"/>
    <w:rsid w:val="00B74925"/>
    <w:rsid w:val="00B74969"/>
    <w:rsid w:val="00B74A37"/>
    <w:rsid w:val="00B74A40"/>
    <w:rsid w:val="00B74B57"/>
    <w:rsid w:val="00B74BB1"/>
    <w:rsid w:val="00B74BCD"/>
    <w:rsid w:val="00B74CA9"/>
    <w:rsid w:val="00B74E55"/>
    <w:rsid w:val="00B74FA0"/>
    <w:rsid w:val="00B75044"/>
    <w:rsid w:val="00B75052"/>
    <w:rsid w:val="00B750B6"/>
    <w:rsid w:val="00B75112"/>
    <w:rsid w:val="00B7516A"/>
    <w:rsid w:val="00B75195"/>
    <w:rsid w:val="00B751D7"/>
    <w:rsid w:val="00B752A6"/>
    <w:rsid w:val="00B752A9"/>
    <w:rsid w:val="00B752B5"/>
    <w:rsid w:val="00B752E9"/>
    <w:rsid w:val="00B752F7"/>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C34"/>
    <w:rsid w:val="00B75D0C"/>
    <w:rsid w:val="00B75D4C"/>
    <w:rsid w:val="00B75DA4"/>
    <w:rsid w:val="00B75DC4"/>
    <w:rsid w:val="00B75DDC"/>
    <w:rsid w:val="00B75E0E"/>
    <w:rsid w:val="00B75E14"/>
    <w:rsid w:val="00B75FBD"/>
    <w:rsid w:val="00B762C6"/>
    <w:rsid w:val="00B76326"/>
    <w:rsid w:val="00B76347"/>
    <w:rsid w:val="00B76351"/>
    <w:rsid w:val="00B76464"/>
    <w:rsid w:val="00B76542"/>
    <w:rsid w:val="00B766F1"/>
    <w:rsid w:val="00B7674E"/>
    <w:rsid w:val="00B767AC"/>
    <w:rsid w:val="00B767F8"/>
    <w:rsid w:val="00B76884"/>
    <w:rsid w:val="00B7690E"/>
    <w:rsid w:val="00B76A81"/>
    <w:rsid w:val="00B76AD5"/>
    <w:rsid w:val="00B76B93"/>
    <w:rsid w:val="00B76BD3"/>
    <w:rsid w:val="00B76C1F"/>
    <w:rsid w:val="00B76C71"/>
    <w:rsid w:val="00B76CBF"/>
    <w:rsid w:val="00B76CE8"/>
    <w:rsid w:val="00B76D27"/>
    <w:rsid w:val="00B76D41"/>
    <w:rsid w:val="00B76D5E"/>
    <w:rsid w:val="00B76EAD"/>
    <w:rsid w:val="00B77025"/>
    <w:rsid w:val="00B770D6"/>
    <w:rsid w:val="00B770FD"/>
    <w:rsid w:val="00B77161"/>
    <w:rsid w:val="00B77189"/>
    <w:rsid w:val="00B77192"/>
    <w:rsid w:val="00B77238"/>
    <w:rsid w:val="00B7724A"/>
    <w:rsid w:val="00B77273"/>
    <w:rsid w:val="00B7736C"/>
    <w:rsid w:val="00B77398"/>
    <w:rsid w:val="00B773A9"/>
    <w:rsid w:val="00B774EA"/>
    <w:rsid w:val="00B7756A"/>
    <w:rsid w:val="00B77634"/>
    <w:rsid w:val="00B776A4"/>
    <w:rsid w:val="00B776B4"/>
    <w:rsid w:val="00B7772D"/>
    <w:rsid w:val="00B77736"/>
    <w:rsid w:val="00B77784"/>
    <w:rsid w:val="00B777FE"/>
    <w:rsid w:val="00B77811"/>
    <w:rsid w:val="00B77824"/>
    <w:rsid w:val="00B77834"/>
    <w:rsid w:val="00B77888"/>
    <w:rsid w:val="00B778D3"/>
    <w:rsid w:val="00B77A19"/>
    <w:rsid w:val="00B77A38"/>
    <w:rsid w:val="00B77A98"/>
    <w:rsid w:val="00B77B4F"/>
    <w:rsid w:val="00B77B73"/>
    <w:rsid w:val="00B77BDA"/>
    <w:rsid w:val="00B77C99"/>
    <w:rsid w:val="00B77C9A"/>
    <w:rsid w:val="00B77D1A"/>
    <w:rsid w:val="00B77DDE"/>
    <w:rsid w:val="00B77E44"/>
    <w:rsid w:val="00B77E5D"/>
    <w:rsid w:val="00B77E88"/>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81"/>
    <w:rsid w:val="00B809CD"/>
    <w:rsid w:val="00B809E9"/>
    <w:rsid w:val="00B80A58"/>
    <w:rsid w:val="00B80ACB"/>
    <w:rsid w:val="00B80B64"/>
    <w:rsid w:val="00B80BB9"/>
    <w:rsid w:val="00B80CC7"/>
    <w:rsid w:val="00B80D6C"/>
    <w:rsid w:val="00B80DC5"/>
    <w:rsid w:val="00B80E30"/>
    <w:rsid w:val="00B80E7C"/>
    <w:rsid w:val="00B80F12"/>
    <w:rsid w:val="00B80F49"/>
    <w:rsid w:val="00B80FDF"/>
    <w:rsid w:val="00B8111A"/>
    <w:rsid w:val="00B81169"/>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6A5"/>
    <w:rsid w:val="00B81735"/>
    <w:rsid w:val="00B818F6"/>
    <w:rsid w:val="00B81A29"/>
    <w:rsid w:val="00B81A48"/>
    <w:rsid w:val="00B81A75"/>
    <w:rsid w:val="00B81AAF"/>
    <w:rsid w:val="00B81C33"/>
    <w:rsid w:val="00B81C60"/>
    <w:rsid w:val="00B81C8C"/>
    <w:rsid w:val="00B81C91"/>
    <w:rsid w:val="00B81CBD"/>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A52"/>
    <w:rsid w:val="00B82B54"/>
    <w:rsid w:val="00B82B73"/>
    <w:rsid w:val="00B82BEF"/>
    <w:rsid w:val="00B82BF6"/>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588"/>
    <w:rsid w:val="00B83598"/>
    <w:rsid w:val="00B8362D"/>
    <w:rsid w:val="00B8362E"/>
    <w:rsid w:val="00B83656"/>
    <w:rsid w:val="00B83719"/>
    <w:rsid w:val="00B837DD"/>
    <w:rsid w:val="00B83872"/>
    <w:rsid w:val="00B83876"/>
    <w:rsid w:val="00B839B0"/>
    <w:rsid w:val="00B839D4"/>
    <w:rsid w:val="00B839DA"/>
    <w:rsid w:val="00B83A69"/>
    <w:rsid w:val="00B83A87"/>
    <w:rsid w:val="00B83B7F"/>
    <w:rsid w:val="00B83CDD"/>
    <w:rsid w:val="00B83CF6"/>
    <w:rsid w:val="00B83F1D"/>
    <w:rsid w:val="00B83F49"/>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17"/>
    <w:rsid w:val="00B8466E"/>
    <w:rsid w:val="00B8478D"/>
    <w:rsid w:val="00B8479A"/>
    <w:rsid w:val="00B8479E"/>
    <w:rsid w:val="00B847C6"/>
    <w:rsid w:val="00B847C9"/>
    <w:rsid w:val="00B84878"/>
    <w:rsid w:val="00B84957"/>
    <w:rsid w:val="00B84A12"/>
    <w:rsid w:val="00B84BA3"/>
    <w:rsid w:val="00B84C38"/>
    <w:rsid w:val="00B84C4D"/>
    <w:rsid w:val="00B84C54"/>
    <w:rsid w:val="00B84E6D"/>
    <w:rsid w:val="00B84E79"/>
    <w:rsid w:val="00B84E9F"/>
    <w:rsid w:val="00B84EAA"/>
    <w:rsid w:val="00B84ED6"/>
    <w:rsid w:val="00B84F2C"/>
    <w:rsid w:val="00B84F7D"/>
    <w:rsid w:val="00B84FEC"/>
    <w:rsid w:val="00B85039"/>
    <w:rsid w:val="00B850E4"/>
    <w:rsid w:val="00B8513B"/>
    <w:rsid w:val="00B85148"/>
    <w:rsid w:val="00B85192"/>
    <w:rsid w:val="00B851C2"/>
    <w:rsid w:val="00B85237"/>
    <w:rsid w:val="00B8527E"/>
    <w:rsid w:val="00B852BF"/>
    <w:rsid w:val="00B852E8"/>
    <w:rsid w:val="00B8532F"/>
    <w:rsid w:val="00B8539A"/>
    <w:rsid w:val="00B8542E"/>
    <w:rsid w:val="00B854FF"/>
    <w:rsid w:val="00B85572"/>
    <w:rsid w:val="00B855BE"/>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15"/>
    <w:rsid w:val="00B85A9E"/>
    <w:rsid w:val="00B85AA6"/>
    <w:rsid w:val="00B85BE5"/>
    <w:rsid w:val="00B85C4B"/>
    <w:rsid w:val="00B85CE0"/>
    <w:rsid w:val="00B85CE3"/>
    <w:rsid w:val="00B85D64"/>
    <w:rsid w:val="00B85D9D"/>
    <w:rsid w:val="00B85EE8"/>
    <w:rsid w:val="00B85F22"/>
    <w:rsid w:val="00B85F3C"/>
    <w:rsid w:val="00B85F43"/>
    <w:rsid w:val="00B85FE0"/>
    <w:rsid w:val="00B85FE2"/>
    <w:rsid w:val="00B860F5"/>
    <w:rsid w:val="00B8613D"/>
    <w:rsid w:val="00B86450"/>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1F7"/>
    <w:rsid w:val="00B87219"/>
    <w:rsid w:val="00B87283"/>
    <w:rsid w:val="00B8738C"/>
    <w:rsid w:val="00B8746A"/>
    <w:rsid w:val="00B8749F"/>
    <w:rsid w:val="00B874BB"/>
    <w:rsid w:val="00B877AE"/>
    <w:rsid w:val="00B877BF"/>
    <w:rsid w:val="00B878B0"/>
    <w:rsid w:val="00B878FC"/>
    <w:rsid w:val="00B87918"/>
    <w:rsid w:val="00B87A27"/>
    <w:rsid w:val="00B87B45"/>
    <w:rsid w:val="00B87B7D"/>
    <w:rsid w:val="00B87BE4"/>
    <w:rsid w:val="00B87BF2"/>
    <w:rsid w:val="00B87C27"/>
    <w:rsid w:val="00B87CC5"/>
    <w:rsid w:val="00B87E7F"/>
    <w:rsid w:val="00B87E88"/>
    <w:rsid w:val="00B87EF3"/>
    <w:rsid w:val="00B90099"/>
    <w:rsid w:val="00B900C1"/>
    <w:rsid w:val="00B900D2"/>
    <w:rsid w:val="00B900F5"/>
    <w:rsid w:val="00B901F0"/>
    <w:rsid w:val="00B90235"/>
    <w:rsid w:val="00B90237"/>
    <w:rsid w:val="00B90326"/>
    <w:rsid w:val="00B90335"/>
    <w:rsid w:val="00B903E7"/>
    <w:rsid w:val="00B90412"/>
    <w:rsid w:val="00B90574"/>
    <w:rsid w:val="00B90705"/>
    <w:rsid w:val="00B9074C"/>
    <w:rsid w:val="00B90750"/>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69"/>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4BD"/>
    <w:rsid w:val="00B92523"/>
    <w:rsid w:val="00B92557"/>
    <w:rsid w:val="00B9255B"/>
    <w:rsid w:val="00B92655"/>
    <w:rsid w:val="00B92663"/>
    <w:rsid w:val="00B926FC"/>
    <w:rsid w:val="00B927A2"/>
    <w:rsid w:val="00B928A2"/>
    <w:rsid w:val="00B92907"/>
    <w:rsid w:val="00B929B7"/>
    <w:rsid w:val="00B929B8"/>
    <w:rsid w:val="00B92A21"/>
    <w:rsid w:val="00B92A7B"/>
    <w:rsid w:val="00B92AB3"/>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3CB"/>
    <w:rsid w:val="00B934D5"/>
    <w:rsid w:val="00B93519"/>
    <w:rsid w:val="00B935AB"/>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5E"/>
    <w:rsid w:val="00B94B6F"/>
    <w:rsid w:val="00B94BCB"/>
    <w:rsid w:val="00B94BE8"/>
    <w:rsid w:val="00B94C9C"/>
    <w:rsid w:val="00B94CF0"/>
    <w:rsid w:val="00B94D42"/>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6A5"/>
    <w:rsid w:val="00B95727"/>
    <w:rsid w:val="00B9577E"/>
    <w:rsid w:val="00B9581D"/>
    <w:rsid w:val="00B95834"/>
    <w:rsid w:val="00B958AD"/>
    <w:rsid w:val="00B958B2"/>
    <w:rsid w:val="00B95914"/>
    <w:rsid w:val="00B959C5"/>
    <w:rsid w:val="00B959C9"/>
    <w:rsid w:val="00B959D6"/>
    <w:rsid w:val="00B95A05"/>
    <w:rsid w:val="00B95A67"/>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20"/>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4FB"/>
    <w:rsid w:val="00B97607"/>
    <w:rsid w:val="00B9760D"/>
    <w:rsid w:val="00B9763F"/>
    <w:rsid w:val="00B97647"/>
    <w:rsid w:val="00B9765F"/>
    <w:rsid w:val="00B97691"/>
    <w:rsid w:val="00B976F1"/>
    <w:rsid w:val="00B97726"/>
    <w:rsid w:val="00B9776C"/>
    <w:rsid w:val="00B97791"/>
    <w:rsid w:val="00B977EE"/>
    <w:rsid w:val="00B97874"/>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2EB"/>
    <w:rsid w:val="00BA0427"/>
    <w:rsid w:val="00BA059E"/>
    <w:rsid w:val="00BA06E4"/>
    <w:rsid w:val="00BA0839"/>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DD"/>
    <w:rsid w:val="00BA1CF9"/>
    <w:rsid w:val="00BA1E44"/>
    <w:rsid w:val="00BA1F04"/>
    <w:rsid w:val="00BA1F76"/>
    <w:rsid w:val="00BA20EF"/>
    <w:rsid w:val="00BA2181"/>
    <w:rsid w:val="00BA21AD"/>
    <w:rsid w:val="00BA224B"/>
    <w:rsid w:val="00BA22EB"/>
    <w:rsid w:val="00BA23AA"/>
    <w:rsid w:val="00BA249D"/>
    <w:rsid w:val="00BA24FD"/>
    <w:rsid w:val="00BA253F"/>
    <w:rsid w:val="00BA25BE"/>
    <w:rsid w:val="00BA2615"/>
    <w:rsid w:val="00BA2630"/>
    <w:rsid w:val="00BA2725"/>
    <w:rsid w:val="00BA277F"/>
    <w:rsid w:val="00BA2792"/>
    <w:rsid w:val="00BA27F6"/>
    <w:rsid w:val="00BA2939"/>
    <w:rsid w:val="00BA2A1D"/>
    <w:rsid w:val="00BA2A1F"/>
    <w:rsid w:val="00BA2B45"/>
    <w:rsid w:val="00BA2B5C"/>
    <w:rsid w:val="00BA2C18"/>
    <w:rsid w:val="00BA2C2B"/>
    <w:rsid w:val="00BA2DA9"/>
    <w:rsid w:val="00BA2DEA"/>
    <w:rsid w:val="00BA2E5C"/>
    <w:rsid w:val="00BA2E6B"/>
    <w:rsid w:val="00BA2EA2"/>
    <w:rsid w:val="00BA2EC7"/>
    <w:rsid w:val="00BA2F18"/>
    <w:rsid w:val="00BA2FDE"/>
    <w:rsid w:val="00BA3029"/>
    <w:rsid w:val="00BA3103"/>
    <w:rsid w:val="00BA325E"/>
    <w:rsid w:val="00BA3305"/>
    <w:rsid w:val="00BA332D"/>
    <w:rsid w:val="00BA3376"/>
    <w:rsid w:val="00BA33BF"/>
    <w:rsid w:val="00BA3439"/>
    <w:rsid w:val="00BA3493"/>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3FA4"/>
    <w:rsid w:val="00BA401A"/>
    <w:rsid w:val="00BA4052"/>
    <w:rsid w:val="00BA40D8"/>
    <w:rsid w:val="00BA4275"/>
    <w:rsid w:val="00BA4276"/>
    <w:rsid w:val="00BA42A5"/>
    <w:rsid w:val="00BA431A"/>
    <w:rsid w:val="00BA4333"/>
    <w:rsid w:val="00BA4679"/>
    <w:rsid w:val="00BA4740"/>
    <w:rsid w:val="00BA47B7"/>
    <w:rsid w:val="00BA4960"/>
    <w:rsid w:val="00BA4995"/>
    <w:rsid w:val="00BA4B86"/>
    <w:rsid w:val="00BA4BF9"/>
    <w:rsid w:val="00BA4D08"/>
    <w:rsid w:val="00BA4DB2"/>
    <w:rsid w:val="00BA503F"/>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162"/>
    <w:rsid w:val="00BA62BD"/>
    <w:rsid w:val="00BA6363"/>
    <w:rsid w:val="00BA6378"/>
    <w:rsid w:val="00BA6409"/>
    <w:rsid w:val="00BA64B9"/>
    <w:rsid w:val="00BA6578"/>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557"/>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1CC"/>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33"/>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4E"/>
    <w:rsid w:val="00BB1955"/>
    <w:rsid w:val="00BB19C4"/>
    <w:rsid w:val="00BB19E6"/>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16"/>
    <w:rsid w:val="00BB20E8"/>
    <w:rsid w:val="00BB218B"/>
    <w:rsid w:val="00BB2199"/>
    <w:rsid w:val="00BB23C2"/>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A3"/>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5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691"/>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3C7"/>
    <w:rsid w:val="00BB5443"/>
    <w:rsid w:val="00BB5489"/>
    <w:rsid w:val="00BB548F"/>
    <w:rsid w:val="00BB54B0"/>
    <w:rsid w:val="00BB54B3"/>
    <w:rsid w:val="00BB553A"/>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5F20"/>
    <w:rsid w:val="00BB60F0"/>
    <w:rsid w:val="00BB620E"/>
    <w:rsid w:val="00BB62AF"/>
    <w:rsid w:val="00BB62DB"/>
    <w:rsid w:val="00BB6314"/>
    <w:rsid w:val="00BB63B0"/>
    <w:rsid w:val="00BB6410"/>
    <w:rsid w:val="00BB65DA"/>
    <w:rsid w:val="00BB66DA"/>
    <w:rsid w:val="00BB671D"/>
    <w:rsid w:val="00BB6764"/>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3A"/>
    <w:rsid w:val="00BB7385"/>
    <w:rsid w:val="00BB73E2"/>
    <w:rsid w:val="00BB7545"/>
    <w:rsid w:val="00BB7583"/>
    <w:rsid w:val="00BB758A"/>
    <w:rsid w:val="00BB75CF"/>
    <w:rsid w:val="00BB7641"/>
    <w:rsid w:val="00BB7690"/>
    <w:rsid w:val="00BB7691"/>
    <w:rsid w:val="00BB780E"/>
    <w:rsid w:val="00BB78BB"/>
    <w:rsid w:val="00BB78CF"/>
    <w:rsid w:val="00BB7914"/>
    <w:rsid w:val="00BB7928"/>
    <w:rsid w:val="00BB7936"/>
    <w:rsid w:val="00BB7A50"/>
    <w:rsid w:val="00BB7AB5"/>
    <w:rsid w:val="00BB7B04"/>
    <w:rsid w:val="00BB7B8B"/>
    <w:rsid w:val="00BB7BDB"/>
    <w:rsid w:val="00BB7BF2"/>
    <w:rsid w:val="00BB7BFA"/>
    <w:rsid w:val="00BB7CD3"/>
    <w:rsid w:val="00BB7D0E"/>
    <w:rsid w:val="00BB7D65"/>
    <w:rsid w:val="00BB7D8C"/>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7FF"/>
    <w:rsid w:val="00BC090F"/>
    <w:rsid w:val="00BC091F"/>
    <w:rsid w:val="00BC09F6"/>
    <w:rsid w:val="00BC0B22"/>
    <w:rsid w:val="00BC0BA5"/>
    <w:rsid w:val="00BC0BA6"/>
    <w:rsid w:val="00BC0C27"/>
    <w:rsid w:val="00BC0CDF"/>
    <w:rsid w:val="00BC0D3A"/>
    <w:rsid w:val="00BC0E81"/>
    <w:rsid w:val="00BC0EA1"/>
    <w:rsid w:val="00BC0EE3"/>
    <w:rsid w:val="00BC0F74"/>
    <w:rsid w:val="00BC0F86"/>
    <w:rsid w:val="00BC1057"/>
    <w:rsid w:val="00BC10F7"/>
    <w:rsid w:val="00BC1157"/>
    <w:rsid w:val="00BC11B1"/>
    <w:rsid w:val="00BC11CA"/>
    <w:rsid w:val="00BC1246"/>
    <w:rsid w:val="00BC12BC"/>
    <w:rsid w:val="00BC1370"/>
    <w:rsid w:val="00BC1375"/>
    <w:rsid w:val="00BC141B"/>
    <w:rsid w:val="00BC143E"/>
    <w:rsid w:val="00BC1455"/>
    <w:rsid w:val="00BC1483"/>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EF2"/>
    <w:rsid w:val="00BC1F15"/>
    <w:rsid w:val="00BC1FF4"/>
    <w:rsid w:val="00BC200E"/>
    <w:rsid w:val="00BC2109"/>
    <w:rsid w:val="00BC21FF"/>
    <w:rsid w:val="00BC2225"/>
    <w:rsid w:val="00BC223E"/>
    <w:rsid w:val="00BC229A"/>
    <w:rsid w:val="00BC2391"/>
    <w:rsid w:val="00BC243F"/>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DAA"/>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11"/>
    <w:rsid w:val="00BC3A94"/>
    <w:rsid w:val="00BC3AFB"/>
    <w:rsid w:val="00BC3CC0"/>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39"/>
    <w:rsid w:val="00BC4551"/>
    <w:rsid w:val="00BC4561"/>
    <w:rsid w:val="00BC4607"/>
    <w:rsid w:val="00BC4683"/>
    <w:rsid w:val="00BC46FF"/>
    <w:rsid w:val="00BC4754"/>
    <w:rsid w:val="00BC482C"/>
    <w:rsid w:val="00BC4838"/>
    <w:rsid w:val="00BC483C"/>
    <w:rsid w:val="00BC48EC"/>
    <w:rsid w:val="00BC4920"/>
    <w:rsid w:val="00BC4934"/>
    <w:rsid w:val="00BC49F6"/>
    <w:rsid w:val="00BC4A02"/>
    <w:rsid w:val="00BC4A60"/>
    <w:rsid w:val="00BC4AA4"/>
    <w:rsid w:val="00BC4AF0"/>
    <w:rsid w:val="00BC4C2B"/>
    <w:rsid w:val="00BC4C4A"/>
    <w:rsid w:val="00BC4C51"/>
    <w:rsid w:val="00BC4C95"/>
    <w:rsid w:val="00BC4CAF"/>
    <w:rsid w:val="00BC4D2E"/>
    <w:rsid w:val="00BC4DA3"/>
    <w:rsid w:val="00BC4DB1"/>
    <w:rsid w:val="00BC4DE9"/>
    <w:rsid w:val="00BC4E9A"/>
    <w:rsid w:val="00BC4EC8"/>
    <w:rsid w:val="00BC4EDB"/>
    <w:rsid w:val="00BC4FDE"/>
    <w:rsid w:val="00BC4FE2"/>
    <w:rsid w:val="00BC506E"/>
    <w:rsid w:val="00BC512D"/>
    <w:rsid w:val="00BC524C"/>
    <w:rsid w:val="00BC52C7"/>
    <w:rsid w:val="00BC52DE"/>
    <w:rsid w:val="00BC53B7"/>
    <w:rsid w:val="00BC5435"/>
    <w:rsid w:val="00BC54BE"/>
    <w:rsid w:val="00BC54DF"/>
    <w:rsid w:val="00BC55ED"/>
    <w:rsid w:val="00BC577D"/>
    <w:rsid w:val="00BC5825"/>
    <w:rsid w:val="00BC5828"/>
    <w:rsid w:val="00BC585A"/>
    <w:rsid w:val="00BC58B0"/>
    <w:rsid w:val="00BC5990"/>
    <w:rsid w:val="00BC5998"/>
    <w:rsid w:val="00BC5A21"/>
    <w:rsid w:val="00BC5A8F"/>
    <w:rsid w:val="00BC5A93"/>
    <w:rsid w:val="00BC5B25"/>
    <w:rsid w:val="00BC5B37"/>
    <w:rsid w:val="00BC5B4F"/>
    <w:rsid w:val="00BC5C51"/>
    <w:rsid w:val="00BC5CC1"/>
    <w:rsid w:val="00BC5D96"/>
    <w:rsid w:val="00BC5DC1"/>
    <w:rsid w:val="00BC5E92"/>
    <w:rsid w:val="00BC5F42"/>
    <w:rsid w:val="00BC5F78"/>
    <w:rsid w:val="00BC5FB1"/>
    <w:rsid w:val="00BC60DD"/>
    <w:rsid w:val="00BC60DF"/>
    <w:rsid w:val="00BC6242"/>
    <w:rsid w:val="00BC62B2"/>
    <w:rsid w:val="00BC6322"/>
    <w:rsid w:val="00BC638B"/>
    <w:rsid w:val="00BC638F"/>
    <w:rsid w:val="00BC63BB"/>
    <w:rsid w:val="00BC6439"/>
    <w:rsid w:val="00BC6450"/>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AE"/>
    <w:rsid w:val="00BC6FE0"/>
    <w:rsid w:val="00BC7043"/>
    <w:rsid w:val="00BC7171"/>
    <w:rsid w:val="00BC71FD"/>
    <w:rsid w:val="00BC7286"/>
    <w:rsid w:val="00BC7346"/>
    <w:rsid w:val="00BC73D9"/>
    <w:rsid w:val="00BC7482"/>
    <w:rsid w:val="00BC7590"/>
    <w:rsid w:val="00BC75C1"/>
    <w:rsid w:val="00BC75EF"/>
    <w:rsid w:val="00BC762D"/>
    <w:rsid w:val="00BC765B"/>
    <w:rsid w:val="00BC76BD"/>
    <w:rsid w:val="00BC76FC"/>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6E"/>
    <w:rsid w:val="00BC7CB6"/>
    <w:rsid w:val="00BC7CF9"/>
    <w:rsid w:val="00BC7D1D"/>
    <w:rsid w:val="00BC7D8F"/>
    <w:rsid w:val="00BC7DB2"/>
    <w:rsid w:val="00BC7EA3"/>
    <w:rsid w:val="00BC7EA8"/>
    <w:rsid w:val="00BC7F9D"/>
    <w:rsid w:val="00BD0051"/>
    <w:rsid w:val="00BD00AB"/>
    <w:rsid w:val="00BD011D"/>
    <w:rsid w:val="00BD0140"/>
    <w:rsid w:val="00BD01C6"/>
    <w:rsid w:val="00BD01DD"/>
    <w:rsid w:val="00BD0298"/>
    <w:rsid w:val="00BD0311"/>
    <w:rsid w:val="00BD035C"/>
    <w:rsid w:val="00BD046B"/>
    <w:rsid w:val="00BD046F"/>
    <w:rsid w:val="00BD049B"/>
    <w:rsid w:val="00BD050F"/>
    <w:rsid w:val="00BD056A"/>
    <w:rsid w:val="00BD05BD"/>
    <w:rsid w:val="00BD06D0"/>
    <w:rsid w:val="00BD07B8"/>
    <w:rsid w:val="00BD07C1"/>
    <w:rsid w:val="00BD0982"/>
    <w:rsid w:val="00BD09A7"/>
    <w:rsid w:val="00BD09FE"/>
    <w:rsid w:val="00BD0A4B"/>
    <w:rsid w:val="00BD0A4C"/>
    <w:rsid w:val="00BD0C17"/>
    <w:rsid w:val="00BD0CB7"/>
    <w:rsid w:val="00BD0D01"/>
    <w:rsid w:val="00BD0DD0"/>
    <w:rsid w:val="00BD0E05"/>
    <w:rsid w:val="00BD0E34"/>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D8"/>
    <w:rsid w:val="00BD1EEC"/>
    <w:rsid w:val="00BD1EF6"/>
    <w:rsid w:val="00BD1F3B"/>
    <w:rsid w:val="00BD1F52"/>
    <w:rsid w:val="00BD1F97"/>
    <w:rsid w:val="00BD1FA0"/>
    <w:rsid w:val="00BD1FC6"/>
    <w:rsid w:val="00BD2017"/>
    <w:rsid w:val="00BD2072"/>
    <w:rsid w:val="00BD20C3"/>
    <w:rsid w:val="00BD2124"/>
    <w:rsid w:val="00BD2128"/>
    <w:rsid w:val="00BD2144"/>
    <w:rsid w:val="00BD21D8"/>
    <w:rsid w:val="00BD22D4"/>
    <w:rsid w:val="00BD22DC"/>
    <w:rsid w:val="00BD2429"/>
    <w:rsid w:val="00BD243F"/>
    <w:rsid w:val="00BD245A"/>
    <w:rsid w:val="00BD246C"/>
    <w:rsid w:val="00BD24A4"/>
    <w:rsid w:val="00BD24BE"/>
    <w:rsid w:val="00BD2582"/>
    <w:rsid w:val="00BD25CF"/>
    <w:rsid w:val="00BD2641"/>
    <w:rsid w:val="00BD265D"/>
    <w:rsid w:val="00BD26AD"/>
    <w:rsid w:val="00BD2702"/>
    <w:rsid w:val="00BD2706"/>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EB1"/>
    <w:rsid w:val="00BD2EE8"/>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0B"/>
    <w:rsid w:val="00BD377A"/>
    <w:rsid w:val="00BD379B"/>
    <w:rsid w:val="00BD380D"/>
    <w:rsid w:val="00BD381B"/>
    <w:rsid w:val="00BD3825"/>
    <w:rsid w:val="00BD3928"/>
    <w:rsid w:val="00BD3A9B"/>
    <w:rsid w:val="00BD3B95"/>
    <w:rsid w:val="00BD3C77"/>
    <w:rsid w:val="00BD3D17"/>
    <w:rsid w:val="00BD3D50"/>
    <w:rsid w:val="00BD3E19"/>
    <w:rsid w:val="00BD3E6B"/>
    <w:rsid w:val="00BD3EC6"/>
    <w:rsid w:val="00BD3F32"/>
    <w:rsid w:val="00BD4008"/>
    <w:rsid w:val="00BD40BA"/>
    <w:rsid w:val="00BD4175"/>
    <w:rsid w:val="00BD419F"/>
    <w:rsid w:val="00BD41B0"/>
    <w:rsid w:val="00BD4206"/>
    <w:rsid w:val="00BD4270"/>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29"/>
    <w:rsid w:val="00BD4980"/>
    <w:rsid w:val="00BD49DF"/>
    <w:rsid w:val="00BD4AC7"/>
    <w:rsid w:val="00BD4B09"/>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4B"/>
    <w:rsid w:val="00BD559B"/>
    <w:rsid w:val="00BD55F2"/>
    <w:rsid w:val="00BD56FB"/>
    <w:rsid w:val="00BD5717"/>
    <w:rsid w:val="00BD572E"/>
    <w:rsid w:val="00BD5759"/>
    <w:rsid w:val="00BD57B7"/>
    <w:rsid w:val="00BD5840"/>
    <w:rsid w:val="00BD591C"/>
    <w:rsid w:val="00BD591D"/>
    <w:rsid w:val="00BD59C1"/>
    <w:rsid w:val="00BD59EE"/>
    <w:rsid w:val="00BD5AB1"/>
    <w:rsid w:val="00BD5ABC"/>
    <w:rsid w:val="00BD5BC7"/>
    <w:rsid w:val="00BD5C8F"/>
    <w:rsid w:val="00BD5D41"/>
    <w:rsid w:val="00BD5D55"/>
    <w:rsid w:val="00BD5DF6"/>
    <w:rsid w:val="00BD5DFA"/>
    <w:rsid w:val="00BD5DFD"/>
    <w:rsid w:val="00BD5E0E"/>
    <w:rsid w:val="00BD5E29"/>
    <w:rsid w:val="00BD5E64"/>
    <w:rsid w:val="00BD5E9D"/>
    <w:rsid w:val="00BD5EB3"/>
    <w:rsid w:val="00BD5EC8"/>
    <w:rsid w:val="00BD5F3F"/>
    <w:rsid w:val="00BD6007"/>
    <w:rsid w:val="00BD6032"/>
    <w:rsid w:val="00BD6071"/>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16"/>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3B"/>
    <w:rsid w:val="00BD7883"/>
    <w:rsid w:val="00BD78F6"/>
    <w:rsid w:val="00BD7906"/>
    <w:rsid w:val="00BD794D"/>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0F3"/>
    <w:rsid w:val="00BE010E"/>
    <w:rsid w:val="00BE015E"/>
    <w:rsid w:val="00BE0200"/>
    <w:rsid w:val="00BE020E"/>
    <w:rsid w:val="00BE02CC"/>
    <w:rsid w:val="00BE0390"/>
    <w:rsid w:val="00BE039C"/>
    <w:rsid w:val="00BE0445"/>
    <w:rsid w:val="00BE0469"/>
    <w:rsid w:val="00BE047C"/>
    <w:rsid w:val="00BE0539"/>
    <w:rsid w:val="00BE053C"/>
    <w:rsid w:val="00BE05A7"/>
    <w:rsid w:val="00BE05E5"/>
    <w:rsid w:val="00BE05EF"/>
    <w:rsid w:val="00BE05FF"/>
    <w:rsid w:val="00BE0666"/>
    <w:rsid w:val="00BE06AB"/>
    <w:rsid w:val="00BE0757"/>
    <w:rsid w:val="00BE078E"/>
    <w:rsid w:val="00BE0880"/>
    <w:rsid w:val="00BE09F0"/>
    <w:rsid w:val="00BE0A1C"/>
    <w:rsid w:val="00BE0BBD"/>
    <w:rsid w:val="00BE0CE6"/>
    <w:rsid w:val="00BE0CEA"/>
    <w:rsid w:val="00BE0D2C"/>
    <w:rsid w:val="00BE0D3D"/>
    <w:rsid w:val="00BE0F52"/>
    <w:rsid w:val="00BE0F80"/>
    <w:rsid w:val="00BE0FDE"/>
    <w:rsid w:val="00BE0FFF"/>
    <w:rsid w:val="00BE1193"/>
    <w:rsid w:val="00BE1276"/>
    <w:rsid w:val="00BE1282"/>
    <w:rsid w:val="00BE12D2"/>
    <w:rsid w:val="00BE1319"/>
    <w:rsid w:val="00BE1396"/>
    <w:rsid w:val="00BE13CC"/>
    <w:rsid w:val="00BE146E"/>
    <w:rsid w:val="00BE1477"/>
    <w:rsid w:val="00BE14BF"/>
    <w:rsid w:val="00BE14D6"/>
    <w:rsid w:val="00BE1616"/>
    <w:rsid w:val="00BE1649"/>
    <w:rsid w:val="00BE165B"/>
    <w:rsid w:val="00BE1669"/>
    <w:rsid w:val="00BE1694"/>
    <w:rsid w:val="00BE1845"/>
    <w:rsid w:val="00BE1860"/>
    <w:rsid w:val="00BE1933"/>
    <w:rsid w:val="00BE19A9"/>
    <w:rsid w:val="00BE19BF"/>
    <w:rsid w:val="00BE1A9D"/>
    <w:rsid w:val="00BE1B01"/>
    <w:rsid w:val="00BE1BFD"/>
    <w:rsid w:val="00BE1C05"/>
    <w:rsid w:val="00BE1D01"/>
    <w:rsid w:val="00BE1D4F"/>
    <w:rsid w:val="00BE1DCA"/>
    <w:rsid w:val="00BE1E43"/>
    <w:rsid w:val="00BE1E48"/>
    <w:rsid w:val="00BE1F74"/>
    <w:rsid w:val="00BE204F"/>
    <w:rsid w:val="00BE205C"/>
    <w:rsid w:val="00BE2070"/>
    <w:rsid w:val="00BE2098"/>
    <w:rsid w:val="00BE20C4"/>
    <w:rsid w:val="00BE20E5"/>
    <w:rsid w:val="00BE21C4"/>
    <w:rsid w:val="00BE21E8"/>
    <w:rsid w:val="00BE220B"/>
    <w:rsid w:val="00BE22AF"/>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DE1"/>
    <w:rsid w:val="00BE2E48"/>
    <w:rsid w:val="00BE2E87"/>
    <w:rsid w:val="00BE2ED6"/>
    <w:rsid w:val="00BE2F26"/>
    <w:rsid w:val="00BE2F38"/>
    <w:rsid w:val="00BE2FBF"/>
    <w:rsid w:val="00BE2FED"/>
    <w:rsid w:val="00BE3098"/>
    <w:rsid w:val="00BE30A5"/>
    <w:rsid w:val="00BE30EF"/>
    <w:rsid w:val="00BE3100"/>
    <w:rsid w:val="00BE311E"/>
    <w:rsid w:val="00BE31BC"/>
    <w:rsid w:val="00BE323F"/>
    <w:rsid w:val="00BE327F"/>
    <w:rsid w:val="00BE329A"/>
    <w:rsid w:val="00BE32B8"/>
    <w:rsid w:val="00BE32D7"/>
    <w:rsid w:val="00BE337B"/>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760"/>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42"/>
    <w:rsid w:val="00BE4181"/>
    <w:rsid w:val="00BE41B3"/>
    <w:rsid w:val="00BE41C7"/>
    <w:rsid w:val="00BE41CE"/>
    <w:rsid w:val="00BE421D"/>
    <w:rsid w:val="00BE4261"/>
    <w:rsid w:val="00BE43A5"/>
    <w:rsid w:val="00BE43D8"/>
    <w:rsid w:val="00BE4444"/>
    <w:rsid w:val="00BE444F"/>
    <w:rsid w:val="00BE4454"/>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6ED"/>
    <w:rsid w:val="00BE572F"/>
    <w:rsid w:val="00BE578B"/>
    <w:rsid w:val="00BE57E5"/>
    <w:rsid w:val="00BE57ED"/>
    <w:rsid w:val="00BE5865"/>
    <w:rsid w:val="00BE5867"/>
    <w:rsid w:val="00BE594E"/>
    <w:rsid w:val="00BE5962"/>
    <w:rsid w:val="00BE5A29"/>
    <w:rsid w:val="00BE5B29"/>
    <w:rsid w:val="00BE5B3B"/>
    <w:rsid w:val="00BE5B8E"/>
    <w:rsid w:val="00BE5C6E"/>
    <w:rsid w:val="00BE5CB7"/>
    <w:rsid w:val="00BE5CC8"/>
    <w:rsid w:val="00BE5D5B"/>
    <w:rsid w:val="00BE5D5D"/>
    <w:rsid w:val="00BE5DA5"/>
    <w:rsid w:val="00BE5DEB"/>
    <w:rsid w:val="00BE5E19"/>
    <w:rsid w:val="00BE5E2C"/>
    <w:rsid w:val="00BE5E6E"/>
    <w:rsid w:val="00BE5EDE"/>
    <w:rsid w:val="00BE5EFC"/>
    <w:rsid w:val="00BE5F58"/>
    <w:rsid w:val="00BE5F97"/>
    <w:rsid w:val="00BE5FAB"/>
    <w:rsid w:val="00BE60D4"/>
    <w:rsid w:val="00BE60E6"/>
    <w:rsid w:val="00BE6138"/>
    <w:rsid w:val="00BE613A"/>
    <w:rsid w:val="00BE6200"/>
    <w:rsid w:val="00BE63D9"/>
    <w:rsid w:val="00BE64B1"/>
    <w:rsid w:val="00BE6511"/>
    <w:rsid w:val="00BE651B"/>
    <w:rsid w:val="00BE651D"/>
    <w:rsid w:val="00BE655C"/>
    <w:rsid w:val="00BE66FE"/>
    <w:rsid w:val="00BE672F"/>
    <w:rsid w:val="00BE6745"/>
    <w:rsid w:val="00BE67F3"/>
    <w:rsid w:val="00BE684A"/>
    <w:rsid w:val="00BE6858"/>
    <w:rsid w:val="00BE686E"/>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27"/>
    <w:rsid w:val="00BE759A"/>
    <w:rsid w:val="00BE75BA"/>
    <w:rsid w:val="00BE75C4"/>
    <w:rsid w:val="00BE76FA"/>
    <w:rsid w:val="00BE7700"/>
    <w:rsid w:val="00BE7775"/>
    <w:rsid w:val="00BE7799"/>
    <w:rsid w:val="00BE7835"/>
    <w:rsid w:val="00BE7841"/>
    <w:rsid w:val="00BE786F"/>
    <w:rsid w:val="00BE7AB7"/>
    <w:rsid w:val="00BE7BD6"/>
    <w:rsid w:val="00BE7C2D"/>
    <w:rsid w:val="00BE7D03"/>
    <w:rsid w:val="00BE7DD8"/>
    <w:rsid w:val="00BE7F6E"/>
    <w:rsid w:val="00BE7F92"/>
    <w:rsid w:val="00BE7FED"/>
    <w:rsid w:val="00BE7FFD"/>
    <w:rsid w:val="00BF003A"/>
    <w:rsid w:val="00BF00AE"/>
    <w:rsid w:val="00BF00CE"/>
    <w:rsid w:val="00BF0278"/>
    <w:rsid w:val="00BF02AF"/>
    <w:rsid w:val="00BF02C9"/>
    <w:rsid w:val="00BF03A0"/>
    <w:rsid w:val="00BF04D9"/>
    <w:rsid w:val="00BF04F0"/>
    <w:rsid w:val="00BF0557"/>
    <w:rsid w:val="00BF05BA"/>
    <w:rsid w:val="00BF05D8"/>
    <w:rsid w:val="00BF0624"/>
    <w:rsid w:val="00BF0637"/>
    <w:rsid w:val="00BF0675"/>
    <w:rsid w:val="00BF06AB"/>
    <w:rsid w:val="00BF0701"/>
    <w:rsid w:val="00BF08C0"/>
    <w:rsid w:val="00BF08DD"/>
    <w:rsid w:val="00BF095B"/>
    <w:rsid w:val="00BF0963"/>
    <w:rsid w:val="00BF096C"/>
    <w:rsid w:val="00BF098D"/>
    <w:rsid w:val="00BF0A5F"/>
    <w:rsid w:val="00BF0AEC"/>
    <w:rsid w:val="00BF0B69"/>
    <w:rsid w:val="00BF0B7E"/>
    <w:rsid w:val="00BF0B94"/>
    <w:rsid w:val="00BF0BBE"/>
    <w:rsid w:val="00BF0BDC"/>
    <w:rsid w:val="00BF0BF1"/>
    <w:rsid w:val="00BF0D61"/>
    <w:rsid w:val="00BF0DCC"/>
    <w:rsid w:val="00BF0F70"/>
    <w:rsid w:val="00BF0FB2"/>
    <w:rsid w:val="00BF0FFB"/>
    <w:rsid w:val="00BF1079"/>
    <w:rsid w:val="00BF10C3"/>
    <w:rsid w:val="00BF1190"/>
    <w:rsid w:val="00BF11A7"/>
    <w:rsid w:val="00BF122B"/>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1E"/>
    <w:rsid w:val="00BF1A6F"/>
    <w:rsid w:val="00BF1AA5"/>
    <w:rsid w:val="00BF1B1D"/>
    <w:rsid w:val="00BF1B36"/>
    <w:rsid w:val="00BF1B6C"/>
    <w:rsid w:val="00BF1BC3"/>
    <w:rsid w:val="00BF1D1F"/>
    <w:rsid w:val="00BF1D5B"/>
    <w:rsid w:val="00BF1D6A"/>
    <w:rsid w:val="00BF1DCA"/>
    <w:rsid w:val="00BF1E6D"/>
    <w:rsid w:val="00BF1E73"/>
    <w:rsid w:val="00BF1E7F"/>
    <w:rsid w:val="00BF1EB4"/>
    <w:rsid w:val="00BF1FA7"/>
    <w:rsid w:val="00BF1FB7"/>
    <w:rsid w:val="00BF2037"/>
    <w:rsid w:val="00BF2038"/>
    <w:rsid w:val="00BF2043"/>
    <w:rsid w:val="00BF21B3"/>
    <w:rsid w:val="00BF220B"/>
    <w:rsid w:val="00BF2220"/>
    <w:rsid w:val="00BF222B"/>
    <w:rsid w:val="00BF22C0"/>
    <w:rsid w:val="00BF2369"/>
    <w:rsid w:val="00BF23CD"/>
    <w:rsid w:val="00BF2615"/>
    <w:rsid w:val="00BF265C"/>
    <w:rsid w:val="00BF269B"/>
    <w:rsid w:val="00BF26F3"/>
    <w:rsid w:val="00BF2737"/>
    <w:rsid w:val="00BF2798"/>
    <w:rsid w:val="00BF27C3"/>
    <w:rsid w:val="00BF27C6"/>
    <w:rsid w:val="00BF2800"/>
    <w:rsid w:val="00BF2997"/>
    <w:rsid w:val="00BF2C08"/>
    <w:rsid w:val="00BF2C78"/>
    <w:rsid w:val="00BF2CD8"/>
    <w:rsid w:val="00BF2D29"/>
    <w:rsid w:val="00BF2D7B"/>
    <w:rsid w:val="00BF2E0B"/>
    <w:rsid w:val="00BF2EBE"/>
    <w:rsid w:val="00BF2EEA"/>
    <w:rsid w:val="00BF2FEA"/>
    <w:rsid w:val="00BF3072"/>
    <w:rsid w:val="00BF310B"/>
    <w:rsid w:val="00BF3149"/>
    <w:rsid w:val="00BF314A"/>
    <w:rsid w:val="00BF31CB"/>
    <w:rsid w:val="00BF31EE"/>
    <w:rsid w:val="00BF31F6"/>
    <w:rsid w:val="00BF3228"/>
    <w:rsid w:val="00BF3319"/>
    <w:rsid w:val="00BF333C"/>
    <w:rsid w:val="00BF3419"/>
    <w:rsid w:val="00BF3426"/>
    <w:rsid w:val="00BF34E3"/>
    <w:rsid w:val="00BF34F0"/>
    <w:rsid w:val="00BF3567"/>
    <w:rsid w:val="00BF35BE"/>
    <w:rsid w:val="00BF369D"/>
    <w:rsid w:val="00BF36AF"/>
    <w:rsid w:val="00BF3725"/>
    <w:rsid w:val="00BF3775"/>
    <w:rsid w:val="00BF37B6"/>
    <w:rsid w:val="00BF3828"/>
    <w:rsid w:val="00BF389F"/>
    <w:rsid w:val="00BF39AC"/>
    <w:rsid w:val="00BF39EB"/>
    <w:rsid w:val="00BF39F9"/>
    <w:rsid w:val="00BF3B2F"/>
    <w:rsid w:val="00BF3B30"/>
    <w:rsid w:val="00BF3B3B"/>
    <w:rsid w:val="00BF3B4A"/>
    <w:rsid w:val="00BF3B5F"/>
    <w:rsid w:val="00BF3BA2"/>
    <w:rsid w:val="00BF3C20"/>
    <w:rsid w:val="00BF3C3C"/>
    <w:rsid w:val="00BF3E1F"/>
    <w:rsid w:val="00BF3E2A"/>
    <w:rsid w:val="00BF3E40"/>
    <w:rsid w:val="00BF3F04"/>
    <w:rsid w:val="00BF3F1E"/>
    <w:rsid w:val="00BF3F56"/>
    <w:rsid w:val="00BF401B"/>
    <w:rsid w:val="00BF40A9"/>
    <w:rsid w:val="00BF410F"/>
    <w:rsid w:val="00BF421D"/>
    <w:rsid w:val="00BF422B"/>
    <w:rsid w:val="00BF42D1"/>
    <w:rsid w:val="00BF43D1"/>
    <w:rsid w:val="00BF4445"/>
    <w:rsid w:val="00BF4446"/>
    <w:rsid w:val="00BF4597"/>
    <w:rsid w:val="00BF46EC"/>
    <w:rsid w:val="00BF475A"/>
    <w:rsid w:val="00BF479F"/>
    <w:rsid w:val="00BF47FF"/>
    <w:rsid w:val="00BF4921"/>
    <w:rsid w:val="00BF4A9A"/>
    <w:rsid w:val="00BF4ABB"/>
    <w:rsid w:val="00BF4ADC"/>
    <w:rsid w:val="00BF4B71"/>
    <w:rsid w:val="00BF4B7C"/>
    <w:rsid w:val="00BF4C24"/>
    <w:rsid w:val="00BF4D6C"/>
    <w:rsid w:val="00BF4DA6"/>
    <w:rsid w:val="00BF4DB4"/>
    <w:rsid w:val="00BF4DE6"/>
    <w:rsid w:val="00BF4DEF"/>
    <w:rsid w:val="00BF4F90"/>
    <w:rsid w:val="00BF4FA0"/>
    <w:rsid w:val="00BF50A5"/>
    <w:rsid w:val="00BF50DA"/>
    <w:rsid w:val="00BF50F9"/>
    <w:rsid w:val="00BF52BC"/>
    <w:rsid w:val="00BF5322"/>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42"/>
    <w:rsid w:val="00BF6E59"/>
    <w:rsid w:val="00BF6EAA"/>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74B"/>
    <w:rsid w:val="00BF7863"/>
    <w:rsid w:val="00BF78BB"/>
    <w:rsid w:val="00BF7A8C"/>
    <w:rsid w:val="00BF7AB6"/>
    <w:rsid w:val="00BF7AC4"/>
    <w:rsid w:val="00BF7B13"/>
    <w:rsid w:val="00BF7BC5"/>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C1"/>
    <w:rsid w:val="00C00CE2"/>
    <w:rsid w:val="00C00D27"/>
    <w:rsid w:val="00C00D5F"/>
    <w:rsid w:val="00C00E01"/>
    <w:rsid w:val="00C00E8E"/>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A0"/>
    <w:rsid w:val="00C019EA"/>
    <w:rsid w:val="00C019EE"/>
    <w:rsid w:val="00C01A43"/>
    <w:rsid w:val="00C01AA2"/>
    <w:rsid w:val="00C01ACF"/>
    <w:rsid w:val="00C01B43"/>
    <w:rsid w:val="00C01D39"/>
    <w:rsid w:val="00C01E04"/>
    <w:rsid w:val="00C01EC7"/>
    <w:rsid w:val="00C01F37"/>
    <w:rsid w:val="00C01F78"/>
    <w:rsid w:val="00C01F89"/>
    <w:rsid w:val="00C02044"/>
    <w:rsid w:val="00C020E7"/>
    <w:rsid w:val="00C02170"/>
    <w:rsid w:val="00C021A1"/>
    <w:rsid w:val="00C0226E"/>
    <w:rsid w:val="00C022A3"/>
    <w:rsid w:val="00C02308"/>
    <w:rsid w:val="00C023AF"/>
    <w:rsid w:val="00C023BC"/>
    <w:rsid w:val="00C02497"/>
    <w:rsid w:val="00C02563"/>
    <w:rsid w:val="00C02587"/>
    <w:rsid w:val="00C025B2"/>
    <w:rsid w:val="00C025E3"/>
    <w:rsid w:val="00C0281C"/>
    <w:rsid w:val="00C028C0"/>
    <w:rsid w:val="00C028D1"/>
    <w:rsid w:val="00C028E5"/>
    <w:rsid w:val="00C02911"/>
    <w:rsid w:val="00C0292C"/>
    <w:rsid w:val="00C0293E"/>
    <w:rsid w:val="00C029E3"/>
    <w:rsid w:val="00C02B0D"/>
    <w:rsid w:val="00C02B4A"/>
    <w:rsid w:val="00C02C98"/>
    <w:rsid w:val="00C02E3B"/>
    <w:rsid w:val="00C02F33"/>
    <w:rsid w:val="00C02F5B"/>
    <w:rsid w:val="00C0303C"/>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3EF"/>
    <w:rsid w:val="00C04433"/>
    <w:rsid w:val="00C0448B"/>
    <w:rsid w:val="00C045B2"/>
    <w:rsid w:val="00C045DF"/>
    <w:rsid w:val="00C04680"/>
    <w:rsid w:val="00C04691"/>
    <w:rsid w:val="00C046BA"/>
    <w:rsid w:val="00C04705"/>
    <w:rsid w:val="00C0473C"/>
    <w:rsid w:val="00C047CE"/>
    <w:rsid w:val="00C047D6"/>
    <w:rsid w:val="00C04859"/>
    <w:rsid w:val="00C0487F"/>
    <w:rsid w:val="00C04889"/>
    <w:rsid w:val="00C048E8"/>
    <w:rsid w:val="00C049EF"/>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1"/>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69F"/>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5FB5"/>
    <w:rsid w:val="00C060D1"/>
    <w:rsid w:val="00C061BD"/>
    <w:rsid w:val="00C062CF"/>
    <w:rsid w:val="00C062D2"/>
    <w:rsid w:val="00C06386"/>
    <w:rsid w:val="00C06390"/>
    <w:rsid w:val="00C0645B"/>
    <w:rsid w:val="00C0645C"/>
    <w:rsid w:val="00C06461"/>
    <w:rsid w:val="00C0646B"/>
    <w:rsid w:val="00C0647A"/>
    <w:rsid w:val="00C06510"/>
    <w:rsid w:val="00C06535"/>
    <w:rsid w:val="00C0665B"/>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21"/>
    <w:rsid w:val="00C07378"/>
    <w:rsid w:val="00C07401"/>
    <w:rsid w:val="00C0743A"/>
    <w:rsid w:val="00C0750D"/>
    <w:rsid w:val="00C075BB"/>
    <w:rsid w:val="00C07625"/>
    <w:rsid w:val="00C0774F"/>
    <w:rsid w:val="00C07774"/>
    <w:rsid w:val="00C077D3"/>
    <w:rsid w:val="00C077F1"/>
    <w:rsid w:val="00C07830"/>
    <w:rsid w:val="00C0786D"/>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4CC"/>
    <w:rsid w:val="00C10510"/>
    <w:rsid w:val="00C10556"/>
    <w:rsid w:val="00C105B7"/>
    <w:rsid w:val="00C105F2"/>
    <w:rsid w:val="00C1062C"/>
    <w:rsid w:val="00C1065F"/>
    <w:rsid w:val="00C1068B"/>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9B"/>
    <w:rsid w:val="00C111AF"/>
    <w:rsid w:val="00C111BB"/>
    <w:rsid w:val="00C111CA"/>
    <w:rsid w:val="00C11209"/>
    <w:rsid w:val="00C112DF"/>
    <w:rsid w:val="00C112E8"/>
    <w:rsid w:val="00C113A0"/>
    <w:rsid w:val="00C11412"/>
    <w:rsid w:val="00C1145F"/>
    <w:rsid w:val="00C114B3"/>
    <w:rsid w:val="00C11520"/>
    <w:rsid w:val="00C115AF"/>
    <w:rsid w:val="00C115DE"/>
    <w:rsid w:val="00C11694"/>
    <w:rsid w:val="00C116C4"/>
    <w:rsid w:val="00C11755"/>
    <w:rsid w:val="00C11760"/>
    <w:rsid w:val="00C11787"/>
    <w:rsid w:val="00C11824"/>
    <w:rsid w:val="00C11831"/>
    <w:rsid w:val="00C11876"/>
    <w:rsid w:val="00C118D8"/>
    <w:rsid w:val="00C1191B"/>
    <w:rsid w:val="00C119EA"/>
    <w:rsid w:val="00C11A38"/>
    <w:rsid w:val="00C11A78"/>
    <w:rsid w:val="00C11ADA"/>
    <w:rsid w:val="00C11B2F"/>
    <w:rsid w:val="00C11B7B"/>
    <w:rsid w:val="00C11BCE"/>
    <w:rsid w:val="00C11C83"/>
    <w:rsid w:val="00C11C87"/>
    <w:rsid w:val="00C11D28"/>
    <w:rsid w:val="00C11D67"/>
    <w:rsid w:val="00C11DA2"/>
    <w:rsid w:val="00C11DA3"/>
    <w:rsid w:val="00C11DC9"/>
    <w:rsid w:val="00C11DE9"/>
    <w:rsid w:val="00C1200C"/>
    <w:rsid w:val="00C1204A"/>
    <w:rsid w:val="00C12056"/>
    <w:rsid w:val="00C12094"/>
    <w:rsid w:val="00C120A1"/>
    <w:rsid w:val="00C120AB"/>
    <w:rsid w:val="00C120CB"/>
    <w:rsid w:val="00C120E3"/>
    <w:rsid w:val="00C120FC"/>
    <w:rsid w:val="00C121E1"/>
    <w:rsid w:val="00C121E6"/>
    <w:rsid w:val="00C12232"/>
    <w:rsid w:val="00C1235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DEF"/>
    <w:rsid w:val="00C12E0A"/>
    <w:rsid w:val="00C12E5B"/>
    <w:rsid w:val="00C12EE8"/>
    <w:rsid w:val="00C12F55"/>
    <w:rsid w:val="00C12FB4"/>
    <w:rsid w:val="00C12FB5"/>
    <w:rsid w:val="00C12FE6"/>
    <w:rsid w:val="00C1301A"/>
    <w:rsid w:val="00C131F0"/>
    <w:rsid w:val="00C131FD"/>
    <w:rsid w:val="00C132D2"/>
    <w:rsid w:val="00C132DC"/>
    <w:rsid w:val="00C132F1"/>
    <w:rsid w:val="00C13311"/>
    <w:rsid w:val="00C13413"/>
    <w:rsid w:val="00C13482"/>
    <w:rsid w:val="00C134C1"/>
    <w:rsid w:val="00C1350A"/>
    <w:rsid w:val="00C13531"/>
    <w:rsid w:val="00C13583"/>
    <w:rsid w:val="00C1359B"/>
    <w:rsid w:val="00C135D2"/>
    <w:rsid w:val="00C13608"/>
    <w:rsid w:val="00C136EB"/>
    <w:rsid w:val="00C136F6"/>
    <w:rsid w:val="00C1375D"/>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29"/>
    <w:rsid w:val="00C14162"/>
    <w:rsid w:val="00C14198"/>
    <w:rsid w:val="00C1419A"/>
    <w:rsid w:val="00C141CC"/>
    <w:rsid w:val="00C141E3"/>
    <w:rsid w:val="00C1432F"/>
    <w:rsid w:val="00C1437E"/>
    <w:rsid w:val="00C143E0"/>
    <w:rsid w:val="00C14483"/>
    <w:rsid w:val="00C144AA"/>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C5F"/>
    <w:rsid w:val="00C15D6E"/>
    <w:rsid w:val="00C15E4C"/>
    <w:rsid w:val="00C15E8F"/>
    <w:rsid w:val="00C15F7F"/>
    <w:rsid w:val="00C15FA9"/>
    <w:rsid w:val="00C16011"/>
    <w:rsid w:val="00C16060"/>
    <w:rsid w:val="00C16071"/>
    <w:rsid w:val="00C1607C"/>
    <w:rsid w:val="00C16130"/>
    <w:rsid w:val="00C16188"/>
    <w:rsid w:val="00C161E9"/>
    <w:rsid w:val="00C16297"/>
    <w:rsid w:val="00C1630B"/>
    <w:rsid w:val="00C163A3"/>
    <w:rsid w:val="00C163D3"/>
    <w:rsid w:val="00C164AB"/>
    <w:rsid w:val="00C1650C"/>
    <w:rsid w:val="00C1655D"/>
    <w:rsid w:val="00C165B3"/>
    <w:rsid w:val="00C16643"/>
    <w:rsid w:val="00C16921"/>
    <w:rsid w:val="00C169A1"/>
    <w:rsid w:val="00C169AD"/>
    <w:rsid w:val="00C16AA6"/>
    <w:rsid w:val="00C16AB6"/>
    <w:rsid w:val="00C16ABF"/>
    <w:rsid w:val="00C16B04"/>
    <w:rsid w:val="00C16BEB"/>
    <w:rsid w:val="00C16C38"/>
    <w:rsid w:val="00C16C50"/>
    <w:rsid w:val="00C16D66"/>
    <w:rsid w:val="00C16DC3"/>
    <w:rsid w:val="00C16E66"/>
    <w:rsid w:val="00C16E91"/>
    <w:rsid w:val="00C16EED"/>
    <w:rsid w:val="00C16F50"/>
    <w:rsid w:val="00C16F63"/>
    <w:rsid w:val="00C16F78"/>
    <w:rsid w:val="00C16F92"/>
    <w:rsid w:val="00C16FF1"/>
    <w:rsid w:val="00C1703B"/>
    <w:rsid w:val="00C17080"/>
    <w:rsid w:val="00C170B3"/>
    <w:rsid w:val="00C170C8"/>
    <w:rsid w:val="00C1720A"/>
    <w:rsid w:val="00C17216"/>
    <w:rsid w:val="00C1734C"/>
    <w:rsid w:val="00C17407"/>
    <w:rsid w:val="00C17470"/>
    <w:rsid w:val="00C17631"/>
    <w:rsid w:val="00C17660"/>
    <w:rsid w:val="00C176C1"/>
    <w:rsid w:val="00C1771E"/>
    <w:rsid w:val="00C17760"/>
    <w:rsid w:val="00C177C6"/>
    <w:rsid w:val="00C1781A"/>
    <w:rsid w:val="00C1793A"/>
    <w:rsid w:val="00C17948"/>
    <w:rsid w:val="00C17960"/>
    <w:rsid w:val="00C17996"/>
    <w:rsid w:val="00C179B9"/>
    <w:rsid w:val="00C17A8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9C7"/>
    <w:rsid w:val="00C20A42"/>
    <w:rsid w:val="00C20A5A"/>
    <w:rsid w:val="00C20B7D"/>
    <w:rsid w:val="00C20B9A"/>
    <w:rsid w:val="00C20BFA"/>
    <w:rsid w:val="00C20C6E"/>
    <w:rsid w:val="00C20CC9"/>
    <w:rsid w:val="00C20D9F"/>
    <w:rsid w:val="00C20DCD"/>
    <w:rsid w:val="00C20DE6"/>
    <w:rsid w:val="00C20EEB"/>
    <w:rsid w:val="00C20F69"/>
    <w:rsid w:val="00C20F84"/>
    <w:rsid w:val="00C20F8E"/>
    <w:rsid w:val="00C21016"/>
    <w:rsid w:val="00C21082"/>
    <w:rsid w:val="00C2111A"/>
    <w:rsid w:val="00C21148"/>
    <w:rsid w:val="00C2117E"/>
    <w:rsid w:val="00C211D1"/>
    <w:rsid w:val="00C211D7"/>
    <w:rsid w:val="00C2120B"/>
    <w:rsid w:val="00C2120D"/>
    <w:rsid w:val="00C21339"/>
    <w:rsid w:val="00C21377"/>
    <w:rsid w:val="00C21385"/>
    <w:rsid w:val="00C214BB"/>
    <w:rsid w:val="00C214DA"/>
    <w:rsid w:val="00C214E9"/>
    <w:rsid w:val="00C2150F"/>
    <w:rsid w:val="00C21518"/>
    <w:rsid w:val="00C21547"/>
    <w:rsid w:val="00C2159D"/>
    <w:rsid w:val="00C215E2"/>
    <w:rsid w:val="00C21610"/>
    <w:rsid w:val="00C21627"/>
    <w:rsid w:val="00C21636"/>
    <w:rsid w:val="00C21661"/>
    <w:rsid w:val="00C216AA"/>
    <w:rsid w:val="00C216CE"/>
    <w:rsid w:val="00C216E2"/>
    <w:rsid w:val="00C21742"/>
    <w:rsid w:val="00C21780"/>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1F31"/>
    <w:rsid w:val="00C22053"/>
    <w:rsid w:val="00C220C7"/>
    <w:rsid w:val="00C2215B"/>
    <w:rsid w:val="00C2220A"/>
    <w:rsid w:val="00C222BE"/>
    <w:rsid w:val="00C2233D"/>
    <w:rsid w:val="00C223EE"/>
    <w:rsid w:val="00C2241E"/>
    <w:rsid w:val="00C22452"/>
    <w:rsid w:val="00C224D8"/>
    <w:rsid w:val="00C22575"/>
    <w:rsid w:val="00C22665"/>
    <w:rsid w:val="00C226F9"/>
    <w:rsid w:val="00C22760"/>
    <w:rsid w:val="00C22761"/>
    <w:rsid w:val="00C2277B"/>
    <w:rsid w:val="00C22792"/>
    <w:rsid w:val="00C227B7"/>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039"/>
    <w:rsid w:val="00C23122"/>
    <w:rsid w:val="00C23124"/>
    <w:rsid w:val="00C23156"/>
    <w:rsid w:val="00C23219"/>
    <w:rsid w:val="00C232C3"/>
    <w:rsid w:val="00C232F1"/>
    <w:rsid w:val="00C233F5"/>
    <w:rsid w:val="00C23508"/>
    <w:rsid w:val="00C2350B"/>
    <w:rsid w:val="00C23544"/>
    <w:rsid w:val="00C23592"/>
    <w:rsid w:val="00C235D3"/>
    <w:rsid w:val="00C23672"/>
    <w:rsid w:val="00C236AE"/>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12"/>
    <w:rsid w:val="00C247CC"/>
    <w:rsid w:val="00C2482E"/>
    <w:rsid w:val="00C24837"/>
    <w:rsid w:val="00C24A08"/>
    <w:rsid w:val="00C24B24"/>
    <w:rsid w:val="00C24C49"/>
    <w:rsid w:val="00C24C99"/>
    <w:rsid w:val="00C24CF3"/>
    <w:rsid w:val="00C24D80"/>
    <w:rsid w:val="00C24EC1"/>
    <w:rsid w:val="00C24F02"/>
    <w:rsid w:val="00C24F9A"/>
    <w:rsid w:val="00C24FB6"/>
    <w:rsid w:val="00C24FC6"/>
    <w:rsid w:val="00C24FF7"/>
    <w:rsid w:val="00C250DE"/>
    <w:rsid w:val="00C25103"/>
    <w:rsid w:val="00C25247"/>
    <w:rsid w:val="00C2526C"/>
    <w:rsid w:val="00C2533A"/>
    <w:rsid w:val="00C2538A"/>
    <w:rsid w:val="00C25468"/>
    <w:rsid w:val="00C25514"/>
    <w:rsid w:val="00C25526"/>
    <w:rsid w:val="00C25554"/>
    <w:rsid w:val="00C25559"/>
    <w:rsid w:val="00C25582"/>
    <w:rsid w:val="00C255A5"/>
    <w:rsid w:val="00C255BD"/>
    <w:rsid w:val="00C25604"/>
    <w:rsid w:val="00C25629"/>
    <w:rsid w:val="00C2562D"/>
    <w:rsid w:val="00C256E7"/>
    <w:rsid w:val="00C2571E"/>
    <w:rsid w:val="00C2572F"/>
    <w:rsid w:val="00C257A2"/>
    <w:rsid w:val="00C257E1"/>
    <w:rsid w:val="00C25974"/>
    <w:rsid w:val="00C259FD"/>
    <w:rsid w:val="00C25A07"/>
    <w:rsid w:val="00C25BCC"/>
    <w:rsid w:val="00C25BCE"/>
    <w:rsid w:val="00C25C67"/>
    <w:rsid w:val="00C25C6D"/>
    <w:rsid w:val="00C25CDD"/>
    <w:rsid w:val="00C25CEE"/>
    <w:rsid w:val="00C25D52"/>
    <w:rsid w:val="00C25D72"/>
    <w:rsid w:val="00C25D93"/>
    <w:rsid w:val="00C25E09"/>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DA"/>
    <w:rsid w:val="00C271EB"/>
    <w:rsid w:val="00C271EE"/>
    <w:rsid w:val="00C27282"/>
    <w:rsid w:val="00C27319"/>
    <w:rsid w:val="00C2731B"/>
    <w:rsid w:val="00C27500"/>
    <w:rsid w:val="00C275EF"/>
    <w:rsid w:val="00C27611"/>
    <w:rsid w:val="00C27647"/>
    <w:rsid w:val="00C276B6"/>
    <w:rsid w:val="00C276FF"/>
    <w:rsid w:val="00C27703"/>
    <w:rsid w:val="00C2771D"/>
    <w:rsid w:val="00C2772E"/>
    <w:rsid w:val="00C27758"/>
    <w:rsid w:val="00C27769"/>
    <w:rsid w:val="00C277F2"/>
    <w:rsid w:val="00C27940"/>
    <w:rsid w:val="00C27990"/>
    <w:rsid w:val="00C279D7"/>
    <w:rsid w:val="00C27AC0"/>
    <w:rsid w:val="00C27B3D"/>
    <w:rsid w:val="00C27BD0"/>
    <w:rsid w:val="00C27C84"/>
    <w:rsid w:val="00C27CDF"/>
    <w:rsid w:val="00C27CEE"/>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2D"/>
    <w:rsid w:val="00C31697"/>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DA"/>
    <w:rsid w:val="00C320E8"/>
    <w:rsid w:val="00C32170"/>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AFD"/>
    <w:rsid w:val="00C32B28"/>
    <w:rsid w:val="00C32B75"/>
    <w:rsid w:val="00C32C0F"/>
    <w:rsid w:val="00C32C66"/>
    <w:rsid w:val="00C32D7B"/>
    <w:rsid w:val="00C32DFB"/>
    <w:rsid w:val="00C32E80"/>
    <w:rsid w:val="00C32F83"/>
    <w:rsid w:val="00C32FB2"/>
    <w:rsid w:val="00C3306D"/>
    <w:rsid w:val="00C330DC"/>
    <w:rsid w:val="00C33251"/>
    <w:rsid w:val="00C332DD"/>
    <w:rsid w:val="00C33336"/>
    <w:rsid w:val="00C33396"/>
    <w:rsid w:val="00C333A1"/>
    <w:rsid w:val="00C3343D"/>
    <w:rsid w:val="00C33444"/>
    <w:rsid w:val="00C33593"/>
    <w:rsid w:val="00C33620"/>
    <w:rsid w:val="00C33690"/>
    <w:rsid w:val="00C3372C"/>
    <w:rsid w:val="00C3383F"/>
    <w:rsid w:val="00C33859"/>
    <w:rsid w:val="00C33860"/>
    <w:rsid w:val="00C33955"/>
    <w:rsid w:val="00C339C2"/>
    <w:rsid w:val="00C33B3D"/>
    <w:rsid w:val="00C33B80"/>
    <w:rsid w:val="00C33BAF"/>
    <w:rsid w:val="00C33C99"/>
    <w:rsid w:val="00C33D39"/>
    <w:rsid w:val="00C33E49"/>
    <w:rsid w:val="00C33F5B"/>
    <w:rsid w:val="00C33F81"/>
    <w:rsid w:val="00C33FD0"/>
    <w:rsid w:val="00C34033"/>
    <w:rsid w:val="00C340E2"/>
    <w:rsid w:val="00C3410F"/>
    <w:rsid w:val="00C341E9"/>
    <w:rsid w:val="00C342BD"/>
    <w:rsid w:val="00C34338"/>
    <w:rsid w:val="00C343AB"/>
    <w:rsid w:val="00C343B1"/>
    <w:rsid w:val="00C34423"/>
    <w:rsid w:val="00C34472"/>
    <w:rsid w:val="00C344C1"/>
    <w:rsid w:val="00C3450B"/>
    <w:rsid w:val="00C34598"/>
    <w:rsid w:val="00C34613"/>
    <w:rsid w:val="00C346E0"/>
    <w:rsid w:val="00C346F1"/>
    <w:rsid w:val="00C346FC"/>
    <w:rsid w:val="00C3471C"/>
    <w:rsid w:val="00C34740"/>
    <w:rsid w:val="00C34747"/>
    <w:rsid w:val="00C34905"/>
    <w:rsid w:val="00C3493B"/>
    <w:rsid w:val="00C349AA"/>
    <w:rsid w:val="00C34AC9"/>
    <w:rsid w:val="00C34B10"/>
    <w:rsid w:val="00C34BC1"/>
    <w:rsid w:val="00C34BFE"/>
    <w:rsid w:val="00C34C20"/>
    <w:rsid w:val="00C34C33"/>
    <w:rsid w:val="00C34C53"/>
    <w:rsid w:val="00C34C5F"/>
    <w:rsid w:val="00C34C91"/>
    <w:rsid w:val="00C34CBA"/>
    <w:rsid w:val="00C34CC2"/>
    <w:rsid w:val="00C34CE5"/>
    <w:rsid w:val="00C34D9D"/>
    <w:rsid w:val="00C34DCE"/>
    <w:rsid w:val="00C34DF2"/>
    <w:rsid w:val="00C34E1D"/>
    <w:rsid w:val="00C34E90"/>
    <w:rsid w:val="00C34F69"/>
    <w:rsid w:val="00C34F80"/>
    <w:rsid w:val="00C34FF3"/>
    <w:rsid w:val="00C35075"/>
    <w:rsid w:val="00C350F4"/>
    <w:rsid w:val="00C35146"/>
    <w:rsid w:val="00C3518B"/>
    <w:rsid w:val="00C351B6"/>
    <w:rsid w:val="00C351F4"/>
    <w:rsid w:val="00C3521F"/>
    <w:rsid w:val="00C35259"/>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BE7"/>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24"/>
    <w:rsid w:val="00C36732"/>
    <w:rsid w:val="00C367D7"/>
    <w:rsid w:val="00C36877"/>
    <w:rsid w:val="00C36950"/>
    <w:rsid w:val="00C36A32"/>
    <w:rsid w:val="00C36BC9"/>
    <w:rsid w:val="00C36BE3"/>
    <w:rsid w:val="00C36C30"/>
    <w:rsid w:val="00C36CA7"/>
    <w:rsid w:val="00C36CB1"/>
    <w:rsid w:val="00C36CC4"/>
    <w:rsid w:val="00C36CC9"/>
    <w:rsid w:val="00C36DB1"/>
    <w:rsid w:val="00C36DFF"/>
    <w:rsid w:val="00C36E9B"/>
    <w:rsid w:val="00C36EFD"/>
    <w:rsid w:val="00C36FE9"/>
    <w:rsid w:val="00C37028"/>
    <w:rsid w:val="00C3705E"/>
    <w:rsid w:val="00C370C0"/>
    <w:rsid w:val="00C3710F"/>
    <w:rsid w:val="00C37148"/>
    <w:rsid w:val="00C3719F"/>
    <w:rsid w:val="00C371CC"/>
    <w:rsid w:val="00C37229"/>
    <w:rsid w:val="00C3733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8AC"/>
    <w:rsid w:val="00C37900"/>
    <w:rsid w:val="00C379C8"/>
    <w:rsid w:val="00C379D6"/>
    <w:rsid w:val="00C379D8"/>
    <w:rsid w:val="00C37A92"/>
    <w:rsid w:val="00C37A9A"/>
    <w:rsid w:val="00C37B03"/>
    <w:rsid w:val="00C37B2B"/>
    <w:rsid w:val="00C37B2E"/>
    <w:rsid w:val="00C37B7F"/>
    <w:rsid w:val="00C37BA4"/>
    <w:rsid w:val="00C37BD5"/>
    <w:rsid w:val="00C37BDA"/>
    <w:rsid w:val="00C37C32"/>
    <w:rsid w:val="00C37C33"/>
    <w:rsid w:val="00C37C38"/>
    <w:rsid w:val="00C37D77"/>
    <w:rsid w:val="00C37F1E"/>
    <w:rsid w:val="00C37F89"/>
    <w:rsid w:val="00C37F9A"/>
    <w:rsid w:val="00C4000D"/>
    <w:rsid w:val="00C4002D"/>
    <w:rsid w:val="00C400E3"/>
    <w:rsid w:val="00C4014E"/>
    <w:rsid w:val="00C4017A"/>
    <w:rsid w:val="00C401B3"/>
    <w:rsid w:val="00C401F9"/>
    <w:rsid w:val="00C40316"/>
    <w:rsid w:val="00C403F0"/>
    <w:rsid w:val="00C4042A"/>
    <w:rsid w:val="00C40463"/>
    <w:rsid w:val="00C4046C"/>
    <w:rsid w:val="00C404B7"/>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6"/>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2B"/>
    <w:rsid w:val="00C41889"/>
    <w:rsid w:val="00C418D6"/>
    <w:rsid w:val="00C4196F"/>
    <w:rsid w:val="00C41973"/>
    <w:rsid w:val="00C419A4"/>
    <w:rsid w:val="00C41AA1"/>
    <w:rsid w:val="00C41BED"/>
    <w:rsid w:val="00C41CFB"/>
    <w:rsid w:val="00C41D72"/>
    <w:rsid w:val="00C41DE6"/>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18"/>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7E"/>
    <w:rsid w:val="00C42EEA"/>
    <w:rsid w:val="00C42EEB"/>
    <w:rsid w:val="00C42F21"/>
    <w:rsid w:val="00C42FEE"/>
    <w:rsid w:val="00C431FF"/>
    <w:rsid w:val="00C43241"/>
    <w:rsid w:val="00C432E8"/>
    <w:rsid w:val="00C4334D"/>
    <w:rsid w:val="00C4337F"/>
    <w:rsid w:val="00C43422"/>
    <w:rsid w:val="00C434C1"/>
    <w:rsid w:val="00C4361A"/>
    <w:rsid w:val="00C436BE"/>
    <w:rsid w:val="00C436C2"/>
    <w:rsid w:val="00C436F3"/>
    <w:rsid w:val="00C4375F"/>
    <w:rsid w:val="00C437F2"/>
    <w:rsid w:val="00C4380D"/>
    <w:rsid w:val="00C4381D"/>
    <w:rsid w:val="00C438DD"/>
    <w:rsid w:val="00C4393D"/>
    <w:rsid w:val="00C439D0"/>
    <w:rsid w:val="00C43AAA"/>
    <w:rsid w:val="00C43B10"/>
    <w:rsid w:val="00C43C09"/>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3F90"/>
    <w:rsid w:val="00C440DC"/>
    <w:rsid w:val="00C440EA"/>
    <w:rsid w:val="00C44192"/>
    <w:rsid w:val="00C441FC"/>
    <w:rsid w:val="00C442E3"/>
    <w:rsid w:val="00C44312"/>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18"/>
    <w:rsid w:val="00C4497D"/>
    <w:rsid w:val="00C449E8"/>
    <w:rsid w:val="00C44A53"/>
    <w:rsid w:val="00C44AC8"/>
    <w:rsid w:val="00C44B11"/>
    <w:rsid w:val="00C44B4A"/>
    <w:rsid w:val="00C44B5A"/>
    <w:rsid w:val="00C44B8B"/>
    <w:rsid w:val="00C44B90"/>
    <w:rsid w:val="00C44BE8"/>
    <w:rsid w:val="00C44CA5"/>
    <w:rsid w:val="00C44D3F"/>
    <w:rsid w:val="00C44D59"/>
    <w:rsid w:val="00C44D82"/>
    <w:rsid w:val="00C44DEE"/>
    <w:rsid w:val="00C44EB9"/>
    <w:rsid w:val="00C44F1A"/>
    <w:rsid w:val="00C44F2C"/>
    <w:rsid w:val="00C44F42"/>
    <w:rsid w:val="00C44F7A"/>
    <w:rsid w:val="00C44FCE"/>
    <w:rsid w:val="00C4503B"/>
    <w:rsid w:val="00C45059"/>
    <w:rsid w:val="00C45084"/>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05"/>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06"/>
    <w:rsid w:val="00C469BC"/>
    <w:rsid w:val="00C469F2"/>
    <w:rsid w:val="00C46A14"/>
    <w:rsid w:val="00C46A7B"/>
    <w:rsid w:val="00C46B15"/>
    <w:rsid w:val="00C46B47"/>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A6"/>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65"/>
    <w:rsid w:val="00C50F7D"/>
    <w:rsid w:val="00C50FE6"/>
    <w:rsid w:val="00C51012"/>
    <w:rsid w:val="00C5118A"/>
    <w:rsid w:val="00C51212"/>
    <w:rsid w:val="00C5121B"/>
    <w:rsid w:val="00C51315"/>
    <w:rsid w:val="00C513A1"/>
    <w:rsid w:val="00C51463"/>
    <w:rsid w:val="00C515A3"/>
    <w:rsid w:val="00C515B8"/>
    <w:rsid w:val="00C515DF"/>
    <w:rsid w:val="00C51848"/>
    <w:rsid w:val="00C5184A"/>
    <w:rsid w:val="00C51884"/>
    <w:rsid w:val="00C5190B"/>
    <w:rsid w:val="00C51930"/>
    <w:rsid w:val="00C519B1"/>
    <w:rsid w:val="00C51B06"/>
    <w:rsid w:val="00C51BC3"/>
    <w:rsid w:val="00C51CFE"/>
    <w:rsid w:val="00C51D16"/>
    <w:rsid w:val="00C51E18"/>
    <w:rsid w:val="00C51EBC"/>
    <w:rsid w:val="00C52071"/>
    <w:rsid w:val="00C52103"/>
    <w:rsid w:val="00C5224C"/>
    <w:rsid w:val="00C522CE"/>
    <w:rsid w:val="00C52350"/>
    <w:rsid w:val="00C5238D"/>
    <w:rsid w:val="00C523D0"/>
    <w:rsid w:val="00C523E9"/>
    <w:rsid w:val="00C52477"/>
    <w:rsid w:val="00C52497"/>
    <w:rsid w:val="00C524B3"/>
    <w:rsid w:val="00C524B6"/>
    <w:rsid w:val="00C524C5"/>
    <w:rsid w:val="00C524D6"/>
    <w:rsid w:val="00C52520"/>
    <w:rsid w:val="00C5254C"/>
    <w:rsid w:val="00C525E8"/>
    <w:rsid w:val="00C5269E"/>
    <w:rsid w:val="00C526BE"/>
    <w:rsid w:val="00C526EA"/>
    <w:rsid w:val="00C52799"/>
    <w:rsid w:val="00C52801"/>
    <w:rsid w:val="00C52819"/>
    <w:rsid w:val="00C5289C"/>
    <w:rsid w:val="00C528D8"/>
    <w:rsid w:val="00C52917"/>
    <w:rsid w:val="00C52939"/>
    <w:rsid w:val="00C52975"/>
    <w:rsid w:val="00C52AA6"/>
    <w:rsid w:val="00C52ABC"/>
    <w:rsid w:val="00C52AF6"/>
    <w:rsid w:val="00C52B45"/>
    <w:rsid w:val="00C52B47"/>
    <w:rsid w:val="00C52B54"/>
    <w:rsid w:val="00C52CAF"/>
    <w:rsid w:val="00C52D47"/>
    <w:rsid w:val="00C52D87"/>
    <w:rsid w:val="00C52DF0"/>
    <w:rsid w:val="00C52F14"/>
    <w:rsid w:val="00C52F4A"/>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A5"/>
    <w:rsid w:val="00C53BC7"/>
    <w:rsid w:val="00C53C0C"/>
    <w:rsid w:val="00C53C84"/>
    <w:rsid w:val="00C53C91"/>
    <w:rsid w:val="00C53D2D"/>
    <w:rsid w:val="00C53D47"/>
    <w:rsid w:val="00C53E3E"/>
    <w:rsid w:val="00C53EBF"/>
    <w:rsid w:val="00C53F68"/>
    <w:rsid w:val="00C53F87"/>
    <w:rsid w:val="00C54088"/>
    <w:rsid w:val="00C5408A"/>
    <w:rsid w:val="00C5416E"/>
    <w:rsid w:val="00C541E9"/>
    <w:rsid w:val="00C5438F"/>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47"/>
    <w:rsid w:val="00C5487B"/>
    <w:rsid w:val="00C548AD"/>
    <w:rsid w:val="00C548E5"/>
    <w:rsid w:val="00C5492B"/>
    <w:rsid w:val="00C54958"/>
    <w:rsid w:val="00C549C0"/>
    <w:rsid w:val="00C54A50"/>
    <w:rsid w:val="00C54AFF"/>
    <w:rsid w:val="00C54B64"/>
    <w:rsid w:val="00C54B83"/>
    <w:rsid w:val="00C54B9E"/>
    <w:rsid w:val="00C54BA6"/>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4B"/>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99"/>
    <w:rsid w:val="00C565C7"/>
    <w:rsid w:val="00C565F8"/>
    <w:rsid w:val="00C5669D"/>
    <w:rsid w:val="00C56821"/>
    <w:rsid w:val="00C56C3B"/>
    <w:rsid w:val="00C56CAB"/>
    <w:rsid w:val="00C56CD4"/>
    <w:rsid w:val="00C56D45"/>
    <w:rsid w:val="00C56D6B"/>
    <w:rsid w:val="00C56DBD"/>
    <w:rsid w:val="00C56DEB"/>
    <w:rsid w:val="00C56E08"/>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8E"/>
    <w:rsid w:val="00C57796"/>
    <w:rsid w:val="00C577D1"/>
    <w:rsid w:val="00C577F2"/>
    <w:rsid w:val="00C57800"/>
    <w:rsid w:val="00C57820"/>
    <w:rsid w:val="00C57826"/>
    <w:rsid w:val="00C578AF"/>
    <w:rsid w:val="00C57917"/>
    <w:rsid w:val="00C57A05"/>
    <w:rsid w:val="00C57AAA"/>
    <w:rsid w:val="00C57AC4"/>
    <w:rsid w:val="00C57B9B"/>
    <w:rsid w:val="00C57BD7"/>
    <w:rsid w:val="00C57BE7"/>
    <w:rsid w:val="00C57D6C"/>
    <w:rsid w:val="00C57E41"/>
    <w:rsid w:val="00C57F33"/>
    <w:rsid w:val="00C57FF5"/>
    <w:rsid w:val="00C6004B"/>
    <w:rsid w:val="00C60066"/>
    <w:rsid w:val="00C60076"/>
    <w:rsid w:val="00C600B9"/>
    <w:rsid w:val="00C6013E"/>
    <w:rsid w:val="00C601AB"/>
    <w:rsid w:val="00C60205"/>
    <w:rsid w:val="00C60228"/>
    <w:rsid w:val="00C6023D"/>
    <w:rsid w:val="00C6038D"/>
    <w:rsid w:val="00C603CE"/>
    <w:rsid w:val="00C603F3"/>
    <w:rsid w:val="00C603FC"/>
    <w:rsid w:val="00C60486"/>
    <w:rsid w:val="00C604B0"/>
    <w:rsid w:val="00C604F0"/>
    <w:rsid w:val="00C605DE"/>
    <w:rsid w:val="00C6069F"/>
    <w:rsid w:val="00C60730"/>
    <w:rsid w:val="00C60784"/>
    <w:rsid w:val="00C608A8"/>
    <w:rsid w:val="00C60961"/>
    <w:rsid w:val="00C609E0"/>
    <w:rsid w:val="00C60A4E"/>
    <w:rsid w:val="00C60AF1"/>
    <w:rsid w:val="00C60BAF"/>
    <w:rsid w:val="00C60BCF"/>
    <w:rsid w:val="00C60BFA"/>
    <w:rsid w:val="00C60C18"/>
    <w:rsid w:val="00C60D16"/>
    <w:rsid w:val="00C60E97"/>
    <w:rsid w:val="00C60F5C"/>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3A"/>
    <w:rsid w:val="00C6163F"/>
    <w:rsid w:val="00C61646"/>
    <w:rsid w:val="00C616AF"/>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02"/>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AB5"/>
    <w:rsid w:val="00C62B66"/>
    <w:rsid w:val="00C62BFD"/>
    <w:rsid w:val="00C62C51"/>
    <w:rsid w:val="00C62C5E"/>
    <w:rsid w:val="00C62C82"/>
    <w:rsid w:val="00C62CA1"/>
    <w:rsid w:val="00C62F83"/>
    <w:rsid w:val="00C62FC7"/>
    <w:rsid w:val="00C630F3"/>
    <w:rsid w:val="00C63118"/>
    <w:rsid w:val="00C631BD"/>
    <w:rsid w:val="00C63326"/>
    <w:rsid w:val="00C6333C"/>
    <w:rsid w:val="00C63383"/>
    <w:rsid w:val="00C6338F"/>
    <w:rsid w:val="00C6347F"/>
    <w:rsid w:val="00C63579"/>
    <w:rsid w:val="00C635D3"/>
    <w:rsid w:val="00C63617"/>
    <w:rsid w:val="00C63675"/>
    <w:rsid w:val="00C636B3"/>
    <w:rsid w:val="00C636EA"/>
    <w:rsid w:val="00C637A2"/>
    <w:rsid w:val="00C638A9"/>
    <w:rsid w:val="00C638B2"/>
    <w:rsid w:val="00C63949"/>
    <w:rsid w:val="00C639B1"/>
    <w:rsid w:val="00C639E9"/>
    <w:rsid w:val="00C63A5C"/>
    <w:rsid w:val="00C63A8C"/>
    <w:rsid w:val="00C63B0F"/>
    <w:rsid w:val="00C63B26"/>
    <w:rsid w:val="00C63C0F"/>
    <w:rsid w:val="00C63C17"/>
    <w:rsid w:val="00C63C2F"/>
    <w:rsid w:val="00C63D03"/>
    <w:rsid w:val="00C63D49"/>
    <w:rsid w:val="00C63D56"/>
    <w:rsid w:val="00C63D69"/>
    <w:rsid w:val="00C63DA2"/>
    <w:rsid w:val="00C63EB5"/>
    <w:rsid w:val="00C63F37"/>
    <w:rsid w:val="00C63F99"/>
    <w:rsid w:val="00C64025"/>
    <w:rsid w:val="00C640BE"/>
    <w:rsid w:val="00C6413C"/>
    <w:rsid w:val="00C6414A"/>
    <w:rsid w:val="00C641D0"/>
    <w:rsid w:val="00C64209"/>
    <w:rsid w:val="00C64299"/>
    <w:rsid w:val="00C6435B"/>
    <w:rsid w:val="00C643B8"/>
    <w:rsid w:val="00C64530"/>
    <w:rsid w:val="00C64586"/>
    <w:rsid w:val="00C64631"/>
    <w:rsid w:val="00C64638"/>
    <w:rsid w:val="00C64652"/>
    <w:rsid w:val="00C64671"/>
    <w:rsid w:val="00C6469A"/>
    <w:rsid w:val="00C646C0"/>
    <w:rsid w:val="00C646D9"/>
    <w:rsid w:val="00C64724"/>
    <w:rsid w:val="00C64766"/>
    <w:rsid w:val="00C64778"/>
    <w:rsid w:val="00C64788"/>
    <w:rsid w:val="00C64806"/>
    <w:rsid w:val="00C64856"/>
    <w:rsid w:val="00C6485D"/>
    <w:rsid w:val="00C6495E"/>
    <w:rsid w:val="00C64995"/>
    <w:rsid w:val="00C649EB"/>
    <w:rsid w:val="00C64A03"/>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D5"/>
    <w:rsid w:val="00C653F4"/>
    <w:rsid w:val="00C6547E"/>
    <w:rsid w:val="00C65490"/>
    <w:rsid w:val="00C654B4"/>
    <w:rsid w:val="00C655DC"/>
    <w:rsid w:val="00C655FA"/>
    <w:rsid w:val="00C65646"/>
    <w:rsid w:val="00C6566A"/>
    <w:rsid w:val="00C656B8"/>
    <w:rsid w:val="00C65744"/>
    <w:rsid w:val="00C6582E"/>
    <w:rsid w:val="00C65840"/>
    <w:rsid w:val="00C65866"/>
    <w:rsid w:val="00C6588A"/>
    <w:rsid w:val="00C659D4"/>
    <w:rsid w:val="00C65A21"/>
    <w:rsid w:val="00C65A36"/>
    <w:rsid w:val="00C65A68"/>
    <w:rsid w:val="00C65AC2"/>
    <w:rsid w:val="00C65ADC"/>
    <w:rsid w:val="00C65BBA"/>
    <w:rsid w:val="00C65BD4"/>
    <w:rsid w:val="00C65C60"/>
    <w:rsid w:val="00C65C66"/>
    <w:rsid w:val="00C65C75"/>
    <w:rsid w:val="00C65D31"/>
    <w:rsid w:val="00C65D39"/>
    <w:rsid w:val="00C65D6D"/>
    <w:rsid w:val="00C65D9B"/>
    <w:rsid w:val="00C65F1E"/>
    <w:rsid w:val="00C66026"/>
    <w:rsid w:val="00C66140"/>
    <w:rsid w:val="00C66167"/>
    <w:rsid w:val="00C66184"/>
    <w:rsid w:val="00C66272"/>
    <w:rsid w:val="00C66299"/>
    <w:rsid w:val="00C662B0"/>
    <w:rsid w:val="00C66323"/>
    <w:rsid w:val="00C663C4"/>
    <w:rsid w:val="00C663F0"/>
    <w:rsid w:val="00C6640E"/>
    <w:rsid w:val="00C66419"/>
    <w:rsid w:val="00C6642A"/>
    <w:rsid w:val="00C664FC"/>
    <w:rsid w:val="00C66596"/>
    <w:rsid w:val="00C665DE"/>
    <w:rsid w:val="00C6663F"/>
    <w:rsid w:val="00C6665B"/>
    <w:rsid w:val="00C66669"/>
    <w:rsid w:val="00C666C9"/>
    <w:rsid w:val="00C666D5"/>
    <w:rsid w:val="00C6672B"/>
    <w:rsid w:val="00C6673F"/>
    <w:rsid w:val="00C66757"/>
    <w:rsid w:val="00C667C9"/>
    <w:rsid w:val="00C667F3"/>
    <w:rsid w:val="00C6696A"/>
    <w:rsid w:val="00C6696C"/>
    <w:rsid w:val="00C669BF"/>
    <w:rsid w:val="00C66A1C"/>
    <w:rsid w:val="00C66BA1"/>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74"/>
    <w:rsid w:val="00C672AE"/>
    <w:rsid w:val="00C672B1"/>
    <w:rsid w:val="00C672B7"/>
    <w:rsid w:val="00C672E6"/>
    <w:rsid w:val="00C673AF"/>
    <w:rsid w:val="00C67408"/>
    <w:rsid w:val="00C67460"/>
    <w:rsid w:val="00C674D3"/>
    <w:rsid w:val="00C67541"/>
    <w:rsid w:val="00C6759D"/>
    <w:rsid w:val="00C67639"/>
    <w:rsid w:val="00C676CF"/>
    <w:rsid w:val="00C676EE"/>
    <w:rsid w:val="00C677CD"/>
    <w:rsid w:val="00C677D4"/>
    <w:rsid w:val="00C678B4"/>
    <w:rsid w:val="00C67908"/>
    <w:rsid w:val="00C679F8"/>
    <w:rsid w:val="00C67AD0"/>
    <w:rsid w:val="00C67AE3"/>
    <w:rsid w:val="00C67C7F"/>
    <w:rsid w:val="00C67CDE"/>
    <w:rsid w:val="00C67D83"/>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51"/>
    <w:rsid w:val="00C7099B"/>
    <w:rsid w:val="00C709DD"/>
    <w:rsid w:val="00C70AE1"/>
    <w:rsid w:val="00C70B0B"/>
    <w:rsid w:val="00C70B4D"/>
    <w:rsid w:val="00C70C40"/>
    <w:rsid w:val="00C70C60"/>
    <w:rsid w:val="00C70CA4"/>
    <w:rsid w:val="00C70CE7"/>
    <w:rsid w:val="00C70E69"/>
    <w:rsid w:val="00C70E98"/>
    <w:rsid w:val="00C70F1B"/>
    <w:rsid w:val="00C70F2E"/>
    <w:rsid w:val="00C70F90"/>
    <w:rsid w:val="00C70F97"/>
    <w:rsid w:val="00C71046"/>
    <w:rsid w:val="00C71078"/>
    <w:rsid w:val="00C7110C"/>
    <w:rsid w:val="00C71290"/>
    <w:rsid w:val="00C712C0"/>
    <w:rsid w:val="00C71455"/>
    <w:rsid w:val="00C71520"/>
    <w:rsid w:val="00C71543"/>
    <w:rsid w:val="00C71562"/>
    <w:rsid w:val="00C7157E"/>
    <w:rsid w:val="00C715D6"/>
    <w:rsid w:val="00C7167D"/>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36"/>
    <w:rsid w:val="00C72370"/>
    <w:rsid w:val="00C723AC"/>
    <w:rsid w:val="00C72411"/>
    <w:rsid w:val="00C724BE"/>
    <w:rsid w:val="00C72561"/>
    <w:rsid w:val="00C72586"/>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31"/>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A19"/>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9F"/>
    <w:rsid w:val="00C745B1"/>
    <w:rsid w:val="00C74601"/>
    <w:rsid w:val="00C74636"/>
    <w:rsid w:val="00C74675"/>
    <w:rsid w:val="00C747A7"/>
    <w:rsid w:val="00C747BD"/>
    <w:rsid w:val="00C747D9"/>
    <w:rsid w:val="00C7481A"/>
    <w:rsid w:val="00C748CF"/>
    <w:rsid w:val="00C748F8"/>
    <w:rsid w:val="00C748FF"/>
    <w:rsid w:val="00C7496B"/>
    <w:rsid w:val="00C74A08"/>
    <w:rsid w:val="00C74AA9"/>
    <w:rsid w:val="00C74ACD"/>
    <w:rsid w:val="00C74B40"/>
    <w:rsid w:val="00C74B58"/>
    <w:rsid w:val="00C74BBA"/>
    <w:rsid w:val="00C74BEA"/>
    <w:rsid w:val="00C74C27"/>
    <w:rsid w:val="00C74D56"/>
    <w:rsid w:val="00C74DA6"/>
    <w:rsid w:val="00C74EB6"/>
    <w:rsid w:val="00C74F2D"/>
    <w:rsid w:val="00C74F58"/>
    <w:rsid w:val="00C74F70"/>
    <w:rsid w:val="00C74FB6"/>
    <w:rsid w:val="00C74FF2"/>
    <w:rsid w:val="00C75028"/>
    <w:rsid w:val="00C750AD"/>
    <w:rsid w:val="00C75144"/>
    <w:rsid w:val="00C75243"/>
    <w:rsid w:val="00C75276"/>
    <w:rsid w:val="00C752EF"/>
    <w:rsid w:val="00C7535B"/>
    <w:rsid w:val="00C7541D"/>
    <w:rsid w:val="00C755A7"/>
    <w:rsid w:val="00C755E7"/>
    <w:rsid w:val="00C75653"/>
    <w:rsid w:val="00C7567A"/>
    <w:rsid w:val="00C757E7"/>
    <w:rsid w:val="00C758BD"/>
    <w:rsid w:val="00C758D6"/>
    <w:rsid w:val="00C758DE"/>
    <w:rsid w:val="00C75936"/>
    <w:rsid w:val="00C75989"/>
    <w:rsid w:val="00C75992"/>
    <w:rsid w:val="00C759A4"/>
    <w:rsid w:val="00C759B8"/>
    <w:rsid w:val="00C75A45"/>
    <w:rsid w:val="00C75A60"/>
    <w:rsid w:val="00C75B59"/>
    <w:rsid w:val="00C75C4C"/>
    <w:rsid w:val="00C75C5A"/>
    <w:rsid w:val="00C75C6E"/>
    <w:rsid w:val="00C75CCF"/>
    <w:rsid w:val="00C75D44"/>
    <w:rsid w:val="00C75DCD"/>
    <w:rsid w:val="00C75E95"/>
    <w:rsid w:val="00C75EA1"/>
    <w:rsid w:val="00C75EEA"/>
    <w:rsid w:val="00C75F2B"/>
    <w:rsid w:val="00C75F82"/>
    <w:rsid w:val="00C7602E"/>
    <w:rsid w:val="00C760D8"/>
    <w:rsid w:val="00C76172"/>
    <w:rsid w:val="00C761A2"/>
    <w:rsid w:val="00C762C6"/>
    <w:rsid w:val="00C76303"/>
    <w:rsid w:val="00C76315"/>
    <w:rsid w:val="00C7633D"/>
    <w:rsid w:val="00C76370"/>
    <w:rsid w:val="00C764A8"/>
    <w:rsid w:val="00C76536"/>
    <w:rsid w:val="00C7657B"/>
    <w:rsid w:val="00C76590"/>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38"/>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48"/>
    <w:rsid w:val="00C772B6"/>
    <w:rsid w:val="00C773E9"/>
    <w:rsid w:val="00C7746F"/>
    <w:rsid w:val="00C77542"/>
    <w:rsid w:val="00C7757D"/>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60"/>
    <w:rsid w:val="00C77A71"/>
    <w:rsid w:val="00C77ADF"/>
    <w:rsid w:val="00C77B16"/>
    <w:rsid w:val="00C77B32"/>
    <w:rsid w:val="00C77C25"/>
    <w:rsid w:val="00C77C2F"/>
    <w:rsid w:val="00C77D06"/>
    <w:rsid w:val="00C77D97"/>
    <w:rsid w:val="00C77ED6"/>
    <w:rsid w:val="00C77F5E"/>
    <w:rsid w:val="00C77F99"/>
    <w:rsid w:val="00C8006A"/>
    <w:rsid w:val="00C800BA"/>
    <w:rsid w:val="00C8011C"/>
    <w:rsid w:val="00C80138"/>
    <w:rsid w:val="00C8014F"/>
    <w:rsid w:val="00C80165"/>
    <w:rsid w:val="00C80170"/>
    <w:rsid w:val="00C801CB"/>
    <w:rsid w:val="00C80207"/>
    <w:rsid w:val="00C80238"/>
    <w:rsid w:val="00C8025F"/>
    <w:rsid w:val="00C802BD"/>
    <w:rsid w:val="00C8036B"/>
    <w:rsid w:val="00C80374"/>
    <w:rsid w:val="00C8040A"/>
    <w:rsid w:val="00C805A0"/>
    <w:rsid w:val="00C80668"/>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E2"/>
    <w:rsid w:val="00C80BF1"/>
    <w:rsid w:val="00C80D88"/>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56"/>
    <w:rsid w:val="00C8169B"/>
    <w:rsid w:val="00C816B3"/>
    <w:rsid w:val="00C816E3"/>
    <w:rsid w:val="00C81740"/>
    <w:rsid w:val="00C81869"/>
    <w:rsid w:val="00C81931"/>
    <w:rsid w:val="00C81A6E"/>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74"/>
    <w:rsid w:val="00C82492"/>
    <w:rsid w:val="00C8251B"/>
    <w:rsid w:val="00C825E9"/>
    <w:rsid w:val="00C8265C"/>
    <w:rsid w:val="00C8266E"/>
    <w:rsid w:val="00C8270F"/>
    <w:rsid w:val="00C82761"/>
    <w:rsid w:val="00C8288D"/>
    <w:rsid w:val="00C828E2"/>
    <w:rsid w:val="00C828F9"/>
    <w:rsid w:val="00C82909"/>
    <w:rsid w:val="00C8292F"/>
    <w:rsid w:val="00C82935"/>
    <w:rsid w:val="00C82A0B"/>
    <w:rsid w:val="00C82A43"/>
    <w:rsid w:val="00C82A68"/>
    <w:rsid w:val="00C82B38"/>
    <w:rsid w:val="00C82B8F"/>
    <w:rsid w:val="00C82C34"/>
    <w:rsid w:val="00C82CE5"/>
    <w:rsid w:val="00C82D14"/>
    <w:rsid w:val="00C82D34"/>
    <w:rsid w:val="00C82DA8"/>
    <w:rsid w:val="00C82E05"/>
    <w:rsid w:val="00C82E70"/>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B7"/>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1"/>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7BD"/>
    <w:rsid w:val="00C85893"/>
    <w:rsid w:val="00C85904"/>
    <w:rsid w:val="00C85AB0"/>
    <w:rsid w:val="00C85B40"/>
    <w:rsid w:val="00C85B74"/>
    <w:rsid w:val="00C85BD3"/>
    <w:rsid w:val="00C85C7A"/>
    <w:rsid w:val="00C85C89"/>
    <w:rsid w:val="00C85D08"/>
    <w:rsid w:val="00C85D8D"/>
    <w:rsid w:val="00C85D97"/>
    <w:rsid w:val="00C85DEE"/>
    <w:rsid w:val="00C85E3E"/>
    <w:rsid w:val="00C85E58"/>
    <w:rsid w:val="00C85EA5"/>
    <w:rsid w:val="00C85EC5"/>
    <w:rsid w:val="00C85F7A"/>
    <w:rsid w:val="00C85FF5"/>
    <w:rsid w:val="00C860B0"/>
    <w:rsid w:val="00C860FA"/>
    <w:rsid w:val="00C861CD"/>
    <w:rsid w:val="00C862C4"/>
    <w:rsid w:val="00C86338"/>
    <w:rsid w:val="00C8635E"/>
    <w:rsid w:val="00C86369"/>
    <w:rsid w:val="00C86409"/>
    <w:rsid w:val="00C8646C"/>
    <w:rsid w:val="00C864DE"/>
    <w:rsid w:val="00C865FA"/>
    <w:rsid w:val="00C86698"/>
    <w:rsid w:val="00C8673E"/>
    <w:rsid w:val="00C86771"/>
    <w:rsid w:val="00C867E8"/>
    <w:rsid w:val="00C867F5"/>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7BB"/>
    <w:rsid w:val="00C87832"/>
    <w:rsid w:val="00C8785B"/>
    <w:rsid w:val="00C8787C"/>
    <w:rsid w:val="00C87991"/>
    <w:rsid w:val="00C87B33"/>
    <w:rsid w:val="00C87B49"/>
    <w:rsid w:val="00C87BC3"/>
    <w:rsid w:val="00C87C6C"/>
    <w:rsid w:val="00C87CA7"/>
    <w:rsid w:val="00C87DC9"/>
    <w:rsid w:val="00C87E28"/>
    <w:rsid w:val="00C87E4E"/>
    <w:rsid w:val="00C87E8C"/>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3BC"/>
    <w:rsid w:val="00C91596"/>
    <w:rsid w:val="00C91681"/>
    <w:rsid w:val="00C916CA"/>
    <w:rsid w:val="00C91749"/>
    <w:rsid w:val="00C9176A"/>
    <w:rsid w:val="00C91AC9"/>
    <w:rsid w:val="00C91CF8"/>
    <w:rsid w:val="00C91D31"/>
    <w:rsid w:val="00C91DB3"/>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13"/>
    <w:rsid w:val="00C92460"/>
    <w:rsid w:val="00C92477"/>
    <w:rsid w:val="00C925C6"/>
    <w:rsid w:val="00C925C7"/>
    <w:rsid w:val="00C925FE"/>
    <w:rsid w:val="00C92639"/>
    <w:rsid w:val="00C926E5"/>
    <w:rsid w:val="00C9277C"/>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28"/>
    <w:rsid w:val="00C940C3"/>
    <w:rsid w:val="00C941F7"/>
    <w:rsid w:val="00C94256"/>
    <w:rsid w:val="00C9431C"/>
    <w:rsid w:val="00C94338"/>
    <w:rsid w:val="00C943DD"/>
    <w:rsid w:val="00C943E9"/>
    <w:rsid w:val="00C9442E"/>
    <w:rsid w:val="00C944CB"/>
    <w:rsid w:val="00C9459F"/>
    <w:rsid w:val="00C9460F"/>
    <w:rsid w:val="00C94649"/>
    <w:rsid w:val="00C94681"/>
    <w:rsid w:val="00C946BD"/>
    <w:rsid w:val="00C94731"/>
    <w:rsid w:val="00C9474E"/>
    <w:rsid w:val="00C9477B"/>
    <w:rsid w:val="00C94807"/>
    <w:rsid w:val="00C9484A"/>
    <w:rsid w:val="00C94850"/>
    <w:rsid w:val="00C94890"/>
    <w:rsid w:val="00C949DA"/>
    <w:rsid w:val="00C94A5C"/>
    <w:rsid w:val="00C94A5F"/>
    <w:rsid w:val="00C94B02"/>
    <w:rsid w:val="00C94B24"/>
    <w:rsid w:val="00C94B3B"/>
    <w:rsid w:val="00C94B7E"/>
    <w:rsid w:val="00C94BDE"/>
    <w:rsid w:val="00C94C26"/>
    <w:rsid w:val="00C94D05"/>
    <w:rsid w:val="00C94DA7"/>
    <w:rsid w:val="00C94DD7"/>
    <w:rsid w:val="00C94E28"/>
    <w:rsid w:val="00C950C4"/>
    <w:rsid w:val="00C950CD"/>
    <w:rsid w:val="00C9512D"/>
    <w:rsid w:val="00C9516B"/>
    <w:rsid w:val="00C9517C"/>
    <w:rsid w:val="00C951C0"/>
    <w:rsid w:val="00C951C6"/>
    <w:rsid w:val="00C951E4"/>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5E"/>
    <w:rsid w:val="00C95766"/>
    <w:rsid w:val="00C95772"/>
    <w:rsid w:val="00C95778"/>
    <w:rsid w:val="00C9577A"/>
    <w:rsid w:val="00C957E5"/>
    <w:rsid w:val="00C9582D"/>
    <w:rsid w:val="00C95844"/>
    <w:rsid w:val="00C958CB"/>
    <w:rsid w:val="00C958F0"/>
    <w:rsid w:val="00C95958"/>
    <w:rsid w:val="00C959B2"/>
    <w:rsid w:val="00C95A2E"/>
    <w:rsid w:val="00C95AC0"/>
    <w:rsid w:val="00C95B1F"/>
    <w:rsid w:val="00C95B44"/>
    <w:rsid w:val="00C95B79"/>
    <w:rsid w:val="00C95B99"/>
    <w:rsid w:val="00C95C31"/>
    <w:rsid w:val="00C95CD6"/>
    <w:rsid w:val="00C95DA7"/>
    <w:rsid w:val="00C95DC6"/>
    <w:rsid w:val="00C95DCE"/>
    <w:rsid w:val="00C95E5A"/>
    <w:rsid w:val="00C95EF6"/>
    <w:rsid w:val="00C95F78"/>
    <w:rsid w:val="00C96026"/>
    <w:rsid w:val="00C960C3"/>
    <w:rsid w:val="00C96129"/>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2B"/>
    <w:rsid w:val="00C96D77"/>
    <w:rsid w:val="00C96DA4"/>
    <w:rsid w:val="00C96DBC"/>
    <w:rsid w:val="00C96DC9"/>
    <w:rsid w:val="00C96E3D"/>
    <w:rsid w:val="00C96EC7"/>
    <w:rsid w:val="00C96EE8"/>
    <w:rsid w:val="00C96F4D"/>
    <w:rsid w:val="00C96F93"/>
    <w:rsid w:val="00C9728D"/>
    <w:rsid w:val="00C972CD"/>
    <w:rsid w:val="00C97309"/>
    <w:rsid w:val="00C9735C"/>
    <w:rsid w:val="00C97366"/>
    <w:rsid w:val="00C973F5"/>
    <w:rsid w:val="00C97478"/>
    <w:rsid w:val="00C974AF"/>
    <w:rsid w:val="00C9752A"/>
    <w:rsid w:val="00C97556"/>
    <w:rsid w:val="00C9765B"/>
    <w:rsid w:val="00C97680"/>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65"/>
    <w:rsid w:val="00CA08B9"/>
    <w:rsid w:val="00CA092F"/>
    <w:rsid w:val="00CA09E3"/>
    <w:rsid w:val="00CA0AA4"/>
    <w:rsid w:val="00CA0AE6"/>
    <w:rsid w:val="00CA0AF6"/>
    <w:rsid w:val="00CA0B31"/>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36B"/>
    <w:rsid w:val="00CA141B"/>
    <w:rsid w:val="00CA1465"/>
    <w:rsid w:val="00CA1485"/>
    <w:rsid w:val="00CA169F"/>
    <w:rsid w:val="00CA16A7"/>
    <w:rsid w:val="00CA1707"/>
    <w:rsid w:val="00CA1712"/>
    <w:rsid w:val="00CA1713"/>
    <w:rsid w:val="00CA175D"/>
    <w:rsid w:val="00CA191B"/>
    <w:rsid w:val="00CA198F"/>
    <w:rsid w:val="00CA19D8"/>
    <w:rsid w:val="00CA19DE"/>
    <w:rsid w:val="00CA1A6B"/>
    <w:rsid w:val="00CA1B3D"/>
    <w:rsid w:val="00CA1C56"/>
    <w:rsid w:val="00CA1C79"/>
    <w:rsid w:val="00CA1CE1"/>
    <w:rsid w:val="00CA1CFF"/>
    <w:rsid w:val="00CA1D93"/>
    <w:rsid w:val="00CA1D9D"/>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35"/>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651"/>
    <w:rsid w:val="00CA371E"/>
    <w:rsid w:val="00CA3858"/>
    <w:rsid w:val="00CA385E"/>
    <w:rsid w:val="00CA392D"/>
    <w:rsid w:val="00CA3978"/>
    <w:rsid w:val="00CA398C"/>
    <w:rsid w:val="00CA39F4"/>
    <w:rsid w:val="00CA39FF"/>
    <w:rsid w:val="00CA3A41"/>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EEB"/>
    <w:rsid w:val="00CA3FB9"/>
    <w:rsid w:val="00CA3FD3"/>
    <w:rsid w:val="00CA4006"/>
    <w:rsid w:val="00CA40C9"/>
    <w:rsid w:val="00CA40DC"/>
    <w:rsid w:val="00CA41FA"/>
    <w:rsid w:val="00CA4279"/>
    <w:rsid w:val="00CA43FF"/>
    <w:rsid w:val="00CA44BE"/>
    <w:rsid w:val="00CA45CA"/>
    <w:rsid w:val="00CA466E"/>
    <w:rsid w:val="00CA4684"/>
    <w:rsid w:val="00CA4723"/>
    <w:rsid w:val="00CA4753"/>
    <w:rsid w:val="00CA4777"/>
    <w:rsid w:val="00CA4803"/>
    <w:rsid w:val="00CA4885"/>
    <w:rsid w:val="00CA49F7"/>
    <w:rsid w:val="00CA4A76"/>
    <w:rsid w:val="00CA4B13"/>
    <w:rsid w:val="00CA4B1F"/>
    <w:rsid w:val="00CA4B68"/>
    <w:rsid w:val="00CA4BC1"/>
    <w:rsid w:val="00CA4C50"/>
    <w:rsid w:val="00CA4C54"/>
    <w:rsid w:val="00CA4D2A"/>
    <w:rsid w:val="00CA4D6A"/>
    <w:rsid w:val="00CA4DF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41"/>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26"/>
    <w:rsid w:val="00CA6758"/>
    <w:rsid w:val="00CA6762"/>
    <w:rsid w:val="00CA676C"/>
    <w:rsid w:val="00CA677D"/>
    <w:rsid w:val="00CA67D4"/>
    <w:rsid w:val="00CA67F5"/>
    <w:rsid w:val="00CA685B"/>
    <w:rsid w:val="00CA69BF"/>
    <w:rsid w:val="00CA6A5E"/>
    <w:rsid w:val="00CA6B95"/>
    <w:rsid w:val="00CA6B9A"/>
    <w:rsid w:val="00CA6BF1"/>
    <w:rsid w:val="00CA6C06"/>
    <w:rsid w:val="00CA6C42"/>
    <w:rsid w:val="00CA6CDF"/>
    <w:rsid w:val="00CA6D93"/>
    <w:rsid w:val="00CA6E16"/>
    <w:rsid w:val="00CA6E44"/>
    <w:rsid w:val="00CA6E60"/>
    <w:rsid w:val="00CA7020"/>
    <w:rsid w:val="00CA7041"/>
    <w:rsid w:val="00CA70A8"/>
    <w:rsid w:val="00CA711E"/>
    <w:rsid w:val="00CA7125"/>
    <w:rsid w:val="00CA7142"/>
    <w:rsid w:val="00CA714D"/>
    <w:rsid w:val="00CA7177"/>
    <w:rsid w:val="00CA71B8"/>
    <w:rsid w:val="00CA71DE"/>
    <w:rsid w:val="00CA7285"/>
    <w:rsid w:val="00CA72A0"/>
    <w:rsid w:val="00CA73CA"/>
    <w:rsid w:val="00CA74E2"/>
    <w:rsid w:val="00CA74E8"/>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8F"/>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CE"/>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25"/>
    <w:rsid w:val="00CB0C66"/>
    <w:rsid w:val="00CB0CA7"/>
    <w:rsid w:val="00CB0CCA"/>
    <w:rsid w:val="00CB0D31"/>
    <w:rsid w:val="00CB0DF0"/>
    <w:rsid w:val="00CB0E54"/>
    <w:rsid w:val="00CB0E82"/>
    <w:rsid w:val="00CB0EF9"/>
    <w:rsid w:val="00CB0F51"/>
    <w:rsid w:val="00CB0F60"/>
    <w:rsid w:val="00CB0FC2"/>
    <w:rsid w:val="00CB0FCF"/>
    <w:rsid w:val="00CB1049"/>
    <w:rsid w:val="00CB10A7"/>
    <w:rsid w:val="00CB10B6"/>
    <w:rsid w:val="00CB10C8"/>
    <w:rsid w:val="00CB1130"/>
    <w:rsid w:val="00CB121D"/>
    <w:rsid w:val="00CB12C6"/>
    <w:rsid w:val="00CB12D7"/>
    <w:rsid w:val="00CB1348"/>
    <w:rsid w:val="00CB142A"/>
    <w:rsid w:val="00CB1449"/>
    <w:rsid w:val="00CB144C"/>
    <w:rsid w:val="00CB14FD"/>
    <w:rsid w:val="00CB150D"/>
    <w:rsid w:val="00CB153F"/>
    <w:rsid w:val="00CB1582"/>
    <w:rsid w:val="00CB158B"/>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C90"/>
    <w:rsid w:val="00CB1CAB"/>
    <w:rsid w:val="00CB1D8B"/>
    <w:rsid w:val="00CB1DA0"/>
    <w:rsid w:val="00CB1DB9"/>
    <w:rsid w:val="00CB1E87"/>
    <w:rsid w:val="00CB1F3A"/>
    <w:rsid w:val="00CB1FFD"/>
    <w:rsid w:val="00CB201D"/>
    <w:rsid w:val="00CB2071"/>
    <w:rsid w:val="00CB21D8"/>
    <w:rsid w:val="00CB2230"/>
    <w:rsid w:val="00CB2240"/>
    <w:rsid w:val="00CB2324"/>
    <w:rsid w:val="00CB23D7"/>
    <w:rsid w:val="00CB240A"/>
    <w:rsid w:val="00CB2410"/>
    <w:rsid w:val="00CB24A2"/>
    <w:rsid w:val="00CB251A"/>
    <w:rsid w:val="00CB25C4"/>
    <w:rsid w:val="00CB25CA"/>
    <w:rsid w:val="00CB2646"/>
    <w:rsid w:val="00CB264F"/>
    <w:rsid w:val="00CB2679"/>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E90"/>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AE7"/>
    <w:rsid w:val="00CB3B7B"/>
    <w:rsid w:val="00CB3C05"/>
    <w:rsid w:val="00CB3C30"/>
    <w:rsid w:val="00CB3CC7"/>
    <w:rsid w:val="00CB3D27"/>
    <w:rsid w:val="00CB3EB6"/>
    <w:rsid w:val="00CB3F76"/>
    <w:rsid w:val="00CB4111"/>
    <w:rsid w:val="00CB4153"/>
    <w:rsid w:val="00CB4283"/>
    <w:rsid w:val="00CB43BC"/>
    <w:rsid w:val="00CB4446"/>
    <w:rsid w:val="00CB452F"/>
    <w:rsid w:val="00CB45F9"/>
    <w:rsid w:val="00CB461D"/>
    <w:rsid w:val="00CB4677"/>
    <w:rsid w:val="00CB4874"/>
    <w:rsid w:val="00CB4876"/>
    <w:rsid w:val="00CB4907"/>
    <w:rsid w:val="00CB49B0"/>
    <w:rsid w:val="00CB49E5"/>
    <w:rsid w:val="00CB4A19"/>
    <w:rsid w:val="00CB4A31"/>
    <w:rsid w:val="00CB4AA1"/>
    <w:rsid w:val="00CB4B52"/>
    <w:rsid w:val="00CB4B6D"/>
    <w:rsid w:val="00CB4C55"/>
    <w:rsid w:val="00CB4C66"/>
    <w:rsid w:val="00CB4D03"/>
    <w:rsid w:val="00CB4F0A"/>
    <w:rsid w:val="00CB4F2B"/>
    <w:rsid w:val="00CB4FCD"/>
    <w:rsid w:val="00CB503C"/>
    <w:rsid w:val="00CB5073"/>
    <w:rsid w:val="00CB50A5"/>
    <w:rsid w:val="00CB518F"/>
    <w:rsid w:val="00CB51A4"/>
    <w:rsid w:val="00CB52D9"/>
    <w:rsid w:val="00CB53BB"/>
    <w:rsid w:val="00CB5468"/>
    <w:rsid w:val="00CB5470"/>
    <w:rsid w:val="00CB5499"/>
    <w:rsid w:val="00CB54F8"/>
    <w:rsid w:val="00CB5665"/>
    <w:rsid w:val="00CB568D"/>
    <w:rsid w:val="00CB56E6"/>
    <w:rsid w:val="00CB5738"/>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D9B"/>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59F"/>
    <w:rsid w:val="00CB6686"/>
    <w:rsid w:val="00CB670F"/>
    <w:rsid w:val="00CB672B"/>
    <w:rsid w:val="00CB67DF"/>
    <w:rsid w:val="00CB6832"/>
    <w:rsid w:val="00CB68AF"/>
    <w:rsid w:val="00CB68F1"/>
    <w:rsid w:val="00CB6913"/>
    <w:rsid w:val="00CB699F"/>
    <w:rsid w:val="00CB6A2A"/>
    <w:rsid w:val="00CB6A53"/>
    <w:rsid w:val="00CB6A97"/>
    <w:rsid w:val="00CB6BF0"/>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B7F9E"/>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759"/>
    <w:rsid w:val="00CC085F"/>
    <w:rsid w:val="00CC08BE"/>
    <w:rsid w:val="00CC08C1"/>
    <w:rsid w:val="00CC08D4"/>
    <w:rsid w:val="00CC0947"/>
    <w:rsid w:val="00CC097C"/>
    <w:rsid w:val="00CC0A17"/>
    <w:rsid w:val="00CC0A8F"/>
    <w:rsid w:val="00CC0B0D"/>
    <w:rsid w:val="00CC0B8A"/>
    <w:rsid w:val="00CC0BB3"/>
    <w:rsid w:val="00CC0BD5"/>
    <w:rsid w:val="00CC0C2A"/>
    <w:rsid w:val="00CC0C9F"/>
    <w:rsid w:val="00CC0CA5"/>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A76"/>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39C"/>
    <w:rsid w:val="00CC34C3"/>
    <w:rsid w:val="00CC34F1"/>
    <w:rsid w:val="00CC35C8"/>
    <w:rsid w:val="00CC3653"/>
    <w:rsid w:val="00CC3740"/>
    <w:rsid w:val="00CC3780"/>
    <w:rsid w:val="00CC378F"/>
    <w:rsid w:val="00CC39DE"/>
    <w:rsid w:val="00CC3A3B"/>
    <w:rsid w:val="00CC3A5C"/>
    <w:rsid w:val="00CC3A95"/>
    <w:rsid w:val="00CC3B3A"/>
    <w:rsid w:val="00CC3BD1"/>
    <w:rsid w:val="00CC3BE6"/>
    <w:rsid w:val="00CC3C6E"/>
    <w:rsid w:val="00CC3C84"/>
    <w:rsid w:val="00CC3C96"/>
    <w:rsid w:val="00CC3CA8"/>
    <w:rsid w:val="00CC3CE6"/>
    <w:rsid w:val="00CC3D3A"/>
    <w:rsid w:val="00CC3DC8"/>
    <w:rsid w:val="00CC3EC1"/>
    <w:rsid w:val="00CC3F3E"/>
    <w:rsid w:val="00CC3FFD"/>
    <w:rsid w:val="00CC41D9"/>
    <w:rsid w:val="00CC42D6"/>
    <w:rsid w:val="00CC43C8"/>
    <w:rsid w:val="00CC447E"/>
    <w:rsid w:val="00CC44F1"/>
    <w:rsid w:val="00CC45C4"/>
    <w:rsid w:val="00CC45DE"/>
    <w:rsid w:val="00CC4640"/>
    <w:rsid w:val="00CC46ED"/>
    <w:rsid w:val="00CC4732"/>
    <w:rsid w:val="00CC477A"/>
    <w:rsid w:val="00CC4978"/>
    <w:rsid w:val="00CC498D"/>
    <w:rsid w:val="00CC49F3"/>
    <w:rsid w:val="00CC4A32"/>
    <w:rsid w:val="00CC4A80"/>
    <w:rsid w:val="00CC4D9E"/>
    <w:rsid w:val="00CC4DE9"/>
    <w:rsid w:val="00CC4F00"/>
    <w:rsid w:val="00CC4F06"/>
    <w:rsid w:val="00CC4FB6"/>
    <w:rsid w:val="00CC5028"/>
    <w:rsid w:val="00CC5033"/>
    <w:rsid w:val="00CC5051"/>
    <w:rsid w:val="00CC50A3"/>
    <w:rsid w:val="00CC513B"/>
    <w:rsid w:val="00CC51BA"/>
    <w:rsid w:val="00CC52DC"/>
    <w:rsid w:val="00CC5341"/>
    <w:rsid w:val="00CC5402"/>
    <w:rsid w:val="00CC5405"/>
    <w:rsid w:val="00CC543B"/>
    <w:rsid w:val="00CC545A"/>
    <w:rsid w:val="00CC54BA"/>
    <w:rsid w:val="00CC54C8"/>
    <w:rsid w:val="00CC54F6"/>
    <w:rsid w:val="00CC5572"/>
    <w:rsid w:val="00CC55E5"/>
    <w:rsid w:val="00CC55F1"/>
    <w:rsid w:val="00CC57A0"/>
    <w:rsid w:val="00CC5802"/>
    <w:rsid w:val="00CC58E5"/>
    <w:rsid w:val="00CC59D6"/>
    <w:rsid w:val="00CC59F8"/>
    <w:rsid w:val="00CC5BB3"/>
    <w:rsid w:val="00CC5CE1"/>
    <w:rsid w:val="00CC5D55"/>
    <w:rsid w:val="00CC5D88"/>
    <w:rsid w:val="00CC5DED"/>
    <w:rsid w:val="00CC5F76"/>
    <w:rsid w:val="00CC5FFD"/>
    <w:rsid w:val="00CC6024"/>
    <w:rsid w:val="00CC6061"/>
    <w:rsid w:val="00CC607C"/>
    <w:rsid w:val="00CC60BA"/>
    <w:rsid w:val="00CC618A"/>
    <w:rsid w:val="00CC6363"/>
    <w:rsid w:val="00CC63D2"/>
    <w:rsid w:val="00CC63F2"/>
    <w:rsid w:val="00CC6518"/>
    <w:rsid w:val="00CC6531"/>
    <w:rsid w:val="00CC654B"/>
    <w:rsid w:val="00CC6560"/>
    <w:rsid w:val="00CC6618"/>
    <w:rsid w:val="00CC6662"/>
    <w:rsid w:val="00CC66C3"/>
    <w:rsid w:val="00CC67A8"/>
    <w:rsid w:val="00CC6851"/>
    <w:rsid w:val="00CC68B1"/>
    <w:rsid w:val="00CC68DB"/>
    <w:rsid w:val="00CC68E7"/>
    <w:rsid w:val="00CC68FF"/>
    <w:rsid w:val="00CC6924"/>
    <w:rsid w:val="00CC692C"/>
    <w:rsid w:val="00CC6A49"/>
    <w:rsid w:val="00CC6AEA"/>
    <w:rsid w:val="00CC6AED"/>
    <w:rsid w:val="00CC6BC9"/>
    <w:rsid w:val="00CC6C2B"/>
    <w:rsid w:val="00CC6C5A"/>
    <w:rsid w:val="00CC6CC3"/>
    <w:rsid w:val="00CC6CCB"/>
    <w:rsid w:val="00CC6D3E"/>
    <w:rsid w:val="00CC6E1B"/>
    <w:rsid w:val="00CC6EF9"/>
    <w:rsid w:val="00CC6F7D"/>
    <w:rsid w:val="00CC6F8D"/>
    <w:rsid w:val="00CC7064"/>
    <w:rsid w:val="00CC7072"/>
    <w:rsid w:val="00CC70AC"/>
    <w:rsid w:val="00CC7106"/>
    <w:rsid w:val="00CC71B4"/>
    <w:rsid w:val="00CC71FA"/>
    <w:rsid w:val="00CC7207"/>
    <w:rsid w:val="00CC7237"/>
    <w:rsid w:val="00CC72DD"/>
    <w:rsid w:val="00CC72EF"/>
    <w:rsid w:val="00CC733E"/>
    <w:rsid w:val="00CC738B"/>
    <w:rsid w:val="00CC7419"/>
    <w:rsid w:val="00CC7482"/>
    <w:rsid w:val="00CC7496"/>
    <w:rsid w:val="00CC757A"/>
    <w:rsid w:val="00CC759C"/>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E7A"/>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04"/>
    <w:rsid w:val="00CD0525"/>
    <w:rsid w:val="00CD0537"/>
    <w:rsid w:val="00CD0586"/>
    <w:rsid w:val="00CD0611"/>
    <w:rsid w:val="00CD0639"/>
    <w:rsid w:val="00CD0661"/>
    <w:rsid w:val="00CD0687"/>
    <w:rsid w:val="00CD0688"/>
    <w:rsid w:val="00CD06C2"/>
    <w:rsid w:val="00CD070B"/>
    <w:rsid w:val="00CD082C"/>
    <w:rsid w:val="00CD0856"/>
    <w:rsid w:val="00CD087C"/>
    <w:rsid w:val="00CD099D"/>
    <w:rsid w:val="00CD09C7"/>
    <w:rsid w:val="00CD09E1"/>
    <w:rsid w:val="00CD0B60"/>
    <w:rsid w:val="00CD0B77"/>
    <w:rsid w:val="00CD0C06"/>
    <w:rsid w:val="00CD0C3F"/>
    <w:rsid w:val="00CD0C9F"/>
    <w:rsid w:val="00CD0D33"/>
    <w:rsid w:val="00CD0DD9"/>
    <w:rsid w:val="00CD0E90"/>
    <w:rsid w:val="00CD0F07"/>
    <w:rsid w:val="00CD0F39"/>
    <w:rsid w:val="00CD0F61"/>
    <w:rsid w:val="00CD0F66"/>
    <w:rsid w:val="00CD0F89"/>
    <w:rsid w:val="00CD0F8D"/>
    <w:rsid w:val="00CD0F9C"/>
    <w:rsid w:val="00CD106F"/>
    <w:rsid w:val="00CD119D"/>
    <w:rsid w:val="00CD11FF"/>
    <w:rsid w:val="00CD124C"/>
    <w:rsid w:val="00CD130A"/>
    <w:rsid w:val="00CD13A0"/>
    <w:rsid w:val="00CD151E"/>
    <w:rsid w:val="00CD1667"/>
    <w:rsid w:val="00CD170F"/>
    <w:rsid w:val="00CD175F"/>
    <w:rsid w:val="00CD1856"/>
    <w:rsid w:val="00CD18CD"/>
    <w:rsid w:val="00CD1945"/>
    <w:rsid w:val="00CD199E"/>
    <w:rsid w:val="00CD19F1"/>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DE"/>
    <w:rsid w:val="00CD23E4"/>
    <w:rsid w:val="00CD24AA"/>
    <w:rsid w:val="00CD24B8"/>
    <w:rsid w:val="00CD2537"/>
    <w:rsid w:val="00CD25A0"/>
    <w:rsid w:val="00CD26D9"/>
    <w:rsid w:val="00CD26DA"/>
    <w:rsid w:val="00CD270C"/>
    <w:rsid w:val="00CD2715"/>
    <w:rsid w:val="00CD27A4"/>
    <w:rsid w:val="00CD290E"/>
    <w:rsid w:val="00CD291C"/>
    <w:rsid w:val="00CD2996"/>
    <w:rsid w:val="00CD29D5"/>
    <w:rsid w:val="00CD2A21"/>
    <w:rsid w:val="00CD2A2B"/>
    <w:rsid w:val="00CD2A53"/>
    <w:rsid w:val="00CD2A70"/>
    <w:rsid w:val="00CD2B4A"/>
    <w:rsid w:val="00CD2B63"/>
    <w:rsid w:val="00CD2B96"/>
    <w:rsid w:val="00CD2BF8"/>
    <w:rsid w:val="00CD2C38"/>
    <w:rsid w:val="00CD2C9F"/>
    <w:rsid w:val="00CD2CDE"/>
    <w:rsid w:val="00CD2D95"/>
    <w:rsid w:val="00CD2EB8"/>
    <w:rsid w:val="00CD2F81"/>
    <w:rsid w:val="00CD2FB1"/>
    <w:rsid w:val="00CD3000"/>
    <w:rsid w:val="00CD307A"/>
    <w:rsid w:val="00CD30E1"/>
    <w:rsid w:val="00CD3245"/>
    <w:rsid w:val="00CD32DB"/>
    <w:rsid w:val="00CD32E7"/>
    <w:rsid w:val="00CD331B"/>
    <w:rsid w:val="00CD33B0"/>
    <w:rsid w:val="00CD33ED"/>
    <w:rsid w:val="00CD3411"/>
    <w:rsid w:val="00CD3438"/>
    <w:rsid w:val="00CD344B"/>
    <w:rsid w:val="00CD3450"/>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EC9"/>
    <w:rsid w:val="00CD3FD9"/>
    <w:rsid w:val="00CD4072"/>
    <w:rsid w:val="00CD40C6"/>
    <w:rsid w:val="00CD4123"/>
    <w:rsid w:val="00CD412B"/>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E16"/>
    <w:rsid w:val="00CD5F1C"/>
    <w:rsid w:val="00CD5F4F"/>
    <w:rsid w:val="00CD5FAE"/>
    <w:rsid w:val="00CD6022"/>
    <w:rsid w:val="00CD6044"/>
    <w:rsid w:val="00CD6091"/>
    <w:rsid w:val="00CD6155"/>
    <w:rsid w:val="00CD61BF"/>
    <w:rsid w:val="00CD61D6"/>
    <w:rsid w:val="00CD61FE"/>
    <w:rsid w:val="00CD6299"/>
    <w:rsid w:val="00CD6346"/>
    <w:rsid w:val="00CD6401"/>
    <w:rsid w:val="00CD641B"/>
    <w:rsid w:val="00CD6486"/>
    <w:rsid w:val="00CD6524"/>
    <w:rsid w:val="00CD69B0"/>
    <w:rsid w:val="00CD6A29"/>
    <w:rsid w:val="00CD6B11"/>
    <w:rsid w:val="00CD6BBB"/>
    <w:rsid w:val="00CD6BE7"/>
    <w:rsid w:val="00CD6C6A"/>
    <w:rsid w:val="00CD6CCD"/>
    <w:rsid w:val="00CD6D7D"/>
    <w:rsid w:val="00CD6E3B"/>
    <w:rsid w:val="00CD6ED4"/>
    <w:rsid w:val="00CD6F14"/>
    <w:rsid w:val="00CD6F16"/>
    <w:rsid w:val="00CD6F38"/>
    <w:rsid w:val="00CD710F"/>
    <w:rsid w:val="00CD7257"/>
    <w:rsid w:val="00CD7303"/>
    <w:rsid w:val="00CD7386"/>
    <w:rsid w:val="00CD7442"/>
    <w:rsid w:val="00CD747F"/>
    <w:rsid w:val="00CD74C7"/>
    <w:rsid w:val="00CD75B8"/>
    <w:rsid w:val="00CD77CC"/>
    <w:rsid w:val="00CD78F3"/>
    <w:rsid w:val="00CD798B"/>
    <w:rsid w:val="00CD7AA0"/>
    <w:rsid w:val="00CD7B11"/>
    <w:rsid w:val="00CD7BA0"/>
    <w:rsid w:val="00CD7BE2"/>
    <w:rsid w:val="00CD7CB1"/>
    <w:rsid w:val="00CD7D1F"/>
    <w:rsid w:val="00CD7D3E"/>
    <w:rsid w:val="00CD7E09"/>
    <w:rsid w:val="00CD7F06"/>
    <w:rsid w:val="00CD7F0E"/>
    <w:rsid w:val="00CD7F1B"/>
    <w:rsid w:val="00CD7F75"/>
    <w:rsid w:val="00CE0046"/>
    <w:rsid w:val="00CE0092"/>
    <w:rsid w:val="00CE00A8"/>
    <w:rsid w:val="00CE00D0"/>
    <w:rsid w:val="00CE011B"/>
    <w:rsid w:val="00CE0180"/>
    <w:rsid w:val="00CE0272"/>
    <w:rsid w:val="00CE02A1"/>
    <w:rsid w:val="00CE0381"/>
    <w:rsid w:val="00CE0396"/>
    <w:rsid w:val="00CE0454"/>
    <w:rsid w:val="00CE04B2"/>
    <w:rsid w:val="00CE05F3"/>
    <w:rsid w:val="00CE0601"/>
    <w:rsid w:val="00CE0621"/>
    <w:rsid w:val="00CE0697"/>
    <w:rsid w:val="00CE06CA"/>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54"/>
    <w:rsid w:val="00CE0ECD"/>
    <w:rsid w:val="00CE0F4C"/>
    <w:rsid w:val="00CE0F6E"/>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0"/>
    <w:rsid w:val="00CE18DE"/>
    <w:rsid w:val="00CE1929"/>
    <w:rsid w:val="00CE1A22"/>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2FE9"/>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10"/>
    <w:rsid w:val="00CE47E0"/>
    <w:rsid w:val="00CE48E9"/>
    <w:rsid w:val="00CE4932"/>
    <w:rsid w:val="00CE49BF"/>
    <w:rsid w:val="00CE4A15"/>
    <w:rsid w:val="00CE4A84"/>
    <w:rsid w:val="00CE4BD9"/>
    <w:rsid w:val="00CE4BFD"/>
    <w:rsid w:val="00CE4C60"/>
    <w:rsid w:val="00CE4CF9"/>
    <w:rsid w:val="00CE4DEE"/>
    <w:rsid w:val="00CE4E91"/>
    <w:rsid w:val="00CE4F0F"/>
    <w:rsid w:val="00CE4F4D"/>
    <w:rsid w:val="00CE4FAB"/>
    <w:rsid w:val="00CE50CE"/>
    <w:rsid w:val="00CE50D0"/>
    <w:rsid w:val="00CE515D"/>
    <w:rsid w:val="00CE51A3"/>
    <w:rsid w:val="00CE52B1"/>
    <w:rsid w:val="00CE52DB"/>
    <w:rsid w:val="00CE530C"/>
    <w:rsid w:val="00CE533F"/>
    <w:rsid w:val="00CE5341"/>
    <w:rsid w:val="00CE534D"/>
    <w:rsid w:val="00CE537C"/>
    <w:rsid w:val="00CE53C6"/>
    <w:rsid w:val="00CE53DA"/>
    <w:rsid w:val="00CE542A"/>
    <w:rsid w:val="00CE5457"/>
    <w:rsid w:val="00CE55C2"/>
    <w:rsid w:val="00CE5709"/>
    <w:rsid w:val="00CE57F3"/>
    <w:rsid w:val="00CE582C"/>
    <w:rsid w:val="00CE58F1"/>
    <w:rsid w:val="00CE5B05"/>
    <w:rsid w:val="00CE5B68"/>
    <w:rsid w:val="00CE5BEF"/>
    <w:rsid w:val="00CE5C6D"/>
    <w:rsid w:val="00CE5C96"/>
    <w:rsid w:val="00CE5CA3"/>
    <w:rsid w:val="00CE5CD5"/>
    <w:rsid w:val="00CE5D99"/>
    <w:rsid w:val="00CE5DF4"/>
    <w:rsid w:val="00CE5DF9"/>
    <w:rsid w:val="00CE5E19"/>
    <w:rsid w:val="00CE5F5D"/>
    <w:rsid w:val="00CE5F74"/>
    <w:rsid w:val="00CE5F96"/>
    <w:rsid w:val="00CE5FC1"/>
    <w:rsid w:val="00CE602B"/>
    <w:rsid w:val="00CE60A3"/>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6F"/>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1"/>
    <w:rsid w:val="00CE79FA"/>
    <w:rsid w:val="00CE7A09"/>
    <w:rsid w:val="00CE7A52"/>
    <w:rsid w:val="00CE7A65"/>
    <w:rsid w:val="00CE7A9D"/>
    <w:rsid w:val="00CE7ACC"/>
    <w:rsid w:val="00CE7AFD"/>
    <w:rsid w:val="00CE7B83"/>
    <w:rsid w:val="00CE7BA2"/>
    <w:rsid w:val="00CE7C8E"/>
    <w:rsid w:val="00CE7CAA"/>
    <w:rsid w:val="00CE7D1C"/>
    <w:rsid w:val="00CE7D8D"/>
    <w:rsid w:val="00CE7E64"/>
    <w:rsid w:val="00CE7E70"/>
    <w:rsid w:val="00CE7F77"/>
    <w:rsid w:val="00CE7F9A"/>
    <w:rsid w:val="00CE7FBC"/>
    <w:rsid w:val="00CF000F"/>
    <w:rsid w:val="00CF00BC"/>
    <w:rsid w:val="00CF00C8"/>
    <w:rsid w:val="00CF012B"/>
    <w:rsid w:val="00CF01AF"/>
    <w:rsid w:val="00CF021C"/>
    <w:rsid w:val="00CF02E3"/>
    <w:rsid w:val="00CF0382"/>
    <w:rsid w:val="00CF043E"/>
    <w:rsid w:val="00CF06BA"/>
    <w:rsid w:val="00CF06C0"/>
    <w:rsid w:val="00CF0726"/>
    <w:rsid w:val="00CF07E3"/>
    <w:rsid w:val="00CF07E4"/>
    <w:rsid w:val="00CF084A"/>
    <w:rsid w:val="00CF08F3"/>
    <w:rsid w:val="00CF08F5"/>
    <w:rsid w:val="00CF0914"/>
    <w:rsid w:val="00CF0968"/>
    <w:rsid w:val="00CF096E"/>
    <w:rsid w:val="00CF09C0"/>
    <w:rsid w:val="00CF0AD2"/>
    <w:rsid w:val="00CF0B89"/>
    <w:rsid w:val="00CF0C9D"/>
    <w:rsid w:val="00CF0CB4"/>
    <w:rsid w:val="00CF0D4B"/>
    <w:rsid w:val="00CF0E58"/>
    <w:rsid w:val="00CF0E68"/>
    <w:rsid w:val="00CF0E78"/>
    <w:rsid w:val="00CF0E7C"/>
    <w:rsid w:val="00CF0EAD"/>
    <w:rsid w:val="00CF0F10"/>
    <w:rsid w:val="00CF0FB3"/>
    <w:rsid w:val="00CF1044"/>
    <w:rsid w:val="00CF1082"/>
    <w:rsid w:val="00CF10A7"/>
    <w:rsid w:val="00CF10C5"/>
    <w:rsid w:val="00CF10E4"/>
    <w:rsid w:val="00CF1154"/>
    <w:rsid w:val="00CF1163"/>
    <w:rsid w:val="00CF1181"/>
    <w:rsid w:val="00CF11C8"/>
    <w:rsid w:val="00CF120A"/>
    <w:rsid w:val="00CF1253"/>
    <w:rsid w:val="00CF12C7"/>
    <w:rsid w:val="00CF12FC"/>
    <w:rsid w:val="00CF1403"/>
    <w:rsid w:val="00CF14D4"/>
    <w:rsid w:val="00CF152C"/>
    <w:rsid w:val="00CF1552"/>
    <w:rsid w:val="00CF15FD"/>
    <w:rsid w:val="00CF1635"/>
    <w:rsid w:val="00CF166E"/>
    <w:rsid w:val="00CF171D"/>
    <w:rsid w:val="00CF17F0"/>
    <w:rsid w:val="00CF17F4"/>
    <w:rsid w:val="00CF1857"/>
    <w:rsid w:val="00CF1904"/>
    <w:rsid w:val="00CF19E8"/>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ABC"/>
    <w:rsid w:val="00CF2B1A"/>
    <w:rsid w:val="00CF2BCC"/>
    <w:rsid w:val="00CF2CD0"/>
    <w:rsid w:val="00CF2DA9"/>
    <w:rsid w:val="00CF2DCA"/>
    <w:rsid w:val="00CF2E7A"/>
    <w:rsid w:val="00CF2E96"/>
    <w:rsid w:val="00CF2EED"/>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679"/>
    <w:rsid w:val="00CF375A"/>
    <w:rsid w:val="00CF378B"/>
    <w:rsid w:val="00CF378E"/>
    <w:rsid w:val="00CF37A6"/>
    <w:rsid w:val="00CF37B6"/>
    <w:rsid w:val="00CF37BD"/>
    <w:rsid w:val="00CF3826"/>
    <w:rsid w:val="00CF3842"/>
    <w:rsid w:val="00CF3853"/>
    <w:rsid w:val="00CF3950"/>
    <w:rsid w:val="00CF39A3"/>
    <w:rsid w:val="00CF39C4"/>
    <w:rsid w:val="00CF3A09"/>
    <w:rsid w:val="00CF3A32"/>
    <w:rsid w:val="00CF3A9A"/>
    <w:rsid w:val="00CF3AC6"/>
    <w:rsid w:val="00CF3B72"/>
    <w:rsid w:val="00CF3B80"/>
    <w:rsid w:val="00CF3BBD"/>
    <w:rsid w:val="00CF3BF5"/>
    <w:rsid w:val="00CF3CE8"/>
    <w:rsid w:val="00CF3CEA"/>
    <w:rsid w:val="00CF3DFE"/>
    <w:rsid w:val="00CF3E01"/>
    <w:rsid w:val="00CF3E0F"/>
    <w:rsid w:val="00CF3E27"/>
    <w:rsid w:val="00CF3FCB"/>
    <w:rsid w:val="00CF4018"/>
    <w:rsid w:val="00CF40C2"/>
    <w:rsid w:val="00CF41C1"/>
    <w:rsid w:val="00CF41CF"/>
    <w:rsid w:val="00CF42EA"/>
    <w:rsid w:val="00CF43A6"/>
    <w:rsid w:val="00CF43BC"/>
    <w:rsid w:val="00CF43D1"/>
    <w:rsid w:val="00CF43DF"/>
    <w:rsid w:val="00CF43EB"/>
    <w:rsid w:val="00CF4426"/>
    <w:rsid w:val="00CF4474"/>
    <w:rsid w:val="00CF44D1"/>
    <w:rsid w:val="00CF44DE"/>
    <w:rsid w:val="00CF44F0"/>
    <w:rsid w:val="00CF4504"/>
    <w:rsid w:val="00CF451C"/>
    <w:rsid w:val="00CF4598"/>
    <w:rsid w:val="00CF459D"/>
    <w:rsid w:val="00CF45C6"/>
    <w:rsid w:val="00CF460D"/>
    <w:rsid w:val="00CF4618"/>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83"/>
    <w:rsid w:val="00CF52E4"/>
    <w:rsid w:val="00CF5313"/>
    <w:rsid w:val="00CF5373"/>
    <w:rsid w:val="00CF53F0"/>
    <w:rsid w:val="00CF5406"/>
    <w:rsid w:val="00CF5422"/>
    <w:rsid w:val="00CF5480"/>
    <w:rsid w:val="00CF54CB"/>
    <w:rsid w:val="00CF54E3"/>
    <w:rsid w:val="00CF55C0"/>
    <w:rsid w:val="00CF5649"/>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11"/>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9F7"/>
    <w:rsid w:val="00CF6A72"/>
    <w:rsid w:val="00CF6AD7"/>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6C"/>
    <w:rsid w:val="00CF7991"/>
    <w:rsid w:val="00CF79C9"/>
    <w:rsid w:val="00CF79DA"/>
    <w:rsid w:val="00CF7A62"/>
    <w:rsid w:val="00CF7B09"/>
    <w:rsid w:val="00CF7BCF"/>
    <w:rsid w:val="00CF7C07"/>
    <w:rsid w:val="00CF7C3E"/>
    <w:rsid w:val="00CF7E06"/>
    <w:rsid w:val="00CF7E5E"/>
    <w:rsid w:val="00CF7EF7"/>
    <w:rsid w:val="00CF7F49"/>
    <w:rsid w:val="00CF7F59"/>
    <w:rsid w:val="00CF7FA9"/>
    <w:rsid w:val="00CF7FC7"/>
    <w:rsid w:val="00CF7FE7"/>
    <w:rsid w:val="00D0007D"/>
    <w:rsid w:val="00D000CD"/>
    <w:rsid w:val="00D0012F"/>
    <w:rsid w:val="00D001BA"/>
    <w:rsid w:val="00D0023F"/>
    <w:rsid w:val="00D00411"/>
    <w:rsid w:val="00D00531"/>
    <w:rsid w:val="00D00540"/>
    <w:rsid w:val="00D005E4"/>
    <w:rsid w:val="00D005F8"/>
    <w:rsid w:val="00D00618"/>
    <w:rsid w:val="00D0062E"/>
    <w:rsid w:val="00D00653"/>
    <w:rsid w:val="00D007AF"/>
    <w:rsid w:val="00D008D2"/>
    <w:rsid w:val="00D00944"/>
    <w:rsid w:val="00D009C3"/>
    <w:rsid w:val="00D009F1"/>
    <w:rsid w:val="00D00A5A"/>
    <w:rsid w:val="00D00A8D"/>
    <w:rsid w:val="00D00B59"/>
    <w:rsid w:val="00D00C1D"/>
    <w:rsid w:val="00D00C97"/>
    <w:rsid w:val="00D00CC9"/>
    <w:rsid w:val="00D00E76"/>
    <w:rsid w:val="00D00E7B"/>
    <w:rsid w:val="00D00ED1"/>
    <w:rsid w:val="00D00EE4"/>
    <w:rsid w:val="00D00FAC"/>
    <w:rsid w:val="00D00FD9"/>
    <w:rsid w:val="00D0115D"/>
    <w:rsid w:val="00D011AC"/>
    <w:rsid w:val="00D011BF"/>
    <w:rsid w:val="00D013A5"/>
    <w:rsid w:val="00D013A8"/>
    <w:rsid w:val="00D013B6"/>
    <w:rsid w:val="00D01401"/>
    <w:rsid w:val="00D014A4"/>
    <w:rsid w:val="00D01543"/>
    <w:rsid w:val="00D0154C"/>
    <w:rsid w:val="00D01594"/>
    <w:rsid w:val="00D01595"/>
    <w:rsid w:val="00D01668"/>
    <w:rsid w:val="00D01682"/>
    <w:rsid w:val="00D016D8"/>
    <w:rsid w:val="00D018B7"/>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78"/>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82A"/>
    <w:rsid w:val="00D02917"/>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9B8"/>
    <w:rsid w:val="00D03A65"/>
    <w:rsid w:val="00D03B7E"/>
    <w:rsid w:val="00D03B8A"/>
    <w:rsid w:val="00D03C03"/>
    <w:rsid w:val="00D03C0B"/>
    <w:rsid w:val="00D03CA3"/>
    <w:rsid w:val="00D03D87"/>
    <w:rsid w:val="00D03ED7"/>
    <w:rsid w:val="00D03F04"/>
    <w:rsid w:val="00D0402B"/>
    <w:rsid w:val="00D04035"/>
    <w:rsid w:val="00D04097"/>
    <w:rsid w:val="00D04130"/>
    <w:rsid w:val="00D04176"/>
    <w:rsid w:val="00D0417B"/>
    <w:rsid w:val="00D04193"/>
    <w:rsid w:val="00D041B0"/>
    <w:rsid w:val="00D04287"/>
    <w:rsid w:val="00D04466"/>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D34"/>
    <w:rsid w:val="00D04E55"/>
    <w:rsid w:val="00D04ED5"/>
    <w:rsid w:val="00D04F03"/>
    <w:rsid w:val="00D04F06"/>
    <w:rsid w:val="00D04F51"/>
    <w:rsid w:val="00D04F8C"/>
    <w:rsid w:val="00D05004"/>
    <w:rsid w:val="00D05133"/>
    <w:rsid w:val="00D05135"/>
    <w:rsid w:val="00D05137"/>
    <w:rsid w:val="00D05201"/>
    <w:rsid w:val="00D05211"/>
    <w:rsid w:val="00D0521B"/>
    <w:rsid w:val="00D052CD"/>
    <w:rsid w:val="00D052DA"/>
    <w:rsid w:val="00D052EA"/>
    <w:rsid w:val="00D05313"/>
    <w:rsid w:val="00D053C3"/>
    <w:rsid w:val="00D053E4"/>
    <w:rsid w:val="00D05459"/>
    <w:rsid w:val="00D054A2"/>
    <w:rsid w:val="00D054FD"/>
    <w:rsid w:val="00D0551D"/>
    <w:rsid w:val="00D05546"/>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5F39"/>
    <w:rsid w:val="00D0601B"/>
    <w:rsid w:val="00D060D2"/>
    <w:rsid w:val="00D0627F"/>
    <w:rsid w:val="00D06284"/>
    <w:rsid w:val="00D06358"/>
    <w:rsid w:val="00D063DE"/>
    <w:rsid w:val="00D0642B"/>
    <w:rsid w:val="00D06472"/>
    <w:rsid w:val="00D06507"/>
    <w:rsid w:val="00D06556"/>
    <w:rsid w:val="00D06599"/>
    <w:rsid w:val="00D065C7"/>
    <w:rsid w:val="00D0667E"/>
    <w:rsid w:val="00D066F3"/>
    <w:rsid w:val="00D06737"/>
    <w:rsid w:val="00D06758"/>
    <w:rsid w:val="00D067A6"/>
    <w:rsid w:val="00D06818"/>
    <w:rsid w:val="00D06937"/>
    <w:rsid w:val="00D06993"/>
    <w:rsid w:val="00D069A3"/>
    <w:rsid w:val="00D069D7"/>
    <w:rsid w:val="00D069D9"/>
    <w:rsid w:val="00D06A6C"/>
    <w:rsid w:val="00D06B31"/>
    <w:rsid w:val="00D06B74"/>
    <w:rsid w:val="00D06CF5"/>
    <w:rsid w:val="00D06D76"/>
    <w:rsid w:val="00D06DD5"/>
    <w:rsid w:val="00D06DDA"/>
    <w:rsid w:val="00D06E4D"/>
    <w:rsid w:val="00D06EFB"/>
    <w:rsid w:val="00D06F7A"/>
    <w:rsid w:val="00D06F89"/>
    <w:rsid w:val="00D07087"/>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5BF"/>
    <w:rsid w:val="00D1068D"/>
    <w:rsid w:val="00D106B8"/>
    <w:rsid w:val="00D10793"/>
    <w:rsid w:val="00D1081F"/>
    <w:rsid w:val="00D10836"/>
    <w:rsid w:val="00D10886"/>
    <w:rsid w:val="00D108E0"/>
    <w:rsid w:val="00D10904"/>
    <w:rsid w:val="00D10911"/>
    <w:rsid w:val="00D10952"/>
    <w:rsid w:val="00D10A2F"/>
    <w:rsid w:val="00D10ABE"/>
    <w:rsid w:val="00D10AFE"/>
    <w:rsid w:val="00D10C8C"/>
    <w:rsid w:val="00D10E5C"/>
    <w:rsid w:val="00D10EC4"/>
    <w:rsid w:val="00D11061"/>
    <w:rsid w:val="00D11247"/>
    <w:rsid w:val="00D112A6"/>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C24"/>
    <w:rsid w:val="00D11C2D"/>
    <w:rsid w:val="00D11D7A"/>
    <w:rsid w:val="00D11E65"/>
    <w:rsid w:val="00D11EB1"/>
    <w:rsid w:val="00D11F2F"/>
    <w:rsid w:val="00D12022"/>
    <w:rsid w:val="00D120DA"/>
    <w:rsid w:val="00D120E8"/>
    <w:rsid w:val="00D12182"/>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80"/>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8F"/>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05"/>
    <w:rsid w:val="00D13D4B"/>
    <w:rsid w:val="00D13D55"/>
    <w:rsid w:val="00D13DB9"/>
    <w:rsid w:val="00D13E08"/>
    <w:rsid w:val="00D13E2F"/>
    <w:rsid w:val="00D13EAA"/>
    <w:rsid w:val="00D13F22"/>
    <w:rsid w:val="00D1401B"/>
    <w:rsid w:val="00D14039"/>
    <w:rsid w:val="00D14125"/>
    <w:rsid w:val="00D141E2"/>
    <w:rsid w:val="00D141EC"/>
    <w:rsid w:val="00D142A8"/>
    <w:rsid w:val="00D143E5"/>
    <w:rsid w:val="00D14408"/>
    <w:rsid w:val="00D144A8"/>
    <w:rsid w:val="00D145B4"/>
    <w:rsid w:val="00D145C2"/>
    <w:rsid w:val="00D14669"/>
    <w:rsid w:val="00D1466C"/>
    <w:rsid w:val="00D14740"/>
    <w:rsid w:val="00D14785"/>
    <w:rsid w:val="00D147CA"/>
    <w:rsid w:val="00D1497D"/>
    <w:rsid w:val="00D149DD"/>
    <w:rsid w:val="00D14A67"/>
    <w:rsid w:val="00D14A76"/>
    <w:rsid w:val="00D14B28"/>
    <w:rsid w:val="00D14B38"/>
    <w:rsid w:val="00D14BB8"/>
    <w:rsid w:val="00D14BE8"/>
    <w:rsid w:val="00D14C14"/>
    <w:rsid w:val="00D14C45"/>
    <w:rsid w:val="00D14CCD"/>
    <w:rsid w:val="00D14D61"/>
    <w:rsid w:val="00D14D99"/>
    <w:rsid w:val="00D14DCB"/>
    <w:rsid w:val="00D14DF0"/>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88"/>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50"/>
    <w:rsid w:val="00D1617E"/>
    <w:rsid w:val="00D161AE"/>
    <w:rsid w:val="00D16286"/>
    <w:rsid w:val="00D16287"/>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17"/>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C3"/>
    <w:rsid w:val="00D177E3"/>
    <w:rsid w:val="00D17853"/>
    <w:rsid w:val="00D178B7"/>
    <w:rsid w:val="00D1791B"/>
    <w:rsid w:val="00D17964"/>
    <w:rsid w:val="00D17A1A"/>
    <w:rsid w:val="00D17B09"/>
    <w:rsid w:val="00D17B6D"/>
    <w:rsid w:val="00D17B7A"/>
    <w:rsid w:val="00D17CD3"/>
    <w:rsid w:val="00D17CE9"/>
    <w:rsid w:val="00D17CFE"/>
    <w:rsid w:val="00D17DBA"/>
    <w:rsid w:val="00D17DDF"/>
    <w:rsid w:val="00D17DEB"/>
    <w:rsid w:val="00D17E61"/>
    <w:rsid w:val="00D17F18"/>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32"/>
    <w:rsid w:val="00D20669"/>
    <w:rsid w:val="00D206AF"/>
    <w:rsid w:val="00D206FC"/>
    <w:rsid w:val="00D20765"/>
    <w:rsid w:val="00D20781"/>
    <w:rsid w:val="00D2078D"/>
    <w:rsid w:val="00D207AE"/>
    <w:rsid w:val="00D207C6"/>
    <w:rsid w:val="00D207C9"/>
    <w:rsid w:val="00D2082F"/>
    <w:rsid w:val="00D20908"/>
    <w:rsid w:val="00D2091E"/>
    <w:rsid w:val="00D209C7"/>
    <w:rsid w:val="00D20A0A"/>
    <w:rsid w:val="00D20A0E"/>
    <w:rsid w:val="00D20A24"/>
    <w:rsid w:val="00D20A7B"/>
    <w:rsid w:val="00D20B47"/>
    <w:rsid w:val="00D20BAF"/>
    <w:rsid w:val="00D20C4F"/>
    <w:rsid w:val="00D20C8F"/>
    <w:rsid w:val="00D20CD4"/>
    <w:rsid w:val="00D20CF9"/>
    <w:rsid w:val="00D20D20"/>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7F9"/>
    <w:rsid w:val="00D21853"/>
    <w:rsid w:val="00D2185A"/>
    <w:rsid w:val="00D2189F"/>
    <w:rsid w:val="00D218AF"/>
    <w:rsid w:val="00D218E1"/>
    <w:rsid w:val="00D21922"/>
    <w:rsid w:val="00D219BF"/>
    <w:rsid w:val="00D21A00"/>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04"/>
    <w:rsid w:val="00D22328"/>
    <w:rsid w:val="00D2238E"/>
    <w:rsid w:val="00D22416"/>
    <w:rsid w:val="00D22493"/>
    <w:rsid w:val="00D224FC"/>
    <w:rsid w:val="00D22628"/>
    <w:rsid w:val="00D226AB"/>
    <w:rsid w:val="00D22752"/>
    <w:rsid w:val="00D22812"/>
    <w:rsid w:val="00D2286B"/>
    <w:rsid w:val="00D2287C"/>
    <w:rsid w:val="00D228B8"/>
    <w:rsid w:val="00D228C7"/>
    <w:rsid w:val="00D228D5"/>
    <w:rsid w:val="00D228DA"/>
    <w:rsid w:val="00D2299E"/>
    <w:rsid w:val="00D22A07"/>
    <w:rsid w:val="00D22AA5"/>
    <w:rsid w:val="00D22ABB"/>
    <w:rsid w:val="00D22B1F"/>
    <w:rsid w:val="00D22B27"/>
    <w:rsid w:val="00D22B75"/>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87"/>
    <w:rsid w:val="00D23198"/>
    <w:rsid w:val="00D231C0"/>
    <w:rsid w:val="00D23215"/>
    <w:rsid w:val="00D23279"/>
    <w:rsid w:val="00D2332A"/>
    <w:rsid w:val="00D2334C"/>
    <w:rsid w:val="00D23353"/>
    <w:rsid w:val="00D2338A"/>
    <w:rsid w:val="00D233D3"/>
    <w:rsid w:val="00D2345B"/>
    <w:rsid w:val="00D2348F"/>
    <w:rsid w:val="00D234DE"/>
    <w:rsid w:val="00D234E4"/>
    <w:rsid w:val="00D2357B"/>
    <w:rsid w:val="00D2358C"/>
    <w:rsid w:val="00D235CB"/>
    <w:rsid w:val="00D2364D"/>
    <w:rsid w:val="00D237B7"/>
    <w:rsid w:val="00D238A8"/>
    <w:rsid w:val="00D23972"/>
    <w:rsid w:val="00D23974"/>
    <w:rsid w:val="00D239A1"/>
    <w:rsid w:val="00D23A5B"/>
    <w:rsid w:val="00D23B82"/>
    <w:rsid w:val="00D23BA8"/>
    <w:rsid w:val="00D23BCD"/>
    <w:rsid w:val="00D23CCA"/>
    <w:rsid w:val="00D23EA0"/>
    <w:rsid w:val="00D23F6D"/>
    <w:rsid w:val="00D24020"/>
    <w:rsid w:val="00D24123"/>
    <w:rsid w:val="00D24160"/>
    <w:rsid w:val="00D241B7"/>
    <w:rsid w:val="00D242AD"/>
    <w:rsid w:val="00D24306"/>
    <w:rsid w:val="00D24344"/>
    <w:rsid w:val="00D24349"/>
    <w:rsid w:val="00D2436C"/>
    <w:rsid w:val="00D24393"/>
    <w:rsid w:val="00D245BB"/>
    <w:rsid w:val="00D247F8"/>
    <w:rsid w:val="00D24852"/>
    <w:rsid w:val="00D2485E"/>
    <w:rsid w:val="00D24876"/>
    <w:rsid w:val="00D248E2"/>
    <w:rsid w:val="00D248E8"/>
    <w:rsid w:val="00D24912"/>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78F"/>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4E3"/>
    <w:rsid w:val="00D27509"/>
    <w:rsid w:val="00D2755D"/>
    <w:rsid w:val="00D27580"/>
    <w:rsid w:val="00D27600"/>
    <w:rsid w:val="00D2767A"/>
    <w:rsid w:val="00D276BA"/>
    <w:rsid w:val="00D27782"/>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27F6B"/>
    <w:rsid w:val="00D30023"/>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78C"/>
    <w:rsid w:val="00D307EB"/>
    <w:rsid w:val="00D3080D"/>
    <w:rsid w:val="00D30854"/>
    <w:rsid w:val="00D3089A"/>
    <w:rsid w:val="00D308BA"/>
    <w:rsid w:val="00D3098B"/>
    <w:rsid w:val="00D30A02"/>
    <w:rsid w:val="00D30A1E"/>
    <w:rsid w:val="00D30A2D"/>
    <w:rsid w:val="00D30A2F"/>
    <w:rsid w:val="00D30A7C"/>
    <w:rsid w:val="00D30A93"/>
    <w:rsid w:val="00D30BBA"/>
    <w:rsid w:val="00D30BCB"/>
    <w:rsid w:val="00D30CB2"/>
    <w:rsid w:val="00D30CD9"/>
    <w:rsid w:val="00D30D48"/>
    <w:rsid w:val="00D30D99"/>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20"/>
    <w:rsid w:val="00D315E1"/>
    <w:rsid w:val="00D31665"/>
    <w:rsid w:val="00D316A4"/>
    <w:rsid w:val="00D31703"/>
    <w:rsid w:val="00D31731"/>
    <w:rsid w:val="00D3180A"/>
    <w:rsid w:val="00D31861"/>
    <w:rsid w:val="00D318CC"/>
    <w:rsid w:val="00D31A0A"/>
    <w:rsid w:val="00D31AD2"/>
    <w:rsid w:val="00D31B30"/>
    <w:rsid w:val="00D31B57"/>
    <w:rsid w:val="00D31B68"/>
    <w:rsid w:val="00D31CDB"/>
    <w:rsid w:val="00D31D17"/>
    <w:rsid w:val="00D31D31"/>
    <w:rsid w:val="00D31D42"/>
    <w:rsid w:val="00D31D75"/>
    <w:rsid w:val="00D31DBE"/>
    <w:rsid w:val="00D31DEE"/>
    <w:rsid w:val="00D31E94"/>
    <w:rsid w:val="00D31E9F"/>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4EB"/>
    <w:rsid w:val="00D3254A"/>
    <w:rsid w:val="00D32551"/>
    <w:rsid w:val="00D32582"/>
    <w:rsid w:val="00D3284A"/>
    <w:rsid w:val="00D3285D"/>
    <w:rsid w:val="00D32888"/>
    <w:rsid w:val="00D32889"/>
    <w:rsid w:val="00D328E1"/>
    <w:rsid w:val="00D32940"/>
    <w:rsid w:val="00D3297A"/>
    <w:rsid w:val="00D3297B"/>
    <w:rsid w:val="00D32AA7"/>
    <w:rsid w:val="00D32CC3"/>
    <w:rsid w:val="00D32D4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26"/>
    <w:rsid w:val="00D337C0"/>
    <w:rsid w:val="00D33942"/>
    <w:rsid w:val="00D3398A"/>
    <w:rsid w:val="00D33AD3"/>
    <w:rsid w:val="00D33B0F"/>
    <w:rsid w:val="00D33B22"/>
    <w:rsid w:val="00D33BC0"/>
    <w:rsid w:val="00D33C09"/>
    <w:rsid w:val="00D33C4A"/>
    <w:rsid w:val="00D33C5E"/>
    <w:rsid w:val="00D33E28"/>
    <w:rsid w:val="00D33E5A"/>
    <w:rsid w:val="00D33F27"/>
    <w:rsid w:val="00D33F30"/>
    <w:rsid w:val="00D33F67"/>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E27"/>
    <w:rsid w:val="00D34F49"/>
    <w:rsid w:val="00D34FC3"/>
    <w:rsid w:val="00D34FD9"/>
    <w:rsid w:val="00D35040"/>
    <w:rsid w:val="00D35043"/>
    <w:rsid w:val="00D3506E"/>
    <w:rsid w:val="00D350EA"/>
    <w:rsid w:val="00D3520A"/>
    <w:rsid w:val="00D3523B"/>
    <w:rsid w:val="00D35252"/>
    <w:rsid w:val="00D35289"/>
    <w:rsid w:val="00D352A5"/>
    <w:rsid w:val="00D352FE"/>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587"/>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59"/>
    <w:rsid w:val="00D3716D"/>
    <w:rsid w:val="00D3717D"/>
    <w:rsid w:val="00D371D6"/>
    <w:rsid w:val="00D37247"/>
    <w:rsid w:val="00D372C0"/>
    <w:rsid w:val="00D372E2"/>
    <w:rsid w:val="00D37385"/>
    <w:rsid w:val="00D37487"/>
    <w:rsid w:val="00D374C6"/>
    <w:rsid w:val="00D374E6"/>
    <w:rsid w:val="00D374FD"/>
    <w:rsid w:val="00D37556"/>
    <w:rsid w:val="00D3755C"/>
    <w:rsid w:val="00D375AA"/>
    <w:rsid w:val="00D3760A"/>
    <w:rsid w:val="00D37680"/>
    <w:rsid w:val="00D3768D"/>
    <w:rsid w:val="00D37789"/>
    <w:rsid w:val="00D377F4"/>
    <w:rsid w:val="00D377F5"/>
    <w:rsid w:val="00D37917"/>
    <w:rsid w:val="00D37924"/>
    <w:rsid w:val="00D37949"/>
    <w:rsid w:val="00D379E8"/>
    <w:rsid w:val="00D37A34"/>
    <w:rsid w:val="00D37BBF"/>
    <w:rsid w:val="00D37BC3"/>
    <w:rsid w:val="00D37BC4"/>
    <w:rsid w:val="00D37BCB"/>
    <w:rsid w:val="00D37BD8"/>
    <w:rsid w:val="00D37BEA"/>
    <w:rsid w:val="00D37BF2"/>
    <w:rsid w:val="00D37C6D"/>
    <w:rsid w:val="00D37D0D"/>
    <w:rsid w:val="00D37D65"/>
    <w:rsid w:val="00D37DA0"/>
    <w:rsid w:val="00D37DDA"/>
    <w:rsid w:val="00D37E02"/>
    <w:rsid w:val="00D37F7B"/>
    <w:rsid w:val="00D37FA8"/>
    <w:rsid w:val="00D4018B"/>
    <w:rsid w:val="00D401FC"/>
    <w:rsid w:val="00D402E6"/>
    <w:rsid w:val="00D40357"/>
    <w:rsid w:val="00D40382"/>
    <w:rsid w:val="00D403FF"/>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86"/>
    <w:rsid w:val="00D40E99"/>
    <w:rsid w:val="00D40E9A"/>
    <w:rsid w:val="00D40FDE"/>
    <w:rsid w:val="00D41085"/>
    <w:rsid w:val="00D4108F"/>
    <w:rsid w:val="00D411B4"/>
    <w:rsid w:val="00D411C0"/>
    <w:rsid w:val="00D41281"/>
    <w:rsid w:val="00D4128B"/>
    <w:rsid w:val="00D412C3"/>
    <w:rsid w:val="00D4133D"/>
    <w:rsid w:val="00D41640"/>
    <w:rsid w:val="00D4169F"/>
    <w:rsid w:val="00D418C9"/>
    <w:rsid w:val="00D41A30"/>
    <w:rsid w:val="00D41A3A"/>
    <w:rsid w:val="00D41AA6"/>
    <w:rsid w:val="00D41C13"/>
    <w:rsid w:val="00D41C9B"/>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8FA"/>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395"/>
    <w:rsid w:val="00D434AD"/>
    <w:rsid w:val="00D434E6"/>
    <w:rsid w:val="00D4350F"/>
    <w:rsid w:val="00D43531"/>
    <w:rsid w:val="00D435A1"/>
    <w:rsid w:val="00D435CB"/>
    <w:rsid w:val="00D4363B"/>
    <w:rsid w:val="00D436B6"/>
    <w:rsid w:val="00D43864"/>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4D3"/>
    <w:rsid w:val="00D44506"/>
    <w:rsid w:val="00D4466D"/>
    <w:rsid w:val="00D44701"/>
    <w:rsid w:val="00D44709"/>
    <w:rsid w:val="00D447A2"/>
    <w:rsid w:val="00D447DB"/>
    <w:rsid w:val="00D44821"/>
    <w:rsid w:val="00D44852"/>
    <w:rsid w:val="00D4485E"/>
    <w:rsid w:val="00D448AF"/>
    <w:rsid w:val="00D448E7"/>
    <w:rsid w:val="00D4498A"/>
    <w:rsid w:val="00D44AE4"/>
    <w:rsid w:val="00D44CD9"/>
    <w:rsid w:val="00D44DEC"/>
    <w:rsid w:val="00D44E05"/>
    <w:rsid w:val="00D44E21"/>
    <w:rsid w:val="00D44E71"/>
    <w:rsid w:val="00D44E73"/>
    <w:rsid w:val="00D44E86"/>
    <w:rsid w:val="00D44F96"/>
    <w:rsid w:val="00D45188"/>
    <w:rsid w:val="00D45259"/>
    <w:rsid w:val="00D45289"/>
    <w:rsid w:val="00D453BD"/>
    <w:rsid w:val="00D45487"/>
    <w:rsid w:val="00D45494"/>
    <w:rsid w:val="00D45576"/>
    <w:rsid w:val="00D455A4"/>
    <w:rsid w:val="00D45643"/>
    <w:rsid w:val="00D456C9"/>
    <w:rsid w:val="00D456ED"/>
    <w:rsid w:val="00D4574C"/>
    <w:rsid w:val="00D45766"/>
    <w:rsid w:val="00D457F2"/>
    <w:rsid w:val="00D45868"/>
    <w:rsid w:val="00D458B0"/>
    <w:rsid w:val="00D458BA"/>
    <w:rsid w:val="00D458D1"/>
    <w:rsid w:val="00D459FC"/>
    <w:rsid w:val="00D45A6A"/>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3"/>
    <w:rsid w:val="00D4625E"/>
    <w:rsid w:val="00D4630C"/>
    <w:rsid w:val="00D46362"/>
    <w:rsid w:val="00D463D1"/>
    <w:rsid w:val="00D464D7"/>
    <w:rsid w:val="00D465AC"/>
    <w:rsid w:val="00D466BF"/>
    <w:rsid w:val="00D466FD"/>
    <w:rsid w:val="00D46732"/>
    <w:rsid w:val="00D46828"/>
    <w:rsid w:val="00D468B9"/>
    <w:rsid w:val="00D46A55"/>
    <w:rsid w:val="00D46AA7"/>
    <w:rsid w:val="00D46C85"/>
    <w:rsid w:val="00D46CD7"/>
    <w:rsid w:val="00D46D24"/>
    <w:rsid w:val="00D46D74"/>
    <w:rsid w:val="00D46DB7"/>
    <w:rsid w:val="00D46E16"/>
    <w:rsid w:val="00D46E33"/>
    <w:rsid w:val="00D46E40"/>
    <w:rsid w:val="00D46EA5"/>
    <w:rsid w:val="00D46F06"/>
    <w:rsid w:val="00D46F37"/>
    <w:rsid w:val="00D46FEA"/>
    <w:rsid w:val="00D47042"/>
    <w:rsid w:val="00D470E8"/>
    <w:rsid w:val="00D4711A"/>
    <w:rsid w:val="00D4716C"/>
    <w:rsid w:val="00D4719B"/>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27"/>
    <w:rsid w:val="00D5095B"/>
    <w:rsid w:val="00D50972"/>
    <w:rsid w:val="00D509A0"/>
    <w:rsid w:val="00D50A10"/>
    <w:rsid w:val="00D50A91"/>
    <w:rsid w:val="00D50A9B"/>
    <w:rsid w:val="00D50B67"/>
    <w:rsid w:val="00D50BBC"/>
    <w:rsid w:val="00D50C93"/>
    <w:rsid w:val="00D50CE6"/>
    <w:rsid w:val="00D50D16"/>
    <w:rsid w:val="00D50E32"/>
    <w:rsid w:val="00D50E4F"/>
    <w:rsid w:val="00D50ED6"/>
    <w:rsid w:val="00D50EDA"/>
    <w:rsid w:val="00D50F06"/>
    <w:rsid w:val="00D50F86"/>
    <w:rsid w:val="00D50FCA"/>
    <w:rsid w:val="00D510B0"/>
    <w:rsid w:val="00D510E4"/>
    <w:rsid w:val="00D51138"/>
    <w:rsid w:val="00D511C3"/>
    <w:rsid w:val="00D51334"/>
    <w:rsid w:val="00D513FE"/>
    <w:rsid w:val="00D51403"/>
    <w:rsid w:val="00D5146A"/>
    <w:rsid w:val="00D514BC"/>
    <w:rsid w:val="00D514F3"/>
    <w:rsid w:val="00D5157B"/>
    <w:rsid w:val="00D5165B"/>
    <w:rsid w:val="00D516B4"/>
    <w:rsid w:val="00D5170D"/>
    <w:rsid w:val="00D517A9"/>
    <w:rsid w:val="00D517EC"/>
    <w:rsid w:val="00D5182C"/>
    <w:rsid w:val="00D51962"/>
    <w:rsid w:val="00D519F6"/>
    <w:rsid w:val="00D51A52"/>
    <w:rsid w:val="00D51B68"/>
    <w:rsid w:val="00D51BAF"/>
    <w:rsid w:val="00D51C1C"/>
    <w:rsid w:val="00D51D49"/>
    <w:rsid w:val="00D51D9F"/>
    <w:rsid w:val="00D51F1B"/>
    <w:rsid w:val="00D51F4A"/>
    <w:rsid w:val="00D51F53"/>
    <w:rsid w:val="00D51F70"/>
    <w:rsid w:val="00D52093"/>
    <w:rsid w:val="00D52110"/>
    <w:rsid w:val="00D5225F"/>
    <w:rsid w:val="00D5231D"/>
    <w:rsid w:val="00D5232B"/>
    <w:rsid w:val="00D52343"/>
    <w:rsid w:val="00D5237F"/>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76"/>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AE5"/>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BD"/>
    <w:rsid w:val="00D544F9"/>
    <w:rsid w:val="00D545CB"/>
    <w:rsid w:val="00D5462E"/>
    <w:rsid w:val="00D546B4"/>
    <w:rsid w:val="00D546EB"/>
    <w:rsid w:val="00D54757"/>
    <w:rsid w:val="00D5479F"/>
    <w:rsid w:val="00D548D7"/>
    <w:rsid w:val="00D548DF"/>
    <w:rsid w:val="00D549D4"/>
    <w:rsid w:val="00D549EF"/>
    <w:rsid w:val="00D54A2B"/>
    <w:rsid w:val="00D54A5C"/>
    <w:rsid w:val="00D54ADA"/>
    <w:rsid w:val="00D54C29"/>
    <w:rsid w:val="00D54E2E"/>
    <w:rsid w:val="00D54E6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D4"/>
    <w:rsid w:val="00D555E1"/>
    <w:rsid w:val="00D55668"/>
    <w:rsid w:val="00D55751"/>
    <w:rsid w:val="00D5577B"/>
    <w:rsid w:val="00D55907"/>
    <w:rsid w:val="00D5590E"/>
    <w:rsid w:val="00D55937"/>
    <w:rsid w:val="00D559C0"/>
    <w:rsid w:val="00D55A06"/>
    <w:rsid w:val="00D55A3E"/>
    <w:rsid w:val="00D55AB5"/>
    <w:rsid w:val="00D55C17"/>
    <w:rsid w:val="00D55D67"/>
    <w:rsid w:val="00D55D98"/>
    <w:rsid w:val="00D55DDC"/>
    <w:rsid w:val="00D55DE0"/>
    <w:rsid w:val="00D55E55"/>
    <w:rsid w:val="00D55E81"/>
    <w:rsid w:val="00D55FEE"/>
    <w:rsid w:val="00D55FF8"/>
    <w:rsid w:val="00D5601C"/>
    <w:rsid w:val="00D560AB"/>
    <w:rsid w:val="00D56174"/>
    <w:rsid w:val="00D56206"/>
    <w:rsid w:val="00D562D4"/>
    <w:rsid w:val="00D564DC"/>
    <w:rsid w:val="00D5657A"/>
    <w:rsid w:val="00D5657E"/>
    <w:rsid w:val="00D565EF"/>
    <w:rsid w:val="00D56645"/>
    <w:rsid w:val="00D566F2"/>
    <w:rsid w:val="00D567C3"/>
    <w:rsid w:val="00D56808"/>
    <w:rsid w:val="00D5681F"/>
    <w:rsid w:val="00D5687B"/>
    <w:rsid w:val="00D56AC7"/>
    <w:rsid w:val="00D56B8E"/>
    <w:rsid w:val="00D56C03"/>
    <w:rsid w:val="00D56C4B"/>
    <w:rsid w:val="00D56C6D"/>
    <w:rsid w:val="00D56CD2"/>
    <w:rsid w:val="00D56D07"/>
    <w:rsid w:val="00D56D9A"/>
    <w:rsid w:val="00D56D9F"/>
    <w:rsid w:val="00D56DB7"/>
    <w:rsid w:val="00D56DBC"/>
    <w:rsid w:val="00D56DC8"/>
    <w:rsid w:val="00D56E24"/>
    <w:rsid w:val="00D56E4D"/>
    <w:rsid w:val="00D56E5B"/>
    <w:rsid w:val="00D56E7E"/>
    <w:rsid w:val="00D56ECC"/>
    <w:rsid w:val="00D56FC5"/>
    <w:rsid w:val="00D570D8"/>
    <w:rsid w:val="00D57193"/>
    <w:rsid w:val="00D57259"/>
    <w:rsid w:val="00D572EB"/>
    <w:rsid w:val="00D572F6"/>
    <w:rsid w:val="00D57373"/>
    <w:rsid w:val="00D5738B"/>
    <w:rsid w:val="00D573A6"/>
    <w:rsid w:val="00D57421"/>
    <w:rsid w:val="00D5745B"/>
    <w:rsid w:val="00D574CA"/>
    <w:rsid w:val="00D5753C"/>
    <w:rsid w:val="00D57545"/>
    <w:rsid w:val="00D57730"/>
    <w:rsid w:val="00D5779E"/>
    <w:rsid w:val="00D577DF"/>
    <w:rsid w:val="00D57829"/>
    <w:rsid w:val="00D57923"/>
    <w:rsid w:val="00D57B12"/>
    <w:rsid w:val="00D57B13"/>
    <w:rsid w:val="00D57B76"/>
    <w:rsid w:val="00D57BE3"/>
    <w:rsid w:val="00D57C02"/>
    <w:rsid w:val="00D57CA8"/>
    <w:rsid w:val="00D57D38"/>
    <w:rsid w:val="00D57DF2"/>
    <w:rsid w:val="00D57E76"/>
    <w:rsid w:val="00D57EC2"/>
    <w:rsid w:val="00D57F3C"/>
    <w:rsid w:val="00D57FAE"/>
    <w:rsid w:val="00D6001E"/>
    <w:rsid w:val="00D60058"/>
    <w:rsid w:val="00D60059"/>
    <w:rsid w:val="00D60087"/>
    <w:rsid w:val="00D600DA"/>
    <w:rsid w:val="00D60101"/>
    <w:rsid w:val="00D60155"/>
    <w:rsid w:val="00D601EB"/>
    <w:rsid w:val="00D60233"/>
    <w:rsid w:val="00D60276"/>
    <w:rsid w:val="00D602D1"/>
    <w:rsid w:val="00D602E7"/>
    <w:rsid w:val="00D6031C"/>
    <w:rsid w:val="00D60359"/>
    <w:rsid w:val="00D6037F"/>
    <w:rsid w:val="00D6040A"/>
    <w:rsid w:val="00D604E0"/>
    <w:rsid w:val="00D604F7"/>
    <w:rsid w:val="00D6057E"/>
    <w:rsid w:val="00D60614"/>
    <w:rsid w:val="00D60702"/>
    <w:rsid w:val="00D60738"/>
    <w:rsid w:val="00D607FC"/>
    <w:rsid w:val="00D60831"/>
    <w:rsid w:val="00D608E4"/>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7"/>
    <w:rsid w:val="00D610DE"/>
    <w:rsid w:val="00D611BE"/>
    <w:rsid w:val="00D611F3"/>
    <w:rsid w:val="00D6131A"/>
    <w:rsid w:val="00D61337"/>
    <w:rsid w:val="00D6135F"/>
    <w:rsid w:val="00D6145A"/>
    <w:rsid w:val="00D61501"/>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1B"/>
    <w:rsid w:val="00D6232E"/>
    <w:rsid w:val="00D62354"/>
    <w:rsid w:val="00D6239F"/>
    <w:rsid w:val="00D62431"/>
    <w:rsid w:val="00D62491"/>
    <w:rsid w:val="00D624BC"/>
    <w:rsid w:val="00D624FC"/>
    <w:rsid w:val="00D62572"/>
    <w:rsid w:val="00D6263D"/>
    <w:rsid w:val="00D626A2"/>
    <w:rsid w:val="00D6274F"/>
    <w:rsid w:val="00D6279C"/>
    <w:rsid w:val="00D627C7"/>
    <w:rsid w:val="00D62940"/>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1E"/>
    <w:rsid w:val="00D63C7F"/>
    <w:rsid w:val="00D63C91"/>
    <w:rsid w:val="00D63CC4"/>
    <w:rsid w:val="00D63D0C"/>
    <w:rsid w:val="00D63E43"/>
    <w:rsid w:val="00D63E97"/>
    <w:rsid w:val="00D63F02"/>
    <w:rsid w:val="00D63F3F"/>
    <w:rsid w:val="00D63FDA"/>
    <w:rsid w:val="00D64024"/>
    <w:rsid w:val="00D6407A"/>
    <w:rsid w:val="00D6408C"/>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22"/>
    <w:rsid w:val="00D647D7"/>
    <w:rsid w:val="00D64813"/>
    <w:rsid w:val="00D64830"/>
    <w:rsid w:val="00D6496C"/>
    <w:rsid w:val="00D64A32"/>
    <w:rsid w:val="00D64B60"/>
    <w:rsid w:val="00D64C36"/>
    <w:rsid w:val="00D64C57"/>
    <w:rsid w:val="00D64DCC"/>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5E"/>
    <w:rsid w:val="00D653A0"/>
    <w:rsid w:val="00D65415"/>
    <w:rsid w:val="00D65496"/>
    <w:rsid w:val="00D6550C"/>
    <w:rsid w:val="00D65515"/>
    <w:rsid w:val="00D6563E"/>
    <w:rsid w:val="00D656E4"/>
    <w:rsid w:val="00D656EF"/>
    <w:rsid w:val="00D6571C"/>
    <w:rsid w:val="00D65779"/>
    <w:rsid w:val="00D6579C"/>
    <w:rsid w:val="00D657A7"/>
    <w:rsid w:val="00D657C9"/>
    <w:rsid w:val="00D657FC"/>
    <w:rsid w:val="00D65805"/>
    <w:rsid w:val="00D65814"/>
    <w:rsid w:val="00D65872"/>
    <w:rsid w:val="00D658AC"/>
    <w:rsid w:val="00D6591F"/>
    <w:rsid w:val="00D65957"/>
    <w:rsid w:val="00D65A26"/>
    <w:rsid w:val="00D65A36"/>
    <w:rsid w:val="00D65B79"/>
    <w:rsid w:val="00D65B94"/>
    <w:rsid w:val="00D65BAE"/>
    <w:rsid w:val="00D65BD2"/>
    <w:rsid w:val="00D65C2F"/>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00"/>
    <w:rsid w:val="00D663C5"/>
    <w:rsid w:val="00D66412"/>
    <w:rsid w:val="00D66485"/>
    <w:rsid w:val="00D664A8"/>
    <w:rsid w:val="00D66629"/>
    <w:rsid w:val="00D66652"/>
    <w:rsid w:val="00D66673"/>
    <w:rsid w:val="00D666C0"/>
    <w:rsid w:val="00D666F9"/>
    <w:rsid w:val="00D6679D"/>
    <w:rsid w:val="00D66811"/>
    <w:rsid w:val="00D6684A"/>
    <w:rsid w:val="00D668C0"/>
    <w:rsid w:val="00D66980"/>
    <w:rsid w:val="00D669C5"/>
    <w:rsid w:val="00D66BAF"/>
    <w:rsid w:val="00D66BB0"/>
    <w:rsid w:val="00D66D35"/>
    <w:rsid w:val="00D66D36"/>
    <w:rsid w:val="00D66D3E"/>
    <w:rsid w:val="00D66D90"/>
    <w:rsid w:val="00D66DC0"/>
    <w:rsid w:val="00D66DD6"/>
    <w:rsid w:val="00D66ED6"/>
    <w:rsid w:val="00D66F00"/>
    <w:rsid w:val="00D66F52"/>
    <w:rsid w:val="00D6700F"/>
    <w:rsid w:val="00D67083"/>
    <w:rsid w:val="00D6711D"/>
    <w:rsid w:val="00D67167"/>
    <w:rsid w:val="00D6717E"/>
    <w:rsid w:val="00D671EA"/>
    <w:rsid w:val="00D671F2"/>
    <w:rsid w:val="00D6721B"/>
    <w:rsid w:val="00D6729C"/>
    <w:rsid w:val="00D6740A"/>
    <w:rsid w:val="00D6745D"/>
    <w:rsid w:val="00D6757D"/>
    <w:rsid w:val="00D67608"/>
    <w:rsid w:val="00D67635"/>
    <w:rsid w:val="00D67733"/>
    <w:rsid w:val="00D67784"/>
    <w:rsid w:val="00D6779F"/>
    <w:rsid w:val="00D67815"/>
    <w:rsid w:val="00D6781D"/>
    <w:rsid w:val="00D67827"/>
    <w:rsid w:val="00D67A27"/>
    <w:rsid w:val="00D67A7F"/>
    <w:rsid w:val="00D67A9E"/>
    <w:rsid w:val="00D67AB9"/>
    <w:rsid w:val="00D67AC5"/>
    <w:rsid w:val="00D67B48"/>
    <w:rsid w:val="00D67BE8"/>
    <w:rsid w:val="00D67C0C"/>
    <w:rsid w:val="00D67C2E"/>
    <w:rsid w:val="00D67C3E"/>
    <w:rsid w:val="00D67C7A"/>
    <w:rsid w:val="00D67CB8"/>
    <w:rsid w:val="00D67D74"/>
    <w:rsid w:val="00D67D9C"/>
    <w:rsid w:val="00D67ED5"/>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AF5"/>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69"/>
    <w:rsid w:val="00D714E5"/>
    <w:rsid w:val="00D714E9"/>
    <w:rsid w:val="00D714FF"/>
    <w:rsid w:val="00D71536"/>
    <w:rsid w:val="00D7158D"/>
    <w:rsid w:val="00D715E5"/>
    <w:rsid w:val="00D715ED"/>
    <w:rsid w:val="00D715FC"/>
    <w:rsid w:val="00D7164B"/>
    <w:rsid w:val="00D71657"/>
    <w:rsid w:val="00D71664"/>
    <w:rsid w:val="00D717BD"/>
    <w:rsid w:val="00D717D6"/>
    <w:rsid w:val="00D7184E"/>
    <w:rsid w:val="00D7194D"/>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1E"/>
    <w:rsid w:val="00D72080"/>
    <w:rsid w:val="00D72123"/>
    <w:rsid w:val="00D7213C"/>
    <w:rsid w:val="00D721E6"/>
    <w:rsid w:val="00D721F7"/>
    <w:rsid w:val="00D7223B"/>
    <w:rsid w:val="00D722BC"/>
    <w:rsid w:val="00D724D4"/>
    <w:rsid w:val="00D724E1"/>
    <w:rsid w:val="00D724E3"/>
    <w:rsid w:val="00D72500"/>
    <w:rsid w:val="00D725BA"/>
    <w:rsid w:val="00D7260E"/>
    <w:rsid w:val="00D726B5"/>
    <w:rsid w:val="00D726E3"/>
    <w:rsid w:val="00D72792"/>
    <w:rsid w:val="00D72875"/>
    <w:rsid w:val="00D728EC"/>
    <w:rsid w:val="00D72931"/>
    <w:rsid w:val="00D729C0"/>
    <w:rsid w:val="00D72AE9"/>
    <w:rsid w:val="00D72C53"/>
    <w:rsid w:val="00D72CEC"/>
    <w:rsid w:val="00D72D2B"/>
    <w:rsid w:val="00D72E79"/>
    <w:rsid w:val="00D72EBA"/>
    <w:rsid w:val="00D72F27"/>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B0F"/>
    <w:rsid w:val="00D73D04"/>
    <w:rsid w:val="00D73DBB"/>
    <w:rsid w:val="00D73E1D"/>
    <w:rsid w:val="00D73EA6"/>
    <w:rsid w:val="00D73EAD"/>
    <w:rsid w:val="00D73F88"/>
    <w:rsid w:val="00D7401C"/>
    <w:rsid w:val="00D74192"/>
    <w:rsid w:val="00D741D0"/>
    <w:rsid w:val="00D74294"/>
    <w:rsid w:val="00D742D2"/>
    <w:rsid w:val="00D74362"/>
    <w:rsid w:val="00D74364"/>
    <w:rsid w:val="00D74387"/>
    <w:rsid w:val="00D743D6"/>
    <w:rsid w:val="00D743EA"/>
    <w:rsid w:val="00D743FA"/>
    <w:rsid w:val="00D7440C"/>
    <w:rsid w:val="00D74500"/>
    <w:rsid w:val="00D74556"/>
    <w:rsid w:val="00D745A0"/>
    <w:rsid w:val="00D74633"/>
    <w:rsid w:val="00D747FD"/>
    <w:rsid w:val="00D74890"/>
    <w:rsid w:val="00D7499D"/>
    <w:rsid w:val="00D74A3A"/>
    <w:rsid w:val="00D74A7C"/>
    <w:rsid w:val="00D74A84"/>
    <w:rsid w:val="00D74B2C"/>
    <w:rsid w:val="00D74B79"/>
    <w:rsid w:val="00D74C05"/>
    <w:rsid w:val="00D74C1E"/>
    <w:rsid w:val="00D74D6B"/>
    <w:rsid w:val="00D74DCD"/>
    <w:rsid w:val="00D74EA3"/>
    <w:rsid w:val="00D74EAB"/>
    <w:rsid w:val="00D74F2C"/>
    <w:rsid w:val="00D74F73"/>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6F9"/>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0FA"/>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35E"/>
    <w:rsid w:val="00D774F5"/>
    <w:rsid w:val="00D77537"/>
    <w:rsid w:val="00D7756A"/>
    <w:rsid w:val="00D775EE"/>
    <w:rsid w:val="00D77611"/>
    <w:rsid w:val="00D77715"/>
    <w:rsid w:val="00D7785D"/>
    <w:rsid w:val="00D7794E"/>
    <w:rsid w:val="00D7796A"/>
    <w:rsid w:val="00D779CC"/>
    <w:rsid w:val="00D779D9"/>
    <w:rsid w:val="00D779EA"/>
    <w:rsid w:val="00D77A90"/>
    <w:rsid w:val="00D77AC5"/>
    <w:rsid w:val="00D77AC9"/>
    <w:rsid w:val="00D77ACC"/>
    <w:rsid w:val="00D77ADD"/>
    <w:rsid w:val="00D77AED"/>
    <w:rsid w:val="00D77B1B"/>
    <w:rsid w:val="00D77B71"/>
    <w:rsid w:val="00D77BE7"/>
    <w:rsid w:val="00D77D26"/>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0B"/>
    <w:rsid w:val="00D80317"/>
    <w:rsid w:val="00D80345"/>
    <w:rsid w:val="00D8035A"/>
    <w:rsid w:val="00D803A2"/>
    <w:rsid w:val="00D803BF"/>
    <w:rsid w:val="00D803E9"/>
    <w:rsid w:val="00D80428"/>
    <w:rsid w:val="00D80554"/>
    <w:rsid w:val="00D8059F"/>
    <w:rsid w:val="00D8072C"/>
    <w:rsid w:val="00D807B0"/>
    <w:rsid w:val="00D807BF"/>
    <w:rsid w:val="00D80845"/>
    <w:rsid w:val="00D80862"/>
    <w:rsid w:val="00D8092B"/>
    <w:rsid w:val="00D80942"/>
    <w:rsid w:val="00D80977"/>
    <w:rsid w:val="00D809B1"/>
    <w:rsid w:val="00D809D8"/>
    <w:rsid w:val="00D80A14"/>
    <w:rsid w:val="00D80A25"/>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0FD3"/>
    <w:rsid w:val="00D8119B"/>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5E"/>
    <w:rsid w:val="00D81F93"/>
    <w:rsid w:val="00D81FDC"/>
    <w:rsid w:val="00D81FF1"/>
    <w:rsid w:val="00D82073"/>
    <w:rsid w:val="00D820A3"/>
    <w:rsid w:val="00D820FE"/>
    <w:rsid w:val="00D82135"/>
    <w:rsid w:val="00D8224F"/>
    <w:rsid w:val="00D822A1"/>
    <w:rsid w:val="00D822EE"/>
    <w:rsid w:val="00D823C6"/>
    <w:rsid w:val="00D8250F"/>
    <w:rsid w:val="00D825A7"/>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1F"/>
    <w:rsid w:val="00D8404D"/>
    <w:rsid w:val="00D840EF"/>
    <w:rsid w:val="00D8417E"/>
    <w:rsid w:val="00D84186"/>
    <w:rsid w:val="00D8418B"/>
    <w:rsid w:val="00D841A7"/>
    <w:rsid w:val="00D8425A"/>
    <w:rsid w:val="00D842EF"/>
    <w:rsid w:val="00D842FE"/>
    <w:rsid w:val="00D843ED"/>
    <w:rsid w:val="00D843FF"/>
    <w:rsid w:val="00D84458"/>
    <w:rsid w:val="00D84473"/>
    <w:rsid w:val="00D8447C"/>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AC0"/>
    <w:rsid w:val="00D84B46"/>
    <w:rsid w:val="00D84B91"/>
    <w:rsid w:val="00D84BCD"/>
    <w:rsid w:val="00D84BD5"/>
    <w:rsid w:val="00D84BFA"/>
    <w:rsid w:val="00D84C29"/>
    <w:rsid w:val="00D84C58"/>
    <w:rsid w:val="00D84C5D"/>
    <w:rsid w:val="00D84C84"/>
    <w:rsid w:val="00D84CC6"/>
    <w:rsid w:val="00D84D72"/>
    <w:rsid w:val="00D84D98"/>
    <w:rsid w:val="00D84E09"/>
    <w:rsid w:val="00D84E21"/>
    <w:rsid w:val="00D84E7A"/>
    <w:rsid w:val="00D85009"/>
    <w:rsid w:val="00D8500C"/>
    <w:rsid w:val="00D85095"/>
    <w:rsid w:val="00D8509F"/>
    <w:rsid w:val="00D85104"/>
    <w:rsid w:val="00D8511B"/>
    <w:rsid w:val="00D8512E"/>
    <w:rsid w:val="00D851B6"/>
    <w:rsid w:val="00D851C6"/>
    <w:rsid w:val="00D851D5"/>
    <w:rsid w:val="00D85233"/>
    <w:rsid w:val="00D8536A"/>
    <w:rsid w:val="00D85377"/>
    <w:rsid w:val="00D85530"/>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0C8"/>
    <w:rsid w:val="00D861D2"/>
    <w:rsid w:val="00D86295"/>
    <w:rsid w:val="00D862ED"/>
    <w:rsid w:val="00D86329"/>
    <w:rsid w:val="00D863A2"/>
    <w:rsid w:val="00D863BD"/>
    <w:rsid w:val="00D863F7"/>
    <w:rsid w:val="00D8640B"/>
    <w:rsid w:val="00D864A1"/>
    <w:rsid w:val="00D8651D"/>
    <w:rsid w:val="00D8651E"/>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CD"/>
    <w:rsid w:val="00D86CFE"/>
    <w:rsid w:val="00D86D27"/>
    <w:rsid w:val="00D86D45"/>
    <w:rsid w:val="00D86DAF"/>
    <w:rsid w:val="00D86E3B"/>
    <w:rsid w:val="00D86F64"/>
    <w:rsid w:val="00D86FBA"/>
    <w:rsid w:val="00D86FFC"/>
    <w:rsid w:val="00D8704F"/>
    <w:rsid w:val="00D87101"/>
    <w:rsid w:val="00D8711F"/>
    <w:rsid w:val="00D87124"/>
    <w:rsid w:val="00D87149"/>
    <w:rsid w:val="00D87175"/>
    <w:rsid w:val="00D87216"/>
    <w:rsid w:val="00D87238"/>
    <w:rsid w:val="00D872CF"/>
    <w:rsid w:val="00D873B3"/>
    <w:rsid w:val="00D87452"/>
    <w:rsid w:val="00D874C7"/>
    <w:rsid w:val="00D87501"/>
    <w:rsid w:val="00D87649"/>
    <w:rsid w:val="00D8764A"/>
    <w:rsid w:val="00D8784D"/>
    <w:rsid w:val="00D8789A"/>
    <w:rsid w:val="00D878C3"/>
    <w:rsid w:val="00D8797C"/>
    <w:rsid w:val="00D879C0"/>
    <w:rsid w:val="00D87BE3"/>
    <w:rsid w:val="00D87D59"/>
    <w:rsid w:val="00D87D98"/>
    <w:rsid w:val="00D87DBD"/>
    <w:rsid w:val="00D87DF2"/>
    <w:rsid w:val="00D87DF3"/>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53"/>
    <w:rsid w:val="00D9076C"/>
    <w:rsid w:val="00D9082C"/>
    <w:rsid w:val="00D90860"/>
    <w:rsid w:val="00D90875"/>
    <w:rsid w:val="00D90911"/>
    <w:rsid w:val="00D9092E"/>
    <w:rsid w:val="00D9094B"/>
    <w:rsid w:val="00D909A0"/>
    <w:rsid w:val="00D909C2"/>
    <w:rsid w:val="00D90B0F"/>
    <w:rsid w:val="00D90BDE"/>
    <w:rsid w:val="00D90BF7"/>
    <w:rsid w:val="00D90C85"/>
    <w:rsid w:val="00D90CB3"/>
    <w:rsid w:val="00D90D54"/>
    <w:rsid w:val="00D90DC7"/>
    <w:rsid w:val="00D90F2B"/>
    <w:rsid w:val="00D90F5B"/>
    <w:rsid w:val="00D90F6E"/>
    <w:rsid w:val="00D91051"/>
    <w:rsid w:val="00D9106E"/>
    <w:rsid w:val="00D910C8"/>
    <w:rsid w:val="00D910E4"/>
    <w:rsid w:val="00D91118"/>
    <w:rsid w:val="00D91161"/>
    <w:rsid w:val="00D9123A"/>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2A"/>
    <w:rsid w:val="00D91952"/>
    <w:rsid w:val="00D919D3"/>
    <w:rsid w:val="00D91A2E"/>
    <w:rsid w:val="00D91B0B"/>
    <w:rsid w:val="00D91BBB"/>
    <w:rsid w:val="00D91BD5"/>
    <w:rsid w:val="00D91BF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4AD"/>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07B"/>
    <w:rsid w:val="00D93126"/>
    <w:rsid w:val="00D93138"/>
    <w:rsid w:val="00D9315A"/>
    <w:rsid w:val="00D93297"/>
    <w:rsid w:val="00D9329C"/>
    <w:rsid w:val="00D9332B"/>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3E"/>
    <w:rsid w:val="00D93D88"/>
    <w:rsid w:val="00D93DE6"/>
    <w:rsid w:val="00D93EA5"/>
    <w:rsid w:val="00D93F3A"/>
    <w:rsid w:val="00D93F5C"/>
    <w:rsid w:val="00D93F60"/>
    <w:rsid w:val="00D94046"/>
    <w:rsid w:val="00D94073"/>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8B4"/>
    <w:rsid w:val="00D948C8"/>
    <w:rsid w:val="00D94A4F"/>
    <w:rsid w:val="00D94A95"/>
    <w:rsid w:val="00D94AAC"/>
    <w:rsid w:val="00D94ADD"/>
    <w:rsid w:val="00D94B1D"/>
    <w:rsid w:val="00D94BEF"/>
    <w:rsid w:val="00D94BF6"/>
    <w:rsid w:val="00D94C10"/>
    <w:rsid w:val="00D94C68"/>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1CC"/>
    <w:rsid w:val="00D9526B"/>
    <w:rsid w:val="00D952B0"/>
    <w:rsid w:val="00D952D0"/>
    <w:rsid w:val="00D952EC"/>
    <w:rsid w:val="00D95341"/>
    <w:rsid w:val="00D95362"/>
    <w:rsid w:val="00D95451"/>
    <w:rsid w:val="00D9546E"/>
    <w:rsid w:val="00D954F6"/>
    <w:rsid w:val="00D9574C"/>
    <w:rsid w:val="00D95884"/>
    <w:rsid w:val="00D958A8"/>
    <w:rsid w:val="00D959AD"/>
    <w:rsid w:val="00D95B56"/>
    <w:rsid w:val="00D95C64"/>
    <w:rsid w:val="00D95D4B"/>
    <w:rsid w:val="00D95D98"/>
    <w:rsid w:val="00D95E1F"/>
    <w:rsid w:val="00D95ECB"/>
    <w:rsid w:val="00D95FB4"/>
    <w:rsid w:val="00D95FBE"/>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41"/>
    <w:rsid w:val="00D96DA5"/>
    <w:rsid w:val="00D96EB6"/>
    <w:rsid w:val="00D970F2"/>
    <w:rsid w:val="00D97169"/>
    <w:rsid w:val="00D97224"/>
    <w:rsid w:val="00D972B8"/>
    <w:rsid w:val="00D97349"/>
    <w:rsid w:val="00D973A6"/>
    <w:rsid w:val="00D973E1"/>
    <w:rsid w:val="00D973E5"/>
    <w:rsid w:val="00D97487"/>
    <w:rsid w:val="00D974AA"/>
    <w:rsid w:val="00D975AB"/>
    <w:rsid w:val="00D97685"/>
    <w:rsid w:val="00D97742"/>
    <w:rsid w:val="00D9776D"/>
    <w:rsid w:val="00D977AC"/>
    <w:rsid w:val="00D9782A"/>
    <w:rsid w:val="00D979D8"/>
    <w:rsid w:val="00D97A64"/>
    <w:rsid w:val="00D97A83"/>
    <w:rsid w:val="00D97AD4"/>
    <w:rsid w:val="00D97AD9"/>
    <w:rsid w:val="00D97B11"/>
    <w:rsid w:val="00D97B9A"/>
    <w:rsid w:val="00D97C92"/>
    <w:rsid w:val="00D97CD6"/>
    <w:rsid w:val="00D97CE2"/>
    <w:rsid w:val="00D97D26"/>
    <w:rsid w:val="00D97D9C"/>
    <w:rsid w:val="00D97DAA"/>
    <w:rsid w:val="00D97E46"/>
    <w:rsid w:val="00D97E82"/>
    <w:rsid w:val="00D97EA9"/>
    <w:rsid w:val="00D97F4E"/>
    <w:rsid w:val="00D97FB3"/>
    <w:rsid w:val="00DA000E"/>
    <w:rsid w:val="00DA0051"/>
    <w:rsid w:val="00DA0093"/>
    <w:rsid w:val="00DA00EA"/>
    <w:rsid w:val="00DA0127"/>
    <w:rsid w:val="00DA023B"/>
    <w:rsid w:val="00DA027F"/>
    <w:rsid w:val="00DA0398"/>
    <w:rsid w:val="00DA0405"/>
    <w:rsid w:val="00DA042D"/>
    <w:rsid w:val="00DA0817"/>
    <w:rsid w:val="00DA08B9"/>
    <w:rsid w:val="00DA0928"/>
    <w:rsid w:val="00DA0991"/>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1C"/>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07"/>
    <w:rsid w:val="00DA2359"/>
    <w:rsid w:val="00DA24A2"/>
    <w:rsid w:val="00DA2555"/>
    <w:rsid w:val="00DA25A3"/>
    <w:rsid w:val="00DA269C"/>
    <w:rsid w:val="00DA26BB"/>
    <w:rsid w:val="00DA275D"/>
    <w:rsid w:val="00DA2829"/>
    <w:rsid w:val="00DA2896"/>
    <w:rsid w:val="00DA2909"/>
    <w:rsid w:val="00DA29EC"/>
    <w:rsid w:val="00DA2A76"/>
    <w:rsid w:val="00DA2AF0"/>
    <w:rsid w:val="00DA2BAE"/>
    <w:rsid w:val="00DA2C8D"/>
    <w:rsid w:val="00DA2D64"/>
    <w:rsid w:val="00DA2EBB"/>
    <w:rsid w:val="00DA2EF0"/>
    <w:rsid w:val="00DA2F92"/>
    <w:rsid w:val="00DA3020"/>
    <w:rsid w:val="00DA3064"/>
    <w:rsid w:val="00DA309A"/>
    <w:rsid w:val="00DA3266"/>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7E"/>
    <w:rsid w:val="00DA3CA7"/>
    <w:rsid w:val="00DA3D92"/>
    <w:rsid w:val="00DA3E32"/>
    <w:rsid w:val="00DA3F5C"/>
    <w:rsid w:val="00DA3F63"/>
    <w:rsid w:val="00DA3F6B"/>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18"/>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12"/>
    <w:rsid w:val="00DA6A6A"/>
    <w:rsid w:val="00DA6AB2"/>
    <w:rsid w:val="00DA6B2C"/>
    <w:rsid w:val="00DA6CD7"/>
    <w:rsid w:val="00DA6E21"/>
    <w:rsid w:val="00DA6EF0"/>
    <w:rsid w:val="00DA6F5F"/>
    <w:rsid w:val="00DA6FA2"/>
    <w:rsid w:val="00DA70D3"/>
    <w:rsid w:val="00DA710F"/>
    <w:rsid w:val="00DA7234"/>
    <w:rsid w:val="00DA72A2"/>
    <w:rsid w:val="00DA72E8"/>
    <w:rsid w:val="00DA7322"/>
    <w:rsid w:val="00DA7364"/>
    <w:rsid w:val="00DA7395"/>
    <w:rsid w:val="00DA73BA"/>
    <w:rsid w:val="00DA742A"/>
    <w:rsid w:val="00DA74C6"/>
    <w:rsid w:val="00DA758D"/>
    <w:rsid w:val="00DA75CF"/>
    <w:rsid w:val="00DA764C"/>
    <w:rsid w:val="00DA7757"/>
    <w:rsid w:val="00DA7831"/>
    <w:rsid w:val="00DA7858"/>
    <w:rsid w:val="00DA7932"/>
    <w:rsid w:val="00DA7982"/>
    <w:rsid w:val="00DA7A17"/>
    <w:rsid w:val="00DA7B66"/>
    <w:rsid w:val="00DA7CC3"/>
    <w:rsid w:val="00DA7CD6"/>
    <w:rsid w:val="00DA7D60"/>
    <w:rsid w:val="00DA7D93"/>
    <w:rsid w:val="00DA7F78"/>
    <w:rsid w:val="00DB00D8"/>
    <w:rsid w:val="00DB00D9"/>
    <w:rsid w:val="00DB01AC"/>
    <w:rsid w:val="00DB01F6"/>
    <w:rsid w:val="00DB0227"/>
    <w:rsid w:val="00DB030A"/>
    <w:rsid w:val="00DB0310"/>
    <w:rsid w:val="00DB04CD"/>
    <w:rsid w:val="00DB0664"/>
    <w:rsid w:val="00DB06BA"/>
    <w:rsid w:val="00DB06C3"/>
    <w:rsid w:val="00DB078D"/>
    <w:rsid w:val="00DB07FB"/>
    <w:rsid w:val="00DB08BB"/>
    <w:rsid w:val="00DB08BC"/>
    <w:rsid w:val="00DB0933"/>
    <w:rsid w:val="00DB0995"/>
    <w:rsid w:val="00DB09EB"/>
    <w:rsid w:val="00DB0B1E"/>
    <w:rsid w:val="00DB0B3A"/>
    <w:rsid w:val="00DB0B69"/>
    <w:rsid w:val="00DB0D4A"/>
    <w:rsid w:val="00DB0D59"/>
    <w:rsid w:val="00DB0DA8"/>
    <w:rsid w:val="00DB0E4B"/>
    <w:rsid w:val="00DB0EE7"/>
    <w:rsid w:val="00DB0F3C"/>
    <w:rsid w:val="00DB0F83"/>
    <w:rsid w:val="00DB0F87"/>
    <w:rsid w:val="00DB0FE6"/>
    <w:rsid w:val="00DB1064"/>
    <w:rsid w:val="00DB1092"/>
    <w:rsid w:val="00DB109C"/>
    <w:rsid w:val="00DB116F"/>
    <w:rsid w:val="00DB11CE"/>
    <w:rsid w:val="00DB11DD"/>
    <w:rsid w:val="00DB1229"/>
    <w:rsid w:val="00DB12F7"/>
    <w:rsid w:val="00DB1372"/>
    <w:rsid w:val="00DB1393"/>
    <w:rsid w:val="00DB1405"/>
    <w:rsid w:val="00DB14C1"/>
    <w:rsid w:val="00DB14E4"/>
    <w:rsid w:val="00DB150E"/>
    <w:rsid w:val="00DB159B"/>
    <w:rsid w:val="00DB159C"/>
    <w:rsid w:val="00DB15C1"/>
    <w:rsid w:val="00DB15DA"/>
    <w:rsid w:val="00DB15FE"/>
    <w:rsid w:val="00DB1610"/>
    <w:rsid w:val="00DB16BB"/>
    <w:rsid w:val="00DB16F1"/>
    <w:rsid w:val="00DB171C"/>
    <w:rsid w:val="00DB1755"/>
    <w:rsid w:val="00DB1836"/>
    <w:rsid w:val="00DB18A5"/>
    <w:rsid w:val="00DB18C2"/>
    <w:rsid w:val="00DB1923"/>
    <w:rsid w:val="00DB199B"/>
    <w:rsid w:val="00DB19AB"/>
    <w:rsid w:val="00DB19B0"/>
    <w:rsid w:val="00DB1A22"/>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0F"/>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8F4"/>
    <w:rsid w:val="00DB2995"/>
    <w:rsid w:val="00DB2A82"/>
    <w:rsid w:val="00DB2AEE"/>
    <w:rsid w:val="00DB2B3C"/>
    <w:rsid w:val="00DB2B41"/>
    <w:rsid w:val="00DB2B76"/>
    <w:rsid w:val="00DB2C00"/>
    <w:rsid w:val="00DB2C38"/>
    <w:rsid w:val="00DB2C83"/>
    <w:rsid w:val="00DB2C97"/>
    <w:rsid w:val="00DB2D76"/>
    <w:rsid w:val="00DB2E28"/>
    <w:rsid w:val="00DB2E2A"/>
    <w:rsid w:val="00DB2F76"/>
    <w:rsid w:val="00DB2FDB"/>
    <w:rsid w:val="00DB3039"/>
    <w:rsid w:val="00DB3064"/>
    <w:rsid w:val="00DB306E"/>
    <w:rsid w:val="00DB30ED"/>
    <w:rsid w:val="00DB3128"/>
    <w:rsid w:val="00DB31AF"/>
    <w:rsid w:val="00DB31CA"/>
    <w:rsid w:val="00DB3248"/>
    <w:rsid w:val="00DB326F"/>
    <w:rsid w:val="00DB327A"/>
    <w:rsid w:val="00DB339D"/>
    <w:rsid w:val="00DB3473"/>
    <w:rsid w:val="00DB34A4"/>
    <w:rsid w:val="00DB34AB"/>
    <w:rsid w:val="00DB34D7"/>
    <w:rsid w:val="00DB34E0"/>
    <w:rsid w:val="00DB3537"/>
    <w:rsid w:val="00DB355A"/>
    <w:rsid w:val="00DB3592"/>
    <w:rsid w:val="00DB3670"/>
    <w:rsid w:val="00DB3699"/>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AF"/>
    <w:rsid w:val="00DB41C8"/>
    <w:rsid w:val="00DB41E5"/>
    <w:rsid w:val="00DB4207"/>
    <w:rsid w:val="00DB421A"/>
    <w:rsid w:val="00DB4222"/>
    <w:rsid w:val="00DB42CE"/>
    <w:rsid w:val="00DB43A9"/>
    <w:rsid w:val="00DB43F7"/>
    <w:rsid w:val="00DB4449"/>
    <w:rsid w:val="00DB446C"/>
    <w:rsid w:val="00DB4478"/>
    <w:rsid w:val="00DB468F"/>
    <w:rsid w:val="00DB47A8"/>
    <w:rsid w:val="00DB483F"/>
    <w:rsid w:val="00DB4844"/>
    <w:rsid w:val="00DB48E0"/>
    <w:rsid w:val="00DB48EA"/>
    <w:rsid w:val="00DB49BF"/>
    <w:rsid w:val="00DB4A79"/>
    <w:rsid w:val="00DB4A99"/>
    <w:rsid w:val="00DB4B84"/>
    <w:rsid w:val="00DB4C47"/>
    <w:rsid w:val="00DB4C82"/>
    <w:rsid w:val="00DB4CFA"/>
    <w:rsid w:val="00DB4D53"/>
    <w:rsid w:val="00DB4D5C"/>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7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1E"/>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D6"/>
    <w:rsid w:val="00DB6DE3"/>
    <w:rsid w:val="00DB6DED"/>
    <w:rsid w:val="00DB6E2F"/>
    <w:rsid w:val="00DB6FEF"/>
    <w:rsid w:val="00DB70C6"/>
    <w:rsid w:val="00DB71D7"/>
    <w:rsid w:val="00DB721E"/>
    <w:rsid w:val="00DB725E"/>
    <w:rsid w:val="00DB728A"/>
    <w:rsid w:val="00DB72EC"/>
    <w:rsid w:val="00DB7340"/>
    <w:rsid w:val="00DB7384"/>
    <w:rsid w:val="00DB742A"/>
    <w:rsid w:val="00DB7447"/>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046"/>
    <w:rsid w:val="00DC02AF"/>
    <w:rsid w:val="00DC02B0"/>
    <w:rsid w:val="00DC038C"/>
    <w:rsid w:val="00DC03BA"/>
    <w:rsid w:val="00DC04BA"/>
    <w:rsid w:val="00DC05C2"/>
    <w:rsid w:val="00DC0626"/>
    <w:rsid w:val="00DC0693"/>
    <w:rsid w:val="00DC06B2"/>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83"/>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00"/>
    <w:rsid w:val="00DC136D"/>
    <w:rsid w:val="00DC13C6"/>
    <w:rsid w:val="00DC14AD"/>
    <w:rsid w:val="00DC14B6"/>
    <w:rsid w:val="00DC1708"/>
    <w:rsid w:val="00DC170C"/>
    <w:rsid w:val="00DC1720"/>
    <w:rsid w:val="00DC1790"/>
    <w:rsid w:val="00DC17C7"/>
    <w:rsid w:val="00DC1835"/>
    <w:rsid w:val="00DC1861"/>
    <w:rsid w:val="00DC18DE"/>
    <w:rsid w:val="00DC19DE"/>
    <w:rsid w:val="00DC1A0E"/>
    <w:rsid w:val="00DC1A44"/>
    <w:rsid w:val="00DC1C88"/>
    <w:rsid w:val="00DC1D83"/>
    <w:rsid w:val="00DC1DAE"/>
    <w:rsid w:val="00DC1E40"/>
    <w:rsid w:val="00DC1ED9"/>
    <w:rsid w:val="00DC1F36"/>
    <w:rsid w:val="00DC1F40"/>
    <w:rsid w:val="00DC1FF1"/>
    <w:rsid w:val="00DC2059"/>
    <w:rsid w:val="00DC20BA"/>
    <w:rsid w:val="00DC210A"/>
    <w:rsid w:val="00DC2173"/>
    <w:rsid w:val="00DC2175"/>
    <w:rsid w:val="00DC2272"/>
    <w:rsid w:val="00DC2291"/>
    <w:rsid w:val="00DC22B7"/>
    <w:rsid w:val="00DC238D"/>
    <w:rsid w:val="00DC239D"/>
    <w:rsid w:val="00DC23C6"/>
    <w:rsid w:val="00DC2451"/>
    <w:rsid w:val="00DC2690"/>
    <w:rsid w:val="00DC2699"/>
    <w:rsid w:val="00DC26D3"/>
    <w:rsid w:val="00DC28CA"/>
    <w:rsid w:val="00DC2990"/>
    <w:rsid w:val="00DC2A40"/>
    <w:rsid w:val="00DC2AD3"/>
    <w:rsid w:val="00DC2B4C"/>
    <w:rsid w:val="00DC2BDA"/>
    <w:rsid w:val="00DC2C06"/>
    <w:rsid w:val="00DC2D3D"/>
    <w:rsid w:val="00DC2DCE"/>
    <w:rsid w:val="00DC2E04"/>
    <w:rsid w:val="00DC2E6E"/>
    <w:rsid w:val="00DC2E97"/>
    <w:rsid w:val="00DC2EDE"/>
    <w:rsid w:val="00DC2F46"/>
    <w:rsid w:val="00DC30F5"/>
    <w:rsid w:val="00DC3201"/>
    <w:rsid w:val="00DC322C"/>
    <w:rsid w:val="00DC3299"/>
    <w:rsid w:val="00DC32C0"/>
    <w:rsid w:val="00DC32C6"/>
    <w:rsid w:val="00DC3345"/>
    <w:rsid w:val="00DC339C"/>
    <w:rsid w:val="00DC341C"/>
    <w:rsid w:val="00DC348E"/>
    <w:rsid w:val="00DC352A"/>
    <w:rsid w:val="00DC35D8"/>
    <w:rsid w:val="00DC36B4"/>
    <w:rsid w:val="00DC3830"/>
    <w:rsid w:val="00DC3883"/>
    <w:rsid w:val="00DC38A5"/>
    <w:rsid w:val="00DC3968"/>
    <w:rsid w:val="00DC39EB"/>
    <w:rsid w:val="00DC3A58"/>
    <w:rsid w:val="00DC3B21"/>
    <w:rsid w:val="00DC3C76"/>
    <w:rsid w:val="00DC3CD2"/>
    <w:rsid w:val="00DC3D20"/>
    <w:rsid w:val="00DC3D6C"/>
    <w:rsid w:val="00DC3D6F"/>
    <w:rsid w:val="00DC3DD9"/>
    <w:rsid w:val="00DC3DEA"/>
    <w:rsid w:val="00DC3DED"/>
    <w:rsid w:val="00DC3E1D"/>
    <w:rsid w:val="00DC3E7D"/>
    <w:rsid w:val="00DC3FB0"/>
    <w:rsid w:val="00DC3FF9"/>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0C3"/>
    <w:rsid w:val="00DC5165"/>
    <w:rsid w:val="00DC5175"/>
    <w:rsid w:val="00DC51EE"/>
    <w:rsid w:val="00DC524E"/>
    <w:rsid w:val="00DC52B9"/>
    <w:rsid w:val="00DC52C1"/>
    <w:rsid w:val="00DC5329"/>
    <w:rsid w:val="00DC5424"/>
    <w:rsid w:val="00DC5479"/>
    <w:rsid w:val="00DC5548"/>
    <w:rsid w:val="00DC556D"/>
    <w:rsid w:val="00DC55E5"/>
    <w:rsid w:val="00DC563D"/>
    <w:rsid w:val="00DC56F4"/>
    <w:rsid w:val="00DC56FC"/>
    <w:rsid w:val="00DC57EE"/>
    <w:rsid w:val="00DC57F0"/>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4C2"/>
    <w:rsid w:val="00DC6514"/>
    <w:rsid w:val="00DC663A"/>
    <w:rsid w:val="00DC665F"/>
    <w:rsid w:val="00DC6701"/>
    <w:rsid w:val="00DC6714"/>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5"/>
    <w:rsid w:val="00DC751C"/>
    <w:rsid w:val="00DC75C8"/>
    <w:rsid w:val="00DC7604"/>
    <w:rsid w:val="00DC7743"/>
    <w:rsid w:val="00DC77D9"/>
    <w:rsid w:val="00DC7814"/>
    <w:rsid w:val="00DC7884"/>
    <w:rsid w:val="00DC7889"/>
    <w:rsid w:val="00DC79A5"/>
    <w:rsid w:val="00DC7B36"/>
    <w:rsid w:val="00DC7BF4"/>
    <w:rsid w:val="00DC7C19"/>
    <w:rsid w:val="00DC7C1C"/>
    <w:rsid w:val="00DC7C94"/>
    <w:rsid w:val="00DC7E01"/>
    <w:rsid w:val="00DC7EBC"/>
    <w:rsid w:val="00DC7FD3"/>
    <w:rsid w:val="00DC7FDA"/>
    <w:rsid w:val="00DD0256"/>
    <w:rsid w:val="00DD02AB"/>
    <w:rsid w:val="00DD0305"/>
    <w:rsid w:val="00DD030D"/>
    <w:rsid w:val="00DD0322"/>
    <w:rsid w:val="00DD037D"/>
    <w:rsid w:val="00DD0569"/>
    <w:rsid w:val="00DD0571"/>
    <w:rsid w:val="00DD05A2"/>
    <w:rsid w:val="00DD05B4"/>
    <w:rsid w:val="00DD0608"/>
    <w:rsid w:val="00DD0652"/>
    <w:rsid w:val="00DD076B"/>
    <w:rsid w:val="00DD07F0"/>
    <w:rsid w:val="00DD085F"/>
    <w:rsid w:val="00DD08DF"/>
    <w:rsid w:val="00DD0998"/>
    <w:rsid w:val="00DD0A24"/>
    <w:rsid w:val="00DD0A9D"/>
    <w:rsid w:val="00DD0B92"/>
    <w:rsid w:val="00DD0BE4"/>
    <w:rsid w:val="00DD0CC2"/>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99"/>
    <w:rsid w:val="00DD14C7"/>
    <w:rsid w:val="00DD14D6"/>
    <w:rsid w:val="00DD14F1"/>
    <w:rsid w:val="00DD1608"/>
    <w:rsid w:val="00DD163A"/>
    <w:rsid w:val="00DD16C9"/>
    <w:rsid w:val="00DD1716"/>
    <w:rsid w:val="00DD17DD"/>
    <w:rsid w:val="00DD1800"/>
    <w:rsid w:val="00DD18D4"/>
    <w:rsid w:val="00DD1921"/>
    <w:rsid w:val="00DD194B"/>
    <w:rsid w:val="00DD199B"/>
    <w:rsid w:val="00DD1B3F"/>
    <w:rsid w:val="00DD1BF1"/>
    <w:rsid w:val="00DD1D1F"/>
    <w:rsid w:val="00DD1E1A"/>
    <w:rsid w:val="00DD1EAA"/>
    <w:rsid w:val="00DD1F66"/>
    <w:rsid w:val="00DD2021"/>
    <w:rsid w:val="00DD2028"/>
    <w:rsid w:val="00DD206B"/>
    <w:rsid w:val="00DD20EA"/>
    <w:rsid w:val="00DD2155"/>
    <w:rsid w:val="00DD2197"/>
    <w:rsid w:val="00DD21B6"/>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48"/>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2B"/>
    <w:rsid w:val="00DD3633"/>
    <w:rsid w:val="00DD3692"/>
    <w:rsid w:val="00DD36A8"/>
    <w:rsid w:val="00DD3700"/>
    <w:rsid w:val="00DD3780"/>
    <w:rsid w:val="00DD3793"/>
    <w:rsid w:val="00DD37D6"/>
    <w:rsid w:val="00DD381C"/>
    <w:rsid w:val="00DD3833"/>
    <w:rsid w:val="00DD38C6"/>
    <w:rsid w:val="00DD38DC"/>
    <w:rsid w:val="00DD392E"/>
    <w:rsid w:val="00DD3984"/>
    <w:rsid w:val="00DD39DF"/>
    <w:rsid w:val="00DD3B11"/>
    <w:rsid w:val="00DD3BA3"/>
    <w:rsid w:val="00DD3C13"/>
    <w:rsid w:val="00DD3C33"/>
    <w:rsid w:val="00DD3C6B"/>
    <w:rsid w:val="00DD3C70"/>
    <w:rsid w:val="00DD3D0C"/>
    <w:rsid w:val="00DD3DFF"/>
    <w:rsid w:val="00DD3E89"/>
    <w:rsid w:val="00DD3E9F"/>
    <w:rsid w:val="00DD3F3F"/>
    <w:rsid w:val="00DD3F4F"/>
    <w:rsid w:val="00DD3FE2"/>
    <w:rsid w:val="00DD4073"/>
    <w:rsid w:val="00DD40BC"/>
    <w:rsid w:val="00DD40DB"/>
    <w:rsid w:val="00DD412D"/>
    <w:rsid w:val="00DD4172"/>
    <w:rsid w:val="00DD4193"/>
    <w:rsid w:val="00DD41A3"/>
    <w:rsid w:val="00DD4327"/>
    <w:rsid w:val="00DD441E"/>
    <w:rsid w:val="00DD4441"/>
    <w:rsid w:val="00DD4525"/>
    <w:rsid w:val="00DD4571"/>
    <w:rsid w:val="00DD4608"/>
    <w:rsid w:val="00DD460D"/>
    <w:rsid w:val="00DD4690"/>
    <w:rsid w:val="00DD477F"/>
    <w:rsid w:val="00DD4830"/>
    <w:rsid w:val="00DD4880"/>
    <w:rsid w:val="00DD4895"/>
    <w:rsid w:val="00DD48E5"/>
    <w:rsid w:val="00DD49D6"/>
    <w:rsid w:val="00DD4A94"/>
    <w:rsid w:val="00DD4B54"/>
    <w:rsid w:val="00DD4C6A"/>
    <w:rsid w:val="00DD4C90"/>
    <w:rsid w:val="00DD4C97"/>
    <w:rsid w:val="00DD4CB3"/>
    <w:rsid w:val="00DD4CE1"/>
    <w:rsid w:val="00DD4D1C"/>
    <w:rsid w:val="00DD4D57"/>
    <w:rsid w:val="00DD4F18"/>
    <w:rsid w:val="00DD4F97"/>
    <w:rsid w:val="00DD4FAD"/>
    <w:rsid w:val="00DD507D"/>
    <w:rsid w:val="00DD515E"/>
    <w:rsid w:val="00DD51AB"/>
    <w:rsid w:val="00DD51E8"/>
    <w:rsid w:val="00DD5214"/>
    <w:rsid w:val="00DD530B"/>
    <w:rsid w:val="00DD532E"/>
    <w:rsid w:val="00DD5374"/>
    <w:rsid w:val="00DD542F"/>
    <w:rsid w:val="00DD5507"/>
    <w:rsid w:val="00DD5518"/>
    <w:rsid w:val="00DD5522"/>
    <w:rsid w:val="00DD55F9"/>
    <w:rsid w:val="00DD57B5"/>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5FE7"/>
    <w:rsid w:val="00DD606E"/>
    <w:rsid w:val="00DD6094"/>
    <w:rsid w:val="00DD60A0"/>
    <w:rsid w:val="00DD6147"/>
    <w:rsid w:val="00DD6160"/>
    <w:rsid w:val="00DD621E"/>
    <w:rsid w:val="00DD6266"/>
    <w:rsid w:val="00DD63A6"/>
    <w:rsid w:val="00DD63E5"/>
    <w:rsid w:val="00DD6553"/>
    <w:rsid w:val="00DD6561"/>
    <w:rsid w:val="00DD65A2"/>
    <w:rsid w:val="00DD65E7"/>
    <w:rsid w:val="00DD662A"/>
    <w:rsid w:val="00DD67BC"/>
    <w:rsid w:val="00DD6823"/>
    <w:rsid w:val="00DD6825"/>
    <w:rsid w:val="00DD682F"/>
    <w:rsid w:val="00DD6898"/>
    <w:rsid w:val="00DD68F5"/>
    <w:rsid w:val="00DD6956"/>
    <w:rsid w:val="00DD69B2"/>
    <w:rsid w:val="00DD6A7F"/>
    <w:rsid w:val="00DD6AA9"/>
    <w:rsid w:val="00DD6AD0"/>
    <w:rsid w:val="00DD6AF4"/>
    <w:rsid w:val="00DD6B31"/>
    <w:rsid w:val="00DD6BAB"/>
    <w:rsid w:val="00DD6C6A"/>
    <w:rsid w:val="00DD6C9D"/>
    <w:rsid w:val="00DD6CA3"/>
    <w:rsid w:val="00DD6CE8"/>
    <w:rsid w:val="00DD6CFB"/>
    <w:rsid w:val="00DD6D34"/>
    <w:rsid w:val="00DD6D36"/>
    <w:rsid w:val="00DD6E0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8B"/>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77"/>
    <w:rsid w:val="00DD7CAD"/>
    <w:rsid w:val="00DD7CC1"/>
    <w:rsid w:val="00DD7D30"/>
    <w:rsid w:val="00DD7D92"/>
    <w:rsid w:val="00DD7D9D"/>
    <w:rsid w:val="00DD7E35"/>
    <w:rsid w:val="00DD7EAD"/>
    <w:rsid w:val="00DD7ED2"/>
    <w:rsid w:val="00DD7F0C"/>
    <w:rsid w:val="00DD7F2E"/>
    <w:rsid w:val="00DE0040"/>
    <w:rsid w:val="00DE0059"/>
    <w:rsid w:val="00DE0078"/>
    <w:rsid w:val="00DE009A"/>
    <w:rsid w:val="00DE00BB"/>
    <w:rsid w:val="00DE00F0"/>
    <w:rsid w:val="00DE013D"/>
    <w:rsid w:val="00DE01FC"/>
    <w:rsid w:val="00DE0224"/>
    <w:rsid w:val="00DE036D"/>
    <w:rsid w:val="00DE03E5"/>
    <w:rsid w:val="00DE042E"/>
    <w:rsid w:val="00DE050B"/>
    <w:rsid w:val="00DE05C5"/>
    <w:rsid w:val="00DE05C7"/>
    <w:rsid w:val="00DE0624"/>
    <w:rsid w:val="00DE0681"/>
    <w:rsid w:val="00DE06D9"/>
    <w:rsid w:val="00DE078A"/>
    <w:rsid w:val="00DE0823"/>
    <w:rsid w:val="00DE08C1"/>
    <w:rsid w:val="00DE093E"/>
    <w:rsid w:val="00DE0993"/>
    <w:rsid w:val="00DE0A37"/>
    <w:rsid w:val="00DE0AFB"/>
    <w:rsid w:val="00DE0B29"/>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C3"/>
    <w:rsid w:val="00DE1ED3"/>
    <w:rsid w:val="00DE1F0E"/>
    <w:rsid w:val="00DE2012"/>
    <w:rsid w:val="00DE204D"/>
    <w:rsid w:val="00DE2058"/>
    <w:rsid w:val="00DE20E5"/>
    <w:rsid w:val="00DE20EC"/>
    <w:rsid w:val="00DE2260"/>
    <w:rsid w:val="00DE22F6"/>
    <w:rsid w:val="00DE2331"/>
    <w:rsid w:val="00DE234C"/>
    <w:rsid w:val="00DE23D1"/>
    <w:rsid w:val="00DE242D"/>
    <w:rsid w:val="00DE2493"/>
    <w:rsid w:val="00DE24B8"/>
    <w:rsid w:val="00DE2538"/>
    <w:rsid w:val="00DE25F5"/>
    <w:rsid w:val="00DE26BA"/>
    <w:rsid w:val="00DE26E4"/>
    <w:rsid w:val="00DE2848"/>
    <w:rsid w:val="00DE2877"/>
    <w:rsid w:val="00DE28B2"/>
    <w:rsid w:val="00DE2911"/>
    <w:rsid w:val="00DE2973"/>
    <w:rsid w:val="00DE2B3E"/>
    <w:rsid w:val="00DE2B46"/>
    <w:rsid w:val="00DE2BF3"/>
    <w:rsid w:val="00DE2BF8"/>
    <w:rsid w:val="00DE2C83"/>
    <w:rsid w:val="00DE2CAF"/>
    <w:rsid w:val="00DE2D46"/>
    <w:rsid w:val="00DE2DC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4DF"/>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C25"/>
    <w:rsid w:val="00DE3C9D"/>
    <w:rsid w:val="00DE3D24"/>
    <w:rsid w:val="00DE3DC3"/>
    <w:rsid w:val="00DE3E8C"/>
    <w:rsid w:val="00DE3EFA"/>
    <w:rsid w:val="00DE3FF3"/>
    <w:rsid w:val="00DE4019"/>
    <w:rsid w:val="00DE4035"/>
    <w:rsid w:val="00DE403B"/>
    <w:rsid w:val="00DE4076"/>
    <w:rsid w:val="00DE410E"/>
    <w:rsid w:val="00DE418C"/>
    <w:rsid w:val="00DE4196"/>
    <w:rsid w:val="00DE4211"/>
    <w:rsid w:val="00DE4298"/>
    <w:rsid w:val="00DE4323"/>
    <w:rsid w:val="00DE44A0"/>
    <w:rsid w:val="00DE44BE"/>
    <w:rsid w:val="00DE44BF"/>
    <w:rsid w:val="00DE44E2"/>
    <w:rsid w:val="00DE4538"/>
    <w:rsid w:val="00DE45AC"/>
    <w:rsid w:val="00DE46FB"/>
    <w:rsid w:val="00DE4738"/>
    <w:rsid w:val="00DE4772"/>
    <w:rsid w:val="00DE47E8"/>
    <w:rsid w:val="00DE480A"/>
    <w:rsid w:val="00DE484C"/>
    <w:rsid w:val="00DE487C"/>
    <w:rsid w:val="00DE49F8"/>
    <w:rsid w:val="00DE4A13"/>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4C"/>
    <w:rsid w:val="00DE575D"/>
    <w:rsid w:val="00DE5794"/>
    <w:rsid w:val="00DE5861"/>
    <w:rsid w:val="00DE58F2"/>
    <w:rsid w:val="00DE58FA"/>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CEA"/>
    <w:rsid w:val="00DE6DDE"/>
    <w:rsid w:val="00DE6E8B"/>
    <w:rsid w:val="00DE6E9C"/>
    <w:rsid w:val="00DE6F34"/>
    <w:rsid w:val="00DE7090"/>
    <w:rsid w:val="00DE7101"/>
    <w:rsid w:val="00DE7166"/>
    <w:rsid w:val="00DE716A"/>
    <w:rsid w:val="00DE72E2"/>
    <w:rsid w:val="00DE7300"/>
    <w:rsid w:val="00DE7369"/>
    <w:rsid w:val="00DE737B"/>
    <w:rsid w:val="00DE7385"/>
    <w:rsid w:val="00DE73AB"/>
    <w:rsid w:val="00DE73D5"/>
    <w:rsid w:val="00DE7447"/>
    <w:rsid w:val="00DE757E"/>
    <w:rsid w:val="00DE75B1"/>
    <w:rsid w:val="00DE75BE"/>
    <w:rsid w:val="00DE7639"/>
    <w:rsid w:val="00DE76A7"/>
    <w:rsid w:val="00DE76CF"/>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29"/>
    <w:rsid w:val="00DE7D42"/>
    <w:rsid w:val="00DE7D6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0FDD"/>
    <w:rsid w:val="00DF104F"/>
    <w:rsid w:val="00DF11FD"/>
    <w:rsid w:val="00DF1204"/>
    <w:rsid w:val="00DF124C"/>
    <w:rsid w:val="00DF1288"/>
    <w:rsid w:val="00DF1416"/>
    <w:rsid w:val="00DF1486"/>
    <w:rsid w:val="00DF1506"/>
    <w:rsid w:val="00DF157F"/>
    <w:rsid w:val="00DF15BA"/>
    <w:rsid w:val="00DF15F6"/>
    <w:rsid w:val="00DF161F"/>
    <w:rsid w:val="00DF1625"/>
    <w:rsid w:val="00DF1666"/>
    <w:rsid w:val="00DF1697"/>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4F1"/>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27"/>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86A"/>
    <w:rsid w:val="00DF3958"/>
    <w:rsid w:val="00DF395E"/>
    <w:rsid w:val="00DF39B1"/>
    <w:rsid w:val="00DF3A2B"/>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8F"/>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D8D"/>
    <w:rsid w:val="00DF4E00"/>
    <w:rsid w:val="00DF4E45"/>
    <w:rsid w:val="00DF4FFC"/>
    <w:rsid w:val="00DF5010"/>
    <w:rsid w:val="00DF501F"/>
    <w:rsid w:val="00DF509A"/>
    <w:rsid w:val="00DF50AC"/>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22"/>
    <w:rsid w:val="00DF5841"/>
    <w:rsid w:val="00DF584A"/>
    <w:rsid w:val="00DF58B6"/>
    <w:rsid w:val="00DF5979"/>
    <w:rsid w:val="00DF5990"/>
    <w:rsid w:val="00DF59BC"/>
    <w:rsid w:val="00DF59FF"/>
    <w:rsid w:val="00DF5A49"/>
    <w:rsid w:val="00DF5A80"/>
    <w:rsid w:val="00DF5AB8"/>
    <w:rsid w:val="00DF5B98"/>
    <w:rsid w:val="00DF5CAB"/>
    <w:rsid w:val="00DF5CB4"/>
    <w:rsid w:val="00DF5CD0"/>
    <w:rsid w:val="00DF5E99"/>
    <w:rsid w:val="00DF5ED0"/>
    <w:rsid w:val="00DF5F87"/>
    <w:rsid w:val="00DF5FA8"/>
    <w:rsid w:val="00DF6054"/>
    <w:rsid w:val="00DF605F"/>
    <w:rsid w:val="00DF607B"/>
    <w:rsid w:val="00DF612B"/>
    <w:rsid w:val="00DF61BC"/>
    <w:rsid w:val="00DF62B4"/>
    <w:rsid w:val="00DF6339"/>
    <w:rsid w:val="00DF63C1"/>
    <w:rsid w:val="00DF63E2"/>
    <w:rsid w:val="00DF64CA"/>
    <w:rsid w:val="00DF653D"/>
    <w:rsid w:val="00DF659C"/>
    <w:rsid w:val="00DF65BB"/>
    <w:rsid w:val="00DF66C1"/>
    <w:rsid w:val="00DF66F3"/>
    <w:rsid w:val="00DF66FC"/>
    <w:rsid w:val="00DF67BA"/>
    <w:rsid w:val="00DF67CC"/>
    <w:rsid w:val="00DF6844"/>
    <w:rsid w:val="00DF6851"/>
    <w:rsid w:val="00DF68A6"/>
    <w:rsid w:val="00DF68C3"/>
    <w:rsid w:val="00DF68E3"/>
    <w:rsid w:val="00DF68FA"/>
    <w:rsid w:val="00DF68FF"/>
    <w:rsid w:val="00DF6B18"/>
    <w:rsid w:val="00DF6C19"/>
    <w:rsid w:val="00DF6C9D"/>
    <w:rsid w:val="00DF6CB4"/>
    <w:rsid w:val="00DF6DCF"/>
    <w:rsid w:val="00DF6DF4"/>
    <w:rsid w:val="00DF6E13"/>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49"/>
    <w:rsid w:val="00DF7E73"/>
    <w:rsid w:val="00DF7EB0"/>
    <w:rsid w:val="00DF7EE3"/>
    <w:rsid w:val="00DF7EF3"/>
    <w:rsid w:val="00DF7F28"/>
    <w:rsid w:val="00DF7F5C"/>
    <w:rsid w:val="00E00000"/>
    <w:rsid w:val="00E00023"/>
    <w:rsid w:val="00E00173"/>
    <w:rsid w:val="00E001FE"/>
    <w:rsid w:val="00E00209"/>
    <w:rsid w:val="00E002F8"/>
    <w:rsid w:val="00E003E2"/>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B26"/>
    <w:rsid w:val="00E00B6D"/>
    <w:rsid w:val="00E00C65"/>
    <w:rsid w:val="00E00CC6"/>
    <w:rsid w:val="00E00D18"/>
    <w:rsid w:val="00E00D4C"/>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485"/>
    <w:rsid w:val="00E01524"/>
    <w:rsid w:val="00E01678"/>
    <w:rsid w:val="00E016F1"/>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27"/>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8D"/>
    <w:rsid w:val="00E02EC3"/>
    <w:rsid w:val="00E02ED7"/>
    <w:rsid w:val="00E02EF7"/>
    <w:rsid w:val="00E02F86"/>
    <w:rsid w:val="00E02F8E"/>
    <w:rsid w:val="00E02FA1"/>
    <w:rsid w:val="00E03041"/>
    <w:rsid w:val="00E03174"/>
    <w:rsid w:val="00E031AE"/>
    <w:rsid w:val="00E031DC"/>
    <w:rsid w:val="00E031E4"/>
    <w:rsid w:val="00E031EA"/>
    <w:rsid w:val="00E0321C"/>
    <w:rsid w:val="00E03230"/>
    <w:rsid w:val="00E03252"/>
    <w:rsid w:val="00E03274"/>
    <w:rsid w:val="00E032B3"/>
    <w:rsid w:val="00E032C3"/>
    <w:rsid w:val="00E03595"/>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DD7"/>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84A"/>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2A"/>
    <w:rsid w:val="00E057A7"/>
    <w:rsid w:val="00E05815"/>
    <w:rsid w:val="00E0581E"/>
    <w:rsid w:val="00E05888"/>
    <w:rsid w:val="00E058AA"/>
    <w:rsid w:val="00E058EA"/>
    <w:rsid w:val="00E0596D"/>
    <w:rsid w:val="00E05974"/>
    <w:rsid w:val="00E0598E"/>
    <w:rsid w:val="00E059FE"/>
    <w:rsid w:val="00E05AC1"/>
    <w:rsid w:val="00E05AE4"/>
    <w:rsid w:val="00E05B66"/>
    <w:rsid w:val="00E05B7D"/>
    <w:rsid w:val="00E05BBA"/>
    <w:rsid w:val="00E05BC0"/>
    <w:rsid w:val="00E05C0F"/>
    <w:rsid w:val="00E05DC5"/>
    <w:rsid w:val="00E05E1C"/>
    <w:rsid w:val="00E05E72"/>
    <w:rsid w:val="00E05EE7"/>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71"/>
    <w:rsid w:val="00E067B6"/>
    <w:rsid w:val="00E06809"/>
    <w:rsid w:val="00E0686F"/>
    <w:rsid w:val="00E068BB"/>
    <w:rsid w:val="00E06929"/>
    <w:rsid w:val="00E069F1"/>
    <w:rsid w:val="00E06A5B"/>
    <w:rsid w:val="00E06AB1"/>
    <w:rsid w:val="00E06B04"/>
    <w:rsid w:val="00E06B68"/>
    <w:rsid w:val="00E06B83"/>
    <w:rsid w:val="00E06D19"/>
    <w:rsid w:val="00E06D7A"/>
    <w:rsid w:val="00E06DEE"/>
    <w:rsid w:val="00E06F62"/>
    <w:rsid w:val="00E06FCD"/>
    <w:rsid w:val="00E07108"/>
    <w:rsid w:val="00E0710D"/>
    <w:rsid w:val="00E071EE"/>
    <w:rsid w:val="00E07232"/>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BFA"/>
    <w:rsid w:val="00E07D27"/>
    <w:rsid w:val="00E07E6A"/>
    <w:rsid w:val="00E07F63"/>
    <w:rsid w:val="00E07F7D"/>
    <w:rsid w:val="00E07F9B"/>
    <w:rsid w:val="00E10012"/>
    <w:rsid w:val="00E10024"/>
    <w:rsid w:val="00E10065"/>
    <w:rsid w:val="00E10077"/>
    <w:rsid w:val="00E101B1"/>
    <w:rsid w:val="00E101B4"/>
    <w:rsid w:val="00E102D4"/>
    <w:rsid w:val="00E1031B"/>
    <w:rsid w:val="00E103AF"/>
    <w:rsid w:val="00E103F1"/>
    <w:rsid w:val="00E10495"/>
    <w:rsid w:val="00E104AD"/>
    <w:rsid w:val="00E1051F"/>
    <w:rsid w:val="00E105C7"/>
    <w:rsid w:val="00E106B1"/>
    <w:rsid w:val="00E1071B"/>
    <w:rsid w:val="00E10724"/>
    <w:rsid w:val="00E107C7"/>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0FEC"/>
    <w:rsid w:val="00E11025"/>
    <w:rsid w:val="00E1108A"/>
    <w:rsid w:val="00E110B2"/>
    <w:rsid w:val="00E110DA"/>
    <w:rsid w:val="00E1113E"/>
    <w:rsid w:val="00E1121F"/>
    <w:rsid w:val="00E11244"/>
    <w:rsid w:val="00E11327"/>
    <w:rsid w:val="00E1135E"/>
    <w:rsid w:val="00E1136E"/>
    <w:rsid w:val="00E11384"/>
    <w:rsid w:val="00E11390"/>
    <w:rsid w:val="00E113A6"/>
    <w:rsid w:val="00E113D0"/>
    <w:rsid w:val="00E1144C"/>
    <w:rsid w:val="00E114D9"/>
    <w:rsid w:val="00E114E6"/>
    <w:rsid w:val="00E1152A"/>
    <w:rsid w:val="00E115B5"/>
    <w:rsid w:val="00E115B8"/>
    <w:rsid w:val="00E115FD"/>
    <w:rsid w:val="00E116F6"/>
    <w:rsid w:val="00E11726"/>
    <w:rsid w:val="00E11779"/>
    <w:rsid w:val="00E117F0"/>
    <w:rsid w:val="00E1183E"/>
    <w:rsid w:val="00E11928"/>
    <w:rsid w:val="00E1196B"/>
    <w:rsid w:val="00E1196E"/>
    <w:rsid w:val="00E11994"/>
    <w:rsid w:val="00E11A15"/>
    <w:rsid w:val="00E11A47"/>
    <w:rsid w:val="00E11BB4"/>
    <w:rsid w:val="00E11C27"/>
    <w:rsid w:val="00E11C97"/>
    <w:rsid w:val="00E11CE8"/>
    <w:rsid w:val="00E11D14"/>
    <w:rsid w:val="00E11D1A"/>
    <w:rsid w:val="00E11D80"/>
    <w:rsid w:val="00E11DB2"/>
    <w:rsid w:val="00E11E45"/>
    <w:rsid w:val="00E11E89"/>
    <w:rsid w:val="00E11EDE"/>
    <w:rsid w:val="00E11FB4"/>
    <w:rsid w:val="00E1204B"/>
    <w:rsid w:val="00E12089"/>
    <w:rsid w:val="00E120BA"/>
    <w:rsid w:val="00E12109"/>
    <w:rsid w:val="00E12110"/>
    <w:rsid w:val="00E12277"/>
    <w:rsid w:val="00E1227F"/>
    <w:rsid w:val="00E122E4"/>
    <w:rsid w:val="00E12346"/>
    <w:rsid w:val="00E12354"/>
    <w:rsid w:val="00E12355"/>
    <w:rsid w:val="00E12372"/>
    <w:rsid w:val="00E1237D"/>
    <w:rsid w:val="00E12496"/>
    <w:rsid w:val="00E12500"/>
    <w:rsid w:val="00E12546"/>
    <w:rsid w:val="00E125C9"/>
    <w:rsid w:val="00E12623"/>
    <w:rsid w:val="00E12674"/>
    <w:rsid w:val="00E12681"/>
    <w:rsid w:val="00E126FE"/>
    <w:rsid w:val="00E1270C"/>
    <w:rsid w:val="00E1271A"/>
    <w:rsid w:val="00E1277B"/>
    <w:rsid w:val="00E127D5"/>
    <w:rsid w:val="00E127D8"/>
    <w:rsid w:val="00E1280B"/>
    <w:rsid w:val="00E12849"/>
    <w:rsid w:val="00E12949"/>
    <w:rsid w:val="00E129C9"/>
    <w:rsid w:val="00E12A74"/>
    <w:rsid w:val="00E12A7E"/>
    <w:rsid w:val="00E12C2F"/>
    <w:rsid w:val="00E12CEB"/>
    <w:rsid w:val="00E12CF6"/>
    <w:rsid w:val="00E12E12"/>
    <w:rsid w:val="00E12E58"/>
    <w:rsid w:val="00E12EF6"/>
    <w:rsid w:val="00E12F1A"/>
    <w:rsid w:val="00E12FB9"/>
    <w:rsid w:val="00E12FD1"/>
    <w:rsid w:val="00E13038"/>
    <w:rsid w:val="00E130A6"/>
    <w:rsid w:val="00E130B3"/>
    <w:rsid w:val="00E130DB"/>
    <w:rsid w:val="00E130E4"/>
    <w:rsid w:val="00E13187"/>
    <w:rsid w:val="00E131E3"/>
    <w:rsid w:val="00E13263"/>
    <w:rsid w:val="00E132A0"/>
    <w:rsid w:val="00E13352"/>
    <w:rsid w:val="00E13390"/>
    <w:rsid w:val="00E133CA"/>
    <w:rsid w:val="00E133ED"/>
    <w:rsid w:val="00E133F6"/>
    <w:rsid w:val="00E13483"/>
    <w:rsid w:val="00E134BF"/>
    <w:rsid w:val="00E134DA"/>
    <w:rsid w:val="00E136F2"/>
    <w:rsid w:val="00E1370D"/>
    <w:rsid w:val="00E1371A"/>
    <w:rsid w:val="00E13729"/>
    <w:rsid w:val="00E13874"/>
    <w:rsid w:val="00E1388B"/>
    <w:rsid w:val="00E138A5"/>
    <w:rsid w:val="00E139A3"/>
    <w:rsid w:val="00E139DC"/>
    <w:rsid w:val="00E139F0"/>
    <w:rsid w:val="00E13A02"/>
    <w:rsid w:val="00E13A2C"/>
    <w:rsid w:val="00E13AB9"/>
    <w:rsid w:val="00E13AD7"/>
    <w:rsid w:val="00E13AF4"/>
    <w:rsid w:val="00E13AFC"/>
    <w:rsid w:val="00E13B4B"/>
    <w:rsid w:val="00E13B63"/>
    <w:rsid w:val="00E13C28"/>
    <w:rsid w:val="00E13D9D"/>
    <w:rsid w:val="00E13E5B"/>
    <w:rsid w:val="00E13E83"/>
    <w:rsid w:val="00E13EA0"/>
    <w:rsid w:val="00E13F4E"/>
    <w:rsid w:val="00E13F66"/>
    <w:rsid w:val="00E13F6C"/>
    <w:rsid w:val="00E13F77"/>
    <w:rsid w:val="00E13FD1"/>
    <w:rsid w:val="00E1406B"/>
    <w:rsid w:val="00E1409F"/>
    <w:rsid w:val="00E140CB"/>
    <w:rsid w:val="00E140F2"/>
    <w:rsid w:val="00E1417E"/>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8A"/>
    <w:rsid w:val="00E148E9"/>
    <w:rsid w:val="00E14939"/>
    <w:rsid w:val="00E1494E"/>
    <w:rsid w:val="00E1497B"/>
    <w:rsid w:val="00E1499D"/>
    <w:rsid w:val="00E14A96"/>
    <w:rsid w:val="00E14A9B"/>
    <w:rsid w:val="00E14ACD"/>
    <w:rsid w:val="00E14B16"/>
    <w:rsid w:val="00E14B31"/>
    <w:rsid w:val="00E14B53"/>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0"/>
    <w:rsid w:val="00E154D9"/>
    <w:rsid w:val="00E15524"/>
    <w:rsid w:val="00E15553"/>
    <w:rsid w:val="00E15620"/>
    <w:rsid w:val="00E15645"/>
    <w:rsid w:val="00E15678"/>
    <w:rsid w:val="00E15704"/>
    <w:rsid w:val="00E15723"/>
    <w:rsid w:val="00E15750"/>
    <w:rsid w:val="00E1577A"/>
    <w:rsid w:val="00E157E2"/>
    <w:rsid w:val="00E15856"/>
    <w:rsid w:val="00E15881"/>
    <w:rsid w:val="00E15925"/>
    <w:rsid w:val="00E15973"/>
    <w:rsid w:val="00E15A13"/>
    <w:rsid w:val="00E15ACF"/>
    <w:rsid w:val="00E15BA1"/>
    <w:rsid w:val="00E15BC2"/>
    <w:rsid w:val="00E15BFA"/>
    <w:rsid w:val="00E15FF9"/>
    <w:rsid w:val="00E1601A"/>
    <w:rsid w:val="00E16065"/>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0B"/>
    <w:rsid w:val="00E17A38"/>
    <w:rsid w:val="00E17A65"/>
    <w:rsid w:val="00E17BAD"/>
    <w:rsid w:val="00E17C6F"/>
    <w:rsid w:val="00E17CB6"/>
    <w:rsid w:val="00E17CD4"/>
    <w:rsid w:val="00E17DB9"/>
    <w:rsid w:val="00E17DE8"/>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9A1"/>
    <w:rsid w:val="00E20A42"/>
    <w:rsid w:val="00E20A59"/>
    <w:rsid w:val="00E20B07"/>
    <w:rsid w:val="00E20B93"/>
    <w:rsid w:val="00E20CA8"/>
    <w:rsid w:val="00E20D00"/>
    <w:rsid w:val="00E20D8C"/>
    <w:rsid w:val="00E20DA2"/>
    <w:rsid w:val="00E20DCA"/>
    <w:rsid w:val="00E20DE0"/>
    <w:rsid w:val="00E20DED"/>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4F8"/>
    <w:rsid w:val="00E21500"/>
    <w:rsid w:val="00E21525"/>
    <w:rsid w:val="00E2157C"/>
    <w:rsid w:val="00E215BE"/>
    <w:rsid w:val="00E2161E"/>
    <w:rsid w:val="00E216F3"/>
    <w:rsid w:val="00E2172D"/>
    <w:rsid w:val="00E217D9"/>
    <w:rsid w:val="00E21858"/>
    <w:rsid w:val="00E21ADC"/>
    <w:rsid w:val="00E21B66"/>
    <w:rsid w:val="00E21BC0"/>
    <w:rsid w:val="00E21C30"/>
    <w:rsid w:val="00E21C5B"/>
    <w:rsid w:val="00E21C79"/>
    <w:rsid w:val="00E21CC4"/>
    <w:rsid w:val="00E21CC5"/>
    <w:rsid w:val="00E21CDD"/>
    <w:rsid w:val="00E21D65"/>
    <w:rsid w:val="00E21D7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4B"/>
    <w:rsid w:val="00E22864"/>
    <w:rsid w:val="00E2288D"/>
    <w:rsid w:val="00E228A3"/>
    <w:rsid w:val="00E2295C"/>
    <w:rsid w:val="00E22A4F"/>
    <w:rsid w:val="00E22AA5"/>
    <w:rsid w:val="00E22B6D"/>
    <w:rsid w:val="00E22BA7"/>
    <w:rsid w:val="00E22C36"/>
    <w:rsid w:val="00E22E46"/>
    <w:rsid w:val="00E22E92"/>
    <w:rsid w:val="00E22F77"/>
    <w:rsid w:val="00E23093"/>
    <w:rsid w:val="00E230C9"/>
    <w:rsid w:val="00E230E7"/>
    <w:rsid w:val="00E231CB"/>
    <w:rsid w:val="00E232BF"/>
    <w:rsid w:val="00E232D1"/>
    <w:rsid w:val="00E232FC"/>
    <w:rsid w:val="00E2335C"/>
    <w:rsid w:val="00E23383"/>
    <w:rsid w:val="00E233AD"/>
    <w:rsid w:val="00E233BB"/>
    <w:rsid w:val="00E234EB"/>
    <w:rsid w:val="00E23604"/>
    <w:rsid w:val="00E236AD"/>
    <w:rsid w:val="00E236E7"/>
    <w:rsid w:val="00E2378D"/>
    <w:rsid w:val="00E237A1"/>
    <w:rsid w:val="00E237B0"/>
    <w:rsid w:val="00E2389F"/>
    <w:rsid w:val="00E23ABF"/>
    <w:rsid w:val="00E23B2D"/>
    <w:rsid w:val="00E23BB7"/>
    <w:rsid w:val="00E23C2E"/>
    <w:rsid w:val="00E23D24"/>
    <w:rsid w:val="00E23D52"/>
    <w:rsid w:val="00E23D86"/>
    <w:rsid w:val="00E23DC0"/>
    <w:rsid w:val="00E23FD4"/>
    <w:rsid w:val="00E24222"/>
    <w:rsid w:val="00E24238"/>
    <w:rsid w:val="00E24358"/>
    <w:rsid w:val="00E24396"/>
    <w:rsid w:val="00E2444B"/>
    <w:rsid w:val="00E24466"/>
    <w:rsid w:val="00E2449D"/>
    <w:rsid w:val="00E2451B"/>
    <w:rsid w:val="00E2453B"/>
    <w:rsid w:val="00E24578"/>
    <w:rsid w:val="00E245A4"/>
    <w:rsid w:val="00E2465C"/>
    <w:rsid w:val="00E24691"/>
    <w:rsid w:val="00E2482B"/>
    <w:rsid w:val="00E2487C"/>
    <w:rsid w:val="00E24890"/>
    <w:rsid w:val="00E24930"/>
    <w:rsid w:val="00E24946"/>
    <w:rsid w:val="00E2495A"/>
    <w:rsid w:val="00E24987"/>
    <w:rsid w:val="00E2498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5D6"/>
    <w:rsid w:val="00E2561C"/>
    <w:rsid w:val="00E2562B"/>
    <w:rsid w:val="00E2562C"/>
    <w:rsid w:val="00E25642"/>
    <w:rsid w:val="00E256AB"/>
    <w:rsid w:val="00E25820"/>
    <w:rsid w:val="00E25874"/>
    <w:rsid w:val="00E258C2"/>
    <w:rsid w:val="00E258E1"/>
    <w:rsid w:val="00E25916"/>
    <w:rsid w:val="00E25962"/>
    <w:rsid w:val="00E25994"/>
    <w:rsid w:val="00E25A57"/>
    <w:rsid w:val="00E25A80"/>
    <w:rsid w:val="00E25B4D"/>
    <w:rsid w:val="00E25BFF"/>
    <w:rsid w:val="00E25C18"/>
    <w:rsid w:val="00E25C19"/>
    <w:rsid w:val="00E25D83"/>
    <w:rsid w:val="00E25E59"/>
    <w:rsid w:val="00E25EDB"/>
    <w:rsid w:val="00E25F0C"/>
    <w:rsid w:val="00E25F20"/>
    <w:rsid w:val="00E25F62"/>
    <w:rsid w:val="00E25FB3"/>
    <w:rsid w:val="00E25FD9"/>
    <w:rsid w:val="00E25FF6"/>
    <w:rsid w:val="00E26073"/>
    <w:rsid w:val="00E26176"/>
    <w:rsid w:val="00E261D9"/>
    <w:rsid w:val="00E26237"/>
    <w:rsid w:val="00E2629B"/>
    <w:rsid w:val="00E262BC"/>
    <w:rsid w:val="00E2638D"/>
    <w:rsid w:val="00E263DB"/>
    <w:rsid w:val="00E264ED"/>
    <w:rsid w:val="00E26586"/>
    <w:rsid w:val="00E265D9"/>
    <w:rsid w:val="00E265E6"/>
    <w:rsid w:val="00E2662A"/>
    <w:rsid w:val="00E2666A"/>
    <w:rsid w:val="00E266DB"/>
    <w:rsid w:val="00E267E5"/>
    <w:rsid w:val="00E2684B"/>
    <w:rsid w:val="00E268E5"/>
    <w:rsid w:val="00E26912"/>
    <w:rsid w:val="00E26A11"/>
    <w:rsid w:val="00E26A1E"/>
    <w:rsid w:val="00E26A9A"/>
    <w:rsid w:val="00E26AE6"/>
    <w:rsid w:val="00E26B26"/>
    <w:rsid w:val="00E26B27"/>
    <w:rsid w:val="00E26BE2"/>
    <w:rsid w:val="00E26CAF"/>
    <w:rsid w:val="00E26CBF"/>
    <w:rsid w:val="00E26D8E"/>
    <w:rsid w:val="00E26E0E"/>
    <w:rsid w:val="00E26E42"/>
    <w:rsid w:val="00E26E8C"/>
    <w:rsid w:val="00E26F3C"/>
    <w:rsid w:val="00E26F83"/>
    <w:rsid w:val="00E2703C"/>
    <w:rsid w:val="00E270F3"/>
    <w:rsid w:val="00E27173"/>
    <w:rsid w:val="00E271AE"/>
    <w:rsid w:val="00E27281"/>
    <w:rsid w:val="00E272E0"/>
    <w:rsid w:val="00E2737A"/>
    <w:rsid w:val="00E273BF"/>
    <w:rsid w:val="00E273C4"/>
    <w:rsid w:val="00E273F4"/>
    <w:rsid w:val="00E2744A"/>
    <w:rsid w:val="00E274F1"/>
    <w:rsid w:val="00E27518"/>
    <w:rsid w:val="00E2756D"/>
    <w:rsid w:val="00E2758B"/>
    <w:rsid w:val="00E2758C"/>
    <w:rsid w:val="00E2763D"/>
    <w:rsid w:val="00E2764A"/>
    <w:rsid w:val="00E27672"/>
    <w:rsid w:val="00E276D6"/>
    <w:rsid w:val="00E27742"/>
    <w:rsid w:val="00E27959"/>
    <w:rsid w:val="00E2796D"/>
    <w:rsid w:val="00E27ACF"/>
    <w:rsid w:val="00E27B17"/>
    <w:rsid w:val="00E27CE9"/>
    <w:rsid w:val="00E27E3F"/>
    <w:rsid w:val="00E27E40"/>
    <w:rsid w:val="00E27ED7"/>
    <w:rsid w:val="00E27F98"/>
    <w:rsid w:val="00E27FA2"/>
    <w:rsid w:val="00E30067"/>
    <w:rsid w:val="00E3012B"/>
    <w:rsid w:val="00E3013E"/>
    <w:rsid w:val="00E30164"/>
    <w:rsid w:val="00E3022C"/>
    <w:rsid w:val="00E30246"/>
    <w:rsid w:val="00E30287"/>
    <w:rsid w:val="00E3040B"/>
    <w:rsid w:val="00E3041D"/>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11"/>
    <w:rsid w:val="00E3122F"/>
    <w:rsid w:val="00E31324"/>
    <w:rsid w:val="00E31344"/>
    <w:rsid w:val="00E31389"/>
    <w:rsid w:val="00E3139E"/>
    <w:rsid w:val="00E31416"/>
    <w:rsid w:val="00E3145B"/>
    <w:rsid w:val="00E31495"/>
    <w:rsid w:val="00E3151C"/>
    <w:rsid w:val="00E31530"/>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E40"/>
    <w:rsid w:val="00E31F06"/>
    <w:rsid w:val="00E31F77"/>
    <w:rsid w:val="00E31FD1"/>
    <w:rsid w:val="00E32156"/>
    <w:rsid w:val="00E3216A"/>
    <w:rsid w:val="00E3216E"/>
    <w:rsid w:val="00E321D4"/>
    <w:rsid w:val="00E3234E"/>
    <w:rsid w:val="00E3238C"/>
    <w:rsid w:val="00E323C7"/>
    <w:rsid w:val="00E3240D"/>
    <w:rsid w:val="00E32494"/>
    <w:rsid w:val="00E324A0"/>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95"/>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08"/>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96"/>
    <w:rsid w:val="00E33DA9"/>
    <w:rsid w:val="00E33DBA"/>
    <w:rsid w:val="00E33DDA"/>
    <w:rsid w:val="00E33E24"/>
    <w:rsid w:val="00E34157"/>
    <w:rsid w:val="00E341A5"/>
    <w:rsid w:val="00E34206"/>
    <w:rsid w:val="00E34222"/>
    <w:rsid w:val="00E34265"/>
    <w:rsid w:val="00E342A4"/>
    <w:rsid w:val="00E343F5"/>
    <w:rsid w:val="00E34455"/>
    <w:rsid w:val="00E345C1"/>
    <w:rsid w:val="00E3466E"/>
    <w:rsid w:val="00E34728"/>
    <w:rsid w:val="00E347AE"/>
    <w:rsid w:val="00E347C9"/>
    <w:rsid w:val="00E347EB"/>
    <w:rsid w:val="00E34842"/>
    <w:rsid w:val="00E34903"/>
    <w:rsid w:val="00E3496F"/>
    <w:rsid w:val="00E34C67"/>
    <w:rsid w:val="00E34C73"/>
    <w:rsid w:val="00E34C9C"/>
    <w:rsid w:val="00E34CB3"/>
    <w:rsid w:val="00E34CD0"/>
    <w:rsid w:val="00E34D0B"/>
    <w:rsid w:val="00E34D13"/>
    <w:rsid w:val="00E34D3B"/>
    <w:rsid w:val="00E34D48"/>
    <w:rsid w:val="00E34D77"/>
    <w:rsid w:val="00E34FA9"/>
    <w:rsid w:val="00E35002"/>
    <w:rsid w:val="00E35012"/>
    <w:rsid w:val="00E35013"/>
    <w:rsid w:val="00E35029"/>
    <w:rsid w:val="00E3507D"/>
    <w:rsid w:val="00E350BA"/>
    <w:rsid w:val="00E350DE"/>
    <w:rsid w:val="00E350F7"/>
    <w:rsid w:val="00E3514B"/>
    <w:rsid w:val="00E3515F"/>
    <w:rsid w:val="00E35161"/>
    <w:rsid w:val="00E35184"/>
    <w:rsid w:val="00E351C8"/>
    <w:rsid w:val="00E351F9"/>
    <w:rsid w:val="00E35237"/>
    <w:rsid w:val="00E3525B"/>
    <w:rsid w:val="00E352AC"/>
    <w:rsid w:val="00E35306"/>
    <w:rsid w:val="00E35315"/>
    <w:rsid w:val="00E35327"/>
    <w:rsid w:val="00E354C4"/>
    <w:rsid w:val="00E354DF"/>
    <w:rsid w:val="00E354F8"/>
    <w:rsid w:val="00E3559A"/>
    <w:rsid w:val="00E355B6"/>
    <w:rsid w:val="00E355F6"/>
    <w:rsid w:val="00E355FD"/>
    <w:rsid w:val="00E357E8"/>
    <w:rsid w:val="00E35885"/>
    <w:rsid w:val="00E358C9"/>
    <w:rsid w:val="00E358F6"/>
    <w:rsid w:val="00E3593A"/>
    <w:rsid w:val="00E359BC"/>
    <w:rsid w:val="00E359E3"/>
    <w:rsid w:val="00E35A1D"/>
    <w:rsid w:val="00E35A9E"/>
    <w:rsid w:val="00E35B35"/>
    <w:rsid w:val="00E35B3B"/>
    <w:rsid w:val="00E35B55"/>
    <w:rsid w:val="00E35D35"/>
    <w:rsid w:val="00E35D6B"/>
    <w:rsid w:val="00E35D8C"/>
    <w:rsid w:val="00E35DBA"/>
    <w:rsid w:val="00E35E12"/>
    <w:rsid w:val="00E35E25"/>
    <w:rsid w:val="00E35E5D"/>
    <w:rsid w:val="00E35F10"/>
    <w:rsid w:val="00E35F23"/>
    <w:rsid w:val="00E35F7D"/>
    <w:rsid w:val="00E36019"/>
    <w:rsid w:val="00E360E6"/>
    <w:rsid w:val="00E36162"/>
    <w:rsid w:val="00E36211"/>
    <w:rsid w:val="00E36214"/>
    <w:rsid w:val="00E362F1"/>
    <w:rsid w:val="00E36461"/>
    <w:rsid w:val="00E364A5"/>
    <w:rsid w:val="00E364A8"/>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DE7"/>
    <w:rsid w:val="00E36F55"/>
    <w:rsid w:val="00E370C2"/>
    <w:rsid w:val="00E370CA"/>
    <w:rsid w:val="00E371CF"/>
    <w:rsid w:val="00E372E1"/>
    <w:rsid w:val="00E3731D"/>
    <w:rsid w:val="00E3733D"/>
    <w:rsid w:val="00E3737B"/>
    <w:rsid w:val="00E37472"/>
    <w:rsid w:val="00E37494"/>
    <w:rsid w:val="00E374EE"/>
    <w:rsid w:val="00E37577"/>
    <w:rsid w:val="00E375A4"/>
    <w:rsid w:val="00E375AD"/>
    <w:rsid w:val="00E375B5"/>
    <w:rsid w:val="00E375BF"/>
    <w:rsid w:val="00E376AB"/>
    <w:rsid w:val="00E376BD"/>
    <w:rsid w:val="00E376E6"/>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AF7"/>
    <w:rsid w:val="00E37B71"/>
    <w:rsid w:val="00E37B9A"/>
    <w:rsid w:val="00E37BA4"/>
    <w:rsid w:val="00E37BE2"/>
    <w:rsid w:val="00E37C4D"/>
    <w:rsid w:val="00E37C64"/>
    <w:rsid w:val="00E37C8B"/>
    <w:rsid w:val="00E37C99"/>
    <w:rsid w:val="00E37D36"/>
    <w:rsid w:val="00E37D98"/>
    <w:rsid w:val="00E37DF5"/>
    <w:rsid w:val="00E37E27"/>
    <w:rsid w:val="00E37E74"/>
    <w:rsid w:val="00E37E7F"/>
    <w:rsid w:val="00E37EE2"/>
    <w:rsid w:val="00E37FE7"/>
    <w:rsid w:val="00E40074"/>
    <w:rsid w:val="00E4008F"/>
    <w:rsid w:val="00E40164"/>
    <w:rsid w:val="00E402A2"/>
    <w:rsid w:val="00E40371"/>
    <w:rsid w:val="00E40372"/>
    <w:rsid w:val="00E4037B"/>
    <w:rsid w:val="00E40382"/>
    <w:rsid w:val="00E4039E"/>
    <w:rsid w:val="00E403F4"/>
    <w:rsid w:val="00E4054B"/>
    <w:rsid w:val="00E4056A"/>
    <w:rsid w:val="00E405C3"/>
    <w:rsid w:val="00E4061C"/>
    <w:rsid w:val="00E40628"/>
    <w:rsid w:val="00E4064F"/>
    <w:rsid w:val="00E40652"/>
    <w:rsid w:val="00E40764"/>
    <w:rsid w:val="00E407CE"/>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BF2"/>
    <w:rsid w:val="00E41C45"/>
    <w:rsid w:val="00E41C85"/>
    <w:rsid w:val="00E41D20"/>
    <w:rsid w:val="00E41D33"/>
    <w:rsid w:val="00E41DA1"/>
    <w:rsid w:val="00E41DAF"/>
    <w:rsid w:val="00E41DDE"/>
    <w:rsid w:val="00E41E3E"/>
    <w:rsid w:val="00E41E65"/>
    <w:rsid w:val="00E41ED1"/>
    <w:rsid w:val="00E41F34"/>
    <w:rsid w:val="00E41F4D"/>
    <w:rsid w:val="00E41F9C"/>
    <w:rsid w:val="00E41FBC"/>
    <w:rsid w:val="00E420A0"/>
    <w:rsid w:val="00E420BB"/>
    <w:rsid w:val="00E420F7"/>
    <w:rsid w:val="00E4210B"/>
    <w:rsid w:val="00E42114"/>
    <w:rsid w:val="00E422A3"/>
    <w:rsid w:val="00E42314"/>
    <w:rsid w:val="00E4233A"/>
    <w:rsid w:val="00E42387"/>
    <w:rsid w:val="00E423F0"/>
    <w:rsid w:val="00E424A5"/>
    <w:rsid w:val="00E424B1"/>
    <w:rsid w:val="00E424D8"/>
    <w:rsid w:val="00E42618"/>
    <w:rsid w:val="00E42643"/>
    <w:rsid w:val="00E4265A"/>
    <w:rsid w:val="00E4265B"/>
    <w:rsid w:val="00E4268B"/>
    <w:rsid w:val="00E426D7"/>
    <w:rsid w:val="00E427C7"/>
    <w:rsid w:val="00E42850"/>
    <w:rsid w:val="00E428B7"/>
    <w:rsid w:val="00E428E8"/>
    <w:rsid w:val="00E42906"/>
    <w:rsid w:val="00E42922"/>
    <w:rsid w:val="00E42927"/>
    <w:rsid w:val="00E42949"/>
    <w:rsid w:val="00E42985"/>
    <w:rsid w:val="00E429CF"/>
    <w:rsid w:val="00E42AD3"/>
    <w:rsid w:val="00E42B36"/>
    <w:rsid w:val="00E42BCA"/>
    <w:rsid w:val="00E42C8D"/>
    <w:rsid w:val="00E42D90"/>
    <w:rsid w:val="00E42DFD"/>
    <w:rsid w:val="00E42E04"/>
    <w:rsid w:val="00E42EF9"/>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15F"/>
    <w:rsid w:val="00E44177"/>
    <w:rsid w:val="00E44303"/>
    <w:rsid w:val="00E44347"/>
    <w:rsid w:val="00E4441D"/>
    <w:rsid w:val="00E44485"/>
    <w:rsid w:val="00E444D8"/>
    <w:rsid w:val="00E4453A"/>
    <w:rsid w:val="00E445EB"/>
    <w:rsid w:val="00E445FF"/>
    <w:rsid w:val="00E4467F"/>
    <w:rsid w:val="00E446A3"/>
    <w:rsid w:val="00E446EE"/>
    <w:rsid w:val="00E44722"/>
    <w:rsid w:val="00E44811"/>
    <w:rsid w:val="00E44837"/>
    <w:rsid w:val="00E44899"/>
    <w:rsid w:val="00E448A4"/>
    <w:rsid w:val="00E448C5"/>
    <w:rsid w:val="00E449E9"/>
    <w:rsid w:val="00E44A3A"/>
    <w:rsid w:val="00E44B2A"/>
    <w:rsid w:val="00E44B81"/>
    <w:rsid w:val="00E44B82"/>
    <w:rsid w:val="00E44E59"/>
    <w:rsid w:val="00E4506E"/>
    <w:rsid w:val="00E45216"/>
    <w:rsid w:val="00E45218"/>
    <w:rsid w:val="00E45317"/>
    <w:rsid w:val="00E45595"/>
    <w:rsid w:val="00E45601"/>
    <w:rsid w:val="00E4571D"/>
    <w:rsid w:val="00E4574F"/>
    <w:rsid w:val="00E459AB"/>
    <w:rsid w:val="00E459B4"/>
    <w:rsid w:val="00E45A1F"/>
    <w:rsid w:val="00E45A8C"/>
    <w:rsid w:val="00E45ACB"/>
    <w:rsid w:val="00E45B24"/>
    <w:rsid w:val="00E45B79"/>
    <w:rsid w:val="00E45D1A"/>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E4"/>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9FF"/>
    <w:rsid w:val="00E47A30"/>
    <w:rsid w:val="00E47A7E"/>
    <w:rsid w:val="00E47A85"/>
    <w:rsid w:val="00E47AC2"/>
    <w:rsid w:val="00E47BD1"/>
    <w:rsid w:val="00E47C3E"/>
    <w:rsid w:val="00E47CA9"/>
    <w:rsid w:val="00E47D4D"/>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7BF"/>
    <w:rsid w:val="00E50805"/>
    <w:rsid w:val="00E50884"/>
    <w:rsid w:val="00E509A7"/>
    <w:rsid w:val="00E509B8"/>
    <w:rsid w:val="00E50A5D"/>
    <w:rsid w:val="00E50A90"/>
    <w:rsid w:val="00E50AB6"/>
    <w:rsid w:val="00E50B29"/>
    <w:rsid w:val="00E50BA5"/>
    <w:rsid w:val="00E50BB6"/>
    <w:rsid w:val="00E50C09"/>
    <w:rsid w:val="00E50D11"/>
    <w:rsid w:val="00E50D4A"/>
    <w:rsid w:val="00E50DAB"/>
    <w:rsid w:val="00E50DB2"/>
    <w:rsid w:val="00E50E16"/>
    <w:rsid w:val="00E50E48"/>
    <w:rsid w:val="00E50E5B"/>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6E4"/>
    <w:rsid w:val="00E5182A"/>
    <w:rsid w:val="00E5184A"/>
    <w:rsid w:val="00E518C6"/>
    <w:rsid w:val="00E51910"/>
    <w:rsid w:val="00E5193C"/>
    <w:rsid w:val="00E5194A"/>
    <w:rsid w:val="00E5196D"/>
    <w:rsid w:val="00E51972"/>
    <w:rsid w:val="00E519BA"/>
    <w:rsid w:val="00E51A5E"/>
    <w:rsid w:val="00E51A81"/>
    <w:rsid w:val="00E51A91"/>
    <w:rsid w:val="00E51C06"/>
    <w:rsid w:val="00E51D21"/>
    <w:rsid w:val="00E51D41"/>
    <w:rsid w:val="00E51E61"/>
    <w:rsid w:val="00E51E66"/>
    <w:rsid w:val="00E51EA4"/>
    <w:rsid w:val="00E51ED5"/>
    <w:rsid w:val="00E51EE1"/>
    <w:rsid w:val="00E51F32"/>
    <w:rsid w:val="00E51FB4"/>
    <w:rsid w:val="00E51FBD"/>
    <w:rsid w:val="00E52048"/>
    <w:rsid w:val="00E52063"/>
    <w:rsid w:val="00E520FD"/>
    <w:rsid w:val="00E52155"/>
    <w:rsid w:val="00E52172"/>
    <w:rsid w:val="00E52196"/>
    <w:rsid w:val="00E521AA"/>
    <w:rsid w:val="00E521BA"/>
    <w:rsid w:val="00E5221C"/>
    <w:rsid w:val="00E522B1"/>
    <w:rsid w:val="00E52341"/>
    <w:rsid w:val="00E523D5"/>
    <w:rsid w:val="00E523DE"/>
    <w:rsid w:val="00E524BA"/>
    <w:rsid w:val="00E524DF"/>
    <w:rsid w:val="00E525C4"/>
    <w:rsid w:val="00E52604"/>
    <w:rsid w:val="00E52621"/>
    <w:rsid w:val="00E5269E"/>
    <w:rsid w:val="00E528C8"/>
    <w:rsid w:val="00E5291F"/>
    <w:rsid w:val="00E52923"/>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B7"/>
    <w:rsid w:val="00E541CA"/>
    <w:rsid w:val="00E54233"/>
    <w:rsid w:val="00E54234"/>
    <w:rsid w:val="00E5424E"/>
    <w:rsid w:val="00E54295"/>
    <w:rsid w:val="00E542DC"/>
    <w:rsid w:val="00E5437E"/>
    <w:rsid w:val="00E543BB"/>
    <w:rsid w:val="00E5445C"/>
    <w:rsid w:val="00E54489"/>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A6"/>
    <w:rsid w:val="00E554CE"/>
    <w:rsid w:val="00E5551D"/>
    <w:rsid w:val="00E55545"/>
    <w:rsid w:val="00E5555F"/>
    <w:rsid w:val="00E55566"/>
    <w:rsid w:val="00E556DE"/>
    <w:rsid w:val="00E55700"/>
    <w:rsid w:val="00E557D5"/>
    <w:rsid w:val="00E5584C"/>
    <w:rsid w:val="00E55892"/>
    <w:rsid w:val="00E559FD"/>
    <w:rsid w:val="00E55A96"/>
    <w:rsid w:val="00E55A9A"/>
    <w:rsid w:val="00E55BD4"/>
    <w:rsid w:val="00E55C12"/>
    <w:rsid w:val="00E55C24"/>
    <w:rsid w:val="00E55D12"/>
    <w:rsid w:val="00E55D24"/>
    <w:rsid w:val="00E55D42"/>
    <w:rsid w:val="00E55DF9"/>
    <w:rsid w:val="00E55E7D"/>
    <w:rsid w:val="00E55F10"/>
    <w:rsid w:val="00E55F70"/>
    <w:rsid w:val="00E55F8D"/>
    <w:rsid w:val="00E55F9B"/>
    <w:rsid w:val="00E5601E"/>
    <w:rsid w:val="00E56039"/>
    <w:rsid w:val="00E56068"/>
    <w:rsid w:val="00E5608D"/>
    <w:rsid w:val="00E5613E"/>
    <w:rsid w:val="00E56174"/>
    <w:rsid w:val="00E561CA"/>
    <w:rsid w:val="00E562B3"/>
    <w:rsid w:val="00E56300"/>
    <w:rsid w:val="00E5632C"/>
    <w:rsid w:val="00E563EE"/>
    <w:rsid w:val="00E563FF"/>
    <w:rsid w:val="00E5644A"/>
    <w:rsid w:val="00E56501"/>
    <w:rsid w:val="00E565BE"/>
    <w:rsid w:val="00E565E1"/>
    <w:rsid w:val="00E56639"/>
    <w:rsid w:val="00E566AA"/>
    <w:rsid w:val="00E56734"/>
    <w:rsid w:val="00E568A4"/>
    <w:rsid w:val="00E5692B"/>
    <w:rsid w:val="00E5698D"/>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9F"/>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440"/>
    <w:rsid w:val="00E575F4"/>
    <w:rsid w:val="00E57612"/>
    <w:rsid w:val="00E57626"/>
    <w:rsid w:val="00E576B3"/>
    <w:rsid w:val="00E576E0"/>
    <w:rsid w:val="00E576F1"/>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57FE3"/>
    <w:rsid w:val="00E600CA"/>
    <w:rsid w:val="00E60170"/>
    <w:rsid w:val="00E6027E"/>
    <w:rsid w:val="00E6032C"/>
    <w:rsid w:val="00E603B4"/>
    <w:rsid w:val="00E60422"/>
    <w:rsid w:val="00E604B3"/>
    <w:rsid w:val="00E604C4"/>
    <w:rsid w:val="00E60513"/>
    <w:rsid w:val="00E605E4"/>
    <w:rsid w:val="00E606ED"/>
    <w:rsid w:val="00E60775"/>
    <w:rsid w:val="00E60784"/>
    <w:rsid w:val="00E60793"/>
    <w:rsid w:val="00E607C7"/>
    <w:rsid w:val="00E60826"/>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CF9"/>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9F0"/>
    <w:rsid w:val="00E62ACC"/>
    <w:rsid w:val="00E62B9D"/>
    <w:rsid w:val="00E62BA2"/>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5F1"/>
    <w:rsid w:val="00E63601"/>
    <w:rsid w:val="00E63655"/>
    <w:rsid w:val="00E63668"/>
    <w:rsid w:val="00E63682"/>
    <w:rsid w:val="00E636C1"/>
    <w:rsid w:val="00E6377A"/>
    <w:rsid w:val="00E637D6"/>
    <w:rsid w:val="00E637F6"/>
    <w:rsid w:val="00E63896"/>
    <w:rsid w:val="00E638B8"/>
    <w:rsid w:val="00E639B0"/>
    <w:rsid w:val="00E639B5"/>
    <w:rsid w:val="00E639D1"/>
    <w:rsid w:val="00E63A47"/>
    <w:rsid w:val="00E63A5E"/>
    <w:rsid w:val="00E63A78"/>
    <w:rsid w:val="00E63BEE"/>
    <w:rsid w:val="00E63C13"/>
    <w:rsid w:val="00E63CBA"/>
    <w:rsid w:val="00E63CDB"/>
    <w:rsid w:val="00E63DF9"/>
    <w:rsid w:val="00E63E7D"/>
    <w:rsid w:val="00E63E89"/>
    <w:rsid w:val="00E63EE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19"/>
    <w:rsid w:val="00E64BEF"/>
    <w:rsid w:val="00E64C13"/>
    <w:rsid w:val="00E64CF0"/>
    <w:rsid w:val="00E64D13"/>
    <w:rsid w:val="00E64D6B"/>
    <w:rsid w:val="00E64D94"/>
    <w:rsid w:val="00E64DD7"/>
    <w:rsid w:val="00E64E3B"/>
    <w:rsid w:val="00E64EAB"/>
    <w:rsid w:val="00E64EFC"/>
    <w:rsid w:val="00E64F36"/>
    <w:rsid w:val="00E65010"/>
    <w:rsid w:val="00E65101"/>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AD0"/>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69"/>
    <w:rsid w:val="00E66697"/>
    <w:rsid w:val="00E666D1"/>
    <w:rsid w:val="00E6679A"/>
    <w:rsid w:val="00E667DA"/>
    <w:rsid w:val="00E668AA"/>
    <w:rsid w:val="00E668FE"/>
    <w:rsid w:val="00E66949"/>
    <w:rsid w:val="00E669AE"/>
    <w:rsid w:val="00E669CA"/>
    <w:rsid w:val="00E66A73"/>
    <w:rsid w:val="00E66A95"/>
    <w:rsid w:val="00E66AD6"/>
    <w:rsid w:val="00E66B0D"/>
    <w:rsid w:val="00E66C22"/>
    <w:rsid w:val="00E66C6B"/>
    <w:rsid w:val="00E66CD3"/>
    <w:rsid w:val="00E66CFC"/>
    <w:rsid w:val="00E66D5F"/>
    <w:rsid w:val="00E66DE9"/>
    <w:rsid w:val="00E66E4C"/>
    <w:rsid w:val="00E66EF4"/>
    <w:rsid w:val="00E66FDD"/>
    <w:rsid w:val="00E67010"/>
    <w:rsid w:val="00E6705B"/>
    <w:rsid w:val="00E670F5"/>
    <w:rsid w:val="00E672AA"/>
    <w:rsid w:val="00E673CF"/>
    <w:rsid w:val="00E673DE"/>
    <w:rsid w:val="00E67403"/>
    <w:rsid w:val="00E6756F"/>
    <w:rsid w:val="00E6759E"/>
    <w:rsid w:val="00E67668"/>
    <w:rsid w:val="00E676C4"/>
    <w:rsid w:val="00E6792E"/>
    <w:rsid w:val="00E67A9D"/>
    <w:rsid w:val="00E67B85"/>
    <w:rsid w:val="00E67BB5"/>
    <w:rsid w:val="00E67C8B"/>
    <w:rsid w:val="00E67CAE"/>
    <w:rsid w:val="00E67D9A"/>
    <w:rsid w:val="00E67F1C"/>
    <w:rsid w:val="00E67FB6"/>
    <w:rsid w:val="00E70087"/>
    <w:rsid w:val="00E700A6"/>
    <w:rsid w:val="00E7011B"/>
    <w:rsid w:val="00E701D4"/>
    <w:rsid w:val="00E70209"/>
    <w:rsid w:val="00E702B3"/>
    <w:rsid w:val="00E702FC"/>
    <w:rsid w:val="00E70458"/>
    <w:rsid w:val="00E704C5"/>
    <w:rsid w:val="00E704CC"/>
    <w:rsid w:val="00E7058E"/>
    <w:rsid w:val="00E70597"/>
    <w:rsid w:val="00E7063D"/>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0"/>
    <w:rsid w:val="00E70EC1"/>
    <w:rsid w:val="00E70FBE"/>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CCB"/>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7E7"/>
    <w:rsid w:val="00E72952"/>
    <w:rsid w:val="00E72956"/>
    <w:rsid w:val="00E72A15"/>
    <w:rsid w:val="00E72A3F"/>
    <w:rsid w:val="00E72B11"/>
    <w:rsid w:val="00E72B7E"/>
    <w:rsid w:val="00E72C20"/>
    <w:rsid w:val="00E72C85"/>
    <w:rsid w:val="00E72D3E"/>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58"/>
    <w:rsid w:val="00E73864"/>
    <w:rsid w:val="00E73884"/>
    <w:rsid w:val="00E73914"/>
    <w:rsid w:val="00E7392B"/>
    <w:rsid w:val="00E73A2D"/>
    <w:rsid w:val="00E73AD2"/>
    <w:rsid w:val="00E73BA6"/>
    <w:rsid w:val="00E73C8E"/>
    <w:rsid w:val="00E73CCF"/>
    <w:rsid w:val="00E73CD4"/>
    <w:rsid w:val="00E73DCA"/>
    <w:rsid w:val="00E73E14"/>
    <w:rsid w:val="00E73E32"/>
    <w:rsid w:val="00E73E39"/>
    <w:rsid w:val="00E73F6A"/>
    <w:rsid w:val="00E7401E"/>
    <w:rsid w:val="00E7408A"/>
    <w:rsid w:val="00E7423C"/>
    <w:rsid w:val="00E74283"/>
    <w:rsid w:val="00E7428D"/>
    <w:rsid w:val="00E742D7"/>
    <w:rsid w:val="00E74334"/>
    <w:rsid w:val="00E7436C"/>
    <w:rsid w:val="00E743CF"/>
    <w:rsid w:val="00E743D9"/>
    <w:rsid w:val="00E7448A"/>
    <w:rsid w:val="00E744F7"/>
    <w:rsid w:val="00E74523"/>
    <w:rsid w:val="00E746F5"/>
    <w:rsid w:val="00E747BA"/>
    <w:rsid w:val="00E748D8"/>
    <w:rsid w:val="00E74921"/>
    <w:rsid w:val="00E74979"/>
    <w:rsid w:val="00E7498D"/>
    <w:rsid w:val="00E749B3"/>
    <w:rsid w:val="00E74AD2"/>
    <w:rsid w:val="00E74B1B"/>
    <w:rsid w:val="00E74C5A"/>
    <w:rsid w:val="00E74C93"/>
    <w:rsid w:val="00E74CA6"/>
    <w:rsid w:val="00E74CBA"/>
    <w:rsid w:val="00E74CD2"/>
    <w:rsid w:val="00E74CE2"/>
    <w:rsid w:val="00E74CFF"/>
    <w:rsid w:val="00E74D2D"/>
    <w:rsid w:val="00E74E7D"/>
    <w:rsid w:val="00E74F30"/>
    <w:rsid w:val="00E75006"/>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A84"/>
    <w:rsid w:val="00E75B5C"/>
    <w:rsid w:val="00E75D74"/>
    <w:rsid w:val="00E75DEA"/>
    <w:rsid w:val="00E75E0C"/>
    <w:rsid w:val="00E75E55"/>
    <w:rsid w:val="00E75E70"/>
    <w:rsid w:val="00E75EFE"/>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CD"/>
    <w:rsid w:val="00E768F2"/>
    <w:rsid w:val="00E76917"/>
    <w:rsid w:val="00E76929"/>
    <w:rsid w:val="00E7697F"/>
    <w:rsid w:val="00E769D1"/>
    <w:rsid w:val="00E76A05"/>
    <w:rsid w:val="00E76A5F"/>
    <w:rsid w:val="00E76BF0"/>
    <w:rsid w:val="00E76C98"/>
    <w:rsid w:val="00E76CD3"/>
    <w:rsid w:val="00E76D94"/>
    <w:rsid w:val="00E76E7B"/>
    <w:rsid w:val="00E76FCD"/>
    <w:rsid w:val="00E7701E"/>
    <w:rsid w:val="00E7703A"/>
    <w:rsid w:val="00E7706A"/>
    <w:rsid w:val="00E77086"/>
    <w:rsid w:val="00E771B7"/>
    <w:rsid w:val="00E77400"/>
    <w:rsid w:val="00E77432"/>
    <w:rsid w:val="00E7756F"/>
    <w:rsid w:val="00E775C2"/>
    <w:rsid w:val="00E7765D"/>
    <w:rsid w:val="00E776E3"/>
    <w:rsid w:val="00E77712"/>
    <w:rsid w:val="00E777A1"/>
    <w:rsid w:val="00E7782D"/>
    <w:rsid w:val="00E77846"/>
    <w:rsid w:val="00E7785C"/>
    <w:rsid w:val="00E77941"/>
    <w:rsid w:val="00E77995"/>
    <w:rsid w:val="00E77B0B"/>
    <w:rsid w:val="00E77B51"/>
    <w:rsid w:val="00E77B7F"/>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3B"/>
    <w:rsid w:val="00E80545"/>
    <w:rsid w:val="00E805E9"/>
    <w:rsid w:val="00E805EF"/>
    <w:rsid w:val="00E806C1"/>
    <w:rsid w:val="00E806C6"/>
    <w:rsid w:val="00E807F0"/>
    <w:rsid w:val="00E8084D"/>
    <w:rsid w:val="00E80865"/>
    <w:rsid w:val="00E8088F"/>
    <w:rsid w:val="00E8098B"/>
    <w:rsid w:val="00E80992"/>
    <w:rsid w:val="00E809F9"/>
    <w:rsid w:val="00E809FD"/>
    <w:rsid w:val="00E80A1F"/>
    <w:rsid w:val="00E80A4B"/>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61"/>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78"/>
    <w:rsid w:val="00E834D2"/>
    <w:rsid w:val="00E8357F"/>
    <w:rsid w:val="00E835EA"/>
    <w:rsid w:val="00E83621"/>
    <w:rsid w:val="00E83634"/>
    <w:rsid w:val="00E83653"/>
    <w:rsid w:val="00E83669"/>
    <w:rsid w:val="00E8391D"/>
    <w:rsid w:val="00E83939"/>
    <w:rsid w:val="00E83A4A"/>
    <w:rsid w:val="00E83A6F"/>
    <w:rsid w:val="00E83C4B"/>
    <w:rsid w:val="00E83C69"/>
    <w:rsid w:val="00E83C91"/>
    <w:rsid w:val="00E83CBC"/>
    <w:rsid w:val="00E83D57"/>
    <w:rsid w:val="00E83E2A"/>
    <w:rsid w:val="00E83E8D"/>
    <w:rsid w:val="00E83F08"/>
    <w:rsid w:val="00E83F59"/>
    <w:rsid w:val="00E83F75"/>
    <w:rsid w:val="00E8408B"/>
    <w:rsid w:val="00E84187"/>
    <w:rsid w:val="00E841DA"/>
    <w:rsid w:val="00E8428A"/>
    <w:rsid w:val="00E842C5"/>
    <w:rsid w:val="00E8434F"/>
    <w:rsid w:val="00E84430"/>
    <w:rsid w:val="00E8443A"/>
    <w:rsid w:val="00E8448A"/>
    <w:rsid w:val="00E844D5"/>
    <w:rsid w:val="00E8451E"/>
    <w:rsid w:val="00E845A7"/>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BFD"/>
    <w:rsid w:val="00E84CE1"/>
    <w:rsid w:val="00E84D0C"/>
    <w:rsid w:val="00E84D75"/>
    <w:rsid w:val="00E84DC2"/>
    <w:rsid w:val="00E84DC4"/>
    <w:rsid w:val="00E84E69"/>
    <w:rsid w:val="00E84F90"/>
    <w:rsid w:val="00E84FD5"/>
    <w:rsid w:val="00E85030"/>
    <w:rsid w:val="00E850C2"/>
    <w:rsid w:val="00E850DB"/>
    <w:rsid w:val="00E85121"/>
    <w:rsid w:val="00E85124"/>
    <w:rsid w:val="00E85147"/>
    <w:rsid w:val="00E851A9"/>
    <w:rsid w:val="00E85203"/>
    <w:rsid w:val="00E85204"/>
    <w:rsid w:val="00E8556B"/>
    <w:rsid w:val="00E855F5"/>
    <w:rsid w:val="00E8563B"/>
    <w:rsid w:val="00E85744"/>
    <w:rsid w:val="00E8575B"/>
    <w:rsid w:val="00E85760"/>
    <w:rsid w:val="00E85765"/>
    <w:rsid w:val="00E8577B"/>
    <w:rsid w:val="00E85857"/>
    <w:rsid w:val="00E85910"/>
    <w:rsid w:val="00E85936"/>
    <w:rsid w:val="00E85959"/>
    <w:rsid w:val="00E8597C"/>
    <w:rsid w:val="00E859E2"/>
    <w:rsid w:val="00E85A9C"/>
    <w:rsid w:val="00E85AD9"/>
    <w:rsid w:val="00E85B04"/>
    <w:rsid w:val="00E85B0F"/>
    <w:rsid w:val="00E85B70"/>
    <w:rsid w:val="00E85C49"/>
    <w:rsid w:val="00E85C83"/>
    <w:rsid w:val="00E85DB8"/>
    <w:rsid w:val="00E85E2E"/>
    <w:rsid w:val="00E85E36"/>
    <w:rsid w:val="00E85E95"/>
    <w:rsid w:val="00E85E9D"/>
    <w:rsid w:val="00E85EE5"/>
    <w:rsid w:val="00E85F1F"/>
    <w:rsid w:val="00E85F88"/>
    <w:rsid w:val="00E85FD3"/>
    <w:rsid w:val="00E86008"/>
    <w:rsid w:val="00E86022"/>
    <w:rsid w:val="00E86031"/>
    <w:rsid w:val="00E86047"/>
    <w:rsid w:val="00E86052"/>
    <w:rsid w:val="00E86099"/>
    <w:rsid w:val="00E860B6"/>
    <w:rsid w:val="00E861B2"/>
    <w:rsid w:val="00E861D4"/>
    <w:rsid w:val="00E8624D"/>
    <w:rsid w:val="00E86272"/>
    <w:rsid w:val="00E862DA"/>
    <w:rsid w:val="00E8633A"/>
    <w:rsid w:val="00E8634B"/>
    <w:rsid w:val="00E86377"/>
    <w:rsid w:val="00E863DD"/>
    <w:rsid w:val="00E863E4"/>
    <w:rsid w:val="00E86480"/>
    <w:rsid w:val="00E8655A"/>
    <w:rsid w:val="00E865F2"/>
    <w:rsid w:val="00E8661F"/>
    <w:rsid w:val="00E86696"/>
    <w:rsid w:val="00E866AD"/>
    <w:rsid w:val="00E86721"/>
    <w:rsid w:val="00E86753"/>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8AC"/>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0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28"/>
    <w:rsid w:val="00E90D67"/>
    <w:rsid w:val="00E90F1D"/>
    <w:rsid w:val="00E90F8D"/>
    <w:rsid w:val="00E910E9"/>
    <w:rsid w:val="00E91210"/>
    <w:rsid w:val="00E9129F"/>
    <w:rsid w:val="00E913C5"/>
    <w:rsid w:val="00E913D0"/>
    <w:rsid w:val="00E91435"/>
    <w:rsid w:val="00E91533"/>
    <w:rsid w:val="00E91553"/>
    <w:rsid w:val="00E9163F"/>
    <w:rsid w:val="00E91642"/>
    <w:rsid w:val="00E91649"/>
    <w:rsid w:val="00E9164A"/>
    <w:rsid w:val="00E9164E"/>
    <w:rsid w:val="00E916A5"/>
    <w:rsid w:val="00E91916"/>
    <w:rsid w:val="00E91920"/>
    <w:rsid w:val="00E91A01"/>
    <w:rsid w:val="00E91ACE"/>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41"/>
    <w:rsid w:val="00E93060"/>
    <w:rsid w:val="00E9306E"/>
    <w:rsid w:val="00E93084"/>
    <w:rsid w:val="00E930A5"/>
    <w:rsid w:val="00E930AD"/>
    <w:rsid w:val="00E9317D"/>
    <w:rsid w:val="00E931EB"/>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65"/>
    <w:rsid w:val="00E938B0"/>
    <w:rsid w:val="00E9396A"/>
    <w:rsid w:val="00E93A9F"/>
    <w:rsid w:val="00E93AA7"/>
    <w:rsid w:val="00E93ACA"/>
    <w:rsid w:val="00E93BB6"/>
    <w:rsid w:val="00E93C2B"/>
    <w:rsid w:val="00E93C54"/>
    <w:rsid w:val="00E93C79"/>
    <w:rsid w:val="00E93D4B"/>
    <w:rsid w:val="00E93D68"/>
    <w:rsid w:val="00E93E3F"/>
    <w:rsid w:val="00E93E67"/>
    <w:rsid w:val="00E93EF4"/>
    <w:rsid w:val="00E93F18"/>
    <w:rsid w:val="00E93F5C"/>
    <w:rsid w:val="00E93F74"/>
    <w:rsid w:val="00E93FA9"/>
    <w:rsid w:val="00E93FBB"/>
    <w:rsid w:val="00E94027"/>
    <w:rsid w:val="00E940C8"/>
    <w:rsid w:val="00E94112"/>
    <w:rsid w:val="00E9417A"/>
    <w:rsid w:val="00E9419F"/>
    <w:rsid w:val="00E941E5"/>
    <w:rsid w:val="00E94357"/>
    <w:rsid w:val="00E9438E"/>
    <w:rsid w:val="00E9439E"/>
    <w:rsid w:val="00E9457F"/>
    <w:rsid w:val="00E945D6"/>
    <w:rsid w:val="00E9474B"/>
    <w:rsid w:val="00E947DE"/>
    <w:rsid w:val="00E949DE"/>
    <w:rsid w:val="00E949EB"/>
    <w:rsid w:val="00E949EF"/>
    <w:rsid w:val="00E94A76"/>
    <w:rsid w:val="00E94A7C"/>
    <w:rsid w:val="00E94B04"/>
    <w:rsid w:val="00E94B4A"/>
    <w:rsid w:val="00E94B4F"/>
    <w:rsid w:val="00E94BBE"/>
    <w:rsid w:val="00E94BF3"/>
    <w:rsid w:val="00E94BF9"/>
    <w:rsid w:val="00E94C23"/>
    <w:rsid w:val="00E94C85"/>
    <w:rsid w:val="00E94D9F"/>
    <w:rsid w:val="00E94DBC"/>
    <w:rsid w:val="00E94E99"/>
    <w:rsid w:val="00E94EE9"/>
    <w:rsid w:val="00E94F29"/>
    <w:rsid w:val="00E9501A"/>
    <w:rsid w:val="00E950AF"/>
    <w:rsid w:val="00E951B7"/>
    <w:rsid w:val="00E9526F"/>
    <w:rsid w:val="00E9527C"/>
    <w:rsid w:val="00E9533A"/>
    <w:rsid w:val="00E95459"/>
    <w:rsid w:val="00E95488"/>
    <w:rsid w:val="00E95502"/>
    <w:rsid w:val="00E95518"/>
    <w:rsid w:val="00E95530"/>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1D"/>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2B"/>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CD"/>
    <w:rsid w:val="00E970EC"/>
    <w:rsid w:val="00E97150"/>
    <w:rsid w:val="00E9717B"/>
    <w:rsid w:val="00E971E0"/>
    <w:rsid w:val="00E97221"/>
    <w:rsid w:val="00E97261"/>
    <w:rsid w:val="00E9728A"/>
    <w:rsid w:val="00E9728B"/>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854"/>
    <w:rsid w:val="00E9785B"/>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9"/>
    <w:rsid w:val="00E97F5C"/>
    <w:rsid w:val="00E97FF5"/>
    <w:rsid w:val="00E97FF6"/>
    <w:rsid w:val="00EA0003"/>
    <w:rsid w:val="00EA00B7"/>
    <w:rsid w:val="00EA0103"/>
    <w:rsid w:val="00EA0209"/>
    <w:rsid w:val="00EA028E"/>
    <w:rsid w:val="00EA032A"/>
    <w:rsid w:val="00EA033E"/>
    <w:rsid w:val="00EA0486"/>
    <w:rsid w:val="00EA04CC"/>
    <w:rsid w:val="00EA04DA"/>
    <w:rsid w:val="00EA04E6"/>
    <w:rsid w:val="00EA04FF"/>
    <w:rsid w:val="00EA05BC"/>
    <w:rsid w:val="00EA0616"/>
    <w:rsid w:val="00EA06A8"/>
    <w:rsid w:val="00EA06D7"/>
    <w:rsid w:val="00EA0754"/>
    <w:rsid w:val="00EA08DA"/>
    <w:rsid w:val="00EA09EF"/>
    <w:rsid w:val="00EA09F6"/>
    <w:rsid w:val="00EA0ACA"/>
    <w:rsid w:val="00EA0BA5"/>
    <w:rsid w:val="00EA0BE7"/>
    <w:rsid w:val="00EA0C10"/>
    <w:rsid w:val="00EA0C11"/>
    <w:rsid w:val="00EA0C87"/>
    <w:rsid w:val="00EA0D10"/>
    <w:rsid w:val="00EA0D9E"/>
    <w:rsid w:val="00EA0DC0"/>
    <w:rsid w:val="00EA0EDD"/>
    <w:rsid w:val="00EA1030"/>
    <w:rsid w:val="00EA10CC"/>
    <w:rsid w:val="00EA1187"/>
    <w:rsid w:val="00EA11B3"/>
    <w:rsid w:val="00EA11BB"/>
    <w:rsid w:val="00EA1233"/>
    <w:rsid w:val="00EA1387"/>
    <w:rsid w:val="00EA151E"/>
    <w:rsid w:val="00EA1628"/>
    <w:rsid w:val="00EA162D"/>
    <w:rsid w:val="00EA1658"/>
    <w:rsid w:val="00EA16B9"/>
    <w:rsid w:val="00EA174A"/>
    <w:rsid w:val="00EA18A4"/>
    <w:rsid w:val="00EA1938"/>
    <w:rsid w:val="00EA1946"/>
    <w:rsid w:val="00EA1979"/>
    <w:rsid w:val="00EA1982"/>
    <w:rsid w:val="00EA199F"/>
    <w:rsid w:val="00EA19E6"/>
    <w:rsid w:val="00EA1A7E"/>
    <w:rsid w:val="00EA1B36"/>
    <w:rsid w:val="00EA1BD9"/>
    <w:rsid w:val="00EA1CA6"/>
    <w:rsid w:val="00EA1CC2"/>
    <w:rsid w:val="00EA1CF7"/>
    <w:rsid w:val="00EA1F98"/>
    <w:rsid w:val="00EA208C"/>
    <w:rsid w:val="00EA20B9"/>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BF"/>
    <w:rsid w:val="00EA29E7"/>
    <w:rsid w:val="00EA2B2A"/>
    <w:rsid w:val="00EA2B72"/>
    <w:rsid w:val="00EA2B84"/>
    <w:rsid w:val="00EA2BF7"/>
    <w:rsid w:val="00EA2CB9"/>
    <w:rsid w:val="00EA2E39"/>
    <w:rsid w:val="00EA2E84"/>
    <w:rsid w:val="00EA2E97"/>
    <w:rsid w:val="00EA2EFC"/>
    <w:rsid w:val="00EA2FBA"/>
    <w:rsid w:val="00EA2FD0"/>
    <w:rsid w:val="00EA300E"/>
    <w:rsid w:val="00EA304E"/>
    <w:rsid w:val="00EA30DD"/>
    <w:rsid w:val="00EA30DF"/>
    <w:rsid w:val="00EA31E4"/>
    <w:rsid w:val="00EA3238"/>
    <w:rsid w:val="00EA328C"/>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50"/>
    <w:rsid w:val="00EA44E8"/>
    <w:rsid w:val="00EA4606"/>
    <w:rsid w:val="00EA460A"/>
    <w:rsid w:val="00EA4661"/>
    <w:rsid w:val="00EA46B0"/>
    <w:rsid w:val="00EA46B5"/>
    <w:rsid w:val="00EA471F"/>
    <w:rsid w:val="00EA473C"/>
    <w:rsid w:val="00EA478D"/>
    <w:rsid w:val="00EA488E"/>
    <w:rsid w:val="00EA498E"/>
    <w:rsid w:val="00EA49AD"/>
    <w:rsid w:val="00EA4A0B"/>
    <w:rsid w:val="00EA4A1A"/>
    <w:rsid w:val="00EA4A3C"/>
    <w:rsid w:val="00EA4AC4"/>
    <w:rsid w:val="00EA4AE0"/>
    <w:rsid w:val="00EA4AEC"/>
    <w:rsid w:val="00EA4B24"/>
    <w:rsid w:val="00EA4BE4"/>
    <w:rsid w:val="00EA4C03"/>
    <w:rsid w:val="00EA4C7D"/>
    <w:rsid w:val="00EA4D3B"/>
    <w:rsid w:val="00EA4D79"/>
    <w:rsid w:val="00EA4F1E"/>
    <w:rsid w:val="00EA4FDD"/>
    <w:rsid w:val="00EA5087"/>
    <w:rsid w:val="00EA5185"/>
    <w:rsid w:val="00EA520B"/>
    <w:rsid w:val="00EA52B8"/>
    <w:rsid w:val="00EA52E0"/>
    <w:rsid w:val="00EA52E6"/>
    <w:rsid w:val="00EA5336"/>
    <w:rsid w:val="00EA53CF"/>
    <w:rsid w:val="00EA5446"/>
    <w:rsid w:val="00EA5487"/>
    <w:rsid w:val="00EA5499"/>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755"/>
    <w:rsid w:val="00EA6838"/>
    <w:rsid w:val="00EA6881"/>
    <w:rsid w:val="00EA68AA"/>
    <w:rsid w:val="00EA6903"/>
    <w:rsid w:val="00EA692D"/>
    <w:rsid w:val="00EA6941"/>
    <w:rsid w:val="00EA6A28"/>
    <w:rsid w:val="00EA6A42"/>
    <w:rsid w:val="00EA6A4A"/>
    <w:rsid w:val="00EA6ADC"/>
    <w:rsid w:val="00EA6B28"/>
    <w:rsid w:val="00EA6C5F"/>
    <w:rsid w:val="00EA6CE6"/>
    <w:rsid w:val="00EA6DA3"/>
    <w:rsid w:val="00EA6E5B"/>
    <w:rsid w:val="00EA6EA6"/>
    <w:rsid w:val="00EA6F30"/>
    <w:rsid w:val="00EA6FBF"/>
    <w:rsid w:val="00EA6FE7"/>
    <w:rsid w:val="00EA7044"/>
    <w:rsid w:val="00EA705D"/>
    <w:rsid w:val="00EA7128"/>
    <w:rsid w:val="00EA7176"/>
    <w:rsid w:val="00EA719A"/>
    <w:rsid w:val="00EA71C4"/>
    <w:rsid w:val="00EA7238"/>
    <w:rsid w:val="00EA7239"/>
    <w:rsid w:val="00EA7244"/>
    <w:rsid w:val="00EA7258"/>
    <w:rsid w:val="00EA7281"/>
    <w:rsid w:val="00EA7289"/>
    <w:rsid w:val="00EA72A5"/>
    <w:rsid w:val="00EA73A7"/>
    <w:rsid w:val="00EA73CA"/>
    <w:rsid w:val="00EA73D4"/>
    <w:rsid w:val="00EA7439"/>
    <w:rsid w:val="00EA74B1"/>
    <w:rsid w:val="00EA7522"/>
    <w:rsid w:val="00EA75FC"/>
    <w:rsid w:val="00EA770D"/>
    <w:rsid w:val="00EA79B3"/>
    <w:rsid w:val="00EA79E9"/>
    <w:rsid w:val="00EA7A1F"/>
    <w:rsid w:val="00EA7A92"/>
    <w:rsid w:val="00EA7AB8"/>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798"/>
    <w:rsid w:val="00EB088C"/>
    <w:rsid w:val="00EB088E"/>
    <w:rsid w:val="00EB08CF"/>
    <w:rsid w:val="00EB0932"/>
    <w:rsid w:val="00EB09B5"/>
    <w:rsid w:val="00EB09E7"/>
    <w:rsid w:val="00EB0BA0"/>
    <w:rsid w:val="00EB0BCD"/>
    <w:rsid w:val="00EB0C8B"/>
    <w:rsid w:val="00EB0D80"/>
    <w:rsid w:val="00EB0D87"/>
    <w:rsid w:val="00EB0E49"/>
    <w:rsid w:val="00EB0E82"/>
    <w:rsid w:val="00EB0F63"/>
    <w:rsid w:val="00EB1045"/>
    <w:rsid w:val="00EB1056"/>
    <w:rsid w:val="00EB1058"/>
    <w:rsid w:val="00EB10B5"/>
    <w:rsid w:val="00EB119D"/>
    <w:rsid w:val="00EB11E2"/>
    <w:rsid w:val="00EB1270"/>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34"/>
    <w:rsid w:val="00EB1E87"/>
    <w:rsid w:val="00EB1E89"/>
    <w:rsid w:val="00EB1F95"/>
    <w:rsid w:val="00EB2097"/>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2F9C"/>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7EB"/>
    <w:rsid w:val="00EB382D"/>
    <w:rsid w:val="00EB386D"/>
    <w:rsid w:val="00EB38E3"/>
    <w:rsid w:val="00EB38FC"/>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20"/>
    <w:rsid w:val="00EB4022"/>
    <w:rsid w:val="00EB409E"/>
    <w:rsid w:val="00EB40F2"/>
    <w:rsid w:val="00EB40F8"/>
    <w:rsid w:val="00EB40FE"/>
    <w:rsid w:val="00EB415A"/>
    <w:rsid w:val="00EB4178"/>
    <w:rsid w:val="00EB41AD"/>
    <w:rsid w:val="00EB41D4"/>
    <w:rsid w:val="00EB41DC"/>
    <w:rsid w:val="00EB41EF"/>
    <w:rsid w:val="00EB4278"/>
    <w:rsid w:val="00EB4283"/>
    <w:rsid w:val="00EB42BB"/>
    <w:rsid w:val="00EB4327"/>
    <w:rsid w:val="00EB4342"/>
    <w:rsid w:val="00EB4343"/>
    <w:rsid w:val="00EB44FF"/>
    <w:rsid w:val="00EB452D"/>
    <w:rsid w:val="00EB4602"/>
    <w:rsid w:val="00EB467F"/>
    <w:rsid w:val="00EB4708"/>
    <w:rsid w:val="00EB47CF"/>
    <w:rsid w:val="00EB4B1C"/>
    <w:rsid w:val="00EB4B20"/>
    <w:rsid w:val="00EB4B3E"/>
    <w:rsid w:val="00EB4B4D"/>
    <w:rsid w:val="00EB4D61"/>
    <w:rsid w:val="00EB4DE6"/>
    <w:rsid w:val="00EB4DEB"/>
    <w:rsid w:val="00EB4E83"/>
    <w:rsid w:val="00EB4F56"/>
    <w:rsid w:val="00EB5026"/>
    <w:rsid w:val="00EB509D"/>
    <w:rsid w:val="00EB50D8"/>
    <w:rsid w:val="00EB5180"/>
    <w:rsid w:val="00EB52A1"/>
    <w:rsid w:val="00EB52A5"/>
    <w:rsid w:val="00EB52C3"/>
    <w:rsid w:val="00EB52C6"/>
    <w:rsid w:val="00EB536B"/>
    <w:rsid w:val="00EB53B4"/>
    <w:rsid w:val="00EB54BA"/>
    <w:rsid w:val="00EB54C1"/>
    <w:rsid w:val="00EB54E5"/>
    <w:rsid w:val="00EB54E6"/>
    <w:rsid w:val="00EB5521"/>
    <w:rsid w:val="00EB55B5"/>
    <w:rsid w:val="00EB55CF"/>
    <w:rsid w:val="00EB55D1"/>
    <w:rsid w:val="00EB563F"/>
    <w:rsid w:val="00EB5653"/>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32"/>
    <w:rsid w:val="00EB5F91"/>
    <w:rsid w:val="00EB6077"/>
    <w:rsid w:val="00EB6107"/>
    <w:rsid w:val="00EB6109"/>
    <w:rsid w:val="00EB6158"/>
    <w:rsid w:val="00EB6258"/>
    <w:rsid w:val="00EB6309"/>
    <w:rsid w:val="00EB636A"/>
    <w:rsid w:val="00EB637D"/>
    <w:rsid w:val="00EB6392"/>
    <w:rsid w:val="00EB63A9"/>
    <w:rsid w:val="00EB63BE"/>
    <w:rsid w:val="00EB63C7"/>
    <w:rsid w:val="00EB646F"/>
    <w:rsid w:val="00EB64C5"/>
    <w:rsid w:val="00EB64CC"/>
    <w:rsid w:val="00EB6509"/>
    <w:rsid w:val="00EB655D"/>
    <w:rsid w:val="00EB6596"/>
    <w:rsid w:val="00EB65FC"/>
    <w:rsid w:val="00EB6667"/>
    <w:rsid w:val="00EB690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AB"/>
    <w:rsid w:val="00EB72B3"/>
    <w:rsid w:val="00EB72FC"/>
    <w:rsid w:val="00EB736E"/>
    <w:rsid w:val="00EB7448"/>
    <w:rsid w:val="00EB748C"/>
    <w:rsid w:val="00EB754E"/>
    <w:rsid w:val="00EB76B1"/>
    <w:rsid w:val="00EB76D1"/>
    <w:rsid w:val="00EB77D1"/>
    <w:rsid w:val="00EB7814"/>
    <w:rsid w:val="00EB782F"/>
    <w:rsid w:val="00EB786A"/>
    <w:rsid w:val="00EB7895"/>
    <w:rsid w:val="00EB789A"/>
    <w:rsid w:val="00EB78DB"/>
    <w:rsid w:val="00EB7945"/>
    <w:rsid w:val="00EB798B"/>
    <w:rsid w:val="00EB7ABA"/>
    <w:rsid w:val="00EB7B7A"/>
    <w:rsid w:val="00EB7BA1"/>
    <w:rsid w:val="00EB7C18"/>
    <w:rsid w:val="00EB7C9D"/>
    <w:rsid w:val="00EB7CB5"/>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A46"/>
    <w:rsid w:val="00EC0AAF"/>
    <w:rsid w:val="00EC0B0C"/>
    <w:rsid w:val="00EC0B45"/>
    <w:rsid w:val="00EC0B54"/>
    <w:rsid w:val="00EC0B5B"/>
    <w:rsid w:val="00EC0BBC"/>
    <w:rsid w:val="00EC0BF6"/>
    <w:rsid w:val="00EC0C37"/>
    <w:rsid w:val="00EC0C78"/>
    <w:rsid w:val="00EC0C93"/>
    <w:rsid w:val="00EC0CEA"/>
    <w:rsid w:val="00EC0D00"/>
    <w:rsid w:val="00EC0D2E"/>
    <w:rsid w:val="00EC0D52"/>
    <w:rsid w:val="00EC0DB4"/>
    <w:rsid w:val="00EC0DBF"/>
    <w:rsid w:val="00EC0E27"/>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0A"/>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66"/>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0F4"/>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0EF"/>
    <w:rsid w:val="00EC512D"/>
    <w:rsid w:val="00EC5184"/>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65"/>
    <w:rsid w:val="00EC5FA0"/>
    <w:rsid w:val="00EC601F"/>
    <w:rsid w:val="00EC618A"/>
    <w:rsid w:val="00EC6210"/>
    <w:rsid w:val="00EC628B"/>
    <w:rsid w:val="00EC62BD"/>
    <w:rsid w:val="00EC62EE"/>
    <w:rsid w:val="00EC633A"/>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2E5"/>
    <w:rsid w:val="00EC7354"/>
    <w:rsid w:val="00EC7406"/>
    <w:rsid w:val="00EC74E3"/>
    <w:rsid w:val="00EC7553"/>
    <w:rsid w:val="00EC7574"/>
    <w:rsid w:val="00EC75EB"/>
    <w:rsid w:val="00EC761C"/>
    <w:rsid w:val="00EC7725"/>
    <w:rsid w:val="00EC779F"/>
    <w:rsid w:val="00EC7803"/>
    <w:rsid w:val="00EC7842"/>
    <w:rsid w:val="00EC790B"/>
    <w:rsid w:val="00EC790F"/>
    <w:rsid w:val="00EC7ADA"/>
    <w:rsid w:val="00EC7AFB"/>
    <w:rsid w:val="00EC7B0B"/>
    <w:rsid w:val="00EC7B39"/>
    <w:rsid w:val="00EC7B6A"/>
    <w:rsid w:val="00EC7C55"/>
    <w:rsid w:val="00EC7C8E"/>
    <w:rsid w:val="00EC7C96"/>
    <w:rsid w:val="00EC7D2A"/>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6BC"/>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DA"/>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65"/>
    <w:rsid w:val="00ED1493"/>
    <w:rsid w:val="00ED14BE"/>
    <w:rsid w:val="00ED14C3"/>
    <w:rsid w:val="00ED1504"/>
    <w:rsid w:val="00ED1538"/>
    <w:rsid w:val="00ED1594"/>
    <w:rsid w:val="00ED15D3"/>
    <w:rsid w:val="00ED15EA"/>
    <w:rsid w:val="00ED15F4"/>
    <w:rsid w:val="00ED16C0"/>
    <w:rsid w:val="00ED18A0"/>
    <w:rsid w:val="00ED18C5"/>
    <w:rsid w:val="00ED18F4"/>
    <w:rsid w:val="00ED1928"/>
    <w:rsid w:val="00ED193B"/>
    <w:rsid w:val="00ED19CF"/>
    <w:rsid w:val="00ED1A9D"/>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6E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DC"/>
    <w:rsid w:val="00ED37EE"/>
    <w:rsid w:val="00ED3853"/>
    <w:rsid w:val="00ED3857"/>
    <w:rsid w:val="00ED3887"/>
    <w:rsid w:val="00ED39B7"/>
    <w:rsid w:val="00ED39C3"/>
    <w:rsid w:val="00ED3B45"/>
    <w:rsid w:val="00ED3B84"/>
    <w:rsid w:val="00ED3BB6"/>
    <w:rsid w:val="00ED3BC0"/>
    <w:rsid w:val="00ED3BCF"/>
    <w:rsid w:val="00ED3C9F"/>
    <w:rsid w:val="00ED3CCF"/>
    <w:rsid w:val="00ED3CE6"/>
    <w:rsid w:val="00ED3D8E"/>
    <w:rsid w:val="00ED3DAA"/>
    <w:rsid w:val="00ED3E05"/>
    <w:rsid w:val="00ED3E3E"/>
    <w:rsid w:val="00ED3F4B"/>
    <w:rsid w:val="00ED400E"/>
    <w:rsid w:val="00ED4072"/>
    <w:rsid w:val="00ED4163"/>
    <w:rsid w:val="00ED4220"/>
    <w:rsid w:val="00ED426A"/>
    <w:rsid w:val="00ED42AB"/>
    <w:rsid w:val="00ED42B2"/>
    <w:rsid w:val="00ED42C5"/>
    <w:rsid w:val="00ED4388"/>
    <w:rsid w:val="00ED4397"/>
    <w:rsid w:val="00ED43FA"/>
    <w:rsid w:val="00ED44C8"/>
    <w:rsid w:val="00ED457C"/>
    <w:rsid w:val="00ED45B8"/>
    <w:rsid w:val="00ED4607"/>
    <w:rsid w:val="00ED4725"/>
    <w:rsid w:val="00ED474F"/>
    <w:rsid w:val="00ED47EA"/>
    <w:rsid w:val="00ED4843"/>
    <w:rsid w:val="00ED48DE"/>
    <w:rsid w:val="00ED4932"/>
    <w:rsid w:val="00ED4996"/>
    <w:rsid w:val="00ED4A64"/>
    <w:rsid w:val="00ED4A74"/>
    <w:rsid w:val="00ED4ACD"/>
    <w:rsid w:val="00ED4B45"/>
    <w:rsid w:val="00ED4B5C"/>
    <w:rsid w:val="00ED4B5F"/>
    <w:rsid w:val="00ED4DBA"/>
    <w:rsid w:val="00ED4DF2"/>
    <w:rsid w:val="00ED4EAF"/>
    <w:rsid w:val="00ED4F0A"/>
    <w:rsid w:val="00ED50E5"/>
    <w:rsid w:val="00ED50FD"/>
    <w:rsid w:val="00ED511F"/>
    <w:rsid w:val="00ED5198"/>
    <w:rsid w:val="00ED51DD"/>
    <w:rsid w:val="00ED5202"/>
    <w:rsid w:val="00ED5272"/>
    <w:rsid w:val="00ED5317"/>
    <w:rsid w:val="00ED5337"/>
    <w:rsid w:val="00ED534D"/>
    <w:rsid w:val="00ED5373"/>
    <w:rsid w:val="00ED54E7"/>
    <w:rsid w:val="00ED54F1"/>
    <w:rsid w:val="00ED55FA"/>
    <w:rsid w:val="00ED562E"/>
    <w:rsid w:val="00ED5634"/>
    <w:rsid w:val="00ED56F5"/>
    <w:rsid w:val="00ED575E"/>
    <w:rsid w:val="00ED5865"/>
    <w:rsid w:val="00ED589F"/>
    <w:rsid w:val="00ED5A22"/>
    <w:rsid w:val="00ED5B08"/>
    <w:rsid w:val="00ED5BEC"/>
    <w:rsid w:val="00ED5C21"/>
    <w:rsid w:val="00ED5D3F"/>
    <w:rsid w:val="00ED5E05"/>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706"/>
    <w:rsid w:val="00ED7804"/>
    <w:rsid w:val="00ED78EC"/>
    <w:rsid w:val="00ED78F7"/>
    <w:rsid w:val="00ED7A8F"/>
    <w:rsid w:val="00ED7B0D"/>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59"/>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0F67"/>
    <w:rsid w:val="00EE102A"/>
    <w:rsid w:val="00EE127D"/>
    <w:rsid w:val="00EE1343"/>
    <w:rsid w:val="00EE1397"/>
    <w:rsid w:val="00EE13A8"/>
    <w:rsid w:val="00EE13D1"/>
    <w:rsid w:val="00EE13E8"/>
    <w:rsid w:val="00EE13F7"/>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D8E"/>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4BD"/>
    <w:rsid w:val="00EE25A6"/>
    <w:rsid w:val="00EE25B3"/>
    <w:rsid w:val="00EE260C"/>
    <w:rsid w:val="00EE263C"/>
    <w:rsid w:val="00EE2696"/>
    <w:rsid w:val="00EE27DE"/>
    <w:rsid w:val="00EE2879"/>
    <w:rsid w:val="00EE28B4"/>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4"/>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59"/>
    <w:rsid w:val="00EE35CD"/>
    <w:rsid w:val="00EE36A7"/>
    <w:rsid w:val="00EE3771"/>
    <w:rsid w:val="00EE378F"/>
    <w:rsid w:val="00EE3885"/>
    <w:rsid w:val="00EE3909"/>
    <w:rsid w:val="00EE3934"/>
    <w:rsid w:val="00EE39F5"/>
    <w:rsid w:val="00EE3A58"/>
    <w:rsid w:val="00EE3AFA"/>
    <w:rsid w:val="00EE3BA1"/>
    <w:rsid w:val="00EE3BF9"/>
    <w:rsid w:val="00EE3CC1"/>
    <w:rsid w:val="00EE3D4E"/>
    <w:rsid w:val="00EE3E5C"/>
    <w:rsid w:val="00EE3E89"/>
    <w:rsid w:val="00EE3E8E"/>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4F0"/>
    <w:rsid w:val="00EE4505"/>
    <w:rsid w:val="00EE45DD"/>
    <w:rsid w:val="00EE4630"/>
    <w:rsid w:val="00EE463E"/>
    <w:rsid w:val="00EE4644"/>
    <w:rsid w:val="00EE46E7"/>
    <w:rsid w:val="00EE4718"/>
    <w:rsid w:val="00EE4740"/>
    <w:rsid w:val="00EE47C3"/>
    <w:rsid w:val="00EE480F"/>
    <w:rsid w:val="00EE4829"/>
    <w:rsid w:val="00EE48CD"/>
    <w:rsid w:val="00EE499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36"/>
    <w:rsid w:val="00EE5B8B"/>
    <w:rsid w:val="00EE5B8D"/>
    <w:rsid w:val="00EE5BD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1C"/>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1B9"/>
    <w:rsid w:val="00EE733A"/>
    <w:rsid w:val="00EE73EE"/>
    <w:rsid w:val="00EE7409"/>
    <w:rsid w:val="00EE74F0"/>
    <w:rsid w:val="00EE7510"/>
    <w:rsid w:val="00EE753E"/>
    <w:rsid w:val="00EE7645"/>
    <w:rsid w:val="00EE7682"/>
    <w:rsid w:val="00EE76A4"/>
    <w:rsid w:val="00EE76C7"/>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E7F2E"/>
    <w:rsid w:val="00EF0025"/>
    <w:rsid w:val="00EF00A5"/>
    <w:rsid w:val="00EF0119"/>
    <w:rsid w:val="00EF016C"/>
    <w:rsid w:val="00EF02E1"/>
    <w:rsid w:val="00EF034E"/>
    <w:rsid w:val="00EF045C"/>
    <w:rsid w:val="00EF04BA"/>
    <w:rsid w:val="00EF05A4"/>
    <w:rsid w:val="00EF06C9"/>
    <w:rsid w:val="00EF070C"/>
    <w:rsid w:val="00EF0728"/>
    <w:rsid w:val="00EF0749"/>
    <w:rsid w:val="00EF0771"/>
    <w:rsid w:val="00EF090F"/>
    <w:rsid w:val="00EF093C"/>
    <w:rsid w:val="00EF099F"/>
    <w:rsid w:val="00EF09CF"/>
    <w:rsid w:val="00EF0AEE"/>
    <w:rsid w:val="00EF0B6E"/>
    <w:rsid w:val="00EF0BE9"/>
    <w:rsid w:val="00EF0C12"/>
    <w:rsid w:val="00EF0C5E"/>
    <w:rsid w:val="00EF0CDC"/>
    <w:rsid w:val="00EF0D1A"/>
    <w:rsid w:val="00EF0D45"/>
    <w:rsid w:val="00EF0D50"/>
    <w:rsid w:val="00EF0D6F"/>
    <w:rsid w:val="00EF0DBC"/>
    <w:rsid w:val="00EF0DFA"/>
    <w:rsid w:val="00EF0E70"/>
    <w:rsid w:val="00EF1019"/>
    <w:rsid w:val="00EF1046"/>
    <w:rsid w:val="00EF1114"/>
    <w:rsid w:val="00EF1142"/>
    <w:rsid w:val="00EF1159"/>
    <w:rsid w:val="00EF124D"/>
    <w:rsid w:val="00EF12D4"/>
    <w:rsid w:val="00EF1366"/>
    <w:rsid w:val="00EF1386"/>
    <w:rsid w:val="00EF140C"/>
    <w:rsid w:val="00EF1470"/>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A0"/>
    <w:rsid w:val="00EF1BFA"/>
    <w:rsid w:val="00EF1C74"/>
    <w:rsid w:val="00EF1C7D"/>
    <w:rsid w:val="00EF1C89"/>
    <w:rsid w:val="00EF1CDA"/>
    <w:rsid w:val="00EF1D01"/>
    <w:rsid w:val="00EF1D8B"/>
    <w:rsid w:val="00EF1E82"/>
    <w:rsid w:val="00EF2032"/>
    <w:rsid w:val="00EF20AE"/>
    <w:rsid w:val="00EF21FB"/>
    <w:rsid w:val="00EF2267"/>
    <w:rsid w:val="00EF2270"/>
    <w:rsid w:val="00EF22A7"/>
    <w:rsid w:val="00EF22AE"/>
    <w:rsid w:val="00EF22E0"/>
    <w:rsid w:val="00EF2336"/>
    <w:rsid w:val="00EF237F"/>
    <w:rsid w:val="00EF2390"/>
    <w:rsid w:val="00EF2405"/>
    <w:rsid w:val="00EF2435"/>
    <w:rsid w:val="00EF244E"/>
    <w:rsid w:val="00EF2486"/>
    <w:rsid w:val="00EF249B"/>
    <w:rsid w:val="00EF24FC"/>
    <w:rsid w:val="00EF2549"/>
    <w:rsid w:val="00EF262D"/>
    <w:rsid w:val="00EF268F"/>
    <w:rsid w:val="00EF2698"/>
    <w:rsid w:val="00EF27B1"/>
    <w:rsid w:val="00EF27B2"/>
    <w:rsid w:val="00EF27D2"/>
    <w:rsid w:val="00EF2990"/>
    <w:rsid w:val="00EF2991"/>
    <w:rsid w:val="00EF29AA"/>
    <w:rsid w:val="00EF29D3"/>
    <w:rsid w:val="00EF29F3"/>
    <w:rsid w:val="00EF2AAD"/>
    <w:rsid w:val="00EF2AC8"/>
    <w:rsid w:val="00EF2B3A"/>
    <w:rsid w:val="00EF2CC6"/>
    <w:rsid w:val="00EF2D29"/>
    <w:rsid w:val="00EF2E42"/>
    <w:rsid w:val="00EF2E81"/>
    <w:rsid w:val="00EF301E"/>
    <w:rsid w:val="00EF3052"/>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35"/>
    <w:rsid w:val="00EF375C"/>
    <w:rsid w:val="00EF3807"/>
    <w:rsid w:val="00EF3858"/>
    <w:rsid w:val="00EF3906"/>
    <w:rsid w:val="00EF39D0"/>
    <w:rsid w:val="00EF3A5A"/>
    <w:rsid w:val="00EF3A6C"/>
    <w:rsid w:val="00EF3ABB"/>
    <w:rsid w:val="00EF3ADD"/>
    <w:rsid w:val="00EF3B22"/>
    <w:rsid w:val="00EF3BA8"/>
    <w:rsid w:val="00EF3C10"/>
    <w:rsid w:val="00EF3C15"/>
    <w:rsid w:val="00EF3DB4"/>
    <w:rsid w:val="00EF3E3E"/>
    <w:rsid w:val="00EF3E61"/>
    <w:rsid w:val="00EF3E73"/>
    <w:rsid w:val="00EF3EAE"/>
    <w:rsid w:val="00EF3EB6"/>
    <w:rsid w:val="00EF3F8B"/>
    <w:rsid w:val="00EF3FD1"/>
    <w:rsid w:val="00EF4073"/>
    <w:rsid w:val="00EF408E"/>
    <w:rsid w:val="00EF4144"/>
    <w:rsid w:val="00EF42B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860"/>
    <w:rsid w:val="00EF4A73"/>
    <w:rsid w:val="00EF4A99"/>
    <w:rsid w:val="00EF4B67"/>
    <w:rsid w:val="00EF4BBB"/>
    <w:rsid w:val="00EF4BCF"/>
    <w:rsid w:val="00EF4BF1"/>
    <w:rsid w:val="00EF4C70"/>
    <w:rsid w:val="00EF4CD2"/>
    <w:rsid w:val="00EF4D5E"/>
    <w:rsid w:val="00EF4DF3"/>
    <w:rsid w:val="00EF4E6E"/>
    <w:rsid w:val="00EF4ED2"/>
    <w:rsid w:val="00EF508A"/>
    <w:rsid w:val="00EF5171"/>
    <w:rsid w:val="00EF5196"/>
    <w:rsid w:val="00EF51B9"/>
    <w:rsid w:val="00EF5248"/>
    <w:rsid w:val="00EF52BD"/>
    <w:rsid w:val="00EF52C0"/>
    <w:rsid w:val="00EF52CF"/>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7C5"/>
    <w:rsid w:val="00EF5851"/>
    <w:rsid w:val="00EF58F0"/>
    <w:rsid w:val="00EF5B02"/>
    <w:rsid w:val="00EF5BEE"/>
    <w:rsid w:val="00EF5C25"/>
    <w:rsid w:val="00EF5C3E"/>
    <w:rsid w:val="00EF5E2A"/>
    <w:rsid w:val="00EF5EBA"/>
    <w:rsid w:val="00EF5ED1"/>
    <w:rsid w:val="00EF5FFE"/>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DE1"/>
    <w:rsid w:val="00EF6E2E"/>
    <w:rsid w:val="00EF6E44"/>
    <w:rsid w:val="00EF6EC6"/>
    <w:rsid w:val="00EF6FC9"/>
    <w:rsid w:val="00EF7087"/>
    <w:rsid w:val="00EF70A1"/>
    <w:rsid w:val="00EF70DB"/>
    <w:rsid w:val="00EF710A"/>
    <w:rsid w:val="00EF711F"/>
    <w:rsid w:val="00EF7132"/>
    <w:rsid w:val="00EF714D"/>
    <w:rsid w:val="00EF725B"/>
    <w:rsid w:val="00EF7279"/>
    <w:rsid w:val="00EF7346"/>
    <w:rsid w:val="00EF73E4"/>
    <w:rsid w:val="00EF74D0"/>
    <w:rsid w:val="00EF7550"/>
    <w:rsid w:val="00EF7565"/>
    <w:rsid w:val="00EF756A"/>
    <w:rsid w:val="00EF762A"/>
    <w:rsid w:val="00EF7675"/>
    <w:rsid w:val="00EF76A1"/>
    <w:rsid w:val="00EF76AE"/>
    <w:rsid w:val="00EF77D2"/>
    <w:rsid w:val="00EF77D8"/>
    <w:rsid w:val="00EF78FB"/>
    <w:rsid w:val="00EF79DF"/>
    <w:rsid w:val="00EF7A39"/>
    <w:rsid w:val="00EF7A83"/>
    <w:rsid w:val="00EF7C72"/>
    <w:rsid w:val="00EF7C86"/>
    <w:rsid w:val="00EF7CBF"/>
    <w:rsid w:val="00EF7CCD"/>
    <w:rsid w:val="00EF7CEB"/>
    <w:rsid w:val="00EF7D30"/>
    <w:rsid w:val="00EF7E59"/>
    <w:rsid w:val="00EF7E93"/>
    <w:rsid w:val="00EF7EBC"/>
    <w:rsid w:val="00EF7F67"/>
    <w:rsid w:val="00EF7F77"/>
    <w:rsid w:val="00EF7F78"/>
    <w:rsid w:val="00F000E5"/>
    <w:rsid w:val="00F00101"/>
    <w:rsid w:val="00F00126"/>
    <w:rsid w:val="00F00138"/>
    <w:rsid w:val="00F0015B"/>
    <w:rsid w:val="00F002DD"/>
    <w:rsid w:val="00F003FE"/>
    <w:rsid w:val="00F00410"/>
    <w:rsid w:val="00F0043E"/>
    <w:rsid w:val="00F00489"/>
    <w:rsid w:val="00F004B9"/>
    <w:rsid w:val="00F0053E"/>
    <w:rsid w:val="00F00629"/>
    <w:rsid w:val="00F00658"/>
    <w:rsid w:val="00F0073D"/>
    <w:rsid w:val="00F00768"/>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8E"/>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EE6"/>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4F"/>
    <w:rsid w:val="00F02BB9"/>
    <w:rsid w:val="00F02C33"/>
    <w:rsid w:val="00F02CB9"/>
    <w:rsid w:val="00F02CBB"/>
    <w:rsid w:val="00F02E6B"/>
    <w:rsid w:val="00F02EB7"/>
    <w:rsid w:val="00F02FF2"/>
    <w:rsid w:val="00F03025"/>
    <w:rsid w:val="00F0307A"/>
    <w:rsid w:val="00F0311E"/>
    <w:rsid w:val="00F0314D"/>
    <w:rsid w:val="00F0331E"/>
    <w:rsid w:val="00F03395"/>
    <w:rsid w:val="00F03422"/>
    <w:rsid w:val="00F0346C"/>
    <w:rsid w:val="00F03488"/>
    <w:rsid w:val="00F0353D"/>
    <w:rsid w:val="00F035F1"/>
    <w:rsid w:val="00F03690"/>
    <w:rsid w:val="00F036A7"/>
    <w:rsid w:val="00F036BC"/>
    <w:rsid w:val="00F03751"/>
    <w:rsid w:val="00F0375B"/>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5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86"/>
    <w:rsid w:val="00F04B94"/>
    <w:rsid w:val="00F04BB6"/>
    <w:rsid w:val="00F04BF0"/>
    <w:rsid w:val="00F04C6C"/>
    <w:rsid w:val="00F04CA5"/>
    <w:rsid w:val="00F04CCA"/>
    <w:rsid w:val="00F04E95"/>
    <w:rsid w:val="00F04EB8"/>
    <w:rsid w:val="00F04ED1"/>
    <w:rsid w:val="00F04F76"/>
    <w:rsid w:val="00F04F7A"/>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C2"/>
    <w:rsid w:val="00F05DE3"/>
    <w:rsid w:val="00F05E72"/>
    <w:rsid w:val="00F06008"/>
    <w:rsid w:val="00F06027"/>
    <w:rsid w:val="00F060FF"/>
    <w:rsid w:val="00F06174"/>
    <w:rsid w:val="00F062DE"/>
    <w:rsid w:val="00F06328"/>
    <w:rsid w:val="00F0635A"/>
    <w:rsid w:val="00F063A5"/>
    <w:rsid w:val="00F063BB"/>
    <w:rsid w:val="00F064CF"/>
    <w:rsid w:val="00F06564"/>
    <w:rsid w:val="00F065A5"/>
    <w:rsid w:val="00F065D6"/>
    <w:rsid w:val="00F066D5"/>
    <w:rsid w:val="00F066E6"/>
    <w:rsid w:val="00F0678E"/>
    <w:rsid w:val="00F067EA"/>
    <w:rsid w:val="00F06844"/>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016"/>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55"/>
    <w:rsid w:val="00F0779B"/>
    <w:rsid w:val="00F077E7"/>
    <w:rsid w:val="00F07850"/>
    <w:rsid w:val="00F07863"/>
    <w:rsid w:val="00F07905"/>
    <w:rsid w:val="00F07926"/>
    <w:rsid w:val="00F0797E"/>
    <w:rsid w:val="00F07A8A"/>
    <w:rsid w:val="00F07ADA"/>
    <w:rsid w:val="00F07AE3"/>
    <w:rsid w:val="00F07B00"/>
    <w:rsid w:val="00F07B75"/>
    <w:rsid w:val="00F07BC0"/>
    <w:rsid w:val="00F07BC3"/>
    <w:rsid w:val="00F07BD3"/>
    <w:rsid w:val="00F07C6E"/>
    <w:rsid w:val="00F07C90"/>
    <w:rsid w:val="00F07CCC"/>
    <w:rsid w:val="00F07CED"/>
    <w:rsid w:val="00F07DB0"/>
    <w:rsid w:val="00F07DEA"/>
    <w:rsid w:val="00F07E19"/>
    <w:rsid w:val="00F07EF5"/>
    <w:rsid w:val="00F07F7F"/>
    <w:rsid w:val="00F1002C"/>
    <w:rsid w:val="00F100C1"/>
    <w:rsid w:val="00F101B5"/>
    <w:rsid w:val="00F1023D"/>
    <w:rsid w:val="00F1029C"/>
    <w:rsid w:val="00F102DD"/>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26"/>
    <w:rsid w:val="00F10838"/>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235"/>
    <w:rsid w:val="00F11349"/>
    <w:rsid w:val="00F1139B"/>
    <w:rsid w:val="00F113B7"/>
    <w:rsid w:val="00F113C9"/>
    <w:rsid w:val="00F114FD"/>
    <w:rsid w:val="00F115BC"/>
    <w:rsid w:val="00F11606"/>
    <w:rsid w:val="00F1167D"/>
    <w:rsid w:val="00F11712"/>
    <w:rsid w:val="00F1172D"/>
    <w:rsid w:val="00F1176F"/>
    <w:rsid w:val="00F1179D"/>
    <w:rsid w:val="00F1180A"/>
    <w:rsid w:val="00F1181A"/>
    <w:rsid w:val="00F11862"/>
    <w:rsid w:val="00F11865"/>
    <w:rsid w:val="00F118AE"/>
    <w:rsid w:val="00F118D6"/>
    <w:rsid w:val="00F11943"/>
    <w:rsid w:val="00F11A94"/>
    <w:rsid w:val="00F11ABA"/>
    <w:rsid w:val="00F11B8A"/>
    <w:rsid w:val="00F11BD4"/>
    <w:rsid w:val="00F11C93"/>
    <w:rsid w:val="00F11CD4"/>
    <w:rsid w:val="00F11D79"/>
    <w:rsid w:val="00F11D9A"/>
    <w:rsid w:val="00F11EB8"/>
    <w:rsid w:val="00F11F34"/>
    <w:rsid w:val="00F12033"/>
    <w:rsid w:val="00F12098"/>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41"/>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3BD"/>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B98"/>
    <w:rsid w:val="00F13D0F"/>
    <w:rsid w:val="00F13D7D"/>
    <w:rsid w:val="00F13D89"/>
    <w:rsid w:val="00F13DCD"/>
    <w:rsid w:val="00F13E2B"/>
    <w:rsid w:val="00F13E35"/>
    <w:rsid w:val="00F13E9F"/>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113"/>
    <w:rsid w:val="00F15215"/>
    <w:rsid w:val="00F152A1"/>
    <w:rsid w:val="00F152A5"/>
    <w:rsid w:val="00F1534C"/>
    <w:rsid w:val="00F153FE"/>
    <w:rsid w:val="00F15404"/>
    <w:rsid w:val="00F1541A"/>
    <w:rsid w:val="00F1545E"/>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CA"/>
    <w:rsid w:val="00F160FD"/>
    <w:rsid w:val="00F161A5"/>
    <w:rsid w:val="00F1623F"/>
    <w:rsid w:val="00F162FA"/>
    <w:rsid w:val="00F1632E"/>
    <w:rsid w:val="00F163CE"/>
    <w:rsid w:val="00F16416"/>
    <w:rsid w:val="00F16424"/>
    <w:rsid w:val="00F16459"/>
    <w:rsid w:val="00F16475"/>
    <w:rsid w:val="00F1654F"/>
    <w:rsid w:val="00F16560"/>
    <w:rsid w:val="00F16576"/>
    <w:rsid w:val="00F1659E"/>
    <w:rsid w:val="00F165CB"/>
    <w:rsid w:val="00F1660E"/>
    <w:rsid w:val="00F16683"/>
    <w:rsid w:val="00F166B1"/>
    <w:rsid w:val="00F166E2"/>
    <w:rsid w:val="00F166EC"/>
    <w:rsid w:val="00F16756"/>
    <w:rsid w:val="00F16775"/>
    <w:rsid w:val="00F1685C"/>
    <w:rsid w:val="00F16A4F"/>
    <w:rsid w:val="00F16A5B"/>
    <w:rsid w:val="00F16B02"/>
    <w:rsid w:val="00F16B1C"/>
    <w:rsid w:val="00F16C59"/>
    <w:rsid w:val="00F16D81"/>
    <w:rsid w:val="00F16DA3"/>
    <w:rsid w:val="00F16E70"/>
    <w:rsid w:val="00F16F78"/>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CAF"/>
    <w:rsid w:val="00F17D38"/>
    <w:rsid w:val="00F17E14"/>
    <w:rsid w:val="00F17E59"/>
    <w:rsid w:val="00F17E84"/>
    <w:rsid w:val="00F17E9B"/>
    <w:rsid w:val="00F17EF4"/>
    <w:rsid w:val="00F17F27"/>
    <w:rsid w:val="00F17F6F"/>
    <w:rsid w:val="00F17FFD"/>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B2C"/>
    <w:rsid w:val="00F20C41"/>
    <w:rsid w:val="00F20C56"/>
    <w:rsid w:val="00F20CC7"/>
    <w:rsid w:val="00F20CF2"/>
    <w:rsid w:val="00F20DA3"/>
    <w:rsid w:val="00F20E1F"/>
    <w:rsid w:val="00F20E98"/>
    <w:rsid w:val="00F20ECA"/>
    <w:rsid w:val="00F20F56"/>
    <w:rsid w:val="00F20FA0"/>
    <w:rsid w:val="00F20FCC"/>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83"/>
    <w:rsid w:val="00F22BA0"/>
    <w:rsid w:val="00F22C3F"/>
    <w:rsid w:val="00F22D54"/>
    <w:rsid w:val="00F22E40"/>
    <w:rsid w:val="00F22E42"/>
    <w:rsid w:val="00F22E80"/>
    <w:rsid w:val="00F22FC4"/>
    <w:rsid w:val="00F22FCC"/>
    <w:rsid w:val="00F23042"/>
    <w:rsid w:val="00F2308B"/>
    <w:rsid w:val="00F23274"/>
    <w:rsid w:val="00F232F7"/>
    <w:rsid w:val="00F2331D"/>
    <w:rsid w:val="00F233EE"/>
    <w:rsid w:val="00F23405"/>
    <w:rsid w:val="00F2340F"/>
    <w:rsid w:val="00F235DE"/>
    <w:rsid w:val="00F23779"/>
    <w:rsid w:val="00F237B1"/>
    <w:rsid w:val="00F23872"/>
    <w:rsid w:val="00F239A4"/>
    <w:rsid w:val="00F239F9"/>
    <w:rsid w:val="00F23A17"/>
    <w:rsid w:val="00F23A7D"/>
    <w:rsid w:val="00F23A9C"/>
    <w:rsid w:val="00F23AFD"/>
    <w:rsid w:val="00F23B04"/>
    <w:rsid w:val="00F23B11"/>
    <w:rsid w:val="00F23B97"/>
    <w:rsid w:val="00F23BDD"/>
    <w:rsid w:val="00F23C03"/>
    <w:rsid w:val="00F23C1C"/>
    <w:rsid w:val="00F23D11"/>
    <w:rsid w:val="00F23D4B"/>
    <w:rsid w:val="00F23DA9"/>
    <w:rsid w:val="00F23DBF"/>
    <w:rsid w:val="00F23DF9"/>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7C"/>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878"/>
    <w:rsid w:val="00F25A80"/>
    <w:rsid w:val="00F25AA9"/>
    <w:rsid w:val="00F25AD7"/>
    <w:rsid w:val="00F25B06"/>
    <w:rsid w:val="00F25B1C"/>
    <w:rsid w:val="00F25B49"/>
    <w:rsid w:val="00F25B53"/>
    <w:rsid w:val="00F25BA0"/>
    <w:rsid w:val="00F25BDA"/>
    <w:rsid w:val="00F25C0E"/>
    <w:rsid w:val="00F25C31"/>
    <w:rsid w:val="00F25CC4"/>
    <w:rsid w:val="00F25CD9"/>
    <w:rsid w:val="00F25CF5"/>
    <w:rsid w:val="00F25E3F"/>
    <w:rsid w:val="00F25F3F"/>
    <w:rsid w:val="00F25F88"/>
    <w:rsid w:val="00F25FAA"/>
    <w:rsid w:val="00F25FFD"/>
    <w:rsid w:val="00F26036"/>
    <w:rsid w:val="00F26084"/>
    <w:rsid w:val="00F260B5"/>
    <w:rsid w:val="00F260EC"/>
    <w:rsid w:val="00F26205"/>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62"/>
    <w:rsid w:val="00F26CF4"/>
    <w:rsid w:val="00F26CF8"/>
    <w:rsid w:val="00F26E63"/>
    <w:rsid w:val="00F26EA0"/>
    <w:rsid w:val="00F26EE7"/>
    <w:rsid w:val="00F26F11"/>
    <w:rsid w:val="00F26F42"/>
    <w:rsid w:val="00F26F79"/>
    <w:rsid w:val="00F2700F"/>
    <w:rsid w:val="00F27082"/>
    <w:rsid w:val="00F2710E"/>
    <w:rsid w:val="00F27166"/>
    <w:rsid w:val="00F271B5"/>
    <w:rsid w:val="00F272A6"/>
    <w:rsid w:val="00F2731F"/>
    <w:rsid w:val="00F27323"/>
    <w:rsid w:val="00F273D3"/>
    <w:rsid w:val="00F273F6"/>
    <w:rsid w:val="00F2747B"/>
    <w:rsid w:val="00F274D7"/>
    <w:rsid w:val="00F27522"/>
    <w:rsid w:val="00F2752E"/>
    <w:rsid w:val="00F275A0"/>
    <w:rsid w:val="00F275A2"/>
    <w:rsid w:val="00F27671"/>
    <w:rsid w:val="00F27699"/>
    <w:rsid w:val="00F27705"/>
    <w:rsid w:val="00F277FD"/>
    <w:rsid w:val="00F2784F"/>
    <w:rsid w:val="00F27A74"/>
    <w:rsid w:val="00F27B99"/>
    <w:rsid w:val="00F27BF7"/>
    <w:rsid w:val="00F27CE1"/>
    <w:rsid w:val="00F27DC3"/>
    <w:rsid w:val="00F27DDE"/>
    <w:rsid w:val="00F27DF3"/>
    <w:rsid w:val="00F27E36"/>
    <w:rsid w:val="00F27F06"/>
    <w:rsid w:val="00F27F07"/>
    <w:rsid w:val="00F27F92"/>
    <w:rsid w:val="00F27FD7"/>
    <w:rsid w:val="00F30031"/>
    <w:rsid w:val="00F30085"/>
    <w:rsid w:val="00F300B4"/>
    <w:rsid w:val="00F30204"/>
    <w:rsid w:val="00F3026A"/>
    <w:rsid w:val="00F30281"/>
    <w:rsid w:val="00F3029A"/>
    <w:rsid w:val="00F30300"/>
    <w:rsid w:val="00F3030F"/>
    <w:rsid w:val="00F3031C"/>
    <w:rsid w:val="00F304C6"/>
    <w:rsid w:val="00F304F0"/>
    <w:rsid w:val="00F3054D"/>
    <w:rsid w:val="00F305C5"/>
    <w:rsid w:val="00F3062C"/>
    <w:rsid w:val="00F3065E"/>
    <w:rsid w:val="00F3069D"/>
    <w:rsid w:val="00F306C2"/>
    <w:rsid w:val="00F306C9"/>
    <w:rsid w:val="00F306CB"/>
    <w:rsid w:val="00F30769"/>
    <w:rsid w:val="00F307F2"/>
    <w:rsid w:val="00F30805"/>
    <w:rsid w:val="00F30899"/>
    <w:rsid w:val="00F30924"/>
    <w:rsid w:val="00F30928"/>
    <w:rsid w:val="00F30A2C"/>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2E"/>
    <w:rsid w:val="00F31678"/>
    <w:rsid w:val="00F316D0"/>
    <w:rsid w:val="00F317A3"/>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5DD"/>
    <w:rsid w:val="00F32660"/>
    <w:rsid w:val="00F32752"/>
    <w:rsid w:val="00F327DA"/>
    <w:rsid w:val="00F3289D"/>
    <w:rsid w:val="00F3295C"/>
    <w:rsid w:val="00F3295F"/>
    <w:rsid w:val="00F329C2"/>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47"/>
    <w:rsid w:val="00F33281"/>
    <w:rsid w:val="00F3333A"/>
    <w:rsid w:val="00F3334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3C3"/>
    <w:rsid w:val="00F34475"/>
    <w:rsid w:val="00F34483"/>
    <w:rsid w:val="00F34485"/>
    <w:rsid w:val="00F344EB"/>
    <w:rsid w:val="00F34554"/>
    <w:rsid w:val="00F345A8"/>
    <w:rsid w:val="00F345FF"/>
    <w:rsid w:val="00F3461A"/>
    <w:rsid w:val="00F3466B"/>
    <w:rsid w:val="00F3469F"/>
    <w:rsid w:val="00F346AC"/>
    <w:rsid w:val="00F346B9"/>
    <w:rsid w:val="00F346D2"/>
    <w:rsid w:val="00F346D5"/>
    <w:rsid w:val="00F348AA"/>
    <w:rsid w:val="00F34A7A"/>
    <w:rsid w:val="00F34A94"/>
    <w:rsid w:val="00F34DCD"/>
    <w:rsid w:val="00F34E13"/>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CE"/>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29"/>
    <w:rsid w:val="00F36F75"/>
    <w:rsid w:val="00F36FBB"/>
    <w:rsid w:val="00F36FF6"/>
    <w:rsid w:val="00F3710D"/>
    <w:rsid w:val="00F37134"/>
    <w:rsid w:val="00F3714A"/>
    <w:rsid w:val="00F371F4"/>
    <w:rsid w:val="00F372C5"/>
    <w:rsid w:val="00F372D2"/>
    <w:rsid w:val="00F372D7"/>
    <w:rsid w:val="00F37315"/>
    <w:rsid w:val="00F37380"/>
    <w:rsid w:val="00F373AB"/>
    <w:rsid w:val="00F37409"/>
    <w:rsid w:val="00F374EF"/>
    <w:rsid w:val="00F37521"/>
    <w:rsid w:val="00F3753A"/>
    <w:rsid w:val="00F375B6"/>
    <w:rsid w:val="00F37612"/>
    <w:rsid w:val="00F376A8"/>
    <w:rsid w:val="00F37826"/>
    <w:rsid w:val="00F37867"/>
    <w:rsid w:val="00F3786A"/>
    <w:rsid w:val="00F3788A"/>
    <w:rsid w:val="00F378DC"/>
    <w:rsid w:val="00F378E9"/>
    <w:rsid w:val="00F37935"/>
    <w:rsid w:val="00F3793C"/>
    <w:rsid w:val="00F37951"/>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51B"/>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2E"/>
    <w:rsid w:val="00F411E8"/>
    <w:rsid w:val="00F4130A"/>
    <w:rsid w:val="00F4146D"/>
    <w:rsid w:val="00F414F8"/>
    <w:rsid w:val="00F41573"/>
    <w:rsid w:val="00F41577"/>
    <w:rsid w:val="00F41644"/>
    <w:rsid w:val="00F41647"/>
    <w:rsid w:val="00F41685"/>
    <w:rsid w:val="00F4169B"/>
    <w:rsid w:val="00F416A4"/>
    <w:rsid w:val="00F416CC"/>
    <w:rsid w:val="00F416CE"/>
    <w:rsid w:val="00F4179F"/>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0EF"/>
    <w:rsid w:val="00F42171"/>
    <w:rsid w:val="00F421B9"/>
    <w:rsid w:val="00F421DB"/>
    <w:rsid w:val="00F421FB"/>
    <w:rsid w:val="00F4221D"/>
    <w:rsid w:val="00F422AD"/>
    <w:rsid w:val="00F42448"/>
    <w:rsid w:val="00F4245C"/>
    <w:rsid w:val="00F424D8"/>
    <w:rsid w:val="00F425C2"/>
    <w:rsid w:val="00F425E0"/>
    <w:rsid w:val="00F425FC"/>
    <w:rsid w:val="00F42618"/>
    <w:rsid w:val="00F426A4"/>
    <w:rsid w:val="00F42748"/>
    <w:rsid w:val="00F42787"/>
    <w:rsid w:val="00F4281C"/>
    <w:rsid w:val="00F428D5"/>
    <w:rsid w:val="00F428EC"/>
    <w:rsid w:val="00F429CD"/>
    <w:rsid w:val="00F42A1D"/>
    <w:rsid w:val="00F42A7E"/>
    <w:rsid w:val="00F42AC3"/>
    <w:rsid w:val="00F42ACA"/>
    <w:rsid w:val="00F42ADA"/>
    <w:rsid w:val="00F42C73"/>
    <w:rsid w:val="00F42CC7"/>
    <w:rsid w:val="00F42D86"/>
    <w:rsid w:val="00F42E5D"/>
    <w:rsid w:val="00F42EDF"/>
    <w:rsid w:val="00F42FAE"/>
    <w:rsid w:val="00F42FC4"/>
    <w:rsid w:val="00F42FDC"/>
    <w:rsid w:val="00F4304F"/>
    <w:rsid w:val="00F430C4"/>
    <w:rsid w:val="00F43136"/>
    <w:rsid w:val="00F4313F"/>
    <w:rsid w:val="00F43162"/>
    <w:rsid w:val="00F43378"/>
    <w:rsid w:val="00F433A5"/>
    <w:rsid w:val="00F433B8"/>
    <w:rsid w:val="00F4343D"/>
    <w:rsid w:val="00F434EE"/>
    <w:rsid w:val="00F43551"/>
    <w:rsid w:val="00F4357F"/>
    <w:rsid w:val="00F43586"/>
    <w:rsid w:val="00F4366C"/>
    <w:rsid w:val="00F436F6"/>
    <w:rsid w:val="00F43923"/>
    <w:rsid w:val="00F43987"/>
    <w:rsid w:val="00F43A34"/>
    <w:rsid w:val="00F43A6B"/>
    <w:rsid w:val="00F43A77"/>
    <w:rsid w:val="00F43BC9"/>
    <w:rsid w:val="00F43C70"/>
    <w:rsid w:val="00F43CE6"/>
    <w:rsid w:val="00F43D2F"/>
    <w:rsid w:val="00F43D64"/>
    <w:rsid w:val="00F43E31"/>
    <w:rsid w:val="00F43E8A"/>
    <w:rsid w:val="00F43EA4"/>
    <w:rsid w:val="00F43F18"/>
    <w:rsid w:val="00F43F42"/>
    <w:rsid w:val="00F4400F"/>
    <w:rsid w:val="00F44027"/>
    <w:rsid w:val="00F4411A"/>
    <w:rsid w:val="00F44180"/>
    <w:rsid w:val="00F4418D"/>
    <w:rsid w:val="00F4419D"/>
    <w:rsid w:val="00F441B9"/>
    <w:rsid w:val="00F441CB"/>
    <w:rsid w:val="00F4427C"/>
    <w:rsid w:val="00F442CB"/>
    <w:rsid w:val="00F442EE"/>
    <w:rsid w:val="00F44388"/>
    <w:rsid w:val="00F44408"/>
    <w:rsid w:val="00F4442E"/>
    <w:rsid w:val="00F444A4"/>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0B"/>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AE9"/>
    <w:rsid w:val="00F46B63"/>
    <w:rsid w:val="00F46B8D"/>
    <w:rsid w:val="00F46BD3"/>
    <w:rsid w:val="00F46C14"/>
    <w:rsid w:val="00F46CEB"/>
    <w:rsid w:val="00F46DAC"/>
    <w:rsid w:val="00F46DB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34"/>
    <w:rsid w:val="00F47742"/>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77"/>
    <w:rsid w:val="00F500AF"/>
    <w:rsid w:val="00F50122"/>
    <w:rsid w:val="00F5015A"/>
    <w:rsid w:val="00F501EF"/>
    <w:rsid w:val="00F5022D"/>
    <w:rsid w:val="00F50372"/>
    <w:rsid w:val="00F50424"/>
    <w:rsid w:val="00F5042C"/>
    <w:rsid w:val="00F5045B"/>
    <w:rsid w:val="00F50545"/>
    <w:rsid w:val="00F50599"/>
    <w:rsid w:val="00F5059F"/>
    <w:rsid w:val="00F505A7"/>
    <w:rsid w:val="00F5062C"/>
    <w:rsid w:val="00F5068A"/>
    <w:rsid w:val="00F506D3"/>
    <w:rsid w:val="00F50707"/>
    <w:rsid w:val="00F50887"/>
    <w:rsid w:val="00F508EC"/>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EDB"/>
    <w:rsid w:val="00F50F74"/>
    <w:rsid w:val="00F50FC0"/>
    <w:rsid w:val="00F5105F"/>
    <w:rsid w:val="00F51066"/>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68"/>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25E"/>
    <w:rsid w:val="00F52306"/>
    <w:rsid w:val="00F52405"/>
    <w:rsid w:val="00F5243D"/>
    <w:rsid w:val="00F5248A"/>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49"/>
    <w:rsid w:val="00F53299"/>
    <w:rsid w:val="00F532CF"/>
    <w:rsid w:val="00F5336F"/>
    <w:rsid w:val="00F53407"/>
    <w:rsid w:val="00F534FC"/>
    <w:rsid w:val="00F5355D"/>
    <w:rsid w:val="00F53637"/>
    <w:rsid w:val="00F5363B"/>
    <w:rsid w:val="00F536B2"/>
    <w:rsid w:val="00F536C5"/>
    <w:rsid w:val="00F536DF"/>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06F"/>
    <w:rsid w:val="00F5412E"/>
    <w:rsid w:val="00F5415D"/>
    <w:rsid w:val="00F5424B"/>
    <w:rsid w:val="00F542F1"/>
    <w:rsid w:val="00F542FA"/>
    <w:rsid w:val="00F5435D"/>
    <w:rsid w:val="00F54393"/>
    <w:rsid w:val="00F543A7"/>
    <w:rsid w:val="00F543F4"/>
    <w:rsid w:val="00F54488"/>
    <w:rsid w:val="00F544A4"/>
    <w:rsid w:val="00F544C8"/>
    <w:rsid w:val="00F545E3"/>
    <w:rsid w:val="00F545FC"/>
    <w:rsid w:val="00F5461F"/>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3FD"/>
    <w:rsid w:val="00F55412"/>
    <w:rsid w:val="00F5551F"/>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5D"/>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95"/>
    <w:rsid w:val="00F573DC"/>
    <w:rsid w:val="00F57456"/>
    <w:rsid w:val="00F5745C"/>
    <w:rsid w:val="00F5746F"/>
    <w:rsid w:val="00F5765B"/>
    <w:rsid w:val="00F57674"/>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2E"/>
    <w:rsid w:val="00F57EA8"/>
    <w:rsid w:val="00F57EB4"/>
    <w:rsid w:val="00F57F0D"/>
    <w:rsid w:val="00F57F50"/>
    <w:rsid w:val="00F57F68"/>
    <w:rsid w:val="00F57F6D"/>
    <w:rsid w:val="00F57FBB"/>
    <w:rsid w:val="00F6006B"/>
    <w:rsid w:val="00F600B5"/>
    <w:rsid w:val="00F6019D"/>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99"/>
    <w:rsid w:val="00F60DC8"/>
    <w:rsid w:val="00F60E69"/>
    <w:rsid w:val="00F60F11"/>
    <w:rsid w:val="00F60F65"/>
    <w:rsid w:val="00F60F9C"/>
    <w:rsid w:val="00F60FD7"/>
    <w:rsid w:val="00F611B8"/>
    <w:rsid w:val="00F611CC"/>
    <w:rsid w:val="00F6127B"/>
    <w:rsid w:val="00F61353"/>
    <w:rsid w:val="00F613DC"/>
    <w:rsid w:val="00F6144F"/>
    <w:rsid w:val="00F614AE"/>
    <w:rsid w:val="00F61527"/>
    <w:rsid w:val="00F61562"/>
    <w:rsid w:val="00F615F4"/>
    <w:rsid w:val="00F61623"/>
    <w:rsid w:val="00F616BE"/>
    <w:rsid w:val="00F616DF"/>
    <w:rsid w:val="00F616FD"/>
    <w:rsid w:val="00F6170E"/>
    <w:rsid w:val="00F61805"/>
    <w:rsid w:val="00F61962"/>
    <w:rsid w:val="00F6196C"/>
    <w:rsid w:val="00F619DF"/>
    <w:rsid w:val="00F61AB3"/>
    <w:rsid w:val="00F61AEB"/>
    <w:rsid w:val="00F61CD5"/>
    <w:rsid w:val="00F61DF0"/>
    <w:rsid w:val="00F61E2A"/>
    <w:rsid w:val="00F61E3C"/>
    <w:rsid w:val="00F61E86"/>
    <w:rsid w:val="00F61EA6"/>
    <w:rsid w:val="00F61F94"/>
    <w:rsid w:val="00F61FA7"/>
    <w:rsid w:val="00F61FB8"/>
    <w:rsid w:val="00F6207A"/>
    <w:rsid w:val="00F6212D"/>
    <w:rsid w:val="00F6217B"/>
    <w:rsid w:val="00F621B9"/>
    <w:rsid w:val="00F621F0"/>
    <w:rsid w:val="00F621FE"/>
    <w:rsid w:val="00F62259"/>
    <w:rsid w:val="00F62319"/>
    <w:rsid w:val="00F623AB"/>
    <w:rsid w:val="00F62465"/>
    <w:rsid w:val="00F6253A"/>
    <w:rsid w:val="00F62576"/>
    <w:rsid w:val="00F625A8"/>
    <w:rsid w:val="00F625B5"/>
    <w:rsid w:val="00F625C8"/>
    <w:rsid w:val="00F6271B"/>
    <w:rsid w:val="00F62730"/>
    <w:rsid w:val="00F62779"/>
    <w:rsid w:val="00F627AB"/>
    <w:rsid w:val="00F62826"/>
    <w:rsid w:val="00F62899"/>
    <w:rsid w:val="00F62938"/>
    <w:rsid w:val="00F629C0"/>
    <w:rsid w:val="00F62A06"/>
    <w:rsid w:val="00F62A0A"/>
    <w:rsid w:val="00F62A5A"/>
    <w:rsid w:val="00F62AC6"/>
    <w:rsid w:val="00F62B55"/>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A4"/>
    <w:rsid w:val="00F638B6"/>
    <w:rsid w:val="00F638E7"/>
    <w:rsid w:val="00F6392B"/>
    <w:rsid w:val="00F63A0F"/>
    <w:rsid w:val="00F63A45"/>
    <w:rsid w:val="00F63C0B"/>
    <w:rsid w:val="00F63C91"/>
    <w:rsid w:val="00F63CE7"/>
    <w:rsid w:val="00F63CFA"/>
    <w:rsid w:val="00F63D8F"/>
    <w:rsid w:val="00F63DE0"/>
    <w:rsid w:val="00F63FE6"/>
    <w:rsid w:val="00F640C6"/>
    <w:rsid w:val="00F640CF"/>
    <w:rsid w:val="00F64185"/>
    <w:rsid w:val="00F641B9"/>
    <w:rsid w:val="00F641C2"/>
    <w:rsid w:val="00F641D1"/>
    <w:rsid w:val="00F64235"/>
    <w:rsid w:val="00F64244"/>
    <w:rsid w:val="00F642A4"/>
    <w:rsid w:val="00F6434C"/>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0E"/>
    <w:rsid w:val="00F65018"/>
    <w:rsid w:val="00F6503A"/>
    <w:rsid w:val="00F6503C"/>
    <w:rsid w:val="00F65060"/>
    <w:rsid w:val="00F65095"/>
    <w:rsid w:val="00F650CD"/>
    <w:rsid w:val="00F650D9"/>
    <w:rsid w:val="00F65126"/>
    <w:rsid w:val="00F6512F"/>
    <w:rsid w:val="00F6527E"/>
    <w:rsid w:val="00F6528D"/>
    <w:rsid w:val="00F652AB"/>
    <w:rsid w:val="00F65544"/>
    <w:rsid w:val="00F65549"/>
    <w:rsid w:val="00F65594"/>
    <w:rsid w:val="00F656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2EC"/>
    <w:rsid w:val="00F663D8"/>
    <w:rsid w:val="00F663E4"/>
    <w:rsid w:val="00F663F7"/>
    <w:rsid w:val="00F66469"/>
    <w:rsid w:val="00F665A8"/>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70"/>
    <w:rsid w:val="00F66B99"/>
    <w:rsid w:val="00F66CC5"/>
    <w:rsid w:val="00F66CDE"/>
    <w:rsid w:val="00F66CE7"/>
    <w:rsid w:val="00F66D7A"/>
    <w:rsid w:val="00F66DA9"/>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08"/>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14"/>
    <w:rsid w:val="00F70498"/>
    <w:rsid w:val="00F704F5"/>
    <w:rsid w:val="00F705B3"/>
    <w:rsid w:val="00F705CE"/>
    <w:rsid w:val="00F705EE"/>
    <w:rsid w:val="00F706CD"/>
    <w:rsid w:val="00F706CF"/>
    <w:rsid w:val="00F707E3"/>
    <w:rsid w:val="00F7082B"/>
    <w:rsid w:val="00F709CC"/>
    <w:rsid w:val="00F70A20"/>
    <w:rsid w:val="00F70A43"/>
    <w:rsid w:val="00F70A89"/>
    <w:rsid w:val="00F70E09"/>
    <w:rsid w:val="00F70E1C"/>
    <w:rsid w:val="00F70FAD"/>
    <w:rsid w:val="00F70FCA"/>
    <w:rsid w:val="00F71084"/>
    <w:rsid w:val="00F71106"/>
    <w:rsid w:val="00F7111C"/>
    <w:rsid w:val="00F71182"/>
    <w:rsid w:val="00F7123B"/>
    <w:rsid w:val="00F7135E"/>
    <w:rsid w:val="00F71369"/>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DC"/>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7D0"/>
    <w:rsid w:val="00F72836"/>
    <w:rsid w:val="00F72863"/>
    <w:rsid w:val="00F728A8"/>
    <w:rsid w:val="00F72990"/>
    <w:rsid w:val="00F7299D"/>
    <w:rsid w:val="00F72A7C"/>
    <w:rsid w:val="00F72AB7"/>
    <w:rsid w:val="00F72AD8"/>
    <w:rsid w:val="00F72B45"/>
    <w:rsid w:val="00F72BA5"/>
    <w:rsid w:val="00F72BAE"/>
    <w:rsid w:val="00F72BE5"/>
    <w:rsid w:val="00F72D5D"/>
    <w:rsid w:val="00F72D90"/>
    <w:rsid w:val="00F72DCE"/>
    <w:rsid w:val="00F72DFF"/>
    <w:rsid w:val="00F72E93"/>
    <w:rsid w:val="00F72EC3"/>
    <w:rsid w:val="00F72F44"/>
    <w:rsid w:val="00F72F9E"/>
    <w:rsid w:val="00F72FBE"/>
    <w:rsid w:val="00F72FC2"/>
    <w:rsid w:val="00F7307C"/>
    <w:rsid w:val="00F7311C"/>
    <w:rsid w:val="00F73138"/>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B0A"/>
    <w:rsid w:val="00F73B3E"/>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29"/>
    <w:rsid w:val="00F7445C"/>
    <w:rsid w:val="00F744C7"/>
    <w:rsid w:val="00F74542"/>
    <w:rsid w:val="00F745F0"/>
    <w:rsid w:val="00F74619"/>
    <w:rsid w:val="00F74719"/>
    <w:rsid w:val="00F7474B"/>
    <w:rsid w:val="00F74810"/>
    <w:rsid w:val="00F74839"/>
    <w:rsid w:val="00F7488A"/>
    <w:rsid w:val="00F748B5"/>
    <w:rsid w:val="00F74948"/>
    <w:rsid w:val="00F7495F"/>
    <w:rsid w:val="00F749C5"/>
    <w:rsid w:val="00F749D1"/>
    <w:rsid w:val="00F749F3"/>
    <w:rsid w:val="00F74A14"/>
    <w:rsid w:val="00F74A75"/>
    <w:rsid w:val="00F74ACA"/>
    <w:rsid w:val="00F74B0E"/>
    <w:rsid w:val="00F74B79"/>
    <w:rsid w:val="00F74BF0"/>
    <w:rsid w:val="00F74C00"/>
    <w:rsid w:val="00F74C45"/>
    <w:rsid w:val="00F74C8C"/>
    <w:rsid w:val="00F74E4A"/>
    <w:rsid w:val="00F74E88"/>
    <w:rsid w:val="00F74F50"/>
    <w:rsid w:val="00F75106"/>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A3C"/>
    <w:rsid w:val="00F75ADE"/>
    <w:rsid w:val="00F75B26"/>
    <w:rsid w:val="00F75BE8"/>
    <w:rsid w:val="00F75BF4"/>
    <w:rsid w:val="00F75C26"/>
    <w:rsid w:val="00F75C44"/>
    <w:rsid w:val="00F75C84"/>
    <w:rsid w:val="00F75CB6"/>
    <w:rsid w:val="00F75CEE"/>
    <w:rsid w:val="00F75CF2"/>
    <w:rsid w:val="00F75D37"/>
    <w:rsid w:val="00F75E37"/>
    <w:rsid w:val="00F75E65"/>
    <w:rsid w:val="00F75EC3"/>
    <w:rsid w:val="00F75F75"/>
    <w:rsid w:val="00F75FAB"/>
    <w:rsid w:val="00F75FFE"/>
    <w:rsid w:val="00F76007"/>
    <w:rsid w:val="00F76092"/>
    <w:rsid w:val="00F761E3"/>
    <w:rsid w:val="00F76226"/>
    <w:rsid w:val="00F76250"/>
    <w:rsid w:val="00F76256"/>
    <w:rsid w:val="00F7627C"/>
    <w:rsid w:val="00F76310"/>
    <w:rsid w:val="00F7632B"/>
    <w:rsid w:val="00F76359"/>
    <w:rsid w:val="00F76387"/>
    <w:rsid w:val="00F763C0"/>
    <w:rsid w:val="00F763EE"/>
    <w:rsid w:val="00F76438"/>
    <w:rsid w:val="00F76451"/>
    <w:rsid w:val="00F76473"/>
    <w:rsid w:val="00F764A0"/>
    <w:rsid w:val="00F765CD"/>
    <w:rsid w:val="00F765E7"/>
    <w:rsid w:val="00F766D9"/>
    <w:rsid w:val="00F76737"/>
    <w:rsid w:val="00F76751"/>
    <w:rsid w:val="00F76773"/>
    <w:rsid w:val="00F768E1"/>
    <w:rsid w:val="00F76901"/>
    <w:rsid w:val="00F76932"/>
    <w:rsid w:val="00F769A2"/>
    <w:rsid w:val="00F769F3"/>
    <w:rsid w:val="00F76A57"/>
    <w:rsid w:val="00F76A8A"/>
    <w:rsid w:val="00F76A9A"/>
    <w:rsid w:val="00F76AF8"/>
    <w:rsid w:val="00F76B0D"/>
    <w:rsid w:val="00F76B3F"/>
    <w:rsid w:val="00F76B45"/>
    <w:rsid w:val="00F76BCC"/>
    <w:rsid w:val="00F76CEF"/>
    <w:rsid w:val="00F76E9E"/>
    <w:rsid w:val="00F76ECC"/>
    <w:rsid w:val="00F76EE7"/>
    <w:rsid w:val="00F76F71"/>
    <w:rsid w:val="00F7704E"/>
    <w:rsid w:val="00F771A2"/>
    <w:rsid w:val="00F771ED"/>
    <w:rsid w:val="00F7726B"/>
    <w:rsid w:val="00F773AE"/>
    <w:rsid w:val="00F77596"/>
    <w:rsid w:val="00F775A0"/>
    <w:rsid w:val="00F775A8"/>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44"/>
    <w:rsid w:val="00F77E61"/>
    <w:rsid w:val="00F77E6E"/>
    <w:rsid w:val="00F77EEF"/>
    <w:rsid w:val="00F77F17"/>
    <w:rsid w:val="00F77FA3"/>
    <w:rsid w:val="00F77FEB"/>
    <w:rsid w:val="00F8002D"/>
    <w:rsid w:val="00F8003F"/>
    <w:rsid w:val="00F80046"/>
    <w:rsid w:val="00F80095"/>
    <w:rsid w:val="00F800E5"/>
    <w:rsid w:val="00F80108"/>
    <w:rsid w:val="00F801AC"/>
    <w:rsid w:val="00F801D4"/>
    <w:rsid w:val="00F8029D"/>
    <w:rsid w:val="00F802A6"/>
    <w:rsid w:val="00F802CA"/>
    <w:rsid w:val="00F803BB"/>
    <w:rsid w:val="00F80428"/>
    <w:rsid w:val="00F804A4"/>
    <w:rsid w:val="00F804C6"/>
    <w:rsid w:val="00F805DD"/>
    <w:rsid w:val="00F805DE"/>
    <w:rsid w:val="00F80669"/>
    <w:rsid w:val="00F80694"/>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117"/>
    <w:rsid w:val="00F8140C"/>
    <w:rsid w:val="00F81483"/>
    <w:rsid w:val="00F81515"/>
    <w:rsid w:val="00F81583"/>
    <w:rsid w:val="00F815F2"/>
    <w:rsid w:val="00F816B2"/>
    <w:rsid w:val="00F81709"/>
    <w:rsid w:val="00F8186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1FE"/>
    <w:rsid w:val="00F822AC"/>
    <w:rsid w:val="00F822D7"/>
    <w:rsid w:val="00F82330"/>
    <w:rsid w:val="00F8240E"/>
    <w:rsid w:val="00F8242A"/>
    <w:rsid w:val="00F824C2"/>
    <w:rsid w:val="00F82625"/>
    <w:rsid w:val="00F82647"/>
    <w:rsid w:val="00F826BE"/>
    <w:rsid w:val="00F827A6"/>
    <w:rsid w:val="00F82820"/>
    <w:rsid w:val="00F82A1C"/>
    <w:rsid w:val="00F82A9E"/>
    <w:rsid w:val="00F82AC8"/>
    <w:rsid w:val="00F82BB0"/>
    <w:rsid w:val="00F82BE7"/>
    <w:rsid w:val="00F82C47"/>
    <w:rsid w:val="00F82C64"/>
    <w:rsid w:val="00F82CA6"/>
    <w:rsid w:val="00F82CBE"/>
    <w:rsid w:val="00F82CC7"/>
    <w:rsid w:val="00F82CD9"/>
    <w:rsid w:val="00F82D86"/>
    <w:rsid w:val="00F82D90"/>
    <w:rsid w:val="00F82EB2"/>
    <w:rsid w:val="00F82ED5"/>
    <w:rsid w:val="00F82F1A"/>
    <w:rsid w:val="00F82F48"/>
    <w:rsid w:val="00F82FA7"/>
    <w:rsid w:val="00F82FA8"/>
    <w:rsid w:val="00F82FBB"/>
    <w:rsid w:val="00F8300D"/>
    <w:rsid w:val="00F83038"/>
    <w:rsid w:val="00F8303C"/>
    <w:rsid w:val="00F830CF"/>
    <w:rsid w:val="00F830FA"/>
    <w:rsid w:val="00F83107"/>
    <w:rsid w:val="00F83118"/>
    <w:rsid w:val="00F83157"/>
    <w:rsid w:val="00F8321B"/>
    <w:rsid w:val="00F832D4"/>
    <w:rsid w:val="00F83429"/>
    <w:rsid w:val="00F834FE"/>
    <w:rsid w:val="00F83528"/>
    <w:rsid w:val="00F83555"/>
    <w:rsid w:val="00F836A3"/>
    <w:rsid w:val="00F83740"/>
    <w:rsid w:val="00F8388B"/>
    <w:rsid w:val="00F83896"/>
    <w:rsid w:val="00F838BB"/>
    <w:rsid w:val="00F838F1"/>
    <w:rsid w:val="00F8394B"/>
    <w:rsid w:val="00F83A4D"/>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2A5"/>
    <w:rsid w:val="00F84300"/>
    <w:rsid w:val="00F84308"/>
    <w:rsid w:val="00F8433C"/>
    <w:rsid w:val="00F84368"/>
    <w:rsid w:val="00F84384"/>
    <w:rsid w:val="00F843B3"/>
    <w:rsid w:val="00F84406"/>
    <w:rsid w:val="00F84443"/>
    <w:rsid w:val="00F84444"/>
    <w:rsid w:val="00F8444B"/>
    <w:rsid w:val="00F84451"/>
    <w:rsid w:val="00F8448C"/>
    <w:rsid w:val="00F84499"/>
    <w:rsid w:val="00F844CE"/>
    <w:rsid w:val="00F844FF"/>
    <w:rsid w:val="00F84559"/>
    <w:rsid w:val="00F84634"/>
    <w:rsid w:val="00F846A8"/>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20"/>
    <w:rsid w:val="00F8523A"/>
    <w:rsid w:val="00F8524F"/>
    <w:rsid w:val="00F852D1"/>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2"/>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6F"/>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6"/>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AEC"/>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7DB"/>
    <w:rsid w:val="00F91873"/>
    <w:rsid w:val="00F91AA5"/>
    <w:rsid w:val="00F91B76"/>
    <w:rsid w:val="00F91BBD"/>
    <w:rsid w:val="00F91C20"/>
    <w:rsid w:val="00F91D06"/>
    <w:rsid w:val="00F91D49"/>
    <w:rsid w:val="00F91D51"/>
    <w:rsid w:val="00F91DB1"/>
    <w:rsid w:val="00F91DEF"/>
    <w:rsid w:val="00F91DF8"/>
    <w:rsid w:val="00F91E72"/>
    <w:rsid w:val="00F91EF0"/>
    <w:rsid w:val="00F91F36"/>
    <w:rsid w:val="00F91F95"/>
    <w:rsid w:val="00F91FAD"/>
    <w:rsid w:val="00F91FD8"/>
    <w:rsid w:val="00F92085"/>
    <w:rsid w:val="00F920CF"/>
    <w:rsid w:val="00F92144"/>
    <w:rsid w:val="00F92168"/>
    <w:rsid w:val="00F921B2"/>
    <w:rsid w:val="00F921BD"/>
    <w:rsid w:val="00F9223E"/>
    <w:rsid w:val="00F92279"/>
    <w:rsid w:val="00F92349"/>
    <w:rsid w:val="00F9236B"/>
    <w:rsid w:val="00F92415"/>
    <w:rsid w:val="00F924E4"/>
    <w:rsid w:val="00F92799"/>
    <w:rsid w:val="00F927CB"/>
    <w:rsid w:val="00F92819"/>
    <w:rsid w:val="00F92AC8"/>
    <w:rsid w:val="00F92BB1"/>
    <w:rsid w:val="00F92BD8"/>
    <w:rsid w:val="00F92C05"/>
    <w:rsid w:val="00F92CA8"/>
    <w:rsid w:val="00F92CB5"/>
    <w:rsid w:val="00F92CBE"/>
    <w:rsid w:val="00F92E18"/>
    <w:rsid w:val="00F92E19"/>
    <w:rsid w:val="00F92FCB"/>
    <w:rsid w:val="00F92FCC"/>
    <w:rsid w:val="00F92FEC"/>
    <w:rsid w:val="00F930D6"/>
    <w:rsid w:val="00F93132"/>
    <w:rsid w:val="00F931B3"/>
    <w:rsid w:val="00F931F8"/>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8"/>
    <w:rsid w:val="00F93C4E"/>
    <w:rsid w:val="00F93CD3"/>
    <w:rsid w:val="00F93CDC"/>
    <w:rsid w:val="00F93CFD"/>
    <w:rsid w:val="00F93D52"/>
    <w:rsid w:val="00F93D5D"/>
    <w:rsid w:val="00F93DA1"/>
    <w:rsid w:val="00F93DE1"/>
    <w:rsid w:val="00F93E44"/>
    <w:rsid w:val="00F93E4C"/>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4C"/>
    <w:rsid w:val="00F94572"/>
    <w:rsid w:val="00F945A4"/>
    <w:rsid w:val="00F945C5"/>
    <w:rsid w:val="00F945E1"/>
    <w:rsid w:val="00F9466D"/>
    <w:rsid w:val="00F946A2"/>
    <w:rsid w:val="00F946C4"/>
    <w:rsid w:val="00F94791"/>
    <w:rsid w:val="00F947C2"/>
    <w:rsid w:val="00F948A1"/>
    <w:rsid w:val="00F948C2"/>
    <w:rsid w:val="00F948EF"/>
    <w:rsid w:val="00F9498E"/>
    <w:rsid w:val="00F94A80"/>
    <w:rsid w:val="00F94A95"/>
    <w:rsid w:val="00F94B44"/>
    <w:rsid w:val="00F94BA7"/>
    <w:rsid w:val="00F94BFE"/>
    <w:rsid w:val="00F94C25"/>
    <w:rsid w:val="00F94C75"/>
    <w:rsid w:val="00F94C8A"/>
    <w:rsid w:val="00F94CCB"/>
    <w:rsid w:val="00F94D5A"/>
    <w:rsid w:val="00F94DD9"/>
    <w:rsid w:val="00F94E07"/>
    <w:rsid w:val="00F94E44"/>
    <w:rsid w:val="00F94E5B"/>
    <w:rsid w:val="00F94EAC"/>
    <w:rsid w:val="00F94EB5"/>
    <w:rsid w:val="00F94EC3"/>
    <w:rsid w:val="00F94EFA"/>
    <w:rsid w:val="00F9503C"/>
    <w:rsid w:val="00F9509E"/>
    <w:rsid w:val="00F9511A"/>
    <w:rsid w:val="00F9517D"/>
    <w:rsid w:val="00F95270"/>
    <w:rsid w:val="00F952C5"/>
    <w:rsid w:val="00F955A1"/>
    <w:rsid w:val="00F95682"/>
    <w:rsid w:val="00F95733"/>
    <w:rsid w:val="00F95773"/>
    <w:rsid w:val="00F957A6"/>
    <w:rsid w:val="00F958FB"/>
    <w:rsid w:val="00F9598A"/>
    <w:rsid w:val="00F959F9"/>
    <w:rsid w:val="00F95A07"/>
    <w:rsid w:val="00F95A59"/>
    <w:rsid w:val="00F95AB3"/>
    <w:rsid w:val="00F95B4E"/>
    <w:rsid w:val="00F95C4C"/>
    <w:rsid w:val="00F95D0F"/>
    <w:rsid w:val="00F95D63"/>
    <w:rsid w:val="00F95DD1"/>
    <w:rsid w:val="00F95DED"/>
    <w:rsid w:val="00F95EA5"/>
    <w:rsid w:val="00F95EE0"/>
    <w:rsid w:val="00F95EEC"/>
    <w:rsid w:val="00F95F88"/>
    <w:rsid w:val="00F9602A"/>
    <w:rsid w:val="00F96143"/>
    <w:rsid w:val="00F96199"/>
    <w:rsid w:val="00F961D4"/>
    <w:rsid w:val="00F96281"/>
    <w:rsid w:val="00F962E4"/>
    <w:rsid w:val="00F962EA"/>
    <w:rsid w:val="00F96385"/>
    <w:rsid w:val="00F963B5"/>
    <w:rsid w:val="00F9646B"/>
    <w:rsid w:val="00F964DA"/>
    <w:rsid w:val="00F9658A"/>
    <w:rsid w:val="00F965A5"/>
    <w:rsid w:val="00F965A7"/>
    <w:rsid w:val="00F965B5"/>
    <w:rsid w:val="00F965D0"/>
    <w:rsid w:val="00F9664F"/>
    <w:rsid w:val="00F9670E"/>
    <w:rsid w:val="00F9674B"/>
    <w:rsid w:val="00F9675C"/>
    <w:rsid w:val="00F967C2"/>
    <w:rsid w:val="00F9684D"/>
    <w:rsid w:val="00F968D8"/>
    <w:rsid w:val="00F9692B"/>
    <w:rsid w:val="00F9696C"/>
    <w:rsid w:val="00F969BE"/>
    <w:rsid w:val="00F96A16"/>
    <w:rsid w:val="00F96BA5"/>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29"/>
    <w:rsid w:val="00F9726E"/>
    <w:rsid w:val="00F973DD"/>
    <w:rsid w:val="00F9745C"/>
    <w:rsid w:val="00F974AC"/>
    <w:rsid w:val="00F97557"/>
    <w:rsid w:val="00F9756D"/>
    <w:rsid w:val="00F975B0"/>
    <w:rsid w:val="00F975CC"/>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9E"/>
    <w:rsid w:val="00FA01CB"/>
    <w:rsid w:val="00FA01E1"/>
    <w:rsid w:val="00FA0210"/>
    <w:rsid w:val="00FA02EE"/>
    <w:rsid w:val="00FA0415"/>
    <w:rsid w:val="00FA0571"/>
    <w:rsid w:val="00FA0572"/>
    <w:rsid w:val="00FA05C9"/>
    <w:rsid w:val="00FA05CF"/>
    <w:rsid w:val="00FA076A"/>
    <w:rsid w:val="00FA0781"/>
    <w:rsid w:val="00FA0782"/>
    <w:rsid w:val="00FA07C0"/>
    <w:rsid w:val="00FA081C"/>
    <w:rsid w:val="00FA0826"/>
    <w:rsid w:val="00FA08AB"/>
    <w:rsid w:val="00FA08B7"/>
    <w:rsid w:val="00FA094F"/>
    <w:rsid w:val="00FA099A"/>
    <w:rsid w:val="00FA0AE2"/>
    <w:rsid w:val="00FA0B2C"/>
    <w:rsid w:val="00FA0BB6"/>
    <w:rsid w:val="00FA0BCE"/>
    <w:rsid w:val="00FA0BD8"/>
    <w:rsid w:val="00FA0CFA"/>
    <w:rsid w:val="00FA0D07"/>
    <w:rsid w:val="00FA0D18"/>
    <w:rsid w:val="00FA0E6D"/>
    <w:rsid w:val="00FA0F76"/>
    <w:rsid w:val="00FA0F94"/>
    <w:rsid w:val="00FA0FC0"/>
    <w:rsid w:val="00FA100D"/>
    <w:rsid w:val="00FA1025"/>
    <w:rsid w:val="00FA1039"/>
    <w:rsid w:val="00FA1085"/>
    <w:rsid w:val="00FA11A5"/>
    <w:rsid w:val="00FA11C1"/>
    <w:rsid w:val="00FA1248"/>
    <w:rsid w:val="00FA1251"/>
    <w:rsid w:val="00FA12EB"/>
    <w:rsid w:val="00FA12F8"/>
    <w:rsid w:val="00FA141D"/>
    <w:rsid w:val="00FA14A9"/>
    <w:rsid w:val="00FA14E9"/>
    <w:rsid w:val="00FA1509"/>
    <w:rsid w:val="00FA1534"/>
    <w:rsid w:val="00FA1539"/>
    <w:rsid w:val="00FA157E"/>
    <w:rsid w:val="00FA15B8"/>
    <w:rsid w:val="00FA15FC"/>
    <w:rsid w:val="00FA16E6"/>
    <w:rsid w:val="00FA17EA"/>
    <w:rsid w:val="00FA19A1"/>
    <w:rsid w:val="00FA1A52"/>
    <w:rsid w:val="00FA1A5B"/>
    <w:rsid w:val="00FA1A7F"/>
    <w:rsid w:val="00FA1B19"/>
    <w:rsid w:val="00FA1B9F"/>
    <w:rsid w:val="00FA1BCB"/>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330"/>
    <w:rsid w:val="00FA24BF"/>
    <w:rsid w:val="00FA25CC"/>
    <w:rsid w:val="00FA26C2"/>
    <w:rsid w:val="00FA26D3"/>
    <w:rsid w:val="00FA270C"/>
    <w:rsid w:val="00FA2769"/>
    <w:rsid w:val="00FA282A"/>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A1"/>
    <w:rsid w:val="00FA34BA"/>
    <w:rsid w:val="00FA354B"/>
    <w:rsid w:val="00FA356B"/>
    <w:rsid w:val="00FA3615"/>
    <w:rsid w:val="00FA363E"/>
    <w:rsid w:val="00FA3675"/>
    <w:rsid w:val="00FA3691"/>
    <w:rsid w:val="00FA36E5"/>
    <w:rsid w:val="00FA36F0"/>
    <w:rsid w:val="00FA36F6"/>
    <w:rsid w:val="00FA377F"/>
    <w:rsid w:val="00FA37CF"/>
    <w:rsid w:val="00FA37D9"/>
    <w:rsid w:val="00FA3829"/>
    <w:rsid w:val="00FA3905"/>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497"/>
    <w:rsid w:val="00FA453F"/>
    <w:rsid w:val="00FA466D"/>
    <w:rsid w:val="00FA46C5"/>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4"/>
    <w:rsid w:val="00FA50B7"/>
    <w:rsid w:val="00FA50BD"/>
    <w:rsid w:val="00FA50EC"/>
    <w:rsid w:val="00FA51CD"/>
    <w:rsid w:val="00FA52B3"/>
    <w:rsid w:val="00FA5367"/>
    <w:rsid w:val="00FA53DE"/>
    <w:rsid w:val="00FA5427"/>
    <w:rsid w:val="00FA5428"/>
    <w:rsid w:val="00FA549F"/>
    <w:rsid w:val="00FA5512"/>
    <w:rsid w:val="00FA5533"/>
    <w:rsid w:val="00FA558F"/>
    <w:rsid w:val="00FA5599"/>
    <w:rsid w:val="00FA55AC"/>
    <w:rsid w:val="00FA55CE"/>
    <w:rsid w:val="00FA562C"/>
    <w:rsid w:val="00FA570B"/>
    <w:rsid w:val="00FA571D"/>
    <w:rsid w:val="00FA5758"/>
    <w:rsid w:val="00FA5813"/>
    <w:rsid w:val="00FA583B"/>
    <w:rsid w:val="00FA58BB"/>
    <w:rsid w:val="00FA59A1"/>
    <w:rsid w:val="00FA59BB"/>
    <w:rsid w:val="00FA59EE"/>
    <w:rsid w:val="00FA5A0E"/>
    <w:rsid w:val="00FA5AB6"/>
    <w:rsid w:val="00FA5AFD"/>
    <w:rsid w:val="00FA5B42"/>
    <w:rsid w:val="00FA5B56"/>
    <w:rsid w:val="00FA5B97"/>
    <w:rsid w:val="00FA5C0F"/>
    <w:rsid w:val="00FA5C1C"/>
    <w:rsid w:val="00FA5CB6"/>
    <w:rsid w:val="00FA5D11"/>
    <w:rsid w:val="00FA5DBD"/>
    <w:rsid w:val="00FA5DC1"/>
    <w:rsid w:val="00FA5FA7"/>
    <w:rsid w:val="00FA603C"/>
    <w:rsid w:val="00FA60B6"/>
    <w:rsid w:val="00FA610F"/>
    <w:rsid w:val="00FA611E"/>
    <w:rsid w:val="00FA61A1"/>
    <w:rsid w:val="00FA61B0"/>
    <w:rsid w:val="00FA61DF"/>
    <w:rsid w:val="00FA62C5"/>
    <w:rsid w:val="00FA62EB"/>
    <w:rsid w:val="00FA6350"/>
    <w:rsid w:val="00FA6445"/>
    <w:rsid w:val="00FA6517"/>
    <w:rsid w:val="00FA65BC"/>
    <w:rsid w:val="00FA65ED"/>
    <w:rsid w:val="00FA664F"/>
    <w:rsid w:val="00FA66FB"/>
    <w:rsid w:val="00FA6841"/>
    <w:rsid w:val="00FA6866"/>
    <w:rsid w:val="00FA6869"/>
    <w:rsid w:val="00FA68D9"/>
    <w:rsid w:val="00FA6960"/>
    <w:rsid w:val="00FA6965"/>
    <w:rsid w:val="00FA69E7"/>
    <w:rsid w:val="00FA69F4"/>
    <w:rsid w:val="00FA6A0D"/>
    <w:rsid w:val="00FA6AF8"/>
    <w:rsid w:val="00FA6B35"/>
    <w:rsid w:val="00FA6B49"/>
    <w:rsid w:val="00FA6B96"/>
    <w:rsid w:val="00FA6C14"/>
    <w:rsid w:val="00FA6D0D"/>
    <w:rsid w:val="00FA6D33"/>
    <w:rsid w:val="00FA6D80"/>
    <w:rsid w:val="00FA6E45"/>
    <w:rsid w:val="00FA6E73"/>
    <w:rsid w:val="00FA6F57"/>
    <w:rsid w:val="00FA7024"/>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9E"/>
    <w:rsid w:val="00FA78C8"/>
    <w:rsid w:val="00FA78F5"/>
    <w:rsid w:val="00FA796E"/>
    <w:rsid w:val="00FA7975"/>
    <w:rsid w:val="00FA7989"/>
    <w:rsid w:val="00FA79A2"/>
    <w:rsid w:val="00FA7A57"/>
    <w:rsid w:val="00FA7BE2"/>
    <w:rsid w:val="00FA7C15"/>
    <w:rsid w:val="00FA7C83"/>
    <w:rsid w:val="00FA7CA1"/>
    <w:rsid w:val="00FA7CA7"/>
    <w:rsid w:val="00FA7CAA"/>
    <w:rsid w:val="00FA7CB1"/>
    <w:rsid w:val="00FA7CF4"/>
    <w:rsid w:val="00FA7EB8"/>
    <w:rsid w:val="00FA7EE9"/>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04"/>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A0"/>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2F"/>
    <w:rsid w:val="00FB1EDB"/>
    <w:rsid w:val="00FB1EDC"/>
    <w:rsid w:val="00FB1F68"/>
    <w:rsid w:val="00FB1FEE"/>
    <w:rsid w:val="00FB2078"/>
    <w:rsid w:val="00FB20D0"/>
    <w:rsid w:val="00FB20E5"/>
    <w:rsid w:val="00FB214D"/>
    <w:rsid w:val="00FB21D9"/>
    <w:rsid w:val="00FB21DD"/>
    <w:rsid w:val="00FB234F"/>
    <w:rsid w:val="00FB2361"/>
    <w:rsid w:val="00FB2362"/>
    <w:rsid w:val="00FB24AB"/>
    <w:rsid w:val="00FB24FA"/>
    <w:rsid w:val="00FB2529"/>
    <w:rsid w:val="00FB25B9"/>
    <w:rsid w:val="00FB25C7"/>
    <w:rsid w:val="00FB25EA"/>
    <w:rsid w:val="00FB260C"/>
    <w:rsid w:val="00FB2687"/>
    <w:rsid w:val="00FB26B4"/>
    <w:rsid w:val="00FB2739"/>
    <w:rsid w:val="00FB2782"/>
    <w:rsid w:val="00FB2791"/>
    <w:rsid w:val="00FB281D"/>
    <w:rsid w:val="00FB2826"/>
    <w:rsid w:val="00FB2833"/>
    <w:rsid w:val="00FB2846"/>
    <w:rsid w:val="00FB28E3"/>
    <w:rsid w:val="00FB290D"/>
    <w:rsid w:val="00FB2967"/>
    <w:rsid w:val="00FB2A75"/>
    <w:rsid w:val="00FB2B1D"/>
    <w:rsid w:val="00FB2B66"/>
    <w:rsid w:val="00FB2B84"/>
    <w:rsid w:val="00FB2C3A"/>
    <w:rsid w:val="00FB2CEF"/>
    <w:rsid w:val="00FB2D35"/>
    <w:rsid w:val="00FB2D73"/>
    <w:rsid w:val="00FB2D9A"/>
    <w:rsid w:val="00FB2FA6"/>
    <w:rsid w:val="00FB2FF4"/>
    <w:rsid w:val="00FB3076"/>
    <w:rsid w:val="00FB3129"/>
    <w:rsid w:val="00FB3139"/>
    <w:rsid w:val="00FB3140"/>
    <w:rsid w:val="00FB3160"/>
    <w:rsid w:val="00FB3161"/>
    <w:rsid w:val="00FB31F8"/>
    <w:rsid w:val="00FB3277"/>
    <w:rsid w:val="00FB327C"/>
    <w:rsid w:val="00FB333D"/>
    <w:rsid w:val="00FB34DA"/>
    <w:rsid w:val="00FB3528"/>
    <w:rsid w:val="00FB3596"/>
    <w:rsid w:val="00FB36A1"/>
    <w:rsid w:val="00FB3766"/>
    <w:rsid w:val="00FB3806"/>
    <w:rsid w:val="00FB380A"/>
    <w:rsid w:val="00FB385F"/>
    <w:rsid w:val="00FB3891"/>
    <w:rsid w:val="00FB399C"/>
    <w:rsid w:val="00FB3AA2"/>
    <w:rsid w:val="00FB3AE7"/>
    <w:rsid w:val="00FB3AEA"/>
    <w:rsid w:val="00FB3BD1"/>
    <w:rsid w:val="00FB3CC5"/>
    <w:rsid w:val="00FB3DC0"/>
    <w:rsid w:val="00FB3DDB"/>
    <w:rsid w:val="00FB3E69"/>
    <w:rsid w:val="00FB3ECA"/>
    <w:rsid w:val="00FB3ECB"/>
    <w:rsid w:val="00FB3EE4"/>
    <w:rsid w:val="00FB3F13"/>
    <w:rsid w:val="00FB3FA1"/>
    <w:rsid w:val="00FB3FA2"/>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9B"/>
    <w:rsid w:val="00FB4DDE"/>
    <w:rsid w:val="00FB4E69"/>
    <w:rsid w:val="00FB4F28"/>
    <w:rsid w:val="00FB4F4F"/>
    <w:rsid w:val="00FB502D"/>
    <w:rsid w:val="00FB5076"/>
    <w:rsid w:val="00FB50BF"/>
    <w:rsid w:val="00FB50EC"/>
    <w:rsid w:val="00FB50FB"/>
    <w:rsid w:val="00FB5165"/>
    <w:rsid w:val="00FB5174"/>
    <w:rsid w:val="00FB5189"/>
    <w:rsid w:val="00FB5199"/>
    <w:rsid w:val="00FB51D9"/>
    <w:rsid w:val="00FB5268"/>
    <w:rsid w:val="00FB5340"/>
    <w:rsid w:val="00FB5394"/>
    <w:rsid w:val="00FB5419"/>
    <w:rsid w:val="00FB54FB"/>
    <w:rsid w:val="00FB5514"/>
    <w:rsid w:val="00FB5550"/>
    <w:rsid w:val="00FB55A8"/>
    <w:rsid w:val="00FB56AB"/>
    <w:rsid w:val="00FB56B3"/>
    <w:rsid w:val="00FB5705"/>
    <w:rsid w:val="00FB572B"/>
    <w:rsid w:val="00FB576C"/>
    <w:rsid w:val="00FB57A6"/>
    <w:rsid w:val="00FB57A7"/>
    <w:rsid w:val="00FB585D"/>
    <w:rsid w:val="00FB58C6"/>
    <w:rsid w:val="00FB5939"/>
    <w:rsid w:val="00FB5979"/>
    <w:rsid w:val="00FB59C4"/>
    <w:rsid w:val="00FB59E3"/>
    <w:rsid w:val="00FB5A13"/>
    <w:rsid w:val="00FB5B03"/>
    <w:rsid w:val="00FB5B34"/>
    <w:rsid w:val="00FB5B86"/>
    <w:rsid w:val="00FB5BC6"/>
    <w:rsid w:val="00FB5BFE"/>
    <w:rsid w:val="00FB5C4B"/>
    <w:rsid w:val="00FB5C9E"/>
    <w:rsid w:val="00FB5D1D"/>
    <w:rsid w:val="00FB5E11"/>
    <w:rsid w:val="00FB5E2B"/>
    <w:rsid w:val="00FB5E43"/>
    <w:rsid w:val="00FB5EE5"/>
    <w:rsid w:val="00FB603A"/>
    <w:rsid w:val="00FB6040"/>
    <w:rsid w:val="00FB6066"/>
    <w:rsid w:val="00FB6128"/>
    <w:rsid w:val="00FB6250"/>
    <w:rsid w:val="00FB6298"/>
    <w:rsid w:val="00FB62B1"/>
    <w:rsid w:val="00FB6315"/>
    <w:rsid w:val="00FB63CE"/>
    <w:rsid w:val="00FB63D3"/>
    <w:rsid w:val="00FB643F"/>
    <w:rsid w:val="00FB6447"/>
    <w:rsid w:val="00FB646F"/>
    <w:rsid w:val="00FB6482"/>
    <w:rsid w:val="00FB6504"/>
    <w:rsid w:val="00FB666E"/>
    <w:rsid w:val="00FB672E"/>
    <w:rsid w:val="00FB6785"/>
    <w:rsid w:val="00FB68CB"/>
    <w:rsid w:val="00FB6958"/>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06"/>
    <w:rsid w:val="00FB7824"/>
    <w:rsid w:val="00FB787F"/>
    <w:rsid w:val="00FB7928"/>
    <w:rsid w:val="00FB7950"/>
    <w:rsid w:val="00FB7988"/>
    <w:rsid w:val="00FB7AA8"/>
    <w:rsid w:val="00FB7AF4"/>
    <w:rsid w:val="00FB7C87"/>
    <w:rsid w:val="00FB7C98"/>
    <w:rsid w:val="00FB7CAC"/>
    <w:rsid w:val="00FB7D0B"/>
    <w:rsid w:val="00FB7D71"/>
    <w:rsid w:val="00FB7ECB"/>
    <w:rsid w:val="00FB7F45"/>
    <w:rsid w:val="00FB7F46"/>
    <w:rsid w:val="00FB7F93"/>
    <w:rsid w:val="00FB7FC2"/>
    <w:rsid w:val="00FC000B"/>
    <w:rsid w:val="00FC0044"/>
    <w:rsid w:val="00FC0060"/>
    <w:rsid w:val="00FC00CC"/>
    <w:rsid w:val="00FC02BE"/>
    <w:rsid w:val="00FC0320"/>
    <w:rsid w:val="00FC037A"/>
    <w:rsid w:val="00FC03AC"/>
    <w:rsid w:val="00FC04FD"/>
    <w:rsid w:val="00FC05AC"/>
    <w:rsid w:val="00FC074E"/>
    <w:rsid w:val="00FC07AE"/>
    <w:rsid w:val="00FC080E"/>
    <w:rsid w:val="00FC08D6"/>
    <w:rsid w:val="00FC08E8"/>
    <w:rsid w:val="00FC08F3"/>
    <w:rsid w:val="00FC0916"/>
    <w:rsid w:val="00FC0965"/>
    <w:rsid w:val="00FC0A1E"/>
    <w:rsid w:val="00FC0A32"/>
    <w:rsid w:val="00FC0B53"/>
    <w:rsid w:val="00FC0D16"/>
    <w:rsid w:val="00FC0D76"/>
    <w:rsid w:val="00FC0D7C"/>
    <w:rsid w:val="00FC0DD0"/>
    <w:rsid w:val="00FC0E76"/>
    <w:rsid w:val="00FC0EE6"/>
    <w:rsid w:val="00FC0F90"/>
    <w:rsid w:val="00FC1003"/>
    <w:rsid w:val="00FC1023"/>
    <w:rsid w:val="00FC10C1"/>
    <w:rsid w:val="00FC10E9"/>
    <w:rsid w:val="00FC119F"/>
    <w:rsid w:val="00FC11DB"/>
    <w:rsid w:val="00FC1202"/>
    <w:rsid w:val="00FC1229"/>
    <w:rsid w:val="00FC1290"/>
    <w:rsid w:val="00FC12EA"/>
    <w:rsid w:val="00FC13D1"/>
    <w:rsid w:val="00FC13F7"/>
    <w:rsid w:val="00FC14BB"/>
    <w:rsid w:val="00FC15A2"/>
    <w:rsid w:val="00FC15AD"/>
    <w:rsid w:val="00FC15D5"/>
    <w:rsid w:val="00FC161F"/>
    <w:rsid w:val="00FC1629"/>
    <w:rsid w:val="00FC16E4"/>
    <w:rsid w:val="00FC174B"/>
    <w:rsid w:val="00FC1778"/>
    <w:rsid w:val="00FC17C7"/>
    <w:rsid w:val="00FC17D5"/>
    <w:rsid w:val="00FC17DE"/>
    <w:rsid w:val="00FC17EB"/>
    <w:rsid w:val="00FC17F1"/>
    <w:rsid w:val="00FC1851"/>
    <w:rsid w:val="00FC18AD"/>
    <w:rsid w:val="00FC18BB"/>
    <w:rsid w:val="00FC18CA"/>
    <w:rsid w:val="00FC1980"/>
    <w:rsid w:val="00FC19AC"/>
    <w:rsid w:val="00FC1A49"/>
    <w:rsid w:val="00FC1A4C"/>
    <w:rsid w:val="00FC1A8A"/>
    <w:rsid w:val="00FC1AB4"/>
    <w:rsid w:val="00FC1BA1"/>
    <w:rsid w:val="00FC1BA9"/>
    <w:rsid w:val="00FC1BD5"/>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29"/>
    <w:rsid w:val="00FC237D"/>
    <w:rsid w:val="00FC23A7"/>
    <w:rsid w:val="00FC24D8"/>
    <w:rsid w:val="00FC24F4"/>
    <w:rsid w:val="00FC2503"/>
    <w:rsid w:val="00FC25AB"/>
    <w:rsid w:val="00FC271C"/>
    <w:rsid w:val="00FC27CA"/>
    <w:rsid w:val="00FC27E3"/>
    <w:rsid w:val="00FC27EC"/>
    <w:rsid w:val="00FC285B"/>
    <w:rsid w:val="00FC28B8"/>
    <w:rsid w:val="00FC2910"/>
    <w:rsid w:val="00FC2999"/>
    <w:rsid w:val="00FC29B1"/>
    <w:rsid w:val="00FC29D4"/>
    <w:rsid w:val="00FC2A05"/>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5"/>
    <w:rsid w:val="00FC4246"/>
    <w:rsid w:val="00FC42DA"/>
    <w:rsid w:val="00FC4342"/>
    <w:rsid w:val="00FC4385"/>
    <w:rsid w:val="00FC43FA"/>
    <w:rsid w:val="00FC4400"/>
    <w:rsid w:val="00FC451C"/>
    <w:rsid w:val="00FC4553"/>
    <w:rsid w:val="00FC4580"/>
    <w:rsid w:val="00FC45D3"/>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B5A"/>
    <w:rsid w:val="00FC4CE7"/>
    <w:rsid w:val="00FC4CFE"/>
    <w:rsid w:val="00FC4D5A"/>
    <w:rsid w:val="00FC4D84"/>
    <w:rsid w:val="00FC4E14"/>
    <w:rsid w:val="00FC4F33"/>
    <w:rsid w:val="00FC5118"/>
    <w:rsid w:val="00FC512A"/>
    <w:rsid w:val="00FC514D"/>
    <w:rsid w:val="00FC5255"/>
    <w:rsid w:val="00FC526A"/>
    <w:rsid w:val="00FC529B"/>
    <w:rsid w:val="00FC52BD"/>
    <w:rsid w:val="00FC547D"/>
    <w:rsid w:val="00FC54ED"/>
    <w:rsid w:val="00FC55D0"/>
    <w:rsid w:val="00FC5732"/>
    <w:rsid w:val="00FC5786"/>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7A"/>
    <w:rsid w:val="00FC63BA"/>
    <w:rsid w:val="00FC6434"/>
    <w:rsid w:val="00FC6436"/>
    <w:rsid w:val="00FC648C"/>
    <w:rsid w:val="00FC6542"/>
    <w:rsid w:val="00FC65AC"/>
    <w:rsid w:val="00FC6638"/>
    <w:rsid w:val="00FC67FD"/>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25"/>
    <w:rsid w:val="00FC714F"/>
    <w:rsid w:val="00FC71D9"/>
    <w:rsid w:val="00FC7289"/>
    <w:rsid w:val="00FC7346"/>
    <w:rsid w:val="00FC734A"/>
    <w:rsid w:val="00FC745A"/>
    <w:rsid w:val="00FC7470"/>
    <w:rsid w:val="00FC750A"/>
    <w:rsid w:val="00FC7542"/>
    <w:rsid w:val="00FC758A"/>
    <w:rsid w:val="00FC7610"/>
    <w:rsid w:val="00FC76CD"/>
    <w:rsid w:val="00FC77C4"/>
    <w:rsid w:val="00FC781F"/>
    <w:rsid w:val="00FC7898"/>
    <w:rsid w:val="00FC78D7"/>
    <w:rsid w:val="00FC78DE"/>
    <w:rsid w:val="00FC7920"/>
    <w:rsid w:val="00FC797F"/>
    <w:rsid w:val="00FC7A02"/>
    <w:rsid w:val="00FC7A0D"/>
    <w:rsid w:val="00FC7AC9"/>
    <w:rsid w:val="00FC7B0E"/>
    <w:rsid w:val="00FC7C6A"/>
    <w:rsid w:val="00FC7D58"/>
    <w:rsid w:val="00FC7DA1"/>
    <w:rsid w:val="00FC7EA6"/>
    <w:rsid w:val="00FC7EB6"/>
    <w:rsid w:val="00FC7F11"/>
    <w:rsid w:val="00FC7F27"/>
    <w:rsid w:val="00FC7F73"/>
    <w:rsid w:val="00FC7FDC"/>
    <w:rsid w:val="00FD002F"/>
    <w:rsid w:val="00FD0064"/>
    <w:rsid w:val="00FD00B5"/>
    <w:rsid w:val="00FD0103"/>
    <w:rsid w:val="00FD014C"/>
    <w:rsid w:val="00FD01AA"/>
    <w:rsid w:val="00FD01BB"/>
    <w:rsid w:val="00FD02E6"/>
    <w:rsid w:val="00FD0347"/>
    <w:rsid w:val="00FD04F9"/>
    <w:rsid w:val="00FD059F"/>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CAB"/>
    <w:rsid w:val="00FD0D02"/>
    <w:rsid w:val="00FD0D4B"/>
    <w:rsid w:val="00FD0E42"/>
    <w:rsid w:val="00FD0EDD"/>
    <w:rsid w:val="00FD0F36"/>
    <w:rsid w:val="00FD0F3E"/>
    <w:rsid w:val="00FD0F86"/>
    <w:rsid w:val="00FD0F9A"/>
    <w:rsid w:val="00FD1020"/>
    <w:rsid w:val="00FD1062"/>
    <w:rsid w:val="00FD1098"/>
    <w:rsid w:val="00FD10B1"/>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BA"/>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DB7"/>
    <w:rsid w:val="00FD1E25"/>
    <w:rsid w:val="00FD1E3D"/>
    <w:rsid w:val="00FD1EDC"/>
    <w:rsid w:val="00FD1F2F"/>
    <w:rsid w:val="00FD1F96"/>
    <w:rsid w:val="00FD205F"/>
    <w:rsid w:val="00FD2120"/>
    <w:rsid w:val="00FD212B"/>
    <w:rsid w:val="00FD214F"/>
    <w:rsid w:val="00FD215C"/>
    <w:rsid w:val="00FD21A1"/>
    <w:rsid w:val="00FD2280"/>
    <w:rsid w:val="00FD22DA"/>
    <w:rsid w:val="00FD2322"/>
    <w:rsid w:val="00FD2376"/>
    <w:rsid w:val="00FD23D2"/>
    <w:rsid w:val="00FD2427"/>
    <w:rsid w:val="00FD2456"/>
    <w:rsid w:val="00FD246B"/>
    <w:rsid w:val="00FD2743"/>
    <w:rsid w:val="00FD2754"/>
    <w:rsid w:val="00FD276D"/>
    <w:rsid w:val="00FD27CB"/>
    <w:rsid w:val="00FD27DA"/>
    <w:rsid w:val="00FD2846"/>
    <w:rsid w:val="00FD2855"/>
    <w:rsid w:val="00FD29C9"/>
    <w:rsid w:val="00FD2ACD"/>
    <w:rsid w:val="00FD2B12"/>
    <w:rsid w:val="00FD2B75"/>
    <w:rsid w:val="00FD2C55"/>
    <w:rsid w:val="00FD2D9F"/>
    <w:rsid w:val="00FD2DC3"/>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1B"/>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3FFE"/>
    <w:rsid w:val="00FD4111"/>
    <w:rsid w:val="00FD4125"/>
    <w:rsid w:val="00FD419C"/>
    <w:rsid w:val="00FD41AF"/>
    <w:rsid w:val="00FD41BD"/>
    <w:rsid w:val="00FD42A6"/>
    <w:rsid w:val="00FD42C8"/>
    <w:rsid w:val="00FD4340"/>
    <w:rsid w:val="00FD4385"/>
    <w:rsid w:val="00FD43B1"/>
    <w:rsid w:val="00FD43D1"/>
    <w:rsid w:val="00FD4552"/>
    <w:rsid w:val="00FD45BD"/>
    <w:rsid w:val="00FD469F"/>
    <w:rsid w:val="00FD46C6"/>
    <w:rsid w:val="00FD4771"/>
    <w:rsid w:val="00FD47D3"/>
    <w:rsid w:val="00FD48A5"/>
    <w:rsid w:val="00FD48D2"/>
    <w:rsid w:val="00FD48F7"/>
    <w:rsid w:val="00FD4A65"/>
    <w:rsid w:val="00FD4C53"/>
    <w:rsid w:val="00FD4CB7"/>
    <w:rsid w:val="00FD4D69"/>
    <w:rsid w:val="00FD4DE1"/>
    <w:rsid w:val="00FD4E10"/>
    <w:rsid w:val="00FD4EAD"/>
    <w:rsid w:val="00FD4FAF"/>
    <w:rsid w:val="00FD5050"/>
    <w:rsid w:val="00FD512D"/>
    <w:rsid w:val="00FD51BA"/>
    <w:rsid w:val="00FD52BA"/>
    <w:rsid w:val="00FD52DE"/>
    <w:rsid w:val="00FD52F2"/>
    <w:rsid w:val="00FD532E"/>
    <w:rsid w:val="00FD5406"/>
    <w:rsid w:val="00FD5420"/>
    <w:rsid w:val="00FD5468"/>
    <w:rsid w:val="00FD548C"/>
    <w:rsid w:val="00FD54B0"/>
    <w:rsid w:val="00FD5516"/>
    <w:rsid w:val="00FD553D"/>
    <w:rsid w:val="00FD55D3"/>
    <w:rsid w:val="00FD5682"/>
    <w:rsid w:val="00FD57C3"/>
    <w:rsid w:val="00FD5836"/>
    <w:rsid w:val="00FD5855"/>
    <w:rsid w:val="00FD5929"/>
    <w:rsid w:val="00FD59BC"/>
    <w:rsid w:val="00FD59D0"/>
    <w:rsid w:val="00FD5A56"/>
    <w:rsid w:val="00FD5A75"/>
    <w:rsid w:val="00FD5A84"/>
    <w:rsid w:val="00FD5AF2"/>
    <w:rsid w:val="00FD5B6B"/>
    <w:rsid w:val="00FD5C6F"/>
    <w:rsid w:val="00FD5CA8"/>
    <w:rsid w:val="00FD5D46"/>
    <w:rsid w:val="00FD5EAF"/>
    <w:rsid w:val="00FD5EF7"/>
    <w:rsid w:val="00FD5F01"/>
    <w:rsid w:val="00FD5F24"/>
    <w:rsid w:val="00FD5F26"/>
    <w:rsid w:val="00FD5FBC"/>
    <w:rsid w:val="00FD5FDD"/>
    <w:rsid w:val="00FD6026"/>
    <w:rsid w:val="00FD6040"/>
    <w:rsid w:val="00FD60D8"/>
    <w:rsid w:val="00FD6128"/>
    <w:rsid w:val="00FD61A7"/>
    <w:rsid w:val="00FD61D8"/>
    <w:rsid w:val="00FD623F"/>
    <w:rsid w:val="00FD629C"/>
    <w:rsid w:val="00FD637A"/>
    <w:rsid w:val="00FD6407"/>
    <w:rsid w:val="00FD64C5"/>
    <w:rsid w:val="00FD6515"/>
    <w:rsid w:val="00FD661A"/>
    <w:rsid w:val="00FD6620"/>
    <w:rsid w:val="00FD6624"/>
    <w:rsid w:val="00FD66CD"/>
    <w:rsid w:val="00FD66DA"/>
    <w:rsid w:val="00FD673F"/>
    <w:rsid w:val="00FD676B"/>
    <w:rsid w:val="00FD679C"/>
    <w:rsid w:val="00FD67A1"/>
    <w:rsid w:val="00FD690D"/>
    <w:rsid w:val="00FD6937"/>
    <w:rsid w:val="00FD695E"/>
    <w:rsid w:val="00FD699C"/>
    <w:rsid w:val="00FD69A0"/>
    <w:rsid w:val="00FD6B78"/>
    <w:rsid w:val="00FD6BCF"/>
    <w:rsid w:val="00FD6C04"/>
    <w:rsid w:val="00FD6C54"/>
    <w:rsid w:val="00FD6C7A"/>
    <w:rsid w:val="00FD6D11"/>
    <w:rsid w:val="00FD6DC0"/>
    <w:rsid w:val="00FD6E0D"/>
    <w:rsid w:val="00FD6E45"/>
    <w:rsid w:val="00FD6E50"/>
    <w:rsid w:val="00FD6E62"/>
    <w:rsid w:val="00FD6E76"/>
    <w:rsid w:val="00FD6EA1"/>
    <w:rsid w:val="00FD6F00"/>
    <w:rsid w:val="00FD6F0B"/>
    <w:rsid w:val="00FD6F99"/>
    <w:rsid w:val="00FD6FFB"/>
    <w:rsid w:val="00FD708E"/>
    <w:rsid w:val="00FD7102"/>
    <w:rsid w:val="00FD716A"/>
    <w:rsid w:val="00FD731B"/>
    <w:rsid w:val="00FD7384"/>
    <w:rsid w:val="00FD73EE"/>
    <w:rsid w:val="00FD74F1"/>
    <w:rsid w:val="00FD7534"/>
    <w:rsid w:val="00FD75B9"/>
    <w:rsid w:val="00FD75D2"/>
    <w:rsid w:val="00FD75FA"/>
    <w:rsid w:val="00FD768B"/>
    <w:rsid w:val="00FD76BF"/>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02C"/>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18"/>
    <w:rsid w:val="00FE0C36"/>
    <w:rsid w:val="00FE0C41"/>
    <w:rsid w:val="00FE0C9F"/>
    <w:rsid w:val="00FE0CC3"/>
    <w:rsid w:val="00FE0D1B"/>
    <w:rsid w:val="00FE0D59"/>
    <w:rsid w:val="00FE0D63"/>
    <w:rsid w:val="00FE0D68"/>
    <w:rsid w:val="00FE0E51"/>
    <w:rsid w:val="00FE0E74"/>
    <w:rsid w:val="00FE0EEF"/>
    <w:rsid w:val="00FE0F33"/>
    <w:rsid w:val="00FE0FDB"/>
    <w:rsid w:val="00FE101C"/>
    <w:rsid w:val="00FE103D"/>
    <w:rsid w:val="00FE106D"/>
    <w:rsid w:val="00FE111E"/>
    <w:rsid w:val="00FE1120"/>
    <w:rsid w:val="00FE11AB"/>
    <w:rsid w:val="00FE11CA"/>
    <w:rsid w:val="00FE11CB"/>
    <w:rsid w:val="00FE1206"/>
    <w:rsid w:val="00FE1242"/>
    <w:rsid w:val="00FE12DE"/>
    <w:rsid w:val="00FE1320"/>
    <w:rsid w:val="00FE1368"/>
    <w:rsid w:val="00FE140B"/>
    <w:rsid w:val="00FE140F"/>
    <w:rsid w:val="00FE1422"/>
    <w:rsid w:val="00FE1440"/>
    <w:rsid w:val="00FE1558"/>
    <w:rsid w:val="00FE15AA"/>
    <w:rsid w:val="00FE15D6"/>
    <w:rsid w:val="00FE164A"/>
    <w:rsid w:val="00FE167B"/>
    <w:rsid w:val="00FE174A"/>
    <w:rsid w:val="00FE1753"/>
    <w:rsid w:val="00FE1829"/>
    <w:rsid w:val="00FE1850"/>
    <w:rsid w:val="00FE189A"/>
    <w:rsid w:val="00FE18B8"/>
    <w:rsid w:val="00FE1958"/>
    <w:rsid w:val="00FE1992"/>
    <w:rsid w:val="00FE19C7"/>
    <w:rsid w:val="00FE19EF"/>
    <w:rsid w:val="00FE1A04"/>
    <w:rsid w:val="00FE1ABB"/>
    <w:rsid w:val="00FE1AF2"/>
    <w:rsid w:val="00FE1AF5"/>
    <w:rsid w:val="00FE1B9B"/>
    <w:rsid w:val="00FE1C0F"/>
    <w:rsid w:val="00FE1CE1"/>
    <w:rsid w:val="00FE1D58"/>
    <w:rsid w:val="00FE1D99"/>
    <w:rsid w:val="00FE1DF8"/>
    <w:rsid w:val="00FE1E12"/>
    <w:rsid w:val="00FE1E31"/>
    <w:rsid w:val="00FE202B"/>
    <w:rsid w:val="00FE20C1"/>
    <w:rsid w:val="00FE20EF"/>
    <w:rsid w:val="00FE2101"/>
    <w:rsid w:val="00FE214D"/>
    <w:rsid w:val="00FE21B2"/>
    <w:rsid w:val="00FE21CA"/>
    <w:rsid w:val="00FE2294"/>
    <w:rsid w:val="00FE22D4"/>
    <w:rsid w:val="00FE2369"/>
    <w:rsid w:val="00FE2422"/>
    <w:rsid w:val="00FE24AC"/>
    <w:rsid w:val="00FE2567"/>
    <w:rsid w:val="00FE25AC"/>
    <w:rsid w:val="00FE25F6"/>
    <w:rsid w:val="00FE2730"/>
    <w:rsid w:val="00FE275F"/>
    <w:rsid w:val="00FE2783"/>
    <w:rsid w:val="00FE27A4"/>
    <w:rsid w:val="00FE281A"/>
    <w:rsid w:val="00FE2824"/>
    <w:rsid w:val="00FE2832"/>
    <w:rsid w:val="00FE286F"/>
    <w:rsid w:val="00FE28B2"/>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86"/>
    <w:rsid w:val="00FE33DC"/>
    <w:rsid w:val="00FE344A"/>
    <w:rsid w:val="00FE3497"/>
    <w:rsid w:val="00FE34C1"/>
    <w:rsid w:val="00FE359F"/>
    <w:rsid w:val="00FE35E9"/>
    <w:rsid w:val="00FE3643"/>
    <w:rsid w:val="00FE3684"/>
    <w:rsid w:val="00FE3686"/>
    <w:rsid w:val="00FE36FA"/>
    <w:rsid w:val="00FE372C"/>
    <w:rsid w:val="00FE3758"/>
    <w:rsid w:val="00FE3994"/>
    <w:rsid w:val="00FE39B9"/>
    <w:rsid w:val="00FE3A34"/>
    <w:rsid w:val="00FE3BB0"/>
    <w:rsid w:val="00FE3BD0"/>
    <w:rsid w:val="00FE3C2B"/>
    <w:rsid w:val="00FE3CF7"/>
    <w:rsid w:val="00FE3D0A"/>
    <w:rsid w:val="00FE3DB3"/>
    <w:rsid w:val="00FE3DC0"/>
    <w:rsid w:val="00FE3E32"/>
    <w:rsid w:val="00FE3E4D"/>
    <w:rsid w:val="00FE3F20"/>
    <w:rsid w:val="00FE405E"/>
    <w:rsid w:val="00FE40A4"/>
    <w:rsid w:val="00FE40E6"/>
    <w:rsid w:val="00FE4184"/>
    <w:rsid w:val="00FE41CB"/>
    <w:rsid w:val="00FE423D"/>
    <w:rsid w:val="00FE42D7"/>
    <w:rsid w:val="00FE4502"/>
    <w:rsid w:val="00FE4560"/>
    <w:rsid w:val="00FE4572"/>
    <w:rsid w:val="00FE45CA"/>
    <w:rsid w:val="00FE4664"/>
    <w:rsid w:val="00FE47E2"/>
    <w:rsid w:val="00FE47ED"/>
    <w:rsid w:val="00FE48DC"/>
    <w:rsid w:val="00FE4910"/>
    <w:rsid w:val="00FE493E"/>
    <w:rsid w:val="00FE49BD"/>
    <w:rsid w:val="00FE4A1F"/>
    <w:rsid w:val="00FE4A58"/>
    <w:rsid w:val="00FE4BB4"/>
    <w:rsid w:val="00FE4BF0"/>
    <w:rsid w:val="00FE4C29"/>
    <w:rsid w:val="00FE4C65"/>
    <w:rsid w:val="00FE4D41"/>
    <w:rsid w:val="00FE4D47"/>
    <w:rsid w:val="00FE4E55"/>
    <w:rsid w:val="00FE4EEA"/>
    <w:rsid w:val="00FE4FF2"/>
    <w:rsid w:val="00FE4FFB"/>
    <w:rsid w:val="00FE504C"/>
    <w:rsid w:val="00FE5077"/>
    <w:rsid w:val="00FE5110"/>
    <w:rsid w:val="00FE513A"/>
    <w:rsid w:val="00FE5177"/>
    <w:rsid w:val="00FE51F1"/>
    <w:rsid w:val="00FE5228"/>
    <w:rsid w:val="00FE529B"/>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11"/>
    <w:rsid w:val="00FE668F"/>
    <w:rsid w:val="00FE66A6"/>
    <w:rsid w:val="00FE6800"/>
    <w:rsid w:val="00FE683E"/>
    <w:rsid w:val="00FE6840"/>
    <w:rsid w:val="00FE68A4"/>
    <w:rsid w:val="00FE68DC"/>
    <w:rsid w:val="00FE6907"/>
    <w:rsid w:val="00FE6933"/>
    <w:rsid w:val="00FE69AC"/>
    <w:rsid w:val="00FE69C7"/>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92F"/>
    <w:rsid w:val="00FE7B06"/>
    <w:rsid w:val="00FE7B77"/>
    <w:rsid w:val="00FE7C8C"/>
    <w:rsid w:val="00FE7D8A"/>
    <w:rsid w:val="00FE7E08"/>
    <w:rsid w:val="00FE7E2B"/>
    <w:rsid w:val="00FE7E82"/>
    <w:rsid w:val="00FE7EF0"/>
    <w:rsid w:val="00FE7F1F"/>
    <w:rsid w:val="00FE7F40"/>
    <w:rsid w:val="00FF00DB"/>
    <w:rsid w:val="00FF00E1"/>
    <w:rsid w:val="00FF0188"/>
    <w:rsid w:val="00FF0244"/>
    <w:rsid w:val="00FF03AB"/>
    <w:rsid w:val="00FF03E4"/>
    <w:rsid w:val="00FF0467"/>
    <w:rsid w:val="00FF04C5"/>
    <w:rsid w:val="00FF04D3"/>
    <w:rsid w:val="00FF04E0"/>
    <w:rsid w:val="00FF069D"/>
    <w:rsid w:val="00FF06A0"/>
    <w:rsid w:val="00FF06F5"/>
    <w:rsid w:val="00FF07D2"/>
    <w:rsid w:val="00FF0873"/>
    <w:rsid w:val="00FF08F9"/>
    <w:rsid w:val="00FF0925"/>
    <w:rsid w:val="00FF099C"/>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29"/>
    <w:rsid w:val="00FF1BB7"/>
    <w:rsid w:val="00FF1C0E"/>
    <w:rsid w:val="00FF1D46"/>
    <w:rsid w:val="00FF1D70"/>
    <w:rsid w:val="00FF1F36"/>
    <w:rsid w:val="00FF203E"/>
    <w:rsid w:val="00FF209C"/>
    <w:rsid w:val="00FF20BD"/>
    <w:rsid w:val="00FF21D4"/>
    <w:rsid w:val="00FF22F3"/>
    <w:rsid w:val="00FF2426"/>
    <w:rsid w:val="00FF2473"/>
    <w:rsid w:val="00FF2584"/>
    <w:rsid w:val="00FF258C"/>
    <w:rsid w:val="00FF25B7"/>
    <w:rsid w:val="00FF2678"/>
    <w:rsid w:val="00FF26C7"/>
    <w:rsid w:val="00FF26F6"/>
    <w:rsid w:val="00FF2747"/>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BC3"/>
    <w:rsid w:val="00FF2C2F"/>
    <w:rsid w:val="00FF2CBA"/>
    <w:rsid w:val="00FF2DB2"/>
    <w:rsid w:val="00FF2DDA"/>
    <w:rsid w:val="00FF2E7D"/>
    <w:rsid w:val="00FF2E95"/>
    <w:rsid w:val="00FF2F2A"/>
    <w:rsid w:val="00FF2F46"/>
    <w:rsid w:val="00FF2FED"/>
    <w:rsid w:val="00FF2FF4"/>
    <w:rsid w:val="00FF300C"/>
    <w:rsid w:val="00FF310A"/>
    <w:rsid w:val="00FF32A1"/>
    <w:rsid w:val="00FF32C0"/>
    <w:rsid w:val="00FF3359"/>
    <w:rsid w:val="00FF346C"/>
    <w:rsid w:val="00FF34A6"/>
    <w:rsid w:val="00FF34C2"/>
    <w:rsid w:val="00FF34F4"/>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B"/>
    <w:rsid w:val="00FF423D"/>
    <w:rsid w:val="00FF4295"/>
    <w:rsid w:val="00FF42A5"/>
    <w:rsid w:val="00FF42C8"/>
    <w:rsid w:val="00FF4334"/>
    <w:rsid w:val="00FF4338"/>
    <w:rsid w:val="00FF434B"/>
    <w:rsid w:val="00FF43EA"/>
    <w:rsid w:val="00FF4496"/>
    <w:rsid w:val="00FF45CD"/>
    <w:rsid w:val="00FF4666"/>
    <w:rsid w:val="00FF4672"/>
    <w:rsid w:val="00FF4704"/>
    <w:rsid w:val="00FF4718"/>
    <w:rsid w:val="00FF47DD"/>
    <w:rsid w:val="00FF48BE"/>
    <w:rsid w:val="00FF4A5A"/>
    <w:rsid w:val="00FF4B6C"/>
    <w:rsid w:val="00FF4BB8"/>
    <w:rsid w:val="00FF4BE2"/>
    <w:rsid w:val="00FF4C23"/>
    <w:rsid w:val="00FF4D68"/>
    <w:rsid w:val="00FF4ED2"/>
    <w:rsid w:val="00FF4F8D"/>
    <w:rsid w:val="00FF4FB6"/>
    <w:rsid w:val="00FF4FED"/>
    <w:rsid w:val="00FF5014"/>
    <w:rsid w:val="00FF5023"/>
    <w:rsid w:val="00FF5085"/>
    <w:rsid w:val="00FF509F"/>
    <w:rsid w:val="00FF50F1"/>
    <w:rsid w:val="00FF514C"/>
    <w:rsid w:val="00FF51FF"/>
    <w:rsid w:val="00FF5224"/>
    <w:rsid w:val="00FF52C9"/>
    <w:rsid w:val="00FF541E"/>
    <w:rsid w:val="00FF54A7"/>
    <w:rsid w:val="00FF5501"/>
    <w:rsid w:val="00FF56E3"/>
    <w:rsid w:val="00FF57F5"/>
    <w:rsid w:val="00FF584E"/>
    <w:rsid w:val="00FF591C"/>
    <w:rsid w:val="00FF5924"/>
    <w:rsid w:val="00FF594B"/>
    <w:rsid w:val="00FF59DB"/>
    <w:rsid w:val="00FF59F7"/>
    <w:rsid w:val="00FF5A2C"/>
    <w:rsid w:val="00FF5B69"/>
    <w:rsid w:val="00FF5BCC"/>
    <w:rsid w:val="00FF5C51"/>
    <w:rsid w:val="00FF5E3A"/>
    <w:rsid w:val="00FF5E6A"/>
    <w:rsid w:val="00FF5F3E"/>
    <w:rsid w:val="00FF5F7E"/>
    <w:rsid w:val="00FF5F9C"/>
    <w:rsid w:val="00FF5FA3"/>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7F"/>
    <w:rsid w:val="00FF6982"/>
    <w:rsid w:val="00FF6ACA"/>
    <w:rsid w:val="00FF6C61"/>
    <w:rsid w:val="00FF6CEA"/>
    <w:rsid w:val="00FF6DC3"/>
    <w:rsid w:val="00FF6DF6"/>
    <w:rsid w:val="00FF6F37"/>
    <w:rsid w:val="00FF6FAA"/>
    <w:rsid w:val="00FF7088"/>
    <w:rsid w:val="00FF7090"/>
    <w:rsid w:val="00FF709B"/>
    <w:rsid w:val="00FF718D"/>
    <w:rsid w:val="00FF71B8"/>
    <w:rsid w:val="00FF7266"/>
    <w:rsid w:val="00FF72D4"/>
    <w:rsid w:val="00FF7339"/>
    <w:rsid w:val="00FF7365"/>
    <w:rsid w:val="00FF7376"/>
    <w:rsid w:val="00FF7395"/>
    <w:rsid w:val="00FF745E"/>
    <w:rsid w:val="00FF7492"/>
    <w:rsid w:val="00FF74C1"/>
    <w:rsid w:val="00FF7544"/>
    <w:rsid w:val="00FF7547"/>
    <w:rsid w:val="00FF76A2"/>
    <w:rsid w:val="00FF76D8"/>
    <w:rsid w:val="00FF77B8"/>
    <w:rsid w:val="00FF784B"/>
    <w:rsid w:val="00FF78D9"/>
    <w:rsid w:val="00FF7903"/>
    <w:rsid w:val="00FF79D3"/>
    <w:rsid w:val="00FF7B1A"/>
    <w:rsid w:val="00FF7B30"/>
    <w:rsid w:val="00FF7B92"/>
    <w:rsid w:val="00FF7BC8"/>
    <w:rsid w:val="00FF7BE9"/>
    <w:rsid w:val="00FF7BF0"/>
    <w:rsid w:val="00FF7C12"/>
    <w:rsid w:val="00FF7C47"/>
    <w:rsid w:val="00FF7C4B"/>
    <w:rsid w:val="00FF7C9A"/>
    <w:rsid w:val="00FF7CD1"/>
    <w:rsid w:val="00FF7D14"/>
    <w:rsid w:val="00FF7DF9"/>
    <w:rsid w:val="00FF7EF5"/>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uiPriority w:val="99"/>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uiPriority w:val="99"/>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uiPriority w:val="99"/>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rsid w:val="00F40032"/>
    <w:rPr>
      <w:rFonts w:ascii="Courier New" w:hAnsi="Courier New" w:cs="Courier New"/>
      <w:sz w:val="18"/>
    </w:rPr>
  </w:style>
  <w:style w:type="character" w:customStyle="1" w:styleId="2f0">
    <w:name w:val="Сноска (2)_"/>
    <w:uiPriority w:val="99"/>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uiPriority w:val="99"/>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aliases w:val="Полужирный58"/>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Сноска + 10 pt1"/>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uiPriority w:val="99"/>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uiPriority w:val="99"/>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uiPriority w:val="99"/>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Основной текст (2) + 11 pt1"/>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uiPriority w:val="99"/>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uiPriority w:val="99"/>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uiPriority w:val="99"/>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uiPriority w:val="99"/>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uiPriority w:val="99"/>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uiPriority w:val="99"/>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uiPriority w:val="99"/>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uiPriority w:val="99"/>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uiPriority w:val="99"/>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uiPriority w:val="99"/>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Колонтитул (3) + 9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Сноска + Franklin Gothic Heavy,5 pt15"/>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Основной текст (2) + 13 pt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uiPriority w:val="99"/>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Основной текст (2) + 8 pt2"/>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Основной текст (8) + 14 pt8,Курсив6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uiPriority w:val="99"/>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Курсив53"/>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15 pt1"/>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uiPriority w:val="99"/>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uiPriority w:val="99"/>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uiPriority w:val="99"/>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uiPriority w:val="99"/>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uiPriority w:val="99"/>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uiPriority w:val="99"/>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uiPriority w:val="99"/>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uiPriority w:val="99"/>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uiPriority w:val="99"/>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uiPriority w:val="99"/>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uiPriority w:val="99"/>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uiPriority w:val="99"/>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uiPriority w:val="99"/>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uiPriority w:val="99"/>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uiPriority w:val="99"/>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uiPriority w:val="99"/>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iPriority w:val="99"/>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uiPriority w:val="99"/>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uiPriority w:val="99"/>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Колонтитул + Arial,5 pt35"/>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Колонтитул + 12 pt1"/>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uiPriority w:val="99"/>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uiPriority w:val="99"/>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478341">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007084">
      <w:bodyDiv w:val="1"/>
      <w:marLeft w:val="0"/>
      <w:marRight w:val="0"/>
      <w:marTop w:val="0"/>
      <w:marBottom w:val="0"/>
      <w:divBdr>
        <w:top w:val="none" w:sz="0" w:space="0" w:color="auto"/>
        <w:left w:val="none" w:sz="0" w:space="0" w:color="auto"/>
        <w:bottom w:val="none" w:sz="0" w:space="0" w:color="auto"/>
        <w:right w:val="none" w:sz="0" w:space="0" w:color="auto"/>
      </w:divBdr>
    </w:div>
    <w:div w:id="1057685">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248562">
      <w:bodyDiv w:val="1"/>
      <w:marLeft w:val="0"/>
      <w:marRight w:val="0"/>
      <w:marTop w:val="0"/>
      <w:marBottom w:val="0"/>
      <w:divBdr>
        <w:top w:val="none" w:sz="0" w:space="0" w:color="auto"/>
        <w:left w:val="none" w:sz="0" w:space="0" w:color="auto"/>
        <w:bottom w:val="none" w:sz="0" w:space="0" w:color="auto"/>
        <w:right w:val="none" w:sz="0" w:space="0" w:color="auto"/>
      </w:divBdr>
      <w:divsChild>
        <w:div w:id="1929608925">
          <w:marLeft w:val="0"/>
          <w:marRight w:val="0"/>
          <w:marTop w:val="0"/>
          <w:marBottom w:val="0"/>
          <w:divBdr>
            <w:top w:val="none" w:sz="0" w:space="0" w:color="auto"/>
            <w:left w:val="none" w:sz="0" w:space="0" w:color="auto"/>
            <w:bottom w:val="none" w:sz="0" w:space="0" w:color="auto"/>
            <w:right w:val="none" w:sz="0" w:space="0" w:color="auto"/>
          </w:divBdr>
        </w:div>
        <w:div w:id="1325888383">
          <w:marLeft w:val="0"/>
          <w:marRight w:val="0"/>
          <w:marTop w:val="150"/>
          <w:marBottom w:val="0"/>
          <w:divBdr>
            <w:top w:val="none" w:sz="0" w:space="0" w:color="auto"/>
            <w:left w:val="none" w:sz="0" w:space="0" w:color="auto"/>
            <w:bottom w:val="none" w:sz="0" w:space="0" w:color="auto"/>
            <w:right w:val="none" w:sz="0" w:space="0" w:color="auto"/>
          </w:divBdr>
          <w:divsChild>
            <w:div w:id="539317647">
              <w:marLeft w:val="1155"/>
              <w:marRight w:val="0"/>
              <w:marTop w:val="0"/>
              <w:marBottom w:val="0"/>
              <w:divBdr>
                <w:top w:val="none" w:sz="0" w:space="0" w:color="auto"/>
                <w:left w:val="none" w:sz="0" w:space="0" w:color="auto"/>
                <w:bottom w:val="none" w:sz="0" w:space="0" w:color="auto"/>
                <w:right w:val="none" w:sz="0" w:space="0" w:color="auto"/>
              </w:divBdr>
            </w:div>
            <w:div w:id="1607881358">
              <w:marLeft w:val="1155"/>
              <w:marRight w:val="0"/>
              <w:marTop w:val="0"/>
              <w:marBottom w:val="0"/>
              <w:divBdr>
                <w:top w:val="none" w:sz="0" w:space="0" w:color="auto"/>
                <w:left w:val="none" w:sz="0" w:space="0" w:color="auto"/>
                <w:bottom w:val="none" w:sz="0" w:space="0" w:color="auto"/>
                <w:right w:val="none" w:sz="0" w:space="0" w:color="auto"/>
              </w:divBdr>
            </w:div>
            <w:div w:id="564612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36">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1979138">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360642">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516923">
      <w:bodyDiv w:val="1"/>
      <w:marLeft w:val="0"/>
      <w:marRight w:val="0"/>
      <w:marTop w:val="0"/>
      <w:marBottom w:val="0"/>
      <w:divBdr>
        <w:top w:val="none" w:sz="0" w:space="0" w:color="auto"/>
        <w:left w:val="none" w:sz="0" w:space="0" w:color="auto"/>
        <w:bottom w:val="none" w:sz="0" w:space="0" w:color="auto"/>
        <w:right w:val="none" w:sz="0" w:space="0" w:color="auto"/>
      </w:divBdr>
    </w:div>
    <w:div w:id="2586377">
      <w:bodyDiv w:val="1"/>
      <w:marLeft w:val="0"/>
      <w:marRight w:val="0"/>
      <w:marTop w:val="0"/>
      <w:marBottom w:val="0"/>
      <w:divBdr>
        <w:top w:val="none" w:sz="0" w:space="0" w:color="auto"/>
        <w:left w:val="none" w:sz="0" w:space="0" w:color="auto"/>
        <w:bottom w:val="none" w:sz="0" w:space="0" w:color="auto"/>
        <w:right w:val="none" w:sz="0" w:space="0" w:color="auto"/>
      </w:divBdr>
    </w:div>
    <w:div w:id="2628839">
      <w:bodyDiv w:val="1"/>
      <w:marLeft w:val="0"/>
      <w:marRight w:val="0"/>
      <w:marTop w:val="0"/>
      <w:marBottom w:val="0"/>
      <w:divBdr>
        <w:top w:val="none" w:sz="0" w:space="0" w:color="auto"/>
        <w:left w:val="none" w:sz="0" w:space="0" w:color="auto"/>
        <w:bottom w:val="none" w:sz="0" w:space="0" w:color="auto"/>
        <w:right w:val="none" w:sz="0" w:space="0" w:color="auto"/>
      </w:divBdr>
      <w:divsChild>
        <w:div w:id="2001809914">
          <w:marLeft w:val="0"/>
          <w:marRight w:val="0"/>
          <w:marTop w:val="0"/>
          <w:marBottom w:val="0"/>
          <w:divBdr>
            <w:top w:val="none" w:sz="0" w:space="0" w:color="auto"/>
            <w:left w:val="none" w:sz="0" w:space="0" w:color="auto"/>
            <w:bottom w:val="none" w:sz="0" w:space="0" w:color="auto"/>
            <w:right w:val="none" w:sz="0" w:space="0" w:color="auto"/>
          </w:divBdr>
        </w:div>
        <w:div w:id="644626648">
          <w:marLeft w:val="0"/>
          <w:marRight w:val="0"/>
          <w:marTop w:val="150"/>
          <w:marBottom w:val="0"/>
          <w:divBdr>
            <w:top w:val="none" w:sz="0" w:space="0" w:color="auto"/>
            <w:left w:val="none" w:sz="0" w:space="0" w:color="auto"/>
            <w:bottom w:val="none" w:sz="0" w:space="0" w:color="auto"/>
            <w:right w:val="none" w:sz="0" w:space="0" w:color="auto"/>
          </w:divBdr>
          <w:divsChild>
            <w:div w:id="951286012">
              <w:marLeft w:val="1155"/>
              <w:marRight w:val="0"/>
              <w:marTop w:val="0"/>
              <w:marBottom w:val="0"/>
              <w:divBdr>
                <w:top w:val="none" w:sz="0" w:space="0" w:color="auto"/>
                <w:left w:val="none" w:sz="0" w:space="0" w:color="auto"/>
                <w:bottom w:val="none" w:sz="0" w:space="0" w:color="auto"/>
                <w:right w:val="none" w:sz="0" w:space="0" w:color="auto"/>
              </w:divBdr>
            </w:div>
            <w:div w:id="1956323565">
              <w:marLeft w:val="1155"/>
              <w:marRight w:val="0"/>
              <w:marTop w:val="0"/>
              <w:marBottom w:val="0"/>
              <w:divBdr>
                <w:top w:val="none" w:sz="0" w:space="0" w:color="auto"/>
                <w:left w:val="none" w:sz="0" w:space="0" w:color="auto"/>
                <w:bottom w:val="none" w:sz="0" w:space="0" w:color="auto"/>
                <w:right w:val="none" w:sz="0" w:space="0" w:color="auto"/>
              </w:divBdr>
            </w:div>
            <w:div w:id="1198422612">
              <w:marLeft w:val="1155"/>
              <w:marRight w:val="0"/>
              <w:marTop w:val="0"/>
              <w:marBottom w:val="0"/>
              <w:divBdr>
                <w:top w:val="none" w:sz="0" w:space="0" w:color="auto"/>
                <w:left w:val="none" w:sz="0" w:space="0" w:color="auto"/>
                <w:bottom w:val="none" w:sz="0" w:space="0" w:color="auto"/>
                <w:right w:val="none" w:sz="0" w:space="0" w:color="auto"/>
              </w:divBdr>
            </w:div>
          </w:divsChild>
        </w:div>
        <w:div w:id="1587768244">
          <w:marLeft w:val="0"/>
          <w:marRight w:val="0"/>
          <w:marTop w:val="0"/>
          <w:marBottom w:val="0"/>
          <w:divBdr>
            <w:top w:val="none" w:sz="0" w:space="0" w:color="auto"/>
            <w:left w:val="none" w:sz="0" w:space="0" w:color="auto"/>
            <w:bottom w:val="none" w:sz="0" w:space="0" w:color="auto"/>
            <w:right w:val="none" w:sz="0" w:space="0" w:color="auto"/>
          </w:divBdr>
        </w:div>
      </w:divsChild>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634393">
      <w:bodyDiv w:val="1"/>
      <w:marLeft w:val="0"/>
      <w:marRight w:val="0"/>
      <w:marTop w:val="0"/>
      <w:marBottom w:val="0"/>
      <w:divBdr>
        <w:top w:val="none" w:sz="0" w:space="0" w:color="auto"/>
        <w:left w:val="none" w:sz="0" w:space="0" w:color="auto"/>
        <w:bottom w:val="none" w:sz="0" w:space="0" w:color="auto"/>
        <w:right w:val="none" w:sz="0" w:space="0" w:color="auto"/>
      </w:divBdr>
      <w:divsChild>
        <w:div w:id="889923119">
          <w:marLeft w:val="0"/>
          <w:marRight w:val="0"/>
          <w:marTop w:val="0"/>
          <w:marBottom w:val="0"/>
          <w:divBdr>
            <w:top w:val="none" w:sz="0" w:space="0" w:color="auto"/>
            <w:left w:val="none" w:sz="0" w:space="0" w:color="auto"/>
            <w:bottom w:val="none" w:sz="0" w:space="0" w:color="auto"/>
            <w:right w:val="none" w:sz="0" w:space="0" w:color="auto"/>
          </w:divBdr>
        </w:div>
        <w:div w:id="1161504550">
          <w:marLeft w:val="0"/>
          <w:marRight w:val="0"/>
          <w:marTop w:val="150"/>
          <w:marBottom w:val="0"/>
          <w:divBdr>
            <w:top w:val="none" w:sz="0" w:space="0" w:color="auto"/>
            <w:left w:val="none" w:sz="0" w:space="0" w:color="auto"/>
            <w:bottom w:val="none" w:sz="0" w:space="0" w:color="auto"/>
            <w:right w:val="none" w:sz="0" w:space="0" w:color="auto"/>
          </w:divBdr>
          <w:divsChild>
            <w:div w:id="1375157446">
              <w:marLeft w:val="1155"/>
              <w:marRight w:val="0"/>
              <w:marTop w:val="0"/>
              <w:marBottom w:val="0"/>
              <w:divBdr>
                <w:top w:val="none" w:sz="0" w:space="0" w:color="auto"/>
                <w:left w:val="none" w:sz="0" w:space="0" w:color="auto"/>
                <w:bottom w:val="none" w:sz="0" w:space="0" w:color="auto"/>
                <w:right w:val="none" w:sz="0" w:space="0" w:color="auto"/>
              </w:divBdr>
            </w:div>
            <w:div w:id="41489816">
              <w:marLeft w:val="1155"/>
              <w:marRight w:val="0"/>
              <w:marTop w:val="0"/>
              <w:marBottom w:val="0"/>
              <w:divBdr>
                <w:top w:val="none" w:sz="0" w:space="0" w:color="auto"/>
                <w:left w:val="none" w:sz="0" w:space="0" w:color="auto"/>
                <w:bottom w:val="none" w:sz="0" w:space="0" w:color="auto"/>
                <w:right w:val="none" w:sz="0" w:space="0" w:color="auto"/>
              </w:divBdr>
            </w:div>
            <w:div w:id="1747335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7910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2498">
      <w:bodyDiv w:val="1"/>
      <w:marLeft w:val="0"/>
      <w:marRight w:val="0"/>
      <w:marTop w:val="0"/>
      <w:marBottom w:val="0"/>
      <w:divBdr>
        <w:top w:val="none" w:sz="0" w:space="0" w:color="auto"/>
        <w:left w:val="none" w:sz="0" w:space="0" w:color="auto"/>
        <w:bottom w:val="none" w:sz="0" w:space="0" w:color="auto"/>
        <w:right w:val="none" w:sz="0" w:space="0" w:color="auto"/>
      </w:divBdr>
      <w:divsChild>
        <w:div w:id="803500643">
          <w:marLeft w:val="0"/>
          <w:marRight w:val="0"/>
          <w:marTop w:val="0"/>
          <w:marBottom w:val="0"/>
          <w:divBdr>
            <w:top w:val="none" w:sz="0" w:space="0" w:color="auto"/>
            <w:left w:val="none" w:sz="0" w:space="0" w:color="auto"/>
            <w:bottom w:val="none" w:sz="0" w:space="0" w:color="auto"/>
            <w:right w:val="none" w:sz="0" w:space="0" w:color="auto"/>
          </w:divBdr>
        </w:div>
        <w:div w:id="329523869">
          <w:marLeft w:val="0"/>
          <w:marRight w:val="0"/>
          <w:marTop w:val="150"/>
          <w:marBottom w:val="0"/>
          <w:divBdr>
            <w:top w:val="none" w:sz="0" w:space="0" w:color="auto"/>
            <w:left w:val="none" w:sz="0" w:space="0" w:color="auto"/>
            <w:bottom w:val="none" w:sz="0" w:space="0" w:color="auto"/>
            <w:right w:val="none" w:sz="0" w:space="0" w:color="auto"/>
          </w:divBdr>
          <w:divsChild>
            <w:div w:id="394818101">
              <w:marLeft w:val="1155"/>
              <w:marRight w:val="0"/>
              <w:marTop w:val="0"/>
              <w:marBottom w:val="0"/>
              <w:divBdr>
                <w:top w:val="none" w:sz="0" w:space="0" w:color="auto"/>
                <w:left w:val="none" w:sz="0" w:space="0" w:color="auto"/>
                <w:bottom w:val="none" w:sz="0" w:space="0" w:color="auto"/>
                <w:right w:val="none" w:sz="0" w:space="0" w:color="auto"/>
              </w:divBdr>
            </w:div>
            <w:div w:id="2093893444">
              <w:marLeft w:val="1155"/>
              <w:marRight w:val="0"/>
              <w:marTop w:val="0"/>
              <w:marBottom w:val="0"/>
              <w:divBdr>
                <w:top w:val="none" w:sz="0" w:space="0" w:color="auto"/>
                <w:left w:val="none" w:sz="0" w:space="0" w:color="auto"/>
                <w:bottom w:val="none" w:sz="0" w:space="0" w:color="auto"/>
                <w:right w:val="none" w:sz="0" w:space="0" w:color="auto"/>
              </w:divBdr>
            </w:div>
            <w:div w:id="536699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3117">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4093">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15320">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07762">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673139">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1868">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37913">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04270">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567042">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762014">
      <w:bodyDiv w:val="1"/>
      <w:marLeft w:val="0"/>
      <w:marRight w:val="0"/>
      <w:marTop w:val="0"/>
      <w:marBottom w:val="0"/>
      <w:divBdr>
        <w:top w:val="none" w:sz="0" w:space="0" w:color="auto"/>
        <w:left w:val="none" w:sz="0" w:space="0" w:color="auto"/>
        <w:bottom w:val="none" w:sz="0" w:space="0" w:color="auto"/>
        <w:right w:val="none" w:sz="0" w:space="0" w:color="auto"/>
      </w:divBdr>
      <w:divsChild>
        <w:div w:id="169372024">
          <w:marLeft w:val="0"/>
          <w:marRight w:val="0"/>
          <w:marTop w:val="0"/>
          <w:marBottom w:val="0"/>
          <w:divBdr>
            <w:top w:val="none" w:sz="0" w:space="0" w:color="auto"/>
            <w:left w:val="none" w:sz="0" w:space="0" w:color="auto"/>
            <w:bottom w:val="none" w:sz="0" w:space="0" w:color="auto"/>
            <w:right w:val="none" w:sz="0" w:space="0" w:color="auto"/>
          </w:divBdr>
        </w:div>
        <w:div w:id="1982540906">
          <w:marLeft w:val="0"/>
          <w:marRight w:val="0"/>
          <w:marTop w:val="150"/>
          <w:marBottom w:val="0"/>
          <w:divBdr>
            <w:top w:val="none" w:sz="0" w:space="0" w:color="auto"/>
            <w:left w:val="none" w:sz="0" w:space="0" w:color="auto"/>
            <w:bottom w:val="none" w:sz="0" w:space="0" w:color="auto"/>
            <w:right w:val="none" w:sz="0" w:space="0" w:color="auto"/>
          </w:divBdr>
          <w:divsChild>
            <w:div w:id="178274201">
              <w:marLeft w:val="1155"/>
              <w:marRight w:val="0"/>
              <w:marTop w:val="0"/>
              <w:marBottom w:val="0"/>
              <w:divBdr>
                <w:top w:val="none" w:sz="0" w:space="0" w:color="auto"/>
                <w:left w:val="none" w:sz="0" w:space="0" w:color="auto"/>
                <w:bottom w:val="none" w:sz="0" w:space="0" w:color="auto"/>
                <w:right w:val="none" w:sz="0" w:space="0" w:color="auto"/>
              </w:divBdr>
            </w:div>
            <w:div w:id="1864517625">
              <w:marLeft w:val="1155"/>
              <w:marRight w:val="0"/>
              <w:marTop w:val="0"/>
              <w:marBottom w:val="0"/>
              <w:divBdr>
                <w:top w:val="none" w:sz="0" w:space="0" w:color="auto"/>
                <w:left w:val="none" w:sz="0" w:space="0" w:color="auto"/>
                <w:bottom w:val="none" w:sz="0" w:space="0" w:color="auto"/>
                <w:right w:val="none" w:sz="0" w:space="0" w:color="auto"/>
              </w:divBdr>
            </w:div>
            <w:div w:id="1104957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022756">
      <w:bodyDiv w:val="1"/>
      <w:marLeft w:val="0"/>
      <w:marRight w:val="0"/>
      <w:marTop w:val="0"/>
      <w:marBottom w:val="0"/>
      <w:divBdr>
        <w:top w:val="none" w:sz="0" w:space="0" w:color="auto"/>
        <w:left w:val="none" w:sz="0" w:space="0" w:color="auto"/>
        <w:bottom w:val="none" w:sz="0" w:space="0" w:color="auto"/>
        <w:right w:val="none" w:sz="0" w:space="0" w:color="auto"/>
      </w:divBdr>
      <w:divsChild>
        <w:div w:id="369456445">
          <w:marLeft w:val="0"/>
          <w:marRight w:val="0"/>
          <w:marTop w:val="0"/>
          <w:marBottom w:val="0"/>
          <w:divBdr>
            <w:top w:val="none" w:sz="0" w:space="0" w:color="auto"/>
            <w:left w:val="none" w:sz="0" w:space="0" w:color="auto"/>
            <w:bottom w:val="none" w:sz="0" w:space="0" w:color="auto"/>
            <w:right w:val="none" w:sz="0" w:space="0" w:color="auto"/>
          </w:divBdr>
        </w:div>
        <w:div w:id="1219900516">
          <w:marLeft w:val="0"/>
          <w:marRight w:val="0"/>
          <w:marTop w:val="150"/>
          <w:marBottom w:val="0"/>
          <w:divBdr>
            <w:top w:val="none" w:sz="0" w:space="0" w:color="auto"/>
            <w:left w:val="none" w:sz="0" w:space="0" w:color="auto"/>
            <w:bottom w:val="none" w:sz="0" w:space="0" w:color="auto"/>
            <w:right w:val="none" w:sz="0" w:space="0" w:color="auto"/>
          </w:divBdr>
          <w:divsChild>
            <w:div w:id="928319679">
              <w:marLeft w:val="1155"/>
              <w:marRight w:val="0"/>
              <w:marTop w:val="0"/>
              <w:marBottom w:val="0"/>
              <w:divBdr>
                <w:top w:val="none" w:sz="0" w:space="0" w:color="auto"/>
                <w:left w:val="none" w:sz="0" w:space="0" w:color="auto"/>
                <w:bottom w:val="none" w:sz="0" w:space="0" w:color="auto"/>
                <w:right w:val="none" w:sz="0" w:space="0" w:color="auto"/>
              </w:divBdr>
            </w:div>
            <w:div w:id="167597436">
              <w:marLeft w:val="1155"/>
              <w:marRight w:val="0"/>
              <w:marTop w:val="0"/>
              <w:marBottom w:val="0"/>
              <w:divBdr>
                <w:top w:val="none" w:sz="0" w:space="0" w:color="auto"/>
                <w:left w:val="none" w:sz="0" w:space="0" w:color="auto"/>
                <w:bottom w:val="none" w:sz="0" w:space="0" w:color="auto"/>
                <w:right w:val="none" w:sz="0" w:space="0" w:color="auto"/>
              </w:divBdr>
            </w:div>
            <w:div w:id="189728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295410">
      <w:bodyDiv w:val="1"/>
      <w:marLeft w:val="0"/>
      <w:marRight w:val="0"/>
      <w:marTop w:val="0"/>
      <w:marBottom w:val="0"/>
      <w:divBdr>
        <w:top w:val="none" w:sz="0" w:space="0" w:color="auto"/>
        <w:left w:val="none" w:sz="0" w:space="0" w:color="auto"/>
        <w:bottom w:val="none" w:sz="0" w:space="0" w:color="auto"/>
        <w:right w:val="none" w:sz="0" w:space="0" w:color="auto"/>
      </w:divBdr>
      <w:divsChild>
        <w:div w:id="720597132">
          <w:marLeft w:val="0"/>
          <w:marRight w:val="0"/>
          <w:marTop w:val="0"/>
          <w:marBottom w:val="0"/>
          <w:divBdr>
            <w:top w:val="none" w:sz="0" w:space="0" w:color="auto"/>
            <w:left w:val="none" w:sz="0" w:space="0" w:color="auto"/>
            <w:bottom w:val="none" w:sz="0" w:space="0" w:color="auto"/>
            <w:right w:val="none" w:sz="0" w:space="0" w:color="auto"/>
          </w:divBdr>
        </w:div>
        <w:div w:id="2084057658">
          <w:marLeft w:val="0"/>
          <w:marRight w:val="0"/>
          <w:marTop w:val="150"/>
          <w:marBottom w:val="0"/>
          <w:divBdr>
            <w:top w:val="none" w:sz="0" w:space="0" w:color="auto"/>
            <w:left w:val="none" w:sz="0" w:space="0" w:color="auto"/>
            <w:bottom w:val="none" w:sz="0" w:space="0" w:color="auto"/>
            <w:right w:val="none" w:sz="0" w:space="0" w:color="auto"/>
          </w:divBdr>
          <w:divsChild>
            <w:div w:id="1864904101">
              <w:marLeft w:val="1155"/>
              <w:marRight w:val="0"/>
              <w:marTop w:val="0"/>
              <w:marBottom w:val="0"/>
              <w:divBdr>
                <w:top w:val="none" w:sz="0" w:space="0" w:color="auto"/>
                <w:left w:val="none" w:sz="0" w:space="0" w:color="auto"/>
                <w:bottom w:val="none" w:sz="0" w:space="0" w:color="auto"/>
                <w:right w:val="none" w:sz="0" w:space="0" w:color="auto"/>
              </w:divBdr>
            </w:div>
            <w:div w:id="808938975">
              <w:marLeft w:val="1155"/>
              <w:marRight w:val="0"/>
              <w:marTop w:val="0"/>
              <w:marBottom w:val="0"/>
              <w:divBdr>
                <w:top w:val="none" w:sz="0" w:space="0" w:color="auto"/>
                <w:left w:val="none" w:sz="0" w:space="0" w:color="auto"/>
                <w:bottom w:val="none" w:sz="0" w:space="0" w:color="auto"/>
                <w:right w:val="none" w:sz="0" w:space="0" w:color="auto"/>
              </w:divBdr>
            </w:div>
            <w:div w:id="75537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067669">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532231">
      <w:bodyDiv w:val="1"/>
      <w:marLeft w:val="0"/>
      <w:marRight w:val="0"/>
      <w:marTop w:val="0"/>
      <w:marBottom w:val="0"/>
      <w:divBdr>
        <w:top w:val="none" w:sz="0" w:space="0" w:color="auto"/>
        <w:left w:val="none" w:sz="0" w:space="0" w:color="auto"/>
        <w:bottom w:val="none" w:sz="0" w:space="0" w:color="auto"/>
        <w:right w:val="none" w:sz="0" w:space="0" w:color="auto"/>
      </w:divBdr>
      <w:divsChild>
        <w:div w:id="793793982">
          <w:marLeft w:val="0"/>
          <w:marRight w:val="0"/>
          <w:marTop w:val="0"/>
          <w:marBottom w:val="0"/>
          <w:divBdr>
            <w:top w:val="none" w:sz="0" w:space="0" w:color="auto"/>
            <w:left w:val="none" w:sz="0" w:space="0" w:color="auto"/>
            <w:bottom w:val="none" w:sz="0" w:space="0" w:color="auto"/>
            <w:right w:val="none" w:sz="0" w:space="0" w:color="auto"/>
          </w:divBdr>
        </w:div>
        <w:div w:id="1558007527">
          <w:marLeft w:val="0"/>
          <w:marRight w:val="0"/>
          <w:marTop w:val="150"/>
          <w:marBottom w:val="0"/>
          <w:divBdr>
            <w:top w:val="none" w:sz="0" w:space="0" w:color="auto"/>
            <w:left w:val="none" w:sz="0" w:space="0" w:color="auto"/>
            <w:bottom w:val="none" w:sz="0" w:space="0" w:color="auto"/>
            <w:right w:val="none" w:sz="0" w:space="0" w:color="auto"/>
          </w:divBdr>
          <w:divsChild>
            <w:div w:id="405612609">
              <w:marLeft w:val="1155"/>
              <w:marRight w:val="0"/>
              <w:marTop w:val="0"/>
              <w:marBottom w:val="0"/>
              <w:divBdr>
                <w:top w:val="none" w:sz="0" w:space="0" w:color="auto"/>
                <w:left w:val="none" w:sz="0" w:space="0" w:color="auto"/>
                <w:bottom w:val="none" w:sz="0" w:space="0" w:color="auto"/>
                <w:right w:val="none" w:sz="0" w:space="0" w:color="auto"/>
              </w:divBdr>
            </w:div>
            <w:div w:id="1333487217">
              <w:marLeft w:val="1155"/>
              <w:marRight w:val="0"/>
              <w:marTop w:val="0"/>
              <w:marBottom w:val="0"/>
              <w:divBdr>
                <w:top w:val="none" w:sz="0" w:space="0" w:color="auto"/>
                <w:left w:val="none" w:sz="0" w:space="0" w:color="auto"/>
                <w:bottom w:val="none" w:sz="0" w:space="0" w:color="auto"/>
                <w:right w:val="none" w:sz="0" w:space="0" w:color="auto"/>
              </w:divBdr>
            </w:div>
            <w:div w:id="735662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1271">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331">
      <w:bodyDiv w:val="1"/>
      <w:marLeft w:val="0"/>
      <w:marRight w:val="0"/>
      <w:marTop w:val="0"/>
      <w:marBottom w:val="0"/>
      <w:divBdr>
        <w:top w:val="none" w:sz="0" w:space="0" w:color="auto"/>
        <w:left w:val="none" w:sz="0" w:space="0" w:color="auto"/>
        <w:bottom w:val="none" w:sz="0" w:space="0" w:color="auto"/>
        <w:right w:val="none" w:sz="0" w:space="0" w:color="auto"/>
      </w:divBdr>
      <w:divsChild>
        <w:div w:id="519514235">
          <w:marLeft w:val="0"/>
          <w:marRight w:val="0"/>
          <w:marTop w:val="0"/>
          <w:marBottom w:val="0"/>
          <w:divBdr>
            <w:top w:val="none" w:sz="0" w:space="0" w:color="auto"/>
            <w:left w:val="none" w:sz="0" w:space="0" w:color="auto"/>
            <w:bottom w:val="none" w:sz="0" w:space="0" w:color="auto"/>
            <w:right w:val="none" w:sz="0" w:space="0" w:color="auto"/>
          </w:divBdr>
        </w:div>
        <w:div w:id="173737941">
          <w:marLeft w:val="0"/>
          <w:marRight w:val="0"/>
          <w:marTop w:val="150"/>
          <w:marBottom w:val="0"/>
          <w:divBdr>
            <w:top w:val="none" w:sz="0" w:space="0" w:color="auto"/>
            <w:left w:val="none" w:sz="0" w:space="0" w:color="auto"/>
            <w:bottom w:val="none" w:sz="0" w:space="0" w:color="auto"/>
            <w:right w:val="none" w:sz="0" w:space="0" w:color="auto"/>
          </w:divBdr>
          <w:divsChild>
            <w:div w:id="1261141728">
              <w:marLeft w:val="1155"/>
              <w:marRight w:val="0"/>
              <w:marTop w:val="0"/>
              <w:marBottom w:val="0"/>
              <w:divBdr>
                <w:top w:val="none" w:sz="0" w:space="0" w:color="auto"/>
                <w:left w:val="none" w:sz="0" w:space="0" w:color="auto"/>
                <w:bottom w:val="none" w:sz="0" w:space="0" w:color="auto"/>
                <w:right w:val="none" w:sz="0" w:space="0" w:color="auto"/>
              </w:divBdr>
            </w:div>
            <w:div w:id="145558233">
              <w:marLeft w:val="1155"/>
              <w:marRight w:val="0"/>
              <w:marTop w:val="0"/>
              <w:marBottom w:val="0"/>
              <w:divBdr>
                <w:top w:val="none" w:sz="0" w:space="0" w:color="auto"/>
                <w:left w:val="none" w:sz="0" w:space="0" w:color="auto"/>
                <w:bottom w:val="none" w:sz="0" w:space="0" w:color="auto"/>
                <w:right w:val="none" w:sz="0" w:space="0" w:color="auto"/>
              </w:divBdr>
            </w:div>
            <w:div w:id="1109201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681196">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8996346">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40948">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35944">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304819">
      <w:bodyDiv w:val="1"/>
      <w:marLeft w:val="0"/>
      <w:marRight w:val="0"/>
      <w:marTop w:val="0"/>
      <w:marBottom w:val="0"/>
      <w:divBdr>
        <w:top w:val="none" w:sz="0" w:space="0" w:color="auto"/>
        <w:left w:val="none" w:sz="0" w:space="0" w:color="auto"/>
        <w:bottom w:val="none" w:sz="0" w:space="0" w:color="auto"/>
        <w:right w:val="none" w:sz="0" w:space="0" w:color="auto"/>
      </w:divBdr>
      <w:divsChild>
        <w:div w:id="1736464486">
          <w:marLeft w:val="0"/>
          <w:marRight w:val="0"/>
          <w:marTop w:val="0"/>
          <w:marBottom w:val="0"/>
          <w:divBdr>
            <w:top w:val="none" w:sz="0" w:space="0" w:color="auto"/>
            <w:left w:val="none" w:sz="0" w:space="0" w:color="auto"/>
            <w:bottom w:val="none" w:sz="0" w:space="0" w:color="auto"/>
            <w:right w:val="none" w:sz="0" w:space="0" w:color="auto"/>
          </w:divBdr>
        </w:div>
        <w:div w:id="657271581">
          <w:marLeft w:val="0"/>
          <w:marRight w:val="0"/>
          <w:marTop w:val="150"/>
          <w:marBottom w:val="0"/>
          <w:divBdr>
            <w:top w:val="none" w:sz="0" w:space="0" w:color="auto"/>
            <w:left w:val="none" w:sz="0" w:space="0" w:color="auto"/>
            <w:bottom w:val="none" w:sz="0" w:space="0" w:color="auto"/>
            <w:right w:val="none" w:sz="0" w:space="0" w:color="auto"/>
          </w:divBdr>
          <w:divsChild>
            <w:div w:id="526991747">
              <w:marLeft w:val="1155"/>
              <w:marRight w:val="0"/>
              <w:marTop w:val="0"/>
              <w:marBottom w:val="0"/>
              <w:divBdr>
                <w:top w:val="none" w:sz="0" w:space="0" w:color="auto"/>
                <w:left w:val="none" w:sz="0" w:space="0" w:color="auto"/>
                <w:bottom w:val="none" w:sz="0" w:space="0" w:color="auto"/>
                <w:right w:val="none" w:sz="0" w:space="0" w:color="auto"/>
              </w:divBdr>
            </w:div>
            <w:div w:id="1796219019">
              <w:marLeft w:val="1155"/>
              <w:marRight w:val="0"/>
              <w:marTop w:val="0"/>
              <w:marBottom w:val="0"/>
              <w:divBdr>
                <w:top w:val="none" w:sz="0" w:space="0" w:color="auto"/>
                <w:left w:val="none" w:sz="0" w:space="0" w:color="auto"/>
                <w:bottom w:val="none" w:sz="0" w:space="0" w:color="auto"/>
                <w:right w:val="none" w:sz="0" w:space="0" w:color="auto"/>
              </w:divBdr>
            </w:div>
            <w:div w:id="2014914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3947">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67364">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763464">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0764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0780">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8910">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1958896">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24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418852">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88083">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461507">
      <w:bodyDiv w:val="1"/>
      <w:marLeft w:val="0"/>
      <w:marRight w:val="0"/>
      <w:marTop w:val="0"/>
      <w:marBottom w:val="0"/>
      <w:divBdr>
        <w:top w:val="none" w:sz="0" w:space="0" w:color="auto"/>
        <w:left w:val="none" w:sz="0" w:space="0" w:color="auto"/>
        <w:bottom w:val="none" w:sz="0" w:space="0" w:color="auto"/>
        <w:right w:val="none" w:sz="0" w:space="0" w:color="auto"/>
      </w:divBdr>
    </w:div>
    <w:div w:id="13506101">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29867">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47189">
      <w:bodyDiv w:val="1"/>
      <w:marLeft w:val="0"/>
      <w:marRight w:val="0"/>
      <w:marTop w:val="0"/>
      <w:marBottom w:val="0"/>
      <w:divBdr>
        <w:top w:val="none" w:sz="0" w:space="0" w:color="auto"/>
        <w:left w:val="none" w:sz="0" w:space="0" w:color="auto"/>
        <w:bottom w:val="none" w:sz="0" w:space="0" w:color="auto"/>
        <w:right w:val="none" w:sz="0" w:space="0" w:color="auto"/>
      </w:divBdr>
      <w:divsChild>
        <w:div w:id="86930001">
          <w:marLeft w:val="0"/>
          <w:marRight w:val="0"/>
          <w:marTop w:val="0"/>
          <w:marBottom w:val="0"/>
          <w:divBdr>
            <w:top w:val="none" w:sz="0" w:space="0" w:color="auto"/>
            <w:left w:val="none" w:sz="0" w:space="0" w:color="auto"/>
            <w:bottom w:val="none" w:sz="0" w:space="0" w:color="auto"/>
            <w:right w:val="none" w:sz="0" w:space="0" w:color="auto"/>
          </w:divBdr>
        </w:div>
        <w:div w:id="531503079">
          <w:marLeft w:val="0"/>
          <w:marRight w:val="0"/>
          <w:marTop w:val="150"/>
          <w:marBottom w:val="0"/>
          <w:divBdr>
            <w:top w:val="none" w:sz="0" w:space="0" w:color="auto"/>
            <w:left w:val="none" w:sz="0" w:space="0" w:color="auto"/>
            <w:bottom w:val="none" w:sz="0" w:space="0" w:color="auto"/>
            <w:right w:val="none" w:sz="0" w:space="0" w:color="auto"/>
          </w:divBdr>
          <w:divsChild>
            <w:div w:id="2052797851">
              <w:marLeft w:val="1155"/>
              <w:marRight w:val="0"/>
              <w:marTop w:val="0"/>
              <w:marBottom w:val="0"/>
              <w:divBdr>
                <w:top w:val="none" w:sz="0" w:space="0" w:color="auto"/>
                <w:left w:val="none" w:sz="0" w:space="0" w:color="auto"/>
                <w:bottom w:val="none" w:sz="0" w:space="0" w:color="auto"/>
                <w:right w:val="none" w:sz="0" w:space="0" w:color="auto"/>
              </w:divBdr>
            </w:div>
            <w:div w:id="88933985">
              <w:marLeft w:val="1155"/>
              <w:marRight w:val="0"/>
              <w:marTop w:val="0"/>
              <w:marBottom w:val="0"/>
              <w:divBdr>
                <w:top w:val="none" w:sz="0" w:space="0" w:color="auto"/>
                <w:left w:val="none" w:sz="0" w:space="0" w:color="auto"/>
                <w:bottom w:val="none" w:sz="0" w:space="0" w:color="auto"/>
                <w:right w:val="none" w:sz="0" w:space="0" w:color="auto"/>
              </w:divBdr>
            </w:div>
            <w:div w:id="929194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431331">
      <w:bodyDiv w:val="1"/>
      <w:marLeft w:val="0"/>
      <w:marRight w:val="0"/>
      <w:marTop w:val="0"/>
      <w:marBottom w:val="0"/>
      <w:divBdr>
        <w:top w:val="none" w:sz="0" w:space="0" w:color="auto"/>
        <w:left w:val="none" w:sz="0" w:space="0" w:color="auto"/>
        <w:bottom w:val="none" w:sz="0" w:space="0" w:color="auto"/>
        <w:right w:val="none" w:sz="0" w:space="0" w:color="auto"/>
      </w:divBdr>
    </w:div>
    <w:div w:id="15546997">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885031">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6180">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586202">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858127">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052231">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440054">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66180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163795">
      <w:bodyDiv w:val="1"/>
      <w:marLeft w:val="0"/>
      <w:marRight w:val="0"/>
      <w:marTop w:val="0"/>
      <w:marBottom w:val="0"/>
      <w:divBdr>
        <w:top w:val="none" w:sz="0" w:space="0" w:color="auto"/>
        <w:left w:val="none" w:sz="0" w:space="0" w:color="auto"/>
        <w:bottom w:val="none" w:sz="0" w:space="0" w:color="auto"/>
        <w:right w:val="none" w:sz="0" w:space="0" w:color="auto"/>
      </w:divBdr>
      <w:divsChild>
        <w:div w:id="903949044">
          <w:marLeft w:val="0"/>
          <w:marRight w:val="0"/>
          <w:marTop w:val="0"/>
          <w:marBottom w:val="0"/>
          <w:divBdr>
            <w:top w:val="none" w:sz="0" w:space="0" w:color="auto"/>
            <w:left w:val="none" w:sz="0" w:space="0" w:color="auto"/>
            <w:bottom w:val="none" w:sz="0" w:space="0" w:color="auto"/>
            <w:right w:val="none" w:sz="0" w:space="0" w:color="auto"/>
          </w:divBdr>
        </w:div>
        <w:div w:id="1215504776">
          <w:marLeft w:val="0"/>
          <w:marRight w:val="0"/>
          <w:marTop w:val="150"/>
          <w:marBottom w:val="0"/>
          <w:divBdr>
            <w:top w:val="none" w:sz="0" w:space="0" w:color="auto"/>
            <w:left w:val="none" w:sz="0" w:space="0" w:color="auto"/>
            <w:bottom w:val="none" w:sz="0" w:space="0" w:color="auto"/>
            <w:right w:val="none" w:sz="0" w:space="0" w:color="auto"/>
          </w:divBdr>
          <w:divsChild>
            <w:div w:id="1451977832">
              <w:marLeft w:val="1155"/>
              <w:marRight w:val="0"/>
              <w:marTop w:val="0"/>
              <w:marBottom w:val="0"/>
              <w:divBdr>
                <w:top w:val="none" w:sz="0" w:space="0" w:color="auto"/>
                <w:left w:val="none" w:sz="0" w:space="0" w:color="auto"/>
                <w:bottom w:val="none" w:sz="0" w:space="0" w:color="auto"/>
                <w:right w:val="none" w:sz="0" w:space="0" w:color="auto"/>
              </w:divBdr>
            </w:div>
            <w:div w:id="1755130808">
              <w:marLeft w:val="1155"/>
              <w:marRight w:val="0"/>
              <w:marTop w:val="0"/>
              <w:marBottom w:val="0"/>
              <w:divBdr>
                <w:top w:val="none" w:sz="0" w:space="0" w:color="auto"/>
                <w:left w:val="none" w:sz="0" w:space="0" w:color="auto"/>
                <w:bottom w:val="none" w:sz="0" w:space="0" w:color="auto"/>
                <w:right w:val="none" w:sz="0" w:space="0" w:color="auto"/>
              </w:divBdr>
            </w:div>
            <w:div w:id="958797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556050">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74652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8967680">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07117">
      <w:bodyDiv w:val="1"/>
      <w:marLeft w:val="0"/>
      <w:marRight w:val="0"/>
      <w:marTop w:val="0"/>
      <w:marBottom w:val="0"/>
      <w:divBdr>
        <w:top w:val="none" w:sz="0" w:space="0" w:color="auto"/>
        <w:left w:val="none" w:sz="0" w:space="0" w:color="auto"/>
        <w:bottom w:val="none" w:sz="0" w:space="0" w:color="auto"/>
        <w:right w:val="none" w:sz="0" w:space="0" w:color="auto"/>
      </w:divBdr>
    </w:div>
    <w:div w:id="19209370">
      <w:bodyDiv w:val="1"/>
      <w:marLeft w:val="0"/>
      <w:marRight w:val="0"/>
      <w:marTop w:val="0"/>
      <w:marBottom w:val="0"/>
      <w:divBdr>
        <w:top w:val="none" w:sz="0" w:space="0" w:color="auto"/>
        <w:left w:val="none" w:sz="0" w:space="0" w:color="auto"/>
        <w:bottom w:val="none" w:sz="0" w:space="0" w:color="auto"/>
        <w:right w:val="none" w:sz="0" w:space="0" w:color="auto"/>
      </w:divBdr>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430801">
      <w:bodyDiv w:val="1"/>
      <w:marLeft w:val="0"/>
      <w:marRight w:val="0"/>
      <w:marTop w:val="0"/>
      <w:marBottom w:val="0"/>
      <w:divBdr>
        <w:top w:val="none" w:sz="0" w:space="0" w:color="auto"/>
        <w:left w:val="none" w:sz="0" w:space="0" w:color="auto"/>
        <w:bottom w:val="none" w:sz="0" w:space="0" w:color="auto"/>
        <w:right w:val="none" w:sz="0" w:space="0" w:color="auto"/>
      </w:divBdr>
    </w:div>
    <w:div w:id="19597318">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18027">
      <w:bodyDiv w:val="1"/>
      <w:marLeft w:val="0"/>
      <w:marRight w:val="0"/>
      <w:marTop w:val="0"/>
      <w:marBottom w:val="0"/>
      <w:divBdr>
        <w:top w:val="none" w:sz="0" w:space="0" w:color="auto"/>
        <w:left w:val="none" w:sz="0" w:space="0" w:color="auto"/>
        <w:bottom w:val="none" w:sz="0" w:space="0" w:color="auto"/>
        <w:right w:val="none" w:sz="0" w:space="0" w:color="auto"/>
      </w:divBdr>
      <w:divsChild>
        <w:div w:id="642585565">
          <w:marLeft w:val="0"/>
          <w:marRight w:val="0"/>
          <w:marTop w:val="0"/>
          <w:marBottom w:val="0"/>
          <w:divBdr>
            <w:top w:val="none" w:sz="0" w:space="0" w:color="auto"/>
            <w:left w:val="none" w:sz="0" w:space="0" w:color="auto"/>
            <w:bottom w:val="none" w:sz="0" w:space="0" w:color="auto"/>
            <w:right w:val="none" w:sz="0" w:space="0" w:color="auto"/>
          </w:divBdr>
        </w:div>
        <w:div w:id="1579247510">
          <w:marLeft w:val="0"/>
          <w:marRight w:val="0"/>
          <w:marTop w:val="150"/>
          <w:marBottom w:val="0"/>
          <w:divBdr>
            <w:top w:val="none" w:sz="0" w:space="0" w:color="auto"/>
            <w:left w:val="none" w:sz="0" w:space="0" w:color="auto"/>
            <w:bottom w:val="none" w:sz="0" w:space="0" w:color="auto"/>
            <w:right w:val="none" w:sz="0" w:space="0" w:color="auto"/>
          </w:divBdr>
          <w:divsChild>
            <w:div w:id="1267882344">
              <w:marLeft w:val="1155"/>
              <w:marRight w:val="0"/>
              <w:marTop w:val="0"/>
              <w:marBottom w:val="0"/>
              <w:divBdr>
                <w:top w:val="none" w:sz="0" w:space="0" w:color="auto"/>
                <w:left w:val="none" w:sz="0" w:space="0" w:color="auto"/>
                <w:bottom w:val="none" w:sz="0" w:space="0" w:color="auto"/>
                <w:right w:val="none" w:sz="0" w:space="0" w:color="auto"/>
              </w:divBdr>
            </w:div>
            <w:div w:id="301812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209541">
      <w:bodyDiv w:val="1"/>
      <w:marLeft w:val="0"/>
      <w:marRight w:val="0"/>
      <w:marTop w:val="0"/>
      <w:marBottom w:val="0"/>
      <w:divBdr>
        <w:top w:val="none" w:sz="0" w:space="0" w:color="auto"/>
        <w:left w:val="none" w:sz="0" w:space="0" w:color="auto"/>
        <w:bottom w:val="none" w:sz="0" w:space="0" w:color="auto"/>
        <w:right w:val="none" w:sz="0" w:space="0" w:color="auto"/>
      </w:divBdr>
    </w:div>
    <w:div w:id="20323099">
      <w:bodyDiv w:val="1"/>
      <w:marLeft w:val="0"/>
      <w:marRight w:val="0"/>
      <w:marTop w:val="0"/>
      <w:marBottom w:val="0"/>
      <w:divBdr>
        <w:top w:val="none" w:sz="0" w:space="0" w:color="auto"/>
        <w:left w:val="none" w:sz="0" w:space="0" w:color="auto"/>
        <w:bottom w:val="none" w:sz="0" w:space="0" w:color="auto"/>
        <w:right w:val="none" w:sz="0" w:space="0" w:color="auto"/>
      </w:divBdr>
    </w:div>
    <w:div w:id="20327415">
      <w:bodyDiv w:val="1"/>
      <w:marLeft w:val="0"/>
      <w:marRight w:val="0"/>
      <w:marTop w:val="0"/>
      <w:marBottom w:val="0"/>
      <w:divBdr>
        <w:top w:val="none" w:sz="0" w:space="0" w:color="auto"/>
        <w:left w:val="none" w:sz="0" w:space="0" w:color="auto"/>
        <w:bottom w:val="none" w:sz="0" w:space="0" w:color="auto"/>
        <w:right w:val="none" w:sz="0" w:space="0" w:color="auto"/>
      </w:divBdr>
    </w:div>
    <w:div w:id="20398058">
      <w:bodyDiv w:val="1"/>
      <w:marLeft w:val="0"/>
      <w:marRight w:val="0"/>
      <w:marTop w:val="0"/>
      <w:marBottom w:val="0"/>
      <w:divBdr>
        <w:top w:val="none" w:sz="0" w:space="0" w:color="auto"/>
        <w:left w:val="none" w:sz="0" w:space="0" w:color="auto"/>
        <w:bottom w:val="none" w:sz="0" w:space="0" w:color="auto"/>
        <w:right w:val="none" w:sz="0" w:space="0" w:color="auto"/>
      </w:divBdr>
    </w:div>
    <w:div w:id="20471528">
      <w:bodyDiv w:val="1"/>
      <w:marLeft w:val="0"/>
      <w:marRight w:val="0"/>
      <w:marTop w:val="0"/>
      <w:marBottom w:val="0"/>
      <w:divBdr>
        <w:top w:val="none" w:sz="0" w:space="0" w:color="auto"/>
        <w:left w:val="none" w:sz="0" w:space="0" w:color="auto"/>
        <w:bottom w:val="none" w:sz="0" w:space="0" w:color="auto"/>
        <w:right w:val="none" w:sz="0" w:space="0" w:color="auto"/>
      </w:divBdr>
      <w:divsChild>
        <w:div w:id="1991591643">
          <w:marLeft w:val="0"/>
          <w:marRight w:val="0"/>
          <w:marTop w:val="0"/>
          <w:marBottom w:val="0"/>
          <w:divBdr>
            <w:top w:val="none" w:sz="0" w:space="0" w:color="auto"/>
            <w:left w:val="none" w:sz="0" w:space="0" w:color="auto"/>
            <w:bottom w:val="none" w:sz="0" w:space="0" w:color="auto"/>
            <w:right w:val="none" w:sz="0" w:space="0" w:color="auto"/>
          </w:divBdr>
        </w:div>
        <w:div w:id="297339471">
          <w:marLeft w:val="0"/>
          <w:marRight w:val="0"/>
          <w:marTop w:val="150"/>
          <w:marBottom w:val="0"/>
          <w:divBdr>
            <w:top w:val="none" w:sz="0" w:space="0" w:color="auto"/>
            <w:left w:val="none" w:sz="0" w:space="0" w:color="auto"/>
            <w:bottom w:val="none" w:sz="0" w:space="0" w:color="auto"/>
            <w:right w:val="none" w:sz="0" w:space="0" w:color="auto"/>
          </w:divBdr>
          <w:divsChild>
            <w:div w:id="1313176220">
              <w:marLeft w:val="1155"/>
              <w:marRight w:val="0"/>
              <w:marTop w:val="0"/>
              <w:marBottom w:val="0"/>
              <w:divBdr>
                <w:top w:val="none" w:sz="0" w:space="0" w:color="auto"/>
                <w:left w:val="none" w:sz="0" w:space="0" w:color="auto"/>
                <w:bottom w:val="none" w:sz="0" w:space="0" w:color="auto"/>
                <w:right w:val="none" w:sz="0" w:space="0" w:color="auto"/>
              </w:divBdr>
            </w:div>
            <w:div w:id="1454136746">
              <w:marLeft w:val="1155"/>
              <w:marRight w:val="0"/>
              <w:marTop w:val="0"/>
              <w:marBottom w:val="0"/>
              <w:divBdr>
                <w:top w:val="none" w:sz="0" w:space="0" w:color="auto"/>
                <w:left w:val="none" w:sz="0" w:space="0" w:color="auto"/>
                <w:bottom w:val="none" w:sz="0" w:space="0" w:color="auto"/>
                <w:right w:val="none" w:sz="0" w:space="0" w:color="auto"/>
              </w:divBdr>
            </w:div>
            <w:div w:id="1774978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16353">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867014">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128323">
      <w:bodyDiv w:val="1"/>
      <w:marLeft w:val="0"/>
      <w:marRight w:val="0"/>
      <w:marTop w:val="0"/>
      <w:marBottom w:val="0"/>
      <w:divBdr>
        <w:top w:val="none" w:sz="0" w:space="0" w:color="auto"/>
        <w:left w:val="none" w:sz="0" w:space="0" w:color="auto"/>
        <w:bottom w:val="none" w:sz="0" w:space="0" w:color="auto"/>
        <w:right w:val="none" w:sz="0" w:space="0" w:color="auto"/>
      </w:divBdr>
      <w:divsChild>
        <w:div w:id="882786008">
          <w:marLeft w:val="0"/>
          <w:marRight w:val="0"/>
          <w:marTop w:val="0"/>
          <w:marBottom w:val="0"/>
          <w:divBdr>
            <w:top w:val="none" w:sz="0" w:space="0" w:color="auto"/>
            <w:left w:val="none" w:sz="0" w:space="0" w:color="auto"/>
            <w:bottom w:val="none" w:sz="0" w:space="0" w:color="auto"/>
            <w:right w:val="none" w:sz="0" w:space="0" w:color="auto"/>
          </w:divBdr>
        </w:div>
        <w:div w:id="831484322">
          <w:marLeft w:val="0"/>
          <w:marRight w:val="0"/>
          <w:marTop w:val="150"/>
          <w:marBottom w:val="0"/>
          <w:divBdr>
            <w:top w:val="none" w:sz="0" w:space="0" w:color="auto"/>
            <w:left w:val="none" w:sz="0" w:space="0" w:color="auto"/>
            <w:bottom w:val="none" w:sz="0" w:space="0" w:color="auto"/>
            <w:right w:val="none" w:sz="0" w:space="0" w:color="auto"/>
          </w:divBdr>
          <w:divsChild>
            <w:div w:id="785273660">
              <w:marLeft w:val="1155"/>
              <w:marRight w:val="0"/>
              <w:marTop w:val="0"/>
              <w:marBottom w:val="0"/>
              <w:divBdr>
                <w:top w:val="none" w:sz="0" w:space="0" w:color="auto"/>
                <w:left w:val="none" w:sz="0" w:space="0" w:color="auto"/>
                <w:bottom w:val="none" w:sz="0" w:space="0" w:color="auto"/>
                <w:right w:val="none" w:sz="0" w:space="0" w:color="auto"/>
              </w:divBdr>
            </w:div>
            <w:div w:id="1017465651">
              <w:marLeft w:val="1155"/>
              <w:marRight w:val="0"/>
              <w:marTop w:val="0"/>
              <w:marBottom w:val="0"/>
              <w:divBdr>
                <w:top w:val="none" w:sz="0" w:space="0" w:color="auto"/>
                <w:left w:val="none" w:sz="0" w:space="0" w:color="auto"/>
                <w:bottom w:val="none" w:sz="0" w:space="0" w:color="auto"/>
                <w:right w:val="none" w:sz="0" w:space="0" w:color="auto"/>
              </w:divBdr>
            </w:div>
            <w:div w:id="2142921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77302">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396197">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3353">
      <w:bodyDiv w:val="1"/>
      <w:marLeft w:val="0"/>
      <w:marRight w:val="0"/>
      <w:marTop w:val="0"/>
      <w:marBottom w:val="0"/>
      <w:divBdr>
        <w:top w:val="none" w:sz="0" w:space="0" w:color="auto"/>
        <w:left w:val="none" w:sz="0" w:space="0" w:color="auto"/>
        <w:bottom w:val="none" w:sz="0" w:space="0" w:color="auto"/>
        <w:right w:val="none" w:sz="0" w:space="0" w:color="auto"/>
      </w:divBdr>
      <w:divsChild>
        <w:div w:id="1280529781">
          <w:marLeft w:val="0"/>
          <w:marRight w:val="0"/>
          <w:marTop w:val="0"/>
          <w:marBottom w:val="0"/>
          <w:divBdr>
            <w:top w:val="none" w:sz="0" w:space="0" w:color="auto"/>
            <w:left w:val="none" w:sz="0" w:space="0" w:color="auto"/>
            <w:bottom w:val="none" w:sz="0" w:space="0" w:color="auto"/>
            <w:right w:val="none" w:sz="0" w:space="0" w:color="auto"/>
          </w:divBdr>
        </w:div>
        <w:div w:id="597560421">
          <w:marLeft w:val="0"/>
          <w:marRight w:val="0"/>
          <w:marTop w:val="150"/>
          <w:marBottom w:val="0"/>
          <w:divBdr>
            <w:top w:val="none" w:sz="0" w:space="0" w:color="auto"/>
            <w:left w:val="none" w:sz="0" w:space="0" w:color="auto"/>
            <w:bottom w:val="none" w:sz="0" w:space="0" w:color="auto"/>
            <w:right w:val="none" w:sz="0" w:space="0" w:color="auto"/>
          </w:divBdr>
          <w:divsChild>
            <w:div w:id="614335392">
              <w:marLeft w:val="1155"/>
              <w:marRight w:val="0"/>
              <w:marTop w:val="0"/>
              <w:marBottom w:val="0"/>
              <w:divBdr>
                <w:top w:val="none" w:sz="0" w:space="0" w:color="auto"/>
                <w:left w:val="none" w:sz="0" w:space="0" w:color="auto"/>
                <w:bottom w:val="none" w:sz="0" w:space="0" w:color="auto"/>
                <w:right w:val="none" w:sz="0" w:space="0" w:color="auto"/>
              </w:divBdr>
            </w:div>
            <w:div w:id="364328598">
              <w:marLeft w:val="1155"/>
              <w:marRight w:val="0"/>
              <w:marTop w:val="0"/>
              <w:marBottom w:val="0"/>
              <w:divBdr>
                <w:top w:val="none" w:sz="0" w:space="0" w:color="auto"/>
                <w:left w:val="none" w:sz="0" w:space="0" w:color="auto"/>
                <w:bottom w:val="none" w:sz="0" w:space="0" w:color="auto"/>
                <w:right w:val="none" w:sz="0" w:space="0" w:color="auto"/>
              </w:divBdr>
            </w:div>
            <w:div w:id="754404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178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4717">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601629">
      <w:bodyDiv w:val="1"/>
      <w:marLeft w:val="0"/>
      <w:marRight w:val="0"/>
      <w:marTop w:val="0"/>
      <w:marBottom w:val="0"/>
      <w:divBdr>
        <w:top w:val="none" w:sz="0" w:space="0" w:color="auto"/>
        <w:left w:val="none" w:sz="0" w:space="0" w:color="auto"/>
        <w:bottom w:val="none" w:sz="0" w:space="0" w:color="auto"/>
        <w:right w:val="none" w:sz="0" w:space="0" w:color="auto"/>
      </w:divBdr>
    </w:div>
    <w:div w:id="23748631">
      <w:bodyDiv w:val="1"/>
      <w:marLeft w:val="0"/>
      <w:marRight w:val="0"/>
      <w:marTop w:val="0"/>
      <w:marBottom w:val="0"/>
      <w:divBdr>
        <w:top w:val="none" w:sz="0" w:space="0" w:color="auto"/>
        <w:left w:val="none" w:sz="0" w:space="0" w:color="auto"/>
        <w:bottom w:val="none" w:sz="0" w:space="0" w:color="auto"/>
        <w:right w:val="none" w:sz="0" w:space="0" w:color="auto"/>
      </w:divBdr>
      <w:divsChild>
        <w:div w:id="1383407352">
          <w:marLeft w:val="0"/>
          <w:marRight w:val="0"/>
          <w:marTop w:val="0"/>
          <w:marBottom w:val="0"/>
          <w:divBdr>
            <w:top w:val="none" w:sz="0" w:space="0" w:color="auto"/>
            <w:left w:val="none" w:sz="0" w:space="0" w:color="auto"/>
            <w:bottom w:val="none" w:sz="0" w:space="0" w:color="auto"/>
            <w:right w:val="none" w:sz="0" w:space="0" w:color="auto"/>
          </w:divBdr>
        </w:div>
        <w:div w:id="1242330664">
          <w:marLeft w:val="0"/>
          <w:marRight w:val="0"/>
          <w:marTop w:val="150"/>
          <w:marBottom w:val="0"/>
          <w:divBdr>
            <w:top w:val="none" w:sz="0" w:space="0" w:color="auto"/>
            <w:left w:val="none" w:sz="0" w:space="0" w:color="auto"/>
            <w:bottom w:val="none" w:sz="0" w:space="0" w:color="auto"/>
            <w:right w:val="none" w:sz="0" w:space="0" w:color="auto"/>
          </w:divBdr>
          <w:divsChild>
            <w:div w:id="1316766463">
              <w:marLeft w:val="1155"/>
              <w:marRight w:val="0"/>
              <w:marTop w:val="0"/>
              <w:marBottom w:val="0"/>
              <w:divBdr>
                <w:top w:val="none" w:sz="0" w:space="0" w:color="auto"/>
                <w:left w:val="none" w:sz="0" w:space="0" w:color="auto"/>
                <w:bottom w:val="none" w:sz="0" w:space="0" w:color="auto"/>
                <w:right w:val="none" w:sz="0" w:space="0" w:color="auto"/>
              </w:divBdr>
            </w:div>
            <w:div w:id="1385325631">
              <w:marLeft w:val="1155"/>
              <w:marRight w:val="0"/>
              <w:marTop w:val="0"/>
              <w:marBottom w:val="0"/>
              <w:divBdr>
                <w:top w:val="none" w:sz="0" w:space="0" w:color="auto"/>
                <w:left w:val="none" w:sz="0" w:space="0" w:color="auto"/>
                <w:bottom w:val="none" w:sz="0" w:space="0" w:color="auto"/>
                <w:right w:val="none" w:sz="0" w:space="0" w:color="auto"/>
              </w:divBdr>
            </w:div>
            <w:div w:id="188451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3946679">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689">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07100">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2381">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570641">
      <w:bodyDiv w:val="1"/>
      <w:marLeft w:val="0"/>
      <w:marRight w:val="0"/>
      <w:marTop w:val="0"/>
      <w:marBottom w:val="0"/>
      <w:divBdr>
        <w:top w:val="none" w:sz="0" w:space="0" w:color="auto"/>
        <w:left w:val="none" w:sz="0" w:space="0" w:color="auto"/>
        <w:bottom w:val="none" w:sz="0" w:space="0" w:color="auto"/>
        <w:right w:val="none" w:sz="0" w:space="0" w:color="auto"/>
      </w:divBdr>
      <w:divsChild>
        <w:div w:id="1167357857">
          <w:marLeft w:val="0"/>
          <w:marRight w:val="0"/>
          <w:marTop w:val="0"/>
          <w:marBottom w:val="0"/>
          <w:divBdr>
            <w:top w:val="none" w:sz="0" w:space="0" w:color="auto"/>
            <w:left w:val="none" w:sz="0" w:space="0" w:color="auto"/>
            <w:bottom w:val="none" w:sz="0" w:space="0" w:color="auto"/>
            <w:right w:val="none" w:sz="0" w:space="0" w:color="auto"/>
          </w:divBdr>
        </w:div>
        <w:div w:id="1493175550">
          <w:marLeft w:val="0"/>
          <w:marRight w:val="0"/>
          <w:marTop w:val="150"/>
          <w:marBottom w:val="0"/>
          <w:divBdr>
            <w:top w:val="none" w:sz="0" w:space="0" w:color="auto"/>
            <w:left w:val="none" w:sz="0" w:space="0" w:color="auto"/>
            <w:bottom w:val="none" w:sz="0" w:space="0" w:color="auto"/>
            <w:right w:val="none" w:sz="0" w:space="0" w:color="auto"/>
          </w:divBdr>
          <w:divsChild>
            <w:div w:id="869538326">
              <w:marLeft w:val="1155"/>
              <w:marRight w:val="0"/>
              <w:marTop w:val="0"/>
              <w:marBottom w:val="0"/>
              <w:divBdr>
                <w:top w:val="none" w:sz="0" w:space="0" w:color="auto"/>
                <w:left w:val="none" w:sz="0" w:space="0" w:color="auto"/>
                <w:bottom w:val="none" w:sz="0" w:space="0" w:color="auto"/>
                <w:right w:val="none" w:sz="0" w:space="0" w:color="auto"/>
              </w:divBdr>
            </w:div>
            <w:div w:id="1569075156">
              <w:marLeft w:val="1155"/>
              <w:marRight w:val="0"/>
              <w:marTop w:val="0"/>
              <w:marBottom w:val="0"/>
              <w:divBdr>
                <w:top w:val="none" w:sz="0" w:space="0" w:color="auto"/>
                <w:left w:val="none" w:sz="0" w:space="0" w:color="auto"/>
                <w:bottom w:val="none" w:sz="0" w:space="0" w:color="auto"/>
                <w:right w:val="none" w:sz="0" w:space="0" w:color="auto"/>
              </w:divBdr>
            </w:div>
            <w:div w:id="2118527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58372">
      <w:bodyDiv w:val="1"/>
      <w:marLeft w:val="0"/>
      <w:marRight w:val="0"/>
      <w:marTop w:val="0"/>
      <w:marBottom w:val="0"/>
      <w:divBdr>
        <w:top w:val="none" w:sz="0" w:space="0" w:color="auto"/>
        <w:left w:val="none" w:sz="0" w:space="0" w:color="auto"/>
        <w:bottom w:val="none" w:sz="0" w:space="0" w:color="auto"/>
        <w:right w:val="none" w:sz="0" w:space="0" w:color="auto"/>
      </w:divBdr>
      <w:divsChild>
        <w:div w:id="1909535010">
          <w:marLeft w:val="0"/>
          <w:marRight w:val="0"/>
          <w:marTop w:val="0"/>
          <w:marBottom w:val="0"/>
          <w:divBdr>
            <w:top w:val="none" w:sz="0" w:space="0" w:color="auto"/>
            <w:left w:val="none" w:sz="0" w:space="0" w:color="auto"/>
            <w:bottom w:val="none" w:sz="0" w:space="0" w:color="auto"/>
            <w:right w:val="none" w:sz="0" w:space="0" w:color="auto"/>
          </w:divBdr>
        </w:div>
        <w:div w:id="1866793817">
          <w:marLeft w:val="0"/>
          <w:marRight w:val="0"/>
          <w:marTop w:val="150"/>
          <w:marBottom w:val="0"/>
          <w:divBdr>
            <w:top w:val="none" w:sz="0" w:space="0" w:color="auto"/>
            <w:left w:val="none" w:sz="0" w:space="0" w:color="auto"/>
            <w:bottom w:val="none" w:sz="0" w:space="0" w:color="auto"/>
            <w:right w:val="none" w:sz="0" w:space="0" w:color="auto"/>
          </w:divBdr>
          <w:divsChild>
            <w:div w:id="1753699003">
              <w:marLeft w:val="1155"/>
              <w:marRight w:val="0"/>
              <w:marTop w:val="0"/>
              <w:marBottom w:val="0"/>
              <w:divBdr>
                <w:top w:val="none" w:sz="0" w:space="0" w:color="auto"/>
                <w:left w:val="none" w:sz="0" w:space="0" w:color="auto"/>
                <w:bottom w:val="none" w:sz="0" w:space="0" w:color="auto"/>
                <w:right w:val="none" w:sz="0" w:space="0" w:color="auto"/>
              </w:divBdr>
            </w:div>
            <w:div w:id="2042389539">
              <w:marLeft w:val="1155"/>
              <w:marRight w:val="0"/>
              <w:marTop w:val="0"/>
              <w:marBottom w:val="0"/>
              <w:divBdr>
                <w:top w:val="none" w:sz="0" w:space="0" w:color="auto"/>
                <w:left w:val="none" w:sz="0" w:space="0" w:color="auto"/>
                <w:bottom w:val="none" w:sz="0" w:space="0" w:color="auto"/>
                <w:right w:val="none" w:sz="0" w:space="0" w:color="auto"/>
              </w:divBdr>
            </w:div>
            <w:div w:id="10666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25107">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5319">
      <w:bodyDiv w:val="1"/>
      <w:marLeft w:val="0"/>
      <w:marRight w:val="0"/>
      <w:marTop w:val="0"/>
      <w:marBottom w:val="0"/>
      <w:divBdr>
        <w:top w:val="none" w:sz="0" w:space="0" w:color="auto"/>
        <w:left w:val="none" w:sz="0" w:space="0" w:color="auto"/>
        <w:bottom w:val="none" w:sz="0" w:space="0" w:color="auto"/>
        <w:right w:val="none" w:sz="0" w:space="0" w:color="auto"/>
      </w:divBdr>
      <w:divsChild>
        <w:div w:id="1276908767">
          <w:marLeft w:val="0"/>
          <w:marRight w:val="0"/>
          <w:marTop w:val="0"/>
          <w:marBottom w:val="0"/>
          <w:divBdr>
            <w:top w:val="none" w:sz="0" w:space="0" w:color="auto"/>
            <w:left w:val="none" w:sz="0" w:space="0" w:color="auto"/>
            <w:bottom w:val="none" w:sz="0" w:space="0" w:color="auto"/>
            <w:right w:val="none" w:sz="0" w:space="0" w:color="auto"/>
          </w:divBdr>
        </w:div>
        <w:div w:id="383140562">
          <w:marLeft w:val="0"/>
          <w:marRight w:val="0"/>
          <w:marTop w:val="150"/>
          <w:marBottom w:val="0"/>
          <w:divBdr>
            <w:top w:val="none" w:sz="0" w:space="0" w:color="auto"/>
            <w:left w:val="none" w:sz="0" w:space="0" w:color="auto"/>
            <w:bottom w:val="none" w:sz="0" w:space="0" w:color="auto"/>
            <w:right w:val="none" w:sz="0" w:space="0" w:color="auto"/>
          </w:divBdr>
          <w:divsChild>
            <w:div w:id="1663391280">
              <w:marLeft w:val="1155"/>
              <w:marRight w:val="0"/>
              <w:marTop w:val="0"/>
              <w:marBottom w:val="0"/>
              <w:divBdr>
                <w:top w:val="none" w:sz="0" w:space="0" w:color="auto"/>
                <w:left w:val="none" w:sz="0" w:space="0" w:color="auto"/>
                <w:bottom w:val="none" w:sz="0" w:space="0" w:color="auto"/>
                <w:right w:val="none" w:sz="0" w:space="0" w:color="auto"/>
              </w:divBdr>
            </w:div>
            <w:div w:id="409356255">
              <w:marLeft w:val="1155"/>
              <w:marRight w:val="0"/>
              <w:marTop w:val="0"/>
              <w:marBottom w:val="0"/>
              <w:divBdr>
                <w:top w:val="none" w:sz="0" w:space="0" w:color="auto"/>
                <w:left w:val="none" w:sz="0" w:space="0" w:color="auto"/>
                <w:bottom w:val="none" w:sz="0" w:space="0" w:color="auto"/>
                <w:right w:val="none" w:sz="0" w:space="0" w:color="auto"/>
              </w:divBdr>
            </w:div>
            <w:div w:id="1520507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5161">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29492">
      <w:bodyDiv w:val="1"/>
      <w:marLeft w:val="0"/>
      <w:marRight w:val="0"/>
      <w:marTop w:val="0"/>
      <w:marBottom w:val="0"/>
      <w:divBdr>
        <w:top w:val="none" w:sz="0" w:space="0" w:color="auto"/>
        <w:left w:val="none" w:sz="0" w:space="0" w:color="auto"/>
        <w:bottom w:val="none" w:sz="0" w:space="0" w:color="auto"/>
        <w:right w:val="none" w:sz="0" w:space="0" w:color="auto"/>
      </w:divBdr>
      <w:divsChild>
        <w:div w:id="484977431">
          <w:marLeft w:val="0"/>
          <w:marRight w:val="0"/>
          <w:marTop w:val="0"/>
          <w:marBottom w:val="0"/>
          <w:divBdr>
            <w:top w:val="none" w:sz="0" w:space="0" w:color="auto"/>
            <w:left w:val="none" w:sz="0" w:space="0" w:color="auto"/>
            <w:bottom w:val="none" w:sz="0" w:space="0" w:color="auto"/>
            <w:right w:val="none" w:sz="0" w:space="0" w:color="auto"/>
          </w:divBdr>
        </w:div>
        <w:div w:id="1830291463">
          <w:marLeft w:val="0"/>
          <w:marRight w:val="0"/>
          <w:marTop w:val="150"/>
          <w:marBottom w:val="0"/>
          <w:divBdr>
            <w:top w:val="none" w:sz="0" w:space="0" w:color="auto"/>
            <w:left w:val="none" w:sz="0" w:space="0" w:color="auto"/>
            <w:bottom w:val="none" w:sz="0" w:space="0" w:color="auto"/>
            <w:right w:val="none" w:sz="0" w:space="0" w:color="auto"/>
          </w:divBdr>
          <w:divsChild>
            <w:div w:id="1939747500">
              <w:marLeft w:val="1155"/>
              <w:marRight w:val="0"/>
              <w:marTop w:val="0"/>
              <w:marBottom w:val="0"/>
              <w:divBdr>
                <w:top w:val="none" w:sz="0" w:space="0" w:color="auto"/>
                <w:left w:val="none" w:sz="0" w:space="0" w:color="auto"/>
                <w:bottom w:val="none" w:sz="0" w:space="0" w:color="auto"/>
                <w:right w:val="none" w:sz="0" w:space="0" w:color="auto"/>
              </w:divBdr>
            </w:div>
            <w:div w:id="357660514">
              <w:marLeft w:val="1155"/>
              <w:marRight w:val="0"/>
              <w:marTop w:val="0"/>
              <w:marBottom w:val="0"/>
              <w:divBdr>
                <w:top w:val="none" w:sz="0" w:space="0" w:color="auto"/>
                <w:left w:val="none" w:sz="0" w:space="0" w:color="auto"/>
                <w:bottom w:val="none" w:sz="0" w:space="0" w:color="auto"/>
                <w:right w:val="none" w:sz="0" w:space="0" w:color="auto"/>
              </w:divBdr>
            </w:div>
            <w:div w:id="670761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7919223">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799933">
      <w:bodyDiv w:val="1"/>
      <w:marLeft w:val="0"/>
      <w:marRight w:val="0"/>
      <w:marTop w:val="0"/>
      <w:marBottom w:val="0"/>
      <w:divBdr>
        <w:top w:val="none" w:sz="0" w:space="0" w:color="auto"/>
        <w:left w:val="none" w:sz="0" w:space="0" w:color="auto"/>
        <w:bottom w:val="none" w:sz="0" w:space="0" w:color="auto"/>
        <w:right w:val="none" w:sz="0" w:space="0" w:color="auto"/>
      </w:divBdr>
    </w:div>
    <w:div w:id="28847125">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769501">
      <w:bodyDiv w:val="1"/>
      <w:marLeft w:val="0"/>
      <w:marRight w:val="0"/>
      <w:marTop w:val="0"/>
      <w:marBottom w:val="0"/>
      <w:divBdr>
        <w:top w:val="none" w:sz="0" w:space="0" w:color="auto"/>
        <w:left w:val="none" w:sz="0" w:space="0" w:color="auto"/>
        <w:bottom w:val="none" w:sz="0" w:space="0" w:color="auto"/>
        <w:right w:val="none" w:sz="0" w:space="0" w:color="auto"/>
      </w:divBdr>
    </w:div>
    <w:div w:id="29884491">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6072">
      <w:bodyDiv w:val="1"/>
      <w:marLeft w:val="0"/>
      <w:marRight w:val="0"/>
      <w:marTop w:val="0"/>
      <w:marBottom w:val="0"/>
      <w:divBdr>
        <w:top w:val="none" w:sz="0" w:space="0" w:color="auto"/>
        <w:left w:val="none" w:sz="0" w:space="0" w:color="auto"/>
        <w:bottom w:val="none" w:sz="0" w:space="0" w:color="auto"/>
        <w:right w:val="none" w:sz="0" w:space="0" w:color="auto"/>
      </w:divBdr>
      <w:divsChild>
        <w:div w:id="1976716556">
          <w:marLeft w:val="0"/>
          <w:marRight w:val="0"/>
          <w:marTop w:val="0"/>
          <w:marBottom w:val="0"/>
          <w:divBdr>
            <w:top w:val="none" w:sz="0" w:space="0" w:color="auto"/>
            <w:left w:val="none" w:sz="0" w:space="0" w:color="auto"/>
            <w:bottom w:val="none" w:sz="0" w:space="0" w:color="auto"/>
            <w:right w:val="none" w:sz="0" w:space="0" w:color="auto"/>
          </w:divBdr>
        </w:div>
        <w:div w:id="113058425">
          <w:marLeft w:val="0"/>
          <w:marRight w:val="0"/>
          <w:marTop w:val="150"/>
          <w:marBottom w:val="0"/>
          <w:divBdr>
            <w:top w:val="none" w:sz="0" w:space="0" w:color="auto"/>
            <w:left w:val="none" w:sz="0" w:space="0" w:color="auto"/>
            <w:bottom w:val="none" w:sz="0" w:space="0" w:color="auto"/>
            <w:right w:val="none" w:sz="0" w:space="0" w:color="auto"/>
          </w:divBdr>
          <w:divsChild>
            <w:div w:id="152069838">
              <w:marLeft w:val="1155"/>
              <w:marRight w:val="0"/>
              <w:marTop w:val="0"/>
              <w:marBottom w:val="0"/>
              <w:divBdr>
                <w:top w:val="none" w:sz="0" w:space="0" w:color="auto"/>
                <w:left w:val="none" w:sz="0" w:space="0" w:color="auto"/>
                <w:bottom w:val="none" w:sz="0" w:space="0" w:color="auto"/>
                <w:right w:val="none" w:sz="0" w:space="0" w:color="auto"/>
              </w:divBdr>
            </w:div>
            <w:div w:id="325397135">
              <w:marLeft w:val="1155"/>
              <w:marRight w:val="0"/>
              <w:marTop w:val="0"/>
              <w:marBottom w:val="0"/>
              <w:divBdr>
                <w:top w:val="none" w:sz="0" w:space="0" w:color="auto"/>
                <w:left w:val="none" w:sz="0" w:space="0" w:color="auto"/>
                <w:bottom w:val="none" w:sz="0" w:space="0" w:color="auto"/>
                <w:right w:val="none" w:sz="0" w:space="0" w:color="auto"/>
              </w:divBdr>
            </w:div>
            <w:div w:id="1302685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0970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592">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0964517">
      <w:bodyDiv w:val="1"/>
      <w:marLeft w:val="0"/>
      <w:marRight w:val="0"/>
      <w:marTop w:val="0"/>
      <w:marBottom w:val="0"/>
      <w:divBdr>
        <w:top w:val="none" w:sz="0" w:space="0" w:color="auto"/>
        <w:left w:val="none" w:sz="0" w:space="0" w:color="auto"/>
        <w:bottom w:val="none" w:sz="0" w:space="0" w:color="auto"/>
        <w:right w:val="none" w:sz="0" w:space="0" w:color="auto"/>
      </w:divBdr>
      <w:divsChild>
        <w:div w:id="636956105">
          <w:marLeft w:val="0"/>
          <w:marRight w:val="0"/>
          <w:marTop w:val="0"/>
          <w:marBottom w:val="0"/>
          <w:divBdr>
            <w:top w:val="none" w:sz="0" w:space="0" w:color="auto"/>
            <w:left w:val="none" w:sz="0" w:space="0" w:color="auto"/>
            <w:bottom w:val="none" w:sz="0" w:space="0" w:color="auto"/>
            <w:right w:val="none" w:sz="0" w:space="0" w:color="auto"/>
          </w:divBdr>
        </w:div>
        <w:div w:id="236477647">
          <w:marLeft w:val="0"/>
          <w:marRight w:val="0"/>
          <w:marTop w:val="150"/>
          <w:marBottom w:val="0"/>
          <w:divBdr>
            <w:top w:val="none" w:sz="0" w:space="0" w:color="auto"/>
            <w:left w:val="none" w:sz="0" w:space="0" w:color="auto"/>
            <w:bottom w:val="none" w:sz="0" w:space="0" w:color="auto"/>
            <w:right w:val="none" w:sz="0" w:space="0" w:color="auto"/>
          </w:divBdr>
          <w:divsChild>
            <w:div w:id="154494349">
              <w:marLeft w:val="1155"/>
              <w:marRight w:val="0"/>
              <w:marTop w:val="0"/>
              <w:marBottom w:val="0"/>
              <w:divBdr>
                <w:top w:val="none" w:sz="0" w:space="0" w:color="auto"/>
                <w:left w:val="none" w:sz="0" w:space="0" w:color="auto"/>
                <w:bottom w:val="none" w:sz="0" w:space="0" w:color="auto"/>
                <w:right w:val="none" w:sz="0" w:space="0" w:color="auto"/>
              </w:divBdr>
            </w:div>
            <w:div w:id="2089422200">
              <w:marLeft w:val="1155"/>
              <w:marRight w:val="0"/>
              <w:marTop w:val="0"/>
              <w:marBottom w:val="0"/>
              <w:divBdr>
                <w:top w:val="none" w:sz="0" w:space="0" w:color="auto"/>
                <w:left w:val="none" w:sz="0" w:space="0" w:color="auto"/>
                <w:bottom w:val="none" w:sz="0" w:space="0" w:color="auto"/>
                <w:right w:val="none" w:sz="0" w:space="0" w:color="auto"/>
              </w:divBdr>
            </w:div>
            <w:div w:id="944192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1261">
      <w:bodyDiv w:val="1"/>
      <w:marLeft w:val="0"/>
      <w:marRight w:val="0"/>
      <w:marTop w:val="0"/>
      <w:marBottom w:val="0"/>
      <w:divBdr>
        <w:top w:val="none" w:sz="0" w:space="0" w:color="auto"/>
        <w:left w:val="none" w:sz="0" w:space="0" w:color="auto"/>
        <w:bottom w:val="none" w:sz="0" w:space="0" w:color="auto"/>
        <w:right w:val="none" w:sz="0" w:space="0" w:color="auto"/>
      </w:divBdr>
      <w:divsChild>
        <w:div w:id="551582109">
          <w:marLeft w:val="0"/>
          <w:marRight w:val="0"/>
          <w:marTop w:val="0"/>
          <w:marBottom w:val="0"/>
          <w:divBdr>
            <w:top w:val="none" w:sz="0" w:space="0" w:color="auto"/>
            <w:left w:val="none" w:sz="0" w:space="0" w:color="auto"/>
            <w:bottom w:val="none" w:sz="0" w:space="0" w:color="auto"/>
            <w:right w:val="none" w:sz="0" w:space="0" w:color="auto"/>
          </w:divBdr>
        </w:div>
        <w:div w:id="959267458">
          <w:marLeft w:val="0"/>
          <w:marRight w:val="0"/>
          <w:marTop w:val="150"/>
          <w:marBottom w:val="0"/>
          <w:divBdr>
            <w:top w:val="none" w:sz="0" w:space="0" w:color="auto"/>
            <w:left w:val="none" w:sz="0" w:space="0" w:color="auto"/>
            <w:bottom w:val="none" w:sz="0" w:space="0" w:color="auto"/>
            <w:right w:val="none" w:sz="0" w:space="0" w:color="auto"/>
          </w:divBdr>
          <w:divsChild>
            <w:div w:id="1106195750">
              <w:marLeft w:val="1155"/>
              <w:marRight w:val="0"/>
              <w:marTop w:val="0"/>
              <w:marBottom w:val="0"/>
              <w:divBdr>
                <w:top w:val="none" w:sz="0" w:space="0" w:color="auto"/>
                <w:left w:val="none" w:sz="0" w:space="0" w:color="auto"/>
                <w:bottom w:val="none" w:sz="0" w:space="0" w:color="auto"/>
                <w:right w:val="none" w:sz="0" w:space="0" w:color="auto"/>
              </w:divBdr>
            </w:div>
            <w:div w:id="337585878">
              <w:marLeft w:val="1155"/>
              <w:marRight w:val="0"/>
              <w:marTop w:val="0"/>
              <w:marBottom w:val="0"/>
              <w:divBdr>
                <w:top w:val="none" w:sz="0" w:space="0" w:color="auto"/>
                <w:left w:val="none" w:sz="0" w:space="0" w:color="auto"/>
                <w:bottom w:val="none" w:sz="0" w:space="0" w:color="auto"/>
                <w:right w:val="none" w:sz="0" w:space="0" w:color="auto"/>
              </w:divBdr>
            </w:div>
            <w:div w:id="3370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35378">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59415">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1999482">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193616">
      <w:bodyDiv w:val="1"/>
      <w:marLeft w:val="0"/>
      <w:marRight w:val="0"/>
      <w:marTop w:val="0"/>
      <w:marBottom w:val="0"/>
      <w:divBdr>
        <w:top w:val="none" w:sz="0" w:space="0" w:color="auto"/>
        <w:left w:val="none" w:sz="0" w:space="0" w:color="auto"/>
        <w:bottom w:val="none" w:sz="0" w:space="0" w:color="auto"/>
        <w:right w:val="none" w:sz="0" w:space="0" w:color="auto"/>
      </w:divBdr>
    </w:div>
    <w:div w:id="32269126">
      <w:bodyDiv w:val="1"/>
      <w:marLeft w:val="0"/>
      <w:marRight w:val="0"/>
      <w:marTop w:val="0"/>
      <w:marBottom w:val="0"/>
      <w:divBdr>
        <w:top w:val="none" w:sz="0" w:space="0" w:color="auto"/>
        <w:left w:val="none" w:sz="0" w:space="0" w:color="auto"/>
        <w:bottom w:val="none" w:sz="0" w:space="0" w:color="auto"/>
        <w:right w:val="none" w:sz="0" w:space="0" w:color="auto"/>
      </w:divBdr>
    </w:div>
    <w:div w:id="32271025">
      <w:bodyDiv w:val="1"/>
      <w:marLeft w:val="0"/>
      <w:marRight w:val="0"/>
      <w:marTop w:val="0"/>
      <w:marBottom w:val="0"/>
      <w:divBdr>
        <w:top w:val="none" w:sz="0" w:space="0" w:color="auto"/>
        <w:left w:val="none" w:sz="0" w:space="0" w:color="auto"/>
        <w:bottom w:val="none" w:sz="0" w:space="0" w:color="auto"/>
        <w:right w:val="none" w:sz="0" w:space="0" w:color="auto"/>
      </w:divBdr>
      <w:divsChild>
        <w:div w:id="510292879">
          <w:marLeft w:val="0"/>
          <w:marRight w:val="0"/>
          <w:marTop w:val="0"/>
          <w:marBottom w:val="0"/>
          <w:divBdr>
            <w:top w:val="none" w:sz="0" w:space="0" w:color="auto"/>
            <w:left w:val="none" w:sz="0" w:space="0" w:color="auto"/>
            <w:bottom w:val="none" w:sz="0" w:space="0" w:color="auto"/>
            <w:right w:val="none" w:sz="0" w:space="0" w:color="auto"/>
          </w:divBdr>
        </w:div>
        <w:div w:id="700974574">
          <w:marLeft w:val="0"/>
          <w:marRight w:val="0"/>
          <w:marTop w:val="150"/>
          <w:marBottom w:val="0"/>
          <w:divBdr>
            <w:top w:val="none" w:sz="0" w:space="0" w:color="auto"/>
            <w:left w:val="none" w:sz="0" w:space="0" w:color="auto"/>
            <w:bottom w:val="none" w:sz="0" w:space="0" w:color="auto"/>
            <w:right w:val="none" w:sz="0" w:space="0" w:color="auto"/>
          </w:divBdr>
          <w:divsChild>
            <w:div w:id="855508899">
              <w:marLeft w:val="1155"/>
              <w:marRight w:val="0"/>
              <w:marTop w:val="0"/>
              <w:marBottom w:val="0"/>
              <w:divBdr>
                <w:top w:val="none" w:sz="0" w:space="0" w:color="auto"/>
                <w:left w:val="none" w:sz="0" w:space="0" w:color="auto"/>
                <w:bottom w:val="none" w:sz="0" w:space="0" w:color="auto"/>
                <w:right w:val="none" w:sz="0" w:space="0" w:color="auto"/>
              </w:divBdr>
            </w:div>
            <w:div w:id="274286611">
              <w:marLeft w:val="1155"/>
              <w:marRight w:val="0"/>
              <w:marTop w:val="0"/>
              <w:marBottom w:val="0"/>
              <w:divBdr>
                <w:top w:val="none" w:sz="0" w:space="0" w:color="auto"/>
                <w:left w:val="none" w:sz="0" w:space="0" w:color="auto"/>
                <w:bottom w:val="none" w:sz="0" w:space="0" w:color="auto"/>
                <w:right w:val="none" w:sz="0" w:space="0" w:color="auto"/>
              </w:divBdr>
            </w:div>
            <w:div w:id="794105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39201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586641">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661146">
      <w:bodyDiv w:val="1"/>
      <w:marLeft w:val="0"/>
      <w:marRight w:val="0"/>
      <w:marTop w:val="0"/>
      <w:marBottom w:val="0"/>
      <w:divBdr>
        <w:top w:val="none" w:sz="0" w:space="0" w:color="auto"/>
        <w:left w:val="none" w:sz="0" w:space="0" w:color="auto"/>
        <w:bottom w:val="none" w:sz="0" w:space="0" w:color="auto"/>
        <w:right w:val="none" w:sz="0" w:space="0" w:color="auto"/>
      </w:divBdr>
      <w:divsChild>
        <w:div w:id="1958101636">
          <w:marLeft w:val="0"/>
          <w:marRight w:val="0"/>
          <w:marTop w:val="0"/>
          <w:marBottom w:val="0"/>
          <w:divBdr>
            <w:top w:val="none" w:sz="0" w:space="0" w:color="auto"/>
            <w:left w:val="none" w:sz="0" w:space="0" w:color="auto"/>
            <w:bottom w:val="none" w:sz="0" w:space="0" w:color="auto"/>
            <w:right w:val="none" w:sz="0" w:space="0" w:color="auto"/>
          </w:divBdr>
        </w:div>
        <w:div w:id="1066294836">
          <w:marLeft w:val="0"/>
          <w:marRight w:val="0"/>
          <w:marTop w:val="150"/>
          <w:marBottom w:val="0"/>
          <w:divBdr>
            <w:top w:val="none" w:sz="0" w:space="0" w:color="auto"/>
            <w:left w:val="none" w:sz="0" w:space="0" w:color="auto"/>
            <w:bottom w:val="none" w:sz="0" w:space="0" w:color="auto"/>
            <w:right w:val="none" w:sz="0" w:space="0" w:color="auto"/>
          </w:divBdr>
          <w:divsChild>
            <w:div w:id="1220745054">
              <w:marLeft w:val="1155"/>
              <w:marRight w:val="0"/>
              <w:marTop w:val="0"/>
              <w:marBottom w:val="0"/>
              <w:divBdr>
                <w:top w:val="none" w:sz="0" w:space="0" w:color="auto"/>
                <w:left w:val="none" w:sz="0" w:space="0" w:color="auto"/>
                <w:bottom w:val="none" w:sz="0" w:space="0" w:color="auto"/>
                <w:right w:val="none" w:sz="0" w:space="0" w:color="auto"/>
              </w:divBdr>
            </w:div>
            <w:div w:id="105926351">
              <w:marLeft w:val="1155"/>
              <w:marRight w:val="0"/>
              <w:marTop w:val="0"/>
              <w:marBottom w:val="0"/>
              <w:divBdr>
                <w:top w:val="none" w:sz="0" w:space="0" w:color="auto"/>
                <w:left w:val="none" w:sz="0" w:space="0" w:color="auto"/>
                <w:bottom w:val="none" w:sz="0" w:space="0" w:color="auto"/>
                <w:right w:val="none" w:sz="0" w:space="0" w:color="auto"/>
              </w:divBdr>
            </w:div>
            <w:div w:id="19333931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03241">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016">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1365">
      <w:bodyDiv w:val="1"/>
      <w:marLeft w:val="0"/>
      <w:marRight w:val="0"/>
      <w:marTop w:val="0"/>
      <w:marBottom w:val="0"/>
      <w:divBdr>
        <w:top w:val="none" w:sz="0" w:space="0" w:color="auto"/>
        <w:left w:val="none" w:sz="0" w:space="0" w:color="auto"/>
        <w:bottom w:val="none" w:sz="0" w:space="0" w:color="auto"/>
        <w:right w:val="none" w:sz="0" w:space="0" w:color="auto"/>
      </w:divBdr>
      <w:divsChild>
        <w:div w:id="886720686">
          <w:marLeft w:val="0"/>
          <w:marRight w:val="0"/>
          <w:marTop w:val="0"/>
          <w:marBottom w:val="0"/>
          <w:divBdr>
            <w:top w:val="none" w:sz="0" w:space="0" w:color="auto"/>
            <w:left w:val="none" w:sz="0" w:space="0" w:color="auto"/>
            <w:bottom w:val="none" w:sz="0" w:space="0" w:color="auto"/>
            <w:right w:val="none" w:sz="0" w:space="0" w:color="auto"/>
          </w:divBdr>
        </w:div>
        <w:div w:id="1524779744">
          <w:marLeft w:val="0"/>
          <w:marRight w:val="0"/>
          <w:marTop w:val="150"/>
          <w:marBottom w:val="0"/>
          <w:divBdr>
            <w:top w:val="none" w:sz="0" w:space="0" w:color="auto"/>
            <w:left w:val="none" w:sz="0" w:space="0" w:color="auto"/>
            <w:bottom w:val="none" w:sz="0" w:space="0" w:color="auto"/>
            <w:right w:val="none" w:sz="0" w:space="0" w:color="auto"/>
          </w:divBdr>
          <w:divsChild>
            <w:div w:id="1157769075">
              <w:marLeft w:val="1155"/>
              <w:marRight w:val="0"/>
              <w:marTop w:val="0"/>
              <w:marBottom w:val="0"/>
              <w:divBdr>
                <w:top w:val="none" w:sz="0" w:space="0" w:color="auto"/>
                <w:left w:val="none" w:sz="0" w:space="0" w:color="auto"/>
                <w:bottom w:val="none" w:sz="0" w:space="0" w:color="auto"/>
                <w:right w:val="none" w:sz="0" w:space="0" w:color="auto"/>
              </w:divBdr>
            </w:div>
            <w:div w:id="17589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08046">
      <w:bodyDiv w:val="1"/>
      <w:marLeft w:val="0"/>
      <w:marRight w:val="0"/>
      <w:marTop w:val="0"/>
      <w:marBottom w:val="0"/>
      <w:divBdr>
        <w:top w:val="none" w:sz="0" w:space="0" w:color="auto"/>
        <w:left w:val="none" w:sz="0" w:space="0" w:color="auto"/>
        <w:bottom w:val="none" w:sz="0" w:space="0" w:color="auto"/>
        <w:right w:val="none" w:sz="0" w:space="0" w:color="auto"/>
      </w:divBdr>
    </w:div>
    <w:div w:id="33359146">
      <w:bodyDiv w:val="1"/>
      <w:marLeft w:val="0"/>
      <w:marRight w:val="0"/>
      <w:marTop w:val="0"/>
      <w:marBottom w:val="0"/>
      <w:divBdr>
        <w:top w:val="none" w:sz="0" w:space="0" w:color="auto"/>
        <w:left w:val="none" w:sz="0" w:space="0" w:color="auto"/>
        <w:bottom w:val="none" w:sz="0" w:space="0" w:color="auto"/>
        <w:right w:val="none" w:sz="0" w:space="0" w:color="auto"/>
      </w:divBdr>
      <w:divsChild>
        <w:div w:id="181669708">
          <w:marLeft w:val="0"/>
          <w:marRight w:val="0"/>
          <w:marTop w:val="0"/>
          <w:marBottom w:val="0"/>
          <w:divBdr>
            <w:top w:val="none" w:sz="0" w:space="0" w:color="auto"/>
            <w:left w:val="none" w:sz="0" w:space="0" w:color="auto"/>
            <w:bottom w:val="none" w:sz="0" w:space="0" w:color="auto"/>
            <w:right w:val="none" w:sz="0" w:space="0" w:color="auto"/>
          </w:divBdr>
        </w:div>
        <w:div w:id="1399016697">
          <w:marLeft w:val="0"/>
          <w:marRight w:val="0"/>
          <w:marTop w:val="150"/>
          <w:marBottom w:val="0"/>
          <w:divBdr>
            <w:top w:val="none" w:sz="0" w:space="0" w:color="auto"/>
            <w:left w:val="none" w:sz="0" w:space="0" w:color="auto"/>
            <w:bottom w:val="none" w:sz="0" w:space="0" w:color="auto"/>
            <w:right w:val="none" w:sz="0" w:space="0" w:color="auto"/>
          </w:divBdr>
          <w:divsChild>
            <w:div w:id="1832285428">
              <w:marLeft w:val="1155"/>
              <w:marRight w:val="0"/>
              <w:marTop w:val="0"/>
              <w:marBottom w:val="0"/>
              <w:divBdr>
                <w:top w:val="none" w:sz="0" w:space="0" w:color="auto"/>
                <w:left w:val="none" w:sz="0" w:space="0" w:color="auto"/>
                <w:bottom w:val="none" w:sz="0" w:space="0" w:color="auto"/>
                <w:right w:val="none" w:sz="0" w:space="0" w:color="auto"/>
              </w:divBdr>
            </w:div>
            <w:div w:id="1875456872">
              <w:marLeft w:val="1155"/>
              <w:marRight w:val="0"/>
              <w:marTop w:val="0"/>
              <w:marBottom w:val="0"/>
              <w:divBdr>
                <w:top w:val="none" w:sz="0" w:space="0" w:color="auto"/>
                <w:left w:val="none" w:sz="0" w:space="0" w:color="auto"/>
                <w:bottom w:val="none" w:sz="0" w:space="0" w:color="auto"/>
                <w:right w:val="none" w:sz="0" w:space="0" w:color="auto"/>
              </w:divBdr>
            </w:div>
            <w:div w:id="1008022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150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013647">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76045">
      <w:bodyDiv w:val="1"/>
      <w:marLeft w:val="0"/>
      <w:marRight w:val="0"/>
      <w:marTop w:val="0"/>
      <w:marBottom w:val="0"/>
      <w:divBdr>
        <w:top w:val="none" w:sz="0" w:space="0" w:color="auto"/>
        <w:left w:val="none" w:sz="0" w:space="0" w:color="auto"/>
        <w:bottom w:val="none" w:sz="0" w:space="0" w:color="auto"/>
        <w:right w:val="none" w:sz="0" w:space="0" w:color="auto"/>
      </w:divBdr>
      <w:divsChild>
        <w:div w:id="1783264586">
          <w:marLeft w:val="0"/>
          <w:marRight w:val="0"/>
          <w:marTop w:val="0"/>
          <w:marBottom w:val="0"/>
          <w:divBdr>
            <w:top w:val="none" w:sz="0" w:space="0" w:color="auto"/>
            <w:left w:val="none" w:sz="0" w:space="0" w:color="auto"/>
            <w:bottom w:val="none" w:sz="0" w:space="0" w:color="auto"/>
            <w:right w:val="none" w:sz="0" w:space="0" w:color="auto"/>
          </w:divBdr>
        </w:div>
        <w:div w:id="1775322027">
          <w:marLeft w:val="0"/>
          <w:marRight w:val="0"/>
          <w:marTop w:val="150"/>
          <w:marBottom w:val="0"/>
          <w:divBdr>
            <w:top w:val="none" w:sz="0" w:space="0" w:color="auto"/>
            <w:left w:val="none" w:sz="0" w:space="0" w:color="auto"/>
            <w:bottom w:val="none" w:sz="0" w:space="0" w:color="auto"/>
            <w:right w:val="none" w:sz="0" w:space="0" w:color="auto"/>
          </w:divBdr>
          <w:divsChild>
            <w:div w:id="1426802077">
              <w:marLeft w:val="1155"/>
              <w:marRight w:val="0"/>
              <w:marTop w:val="0"/>
              <w:marBottom w:val="0"/>
              <w:divBdr>
                <w:top w:val="none" w:sz="0" w:space="0" w:color="auto"/>
                <w:left w:val="none" w:sz="0" w:space="0" w:color="auto"/>
                <w:bottom w:val="none" w:sz="0" w:space="0" w:color="auto"/>
                <w:right w:val="none" w:sz="0" w:space="0" w:color="auto"/>
              </w:divBdr>
            </w:div>
            <w:div w:id="858659423">
              <w:marLeft w:val="1155"/>
              <w:marRight w:val="0"/>
              <w:marTop w:val="0"/>
              <w:marBottom w:val="0"/>
              <w:divBdr>
                <w:top w:val="none" w:sz="0" w:space="0" w:color="auto"/>
                <w:left w:val="none" w:sz="0" w:space="0" w:color="auto"/>
                <w:bottom w:val="none" w:sz="0" w:space="0" w:color="auto"/>
                <w:right w:val="none" w:sz="0" w:space="0" w:color="auto"/>
              </w:divBdr>
            </w:div>
            <w:div w:id="948928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3758">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0899">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085899">
      <w:bodyDiv w:val="1"/>
      <w:marLeft w:val="0"/>
      <w:marRight w:val="0"/>
      <w:marTop w:val="0"/>
      <w:marBottom w:val="0"/>
      <w:divBdr>
        <w:top w:val="none" w:sz="0" w:space="0" w:color="auto"/>
        <w:left w:val="none" w:sz="0" w:space="0" w:color="auto"/>
        <w:bottom w:val="none" w:sz="0" w:space="0" w:color="auto"/>
        <w:right w:val="none" w:sz="0" w:space="0" w:color="auto"/>
      </w:divBdr>
    </w:div>
    <w:div w:id="35127579">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274304">
      <w:bodyDiv w:val="1"/>
      <w:marLeft w:val="0"/>
      <w:marRight w:val="0"/>
      <w:marTop w:val="0"/>
      <w:marBottom w:val="0"/>
      <w:divBdr>
        <w:top w:val="none" w:sz="0" w:space="0" w:color="auto"/>
        <w:left w:val="none" w:sz="0" w:space="0" w:color="auto"/>
        <w:bottom w:val="none" w:sz="0" w:space="0" w:color="auto"/>
        <w:right w:val="none" w:sz="0" w:space="0" w:color="auto"/>
      </w:divBdr>
      <w:divsChild>
        <w:div w:id="1023476239">
          <w:marLeft w:val="0"/>
          <w:marRight w:val="0"/>
          <w:marTop w:val="0"/>
          <w:marBottom w:val="0"/>
          <w:divBdr>
            <w:top w:val="none" w:sz="0" w:space="0" w:color="auto"/>
            <w:left w:val="none" w:sz="0" w:space="0" w:color="auto"/>
            <w:bottom w:val="none" w:sz="0" w:space="0" w:color="auto"/>
            <w:right w:val="none" w:sz="0" w:space="0" w:color="auto"/>
          </w:divBdr>
        </w:div>
        <w:div w:id="1821919374">
          <w:marLeft w:val="0"/>
          <w:marRight w:val="0"/>
          <w:marTop w:val="150"/>
          <w:marBottom w:val="0"/>
          <w:divBdr>
            <w:top w:val="none" w:sz="0" w:space="0" w:color="auto"/>
            <w:left w:val="none" w:sz="0" w:space="0" w:color="auto"/>
            <w:bottom w:val="none" w:sz="0" w:space="0" w:color="auto"/>
            <w:right w:val="none" w:sz="0" w:space="0" w:color="auto"/>
          </w:divBdr>
          <w:divsChild>
            <w:div w:id="1250428176">
              <w:marLeft w:val="1155"/>
              <w:marRight w:val="0"/>
              <w:marTop w:val="0"/>
              <w:marBottom w:val="0"/>
              <w:divBdr>
                <w:top w:val="none" w:sz="0" w:space="0" w:color="auto"/>
                <w:left w:val="none" w:sz="0" w:space="0" w:color="auto"/>
                <w:bottom w:val="none" w:sz="0" w:space="0" w:color="auto"/>
                <w:right w:val="none" w:sz="0" w:space="0" w:color="auto"/>
              </w:divBdr>
            </w:div>
            <w:div w:id="1219393631">
              <w:marLeft w:val="1155"/>
              <w:marRight w:val="0"/>
              <w:marTop w:val="0"/>
              <w:marBottom w:val="0"/>
              <w:divBdr>
                <w:top w:val="none" w:sz="0" w:space="0" w:color="auto"/>
                <w:left w:val="none" w:sz="0" w:space="0" w:color="auto"/>
                <w:bottom w:val="none" w:sz="0" w:space="0" w:color="auto"/>
                <w:right w:val="none" w:sz="0" w:space="0" w:color="auto"/>
              </w:divBdr>
            </w:div>
            <w:div w:id="299070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3398">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472654">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664693">
      <w:bodyDiv w:val="1"/>
      <w:marLeft w:val="0"/>
      <w:marRight w:val="0"/>
      <w:marTop w:val="0"/>
      <w:marBottom w:val="0"/>
      <w:divBdr>
        <w:top w:val="none" w:sz="0" w:space="0" w:color="auto"/>
        <w:left w:val="none" w:sz="0" w:space="0" w:color="auto"/>
        <w:bottom w:val="none" w:sz="0" w:space="0" w:color="auto"/>
        <w:right w:val="none" w:sz="0" w:space="0" w:color="auto"/>
      </w:divBdr>
    </w:div>
    <w:div w:id="35668739">
      <w:bodyDiv w:val="1"/>
      <w:marLeft w:val="0"/>
      <w:marRight w:val="0"/>
      <w:marTop w:val="0"/>
      <w:marBottom w:val="0"/>
      <w:divBdr>
        <w:top w:val="none" w:sz="0" w:space="0" w:color="auto"/>
        <w:left w:val="none" w:sz="0" w:space="0" w:color="auto"/>
        <w:bottom w:val="none" w:sz="0" w:space="0" w:color="auto"/>
        <w:right w:val="none" w:sz="0" w:space="0" w:color="auto"/>
      </w:divBdr>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39555">
      <w:bodyDiv w:val="1"/>
      <w:marLeft w:val="0"/>
      <w:marRight w:val="0"/>
      <w:marTop w:val="0"/>
      <w:marBottom w:val="0"/>
      <w:divBdr>
        <w:top w:val="none" w:sz="0" w:space="0" w:color="auto"/>
        <w:left w:val="none" w:sz="0" w:space="0" w:color="auto"/>
        <w:bottom w:val="none" w:sz="0" w:space="0" w:color="auto"/>
        <w:right w:val="none" w:sz="0" w:space="0" w:color="auto"/>
      </w:divBdr>
      <w:divsChild>
        <w:div w:id="217859168">
          <w:marLeft w:val="0"/>
          <w:marRight w:val="0"/>
          <w:marTop w:val="0"/>
          <w:marBottom w:val="0"/>
          <w:divBdr>
            <w:top w:val="none" w:sz="0" w:space="0" w:color="auto"/>
            <w:left w:val="none" w:sz="0" w:space="0" w:color="auto"/>
            <w:bottom w:val="none" w:sz="0" w:space="0" w:color="auto"/>
            <w:right w:val="none" w:sz="0" w:space="0" w:color="auto"/>
          </w:divBdr>
        </w:div>
        <w:div w:id="1629428871">
          <w:marLeft w:val="0"/>
          <w:marRight w:val="0"/>
          <w:marTop w:val="150"/>
          <w:marBottom w:val="0"/>
          <w:divBdr>
            <w:top w:val="none" w:sz="0" w:space="0" w:color="auto"/>
            <w:left w:val="none" w:sz="0" w:space="0" w:color="auto"/>
            <w:bottom w:val="none" w:sz="0" w:space="0" w:color="auto"/>
            <w:right w:val="none" w:sz="0" w:space="0" w:color="auto"/>
          </w:divBdr>
          <w:divsChild>
            <w:div w:id="34737565">
              <w:marLeft w:val="1155"/>
              <w:marRight w:val="0"/>
              <w:marTop w:val="0"/>
              <w:marBottom w:val="0"/>
              <w:divBdr>
                <w:top w:val="none" w:sz="0" w:space="0" w:color="auto"/>
                <w:left w:val="none" w:sz="0" w:space="0" w:color="auto"/>
                <w:bottom w:val="none" w:sz="0" w:space="0" w:color="auto"/>
                <w:right w:val="none" w:sz="0" w:space="0" w:color="auto"/>
              </w:divBdr>
            </w:div>
            <w:div w:id="1228763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010803">
      <w:bodyDiv w:val="1"/>
      <w:marLeft w:val="0"/>
      <w:marRight w:val="0"/>
      <w:marTop w:val="0"/>
      <w:marBottom w:val="0"/>
      <w:divBdr>
        <w:top w:val="none" w:sz="0" w:space="0" w:color="auto"/>
        <w:left w:val="none" w:sz="0" w:space="0" w:color="auto"/>
        <w:bottom w:val="none" w:sz="0" w:space="0" w:color="auto"/>
        <w:right w:val="none" w:sz="0" w:space="0" w:color="auto"/>
      </w:divBdr>
    </w:div>
    <w:div w:id="360498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323096">
      <w:bodyDiv w:val="1"/>
      <w:marLeft w:val="0"/>
      <w:marRight w:val="0"/>
      <w:marTop w:val="0"/>
      <w:marBottom w:val="0"/>
      <w:divBdr>
        <w:top w:val="none" w:sz="0" w:space="0" w:color="auto"/>
        <w:left w:val="none" w:sz="0" w:space="0" w:color="auto"/>
        <w:bottom w:val="none" w:sz="0" w:space="0" w:color="auto"/>
        <w:right w:val="none" w:sz="0" w:space="0" w:color="auto"/>
      </w:divBdr>
      <w:divsChild>
        <w:div w:id="1156990112">
          <w:marLeft w:val="0"/>
          <w:marRight w:val="0"/>
          <w:marTop w:val="0"/>
          <w:marBottom w:val="0"/>
          <w:divBdr>
            <w:top w:val="none" w:sz="0" w:space="0" w:color="auto"/>
            <w:left w:val="none" w:sz="0" w:space="0" w:color="auto"/>
            <w:bottom w:val="none" w:sz="0" w:space="0" w:color="auto"/>
            <w:right w:val="none" w:sz="0" w:space="0" w:color="auto"/>
          </w:divBdr>
        </w:div>
        <w:div w:id="1899977451">
          <w:marLeft w:val="0"/>
          <w:marRight w:val="0"/>
          <w:marTop w:val="150"/>
          <w:marBottom w:val="0"/>
          <w:divBdr>
            <w:top w:val="none" w:sz="0" w:space="0" w:color="auto"/>
            <w:left w:val="none" w:sz="0" w:space="0" w:color="auto"/>
            <w:bottom w:val="none" w:sz="0" w:space="0" w:color="auto"/>
            <w:right w:val="none" w:sz="0" w:space="0" w:color="auto"/>
          </w:divBdr>
          <w:divsChild>
            <w:div w:id="225070583">
              <w:marLeft w:val="1155"/>
              <w:marRight w:val="0"/>
              <w:marTop w:val="0"/>
              <w:marBottom w:val="0"/>
              <w:divBdr>
                <w:top w:val="none" w:sz="0" w:space="0" w:color="auto"/>
                <w:left w:val="none" w:sz="0" w:space="0" w:color="auto"/>
                <w:bottom w:val="none" w:sz="0" w:space="0" w:color="auto"/>
                <w:right w:val="none" w:sz="0" w:space="0" w:color="auto"/>
              </w:divBdr>
            </w:div>
            <w:div w:id="551233061">
              <w:marLeft w:val="1155"/>
              <w:marRight w:val="0"/>
              <w:marTop w:val="0"/>
              <w:marBottom w:val="0"/>
              <w:divBdr>
                <w:top w:val="none" w:sz="0" w:space="0" w:color="auto"/>
                <w:left w:val="none" w:sz="0" w:space="0" w:color="auto"/>
                <w:bottom w:val="none" w:sz="0" w:space="0" w:color="auto"/>
                <w:right w:val="none" w:sz="0" w:space="0" w:color="auto"/>
              </w:divBdr>
            </w:div>
            <w:div w:id="1778601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06878">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860241">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751642">
      <w:bodyDiv w:val="1"/>
      <w:marLeft w:val="0"/>
      <w:marRight w:val="0"/>
      <w:marTop w:val="0"/>
      <w:marBottom w:val="0"/>
      <w:divBdr>
        <w:top w:val="none" w:sz="0" w:space="0" w:color="auto"/>
        <w:left w:val="none" w:sz="0" w:space="0" w:color="auto"/>
        <w:bottom w:val="none" w:sz="0" w:space="0" w:color="auto"/>
        <w:right w:val="none" w:sz="0" w:space="0" w:color="auto"/>
      </w:divBdr>
      <w:divsChild>
        <w:div w:id="2055080314">
          <w:marLeft w:val="0"/>
          <w:marRight w:val="0"/>
          <w:marTop w:val="0"/>
          <w:marBottom w:val="0"/>
          <w:divBdr>
            <w:top w:val="none" w:sz="0" w:space="0" w:color="auto"/>
            <w:left w:val="none" w:sz="0" w:space="0" w:color="auto"/>
            <w:bottom w:val="none" w:sz="0" w:space="0" w:color="auto"/>
            <w:right w:val="none" w:sz="0" w:space="0" w:color="auto"/>
          </w:divBdr>
        </w:div>
        <w:div w:id="688873122">
          <w:marLeft w:val="0"/>
          <w:marRight w:val="0"/>
          <w:marTop w:val="150"/>
          <w:marBottom w:val="0"/>
          <w:divBdr>
            <w:top w:val="none" w:sz="0" w:space="0" w:color="auto"/>
            <w:left w:val="none" w:sz="0" w:space="0" w:color="auto"/>
            <w:bottom w:val="none" w:sz="0" w:space="0" w:color="auto"/>
            <w:right w:val="none" w:sz="0" w:space="0" w:color="auto"/>
          </w:divBdr>
          <w:divsChild>
            <w:div w:id="1278609862">
              <w:marLeft w:val="1155"/>
              <w:marRight w:val="0"/>
              <w:marTop w:val="0"/>
              <w:marBottom w:val="0"/>
              <w:divBdr>
                <w:top w:val="none" w:sz="0" w:space="0" w:color="auto"/>
                <w:left w:val="none" w:sz="0" w:space="0" w:color="auto"/>
                <w:bottom w:val="none" w:sz="0" w:space="0" w:color="auto"/>
                <w:right w:val="none" w:sz="0" w:space="0" w:color="auto"/>
              </w:divBdr>
            </w:div>
            <w:div w:id="2101756979">
              <w:marLeft w:val="1155"/>
              <w:marRight w:val="0"/>
              <w:marTop w:val="0"/>
              <w:marBottom w:val="0"/>
              <w:divBdr>
                <w:top w:val="none" w:sz="0" w:space="0" w:color="auto"/>
                <w:left w:val="none" w:sz="0" w:space="0" w:color="auto"/>
                <w:bottom w:val="none" w:sz="0" w:space="0" w:color="auto"/>
                <w:right w:val="none" w:sz="0" w:space="0" w:color="auto"/>
              </w:divBdr>
            </w:div>
            <w:div w:id="20088265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51968">
      <w:bodyDiv w:val="1"/>
      <w:marLeft w:val="0"/>
      <w:marRight w:val="0"/>
      <w:marTop w:val="0"/>
      <w:marBottom w:val="0"/>
      <w:divBdr>
        <w:top w:val="none" w:sz="0" w:space="0" w:color="auto"/>
        <w:left w:val="none" w:sz="0" w:space="0" w:color="auto"/>
        <w:bottom w:val="none" w:sz="0" w:space="0" w:color="auto"/>
        <w:right w:val="none" w:sz="0" w:space="0" w:color="auto"/>
      </w:divBdr>
    </w:div>
    <w:div w:id="3790089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875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08397">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1312">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1953137">
      <w:bodyDiv w:val="1"/>
      <w:marLeft w:val="0"/>
      <w:marRight w:val="0"/>
      <w:marTop w:val="0"/>
      <w:marBottom w:val="0"/>
      <w:divBdr>
        <w:top w:val="none" w:sz="0" w:space="0" w:color="auto"/>
        <w:left w:val="none" w:sz="0" w:space="0" w:color="auto"/>
        <w:bottom w:val="none" w:sz="0" w:space="0" w:color="auto"/>
        <w:right w:val="none" w:sz="0" w:space="0" w:color="auto"/>
      </w:divBdr>
      <w:divsChild>
        <w:div w:id="1719478024">
          <w:marLeft w:val="0"/>
          <w:marRight w:val="0"/>
          <w:marTop w:val="0"/>
          <w:marBottom w:val="0"/>
          <w:divBdr>
            <w:top w:val="none" w:sz="0" w:space="0" w:color="auto"/>
            <w:left w:val="none" w:sz="0" w:space="0" w:color="auto"/>
            <w:bottom w:val="none" w:sz="0" w:space="0" w:color="auto"/>
            <w:right w:val="none" w:sz="0" w:space="0" w:color="auto"/>
          </w:divBdr>
        </w:div>
        <w:div w:id="804009868">
          <w:marLeft w:val="0"/>
          <w:marRight w:val="0"/>
          <w:marTop w:val="150"/>
          <w:marBottom w:val="0"/>
          <w:divBdr>
            <w:top w:val="none" w:sz="0" w:space="0" w:color="auto"/>
            <w:left w:val="none" w:sz="0" w:space="0" w:color="auto"/>
            <w:bottom w:val="none" w:sz="0" w:space="0" w:color="auto"/>
            <w:right w:val="none" w:sz="0" w:space="0" w:color="auto"/>
          </w:divBdr>
          <w:divsChild>
            <w:div w:id="1474830889">
              <w:marLeft w:val="1155"/>
              <w:marRight w:val="0"/>
              <w:marTop w:val="0"/>
              <w:marBottom w:val="0"/>
              <w:divBdr>
                <w:top w:val="none" w:sz="0" w:space="0" w:color="auto"/>
                <w:left w:val="none" w:sz="0" w:space="0" w:color="auto"/>
                <w:bottom w:val="none" w:sz="0" w:space="0" w:color="auto"/>
                <w:right w:val="none" w:sz="0" w:space="0" w:color="auto"/>
              </w:divBdr>
            </w:div>
            <w:div w:id="372652931">
              <w:marLeft w:val="1155"/>
              <w:marRight w:val="0"/>
              <w:marTop w:val="0"/>
              <w:marBottom w:val="0"/>
              <w:divBdr>
                <w:top w:val="none" w:sz="0" w:space="0" w:color="auto"/>
                <w:left w:val="none" w:sz="0" w:space="0" w:color="auto"/>
                <w:bottom w:val="none" w:sz="0" w:space="0" w:color="auto"/>
                <w:right w:val="none" w:sz="0" w:space="0" w:color="auto"/>
              </w:divBdr>
            </w:div>
            <w:div w:id="443574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127">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15710">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487229">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755020">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255085">
      <w:bodyDiv w:val="1"/>
      <w:marLeft w:val="0"/>
      <w:marRight w:val="0"/>
      <w:marTop w:val="0"/>
      <w:marBottom w:val="0"/>
      <w:divBdr>
        <w:top w:val="none" w:sz="0" w:space="0" w:color="auto"/>
        <w:left w:val="none" w:sz="0" w:space="0" w:color="auto"/>
        <w:bottom w:val="none" w:sz="0" w:space="0" w:color="auto"/>
        <w:right w:val="none" w:sz="0" w:space="0" w:color="auto"/>
      </w:divBdr>
      <w:divsChild>
        <w:div w:id="14693115">
          <w:marLeft w:val="0"/>
          <w:marRight w:val="0"/>
          <w:marTop w:val="0"/>
          <w:marBottom w:val="0"/>
          <w:divBdr>
            <w:top w:val="none" w:sz="0" w:space="0" w:color="auto"/>
            <w:left w:val="none" w:sz="0" w:space="0" w:color="auto"/>
            <w:bottom w:val="none" w:sz="0" w:space="0" w:color="auto"/>
            <w:right w:val="none" w:sz="0" w:space="0" w:color="auto"/>
          </w:divBdr>
        </w:div>
        <w:div w:id="1923680750">
          <w:marLeft w:val="0"/>
          <w:marRight w:val="0"/>
          <w:marTop w:val="150"/>
          <w:marBottom w:val="0"/>
          <w:divBdr>
            <w:top w:val="none" w:sz="0" w:space="0" w:color="auto"/>
            <w:left w:val="none" w:sz="0" w:space="0" w:color="auto"/>
            <w:bottom w:val="none" w:sz="0" w:space="0" w:color="auto"/>
            <w:right w:val="none" w:sz="0" w:space="0" w:color="auto"/>
          </w:divBdr>
          <w:divsChild>
            <w:div w:id="514080381">
              <w:marLeft w:val="1155"/>
              <w:marRight w:val="0"/>
              <w:marTop w:val="0"/>
              <w:marBottom w:val="0"/>
              <w:divBdr>
                <w:top w:val="none" w:sz="0" w:space="0" w:color="auto"/>
                <w:left w:val="none" w:sz="0" w:space="0" w:color="auto"/>
                <w:bottom w:val="none" w:sz="0" w:space="0" w:color="auto"/>
                <w:right w:val="none" w:sz="0" w:space="0" w:color="auto"/>
              </w:divBdr>
            </w:div>
            <w:div w:id="1563834274">
              <w:marLeft w:val="1155"/>
              <w:marRight w:val="0"/>
              <w:marTop w:val="0"/>
              <w:marBottom w:val="0"/>
              <w:divBdr>
                <w:top w:val="none" w:sz="0" w:space="0" w:color="auto"/>
                <w:left w:val="none" w:sz="0" w:space="0" w:color="auto"/>
                <w:bottom w:val="none" w:sz="0" w:space="0" w:color="auto"/>
                <w:right w:val="none" w:sz="0" w:space="0" w:color="auto"/>
              </w:divBdr>
            </w:div>
            <w:div w:id="149352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0955">
      <w:bodyDiv w:val="1"/>
      <w:marLeft w:val="0"/>
      <w:marRight w:val="0"/>
      <w:marTop w:val="0"/>
      <w:marBottom w:val="0"/>
      <w:divBdr>
        <w:top w:val="none" w:sz="0" w:space="0" w:color="auto"/>
        <w:left w:val="none" w:sz="0" w:space="0" w:color="auto"/>
        <w:bottom w:val="none" w:sz="0" w:space="0" w:color="auto"/>
        <w:right w:val="none" w:sz="0" w:space="0" w:color="auto"/>
      </w:divBdr>
      <w:divsChild>
        <w:div w:id="868373387">
          <w:marLeft w:val="0"/>
          <w:marRight w:val="0"/>
          <w:marTop w:val="0"/>
          <w:marBottom w:val="0"/>
          <w:divBdr>
            <w:top w:val="none" w:sz="0" w:space="0" w:color="auto"/>
            <w:left w:val="none" w:sz="0" w:space="0" w:color="auto"/>
            <w:bottom w:val="none" w:sz="0" w:space="0" w:color="auto"/>
            <w:right w:val="none" w:sz="0" w:space="0" w:color="auto"/>
          </w:divBdr>
        </w:div>
        <w:div w:id="1592467708">
          <w:marLeft w:val="0"/>
          <w:marRight w:val="0"/>
          <w:marTop w:val="150"/>
          <w:marBottom w:val="0"/>
          <w:divBdr>
            <w:top w:val="none" w:sz="0" w:space="0" w:color="auto"/>
            <w:left w:val="none" w:sz="0" w:space="0" w:color="auto"/>
            <w:bottom w:val="none" w:sz="0" w:space="0" w:color="auto"/>
            <w:right w:val="none" w:sz="0" w:space="0" w:color="auto"/>
          </w:divBdr>
          <w:divsChild>
            <w:div w:id="96678686">
              <w:marLeft w:val="1155"/>
              <w:marRight w:val="0"/>
              <w:marTop w:val="0"/>
              <w:marBottom w:val="0"/>
              <w:divBdr>
                <w:top w:val="none" w:sz="0" w:space="0" w:color="auto"/>
                <w:left w:val="none" w:sz="0" w:space="0" w:color="auto"/>
                <w:bottom w:val="none" w:sz="0" w:space="0" w:color="auto"/>
                <w:right w:val="none" w:sz="0" w:space="0" w:color="auto"/>
              </w:divBdr>
            </w:div>
            <w:div w:id="650721533">
              <w:marLeft w:val="1155"/>
              <w:marRight w:val="0"/>
              <w:marTop w:val="0"/>
              <w:marBottom w:val="0"/>
              <w:divBdr>
                <w:top w:val="none" w:sz="0" w:space="0" w:color="auto"/>
                <w:left w:val="none" w:sz="0" w:space="0" w:color="auto"/>
                <w:bottom w:val="none" w:sz="0" w:space="0" w:color="auto"/>
                <w:right w:val="none" w:sz="0" w:space="0" w:color="auto"/>
              </w:divBdr>
            </w:div>
            <w:div w:id="1816987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47739">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0348">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258268">
      <w:bodyDiv w:val="1"/>
      <w:marLeft w:val="0"/>
      <w:marRight w:val="0"/>
      <w:marTop w:val="0"/>
      <w:marBottom w:val="0"/>
      <w:divBdr>
        <w:top w:val="none" w:sz="0" w:space="0" w:color="auto"/>
        <w:left w:val="none" w:sz="0" w:space="0" w:color="auto"/>
        <w:bottom w:val="none" w:sz="0" w:space="0" w:color="auto"/>
        <w:right w:val="none" w:sz="0" w:space="0" w:color="auto"/>
      </w:divBdr>
    </w:div>
    <w:div w:id="44260092">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4960484">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5464">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495778">
      <w:bodyDiv w:val="1"/>
      <w:marLeft w:val="0"/>
      <w:marRight w:val="0"/>
      <w:marTop w:val="0"/>
      <w:marBottom w:val="0"/>
      <w:divBdr>
        <w:top w:val="none" w:sz="0" w:space="0" w:color="auto"/>
        <w:left w:val="none" w:sz="0" w:space="0" w:color="auto"/>
        <w:bottom w:val="none" w:sz="0" w:space="0" w:color="auto"/>
        <w:right w:val="none" w:sz="0" w:space="0" w:color="auto"/>
      </w:divBdr>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573003">
      <w:bodyDiv w:val="1"/>
      <w:marLeft w:val="0"/>
      <w:marRight w:val="0"/>
      <w:marTop w:val="0"/>
      <w:marBottom w:val="0"/>
      <w:divBdr>
        <w:top w:val="none" w:sz="0" w:space="0" w:color="auto"/>
        <w:left w:val="none" w:sz="0" w:space="0" w:color="auto"/>
        <w:bottom w:val="none" w:sz="0" w:space="0" w:color="auto"/>
        <w:right w:val="none" w:sz="0" w:space="0" w:color="auto"/>
      </w:divBdr>
      <w:divsChild>
        <w:div w:id="1784955574">
          <w:marLeft w:val="0"/>
          <w:marRight w:val="0"/>
          <w:marTop w:val="0"/>
          <w:marBottom w:val="0"/>
          <w:divBdr>
            <w:top w:val="none" w:sz="0" w:space="0" w:color="auto"/>
            <w:left w:val="none" w:sz="0" w:space="0" w:color="auto"/>
            <w:bottom w:val="none" w:sz="0" w:space="0" w:color="auto"/>
            <w:right w:val="none" w:sz="0" w:space="0" w:color="auto"/>
          </w:divBdr>
        </w:div>
        <w:div w:id="728189207">
          <w:marLeft w:val="0"/>
          <w:marRight w:val="0"/>
          <w:marTop w:val="150"/>
          <w:marBottom w:val="0"/>
          <w:divBdr>
            <w:top w:val="none" w:sz="0" w:space="0" w:color="auto"/>
            <w:left w:val="none" w:sz="0" w:space="0" w:color="auto"/>
            <w:bottom w:val="none" w:sz="0" w:space="0" w:color="auto"/>
            <w:right w:val="none" w:sz="0" w:space="0" w:color="auto"/>
          </w:divBdr>
          <w:divsChild>
            <w:div w:id="888423082">
              <w:marLeft w:val="1155"/>
              <w:marRight w:val="0"/>
              <w:marTop w:val="0"/>
              <w:marBottom w:val="0"/>
              <w:divBdr>
                <w:top w:val="none" w:sz="0" w:space="0" w:color="auto"/>
                <w:left w:val="none" w:sz="0" w:space="0" w:color="auto"/>
                <w:bottom w:val="none" w:sz="0" w:space="0" w:color="auto"/>
                <w:right w:val="none" w:sz="0" w:space="0" w:color="auto"/>
              </w:divBdr>
            </w:div>
            <w:div w:id="2590735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4406">
      <w:bodyDiv w:val="1"/>
      <w:marLeft w:val="0"/>
      <w:marRight w:val="0"/>
      <w:marTop w:val="0"/>
      <w:marBottom w:val="0"/>
      <w:divBdr>
        <w:top w:val="none" w:sz="0" w:space="0" w:color="auto"/>
        <w:left w:val="none" w:sz="0" w:space="0" w:color="auto"/>
        <w:bottom w:val="none" w:sz="0" w:space="0" w:color="auto"/>
        <w:right w:val="none" w:sz="0" w:space="0" w:color="auto"/>
      </w:divBdr>
      <w:divsChild>
        <w:div w:id="1647659457">
          <w:marLeft w:val="0"/>
          <w:marRight w:val="0"/>
          <w:marTop w:val="0"/>
          <w:marBottom w:val="0"/>
          <w:divBdr>
            <w:top w:val="none" w:sz="0" w:space="0" w:color="auto"/>
            <w:left w:val="none" w:sz="0" w:space="0" w:color="auto"/>
            <w:bottom w:val="none" w:sz="0" w:space="0" w:color="auto"/>
            <w:right w:val="none" w:sz="0" w:space="0" w:color="auto"/>
          </w:divBdr>
        </w:div>
        <w:div w:id="747576052">
          <w:marLeft w:val="0"/>
          <w:marRight w:val="0"/>
          <w:marTop w:val="150"/>
          <w:marBottom w:val="0"/>
          <w:divBdr>
            <w:top w:val="none" w:sz="0" w:space="0" w:color="auto"/>
            <w:left w:val="none" w:sz="0" w:space="0" w:color="auto"/>
            <w:bottom w:val="none" w:sz="0" w:space="0" w:color="auto"/>
            <w:right w:val="none" w:sz="0" w:space="0" w:color="auto"/>
          </w:divBdr>
          <w:divsChild>
            <w:div w:id="1771312530">
              <w:marLeft w:val="1155"/>
              <w:marRight w:val="0"/>
              <w:marTop w:val="0"/>
              <w:marBottom w:val="0"/>
              <w:divBdr>
                <w:top w:val="none" w:sz="0" w:space="0" w:color="auto"/>
                <w:left w:val="none" w:sz="0" w:space="0" w:color="auto"/>
                <w:bottom w:val="none" w:sz="0" w:space="0" w:color="auto"/>
                <w:right w:val="none" w:sz="0" w:space="0" w:color="auto"/>
              </w:divBdr>
            </w:div>
            <w:div w:id="258372816">
              <w:marLeft w:val="1155"/>
              <w:marRight w:val="0"/>
              <w:marTop w:val="0"/>
              <w:marBottom w:val="0"/>
              <w:divBdr>
                <w:top w:val="none" w:sz="0" w:space="0" w:color="auto"/>
                <w:left w:val="none" w:sz="0" w:space="0" w:color="auto"/>
                <w:bottom w:val="none" w:sz="0" w:space="0" w:color="auto"/>
                <w:right w:val="none" w:sz="0" w:space="0" w:color="auto"/>
              </w:divBdr>
            </w:div>
            <w:div w:id="2119981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077019">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497412">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880078">
      <w:bodyDiv w:val="1"/>
      <w:marLeft w:val="0"/>
      <w:marRight w:val="0"/>
      <w:marTop w:val="0"/>
      <w:marBottom w:val="0"/>
      <w:divBdr>
        <w:top w:val="none" w:sz="0" w:space="0" w:color="auto"/>
        <w:left w:val="none" w:sz="0" w:space="0" w:color="auto"/>
        <w:bottom w:val="none" w:sz="0" w:space="0" w:color="auto"/>
        <w:right w:val="none" w:sz="0" w:space="0" w:color="auto"/>
      </w:divBdr>
    </w:div>
    <w:div w:id="46883852">
      <w:bodyDiv w:val="1"/>
      <w:marLeft w:val="0"/>
      <w:marRight w:val="0"/>
      <w:marTop w:val="0"/>
      <w:marBottom w:val="0"/>
      <w:divBdr>
        <w:top w:val="none" w:sz="0" w:space="0" w:color="auto"/>
        <w:left w:val="none" w:sz="0" w:space="0" w:color="auto"/>
        <w:bottom w:val="none" w:sz="0" w:space="0" w:color="auto"/>
        <w:right w:val="none" w:sz="0" w:space="0" w:color="auto"/>
      </w:divBdr>
      <w:divsChild>
        <w:div w:id="1327856857">
          <w:marLeft w:val="0"/>
          <w:marRight w:val="0"/>
          <w:marTop w:val="0"/>
          <w:marBottom w:val="0"/>
          <w:divBdr>
            <w:top w:val="none" w:sz="0" w:space="0" w:color="auto"/>
            <w:left w:val="none" w:sz="0" w:space="0" w:color="auto"/>
            <w:bottom w:val="none" w:sz="0" w:space="0" w:color="auto"/>
            <w:right w:val="none" w:sz="0" w:space="0" w:color="auto"/>
          </w:divBdr>
        </w:div>
        <w:div w:id="1727677398">
          <w:marLeft w:val="0"/>
          <w:marRight w:val="0"/>
          <w:marTop w:val="150"/>
          <w:marBottom w:val="0"/>
          <w:divBdr>
            <w:top w:val="none" w:sz="0" w:space="0" w:color="auto"/>
            <w:left w:val="none" w:sz="0" w:space="0" w:color="auto"/>
            <w:bottom w:val="none" w:sz="0" w:space="0" w:color="auto"/>
            <w:right w:val="none" w:sz="0" w:space="0" w:color="auto"/>
          </w:divBdr>
          <w:divsChild>
            <w:div w:id="1579291477">
              <w:marLeft w:val="1155"/>
              <w:marRight w:val="0"/>
              <w:marTop w:val="0"/>
              <w:marBottom w:val="0"/>
              <w:divBdr>
                <w:top w:val="none" w:sz="0" w:space="0" w:color="auto"/>
                <w:left w:val="none" w:sz="0" w:space="0" w:color="auto"/>
                <w:bottom w:val="none" w:sz="0" w:space="0" w:color="auto"/>
                <w:right w:val="none" w:sz="0" w:space="0" w:color="auto"/>
              </w:divBdr>
            </w:div>
            <w:div w:id="1094790941">
              <w:marLeft w:val="1155"/>
              <w:marRight w:val="0"/>
              <w:marTop w:val="0"/>
              <w:marBottom w:val="0"/>
              <w:divBdr>
                <w:top w:val="none" w:sz="0" w:space="0" w:color="auto"/>
                <w:left w:val="none" w:sz="0" w:space="0" w:color="auto"/>
                <w:bottom w:val="none" w:sz="0" w:space="0" w:color="auto"/>
                <w:right w:val="none" w:sz="0" w:space="0" w:color="auto"/>
              </w:divBdr>
            </w:div>
            <w:div w:id="230192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077163">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14765">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458987">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87902">
      <w:bodyDiv w:val="1"/>
      <w:marLeft w:val="0"/>
      <w:marRight w:val="0"/>
      <w:marTop w:val="0"/>
      <w:marBottom w:val="0"/>
      <w:divBdr>
        <w:top w:val="none" w:sz="0" w:space="0" w:color="auto"/>
        <w:left w:val="none" w:sz="0" w:space="0" w:color="auto"/>
        <w:bottom w:val="none" w:sz="0" w:space="0" w:color="auto"/>
        <w:right w:val="none" w:sz="0" w:space="0" w:color="auto"/>
      </w:divBdr>
      <w:divsChild>
        <w:div w:id="51083179">
          <w:marLeft w:val="0"/>
          <w:marRight w:val="0"/>
          <w:marTop w:val="0"/>
          <w:marBottom w:val="0"/>
          <w:divBdr>
            <w:top w:val="none" w:sz="0" w:space="0" w:color="auto"/>
            <w:left w:val="none" w:sz="0" w:space="0" w:color="auto"/>
            <w:bottom w:val="none" w:sz="0" w:space="0" w:color="auto"/>
            <w:right w:val="none" w:sz="0" w:space="0" w:color="auto"/>
          </w:divBdr>
        </w:div>
        <w:div w:id="1874808954">
          <w:marLeft w:val="0"/>
          <w:marRight w:val="0"/>
          <w:marTop w:val="150"/>
          <w:marBottom w:val="0"/>
          <w:divBdr>
            <w:top w:val="none" w:sz="0" w:space="0" w:color="auto"/>
            <w:left w:val="none" w:sz="0" w:space="0" w:color="auto"/>
            <w:bottom w:val="none" w:sz="0" w:space="0" w:color="auto"/>
            <w:right w:val="none" w:sz="0" w:space="0" w:color="auto"/>
          </w:divBdr>
          <w:divsChild>
            <w:div w:id="108820802">
              <w:marLeft w:val="1155"/>
              <w:marRight w:val="0"/>
              <w:marTop w:val="0"/>
              <w:marBottom w:val="0"/>
              <w:divBdr>
                <w:top w:val="none" w:sz="0" w:space="0" w:color="auto"/>
                <w:left w:val="none" w:sz="0" w:space="0" w:color="auto"/>
                <w:bottom w:val="none" w:sz="0" w:space="0" w:color="auto"/>
                <w:right w:val="none" w:sz="0" w:space="0" w:color="auto"/>
              </w:divBdr>
            </w:div>
            <w:div w:id="2066028184">
              <w:marLeft w:val="1155"/>
              <w:marRight w:val="0"/>
              <w:marTop w:val="0"/>
              <w:marBottom w:val="0"/>
              <w:divBdr>
                <w:top w:val="none" w:sz="0" w:space="0" w:color="auto"/>
                <w:left w:val="none" w:sz="0" w:space="0" w:color="auto"/>
                <w:bottom w:val="none" w:sz="0" w:space="0" w:color="auto"/>
                <w:right w:val="none" w:sz="0" w:space="0" w:color="auto"/>
              </w:divBdr>
            </w:div>
            <w:div w:id="1483429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03372">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48819">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10853">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378763">
      <w:bodyDiv w:val="1"/>
      <w:marLeft w:val="0"/>
      <w:marRight w:val="0"/>
      <w:marTop w:val="0"/>
      <w:marBottom w:val="0"/>
      <w:divBdr>
        <w:top w:val="none" w:sz="0" w:space="0" w:color="auto"/>
        <w:left w:val="none" w:sz="0" w:space="0" w:color="auto"/>
        <w:bottom w:val="none" w:sz="0" w:space="0" w:color="auto"/>
        <w:right w:val="none" w:sz="0" w:space="0" w:color="auto"/>
      </w:divBdr>
    </w:div>
    <w:div w:id="49380352">
      <w:bodyDiv w:val="1"/>
      <w:marLeft w:val="0"/>
      <w:marRight w:val="0"/>
      <w:marTop w:val="0"/>
      <w:marBottom w:val="0"/>
      <w:divBdr>
        <w:top w:val="none" w:sz="0" w:space="0" w:color="auto"/>
        <w:left w:val="none" w:sz="0" w:space="0" w:color="auto"/>
        <w:bottom w:val="none" w:sz="0" w:space="0" w:color="auto"/>
        <w:right w:val="none" w:sz="0" w:space="0" w:color="auto"/>
      </w:divBdr>
    </w:div>
    <w:div w:id="49424382">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0928765">
      <w:bodyDiv w:val="1"/>
      <w:marLeft w:val="0"/>
      <w:marRight w:val="0"/>
      <w:marTop w:val="0"/>
      <w:marBottom w:val="0"/>
      <w:divBdr>
        <w:top w:val="none" w:sz="0" w:space="0" w:color="auto"/>
        <w:left w:val="none" w:sz="0" w:space="0" w:color="auto"/>
        <w:bottom w:val="none" w:sz="0" w:space="0" w:color="auto"/>
        <w:right w:val="none" w:sz="0" w:space="0" w:color="auto"/>
      </w:divBdr>
      <w:divsChild>
        <w:div w:id="1310553567">
          <w:marLeft w:val="0"/>
          <w:marRight w:val="0"/>
          <w:marTop w:val="0"/>
          <w:marBottom w:val="0"/>
          <w:divBdr>
            <w:top w:val="none" w:sz="0" w:space="0" w:color="auto"/>
            <w:left w:val="none" w:sz="0" w:space="0" w:color="auto"/>
            <w:bottom w:val="none" w:sz="0" w:space="0" w:color="auto"/>
            <w:right w:val="none" w:sz="0" w:space="0" w:color="auto"/>
          </w:divBdr>
        </w:div>
        <w:div w:id="1739090268">
          <w:marLeft w:val="0"/>
          <w:marRight w:val="0"/>
          <w:marTop w:val="150"/>
          <w:marBottom w:val="0"/>
          <w:divBdr>
            <w:top w:val="none" w:sz="0" w:space="0" w:color="auto"/>
            <w:left w:val="none" w:sz="0" w:space="0" w:color="auto"/>
            <w:bottom w:val="none" w:sz="0" w:space="0" w:color="auto"/>
            <w:right w:val="none" w:sz="0" w:space="0" w:color="auto"/>
          </w:divBdr>
          <w:divsChild>
            <w:div w:id="111749275">
              <w:marLeft w:val="1155"/>
              <w:marRight w:val="0"/>
              <w:marTop w:val="0"/>
              <w:marBottom w:val="0"/>
              <w:divBdr>
                <w:top w:val="none" w:sz="0" w:space="0" w:color="auto"/>
                <w:left w:val="none" w:sz="0" w:space="0" w:color="auto"/>
                <w:bottom w:val="none" w:sz="0" w:space="0" w:color="auto"/>
                <w:right w:val="none" w:sz="0" w:space="0" w:color="auto"/>
              </w:divBdr>
            </w:div>
            <w:div w:id="1151405106">
              <w:marLeft w:val="1155"/>
              <w:marRight w:val="0"/>
              <w:marTop w:val="0"/>
              <w:marBottom w:val="0"/>
              <w:divBdr>
                <w:top w:val="none" w:sz="0" w:space="0" w:color="auto"/>
                <w:left w:val="none" w:sz="0" w:space="0" w:color="auto"/>
                <w:bottom w:val="none" w:sz="0" w:space="0" w:color="auto"/>
                <w:right w:val="none" w:sz="0" w:space="0" w:color="auto"/>
              </w:divBdr>
            </w:div>
            <w:div w:id="1553154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076850">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00585">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045794">
      <w:bodyDiv w:val="1"/>
      <w:marLeft w:val="0"/>
      <w:marRight w:val="0"/>
      <w:marTop w:val="0"/>
      <w:marBottom w:val="0"/>
      <w:divBdr>
        <w:top w:val="none" w:sz="0" w:space="0" w:color="auto"/>
        <w:left w:val="none" w:sz="0" w:space="0" w:color="auto"/>
        <w:bottom w:val="none" w:sz="0" w:space="0" w:color="auto"/>
        <w:right w:val="none" w:sz="0" w:space="0" w:color="auto"/>
      </w:divBdr>
      <w:divsChild>
        <w:div w:id="693463099">
          <w:marLeft w:val="0"/>
          <w:marRight w:val="0"/>
          <w:marTop w:val="0"/>
          <w:marBottom w:val="0"/>
          <w:divBdr>
            <w:top w:val="none" w:sz="0" w:space="0" w:color="auto"/>
            <w:left w:val="none" w:sz="0" w:space="0" w:color="auto"/>
            <w:bottom w:val="none" w:sz="0" w:space="0" w:color="auto"/>
            <w:right w:val="none" w:sz="0" w:space="0" w:color="auto"/>
          </w:divBdr>
        </w:div>
        <w:div w:id="1177309690">
          <w:marLeft w:val="0"/>
          <w:marRight w:val="0"/>
          <w:marTop w:val="150"/>
          <w:marBottom w:val="0"/>
          <w:divBdr>
            <w:top w:val="none" w:sz="0" w:space="0" w:color="auto"/>
            <w:left w:val="none" w:sz="0" w:space="0" w:color="auto"/>
            <w:bottom w:val="none" w:sz="0" w:space="0" w:color="auto"/>
            <w:right w:val="none" w:sz="0" w:space="0" w:color="auto"/>
          </w:divBdr>
          <w:divsChild>
            <w:div w:id="53630806">
              <w:marLeft w:val="1155"/>
              <w:marRight w:val="0"/>
              <w:marTop w:val="0"/>
              <w:marBottom w:val="0"/>
              <w:divBdr>
                <w:top w:val="none" w:sz="0" w:space="0" w:color="auto"/>
                <w:left w:val="none" w:sz="0" w:space="0" w:color="auto"/>
                <w:bottom w:val="none" w:sz="0" w:space="0" w:color="auto"/>
                <w:right w:val="none" w:sz="0" w:space="0" w:color="auto"/>
              </w:divBdr>
            </w:div>
            <w:div w:id="853301640">
              <w:marLeft w:val="1155"/>
              <w:marRight w:val="0"/>
              <w:marTop w:val="0"/>
              <w:marBottom w:val="0"/>
              <w:divBdr>
                <w:top w:val="none" w:sz="0" w:space="0" w:color="auto"/>
                <w:left w:val="none" w:sz="0" w:space="0" w:color="auto"/>
                <w:bottom w:val="none" w:sz="0" w:space="0" w:color="auto"/>
                <w:right w:val="none" w:sz="0" w:space="0" w:color="auto"/>
              </w:divBdr>
            </w:div>
            <w:div w:id="1384911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12642">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657710">
      <w:bodyDiv w:val="1"/>
      <w:marLeft w:val="0"/>
      <w:marRight w:val="0"/>
      <w:marTop w:val="0"/>
      <w:marBottom w:val="0"/>
      <w:divBdr>
        <w:top w:val="none" w:sz="0" w:space="0" w:color="auto"/>
        <w:left w:val="none" w:sz="0" w:space="0" w:color="auto"/>
        <w:bottom w:val="none" w:sz="0" w:space="0" w:color="auto"/>
        <w:right w:val="none" w:sz="0" w:space="0" w:color="auto"/>
      </w:divBdr>
      <w:divsChild>
        <w:div w:id="1429885938">
          <w:marLeft w:val="0"/>
          <w:marRight w:val="0"/>
          <w:marTop w:val="0"/>
          <w:marBottom w:val="0"/>
          <w:divBdr>
            <w:top w:val="none" w:sz="0" w:space="0" w:color="auto"/>
            <w:left w:val="none" w:sz="0" w:space="0" w:color="auto"/>
            <w:bottom w:val="none" w:sz="0" w:space="0" w:color="auto"/>
            <w:right w:val="none" w:sz="0" w:space="0" w:color="auto"/>
          </w:divBdr>
        </w:div>
        <w:div w:id="1439789084">
          <w:marLeft w:val="0"/>
          <w:marRight w:val="0"/>
          <w:marTop w:val="150"/>
          <w:marBottom w:val="0"/>
          <w:divBdr>
            <w:top w:val="none" w:sz="0" w:space="0" w:color="auto"/>
            <w:left w:val="none" w:sz="0" w:space="0" w:color="auto"/>
            <w:bottom w:val="none" w:sz="0" w:space="0" w:color="auto"/>
            <w:right w:val="none" w:sz="0" w:space="0" w:color="auto"/>
          </w:divBdr>
          <w:divsChild>
            <w:div w:id="1556549071">
              <w:marLeft w:val="1155"/>
              <w:marRight w:val="0"/>
              <w:marTop w:val="0"/>
              <w:marBottom w:val="0"/>
              <w:divBdr>
                <w:top w:val="none" w:sz="0" w:space="0" w:color="auto"/>
                <w:left w:val="none" w:sz="0" w:space="0" w:color="auto"/>
                <w:bottom w:val="none" w:sz="0" w:space="0" w:color="auto"/>
                <w:right w:val="none" w:sz="0" w:space="0" w:color="auto"/>
              </w:divBdr>
            </w:div>
            <w:div w:id="1248537054">
              <w:marLeft w:val="1155"/>
              <w:marRight w:val="0"/>
              <w:marTop w:val="0"/>
              <w:marBottom w:val="0"/>
              <w:divBdr>
                <w:top w:val="none" w:sz="0" w:space="0" w:color="auto"/>
                <w:left w:val="none" w:sz="0" w:space="0" w:color="auto"/>
                <w:bottom w:val="none" w:sz="0" w:space="0" w:color="auto"/>
                <w:right w:val="none" w:sz="0" w:space="0" w:color="auto"/>
              </w:divBdr>
            </w:div>
            <w:div w:id="975524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352576">
      <w:bodyDiv w:val="1"/>
      <w:marLeft w:val="0"/>
      <w:marRight w:val="0"/>
      <w:marTop w:val="0"/>
      <w:marBottom w:val="0"/>
      <w:divBdr>
        <w:top w:val="none" w:sz="0" w:space="0" w:color="auto"/>
        <w:left w:val="none" w:sz="0" w:space="0" w:color="auto"/>
        <w:bottom w:val="none" w:sz="0" w:space="0" w:color="auto"/>
        <w:right w:val="none" w:sz="0" w:space="0" w:color="auto"/>
      </w:divBdr>
    </w:div>
    <w:div w:id="53354357">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5514">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163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3742767">
      <w:bodyDiv w:val="1"/>
      <w:marLeft w:val="0"/>
      <w:marRight w:val="0"/>
      <w:marTop w:val="0"/>
      <w:marBottom w:val="0"/>
      <w:divBdr>
        <w:top w:val="none" w:sz="0" w:space="0" w:color="auto"/>
        <w:left w:val="none" w:sz="0" w:space="0" w:color="auto"/>
        <w:bottom w:val="none" w:sz="0" w:space="0" w:color="auto"/>
        <w:right w:val="none" w:sz="0" w:space="0" w:color="auto"/>
      </w:divBdr>
    </w:div>
    <w:div w:id="53815409">
      <w:bodyDiv w:val="1"/>
      <w:marLeft w:val="0"/>
      <w:marRight w:val="0"/>
      <w:marTop w:val="0"/>
      <w:marBottom w:val="0"/>
      <w:divBdr>
        <w:top w:val="none" w:sz="0" w:space="0" w:color="auto"/>
        <w:left w:val="none" w:sz="0" w:space="0" w:color="auto"/>
        <w:bottom w:val="none" w:sz="0" w:space="0" w:color="auto"/>
        <w:right w:val="none" w:sz="0" w:space="0" w:color="auto"/>
      </w:divBdr>
    </w:div>
    <w:div w:id="53815834">
      <w:bodyDiv w:val="1"/>
      <w:marLeft w:val="0"/>
      <w:marRight w:val="0"/>
      <w:marTop w:val="0"/>
      <w:marBottom w:val="0"/>
      <w:divBdr>
        <w:top w:val="none" w:sz="0" w:space="0" w:color="auto"/>
        <w:left w:val="none" w:sz="0" w:space="0" w:color="auto"/>
        <w:bottom w:val="none" w:sz="0" w:space="0" w:color="auto"/>
        <w:right w:val="none" w:sz="0" w:space="0" w:color="auto"/>
      </w:divBdr>
    </w:div>
    <w:div w:id="53965756">
      <w:bodyDiv w:val="1"/>
      <w:marLeft w:val="0"/>
      <w:marRight w:val="0"/>
      <w:marTop w:val="0"/>
      <w:marBottom w:val="0"/>
      <w:divBdr>
        <w:top w:val="none" w:sz="0" w:space="0" w:color="auto"/>
        <w:left w:val="none" w:sz="0" w:space="0" w:color="auto"/>
        <w:bottom w:val="none" w:sz="0" w:space="0" w:color="auto"/>
        <w:right w:val="none" w:sz="0" w:space="0" w:color="auto"/>
      </w:divBdr>
      <w:divsChild>
        <w:div w:id="326399800">
          <w:marLeft w:val="0"/>
          <w:marRight w:val="0"/>
          <w:marTop w:val="0"/>
          <w:marBottom w:val="0"/>
          <w:divBdr>
            <w:top w:val="none" w:sz="0" w:space="0" w:color="auto"/>
            <w:left w:val="none" w:sz="0" w:space="0" w:color="auto"/>
            <w:bottom w:val="none" w:sz="0" w:space="0" w:color="auto"/>
            <w:right w:val="none" w:sz="0" w:space="0" w:color="auto"/>
          </w:divBdr>
        </w:div>
        <w:div w:id="1092891318">
          <w:marLeft w:val="0"/>
          <w:marRight w:val="0"/>
          <w:marTop w:val="150"/>
          <w:marBottom w:val="0"/>
          <w:divBdr>
            <w:top w:val="none" w:sz="0" w:space="0" w:color="auto"/>
            <w:left w:val="none" w:sz="0" w:space="0" w:color="auto"/>
            <w:bottom w:val="none" w:sz="0" w:space="0" w:color="auto"/>
            <w:right w:val="none" w:sz="0" w:space="0" w:color="auto"/>
          </w:divBdr>
          <w:divsChild>
            <w:div w:id="963999890">
              <w:marLeft w:val="1155"/>
              <w:marRight w:val="0"/>
              <w:marTop w:val="0"/>
              <w:marBottom w:val="0"/>
              <w:divBdr>
                <w:top w:val="none" w:sz="0" w:space="0" w:color="auto"/>
                <w:left w:val="none" w:sz="0" w:space="0" w:color="auto"/>
                <w:bottom w:val="none" w:sz="0" w:space="0" w:color="auto"/>
                <w:right w:val="none" w:sz="0" w:space="0" w:color="auto"/>
              </w:divBdr>
            </w:div>
            <w:div w:id="885222663">
              <w:marLeft w:val="1155"/>
              <w:marRight w:val="0"/>
              <w:marTop w:val="0"/>
              <w:marBottom w:val="0"/>
              <w:divBdr>
                <w:top w:val="none" w:sz="0" w:space="0" w:color="auto"/>
                <w:left w:val="none" w:sz="0" w:space="0" w:color="auto"/>
                <w:bottom w:val="none" w:sz="0" w:space="0" w:color="auto"/>
                <w:right w:val="none" w:sz="0" w:space="0" w:color="auto"/>
              </w:divBdr>
            </w:div>
            <w:div w:id="1162812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5270">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1293">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518291">
      <w:bodyDiv w:val="1"/>
      <w:marLeft w:val="0"/>
      <w:marRight w:val="0"/>
      <w:marTop w:val="0"/>
      <w:marBottom w:val="0"/>
      <w:divBdr>
        <w:top w:val="none" w:sz="0" w:space="0" w:color="auto"/>
        <w:left w:val="none" w:sz="0" w:space="0" w:color="auto"/>
        <w:bottom w:val="none" w:sz="0" w:space="0" w:color="auto"/>
        <w:right w:val="none" w:sz="0" w:space="0" w:color="auto"/>
      </w:divBdr>
    </w:div>
    <w:div w:id="55588694">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85593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325625">
      <w:bodyDiv w:val="1"/>
      <w:marLeft w:val="0"/>
      <w:marRight w:val="0"/>
      <w:marTop w:val="0"/>
      <w:marBottom w:val="0"/>
      <w:divBdr>
        <w:top w:val="none" w:sz="0" w:space="0" w:color="auto"/>
        <w:left w:val="none" w:sz="0" w:space="0" w:color="auto"/>
        <w:bottom w:val="none" w:sz="0" w:space="0" w:color="auto"/>
        <w:right w:val="none" w:sz="0" w:space="0" w:color="auto"/>
      </w:divBdr>
      <w:divsChild>
        <w:div w:id="2042972779">
          <w:marLeft w:val="0"/>
          <w:marRight w:val="0"/>
          <w:marTop w:val="0"/>
          <w:marBottom w:val="0"/>
          <w:divBdr>
            <w:top w:val="none" w:sz="0" w:space="0" w:color="auto"/>
            <w:left w:val="none" w:sz="0" w:space="0" w:color="auto"/>
            <w:bottom w:val="none" w:sz="0" w:space="0" w:color="auto"/>
            <w:right w:val="none" w:sz="0" w:space="0" w:color="auto"/>
          </w:divBdr>
        </w:div>
        <w:div w:id="2046131235">
          <w:marLeft w:val="0"/>
          <w:marRight w:val="0"/>
          <w:marTop w:val="150"/>
          <w:marBottom w:val="0"/>
          <w:divBdr>
            <w:top w:val="none" w:sz="0" w:space="0" w:color="auto"/>
            <w:left w:val="none" w:sz="0" w:space="0" w:color="auto"/>
            <w:bottom w:val="none" w:sz="0" w:space="0" w:color="auto"/>
            <w:right w:val="none" w:sz="0" w:space="0" w:color="auto"/>
          </w:divBdr>
          <w:divsChild>
            <w:div w:id="1650597772">
              <w:marLeft w:val="1155"/>
              <w:marRight w:val="0"/>
              <w:marTop w:val="0"/>
              <w:marBottom w:val="0"/>
              <w:divBdr>
                <w:top w:val="none" w:sz="0" w:space="0" w:color="auto"/>
                <w:left w:val="none" w:sz="0" w:space="0" w:color="auto"/>
                <w:bottom w:val="none" w:sz="0" w:space="0" w:color="auto"/>
                <w:right w:val="none" w:sz="0" w:space="0" w:color="auto"/>
              </w:divBdr>
            </w:div>
            <w:div w:id="1400061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40635">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09315">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3847">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3294">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478951">
      <w:bodyDiv w:val="1"/>
      <w:marLeft w:val="0"/>
      <w:marRight w:val="0"/>
      <w:marTop w:val="0"/>
      <w:marBottom w:val="0"/>
      <w:divBdr>
        <w:top w:val="none" w:sz="0" w:space="0" w:color="auto"/>
        <w:left w:val="none" w:sz="0" w:space="0" w:color="auto"/>
        <w:bottom w:val="none" w:sz="0" w:space="0" w:color="auto"/>
        <w:right w:val="none" w:sz="0" w:space="0" w:color="auto"/>
      </w:divBdr>
    </w:div>
    <w:div w:id="58479678">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673292">
      <w:bodyDiv w:val="1"/>
      <w:marLeft w:val="0"/>
      <w:marRight w:val="0"/>
      <w:marTop w:val="0"/>
      <w:marBottom w:val="0"/>
      <w:divBdr>
        <w:top w:val="none" w:sz="0" w:space="0" w:color="auto"/>
        <w:left w:val="none" w:sz="0" w:space="0" w:color="auto"/>
        <w:bottom w:val="none" w:sz="0" w:space="0" w:color="auto"/>
        <w:right w:val="none" w:sz="0" w:space="0" w:color="auto"/>
      </w:divBdr>
    </w:div>
    <w:div w:id="58788523">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181817">
      <w:bodyDiv w:val="1"/>
      <w:marLeft w:val="0"/>
      <w:marRight w:val="0"/>
      <w:marTop w:val="0"/>
      <w:marBottom w:val="0"/>
      <w:divBdr>
        <w:top w:val="none" w:sz="0" w:space="0" w:color="auto"/>
        <w:left w:val="none" w:sz="0" w:space="0" w:color="auto"/>
        <w:bottom w:val="none" w:sz="0" w:space="0" w:color="auto"/>
        <w:right w:val="none" w:sz="0" w:space="0" w:color="auto"/>
      </w:divBdr>
    </w:div>
    <w:div w:id="59184258">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253105">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59989484">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253306">
      <w:bodyDiv w:val="1"/>
      <w:marLeft w:val="0"/>
      <w:marRight w:val="0"/>
      <w:marTop w:val="0"/>
      <w:marBottom w:val="0"/>
      <w:divBdr>
        <w:top w:val="none" w:sz="0" w:space="0" w:color="auto"/>
        <w:left w:val="none" w:sz="0" w:space="0" w:color="auto"/>
        <w:bottom w:val="none" w:sz="0" w:space="0" w:color="auto"/>
        <w:right w:val="none" w:sz="0" w:space="0" w:color="auto"/>
      </w:divBdr>
    </w:div>
    <w:div w:id="60254134">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39073">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5915">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838541">
      <w:bodyDiv w:val="1"/>
      <w:marLeft w:val="0"/>
      <w:marRight w:val="0"/>
      <w:marTop w:val="0"/>
      <w:marBottom w:val="0"/>
      <w:divBdr>
        <w:top w:val="none" w:sz="0" w:space="0" w:color="auto"/>
        <w:left w:val="none" w:sz="0" w:space="0" w:color="auto"/>
        <w:bottom w:val="none" w:sz="0" w:space="0" w:color="auto"/>
        <w:right w:val="none" w:sz="0" w:space="0" w:color="auto"/>
      </w:divBdr>
    </w:div>
    <w:div w:id="60949976">
      <w:bodyDiv w:val="1"/>
      <w:marLeft w:val="0"/>
      <w:marRight w:val="0"/>
      <w:marTop w:val="0"/>
      <w:marBottom w:val="0"/>
      <w:divBdr>
        <w:top w:val="none" w:sz="0" w:space="0" w:color="auto"/>
        <w:left w:val="none" w:sz="0" w:space="0" w:color="auto"/>
        <w:bottom w:val="none" w:sz="0" w:space="0" w:color="auto"/>
        <w:right w:val="none" w:sz="0" w:space="0" w:color="auto"/>
      </w:divBdr>
      <w:divsChild>
        <w:div w:id="172036449">
          <w:marLeft w:val="0"/>
          <w:marRight w:val="0"/>
          <w:marTop w:val="0"/>
          <w:marBottom w:val="0"/>
          <w:divBdr>
            <w:top w:val="none" w:sz="0" w:space="0" w:color="auto"/>
            <w:left w:val="none" w:sz="0" w:space="0" w:color="auto"/>
            <w:bottom w:val="none" w:sz="0" w:space="0" w:color="auto"/>
            <w:right w:val="none" w:sz="0" w:space="0" w:color="auto"/>
          </w:divBdr>
        </w:div>
        <w:div w:id="1573080189">
          <w:marLeft w:val="0"/>
          <w:marRight w:val="0"/>
          <w:marTop w:val="150"/>
          <w:marBottom w:val="0"/>
          <w:divBdr>
            <w:top w:val="none" w:sz="0" w:space="0" w:color="auto"/>
            <w:left w:val="none" w:sz="0" w:space="0" w:color="auto"/>
            <w:bottom w:val="none" w:sz="0" w:space="0" w:color="auto"/>
            <w:right w:val="none" w:sz="0" w:space="0" w:color="auto"/>
          </w:divBdr>
          <w:divsChild>
            <w:div w:id="1002776133">
              <w:marLeft w:val="1155"/>
              <w:marRight w:val="0"/>
              <w:marTop w:val="0"/>
              <w:marBottom w:val="0"/>
              <w:divBdr>
                <w:top w:val="none" w:sz="0" w:space="0" w:color="auto"/>
                <w:left w:val="none" w:sz="0" w:space="0" w:color="auto"/>
                <w:bottom w:val="none" w:sz="0" w:space="0" w:color="auto"/>
                <w:right w:val="none" w:sz="0" w:space="0" w:color="auto"/>
              </w:divBdr>
            </w:div>
            <w:div w:id="10996391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01019">
      <w:bodyDiv w:val="1"/>
      <w:marLeft w:val="0"/>
      <w:marRight w:val="0"/>
      <w:marTop w:val="0"/>
      <w:marBottom w:val="0"/>
      <w:divBdr>
        <w:top w:val="none" w:sz="0" w:space="0" w:color="auto"/>
        <w:left w:val="none" w:sz="0" w:space="0" w:color="auto"/>
        <w:bottom w:val="none" w:sz="0" w:space="0" w:color="auto"/>
        <w:right w:val="none" w:sz="0" w:space="0" w:color="auto"/>
      </w:divBdr>
      <w:divsChild>
        <w:div w:id="2079596481">
          <w:marLeft w:val="0"/>
          <w:marRight w:val="0"/>
          <w:marTop w:val="0"/>
          <w:marBottom w:val="0"/>
          <w:divBdr>
            <w:top w:val="none" w:sz="0" w:space="0" w:color="auto"/>
            <w:left w:val="none" w:sz="0" w:space="0" w:color="auto"/>
            <w:bottom w:val="none" w:sz="0" w:space="0" w:color="auto"/>
            <w:right w:val="none" w:sz="0" w:space="0" w:color="auto"/>
          </w:divBdr>
        </w:div>
        <w:div w:id="848064406">
          <w:marLeft w:val="0"/>
          <w:marRight w:val="0"/>
          <w:marTop w:val="150"/>
          <w:marBottom w:val="0"/>
          <w:divBdr>
            <w:top w:val="none" w:sz="0" w:space="0" w:color="auto"/>
            <w:left w:val="none" w:sz="0" w:space="0" w:color="auto"/>
            <w:bottom w:val="none" w:sz="0" w:space="0" w:color="auto"/>
            <w:right w:val="none" w:sz="0" w:space="0" w:color="auto"/>
          </w:divBdr>
          <w:divsChild>
            <w:div w:id="1129129762">
              <w:marLeft w:val="1155"/>
              <w:marRight w:val="0"/>
              <w:marTop w:val="0"/>
              <w:marBottom w:val="0"/>
              <w:divBdr>
                <w:top w:val="none" w:sz="0" w:space="0" w:color="auto"/>
                <w:left w:val="none" w:sz="0" w:space="0" w:color="auto"/>
                <w:bottom w:val="none" w:sz="0" w:space="0" w:color="auto"/>
                <w:right w:val="none" w:sz="0" w:space="0" w:color="auto"/>
              </w:divBdr>
            </w:div>
            <w:div w:id="1210994485">
              <w:marLeft w:val="1155"/>
              <w:marRight w:val="0"/>
              <w:marTop w:val="0"/>
              <w:marBottom w:val="0"/>
              <w:divBdr>
                <w:top w:val="none" w:sz="0" w:space="0" w:color="auto"/>
                <w:left w:val="none" w:sz="0" w:space="0" w:color="auto"/>
                <w:bottom w:val="none" w:sz="0" w:space="0" w:color="auto"/>
                <w:right w:val="none" w:sz="0" w:space="0" w:color="auto"/>
              </w:divBdr>
            </w:div>
            <w:div w:id="1158889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06636">
      <w:bodyDiv w:val="1"/>
      <w:marLeft w:val="0"/>
      <w:marRight w:val="0"/>
      <w:marTop w:val="0"/>
      <w:marBottom w:val="0"/>
      <w:divBdr>
        <w:top w:val="none" w:sz="0" w:space="0" w:color="auto"/>
        <w:left w:val="none" w:sz="0" w:space="0" w:color="auto"/>
        <w:bottom w:val="none" w:sz="0" w:space="0" w:color="auto"/>
        <w:right w:val="none" w:sz="0" w:space="0" w:color="auto"/>
      </w:divBdr>
    </w:div>
    <w:div w:id="61147144">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566387">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32950">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03496">
      <w:bodyDiv w:val="1"/>
      <w:marLeft w:val="0"/>
      <w:marRight w:val="0"/>
      <w:marTop w:val="0"/>
      <w:marBottom w:val="0"/>
      <w:divBdr>
        <w:top w:val="none" w:sz="0" w:space="0" w:color="auto"/>
        <w:left w:val="none" w:sz="0" w:space="0" w:color="auto"/>
        <w:bottom w:val="none" w:sz="0" w:space="0" w:color="auto"/>
        <w:right w:val="none" w:sz="0" w:space="0" w:color="auto"/>
      </w:divBdr>
    </w:div>
    <w:div w:id="62607517">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0546">
      <w:bodyDiv w:val="1"/>
      <w:marLeft w:val="0"/>
      <w:marRight w:val="0"/>
      <w:marTop w:val="0"/>
      <w:marBottom w:val="0"/>
      <w:divBdr>
        <w:top w:val="none" w:sz="0" w:space="0" w:color="auto"/>
        <w:left w:val="none" w:sz="0" w:space="0" w:color="auto"/>
        <w:bottom w:val="none" w:sz="0" w:space="0" w:color="auto"/>
        <w:right w:val="none" w:sz="0" w:space="0" w:color="auto"/>
      </w:divBdr>
    </w:div>
    <w:div w:id="63072566">
      <w:bodyDiv w:val="1"/>
      <w:marLeft w:val="0"/>
      <w:marRight w:val="0"/>
      <w:marTop w:val="0"/>
      <w:marBottom w:val="0"/>
      <w:divBdr>
        <w:top w:val="none" w:sz="0" w:space="0" w:color="auto"/>
        <w:left w:val="none" w:sz="0" w:space="0" w:color="auto"/>
        <w:bottom w:val="none" w:sz="0" w:space="0" w:color="auto"/>
        <w:right w:val="none" w:sz="0" w:space="0" w:color="auto"/>
      </w:divBdr>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1335">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182294">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383603">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8720">
      <w:bodyDiv w:val="1"/>
      <w:marLeft w:val="0"/>
      <w:marRight w:val="0"/>
      <w:marTop w:val="0"/>
      <w:marBottom w:val="0"/>
      <w:divBdr>
        <w:top w:val="none" w:sz="0" w:space="0" w:color="auto"/>
        <w:left w:val="none" w:sz="0" w:space="0" w:color="auto"/>
        <w:bottom w:val="none" w:sz="0" w:space="0" w:color="auto"/>
        <w:right w:val="none" w:sz="0" w:space="0" w:color="auto"/>
      </w:divBdr>
      <w:divsChild>
        <w:div w:id="2045405861">
          <w:marLeft w:val="0"/>
          <w:marRight w:val="0"/>
          <w:marTop w:val="0"/>
          <w:marBottom w:val="0"/>
          <w:divBdr>
            <w:top w:val="none" w:sz="0" w:space="0" w:color="auto"/>
            <w:left w:val="none" w:sz="0" w:space="0" w:color="auto"/>
            <w:bottom w:val="none" w:sz="0" w:space="0" w:color="auto"/>
            <w:right w:val="none" w:sz="0" w:space="0" w:color="auto"/>
          </w:divBdr>
        </w:div>
        <w:div w:id="1023634426">
          <w:marLeft w:val="0"/>
          <w:marRight w:val="0"/>
          <w:marTop w:val="150"/>
          <w:marBottom w:val="0"/>
          <w:divBdr>
            <w:top w:val="none" w:sz="0" w:space="0" w:color="auto"/>
            <w:left w:val="none" w:sz="0" w:space="0" w:color="auto"/>
            <w:bottom w:val="none" w:sz="0" w:space="0" w:color="auto"/>
            <w:right w:val="none" w:sz="0" w:space="0" w:color="auto"/>
          </w:divBdr>
          <w:divsChild>
            <w:div w:id="684787736">
              <w:marLeft w:val="1155"/>
              <w:marRight w:val="0"/>
              <w:marTop w:val="0"/>
              <w:marBottom w:val="0"/>
              <w:divBdr>
                <w:top w:val="none" w:sz="0" w:space="0" w:color="auto"/>
                <w:left w:val="none" w:sz="0" w:space="0" w:color="auto"/>
                <w:bottom w:val="none" w:sz="0" w:space="0" w:color="auto"/>
                <w:right w:val="none" w:sz="0" w:space="0" w:color="auto"/>
              </w:divBdr>
            </w:div>
            <w:div w:id="139855503">
              <w:marLeft w:val="1155"/>
              <w:marRight w:val="0"/>
              <w:marTop w:val="0"/>
              <w:marBottom w:val="0"/>
              <w:divBdr>
                <w:top w:val="none" w:sz="0" w:space="0" w:color="auto"/>
                <w:left w:val="none" w:sz="0" w:space="0" w:color="auto"/>
                <w:bottom w:val="none" w:sz="0" w:space="0" w:color="auto"/>
                <w:right w:val="none" w:sz="0" w:space="0" w:color="auto"/>
              </w:divBdr>
            </w:div>
            <w:div w:id="593172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28540">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22095">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501268">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30412">
      <w:bodyDiv w:val="1"/>
      <w:marLeft w:val="0"/>
      <w:marRight w:val="0"/>
      <w:marTop w:val="0"/>
      <w:marBottom w:val="0"/>
      <w:divBdr>
        <w:top w:val="none" w:sz="0" w:space="0" w:color="auto"/>
        <w:left w:val="none" w:sz="0" w:space="0" w:color="auto"/>
        <w:bottom w:val="none" w:sz="0" w:space="0" w:color="auto"/>
        <w:right w:val="none" w:sz="0" w:space="0" w:color="auto"/>
      </w:divBdr>
      <w:divsChild>
        <w:div w:id="1573471142">
          <w:marLeft w:val="0"/>
          <w:marRight w:val="0"/>
          <w:marTop w:val="0"/>
          <w:marBottom w:val="0"/>
          <w:divBdr>
            <w:top w:val="none" w:sz="0" w:space="0" w:color="auto"/>
            <w:left w:val="none" w:sz="0" w:space="0" w:color="auto"/>
            <w:bottom w:val="none" w:sz="0" w:space="0" w:color="auto"/>
            <w:right w:val="none" w:sz="0" w:space="0" w:color="auto"/>
          </w:divBdr>
        </w:div>
        <w:div w:id="1888839297">
          <w:marLeft w:val="0"/>
          <w:marRight w:val="0"/>
          <w:marTop w:val="150"/>
          <w:marBottom w:val="0"/>
          <w:divBdr>
            <w:top w:val="none" w:sz="0" w:space="0" w:color="auto"/>
            <w:left w:val="none" w:sz="0" w:space="0" w:color="auto"/>
            <w:bottom w:val="none" w:sz="0" w:space="0" w:color="auto"/>
            <w:right w:val="none" w:sz="0" w:space="0" w:color="auto"/>
          </w:divBdr>
          <w:divsChild>
            <w:div w:id="1792430045">
              <w:marLeft w:val="1155"/>
              <w:marRight w:val="0"/>
              <w:marTop w:val="0"/>
              <w:marBottom w:val="0"/>
              <w:divBdr>
                <w:top w:val="none" w:sz="0" w:space="0" w:color="auto"/>
                <w:left w:val="none" w:sz="0" w:space="0" w:color="auto"/>
                <w:bottom w:val="none" w:sz="0" w:space="0" w:color="auto"/>
                <w:right w:val="none" w:sz="0" w:space="0" w:color="auto"/>
              </w:divBdr>
            </w:div>
            <w:div w:id="2020741634">
              <w:marLeft w:val="1155"/>
              <w:marRight w:val="0"/>
              <w:marTop w:val="0"/>
              <w:marBottom w:val="0"/>
              <w:divBdr>
                <w:top w:val="none" w:sz="0" w:space="0" w:color="auto"/>
                <w:left w:val="none" w:sz="0" w:space="0" w:color="auto"/>
                <w:bottom w:val="none" w:sz="0" w:space="0" w:color="auto"/>
                <w:right w:val="none" w:sz="0" w:space="0" w:color="auto"/>
              </w:divBdr>
            </w:div>
            <w:div w:id="17277573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355">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1327">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10345">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5960133">
      <w:bodyDiv w:val="1"/>
      <w:marLeft w:val="0"/>
      <w:marRight w:val="0"/>
      <w:marTop w:val="0"/>
      <w:marBottom w:val="0"/>
      <w:divBdr>
        <w:top w:val="none" w:sz="0" w:space="0" w:color="auto"/>
        <w:left w:val="none" w:sz="0" w:space="0" w:color="auto"/>
        <w:bottom w:val="none" w:sz="0" w:space="0" w:color="auto"/>
        <w:right w:val="none" w:sz="0" w:space="0" w:color="auto"/>
      </w:divBdr>
      <w:divsChild>
        <w:div w:id="1692149098">
          <w:marLeft w:val="0"/>
          <w:marRight w:val="0"/>
          <w:marTop w:val="0"/>
          <w:marBottom w:val="0"/>
          <w:divBdr>
            <w:top w:val="none" w:sz="0" w:space="0" w:color="auto"/>
            <w:left w:val="none" w:sz="0" w:space="0" w:color="auto"/>
            <w:bottom w:val="none" w:sz="0" w:space="0" w:color="auto"/>
            <w:right w:val="none" w:sz="0" w:space="0" w:color="auto"/>
          </w:divBdr>
        </w:div>
        <w:div w:id="1854224011">
          <w:marLeft w:val="0"/>
          <w:marRight w:val="0"/>
          <w:marTop w:val="150"/>
          <w:marBottom w:val="0"/>
          <w:divBdr>
            <w:top w:val="none" w:sz="0" w:space="0" w:color="auto"/>
            <w:left w:val="none" w:sz="0" w:space="0" w:color="auto"/>
            <w:bottom w:val="none" w:sz="0" w:space="0" w:color="auto"/>
            <w:right w:val="none" w:sz="0" w:space="0" w:color="auto"/>
          </w:divBdr>
          <w:divsChild>
            <w:div w:id="13582267">
              <w:marLeft w:val="1155"/>
              <w:marRight w:val="0"/>
              <w:marTop w:val="0"/>
              <w:marBottom w:val="0"/>
              <w:divBdr>
                <w:top w:val="none" w:sz="0" w:space="0" w:color="auto"/>
                <w:left w:val="none" w:sz="0" w:space="0" w:color="auto"/>
                <w:bottom w:val="none" w:sz="0" w:space="0" w:color="auto"/>
                <w:right w:val="none" w:sz="0" w:space="0" w:color="auto"/>
              </w:divBdr>
            </w:div>
            <w:div w:id="2032339558">
              <w:marLeft w:val="1155"/>
              <w:marRight w:val="0"/>
              <w:marTop w:val="0"/>
              <w:marBottom w:val="0"/>
              <w:divBdr>
                <w:top w:val="none" w:sz="0" w:space="0" w:color="auto"/>
                <w:left w:val="none" w:sz="0" w:space="0" w:color="auto"/>
                <w:bottom w:val="none" w:sz="0" w:space="0" w:color="auto"/>
                <w:right w:val="none" w:sz="0" w:space="0" w:color="auto"/>
              </w:divBdr>
            </w:div>
            <w:div w:id="6299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272865">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25376">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00143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265156">
      <w:bodyDiv w:val="1"/>
      <w:marLeft w:val="0"/>
      <w:marRight w:val="0"/>
      <w:marTop w:val="0"/>
      <w:marBottom w:val="0"/>
      <w:divBdr>
        <w:top w:val="none" w:sz="0" w:space="0" w:color="auto"/>
        <w:left w:val="none" w:sz="0" w:space="0" w:color="auto"/>
        <w:bottom w:val="none" w:sz="0" w:space="0" w:color="auto"/>
        <w:right w:val="none" w:sz="0" w:space="0" w:color="auto"/>
      </w:divBdr>
      <w:divsChild>
        <w:div w:id="1768844740">
          <w:marLeft w:val="0"/>
          <w:marRight w:val="0"/>
          <w:marTop w:val="0"/>
          <w:marBottom w:val="450"/>
          <w:divBdr>
            <w:top w:val="single" w:sz="6" w:space="12" w:color="DDDDDB"/>
            <w:left w:val="single" w:sz="6" w:space="15" w:color="DDDDDB"/>
            <w:bottom w:val="single" w:sz="6" w:space="12" w:color="DDDDDB"/>
            <w:right w:val="single" w:sz="6" w:space="15" w:color="DDDDDB"/>
          </w:divBdr>
        </w:div>
        <w:div w:id="745151053">
          <w:marLeft w:val="0"/>
          <w:marRight w:val="0"/>
          <w:marTop w:val="0"/>
          <w:marBottom w:val="450"/>
          <w:divBdr>
            <w:top w:val="single" w:sz="6" w:space="12" w:color="DDDDDB"/>
            <w:left w:val="single" w:sz="6" w:space="14" w:color="DDDDDB"/>
            <w:bottom w:val="single" w:sz="6" w:space="12" w:color="DDDDDB"/>
            <w:right w:val="single" w:sz="6" w:space="14" w:color="DDDDDB"/>
          </w:divBdr>
        </w:div>
      </w:divsChild>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652678">
      <w:bodyDiv w:val="1"/>
      <w:marLeft w:val="0"/>
      <w:marRight w:val="0"/>
      <w:marTop w:val="0"/>
      <w:marBottom w:val="0"/>
      <w:divBdr>
        <w:top w:val="none" w:sz="0" w:space="0" w:color="auto"/>
        <w:left w:val="none" w:sz="0" w:space="0" w:color="auto"/>
        <w:bottom w:val="none" w:sz="0" w:space="0" w:color="auto"/>
        <w:right w:val="none" w:sz="0" w:space="0" w:color="auto"/>
      </w:divBdr>
    </w:div>
    <w:div w:id="67730993">
      <w:bodyDiv w:val="1"/>
      <w:marLeft w:val="0"/>
      <w:marRight w:val="0"/>
      <w:marTop w:val="0"/>
      <w:marBottom w:val="0"/>
      <w:divBdr>
        <w:top w:val="none" w:sz="0" w:space="0" w:color="auto"/>
        <w:left w:val="none" w:sz="0" w:space="0" w:color="auto"/>
        <w:bottom w:val="none" w:sz="0" w:space="0" w:color="auto"/>
        <w:right w:val="none" w:sz="0" w:space="0" w:color="auto"/>
      </w:divBdr>
    </w:div>
    <w:div w:id="67770960">
      <w:bodyDiv w:val="1"/>
      <w:marLeft w:val="0"/>
      <w:marRight w:val="0"/>
      <w:marTop w:val="0"/>
      <w:marBottom w:val="0"/>
      <w:divBdr>
        <w:top w:val="none" w:sz="0" w:space="0" w:color="auto"/>
        <w:left w:val="none" w:sz="0" w:space="0" w:color="auto"/>
        <w:bottom w:val="none" w:sz="0" w:space="0" w:color="auto"/>
        <w:right w:val="none" w:sz="0" w:space="0" w:color="auto"/>
      </w:divBdr>
      <w:divsChild>
        <w:div w:id="21633882">
          <w:marLeft w:val="0"/>
          <w:marRight w:val="0"/>
          <w:marTop w:val="0"/>
          <w:marBottom w:val="0"/>
          <w:divBdr>
            <w:top w:val="none" w:sz="0" w:space="0" w:color="auto"/>
            <w:left w:val="none" w:sz="0" w:space="0" w:color="auto"/>
            <w:bottom w:val="none" w:sz="0" w:space="0" w:color="auto"/>
            <w:right w:val="none" w:sz="0" w:space="0" w:color="auto"/>
          </w:divBdr>
        </w:div>
        <w:div w:id="934286554">
          <w:marLeft w:val="0"/>
          <w:marRight w:val="0"/>
          <w:marTop w:val="150"/>
          <w:marBottom w:val="0"/>
          <w:divBdr>
            <w:top w:val="none" w:sz="0" w:space="0" w:color="auto"/>
            <w:left w:val="none" w:sz="0" w:space="0" w:color="auto"/>
            <w:bottom w:val="none" w:sz="0" w:space="0" w:color="auto"/>
            <w:right w:val="none" w:sz="0" w:space="0" w:color="auto"/>
          </w:divBdr>
          <w:divsChild>
            <w:div w:id="1558585841">
              <w:marLeft w:val="1155"/>
              <w:marRight w:val="0"/>
              <w:marTop w:val="0"/>
              <w:marBottom w:val="0"/>
              <w:divBdr>
                <w:top w:val="none" w:sz="0" w:space="0" w:color="auto"/>
                <w:left w:val="none" w:sz="0" w:space="0" w:color="auto"/>
                <w:bottom w:val="none" w:sz="0" w:space="0" w:color="auto"/>
                <w:right w:val="none" w:sz="0" w:space="0" w:color="auto"/>
              </w:divBdr>
            </w:div>
            <w:div w:id="624965193">
              <w:marLeft w:val="1155"/>
              <w:marRight w:val="0"/>
              <w:marTop w:val="0"/>
              <w:marBottom w:val="0"/>
              <w:divBdr>
                <w:top w:val="none" w:sz="0" w:space="0" w:color="auto"/>
                <w:left w:val="none" w:sz="0" w:space="0" w:color="auto"/>
                <w:bottom w:val="none" w:sz="0" w:space="0" w:color="auto"/>
                <w:right w:val="none" w:sz="0" w:space="0" w:color="auto"/>
              </w:divBdr>
            </w:div>
            <w:div w:id="6331743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22107">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13022">
      <w:bodyDiv w:val="1"/>
      <w:marLeft w:val="0"/>
      <w:marRight w:val="0"/>
      <w:marTop w:val="0"/>
      <w:marBottom w:val="0"/>
      <w:divBdr>
        <w:top w:val="none" w:sz="0" w:space="0" w:color="auto"/>
        <w:left w:val="none" w:sz="0" w:space="0" w:color="auto"/>
        <w:bottom w:val="none" w:sz="0" w:space="0" w:color="auto"/>
        <w:right w:val="none" w:sz="0" w:space="0" w:color="auto"/>
      </w:divBdr>
    </w:div>
    <w:div w:id="68113619">
      <w:bodyDiv w:val="1"/>
      <w:marLeft w:val="0"/>
      <w:marRight w:val="0"/>
      <w:marTop w:val="0"/>
      <w:marBottom w:val="0"/>
      <w:divBdr>
        <w:top w:val="none" w:sz="0" w:space="0" w:color="auto"/>
        <w:left w:val="none" w:sz="0" w:space="0" w:color="auto"/>
        <w:bottom w:val="none" w:sz="0" w:space="0" w:color="auto"/>
        <w:right w:val="none" w:sz="0" w:space="0" w:color="auto"/>
      </w:divBdr>
    </w:div>
    <w:div w:id="6811765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04619">
      <w:bodyDiv w:val="1"/>
      <w:marLeft w:val="0"/>
      <w:marRight w:val="0"/>
      <w:marTop w:val="0"/>
      <w:marBottom w:val="0"/>
      <w:divBdr>
        <w:top w:val="none" w:sz="0" w:space="0" w:color="auto"/>
        <w:left w:val="none" w:sz="0" w:space="0" w:color="auto"/>
        <w:bottom w:val="none" w:sz="0" w:space="0" w:color="auto"/>
        <w:right w:val="none" w:sz="0" w:space="0" w:color="auto"/>
      </w:divBdr>
      <w:divsChild>
        <w:div w:id="1291013272">
          <w:marLeft w:val="0"/>
          <w:marRight w:val="0"/>
          <w:marTop w:val="0"/>
          <w:marBottom w:val="0"/>
          <w:divBdr>
            <w:top w:val="none" w:sz="0" w:space="0" w:color="auto"/>
            <w:left w:val="none" w:sz="0" w:space="0" w:color="auto"/>
            <w:bottom w:val="none" w:sz="0" w:space="0" w:color="auto"/>
            <w:right w:val="none" w:sz="0" w:space="0" w:color="auto"/>
          </w:divBdr>
        </w:div>
        <w:div w:id="412552703">
          <w:marLeft w:val="0"/>
          <w:marRight w:val="0"/>
          <w:marTop w:val="150"/>
          <w:marBottom w:val="0"/>
          <w:divBdr>
            <w:top w:val="none" w:sz="0" w:space="0" w:color="auto"/>
            <w:left w:val="none" w:sz="0" w:space="0" w:color="auto"/>
            <w:bottom w:val="none" w:sz="0" w:space="0" w:color="auto"/>
            <w:right w:val="none" w:sz="0" w:space="0" w:color="auto"/>
          </w:divBdr>
          <w:divsChild>
            <w:div w:id="528179665">
              <w:marLeft w:val="1155"/>
              <w:marRight w:val="0"/>
              <w:marTop w:val="0"/>
              <w:marBottom w:val="0"/>
              <w:divBdr>
                <w:top w:val="none" w:sz="0" w:space="0" w:color="auto"/>
                <w:left w:val="none" w:sz="0" w:space="0" w:color="auto"/>
                <w:bottom w:val="none" w:sz="0" w:space="0" w:color="auto"/>
                <w:right w:val="none" w:sz="0" w:space="0" w:color="auto"/>
              </w:divBdr>
            </w:div>
            <w:div w:id="753476754">
              <w:marLeft w:val="1155"/>
              <w:marRight w:val="0"/>
              <w:marTop w:val="0"/>
              <w:marBottom w:val="0"/>
              <w:divBdr>
                <w:top w:val="none" w:sz="0" w:space="0" w:color="auto"/>
                <w:left w:val="none" w:sz="0" w:space="0" w:color="auto"/>
                <w:bottom w:val="none" w:sz="0" w:space="0" w:color="auto"/>
                <w:right w:val="none" w:sz="0" w:space="0" w:color="auto"/>
              </w:divBdr>
            </w:div>
            <w:div w:id="2141528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469291">
      <w:bodyDiv w:val="1"/>
      <w:marLeft w:val="0"/>
      <w:marRight w:val="0"/>
      <w:marTop w:val="0"/>
      <w:marBottom w:val="0"/>
      <w:divBdr>
        <w:top w:val="none" w:sz="0" w:space="0" w:color="auto"/>
        <w:left w:val="none" w:sz="0" w:space="0" w:color="auto"/>
        <w:bottom w:val="none" w:sz="0" w:space="0" w:color="auto"/>
        <w:right w:val="none" w:sz="0" w:space="0" w:color="auto"/>
      </w:divBdr>
    </w:div>
    <w:div w:id="69500911">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4522">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0927366">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440165">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75856">
      <w:bodyDiv w:val="1"/>
      <w:marLeft w:val="0"/>
      <w:marRight w:val="0"/>
      <w:marTop w:val="0"/>
      <w:marBottom w:val="0"/>
      <w:divBdr>
        <w:top w:val="none" w:sz="0" w:space="0" w:color="auto"/>
        <w:left w:val="none" w:sz="0" w:space="0" w:color="auto"/>
        <w:bottom w:val="none" w:sz="0" w:space="0" w:color="auto"/>
        <w:right w:val="none" w:sz="0" w:space="0" w:color="auto"/>
      </w:divBdr>
      <w:divsChild>
        <w:div w:id="1973368893">
          <w:marLeft w:val="0"/>
          <w:marRight w:val="0"/>
          <w:marTop w:val="0"/>
          <w:marBottom w:val="0"/>
          <w:divBdr>
            <w:top w:val="none" w:sz="0" w:space="0" w:color="auto"/>
            <w:left w:val="none" w:sz="0" w:space="0" w:color="auto"/>
            <w:bottom w:val="none" w:sz="0" w:space="0" w:color="auto"/>
            <w:right w:val="none" w:sz="0" w:space="0" w:color="auto"/>
          </w:divBdr>
        </w:div>
        <w:div w:id="568270350">
          <w:marLeft w:val="0"/>
          <w:marRight w:val="0"/>
          <w:marTop w:val="150"/>
          <w:marBottom w:val="0"/>
          <w:divBdr>
            <w:top w:val="none" w:sz="0" w:space="0" w:color="auto"/>
            <w:left w:val="none" w:sz="0" w:space="0" w:color="auto"/>
            <w:bottom w:val="none" w:sz="0" w:space="0" w:color="auto"/>
            <w:right w:val="none" w:sz="0" w:space="0" w:color="auto"/>
          </w:divBdr>
          <w:divsChild>
            <w:div w:id="55974038">
              <w:marLeft w:val="1155"/>
              <w:marRight w:val="0"/>
              <w:marTop w:val="0"/>
              <w:marBottom w:val="0"/>
              <w:divBdr>
                <w:top w:val="none" w:sz="0" w:space="0" w:color="auto"/>
                <w:left w:val="none" w:sz="0" w:space="0" w:color="auto"/>
                <w:bottom w:val="none" w:sz="0" w:space="0" w:color="auto"/>
                <w:right w:val="none" w:sz="0" w:space="0" w:color="auto"/>
              </w:divBdr>
            </w:div>
            <w:div w:id="1416827144">
              <w:marLeft w:val="1155"/>
              <w:marRight w:val="0"/>
              <w:marTop w:val="0"/>
              <w:marBottom w:val="0"/>
              <w:divBdr>
                <w:top w:val="none" w:sz="0" w:space="0" w:color="auto"/>
                <w:left w:val="none" w:sz="0" w:space="0" w:color="auto"/>
                <w:bottom w:val="none" w:sz="0" w:space="0" w:color="auto"/>
                <w:right w:val="none" w:sz="0" w:space="0" w:color="auto"/>
              </w:divBdr>
            </w:div>
            <w:div w:id="1975602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1750">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1972817">
      <w:bodyDiv w:val="1"/>
      <w:marLeft w:val="0"/>
      <w:marRight w:val="0"/>
      <w:marTop w:val="0"/>
      <w:marBottom w:val="0"/>
      <w:divBdr>
        <w:top w:val="none" w:sz="0" w:space="0" w:color="auto"/>
        <w:left w:val="none" w:sz="0" w:space="0" w:color="auto"/>
        <w:bottom w:val="none" w:sz="0" w:space="0" w:color="auto"/>
        <w:right w:val="none" w:sz="0" w:space="0" w:color="auto"/>
      </w:divBdr>
      <w:divsChild>
        <w:div w:id="2000376932">
          <w:marLeft w:val="0"/>
          <w:marRight w:val="0"/>
          <w:marTop w:val="0"/>
          <w:marBottom w:val="0"/>
          <w:divBdr>
            <w:top w:val="none" w:sz="0" w:space="0" w:color="auto"/>
            <w:left w:val="none" w:sz="0" w:space="0" w:color="auto"/>
            <w:bottom w:val="none" w:sz="0" w:space="0" w:color="auto"/>
            <w:right w:val="none" w:sz="0" w:space="0" w:color="auto"/>
          </w:divBdr>
        </w:div>
        <w:div w:id="1486311246">
          <w:marLeft w:val="0"/>
          <w:marRight w:val="0"/>
          <w:marTop w:val="150"/>
          <w:marBottom w:val="0"/>
          <w:divBdr>
            <w:top w:val="none" w:sz="0" w:space="0" w:color="auto"/>
            <w:left w:val="none" w:sz="0" w:space="0" w:color="auto"/>
            <w:bottom w:val="none" w:sz="0" w:space="0" w:color="auto"/>
            <w:right w:val="none" w:sz="0" w:space="0" w:color="auto"/>
          </w:divBdr>
          <w:divsChild>
            <w:div w:id="1721131601">
              <w:marLeft w:val="1155"/>
              <w:marRight w:val="0"/>
              <w:marTop w:val="0"/>
              <w:marBottom w:val="0"/>
              <w:divBdr>
                <w:top w:val="none" w:sz="0" w:space="0" w:color="auto"/>
                <w:left w:val="none" w:sz="0" w:space="0" w:color="auto"/>
                <w:bottom w:val="none" w:sz="0" w:space="0" w:color="auto"/>
                <w:right w:val="none" w:sz="0" w:space="0" w:color="auto"/>
              </w:divBdr>
            </w:div>
            <w:div w:id="1954901960">
              <w:marLeft w:val="1155"/>
              <w:marRight w:val="0"/>
              <w:marTop w:val="0"/>
              <w:marBottom w:val="0"/>
              <w:divBdr>
                <w:top w:val="none" w:sz="0" w:space="0" w:color="auto"/>
                <w:left w:val="none" w:sz="0" w:space="0" w:color="auto"/>
                <w:bottom w:val="none" w:sz="0" w:space="0" w:color="auto"/>
                <w:right w:val="none" w:sz="0" w:space="0" w:color="auto"/>
              </w:divBdr>
            </w:div>
            <w:div w:id="1693799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0191">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273">
      <w:bodyDiv w:val="1"/>
      <w:marLeft w:val="0"/>
      <w:marRight w:val="0"/>
      <w:marTop w:val="0"/>
      <w:marBottom w:val="0"/>
      <w:divBdr>
        <w:top w:val="none" w:sz="0" w:space="0" w:color="auto"/>
        <w:left w:val="none" w:sz="0" w:space="0" w:color="auto"/>
        <w:bottom w:val="none" w:sz="0" w:space="0" w:color="auto"/>
        <w:right w:val="none" w:sz="0" w:space="0" w:color="auto"/>
      </w:divBdr>
      <w:divsChild>
        <w:div w:id="1465082904">
          <w:marLeft w:val="0"/>
          <w:marRight w:val="0"/>
          <w:marTop w:val="0"/>
          <w:marBottom w:val="0"/>
          <w:divBdr>
            <w:top w:val="none" w:sz="0" w:space="0" w:color="auto"/>
            <w:left w:val="none" w:sz="0" w:space="0" w:color="auto"/>
            <w:bottom w:val="none" w:sz="0" w:space="0" w:color="auto"/>
            <w:right w:val="none" w:sz="0" w:space="0" w:color="auto"/>
          </w:divBdr>
        </w:div>
        <w:div w:id="1853493496">
          <w:marLeft w:val="0"/>
          <w:marRight w:val="0"/>
          <w:marTop w:val="150"/>
          <w:marBottom w:val="0"/>
          <w:divBdr>
            <w:top w:val="none" w:sz="0" w:space="0" w:color="auto"/>
            <w:left w:val="none" w:sz="0" w:space="0" w:color="auto"/>
            <w:bottom w:val="none" w:sz="0" w:space="0" w:color="auto"/>
            <w:right w:val="none" w:sz="0" w:space="0" w:color="auto"/>
          </w:divBdr>
          <w:divsChild>
            <w:div w:id="732777879">
              <w:marLeft w:val="1155"/>
              <w:marRight w:val="0"/>
              <w:marTop w:val="0"/>
              <w:marBottom w:val="0"/>
              <w:divBdr>
                <w:top w:val="none" w:sz="0" w:space="0" w:color="auto"/>
                <w:left w:val="none" w:sz="0" w:space="0" w:color="auto"/>
                <w:bottom w:val="none" w:sz="0" w:space="0" w:color="auto"/>
                <w:right w:val="none" w:sz="0" w:space="0" w:color="auto"/>
              </w:divBdr>
            </w:div>
            <w:div w:id="1154179755">
              <w:marLeft w:val="1155"/>
              <w:marRight w:val="0"/>
              <w:marTop w:val="0"/>
              <w:marBottom w:val="0"/>
              <w:divBdr>
                <w:top w:val="none" w:sz="0" w:space="0" w:color="auto"/>
                <w:left w:val="none" w:sz="0" w:space="0" w:color="auto"/>
                <w:bottom w:val="none" w:sz="0" w:space="0" w:color="auto"/>
                <w:right w:val="none" w:sz="0" w:space="0" w:color="auto"/>
              </w:divBdr>
            </w:div>
            <w:div w:id="17159305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747987">
      <w:bodyDiv w:val="1"/>
      <w:marLeft w:val="0"/>
      <w:marRight w:val="0"/>
      <w:marTop w:val="0"/>
      <w:marBottom w:val="0"/>
      <w:divBdr>
        <w:top w:val="none" w:sz="0" w:space="0" w:color="auto"/>
        <w:left w:val="none" w:sz="0" w:space="0" w:color="auto"/>
        <w:bottom w:val="none" w:sz="0" w:space="0" w:color="auto"/>
        <w:right w:val="none" w:sz="0" w:space="0" w:color="auto"/>
      </w:divBdr>
    </w:div>
    <w:div w:id="72825019">
      <w:bodyDiv w:val="1"/>
      <w:marLeft w:val="0"/>
      <w:marRight w:val="0"/>
      <w:marTop w:val="0"/>
      <w:marBottom w:val="0"/>
      <w:divBdr>
        <w:top w:val="none" w:sz="0" w:space="0" w:color="auto"/>
        <w:left w:val="none" w:sz="0" w:space="0" w:color="auto"/>
        <w:bottom w:val="none" w:sz="0" w:space="0" w:color="auto"/>
        <w:right w:val="none" w:sz="0" w:space="0" w:color="auto"/>
      </w:divBdr>
      <w:divsChild>
        <w:div w:id="545291484">
          <w:marLeft w:val="0"/>
          <w:marRight w:val="0"/>
          <w:marTop w:val="0"/>
          <w:marBottom w:val="0"/>
          <w:divBdr>
            <w:top w:val="none" w:sz="0" w:space="0" w:color="auto"/>
            <w:left w:val="none" w:sz="0" w:space="0" w:color="auto"/>
            <w:bottom w:val="none" w:sz="0" w:space="0" w:color="auto"/>
            <w:right w:val="none" w:sz="0" w:space="0" w:color="auto"/>
          </w:divBdr>
        </w:div>
        <w:div w:id="1512799878">
          <w:marLeft w:val="0"/>
          <w:marRight w:val="0"/>
          <w:marTop w:val="150"/>
          <w:marBottom w:val="0"/>
          <w:divBdr>
            <w:top w:val="none" w:sz="0" w:space="0" w:color="auto"/>
            <w:left w:val="none" w:sz="0" w:space="0" w:color="auto"/>
            <w:bottom w:val="none" w:sz="0" w:space="0" w:color="auto"/>
            <w:right w:val="none" w:sz="0" w:space="0" w:color="auto"/>
          </w:divBdr>
          <w:divsChild>
            <w:div w:id="870650989">
              <w:marLeft w:val="1155"/>
              <w:marRight w:val="0"/>
              <w:marTop w:val="0"/>
              <w:marBottom w:val="0"/>
              <w:divBdr>
                <w:top w:val="none" w:sz="0" w:space="0" w:color="auto"/>
                <w:left w:val="none" w:sz="0" w:space="0" w:color="auto"/>
                <w:bottom w:val="none" w:sz="0" w:space="0" w:color="auto"/>
                <w:right w:val="none" w:sz="0" w:space="0" w:color="auto"/>
              </w:divBdr>
            </w:div>
            <w:div w:id="881867551">
              <w:marLeft w:val="1155"/>
              <w:marRight w:val="0"/>
              <w:marTop w:val="0"/>
              <w:marBottom w:val="0"/>
              <w:divBdr>
                <w:top w:val="none" w:sz="0" w:space="0" w:color="auto"/>
                <w:left w:val="none" w:sz="0" w:space="0" w:color="auto"/>
                <w:bottom w:val="none" w:sz="0" w:space="0" w:color="auto"/>
                <w:right w:val="none" w:sz="0" w:space="0" w:color="auto"/>
              </w:divBdr>
            </w:div>
            <w:div w:id="903831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1958">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555093">
      <w:bodyDiv w:val="1"/>
      <w:marLeft w:val="0"/>
      <w:marRight w:val="0"/>
      <w:marTop w:val="0"/>
      <w:marBottom w:val="0"/>
      <w:divBdr>
        <w:top w:val="none" w:sz="0" w:space="0" w:color="auto"/>
        <w:left w:val="none" w:sz="0" w:space="0" w:color="auto"/>
        <w:bottom w:val="none" w:sz="0" w:space="0" w:color="auto"/>
        <w:right w:val="none" w:sz="0" w:space="0" w:color="auto"/>
      </w:divBdr>
      <w:divsChild>
        <w:div w:id="154999014">
          <w:marLeft w:val="0"/>
          <w:marRight w:val="0"/>
          <w:marTop w:val="0"/>
          <w:marBottom w:val="0"/>
          <w:divBdr>
            <w:top w:val="none" w:sz="0" w:space="0" w:color="auto"/>
            <w:left w:val="none" w:sz="0" w:space="0" w:color="auto"/>
            <w:bottom w:val="none" w:sz="0" w:space="0" w:color="auto"/>
            <w:right w:val="none" w:sz="0" w:space="0" w:color="auto"/>
          </w:divBdr>
        </w:div>
        <w:div w:id="788472638">
          <w:marLeft w:val="0"/>
          <w:marRight w:val="0"/>
          <w:marTop w:val="150"/>
          <w:marBottom w:val="0"/>
          <w:divBdr>
            <w:top w:val="none" w:sz="0" w:space="0" w:color="auto"/>
            <w:left w:val="none" w:sz="0" w:space="0" w:color="auto"/>
            <w:bottom w:val="none" w:sz="0" w:space="0" w:color="auto"/>
            <w:right w:val="none" w:sz="0" w:space="0" w:color="auto"/>
          </w:divBdr>
          <w:divsChild>
            <w:div w:id="174656923">
              <w:marLeft w:val="1155"/>
              <w:marRight w:val="0"/>
              <w:marTop w:val="0"/>
              <w:marBottom w:val="0"/>
              <w:divBdr>
                <w:top w:val="none" w:sz="0" w:space="0" w:color="auto"/>
                <w:left w:val="none" w:sz="0" w:space="0" w:color="auto"/>
                <w:bottom w:val="none" w:sz="0" w:space="0" w:color="auto"/>
                <w:right w:val="none" w:sz="0" w:space="0" w:color="auto"/>
              </w:divBdr>
            </w:div>
            <w:div w:id="2086107018">
              <w:marLeft w:val="1155"/>
              <w:marRight w:val="0"/>
              <w:marTop w:val="0"/>
              <w:marBottom w:val="0"/>
              <w:divBdr>
                <w:top w:val="none" w:sz="0" w:space="0" w:color="auto"/>
                <w:left w:val="none" w:sz="0" w:space="0" w:color="auto"/>
                <w:bottom w:val="none" w:sz="0" w:space="0" w:color="auto"/>
                <w:right w:val="none" w:sz="0" w:space="0" w:color="auto"/>
              </w:divBdr>
            </w:div>
            <w:div w:id="594750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23246">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09242">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056981">
      <w:bodyDiv w:val="1"/>
      <w:marLeft w:val="0"/>
      <w:marRight w:val="0"/>
      <w:marTop w:val="0"/>
      <w:marBottom w:val="0"/>
      <w:divBdr>
        <w:top w:val="none" w:sz="0" w:space="0" w:color="auto"/>
        <w:left w:val="none" w:sz="0" w:space="0" w:color="auto"/>
        <w:bottom w:val="none" w:sz="0" w:space="0" w:color="auto"/>
        <w:right w:val="none" w:sz="0" w:space="0" w:color="auto"/>
      </w:divBdr>
    </w:div>
    <w:div w:id="75131433">
      <w:bodyDiv w:val="1"/>
      <w:marLeft w:val="0"/>
      <w:marRight w:val="0"/>
      <w:marTop w:val="0"/>
      <w:marBottom w:val="0"/>
      <w:divBdr>
        <w:top w:val="none" w:sz="0" w:space="0" w:color="auto"/>
        <w:left w:val="none" w:sz="0" w:space="0" w:color="auto"/>
        <w:bottom w:val="none" w:sz="0" w:space="0" w:color="auto"/>
        <w:right w:val="none" w:sz="0" w:space="0" w:color="auto"/>
      </w:divBdr>
      <w:divsChild>
        <w:div w:id="1898661734">
          <w:marLeft w:val="0"/>
          <w:marRight w:val="0"/>
          <w:marTop w:val="0"/>
          <w:marBottom w:val="0"/>
          <w:divBdr>
            <w:top w:val="none" w:sz="0" w:space="0" w:color="auto"/>
            <w:left w:val="none" w:sz="0" w:space="0" w:color="auto"/>
            <w:bottom w:val="none" w:sz="0" w:space="0" w:color="auto"/>
            <w:right w:val="none" w:sz="0" w:space="0" w:color="auto"/>
          </w:divBdr>
        </w:div>
        <w:div w:id="1970355358">
          <w:marLeft w:val="0"/>
          <w:marRight w:val="0"/>
          <w:marTop w:val="150"/>
          <w:marBottom w:val="0"/>
          <w:divBdr>
            <w:top w:val="none" w:sz="0" w:space="0" w:color="auto"/>
            <w:left w:val="none" w:sz="0" w:space="0" w:color="auto"/>
            <w:bottom w:val="none" w:sz="0" w:space="0" w:color="auto"/>
            <w:right w:val="none" w:sz="0" w:space="0" w:color="auto"/>
          </w:divBdr>
          <w:divsChild>
            <w:div w:id="1401630946">
              <w:marLeft w:val="1155"/>
              <w:marRight w:val="0"/>
              <w:marTop w:val="0"/>
              <w:marBottom w:val="0"/>
              <w:divBdr>
                <w:top w:val="none" w:sz="0" w:space="0" w:color="auto"/>
                <w:left w:val="none" w:sz="0" w:space="0" w:color="auto"/>
                <w:bottom w:val="none" w:sz="0" w:space="0" w:color="auto"/>
                <w:right w:val="none" w:sz="0" w:space="0" w:color="auto"/>
              </w:divBdr>
            </w:div>
            <w:div w:id="1789353379">
              <w:marLeft w:val="1155"/>
              <w:marRight w:val="0"/>
              <w:marTop w:val="0"/>
              <w:marBottom w:val="0"/>
              <w:divBdr>
                <w:top w:val="none" w:sz="0" w:space="0" w:color="auto"/>
                <w:left w:val="none" w:sz="0" w:space="0" w:color="auto"/>
                <w:bottom w:val="none" w:sz="0" w:space="0" w:color="auto"/>
                <w:right w:val="none" w:sz="0" w:space="0" w:color="auto"/>
              </w:divBdr>
            </w:div>
            <w:div w:id="13472439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7708">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44439">
      <w:bodyDiv w:val="1"/>
      <w:marLeft w:val="0"/>
      <w:marRight w:val="0"/>
      <w:marTop w:val="0"/>
      <w:marBottom w:val="0"/>
      <w:divBdr>
        <w:top w:val="none" w:sz="0" w:space="0" w:color="auto"/>
        <w:left w:val="none" w:sz="0" w:space="0" w:color="auto"/>
        <w:bottom w:val="none" w:sz="0" w:space="0" w:color="auto"/>
        <w:right w:val="none" w:sz="0" w:space="0" w:color="auto"/>
      </w:divBdr>
    </w:div>
    <w:div w:id="76484179">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5280">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04996">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01811">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12658">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2346">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49924">
      <w:bodyDiv w:val="1"/>
      <w:marLeft w:val="0"/>
      <w:marRight w:val="0"/>
      <w:marTop w:val="0"/>
      <w:marBottom w:val="0"/>
      <w:divBdr>
        <w:top w:val="none" w:sz="0" w:space="0" w:color="auto"/>
        <w:left w:val="none" w:sz="0" w:space="0" w:color="auto"/>
        <w:bottom w:val="none" w:sz="0" w:space="0" w:color="auto"/>
        <w:right w:val="none" w:sz="0" w:space="0" w:color="auto"/>
      </w:divBdr>
      <w:divsChild>
        <w:div w:id="1783189403">
          <w:marLeft w:val="0"/>
          <w:marRight w:val="0"/>
          <w:marTop w:val="0"/>
          <w:marBottom w:val="0"/>
          <w:divBdr>
            <w:top w:val="none" w:sz="0" w:space="0" w:color="auto"/>
            <w:left w:val="none" w:sz="0" w:space="0" w:color="auto"/>
            <w:bottom w:val="none" w:sz="0" w:space="0" w:color="auto"/>
            <w:right w:val="none" w:sz="0" w:space="0" w:color="auto"/>
          </w:divBdr>
        </w:div>
        <w:div w:id="569535252">
          <w:marLeft w:val="0"/>
          <w:marRight w:val="0"/>
          <w:marTop w:val="150"/>
          <w:marBottom w:val="0"/>
          <w:divBdr>
            <w:top w:val="none" w:sz="0" w:space="0" w:color="auto"/>
            <w:left w:val="none" w:sz="0" w:space="0" w:color="auto"/>
            <w:bottom w:val="none" w:sz="0" w:space="0" w:color="auto"/>
            <w:right w:val="none" w:sz="0" w:space="0" w:color="auto"/>
          </w:divBdr>
          <w:divsChild>
            <w:div w:id="498693196">
              <w:marLeft w:val="1155"/>
              <w:marRight w:val="0"/>
              <w:marTop w:val="0"/>
              <w:marBottom w:val="0"/>
              <w:divBdr>
                <w:top w:val="none" w:sz="0" w:space="0" w:color="auto"/>
                <w:left w:val="none" w:sz="0" w:space="0" w:color="auto"/>
                <w:bottom w:val="none" w:sz="0" w:space="0" w:color="auto"/>
                <w:right w:val="none" w:sz="0" w:space="0" w:color="auto"/>
              </w:divBdr>
            </w:div>
            <w:div w:id="1003780027">
              <w:marLeft w:val="1155"/>
              <w:marRight w:val="0"/>
              <w:marTop w:val="0"/>
              <w:marBottom w:val="0"/>
              <w:divBdr>
                <w:top w:val="none" w:sz="0" w:space="0" w:color="auto"/>
                <w:left w:val="none" w:sz="0" w:space="0" w:color="auto"/>
                <w:bottom w:val="none" w:sz="0" w:space="0" w:color="auto"/>
                <w:right w:val="none" w:sz="0" w:space="0" w:color="auto"/>
              </w:divBdr>
            </w:div>
            <w:div w:id="174984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3744">
      <w:bodyDiv w:val="1"/>
      <w:marLeft w:val="0"/>
      <w:marRight w:val="0"/>
      <w:marTop w:val="0"/>
      <w:marBottom w:val="0"/>
      <w:divBdr>
        <w:top w:val="none" w:sz="0" w:space="0" w:color="auto"/>
        <w:left w:val="none" w:sz="0" w:space="0" w:color="auto"/>
        <w:bottom w:val="none" w:sz="0" w:space="0" w:color="auto"/>
        <w:right w:val="none" w:sz="0" w:space="0" w:color="auto"/>
      </w:divBdr>
      <w:divsChild>
        <w:div w:id="1096443153">
          <w:marLeft w:val="0"/>
          <w:marRight w:val="0"/>
          <w:marTop w:val="0"/>
          <w:marBottom w:val="0"/>
          <w:divBdr>
            <w:top w:val="none" w:sz="0" w:space="0" w:color="auto"/>
            <w:left w:val="none" w:sz="0" w:space="0" w:color="auto"/>
            <w:bottom w:val="none" w:sz="0" w:space="0" w:color="auto"/>
            <w:right w:val="none" w:sz="0" w:space="0" w:color="auto"/>
          </w:divBdr>
        </w:div>
        <w:div w:id="1742949144">
          <w:marLeft w:val="0"/>
          <w:marRight w:val="0"/>
          <w:marTop w:val="150"/>
          <w:marBottom w:val="0"/>
          <w:divBdr>
            <w:top w:val="none" w:sz="0" w:space="0" w:color="auto"/>
            <w:left w:val="none" w:sz="0" w:space="0" w:color="auto"/>
            <w:bottom w:val="none" w:sz="0" w:space="0" w:color="auto"/>
            <w:right w:val="none" w:sz="0" w:space="0" w:color="auto"/>
          </w:divBdr>
          <w:divsChild>
            <w:div w:id="657616526">
              <w:marLeft w:val="1155"/>
              <w:marRight w:val="0"/>
              <w:marTop w:val="0"/>
              <w:marBottom w:val="0"/>
              <w:divBdr>
                <w:top w:val="none" w:sz="0" w:space="0" w:color="auto"/>
                <w:left w:val="none" w:sz="0" w:space="0" w:color="auto"/>
                <w:bottom w:val="none" w:sz="0" w:space="0" w:color="auto"/>
                <w:right w:val="none" w:sz="0" w:space="0" w:color="auto"/>
              </w:divBdr>
            </w:div>
            <w:div w:id="1591307524">
              <w:marLeft w:val="1155"/>
              <w:marRight w:val="0"/>
              <w:marTop w:val="0"/>
              <w:marBottom w:val="0"/>
              <w:divBdr>
                <w:top w:val="none" w:sz="0" w:space="0" w:color="auto"/>
                <w:left w:val="none" w:sz="0" w:space="0" w:color="auto"/>
                <w:bottom w:val="none" w:sz="0" w:space="0" w:color="auto"/>
                <w:right w:val="none" w:sz="0" w:space="0" w:color="auto"/>
              </w:divBdr>
            </w:div>
            <w:div w:id="12325027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530013">
      <w:bodyDiv w:val="1"/>
      <w:marLeft w:val="0"/>
      <w:marRight w:val="0"/>
      <w:marTop w:val="0"/>
      <w:marBottom w:val="0"/>
      <w:divBdr>
        <w:top w:val="none" w:sz="0" w:space="0" w:color="auto"/>
        <w:left w:val="none" w:sz="0" w:space="0" w:color="auto"/>
        <w:bottom w:val="none" w:sz="0" w:space="0" w:color="auto"/>
        <w:right w:val="none" w:sz="0" w:space="0" w:color="auto"/>
      </w:divBdr>
      <w:divsChild>
        <w:div w:id="1768649701">
          <w:marLeft w:val="0"/>
          <w:marRight w:val="0"/>
          <w:marTop w:val="0"/>
          <w:marBottom w:val="0"/>
          <w:divBdr>
            <w:top w:val="none" w:sz="0" w:space="0" w:color="auto"/>
            <w:left w:val="none" w:sz="0" w:space="0" w:color="auto"/>
            <w:bottom w:val="none" w:sz="0" w:space="0" w:color="auto"/>
            <w:right w:val="none" w:sz="0" w:space="0" w:color="auto"/>
          </w:divBdr>
        </w:div>
        <w:div w:id="755833291">
          <w:marLeft w:val="0"/>
          <w:marRight w:val="0"/>
          <w:marTop w:val="150"/>
          <w:marBottom w:val="0"/>
          <w:divBdr>
            <w:top w:val="none" w:sz="0" w:space="0" w:color="auto"/>
            <w:left w:val="none" w:sz="0" w:space="0" w:color="auto"/>
            <w:bottom w:val="none" w:sz="0" w:space="0" w:color="auto"/>
            <w:right w:val="none" w:sz="0" w:space="0" w:color="auto"/>
          </w:divBdr>
          <w:divsChild>
            <w:div w:id="772213555">
              <w:marLeft w:val="1155"/>
              <w:marRight w:val="0"/>
              <w:marTop w:val="0"/>
              <w:marBottom w:val="0"/>
              <w:divBdr>
                <w:top w:val="none" w:sz="0" w:space="0" w:color="auto"/>
                <w:left w:val="none" w:sz="0" w:space="0" w:color="auto"/>
                <w:bottom w:val="none" w:sz="0" w:space="0" w:color="auto"/>
                <w:right w:val="none" w:sz="0" w:space="0" w:color="auto"/>
              </w:divBdr>
            </w:div>
            <w:div w:id="975914895">
              <w:marLeft w:val="1155"/>
              <w:marRight w:val="0"/>
              <w:marTop w:val="0"/>
              <w:marBottom w:val="0"/>
              <w:divBdr>
                <w:top w:val="none" w:sz="0" w:space="0" w:color="auto"/>
                <w:left w:val="none" w:sz="0" w:space="0" w:color="auto"/>
                <w:bottom w:val="none" w:sz="0" w:space="0" w:color="auto"/>
                <w:right w:val="none" w:sz="0" w:space="0" w:color="auto"/>
              </w:divBdr>
            </w:div>
            <w:div w:id="1600406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97109">
      <w:bodyDiv w:val="1"/>
      <w:marLeft w:val="0"/>
      <w:marRight w:val="0"/>
      <w:marTop w:val="0"/>
      <w:marBottom w:val="0"/>
      <w:divBdr>
        <w:top w:val="none" w:sz="0" w:space="0" w:color="auto"/>
        <w:left w:val="none" w:sz="0" w:space="0" w:color="auto"/>
        <w:bottom w:val="none" w:sz="0" w:space="0" w:color="auto"/>
        <w:right w:val="none" w:sz="0" w:space="0" w:color="auto"/>
      </w:divBdr>
    </w:div>
    <w:div w:id="78603797">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799193">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256741">
      <w:bodyDiv w:val="1"/>
      <w:marLeft w:val="0"/>
      <w:marRight w:val="0"/>
      <w:marTop w:val="0"/>
      <w:marBottom w:val="0"/>
      <w:divBdr>
        <w:top w:val="none" w:sz="0" w:space="0" w:color="auto"/>
        <w:left w:val="none" w:sz="0" w:space="0" w:color="auto"/>
        <w:bottom w:val="none" w:sz="0" w:space="0" w:color="auto"/>
        <w:right w:val="none" w:sz="0" w:space="0" w:color="auto"/>
      </w:divBdr>
      <w:divsChild>
        <w:div w:id="1215852671">
          <w:marLeft w:val="0"/>
          <w:marRight w:val="0"/>
          <w:marTop w:val="0"/>
          <w:marBottom w:val="0"/>
          <w:divBdr>
            <w:top w:val="none" w:sz="0" w:space="0" w:color="auto"/>
            <w:left w:val="none" w:sz="0" w:space="0" w:color="auto"/>
            <w:bottom w:val="none" w:sz="0" w:space="0" w:color="auto"/>
            <w:right w:val="none" w:sz="0" w:space="0" w:color="auto"/>
          </w:divBdr>
        </w:div>
        <w:div w:id="2027515938">
          <w:marLeft w:val="0"/>
          <w:marRight w:val="0"/>
          <w:marTop w:val="150"/>
          <w:marBottom w:val="0"/>
          <w:divBdr>
            <w:top w:val="none" w:sz="0" w:space="0" w:color="auto"/>
            <w:left w:val="none" w:sz="0" w:space="0" w:color="auto"/>
            <w:bottom w:val="none" w:sz="0" w:space="0" w:color="auto"/>
            <w:right w:val="none" w:sz="0" w:space="0" w:color="auto"/>
          </w:divBdr>
          <w:divsChild>
            <w:div w:id="85270114">
              <w:marLeft w:val="1155"/>
              <w:marRight w:val="0"/>
              <w:marTop w:val="0"/>
              <w:marBottom w:val="0"/>
              <w:divBdr>
                <w:top w:val="none" w:sz="0" w:space="0" w:color="auto"/>
                <w:left w:val="none" w:sz="0" w:space="0" w:color="auto"/>
                <w:bottom w:val="none" w:sz="0" w:space="0" w:color="auto"/>
                <w:right w:val="none" w:sz="0" w:space="0" w:color="auto"/>
              </w:divBdr>
            </w:div>
            <w:div w:id="472261375">
              <w:marLeft w:val="1155"/>
              <w:marRight w:val="0"/>
              <w:marTop w:val="0"/>
              <w:marBottom w:val="0"/>
              <w:divBdr>
                <w:top w:val="none" w:sz="0" w:space="0" w:color="auto"/>
                <w:left w:val="none" w:sz="0" w:space="0" w:color="auto"/>
                <w:bottom w:val="none" w:sz="0" w:space="0" w:color="auto"/>
                <w:right w:val="none" w:sz="0" w:space="0" w:color="auto"/>
              </w:divBdr>
            </w:div>
            <w:div w:id="469978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45284">
      <w:bodyDiv w:val="1"/>
      <w:marLeft w:val="0"/>
      <w:marRight w:val="0"/>
      <w:marTop w:val="0"/>
      <w:marBottom w:val="0"/>
      <w:divBdr>
        <w:top w:val="none" w:sz="0" w:space="0" w:color="auto"/>
        <w:left w:val="none" w:sz="0" w:space="0" w:color="auto"/>
        <w:bottom w:val="none" w:sz="0" w:space="0" w:color="auto"/>
        <w:right w:val="none" w:sz="0" w:space="0" w:color="auto"/>
      </w:divBdr>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2576">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571665">
      <w:bodyDiv w:val="1"/>
      <w:marLeft w:val="0"/>
      <w:marRight w:val="0"/>
      <w:marTop w:val="0"/>
      <w:marBottom w:val="0"/>
      <w:divBdr>
        <w:top w:val="none" w:sz="0" w:space="0" w:color="auto"/>
        <w:left w:val="none" w:sz="0" w:space="0" w:color="auto"/>
        <w:bottom w:val="none" w:sz="0" w:space="0" w:color="auto"/>
        <w:right w:val="none" w:sz="0" w:space="0" w:color="auto"/>
      </w:divBdr>
      <w:divsChild>
        <w:div w:id="2107342450">
          <w:marLeft w:val="0"/>
          <w:marRight w:val="0"/>
          <w:marTop w:val="0"/>
          <w:marBottom w:val="0"/>
          <w:divBdr>
            <w:top w:val="none" w:sz="0" w:space="0" w:color="auto"/>
            <w:left w:val="none" w:sz="0" w:space="0" w:color="auto"/>
            <w:bottom w:val="none" w:sz="0" w:space="0" w:color="auto"/>
            <w:right w:val="none" w:sz="0" w:space="0" w:color="auto"/>
          </w:divBdr>
        </w:div>
        <w:div w:id="1547720126">
          <w:marLeft w:val="0"/>
          <w:marRight w:val="0"/>
          <w:marTop w:val="150"/>
          <w:marBottom w:val="0"/>
          <w:divBdr>
            <w:top w:val="none" w:sz="0" w:space="0" w:color="auto"/>
            <w:left w:val="none" w:sz="0" w:space="0" w:color="auto"/>
            <w:bottom w:val="none" w:sz="0" w:space="0" w:color="auto"/>
            <w:right w:val="none" w:sz="0" w:space="0" w:color="auto"/>
          </w:divBdr>
          <w:divsChild>
            <w:div w:id="1702515798">
              <w:marLeft w:val="1155"/>
              <w:marRight w:val="0"/>
              <w:marTop w:val="0"/>
              <w:marBottom w:val="0"/>
              <w:divBdr>
                <w:top w:val="none" w:sz="0" w:space="0" w:color="auto"/>
                <w:left w:val="none" w:sz="0" w:space="0" w:color="auto"/>
                <w:bottom w:val="none" w:sz="0" w:space="0" w:color="auto"/>
                <w:right w:val="none" w:sz="0" w:space="0" w:color="auto"/>
              </w:divBdr>
            </w:div>
            <w:div w:id="1994483846">
              <w:marLeft w:val="1155"/>
              <w:marRight w:val="0"/>
              <w:marTop w:val="0"/>
              <w:marBottom w:val="0"/>
              <w:divBdr>
                <w:top w:val="none" w:sz="0" w:space="0" w:color="auto"/>
                <w:left w:val="none" w:sz="0" w:space="0" w:color="auto"/>
                <w:bottom w:val="none" w:sz="0" w:space="0" w:color="auto"/>
                <w:right w:val="none" w:sz="0" w:space="0" w:color="auto"/>
              </w:divBdr>
            </w:div>
            <w:div w:id="24006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37352">
      <w:bodyDiv w:val="1"/>
      <w:marLeft w:val="0"/>
      <w:marRight w:val="0"/>
      <w:marTop w:val="0"/>
      <w:marBottom w:val="0"/>
      <w:divBdr>
        <w:top w:val="none" w:sz="0" w:space="0" w:color="auto"/>
        <w:left w:val="none" w:sz="0" w:space="0" w:color="auto"/>
        <w:bottom w:val="none" w:sz="0" w:space="0" w:color="auto"/>
        <w:right w:val="none" w:sz="0" w:space="0" w:color="auto"/>
      </w:divBdr>
      <w:divsChild>
        <w:div w:id="1846746645">
          <w:marLeft w:val="0"/>
          <w:marRight w:val="0"/>
          <w:marTop w:val="0"/>
          <w:marBottom w:val="0"/>
          <w:divBdr>
            <w:top w:val="none" w:sz="0" w:space="0" w:color="auto"/>
            <w:left w:val="none" w:sz="0" w:space="0" w:color="auto"/>
            <w:bottom w:val="none" w:sz="0" w:space="0" w:color="auto"/>
            <w:right w:val="none" w:sz="0" w:space="0" w:color="auto"/>
          </w:divBdr>
        </w:div>
        <w:div w:id="1682855241">
          <w:marLeft w:val="0"/>
          <w:marRight w:val="0"/>
          <w:marTop w:val="150"/>
          <w:marBottom w:val="0"/>
          <w:divBdr>
            <w:top w:val="none" w:sz="0" w:space="0" w:color="auto"/>
            <w:left w:val="none" w:sz="0" w:space="0" w:color="auto"/>
            <w:bottom w:val="none" w:sz="0" w:space="0" w:color="auto"/>
            <w:right w:val="none" w:sz="0" w:space="0" w:color="auto"/>
          </w:divBdr>
          <w:divsChild>
            <w:div w:id="1164319942">
              <w:marLeft w:val="1155"/>
              <w:marRight w:val="0"/>
              <w:marTop w:val="0"/>
              <w:marBottom w:val="0"/>
              <w:divBdr>
                <w:top w:val="none" w:sz="0" w:space="0" w:color="auto"/>
                <w:left w:val="none" w:sz="0" w:space="0" w:color="auto"/>
                <w:bottom w:val="none" w:sz="0" w:space="0" w:color="auto"/>
                <w:right w:val="none" w:sz="0" w:space="0" w:color="auto"/>
              </w:divBdr>
            </w:div>
            <w:div w:id="1722745253">
              <w:marLeft w:val="1155"/>
              <w:marRight w:val="0"/>
              <w:marTop w:val="0"/>
              <w:marBottom w:val="0"/>
              <w:divBdr>
                <w:top w:val="none" w:sz="0" w:space="0" w:color="auto"/>
                <w:left w:val="none" w:sz="0" w:space="0" w:color="auto"/>
                <w:bottom w:val="none" w:sz="0" w:space="0" w:color="auto"/>
                <w:right w:val="none" w:sz="0" w:space="0" w:color="auto"/>
              </w:divBdr>
            </w:div>
            <w:div w:id="774710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18509">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06363">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343477">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1729">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802057">
      <w:bodyDiv w:val="1"/>
      <w:marLeft w:val="0"/>
      <w:marRight w:val="0"/>
      <w:marTop w:val="0"/>
      <w:marBottom w:val="0"/>
      <w:divBdr>
        <w:top w:val="none" w:sz="0" w:space="0" w:color="auto"/>
        <w:left w:val="none" w:sz="0" w:space="0" w:color="auto"/>
        <w:bottom w:val="none" w:sz="0" w:space="0" w:color="auto"/>
        <w:right w:val="none" w:sz="0" w:space="0" w:color="auto"/>
      </w:divBdr>
    </w:div>
    <w:div w:id="8284880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27808">
      <w:bodyDiv w:val="1"/>
      <w:marLeft w:val="0"/>
      <w:marRight w:val="0"/>
      <w:marTop w:val="0"/>
      <w:marBottom w:val="0"/>
      <w:divBdr>
        <w:top w:val="none" w:sz="0" w:space="0" w:color="auto"/>
        <w:left w:val="none" w:sz="0" w:space="0" w:color="auto"/>
        <w:bottom w:val="none" w:sz="0" w:space="0" w:color="auto"/>
        <w:right w:val="none" w:sz="0" w:space="0" w:color="auto"/>
      </w:divBdr>
    </w:div>
    <w:div w:id="8342877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1657">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5938">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37743">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23793">
      <w:bodyDiv w:val="1"/>
      <w:marLeft w:val="0"/>
      <w:marRight w:val="0"/>
      <w:marTop w:val="0"/>
      <w:marBottom w:val="0"/>
      <w:divBdr>
        <w:top w:val="none" w:sz="0" w:space="0" w:color="auto"/>
        <w:left w:val="none" w:sz="0" w:space="0" w:color="auto"/>
        <w:bottom w:val="none" w:sz="0" w:space="0" w:color="auto"/>
        <w:right w:val="none" w:sz="0" w:space="0" w:color="auto"/>
      </w:divBdr>
      <w:divsChild>
        <w:div w:id="411439667">
          <w:marLeft w:val="0"/>
          <w:marRight w:val="0"/>
          <w:marTop w:val="0"/>
          <w:marBottom w:val="0"/>
          <w:divBdr>
            <w:top w:val="none" w:sz="0" w:space="0" w:color="auto"/>
            <w:left w:val="none" w:sz="0" w:space="0" w:color="auto"/>
            <w:bottom w:val="none" w:sz="0" w:space="0" w:color="auto"/>
            <w:right w:val="none" w:sz="0" w:space="0" w:color="auto"/>
          </w:divBdr>
        </w:div>
        <w:div w:id="1177115708">
          <w:marLeft w:val="0"/>
          <w:marRight w:val="0"/>
          <w:marTop w:val="150"/>
          <w:marBottom w:val="0"/>
          <w:divBdr>
            <w:top w:val="none" w:sz="0" w:space="0" w:color="auto"/>
            <w:left w:val="none" w:sz="0" w:space="0" w:color="auto"/>
            <w:bottom w:val="none" w:sz="0" w:space="0" w:color="auto"/>
            <w:right w:val="none" w:sz="0" w:space="0" w:color="auto"/>
          </w:divBdr>
          <w:divsChild>
            <w:div w:id="1812364799">
              <w:marLeft w:val="1155"/>
              <w:marRight w:val="0"/>
              <w:marTop w:val="0"/>
              <w:marBottom w:val="0"/>
              <w:divBdr>
                <w:top w:val="none" w:sz="0" w:space="0" w:color="auto"/>
                <w:left w:val="none" w:sz="0" w:space="0" w:color="auto"/>
                <w:bottom w:val="none" w:sz="0" w:space="0" w:color="auto"/>
                <w:right w:val="none" w:sz="0" w:space="0" w:color="auto"/>
              </w:divBdr>
            </w:div>
            <w:div w:id="1021056053">
              <w:marLeft w:val="1155"/>
              <w:marRight w:val="0"/>
              <w:marTop w:val="0"/>
              <w:marBottom w:val="0"/>
              <w:divBdr>
                <w:top w:val="none" w:sz="0" w:space="0" w:color="auto"/>
                <w:left w:val="none" w:sz="0" w:space="0" w:color="auto"/>
                <w:bottom w:val="none" w:sz="0" w:space="0" w:color="auto"/>
                <w:right w:val="none" w:sz="0" w:space="0" w:color="auto"/>
              </w:divBdr>
            </w:div>
            <w:div w:id="1067146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572637">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08635">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4962731">
      <w:bodyDiv w:val="1"/>
      <w:marLeft w:val="0"/>
      <w:marRight w:val="0"/>
      <w:marTop w:val="0"/>
      <w:marBottom w:val="0"/>
      <w:divBdr>
        <w:top w:val="none" w:sz="0" w:space="0" w:color="auto"/>
        <w:left w:val="none" w:sz="0" w:space="0" w:color="auto"/>
        <w:bottom w:val="none" w:sz="0" w:space="0" w:color="auto"/>
        <w:right w:val="none" w:sz="0" w:space="0" w:color="auto"/>
      </w:divBdr>
      <w:divsChild>
        <w:div w:id="753354411">
          <w:marLeft w:val="0"/>
          <w:marRight w:val="0"/>
          <w:marTop w:val="0"/>
          <w:marBottom w:val="0"/>
          <w:divBdr>
            <w:top w:val="none" w:sz="0" w:space="0" w:color="auto"/>
            <w:left w:val="none" w:sz="0" w:space="0" w:color="auto"/>
            <w:bottom w:val="none" w:sz="0" w:space="0" w:color="auto"/>
            <w:right w:val="none" w:sz="0" w:space="0" w:color="auto"/>
          </w:divBdr>
        </w:div>
        <w:div w:id="1398480124">
          <w:marLeft w:val="0"/>
          <w:marRight w:val="0"/>
          <w:marTop w:val="150"/>
          <w:marBottom w:val="0"/>
          <w:divBdr>
            <w:top w:val="none" w:sz="0" w:space="0" w:color="auto"/>
            <w:left w:val="none" w:sz="0" w:space="0" w:color="auto"/>
            <w:bottom w:val="none" w:sz="0" w:space="0" w:color="auto"/>
            <w:right w:val="none" w:sz="0" w:space="0" w:color="auto"/>
          </w:divBdr>
          <w:divsChild>
            <w:div w:id="586310336">
              <w:marLeft w:val="1155"/>
              <w:marRight w:val="0"/>
              <w:marTop w:val="0"/>
              <w:marBottom w:val="0"/>
              <w:divBdr>
                <w:top w:val="none" w:sz="0" w:space="0" w:color="auto"/>
                <w:left w:val="none" w:sz="0" w:space="0" w:color="auto"/>
                <w:bottom w:val="none" w:sz="0" w:space="0" w:color="auto"/>
                <w:right w:val="none" w:sz="0" w:space="0" w:color="auto"/>
              </w:divBdr>
            </w:div>
            <w:div w:id="231081526">
              <w:marLeft w:val="1155"/>
              <w:marRight w:val="0"/>
              <w:marTop w:val="0"/>
              <w:marBottom w:val="0"/>
              <w:divBdr>
                <w:top w:val="none" w:sz="0" w:space="0" w:color="auto"/>
                <w:left w:val="none" w:sz="0" w:space="0" w:color="auto"/>
                <w:bottom w:val="none" w:sz="0" w:space="0" w:color="auto"/>
                <w:right w:val="none" w:sz="0" w:space="0" w:color="auto"/>
              </w:divBdr>
            </w:div>
            <w:div w:id="141154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078317">
      <w:bodyDiv w:val="1"/>
      <w:marLeft w:val="0"/>
      <w:marRight w:val="0"/>
      <w:marTop w:val="0"/>
      <w:marBottom w:val="0"/>
      <w:divBdr>
        <w:top w:val="none" w:sz="0" w:space="0" w:color="auto"/>
        <w:left w:val="none" w:sz="0" w:space="0" w:color="auto"/>
        <w:bottom w:val="none" w:sz="0" w:space="0" w:color="auto"/>
        <w:right w:val="none" w:sz="0" w:space="0" w:color="auto"/>
      </w:divBdr>
      <w:divsChild>
        <w:div w:id="1094863302">
          <w:marLeft w:val="0"/>
          <w:marRight w:val="0"/>
          <w:marTop w:val="0"/>
          <w:marBottom w:val="0"/>
          <w:divBdr>
            <w:top w:val="none" w:sz="0" w:space="0" w:color="auto"/>
            <w:left w:val="none" w:sz="0" w:space="0" w:color="auto"/>
            <w:bottom w:val="none" w:sz="0" w:space="0" w:color="auto"/>
            <w:right w:val="none" w:sz="0" w:space="0" w:color="auto"/>
          </w:divBdr>
        </w:div>
        <w:div w:id="1030716622">
          <w:marLeft w:val="0"/>
          <w:marRight w:val="0"/>
          <w:marTop w:val="150"/>
          <w:marBottom w:val="0"/>
          <w:divBdr>
            <w:top w:val="none" w:sz="0" w:space="0" w:color="auto"/>
            <w:left w:val="none" w:sz="0" w:space="0" w:color="auto"/>
            <w:bottom w:val="none" w:sz="0" w:space="0" w:color="auto"/>
            <w:right w:val="none" w:sz="0" w:space="0" w:color="auto"/>
          </w:divBdr>
          <w:divsChild>
            <w:div w:id="972562740">
              <w:marLeft w:val="1155"/>
              <w:marRight w:val="0"/>
              <w:marTop w:val="0"/>
              <w:marBottom w:val="0"/>
              <w:divBdr>
                <w:top w:val="none" w:sz="0" w:space="0" w:color="auto"/>
                <w:left w:val="none" w:sz="0" w:space="0" w:color="auto"/>
                <w:bottom w:val="none" w:sz="0" w:space="0" w:color="auto"/>
                <w:right w:val="none" w:sz="0" w:space="0" w:color="auto"/>
              </w:divBdr>
            </w:div>
            <w:div w:id="1786459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271360">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349106">
      <w:bodyDiv w:val="1"/>
      <w:marLeft w:val="0"/>
      <w:marRight w:val="0"/>
      <w:marTop w:val="0"/>
      <w:marBottom w:val="0"/>
      <w:divBdr>
        <w:top w:val="none" w:sz="0" w:space="0" w:color="auto"/>
        <w:left w:val="none" w:sz="0" w:space="0" w:color="auto"/>
        <w:bottom w:val="none" w:sz="0" w:space="0" w:color="auto"/>
        <w:right w:val="none" w:sz="0" w:space="0" w:color="auto"/>
      </w:divBdr>
      <w:divsChild>
        <w:div w:id="1765879694">
          <w:marLeft w:val="0"/>
          <w:marRight w:val="0"/>
          <w:marTop w:val="0"/>
          <w:marBottom w:val="0"/>
          <w:divBdr>
            <w:top w:val="none" w:sz="0" w:space="0" w:color="auto"/>
            <w:left w:val="none" w:sz="0" w:space="0" w:color="auto"/>
            <w:bottom w:val="none" w:sz="0" w:space="0" w:color="auto"/>
            <w:right w:val="none" w:sz="0" w:space="0" w:color="auto"/>
          </w:divBdr>
        </w:div>
        <w:div w:id="1815828730">
          <w:marLeft w:val="0"/>
          <w:marRight w:val="0"/>
          <w:marTop w:val="150"/>
          <w:marBottom w:val="0"/>
          <w:divBdr>
            <w:top w:val="none" w:sz="0" w:space="0" w:color="auto"/>
            <w:left w:val="none" w:sz="0" w:space="0" w:color="auto"/>
            <w:bottom w:val="none" w:sz="0" w:space="0" w:color="auto"/>
            <w:right w:val="none" w:sz="0" w:space="0" w:color="auto"/>
          </w:divBdr>
          <w:divsChild>
            <w:div w:id="1152065126">
              <w:marLeft w:val="1155"/>
              <w:marRight w:val="0"/>
              <w:marTop w:val="0"/>
              <w:marBottom w:val="0"/>
              <w:divBdr>
                <w:top w:val="none" w:sz="0" w:space="0" w:color="auto"/>
                <w:left w:val="none" w:sz="0" w:space="0" w:color="auto"/>
                <w:bottom w:val="none" w:sz="0" w:space="0" w:color="auto"/>
                <w:right w:val="none" w:sz="0" w:space="0" w:color="auto"/>
              </w:divBdr>
            </w:div>
            <w:div w:id="934173310">
              <w:marLeft w:val="1155"/>
              <w:marRight w:val="0"/>
              <w:marTop w:val="0"/>
              <w:marBottom w:val="0"/>
              <w:divBdr>
                <w:top w:val="none" w:sz="0" w:space="0" w:color="auto"/>
                <w:left w:val="none" w:sz="0" w:space="0" w:color="auto"/>
                <w:bottom w:val="none" w:sz="0" w:space="0" w:color="auto"/>
                <w:right w:val="none" w:sz="0" w:space="0" w:color="auto"/>
              </w:divBdr>
            </w:div>
            <w:div w:id="893614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0082">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12077">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883851">
      <w:bodyDiv w:val="1"/>
      <w:marLeft w:val="0"/>
      <w:marRight w:val="0"/>
      <w:marTop w:val="0"/>
      <w:marBottom w:val="0"/>
      <w:divBdr>
        <w:top w:val="none" w:sz="0" w:space="0" w:color="auto"/>
        <w:left w:val="none" w:sz="0" w:space="0" w:color="auto"/>
        <w:bottom w:val="none" w:sz="0" w:space="0" w:color="auto"/>
        <w:right w:val="none" w:sz="0" w:space="0" w:color="auto"/>
      </w:divBdr>
      <w:divsChild>
        <w:div w:id="634994812">
          <w:marLeft w:val="0"/>
          <w:marRight w:val="0"/>
          <w:marTop w:val="0"/>
          <w:marBottom w:val="0"/>
          <w:divBdr>
            <w:top w:val="none" w:sz="0" w:space="0" w:color="auto"/>
            <w:left w:val="none" w:sz="0" w:space="0" w:color="auto"/>
            <w:bottom w:val="none" w:sz="0" w:space="0" w:color="auto"/>
            <w:right w:val="none" w:sz="0" w:space="0" w:color="auto"/>
          </w:divBdr>
        </w:div>
        <w:div w:id="864633998">
          <w:marLeft w:val="0"/>
          <w:marRight w:val="0"/>
          <w:marTop w:val="150"/>
          <w:marBottom w:val="0"/>
          <w:divBdr>
            <w:top w:val="none" w:sz="0" w:space="0" w:color="auto"/>
            <w:left w:val="none" w:sz="0" w:space="0" w:color="auto"/>
            <w:bottom w:val="none" w:sz="0" w:space="0" w:color="auto"/>
            <w:right w:val="none" w:sz="0" w:space="0" w:color="auto"/>
          </w:divBdr>
          <w:divsChild>
            <w:div w:id="478157449">
              <w:marLeft w:val="1155"/>
              <w:marRight w:val="0"/>
              <w:marTop w:val="0"/>
              <w:marBottom w:val="0"/>
              <w:divBdr>
                <w:top w:val="none" w:sz="0" w:space="0" w:color="auto"/>
                <w:left w:val="none" w:sz="0" w:space="0" w:color="auto"/>
                <w:bottom w:val="none" w:sz="0" w:space="0" w:color="auto"/>
                <w:right w:val="none" w:sz="0" w:space="0" w:color="auto"/>
              </w:divBdr>
            </w:div>
            <w:div w:id="2087680204">
              <w:marLeft w:val="1155"/>
              <w:marRight w:val="0"/>
              <w:marTop w:val="0"/>
              <w:marBottom w:val="0"/>
              <w:divBdr>
                <w:top w:val="none" w:sz="0" w:space="0" w:color="auto"/>
                <w:left w:val="none" w:sz="0" w:space="0" w:color="auto"/>
                <w:bottom w:val="none" w:sz="0" w:space="0" w:color="auto"/>
                <w:right w:val="none" w:sz="0" w:space="0" w:color="auto"/>
              </w:divBdr>
            </w:div>
            <w:div w:id="1638418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342594">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661379">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040959">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20331">
      <w:bodyDiv w:val="1"/>
      <w:marLeft w:val="0"/>
      <w:marRight w:val="0"/>
      <w:marTop w:val="0"/>
      <w:marBottom w:val="0"/>
      <w:divBdr>
        <w:top w:val="none" w:sz="0" w:space="0" w:color="auto"/>
        <w:left w:val="none" w:sz="0" w:space="0" w:color="auto"/>
        <w:bottom w:val="none" w:sz="0" w:space="0" w:color="auto"/>
        <w:right w:val="none" w:sz="0" w:space="0" w:color="auto"/>
      </w:divBdr>
      <w:divsChild>
        <w:div w:id="94862418">
          <w:marLeft w:val="0"/>
          <w:marRight w:val="0"/>
          <w:marTop w:val="0"/>
          <w:marBottom w:val="0"/>
          <w:divBdr>
            <w:top w:val="none" w:sz="0" w:space="0" w:color="auto"/>
            <w:left w:val="none" w:sz="0" w:space="0" w:color="auto"/>
            <w:bottom w:val="none" w:sz="0" w:space="0" w:color="auto"/>
            <w:right w:val="none" w:sz="0" w:space="0" w:color="auto"/>
          </w:divBdr>
        </w:div>
        <w:div w:id="691305651">
          <w:marLeft w:val="0"/>
          <w:marRight w:val="0"/>
          <w:marTop w:val="150"/>
          <w:marBottom w:val="0"/>
          <w:divBdr>
            <w:top w:val="none" w:sz="0" w:space="0" w:color="auto"/>
            <w:left w:val="none" w:sz="0" w:space="0" w:color="auto"/>
            <w:bottom w:val="none" w:sz="0" w:space="0" w:color="auto"/>
            <w:right w:val="none" w:sz="0" w:space="0" w:color="auto"/>
          </w:divBdr>
          <w:divsChild>
            <w:div w:id="327247665">
              <w:marLeft w:val="1155"/>
              <w:marRight w:val="0"/>
              <w:marTop w:val="0"/>
              <w:marBottom w:val="0"/>
              <w:divBdr>
                <w:top w:val="none" w:sz="0" w:space="0" w:color="auto"/>
                <w:left w:val="none" w:sz="0" w:space="0" w:color="auto"/>
                <w:bottom w:val="none" w:sz="0" w:space="0" w:color="auto"/>
                <w:right w:val="none" w:sz="0" w:space="0" w:color="auto"/>
              </w:divBdr>
            </w:div>
            <w:div w:id="1798646567">
              <w:marLeft w:val="1155"/>
              <w:marRight w:val="0"/>
              <w:marTop w:val="0"/>
              <w:marBottom w:val="0"/>
              <w:divBdr>
                <w:top w:val="none" w:sz="0" w:space="0" w:color="auto"/>
                <w:left w:val="none" w:sz="0" w:space="0" w:color="auto"/>
                <w:bottom w:val="none" w:sz="0" w:space="0" w:color="auto"/>
                <w:right w:val="none" w:sz="0" w:space="0" w:color="auto"/>
              </w:divBdr>
            </w:div>
            <w:div w:id="23989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17317">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33355">
      <w:bodyDiv w:val="1"/>
      <w:marLeft w:val="0"/>
      <w:marRight w:val="0"/>
      <w:marTop w:val="0"/>
      <w:marBottom w:val="0"/>
      <w:divBdr>
        <w:top w:val="none" w:sz="0" w:space="0" w:color="auto"/>
        <w:left w:val="none" w:sz="0" w:space="0" w:color="auto"/>
        <w:bottom w:val="none" w:sz="0" w:space="0" w:color="auto"/>
        <w:right w:val="none" w:sz="0" w:space="0" w:color="auto"/>
      </w:divBdr>
      <w:divsChild>
        <w:div w:id="110050533">
          <w:marLeft w:val="0"/>
          <w:marRight w:val="0"/>
          <w:marTop w:val="0"/>
          <w:marBottom w:val="0"/>
          <w:divBdr>
            <w:top w:val="none" w:sz="0" w:space="0" w:color="auto"/>
            <w:left w:val="none" w:sz="0" w:space="0" w:color="auto"/>
            <w:bottom w:val="none" w:sz="0" w:space="0" w:color="auto"/>
            <w:right w:val="none" w:sz="0" w:space="0" w:color="auto"/>
          </w:divBdr>
        </w:div>
        <w:div w:id="691879073">
          <w:marLeft w:val="0"/>
          <w:marRight w:val="0"/>
          <w:marTop w:val="150"/>
          <w:marBottom w:val="0"/>
          <w:divBdr>
            <w:top w:val="none" w:sz="0" w:space="0" w:color="auto"/>
            <w:left w:val="none" w:sz="0" w:space="0" w:color="auto"/>
            <w:bottom w:val="none" w:sz="0" w:space="0" w:color="auto"/>
            <w:right w:val="none" w:sz="0" w:space="0" w:color="auto"/>
          </w:divBdr>
          <w:divsChild>
            <w:div w:id="855509241">
              <w:marLeft w:val="1155"/>
              <w:marRight w:val="0"/>
              <w:marTop w:val="0"/>
              <w:marBottom w:val="0"/>
              <w:divBdr>
                <w:top w:val="none" w:sz="0" w:space="0" w:color="auto"/>
                <w:left w:val="none" w:sz="0" w:space="0" w:color="auto"/>
                <w:bottom w:val="none" w:sz="0" w:space="0" w:color="auto"/>
                <w:right w:val="none" w:sz="0" w:space="0" w:color="auto"/>
              </w:divBdr>
            </w:div>
            <w:div w:id="1111239672">
              <w:marLeft w:val="1155"/>
              <w:marRight w:val="0"/>
              <w:marTop w:val="0"/>
              <w:marBottom w:val="0"/>
              <w:divBdr>
                <w:top w:val="none" w:sz="0" w:space="0" w:color="auto"/>
                <w:left w:val="none" w:sz="0" w:space="0" w:color="auto"/>
                <w:bottom w:val="none" w:sz="0" w:space="0" w:color="auto"/>
                <w:right w:val="none" w:sz="0" w:space="0" w:color="auto"/>
              </w:divBdr>
            </w:div>
            <w:div w:id="18949997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234756">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19881">
      <w:bodyDiv w:val="1"/>
      <w:marLeft w:val="0"/>
      <w:marRight w:val="0"/>
      <w:marTop w:val="0"/>
      <w:marBottom w:val="0"/>
      <w:divBdr>
        <w:top w:val="none" w:sz="0" w:space="0" w:color="auto"/>
        <w:left w:val="none" w:sz="0" w:space="0" w:color="auto"/>
        <w:bottom w:val="none" w:sz="0" w:space="0" w:color="auto"/>
        <w:right w:val="none" w:sz="0" w:space="0" w:color="auto"/>
      </w:divBdr>
      <w:divsChild>
        <w:div w:id="730814316">
          <w:marLeft w:val="0"/>
          <w:marRight w:val="0"/>
          <w:marTop w:val="0"/>
          <w:marBottom w:val="0"/>
          <w:divBdr>
            <w:top w:val="none" w:sz="0" w:space="0" w:color="auto"/>
            <w:left w:val="none" w:sz="0" w:space="0" w:color="auto"/>
            <w:bottom w:val="none" w:sz="0" w:space="0" w:color="auto"/>
            <w:right w:val="none" w:sz="0" w:space="0" w:color="auto"/>
          </w:divBdr>
        </w:div>
        <w:div w:id="1048148650">
          <w:marLeft w:val="0"/>
          <w:marRight w:val="0"/>
          <w:marTop w:val="150"/>
          <w:marBottom w:val="0"/>
          <w:divBdr>
            <w:top w:val="none" w:sz="0" w:space="0" w:color="auto"/>
            <w:left w:val="none" w:sz="0" w:space="0" w:color="auto"/>
            <w:bottom w:val="none" w:sz="0" w:space="0" w:color="auto"/>
            <w:right w:val="none" w:sz="0" w:space="0" w:color="auto"/>
          </w:divBdr>
          <w:divsChild>
            <w:div w:id="729688338">
              <w:marLeft w:val="1155"/>
              <w:marRight w:val="0"/>
              <w:marTop w:val="0"/>
              <w:marBottom w:val="0"/>
              <w:divBdr>
                <w:top w:val="none" w:sz="0" w:space="0" w:color="auto"/>
                <w:left w:val="none" w:sz="0" w:space="0" w:color="auto"/>
                <w:bottom w:val="none" w:sz="0" w:space="0" w:color="auto"/>
                <w:right w:val="none" w:sz="0" w:space="0" w:color="auto"/>
              </w:divBdr>
            </w:div>
            <w:div w:id="861095466">
              <w:marLeft w:val="1155"/>
              <w:marRight w:val="0"/>
              <w:marTop w:val="0"/>
              <w:marBottom w:val="0"/>
              <w:divBdr>
                <w:top w:val="none" w:sz="0" w:space="0" w:color="auto"/>
                <w:left w:val="none" w:sz="0" w:space="0" w:color="auto"/>
                <w:bottom w:val="none" w:sz="0" w:space="0" w:color="auto"/>
                <w:right w:val="none" w:sz="0" w:space="0" w:color="auto"/>
              </w:divBdr>
            </w:div>
            <w:div w:id="17606333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8932392">
      <w:bodyDiv w:val="1"/>
      <w:marLeft w:val="0"/>
      <w:marRight w:val="0"/>
      <w:marTop w:val="0"/>
      <w:marBottom w:val="0"/>
      <w:divBdr>
        <w:top w:val="none" w:sz="0" w:space="0" w:color="auto"/>
        <w:left w:val="none" w:sz="0" w:space="0" w:color="auto"/>
        <w:bottom w:val="none" w:sz="0" w:space="0" w:color="auto"/>
        <w:right w:val="none" w:sz="0" w:space="0" w:color="auto"/>
      </w:divBdr>
    </w:div>
    <w:div w:id="89006424">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335">
      <w:bodyDiv w:val="1"/>
      <w:marLeft w:val="0"/>
      <w:marRight w:val="0"/>
      <w:marTop w:val="0"/>
      <w:marBottom w:val="0"/>
      <w:divBdr>
        <w:top w:val="none" w:sz="0" w:space="0" w:color="auto"/>
        <w:left w:val="none" w:sz="0" w:space="0" w:color="auto"/>
        <w:bottom w:val="none" w:sz="0" w:space="0" w:color="auto"/>
        <w:right w:val="none" w:sz="0" w:space="0" w:color="auto"/>
      </w:divBdr>
      <w:divsChild>
        <w:div w:id="929001614">
          <w:marLeft w:val="0"/>
          <w:marRight w:val="0"/>
          <w:marTop w:val="0"/>
          <w:marBottom w:val="0"/>
          <w:divBdr>
            <w:top w:val="none" w:sz="0" w:space="0" w:color="auto"/>
            <w:left w:val="none" w:sz="0" w:space="0" w:color="auto"/>
            <w:bottom w:val="none" w:sz="0" w:space="0" w:color="auto"/>
            <w:right w:val="none" w:sz="0" w:space="0" w:color="auto"/>
          </w:divBdr>
        </w:div>
        <w:div w:id="2003316459">
          <w:marLeft w:val="0"/>
          <w:marRight w:val="0"/>
          <w:marTop w:val="150"/>
          <w:marBottom w:val="0"/>
          <w:divBdr>
            <w:top w:val="none" w:sz="0" w:space="0" w:color="auto"/>
            <w:left w:val="none" w:sz="0" w:space="0" w:color="auto"/>
            <w:bottom w:val="none" w:sz="0" w:space="0" w:color="auto"/>
            <w:right w:val="none" w:sz="0" w:space="0" w:color="auto"/>
          </w:divBdr>
          <w:divsChild>
            <w:div w:id="485633315">
              <w:marLeft w:val="1155"/>
              <w:marRight w:val="0"/>
              <w:marTop w:val="0"/>
              <w:marBottom w:val="0"/>
              <w:divBdr>
                <w:top w:val="none" w:sz="0" w:space="0" w:color="auto"/>
                <w:left w:val="none" w:sz="0" w:space="0" w:color="auto"/>
                <w:bottom w:val="none" w:sz="0" w:space="0" w:color="auto"/>
                <w:right w:val="none" w:sz="0" w:space="0" w:color="auto"/>
              </w:divBdr>
            </w:div>
            <w:div w:id="461309551">
              <w:marLeft w:val="1155"/>
              <w:marRight w:val="0"/>
              <w:marTop w:val="0"/>
              <w:marBottom w:val="0"/>
              <w:divBdr>
                <w:top w:val="none" w:sz="0" w:space="0" w:color="auto"/>
                <w:left w:val="none" w:sz="0" w:space="0" w:color="auto"/>
                <w:bottom w:val="none" w:sz="0" w:space="0" w:color="auto"/>
                <w:right w:val="none" w:sz="0" w:space="0" w:color="auto"/>
              </w:divBdr>
            </w:div>
            <w:div w:id="1451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06605">
      <w:bodyDiv w:val="1"/>
      <w:marLeft w:val="0"/>
      <w:marRight w:val="0"/>
      <w:marTop w:val="0"/>
      <w:marBottom w:val="0"/>
      <w:divBdr>
        <w:top w:val="none" w:sz="0" w:space="0" w:color="auto"/>
        <w:left w:val="none" w:sz="0" w:space="0" w:color="auto"/>
        <w:bottom w:val="none" w:sz="0" w:space="0" w:color="auto"/>
        <w:right w:val="none" w:sz="0" w:space="0" w:color="auto"/>
      </w:divBdr>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858552">
      <w:bodyDiv w:val="1"/>
      <w:marLeft w:val="0"/>
      <w:marRight w:val="0"/>
      <w:marTop w:val="0"/>
      <w:marBottom w:val="0"/>
      <w:divBdr>
        <w:top w:val="none" w:sz="0" w:space="0" w:color="auto"/>
        <w:left w:val="none" w:sz="0" w:space="0" w:color="auto"/>
        <w:bottom w:val="none" w:sz="0" w:space="0" w:color="auto"/>
        <w:right w:val="none" w:sz="0" w:space="0" w:color="auto"/>
      </w:divBdr>
      <w:divsChild>
        <w:div w:id="1231384208">
          <w:marLeft w:val="0"/>
          <w:marRight w:val="0"/>
          <w:marTop w:val="0"/>
          <w:marBottom w:val="0"/>
          <w:divBdr>
            <w:top w:val="none" w:sz="0" w:space="0" w:color="auto"/>
            <w:left w:val="none" w:sz="0" w:space="0" w:color="auto"/>
            <w:bottom w:val="none" w:sz="0" w:space="0" w:color="auto"/>
            <w:right w:val="none" w:sz="0" w:space="0" w:color="auto"/>
          </w:divBdr>
        </w:div>
        <w:div w:id="1618828905">
          <w:marLeft w:val="0"/>
          <w:marRight w:val="0"/>
          <w:marTop w:val="150"/>
          <w:marBottom w:val="0"/>
          <w:divBdr>
            <w:top w:val="none" w:sz="0" w:space="0" w:color="auto"/>
            <w:left w:val="none" w:sz="0" w:space="0" w:color="auto"/>
            <w:bottom w:val="none" w:sz="0" w:space="0" w:color="auto"/>
            <w:right w:val="none" w:sz="0" w:space="0" w:color="auto"/>
          </w:divBdr>
          <w:divsChild>
            <w:div w:id="1235701321">
              <w:marLeft w:val="1155"/>
              <w:marRight w:val="0"/>
              <w:marTop w:val="0"/>
              <w:marBottom w:val="0"/>
              <w:divBdr>
                <w:top w:val="none" w:sz="0" w:space="0" w:color="auto"/>
                <w:left w:val="none" w:sz="0" w:space="0" w:color="auto"/>
                <w:bottom w:val="none" w:sz="0" w:space="0" w:color="auto"/>
                <w:right w:val="none" w:sz="0" w:space="0" w:color="auto"/>
              </w:divBdr>
            </w:div>
            <w:div w:id="1503886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2911">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09669">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28823">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056060">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364617">
      <w:bodyDiv w:val="1"/>
      <w:marLeft w:val="0"/>
      <w:marRight w:val="0"/>
      <w:marTop w:val="0"/>
      <w:marBottom w:val="0"/>
      <w:divBdr>
        <w:top w:val="none" w:sz="0" w:space="0" w:color="auto"/>
        <w:left w:val="none" w:sz="0" w:space="0" w:color="auto"/>
        <w:bottom w:val="none" w:sz="0" w:space="0" w:color="auto"/>
        <w:right w:val="none" w:sz="0" w:space="0" w:color="auto"/>
      </w:divBdr>
      <w:divsChild>
        <w:div w:id="1427339028">
          <w:marLeft w:val="0"/>
          <w:marRight w:val="0"/>
          <w:marTop w:val="0"/>
          <w:marBottom w:val="0"/>
          <w:divBdr>
            <w:top w:val="none" w:sz="0" w:space="0" w:color="auto"/>
            <w:left w:val="none" w:sz="0" w:space="0" w:color="auto"/>
            <w:bottom w:val="none" w:sz="0" w:space="0" w:color="auto"/>
            <w:right w:val="none" w:sz="0" w:space="0" w:color="auto"/>
          </w:divBdr>
        </w:div>
        <w:div w:id="1671636631">
          <w:marLeft w:val="0"/>
          <w:marRight w:val="0"/>
          <w:marTop w:val="150"/>
          <w:marBottom w:val="0"/>
          <w:divBdr>
            <w:top w:val="none" w:sz="0" w:space="0" w:color="auto"/>
            <w:left w:val="none" w:sz="0" w:space="0" w:color="auto"/>
            <w:bottom w:val="none" w:sz="0" w:space="0" w:color="auto"/>
            <w:right w:val="none" w:sz="0" w:space="0" w:color="auto"/>
          </w:divBdr>
          <w:divsChild>
            <w:div w:id="819427067">
              <w:marLeft w:val="1155"/>
              <w:marRight w:val="0"/>
              <w:marTop w:val="0"/>
              <w:marBottom w:val="0"/>
              <w:divBdr>
                <w:top w:val="none" w:sz="0" w:space="0" w:color="auto"/>
                <w:left w:val="none" w:sz="0" w:space="0" w:color="auto"/>
                <w:bottom w:val="none" w:sz="0" w:space="0" w:color="auto"/>
                <w:right w:val="none" w:sz="0" w:space="0" w:color="auto"/>
              </w:divBdr>
            </w:div>
            <w:div w:id="472798370">
              <w:marLeft w:val="1155"/>
              <w:marRight w:val="0"/>
              <w:marTop w:val="0"/>
              <w:marBottom w:val="0"/>
              <w:divBdr>
                <w:top w:val="none" w:sz="0" w:space="0" w:color="auto"/>
                <w:left w:val="none" w:sz="0" w:space="0" w:color="auto"/>
                <w:bottom w:val="none" w:sz="0" w:space="0" w:color="auto"/>
                <w:right w:val="none" w:sz="0" w:space="0" w:color="auto"/>
              </w:divBdr>
            </w:div>
            <w:div w:id="1667593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433686">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752585">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0948">
      <w:bodyDiv w:val="1"/>
      <w:marLeft w:val="0"/>
      <w:marRight w:val="0"/>
      <w:marTop w:val="0"/>
      <w:marBottom w:val="0"/>
      <w:divBdr>
        <w:top w:val="none" w:sz="0" w:space="0" w:color="auto"/>
        <w:left w:val="none" w:sz="0" w:space="0" w:color="auto"/>
        <w:bottom w:val="none" w:sz="0" w:space="0" w:color="auto"/>
        <w:right w:val="none" w:sz="0" w:space="0" w:color="auto"/>
      </w:divBdr>
      <w:divsChild>
        <w:div w:id="1439986493">
          <w:marLeft w:val="0"/>
          <w:marRight w:val="0"/>
          <w:marTop w:val="0"/>
          <w:marBottom w:val="0"/>
          <w:divBdr>
            <w:top w:val="none" w:sz="0" w:space="0" w:color="auto"/>
            <w:left w:val="none" w:sz="0" w:space="0" w:color="auto"/>
            <w:bottom w:val="none" w:sz="0" w:space="0" w:color="auto"/>
            <w:right w:val="none" w:sz="0" w:space="0" w:color="auto"/>
          </w:divBdr>
        </w:div>
        <w:div w:id="1740056856">
          <w:marLeft w:val="0"/>
          <w:marRight w:val="0"/>
          <w:marTop w:val="150"/>
          <w:marBottom w:val="0"/>
          <w:divBdr>
            <w:top w:val="none" w:sz="0" w:space="0" w:color="auto"/>
            <w:left w:val="none" w:sz="0" w:space="0" w:color="auto"/>
            <w:bottom w:val="none" w:sz="0" w:space="0" w:color="auto"/>
            <w:right w:val="none" w:sz="0" w:space="0" w:color="auto"/>
          </w:divBdr>
          <w:divsChild>
            <w:div w:id="1131747049">
              <w:marLeft w:val="1155"/>
              <w:marRight w:val="0"/>
              <w:marTop w:val="0"/>
              <w:marBottom w:val="0"/>
              <w:divBdr>
                <w:top w:val="none" w:sz="0" w:space="0" w:color="auto"/>
                <w:left w:val="none" w:sz="0" w:space="0" w:color="auto"/>
                <w:bottom w:val="none" w:sz="0" w:space="0" w:color="auto"/>
                <w:right w:val="none" w:sz="0" w:space="0" w:color="auto"/>
              </w:divBdr>
            </w:div>
            <w:div w:id="1956331030">
              <w:marLeft w:val="1155"/>
              <w:marRight w:val="0"/>
              <w:marTop w:val="0"/>
              <w:marBottom w:val="0"/>
              <w:divBdr>
                <w:top w:val="none" w:sz="0" w:space="0" w:color="auto"/>
                <w:left w:val="none" w:sz="0" w:space="0" w:color="auto"/>
                <w:bottom w:val="none" w:sz="0" w:space="0" w:color="auto"/>
                <w:right w:val="none" w:sz="0" w:space="0" w:color="auto"/>
              </w:divBdr>
            </w:div>
            <w:div w:id="1936014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50465">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1942">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42428">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598113">
      <w:bodyDiv w:val="1"/>
      <w:marLeft w:val="0"/>
      <w:marRight w:val="0"/>
      <w:marTop w:val="0"/>
      <w:marBottom w:val="0"/>
      <w:divBdr>
        <w:top w:val="none" w:sz="0" w:space="0" w:color="auto"/>
        <w:left w:val="none" w:sz="0" w:space="0" w:color="auto"/>
        <w:bottom w:val="none" w:sz="0" w:space="0" w:color="auto"/>
        <w:right w:val="none" w:sz="0" w:space="0" w:color="auto"/>
      </w:divBdr>
      <w:divsChild>
        <w:div w:id="260261079">
          <w:marLeft w:val="0"/>
          <w:marRight w:val="0"/>
          <w:marTop w:val="0"/>
          <w:marBottom w:val="0"/>
          <w:divBdr>
            <w:top w:val="none" w:sz="0" w:space="0" w:color="auto"/>
            <w:left w:val="none" w:sz="0" w:space="0" w:color="auto"/>
            <w:bottom w:val="none" w:sz="0" w:space="0" w:color="auto"/>
            <w:right w:val="none" w:sz="0" w:space="0" w:color="auto"/>
          </w:divBdr>
        </w:div>
        <w:div w:id="1188520660">
          <w:marLeft w:val="0"/>
          <w:marRight w:val="0"/>
          <w:marTop w:val="150"/>
          <w:marBottom w:val="0"/>
          <w:divBdr>
            <w:top w:val="none" w:sz="0" w:space="0" w:color="auto"/>
            <w:left w:val="none" w:sz="0" w:space="0" w:color="auto"/>
            <w:bottom w:val="none" w:sz="0" w:space="0" w:color="auto"/>
            <w:right w:val="none" w:sz="0" w:space="0" w:color="auto"/>
          </w:divBdr>
          <w:divsChild>
            <w:div w:id="1010522837">
              <w:marLeft w:val="1155"/>
              <w:marRight w:val="0"/>
              <w:marTop w:val="0"/>
              <w:marBottom w:val="0"/>
              <w:divBdr>
                <w:top w:val="none" w:sz="0" w:space="0" w:color="auto"/>
                <w:left w:val="none" w:sz="0" w:space="0" w:color="auto"/>
                <w:bottom w:val="none" w:sz="0" w:space="0" w:color="auto"/>
                <w:right w:val="none" w:sz="0" w:space="0" w:color="auto"/>
              </w:divBdr>
            </w:div>
            <w:div w:id="846286671">
              <w:marLeft w:val="1155"/>
              <w:marRight w:val="0"/>
              <w:marTop w:val="0"/>
              <w:marBottom w:val="0"/>
              <w:divBdr>
                <w:top w:val="none" w:sz="0" w:space="0" w:color="auto"/>
                <w:left w:val="none" w:sz="0" w:space="0" w:color="auto"/>
                <w:bottom w:val="none" w:sz="0" w:space="0" w:color="auto"/>
                <w:right w:val="none" w:sz="0" w:space="0" w:color="auto"/>
              </w:divBdr>
            </w:div>
            <w:div w:id="513343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0397">
      <w:bodyDiv w:val="1"/>
      <w:marLeft w:val="0"/>
      <w:marRight w:val="0"/>
      <w:marTop w:val="0"/>
      <w:marBottom w:val="0"/>
      <w:divBdr>
        <w:top w:val="none" w:sz="0" w:space="0" w:color="auto"/>
        <w:left w:val="none" w:sz="0" w:space="0" w:color="auto"/>
        <w:bottom w:val="none" w:sz="0" w:space="0" w:color="auto"/>
        <w:right w:val="none" w:sz="0" w:space="0" w:color="auto"/>
      </w:divBdr>
      <w:divsChild>
        <w:div w:id="1572888451">
          <w:marLeft w:val="0"/>
          <w:marRight w:val="0"/>
          <w:marTop w:val="0"/>
          <w:marBottom w:val="0"/>
          <w:divBdr>
            <w:top w:val="none" w:sz="0" w:space="0" w:color="auto"/>
            <w:left w:val="none" w:sz="0" w:space="0" w:color="auto"/>
            <w:bottom w:val="none" w:sz="0" w:space="0" w:color="auto"/>
            <w:right w:val="none" w:sz="0" w:space="0" w:color="auto"/>
          </w:divBdr>
        </w:div>
        <w:div w:id="906955063">
          <w:marLeft w:val="0"/>
          <w:marRight w:val="0"/>
          <w:marTop w:val="150"/>
          <w:marBottom w:val="0"/>
          <w:divBdr>
            <w:top w:val="none" w:sz="0" w:space="0" w:color="auto"/>
            <w:left w:val="none" w:sz="0" w:space="0" w:color="auto"/>
            <w:bottom w:val="none" w:sz="0" w:space="0" w:color="auto"/>
            <w:right w:val="none" w:sz="0" w:space="0" w:color="auto"/>
          </w:divBdr>
          <w:divsChild>
            <w:div w:id="1120690091">
              <w:marLeft w:val="1155"/>
              <w:marRight w:val="0"/>
              <w:marTop w:val="0"/>
              <w:marBottom w:val="0"/>
              <w:divBdr>
                <w:top w:val="none" w:sz="0" w:space="0" w:color="auto"/>
                <w:left w:val="none" w:sz="0" w:space="0" w:color="auto"/>
                <w:bottom w:val="none" w:sz="0" w:space="0" w:color="auto"/>
                <w:right w:val="none" w:sz="0" w:space="0" w:color="auto"/>
              </w:divBdr>
            </w:div>
            <w:div w:id="1313174492">
              <w:marLeft w:val="1155"/>
              <w:marRight w:val="0"/>
              <w:marTop w:val="0"/>
              <w:marBottom w:val="0"/>
              <w:divBdr>
                <w:top w:val="none" w:sz="0" w:space="0" w:color="auto"/>
                <w:left w:val="none" w:sz="0" w:space="0" w:color="auto"/>
                <w:bottom w:val="none" w:sz="0" w:space="0" w:color="auto"/>
                <w:right w:val="none" w:sz="0" w:space="0" w:color="auto"/>
              </w:divBdr>
            </w:div>
            <w:div w:id="1472867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04669">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688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834412">
      <w:bodyDiv w:val="1"/>
      <w:marLeft w:val="0"/>
      <w:marRight w:val="0"/>
      <w:marTop w:val="0"/>
      <w:marBottom w:val="0"/>
      <w:divBdr>
        <w:top w:val="none" w:sz="0" w:space="0" w:color="auto"/>
        <w:left w:val="none" w:sz="0" w:space="0" w:color="auto"/>
        <w:bottom w:val="none" w:sz="0" w:space="0" w:color="auto"/>
        <w:right w:val="none" w:sz="0" w:space="0" w:color="auto"/>
      </w:divBdr>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43018">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09058">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77725">
      <w:bodyDiv w:val="1"/>
      <w:marLeft w:val="0"/>
      <w:marRight w:val="0"/>
      <w:marTop w:val="0"/>
      <w:marBottom w:val="0"/>
      <w:divBdr>
        <w:top w:val="none" w:sz="0" w:space="0" w:color="auto"/>
        <w:left w:val="none" w:sz="0" w:space="0" w:color="auto"/>
        <w:bottom w:val="none" w:sz="0" w:space="0" w:color="auto"/>
        <w:right w:val="none" w:sz="0" w:space="0" w:color="auto"/>
      </w:divBdr>
      <w:divsChild>
        <w:div w:id="187258592">
          <w:marLeft w:val="0"/>
          <w:marRight w:val="0"/>
          <w:marTop w:val="0"/>
          <w:marBottom w:val="0"/>
          <w:divBdr>
            <w:top w:val="none" w:sz="0" w:space="0" w:color="auto"/>
            <w:left w:val="none" w:sz="0" w:space="0" w:color="auto"/>
            <w:bottom w:val="none" w:sz="0" w:space="0" w:color="auto"/>
            <w:right w:val="none" w:sz="0" w:space="0" w:color="auto"/>
          </w:divBdr>
        </w:div>
        <w:div w:id="15693896">
          <w:marLeft w:val="0"/>
          <w:marRight w:val="0"/>
          <w:marTop w:val="150"/>
          <w:marBottom w:val="0"/>
          <w:divBdr>
            <w:top w:val="none" w:sz="0" w:space="0" w:color="auto"/>
            <w:left w:val="none" w:sz="0" w:space="0" w:color="auto"/>
            <w:bottom w:val="none" w:sz="0" w:space="0" w:color="auto"/>
            <w:right w:val="none" w:sz="0" w:space="0" w:color="auto"/>
          </w:divBdr>
          <w:divsChild>
            <w:div w:id="1707175289">
              <w:marLeft w:val="1155"/>
              <w:marRight w:val="0"/>
              <w:marTop w:val="0"/>
              <w:marBottom w:val="0"/>
              <w:divBdr>
                <w:top w:val="none" w:sz="0" w:space="0" w:color="auto"/>
                <w:left w:val="none" w:sz="0" w:space="0" w:color="auto"/>
                <w:bottom w:val="none" w:sz="0" w:space="0" w:color="auto"/>
                <w:right w:val="none" w:sz="0" w:space="0" w:color="auto"/>
              </w:divBdr>
            </w:div>
            <w:div w:id="1575550988">
              <w:marLeft w:val="1155"/>
              <w:marRight w:val="0"/>
              <w:marTop w:val="0"/>
              <w:marBottom w:val="0"/>
              <w:divBdr>
                <w:top w:val="none" w:sz="0" w:space="0" w:color="auto"/>
                <w:left w:val="none" w:sz="0" w:space="0" w:color="auto"/>
                <w:bottom w:val="none" w:sz="0" w:space="0" w:color="auto"/>
                <w:right w:val="none" w:sz="0" w:space="0" w:color="auto"/>
              </w:divBdr>
            </w:div>
            <w:div w:id="1625161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531076">
      <w:bodyDiv w:val="1"/>
      <w:marLeft w:val="0"/>
      <w:marRight w:val="0"/>
      <w:marTop w:val="0"/>
      <w:marBottom w:val="0"/>
      <w:divBdr>
        <w:top w:val="none" w:sz="0" w:space="0" w:color="auto"/>
        <w:left w:val="none" w:sz="0" w:space="0" w:color="auto"/>
        <w:bottom w:val="none" w:sz="0" w:space="0" w:color="auto"/>
        <w:right w:val="none" w:sz="0" w:space="0" w:color="auto"/>
      </w:divBdr>
      <w:divsChild>
        <w:div w:id="1867715950">
          <w:marLeft w:val="0"/>
          <w:marRight w:val="0"/>
          <w:marTop w:val="0"/>
          <w:marBottom w:val="0"/>
          <w:divBdr>
            <w:top w:val="none" w:sz="0" w:space="0" w:color="auto"/>
            <w:left w:val="none" w:sz="0" w:space="0" w:color="auto"/>
            <w:bottom w:val="none" w:sz="0" w:space="0" w:color="auto"/>
            <w:right w:val="none" w:sz="0" w:space="0" w:color="auto"/>
          </w:divBdr>
        </w:div>
        <w:div w:id="301011255">
          <w:marLeft w:val="0"/>
          <w:marRight w:val="0"/>
          <w:marTop w:val="150"/>
          <w:marBottom w:val="0"/>
          <w:divBdr>
            <w:top w:val="none" w:sz="0" w:space="0" w:color="auto"/>
            <w:left w:val="none" w:sz="0" w:space="0" w:color="auto"/>
            <w:bottom w:val="none" w:sz="0" w:space="0" w:color="auto"/>
            <w:right w:val="none" w:sz="0" w:space="0" w:color="auto"/>
          </w:divBdr>
          <w:divsChild>
            <w:div w:id="1688214427">
              <w:marLeft w:val="1155"/>
              <w:marRight w:val="0"/>
              <w:marTop w:val="0"/>
              <w:marBottom w:val="0"/>
              <w:divBdr>
                <w:top w:val="none" w:sz="0" w:space="0" w:color="auto"/>
                <w:left w:val="none" w:sz="0" w:space="0" w:color="auto"/>
                <w:bottom w:val="none" w:sz="0" w:space="0" w:color="auto"/>
                <w:right w:val="none" w:sz="0" w:space="0" w:color="auto"/>
              </w:divBdr>
            </w:div>
            <w:div w:id="541985503">
              <w:marLeft w:val="1155"/>
              <w:marRight w:val="0"/>
              <w:marTop w:val="0"/>
              <w:marBottom w:val="0"/>
              <w:divBdr>
                <w:top w:val="none" w:sz="0" w:space="0" w:color="auto"/>
                <w:left w:val="none" w:sz="0" w:space="0" w:color="auto"/>
                <w:bottom w:val="none" w:sz="0" w:space="0" w:color="auto"/>
                <w:right w:val="none" w:sz="0" w:space="0" w:color="auto"/>
              </w:divBdr>
            </w:div>
            <w:div w:id="369376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719295">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7914283">
      <w:bodyDiv w:val="1"/>
      <w:marLeft w:val="0"/>
      <w:marRight w:val="0"/>
      <w:marTop w:val="0"/>
      <w:marBottom w:val="0"/>
      <w:divBdr>
        <w:top w:val="none" w:sz="0" w:space="0" w:color="auto"/>
        <w:left w:val="none" w:sz="0" w:space="0" w:color="auto"/>
        <w:bottom w:val="none" w:sz="0" w:space="0" w:color="auto"/>
        <w:right w:val="none" w:sz="0" w:space="0" w:color="auto"/>
      </w:divBdr>
    </w:div>
    <w:div w:id="97993283">
      <w:bodyDiv w:val="1"/>
      <w:marLeft w:val="0"/>
      <w:marRight w:val="0"/>
      <w:marTop w:val="0"/>
      <w:marBottom w:val="0"/>
      <w:divBdr>
        <w:top w:val="none" w:sz="0" w:space="0" w:color="auto"/>
        <w:left w:val="none" w:sz="0" w:space="0" w:color="auto"/>
        <w:bottom w:val="none" w:sz="0" w:space="0" w:color="auto"/>
        <w:right w:val="none" w:sz="0" w:space="0" w:color="auto"/>
      </w:divBdr>
    </w:div>
    <w:div w:id="98111232">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66734">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0297">
      <w:bodyDiv w:val="1"/>
      <w:marLeft w:val="0"/>
      <w:marRight w:val="0"/>
      <w:marTop w:val="0"/>
      <w:marBottom w:val="0"/>
      <w:divBdr>
        <w:top w:val="none" w:sz="0" w:space="0" w:color="auto"/>
        <w:left w:val="none" w:sz="0" w:space="0" w:color="auto"/>
        <w:bottom w:val="none" w:sz="0" w:space="0" w:color="auto"/>
        <w:right w:val="none" w:sz="0" w:space="0" w:color="auto"/>
      </w:divBdr>
      <w:divsChild>
        <w:div w:id="1511989043">
          <w:marLeft w:val="0"/>
          <w:marRight w:val="0"/>
          <w:marTop w:val="0"/>
          <w:marBottom w:val="0"/>
          <w:divBdr>
            <w:top w:val="none" w:sz="0" w:space="0" w:color="auto"/>
            <w:left w:val="none" w:sz="0" w:space="0" w:color="auto"/>
            <w:bottom w:val="none" w:sz="0" w:space="0" w:color="auto"/>
            <w:right w:val="none" w:sz="0" w:space="0" w:color="auto"/>
          </w:divBdr>
        </w:div>
        <w:div w:id="1497962758">
          <w:marLeft w:val="0"/>
          <w:marRight w:val="0"/>
          <w:marTop w:val="150"/>
          <w:marBottom w:val="0"/>
          <w:divBdr>
            <w:top w:val="none" w:sz="0" w:space="0" w:color="auto"/>
            <w:left w:val="none" w:sz="0" w:space="0" w:color="auto"/>
            <w:bottom w:val="none" w:sz="0" w:space="0" w:color="auto"/>
            <w:right w:val="none" w:sz="0" w:space="0" w:color="auto"/>
          </w:divBdr>
          <w:divsChild>
            <w:div w:id="428502021">
              <w:marLeft w:val="1155"/>
              <w:marRight w:val="0"/>
              <w:marTop w:val="0"/>
              <w:marBottom w:val="0"/>
              <w:divBdr>
                <w:top w:val="none" w:sz="0" w:space="0" w:color="auto"/>
                <w:left w:val="none" w:sz="0" w:space="0" w:color="auto"/>
                <w:bottom w:val="none" w:sz="0" w:space="0" w:color="auto"/>
                <w:right w:val="none" w:sz="0" w:space="0" w:color="auto"/>
              </w:divBdr>
            </w:div>
            <w:div w:id="760638088">
              <w:marLeft w:val="1155"/>
              <w:marRight w:val="0"/>
              <w:marTop w:val="0"/>
              <w:marBottom w:val="0"/>
              <w:divBdr>
                <w:top w:val="none" w:sz="0" w:space="0" w:color="auto"/>
                <w:left w:val="none" w:sz="0" w:space="0" w:color="auto"/>
                <w:bottom w:val="none" w:sz="0" w:space="0" w:color="auto"/>
                <w:right w:val="none" w:sz="0" w:space="0" w:color="auto"/>
              </w:divBdr>
            </w:div>
            <w:div w:id="1816715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27020">
      <w:bodyDiv w:val="1"/>
      <w:marLeft w:val="0"/>
      <w:marRight w:val="0"/>
      <w:marTop w:val="0"/>
      <w:marBottom w:val="0"/>
      <w:divBdr>
        <w:top w:val="none" w:sz="0" w:space="0" w:color="auto"/>
        <w:left w:val="none" w:sz="0" w:space="0" w:color="auto"/>
        <w:bottom w:val="none" w:sz="0" w:space="0" w:color="auto"/>
        <w:right w:val="none" w:sz="0" w:space="0" w:color="auto"/>
      </w:divBdr>
    </w:div>
    <w:div w:id="99228211">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1527">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1460">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843183">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4588">
      <w:bodyDiv w:val="1"/>
      <w:marLeft w:val="0"/>
      <w:marRight w:val="0"/>
      <w:marTop w:val="0"/>
      <w:marBottom w:val="0"/>
      <w:divBdr>
        <w:top w:val="none" w:sz="0" w:space="0" w:color="auto"/>
        <w:left w:val="none" w:sz="0" w:space="0" w:color="auto"/>
        <w:bottom w:val="none" w:sz="0" w:space="0" w:color="auto"/>
        <w:right w:val="none" w:sz="0" w:space="0" w:color="auto"/>
      </w:divBdr>
      <w:divsChild>
        <w:div w:id="440223195">
          <w:marLeft w:val="0"/>
          <w:marRight w:val="0"/>
          <w:marTop w:val="0"/>
          <w:marBottom w:val="0"/>
          <w:divBdr>
            <w:top w:val="none" w:sz="0" w:space="0" w:color="auto"/>
            <w:left w:val="none" w:sz="0" w:space="0" w:color="auto"/>
            <w:bottom w:val="none" w:sz="0" w:space="0" w:color="auto"/>
            <w:right w:val="none" w:sz="0" w:space="0" w:color="auto"/>
          </w:divBdr>
        </w:div>
        <w:div w:id="1445033609">
          <w:marLeft w:val="0"/>
          <w:marRight w:val="0"/>
          <w:marTop w:val="150"/>
          <w:marBottom w:val="0"/>
          <w:divBdr>
            <w:top w:val="none" w:sz="0" w:space="0" w:color="auto"/>
            <w:left w:val="none" w:sz="0" w:space="0" w:color="auto"/>
            <w:bottom w:val="none" w:sz="0" w:space="0" w:color="auto"/>
            <w:right w:val="none" w:sz="0" w:space="0" w:color="auto"/>
          </w:divBdr>
          <w:divsChild>
            <w:div w:id="834108307">
              <w:marLeft w:val="1155"/>
              <w:marRight w:val="0"/>
              <w:marTop w:val="0"/>
              <w:marBottom w:val="0"/>
              <w:divBdr>
                <w:top w:val="none" w:sz="0" w:space="0" w:color="auto"/>
                <w:left w:val="none" w:sz="0" w:space="0" w:color="auto"/>
                <w:bottom w:val="none" w:sz="0" w:space="0" w:color="auto"/>
                <w:right w:val="none" w:sz="0" w:space="0" w:color="auto"/>
              </w:divBdr>
            </w:div>
            <w:div w:id="1566603007">
              <w:marLeft w:val="1155"/>
              <w:marRight w:val="0"/>
              <w:marTop w:val="0"/>
              <w:marBottom w:val="0"/>
              <w:divBdr>
                <w:top w:val="none" w:sz="0" w:space="0" w:color="auto"/>
                <w:left w:val="none" w:sz="0" w:space="0" w:color="auto"/>
                <w:bottom w:val="none" w:sz="0" w:space="0" w:color="auto"/>
                <w:right w:val="none" w:sz="0" w:space="0" w:color="auto"/>
              </w:divBdr>
            </w:div>
            <w:div w:id="13393090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684130">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269084">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238098">
      <w:bodyDiv w:val="1"/>
      <w:marLeft w:val="0"/>
      <w:marRight w:val="0"/>
      <w:marTop w:val="0"/>
      <w:marBottom w:val="0"/>
      <w:divBdr>
        <w:top w:val="none" w:sz="0" w:space="0" w:color="auto"/>
        <w:left w:val="none" w:sz="0" w:space="0" w:color="auto"/>
        <w:bottom w:val="none" w:sz="0" w:space="0" w:color="auto"/>
        <w:right w:val="none" w:sz="0" w:space="0" w:color="auto"/>
      </w:divBdr>
      <w:divsChild>
        <w:div w:id="1041832058">
          <w:marLeft w:val="0"/>
          <w:marRight w:val="0"/>
          <w:marTop w:val="0"/>
          <w:marBottom w:val="0"/>
          <w:divBdr>
            <w:top w:val="none" w:sz="0" w:space="0" w:color="auto"/>
            <w:left w:val="none" w:sz="0" w:space="0" w:color="auto"/>
            <w:bottom w:val="none" w:sz="0" w:space="0" w:color="auto"/>
            <w:right w:val="none" w:sz="0" w:space="0" w:color="auto"/>
          </w:divBdr>
        </w:div>
        <w:div w:id="579145989">
          <w:marLeft w:val="0"/>
          <w:marRight w:val="0"/>
          <w:marTop w:val="150"/>
          <w:marBottom w:val="0"/>
          <w:divBdr>
            <w:top w:val="none" w:sz="0" w:space="0" w:color="auto"/>
            <w:left w:val="none" w:sz="0" w:space="0" w:color="auto"/>
            <w:bottom w:val="none" w:sz="0" w:space="0" w:color="auto"/>
            <w:right w:val="none" w:sz="0" w:space="0" w:color="auto"/>
          </w:divBdr>
          <w:divsChild>
            <w:div w:id="995451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65285">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3285">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456013">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2019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0339">
      <w:bodyDiv w:val="1"/>
      <w:marLeft w:val="0"/>
      <w:marRight w:val="0"/>
      <w:marTop w:val="0"/>
      <w:marBottom w:val="0"/>
      <w:divBdr>
        <w:top w:val="none" w:sz="0" w:space="0" w:color="auto"/>
        <w:left w:val="none" w:sz="0" w:space="0" w:color="auto"/>
        <w:bottom w:val="none" w:sz="0" w:space="0" w:color="auto"/>
        <w:right w:val="none" w:sz="0" w:space="0" w:color="auto"/>
      </w:divBdr>
    </w:div>
    <w:div w:id="103231842">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352278">
      <w:bodyDiv w:val="1"/>
      <w:marLeft w:val="0"/>
      <w:marRight w:val="0"/>
      <w:marTop w:val="0"/>
      <w:marBottom w:val="0"/>
      <w:divBdr>
        <w:top w:val="none" w:sz="0" w:space="0" w:color="auto"/>
        <w:left w:val="none" w:sz="0" w:space="0" w:color="auto"/>
        <w:bottom w:val="none" w:sz="0" w:space="0" w:color="auto"/>
        <w:right w:val="none" w:sz="0" w:space="0" w:color="auto"/>
      </w:divBdr>
    </w:div>
    <w:div w:id="103379797">
      <w:bodyDiv w:val="1"/>
      <w:marLeft w:val="0"/>
      <w:marRight w:val="0"/>
      <w:marTop w:val="0"/>
      <w:marBottom w:val="0"/>
      <w:divBdr>
        <w:top w:val="none" w:sz="0" w:space="0" w:color="auto"/>
        <w:left w:val="none" w:sz="0" w:space="0" w:color="auto"/>
        <w:bottom w:val="none" w:sz="0" w:space="0" w:color="auto"/>
        <w:right w:val="none" w:sz="0" w:space="0" w:color="auto"/>
      </w:divBdr>
      <w:divsChild>
        <w:div w:id="676427947">
          <w:marLeft w:val="0"/>
          <w:marRight w:val="0"/>
          <w:marTop w:val="0"/>
          <w:marBottom w:val="0"/>
          <w:divBdr>
            <w:top w:val="none" w:sz="0" w:space="0" w:color="auto"/>
            <w:left w:val="none" w:sz="0" w:space="0" w:color="auto"/>
            <w:bottom w:val="none" w:sz="0" w:space="0" w:color="auto"/>
            <w:right w:val="none" w:sz="0" w:space="0" w:color="auto"/>
          </w:divBdr>
        </w:div>
        <w:div w:id="652376316">
          <w:marLeft w:val="0"/>
          <w:marRight w:val="0"/>
          <w:marTop w:val="150"/>
          <w:marBottom w:val="0"/>
          <w:divBdr>
            <w:top w:val="none" w:sz="0" w:space="0" w:color="auto"/>
            <w:left w:val="none" w:sz="0" w:space="0" w:color="auto"/>
            <w:bottom w:val="none" w:sz="0" w:space="0" w:color="auto"/>
            <w:right w:val="none" w:sz="0" w:space="0" w:color="auto"/>
          </w:divBdr>
          <w:divsChild>
            <w:div w:id="937179988">
              <w:marLeft w:val="1155"/>
              <w:marRight w:val="0"/>
              <w:marTop w:val="0"/>
              <w:marBottom w:val="0"/>
              <w:divBdr>
                <w:top w:val="none" w:sz="0" w:space="0" w:color="auto"/>
                <w:left w:val="none" w:sz="0" w:space="0" w:color="auto"/>
                <w:bottom w:val="none" w:sz="0" w:space="0" w:color="auto"/>
                <w:right w:val="none" w:sz="0" w:space="0" w:color="auto"/>
              </w:divBdr>
            </w:div>
            <w:div w:id="445003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06595">
      <w:bodyDiv w:val="1"/>
      <w:marLeft w:val="0"/>
      <w:marRight w:val="0"/>
      <w:marTop w:val="0"/>
      <w:marBottom w:val="0"/>
      <w:divBdr>
        <w:top w:val="none" w:sz="0" w:space="0" w:color="auto"/>
        <w:left w:val="none" w:sz="0" w:space="0" w:color="auto"/>
        <w:bottom w:val="none" w:sz="0" w:space="0" w:color="auto"/>
        <w:right w:val="none" w:sz="0" w:space="0" w:color="auto"/>
      </w:divBdr>
      <w:divsChild>
        <w:div w:id="1875581508">
          <w:marLeft w:val="0"/>
          <w:marRight w:val="0"/>
          <w:marTop w:val="0"/>
          <w:marBottom w:val="0"/>
          <w:divBdr>
            <w:top w:val="none" w:sz="0" w:space="0" w:color="auto"/>
            <w:left w:val="none" w:sz="0" w:space="0" w:color="auto"/>
            <w:bottom w:val="none" w:sz="0" w:space="0" w:color="auto"/>
            <w:right w:val="none" w:sz="0" w:space="0" w:color="auto"/>
          </w:divBdr>
        </w:div>
        <w:div w:id="1109424900">
          <w:marLeft w:val="0"/>
          <w:marRight w:val="0"/>
          <w:marTop w:val="150"/>
          <w:marBottom w:val="0"/>
          <w:divBdr>
            <w:top w:val="none" w:sz="0" w:space="0" w:color="auto"/>
            <w:left w:val="none" w:sz="0" w:space="0" w:color="auto"/>
            <w:bottom w:val="none" w:sz="0" w:space="0" w:color="auto"/>
            <w:right w:val="none" w:sz="0" w:space="0" w:color="auto"/>
          </w:divBdr>
          <w:divsChild>
            <w:div w:id="1971134429">
              <w:marLeft w:val="1155"/>
              <w:marRight w:val="0"/>
              <w:marTop w:val="0"/>
              <w:marBottom w:val="0"/>
              <w:divBdr>
                <w:top w:val="none" w:sz="0" w:space="0" w:color="auto"/>
                <w:left w:val="none" w:sz="0" w:space="0" w:color="auto"/>
                <w:bottom w:val="none" w:sz="0" w:space="0" w:color="auto"/>
                <w:right w:val="none" w:sz="0" w:space="0" w:color="auto"/>
              </w:divBdr>
            </w:div>
            <w:div w:id="2139838074">
              <w:marLeft w:val="1155"/>
              <w:marRight w:val="0"/>
              <w:marTop w:val="0"/>
              <w:marBottom w:val="0"/>
              <w:divBdr>
                <w:top w:val="none" w:sz="0" w:space="0" w:color="auto"/>
                <w:left w:val="none" w:sz="0" w:space="0" w:color="auto"/>
                <w:bottom w:val="none" w:sz="0" w:space="0" w:color="auto"/>
                <w:right w:val="none" w:sz="0" w:space="0" w:color="auto"/>
              </w:divBdr>
            </w:div>
            <w:div w:id="569193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691939">
      <w:bodyDiv w:val="1"/>
      <w:marLeft w:val="0"/>
      <w:marRight w:val="0"/>
      <w:marTop w:val="0"/>
      <w:marBottom w:val="0"/>
      <w:divBdr>
        <w:top w:val="none" w:sz="0" w:space="0" w:color="auto"/>
        <w:left w:val="none" w:sz="0" w:space="0" w:color="auto"/>
        <w:bottom w:val="none" w:sz="0" w:space="0" w:color="auto"/>
        <w:right w:val="none" w:sz="0" w:space="0" w:color="auto"/>
      </w:divBdr>
    </w:div>
    <w:div w:id="103699870">
      <w:bodyDiv w:val="1"/>
      <w:marLeft w:val="0"/>
      <w:marRight w:val="0"/>
      <w:marTop w:val="0"/>
      <w:marBottom w:val="0"/>
      <w:divBdr>
        <w:top w:val="none" w:sz="0" w:space="0" w:color="auto"/>
        <w:left w:val="none" w:sz="0" w:space="0" w:color="auto"/>
        <w:bottom w:val="none" w:sz="0" w:space="0" w:color="auto"/>
        <w:right w:val="none" w:sz="0" w:space="0" w:color="auto"/>
      </w:divBdr>
      <w:divsChild>
        <w:div w:id="653070119">
          <w:marLeft w:val="0"/>
          <w:marRight w:val="0"/>
          <w:marTop w:val="0"/>
          <w:marBottom w:val="0"/>
          <w:divBdr>
            <w:top w:val="none" w:sz="0" w:space="0" w:color="auto"/>
            <w:left w:val="none" w:sz="0" w:space="0" w:color="auto"/>
            <w:bottom w:val="none" w:sz="0" w:space="0" w:color="auto"/>
            <w:right w:val="none" w:sz="0" w:space="0" w:color="auto"/>
          </w:divBdr>
        </w:div>
        <w:div w:id="1731346773">
          <w:marLeft w:val="0"/>
          <w:marRight w:val="0"/>
          <w:marTop w:val="150"/>
          <w:marBottom w:val="0"/>
          <w:divBdr>
            <w:top w:val="none" w:sz="0" w:space="0" w:color="auto"/>
            <w:left w:val="none" w:sz="0" w:space="0" w:color="auto"/>
            <w:bottom w:val="none" w:sz="0" w:space="0" w:color="auto"/>
            <w:right w:val="none" w:sz="0" w:space="0" w:color="auto"/>
          </w:divBdr>
          <w:divsChild>
            <w:div w:id="90198172">
              <w:marLeft w:val="1155"/>
              <w:marRight w:val="0"/>
              <w:marTop w:val="0"/>
              <w:marBottom w:val="0"/>
              <w:divBdr>
                <w:top w:val="none" w:sz="0" w:space="0" w:color="auto"/>
                <w:left w:val="none" w:sz="0" w:space="0" w:color="auto"/>
                <w:bottom w:val="none" w:sz="0" w:space="0" w:color="auto"/>
                <w:right w:val="none" w:sz="0" w:space="0" w:color="auto"/>
              </w:divBdr>
            </w:div>
            <w:div w:id="316231872">
              <w:marLeft w:val="1155"/>
              <w:marRight w:val="0"/>
              <w:marTop w:val="0"/>
              <w:marBottom w:val="0"/>
              <w:divBdr>
                <w:top w:val="none" w:sz="0" w:space="0" w:color="auto"/>
                <w:left w:val="none" w:sz="0" w:space="0" w:color="auto"/>
                <w:bottom w:val="none" w:sz="0" w:space="0" w:color="auto"/>
                <w:right w:val="none" w:sz="0" w:space="0" w:color="auto"/>
              </w:divBdr>
            </w:div>
            <w:div w:id="15924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772355">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354734">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470108">
      <w:bodyDiv w:val="1"/>
      <w:marLeft w:val="0"/>
      <w:marRight w:val="0"/>
      <w:marTop w:val="0"/>
      <w:marBottom w:val="0"/>
      <w:divBdr>
        <w:top w:val="none" w:sz="0" w:space="0" w:color="auto"/>
        <w:left w:val="none" w:sz="0" w:space="0" w:color="auto"/>
        <w:bottom w:val="none" w:sz="0" w:space="0" w:color="auto"/>
        <w:right w:val="none" w:sz="0" w:space="0" w:color="auto"/>
      </w:divBdr>
      <w:divsChild>
        <w:div w:id="673143256">
          <w:marLeft w:val="0"/>
          <w:marRight w:val="0"/>
          <w:marTop w:val="0"/>
          <w:marBottom w:val="0"/>
          <w:divBdr>
            <w:top w:val="none" w:sz="0" w:space="0" w:color="auto"/>
            <w:left w:val="none" w:sz="0" w:space="0" w:color="auto"/>
            <w:bottom w:val="none" w:sz="0" w:space="0" w:color="auto"/>
            <w:right w:val="none" w:sz="0" w:space="0" w:color="auto"/>
          </w:divBdr>
        </w:div>
        <w:div w:id="2033652250">
          <w:marLeft w:val="0"/>
          <w:marRight w:val="0"/>
          <w:marTop w:val="150"/>
          <w:marBottom w:val="0"/>
          <w:divBdr>
            <w:top w:val="none" w:sz="0" w:space="0" w:color="auto"/>
            <w:left w:val="none" w:sz="0" w:space="0" w:color="auto"/>
            <w:bottom w:val="none" w:sz="0" w:space="0" w:color="auto"/>
            <w:right w:val="none" w:sz="0" w:space="0" w:color="auto"/>
          </w:divBdr>
          <w:divsChild>
            <w:div w:id="1844198843">
              <w:marLeft w:val="1155"/>
              <w:marRight w:val="0"/>
              <w:marTop w:val="0"/>
              <w:marBottom w:val="0"/>
              <w:divBdr>
                <w:top w:val="none" w:sz="0" w:space="0" w:color="auto"/>
                <w:left w:val="none" w:sz="0" w:space="0" w:color="auto"/>
                <w:bottom w:val="none" w:sz="0" w:space="0" w:color="auto"/>
                <w:right w:val="none" w:sz="0" w:space="0" w:color="auto"/>
              </w:divBdr>
            </w:div>
            <w:div w:id="1112478346">
              <w:marLeft w:val="1155"/>
              <w:marRight w:val="0"/>
              <w:marTop w:val="0"/>
              <w:marBottom w:val="0"/>
              <w:divBdr>
                <w:top w:val="none" w:sz="0" w:space="0" w:color="auto"/>
                <w:left w:val="none" w:sz="0" w:space="0" w:color="auto"/>
                <w:bottom w:val="none" w:sz="0" w:space="0" w:color="auto"/>
                <w:right w:val="none" w:sz="0" w:space="0" w:color="auto"/>
              </w:divBdr>
            </w:div>
            <w:div w:id="1040668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810010">
      <w:bodyDiv w:val="1"/>
      <w:marLeft w:val="0"/>
      <w:marRight w:val="0"/>
      <w:marTop w:val="0"/>
      <w:marBottom w:val="0"/>
      <w:divBdr>
        <w:top w:val="none" w:sz="0" w:space="0" w:color="auto"/>
        <w:left w:val="none" w:sz="0" w:space="0" w:color="auto"/>
        <w:bottom w:val="none" w:sz="0" w:space="0" w:color="auto"/>
        <w:right w:val="none" w:sz="0" w:space="0" w:color="auto"/>
      </w:divBdr>
    </w:div>
    <w:div w:id="104814778">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86147">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3288">
      <w:bodyDiv w:val="1"/>
      <w:marLeft w:val="0"/>
      <w:marRight w:val="0"/>
      <w:marTop w:val="0"/>
      <w:marBottom w:val="0"/>
      <w:divBdr>
        <w:top w:val="none" w:sz="0" w:space="0" w:color="auto"/>
        <w:left w:val="none" w:sz="0" w:space="0" w:color="auto"/>
        <w:bottom w:val="none" w:sz="0" w:space="0" w:color="auto"/>
        <w:right w:val="none" w:sz="0" w:space="0" w:color="auto"/>
      </w:divBdr>
      <w:divsChild>
        <w:div w:id="1671911156">
          <w:marLeft w:val="0"/>
          <w:marRight w:val="0"/>
          <w:marTop w:val="0"/>
          <w:marBottom w:val="0"/>
          <w:divBdr>
            <w:top w:val="none" w:sz="0" w:space="0" w:color="auto"/>
            <w:left w:val="none" w:sz="0" w:space="0" w:color="auto"/>
            <w:bottom w:val="none" w:sz="0" w:space="0" w:color="auto"/>
            <w:right w:val="none" w:sz="0" w:space="0" w:color="auto"/>
          </w:divBdr>
        </w:div>
        <w:div w:id="179708740">
          <w:marLeft w:val="0"/>
          <w:marRight w:val="0"/>
          <w:marTop w:val="150"/>
          <w:marBottom w:val="0"/>
          <w:divBdr>
            <w:top w:val="none" w:sz="0" w:space="0" w:color="auto"/>
            <w:left w:val="none" w:sz="0" w:space="0" w:color="auto"/>
            <w:bottom w:val="none" w:sz="0" w:space="0" w:color="auto"/>
            <w:right w:val="none" w:sz="0" w:space="0" w:color="auto"/>
          </w:divBdr>
          <w:divsChild>
            <w:div w:id="928932530">
              <w:marLeft w:val="1155"/>
              <w:marRight w:val="0"/>
              <w:marTop w:val="0"/>
              <w:marBottom w:val="0"/>
              <w:divBdr>
                <w:top w:val="none" w:sz="0" w:space="0" w:color="auto"/>
                <w:left w:val="none" w:sz="0" w:space="0" w:color="auto"/>
                <w:bottom w:val="none" w:sz="0" w:space="0" w:color="auto"/>
                <w:right w:val="none" w:sz="0" w:space="0" w:color="auto"/>
              </w:divBdr>
            </w:div>
            <w:div w:id="1920213170">
              <w:marLeft w:val="1155"/>
              <w:marRight w:val="0"/>
              <w:marTop w:val="0"/>
              <w:marBottom w:val="0"/>
              <w:divBdr>
                <w:top w:val="none" w:sz="0" w:space="0" w:color="auto"/>
                <w:left w:val="none" w:sz="0" w:space="0" w:color="auto"/>
                <w:bottom w:val="none" w:sz="0" w:space="0" w:color="auto"/>
                <w:right w:val="none" w:sz="0" w:space="0" w:color="auto"/>
              </w:divBdr>
            </w:div>
            <w:div w:id="1586069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316483">
      <w:bodyDiv w:val="1"/>
      <w:marLeft w:val="0"/>
      <w:marRight w:val="0"/>
      <w:marTop w:val="0"/>
      <w:marBottom w:val="0"/>
      <w:divBdr>
        <w:top w:val="none" w:sz="0" w:space="0" w:color="auto"/>
        <w:left w:val="none" w:sz="0" w:space="0" w:color="auto"/>
        <w:bottom w:val="none" w:sz="0" w:space="0" w:color="auto"/>
        <w:right w:val="none" w:sz="0" w:space="0" w:color="auto"/>
      </w:divBdr>
      <w:divsChild>
        <w:div w:id="1774783867">
          <w:marLeft w:val="0"/>
          <w:marRight w:val="0"/>
          <w:marTop w:val="0"/>
          <w:marBottom w:val="0"/>
          <w:divBdr>
            <w:top w:val="none" w:sz="0" w:space="0" w:color="auto"/>
            <w:left w:val="none" w:sz="0" w:space="0" w:color="auto"/>
            <w:bottom w:val="none" w:sz="0" w:space="0" w:color="auto"/>
            <w:right w:val="none" w:sz="0" w:space="0" w:color="auto"/>
          </w:divBdr>
        </w:div>
        <w:div w:id="1144666490">
          <w:marLeft w:val="0"/>
          <w:marRight w:val="0"/>
          <w:marTop w:val="150"/>
          <w:marBottom w:val="0"/>
          <w:divBdr>
            <w:top w:val="none" w:sz="0" w:space="0" w:color="auto"/>
            <w:left w:val="none" w:sz="0" w:space="0" w:color="auto"/>
            <w:bottom w:val="none" w:sz="0" w:space="0" w:color="auto"/>
            <w:right w:val="none" w:sz="0" w:space="0" w:color="auto"/>
          </w:divBdr>
          <w:divsChild>
            <w:div w:id="1264337491">
              <w:marLeft w:val="1155"/>
              <w:marRight w:val="0"/>
              <w:marTop w:val="0"/>
              <w:marBottom w:val="0"/>
              <w:divBdr>
                <w:top w:val="none" w:sz="0" w:space="0" w:color="auto"/>
                <w:left w:val="none" w:sz="0" w:space="0" w:color="auto"/>
                <w:bottom w:val="none" w:sz="0" w:space="0" w:color="auto"/>
                <w:right w:val="none" w:sz="0" w:space="0" w:color="auto"/>
              </w:divBdr>
            </w:div>
            <w:div w:id="102381948">
              <w:marLeft w:val="1155"/>
              <w:marRight w:val="0"/>
              <w:marTop w:val="0"/>
              <w:marBottom w:val="0"/>
              <w:divBdr>
                <w:top w:val="none" w:sz="0" w:space="0" w:color="auto"/>
                <w:left w:val="none" w:sz="0" w:space="0" w:color="auto"/>
                <w:bottom w:val="none" w:sz="0" w:space="0" w:color="auto"/>
                <w:right w:val="none" w:sz="0" w:space="0" w:color="auto"/>
              </w:divBdr>
            </w:div>
            <w:div w:id="162503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48872">
      <w:bodyDiv w:val="1"/>
      <w:marLeft w:val="0"/>
      <w:marRight w:val="0"/>
      <w:marTop w:val="0"/>
      <w:marBottom w:val="0"/>
      <w:divBdr>
        <w:top w:val="none" w:sz="0" w:space="0" w:color="auto"/>
        <w:left w:val="none" w:sz="0" w:space="0" w:color="auto"/>
        <w:bottom w:val="none" w:sz="0" w:space="0" w:color="auto"/>
        <w:right w:val="none" w:sz="0" w:space="0" w:color="auto"/>
      </w:divBdr>
    </w:div>
    <w:div w:id="105389265">
      <w:bodyDiv w:val="1"/>
      <w:marLeft w:val="0"/>
      <w:marRight w:val="0"/>
      <w:marTop w:val="0"/>
      <w:marBottom w:val="0"/>
      <w:divBdr>
        <w:top w:val="none" w:sz="0" w:space="0" w:color="auto"/>
        <w:left w:val="none" w:sz="0" w:space="0" w:color="auto"/>
        <w:bottom w:val="none" w:sz="0" w:space="0" w:color="auto"/>
        <w:right w:val="none" w:sz="0" w:space="0" w:color="auto"/>
      </w:divBdr>
      <w:divsChild>
        <w:div w:id="605164027">
          <w:marLeft w:val="0"/>
          <w:marRight w:val="0"/>
          <w:marTop w:val="0"/>
          <w:marBottom w:val="0"/>
          <w:divBdr>
            <w:top w:val="none" w:sz="0" w:space="0" w:color="auto"/>
            <w:left w:val="none" w:sz="0" w:space="0" w:color="auto"/>
            <w:bottom w:val="none" w:sz="0" w:space="0" w:color="auto"/>
            <w:right w:val="none" w:sz="0" w:space="0" w:color="auto"/>
          </w:divBdr>
        </w:div>
        <w:div w:id="1013804637">
          <w:marLeft w:val="0"/>
          <w:marRight w:val="0"/>
          <w:marTop w:val="150"/>
          <w:marBottom w:val="0"/>
          <w:divBdr>
            <w:top w:val="none" w:sz="0" w:space="0" w:color="auto"/>
            <w:left w:val="none" w:sz="0" w:space="0" w:color="auto"/>
            <w:bottom w:val="none" w:sz="0" w:space="0" w:color="auto"/>
            <w:right w:val="none" w:sz="0" w:space="0" w:color="auto"/>
          </w:divBdr>
          <w:divsChild>
            <w:div w:id="1973513217">
              <w:marLeft w:val="1155"/>
              <w:marRight w:val="0"/>
              <w:marTop w:val="0"/>
              <w:marBottom w:val="0"/>
              <w:divBdr>
                <w:top w:val="none" w:sz="0" w:space="0" w:color="auto"/>
                <w:left w:val="none" w:sz="0" w:space="0" w:color="auto"/>
                <w:bottom w:val="none" w:sz="0" w:space="0" w:color="auto"/>
                <w:right w:val="none" w:sz="0" w:space="0" w:color="auto"/>
              </w:divBdr>
            </w:div>
            <w:div w:id="2136946488">
              <w:marLeft w:val="1155"/>
              <w:marRight w:val="0"/>
              <w:marTop w:val="0"/>
              <w:marBottom w:val="0"/>
              <w:divBdr>
                <w:top w:val="none" w:sz="0" w:space="0" w:color="auto"/>
                <w:left w:val="none" w:sz="0" w:space="0" w:color="auto"/>
                <w:bottom w:val="none" w:sz="0" w:space="0" w:color="auto"/>
                <w:right w:val="none" w:sz="0" w:space="0" w:color="auto"/>
              </w:divBdr>
            </w:div>
            <w:div w:id="1834947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44109">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066">
      <w:bodyDiv w:val="1"/>
      <w:marLeft w:val="0"/>
      <w:marRight w:val="0"/>
      <w:marTop w:val="0"/>
      <w:marBottom w:val="0"/>
      <w:divBdr>
        <w:top w:val="none" w:sz="0" w:space="0" w:color="auto"/>
        <w:left w:val="none" w:sz="0" w:space="0" w:color="auto"/>
        <w:bottom w:val="none" w:sz="0" w:space="0" w:color="auto"/>
        <w:right w:val="none" w:sz="0" w:space="0" w:color="auto"/>
      </w:divBdr>
      <w:divsChild>
        <w:div w:id="1930188038">
          <w:marLeft w:val="0"/>
          <w:marRight w:val="0"/>
          <w:marTop w:val="0"/>
          <w:marBottom w:val="0"/>
          <w:divBdr>
            <w:top w:val="none" w:sz="0" w:space="0" w:color="auto"/>
            <w:left w:val="none" w:sz="0" w:space="0" w:color="auto"/>
            <w:bottom w:val="none" w:sz="0" w:space="0" w:color="auto"/>
            <w:right w:val="none" w:sz="0" w:space="0" w:color="auto"/>
          </w:divBdr>
        </w:div>
        <w:div w:id="211892545">
          <w:marLeft w:val="0"/>
          <w:marRight w:val="0"/>
          <w:marTop w:val="150"/>
          <w:marBottom w:val="0"/>
          <w:divBdr>
            <w:top w:val="none" w:sz="0" w:space="0" w:color="auto"/>
            <w:left w:val="none" w:sz="0" w:space="0" w:color="auto"/>
            <w:bottom w:val="none" w:sz="0" w:space="0" w:color="auto"/>
            <w:right w:val="none" w:sz="0" w:space="0" w:color="auto"/>
          </w:divBdr>
          <w:divsChild>
            <w:div w:id="1327515963">
              <w:marLeft w:val="1155"/>
              <w:marRight w:val="0"/>
              <w:marTop w:val="0"/>
              <w:marBottom w:val="0"/>
              <w:divBdr>
                <w:top w:val="none" w:sz="0" w:space="0" w:color="auto"/>
                <w:left w:val="none" w:sz="0" w:space="0" w:color="auto"/>
                <w:bottom w:val="none" w:sz="0" w:space="0" w:color="auto"/>
                <w:right w:val="none" w:sz="0" w:space="0" w:color="auto"/>
              </w:divBdr>
            </w:div>
            <w:div w:id="102962105">
              <w:marLeft w:val="1155"/>
              <w:marRight w:val="0"/>
              <w:marTop w:val="0"/>
              <w:marBottom w:val="0"/>
              <w:divBdr>
                <w:top w:val="none" w:sz="0" w:space="0" w:color="auto"/>
                <w:left w:val="none" w:sz="0" w:space="0" w:color="auto"/>
                <w:bottom w:val="none" w:sz="0" w:space="0" w:color="auto"/>
                <w:right w:val="none" w:sz="0" w:space="0" w:color="auto"/>
              </w:divBdr>
            </w:div>
            <w:div w:id="747380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24623">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899380">
      <w:bodyDiv w:val="1"/>
      <w:marLeft w:val="0"/>
      <w:marRight w:val="0"/>
      <w:marTop w:val="0"/>
      <w:marBottom w:val="0"/>
      <w:divBdr>
        <w:top w:val="none" w:sz="0" w:space="0" w:color="auto"/>
        <w:left w:val="none" w:sz="0" w:space="0" w:color="auto"/>
        <w:bottom w:val="none" w:sz="0" w:space="0" w:color="auto"/>
        <w:right w:val="none" w:sz="0" w:space="0" w:color="auto"/>
      </w:divBdr>
      <w:divsChild>
        <w:div w:id="1287466845">
          <w:marLeft w:val="0"/>
          <w:marRight w:val="0"/>
          <w:marTop w:val="0"/>
          <w:marBottom w:val="0"/>
          <w:divBdr>
            <w:top w:val="none" w:sz="0" w:space="0" w:color="auto"/>
            <w:left w:val="none" w:sz="0" w:space="0" w:color="auto"/>
            <w:bottom w:val="none" w:sz="0" w:space="0" w:color="auto"/>
            <w:right w:val="none" w:sz="0" w:space="0" w:color="auto"/>
          </w:divBdr>
        </w:div>
        <w:div w:id="344673159">
          <w:marLeft w:val="0"/>
          <w:marRight w:val="0"/>
          <w:marTop w:val="150"/>
          <w:marBottom w:val="0"/>
          <w:divBdr>
            <w:top w:val="none" w:sz="0" w:space="0" w:color="auto"/>
            <w:left w:val="none" w:sz="0" w:space="0" w:color="auto"/>
            <w:bottom w:val="none" w:sz="0" w:space="0" w:color="auto"/>
            <w:right w:val="none" w:sz="0" w:space="0" w:color="auto"/>
          </w:divBdr>
          <w:divsChild>
            <w:div w:id="991830879">
              <w:marLeft w:val="1155"/>
              <w:marRight w:val="0"/>
              <w:marTop w:val="0"/>
              <w:marBottom w:val="0"/>
              <w:divBdr>
                <w:top w:val="none" w:sz="0" w:space="0" w:color="auto"/>
                <w:left w:val="none" w:sz="0" w:space="0" w:color="auto"/>
                <w:bottom w:val="none" w:sz="0" w:space="0" w:color="auto"/>
                <w:right w:val="none" w:sz="0" w:space="0" w:color="auto"/>
              </w:divBdr>
            </w:div>
            <w:div w:id="16126961">
              <w:marLeft w:val="1155"/>
              <w:marRight w:val="0"/>
              <w:marTop w:val="0"/>
              <w:marBottom w:val="0"/>
              <w:divBdr>
                <w:top w:val="none" w:sz="0" w:space="0" w:color="auto"/>
                <w:left w:val="none" w:sz="0" w:space="0" w:color="auto"/>
                <w:bottom w:val="none" w:sz="0" w:space="0" w:color="auto"/>
                <w:right w:val="none" w:sz="0" w:space="0" w:color="auto"/>
              </w:divBdr>
            </w:div>
            <w:div w:id="234322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6975923">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237511">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2633">
      <w:bodyDiv w:val="1"/>
      <w:marLeft w:val="0"/>
      <w:marRight w:val="0"/>
      <w:marTop w:val="0"/>
      <w:marBottom w:val="0"/>
      <w:divBdr>
        <w:top w:val="none" w:sz="0" w:space="0" w:color="auto"/>
        <w:left w:val="none" w:sz="0" w:space="0" w:color="auto"/>
        <w:bottom w:val="none" w:sz="0" w:space="0" w:color="auto"/>
        <w:right w:val="none" w:sz="0" w:space="0" w:color="auto"/>
      </w:divBdr>
      <w:divsChild>
        <w:div w:id="2027125410">
          <w:marLeft w:val="0"/>
          <w:marRight w:val="0"/>
          <w:marTop w:val="0"/>
          <w:marBottom w:val="0"/>
          <w:divBdr>
            <w:top w:val="none" w:sz="0" w:space="0" w:color="auto"/>
            <w:left w:val="none" w:sz="0" w:space="0" w:color="auto"/>
            <w:bottom w:val="none" w:sz="0" w:space="0" w:color="auto"/>
            <w:right w:val="none" w:sz="0" w:space="0" w:color="auto"/>
          </w:divBdr>
        </w:div>
        <w:div w:id="484588495">
          <w:marLeft w:val="0"/>
          <w:marRight w:val="0"/>
          <w:marTop w:val="150"/>
          <w:marBottom w:val="0"/>
          <w:divBdr>
            <w:top w:val="none" w:sz="0" w:space="0" w:color="auto"/>
            <w:left w:val="none" w:sz="0" w:space="0" w:color="auto"/>
            <w:bottom w:val="none" w:sz="0" w:space="0" w:color="auto"/>
            <w:right w:val="none" w:sz="0" w:space="0" w:color="auto"/>
          </w:divBdr>
          <w:divsChild>
            <w:div w:id="1383948087">
              <w:marLeft w:val="1155"/>
              <w:marRight w:val="0"/>
              <w:marTop w:val="0"/>
              <w:marBottom w:val="0"/>
              <w:divBdr>
                <w:top w:val="none" w:sz="0" w:space="0" w:color="auto"/>
                <w:left w:val="none" w:sz="0" w:space="0" w:color="auto"/>
                <w:bottom w:val="none" w:sz="0" w:space="0" w:color="auto"/>
                <w:right w:val="none" w:sz="0" w:space="0" w:color="auto"/>
              </w:divBdr>
            </w:div>
            <w:div w:id="1495216701">
              <w:marLeft w:val="1155"/>
              <w:marRight w:val="0"/>
              <w:marTop w:val="0"/>
              <w:marBottom w:val="0"/>
              <w:divBdr>
                <w:top w:val="none" w:sz="0" w:space="0" w:color="auto"/>
                <w:left w:val="none" w:sz="0" w:space="0" w:color="auto"/>
                <w:bottom w:val="none" w:sz="0" w:space="0" w:color="auto"/>
                <w:right w:val="none" w:sz="0" w:space="0" w:color="auto"/>
              </w:divBdr>
            </w:div>
            <w:div w:id="1396976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20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009353">
      <w:bodyDiv w:val="1"/>
      <w:marLeft w:val="0"/>
      <w:marRight w:val="0"/>
      <w:marTop w:val="0"/>
      <w:marBottom w:val="0"/>
      <w:divBdr>
        <w:top w:val="none" w:sz="0" w:space="0" w:color="auto"/>
        <w:left w:val="none" w:sz="0" w:space="0" w:color="auto"/>
        <w:bottom w:val="none" w:sz="0" w:space="0" w:color="auto"/>
        <w:right w:val="none" w:sz="0" w:space="0" w:color="auto"/>
      </w:divBdr>
      <w:divsChild>
        <w:div w:id="1862864188">
          <w:marLeft w:val="0"/>
          <w:marRight w:val="0"/>
          <w:marTop w:val="0"/>
          <w:marBottom w:val="0"/>
          <w:divBdr>
            <w:top w:val="none" w:sz="0" w:space="0" w:color="auto"/>
            <w:left w:val="none" w:sz="0" w:space="0" w:color="auto"/>
            <w:bottom w:val="none" w:sz="0" w:space="0" w:color="auto"/>
            <w:right w:val="none" w:sz="0" w:space="0" w:color="auto"/>
          </w:divBdr>
        </w:div>
        <w:div w:id="363336111">
          <w:marLeft w:val="0"/>
          <w:marRight w:val="0"/>
          <w:marTop w:val="150"/>
          <w:marBottom w:val="0"/>
          <w:divBdr>
            <w:top w:val="none" w:sz="0" w:space="0" w:color="auto"/>
            <w:left w:val="none" w:sz="0" w:space="0" w:color="auto"/>
            <w:bottom w:val="none" w:sz="0" w:space="0" w:color="auto"/>
            <w:right w:val="none" w:sz="0" w:space="0" w:color="auto"/>
          </w:divBdr>
          <w:divsChild>
            <w:div w:id="966471130">
              <w:marLeft w:val="1155"/>
              <w:marRight w:val="0"/>
              <w:marTop w:val="0"/>
              <w:marBottom w:val="0"/>
              <w:divBdr>
                <w:top w:val="none" w:sz="0" w:space="0" w:color="auto"/>
                <w:left w:val="none" w:sz="0" w:space="0" w:color="auto"/>
                <w:bottom w:val="none" w:sz="0" w:space="0" w:color="auto"/>
                <w:right w:val="none" w:sz="0" w:space="0" w:color="auto"/>
              </w:divBdr>
            </w:div>
            <w:div w:id="589432443">
              <w:marLeft w:val="1155"/>
              <w:marRight w:val="0"/>
              <w:marTop w:val="0"/>
              <w:marBottom w:val="0"/>
              <w:divBdr>
                <w:top w:val="none" w:sz="0" w:space="0" w:color="auto"/>
                <w:left w:val="none" w:sz="0" w:space="0" w:color="auto"/>
                <w:bottom w:val="none" w:sz="0" w:space="0" w:color="auto"/>
                <w:right w:val="none" w:sz="0" w:space="0" w:color="auto"/>
              </w:divBdr>
            </w:div>
            <w:div w:id="361831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16414">
      <w:bodyDiv w:val="1"/>
      <w:marLeft w:val="0"/>
      <w:marRight w:val="0"/>
      <w:marTop w:val="0"/>
      <w:marBottom w:val="0"/>
      <w:divBdr>
        <w:top w:val="none" w:sz="0" w:space="0" w:color="auto"/>
        <w:left w:val="none" w:sz="0" w:space="0" w:color="auto"/>
        <w:bottom w:val="none" w:sz="0" w:space="0" w:color="auto"/>
        <w:right w:val="none" w:sz="0" w:space="0" w:color="auto"/>
      </w:divBdr>
    </w:div>
    <w:div w:id="108166753">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08077">
      <w:bodyDiv w:val="1"/>
      <w:marLeft w:val="0"/>
      <w:marRight w:val="0"/>
      <w:marTop w:val="0"/>
      <w:marBottom w:val="0"/>
      <w:divBdr>
        <w:top w:val="none" w:sz="0" w:space="0" w:color="auto"/>
        <w:left w:val="none" w:sz="0" w:space="0" w:color="auto"/>
        <w:bottom w:val="none" w:sz="0" w:space="0" w:color="auto"/>
        <w:right w:val="none" w:sz="0" w:space="0" w:color="auto"/>
      </w:divBdr>
      <w:divsChild>
        <w:div w:id="894193743">
          <w:marLeft w:val="0"/>
          <w:marRight w:val="0"/>
          <w:marTop w:val="0"/>
          <w:marBottom w:val="0"/>
          <w:divBdr>
            <w:top w:val="none" w:sz="0" w:space="0" w:color="auto"/>
            <w:left w:val="none" w:sz="0" w:space="0" w:color="auto"/>
            <w:bottom w:val="none" w:sz="0" w:space="0" w:color="auto"/>
            <w:right w:val="none" w:sz="0" w:space="0" w:color="auto"/>
          </w:divBdr>
        </w:div>
        <w:div w:id="1848715107">
          <w:marLeft w:val="0"/>
          <w:marRight w:val="0"/>
          <w:marTop w:val="150"/>
          <w:marBottom w:val="0"/>
          <w:divBdr>
            <w:top w:val="none" w:sz="0" w:space="0" w:color="auto"/>
            <w:left w:val="none" w:sz="0" w:space="0" w:color="auto"/>
            <w:bottom w:val="none" w:sz="0" w:space="0" w:color="auto"/>
            <w:right w:val="none" w:sz="0" w:space="0" w:color="auto"/>
          </w:divBdr>
          <w:divsChild>
            <w:div w:id="557665095">
              <w:marLeft w:val="1155"/>
              <w:marRight w:val="0"/>
              <w:marTop w:val="0"/>
              <w:marBottom w:val="0"/>
              <w:divBdr>
                <w:top w:val="none" w:sz="0" w:space="0" w:color="auto"/>
                <w:left w:val="none" w:sz="0" w:space="0" w:color="auto"/>
                <w:bottom w:val="none" w:sz="0" w:space="0" w:color="auto"/>
                <w:right w:val="none" w:sz="0" w:space="0" w:color="auto"/>
              </w:divBdr>
            </w:div>
            <w:div w:id="1958483425">
              <w:marLeft w:val="1155"/>
              <w:marRight w:val="0"/>
              <w:marTop w:val="0"/>
              <w:marBottom w:val="0"/>
              <w:divBdr>
                <w:top w:val="none" w:sz="0" w:space="0" w:color="auto"/>
                <w:left w:val="none" w:sz="0" w:space="0" w:color="auto"/>
                <w:bottom w:val="none" w:sz="0" w:space="0" w:color="auto"/>
                <w:right w:val="none" w:sz="0" w:space="0" w:color="auto"/>
              </w:divBdr>
            </w:div>
            <w:div w:id="168220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5875">
      <w:bodyDiv w:val="1"/>
      <w:marLeft w:val="0"/>
      <w:marRight w:val="0"/>
      <w:marTop w:val="0"/>
      <w:marBottom w:val="0"/>
      <w:divBdr>
        <w:top w:val="none" w:sz="0" w:space="0" w:color="auto"/>
        <w:left w:val="none" w:sz="0" w:space="0" w:color="auto"/>
        <w:bottom w:val="none" w:sz="0" w:space="0" w:color="auto"/>
        <w:right w:val="none" w:sz="0" w:space="0" w:color="auto"/>
      </w:divBdr>
      <w:divsChild>
        <w:div w:id="1942444901">
          <w:marLeft w:val="0"/>
          <w:marRight w:val="0"/>
          <w:marTop w:val="0"/>
          <w:marBottom w:val="0"/>
          <w:divBdr>
            <w:top w:val="none" w:sz="0" w:space="0" w:color="auto"/>
            <w:left w:val="none" w:sz="0" w:space="0" w:color="auto"/>
            <w:bottom w:val="none" w:sz="0" w:space="0" w:color="auto"/>
            <w:right w:val="none" w:sz="0" w:space="0" w:color="auto"/>
          </w:divBdr>
        </w:div>
        <w:div w:id="240146575">
          <w:marLeft w:val="0"/>
          <w:marRight w:val="0"/>
          <w:marTop w:val="150"/>
          <w:marBottom w:val="0"/>
          <w:divBdr>
            <w:top w:val="none" w:sz="0" w:space="0" w:color="auto"/>
            <w:left w:val="none" w:sz="0" w:space="0" w:color="auto"/>
            <w:bottom w:val="none" w:sz="0" w:space="0" w:color="auto"/>
            <w:right w:val="none" w:sz="0" w:space="0" w:color="auto"/>
          </w:divBdr>
          <w:divsChild>
            <w:div w:id="1454327571">
              <w:marLeft w:val="1155"/>
              <w:marRight w:val="0"/>
              <w:marTop w:val="0"/>
              <w:marBottom w:val="0"/>
              <w:divBdr>
                <w:top w:val="none" w:sz="0" w:space="0" w:color="auto"/>
                <w:left w:val="none" w:sz="0" w:space="0" w:color="auto"/>
                <w:bottom w:val="none" w:sz="0" w:space="0" w:color="auto"/>
                <w:right w:val="none" w:sz="0" w:space="0" w:color="auto"/>
              </w:divBdr>
            </w:div>
            <w:div w:id="1280836027">
              <w:marLeft w:val="1155"/>
              <w:marRight w:val="0"/>
              <w:marTop w:val="0"/>
              <w:marBottom w:val="0"/>
              <w:divBdr>
                <w:top w:val="none" w:sz="0" w:space="0" w:color="auto"/>
                <w:left w:val="none" w:sz="0" w:space="0" w:color="auto"/>
                <w:bottom w:val="none" w:sz="0" w:space="0" w:color="auto"/>
                <w:right w:val="none" w:sz="0" w:space="0" w:color="auto"/>
              </w:divBdr>
            </w:div>
            <w:div w:id="1759136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441479">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688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5401">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27424">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021594">
      <w:bodyDiv w:val="1"/>
      <w:marLeft w:val="0"/>
      <w:marRight w:val="0"/>
      <w:marTop w:val="0"/>
      <w:marBottom w:val="0"/>
      <w:divBdr>
        <w:top w:val="none" w:sz="0" w:space="0" w:color="auto"/>
        <w:left w:val="none" w:sz="0" w:space="0" w:color="auto"/>
        <w:bottom w:val="none" w:sz="0" w:space="0" w:color="auto"/>
        <w:right w:val="none" w:sz="0" w:space="0" w:color="auto"/>
      </w:divBdr>
      <w:divsChild>
        <w:div w:id="511799883">
          <w:marLeft w:val="0"/>
          <w:marRight w:val="0"/>
          <w:marTop w:val="0"/>
          <w:marBottom w:val="0"/>
          <w:divBdr>
            <w:top w:val="none" w:sz="0" w:space="0" w:color="auto"/>
            <w:left w:val="none" w:sz="0" w:space="0" w:color="auto"/>
            <w:bottom w:val="none" w:sz="0" w:space="0" w:color="auto"/>
            <w:right w:val="none" w:sz="0" w:space="0" w:color="auto"/>
          </w:divBdr>
        </w:div>
        <w:div w:id="50078109">
          <w:marLeft w:val="0"/>
          <w:marRight w:val="0"/>
          <w:marTop w:val="150"/>
          <w:marBottom w:val="0"/>
          <w:divBdr>
            <w:top w:val="none" w:sz="0" w:space="0" w:color="auto"/>
            <w:left w:val="none" w:sz="0" w:space="0" w:color="auto"/>
            <w:bottom w:val="none" w:sz="0" w:space="0" w:color="auto"/>
            <w:right w:val="none" w:sz="0" w:space="0" w:color="auto"/>
          </w:divBdr>
          <w:divsChild>
            <w:div w:id="1850944886">
              <w:marLeft w:val="1155"/>
              <w:marRight w:val="0"/>
              <w:marTop w:val="0"/>
              <w:marBottom w:val="0"/>
              <w:divBdr>
                <w:top w:val="none" w:sz="0" w:space="0" w:color="auto"/>
                <w:left w:val="none" w:sz="0" w:space="0" w:color="auto"/>
                <w:bottom w:val="none" w:sz="0" w:space="0" w:color="auto"/>
                <w:right w:val="none" w:sz="0" w:space="0" w:color="auto"/>
              </w:divBdr>
            </w:div>
            <w:div w:id="767315797">
              <w:marLeft w:val="1155"/>
              <w:marRight w:val="0"/>
              <w:marTop w:val="0"/>
              <w:marBottom w:val="0"/>
              <w:divBdr>
                <w:top w:val="none" w:sz="0" w:space="0" w:color="auto"/>
                <w:left w:val="none" w:sz="0" w:space="0" w:color="auto"/>
                <w:bottom w:val="none" w:sz="0" w:space="0" w:color="auto"/>
                <w:right w:val="none" w:sz="0" w:space="0" w:color="auto"/>
              </w:divBdr>
            </w:div>
            <w:div w:id="1864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364669">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558850">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78320">
      <w:bodyDiv w:val="1"/>
      <w:marLeft w:val="0"/>
      <w:marRight w:val="0"/>
      <w:marTop w:val="0"/>
      <w:marBottom w:val="0"/>
      <w:divBdr>
        <w:top w:val="none" w:sz="0" w:space="0" w:color="auto"/>
        <w:left w:val="none" w:sz="0" w:space="0" w:color="auto"/>
        <w:bottom w:val="none" w:sz="0" w:space="0" w:color="auto"/>
        <w:right w:val="none" w:sz="0" w:space="0" w:color="auto"/>
      </w:divBdr>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335808">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2694">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795503">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1237">
      <w:bodyDiv w:val="1"/>
      <w:marLeft w:val="0"/>
      <w:marRight w:val="0"/>
      <w:marTop w:val="0"/>
      <w:marBottom w:val="0"/>
      <w:divBdr>
        <w:top w:val="none" w:sz="0" w:space="0" w:color="auto"/>
        <w:left w:val="none" w:sz="0" w:space="0" w:color="auto"/>
        <w:bottom w:val="none" w:sz="0" w:space="0" w:color="auto"/>
        <w:right w:val="none" w:sz="0" w:space="0" w:color="auto"/>
      </w:divBdr>
      <w:divsChild>
        <w:div w:id="471291457">
          <w:marLeft w:val="0"/>
          <w:marRight w:val="0"/>
          <w:marTop w:val="0"/>
          <w:marBottom w:val="0"/>
          <w:divBdr>
            <w:top w:val="none" w:sz="0" w:space="0" w:color="auto"/>
            <w:left w:val="none" w:sz="0" w:space="0" w:color="auto"/>
            <w:bottom w:val="none" w:sz="0" w:space="0" w:color="auto"/>
            <w:right w:val="none" w:sz="0" w:space="0" w:color="auto"/>
          </w:divBdr>
        </w:div>
        <w:div w:id="1283919766">
          <w:marLeft w:val="0"/>
          <w:marRight w:val="0"/>
          <w:marTop w:val="150"/>
          <w:marBottom w:val="0"/>
          <w:divBdr>
            <w:top w:val="none" w:sz="0" w:space="0" w:color="auto"/>
            <w:left w:val="none" w:sz="0" w:space="0" w:color="auto"/>
            <w:bottom w:val="none" w:sz="0" w:space="0" w:color="auto"/>
            <w:right w:val="none" w:sz="0" w:space="0" w:color="auto"/>
          </w:divBdr>
          <w:divsChild>
            <w:div w:id="1995328438">
              <w:marLeft w:val="1155"/>
              <w:marRight w:val="0"/>
              <w:marTop w:val="0"/>
              <w:marBottom w:val="0"/>
              <w:divBdr>
                <w:top w:val="none" w:sz="0" w:space="0" w:color="auto"/>
                <w:left w:val="none" w:sz="0" w:space="0" w:color="auto"/>
                <w:bottom w:val="none" w:sz="0" w:space="0" w:color="auto"/>
                <w:right w:val="none" w:sz="0" w:space="0" w:color="auto"/>
              </w:divBdr>
            </w:div>
            <w:div w:id="892740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452299">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69956">
      <w:bodyDiv w:val="1"/>
      <w:marLeft w:val="0"/>
      <w:marRight w:val="0"/>
      <w:marTop w:val="0"/>
      <w:marBottom w:val="0"/>
      <w:divBdr>
        <w:top w:val="none" w:sz="0" w:space="0" w:color="auto"/>
        <w:left w:val="none" w:sz="0" w:space="0" w:color="auto"/>
        <w:bottom w:val="none" w:sz="0" w:space="0" w:color="auto"/>
        <w:right w:val="none" w:sz="0" w:space="0" w:color="auto"/>
      </w:divBdr>
      <w:divsChild>
        <w:div w:id="1417088932">
          <w:marLeft w:val="0"/>
          <w:marRight w:val="0"/>
          <w:marTop w:val="0"/>
          <w:marBottom w:val="0"/>
          <w:divBdr>
            <w:top w:val="none" w:sz="0" w:space="0" w:color="auto"/>
            <w:left w:val="none" w:sz="0" w:space="0" w:color="auto"/>
            <w:bottom w:val="none" w:sz="0" w:space="0" w:color="auto"/>
            <w:right w:val="none" w:sz="0" w:space="0" w:color="auto"/>
          </w:divBdr>
        </w:div>
        <w:div w:id="2101220847">
          <w:marLeft w:val="0"/>
          <w:marRight w:val="0"/>
          <w:marTop w:val="150"/>
          <w:marBottom w:val="0"/>
          <w:divBdr>
            <w:top w:val="none" w:sz="0" w:space="0" w:color="auto"/>
            <w:left w:val="none" w:sz="0" w:space="0" w:color="auto"/>
            <w:bottom w:val="none" w:sz="0" w:space="0" w:color="auto"/>
            <w:right w:val="none" w:sz="0" w:space="0" w:color="auto"/>
          </w:divBdr>
          <w:divsChild>
            <w:div w:id="353470">
              <w:marLeft w:val="1155"/>
              <w:marRight w:val="0"/>
              <w:marTop w:val="0"/>
              <w:marBottom w:val="0"/>
              <w:divBdr>
                <w:top w:val="none" w:sz="0" w:space="0" w:color="auto"/>
                <w:left w:val="none" w:sz="0" w:space="0" w:color="auto"/>
                <w:bottom w:val="none" w:sz="0" w:space="0" w:color="auto"/>
                <w:right w:val="none" w:sz="0" w:space="0" w:color="auto"/>
              </w:divBdr>
            </w:div>
            <w:div w:id="1940791643">
              <w:marLeft w:val="1155"/>
              <w:marRight w:val="0"/>
              <w:marTop w:val="0"/>
              <w:marBottom w:val="0"/>
              <w:divBdr>
                <w:top w:val="none" w:sz="0" w:space="0" w:color="auto"/>
                <w:left w:val="none" w:sz="0" w:space="0" w:color="auto"/>
                <w:bottom w:val="none" w:sz="0" w:space="0" w:color="auto"/>
                <w:right w:val="none" w:sz="0" w:space="0" w:color="auto"/>
              </w:divBdr>
            </w:div>
            <w:div w:id="1153256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36893">
      <w:bodyDiv w:val="1"/>
      <w:marLeft w:val="0"/>
      <w:marRight w:val="0"/>
      <w:marTop w:val="0"/>
      <w:marBottom w:val="0"/>
      <w:divBdr>
        <w:top w:val="none" w:sz="0" w:space="0" w:color="auto"/>
        <w:left w:val="none" w:sz="0" w:space="0" w:color="auto"/>
        <w:bottom w:val="none" w:sz="0" w:space="0" w:color="auto"/>
        <w:right w:val="none" w:sz="0" w:space="0" w:color="auto"/>
      </w:divBdr>
      <w:divsChild>
        <w:div w:id="1773238423">
          <w:marLeft w:val="0"/>
          <w:marRight w:val="0"/>
          <w:marTop w:val="0"/>
          <w:marBottom w:val="0"/>
          <w:divBdr>
            <w:top w:val="none" w:sz="0" w:space="0" w:color="auto"/>
            <w:left w:val="none" w:sz="0" w:space="0" w:color="auto"/>
            <w:bottom w:val="none" w:sz="0" w:space="0" w:color="auto"/>
            <w:right w:val="none" w:sz="0" w:space="0" w:color="auto"/>
          </w:divBdr>
        </w:div>
        <w:div w:id="370233340">
          <w:marLeft w:val="0"/>
          <w:marRight w:val="0"/>
          <w:marTop w:val="150"/>
          <w:marBottom w:val="0"/>
          <w:divBdr>
            <w:top w:val="none" w:sz="0" w:space="0" w:color="auto"/>
            <w:left w:val="none" w:sz="0" w:space="0" w:color="auto"/>
            <w:bottom w:val="none" w:sz="0" w:space="0" w:color="auto"/>
            <w:right w:val="none" w:sz="0" w:space="0" w:color="auto"/>
          </w:divBdr>
          <w:divsChild>
            <w:div w:id="577600141">
              <w:marLeft w:val="1155"/>
              <w:marRight w:val="0"/>
              <w:marTop w:val="0"/>
              <w:marBottom w:val="0"/>
              <w:divBdr>
                <w:top w:val="none" w:sz="0" w:space="0" w:color="auto"/>
                <w:left w:val="none" w:sz="0" w:space="0" w:color="auto"/>
                <w:bottom w:val="none" w:sz="0" w:space="0" w:color="auto"/>
                <w:right w:val="none" w:sz="0" w:space="0" w:color="auto"/>
              </w:divBdr>
            </w:div>
            <w:div w:id="552272260">
              <w:marLeft w:val="1155"/>
              <w:marRight w:val="0"/>
              <w:marTop w:val="0"/>
              <w:marBottom w:val="0"/>
              <w:divBdr>
                <w:top w:val="none" w:sz="0" w:space="0" w:color="auto"/>
                <w:left w:val="none" w:sz="0" w:space="0" w:color="auto"/>
                <w:bottom w:val="none" w:sz="0" w:space="0" w:color="auto"/>
                <w:right w:val="none" w:sz="0" w:space="0" w:color="auto"/>
              </w:divBdr>
            </w:div>
            <w:div w:id="998995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4834775">
      <w:bodyDiv w:val="1"/>
      <w:marLeft w:val="0"/>
      <w:marRight w:val="0"/>
      <w:marTop w:val="0"/>
      <w:marBottom w:val="0"/>
      <w:divBdr>
        <w:top w:val="none" w:sz="0" w:space="0" w:color="auto"/>
        <w:left w:val="none" w:sz="0" w:space="0" w:color="auto"/>
        <w:bottom w:val="none" w:sz="0" w:space="0" w:color="auto"/>
        <w:right w:val="none" w:sz="0" w:space="0" w:color="auto"/>
      </w:divBdr>
      <w:divsChild>
        <w:div w:id="1630553475">
          <w:marLeft w:val="0"/>
          <w:marRight w:val="0"/>
          <w:marTop w:val="0"/>
          <w:marBottom w:val="0"/>
          <w:divBdr>
            <w:top w:val="none" w:sz="0" w:space="0" w:color="auto"/>
            <w:left w:val="none" w:sz="0" w:space="0" w:color="auto"/>
            <w:bottom w:val="none" w:sz="0" w:space="0" w:color="auto"/>
            <w:right w:val="none" w:sz="0" w:space="0" w:color="auto"/>
          </w:divBdr>
        </w:div>
        <w:div w:id="226958805">
          <w:marLeft w:val="0"/>
          <w:marRight w:val="0"/>
          <w:marTop w:val="150"/>
          <w:marBottom w:val="0"/>
          <w:divBdr>
            <w:top w:val="none" w:sz="0" w:space="0" w:color="auto"/>
            <w:left w:val="none" w:sz="0" w:space="0" w:color="auto"/>
            <w:bottom w:val="none" w:sz="0" w:space="0" w:color="auto"/>
            <w:right w:val="none" w:sz="0" w:space="0" w:color="auto"/>
          </w:divBdr>
          <w:divsChild>
            <w:div w:id="1605917057">
              <w:marLeft w:val="1155"/>
              <w:marRight w:val="0"/>
              <w:marTop w:val="0"/>
              <w:marBottom w:val="0"/>
              <w:divBdr>
                <w:top w:val="none" w:sz="0" w:space="0" w:color="auto"/>
                <w:left w:val="none" w:sz="0" w:space="0" w:color="auto"/>
                <w:bottom w:val="none" w:sz="0" w:space="0" w:color="auto"/>
                <w:right w:val="none" w:sz="0" w:space="0" w:color="auto"/>
              </w:divBdr>
            </w:div>
            <w:div w:id="1521823089">
              <w:marLeft w:val="1155"/>
              <w:marRight w:val="0"/>
              <w:marTop w:val="0"/>
              <w:marBottom w:val="0"/>
              <w:divBdr>
                <w:top w:val="none" w:sz="0" w:space="0" w:color="auto"/>
                <w:left w:val="none" w:sz="0" w:space="0" w:color="auto"/>
                <w:bottom w:val="none" w:sz="0" w:space="0" w:color="auto"/>
                <w:right w:val="none" w:sz="0" w:space="0" w:color="auto"/>
              </w:divBdr>
            </w:div>
            <w:div w:id="134211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1149">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0035">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25600">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11167">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526415">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653521">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796061">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3847">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587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2414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02074">
      <w:bodyDiv w:val="1"/>
      <w:marLeft w:val="0"/>
      <w:marRight w:val="0"/>
      <w:marTop w:val="0"/>
      <w:marBottom w:val="0"/>
      <w:divBdr>
        <w:top w:val="none" w:sz="0" w:space="0" w:color="auto"/>
        <w:left w:val="none" w:sz="0" w:space="0" w:color="auto"/>
        <w:bottom w:val="none" w:sz="0" w:space="0" w:color="auto"/>
        <w:right w:val="none" w:sz="0" w:space="0" w:color="auto"/>
      </w:divBdr>
      <w:divsChild>
        <w:div w:id="1432892918">
          <w:marLeft w:val="0"/>
          <w:marRight w:val="0"/>
          <w:marTop w:val="0"/>
          <w:marBottom w:val="0"/>
          <w:divBdr>
            <w:top w:val="none" w:sz="0" w:space="0" w:color="auto"/>
            <w:left w:val="none" w:sz="0" w:space="0" w:color="auto"/>
            <w:bottom w:val="none" w:sz="0" w:space="0" w:color="auto"/>
            <w:right w:val="none" w:sz="0" w:space="0" w:color="auto"/>
          </w:divBdr>
        </w:div>
        <w:div w:id="513421302">
          <w:marLeft w:val="0"/>
          <w:marRight w:val="0"/>
          <w:marTop w:val="150"/>
          <w:marBottom w:val="0"/>
          <w:divBdr>
            <w:top w:val="none" w:sz="0" w:space="0" w:color="auto"/>
            <w:left w:val="none" w:sz="0" w:space="0" w:color="auto"/>
            <w:bottom w:val="none" w:sz="0" w:space="0" w:color="auto"/>
            <w:right w:val="none" w:sz="0" w:space="0" w:color="auto"/>
          </w:divBdr>
          <w:divsChild>
            <w:div w:id="137456268">
              <w:marLeft w:val="1155"/>
              <w:marRight w:val="0"/>
              <w:marTop w:val="0"/>
              <w:marBottom w:val="0"/>
              <w:divBdr>
                <w:top w:val="none" w:sz="0" w:space="0" w:color="auto"/>
                <w:left w:val="none" w:sz="0" w:space="0" w:color="auto"/>
                <w:bottom w:val="none" w:sz="0" w:space="0" w:color="auto"/>
                <w:right w:val="none" w:sz="0" w:space="0" w:color="auto"/>
              </w:divBdr>
            </w:div>
            <w:div w:id="677384784">
              <w:marLeft w:val="1155"/>
              <w:marRight w:val="0"/>
              <w:marTop w:val="0"/>
              <w:marBottom w:val="0"/>
              <w:divBdr>
                <w:top w:val="none" w:sz="0" w:space="0" w:color="auto"/>
                <w:left w:val="none" w:sz="0" w:space="0" w:color="auto"/>
                <w:bottom w:val="none" w:sz="0" w:space="0" w:color="auto"/>
                <w:right w:val="none" w:sz="0" w:space="0" w:color="auto"/>
              </w:divBdr>
            </w:div>
            <w:div w:id="643313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692828">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06177">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153844">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16924">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195953">
      <w:bodyDiv w:val="1"/>
      <w:marLeft w:val="0"/>
      <w:marRight w:val="0"/>
      <w:marTop w:val="0"/>
      <w:marBottom w:val="0"/>
      <w:divBdr>
        <w:top w:val="none" w:sz="0" w:space="0" w:color="auto"/>
        <w:left w:val="none" w:sz="0" w:space="0" w:color="auto"/>
        <w:bottom w:val="none" w:sz="0" w:space="0" w:color="auto"/>
        <w:right w:val="none" w:sz="0" w:space="0" w:color="auto"/>
      </w:divBdr>
    </w:div>
    <w:div w:id="120222944">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732305">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4961">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272736">
      <w:bodyDiv w:val="1"/>
      <w:marLeft w:val="0"/>
      <w:marRight w:val="0"/>
      <w:marTop w:val="0"/>
      <w:marBottom w:val="0"/>
      <w:divBdr>
        <w:top w:val="none" w:sz="0" w:space="0" w:color="auto"/>
        <w:left w:val="none" w:sz="0" w:space="0" w:color="auto"/>
        <w:bottom w:val="none" w:sz="0" w:space="0" w:color="auto"/>
        <w:right w:val="none" w:sz="0" w:space="0" w:color="auto"/>
      </w:divBdr>
    </w:div>
    <w:div w:id="121309234">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63921">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311711">
      <w:bodyDiv w:val="1"/>
      <w:marLeft w:val="0"/>
      <w:marRight w:val="0"/>
      <w:marTop w:val="0"/>
      <w:marBottom w:val="0"/>
      <w:divBdr>
        <w:top w:val="none" w:sz="0" w:space="0" w:color="auto"/>
        <w:left w:val="none" w:sz="0" w:space="0" w:color="auto"/>
        <w:bottom w:val="none" w:sz="0" w:space="0" w:color="auto"/>
        <w:right w:val="none" w:sz="0" w:space="0" w:color="auto"/>
      </w:divBdr>
    </w:div>
    <w:div w:id="122383547">
      <w:bodyDiv w:val="1"/>
      <w:marLeft w:val="0"/>
      <w:marRight w:val="0"/>
      <w:marTop w:val="0"/>
      <w:marBottom w:val="0"/>
      <w:divBdr>
        <w:top w:val="none" w:sz="0" w:space="0" w:color="auto"/>
        <w:left w:val="none" w:sz="0" w:space="0" w:color="auto"/>
        <w:bottom w:val="none" w:sz="0" w:space="0" w:color="auto"/>
        <w:right w:val="none" w:sz="0" w:space="0" w:color="auto"/>
      </w:divBdr>
      <w:divsChild>
        <w:div w:id="618026240">
          <w:marLeft w:val="0"/>
          <w:marRight w:val="0"/>
          <w:marTop w:val="0"/>
          <w:marBottom w:val="0"/>
          <w:divBdr>
            <w:top w:val="none" w:sz="0" w:space="0" w:color="auto"/>
            <w:left w:val="none" w:sz="0" w:space="0" w:color="auto"/>
            <w:bottom w:val="none" w:sz="0" w:space="0" w:color="auto"/>
            <w:right w:val="none" w:sz="0" w:space="0" w:color="auto"/>
          </w:divBdr>
        </w:div>
        <w:div w:id="333385746">
          <w:marLeft w:val="0"/>
          <w:marRight w:val="0"/>
          <w:marTop w:val="150"/>
          <w:marBottom w:val="0"/>
          <w:divBdr>
            <w:top w:val="none" w:sz="0" w:space="0" w:color="auto"/>
            <w:left w:val="none" w:sz="0" w:space="0" w:color="auto"/>
            <w:bottom w:val="none" w:sz="0" w:space="0" w:color="auto"/>
            <w:right w:val="none" w:sz="0" w:space="0" w:color="auto"/>
          </w:divBdr>
          <w:divsChild>
            <w:div w:id="1833521461">
              <w:marLeft w:val="1155"/>
              <w:marRight w:val="0"/>
              <w:marTop w:val="0"/>
              <w:marBottom w:val="0"/>
              <w:divBdr>
                <w:top w:val="none" w:sz="0" w:space="0" w:color="auto"/>
                <w:left w:val="none" w:sz="0" w:space="0" w:color="auto"/>
                <w:bottom w:val="none" w:sz="0" w:space="0" w:color="auto"/>
                <w:right w:val="none" w:sz="0" w:space="0" w:color="auto"/>
              </w:divBdr>
            </w:div>
            <w:div w:id="148864991">
              <w:marLeft w:val="1155"/>
              <w:marRight w:val="0"/>
              <w:marTop w:val="0"/>
              <w:marBottom w:val="0"/>
              <w:divBdr>
                <w:top w:val="none" w:sz="0" w:space="0" w:color="auto"/>
                <w:left w:val="none" w:sz="0" w:space="0" w:color="auto"/>
                <w:bottom w:val="none" w:sz="0" w:space="0" w:color="auto"/>
                <w:right w:val="none" w:sz="0" w:space="0" w:color="auto"/>
              </w:divBdr>
            </w:div>
            <w:div w:id="1152408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06561">
      <w:bodyDiv w:val="1"/>
      <w:marLeft w:val="0"/>
      <w:marRight w:val="0"/>
      <w:marTop w:val="0"/>
      <w:marBottom w:val="0"/>
      <w:divBdr>
        <w:top w:val="none" w:sz="0" w:space="0" w:color="auto"/>
        <w:left w:val="none" w:sz="0" w:space="0" w:color="auto"/>
        <w:bottom w:val="none" w:sz="0" w:space="0" w:color="auto"/>
        <w:right w:val="none" w:sz="0" w:space="0" w:color="auto"/>
      </w:divBdr>
    </w:div>
    <w:div w:id="122508575">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16530">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89325">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27698">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892973">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3937330">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469949">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589252">
      <w:bodyDiv w:val="1"/>
      <w:marLeft w:val="0"/>
      <w:marRight w:val="0"/>
      <w:marTop w:val="0"/>
      <w:marBottom w:val="0"/>
      <w:divBdr>
        <w:top w:val="none" w:sz="0" w:space="0" w:color="auto"/>
        <w:left w:val="none" w:sz="0" w:space="0" w:color="auto"/>
        <w:bottom w:val="none" w:sz="0" w:space="0" w:color="auto"/>
        <w:right w:val="none" w:sz="0" w:space="0" w:color="auto"/>
      </w:divBdr>
      <w:divsChild>
        <w:div w:id="110907214">
          <w:marLeft w:val="0"/>
          <w:marRight w:val="0"/>
          <w:marTop w:val="0"/>
          <w:marBottom w:val="0"/>
          <w:divBdr>
            <w:top w:val="none" w:sz="0" w:space="0" w:color="auto"/>
            <w:left w:val="none" w:sz="0" w:space="0" w:color="auto"/>
            <w:bottom w:val="none" w:sz="0" w:space="0" w:color="auto"/>
            <w:right w:val="none" w:sz="0" w:space="0" w:color="auto"/>
          </w:divBdr>
        </w:div>
        <w:div w:id="1128818098">
          <w:marLeft w:val="0"/>
          <w:marRight w:val="0"/>
          <w:marTop w:val="150"/>
          <w:marBottom w:val="0"/>
          <w:divBdr>
            <w:top w:val="none" w:sz="0" w:space="0" w:color="auto"/>
            <w:left w:val="none" w:sz="0" w:space="0" w:color="auto"/>
            <w:bottom w:val="none" w:sz="0" w:space="0" w:color="auto"/>
            <w:right w:val="none" w:sz="0" w:space="0" w:color="auto"/>
          </w:divBdr>
          <w:divsChild>
            <w:div w:id="1497529712">
              <w:marLeft w:val="1155"/>
              <w:marRight w:val="0"/>
              <w:marTop w:val="0"/>
              <w:marBottom w:val="0"/>
              <w:divBdr>
                <w:top w:val="none" w:sz="0" w:space="0" w:color="auto"/>
                <w:left w:val="none" w:sz="0" w:space="0" w:color="auto"/>
                <w:bottom w:val="none" w:sz="0" w:space="0" w:color="auto"/>
                <w:right w:val="none" w:sz="0" w:space="0" w:color="auto"/>
              </w:divBdr>
            </w:div>
            <w:div w:id="1474907921">
              <w:marLeft w:val="1155"/>
              <w:marRight w:val="0"/>
              <w:marTop w:val="0"/>
              <w:marBottom w:val="0"/>
              <w:divBdr>
                <w:top w:val="none" w:sz="0" w:space="0" w:color="auto"/>
                <w:left w:val="none" w:sz="0" w:space="0" w:color="auto"/>
                <w:bottom w:val="none" w:sz="0" w:space="0" w:color="auto"/>
                <w:right w:val="none" w:sz="0" w:space="0" w:color="auto"/>
              </w:divBdr>
            </w:div>
            <w:div w:id="1307972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590683">
      <w:bodyDiv w:val="1"/>
      <w:marLeft w:val="0"/>
      <w:marRight w:val="0"/>
      <w:marTop w:val="0"/>
      <w:marBottom w:val="0"/>
      <w:divBdr>
        <w:top w:val="none" w:sz="0" w:space="0" w:color="auto"/>
        <w:left w:val="none" w:sz="0" w:space="0" w:color="auto"/>
        <w:bottom w:val="none" w:sz="0" w:space="0" w:color="auto"/>
        <w:right w:val="none" w:sz="0" w:space="0" w:color="auto"/>
      </w:divBdr>
    </w:div>
    <w:div w:id="124668548">
      <w:bodyDiv w:val="1"/>
      <w:marLeft w:val="0"/>
      <w:marRight w:val="0"/>
      <w:marTop w:val="0"/>
      <w:marBottom w:val="0"/>
      <w:divBdr>
        <w:top w:val="none" w:sz="0" w:space="0" w:color="auto"/>
        <w:left w:val="none" w:sz="0" w:space="0" w:color="auto"/>
        <w:bottom w:val="none" w:sz="0" w:space="0" w:color="auto"/>
        <w:right w:val="none" w:sz="0" w:space="0" w:color="auto"/>
      </w:divBdr>
      <w:divsChild>
        <w:div w:id="1630821261">
          <w:marLeft w:val="0"/>
          <w:marRight w:val="0"/>
          <w:marTop w:val="0"/>
          <w:marBottom w:val="0"/>
          <w:divBdr>
            <w:top w:val="none" w:sz="0" w:space="0" w:color="auto"/>
            <w:left w:val="none" w:sz="0" w:space="0" w:color="auto"/>
            <w:bottom w:val="none" w:sz="0" w:space="0" w:color="auto"/>
            <w:right w:val="none" w:sz="0" w:space="0" w:color="auto"/>
          </w:divBdr>
        </w:div>
        <w:div w:id="434789886">
          <w:marLeft w:val="0"/>
          <w:marRight w:val="0"/>
          <w:marTop w:val="150"/>
          <w:marBottom w:val="0"/>
          <w:divBdr>
            <w:top w:val="none" w:sz="0" w:space="0" w:color="auto"/>
            <w:left w:val="none" w:sz="0" w:space="0" w:color="auto"/>
            <w:bottom w:val="none" w:sz="0" w:space="0" w:color="auto"/>
            <w:right w:val="none" w:sz="0" w:space="0" w:color="auto"/>
          </w:divBdr>
          <w:divsChild>
            <w:div w:id="912618228">
              <w:marLeft w:val="1155"/>
              <w:marRight w:val="0"/>
              <w:marTop w:val="0"/>
              <w:marBottom w:val="0"/>
              <w:divBdr>
                <w:top w:val="none" w:sz="0" w:space="0" w:color="auto"/>
                <w:left w:val="none" w:sz="0" w:space="0" w:color="auto"/>
                <w:bottom w:val="none" w:sz="0" w:space="0" w:color="auto"/>
                <w:right w:val="none" w:sz="0" w:space="0" w:color="auto"/>
              </w:divBdr>
            </w:div>
            <w:div w:id="550925683">
              <w:marLeft w:val="1155"/>
              <w:marRight w:val="0"/>
              <w:marTop w:val="0"/>
              <w:marBottom w:val="0"/>
              <w:divBdr>
                <w:top w:val="none" w:sz="0" w:space="0" w:color="auto"/>
                <w:left w:val="none" w:sz="0" w:space="0" w:color="auto"/>
                <w:bottom w:val="none" w:sz="0" w:space="0" w:color="auto"/>
                <w:right w:val="none" w:sz="0" w:space="0" w:color="auto"/>
              </w:divBdr>
            </w:div>
            <w:div w:id="15665320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4716">
      <w:bodyDiv w:val="1"/>
      <w:marLeft w:val="0"/>
      <w:marRight w:val="0"/>
      <w:marTop w:val="0"/>
      <w:marBottom w:val="0"/>
      <w:divBdr>
        <w:top w:val="none" w:sz="0" w:space="0" w:color="auto"/>
        <w:left w:val="none" w:sz="0" w:space="0" w:color="auto"/>
        <w:bottom w:val="none" w:sz="0" w:space="0" w:color="auto"/>
        <w:right w:val="none" w:sz="0" w:space="0" w:color="auto"/>
      </w:divBdr>
      <w:divsChild>
        <w:div w:id="1720007441">
          <w:marLeft w:val="0"/>
          <w:marRight w:val="0"/>
          <w:marTop w:val="0"/>
          <w:marBottom w:val="0"/>
          <w:divBdr>
            <w:top w:val="none" w:sz="0" w:space="0" w:color="auto"/>
            <w:left w:val="none" w:sz="0" w:space="0" w:color="auto"/>
            <w:bottom w:val="none" w:sz="0" w:space="0" w:color="auto"/>
            <w:right w:val="none" w:sz="0" w:space="0" w:color="auto"/>
          </w:divBdr>
        </w:div>
        <w:div w:id="2065446212">
          <w:marLeft w:val="0"/>
          <w:marRight w:val="0"/>
          <w:marTop w:val="150"/>
          <w:marBottom w:val="0"/>
          <w:divBdr>
            <w:top w:val="none" w:sz="0" w:space="0" w:color="auto"/>
            <w:left w:val="none" w:sz="0" w:space="0" w:color="auto"/>
            <w:bottom w:val="none" w:sz="0" w:space="0" w:color="auto"/>
            <w:right w:val="none" w:sz="0" w:space="0" w:color="auto"/>
          </w:divBdr>
          <w:divsChild>
            <w:div w:id="2076195763">
              <w:marLeft w:val="1155"/>
              <w:marRight w:val="0"/>
              <w:marTop w:val="0"/>
              <w:marBottom w:val="0"/>
              <w:divBdr>
                <w:top w:val="none" w:sz="0" w:space="0" w:color="auto"/>
                <w:left w:val="none" w:sz="0" w:space="0" w:color="auto"/>
                <w:bottom w:val="none" w:sz="0" w:space="0" w:color="auto"/>
                <w:right w:val="none" w:sz="0" w:space="0" w:color="auto"/>
              </w:divBdr>
            </w:div>
            <w:div w:id="1576939823">
              <w:marLeft w:val="1155"/>
              <w:marRight w:val="0"/>
              <w:marTop w:val="0"/>
              <w:marBottom w:val="0"/>
              <w:divBdr>
                <w:top w:val="none" w:sz="0" w:space="0" w:color="auto"/>
                <w:left w:val="none" w:sz="0" w:space="0" w:color="auto"/>
                <w:bottom w:val="none" w:sz="0" w:space="0" w:color="auto"/>
                <w:right w:val="none" w:sz="0" w:space="0" w:color="auto"/>
              </w:divBdr>
            </w:div>
            <w:div w:id="20870658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590507">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169392">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245867">
      <w:bodyDiv w:val="1"/>
      <w:marLeft w:val="0"/>
      <w:marRight w:val="0"/>
      <w:marTop w:val="0"/>
      <w:marBottom w:val="0"/>
      <w:divBdr>
        <w:top w:val="none" w:sz="0" w:space="0" w:color="auto"/>
        <w:left w:val="none" w:sz="0" w:space="0" w:color="auto"/>
        <w:bottom w:val="none" w:sz="0" w:space="0" w:color="auto"/>
        <w:right w:val="none" w:sz="0" w:space="0" w:color="auto"/>
      </w:divBdr>
      <w:divsChild>
        <w:div w:id="1105343380">
          <w:marLeft w:val="0"/>
          <w:marRight w:val="0"/>
          <w:marTop w:val="0"/>
          <w:marBottom w:val="0"/>
          <w:divBdr>
            <w:top w:val="none" w:sz="0" w:space="0" w:color="auto"/>
            <w:left w:val="none" w:sz="0" w:space="0" w:color="auto"/>
            <w:bottom w:val="none" w:sz="0" w:space="0" w:color="auto"/>
            <w:right w:val="none" w:sz="0" w:space="0" w:color="auto"/>
          </w:divBdr>
        </w:div>
        <w:div w:id="1710572379">
          <w:marLeft w:val="0"/>
          <w:marRight w:val="0"/>
          <w:marTop w:val="150"/>
          <w:marBottom w:val="0"/>
          <w:divBdr>
            <w:top w:val="none" w:sz="0" w:space="0" w:color="auto"/>
            <w:left w:val="none" w:sz="0" w:space="0" w:color="auto"/>
            <w:bottom w:val="none" w:sz="0" w:space="0" w:color="auto"/>
            <w:right w:val="none" w:sz="0" w:space="0" w:color="auto"/>
          </w:divBdr>
          <w:divsChild>
            <w:div w:id="1014844748">
              <w:marLeft w:val="1155"/>
              <w:marRight w:val="0"/>
              <w:marTop w:val="0"/>
              <w:marBottom w:val="0"/>
              <w:divBdr>
                <w:top w:val="none" w:sz="0" w:space="0" w:color="auto"/>
                <w:left w:val="none" w:sz="0" w:space="0" w:color="auto"/>
                <w:bottom w:val="none" w:sz="0" w:space="0" w:color="auto"/>
                <w:right w:val="none" w:sz="0" w:space="0" w:color="auto"/>
              </w:divBdr>
            </w:div>
            <w:div w:id="2079286267">
              <w:marLeft w:val="1155"/>
              <w:marRight w:val="0"/>
              <w:marTop w:val="0"/>
              <w:marBottom w:val="0"/>
              <w:divBdr>
                <w:top w:val="none" w:sz="0" w:space="0" w:color="auto"/>
                <w:left w:val="none" w:sz="0" w:space="0" w:color="auto"/>
                <w:bottom w:val="none" w:sz="0" w:space="0" w:color="auto"/>
                <w:right w:val="none" w:sz="0" w:space="0" w:color="auto"/>
              </w:divBdr>
            </w:div>
            <w:div w:id="1088387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438072">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554917">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632218">
      <w:bodyDiv w:val="1"/>
      <w:marLeft w:val="0"/>
      <w:marRight w:val="0"/>
      <w:marTop w:val="0"/>
      <w:marBottom w:val="0"/>
      <w:divBdr>
        <w:top w:val="none" w:sz="0" w:space="0" w:color="auto"/>
        <w:left w:val="none" w:sz="0" w:space="0" w:color="auto"/>
        <w:bottom w:val="none" w:sz="0" w:space="0" w:color="auto"/>
        <w:right w:val="none" w:sz="0" w:space="0" w:color="auto"/>
      </w:divBdr>
    </w:div>
    <w:div w:id="126706357">
      <w:bodyDiv w:val="1"/>
      <w:marLeft w:val="0"/>
      <w:marRight w:val="0"/>
      <w:marTop w:val="0"/>
      <w:marBottom w:val="0"/>
      <w:divBdr>
        <w:top w:val="none" w:sz="0" w:space="0" w:color="auto"/>
        <w:left w:val="none" w:sz="0" w:space="0" w:color="auto"/>
        <w:bottom w:val="none" w:sz="0" w:space="0" w:color="auto"/>
        <w:right w:val="none" w:sz="0" w:space="0" w:color="auto"/>
      </w:divBdr>
      <w:divsChild>
        <w:div w:id="2046561811">
          <w:marLeft w:val="0"/>
          <w:marRight w:val="0"/>
          <w:marTop w:val="0"/>
          <w:marBottom w:val="0"/>
          <w:divBdr>
            <w:top w:val="none" w:sz="0" w:space="0" w:color="auto"/>
            <w:left w:val="none" w:sz="0" w:space="0" w:color="auto"/>
            <w:bottom w:val="none" w:sz="0" w:space="0" w:color="auto"/>
            <w:right w:val="none" w:sz="0" w:space="0" w:color="auto"/>
          </w:divBdr>
        </w:div>
        <w:div w:id="1151560158">
          <w:marLeft w:val="0"/>
          <w:marRight w:val="0"/>
          <w:marTop w:val="150"/>
          <w:marBottom w:val="0"/>
          <w:divBdr>
            <w:top w:val="none" w:sz="0" w:space="0" w:color="auto"/>
            <w:left w:val="none" w:sz="0" w:space="0" w:color="auto"/>
            <w:bottom w:val="none" w:sz="0" w:space="0" w:color="auto"/>
            <w:right w:val="none" w:sz="0" w:space="0" w:color="auto"/>
          </w:divBdr>
          <w:divsChild>
            <w:div w:id="1318611105">
              <w:marLeft w:val="1155"/>
              <w:marRight w:val="0"/>
              <w:marTop w:val="0"/>
              <w:marBottom w:val="0"/>
              <w:divBdr>
                <w:top w:val="none" w:sz="0" w:space="0" w:color="auto"/>
                <w:left w:val="none" w:sz="0" w:space="0" w:color="auto"/>
                <w:bottom w:val="none" w:sz="0" w:space="0" w:color="auto"/>
                <w:right w:val="none" w:sz="0" w:space="0" w:color="auto"/>
              </w:divBdr>
            </w:div>
            <w:div w:id="419571203">
              <w:marLeft w:val="1155"/>
              <w:marRight w:val="0"/>
              <w:marTop w:val="0"/>
              <w:marBottom w:val="0"/>
              <w:divBdr>
                <w:top w:val="none" w:sz="0" w:space="0" w:color="auto"/>
                <w:left w:val="none" w:sz="0" w:space="0" w:color="auto"/>
                <w:bottom w:val="none" w:sz="0" w:space="0" w:color="auto"/>
                <w:right w:val="none" w:sz="0" w:space="0" w:color="auto"/>
              </w:divBdr>
            </w:div>
            <w:div w:id="1264261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10444">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38984">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674923">
      <w:bodyDiv w:val="1"/>
      <w:marLeft w:val="0"/>
      <w:marRight w:val="0"/>
      <w:marTop w:val="0"/>
      <w:marBottom w:val="0"/>
      <w:divBdr>
        <w:top w:val="none" w:sz="0" w:space="0" w:color="auto"/>
        <w:left w:val="none" w:sz="0" w:space="0" w:color="auto"/>
        <w:bottom w:val="none" w:sz="0" w:space="0" w:color="auto"/>
        <w:right w:val="none" w:sz="0" w:space="0" w:color="auto"/>
      </w:divBdr>
      <w:divsChild>
        <w:div w:id="1066032945">
          <w:marLeft w:val="0"/>
          <w:marRight w:val="0"/>
          <w:marTop w:val="0"/>
          <w:marBottom w:val="0"/>
          <w:divBdr>
            <w:top w:val="none" w:sz="0" w:space="0" w:color="auto"/>
            <w:left w:val="none" w:sz="0" w:space="0" w:color="auto"/>
            <w:bottom w:val="none" w:sz="0" w:space="0" w:color="auto"/>
            <w:right w:val="none" w:sz="0" w:space="0" w:color="auto"/>
          </w:divBdr>
        </w:div>
        <w:div w:id="104037338">
          <w:marLeft w:val="0"/>
          <w:marRight w:val="0"/>
          <w:marTop w:val="150"/>
          <w:marBottom w:val="0"/>
          <w:divBdr>
            <w:top w:val="none" w:sz="0" w:space="0" w:color="auto"/>
            <w:left w:val="none" w:sz="0" w:space="0" w:color="auto"/>
            <w:bottom w:val="none" w:sz="0" w:space="0" w:color="auto"/>
            <w:right w:val="none" w:sz="0" w:space="0" w:color="auto"/>
          </w:divBdr>
          <w:divsChild>
            <w:div w:id="457065564">
              <w:marLeft w:val="1155"/>
              <w:marRight w:val="0"/>
              <w:marTop w:val="0"/>
              <w:marBottom w:val="0"/>
              <w:divBdr>
                <w:top w:val="none" w:sz="0" w:space="0" w:color="auto"/>
                <w:left w:val="none" w:sz="0" w:space="0" w:color="auto"/>
                <w:bottom w:val="none" w:sz="0" w:space="0" w:color="auto"/>
                <w:right w:val="none" w:sz="0" w:space="0" w:color="auto"/>
              </w:divBdr>
            </w:div>
            <w:div w:id="587352723">
              <w:marLeft w:val="1155"/>
              <w:marRight w:val="0"/>
              <w:marTop w:val="0"/>
              <w:marBottom w:val="0"/>
              <w:divBdr>
                <w:top w:val="none" w:sz="0" w:space="0" w:color="auto"/>
                <w:left w:val="none" w:sz="0" w:space="0" w:color="auto"/>
                <w:bottom w:val="none" w:sz="0" w:space="0" w:color="auto"/>
                <w:right w:val="none" w:sz="0" w:space="0" w:color="auto"/>
              </w:divBdr>
            </w:div>
            <w:div w:id="7990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39968">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3461">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447312">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438439">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29086">
      <w:bodyDiv w:val="1"/>
      <w:marLeft w:val="0"/>
      <w:marRight w:val="0"/>
      <w:marTop w:val="0"/>
      <w:marBottom w:val="0"/>
      <w:divBdr>
        <w:top w:val="none" w:sz="0" w:space="0" w:color="auto"/>
        <w:left w:val="none" w:sz="0" w:space="0" w:color="auto"/>
        <w:bottom w:val="none" w:sz="0" w:space="0" w:color="auto"/>
        <w:right w:val="none" w:sz="0" w:space="0" w:color="auto"/>
      </w:divBdr>
      <w:divsChild>
        <w:div w:id="183708627">
          <w:marLeft w:val="0"/>
          <w:marRight w:val="0"/>
          <w:marTop w:val="0"/>
          <w:marBottom w:val="0"/>
          <w:divBdr>
            <w:top w:val="none" w:sz="0" w:space="0" w:color="auto"/>
            <w:left w:val="none" w:sz="0" w:space="0" w:color="auto"/>
            <w:bottom w:val="none" w:sz="0" w:space="0" w:color="auto"/>
            <w:right w:val="none" w:sz="0" w:space="0" w:color="auto"/>
          </w:divBdr>
        </w:div>
        <w:div w:id="2022051297">
          <w:marLeft w:val="0"/>
          <w:marRight w:val="0"/>
          <w:marTop w:val="150"/>
          <w:marBottom w:val="0"/>
          <w:divBdr>
            <w:top w:val="none" w:sz="0" w:space="0" w:color="auto"/>
            <w:left w:val="none" w:sz="0" w:space="0" w:color="auto"/>
            <w:bottom w:val="none" w:sz="0" w:space="0" w:color="auto"/>
            <w:right w:val="none" w:sz="0" w:space="0" w:color="auto"/>
          </w:divBdr>
          <w:divsChild>
            <w:div w:id="1357972449">
              <w:marLeft w:val="1155"/>
              <w:marRight w:val="0"/>
              <w:marTop w:val="0"/>
              <w:marBottom w:val="0"/>
              <w:divBdr>
                <w:top w:val="none" w:sz="0" w:space="0" w:color="auto"/>
                <w:left w:val="none" w:sz="0" w:space="0" w:color="auto"/>
                <w:bottom w:val="none" w:sz="0" w:space="0" w:color="auto"/>
                <w:right w:val="none" w:sz="0" w:space="0" w:color="auto"/>
              </w:divBdr>
            </w:div>
            <w:div w:id="1771850887">
              <w:marLeft w:val="1155"/>
              <w:marRight w:val="0"/>
              <w:marTop w:val="0"/>
              <w:marBottom w:val="0"/>
              <w:divBdr>
                <w:top w:val="none" w:sz="0" w:space="0" w:color="auto"/>
                <w:left w:val="none" w:sz="0" w:space="0" w:color="auto"/>
                <w:bottom w:val="none" w:sz="0" w:space="0" w:color="auto"/>
                <w:right w:val="none" w:sz="0" w:space="0" w:color="auto"/>
              </w:divBdr>
            </w:div>
            <w:div w:id="2018920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19132">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487854">
      <w:bodyDiv w:val="1"/>
      <w:marLeft w:val="0"/>
      <w:marRight w:val="0"/>
      <w:marTop w:val="0"/>
      <w:marBottom w:val="0"/>
      <w:divBdr>
        <w:top w:val="none" w:sz="0" w:space="0" w:color="auto"/>
        <w:left w:val="none" w:sz="0" w:space="0" w:color="auto"/>
        <w:bottom w:val="none" w:sz="0" w:space="0" w:color="auto"/>
        <w:right w:val="none" w:sz="0" w:space="0" w:color="auto"/>
      </w:divBdr>
    </w:div>
    <w:div w:id="131488448">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868767">
      <w:bodyDiv w:val="1"/>
      <w:marLeft w:val="0"/>
      <w:marRight w:val="0"/>
      <w:marTop w:val="0"/>
      <w:marBottom w:val="0"/>
      <w:divBdr>
        <w:top w:val="none" w:sz="0" w:space="0" w:color="auto"/>
        <w:left w:val="none" w:sz="0" w:space="0" w:color="auto"/>
        <w:bottom w:val="none" w:sz="0" w:space="0" w:color="auto"/>
        <w:right w:val="none" w:sz="0" w:space="0" w:color="auto"/>
      </w:divBdr>
    </w:div>
    <w:div w:id="131872282">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1993939">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329728">
      <w:bodyDiv w:val="1"/>
      <w:marLeft w:val="0"/>
      <w:marRight w:val="0"/>
      <w:marTop w:val="0"/>
      <w:marBottom w:val="0"/>
      <w:divBdr>
        <w:top w:val="none" w:sz="0" w:space="0" w:color="auto"/>
        <w:left w:val="none" w:sz="0" w:space="0" w:color="auto"/>
        <w:bottom w:val="none" w:sz="0" w:space="0" w:color="auto"/>
        <w:right w:val="none" w:sz="0" w:space="0" w:color="auto"/>
      </w:divBdr>
    </w:div>
    <w:div w:id="13233665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867963">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29710">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4628">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454401">
      <w:bodyDiv w:val="1"/>
      <w:marLeft w:val="0"/>
      <w:marRight w:val="0"/>
      <w:marTop w:val="0"/>
      <w:marBottom w:val="0"/>
      <w:divBdr>
        <w:top w:val="none" w:sz="0" w:space="0" w:color="auto"/>
        <w:left w:val="none" w:sz="0" w:space="0" w:color="auto"/>
        <w:bottom w:val="none" w:sz="0" w:space="0" w:color="auto"/>
        <w:right w:val="none" w:sz="0" w:space="0" w:color="auto"/>
      </w:divBdr>
    </w:div>
    <w:div w:id="133454651">
      <w:bodyDiv w:val="1"/>
      <w:marLeft w:val="0"/>
      <w:marRight w:val="0"/>
      <w:marTop w:val="0"/>
      <w:marBottom w:val="0"/>
      <w:divBdr>
        <w:top w:val="none" w:sz="0" w:space="0" w:color="auto"/>
        <w:left w:val="none" w:sz="0" w:space="0" w:color="auto"/>
        <w:bottom w:val="none" w:sz="0" w:space="0" w:color="auto"/>
        <w:right w:val="none" w:sz="0" w:space="0" w:color="auto"/>
      </w:divBdr>
    </w:div>
    <w:div w:id="133523327">
      <w:bodyDiv w:val="1"/>
      <w:marLeft w:val="0"/>
      <w:marRight w:val="0"/>
      <w:marTop w:val="0"/>
      <w:marBottom w:val="0"/>
      <w:divBdr>
        <w:top w:val="none" w:sz="0" w:space="0" w:color="auto"/>
        <w:left w:val="none" w:sz="0" w:space="0" w:color="auto"/>
        <w:bottom w:val="none" w:sz="0" w:space="0" w:color="auto"/>
        <w:right w:val="none" w:sz="0" w:space="0" w:color="auto"/>
      </w:divBdr>
    </w:div>
    <w:div w:id="133524599">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5485">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762762">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59213">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24632">
      <w:bodyDiv w:val="1"/>
      <w:marLeft w:val="0"/>
      <w:marRight w:val="0"/>
      <w:marTop w:val="0"/>
      <w:marBottom w:val="0"/>
      <w:divBdr>
        <w:top w:val="none" w:sz="0" w:space="0" w:color="auto"/>
        <w:left w:val="none" w:sz="0" w:space="0" w:color="auto"/>
        <w:bottom w:val="none" w:sz="0" w:space="0" w:color="auto"/>
        <w:right w:val="none" w:sz="0" w:space="0" w:color="auto"/>
      </w:divBdr>
    </w:div>
    <w:div w:id="134296368">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0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11605">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4758631">
      <w:bodyDiv w:val="1"/>
      <w:marLeft w:val="0"/>
      <w:marRight w:val="0"/>
      <w:marTop w:val="0"/>
      <w:marBottom w:val="0"/>
      <w:divBdr>
        <w:top w:val="none" w:sz="0" w:space="0" w:color="auto"/>
        <w:left w:val="none" w:sz="0" w:space="0" w:color="auto"/>
        <w:bottom w:val="none" w:sz="0" w:space="0" w:color="auto"/>
        <w:right w:val="none" w:sz="0" w:space="0" w:color="auto"/>
      </w:divBdr>
    </w:div>
    <w:div w:id="135227119">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18274">
      <w:bodyDiv w:val="1"/>
      <w:marLeft w:val="0"/>
      <w:marRight w:val="0"/>
      <w:marTop w:val="0"/>
      <w:marBottom w:val="0"/>
      <w:divBdr>
        <w:top w:val="none" w:sz="0" w:space="0" w:color="auto"/>
        <w:left w:val="none" w:sz="0" w:space="0" w:color="auto"/>
        <w:bottom w:val="none" w:sz="0" w:space="0" w:color="auto"/>
        <w:right w:val="none" w:sz="0" w:space="0" w:color="auto"/>
      </w:divBdr>
      <w:divsChild>
        <w:div w:id="195386152">
          <w:marLeft w:val="0"/>
          <w:marRight w:val="0"/>
          <w:marTop w:val="0"/>
          <w:marBottom w:val="0"/>
          <w:divBdr>
            <w:top w:val="none" w:sz="0" w:space="0" w:color="auto"/>
            <w:left w:val="none" w:sz="0" w:space="0" w:color="auto"/>
            <w:bottom w:val="none" w:sz="0" w:space="0" w:color="auto"/>
            <w:right w:val="none" w:sz="0" w:space="0" w:color="auto"/>
          </w:divBdr>
        </w:div>
        <w:div w:id="2004121478">
          <w:marLeft w:val="0"/>
          <w:marRight w:val="0"/>
          <w:marTop w:val="150"/>
          <w:marBottom w:val="0"/>
          <w:divBdr>
            <w:top w:val="none" w:sz="0" w:space="0" w:color="auto"/>
            <w:left w:val="none" w:sz="0" w:space="0" w:color="auto"/>
            <w:bottom w:val="none" w:sz="0" w:space="0" w:color="auto"/>
            <w:right w:val="none" w:sz="0" w:space="0" w:color="auto"/>
          </w:divBdr>
          <w:divsChild>
            <w:div w:id="991786413">
              <w:marLeft w:val="1155"/>
              <w:marRight w:val="0"/>
              <w:marTop w:val="0"/>
              <w:marBottom w:val="0"/>
              <w:divBdr>
                <w:top w:val="none" w:sz="0" w:space="0" w:color="auto"/>
                <w:left w:val="none" w:sz="0" w:space="0" w:color="auto"/>
                <w:bottom w:val="none" w:sz="0" w:space="0" w:color="auto"/>
                <w:right w:val="none" w:sz="0" w:space="0" w:color="auto"/>
              </w:divBdr>
            </w:div>
            <w:div w:id="56803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09552">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799359">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458194">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0223">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23599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6772">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770284">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08863">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159">
      <w:bodyDiv w:val="1"/>
      <w:marLeft w:val="0"/>
      <w:marRight w:val="0"/>
      <w:marTop w:val="0"/>
      <w:marBottom w:val="0"/>
      <w:divBdr>
        <w:top w:val="none" w:sz="0" w:space="0" w:color="auto"/>
        <w:left w:val="none" w:sz="0" w:space="0" w:color="auto"/>
        <w:bottom w:val="none" w:sz="0" w:space="0" w:color="auto"/>
        <w:right w:val="none" w:sz="0" w:space="0" w:color="auto"/>
      </w:divBdr>
      <w:divsChild>
        <w:div w:id="1209225919">
          <w:marLeft w:val="0"/>
          <w:marRight w:val="0"/>
          <w:marTop w:val="0"/>
          <w:marBottom w:val="0"/>
          <w:divBdr>
            <w:top w:val="none" w:sz="0" w:space="0" w:color="auto"/>
            <w:left w:val="none" w:sz="0" w:space="0" w:color="auto"/>
            <w:bottom w:val="none" w:sz="0" w:space="0" w:color="auto"/>
            <w:right w:val="none" w:sz="0" w:space="0" w:color="auto"/>
          </w:divBdr>
        </w:div>
        <w:div w:id="1176264621">
          <w:marLeft w:val="0"/>
          <w:marRight w:val="0"/>
          <w:marTop w:val="150"/>
          <w:marBottom w:val="0"/>
          <w:divBdr>
            <w:top w:val="none" w:sz="0" w:space="0" w:color="auto"/>
            <w:left w:val="none" w:sz="0" w:space="0" w:color="auto"/>
            <w:bottom w:val="none" w:sz="0" w:space="0" w:color="auto"/>
            <w:right w:val="none" w:sz="0" w:space="0" w:color="auto"/>
          </w:divBdr>
          <w:divsChild>
            <w:div w:id="1222329600">
              <w:marLeft w:val="1155"/>
              <w:marRight w:val="0"/>
              <w:marTop w:val="0"/>
              <w:marBottom w:val="0"/>
              <w:divBdr>
                <w:top w:val="none" w:sz="0" w:space="0" w:color="auto"/>
                <w:left w:val="none" w:sz="0" w:space="0" w:color="auto"/>
                <w:bottom w:val="none" w:sz="0" w:space="0" w:color="auto"/>
                <w:right w:val="none" w:sz="0" w:space="0" w:color="auto"/>
              </w:divBdr>
            </w:div>
            <w:div w:id="496849339">
              <w:marLeft w:val="1155"/>
              <w:marRight w:val="0"/>
              <w:marTop w:val="0"/>
              <w:marBottom w:val="0"/>
              <w:divBdr>
                <w:top w:val="none" w:sz="0" w:space="0" w:color="auto"/>
                <w:left w:val="none" w:sz="0" w:space="0" w:color="auto"/>
                <w:bottom w:val="none" w:sz="0" w:space="0" w:color="auto"/>
                <w:right w:val="none" w:sz="0" w:space="0" w:color="auto"/>
              </w:divBdr>
            </w:div>
            <w:div w:id="11297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17435">
      <w:bodyDiv w:val="1"/>
      <w:marLeft w:val="0"/>
      <w:marRight w:val="0"/>
      <w:marTop w:val="0"/>
      <w:marBottom w:val="0"/>
      <w:divBdr>
        <w:top w:val="none" w:sz="0" w:space="0" w:color="auto"/>
        <w:left w:val="none" w:sz="0" w:space="0" w:color="auto"/>
        <w:bottom w:val="none" w:sz="0" w:space="0" w:color="auto"/>
        <w:right w:val="none" w:sz="0" w:space="0" w:color="auto"/>
      </w:divBdr>
      <w:divsChild>
        <w:div w:id="974989857">
          <w:marLeft w:val="0"/>
          <w:marRight w:val="0"/>
          <w:marTop w:val="0"/>
          <w:marBottom w:val="0"/>
          <w:divBdr>
            <w:top w:val="none" w:sz="0" w:space="0" w:color="auto"/>
            <w:left w:val="none" w:sz="0" w:space="0" w:color="auto"/>
            <w:bottom w:val="none" w:sz="0" w:space="0" w:color="auto"/>
            <w:right w:val="none" w:sz="0" w:space="0" w:color="auto"/>
          </w:divBdr>
        </w:div>
        <w:div w:id="124736995">
          <w:marLeft w:val="0"/>
          <w:marRight w:val="0"/>
          <w:marTop w:val="150"/>
          <w:marBottom w:val="0"/>
          <w:divBdr>
            <w:top w:val="none" w:sz="0" w:space="0" w:color="auto"/>
            <w:left w:val="none" w:sz="0" w:space="0" w:color="auto"/>
            <w:bottom w:val="none" w:sz="0" w:space="0" w:color="auto"/>
            <w:right w:val="none" w:sz="0" w:space="0" w:color="auto"/>
          </w:divBdr>
          <w:divsChild>
            <w:div w:id="100028414">
              <w:marLeft w:val="1155"/>
              <w:marRight w:val="0"/>
              <w:marTop w:val="0"/>
              <w:marBottom w:val="0"/>
              <w:divBdr>
                <w:top w:val="none" w:sz="0" w:space="0" w:color="auto"/>
                <w:left w:val="none" w:sz="0" w:space="0" w:color="auto"/>
                <w:bottom w:val="none" w:sz="0" w:space="0" w:color="auto"/>
                <w:right w:val="none" w:sz="0" w:space="0" w:color="auto"/>
              </w:divBdr>
            </w:div>
            <w:div w:id="1844735317">
              <w:marLeft w:val="1155"/>
              <w:marRight w:val="0"/>
              <w:marTop w:val="0"/>
              <w:marBottom w:val="0"/>
              <w:divBdr>
                <w:top w:val="none" w:sz="0" w:space="0" w:color="auto"/>
                <w:left w:val="none" w:sz="0" w:space="0" w:color="auto"/>
                <w:bottom w:val="none" w:sz="0" w:space="0" w:color="auto"/>
                <w:right w:val="none" w:sz="0" w:space="0" w:color="auto"/>
              </w:divBdr>
            </w:div>
            <w:div w:id="198980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887880">
      <w:bodyDiv w:val="1"/>
      <w:marLeft w:val="0"/>
      <w:marRight w:val="0"/>
      <w:marTop w:val="0"/>
      <w:marBottom w:val="0"/>
      <w:divBdr>
        <w:top w:val="none" w:sz="0" w:space="0" w:color="auto"/>
        <w:left w:val="none" w:sz="0" w:space="0" w:color="auto"/>
        <w:bottom w:val="none" w:sz="0" w:space="0" w:color="auto"/>
        <w:right w:val="none" w:sz="0" w:space="0" w:color="auto"/>
      </w:divBdr>
    </w:div>
    <w:div w:id="138957899">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270561">
      <w:bodyDiv w:val="1"/>
      <w:marLeft w:val="0"/>
      <w:marRight w:val="0"/>
      <w:marTop w:val="0"/>
      <w:marBottom w:val="0"/>
      <w:divBdr>
        <w:top w:val="none" w:sz="0" w:space="0" w:color="auto"/>
        <w:left w:val="none" w:sz="0" w:space="0" w:color="auto"/>
        <w:bottom w:val="none" w:sz="0" w:space="0" w:color="auto"/>
        <w:right w:val="none" w:sz="0" w:space="0" w:color="auto"/>
      </w:divBdr>
    </w:div>
    <w:div w:id="13927530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618451">
      <w:bodyDiv w:val="1"/>
      <w:marLeft w:val="0"/>
      <w:marRight w:val="0"/>
      <w:marTop w:val="0"/>
      <w:marBottom w:val="0"/>
      <w:divBdr>
        <w:top w:val="none" w:sz="0" w:space="0" w:color="auto"/>
        <w:left w:val="none" w:sz="0" w:space="0" w:color="auto"/>
        <w:bottom w:val="none" w:sz="0" w:space="0" w:color="auto"/>
        <w:right w:val="none" w:sz="0" w:space="0" w:color="auto"/>
      </w:divBdr>
    </w:div>
    <w:div w:id="139687449">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01121">
      <w:bodyDiv w:val="1"/>
      <w:marLeft w:val="0"/>
      <w:marRight w:val="0"/>
      <w:marTop w:val="0"/>
      <w:marBottom w:val="0"/>
      <w:divBdr>
        <w:top w:val="none" w:sz="0" w:space="0" w:color="auto"/>
        <w:left w:val="none" w:sz="0" w:space="0" w:color="auto"/>
        <w:bottom w:val="none" w:sz="0" w:space="0" w:color="auto"/>
        <w:right w:val="none" w:sz="0" w:space="0" w:color="auto"/>
      </w:divBdr>
    </w:div>
    <w:div w:id="140050539">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196392">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0931348">
      <w:bodyDiv w:val="1"/>
      <w:marLeft w:val="0"/>
      <w:marRight w:val="0"/>
      <w:marTop w:val="0"/>
      <w:marBottom w:val="0"/>
      <w:divBdr>
        <w:top w:val="none" w:sz="0" w:space="0" w:color="auto"/>
        <w:left w:val="none" w:sz="0" w:space="0" w:color="auto"/>
        <w:bottom w:val="none" w:sz="0" w:space="0" w:color="auto"/>
        <w:right w:val="none" w:sz="0" w:space="0" w:color="auto"/>
      </w:divBdr>
    </w:div>
    <w:div w:id="140932011">
      <w:bodyDiv w:val="1"/>
      <w:marLeft w:val="0"/>
      <w:marRight w:val="0"/>
      <w:marTop w:val="0"/>
      <w:marBottom w:val="0"/>
      <w:divBdr>
        <w:top w:val="none" w:sz="0" w:space="0" w:color="auto"/>
        <w:left w:val="none" w:sz="0" w:space="0" w:color="auto"/>
        <w:bottom w:val="none" w:sz="0" w:space="0" w:color="auto"/>
        <w:right w:val="none" w:sz="0" w:space="0" w:color="auto"/>
      </w:divBdr>
    </w:div>
    <w:div w:id="14097389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243">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15771">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435174">
      <w:bodyDiv w:val="1"/>
      <w:marLeft w:val="0"/>
      <w:marRight w:val="0"/>
      <w:marTop w:val="0"/>
      <w:marBottom w:val="0"/>
      <w:divBdr>
        <w:top w:val="none" w:sz="0" w:space="0" w:color="auto"/>
        <w:left w:val="none" w:sz="0" w:space="0" w:color="auto"/>
        <w:bottom w:val="none" w:sz="0" w:space="0" w:color="auto"/>
        <w:right w:val="none" w:sz="0" w:space="0" w:color="auto"/>
      </w:divBdr>
    </w:div>
    <w:div w:id="141509286">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699843">
      <w:bodyDiv w:val="1"/>
      <w:marLeft w:val="0"/>
      <w:marRight w:val="0"/>
      <w:marTop w:val="0"/>
      <w:marBottom w:val="0"/>
      <w:divBdr>
        <w:top w:val="none" w:sz="0" w:space="0" w:color="auto"/>
        <w:left w:val="none" w:sz="0" w:space="0" w:color="auto"/>
        <w:bottom w:val="none" w:sz="0" w:space="0" w:color="auto"/>
        <w:right w:val="none" w:sz="0" w:space="0" w:color="auto"/>
      </w:divBdr>
      <w:divsChild>
        <w:div w:id="1904751818">
          <w:marLeft w:val="0"/>
          <w:marRight w:val="0"/>
          <w:marTop w:val="0"/>
          <w:marBottom w:val="0"/>
          <w:divBdr>
            <w:top w:val="none" w:sz="0" w:space="0" w:color="auto"/>
            <w:left w:val="none" w:sz="0" w:space="0" w:color="auto"/>
            <w:bottom w:val="none" w:sz="0" w:space="0" w:color="auto"/>
            <w:right w:val="none" w:sz="0" w:space="0" w:color="auto"/>
          </w:divBdr>
        </w:div>
        <w:div w:id="508375537">
          <w:marLeft w:val="0"/>
          <w:marRight w:val="0"/>
          <w:marTop w:val="150"/>
          <w:marBottom w:val="0"/>
          <w:divBdr>
            <w:top w:val="none" w:sz="0" w:space="0" w:color="auto"/>
            <w:left w:val="none" w:sz="0" w:space="0" w:color="auto"/>
            <w:bottom w:val="none" w:sz="0" w:space="0" w:color="auto"/>
            <w:right w:val="none" w:sz="0" w:space="0" w:color="auto"/>
          </w:divBdr>
          <w:divsChild>
            <w:div w:id="956569332">
              <w:marLeft w:val="1155"/>
              <w:marRight w:val="0"/>
              <w:marTop w:val="0"/>
              <w:marBottom w:val="0"/>
              <w:divBdr>
                <w:top w:val="none" w:sz="0" w:space="0" w:color="auto"/>
                <w:left w:val="none" w:sz="0" w:space="0" w:color="auto"/>
                <w:bottom w:val="none" w:sz="0" w:space="0" w:color="auto"/>
                <w:right w:val="none" w:sz="0" w:space="0" w:color="auto"/>
              </w:divBdr>
            </w:div>
            <w:div w:id="810484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11124">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1817">
      <w:bodyDiv w:val="1"/>
      <w:marLeft w:val="0"/>
      <w:marRight w:val="0"/>
      <w:marTop w:val="0"/>
      <w:marBottom w:val="0"/>
      <w:divBdr>
        <w:top w:val="none" w:sz="0" w:space="0" w:color="auto"/>
        <w:left w:val="none" w:sz="0" w:space="0" w:color="auto"/>
        <w:bottom w:val="none" w:sz="0" w:space="0" w:color="auto"/>
        <w:right w:val="none" w:sz="0" w:space="0" w:color="auto"/>
      </w:divBdr>
      <w:divsChild>
        <w:div w:id="1986817314">
          <w:marLeft w:val="0"/>
          <w:marRight w:val="0"/>
          <w:marTop w:val="0"/>
          <w:marBottom w:val="0"/>
          <w:divBdr>
            <w:top w:val="none" w:sz="0" w:space="0" w:color="auto"/>
            <w:left w:val="none" w:sz="0" w:space="0" w:color="auto"/>
            <w:bottom w:val="none" w:sz="0" w:space="0" w:color="auto"/>
            <w:right w:val="none" w:sz="0" w:space="0" w:color="auto"/>
          </w:divBdr>
        </w:div>
        <w:div w:id="2061316526">
          <w:marLeft w:val="0"/>
          <w:marRight w:val="0"/>
          <w:marTop w:val="150"/>
          <w:marBottom w:val="0"/>
          <w:divBdr>
            <w:top w:val="none" w:sz="0" w:space="0" w:color="auto"/>
            <w:left w:val="none" w:sz="0" w:space="0" w:color="auto"/>
            <w:bottom w:val="none" w:sz="0" w:space="0" w:color="auto"/>
            <w:right w:val="none" w:sz="0" w:space="0" w:color="auto"/>
          </w:divBdr>
          <w:divsChild>
            <w:div w:id="1351491551">
              <w:marLeft w:val="1155"/>
              <w:marRight w:val="0"/>
              <w:marTop w:val="0"/>
              <w:marBottom w:val="0"/>
              <w:divBdr>
                <w:top w:val="none" w:sz="0" w:space="0" w:color="auto"/>
                <w:left w:val="none" w:sz="0" w:space="0" w:color="auto"/>
                <w:bottom w:val="none" w:sz="0" w:space="0" w:color="auto"/>
                <w:right w:val="none" w:sz="0" w:space="0" w:color="auto"/>
              </w:divBdr>
            </w:div>
            <w:div w:id="1321350016">
              <w:marLeft w:val="1155"/>
              <w:marRight w:val="0"/>
              <w:marTop w:val="0"/>
              <w:marBottom w:val="0"/>
              <w:divBdr>
                <w:top w:val="none" w:sz="0" w:space="0" w:color="auto"/>
                <w:left w:val="none" w:sz="0" w:space="0" w:color="auto"/>
                <w:bottom w:val="none" w:sz="0" w:space="0" w:color="auto"/>
                <w:right w:val="none" w:sz="0" w:space="0" w:color="auto"/>
              </w:divBdr>
            </w:div>
            <w:div w:id="1240942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1667">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082213">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0794">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158865">
      <w:bodyDiv w:val="1"/>
      <w:marLeft w:val="0"/>
      <w:marRight w:val="0"/>
      <w:marTop w:val="0"/>
      <w:marBottom w:val="0"/>
      <w:divBdr>
        <w:top w:val="none" w:sz="0" w:space="0" w:color="auto"/>
        <w:left w:val="none" w:sz="0" w:space="0" w:color="auto"/>
        <w:bottom w:val="none" w:sz="0" w:space="0" w:color="auto"/>
        <w:right w:val="none" w:sz="0" w:space="0" w:color="auto"/>
      </w:divBdr>
    </w:div>
    <w:div w:id="143282240">
      <w:bodyDiv w:val="1"/>
      <w:marLeft w:val="0"/>
      <w:marRight w:val="0"/>
      <w:marTop w:val="0"/>
      <w:marBottom w:val="0"/>
      <w:divBdr>
        <w:top w:val="none" w:sz="0" w:space="0" w:color="auto"/>
        <w:left w:val="none" w:sz="0" w:space="0" w:color="auto"/>
        <w:bottom w:val="none" w:sz="0" w:space="0" w:color="auto"/>
        <w:right w:val="none" w:sz="0" w:space="0" w:color="auto"/>
      </w:divBdr>
    </w:div>
    <w:div w:id="143354234">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399157">
      <w:bodyDiv w:val="1"/>
      <w:marLeft w:val="0"/>
      <w:marRight w:val="0"/>
      <w:marTop w:val="0"/>
      <w:marBottom w:val="0"/>
      <w:divBdr>
        <w:top w:val="none" w:sz="0" w:space="0" w:color="auto"/>
        <w:left w:val="none" w:sz="0" w:space="0" w:color="auto"/>
        <w:bottom w:val="none" w:sz="0" w:space="0" w:color="auto"/>
        <w:right w:val="none" w:sz="0" w:space="0" w:color="auto"/>
      </w:divBdr>
    </w:div>
    <w:div w:id="143469815">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589656">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621592">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132703">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668705">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858712">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4692">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47507">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69907">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678814">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2386">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8370">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0782">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00371">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525">
      <w:bodyDiv w:val="1"/>
      <w:marLeft w:val="0"/>
      <w:marRight w:val="0"/>
      <w:marTop w:val="0"/>
      <w:marBottom w:val="0"/>
      <w:divBdr>
        <w:top w:val="none" w:sz="0" w:space="0" w:color="auto"/>
        <w:left w:val="none" w:sz="0" w:space="0" w:color="auto"/>
        <w:bottom w:val="none" w:sz="0" w:space="0" w:color="auto"/>
        <w:right w:val="none" w:sz="0" w:space="0" w:color="auto"/>
      </w:divBdr>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56338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096348">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259397">
      <w:bodyDiv w:val="1"/>
      <w:marLeft w:val="0"/>
      <w:marRight w:val="0"/>
      <w:marTop w:val="0"/>
      <w:marBottom w:val="0"/>
      <w:divBdr>
        <w:top w:val="none" w:sz="0" w:space="0" w:color="auto"/>
        <w:left w:val="none" w:sz="0" w:space="0" w:color="auto"/>
        <w:bottom w:val="none" w:sz="0" w:space="0" w:color="auto"/>
        <w:right w:val="none" w:sz="0" w:space="0" w:color="auto"/>
      </w:divBdr>
      <w:divsChild>
        <w:div w:id="1225920017">
          <w:marLeft w:val="0"/>
          <w:marRight w:val="0"/>
          <w:marTop w:val="0"/>
          <w:marBottom w:val="0"/>
          <w:divBdr>
            <w:top w:val="none" w:sz="0" w:space="0" w:color="auto"/>
            <w:left w:val="none" w:sz="0" w:space="0" w:color="auto"/>
            <w:bottom w:val="none" w:sz="0" w:space="0" w:color="auto"/>
            <w:right w:val="none" w:sz="0" w:space="0" w:color="auto"/>
          </w:divBdr>
        </w:div>
        <w:div w:id="1821967931">
          <w:marLeft w:val="0"/>
          <w:marRight w:val="0"/>
          <w:marTop w:val="150"/>
          <w:marBottom w:val="0"/>
          <w:divBdr>
            <w:top w:val="none" w:sz="0" w:space="0" w:color="auto"/>
            <w:left w:val="none" w:sz="0" w:space="0" w:color="auto"/>
            <w:bottom w:val="none" w:sz="0" w:space="0" w:color="auto"/>
            <w:right w:val="none" w:sz="0" w:space="0" w:color="auto"/>
          </w:divBdr>
          <w:divsChild>
            <w:div w:id="1201742883">
              <w:marLeft w:val="1155"/>
              <w:marRight w:val="0"/>
              <w:marTop w:val="0"/>
              <w:marBottom w:val="0"/>
              <w:divBdr>
                <w:top w:val="none" w:sz="0" w:space="0" w:color="auto"/>
                <w:left w:val="none" w:sz="0" w:space="0" w:color="auto"/>
                <w:bottom w:val="none" w:sz="0" w:space="0" w:color="auto"/>
                <w:right w:val="none" w:sz="0" w:space="0" w:color="auto"/>
              </w:divBdr>
            </w:div>
            <w:div w:id="1726562202">
              <w:marLeft w:val="1155"/>
              <w:marRight w:val="0"/>
              <w:marTop w:val="0"/>
              <w:marBottom w:val="0"/>
              <w:divBdr>
                <w:top w:val="none" w:sz="0" w:space="0" w:color="auto"/>
                <w:left w:val="none" w:sz="0" w:space="0" w:color="auto"/>
                <w:bottom w:val="none" w:sz="0" w:space="0" w:color="auto"/>
                <w:right w:val="none" w:sz="0" w:space="0" w:color="auto"/>
              </w:divBdr>
            </w:div>
            <w:div w:id="307899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799866">
      <w:bodyDiv w:val="1"/>
      <w:marLeft w:val="0"/>
      <w:marRight w:val="0"/>
      <w:marTop w:val="0"/>
      <w:marBottom w:val="0"/>
      <w:divBdr>
        <w:top w:val="none" w:sz="0" w:space="0" w:color="auto"/>
        <w:left w:val="none" w:sz="0" w:space="0" w:color="auto"/>
        <w:bottom w:val="none" w:sz="0" w:space="0" w:color="auto"/>
        <w:right w:val="none" w:sz="0" w:space="0" w:color="auto"/>
      </w:divBdr>
    </w:div>
    <w:div w:id="151870785">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7649">
      <w:bodyDiv w:val="1"/>
      <w:marLeft w:val="0"/>
      <w:marRight w:val="0"/>
      <w:marTop w:val="0"/>
      <w:marBottom w:val="0"/>
      <w:divBdr>
        <w:top w:val="none" w:sz="0" w:space="0" w:color="auto"/>
        <w:left w:val="none" w:sz="0" w:space="0" w:color="auto"/>
        <w:bottom w:val="none" w:sz="0" w:space="0" w:color="auto"/>
        <w:right w:val="none" w:sz="0" w:space="0" w:color="auto"/>
      </w:divBdr>
      <w:divsChild>
        <w:div w:id="156965718">
          <w:marLeft w:val="0"/>
          <w:marRight w:val="0"/>
          <w:marTop w:val="0"/>
          <w:marBottom w:val="0"/>
          <w:divBdr>
            <w:top w:val="none" w:sz="0" w:space="0" w:color="auto"/>
            <w:left w:val="none" w:sz="0" w:space="0" w:color="auto"/>
            <w:bottom w:val="none" w:sz="0" w:space="0" w:color="auto"/>
            <w:right w:val="none" w:sz="0" w:space="0" w:color="auto"/>
          </w:divBdr>
        </w:div>
        <w:div w:id="1345864001">
          <w:marLeft w:val="0"/>
          <w:marRight w:val="0"/>
          <w:marTop w:val="150"/>
          <w:marBottom w:val="0"/>
          <w:divBdr>
            <w:top w:val="none" w:sz="0" w:space="0" w:color="auto"/>
            <w:left w:val="none" w:sz="0" w:space="0" w:color="auto"/>
            <w:bottom w:val="none" w:sz="0" w:space="0" w:color="auto"/>
            <w:right w:val="none" w:sz="0" w:space="0" w:color="auto"/>
          </w:divBdr>
          <w:divsChild>
            <w:div w:id="2057508481">
              <w:marLeft w:val="1155"/>
              <w:marRight w:val="0"/>
              <w:marTop w:val="0"/>
              <w:marBottom w:val="0"/>
              <w:divBdr>
                <w:top w:val="none" w:sz="0" w:space="0" w:color="auto"/>
                <w:left w:val="none" w:sz="0" w:space="0" w:color="auto"/>
                <w:bottom w:val="none" w:sz="0" w:space="0" w:color="auto"/>
                <w:right w:val="none" w:sz="0" w:space="0" w:color="auto"/>
              </w:divBdr>
            </w:div>
            <w:div w:id="1406143948">
              <w:marLeft w:val="1155"/>
              <w:marRight w:val="0"/>
              <w:marTop w:val="0"/>
              <w:marBottom w:val="0"/>
              <w:divBdr>
                <w:top w:val="none" w:sz="0" w:space="0" w:color="auto"/>
                <w:left w:val="none" w:sz="0" w:space="0" w:color="auto"/>
                <w:bottom w:val="none" w:sz="0" w:space="0" w:color="auto"/>
                <w:right w:val="none" w:sz="0" w:space="0" w:color="auto"/>
              </w:divBdr>
            </w:div>
            <w:div w:id="156306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189739">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0648">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766694">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14816">
      <w:bodyDiv w:val="1"/>
      <w:marLeft w:val="0"/>
      <w:marRight w:val="0"/>
      <w:marTop w:val="0"/>
      <w:marBottom w:val="0"/>
      <w:divBdr>
        <w:top w:val="none" w:sz="0" w:space="0" w:color="auto"/>
        <w:left w:val="none" w:sz="0" w:space="0" w:color="auto"/>
        <w:bottom w:val="none" w:sz="0" w:space="0" w:color="auto"/>
        <w:right w:val="none" w:sz="0" w:space="0" w:color="auto"/>
      </w:divBdr>
    </w:div>
    <w:div w:id="154417047">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491797">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687241">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59087">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4880244">
      <w:bodyDiv w:val="1"/>
      <w:marLeft w:val="0"/>
      <w:marRight w:val="0"/>
      <w:marTop w:val="0"/>
      <w:marBottom w:val="0"/>
      <w:divBdr>
        <w:top w:val="none" w:sz="0" w:space="0" w:color="auto"/>
        <w:left w:val="none" w:sz="0" w:space="0" w:color="auto"/>
        <w:bottom w:val="none" w:sz="0" w:space="0" w:color="auto"/>
        <w:right w:val="none" w:sz="0" w:space="0" w:color="auto"/>
      </w:divBdr>
    </w:div>
    <w:div w:id="155075020">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0951">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181">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0288">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575254">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6961946">
      <w:bodyDiv w:val="1"/>
      <w:marLeft w:val="0"/>
      <w:marRight w:val="0"/>
      <w:marTop w:val="0"/>
      <w:marBottom w:val="0"/>
      <w:divBdr>
        <w:top w:val="none" w:sz="0" w:space="0" w:color="auto"/>
        <w:left w:val="none" w:sz="0" w:space="0" w:color="auto"/>
        <w:bottom w:val="none" w:sz="0" w:space="0" w:color="auto"/>
        <w:right w:val="none" w:sz="0" w:space="0" w:color="auto"/>
      </w:divBdr>
    </w:div>
    <w:div w:id="157043804">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229115">
      <w:bodyDiv w:val="1"/>
      <w:marLeft w:val="0"/>
      <w:marRight w:val="0"/>
      <w:marTop w:val="0"/>
      <w:marBottom w:val="0"/>
      <w:divBdr>
        <w:top w:val="none" w:sz="0" w:space="0" w:color="auto"/>
        <w:left w:val="none" w:sz="0" w:space="0" w:color="auto"/>
        <w:bottom w:val="none" w:sz="0" w:space="0" w:color="auto"/>
        <w:right w:val="none" w:sz="0" w:space="0" w:color="auto"/>
      </w:divBdr>
      <w:divsChild>
        <w:div w:id="996614781">
          <w:marLeft w:val="0"/>
          <w:marRight w:val="0"/>
          <w:marTop w:val="0"/>
          <w:marBottom w:val="0"/>
          <w:divBdr>
            <w:top w:val="none" w:sz="0" w:space="0" w:color="auto"/>
            <w:left w:val="none" w:sz="0" w:space="0" w:color="auto"/>
            <w:bottom w:val="none" w:sz="0" w:space="0" w:color="auto"/>
            <w:right w:val="none" w:sz="0" w:space="0" w:color="auto"/>
          </w:divBdr>
        </w:div>
        <w:div w:id="139002166">
          <w:marLeft w:val="0"/>
          <w:marRight w:val="0"/>
          <w:marTop w:val="150"/>
          <w:marBottom w:val="0"/>
          <w:divBdr>
            <w:top w:val="none" w:sz="0" w:space="0" w:color="auto"/>
            <w:left w:val="none" w:sz="0" w:space="0" w:color="auto"/>
            <w:bottom w:val="none" w:sz="0" w:space="0" w:color="auto"/>
            <w:right w:val="none" w:sz="0" w:space="0" w:color="auto"/>
          </w:divBdr>
          <w:divsChild>
            <w:div w:id="402072827">
              <w:marLeft w:val="1155"/>
              <w:marRight w:val="0"/>
              <w:marTop w:val="0"/>
              <w:marBottom w:val="0"/>
              <w:divBdr>
                <w:top w:val="none" w:sz="0" w:space="0" w:color="auto"/>
                <w:left w:val="none" w:sz="0" w:space="0" w:color="auto"/>
                <w:bottom w:val="none" w:sz="0" w:space="0" w:color="auto"/>
                <w:right w:val="none" w:sz="0" w:space="0" w:color="auto"/>
              </w:divBdr>
            </w:div>
            <w:div w:id="1013191935">
              <w:marLeft w:val="1155"/>
              <w:marRight w:val="0"/>
              <w:marTop w:val="0"/>
              <w:marBottom w:val="0"/>
              <w:divBdr>
                <w:top w:val="none" w:sz="0" w:space="0" w:color="auto"/>
                <w:left w:val="none" w:sz="0" w:space="0" w:color="auto"/>
                <w:bottom w:val="none" w:sz="0" w:space="0" w:color="auto"/>
                <w:right w:val="none" w:sz="0" w:space="0" w:color="auto"/>
              </w:divBdr>
            </w:div>
            <w:div w:id="2120371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28805">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21103">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7812462">
      <w:bodyDiv w:val="1"/>
      <w:marLeft w:val="0"/>
      <w:marRight w:val="0"/>
      <w:marTop w:val="0"/>
      <w:marBottom w:val="0"/>
      <w:divBdr>
        <w:top w:val="none" w:sz="0" w:space="0" w:color="auto"/>
        <w:left w:val="none" w:sz="0" w:space="0" w:color="auto"/>
        <w:bottom w:val="none" w:sz="0" w:space="0" w:color="auto"/>
        <w:right w:val="none" w:sz="0" w:space="0" w:color="auto"/>
      </w:divBdr>
    </w:div>
    <w:div w:id="157959576">
      <w:bodyDiv w:val="1"/>
      <w:marLeft w:val="0"/>
      <w:marRight w:val="0"/>
      <w:marTop w:val="0"/>
      <w:marBottom w:val="0"/>
      <w:divBdr>
        <w:top w:val="none" w:sz="0" w:space="0" w:color="auto"/>
        <w:left w:val="none" w:sz="0" w:space="0" w:color="auto"/>
        <w:bottom w:val="none" w:sz="0" w:space="0" w:color="auto"/>
        <w:right w:val="none" w:sz="0" w:space="0" w:color="auto"/>
      </w:divBdr>
    </w:div>
    <w:div w:id="157968018">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31827">
      <w:bodyDiv w:val="1"/>
      <w:marLeft w:val="0"/>
      <w:marRight w:val="0"/>
      <w:marTop w:val="0"/>
      <w:marBottom w:val="0"/>
      <w:divBdr>
        <w:top w:val="none" w:sz="0" w:space="0" w:color="auto"/>
        <w:left w:val="none" w:sz="0" w:space="0" w:color="auto"/>
        <w:bottom w:val="none" w:sz="0" w:space="0" w:color="auto"/>
        <w:right w:val="none" w:sz="0" w:space="0" w:color="auto"/>
      </w:divBdr>
    </w:div>
    <w:div w:id="158231970">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276284">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68518">
      <w:bodyDiv w:val="1"/>
      <w:marLeft w:val="0"/>
      <w:marRight w:val="0"/>
      <w:marTop w:val="0"/>
      <w:marBottom w:val="0"/>
      <w:divBdr>
        <w:top w:val="none" w:sz="0" w:space="0" w:color="auto"/>
        <w:left w:val="none" w:sz="0" w:space="0" w:color="auto"/>
        <w:bottom w:val="none" w:sz="0" w:space="0" w:color="auto"/>
        <w:right w:val="none" w:sz="0" w:space="0" w:color="auto"/>
      </w:divBdr>
      <w:divsChild>
        <w:div w:id="432018247">
          <w:marLeft w:val="0"/>
          <w:marRight w:val="0"/>
          <w:marTop w:val="0"/>
          <w:marBottom w:val="0"/>
          <w:divBdr>
            <w:top w:val="none" w:sz="0" w:space="0" w:color="auto"/>
            <w:left w:val="none" w:sz="0" w:space="0" w:color="auto"/>
            <w:bottom w:val="none" w:sz="0" w:space="0" w:color="auto"/>
            <w:right w:val="none" w:sz="0" w:space="0" w:color="auto"/>
          </w:divBdr>
        </w:div>
        <w:div w:id="1545023024">
          <w:marLeft w:val="0"/>
          <w:marRight w:val="0"/>
          <w:marTop w:val="150"/>
          <w:marBottom w:val="0"/>
          <w:divBdr>
            <w:top w:val="none" w:sz="0" w:space="0" w:color="auto"/>
            <w:left w:val="none" w:sz="0" w:space="0" w:color="auto"/>
            <w:bottom w:val="none" w:sz="0" w:space="0" w:color="auto"/>
            <w:right w:val="none" w:sz="0" w:space="0" w:color="auto"/>
          </w:divBdr>
          <w:divsChild>
            <w:div w:id="1979190834">
              <w:marLeft w:val="1155"/>
              <w:marRight w:val="0"/>
              <w:marTop w:val="0"/>
              <w:marBottom w:val="0"/>
              <w:divBdr>
                <w:top w:val="none" w:sz="0" w:space="0" w:color="auto"/>
                <w:left w:val="none" w:sz="0" w:space="0" w:color="auto"/>
                <w:bottom w:val="none" w:sz="0" w:space="0" w:color="auto"/>
                <w:right w:val="none" w:sz="0" w:space="0" w:color="auto"/>
              </w:divBdr>
            </w:div>
            <w:div w:id="359404334">
              <w:marLeft w:val="1155"/>
              <w:marRight w:val="0"/>
              <w:marTop w:val="0"/>
              <w:marBottom w:val="0"/>
              <w:divBdr>
                <w:top w:val="none" w:sz="0" w:space="0" w:color="auto"/>
                <w:left w:val="none" w:sz="0" w:space="0" w:color="auto"/>
                <w:bottom w:val="none" w:sz="0" w:space="0" w:color="auto"/>
                <w:right w:val="none" w:sz="0" w:space="0" w:color="auto"/>
              </w:divBdr>
            </w:div>
            <w:div w:id="1283197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547383">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18849">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5940">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8517">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198721">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586294">
      <w:bodyDiv w:val="1"/>
      <w:marLeft w:val="0"/>
      <w:marRight w:val="0"/>
      <w:marTop w:val="0"/>
      <w:marBottom w:val="0"/>
      <w:divBdr>
        <w:top w:val="none" w:sz="0" w:space="0" w:color="auto"/>
        <w:left w:val="none" w:sz="0" w:space="0" w:color="auto"/>
        <w:bottom w:val="none" w:sz="0" w:space="0" w:color="auto"/>
        <w:right w:val="none" w:sz="0" w:space="0" w:color="auto"/>
      </w:divBdr>
      <w:divsChild>
        <w:div w:id="1321352838">
          <w:marLeft w:val="0"/>
          <w:marRight w:val="0"/>
          <w:marTop w:val="0"/>
          <w:marBottom w:val="0"/>
          <w:divBdr>
            <w:top w:val="none" w:sz="0" w:space="0" w:color="auto"/>
            <w:left w:val="none" w:sz="0" w:space="0" w:color="auto"/>
            <w:bottom w:val="none" w:sz="0" w:space="0" w:color="auto"/>
            <w:right w:val="none" w:sz="0" w:space="0" w:color="auto"/>
          </w:divBdr>
        </w:div>
        <w:div w:id="1646854871">
          <w:marLeft w:val="0"/>
          <w:marRight w:val="0"/>
          <w:marTop w:val="150"/>
          <w:marBottom w:val="0"/>
          <w:divBdr>
            <w:top w:val="none" w:sz="0" w:space="0" w:color="auto"/>
            <w:left w:val="none" w:sz="0" w:space="0" w:color="auto"/>
            <w:bottom w:val="none" w:sz="0" w:space="0" w:color="auto"/>
            <w:right w:val="none" w:sz="0" w:space="0" w:color="auto"/>
          </w:divBdr>
          <w:divsChild>
            <w:div w:id="1145854386">
              <w:marLeft w:val="1155"/>
              <w:marRight w:val="0"/>
              <w:marTop w:val="0"/>
              <w:marBottom w:val="0"/>
              <w:divBdr>
                <w:top w:val="none" w:sz="0" w:space="0" w:color="auto"/>
                <w:left w:val="none" w:sz="0" w:space="0" w:color="auto"/>
                <w:bottom w:val="none" w:sz="0" w:space="0" w:color="auto"/>
                <w:right w:val="none" w:sz="0" w:space="0" w:color="auto"/>
              </w:divBdr>
            </w:div>
            <w:div w:id="6304064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663077">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784080">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046561">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240195">
      <w:bodyDiv w:val="1"/>
      <w:marLeft w:val="0"/>
      <w:marRight w:val="0"/>
      <w:marTop w:val="0"/>
      <w:marBottom w:val="0"/>
      <w:divBdr>
        <w:top w:val="none" w:sz="0" w:space="0" w:color="auto"/>
        <w:left w:val="none" w:sz="0" w:space="0" w:color="auto"/>
        <w:bottom w:val="none" w:sz="0" w:space="0" w:color="auto"/>
        <w:right w:val="none" w:sz="0" w:space="0" w:color="auto"/>
      </w:divBdr>
    </w:div>
    <w:div w:id="161244399">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363031">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1237">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4391">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630865">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18483">
      <w:bodyDiv w:val="1"/>
      <w:marLeft w:val="0"/>
      <w:marRight w:val="0"/>
      <w:marTop w:val="0"/>
      <w:marBottom w:val="0"/>
      <w:divBdr>
        <w:top w:val="none" w:sz="0" w:space="0" w:color="auto"/>
        <w:left w:val="none" w:sz="0" w:space="0" w:color="auto"/>
        <w:bottom w:val="none" w:sz="0" w:space="0" w:color="auto"/>
        <w:right w:val="none" w:sz="0" w:space="0" w:color="auto"/>
      </w:divBdr>
      <w:divsChild>
        <w:div w:id="1363477919">
          <w:marLeft w:val="0"/>
          <w:marRight w:val="0"/>
          <w:marTop w:val="0"/>
          <w:marBottom w:val="0"/>
          <w:divBdr>
            <w:top w:val="none" w:sz="0" w:space="0" w:color="auto"/>
            <w:left w:val="none" w:sz="0" w:space="0" w:color="auto"/>
            <w:bottom w:val="none" w:sz="0" w:space="0" w:color="auto"/>
            <w:right w:val="none" w:sz="0" w:space="0" w:color="auto"/>
          </w:divBdr>
        </w:div>
        <w:div w:id="681392979">
          <w:marLeft w:val="0"/>
          <w:marRight w:val="0"/>
          <w:marTop w:val="150"/>
          <w:marBottom w:val="0"/>
          <w:divBdr>
            <w:top w:val="none" w:sz="0" w:space="0" w:color="auto"/>
            <w:left w:val="none" w:sz="0" w:space="0" w:color="auto"/>
            <w:bottom w:val="none" w:sz="0" w:space="0" w:color="auto"/>
            <w:right w:val="none" w:sz="0" w:space="0" w:color="auto"/>
          </w:divBdr>
          <w:divsChild>
            <w:div w:id="340474854">
              <w:marLeft w:val="1155"/>
              <w:marRight w:val="0"/>
              <w:marTop w:val="0"/>
              <w:marBottom w:val="0"/>
              <w:divBdr>
                <w:top w:val="none" w:sz="0" w:space="0" w:color="auto"/>
                <w:left w:val="none" w:sz="0" w:space="0" w:color="auto"/>
                <w:bottom w:val="none" w:sz="0" w:space="0" w:color="auto"/>
                <w:right w:val="none" w:sz="0" w:space="0" w:color="auto"/>
              </w:divBdr>
            </w:div>
            <w:div w:id="266042289">
              <w:marLeft w:val="1155"/>
              <w:marRight w:val="0"/>
              <w:marTop w:val="0"/>
              <w:marBottom w:val="0"/>
              <w:divBdr>
                <w:top w:val="none" w:sz="0" w:space="0" w:color="auto"/>
                <w:left w:val="none" w:sz="0" w:space="0" w:color="auto"/>
                <w:bottom w:val="none" w:sz="0" w:space="0" w:color="auto"/>
                <w:right w:val="none" w:sz="0" w:space="0" w:color="auto"/>
              </w:divBdr>
            </w:div>
            <w:div w:id="1577016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898307">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327602">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37807">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089">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2091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7323">
      <w:bodyDiv w:val="1"/>
      <w:marLeft w:val="0"/>
      <w:marRight w:val="0"/>
      <w:marTop w:val="0"/>
      <w:marBottom w:val="0"/>
      <w:divBdr>
        <w:top w:val="none" w:sz="0" w:space="0" w:color="auto"/>
        <w:left w:val="none" w:sz="0" w:space="0" w:color="auto"/>
        <w:bottom w:val="none" w:sz="0" w:space="0" w:color="auto"/>
        <w:right w:val="none" w:sz="0" w:space="0" w:color="auto"/>
      </w:divBdr>
      <w:divsChild>
        <w:div w:id="757139417">
          <w:marLeft w:val="0"/>
          <w:marRight w:val="0"/>
          <w:marTop w:val="0"/>
          <w:marBottom w:val="0"/>
          <w:divBdr>
            <w:top w:val="none" w:sz="0" w:space="0" w:color="auto"/>
            <w:left w:val="none" w:sz="0" w:space="0" w:color="auto"/>
            <w:bottom w:val="none" w:sz="0" w:space="0" w:color="auto"/>
            <w:right w:val="none" w:sz="0" w:space="0" w:color="auto"/>
          </w:divBdr>
        </w:div>
        <w:div w:id="1349062530">
          <w:marLeft w:val="0"/>
          <w:marRight w:val="0"/>
          <w:marTop w:val="150"/>
          <w:marBottom w:val="0"/>
          <w:divBdr>
            <w:top w:val="none" w:sz="0" w:space="0" w:color="auto"/>
            <w:left w:val="none" w:sz="0" w:space="0" w:color="auto"/>
            <w:bottom w:val="none" w:sz="0" w:space="0" w:color="auto"/>
            <w:right w:val="none" w:sz="0" w:space="0" w:color="auto"/>
          </w:divBdr>
          <w:divsChild>
            <w:div w:id="347759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561909">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5706756">
      <w:bodyDiv w:val="1"/>
      <w:marLeft w:val="0"/>
      <w:marRight w:val="0"/>
      <w:marTop w:val="0"/>
      <w:marBottom w:val="0"/>
      <w:divBdr>
        <w:top w:val="none" w:sz="0" w:space="0" w:color="auto"/>
        <w:left w:val="none" w:sz="0" w:space="0" w:color="auto"/>
        <w:bottom w:val="none" w:sz="0" w:space="0" w:color="auto"/>
        <w:right w:val="none" w:sz="0" w:space="0" w:color="auto"/>
      </w:divBdr>
      <w:divsChild>
        <w:div w:id="263416287">
          <w:marLeft w:val="0"/>
          <w:marRight w:val="0"/>
          <w:marTop w:val="0"/>
          <w:marBottom w:val="0"/>
          <w:divBdr>
            <w:top w:val="none" w:sz="0" w:space="0" w:color="auto"/>
            <w:left w:val="none" w:sz="0" w:space="0" w:color="auto"/>
            <w:bottom w:val="none" w:sz="0" w:space="0" w:color="auto"/>
            <w:right w:val="none" w:sz="0" w:space="0" w:color="auto"/>
          </w:divBdr>
        </w:div>
        <w:div w:id="357434388">
          <w:marLeft w:val="0"/>
          <w:marRight w:val="0"/>
          <w:marTop w:val="150"/>
          <w:marBottom w:val="0"/>
          <w:divBdr>
            <w:top w:val="none" w:sz="0" w:space="0" w:color="auto"/>
            <w:left w:val="none" w:sz="0" w:space="0" w:color="auto"/>
            <w:bottom w:val="none" w:sz="0" w:space="0" w:color="auto"/>
            <w:right w:val="none" w:sz="0" w:space="0" w:color="auto"/>
          </w:divBdr>
          <w:divsChild>
            <w:div w:id="1800341677">
              <w:marLeft w:val="1155"/>
              <w:marRight w:val="0"/>
              <w:marTop w:val="0"/>
              <w:marBottom w:val="0"/>
              <w:divBdr>
                <w:top w:val="none" w:sz="0" w:space="0" w:color="auto"/>
                <w:left w:val="none" w:sz="0" w:space="0" w:color="auto"/>
                <w:bottom w:val="none" w:sz="0" w:space="0" w:color="auto"/>
                <w:right w:val="none" w:sz="0" w:space="0" w:color="auto"/>
              </w:divBdr>
            </w:div>
            <w:div w:id="1490440925">
              <w:marLeft w:val="1155"/>
              <w:marRight w:val="0"/>
              <w:marTop w:val="0"/>
              <w:marBottom w:val="0"/>
              <w:divBdr>
                <w:top w:val="none" w:sz="0" w:space="0" w:color="auto"/>
                <w:left w:val="none" w:sz="0" w:space="0" w:color="auto"/>
                <w:bottom w:val="none" w:sz="0" w:space="0" w:color="auto"/>
                <w:right w:val="none" w:sz="0" w:space="0" w:color="auto"/>
              </w:divBdr>
            </w:div>
            <w:div w:id="259608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32341">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37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10916">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597658">
      <w:bodyDiv w:val="1"/>
      <w:marLeft w:val="0"/>
      <w:marRight w:val="0"/>
      <w:marTop w:val="0"/>
      <w:marBottom w:val="0"/>
      <w:divBdr>
        <w:top w:val="none" w:sz="0" w:space="0" w:color="auto"/>
        <w:left w:val="none" w:sz="0" w:space="0" w:color="auto"/>
        <w:bottom w:val="none" w:sz="0" w:space="0" w:color="auto"/>
        <w:right w:val="none" w:sz="0" w:space="0" w:color="auto"/>
      </w:divBdr>
    </w:div>
    <w:div w:id="166673094">
      <w:bodyDiv w:val="1"/>
      <w:marLeft w:val="0"/>
      <w:marRight w:val="0"/>
      <w:marTop w:val="0"/>
      <w:marBottom w:val="0"/>
      <w:divBdr>
        <w:top w:val="none" w:sz="0" w:space="0" w:color="auto"/>
        <w:left w:val="none" w:sz="0" w:space="0" w:color="auto"/>
        <w:bottom w:val="none" w:sz="0" w:space="0" w:color="auto"/>
        <w:right w:val="none" w:sz="0" w:space="0" w:color="auto"/>
      </w:divBdr>
      <w:divsChild>
        <w:div w:id="2065370139">
          <w:marLeft w:val="0"/>
          <w:marRight w:val="0"/>
          <w:marTop w:val="0"/>
          <w:marBottom w:val="0"/>
          <w:divBdr>
            <w:top w:val="none" w:sz="0" w:space="0" w:color="auto"/>
            <w:left w:val="none" w:sz="0" w:space="0" w:color="auto"/>
            <w:bottom w:val="none" w:sz="0" w:space="0" w:color="auto"/>
            <w:right w:val="none" w:sz="0" w:space="0" w:color="auto"/>
          </w:divBdr>
        </w:div>
        <w:div w:id="696849560">
          <w:marLeft w:val="0"/>
          <w:marRight w:val="0"/>
          <w:marTop w:val="150"/>
          <w:marBottom w:val="0"/>
          <w:divBdr>
            <w:top w:val="none" w:sz="0" w:space="0" w:color="auto"/>
            <w:left w:val="none" w:sz="0" w:space="0" w:color="auto"/>
            <w:bottom w:val="none" w:sz="0" w:space="0" w:color="auto"/>
            <w:right w:val="none" w:sz="0" w:space="0" w:color="auto"/>
          </w:divBdr>
          <w:divsChild>
            <w:div w:id="833034640">
              <w:marLeft w:val="1155"/>
              <w:marRight w:val="0"/>
              <w:marTop w:val="0"/>
              <w:marBottom w:val="0"/>
              <w:divBdr>
                <w:top w:val="none" w:sz="0" w:space="0" w:color="auto"/>
                <w:left w:val="none" w:sz="0" w:space="0" w:color="auto"/>
                <w:bottom w:val="none" w:sz="0" w:space="0" w:color="auto"/>
                <w:right w:val="none" w:sz="0" w:space="0" w:color="auto"/>
              </w:divBdr>
            </w:div>
            <w:div w:id="924069135">
              <w:marLeft w:val="1155"/>
              <w:marRight w:val="0"/>
              <w:marTop w:val="0"/>
              <w:marBottom w:val="0"/>
              <w:divBdr>
                <w:top w:val="none" w:sz="0" w:space="0" w:color="auto"/>
                <w:left w:val="none" w:sz="0" w:space="0" w:color="auto"/>
                <w:bottom w:val="none" w:sz="0" w:space="0" w:color="auto"/>
                <w:right w:val="none" w:sz="0" w:space="0" w:color="auto"/>
              </w:divBdr>
            </w:div>
            <w:div w:id="80269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747471">
      <w:bodyDiv w:val="1"/>
      <w:marLeft w:val="0"/>
      <w:marRight w:val="0"/>
      <w:marTop w:val="0"/>
      <w:marBottom w:val="0"/>
      <w:divBdr>
        <w:top w:val="none" w:sz="0" w:space="0" w:color="auto"/>
        <w:left w:val="none" w:sz="0" w:space="0" w:color="auto"/>
        <w:bottom w:val="none" w:sz="0" w:space="0" w:color="auto"/>
        <w:right w:val="none" w:sz="0" w:space="0" w:color="auto"/>
      </w:divBdr>
    </w:div>
    <w:div w:id="166754997">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6991207">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333262">
      <w:bodyDiv w:val="1"/>
      <w:marLeft w:val="0"/>
      <w:marRight w:val="0"/>
      <w:marTop w:val="0"/>
      <w:marBottom w:val="0"/>
      <w:divBdr>
        <w:top w:val="none" w:sz="0" w:space="0" w:color="auto"/>
        <w:left w:val="none" w:sz="0" w:space="0" w:color="auto"/>
        <w:bottom w:val="none" w:sz="0" w:space="0" w:color="auto"/>
        <w:right w:val="none" w:sz="0" w:space="0" w:color="auto"/>
      </w:divBdr>
      <w:divsChild>
        <w:div w:id="1438989902">
          <w:marLeft w:val="0"/>
          <w:marRight w:val="0"/>
          <w:marTop w:val="0"/>
          <w:marBottom w:val="0"/>
          <w:divBdr>
            <w:top w:val="none" w:sz="0" w:space="0" w:color="auto"/>
            <w:left w:val="none" w:sz="0" w:space="0" w:color="auto"/>
            <w:bottom w:val="none" w:sz="0" w:space="0" w:color="auto"/>
            <w:right w:val="none" w:sz="0" w:space="0" w:color="auto"/>
          </w:divBdr>
        </w:div>
        <w:div w:id="1619098039">
          <w:marLeft w:val="0"/>
          <w:marRight w:val="0"/>
          <w:marTop w:val="150"/>
          <w:marBottom w:val="0"/>
          <w:divBdr>
            <w:top w:val="none" w:sz="0" w:space="0" w:color="auto"/>
            <w:left w:val="none" w:sz="0" w:space="0" w:color="auto"/>
            <w:bottom w:val="none" w:sz="0" w:space="0" w:color="auto"/>
            <w:right w:val="none" w:sz="0" w:space="0" w:color="auto"/>
          </w:divBdr>
          <w:divsChild>
            <w:div w:id="1222790820">
              <w:marLeft w:val="1155"/>
              <w:marRight w:val="0"/>
              <w:marTop w:val="0"/>
              <w:marBottom w:val="0"/>
              <w:divBdr>
                <w:top w:val="none" w:sz="0" w:space="0" w:color="auto"/>
                <w:left w:val="none" w:sz="0" w:space="0" w:color="auto"/>
                <w:bottom w:val="none" w:sz="0" w:space="0" w:color="auto"/>
                <w:right w:val="none" w:sz="0" w:space="0" w:color="auto"/>
              </w:divBdr>
            </w:div>
            <w:div w:id="4481671">
              <w:marLeft w:val="1155"/>
              <w:marRight w:val="0"/>
              <w:marTop w:val="0"/>
              <w:marBottom w:val="0"/>
              <w:divBdr>
                <w:top w:val="none" w:sz="0" w:space="0" w:color="auto"/>
                <w:left w:val="none" w:sz="0" w:space="0" w:color="auto"/>
                <w:bottom w:val="none" w:sz="0" w:space="0" w:color="auto"/>
                <w:right w:val="none" w:sz="0" w:space="0" w:color="auto"/>
              </w:divBdr>
            </w:div>
            <w:div w:id="19771038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454081">
      <w:bodyDiv w:val="1"/>
      <w:marLeft w:val="0"/>
      <w:marRight w:val="0"/>
      <w:marTop w:val="0"/>
      <w:marBottom w:val="0"/>
      <w:divBdr>
        <w:top w:val="none" w:sz="0" w:space="0" w:color="auto"/>
        <w:left w:val="none" w:sz="0" w:space="0" w:color="auto"/>
        <w:bottom w:val="none" w:sz="0" w:space="0" w:color="auto"/>
        <w:right w:val="none" w:sz="0" w:space="0" w:color="auto"/>
      </w:divBdr>
    </w:div>
    <w:div w:id="167603646">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798709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031193">
      <w:bodyDiv w:val="1"/>
      <w:marLeft w:val="0"/>
      <w:marRight w:val="0"/>
      <w:marTop w:val="0"/>
      <w:marBottom w:val="0"/>
      <w:divBdr>
        <w:top w:val="none" w:sz="0" w:space="0" w:color="auto"/>
        <w:left w:val="none" w:sz="0" w:space="0" w:color="auto"/>
        <w:bottom w:val="none" w:sz="0" w:space="0" w:color="auto"/>
        <w:right w:val="none" w:sz="0" w:space="0" w:color="auto"/>
      </w:divBdr>
      <w:divsChild>
        <w:div w:id="976956535">
          <w:marLeft w:val="0"/>
          <w:marRight w:val="0"/>
          <w:marTop w:val="0"/>
          <w:marBottom w:val="0"/>
          <w:divBdr>
            <w:top w:val="none" w:sz="0" w:space="0" w:color="auto"/>
            <w:left w:val="none" w:sz="0" w:space="0" w:color="auto"/>
            <w:bottom w:val="none" w:sz="0" w:space="0" w:color="auto"/>
            <w:right w:val="none" w:sz="0" w:space="0" w:color="auto"/>
          </w:divBdr>
        </w:div>
        <w:div w:id="1621957751">
          <w:marLeft w:val="0"/>
          <w:marRight w:val="0"/>
          <w:marTop w:val="150"/>
          <w:marBottom w:val="0"/>
          <w:divBdr>
            <w:top w:val="none" w:sz="0" w:space="0" w:color="auto"/>
            <w:left w:val="none" w:sz="0" w:space="0" w:color="auto"/>
            <w:bottom w:val="none" w:sz="0" w:space="0" w:color="auto"/>
            <w:right w:val="none" w:sz="0" w:space="0" w:color="auto"/>
          </w:divBdr>
          <w:divsChild>
            <w:div w:id="2001687593">
              <w:marLeft w:val="1155"/>
              <w:marRight w:val="0"/>
              <w:marTop w:val="0"/>
              <w:marBottom w:val="0"/>
              <w:divBdr>
                <w:top w:val="none" w:sz="0" w:space="0" w:color="auto"/>
                <w:left w:val="none" w:sz="0" w:space="0" w:color="auto"/>
                <w:bottom w:val="none" w:sz="0" w:space="0" w:color="auto"/>
                <w:right w:val="none" w:sz="0" w:space="0" w:color="auto"/>
              </w:divBdr>
            </w:div>
            <w:div w:id="1458374166">
              <w:marLeft w:val="1155"/>
              <w:marRight w:val="0"/>
              <w:marTop w:val="0"/>
              <w:marBottom w:val="0"/>
              <w:divBdr>
                <w:top w:val="none" w:sz="0" w:space="0" w:color="auto"/>
                <w:left w:val="none" w:sz="0" w:space="0" w:color="auto"/>
                <w:bottom w:val="none" w:sz="0" w:space="0" w:color="auto"/>
                <w:right w:val="none" w:sz="0" w:space="0" w:color="auto"/>
              </w:divBdr>
            </w:div>
            <w:div w:id="1959795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149807">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5679">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142560">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18017">
      <w:bodyDiv w:val="1"/>
      <w:marLeft w:val="0"/>
      <w:marRight w:val="0"/>
      <w:marTop w:val="0"/>
      <w:marBottom w:val="0"/>
      <w:divBdr>
        <w:top w:val="none" w:sz="0" w:space="0" w:color="auto"/>
        <w:left w:val="none" w:sz="0" w:space="0" w:color="auto"/>
        <w:bottom w:val="none" w:sz="0" w:space="0" w:color="auto"/>
        <w:right w:val="none" w:sz="0" w:space="0" w:color="auto"/>
      </w:divBdr>
      <w:divsChild>
        <w:div w:id="567156483">
          <w:marLeft w:val="0"/>
          <w:marRight w:val="0"/>
          <w:marTop w:val="0"/>
          <w:marBottom w:val="0"/>
          <w:divBdr>
            <w:top w:val="none" w:sz="0" w:space="0" w:color="auto"/>
            <w:left w:val="none" w:sz="0" w:space="0" w:color="auto"/>
            <w:bottom w:val="none" w:sz="0" w:space="0" w:color="auto"/>
            <w:right w:val="none" w:sz="0" w:space="0" w:color="auto"/>
          </w:divBdr>
        </w:div>
        <w:div w:id="1883781574">
          <w:marLeft w:val="0"/>
          <w:marRight w:val="0"/>
          <w:marTop w:val="150"/>
          <w:marBottom w:val="0"/>
          <w:divBdr>
            <w:top w:val="none" w:sz="0" w:space="0" w:color="auto"/>
            <w:left w:val="none" w:sz="0" w:space="0" w:color="auto"/>
            <w:bottom w:val="none" w:sz="0" w:space="0" w:color="auto"/>
            <w:right w:val="none" w:sz="0" w:space="0" w:color="auto"/>
          </w:divBdr>
          <w:divsChild>
            <w:div w:id="1010528743">
              <w:marLeft w:val="1155"/>
              <w:marRight w:val="0"/>
              <w:marTop w:val="0"/>
              <w:marBottom w:val="0"/>
              <w:divBdr>
                <w:top w:val="none" w:sz="0" w:space="0" w:color="auto"/>
                <w:left w:val="none" w:sz="0" w:space="0" w:color="auto"/>
                <w:bottom w:val="none" w:sz="0" w:space="0" w:color="auto"/>
                <w:right w:val="none" w:sz="0" w:space="0" w:color="auto"/>
              </w:divBdr>
            </w:div>
            <w:div w:id="1574196408">
              <w:marLeft w:val="1155"/>
              <w:marRight w:val="0"/>
              <w:marTop w:val="0"/>
              <w:marBottom w:val="0"/>
              <w:divBdr>
                <w:top w:val="none" w:sz="0" w:space="0" w:color="auto"/>
                <w:left w:val="none" w:sz="0" w:space="0" w:color="auto"/>
                <w:bottom w:val="none" w:sz="0" w:space="0" w:color="auto"/>
                <w:right w:val="none" w:sz="0" w:space="0" w:color="auto"/>
              </w:divBdr>
            </w:div>
            <w:div w:id="1010715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0989601">
      <w:bodyDiv w:val="1"/>
      <w:marLeft w:val="0"/>
      <w:marRight w:val="0"/>
      <w:marTop w:val="0"/>
      <w:marBottom w:val="0"/>
      <w:divBdr>
        <w:top w:val="none" w:sz="0" w:space="0" w:color="auto"/>
        <w:left w:val="none" w:sz="0" w:space="0" w:color="auto"/>
        <w:bottom w:val="none" w:sz="0" w:space="0" w:color="auto"/>
        <w:right w:val="none" w:sz="0" w:space="0" w:color="auto"/>
      </w:divBdr>
    </w:div>
    <w:div w:id="171073020">
      <w:bodyDiv w:val="1"/>
      <w:marLeft w:val="0"/>
      <w:marRight w:val="0"/>
      <w:marTop w:val="0"/>
      <w:marBottom w:val="0"/>
      <w:divBdr>
        <w:top w:val="none" w:sz="0" w:space="0" w:color="auto"/>
        <w:left w:val="none" w:sz="0" w:space="0" w:color="auto"/>
        <w:bottom w:val="none" w:sz="0" w:space="0" w:color="auto"/>
        <w:right w:val="none" w:sz="0" w:space="0" w:color="auto"/>
      </w:divBdr>
      <w:divsChild>
        <w:div w:id="1486818536">
          <w:marLeft w:val="0"/>
          <w:marRight w:val="0"/>
          <w:marTop w:val="0"/>
          <w:marBottom w:val="0"/>
          <w:divBdr>
            <w:top w:val="none" w:sz="0" w:space="0" w:color="auto"/>
            <w:left w:val="none" w:sz="0" w:space="0" w:color="auto"/>
            <w:bottom w:val="none" w:sz="0" w:space="0" w:color="auto"/>
            <w:right w:val="none" w:sz="0" w:space="0" w:color="auto"/>
          </w:divBdr>
        </w:div>
        <w:div w:id="1339768032">
          <w:marLeft w:val="0"/>
          <w:marRight w:val="0"/>
          <w:marTop w:val="150"/>
          <w:marBottom w:val="0"/>
          <w:divBdr>
            <w:top w:val="none" w:sz="0" w:space="0" w:color="auto"/>
            <w:left w:val="none" w:sz="0" w:space="0" w:color="auto"/>
            <w:bottom w:val="none" w:sz="0" w:space="0" w:color="auto"/>
            <w:right w:val="none" w:sz="0" w:space="0" w:color="auto"/>
          </w:divBdr>
          <w:divsChild>
            <w:div w:id="835803012">
              <w:marLeft w:val="1155"/>
              <w:marRight w:val="0"/>
              <w:marTop w:val="0"/>
              <w:marBottom w:val="0"/>
              <w:divBdr>
                <w:top w:val="none" w:sz="0" w:space="0" w:color="auto"/>
                <w:left w:val="none" w:sz="0" w:space="0" w:color="auto"/>
                <w:bottom w:val="none" w:sz="0" w:space="0" w:color="auto"/>
                <w:right w:val="none" w:sz="0" w:space="0" w:color="auto"/>
              </w:divBdr>
            </w:div>
            <w:div w:id="236019781">
              <w:marLeft w:val="1155"/>
              <w:marRight w:val="0"/>
              <w:marTop w:val="0"/>
              <w:marBottom w:val="0"/>
              <w:divBdr>
                <w:top w:val="none" w:sz="0" w:space="0" w:color="auto"/>
                <w:left w:val="none" w:sz="0" w:space="0" w:color="auto"/>
                <w:bottom w:val="none" w:sz="0" w:space="0" w:color="auto"/>
                <w:right w:val="none" w:sz="0" w:space="0" w:color="auto"/>
              </w:divBdr>
            </w:div>
            <w:div w:id="16148198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339904">
      <w:bodyDiv w:val="1"/>
      <w:marLeft w:val="0"/>
      <w:marRight w:val="0"/>
      <w:marTop w:val="0"/>
      <w:marBottom w:val="0"/>
      <w:divBdr>
        <w:top w:val="none" w:sz="0" w:space="0" w:color="auto"/>
        <w:left w:val="none" w:sz="0" w:space="0" w:color="auto"/>
        <w:bottom w:val="none" w:sz="0" w:space="0" w:color="auto"/>
        <w:right w:val="none" w:sz="0" w:space="0" w:color="auto"/>
      </w:divBdr>
      <w:divsChild>
        <w:div w:id="1799714950">
          <w:marLeft w:val="0"/>
          <w:marRight w:val="0"/>
          <w:marTop w:val="0"/>
          <w:marBottom w:val="0"/>
          <w:divBdr>
            <w:top w:val="none" w:sz="0" w:space="0" w:color="auto"/>
            <w:left w:val="none" w:sz="0" w:space="0" w:color="auto"/>
            <w:bottom w:val="none" w:sz="0" w:space="0" w:color="auto"/>
            <w:right w:val="none" w:sz="0" w:space="0" w:color="auto"/>
          </w:divBdr>
        </w:div>
        <w:div w:id="940378356">
          <w:marLeft w:val="0"/>
          <w:marRight w:val="0"/>
          <w:marTop w:val="150"/>
          <w:marBottom w:val="0"/>
          <w:divBdr>
            <w:top w:val="none" w:sz="0" w:space="0" w:color="auto"/>
            <w:left w:val="none" w:sz="0" w:space="0" w:color="auto"/>
            <w:bottom w:val="none" w:sz="0" w:space="0" w:color="auto"/>
            <w:right w:val="none" w:sz="0" w:space="0" w:color="auto"/>
          </w:divBdr>
          <w:divsChild>
            <w:div w:id="509104721">
              <w:marLeft w:val="1155"/>
              <w:marRight w:val="0"/>
              <w:marTop w:val="0"/>
              <w:marBottom w:val="0"/>
              <w:divBdr>
                <w:top w:val="none" w:sz="0" w:space="0" w:color="auto"/>
                <w:left w:val="none" w:sz="0" w:space="0" w:color="auto"/>
                <w:bottom w:val="none" w:sz="0" w:space="0" w:color="auto"/>
                <w:right w:val="none" w:sz="0" w:space="0" w:color="auto"/>
              </w:divBdr>
            </w:div>
            <w:div w:id="113060261">
              <w:marLeft w:val="1155"/>
              <w:marRight w:val="0"/>
              <w:marTop w:val="0"/>
              <w:marBottom w:val="0"/>
              <w:divBdr>
                <w:top w:val="none" w:sz="0" w:space="0" w:color="auto"/>
                <w:left w:val="none" w:sz="0" w:space="0" w:color="auto"/>
                <w:bottom w:val="none" w:sz="0" w:space="0" w:color="auto"/>
                <w:right w:val="none" w:sz="0" w:space="0" w:color="auto"/>
              </w:divBdr>
            </w:div>
            <w:div w:id="766274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377804">
      <w:bodyDiv w:val="1"/>
      <w:marLeft w:val="0"/>
      <w:marRight w:val="0"/>
      <w:marTop w:val="0"/>
      <w:marBottom w:val="0"/>
      <w:divBdr>
        <w:top w:val="none" w:sz="0" w:space="0" w:color="auto"/>
        <w:left w:val="none" w:sz="0" w:space="0" w:color="auto"/>
        <w:bottom w:val="none" w:sz="0" w:space="0" w:color="auto"/>
        <w:right w:val="none" w:sz="0" w:space="0" w:color="auto"/>
      </w:divBdr>
    </w:div>
    <w:div w:id="171456036">
      <w:bodyDiv w:val="1"/>
      <w:marLeft w:val="0"/>
      <w:marRight w:val="0"/>
      <w:marTop w:val="0"/>
      <w:marBottom w:val="0"/>
      <w:divBdr>
        <w:top w:val="none" w:sz="0" w:space="0" w:color="auto"/>
        <w:left w:val="none" w:sz="0" w:space="0" w:color="auto"/>
        <w:bottom w:val="none" w:sz="0" w:space="0" w:color="auto"/>
        <w:right w:val="none" w:sz="0" w:space="0" w:color="auto"/>
      </w:divBdr>
      <w:divsChild>
        <w:div w:id="412119434">
          <w:marLeft w:val="0"/>
          <w:marRight w:val="0"/>
          <w:marTop w:val="0"/>
          <w:marBottom w:val="0"/>
          <w:divBdr>
            <w:top w:val="none" w:sz="0" w:space="0" w:color="auto"/>
            <w:left w:val="none" w:sz="0" w:space="0" w:color="auto"/>
            <w:bottom w:val="none" w:sz="0" w:space="0" w:color="auto"/>
            <w:right w:val="none" w:sz="0" w:space="0" w:color="auto"/>
          </w:divBdr>
        </w:div>
        <w:div w:id="1550218485">
          <w:marLeft w:val="0"/>
          <w:marRight w:val="0"/>
          <w:marTop w:val="150"/>
          <w:marBottom w:val="0"/>
          <w:divBdr>
            <w:top w:val="none" w:sz="0" w:space="0" w:color="auto"/>
            <w:left w:val="none" w:sz="0" w:space="0" w:color="auto"/>
            <w:bottom w:val="none" w:sz="0" w:space="0" w:color="auto"/>
            <w:right w:val="none" w:sz="0" w:space="0" w:color="auto"/>
          </w:divBdr>
          <w:divsChild>
            <w:div w:id="560797178">
              <w:marLeft w:val="1155"/>
              <w:marRight w:val="0"/>
              <w:marTop w:val="0"/>
              <w:marBottom w:val="0"/>
              <w:divBdr>
                <w:top w:val="none" w:sz="0" w:space="0" w:color="auto"/>
                <w:left w:val="none" w:sz="0" w:space="0" w:color="auto"/>
                <w:bottom w:val="none" w:sz="0" w:space="0" w:color="auto"/>
                <w:right w:val="none" w:sz="0" w:space="0" w:color="auto"/>
              </w:divBdr>
            </w:div>
            <w:div w:id="881984999">
              <w:marLeft w:val="1155"/>
              <w:marRight w:val="0"/>
              <w:marTop w:val="0"/>
              <w:marBottom w:val="0"/>
              <w:divBdr>
                <w:top w:val="none" w:sz="0" w:space="0" w:color="auto"/>
                <w:left w:val="none" w:sz="0" w:space="0" w:color="auto"/>
                <w:bottom w:val="none" w:sz="0" w:space="0" w:color="auto"/>
                <w:right w:val="none" w:sz="0" w:space="0" w:color="auto"/>
              </w:divBdr>
            </w:div>
            <w:div w:id="73091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531562">
      <w:bodyDiv w:val="1"/>
      <w:marLeft w:val="0"/>
      <w:marRight w:val="0"/>
      <w:marTop w:val="0"/>
      <w:marBottom w:val="0"/>
      <w:divBdr>
        <w:top w:val="none" w:sz="0" w:space="0" w:color="auto"/>
        <w:left w:val="none" w:sz="0" w:space="0" w:color="auto"/>
        <w:bottom w:val="none" w:sz="0" w:space="0" w:color="auto"/>
        <w:right w:val="none" w:sz="0" w:space="0" w:color="auto"/>
      </w:divBdr>
      <w:divsChild>
        <w:div w:id="1486169818">
          <w:marLeft w:val="0"/>
          <w:marRight w:val="0"/>
          <w:marTop w:val="0"/>
          <w:marBottom w:val="0"/>
          <w:divBdr>
            <w:top w:val="none" w:sz="0" w:space="0" w:color="auto"/>
            <w:left w:val="none" w:sz="0" w:space="0" w:color="auto"/>
            <w:bottom w:val="none" w:sz="0" w:space="0" w:color="auto"/>
            <w:right w:val="none" w:sz="0" w:space="0" w:color="auto"/>
          </w:divBdr>
        </w:div>
        <w:div w:id="1855730391">
          <w:marLeft w:val="0"/>
          <w:marRight w:val="0"/>
          <w:marTop w:val="150"/>
          <w:marBottom w:val="0"/>
          <w:divBdr>
            <w:top w:val="none" w:sz="0" w:space="0" w:color="auto"/>
            <w:left w:val="none" w:sz="0" w:space="0" w:color="auto"/>
            <w:bottom w:val="none" w:sz="0" w:space="0" w:color="auto"/>
            <w:right w:val="none" w:sz="0" w:space="0" w:color="auto"/>
          </w:divBdr>
          <w:divsChild>
            <w:div w:id="766849997">
              <w:marLeft w:val="1155"/>
              <w:marRight w:val="0"/>
              <w:marTop w:val="0"/>
              <w:marBottom w:val="0"/>
              <w:divBdr>
                <w:top w:val="none" w:sz="0" w:space="0" w:color="auto"/>
                <w:left w:val="none" w:sz="0" w:space="0" w:color="auto"/>
                <w:bottom w:val="none" w:sz="0" w:space="0" w:color="auto"/>
                <w:right w:val="none" w:sz="0" w:space="0" w:color="auto"/>
              </w:divBdr>
            </w:div>
            <w:div w:id="1166087741">
              <w:marLeft w:val="1155"/>
              <w:marRight w:val="0"/>
              <w:marTop w:val="0"/>
              <w:marBottom w:val="0"/>
              <w:divBdr>
                <w:top w:val="none" w:sz="0" w:space="0" w:color="auto"/>
                <w:left w:val="none" w:sz="0" w:space="0" w:color="auto"/>
                <w:bottom w:val="none" w:sz="0" w:space="0" w:color="auto"/>
                <w:right w:val="none" w:sz="0" w:space="0" w:color="auto"/>
              </w:divBdr>
            </w:div>
            <w:div w:id="1016807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536626">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799800">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4661">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15740">
      <w:bodyDiv w:val="1"/>
      <w:marLeft w:val="0"/>
      <w:marRight w:val="0"/>
      <w:marTop w:val="0"/>
      <w:marBottom w:val="0"/>
      <w:divBdr>
        <w:top w:val="none" w:sz="0" w:space="0" w:color="auto"/>
        <w:left w:val="none" w:sz="0" w:space="0" w:color="auto"/>
        <w:bottom w:val="none" w:sz="0" w:space="0" w:color="auto"/>
        <w:right w:val="none" w:sz="0" w:space="0" w:color="auto"/>
      </w:divBdr>
      <w:divsChild>
        <w:div w:id="64687813">
          <w:marLeft w:val="0"/>
          <w:marRight w:val="0"/>
          <w:marTop w:val="0"/>
          <w:marBottom w:val="0"/>
          <w:divBdr>
            <w:top w:val="none" w:sz="0" w:space="0" w:color="auto"/>
            <w:left w:val="none" w:sz="0" w:space="0" w:color="auto"/>
            <w:bottom w:val="none" w:sz="0" w:space="0" w:color="auto"/>
            <w:right w:val="none" w:sz="0" w:space="0" w:color="auto"/>
          </w:divBdr>
        </w:div>
        <w:div w:id="2120181230">
          <w:marLeft w:val="0"/>
          <w:marRight w:val="0"/>
          <w:marTop w:val="150"/>
          <w:marBottom w:val="0"/>
          <w:divBdr>
            <w:top w:val="none" w:sz="0" w:space="0" w:color="auto"/>
            <w:left w:val="none" w:sz="0" w:space="0" w:color="auto"/>
            <w:bottom w:val="none" w:sz="0" w:space="0" w:color="auto"/>
            <w:right w:val="none" w:sz="0" w:space="0" w:color="auto"/>
          </w:divBdr>
          <w:divsChild>
            <w:div w:id="315912986">
              <w:marLeft w:val="1155"/>
              <w:marRight w:val="0"/>
              <w:marTop w:val="0"/>
              <w:marBottom w:val="0"/>
              <w:divBdr>
                <w:top w:val="none" w:sz="0" w:space="0" w:color="auto"/>
                <w:left w:val="none" w:sz="0" w:space="0" w:color="auto"/>
                <w:bottom w:val="none" w:sz="0" w:space="0" w:color="auto"/>
                <w:right w:val="none" w:sz="0" w:space="0" w:color="auto"/>
              </w:divBdr>
            </w:div>
            <w:div w:id="1740253970">
              <w:marLeft w:val="1155"/>
              <w:marRight w:val="0"/>
              <w:marTop w:val="0"/>
              <w:marBottom w:val="0"/>
              <w:divBdr>
                <w:top w:val="none" w:sz="0" w:space="0" w:color="auto"/>
                <w:left w:val="none" w:sz="0" w:space="0" w:color="auto"/>
                <w:bottom w:val="none" w:sz="0" w:space="0" w:color="auto"/>
                <w:right w:val="none" w:sz="0" w:space="0" w:color="auto"/>
              </w:divBdr>
            </w:div>
            <w:div w:id="2015642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540943">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687355">
      <w:bodyDiv w:val="1"/>
      <w:marLeft w:val="0"/>
      <w:marRight w:val="0"/>
      <w:marTop w:val="0"/>
      <w:marBottom w:val="0"/>
      <w:divBdr>
        <w:top w:val="none" w:sz="0" w:space="0" w:color="auto"/>
        <w:left w:val="none" w:sz="0" w:space="0" w:color="auto"/>
        <w:bottom w:val="none" w:sz="0" w:space="0" w:color="auto"/>
        <w:right w:val="none" w:sz="0" w:space="0" w:color="auto"/>
      </w:divBdr>
      <w:divsChild>
        <w:div w:id="19553949">
          <w:marLeft w:val="0"/>
          <w:marRight w:val="0"/>
          <w:marTop w:val="0"/>
          <w:marBottom w:val="0"/>
          <w:divBdr>
            <w:top w:val="none" w:sz="0" w:space="0" w:color="auto"/>
            <w:left w:val="none" w:sz="0" w:space="0" w:color="auto"/>
            <w:bottom w:val="none" w:sz="0" w:space="0" w:color="auto"/>
            <w:right w:val="none" w:sz="0" w:space="0" w:color="auto"/>
          </w:divBdr>
        </w:div>
        <w:div w:id="696538789">
          <w:marLeft w:val="0"/>
          <w:marRight w:val="0"/>
          <w:marTop w:val="150"/>
          <w:marBottom w:val="0"/>
          <w:divBdr>
            <w:top w:val="none" w:sz="0" w:space="0" w:color="auto"/>
            <w:left w:val="none" w:sz="0" w:space="0" w:color="auto"/>
            <w:bottom w:val="none" w:sz="0" w:space="0" w:color="auto"/>
            <w:right w:val="none" w:sz="0" w:space="0" w:color="auto"/>
          </w:divBdr>
          <w:divsChild>
            <w:div w:id="874737221">
              <w:marLeft w:val="1155"/>
              <w:marRight w:val="0"/>
              <w:marTop w:val="0"/>
              <w:marBottom w:val="0"/>
              <w:divBdr>
                <w:top w:val="none" w:sz="0" w:space="0" w:color="auto"/>
                <w:left w:val="none" w:sz="0" w:space="0" w:color="auto"/>
                <w:bottom w:val="none" w:sz="0" w:space="0" w:color="auto"/>
                <w:right w:val="none" w:sz="0" w:space="0" w:color="auto"/>
              </w:divBdr>
            </w:div>
            <w:div w:id="16891336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1205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3882929">
      <w:bodyDiv w:val="1"/>
      <w:marLeft w:val="0"/>
      <w:marRight w:val="0"/>
      <w:marTop w:val="0"/>
      <w:marBottom w:val="0"/>
      <w:divBdr>
        <w:top w:val="none" w:sz="0" w:space="0" w:color="auto"/>
        <w:left w:val="none" w:sz="0" w:space="0" w:color="auto"/>
        <w:bottom w:val="none" w:sz="0" w:space="0" w:color="auto"/>
        <w:right w:val="none" w:sz="0" w:space="0" w:color="auto"/>
      </w:divBdr>
    </w:div>
    <w:div w:id="173884371">
      <w:bodyDiv w:val="1"/>
      <w:marLeft w:val="0"/>
      <w:marRight w:val="0"/>
      <w:marTop w:val="0"/>
      <w:marBottom w:val="0"/>
      <w:divBdr>
        <w:top w:val="none" w:sz="0" w:space="0" w:color="auto"/>
        <w:left w:val="none" w:sz="0" w:space="0" w:color="auto"/>
        <w:bottom w:val="none" w:sz="0" w:space="0" w:color="auto"/>
        <w:right w:val="none" w:sz="0" w:space="0" w:color="auto"/>
      </w:divBdr>
      <w:divsChild>
        <w:div w:id="1563515934">
          <w:marLeft w:val="0"/>
          <w:marRight w:val="0"/>
          <w:marTop w:val="0"/>
          <w:marBottom w:val="0"/>
          <w:divBdr>
            <w:top w:val="none" w:sz="0" w:space="0" w:color="auto"/>
            <w:left w:val="none" w:sz="0" w:space="0" w:color="auto"/>
            <w:bottom w:val="none" w:sz="0" w:space="0" w:color="auto"/>
            <w:right w:val="none" w:sz="0" w:space="0" w:color="auto"/>
          </w:divBdr>
        </w:div>
        <w:div w:id="725880026">
          <w:marLeft w:val="0"/>
          <w:marRight w:val="0"/>
          <w:marTop w:val="150"/>
          <w:marBottom w:val="0"/>
          <w:divBdr>
            <w:top w:val="none" w:sz="0" w:space="0" w:color="auto"/>
            <w:left w:val="none" w:sz="0" w:space="0" w:color="auto"/>
            <w:bottom w:val="none" w:sz="0" w:space="0" w:color="auto"/>
            <w:right w:val="none" w:sz="0" w:space="0" w:color="auto"/>
          </w:divBdr>
          <w:divsChild>
            <w:div w:id="427821494">
              <w:marLeft w:val="1155"/>
              <w:marRight w:val="0"/>
              <w:marTop w:val="0"/>
              <w:marBottom w:val="0"/>
              <w:divBdr>
                <w:top w:val="none" w:sz="0" w:space="0" w:color="auto"/>
                <w:left w:val="none" w:sz="0" w:space="0" w:color="auto"/>
                <w:bottom w:val="none" w:sz="0" w:space="0" w:color="auto"/>
                <w:right w:val="none" w:sz="0" w:space="0" w:color="auto"/>
              </w:divBdr>
            </w:div>
            <w:div w:id="618149080">
              <w:marLeft w:val="1155"/>
              <w:marRight w:val="0"/>
              <w:marTop w:val="0"/>
              <w:marBottom w:val="0"/>
              <w:divBdr>
                <w:top w:val="none" w:sz="0" w:space="0" w:color="auto"/>
                <w:left w:val="none" w:sz="0" w:space="0" w:color="auto"/>
                <w:bottom w:val="none" w:sz="0" w:space="0" w:color="auto"/>
                <w:right w:val="none" w:sz="0" w:space="0" w:color="auto"/>
              </w:divBdr>
            </w:div>
            <w:div w:id="1540698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082058">
      <w:bodyDiv w:val="1"/>
      <w:marLeft w:val="0"/>
      <w:marRight w:val="0"/>
      <w:marTop w:val="0"/>
      <w:marBottom w:val="0"/>
      <w:divBdr>
        <w:top w:val="none" w:sz="0" w:space="0" w:color="auto"/>
        <w:left w:val="none" w:sz="0" w:space="0" w:color="auto"/>
        <w:bottom w:val="none" w:sz="0" w:space="0" w:color="auto"/>
        <w:right w:val="none" w:sz="0" w:space="0" w:color="auto"/>
      </w:divBdr>
    </w:div>
    <w:div w:id="174197400">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466453">
      <w:bodyDiv w:val="1"/>
      <w:marLeft w:val="0"/>
      <w:marRight w:val="0"/>
      <w:marTop w:val="0"/>
      <w:marBottom w:val="0"/>
      <w:divBdr>
        <w:top w:val="none" w:sz="0" w:space="0" w:color="auto"/>
        <w:left w:val="none" w:sz="0" w:space="0" w:color="auto"/>
        <w:bottom w:val="none" w:sz="0" w:space="0" w:color="auto"/>
        <w:right w:val="none" w:sz="0" w:space="0" w:color="auto"/>
      </w:divBdr>
      <w:divsChild>
        <w:div w:id="1912688550">
          <w:marLeft w:val="0"/>
          <w:marRight w:val="0"/>
          <w:marTop w:val="0"/>
          <w:marBottom w:val="0"/>
          <w:divBdr>
            <w:top w:val="none" w:sz="0" w:space="0" w:color="auto"/>
            <w:left w:val="none" w:sz="0" w:space="0" w:color="auto"/>
            <w:bottom w:val="none" w:sz="0" w:space="0" w:color="auto"/>
            <w:right w:val="none" w:sz="0" w:space="0" w:color="auto"/>
          </w:divBdr>
        </w:div>
        <w:div w:id="530848256">
          <w:marLeft w:val="0"/>
          <w:marRight w:val="0"/>
          <w:marTop w:val="150"/>
          <w:marBottom w:val="0"/>
          <w:divBdr>
            <w:top w:val="none" w:sz="0" w:space="0" w:color="auto"/>
            <w:left w:val="none" w:sz="0" w:space="0" w:color="auto"/>
            <w:bottom w:val="none" w:sz="0" w:space="0" w:color="auto"/>
            <w:right w:val="none" w:sz="0" w:space="0" w:color="auto"/>
          </w:divBdr>
          <w:divsChild>
            <w:div w:id="427776757">
              <w:marLeft w:val="1155"/>
              <w:marRight w:val="0"/>
              <w:marTop w:val="0"/>
              <w:marBottom w:val="0"/>
              <w:divBdr>
                <w:top w:val="none" w:sz="0" w:space="0" w:color="auto"/>
                <w:left w:val="none" w:sz="0" w:space="0" w:color="auto"/>
                <w:bottom w:val="none" w:sz="0" w:space="0" w:color="auto"/>
                <w:right w:val="none" w:sz="0" w:space="0" w:color="auto"/>
              </w:divBdr>
            </w:div>
            <w:div w:id="104735763">
              <w:marLeft w:val="1155"/>
              <w:marRight w:val="0"/>
              <w:marTop w:val="0"/>
              <w:marBottom w:val="0"/>
              <w:divBdr>
                <w:top w:val="none" w:sz="0" w:space="0" w:color="auto"/>
                <w:left w:val="none" w:sz="0" w:space="0" w:color="auto"/>
                <w:bottom w:val="none" w:sz="0" w:space="0" w:color="auto"/>
                <w:right w:val="none" w:sz="0" w:space="0" w:color="auto"/>
              </w:divBdr>
            </w:div>
            <w:div w:id="93600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83175">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465709">
      <w:bodyDiv w:val="1"/>
      <w:marLeft w:val="0"/>
      <w:marRight w:val="0"/>
      <w:marTop w:val="0"/>
      <w:marBottom w:val="0"/>
      <w:divBdr>
        <w:top w:val="none" w:sz="0" w:space="0" w:color="auto"/>
        <w:left w:val="none" w:sz="0" w:space="0" w:color="auto"/>
        <w:bottom w:val="none" w:sz="0" w:space="0" w:color="auto"/>
        <w:right w:val="none" w:sz="0" w:space="0" w:color="auto"/>
      </w:divBdr>
    </w:div>
    <w:div w:id="175466600">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78625">
      <w:bodyDiv w:val="1"/>
      <w:marLeft w:val="0"/>
      <w:marRight w:val="0"/>
      <w:marTop w:val="0"/>
      <w:marBottom w:val="0"/>
      <w:divBdr>
        <w:top w:val="none" w:sz="0" w:space="0" w:color="auto"/>
        <w:left w:val="none" w:sz="0" w:space="0" w:color="auto"/>
        <w:bottom w:val="none" w:sz="0" w:space="0" w:color="auto"/>
        <w:right w:val="none" w:sz="0" w:space="0" w:color="auto"/>
      </w:divBdr>
    </w:div>
    <w:div w:id="175581155">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7749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29441">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11081">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6964028">
      <w:bodyDiv w:val="1"/>
      <w:marLeft w:val="0"/>
      <w:marRight w:val="0"/>
      <w:marTop w:val="0"/>
      <w:marBottom w:val="0"/>
      <w:divBdr>
        <w:top w:val="none" w:sz="0" w:space="0" w:color="auto"/>
        <w:left w:val="none" w:sz="0" w:space="0" w:color="auto"/>
        <w:bottom w:val="none" w:sz="0" w:space="0" w:color="auto"/>
        <w:right w:val="none" w:sz="0" w:space="0" w:color="auto"/>
      </w:divBdr>
    </w:div>
    <w:div w:id="176971151">
      <w:bodyDiv w:val="1"/>
      <w:marLeft w:val="0"/>
      <w:marRight w:val="0"/>
      <w:marTop w:val="0"/>
      <w:marBottom w:val="0"/>
      <w:divBdr>
        <w:top w:val="none" w:sz="0" w:space="0" w:color="auto"/>
        <w:left w:val="none" w:sz="0" w:space="0" w:color="auto"/>
        <w:bottom w:val="none" w:sz="0" w:space="0" w:color="auto"/>
        <w:right w:val="none" w:sz="0" w:space="0" w:color="auto"/>
      </w:divBdr>
      <w:divsChild>
        <w:div w:id="721948399">
          <w:marLeft w:val="0"/>
          <w:marRight w:val="0"/>
          <w:marTop w:val="0"/>
          <w:marBottom w:val="0"/>
          <w:divBdr>
            <w:top w:val="none" w:sz="0" w:space="0" w:color="auto"/>
            <w:left w:val="none" w:sz="0" w:space="0" w:color="auto"/>
            <w:bottom w:val="none" w:sz="0" w:space="0" w:color="auto"/>
            <w:right w:val="none" w:sz="0" w:space="0" w:color="auto"/>
          </w:divBdr>
        </w:div>
        <w:div w:id="1446197566">
          <w:marLeft w:val="0"/>
          <w:marRight w:val="0"/>
          <w:marTop w:val="150"/>
          <w:marBottom w:val="0"/>
          <w:divBdr>
            <w:top w:val="none" w:sz="0" w:space="0" w:color="auto"/>
            <w:left w:val="none" w:sz="0" w:space="0" w:color="auto"/>
            <w:bottom w:val="none" w:sz="0" w:space="0" w:color="auto"/>
            <w:right w:val="none" w:sz="0" w:space="0" w:color="auto"/>
          </w:divBdr>
          <w:divsChild>
            <w:div w:id="789086158">
              <w:marLeft w:val="1155"/>
              <w:marRight w:val="0"/>
              <w:marTop w:val="0"/>
              <w:marBottom w:val="0"/>
              <w:divBdr>
                <w:top w:val="none" w:sz="0" w:space="0" w:color="auto"/>
                <w:left w:val="none" w:sz="0" w:space="0" w:color="auto"/>
                <w:bottom w:val="none" w:sz="0" w:space="0" w:color="auto"/>
                <w:right w:val="none" w:sz="0" w:space="0" w:color="auto"/>
              </w:divBdr>
            </w:div>
            <w:div w:id="1082068084">
              <w:marLeft w:val="1155"/>
              <w:marRight w:val="0"/>
              <w:marTop w:val="0"/>
              <w:marBottom w:val="0"/>
              <w:divBdr>
                <w:top w:val="none" w:sz="0" w:space="0" w:color="auto"/>
                <w:left w:val="none" w:sz="0" w:space="0" w:color="auto"/>
                <w:bottom w:val="none" w:sz="0" w:space="0" w:color="auto"/>
                <w:right w:val="none" w:sz="0" w:space="0" w:color="auto"/>
              </w:divBdr>
            </w:div>
            <w:div w:id="1147552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161692">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7394">
      <w:bodyDiv w:val="1"/>
      <w:marLeft w:val="0"/>
      <w:marRight w:val="0"/>
      <w:marTop w:val="0"/>
      <w:marBottom w:val="0"/>
      <w:divBdr>
        <w:top w:val="none" w:sz="0" w:space="0" w:color="auto"/>
        <w:left w:val="none" w:sz="0" w:space="0" w:color="auto"/>
        <w:bottom w:val="none" w:sz="0" w:space="0" w:color="auto"/>
        <w:right w:val="none" w:sz="0" w:space="0" w:color="auto"/>
      </w:divBdr>
      <w:divsChild>
        <w:div w:id="1320378955">
          <w:marLeft w:val="0"/>
          <w:marRight w:val="0"/>
          <w:marTop w:val="0"/>
          <w:marBottom w:val="0"/>
          <w:divBdr>
            <w:top w:val="none" w:sz="0" w:space="0" w:color="auto"/>
            <w:left w:val="none" w:sz="0" w:space="0" w:color="auto"/>
            <w:bottom w:val="none" w:sz="0" w:space="0" w:color="auto"/>
            <w:right w:val="none" w:sz="0" w:space="0" w:color="auto"/>
          </w:divBdr>
        </w:div>
        <w:div w:id="219169540">
          <w:marLeft w:val="0"/>
          <w:marRight w:val="0"/>
          <w:marTop w:val="150"/>
          <w:marBottom w:val="0"/>
          <w:divBdr>
            <w:top w:val="none" w:sz="0" w:space="0" w:color="auto"/>
            <w:left w:val="none" w:sz="0" w:space="0" w:color="auto"/>
            <w:bottom w:val="none" w:sz="0" w:space="0" w:color="auto"/>
            <w:right w:val="none" w:sz="0" w:space="0" w:color="auto"/>
          </w:divBdr>
          <w:divsChild>
            <w:div w:id="273752324">
              <w:marLeft w:val="1155"/>
              <w:marRight w:val="0"/>
              <w:marTop w:val="0"/>
              <w:marBottom w:val="0"/>
              <w:divBdr>
                <w:top w:val="none" w:sz="0" w:space="0" w:color="auto"/>
                <w:left w:val="none" w:sz="0" w:space="0" w:color="auto"/>
                <w:bottom w:val="none" w:sz="0" w:space="0" w:color="auto"/>
                <w:right w:val="none" w:sz="0" w:space="0" w:color="auto"/>
              </w:divBdr>
            </w:div>
            <w:div w:id="682513760">
              <w:marLeft w:val="1155"/>
              <w:marRight w:val="0"/>
              <w:marTop w:val="0"/>
              <w:marBottom w:val="0"/>
              <w:divBdr>
                <w:top w:val="none" w:sz="0" w:space="0" w:color="auto"/>
                <w:left w:val="none" w:sz="0" w:space="0" w:color="auto"/>
                <w:bottom w:val="none" w:sz="0" w:space="0" w:color="auto"/>
                <w:right w:val="none" w:sz="0" w:space="0" w:color="auto"/>
              </w:divBdr>
            </w:div>
            <w:div w:id="1422920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3815">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279864">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617827">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8936714">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197455">
      <w:bodyDiv w:val="1"/>
      <w:marLeft w:val="0"/>
      <w:marRight w:val="0"/>
      <w:marTop w:val="0"/>
      <w:marBottom w:val="0"/>
      <w:divBdr>
        <w:top w:val="none" w:sz="0" w:space="0" w:color="auto"/>
        <w:left w:val="none" w:sz="0" w:space="0" w:color="auto"/>
        <w:bottom w:val="none" w:sz="0" w:space="0" w:color="auto"/>
        <w:right w:val="none" w:sz="0" w:space="0" w:color="auto"/>
      </w:divBdr>
      <w:divsChild>
        <w:div w:id="376785668">
          <w:marLeft w:val="0"/>
          <w:marRight w:val="0"/>
          <w:marTop w:val="0"/>
          <w:marBottom w:val="0"/>
          <w:divBdr>
            <w:top w:val="none" w:sz="0" w:space="0" w:color="auto"/>
            <w:left w:val="none" w:sz="0" w:space="0" w:color="auto"/>
            <w:bottom w:val="none" w:sz="0" w:space="0" w:color="auto"/>
            <w:right w:val="none" w:sz="0" w:space="0" w:color="auto"/>
          </w:divBdr>
        </w:div>
        <w:div w:id="319189691">
          <w:marLeft w:val="0"/>
          <w:marRight w:val="0"/>
          <w:marTop w:val="150"/>
          <w:marBottom w:val="0"/>
          <w:divBdr>
            <w:top w:val="none" w:sz="0" w:space="0" w:color="auto"/>
            <w:left w:val="none" w:sz="0" w:space="0" w:color="auto"/>
            <w:bottom w:val="none" w:sz="0" w:space="0" w:color="auto"/>
            <w:right w:val="none" w:sz="0" w:space="0" w:color="auto"/>
          </w:divBdr>
          <w:divsChild>
            <w:div w:id="1231504848">
              <w:marLeft w:val="1155"/>
              <w:marRight w:val="0"/>
              <w:marTop w:val="0"/>
              <w:marBottom w:val="0"/>
              <w:divBdr>
                <w:top w:val="none" w:sz="0" w:space="0" w:color="auto"/>
                <w:left w:val="none" w:sz="0" w:space="0" w:color="auto"/>
                <w:bottom w:val="none" w:sz="0" w:space="0" w:color="auto"/>
                <w:right w:val="none" w:sz="0" w:space="0" w:color="auto"/>
              </w:divBdr>
            </w:div>
            <w:div w:id="11953412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5403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3413">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111">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15486">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1199">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3701">
      <w:bodyDiv w:val="1"/>
      <w:marLeft w:val="0"/>
      <w:marRight w:val="0"/>
      <w:marTop w:val="0"/>
      <w:marBottom w:val="0"/>
      <w:divBdr>
        <w:top w:val="none" w:sz="0" w:space="0" w:color="auto"/>
        <w:left w:val="none" w:sz="0" w:space="0" w:color="auto"/>
        <w:bottom w:val="none" w:sz="0" w:space="0" w:color="auto"/>
        <w:right w:val="none" w:sz="0" w:space="0" w:color="auto"/>
      </w:divBdr>
      <w:divsChild>
        <w:div w:id="301152462">
          <w:marLeft w:val="0"/>
          <w:marRight w:val="0"/>
          <w:marTop w:val="0"/>
          <w:marBottom w:val="0"/>
          <w:divBdr>
            <w:top w:val="none" w:sz="0" w:space="0" w:color="auto"/>
            <w:left w:val="none" w:sz="0" w:space="0" w:color="auto"/>
            <w:bottom w:val="none" w:sz="0" w:space="0" w:color="auto"/>
            <w:right w:val="none" w:sz="0" w:space="0" w:color="auto"/>
          </w:divBdr>
        </w:div>
        <w:div w:id="1736204225">
          <w:marLeft w:val="0"/>
          <w:marRight w:val="0"/>
          <w:marTop w:val="150"/>
          <w:marBottom w:val="0"/>
          <w:divBdr>
            <w:top w:val="none" w:sz="0" w:space="0" w:color="auto"/>
            <w:left w:val="none" w:sz="0" w:space="0" w:color="auto"/>
            <w:bottom w:val="none" w:sz="0" w:space="0" w:color="auto"/>
            <w:right w:val="none" w:sz="0" w:space="0" w:color="auto"/>
          </w:divBdr>
          <w:divsChild>
            <w:div w:id="389808887">
              <w:marLeft w:val="1155"/>
              <w:marRight w:val="0"/>
              <w:marTop w:val="0"/>
              <w:marBottom w:val="0"/>
              <w:divBdr>
                <w:top w:val="none" w:sz="0" w:space="0" w:color="auto"/>
                <w:left w:val="none" w:sz="0" w:space="0" w:color="auto"/>
                <w:bottom w:val="none" w:sz="0" w:space="0" w:color="auto"/>
                <w:right w:val="none" w:sz="0" w:space="0" w:color="auto"/>
              </w:divBdr>
            </w:div>
            <w:div w:id="1308824555">
              <w:marLeft w:val="1155"/>
              <w:marRight w:val="0"/>
              <w:marTop w:val="0"/>
              <w:marBottom w:val="0"/>
              <w:divBdr>
                <w:top w:val="none" w:sz="0" w:space="0" w:color="auto"/>
                <w:left w:val="none" w:sz="0" w:space="0" w:color="auto"/>
                <w:bottom w:val="none" w:sz="0" w:space="0" w:color="auto"/>
                <w:right w:val="none" w:sz="0" w:space="0" w:color="auto"/>
              </w:divBdr>
            </w:div>
            <w:div w:id="582029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6747">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68574">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2982929">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130827">
      <w:bodyDiv w:val="1"/>
      <w:marLeft w:val="0"/>
      <w:marRight w:val="0"/>
      <w:marTop w:val="0"/>
      <w:marBottom w:val="0"/>
      <w:divBdr>
        <w:top w:val="none" w:sz="0" w:space="0" w:color="auto"/>
        <w:left w:val="none" w:sz="0" w:space="0" w:color="auto"/>
        <w:bottom w:val="none" w:sz="0" w:space="0" w:color="auto"/>
        <w:right w:val="none" w:sz="0" w:space="0" w:color="auto"/>
      </w:divBdr>
      <w:divsChild>
        <w:div w:id="1007369807">
          <w:marLeft w:val="0"/>
          <w:marRight w:val="0"/>
          <w:marTop w:val="0"/>
          <w:marBottom w:val="0"/>
          <w:divBdr>
            <w:top w:val="none" w:sz="0" w:space="0" w:color="auto"/>
            <w:left w:val="none" w:sz="0" w:space="0" w:color="auto"/>
            <w:bottom w:val="none" w:sz="0" w:space="0" w:color="auto"/>
            <w:right w:val="none" w:sz="0" w:space="0" w:color="auto"/>
          </w:divBdr>
        </w:div>
        <w:div w:id="986974809">
          <w:marLeft w:val="0"/>
          <w:marRight w:val="0"/>
          <w:marTop w:val="150"/>
          <w:marBottom w:val="0"/>
          <w:divBdr>
            <w:top w:val="none" w:sz="0" w:space="0" w:color="auto"/>
            <w:left w:val="none" w:sz="0" w:space="0" w:color="auto"/>
            <w:bottom w:val="none" w:sz="0" w:space="0" w:color="auto"/>
            <w:right w:val="none" w:sz="0" w:space="0" w:color="auto"/>
          </w:divBdr>
          <w:divsChild>
            <w:div w:id="662120548">
              <w:marLeft w:val="1155"/>
              <w:marRight w:val="0"/>
              <w:marTop w:val="0"/>
              <w:marBottom w:val="0"/>
              <w:divBdr>
                <w:top w:val="none" w:sz="0" w:space="0" w:color="auto"/>
                <w:left w:val="none" w:sz="0" w:space="0" w:color="auto"/>
                <w:bottom w:val="none" w:sz="0" w:space="0" w:color="auto"/>
                <w:right w:val="none" w:sz="0" w:space="0" w:color="auto"/>
              </w:divBdr>
            </w:div>
            <w:div w:id="414673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31768">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5974">
      <w:bodyDiv w:val="1"/>
      <w:marLeft w:val="0"/>
      <w:marRight w:val="0"/>
      <w:marTop w:val="0"/>
      <w:marBottom w:val="0"/>
      <w:divBdr>
        <w:top w:val="none" w:sz="0" w:space="0" w:color="auto"/>
        <w:left w:val="none" w:sz="0" w:space="0" w:color="auto"/>
        <w:bottom w:val="none" w:sz="0" w:space="0" w:color="auto"/>
        <w:right w:val="none" w:sz="0" w:space="0" w:color="auto"/>
      </w:divBdr>
      <w:divsChild>
        <w:div w:id="286085499">
          <w:marLeft w:val="0"/>
          <w:marRight w:val="0"/>
          <w:marTop w:val="0"/>
          <w:marBottom w:val="0"/>
          <w:divBdr>
            <w:top w:val="none" w:sz="0" w:space="0" w:color="auto"/>
            <w:left w:val="none" w:sz="0" w:space="0" w:color="auto"/>
            <w:bottom w:val="none" w:sz="0" w:space="0" w:color="auto"/>
            <w:right w:val="none" w:sz="0" w:space="0" w:color="auto"/>
          </w:divBdr>
        </w:div>
        <w:div w:id="1353799036">
          <w:marLeft w:val="0"/>
          <w:marRight w:val="0"/>
          <w:marTop w:val="150"/>
          <w:marBottom w:val="0"/>
          <w:divBdr>
            <w:top w:val="none" w:sz="0" w:space="0" w:color="auto"/>
            <w:left w:val="none" w:sz="0" w:space="0" w:color="auto"/>
            <w:bottom w:val="none" w:sz="0" w:space="0" w:color="auto"/>
            <w:right w:val="none" w:sz="0" w:space="0" w:color="auto"/>
          </w:divBdr>
          <w:divsChild>
            <w:div w:id="326327970">
              <w:marLeft w:val="1155"/>
              <w:marRight w:val="0"/>
              <w:marTop w:val="0"/>
              <w:marBottom w:val="0"/>
              <w:divBdr>
                <w:top w:val="none" w:sz="0" w:space="0" w:color="auto"/>
                <w:left w:val="none" w:sz="0" w:space="0" w:color="auto"/>
                <w:bottom w:val="none" w:sz="0" w:space="0" w:color="auto"/>
                <w:right w:val="none" w:sz="0" w:space="0" w:color="auto"/>
              </w:divBdr>
            </w:div>
            <w:div w:id="2134135943">
              <w:marLeft w:val="1155"/>
              <w:marRight w:val="0"/>
              <w:marTop w:val="0"/>
              <w:marBottom w:val="0"/>
              <w:divBdr>
                <w:top w:val="none" w:sz="0" w:space="0" w:color="auto"/>
                <w:left w:val="none" w:sz="0" w:space="0" w:color="auto"/>
                <w:bottom w:val="none" w:sz="0" w:space="0" w:color="auto"/>
                <w:right w:val="none" w:sz="0" w:space="0" w:color="auto"/>
              </w:divBdr>
            </w:div>
            <w:div w:id="1513912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59371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289176">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36807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561476">
      <w:bodyDiv w:val="1"/>
      <w:marLeft w:val="0"/>
      <w:marRight w:val="0"/>
      <w:marTop w:val="0"/>
      <w:marBottom w:val="0"/>
      <w:divBdr>
        <w:top w:val="none" w:sz="0" w:space="0" w:color="auto"/>
        <w:left w:val="none" w:sz="0" w:space="0" w:color="auto"/>
        <w:bottom w:val="none" w:sz="0" w:space="0" w:color="auto"/>
        <w:right w:val="none" w:sz="0" w:space="0" w:color="auto"/>
      </w:divBdr>
    </w:div>
    <w:div w:id="184641925">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2239">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759064">
      <w:bodyDiv w:val="1"/>
      <w:marLeft w:val="0"/>
      <w:marRight w:val="0"/>
      <w:marTop w:val="0"/>
      <w:marBottom w:val="0"/>
      <w:divBdr>
        <w:top w:val="none" w:sz="0" w:space="0" w:color="auto"/>
        <w:left w:val="none" w:sz="0" w:space="0" w:color="auto"/>
        <w:bottom w:val="none" w:sz="0" w:space="0" w:color="auto"/>
        <w:right w:val="none" w:sz="0" w:space="0" w:color="auto"/>
      </w:divBdr>
    </w:div>
    <w:div w:id="184827744">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292430">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409893">
      <w:bodyDiv w:val="1"/>
      <w:marLeft w:val="0"/>
      <w:marRight w:val="0"/>
      <w:marTop w:val="0"/>
      <w:marBottom w:val="0"/>
      <w:divBdr>
        <w:top w:val="none" w:sz="0" w:space="0" w:color="auto"/>
        <w:left w:val="none" w:sz="0" w:space="0" w:color="auto"/>
        <w:bottom w:val="none" w:sz="0" w:space="0" w:color="auto"/>
        <w:right w:val="none" w:sz="0" w:space="0" w:color="auto"/>
      </w:divBdr>
    </w:div>
    <w:div w:id="185532818">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188179">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2009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1002">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530055">
      <w:bodyDiv w:val="1"/>
      <w:marLeft w:val="0"/>
      <w:marRight w:val="0"/>
      <w:marTop w:val="0"/>
      <w:marBottom w:val="0"/>
      <w:divBdr>
        <w:top w:val="none" w:sz="0" w:space="0" w:color="auto"/>
        <w:left w:val="none" w:sz="0" w:space="0" w:color="auto"/>
        <w:bottom w:val="none" w:sz="0" w:space="0" w:color="auto"/>
        <w:right w:val="none" w:sz="0" w:space="0" w:color="auto"/>
      </w:divBdr>
      <w:divsChild>
        <w:div w:id="449082576">
          <w:marLeft w:val="0"/>
          <w:marRight w:val="0"/>
          <w:marTop w:val="0"/>
          <w:marBottom w:val="0"/>
          <w:divBdr>
            <w:top w:val="none" w:sz="0" w:space="0" w:color="auto"/>
            <w:left w:val="none" w:sz="0" w:space="0" w:color="auto"/>
            <w:bottom w:val="none" w:sz="0" w:space="0" w:color="auto"/>
            <w:right w:val="none" w:sz="0" w:space="0" w:color="auto"/>
          </w:divBdr>
        </w:div>
        <w:div w:id="1624654786">
          <w:marLeft w:val="0"/>
          <w:marRight w:val="0"/>
          <w:marTop w:val="150"/>
          <w:marBottom w:val="0"/>
          <w:divBdr>
            <w:top w:val="none" w:sz="0" w:space="0" w:color="auto"/>
            <w:left w:val="none" w:sz="0" w:space="0" w:color="auto"/>
            <w:bottom w:val="none" w:sz="0" w:space="0" w:color="auto"/>
            <w:right w:val="none" w:sz="0" w:space="0" w:color="auto"/>
          </w:divBdr>
          <w:divsChild>
            <w:div w:id="1062482330">
              <w:marLeft w:val="1155"/>
              <w:marRight w:val="0"/>
              <w:marTop w:val="0"/>
              <w:marBottom w:val="0"/>
              <w:divBdr>
                <w:top w:val="none" w:sz="0" w:space="0" w:color="auto"/>
                <w:left w:val="none" w:sz="0" w:space="0" w:color="auto"/>
                <w:bottom w:val="none" w:sz="0" w:space="0" w:color="auto"/>
                <w:right w:val="none" w:sz="0" w:space="0" w:color="auto"/>
              </w:divBdr>
            </w:div>
            <w:div w:id="2136023141">
              <w:marLeft w:val="1155"/>
              <w:marRight w:val="0"/>
              <w:marTop w:val="0"/>
              <w:marBottom w:val="0"/>
              <w:divBdr>
                <w:top w:val="none" w:sz="0" w:space="0" w:color="auto"/>
                <w:left w:val="none" w:sz="0" w:space="0" w:color="auto"/>
                <w:bottom w:val="none" w:sz="0" w:space="0" w:color="auto"/>
                <w:right w:val="none" w:sz="0" w:space="0" w:color="auto"/>
              </w:divBdr>
            </w:div>
            <w:div w:id="14511287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47333">
      <w:bodyDiv w:val="1"/>
      <w:marLeft w:val="0"/>
      <w:marRight w:val="0"/>
      <w:marTop w:val="0"/>
      <w:marBottom w:val="0"/>
      <w:divBdr>
        <w:top w:val="none" w:sz="0" w:space="0" w:color="auto"/>
        <w:left w:val="none" w:sz="0" w:space="0" w:color="auto"/>
        <w:bottom w:val="none" w:sz="0" w:space="0" w:color="auto"/>
        <w:right w:val="none" w:sz="0" w:space="0" w:color="auto"/>
      </w:divBdr>
      <w:divsChild>
        <w:div w:id="36897425">
          <w:marLeft w:val="0"/>
          <w:marRight w:val="0"/>
          <w:marTop w:val="0"/>
          <w:marBottom w:val="0"/>
          <w:divBdr>
            <w:top w:val="none" w:sz="0" w:space="0" w:color="auto"/>
            <w:left w:val="none" w:sz="0" w:space="0" w:color="auto"/>
            <w:bottom w:val="none" w:sz="0" w:space="0" w:color="auto"/>
            <w:right w:val="none" w:sz="0" w:space="0" w:color="auto"/>
          </w:divBdr>
        </w:div>
        <w:div w:id="1495950767">
          <w:marLeft w:val="0"/>
          <w:marRight w:val="0"/>
          <w:marTop w:val="150"/>
          <w:marBottom w:val="0"/>
          <w:divBdr>
            <w:top w:val="none" w:sz="0" w:space="0" w:color="auto"/>
            <w:left w:val="none" w:sz="0" w:space="0" w:color="auto"/>
            <w:bottom w:val="none" w:sz="0" w:space="0" w:color="auto"/>
            <w:right w:val="none" w:sz="0" w:space="0" w:color="auto"/>
          </w:divBdr>
          <w:divsChild>
            <w:div w:id="1125777660">
              <w:marLeft w:val="1155"/>
              <w:marRight w:val="0"/>
              <w:marTop w:val="0"/>
              <w:marBottom w:val="0"/>
              <w:divBdr>
                <w:top w:val="none" w:sz="0" w:space="0" w:color="auto"/>
                <w:left w:val="none" w:sz="0" w:space="0" w:color="auto"/>
                <w:bottom w:val="none" w:sz="0" w:space="0" w:color="auto"/>
                <w:right w:val="none" w:sz="0" w:space="0" w:color="auto"/>
              </w:divBdr>
            </w:div>
            <w:div w:id="1213923499">
              <w:marLeft w:val="1155"/>
              <w:marRight w:val="0"/>
              <w:marTop w:val="0"/>
              <w:marBottom w:val="0"/>
              <w:divBdr>
                <w:top w:val="none" w:sz="0" w:space="0" w:color="auto"/>
                <w:left w:val="none" w:sz="0" w:space="0" w:color="auto"/>
                <w:bottom w:val="none" w:sz="0" w:space="0" w:color="auto"/>
                <w:right w:val="none" w:sz="0" w:space="0" w:color="auto"/>
              </w:divBdr>
            </w:div>
            <w:div w:id="500658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255450">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29905">
      <w:bodyDiv w:val="1"/>
      <w:marLeft w:val="0"/>
      <w:marRight w:val="0"/>
      <w:marTop w:val="0"/>
      <w:marBottom w:val="0"/>
      <w:divBdr>
        <w:top w:val="none" w:sz="0" w:space="0" w:color="auto"/>
        <w:left w:val="none" w:sz="0" w:space="0" w:color="auto"/>
        <w:bottom w:val="none" w:sz="0" w:space="0" w:color="auto"/>
        <w:right w:val="none" w:sz="0" w:space="0" w:color="auto"/>
      </w:divBdr>
      <w:divsChild>
        <w:div w:id="1665354037">
          <w:marLeft w:val="0"/>
          <w:marRight w:val="0"/>
          <w:marTop w:val="0"/>
          <w:marBottom w:val="0"/>
          <w:divBdr>
            <w:top w:val="none" w:sz="0" w:space="0" w:color="auto"/>
            <w:left w:val="none" w:sz="0" w:space="0" w:color="auto"/>
            <w:bottom w:val="none" w:sz="0" w:space="0" w:color="auto"/>
            <w:right w:val="none" w:sz="0" w:space="0" w:color="auto"/>
          </w:divBdr>
        </w:div>
        <w:div w:id="124197763">
          <w:marLeft w:val="0"/>
          <w:marRight w:val="0"/>
          <w:marTop w:val="150"/>
          <w:marBottom w:val="0"/>
          <w:divBdr>
            <w:top w:val="none" w:sz="0" w:space="0" w:color="auto"/>
            <w:left w:val="none" w:sz="0" w:space="0" w:color="auto"/>
            <w:bottom w:val="none" w:sz="0" w:space="0" w:color="auto"/>
            <w:right w:val="none" w:sz="0" w:space="0" w:color="auto"/>
          </w:divBdr>
          <w:divsChild>
            <w:div w:id="210073835">
              <w:marLeft w:val="1155"/>
              <w:marRight w:val="0"/>
              <w:marTop w:val="0"/>
              <w:marBottom w:val="0"/>
              <w:divBdr>
                <w:top w:val="none" w:sz="0" w:space="0" w:color="auto"/>
                <w:left w:val="none" w:sz="0" w:space="0" w:color="auto"/>
                <w:bottom w:val="none" w:sz="0" w:space="0" w:color="auto"/>
                <w:right w:val="none" w:sz="0" w:space="0" w:color="auto"/>
              </w:divBdr>
            </w:div>
            <w:div w:id="2083914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7985374">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076451">
      <w:bodyDiv w:val="1"/>
      <w:marLeft w:val="0"/>
      <w:marRight w:val="0"/>
      <w:marTop w:val="0"/>
      <w:marBottom w:val="0"/>
      <w:divBdr>
        <w:top w:val="none" w:sz="0" w:space="0" w:color="auto"/>
        <w:left w:val="none" w:sz="0" w:space="0" w:color="auto"/>
        <w:bottom w:val="none" w:sz="0" w:space="0" w:color="auto"/>
        <w:right w:val="none" w:sz="0" w:space="0" w:color="auto"/>
      </w:divBdr>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337165">
      <w:bodyDiv w:val="1"/>
      <w:marLeft w:val="0"/>
      <w:marRight w:val="0"/>
      <w:marTop w:val="0"/>
      <w:marBottom w:val="0"/>
      <w:divBdr>
        <w:top w:val="none" w:sz="0" w:space="0" w:color="auto"/>
        <w:left w:val="none" w:sz="0" w:space="0" w:color="auto"/>
        <w:bottom w:val="none" w:sz="0" w:space="0" w:color="auto"/>
        <w:right w:val="none" w:sz="0" w:space="0" w:color="auto"/>
      </w:divBdr>
    </w:div>
    <w:div w:id="189339081">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539951">
      <w:bodyDiv w:val="1"/>
      <w:marLeft w:val="0"/>
      <w:marRight w:val="0"/>
      <w:marTop w:val="0"/>
      <w:marBottom w:val="0"/>
      <w:divBdr>
        <w:top w:val="none" w:sz="0" w:space="0" w:color="auto"/>
        <w:left w:val="none" w:sz="0" w:space="0" w:color="auto"/>
        <w:bottom w:val="none" w:sz="0" w:space="0" w:color="auto"/>
        <w:right w:val="none" w:sz="0" w:space="0" w:color="auto"/>
      </w:divBdr>
      <w:divsChild>
        <w:div w:id="1725566104">
          <w:marLeft w:val="0"/>
          <w:marRight w:val="0"/>
          <w:marTop w:val="0"/>
          <w:marBottom w:val="0"/>
          <w:divBdr>
            <w:top w:val="none" w:sz="0" w:space="0" w:color="auto"/>
            <w:left w:val="none" w:sz="0" w:space="0" w:color="auto"/>
            <w:bottom w:val="none" w:sz="0" w:space="0" w:color="auto"/>
            <w:right w:val="none" w:sz="0" w:space="0" w:color="auto"/>
          </w:divBdr>
        </w:div>
        <w:div w:id="347997194">
          <w:marLeft w:val="0"/>
          <w:marRight w:val="0"/>
          <w:marTop w:val="150"/>
          <w:marBottom w:val="0"/>
          <w:divBdr>
            <w:top w:val="none" w:sz="0" w:space="0" w:color="auto"/>
            <w:left w:val="none" w:sz="0" w:space="0" w:color="auto"/>
            <w:bottom w:val="none" w:sz="0" w:space="0" w:color="auto"/>
            <w:right w:val="none" w:sz="0" w:space="0" w:color="auto"/>
          </w:divBdr>
          <w:divsChild>
            <w:div w:id="1582983856">
              <w:marLeft w:val="1155"/>
              <w:marRight w:val="0"/>
              <w:marTop w:val="0"/>
              <w:marBottom w:val="0"/>
              <w:divBdr>
                <w:top w:val="none" w:sz="0" w:space="0" w:color="auto"/>
                <w:left w:val="none" w:sz="0" w:space="0" w:color="auto"/>
                <w:bottom w:val="none" w:sz="0" w:space="0" w:color="auto"/>
                <w:right w:val="none" w:sz="0" w:space="0" w:color="auto"/>
              </w:divBdr>
            </w:div>
            <w:div w:id="2086100566">
              <w:marLeft w:val="1155"/>
              <w:marRight w:val="0"/>
              <w:marTop w:val="0"/>
              <w:marBottom w:val="0"/>
              <w:divBdr>
                <w:top w:val="none" w:sz="0" w:space="0" w:color="auto"/>
                <w:left w:val="none" w:sz="0" w:space="0" w:color="auto"/>
                <w:bottom w:val="none" w:sz="0" w:space="0" w:color="auto"/>
                <w:right w:val="none" w:sz="0" w:space="0" w:color="auto"/>
              </w:divBdr>
            </w:div>
            <w:div w:id="816653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877658">
      <w:bodyDiv w:val="1"/>
      <w:marLeft w:val="0"/>
      <w:marRight w:val="0"/>
      <w:marTop w:val="0"/>
      <w:marBottom w:val="0"/>
      <w:divBdr>
        <w:top w:val="none" w:sz="0" w:space="0" w:color="auto"/>
        <w:left w:val="none" w:sz="0" w:space="0" w:color="auto"/>
        <w:bottom w:val="none" w:sz="0" w:space="0" w:color="auto"/>
        <w:right w:val="none" w:sz="0" w:space="0" w:color="auto"/>
      </w:divBdr>
    </w:div>
    <w:div w:id="189878614">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242">
      <w:bodyDiv w:val="1"/>
      <w:marLeft w:val="0"/>
      <w:marRight w:val="0"/>
      <w:marTop w:val="0"/>
      <w:marBottom w:val="0"/>
      <w:divBdr>
        <w:top w:val="none" w:sz="0" w:space="0" w:color="auto"/>
        <w:left w:val="none" w:sz="0" w:space="0" w:color="auto"/>
        <w:bottom w:val="none" w:sz="0" w:space="0" w:color="auto"/>
        <w:right w:val="none" w:sz="0" w:space="0" w:color="auto"/>
      </w:divBdr>
      <w:divsChild>
        <w:div w:id="1242956607">
          <w:marLeft w:val="0"/>
          <w:marRight w:val="0"/>
          <w:marTop w:val="0"/>
          <w:marBottom w:val="0"/>
          <w:divBdr>
            <w:top w:val="none" w:sz="0" w:space="0" w:color="auto"/>
            <w:left w:val="none" w:sz="0" w:space="0" w:color="auto"/>
            <w:bottom w:val="none" w:sz="0" w:space="0" w:color="auto"/>
            <w:right w:val="none" w:sz="0" w:space="0" w:color="auto"/>
          </w:divBdr>
        </w:div>
        <w:div w:id="2127919766">
          <w:marLeft w:val="0"/>
          <w:marRight w:val="0"/>
          <w:marTop w:val="150"/>
          <w:marBottom w:val="0"/>
          <w:divBdr>
            <w:top w:val="none" w:sz="0" w:space="0" w:color="auto"/>
            <w:left w:val="none" w:sz="0" w:space="0" w:color="auto"/>
            <w:bottom w:val="none" w:sz="0" w:space="0" w:color="auto"/>
            <w:right w:val="none" w:sz="0" w:space="0" w:color="auto"/>
          </w:divBdr>
          <w:divsChild>
            <w:div w:id="119107341">
              <w:marLeft w:val="1155"/>
              <w:marRight w:val="0"/>
              <w:marTop w:val="0"/>
              <w:marBottom w:val="0"/>
              <w:divBdr>
                <w:top w:val="none" w:sz="0" w:space="0" w:color="auto"/>
                <w:left w:val="none" w:sz="0" w:space="0" w:color="auto"/>
                <w:bottom w:val="none" w:sz="0" w:space="0" w:color="auto"/>
                <w:right w:val="none" w:sz="0" w:space="0" w:color="auto"/>
              </w:divBdr>
            </w:div>
            <w:div w:id="1752462286">
              <w:marLeft w:val="1155"/>
              <w:marRight w:val="0"/>
              <w:marTop w:val="0"/>
              <w:marBottom w:val="0"/>
              <w:divBdr>
                <w:top w:val="none" w:sz="0" w:space="0" w:color="auto"/>
                <w:left w:val="none" w:sz="0" w:space="0" w:color="auto"/>
                <w:bottom w:val="none" w:sz="0" w:space="0" w:color="auto"/>
                <w:right w:val="none" w:sz="0" w:space="0" w:color="auto"/>
              </w:divBdr>
            </w:div>
            <w:div w:id="114257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076871">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462526">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609008">
      <w:bodyDiv w:val="1"/>
      <w:marLeft w:val="0"/>
      <w:marRight w:val="0"/>
      <w:marTop w:val="0"/>
      <w:marBottom w:val="0"/>
      <w:divBdr>
        <w:top w:val="none" w:sz="0" w:space="0" w:color="auto"/>
        <w:left w:val="none" w:sz="0" w:space="0" w:color="auto"/>
        <w:bottom w:val="none" w:sz="0" w:space="0" w:color="auto"/>
        <w:right w:val="none" w:sz="0" w:space="0" w:color="auto"/>
      </w:divBdr>
      <w:divsChild>
        <w:div w:id="317921233">
          <w:marLeft w:val="0"/>
          <w:marRight w:val="0"/>
          <w:marTop w:val="0"/>
          <w:marBottom w:val="0"/>
          <w:divBdr>
            <w:top w:val="none" w:sz="0" w:space="0" w:color="auto"/>
            <w:left w:val="none" w:sz="0" w:space="0" w:color="auto"/>
            <w:bottom w:val="none" w:sz="0" w:space="0" w:color="auto"/>
            <w:right w:val="none" w:sz="0" w:space="0" w:color="auto"/>
          </w:divBdr>
        </w:div>
        <w:div w:id="1432310873">
          <w:marLeft w:val="0"/>
          <w:marRight w:val="0"/>
          <w:marTop w:val="150"/>
          <w:marBottom w:val="0"/>
          <w:divBdr>
            <w:top w:val="none" w:sz="0" w:space="0" w:color="auto"/>
            <w:left w:val="none" w:sz="0" w:space="0" w:color="auto"/>
            <w:bottom w:val="none" w:sz="0" w:space="0" w:color="auto"/>
            <w:right w:val="none" w:sz="0" w:space="0" w:color="auto"/>
          </w:divBdr>
          <w:divsChild>
            <w:div w:id="345253248">
              <w:marLeft w:val="1155"/>
              <w:marRight w:val="0"/>
              <w:marTop w:val="0"/>
              <w:marBottom w:val="0"/>
              <w:divBdr>
                <w:top w:val="none" w:sz="0" w:space="0" w:color="auto"/>
                <w:left w:val="none" w:sz="0" w:space="0" w:color="auto"/>
                <w:bottom w:val="none" w:sz="0" w:space="0" w:color="auto"/>
                <w:right w:val="none" w:sz="0" w:space="0" w:color="auto"/>
              </w:divBdr>
            </w:div>
            <w:div w:id="683165733">
              <w:marLeft w:val="1155"/>
              <w:marRight w:val="0"/>
              <w:marTop w:val="0"/>
              <w:marBottom w:val="0"/>
              <w:divBdr>
                <w:top w:val="none" w:sz="0" w:space="0" w:color="auto"/>
                <w:left w:val="none" w:sz="0" w:space="0" w:color="auto"/>
                <w:bottom w:val="none" w:sz="0" w:space="0" w:color="auto"/>
                <w:right w:val="none" w:sz="0" w:space="0" w:color="auto"/>
              </w:divBdr>
            </w:div>
            <w:div w:id="1130510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799230">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4868">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16725">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498490">
      <w:bodyDiv w:val="1"/>
      <w:marLeft w:val="0"/>
      <w:marRight w:val="0"/>
      <w:marTop w:val="0"/>
      <w:marBottom w:val="0"/>
      <w:divBdr>
        <w:top w:val="none" w:sz="0" w:space="0" w:color="auto"/>
        <w:left w:val="none" w:sz="0" w:space="0" w:color="auto"/>
        <w:bottom w:val="none" w:sz="0" w:space="0" w:color="auto"/>
        <w:right w:val="none" w:sz="0" w:space="0" w:color="auto"/>
      </w:divBdr>
      <w:divsChild>
        <w:div w:id="1703900819">
          <w:marLeft w:val="0"/>
          <w:marRight w:val="0"/>
          <w:marTop w:val="0"/>
          <w:marBottom w:val="0"/>
          <w:divBdr>
            <w:top w:val="none" w:sz="0" w:space="0" w:color="auto"/>
            <w:left w:val="none" w:sz="0" w:space="0" w:color="auto"/>
            <w:bottom w:val="none" w:sz="0" w:space="0" w:color="auto"/>
            <w:right w:val="none" w:sz="0" w:space="0" w:color="auto"/>
          </w:divBdr>
        </w:div>
        <w:div w:id="1811244536">
          <w:marLeft w:val="0"/>
          <w:marRight w:val="0"/>
          <w:marTop w:val="150"/>
          <w:marBottom w:val="0"/>
          <w:divBdr>
            <w:top w:val="none" w:sz="0" w:space="0" w:color="auto"/>
            <w:left w:val="none" w:sz="0" w:space="0" w:color="auto"/>
            <w:bottom w:val="none" w:sz="0" w:space="0" w:color="auto"/>
            <w:right w:val="none" w:sz="0" w:space="0" w:color="auto"/>
          </w:divBdr>
          <w:divsChild>
            <w:div w:id="1108818130">
              <w:marLeft w:val="1155"/>
              <w:marRight w:val="0"/>
              <w:marTop w:val="0"/>
              <w:marBottom w:val="0"/>
              <w:divBdr>
                <w:top w:val="none" w:sz="0" w:space="0" w:color="auto"/>
                <w:left w:val="none" w:sz="0" w:space="0" w:color="auto"/>
                <w:bottom w:val="none" w:sz="0" w:space="0" w:color="auto"/>
                <w:right w:val="none" w:sz="0" w:space="0" w:color="auto"/>
              </w:divBdr>
            </w:div>
            <w:div w:id="2004694754">
              <w:marLeft w:val="1155"/>
              <w:marRight w:val="0"/>
              <w:marTop w:val="0"/>
              <w:marBottom w:val="0"/>
              <w:divBdr>
                <w:top w:val="none" w:sz="0" w:space="0" w:color="auto"/>
                <w:left w:val="none" w:sz="0" w:space="0" w:color="auto"/>
                <w:bottom w:val="none" w:sz="0" w:space="0" w:color="auto"/>
                <w:right w:val="none" w:sz="0" w:space="0" w:color="auto"/>
              </w:divBdr>
            </w:div>
            <w:div w:id="40138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49617">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118157">
      <w:bodyDiv w:val="1"/>
      <w:marLeft w:val="0"/>
      <w:marRight w:val="0"/>
      <w:marTop w:val="0"/>
      <w:marBottom w:val="0"/>
      <w:divBdr>
        <w:top w:val="none" w:sz="0" w:space="0" w:color="auto"/>
        <w:left w:val="none" w:sz="0" w:space="0" w:color="auto"/>
        <w:bottom w:val="none" w:sz="0" w:space="0" w:color="auto"/>
        <w:right w:val="none" w:sz="0" w:space="0" w:color="auto"/>
      </w:divBdr>
    </w:div>
    <w:div w:id="192310634">
      <w:bodyDiv w:val="1"/>
      <w:marLeft w:val="0"/>
      <w:marRight w:val="0"/>
      <w:marTop w:val="0"/>
      <w:marBottom w:val="0"/>
      <w:divBdr>
        <w:top w:val="none" w:sz="0" w:space="0" w:color="auto"/>
        <w:left w:val="none" w:sz="0" w:space="0" w:color="auto"/>
        <w:bottom w:val="none" w:sz="0" w:space="0" w:color="auto"/>
        <w:right w:val="none" w:sz="0" w:space="0" w:color="auto"/>
      </w:divBdr>
    </w:div>
    <w:div w:id="192547514">
      <w:bodyDiv w:val="1"/>
      <w:marLeft w:val="0"/>
      <w:marRight w:val="0"/>
      <w:marTop w:val="0"/>
      <w:marBottom w:val="0"/>
      <w:divBdr>
        <w:top w:val="none" w:sz="0" w:space="0" w:color="auto"/>
        <w:left w:val="none" w:sz="0" w:space="0" w:color="auto"/>
        <w:bottom w:val="none" w:sz="0" w:space="0" w:color="auto"/>
        <w:right w:val="none" w:sz="0" w:space="0" w:color="auto"/>
      </w:divBdr>
      <w:divsChild>
        <w:div w:id="1424834402">
          <w:marLeft w:val="0"/>
          <w:marRight w:val="0"/>
          <w:marTop w:val="0"/>
          <w:marBottom w:val="0"/>
          <w:divBdr>
            <w:top w:val="none" w:sz="0" w:space="0" w:color="auto"/>
            <w:left w:val="none" w:sz="0" w:space="0" w:color="auto"/>
            <w:bottom w:val="none" w:sz="0" w:space="0" w:color="auto"/>
            <w:right w:val="none" w:sz="0" w:space="0" w:color="auto"/>
          </w:divBdr>
        </w:div>
        <w:div w:id="471874227">
          <w:marLeft w:val="0"/>
          <w:marRight w:val="0"/>
          <w:marTop w:val="150"/>
          <w:marBottom w:val="0"/>
          <w:divBdr>
            <w:top w:val="none" w:sz="0" w:space="0" w:color="auto"/>
            <w:left w:val="none" w:sz="0" w:space="0" w:color="auto"/>
            <w:bottom w:val="none" w:sz="0" w:space="0" w:color="auto"/>
            <w:right w:val="none" w:sz="0" w:space="0" w:color="auto"/>
          </w:divBdr>
          <w:divsChild>
            <w:div w:id="606622816">
              <w:marLeft w:val="1155"/>
              <w:marRight w:val="0"/>
              <w:marTop w:val="0"/>
              <w:marBottom w:val="0"/>
              <w:divBdr>
                <w:top w:val="none" w:sz="0" w:space="0" w:color="auto"/>
                <w:left w:val="none" w:sz="0" w:space="0" w:color="auto"/>
                <w:bottom w:val="none" w:sz="0" w:space="0" w:color="auto"/>
                <w:right w:val="none" w:sz="0" w:space="0" w:color="auto"/>
              </w:divBdr>
            </w:div>
            <w:div w:id="252277348">
              <w:marLeft w:val="1155"/>
              <w:marRight w:val="0"/>
              <w:marTop w:val="0"/>
              <w:marBottom w:val="0"/>
              <w:divBdr>
                <w:top w:val="none" w:sz="0" w:space="0" w:color="auto"/>
                <w:left w:val="none" w:sz="0" w:space="0" w:color="auto"/>
                <w:bottom w:val="none" w:sz="0" w:space="0" w:color="auto"/>
                <w:right w:val="none" w:sz="0" w:space="0" w:color="auto"/>
              </w:divBdr>
            </w:div>
            <w:div w:id="2122021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2112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888088">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2410">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541149">
      <w:bodyDiv w:val="1"/>
      <w:marLeft w:val="0"/>
      <w:marRight w:val="0"/>
      <w:marTop w:val="0"/>
      <w:marBottom w:val="0"/>
      <w:divBdr>
        <w:top w:val="none" w:sz="0" w:space="0" w:color="auto"/>
        <w:left w:val="none" w:sz="0" w:space="0" w:color="auto"/>
        <w:bottom w:val="none" w:sz="0" w:space="0" w:color="auto"/>
        <w:right w:val="none" w:sz="0" w:space="0" w:color="auto"/>
      </w:divBdr>
      <w:divsChild>
        <w:div w:id="2108425325">
          <w:marLeft w:val="0"/>
          <w:marRight w:val="0"/>
          <w:marTop w:val="0"/>
          <w:marBottom w:val="0"/>
          <w:divBdr>
            <w:top w:val="none" w:sz="0" w:space="0" w:color="auto"/>
            <w:left w:val="none" w:sz="0" w:space="0" w:color="auto"/>
            <w:bottom w:val="none" w:sz="0" w:space="0" w:color="auto"/>
            <w:right w:val="none" w:sz="0" w:space="0" w:color="auto"/>
          </w:divBdr>
        </w:div>
        <w:div w:id="1139151980">
          <w:marLeft w:val="0"/>
          <w:marRight w:val="0"/>
          <w:marTop w:val="150"/>
          <w:marBottom w:val="0"/>
          <w:divBdr>
            <w:top w:val="none" w:sz="0" w:space="0" w:color="auto"/>
            <w:left w:val="none" w:sz="0" w:space="0" w:color="auto"/>
            <w:bottom w:val="none" w:sz="0" w:space="0" w:color="auto"/>
            <w:right w:val="none" w:sz="0" w:space="0" w:color="auto"/>
          </w:divBdr>
          <w:divsChild>
            <w:div w:id="2088572412">
              <w:marLeft w:val="1155"/>
              <w:marRight w:val="0"/>
              <w:marTop w:val="0"/>
              <w:marBottom w:val="0"/>
              <w:divBdr>
                <w:top w:val="none" w:sz="0" w:space="0" w:color="auto"/>
                <w:left w:val="none" w:sz="0" w:space="0" w:color="auto"/>
                <w:bottom w:val="none" w:sz="0" w:space="0" w:color="auto"/>
                <w:right w:val="none" w:sz="0" w:space="0" w:color="auto"/>
              </w:divBdr>
            </w:div>
            <w:div w:id="2105227503">
              <w:marLeft w:val="1155"/>
              <w:marRight w:val="0"/>
              <w:marTop w:val="0"/>
              <w:marBottom w:val="0"/>
              <w:divBdr>
                <w:top w:val="none" w:sz="0" w:space="0" w:color="auto"/>
                <w:left w:val="none" w:sz="0" w:space="0" w:color="auto"/>
                <w:bottom w:val="none" w:sz="0" w:space="0" w:color="auto"/>
                <w:right w:val="none" w:sz="0" w:space="0" w:color="auto"/>
              </w:divBdr>
            </w:div>
            <w:div w:id="14244514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081422">
      <w:bodyDiv w:val="1"/>
      <w:marLeft w:val="0"/>
      <w:marRight w:val="0"/>
      <w:marTop w:val="0"/>
      <w:marBottom w:val="0"/>
      <w:divBdr>
        <w:top w:val="none" w:sz="0" w:space="0" w:color="auto"/>
        <w:left w:val="none" w:sz="0" w:space="0" w:color="auto"/>
        <w:bottom w:val="none" w:sz="0" w:space="0" w:color="auto"/>
        <w:right w:val="none" w:sz="0" w:space="0" w:color="auto"/>
      </w:divBdr>
    </w:div>
    <w:div w:id="194082840">
      <w:bodyDiv w:val="1"/>
      <w:marLeft w:val="0"/>
      <w:marRight w:val="0"/>
      <w:marTop w:val="0"/>
      <w:marBottom w:val="0"/>
      <w:divBdr>
        <w:top w:val="none" w:sz="0" w:space="0" w:color="auto"/>
        <w:left w:val="none" w:sz="0" w:space="0" w:color="auto"/>
        <w:bottom w:val="none" w:sz="0" w:space="0" w:color="auto"/>
        <w:right w:val="none" w:sz="0" w:space="0" w:color="auto"/>
      </w:divBdr>
    </w:div>
    <w:div w:id="194118835">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268010">
      <w:bodyDiv w:val="1"/>
      <w:marLeft w:val="0"/>
      <w:marRight w:val="0"/>
      <w:marTop w:val="0"/>
      <w:marBottom w:val="0"/>
      <w:divBdr>
        <w:top w:val="none" w:sz="0" w:space="0" w:color="auto"/>
        <w:left w:val="none" w:sz="0" w:space="0" w:color="auto"/>
        <w:bottom w:val="none" w:sz="0" w:space="0" w:color="auto"/>
        <w:right w:val="none" w:sz="0" w:space="0" w:color="auto"/>
      </w:divBdr>
    </w:div>
    <w:div w:id="194274617">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579322">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3594">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244115">
      <w:bodyDiv w:val="1"/>
      <w:marLeft w:val="0"/>
      <w:marRight w:val="0"/>
      <w:marTop w:val="0"/>
      <w:marBottom w:val="0"/>
      <w:divBdr>
        <w:top w:val="none" w:sz="0" w:space="0" w:color="auto"/>
        <w:left w:val="none" w:sz="0" w:space="0" w:color="auto"/>
        <w:bottom w:val="none" w:sz="0" w:space="0" w:color="auto"/>
        <w:right w:val="none" w:sz="0" w:space="0" w:color="auto"/>
      </w:divBdr>
    </w:div>
    <w:div w:id="195311969">
      <w:bodyDiv w:val="1"/>
      <w:marLeft w:val="0"/>
      <w:marRight w:val="0"/>
      <w:marTop w:val="0"/>
      <w:marBottom w:val="0"/>
      <w:divBdr>
        <w:top w:val="none" w:sz="0" w:space="0" w:color="auto"/>
        <w:left w:val="none" w:sz="0" w:space="0" w:color="auto"/>
        <w:bottom w:val="none" w:sz="0" w:space="0" w:color="auto"/>
        <w:right w:val="none" w:sz="0" w:space="0" w:color="auto"/>
      </w:divBdr>
      <w:divsChild>
        <w:div w:id="201989975">
          <w:marLeft w:val="0"/>
          <w:marRight w:val="0"/>
          <w:marTop w:val="0"/>
          <w:marBottom w:val="0"/>
          <w:divBdr>
            <w:top w:val="none" w:sz="0" w:space="0" w:color="auto"/>
            <w:left w:val="none" w:sz="0" w:space="0" w:color="auto"/>
            <w:bottom w:val="none" w:sz="0" w:space="0" w:color="auto"/>
            <w:right w:val="none" w:sz="0" w:space="0" w:color="auto"/>
          </w:divBdr>
        </w:div>
        <w:div w:id="1738935897">
          <w:marLeft w:val="0"/>
          <w:marRight w:val="0"/>
          <w:marTop w:val="150"/>
          <w:marBottom w:val="0"/>
          <w:divBdr>
            <w:top w:val="none" w:sz="0" w:space="0" w:color="auto"/>
            <w:left w:val="none" w:sz="0" w:space="0" w:color="auto"/>
            <w:bottom w:val="none" w:sz="0" w:space="0" w:color="auto"/>
            <w:right w:val="none" w:sz="0" w:space="0" w:color="auto"/>
          </w:divBdr>
          <w:divsChild>
            <w:div w:id="2127845129">
              <w:marLeft w:val="1155"/>
              <w:marRight w:val="0"/>
              <w:marTop w:val="0"/>
              <w:marBottom w:val="0"/>
              <w:divBdr>
                <w:top w:val="none" w:sz="0" w:space="0" w:color="auto"/>
                <w:left w:val="none" w:sz="0" w:space="0" w:color="auto"/>
                <w:bottom w:val="none" w:sz="0" w:space="0" w:color="auto"/>
                <w:right w:val="none" w:sz="0" w:space="0" w:color="auto"/>
              </w:divBdr>
            </w:div>
            <w:div w:id="682320055">
              <w:marLeft w:val="1155"/>
              <w:marRight w:val="0"/>
              <w:marTop w:val="0"/>
              <w:marBottom w:val="0"/>
              <w:divBdr>
                <w:top w:val="none" w:sz="0" w:space="0" w:color="auto"/>
                <w:left w:val="none" w:sz="0" w:space="0" w:color="auto"/>
                <w:bottom w:val="none" w:sz="0" w:space="0" w:color="auto"/>
                <w:right w:val="none" w:sz="0" w:space="0" w:color="auto"/>
              </w:divBdr>
            </w:div>
            <w:div w:id="1608272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507342">
      <w:bodyDiv w:val="1"/>
      <w:marLeft w:val="0"/>
      <w:marRight w:val="0"/>
      <w:marTop w:val="0"/>
      <w:marBottom w:val="0"/>
      <w:divBdr>
        <w:top w:val="none" w:sz="0" w:space="0" w:color="auto"/>
        <w:left w:val="none" w:sz="0" w:space="0" w:color="auto"/>
        <w:bottom w:val="none" w:sz="0" w:space="0" w:color="auto"/>
        <w:right w:val="none" w:sz="0" w:space="0" w:color="auto"/>
      </w:divBdr>
    </w:div>
    <w:div w:id="195654592">
      <w:bodyDiv w:val="1"/>
      <w:marLeft w:val="0"/>
      <w:marRight w:val="0"/>
      <w:marTop w:val="0"/>
      <w:marBottom w:val="0"/>
      <w:divBdr>
        <w:top w:val="none" w:sz="0" w:space="0" w:color="auto"/>
        <w:left w:val="none" w:sz="0" w:space="0" w:color="auto"/>
        <w:bottom w:val="none" w:sz="0" w:space="0" w:color="auto"/>
        <w:right w:val="none" w:sz="0" w:space="0" w:color="auto"/>
      </w:divBdr>
    </w:div>
    <w:div w:id="195772067">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3292">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6595">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040723">
      <w:bodyDiv w:val="1"/>
      <w:marLeft w:val="0"/>
      <w:marRight w:val="0"/>
      <w:marTop w:val="0"/>
      <w:marBottom w:val="0"/>
      <w:divBdr>
        <w:top w:val="none" w:sz="0" w:space="0" w:color="auto"/>
        <w:left w:val="none" w:sz="0" w:space="0" w:color="auto"/>
        <w:bottom w:val="none" w:sz="0" w:space="0" w:color="auto"/>
        <w:right w:val="none" w:sz="0" w:space="0" w:color="auto"/>
      </w:divBdr>
    </w:div>
    <w:div w:id="196163649">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6898668">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016357">
      <w:bodyDiv w:val="1"/>
      <w:marLeft w:val="0"/>
      <w:marRight w:val="0"/>
      <w:marTop w:val="0"/>
      <w:marBottom w:val="0"/>
      <w:divBdr>
        <w:top w:val="none" w:sz="0" w:space="0" w:color="auto"/>
        <w:left w:val="none" w:sz="0" w:space="0" w:color="auto"/>
        <w:bottom w:val="none" w:sz="0" w:space="0" w:color="auto"/>
        <w:right w:val="none" w:sz="0" w:space="0" w:color="auto"/>
      </w:divBdr>
      <w:divsChild>
        <w:div w:id="1667243142">
          <w:marLeft w:val="0"/>
          <w:marRight w:val="0"/>
          <w:marTop w:val="0"/>
          <w:marBottom w:val="0"/>
          <w:divBdr>
            <w:top w:val="none" w:sz="0" w:space="0" w:color="auto"/>
            <w:left w:val="none" w:sz="0" w:space="0" w:color="auto"/>
            <w:bottom w:val="none" w:sz="0" w:space="0" w:color="auto"/>
            <w:right w:val="none" w:sz="0" w:space="0" w:color="auto"/>
          </w:divBdr>
        </w:div>
        <w:div w:id="912011004">
          <w:marLeft w:val="0"/>
          <w:marRight w:val="0"/>
          <w:marTop w:val="150"/>
          <w:marBottom w:val="0"/>
          <w:divBdr>
            <w:top w:val="none" w:sz="0" w:space="0" w:color="auto"/>
            <w:left w:val="none" w:sz="0" w:space="0" w:color="auto"/>
            <w:bottom w:val="none" w:sz="0" w:space="0" w:color="auto"/>
            <w:right w:val="none" w:sz="0" w:space="0" w:color="auto"/>
          </w:divBdr>
          <w:divsChild>
            <w:div w:id="857742060">
              <w:marLeft w:val="1155"/>
              <w:marRight w:val="0"/>
              <w:marTop w:val="0"/>
              <w:marBottom w:val="0"/>
              <w:divBdr>
                <w:top w:val="none" w:sz="0" w:space="0" w:color="auto"/>
                <w:left w:val="none" w:sz="0" w:space="0" w:color="auto"/>
                <w:bottom w:val="none" w:sz="0" w:space="0" w:color="auto"/>
                <w:right w:val="none" w:sz="0" w:space="0" w:color="auto"/>
              </w:divBdr>
            </w:div>
            <w:div w:id="1567840694">
              <w:marLeft w:val="1155"/>
              <w:marRight w:val="0"/>
              <w:marTop w:val="0"/>
              <w:marBottom w:val="0"/>
              <w:divBdr>
                <w:top w:val="none" w:sz="0" w:space="0" w:color="auto"/>
                <w:left w:val="none" w:sz="0" w:space="0" w:color="auto"/>
                <w:bottom w:val="none" w:sz="0" w:space="0" w:color="auto"/>
                <w:right w:val="none" w:sz="0" w:space="0" w:color="auto"/>
              </w:divBdr>
            </w:div>
            <w:div w:id="134743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69960">
      <w:bodyDiv w:val="1"/>
      <w:marLeft w:val="0"/>
      <w:marRight w:val="0"/>
      <w:marTop w:val="0"/>
      <w:marBottom w:val="0"/>
      <w:divBdr>
        <w:top w:val="none" w:sz="0" w:space="0" w:color="auto"/>
        <w:left w:val="none" w:sz="0" w:space="0" w:color="auto"/>
        <w:bottom w:val="none" w:sz="0" w:space="0" w:color="auto"/>
        <w:right w:val="none" w:sz="0" w:space="0" w:color="auto"/>
      </w:divBdr>
      <w:divsChild>
        <w:div w:id="756946450">
          <w:marLeft w:val="0"/>
          <w:marRight w:val="0"/>
          <w:marTop w:val="0"/>
          <w:marBottom w:val="0"/>
          <w:divBdr>
            <w:top w:val="none" w:sz="0" w:space="0" w:color="auto"/>
            <w:left w:val="none" w:sz="0" w:space="0" w:color="auto"/>
            <w:bottom w:val="none" w:sz="0" w:space="0" w:color="auto"/>
            <w:right w:val="none" w:sz="0" w:space="0" w:color="auto"/>
          </w:divBdr>
        </w:div>
        <w:div w:id="1833519530">
          <w:marLeft w:val="0"/>
          <w:marRight w:val="0"/>
          <w:marTop w:val="150"/>
          <w:marBottom w:val="0"/>
          <w:divBdr>
            <w:top w:val="none" w:sz="0" w:space="0" w:color="auto"/>
            <w:left w:val="none" w:sz="0" w:space="0" w:color="auto"/>
            <w:bottom w:val="none" w:sz="0" w:space="0" w:color="auto"/>
            <w:right w:val="none" w:sz="0" w:space="0" w:color="auto"/>
          </w:divBdr>
          <w:divsChild>
            <w:div w:id="686445050">
              <w:marLeft w:val="1155"/>
              <w:marRight w:val="0"/>
              <w:marTop w:val="0"/>
              <w:marBottom w:val="0"/>
              <w:divBdr>
                <w:top w:val="none" w:sz="0" w:space="0" w:color="auto"/>
                <w:left w:val="none" w:sz="0" w:space="0" w:color="auto"/>
                <w:bottom w:val="none" w:sz="0" w:space="0" w:color="auto"/>
                <w:right w:val="none" w:sz="0" w:space="0" w:color="auto"/>
              </w:divBdr>
            </w:div>
            <w:div w:id="322509742">
              <w:marLeft w:val="1155"/>
              <w:marRight w:val="0"/>
              <w:marTop w:val="0"/>
              <w:marBottom w:val="0"/>
              <w:divBdr>
                <w:top w:val="none" w:sz="0" w:space="0" w:color="auto"/>
                <w:left w:val="none" w:sz="0" w:space="0" w:color="auto"/>
                <w:bottom w:val="none" w:sz="0" w:space="0" w:color="auto"/>
                <w:right w:val="none" w:sz="0" w:space="0" w:color="auto"/>
              </w:divBdr>
            </w:div>
            <w:div w:id="1944416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689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1733">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5848">
      <w:bodyDiv w:val="1"/>
      <w:marLeft w:val="0"/>
      <w:marRight w:val="0"/>
      <w:marTop w:val="0"/>
      <w:marBottom w:val="0"/>
      <w:divBdr>
        <w:top w:val="none" w:sz="0" w:space="0" w:color="auto"/>
        <w:left w:val="none" w:sz="0" w:space="0" w:color="auto"/>
        <w:bottom w:val="none" w:sz="0" w:space="0" w:color="auto"/>
        <w:right w:val="none" w:sz="0" w:space="0" w:color="auto"/>
      </w:divBdr>
      <w:divsChild>
        <w:div w:id="2082288103">
          <w:marLeft w:val="0"/>
          <w:marRight w:val="0"/>
          <w:marTop w:val="0"/>
          <w:marBottom w:val="0"/>
          <w:divBdr>
            <w:top w:val="none" w:sz="0" w:space="0" w:color="auto"/>
            <w:left w:val="none" w:sz="0" w:space="0" w:color="auto"/>
            <w:bottom w:val="none" w:sz="0" w:space="0" w:color="auto"/>
            <w:right w:val="none" w:sz="0" w:space="0" w:color="auto"/>
          </w:divBdr>
        </w:div>
        <w:div w:id="1451122251">
          <w:marLeft w:val="0"/>
          <w:marRight w:val="0"/>
          <w:marTop w:val="150"/>
          <w:marBottom w:val="0"/>
          <w:divBdr>
            <w:top w:val="none" w:sz="0" w:space="0" w:color="auto"/>
            <w:left w:val="none" w:sz="0" w:space="0" w:color="auto"/>
            <w:bottom w:val="none" w:sz="0" w:space="0" w:color="auto"/>
            <w:right w:val="none" w:sz="0" w:space="0" w:color="auto"/>
          </w:divBdr>
          <w:divsChild>
            <w:div w:id="505369340">
              <w:marLeft w:val="1155"/>
              <w:marRight w:val="0"/>
              <w:marTop w:val="0"/>
              <w:marBottom w:val="0"/>
              <w:divBdr>
                <w:top w:val="none" w:sz="0" w:space="0" w:color="auto"/>
                <w:left w:val="none" w:sz="0" w:space="0" w:color="auto"/>
                <w:bottom w:val="none" w:sz="0" w:space="0" w:color="auto"/>
                <w:right w:val="none" w:sz="0" w:space="0" w:color="auto"/>
              </w:divBdr>
            </w:div>
            <w:div w:id="553004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081951">
      <w:bodyDiv w:val="1"/>
      <w:marLeft w:val="0"/>
      <w:marRight w:val="0"/>
      <w:marTop w:val="0"/>
      <w:marBottom w:val="0"/>
      <w:divBdr>
        <w:top w:val="none" w:sz="0" w:space="0" w:color="auto"/>
        <w:left w:val="none" w:sz="0" w:space="0" w:color="auto"/>
        <w:bottom w:val="none" w:sz="0" w:space="0" w:color="auto"/>
        <w:right w:val="none" w:sz="0" w:space="0" w:color="auto"/>
      </w:divBdr>
    </w:div>
    <w:div w:id="198126434">
      <w:bodyDiv w:val="1"/>
      <w:marLeft w:val="0"/>
      <w:marRight w:val="0"/>
      <w:marTop w:val="0"/>
      <w:marBottom w:val="0"/>
      <w:divBdr>
        <w:top w:val="none" w:sz="0" w:space="0" w:color="auto"/>
        <w:left w:val="none" w:sz="0" w:space="0" w:color="auto"/>
        <w:bottom w:val="none" w:sz="0" w:space="0" w:color="auto"/>
        <w:right w:val="none" w:sz="0" w:space="0" w:color="auto"/>
      </w:divBdr>
    </w:div>
    <w:div w:id="198127738">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07742">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786443">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169201">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82439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47627">
      <w:bodyDiv w:val="1"/>
      <w:marLeft w:val="0"/>
      <w:marRight w:val="0"/>
      <w:marTop w:val="0"/>
      <w:marBottom w:val="0"/>
      <w:divBdr>
        <w:top w:val="none" w:sz="0" w:space="0" w:color="auto"/>
        <w:left w:val="none" w:sz="0" w:space="0" w:color="auto"/>
        <w:bottom w:val="none" w:sz="0" w:space="0" w:color="auto"/>
        <w:right w:val="none" w:sz="0" w:space="0" w:color="auto"/>
      </w:divBdr>
      <w:divsChild>
        <w:div w:id="484013009">
          <w:marLeft w:val="0"/>
          <w:marRight w:val="0"/>
          <w:marTop w:val="0"/>
          <w:marBottom w:val="0"/>
          <w:divBdr>
            <w:top w:val="none" w:sz="0" w:space="0" w:color="auto"/>
            <w:left w:val="none" w:sz="0" w:space="0" w:color="auto"/>
            <w:bottom w:val="none" w:sz="0" w:space="0" w:color="auto"/>
            <w:right w:val="none" w:sz="0" w:space="0" w:color="auto"/>
          </w:divBdr>
        </w:div>
        <w:div w:id="1479301190">
          <w:marLeft w:val="0"/>
          <w:marRight w:val="0"/>
          <w:marTop w:val="150"/>
          <w:marBottom w:val="0"/>
          <w:divBdr>
            <w:top w:val="none" w:sz="0" w:space="0" w:color="auto"/>
            <w:left w:val="none" w:sz="0" w:space="0" w:color="auto"/>
            <w:bottom w:val="none" w:sz="0" w:space="0" w:color="auto"/>
            <w:right w:val="none" w:sz="0" w:space="0" w:color="auto"/>
          </w:divBdr>
          <w:divsChild>
            <w:div w:id="659163836">
              <w:marLeft w:val="1155"/>
              <w:marRight w:val="0"/>
              <w:marTop w:val="0"/>
              <w:marBottom w:val="0"/>
              <w:divBdr>
                <w:top w:val="none" w:sz="0" w:space="0" w:color="auto"/>
                <w:left w:val="none" w:sz="0" w:space="0" w:color="auto"/>
                <w:bottom w:val="none" w:sz="0" w:space="0" w:color="auto"/>
                <w:right w:val="none" w:sz="0" w:space="0" w:color="auto"/>
              </w:divBdr>
            </w:div>
            <w:div w:id="11915756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097716">
      <w:bodyDiv w:val="1"/>
      <w:marLeft w:val="0"/>
      <w:marRight w:val="0"/>
      <w:marTop w:val="0"/>
      <w:marBottom w:val="0"/>
      <w:divBdr>
        <w:top w:val="none" w:sz="0" w:space="0" w:color="auto"/>
        <w:left w:val="none" w:sz="0" w:space="0" w:color="auto"/>
        <w:bottom w:val="none" w:sz="0" w:space="0" w:color="auto"/>
        <w:right w:val="none" w:sz="0" w:space="0" w:color="auto"/>
      </w:divBdr>
    </w:div>
    <w:div w:id="200486301">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560065">
      <w:bodyDiv w:val="1"/>
      <w:marLeft w:val="0"/>
      <w:marRight w:val="0"/>
      <w:marTop w:val="0"/>
      <w:marBottom w:val="0"/>
      <w:divBdr>
        <w:top w:val="none" w:sz="0" w:space="0" w:color="auto"/>
        <w:left w:val="none" w:sz="0" w:space="0" w:color="auto"/>
        <w:bottom w:val="none" w:sz="0" w:space="0" w:color="auto"/>
        <w:right w:val="none" w:sz="0" w:space="0" w:color="auto"/>
      </w:divBdr>
    </w:div>
    <w:div w:id="200627553">
      <w:bodyDiv w:val="1"/>
      <w:marLeft w:val="0"/>
      <w:marRight w:val="0"/>
      <w:marTop w:val="0"/>
      <w:marBottom w:val="0"/>
      <w:divBdr>
        <w:top w:val="none" w:sz="0" w:space="0" w:color="auto"/>
        <w:left w:val="none" w:sz="0" w:space="0" w:color="auto"/>
        <w:bottom w:val="none" w:sz="0" w:space="0" w:color="auto"/>
        <w:right w:val="none" w:sz="0" w:space="0" w:color="auto"/>
      </w:divBdr>
      <w:divsChild>
        <w:div w:id="403379064">
          <w:marLeft w:val="0"/>
          <w:marRight w:val="0"/>
          <w:marTop w:val="0"/>
          <w:marBottom w:val="0"/>
          <w:divBdr>
            <w:top w:val="none" w:sz="0" w:space="0" w:color="auto"/>
            <w:left w:val="none" w:sz="0" w:space="0" w:color="auto"/>
            <w:bottom w:val="none" w:sz="0" w:space="0" w:color="auto"/>
            <w:right w:val="none" w:sz="0" w:space="0" w:color="auto"/>
          </w:divBdr>
        </w:div>
        <w:div w:id="1128351989">
          <w:marLeft w:val="0"/>
          <w:marRight w:val="0"/>
          <w:marTop w:val="150"/>
          <w:marBottom w:val="0"/>
          <w:divBdr>
            <w:top w:val="none" w:sz="0" w:space="0" w:color="auto"/>
            <w:left w:val="none" w:sz="0" w:space="0" w:color="auto"/>
            <w:bottom w:val="none" w:sz="0" w:space="0" w:color="auto"/>
            <w:right w:val="none" w:sz="0" w:space="0" w:color="auto"/>
          </w:divBdr>
          <w:divsChild>
            <w:div w:id="1810510723">
              <w:marLeft w:val="1155"/>
              <w:marRight w:val="0"/>
              <w:marTop w:val="0"/>
              <w:marBottom w:val="0"/>
              <w:divBdr>
                <w:top w:val="none" w:sz="0" w:space="0" w:color="auto"/>
                <w:left w:val="none" w:sz="0" w:space="0" w:color="auto"/>
                <w:bottom w:val="none" w:sz="0" w:space="0" w:color="auto"/>
                <w:right w:val="none" w:sz="0" w:space="0" w:color="auto"/>
              </w:divBdr>
            </w:div>
            <w:div w:id="1152403520">
              <w:marLeft w:val="1155"/>
              <w:marRight w:val="0"/>
              <w:marTop w:val="0"/>
              <w:marBottom w:val="0"/>
              <w:divBdr>
                <w:top w:val="none" w:sz="0" w:space="0" w:color="auto"/>
                <w:left w:val="none" w:sz="0" w:space="0" w:color="auto"/>
                <w:bottom w:val="none" w:sz="0" w:space="0" w:color="auto"/>
                <w:right w:val="none" w:sz="0" w:space="0" w:color="auto"/>
              </w:divBdr>
            </w:div>
            <w:div w:id="1456755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675383">
      <w:bodyDiv w:val="1"/>
      <w:marLeft w:val="0"/>
      <w:marRight w:val="0"/>
      <w:marTop w:val="0"/>
      <w:marBottom w:val="0"/>
      <w:divBdr>
        <w:top w:val="none" w:sz="0" w:space="0" w:color="auto"/>
        <w:left w:val="none" w:sz="0" w:space="0" w:color="auto"/>
        <w:bottom w:val="none" w:sz="0" w:space="0" w:color="auto"/>
        <w:right w:val="none" w:sz="0" w:space="0" w:color="auto"/>
      </w:divBdr>
      <w:divsChild>
        <w:div w:id="1670399173">
          <w:marLeft w:val="0"/>
          <w:marRight w:val="0"/>
          <w:marTop w:val="0"/>
          <w:marBottom w:val="0"/>
          <w:divBdr>
            <w:top w:val="none" w:sz="0" w:space="0" w:color="auto"/>
            <w:left w:val="none" w:sz="0" w:space="0" w:color="auto"/>
            <w:bottom w:val="none" w:sz="0" w:space="0" w:color="auto"/>
            <w:right w:val="none" w:sz="0" w:space="0" w:color="auto"/>
          </w:divBdr>
        </w:div>
        <w:div w:id="389350458">
          <w:marLeft w:val="0"/>
          <w:marRight w:val="0"/>
          <w:marTop w:val="150"/>
          <w:marBottom w:val="0"/>
          <w:divBdr>
            <w:top w:val="none" w:sz="0" w:space="0" w:color="auto"/>
            <w:left w:val="none" w:sz="0" w:space="0" w:color="auto"/>
            <w:bottom w:val="none" w:sz="0" w:space="0" w:color="auto"/>
            <w:right w:val="none" w:sz="0" w:space="0" w:color="auto"/>
          </w:divBdr>
          <w:divsChild>
            <w:div w:id="819342427">
              <w:marLeft w:val="1155"/>
              <w:marRight w:val="0"/>
              <w:marTop w:val="0"/>
              <w:marBottom w:val="0"/>
              <w:divBdr>
                <w:top w:val="none" w:sz="0" w:space="0" w:color="auto"/>
                <w:left w:val="none" w:sz="0" w:space="0" w:color="auto"/>
                <w:bottom w:val="none" w:sz="0" w:space="0" w:color="auto"/>
                <w:right w:val="none" w:sz="0" w:space="0" w:color="auto"/>
              </w:divBdr>
            </w:div>
            <w:div w:id="701899826">
              <w:marLeft w:val="1155"/>
              <w:marRight w:val="0"/>
              <w:marTop w:val="0"/>
              <w:marBottom w:val="0"/>
              <w:divBdr>
                <w:top w:val="none" w:sz="0" w:space="0" w:color="auto"/>
                <w:left w:val="none" w:sz="0" w:space="0" w:color="auto"/>
                <w:bottom w:val="none" w:sz="0" w:space="0" w:color="auto"/>
                <w:right w:val="none" w:sz="0" w:space="0" w:color="auto"/>
              </w:divBdr>
            </w:div>
            <w:div w:id="376588854">
              <w:marLeft w:val="1155"/>
              <w:marRight w:val="0"/>
              <w:marTop w:val="0"/>
              <w:marBottom w:val="0"/>
              <w:divBdr>
                <w:top w:val="none" w:sz="0" w:space="0" w:color="auto"/>
                <w:left w:val="none" w:sz="0" w:space="0" w:color="auto"/>
                <w:bottom w:val="none" w:sz="0" w:space="0" w:color="auto"/>
                <w:right w:val="none" w:sz="0" w:space="0" w:color="auto"/>
              </w:divBdr>
            </w:div>
          </w:divsChild>
        </w:div>
        <w:div w:id="457799518">
          <w:marLeft w:val="0"/>
          <w:marRight w:val="0"/>
          <w:marTop w:val="0"/>
          <w:marBottom w:val="0"/>
          <w:divBdr>
            <w:top w:val="none" w:sz="0" w:space="0" w:color="auto"/>
            <w:left w:val="none" w:sz="0" w:space="0" w:color="auto"/>
            <w:bottom w:val="none" w:sz="0" w:space="0" w:color="auto"/>
            <w:right w:val="none" w:sz="0" w:space="0" w:color="auto"/>
          </w:divBdr>
        </w:div>
      </w:divsChild>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0944634">
      <w:bodyDiv w:val="1"/>
      <w:marLeft w:val="0"/>
      <w:marRight w:val="0"/>
      <w:marTop w:val="0"/>
      <w:marBottom w:val="0"/>
      <w:divBdr>
        <w:top w:val="none" w:sz="0" w:space="0" w:color="auto"/>
        <w:left w:val="none" w:sz="0" w:space="0" w:color="auto"/>
        <w:bottom w:val="none" w:sz="0" w:space="0" w:color="auto"/>
        <w:right w:val="none" w:sz="0" w:space="0" w:color="auto"/>
      </w:divBdr>
    </w:div>
    <w:div w:id="200945562">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091372">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481265">
      <w:bodyDiv w:val="1"/>
      <w:marLeft w:val="0"/>
      <w:marRight w:val="0"/>
      <w:marTop w:val="0"/>
      <w:marBottom w:val="0"/>
      <w:divBdr>
        <w:top w:val="none" w:sz="0" w:space="0" w:color="auto"/>
        <w:left w:val="none" w:sz="0" w:space="0" w:color="auto"/>
        <w:bottom w:val="none" w:sz="0" w:space="0" w:color="auto"/>
        <w:right w:val="none" w:sz="0" w:space="0" w:color="auto"/>
      </w:divBdr>
    </w:div>
    <w:div w:id="201525839">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45131">
      <w:bodyDiv w:val="1"/>
      <w:marLeft w:val="0"/>
      <w:marRight w:val="0"/>
      <w:marTop w:val="0"/>
      <w:marBottom w:val="0"/>
      <w:divBdr>
        <w:top w:val="none" w:sz="0" w:space="0" w:color="auto"/>
        <w:left w:val="none" w:sz="0" w:space="0" w:color="auto"/>
        <w:bottom w:val="none" w:sz="0" w:space="0" w:color="auto"/>
        <w:right w:val="none" w:sz="0" w:space="0" w:color="auto"/>
      </w:divBdr>
    </w:div>
    <w:div w:id="20198236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06566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2866280">
      <w:bodyDiv w:val="1"/>
      <w:marLeft w:val="0"/>
      <w:marRight w:val="0"/>
      <w:marTop w:val="0"/>
      <w:marBottom w:val="0"/>
      <w:divBdr>
        <w:top w:val="none" w:sz="0" w:space="0" w:color="auto"/>
        <w:left w:val="none" w:sz="0" w:space="0" w:color="auto"/>
        <w:bottom w:val="none" w:sz="0" w:space="0" w:color="auto"/>
        <w:right w:val="none" w:sz="0" w:space="0" w:color="auto"/>
      </w:divBdr>
    </w:div>
    <w:div w:id="202986240">
      <w:bodyDiv w:val="1"/>
      <w:marLeft w:val="0"/>
      <w:marRight w:val="0"/>
      <w:marTop w:val="0"/>
      <w:marBottom w:val="0"/>
      <w:divBdr>
        <w:top w:val="none" w:sz="0" w:space="0" w:color="auto"/>
        <w:left w:val="none" w:sz="0" w:space="0" w:color="auto"/>
        <w:bottom w:val="none" w:sz="0" w:space="0" w:color="auto"/>
        <w:right w:val="none" w:sz="0" w:space="0" w:color="auto"/>
      </w:divBdr>
    </w:div>
    <w:div w:id="202987219">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181929">
      <w:bodyDiv w:val="1"/>
      <w:marLeft w:val="0"/>
      <w:marRight w:val="0"/>
      <w:marTop w:val="0"/>
      <w:marBottom w:val="0"/>
      <w:divBdr>
        <w:top w:val="none" w:sz="0" w:space="0" w:color="auto"/>
        <w:left w:val="none" w:sz="0" w:space="0" w:color="auto"/>
        <w:bottom w:val="none" w:sz="0" w:space="0" w:color="auto"/>
        <w:right w:val="none" w:sz="0" w:space="0" w:color="auto"/>
      </w:divBdr>
    </w:div>
    <w:div w:id="203374073">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636567">
      <w:bodyDiv w:val="1"/>
      <w:marLeft w:val="0"/>
      <w:marRight w:val="0"/>
      <w:marTop w:val="0"/>
      <w:marBottom w:val="0"/>
      <w:divBdr>
        <w:top w:val="none" w:sz="0" w:space="0" w:color="auto"/>
        <w:left w:val="none" w:sz="0" w:space="0" w:color="auto"/>
        <w:bottom w:val="none" w:sz="0" w:space="0" w:color="auto"/>
        <w:right w:val="none" w:sz="0" w:space="0" w:color="auto"/>
      </w:divBdr>
    </w:div>
    <w:div w:id="203642731">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3953083">
      <w:bodyDiv w:val="1"/>
      <w:marLeft w:val="0"/>
      <w:marRight w:val="0"/>
      <w:marTop w:val="0"/>
      <w:marBottom w:val="0"/>
      <w:divBdr>
        <w:top w:val="none" w:sz="0" w:space="0" w:color="auto"/>
        <w:left w:val="none" w:sz="0" w:space="0" w:color="auto"/>
        <w:bottom w:val="none" w:sz="0" w:space="0" w:color="auto"/>
        <w:right w:val="none" w:sz="0" w:space="0" w:color="auto"/>
      </w:divBdr>
      <w:divsChild>
        <w:div w:id="591859522">
          <w:marLeft w:val="0"/>
          <w:marRight w:val="0"/>
          <w:marTop w:val="0"/>
          <w:marBottom w:val="0"/>
          <w:divBdr>
            <w:top w:val="none" w:sz="0" w:space="0" w:color="auto"/>
            <w:left w:val="none" w:sz="0" w:space="0" w:color="auto"/>
            <w:bottom w:val="none" w:sz="0" w:space="0" w:color="auto"/>
            <w:right w:val="none" w:sz="0" w:space="0" w:color="auto"/>
          </w:divBdr>
        </w:div>
        <w:div w:id="271910179">
          <w:marLeft w:val="0"/>
          <w:marRight w:val="0"/>
          <w:marTop w:val="150"/>
          <w:marBottom w:val="0"/>
          <w:divBdr>
            <w:top w:val="none" w:sz="0" w:space="0" w:color="auto"/>
            <w:left w:val="none" w:sz="0" w:space="0" w:color="auto"/>
            <w:bottom w:val="none" w:sz="0" w:space="0" w:color="auto"/>
            <w:right w:val="none" w:sz="0" w:space="0" w:color="auto"/>
          </w:divBdr>
          <w:divsChild>
            <w:div w:id="1970741539">
              <w:marLeft w:val="1155"/>
              <w:marRight w:val="0"/>
              <w:marTop w:val="0"/>
              <w:marBottom w:val="0"/>
              <w:divBdr>
                <w:top w:val="none" w:sz="0" w:space="0" w:color="auto"/>
                <w:left w:val="none" w:sz="0" w:space="0" w:color="auto"/>
                <w:bottom w:val="none" w:sz="0" w:space="0" w:color="auto"/>
                <w:right w:val="none" w:sz="0" w:space="0" w:color="auto"/>
              </w:divBdr>
            </w:div>
            <w:div w:id="1515462251">
              <w:marLeft w:val="1155"/>
              <w:marRight w:val="0"/>
              <w:marTop w:val="0"/>
              <w:marBottom w:val="0"/>
              <w:divBdr>
                <w:top w:val="none" w:sz="0" w:space="0" w:color="auto"/>
                <w:left w:val="none" w:sz="0" w:space="0" w:color="auto"/>
                <w:bottom w:val="none" w:sz="0" w:space="0" w:color="auto"/>
                <w:right w:val="none" w:sz="0" w:space="0" w:color="auto"/>
              </w:divBdr>
            </w:div>
            <w:div w:id="20611738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299616">
      <w:bodyDiv w:val="1"/>
      <w:marLeft w:val="0"/>
      <w:marRight w:val="0"/>
      <w:marTop w:val="0"/>
      <w:marBottom w:val="0"/>
      <w:divBdr>
        <w:top w:val="none" w:sz="0" w:space="0" w:color="auto"/>
        <w:left w:val="none" w:sz="0" w:space="0" w:color="auto"/>
        <w:bottom w:val="none" w:sz="0" w:space="0" w:color="auto"/>
        <w:right w:val="none" w:sz="0" w:space="0" w:color="auto"/>
      </w:divBdr>
      <w:divsChild>
        <w:div w:id="1009915648">
          <w:marLeft w:val="0"/>
          <w:marRight w:val="0"/>
          <w:marTop w:val="0"/>
          <w:marBottom w:val="0"/>
          <w:divBdr>
            <w:top w:val="none" w:sz="0" w:space="0" w:color="auto"/>
            <w:left w:val="none" w:sz="0" w:space="0" w:color="auto"/>
            <w:bottom w:val="none" w:sz="0" w:space="0" w:color="auto"/>
            <w:right w:val="none" w:sz="0" w:space="0" w:color="auto"/>
          </w:divBdr>
        </w:div>
        <w:div w:id="1912227001">
          <w:marLeft w:val="0"/>
          <w:marRight w:val="0"/>
          <w:marTop w:val="150"/>
          <w:marBottom w:val="0"/>
          <w:divBdr>
            <w:top w:val="none" w:sz="0" w:space="0" w:color="auto"/>
            <w:left w:val="none" w:sz="0" w:space="0" w:color="auto"/>
            <w:bottom w:val="none" w:sz="0" w:space="0" w:color="auto"/>
            <w:right w:val="none" w:sz="0" w:space="0" w:color="auto"/>
          </w:divBdr>
          <w:divsChild>
            <w:div w:id="1223521661">
              <w:marLeft w:val="1155"/>
              <w:marRight w:val="0"/>
              <w:marTop w:val="0"/>
              <w:marBottom w:val="0"/>
              <w:divBdr>
                <w:top w:val="none" w:sz="0" w:space="0" w:color="auto"/>
                <w:left w:val="none" w:sz="0" w:space="0" w:color="auto"/>
                <w:bottom w:val="none" w:sz="0" w:space="0" w:color="auto"/>
                <w:right w:val="none" w:sz="0" w:space="0" w:color="auto"/>
              </w:divBdr>
            </w:div>
            <w:div w:id="1727600764">
              <w:marLeft w:val="1155"/>
              <w:marRight w:val="0"/>
              <w:marTop w:val="0"/>
              <w:marBottom w:val="0"/>
              <w:divBdr>
                <w:top w:val="none" w:sz="0" w:space="0" w:color="auto"/>
                <w:left w:val="none" w:sz="0" w:space="0" w:color="auto"/>
                <w:bottom w:val="none" w:sz="0" w:space="0" w:color="auto"/>
                <w:right w:val="none" w:sz="0" w:space="0" w:color="auto"/>
              </w:divBdr>
            </w:div>
            <w:div w:id="161266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59363">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6582">
      <w:bodyDiv w:val="1"/>
      <w:marLeft w:val="0"/>
      <w:marRight w:val="0"/>
      <w:marTop w:val="0"/>
      <w:marBottom w:val="0"/>
      <w:divBdr>
        <w:top w:val="none" w:sz="0" w:space="0" w:color="auto"/>
        <w:left w:val="none" w:sz="0" w:space="0" w:color="auto"/>
        <w:bottom w:val="none" w:sz="0" w:space="0" w:color="auto"/>
        <w:right w:val="none" w:sz="0" w:space="0" w:color="auto"/>
      </w:divBdr>
      <w:divsChild>
        <w:div w:id="1942368738">
          <w:marLeft w:val="0"/>
          <w:marRight w:val="0"/>
          <w:marTop w:val="0"/>
          <w:marBottom w:val="0"/>
          <w:divBdr>
            <w:top w:val="none" w:sz="0" w:space="0" w:color="auto"/>
            <w:left w:val="none" w:sz="0" w:space="0" w:color="auto"/>
            <w:bottom w:val="none" w:sz="0" w:space="0" w:color="auto"/>
            <w:right w:val="none" w:sz="0" w:space="0" w:color="auto"/>
          </w:divBdr>
        </w:div>
        <w:div w:id="231475257">
          <w:marLeft w:val="0"/>
          <w:marRight w:val="0"/>
          <w:marTop w:val="150"/>
          <w:marBottom w:val="0"/>
          <w:divBdr>
            <w:top w:val="none" w:sz="0" w:space="0" w:color="auto"/>
            <w:left w:val="none" w:sz="0" w:space="0" w:color="auto"/>
            <w:bottom w:val="none" w:sz="0" w:space="0" w:color="auto"/>
            <w:right w:val="none" w:sz="0" w:space="0" w:color="auto"/>
          </w:divBdr>
          <w:divsChild>
            <w:div w:id="414480120">
              <w:marLeft w:val="1155"/>
              <w:marRight w:val="0"/>
              <w:marTop w:val="0"/>
              <w:marBottom w:val="0"/>
              <w:divBdr>
                <w:top w:val="none" w:sz="0" w:space="0" w:color="auto"/>
                <w:left w:val="none" w:sz="0" w:space="0" w:color="auto"/>
                <w:bottom w:val="none" w:sz="0" w:space="0" w:color="auto"/>
                <w:right w:val="none" w:sz="0" w:space="0" w:color="auto"/>
              </w:divBdr>
            </w:div>
            <w:div w:id="657153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067130">
      <w:bodyDiv w:val="1"/>
      <w:marLeft w:val="0"/>
      <w:marRight w:val="0"/>
      <w:marTop w:val="0"/>
      <w:marBottom w:val="0"/>
      <w:divBdr>
        <w:top w:val="none" w:sz="0" w:space="0" w:color="auto"/>
        <w:left w:val="none" w:sz="0" w:space="0" w:color="auto"/>
        <w:bottom w:val="none" w:sz="0" w:space="0" w:color="auto"/>
        <w:right w:val="none" w:sz="0" w:space="0" w:color="auto"/>
      </w:divBdr>
    </w:div>
    <w:div w:id="206263077">
      <w:bodyDiv w:val="1"/>
      <w:marLeft w:val="0"/>
      <w:marRight w:val="0"/>
      <w:marTop w:val="0"/>
      <w:marBottom w:val="0"/>
      <w:divBdr>
        <w:top w:val="none" w:sz="0" w:space="0" w:color="auto"/>
        <w:left w:val="none" w:sz="0" w:space="0" w:color="auto"/>
        <w:bottom w:val="none" w:sz="0" w:space="0" w:color="auto"/>
        <w:right w:val="none" w:sz="0" w:space="0" w:color="auto"/>
      </w:divBdr>
    </w:div>
    <w:div w:id="206450072">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89467">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7107702">
      <w:bodyDiv w:val="1"/>
      <w:marLeft w:val="0"/>
      <w:marRight w:val="0"/>
      <w:marTop w:val="0"/>
      <w:marBottom w:val="0"/>
      <w:divBdr>
        <w:top w:val="none" w:sz="0" w:space="0" w:color="auto"/>
        <w:left w:val="none" w:sz="0" w:space="0" w:color="auto"/>
        <w:bottom w:val="none" w:sz="0" w:space="0" w:color="auto"/>
        <w:right w:val="none" w:sz="0" w:space="0" w:color="auto"/>
      </w:divBdr>
    </w:div>
    <w:div w:id="207229771">
      <w:bodyDiv w:val="1"/>
      <w:marLeft w:val="0"/>
      <w:marRight w:val="0"/>
      <w:marTop w:val="0"/>
      <w:marBottom w:val="0"/>
      <w:divBdr>
        <w:top w:val="none" w:sz="0" w:space="0" w:color="auto"/>
        <w:left w:val="none" w:sz="0" w:space="0" w:color="auto"/>
        <w:bottom w:val="none" w:sz="0" w:space="0" w:color="auto"/>
        <w:right w:val="none" w:sz="0" w:space="0" w:color="auto"/>
      </w:divBdr>
      <w:divsChild>
        <w:div w:id="803742761">
          <w:marLeft w:val="0"/>
          <w:marRight w:val="0"/>
          <w:marTop w:val="0"/>
          <w:marBottom w:val="0"/>
          <w:divBdr>
            <w:top w:val="none" w:sz="0" w:space="0" w:color="auto"/>
            <w:left w:val="none" w:sz="0" w:space="0" w:color="auto"/>
            <w:bottom w:val="none" w:sz="0" w:space="0" w:color="auto"/>
            <w:right w:val="none" w:sz="0" w:space="0" w:color="auto"/>
          </w:divBdr>
        </w:div>
        <w:div w:id="1941527705">
          <w:marLeft w:val="0"/>
          <w:marRight w:val="0"/>
          <w:marTop w:val="150"/>
          <w:marBottom w:val="0"/>
          <w:divBdr>
            <w:top w:val="none" w:sz="0" w:space="0" w:color="auto"/>
            <w:left w:val="none" w:sz="0" w:space="0" w:color="auto"/>
            <w:bottom w:val="none" w:sz="0" w:space="0" w:color="auto"/>
            <w:right w:val="none" w:sz="0" w:space="0" w:color="auto"/>
          </w:divBdr>
          <w:divsChild>
            <w:div w:id="1376808293">
              <w:marLeft w:val="1155"/>
              <w:marRight w:val="0"/>
              <w:marTop w:val="0"/>
              <w:marBottom w:val="0"/>
              <w:divBdr>
                <w:top w:val="none" w:sz="0" w:space="0" w:color="auto"/>
                <w:left w:val="none" w:sz="0" w:space="0" w:color="auto"/>
                <w:bottom w:val="none" w:sz="0" w:space="0" w:color="auto"/>
                <w:right w:val="none" w:sz="0" w:space="0" w:color="auto"/>
              </w:divBdr>
            </w:div>
            <w:div w:id="1812867308">
              <w:marLeft w:val="1155"/>
              <w:marRight w:val="0"/>
              <w:marTop w:val="0"/>
              <w:marBottom w:val="0"/>
              <w:divBdr>
                <w:top w:val="none" w:sz="0" w:space="0" w:color="auto"/>
                <w:left w:val="none" w:sz="0" w:space="0" w:color="auto"/>
                <w:bottom w:val="none" w:sz="0" w:space="0" w:color="auto"/>
                <w:right w:val="none" w:sz="0" w:space="0" w:color="auto"/>
              </w:divBdr>
            </w:div>
            <w:div w:id="20176868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49115">
      <w:bodyDiv w:val="1"/>
      <w:marLeft w:val="0"/>
      <w:marRight w:val="0"/>
      <w:marTop w:val="0"/>
      <w:marBottom w:val="0"/>
      <w:divBdr>
        <w:top w:val="none" w:sz="0" w:space="0" w:color="auto"/>
        <w:left w:val="none" w:sz="0" w:space="0" w:color="auto"/>
        <w:bottom w:val="none" w:sz="0" w:space="0" w:color="auto"/>
        <w:right w:val="none" w:sz="0" w:space="0" w:color="auto"/>
      </w:divBdr>
    </w:div>
    <w:div w:id="207767670">
      <w:bodyDiv w:val="1"/>
      <w:marLeft w:val="0"/>
      <w:marRight w:val="0"/>
      <w:marTop w:val="0"/>
      <w:marBottom w:val="0"/>
      <w:divBdr>
        <w:top w:val="none" w:sz="0" w:space="0" w:color="auto"/>
        <w:left w:val="none" w:sz="0" w:space="0" w:color="auto"/>
        <w:bottom w:val="none" w:sz="0" w:space="0" w:color="auto"/>
        <w:right w:val="none" w:sz="0" w:space="0" w:color="auto"/>
      </w:divBdr>
    </w:div>
    <w:div w:id="208154140">
      <w:bodyDiv w:val="1"/>
      <w:marLeft w:val="0"/>
      <w:marRight w:val="0"/>
      <w:marTop w:val="0"/>
      <w:marBottom w:val="0"/>
      <w:divBdr>
        <w:top w:val="none" w:sz="0" w:space="0" w:color="auto"/>
        <w:left w:val="none" w:sz="0" w:space="0" w:color="auto"/>
        <w:bottom w:val="none" w:sz="0" w:space="0" w:color="auto"/>
        <w:right w:val="none" w:sz="0" w:space="0" w:color="auto"/>
      </w:divBdr>
      <w:divsChild>
        <w:div w:id="1258252441">
          <w:marLeft w:val="0"/>
          <w:marRight w:val="0"/>
          <w:marTop w:val="0"/>
          <w:marBottom w:val="0"/>
          <w:divBdr>
            <w:top w:val="none" w:sz="0" w:space="0" w:color="auto"/>
            <w:left w:val="none" w:sz="0" w:space="0" w:color="auto"/>
            <w:bottom w:val="none" w:sz="0" w:space="0" w:color="auto"/>
            <w:right w:val="none" w:sz="0" w:space="0" w:color="auto"/>
          </w:divBdr>
        </w:div>
        <w:div w:id="1871146929">
          <w:marLeft w:val="0"/>
          <w:marRight w:val="0"/>
          <w:marTop w:val="150"/>
          <w:marBottom w:val="0"/>
          <w:divBdr>
            <w:top w:val="none" w:sz="0" w:space="0" w:color="auto"/>
            <w:left w:val="none" w:sz="0" w:space="0" w:color="auto"/>
            <w:bottom w:val="none" w:sz="0" w:space="0" w:color="auto"/>
            <w:right w:val="none" w:sz="0" w:space="0" w:color="auto"/>
          </w:divBdr>
          <w:divsChild>
            <w:div w:id="1023673636">
              <w:marLeft w:val="1155"/>
              <w:marRight w:val="0"/>
              <w:marTop w:val="0"/>
              <w:marBottom w:val="0"/>
              <w:divBdr>
                <w:top w:val="none" w:sz="0" w:space="0" w:color="auto"/>
                <w:left w:val="none" w:sz="0" w:space="0" w:color="auto"/>
                <w:bottom w:val="none" w:sz="0" w:space="0" w:color="auto"/>
                <w:right w:val="none" w:sz="0" w:space="0" w:color="auto"/>
              </w:divBdr>
            </w:div>
            <w:div w:id="996376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2460">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36853">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192804">
      <w:bodyDiv w:val="1"/>
      <w:marLeft w:val="0"/>
      <w:marRight w:val="0"/>
      <w:marTop w:val="0"/>
      <w:marBottom w:val="0"/>
      <w:divBdr>
        <w:top w:val="none" w:sz="0" w:space="0" w:color="auto"/>
        <w:left w:val="none" w:sz="0" w:space="0" w:color="auto"/>
        <w:bottom w:val="none" w:sz="0" w:space="0" w:color="auto"/>
        <w:right w:val="none" w:sz="0" w:space="0" w:color="auto"/>
      </w:divBdr>
      <w:divsChild>
        <w:div w:id="569653235">
          <w:marLeft w:val="0"/>
          <w:marRight w:val="0"/>
          <w:marTop w:val="0"/>
          <w:marBottom w:val="0"/>
          <w:divBdr>
            <w:top w:val="none" w:sz="0" w:space="0" w:color="auto"/>
            <w:left w:val="none" w:sz="0" w:space="0" w:color="auto"/>
            <w:bottom w:val="none" w:sz="0" w:space="0" w:color="auto"/>
            <w:right w:val="none" w:sz="0" w:space="0" w:color="auto"/>
          </w:divBdr>
        </w:div>
        <w:div w:id="1665819071">
          <w:marLeft w:val="0"/>
          <w:marRight w:val="0"/>
          <w:marTop w:val="150"/>
          <w:marBottom w:val="0"/>
          <w:divBdr>
            <w:top w:val="none" w:sz="0" w:space="0" w:color="auto"/>
            <w:left w:val="none" w:sz="0" w:space="0" w:color="auto"/>
            <w:bottom w:val="none" w:sz="0" w:space="0" w:color="auto"/>
            <w:right w:val="none" w:sz="0" w:space="0" w:color="auto"/>
          </w:divBdr>
          <w:divsChild>
            <w:div w:id="1576551282">
              <w:marLeft w:val="1155"/>
              <w:marRight w:val="0"/>
              <w:marTop w:val="0"/>
              <w:marBottom w:val="0"/>
              <w:divBdr>
                <w:top w:val="none" w:sz="0" w:space="0" w:color="auto"/>
                <w:left w:val="none" w:sz="0" w:space="0" w:color="auto"/>
                <w:bottom w:val="none" w:sz="0" w:space="0" w:color="auto"/>
                <w:right w:val="none" w:sz="0" w:space="0" w:color="auto"/>
              </w:divBdr>
            </w:div>
            <w:div w:id="268199341">
              <w:marLeft w:val="1155"/>
              <w:marRight w:val="0"/>
              <w:marTop w:val="0"/>
              <w:marBottom w:val="0"/>
              <w:divBdr>
                <w:top w:val="none" w:sz="0" w:space="0" w:color="auto"/>
                <w:left w:val="none" w:sz="0" w:space="0" w:color="auto"/>
                <w:bottom w:val="none" w:sz="0" w:space="0" w:color="auto"/>
                <w:right w:val="none" w:sz="0" w:space="0" w:color="auto"/>
              </w:divBdr>
            </w:div>
            <w:div w:id="12368656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389635">
      <w:bodyDiv w:val="1"/>
      <w:marLeft w:val="0"/>
      <w:marRight w:val="0"/>
      <w:marTop w:val="0"/>
      <w:marBottom w:val="0"/>
      <w:divBdr>
        <w:top w:val="none" w:sz="0" w:space="0" w:color="auto"/>
        <w:left w:val="none" w:sz="0" w:space="0" w:color="auto"/>
        <w:bottom w:val="none" w:sz="0" w:space="0" w:color="auto"/>
        <w:right w:val="none" w:sz="0" w:space="0" w:color="auto"/>
      </w:divBdr>
      <w:divsChild>
        <w:div w:id="751899862">
          <w:marLeft w:val="0"/>
          <w:marRight w:val="0"/>
          <w:marTop w:val="0"/>
          <w:marBottom w:val="0"/>
          <w:divBdr>
            <w:top w:val="none" w:sz="0" w:space="0" w:color="auto"/>
            <w:left w:val="none" w:sz="0" w:space="0" w:color="auto"/>
            <w:bottom w:val="none" w:sz="0" w:space="0" w:color="auto"/>
            <w:right w:val="none" w:sz="0" w:space="0" w:color="auto"/>
          </w:divBdr>
        </w:div>
        <w:div w:id="447744154">
          <w:marLeft w:val="0"/>
          <w:marRight w:val="0"/>
          <w:marTop w:val="150"/>
          <w:marBottom w:val="0"/>
          <w:divBdr>
            <w:top w:val="none" w:sz="0" w:space="0" w:color="auto"/>
            <w:left w:val="none" w:sz="0" w:space="0" w:color="auto"/>
            <w:bottom w:val="none" w:sz="0" w:space="0" w:color="auto"/>
            <w:right w:val="none" w:sz="0" w:space="0" w:color="auto"/>
          </w:divBdr>
          <w:divsChild>
            <w:div w:id="147283526">
              <w:marLeft w:val="1155"/>
              <w:marRight w:val="0"/>
              <w:marTop w:val="0"/>
              <w:marBottom w:val="0"/>
              <w:divBdr>
                <w:top w:val="none" w:sz="0" w:space="0" w:color="auto"/>
                <w:left w:val="none" w:sz="0" w:space="0" w:color="auto"/>
                <w:bottom w:val="none" w:sz="0" w:space="0" w:color="auto"/>
                <w:right w:val="none" w:sz="0" w:space="0" w:color="auto"/>
              </w:divBdr>
            </w:div>
            <w:div w:id="991176368">
              <w:marLeft w:val="1155"/>
              <w:marRight w:val="0"/>
              <w:marTop w:val="0"/>
              <w:marBottom w:val="0"/>
              <w:divBdr>
                <w:top w:val="none" w:sz="0" w:space="0" w:color="auto"/>
                <w:left w:val="none" w:sz="0" w:space="0" w:color="auto"/>
                <w:bottom w:val="none" w:sz="0" w:space="0" w:color="auto"/>
                <w:right w:val="none" w:sz="0" w:space="0" w:color="auto"/>
              </w:divBdr>
            </w:div>
            <w:div w:id="827676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59323">
      <w:bodyDiv w:val="1"/>
      <w:marLeft w:val="0"/>
      <w:marRight w:val="0"/>
      <w:marTop w:val="0"/>
      <w:marBottom w:val="0"/>
      <w:divBdr>
        <w:top w:val="none" w:sz="0" w:space="0" w:color="auto"/>
        <w:left w:val="none" w:sz="0" w:space="0" w:color="auto"/>
        <w:bottom w:val="none" w:sz="0" w:space="0" w:color="auto"/>
        <w:right w:val="none" w:sz="0" w:space="0" w:color="auto"/>
      </w:divBdr>
    </w:div>
    <w:div w:id="209727707">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23961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3287">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582747">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504471">
      <w:bodyDiv w:val="1"/>
      <w:marLeft w:val="0"/>
      <w:marRight w:val="0"/>
      <w:marTop w:val="0"/>
      <w:marBottom w:val="0"/>
      <w:divBdr>
        <w:top w:val="none" w:sz="0" w:space="0" w:color="auto"/>
        <w:left w:val="none" w:sz="0" w:space="0" w:color="auto"/>
        <w:bottom w:val="none" w:sz="0" w:space="0" w:color="auto"/>
        <w:right w:val="none" w:sz="0" w:space="0" w:color="auto"/>
      </w:divBdr>
    </w:div>
    <w:div w:id="211574204">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1887331">
      <w:bodyDiv w:val="1"/>
      <w:marLeft w:val="0"/>
      <w:marRight w:val="0"/>
      <w:marTop w:val="0"/>
      <w:marBottom w:val="0"/>
      <w:divBdr>
        <w:top w:val="none" w:sz="0" w:space="0" w:color="auto"/>
        <w:left w:val="none" w:sz="0" w:space="0" w:color="auto"/>
        <w:bottom w:val="none" w:sz="0" w:space="0" w:color="auto"/>
        <w:right w:val="none" w:sz="0" w:space="0" w:color="auto"/>
      </w:divBdr>
    </w:div>
    <w:div w:id="211890465">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1827">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23892">
      <w:bodyDiv w:val="1"/>
      <w:marLeft w:val="0"/>
      <w:marRight w:val="0"/>
      <w:marTop w:val="0"/>
      <w:marBottom w:val="0"/>
      <w:divBdr>
        <w:top w:val="none" w:sz="0" w:space="0" w:color="auto"/>
        <w:left w:val="none" w:sz="0" w:space="0" w:color="auto"/>
        <w:bottom w:val="none" w:sz="0" w:space="0" w:color="auto"/>
        <w:right w:val="none" w:sz="0" w:space="0" w:color="auto"/>
      </w:divBdr>
      <w:divsChild>
        <w:div w:id="96602230">
          <w:marLeft w:val="0"/>
          <w:marRight w:val="0"/>
          <w:marTop w:val="0"/>
          <w:marBottom w:val="0"/>
          <w:divBdr>
            <w:top w:val="none" w:sz="0" w:space="0" w:color="auto"/>
            <w:left w:val="none" w:sz="0" w:space="0" w:color="auto"/>
            <w:bottom w:val="none" w:sz="0" w:space="0" w:color="auto"/>
            <w:right w:val="none" w:sz="0" w:space="0" w:color="auto"/>
          </w:divBdr>
        </w:div>
        <w:div w:id="1886333752">
          <w:marLeft w:val="0"/>
          <w:marRight w:val="0"/>
          <w:marTop w:val="150"/>
          <w:marBottom w:val="0"/>
          <w:divBdr>
            <w:top w:val="none" w:sz="0" w:space="0" w:color="auto"/>
            <w:left w:val="none" w:sz="0" w:space="0" w:color="auto"/>
            <w:bottom w:val="none" w:sz="0" w:space="0" w:color="auto"/>
            <w:right w:val="none" w:sz="0" w:space="0" w:color="auto"/>
          </w:divBdr>
          <w:divsChild>
            <w:div w:id="87896342">
              <w:marLeft w:val="1155"/>
              <w:marRight w:val="0"/>
              <w:marTop w:val="0"/>
              <w:marBottom w:val="0"/>
              <w:divBdr>
                <w:top w:val="none" w:sz="0" w:space="0" w:color="auto"/>
                <w:left w:val="none" w:sz="0" w:space="0" w:color="auto"/>
                <w:bottom w:val="none" w:sz="0" w:space="0" w:color="auto"/>
                <w:right w:val="none" w:sz="0" w:space="0" w:color="auto"/>
              </w:divBdr>
            </w:div>
            <w:div w:id="561911162">
              <w:marLeft w:val="1155"/>
              <w:marRight w:val="0"/>
              <w:marTop w:val="0"/>
              <w:marBottom w:val="0"/>
              <w:divBdr>
                <w:top w:val="none" w:sz="0" w:space="0" w:color="auto"/>
                <w:left w:val="none" w:sz="0" w:space="0" w:color="auto"/>
                <w:bottom w:val="none" w:sz="0" w:space="0" w:color="auto"/>
                <w:right w:val="none" w:sz="0" w:space="0" w:color="auto"/>
              </w:divBdr>
            </w:div>
            <w:div w:id="7046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244881">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354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047078">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5613">
      <w:bodyDiv w:val="1"/>
      <w:marLeft w:val="0"/>
      <w:marRight w:val="0"/>
      <w:marTop w:val="0"/>
      <w:marBottom w:val="0"/>
      <w:divBdr>
        <w:top w:val="none" w:sz="0" w:space="0" w:color="auto"/>
        <w:left w:val="none" w:sz="0" w:space="0" w:color="auto"/>
        <w:bottom w:val="none" w:sz="0" w:space="0" w:color="auto"/>
        <w:right w:val="none" w:sz="0" w:space="0" w:color="auto"/>
      </w:divBdr>
      <w:divsChild>
        <w:div w:id="129904170">
          <w:marLeft w:val="0"/>
          <w:marRight w:val="0"/>
          <w:marTop w:val="0"/>
          <w:marBottom w:val="0"/>
          <w:divBdr>
            <w:top w:val="none" w:sz="0" w:space="0" w:color="auto"/>
            <w:left w:val="none" w:sz="0" w:space="0" w:color="auto"/>
            <w:bottom w:val="none" w:sz="0" w:space="0" w:color="auto"/>
            <w:right w:val="none" w:sz="0" w:space="0" w:color="auto"/>
          </w:divBdr>
        </w:div>
        <w:div w:id="499396431">
          <w:marLeft w:val="0"/>
          <w:marRight w:val="0"/>
          <w:marTop w:val="150"/>
          <w:marBottom w:val="0"/>
          <w:divBdr>
            <w:top w:val="none" w:sz="0" w:space="0" w:color="auto"/>
            <w:left w:val="none" w:sz="0" w:space="0" w:color="auto"/>
            <w:bottom w:val="none" w:sz="0" w:space="0" w:color="auto"/>
            <w:right w:val="none" w:sz="0" w:space="0" w:color="auto"/>
          </w:divBdr>
          <w:divsChild>
            <w:div w:id="1852181641">
              <w:marLeft w:val="1155"/>
              <w:marRight w:val="0"/>
              <w:marTop w:val="0"/>
              <w:marBottom w:val="0"/>
              <w:divBdr>
                <w:top w:val="none" w:sz="0" w:space="0" w:color="auto"/>
                <w:left w:val="none" w:sz="0" w:space="0" w:color="auto"/>
                <w:bottom w:val="none" w:sz="0" w:space="0" w:color="auto"/>
                <w:right w:val="none" w:sz="0" w:space="0" w:color="auto"/>
              </w:divBdr>
            </w:div>
            <w:div w:id="5257117">
              <w:marLeft w:val="1155"/>
              <w:marRight w:val="0"/>
              <w:marTop w:val="0"/>
              <w:marBottom w:val="0"/>
              <w:divBdr>
                <w:top w:val="none" w:sz="0" w:space="0" w:color="auto"/>
                <w:left w:val="none" w:sz="0" w:space="0" w:color="auto"/>
                <w:bottom w:val="none" w:sz="0" w:space="0" w:color="auto"/>
                <w:right w:val="none" w:sz="0" w:space="0" w:color="auto"/>
              </w:divBdr>
            </w:div>
            <w:div w:id="401374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19743">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863890">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010278">
      <w:bodyDiv w:val="1"/>
      <w:marLeft w:val="0"/>
      <w:marRight w:val="0"/>
      <w:marTop w:val="0"/>
      <w:marBottom w:val="0"/>
      <w:divBdr>
        <w:top w:val="none" w:sz="0" w:space="0" w:color="auto"/>
        <w:left w:val="none" w:sz="0" w:space="0" w:color="auto"/>
        <w:bottom w:val="none" w:sz="0" w:space="0" w:color="auto"/>
        <w:right w:val="none" w:sz="0" w:space="0" w:color="auto"/>
      </w:divBdr>
    </w:div>
    <w:div w:id="21701103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134832">
      <w:bodyDiv w:val="1"/>
      <w:marLeft w:val="0"/>
      <w:marRight w:val="0"/>
      <w:marTop w:val="0"/>
      <w:marBottom w:val="0"/>
      <w:divBdr>
        <w:top w:val="none" w:sz="0" w:space="0" w:color="auto"/>
        <w:left w:val="none" w:sz="0" w:space="0" w:color="auto"/>
        <w:bottom w:val="none" w:sz="0" w:space="0" w:color="auto"/>
        <w:right w:val="none" w:sz="0" w:space="0" w:color="auto"/>
      </w:divBdr>
    </w:div>
    <w:div w:id="217324581">
      <w:bodyDiv w:val="1"/>
      <w:marLeft w:val="0"/>
      <w:marRight w:val="0"/>
      <w:marTop w:val="0"/>
      <w:marBottom w:val="0"/>
      <w:divBdr>
        <w:top w:val="none" w:sz="0" w:space="0" w:color="auto"/>
        <w:left w:val="none" w:sz="0" w:space="0" w:color="auto"/>
        <w:bottom w:val="none" w:sz="0" w:space="0" w:color="auto"/>
        <w:right w:val="none" w:sz="0" w:space="0" w:color="auto"/>
      </w:divBdr>
    </w:div>
    <w:div w:id="217595757">
      <w:bodyDiv w:val="1"/>
      <w:marLeft w:val="0"/>
      <w:marRight w:val="0"/>
      <w:marTop w:val="0"/>
      <w:marBottom w:val="0"/>
      <w:divBdr>
        <w:top w:val="none" w:sz="0" w:space="0" w:color="auto"/>
        <w:left w:val="none" w:sz="0" w:space="0" w:color="auto"/>
        <w:bottom w:val="none" w:sz="0" w:space="0" w:color="auto"/>
        <w:right w:val="none" w:sz="0" w:space="0" w:color="auto"/>
      </w:divBdr>
    </w:div>
    <w:div w:id="217665839">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861281">
      <w:bodyDiv w:val="1"/>
      <w:marLeft w:val="0"/>
      <w:marRight w:val="0"/>
      <w:marTop w:val="0"/>
      <w:marBottom w:val="0"/>
      <w:divBdr>
        <w:top w:val="none" w:sz="0" w:space="0" w:color="auto"/>
        <w:left w:val="none" w:sz="0" w:space="0" w:color="auto"/>
        <w:bottom w:val="none" w:sz="0" w:space="0" w:color="auto"/>
        <w:right w:val="none" w:sz="0" w:space="0" w:color="auto"/>
      </w:divBdr>
      <w:divsChild>
        <w:div w:id="456148608">
          <w:marLeft w:val="0"/>
          <w:marRight w:val="0"/>
          <w:marTop w:val="0"/>
          <w:marBottom w:val="0"/>
          <w:divBdr>
            <w:top w:val="none" w:sz="0" w:space="0" w:color="auto"/>
            <w:left w:val="none" w:sz="0" w:space="0" w:color="auto"/>
            <w:bottom w:val="none" w:sz="0" w:space="0" w:color="auto"/>
            <w:right w:val="none" w:sz="0" w:space="0" w:color="auto"/>
          </w:divBdr>
        </w:div>
        <w:div w:id="1651444944">
          <w:marLeft w:val="0"/>
          <w:marRight w:val="0"/>
          <w:marTop w:val="150"/>
          <w:marBottom w:val="0"/>
          <w:divBdr>
            <w:top w:val="none" w:sz="0" w:space="0" w:color="auto"/>
            <w:left w:val="none" w:sz="0" w:space="0" w:color="auto"/>
            <w:bottom w:val="none" w:sz="0" w:space="0" w:color="auto"/>
            <w:right w:val="none" w:sz="0" w:space="0" w:color="auto"/>
          </w:divBdr>
          <w:divsChild>
            <w:div w:id="709837056">
              <w:marLeft w:val="1155"/>
              <w:marRight w:val="0"/>
              <w:marTop w:val="0"/>
              <w:marBottom w:val="0"/>
              <w:divBdr>
                <w:top w:val="none" w:sz="0" w:space="0" w:color="auto"/>
                <w:left w:val="none" w:sz="0" w:space="0" w:color="auto"/>
                <w:bottom w:val="none" w:sz="0" w:space="0" w:color="auto"/>
                <w:right w:val="none" w:sz="0" w:space="0" w:color="auto"/>
              </w:divBdr>
            </w:div>
            <w:div w:id="743722188">
              <w:marLeft w:val="1155"/>
              <w:marRight w:val="0"/>
              <w:marTop w:val="0"/>
              <w:marBottom w:val="0"/>
              <w:divBdr>
                <w:top w:val="none" w:sz="0" w:space="0" w:color="auto"/>
                <w:left w:val="none" w:sz="0" w:space="0" w:color="auto"/>
                <w:bottom w:val="none" w:sz="0" w:space="0" w:color="auto"/>
                <w:right w:val="none" w:sz="0" w:space="0" w:color="auto"/>
              </w:divBdr>
            </w:div>
            <w:div w:id="109531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27719">
      <w:bodyDiv w:val="1"/>
      <w:marLeft w:val="0"/>
      <w:marRight w:val="0"/>
      <w:marTop w:val="0"/>
      <w:marBottom w:val="0"/>
      <w:divBdr>
        <w:top w:val="none" w:sz="0" w:space="0" w:color="auto"/>
        <w:left w:val="none" w:sz="0" w:space="0" w:color="auto"/>
        <w:bottom w:val="none" w:sz="0" w:space="0" w:color="auto"/>
        <w:right w:val="none" w:sz="0" w:space="0" w:color="auto"/>
      </w:divBdr>
    </w:div>
    <w:div w:id="218128420">
      <w:bodyDiv w:val="1"/>
      <w:marLeft w:val="0"/>
      <w:marRight w:val="0"/>
      <w:marTop w:val="0"/>
      <w:marBottom w:val="0"/>
      <w:divBdr>
        <w:top w:val="none" w:sz="0" w:space="0" w:color="auto"/>
        <w:left w:val="none" w:sz="0" w:space="0" w:color="auto"/>
        <w:bottom w:val="none" w:sz="0" w:space="0" w:color="auto"/>
        <w:right w:val="none" w:sz="0" w:space="0" w:color="auto"/>
      </w:divBdr>
      <w:divsChild>
        <w:div w:id="1398432130">
          <w:marLeft w:val="0"/>
          <w:marRight w:val="0"/>
          <w:marTop w:val="0"/>
          <w:marBottom w:val="0"/>
          <w:divBdr>
            <w:top w:val="none" w:sz="0" w:space="0" w:color="auto"/>
            <w:left w:val="none" w:sz="0" w:space="0" w:color="auto"/>
            <w:bottom w:val="none" w:sz="0" w:space="0" w:color="auto"/>
            <w:right w:val="none" w:sz="0" w:space="0" w:color="auto"/>
          </w:divBdr>
        </w:div>
        <w:div w:id="652370321">
          <w:marLeft w:val="0"/>
          <w:marRight w:val="0"/>
          <w:marTop w:val="150"/>
          <w:marBottom w:val="0"/>
          <w:divBdr>
            <w:top w:val="none" w:sz="0" w:space="0" w:color="auto"/>
            <w:left w:val="none" w:sz="0" w:space="0" w:color="auto"/>
            <w:bottom w:val="none" w:sz="0" w:space="0" w:color="auto"/>
            <w:right w:val="none" w:sz="0" w:space="0" w:color="auto"/>
          </w:divBdr>
          <w:divsChild>
            <w:div w:id="2054965294">
              <w:marLeft w:val="1155"/>
              <w:marRight w:val="0"/>
              <w:marTop w:val="0"/>
              <w:marBottom w:val="0"/>
              <w:divBdr>
                <w:top w:val="none" w:sz="0" w:space="0" w:color="auto"/>
                <w:left w:val="none" w:sz="0" w:space="0" w:color="auto"/>
                <w:bottom w:val="none" w:sz="0" w:space="0" w:color="auto"/>
                <w:right w:val="none" w:sz="0" w:space="0" w:color="auto"/>
              </w:divBdr>
            </w:div>
            <w:div w:id="894585133">
              <w:marLeft w:val="1155"/>
              <w:marRight w:val="0"/>
              <w:marTop w:val="0"/>
              <w:marBottom w:val="0"/>
              <w:divBdr>
                <w:top w:val="none" w:sz="0" w:space="0" w:color="auto"/>
                <w:left w:val="none" w:sz="0" w:space="0" w:color="auto"/>
                <w:bottom w:val="none" w:sz="0" w:space="0" w:color="auto"/>
                <w:right w:val="none" w:sz="0" w:space="0" w:color="auto"/>
              </w:divBdr>
            </w:div>
            <w:div w:id="1322003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178046">
      <w:bodyDiv w:val="1"/>
      <w:marLeft w:val="0"/>
      <w:marRight w:val="0"/>
      <w:marTop w:val="0"/>
      <w:marBottom w:val="0"/>
      <w:divBdr>
        <w:top w:val="none" w:sz="0" w:space="0" w:color="auto"/>
        <w:left w:val="none" w:sz="0" w:space="0" w:color="auto"/>
        <w:bottom w:val="none" w:sz="0" w:space="0" w:color="auto"/>
        <w:right w:val="none" w:sz="0" w:space="0" w:color="auto"/>
      </w:divBdr>
      <w:divsChild>
        <w:div w:id="1823932722">
          <w:marLeft w:val="0"/>
          <w:marRight w:val="0"/>
          <w:marTop w:val="0"/>
          <w:marBottom w:val="0"/>
          <w:divBdr>
            <w:top w:val="none" w:sz="0" w:space="0" w:color="auto"/>
            <w:left w:val="none" w:sz="0" w:space="0" w:color="auto"/>
            <w:bottom w:val="none" w:sz="0" w:space="0" w:color="auto"/>
            <w:right w:val="none" w:sz="0" w:space="0" w:color="auto"/>
          </w:divBdr>
        </w:div>
        <w:div w:id="1554585078">
          <w:marLeft w:val="0"/>
          <w:marRight w:val="0"/>
          <w:marTop w:val="150"/>
          <w:marBottom w:val="0"/>
          <w:divBdr>
            <w:top w:val="none" w:sz="0" w:space="0" w:color="auto"/>
            <w:left w:val="none" w:sz="0" w:space="0" w:color="auto"/>
            <w:bottom w:val="none" w:sz="0" w:space="0" w:color="auto"/>
            <w:right w:val="none" w:sz="0" w:space="0" w:color="auto"/>
          </w:divBdr>
          <w:divsChild>
            <w:div w:id="1574389229">
              <w:marLeft w:val="1155"/>
              <w:marRight w:val="0"/>
              <w:marTop w:val="0"/>
              <w:marBottom w:val="0"/>
              <w:divBdr>
                <w:top w:val="none" w:sz="0" w:space="0" w:color="auto"/>
                <w:left w:val="none" w:sz="0" w:space="0" w:color="auto"/>
                <w:bottom w:val="none" w:sz="0" w:space="0" w:color="auto"/>
                <w:right w:val="none" w:sz="0" w:space="0" w:color="auto"/>
              </w:divBdr>
            </w:div>
            <w:div w:id="1146825744">
              <w:marLeft w:val="1155"/>
              <w:marRight w:val="0"/>
              <w:marTop w:val="0"/>
              <w:marBottom w:val="0"/>
              <w:divBdr>
                <w:top w:val="none" w:sz="0" w:space="0" w:color="auto"/>
                <w:left w:val="none" w:sz="0" w:space="0" w:color="auto"/>
                <w:bottom w:val="none" w:sz="0" w:space="0" w:color="auto"/>
                <w:right w:val="none" w:sz="0" w:space="0" w:color="auto"/>
              </w:divBdr>
            </w:div>
            <w:div w:id="1729109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396068">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64020">
      <w:bodyDiv w:val="1"/>
      <w:marLeft w:val="0"/>
      <w:marRight w:val="0"/>
      <w:marTop w:val="0"/>
      <w:marBottom w:val="0"/>
      <w:divBdr>
        <w:top w:val="none" w:sz="0" w:space="0" w:color="auto"/>
        <w:left w:val="none" w:sz="0" w:space="0" w:color="auto"/>
        <w:bottom w:val="none" w:sz="0" w:space="0" w:color="auto"/>
        <w:right w:val="none" w:sz="0" w:space="0" w:color="auto"/>
      </w:divBdr>
    </w:div>
    <w:div w:id="218588972">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832685">
      <w:bodyDiv w:val="1"/>
      <w:marLeft w:val="0"/>
      <w:marRight w:val="0"/>
      <w:marTop w:val="0"/>
      <w:marBottom w:val="0"/>
      <w:divBdr>
        <w:top w:val="none" w:sz="0" w:space="0" w:color="auto"/>
        <w:left w:val="none" w:sz="0" w:space="0" w:color="auto"/>
        <w:bottom w:val="none" w:sz="0" w:space="0" w:color="auto"/>
        <w:right w:val="none" w:sz="0" w:space="0" w:color="auto"/>
      </w:divBdr>
    </w:div>
    <w:div w:id="218908231">
      <w:bodyDiv w:val="1"/>
      <w:marLeft w:val="0"/>
      <w:marRight w:val="0"/>
      <w:marTop w:val="0"/>
      <w:marBottom w:val="0"/>
      <w:divBdr>
        <w:top w:val="none" w:sz="0" w:space="0" w:color="auto"/>
        <w:left w:val="none" w:sz="0" w:space="0" w:color="auto"/>
        <w:bottom w:val="none" w:sz="0" w:space="0" w:color="auto"/>
        <w:right w:val="none" w:sz="0" w:space="0" w:color="auto"/>
      </w:divBdr>
    </w:div>
    <w:div w:id="218978696">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1986">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365639">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521">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37004">
      <w:bodyDiv w:val="1"/>
      <w:marLeft w:val="0"/>
      <w:marRight w:val="0"/>
      <w:marTop w:val="0"/>
      <w:marBottom w:val="0"/>
      <w:divBdr>
        <w:top w:val="none" w:sz="0" w:space="0" w:color="auto"/>
        <w:left w:val="none" w:sz="0" w:space="0" w:color="auto"/>
        <w:bottom w:val="none" w:sz="0" w:space="0" w:color="auto"/>
        <w:right w:val="none" w:sz="0" w:space="0" w:color="auto"/>
      </w:divBdr>
      <w:divsChild>
        <w:div w:id="1495029883">
          <w:marLeft w:val="0"/>
          <w:marRight w:val="0"/>
          <w:marTop w:val="0"/>
          <w:marBottom w:val="0"/>
          <w:divBdr>
            <w:top w:val="none" w:sz="0" w:space="0" w:color="auto"/>
            <w:left w:val="none" w:sz="0" w:space="0" w:color="auto"/>
            <w:bottom w:val="none" w:sz="0" w:space="0" w:color="auto"/>
            <w:right w:val="none" w:sz="0" w:space="0" w:color="auto"/>
          </w:divBdr>
        </w:div>
        <w:div w:id="2033221131">
          <w:marLeft w:val="0"/>
          <w:marRight w:val="0"/>
          <w:marTop w:val="150"/>
          <w:marBottom w:val="0"/>
          <w:divBdr>
            <w:top w:val="none" w:sz="0" w:space="0" w:color="auto"/>
            <w:left w:val="none" w:sz="0" w:space="0" w:color="auto"/>
            <w:bottom w:val="none" w:sz="0" w:space="0" w:color="auto"/>
            <w:right w:val="none" w:sz="0" w:space="0" w:color="auto"/>
          </w:divBdr>
          <w:divsChild>
            <w:div w:id="2090538258">
              <w:marLeft w:val="1155"/>
              <w:marRight w:val="0"/>
              <w:marTop w:val="0"/>
              <w:marBottom w:val="0"/>
              <w:divBdr>
                <w:top w:val="none" w:sz="0" w:space="0" w:color="auto"/>
                <w:left w:val="none" w:sz="0" w:space="0" w:color="auto"/>
                <w:bottom w:val="none" w:sz="0" w:space="0" w:color="auto"/>
                <w:right w:val="none" w:sz="0" w:space="0" w:color="auto"/>
              </w:divBdr>
            </w:div>
            <w:div w:id="1635523624">
              <w:marLeft w:val="1155"/>
              <w:marRight w:val="0"/>
              <w:marTop w:val="0"/>
              <w:marBottom w:val="0"/>
              <w:divBdr>
                <w:top w:val="none" w:sz="0" w:space="0" w:color="auto"/>
                <w:left w:val="none" w:sz="0" w:space="0" w:color="auto"/>
                <w:bottom w:val="none" w:sz="0" w:space="0" w:color="auto"/>
                <w:right w:val="none" w:sz="0" w:space="0" w:color="auto"/>
              </w:divBdr>
            </w:div>
            <w:div w:id="819813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559525">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36597">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450453">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45829">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718632">
      <w:bodyDiv w:val="1"/>
      <w:marLeft w:val="0"/>
      <w:marRight w:val="0"/>
      <w:marTop w:val="0"/>
      <w:marBottom w:val="0"/>
      <w:divBdr>
        <w:top w:val="none" w:sz="0" w:space="0" w:color="auto"/>
        <w:left w:val="none" w:sz="0" w:space="0" w:color="auto"/>
        <w:bottom w:val="none" w:sz="0" w:space="0" w:color="auto"/>
        <w:right w:val="none" w:sz="0" w:space="0" w:color="auto"/>
      </w:divBdr>
    </w:div>
    <w:div w:id="222838625">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53576">
      <w:bodyDiv w:val="1"/>
      <w:marLeft w:val="0"/>
      <w:marRight w:val="0"/>
      <w:marTop w:val="0"/>
      <w:marBottom w:val="0"/>
      <w:divBdr>
        <w:top w:val="none" w:sz="0" w:space="0" w:color="auto"/>
        <w:left w:val="none" w:sz="0" w:space="0" w:color="auto"/>
        <w:bottom w:val="none" w:sz="0" w:space="0" w:color="auto"/>
        <w:right w:val="none" w:sz="0" w:space="0" w:color="auto"/>
      </w:divBdr>
    </w:div>
    <w:div w:id="222956887">
      <w:bodyDiv w:val="1"/>
      <w:marLeft w:val="0"/>
      <w:marRight w:val="0"/>
      <w:marTop w:val="0"/>
      <w:marBottom w:val="0"/>
      <w:divBdr>
        <w:top w:val="none" w:sz="0" w:space="0" w:color="auto"/>
        <w:left w:val="none" w:sz="0" w:space="0" w:color="auto"/>
        <w:bottom w:val="none" w:sz="0" w:space="0" w:color="auto"/>
        <w:right w:val="none" w:sz="0" w:space="0" w:color="auto"/>
      </w:divBdr>
      <w:divsChild>
        <w:div w:id="1577862630">
          <w:marLeft w:val="0"/>
          <w:marRight w:val="0"/>
          <w:marTop w:val="0"/>
          <w:marBottom w:val="0"/>
          <w:divBdr>
            <w:top w:val="none" w:sz="0" w:space="0" w:color="auto"/>
            <w:left w:val="none" w:sz="0" w:space="0" w:color="auto"/>
            <w:bottom w:val="none" w:sz="0" w:space="0" w:color="auto"/>
            <w:right w:val="none" w:sz="0" w:space="0" w:color="auto"/>
          </w:divBdr>
        </w:div>
        <w:div w:id="419328665">
          <w:marLeft w:val="0"/>
          <w:marRight w:val="0"/>
          <w:marTop w:val="150"/>
          <w:marBottom w:val="0"/>
          <w:divBdr>
            <w:top w:val="none" w:sz="0" w:space="0" w:color="auto"/>
            <w:left w:val="none" w:sz="0" w:space="0" w:color="auto"/>
            <w:bottom w:val="none" w:sz="0" w:space="0" w:color="auto"/>
            <w:right w:val="none" w:sz="0" w:space="0" w:color="auto"/>
          </w:divBdr>
          <w:divsChild>
            <w:div w:id="898171500">
              <w:marLeft w:val="1155"/>
              <w:marRight w:val="0"/>
              <w:marTop w:val="0"/>
              <w:marBottom w:val="0"/>
              <w:divBdr>
                <w:top w:val="none" w:sz="0" w:space="0" w:color="auto"/>
                <w:left w:val="none" w:sz="0" w:space="0" w:color="auto"/>
                <w:bottom w:val="none" w:sz="0" w:space="0" w:color="auto"/>
                <w:right w:val="none" w:sz="0" w:space="0" w:color="auto"/>
              </w:divBdr>
            </w:div>
            <w:div w:id="2129927683">
              <w:marLeft w:val="1155"/>
              <w:marRight w:val="0"/>
              <w:marTop w:val="0"/>
              <w:marBottom w:val="0"/>
              <w:divBdr>
                <w:top w:val="none" w:sz="0" w:space="0" w:color="auto"/>
                <w:left w:val="none" w:sz="0" w:space="0" w:color="auto"/>
                <w:bottom w:val="none" w:sz="0" w:space="0" w:color="auto"/>
                <w:right w:val="none" w:sz="0" w:space="0" w:color="auto"/>
              </w:divBdr>
            </w:div>
            <w:div w:id="193396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2986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374080">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64">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070476">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10430">
      <w:bodyDiv w:val="1"/>
      <w:marLeft w:val="0"/>
      <w:marRight w:val="0"/>
      <w:marTop w:val="0"/>
      <w:marBottom w:val="0"/>
      <w:divBdr>
        <w:top w:val="none" w:sz="0" w:space="0" w:color="auto"/>
        <w:left w:val="none" w:sz="0" w:space="0" w:color="auto"/>
        <w:bottom w:val="none" w:sz="0" w:space="0" w:color="auto"/>
        <w:right w:val="none" w:sz="0" w:space="0" w:color="auto"/>
      </w:divBdr>
    </w:div>
    <w:div w:id="225410818">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111976">
      <w:bodyDiv w:val="1"/>
      <w:marLeft w:val="0"/>
      <w:marRight w:val="0"/>
      <w:marTop w:val="0"/>
      <w:marBottom w:val="0"/>
      <w:divBdr>
        <w:top w:val="none" w:sz="0" w:space="0" w:color="auto"/>
        <w:left w:val="none" w:sz="0" w:space="0" w:color="auto"/>
        <w:bottom w:val="none" w:sz="0" w:space="0" w:color="auto"/>
        <w:right w:val="none" w:sz="0" w:space="0" w:color="auto"/>
      </w:divBdr>
      <w:divsChild>
        <w:div w:id="399838653">
          <w:marLeft w:val="0"/>
          <w:marRight w:val="0"/>
          <w:marTop w:val="0"/>
          <w:marBottom w:val="0"/>
          <w:divBdr>
            <w:top w:val="none" w:sz="0" w:space="0" w:color="auto"/>
            <w:left w:val="none" w:sz="0" w:space="0" w:color="auto"/>
            <w:bottom w:val="none" w:sz="0" w:space="0" w:color="auto"/>
            <w:right w:val="none" w:sz="0" w:space="0" w:color="auto"/>
          </w:divBdr>
        </w:div>
        <w:div w:id="1420174052">
          <w:marLeft w:val="0"/>
          <w:marRight w:val="0"/>
          <w:marTop w:val="150"/>
          <w:marBottom w:val="0"/>
          <w:divBdr>
            <w:top w:val="none" w:sz="0" w:space="0" w:color="auto"/>
            <w:left w:val="none" w:sz="0" w:space="0" w:color="auto"/>
            <w:bottom w:val="none" w:sz="0" w:space="0" w:color="auto"/>
            <w:right w:val="none" w:sz="0" w:space="0" w:color="auto"/>
          </w:divBdr>
          <w:divsChild>
            <w:div w:id="324632308">
              <w:marLeft w:val="1155"/>
              <w:marRight w:val="0"/>
              <w:marTop w:val="0"/>
              <w:marBottom w:val="0"/>
              <w:divBdr>
                <w:top w:val="none" w:sz="0" w:space="0" w:color="auto"/>
                <w:left w:val="none" w:sz="0" w:space="0" w:color="auto"/>
                <w:bottom w:val="none" w:sz="0" w:space="0" w:color="auto"/>
                <w:right w:val="none" w:sz="0" w:space="0" w:color="auto"/>
              </w:divBdr>
            </w:div>
            <w:div w:id="160585370">
              <w:marLeft w:val="1155"/>
              <w:marRight w:val="0"/>
              <w:marTop w:val="0"/>
              <w:marBottom w:val="0"/>
              <w:divBdr>
                <w:top w:val="none" w:sz="0" w:space="0" w:color="auto"/>
                <w:left w:val="none" w:sz="0" w:space="0" w:color="auto"/>
                <w:bottom w:val="none" w:sz="0" w:space="0" w:color="auto"/>
                <w:right w:val="none" w:sz="0" w:space="0" w:color="auto"/>
              </w:divBdr>
            </w:div>
            <w:div w:id="167498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188067">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77572">
      <w:bodyDiv w:val="1"/>
      <w:marLeft w:val="0"/>
      <w:marRight w:val="0"/>
      <w:marTop w:val="0"/>
      <w:marBottom w:val="0"/>
      <w:divBdr>
        <w:top w:val="none" w:sz="0" w:space="0" w:color="auto"/>
        <w:left w:val="none" w:sz="0" w:space="0" w:color="auto"/>
        <w:bottom w:val="none" w:sz="0" w:space="0" w:color="auto"/>
        <w:right w:val="none" w:sz="0" w:space="0" w:color="auto"/>
      </w:divBdr>
      <w:divsChild>
        <w:div w:id="246840768">
          <w:marLeft w:val="0"/>
          <w:marRight w:val="0"/>
          <w:marTop w:val="0"/>
          <w:marBottom w:val="0"/>
          <w:divBdr>
            <w:top w:val="none" w:sz="0" w:space="0" w:color="auto"/>
            <w:left w:val="none" w:sz="0" w:space="0" w:color="auto"/>
            <w:bottom w:val="none" w:sz="0" w:space="0" w:color="auto"/>
            <w:right w:val="none" w:sz="0" w:space="0" w:color="auto"/>
          </w:divBdr>
        </w:div>
        <w:div w:id="389311779">
          <w:marLeft w:val="0"/>
          <w:marRight w:val="0"/>
          <w:marTop w:val="150"/>
          <w:marBottom w:val="0"/>
          <w:divBdr>
            <w:top w:val="none" w:sz="0" w:space="0" w:color="auto"/>
            <w:left w:val="none" w:sz="0" w:space="0" w:color="auto"/>
            <w:bottom w:val="none" w:sz="0" w:space="0" w:color="auto"/>
            <w:right w:val="none" w:sz="0" w:space="0" w:color="auto"/>
          </w:divBdr>
          <w:divsChild>
            <w:div w:id="182941175">
              <w:marLeft w:val="1155"/>
              <w:marRight w:val="0"/>
              <w:marTop w:val="0"/>
              <w:marBottom w:val="0"/>
              <w:divBdr>
                <w:top w:val="none" w:sz="0" w:space="0" w:color="auto"/>
                <w:left w:val="none" w:sz="0" w:space="0" w:color="auto"/>
                <w:bottom w:val="none" w:sz="0" w:space="0" w:color="auto"/>
                <w:right w:val="none" w:sz="0" w:space="0" w:color="auto"/>
              </w:divBdr>
            </w:div>
            <w:div w:id="1019505380">
              <w:marLeft w:val="1155"/>
              <w:marRight w:val="0"/>
              <w:marTop w:val="0"/>
              <w:marBottom w:val="0"/>
              <w:divBdr>
                <w:top w:val="none" w:sz="0" w:space="0" w:color="auto"/>
                <w:left w:val="none" w:sz="0" w:space="0" w:color="auto"/>
                <w:bottom w:val="none" w:sz="0" w:space="0" w:color="auto"/>
                <w:right w:val="none" w:sz="0" w:space="0" w:color="auto"/>
              </w:divBdr>
            </w:div>
            <w:div w:id="1659528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6379977">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1722">
      <w:bodyDiv w:val="1"/>
      <w:marLeft w:val="0"/>
      <w:marRight w:val="0"/>
      <w:marTop w:val="0"/>
      <w:marBottom w:val="0"/>
      <w:divBdr>
        <w:top w:val="none" w:sz="0" w:space="0" w:color="auto"/>
        <w:left w:val="none" w:sz="0" w:space="0" w:color="auto"/>
        <w:bottom w:val="none" w:sz="0" w:space="0" w:color="auto"/>
        <w:right w:val="none" w:sz="0" w:space="0" w:color="auto"/>
      </w:divBdr>
    </w:div>
    <w:div w:id="227033464">
      <w:bodyDiv w:val="1"/>
      <w:marLeft w:val="0"/>
      <w:marRight w:val="0"/>
      <w:marTop w:val="0"/>
      <w:marBottom w:val="0"/>
      <w:divBdr>
        <w:top w:val="none" w:sz="0" w:space="0" w:color="auto"/>
        <w:left w:val="none" w:sz="0" w:space="0" w:color="auto"/>
        <w:bottom w:val="none" w:sz="0" w:space="0" w:color="auto"/>
        <w:right w:val="none" w:sz="0" w:space="0" w:color="auto"/>
      </w:divBdr>
      <w:divsChild>
        <w:div w:id="641663049">
          <w:marLeft w:val="0"/>
          <w:marRight w:val="0"/>
          <w:marTop w:val="0"/>
          <w:marBottom w:val="0"/>
          <w:divBdr>
            <w:top w:val="none" w:sz="0" w:space="0" w:color="auto"/>
            <w:left w:val="none" w:sz="0" w:space="0" w:color="auto"/>
            <w:bottom w:val="none" w:sz="0" w:space="0" w:color="auto"/>
            <w:right w:val="none" w:sz="0" w:space="0" w:color="auto"/>
          </w:divBdr>
        </w:div>
        <w:div w:id="112796401">
          <w:marLeft w:val="0"/>
          <w:marRight w:val="0"/>
          <w:marTop w:val="150"/>
          <w:marBottom w:val="0"/>
          <w:divBdr>
            <w:top w:val="none" w:sz="0" w:space="0" w:color="auto"/>
            <w:left w:val="none" w:sz="0" w:space="0" w:color="auto"/>
            <w:bottom w:val="none" w:sz="0" w:space="0" w:color="auto"/>
            <w:right w:val="none" w:sz="0" w:space="0" w:color="auto"/>
          </w:divBdr>
          <w:divsChild>
            <w:div w:id="603853295">
              <w:marLeft w:val="1155"/>
              <w:marRight w:val="0"/>
              <w:marTop w:val="0"/>
              <w:marBottom w:val="0"/>
              <w:divBdr>
                <w:top w:val="none" w:sz="0" w:space="0" w:color="auto"/>
                <w:left w:val="none" w:sz="0" w:space="0" w:color="auto"/>
                <w:bottom w:val="none" w:sz="0" w:space="0" w:color="auto"/>
                <w:right w:val="none" w:sz="0" w:space="0" w:color="auto"/>
              </w:divBdr>
            </w:div>
            <w:div w:id="412898082">
              <w:marLeft w:val="1155"/>
              <w:marRight w:val="0"/>
              <w:marTop w:val="0"/>
              <w:marBottom w:val="0"/>
              <w:divBdr>
                <w:top w:val="none" w:sz="0" w:space="0" w:color="auto"/>
                <w:left w:val="none" w:sz="0" w:space="0" w:color="auto"/>
                <w:bottom w:val="none" w:sz="0" w:space="0" w:color="auto"/>
                <w:right w:val="none" w:sz="0" w:space="0" w:color="auto"/>
              </w:divBdr>
            </w:div>
            <w:div w:id="17208636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5863">
      <w:bodyDiv w:val="1"/>
      <w:marLeft w:val="0"/>
      <w:marRight w:val="0"/>
      <w:marTop w:val="0"/>
      <w:marBottom w:val="0"/>
      <w:divBdr>
        <w:top w:val="none" w:sz="0" w:space="0" w:color="auto"/>
        <w:left w:val="none" w:sz="0" w:space="0" w:color="auto"/>
        <w:bottom w:val="none" w:sz="0" w:space="0" w:color="auto"/>
        <w:right w:val="none" w:sz="0" w:space="0" w:color="auto"/>
      </w:divBdr>
      <w:divsChild>
        <w:div w:id="810053363">
          <w:marLeft w:val="0"/>
          <w:marRight w:val="0"/>
          <w:marTop w:val="0"/>
          <w:marBottom w:val="0"/>
          <w:divBdr>
            <w:top w:val="none" w:sz="0" w:space="0" w:color="auto"/>
            <w:left w:val="none" w:sz="0" w:space="0" w:color="auto"/>
            <w:bottom w:val="none" w:sz="0" w:space="0" w:color="auto"/>
            <w:right w:val="none" w:sz="0" w:space="0" w:color="auto"/>
          </w:divBdr>
        </w:div>
        <w:div w:id="823159729">
          <w:marLeft w:val="0"/>
          <w:marRight w:val="0"/>
          <w:marTop w:val="150"/>
          <w:marBottom w:val="0"/>
          <w:divBdr>
            <w:top w:val="none" w:sz="0" w:space="0" w:color="auto"/>
            <w:left w:val="none" w:sz="0" w:space="0" w:color="auto"/>
            <w:bottom w:val="none" w:sz="0" w:space="0" w:color="auto"/>
            <w:right w:val="none" w:sz="0" w:space="0" w:color="auto"/>
          </w:divBdr>
          <w:divsChild>
            <w:div w:id="520552754">
              <w:marLeft w:val="1155"/>
              <w:marRight w:val="0"/>
              <w:marTop w:val="0"/>
              <w:marBottom w:val="0"/>
              <w:divBdr>
                <w:top w:val="none" w:sz="0" w:space="0" w:color="auto"/>
                <w:left w:val="none" w:sz="0" w:space="0" w:color="auto"/>
                <w:bottom w:val="none" w:sz="0" w:space="0" w:color="auto"/>
                <w:right w:val="none" w:sz="0" w:space="0" w:color="auto"/>
              </w:divBdr>
            </w:div>
            <w:div w:id="1781874674">
              <w:marLeft w:val="1155"/>
              <w:marRight w:val="0"/>
              <w:marTop w:val="0"/>
              <w:marBottom w:val="0"/>
              <w:divBdr>
                <w:top w:val="none" w:sz="0" w:space="0" w:color="auto"/>
                <w:left w:val="none" w:sz="0" w:space="0" w:color="auto"/>
                <w:bottom w:val="none" w:sz="0" w:space="0" w:color="auto"/>
                <w:right w:val="none" w:sz="0" w:space="0" w:color="auto"/>
              </w:divBdr>
            </w:div>
            <w:div w:id="1405300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499138">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227367">
      <w:bodyDiv w:val="1"/>
      <w:marLeft w:val="0"/>
      <w:marRight w:val="0"/>
      <w:marTop w:val="0"/>
      <w:marBottom w:val="0"/>
      <w:divBdr>
        <w:top w:val="none" w:sz="0" w:space="0" w:color="auto"/>
        <w:left w:val="none" w:sz="0" w:space="0" w:color="auto"/>
        <w:bottom w:val="none" w:sz="0" w:space="0" w:color="auto"/>
        <w:right w:val="none" w:sz="0" w:space="0" w:color="auto"/>
      </w:divBdr>
    </w:div>
    <w:div w:id="228267080">
      <w:bodyDiv w:val="1"/>
      <w:marLeft w:val="0"/>
      <w:marRight w:val="0"/>
      <w:marTop w:val="0"/>
      <w:marBottom w:val="0"/>
      <w:divBdr>
        <w:top w:val="none" w:sz="0" w:space="0" w:color="auto"/>
        <w:left w:val="none" w:sz="0" w:space="0" w:color="auto"/>
        <w:bottom w:val="none" w:sz="0" w:space="0" w:color="auto"/>
        <w:right w:val="none" w:sz="0" w:space="0" w:color="auto"/>
      </w:divBdr>
      <w:divsChild>
        <w:div w:id="2123450519">
          <w:marLeft w:val="0"/>
          <w:marRight w:val="0"/>
          <w:marTop w:val="0"/>
          <w:marBottom w:val="0"/>
          <w:divBdr>
            <w:top w:val="none" w:sz="0" w:space="0" w:color="auto"/>
            <w:left w:val="none" w:sz="0" w:space="0" w:color="auto"/>
            <w:bottom w:val="none" w:sz="0" w:space="0" w:color="auto"/>
            <w:right w:val="none" w:sz="0" w:space="0" w:color="auto"/>
          </w:divBdr>
        </w:div>
        <w:div w:id="19280006">
          <w:marLeft w:val="0"/>
          <w:marRight w:val="0"/>
          <w:marTop w:val="150"/>
          <w:marBottom w:val="0"/>
          <w:divBdr>
            <w:top w:val="none" w:sz="0" w:space="0" w:color="auto"/>
            <w:left w:val="none" w:sz="0" w:space="0" w:color="auto"/>
            <w:bottom w:val="none" w:sz="0" w:space="0" w:color="auto"/>
            <w:right w:val="none" w:sz="0" w:space="0" w:color="auto"/>
          </w:divBdr>
          <w:divsChild>
            <w:div w:id="1048384494">
              <w:marLeft w:val="1155"/>
              <w:marRight w:val="0"/>
              <w:marTop w:val="0"/>
              <w:marBottom w:val="0"/>
              <w:divBdr>
                <w:top w:val="none" w:sz="0" w:space="0" w:color="auto"/>
                <w:left w:val="none" w:sz="0" w:space="0" w:color="auto"/>
                <w:bottom w:val="none" w:sz="0" w:space="0" w:color="auto"/>
                <w:right w:val="none" w:sz="0" w:space="0" w:color="auto"/>
              </w:divBdr>
            </w:div>
            <w:div w:id="391074760">
              <w:marLeft w:val="1155"/>
              <w:marRight w:val="0"/>
              <w:marTop w:val="0"/>
              <w:marBottom w:val="0"/>
              <w:divBdr>
                <w:top w:val="none" w:sz="0" w:space="0" w:color="auto"/>
                <w:left w:val="none" w:sz="0" w:space="0" w:color="auto"/>
                <w:bottom w:val="none" w:sz="0" w:space="0" w:color="auto"/>
                <w:right w:val="none" w:sz="0" w:space="0" w:color="auto"/>
              </w:divBdr>
            </w:div>
            <w:div w:id="1225675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28465110">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662280">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74941">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28390">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66876">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626097">
      <w:bodyDiv w:val="1"/>
      <w:marLeft w:val="0"/>
      <w:marRight w:val="0"/>
      <w:marTop w:val="0"/>
      <w:marBottom w:val="0"/>
      <w:divBdr>
        <w:top w:val="none" w:sz="0" w:space="0" w:color="auto"/>
        <w:left w:val="none" w:sz="0" w:space="0" w:color="auto"/>
        <w:bottom w:val="none" w:sz="0" w:space="0" w:color="auto"/>
        <w:right w:val="none" w:sz="0" w:space="0" w:color="auto"/>
      </w:divBdr>
    </w:div>
    <w:div w:id="230626631">
      <w:bodyDiv w:val="1"/>
      <w:marLeft w:val="0"/>
      <w:marRight w:val="0"/>
      <w:marTop w:val="0"/>
      <w:marBottom w:val="0"/>
      <w:divBdr>
        <w:top w:val="none" w:sz="0" w:space="0" w:color="auto"/>
        <w:left w:val="none" w:sz="0" w:space="0" w:color="auto"/>
        <w:bottom w:val="none" w:sz="0" w:space="0" w:color="auto"/>
        <w:right w:val="none" w:sz="0" w:space="0" w:color="auto"/>
      </w:divBdr>
      <w:divsChild>
        <w:div w:id="1917473766">
          <w:marLeft w:val="0"/>
          <w:marRight w:val="0"/>
          <w:marTop w:val="0"/>
          <w:marBottom w:val="0"/>
          <w:divBdr>
            <w:top w:val="none" w:sz="0" w:space="0" w:color="auto"/>
            <w:left w:val="none" w:sz="0" w:space="0" w:color="auto"/>
            <w:bottom w:val="none" w:sz="0" w:space="0" w:color="auto"/>
            <w:right w:val="none" w:sz="0" w:space="0" w:color="auto"/>
          </w:divBdr>
        </w:div>
        <w:div w:id="67118019">
          <w:marLeft w:val="0"/>
          <w:marRight w:val="0"/>
          <w:marTop w:val="150"/>
          <w:marBottom w:val="0"/>
          <w:divBdr>
            <w:top w:val="none" w:sz="0" w:space="0" w:color="auto"/>
            <w:left w:val="none" w:sz="0" w:space="0" w:color="auto"/>
            <w:bottom w:val="none" w:sz="0" w:space="0" w:color="auto"/>
            <w:right w:val="none" w:sz="0" w:space="0" w:color="auto"/>
          </w:divBdr>
          <w:divsChild>
            <w:div w:id="185795330">
              <w:marLeft w:val="1155"/>
              <w:marRight w:val="0"/>
              <w:marTop w:val="0"/>
              <w:marBottom w:val="0"/>
              <w:divBdr>
                <w:top w:val="none" w:sz="0" w:space="0" w:color="auto"/>
                <w:left w:val="none" w:sz="0" w:space="0" w:color="auto"/>
                <w:bottom w:val="none" w:sz="0" w:space="0" w:color="auto"/>
                <w:right w:val="none" w:sz="0" w:space="0" w:color="auto"/>
              </w:divBdr>
            </w:div>
            <w:div w:id="1734542651">
              <w:marLeft w:val="1155"/>
              <w:marRight w:val="0"/>
              <w:marTop w:val="0"/>
              <w:marBottom w:val="0"/>
              <w:divBdr>
                <w:top w:val="none" w:sz="0" w:space="0" w:color="auto"/>
                <w:left w:val="none" w:sz="0" w:space="0" w:color="auto"/>
                <w:bottom w:val="none" w:sz="0" w:space="0" w:color="auto"/>
                <w:right w:val="none" w:sz="0" w:space="0" w:color="auto"/>
              </w:divBdr>
            </w:div>
            <w:div w:id="1063676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0967392">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083106">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622374">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157477">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125577">
      <w:bodyDiv w:val="1"/>
      <w:marLeft w:val="0"/>
      <w:marRight w:val="0"/>
      <w:marTop w:val="0"/>
      <w:marBottom w:val="0"/>
      <w:divBdr>
        <w:top w:val="none" w:sz="0" w:space="0" w:color="auto"/>
        <w:left w:val="none" w:sz="0" w:space="0" w:color="auto"/>
        <w:bottom w:val="none" w:sz="0" w:space="0" w:color="auto"/>
        <w:right w:val="none" w:sz="0" w:space="0" w:color="auto"/>
      </w:divBdr>
      <w:divsChild>
        <w:div w:id="119424837">
          <w:marLeft w:val="0"/>
          <w:marRight w:val="0"/>
          <w:marTop w:val="0"/>
          <w:marBottom w:val="0"/>
          <w:divBdr>
            <w:top w:val="none" w:sz="0" w:space="0" w:color="auto"/>
            <w:left w:val="none" w:sz="0" w:space="0" w:color="auto"/>
            <w:bottom w:val="none" w:sz="0" w:space="0" w:color="auto"/>
            <w:right w:val="none" w:sz="0" w:space="0" w:color="auto"/>
          </w:divBdr>
        </w:div>
        <w:div w:id="187644732">
          <w:marLeft w:val="0"/>
          <w:marRight w:val="0"/>
          <w:marTop w:val="150"/>
          <w:marBottom w:val="0"/>
          <w:divBdr>
            <w:top w:val="none" w:sz="0" w:space="0" w:color="auto"/>
            <w:left w:val="none" w:sz="0" w:space="0" w:color="auto"/>
            <w:bottom w:val="none" w:sz="0" w:space="0" w:color="auto"/>
            <w:right w:val="none" w:sz="0" w:space="0" w:color="auto"/>
          </w:divBdr>
          <w:divsChild>
            <w:div w:id="1407845161">
              <w:marLeft w:val="1155"/>
              <w:marRight w:val="0"/>
              <w:marTop w:val="0"/>
              <w:marBottom w:val="0"/>
              <w:divBdr>
                <w:top w:val="none" w:sz="0" w:space="0" w:color="auto"/>
                <w:left w:val="none" w:sz="0" w:space="0" w:color="auto"/>
                <w:bottom w:val="none" w:sz="0" w:space="0" w:color="auto"/>
                <w:right w:val="none" w:sz="0" w:space="0" w:color="auto"/>
              </w:divBdr>
            </w:div>
            <w:div w:id="1207335008">
              <w:marLeft w:val="1155"/>
              <w:marRight w:val="0"/>
              <w:marTop w:val="0"/>
              <w:marBottom w:val="0"/>
              <w:divBdr>
                <w:top w:val="none" w:sz="0" w:space="0" w:color="auto"/>
                <w:left w:val="none" w:sz="0" w:space="0" w:color="auto"/>
                <w:bottom w:val="none" w:sz="0" w:space="0" w:color="auto"/>
                <w:right w:val="none" w:sz="0" w:space="0" w:color="auto"/>
              </w:divBdr>
            </w:div>
            <w:div w:id="8654835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468494">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4974051">
      <w:bodyDiv w:val="1"/>
      <w:marLeft w:val="0"/>
      <w:marRight w:val="0"/>
      <w:marTop w:val="0"/>
      <w:marBottom w:val="0"/>
      <w:divBdr>
        <w:top w:val="none" w:sz="0" w:space="0" w:color="auto"/>
        <w:left w:val="none" w:sz="0" w:space="0" w:color="auto"/>
        <w:bottom w:val="none" w:sz="0" w:space="0" w:color="auto"/>
        <w:right w:val="none" w:sz="0" w:space="0" w:color="auto"/>
      </w:divBdr>
    </w:div>
    <w:div w:id="235092171">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625618">
      <w:bodyDiv w:val="1"/>
      <w:marLeft w:val="0"/>
      <w:marRight w:val="0"/>
      <w:marTop w:val="0"/>
      <w:marBottom w:val="0"/>
      <w:divBdr>
        <w:top w:val="none" w:sz="0" w:space="0" w:color="auto"/>
        <w:left w:val="none" w:sz="0" w:space="0" w:color="auto"/>
        <w:bottom w:val="none" w:sz="0" w:space="0" w:color="auto"/>
        <w:right w:val="none" w:sz="0" w:space="0" w:color="auto"/>
      </w:divBdr>
    </w:div>
    <w:div w:id="235744482">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5942532">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332585">
      <w:bodyDiv w:val="1"/>
      <w:marLeft w:val="0"/>
      <w:marRight w:val="0"/>
      <w:marTop w:val="0"/>
      <w:marBottom w:val="0"/>
      <w:divBdr>
        <w:top w:val="none" w:sz="0" w:space="0" w:color="auto"/>
        <w:left w:val="none" w:sz="0" w:space="0" w:color="auto"/>
        <w:bottom w:val="none" w:sz="0" w:space="0" w:color="auto"/>
        <w:right w:val="none" w:sz="0" w:space="0" w:color="auto"/>
      </w:divBdr>
      <w:divsChild>
        <w:div w:id="49351750">
          <w:marLeft w:val="0"/>
          <w:marRight w:val="0"/>
          <w:marTop w:val="0"/>
          <w:marBottom w:val="0"/>
          <w:divBdr>
            <w:top w:val="none" w:sz="0" w:space="0" w:color="auto"/>
            <w:left w:val="none" w:sz="0" w:space="0" w:color="auto"/>
            <w:bottom w:val="none" w:sz="0" w:space="0" w:color="auto"/>
            <w:right w:val="none" w:sz="0" w:space="0" w:color="auto"/>
          </w:divBdr>
        </w:div>
        <w:div w:id="1593467768">
          <w:marLeft w:val="0"/>
          <w:marRight w:val="0"/>
          <w:marTop w:val="150"/>
          <w:marBottom w:val="0"/>
          <w:divBdr>
            <w:top w:val="none" w:sz="0" w:space="0" w:color="auto"/>
            <w:left w:val="none" w:sz="0" w:space="0" w:color="auto"/>
            <w:bottom w:val="none" w:sz="0" w:space="0" w:color="auto"/>
            <w:right w:val="none" w:sz="0" w:space="0" w:color="auto"/>
          </w:divBdr>
          <w:divsChild>
            <w:div w:id="1080295641">
              <w:marLeft w:val="1155"/>
              <w:marRight w:val="0"/>
              <w:marTop w:val="0"/>
              <w:marBottom w:val="0"/>
              <w:divBdr>
                <w:top w:val="none" w:sz="0" w:space="0" w:color="auto"/>
                <w:left w:val="none" w:sz="0" w:space="0" w:color="auto"/>
                <w:bottom w:val="none" w:sz="0" w:space="0" w:color="auto"/>
                <w:right w:val="none" w:sz="0" w:space="0" w:color="auto"/>
              </w:divBdr>
            </w:div>
            <w:div w:id="162866183">
              <w:marLeft w:val="1155"/>
              <w:marRight w:val="0"/>
              <w:marTop w:val="0"/>
              <w:marBottom w:val="0"/>
              <w:divBdr>
                <w:top w:val="none" w:sz="0" w:space="0" w:color="auto"/>
                <w:left w:val="none" w:sz="0" w:space="0" w:color="auto"/>
                <w:bottom w:val="none" w:sz="0" w:space="0" w:color="auto"/>
                <w:right w:val="none" w:sz="0" w:space="0" w:color="auto"/>
              </w:divBdr>
            </w:div>
            <w:div w:id="731848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4414">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676139">
      <w:bodyDiv w:val="1"/>
      <w:marLeft w:val="0"/>
      <w:marRight w:val="0"/>
      <w:marTop w:val="0"/>
      <w:marBottom w:val="0"/>
      <w:divBdr>
        <w:top w:val="none" w:sz="0" w:space="0" w:color="auto"/>
        <w:left w:val="none" w:sz="0" w:space="0" w:color="auto"/>
        <w:bottom w:val="none" w:sz="0" w:space="0" w:color="auto"/>
        <w:right w:val="none" w:sz="0" w:space="0" w:color="auto"/>
      </w:divBdr>
      <w:divsChild>
        <w:div w:id="99103782">
          <w:marLeft w:val="0"/>
          <w:marRight w:val="0"/>
          <w:marTop w:val="0"/>
          <w:marBottom w:val="0"/>
          <w:divBdr>
            <w:top w:val="none" w:sz="0" w:space="0" w:color="auto"/>
            <w:left w:val="none" w:sz="0" w:space="0" w:color="auto"/>
            <w:bottom w:val="none" w:sz="0" w:space="0" w:color="auto"/>
            <w:right w:val="none" w:sz="0" w:space="0" w:color="auto"/>
          </w:divBdr>
        </w:div>
        <w:div w:id="847139542">
          <w:marLeft w:val="0"/>
          <w:marRight w:val="0"/>
          <w:marTop w:val="150"/>
          <w:marBottom w:val="0"/>
          <w:divBdr>
            <w:top w:val="none" w:sz="0" w:space="0" w:color="auto"/>
            <w:left w:val="none" w:sz="0" w:space="0" w:color="auto"/>
            <w:bottom w:val="none" w:sz="0" w:space="0" w:color="auto"/>
            <w:right w:val="none" w:sz="0" w:space="0" w:color="auto"/>
          </w:divBdr>
          <w:divsChild>
            <w:div w:id="825585489">
              <w:marLeft w:val="1155"/>
              <w:marRight w:val="0"/>
              <w:marTop w:val="0"/>
              <w:marBottom w:val="0"/>
              <w:divBdr>
                <w:top w:val="none" w:sz="0" w:space="0" w:color="auto"/>
                <w:left w:val="none" w:sz="0" w:space="0" w:color="auto"/>
                <w:bottom w:val="none" w:sz="0" w:space="0" w:color="auto"/>
                <w:right w:val="none" w:sz="0" w:space="0" w:color="auto"/>
              </w:divBdr>
            </w:div>
            <w:div w:id="678001384">
              <w:marLeft w:val="1155"/>
              <w:marRight w:val="0"/>
              <w:marTop w:val="0"/>
              <w:marBottom w:val="0"/>
              <w:divBdr>
                <w:top w:val="none" w:sz="0" w:space="0" w:color="auto"/>
                <w:left w:val="none" w:sz="0" w:space="0" w:color="auto"/>
                <w:bottom w:val="none" w:sz="0" w:space="0" w:color="auto"/>
                <w:right w:val="none" w:sz="0" w:space="0" w:color="auto"/>
              </w:divBdr>
            </w:div>
            <w:div w:id="1019351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02455">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17124">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48855">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8949968">
      <w:bodyDiv w:val="1"/>
      <w:marLeft w:val="0"/>
      <w:marRight w:val="0"/>
      <w:marTop w:val="0"/>
      <w:marBottom w:val="0"/>
      <w:divBdr>
        <w:top w:val="none" w:sz="0" w:space="0" w:color="auto"/>
        <w:left w:val="none" w:sz="0" w:space="0" w:color="auto"/>
        <w:bottom w:val="none" w:sz="0" w:space="0" w:color="auto"/>
        <w:right w:val="none" w:sz="0" w:space="0" w:color="auto"/>
      </w:divBdr>
    </w:div>
    <w:div w:id="239147282">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599674">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39801272">
      <w:bodyDiv w:val="1"/>
      <w:marLeft w:val="0"/>
      <w:marRight w:val="0"/>
      <w:marTop w:val="0"/>
      <w:marBottom w:val="0"/>
      <w:divBdr>
        <w:top w:val="none" w:sz="0" w:space="0" w:color="auto"/>
        <w:left w:val="none" w:sz="0" w:space="0" w:color="auto"/>
        <w:bottom w:val="none" w:sz="0" w:space="0" w:color="auto"/>
        <w:right w:val="none" w:sz="0" w:space="0" w:color="auto"/>
      </w:divBdr>
    </w:div>
    <w:div w:id="239994102">
      <w:bodyDiv w:val="1"/>
      <w:marLeft w:val="0"/>
      <w:marRight w:val="0"/>
      <w:marTop w:val="0"/>
      <w:marBottom w:val="0"/>
      <w:divBdr>
        <w:top w:val="none" w:sz="0" w:space="0" w:color="auto"/>
        <w:left w:val="none" w:sz="0" w:space="0" w:color="auto"/>
        <w:bottom w:val="none" w:sz="0" w:space="0" w:color="auto"/>
        <w:right w:val="none" w:sz="0" w:space="0" w:color="auto"/>
      </w:divBdr>
    </w:div>
    <w:div w:id="240330356">
      <w:bodyDiv w:val="1"/>
      <w:marLeft w:val="0"/>
      <w:marRight w:val="0"/>
      <w:marTop w:val="0"/>
      <w:marBottom w:val="0"/>
      <w:divBdr>
        <w:top w:val="none" w:sz="0" w:space="0" w:color="auto"/>
        <w:left w:val="none" w:sz="0" w:space="0" w:color="auto"/>
        <w:bottom w:val="none" w:sz="0" w:space="0" w:color="auto"/>
        <w:right w:val="none" w:sz="0" w:space="0" w:color="auto"/>
      </w:divBdr>
    </w:div>
    <w:div w:id="240337443">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09876">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454761">
      <w:bodyDiv w:val="1"/>
      <w:marLeft w:val="0"/>
      <w:marRight w:val="0"/>
      <w:marTop w:val="0"/>
      <w:marBottom w:val="0"/>
      <w:divBdr>
        <w:top w:val="none" w:sz="0" w:space="0" w:color="auto"/>
        <w:left w:val="none" w:sz="0" w:space="0" w:color="auto"/>
        <w:bottom w:val="none" w:sz="0" w:space="0" w:color="auto"/>
        <w:right w:val="none" w:sz="0" w:space="0" w:color="auto"/>
      </w:divBdr>
    </w:div>
    <w:div w:id="240717308">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723298">
      <w:bodyDiv w:val="1"/>
      <w:marLeft w:val="0"/>
      <w:marRight w:val="0"/>
      <w:marTop w:val="0"/>
      <w:marBottom w:val="0"/>
      <w:divBdr>
        <w:top w:val="none" w:sz="0" w:space="0" w:color="auto"/>
        <w:left w:val="none" w:sz="0" w:space="0" w:color="auto"/>
        <w:bottom w:val="none" w:sz="0" w:space="0" w:color="auto"/>
        <w:right w:val="none" w:sz="0" w:space="0" w:color="auto"/>
      </w:divBdr>
    </w:div>
    <w:div w:id="240795897">
      <w:bodyDiv w:val="1"/>
      <w:marLeft w:val="0"/>
      <w:marRight w:val="0"/>
      <w:marTop w:val="0"/>
      <w:marBottom w:val="0"/>
      <w:divBdr>
        <w:top w:val="none" w:sz="0" w:space="0" w:color="auto"/>
        <w:left w:val="none" w:sz="0" w:space="0" w:color="auto"/>
        <w:bottom w:val="none" w:sz="0" w:space="0" w:color="auto"/>
        <w:right w:val="none" w:sz="0" w:space="0" w:color="auto"/>
      </w:divBdr>
    </w:div>
    <w:div w:id="240797254">
      <w:bodyDiv w:val="1"/>
      <w:marLeft w:val="0"/>
      <w:marRight w:val="0"/>
      <w:marTop w:val="0"/>
      <w:marBottom w:val="0"/>
      <w:divBdr>
        <w:top w:val="none" w:sz="0" w:space="0" w:color="auto"/>
        <w:left w:val="none" w:sz="0" w:space="0" w:color="auto"/>
        <w:bottom w:val="none" w:sz="0" w:space="0" w:color="auto"/>
        <w:right w:val="none" w:sz="0" w:space="0" w:color="auto"/>
      </w:divBdr>
    </w:div>
    <w:div w:id="240797672">
      <w:bodyDiv w:val="1"/>
      <w:marLeft w:val="0"/>
      <w:marRight w:val="0"/>
      <w:marTop w:val="0"/>
      <w:marBottom w:val="0"/>
      <w:divBdr>
        <w:top w:val="none" w:sz="0" w:space="0" w:color="auto"/>
        <w:left w:val="none" w:sz="0" w:space="0" w:color="auto"/>
        <w:bottom w:val="none" w:sz="0" w:space="0" w:color="auto"/>
        <w:right w:val="none" w:sz="0" w:space="0" w:color="auto"/>
      </w:divBdr>
    </w:div>
    <w:div w:id="240913951">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10750">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3546">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531253">
      <w:bodyDiv w:val="1"/>
      <w:marLeft w:val="0"/>
      <w:marRight w:val="0"/>
      <w:marTop w:val="0"/>
      <w:marBottom w:val="0"/>
      <w:divBdr>
        <w:top w:val="none" w:sz="0" w:space="0" w:color="auto"/>
        <w:left w:val="none" w:sz="0" w:space="0" w:color="auto"/>
        <w:bottom w:val="none" w:sz="0" w:space="0" w:color="auto"/>
        <w:right w:val="none" w:sz="0" w:space="0" w:color="auto"/>
      </w:divBdr>
    </w:div>
    <w:div w:id="241646193">
      <w:bodyDiv w:val="1"/>
      <w:marLeft w:val="0"/>
      <w:marRight w:val="0"/>
      <w:marTop w:val="0"/>
      <w:marBottom w:val="0"/>
      <w:divBdr>
        <w:top w:val="none" w:sz="0" w:space="0" w:color="auto"/>
        <w:left w:val="none" w:sz="0" w:space="0" w:color="auto"/>
        <w:bottom w:val="none" w:sz="0" w:space="0" w:color="auto"/>
        <w:right w:val="none" w:sz="0" w:space="0" w:color="auto"/>
      </w:divBdr>
      <w:divsChild>
        <w:div w:id="449052757">
          <w:marLeft w:val="0"/>
          <w:marRight w:val="0"/>
          <w:marTop w:val="0"/>
          <w:marBottom w:val="0"/>
          <w:divBdr>
            <w:top w:val="none" w:sz="0" w:space="0" w:color="auto"/>
            <w:left w:val="none" w:sz="0" w:space="0" w:color="auto"/>
            <w:bottom w:val="none" w:sz="0" w:space="0" w:color="auto"/>
            <w:right w:val="none" w:sz="0" w:space="0" w:color="auto"/>
          </w:divBdr>
        </w:div>
        <w:div w:id="1783380453">
          <w:marLeft w:val="0"/>
          <w:marRight w:val="0"/>
          <w:marTop w:val="150"/>
          <w:marBottom w:val="0"/>
          <w:divBdr>
            <w:top w:val="none" w:sz="0" w:space="0" w:color="auto"/>
            <w:left w:val="none" w:sz="0" w:space="0" w:color="auto"/>
            <w:bottom w:val="none" w:sz="0" w:space="0" w:color="auto"/>
            <w:right w:val="none" w:sz="0" w:space="0" w:color="auto"/>
          </w:divBdr>
          <w:divsChild>
            <w:div w:id="1296907167">
              <w:marLeft w:val="1155"/>
              <w:marRight w:val="0"/>
              <w:marTop w:val="0"/>
              <w:marBottom w:val="0"/>
              <w:divBdr>
                <w:top w:val="none" w:sz="0" w:space="0" w:color="auto"/>
                <w:left w:val="none" w:sz="0" w:space="0" w:color="auto"/>
                <w:bottom w:val="none" w:sz="0" w:space="0" w:color="auto"/>
                <w:right w:val="none" w:sz="0" w:space="0" w:color="auto"/>
              </w:divBdr>
            </w:div>
            <w:div w:id="1463966193">
              <w:marLeft w:val="1155"/>
              <w:marRight w:val="0"/>
              <w:marTop w:val="0"/>
              <w:marBottom w:val="0"/>
              <w:divBdr>
                <w:top w:val="none" w:sz="0" w:space="0" w:color="auto"/>
                <w:left w:val="none" w:sz="0" w:space="0" w:color="auto"/>
                <w:bottom w:val="none" w:sz="0" w:space="0" w:color="auto"/>
                <w:right w:val="none" w:sz="0" w:space="0" w:color="auto"/>
              </w:divBdr>
            </w:div>
            <w:div w:id="39942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67349">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1985295">
      <w:bodyDiv w:val="1"/>
      <w:marLeft w:val="0"/>
      <w:marRight w:val="0"/>
      <w:marTop w:val="0"/>
      <w:marBottom w:val="0"/>
      <w:divBdr>
        <w:top w:val="none" w:sz="0" w:space="0" w:color="auto"/>
        <w:left w:val="none" w:sz="0" w:space="0" w:color="auto"/>
        <w:bottom w:val="none" w:sz="0" w:space="0" w:color="auto"/>
        <w:right w:val="none" w:sz="0" w:space="0" w:color="auto"/>
      </w:divBdr>
      <w:divsChild>
        <w:div w:id="122236619">
          <w:marLeft w:val="0"/>
          <w:marRight w:val="0"/>
          <w:marTop w:val="0"/>
          <w:marBottom w:val="0"/>
          <w:divBdr>
            <w:top w:val="none" w:sz="0" w:space="0" w:color="auto"/>
            <w:left w:val="none" w:sz="0" w:space="0" w:color="auto"/>
            <w:bottom w:val="none" w:sz="0" w:space="0" w:color="auto"/>
            <w:right w:val="none" w:sz="0" w:space="0" w:color="auto"/>
          </w:divBdr>
        </w:div>
        <w:div w:id="365370567">
          <w:marLeft w:val="0"/>
          <w:marRight w:val="0"/>
          <w:marTop w:val="150"/>
          <w:marBottom w:val="0"/>
          <w:divBdr>
            <w:top w:val="none" w:sz="0" w:space="0" w:color="auto"/>
            <w:left w:val="none" w:sz="0" w:space="0" w:color="auto"/>
            <w:bottom w:val="none" w:sz="0" w:space="0" w:color="auto"/>
            <w:right w:val="none" w:sz="0" w:space="0" w:color="auto"/>
          </w:divBdr>
          <w:divsChild>
            <w:div w:id="1805847605">
              <w:marLeft w:val="1155"/>
              <w:marRight w:val="0"/>
              <w:marTop w:val="0"/>
              <w:marBottom w:val="0"/>
              <w:divBdr>
                <w:top w:val="none" w:sz="0" w:space="0" w:color="auto"/>
                <w:left w:val="none" w:sz="0" w:space="0" w:color="auto"/>
                <w:bottom w:val="none" w:sz="0" w:space="0" w:color="auto"/>
                <w:right w:val="none" w:sz="0" w:space="0" w:color="auto"/>
              </w:divBdr>
            </w:div>
            <w:div w:id="1674453356">
              <w:marLeft w:val="1155"/>
              <w:marRight w:val="0"/>
              <w:marTop w:val="0"/>
              <w:marBottom w:val="0"/>
              <w:divBdr>
                <w:top w:val="none" w:sz="0" w:space="0" w:color="auto"/>
                <w:left w:val="none" w:sz="0" w:space="0" w:color="auto"/>
                <w:bottom w:val="none" w:sz="0" w:space="0" w:color="auto"/>
                <w:right w:val="none" w:sz="0" w:space="0" w:color="auto"/>
              </w:divBdr>
            </w:div>
            <w:div w:id="729958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188">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27487">
      <w:bodyDiv w:val="1"/>
      <w:marLeft w:val="0"/>
      <w:marRight w:val="0"/>
      <w:marTop w:val="0"/>
      <w:marBottom w:val="0"/>
      <w:divBdr>
        <w:top w:val="none" w:sz="0" w:space="0" w:color="auto"/>
        <w:left w:val="none" w:sz="0" w:space="0" w:color="auto"/>
        <w:bottom w:val="none" w:sz="0" w:space="0" w:color="auto"/>
        <w:right w:val="none" w:sz="0" w:space="0" w:color="auto"/>
      </w:divBdr>
      <w:divsChild>
        <w:div w:id="553927285">
          <w:marLeft w:val="0"/>
          <w:marRight w:val="0"/>
          <w:marTop w:val="0"/>
          <w:marBottom w:val="0"/>
          <w:divBdr>
            <w:top w:val="none" w:sz="0" w:space="0" w:color="auto"/>
            <w:left w:val="none" w:sz="0" w:space="0" w:color="auto"/>
            <w:bottom w:val="none" w:sz="0" w:space="0" w:color="auto"/>
            <w:right w:val="none" w:sz="0" w:space="0" w:color="auto"/>
          </w:divBdr>
        </w:div>
        <w:div w:id="480275681">
          <w:marLeft w:val="0"/>
          <w:marRight w:val="0"/>
          <w:marTop w:val="150"/>
          <w:marBottom w:val="0"/>
          <w:divBdr>
            <w:top w:val="none" w:sz="0" w:space="0" w:color="auto"/>
            <w:left w:val="none" w:sz="0" w:space="0" w:color="auto"/>
            <w:bottom w:val="none" w:sz="0" w:space="0" w:color="auto"/>
            <w:right w:val="none" w:sz="0" w:space="0" w:color="auto"/>
          </w:divBdr>
          <w:divsChild>
            <w:div w:id="1887715134">
              <w:marLeft w:val="1155"/>
              <w:marRight w:val="0"/>
              <w:marTop w:val="0"/>
              <w:marBottom w:val="0"/>
              <w:divBdr>
                <w:top w:val="none" w:sz="0" w:space="0" w:color="auto"/>
                <w:left w:val="none" w:sz="0" w:space="0" w:color="auto"/>
                <w:bottom w:val="none" w:sz="0" w:space="0" w:color="auto"/>
                <w:right w:val="none" w:sz="0" w:space="0" w:color="auto"/>
              </w:divBdr>
            </w:div>
            <w:div w:id="1396659194">
              <w:marLeft w:val="1155"/>
              <w:marRight w:val="0"/>
              <w:marTop w:val="0"/>
              <w:marBottom w:val="0"/>
              <w:divBdr>
                <w:top w:val="none" w:sz="0" w:space="0" w:color="auto"/>
                <w:left w:val="none" w:sz="0" w:space="0" w:color="auto"/>
                <w:bottom w:val="none" w:sz="0" w:space="0" w:color="auto"/>
                <w:right w:val="none" w:sz="0" w:space="0" w:color="auto"/>
              </w:divBdr>
            </w:div>
            <w:div w:id="1087459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570331">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6417">
      <w:bodyDiv w:val="1"/>
      <w:marLeft w:val="0"/>
      <w:marRight w:val="0"/>
      <w:marTop w:val="0"/>
      <w:marBottom w:val="0"/>
      <w:divBdr>
        <w:top w:val="none" w:sz="0" w:space="0" w:color="auto"/>
        <w:left w:val="none" w:sz="0" w:space="0" w:color="auto"/>
        <w:bottom w:val="none" w:sz="0" w:space="0" w:color="auto"/>
        <w:right w:val="none" w:sz="0" w:space="0" w:color="auto"/>
      </w:divBdr>
      <w:divsChild>
        <w:div w:id="2089693791">
          <w:marLeft w:val="0"/>
          <w:marRight w:val="0"/>
          <w:marTop w:val="0"/>
          <w:marBottom w:val="0"/>
          <w:divBdr>
            <w:top w:val="none" w:sz="0" w:space="0" w:color="auto"/>
            <w:left w:val="none" w:sz="0" w:space="0" w:color="auto"/>
            <w:bottom w:val="none" w:sz="0" w:space="0" w:color="auto"/>
            <w:right w:val="none" w:sz="0" w:space="0" w:color="auto"/>
          </w:divBdr>
        </w:div>
        <w:div w:id="1659650667">
          <w:marLeft w:val="0"/>
          <w:marRight w:val="0"/>
          <w:marTop w:val="150"/>
          <w:marBottom w:val="0"/>
          <w:divBdr>
            <w:top w:val="none" w:sz="0" w:space="0" w:color="auto"/>
            <w:left w:val="none" w:sz="0" w:space="0" w:color="auto"/>
            <w:bottom w:val="none" w:sz="0" w:space="0" w:color="auto"/>
            <w:right w:val="none" w:sz="0" w:space="0" w:color="auto"/>
          </w:divBdr>
          <w:divsChild>
            <w:div w:id="911889310">
              <w:marLeft w:val="1155"/>
              <w:marRight w:val="0"/>
              <w:marTop w:val="0"/>
              <w:marBottom w:val="0"/>
              <w:divBdr>
                <w:top w:val="none" w:sz="0" w:space="0" w:color="auto"/>
                <w:left w:val="none" w:sz="0" w:space="0" w:color="auto"/>
                <w:bottom w:val="none" w:sz="0" w:space="0" w:color="auto"/>
                <w:right w:val="none" w:sz="0" w:space="0" w:color="auto"/>
              </w:divBdr>
            </w:div>
            <w:div w:id="1800952178">
              <w:marLeft w:val="1155"/>
              <w:marRight w:val="0"/>
              <w:marTop w:val="0"/>
              <w:marBottom w:val="0"/>
              <w:divBdr>
                <w:top w:val="none" w:sz="0" w:space="0" w:color="auto"/>
                <w:left w:val="none" w:sz="0" w:space="0" w:color="auto"/>
                <w:bottom w:val="none" w:sz="0" w:space="0" w:color="auto"/>
                <w:right w:val="none" w:sz="0" w:space="0" w:color="auto"/>
              </w:divBdr>
            </w:div>
            <w:div w:id="2078359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33032">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194515">
      <w:bodyDiv w:val="1"/>
      <w:marLeft w:val="0"/>
      <w:marRight w:val="0"/>
      <w:marTop w:val="0"/>
      <w:marBottom w:val="0"/>
      <w:divBdr>
        <w:top w:val="none" w:sz="0" w:space="0" w:color="auto"/>
        <w:left w:val="none" w:sz="0" w:space="0" w:color="auto"/>
        <w:bottom w:val="none" w:sz="0" w:space="0" w:color="auto"/>
        <w:right w:val="none" w:sz="0" w:space="0" w:color="auto"/>
      </w:divBdr>
      <w:divsChild>
        <w:div w:id="1388609427">
          <w:marLeft w:val="0"/>
          <w:marRight w:val="0"/>
          <w:marTop w:val="0"/>
          <w:marBottom w:val="0"/>
          <w:divBdr>
            <w:top w:val="none" w:sz="0" w:space="0" w:color="auto"/>
            <w:left w:val="none" w:sz="0" w:space="0" w:color="auto"/>
            <w:bottom w:val="none" w:sz="0" w:space="0" w:color="auto"/>
            <w:right w:val="none" w:sz="0" w:space="0" w:color="auto"/>
          </w:divBdr>
        </w:div>
        <w:div w:id="351304306">
          <w:marLeft w:val="0"/>
          <w:marRight w:val="0"/>
          <w:marTop w:val="150"/>
          <w:marBottom w:val="0"/>
          <w:divBdr>
            <w:top w:val="none" w:sz="0" w:space="0" w:color="auto"/>
            <w:left w:val="none" w:sz="0" w:space="0" w:color="auto"/>
            <w:bottom w:val="none" w:sz="0" w:space="0" w:color="auto"/>
            <w:right w:val="none" w:sz="0" w:space="0" w:color="auto"/>
          </w:divBdr>
          <w:divsChild>
            <w:div w:id="118573239">
              <w:marLeft w:val="1155"/>
              <w:marRight w:val="0"/>
              <w:marTop w:val="0"/>
              <w:marBottom w:val="0"/>
              <w:divBdr>
                <w:top w:val="none" w:sz="0" w:space="0" w:color="auto"/>
                <w:left w:val="none" w:sz="0" w:space="0" w:color="auto"/>
                <w:bottom w:val="none" w:sz="0" w:space="0" w:color="auto"/>
                <w:right w:val="none" w:sz="0" w:space="0" w:color="auto"/>
              </w:divBdr>
            </w:div>
            <w:div w:id="693116222">
              <w:marLeft w:val="1155"/>
              <w:marRight w:val="0"/>
              <w:marTop w:val="0"/>
              <w:marBottom w:val="0"/>
              <w:divBdr>
                <w:top w:val="none" w:sz="0" w:space="0" w:color="auto"/>
                <w:left w:val="none" w:sz="0" w:space="0" w:color="auto"/>
                <w:bottom w:val="none" w:sz="0" w:space="0" w:color="auto"/>
                <w:right w:val="none" w:sz="0" w:space="0" w:color="auto"/>
              </w:divBdr>
            </w:div>
            <w:div w:id="190456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456733">
      <w:bodyDiv w:val="1"/>
      <w:marLeft w:val="0"/>
      <w:marRight w:val="0"/>
      <w:marTop w:val="0"/>
      <w:marBottom w:val="0"/>
      <w:divBdr>
        <w:top w:val="none" w:sz="0" w:space="0" w:color="auto"/>
        <w:left w:val="none" w:sz="0" w:space="0" w:color="auto"/>
        <w:bottom w:val="none" w:sz="0" w:space="0" w:color="auto"/>
        <w:right w:val="none" w:sz="0" w:space="0" w:color="auto"/>
      </w:divBdr>
    </w:div>
    <w:div w:id="244460999">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532232">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4995703">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385360">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5657069">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19030">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1084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501173">
      <w:bodyDiv w:val="1"/>
      <w:marLeft w:val="0"/>
      <w:marRight w:val="0"/>
      <w:marTop w:val="0"/>
      <w:marBottom w:val="0"/>
      <w:divBdr>
        <w:top w:val="none" w:sz="0" w:space="0" w:color="auto"/>
        <w:left w:val="none" w:sz="0" w:space="0" w:color="auto"/>
        <w:bottom w:val="none" w:sz="0" w:space="0" w:color="auto"/>
        <w:right w:val="none" w:sz="0" w:space="0" w:color="auto"/>
      </w:divBdr>
      <w:divsChild>
        <w:div w:id="780761731">
          <w:marLeft w:val="0"/>
          <w:marRight w:val="0"/>
          <w:marTop w:val="0"/>
          <w:marBottom w:val="0"/>
          <w:divBdr>
            <w:top w:val="none" w:sz="0" w:space="0" w:color="auto"/>
            <w:left w:val="none" w:sz="0" w:space="0" w:color="auto"/>
            <w:bottom w:val="none" w:sz="0" w:space="0" w:color="auto"/>
            <w:right w:val="none" w:sz="0" w:space="0" w:color="auto"/>
          </w:divBdr>
        </w:div>
        <w:div w:id="1475369750">
          <w:marLeft w:val="0"/>
          <w:marRight w:val="0"/>
          <w:marTop w:val="150"/>
          <w:marBottom w:val="0"/>
          <w:divBdr>
            <w:top w:val="none" w:sz="0" w:space="0" w:color="auto"/>
            <w:left w:val="none" w:sz="0" w:space="0" w:color="auto"/>
            <w:bottom w:val="none" w:sz="0" w:space="0" w:color="auto"/>
            <w:right w:val="none" w:sz="0" w:space="0" w:color="auto"/>
          </w:divBdr>
          <w:divsChild>
            <w:div w:id="1822188578">
              <w:marLeft w:val="1155"/>
              <w:marRight w:val="0"/>
              <w:marTop w:val="0"/>
              <w:marBottom w:val="0"/>
              <w:divBdr>
                <w:top w:val="none" w:sz="0" w:space="0" w:color="auto"/>
                <w:left w:val="none" w:sz="0" w:space="0" w:color="auto"/>
                <w:bottom w:val="none" w:sz="0" w:space="0" w:color="auto"/>
                <w:right w:val="none" w:sz="0" w:space="0" w:color="auto"/>
              </w:divBdr>
            </w:div>
            <w:div w:id="4599612">
              <w:marLeft w:val="1155"/>
              <w:marRight w:val="0"/>
              <w:marTop w:val="0"/>
              <w:marBottom w:val="0"/>
              <w:divBdr>
                <w:top w:val="none" w:sz="0" w:space="0" w:color="auto"/>
                <w:left w:val="none" w:sz="0" w:space="0" w:color="auto"/>
                <w:bottom w:val="none" w:sz="0" w:space="0" w:color="auto"/>
                <w:right w:val="none" w:sz="0" w:space="0" w:color="auto"/>
              </w:divBdr>
            </w:div>
            <w:div w:id="433525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770411">
      <w:bodyDiv w:val="1"/>
      <w:marLeft w:val="0"/>
      <w:marRight w:val="0"/>
      <w:marTop w:val="0"/>
      <w:marBottom w:val="0"/>
      <w:divBdr>
        <w:top w:val="none" w:sz="0" w:space="0" w:color="auto"/>
        <w:left w:val="none" w:sz="0" w:space="0" w:color="auto"/>
        <w:bottom w:val="none" w:sz="0" w:space="0" w:color="auto"/>
        <w:right w:val="none" w:sz="0" w:space="0" w:color="auto"/>
      </w:divBdr>
      <w:divsChild>
        <w:div w:id="216547548">
          <w:marLeft w:val="0"/>
          <w:marRight w:val="0"/>
          <w:marTop w:val="0"/>
          <w:marBottom w:val="0"/>
          <w:divBdr>
            <w:top w:val="none" w:sz="0" w:space="0" w:color="auto"/>
            <w:left w:val="none" w:sz="0" w:space="0" w:color="auto"/>
            <w:bottom w:val="none" w:sz="0" w:space="0" w:color="auto"/>
            <w:right w:val="none" w:sz="0" w:space="0" w:color="auto"/>
          </w:divBdr>
        </w:div>
        <w:div w:id="1864593573">
          <w:marLeft w:val="0"/>
          <w:marRight w:val="0"/>
          <w:marTop w:val="150"/>
          <w:marBottom w:val="0"/>
          <w:divBdr>
            <w:top w:val="none" w:sz="0" w:space="0" w:color="auto"/>
            <w:left w:val="none" w:sz="0" w:space="0" w:color="auto"/>
            <w:bottom w:val="none" w:sz="0" w:space="0" w:color="auto"/>
            <w:right w:val="none" w:sz="0" w:space="0" w:color="auto"/>
          </w:divBdr>
          <w:divsChild>
            <w:div w:id="712386339">
              <w:marLeft w:val="1155"/>
              <w:marRight w:val="0"/>
              <w:marTop w:val="0"/>
              <w:marBottom w:val="0"/>
              <w:divBdr>
                <w:top w:val="none" w:sz="0" w:space="0" w:color="auto"/>
                <w:left w:val="none" w:sz="0" w:space="0" w:color="auto"/>
                <w:bottom w:val="none" w:sz="0" w:space="0" w:color="auto"/>
                <w:right w:val="none" w:sz="0" w:space="0" w:color="auto"/>
              </w:divBdr>
            </w:div>
            <w:div w:id="196817109">
              <w:marLeft w:val="1155"/>
              <w:marRight w:val="0"/>
              <w:marTop w:val="0"/>
              <w:marBottom w:val="0"/>
              <w:divBdr>
                <w:top w:val="none" w:sz="0" w:space="0" w:color="auto"/>
                <w:left w:val="none" w:sz="0" w:space="0" w:color="auto"/>
                <w:bottom w:val="none" w:sz="0" w:space="0" w:color="auto"/>
                <w:right w:val="none" w:sz="0" w:space="0" w:color="auto"/>
              </w:divBdr>
            </w:div>
            <w:div w:id="1604144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350126">
      <w:bodyDiv w:val="1"/>
      <w:marLeft w:val="0"/>
      <w:marRight w:val="0"/>
      <w:marTop w:val="0"/>
      <w:marBottom w:val="0"/>
      <w:divBdr>
        <w:top w:val="none" w:sz="0" w:space="0" w:color="auto"/>
        <w:left w:val="none" w:sz="0" w:space="0" w:color="auto"/>
        <w:bottom w:val="none" w:sz="0" w:space="0" w:color="auto"/>
        <w:right w:val="none" w:sz="0" w:space="0" w:color="auto"/>
      </w:divBdr>
    </w:div>
    <w:div w:id="247350221">
      <w:bodyDiv w:val="1"/>
      <w:marLeft w:val="0"/>
      <w:marRight w:val="0"/>
      <w:marTop w:val="0"/>
      <w:marBottom w:val="0"/>
      <w:divBdr>
        <w:top w:val="none" w:sz="0" w:space="0" w:color="auto"/>
        <w:left w:val="none" w:sz="0" w:space="0" w:color="auto"/>
        <w:bottom w:val="none" w:sz="0" w:space="0" w:color="auto"/>
        <w:right w:val="none" w:sz="0" w:space="0" w:color="auto"/>
      </w:divBdr>
    </w:div>
    <w:div w:id="247429573">
      <w:bodyDiv w:val="1"/>
      <w:marLeft w:val="0"/>
      <w:marRight w:val="0"/>
      <w:marTop w:val="0"/>
      <w:marBottom w:val="0"/>
      <w:divBdr>
        <w:top w:val="none" w:sz="0" w:space="0" w:color="auto"/>
        <w:left w:val="none" w:sz="0" w:space="0" w:color="auto"/>
        <w:bottom w:val="none" w:sz="0" w:space="0" w:color="auto"/>
        <w:right w:val="none" w:sz="0" w:space="0" w:color="auto"/>
      </w:divBdr>
      <w:divsChild>
        <w:div w:id="254677877">
          <w:marLeft w:val="0"/>
          <w:marRight w:val="0"/>
          <w:marTop w:val="0"/>
          <w:marBottom w:val="0"/>
          <w:divBdr>
            <w:top w:val="none" w:sz="0" w:space="0" w:color="auto"/>
            <w:left w:val="none" w:sz="0" w:space="0" w:color="auto"/>
            <w:bottom w:val="none" w:sz="0" w:space="0" w:color="auto"/>
            <w:right w:val="none" w:sz="0" w:space="0" w:color="auto"/>
          </w:divBdr>
        </w:div>
        <w:div w:id="1932665635">
          <w:marLeft w:val="0"/>
          <w:marRight w:val="0"/>
          <w:marTop w:val="150"/>
          <w:marBottom w:val="0"/>
          <w:divBdr>
            <w:top w:val="none" w:sz="0" w:space="0" w:color="auto"/>
            <w:left w:val="none" w:sz="0" w:space="0" w:color="auto"/>
            <w:bottom w:val="none" w:sz="0" w:space="0" w:color="auto"/>
            <w:right w:val="none" w:sz="0" w:space="0" w:color="auto"/>
          </w:divBdr>
          <w:divsChild>
            <w:div w:id="2122995269">
              <w:marLeft w:val="1155"/>
              <w:marRight w:val="0"/>
              <w:marTop w:val="0"/>
              <w:marBottom w:val="0"/>
              <w:divBdr>
                <w:top w:val="none" w:sz="0" w:space="0" w:color="auto"/>
                <w:left w:val="none" w:sz="0" w:space="0" w:color="auto"/>
                <w:bottom w:val="none" w:sz="0" w:space="0" w:color="auto"/>
                <w:right w:val="none" w:sz="0" w:space="0" w:color="auto"/>
              </w:divBdr>
            </w:div>
            <w:div w:id="661928460">
              <w:marLeft w:val="1155"/>
              <w:marRight w:val="0"/>
              <w:marTop w:val="0"/>
              <w:marBottom w:val="0"/>
              <w:divBdr>
                <w:top w:val="none" w:sz="0" w:space="0" w:color="auto"/>
                <w:left w:val="none" w:sz="0" w:space="0" w:color="auto"/>
                <w:bottom w:val="none" w:sz="0" w:space="0" w:color="auto"/>
                <w:right w:val="none" w:sz="0" w:space="0" w:color="auto"/>
              </w:divBdr>
            </w:div>
            <w:div w:id="20800564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542017">
      <w:bodyDiv w:val="1"/>
      <w:marLeft w:val="0"/>
      <w:marRight w:val="0"/>
      <w:marTop w:val="0"/>
      <w:marBottom w:val="0"/>
      <w:divBdr>
        <w:top w:val="none" w:sz="0" w:space="0" w:color="auto"/>
        <w:left w:val="none" w:sz="0" w:space="0" w:color="auto"/>
        <w:bottom w:val="none" w:sz="0" w:space="0" w:color="auto"/>
        <w:right w:val="none" w:sz="0" w:space="0" w:color="auto"/>
      </w:divBdr>
    </w:div>
    <w:div w:id="247734032">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7858432">
      <w:bodyDiv w:val="1"/>
      <w:marLeft w:val="0"/>
      <w:marRight w:val="0"/>
      <w:marTop w:val="0"/>
      <w:marBottom w:val="0"/>
      <w:divBdr>
        <w:top w:val="none" w:sz="0" w:space="0" w:color="auto"/>
        <w:left w:val="none" w:sz="0" w:space="0" w:color="auto"/>
        <w:bottom w:val="none" w:sz="0" w:space="0" w:color="auto"/>
        <w:right w:val="none" w:sz="0" w:space="0" w:color="auto"/>
      </w:divBdr>
    </w:div>
    <w:div w:id="247924934">
      <w:bodyDiv w:val="1"/>
      <w:marLeft w:val="0"/>
      <w:marRight w:val="0"/>
      <w:marTop w:val="0"/>
      <w:marBottom w:val="0"/>
      <w:divBdr>
        <w:top w:val="none" w:sz="0" w:space="0" w:color="auto"/>
        <w:left w:val="none" w:sz="0" w:space="0" w:color="auto"/>
        <w:bottom w:val="none" w:sz="0" w:space="0" w:color="auto"/>
        <w:right w:val="none" w:sz="0" w:space="0" w:color="auto"/>
      </w:divBdr>
      <w:divsChild>
        <w:div w:id="1369719166">
          <w:marLeft w:val="0"/>
          <w:marRight w:val="0"/>
          <w:marTop w:val="0"/>
          <w:marBottom w:val="0"/>
          <w:divBdr>
            <w:top w:val="none" w:sz="0" w:space="0" w:color="auto"/>
            <w:left w:val="none" w:sz="0" w:space="0" w:color="auto"/>
            <w:bottom w:val="none" w:sz="0" w:space="0" w:color="auto"/>
            <w:right w:val="none" w:sz="0" w:space="0" w:color="auto"/>
          </w:divBdr>
        </w:div>
        <w:div w:id="421071750">
          <w:marLeft w:val="0"/>
          <w:marRight w:val="0"/>
          <w:marTop w:val="150"/>
          <w:marBottom w:val="0"/>
          <w:divBdr>
            <w:top w:val="none" w:sz="0" w:space="0" w:color="auto"/>
            <w:left w:val="none" w:sz="0" w:space="0" w:color="auto"/>
            <w:bottom w:val="none" w:sz="0" w:space="0" w:color="auto"/>
            <w:right w:val="none" w:sz="0" w:space="0" w:color="auto"/>
          </w:divBdr>
          <w:divsChild>
            <w:div w:id="2094744329">
              <w:marLeft w:val="1155"/>
              <w:marRight w:val="0"/>
              <w:marTop w:val="0"/>
              <w:marBottom w:val="0"/>
              <w:divBdr>
                <w:top w:val="none" w:sz="0" w:space="0" w:color="auto"/>
                <w:left w:val="none" w:sz="0" w:space="0" w:color="auto"/>
                <w:bottom w:val="none" w:sz="0" w:space="0" w:color="auto"/>
                <w:right w:val="none" w:sz="0" w:space="0" w:color="auto"/>
              </w:divBdr>
            </w:div>
            <w:div w:id="1351224708">
              <w:marLeft w:val="1155"/>
              <w:marRight w:val="0"/>
              <w:marTop w:val="0"/>
              <w:marBottom w:val="0"/>
              <w:divBdr>
                <w:top w:val="none" w:sz="0" w:space="0" w:color="auto"/>
                <w:left w:val="none" w:sz="0" w:space="0" w:color="auto"/>
                <w:bottom w:val="none" w:sz="0" w:space="0" w:color="auto"/>
                <w:right w:val="none" w:sz="0" w:space="0" w:color="auto"/>
              </w:divBdr>
            </w:div>
            <w:div w:id="359553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8003544">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268962">
      <w:bodyDiv w:val="1"/>
      <w:marLeft w:val="0"/>
      <w:marRight w:val="0"/>
      <w:marTop w:val="0"/>
      <w:marBottom w:val="0"/>
      <w:divBdr>
        <w:top w:val="none" w:sz="0" w:space="0" w:color="auto"/>
        <w:left w:val="none" w:sz="0" w:space="0" w:color="auto"/>
        <w:bottom w:val="none" w:sz="0" w:space="0" w:color="auto"/>
        <w:right w:val="none" w:sz="0" w:space="0" w:color="auto"/>
      </w:divBdr>
    </w:div>
    <w:div w:id="248271030">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4777">
      <w:bodyDiv w:val="1"/>
      <w:marLeft w:val="0"/>
      <w:marRight w:val="0"/>
      <w:marTop w:val="0"/>
      <w:marBottom w:val="0"/>
      <w:divBdr>
        <w:top w:val="none" w:sz="0" w:space="0" w:color="auto"/>
        <w:left w:val="none" w:sz="0" w:space="0" w:color="auto"/>
        <w:bottom w:val="none" w:sz="0" w:space="0" w:color="auto"/>
        <w:right w:val="none" w:sz="0" w:space="0" w:color="auto"/>
      </w:divBdr>
    </w:div>
    <w:div w:id="249045000">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244061">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581174">
      <w:bodyDiv w:val="1"/>
      <w:marLeft w:val="0"/>
      <w:marRight w:val="0"/>
      <w:marTop w:val="0"/>
      <w:marBottom w:val="0"/>
      <w:divBdr>
        <w:top w:val="none" w:sz="0" w:space="0" w:color="auto"/>
        <w:left w:val="none" w:sz="0" w:space="0" w:color="auto"/>
        <w:bottom w:val="none" w:sz="0" w:space="0" w:color="auto"/>
        <w:right w:val="none" w:sz="0" w:space="0" w:color="auto"/>
      </w:divBdr>
      <w:divsChild>
        <w:div w:id="1858884778">
          <w:marLeft w:val="0"/>
          <w:marRight w:val="0"/>
          <w:marTop w:val="0"/>
          <w:marBottom w:val="0"/>
          <w:divBdr>
            <w:top w:val="none" w:sz="0" w:space="0" w:color="auto"/>
            <w:left w:val="none" w:sz="0" w:space="0" w:color="auto"/>
            <w:bottom w:val="none" w:sz="0" w:space="0" w:color="auto"/>
            <w:right w:val="none" w:sz="0" w:space="0" w:color="auto"/>
          </w:divBdr>
        </w:div>
        <w:div w:id="754325559">
          <w:marLeft w:val="0"/>
          <w:marRight w:val="0"/>
          <w:marTop w:val="150"/>
          <w:marBottom w:val="0"/>
          <w:divBdr>
            <w:top w:val="none" w:sz="0" w:space="0" w:color="auto"/>
            <w:left w:val="none" w:sz="0" w:space="0" w:color="auto"/>
            <w:bottom w:val="none" w:sz="0" w:space="0" w:color="auto"/>
            <w:right w:val="none" w:sz="0" w:space="0" w:color="auto"/>
          </w:divBdr>
          <w:divsChild>
            <w:div w:id="673337122">
              <w:marLeft w:val="1155"/>
              <w:marRight w:val="0"/>
              <w:marTop w:val="0"/>
              <w:marBottom w:val="0"/>
              <w:divBdr>
                <w:top w:val="none" w:sz="0" w:space="0" w:color="auto"/>
                <w:left w:val="none" w:sz="0" w:space="0" w:color="auto"/>
                <w:bottom w:val="none" w:sz="0" w:space="0" w:color="auto"/>
                <w:right w:val="none" w:sz="0" w:space="0" w:color="auto"/>
              </w:divBdr>
            </w:div>
            <w:div w:id="1997024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7448">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0895159">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1563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707632">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864245">
      <w:bodyDiv w:val="1"/>
      <w:marLeft w:val="0"/>
      <w:marRight w:val="0"/>
      <w:marTop w:val="0"/>
      <w:marBottom w:val="0"/>
      <w:divBdr>
        <w:top w:val="none" w:sz="0" w:space="0" w:color="auto"/>
        <w:left w:val="none" w:sz="0" w:space="0" w:color="auto"/>
        <w:bottom w:val="none" w:sz="0" w:space="0" w:color="auto"/>
        <w:right w:val="none" w:sz="0" w:space="0" w:color="auto"/>
      </w:divBdr>
      <w:divsChild>
        <w:div w:id="964694885">
          <w:marLeft w:val="0"/>
          <w:marRight w:val="0"/>
          <w:marTop w:val="0"/>
          <w:marBottom w:val="0"/>
          <w:divBdr>
            <w:top w:val="none" w:sz="0" w:space="0" w:color="auto"/>
            <w:left w:val="none" w:sz="0" w:space="0" w:color="auto"/>
            <w:bottom w:val="none" w:sz="0" w:space="0" w:color="auto"/>
            <w:right w:val="none" w:sz="0" w:space="0" w:color="auto"/>
          </w:divBdr>
        </w:div>
        <w:div w:id="721290414">
          <w:marLeft w:val="0"/>
          <w:marRight w:val="0"/>
          <w:marTop w:val="150"/>
          <w:marBottom w:val="0"/>
          <w:divBdr>
            <w:top w:val="none" w:sz="0" w:space="0" w:color="auto"/>
            <w:left w:val="none" w:sz="0" w:space="0" w:color="auto"/>
            <w:bottom w:val="none" w:sz="0" w:space="0" w:color="auto"/>
            <w:right w:val="none" w:sz="0" w:space="0" w:color="auto"/>
          </w:divBdr>
          <w:divsChild>
            <w:div w:id="676687995">
              <w:marLeft w:val="1155"/>
              <w:marRight w:val="0"/>
              <w:marTop w:val="0"/>
              <w:marBottom w:val="0"/>
              <w:divBdr>
                <w:top w:val="none" w:sz="0" w:space="0" w:color="auto"/>
                <w:left w:val="none" w:sz="0" w:space="0" w:color="auto"/>
                <w:bottom w:val="none" w:sz="0" w:space="0" w:color="auto"/>
                <w:right w:val="none" w:sz="0" w:space="0" w:color="auto"/>
              </w:divBdr>
            </w:div>
            <w:div w:id="1107775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440432">
      <w:bodyDiv w:val="1"/>
      <w:marLeft w:val="0"/>
      <w:marRight w:val="0"/>
      <w:marTop w:val="0"/>
      <w:marBottom w:val="0"/>
      <w:divBdr>
        <w:top w:val="none" w:sz="0" w:space="0" w:color="auto"/>
        <w:left w:val="none" w:sz="0" w:space="0" w:color="auto"/>
        <w:bottom w:val="none" w:sz="0" w:space="0" w:color="auto"/>
        <w:right w:val="none" w:sz="0" w:space="0" w:color="auto"/>
      </w:divBdr>
      <w:divsChild>
        <w:div w:id="1695035660">
          <w:marLeft w:val="0"/>
          <w:marRight w:val="0"/>
          <w:marTop w:val="0"/>
          <w:marBottom w:val="0"/>
          <w:divBdr>
            <w:top w:val="none" w:sz="0" w:space="0" w:color="auto"/>
            <w:left w:val="none" w:sz="0" w:space="0" w:color="auto"/>
            <w:bottom w:val="none" w:sz="0" w:space="0" w:color="auto"/>
            <w:right w:val="none" w:sz="0" w:space="0" w:color="auto"/>
          </w:divBdr>
        </w:div>
        <w:div w:id="1139763825">
          <w:marLeft w:val="0"/>
          <w:marRight w:val="0"/>
          <w:marTop w:val="150"/>
          <w:marBottom w:val="0"/>
          <w:divBdr>
            <w:top w:val="none" w:sz="0" w:space="0" w:color="auto"/>
            <w:left w:val="none" w:sz="0" w:space="0" w:color="auto"/>
            <w:bottom w:val="none" w:sz="0" w:space="0" w:color="auto"/>
            <w:right w:val="none" w:sz="0" w:space="0" w:color="auto"/>
          </w:divBdr>
          <w:divsChild>
            <w:div w:id="1832595640">
              <w:marLeft w:val="1155"/>
              <w:marRight w:val="0"/>
              <w:marTop w:val="0"/>
              <w:marBottom w:val="0"/>
              <w:divBdr>
                <w:top w:val="none" w:sz="0" w:space="0" w:color="auto"/>
                <w:left w:val="none" w:sz="0" w:space="0" w:color="auto"/>
                <w:bottom w:val="none" w:sz="0" w:space="0" w:color="auto"/>
                <w:right w:val="none" w:sz="0" w:space="0" w:color="auto"/>
              </w:divBdr>
            </w:div>
            <w:div w:id="297758711">
              <w:marLeft w:val="1155"/>
              <w:marRight w:val="0"/>
              <w:marTop w:val="0"/>
              <w:marBottom w:val="0"/>
              <w:divBdr>
                <w:top w:val="none" w:sz="0" w:space="0" w:color="auto"/>
                <w:left w:val="none" w:sz="0" w:space="0" w:color="auto"/>
                <w:bottom w:val="none" w:sz="0" w:space="0" w:color="auto"/>
                <w:right w:val="none" w:sz="0" w:space="0" w:color="auto"/>
              </w:divBdr>
            </w:div>
            <w:div w:id="292102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444791">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705486">
      <w:bodyDiv w:val="1"/>
      <w:marLeft w:val="0"/>
      <w:marRight w:val="0"/>
      <w:marTop w:val="0"/>
      <w:marBottom w:val="0"/>
      <w:divBdr>
        <w:top w:val="none" w:sz="0" w:space="0" w:color="auto"/>
        <w:left w:val="none" w:sz="0" w:space="0" w:color="auto"/>
        <w:bottom w:val="none" w:sz="0" w:space="0" w:color="auto"/>
        <w:right w:val="none" w:sz="0" w:space="0" w:color="auto"/>
      </w:divBdr>
    </w:div>
    <w:div w:id="253706928">
      <w:bodyDiv w:val="1"/>
      <w:marLeft w:val="0"/>
      <w:marRight w:val="0"/>
      <w:marTop w:val="0"/>
      <w:marBottom w:val="0"/>
      <w:divBdr>
        <w:top w:val="none" w:sz="0" w:space="0" w:color="auto"/>
        <w:left w:val="none" w:sz="0" w:space="0" w:color="auto"/>
        <w:bottom w:val="none" w:sz="0" w:space="0" w:color="auto"/>
        <w:right w:val="none" w:sz="0" w:space="0" w:color="auto"/>
      </w:divBdr>
    </w:div>
    <w:div w:id="253781967">
      <w:bodyDiv w:val="1"/>
      <w:marLeft w:val="0"/>
      <w:marRight w:val="0"/>
      <w:marTop w:val="0"/>
      <w:marBottom w:val="0"/>
      <w:divBdr>
        <w:top w:val="none" w:sz="0" w:space="0" w:color="auto"/>
        <w:left w:val="none" w:sz="0" w:space="0" w:color="auto"/>
        <w:bottom w:val="none" w:sz="0" w:space="0" w:color="auto"/>
        <w:right w:val="none" w:sz="0" w:space="0" w:color="auto"/>
      </w:divBdr>
      <w:divsChild>
        <w:div w:id="486940500">
          <w:marLeft w:val="0"/>
          <w:marRight w:val="0"/>
          <w:marTop w:val="0"/>
          <w:marBottom w:val="0"/>
          <w:divBdr>
            <w:top w:val="none" w:sz="0" w:space="0" w:color="auto"/>
            <w:left w:val="none" w:sz="0" w:space="0" w:color="auto"/>
            <w:bottom w:val="none" w:sz="0" w:space="0" w:color="auto"/>
            <w:right w:val="none" w:sz="0" w:space="0" w:color="auto"/>
          </w:divBdr>
        </w:div>
        <w:div w:id="626931553">
          <w:marLeft w:val="0"/>
          <w:marRight w:val="0"/>
          <w:marTop w:val="150"/>
          <w:marBottom w:val="0"/>
          <w:divBdr>
            <w:top w:val="none" w:sz="0" w:space="0" w:color="auto"/>
            <w:left w:val="none" w:sz="0" w:space="0" w:color="auto"/>
            <w:bottom w:val="none" w:sz="0" w:space="0" w:color="auto"/>
            <w:right w:val="none" w:sz="0" w:space="0" w:color="auto"/>
          </w:divBdr>
          <w:divsChild>
            <w:div w:id="142084589">
              <w:marLeft w:val="1155"/>
              <w:marRight w:val="0"/>
              <w:marTop w:val="0"/>
              <w:marBottom w:val="0"/>
              <w:divBdr>
                <w:top w:val="none" w:sz="0" w:space="0" w:color="auto"/>
                <w:left w:val="none" w:sz="0" w:space="0" w:color="auto"/>
                <w:bottom w:val="none" w:sz="0" w:space="0" w:color="auto"/>
                <w:right w:val="none" w:sz="0" w:space="0" w:color="auto"/>
              </w:divBdr>
            </w:div>
            <w:div w:id="14536728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1190">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099691">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482922">
      <w:bodyDiv w:val="1"/>
      <w:marLeft w:val="0"/>
      <w:marRight w:val="0"/>
      <w:marTop w:val="0"/>
      <w:marBottom w:val="0"/>
      <w:divBdr>
        <w:top w:val="none" w:sz="0" w:space="0" w:color="auto"/>
        <w:left w:val="none" w:sz="0" w:space="0" w:color="auto"/>
        <w:bottom w:val="none" w:sz="0" w:space="0" w:color="auto"/>
        <w:right w:val="none" w:sz="0" w:space="0" w:color="auto"/>
      </w:divBdr>
    </w:div>
    <w:div w:id="254830151">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0714">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328553">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0238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53906">
      <w:bodyDiv w:val="1"/>
      <w:marLeft w:val="0"/>
      <w:marRight w:val="0"/>
      <w:marTop w:val="0"/>
      <w:marBottom w:val="0"/>
      <w:divBdr>
        <w:top w:val="none" w:sz="0" w:space="0" w:color="auto"/>
        <w:left w:val="none" w:sz="0" w:space="0" w:color="auto"/>
        <w:bottom w:val="none" w:sz="0" w:space="0" w:color="auto"/>
        <w:right w:val="none" w:sz="0" w:space="0" w:color="auto"/>
      </w:divBdr>
      <w:divsChild>
        <w:div w:id="764613823">
          <w:marLeft w:val="0"/>
          <w:marRight w:val="0"/>
          <w:marTop w:val="0"/>
          <w:marBottom w:val="0"/>
          <w:divBdr>
            <w:top w:val="none" w:sz="0" w:space="0" w:color="auto"/>
            <w:left w:val="none" w:sz="0" w:space="0" w:color="auto"/>
            <w:bottom w:val="none" w:sz="0" w:space="0" w:color="auto"/>
            <w:right w:val="none" w:sz="0" w:space="0" w:color="auto"/>
          </w:divBdr>
        </w:div>
        <w:div w:id="860585366">
          <w:marLeft w:val="0"/>
          <w:marRight w:val="0"/>
          <w:marTop w:val="150"/>
          <w:marBottom w:val="0"/>
          <w:divBdr>
            <w:top w:val="none" w:sz="0" w:space="0" w:color="auto"/>
            <w:left w:val="none" w:sz="0" w:space="0" w:color="auto"/>
            <w:bottom w:val="none" w:sz="0" w:space="0" w:color="auto"/>
            <w:right w:val="none" w:sz="0" w:space="0" w:color="auto"/>
          </w:divBdr>
          <w:divsChild>
            <w:div w:id="1138105162">
              <w:marLeft w:val="1155"/>
              <w:marRight w:val="0"/>
              <w:marTop w:val="0"/>
              <w:marBottom w:val="0"/>
              <w:divBdr>
                <w:top w:val="none" w:sz="0" w:space="0" w:color="auto"/>
                <w:left w:val="none" w:sz="0" w:space="0" w:color="auto"/>
                <w:bottom w:val="none" w:sz="0" w:space="0" w:color="auto"/>
                <w:right w:val="none" w:sz="0" w:space="0" w:color="auto"/>
              </w:divBdr>
            </w:div>
            <w:div w:id="1743482221">
              <w:marLeft w:val="1155"/>
              <w:marRight w:val="0"/>
              <w:marTop w:val="0"/>
              <w:marBottom w:val="0"/>
              <w:divBdr>
                <w:top w:val="none" w:sz="0" w:space="0" w:color="auto"/>
                <w:left w:val="none" w:sz="0" w:space="0" w:color="auto"/>
                <w:bottom w:val="none" w:sz="0" w:space="0" w:color="auto"/>
                <w:right w:val="none" w:sz="0" w:space="0" w:color="auto"/>
              </w:divBdr>
            </w:div>
            <w:div w:id="308020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15955">
      <w:bodyDiv w:val="1"/>
      <w:marLeft w:val="0"/>
      <w:marRight w:val="0"/>
      <w:marTop w:val="0"/>
      <w:marBottom w:val="0"/>
      <w:divBdr>
        <w:top w:val="none" w:sz="0" w:space="0" w:color="auto"/>
        <w:left w:val="none" w:sz="0" w:space="0" w:color="auto"/>
        <w:bottom w:val="none" w:sz="0" w:space="0" w:color="auto"/>
        <w:right w:val="none" w:sz="0" w:space="0" w:color="auto"/>
      </w:divBdr>
      <w:divsChild>
        <w:div w:id="1398699911">
          <w:marLeft w:val="0"/>
          <w:marRight w:val="0"/>
          <w:marTop w:val="0"/>
          <w:marBottom w:val="0"/>
          <w:divBdr>
            <w:top w:val="none" w:sz="0" w:space="0" w:color="auto"/>
            <w:left w:val="none" w:sz="0" w:space="0" w:color="auto"/>
            <w:bottom w:val="none" w:sz="0" w:space="0" w:color="auto"/>
            <w:right w:val="none" w:sz="0" w:space="0" w:color="auto"/>
          </w:divBdr>
        </w:div>
        <w:div w:id="764618064">
          <w:marLeft w:val="0"/>
          <w:marRight w:val="0"/>
          <w:marTop w:val="150"/>
          <w:marBottom w:val="0"/>
          <w:divBdr>
            <w:top w:val="none" w:sz="0" w:space="0" w:color="auto"/>
            <w:left w:val="none" w:sz="0" w:space="0" w:color="auto"/>
            <w:bottom w:val="none" w:sz="0" w:space="0" w:color="auto"/>
            <w:right w:val="none" w:sz="0" w:space="0" w:color="auto"/>
          </w:divBdr>
          <w:divsChild>
            <w:div w:id="1077704657">
              <w:marLeft w:val="1155"/>
              <w:marRight w:val="0"/>
              <w:marTop w:val="0"/>
              <w:marBottom w:val="0"/>
              <w:divBdr>
                <w:top w:val="none" w:sz="0" w:space="0" w:color="auto"/>
                <w:left w:val="none" w:sz="0" w:space="0" w:color="auto"/>
                <w:bottom w:val="none" w:sz="0" w:space="0" w:color="auto"/>
                <w:right w:val="none" w:sz="0" w:space="0" w:color="auto"/>
              </w:divBdr>
            </w:div>
            <w:div w:id="908228891">
              <w:marLeft w:val="1155"/>
              <w:marRight w:val="0"/>
              <w:marTop w:val="0"/>
              <w:marBottom w:val="0"/>
              <w:divBdr>
                <w:top w:val="none" w:sz="0" w:space="0" w:color="auto"/>
                <w:left w:val="none" w:sz="0" w:space="0" w:color="auto"/>
                <w:bottom w:val="none" w:sz="0" w:space="0" w:color="auto"/>
                <w:right w:val="none" w:sz="0" w:space="0" w:color="auto"/>
              </w:divBdr>
            </w:div>
            <w:div w:id="592591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334455">
      <w:bodyDiv w:val="1"/>
      <w:marLeft w:val="0"/>
      <w:marRight w:val="0"/>
      <w:marTop w:val="0"/>
      <w:marBottom w:val="0"/>
      <w:divBdr>
        <w:top w:val="none" w:sz="0" w:space="0" w:color="auto"/>
        <w:left w:val="none" w:sz="0" w:space="0" w:color="auto"/>
        <w:bottom w:val="none" w:sz="0" w:space="0" w:color="auto"/>
        <w:right w:val="none" w:sz="0" w:space="0" w:color="auto"/>
      </w:divBdr>
    </w:div>
    <w:div w:id="256404292">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528122">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20299">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256425">
      <w:bodyDiv w:val="1"/>
      <w:marLeft w:val="0"/>
      <w:marRight w:val="0"/>
      <w:marTop w:val="0"/>
      <w:marBottom w:val="0"/>
      <w:divBdr>
        <w:top w:val="none" w:sz="0" w:space="0" w:color="auto"/>
        <w:left w:val="none" w:sz="0" w:space="0" w:color="auto"/>
        <w:bottom w:val="none" w:sz="0" w:space="0" w:color="auto"/>
        <w:right w:val="none" w:sz="0" w:space="0" w:color="auto"/>
      </w:divBdr>
      <w:divsChild>
        <w:div w:id="1557282138">
          <w:marLeft w:val="0"/>
          <w:marRight w:val="0"/>
          <w:marTop w:val="0"/>
          <w:marBottom w:val="0"/>
          <w:divBdr>
            <w:top w:val="none" w:sz="0" w:space="0" w:color="auto"/>
            <w:left w:val="none" w:sz="0" w:space="0" w:color="auto"/>
            <w:bottom w:val="none" w:sz="0" w:space="0" w:color="auto"/>
            <w:right w:val="none" w:sz="0" w:space="0" w:color="auto"/>
          </w:divBdr>
        </w:div>
        <w:div w:id="1035734287">
          <w:marLeft w:val="0"/>
          <w:marRight w:val="0"/>
          <w:marTop w:val="150"/>
          <w:marBottom w:val="0"/>
          <w:divBdr>
            <w:top w:val="none" w:sz="0" w:space="0" w:color="auto"/>
            <w:left w:val="none" w:sz="0" w:space="0" w:color="auto"/>
            <w:bottom w:val="none" w:sz="0" w:space="0" w:color="auto"/>
            <w:right w:val="none" w:sz="0" w:space="0" w:color="auto"/>
          </w:divBdr>
          <w:divsChild>
            <w:div w:id="1444181745">
              <w:marLeft w:val="1155"/>
              <w:marRight w:val="0"/>
              <w:marTop w:val="0"/>
              <w:marBottom w:val="0"/>
              <w:divBdr>
                <w:top w:val="none" w:sz="0" w:space="0" w:color="auto"/>
                <w:left w:val="none" w:sz="0" w:space="0" w:color="auto"/>
                <w:bottom w:val="none" w:sz="0" w:space="0" w:color="auto"/>
                <w:right w:val="none" w:sz="0" w:space="0" w:color="auto"/>
              </w:divBdr>
            </w:div>
            <w:div w:id="771583137">
              <w:marLeft w:val="1155"/>
              <w:marRight w:val="0"/>
              <w:marTop w:val="0"/>
              <w:marBottom w:val="0"/>
              <w:divBdr>
                <w:top w:val="none" w:sz="0" w:space="0" w:color="auto"/>
                <w:left w:val="none" w:sz="0" w:space="0" w:color="auto"/>
                <w:bottom w:val="none" w:sz="0" w:space="0" w:color="auto"/>
                <w:right w:val="none" w:sz="0" w:space="0" w:color="auto"/>
              </w:divBdr>
            </w:div>
            <w:div w:id="21143975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327047">
      <w:bodyDiv w:val="1"/>
      <w:marLeft w:val="0"/>
      <w:marRight w:val="0"/>
      <w:marTop w:val="0"/>
      <w:marBottom w:val="0"/>
      <w:divBdr>
        <w:top w:val="none" w:sz="0" w:space="0" w:color="auto"/>
        <w:left w:val="none" w:sz="0" w:space="0" w:color="auto"/>
        <w:bottom w:val="none" w:sz="0" w:space="0" w:color="auto"/>
        <w:right w:val="none" w:sz="0" w:space="0" w:color="auto"/>
      </w:divBdr>
      <w:divsChild>
        <w:div w:id="284041227">
          <w:marLeft w:val="0"/>
          <w:marRight w:val="0"/>
          <w:marTop w:val="0"/>
          <w:marBottom w:val="0"/>
          <w:divBdr>
            <w:top w:val="none" w:sz="0" w:space="0" w:color="auto"/>
            <w:left w:val="none" w:sz="0" w:space="0" w:color="auto"/>
            <w:bottom w:val="none" w:sz="0" w:space="0" w:color="auto"/>
            <w:right w:val="none" w:sz="0" w:space="0" w:color="auto"/>
          </w:divBdr>
        </w:div>
        <w:div w:id="1220943894">
          <w:marLeft w:val="0"/>
          <w:marRight w:val="0"/>
          <w:marTop w:val="150"/>
          <w:marBottom w:val="0"/>
          <w:divBdr>
            <w:top w:val="none" w:sz="0" w:space="0" w:color="auto"/>
            <w:left w:val="none" w:sz="0" w:space="0" w:color="auto"/>
            <w:bottom w:val="none" w:sz="0" w:space="0" w:color="auto"/>
            <w:right w:val="none" w:sz="0" w:space="0" w:color="auto"/>
          </w:divBdr>
          <w:divsChild>
            <w:div w:id="1797023918">
              <w:marLeft w:val="1155"/>
              <w:marRight w:val="0"/>
              <w:marTop w:val="0"/>
              <w:marBottom w:val="0"/>
              <w:divBdr>
                <w:top w:val="none" w:sz="0" w:space="0" w:color="auto"/>
                <w:left w:val="none" w:sz="0" w:space="0" w:color="auto"/>
                <w:bottom w:val="none" w:sz="0" w:space="0" w:color="auto"/>
                <w:right w:val="none" w:sz="0" w:space="0" w:color="auto"/>
              </w:divBdr>
            </w:div>
            <w:div w:id="108279283">
              <w:marLeft w:val="1155"/>
              <w:marRight w:val="0"/>
              <w:marTop w:val="0"/>
              <w:marBottom w:val="0"/>
              <w:divBdr>
                <w:top w:val="none" w:sz="0" w:space="0" w:color="auto"/>
                <w:left w:val="none" w:sz="0" w:space="0" w:color="auto"/>
                <w:bottom w:val="none" w:sz="0" w:space="0" w:color="auto"/>
                <w:right w:val="none" w:sz="0" w:space="0" w:color="auto"/>
              </w:divBdr>
            </w:div>
            <w:div w:id="14233301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7955988">
      <w:bodyDiv w:val="1"/>
      <w:marLeft w:val="0"/>
      <w:marRight w:val="0"/>
      <w:marTop w:val="0"/>
      <w:marBottom w:val="0"/>
      <w:divBdr>
        <w:top w:val="none" w:sz="0" w:space="0" w:color="auto"/>
        <w:left w:val="none" w:sz="0" w:space="0" w:color="auto"/>
        <w:bottom w:val="none" w:sz="0" w:space="0" w:color="auto"/>
        <w:right w:val="none" w:sz="0" w:space="0" w:color="auto"/>
      </w:divBdr>
    </w:div>
    <w:div w:id="258027214">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460">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297336">
      <w:bodyDiv w:val="1"/>
      <w:marLeft w:val="0"/>
      <w:marRight w:val="0"/>
      <w:marTop w:val="0"/>
      <w:marBottom w:val="0"/>
      <w:divBdr>
        <w:top w:val="none" w:sz="0" w:space="0" w:color="auto"/>
        <w:left w:val="none" w:sz="0" w:space="0" w:color="auto"/>
        <w:bottom w:val="none" w:sz="0" w:space="0" w:color="auto"/>
        <w:right w:val="none" w:sz="0" w:space="0" w:color="auto"/>
      </w:divBdr>
    </w:div>
    <w:div w:id="258607779">
      <w:bodyDiv w:val="1"/>
      <w:marLeft w:val="0"/>
      <w:marRight w:val="0"/>
      <w:marTop w:val="0"/>
      <w:marBottom w:val="0"/>
      <w:divBdr>
        <w:top w:val="none" w:sz="0" w:space="0" w:color="auto"/>
        <w:left w:val="none" w:sz="0" w:space="0" w:color="auto"/>
        <w:bottom w:val="none" w:sz="0" w:space="0" w:color="auto"/>
        <w:right w:val="none" w:sz="0" w:space="0" w:color="auto"/>
      </w:divBdr>
      <w:divsChild>
        <w:div w:id="1655909043">
          <w:marLeft w:val="0"/>
          <w:marRight w:val="0"/>
          <w:marTop w:val="0"/>
          <w:marBottom w:val="0"/>
          <w:divBdr>
            <w:top w:val="none" w:sz="0" w:space="0" w:color="auto"/>
            <w:left w:val="none" w:sz="0" w:space="0" w:color="auto"/>
            <w:bottom w:val="none" w:sz="0" w:space="0" w:color="auto"/>
            <w:right w:val="none" w:sz="0" w:space="0" w:color="auto"/>
          </w:divBdr>
        </w:div>
        <w:div w:id="1167593370">
          <w:marLeft w:val="0"/>
          <w:marRight w:val="0"/>
          <w:marTop w:val="150"/>
          <w:marBottom w:val="0"/>
          <w:divBdr>
            <w:top w:val="none" w:sz="0" w:space="0" w:color="auto"/>
            <w:left w:val="none" w:sz="0" w:space="0" w:color="auto"/>
            <w:bottom w:val="none" w:sz="0" w:space="0" w:color="auto"/>
            <w:right w:val="none" w:sz="0" w:space="0" w:color="auto"/>
          </w:divBdr>
          <w:divsChild>
            <w:div w:id="600843725">
              <w:marLeft w:val="1155"/>
              <w:marRight w:val="0"/>
              <w:marTop w:val="0"/>
              <w:marBottom w:val="0"/>
              <w:divBdr>
                <w:top w:val="none" w:sz="0" w:space="0" w:color="auto"/>
                <w:left w:val="none" w:sz="0" w:space="0" w:color="auto"/>
                <w:bottom w:val="none" w:sz="0" w:space="0" w:color="auto"/>
                <w:right w:val="none" w:sz="0" w:space="0" w:color="auto"/>
              </w:divBdr>
            </w:div>
            <w:div w:id="923413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5875615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030354">
      <w:bodyDiv w:val="1"/>
      <w:marLeft w:val="0"/>
      <w:marRight w:val="0"/>
      <w:marTop w:val="0"/>
      <w:marBottom w:val="0"/>
      <w:divBdr>
        <w:top w:val="none" w:sz="0" w:space="0" w:color="auto"/>
        <w:left w:val="none" w:sz="0" w:space="0" w:color="auto"/>
        <w:bottom w:val="none" w:sz="0" w:space="0" w:color="auto"/>
        <w:right w:val="none" w:sz="0" w:space="0" w:color="auto"/>
      </w:divBdr>
    </w:div>
    <w:div w:id="259224514">
      <w:bodyDiv w:val="1"/>
      <w:marLeft w:val="0"/>
      <w:marRight w:val="0"/>
      <w:marTop w:val="0"/>
      <w:marBottom w:val="0"/>
      <w:divBdr>
        <w:top w:val="none" w:sz="0" w:space="0" w:color="auto"/>
        <w:left w:val="none" w:sz="0" w:space="0" w:color="auto"/>
        <w:bottom w:val="none" w:sz="0" w:space="0" w:color="auto"/>
        <w:right w:val="none" w:sz="0" w:space="0" w:color="auto"/>
      </w:divBdr>
    </w:div>
    <w:div w:id="25941139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59877113">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145050">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1105">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4646">
      <w:bodyDiv w:val="1"/>
      <w:marLeft w:val="0"/>
      <w:marRight w:val="0"/>
      <w:marTop w:val="0"/>
      <w:marBottom w:val="0"/>
      <w:divBdr>
        <w:top w:val="none" w:sz="0" w:space="0" w:color="auto"/>
        <w:left w:val="none" w:sz="0" w:space="0" w:color="auto"/>
        <w:bottom w:val="none" w:sz="0" w:space="0" w:color="auto"/>
        <w:right w:val="none" w:sz="0" w:space="0" w:color="auto"/>
      </w:divBdr>
    </w:div>
    <w:div w:id="260724941">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0795311">
      <w:bodyDiv w:val="1"/>
      <w:marLeft w:val="0"/>
      <w:marRight w:val="0"/>
      <w:marTop w:val="0"/>
      <w:marBottom w:val="0"/>
      <w:divBdr>
        <w:top w:val="none" w:sz="0" w:space="0" w:color="auto"/>
        <w:left w:val="none" w:sz="0" w:space="0" w:color="auto"/>
        <w:bottom w:val="none" w:sz="0" w:space="0" w:color="auto"/>
        <w:right w:val="none" w:sz="0" w:space="0" w:color="auto"/>
      </w:divBdr>
    </w:div>
    <w:div w:id="260798978">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574099">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1959007">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736108">
      <w:bodyDiv w:val="1"/>
      <w:marLeft w:val="0"/>
      <w:marRight w:val="0"/>
      <w:marTop w:val="0"/>
      <w:marBottom w:val="0"/>
      <w:divBdr>
        <w:top w:val="none" w:sz="0" w:space="0" w:color="auto"/>
        <w:left w:val="none" w:sz="0" w:space="0" w:color="auto"/>
        <w:bottom w:val="none" w:sz="0" w:space="0" w:color="auto"/>
        <w:right w:val="none" w:sz="0" w:space="0" w:color="auto"/>
      </w:divBdr>
      <w:divsChild>
        <w:div w:id="2140340332">
          <w:marLeft w:val="0"/>
          <w:marRight w:val="0"/>
          <w:marTop w:val="0"/>
          <w:marBottom w:val="0"/>
          <w:divBdr>
            <w:top w:val="none" w:sz="0" w:space="0" w:color="auto"/>
            <w:left w:val="none" w:sz="0" w:space="0" w:color="auto"/>
            <w:bottom w:val="none" w:sz="0" w:space="0" w:color="auto"/>
            <w:right w:val="none" w:sz="0" w:space="0" w:color="auto"/>
          </w:divBdr>
        </w:div>
        <w:div w:id="1052580025">
          <w:marLeft w:val="0"/>
          <w:marRight w:val="0"/>
          <w:marTop w:val="150"/>
          <w:marBottom w:val="0"/>
          <w:divBdr>
            <w:top w:val="none" w:sz="0" w:space="0" w:color="auto"/>
            <w:left w:val="none" w:sz="0" w:space="0" w:color="auto"/>
            <w:bottom w:val="none" w:sz="0" w:space="0" w:color="auto"/>
            <w:right w:val="none" w:sz="0" w:space="0" w:color="auto"/>
          </w:divBdr>
          <w:divsChild>
            <w:div w:id="1149861006">
              <w:marLeft w:val="1155"/>
              <w:marRight w:val="0"/>
              <w:marTop w:val="0"/>
              <w:marBottom w:val="0"/>
              <w:divBdr>
                <w:top w:val="none" w:sz="0" w:space="0" w:color="auto"/>
                <w:left w:val="none" w:sz="0" w:space="0" w:color="auto"/>
                <w:bottom w:val="none" w:sz="0" w:space="0" w:color="auto"/>
                <w:right w:val="none" w:sz="0" w:space="0" w:color="auto"/>
              </w:divBdr>
            </w:div>
            <w:div w:id="2067685028">
              <w:marLeft w:val="1155"/>
              <w:marRight w:val="0"/>
              <w:marTop w:val="0"/>
              <w:marBottom w:val="0"/>
              <w:divBdr>
                <w:top w:val="none" w:sz="0" w:space="0" w:color="auto"/>
                <w:left w:val="none" w:sz="0" w:space="0" w:color="auto"/>
                <w:bottom w:val="none" w:sz="0" w:space="0" w:color="auto"/>
                <w:right w:val="none" w:sz="0" w:space="0" w:color="auto"/>
              </w:divBdr>
            </w:div>
            <w:div w:id="1496532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472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197382">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734338">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848703">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310866">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1795">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18702">
      <w:bodyDiv w:val="1"/>
      <w:marLeft w:val="0"/>
      <w:marRight w:val="0"/>
      <w:marTop w:val="0"/>
      <w:marBottom w:val="0"/>
      <w:divBdr>
        <w:top w:val="none" w:sz="0" w:space="0" w:color="auto"/>
        <w:left w:val="none" w:sz="0" w:space="0" w:color="auto"/>
        <w:bottom w:val="none" w:sz="0" w:space="0" w:color="auto"/>
        <w:right w:val="none" w:sz="0" w:space="0" w:color="auto"/>
      </w:divBdr>
      <w:divsChild>
        <w:div w:id="252590616">
          <w:marLeft w:val="0"/>
          <w:marRight w:val="0"/>
          <w:marTop w:val="0"/>
          <w:marBottom w:val="0"/>
          <w:divBdr>
            <w:top w:val="none" w:sz="0" w:space="0" w:color="auto"/>
            <w:left w:val="none" w:sz="0" w:space="0" w:color="auto"/>
            <w:bottom w:val="none" w:sz="0" w:space="0" w:color="auto"/>
            <w:right w:val="none" w:sz="0" w:space="0" w:color="auto"/>
          </w:divBdr>
        </w:div>
        <w:div w:id="1656913215">
          <w:marLeft w:val="0"/>
          <w:marRight w:val="0"/>
          <w:marTop w:val="150"/>
          <w:marBottom w:val="0"/>
          <w:divBdr>
            <w:top w:val="none" w:sz="0" w:space="0" w:color="auto"/>
            <w:left w:val="none" w:sz="0" w:space="0" w:color="auto"/>
            <w:bottom w:val="none" w:sz="0" w:space="0" w:color="auto"/>
            <w:right w:val="none" w:sz="0" w:space="0" w:color="auto"/>
          </w:divBdr>
          <w:divsChild>
            <w:div w:id="169489529">
              <w:marLeft w:val="1155"/>
              <w:marRight w:val="0"/>
              <w:marTop w:val="0"/>
              <w:marBottom w:val="0"/>
              <w:divBdr>
                <w:top w:val="none" w:sz="0" w:space="0" w:color="auto"/>
                <w:left w:val="none" w:sz="0" w:space="0" w:color="auto"/>
                <w:bottom w:val="none" w:sz="0" w:space="0" w:color="auto"/>
                <w:right w:val="none" w:sz="0" w:space="0" w:color="auto"/>
              </w:divBdr>
            </w:div>
            <w:div w:id="192038057">
              <w:marLeft w:val="1155"/>
              <w:marRight w:val="0"/>
              <w:marTop w:val="0"/>
              <w:marBottom w:val="0"/>
              <w:divBdr>
                <w:top w:val="none" w:sz="0" w:space="0" w:color="auto"/>
                <w:left w:val="none" w:sz="0" w:space="0" w:color="auto"/>
                <w:bottom w:val="none" w:sz="0" w:space="0" w:color="auto"/>
                <w:right w:val="none" w:sz="0" w:space="0" w:color="auto"/>
              </w:divBdr>
            </w:div>
            <w:div w:id="43529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164516">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381561">
      <w:bodyDiv w:val="1"/>
      <w:marLeft w:val="0"/>
      <w:marRight w:val="0"/>
      <w:marTop w:val="0"/>
      <w:marBottom w:val="0"/>
      <w:divBdr>
        <w:top w:val="none" w:sz="0" w:space="0" w:color="auto"/>
        <w:left w:val="none" w:sz="0" w:space="0" w:color="auto"/>
        <w:bottom w:val="none" w:sz="0" w:space="0" w:color="auto"/>
        <w:right w:val="none" w:sz="0" w:space="0" w:color="auto"/>
      </w:divBdr>
    </w:div>
    <w:div w:id="265386176">
      <w:bodyDiv w:val="1"/>
      <w:marLeft w:val="0"/>
      <w:marRight w:val="0"/>
      <w:marTop w:val="0"/>
      <w:marBottom w:val="0"/>
      <w:divBdr>
        <w:top w:val="none" w:sz="0" w:space="0" w:color="auto"/>
        <w:left w:val="none" w:sz="0" w:space="0" w:color="auto"/>
        <w:bottom w:val="none" w:sz="0" w:space="0" w:color="auto"/>
        <w:right w:val="none" w:sz="0" w:space="0" w:color="auto"/>
      </w:divBdr>
      <w:divsChild>
        <w:div w:id="441075949">
          <w:marLeft w:val="0"/>
          <w:marRight w:val="0"/>
          <w:marTop w:val="0"/>
          <w:marBottom w:val="0"/>
          <w:divBdr>
            <w:top w:val="none" w:sz="0" w:space="0" w:color="auto"/>
            <w:left w:val="none" w:sz="0" w:space="0" w:color="auto"/>
            <w:bottom w:val="none" w:sz="0" w:space="0" w:color="auto"/>
            <w:right w:val="none" w:sz="0" w:space="0" w:color="auto"/>
          </w:divBdr>
        </w:div>
        <w:div w:id="169028381">
          <w:marLeft w:val="0"/>
          <w:marRight w:val="0"/>
          <w:marTop w:val="150"/>
          <w:marBottom w:val="0"/>
          <w:divBdr>
            <w:top w:val="none" w:sz="0" w:space="0" w:color="auto"/>
            <w:left w:val="none" w:sz="0" w:space="0" w:color="auto"/>
            <w:bottom w:val="none" w:sz="0" w:space="0" w:color="auto"/>
            <w:right w:val="none" w:sz="0" w:space="0" w:color="auto"/>
          </w:divBdr>
          <w:divsChild>
            <w:div w:id="2110274640">
              <w:marLeft w:val="1155"/>
              <w:marRight w:val="0"/>
              <w:marTop w:val="0"/>
              <w:marBottom w:val="0"/>
              <w:divBdr>
                <w:top w:val="none" w:sz="0" w:space="0" w:color="auto"/>
                <w:left w:val="none" w:sz="0" w:space="0" w:color="auto"/>
                <w:bottom w:val="none" w:sz="0" w:space="0" w:color="auto"/>
                <w:right w:val="none" w:sz="0" w:space="0" w:color="auto"/>
              </w:divBdr>
            </w:div>
            <w:div w:id="1403796521">
              <w:marLeft w:val="1155"/>
              <w:marRight w:val="0"/>
              <w:marTop w:val="0"/>
              <w:marBottom w:val="0"/>
              <w:divBdr>
                <w:top w:val="none" w:sz="0" w:space="0" w:color="auto"/>
                <w:left w:val="none" w:sz="0" w:space="0" w:color="auto"/>
                <w:bottom w:val="none" w:sz="0" w:space="0" w:color="auto"/>
                <w:right w:val="none" w:sz="0" w:space="0" w:color="auto"/>
              </w:divBdr>
            </w:div>
            <w:div w:id="20289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503658">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44849">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2797">
      <w:bodyDiv w:val="1"/>
      <w:marLeft w:val="0"/>
      <w:marRight w:val="0"/>
      <w:marTop w:val="0"/>
      <w:marBottom w:val="0"/>
      <w:divBdr>
        <w:top w:val="none" w:sz="0" w:space="0" w:color="auto"/>
        <w:left w:val="none" w:sz="0" w:space="0" w:color="auto"/>
        <w:bottom w:val="none" w:sz="0" w:space="0" w:color="auto"/>
        <w:right w:val="none" w:sz="0" w:space="0" w:color="auto"/>
      </w:divBdr>
      <w:divsChild>
        <w:div w:id="763263128">
          <w:marLeft w:val="0"/>
          <w:marRight w:val="0"/>
          <w:marTop w:val="0"/>
          <w:marBottom w:val="0"/>
          <w:divBdr>
            <w:top w:val="none" w:sz="0" w:space="0" w:color="auto"/>
            <w:left w:val="none" w:sz="0" w:space="0" w:color="auto"/>
            <w:bottom w:val="none" w:sz="0" w:space="0" w:color="auto"/>
            <w:right w:val="none" w:sz="0" w:space="0" w:color="auto"/>
          </w:divBdr>
        </w:div>
        <w:div w:id="2003895407">
          <w:marLeft w:val="0"/>
          <w:marRight w:val="0"/>
          <w:marTop w:val="150"/>
          <w:marBottom w:val="0"/>
          <w:divBdr>
            <w:top w:val="none" w:sz="0" w:space="0" w:color="auto"/>
            <w:left w:val="none" w:sz="0" w:space="0" w:color="auto"/>
            <w:bottom w:val="none" w:sz="0" w:space="0" w:color="auto"/>
            <w:right w:val="none" w:sz="0" w:space="0" w:color="auto"/>
          </w:divBdr>
          <w:divsChild>
            <w:div w:id="1776091901">
              <w:marLeft w:val="1155"/>
              <w:marRight w:val="0"/>
              <w:marTop w:val="0"/>
              <w:marBottom w:val="0"/>
              <w:divBdr>
                <w:top w:val="none" w:sz="0" w:space="0" w:color="auto"/>
                <w:left w:val="none" w:sz="0" w:space="0" w:color="auto"/>
                <w:bottom w:val="none" w:sz="0" w:space="0" w:color="auto"/>
                <w:right w:val="none" w:sz="0" w:space="0" w:color="auto"/>
              </w:divBdr>
            </w:div>
            <w:div w:id="1068262366">
              <w:marLeft w:val="1155"/>
              <w:marRight w:val="0"/>
              <w:marTop w:val="0"/>
              <w:marBottom w:val="0"/>
              <w:divBdr>
                <w:top w:val="none" w:sz="0" w:space="0" w:color="auto"/>
                <w:left w:val="none" w:sz="0" w:space="0" w:color="auto"/>
                <w:bottom w:val="none" w:sz="0" w:space="0" w:color="auto"/>
                <w:right w:val="none" w:sz="0" w:space="0" w:color="auto"/>
              </w:divBdr>
            </w:div>
            <w:div w:id="14204491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278479">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667422">
      <w:bodyDiv w:val="1"/>
      <w:marLeft w:val="0"/>
      <w:marRight w:val="0"/>
      <w:marTop w:val="0"/>
      <w:marBottom w:val="0"/>
      <w:divBdr>
        <w:top w:val="none" w:sz="0" w:space="0" w:color="auto"/>
        <w:left w:val="none" w:sz="0" w:space="0" w:color="auto"/>
        <w:bottom w:val="none" w:sz="0" w:space="0" w:color="auto"/>
        <w:right w:val="none" w:sz="0" w:space="0" w:color="auto"/>
      </w:divBdr>
      <w:divsChild>
        <w:div w:id="102456417">
          <w:marLeft w:val="0"/>
          <w:marRight w:val="0"/>
          <w:marTop w:val="0"/>
          <w:marBottom w:val="0"/>
          <w:divBdr>
            <w:top w:val="none" w:sz="0" w:space="0" w:color="auto"/>
            <w:left w:val="none" w:sz="0" w:space="0" w:color="auto"/>
            <w:bottom w:val="none" w:sz="0" w:space="0" w:color="auto"/>
            <w:right w:val="none" w:sz="0" w:space="0" w:color="auto"/>
          </w:divBdr>
        </w:div>
        <w:div w:id="274599147">
          <w:marLeft w:val="0"/>
          <w:marRight w:val="0"/>
          <w:marTop w:val="150"/>
          <w:marBottom w:val="0"/>
          <w:divBdr>
            <w:top w:val="none" w:sz="0" w:space="0" w:color="auto"/>
            <w:left w:val="none" w:sz="0" w:space="0" w:color="auto"/>
            <w:bottom w:val="none" w:sz="0" w:space="0" w:color="auto"/>
            <w:right w:val="none" w:sz="0" w:space="0" w:color="auto"/>
          </w:divBdr>
          <w:divsChild>
            <w:div w:id="1367486993">
              <w:marLeft w:val="1155"/>
              <w:marRight w:val="0"/>
              <w:marTop w:val="0"/>
              <w:marBottom w:val="0"/>
              <w:divBdr>
                <w:top w:val="none" w:sz="0" w:space="0" w:color="auto"/>
                <w:left w:val="none" w:sz="0" w:space="0" w:color="auto"/>
                <w:bottom w:val="none" w:sz="0" w:space="0" w:color="auto"/>
                <w:right w:val="none" w:sz="0" w:space="0" w:color="auto"/>
              </w:divBdr>
            </w:div>
            <w:div w:id="1508058244">
              <w:marLeft w:val="1155"/>
              <w:marRight w:val="0"/>
              <w:marTop w:val="0"/>
              <w:marBottom w:val="0"/>
              <w:divBdr>
                <w:top w:val="none" w:sz="0" w:space="0" w:color="auto"/>
                <w:left w:val="none" w:sz="0" w:space="0" w:color="auto"/>
                <w:bottom w:val="none" w:sz="0" w:space="0" w:color="auto"/>
                <w:right w:val="none" w:sz="0" w:space="0" w:color="auto"/>
              </w:divBdr>
            </w:div>
            <w:div w:id="17048201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743656">
      <w:bodyDiv w:val="1"/>
      <w:marLeft w:val="0"/>
      <w:marRight w:val="0"/>
      <w:marTop w:val="0"/>
      <w:marBottom w:val="0"/>
      <w:divBdr>
        <w:top w:val="none" w:sz="0" w:space="0" w:color="auto"/>
        <w:left w:val="none" w:sz="0" w:space="0" w:color="auto"/>
        <w:bottom w:val="none" w:sz="0" w:space="0" w:color="auto"/>
        <w:right w:val="none" w:sz="0" w:space="0" w:color="auto"/>
      </w:divBdr>
      <w:divsChild>
        <w:div w:id="526454495">
          <w:marLeft w:val="0"/>
          <w:marRight w:val="0"/>
          <w:marTop w:val="0"/>
          <w:marBottom w:val="0"/>
          <w:divBdr>
            <w:top w:val="none" w:sz="0" w:space="0" w:color="auto"/>
            <w:left w:val="none" w:sz="0" w:space="0" w:color="auto"/>
            <w:bottom w:val="none" w:sz="0" w:space="0" w:color="auto"/>
            <w:right w:val="none" w:sz="0" w:space="0" w:color="auto"/>
          </w:divBdr>
        </w:div>
        <w:div w:id="84770422">
          <w:marLeft w:val="0"/>
          <w:marRight w:val="0"/>
          <w:marTop w:val="150"/>
          <w:marBottom w:val="0"/>
          <w:divBdr>
            <w:top w:val="none" w:sz="0" w:space="0" w:color="auto"/>
            <w:left w:val="none" w:sz="0" w:space="0" w:color="auto"/>
            <w:bottom w:val="none" w:sz="0" w:space="0" w:color="auto"/>
            <w:right w:val="none" w:sz="0" w:space="0" w:color="auto"/>
          </w:divBdr>
          <w:divsChild>
            <w:div w:id="690183175">
              <w:marLeft w:val="1155"/>
              <w:marRight w:val="0"/>
              <w:marTop w:val="0"/>
              <w:marBottom w:val="0"/>
              <w:divBdr>
                <w:top w:val="none" w:sz="0" w:space="0" w:color="auto"/>
                <w:left w:val="none" w:sz="0" w:space="0" w:color="auto"/>
                <w:bottom w:val="none" w:sz="0" w:space="0" w:color="auto"/>
                <w:right w:val="none" w:sz="0" w:space="0" w:color="auto"/>
              </w:divBdr>
            </w:div>
            <w:div w:id="463501840">
              <w:marLeft w:val="1155"/>
              <w:marRight w:val="0"/>
              <w:marTop w:val="0"/>
              <w:marBottom w:val="0"/>
              <w:divBdr>
                <w:top w:val="none" w:sz="0" w:space="0" w:color="auto"/>
                <w:left w:val="none" w:sz="0" w:space="0" w:color="auto"/>
                <w:bottom w:val="none" w:sz="0" w:space="0" w:color="auto"/>
                <w:right w:val="none" w:sz="0" w:space="0" w:color="auto"/>
              </w:divBdr>
            </w:div>
            <w:div w:id="1619726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280114">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7855600">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009378">
      <w:bodyDiv w:val="1"/>
      <w:marLeft w:val="0"/>
      <w:marRight w:val="0"/>
      <w:marTop w:val="0"/>
      <w:marBottom w:val="0"/>
      <w:divBdr>
        <w:top w:val="none" w:sz="0" w:space="0" w:color="auto"/>
        <w:left w:val="none" w:sz="0" w:space="0" w:color="auto"/>
        <w:bottom w:val="none" w:sz="0" w:space="0" w:color="auto"/>
        <w:right w:val="none" w:sz="0" w:space="0" w:color="auto"/>
      </w:divBdr>
      <w:divsChild>
        <w:div w:id="599334576">
          <w:marLeft w:val="0"/>
          <w:marRight w:val="0"/>
          <w:marTop w:val="0"/>
          <w:marBottom w:val="0"/>
          <w:divBdr>
            <w:top w:val="none" w:sz="0" w:space="0" w:color="auto"/>
            <w:left w:val="none" w:sz="0" w:space="0" w:color="auto"/>
            <w:bottom w:val="none" w:sz="0" w:space="0" w:color="auto"/>
            <w:right w:val="none" w:sz="0" w:space="0" w:color="auto"/>
          </w:divBdr>
        </w:div>
        <w:div w:id="1897426478">
          <w:marLeft w:val="0"/>
          <w:marRight w:val="0"/>
          <w:marTop w:val="150"/>
          <w:marBottom w:val="0"/>
          <w:divBdr>
            <w:top w:val="none" w:sz="0" w:space="0" w:color="auto"/>
            <w:left w:val="none" w:sz="0" w:space="0" w:color="auto"/>
            <w:bottom w:val="none" w:sz="0" w:space="0" w:color="auto"/>
            <w:right w:val="none" w:sz="0" w:space="0" w:color="auto"/>
          </w:divBdr>
          <w:divsChild>
            <w:div w:id="1838228800">
              <w:marLeft w:val="1155"/>
              <w:marRight w:val="0"/>
              <w:marTop w:val="0"/>
              <w:marBottom w:val="0"/>
              <w:divBdr>
                <w:top w:val="none" w:sz="0" w:space="0" w:color="auto"/>
                <w:left w:val="none" w:sz="0" w:space="0" w:color="auto"/>
                <w:bottom w:val="none" w:sz="0" w:space="0" w:color="auto"/>
                <w:right w:val="none" w:sz="0" w:space="0" w:color="auto"/>
              </w:divBdr>
            </w:div>
            <w:div w:id="315495352">
              <w:marLeft w:val="1155"/>
              <w:marRight w:val="0"/>
              <w:marTop w:val="0"/>
              <w:marBottom w:val="0"/>
              <w:divBdr>
                <w:top w:val="none" w:sz="0" w:space="0" w:color="auto"/>
                <w:left w:val="none" w:sz="0" w:space="0" w:color="auto"/>
                <w:bottom w:val="none" w:sz="0" w:space="0" w:color="auto"/>
                <w:right w:val="none" w:sz="0" w:space="0" w:color="auto"/>
              </w:divBdr>
            </w:div>
            <w:div w:id="20822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395921">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33015">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8780105">
      <w:bodyDiv w:val="1"/>
      <w:marLeft w:val="0"/>
      <w:marRight w:val="0"/>
      <w:marTop w:val="0"/>
      <w:marBottom w:val="0"/>
      <w:divBdr>
        <w:top w:val="none" w:sz="0" w:space="0" w:color="auto"/>
        <w:left w:val="none" w:sz="0" w:space="0" w:color="auto"/>
        <w:bottom w:val="none" w:sz="0" w:space="0" w:color="auto"/>
        <w:right w:val="none" w:sz="0" w:space="0" w:color="auto"/>
      </w:divBdr>
    </w:div>
    <w:div w:id="268857585">
      <w:bodyDiv w:val="1"/>
      <w:marLeft w:val="0"/>
      <w:marRight w:val="0"/>
      <w:marTop w:val="0"/>
      <w:marBottom w:val="0"/>
      <w:divBdr>
        <w:top w:val="none" w:sz="0" w:space="0" w:color="auto"/>
        <w:left w:val="none" w:sz="0" w:space="0" w:color="auto"/>
        <w:bottom w:val="none" w:sz="0" w:space="0" w:color="auto"/>
        <w:right w:val="none" w:sz="0" w:space="0" w:color="auto"/>
      </w:divBdr>
      <w:divsChild>
        <w:div w:id="438843833">
          <w:marLeft w:val="0"/>
          <w:marRight w:val="0"/>
          <w:marTop w:val="0"/>
          <w:marBottom w:val="0"/>
          <w:divBdr>
            <w:top w:val="none" w:sz="0" w:space="0" w:color="auto"/>
            <w:left w:val="none" w:sz="0" w:space="0" w:color="auto"/>
            <w:bottom w:val="none" w:sz="0" w:space="0" w:color="auto"/>
            <w:right w:val="none" w:sz="0" w:space="0" w:color="auto"/>
          </w:divBdr>
        </w:div>
        <w:div w:id="848180572">
          <w:marLeft w:val="0"/>
          <w:marRight w:val="0"/>
          <w:marTop w:val="150"/>
          <w:marBottom w:val="0"/>
          <w:divBdr>
            <w:top w:val="none" w:sz="0" w:space="0" w:color="auto"/>
            <w:left w:val="none" w:sz="0" w:space="0" w:color="auto"/>
            <w:bottom w:val="none" w:sz="0" w:space="0" w:color="auto"/>
            <w:right w:val="none" w:sz="0" w:space="0" w:color="auto"/>
          </w:divBdr>
          <w:divsChild>
            <w:div w:id="864710645">
              <w:marLeft w:val="1155"/>
              <w:marRight w:val="0"/>
              <w:marTop w:val="0"/>
              <w:marBottom w:val="0"/>
              <w:divBdr>
                <w:top w:val="none" w:sz="0" w:space="0" w:color="auto"/>
                <w:left w:val="none" w:sz="0" w:space="0" w:color="auto"/>
                <w:bottom w:val="none" w:sz="0" w:space="0" w:color="auto"/>
                <w:right w:val="none" w:sz="0" w:space="0" w:color="auto"/>
              </w:divBdr>
            </w:div>
            <w:div w:id="705909745">
              <w:marLeft w:val="1155"/>
              <w:marRight w:val="0"/>
              <w:marTop w:val="0"/>
              <w:marBottom w:val="0"/>
              <w:divBdr>
                <w:top w:val="none" w:sz="0" w:space="0" w:color="auto"/>
                <w:left w:val="none" w:sz="0" w:space="0" w:color="auto"/>
                <w:bottom w:val="none" w:sz="0" w:space="0" w:color="auto"/>
                <w:right w:val="none" w:sz="0" w:space="0" w:color="auto"/>
              </w:divBdr>
            </w:div>
            <w:div w:id="1554080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21056">
      <w:bodyDiv w:val="1"/>
      <w:marLeft w:val="0"/>
      <w:marRight w:val="0"/>
      <w:marTop w:val="0"/>
      <w:marBottom w:val="0"/>
      <w:divBdr>
        <w:top w:val="none" w:sz="0" w:space="0" w:color="auto"/>
        <w:left w:val="none" w:sz="0" w:space="0" w:color="auto"/>
        <w:bottom w:val="none" w:sz="0" w:space="0" w:color="auto"/>
        <w:right w:val="none" w:sz="0" w:space="0" w:color="auto"/>
      </w:divBdr>
      <w:divsChild>
        <w:div w:id="1509635751">
          <w:marLeft w:val="0"/>
          <w:marRight w:val="0"/>
          <w:marTop w:val="0"/>
          <w:marBottom w:val="0"/>
          <w:divBdr>
            <w:top w:val="none" w:sz="0" w:space="0" w:color="auto"/>
            <w:left w:val="none" w:sz="0" w:space="0" w:color="auto"/>
            <w:bottom w:val="none" w:sz="0" w:space="0" w:color="auto"/>
            <w:right w:val="none" w:sz="0" w:space="0" w:color="auto"/>
          </w:divBdr>
        </w:div>
        <w:div w:id="969745241">
          <w:marLeft w:val="0"/>
          <w:marRight w:val="0"/>
          <w:marTop w:val="150"/>
          <w:marBottom w:val="0"/>
          <w:divBdr>
            <w:top w:val="none" w:sz="0" w:space="0" w:color="auto"/>
            <w:left w:val="none" w:sz="0" w:space="0" w:color="auto"/>
            <w:bottom w:val="none" w:sz="0" w:space="0" w:color="auto"/>
            <w:right w:val="none" w:sz="0" w:space="0" w:color="auto"/>
          </w:divBdr>
          <w:divsChild>
            <w:div w:id="758216903">
              <w:marLeft w:val="1155"/>
              <w:marRight w:val="0"/>
              <w:marTop w:val="0"/>
              <w:marBottom w:val="0"/>
              <w:divBdr>
                <w:top w:val="none" w:sz="0" w:space="0" w:color="auto"/>
                <w:left w:val="none" w:sz="0" w:space="0" w:color="auto"/>
                <w:bottom w:val="none" w:sz="0" w:space="0" w:color="auto"/>
                <w:right w:val="none" w:sz="0" w:space="0" w:color="auto"/>
              </w:divBdr>
            </w:div>
            <w:div w:id="474300671">
              <w:marLeft w:val="1155"/>
              <w:marRight w:val="0"/>
              <w:marTop w:val="0"/>
              <w:marBottom w:val="0"/>
              <w:divBdr>
                <w:top w:val="none" w:sz="0" w:space="0" w:color="auto"/>
                <w:left w:val="none" w:sz="0" w:space="0" w:color="auto"/>
                <w:bottom w:val="none" w:sz="0" w:space="0" w:color="auto"/>
                <w:right w:val="none" w:sz="0" w:space="0" w:color="auto"/>
              </w:divBdr>
            </w:div>
            <w:div w:id="169763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137">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438579">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626967">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548678">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0819826">
      <w:bodyDiv w:val="1"/>
      <w:marLeft w:val="0"/>
      <w:marRight w:val="0"/>
      <w:marTop w:val="0"/>
      <w:marBottom w:val="0"/>
      <w:divBdr>
        <w:top w:val="none" w:sz="0" w:space="0" w:color="auto"/>
        <w:left w:val="none" w:sz="0" w:space="0" w:color="auto"/>
        <w:bottom w:val="none" w:sz="0" w:space="0" w:color="auto"/>
        <w:right w:val="none" w:sz="0" w:space="0" w:color="auto"/>
      </w:divBdr>
    </w:div>
    <w:div w:id="270937746">
      <w:bodyDiv w:val="1"/>
      <w:marLeft w:val="0"/>
      <w:marRight w:val="0"/>
      <w:marTop w:val="0"/>
      <w:marBottom w:val="0"/>
      <w:divBdr>
        <w:top w:val="none" w:sz="0" w:space="0" w:color="auto"/>
        <w:left w:val="none" w:sz="0" w:space="0" w:color="auto"/>
        <w:bottom w:val="none" w:sz="0" w:space="0" w:color="auto"/>
        <w:right w:val="none" w:sz="0" w:space="0" w:color="auto"/>
      </w:divBdr>
      <w:divsChild>
        <w:div w:id="534581277">
          <w:marLeft w:val="0"/>
          <w:marRight w:val="0"/>
          <w:marTop w:val="0"/>
          <w:marBottom w:val="0"/>
          <w:divBdr>
            <w:top w:val="none" w:sz="0" w:space="0" w:color="auto"/>
            <w:left w:val="none" w:sz="0" w:space="0" w:color="auto"/>
            <w:bottom w:val="none" w:sz="0" w:space="0" w:color="auto"/>
            <w:right w:val="none" w:sz="0" w:space="0" w:color="auto"/>
          </w:divBdr>
        </w:div>
        <w:div w:id="1381248367">
          <w:marLeft w:val="0"/>
          <w:marRight w:val="0"/>
          <w:marTop w:val="150"/>
          <w:marBottom w:val="0"/>
          <w:divBdr>
            <w:top w:val="none" w:sz="0" w:space="0" w:color="auto"/>
            <w:left w:val="none" w:sz="0" w:space="0" w:color="auto"/>
            <w:bottom w:val="none" w:sz="0" w:space="0" w:color="auto"/>
            <w:right w:val="none" w:sz="0" w:space="0" w:color="auto"/>
          </w:divBdr>
          <w:divsChild>
            <w:div w:id="1435325008">
              <w:marLeft w:val="1155"/>
              <w:marRight w:val="0"/>
              <w:marTop w:val="0"/>
              <w:marBottom w:val="0"/>
              <w:divBdr>
                <w:top w:val="none" w:sz="0" w:space="0" w:color="auto"/>
                <w:left w:val="none" w:sz="0" w:space="0" w:color="auto"/>
                <w:bottom w:val="none" w:sz="0" w:space="0" w:color="auto"/>
                <w:right w:val="none" w:sz="0" w:space="0" w:color="auto"/>
              </w:divBdr>
            </w:div>
            <w:div w:id="1680695408">
              <w:marLeft w:val="1155"/>
              <w:marRight w:val="0"/>
              <w:marTop w:val="0"/>
              <w:marBottom w:val="0"/>
              <w:divBdr>
                <w:top w:val="none" w:sz="0" w:space="0" w:color="auto"/>
                <w:left w:val="none" w:sz="0" w:space="0" w:color="auto"/>
                <w:bottom w:val="none" w:sz="0" w:space="0" w:color="auto"/>
                <w:right w:val="none" w:sz="0" w:space="0" w:color="auto"/>
              </w:divBdr>
            </w:div>
            <w:div w:id="1452433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016198">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04772">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523382">
      <w:bodyDiv w:val="1"/>
      <w:marLeft w:val="0"/>
      <w:marRight w:val="0"/>
      <w:marTop w:val="0"/>
      <w:marBottom w:val="0"/>
      <w:divBdr>
        <w:top w:val="none" w:sz="0" w:space="0" w:color="auto"/>
        <w:left w:val="none" w:sz="0" w:space="0" w:color="auto"/>
        <w:bottom w:val="none" w:sz="0" w:space="0" w:color="auto"/>
        <w:right w:val="none" w:sz="0" w:space="0" w:color="auto"/>
      </w:divBdr>
      <w:divsChild>
        <w:div w:id="538401215">
          <w:marLeft w:val="0"/>
          <w:marRight w:val="0"/>
          <w:marTop w:val="0"/>
          <w:marBottom w:val="0"/>
          <w:divBdr>
            <w:top w:val="none" w:sz="0" w:space="0" w:color="auto"/>
            <w:left w:val="none" w:sz="0" w:space="0" w:color="auto"/>
            <w:bottom w:val="none" w:sz="0" w:space="0" w:color="auto"/>
            <w:right w:val="none" w:sz="0" w:space="0" w:color="auto"/>
          </w:divBdr>
        </w:div>
        <w:div w:id="45837337">
          <w:marLeft w:val="0"/>
          <w:marRight w:val="0"/>
          <w:marTop w:val="150"/>
          <w:marBottom w:val="0"/>
          <w:divBdr>
            <w:top w:val="none" w:sz="0" w:space="0" w:color="auto"/>
            <w:left w:val="none" w:sz="0" w:space="0" w:color="auto"/>
            <w:bottom w:val="none" w:sz="0" w:space="0" w:color="auto"/>
            <w:right w:val="none" w:sz="0" w:space="0" w:color="auto"/>
          </w:divBdr>
          <w:divsChild>
            <w:div w:id="1883899427">
              <w:marLeft w:val="1155"/>
              <w:marRight w:val="0"/>
              <w:marTop w:val="0"/>
              <w:marBottom w:val="0"/>
              <w:divBdr>
                <w:top w:val="none" w:sz="0" w:space="0" w:color="auto"/>
                <w:left w:val="none" w:sz="0" w:space="0" w:color="auto"/>
                <w:bottom w:val="none" w:sz="0" w:space="0" w:color="auto"/>
                <w:right w:val="none" w:sz="0" w:space="0" w:color="auto"/>
              </w:divBdr>
            </w:div>
            <w:div w:id="1713069866">
              <w:marLeft w:val="1155"/>
              <w:marRight w:val="0"/>
              <w:marTop w:val="0"/>
              <w:marBottom w:val="0"/>
              <w:divBdr>
                <w:top w:val="none" w:sz="0" w:space="0" w:color="auto"/>
                <w:left w:val="none" w:sz="0" w:space="0" w:color="auto"/>
                <w:bottom w:val="none" w:sz="0" w:space="0" w:color="auto"/>
                <w:right w:val="none" w:sz="0" w:space="0" w:color="auto"/>
              </w:divBdr>
            </w:div>
            <w:div w:id="12614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1595766">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5989">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127891">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246158">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372324">
      <w:bodyDiv w:val="1"/>
      <w:marLeft w:val="0"/>
      <w:marRight w:val="0"/>
      <w:marTop w:val="0"/>
      <w:marBottom w:val="0"/>
      <w:divBdr>
        <w:top w:val="none" w:sz="0" w:space="0" w:color="auto"/>
        <w:left w:val="none" w:sz="0" w:space="0" w:color="auto"/>
        <w:bottom w:val="none" w:sz="0" w:space="0" w:color="auto"/>
        <w:right w:val="none" w:sz="0" w:space="0" w:color="auto"/>
      </w:divBdr>
    </w:div>
    <w:div w:id="272396990">
      <w:bodyDiv w:val="1"/>
      <w:marLeft w:val="0"/>
      <w:marRight w:val="0"/>
      <w:marTop w:val="0"/>
      <w:marBottom w:val="0"/>
      <w:divBdr>
        <w:top w:val="none" w:sz="0" w:space="0" w:color="auto"/>
        <w:left w:val="none" w:sz="0" w:space="0" w:color="auto"/>
        <w:bottom w:val="none" w:sz="0" w:space="0" w:color="auto"/>
        <w:right w:val="none" w:sz="0" w:space="0" w:color="auto"/>
      </w:divBdr>
    </w:div>
    <w:div w:id="272446263">
      <w:bodyDiv w:val="1"/>
      <w:marLeft w:val="0"/>
      <w:marRight w:val="0"/>
      <w:marTop w:val="0"/>
      <w:marBottom w:val="0"/>
      <w:divBdr>
        <w:top w:val="none" w:sz="0" w:space="0" w:color="auto"/>
        <w:left w:val="none" w:sz="0" w:space="0" w:color="auto"/>
        <w:bottom w:val="none" w:sz="0" w:space="0" w:color="auto"/>
        <w:right w:val="none" w:sz="0" w:space="0" w:color="auto"/>
      </w:divBdr>
      <w:divsChild>
        <w:div w:id="142704303">
          <w:marLeft w:val="0"/>
          <w:marRight w:val="0"/>
          <w:marTop w:val="0"/>
          <w:marBottom w:val="0"/>
          <w:divBdr>
            <w:top w:val="none" w:sz="0" w:space="0" w:color="auto"/>
            <w:left w:val="none" w:sz="0" w:space="0" w:color="auto"/>
            <w:bottom w:val="none" w:sz="0" w:space="0" w:color="auto"/>
            <w:right w:val="none" w:sz="0" w:space="0" w:color="auto"/>
          </w:divBdr>
        </w:div>
        <w:div w:id="1625497022">
          <w:marLeft w:val="0"/>
          <w:marRight w:val="0"/>
          <w:marTop w:val="150"/>
          <w:marBottom w:val="0"/>
          <w:divBdr>
            <w:top w:val="none" w:sz="0" w:space="0" w:color="auto"/>
            <w:left w:val="none" w:sz="0" w:space="0" w:color="auto"/>
            <w:bottom w:val="none" w:sz="0" w:space="0" w:color="auto"/>
            <w:right w:val="none" w:sz="0" w:space="0" w:color="auto"/>
          </w:divBdr>
          <w:divsChild>
            <w:div w:id="449013202">
              <w:marLeft w:val="1155"/>
              <w:marRight w:val="0"/>
              <w:marTop w:val="0"/>
              <w:marBottom w:val="0"/>
              <w:divBdr>
                <w:top w:val="none" w:sz="0" w:space="0" w:color="auto"/>
                <w:left w:val="none" w:sz="0" w:space="0" w:color="auto"/>
                <w:bottom w:val="none" w:sz="0" w:space="0" w:color="auto"/>
                <w:right w:val="none" w:sz="0" w:space="0" w:color="auto"/>
              </w:divBdr>
            </w:div>
            <w:div w:id="1611282259">
              <w:marLeft w:val="1155"/>
              <w:marRight w:val="0"/>
              <w:marTop w:val="0"/>
              <w:marBottom w:val="0"/>
              <w:divBdr>
                <w:top w:val="none" w:sz="0" w:space="0" w:color="auto"/>
                <w:left w:val="none" w:sz="0" w:space="0" w:color="auto"/>
                <w:bottom w:val="none" w:sz="0" w:space="0" w:color="auto"/>
                <w:right w:val="none" w:sz="0" w:space="0" w:color="auto"/>
              </w:divBdr>
            </w:div>
            <w:div w:id="891612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14087">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2980026">
      <w:bodyDiv w:val="1"/>
      <w:marLeft w:val="0"/>
      <w:marRight w:val="0"/>
      <w:marTop w:val="0"/>
      <w:marBottom w:val="0"/>
      <w:divBdr>
        <w:top w:val="none" w:sz="0" w:space="0" w:color="auto"/>
        <w:left w:val="none" w:sz="0" w:space="0" w:color="auto"/>
        <w:bottom w:val="none" w:sz="0" w:space="0" w:color="auto"/>
        <w:right w:val="none" w:sz="0" w:space="0" w:color="auto"/>
      </w:divBdr>
      <w:divsChild>
        <w:div w:id="217595203">
          <w:marLeft w:val="0"/>
          <w:marRight w:val="0"/>
          <w:marTop w:val="0"/>
          <w:marBottom w:val="0"/>
          <w:divBdr>
            <w:top w:val="none" w:sz="0" w:space="0" w:color="auto"/>
            <w:left w:val="none" w:sz="0" w:space="0" w:color="auto"/>
            <w:bottom w:val="none" w:sz="0" w:space="0" w:color="auto"/>
            <w:right w:val="none" w:sz="0" w:space="0" w:color="auto"/>
          </w:divBdr>
        </w:div>
        <w:div w:id="2064979803">
          <w:marLeft w:val="0"/>
          <w:marRight w:val="0"/>
          <w:marTop w:val="150"/>
          <w:marBottom w:val="0"/>
          <w:divBdr>
            <w:top w:val="none" w:sz="0" w:space="0" w:color="auto"/>
            <w:left w:val="none" w:sz="0" w:space="0" w:color="auto"/>
            <w:bottom w:val="none" w:sz="0" w:space="0" w:color="auto"/>
            <w:right w:val="none" w:sz="0" w:space="0" w:color="auto"/>
          </w:divBdr>
          <w:divsChild>
            <w:div w:id="1519805381">
              <w:marLeft w:val="1155"/>
              <w:marRight w:val="0"/>
              <w:marTop w:val="0"/>
              <w:marBottom w:val="0"/>
              <w:divBdr>
                <w:top w:val="none" w:sz="0" w:space="0" w:color="auto"/>
                <w:left w:val="none" w:sz="0" w:space="0" w:color="auto"/>
                <w:bottom w:val="none" w:sz="0" w:space="0" w:color="auto"/>
                <w:right w:val="none" w:sz="0" w:space="0" w:color="auto"/>
              </w:divBdr>
            </w:div>
            <w:div w:id="302856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2981901">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483139">
      <w:bodyDiv w:val="1"/>
      <w:marLeft w:val="0"/>
      <w:marRight w:val="0"/>
      <w:marTop w:val="0"/>
      <w:marBottom w:val="0"/>
      <w:divBdr>
        <w:top w:val="none" w:sz="0" w:space="0" w:color="auto"/>
        <w:left w:val="none" w:sz="0" w:space="0" w:color="auto"/>
        <w:bottom w:val="none" w:sz="0" w:space="0" w:color="auto"/>
        <w:right w:val="none" w:sz="0" w:space="0" w:color="auto"/>
      </w:divBdr>
    </w:div>
    <w:div w:id="273556592">
      <w:bodyDiv w:val="1"/>
      <w:marLeft w:val="0"/>
      <w:marRight w:val="0"/>
      <w:marTop w:val="0"/>
      <w:marBottom w:val="0"/>
      <w:divBdr>
        <w:top w:val="none" w:sz="0" w:space="0" w:color="auto"/>
        <w:left w:val="none" w:sz="0" w:space="0" w:color="auto"/>
        <w:bottom w:val="none" w:sz="0" w:space="0" w:color="auto"/>
        <w:right w:val="none" w:sz="0" w:space="0" w:color="auto"/>
      </w:divBdr>
      <w:divsChild>
        <w:div w:id="1031078446">
          <w:marLeft w:val="0"/>
          <w:marRight w:val="0"/>
          <w:marTop w:val="0"/>
          <w:marBottom w:val="0"/>
          <w:divBdr>
            <w:top w:val="none" w:sz="0" w:space="0" w:color="auto"/>
            <w:left w:val="none" w:sz="0" w:space="0" w:color="auto"/>
            <w:bottom w:val="none" w:sz="0" w:space="0" w:color="auto"/>
            <w:right w:val="none" w:sz="0" w:space="0" w:color="auto"/>
          </w:divBdr>
        </w:div>
        <w:div w:id="647055195">
          <w:marLeft w:val="0"/>
          <w:marRight w:val="0"/>
          <w:marTop w:val="150"/>
          <w:marBottom w:val="0"/>
          <w:divBdr>
            <w:top w:val="none" w:sz="0" w:space="0" w:color="auto"/>
            <w:left w:val="none" w:sz="0" w:space="0" w:color="auto"/>
            <w:bottom w:val="none" w:sz="0" w:space="0" w:color="auto"/>
            <w:right w:val="none" w:sz="0" w:space="0" w:color="auto"/>
          </w:divBdr>
          <w:divsChild>
            <w:div w:id="997149251">
              <w:marLeft w:val="1155"/>
              <w:marRight w:val="0"/>
              <w:marTop w:val="0"/>
              <w:marBottom w:val="0"/>
              <w:divBdr>
                <w:top w:val="none" w:sz="0" w:space="0" w:color="auto"/>
                <w:left w:val="none" w:sz="0" w:space="0" w:color="auto"/>
                <w:bottom w:val="none" w:sz="0" w:space="0" w:color="auto"/>
                <w:right w:val="none" w:sz="0" w:space="0" w:color="auto"/>
              </w:divBdr>
            </w:div>
            <w:div w:id="474641478">
              <w:marLeft w:val="1155"/>
              <w:marRight w:val="0"/>
              <w:marTop w:val="0"/>
              <w:marBottom w:val="0"/>
              <w:divBdr>
                <w:top w:val="none" w:sz="0" w:space="0" w:color="auto"/>
                <w:left w:val="none" w:sz="0" w:space="0" w:color="auto"/>
                <w:bottom w:val="none" w:sz="0" w:space="0" w:color="auto"/>
                <w:right w:val="none" w:sz="0" w:space="0" w:color="auto"/>
              </w:divBdr>
            </w:div>
            <w:div w:id="14380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3634269">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4885">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09504">
      <w:bodyDiv w:val="1"/>
      <w:marLeft w:val="0"/>
      <w:marRight w:val="0"/>
      <w:marTop w:val="0"/>
      <w:marBottom w:val="0"/>
      <w:divBdr>
        <w:top w:val="none" w:sz="0" w:space="0" w:color="auto"/>
        <w:left w:val="none" w:sz="0" w:space="0" w:color="auto"/>
        <w:bottom w:val="none" w:sz="0" w:space="0" w:color="auto"/>
        <w:right w:val="none" w:sz="0" w:space="0" w:color="auto"/>
      </w:divBdr>
      <w:divsChild>
        <w:div w:id="597446335">
          <w:marLeft w:val="0"/>
          <w:marRight w:val="0"/>
          <w:marTop w:val="0"/>
          <w:marBottom w:val="0"/>
          <w:divBdr>
            <w:top w:val="none" w:sz="0" w:space="0" w:color="auto"/>
            <w:left w:val="none" w:sz="0" w:space="0" w:color="auto"/>
            <w:bottom w:val="none" w:sz="0" w:space="0" w:color="auto"/>
            <w:right w:val="none" w:sz="0" w:space="0" w:color="auto"/>
          </w:divBdr>
        </w:div>
        <w:div w:id="1985544779">
          <w:marLeft w:val="0"/>
          <w:marRight w:val="0"/>
          <w:marTop w:val="150"/>
          <w:marBottom w:val="0"/>
          <w:divBdr>
            <w:top w:val="none" w:sz="0" w:space="0" w:color="auto"/>
            <w:left w:val="none" w:sz="0" w:space="0" w:color="auto"/>
            <w:bottom w:val="none" w:sz="0" w:space="0" w:color="auto"/>
            <w:right w:val="none" w:sz="0" w:space="0" w:color="auto"/>
          </w:divBdr>
          <w:divsChild>
            <w:div w:id="1270553559">
              <w:marLeft w:val="1155"/>
              <w:marRight w:val="0"/>
              <w:marTop w:val="0"/>
              <w:marBottom w:val="0"/>
              <w:divBdr>
                <w:top w:val="none" w:sz="0" w:space="0" w:color="auto"/>
                <w:left w:val="none" w:sz="0" w:space="0" w:color="auto"/>
                <w:bottom w:val="none" w:sz="0" w:space="0" w:color="auto"/>
                <w:right w:val="none" w:sz="0" w:space="0" w:color="auto"/>
              </w:divBdr>
            </w:div>
            <w:div w:id="447086969">
              <w:marLeft w:val="1155"/>
              <w:marRight w:val="0"/>
              <w:marTop w:val="0"/>
              <w:marBottom w:val="0"/>
              <w:divBdr>
                <w:top w:val="none" w:sz="0" w:space="0" w:color="auto"/>
                <w:left w:val="none" w:sz="0" w:space="0" w:color="auto"/>
                <w:bottom w:val="none" w:sz="0" w:space="0" w:color="auto"/>
                <w:right w:val="none" w:sz="0" w:space="0" w:color="auto"/>
              </w:divBdr>
            </w:div>
            <w:div w:id="2405322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13726">
      <w:bodyDiv w:val="1"/>
      <w:marLeft w:val="0"/>
      <w:marRight w:val="0"/>
      <w:marTop w:val="0"/>
      <w:marBottom w:val="0"/>
      <w:divBdr>
        <w:top w:val="none" w:sz="0" w:space="0" w:color="auto"/>
        <w:left w:val="none" w:sz="0" w:space="0" w:color="auto"/>
        <w:bottom w:val="none" w:sz="0" w:space="0" w:color="auto"/>
        <w:right w:val="none" w:sz="0" w:space="0" w:color="auto"/>
      </w:divBdr>
      <w:divsChild>
        <w:div w:id="239680708">
          <w:marLeft w:val="0"/>
          <w:marRight w:val="0"/>
          <w:marTop w:val="0"/>
          <w:marBottom w:val="0"/>
          <w:divBdr>
            <w:top w:val="none" w:sz="0" w:space="0" w:color="auto"/>
            <w:left w:val="none" w:sz="0" w:space="0" w:color="auto"/>
            <w:bottom w:val="none" w:sz="0" w:space="0" w:color="auto"/>
            <w:right w:val="none" w:sz="0" w:space="0" w:color="auto"/>
          </w:divBdr>
        </w:div>
        <w:div w:id="1646423615">
          <w:marLeft w:val="0"/>
          <w:marRight w:val="0"/>
          <w:marTop w:val="150"/>
          <w:marBottom w:val="0"/>
          <w:divBdr>
            <w:top w:val="none" w:sz="0" w:space="0" w:color="auto"/>
            <w:left w:val="none" w:sz="0" w:space="0" w:color="auto"/>
            <w:bottom w:val="none" w:sz="0" w:space="0" w:color="auto"/>
            <w:right w:val="none" w:sz="0" w:space="0" w:color="auto"/>
          </w:divBdr>
          <w:divsChild>
            <w:div w:id="601647089">
              <w:marLeft w:val="1155"/>
              <w:marRight w:val="0"/>
              <w:marTop w:val="0"/>
              <w:marBottom w:val="0"/>
              <w:divBdr>
                <w:top w:val="none" w:sz="0" w:space="0" w:color="auto"/>
                <w:left w:val="none" w:sz="0" w:space="0" w:color="auto"/>
                <w:bottom w:val="none" w:sz="0" w:space="0" w:color="auto"/>
                <w:right w:val="none" w:sz="0" w:space="0" w:color="auto"/>
              </w:divBdr>
            </w:div>
            <w:div w:id="746195615">
              <w:marLeft w:val="1155"/>
              <w:marRight w:val="0"/>
              <w:marTop w:val="0"/>
              <w:marBottom w:val="0"/>
              <w:divBdr>
                <w:top w:val="none" w:sz="0" w:space="0" w:color="auto"/>
                <w:left w:val="none" w:sz="0" w:space="0" w:color="auto"/>
                <w:bottom w:val="none" w:sz="0" w:space="0" w:color="auto"/>
                <w:right w:val="none" w:sz="0" w:space="0" w:color="auto"/>
              </w:divBdr>
            </w:div>
            <w:div w:id="12194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531168">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24194">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407027">
      <w:bodyDiv w:val="1"/>
      <w:marLeft w:val="0"/>
      <w:marRight w:val="0"/>
      <w:marTop w:val="0"/>
      <w:marBottom w:val="0"/>
      <w:divBdr>
        <w:top w:val="none" w:sz="0" w:space="0" w:color="auto"/>
        <w:left w:val="none" w:sz="0" w:space="0" w:color="auto"/>
        <w:bottom w:val="none" w:sz="0" w:space="0" w:color="auto"/>
        <w:right w:val="none" w:sz="0" w:space="0" w:color="auto"/>
      </w:divBdr>
    </w:div>
    <w:div w:id="275522605">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17718">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12257">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496828">
      <w:bodyDiv w:val="1"/>
      <w:marLeft w:val="0"/>
      <w:marRight w:val="0"/>
      <w:marTop w:val="0"/>
      <w:marBottom w:val="0"/>
      <w:divBdr>
        <w:top w:val="none" w:sz="0" w:space="0" w:color="auto"/>
        <w:left w:val="none" w:sz="0" w:space="0" w:color="auto"/>
        <w:bottom w:val="none" w:sz="0" w:space="0" w:color="auto"/>
        <w:right w:val="none" w:sz="0" w:space="0" w:color="auto"/>
      </w:divBdr>
      <w:divsChild>
        <w:div w:id="322127159">
          <w:marLeft w:val="0"/>
          <w:marRight w:val="0"/>
          <w:marTop w:val="0"/>
          <w:marBottom w:val="0"/>
          <w:divBdr>
            <w:top w:val="none" w:sz="0" w:space="0" w:color="auto"/>
            <w:left w:val="none" w:sz="0" w:space="0" w:color="auto"/>
            <w:bottom w:val="none" w:sz="0" w:space="0" w:color="auto"/>
            <w:right w:val="none" w:sz="0" w:space="0" w:color="auto"/>
          </w:divBdr>
        </w:div>
        <w:div w:id="1433404043">
          <w:marLeft w:val="0"/>
          <w:marRight w:val="0"/>
          <w:marTop w:val="150"/>
          <w:marBottom w:val="0"/>
          <w:divBdr>
            <w:top w:val="none" w:sz="0" w:space="0" w:color="auto"/>
            <w:left w:val="none" w:sz="0" w:space="0" w:color="auto"/>
            <w:bottom w:val="none" w:sz="0" w:space="0" w:color="auto"/>
            <w:right w:val="none" w:sz="0" w:space="0" w:color="auto"/>
          </w:divBdr>
          <w:divsChild>
            <w:div w:id="843129890">
              <w:marLeft w:val="1155"/>
              <w:marRight w:val="0"/>
              <w:marTop w:val="0"/>
              <w:marBottom w:val="0"/>
              <w:divBdr>
                <w:top w:val="none" w:sz="0" w:space="0" w:color="auto"/>
                <w:left w:val="none" w:sz="0" w:space="0" w:color="auto"/>
                <w:bottom w:val="none" w:sz="0" w:space="0" w:color="auto"/>
                <w:right w:val="none" w:sz="0" w:space="0" w:color="auto"/>
              </w:divBdr>
            </w:div>
            <w:div w:id="1278870196">
              <w:marLeft w:val="1155"/>
              <w:marRight w:val="0"/>
              <w:marTop w:val="0"/>
              <w:marBottom w:val="0"/>
              <w:divBdr>
                <w:top w:val="none" w:sz="0" w:space="0" w:color="auto"/>
                <w:left w:val="none" w:sz="0" w:space="0" w:color="auto"/>
                <w:bottom w:val="none" w:sz="0" w:space="0" w:color="auto"/>
                <w:right w:val="none" w:sz="0" w:space="0" w:color="auto"/>
              </w:divBdr>
            </w:div>
            <w:div w:id="1034580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684020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267073">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0827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4421">
      <w:bodyDiv w:val="1"/>
      <w:marLeft w:val="0"/>
      <w:marRight w:val="0"/>
      <w:marTop w:val="0"/>
      <w:marBottom w:val="0"/>
      <w:divBdr>
        <w:top w:val="none" w:sz="0" w:space="0" w:color="auto"/>
        <w:left w:val="none" w:sz="0" w:space="0" w:color="auto"/>
        <w:bottom w:val="none" w:sz="0" w:space="0" w:color="auto"/>
        <w:right w:val="none" w:sz="0" w:space="0" w:color="auto"/>
      </w:divBdr>
    </w:div>
    <w:div w:id="278874911">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8952978">
      <w:bodyDiv w:val="1"/>
      <w:marLeft w:val="0"/>
      <w:marRight w:val="0"/>
      <w:marTop w:val="0"/>
      <w:marBottom w:val="0"/>
      <w:divBdr>
        <w:top w:val="none" w:sz="0" w:space="0" w:color="auto"/>
        <w:left w:val="none" w:sz="0" w:space="0" w:color="auto"/>
        <w:bottom w:val="none" w:sz="0" w:space="0" w:color="auto"/>
        <w:right w:val="none" w:sz="0" w:space="0" w:color="auto"/>
      </w:divBdr>
      <w:divsChild>
        <w:div w:id="1967082451">
          <w:marLeft w:val="0"/>
          <w:marRight w:val="0"/>
          <w:marTop w:val="0"/>
          <w:marBottom w:val="0"/>
          <w:divBdr>
            <w:top w:val="none" w:sz="0" w:space="0" w:color="auto"/>
            <w:left w:val="none" w:sz="0" w:space="0" w:color="auto"/>
            <w:bottom w:val="none" w:sz="0" w:space="0" w:color="auto"/>
            <w:right w:val="none" w:sz="0" w:space="0" w:color="auto"/>
          </w:divBdr>
        </w:div>
        <w:div w:id="1061709528">
          <w:marLeft w:val="0"/>
          <w:marRight w:val="0"/>
          <w:marTop w:val="150"/>
          <w:marBottom w:val="0"/>
          <w:divBdr>
            <w:top w:val="none" w:sz="0" w:space="0" w:color="auto"/>
            <w:left w:val="none" w:sz="0" w:space="0" w:color="auto"/>
            <w:bottom w:val="none" w:sz="0" w:space="0" w:color="auto"/>
            <w:right w:val="none" w:sz="0" w:space="0" w:color="auto"/>
          </w:divBdr>
          <w:divsChild>
            <w:div w:id="1601523558">
              <w:marLeft w:val="1155"/>
              <w:marRight w:val="0"/>
              <w:marTop w:val="0"/>
              <w:marBottom w:val="0"/>
              <w:divBdr>
                <w:top w:val="none" w:sz="0" w:space="0" w:color="auto"/>
                <w:left w:val="none" w:sz="0" w:space="0" w:color="auto"/>
                <w:bottom w:val="none" w:sz="0" w:space="0" w:color="auto"/>
                <w:right w:val="none" w:sz="0" w:space="0" w:color="auto"/>
              </w:divBdr>
            </w:div>
            <w:div w:id="293490571">
              <w:marLeft w:val="1155"/>
              <w:marRight w:val="0"/>
              <w:marTop w:val="0"/>
              <w:marBottom w:val="0"/>
              <w:divBdr>
                <w:top w:val="none" w:sz="0" w:space="0" w:color="auto"/>
                <w:left w:val="none" w:sz="0" w:space="0" w:color="auto"/>
                <w:bottom w:val="none" w:sz="0" w:space="0" w:color="auto"/>
                <w:right w:val="none" w:sz="0" w:space="0" w:color="auto"/>
              </w:divBdr>
            </w:div>
            <w:div w:id="850603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79000463">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79917060">
      <w:bodyDiv w:val="1"/>
      <w:marLeft w:val="0"/>
      <w:marRight w:val="0"/>
      <w:marTop w:val="0"/>
      <w:marBottom w:val="0"/>
      <w:divBdr>
        <w:top w:val="none" w:sz="0" w:space="0" w:color="auto"/>
        <w:left w:val="none" w:sz="0" w:space="0" w:color="auto"/>
        <w:bottom w:val="none" w:sz="0" w:space="0" w:color="auto"/>
        <w:right w:val="none" w:sz="0" w:space="0" w:color="auto"/>
      </w:divBdr>
    </w:div>
    <w:div w:id="280115067">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08566">
      <w:bodyDiv w:val="1"/>
      <w:marLeft w:val="0"/>
      <w:marRight w:val="0"/>
      <w:marTop w:val="0"/>
      <w:marBottom w:val="0"/>
      <w:divBdr>
        <w:top w:val="none" w:sz="0" w:space="0" w:color="auto"/>
        <w:left w:val="none" w:sz="0" w:space="0" w:color="auto"/>
        <w:bottom w:val="none" w:sz="0" w:space="0" w:color="auto"/>
        <w:right w:val="none" w:sz="0" w:space="0" w:color="auto"/>
      </w:divBdr>
    </w:div>
    <w:div w:id="281116240">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376902">
      <w:bodyDiv w:val="1"/>
      <w:marLeft w:val="0"/>
      <w:marRight w:val="0"/>
      <w:marTop w:val="0"/>
      <w:marBottom w:val="0"/>
      <w:divBdr>
        <w:top w:val="none" w:sz="0" w:space="0" w:color="auto"/>
        <w:left w:val="none" w:sz="0" w:space="0" w:color="auto"/>
        <w:bottom w:val="none" w:sz="0" w:space="0" w:color="auto"/>
        <w:right w:val="none" w:sz="0" w:space="0" w:color="auto"/>
      </w:divBdr>
    </w:div>
    <w:div w:id="281423853">
      <w:bodyDiv w:val="1"/>
      <w:marLeft w:val="0"/>
      <w:marRight w:val="0"/>
      <w:marTop w:val="0"/>
      <w:marBottom w:val="0"/>
      <w:divBdr>
        <w:top w:val="none" w:sz="0" w:space="0" w:color="auto"/>
        <w:left w:val="none" w:sz="0" w:space="0" w:color="auto"/>
        <w:bottom w:val="none" w:sz="0" w:space="0" w:color="auto"/>
        <w:right w:val="none" w:sz="0" w:space="0" w:color="auto"/>
      </w:divBdr>
    </w:div>
    <w:div w:id="281497355">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03284">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1692871">
      <w:bodyDiv w:val="1"/>
      <w:marLeft w:val="0"/>
      <w:marRight w:val="0"/>
      <w:marTop w:val="0"/>
      <w:marBottom w:val="0"/>
      <w:divBdr>
        <w:top w:val="none" w:sz="0" w:space="0" w:color="auto"/>
        <w:left w:val="none" w:sz="0" w:space="0" w:color="auto"/>
        <w:bottom w:val="none" w:sz="0" w:space="0" w:color="auto"/>
        <w:right w:val="none" w:sz="0" w:space="0" w:color="auto"/>
      </w:divBdr>
    </w:div>
    <w:div w:id="28169707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544822">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2814358">
      <w:bodyDiv w:val="1"/>
      <w:marLeft w:val="0"/>
      <w:marRight w:val="0"/>
      <w:marTop w:val="0"/>
      <w:marBottom w:val="0"/>
      <w:divBdr>
        <w:top w:val="none" w:sz="0" w:space="0" w:color="auto"/>
        <w:left w:val="none" w:sz="0" w:space="0" w:color="auto"/>
        <w:bottom w:val="none" w:sz="0" w:space="0" w:color="auto"/>
        <w:right w:val="none" w:sz="0" w:space="0" w:color="auto"/>
      </w:divBdr>
    </w:div>
    <w:div w:id="282932007">
      <w:bodyDiv w:val="1"/>
      <w:marLeft w:val="0"/>
      <w:marRight w:val="0"/>
      <w:marTop w:val="0"/>
      <w:marBottom w:val="0"/>
      <w:divBdr>
        <w:top w:val="none" w:sz="0" w:space="0" w:color="auto"/>
        <w:left w:val="none" w:sz="0" w:space="0" w:color="auto"/>
        <w:bottom w:val="none" w:sz="0" w:space="0" w:color="auto"/>
        <w:right w:val="none" w:sz="0" w:space="0" w:color="auto"/>
      </w:divBdr>
    </w:div>
    <w:div w:id="28300185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13990">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469143">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3772141">
      <w:bodyDiv w:val="1"/>
      <w:marLeft w:val="0"/>
      <w:marRight w:val="0"/>
      <w:marTop w:val="0"/>
      <w:marBottom w:val="0"/>
      <w:divBdr>
        <w:top w:val="none" w:sz="0" w:space="0" w:color="auto"/>
        <w:left w:val="none" w:sz="0" w:space="0" w:color="auto"/>
        <w:bottom w:val="none" w:sz="0" w:space="0" w:color="auto"/>
        <w:right w:val="none" w:sz="0" w:space="0" w:color="auto"/>
      </w:divBdr>
    </w:div>
    <w:div w:id="283773129">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191125">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09517">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53714">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4704799">
      <w:bodyDiv w:val="1"/>
      <w:marLeft w:val="0"/>
      <w:marRight w:val="0"/>
      <w:marTop w:val="0"/>
      <w:marBottom w:val="0"/>
      <w:divBdr>
        <w:top w:val="none" w:sz="0" w:space="0" w:color="auto"/>
        <w:left w:val="none" w:sz="0" w:space="0" w:color="auto"/>
        <w:bottom w:val="none" w:sz="0" w:space="0" w:color="auto"/>
        <w:right w:val="none" w:sz="0" w:space="0" w:color="auto"/>
      </w:divBdr>
    </w:div>
    <w:div w:id="284893172">
      <w:bodyDiv w:val="1"/>
      <w:marLeft w:val="0"/>
      <w:marRight w:val="0"/>
      <w:marTop w:val="0"/>
      <w:marBottom w:val="0"/>
      <w:divBdr>
        <w:top w:val="none" w:sz="0" w:space="0" w:color="auto"/>
        <w:left w:val="none" w:sz="0" w:space="0" w:color="auto"/>
        <w:bottom w:val="none" w:sz="0" w:space="0" w:color="auto"/>
        <w:right w:val="none" w:sz="0" w:space="0" w:color="auto"/>
      </w:divBdr>
    </w:div>
    <w:div w:id="284895152">
      <w:bodyDiv w:val="1"/>
      <w:marLeft w:val="0"/>
      <w:marRight w:val="0"/>
      <w:marTop w:val="0"/>
      <w:marBottom w:val="0"/>
      <w:divBdr>
        <w:top w:val="none" w:sz="0" w:space="0" w:color="auto"/>
        <w:left w:val="none" w:sz="0" w:space="0" w:color="auto"/>
        <w:bottom w:val="none" w:sz="0" w:space="0" w:color="auto"/>
        <w:right w:val="none" w:sz="0" w:space="0" w:color="auto"/>
      </w:divBdr>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7291">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23558">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5743530">
      <w:bodyDiv w:val="1"/>
      <w:marLeft w:val="0"/>
      <w:marRight w:val="0"/>
      <w:marTop w:val="0"/>
      <w:marBottom w:val="0"/>
      <w:divBdr>
        <w:top w:val="none" w:sz="0" w:space="0" w:color="auto"/>
        <w:left w:val="none" w:sz="0" w:space="0" w:color="auto"/>
        <w:bottom w:val="none" w:sz="0" w:space="0" w:color="auto"/>
        <w:right w:val="none" w:sz="0" w:space="0" w:color="auto"/>
      </w:divBdr>
      <w:divsChild>
        <w:div w:id="850989939">
          <w:marLeft w:val="0"/>
          <w:marRight w:val="0"/>
          <w:marTop w:val="0"/>
          <w:marBottom w:val="0"/>
          <w:divBdr>
            <w:top w:val="none" w:sz="0" w:space="0" w:color="auto"/>
            <w:left w:val="none" w:sz="0" w:space="0" w:color="auto"/>
            <w:bottom w:val="none" w:sz="0" w:space="0" w:color="auto"/>
            <w:right w:val="none" w:sz="0" w:space="0" w:color="auto"/>
          </w:divBdr>
        </w:div>
        <w:div w:id="1119302049">
          <w:marLeft w:val="0"/>
          <w:marRight w:val="0"/>
          <w:marTop w:val="150"/>
          <w:marBottom w:val="0"/>
          <w:divBdr>
            <w:top w:val="none" w:sz="0" w:space="0" w:color="auto"/>
            <w:left w:val="none" w:sz="0" w:space="0" w:color="auto"/>
            <w:bottom w:val="none" w:sz="0" w:space="0" w:color="auto"/>
            <w:right w:val="none" w:sz="0" w:space="0" w:color="auto"/>
          </w:divBdr>
          <w:divsChild>
            <w:div w:id="1275481314">
              <w:marLeft w:val="1155"/>
              <w:marRight w:val="0"/>
              <w:marTop w:val="0"/>
              <w:marBottom w:val="0"/>
              <w:divBdr>
                <w:top w:val="none" w:sz="0" w:space="0" w:color="auto"/>
                <w:left w:val="none" w:sz="0" w:space="0" w:color="auto"/>
                <w:bottom w:val="none" w:sz="0" w:space="0" w:color="auto"/>
                <w:right w:val="none" w:sz="0" w:space="0" w:color="auto"/>
              </w:divBdr>
            </w:div>
            <w:div w:id="640233894">
              <w:marLeft w:val="1155"/>
              <w:marRight w:val="0"/>
              <w:marTop w:val="0"/>
              <w:marBottom w:val="0"/>
              <w:divBdr>
                <w:top w:val="none" w:sz="0" w:space="0" w:color="auto"/>
                <w:left w:val="none" w:sz="0" w:space="0" w:color="auto"/>
                <w:bottom w:val="none" w:sz="0" w:space="0" w:color="auto"/>
                <w:right w:val="none" w:sz="0" w:space="0" w:color="auto"/>
              </w:divBdr>
            </w:div>
            <w:div w:id="13090909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5939355">
      <w:bodyDiv w:val="1"/>
      <w:marLeft w:val="0"/>
      <w:marRight w:val="0"/>
      <w:marTop w:val="0"/>
      <w:marBottom w:val="0"/>
      <w:divBdr>
        <w:top w:val="none" w:sz="0" w:space="0" w:color="auto"/>
        <w:left w:val="none" w:sz="0" w:space="0" w:color="auto"/>
        <w:bottom w:val="none" w:sz="0" w:space="0" w:color="auto"/>
        <w:right w:val="none" w:sz="0" w:space="0" w:color="auto"/>
      </w:divBdr>
      <w:divsChild>
        <w:div w:id="1884904884">
          <w:marLeft w:val="0"/>
          <w:marRight w:val="0"/>
          <w:marTop w:val="0"/>
          <w:marBottom w:val="0"/>
          <w:divBdr>
            <w:top w:val="none" w:sz="0" w:space="0" w:color="auto"/>
            <w:left w:val="none" w:sz="0" w:space="0" w:color="auto"/>
            <w:bottom w:val="none" w:sz="0" w:space="0" w:color="auto"/>
            <w:right w:val="none" w:sz="0" w:space="0" w:color="auto"/>
          </w:divBdr>
        </w:div>
        <w:div w:id="366755808">
          <w:marLeft w:val="0"/>
          <w:marRight w:val="0"/>
          <w:marTop w:val="150"/>
          <w:marBottom w:val="0"/>
          <w:divBdr>
            <w:top w:val="none" w:sz="0" w:space="0" w:color="auto"/>
            <w:left w:val="none" w:sz="0" w:space="0" w:color="auto"/>
            <w:bottom w:val="none" w:sz="0" w:space="0" w:color="auto"/>
            <w:right w:val="none" w:sz="0" w:space="0" w:color="auto"/>
          </w:divBdr>
          <w:divsChild>
            <w:div w:id="355888459">
              <w:marLeft w:val="1155"/>
              <w:marRight w:val="0"/>
              <w:marTop w:val="0"/>
              <w:marBottom w:val="0"/>
              <w:divBdr>
                <w:top w:val="none" w:sz="0" w:space="0" w:color="auto"/>
                <w:left w:val="none" w:sz="0" w:space="0" w:color="auto"/>
                <w:bottom w:val="none" w:sz="0" w:space="0" w:color="auto"/>
                <w:right w:val="none" w:sz="0" w:space="0" w:color="auto"/>
              </w:divBdr>
            </w:div>
            <w:div w:id="2075395635">
              <w:marLeft w:val="1155"/>
              <w:marRight w:val="0"/>
              <w:marTop w:val="0"/>
              <w:marBottom w:val="0"/>
              <w:divBdr>
                <w:top w:val="none" w:sz="0" w:space="0" w:color="auto"/>
                <w:left w:val="none" w:sz="0" w:space="0" w:color="auto"/>
                <w:bottom w:val="none" w:sz="0" w:space="0" w:color="auto"/>
                <w:right w:val="none" w:sz="0" w:space="0" w:color="auto"/>
              </w:divBdr>
            </w:div>
            <w:div w:id="171488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088064">
      <w:bodyDiv w:val="1"/>
      <w:marLeft w:val="0"/>
      <w:marRight w:val="0"/>
      <w:marTop w:val="0"/>
      <w:marBottom w:val="0"/>
      <w:divBdr>
        <w:top w:val="none" w:sz="0" w:space="0" w:color="auto"/>
        <w:left w:val="none" w:sz="0" w:space="0" w:color="auto"/>
        <w:bottom w:val="none" w:sz="0" w:space="0" w:color="auto"/>
        <w:right w:val="none" w:sz="0" w:space="0" w:color="auto"/>
      </w:divBdr>
      <w:divsChild>
        <w:div w:id="1295915699">
          <w:marLeft w:val="0"/>
          <w:marRight w:val="0"/>
          <w:marTop w:val="0"/>
          <w:marBottom w:val="0"/>
          <w:divBdr>
            <w:top w:val="none" w:sz="0" w:space="0" w:color="auto"/>
            <w:left w:val="none" w:sz="0" w:space="0" w:color="auto"/>
            <w:bottom w:val="none" w:sz="0" w:space="0" w:color="auto"/>
            <w:right w:val="none" w:sz="0" w:space="0" w:color="auto"/>
          </w:divBdr>
        </w:div>
        <w:div w:id="1209532550">
          <w:marLeft w:val="0"/>
          <w:marRight w:val="0"/>
          <w:marTop w:val="150"/>
          <w:marBottom w:val="0"/>
          <w:divBdr>
            <w:top w:val="none" w:sz="0" w:space="0" w:color="auto"/>
            <w:left w:val="none" w:sz="0" w:space="0" w:color="auto"/>
            <w:bottom w:val="none" w:sz="0" w:space="0" w:color="auto"/>
            <w:right w:val="none" w:sz="0" w:space="0" w:color="auto"/>
          </w:divBdr>
          <w:divsChild>
            <w:div w:id="1763380336">
              <w:marLeft w:val="1155"/>
              <w:marRight w:val="0"/>
              <w:marTop w:val="0"/>
              <w:marBottom w:val="0"/>
              <w:divBdr>
                <w:top w:val="none" w:sz="0" w:space="0" w:color="auto"/>
                <w:left w:val="none" w:sz="0" w:space="0" w:color="auto"/>
                <w:bottom w:val="none" w:sz="0" w:space="0" w:color="auto"/>
                <w:right w:val="none" w:sz="0" w:space="0" w:color="auto"/>
              </w:divBdr>
            </w:div>
            <w:div w:id="632373887">
              <w:marLeft w:val="1155"/>
              <w:marRight w:val="0"/>
              <w:marTop w:val="0"/>
              <w:marBottom w:val="0"/>
              <w:divBdr>
                <w:top w:val="none" w:sz="0" w:space="0" w:color="auto"/>
                <w:left w:val="none" w:sz="0" w:space="0" w:color="auto"/>
                <w:bottom w:val="none" w:sz="0" w:space="0" w:color="auto"/>
                <w:right w:val="none" w:sz="0" w:space="0" w:color="auto"/>
              </w:divBdr>
            </w:div>
            <w:div w:id="575630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06276">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5764">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204056">
      <w:bodyDiv w:val="1"/>
      <w:marLeft w:val="0"/>
      <w:marRight w:val="0"/>
      <w:marTop w:val="0"/>
      <w:marBottom w:val="0"/>
      <w:divBdr>
        <w:top w:val="none" w:sz="0" w:space="0" w:color="auto"/>
        <w:left w:val="none" w:sz="0" w:space="0" w:color="auto"/>
        <w:bottom w:val="none" w:sz="0" w:space="0" w:color="auto"/>
        <w:right w:val="none" w:sz="0" w:space="0" w:color="auto"/>
      </w:divBdr>
      <w:divsChild>
        <w:div w:id="2073309590">
          <w:marLeft w:val="0"/>
          <w:marRight w:val="0"/>
          <w:marTop w:val="0"/>
          <w:marBottom w:val="0"/>
          <w:divBdr>
            <w:top w:val="none" w:sz="0" w:space="0" w:color="auto"/>
            <w:left w:val="none" w:sz="0" w:space="0" w:color="auto"/>
            <w:bottom w:val="none" w:sz="0" w:space="0" w:color="auto"/>
            <w:right w:val="none" w:sz="0" w:space="0" w:color="auto"/>
          </w:divBdr>
        </w:div>
        <w:div w:id="1927689163">
          <w:marLeft w:val="0"/>
          <w:marRight w:val="0"/>
          <w:marTop w:val="150"/>
          <w:marBottom w:val="0"/>
          <w:divBdr>
            <w:top w:val="none" w:sz="0" w:space="0" w:color="auto"/>
            <w:left w:val="none" w:sz="0" w:space="0" w:color="auto"/>
            <w:bottom w:val="none" w:sz="0" w:space="0" w:color="auto"/>
            <w:right w:val="none" w:sz="0" w:space="0" w:color="auto"/>
          </w:divBdr>
          <w:divsChild>
            <w:div w:id="459304140">
              <w:marLeft w:val="1155"/>
              <w:marRight w:val="0"/>
              <w:marTop w:val="0"/>
              <w:marBottom w:val="0"/>
              <w:divBdr>
                <w:top w:val="none" w:sz="0" w:space="0" w:color="auto"/>
                <w:left w:val="none" w:sz="0" w:space="0" w:color="auto"/>
                <w:bottom w:val="none" w:sz="0" w:space="0" w:color="auto"/>
                <w:right w:val="none" w:sz="0" w:space="0" w:color="auto"/>
              </w:divBdr>
            </w:div>
            <w:div w:id="1897472024">
              <w:marLeft w:val="1155"/>
              <w:marRight w:val="0"/>
              <w:marTop w:val="0"/>
              <w:marBottom w:val="0"/>
              <w:divBdr>
                <w:top w:val="none" w:sz="0" w:space="0" w:color="auto"/>
                <w:left w:val="none" w:sz="0" w:space="0" w:color="auto"/>
                <w:bottom w:val="none" w:sz="0" w:space="0" w:color="auto"/>
                <w:right w:val="none" w:sz="0" w:space="0" w:color="auto"/>
              </w:divBdr>
            </w:div>
            <w:div w:id="113379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395200">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663707">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78640">
      <w:bodyDiv w:val="1"/>
      <w:marLeft w:val="0"/>
      <w:marRight w:val="0"/>
      <w:marTop w:val="0"/>
      <w:marBottom w:val="0"/>
      <w:divBdr>
        <w:top w:val="none" w:sz="0" w:space="0" w:color="auto"/>
        <w:left w:val="none" w:sz="0" w:space="0" w:color="auto"/>
        <w:bottom w:val="none" w:sz="0" w:space="0" w:color="auto"/>
        <w:right w:val="none" w:sz="0" w:space="0" w:color="auto"/>
      </w:divBdr>
      <w:divsChild>
        <w:div w:id="1534684971">
          <w:marLeft w:val="0"/>
          <w:marRight w:val="0"/>
          <w:marTop w:val="0"/>
          <w:marBottom w:val="0"/>
          <w:divBdr>
            <w:top w:val="none" w:sz="0" w:space="0" w:color="auto"/>
            <w:left w:val="none" w:sz="0" w:space="0" w:color="auto"/>
            <w:bottom w:val="none" w:sz="0" w:space="0" w:color="auto"/>
            <w:right w:val="none" w:sz="0" w:space="0" w:color="auto"/>
          </w:divBdr>
        </w:div>
        <w:div w:id="990520553">
          <w:marLeft w:val="0"/>
          <w:marRight w:val="0"/>
          <w:marTop w:val="150"/>
          <w:marBottom w:val="0"/>
          <w:divBdr>
            <w:top w:val="none" w:sz="0" w:space="0" w:color="auto"/>
            <w:left w:val="none" w:sz="0" w:space="0" w:color="auto"/>
            <w:bottom w:val="none" w:sz="0" w:space="0" w:color="auto"/>
            <w:right w:val="none" w:sz="0" w:space="0" w:color="auto"/>
          </w:divBdr>
          <w:divsChild>
            <w:div w:id="560214977">
              <w:marLeft w:val="1155"/>
              <w:marRight w:val="0"/>
              <w:marTop w:val="0"/>
              <w:marBottom w:val="0"/>
              <w:divBdr>
                <w:top w:val="none" w:sz="0" w:space="0" w:color="auto"/>
                <w:left w:val="none" w:sz="0" w:space="0" w:color="auto"/>
                <w:bottom w:val="none" w:sz="0" w:space="0" w:color="auto"/>
                <w:right w:val="none" w:sz="0" w:space="0" w:color="auto"/>
              </w:divBdr>
            </w:div>
            <w:div w:id="259411847">
              <w:marLeft w:val="1155"/>
              <w:marRight w:val="0"/>
              <w:marTop w:val="0"/>
              <w:marBottom w:val="0"/>
              <w:divBdr>
                <w:top w:val="none" w:sz="0" w:space="0" w:color="auto"/>
                <w:left w:val="none" w:sz="0" w:space="0" w:color="auto"/>
                <w:bottom w:val="none" w:sz="0" w:space="0" w:color="auto"/>
                <w:right w:val="none" w:sz="0" w:space="0" w:color="auto"/>
              </w:divBdr>
            </w:div>
            <w:div w:id="1494487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0314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7974967">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22056">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1221">
      <w:bodyDiv w:val="1"/>
      <w:marLeft w:val="0"/>
      <w:marRight w:val="0"/>
      <w:marTop w:val="0"/>
      <w:marBottom w:val="0"/>
      <w:divBdr>
        <w:top w:val="none" w:sz="0" w:space="0" w:color="auto"/>
        <w:left w:val="none" w:sz="0" w:space="0" w:color="auto"/>
        <w:bottom w:val="none" w:sz="0" w:space="0" w:color="auto"/>
        <w:right w:val="none" w:sz="0" w:space="0" w:color="auto"/>
      </w:divBdr>
    </w:div>
    <w:div w:id="288972008">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091720">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435471">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4807">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525083">
      <w:bodyDiv w:val="1"/>
      <w:marLeft w:val="0"/>
      <w:marRight w:val="0"/>
      <w:marTop w:val="0"/>
      <w:marBottom w:val="0"/>
      <w:divBdr>
        <w:top w:val="none" w:sz="0" w:space="0" w:color="auto"/>
        <w:left w:val="none" w:sz="0" w:space="0" w:color="auto"/>
        <w:bottom w:val="none" w:sz="0" w:space="0" w:color="auto"/>
        <w:right w:val="none" w:sz="0" w:space="0" w:color="auto"/>
      </w:divBdr>
      <w:divsChild>
        <w:div w:id="993994403">
          <w:marLeft w:val="0"/>
          <w:marRight w:val="0"/>
          <w:marTop w:val="0"/>
          <w:marBottom w:val="0"/>
          <w:divBdr>
            <w:top w:val="none" w:sz="0" w:space="0" w:color="auto"/>
            <w:left w:val="none" w:sz="0" w:space="0" w:color="auto"/>
            <w:bottom w:val="none" w:sz="0" w:space="0" w:color="auto"/>
            <w:right w:val="none" w:sz="0" w:space="0" w:color="auto"/>
          </w:divBdr>
        </w:div>
        <w:div w:id="443885074">
          <w:marLeft w:val="0"/>
          <w:marRight w:val="0"/>
          <w:marTop w:val="150"/>
          <w:marBottom w:val="0"/>
          <w:divBdr>
            <w:top w:val="none" w:sz="0" w:space="0" w:color="auto"/>
            <w:left w:val="none" w:sz="0" w:space="0" w:color="auto"/>
            <w:bottom w:val="none" w:sz="0" w:space="0" w:color="auto"/>
            <w:right w:val="none" w:sz="0" w:space="0" w:color="auto"/>
          </w:divBdr>
          <w:divsChild>
            <w:div w:id="1578975959">
              <w:marLeft w:val="1155"/>
              <w:marRight w:val="0"/>
              <w:marTop w:val="0"/>
              <w:marBottom w:val="0"/>
              <w:divBdr>
                <w:top w:val="none" w:sz="0" w:space="0" w:color="auto"/>
                <w:left w:val="none" w:sz="0" w:space="0" w:color="auto"/>
                <w:bottom w:val="none" w:sz="0" w:space="0" w:color="auto"/>
                <w:right w:val="none" w:sz="0" w:space="0" w:color="auto"/>
              </w:divBdr>
            </w:div>
            <w:div w:id="1527519239">
              <w:marLeft w:val="1155"/>
              <w:marRight w:val="0"/>
              <w:marTop w:val="0"/>
              <w:marBottom w:val="0"/>
              <w:divBdr>
                <w:top w:val="none" w:sz="0" w:space="0" w:color="auto"/>
                <w:left w:val="none" w:sz="0" w:space="0" w:color="auto"/>
                <w:bottom w:val="none" w:sz="0" w:space="0" w:color="auto"/>
                <w:right w:val="none" w:sz="0" w:space="0" w:color="auto"/>
              </w:divBdr>
            </w:div>
            <w:div w:id="1417823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3182">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01659">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44896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601551">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1981863">
      <w:bodyDiv w:val="1"/>
      <w:marLeft w:val="0"/>
      <w:marRight w:val="0"/>
      <w:marTop w:val="0"/>
      <w:marBottom w:val="0"/>
      <w:divBdr>
        <w:top w:val="none" w:sz="0" w:space="0" w:color="auto"/>
        <w:left w:val="none" w:sz="0" w:space="0" w:color="auto"/>
        <w:bottom w:val="none" w:sz="0" w:space="0" w:color="auto"/>
        <w:right w:val="none" w:sz="0" w:space="0" w:color="auto"/>
      </w:divBdr>
      <w:divsChild>
        <w:div w:id="2111005748">
          <w:marLeft w:val="0"/>
          <w:marRight w:val="0"/>
          <w:marTop w:val="0"/>
          <w:marBottom w:val="0"/>
          <w:divBdr>
            <w:top w:val="none" w:sz="0" w:space="0" w:color="auto"/>
            <w:left w:val="none" w:sz="0" w:space="0" w:color="auto"/>
            <w:bottom w:val="none" w:sz="0" w:space="0" w:color="auto"/>
            <w:right w:val="none" w:sz="0" w:space="0" w:color="auto"/>
          </w:divBdr>
        </w:div>
        <w:div w:id="144905792">
          <w:marLeft w:val="0"/>
          <w:marRight w:val="0"/>
          <w:marTop w:val="150"/>
          <w:marBottom w:val="0"/>
          <w:divBdr>
            <w:top w:val="none" w:sz="0" w:space="0" w:color="auto"/>
            <w:left w:val="none" w:sz="0" w:space="0" w:color="auto"/>
            <w:bottom w:val="none" w:sz="0" w:space="0" w:color="auto"/>
            <w:right w:val="none" w:sz="0" w:space="0" w:color="auto"/>
          </w:divBdr>
          <w:divsChild>
            <w:div w:id="1647586644">
              <w:marLeft w:val="1155"/>
              <w:marRight w:val="0"/>
              <w:marTop w:val="0"/>
              <w:marBottom w:val="0"/>
              <w:divBdr>
                <w:top w:val="none" w:sz="0" w:space="0" w:color="auto"/>
                <w:left w:val="none" w:sz="0" w:space="0" w:color="auto"/>
                <w:bottom w:val="none" w:sz="0" w:space="0" w:color="auto"/>
                <w:right w:val="none" w:sz="0" w:space="0" w:color="auto"/>
              </w:divBdr>
            </w:div>
            <w:div w:id="206347">
              <w:marLeft w:val="1155"/>
              <w:marRight w:val="0"/>
              <w:marTop w:val="0"/>
              <w:marBottom w:val="0"/>
              <w:divBdr>
                <w:top w:val="none" w:sz="0" w:space="0" w:color="auto"/>
                <w:left w:val="none" w:sz="0" w:space="0" w:color="auto"/>
                <w:bottom w:val="none" w:sz="0" w:space="0" w:color="auto"/>
                <w:right w:val="none" w:sz="0" w:space="0" w:color="auto"/>
              </w:divBdr>
            </w:div>
            <w:div w:id="366221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371992">
      <w:bodyDiv w:val="1"/>
      <w:marLeft w:val="0"/>
      <w:marRight w:val="0"/>
      <w:marTop w:val="0"/>
      <w:marBottom w:val="0"/>
      <w:divBdr>
        <w:top w:val="none" w:sz="0" w:space="0" w:color="auto"/>
        <w:left w:val="none" w:sz="0" w:space="0" w:color="auto"/>
        <w:bottom w:val="none" w:sz="0" w:space="0" w:color="auto"/>
        <w:right w:val="none" w:sz="0" w:space="0" w:color="auto"/>
      </w:divBdr>
    </w:div>
    <w:div w:id="292564328">
      <w:bodyDiv w:val="1"/>
      <w:marLeft w:val="0"/>
      <w:marRight w:val="0"/>
      <w:marTop w:val="0"/>
      <w:marBottom w:val="0"/>
      <w:divBdr>
        <w:top w:val="none" w:sz="0" w:space="0" w:color="auto"/>
        <w:left w:val="none" w:sz="0" w:space="0" w:color="auto"/>
        <w:bottom w:val="none" w:sz="0" w:space="0" w:color="auto"/>
        <w:right w:val="none" w:sz="0" w:space="0" w:color="auto"/>
      </w:divBdr>
      <w:divsChild>
        <w:div w:id="549653451">
          <w:marLeft w:val="0"/>
          <w:marRight w:val="0"/>
          <w:marTop w:val="0"/>
          <w:marBottom w:val="0"/>
          <w:divBdr>
            <w:top w:val="none" w:sz="0" w:space="0" w:color="auto"/>
            <w:left w:val="none" w:sz="0" w:space="0" w:color="auto"/>
            <w:bottom w:val="none" w:sz="0" w:space="0" w:color="auto"/>
            <w:right w:val="none" w:sz="0" w:space="0" w:color="auto"/>
          </w:divBdr>
        </w:div>
        <w:div w:id="754012069">
          <w:marLeft w:val="0"/>
          <w:marRight w:val="0"/>
          <w:marTop w:val="150"/>
          <w:marBottom w:val="0"/>
          <w:divBdr>
            <w:top w:val="none" w:sz="0" w:space="0" w:color="auto"/>
            <w:left w:val="none" w:sz="0" w:space="0" w:color="auto"/>
            <w:bottom w:val="none" w:sz="0" w:space="0" w:color="auto"/>
            <w:right w:val="none" w:sz="0" w:space="0" w:color="auto"/>
          </w:divBdr>
          <w:divsChild>
            <w:div w:id="470826294">
              <w:marLeft w:val="1155"/>
              <w:marRight w:val="0"/>
              <w:marTop w:val="0"/>
              <w:marBottom w:val="0"/>
              <w:divBdr>
                <w:top w:val="none" w:sz="0" w:space="0" w:color="auto"/>
                <w:left w:val="none" w:sz="0" w:space="0" w:color="auto"/>
                <w:bottom w:val="none" w:sz="0" w:space="0" w:color="auto"/>
                <w:right w:val="none" w:sz="0" w:space="0" w:color="auto"/>
              </w:divBdr>
            </w:div>
            <w:div w:id="1613053921">
              <w:marLeft w:val="1155"/>
              <w:marRight w:val="0"/>
              <w:marTop w:val="0"/>
              <w:marBottom w:val="0"/>
              <w:divBdr>
                <w:top w:val="none" w:sz="0" w:space="0" w:color="auto"/>
                <w:left w:val="none" w:sz="0" w:space="0" w:color="auto"/>
                <w:bottom w:val="none" w:sz="0" w:space="0" w:color="auto"/>
                <w:right w:val="none" w:sz="0" w:space="0" w:color="auto"/>
              </w:divBdr>
            </w:div>
            <w:div w:id="606622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2643360">
      <w:bodyDiv w:val="1"/>
      <w:marLeft w:val="0"/>
      <w:marRight w:val="0"/>
      <w:marTop w:val="0"/>
      <w:marBottom w:val="0"/>
      <w:divBdr>
        <w:top w:val="none" w:sz="0" w:space="0" w:color="auto"/>
        <w:left w:val="none" w:sz="0" w:space="0" w:color="auto"/>
        <w:bottom w:val="none" w:sz="0" w:space="0" w:color="auto"/>
        <w:right w:val="none" w:sz="0" w:space="0" w:color="auto"/>
      </w:divBdr>
    </w:div>
    <w:div w:id="292911243">
      <w:bodyDiv w:val="1"/>
      <w:marLeft w:val="0"/>
      <w:marRight w:val="0"/>
      <w:marTop w:val="0"/>
      <w:marBottom w:val="0"/>
      <w:divBdr>
        <w:top w:val="none" w:sz="0" w:space="0" w:color="auto"/>
        <w:left w:val="none" w:sz="0" w:space="0" w:color="auto"/>
        <w:bottom w:val="none" w:sz="0" w:space="0" w:color="auto"/>
        <w:right w:val="none" w:sz="0" w:space="0" w:color="auto"/>
      </w:divBdr>
    </w:div>
    <w:div w:id="293098402">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2106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633871">
      <w:bodyDiv w:val="1"/>
      <w:marLeft w:val="0"/>
      <w:marRight w:val="0"/>
      <w:marTop w:val="0"/>
      <w:marBottom w:val="0"/>
      <w:divBdr>
        <w:top w:val="none" w:sz="0" w:space="0" w:color="auto"/>
        <w:left w:val="none" w:sz="0" w:space="0" w:color="auto"/>
        <w:bottom w:val="none" w:sz="0" w:space="0" w:color="auto"/>
        <w:right w:val="none" w:sz="0" w:space="0" w:color="auto"/>
      </w:divBdr>
      <w:divsChild>
        <w:div w:id="460001390">
          <w:marLeft w:val="0"/>
          <w:marRight w:val="0"/>
          <w:marTop w:val="0"/>
          <w:marBottom w:val="0"/>
          <w:divBdr>
            <w:top w:val="none" w:sz="0" w:space="0" w:color="auto"/>
            <w:left w:val="none" w:sz="0" w:space="0" w:color="auto"/>
            <w:bottom w:val="none" w:sz="0" w:space="0" w:color="auto"/>
            <w:right w:val="none" w:sz="0" w:space="0" w:color="auto"/>
          </w:divBdr>
        </w:div>
        <w:div w:id="1214584851">
          <w:marLeft w:val="0"/>
          <w:marRight w:val="0"/>
          <w:marTop w:val="150"/>
          <w:marBottom w:val="0"/>
          <w:divBdr>
            <w:top w:val="none" w:sz="0" w:space="0" w:color="auto"/>
            <w:left w:val="none" w:sz="0" w:space="0" w:color="auto"/>
            <w:bottom w:val="none" w:sz="0" w:space="0" w:color="auto"/>
            <w:right w:val="none" w:sz="0" w:space="0" w:color="auto"/>
          </w:divBdr>
          <w:divsChild>
            <w:div w:id="99107871">
              <w:marLeft w:val="1155"/>
              <w:marRight w:val="0"/>
              <w:marTop w:val="0"/>
              <w:marBottom w:val="0"/>
              <w:divBdr>
                <w:top w:val="none" w:sz="0" w:space="0" w:color="auto"/>
                <w:left w:val="none" w:sz="0" w:space="0" w:color="auto"/>
                <w:bottom w:val="none" w:sz="0" w:space="0" w:color="auto"/>
                <w:right w:val="none" w:sz="0" w:space="0" w:color="auto"/>
              </w:divBdr>
            </w:div>
            <w:div w:id="1997881981">
              <w:marLeft w:val="1155"/>
              <w:marRight w:val="0"/>
              <w:marTop w:val="0"/>
              <w:marBottom w:val="0"/>
              <w:divBdr>
                <w:top w:val="none" w:sz="0" w:space="0" w:color="auto"/>
                <w:left w:val="none" w:sz="0" w:space="0" w:color="auto"/>
                <w:bottom w:val="none" w:sz="0" w:space="0" w:color="auto"/>
                <w:right w:val="none" w:sz="0" w:space="0" w:color="auto"/>
              </w:divBdr>
            </w:div>
            <w:div w:id="1074088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4398">
      <w:bodyDiv w:val="1"/>
      <w:marLeft w:val="0"/>
      <w:marRight w:val="0"/>
      <w:marTop w:val="0"/>
      <w:marBottom w:val="0"/>
      <w:divBdr>
        <w:top w:val="none" w:sz="0" w:space="0" w:color="auto"/>
        <w:left w:val="none" w:sz="0" w:space="0" w:color="auto"/>
        <w:bottom w:val="none" w:sz="0" w:space="0" w:color="auto"/>
        <w:right w:val="none" w:sz="0" w:space="0" w:color="auto"/>
      </w:divBdr>
      <w:divsChild>
        <w:div w:id="1527986178">
          <w:marLeft w:val="0"/>
          <w:marRight w:val="0"/>
          <w:marTop w:val="0"/>
          <w:marBottom w:val="0"/>
          <w:divBdr>
            <w:top w:val="none" w:sz="0" w:space="0" w:color="auto"/>
            <w:left w:val="none" w:sz="0" w:space="0" w:color="auto"/>
            <w:bottom w:val="none" w:sz="0" w:space="0" w:color="auto"/>
            <w:right w:val="none" w:sz="0" w:space="0" w:color="auto"/>
          </w:divBdr>
        </w:div>
        <w:div w:id="1744596987">
          <w:marLeft w:val="0"/>
          <w:marRight w:val="0"/>
          <w:marTop w:val="150"/>
          <w:marBottom w:val="0"/>
          <w:divBdr>
            <w:top w:val="none" w:sz="0" w:space="0" w:color="auto"/>
            <w:left w:val="none" w:sz="0" w:space="0" w:color="auto"/>
            <w:bottom w:val="none" w:sz="0" w:space="0" w:color="auto"/>
            <w:right w:val="none" w:sz="0" w:space="0" w:color="auto"/>
          </w:divBdr>
          <w:divsChild>
            <w:div w:id="1108088532">
              <w:marLeft w:val="1155"/>
              <w:marRight w:val="0"/>
              <w:marTop w:val="0"/>
              <w:marBottom w:val="0"/>
              <w:divBdr>
                <w:top w:val="none" w:sz="0" w:space="0" w:color="auto"/>
                <w:left w:val="none" w:sz="0" w:space="0" w:color="auto"/>
                <w:bottom w:val="none" w:sz="0" w:space="0" w:color="auto"/>
                <w:right w:val="none" w:sz="0" w:space="0" w:color="auto"/>
              </w:divBdr>
            </w:div>
            <w:div w:id="1494225745">
              <w:marLeft w:val="1155"/>
              <w:marRight w:val="0"/>
              <w:marTop w:val="0"/>
              <w:marBottom w:val="0"/>
              <w:divBdr>
                <w:top w:val="none" w:sz="0" w:space="0" w:color="auto"/>
                <w:left w:val="none" w:sz="0" w:space="0" w:color="auto"/>
                <w:bottom w:val="none" w:sz="0" w:space="0" w:color="auto"/>
                <w:right w:val="none" w:sz="0" w:space="0" w:color="auto"/>
              </w:divBdr>
            </w:div>
            <w:div w:id="128784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1903">
      <w:bodyDiv w:val="1"/>
      <w:marLeft w:val="0"/>
      <w:marRight w:val="0"/>
      <w:marTop w:val="0"/>
      <w:marBottom w:val="0"/>
      <w:divBdr>
        <w:top w:val="none" w:sz="0" w:space="0" w:color="auto"/>
        <w:left w:val="none" w:sz="0" w:space="0" w:color="auto"/>
        <w:bottom w:val="none" w:sz="0" w:space="0" w:color="auto"/>
        <w:right w:val="none" w:sz="0" w:space="0" w:color="auto"/>
      </w:divBdr>
      <w:divsChild>
        <w:div w:id="1571619621">
          <w:marLeft w:val="0"/>
          <w:marRight w:val="0"/>
          <w:marTop w:val="0"/>
          <w:marBottom w:val="0"/>
          <w:divBdr>
            <w:top w:val="none" w:sz="0" w:space="0" w:color="auto"/>
            <w:left w:val="none" w:sz="0" w:space="0" w:color="auto"/>
            <w:bottom w:val="none" w:sz="0" w:space="0" w:color="auto"/>
            <w:right w:val="none" w:sz="0" w:space="0" w:color="auto"/>
          </w:divBdr>
        </w:div>
        <w:div w:id="319433031">
          <w:marLeft w:val="0"/>
          <w:marRight w:val="0"/>
          <w:marTop w:val="150"/>
          <w:marBottom w:val="0"/>
          <w:divBdr>
            <w:top w:val="none" w:sz="0" w:space="0" w:color="auto"/>
            <w:left w:val="none" w:sz="0" w:space="0" w:color="auto"/>
            <w:bottom w:val="none" w:sz="0" w:space="0" w:color="auto"/>
            <w:right w:val="none" w:sz="0" w:space="0" w:color="auto"/>
          </w:divBdr>
          <w:divsChild>
            <w:div w:id="1091926182">
              <w:marLeft w:val="1155"/>
              <w:marRight w:val="0"/>
              <w:marTop w:val="0"/>
              <w:marBottom w:val="0"/>
              <w:divBdr>
                <w:top w:val="none" w:sz="0" w:space="0" w:color="auto"/>
                <w:left w:val="none" w:sz="0" w:space="0" w:color="auto"/>
                <w:bottom w:val="none" w:sz="0" w:space="0" w:color="auto"/>
                <w:right w:val="none" w:sz="0" w:space="0" w:color="auto"/>
              </w:divBdr>
            </w:div>
            <w:div w:id="772407612">
              <w:marLeft w:val="1155"/>
              <w:marRight w:val="0"/>
              <w:marTop w:val="0"/>
              <w:marBottom w:val="0"/>
              <w:divBdr>
                <w:top w:val="none" w:sz="0" w:space="0" w:color="auto"/>
                <w:left w:val="none" w:sz="0" w:space="0" w:color="auto"/>
                <w:bottom w:val="none" w:sz="0" w:space="0" w:color="auto"/>
                <w:right w:val="none" w:sz="0" w:space="0" w:color="auto"/>
              </w:divBdr>
            </w:div>
            <w:div w:id="15941216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221449">
      <w:bodyDiv w:val="1"/>
      <w:marLeft w:val="0"/>
      <w:marRight w:val="0"/>
      <w:marTop w:val="0"/>
      <w:marBottom w:val="0"/>
      <w:divBdr>
        <w:top w:val="none" w:sz="0" w:space="0" w:color="auto"/>
        <w:left w:val="none" w:sz="0" w:space="0" w:color="auto"/>
        <w:bottom w:val="none" w:sz="0" w:space="0" w:color="auto"/>
        <w:right w:val="none" w:sz="0" w:space="0" w:color="auto"/>
      </w:divBdr>
    </w:div>
    <w:div w:id="294333468">
      <w:bodyDiv w:val="1"/>
      <w:marLeft w:val="0"/>
      <w:marRight w:val="0"/>
      <w:marTop w:val="0"/>
      <w:marBottom w:val="0"/>
      <w:divBdr>
        <w:top w:val="none" w:sz="0" w:space="0" w:color="auto"/>
        <w:left w:val="none" w:sz="0" w:space="0" w:color="auto"/>
        <w:bottom w:val="none" w:sz="0" w:space="0" w:color="auto"/>
        <w:right w:val="none" w:sz="0" w:space="0" w:color="auto"/>
      </w:divBdr>
      <w:divsChild>
        <w:div w:id="1877035709">
          <w:marLeft w:val="0"/>
          <w:marRight w:val="0"/>
          <w:marTop w:val="0"/>
          <w:marBottom w:val="0"/>
          <w:divBdr>
            <w:top w:val="none" w:sz="0" w:space="0" w:color="auto"/>
            <w:left w:val="none" w:sz="0" w:space="0" w:color="auto"/>
            <w:bottom w:val="none" w:sz="0" w:space="0" w:color="auto"/>
            <w:right w:val="none" w:sz="0" w:space="0" w:color="auto"/>
          </w:divBdr>
        </w:div>
        <w:div w:id="1911117650">
          <w:marLeft w:val="0"/>
          <w:marRight w:val="0"/>
          <w:marTop w:val="150"/>
          <w:marBottom w:val="0"/>
          <w:divBdr>
            <w:top w:val="none" w:sz="0" w:space="0" w:color="auto"/>
            <w:left w:val="none" w:sz="0" w:space="0" w:color="auto"/>
            <w:bottom w:val="none" w:sz="0" w:space="0" w:color="auto"/>
            <w:right w:val="none" w:sz="0" w:space="0" w:color="auto"/>
          </w:divBdr>
          <w:divsChild>
            <w:div w:id="1128208833">
              <w:marLeft w:val="1155"/>
              <w:marRight w:val="0"/>
              <w:marTop w:val="0"/>
              <w:marBottom w:val="0"/>
              <w:divBdr>
                <w:top w:val="none" w:sz="0" w:space="0" w:color="auto"/>
                <w:left w:val="none" w:sz="0" w:space="0" w:color="auto"/>
                <w:bottom w:val="none" w:sz="0" w:space="0" w:color="auto"/>
                <w:right w:val="none" w:sz="0" w:space="0" w:color="auto"/>
              </w:divBdr>
            </w:div>
            <w:div w:id="253368140">
              <w:marLeft w:val="1155"/>
              <w:marRight w:val="0"/>
              <w:marTop w:val="0"/>
              <w:marBottom w:val="0"/>
              <w:divBdr>
                <w:top w:val="none" w:sz="0" w:space="0" w:color="auto"/>
                <w:left w:val="none" w:sz="0" w:space="0" w:color="auto"/>
                <w:bottom w:val="none" w:sz="0" w:space="0" w:color="auto"/>
                <w:right w:val="none" w:sz="0" w:space="0" w:color="auto"/>
              </w:divBdr>
            </w:div>
            <w:div w:id="1169907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338666">
      <w:bodyDiv w:val="1"/>
      <w:marLeft w:val="0"/>
      <w:marRight w:val="0"/>
      <w:marTop w:val="0"/>
      <w:marBottom w:val="0"/>
      <w:divBdr>
        <w:top w:val="none" w:sz="0" w:space="0" w:color="auto"/>
        <w:left w:val="none" w:sz="0" w:space="0" w:color="auto"/>
        <w:bottom w:val="none" w:sz="0" w:space="0" w:color="auto"/>
        <w:right w:val="none" w:sz="0" w:space="0" w:color="auto"/>
      </w:divBdr>
    </w:div>
    <w:div w:id="294457973">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183987">
      <w:bodyDiv w:val="1"/>
      <w:marLeft w:val="0"/>
      <w:marRight w:val="0"/>
      <w:marTop w:val="0"/>
      <w:marBottom w:val="0"/>
      <w:divBdr>
        <w:top w:val="none" w:sz="0" w:space="0" w:color="auto"/>
        <w:left w:val="none" w:sz="0" w:space="0" w:color="auto"/>
        <w:bottom w:val="none" w:sz="0" w:space="0" w:color="auto"/>
        <w:right w:val="none" w:sz="0" w:space="0" w:color="auto"/>
      </w:divBdr>
    </w:div>
    <w:div w:id="295186263">
      <w:bodyDiv w:val="1"/>
      <w:marLeft w:val="0"/>
      <w:marRight w:val="0"/>
      <w:marTop w:val="0"/>
      <w:marBottom w:val="0"/>
      <w:divBdr>
        <w:top w:val="none" w:sz="0" w:space="0" w:color="auto"/>
        <w:left w:val="none" w:sz="0" w:space="0" w:color="auto"/>
        <w:bottom w:val="none" w:sz="0" w:space="0" w:color="auto"/>
        <w:right w:val="none" w:sz="0" w:space="0" w:color="auto"/>
      </w:divBdr>
      <w:divsChild>
        <w:div w:id="518013019">
          <w:marLeft w:val="0"/>
          <w:marRight w:val="0"/>
          <w:marTop w:val="0"/>
          <w:marBottom w:val="0"/>
          <w:divBdr>
            <w:top w:val="none" w:sz="0" w:space="0" w:color="auto"/>
            <w:left w:val="none" w:sz="0" w:space="0" w:color="auto"/>
            <w:bottom w:val="none" w:sz="0" w:space="0" w:color="auto"/>
            <w:right w:val="none" w:sz="0" w:space="0" w:color="auto"/>
          </w:divBdr>
        </w:div>
        <w:div w:id="1784685864">
          <w:marLeft w:val="0"/>
          <w:marRight w:val="0"/>
          <w:marTop w:val="150"/>
          <w:marBottom w:val="0"/>
          <w:divBdr>
            <w:top w:val="none" w:sz="0" w:space="0" w:color="auto"/>
            <w:left w:val="none" w:sz="0" w:space="0" w:color="auto"/>
            <w:bottom w:val="none" w:sz="0" w:space="0" w:color="auto"/>
            <w:right w:val="none" w:sz="0" w:space="0" w:color="auto"/>
          </w:divBdr>
          <w:divsChild>
            <w:div w:id="1885092431">
              <w:marLeft w:val="1155"/>
              <w:marRight w:val="0"/>
              <w:marTop w:val="0"/>
              <w:marBottom w:val="0"/>
              <w:divBdr>
                <w:top w:val="none" w:sz="0" w:space="0" w:color="auto"/>
                <w:left w:val="none" w:sz="0" w:space="0" w:color="auto"/>
                <w:bottom w:val="none" w:sz="0" w:space="0" w:color="auto"/>
                <w:right w:val="none" w:sz="0" w:space="0" w:color="auto"/>
              </w:divBdr>
            </w:div>
            <w:div w:id="65302453">
              <w:marLeft w:val="1155"/>
              <w:marRight w:val="0"/>
              <w:marTop w:val="0"/>
              <w:marBottom w:val="0"/>
              <w:divBdr>
                <w:top w:val="none" w:sz="0" w:space="0" w:color="auto"/>
                <w:left w:val="none" w:sz="0" w:space="0" w:color="auto"/>
                <w:bottom w:val="none" w:sz="0" w:space="0" w:color="auto"/>
                <w:right w:val="none" w:sz="0" w:space="0" w:color="auto"/>
              </w:divBdr>
            </w:div>
            <w:div w:id="6369568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453023">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5667">
      <w:bodyDiv w:val="1"/>
      <w:marLeft w:val="0"/>
      <w:marRight w:val="0"/>
      <w:marTop w:val="0"/>
      <w:marBottom w:val="0"/>
      <w:divBdr>
        <w:top w:val="none" w:sz="0" w:space="0" w:color="auto"/>
        <w:left w:val="none" w:sz="0" w:space="0" w:color="auto"/>
        <w:bottom w:val="none" w:sz="0" w:space="0" w:color="auto"/>
        <w:right w:val="none" w:sz="0" w:space="0" w:color="auto"/>
      </w:divBdr>
      <w:divsChild>
        <w:div w:id="637952325">
          <w:marLeft w:val="0"/>
          <w:marRight w:val="0"/>
          <w:marTop w:val="0"/>
          <w:marBottom w:val="0"/>
          <w:divBdr>
            <w:top w:val="none" w:sz="0" w:space="0" w:color="auto"/>
            <w:left w:val="none" w:sz="0" w:space="0" w:color="auto"/>
            <w:bottom w:val="none" w:sz="0" w:space="0" w:color="auto"/>
            <w:right w:val="none" w:sz="0" w:space="0" w:color="auto"/>
          </w:divBdr>
        </w:div>
        <w:div w:id="689913510">
          <w:marLeft w:val="0"/>
          <w:marRight w:val="0"/>
          <w:marTop w:val="150"/>
          <w:marBottom w:val="0"/>
          <w:divBdr>
            <w:top w:val="none" w:sz="0" w:space="0" w:color="auto"/>
            <w:left w:val="none" w:sz="0" w:space="0" w:color="auto"/>
            <w:bottom w:val="none" w:sz="0" w:space="0" w:color="auto"/>
            <w:right w:val="none" w:sz="0" w:space="0" w:color="auto"/>
          </w:divBdr>
          <w:divsChild>
            <w:div w:id="495732526">
              <w:marLeft w:val="1155"/>
              <w:marRight w:val="0"/>
              <w:marTop w:val="0"/>
              <w:marBottom w:val="0"/>
              <w:divBdr>
                <w:top w:val="none" w:sz="0" w:space="0" w:color="auto"/>
                <w:left w:val="none" w:sz="0" w:space="0" w:color="auto"/>
                <w:bottom w:val="none" w:sz="0" w:space="0" w:color="auto"/>
                <w:right w:val="none" w:sz="0" w:space="0" w:color="auto"/>
              </w:divBdr>
            </w:div>
            <w:div w:id="1304307625">
              <w:marLeft w:val="1155"/>
              <w:marRight w:val="0"/>
              <w:marTop w:val="0"/>
              <w:marBottom w:val="0"/>
              <w:divBdr>
                <w:top w:val="none" w:sz="0" w:space="0" w:color="auto"/>
                <w:left w:val="none" w:sz="0" w:space="0" w:color="auto"/>
                <w:bottom w:val="none" w:sz="0" w:space="0" w:color="auto"/>
                <w:right w:val="none" w:sz="0" w:space="0" w:color="auto"/>
              </w:divBdr>
            </w:div>
            <w:div w:id="1742265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032173">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3142">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229394">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6842929">
      <w:bodyDiv w:val="1"/>
      <w:marLeft w:val="0"/>
      <w:marRight w:val="0"/>
      <w:marTop w:val="0"/>
      <w:marBottom w:val="0"/>
      <w:divBdr>
        <w:top w:val="none" w:sz="0" w:space="0" w:color="auto"/>
        <w:left w:val="none" w:sz="0" w:space="0" w:color="auto"/>
        <w:bottom w:val="none" w:sz="0" w:space="0" w:color="auto"/>
        <w:right w:val="none" w:sz="0" w:space="0" w:color="auto"/>
      </w:divBdr>
    </w:div>
    <w:div w:id="296883681">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343851">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690535">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05790">
      <w:bodyDiv w:val="1"/>
      <w:marLeft w:val="0"/>
      <w:marRight w:val="0"/>
      <w:marTop w:val="0"/>
      <w:marBottom w:val="0"/>
      <w:divBdr>
        <w:top w:val="none" w:sz="0" w:space="0" w:color="auto"/>
        <w:left w:val="none" w:sz="0" w:space="0" w:color="auto"/>
        <w:bottom w:val="none" w:sz="0" w:space="0" w:color="auto"/>
        <w:right w:val="none" w:sz="0" w:space="0" w:color="auto"/>
      </w:divBdr>
      <w:divsChild>
        <w:div w:id="223686213">
          <w:marLeft w:val="0"/>
          <w:marRight w:val="0"/>
          <w:marTop w:val="0"/>
          <w:marBottom w:val="0"/>
          <w:divBdr>
            <w:top w:val="none" w:sz="0" w:space="0" w:color="auto"/>
            <w:left w:val="none" w:sz="0" w:space="0" w:color="auto"/>
            <w:bottom w:val="none" w:sz="0" w:space="0" w:color="auto"/>
            <w:right w:val="none" w:sz="0" w:space="0" w:color="auto"/>
          </w:divBdr>
        </w:div>
        <w:div w:id="679089324">
          <w:marLeft w:val="0"/>
          <w:marRight w:val="0"/>
          <w:marTop w:val="150"/>
          <w:marBottom w:val="0"/>
          <w:divBdr>
            <w:top w:val="none" w:sz="0" w:space="0" w:color="auto"/>
            <w:left w:val="none" w:sz="0" w:space="0" w:color="auto"/>
            <w:bottom w:val="none" w:sz="0" w:space="0" w:color="auto"/>
            <w:right w:val="none" w:sz="0" w:space="0" w:color="auto"/>
          </w:divBdr>
          <w:divsChild>
            <w:div w:id="77411673">
              <w:marLeft w:val="1155"/>
              <w:marRight w:val="0"/>
              <w:marTop w:val="0"/>
              <w:marBottom w:val="0"/>
              <w:divBdr>
                <w:top w:val="none" w:sz="0" w:space="0" w:color="auto"/>
                <w:left w:val="none" w:sz="0" w:space="0" w:color="auto"/>
                <w:bottom w:val="none" w:sz="0" w:space="0" w:color="auto"/>
                <w:right w:val="none" w:sz="0" w:space="0" w:color="auto"/>
              </w:divBdr>
            </w:div>
            <w:div w:id="863136080">
              <w:marLeft w:val="1155"/>
              <w:marRight w:val="0"/>
              <w:marTop w:val="0"/>
              <w:marBottom w:val="0"/>
              <w:divBdr>
                <w:top w:val="none" w:sz="0" w:space="0" w:color="auto"/>
                <w:left w:val="none" w:sz="0" w:space="0" w:color="auto"/>
                <w:bottom w:val="none" w:sz="0" w:space="0" w:color="auto"/>
                <w:right w:val="none" w:sz="0" w:space="0" w:color="auto"/>
              </w:divBdr>
            </w:div>
            <w:div w:id="960574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2321">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7996169">
      <w:bodyDiv w:val="1"/>
      <w:marLeft w:val="0"/>
      <w:marRight w:val="0"/>
      <w:marTop w:val="0"/>
      <w:marBottom w:val="0"/>
      <w:divBdr>
        <w:top w:val="none" w:sz="0" w:space="0" w:color="auto"/>
        <w:left w:val="none" w:sz="0" w:space="0" w:color="auto"/>
        <w:bottom w:val="none" w:sz="0" w:space="0" w:color="auto"/>
        <w:right w:val="none" w:sz="0" w:space="0" w:color="auto"/>
      </w:divBdr>
    </w:div>
    <w:div w:id="298221310">
      <w:bodyDiv w:val="1"/>
      <w:marLeft w:val="0"/>
      <w:marRight w:val="0"/>
      <w:marTop w:val="0"/>
      <w:marBottom w:val="0"/>
      <w:divBdr>
        <w:top w:val="none" w:sz="0" w:space="0" w:color="auto"/>
        <w:left w:val="none" w:sz="0" w:space="0" w:color="auto"/>
        <w:bottom w:val="none" w:sz="0" w:space="0" w:color="auto"/>
        <w:right w:val="none" w:sz="0" w:space="0" w:color="auto"/>
      </w:divBdr>
    </w:div>
    <w:div w:id="298414796">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537447">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19092">
      <w:bodyDiv w:val="1"/>
      <w:marLeft w:val="0"/>
      <w:marRight w:val="0"/>
      <w:marTop w:val="0"/>
      <w:marBottom w:val="0"/>
      <w:divBdr>
        <w:top w:val="none" w:sz="0" w:space="0" w:color="auto"/>
        <w:left w:val="none" w:sz="0" w:space="0" w:color="auto"/>
        <w:bottom w:val="none" w:sz="0" w:space="0" w:color="auto"/>
        <w:right w:val="none" w:sz="0" w:space="0" w:color="auto"/>
      </w:divBdr>
    </w:div>
    <w:div w:id="2989223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8926635">
      <w:bodyDiv w:val="1"/>
      <w:marLeft w:val="0"/>
      <w:marRight w:val="0"/>
      <w:marTop w:val="0"/>
      <w:marBottom w:val="0"/>
      <w:divBdr>
        <w:top w:val="none" w:sz="0" w:space="0" w:color="auto"/>
        <w:left w:val="none" w:sz="0" w:space="0" w:color="auto"/>
        <w:bottom w:val="none" w:sz="0" w:space="0" w:color="auto"/>
        <w:right w:val="none" w:sz="0" w:space="0" w:color="auto"/>
      </w:divBdr>
    </w:div>
    <w:div w:id="298993622">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193378">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10874">
      <w:bodyDiv w:val="1"/>
      <w:marLeft w:val="0"/>
      <w:marRight w:val="0"/>
      <w:marTop w:val="0"/>
      <w:marBottom w:val="0"/>
      <w:divBdr>
        <w:top w:val="none" w:sz="0" w:space="0" w:color="auto"/>
        <w:left w:val="none" w:sz="0" w:space="0" w:color="auto"/>
        <w:bottom w:val="none" w:sz="0" w:space="0" w:color="auto"/>
        <w:right w:val="none" w:sz="0" w:space="0" w:color="auto"/>
      </w:divBdr>
      <w:divsChild>
        <w:div w:id="407655301">
          <w:marLeft w:val="0"/>
          <w:marRight w:val="0"/>
          <w:marTop w:val="0"/>
          <w:marBottom w:val="0"/>
          <w:divBdr>
            <w:top w:val="none" w:sz="0" w:space="0" w:color="auto"/>
            <w:left w:val="none" w:sz="0" w:space="0" w:color="auto"/>
            <w:bottom w:val="none" w:sz="0" w:space="0" w:color="auto"/>
            <w:right w:val="none" w:sz="0" w:space="0" w:color="auto"/>
          </w:divBdr>
        </w:div>
        <w:div w:id="1222059381">
          <w:marLeft w:val="0"/>
          <w:marRight w:val="0"/>
          <w:marTop w:val="150"/>
          <w:marBottom w:val="0"/>
          <w:divBdr>
            <w:top w:val="none" w:sz="0" w:space="0" w:color="auto"/>
            <w:left w:val="none" w:sz="0" w:space="0" w:color="auto"/>
            <w:bottom w:val="none" w:sz="0" w:space="0" w:color="auto"/>
            <w:right w:val="none" w:sz="0" w:space="0" w:color="auto"/>
          </w:divBdr>
          <w:divsChild>
            <w:div w:id="1305358018">
              <w:marLeft w:val="1155"/>
              <w:marRight w:val="0"/>
              <w:marTop w:val="0"/>
              <w:marBottom w:val="0"/>
              <w:divBdr>
                <w:top w:val="none" w:sz="0" w:space="0" w:color="auto"/>
                <w:left w:val="none" w:sz="0" w:space="0" w:color="auto"/>
                <w:bottom w:val="none" w:sz="0" w:space="0" w:color="auto"/>
                <w:right w:val="none" w:sz="0" w:space="0" w:color="auto"/>
              </w:divBdr>
            </w:div>
            <w:div w:id="1904674233">
              <w:marLeft w:val="1155"/>
              <w:marRight w:val="0"/>
              <w:marTop w:val="0"/>
              <w:marBottom w:val="0"/>
              <w:divBdr>
                <w:top w:val="none" w:sz="0" w:space="0" w:color="auto"/>
                <w:left w:val="none" w:sz="0" w:space="0" w:color="auto"/>
                <w:bottom w:val="none" w:sz="0" w:space="0" w:color="auto"/>
                <w:right w:val="none" w:sz="0" w:space="0" w:color="auto"/>
              </w:divBdr>
            </w:div>
            <w:div w:id="601033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767127">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154338">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350603">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30455">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1933062">
      <w:bodyDiv w:val="1"/>
      <w:marLeft w:val="0"/>
      <w:marRight w:val="0"/>
      <w:marTop w:val="0"/>
      <w:marBottom w:val="0"/>
      <w:divBdr>
        <w:top w:val="none" w:sz="0" w:space="0" w:color="auto"/>
        <w:left w:val="none" w:sz="0" w:space="0" w:color="auto"/>
        <w:bottom w:val="none" w:sz="0" w:space="0" w:color="auto"/>
        <w:right w:val="none" w:sz="0" w:space="0" w:color="auto"/>
      </w:divBdr>
      <w:divsChild>
        <w:div w:id="1800874762">
          <w:marLeft w:val="0"/>
          <w:marRight w:val="0"/>
          <w:marTop w:val="0"/>
          <w:marBottom w:val="0"/>
          <w:divBdr>
            <w:top w:val="none" w:sz="0" w:space="0" w:color="auto"/>
            <w:left w:val="none" w:sz="0" w:space="0" w:color="auto"/>
            <w:bottom w:val="none" w:sz="0" w:space="0" w:color="auto"/>
            <w:right w:val="none" w:sz="0" w:space="0" w:color="auto"/>
          </w:divBdr>
        </w:div>
        <w:div w:id="66654957">
          <w:marLeft w:val="0"/>
          <w:marRight w:val="0"/>
          <w:marTop w:val="150"/>
          <w:marBottom w:val="0"/>
          <w:divBdr>
            <w:top w:val="none" w:sz="0" w:space="0" w:color="auto"/>
            <w:left w:val="none" w:sz="0" w:space="0" w:color="auto"/>
            <w:bottom w:val="none" w:sz="0" w:space="0" w:color="auto"/>
            <w:right w:val="none" w:sz="0" w:space="0" w:color="auto"/>
          </w:divBdr>
          <w:divsChild>
            <w:div w:id="1239095778">
              <w:marLeft w:val="1155"/>
              <w:marRight w:val="0"/>
              <w:marTop w:val="0"/>
              <w:marBottom w:val="0"/>
              <w:divBdr>
                <w:top w:val="none" w:sz="0" w:space="0" w:color="auto"/>
                <w:left w:val="none" w:sz="0" w:space="0" w:color="auto"/>
                <w:bottom w:val="none" w:sz="0" w:space="0" w:color="auto"/>
                <w:right w:val="none" w:sz="0" w:space="0" w:color="auto"/>
              </w:divBdr>
            </w:div>
            <w:div w:id="30419357">
              <w:marLeft w:val="1155"/>
              <w:marRight w:val="0"/>
              <w:marTop w:val="0"/>
              <w:marBottom w:val="0"/>
              <w:divBdr>
                <w:top w:val="none" w:sz="0" w:space="0" w:color="auto"/>
                <w:left w:val="none" w:sz="0" w:space="0" w:color="auto"/>
                <w:bottom w:val="none" w:sz="0" w:space="0" w:color="auto"/>
                <w:right w:val="none" w:sz="0" w:space="0" w:color="auto"/>
              </w:divBdr>
            </w:div>
            <w:div w:id="1871914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127615">
      <w:bodyDiv w:val="1"/>
      <w:marLeft w:val="0"/>
      <w:marRight w:val="0"/>
      <w:marTop w:val="0"/>
      <w:marBottom w:val="0"/>
      <w:divBdr>
        <w:top w:val="none" w:sz="0" w:space="0" w:color="auto"/>
        <w:left w:val="none" w:sz="0" w:space="0" w:color="auto"/>
        <w:bottom w:val="none" w:sz="0" w:space="0" w:color="auto"/>
        <w:right w:val="none" w:sz="0" w:space="0" w:color="auto"/>
      </w:divBdr>
    </w:div>
    <w:div w:id="302197499">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38932">
      <w:bodyDiv w:val="1"/>
      <w:marLeft w:val="0"/>
      <w:marRight w:val="0"/>
      <w:marTop w:val="0"/>
      <w:marBottom w:val="0"/>
      <w:divBdr>
        <w:top w:val="none" w:sz="0" w:space="0" w:color="auto"/>
        <w:left w:val="none" w:sz="0" w:space="0" w:color="auto"/>
        <w:bottom w:val="none" w:sz="0" w:space="0" w:color="auto"/>
        <w:right w:val="none" w:sz="0" w:space="0" w:color="auto"/>
      </w:divBdr>
    </w:div>
    <w:div w:id="302543882">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657707">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196083">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7932">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04566">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3967867">
      <w:bodyDiv w:val="1"/>
      <w:marLeft w:val="0"/>
      <w:marRight w:val="0"/>
      <w:marTop w:val="0"/>
      <w:marBottom w:val="0"/>
      <w:divBdr>
        <w:top w:val="none" w:sz="0" w:space="0" w:color="auto"/>
        <w:left w:val="none" w:sz="0" w:space="0" w:color="auto"/>
        <w:bottom w:val="none" w:sz="0" w:space="0" w:color="auto"/>
        <w:right w:val="none" w:sz="0" w:space="0" w:color="auto"/>
      </w:divBdr>
    </w:div>
    <w:div w:id="304051705">
      <w:bodyDiv w:val="1"/>
      <w:marLeft w:val="0"/>
      <w:marRight w:val="0"/>
      <w:marTop w:val="0"/>
      <w:marBottom w:val="0"/>
      <w:divBdr>
        <w:top w:val="none" w:sz="0" w:space="0" w:color="auto"/>
        <w:left w:val="none" w:sz="0" w:space="0" w:color="auto"/>
        <w:bottom w:val="none" w:sz="0" w:space="0" w:color="auto"/>
        <w:right w:val="none" w:sz="0" w:space="0" w:color="auto"/>
      </w:divBdr>
    </w:div>
    <w:div w:id="304118145">
      <w:bodyDiv w:val="1"/>
      <w:marLeft w:val="0"/>
      <w:marRight w:val="0"/>
      <w:marTop w:val="0"/>
      <w:marBottom w:val="0"/>
      <w:divBdr>
        <w:top w:val="none" w:sz="0" w:space="0" w:color="auto"/>
        <w:left w:val="none" w:sz="0" w:space="0" w:color="auto"/>
        <w:bottom w:val="none" w:sz="0" w:space="0" w:color="auto"/>
        <w:right w:val="none" w:sz="0" w:space="0" w:color="auto"/>
      </w:divBdr>
      <w:divsChild>
        <w:div w:id="1506558611">
          <w:marLeft w:val="0"/>
          <w:marRight w:val="0"/>
          <w:marTop w:val="0"/>
          <w:marBottom w:val="0"/>
          <w:divBdr>
            <w:top w:val="none" w:sz="0" w:space="0" w:color="auto"/>
            <w:left w:val="none" w:sz="0" w:space="0" w:color="auto"/>
            <w:bottom w:val="none" w:sz="0" w:space="0" w:color="auto"/>
            <w:right w:val="none" w:sz="0" w:space="0" w:color="auto"/>
          </w:divBdr>
        </w:div>
        <w:div w:id="1281109876">
          <w:marLeft w:val="0"/>
          <w:marRight w:val="0"/>
          <w:marTop w:val="150"/>
          <w:marBottom w:val="0"/>
          <w:divBdr>
            <w:top w:val="none" w:sz="0" w:space="0" w:color="auto"/>
            <w:left w:val="none" w:sz="0" w:space="0" w:color="auto"/>
            <w:bottom w:val="none" w:sz="0" w:space="0" w:color="auto"/>
            <w:right w:val="none" w:sz="0" w:space="0" w:color="auto"/>
          </w:divBdr>
          <w:divsChild>
            <w:div w:id="122503358">
              <w:marLeft w:val="1155"/>
              <w:marRight w:val="0"/>
              <w:marTop w:val="0"/>
              <w:marBottom w:val="0"/>
              <w:divBdr>
                <w:top w:val="none" w:sz="0" w:space="0" w:color="auto"/>
                <w:left w:val="none" w:sz="0" w:space="0" w:color="auto"/>
                <w:bottom w:val="none" w:sz="0" w:space="0" w:color="auto"/>
                <w:right w:val="none" w:sz="0" w:space="0" w:color="auto"/>
              </w:divBdr>
            </w:div>
            <w:div w:id="1398630133">
              <w:marLeft w:val="1155"/>
              <w:marRight w:val="0"/>
              <w:marTop w:val="0"/>
              <w:marBottom w:val="0"/>
              <w:divBdr>
                <w:top w:val="none" w:sz="0" w:space="0" w:color="auto"/>
                <w:left w:val="none" w:sz="0" w:space="0" w:color="auto"/>
                <w:bottom w:val="none" w:sz="0" w:space="0" w:color="auto"/>
                <w:right w:val="none" w:sz="0" w:space="0" w:color="auto"/>
              </w:divBdr>
            </w:div>
            <w:div w:id="1597983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16496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622864">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4773520">
      <w:bodyDiv w:val="1"/>
      <w:marLeft w:val="0"/>
      <w:marRight w:val="0"/>
      <w:marTop w:val="0"/>
      <w:marBottom w:val="0"/>
      <w:divBdr>
        <w:top w:val="none" w:sz="0" w:space="0" w:color="auto"/>
        <w:left w:val="none" w:sz="0" w:space="0" w:color="auto"/>
        <w:bottom w:val="none" w:sz="0" w:space="0" w:color="auto"/>
        <w:right w:val="none" w:sz="0" w:space="0" w:color="auto"/>
      </w:divBdr>
    </w:div>
    <w:div w:id="304817651">
      <w:bodyDiv w:val="1"/>
      <w:marLeft w:val="0"/>
      <w:marRight w:val="0"/>
      <w:marTop w:val="0"/>
      <w:marBottom w:val="0"/>
      <w:divBdr>
        <w:top w:val="none" w:sz="0" w:space="0" w:color="auto"/>
        <w:left w:val="none" w:sz="0" w:space="0" w:color="auto"/>
        <w:bottom w:val="none" w:sz="0" w:space="0" w:color="auto"/>
        <w:right w:val="none" w:sz="0" w:space="0" w:color="auto"/>
      </w:divBdr>
    </w:div>
    <w:div w:id="304824098">
      <w:bodyDiv w:val="1"/>
      <w:marLeft w:val="0"/>
      <w:marRight w:val="0"/>
      <w:marTop w:val="0"/>
      <w:marBottom w:val="0"/>
      <w:divBdr>
        <w:top w:val="none" w:sz="0" w:space="0" w:color="auto"/>
        <w:left w:val="none" w:sz="0" w:space="0" w:color="auto"/>
        <w:bottom w:val="none" w:sz="0" w:space="0" w:color="auto"/>
        <w:right w:val="none" w:sz="0" w:space="0" w:color="auto"/>
      </w:divBdr>
    </w:div>
    <w:div w:id="304896732">
      <w:bodyDiv w:val="1"/>
      <w:marLeft w:val="0"/>
      <w:marRight w:val="0"/>
      <w:marTop w:val="0"/>
      <w:marBottom w:val="0"/>
      <w:divBdr>
        <w:top w:val="none" w:sz="0" w:space="0" w:color="auto"/>
        <w:left w:val="none" w:sz="0" w:space="0" w:color="auto"/>
        <w:bottom w:val="none" w:sz="0" w:space="0" w:color="auto"/>
        <w:right w:val="none" w:sz="0" w:space="0" w:color="auto"/>
      </w:divBdr>
    </w:div>
    <w:div w:id="304899682">
      <w:bodyDiv w:val="1"/>
      <w:marLeft w:val="0"/>
      <w:marRight w:val="0"/>
      <w:marTop w:val="0"/>
      <w:marBottom w:val="0"/>
      <w:divBdr>
        <w:top w:val="none" w:sz="0" w:space="0" w:color="auto"/>
        <w:left w:val="none" w:sz="0" w:space="0" w:color="auto"/>
        <w:bottom w:val="none" w:sz="0" w:space="0" w:color="auto"/>
        <w:right w:val="none" w:sz="0" w:space="0" w:color="auto"/>
      </w:divBdr>
      <w:divsChild>
        <w:div w:id="668023567">
          <w:marLeft w:val="0"/>
          <w:marRight w:val="0"/>
          <w:marTop w:val="0"/>
          <w:marBottom w:val="0"/>
          <w:divBdr>
            <w:top w:val="none" w:sz="0" w:space="0" w:color="auto"/>
            <w:left w:val="none" w:sz="0" w:space="0" w:color="auto"/>
            <w:bottom w:val="none" w:sz="0" w:space="0" w:color="auto"/>
            <w:right w:val="none" w:sz="0" w:space="0" w:color="auto"/>
          </w:divBdr>
        </w:div>
        <w:div w:id="1200316710">
          <w:marLeft w:val="0"/>
          <w:marRight w:val="0"/>
          <w:marTop w:val="150"/>
          <w:marBottom w:val="0"/>
          <w:divBdr>
            <w:top w:val="none" w:sz="0" w:space="0" w:color="auto"/>
            <w:left w:val="none" w:sz="0" w:space="0" w:color="auto"/>
            <w:bottom w:val="none" w:sz="0" w:space="0" w:color="auto"/>
            <w:right w:val="none" w:sz="0" w:space="0" w:color="auto"/>
          </w:divBdr>
          <w:divsChild>
            <w:div w:id="945229802">
              <w:marLeft w:val="1155"/>
              <w:marRight w:val="0"/>
              <w:marTop w:val="0"/>
              <w:marBottom w:val="0"/>
              <w:divBdr>
                <w:top w:val="none" w:sz="0" w:space="0" w:color="auto"/>
                <w:left w:val="none" w:sz="0" w:space="0" w:color="auto"/>
                <w:bottom w:val="none" w:sz="0" w:space="0" w:color="auto"/>
                <w:right w:val="none" w:sz="0" w:space="0" w:color="auto"/>
              </w:divBdr>
            </w:div>
            <w:div w:id="109277632">
              <w:marLeft w:val="1155"/>
              <w:marRight w:val="0"/>
              <w:marTop w:val="0"/>
              <w:marBottom w:val="0"/>
              <w:divBdr>
                <w:top w:val="none" w:sz="0" w:space="0" w:color="auto"/>
                <w:left w:val="none" w:sz="0" w:space="0" w:color="auto"/>
                <w:bottom w:val="none" w:sz="0" w:space="0" w:color="auto"/>
                <w:right w:val="none" w:sz="0" w:space="0" w:color="auto"/>
              </w:divBdr>
            </w:div>
            <w:div w:id="196923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4942208">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017167">
      <w:bodyDiv w:val="1"/>
      <w:marLeft w:val="0"/>
      <w:marRight w:val="0"/>
      <w:marTop w:val="0"/>
      <w:marBottom w:val="0"/>
      <w:divBdr>
        <w:top w:val="none" w:sz="0" w:space="0" w:color="auto"/>
        <w:left w:val="none" w:sz="0" w:space="0" w:color="auto"/>
        <w:bottom w:val="none" w:sz="0" w:space="0" w:color="auto"/>
        <w:right w:val="none" w:sz="0" w:space="0" w:color="auto"/>
      </w:divBdr>
      <w:divsChild>
        <w:div w:id="1959797040">
          <w:marLeft w:val="0"/>
          <w:marRight w:val="0"/>
          <w:marTop w:val="0"/>
          <w:marBottom w:val="0"/>
          <w:divBdr>
            <w:top w:val="none" w:sz="0" w:space="0" w:color="auto"/>
            <w:left w:val="none" w:sz="0" w:space="0" w:color="auto"/>
            <w:bottom w:val="none" w:sz="0" w:space="0" w:color="auto"/>
            <w:right w:val="none" w:sz="0" w:space="0" w:color="auto"/>
          </w:divBdr>
        </w:div>
        <w:div w:id="1816558828">
          <w:marLeft w:val="0"/>
          <w:marRight w:val="0"/>
          <w:marTop w:val="150"/>
          <w:marBottom w:val="0"/>
          <w:divBdr>
            <w:top w:val="none" w:sz="0" w:space="0" w:color="auto"/>
            <w:left w:val="none" w:sz="0" w:space="0" w:color="auto"/>
            <w:bottom w:val="none" w:sz="0" w:space="0" w:color="auto"/>
            <w:right w:val="none" w:sz="0" w:space="0" w:color="auto"/>
          </w:divBdr>
          <w:divsChild>
            <w:div w:id="1466658724">
              <w:marLeft w:val="1155"/>
              <w:marRight w:val="0"/>
              <w:marTop w:val="0"/>
              <w:marBottom w:val="0"/>
              <w:divBdr>
                <w:top w:val="none" w:sz="0" w:space="0" w:color="auto"/>
                <w:left w:val="none" w:sz="0" w:space="0" w:color="auto"/>
                <w:bottom w:val="none" w:sz="0" w:space="0" w:color="auto"/>
                <w:right w:val="none" w:sz="0" w:space="0" w:color="auto"/>
              </w:divBdr>
            </w:div>
            <w:div w:id="398409920">
              <w:marLeft w:val="1155"/>
              <w:marRight w:val="0"/>
              <w:marTop w:val="0"/>
              <w:marBottom w:val="0"/>
              <w:divBdr>
                <w:top w:val="none" w:sz="0" w:space="0" w:color="auto"/>
                <w:left w:val="none" w:sz="0" w:space="0" w:color="auto"/>
                <w:bottom w:val="none" w:sz="0" w:space="0" w:color="auto"/>
                <w:right w:val="none" w:sz="0" w:space="0" w:color="auto"/>
              </w:divBdr>
            </w:div>
            <w:div w:id="76199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404727">
      <w:bodyDiv w:val="1"/>
      <w:marLeft w:val="0"/>
      <w:marRight w:val="0"/>
      <w:marTop w:val="0"/>
      <w:marBottom w:val="0"/>
      <w:divBdr>
        <w:top w:val="none" w:sz="0" w:space="0" w:color="auto"/>
        <w:left w:val="none" w:sz="0" w:space="0" w:color="auto"/>
        <w:bottom w:val="none" w:sz="0" w:space="0" w:color="auto"/>
        <w:right w:val="none" w:sz="0" w:space="0" w:color="auto"/>
      </w:divBdr>
    </w:div>
    <w:div w:id="30547844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09287">
      <w:bodyDiv w:val="1"/>
      <w:marLeft w:val="0"/>
      <w:marRight w:val="0"/>
      <w:marTop w:val="0"/>
      <w:marBottom w:val="0"/>
      <w:divBdr>
        <w:top w:val="none" w:sz="0" w:space="0" w:color="auto"/>
        <w:left w:val="none" w:sz="0" w:space="0" w:color="auto"/>
        <w:bottom w:val="none" w:sz="0" w:space="0" w:color="auto"/>
        <w:right w:val="none" w:sz="0" w:space="0" w:color="auto"/>
      </w:divBdr>
      <w:divsChild>
        <w:div w:id="564679870">
          <w:marLeft w:val="0"/>
          <w:marRight w:val="0"/>
          <w:marTop w:val="0"/>
          <w:marBottom w:val="0"/>
          <w:divBdr>
            <w:top w:val="none" w:sz="0" w:space="0" w:color="auto"/>
            <w:left w:val="none" w:sz="0" w:space="0" w:color="auto"/>
            <w:bottom w:val="none" w:sz="0" w:space="0" w:color="auto"/>
            <w:right w:val="none" w:sz="0" w:space="0" w:color="auto"/>
          </w:divBdr>
        </w:div>
        <w:div w:id="871575322">
          <w:marLeft w:val="0"/>
          <w:marRight w:val="0"/>
          <w:marTop w:val="150"/>
          <w:marBottom w:val="0"/>
          <w:divBdr>
            <w:top w:val="none" w:sz="0" w:space="0" w:color="auto"/>
            <w:left w:val="none" w:sz="0" w:space="0" w:color="auto"/>
            <w:bottom w:val="none" w:sz="0" w:space="0" w:color="auto"/>
            <w:right w:val="none" w:sz="0" w:space="0" w:color="auto"/>
          </w:divBdr>
          <w:divsChild>
            <w:div w:id="674305536">
              <w:marLeft w:val="1155"/>
              <w:marRight w:val="0"/>
              <w:marTop w:val="0"/>
              <w:marBottom w:val="0"/>
              <w:divBdr>
                <w:top w:val="none" w:sz="0" w:space="0" w:color="auto"/>
                <w:left w:val="none" w:sz="0" w:space="0" w:color="auto"/>
                <w:bottom w:val="none" w:sz="0" w:space="0" w:color="auto"/>
                <w:right w:val="none" w:sz="0" w:space="0" w:color="auto"/>
              </w:divBdr>
            </w:div>
            <w:div w:id="2140104980">
              <w:marLeft w:val="1155"/>
              <w:marRight w:val="0"/>
              <w:marTop w:val="0"/>
              <w:marBottom w:val="0"/>
              <w:divBdr>
                <w:top w:val="none" w:sz="0" w:space="0" w:color="auto"/>
                <w:left w:val="none" w:sz="0" w:space="0" w:color="auto"/>
                <w:bottom w:val="none" w:sz="0" w:space="0" w:color="auto"/>
                <w:right w:val="none" w:sz="0" w:space="0" w:color="auto"/>
              </w:divBdr>
            </w:div>
            <w:div w:id="956326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6277369">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78255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0402">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172174">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248752">
      <w:bodyDiv w:val="1"/>
      <w:marLeft w:val="0"/>
      <w:marRight w:val="0"/>
      <w:marTop w:val="0"/>
      <w:marBottom w:val="0"/>
      <w:divBdr>
        <w:top w:val="none" w:sz="0" w:space="0" w:color="auto"/>
        <w:left w:val="none" w:sz="0" w:space="0" w:color="auto"/>
        <w:bottom w:val="none" w:sz="0" w:space="0" w:color="auto"/>
        <w:right w:val="none" w:sz="0" w:space="0" w:color="auto"/>
      </w:divBdr>
    </w:div>
    <w:div w:id="307322654">
      <w:bodyDiv w:val="1"/>
      <w:marLeft w:val="0"/>
      <w:marRight w:val="0"/>
      <w:marTop w:val="0"/>
      <w:marBottom w:val="0"/>
      <w:divBdr>
        <w:top w:val="none" w:sz="0" w:space="0" w:color="auto"/>
        <w:left w:val="none" w:sz="0" w:space="0" w:color="auto"/>
        <w:bottom w:val="none" w:sz="0" w:space="0" w:color="auto"/>
        <w:right w:val="none" w:sz="0" w:space="0" w:color="auto"/>
      </w:divBdr>
      <w:divsChild>
        <w:div w:id="1679237882">
          <w:marLeft w:val="0"/>
          <w:marRight w:val="0"/>
          <w:marTop w:val="0"/>
          <w:marBottom w:val="0"/>
          <w:divBdr>
            <w:top w:val="none" w:sz="0" w:space="0" w:color="auto"/>
            <w:left w:val="none" w:sz="0" w:space="0" w:color="auto"/>
            <w:bottom w:val="none" w:sz="0" w:space="0" w:color="auto"/>
            <w:right w:val="none" w:sz="0" w:space="0" w:color="auto"/>
          </w:divBdr>
        </w:div>
        <w:div w:id="428350296">
          <w:marLeft w:val="0"/>
          <w:marRight w:val="0"/>
          <w:marTop w:val="150"/>
          <w:marBottom w:val="0"/>
          <w:divBdr>
            <w:top w:val="none" w:sz="0" w:space="0" w:color="auto"/>
            <w:left w:val="none" w:sz="0" w:space="0" w:color="auto"/>
            <w:bottom w:val="none" w:sz="0" w:space="0" w:color="auto"/>
            <w:right w:val="none" w:sz="0" w:space="0" w:color="auto"/>
          </w:divBdr>
          <w:divsChild>
            <w:div w:id="1268002094">
              <w:marLeft w:val="1155"/>
              <w:marRight w:val="0"/>
              <w:marTop w:val="0"/>
              <w:marBottom w:val="0"/>
              <w:divBdr>
                <w:top w:val="none" w:sz="0" w:space="0" w:color="auto"/>
                <w:left w:val="none" w:sz="0" w:space="0" w:color="auto"/>
                <w:bottom w:val="none" w:sz="0" w:space="0" w:color="auto"/>
                <w:right w:val="none" w:sz="0" w:space="0" w:color="auto"/>
              </w:divBdr>
            </w:div>
            <w:div w:id="1352990758">
              <w:marLeft w:val="1155"/>
              <w:marRight w:val="0"/>
              <w:marTop w:val="0"/>
              <w:marBottom w:val="0"/>
              <w:divBdr>
                <w:top w:val="none" w:sz="0" w:space="0" w:color="auto"/>
                <w:left w:val="none" w:sz="0" w:space="0" w:color="auto"/>
                <w:bottom w:val="none" w:sz="0" w:space="0" w:color="auto"/>
                <w:right w:val="none" w:sz="0" w:space="0" w:color="auto"/>
              </w:divBdr>
            </w:div>
            <w:div w:id="651909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1969">
      <w:bodyDiv w:val="1"/>
      <w:marLeft w:val="0"/>
      <w:marRight w:val="0"/>
      <w:marTop w:val="0"/>
      <w:marBottom w:val="0"/>
      <w:divBdr>
        <w:top w:val="none" w:sz="0" w:space="0" w:color="auto"/>
        <w:left w:val="none" w:sz="0" w:space="0" w:color="auto"/>
        <w:bottom w:val="none" w:sz="0" w:space="0" w:color="auto"/>
        <w:right w:val="none" w:sz="0" w:space="0" w:color="auto"/>
      </w:divBdr>
      <w:divsChild>
        <w:div w:id="402684785">
          <w:marLeft w:val="0"/>
          <w:marRight w:val="0"/>
          <w:marTop w:val="0"/>
          <w:marBottom w:val="0"/>
          <w:divBdr>
            <w:top w:val="none" w:sz="0" w:space="0" w:color="auto"/>
            <w:left w:val="none" w:sz="0" w:space="0" w:color="auto"/>
            <w:bottom w:val="none" w:sz="0" w:space="0" w:color="auto"/>
            <w:right w:val="none" w:sz="0" w:space="0" w:color="auto"/>
          </w:divBdr>
        </w:div>
        <w:div w:id="1376081039">
          <w:marLeft w:val="0"/>
          <w:marRight w:val="0"/>
          <w:marTop w:val="150"/>
          <w:marBottom w:val="0"/>
          <w:divBdr>
            <w:top w:val="none" w:sz="0" w:space="0" w:color="auto"/>
            <w:left w:val="none" w:sz="0" w:space="0" w:color="auto"/>
            <w:bottom w:val="none" w:sz="0" w:space="0" w:color="auto"/>
            <w:right w:val="none" w:sz="0" w:space="0" w:color="auto"/>
          </w:divBdr>
          <w:divsChild>
            <w:div w:id="509833715">
              <w:marLeft w:val="1155"/>
              <w:marRight w:val="0"/>
              <w:marTop w:val="0"/>
              <w:marBottom w:val="0"/>
              <w:divBdr>
                <w:top w:val="none" w:sz="0" w:space="0" w:color="auto"/>
                <w:left w:val="none" w:sz="0" w:space="0" w:color="auto"/>
                <w:bottom w:val="none" w:sz="0" w:space="0" w:color="auto"/>
                <w:right w:val="none" w:sz="0" w:space="0" w:color="auto"/>
              </w:divBdr>
            </w:div>
            <w:div w:id="341275539">
              <w:marLeft w:val="1155"/>
              <w:marRight w:val="0"/>
              <w:marTop w:val="0"/>
              <w:marBottom w:val="0"/>
              <w:divBdr>
                <w:top w:val="none" w:sz="0" w:space="0" w:color="auto"/>
                <w:left w:val="none" w:sz="0" w:space="0" w:color="auto"/>
                <w:bottom w:val="none" w:sz="0" w:space="0" w:color="auto"/>
                <w:right w:val="none" w:sz="0" w:space="0" w:color="auto"/>
              </w:divBdr>
            </w:div>
            <w:div w:id="200057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360959">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680122">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8944238">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141227">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38260">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0912165">
      <w:bodyDiv w:val="1"/>
      <w:marLeft w:val="0"/>
      <w:marRight w:val="0"/>
      <w:marTop w:val="0"/>
      <w:marBottom w:val="0"/>
      <w:divBdr>
        <w:top w:val="none" w:sz="0" w:space="0" w:color="auto"/>
        <w:left w:val="none" w:sz="0" w:space="0" w:color="auto"/>
        <w:bottom w:val="none" w:sz="0" w:space="0" w:color="auto"/>
        <w:right w:val="none" w:sz="0" w:space="0" w:color="auto"/>
      </w:divBdr>
    </w:div>
    <w:div w:id="310981763">
      <w:bodyDiv w:val="1"/>
      <w:marLeft w:val="0"/>
      <w:marRight w:val="0"/>
      <w:marTop w:val="0"/>
      <w:marBottom w:val="0"/>
      <w:divBdr>
        <w:top w:val="none" w:sz="0" w:space="0" w:color="auto"/>
        <w:left w:val="none" w:sz="0" w:space="0" w:color="auto"/>
        <w:bottom w:val="none" w:sz="0" w:space="0" w:color="auto"/>
        <w:right w:val="none" w:sz="0" w:space="0" w:color="auto"/>
      </w:divBdr>
    </w:div>
    <w:div w:id="311101712">
      <w:bodyDiv w:val="1"/>
      <w:marLeft w:val="0"/>
      <w:marRight w:val="0"/>
      <w:marTop w:val="0"/>
      <w:marBottom w:val="0"/>
      <w:divBdr>
        <w:top w:val="none" w:sz="0" w:space="0" w:color="auto"/>
        <w:left w:val="none" w:sz="0" w:space="0" w:color="auto"/>
        <w:bottom w:val="none" w:sz="0" w:space="0" w:color="auto"/>
        <w:right w:val="none" w:sz="0" w:space="0" w:color="auto"/>
      </w:divBdr>
    </w:div>
    <w:div w:id="311296335">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568734">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5641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098841">
      <w:bodyDiv w:val="1"/>
      <w:marLeft w:val="0"/>
      <w:marRight w:val="0"/>
      <w:marTop w:val="0"/>
      <w:marBottom w:val="0"/>
      <w:divBdr>
        <w:top w:val="none" w:sz="0" w:space="0" w:color="auto"/>
        <w:left w:val="none" w:sz="0" w:space="0" w:color="auto"/>
        <w:bottom w:val="none" w:sz="0" w:space="0" w:color="auto"/>
        <w:right w:val="none" w:sz="0" w:space="0" w:color="auto"/>
      </w:divBdr>
      <w:divsChild>
        <w:div w:id="1407456817">
          <w:marLeft w:val="0"/>
          <w:marRight w:val="0"/>
          <w:marTop w:val="0"/>
          <w:marBottom w:val="0"/>
          <w:divBdr>
            <w:top w:val="none" w:sz="0" w:space="0" w:color="auto"/>
            <w:left w:val="none" w:sz="0" w:space="0" w:color="auto"/>
            <w:bottom w:val="none" w:sz="0" w:space="0" w:color="auto"/>
            <w:right w:val="none" w:sz="0" w:space="0" w:color="auto"/>
          </w:divBdr>
        </w:div>
        <w:div w:id="897939808">
          <w:marLeft w:val="0"/>
          <w:marRight w:val="0"/>
          <w:marTop w:val="150"/>
          <w:marBottom w:val="0"/>
          <w:divBdr>
            <w:top w:val="none" w:sz="0" w:space="0" w:color="auto"/>
            <w:left w:val="none" w:sz="0" w:space="0" w:color="auto"/>
            <w:bottom w:val="none" w:sz="0" w:space="0" w:color="auto"/>
            <w:right w:val="none" w:sz="0" w:space="0" w:color="auto"/>
          </w:divBdr>
          <w:divsChild>
            <w:div w:id="186528628">
              <w:marLeft w:val="1155"/>
              <w:marRight w:val="0"/>
              <w:marTop w:val="0"/>
              <w:marBottom w:val="0"/>
              <w:divBdr>
                <w:top w:val="none" w:sz="0" w:space="0" w:color="auto"/>
                <w:left w:val="none" w:sz="0" w:space="0" w:color="auto"/>
                <w:bottom w:val="none" w:sz="0" w:space="0" w:color="auto"/>
                <w:right w:val="none" w:sz="0" w:space="0" w:color="auto"/>
              </w:divBdr>
            </w:div>
            <w:div w:id="2098935876">
              <w:marLeft w:val="1155"/>
              <w:marRight w:val="0"/>
              <w:marTop w:val="0"/>
              <w:marBottom w:val="0"/>
              <w:divBdr>
                <w:top w:val="none" w:sz="0" w:space="0" w:color="auto"/>
                <w:left w:val="none" w:sz="0" w:space="0" w:color="auto"/>
                <w:bottom w:val="none" w:sz="0" w:space="0" w:color="auto"/>
                <w:right w:val="none" w:sz="0" w:space="0" w:color="auto"/>
              </w:divBdr>
            </w:div>
            <w:div w:id="8414341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17021">
      <w:bodyDiv w:val="1"/>
      <w:marLeft w:val="0"/>
      <w:marRight w:val="0"/>
      <w:marTop w:val="0"/>
      <w:marBottom w:val="0"/>
      <w:divBdr>
        <w:top w:val="none" w:sz="0" w:space="0" w:color="auto"/>
        <w:left w:val="none" w:sz="0" w:space="0" w:color="auto"/>
        <w:bottom w:val="none" w:sz="0" w:space="0" w:color="auto"/>
        <w:right w:val="none" w:sz="0" w:space="0" w:color="auto"/>
      </w:divBdr>
    </w:div>
    <w:div w:id="312221528">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8735">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685393">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145464">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11860">
      <w:bodyDiv w:val="1"/>
      <w:marLeft w:val="0"/>
      <w:marRight w:val="0"/>
      <w:marTop w:val="0"/>
      <w:marBottom w:val="0"/>
      <w:divBdr>
        <w:top w:val="none" w:sz="0" w:space="0" w:color="auto"/>
        <w:left w:val="none" w:sz="0" w:space="0" w:color="auto"/>
        <w:bottom w:val="none" w:sz="0" w:space="0" w:color="auto"/>
        <w:right w:val="none" w:sz="0" w:space="0" w:color="auto"/>
      </w:divBdr>
    </w:div>
    <w:div w:id="313683263">
      <w:bodyDiv w:val="1"/>
      <w:marLeft w:val="0"/>
      <w:marRight w:val="0"/>
      <w:marTop w:val="0"/>
      <w:marBottom w:val="0"/>
      <w:divBdr>
        <w:top w:val="none" w:sz="0" w:space="0" w:color="auto"/>
        <w:left w:val="none" w:sz="0" w:space="0" w:color="auto"/>
        <w:bottom w:val="none" w:sz="0" w:space="0" w:color="auto"/>
        <w:right w:val="none" w:sz="0" w:space="0" w:color="auto"/>
      </w:divBdr>
    </w:div>
    <w:div w:id="313683545">
      <w:bodyDiv w:val="1"/>
      <w:marLeft w:val="0"/>
      <w:marRight w:val="0"/>
      <w:marTop w:val="0"/>
      <w:marBottom w:val="0"/>
      <w:divBdr>
        <w:top w:val="none" w:sz="0" w:space="0" w:color="auto"/>
        <w:left w:val="none" w:sz="0" w:space="0" w:color="auto"/>
        <w:bottom w:val="none" w:sz="0" w:space="0" w:color="auto"/>
        <w:right w:val="none" w:sz="0" w:space="0" w:color="auto"/>
      </w:divBdr>
      <w:divsChild>
        <w:div w:id="1470515259">
          <w:marLeft w:val="0"/>
          <w:marRight w:val="0"/>
          <w:marTop w:val="0"/>
          <w:marBottom w:val="0"/>
          <w:divBdr>
            <w:top w:val="none" w:sz="0" w:space="0" w:color="auto"/>
            <w:left w:val="none" w:sz="0" w:space="0" w:color="auto"/>
            <w:bottom w:val="none" w:sz="0" w:space="0" w:color="auto"/>
            <w:right w:val="none" w:sz="0" w:space="0" w:color="auto"/>
          </w:divBdr>
        </w:div>
        <w:div w:id="1893685601">
          <w:marLeft w:val="0"/>
          <w:marRight w:val="0"/>
          <w:marTop w:val="150"/>
          <w:marBottom w:val="0"/>
          <w:divBdr>
            <w:top w:val="none" w:sz="0" w:space="0" w:color="auto"/>
            <w:left w:val="none" w:sz="0" w:space="0" w:color="auto"/>
            <w:bottom w:val="none" w:sz="0" w:space="0" w:color="auto"/>
            <w:right w:val="none" w:sz="0" w:space="0" w:color="auto"/>
          </w:divBdr>
          <w:divsChild>
            <w:div w:id="4552615">
              <w:marLeft w:val="1155"/>
              <w:marRight w:val="0"/>
              <w:marTop w:val="0"/>
              <w:marBottom w:val="0"/>
              <w:divBdr>
                <w:top w:val="none" w:sz="0" w:space="0" w:color="auto"/>
                <w:left w:val="none" w:sz="0" w:space="0" w:color="auto"/>
                <w:bottom w:val="none" w:sz="0" w:space="0" w:color="auto"/>
                <w:right w:val="none" w:sz="0" w:space="0" w:color="auto"/>
              </w:divBdr>
            </w:div>
            <w:div w:id="1513841257">
              <w:marLeft w:val="1155"/>
              <w:marRight w:val="0"/>
              <w:marTop w:val="0"/>
              <w:marBottom w:val="0"/>
              <w:divBdr>
                <w:top w:val="none" w:sz="0" w:space="0" w:color="auto"/>
                <w:left w:val="none" w:sz="0" w:space="0" w:color="auto"/>
                <w:bottom w:val="none" w:sz="0" w:space="0" w:color="auto"/>
                <w:right w:val="none" w:sz="0" w:space="0" w:color="auto"/>
              </w:divBdr>
            </w:div>
            <w:div w:id="19584446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4761">
      <w:bodyDiv w:val="1"/>
      <w:marLeft w:val="0"/>
      <w:marRight w:val="0"/>
      <w:marTop w:val="0"/>
      <w:marBottom w:val="0"/>
      <w:divBdr>
        <w:top w:val="none" w:sz="0" w:space="0" w:color="auto"/>
        <w:left w:val="none" w:sz="0" w:space="0" w:color="auto"/>
        <w:bottom w:val="none" w:sz="0" w:space="0" w:color="auto"/>
        <w:right w:val="none" w:sz="0" w:space="0" w:color="auto"/>
      </w:divBdr>
      <w:divsChild>
        <w:div w:id="1754424355">
          <w:marLeft w:val="0"/>
          <w:marRight w:val="0"/>
          <w:marTop w:val="0"/>
          <w:marBottom w:val="0"/>
          <w:divBdr>
            <w:top w:val="none" w:sz="0" w:space="0" w:color="auto"/>
            <w:left w:val="none" w:sz="0" w:space="0" w:color="auto"/>
            <w:bottom w:val="none" w:sz="0" w:space="0" w:color="auto"/>
            <w:right w:val="none" w:sz="0" w:space="0" w:color="auto"/>
          </w:divBdr>
        </w:div>
        <w:div w:id="539632489">
          <w:marLeft w:val="0"/>
          <w:marRight w:val="0"/>
          <w:marTop w:val="150"/>
          <w:marBottom w:val="0"/>
          <w:divBdr>
            <w:top w:val="none" w:sz="0" w:space="0" w:color="auto"/>
            <w:left w:val="none" w:sz="0" w:space="0" w:color="auto"/>
            <w:bottom w:val="none" w:sz="0" w:space="0" w:color="auto"/>
            <w:right w:val="none" w:sz="0" w:space="0" w:color="auto"/>
          </w:divBdr>
          <w:divsChild>
            <w:div w:id="1365911637">
              <w:marLeft w:val="1155"/>
              <w:marRight w:val="0"/>
              <w:marTop w:val="0"/>
              <w:marBottom w:val="0"/>
              <w:divBdr>
                <w:top w:val="none" w:sz="0" w:space="0" w:color="auto"/>
                <w:left w:val="none" w:sz="0" w:space="0" w:color="auto"/>
                <w:bottom w:val="none" w:sz="0" w:space="0" w:color="auto"/>
                <w:right w:val="none" w:sz="0" w:space="0" w:color="auto"/>
              </w:divBdr>
            </w:div>
            <w:div w:id="1251425511">
              <w:marLeft w:val="1155"/>
              <w:marRight w:val="0"/>
              <w:marTop w:val="0"/>
              <w:marBottom w:val="0"/>
              <w:divBdr>
                <w:top w:val="none" w:sz="0" w:space="0" w:color="auto"/>
                <w:left w:val="none" w:sz="0" w:space="0" w:color="auto"/>
                <w:bottom w:val="none" w:sz="0" w:space="0" w:color="auto"/>
                <w:right w:val="none" w:sz="0" w:space="0" w:color="auto"/>
              </w:divBdr>
            </w:div>
            <w:div w:id="1960989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17">
      <w:bodyDiv w:val="1"/>
      <w:marLeft w:val="0"/>
      <w:marRight w:val="0"/>
      <w:marTop w:val="0"/>
      <w:marBottom w:val="0"/>
      <w:divBdr>
        <w:top w:val="none" w:sz="0" w:space="0" w:color="auto"/>
        <w:left w:val="none" w:sz="0" w:space="0" w:color="auto"/>
        <w:bottom w:val="none" w:sz="0" w:space="0" w:color="auto"/>
        <w:right w:val="none" w:sz="0" w:space="0" w:color="auto"/>
      </w:divBdr>
      <w:divsChild>
        <w:div w:id="1806652574">
          <w:marLeft w:val="0"/>
          <w:marRight w:val="0"/>
          <w:marTop w:val="0"/>
          <w:marBottom w:val="0"/>
          <w:divBdr>
            <w:top w:val="none" w:sz="0" w:space="0" w:color="auto"/>
            <w:left w:val="none" w:sz="0" w:space="0" w:color="auto"/>
            <w:bottom w:val="none" w:sz="0" w:space="0" w:color="auto"/>
            <w:right w:val="none" w:sz="0" w:space="0" w:color="auto"/>
          </w:divBdr>
        </w:div>
        <w:div w:id="816191330">
          <w:marLeft w:val="0"/>
          <w:marRight w:val="0"/>
          <w:marTop w:val="150"/>
          <w:marBottom w:val="0"/>
          <w:divBdr>
            <w:top w:val="none" w:sz="0" w:space="0" w:color="auto"/>
            <w:left w:val="none" w:sz="0" w:space="0" w:color="auto"/>
            <w:bottom w:val="none" w:sz="0" w:space="0" w:color="auto"/>
            <w:right w:val="none" w:sz="0" w:space="0" w:color="auto"/>
          </w:divBdr>
          <w:divsChild>
            <w:div w:id="1931543615">
              <w:marLeft w:val="1155"/>
              <w:marRight w:val="0"/>
              <w:marTop w:val="0"/>
              <w:marBottom w:val="0"/>
              <w:divBdr>
                <w:top w:val="none" w:sz="0" w:space="0" w:color="auto"/>
                <w:left w:val="none" w:sz="0" w:space="0" w:color="auto"/>
                <w:bottom w:val="none" w:sz="0" w:space="0" w:color="auto"/>
                <w:right w:val="none" w:sz="0" w:space="0" w:color="auto"/>
              </w:divBdr>
            </w:div>
            <w:div w:id="1859391387">
              <w:marLeft w:val="1155"/>
              <w:marRight w:val="0"/>
              <w:marTop w:val="0"/>
              <w:marBottom w:val="0"/>
              <w:divBdr>
                <w:top w:val="none" w:sz="0" w:space="0" w:color="auto"/>
                <w:left w:val="none" w:sz="0" w:space="0" w:color="auto"/>
                <w:bottom w:val="none" w:sz="0" w:space="0" w:color="auto"/>
                <w:right w:val="none" w:sz="0" w:space="0" w:color="auto"/>
              </w:divBdr>
            </w:div>
            <w:div w:id="817306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185734">
      <w:bodyDiv w:val="1"/>
      <w:marLeft w:val="0"/>
      <w:marRight w:val="0"/>
      <w:marTop w:val="0"/>
      <w:marBottom w:val="0"/>
      <w:divBdr>
        <w:top w:val="none" w:sz="0" w:space="0" w:color="auto"/>
        <w:left w:val="none" w:sz="0" w:space="0" w:color="auto"/>
        <w:bottom w:val="none" w:sz="0" w:space="0" w:color="auto"/>
        <w:right w:val="none" w:sz="0" w:space="0" w:color="auto"/>
      </w:divBdr>
    </w:div>
    <w:div w:id="314264739">
      <w:bodyDiv w:val="1"/>
      <w:marLeft w:val="0"/>
      <w:marRight w:val="0"/>
      <w:marTop w:val="0"/>
      <w:marBottom w:val="0"/>
      <w:divBdr>
        <w:top w:val="none" w:sz="0" w:space="0" w:color="auto"/>
        <w:left w:val="none" w:sz="0" w:space="0" w:color="auto"/>
        <w:bottom w:val="none" w:sz="0" w:space="0" w:color="auto"/>
        <w:right w:val="none" w:sz="0" w:space="0" w:color="auto"/>
      </w:divBdr>
    </w:div>
    <w:div w:id="314266452">
      <w:bodyDiv w:val="1"/>
      <w:marLeft w:val="0"/>
      <w:marRight w:val="0"/>
      <w:marTop w:val="0"/>
      <w:marBottom w:val="0"/>
      <w:divBdr>
        <w:top w:val="none" w:sz="0" w:space="0" w:color="auto"/>
        <w:left w:val="none" w:sz="0" w:space="0" w:color="auto"/>
        <w:bottom w:val="none" w:sz="0" w:space="0" w:color="auto"/>
        <w:right w:val="none" w:sz="0" w:space="0" w:color="auto"/>
      </w:divBdr>
    </w:div>
    <w:div w:id="314376993">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5885597">
      <w:bodyDiv w:val="1"/>
      <w:marLeft w:val="0"/>
      <w:marRight w:val="0"/>
      <w:marTop w:val="0"/>
      <w:marBottom w:val="0"/>
      <w:divBdr>
        <w:top w:val="none" w:sz="0" w:space="0" w:color="auto"/>
        <w:left w:val="none" w:sz="0" w:space="0" w:color="auto"/>
        <w:bottom w:val="none" w:sz="0" w:space="0" w:color="auto"/>
        <w:right w:val="none" w:sz="0" w:space="0" w:color="auto"/>
      </w:divBdr>
    </w:div>
    <w:div w:id="315912907">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01950">
      <w:bodyDiv w:val="1"/>
      <w:marLeft w:val="0"/>
      <w:marRight w:val="0"/>
      <w:marTop w:val="0"/>
      <w:marBottom w:val="0"/>
      <w:divBdr>
        <w:top w:val="none" w:sz="0" w:space="0" w:color="auto"/>
        <w:left w:val="none" w:sz="0" w:space="0" w:color="auto"/>
        <w:bottom w:val="none" w:sz="0" w:space="0" w:color="auto"/>
        <w:right w:val="none" w:sz="0" w:space="0" w:color="auto"/>
      </w:divBdr>
    </w:div>
    <w:div w:id="316343795">
      <w:bodyDiv w:val="1"/>
      <w:marLeft w:val="0"/>
      <w:marRight w:val="0"/>
      <w:marTop w:val="0"/>
      <w:marBottom w:val="0"/>
      <w:divBdr>
        <w:top w:val="none" w:sz="0" w:space="0" w:color="auto"/>
        <w:left w:val="none" w:sz="0" w:space="0" w:color="auto"/>
        <w:bottom w:val="none" w:sz="0" w:space="0" w:color="auto"/>
        <w:right w:val="none" w:sz="0" w:space="0" w:color="auto"/>
      </w:divBdr>
      <w:divsChild>
        <w:div w:id="1794401435">
          <w:marLeft w:val="0"/>
          <w:marRight w:val="0"/>
          <w:marTop w:val="0"/>
          <w:marBottom w:val="0"/>
          <w:divBdr>
            <w:top w:val="none" w:sz="0" w:space="0" w:color="auto"/>
            <w:left w:val="none" w:sz="0" w:space="0" w:color="auto"/>
            <w:bottom w:val="none" w:sz="0" w:space="0" w:color="auto"/>
            <w:right w:val="none" w:sz="0" w:space="0" w:color="auto"/>
          </w:divBdr>
        </w:div>
        <w:div w:id="1080374366">
          <w:marLeft w:val="0"/>
          <w:marRight w:val="0"/>
          <w:marTop w:val="150"/>
          <w:marBottom w:val="0"/>
          <w:divBdr>
            <w:top w:val="none" w:sz="0" w:space="0" w:color="auto"/>
            <w:left w:val="none" w:sz="0" w:space="0" w:color="auto"/>
            <w:bottom w:val="none" w:sz="0" w:space="0" w:color="auto"/>
            <w:right w:val="none" w:sz="0" w:space="0" w:color="auto"/>
          </w:divBdr>
          <w:divsChild>
            <w:div w:id="853803405">
              <w:marLeft w:val="1155"/>
              <w:marRight w:val="0"/>
              <w:marTop w:val="0"/>
              <w:marBottom w:val="0"/>
              <w:divBdr>
                <w:top w:val="none" w:sz="0" w:space="0" w:color="auto"/>
                <w:left w:val="none" w:sz="0" w:space="0" w:color="auto"/>
                <w:bottom w:val="none" w:sz="0" w:space="0" w:color="auto"/>
                <w:right w:val="none" w:sz="0" w:space="0" w:color="auto"/>
              </w:divBdr>
            </w:div>
            <w:div w:id="2063095883">
              <w:marLeft w:val="1155"/>
              <w:marRight w:val="0"/>
              <w:marTop w:val="0"/>
              <w:marBottom w:val="0"/>
              <w:divBdr>
                <w:top w:val="none" w:sz="0" w:space="0" w:color="auto"/>
                <w:left w:val="none" w:sz="0" w:space="0" w:color="auto"/>
                <w:bottom w:val="none" w:sz="0" w:space="0" w:color="auto"/>
                <w:right w:val="none" w:sz="0" w:space="0" w:color="auto"/>
              </w:divBdr>
            </w:div>
            <w:div w:id="1478064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6880657">
      <w:bodyDiv w:val="1"/>
      <w:marLeft w:val="0"/>
      <w:marRight w:val="0"/>
      <w:marTop w:val="0"/>
      <w:marBottom w:val="0"/>
      <w:divBdr>
        <w:top w:val="none" w:sz="0" w:space="0" w:color="auto"/>
        <w:left w:val="none" w:sz="0" w:space="0" w:color="auto"/>
        <w:bottom w:val="none" w:sz="0" w:space="0" w:color="auto"/>
        <w:right w:val="none" w:sz="0" w:space="0" w:color="auto"/>
      </w:divBdr>
      <w:divsChild>
        <w:div w:id="375931545">
          <w:marLeft w:val="0"/>
          <w:marRight w:val="0"/>
          <w:marTop w:val="0"/>
          <w:marBottom w:val="0"/>
          <w:divBdr>
            <w:top w:val="none" w:sz="0" w:space="0" w:color="auto"/>
            <w:left w:val="none" w:sz="0" w:space="0" w:color="auto"/>
            <w:bottom w:val="none" w:sz="0" w:space="0" w:color="auto"/>
            <w:right w:val="none" w:sz="0" w:space="0" w:color="auto"/>
          </w:divBdr>
        </w:div>
        <w:div w:id="1297907401">
          <w:marLeft w:val="0"/>
          <w:marRight w:val="0"/>
          <w:marTop w:val="150"/>
          <w:marBottom w:val="0"/>
          <w:divBdr>
            <w:top w:val="none" w:sz="0" w:space="0" w:color="auto"/>
            <w:left w:val="none" w:sz="0" w:space="0" w:color="auto"/>
            <w:bottom w:val="none" w:sz="0" w:space="0" w:color="auto"/>
            <w:right w:val="none" w:sz="0" w:space="0" w:color="auto"/>
          </w:divBdr>
          <w:divsChild>
            <w:div w:id="1219440172">
              <w:marLeft w:val="1155"/>
              <w:marRight w:val="0"/>
              <w:marTop w:val="0"/>
              <w:marBottom w:val="0"/>
              <w:divBdr>
                <w:top w:val="none" w:sz="0" w:space="0" w:color="auto"/>
                <w:left w:val="none" w:sz="0" w:space="0" w:color="auto"/>
                <w:bottom w:val="none" w:sz="0" w:space="0" w:color="auto"/>
                <w:right w:val="none" w:sz="0" w:space="0" w:color="auto"/>
              </w:divBdr>
            </w:div>
            <w:div w:id="1498155566">
              <w:marLeft w:val="1155"/>
              <w:marRight w:val="0"/>
              <w:marTop w:val="0"/>
              <w:marBottom w:val="0"/>
              <w:divBdr>
                <w:top w:val="none" w:sz="0" w:space="0" w:color="auto"/>
                <w:left w:val="none" w:sz="0" w:space="0" w:color="auto"/>
                <w:bottom w:val="none" w:sz="0" w:space="0" w:color="auto"/>
                <w:right w:val="none" w:sz="0" w:space="0" w:color="auto"/>
              </w:divBdr>
            </w:div>
            <w:div w:id="531110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075192">
      <w:bodyDiv w:val="1"/>
      <w:marLeft w:val="0"/>
      <w:marRight w:val="0"/>
      <w:marTop w:val="0"/>
      <w:marBottom w:val="0"/>
      <w:divBdr>
        <w:top w:val="none" w:sz="0" w:space="0" w:color="auto"/>
        <w:left w:val="none" w:sz="0" w:space="0" w:color="auto"/>
        <w:bottom w:val="none" w:sz="0" w:space="0" w:color="auto"/>
        <w:right w:val="none" w:sz="0" w:space="0" w:color="auto"/>
      </w:divBdr>
    </w:div>
    <w:div w:id="317076903">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104">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811624">
      <w:bodyDiv w:val="1"/>
      <w:marLeft w:val="0"/>
      <w:marRight w:val="0"/>
      <w:marTop w:val="0"/>
      <w:marBottom w:val="0"/>
      <w:divBdr>
        <w:top w:val="none" w:sz="0" w:space="0" w:color="auto"/>
        <w:left w:val="none" w:sz="0" w:space="0" w:color="auto"/>
        <w:bottom w:val="none" w:sz="0" w:space="0" w:color="auto"/>
        <w:right w:val="none" w:sz="0" w:space="0" w:color="auto"/>
      </w:divBdr>
      <w:divsChild>
        <w:div w:id="2132479046">
          <w:marLeft w:val="0"/>
          <w:marRight w:val="0"/>
          <w:marTop w:val="0"/>
          <w:marBottom w:val="0"/>
          <w:divBdr>
            <w:top w:val="none" w:sz="0" w:space="0" w:color="auto"/>
            <w:left w:val="none" w:sz="0" w:space="0" w:color="auto"/>
            <w:bottom w:val="none" w:sz="0" w:space="0" w:color="auto"/>
            <w:right w:val="none" w:sz="0" w:space="0" w:color="auto"/>
          </w:divBdr>
        </w:div>
        <w:div w:id="2103799192">
          <w:marLeft w:val="0"/>
          <w:marRight w:val="0"/>
          <w:marTop w:val="150"/>
          <w:marBottom w:val="0"/>
          <w:divBdr>
            <w:top w:val="none" w:sz="0" w:space="0" w:color="auto"/>
            <w:left w:val="none" w:sz="0" w:space="0" w:color="auto"/>
            <w:bottom w:val="none" w:sz="0" w:space="0" w:color="auto"/>
            <w:right w:val="none" w:sz="0" w:space="0" w:color="auto"/>
          </w:divBdr>
          <w:divsChild>
            <w:div w:id="2130389380">
              <w:marLeft w:val="1155"/>
              <w:marRight w:val="0"/>
              <w:marTop w:val="0"/>
              <w:marBottom w:val="0"/>
              <w:divBdr>
                <w:top w:val="none" w:sz="0" w:space="0" w:color="auto"/>
                <w:left w:val="none" w:sz="0" w:space="0" w:color="auto"/>
                <w:bottom w:val="none" w:sz="0" w:space="0" w:color="auto"/>
                <w:right w:val="none" w:sz="0" w:space="0" w:color="auto"/>
              </w:divBdr>
            </w:div>
            <w:div w:id="818958008">
              <w:marLeft w:val="1155"/>
              <w:marRight w:val="0"/>
              <w:marTop w:val="0"/>
              <w:marBottom w:val="0"/>
              <w:divBdr>
                <w:top w:val="none" w:sz="0" w:space="0" w:color="auto"/>
                <w:left w:val="none" w:sz="0" w:space="0" w:color="auto"/>
                <w:bottom w:val="none" w:sz="0" w:space="0" w:color="auto"/>
                <w:right w:val="none" w:sz="0" w:space="0" w:color="auto"/>
              </w:divBdr>
            </w:div>
            <w:div w:id="234315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7927050">
      <w:bodyDiv w:val="1"/>
      <w:marLeft w:val="0"/>
      <w:marRight w:val="0"/>
      <w:marTop w:val="0"/>
      <w:marBottom w:val="0"/>
      <w:divBdr>
        <w:top w:val="none" w:sz="0" w:space="0" w:color="auto"/>
        <w:left w:val="none" w:sz="0" w:space="0" w:color="auto"/>
        <w:bottom w:val="none" w:sz="0" w:space="0" w:color="auto"/>
        <w:right w:val="none" w:sz="0" w:space="0" w:color="auto"/>
      </w:divBdr>
    </w:div>
    <w:div w:id="318074459">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315323">
      <w:bodyDiv w:val="1"/>
      <w:marLeft w:val="0"/>
      <w:marRight w:val="0"/>
      <w:marTop w:val="0"/>
      <w:marBottom w:val="0"/>
      <w:divBdr>
        <w:top w:val="none" w:sz="0" w:space="0" w:color="auto"/>
        <w:left w:val="none" w:sz="0" w:space="0" w:color="auto"/>
        <w:bottom w:val="none" w:sz="0" w:space="0" w:color="auto"/>
        <w:right w:val="none" w:sz="0" w:space="0" w:color="auto"/>
      </w:divBdr>
    </w:div>
    <w:div w:id="318386040">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8968417">
      <w:bodyDiv w:val="1"/>
      <w:marLeft w:val="0"/>
      <w:marRight w:val="0"/>
      <w:marTop w:val="0"/>
      <w:marBottom w:val="0"/>
      <w:divBdr>
        <w:top w:val="none" w:sz="0" w:space="0" w:color="auto"/>
        <w:left w:val="none" w:sz="0" w:space="0" w:color="auto"/>
        <w:bottom w:val="none" w:sz="0" w:space="0" w:color="auto"/>
        <w:right w:val="none" w:sz="0" w:space="0" w:color="auto"/>
      </w:divBdr>
    </w:div>
    <w:div w:id="319357101">
      <w:bodyDiv w:val="1"/>
      <w:marLeft w:val="0"/>
      <w:marRight w:val="0"/>
      <w:marTop w:val="0"/>
      <w:marBottom w:val="0"/>
      <w:divBdr>
        <w:top w:val="none" w:sz="0" w:space="0" w:color="auto"/>
        <w:left w:val="none" w:sz="0" w:space="0" w:color="auto"/>
        <w:bottom w:val="none" w:sz="0" w:space="0" w:color="auto"/>
        <w:right w:val="none" w:sz="0" w:space="0" w:color="auto"/>
      </w:divBdr>
      <w:divsChild>
        <w:div w:id="346912492">
          <w:marLeft w:val="0"/>
          <w:marRight w:val="0"/>
          <w:marTop w:val="0"/>
          <w:marBottom w:val="0"/>
          <w:divBdr>
            <w:top w:val="none" w:sz="0" w:space="0" w:color="auto"/>
            <w:left w:val="none" w:sz="0" w:space="0" w:color="auto"/>
            <w:bottom w:val="none" w:sz="0" w:space="0" w:color="auto"/>
            <w:right w:val="none" w:sz="0" w:space="0" w:color="auto"/>
          </w:divBdr>
        </w:div>
        <w:div w:id="795875060">
          <w:marLeft w:val="0"/>
          <w:marRight w:val="0"/>
          <w:marTop w:val="150"/>
          <w:marBottom w:val="0"/>
          <w:divBdr>
            <w:top w:val="none" w:sz="0" w:space="0" w:color="auto"/>
            <w:left w:val="none" w:sz="0" w:space="0" w:color="auto"/>
            <w:bottom w:val="none" w:sz="0" w:space="0" w:color="auto"/>
            <w:right w:val="none" w:sz="0" w:space="0" w:color="auto"/>
          </w:divBdr>
          <w:divsChild>
            <w:div w:id="1530877629">
              <w:marLeft w:val="1155"/>
              <w:marRight w:val="0"/>
              <w:marTop w:val="0"/>
              <w:marBottom w:val="0"/>
              <w:divBdr>
                <w:top w:val="none" w:sz="0" w:space="0" w:color="auto"/>
                <w:left w:val="none" w:sz="0" w:space="0" w:color="auto"/>
                <w:bottom w:val="none" w:sz="0" w:space="0" w:color="auto"/>
                <w:right w:val="none" w:sz="0" w:space="0" w:color="auto"/>
              </w:divBdr>
            </w:div>
            <w:div w:id="1131903091">
              <w:marLeft w:val="1155"/>
              <w:marRight w:val="0"/>
              <w:marTop w:val="0"/>
              <w:marBottom w:val="0"/>
              <w:divBdr>
                <w:top w:val="none" w:sz="0" w:space="0" w:color="auto"/>
                <w:left w:val="none" w:sz="0" w:space="0" w:color="auto"/>
                <w:bottom w:val="none" w:sz="0" w:space="0" w:color="auto"/>
                <w:right w:val="none" w:sz="0" w:space="0" w:color="auto"/>
              </w:divBdr>
            </w:div>
            <w:div w:id="2019043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580959">
      <w:bodyDiv w:val="1"/>
      <w:marLeft w:val="0"/>
      <w:marRight w:val="0"/>
      <w:marTop w:val="0"/>
      <w:marBottom w:val="0"/>
      <w:divBdr>
        <w:top w:val="none" w:sz="0" w:space="0" w:color="auto"/>
        <w:left w:val="none" w:sz="0" w:space="0" w:color="auto"/>
        <w:bottom w:val="none" w:sz="0" w:space="0" w:color="auto"/>
        <w:right w:val="none" w:sz="0" w:space="0" w:color="auto"/>
      </w:divBdr>
      <w:divsChild>
        <w:div w:id="1917284595">
          <w:marLeft w:val="0"/>
          <w:marRight w:val="0"/>
          <w:marTop w:val="0"/>
          <w:marBottom w:val="0"/>
          <w:divBdr>
            <w:top w:val="none" w:sz="0" w:space="0" w:color="auto"/>
            <w:left w:val="none" w:sz="0" w:space="0" w:color="auto"/>
            <w:bottom w:val="none" w:sz="0" w:space="0" w:color="auto"/>
            <w:right w:val="none" w:sz="0" w:space="0" w:color="auto"/>
          </w:divBdr>
        </w:div>
        <w:div w:id="590118421">
          <w:marLeft w:val="0"/>
          <w:marRight w:val="0"/>
          <w:marTop w:val="150"/>
          <w:marBottom w:val="0"/>
          <w:divBdr>
            <w:top w:val="none" w:sz="0" w:space="0" w:color="auto"/>
            <w:left w:val="none" w:sz="0" w:space="0" w:color="auto"/>
            <w:bottom w:val="none" w:sz="0" w:space="0" w:color="auto"/>
            <w:right w:val="none" w:sz="0" w:space="0" w:color="auto"/>
          </w:divBdr>
          <w:divsChild>
            <w:div w:id="1744454105">
              <w:marLeft w:val="1155"/>
              <w:marRight w:val="0"/>
              <w:marTop w:val="0"/>
              <w:marBottom w:val="0"/>
              <w:divBdr>
                <w:top w:val="none" w:sz="0" w:space="0" w:color="auto"/>
                <w:left w:val="none" w:sz="0" w:space="0" w:color="auto"/>
                <w:bottom w:val="none" w:sz="0" w:space="0" w:color="auto"/>
                <w:right w:val="none" w:sz="0" w:space="0" w:color="auto"/>
              </w:divBdr>
            </w:div>
            <w:div w:id="1126851056">
              <w:marLeft w:val="1155"/>
              <w:marRight w:val="0"/>
              <w:marTop w:val="0"/>
              <w:marBottom w:val="0"/>
              <w:divBdr>
                <w:top w:val="none" w:sz="0" w:space="0" w:color="auto"/>
                <w:left w:val="none" w:sz="0" w:space="0" w:color="auto"/>
                <w:bottom w:val="none" w:sz="0" w:space="0" w:color="auto"/>
                <w:right w:val="none" w:sz="0" w:space="0" w:color="auto"/>
              </w:divBdr>
            </w:div>
            <w:div w:id="1612127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774558">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38479">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433160">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081552">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354873">
      <w:bodyDiv w:val="1"/>
      <w:marLeft w:val="0"/>
      <w:marRight w:val="0"/>
      <w:marTop w:val="0"/>
      <w:marBottom w:val="0"/>
      <w:divBdr>
        <w:top w:val="none" w:sz="0" w:space="0" w:color="auto"/>
        <w:left w:val="none" w:sz="0" w:space="0" w:color="auto"/>
        <w:bottom w:val="none" w:sz="0" w:space="0" w:color="auto"/>
        <w:right w:val="none" w:sz="0" w:space="0" w:color="auto"/>
      </w:divBdr>
    </w:div>
    <w:div w:id="321592742">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5896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27282">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320868">
      <w:bodyDiv w:val="1"/>
      <w:marLeft w:val="0"/>
      <w:marRight w:val="0"/>
      <w:marTop w:val="0"/>
      <w:marBottom w:val="0"/>
      <w:divBdr>
        <w:top w:val="none" w:sz="0" w:space="0" w:color="auto"/>
        <w:left w:val="none" w:sz="0" w:space="0" w:color="auto"/>
        <w:bottom w:val="none" w:sz="0" w:space="0" w:color="auto"/>
        <w:right w:val="none" w:sz="0" w:space="0" w:color="auto"/>
      </w:divBdr>
      <w:divsChild>
        <w:div w:id="1042746686">
          <w:marLeft w:val="0"/>
          <w:marRight w:val="0"/>
          <w:marTop w:val="0"/>
          <w:marBottom w:val="0"/>
          <w:divBdr>
            <w:top w:val="none" w:sz="0" w:space="0" w:color="auto"/>
            <w:left w:val="none" w:sz="0" w:space="0" w:color="auto"/>
            <w:bottom w:val="none" w:sz="0" w:space="0" w:color="auto"/>
            <w:right w:val="none" w:sz="0" w:space="0" w:color="auto"/>
          </w:divBdr>
        </w:div>
        <w:div w:id="1066027257">
          <w:marLeft w:val="0"/>
          <w:marRight w:val="0"/>
          <w:marTop w:val="150"/>
          <w:marBottom w:val="0"/>
          <w:divBdr>
            <w:top w:val="none" w:sz="0" w:space="0" w:color="auto"/>
            <w:left w:val="none" w:sz="0" w:space="0" w:color="auto"/>
            <w:bottom w:val="none" w:sz="0" w:space="0" w:color="auto"/>
            <w:right w:val="none" w:sz="0" w:space="0" w:color="auto"/>
          </w:divBdr>
          <w:divsChild>
            <w:div w:id="419252205">
              <w:marLeft w:val="1155"/>
              <w:marRight w:val="0"/>
              <w:marTop w:val="0"/>
              <w:marBottom w:val="0"/>
              <w:divBdr>
                <w:top w:val="none" w:sz="0" w:space="0" w:color="auto"/>
                <w:left w:val="none" w:sz="0" w:space="0" w:color="auto"/>
                <w:bottom w:val="none" w:sz="0" w:space="0" w:color="auto"/>
                <w:right w:val="none" w:sz="0" w:space="0" w:color="auto"/>
              </w:divBdr>
            </w:div>
            <w:div w:id="1947230269">
              <w:marLeft w:val="1155"/>
              <w:marRight w:val="0"/>
              <w:marTop w:val="0"/>
              <w:marBottom w:val="0"/>
              <w:divBdr>
                <w:top w:val="none" w:sz="0" w:space="0" w:color="auto"/>
                <w:left w:val="none" w:sz="0" w:space="0" w:color="auto"/>
                <w:bottom w:val="none" w:sz="0" w:space="0" w:color="auto"/>
                <w:right w:val="none" w:sz="0" w:space="0" w:color="auto"/>
              </w:divBdr>
            </w:div>
            <w:div w:id="67831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08020">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0564">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481118">
      <w:bodyDiv w:val="1"/>
      <w:marLeft w:val="0"/>
      <w:marRight w:val="0"/>
      <w:marTop w:val="0"/>
      <w:marBottom w:val="0"/>
      <w:divBdr>
        <w:top w:val="none" w:sz="0" w:space="0" w:color="auto"/>
        <w:left w:val="none" w:sz="0" w:space="0" w:color="auto"/>
        <w:bottom w:val="none" w:sz="0" w:space="0" w:color="auto"/>
        <w:right w:val="none" w:sz="0" w:space="0" w:color="auto"/>
      </w:divBdr>
    </w:div>
    <w:div w:id="324673852">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4868173">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670185">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598325">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055512">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828223">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171445">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338478">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484698">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8602347">
      <w:bodyDiv w:val="1"/>
      <w:marLeft w:val="0"/>
      <w:marRight w:val="0"/>
      <w:marTop w:val="0"/>
      <w:marBottom w:val="0"/>
      <w:divBdr>
        <w:top w:val="none" w:sz="0" w:space="0" w:color="auto"/>
        <w:left w:val="none" w:sz="0" w:space="0" w:color="auto"/>
        <w:bottom w:val="none" w:sz="0" w:space="0" w:color="auto"/>
        <w:right w:val="none" w:sz="0" w:space="0" w:color="auto"/>
      </w:divBdr>
      <w:divsChild>
        <w:div w:id="2119719498">
          <w:marLeft w:val="0"/>
          <w:marRight w:val="0"/>
          <w:marTop w:val="0"/>
          <w:marBottom w:val="0"/>
          <w:divBdr>
            <w:top w:val="none" w:sz="0" w:space="0" w:color="auto"/>
            <w:left w:val="none" w:sz="0" w:space="0" w:color="auto"/>
            <w:bottom w:val="none" w:sz="0" w:space="0" w:color="auto"/>
            <w:right w:val="none" w:sz="0" w:space="0" w:color="auto"/>
          </w:divBdr>
        </w:div>
        <w:div w:id="626736693">
          <w:marLeft w:val="0"/>
          <w:marRight w:val="0"/>
          <w:marTop w:val="150"/>
          <w:marBottom w:val="0"/>
          <w:divBdr>
            <w:top w:val="none" w:sz="0" w:space="0" w:color="auto"/>
            <w:left w:val="none" w:sz="0" w:space="0" w:color="auto"/>
            <w:bottom w:val="none" w:sz="0" w:space="0" w:color="auto"/>
            <w:right w:val="none" w:sz="0" w:space="0" w:color="auto"/>
          </w:divBdr>
          <w:divsChild>
            <w:div w:id="303436619">
              <w:marLeft w:val="1155"/>
              <w:marRight w:val="0"/>
              <w:marTop w:val="0"/>
              <w:marBottom w:val="0"/>
              <w:divBdr>
                <w:top w:val="none" w:sz="0" w:space="0" w:color="auto"/>
                <w:left w:val="none" w:sz="0" w:space="0" w:color="auto"/>
                <w:bottom w:val="none" w:sz="0" w:space="0" w:color="auto"/>
                <w:right w:val="none" w:sz="0" w:space="0" w:color="auto"/>
              </w:divBdr>
            </w:div>
            <w:div w:id="662860396">
              <w:marLeft w:val="1155"/>
              <w:marRight w:val="0"/>
              <w:marTop w:val="0"/>
              <w:marBottom w:val="0"/>
              <w:divBdr>
                <w:top w:val="none" w:sz="0" w:space="0" w:color="auto"/>
                <w:left w:val="none" w:sz="0" w:space="0" w:color="auto"/>
                <w:bottom w:val="none" w:sz="0" w:space="0" w:color="auto"/>
                <w:right w:val="none" w:sz="0" w:space="0" w:color="auto"/>
              </w:divBdr>
            </w:div>
            <w:div w:id="8535708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29063554">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333346">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067337">
      <w:bodyDiv w:val="1"/>
      <w:marLeft w:val="0"/>
      <w:marRight w:val="0"/>
      <w:marTop w:val="0"/>
      <w:marBottom w:val="0"/>
      <w:divBdr>
        <w:top w:val="none" w:sz="0" w:space="0" w:color="auto"/>
        <w:left w:val="none" w:sz="0" w:space="0" w:color="auto"/>
        <w:bottom w:val="none" w:sz="0" w:space="0" w:color="auto"/>
        <w:right w:val="none" w:sz="0" w:space="0" w:color="auto"/>
      </w:divBdr>
      <w:divsChild>
        <w:div w:id="640232742">
          <w:marLeft w:val="0"/>
          <w:marRight w:val="0"/>
          <w:marTop w:val="0"/>
          <w:marBottom w:val="0"/>
          <w:divBdr>
            <w:top w:val="none" w:sz="0" w:space="0" w:color="auto"/>
            <w:left w:val="none" w:sz="0" w:space="0" w:color="auto"/>
            <w:bottom w:val="none" w:sz="0" w:space="0" w:color="auto"/>
            <w:right w:val="none" w:sz="0" w:space="0" w:color="auto"/>
          </w:divBdr>
        </w:div>
        <w:div w:id="628977902">
          <w:marLeft w:val="0"/>
          <w:marRight w:val="0"/>
          <w:marTop w:val="150"/>
          <w:marBottom w:val="0"/>
          <w:divBdr>
            <w:top w:val="none" w:sz="0" w:space="0" w:color="auto"/>
            <w:left w:val="none" w:sz="0" w:space="0" w:color="auto"/>
            <w:bottom w:val="none" w:sz="0" w:space="0" w:color="auto"/>
            <w:right w:val="none" w:sz="0" w:space="0" w:color="auto"/>
          </w:divBdr>
          <w:divsChild>
            <w:div w:id="781657087">
              <w:marLeft w:val="1155"/>
              <w:marRight w:val="0"/>
              <w:marTop w:val="0"/>
              <w:marBottom w:val="0"/>
              <w:divBdr>
                <w:top w:val="none" w:sz="0" w:space="0" w:color="auto"/>
                <w:left w:val="none" w:sz="0" w:space="0" w:color="auto"/>
                <w:bottom w:val="none" w:sz="0" w:space="0" w:color="auto"/>
                <w:right w:val="none" w:sz="0" w:space="0" w:color="auto"/>
              </w:divBdr>
            </w:div>
            <w:div w:id="1915160070">
              <w:marLeft w:val="1155"/>
              <w:marRight w:val="0"/>
              <w:marTop w:val="0"/>
              <w:marBottom w:val="0"/>
              <w:divBdr>
                <w:top w:val="none" w:sz="0" w:space="0" w:color="auto"/>
                <w:left w:val="none" w:sz="0" w:space="0" w:color="auto"/>
                <w:bottom w:val="none" w:sz="0" w:space="0" w:color="auto"/>
                <w:right w:val="none" w:sz="0" w:space="0" w:color="auto"/>
              </w:divBdr>
            </w:div>
            <w:div w:id="82072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446910">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0841510">
      <w:bodyDiv w:val="1"/>
      <w:marLeft w:val="0"/>
      <w:marRight w:val="0"/>
      <w:marTop w:val="0"/>
      <w:marBottom w:val="0"/>
      <w:divBdr>
        <w:top w:val="none" w:sz="0" w:space="0" w:color="auto"/>
        <w:left w:val="none" w:sz="0" w:space="0" w:color="auto"/>
        <w:bottom w:val="none" w:sz="0" w:space="0" w:color="auto"/>
        <w:right w:val="none" w:sz="0" w:space="0" w:color="auto"/>
      </w:divBdr>
    </w:div>
    <w:div w:id="331028074">
      <w:bodyDiv w:val="1"/>
      <w:marLeft w:val="0"/>
      <w:marRight w:val="0"/>
      <w:marTop w:val="0"/>
      <w:marBottom w:val="0"/>
      <w:divBdr>
        <w:top w:val="none" w:sz="0" w:space="0" w:color="auto"/>
        <w:left w:val="none" w:sz="0" w:space="0" w:color="auto"/>
        <w:bottom w:val="none" w:sz="0" w:space="0" w:color="auto"/>
        <w:right w:val="none" w:sz="0" w:space="0" w:color="auto"/>
      </w:divBdr>
    </w:div>
    <w:div w:id="331028707">
      <w:bodyDiv w:val="1"/>
      <w:marLeft w:val="0"/>
      <w:marRight w:val="0"/>
      <w:marTop w:val="0"/>
      <w:marBottom w:val="0"/>
      <w:divBdr>
        <w:top w:val="none" w:sz="0" w:space="0" w:color="auto"/>
        <w:left w:val="none" w:sz="0" w:space="0" w:color="auto"/>
        <w:bottom w:val="none" w:sz="0" w:space="0" w:color="auto"/>
        <w:right w:val="none" w:sz="0" w:space="0" w:color="auto"/>
      </w:divBdr>
    </w:div>
    <w:div w:id="331108791">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1638638">
      <w:bodyDiv w:val="1"/>
      <w:marLeft w:val="0"/>
      <w:marRight w:val="0"/>
      <w:marTop w:val="0"/>
      <w:marBottom w:val="0"/>
      <w:divBdr>
        <w:top w:val="none" w:sz="0" w:space="0" w:color="auto"/>
        <w:left w:val="none" w:sz="0" w:space="0" w:color="auto"/>
        <w:bottom w:val="none" w:sz="0" w:space="0" w:color="auto"/>
        <w:right w:val="none" w:sz="0" w:space="0" w:color="auto"/>
      </w:divBdr>
    </w:div>
    <w:div w:id="331835956">
      <w:bodyDiv w:val="1"/>
      <w:marLeft w:val="0"/>
      <w:marRight w:val="0"/>
      <w:marTop w:val="0"/>
      <w:marBottom w:val="0"/>
      <w:divBdr>
        <w:top w:val="none" w:sz="0" w:space="0" w:color="auto"/>
        <w:left w:val="none" w:sz="0" w:space="0" w:color="auto"/>
        <w:bottom w:val="none" w:sz="0" w:space="0" w:color="auto"/>
        <w:right w:val="none" w:sz="0" w:space="0" w:color="auto"/>
      </w:divBdr>
    </w:div>
    <w:div w:id="331839130">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269903">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688396">
      <w:bodyDiv w:val="1"/>
      <w:marLeft w:val="0"/>
      <w:marRight w:val="0"/>
      <w:marTop w:val="0"/>
      <w:marBottom w:val="0"/>
      <w:divBdr>
        <w:top w:val="none" w:sz="0" w:space="0" w:color="auto"/>
        <w:left w:val="none" w:sz="0" w:space="0" w:color="auto"/>
        <w:bottom w:val="none" w:sz="0" w:space="0" w:color="auto"/>
        <w:right w:val="none" w:sz="0" w:space="0" w:color="auto"/>
      </w:divBdr>
    </w:div>
    <w:div w:id="332726993">
      <w:bodyDiv w:val="1"/>
      <w:marLeft w:val="0"/>
      <w:marRight w:val="0"/>
      <w:marTop w:val="0"/>
      <w:marBottom w:val="0"/>
      <w:divBdr>
        <w:top w:val="none" w:sz="0" w:space="0" w:color="auto"/>
        <w:left w:val="none" w:sz="0" w:space="0" w:color="auto"/>
        <w:bottom w:val="none" w:sz="0" w:space="0" w:color="auto"/>
        <w:right w:val="none" w:sz="0" w:space="0" w:color="auto"/>
      </w:divBdr>
    </w:div>
    <w:div w:id="332727873">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87155">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3844589">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384730">
      <w:bodyDiv w:val="1"/>
      <w:marLeft w:val="0"/>
      <w:marRight w:val="0"/>
      <w:marTop w:val="0"/>
      <w:marBottom w:val="0"/>
      <w:divBdr>
        <w:top w:val="none" w:sz="0" w:space="0" w:color="auto"/>
        <w:left w:val="none" w:sz="0" w:space="0" w:color="auto"/>
        <w:bottom w:val="none" w:sz="0" w:space="0" w:color="auto"/>
        <w:right w:val="none" w:sz="0" w:space="0" w:color="auto"/>
      </w:divBdr>
      <w:divsChild>
        <w:div w:id="1155611646">
          <w:marLeft w:val="0"/>
          <w:marRight w:val="0"/>
          <w:marTop w:val="0"/>
          <w:marBottom w:val="0"/>
          <w:divBdr>
            <w:top w:val="none" w:sz="0" w:space="0" w:color="auto"/>
            <w:left w:val="none" w:sz="0" w:space="0" w:color="auto"/>
            <w:bottom w:val="none" w:sz="0" w:space="0" w:color="auto"/>
            <w:right w:val="none" w:sz="0" w:space="0" w:color="auto"/>
          </w:divBdr>
        </w:div>
        <w:div w:id="1646816708">
          <w:marLeft w:val="0"/>
          <w:marRight w:val="0"/>
          <w:marTop w:val="150"/>
          <w:marBottom w:val="0"/>
          <w:divBdr>
            <w:top w:val="none" w:sz="0" w:space="0" w:color="auto"/>
            <w:left w:val="none" w:sz="0" w:space="0" w:color="auto"/>
            <w:bottom w:val="none" w:sz="0" w:space="0" w:color="auto"/>
            <w:right w:val="none" w:sz="0" w:space="0" w:color="auto"/>
          </w:divBdr>
          <w:divsChild>
            <w:div w:id="1550844464">
              <w:marLeft w:val="1155"/>
              <w:marRight w:val="0"/>
              <w:marTop w:val="0"/>
              <w:marBottom w:val="0"/>
              <w:divBdr>
                <w:top w:val="none" w:sz="0" w:space="0" w:color="auto"/>
                <w:left w:val="none" w:sz="0" w:space="0" w:color="auto"/>
                <w:bottom w:val="none" w:sz="0" w:space="0" w:color="auto"/>
                <w:right w:val="none" w:sz="0" w:space="0" w:color="auto"/>
              </w:divBdr>
            </w:div>
            <w:div w:id="1731076381">
              <w:marLeft w:val="1155"/>
              <w:marRight w:val="0"/>
              <w:marTop w:val="0"/>
              <w:marBottom w:val="0"/>
              <w:divBdr>
                <w:top w:val="none" w:sz="0" w:space="0" w:color="auto"/>
                <w:left w:val="none" w:sz="0" w:space="0" w:color="auto"/>
                <w:bottom w:val="none" w:sz="0" w:space="0" w:color="auto"/>
                <w:right w:val="none" w:sz="0" w:space="0" w:color="auto"/>
              </w:divBdr>
            </w:div>
            <w:div w:id="174085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53312">
      <w:bodyDiv w:val="1"/>
      <w:marLeft w:val="0"/>
      <w:marRight w:val="0"/>
      <w:marTop w:val="0"/>
      <w:marBottom w:val="0"/>
      <w:divBdr>
        <w:top w:val="none" w:sz="0" w:space="0" w:color="auto"/>
        <w:left w:val="none" w:sz="0" w:space="0" w:color="auto"/>
        <w:bottom w:val="none" w:sz="0" w:space="0" w:color="auto"/>
        <w:right w:val="none" w:sz="0" w:space="0" w:color="auto"/>
      </w:divBdr>
    </w:div>
    <w:div w:id="334693418">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890361">
      <w:bodyDiv w:val="1"/>
      <w:marLeft w:val="0"/>
      <w:marRight w:val="0"/>
      <w:marTop w:val="0"/>
      <w:marBottom w:val="0"/>
      <w:divBdr>
        <w:top w:val="none" w:sz="0" w:space="0" w:color="auto"/>
        <w:left w:val="none" w:sz="0" w:space="0" w:color="auto"/>
        <w:bottom w:val="none" w:sz="0" w:space="0" w:color="auto"/>
        <w:right w:val="none" w:sz="0" w:space="0" w:color="auto"/>
      </w:divBdr>
      <w:divsChild>
        <w:div w:id="1506435766">
          <w:marLeft w:val="0"/>
          <w:marRight w:val="0"/>
          <w:marTop w:val="0"/>
          <w:marBottom w:val="0"/>
          <w:divBdr>
            <w:top w:val="none" w:sz="0" w:space="0" w:color="auto"/>
            <w:left w:val="none" w:sz="0" w:space="0" w:color="auto"/>
            <w:bottom w:val="none" w:sz="0" w:space="0" w:color="auto"/>
            <w:right w:val="none" w:sz="0" w:space="0" w:color="auto"/>
          </w:divBdr>
        </w:div>
        <w:div w:id="1135026372">
          <w:marLeft w:val="0"/>
          <w:marRight w:val="0"/>
          <w:marTop w:val="150"/>
          <w:marBottom w:val="0"/>
          <w:divBdr>
            <w:top w:val="none" w:sz="0" w:space="0" w:color="auto"/>
            <w:left w:val="none" w:sz="0" w:space="0" w:color="auto"/>
            <w:bottom w:val="none" w:sz="0" w:space="0" w:color="auto"/>
            <w:right w:val="none" w:sz="0" w:space="0" w:color="auto"/>
          </w:divBdr>
          <w:divsChild>
            <w:div w:id="365523526">
              <w:marLeft w:val="1155"/>
              <w:marRight w:val="0"/>
              <w:marTop w:val="0"/>
              <w:marBottom w:val="0"/>
              <w:divBdr>
                <w:top w:val="none" w:sz="0" w:space="0" w:color="auto"/>
                <w:left w:val="none" w:sz="0" w:space="0" w:color="auto"/>
                <w:bottom w:val="none" w:sz="0" w:space="0" w:color="auto"/>
                <w:right w:val="none" w:sz="0" w:space="0" w:color="auto"/>
              </w:divBdr>
            </w:div>
            <w:div w:id="86191586">
              <w:marLeft w:val="1155"/>
              <w:marRight w:val="0"/>
              <w:marTop w:val="0"/>
              <w:marBottom w:val="0"/>
              <w:divBdr>
                <w:top w:val="none" w:sz="0" w:space="0" w:color="auto"/>
                <w:left w:val="none" w:sz="0" w:space="0" w:color="auto"/>
                <w:bottom w:val="none" w:sz="0" w:space="0" w:color="auto"/>
                <w:right w:val="none" w:sz="0" w:space="0" w:color="auto"/>
              </w:divBdr>
            </w:div>
            <w:div w:id="1005936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4961079">
      <w:bodyDiv w:val="1"/>
      <w:marLeft w:val="0"/>
      <w:marRight w:val="0"/>
      <w:marTop w:val="0"/>
      <w:marBottom w:val="0"/>
      <w:divBdr>
        <w:top w:val="none" w:sz="0" w:space="0" w:color="auto"/>
        <w:left w:val="none" w:sz="0" w:space="0" w:color="auto"/>
        <w:bottom w:val="none" w:sz="0" w:space="0" w:color="auto"/>
        <w:right w:val="none" w:sz="0" w:space="0" w:color="auto"/>
      </w:divBdr>
      <w:divsChild>
        <w:div w:id="1860854842">
          <w:marLeft w:val="0"/>
          <w:marRight w:val="0"/>
          <w:marTop w:val="0"/>
          <w:marBottom w:val="0"/>
          <w:divBdr>
            <w:top w:val="none" w:sz="0" w:space="0" w:color="auto"/>
            <w:left w:val="none" w:sz="0" w:space="0" w:color="auto"/>
            <w:bottom w:val="none" w:sz="0" w:space="0" w:color="auto"/>
            <w:right w:val="none" w:sz="0" w:space="0" w:color="auto"/>
          </w:divBdr>
        </w:div>
        <w:div w:id="559370116">
          <w:marLeft w:val="0"/>
          <w:marRight w:val="0"/>
          <w:marTop w:val="150"/>
          <w:marBottom w:val="0"/>
          <w:divBdr>
            <w:top w:val="none" w:sz="0" w:space="0" w:color="auto"/>
            <w:left w:val="none" w:sz="0" w:space="0" w:color="auto"/>
            <w:bottom w:val="none" w:sz="0" w:space="0" w:color="auto"/>
            <w:right w:val="none" w:sz="0" w:space="0" w:color="auto"/>
          </w:divBdr>
          <w:divsChild>
            <w:div w:id="574632195">
              <w:marLeft w:val="1155"/>
              <w:marRight w:val="0"/>
              <w:marTop w:val="0"/>
              <w:marBottom w:val="0"/>
              <w:divBdr>
                <w:top w:val="none" w:sz="0" w:space="0" w:color="auto"/>
                <w:left w:val="none" w:sz="0" w:space="0" w:color="auto"/>
                <w:bottom w:val="none" w:sz="0" w:space="0" w:color="auto"/>
                <w:right w:val="none" w:sz="0" w:space="0" w:color="auto"/>
              </w:divBdr>
            </w:div>
            <w:div w:id="1253706381">
              <w:marLeft w:val="1155"/>
              <w:marRight w:val="0"/>
              <w:marTop w:val="0"/>
              <w:marBottom w:val="0"/>
              <w:divBdr>
                <w:top w:val="none" w:sz="0" w:space="0" w:color="auto"/>
                <w:left w:val="none" w:sz="0" w:space="0" w:color="auto"/>
                <w:bottom w:val="none" w:sz="0" w:space="0" w:color="auto"/>
                <w:right w:val="none" w:sz="0" w:space="0" w:color="auto"/>
              </w:divBdr>
            </w:div>
            <w:div w:id="129447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1991">
      <w:bodyDiv w:val="1"/>
      <w:marLeft w:val="0"/>
      <w:marRight w:val="0"/>
      <w:marTop w:val="0"/>
      <w:marBottom w:val="0"/>
      <w:divBdr>
        <w:top w:val="none" w:sz="0" w:space="0" w:color="auto"/>
        <w:left w:val="none" w:sz="0" w:space="0" w:color="auto"/>
        <w:bottom w:val="none" w:sz="0" w:space="0" w:color="auto"/>
        <w:right w:val="none" w:sz="0" w:space="0" w:color="auto"/>
      </w:divBdr>
      <w:divsChild>
        <w:div w:id="796221384">
          <w:marLeft w:val="0"/>
          <w:marRight w:val="0"/>
          <w:marTop w:val="0"/>
          <w:marBottom w:val="0"/>
          <w:divBdr>
            <w:top w:val="none" w:sz="0" w:space="0" w:color="auto"/>
            <w:left w:val="none" w:sz="0" w:space="0" w:color="auto"/>
            <w:bottom w:val="none" w:sz="0" w:space="0" w:color="auto"/>
            <w:right w:val="none" w:sz="0" w:space="0" w:color="auto"/>
          </w:divBdr>
        </w:div>
        <w:div w:id="1742872532">
          <w:marLeft w:val="0"/>
          <w:marRight w:val="0"/>
          <w:marTop w:val="150"/>
          <w:marBottom w:val="0"/>
          <w:divBdr>
            <w:top w:val="none" w:sz="0" w:space="0" w:color="auto"/>
            <w:left w:val="none" w:sz="0" w:space="0" w:color="auto"/>
            <w:bottom w:val="none" w:sz="0" w:space="0" w:color="auto"/>
            <w:right w:val="none" w:sz="0" w:space="0" w:color="auto"/>
          </w:divBdr>
          <w:divsChild>
            <w:div w:id="586118041">
              <w:marLeft w:val="1155"/>
              <w:marRight w:val="0"/>
              <w:marTop w:val="0"/>
              <w:marBottom w:val="0"/>
              <w:divBdr>
                <w:top w:val="none" w:sz="0" w:space="0" w:color="auto"/>
                <w:left w:val="none" w:sz="0" w:space="0" w:color="auto"/>
                <w:bottom w:val="none" w:sz="0" w:space="0" w:color="auto"/>
                <w:right w:val="none" w:sz="0" w:space="0" w:color="auto"/>
              </w:divBdr>
            </w:div>
            <w:div w:id="1543637429">
              <w:marLeft w:val="1155"/>
              <w:marRight w:val="0"/>
              <w:marTop w:val="0"/>
              <w:marBottom w:val="0"/>
              <w:divBdr>
                <w:top w:val="none" w:sz="0" w:space="0" w:color="auto"/>
                <w:left w:val="none" w:sz="0" w:space="0" w:color="auto"/>
                <w:bottom w:val="none" w:sz="0" w:space="0" w:color="auto"/>
                <w:right w:val="none" w:sz="0" w:space="0" w:color="auto"/>
              </w:divBdr>
            </w:div>
            <w:div w:id="1811897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615843">
      <w:bodyDiv w:val="1"/>
      <w:marLeft w:val="0"/>
      <w:marRight w:val="0"/>
      <w:marTop w:val="0"/>
      <w:marBottom w:val="0"/>
      <w:divBdr>
        <w:top w:val="none" w:sz="0" w:space="0" w:color="auto"/>
        <w:left w:val="none" w:sz="0" w:space="0" w:color="auto"/>
        <w:bottom w:val="none" w:sz="0" w:space="0" w:color="auto"/>
        <w:right w:val="none" w:sz="0" w:space="0" w:color="auto"/>
      </w:divBdr>
    </w:div>
    <w:div w:id="335696788">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886677">
      <w:bodyDiv w:val="1"/>
      <w:marLeft w:val="0"/>
      <w:marRight w:val="0"/>
      <w:marTop w:val="0"/>
      <w:marBottom w:val="0"/>
      <w:divBdr>
        <w:top w:val="none" w:sz="0" w:space="0" w:color="auto"/>
        <w:left w:val="none" w:sz="0" w:space="0" w:color="auto"/>
        <w:bottom w:val="none" w:sz="0" w:space="0" w:color="auto"/>
        <w:right w:val="none" w:sz="0" w:space="0" w:color="auto"/>
      </w:divBdr>
    </w:div>
    <w:div w:id="335959466">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342">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155329">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7972384">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00354">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67665">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433263">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090296">
      <w:bodyDiv w:val="1"/>
      <w:marLeft w:val="0"/>
      <w:marRight w:val="0"/>
      <w:marTop w:val="0"/>
      <w:marBottom w:val="0"/>
      <w:divBdr>
        <w:top w:val="none" w:sz="0" w:space="0" w:color="auto"/>
        <w:left w:val="none" w:sz="0" w:space="0" w:color="auto"/>
        <w:bottom w:val="none" w:sz="0" w:space="0" w:color="auto"/>
        <w:right w:val="none" w:sz="0" w:space="0" w:color="auto"/>
      </w:divBdr>
    </w:div>
    <w:div w:id="340159059">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351956">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860470">
      <w:bodyDiv w:val="1"/>
      <w:marLeft w:val="0"/>
      <w:marRight w:val="0"/>
      <w:marTop w:val="0"/>
      <w:marBottom w:val="0"/>
      <w:divBdr>
        <w:top w:val="none" w:sz="0" w:space="0" w:color="auto"/>
        <w:left w:val="none" w:sz="0" w:space="0" w:color="auto"/>
        <w:bottom w:val="none" w:sz="0" w:space="0" w:color="auto"/>
        <w:right w:val="none" w:sz="0" w:space="0" w:color="auto"/>
      </w:divBdr>
    </w:div>
    <w:div w:id="340932807">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1931598">
      <w:bodyDiv w:val="1"/>
      <w:marLeft w:val="0"/>
      <w:marRight w:val="0"/>
      <w:marTop w:val="0"/>
      <w:marBottom w:val="0"/>
      <w:divBdr>
        <w:top w:val="none" w:sz="0" w:space="0" w:color="auto"/>
        <w:left w:val="none" w:sz="0" w:space="0" w:color="auto"/>
        <w:bottom w:val="none" w:sz="0" w:space="0" w:color="auto"/>
        <w:right w:val="none" w:sz="0" w:space="0" w:color="auto"/>
      </w:divBdr>
    </w:div>
    <w:div w:id="342056222">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246282">
      <w:bodyDiv w:val="1"/>
      <w:marLeft w:val="0"/>
      <w:marRight w:val="0"/>
      <w:marTop w:val="0"/>
      <w:marBottom w:val="0"/>
      <w:divBdr>
        <w:top w:val="none" w:sz="0" w:space="0" w:color="auto"/>
        <w:left w:val="none" w:sz="0" w:space="0" w:color="auto"/>
        <w:bottom w:val="none" w:sz="0" w:space="0" w:color="auto"/>
        <w:right w:val="none" w:sz="0" w:space="0" w:color="auto"/>
      </w:divBdr>
      <w:divsChild>
        <w:div w:id="1471828910">
          <w:marLeft w:val="0"/>
          <w:marRight w:val="0"/>
          <w:marTop w:val="0"/>
          <w:marBottom w:val="0"/>
          <w:divBdr>
            <w:top w:val="none" w:sz="0" w:space="0" w:color="auto"/>
            <w:left w:val="none" w:sz="0" w:space="0" w:color="auto"/>
            <w:bottom w:val="none" w:sz="0" w:space="0" w:color="auto"/>
            <w:right w:val="none" w:sz="0" w:space="0" w:color="auto"/>
          </w:divBdr>
        </w:div>
        <w:div w:id="1332103200">
          <w:marLeft w:val="0"/>
          <w:marRight w:val="0"/>
          <w:marTop w:val="150"/>
          <w:marBottom w:val="0"/>
          <w:divBdr>
            <w:top w:val="none" w:sz="0" w:space="0" w:color="auto"/>
            <w:left w:val="none" w:sz="0" w:space="0" w:color="auto"/>
            <w:bottom w:val="none" w:sz="0" w:space="0" w:color="auto"/>
            <w:right w:val="none" w:sz="0" w:space="0" w:color="auto"/>
          </w:divBdr>
          <w:divsChild>
            <w:div w:id="1587229397">
              <w:marLeft w:val="1155"/>
              <w:marRight w:val="0"/>
              <w:marTop w:val="0"/>
              <w:marBottom w:val="0"/>
              <w:divBdr>
                <w:top w:val="none" w:sz="0" w:space="0" w:color="auto"/>
                <w:left w:val="none" w:sz="0" w:space="0" w:color="auto"/>
                <w:bottom w:val="none" w:sz="0" w:space="0" w:color="auto"/>
                <w:right w:val="none" w:sz="0" w:space="0" w:color="auto"/>
              </w:divBdr>
            </w:div>
            <w:div w:id="1021974371">
              <w:marLeft w:val="1155"/>
              <w:marRight w:val="0"/>
              <w:marTop w:val="0"/>
              <w:marBottom w:val="0"/>
              <w:divBdr>
                <w:top w:val="none" w:sz="0" w:space="0" w:color="auto"/>
                <w:left w:val="none" w:sz="0" w:space="0" w:color="auto"/>
                <w:bottom w:val="none" w:sz="0" w:space="0" w:color="auto"/>
                <w:right w:val="none" w:sz="0" w:space="0" w:color="auto"/>
              </w:divBdr>
            </w:div>
            <w:div w:id="1064451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391576">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703010">
      <w:bodyDiv w:val="1"/>
      <w:marLeft w:val="0"/>
      <w:marRight w:val="0"/>
      <w:marTop w:val="0"/>
      <w:marBottom w:val="0"/>
      <w:divBdr>
        <w:top w:val="none" w:sz="0" w:space="0" w:color="auto"/>
        <w:left w:val="none" w:sz="0" w:space="0" w:color="auto"/>
        <w:bottom w:val="none" w:sz="0" w:space="0" w:color="auto"/>
        <w:right w:val="none" w:sz="0" w:space="0" w:color="auto"/>
      </w:divBdr>
    </w:div>
    <w:div w:id="342707161">
      <w:bodyDiv w:val="1"/>
      <w:marLeft w:val="0"/>
      <w:marRight w:val="0"/>
      <w:marTop w:val="0"/>
      <w:marBottom w:val="0"/>
      <w:divBdr>
        <w:top w:val="none" w:sz="0" w:space="0" w:color="auto"/>
        <w:left w:val="none" w:sz="0" w:space="0" w:color="auto"/>
        <w:bottom w:val="none" w:sz="0" w:space="0" w:color="auto"/>
        <w:right w:val="none" w:sz="0" w:space="0" w:color="auto"/>
      </w:divBdr>
      <w:divsChild>
        <w:div w:id="959915462">
          <w:marLeft w:val="0"/>
          <w:marRight w:val="0"/>
          <w:marTop w:val="0"/>
          <w:marBottom w:val="0"/>
          <w:divBdr>
            <w:top w:val="none" w:sz="0" w:space="0" w:color="auto"/>
            <w:left w:val="none" w:sz="0" w:space="0" w:color="auto"/>
            <w:bottom w:val="none" w:sz="0" w:space="0" w:color="auto"/>
            <w:right w:val="none" w:sz="0" w:space="0" w:color="auto"/>
          </w:divBdr>
        </w:div>
        <w:div w:id="283196991">
          <w:marLeft w:val="0"/>
          <w:marRight w:val="0"/>
          <w:marTop w:val="150"/>
          <w:marBottom w:val="0"/>
          <w:divBdr>
            <w:top w:val="none" w:sz="0" w:space="0" w:color="auto"/>
            <w:left w:val="none" w:sz="0" w:space="0" w:color="auto"/>
            <w:bottom w:val="none" w:sz="0" w:space="0" w:color="auto"/>
            <w:right w:val="none" w:sz="0" w:space="0" w:color="auto"/>
          </w:divBdr>
          <w:divsChild>
            <w:div w:id="2063171192">
              <w:marLeft w:val="1155"/>
              <w:marRight w:val="0"/>
              <w:marTop w:val="0"/>
              <w:marBottom w:val="0"/>
              <w:divBdr>
                <w:top w:val="none" w:sz="0" w:space="0" w:color="auto"/>
                <w:left w:val="none" w:sz="0" w:space="0" w:color="auto"/>
                <w:bottom w:val="none" w:sz="0" w:space="0" w:color="auto"/>
                <w:right w:val="none" w:sz="0" w:space="0" w:color="auto"/>
              </w:divBdr>
            </w:div>
            <w:div w:id="1798596530">
              <w:marLeft w:val="1155"/>
              <w:marRight w:val="0"/>
              <w:marTop w:val="0"/>
              <w:marBottom w:val="0"/>
              <w:divBdr>
                <w:top w:val="none" w:sz="0" w:space="0" w:color="auto"/>
                <w:left w:val="none" w:sz="0" w:space="0" w:color="auto"/>
                <w:bottom w:val="none" w:sz="0" w:space="0" w:color="auto"/>
                <w:right w:val="none" w:sz="0" w:space="0" w:color="auto"/>
              </w:divBdr>
            </w:div>
            <w:div w:id="8605087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022158">
      <w:bodyDiv w:val="1"/>
      <w:marLeft w:val="0"/>
      <w:marRight w:val="0"/>
      <w:marTop w:val="0"/>
      <w:marBottom w:val="0"/>
      <w:divBdr>
        <w:top w:val="none" w:sz="0" w:space="0" w:color="auto"/>
        <w:left w:val="none" w:sz="0" w:space="0" w:color="auto"/>
        <w:bottom w:val="none" w:sz="0" w:space="0" w:color="auto"/>
        <w:right w:val="none" w:sz="0" w:space="0" w:color="auto"/>
      </w:divBdr>
    </w:div>
    <w:div w:id="343289789">
      <w:bodyDiv w:val="1"/>
      <w:marLeft w:val="0"/>
      <w:marRight w:val="0"/>
      <w:marTop w:val="0"/>
      <w:marBottom w:val="0"/>
      <w:divBdr>
        <w:top w:val="none" w:sz="0" w:space="0" w:color="auto"/>
        <w:left w:val="none" w:sz="0" w:space="0" w:color="auto"/>
        <w:bottom w:val="none" w:sz="0" w:space="0" w:color="auto"/>
        <w:right w:val="none" w:sz="0" w:space="0" w:color="auto"/>
      </w:divBdr>
    </w:div>
    <w:div w:id="343358808">
      <w:bodyDiv w:val="1"/>
      <w:marLeft w:val="0"/>
      <w:marRight w:val="0"/>
      <w:marTop w:val="0"/>
      <w:marBottom w:val="0"/>
      <w:divBdr>
        <w:top w:val="none" w:sz="0" w:space="0" w:color="auto"/>
        <w:left w:val="none" w:sz="0" w:space="0" w:color="auto"/>
        <w:bottom w:val="none" w:sz="0" w:space="0" w:color="auto"/>
        <w:right w:val="none" w:sz="0" w:space="0" w:color="auto"/>
      </w:divBdr>
    </w:div>
    <w:div w:id="343364968">
      <w:bodyDiv w:val="1"/>
      <w:marLeft w:val="0"/>
      <w:marRight w:val="0"/>
      <w:marTop w:val="0"/>
      <w:marBottom w:val="0"/>
      <w:divBdr>
        <w:top w:val="none" w:sz="0" w:space="0" w:color="auto"/>
        <w:left w:val="none" w:sz="0" w:space="0" w:color="auto"/>
        <w:bottom w:val="none" w:sz="0" w:space="0" w:color="auto"/>
        <w:right w:val="none" w:sz="0" w:space="0" w:color="auto"/>
      </w:divBdr>
    </w:div>
    <w:div w:id="343433995">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7860">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2691">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25396">
      <w:bodyDiv w:val="1"/>
      <w:marLeft w:val="0"/>
      <w:marRight w:val="0"/>
      <w:marTop w:val="0"/>
      <w:marBottom w:val="0"/>
      <w:divBdr>
        <w:top w:val="none" w:sz="0" w:space="0" w:color="auto"/>
        <w:left w:val="none" w:sz="0" w:space="0" w:color="auto"/>
        <w:bottom w:val="none" w:sz="0" w:space="0" w:color="auto"/>
        <w:right w:val="none" w:sz="0" w:space="0" w:color="auto"/>
      </w:divBdr>
      <w:divsChild>
        <w:div w:id="1784299123">
          <w:marLeft w:val="0"/>
          <w:marRight w:val="0"/>
          <w:marTop w:val="0"/>
          <w:marBottom w:val="0"/>
          <w:divBdr>
            <w:top w:val="none" w:sz="0" w:space="0" w:color="auto"/>
            <w:left w:val="none" w:sz="0" w:space="0" w:color="auto"/>
            <w:bottom w:val="none" w:sz="0" w:space="0" w:color="auto"/>
            <w:right w:val="none" w:sz="0" w:space="0" w:color="auto"/>
          </w:divBdr>
        </w:div>
        <w:div w:id="1971399677">
          <w:marLeft w:val="0"/>
          <w:marRight w:val="0"/>
          <w:marTop w:val="150"/>
          <w:marBottom w:val="0"/>
          <w:divBdr>
            <w:top w:val="none" w:sz="0" w:space="0" w:color="auto"/>
            <w:left w:val="none" w:sz="0" w:space="0" w:color="auto"/>
            <w:bottom w:val="none" w:sz="0" w:space="0" w:color="auto"/>
            <w:right w:val="none" w:sz="0" w:space="0" w:color="auto"/>
          </w:divBdr>
          <w:divsChild>
            <w:div w:id="2061828889">
              <w:marLeft w:val="1155"/>
              <w:marRight w:val="0"/>
              <w:marTop w:val="0"/>
              <w:marBottom w:val="0"/>
              <w:divBdr>
                <w:top w:val="none" w:sz="0" w:space="0" w:color="auto"/>
                <w:left w:val="none" w:sz="0" w:space="0" w:color="auto"/>
                <w:bottom w:val="none" w:sz="0" w:space="0" w:color="auto"/>
                <w:right w:val="none" w:sz="0" w:space="0" w:color="auto"/>
              </w:divBdr>
            </w:div>
            <w:div w:id="1826628675">
              <w:marLeft w:val="1155"/>
              <w:marRight w:val="0"/>
              <w:marTop w:val="0"/>
              <w:marBottom w:val="0"/>
              <w:divBdr>
                <w:top w:val="none" w:sz="0" w:space="0" w:color="auto"/>
                <w:left w:val="none" w:sz="0" w:space="0" w:color="auto"/>
                <w:bottom w:val="none" w:sz="0" w:space="0" w:color="auto"/>
                <w:right w:val="none" w:sz="0" w:space="0" w:color="auto"/>
              </w:divBdr>
            </w:div>
            <w:div w:id="1127356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3870419">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402488">
      <w:bodyDiv w:val="1"/>
      <w:marLeft w:val="0"/>
      <w:marRight w:val="0"/>
      <w:marTop w:val="0"/>
      <w:marBottom w:val="0"/>
      <w:divBdr>
        <w:top w:val="none" w:sz="0" w:space="0" w:color="auto"/>
        <w:left w:val="none" w:sz="0" w:space="0" w:color="auto"/>
        <w:bottom w:val="none" w:sz="0" w:space="0" w:color="auto"/>
        <w:right w:val="none" w:sz="0" w:space="0" w:color="auto"/>
      </w:divBdr>
    </w:div>
    <w:div w:id="344483979">
      <w:bodyDiv w:val="1"/>
      <w:marLeft w:val="0"/>
      <w:marRight w:val="0"/>
      <w:marTop w:val="0"/>
      <w:marBottom w:val="0"/>
      <w:divBdr>
        <w:top w:val="none" w:sz="0" w:space="0" w:color="auto"/>
        <w:left w:val="none" w:sz="0" w:space="0" w:color="auto"/>
        <w:bottom w:val="none" w:sz="0" w:space="0" w:color="auto"/>
        <w:right w:val="none" w:sz="0" w:space="0" w:color="auto"/>
      </w:divBdr>
      <w:divsChild>
        <w:div w:id="1910772646">
          <w:marLeft w:val="0"/>
          <w:marRight w:val="0"/>
          <w:marTop w:val="0"/>
          <w:marBottom w:val="0"/>
          <w:divBdr>
            <w:top w:val="none" w:sz="0" w:space="0" w:color="auto"/>
            <w:left w:val="none" w:sz="0" w:space="0" w:color="auto"/>
            <w:bottom w:val="none" w:sz="0" w:space="0" w:color="auto"/>
            <w:right w:val="none" w:sz="0" w:space="0" w:color="auto"/>
          </w:divBdr>
        </w:div>
        <w:div w:id="1233354164">
          <w:marLeft w:val="0"/>
          <w:marRight w:val="0"/>
          <w:marTop w:val="150"/>
          <w:marBottom w:val="0"/>
          <w:divBdr>
            <w:top w:val="none" w:sz="0" w:space="0" w:color="auto"/>
            <w:left w:val="none" w:sz="0" w:space="0" w:color="auto"/>
            <w:bottom w:val="none" w:sz="0" w:space="0" w:color="auto"/>
            <w:right w:val="none" w:sz="0" w:space="0" w:color="auto"/>
          </w:divBdr>
          <w:divsChild>
            <w:div w:id="988247001">
              <w:marLeft w:val="1155"/>
              <w:marRight w:val="0"/>
              <w:marTop w:val="0"/>
              <w:marBottom w:val="0"/>
              <w:divBdr>
                <w:top w:val="none" w:sz="0" w:space="0" w:color="auto"/>
                <w:left w:val="none" w:sz="0" w:space="0" w:color="auto"/>
                <w:bottom w:val="none" w:sz="0" w:space="0" w:color="auto"/>
                <w:right w:val="none" w:sz="0" w:space="0" w:color="auto"/>
              </w:divBdr>
            </w:div>
            <w:div w:id="2021807550">
              <w:marLeft w:val="1155"/>
              <w:marRight w:val="0"/>
              <w:marTop w:val="0"/>
              <w:marBottom w:val="0"/>
              <w:divBdr>
                <w:top w:val="none" w:sz="0" w:space="0" w:color="auto"/>
                <w:left w:val="none" w:sz="0" w:space="0" w:color="auto"/>
                <w:bottom w:val="none" w:sz="0" w:space="0" w:color="auto"/>
                <w:right w:val="none" w:sz="0" w:space="0" w:color="auto"/>
              </w:divBdr>
            </w:div>
            <w:div w:id="152259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4554911">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330258">
      <w:bodyDiv w:val="1"/>
      <w:marLeft w:val="0"/>
      <w:marRight w:val="0"/>
      <w:marTop w:val="0"/>
      <w:marBottom w:val="0"/>
      <w:divBdr>
        <w:top w:val="none" w:sz="0" w:space="0" w:color="auto"/>
        <w:left w:val="none" w:sz="0" w:space="0" w:color="auto"/>
        <w:bottom w:val="none" w:sz="0" w:space="0" w:color="auto"/>
        <w:right w:val="none" w:sz="0" w:space="0" w:color="auto"/>
      </w:divBdr>
    </w:div>
    <w:div w:id="34544518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04013">
      <w:bodyDiv w:val="1"/>
      <w:marLeft w:val="0"/>
      <w:marRight w:val="0"/>
      <w:marTop w:val="0"/>
      <w:marBottom w:val="0"/>
      <w:divBdr>
        <w:top w:val="none" w:sz="0" w:space="0" w:color="auto"/>
        <w:left w:val="none" w:sz="0" w:space="0" w:color="auto"/>
        <w:bottom w:val="none" w:sz="0" w:space="0" w:color="auto"/>
        <w:right w:val="none" w:sz="0" w:space="0" w:color="auto"/>
      </w:divBdr>
    </w:div>
    <w:div w:id="346904674">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7063">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562663">
      <w:bodyDiv w:val="1"/>
      <w:marLeft w:val="0"/>
      <w:marRight w:val="0"/>
      <w:marTop w:val="0"/>
      <w:marBottom w:val="0"/>
      <w:divBdr>
        <w:top w:val="none" w:sz="0" w:space="0" w:color="auto"/>
        <w:left w:val="none" w:sz="0" w:space="0" w:color="auto"/>
        <w:bottom w:val="none" w:sz="0" w:space="0" w:color="auto"/>
        <w:right w:val="none" w:sz="0" w:space="0" w:color="auto"/>
      </w:divBdr>
      <w:divsChild>
        <w:div w:id="1835486581">
          <w:marLeft w:val="0"/>
          <w:marRight w:val="0"/>
          <w:marTop w:val="0"/>
          <w:marBottom w:val="0"/>
          <w:divBdr>
            <w:top w:val="none" w:sz="0" w:space="0" w:color="auto"/>
            <w:left w:val="none" w:sz="0" w:space="0" w:color="auto"/>
            <w:bottom w:val="none" w:sz="0" w:space="0" w:color="auto"/>
            <w:right w:val="none" w:sz="0" w:space="0" w:color="auto"/>
          </w:divBdr>
        </w:div>
        <w:div w:id="406195535">
          <w:marLeft w:val="0"/>
          <w:marRight w:val="0"/>
          <w:marTop w:val="150"/>
          <w:marBottom w:val="0"/>
          <w:divBdr>
            <w:top w:val="none" w:sz="0" w:space="0" w:color="auto"/>
            <w:left w:val="none" w:sz="0" w:space="0" w:color="auto"/>
            <w:bottom w:val="none" w:sz="0" w:space="0" w:color="auto"/>
            <w:right w:val="none" w:sz="0" w:space="0" w:color="auto"/>
          </w:divBdr>
          <w:divsChild>
            <w:div w:id="886181833">
              <w:marLeft w:val="1155"/>
              <w:marRight w:val="0"/>
              <w:marTop w:val="0"/>
              <w:marBottom w:val="0"/>
              <w:divBdr>
                <w:top w:val="none" w:sz="0" w:space="0" w:color="auto"/>
                <w:left w:val="none" w:sz="0" w:space="0" w:color="auto"/>
                <w:bottom w:val="none" w:sz="0" w:space="0" w:color="auto"/>
                <w:right w:val="none" w:sz="0" w:space="0" w:color="auto"/>
              </w:divBdr>
            </w:div>
            <w:div w:id="487599491">
              <w:marLeft w:val="1155"/>
              <w:marRight w:val="0"/>
              <w:marTop w:val="0"/>
              <w:marBottom w:val="0"/>
              <w:divBdr>
                <w:top w:val="none" w:sz="0" w:space="0" w:color="auto"/>
                <w:left w:val="none" w:sz="0" w:space="0" w:color="auto"/>
                <w:bottom w:val="none" w:sz="0" w:space="0" w:color="auto"/>
                <w:right w:val="none" w:sz="0" w:space="0" w:color="auto"/>
              </w:divBdr>
            </w:div>
            <w:div w:id="4517496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262286">
      <w:bodyDiv w:val="1"/>
      <w:marLeft w:val="0"/>
      <w:marRight w:val="0"/>
      <w:marTop w:val="0"/>
      <w:marBottom w:val="0"/>
      <w:divBdr>
        <w:top w:val="none" w:sz="0" w:space="0" w:color="auto"/>
        <w:left w:val="none" w:sz="0" w:space="0" w:color="auto"/>
        <w:bottom w:val="none" w:sz="0" w:space="0" w:color="auto"/>
        <w:right w:val="none" w:sz="0" w:space="0" w:color="auto"/>
      </w:divBdr>
      <w:divsChild>
        <w:div w:id="392432561">
          <w:marLeft w:val="0"/>
          <w:marRight w:val="0"/>
          <w:marTop w:val="0"/>
          <w:marBottom w:val="0"/>
          <w:divBdr>
            <w:top w:val="none" w:sz="0" w:space="0" w:color="auto"/>
            <w:left w:val="none" w:sz="0" w:space="0" w:color="auto"/>
            <w:bottom w:val="none" w:sz="0" w:space="0" w:color="auto"/>
            <w:right w:val="none" w:sz="0" w:space="0" w:color="auto"/>
          </w:divBdr>
        </w:div>
        <w:div w:id="1540165744">
          <w:marLeft w:val="0"/>
          <w:marRight w:val="0"/>
          <w:marTop w:val="150"/>
          <w:marBottom w:val="0"/>
          <w:divBdr>
            <w:top w:val="none" w:sz="0" w:space="0" w:color="auto"/>
            <w:left w:val="none" w:sz="0" w:space="0" w:color="auto"/>
            <w:bottom w:val="none" w:sz="0" w:space="0" w:color="auto"/>
            <w:right w:val="none" w:sz="0" w:space="0" w:color="auto"/>
          </w:divBdr>
          <w:divsChild>
            <w:div w:id="303857029">
              <w:marLeft w:val="1155"/>
              <w:marRight w:val="0"/>
              <w:marTop w:val="0"/>
              <w:marBottom w:val="0"/>
              <w:divBdr>
                <w:top w:val="none" w:sz="0" w:space="0" w:color="auto"/>
                <w:left w:val="none" w:sz="0" w:space="0" w:color="auto"/>
                <w:bottom w:val="none" w:sz="0" w:space="0" w:color="auto"/>
                <w:right w:val="none" w:sz="0" w:space="0" w:color="auto"/>
              </w:divBdr>
            </w:div>
            <w:div w:id="74134878">
              <w:marLeft w:val="1155"/>
              <w:marRight w:val="0"/>
              <w:marTop w:val="0"/>
              <w:marBottom w:val="0"/>
              <w:divBdr>
                <w:top w:val="none" w:sz="0" w:space="0" w:color="auto"/>
                <w:left w:val="none" w:sz="0" w:space="0" w:color="auto"/>
                <w:bottom w:val="none" w:sz="0" w:space="0" w:color="auto"/>
                <w:right w:val="none" w:sz="0" w:space="0" w:color="auto"/>
              </w:divBdr>
            </w:div>
            <w:div w:id="2053580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455914">
      <w:bodyDiv w:val="1"/>
      <w:marLeft w:val="0"/>
      <w:marRight w:val="0"/>
      <w:marTop w:val="0"/>
      <w:marBottom w:val="0"/>
      <w:divBdr>
        <w:top w:val="none" w:sz="0" w:space="0" w:color="auto"/>
        <w:left w:val="none" w:sz="0" w:space="0" w:color="auto"/>
        <w:bottom w:val="none" w:sz="0" w:space="0" w:color="auto"/>
        <w:right w:val="none" w:sz="0" w:space="0" w:color="auto"/>
      </w:divBdr>
    </w:div>
    <w:div w:id="348457021">
      <w:bodyDiv w:val="1"/>
      <w:marLeft w:val="0"/>
      <w:marRight w:val="0"/>
      <w:marTop w:val="0"/>
      <w:marBottom w:val="0"/>
      <w:divBdr>
        <w:top w:val="none" w:sz="0" w:space="0" w:color="auto"/>
        <w:left w:val="none" w:sz="0" w:space="0" w:color="auto"/>
        <w:bottom w:val="none" w:sz="0" w:space="0" w:color="auto"/>
        <w:right w:val="none" w:sz="0" w:space="0" w:color="auto"/>
      </w:divBdr>
    </w:div>
    <w:div w:id="348527347">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727641">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39004">
      <w:bodyDiv w:val="1"/>
      <w:marLeft w:val="0"/>
      <w:marRight w:val="0"/>
      <w:marTop w:val="0"/>
      <w:marBottom w:val="0"/>
      <w:divBdr>
        <w:top w:val="none" w:sz="0" w:space="0" w:color="auto"/>
        <w:left w:val="none" w:sz="0" w:space="0" w:color="auto"/>
        <w:bottom w:val="none" w:sz="0" w:space="0" w:color="auto"/>
        <w:right w:val="none" w:sz="0" w:space="0" w:color="auto"/>
      </w:divBdr>
      <w:divsChild>
        <w:div w:id="76750066">
          <w:marLeft w:val="0"/>
          <w:marRight w:val="0"/>
          <w:marTop w:val="0"/>
          <w:marBottom w:val="0"/>
          <w:divBdr>
            <w:top w:val="none" w:sz="0" w:space="0" w:color="auto"/>
            <w:left w:val="none" w:sz="0" w:space="0" w:color="auto"/>
            <w:bottom w:val="none" w:sz="0" w:space="0" w:color="auto"/>
            <w:right w:val="none" w:sz="0" w:space="0" w:color="auto"/>
          </w:divBdr>
        </w:div>
        <w:div w:id="296422288">
          <w:marLeft w:val="0"/>
          <w:marRight w:val="0"/>
          <w:marTop w:val="150"/>
          <w:marBottom w:val="0"/>
          <w:divBdr>
            <w:top w:val="none" w:sz="0" w:space="0" w:color="auto"/>
            <w:left w:val="none" w:sz="0" w:space="0" w:color="auto"/>
            <w:bottom w:val="none" w:sz="0" w:space="0" w:color="auto"/>
            <w:right w:val="none" w:sz="0" w:space="0" w:color="auto"/>
          </w:divBdr>
          <w:divsChild>
            <w:div w:id="283705629">
              <w:marLeft w:val="1155"/>
              <w:marRight w:val="0"/>
              <w:marTop w:val="0"/>
              <w:marBottom w:val="0"/>
              <w:divBdr>
                <w:top w:val="none" w:sz="0" w:space="0" w:color="auto"/>
                <w:left w:val="none" w:sz="0" w:space="0" w:color="auto"/>
                <w:bottom w:val="none" w:sz="0" w:space="0" w:color="auto"/>
                <w:right w:val="none" w:sz="0" w:space="0" w:color="auto"/>
              </w:divBdr>
            </w:div>
            <w:div w:id="1062369978">
              <w:marLeft w:val="1155"/>
              <w:marRight w:val="0"/>
              <w:marTop w:val="0"/>
              <w:marBottom w:val="0"/>
              <w:divBdr>
                <w:top w:val="none" w:sz="0" w:space="0" w:color="auto"/>
                <w:left w:val="none" w:sz="0" w:space="0" w:color="auto"/>
                <w:bottom w:val="none" w:sz="0" w:space="0" w:color="auto"/>
                <w:right w:val="none" w:sz="0" w:space="0" w:color="auto"/>
              </w:divBdr>
            </w:div>
            <w:div w:id="1750536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457990">
      <w:bodyDiv w:val="1"/>
      <w:marLeft w:val="0"/>
      <w:marRight w:val="0"/>
      <w:marTop w:val="0"/>
      <w:marBottom w:val="0"/>
      <w:divBdr>
        <w:top w:val="none" w:sz="0" w:space="0" w:color="auto"/>
        <w:left w:val="none" w:sz="0" w:space="0" w:color="auto"/>
        <w:bottom w:val="none" w:sz="0" w:space="0" w:color="auto"/>
        <w:right w:val="none" w:sz="0" w:space="0" w:color="auto"/>
      </w:divBdr>
    </w:div>
    <w:div w:id="349531522">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49841163">
      <w:bodyDiv w:val="1"/>
      <w:marLeft w:val="0"/>
      <w:marRight w:val="0"/>
      <w:marTop w:val="0"/>
      <w:marBottom w:val="0"/>
      <w:divBdr>
        <w:top w:val="none" w:sz="0" w:space="0" w:color="auto"/>
        <w:left w:val="none" w:sz="0" w:space="0" w:color="auto"/>
        <w:bottom w:val="none" w:sz="0" w:space="0" w:color="auto"/>
        <w:right w:val="none" w:sz="0" w:space="0" w:color="auto"/>
      </w:divBdr>
      <w:divsChild>
        <w:div w:id="1838690960">
          <w:marLeft w:val="0"/>
          <w:marRight w:val="0"/>
          <w:marTop w:val="0"/>
          <w:marBottom w:val="0"/>
          <w:divBdr>
            <w:top w:val="none" w:sz="0" w:space="0" w:color="auto"/>
            <w:left w:val="none" w:sz="0" w:space="0" w:color="auto"/>
            <w:bottom w:val="none" w:sz="0" w:space="0" w:color="auto"/>
            <w:right w:val="none" w:sz="0" w:space="0" w:color="auto"/>
          </w:divBdr>
        </w:div>
        <w:div w:id="377899667">
          <w:marLeft w:val="0"/>
          <w:marRight w:val="0"/>
          <w:marTop w:val="150"/>
          <w:marBottom w:val="0"/>
          <w:divBdr>
            <w:top w:val="none" w:sz="0" w:space="0" w:color="auto"/>
            <w:left w:val="none" w:sz="0" w:space="0" w:color="auto"/>
            <w:bottom w:val="none" w:sz="0" w:space="0" w:color="auto"/>
            <w:right w:val="none" w:sz="0" w:space="0" w:color="auto"/>
          </w:divBdr>
          <w:divsChild>
            <w:div w:id="1957254924">
              <w:marLeft w:val="1155"/>
              <w:marRight w:val="0"/>
              <w:marTop w:val="0"/>
              <w:marBottom w:val="0"/>
              <w:divBdr>
                <w:top w:val="none" w:sz="0" w:space="0" w:color="auto"/>
                <w:left w:val="none" w:sz="0" w:space="0" w:color="auto"/>
                <w:bottom w:val="none" w:sz="0" w:space="0" w:color="auto"/>
                <w:right w:val="none" w:sz="0" w:space="0" w:color="auto"/>
              </w:divBdr>
            </w:div>
            <w:div w:id="67584356">
              <w:marLeft w:val="1155"/>
              <w:marRight w:val="0"/>
              <w:marTop w:val="0"/>
              <w:marBottom w:val="0"/>
              <w:divBdr>
                <w:top w:val="none" w:sz="0" w:space="0" w:color="auto"/>
                <w:left w:val="none" w:sz="0" w:space="0" w:color="auto"/>
                <w:bottom w:val="none" w:sz="0" w:space="0" w:color="auto"/>
                <w:right w:val="none" w:sz="0" w:space="0" w:color="auto"/>
              </w:divBdr>
            </w:div>
            <w:div w:id="78238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183359">
      <w:bodyDiv w:val="1"/>
      <w:marLeft w:val="0"/>
      <w:marRight w:val="0"/>
      <w:marTop w:val="0"/>
      <w:marBottom w:val="0"/>
      <w:divBdr>
        <w:top w:val="none" w:sz="0" w:space="0" w:color="auto"/>
        <w:left w:val="none" w:sz="0" w:space="0" w:color="auto"/>
        <w:bottom w:val="none" w:sz="0" w:space="0" w:color="auto"/>
        <w:right w:val="none" w:sz="0" w:space="0" w:color="auto"/>
      </w:divBdr>
    </w:div>
    <w:div w:id="350256326">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46027">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537992">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071309">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305506">
      <w:bodyDiv w:val="1"/>
      <w:marLeft w:val="0"/>
      <w:marRight w:val="0"/>
      <w:marTop w:val="0"/>
      <w:marBottom w:val="0"/>
      <w:divBdr>
        <w:top w:val="none" w:sz="0" w:space="0" w:color="auto"/>
        <w:left w:val="none" w:sz="0" w:space="0" w:color="auto"/>
        <w:bottom w:val="none" w:sz="0" w:space="0" w:color="auto"/>
        <w:right w:val="none" w:sz="0" w:space="0" w:color="auto"/>
      </w:divBdr>
      <w:divsChild>
        <w:div w:id="35662680">
          <w:marLeft w:val="0"/>
          <w:marRight w:val="0"/>
          <w:marTop w:val="0"/>
          <w:marBottom w:val="0"/>
          <w:divBdr>
            <w:top w:val="none" w:sz="0" w:space="0" w:color="auto"/>
            <w:left w:val="none" w:sz="0" w:space="0" w:color="auto"/>
            <w:bottom w:val="none" w:sz="0" w:space="0" w:color="auto"/>
            <w:right w:val="none" w:sz="0" w:space="0" w:color="auto"/>
          </w:divBdr>
        </w:div>
        <w:div w:id="1008485615">
          <w:marLeft w:val="0"/>
          <w:marRight w:val="0"/>
          <w:marTop w:val="150"/>
          <w:marBottom w:val="0"/>
          <w:divBdr>
            <w:top w:val="none" w:sz="0" w:space="0" w:color="auto"/>
            <w:left w:val="none" w:sz="0" w:space="0" w:color="auto"/>
            <w:bottom w:val="none" w:sz="0" w:space="0" w:color="auto"/>
            <w:right w:val="none" w:sz="0" w:space="0" w:color="auto"/>
          </w:divBdr>
          <w:divsChild>
            <w:div w:id="1803579094">
              <w:marLeft w:val="1155"/>
              <w:marRight w:val="0"/>
              <w:marTop w:val="0"/>
              <w:marBottom w:val="0"/>
              <w:divBdr>
                <w:top w:val="none" w:sz="0" w:space="0" w:color="auto"/>
                <w:left w:val="none" w:sz="0" w:space="0" w:color="auto"/>
                <w:bottom w:val="none" w:sz="0" w:space="0" w:color="auto"/>
                <w:right w:val="none" w:sz="0" w:space="0" w:color="auto"/>
              </w:divBdr>
            </w:div>
            <w:div w:id="606618706">
              <w:marLeft w:val="1155"/>
              <w:marRight w:val="0"/>
              <w:marTop w:val="0"/>
              <w:marBottom w:val="0"/>
              <w:divBdr>
                <w:top w:val="none" w:sz="0" w:space="0" w:color="auto"/>
                <w:left w:val="none" w:sz="0" w:space="0" w:color="auto"/>
                <w:bottom w:val="none" w:sz="0" w:space="0" w:color="auto"/>
                <w:right w:val="none" w:sz="0" w:space="0" w:color="auto"/>
              </w:divBdr>
            </w:div>
            <w:div w:id="5568623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844776">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3967854">
      <w:bodyDiv w:val="1"/>
      <w:marLeft w:val="0"/>
      <w:marRight w:val="0"/>
      <w:marTop w:val="0"/>
      <w:marBottom w:val="0"/>
      <w:divBdr>
        <w:top w:val="none" w:sz="0" w:space="0" w:color="auto"/>
        <w:left w:val="none" w:sz="0" w:space="0" w:color="auto"/>
        <w:bottom w:val="none" w:sz="0" w:space="0" w:color="auto"/>
        <w:right w:val="none" w:sz="0" w:space="0" w:color="auto"/>
      </w:divBdr>
    </w:div>
    <w:div w:id="354161920">
      <w:bodyDiv w:val="1"/>
      <w:marLeft w:val="0"/>
      <w:marRight w:val="0"/>
      <w:marTop w:val="0"/>
      <w:marBottom w:val="0"/>
      <w:divBdr>
        <w:top w:val="none" w:sz="0" w:space="0" w:color="auto"/>
        <w:left w:val="none" w:sz="0" w:space="0" w:color="auto"/>
        <w:bottom w:val="none" w:sz="0" w:space="0" w:color="auto"/>
        <w:right w:val="none" w:sz="0" w:space="0" w:color="auto"/>
      </w:divBdr>
    </w:div>
    <w:div w:id="354307586">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12461">
      <w:bodyDiv w:val="1"/>
      <w:marLeft w:val="0"/>
      <w:marRight w:val="0"/>
      <w:marTop w:val="0"/>
      <w:marBottom w:val="0"/>
      <w:divBdr>
        <w:top w:val="none" w:sz="0" w:space="0" w:color="auto"/>
        <w:left w:val="none" w:sz="0" w:space="0" w:color="auto"/>
        <w:bottom w:val="none" w:sz="0" w:space="0" w:color="auto"/>
        <w:right w:val="none" w:sz="0" w:space="0" w:color="auto"/>
      </w:divBdr>
      <w:divsChild>
        <w:div w:id="918028292">
          <w:marLeft w:val="0"/>
          <w:marRight w:val="0"/>
          <w:marTop w:val="0"/>
          <w:marBottom w:val="0"/>
          <w:divBdr>
            <w:top w:val="none" w:sz="0" w:space="0" w:color="auto"/>
            <w:left w:val="none" w:sz="0" w:space="0" w:color="auto"/>
            <w:bottom w:val="none" w:sz="0" w:space="0" w:color="auto"/>
            <w:right w:val="none" w:sz="0" w:space="0" w:color="auto"/>
          </w:divBdr>
        </w:div>
        <w:div w:id="938484135">
          <w:marLeft w:val="0"/>
          <w:marRight w:val="0"/>
          <w:marTop w:val="150"/>
          <w:marBottom w:val="0"/>
          <w:divBdr>
            <w:top w:val="none" w:sz="0" w:space="0" w:color="auto"/>
            <w:left w:val="none" w:sz="0" w:space="0" w:color="auto"/>
            <w:bottom w:val="none" w:sz="0" w:space="0" w:color="auto"/>
            <w:right w:val="none" w:sz="0" w:space="0" w:color="auto"/>
          </w:divBdr>
          <w:divsChild>
            <w:div w:id="1614512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4698384">
      <w:bodyDiv w:val="1"/>
      <w:marLeft w:val="0"/>
      <w:marRight w:val="0"/>
      <w:marTop w:val="0"/>
      <w:marBottom w:val="0"/>
      <w:divBdr>
        <w:top w:val="none" w:sz="0" w:space="0" w:color="auto"/>
        <w:left w:val="none" w:sz="0" w:space="0" w:color="auto"/>
        <w:bottom w:val="none" w:sz="0" w:space="0" w:color="auto"/>
        <w:right w:val="none" w:sz="0" w:space="0" w:color="auto"/>
      </w:divBdr>
      <w:divsChild>
        <w:div w:id="1428766305">
          <w:marLeft w:val="0"/>
          <w:marRight w:val="0"/>
          <w:marTop w:val="0"/>
          <w:marBottom w:val="0"/>
          <w:divBdr>
            <w:top w:val="none" w:sz="0" w:space="0" w:color="auto"/>
            <w:left w:val="none" w:sz="0" w:space="0" w:color="auto"/>
            <w:bottom w:val="none" w:sz="0" w:space="0" w:color="auto"/>
            <w:right w:val="none" w:sz="0" w:space="0" w:color="auto"/>
          </w:divBdr>
        </w:div>
        <w:div w:id="1493566768">
          <w:marLeft w:val="0"/>
          <w:marRight w:val="0"/>
          <w:marTop w:val="150"/>
          <w:marBottom w:val="0"/>
          <w:divBdr>
            <w:top w:val="none" w:sz="0" w:space="0" w:color="auto"/>
            <w:left w:val="none" w:sz="0" w:space="0" w:color="auto"/>
            <w:bottom w:val="none" w:sz="0" w:space="0" w:color="auto"/>
            <w:right w:val="none" w:sz="0" w:space="0" w:color="auto"/>
          </w:divBdr>
          <w:divsChild>
            <w:div w:id="510602883">
              <w:marLeft w:val="1155"/>
              <w:marRight w:val="0"/>
              <w:marTop w:val="0"/>
              <w:marBottom w:val="0"/>
              <w:divBdr>
                <w:top w:val="none" w:sz="0" w:space="0" w:color="auto"/>
                <w:left w:val="none" w:sz="0" w:space="0" w:color="auto"/>
                <w:bottom w:val="none" w:sz="0" w:space="0" w:color="auto"/>
                <w:right w:val="none" w:sz="0" w:space="0" w:color="auto"/>
              </w:divBdr>
            </w:div>
            <w:div w:id="1960794134">
              <w:marLeft w:val="1155"/>
              <w:marRight w:val="0"/>
              <w:marTop w:val="0"/>
              <w:marBottom w:val="0"/>
              <w:divBdr>
                <w:top w:val="none" w:sz="0" w:space="0" w:color="auto"/>
                <w:left w:val="none" w:sz="0" w:space="0" w:color="auto"/>
                <w:bottom w:val="none" w:sz="0" w:space="0" w:color="auto"/>
                <w:right w:val="none" w:sz="0" w:space="0" w:color="auto"/>
              </w:divBdr>
            </w:div>
            <w:div w:id="1674257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3215">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429929">
      <w:bodyDiv w:val="1"/>
      <w:marLeft w:val="0"/>
      <w:marRight w:val="0"/>
      <w:marTop w:val="0"/>
      <w:marBottom w:val="0"/>
      <w:divBdr>
        <w:top w:val="none" w:sz="0" w:space="0" w:color="auto"/>
        <w:left w:val="none" w:sz="0" w:space="0" w:color="auto"/>
        <w:bottom w:val="none" w:sz="0" w:space="0" w:color="auto"/>
        <w:right w:val="none" w:sz="0" w:space="0" w:color="auto"/>
      </w:divBdr>
    </w:div>
    <w:div w:id="355616612">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4528">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592828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273583">
      <w:bodyDiv w:val="1"/>
      <w:marLeft w:val="0"/>
      <w:marRight w:val="0"/>
      <w:marTop w:val="0"/>
      <w:marBottom w:val="0"/>
      <w:divBdr>
        <w:top w:val="none" w:sz="0" w:space="0" w:color="auto"/>
        <w:left w:val="none" w:sz="0" w:space="0" w:color="auto"/>
        <w:bottom w:val="none" w:sz="0" w:space="0" w:color="auto"/>
        <w:right w:val="none" w:sz="0" w:space="0" w:color="auto"/>
      </w:divBdr>
    </w:div>
    <w:div w:id="356348674">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466000">
      <w:bodyDiv w:val="1"/>
      <w:marLeft w:val="0"/>
      <w:marRight w:val="0"/>
      <w:marTop w:val="0"/>
      <w:marBottom w:val="0"/>
      <w:divBdr>
        <w:top w:val="none" w:sz="0" w:space="0" w:color="auto"/>
        <w:left w:val="none" w:sz="0" w:space="0" w:color="auto"/>
        <w:bottom w:val="none" w:sz="0" w:space="0" w:color="auto"/>
        <w:right w:val="none" w:sz="0" w:space="0" w:color="auto"/>
      </w:divBdr>
      <w:divsChild>
        <w:div w:id="991517677">
          <w:marLeft w:val="0"/>
          <w:marRight w:val="0"/>
          <w:marTop w:val="0"/>
          <w:marBottom w:val="0"/>
          <w:divBdr>
            <w:top w:val="none" w:sz="0" w:space="0" w:color="auto"/>
            <w:left w:val="none" w:sz="0" w:space="0" w:color="auto"/>
            <w:bottom w:val="none" w:sz="0" w:space="0" w:color="auto"/>
            <w:right w:val="none" w:sz="0" w:space="0" w:color="auto"/>
          </w:divBdr>
        </w:div>
        <w:div w:id="2097508941">
          <w:marLeft w:val="0"/>
          <w:marRight w:val="0"/>
          <w:marTop w:val="150"/>
          <w:marBottom w:val="0"/>
          <w:divBdr>
            <w:top w:val="none" w:sz="0" w:space="0" w:color="auto"/>
            <w:left w:val="none" w:sz="0" w:space="0" w:color="auto"/>
            <w:bottom w:val="none" w:sz="0" w:space="0" w:color="auto"/>
            <w:right w:val="none" w:sz="0" w:space="0" w:color="auto"/>
          </w:divBdr>
          <w:divsChild>
            <w:div w:id="1077048880">
              <w:marLeft w:val="1155"/>
              <w:marRight w:val="0"/>
              <w:marTop w:val="0"/>
              <w:marBottom w:val="0"/>
              <w:divBdr>
                <w:top w:val="none" w:sz="0" w:space="0" w:color="auto"/>
                <w:left w:val="none" w:sz="0" w:space="0" w:color="auto"/>
                <w:bottom w:val="none" w:sz="0" w:space="0" w:color="auto"/>
                <w:right w:val="none" w:sz="0" w:space="0" w:color="auto"/>
              </w:divBdr>
            </w:div>
            <w:div w:id="673383365">
              <w:marLeft w:val="1155"/>
              <w:marRight w:val="0"/>
              <w:marTop w:val="0"/>
              <w:marBottom w:val="0"/>
              <w:divBdr>
                <w:top w:val="none" w:sz="0" w:space="0" w:color="auto"/>
                <w:left w:val="none" w:sz="0" w:space="0" w:color="auto"/>
                <w:bottom w:val="none" w:sz="0" w:space="0" w:color="auto"/>
                <w:right w:val="none" w:sz="0" w:space="0" w:color="auto"/>
              </w:divBdr>
            </w:div>
            <w:div w:id="374817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56473001">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779255">
      <w:bodyDiv w:val="1"/>
      <w:marLeft w:val="0"/>
      <w:marRight w:val="0"/>
      <w:marTop w:val="0"/>
      <w:marBottom w:val="0"/>
      <w:divBdr>
        <w:top w:val="none" w:sz="0" w:space="0" w:color="auto"/>
        <w:left w:val="none" w:sz="0" w:space="0" w:color="auto"/>
        <w:bottom w:val="none" w:sz="0" w:space="0" w:color="auto"/>
        <w:right w:val="none" w:sz="0" w:space="0" w:color="auto"/>
      </w:divBdr>
    </w:div>
    <w:div w:id="356925525">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28635">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052225">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194885">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049326">
      <w:bodyDiv w:val="1"/>
      <w:marLeft w:val="0"/>
      <w:marRight w:val="0"/>
      <w:marTop w:val="0"/>
      <w:marBottom w:val="0"/>
      <w:divBdr>
        <w:top w:val="none" w:sz="0" w:space="0" w:color="auto"/>
        <w:left w:val="none" w:sz="0" w:space="0" w:color="auto"/>
        <w:bottom w:val="none" w:sz="0" w:space="0" w:color="auto"/>
        <w:right w:val="none" w:sz="0" w:space="0" w:color="auto"/>
      </w:divBdr>
    </w:div>
    <w:div w:id="358164713">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59740061">
      <w:bodyDiv w:val="1"/>
      <w:marLeft w:val="0"/>
      <w:marRight w:val="0"/>
      <w:marTop w:val="0"/>
      <w:marBottom w:val="0"/>
      <w:divBdr>
        <w:top w:val="none" w:sz="0" w:space="0" w:color="auto"/>
        <w:left w:val="none" w:sz="0" w:space="0" w:color="auto"/>
        <w:bottom w:val="none" w:sz="0" w:space="0" w:color="auto"/>
        <w:right w:val="none" w:sz="0" w:space="0" w:color="auto"/>
      </w:divBdr>
    </w:div>
    <w:div w:id="360084273">
      <w:bodyDiv w:val="1"/>
      <w:marLeft w:val="0"/>
      <w:marRight w:val="0"/>
      <w:marTop w:val="0"/>
      <w:marBottom w:val="0"/>
      <w:divBdr>
        <w:top w:val="none" w:sz="0" w:space="0" w:color="auto"/>
        <w:left w:val="none" w:sz="0" w:space="0" w:color="auto"/>
        <w:bottom w:val="none" w:sz="0" w:space="0" w:color="auto"/>
        <w:right w:val="none" w:sz="0" w:space="0" w:color="auto"/>
      </w:divBdr>
      <w:divsChild>
        <w:div w:id="882522624">
          <w:marLeft w:val="0"/>
          <w:marRight w:val="0"/>
          <w:marTop w:val="0"/>
          <w:marBottom w:val="0"/>
          <w:divBdr>
            <w:top w:val="none" w:sz="0" w:space="0" w:color="auto"/>
            <w:left w:val="none" w:sz="0" w:space="0" w:color="auto"/>
            <w:bottom w:val="none" w:sz="0" w:space="0" w:color="auto"/>
            <w:right w:val="none" w:sz="0" w:space="0" w:color="auto"/>
          </w:divBdr>
        </w:div>
        <w:div w:id="336542331">
          <w:marLeft w:val="0"/>
          <w:marRight w:val="0"/>
          <w:marTop w:val="150"/>
          <w:marBottom w:val="0"/>
          <w:divBdr>
            <w:top w:val="none" w:sz="0" w:space="0" w:color="auto"/>
            <w:left w:val="none" w:sz="0" w:space="0" w:color="auto"/>
            <w:bottom w:val="none" w:sz="0" w:space="0" w:color="auto"/>
            <w:right w:val="none" w:sz="0" w:space="0" w:color="auto"/>
          </w:divBdr>
          <w:divsChild>
            <w:div w:id="286397483">
              <w:marLeft w:val="1155"/>
              <w:marRight w:val="0"/>
              <w:marTop w:val="0"/>
              <w:marBottom w:val="0"/>
              <w:divBdr>
                <w:top w:val="none" w:sz="0" w:space="0" w:color="auto"/>
                <w:left w:val="none" w:sz="0" w:space="0" w:color="auto"/>
                <w:bottom w:val="none" w:sz="0" w:space="0" w:color="auto"/>
                <w:right w:val="none" w:sz="0" w:space="0" w:color="auto"/>
              </w:divBdr>
            </w:div>
            <w:div w:id="1011571812">
              <w:marLeft w:val="1155"/>
              <w:marRight w:val="0"/>
              <w:marTop w:val="0"/>
              <w:marBottom w:val="0"/>
              <w:divBdr>
                <w:top w:val="none" w:sz="0" w:space="0" w:color="auto"/>
                <w:left w:val="none" w:sz="0" w:space="0" w:color="auto"/>
                <w:bottom w:val="none" w:sz="0" w:space="0" w:color="auto"/>
                <w:right w:val="none" w:sz="0" w:space="0" w:color="auto"/>
              </w:divBdr>
            </w:div>
            <w:div w:id="44917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325571">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54586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863331">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054914">
      <w:bodyDiv w:val="1"/>
      <w:marLeft w:val="0"/>
      <w:marRight w:val="0"/>
      <w:marTop w:val="0"/>
      <w:marBottom w:val="0"/>
      <w:divBdr>
        <w:top w:val="none" w:sz="0" w:space="0" w:color="auto"/>
        <w:left w:val="none" w:sz="0" w:space="0" w:color="auto"/>
        <w:bottom w:val="none" w:sz="0" w:space="0" w:color="auto"/>
        <w:right w:val="none" w:sz="0" w:space="0" w:color="auto"/>
      </w:divBdr>
      <w:divsChild>
        <w:div w:id="948927953">
          <w:marLeft w:val="0"/>
          <w:marRight w:val="0"/>
          <w:marTop w:val="0"/>
          <w:marBottom w:val="0"/>
          <w:divBdr>
            <w:top w:val="none" w:sz="0" w:space="0" w:color="auto"/>
            <w:left w:val="none" w:sz="0" w:space="0" w:color="auto"/>
            <w:bottom w:val="none" w:sz="0" w:space="0" w:color="auto"/>
            <w:right w:val="none" w:sz="0" w:space="0" w:color="auto"/>
          </w:divBdr>
        </w:div>
        <w:div w:id="949703296">
          <w:marLeft w:val="0"/>
          <w:marRight w:val="0"/>
          <w:marTop w:val="150"/>
          <w:marBottom w:val="0"/>
          <w:divBdr>
            <w:top w:val="none" w:sz="0" w:space="0" w:color="auto"/>
            <w:left w:val="none" w:sz="0" w:space="0" w:color="auto"/>
            <w:bottom w:val="none" w:sz="0" w:space="0" w:color="auto"/>
            <w:right w:val="none" w:sz="0" w:space="0" w:color="auto"/>
          </w:divBdr>
          <w:divsChild>
            <w:div w:id="447621580">
              <w:marLeft w:val="1155"/>
              <w:marRight w:val="0"/>
              <w:marTop w:val="0"/>
              <w:marBottom w:val="0"/>
              <w:divBdr>
                <w:top w:val="none" w:sz="0" w:space="0" w:color="auto"/>
                <w:left w:val="none" w:sz="0" w:space="0" w:color="auto"/>
                <w:bottom w:val="none" w:sz="0" w:space="0" w:color="auto"/>
                <w:right w:val="none" w:sz="0" w:space="0" w:color="auto"/>
              </w:divBdr>
            </w:div>
            <w:div w:id="20405059">
              <w:marLeft w:val="1155"/>
              <w:marRight w:val="0"/>
              <w:marTop w:val="0"/>
              <w:marBottom w:val="0"/>
              <w:divBdr>
                <w:top w:val="none" w:sz="0" w:space="0" w:color="auto"/>
                <w:left w:val="none" w:sz="0" w:space="0" w:color="auto"/>
                <w:bottom w:val="none" w:sz="0" w:space="0" w:color="auto"/>
                <w:right w:val="none" w:sz="0" w:space="0" w:color="auto"/>
              </w:divBdr>
            </w:div>
            <w:div w:id="13168407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130794">
      <w:bodyDiv w:val="1"/>
      <w:marLeft w:val="0"/>
      <w:marRight w:val="0"/>
      <w:marTop w:val="0"/>
      <w:marBottom w:val="0"/>
      <w:divBdr>
        <w:top w:val="none" w:sz="0" w:space="0" w:color="auto"/>
        <w:left w:val="none" w:sz="0" w:space="0" w:color="auto"/>
        <w:bottom w:val="none" w:sz="0" w:space="0" w:color="auto"/>
        <w:right w:val="none" w:sz="0" w:space="0" w:color="auto"/>
      </w:divBdr>
      <w:divsChild>
        <w:div w:id="1575512281">
          <w:marLeft w:val="0"/>
          <w:marRight w:val="0"/>
          <w:marTop w:val="0"/>
          <w:marBottom w:val="0"/>
          <w:divBdr>
            <w:top w:val="none" w:sz="0" w:space="0" w:color="auto"/>
            <w:left w:val="none" w:sz="0" w:space="0" w:color="auto"/>
            <w:bottom w:val="none" w:sz="0" w:space="0" w:color="auto"/>
            <w:right w:val="none" w:sz="0" w:space="0" w:color="auto"/>
          </w:divBdr>
        </w:div>
        <w:div w:id="840698261">
          <w:marLeft w:val="0"/>
          <w:marRight w:val="0"/>
          <w:marTop w:val="150"/>
          <w:marBottom w:val="0"/>
          <w:divBdr>
            <w:top w:val="none" w:sz="0" w:space="0" w:color="auto"/>
            <w:left w:val="none" w:sz="0" w:space="0" w:color="auto"/>
            <w:bottom w:val="none" w:sz="0" w:space="0" w:color="auto"/>
            <w:right w:val="none" w:sz="0" w:space="0" w:color="auto"/>
          </w:divBdr>
          <w:divsChild>
            <w:div w:id="439836907">
              <w:marLeft w:val="1155"/>
              <w:marRight w:val="0"/>
              <w:marTop w:val="0"/>
              <w:marBottom w:val="0"/>
              <w:divBdr>
                <w:top w:val="none" w:sz="0" w:space="0" w:color="auto"/>
                <w:left w:val="none" w:sz="0" w:space="0" w:color="auto"/>
                <w:bottom w:val="none" w:sz="0" w:space="0" w:color="auto"/>
                <w:right w:val="none" w:sz="0" w:space="0" w:color="auto"/>
              </w:divBdr>
            </w:div>
            <w:div w:id="1198157955">
              <w:marLeft w:val="1155"/>
              <w:marRight w:val="0"/>
              <w:marTop w:val="0"/>
              <w:marBottom w:val="0"/>
              <w:divBdr>
                <w:top w:val="none" w:sz="0" w:space="0" w:color="auto"/>
                <w:left w:val="none" w:sz="0" w:space="0" w:color="auto"/>
                <w:bottom w:val="none" w:sz="0" w:space="0" w:color="auto"/>
                <w:right w:val="none" w:sz="0" w:space="0" w:color="auto"/>
              </w:divBdr>
            </w:div>
            <w:div w:id="39785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39451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2345">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052968">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169066">
      <w:bodyDiv w:val="1"/>
      <w:marLeft w:val="0"/>
      <w:marRight w:val="0"/>
      <w:marTop w:val="0"/>
      <w:marBottom w:val="0"/>
      <w:divBdr>
        <w:top w:val="none" w:sz="0" w:space="0" w:color="auto"/>
        <w:left w:val="none" w:sz="0" w:space="0" w:color="auto"/>
        <w:bottom w:val="none" w:sz="0" w:space="0" w:color="auto"/>
        <w:right w:val="none" w:sz="0" w:space="0" w:color="auto"/>
      </w:divBdr>
    </w:div>
    <w:div w:id="362173920">
      <w:bodyDiv w:val="1"/>
      <w:marLeft w:val="0"/>
      <w:marRight w:val="0"/>
      <w:marTop w:val="0"/>
      <w:marBottom w:val="0"/>
      <w:divBdr>
        <w:top w:val="none" w:sz="0" w:space="0" w:color="auto"/>
        <w:left w:val="none" w:sz="0" w:space="0" w:color="auto"/>
        <w:bottom w:val="none" w:sz="0" w:space="0" w:color="auto"/>
        <w:right w:val="none" w:sz="0" w:space="0" w:color="auto"/>
      </w:divBdr>
    </w:div>
    <w:div w:id="362249242">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2680857">
      <w:bodyDiv w:val="1"/>
      <w:marLeft w:val="0"/>
      <w:marRight w:val="0"/>
      <w:marTop w:val="0"/>
      <w:marBottom w:val="0"/>
      <w:divBdr>
        <w:top w:val="none" w:sz="0" w:space="0" w:color="auto"/>
        <w:left w:val="none" w:sz="0" w:space="0" w:color="auto"/>
        <w:bottom w:val="none" w:sz="0" w:space="0" w:color="auto"/>
        <w:right w:val="none" w:sz="0" w:space="0" w:color="auto"/>
      </w:divBdr>
    </w:div>
    <w:div w:id="362752470">
      <w:bodyDiv w:val="1"/>
      <w:marLeft w:val="0"/>
      <w:marRight w:val="0"/>
      <w:marTop w:val="0"/>
      <w:marBottom w:val="0"/>
      <w:divBdr>
        <w:top w:val="none" w:sz="0" w:space="0" w:color="auto"/>
        <w:left w:val="none" w:sz="0" w:space="0" w:color="auto"/>
        <w:bottom w:val="none" w:sz="0" w:space="0" w:color="auto"/>
        <w:right w:val="none" w:sz="0" w:space="0" w:color="auto"/>
      </w:divBdr>
    </w:div>
    <w:div w:id="362946832">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290686">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798367">
      <w:bodyDiv w:val="1"/>
      <w:marLeft w:val="0"/>
      <w:marRight w:val="0"/>
      <w:marTop w:val="0"/>
      <w:marBottom w:val="0"/>
      <w:divBdr>
        <w:top w:val="none" w:sz="0" w:space="0" w:color="auto"/>
        <w:left w:val="none" w:sz="0" w:space="0" w:color="auto"/>
        <w:bottom w:val="none" w:sz="0" w:space="0" w:color="auto"/>
        <w:right w:val="none" w:sz="0" w:space="0" w:color="auto"/>
      </w:divBdr>
      <w:divsChild>
        <w:div w:id="99758774">
          <w:marLeft w:val="0"/>
          <w:marRight w:val="0"/>
          <w:marTop w:val="0"/>
          <w:marBottom w:val="0"/>
          <w:divBdr>
            <w:top w:val="none" w:sz="0" w:space="0" w:color="auto"/>
            <w:left w:val="none" w:sz="0" w:space="0" w:color="auto"/>
            <w:bottom w:val="none" w:sz="0" w:space="0" w:color="auto"/>
            <w:right w:val="none" w:sz="0" w:space="0" w:color="auto"/>
          </w:divBdr>
        </w:div>
        <w:div w:id="46995281">
          <w:marLeft w:val="0"/>
          <w:marRight w:val="0"/>
          <w:marTop w:val="150"/>
          <w:marBottom w:val="0"/>
          <w:divBdr>
            <w:top w:val="none" w:sz="0" w:space="0" w:color="auto"/>
            <w:left w:val="none" w:sz="0" w:space="0" w:color="auto"/>
            <w:bottom w:val="none" w:sz="0" w:space="0" w:color="auto"/>
            <w:right w:val="none" w:sz="0" w:space="0" w:color="auto"/>
          </w:divBdr>
          <w:divsChild>
            <w:div w:id="389571808">
              <w:marLeft w:val="1155"/>
              <w:marRight w:val="0"/>
              <w:marTop w:val="0"/>
              <w:marBottom w:val="0"/>
              <w:divBdr>
                <w:top w:val="none" w:sz="0" w:space="0" w:color="auto"/>
                <w:left w:val="none" w:sz="0" w:space="0" w:color="auto"/>
                <w:bottom w:val="none" w:sz="0" w:space="0" w:color="auto"/>
                <w:right w:val="none" w:sz="0" w:space="0" w:color="auto"/>
              </w:divBdr>
            </w:div>
            <w:div w:id="199824156">
              <w:marLeft w:val="1155"/>
              <w:marRight w:val="0"/>
              <w:marTop w:val="0"/>
              <w:marBottom w:val="0"/>
              <w:divBdr>
                <w:top w:val="none" w:sz="0" w:space="0" w:color="auto"/>
                <w:left w:val="none" w:sz="0" w:space="0" w:color="auto"/>
                <w:bottom w:val="none" w:sz="0" w:space="0" w:color="auto"/>
                <w:right w:val="none" w:sz="0" w:space="0" w:color="auto"/>
              </w:divBdr>
            </w:div>
            <w:div w:id="739791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137477">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864081">
      <w:bodyDiv w:val="1"/>
      <w:marLeft w:val="0"/>
      <w:marRight w:val="0"/>
      <w:marTop w:val="0"/>
      <w:marBottom w:val="0"/>
      <w:divBdr>
        <w:top w:val="none" w:sz="0" w:space="0" w:color="auto"/>
        <w:left w:val="none" w:sz="0" w:space="0" w:color="auto"/>
        <w:bottom w:val="none" w:sz="0" w:space="0" w:color="auto"/>
        <w:right w:val="none" w:sz="0" w:space="0" w:color="auto"/>
      </w:divBdr>
      <w:divsChild>
        <w:div w:id="574240958">
          <w:marLeft w:val="0"/>
          <w:marRight w:val="0"/>
          <w:marTop w:val="0"/>
          <w:marBottom w:val="0"/>
          <w:divBdr>
            <w:top w:val="none" w:sz="0" w:space="0" w:color="auto"/>
            <w:left w:val="none" w:sz="0" w:space="0" w:color="auto"/>
            <w:bottom w:val="none" w:sz="0" w:space="0" w:color="auto"/>
            <w:right w:val="none" w:sz="0" w:space="0" w:color="auto"/>
          </w:divBdr>
        </w:div>
        <w:div w:id="1223171935">
          <w:marLeft w:val="0"/>
          <w:marRight w:val="0"/>
          <w:marTop w:val="150"/>
          <w:marBottom w:val="0"/>
          <w:divBdr>
            <w:top w:val="none" w:sz="0" w:space="0" w:color="auto"/>
            <w:left w:val="none" w:sz="0" w:space="0" w:color="auto"/>
            <w:bottom w:val="none" w:sz="0" w:space="0" w:color="auto"/>
            <w:right w:val="none" w:sz="0" w:space="0" w:color="auto"/>
          </w:divBdr>
          <w:divsChild>
            <w:div w:id="569659732">
              <w:marLeft w:val="1155"/>
              <w:marRight w:val="0"/>
              <w:marTop w:val="0"/>
              <w:marBottom w:val="0"/>
              <w:divBdr>
                <w:top w:val="none" w:sz="0" w:space="0" w:color="auto"/>
                <w:left w:val="none" w:sz="0" w:space="0" w:color="auto"/>
                <w:bottom w:val="none" w:sz="0" w:space="0" w:color="auto"/>
                <w:right w:val="none" w:sz="0" w:space="0" w:color="auto"/>
              </w:divBdr>
            </w:div>
            <w:div w:id="853035943">
              <w:marLeft w:val="1155"/>
              <w:marRight w:val="0"/>
              <w:marTop w:val="0"/>
              <w:marBottom w:val="0"/>
              <w:divBdr>
                <w:top w:val="none" w:sz="0" w:space="0" w:color="auto"/>
                <w:left w:val="none" w:sz="0" w:space="0" w:color="auto"/>
                <w:bottom w:val="none" w:sz="0" w:space="0" w:color="auto"/>
                <w:right w:val="none" w:sz="0" w:space="0" w:color="auto"/>
              </w:divBdr>
            </w:div>
            <w:div w:id="17291825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4868176">
      <w:bodyDiv w:val="1"/>
      <w:marLeft w:val="0"/>
      <w:marRight w:val="0"/>
      <w:marTop w:val="0"/>
      <w:marBottom w:val="0"/>
      <w:divBdr>
        <w:top w:val="none" w:sz="0" w:space="0" w:color="auto"/>
        <w:left w:val="none" w:sz="0" w:space="0" w:color="auto"/>
        <w:bottom w:val="none" w:sz="0" w:space="0" w:color="auto"/>
        <w:right w:val="none" w:sz="0" w:space="0" w:color="auto"/>
      </w:divBdr>
    </w:div>
    <w:div w:id="364911820">
      <w:bodyDiv w:val="1"/>
      <w:marLeft w:val="0"/>
      <w:marRight w:val="0"/>
      <w:marTop w:val="0"/>
      <w:marBottom w:val="0"/>
      <w:divBdr>
        <w:top w:val="none" w:sz="0" w:space="0" w:color="auto"/>
        <w:left w:val="none" w:sz="0" w:space="0" w:color="auto"/>
        <w:bottom w:val="none" w:sz="0" w:space="0" w:color="auto"/>
        <w:right w:val="none" w:sz="0" w:space="0" w:color="auto"/>
      </w:divBdr>
    </w:div>
    <w:div w:id="364984301">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09610">
      <w:bodyDiv w:val="1"/>
      <w:marLeft w:val="0"/>
      <w:marRight w:val="0"/>
      <w:marTop w:val="0"/>
      <w:marBottom w:val="0"/>
      <w:divBdr>
        <w:top w:val="none" w:sz="0" w:space="0" w:color="auto"/>
        <w:left w:val="none" w:sz="0" w:space="0" w:color="auto"/>
        <w:bottom w:val="none" w:sz="0" w:space="0" w:color="auto"/>
        <w:right w:val="none" w:sz="0" w:space="0" w:color="auto"/>
      </w:divBdr>
      <w:divsChild>
        <w:div w:id="1485924646">
          <w:marLeft w:val="0"/>
          <w:marRight w:val="0"/>
          <w:marTop w:val="0"/>
          <w:marBottom w:val="0"/>
          <w:divBdr>
            <w:top w:val="none" w:sz="0" w:space="0" w:color="auto"/>
            <w:left w:val="none" w:sz="0" w:space="0" w:color="auto"/>
            <w:bottom w:val="none" w:sz="0" w:space="0" w:color="auto"/>
            <w:right w:val="none" w:sz="0" w:space="0" w:color="auto"/>
          </w:divBdr>
        </w:div>
        <w:div w:id="1889103763">
          <w:marLeft w:val="0"/>
          <w:marRight w:val="0"/>
          <w:marTop w:val="150"/>
          <w:marBottom w:val="0"/>
          <w:divBdr>
            <w:top w:val="none" w:sz="0" w:space="0" w:color="auto"/>
            <w:left w:val="none" w:sz="0" w:space="0" w:color="auto"/>
            <w:bottom w:val="none" w:sz="0" w:space="0" w:color="auto"/>
            <w:right w:val="none" w:sz="0" w:space="0" w:color="auto"/>
          </w:divBdr>
          <w:divsChild>
            <w:div w:id="33699574">
              <w:marLeft w:val="1155"/>
              <w:marRight w:val="0"/>
              <w:marTop w:val="0"/>
              <w:marBottom w:val="0"/>
              <w:divBdr>
                <w:top w:val="none" w:sz="0" w:space="0" w:color="auto"/>
                <w:left w:val="none" w:sz="0" w:space="0" w:color="auto"/>
                <w:bottom w:val="none" w:sz="0" w:space="0" w:color="auto"/>
                <w:right w:val="none" w:sz="0" w:space="0" w:color="auto"/>
              </w:divBdr>
            </w:div>
            <w:div w:id="557253447">
              <w:marLeft w:val="1155"/>
              <w:marRight w:val="0"/>
              <w:marTop w:val="0"/>
              <w:marBottom w:val="0"/>
              <w:divBdr>
                <w:top w:val="none" w:sz="0" w:space="0" w:color="auto"/>
                <w:left w:val="none" w:sz="0" w:space="0" w:color="auto"/>
                <w:bottom w:val="none" w:sz="0" w:space="0" w:color="auto"/>
                <w:right w:val="none" w:sz="0" w:space="0" w:color="auto"/>
              </w:divBdr>
            </w:div>
            <w:div w:id="967859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26856">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377849">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835406">
      <w:bodyDiv w:val="1"/>
      <w:marLeft w:val="0"/>
      <w:marRight w:val="0"/>
      <w:marTop w:val="0"/>
      <w:marBottom w:val="0"/>
      <w:divBdr>
        <w:top w:val="none" w:sz="0" w:space="0" w:color="auto"/>
        <w:left w:val="none" w:sz="0" w:space="0" w:color="auto"/>
        <w:bottom w:val="none" w:sz="0" w:space="0" w:color="auto"/>
        <w:right w:val="none" w:sz="0" w:space="0" w:color="auto"/>
      </w:divBdr>
      <w:divsChild>
        <w:div w:id="885067513">
          <w:marLeft w:val="0"/>
          <w:marRight w:val="0"/>
          <w:marTop w:val="0"/>
          <w:marBottom w:val="0"/>
          <w:divBdr>
            <w:top w:val="none" w:sz="0" w:space="0" w:color="auto"/>
            <w:left w:val="none" w:sz="0" w:space="0" w:color="auto"/>
            <w:bottom w:val="none" w:sz="0" w:space="0" w:color="auto"/>
            <w:right w:val="none" w:sz="0" w:space="0" w:color="auto"/>
          </w:divBdr>
        </w:div>
        <w:div w:id="1077243976">
          <w:marLeft w:val="0"/>
          <w:marRight w:val="0"/>
          <w:marTop w:val="150"/>
          <w:marBottom w:val="0"/>
          <w:divBdr>
            <w:top w:val="none" w:sz="0" w:space="0" w:color="auto"/>
            <w:left w:val="none" w:sz="0" w:space="0" w:color="auto"/>
            <w:bottom w:val="none" w:sz="0" w:space="0" w:color="auto"/>
            <w:right w:val="none" w:sz="0" w:space="0" w:color="auto"/>
          </w:divBdr>
          <w:divsChild>
            <w:div w:id="537279582">
              <w:marLeft w:val="1155"/>
              <w:marRight w:val="0"/>
              <w:marTop w:val="0"/>
              <w:marBottom w:val="0"/>
              <w:divBdr>
                <w:top w:val="none" w:sz="0" w:space="0" w:color="auto"/>
                <w:left w:val="none" w:sz="0" w:space="0" w:color="auto"/>
                <w:bottom w:val="none" w:sz="0" w:space="0" w:color="auto"/>
                <w:right w:val="none" w:sz="0" w:space="0" w:color="auto"/>
              </w:divBdr>
            </w:div>
            <w:div w:id="39286601">
              <w:marLeft w:val="1155"/>
              <w:marRight w:val="0"/>
              <w:marTop w:val="0"/>
              <w:marBottom w:val="0"/>
              <w:divBdr>
                <w:top w:val="none" w:sz="0" w:space="0" w:color="auto"/>
                <w:left w:val="none" w:sz="0" w:space="0" w:color="auto"/>
                <w:bottom w:val="none" w:sz="0" w:space="0" w:color="auto"/>
                <w:right w:val="none" w:sz="0" w:space="0" w:color="auto"/>
              </w:divBdr>
            </w:div>
            <w:div w:id="1486388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412667">
      <w:bodyDiv w:val="1"/>
      <w:marLeft w:val="0"/>
      <w:marRight w:val="0"/>
      <w:marTop w:val="0"/>
      <w:marBottom w:val="0"/>
      <w:divBdr>
        <w:top w:val="none" w:sz="0" w:space="0" w:color="auto"/>
        <w:left w:val="none" w:sz="0" w:space="0" w:color="auto"/>
        <w:bottom w:val="none" w:sz="0" w:space="0" w:color="auto"/>
        <w:right w:val="none" w:sz="0" w:space="0" w:color="auto"/>
      </w:divBdr>
    </w:div>
    <w:div w:id="366417246">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05843">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695172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075152">
      <w:bodyDiv w:val="1"/>
      <w:marLeft w:val="0"/>
      <w:marRight w:val="0"/>
      <w:marTop w:val="0"/>
      <w:marBottom w:val="0"/>
      <w:divBdr>
        <w:top w:val="none" w:sz="0" w:space="0" w:color="auto"/>
        <w:left w:val="none" w:sz="0" w:space="0" w:color="auto"/>
        <w:bottom w:val="none" w:sz="0" w:space="0" w:color="auto"/>
        <w:right w:val="none" w:sz="0" w:space="0" w:color="auto"/>
      </w:divBdr>
    </w:div>
    <w:div w:id="367145187">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268592">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7607145">
      <w:bodyDiv w:val="1"/>
      <w:marLeft w:val="0"/>
      <w:marRight w:val="0"/>
      <w:marTop w:val="0"/>
      <w:marBottom w:val="0"/>
      <w:divBdr>
        <w:top w:val="none" w:sz="0" w:space="0" w:color="auto"/>
        <w:left w:val="none" w:sz="0" w:space="0" w:color="auto"/>
        <w:bottom w:val="none" w:sz="0" w:space="0" w:color="auto"/>
        <w:right w:val="none" w:sz="0" w:space="0" w:color="auto"/>
      </w:divBdr>
    </w:div>
    <w:div w:id="367680709">
      <w:bodyDiv w:val="1"/>
      <w:marLeft w:val="0"/>
      <w:marRight w:val="0"/>
      <w:marTop w:val="0"/>
      <w:marBottom w:val="0"/>
      <w:divBdr>
        <w:top w:val="none" w:sz="0" w:space="0" w:color="auto"/>
        <w:left w:val="none" w:sz="0" w:space="0" w:color="auto"/>
        <w:bottom w:val="none" w:sz="0" w:space="0" w:color="auto"/>
        <w:right w:val="none" w:sz="0" w:space="0" w:color="auto"/>
      </w:divBdr>
    </w:div>
    <w:div w:id="367997648">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192537">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379122">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536262">
      <w:bodyDiv w:val="1"/>
      <w:marLeft w:val="0"/>
      <w:marRight w:val="0"/>
      <w:marTop w:val="0"/>
      <w:marBottom w:val="0"/>
      <w:divBdr>
        <w:top w:val="none" w:sz="0" w:space="0" w:color="auto"/>
        <w:left w:val="none" w:sz="0" w:space="0" w:color="auto"/>
        <w:bottom w:val="none" w:sz="0" w:space="0" w:color="auto"/>
        <w:right w:val="none" w:sz="0" w:space="0" w:color="auto"/>
      </w:divBdr>
      <w:divsChild>
        <w:div w:id="1583220690">
          <w:marLeft w:val="0"/>
          <w:marRight w:val="0"/>
          <w:marTop w:val="0"/>
          <w:marBottom w:val="0"/>
          <w:divBdr>
            <w:top w:val="none" w:sz="0" w:space="0" w:color="auto"/>
            <w:left w:val="none" w:sz="0" w:space="0" w:color="auto"/>
            <w:bottom w:val="none" w:sz="0" w:space="0" w:color="auto"/>
            <w:right w:val="none" w:sz="0" w:space="0" w:color="auto"/>
          </w:divBdr>
        </w:div>
        <w:div w:id="1843081500">
          <w:marLeft w:val="0"/>
          <w:marRight w:val="0"/>
          <w:marTop w:val="150"/>
          <w:marBottom w:val="0"/>
          <w:divBdr>
            <w:top w:val="none" w:sz="0" w:space="0" w:color="auto"/>
            <w:left w:val="none" w:sz="0" w:space="0" w:color="auto"/>
            <w:bottom w:val="none" w:sz="0" w:space="0" w:color="auto"/>
            <w:right w:val="none" w:sz="0" w:space="0" w:color="auto"/>
          </w:divBdr>
          <w:divsChild>
            <w:div w:id="1612322438">
              <w:marLeft w:val="1155"/>
              <w:marRight w:val="0"/>
              <w:marTop w:val="0"/>
              <w:marBottom w:val="0"/>
              <w:divBdr>
                <w:top w:val="none" w:sz="0" w:space="0" w:color="auto"/>
                <w:left w:val="none" w:sz="0" w:space="0" w:color="auto"/>
                <w:bottom w:val="none" w:sz="0" w:space="0" w:color="auto"/>
                <w:right w:val="none" w:sz="0" w:space="0" w:color="auto"/>
              </w:divBdr>
            </w:div>
            <w:div w:id="417025357">
              <w:marLeft w:val="1155"/>
              <w:marRight w:val="0"/>
              <w:marTop w:val="0"/>
              <w:marBottom w:val="0"/>
              <w:divBdr>
                <w:top w:val="none" w:sz="0" w:space="0" w:color="auto"/>
                <w:left w:val="none" w:sz="0" w:space="0" w:color="auto"/>
                <w:bottom w:val="none" w:sz="0" w:space="0" w:color="auto"/>
                <w:right w:val="none" w:sz="0" w:space="0" w:color="auto"/>
              </w:divBdr>
            </w:div>
            <w:div w:id="423960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68797556">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064351">
      <w:bodyDiv w:val="1"/>
      <w:marLeft w:val="0"/>
      <w:marRight w:val="0"/>
      <w:marTop w:val="0"/>
      <w:marBottom w:val="0"/>
      <w:divBdr>
        <w:top w:val="none" w:sz="0" w:space="0" w:color="auto"/>
        <w:left w:val="none" w:sz="0" w:space="0" w:color="auto"/>
        <w:bottom w:val="none" w:sz="0" w:space="0" w:color="auto"/>
        <w:right w:val="none" w:sz="0" w:space="0" w:color="auto"/>
      </w:divBdr>
    </w:div>
    <w:div w:id="369113647">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231902">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2463">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13548">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157677">
      <w:bodyDiv w:val="1"/>
      <w:marLeft w:val="0"/>
      <w:marRight w:val="0"/>
      <w:marTop w:val="0"/>
      <w:marBottom w:val="0"/>
      <w:divBdr>
        <w:top w:val="none" w:sz="0" w:space="0" w:color="auto"/>
        <w:left w:val="none" w:sz="0" w:space="0" w:color="auto"/>
        <w:bottom w:val="none" w:sz="0" w:space="0" w:color="auto"/>
        <w:right w:val="none" w:sz="0" w:space="0" w:color="auto"/>
      </w:divBdr>
      <w:divsChild>
        <w:div w:id="1548684615">
          <w:marLeft w:val="0"/>
          <w:marRight w:val="0"/>
          <w:marTop w:val="0"/>
          <w:marBottom w:val="0"/>
          <w:divBdr>
            <w:top w:val="none" w:sz="0" w:space="0" w:color="auto"/>
            <w:left w:val="none" w:sz="0" w:space="0" w:color="auto"/>
            <w:bottom w:val="none" w:sz="0" w:space="0" w:color="auto"/>
            <w:right w:val="none" w:sz="0" w:space="0" w:color="auto"/>
          </w:divBdr>
        </w:div>
        <w:div w:id="9185196">
          <w:marLeft w:val="0"/>
          <w:marRight w:val="0"/>
          <w:marTop w:val="150"/>
          <w:marBottom w:val="0"/>
          <w:divBdr>
            <w:top w:val="none" w:sz="0" w:space="0" w:color="auto"/>
            <w:left w:val="none" w:sz="0" w:space="0" w:color="auto"/>
            <w:bottom w:val="none" w:sz="0" w:space="0" w:color="auto"/>
            <w:right w:val="none" w:sz="0" w:space="0" w:color="auto"/>
          </w:divBdr>
          <w:divsChild>
            <w:div w:id="1518692540">
              <w:marLeft w:val="1155"/>
              <w:marRight w:val="0"/>
              <w:marTop w:val="0"/>
              <w:marBottom w:val="0"/>
              <w:divBdr>
                <w:top w:val="none" w:sz="0" w:space="0" w:color="auto"/>
                <w:left w:val="none" w:sz="0" w:space="0" w:color="auto"/>
                <w:bottom w:val="none" w:sz="0" w:space="0" w:color="auto"/>
                <w:right w:val="none" w:sz="0" w:space="0" w:color="auto"/>
              </w:divBdr>
            </w:div>
            <w:div w:id="213397780">
              <w:marLeft w:val="1155"/>
              <w:marRight w:val="0"/>
              <w:marTop w:val="0"/>
              <w:marBottom w:val="0"/>
              <w:divBdr>
                <w:top w:val="none" w:sz="0" w:space="0" w:color="auto"/>
                <w:left w:val="none" w:sz="0" w:space="0" w:color="auto"/>
                <w:bottom w:val="none" w:sz="0" w:space="0" w:color="auto"/>
                <w:right w:val="none" w:sz="0" w:space="0" w:color="auto"/>
              </w:divBdr>
            </w:div>
            <w:div w:id="1778216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08073">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042">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660833">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807166">
      <w:bodyDiv w:val="1"/>
      <w:marLeft w:val="0"/>
      <w:marRight w:val="0"/>
      <w:marTop w:val="0"/>
      <w:marBottom w:val="0"/>
      <w:divBdr>
        <w:top w:val="none" w:sz="0" w:space="0" w:color="auto"/>
        <w:left w:val="none" w:sz="0" w:space="0" w:color="auto"/>
        <w:bottom w:val="none" w:sz="0" w:space="0" w:color="auto"/>
        <w:right w:val="none" w:sz="0" w:space="0" w:color="auto"/>
      </w:divBdr>
      <w:divsChild>
        <w:div w:id="2125612294">
          <w:marLeft w:val="0"/>
          <w:marRight w:val="0"/>
          <w:marTop w:val="0"/>
          <w:marBottom w:val="0"/>
          <w:divBdr>
            <w:top w:val="none" w:sz="0" w:space="0" w:color="auto"/>
            <w:left w:val="none" w:sz="0" w:space="0" w:color="auto"/>
            <w:bottom w:val="none" w:sz="0" w:space="0" w:color="auto"/>
            <w:right w:val="none" w:sz="0" w:space="0" w:color="auto"/>
          </w:divBdr>
        </w:div>
        <w:div w:id="1180240737">
          <w:marLeft w:val="0"/>
          <w:marRight w:val="0"/>
          <w:marTop w:val="150"/>
          <w:marBottom w:val="0"/>
          <w:divBdr>
            <w:top w:val="none" w:sz="0" w:space="0" w:color="auto"/>
            <w:left w:val="none" w:sz="0" w:space="0" w:color="auto"/>
            <w:bottom w:val="none" w:sz="0" w:space="0" w:color="auto"/>
            <w:right w:val="none" w:sz="0" w:space="0" w:color="auto"/>
          </w:divBdr>
          <w:divsChild>
            <w:div w:id="24870724">
              <w:marLeft w:val="1155"/>
              <w:marRight w:val="0"/>
              <w:marTop w:val="0"/>
              <w:marBottom w:val="0"/>
              <w:divBdr>
                <w:top w:val="none" w:sz="0" w:space="0" w:color="auto"/>
                <w:left w:val="none" w:sz="0" w:space="0" w:color="auto"/>
                <w:bottom w:val="none" w:sz="0" w:space="0" w:color="auto"/>
                <w:right w:val="none" w:sz="0" w:space="0" w:color="auto"/>
              </w:divBdr>
            </w:div>
            <w:div w:id="1591834">
              <w:marLeft w:val="1155"/>
              <w:marRight w:val="0"/>
              <w:marTop w:val="0"/>
              <w:marBottom w:val="0"/>
              <w:divBdr>
                <w:top w:val="none" w:sz="0" w:space="0" w:color="auto"/>
                <w:left w:val="none" w:sz="0" w:space="0" w:color="auto"/>
                <w:bottom w:val="none" w:sz="0" w:space="0" w:color="auto"/>
                <w:right w:val="none" w:sz="0" w:space="0" w:color="auto"/>
              </w:divBdr>
            </w:div>
            <w:div w:id="13853734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1921729">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465199">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576777">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044598">
      <w:bodyDiv w:val="1"/>
      <w:marLeft w:val="0"/>
      <w:marRight w:val="0"/>
      <w:marTop w:val="0"/>
      <w:marBottom w:val="0"/>
      <w:divBdr>
        <w:top w:val="none" w:sz="0" w:space="0" w:color="auto"/>
        <w:left w:val="none" w:sz="0" w:space="0" w:color="auto"/>
        <w:bottom w:val="none" w:sz="0" w:space="0" w:color="auto"/>
        <w:right w:val="none" w:sz="0" w:space="0" w:color="auto"/>
      </w:divBdr>
      <w:divsChild>
        <w:div w:id="1905293952">
          <w:marLeft w:val="0"/>
          <w:marRight w:val="0"/>
          <w:marTop w:val="0"/>
          <w:marBottom w:val="0"/>
          <w:divBdr>
            <w:top w:val="none" w:sz="0" w:space="0" w:color="auto"/>
            <w:left w:val="none" w:sz="0" w:space="0" w:color="auto"/>
            <w:bottom w:val="none" w:sz="0" w:space="0" w:color="auto"/>
            <w:right w:val="none" w:sz="0" w:space="0" w:color="auto"/>
          </w:divBdr>
        </w:div>
        <w:div w:id="1362709430">
          <w:marLeft w:val="0"/>
          <w:marRight w:val="0"/>
          <w:marTop w:val="150"/>
          <w:marBottom w:val="0"/>
          <w:divBdr>
            <w:top w:val="none" w:sz="0" w:space="0" w:color="auto"/>
            <w:left w:val="none" w:sz="0" w:space="0" w:color="auto"/>
            <w:bottom w:val="none" w:sz="0" w:space="0" w:color="auto"/>
            <w:right w:val="none" w:sz="0" w:space="0" w:color="auto"/>
          </w:divBdr>
          <w:divsChild>
            <w:div w:id="978001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119669">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193393">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313036">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430003">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771016">
      <w:bodyDiv w:val="1"/>
      <w:marLeft w:val="0"/>
      <w:marRight w:val="0"/>
      <w:marTop w:val="0"/>
      <w:marBottom w:val="0"/>
      <w:divBdr>
        <w:top w:val="none" w:sz="0" w:space="0" w:color="auto"/>
        <w:left w:val="none" w:sz="0" w:space="0" w:color="auto"/>
        <w:bottom w:val="none" w:sz="0" w:space="0" w:color="auto"/>
        <w:right w:val="none" w:sz="0" w:space="0" w:color="auto"/>
      </w:divBdr>
      <w:divsChild>
        <w:div w:id="1394506143">
          <w:marLeft w:val="0"/>
          <w:marRight w:val="0"/>
          <w:marTop w:val="0"/>
          <w:marBottom w:val="0"/>
          <w:divBdr>
            <w:top w:val="none" w:sz="0" w:space="0" w:color="auto"/>
            <w:left w:val="none" w:sz="0" w:space="0" w:color="auto"/>
            <w:bottom w:val="none" w:sz="0" w:space="0" w:color="auto"/>
            <w:right w:val="none" w:sz="0" w:space="0" w:color="auto"/>
          </w:divBdr>
        </w:div>
        <w:div w:id="1677730529">
          <w:marLeft w:val="0"/>
          <w:marRight w:val="0"/>
          <w:marTop w:val="150"/>
          <w:marBottom w:val="0"/>
          <w:divBdr>
            <w:top w:val="none" w:sz="0" w:space="0" w:color="auto"/>
            <w:left w:val="none" w:sz="0" w:space="0" w:color="auto"/>
            <w:bottom w:val="none" w:sz="0" w:space="0" w:color="auto"/>
            <w:right w:val="none" w:sz="0" w:space="0" w:color="auto"/>
          </w:divBdr>
          <w:divsChild>
            <w:div w:id="1054281763">
              <w:marLeft w:val="1155"/>
              <w:marRight w:val="0"/>
              <w:marTop w:val="0"/>
              <w:marBottom w:val="0"/>
              <w:divBdr>
                <w:top w:val="none" w:sz="0" w:space="0" w:color="auto"/>
                <w:left w:val="none" w:sz="0" w:space="0" w:color="auto"/>
                <w:bottom w:val="none" w:sz="0" w:space="0" w:color="auto"/>
                <w:right w:val="none" w:sz="0" w:space="0" w:color="auto"/>
              </w:divBdr>
            </w:div>
            <w:div w:id="217055849">
              <w:marLeft w:val="1155"/>
              <w:marRight w:val="0"/>
              <w:marTop w:val="0"/>
              <w:marBottom w:val="0"/>
              <w:divBdr>
                <w:top w:val="none" w:sz="0" w:space="0" w:color="auto"/>
                <w:left w:val="none" w:sz="0" w:space="0" w:color="auto"/>
                <w:bottom w:val="none" w:sz="0" w:space="0" w:color="auto"/>
                <w:right w:val="none" w:sz="0" w:space="0" w:color="auto"/>
              </w:divBdr>
            </w:div>
            <w:div w:id="190548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3889610">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07660">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358684">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545322">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0385">
      <w:bodyDiv w:val="1"/>
      <w:marLeft w:val="0"/>
      <w:marRight w:val="0"/>
      <w:marTop w:val="0"/>
      <w:marBottom w:val="0"/>
      <w:divBdr>
        <w:top w:val="none" w:sz="0" w:space="0" w:color="auto"/>
        <w:left w:val="none" w:sz="0" w:space="0" w:color="auto"/>
        <w:bottom w:val="none" w:sz="0" w:space="0" w:color="auto"/>
        <w:right w:val="none" w:sz="0" w:space="0" w:color="auto"/>
      </w:divBdr>
    </w:div>
    <w:div w:id="375662541">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737637">
      <w:bodyDiv w:val="1"/>
      <w:marLeft w:val="0"/>
      <w:marRight w:val="0"/>
      <w:marTop w:val="0"/>
      <w:marBottom w:val="0"/>
      <w:divBdr>
        <w:top w:val="none" w:sz="0" w:space="0" w:color="auto"/>
        <w:left w:val="none" w:sz="0" w:space="0" w:color="auto"/>
        <w:bottom w:val="none" w:sz="0" w:space="0" w:color="auto"/>
        <w:right w:val="none" w:sz="0" w:space="0" w:color="auto"/>
      </w:divBdr>
      <w:divsChild>
        <w:div w:id="2118716461">
          <w:marLeft w:val="0"/>
          <w:marRight w:val="0"/>
          <w:marTop w:val="0"/>
          <w:marBottom w:val="0"/>
          <w:divBdr>
            <w:top w:val="none" w:sz="0" w:space="0" w:color="auto"/>
            <w:left w:val="none" w:sz="0" w:space="0" w:color="auto"/>
            <w:bottom w:val="none" w:sz="0" w:space="0" w:color="auto"/>
            <w:right w:val="none" w:sz="0" w:space="0" w:color="auto"/>
          </w:divBdr>
        </w:div>
        <w:div w:id="1805928303">
          <w:marLeft w:val="0"/>
          <w:marRight w:val="0"/>
          <w:marTop w:val="150"/>
          <w:marBottom w:val="0"/>
          <w:divBdr>
            <w:top w:val="none" w:sz="0" w:space="0" w:color="auto"/>
            <w:left w:val="none" w:sz="0" w:space="0" w:color="auto"/>
            <w:bottom w:val="none" w:sz="0" w:space="0" w:color="auto"/>
            <w:right w:val="none" w:sz="0" w:space="0" w:color="auto"/>
          </w:divBdr>
          <w:divsChild>
            <w:div w:id="870530843">
              <w:marLeft w:val="1155"/>
              <w:marRight w:val="0"/>
              <w:marTop w:val="0"/>
              <w:marBottom w:val="0"/>
              <w:divBdr>
                <w:top w:val="none" w:sz="0" w:space="0" w:color="auto"/>
                <w:left w:val="none" w:sz="0" w:space="0" w:color="auto"/>
                <w:bottom w:val="none" w:sz="0" w:space="0" w:color="auto"/>
                <w:right w:val="none" w:sz="0" w:space="0" w:color="auto"/>
              </w:divBdr>
            </w:div>
            <w:div w:id="444690248">
              <w:marLeft w:val="1155"/>
              <w:marRight w:val="0"/>
              <w:marTop w:val="0"/>
              <w:marBottom w:val="0"/>
              <w:divBdr>
                <w:top w:val="none" w:sz="0" w:space="0" w:color="auto"/>
                <w:left w:val="none" w:sz="0" w:space="0" w:color="auto"/>
                <w:bottom w:val="none" w:sz="0" w:space="0" w:color="auto"/>
                <w:right w:val="none" w:sz="0" w:space="0" w:color="auto"/>
              </w:divBdr>
            </w:div>
            <w:div w:id="1133061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12892">
      <w:bodyDiv w:val="1"/>
      <w:marLeft w:val="0"/>
      <w:marRight w:val="0"/>
      <w:marTop w:val="0"/>
      <w:marBottom w:val="0"/>
      <w:divBdr>
        <w:top w:val="none" w:sz="0" w:space="0" w:color="auto"/>
        <w:left w:val="none" w:sz="0" w:space="0" w:color="auto"/>
        <w:bottom w:val="none" w:sz="0" w:space="0" w:color="auto"/>
        <w:right w:val="none" w:sz="0" w:space="0" w:color="auto"/>
      </w:divBdr>
      <w:divsChild>
        <w:div w:id="3094063">
          <w:marLeft w:val="0"/>
          <w:marRight w:val="0"/>
          <w:marTop w:val="0"/>
          <w:marBottom w:val="0"/>
          <w:divBdr>
            <w:top w:val="none" w:sz="0" w:space="0" w:color="auto"/>
            <w:left w:val="none" w:sz="0" w:space="0" w:color="auto"/>
            <w:bottom w:val="none" w:sz="0" w:space="0" w:color="auto"/>
            <w:right w:val="none" w:sz="0" w:space="0" w:color="auto"/>
          </w:divBdr>
        </w:div>
        <w:div w:id="59446454">
          <w:marLeft w:val="0"/>
          <w:marRight w:val="0"/>
          <w:marTop w:val="150"/>
          <w:marBottom w:val="0"/>
          <w:divBdr>
            <w:top w:val="none" w:sz="0" w:space="0" w:color="auto"/>
            <w:left w:val="none" w:sz="0" w:space="0" w:color="auto"/>
            <w:bottom w:val="none" w:sz="0" w:space="0" w:color="auto"/>
            <w:right w:val="none" w:sz="0" w:space="0" w:color="auto"/>
          </w:divBdr>
          <w:divsChild>
            <w:div w:id="220021053">
              <w:marLeft w:val="1155"/>
              <w:marRight w:val="0"/>
              <w:marTop w:val="0"/>
              <w:marBottom w:val="0"/>
              <w:divBdr>
                <w:top w:val="none" w:sz="0" w:space="0" w:color="auto"/>
                <w:left w:val="none" w:sz="0" w:space="0" w:color="auto"/>
                <w:bottom w:val="none" w:sz="0" w:space="0" w:color="auto"/>
                <w:right w:val="none" w:sz="0" w:space="0" w:color="auto"/>
              </w:divBdr>
            </w:div>
            <w:div w:id="1530685656">
              <w:marLeft w:val="1155"/>
              <w:marRight w:val="0"/>
              <w:marTop w:val="0"/>
              <w:marBottom w:val="0"/>
              <w:divBdr>
                <w:top w:val="none" w:sz="0" w:space="0" w:color="auto"/>
                <w:left w:val="none" w:sz="0" w:space="0" w:color="auto"/>
                <w:bottom w:val="none" w:sz="0" w:space="0" w:color="auto"/>
                <w:right w:val="none" w:sz="0" w:space="0" w:color="auto"/>
              </w:divBdr>
            </w:div>
            <w:div w:id="154155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5930536">
      <w:bodyDiv w:val="1"/>
      <w:marLeft w:val="0"/>
      <w:marRight w:val="0"/>
      <w:marTop w:val="0"/>
      <w:marBottom w:val="0"/>
      <w:divBdr>
        <w:top w:val="none" w:sz="0" w:space="0" w:color="auto"/>
        <w:left w:val="none" w:sz="0" w:space="0" w:color="auto"/>
        <w:bottom w:val="none" w:sz="0" w:space="0" w:color="auto"/>
        <w:right w:val="none" w:sz="0" w:space="0" w:color="auto"/>
      </w:divBdr>
    </w:div>
    <w:div w:id="376046925">
      <w:bodyDiv w:val="1"/>
      <w:marLeft w:val="0"/>
      <w:marRight w:val="0"/>
      <w:marTop w:val="0"/>
      <w:marBottom w:val="0"/>
      <w:divBdr>
        <w:top w:val="none" w:sz="0" w:space="0" w:color="auto"/>
        <w:left w:val="none" w:sz="0" w:space="0" w:color="auto"/>
        <w:bottom w:val="none" w:sz="0" w:space="0" w:color="auto"/>
        <w:right w:val="none" w:sz="0" w:space="0" w:color="auto"/>
      </w:divBdr>
    </w:div>
    <w:div w:id="376321077">
      <w:bodyDiv w:val="1"/>
      <w:marLeft w:val="0"/>
      <w:marRight w:val="0"/>
      <w:marTop w:val="0"/>
      <w:marBottom w:val="0"/>
      <w:divBdr>
        <w:top w:val="none" w:sz="0" w:space="0" w:color="auto"/>
        <w:left w:val="none" w:sz="0" w:space="0" w:color="auto"/>
        <w:bottom w:val="none" w:sz="0" w:space="0" w:color="auto"/>
        <w:right w:val="none" w:sz="0" w:space="0" w:color="auto"/>
      </w:divBdr>
      <w:divsChild>
        <w:div w:id="323436123">
          <w:marLeft w:val="0"/>
          <w:marRight w:val="0"/>
          <w:marTop w:val="0"/>
          <w:marBottom w:val="0"/>
          <w:divBdr>
            <w:top w:val="none" w:sz="0" w:space="0" w:color="auto"/>
            <w:left w:val="none" w:sz="0" w:space="0" w:color="auto"/>
            <w:bottom w:val="none" w:sz="0" w:space="0" w:color="auto"/>
            <w:right w:val="none" w:sz="0" w:space="0" w:color="auto"/>
          </w:divBdr>
        </w:div>
        <w:div w:id="2126994082">
          <w:marLeft w:val="0"/>
          <w:marRight w:val="0"/>
          <w:marTop w:val="150"/>
          <w:marBottom w:val="0"/>
          <w:divBdr>
            <w:top w:val="none" w:sz="0" w:space="0" w:color="auto"/>
            <w:left w:val="none" w:sz="0" w:space="0" w:color="auto"/>
            <w:bottom w:val="none" w:sz="0" w:space="0" w:color="auto"/>
            <w:right w:val="none" w:sz="0" w:space="0" w:color="auto"/>
          </w:divBdr>
          <w:divsChild>
            <w:div w:id="453908644">
              <w:marLeft w:val="1155"/>
              <w:marRight w:val="0"/>
              <w:marTop w:val="0"/>
              <w:marBottom w:val="0"/>
              <w:divBdr>
                <w:top w:val="none" w:sz="0" w:space="0" w:color="auto"/>
                <w:left w:val="none" w:sz="0" w:space="0" w:color="auto"/>
                <w:bottom w:val="none" w:sz="0" w:space="0" w:color="auto"/>
                <w:right w:val="none" w:sz="0" w:space="0" w:color="auto"/>
              </w:divBdr>
            </w:div>
            <w:div w:id="1257715110">
              <w:marLeft w:val="1155"/>
              <w:marRight w:val="0"/>
              <w:marTop w:val="0"/>
              <w:marBottom w:val="0"/>
              <w:divBdr>
                <w:top w:val="none" w:sz="0" w:space="0" w:color="auto"/>
                <w:left w:val="none" w:sz="0" w:space="0" w:color="auto"/>
                <w:bottom w:val="none" w:sz="0" w:space="0" w:color="auto"/>
                <w:right w:val="none" w:sz="0" w:space="0" w:color="auto"/>
              </w:divBdr>
            </w:div>
            <w:div w:id="1001737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6470974">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6902958">
      <w:bodyDiv w:val="1"/>
      <w:marLeft w:val="0"/>
      <w:marRight w:val="0"/>
      <w:marTop w:val="0"/>
      <w:marBottom w:val="0"/>
      <w:divBdr>
        <w:top w:val="none" w:sz="0" w:space="0" w:color="auto"/>
        <w:left w:val="none" w:sz="0" w:space="0" w:color="auto"/>
        <w:bottom w:val="none" w:sz="0" w:space="0" w:color="auto"/>
        <w:right w:val="none" w:sz="0" w:space="0" w:color="auto"/>
      </w:divBdr>
    </w:div>
    <w:div w:id="377245254">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248054">
      <w:bodyDiv w:val="1"/>
      <w:marLeft w:val="0"/>
      <w:marRight w:val="0"/>
      <w:marTop w:val="0"/>
      <w:marBottom w:val="0"/>
      <w:divBdr>
        <w:top w:val="none" w:sz="0" w:space="0" w:color="auto"/>
        <w:left w:val="none" w:sz="0" w:space="0" w:color="auto"/>
        <w:bottom w:val="none" w:sz="0" w:space="0" w:color="auto"/>
        <w:right w:val="none" w:sz="0" w:space="0" w:color="auto"/>
      </w:divBdr>
      <w:divsChild>
        <w:div w:id="1829520502">
          <w:marLeft w:val="0"/>
          <w:marRight w:val="0"/>
          <w:marTop w:val="0"/>
          <w:marBottom w:val="0"/>
          <w:divBdr>
            <w:top w:val="none" w:sz="0" w:space="0" w:color="auto"/>
            <w:left w:val="none" w:sz="0" w:space="0" w:color="auto"/>
            <w:bottom w:val="none" w:sz="0" w:space="0" w:color="auto"/>
            <w:right w:val="none" w:sz="0" w:space="0" w:color="auto"/>
          </w:divBdr>
        </w:div>
        <w:div w:id="534387114">
          <w:marLeft w:val="0"/>
          <w:marRight w:val="0"/>
          <w:marTop w:val="150"/>
          <w:marBottom w:val="0"/>
          <w:divBdr>
            <w:top w:val="none" w:sz="0" w:space="0" w:color="auto"/>
            <w:left w:val="none" w:sz="0" w:space="0" w:color="auto"/>
            <w:bottom w:val="none" w:sz="0" w:space="0" w:color="auto"/>
            <w:right w:val="none" w:sz="0" w:space="0" w:color="auto"/>
          </w:divBdr>
          <w:divsChild>
            <w:div w:id="1744336025">
              <w:marLeft w:val="1155"/>
              <w:marRight w:val="0"/>
              <w:marTop w:val="0"/>
              <w:marBottom w:val="0"/>
              <w:divBdr>
                <w:top w:val="none" w:sz="0" w:space="0" w:color="auto"/>
                <w:left w:val="none" w:sz="0" w:space="0" w:color="auto"/>
                <w:bottom w:val="none" w:sz="0" w:space="0" w:color="auto"/>
                <w:right w:val="none" w:sz="0" w:space="0" w:color="auto"/>
              </w:divBdr>
            </w:div>
            <w:div w:id="1263295246">
              <w:marLeft w:val="1155"/>
              <w:marRight w:val="0"/>
              <w:marTop w:val="0"/>
              <w:marBottom w:val="0"/>
              <w:divBdr>
                <w:top w:val="none" w:sz="0" w:space="0" w:color="auto"/>
                <w:left w:val="none" w:sz="0" w:space="0" w:color="auto"/>
                <w:bottom w:val="none" w:sz="0" w:space="0" w:color="auto"/>
                <w:right w:val="none" w:sz="0" w:space="0" w:color="auto"/>
              </w:divBdr>
            </w:div>
            <w:div w:id="1272736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439108">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631640">
      <w:bodyDiv w:val="1"/>
      <w:marLeft w:val="0"/>
      <w:marRight w:val="0"/>
      <w:marTop w:val="0"/>
      <w:marBottom w:val="0"/>
      <w:divBdr>
        <w:top w:val="none" w:sz="0" w:space="0" w:color="auto"/>
        <w:left w:val="none" w:sz="0" w:space="0" w:color="auto"/>
        <w:bottom w:val="none" w:sz="0" w:space="0" w:color="auto"/>
        <w:right w:val="none" w:sz="0" w:space="0" w:color="auto"/>
      </w:divBdr>
    </w:div>
    <w:div w:id="377708278">
      <w:bodyDiv w:val="1"/>
      <w:marLeft w:val="0"/>
      <w:marRight w:val="0"/>
      <w:marTop w:val="0"/>
      <w:marBottom w:val="0"/>
      <w:divBdr>
        <w:top w:val="none" w:sz="0" w:space="0" w:color="auto"/>
        <w:left w:val="none" w:sz="0" w:space="0" w:color="auto"/>
        <w:bottom w:val="none" w:sz="0" w:space="0" w:color="auto"/>
        <w:right w:val="none" w:sz="0" w:space="0" w:color="auto"/>
      </w:divBdr>
      <w:divsChild>
        <w:div w:id="456418104">
          <w:marLeft w:val="0"/>
          <w:marRight w:val="0"/>
          <w:marTop w:val="0"/>
          <w:marBottom w:val="0"/>
          <w:divBdr>
            <w:top w:val="none" w:sz="0" w:space="0" w:color="auto"/>
            <w:left w:val="none" w:sz="0" w:space="0" w:color="auto"/>
            <w:bottom w:val="none" w:sz="0" w:space="0" w:color="auto"/>
            <w:right w:val="none" w:sz="0" w:space="0" w:color="auto"/>
          </w:divBdr>
        </w:div>
        <w:div w:id="400300751">
          <w:marLeft w:val="0"/>
          <w:marRight w:val="0"/>
          <w:marTop w:val="150"/>
          <w:marBottom w:val="0"/>
          <w:divBdr>
            <w:top w:val="none" w:sz="0" w:space="0" w:color="auto"/>
            <w:left w:val="none" w:sz="0" w:space="0" w:color="auto"/>
            <w:bottom w:val="none" w:sz="0" w:space="0" w:color="auto"/>
            <w:right w:val="none" w:sz="0" w:space="0" w:color="auto"/>
          </w:divBdr>
          <w:divsChild>
            <w:div w:id="776606458">
              <w:marLeft w:val="1155"/>
              <w:marRight w:val="0"/>
              <w:marTop w:val="0"/>
              <w:marBottom w:val="0"/>
              <w:divBdr>
                <w:top w:val="none" w:sz="0" w:space="0" w:color="auto"/>
                <w:left w:val="none" w:sz="0" w:space="0" w:color="auto"/>
                <w:bottom w:val="none" w:sz="0" w:space="0" w:color="auto"/>
                <w:right w:val="none" w:sz="0" w:space="0" w:color="auto"/>
              </w:divBdr>
            </w:div>
            <w:div w:id="391000804">
              <w:marLeft w:val="1155"/>
              <w:marRight w:val="0"/>
              <w:marTop w:val="0"/>
              <w:marBottom w:val="0"/>
              <w:divBdr>
                <w:top w:val="none" w:sz="0" w:space="0" w:color="auto"/>
                <w:left w:val="none" w:sz="0" w:space="0" w:color="auto"/>
                <w:bottom w:val="none" w:sz="0" w:space="0" w:color="auto"/>
                <w:right w:val="none" w:sz="0" w:space="0" w:color="auto"/>
              </w:divBdr>
            </w:div>
            <w:div w:id="1628467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7781284">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894159">
      <w:bodyDiv w:val="1"/>
      <w:marLeft w:val="0"/>
      <w:marRight w:val="0"/>
      <w:marTop w:val="0"/>
      <w:marBottom w:val="0"/>
      <w:divBdr>
        <w:top w:val="none" w:sz="0" w:space="0" w:color="auto"/>
        <w:left w:val="none" w:sz="0" w:space="0" w:color="auto"/>
        <w:bottom w:val="none" w:sz="0" w:space="0" w:color="auto"/>
        <w:right w:val="none" w:sz="0" w:space="0" w:color="auto"/>
      </w:divBdr>
    </w:div>
    <w:div w:id="377897227">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021707">
      <w:bodyDiv w:val="1"/>
      <w:marLeft w:val="0"/>
      <w:marRight w:val="0"/>
      <w:marTop w:val="0"/>
      <w:marBottom w:val="0"/>
      <w:divBdr>
        <w:top w:val="none" w:sz="0" w:space="0" w:color="auto"/>
        <w:left w:val="none" w:sz="0" w:space="0" w:color="auto"/>
        <w:bottom w:val="none" w:sz="0" w:space="0" w:color="auto"/>
        <w:right w:val="none" w:sz="0" w:space="0" w:color="auto"/>
      </w:divBdr>
      <w:divsChild>
        <w:div w:id="1161458825">
          <w:marLeft w:val="0"/>
          <w:marRight w:val="0"/>
          <w:marTop w:val="0"/>
          <w:marBottom w:val="0"/>
          <w:divBdr>
            <w:top w:val="none" w:sz="0" w:space="0" w:color="auto"/>
            <w:left w:val="none" w:sz="0" w:space="0" w:color="auto"/>
            <w:bottom w:val="none" w:sz="0" w:space="0" w:color="auto"/>
            <w:right w:val="none" w:sz="0" w:space="0" w:color="auto"/>
          </w:divBdr>
        </w:div>
        <w:div w:id="1423641308">
          <w:marLeft w:val="0"/>
          <w:marRight w:val="0"/>
          <w:marTop w:val="150"/>
          <w:marBottom w:val="0"/>
          <w:divBdr>
            <w:top w:val="none" w:sz="0" w:space="0" w:color="auto"/>
            <w:left w:val="none" w:sz="0" w:space="0" w:color="auto"/>
            <w:bottom w:val="none" w:sz="0" w:space="0" w:color="auto"/>
            <w:right w:val="none" w:sz="0" w:space="0" w:color="auto"/>
          </w:divBdr>
          <w:divsChild>
            <w:div w:id="93936723">
              <w:marLeft w:val="1155"/>
              <w:marRight w:val="0"/>
              <w:marTop w:val="0"/>
              <w:marBottom w:val="0"/>
              <w:divBdr>
                <w:top w:val="none" w:sz="0" w:space="0" w:color="auto"/>
                <w:left w:val="none" w:sz="0" w:space="0" w:color="auto"/>
                <w:bottom w:val="none" w:sz="0" w:space="0" w:color="auto"/>
                <w:right w:val="none" w:sz="0" w:space="0" w:color="auto"/>
              </w:divBdr>
            </w:div>
            <w:div w:id="2070297818">
              <w:marLeft w:val="1155"/>
              <w:marRight w:val="0"/>
              <w:marTop w:val="0"/>
              <w:marBottom w:val="0"/>
              <w:divBdr>
                <w:top w:val="none" w:sz="0" w:space="0" w:color="auto"/>
                <w:left w:val="none" w:sz="0" w:space="0" w:color="auto"/>
                <w:bottom w:val="none" w:sz="0" w:space="0" w:color="auto"/>
                <w:right w:val="none" w:sz="0" w:space="0" w:color="auto"/>
              </w:divBdr>
            </w:div>
            <w:div w:id="31622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718620">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322107">
      <w:bodyDiv w:val="1"/>
      <w:marLeft w:val="0"/>
      <w:marRight w:val="0"/>
      <w:marTop w:val="0"/>
      <w:marBottom w:val="0"/>
      <w:divBdr>
        <w:top w:val="none" w:sz="0" w:space="0" w:color="auto"/>
        <w:left w:val="none" w:sz="0" w:space="0" w:color="auto"/>
        <w:bottom w:val="none" w:sz="0" w:space="0" w:color="auto"/>
        <w:right w:val="none" w:sz="0" w:space="0" w:color="auto"/>
      </w:divBdr>
    </w:div>
    <w:div w:id="380328106">
      <w:bodyDiv w:val="1"/>
      <w:marLeft w:val="0"/>
      <w:marRight w:val="0"/>
      <w:marTop w:val="0"/>
      <w:marBottom w:val="0"/>
      <w:divBdr>
        <w:top w:val="none" w:sz="0" w:space="0" w:color="auto"/>
        <w:left w:val="none" w:sz="0" w:space="0" w:color="auto"/>
        <w:bottom w:val="none" w:sz="0" w:space="0" w:color="auto"/>
        <w:right w:val="none" w:sz="0" w:space="0" w:color="auto"/>
      </w:divBdr>
      <w:divsChild>
        <w:div w:id="1514999453">
          <w:marLeft w:val="0"/>
          <w:marRight w:val="0"/>
          <w:marTop w:val="0"/>
          <w:marBottom w:val="0"/>
          <w:divBdr>
            <w:top w:val="none" w:sz="0" w:space="0" w:color="auto"/>
            <w:left w:val="none" w:sz="0" w:space="0" w:color="auto"/>
            <w:bottom w:val="none" w:sz="0" w:space="0" w:color="auto"/>
            <w:right w:val="none" w:sz="0" w:space="0" w:color="auto"/>
          </w:divBdr>
        </w:div>
        <w:div w:id="1722897504">
          <w:marLeft w:val="0"/>
          <w:marRight w:val="0"/>
          <w:marTop w:val="150"/>
          <w:marBottom w:val="0"/>
          <w:divBdr>
            <w:top w:val="none" w:sz="0" w:space="0" w:color="auto"/>
            <w:left w:val="none" w:sz="0" w:space="0" w:color="auto"/>
            <w:bottom w:val="none" w:sz="0" w:space="0" w:color="auto"/>
            <w:right w:val="none" w:sz="0" w:space="0" w:color="auto"/>
          </w:divBdr>
          <w:divsChild>
            <w:div w:id="506865124">
              <w:marLeft w:val="1155"/>
              <w:marRight w:val="0"/>
              <w:marTop w:val="0"/>
              <w:marBottom w:val="0"/>
              <w:divBdr>
                <w:top w:val="none" w:sz="0" w:space="0" w:color="auto"/>
                <w:left w:val="none" w:sz="0" w:space="0" w:color="auto"/>
                <w:bottom w:val="none" w:sz="0" w:space="0" w:color="auto"/>
                <w:right w:val="none" w:sz="0" w:space="0" w:color="auto"/>
              </w:divBdr>
            </w:div>
            <w:div w:id="812798383">
              <w:marLeft w:val="1155"/>
              <w:marRight w:val="0"/>
              <w:marTop w:val="0"/>
              <w:marBottom w:val="0"/>
              <w:divBdr>
                <w:top w:val="none" w:sz="0" w:space="0" w:color="auto"/>
                <w:left w:val="none" w:sz="0" w:space="0" w:color="auto"/>
                <w:bottom w:val="none" w:sz="0" w:space="0" w:color="auto"/>
                <w:right w:val="none" w:sz="0" w:space="0" w:color="auto"/>
              </w:divBdr>
            </w:div>
            <w:div w:id="1173498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71358">
      <w:bodyDiv w:val="1"/>
      <w:marLeft w:val="0"/>
      <w:marRight w:val="0"/>
      <w:marTop w:val="0"/>
      <w:marBottom w:val="0"/>
      <w:divBdr>
        <w:top w:val="none" w:sz="0" w:space="0" w:color="auto"/>
        <w:left w:val="none" w:sz="0" w:space="0" w:color="auto"/>
        <w:bottom w:val="none" w:sz="0" w:space="0" w:color="auto"/>
        <w:right w:val="none" w:sz="0" w:space="0" w:color="auto"/>
      </w:divBdr>
      <w:divsChild>
        <w:div w:id="182011746">
          <w:marLeft w:val="0"/>
          <w:marRight w:val="0"/>
          <w:marTop w:val="0"/>
          <w:marBottom w:val="0"/>
          <w:divBdr>
            <w:top w:val="none" w:sz="0" w:space="0" w:color="auto"/>
            <w:left w:val="none" w:sz="0" w:space="0" w:color="auto"/>
            <w:bottom w:val="none" w:sz="0" w:space="0" w:color="auto"/>
            <w:right w:val="none" w:sz="0" w:space="0" w:color="auto"/>
          </w:divBdr>
        </w:div>
        <w:div w:id="1527518657">
          <w:marLeft w:val="0"/>
          <w:marRight w:val="0"/>
          <w:marTop w:val="150"/>
          <w:marBottom w:val="0"/>
          <w:divBdr>
            <w:top w:val="none" w:sz="0" w:space="0" w:color="auto"/>
            <w:left w:val="none" w:sz="0" w:space="0" w:color="auto"/>
            <w:bottom w:val="none" w:sz="0" w:space="0" w:color="auto"/>
            <w:right w:val="none" w:sz="0" w:space="0" w:color="auto"/>
          </w:divBdr>
          <w:divsChild>
            <w:div w:id="1224296230">
              <w:marLeft w:val="1155"/>
              <w:marRight w:val="0"/>
              <w:marTop w:val="0"/>
              <w:marBottom w:val="0"/>
              <w:divBdr>
                <w:top w:val="none" w:sz="0" w:space="0" w:color="auto"/>
                <w:left w:val="none" w:sz="0" w:space="0" w:color="auto"/>
                <w:bottom w:val="none" w:sz="0" w:space="0" w:color="auto"/>
                <w:right w:val="none" w:sz="0" w:space="0" w:color="auto"/>
              </w:divBdr>
            </w:div>
            <w:div w:id="181163412">
              <w:marLeft w:val="1155"/>
              <w:marRight w:val="0"/>
              <w:marTop w:val="0"/>
              <w:marBottom w:val="0"/>
              <w:divBdr>
                <w:top w:val="none" w:sz="0" w:space="0" w:color="auto"/>
                <w:left w:val="none" w:sz="0" w:space="0" w:color="auto"/>
                <w:bottom w:val="none" w:sz="0" w:space="0" w:color="auto"/>
                <w:right w:val="none" w:sz="0" w:space="0" w:color="auto"/>
              </w:divBdr>
            </w:div>
            <w:div w:id="7507390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0398857">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445044">
      <w:bodyDiv w:val="1"/>
      <w:marLeft w:val="0"/>
      <w:marRight w:val="0"/>
      <w:marTop w:val="0"/>
      <w:marBottom w:val="0"/>
      <w:divBdr>
        <w:top w:val="none" w:sz="0" w:space="0" w:color="auto"/>
        <w:left w:val="none" w:sz="0" w:space="0" w:color="auto"/>
        <w:bottom w:val="none" w:sz="0" w:space="0" w:color="auto"/>
        <w:right w:val="none" w:sz="0" w:space="0" w:color="auto"/>
      </w:divBdr>
    </w:div>
    <w:div w:id="380710393">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0985829">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566563">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6893">
      <w:bodyDiv w:val="1"/>
      <w:marLeft w:val="0"/>
      <w:marRight w:val="0"/>
      <w:marTop w:val="0"/>
      <w:marBottom w:val="0"/>
      <w:divBdr>
        <w:top w:val="none" w:sz="0" w:space="0" w:color="auto"/>
        <w:left w:val="none" w:sz="0" w:space="0" w:color="auto"/>
        <w:bottom w:val="none" w:sz="0" w:space="0" w:color="auto"/>
        <w:right w:val="none" w:sz="0" w:space="0" w:color="auto"/>
      </w:divBdr>
      <w:divsChild>
        <w:div w:id="1176580539">
          <w:marLeft w:val="0"/>
          <w:marRight w:val="0"/>
          <w:marTop w:val="0"/>
          <w:marBottom w:val="0"/>
          <w:divBdr>
            <w:top w:val="none" w:sz="0" w:space="0" w:color="auto"/>
            <w:left w:val="none" w:sz="0" w:space="0" w:color="auto"/>
            <w:bottom w:val="none" w:sz="0" w:space="0" w:color="auto"/>
            <w:right w:val="none" w:sz="0" w:space="0" w:color="auto"/>
          </w:divBdr>
        </w:div>
        <w:div w:id="595409087">
          <w:marLeft w:val="0"/>
          <w:marRight w:val="0"/>
          <w:marTop w:val="150"/>
          <w:marBottom w:val="0"/>
          <w:divBdr>
            <w:top w:val="none" w:sz="0" w:space="0" w:color="auto"/>
            <w:left w:val="none" w:sz="0" w:space="0" w:color="auto"/>
            <w:bottom w:val="none" w:sz="0" w:space="0" w:color="auto"/>
            <w:right w:val="none" w:sz="0" w:space="0" w:color="auto"/>
          </w:divBdr>
          <w:divsChild>
            <w:div w:id="226575553">
              <w:marLeft w:val="1155"/>
              <w:marRight w:val="0"/>
              <w:marTop w:val="0"/>
              <w:marBottom w:val="0"/>
              <w:divBdr>
                <w:top w:val="none" w:sz="0" w:space="0" w:color="auto"/>
                <w:left w:val="none" w:sz="0" w:space="0" w:color="auto"/>
                <w:bottom w:val="none" w:sz="0" w:space="0" w:color="auto"/>
                <w:right w:val="none" w:sz="0" w:space="0" w:color="auto"/>
              </w:divBdr>
            </w:div>
            <w:div w:id="1218273455">
              <w:marLeft w:val="1155"/>
              <w:marRight w:val="0"/>
              <w:marTop w:val="0"/>
              <w:marBottom w:val="0"/>
              <w:divBdr>
                <w:top w:val="none" w:sz="0" w:space="0" w:color="auto"/>
                <w:left w:val="none" w:sz="0" w:space="0" w:color="auto"/>
                <w:bottom w:val="none" w:sz="0" w:space="0" w:color="auto"/>
                <w:right w:val="none" w:sz="0" w:space="0" w:color="auto"/>
              </w:divBdr>
            </w:div>
            <w:div w:id="112056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18954">
      <w:bodyDiv w:val="1"/>
      <w:marLeft w:val="0"/>
      <w:marRight w:val="0"/>
      <w:marTop w:val="0"/>
      <w:marBottom w:val="0"/>
      <w:divBdr>
        <w:top w:val="none" w:sz="0" w:space="0" w:color="auto"/>
        <w:left w:val="none" w:sz="0" w:space="0" w:color="auto"/>
        <w:bottom w:val="none" w:sz="0" w:space="0" w:color="auto"/>
        <w:right w:val="none" w:sz="0" w:space="0" w:color="auto"/>
      </w:divBdr>
      <w:divsChild>
        <w:div w:id="2123761594">
          <w:marLeft w:val="0"/>
          <w:marRight w:val="0"/>
          <w:marTop w:val="0"/>
          <w:marBottom w:val="0"/>
          <w:divBdr>
            <w:top w:val="none" w:sz="0" w:space="0" w:color="auto"/>
            <w:left w:val="none" w:sz="0" w:space="0" w:color="auto"/>
            <w:bottom w:val="none" w:sz="0" w:space="0" w:color="auto"/>
            <w:right w:val="none" w:sz="0" w:space="0" w:color="auto"/>
          </w:divBdr>
        </w:div>
        <w:div w:id="1254435954">
          <w:marLeft w:val="0"/>
          <w:marRight w:val="0"/>
          <w:marTop w:val="150"/>
          <w:marBottom w:val="0"/>
          <w:divBdr>
            <w:top w:val="none" w:sz="0" w:space="0" w:color="auto"/>
            <w:left w:val="none" w:sz="0" w:space="0" w:color="auto"/>
            <w:bottom w:val="none" w:sz="0" w:space="0" w:color="auto"/>
            <w:right w:val="none" w:sz="0" w:space="0" w:color="auto"/>
          </w:divBdr>
          <w:divsChild>
            <w:div w:id="982078013">
              <w:marLeft w:val="1155"/>
              <w:marRight w:val="0"/>
              <w:marTop w:val="0"/>
              <w:marBottom w:val="0"/>
              <w:divBdr>
                <w:top w:val="none" w:sz="0" w:space="0" w:color="auto"/>
                <w:left w:val="none" w:sz="0" w:space="0" w:color="auto"/>
                <w:bottom w:val="none" w:sz="0" w:space="0" w:color="auto"/>
                <w:right w:val="none" w:sz="0" w:space="0" w:color="auto"/>
              </w:divBdr>
            </w:div>
            <w:div w:id="151218002">
              <w:marLeft w:val="1155"/>
              <w:marRight w:val="0"/>
              <w:marTop w:val="0"/>
              <w:marBottom w:val="0"/>
              <w:divBdr>
                <w:top w:val="none" w:sz="0" w:space="0" w:color="auto"/>
                <w:left w:val="none" w:sz="0" w:space="0" w:color="auto"/>
                <w:bottom w:val="none" w:sz="0" w:space="0" w:color="auto"/>
                <w:right w:val="none" w:sz="0" w:space="0" w:color="auto"/>
              </w:divBdr>
            </w:div>
            <w:div w:id="14879343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1168">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140922">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523848">
      <w:bodyDiv w:val="1"/>
      <w:marLeft w:val="0"/>
      <w:marRight w:val="0"/>
      <w:marTop w:val="0"/>
      <w:marBottom w:val="0"/>
      <w:divBdr>
        <w:top w:val="none" w:sz="0" w:space="0" w:color="auto"/>
        <w:left w:val="none" w:sz="0" w:space="0" w:color="auto"/>
        <w:bottom w:val="none" w:sz="0" w:space="0" w:color="auto"/>
        <w:right w:val="none" w:sz="0" w:space="0" w:color="auto"/>
      </w:divBdr>
    </w:div>
    <w:div w:id="383526037">
      <w:bodyDiv w:val="1"/>
      <w:marLeft w:val="0"/>
      <w:marRight w:val="0"/>
      <w:marTop w:val="0"/>
      <w:marBottom w:val="0"/>
      <w:divBdr>
        <w:top w:val="none" w:sz="0" w:space="0" w:color="auto"/>
        <w:left w:val="none" w:sz="0" w:space="0" w:color="auto"/>
        <w:bottom w:val="none" w:sz="0" w:space="0" w:color="auto"/>
        <w:right w:val="none" w:sz="0" w:space="0" w:color="auto"/>
      </w:divBdr>
    </w:div>
    <w:div w:id="383529185">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23683">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3994412">
      <w:bodyDiv w:val="1"/>
      <w:marLeft w:val="0"/>
      <w:marRight w:val="0"/>
      <w:marTop w:val="0"/>
      <w:marBottom w:val="0"/>
      <w:divBdr>
        <w:top w:val="none" w:sz="0" w:space="0" w:color="auto"/>
        <w:left w:val="none" w:sz="0" w:space="0" w:color="auto"/>
        <w:bottom w:val="none" w:sz="0" w:space="0" w:color="auto"/>
        <w:right w:val="none" w:sz="0" w:space="0" w:color="auto"/>
      </w:divBdr>
    </w:div>
    <w:div w:id="384110337">
      <w:bodyDiv w:val="1"/>
      <w:marLeft w:val="0"/>
      <w:marRight w:val="0"/>
      <w:marTop w:val="0"/>
      <w:marBottom w:val="0"/>
      <w:divBdr>
        <w:top w:val="none" w:sz="0" w:space="0" w:color="auto"/>
        <w:left w:val="none" w:sz="0" w:space="0" w:color="auto"/>
        <w:bottom w:val="none" w:sz="0" w:space="0" w:color="auto"/>
        <w:right w:val="none" w:sz="0" w:space="0" w:color="auto"/>
      </w:divBdr>
    </w:div>
    <w:div w:id="384179121">
      <w:bodyDiv w:val="1"/>
      <w:marLeft w:val="0"/>
      <w:marRight w:val="0"/>
      <w:marTop w:val="0"/>
      <w:marBottom w:val="0"/>
      <w:divBdr>
        <w:top w:val="none" w:sz="0" w:space="0" w:color="auto"/>
        <w:left w:val="none" w:sz="0" w:space="0" w:color="auto"/>
        <w:bottom w:val="none" w:sz="0" w:space="0" w:color="auto"/>
        <w:right w:val="none" w:sz="0" w:space="0" w:color="auto"/>
      </w:divBdr>
    </w:div>
    <w:div w:id="384260662">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456209">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6030">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29468">
      <w:bodyDiv w:val="1"/>
      <w:marLeft w:val="0"/>
      <w:marRight w:val="0"/>
      <w:marTop w:val="0"/>
      <w:marBottom w:val="0"/>
      <w:divBdr>
        <w:top w:val="none" w:sz="0" w:space="0" w:color="auto"/>
        <w:left w:val="none" w:sz="0" w:space="0" w:color="auto"/>
        <w:bottom w:val="none" w:sz="0" w:space="0" w:color="auto"/>
        <w:right w:val="none" w:sz="0" w:space="0" w:color="auto"/>
      </w:divBdr>
    </w:div>
    <w:div w:id="384566687">
      <w:bodyDiv w:val="1"/>
      <w:marLeft w:val="0"/>
      <w:marRight w:val="0"/>
      <w:marTop w:val="0"/>
      <w:marBottom w:val="0"/>
      <w:divBdr>
        <w:top w:val="none" w:sz="0" w:space="0" w:color="auto"/>
        <w:left w:val="none" w:sz="0" w:space="0" w:color="auto"/>
        <w:bottom w:val="none" w:sz="0" w:space="0" w:color="auto"/>
        <w:right w:val="none" w:sz="0" w:space="0" w:color="auto"/>
      </w:divBdr>
      <w:divsChild>
        <w:div w:id="587080904">
          <w:marLeft w:val="0"/>
          <w:marRight w:val="0"/>
          <w:marTop w:val="0"/>
          <w:marBottom w:val="0"/>
          <w:divBdr>
            <w:top w:val="none" w:sz="0" w:space="0" w:color="auto"/>
            <w:left w:val="none" w:sz="0" w:space="0" w:color="auto"/>
            <w:bottom w:val="none" w:sz="0" w:space="0" w:color="auto"/>
            <w:right w:val="none" w:sz="0" w:space="0" w:color="auto"/>
          </w:divBdr>
        </w:div>
        <w:div w:id="1078744150">
          <w:marLeft w:val="0"/>
          <w:marRight w:val="0"/>
          <w:marTop w:val="150"/>
          <w:marBottom w:val="0"/>
          <w:divBdr>
            <w:top w:val="none" w:sz="0" w:space="0" w:color="auto"/>
            <w:left w:val="none" w:sz="0" w:space="0" w:color="auto"/>
            <w:bottom w:val="none" w:sz="0" w:space="0" w:color="auto"/>
            <w:right w:val="none" w:sz="0" w:space="0" w:color="auto"/>
          </w:divBdr>
          <w:divsChild>
            <w:div w:id="1877505317">
              <w:marLeft w:val="1155"/>
              <w:marRight w:val="0"/>
              <w:marTop w:val="0"/>
              <w:marBottom w:val="0"/>
              <w:divBdr>
                <w:top w:val="none" w:sz="0" w:space="0" w:color="auto"/>
                <w:left w:val="none" w:sz="0" w:space="0" w:color="auto"/>
                <w:bottom w:val="none" w:sz="0" w:space="0" w:color="auto"/>
                <w:right w:val="none" w:sz="0" w:space="0" w:color="auto"/>
              </w:divBdr>
            </w:div>
            <w:div w:id="7458778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718996">
      <w:bodyDiv w:val="1"/>
      <w:marLeft w:val="0"/>
      <w:marRight w:val="0"/>
      <w:marTop w:val="0"/>
      <w:marBottom w:val="0"/>
      <w:divBdr>
        <w:top w:val="none" w:sz="0" w:space="0" w:color="auto"/>
        <w:left w:val="none" w:sz="0" w:space="0" w:color="auto"/>
        <w:bottom w:val="none" w:sz="0" w:space="0" w:color="auto"/>
        <w:right w:val="none" w:sz="0" w:space="0" w:color="auto"/>
      </w:divBdr>
    </w:div>
    <w:div w:id="384793723">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102501">
      <w:bodyDiv w:val="1"/>
      <w:marLeft w:val="0"/>
      <w:marRight w:val="0"/>
      <w:marTop w:val="0"/>
      <w:marBottom w:val="0"/>
      <w:divBdr>
        <w:top w:val="none" w:sz="0" w:space="0" w:color="auto"/>
        <w:left w:val="none" w:sz="0" w:space="0" w:color="auto"/>
        <w:bottom w:val="none" w:sz="0" w:space="0" w:color="auto"/>
        <w:right w:val="none" w:sz="0" w:space="0" w:color="auto"/>
      </w:divBdr>
    </w:div>
    <w:div w:id="385183816">
      <w:bodyDiv w:val="1"/>
      <w:marLeft w:val="0"/>
      <w:marRight w:val="0"/>
      <w:marTop w:val="0"/>
      <w:marBottom w:val="0"/>
      <w:divBdr>
        <w:top w:val="none" w:sz="0" w:space="0" w:color="auto"/>
        <w:left w:val="none" w:sz="0" w:space="0" w:color="auto"/>
        <w:bottom w:val="none" w:sz="0" w:space="0" w:color="auto"/>
        <w:right w:val="none" w:sz="0" w:space="0" w:color="auto"/>
      </w:divBdr>
      <w:divsChild>
        <w:div w:id="698899838">
          <w:marLeft w:val="0"/>
          <w:marRight w:val="0"/>
          <w:marTop w:val="0"/>
          <w:marBottom w:val="0"/>
          <w:divBdr>
            <w:top w:val="none" w:sz="0" w:space="0" w:color="auto"/>
            <w:left w:val="none" w:sz="0" w:space="0" w:color="auto"/>
            <w:bottom w:val="none" w:sz="0" w:space="0" w:color="auto"/>
            <w:right w:val="none" w:sz="0" w:space="0" w:color="auto"/>
          </w:divBdr>
        </w:div>
        <w:div w:id="120922378">
          <w:marLeft w:val="0"/>
          <w:marRight w:val="0"/>
          <w:marTop w:val="150"/>
          <w:marBottom w:val="0"/>
          <w:divBdr>
            <w:top w:val="none" w:sz="0" w:space="0" w:color="auto"/>
            <w:left w:val="none" w:sz="0" w:space="0" w:color="auto"/>
            <w:bottom w:val="none" w:sz="0" w:space="0" w:color="auto"/>
            <w:right w:val="none" w:sz="0" w:space="0" w:color="auto"/>
          </w:divBdr>
          <w:divsChild>
            <w:div w:id="441802137">
              <w:marLeft w:val="1155"/>
              <w:marRight w:val="0"/>
              <w:marTop w:val="0"/>
              <w:marBottom w:val="0"/>
              <w:divBdr>
                <w:top w:val="none" w:sz="0" w:space="0" w:color="auto"/>
                <w:left w:val="none" w:sz="0" w:space="0" w:color="auto"/>
                <w:bottom w:val="none" w:sz="0" w:space="0" w:color="auto"/>
                <w:right w:val="none" w:sz="0" w:space="0" w:color="auto"/>
              </w:divBdr>
            </w:div>
            <w:div w:id="1458987279">
              <w:marLeft w:val="1155"/>
              <w:marRight w:val="0"/>
              <w:marTop w:val="0"/>
              <w:marBottom w:val="0"/>
              <w:divBdr>
                <w:top w:val="none" w:sz="0" w:space="0" w:color="auto"/>
                <w:left w:val="none" w:sz="0" w:space="0" w:color="auto"/>
                <w:bottom w:val="none" w:sz="0" w:space="0" w:color="auto"/>
                <w:right w:val="none" w:sz="0" w:space="0" w:color="auto"/>
              </w:divBdr>
            </w:div>
            <w:div w:id="836195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5297474">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835047">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029837">
      <w:bodyDiv w:val="1"/>
      <w:marLeft w:val="0"/>
      <w:marRight w:val="0"/>
      <w:marTop w:val="0"/>
      <w:marBottom w:val="0"/>
      <w:divBdr>
        <w:top w:val="none" w:sz="0" w:space="0" w:color="auto"/>
        <w:left w:val="none" w:sz="0" w:space="0" w:color="auto"/>
        <w:bottom w:val="none" w:sz="0" w:space="0" w:color="auto"/>
        <w:right w:val="none" w:sz="0" w:space="0" w:color="auto"/>
      </w:divBdr>
    </w:div>
    <w:div w:id="386074233">
      <w:bodyDiv w:val="1"/>
      <w:marLeft w:val="0"/>
      <w:marRight w:val="0"/>
      <w:marTop w:val="0"/>
      <w:marBottom w:val="0"/>
      <w:divBdr>
        <w:top w:val="none" w:sz="0" w:space="0" w:color="auto"/>
        <w:left w:val="none" w:sz="0" w:space="0" w:color="auto"/>
        <w:bottom w:val="none" w:sz="0" w:space="0" w:color="auto"/>
        <w:right w:val="none" w:sz="0" w:space="0" w:color="auto"/>
      </w:divBdr>
    </w:div>
    <w:div w:id="386150304">
      <w:bodyDiv w:val="1"/>
      <w:marLeft w:val="0"/>
      <w:marRight w:val="0"/>
      <w:marTop w:val="0"/>
      <w:marBottom w:val="0"/>
      <w:divBdr>
        <w:top w:val="none" w:sz="0" w:space="0" w:color="auto"/>
        <w:left w:val="none" w:sz="0" w:space="0" w:color="auto"/>
        <w:bottom w:val="none" w:sz="0" w:space="0" w:color="auto"/>
        <w:right w:val="none" w:sz="0" w:space="0" w:color="auto"/>
      </w:divBdr>
    </w:div>
    <w:div w:id="386223731">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226535">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537486">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268521">
      <w:bodyDiv w:val="1"/>
      <w:marLeft w:val="0"/>
      <w:marRight w:val="0"/>
      <w:marTop w:val="0"/>
      <w:marBottom w:val="0"/>
      <w:divBdr>
        <w:top w:val="none" w:sz="0" w:space="0" w:color="auto"/>
        <w:left w:val="none" w:sz="0" w:space="0" w:color="auto"/>
        <w:bottom w:val="none" w:sz="0" w:space="0" w:color="auto"/>
        <w:right w:val="none" w:sz="0" w:space="0" w:color="auto"/>
      </w:divBdr>
      <w:divsChild>
        <w:div w:id="1035304755">
          <w:marLeft w:val="0"/>
          <w:marRight w:val="0"/>
          <w:marTop w:val="0"/>
          <w:marBottom w:val="0"/>
          <w:divBdr>
            <w:top w:val="none" w:sz="0" w:space="0" w:color="auto"/>
            <w:left w:val="none" w:sz="0" w:space="0" w:color="auto"/>
            <w:bottom w:val="none" w:sz="0" w:space="0" w:color="auto"/>
            <w:right w:val="none" w:sz="0" w:space="0" w:color="auto"/>
          </w:divBdr>
        </w:div>
        <w:div w:id="532689407">
          <w:marLeft w:val="0"/>
          <w:marRight w:val="0"/>
          <w:marTop w:val="150"/>
          <w:marBottom w:val="0"/>
          <w:divBdr>
            <w:top w:val="none" w:sz="0" w:space="0" w:color="auto"/>
            <w:left w:val="none" w:sz="0" w:space="0" w:color="auto"/>
            <w:bottom w:val="none" w:sz="0" w:space="0" w:color="auto"/>
            <w:right w:val="none" w:sz="0" w:space="0" w:color="auto"/>
          </w:divBdr>
          <w:divsChild>
            <w:div w:id="1312636136">
              <w:marLeft w:val="1155"/>
              <w:marRight w:val="0"/>
              <w:marTop w:val="0"/>
              <w:marBottom w:val="0"/>
              <w:divBdr>
                <w:top w:val="none" w:sz="0" w:space="0" w:color="auto"/>
                <w:left w:val="none" w:sz="0" w:space="0" w:color="auto"/>
                <w:bottom w:val="none" w:sz="0" w:space="0" w:color="auto"/>
                <w:right w:val="none" w:sz="0" w:space="0" w:color="auto"/>
              </w:divBdr>
            </w:div>
            <w:div w:id="590965916">
              <w:marLeft w:val="1155"/>
              <w:marRight w:val="0"/>
              <w:marTop w:val="0"/>
              <w:marBottom w:val="0"/>
              <w:divBdr>
                <w:top w:val="none" w:sz="0" w:space="0" w:color="auto"/>
                <w:left w:val="none" w:sz="0" w:space="0" w:color="auto"/>
                <w:bottom w:val="none" w:sz="0" w:space="0" w:color="auto"/>
                <w:right w:val="none" w:sz="0" w:space="0" w:color="auto"/>
              </w:divBdr>
            </w:div>
            <w:div w:id="1379473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337150">
      <w:bodyDiv w:val="1"/>
      <w:marLeft w:val="0"/>
      <w:marRight w:val="0"/>
      <w:marTop w:val="0"/>
      <w:marBottom w:val="0"/>
      <w:divBdr>
        <w:top w:val="none" w:sz="0" w:space="0" w:color="auto"/>
        <w:left w:val="none" w:sz="0" w:space="0" w:color="auto"/>
        <w:bottom w:val="none" w:sz="0" w:space="0" w:color="auto"/>
        <w:right w:val="none" w:sz="0" w:space="0" w:color="auto"/>
      </w:divBdr>
    </w:div>
    <w:div w:id="387338337">
      <w:bodyDiv w:val="1"/>
      <w:marLeft w:val="0"/>
      <w:marRight w:val="0"/>
      <w:marTop w:val="0"/>
      <w:marBottom w:val="0"/>
      <w:divBdr>
        <w:top w:val="none" w:sz="0" w:space="0" w:color="auto"/>
        <w:left w:val="none" w:sz="0" w:space="0" w:color="auto"/>
        <w:bottom w:val="none" w:sz="0" w:space="0" w:color="auto"/>
        <w:right w:val="none" w:sz="0" w:space="0" w:color="auto"/>
      </w:divBdr>
    </w:div>
    <w:div w:id="387461271">
      <w:bodyDiv w:val="1"/>
      <w:marLeft w:val="0"/>
      <w:marRight w:val="0"/>
      <w:marTop w:val="0"/>
      <w:marBottom w:val="0"/>
      <w:divBdr>
        <w:top w:val="none" w:sz="0" w:space="0" w:color="auto"/>
        <w:left w:val="none" w:sz="0" w:space="0" w:color="auto"/>
        <w:bottom w:val="none" w:sz="0" w:space="0" w:color="auto"/>
        <w:right w:val="none" w:sz="0" w:space="0" w:color="auto"/>
      </w:divBdr>
      <w:divsChild>
        <w:div w:id="368530370">
          <w:marLeft w:val="0"/>
          <w:marRight w:val="0"/>
          <w:marTop w:val="0"/>
          <w:marBottom w:val="0"/>
          <w:divBdr>
            <w:top w:val="none" w:sz="0" w:space="0" w:color="auto"/>
            <w:left w:val="none" w:sz="0" w:space="0" w:color="auto"/>
            <w:bottom w:val="none" w:sz="0" w:space="0" w:color="auto"/>
            <w:right w:val="none" w:sz="0" w:space="0" w:color="auto"/>
          </w:divBdr>
        </w:div>
        <w:div w:id="734204523">
          <w:marLeft w:val="0"/>
          <w:marRight w:val="0"/>
          <w:marTop w:val="150"/>
          <w:marBottom w:val="0"/>
          <w:divBdr>
            <w:top w:val="none" w:sz="0" w:space="0" w:color="auto"/>
            <w:left w:val="none" w:sz="0" w:space="0" w:color="auto"/>
            <w:bottom w:val="none" w:sz="0" w:space="0" w:color="auto"/>
            <w:right w:val="none" w:sz="0" w:space="0" w:color="auto"/>
          </w:divBdr>
          <w:divsChild>
            <w:div w:id="2087334580">
              <w:marLeft w:val="1155"/>
              <w:marRight w:val="0"/>
              <w:marTop w:val="0"/>
              <w:marBottom w:val="0"/>
              <w:divBdr>
                <w:top w:val="none" w:sz="0" w:space="0" w:color="auto"/>
                <w:left w:val="none" w:sz="0" w:space="0" w:color="auto"/>
                <w:bottom w:val="none" w:sz="0" w:space="0" w:color="auto"/>
                <w:right w:val="none" w:sz="0" w:space="0" w:color="auto"/>
              </w:divBdr>
            </w:div>
            <w:div w:id="1229346241">
              <w:marLeft w:val="1155"/>
              <w:marRight w:val="0"/>
              <w:marTop w:val="0"/>
              <w:marBottom w:val="0"/>
              <w:divBdr>
                <w:top w:val="none" w:sz="0" w:space="0" w:color="auto"/>
                <w:left w:val="none" w:sz="0" w:space="0" w:color="auto"/>
                <w:bottom w:val="none" w:sz="0" w:space="0" w:color="auto"/>
                <w:right w:val="none" w:sz="0" w:space="0" w:color="auto"/>
              </w:divBdr>
            </w:div>
            <w:div w:id="15885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729619">
      <w:bodyDiv w:val="1"/>
      <w:marLeft w:val="0"/>
      <w:marRight w:val="0"/>
      <w:marTop w:val="0"/>
      <w:marBottom w:val="0"/>
      <w:divBdr>
        <w:top w:val="none" w:sz="0" w:space="0" w:color="auto"/>
        <w:left w:val="none" w:sz="0" w:space="0" w:color="auto"/>
        <w:bottom w:val="none" w:sz="0" w:space="0" w:color="auto"/>
        <w:right w:val="none" w:sz="0" w:space="0" w:color="auto"/>
      </w:divBdr>
      <w:divsChild>
        <w:div w:id="1154101275">
          <w:marLeft w:val="0"/>
          <w:marRight w:val="0"/>
          <w:marTop w:val="0"/>
          <w:marBottom w:val="0"/>
          <w:divBdr>
            <w:top w:val="none" w:sz="0" w:space="0" w:color="auto"/>
            <w:left w:val="none" w:sz="0" w:space="0" w:color="auto"/>
            <w:bottom w:val="none" w:sz="0" w:space="0" w:color="auto"/>
            <w:right w:val="none" w:sz="0" w:space="0" w:color="auto"/>
          </w:divBdr>
        </w:div>
        <w:div w:id="405108932">
          <w:marLeft w:val="0"/>
          <w:marRight w:val="0"/>
          <w:marTop w:val="150"/>
          <w:marBottom w:val="0"/>
          <w:divBdr>
            <w:top w:val="none" w:sz="0" w:space="0" w:color="auto"/>
            <w:left w:val="none" w:sz="0" w:space="0" w:color="auto"/>
            <w:bottom w:val="none" w:sz="0" w:space="0" w:color="auto"/>
            <w:right w:val="none" w:sz="0" w:space="0" w:color="auto"/>
          </w:divBdr>
          <w:divsChild>
            <w:div w:id="849610278">
              <w:marLeft w:val="1155"/>
              <w:marRight w:val="0"/>
              <w:marTop w:val="0"/>
              <w:marBottom w:val="0"/>
              <w:divBdr>
                <w:top w:val="none" w:sz="0" w:space="0" w:color="auto"/>
                <w:left w:val="none" w:sz="0" w:space="0" w:color="auto"/>
                <w:bottom w:val="none" w:sz="0" w:space="0" w:color="auto"/>
                <w:right w:val="none" w:sz="0" w:space="0" w:color="auto"/>
              </w:divBdr>
            </w:div>
            <w:div w:id="1621762213">
              <w:marLeft w:val="1155"/>
              <w:marRight w:val="0"/>
              <w:marTop w:val="0"/>
              <w:marBottom w:val="0"/>
              <w:divBdr>
                <w:top w:val="none" w:sz="0" w:space="0" w:color="auto"/>
                <w:left w:val="none" w:sz="0" w:space="0" w:color="auto"/>
                <w:bottom w:val="none" w:sz="0" w:space="0" w:color="auto"/>
                <w:right w:val="none" w:sz="0" w:space="0" w:color="auto"/>
              </w:divBdr>
            </w:div>
            <w:div w:id="1923642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7918706">
      <w:bodyDiv w:val="1"/>
      <w:marLeft w:val="0"/>
      <w:marRight w:val="0"/>
      <w:marTop w:val="0"/>
      <w:marBottom w:val="0"/>
      <w:divBdr>
        <w:top w:val="none" w:sz="0" w:space="0" w:color="auto"/>
        <w:left w:val="none" w:sz="0" w:space="0" w:color="auto"/>
        <w:bottom w:val="none" w:sz="0" w:space="0" w:color="auto"/>
        <w:right w:val="none" w:sz="0" w:space="0" w:color="auto"/>
      </w:divBdr>
    </w:div>
    <w:div w:id="388000635">
      <w:bodyDiv w:val="1"/>
      <w:marLeft w:val="0"/>
      <w:marRight w:val="0"/>
      <w:marTop w:val="0"/>
      <w:marBottom w:val="0"/>
      <w:divBdr>
        <w:top w:val="none" w:sz="0" w:space="0" w:color="auto"/>
        <w:left w:val="none" w:sz="0" w:space="0" w:color="auto"/>
        <w:bottom w:val="none" w:sz="0" w:space="0" w:color="auto"/>
        <w:right w:val="none" w:sz="0" w:space="0" w:color="auto"/>
      </w:divBdr>
    </w:div>
    <w:div w:id="38811275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2098">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59799">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499880">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00937">
      <w:bodyDiv w:val="1"/>
      <w:marLeft w:val="0"/>
      <w:marRight w:val="0"/>
      <w:marTop w:val="0"/>
      <w:marBottom w:val="0"/>
      <w:divBdr>
        <w:top w:val="none" w:sz="0" w:space="0" w:color="auto"/>
        <w:left w:val="none" w:sz="0" w:space="0" w:color="auto"/>
        <w:bottom w:val="none" w:sz="0" w:space="0" w:color="auto"/>
        <w:right w:val="none" w:sz="0" w:space="0" w:color="auto"/>
      </w:divBdr>
    </w:div>
    <w:div w:id="389503321">
      <w:bodyDiv w:val="1"/>
      <w:marLeft w:val="0"/>
      <w:marRight w:val="0"/>
      <w:marTop w:val="0"/>
      <w:marBottom w:val="0"/>
      <w:divBdr>
        <w:top w:val="none" w:sz="0" w:space="0" w:color="auto"/>
        <w:left w:val="none" w:sz="0" w:space="0" w:color="auto"/>
        <w:bottom w:val="none" w:sz="0" w:space="0" w:color="auto"/>
        <w:right w:val="none" w:sz="0" w:space="0" w:color="auto"/>
      </w:divBdr>
      <w:divsChild>
        <w:div w:id="2039428718">
          <w:marLeft w:val="0"/>
          <w:marRight w:val="0"/>
          <w:marTop w:val="0"/>
          <w:marBottom w:val="0"/>
          <w:divBdr>
            <w:top w:val="none" w:sz="0" w:space="0" w:color="auto"/>
            <w:left w:val="none" w:sz="0" w:space="0" w:color="auto"/>
            <w:bottom w:val="none" w:sz="0" w:space="0" w:color="auto"/>
            <w:right w:val="none" w:sz="0" w:space="0" w:color="auto"/>
          </w:divBdr>
        </w:div>
        <w:div w:id="88548759">
          <w:marLeft w:val="0"/>
          <w:marRight w:val="0"/>
          <w:marTop w:val="150"/>
          <w:marBottom w:val="0"/>
          <w:divBdr>
            <w:top w:val="none" w:sz="0" w:space="0" w:color="auto"/>
            <w:left w:val="none" w:sz="0" w:space="0" w:color="auto"/>
            <w:bottom w:val="none" w:sz="0" w:space="0" w:color="auto"/>
            <w:right w:val="none" w:sz="0" w:space="0" w:color="auto"/>
          </w:divBdr>
          <w:divsChild>
            <w:div w:id="1765228852">
              <w:marLeft w:val="1155"/>
              <w:marRight w:val="0"/>
              <w:marTop w:val="0"/>
              <w:marBottom w:val="0"/>
              <w:divBdr>
                <w:top w:val="none" w:sz="0" w:space="0" w:color="auto"/>
                <w:left w:val="none" w:sz="0" w:space="0" w:color="auto"/>
                <w:bottom w:val="none" w:sz="0" w:space="0" w:color="auto"/>
                <w:right w:val="none" w:sz="0" w:space="0" w:color="auto"/>
              </w:divBdr>
            </w:div>
            <w:div w:id="1956018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693513">
      <w:bodyDiv w:val="1"/>
      <w:marLeft w:val="0"/>
      <w:marRight w:val="0"/>
      <w:marTop w:val="0"/>
      <w:marBottom w:val="0"/>
      <w:divBdr>
        <w:top w:val="none" w:sz="0" w:space="0" w:color="auto"/>
        <w:left w:val="none" w:sz="0" w:space="0" w:color="auto"/>
        <w:bottom w:val="none" w:sz="0" w:space="0" w:color="auto"/>
        <w:right w:val="none" w:sz="0" w:space="0" w:color="auto"/>
      </w:divBdr>
      <w:divsChild>
        <w:div w:id="131212663">
          <w:marLeft w:val="0"/>
          <w:marRight w:val="0"/>
          <w:marTop w:val="0"/>
          <w:marBottom w:val="0"/>
          <w:divBdr>
            <w:top w:val="none" w:sz="0" w:space="0" w:color="auto"/>
            <w:left w:val="none" w:sz="0" w:space="0" w:color="auto"/>
            <w:bottom w:val="none" w:sz="0" w:space="0" w:color="auto"/>
            <w:right w:val="none" w:sz="0" w:space="0" w:color="auto"/>
          </w:divBdr>
        </w:div>
        <w:div w:id="1290480587">
          <w:marLeft w:val="0"/>
          <w:marRight w:val="0"/>
          <w:marTop w:val="150"/>
          <w:marBottom w:val="0"/>
          <w:divBdr>
            <w:top w:val="none" w:sz="0" w:space="0" w:color="auto"/>
            <w:left w:val="none" w:sz="0" w:space="0" w:color="auto"/>
            <w:bottom w:val="none" w:sz="0" w:space="0" w:color="auto"/>
            <w:right w:val="none" w:sz="0" w:space="0" w:color="auto"/>
          </w:divBdr>
          <w:divsChild>
            <w:div w:id="1536307781">
              <w:marLeft w:val="1155"/>
              <w:marRight w:val="0"/>
              <w:marTop w:val="0"/>
              <w:marBottom w:val="0"/>
              <w:divBdr>
                <w:top w:val="none" w:sz="0" w:space="0" w:color="auto"/>
                <w:left w:val="none" w:sz="0" w:space="0" w:color="auto"/>
                <w:bottom w:val="none" w:sz="0" w:space="0" w:color="auto"/>
                <w:right w:val="none" w:sz="0" w:space="0" w:color="auto"/>
              </w:divBdr>
            </w:div>
            <w:div w:id="467750282">
              <w:marLeft w:val="1155"/>
              <w:marRight w:val="0"/>
              <w:marTop w:val="0"/>
              <w:marBottom w:val="0"/>
              <w:divBdr>
                <w:top w:val="none" w:sz="0" w:space="0" w:color="auto"/>
                <w:left w:val="none" w:sz="0" w:space="0" w:color="auto"/>
                <w:bottom w:val="none" w:sz="0" w:space="0" w:color="auto"/>
                <w:right w:val="none" w:sz="0" w:space="0" w:color="auto"/>
              </w:divBdr>
            </w:div>
            <w:div w:id="985010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278367">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22335">
      <w:bodyDiv w:val="1"/>
      <w:marLeft w:val="0"/>
      <w:marRight w:val="0"/>
      <w:marTop w:val="0"/>
      <w:marBottom w:val="0"/>
      <w:divBdr>
        <w:top w:val="none" w:sz="0" w:space="0" w:color="auto"/>
        <w:left w:val="none" w:sz="0" w:space="0" w:color="auto"/>
        <w:bottom w:val="none" w:sz="0" w:space="0" w:color="auto"/>
        <w:right w:val="none" w:sz="0" w:space="0" w:color="auto"/>
      </w:divBdr>
      <w:divsChild>
        <w:div w:id="1864242375">
          <w:marLeft w:val="0"/>
          <w:marRight w:val="0"/>
          <w:marTop w:val="0"/>
          <w:marBottom w:val="0"/>
          <w:divBdr>
            <w:top w:val="none" w:sz="0" w:space="0" w:color="auto"/>
            <w:left w:val="none" w:sz="0" w:space="0" w:color="auto"/>
            <w:bottom w:val="none" w:sz="0" w:space="0" w:color="auto"/>
            <w:right w:val="none" w:sz="0" w:space="0" w:color="auto"/>
          </w:divBdr>
        </w:div>
        <w:div w:id="2132942834">
          <w:marLeft w:val="0"/>
          <w:marRight w:val="0"/>
          <w:marTop w:val="150"/>
          <w:marBottom w:val="0"/>
          <w:divBdr>
            <w:top w:val="none" w:sz="0" w:space="0" w:color="auto"/>
            <w:left w:val="none" w:sz="0" w:space="0" w:color="auto"/>
            <w:bottom w:val="none" w:sz="0" w:space="0" w:color="auto"/>
            <w:right w:val="none" w:sz="0" w:space="0" w:color="auto"/>
          </w:divBdr>
          <w:divsChild>
            <w:div w:id="218323027">
              <w:marLeft w:val="1155"/>
              <w:marRight w:val="0"/>
              <w:marTop w:val="0"/>
              <w:marBottom w:val="0"/>
              <w:divBdr>
                <w:top w:val="none" w:sz="0" w:space="0" w:color="auto"/>
                <w:left w:val="none" w:sz="0" w:space="0" w:color="auto"/>
                <w:bottom w:val="none" w:sz="0" w:space="0" w:color="auto"/>
                <w:right w:val="none" w:sz="0" w:space="0" w:color="auto"/>
              </w:divBdr>
            </w:div>
            <w:div w:id="389957527">
              <w:marLeft w:val="1155"/>
              <w:marRight w:val="0"/>
              <w:marTop w:val="0"/>
              <w:marBottom w:val="0"/>
              <w:divBdr>
                <w:top w:val="none" w:sz="0" w:space="0" w:color="auto"/>
                <w:left w:val="none" w:sz="0" w:space="0" w:color="auto"/>
                <w:bottom w:val="none" w:sz="0" w:space="0" w:color="auto"/>
                <w:right w:val="none" w:sz="0" w:space="0" w:color="auto"/>
              </w:divBdr>
            </w:div>
            <w:div w:id="2389457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120112">
      <w:bodyDiv w:val="1"/>
      <w:marLeft w:val="0"/>
      <w:marRight w:val="0"/>
      <w:marTop w:val="0"/>
      <w:marBottom w:val="0"/>
      <w:divBdr>
        <w:top w:val="none" w:sz="0" w:space="0" w:color="auto"/>
        <w:left w:val="none" w:sz="0" w:space="0" w:color="auto"/>
        <w:bottom w:val="none" w:sz="0" w:space="0" w:color="auto"/>
        <w:right w:val="none" w:sz="0" w:space="0" w:color="auto"/>
      </w:divBdr>
      <w:divsChild>
        <w:div w:id="1727291223">
          <w:marLeft w:val="0"/>
          <w:marRight w:val="0"/>
          <w:marTop w:val="0"/>
          <w:marBottom w:val="0"/>
          <w:divBdr>
            <w:top w:val="none" w:sz="0" w:space="0" w:color="auto"/>
            <w:left w:val="none" w:sz="0" w:space="0" w:color="auto"/>
            <w:bottom w:val="none" w:sz="0" w:space="0" w:color="auto"/>
            <w:right w:val="none" w:sz="0" w:space="0" w:color="auto"/>
          </w:divBdr>
        </w:div>
        <w:div w:id="101339229">
          <w:marLeft w:val="0"/>
          <w:marRight w:val="0"/>
          <w:marTop w:val="150"/>
          <w:marBottom w:val="0"/>
          <w:divBdr>
            <w:top w:val="none" w:sz="0" w:space="0" w:color="auto"/>
            <w:left w:val="none" w:sz="0" w:space="0" w:color="auto"/>
            <w:bottom w:val="none" w:sz="0" w:space="0" w:color="auto"/>
            <w:right w:val="none" w:sz="0" w:space="0" w:color="auto"/>
          </w:divBdr>
          <w:divsChild>
            <w:div w:id="1985086674">
              <w:marLeft w:val="1155"/>
              <w:marRight w:val="0"/>
              <w:marTop w:val="0"/>
              <w:marBottom w:val="0"/>
              <w:divBdr>
                <w:top w:val="none" w:sz="0" w:space="0" w:color="auto"/>
                <w:left w:val="none" w:sz="0" w:space="0" w:color="auto"/>
                <w:bottom w:val="none" w:sz="0" w:space="0" w:color="auto"/>
                <w:right w:val="none" w:sz="0" w:space="0" w:color="auto"/>
              </w:divBdr>
            </w:div>
            <w:div w:id="2104064669">
              <w:marLeft w:val="1155"/>
              <w:marRight w:val="0"/>
              <w:marTop w:val="0"/>
              <w:marBottom w:val="0"/>
              <w:divBdr>
                <w:top w:val="none" w:sz="0" w:space="0" w:color="auto"/>
                <w:left w:val="none" w:sz="0" w:space="0" w:color="auto"/>
                <w:bottom w:val="none" w:sz="0" w:space="0" w:color="auto"/>
                <w:right w:val="none" w:sz="0" w:space="0" w:color="auto"/>
              </w:divBdr>
            </w:div>
            <w:div w:id="2085715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318720">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585065">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042399">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199736">
      <w:bodyDiv w:val="1"/>
      <w:marLeft w:val="0"/>
      <w:marRight w:val="0"/>
      <w:marTop w:val="0"/>
      <w:marBottom w:val="0"/>
      <w:divBdr>
        <w:top w:val="none" w:sz="0" w:space="0" w:color="auto"/>
        <w:left w:val="none" w:sz="0" w:space="0" w:color="auto"/>
        <w:bottom w:val="none" w:sz="0" w:space="0" w:color="auto"/>
        <w:right w:val="none" w:sz="0" w:space="0" w:color="auto"/>
      </w:divBdr>
    </w:div>
    <w:div w:id="392310140">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628259">
      <w:bodyDiv w:val="1"/>
      <w:marLeft w:val="0"/>
      <w:marRight w:val="0"/>
      <w:marTop w:val="0"/>
      <w:marBottom w:val="0"/>
      <w:divBdr>
        <w:top w:val="none" w:sz="0" w:space="0" w:color="auto"/>
        <w:left w:val="none" w:sz="0" w:space="0" w:color="auto"/>
        <w:bottom w:val="none" w:sz="0" w:space="0" w:color="auto"/>
        <w:right w:val="none" w:sz="0" w:space="0" w:color="auto"/>
      </w:divBdr>
    </w:div>
    <w:div w:id="392657302">
      <w:bodyDiv w:val="1"/>
      <w:marLeft w:val="0"/>
      <w:marRight w:val="0"/>
      <w:marTop w:val="0"/>
      <w:marBottom w:val="0"/>
      <w:divBdr>
        <w:top w:val="none" w:sz="0" w:space="0" w:color="auto"/>
        <w:left w:val="none" w:sz="0" w:space="0" w:color="auto"/>
        <w:bottom w:val="none" w:sz="0" w:space="0" w:color="auto"/>
        <w:right w:val="none" w:sz="0" w:space="0" w:color="auto"/>
      </w:divBdr>
    </w:div>
    <w:div w:id="392657724">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624749">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207720">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2130">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789169">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319980">
      <w:bodyDiv w:val="1"/>
      <w:marLeft w:val="0"/>
      <w:marRight w:val="0"/>
      <w:marTop w:val="0"/>
      <w:marBottom w:val="0"/>
      <w:divBdr>
        <w:top w:val="none" w:sz="0" w:space="0" w:color="auto"/>
        <w:left w:val="none" w:sz="0" w:space="0" w:color="auto"/>
        <w:bottom w:val="none" w:sz="0" w:space="0" w:color="auto"/>
        <w:right w:val="none" w:sz="0" w:space="0" w:color="auto"/>
      </w:divBdr>
    </w:div>
    <w:div w:id="395444508">
      <w:bodyDiv w:val="1"/>
      <w:marLeft w:val="0"/>
      <w:marRight w:val="0"/>
      <w:marTop w:val="0"/>
      <w:marBottom w:val="0"/>
      <w:divBdr>
        <w:top w:val="none" w:sz="0" w:space="0" w:color="auto"/>
        <w:left w:val="none" w:sz="0" w:space="0" w:color="auto"/>
        <w:bottom w:val="none" w:sz="0" w:space="0" w:color="auto"/>
        <w:right w:val="none" w:sz="0" w:space="0" w:color="auto"/>
      </w:divBdr>
    </w:div>
    <w:div w:id="39547530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172214">
      <w:bodyDiv w:val="1"/>
      <w:marLeft w:val="0"/>
      <w:marRight w:val="0"/>
      <w:marTop w:val="0"/>
      <w:marBottom w:val="0"/>
      <w:divBdr>
        <w:top w:val="none" w:sz="0" w:space="0" w:color="auto"/>
        <w:left w:val="none" w:sz="0" w:space="0" w:color="auto"/>
        <w:bottom w:val="none" w:sz="0" w:space="0" w:color="auto"/>
        <w:right w:val="none" w:sz="0" w:space="0" w:color="auto"/>
      </w:divBdr>
    </w:div>
    <w:div w:id="396246443">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2492">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6975363">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13911">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481828">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29076">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7900459">
      <w:bodyDiv w:val="1"/>
      <w:marLeft w:val="0"/>
      <w:marRight w:val="0"/>
      <w:marTop w:val="0"/>
      <w:marBottom w:val="0"/>
      <w:divBdr>
        <w:top w:val="none" w:sz="0" w:space="0" w:color="auto"/>
        <w:left w:val="none" w:sz="0" w:space="0" w:color="auto"/>
        <w:bottom w:val="none" w:sz="0" w:space="0" w:color="auto"/>
        <w:right w:val="none" w:sz="0" w:space="0" w:color="auto"/>
      </w:divBdr>
    </w:div>
    <w:div w:id="397940966">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479579">
      <w:bodyDiv w:val="1"/>
      <w:marLeft w:val="0"/>
      <w:marRight w:val="0"/>
      <w:marTop w:val="0"/>
      <w:marBottom w:val="0"/>
      <w:divBdr>
        <w:top w:val="none" w:sz="0" w:space="0" w:color="auto"/>
        <w:left w:val="none" w:sz="0" w:space="0" w:color="auto"/>
        <w:bottom w:val="none" w:sz="0" w:space="0" w:color="auto"/>
        <w:right w:val="none" w:sz="0" w:space="0" w:color="auto"/>
      </w:divBdr>
      <w:divsChild>
        <w:div w:id="648755695">
          <w:marLeft w:val="0"/>
          <w:marRight w:val="0"/>
          <w:marTop w:val="150"/>
          <w:marBottom w:val="0"/>
          <w:divBdr>
            <w:top w:val="none" w:sz="0" w:space="0" w:color="auto"/>
            <w:left w:val="none" w:sz="0" w:space="0" w:color="auto"/>
            <w:bottom w:val="none" w:sz="0" w:space="0" w:color="auto"/>
            <w:right w:val="none" w:sz="0" w:space="0" w:color="auto"/>
          </w:divBdr>
          <w:divsChild>
            <w:div w:id="1573544801">
              <w:marLeft w:val="1155"/>
              <w:marRight w:val="0"/>
              <w:marTop w:val="0"/>
              <w:marBottom w:val="0"/>
              <w:divBdr>
                <w:top w:val="none" w:sz="0" w:space="0" w:color="auto"/>
                <w:left w:val="none" w:sz="0" w:space="0" w:color="auto"/>
                <w:bottom w:val="none" w:sz="0" w:space="0" w:color="auto"/>
                <w:right w:val="none" w:sz="0" w:space="0" w:color="auto"/>
              </w:divBdr>
            </w:div>
            <w:div w:id="744500216">
              <w:marLeft w:val="1155"/>
              <w:marRight w:val="0"/>
              <w:marTop w:val="0"/>
              <w:marBottom w:val="0"/>
              <w:divBdr>
                <w:top w:val="none" w:sz="0" w:space="0" w:color="auto"/>
                <w:left w:val="none" w:sz="0" w:space="0" w:color="auto"/>
                <w:bottom w:val="none" w:sz="0" w:space="0" w:color="auto"/>
                <w:right w:val="none" w:sz="0" w:space="0" w:color="auto"/>
              </w:divBdr>
            </w:div>
            <w:div w:id="1588683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8795118">
      <w:bodyDiv w:val="1"/>
      <w:marLeft w:val="0"/>
      <w:marRight w:val="0"/>
      <w:marTop w:val="0"/>
      <w:marBottom w:val="0"/>
      <w:divBdr>
        <w:top w:val="none" w:sz="0" w:space="0" w:color="auto"/>
        <w:left w:val="none" w:sz="0" w:space="0" w:color="auto"/>
        <w:bottom w:val="none" w:sz="0" w:space="0" w:color="auto"/>
        <w:right w:val="none" w:sz="0" w:space="0" w:color="auto"/>
      </w:divBdr>
    </w:div>
    <w:div w:id="398870317">
      <w:bodyDiv w:val="1"/>
      <w:marLeft w:val="0"/>
      <w:marRight w:val="0"/>
      <w:marTop w:val="0"/>
      <w:marBottom w:val="0"/>
      <w:divBdr>
        <w:top w:val="none" w:sz="0" w:space="0" w:color="auto"/>
        <w:left w:val="none" w:sz="0" w:space="0" w:color="auto"/>
        <w:bottom w:val="none" w:sz="0" w:space="0" w:color="auto"/>
        <w:right w:val="none" w:sz="0" w:space="0" w:color="auto"/>
      </w:divBdr>
    </w:div>
    <w:div w:id="399062564">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8584">
      <w:bodyDiv w:val="1"/>
      <w:marLeft w:val="0"/>
      <w:marRight w:val="0"/>
      <w:marTop w:val="0"/>
      <w:marBottom w:val="0"/>
      <w:divBdr>
        <w:top w:val="none" w:sz="0" w:space="0" w:color="auto"/>
        <w:left w:val="none" w:sz="0" w:space="0" w:color="auto"/>
        <w:bottom w:val="none" w:sz="0" w:space="0" w:color="auto"/>
        <w:right w:val="none" w:sz="0" w:space="0" w:color="auto"/>
      </w:divBdr>
      <w:divsChild>
        <w:div w:id="1173571815">
          <w:marLeft w:val="0"/>
          <w:marRight w:val="0"/>
          <w:marTop w:val="0"/>
          <w:marBottom w:val="0"/>
          <w:divBdr>
            <w:top w:val="none" w:sz="0" w:space="0" w:color="auto"/>
            <w:left w:val="none" w:sz="0" w:space="0" w:color="auto"/>
            <w:bottom w:val="none" w:sz="0" w:space="0" w:color="auto"/>
            <w:right w:val="none" w:sz="0" w:space="0" w:color="auto"/>
          </w:divBdr>
        </w:div>
        <w:div w:id="1933657577">
          <w:marLeft w:val="0"/>
          <w:marRight w:val="0"/>
          <w:marTop w:val="150"/>
          <w:marBottom w:val="0"/>
          <w:divBdr>
            <w:top w:val="none" w:sz="0" w:space="0" w:color="auto"/>
            <w:left w:val="none" w:sz="0" w:space="0" w:color="auto"/>
            <w:bottom w:val="none" w:sz="0" w:space="0" w:color="auto"/>
            <w:right w:val="none" w:sz="0" w:space="0" w:color="auto"/>
          </w:divBdr>
          <w:divsChild>
            <w:div w:id="178201221">
              <w:marLeft w:val="1155"/>
              <w:marRight w:val="0"/>
              <w:marTop w:val="0"/>
              <w:marBottom w:val="0"/>
              <w:divBdr>
                <w:top w:val="none" w:sz="0" w:space="0" w:color="auto"/>
                <w:left w:val="none" w:sz="0" w:space="0" w:color="auto"/>
                <w:bottom w:val="none" w:sz="0" w:space="0" w:color="auto"/>
                <w:right w:val="none" w:sz="0" w:space="0" w:color="auto"/>
              </w:divBdr>
            </w:div>
            <w:div w:id="1364748151">
              <w:marLeft w:val="1155"/>
              <w:marRight w:val="0"/>
              <w:marTop w:val="0"/>
              <w:marBottom w:val="0"/>
              <w:divBdr>
                <w:top w:val="none" w:sz="0" w:space="0" w:color="auto"/>
                <w:left w:val="none" w:sz="0" w:space="0" w:color="auto"/>
                <w:bottom w:val="none" w:sz="0" w:space="0" w:color="auto"/>
                <w:right w:val="none" w:sz="0" w:space="0" w:color="auto"/>
              </w:divBdr>
            </w:div>
            <w:div w:id="19147316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23875">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254566">
      <w:bodyDiv w:val="1"/>
      <w:marLeft w:val="0"/>
      <w:marRight w:val="0"/>
      <w:marTop w:val="0"/>
      <w:marBottom w:val="0"/>
      <w:divBdr>
        <w:top w:val="none" w:sz="0" w:space="0" w:color="auto"/>
        <w:left w:val="none" w:sz="0" w:space="0" w:color="auto"/>
        <w:bottom w:val="none" w:sz="0" w:space="0" w:color="auto"/>
        <w:right w:val="none" w:sz="0" w:space="0" w:color="auto"/>
      </w:divBdr>
      <w:divsChild>
        <w:div w:id="394800">
          <w:marLeft w:val="0"/>
          <w:marRight w:val="0"/>
          <w:marTop w:val="0"/>
          <w:marBottom w:val="0"/>
          <w:divBdr>
            <w:top w:val="none" w:sz="0" w:space="0" w:color="auto"/>
            <w:left w:val="none" w:sz="0" w:space="0" w:color="auto"/>
            <w:bottom w:val="none" w:sz="0" w:space="0" w:color="auto"/>
            <w:right w:val="none" w:sz="0" w:space="0" w:color="auto"/>
          </w:divBdr>
        </w:div>
        <w:div w:id="1474102630">
          <w:marLeft w:val="0"/>
          <w:marRight w:val="0"/>
          <w:marTop w:val="150"/>
          <w:marBottom w:val="0"/>
          <w:divBdr>
            <w:top w:val="none" w:sz="0" w:space="0" w:color="auto"/>
            <w:left w:val="none" w:sz="0" w:space="0" w:color="auto"/>
            <w:bottom w:val="none" w:sz="0" w:space="0" w:color="auto"/>
            <w:right w:val="none" w:sz="0" w:space="0" w:color="auto"/>
          </w:divBdr>
          <w:divsChild>
            <w:div w:id="1116295179">
              <w:marLeft w:val="1155"/>
              <w:marRight w:val="0"/>
              <w:marTop w:val="0"/>
              <w:marBottom w:val="0"/>
              <w:divBdr>
                <w:top w:val="none" w:sz="0" w:space="0" w:color="auto"/>
                <w:left w:val="none" w:sz="0" w:space="0" w:color="auto"/>
                <w:bottom w:val="none" w:sz="0" w:space="0" w:color="auto"/>
                <w:right w:val="none" w:sz="0" w:space="0" w:color="auto"/>
              </w:divBdr>
            </w:div>
            <w:div w:id="1222790257">
              <w:marLeft w:val="1155"/>
              <w:marRight w:val="0"/>
              <w:marTop w:val="0"/>
              <w:marBottom w:val="0"/>
              <w:divBdr>
                <w:top w:val="none" w:sz="0" w:space="0" w:color="auto"/>
                <w:left w:val="none" w:sz="0" w:space="0" w:color="auto"/>
                <w:bottom w:val="none" w:sz="0" w:space="0" w:color="auto"/>
                <w:right w:val="none" w:sz="0" w:space="0" w:color="auto"/>
              </w:divBdr>
            </w:div>
            <w:div w:id="797183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36954">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13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099087">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568631">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1758693">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214780">
      <w:bodyDiv w:val="1"/>
      <w:marLeft w:val="0"/>
      <w:marRight w:val="0"/>
      <w:marTop w:val="0"/>
      <w:marBottom w:val="0"/>
      <w:divBdr>
        <w:top w:val="none" w:sz="0" w:space="0" w:color="auto"/>
        <w:left w:val="none" w:sz="0" w:space="0" w:color="auto"/>
        <w:bottom w:val="none" w:sz="0" w:space="0" w:color="auto"/>
        <w:right w:val="none" w:sz="0" w:space="0" w:color="auto"/>
      </w:divBdr>
    </w:div>
    <w:div w:id="402217218">
      <w:bodyDiv w:val="1"/>
      <w:marLeft w:val="0"/>
      <w:marRight w:val="0"/>
      <w:marTop w:val="0"/>
      <w:marBottom w:val="0"/>
      <w:divBdr>
        <w:top w:val="none" w:sz="0" w:space="0" w:color="auto"/>
        <w:left w:val="none" w:sz="0" w:space="0" w:color="auto"/>
        <w:bottom w:val="none" w:sz="0" w:space="0" w:color="auto"/>
        <w:right w:val="none" w:sz="0" w:space="0" w:color="auto"/>
      </w:divBdr>
      <w:divsChild>
        <w:div w:id="1339844361">
          <w:marLeft w:val="0"/>
          <w:marRight w:val="0"/>
          <w:marTop w:val="0"/>
          <w:marBottom w:val="0"/>
          <w:divBdr>
            <w:top w:val="none" w:sz="0" w:space="0" w:color="auto"/>
            <w:left w:val="none" w:sz="0" w:space="0" w:color="auto"/>
            <w:bottom w:val="none" w:sz="0" w:space="0" w:color="auto"/>
            <w:right w:val="none" w:sz="0" w:space="0" w:color="auto"/>
          </w:divBdr>
        </w:div>
        <w:div w:id="740717196">
          <w:marLeft w:val="0"/>
          <w:marRight w:val="0"/>
          <w:marTop w:val="150"/>
          <w:marBottom w:val="0"/>
          <w:divBdr>
            <w:top w:val="none" w:sz="0" w:space="0" w:color="auto"/>
            <w:left w:val="none" w:sz="0" w:space="0" w:color="auto"/>
            <w:bottom w:val="none" w:sz="0" w:space="0" w:color="auto"/>
            <w:right w:val="none" w:sz="0" w:space="0" w:color="auto"/>
          </w:divBdr>
          <w:divsChild>
            <w:div w:id="1393699105">
              <w:marLeft w:val="1155"/>
              <w:marRight w:val="0"/>
              <w:marTop w:val="0"/>
              <w:marBottom w:val="0"/>
              <w:divBdr>
                <w:top w:val="none" w:sz="0" w:space="0" w:color="auto"/>
                <w:left w:val="none" w:sz="0" w:space="0" w:color="auto"/>
                <w:bottom w:val="none" w:sz="0" w:space="0" w:color="auto"/>
                <w:right w:val="none" w:sz="0" w:space="0" w:color="auto"/>
              </w:divBdr>
            </w:div>
            <w:div w:id="1845391549">
              <w:marLeft w:val="1155"/>
              <w:marRight w:val="0"/>
              <w:marTop w:val="0"/>
              <w:marBottom w:val="0"/>
              <w:divBdr>
                <w:top w:val="none" w:sz="0" w:space="0" w:color="auto"/>
                <w:left w:val="none" w:sz="0" w:space="0" w:color="auto"/>
                <w:bottom w:val="none" w:sz="0" w:space="0" w:color="auto"/>
                <w:right w:val="none" w:sz="0" w:space="0" w:color="auto"/>
              </w:divBdr>
            </w:div>
            <w:div w:id="737022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01652">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455465">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109722">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493351">
      <w:bodyDiv w:val="1"/>
      <w:marLeft w:val="0"/>
      <w:marRight w:val="0"/>
      <w:marTop w:val="0"/>
      <w:marBottom w:val="0"/>
      <w:divBdr>
        <w:top w:val="none" w:sz="0" w:space="0" w:color="auto"/>
        <w:left w:val="none" w:sz="0" w:space="0" w:color="auto"/>
        <w:bottom w:val="none" w:sz="0" w:space="0" w:color="auto"/>
        <w:right w:val="none" w:sz="0" w:space="0" w:color="auto"/>
      </w:divBdr>
    </w:div>
    <w:div w:id="404501003">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4960010">
      <w:bodyDiv w:val="1"/>
      <w:marLeft w:val="0"/>
      <w:marRight w:val="0"/>
      <w:marTop w:val="0"/>
      <w:marBottom w:val="0"/>
      <w:divBdr>
        <w:top w:val="none" w:sz="0" w:space="0" w:color="auto"/>
        <w:left w:val="none" w:sz="0" w:space="0" w:color="auto"/>
        <w:bottom w:val="none" w:sz="0" w:space="0" w:color="auto"/>
        <w:right w:val="none" w:sz="0" w:space="0" w:color="auto"/>
      </w:divBdr>
    </w:div>
    <w:div w:id="405036860">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7360">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075978">
      <w:bodyDiv w:val="1"/>
      <w:marLeft w:val="0"/>
      <w:marRight w:val="0"/>
      <w:marTop w:val="0"/>
      <w:marBottom w:val="0"/>
      <w:divBdr>
        <w:top w:val="none" w:sz="0" w:space="0" w:color="auto"/>
        <w:left w:val="none" w:sz="0" w:space="0" w:color="auto"/>
        <w:bottom w:val="none" w:sz="0" w:space="0" w:color="auto"/>
        <w:right w:val="none" w:sz="0" w:space="0" w:color="auto"/>
      </w:divBdr>
    </w:div>
    <w:div w:id="406079499">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466339">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657324">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28697">
      <w:bodyDiv w:val="1"/>
      <w:marLeft w:val="0"/>
      <w:marRight w:val="0"/>
      <w:marTop w:val="0"/>
      <w:marBottom w:val="0"/>
      <w:divBdr>
        <w:top w:val="none" w:sz="0" w:space="0" w:color="auto"/>
        <w:left w:val="none" w:sz="0" w:space="0" w:color="auto"/>
        <w:bottom w:val="none" w:sz="0" w:space="0" w:color="auto"/>
        <w:right w:val="none" w:sz="0" w:space="0" w:color="auto"/>
      </w:divBdr>
      <w:divsChild>
        <w:div w:id="1380276219">
          <w:marLeft w:val="0"/>
          <w:marRight w:val="0"/>
          <w:marTop w:val="0"/>
          <w:marBottom w:val="0"/>
          <w:divBdr>
            <w:top w:val="none" w:sz="0" w:space="0" w:color="auto"/>
            <w:left w:val="none" w:sz="0" w:space="0" w:color="auto"/>
            <w:bottom w:val="none" w:sz="0" w:space="0" w:color="auto"/>
            <w:right w:val="none" w:sz="0" w:space="0" w:color="auto"/>
          </w:divBdr>
        </w:div>
        <w:div w:id="1083994391">
          <w:marLeft w:val="0"/>
          <w:marRight w:val="0"/>
          <w:marTop w:val="150"/>
          <w:marBottom w:val="0"/>
          <w:divBdr>
            <w:top w:val="none" w:sz="0" w:space="0" w:color="auto"/>
            <w:left w:val="none" w:sz="0" w:space="0" w:color="auto"/>
            <w:bottom w:val="none" w:sz="0" w:space="0" w:color="auto"/>
            <w:right w:val="none" w:sz="0" w:space="0" w:color="auto"/>
          </w:divBdr>
          <w:divsChild>
            <w:div w:id="296034295">
              <w:marLeft w:val="1155"/>
              <w:marRight w:val="0"/>
              <w:marTop w:val="0"/>
              <w:marBottom w:val="0"/>
              <w:divBdr>
                <w:top w:val="none" w:sz="0" w:space="0" w:color="auto"/>
                <w:left w:val="none" w:sz="0" w:space="0" w:color="auto"/>
                <w:bottom w:val="none" w:sz="0" w:space="0" w:color="auto"/>
                <w:right w:val="none" w:sz="0" w:space="0" w:color="auto"/>
              </w:divBdr>
            </w:div>
            <w:div w:id="1337155328">
              <w:marLeft w:val="1155"/>
              <w:marRight w:val="0"/>
              <w:marTop w:val="0"/>
              <w:marBottom w:val="0"/>
              <w:divBdr>
                <w:top w:val="none" w:sz="0" w:space="0" w:color="auto"/>
                <w:left w:val="none" w:sz="0" w:space="0" w:color="auto"/>
                <w:bottom w:val="none" w:sz="0" w:space="0" w:color="auto"/>
                <w:right w:val="none" w:sz="0" w:space="0" w:color="auto"/>
              </w:divBdr>
            </w:div>
            <w:div w:id="3974839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217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730407">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12068">
      <w:bodyDiv w:val="1"/>
      <w:marLeft w:val="0"/>
      <w:marRight w:val="0"/>
      <w:marTop w:val="0"/>
      <w:marBottom w:val="0"/>
      <w:divBdr>
        <w:top w:val="none" w:sz="0" w:space="0" w:color="auto"/>
        <w:left w:val="none" w:sz="0" w:space="0" w:color="auto"/>
        <w:bottom w:val="none" w:sz="0" w:space="0" w:color="auto"/>
        <w:right w:val="none" w:sz="0" w:space="0" w:color="auto"/>
      </w:divBdr>
      <w:divsChild>
        <w:div w:id="1833715361">
          <w:marLeft w:val="0"/>
          <w:marRight w:val="0"/>
          <w:marTop w:val="0"/>
          <w:marBottom w:val="0"/>
          <w:divBdr>
            <w:top w:val="none" w:sz="0" w:space="0" w:color="auto"/>
            <w:left w:val="none" w:sz="0" w:space="0" w:color="auto"/>
            <w:bottom w:val="none" w:sz="0" w:space="0" w:color="auto"/>
            <w:right w:val="none" w:sz="0" w:space="0" w:color="auto"/>
          </w:divBdr>
        </w:div>
        <w:div w:id="303973161">
          <w:marLeft w:val="0"/>
          <w:marRight w:val="0"/>
          <w:marTop w:val="150"/>
          <w:marBottom w:val="0"/>
          <w:divBdr>
            <w:top w:val="none" w:sz="0" w:space="0" w:color="auto"/>
            <w:left w:val="none" w:sz="0" w:space="0" w:color="auto"/>
            <w:bottom w:val="none" w:sz="0" w:space="0" w:color="auto"/>
            <w:right w:val="none" w:sz="0" w:space="0" w:color="auto"/>
          </w:divBdr>
          <w:divsChild>
            <w:div w:id="1522358068">
              <w:marLeft w:val="1155"/>
              <w:marRight w:val="0"/>
              <w:marTop w:val="0"/>
              <w:marBottom w:val="0"/>
              <w:divBdr>
                <w:top w:val="none" w:sz="0" w:space="0" w:color="auto"/>
                <w:left w:val="none" w:sz="0" w:space="0" w:color="auto"/>
                <w:bottom w:val="none" w:sz="0" w:space="0" w:color="auto"/>
                <w:right w:val="none" w:sz="0" w:space="0" w:color="auto"/>
              </w:divBdr>
            </w:div>
            <w:div w:id="67583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12243">
      <w:bodyDiv w:val="1"/>
      <w:marLeft w:val="0"/>
      <w:marRight w:val="0"/>
      <w:marTop w:val="0"/>
      <w:marBottom w:val="0"/>
      <w:divBdr>
        <w:top w:val="none" w:sz="0" w:space="0" w:color="auto"/>
        <w:left w:val="none" w:sz="0" w:space="0" w:color="auto"/>
        <w:bottom w:val="none" w:sz="0" w:space="0" w:color="auto"/>
        <w:right w:val="none" w:sz="0" w:space="0" w:color="auto"/>
      </w:divBdr>
      <w:divsChild>
        <w:div w:id="1668559934">
          <w:marLeft w:val="0"/>
          <w:marRight w:val="0"/>
          <w:marTop w:val="0"/>
          <w:marBottom w:val="0"/>
          <w:divBdr>
            <w:top w:val="none" w:sz="0" w:space="0" w:color="auto"/>
            <w:left w:val="none" w:sz="0" w:space="0" w:color="auto"/>
            <w:bottom w:val="none" w:sz="0" w:space="0" w:color="auto"/>
            <w:right w:val="none" w:sz="0" w:space="0" w:color="auto"/>
          </w:divBdr>
        </w:div>
        <w:div w:id="1455367985">
          <w:marLeft w:val="0"/>
          <w:marRight w:val="0"/>
          <w:marTop w:val="150"/>
          <w:marBottom w:val="0"/>
          <w:divBdr>
            <w:top w:val="none" w:sz="0" w:space="0" w:color="auto"/>
            <w:left w:val="none" w:sz="0" w:space="0" w:color="auto"/>
            <w:bottom w:val="none" w:sz="0" w:space="0" w:color="auto"/>
            <w:right w:val="none" w:sz="0" w:space="0" w:color="auto"/>
          </w:divBdr>
          <w:divsChild>
            <w:div w:id="153380053">
              <w:marLeft w:val="1155"/>
              <w:marRight w:val="0"/>
              <w:marTop w:val="0"/>
              <w:marBottom w:val="0"/>
              <w:divBdr>
                <w:top w:val="none" w:sz="0" w:space="0" w:color="auto"/>
                <w:left w:val="none" w:sz="0" w:space="0" w:color="auto"/>
                <w:bottom w:val="none" w:sz="0" w:space="0" w:color="auto"/>
                <w:right w:val="none" w:sz="0" w:space="0" w:color="auto"/>
              </w:divBdr>
            </w:div>
            <w:div w:id="1889534225">
              <w:marLeft w:val="1155"/>
              <w:marRight w:val="0"/>
              <w:marTop w:val="0"/>
              <w:marBottom w:val="0"/>
              <w:divBdr>
                <w:top w:val="none" w:sz="0" w:space="0" w:color="auto"/>
                <w:left w:val="none" w:sz="0" w:space="0" w:color="auto"/>
                <w:bottom w:val="none" w:sz="0" w:space="0" w:color="auto"/>
                <w:right w:val="none" w:sz="0" w:space="0" w:color="auto"/>
              </w:divBdr>
            </w:div>
            <w:div w:id="16153602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8313271">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581932">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772138">
      <w:bodyDiv w:val="1"/>
      <w:marLeft w:val="0"/>
      <w:marRight w:val="0"/>
      <w:marTop w:val="0"/>
      <w:marBottom w:val="0"/>
      <w:divBdr>
        <w:top w:val="none" w:sz="0" w:space="0" w:color="auto"/>
        <w:left w:val="none" w:sz="0" w:space="0" w:color="auto"/>
        <w:bottom w:val="none" w:sz="0" w:space="0" w:color="auto"/>
        <w:right w:val="none" w:sz="0" w:space="0" w:color="auto"/>
      </w:divBdr>
    </w:div>
    <w:div w:id="408775769">
      <w:bodyDiv w:val="1"/>
      <w:marLeft w:val="0"/>
      <w:marRight w:val="0"/>
      <w:marTop w:val="0"/>
      <w:marBottom w:val="0"/>
      <w:divBdr>
        <w:top w:val="none" w:sz="0" w:space="0" w:color="auto"/>
        <w:left w:val="none" w:sz="0" w:space="0" w:color="auto"/>
        <w:bottom w:val="none" w:sz="0" w:space="0" w:color="auto"/>
        <w:right w:val="none" w:sz="0" w:space="0" w:color="auto"/>
      </w:divBdr>
    </w:div>
    <w:div w:id="408816770">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354085">
      <w:bodyDiv w:val="1"/>
      <w:marLeft w:val="0"/>
      <w:marRight w:val="0"/>
      <w:marTop w:val="0"/>
      <w:marBottom w:val="0"/>
      <w:divBdr>
        <w:top w:val="none" w:sz="0" w:space="0" w:color="auto"/>
        <w:left w:val="none" w:sz="0" w:space="0" w:color="auto"/>
        <w:bottom w:val="none" w:sz="0" w:space="0" w:color="auto"/>
        <w:right w:val="none" w:sz="0" w:space="0" w:color="auto"/>
      </w:divBdr>
      <w:divsChild>
        <w:div w:id="252979005">
          <w:marLeft w:val="0"/>
          <w:marRight w:val="0"/>
          <w:marTop w:val="0"/>
          <w:marBottom w:val="0"/>
          <w:divBdr>
            <w:top w:val="none" w:sz="0" w:space="0" w:color="auto"/>
            <w:left w:val="none" w:sz="0" w:space="0" w:color="auto"/>
            <w:bottom w:val="none" w:sz="0" w:space="0" w:color="auto"/>
            <w:right w:val="none" w:sz="0" w:space="0" w:color="auto"/>
          </w:divBdr>
        </w:div>
        <w:div w:id="1118723159">
          <w:marLeft w:val="0"/>
          <w:marRight w:val="0"/>
          <w:marTop w:val="150"/>
          <w:marBottom w:val="0"/>
          <w:divBdr>
            <w:top w:val="none" w:sz="0" w:space="0" w:color="auto"/>
            <w:left w:val="none" w:sz="0" w:space="0" w:color="auto"/>
            <w:bottom w:val="none" w:sz="0" w:space="0" w:color="auto"/>
            <w:right w:val="none" w:sz="0" w:space="0" w:color="auto"/>
          </w:divBdr>
          <w:divsChild>
            <w:div w:id="687758654">
              <w:marLeft w:val="1155"/>
              <w:marRight w:val="0"/>
              <w:marTop w:val="0"/>
              <w:marBottom w:val="0"/>
              <w:divBdr>
                <w:top w:val="none" w:sz="0" w:space="0" w:color="auto"/>
                <w:left w:val="none" w:sz="0" w:space="0" w:color="auto"/>
                <w:bottom w:val="none" w:sz="0" w:space="0" w:color="auto"/>
                <w:right w:val="none" w:sz="0" w:space="0" w:color="auto"/>
              </w:divBdr>
            </w:div>
            <w:div w:id="868225528">
              <w:marLeft w:val="1155"/>
              <w:marRight w:val="0"/>
              <w:marTop w:val="0"/>
              <w:marBottom w:val="0"/>
              <w:divBdr>
                <w:top w:val="none" w:sz="0" w:space="0" w:color="auto"/>
                <w:left w:val="none" w:sz="0" w:space="0" w:color="auto"/>
                <w:bottom w:val="none" w:sz="0" w:space="0" w:color="auto"/>
                <w:right w:val="none" w:sz="0" w:space="0" w:color="auto"/>
              </w:divBdr>
            </w:div>
            <w:div w:id="1446459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31810">
      <w:bodyDiv w:val="1"/>
      <w:marLeft w:val="0"/>
      <w:marRight w:val="0"/>
      <w:marTop w:val="0"/>
      <w:marBottom w:val="0"/>
      <w:divBdr>
        <w:top w:val="none" w:sz="0" w:space="0" w:color="auto"/>
        <w:left w:val="none" w:sz="0" w:space="0" w:color="auto"/>
        <w:bottom w:val="none" w:sz="0" w:space="0" w:color="auto"/>
        <w:right w:val="none" w:sz="0" w:space="0" w:color="auto"/>
      </w:divBdr>
      <w:divsChild>
        <w:div w:id="1786539235">
          <w:marLeft w:val="0"/>
          <w:marRight w:val="0"/>
          <w:marTop w:val="0"/>
          <w:marBottom w:val="0"/>
          <w:divBdr>
            <w:top w:val="none" w:sz="0" w:space="0" w:color="auto"/>
            <w:left w:val="none" w:sz="0" w:space="0" w:color="auto"/>
            <w:bottom w:val="none" w:sz="0" w:space="0" w:color="auto"/>
            <w:right w:val="none" w:sz="0" w:space="0" w:color="auto"/>
          </w:divBdr>
        </w:div>
        <w:div w:id="2018463740">
          <w:marLeft w:val="0"/>
          <w:marRight w:val="0"/>
          <w:marTop w:val="150"/>
          <w:marBottom w:val="0"/>
          <w:divBdr>
            <w:top w:val="none" w:sz="0" w:space="0" w:color="auto"/>
            <w:left w:val="none" w:sz="0" w:space="0" w:color="auto"/>
            <w:bottom w:val="none" w:sz="0" w:space="0" w:color="auto"/>
            <w:right w:val="none" w:sz="0" w:space="0" w:color="auto"/>
          </w:divBdr>
          <w:divsChild>
            <w:div w:id="502474709">
              <w:marLeft w:val="1155"/>
              <w:marRight w:val="0"/>
              <w:marTop w:val="0"/>
              <w:marBottom w:val="0"/>
              <w:divBdr>
                <w:top w:val="none" w:sz="0" w:space="0" w:color="auto"/>
                <w:left w:val="none" w:sz="0" w:space="0" w:color="auto"/>
                <w:bottom w:val="none" w:sz="0" w:space="0" w:color="auto"/>
                <w:right w:val="none" w:sz="0" w:space="0" w:color="auto"/>
              </w:divBdr>
            </w:div>
            <w:div w:id="935098682">
              <w:marLeft w:val="1155"/>
              <w:marRight w:val="0"/>
              <w:marTop w:val="0"/>
              <w:marBottom w:val="0"/>
              <w:divBdr>
                <w:top w:val="none" w:sz="0" w:space="0" w:color="auto"/>
                <w:left w:val="none" w:sz="0" w:space="0" w:color="auto"/>
                <w:bottom w:val="none" w:sz="0" w:space="0" w:color="auto"/>
                <w:right w:val="none" w:sz="0" w:space="0" w:color="auto"/>
              </w:divBdr>
            </w:div>
            <w:div w:id="1502694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09929462">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086557">
      <w:bodyDiv w:val="1"/>
      <w:marLeft w:val="0"/>
      <w:marRight w:val="0"/>
      <w:marTop w:val="0"/>
      <w:marBottom w:val="0"/>
      <w:divBdr>
        <w:top w:val="none" w:sz="0" w:space="0" w:color="auto"/>
        <w:left w:val="none" w:sz="0" w:space="0" w:color="auto"/>
        <w:bottom w:val="none" w:sz="0" w:space="0" w:color="auto"/>
        <w:right w:val="none" w:sz="0" w:space="0" w:color="auto"/>
      </w:divBdr>
    </w:div>
    <w:div w:id="410205258">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390347">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27857">
      <w:bodyDiv w:val="1"/>
      <w:marLeft w:val="0"/>
      <w:marRight w:val="0"/>
      <w:marTop w:val="0"/>
      <w:marBottom w:val="0"/>
      <w:divBdr>
        <w:top w:val="none" w:sz="0" w:space="0" w:color="auto"/>
        <w:left w:val="none" w:sz="0" w:space="0" w:color="auto"/>
        <w:bottom w:val="none" w:sz="0" w:space="0" w:color="auto"/>
        <w:right w:val="none" w:sz="0" w:space="0" w:color="auto"/>
      </w:divBdr>
      <w:divsChild>
        <w:div w:id="1961034718">
          <w:marLeft w:val="0"/>
          <w:marRight w:val="0"/>
          <w:marTop w:val="0"/>
          <w:marBottom w:val="0"/>
          <w:divBdr>
            <w:top w:val="none" w:sz="0" w:space="0" w:color="auto"/>
            <w:left w:val="none" w:sz="0" w:space="0" w:color="auto"/>
            <w:bottom w:val="none" w:sz="0" w:space="0" w:color="auto"/>
            <w:right w:val="none" w:sz="0" w:space="0" w:color="auto"/>
          </w:divBdr>
        </w:div>
        <w:div w:id="1328941107">
          <w:marLeft w:val="0"/>
          <w:marRight w:val="0"/>
          <w:marTop w:val="150"/>
          <w:marBottom w:val="0"/>
          <w:divBdr>
            <w:top w:val="none" w:sz="0" w:space="0" w:color="auto"/>
            <w:left w:val="none" w:sz="0" w:space="0" w:color="auto"/>
            <w:bottom w:val="none" w:sz="0" w:space="0" w:color="auto"/>
            <w:right w:val="none" w:sz="0" w:space="0" w:color="auto"/>
          </w:divBdr>
          <w:divsChild>
            <w:div w:id="1091510434">
              <w:marLeft w:val="1155"/>
              <w:marRight w:val="0"/>
              <w:marTop w:val="0"/>
              <w:marBottom w:val="0"/>
              <w:divBdr>
                <w:top w:val="none" w:sz="0" w:space="0" w:color="auto"/>
                <w:left w:val="none" w:sz="0" w:space="0" w:color="auto"/>
                <w:bottom w:val="none" w:sz="0" w:space="0" w:color="auto"/>
                <w:right w:val="none" w:sz="0" w:space="0" w:color="auto"/>
              </w:divBdr>
            </w:div>
            <w:div w:id="1991323582">
              <w:marLeft w:val="1155"/>
              <w:marRight w:val="0"/>
              <w:marTop w:val="0"/>
              <w:marBottom w:val="0"/>
              <w:divBdr>
                <w:top w:val="none" w:sz="0" w:space="0" w:color="auto"/>
                <w:left w:val="none" w:sz="0" w:space="0" w:color="auto"/>
                <w:bottom w:val="none" w:sz="0" w:space="0" w:color="auto"/>
                <w:right w:val="none" w:sz="0" w:space="0" w:color="auto"/>
              </w:divBdr>
            </w:div>
            <w:div w:id="6827797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238872">
      <w:bodyDiv w:val="1"/>
      <w:marLeft w:val="0"/>
      <w:marRight w:val="0"/>
      <w:marTop w:val="0"/>
      <w:marBottom w:val="0"/>
      <w:divBdr>
        <w:top w:val="none" w:sz="0" w:space="0" w:color="auto"/>
        <w:left w:val="none" w:sz="0" w:space="0" w:color="auto"/>
        <w:bottom w:val="none" w:sz="0" w:space="0" w:color="auto"/>
        <w:right w:val="none" w:sz="0" w:space="0" w:color="auto"/>
      </w:divBdr>
    </w:div>
    <w:div w:id="411239432">
      <w:bodyDiv w:val="1"/>
      <w:marLeft w:val="0"/>
      <w:marRight w:val="0"/>
      <w:marTop w:val="0"/>
      <w:marBottom w:val="0"/>
      <w:divBdr>
        <w:top w:val="none" w:sz="0" w:space="0" w:color="auto"/>
        <w:left w:val="none" w:sz="0" w:space="0" w:color="auto"/>
        <w:bottom w:val="none" w:sz="0" w:space="0" w:color="auto"/>
        <w:right w:val="none" w:sz="0" w:space="0" w:color="auto"/>
      </w:divBdr>
    </w:div>
    <w:div w:id="411507855">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1659564">
      <w:bodyDiv w:val="1"/>
      <w:marLeft w:val="0"/>
      <w:marRight w:val="0"/>
      <w:marTop w:val="0"/>
      <w:marBottom w:val="0"/>
      <w:divBdr>
        <w:top w:val="none" w:sz="0" w:space="0" w:color="auto"/>
        <w:left w:val="none" w:sz="0" w:space="0" w:color="auto"/>
        <w:bottom w:val="none" w:sz="0" w:space="0" w:color="auto"/>
        <w:right w:val="none" w:sz="0" w:space="0" w:color="auto"/>
      </w:divBdr>
    </w:div>
    <w:div w:id="411780931">
      <w:bodyDiv w:val="1"/>
      <w:marLeft w:val="0"/>
      <w:marRight w:val="0"/>
      <w:marTop w:val="0"/>
      <w:marBottom w:val="0"/>
      <w:divBdr>
        <w:top w:val="none" w:sz="0" w:space="0" w:color="auto"/>
        <w:left w:val="none" w:sz="0" w:space="0" w:color="auto"/>
        <w:bottom w:val="none" w:sz="0" w:space="0" w:color="auto"/>
        <w:right w:val="none" w:sz="0" w:space="0" w:color="auto"/>
      </w:divBdr>
    </w:div>
    <w:div w:id="411853445">
      <w:bodyDiv w:val="1"/>
      <w:marLeft w:val="0"/>
      <w:marRight w:val="0"/>
      <w:marTop w:val="0"/>
      <w:marBottom w:val="0"/>
      <w:divBdr>
        <w:top w:val="none" w:sz="0" w:space="0" w:color="auto"/>
        <w:left w:val="none" w:sz="0" w:space="0" w:color="auto"/>
        <w:bottom w:val="none" w:sz="0" w:space="0" w:color="auto"/>
        <w:right w:val="none" w:sz="0" w:space="0" w:color="auto"/>
      </w:divBdr>
      <w:divsChild>
        <w:div w:id="789514361">
          <w:marLeft w:val="0"/>
          <w:marRight w:val="0"/>
          <w:marTop w:val="0"/>
          <w:marBottom w:val="0"/>
          <w:divBdr>
            <w:top w:val="none" w:sz="0" w:space="0" w:color="auto"/>
            <w:left w:val="none" w:sz="0" w:space="0" w:color="auto"/>
            <w:bottom w:val="none" w:sz="0" w:space="0" w:color="auto"/>
            <w:right w:val="none" w:sz="0" w:space="0" w:color="auto"/>
          </w:divBdr>
        </w:div>
        <w:div w:id="904802511">
          <w:marLeft w:val="0"/>
          <w:marRight w:val="0"/>
          <w:marTop w:val="150"/>
          <w:marBottom w:val="0"/>
          <w:divBdr>
            <w:top w:val="none" w:sz="0" w:space="0" w:color="auto"/>
            <w:left w:val="none" w:sz="0" w:space="0" w:color="auto"/>
            <w:bottom w:val="none" w:sz="0" w:space="0" w:color="auto"/>
            <w:right w:val="none" w:sz="0" w:space="0" w:color="auto"/>
          </w:divBdr>
          <w:divsChild>
            <w:div w:id="730814972">
              <w:marLeft w:val="1155"/>
              <w:marRight w:val="0"/>
              <w:marTop w:val="0"/>
              <w:marBottom w:val="0"/>
              <w:divBdr>
                <w:top w:val="none" w:sz="0" w:space="0" w:color="auto"/>
                <w:left w:val="none" w:sz="0" w:space="0" w:color="auto"/>
                <w:bottom w:val="none" w:sz="0" w:space="0" w:color="auto"/>
                <w:right w:val="none" w:sz="0" w:space="0" w:color="auto"/>
              </w:divBdr>
            </w:div>
            <w:div w:id="1179004723">
              <w:marLeft w:val="1155"/>
              <w:marRight w:val="0"/>
              <w:marTop w:val="0"/>
              <w:marBottom w:val="0"/>
              <w:divBdr>
                <w:top w:val="none" w:sz="0" w:space="0" w:color="auto"/>
                <w:left w:val="none" w:sz="0" w:space="0" w:color="auto"/>
                <w:bottom w:val="none" w:sz="0" w:space="0" w:color="auto"/>
                <w:right w:val="none" w:sz="0" w:space="0" w:color="auto"/>
              </w:divBdr>
            </w:div>
            <w:div w:id="14157874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1973444">
      <w:bodyDiv w:val="1"/>
      <w:marLeft w:val="0"/>
      <w:marRight w:val="0"/>
      <w:marTop w:val="0"/>
      <w:marBottom w:val="0"/>
      <w:divBdr>
        <w:top w:val="none" w:sz="0" w:space="0" w:color="auto"/>
        <w:left w:val="none" w:sz="0" w:space="0" w:color="auto"/>
        <w:bottom w:val="none" w:sz="0" w:space="0" w:color="auto"/>
        <w:right w:val="none" w:sz="0" w:space="0" w:color="auto"/>
      </w:divBdr>
    </w:div>
    <w:div w:id="412091224">
      <w:bodyDiv w:val="1"/>
      <w:marLeft w:val="0"/>
      <w:marRight w:val="0"/>
      <w:marTop w:val="0"/>
      <w:marBottom w:val="0"/>
      <w:divBdr>
        <w:top w:val="none" w:sz="0" w:space="0" w:color="auto"/>
        <w:left w:val="none" w:sz="0" w:space="0" w:color="auto"/>
        <w:bottom w:val="none" w:sz="0" w:space="0" w:color="auto"/>
        <w:right w:val="none" w:sz="0" w:space="0" w:color="auto"/>
      </w:divBdr>
    </w:div>
    <w:div w:id="412092514">
      <w:bodyDiv w:val="1"/>
      <w:marLeft w:val="0"/>
      <w:marRight w:val="0"/>
      <w:marTop w:val="0"/>
      <w:marBottom w:val="0"/>
      <w:divBdr>
        <w:top w:val="none" w:sz="0" w:space="0" w:color="auto"/>
        <w:left w:val="none" w:sz="0" w:space="0" w:color="auto"/>
        <w:bottom w:val="none" w:sz="0" w:space="0" w:color="auto"/>
        <w:right w:val="none" w:sz="0" w:space="0" w:color="auto"/>
      </w:divBdr>
    </w:div>
    <w:div w:id="412556747">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776164">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355182">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3941672">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73167">
      <w:bodyDiv w:val="1"/>
      <w:marLeft w:val="0"/>
      <w:marRight w:val="0"/>
      <w:marTop w:val="0"/>
      <w:marBottom w:val="0"/>
      <w:divBdr>
        <w:top w:val="none" w:sz="0" w:space="0" w:color="auto"/>
        <w:left w:val="none" w:sz="0" w:space="0" w:color="auto"/>
        <w:bottom w:val="none" w:sz="0" w:space="0" w:color="auto"/>
        <w:right w:val="none" w:sz="0" w:space="0" w:color="auto"/>
      </w:divBdr>
      <w:divsChild>
        <w:div w:id="2061248976">
          <w:marLeft w:val="0"/>
          <w:marRight w:val="0"/>
          <w:marTop w:val="0"/>
          <w:marBottom w:val="0"/>
          <w:divBdr>
            <w:top w:val="none" w:sz="0" w:space="0" w:color="auto"/>
            <w:left w:val="none" w:sz="0" w:space="0" w:color="auto"/>
            <w:bottom w:val="none" w:sz="0" w:space="0" w:color="auto"/>
            <w:right w:val="none" w:sz="0" w:space="0" w:color="auto"/>
          </w:divBdr>
        </w:div>
        <w:div w:id="242299087">
          <w:marLeft w:val="0"/>
          <w:marRight w:val="0"/>
          <w:marTop w:val="150"/>
          <w:marBottom w:val="0"/>
          <w:divBdr>
            <w:top w:val="none" w:sz="0" w:space="0" w:color="auto"/>
            <w:left w:val="none" w:sz="0" w:space="0" w:color="auto"/>
            <w:bottom w:val="none" w:sz="0" w:space="0" w:color="auto"/>
            <w:right w:val="none" w:sz="0" w:space="0" w:color="auto"/>
          </w:divBdr>
          <w:divsChild>
            <w:div w:id="815269405">
              <w:marLeft w:val="1155"/>
              <w:marRight w:val="0"/>
              <w:marTop w:val="0"/>
              <w:marBottom w:val="0"/>
              <w:divBdr>
                <w:top w:val="none" w:sz="0" w:space="0" w:color="auto"/>
                <w:left w:val="none" w:sz="0" w:space="0" w:color="auto"/>
                <w:bottom w:val="none" w:sz="0" w:space="0" w:color="auto"/>
                <w:right w:val="none" w:sz="0" w:space="0" w:color="auto"/>
              </w:divBdr>
            </w:div>
            <w:div w:id="9572788">
              <w:marLeft w:val="1155"/>
              <w:marRight w:val="0"/>
              <w:marTop w:val="0"/>
              <w:marBottom w:val="0"/>
              <w:divBdr>
                <w:top w:val="none" w:sz="0" w:space="0" w:color="auto"/>
                <w:left w:val="none" w:sz="0" w:space="0" w:color="auto"/>
                <w:bottom w:val="none" w:sz="0" w:space="0" w:color="auto"/>
                <w:right w:val="none" w:sz="0" w:space="0" w:color="auto"/>
              </w:divBdr>
            </w:div>
            <w:div w:id="938872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20438">
      <w:bodyDiv w:val="1"/>
      <w:marLeft w:val="0"/>
      <w:marRight w:val="0"/>
      <w:marTop w:val="0"/>
      <w:marBottom w:val="0"/>
      <w:divBdr>
        <w:top w:val="none" w:sz="0" w:space="0" w:color="auto"/>
        <w:left w:val="none" w:sz="0" w:space="0" w:color="auto"/>
        <w:bottom w:val="none" w:sz="0" w:space="0" w:color="auto"/>
        <w:right w:val="none" w:sz="0" w:space="0" w:color="auto"/>
      </w:divBdr>
      <w:divsChild>
        <w:div w:id="388111177">
          <w:marLeft w:val="0"/>
          <w:marRight w:val="0"/>
          <w:marTop w:val="0"/>
          <w:marBottom w:val="0"/>
          <w:divBdr>
            <w:top w:val="none" w:sz="0" w:space="0" w:color="auto"/>
            <w:left w:val="none" w:sz="0" w:space="0" w:color="auto"/>
            <w:bottom w:val="none" w:sz="0" w:space="0" w:color="auto"/>
            <w:right w:val="none" w:sz="0" w:space="0" w:color="auto"/>
          </w:divBdr>
        </w:div>
        <w:div w:id="2126851463">
          <w:marLeft w:val="0"/>
          <w:marRight w:val="0"/>
          <w:marTop w:val="150"/>
          <w:marBottom w:val="0"/>
          <w:divBdr>
            <w:top w:val="none" w:sz="0" w:space="0" w:color="auto"/>
            <w:left w:val="none" w:sz="0" w:space="0" w:color="auto"/>
            <w:bottom w:val="none" w:sz="0" w:space="0" w:color="auto"/>
            <w:right w:val="none" w:sz="0" w:space="0" w:color="auto"/>
          </w:divBdr>
          <w:divsChild>
            <w:div w:id="335231387">
              <w:marLeft w:val="1155"/>
              <w:marRight w:val="0"/>
              <w:marTop w:val="0"/>
              <w:marBottom w:val="0"/>
              <w:divBdr>
                <w:top w:val="none" w:sz="0" w:space="0" w:color="auto"/>
                <w:left w:val="none" w:sz="0" w:space="0" w:color="auto"/>
                <w:bottom w:val="none" w:sz="0" w:space="0" w:color="auto"/>
                <w:right w:val="none" w:sz="0" w:space="0" w:color="auto"/>
              </w:divBdr>
            </w:div>
            <w:div w:id="2121677132">
              <w:marLeft w:val="1155"/>
              <w:marRight w:val="0"/>
              <w:marTop w:val="0"/>
              <w:marBottom w:val="0"/>
              <w:divBdr>
                <w:top w:val="none" w:sz="0" w:space="0" w:color="auto"/>
                <w:left w:val="none" w:sz="0" w:space="0" w:color="auto"/>
                <w:bottom w:val="none" w:sz="0" w:space="0" w:color="auto"/>
                <w:right w:val="none" w:sz="0" w:space="0" w:color="auto"/>
              </w:divBdr>
            </w:div>
            <w:div w:id="111309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4790992">
      <w:bodyDiv w:val="1"/>
      <w:marLeft w:val="0"/>
      <w:marRight w:val="0"/>
      <w:marTop w:val="0"/>
      <w:marBottom w:val="0"/>
      <w:divBdr>
        <w:top w:val="none" w:sz="0" w:space="0" w:color="auto"/>
        <w:left w:val="none" w:sz="0" w:space="0" w:color="auto"/>
        <w:bottom w:val="none" w:sz="0" w:space="0" w:color="auto"/>
        <w:right w:val="none" w:sz="0" w:space="0" w:color="auto"/>
      </w:divBdr>
      <w:divsChild>
        <w:div w:id="735591906">
          <w:marLeft w:val="0"/>
          <w:marRight w:val="0"/>
          <w:marTop w:val="0"/>
          <w:marBottom w:val="0"/>
          <w:divBdr>
            <w:top w:val="none" w:sz="0" w:space="0" w:color="auto"/>
            <w:left w:val="none" w:sz="0" w:space="0" w:color="auto"/>
            <w:bottom w:val="none" w:sz="0" w:space="0" w:color="auto"/>
            <w:right w:val="none" w:sz="0" w:space="0" w:color="auto"/>
          </w:divBdr>
        </w:div>
        <w:div w:id="381176955">
          <w:marLeft w:val="0"/>
          <w:marRight w:val="0"/>
          <w:marTop w:val="150"/>
          <w:marBottom w:val="0"/>
          <w:divBdr>
            <w:top w:val="none" w:sz="0" w:space="0" w:color="auto"/>
            <w:left w:val="none" w:sz="0" w:space="0" w:color="auto"/>
            <w:bottom w:val="none" w:sz="0" w:space="0" w:color="auto"/>
            <w:right w:val="none" w:sz="0" w:space="0" w:color="auto"/>
          </w:divBdr>
          <w:divsChild>
            <w:div w:id="546988044">
              <w:marLeft w:val="1155"/>
              <w:marRight w:val="0"/>
              <w:marTop w:val="0"/>
              <w:marBottom w:val="0"/>
              <w:divBdr>
                <w:top w:val="none" w:sz="0" w:space="0" w:color="auto"/>
                <w:left w:val="none" w:sz="0" w:space="0" w:color="auto"/>
                <w:bottom w:val="none" w:sz="0" w:space="0" w:color="auto"/>
                <w:right w:val="none" w:sz="0" w:space="0" w:color="auto"/>
              </w:divBdr>
            </w:div>
            <w:div w:id="1074278035">
              <w:marLeft w:val="1155"/>
              <w:marRight w:val="0"/>
              <w:marTop w:val="0"/>
              <w:marBottom w:val="0"/>
              <w:divBdr>
                <w:top w:val="none" w:sz="0" w:space="0" w:color="auto"/>
                <w:left w:val="none" w:sz="0" w:space="0" w:color="auto"/>
                <w:bottom w:val="none" w:sz="0" w:space="0" w:color="auto"/>
                <w:right w:val="none" w:sz="0" w:space="0" w:color="auto"/>
              </w:divBdr>
            </w:div>
            <w:div w:id="1194730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2850">
      <w:bodyDiv w:val="1"/>
      <w:marLeft w:val="0"/>
      <w:marRight w:val="0"/>
      <w:marTop w:val="0"/>
      <w:marBottom w:val="0"/>
      <w:divBdr>
        <w:top w:val="none" w:sz="0" w:space="0" w:color="auto"/>
        <w:left w:val="none" w:sz="0" w:space="0" w:color="auto"/>
        <w:bottom w:val="none" w:sz="0" w:space="0" w:color="auto"/>
        <w:right w:val="none" w:sz="0" w:space="0" w:color="auto"/>
      </w:divBdr>
      <w:divsChild>
        <w:div w:id="663750825">
          <w:marLeft w:val="0"/>
          <w:marRight w:val="0"/>
          <w:marTop w:val="0"/>
          <w:marBottom w:val="0"/>
          <w:divBdr>
            <w:top w:val="none" w:sz="0" w:space="0" w:color="auto"/>
            <w:left w:val="none" w:sz="0" w:space="0" w:color="auto"/>
            <w:bottom w:val="none" w:sz="0" w:space="0" w:color="auto"/>
            <w:right w:val="none" w:sz="0" w:space="0" w:color="auto"/>
          </w:divBdr>
        </w:div>
        <w:div w:id="615257947">
          <w:marLeft w:val="0"/>
          <w:marRight w:val="0"/>
          <w:marTop w:val="150"/>
          <w:marBottom w:val="0"/>
          <w:divBdr>
            <w:top w:val="none" w:sz="0" w:space="0" w:color="auto"/>
            <w:left w:val="none" w:sz="0" w:space="0" w:color="auto"/>
            <w:bottom w:val="none" w:sz="0" w:space="0" w:color="auto"/>
            <w:right w:val="none" w:sz="0" w:space="0" w:color="auto"/>
          </w:divBdr>
          <w:divsChild>
            <w:div w:id="916472800">
              <w:marLeft w:val="1155"/>
              <w:marRight w:val="0"/>
              <w:marTop w:val="0"/>
              <w:marBottom w:val="0"/>
              <w:divBdr>
                <w:top w:val="none" w:sz="0" w:space="0" w:color="auto"/>
                <w:left w:val="none" w:sz="0" w:space="0" w:color="auto"/>
                <w:bottom w:val="none" w:sz="0" w:space="0" w:color="auto"/>
                <w:right w:val="none" w:sz="0" w:space="0" w:color="auto"/>
              </w:divBdr>
            </w:div>
            <w:div w:id="200829308">
              <w:marLeft w:val="1155"/>
              <w:marRight w:val="0"/>
              <w:marTop w:val="0"/>
              <w:marBottom w:val="0"/>
              <w:divBdr>
                <w:top w:val="none" w:sz="0" w:space="0" w:color="auto"/>
                <w:left w:val="none" w:sz="0" w:space="0" w:color="auto"/>
                <w:bottom w:val="none" w:sz="0" w:space="0" w:color="auto"/>
                <w:right w:val="none" w:sz="0" w:space="0" w:color="auto"/>
              </w:divBdr>
            </w:div>
            <w:div w:id="1865946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178747">
      <w:bodyDiv w:val="1"/>
      <w:marLeft w:val="0"/>
      <w:marRight w:val="0"/>
      <w:marTop w:val="0"/>
      <w:marBottom w:val="0"/>
      <w:divBdr>
        <w:top w:val="none" w:sz="0" w:space="0" w:color="auto"/>
        <w:left w:val="none" w:sz="0" w:space="0" w:color="auto"/>
        <w:bottom w:val="none" w:sz="0" w:space="0" w:color="auto"/>
        <w:right w:val="none" w:sz="0" w:space="0" w:color="auto"/>
      </w:divBdr>
    </w:div>
    <w:div w:id="415248009">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44743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00254">
      <w:bodyDiv w:val="1"/>
      <w:marLeft w:val="0"/>
      <w:marRight w:val="0"/>
      <w:marTop w:val="0"/>
      <w:marBottom w:val="0"/>
      <w:divBdr>
        <w:top w:val="none" w:sz="0" w:space="0" w:color="auto"/>
        <w:left w:val="none" w:sz="0" w:space="0" w:color="auto"/>
        <w:bottom w:val="none" w:sz="0" w:space="0" w:color="auto"/>
        <w:right w:val="none" w:sz="0" w:space="0" w:color="auto"/>
      </w:divBdr>
      <w:divsChild>
        <w:div w:id="643240959">
          <w:marLeft w:val="0"/>
          <w:marRight w:val="0"/>
          <w:marTop w:val="0"/>
          <w:marBottom w:val="0"/>
          <w:divBdr>
            <w:top w:val="none" w:sz="0" w:space="0" w:color="auto"/>
            <w:left w:val="none" w:sz="0" w:space="0" w:color="auto"/>
            <w:bottom w:val="none" w:sz="0" w:space="0" w:color="auto"/>
            <w:right w:val="none" w:sz="0" w:space="0" w:color="auto"/>
          </w:divBdr>
        </w:div>
        <w:div w:id="1532840055">
          <w:marLeft w:val="0"/>
          <w:marRight w:val="0"/>
          <w:marTop w:val="150"/>
          <w:marBottom w:val="0"/>
          <w:divBdr>
            <w:top w:val="none" w:sz="0" w:space="0" w:color="auto"/>
            <w:left w:val="none" w:sz="0" w:space="0" w:color="auto"/>
            <w:bottom w:val="none" w:sz="0" w:space="0" w:color="auto"/>
            <w:right w:val="none" w:sz="0" w:space="0" w:color="auto"/>
          </w:divBdr>
          <w:divsChild>
            <w:div w:id="1326595505">
              <w:marLeft w:val="1155"/>
              <w:marRight w:val="0"/>
              <w:marTop w:val="0"/>
              <w:marBottom w:val="0"/>
              <w:divBdr>
                <w:top w:val="none" w:sz="0" w:space="0" w:color="auto"/>
                <w:left w:val="none" w:sz="0" w:space="0" w:color="auto"/>
                <w:bottom w:val="none" w:sz="0" w:space="0" w:color="auto"/>
                <w:right w:val="none" w:sz="0" w:space="0" w:color="auto"/>
              </w:divBdr>
            </w:div>
            <w:div w:id="914703261">
              <w:marLeft w:val="1155"/>
              <w:marRight w:val="0"/>
              <w:marTop w:val="0"/>
              <w:marBottom w:val="0"/>
              <w:divBdr>
                <w:top w:val="none" w:sz="0" w:space="0" w:color="auto"/>
                <w:left w:val="none" w:sz="0" w:space="0" w:color="auto"/>
                <w:bottom w:val="none" w:sz="0" w:space="0" w:color="auto"/>
                <w:right w:val="none" w:sz="0" w:space="0" w:color="auto"/>
              </w:divBdr>
            </w:div>
            <w:div w:id="2092701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290598">
      <w:bodyDiv w:val="1"/>
      <w:marLeft w:val="0"/>
      <w:marRight w:val="0"/>
      <w:marTop w:val="0"/>
      <w:marBottom w:val="0"/>
      <w:divBdr>
        <w:top w:val="none" w:sz="0" w:space="0" w:color="auto"/>
        <w:left w:val="none" w:sz="0" w:space="0" w:color="auto"/>
        <w:bottom w:val="none" w:sz="0" w:space="0" w:color="auto"/>
        <w:right w:val="none" w:sz="0" w:space="0" w:color="auto"/>
      </w:divBdr>
      <w:divsChild>
        <w:div w:id="738096791">
          <w:marLeft w:val="0"/>
          <w:marRight w:val="0"/>
          <w:marTop w:val="0"/>
          <w:marBottom w:val="0"/>
          <w:divBdr>
            <w:top w:val="none" w:sz="0" w:space="0" w:color="auto"/>
            <w:left w:val="none" w:sz="0" w:space="0" w:color="auto"/>
            <w:bottom w:val="none" w:sz="0" w:space="0" w:color="auto"/>
            <w:right w:val="none" w:sz="0" w:space="0" w:color="auto"/>
          </w:divBdr>
        </w:div>
        <w:div w:id="1086459435">
          <w:marLeft w:val="0"/>
          <w:marRight w:val="0"/>
          <w:marTop w:val="150"/>
          <w:marBottom w:val="0"/>
          <w:divBdr>
            <w:top w:val="none" w:sz="0" w:space="0" w:color="auto"/>
            <w:left w:val="none" w:sz="0" w:space="0" w:color="auto"/>
            <w:bottom w:val="none" w:sz="0" w:space="0" w:color="auto"/>
            <w:right w:val="none" w:sz="0" w:space="0" w:color="auto"/>
          </w:divBdr>
          <w:divsChild>
            <w:div w:id="547423211">
              <w:marLeft w:val="1155"/>
              <w:marRight w:val="0"/>
              <w:marTop w:val="0"/>
              <w:marBottom w:val="0"/>
              <w:divBdr>
                <w:top w:val="none" w:sz="0" w:space="0" w:color="auto"/>
                <w:left w:val="none" w:sz="0" w:space="0" w:color="auto"/>
                <w:bottom w:val="none" w:sz="0" w:space="0" w:color="auto"/>
                <w:right w:val="none" w:sz="0" w:space="0" w:color="auto"/>
              </w:divBdr>
            </w:div>
            <w:div w:id="15302960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292985">
      <w:bodyDiv w:val="1"/>
      <w:marLeft w:val="0"/>
      <w:marRight w:val="0"/>
      <w:marTop w:val="0"/>
      <w:marBottom w:val="0"/>
      <w:divBdr>
        <w:top w:val="none" w:sz="0" w:space="0" w:color="auto"/>
        <w:left w:val="none" w:sz="0" w:space="0" w:color="auto"/>
        <w:bottom w:val="none" w:sz="0" w:space="0" w:color="auto"/>
        <w:right w:val="none" w:sz="0" w:space="0" w:color="auto"/>
      </w:divBdr>
      <w:divsChild>
        <w:div w:id="133378720">
          <w:marLeft w:val="0"/>
          <w:marRight w:val="0"/>
          <w:marTop w:val="0"/>
          <w:marBottom w:val="0"/>
          <w:divBdr>
            <w:top w:val="none" w:sz="0" w:space="0" w:color="auto"/>
            <w:left w:val="none" w:sz="0" w:space="0" w:color="auto"/>
            <w:bottom w:val="none" w:sz="0" w:space="0" w:color="auto"/>
            <w:right w:val="none" w:sz="0" w:space="0" w:color="auto"/>
          </w:divBdr>
        </w:div>
        <w:div w:id="1821653774">
          <w:marLeft w:val="0"/>
          <w:marRight w:val="0"/>
          <w:marTop w:val="150"/>
          <w:marBottom w:val="0"/>
          <w:divBdr>
            <w:top w:val="none" w:sz="0" w:space="0" w:color="auto"/>
            <w:left w:val="none" w:sz="0" w:space="0" w:color="auto"/>
            <w:bottom w:val="none" w:sz="0" w:space="0" w:color="auto"/>
            <w:right w:val="none" w:sz="0" w:space="0" w:color="auto"/>
          </w:divBdr>
          <w:divsChild>
            <w:div w:id="322586354">
              <w:marLeft w:val="1155"/>
              <w:marRight w:val="0"/>
              <w:marTop w:val="0"/>
              <w:marBottom w:val="0"/>
              <w:divBdr>
                <w:top w:val="none" w:sz="0" w:space="0" w:color="auto"/>
                <w:left w:val="none" w:sz="0" w:space="0" w:color="auto"/>
                <w:bottom w:val="none" w:sz="0" w:space="0" w:color="auto"/>
                <w:right w:val="none" w:sz="0" w:space="0" w:color="auto"/>
              </w:divBdr>
            </w:div>
            <w:div w:id="1448308776">
              <w:marLeft w:val="1155"/>
              <w:marRight w:val="0"/>
              <w:marTop w:val="0"/>
              <w:marBottom w:val="0"/>
              <w:divBdr>
                <w:top w:val="none" w:sz="0" w:space="0" w:color="auto"/>
                <w:left w:val="none" w:sz="0" w:space="0" w:color="auto"/>
                <w:bottom w:val="none" w:sz="0" w:space="0" w:color="auto"/>
                <w:right w:val="none" w:sz="0" w:space="0" w:color="auto"/>
              </w:divBdr>
            </w:div>
            <w:div w:id="139566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7056">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6899239">
      <w:bodyDiv w:val="1"/>
      <w:marLeft w:val="0"/>
      <w:marRight w:val="0"/>
      <w:marTop w:val="0"/>
      <w:marBottom w:val="0"/>
      <w:divBdr>
        <w:top w:val="none" w:sz="0" w:space="0" w:color="auto"/>
        <w:left w:val="none" w:sz="0" w:space="0" w:color="auto"/>
        <w:bottom w:val="none" w:sz="0" w:space="0" w:color="auto"/>
        <w:right w:val="none" w:sz="0" w:space="0" w:color="auto"/>
      </w:divBdr>
      <w:divsChild>
        <w:div w:id="1566797059">
          <w:marLeft w:val="0"/>
          <w:marRight w:val="0"/>
          <w:marTop w:val="0"/>
          <w:marBottom w:val="0"/>
          <w:divBdr>
            <w:top w:val="none" w:sz="0" w:space="0" w:color="auto"/>
            <w:left w:val="none" w:sz="0" w:space="0" w:color="auto"/>
            <w:bottom w:val="none" w:sz="0" w:space="0" w:color="auto"/>
            <w:right w:val="none" w:sz="0" w:space="0" w:color="auto"/>
          </w:divBdr>
        </w:div>
        <w:div w:id="1646592237">
          <w:marLeft w:val="0"/>
          <w:marRight w:val="0"/>
          <w:marTop w:val="150"/>
          <w:marBottom w:val="0"/>
          <w:divBdr>
            <w:top w:val="none" w:sz="0" w:space="0" w:color="auto"/>
            <w:left w:val="none" w:sz="0" w:space="0" w:color="auto"/>
            <w:bottom w:val="none" w:sz="0" w:space="0" w:color="auto"/>
            <w:right w:val="none" w:sz="0" w:space="0" w:color="auto"/>
          </w:divBdr>
          <w:divsChild>
            <w:div w:id="1253053038">
              <w:marLeft w:val="1155"/>
              <w:marRight w:val="0"/>
              <w:marTop w:val="0"/>
              <w:marBottom w:val="0"/>
              <w:divBdr>
                <w:top w:val="none" w:sz="0" w:space="0" w:color="auto"/>
                <w:left w:val="none" w:sz="0" w:space="0" w:color="auto"/>
                <w:bottom w:val="none" w:sz="0" w:space="0" w:color="auto"/>
                <w:right w:val="none" w:sz="0" w:space="0" w:color="auto"/>
              </w:divBdr>
            </w:div>
            <w:div w:id="174464909">
              <w:marLeft w:val="1155"/>
              <w:marRight w:val="0"/>
              <w:marTop w:val="0"/>
              <w:marBottom w:val="0"/>
              <w:divBdr>
                <w:top w:val="none" w:sz="0" w:space="0" w:color="auto"/>
                <w:left w:val="none" w:sz="0" w:space="0" w:color="auto"/>
                <w:bottom w:val="none" w:sz="0" w:space="0" w:color="auto"/>
                <w:right w:val="none" w:sz="0" w:space="0" w:color="auto"/>
              </w:divBdr>
            </w:div>
            <w:div w:id="1977560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02874">
      <w:bodyDiv w:val="1"/>
      <w:marLeft w:val="0"/>
      <w:marRight w:val="0"/>
      <w:marTop w:val="0"/>
      <w:marBottom w:val="0"/>
      <w:divBdr>
        <w:top w:val="none" w:sz="0" w:space="0" w:color="auto"/>
        <w:left w:val="none" w:sz="0" w:space="0" w:color="auto"/>
        <w:bottom w:val="none" w:sz="0" w:space="0" w:color="auto"/>
        <w:right w:val="none" w:sz="0" w:space="0" w:color="auto"/>
      </w:divBdr>
    </w:div>
    <w:div w:id="417674906">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7944081">
      <w:bodyDiv w:val="1"/>
      <w:marLeft w:val="0"/>
      <w:marRight w:val="0"/>
      <w:marTop w:val="0"/>
      <w:marBottom w:val="0"/>
      <w:divBdr>
        <w:top w:val="none" w:sz="0" w:space="0" w:color="auto"/>
        <w:left w:val="none" w:sz="0" w:space="0" w:color="auto"/>
        <w:bottom w:val="none" w:sz="0" w:space="0" w:color="auto"/>
        <w:right w:val="none" w:sz="0" w:space="0" w:color="auto"/>
      </w:divBdr>
      <w:divsChild>
        <w:div w:id="136844615">
          <w:marLeft w:val="0"/>
          <w:marRight w:val="0"/>
          <w:marTop w:val="0"/>
          <w:marBottom w:val="0"/>
          <w:divBdr>
            <w:top w:val="none" w:sz="0" w:space="0" w:color="auto"/>
            <w:left w:val="none" w:sz="0" w:space="0" w:color="auto"/>
            <w:bottom w:val="none" w:sz="0" w:space="0" w:color="auto"/>
            <w:right w:val="none" w:sz="0" w:space="0" w:color="auto"/>
          </w:divBdr>
        </w:div>
        <w:div w:id="1775977774">
          <w:marLeft w:val="0"/>
          <w:marRight w:val="0"/>
          <w:marTop w:val="150"/>
          <w:marBottom w:val="0"/>
          <w:divBdr>
            <w:top w:val="none" w:sz="0" w:space="0" w:color="auto"/>
            <w:left w:val="none" w:sz="0" w:space="0" w:color="auto"/>
            <w:bottom w:val="none" w:sz="0" w:space="0" w:color="auto"/>
            <w:right w:val="none" w:sz="0" w:space="0" w:color="auto"/>
          </w:divBdr>
          <w:divsChild>
            <w:div w:id="2048093031">
              <w:marLeft w:val="1155"/>
              <w:marRight w:val="0"/>
              <w:marTop w:val="0"/>
              <w:marBottom w:val="0"/>
              <w:divBdr>
                <w:top w:val="none" w:sz="0" w:space="0" w:color="auto"/>
                <w:left w:val="none" w:sz="0" w:space="0" w:color="auto"/>
                <w:bottom w:val="none" w:sz="0" w:space="0" w:color="auto"/>
                <w:right w:val="none" w:sz="0" w:space="0" w:color="auto"/>
              </w:divBdr>
            </w:div>
            <w:div w:id="2038969723">
              <w:marLeft w:val="1155"/>
              <w:marRight w:val="0"/>
              <w:marTop w:val="0"/>
              <w:marBottom w:val="0"/>
              <w:divBdr>
                <w:top w:val="none" w:sz="0" w:space="0" w:color="auto"/>
                <w:left w:val="none" w:sz="0" w:space="0" w:color="auto"/>
                <w:bottom w:val="none" w:sz="0" w:space="0" w:color="auto"/>
                <w:right w:val="none" w:sz="0" w:space="0" w:color="auto"/>
              </w:divBdr>
            </w:div>
            <w:div w:id="109936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063153">
      <w:bodyDiv w:val="1"/>
      <w:marLeft w:val="0"/>
      <w:marRight w:val="0"/>
      <w:marTop w:val="0"/>
      <w:marBottom w:val="0"/>
      <w:divBdr>
        <w:top w:val="none" w:sz="0" w:space="0" w:color="auto"/>
        <w:left w:val="none" w:sz="0" w:space="0" w:color="auto"/>
        <w:bottom w:val="none" w:sz="0" w:space="0" w:color="auto"/>
        <w:right w:val="none" w:sz="0" w:space="0" w:color="auto"/>
      </w:divBdr>
      <w:divsChild>
        <w:div w:id="657270285">
          <w:marLeft w:val="0"/>
          <w:marRight w:val="0"/>
          <w:marTop w:val="0"/>
          <w:marBottom w:val="0"/>
          <w:divBdr>
            <w:top w:val="none" w:sz="0" w:space="0" w:color="auto"/>
            <w:left w:val="none" w:sz="0" w:space="0" w:color="auto"/>
            <w:bottom w:val="none" w:sz="0" w:space="0" w:color="auto"/>
            <w:right w:val="none" w:sz="0" w:space="0" w:color="auto"/>
          </w:divBdr>
        </w:div>
        <w:div w:id="189757466">
          <w:marLeft w:val="0"/>
          <w:marRight w:val="0"/>
          <w:marTop w:val="150"/>
          <w:marBottom w:val="0"/>
          <w:divBdr>
            <w:top w:val="none" w:sz="0" w:space="0" w:color="auto"/>
            <w:left w:val="none" w:sz="0" w:space="0" w:color="auto"/>
            <w:bottom w:val="none" w:sz="0" w:space="0" w:color="auto"/>
            <w:right w:val="none" w:sz="0" w:space="0" w:color="auto"/>
          </w:divBdr>
          <w:divsChild>
            <w:div w:id="878277452">
              <w:marLeft w:val="1155"/>
              <w:marRight w:val="0"/>
              <w:marTop w:val="0"/>
              <w:marBottom w:val="0"/>
              <w:divBdr>
                <w:top w:val="none" w:sz="0" w:space="0" w:color="auto"/>
                <w:left w:val="none" w:sz="0" w:space="0" w:color="auto"/>
                <w:bottom w:val="none" w:sz="0" w:space="0" w:color="auto"/>
                <w:right w:val="none" w:sz="0" w:space="0" w:color="auto"/>
              </w:divBdr>
            </w:div>
            <w:div w:id="1156069560">
              <w:marLeft w:val="1155"/>
              <w:marRight w:val="0"/>
              <w:marTop w:val="0"/>
              <w:marBottom w:val="0"/>
              <w:divBdr>
                <w:top w:val="none" w:sz="0" w:space="0" w:color="auto"/>
                <w:left w:val="none" w:sz="0" w:space="0" w:color="auto"/>
                <w:bottom w:val="none" w:sz="0" w:space="0" w:color="auto"/>
                <w:right w:val="none" w:sz="0" w:space="0" w:color="auto"/>
              </w:divBdr>
            </w:div>
            <w:div w:id="2036224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253712">
      <w:bodyDiv w:val="1"/>
      <w:marLeft w:val="0"/>
      <w:marRight w:val="0"/>
      <w:marTop w:val="0"/>
      <w:marBottom w:val="0"/>
      <w:divBdr>
        <w:top w:val="none" w:sz="0" w:space="0" w:color="auto"/>
        <w:left w:val="none" w:sz="0" w:space="0" w:color="auto"/>
        <w:bottom w:val="none" w:sz="0" w:space="0" w:color="auto"/>
        <w:right w:val="none" w:sz="0" w:space="0" w:color="auto"/>
      </w:divBdr>
      <w:divsChild>
        <w:div w:id="2055425934">
          <w:marLeft w:val="0"/>
          <w:marRight w:val="0"/>
          <w:marTop w:val="0"/>
          <w:marBottom w:val="0"/>
          <w:divBdr>
            <w:top w:val="none" w:sz="0" w:space="0" w:color="auto"/>
            <w:left w:val="none" w:sz="0" w:space="0" w:color="auto"/>
            <w:bottom w:val="none" w:sz="0" w:space="0" w:color="auto"/>
            <w:right w:val="none" w:sz="0" w:space="0" w:color="auto"/>
          </w:divBdr>
        </w:div>
        <w:div w:id="807866747">
          <w:marLeft w:val="0"/>
          <w:marRight w:val="0"/>
          <w:marTop w:val="150"/>
          <w:marBottom w:val="0"/>
          <w:divBdr>
            <w:top w:val="none" w:sz="0" w:space="0" w:color="auto"/>
            <w:left w:val="none" w:sz="0" w:space="0" w:color="auto"/>
            <w:bottom w:val="none" w:sz="0" w:space="0" w:color="auto"/>
            <w:right w:val="none" w:sz="0" w:space="0" w:color="auto"/>
          </w:divBdr>
          <w:divsChild>
            <w:div w:id="491871251">
              <w:marLeft w:val="1155"/>
              <w:marRight w:val="0"/>
              <w:marTop w:val="0"/>
              <w:marBottom w:val="0"/>
              <w:divBdr>
                <w:top w:val="none" w:sz="0" w:space="0" w:color="auto"/>
                <w:left w:val="none" w:sz="0" w:space="0" w:color="auto"/>
                <w:bottom w:val="none" w:sz="0" w:space="0" w:color="auto"/>
                <w:right w:val="none" w:sz="0" w:space="0" w:color="auto"/>
              </w:divBdr>
            </w:div>
            <w:div w:id="1583375017">
              <w:marLeft w:val="1155"/>
              <w:marRight w:val="0"/>
              <w:marTop w:val="0"/>
              <w:marBottom w:val="0"/>
              <w:divBdr>
                <w:top w:val="none" w:sz="0" w:space="0" w:color="auto"/>
                <w:left w:val="none" w:sz="0" w:space="0" w:color="auto"/>
                <w:bottom w:val="none" w:sz="0" w:space="0" w:color="auto"/>
                <w:right w:val="none" w:sz="0" w:space="0" w:color="auto"/>
              </w:divBdr>
            </w:div>
            <w:div w:id="362094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525450">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640875">
      <w:bodyDiv w:val="1"/>
      <w:marLeft w:val="0"/>
      <w:marRight w:val="0"/>
      <w:marTop w:val="0"/>
      <w:marBottom w:val="0"/>
      <w:divBdr>
        <w:top w:val="none" w:sz="0" w:space="0" w:color="auto"/>
        <w:left w:val="none" w:sz="0" w:space="0" w:color="auto"/>
        <w:bottom w:val="none" w:sz="0" w:space="0" w:color="auto"/>
        <w:right w:val="none" w:sz="0" w:space="0" w:color="auto"/>
      </w:divBdr>
    </w:div>
    <w:div w:id="419643050">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488921">
      <w:bodyDiv w:val="1"/>
      <w:marLeft w:val="0"/>
      <w:marRight w:val="0"/>
      <w:marTop w:val="0"/>
      <w:marBottom w:val="0"/>
      <w:divBdr>
        <w:top w:val="none" w:sz="0" w:space="0" w:color="auto"/>
        <w:left w:val="none" w:sz="0" w:space="0" w:color="auto"/>
        <w:bottom w:val="none" w:sz="0" w:space="0" w:color="auto"/>
        <w:right w:val="none" w:sz="0" w:space="0" w:color="auto"/>
      </w:divBdr>
    </w:div>
    <w:div w:id="420681433">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5891">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874662">
      <w:bodyDiv w:val="1"/>
      <w:marLeft w:val="0"/>
      <w:marRight w:val="0"/>
      <w:marTop w:val="0"/>
      <w:marBottom w:val="0"/>
      <w:divBdr>
        <w:top w:val="none" w:sz="0" w:space="0" w:color="auto"/>
        <w:left w:val="none" w:sz="0" w:space="0" w:color="auto"/>
        <w:bottom w:val="none" w:sz="0" w:space="0" w:color="auto"/>
        <w:right w:val="none" w:sz="0" w:space="0" w:color="auto"/>
      </w:divBdr>
    </w:div>
    <w:div w:id="421921890">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2768">
      <w:bodyDiv w:val="1"/>
      <w:marLeft w:val="0"/>
      <w:marRight w:val="0"/>
      <w:marTop w:val="0"/>
      <w:marBottom w:val="0"/>
      <w:divBdr>
        <w:top w:val="none" w:sz="0" w:space="0" w:color="auto"/>
        <w:left w:val="none" w:sz="0" w:space="0" w:color="auto"/>
        <w:bottom w:val="none" w:sz="0" w:space="0" w:color="auto"/>
        <w:right w:val="none" w:sz="0" w:space="0" w:color="auto"/>
      </w:divBdr>
      <w:divsChild>
        <w:div w:id="489712901">
          <w:marLeft w:val="0"/>
          <w:marRight w:val="0"/>
          <w:marTop w:val="0"/>
          <w:marBottom w:val="0"/>
          <w:divBdr>
            <w:top w:val="none" w:sz="0" w:space="0" w:color="auto"/>
            <w:left w:val="none" w:sz="0" w:space="0" w:color="auto"/>
            <w:bottom w:val="none" w:sz="0" w:space="0" w:color="auto"/>
            <w:right w:val="none" w:sz="0" w:space="0" w:color="auto"/>
          </w:divBdr>
        </w:div>
        <w:div w:id="1057972248">
          <w:marLeft w:val="0"/>
          <w:marRight w:val="0"/>
          <w:marTop w:val="150"/>
          <w:marBottom w:val="0"/>
          <w:divBdr>
            <w:top w:val="none" w:sz="0" w:space="0" w:color="auto"/>
            <w:left w:val="none" w:sz="0" w:space="0" w:color="auto"/>
            <w:bottom w:val="none" w:sz="0" w:space="0" w:color="auto"/>
            <w:right w:val="none" w:sz="0" w:space="0" w:color="auto"/>
          </w:divBdr>
          <w:divsChild>
            <w:div w:id="957179596">
              <w:marLeft w:val="1155"/>
              <w:marRight w:val="0"/>
              <w:marTop w:val="0"/>
              <w:marBottom w:val="0"/>
              <w:divBdr>
                <w:top w:val="none" w:sz="0" w:space="0" w:color="auto"/>
                <w:left w:val="none" w:sz="0" w:space="0" w:color="auto"/>
                <w:bottom w:val="none" w:sz="0" w:space="0" w:color="auto"/>
                <w:right w:val="none" w:sz="0" w:space="0" w:color="auto"/>
              </w:divBdr>
            </w:div>
            <w:div w:id="1263610088">
              <w:marLeft w:val="1155"/>
              <w:marRight w:val="0"/>
              <w:marTop w:val="0"/>
              <w:marBottom w:val="0"/>
              <w:divBdr>
                <w:top w:val="none" w:sz="0" w:space="0" w:color="auto"/>
                <w:left w:val="none" w:sz="0" w:space="0" w:color="auto"/>
                <w:bottom w:val="none" w:sz="0" w:space="0" w:color="auto"/>
                <w:right w:val="none" w:sz="0" w:space="0" w:color="auto"/>
              </w:divBdr>
            </w:div>
            <w:div w:id="13746935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4211">
      <w:bodyDiv w:val="1"/>
      <w:marLeft w:val="0"/>
      <w:marRight w:val="0"/>
      <w:marTop w:val="0"/>
      <w:marBottom w:val="0"/>
      <w:divBdr>
        <w:top w:val="none" w:sz="0" w:space="0" w:color="auto"/>
        <w:left w:val="none" w:sz="0" w:space="0" w:color="auto"/>
        <w:bottom w:val="none" w:sz="0" w:space="0" w:color="auto"/>
        <w:right w:val="none" w:sz="0" w:space="0" w:color="auto"/>
      </w:divBdr>
      <w:divsChild>
        <w:div w:id="870531335">
          <w:marLeft w:val="0"/>
          <w:marRight w:val="0"/>
          <w:marTop w:val="0"/>
          <w:marBottom w:val="0"/>
          <w:divBdr>
            <w:top w:val="none" w:sz="0" w:space="0" w:color="auto"/>
            <w:left w:val="none" w:sz="0" w:space="0" w:color="auto"/>
            <w:bottom w:val="none" w:sz="0" w:space="0" w:color="auto"/>
            <w:right w:val="none" w:sz="0" w:space="0" w:color="auto"/>
          </w:divBdr>
        </w:div>
        <w:div w:id="339357623">
          <w:marLeft w:val="0"/>
          <w:marRight w:val="0"/>
          <w:marTop w:val="150"/>
          <w:marBottom w:val="0"/>
          <w:divBdr>
            <w:top w:val="none" w:sz="0" w:space="0" w:color="auto"/>
            <w:left w:val="none" w:sz="0" w:space="0" w:color="auto"/>
            <w:bottom w:val="none" w:sz="0" w:space="0" w:color="auto"/>
            <w:right w:val="none" w:sz="0" w:space="0" w:color="auto"/>
          </w:divBdr>
          <w:divsChild>
            <w:div w:id="537744305">
              <w:marLeft w:val="1155"/>
              <w:marRight w:val="0"/>
              <w:marTop w:val="0"/>
              <w:marBottom w:val="0"/>
              <w:divBdr>
                <w:top w:val="none" w:sz="0" w:space="0" w:color="auto"/>
                <w:left w:val="none" w:sz="0" w:space="0" w:color="auto"/>
                <w:bottom w:val="none" w:sz="0" w:space="0" w:color="auto"/>
                <w:right w:val="none" w:sz="0" w:space="0" w:color="auto"/>
              </w:divBdr>
            </w:div>
            <w:div w:id="1343048211">
              <w:marLeft w:val="1155"/>
              <w:marRight w:val="0"/>
              <w:marTop w:val="0"/>
              <w:marBottom w:val="0"/>
              <w:divBdr>
                <w:top w:val="none" w:sz="0" w:space="0" w:color="auto"/>
                <w:left w:val="none" w:sz="0" w:space="0" w:color="auto"/>
                <w:bottom w:val="none" w:sz="0" w:space="0" w:color="auto"/>
                <w:right w:val="none" w:sz="0" w:space="0" w:color="auto"/>
              </w:divBdr>
            </w:div>
            <w:div w:id="1398895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1192">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15252">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406">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308968">
      <w:bodyDiv w:val="1"/>
      <w:marLeft w:val="0"/>
      <w:marRight w:val="0"/>
      <w:marTop w:val="0"/>
      <w:marBottom w:val="0"/>
      <w:divBdr>
        <w:top w:val="none" w:sz="0" w:space="0" w:color="auto"/>
        <w:left w:val="none" w:sz="0" w:space="0" w:color="auto"/>
        <w:bottom w:val="none" w:sz="0" w:space="0" w:color="auto"/>
        <w:right w:val="none" w:sz="0" w:space="0" w:color="auto"/>
      </w:divBdr>
      <w:divsChild>
        <w:div w:id="1692106373">
          <w:marLeft w:val="0"/>
          <w:marRight w:val="0"/>
          <w:marTop w:val="0"/>
          <w:marBottom w:val="0"/>
          <w:divBdr>
            <w:top w:val="none" w:sz="0" w:space="0" w:color="auto"/>
            <w:left w:val="none" w:sz="0" w:space="0" w:color="auto"/>
            <w:bottom w:val="none" w:sz="0" w:space="0" w:color="auto"/>
            <w:right w:val="none" w:sz="0" w:space="0" w:color="auto"/>
          </w:divBdr>
        </w:div>
        <w:div w:id="26176697">
          <w:marLeft w:val="0"/>
          <w:marRight w:val="0"/>
          <w:marTop w:val="150"/>
          <w:marBottom w:val="0"/>
          <w:divBdr>
            <w:top w:val="none" w:sz="0" w:space="0" w:color="auto"/>
            <w:left w:val="none" w:sz="0" w:space="0" w:color="auto"/>
            <w:bottom w:val="none" w:sz="0" w:space="0" w:color="auto"/>
            <w:right w:val="none" w:sz="0" w:space="0" w:color="auto"/>
          </w:divBdr>
          <w:divsChild>
            <w:div w:id="1916622754">
              <w:marLeft w:val="1155"/>
              <w:marRight w:val="0"/>
              <w:marTop w:val="0"/>
              <w:marBottom w:val="0"/>
              <w:divBdr>
                <w:top w:val="none" w:sz="0" w:space="0" w:color="auto"/>
                <w:left w:val="none" w:sz="0" w:space="0" w:color="auto"/>
                <w:bottom w:val="none" w:sz="0" w:space="0" w:color="auto"/>
                <w:right w:val="none" w:sz="0" w:space="0" w:color="auto"/>
              </w:divBdr>
            </w:div>
            <w:div w:id="105926201">
              <w:marLeft w:val="1155"/>
              <w:marRight w:val="0"/>
              <w:marTop w:val="0"/>
              <w:marBottom w:val="0"/>
              <w:divBdr>
                <w:top w:val="none" w:sz="0" w:space="0" w:color="auto"/>
                <w:left w:val="none" w:sz="0" w:space="0" w:color="auto"/>
                <w:bottom w:val="none" w:sz="0" w:space="0" w:color="auto"/>
                <w:right w:val="none" w:sz="0" w:space="0" w:color="auto"/>
              </w:divBdr>
            </w:div>
            <w:div w:id="299070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0536">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690892">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268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3914260">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153159">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20122">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4809016">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227153">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5738008">
      <w:bodyDiv w:val="1"/>
      <w:marLeft w:val="0"/>
      <w:marRight w:val="0"/>
      <w:marTop w:val="0"/>
      <w:marBottom w:val="0"/>
      <w:divBdr>
        <w:top w:val="none" w:sz="0" w:space="0" w:color="auto"/>
        <w:left w:val="none" w:sz="0" w:space="0" w:color="auto"/>
        <w:bottom w:val="none" w:sz="0" w:space="0" w:color="auto"/>
        <w:right w:val="none" w:sz="0" w:space="0" w:color="auto"/>
      </w:divBdr>
      <w:divsChild>
        <w:div w:id="1084179069">
          <w:marLeft w:val="0"/>
          <w:marRight w:val="0"/>
          <w:marTop w:val="0"/>
          <w:marBottom w:val="0"/>
          <w:divBdr>
            <w:top w:val="none" w:sz="0" w:space="0" w:color="auto"/>
            <w:left w:val="none" w:sz="0" w:space="0" w:color="auto"/>
            <w:bottom w:val="none" w:sz="0" w:space="0" w:color="auto"/>
            <w:right w:val="none" w:sz="0" w:space="0" w:color="auto"/>
          </w:divBdr>
        </w:div>
        <w:div w:id="1485855971">
          <w:marLeft w:val="0"/>
          <w:marRight w:val="0"/>
          <w:marTop w:val="150"/>
          <w:marBottom w:val="0"/>
          <w:divBdr>
            <w:top w:val="none" w:sz="0" w:space="0" w:color="auto"/>
            <w:left w:val="none" w:sz="0" w:space="0" w:color="auto"/>
            <w:bottom w:val="none" w:sz="0" w:space="0" w:color="auto"/>
            <w:right w:val="none" w:sz="0" w:space="0" w:color="auto"/>
          </w:divBdr>
          <w:divsChild>
            <w:div w:id="1492024002">
              <w:marLeft w:val="1155"/>
              <w:marRight w:val="0"/>
              <w:marTop w:val="0"/>
              <w:marBottom w:val="0"/>
              <w:divBdr>
                <w:top w:val="none" w:sz="0" w:space="0" w:color="auto"/>
                <w:left w:val="none" w:sz="0" w:space="0" w:color="auto"/>
                <w:bottom w:val="none" w:sz="0" w:space="0" w:color="auto"/>
                <w:right w:val="none" w:sz="0" w:space="0" w:color="auto"/>
              </w:divBdr>
            </w:div>
            <w:div w:id="396124474">
              <w:marLeft w:val="1155"/>
              <w:marRight w:val="0"/>
              <w:marTop w:val="0"/>
              <w:marBottom w:val="0"/>
              <w:divBdr>
                <w:top w:val="none" w:sz="0" w:space="0" w:color="auto"/>
                <w:left w:val="none" w:sz="0" w:space="0" w:color="auto"/>
                <w:bottom w:val="none" w:sz="0" w:space="0" w:color="auto"/>
                <w:right w:val="none" w:sz="0" w:space="0" w:color="auto"/>
              </w:divBdr>
            </w:div>
            <w:div w:id="236326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5805272">
      <w:bodyDiv w:val="1"/>
      <w:marLeft w:val="0"/>
      <w:marRight w:val="0"/>
      <w:marTop w:val="0"/>
      <w:marBottom w:val="0"/>
      <w:divBdr>
        <w:top w:val="none" w:sz="0" w:space="0" w:color="auto"/>
        <w:left w:val="none" w:sz="0" w:space="0" w:color="auto"/>
        <w:bottom w:val="none" w:sz="0" w:space="0" w:color="auto"/>
        <w:right w:val="none" w:sz="0" w:space="0" w:color="auto"/>
      </w:divBdr>
    </w:div>
    <w:div w:id="426000844">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7793">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1352">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468156">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733305">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7113">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2335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77826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38243">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356436">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550498">
      <w:bodyDiv w:val="1"/>
      <w:marLeft w:val="0"/>
      <w:marRight w:val="0"/>
      <w:marTop w:val="0"/>
      <w:marBottom w:val="0"/>
      <w:divBdr>
        <w:top w:val="none" w:sz="0" w:space="0" w:color="auto"/>
        <w:left w:val="none" w:sz="0" w:space="0" w:color="auto"/>
        <w:bottom w:val="none" w:sz="0" w:space="0" w:color="auto"/>
        <w:right w:val="none" w:sz="0" w:space="0" w:color="auto"/>
      </w:divBdr>
      <w:divsChild>
        <w:div w:id="1910263163">
          <w:marLeft w:val="0"/>
          <w:marRight w:val="0"/>
          <w:marTop w:val="0"/>
          <w:marBottom w:val="0"/>
          <w:divBdr>
            <w:top w:val="none" w:sz="0" w:space="0" w:color="auto"/>
            <w:left w:val="none" w:sz="0" w:space="0" w:color="auto"/>
            <w:bottom w:val="none" w:sz="0" w:space="0" w:color="auto"/>
            <w:right w:val="none" w:sz="0" w:space="0" w:color="auto"/>
          </w:divBdr>
        </w:div>
        <w:div w:id="1276719428">
          <w:marLeft w:val="0"/>
          <w:marRight w:val="0"/>
          <w:marTop w:val="150"/>
          <w:marBottom w:val="0"/>
          <w:divBdr>
            <w:top w:val="none" w:sz="0" w:space="0" w:color="auto"/>
            <w:left w:val="none" w:sz="0" w:space="0" w:color="auto"/>
            <w:bottom w:val="none" w:sz="0" w:space="0" w:color="auto"/>
            <w:right w:val="none" w:sz="0" w:space="0" w:color="auto"/>
          </w:divBdr>
          <w:divsChild>
            <w:div w:id="488374940">
              <w:marLeft w:val="1155"/>
              <w:marRight w:val="0"/>
              <w:marTop w:val="0"/>
              <w:marBottom w:val="0"/>
              <w:divBdr>
                <w:top w:val="none" w:sz="0" w:space="0" w:color="auto"/>
                <w:left w:val="none" w:sz="0" w:space="0" w:color="auto"/>
                <w:bottom w:val="none" w:sz="0" w:space="0" w:color="auto"/>
                <w:right w:val="none" w:sz="0" w:space="0" w:color="auto"/>
              </w:divBdr>
            </w:div>
            <w:div w:id="468011818">
              <w:marLeft w:val="1155"/>
              <w:marRight w:val="0"/>
              <w:marTop w:val="0"/>
              <w:marBottom w:val="0"/>
              <w:divBdr>
                <w:top w:val="none" w:sz="0" w:space="0" w:color="auto"/>
                <w:left w:val="none" w:sz="0" w:space="0" w:color="auto"/>
                <w:bottom w:val="none" w:sz="0" w:space="0" w:color="auto"/>
                <w:right w:val="none" w:sz="0" w:space="0" w:color="auto"/>
              </w:divBdr>
            </w:div>
            <w:div w:id="901060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12523">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29929140">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123723">
      <w:bodyDiv w:val="1"/>
      <w:marLeft w:val="0"/>
      <w:marRight w:val="0"/>
      <w:marTop w:val="0"/>
      <w:marBottom w:val="0"/>
      <w:divBdr>
        <w:top w:val="none" w:sz="0" w:space="0" w:color="auto"/>
        <w:left w:val="none" w:sz="0" w:space="0" w:color="auto"/>
        <w:bottom w:val="none" w:sz="0" w:space="0" w:color="auto"/>
        <w:right w:val="none" w:sz="0" w:space="0" w:color="auto"/>
      </w:divBdr>
    </w:div>
    <w:div w:id="430127546">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205830">
      <w:bodyDiv w:val="1"/>
      <w:marLeft w:val="0"/>
      <w:marRight w:val="0"/>
      <w:marTop w:val="0"/>
      <w:marBottom w:val="0"/>
      <w:divBdr>
        <w:top w:val="none" w:sz="0" w:space="0" w:color="auto"/>
        <w:left w:val="none" w:sz="0" w:space="0" w:color="auto"/>
        <w:bottom w:val="none" w:sz="0" w:space="0" w:color="auto"/>
        <w:right w:val="none" w:sz="0" w:space="0" w:color="auto"/>
      </w:divBdr>
    </w:div>
    <w:div w:id="430320412">
      <w:bodyDiv w:val="1"/>
      <w:marLeft w:val="0"/>
      <w:marRight w:val="0"/>
      <w:marTop w:val="0"/>
      <w:marBottom w:val="0"/>
      <w:divBdr>
        <w:top w:val="none" w:sz="0" w:space="0" w:color="auto"/>
        <w:left w:val="none" w:sz="0" w:space="0" w:color="auto"/>
        <w:bottom w:val="none" w:sz="0" w:space="0" w:color="auto"/>
        <w:right w:val="none" w:sz="0" w:space="0" w:color="auto"/>
      </w:divBdr>
    </w:div>
    <w:div w:id="430442083">
      <w:bodyDiv w:val="1"/>
      <w:marLeft w:val="0"/>
      <w:marRight w:val="0"/>
      <w:marTop w:val="0"/>
      <w:marBottom w:val="0"/>
      <w:divBdr>
        <w:top w:val="none" w:sz="0" w:space="0" w:color="auto"/>
        <w:left w:val="none" w:sz="0" w:space="0" w:color="auto"/>
        <w:bottom w:val="none" w:sz="0" w:space="0" w:color="auto"/>
        <w:right w:val="none" w:sz="0" w:space="0" w:color="auto"/>
      </w:divBdr>
      <w:divsChild>
        <w:div w:id="1830944846">
          <w:marLeft w:val="0"/>
          <w:marRight w:val="0"/>
          <w:marTop w:val="0"/>
          <w:marBottom w:val="0"/>
          <w:divBdr>
            <w:top w:val="none" w:sz="0" w:space="0" w:color="auto"/>
            <w:left w:val="none" w:sz="0" w:space="0" w:color="auto"/>
            <w:bottom w:val="none" w:sz="0" w:space="0" w:color="auto"/>
            <w:right w:val="none" w:sz="0" w:space="0" w:color="auto"/>
          </w:divBdr>
        </w:div>
        <w:div w:id="1021586125">
          <w:marLeft w:val="0"/>
          <w:marRight w:val="0"/>
          <w:marTop w:val="150"/>
          <w:marBottom w:val="0"/>
          <w:divBdr>
            <w:top w:val="none" w:sz="0" w:space="0" w:color="auto"/>
            <w:left w:val="none" w:sz="0" w:space="0" w:color="auto"/>
            <w:bottom w:val="none" w:sz="0" w:space="0" w:color="auto"/>
            <w:right w:val="none" w:sz="0" w:space="0" w:color="auto"/>
          </w:divBdr>
          <w:divsChild>
            <w:div w:id="508368865">
              <w:marLeft w:val="1155"/>
              <w:marRight w:val="0"/>
              <w:marTop w:val="0"/>
              <w:marBottom w:val="0"/>
              <w:divBdr>
                <w:top w:val="none" w:sz="0" w:space="0" w:color="auto"/>
                <w:left w:val="none" w:sz="0" w:space="0" w:color="auto"/>
                <w:bottom w:val="none" w:sz="0" w:space="0" w:color="auto"/>
                <w:right w:val="none" w:sz="0" w:space="0" w:color="auto"/>
              </w:divBdr>
            </w:div>
            <w:div w:id="519860438">
              <w:marLeft w:val="1155"/>
              <w:marRight w:val="0"/>
              <w:marTop w:val="0"/>
              <w:marBottom w:val="0"/>
              <w:divBdr>
                <w:top w:val="none" w:sz="0" w:space="0" w:color="auto"/>
                <w:left w:val="none" w:sz="0" w:space="0" w:color="auto"/>
                <w:bottom w:val="none" w:sz="0" w:space="0" w:color="auto"/>
                <w:right w:val="none" w:sz="0" w:space="0" w:color="auto"/>
              </w:divBdr>
            </w:div>
            <w:div w:id="18108533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0589665">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665206">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778706">
      <w:bodyDiv w:val="1"/>
      <w:marLeft w:val="0"/>
      <w:marRight w:val="0"/>
      <w:marTop w:val="0"/>
      <w:marBottom w:val="0"/>
      <w:divBdr>
        <w:top w:val="none" w:sz="0" w:space="0" w:color="auto"/>
        <w:left w:val="none" w:sz="0" w:space="0" w:color="auto"/>
        <w:bottom w:val="none" w:sz="0" w:space="0" w:color="auto"/>
        <w:right w:val="none" w:sz="0" w:space="0" w:color="auto"/>
      </w:divBdr>
    </w:div>
    <w:div w:id="431903592">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671215">
      <w:bodyDiv w:val="1"/>
      <w:marLeft w:val="0"/>
      <w:marRight w:val="0"/>
      <w:marTop w:val="0"/>
      <w:marBottom w:val="0"/>
      <w:divBdr>
        <w:top w:val="none" w:sz="0" w:space="0" w:color="auto"/>
        <w:left w:val="none" w:sz="0" w:space="0" w:color="auto"/>
        <w:bottom w:val="none" w:sz="0" w:space="0" w:color="auto"/>
        <w:right w:val="none" w:sz="0" w:space="0" w:color="auto"/>
      </w:divBdr>
    </w:div>
    <w:div w:id="432674530">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69690">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2944843">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284468">
      <w:bodyDiv w:val="1"/>
      <w:marLeft w:val="0"/>
      <w:marRight w:val="0"/>
      <w:marTop w:val="0"/>
      <w:marBottom w:val="0"/>
      <w:divBdr>
        <w:top w:val="none" w:sz="0" w:space="0" w:color="auto"/>
        <w:left w:val="none" w:sz="0" w:space="0" w:color="auto"/>
        <w:bottom w:val="none" w:sz="0" w:space="0" w:color="auto"/>
        <w:right w:val="none" w:sz="0" w:space="0" w:color="auto"/>
      </w:divBdr>
    </w:div>
    <w:div w:id="433289441">
      <w:bodyDiv w:val="1"/>
      <w:marLeft w:val="0"/>
      <w:marRight w:val="0"/>
      <w:marTop w:val="0"/>
      <w:marBottom w:val="0"/>
      <w:divBdr>
        <w:top w:val="none" w:sz="0" w:space="0" w:color="auto"/>
        <w:left w:val="none" w:sz="0" w:space="0" w:color="auto"/>
        <w:bottom w:val="none" w:sz="0" w:space="0" w:color="auto"/>
        <w:right w:val="none" w:sz="0" w:space="0" w:color="auto"/>
      </w:divBdr>
      <w:divsChild>
        <w:div w:id="599726685">
          <w:marLeft w:val="0"/>
          <w:marRight w:val="0"/>
          <w:marTop w:val="0"/>
          <w:marBottom w:val="0"/>
          <w:divBdr>
            <w:top w:val="none" w:sz="0" w:space="0" w:color="auto"/>
            <w:left w:val="none" w:sz="0" w:space="0" w:color="auto"/>
            <w:bottom w:val="none" w:sz="0" w:space="0" w:color="auto"/>
            <w:right w:val="none" w:sz="0" w:space="0" w:color="auto"/>
          </w:divBdr>
        </w:div>
        <w:div w:id="595678845">
          <w:marLeft w:val="0"/>
          <w:marRight w:val="0"/>
          <w:marTop w:val="150"/>
          <w:marBottom w:val="0"/>
          <w:divBdr>
            <w:top w:val="none" w:sz="0" w:space="0" w:color="auto"/>
            <w:left w:val="none" w:sz="0" w:space="0" w:color="auto"/>
            <w:bottom w:val="none" w:sz="0" w:space="0" w:color="auto"/>
            <w:right w:val="none" w:sz="0" w:space="0" w:color="auto"/>
          </w:divBdr>
          <w:divsChild>
            <w:div w:id="1597134323">
              <w:marLeft w:val="1155"/>
              <w:marRight w:val="0"/>
              <w:marTop w:val="0"/>
              <w:marBottom w:val="0"/>
              <w:divBdr>
                <w:top w:val="none" w:sz="0" w:space="0" w:color="auto"/>
                <w:left w:val="none" w:sz="0" w:space="0" w:color="auto"/>
                <w:bottom w:val="none" w:sz="0" w:space="0" w:color="auto"/>
                <w:right w:val="none" w:sz="0" w:space="0" w:color="auto"/>
              </w:divBdr>
            </w:div>
            <w:div w:id="2044016105">
              <w:marLeft w:val="1155"/>
              <w:marRight w:val="0"/>
              <w:marTop w:val="0"/>
              <w:marBottom w:val="0"/>
              <w:divBdr>
                <w:top w:val="none" w:sz="0" w:space="0" w:color="auto"/>
                <w:left w:val="none" w:sz="0" w:space="0" w:color="auto"/>
                <w:bottom w:val="none" w:sz="0" w:space="0" w:color="auto"/>
                <w:right w:val="none" w:sz="0" w:space="0" w:color="auto"/>
              </w:divBdr>
            </w:div>
            <w:div w:id="1000814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404995">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490481">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12483">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494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2627">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4104">
      <w:bodyDiv w:val="1"/>
      <w:marLeft w:val="0"/>
      <w:marRight w:val="0"/>
      <w:marTop w:val="0"/>
      <w:marBottom w:val="0"/>
      <w:divBdr>
        <w:top w:val="none" w:sz="0" w:space="0" w:color="auto"/>
        <w:left w:val="none" w:sz="0" w:space="0" w:color="auto"/>
        <w:bottom w:val="none" w:sz="0" w:space="0" w:color="auto"/>
        <w:right w:val="none" w:sz="0" w:space="0" w:color="auto"/>
      </w:divBdr>
      <w:divsChild>
        <w:div w:id="822161984">
          <w:marLeft w:val="0"/>
          <w:marRight w:val="0"/>
          <w:marTop w:val="0"/>
          <w:marBottom w:val="0"/>
          <w:divBdr>
            <w:top w:val="none" w:sz="0" w:space="0" w:color="auto"/>
            <w:left w:val="none" w:sz="0" w:space="0" w:color="auto"/>
            <w:bottom w:val="none" w:sz="0" w:space="0" w:color="auto"/>
            <w:right w:val="none" w:sz="0" w:space="0" w:color="auto"/>
          </w:divBdr>
        </w:div>
        <w:div w:id="1198618426">
          <w:marLeft w:val="0"/>
          <w:marRight w:val="0"/>
          <w:marTop w:val="150"/>
          <w:marBottom w:val="0"/>
          <w:divBdr>
            <w:top w:val="none" w:sz="0" w:space="0" w:color="auto"/>
            <w:left w:val="none" w:sz="0" w:space="0" w:color="auto"/>
            <w:bottom w:val="none" w:sz="0" w:space="0" w:color="auto"/>
            <w:right w:val="none" w:sz="0" w:space="0" w:color="auto"/>
          </w:divBdr>
          <w:divsChild>
            <w:div w:id="79907741">
              <w:marLeft w:val="1155"/>
              <w:marRight w:val="0"/>
              <w:marTop w:val="0"/>
              <w:marBottom w:val="0"/>
              <w:divBdr>
                <w:top w:val="none" w:sz="0" w:space="0" w:color="auto"/>
                <w:left w:val="none" w:sz="0" w:space="0" w:color="auto"/>
                <w:bottom w:val="none" w:sz="0" w:space="0" w:color="auto"/>
                <w:right w:val="none" w:sz="0" w:space="0" w:color="auto"/>
              </w:divBdr>
            </w:div>
            <w:div w:id="1372653337">
              <w:marLeft w:val="1155"/>
              <w:marRight w:val="0"/>
              <w:marTop w:val="0"/>
              <w:marBottom w:val="0"/>
              <w:divBdr>
                <w:top w:val="none" w:sz="0" w:space="0" w:color="auto"/>
                <w:left w:val="none" w:sz="0" w:space="0" w:color="auto"/>
                <w:bottom w:val="none" w:sz="0" w:space="0" w:color="auto"/>
                <w:right w:val="none" w:sz="0" w:space="0" w:color="auto"/>
              </w:divBdr>
            </w:div>
            <w:div w:id="161528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79949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571489">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6241">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759244">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035338">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689796">
      <w:bodyDiv w:val="1"/>
      <w:marLeft w:val="0"/>
      <w:marRight w:val="0"/>
      <w:marTop w:val="0"/>
      <w:marBottom w:val="0"/>
      <w:divBdr>
        <w:top w:val="none" w:sz="0" w:space="0" w:color="auto"/>
        <w:left w:val="none" w:sz="0" w:space="0" w:color="auto"/>
        <w:bottom w:val="none" w:sz="0" w:space="0" w:color="auto"/>
        <w:right w:val="none" w:sz="0" w:space="0" w:color="auto"/>
      </w:divBdr>
      <w:divsChild>
        <w:div w:id="1885555964">
          <w:marLeft w:val="0"/>
          <w:marRight w:val="0"/>
          <w:marTop w:val="0"/>
          <w:marBottom w:val="0"/>
          <w:divBdr>
            <w:top w:val="none" w:sz="0" w:space="0" w:color="auto"/>
            <w:left w:val="none" w:sz="0" w:space="0" w:color="auto"/>
            <w:bottom w:val="none" w:sz="0" w:space="0" w:color="auto"/>
            <w:right w:val="none" w:sz="0" w:space="0" w:color="auto"/>
          </w:divBdr>
        </w:div>
        <w:div w:id="190341838">
          <w:marLeft w:val="0"/>
          <w:marRight w:val="0"/>
          <w:marTop w:val="150"/>
          <w:marBottom w:val="0"/>
          <w:divBdr>
            <w:top w:val="none" w:sz="0" w:space="0" w:color="auto"/>
            <w:left w:val="none" w:sz="0" w:space="0" w:color="auto"/>
            <w:bottom w:val="none" w:sz="0" w:space="0" w:color="auto"/>
            <w:right w:val="none" w:sz="0" w:space="0" w:color="auto"/>
          </w:divBdr>
          <w:divsChild>
            <w:div w:id="1858150752">
              <w:marLeft w:val="1155"/>
              <w:marRight w:val="0"/>
              <w:marTop w:val="0"/>
              <w:marBottom w:val="0"/>
              <w:divBdr>
                <w:top w:val="none" w:sz="0" w:space="0" w:color="auto"/>
                <w:left w:val="none" w:sz="0" w:space="0" w:color="auto"/>
                <w:bottom w:val="none" w:sz="0" w:space="0" w:color="auto"/>
                <w:right w:val="none" w:sz="0" w:space="0" w:color="auto"/>
              </w:divBdr>
            </w:div>
            <w:div w:id="1733428553">
              <w:marLeft w:val="1155"/>
              <w:marRight w:val="0"/>
              <w:marTop w:val="0"/>
              <w:marBottom w:val="0"/>
              <w:divBdr>
                <w:top w:val="none" w:sz="0" w:space="0" w:color="auto"/>
                <w:left w:val="none" w:sz="0" w:space="0" w:color="auto"/>
                <w:bottom w:val="none" w:sz="0" w:space="0" w:color="auto"/>
                <w:right w:val="none" w:sz="0" w:space="0" w:color="auto"/>
              </w:divBdr>
            </w:div>
            <w:div w:id="15393926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0881490">
      <w:bodyDiv w:val="1"/>
      <w:marLeft w:val="0"/>
      <w:marRight w:val="0"/>
      <w:marTop w:val="0"/>
      <w:marBottom w:val="0"/>
      <w:divBdr>
        <w:top w:val="none" w:sz="0" w:space="0" w:color="auto"/>
        <w:left w:val="none" w:sz="0" w:space="0" w:color="auto"/>
        <w:bottom w:val="none" w:sz="0" w:space="0" w:color="auto"/>
        <w:right w:val="none" w:sz="0" w:space="0" w:color="auto"/>
      </w:divBdr>
      <w:divsChild>
        <w:div w:id="921061751">
          <w:marLeft w:val="0"/>
          <w:marRight w:val="0"/>
          <w:marTop w:val="0"/>
          <w:marBottom w:val="0"/>
          <w:divBdr>
            <w:top w:val="none" w:sz="0" w:space="0" w:color="auto"/>
            <w:left w:val="none" w:sz="0" w:space="0" w:color="auto"/>
            <w:bottom w:val="none" w:sz="0" w:space="0" w:color="auto"/>
            <w:right w:val="none" w:sz="0" w:space="0" w:color="auto"/>
          </w:divBdr>
        </w:div>
        <w:div w:id="1969509419">
          <w:marLeft w:val="0"/>
          <w:marRight w:val="0"/>
          <w:marTop w:val="150"/>
          <w:marBottom w:val="0"/>
          <w:divBdr>
            <w:top w:val="none" w:sz="0" w:space="0" w:color="auto"/>
            <w:left w:val="none" w:sz="0" w:space="0" w:color="auto"/>
            <w:bottom w:val="none" w:sz="0" w:space="0" w:color="auto"/>
            <w:right w:val="none" w:sz="0" w:space="0" w:color="auto"/>
          </w:divBdr>
          <w:divsChild>
            <w:div w:id="295765491">
              <w:marLeft w:val="1155"/>
              <w:marRight w:val="0"/>
              <w:marTop w:val="0"/>
              <w:marBottom w:val="0"/>
              <w:divBdr>
                <w:top w:val="none" w:sz="0" w:space="0" w:color="auto"/>
                <w:left w:val="none" w:sz="0" w:space="0" w:color="auto"/>
                <w:bottom w:val="none" w:sz="0" w:space="0" w:color="auto"/>
                <w:right w:val="none" w:sz="0" w:space="0" w:color="auto"/>
              </w:divBdr>
            </w:div>
            <w:div w:id="1035083478">
              <w:marLeft w:val="1155"/>
              <w:marRight w:val="0"/>
              <w:marTop w:val="0"/>
              <w:marBottom w:val="0"/>
              <w:divBdr>
                <w:top w:val="none" w:sz="0" w:space="0" w:color="auto"/>
                <w:left w:val="none" w:sz="0" w:space="0" w:color="auto"/>
                <w:bottom w:val="none" w:sz="0" w:space="0" w:color="auto"/>
                <w:right w:val="none" w:sz="0" w:space="0" w:color="auto"/>
              </w:divBdr>
            </w:div>
            <w:div w:id="179704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0884382">
      <w:bodyDiv w:val="1"/>
      <w:marLeft w:val="0"/>
      <w:marRight w:val="0"/>
      <w:marTop w:val="0"/>
      <w:marBottom w:val="0"/>
      <w:divBdr>
        <w:top w:val="none" w:sz="0" w:space="0" w:color="auto"/>
        <w:left w:val="none" w:sz="0" w:space="0" w:color="auto"/>
        <w:bottom w:val="none" w:sz="0" w:space="0" w:color="auto"/>
        <w:right w:val="none" w:sz="0" w:space="0" w:color="auto"/>
      </w:divBdr>
    </w:div>
    <w:div w:id="440952111">
      <w:bodyDiv w:val="1"/>
      <w:marLeft w:val="0"/>
      <w:marRight w:val="0"/>
      <w:marTop w:val="0"/>
      <w:marBottom w:val="0"/>
      <w:divBdr>
        <w:top w:val="none" w:sz="0" w:space="0" w:color="auto"/>
        <w:left w:val="none" w:sz="0" w:space="0" w:color="auto"/>
        <w:bottom w:val="none" w:sz="0" w:space="0" w:color="auto"/>
        <w:right w:val="none" w:sz="0" w:space="0" w:color="auto"/>
      </w:divBdr>
      <w:divsChild>
        <w:div w:id="721708730">
          <w:marLeft w:val="0"/>
          <w:marRight w:val="0"/>
          <w:marTop w:val="0"/>
          <w:marBottom w:val="0"/>
          <w:divBdr>
            <w:top w:val="none" w:sz="0" w:space="0" w:color="auto"/>
            <w:left w:val="none" w:sz="0" w:space="0" w:color="auto"/>
            <w:bottom w:val="none" w:sz="0" w:space="0" w:color="auto"/>
            <w:right w:val="none" w:sz="0" w:space="0" w:color="auto"/>
          </w:divBdr>
        </w:div>
        <w:div w:id="1156411671">
          <w:marLeft w:val="0"/>
          <w:marRight w:val="0"/>
          <w:marTop w:val="150"/>
          <w:marBottom w:val="0"/>
          <w:divBdr>
            <w:top w:val="none" w:sz="0" w:space="0" w:color="auto"/>
            <w:left w:val="none" w:sz="0" w:space="0" w:color="auto"/>
            <w:bottom w:val="none" w:sz="0" w:space="0" w:color="auto"/>
            <w:right w:val="none" w:sz="0" w:space="0" w:color="auto"/>
          </w:divBdr>
          <w:divsChild>
            <w:div w:id="1345479781">
              <w:marLeft w:val="1155"/>
              <w:marRight w:val="0"/>
              <w:marTop w:val="0"/>
              <w:marBottom w:val="0"/>
              <w:divBdr>
                <w:top w:val="none" w:sz="0" w:space="0" w:color="auto"/>
                <w:left w:val="none" w:sz="0" w:space="0" w:color="auto"/>
                <w:bottom w:val="none" w:sz="0" w:space="0" w:color="auto"/>
                <w:right w:val="none" w:sz="0" w:space="0" w:color="auto"/>
              </w:divBdr>
            </w:div>
            <w:div w:id="297884620">
              <w:marLeft w:val="1155"/>
              <w:marRight w:val="0"/>
              <w:marTop w:val="0"/>
              <w:marBottom w:val="0"/>
              <w:divBdr>
                <w:top w:val="none" w:sz="0" w:space="0" w:color="auto"/>
                <w:left w:val="none" w:sz="0" w:space="0" w:color="auto"/>
                <w:bottom w:val="none" w:sz="0" w:space="0" w:color="auto"/>
                <w:right w:val="none" w:sz="0" w:space="0" w:color="auto"/>
              </w:divBdr>
            </w:div>
            <w:div w:id="1348286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345911">
      <w:bodyDiv w:val="1"/>
      <w:marLeft w:val="0"/>
      <w:marRight w:val="0"/>
      <w:marTop w:val="0"/>
      <w:marBottom w:val="0"/>
      <w:divBdr>
        <w:top w:val="none" w:sz="0" w:space="0" w:color="auto"/>
        <w:left w:val="none" w:sz="0" w:space="0" w:color="auto"/>
        <w:bottom w:val="none" w:sz="0" w:space="0" w:color="auto"/>
        <w:right w:val="none" w:sz="0" w:space="0" w:color="auto"/>
      </w:divBdr>
    </w:div>
    <w:div w:id="441463763">
      <w:bodyDiv w:val="1"/>
      <w:marLeft w:val="0"/>
      <w:marRight w:val="0"/>
      <w:marTop w:val="0"/>
      <w:marBottom w:val="0"/>
      <w:divBdr>
        <w:top w:val="none" w:sz="0" w:space="0" w:color="auto"/>
        <w:left w:val="none" w:sz="0" w:space="0" w:color="auto"/>
        <w:bottom w:val="none" w:sz="0" w:space="0" w:color="auto"/>
        <w:right w:val="none" w:sz="0" w:space="0" w:color="auto"/>
      </w:divBdr>
    </w:div>
    <w:div w:id="441581605">
      <w:bodyDiv w:val="1"/>
      <w:marLeft w:val="0"/>
      <w:marRight w:val="0"/>
      <w:marTop w:val="0"/>
      <w:marBottom w:val="0"/>
      <w:divBdr>
        <w:top w:val="none" w:sz="0" w:space="0" w:color="auto"/>
        <w:left w:val="none" w:sz="0" w:space="0" w:color="auto"/>
        <w:bottom w:val="none" w:sz="0" w:space="0" w:color="auto"/>
        <w:right w:val="none" w:sz="0" w:space="0" w:color="auto"/>
      </w:divBdr>
      <w:divsChild>
        <w:div w:id="366298754">
          <w:marLeft w:val="0"/>
          <w:marRight w:val="0"/>
          <w:marTop w:val="0"/>
          <w:marBottom w:val="0"/>
          <w:divBdr>
            <w:top w:val="none" w:sz="0" w:space="0" w:color="auto"/>
            <w:left w:val="none" w:sz="0" w:space="0" w:color="auto"/>
            <w:bottom w:val="none" w:sz="0" w:space="0" w:color="auto"/>
            <w:right w:val="none" w:sz="0" w:space="0" w:color="auto"/>
          </w:divBdr>
        </w:div>
        <w:div w:id="944966007">
          <w:marLeft w:val="0"/>
          <w:marRight w:val="0"/>
          <w:marTop w:val="150"/>
          <w:marBottom w:val="0"/>
          <w:divBdr>
            <w:top w:val="none" w:sz="0" w:space="0" w:color="auto"/>
            <w:left w:val="none" w:sz="0" w:space="0" w:color="auto"/>
            <w:bottom w:val="none" w:sz="0" w:space="0" w:color="auto"/>
            <w:right w:val="none" w:sz="0" w:space="0" w:color="auto"/>
          </w:divBdr>
          <w:divsChild>
            <w:div w:id="63726493">
              <w:marLeft w:val="1155"/>
              <w:marRight w:val="0"/>
              <w:marTop w:val="0"/>
              <w:marBottom w:val="0"/>
              <w:divBdr>
                <w:top w:val="none" w:sz="0" w:space="0" w:color="auto"/>
                <w:left w:val="none" w:sz="0" w:space="0" w:color="auto"/>
                <w:bottom w:val="none" w:sz="0" w:space="0" w:color="auto"/>
                <w:right w:val="none" w:sz="0" w:space="0" w:color="auto"/>
              </w:divBdr>
            </w:div>
            <w:div w:id="533810080">
              <w:marLeft w:val="1155"/>
              <w:marRight w:val="0"/>
              <w:marTop w:val="0"/>
              <w:marBottom w:val="0"/>
              <w:divBdr>
                <w:top w:val="none" w:sz="0" w:space="0" w:color="auto"/>
                <w:left w:val="none" w:sz="0" w:space="0" w:color="auto"/>
                <w:bottom w:val="none" w:sz="0" w:space="0" w:color="auto"/>
                <w:right w:val="none" w:sz="0" w:space="0" w:color="auto"/>
              </w:divBdr>
            </w:div>
            <w:div w:id="1237788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1648868">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726549">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184617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14172">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7941">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47859">
      <w:bodyDiv w:val="1"/>
      <w:marLeft w:val="0"/>
      <w:marRight w:val="0"/>
      <w:marTop w:val="0"/>
      <w:marBottom w:val="0"/>
      <w:divBdr>
        <w:top w:val="none" w:sz="0" w:space="0" w:color="auto"/>
        <w:left w:val="none" w:sz="0" w:space="0" w:color="auto"/>
        <w:bottom w:val="none" w:sz="0" w:space="0" w:color="auto"/>
        <w:right w:val="none" w:sz="0" w:space="0" w:color="auto"/>
      </w:divBdr>
      <w:divsChild>
        <w:div w:id="1948193747">
          <w:marLeft w:val="0"/>
          <w:marRight w:val="0"/>
          <w:marTop w:val="0"/>
          <w:marBottom w:val="0"/>
          <w:divBdr>
            <w:top w:val="none" w:sz="0" w:space="0" w:color="auto"/>
            <w:left w:val="none" w:sz="0" w:space="0" w:color="auto"/>
            <w:bottom w:val="none" w:sz="0" w:space="0" w:color="auto"/>
            <w:right w:val="none" w:sz="0" w:space="0" w:color="auto"/>
          </w:divBdr>
        </w:div>
        <w:div w:id="2056807001">
          <w:marLeft w:val="0"/>
          <w:marRight w:val="0"/>
          <w:marTop w:val="150"/>
          <w:marBottom w:val="0"/>
          <w:divBdr>
            <w:top w:val="none" w:sz="0" w:space="0" w:color="auto"/>
            <w:left w:val="none" w:sz="0" w:space="0" w:color="auto"/>
            <w:bottom w:val="none" w:sz="0" w:space="0" w:color="auto"/>
            <w:right w:val="none" w:sz="0" w:space="0" w:color="auto"/>
          </w:divBdr>
          <w:divsChild>
            <w:div w:id="1559046350">
              <w:marLeft w:val="1155"/>
              <w:marRight w:val="0"/>
              <w:marTop w:val="0"/>
              <w:marBottom w:val="0"/>
              <w:divBdr>
                <w:top w:val="none" w:sz="0" w:space="0" w:color="auto"/>
                <w:left w:val="none" w:sz="0" w:space="0" w:color="auto"/>
                <w:bottom w:val="none" w:sz="0" w:space="0" w:color="auto"/>
                <w:right w:val="none" w:sz="0" w:space="0" w:color="auto"/>
              </w:divBdr>
            </w:div>
            <w:div w:id="1851220488">
              <w:marLeft w:val="1155"/>
              <w:marRight w:val="0"/>
              <w:marTop w:val="0"/>
              <w:marBottom w:val="0"/>
              <w:divBdr>
                <w:top w:val="none" w:sz="0" w:space="0" w:color="auto"/>
                <w:left w:val="none" w:sz="0" w:space="0" w:color="auto"/>
                <w:bottom w:val="none" w:sz="0" w:space="0" w:color="auto"/>
                <w:right w:val="none" w:sz="0" w:space="0" w:color="auto"/>
              </w:divBdr>
            </w:div>
            <w:div w:id="208656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53757">
      <w:bodyDiv w:val="1"/>
      <w:marLeft w:val="0"/>
      <w:marRight w:val="0"/>
      <w:marTop w:val="0"/>
      <w:marBottom w:val="0"/>
      <w:divBdr>
        <w:top w:val="none" w:sz="0" w:space="0" w:color="auto"/>
        <w:left w:val="none" w:sz="0" w:space="0" w:color="auto"/>
        <w:bottom w:val="none" w:sz="0" w:space="0" w:color="auto"/>
        <w:right w:val="none" w:sz="0" w:space="0" w:color="auto"/>
      </w:divBdr>
      <w:divsChild>
        <w:div w:id="940992152">
          <w:marLeft w:val="0"/>
          <w:marRight w:val="0"/>
          <w:marTop w:val="0"/>
          <w:marBottom w:val="0"/>
          <w:divBdr>
            <w:top w:val="none" w:sz="0" w:space="0" w:color="auto"/>
            <w:left w:val="none" w:sz="0" w:space="0" w:color="auto"/>
            <w:bottom w:val="none" w:sz="0" w:space="0" w:color="auto"/>
            <w:right w:val="none" w:sz="0" w:space="0" w:color="auto"/>
          </w:divBdr>
        </w:div>
        <w:div w:id="2077627781">
          <w:marLeft w:val="0"/>
          <w:marRight w:val="0"/>
          <w:marTop w:val="150"/>
          <w:marBottom w:val="0"/>
          <w:divBdr>
            <w:top w:val="none" w:sz="0" w:space="0" w:color="auto"/>
            <w:left w:val="none" w:sz="0" w:space="0" w:color="auto"/>
            <w:bottom w:val="none" w:sz="0" w:space="0" w:color="auto"/>
            <w:right w:val="none" w:sz="0" w:space="0" w:color="auto"/>
          </w:divBdr>
          <w:divsChild>
            <w:div w:id="1770857678">
              <w:marLeft w:val="1155"/>
              <w:marRight w:val="0"/>
              <w:marTop w:val="0"/>
              <w:marBottom w:val="0"/>
              <w:divBdr>
                <w:top w:val="none" w:sz="0" w:space="0" w:color="auto"/>
                <w:left w:val="none" w:sz="0" w:space="0" w:color="auto"/>
                <w:bottom w:val="none" w:sz="0" w:space="0" w:color="auto"/>
                <w:right w:val="none" w:sz="0" w:space="0" w:color="auto"/>
              </w:divBdr>
            </w:div>
            <w:div w:id="8217410">
              <w:marLeft w:val="1155"/>
              <w:marRight w:val="0"/>
              <w:marTop w:val="0"/>
              <w:marBottom w:val="0"/>
              <w:divBdr>
                <w:top w:val="none" w:sz="0" w:space="0" w:color="auto"/>
                <w:left w:val="none" w:sz="0" w:space="0" w:color="auto"/>
                <w:bottom w:val="none" w:sz="0" w:space="0" w:color="auto"/>
                <w:right w:val="none" w:sz="0" w:space="0" w:color="auto"/>
              </w:divBdr>
            </w:div>
            <w:div w:id="1229644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0504">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157324">
      <w:bodyDiv w:val="1"/>
      <w:marLeft w:val="0"/>
      <w:marRight w:val="0"/>
      <w:marTop w:val="0"/>
      <w:marBottom w:val="0"/>
      <w:divBdr>
        <w:top w:val="none" w:sz="0" w:space="0" w:color="auto"/>
        <w:left w:val="none" w:sz="0" w:space="0" w:color="auto"/>
        <w:bottom w:val="none" w:sz="0" w:space="0" w:color="auto"/>
        <w:right w:val="none" w:sz="0" w:space="0" w:color="auto"/>
      </w:divBdr>
    </w:div>
    <w:div w:id="443234099">
      <w:bodyDiv w:val="1"/>
      <w:marLeft w:val="0"/>
      <w:marRight w:val="0"/>
      <w:marTop w:val="0"/>
      <w:marBottom w:val="0"/>
      <w:divBdr>
        <w:top w:val="none" w:sz="0" w:space="0" w:color="auto"/>
        <w:left w:val="none" w:sz="0" w:space="0" w:color="auto"/>
        <w:bottom w:val="none" w:sz="0" w:space="0" w:color="auto"/>
        <w:right w:val="none" w:sz="0" w:space="0" w:color="auto"/>
      </w:divBdr>
      <w:divsChild>
        <w:div w:id="1358577556">
          <w:marLeft w:val="0"/>
          <w:marRight w:val="0"/>
          <w:marTop w:val="0"/>
          <w:marBottom w:val="0"/>
          <w:divBdr>
            <w:top w:val="none" w:sz="0" w:space="0" w:color="auto"/>
            <w:left w:val="none" w:sz="0" w:space="0" w:color="auto"/>
            <w:bottom w:val="none" w:sz="0" w:space="0" w:color="auto"/>
            <w:right w:val="none" w:sz="0" w:space="0" w:color="auto"/>
          </w:divBdr>
        </w:div>
        <w:div w:id="462622705">
          <w:marLeft w:val="0"/>
          <w:marRight w:val="0"/>
          <w:marTop w:val="150"/>
          <w:marBottom w:val="0"/>
          <w:divBdr>
            <w:top w:val="none" w:sz="0" w:space="0" w:color="auto"/>
            <w:left w:val="none" w:sz="0" w:space="0" w:color="auto"/>
            <w:bottom w:val="none" w:sz="0" w:space="0" w:color="auto"/>
            <w:right w:val="none" w:sz="0" w:space="0" w:color="auto"/>
          </w:divBdr>
          <w:divsChild>
            <w:div w:id="477113165">
              <w:marLeft w:val="1155"/>
              <w:marRight w:val="0"/>
              <w:marTop w:val="0"/>
              <w:marBottom w:val="0"/>
              <w:divBdr>
                <w:top w:val="none" w:sz="0" w:space="0" w:color="auto"/>
                <w:left w:val="none" w:sz="0" w:space="0" w:color="auto"/>
                <w:bottom w:val="none" w:sz="0" w:space="0" w:color="auto"/>
                <w:right w:val="none" w:sz="0" w:space="0" w:color="auto"/>
              </w:divBdr>
            </w:div>
            <w:div w:id="1030565437">
              <w:marLeft w:val="1155"/>
              <w:marRight w:val="0"/>
              <w:marTop w:val="0"/>
              <w:marBottom w:val="0"/>
              <w:divBdr>
                <w:top w:val="none" w:sz="0" w:space="0" w:color="auto"/>
                <w:left w:val="none" w:sz="0" w:space="0" w:color="auto"/>
                <w:bottom w:val="none" w:sz="0" w:space="0" w:color="auto"/>
                <w:right w:val="none" w:sz="0" w:space="0" w:color="auto"/>
              </w:divBdr>
            </w:div>
            <w:div w:id="18168724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381561">
      <w:bodyDiv w:val="1"/>
      <w:marLeft w:val="0"/>
      <w:marRight w:val="0"/>
      <w:marTop w:val="0"/>
      <w:marBottom w:val="0"/>
      <w:divBdr>
        <w:top w:val="none" w:sz="0" w:space="0" w:color="auto"/>
        <w:left w:val="none" w:sz="0" w:space="0" w:color="auto"/>
        <w:bottom w:val="none" w:sz="0" w:space="0" w:color="auto"/>
        <w:right w:val="none" w:sz="0" w:space="0" w:color="auto"/>
      </w:divBdr>
      <w:divsChild>
        <w:div w:id="1222330759">
          <w:marLeft w:val="0"/>
          <w:marRight w:val="0"/>
          <w:marTop w:val="0"/>
          <w:marBottom w:val="0"/>
          <w:divBdr>
            <w:top w:val="none" w:sz="0" w:space="0" w:color="auto"/>
            <w:left w:val="none" w:sz="0" w:space="0" w:color="auto"/>
            <w:bottom w:val="none" w:sz="0" w:space="0" w:color="auto"/>
            <w:right w:val="none" w:sz="0" w:space="0" w:color="auto"/>
          </w:divBdr>
        </w:div>
        <w:div w:id="755323997">
          <w:marLeft w:val="0"/>
          <w:marRight w:val="0"/>
          <w:marTop w:val="150"/>
          <w:marBottom w:val="0"/>
          <w:divBdr>
            <w:top w:val="none" w:sz="0" w:space="0" w:color="auto"/>
            <w:left w:val="none" w:sz="0" w:space="0" w:color="auto"/>
            <w:bottom w:val="none" w:sz="0" w:space="0" w:color="auto"/>
            <w:right w:val="none" w:sz="0" w:space="0" w:color="auto"/>
          </w:divBdr>
          <w:divsChild>
            <w:div w:id="2039773874">
              <w:marLeft w:val="1155"/>
              <w:marRight w:val="0"/>
              <w:marTop w:val="0"/>
              <w:marBottom w:val="0"/>
              <w:divBdr>
                <w:top w:val="none" w:sz="0" w:space="0" w:color="auto"/>
                <w:left w:val="none" w:sz="0" w:space="0" w:color="auto"/>
                <w:bottom w:val="none" w:sz="0" w:space="0" w:color="auto"/>
                <w:right w:val="none" w:sz="0" w:space="0" w:color="auto"/>
              </w:divBdr>
            </w:div>
            <w:div w:id="589504805">
              <w:marLeft w:val="1155"/>
              <w:marRight w:val="0"/>
              <w:marTop w:val="0"/>
              <w:marBottom w:val="0"/>
              <w:divBdr>
                <w:top w:val="none" w:sz="0" w:space="0" w:color="auto"/>
                <w:left w:val="none" w:sz="0" w:space="0" w:color="auto"/>
                <w:bottom w:val="none" w:sz="0" w:space="0" w:color="auto"/>
                <w:right w:val="none" w:sz="0" w:space="0" w:color="auto"/>
              </w:divBdr>
            </w:div>
            <w:div w:id="451050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27582">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276296">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463890">
      <w:bodyDiv w:val="1"/>
      <w:marLeft w:val="0"/>
      <w:marRight w:val="0"/>
      <w:marTop w:val="0"/>
      <w:marBottom w:val="0"/>
      <w:divBdr>
        <w:top w:val="none" w:sz="0" w:space="0" w:color="auto"/>
        <w:left w:val="none" w:sz="0" w:space="0" w:color="auto"/>
        <w:bottom w:val="none" w:sz="0" w:space="0" w:color="auto"/>
        <w:right w:val="none" w:sz="0" w:space="0" w:color="auto"/>
      </w:divBdr>
    </w:div>
    <w:div w:id="44553926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778941">
      <w:bodyDiv w:val="1"/>
      <w:marLeft w:val="0"/>
      <w:marRight w:val="0"/>
      <w:marTop w:val="0"/>
      <w:marBottom w:val="0"/>
      <w:divBdr>
        <w:top w:val="none" w:sz="0" w:space="0" w:color="auto"/>
        <w:left w:val="none" w:sz="0" w:space="0" w:color="auto"/>
        <w:bottom w:val="none" w:sz="0" w:space="0" w:color="auto"/>
        <w:right w:val="none" w:sz="0" w:space="0" w:color="auto"/>
      </w:divBdr>
      <w:divsChild>
        <w:div w:id="365178846">
          <w:marLeft w:val="0"/>
          <w:marRight w:val="0"/>
          <w:marTop w:val="0"/>
          <w:marBottom w:val="0"/>
          <w:divBdr>
            <w:top w:val="none" w:sz="0" w:space="0" w:color="auto"/>
            <w:left w:val="none" w:sz="0" w:space="0" w:color="auto"/>
            <w:bottom w:val="none" w:sz="0" w:space="0" w:color="auto"/>
            <w:right w:val="none" w:sz="0" w:space="0" w:color="auto"/>
          </w:divBdr>
        </w:div>
        <w:div w:id="1818835646">
          <w:marLeft w:val="0"/>
          <w:marRight w:val="0"/>
          <w:marTop w:val="150"/>
          <w:marBottom w:val="0"/>
          <w:divBdr>
            <w:top w:val="none" w:sz="0" w:space="0" w:color="auto"/>
            <w:left w:val="none" w:sz="0" w:space="0" w:color="auto"/>
            <w:bottom w:val="none" w:sz="0" w:space="0" w:color="auto"/>
            <w:right w:val="none" w:sz="0" w:space="0" w:color="auto"/>
          </w:divBdr>
          <w:divsChild>
            <w:div w:id="1888644844">
              <w:marLeft w:val="1155"/>
              <w:marRight w:val="0"/>
              <w:marTop w:val="0"/>
              <w:marBottom w:val="0"/>
              <w:divBdr>
                <w:top w:val="none" w:sz="0" w:space="0" w:color="auto"/>
                <w:left w:val="none" w:sz="0" w:space="0" w:color="auto"/>
                <w:bottom w:val="none" w:sz="0" w:space="0" w:color="auto"/>
                <w:right w:val="none" w:sz="0" w:space="0" w:color="auto"/>
              </w:divBdr>
            </w:div>
            <w:div w:id="162815286">
              <w:marLeft w:val="1155"/>
              <w:marRight w:val="0"/>
              <w:marTop w:val="0"/>
              <w:marBottom w:val="0"/>
              <w:divBdr>
                <w:top w:val="none" w:sz="0" w:space="0" w:color="auto"/>
                <w:left w:val="none" w:sz="0" w:space="0" w:color="auto"/>
                <w:bottom w:val="none" w:sz="0" w:space="0" w:color="auto"/>
                <w:right w:val="none" w:sz="0" w:space="0" w:color="auto"/>
              </w:divBdr>
            </w:div>
            <w:div w:id="1984575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51274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41669">
      <w:bodyDiv w:val="1"/>
      <w:marLeft w:val="0"/>
      <w:marRight w:val="0"/>
      <w:marTop w:val="0"/>
      <w:marBottom w:val="0"/>
      <w:divBdr>
        <w:top w:val="none" w:sz="0" w:space="0" w:color="auto"/>
        <w:left w:val="none" w:sz="0" w:space="0" w:color="auto"/>
        <w:bottom w:val="none" w:sz="0" w:space="0" w:color="auto"/>
        <w:right w:val="none" w:sz="0" w:space="0" w:color="auto"/>
      </w:divBdr>
      <w:divsChild>
        <w:div w:id="2050837808">
          <w:marLeft w:val="0"/>
          <w:marRight w:val="0"/>
          <w:marTop w:val="0"/>
          <w:marBottom w:val="0"/>
          <w:divBdr>
            <w:top w:val="none" w:sz="0" w:space="0" w:color="auto"/>
            <w:left w:val="none" w:sz="0" w:space="0" w:color="auto"/>
            <w:bottom w:val="none" w:sz="0" w:space="0" w:color="auto"/>
            <w:right w:val="none" w:sz="0" w:space="0" w:color="auto"/>
          </w:divBdr>
        </w:div>
        <w:div w:id="2052343727">
          <w:marLeft w:val="0"/>
          <w:marRight w:val="0"/>
          <w:marTop w:val="150"/>
          <w:marBottom w:val="0"/>
          <w:divBdr>
            <w:top w:val="none" w:sz="0" w:space="0" w:color="auto"/>
            <w:left w:val="none" w:sz="0" w:space="0" w:color="auto"/>
            <w:bottom w:val="none" w:sz="0" w:space="0" w:color="auto"/>
            <w:right w:val="none" w:sz="0" w:space="0" w:color="auto"/>
          </w:divBdr>
          <w:divsChild>
            <w:div w:id="1302225618">
              <w:marLeft w:val="1155"/>
              <w:marRight w:val="0"/>
              <w:marTop w:val="0"/>
              <w:marBottom w:val="0"/>
              <w:divBdr>
                <w:top w:val="none" w:sz="0" w:space="0" w:color="auto"/>
                <w:left w:val="none" w:sz="0" w:space="0" w:color="auto"/>
                <w:bottom w:val="none" w:sz="0" w:space="0" w:color="auto"/>
                <w:right w:val="none" w:sz="0" w:space="0" w:color="auto"/>
              </w:divBdr>
            </w:div>
            <w:div w:id="928657131">
              <w:marLeft w:val="1155"/>
              <w:marRight w:val="0"/>
              <w:marTop w:val="0"/>
              <w:marBottom w:val="0"/>
              <w:divBdr>
                <w:top w:val="none" w:sz="0" w:space="0" w:color="auto"/>
                <w:left w:val="none" w:sz="0" w:space="0" w:color="auto"/>
                <w:bottom w:val="none" w:sz="0" w:space="0" w:color="auto"/>
                <w:right w:val="none" w:sz="0" w:space="0" w:color="auto"/>
              </w:divBdr>
            </w:div>
            <w:div w:id="137723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697981">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163496">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361549">
      <w:bodyDiv w:val="1"/>
      <w:marLeft w:val="0"/>
      <w:marRight w:val="0"/>
      <w:marTop w:val="0"/>
      <w:marBottom w:val="0"/>
      <w:divBdr>
        <w:top w:val="none" w:sz="0" w:space="0" w:color="auto"/>
        <w:left w:val="none" w:sz="0" w:space="0" w:color="auto"/>
        <w:bottom w:val="none" w:sz="0" w:space="0" w:color="auto"/>
        <w:right w:val="none" w:sz="0" w:space="0" w:color="auto"/>
      </w:divBdr>
    </w:div>
    <w:div w:id="448742475">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37367">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221">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00820">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07584">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517112">
      <w:bodyDiv w:val="1"/>
      <w:marLeft w:val="0"/>
      <w:marRight w:val="0"/>
      <w:marTop w:val="0"/>
      <w:marBottom w:val="0"/>
      <w:divBdr>
        <w:top w:val="none" w:sz="0" w:space="0" w:color="auto"/>
        <w:left w:val="none" w:sz="0" w:space="0" w:color="auto"/>
        <w:bottom w:val="none" w:sz="0" w:space="0" w:color="auto"/>
        <w:right w:val="none" w:sz="0" w:space="0" w:color="auto"/>
      </w:divBdr>
      <w:divsChild>
        <w:div w:id="1773549881">
          <w:marLeft w:val="0"/>
          <w:marRight w:val="0"/>
          <w:marTop w:val="0"/>
          <w:marBottom w:val="0"/>
          <w:divBdr>
            <w:top w:val="none" w:sz="0" w:space="0" w:color="auto"/>
            <w:left w:val="none" w:sz="0" w:space="0" w:color="auto"/>
            <w:bottom w:val="none" w:sz="0" w:space="0" w:color="auto"/>
            <w:right w:val="none" w:sz="0" w:space="0" w:color="auto"/>
          </w:divBdr>
        </w:div>
        <w:div w:id="1696688269">
          <w:marLeft w:val="0"/>
          <w:marRight w:val="0"/>
          <w:marTop w:val="150"/>
          <w:marBottom w:val="0"/>
          <w:divBdr>
            <w:top w:val="none" w:sz="0" w:space="0" w:color="auto"/>
            <w:left w:val="none" w:sz="0" w:space="0" w:color="auto"/>
            <w:bottom w:val="none" w:sz="0" w:space="0" w:color="auto"/>
            <w:right w:val="none" w:sz="0" w:space="0" w:color="auto"/>
          </w:divBdr>
          <w:divsChild>
            <w:div w:id="541787095">
              <w:marLeft w:val="1155"/>
              <w:marRight w:val="0"/>
              <w:marTop w:val="0"/>
              <w:marBottom w:val="0"/>
              <w:divBdr>
                <w:top w:val="none" w:sz="0" w:space="0" w:color="auto"/>
                <w:left w:val="none" w:sz="0" w:space="0" w:color="auto"/>
                <w:bottom w:val="none" w:sz="0" w:space="0" w:color="auto"/>
                <w:right w:val="none" w:sz="0" w:space="0" w:color="auto"/>
              </w:divBdr>
            </w:div>
            <w:div w:id="1423142373">
              <w:marLeft w:val="1155"/>
              <w:marRight w:val="0"/>
              <w:marTop w:val="0"/>
              <w:marBottom w:val="0"/>
              <w:divBdr>
                <w:top w:val="none" w:sz="0" w:space="0" w:color="auto"/>
                <w:left w:val="none" w:sz="0" w:space="0" w:color="auto"/>
                <w:bottom w:val="none" w:sz="0" w:space="0" w:color="auto"/>
                <w:right w:val="none" w:sz="0" w:space="0" w:color="auto"/>
              </w:divBdr>
            </w:div>
            <w:div w:id="557784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11659">
      <w:bodyDiv w:val="1"/>
      <w:marLeft w:val="0"/>
      <w:marRight w:val="0"/>
      <w:marTop w:val="0"/>
      <w:marBottom w:val="0"/>
      <w:divBdr>
        <w:top w:val="none" w:sz="0" w:space="0" w:color="auto"/>
        <w:left w:val="none" w:sz="0" w:space="0" w:color="auto"/>
        <w:bottom w:val="none" w:sz="0" w:space="0" w:color="auto"/>
        <w:right w:val="none" w:sz="0" w:space="0" w:color="auto"/>
      </w:divBdr>
    </w:div>
    <w:div w:id="450786808">
      <w:bodyDiv w:val="1"/>
      <w:marLeft w:val="0"/>
      <w:marRight w:val="0"/>
      <w:marTop w:val="0"/>
      <w:marBottom w:val="0"/>
      <w:divBdr>
        <w:top w:val="none" w:sz="0" w:space="0" w:color="auto"/>
        <w:left w:val="none" w:sz="0" w:space="0" w:color="auto"/>
        <w:bottom w:val="none" w:sz="0" w:space="0" w:color="auto"/>
        <w:right w:val="none" w:sz="0" w:space="0" w:color="auto"/>
      </w:divBdr>
      <w:divsChild>
        <w:div w:id="1625848987">
          <w:marLeft w:val="0"/>
          <w:marRight w:val="0"/>
          <w:marTop w:val="0"/>
          <w:marBottom w:val="0"/>
          <w:divBdr>
            <w:top w:val="none" w:sz="0" w:space="0" w:color="auto"/>
            <w:left w:val="none" w:sz="0" w:space="0" w:color="auto"/>
            <w:bottom w:val="none" w:sz="0" w:space="0" w:color="auto"/>
            <w:right w:val="none" w:sz="0" w:space="0" w:color="auto"/>
          </w:divBdr>
        </w:div>
        <w:div w:id="1030566526">
          <w:marLeft w:val="0"/>
          <w:marRight w:val="0"/>
          <w:marTop w:val="150"/>
          <w:marBottom w:val="0"/>
          <w:divBdr>
            <w:top w:val="none" w:sz="0" w:space="0" w:color="auto"/>
            <w:left w:val="none" w:sz="0" w:space="0" w:color="auto"/>
            <w:bottom w:val="none" w:sz="0" w:space="0" w:color="auto"/>
            <w:right w:val="none" w:sz="0" w:space="0" w:color="auto"/>
          </w:divBdr>
          <w:divsChild>
            <w:div w:id="944113782">
              <w:marLeft w:val="1155"/>
              <w:marRight w:val="0"/>
              <w:marTop w:val="0"/>
              <w:marBottom w:val="0"/>
              <w:divBdr>
                <w:top w:val="none" w:sz="0" w:space="0" w:color="auto"/>
                <w:left w:val="none" w:sz="0" w:space="0" w:color="auto"/>
                <w:bottom w:val="none" w:sz="0" w:space="0" w:color="auto"/>
                <w:right w:val="none" w:sz="0" w:space="0" w:color="auto"/>
              </w:divBdr>
            </w:div>
            <w:div w:id="746654816">
              <w:marLeft w:val="1155"/>
              <w:marRight w:val="0"/>
              <w:marTop w:val="0"/>
              <w:marBottom w:val="0"/>
              <w:divBdr>
                <w:top w:val="none" w:sz="0" w:space="0" w:color="auto"/>
                <w:left w:val="none" w:sz="0" w:space="0" w:color="auto"/>
                <w:bottom w:val="none" w:sz="0" w:space="0" w:color="auto"/>
                <w:right w:val="none" w:sz="0" w:space="0" w:color="auto"/>
              </w:divBdr>
            </w:div>
            <w:div w:id="1110901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020233">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631546">
      <w:bodyDiv w:val="1"/>
      <w:marLeft w:val="0"/>
      <w:marRight w:val="0"/>
      <w:marTop w:val="0"/>
      <w:marBottom w:val="0"/>
      <w:divBdr>
        <w:top w:val="none" w:sz="0" w:space="0" w:color="auto"/>
        <w:left w:val="none" w:sz="0" w:space="0" w:color="auto"/>
        <w:bottom w:val="none" w:sz="0" w:space="0" w:color="auto"/>
        <w:right w:val="none" w:sz="0" w:space="0" w:color="auto"/>
      </w:divBdr>
      <w:divsChild>
        <w:div w:id="1408452464">
          <w:marLeft w:val="0"/>
          <w:marRight w:val="0"/>
          <w:marTop w:val="0"/>
          <w:marBottom w:val="0"/>
          <w:divBdr>
            <w:top w:val="none" w:sz="0" w:space="0" w:color="auto"/>
            <w:left w:val="none" w:sz="0" w:space="0" w:color="auto"/>
            <w:bottom w:val="none" w:sz="0" w:space="0" w:color="auto"/>
            <w:right w:val="none" w:sz="0" w:space="0" w:color="auto"/>
          </w:divBdr>
        </w:div>
        <w:div w:id="1302733020">
          <w:marLeft w:val="0"/>
          <w:marRight w:val="0"/>
          <w:marTop w:val="150"/>
          <w:marBottom w:val="0"/>
          <w:divBdr>
            <w:top w:val="none" w:sz="0" w:space="0" w:color="auto"/>
            <w:left w:val="none" w:sz="0" w:space="0" w:color="auto"/>
            <w:bottom w:val="none" w:sz="0" w:space="0" w:color="auto"/>
            <w:right w:val="none" w:sz="0" w:space="0" w:color="auto"/>
          </w:divBdr>
          <w:divsChild>
            <w:div w:id="819345664">
              <w:marLeft w:val="1155"/>
              <w:marRight w:val="0"/>
              <w:marTop w:val="0"/>
              <w:marBottom w:val="0"/>
              <w:divBdr>
                <w:top w:val="none" w:sz="0" w:space="0" w:color="auto"/>
                <w:left w:val="none" w:sz="0" w:space="0" w:color="auto"/>
                <w:bottom w:val="none" w:sz="0" w:space="0" w:color="auto"/>
                <w:right w:val="none" w:sz="0" w:space="0" w:color="auto"/>
              </w:divBdr>
            </w:div>
            <w:div w:id="1291665695">
              <w:marLeft w:val="1155"/>
              <w:marRight w:val="0"/>
              <w:marTop w:val="0"/>
              <w:marBottom w:val="0"/>
              <w:divBdr>
                <w:top w:val="none" w:sz="0" w:space="0" w:color="auto"/>
                <w:left w:val="none" w:sz="0" w:space="0" w:color="auto"/>
                <w:bottom w:val="none" w:sz="0" w:space="0" w:color="auto"/>
                <w:right w:val="none" w:sz="0" w:space="0" w:color="auto"/>
              </w:divBdr>
            </w:div>
            <w:div w:id="1868785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169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182741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2984909">
      <w:bodyDiv w:val="1"/>
      <w:marLeft w:val="0"/>
      <w:marRight w:val="0"/>
      <w:marTop w:val="0"/>
      <w:marBottom w:val="0"/>
      <w:divBdr>
        <w:top w:val="none" w:sz="0" w:space="0" w:color="auto"/>
        <w:left w:val="none" w:sz="0" w:space="0" w:color="auto"/>
        <w:bottom w:val="none" w:sz="0" w:space="0" w:color="auto"/>
        <w:right w:val="none" w:sz="0" w:space="0" w:color="auto"/>
      </w:divBdr>
    </w:div>
    <w:div w:id="452987351">
      <w:bodyDiv w:val="1"/>
      <w:marLeft w:val="0"/>
      <w:marRight w:val="0"/>
      <w:marTop w:val="0"/>
      <w:marBottom w:val="0"/>
      <w:divBdr>
        <w:top w:val="none" w:sz="0" w:space="0" w:color="auto"/>
        <w:left w:val="none" w:sz="0" w:space="0" w:color="auto"/>
        <w:bottom w:val="none" w:sz="0" w:space="0" w:color="auto"/>
        <w:right w:val="none" w:sz="0" w:space="0" w:color="auto"/>
      </w:divBdr>
      <w:divsChild>
        <w:div w:id="1216890538">
          <w:marLeft w:val="0"/>
          <w:marRight w:val="0"/>
          <w:marTop w:val="0"/>
          <w:marBottom w:val="0"/>
          <w:divBdr>
            <w:top w:val="none" w:sz="0" w:space="0" w:color="auto"/>
            <w:left w:val="none" w:sz="0" w:space="0" w:color="auto"/>
            <w:bottom w:val="none" w:sz="0" w:space="0" w:color="auto"/>
            <w:right w:val="none" w:sz="0" w:space="0" w:color="auto"/>
          </w:divBdr>
        </w:div>
        <w:div w:id="944116024">
          <w:marLeft w:val="0"/>
          <w:marRight w:val="0"/>
          <w:marTop w:val="150"/>
          <w:marBottom w:val="0"/>
          <w:divBdr>
            <w:top w:val="none" w:sz="0" w:space="0" w:color="auto"/>
            <w:left w:val="none" w:sz="0" w:space="0" w:color="auto"/>
            <w:bottom w:val="none" w:sz="0" w:space="0" w:color="auto"/>
            <w:right w:val="none" w:sz="0" w:space="0" w:color="auto"/>
          </w:divBdr>
          <w:divsChild>
            <w:div w:id="490099829">
              <w:marLeft w:val="1155"/>
              <w:marRight w:val="0"/>
              <w:marTop w:val="0"/>
              <w:marBottom w:val="0"/>
              <w:divBdr>
                <w:top w:val="none" w:sz="0" w:space="0" w:color="auto"/>
                <w:left w:val="none" w:sz="0" w:space="0" w:color="auto"/>
                <w:bottom w:val="none" w:sz="0" w:space="0" w:color="auto"/>
                <w:right w:val="none" w:sz="0" w:space="0" w:color="auto"/>
              </w:divBdr>
            </w:div>
            <w:div w:id="697243761">
              <w:marLeft w:val="1155"/>
              <w:marRight w:val="0"/>
              <w:marTop w:val="0"/>
              <w:marBottom w:val="0"/>
              <w:divBdr>
                <w:top w:val="none" w:sz="0" w:space="0" w:color="auto"/>
                <w:left w:val="none" w:sz="0" w:space="0" w:color="auto"/>
                <w:bottom w:val="none" w:sz="0" w:space="0" w:color="auto"/>
                <w:right w:val="none" w:sz="0" w:space="0" w:color="auto"/>
              </w:divBdr>
            </w:div>
            <w:div w:id="879126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212999">
      <w:bodyDiv w:val="1"/>
      <w:marLeft w:val="0"/>
      <w:marRight w:val="0"/>
      <w:marTop w:val="0"/>
      <w:marBottom w:val="0"/>
      <w:divBdr>
        <w:top w:val="none" w:sz="0" w:space="0" w:color="auto"/>
        <w:left w:val="none" w:sz="0" w:space="0" w:color="auto"/>
        <w:bottom w:val="none" w:sz="0" w:space="0" w:color="auto"/>
        <w:right w:val="none" w:sz="0" w:space="0" w:color="auto"/>
      </w:divBdr>
    </w:div>
    <w:div w:id="453329932">
      <w:bodyDiv w:val="1"/>
      <w:marLeft w:val="0"/>
      <w:marRight w:val="0"/>
      <w:marTop w:val="0"/>
      <w:marBottom w:val="0"/>
      <w:divBdr>
        <w:top w:val="none" w:sz="0" w:space="0" w:color="auto"/>
        <w:left w:val="none" w:sz="0" w:space="0" w:color="auto"/>
        <w:bottom w:val="none" w:sz="0" w:space="0" w:color="auto"/>
        <w:right w:val="none" w:sz="0" w:space="0" w:color="auto"/>
      </w:divBdr>
      <w:divsChild>
        <w:div w:id="1172111487">
          <w:marLeft w:val="0"/>
          <w:marRight w:val="0"/>
          <w:marTop w:val="0"/>
          <w:marBottom w:val="0"/>
          <w:divBdr>
            <w:top w:val="none" w:sz="0" w:space="0" w:color="auto"/>
            <w:left w:val="none" w:sz="0" w:space="0" w:color="auto"/>
            <w:bottom w:val="none" w:sz="0" w:space="0" w:color="auto"/>
            <w:right w:val="none" w:sz="0" w:space="0" w:color="auto"/>
          </w:divBdr>
        </w:div>
        <w:div w:id="1315911851">
          <w:marLeft w:val="0"/>
          <w:marRight w:val="0"/>
          <w:marTop w:val="150"/>
          <w:marBottom w:val="0"/>
          <w:divBdr>
            <w:top w:val="none" w:sz="0" w:space="0" w:color="auto"/>
            <w:left w:val="none" w:sz="0" w:space="0" w:color="auto"/>
            <w:bottom w:val="none" w:sz="0" w:space="0" w:color="auto"/>
            <w:right w:val="none" w:sz="0" w:space="0" w:color="auto"/>
          </w:divBdr>
          <w:divsChild>
            <w:div w:id="1956053891">
              <w:marLeft w:val="1155"/>
              <w:marRight w:val="0"/>
              <w:marTop w:val="0"/>
              <w:marBottom w:val="0"/>
              <w:divBdr>
                <w:top w:val="none" w:sz="0" w:space="0" w:color="auto"/>
                <w:left w:val="none" w:sz="0" w:space="0" w:color="auto"/>
                <w:bottom w:val="none" w:sz="0" w:space="0" w:color="auto"/>
                <w:right w:val="none" w:sz="0" w:space="0" w:color="auto"/>
              </w:divBdr>
            </w:div>
            <w:div w:id="806319688">
              <w:marLeft w:val="1155"/>
              <w:marRight w:val="0"/>
              <w:marTop w:val="0"/>
              <w:marBottom w:val="0"/>
              <w:divBdr>
                <w:top w:val="none" w:sz="0" w:space="0" w:color="auto"/>
                <w:left w:val="none" w:sz="0" w:space="0" w:color="auto"/>
                <w:bottom w:val="none" w:sz="0" w:space="0" w:color="auto"/>
                <w:right w:val="none" w:sz="0" w:space="0" w:color="auto"/>
              </w:divBdr>
            </w:div>
            <w:div w:id="12783723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522206">
      <w:bodyDiv w:val="1"/>
      <w:marLeft w:val="0"/>
      <w:marRight w:val="0"/>
      <w:marTop w:val="0"/>
      <w:marBottom w:val="0"/>
      <w:divBdr>
        <w:top w:val="none" w:sz="0" w:space="0" w:color="auto"/>
        <w:left w:val="none" w:sz="0" w:space="0" w:color="auto"/>
        <w:bottom w:val="none" w:sz="0" w:space="0" w:color="auto"/>
        <w:right w:val="none" w:sz="0" w:space="0" w:color="auto"/>
      </w:divBdr>
    </w:div>
    <w:div w:id="453526409">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062773">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0186">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101622">
      <w:bodyDiv w:val="1"/>
      <w:marLeft w:val="0"/>
      <w:marRight w:val="0"/>
      <w:marTop w:val="0"/>
      <w:marBottom w:val="0"/>
      <w:divBdr>
        <w:top w:val="none" w:sz="0" w:space="0" w:color="auto"/>
        <w:left w:val="none" w:sz="0" w:space="0" w:color="auto"/>
        <w:bottom w:val="none" w:sz="0" w:space="0" w:color="auto"/>
        <w:right w:val="none" w:sz="0" w:space="0" w:color="auto"/>
      </w:divBdr>
    </w:div>
    <w:div w:id="455219514">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367099">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494038">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067">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728098">
      <w:bodyDiv w:val="1"/>
      <w:marLeft w:val="0"/>
      <w:marRight w:val="0"/>
      <w:marTop w:val="0"/>
      <w:marBottom w:val="0"/>
      <w:divBdr>
        <w:top w:val="none" w:sz="0" w:space="0" w:color="auto"/>
        <w:left w:val="none" w:sz="0" w:space="0" w:color="auto"/>
        <w:bottom w:val="none" w:sz="0" w:space="0" w:color="auto"/>
        <w:right w:val="none" w:sz="0" w:space="0" w:color="auto"/>
      </w:divBdr>
      <w:divsChild>
        <w:div w:id="445392070">
          <w:marLeft w:val="0"/>
          <w:marRight w:val="0"/>
          <w:marTop w:val="0"/>
          <w:marBottom w:val="0"/>
          <w:divBdr>
            <w:top w:val="none" w:sz="0" w:space="0" w:color="auto"/>
            <w:left w:val="none" w:sz="0" w:space="0" w:color="auto"/>
            <w:bottom w:val="none" w:sz="0" w:space="0" w:color="auto"/>
            <w:right w:val="none" w:sz="0" w:space="0" w:color="auto"/>
          </w:divBdr>
        </w:div>
        <w:div w:id="1609459433">
          <w:marLeft w:val="0"/>
          <w:marRight w:val="0"/>
          <w:marTop w:val="150"/>
          <w:marBottom w:val="0"/>
          <w:divBdr>
            <w:top w:val="none" w:sz="0" w:space="0" w:color="auto"/>
            <w:left w:val="none" w:sz="0" w:space="0" w:color="auto"/>
            <w:bottom w:val="none" w:sz="0" w:space="0" w:color="auto"/>
            <w:right w:val="none" w:sz="0" w:space="0" w:color="auto"/>
          </w:divBdr>
          <w:divsChild>
            <w:div w:id="1643347337">
              <w:marLeft w:val="1155"/>
              <w:marRight w:val="0"/>
              <w:marTop w:val="0"/>
              <w:marBottom w:val="0"/>
              <w:divBdr>
                <w:top w:val="none" w:sz="0" w:space="0" w:color="auto"/>
                <w:left w:val="none" w:sz="0" w:space="0" w:color="auto"/>
                <w:bottom w:val="none" w:sz="0" w:space="0" w:color="auto"/>
                <w:right w:val="none" w:sz="0" w:space="0" w:color="auto"/>
              </w:divBdr>
            </w:div>
            <w:div w:id="438910390">
              <w:marLeft w:val="1155"/>
              <w:marRight w:val="0"/>
              <w:marTop w:val="0"/>
              <w:marBottom w:val="0"/>
              <w:divBdr>
                <w:top w:val="none" w:sz="0" w:space="0" w:color="auto"/>
                <w:left w:val="none" w:sz="0" w:space="0" w:color="auto"/>
                <w:bottom w:val="none" w:sz="0" w:space="0" w:color="auto"/>
                <w:right w:val="none" w:sz="0" w:space="0" w:color="auto"/>
              </w:divBdr>
            </w:div>
            <w:div w:id="61024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7852">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6948676">
      <w:bodyDiv w:val="1"/>
      <w:marLeft w:val="0"/>
      <w:marRight w:val="0"/>
      <w:marTop w:val="0"/>
      <w:marBottom w:val="0"/>
      <w:divBdr>
        <w:top w:val="none" w:sz="0" w:space="0" w:color="auto"/>
        <w:left w:val="none" w:sz="0" w:space="0" w:color="auto"/>
        <w:bottom w:val="none" w:sz="0" w:space="0" w:color="auto"/>
        <w:right w:val="none" w:sz="0" w:space="0" w:color="auto"/>
      </w:divBdr>
      <w:divsChild>
        <w:div w:id="128939975">
          <w:marLeft w:val="0"/>
          <w:marRight w:val="0"/>
          <w:marTop w:val="0"/>
          <w:marBottom w:val="0"/>
          <w:divBdr>
            <w:top w:val="none" w:sz="0" w:space="0" w:color="auto"/>
            <w:left w:val="none" w:sz="0" w:space="0" w:color="auto"/>
            <w:bottom w:val="none" w:sz="0" w:space="0" w:color="auto"/>
            <w:right w:val="none" w:sz="0" w:space="0" w:color="auto"/>
          </w:divBdr>
        </w:div>
        <w:div w:id="366806047">
          <w:marLeft w:val="0"/>
          <w:marRight w:val="0"/>
          <w:marTop w:val="150"/>
          <w:marBottom w:val="0"/>
          <w:divBdr>
            <w:top w:val="none" w:sz="0" w:space="0" w:color="auto"/>
            <w:left w:val="none" w:sz="0" w:space="0" w:color="auto"/>
            <w:bottom w:val="none" w:sz="0" w:space="0" w:color="auto"/>
            <w:right w:val="none" w:sz="0" w:space="0" w:color="auto"/>
          </w:divBdr>
          <w:divsChild>
            <w:div w:id="1012991385">
              <w:marLeft w:val="1155"/>
              <w:marRight w:val="0"/>
              <w:marTop w:val="0"/>
              <w:marBottom w:val="0"/>
              <w:divBdr>
                <w:top w:val="none" w:sz="0" w:space="0" w:color="auto"/>
                <w:left w:val="none" w:sz="0" w:space="0" w:color="auto"/>
                <w:bottom w:val="none" w:sz="0" w:space="0" w:color="auto"/>
                <w:right w:val="none" w:sz="0" w:space="0" w:color="auto"/>
              </w:divBdr>
            </w:div>
            <w:div w:id="1227112601">
              <w:marLeft w:val="1155"/>
              <w:marRight w:val="0"/>
              <w:marTop w:val="0"/>
              <w:marBottom w:val="0"/>
              <w:divBdr>
                <w:top w:val="none" w:sz="0" w:space="0" w:color="auto"/>
                <w:left w:val="none" w:sz="0" w:space="0" w:color="auto"/>
                <w:bottom w:val="none" w:sz="0" w:space="0" w:color="auto"/>
                <w:right w:val="none" w:sz="0" w:space="0" w:color="auto"/>
              </w:divBdr>
            </w:div>
            <w:div w:id="1356613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260259">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458606">
      <w:bodyDiv w:val="1"/>
      <w:marLeft w:val="0"/>
      <w:marRight w:val="0"/>
      <w:marTop w:val="0"/>
      <w:marBottom w:val="0"/>
      <w:divBdr>
        <w:top w:val="none" w:sz="0" w:space="0" w:color="auto"/>
        <w:left w:val="none" w:sz="0" w:space="0" w:color="auto"/>
        <w:bottom w:val="none" w:sz="0" w:space="0" w:color="auto"/>
        <w:right w:val="none" w:sz="0" w:space="0" w:color="auto"/>
      </w:divBdr>
      <w:divsChild>
        <w:div w:id="1647053883">
          <w:marLeft w:val="0"/>
          <w:marRight w:val="0"/>
          <w:marTop w:val="0"/>
          <w:marBottom w:val="0"/>
          <w:divBdr>
            <w:top w:val="none" w:sz="0" w:space="0" w:color="auto"/>
            <w:left w:val="none" w:sz="0" w:space="0" w:color="auto"/>
            <w:bottom w:val="none" w:sz="0" w:space="0" w:color="auto"/>
            <w:right w:val="none" w:sz="0" w:space="0" w:color="auto"/>
          </w:divBdr>
        </w:div>
        <w:div w:id="746878728">
          <w:marLeft w:val="0"/>
          <w:marRight w:val="0"/>
          <w:marTop w:val="150"/>
          <w:marBottom w:val="0"/>
          <w:divBdr>
            <w:top w:val="none" w:sz="0" w:space="0" w:color="auto"/>
            <w:left w:val="none" w:sz="0" w:space="0" w:color="auto"/>
            <w:bottom w:val="none" w:sz="0" w:space="0" w:color="auto"/>
            <w:right w:val="none" w:sz="0" w:space="0" w:color="auto"/>
          </w:divBdr>
          <w:divsChild>
            <w:div w:id="1753233235">
              <w:marLeft w:val="1155"/>
              <w:marRight w:val="0"/>
              <w:marTop w:val="0"/>
              <w:marBottom w:val="0"/>
              <w:divBdr>
                <w:top w:val="none" w:sz="0" w:space="0" w:color="auto"/>
                <w:left w:val="none" w:sz="0" w:space="0" w:color="auto"/>
                <w:bottom w:val="none" w:sz="0" w:space="0" w:color="auto"/>
                <w:right w:val="none" w:sz="0" w:space="0" w:color="auto"/>
              </w:divBdr>
            </w:div>
            <w:div w:id="1828628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380284">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767928">
      <w:bodyDiv w:val="1"/>
      <w:marLeft w:val="0"/>
      <w:marRight w:val="0"/>
      <w:marTop w:val="0"/>
      <w:marBottom w:val="0"/>
      <w:divBdr>
        <w:top w:val="none" w:sz="0" w:space="0" w:color="auto"/>
        <w:left w:val="none" w:sz="0" w:space="0" w:color="auto"/>
        <w:bottom w:val="none" w:sz="0" w:space="0" w:color="auto"/>
        <w:right w:val="none" w:sz="0" w:space="0" w:color="auto"/>
      </w:divBdr>
      <w:divsChild>
        <w:div w:id="2105494231">
          <w:marLeft w:val="0"/>
          <w:marRight w:val="0"/>
          <w:marTop w:val="0"/>
          <w:marBottom w:val="0"/>
          <w:divBdr>
            <w:top w:val="none" w:sz="0" w:space="0" w:color="auto"/>
            <w:left w:val="none" w:sz="0" w:space="0" w:color="auto"/>
            <w:bottom w:val="none" w:sz="0" w:space="0" w:color="auto"/>
            <w:right w:val="none" w:sz="0" w:space="0" w:color="auto"/>
          </w:divBdr>
        </w:div>
        <w:div w:id="606501747">
          <w:marLeft w:val="0"/>
          <w:marRight w:val="0"/>
          <w:marTop w:val="150"/>
          <w:marBottom w:val="0"/>
          <w:divBdr>
            <w:top w:val="none" w:sz="0" w:space="0" w:color="auto"/>
            <w:left w:val="none" w:sz="0" w:space="0" w:color="auto"/>
            <w:bottom w:val="none" w:sz="0" w:space="0" w:color="auto"/>
            <w:right w:val="none" w:sz="0" w:space="0" w:color="auto"/>
          </w:divBdr>
          <w:divsChild>
            <w:div w:id="1441028734">
              <w:marLeft w:val="1155"/>
              <w:marRight w:val="0"/>
              <w:marTop w:val="0"/>
              <w:marBottom w:val="0"/>
              <w:divBdr>
                <w:top w:val="none" w:sz="0" w:space="0" w:color="auto"/>
                <w:left w:val="none" w:sz="0" w:space="0" w:color="auto"/>
                <w:bottom w:val="none" w:sz="0" w:space="0" w:color="auto"/>
                <w:right w:val="none" w:sz="0" w:space="0" w:color="auto"/>
              </w:divBdr>
            </w:div>
            <w:div w:id="705910664">
              <w:marLeft w:val="1155"/>
              <w:marRight w:val="0"/>
              <w:marTop w:val="0"/>
              <w:marBottom w:val="0"/>
              <w:divBdr>
                <w:top w:val="none" w:sz="0" w:space="0" w:color="auto"/>
                <w:left w:val="none" w:sz="0" w:space="0" w:color="auto"/>
                <w:bottom w:val="none" w:sz="0" w:space="0" w:color="auto"/>
                <w:right w:val="none" w:sz="0" w:space="0" w:color="auto"/>
              </w:divBdr>
            </w:div>
            <w:div w:id="819812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037698">
      <w:bodyDiv w:val="1"/>
      <w:marLeft w:val="0"/>
      <w:marRight w:val="0"/>
      <w:marTop w:val="0"/>
      <w:marBottom w:val="0"/>
      <w:divBdr>
        <w:top w:val="none" w:sz="0" w:space="0" w:color="auto"/>
        <w:left w:val="none" w:sz="0" w:space="0" w:color="auto"/>
        <w:bottom w:val="none" w:sz="0" w:space="0" w:color="auto"/>
        <w:right w:val="none" w:sz="0" w:space="0" w:color="auto"/>
      </w:divBdr>
      <w:divsChild>
        <w:div w:id="99186598">
          <w:marLeft w:val="0"/>
          <w:marRight w:val="0"/>
          <w:marTop w:val="0"/>
          <w:marBottom w:val="0"/>
          <w:divBdr>
            <w:top w:val="none" w:sz="0" w:space="0" w:color="auto"/>
            <w:left w:val="none" w:sz="0" w:space="0" w:color="auto"/>
            <w:bottom w:val="none" w:sz="0" w:space="0" w:color="auto"/>
            <w:right w:val="none" w:sz="0" w:space="0" w:color="auto"/>
          </w:divBdr>
        </w:div>
        <w:div w:id="204608901">
          <w:marLeft w:val="0"/>
          <w:marRight w:val="0"/>
          <w:marTop w:val="150"/>
          <w:marBottom w:val="0"/>
          <w:divBdr>
            <w:top w:val="none" w:sz="0" w:space="0" w:color="auto"/>
            <w:left w:val="none" w:sz="0" w:space="0" w:color="auto"/>
            <w:bottom w:val="none" w:sz="0" w:space="0" w:color="auto"/>
            <w:right w:val="none" w:sz="0" w:space="0" w:color="auto"/>
          </w:divBdr>
          <w:divsChild>
            <w:div w:id="1558855654">
              <w:marLeft w:val="1155"/>
              <w:marRight w:val="0"/>
              <w:marTop w:val="0"/>
              <w:marBottom w:val="0"/>
              <w:divBdr>
                <w:top w:val="none" w:sz="0" w:space="0" w:color="auto"/>
                <w:left w:val="none" w:sz="0" w:space="0" w:color="auto"/>
                <w:bottom w:val="none" w:sz="0" w:space="0" w:color="auto"/>
                <w:right w:val="none" w:sz="0" w:space="0" w:color="auto"/>
              </w:divBdr>
            </w:div>
            <w:div w:id="1691878601">
              <w:marLeft w:val="1155"/>
              <w:marRight w:val="0"/>
              <w:marTop w:val="0"/>
              <w:marBottom w:val="0"/>
              <w:divBdr>
                <w:top w:val="none" w:sz="0" w:space="0" w:color="auto"/>
                <w:left w:val="none" w:sz="0" w:space="0" w:color="auto"/>
                <w:bottom w:val="none" w:sz="0" w:space="0" w:color="auto"/>
                <w:right w:val="none" w:sz="0" w:space="0" w:color="auto"/>
              </w:divBdr>
            </w:div>
            <w:div w:id="449470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342690">
      <w:bodyDiv w:val="1"/>
      <w:marLeft w:val="0"/>
      <w:marRight w:val="0"/>
      <w:marTop w:val="0"/>
      <w:marBottom w:val="0"/>
      <w:divBdr>
        <w:top w:val="none" w:sz="0" w:space="0" w:color="auto"/>
        <w:left w:val="none" w:sz="0" w:space="0" w:color="auto"/>
        <w:bottom w:val="none" w:sz="0" w:space="0" w:color="auto"/>
        <w:right w:val="none" w:sz="0" w:space="0" w:color="auto"/>
      </w:divBdr>
      <w:divsChild>
        <w:div w:id="2091074947">
          <w:marLeft w:val="0"/>
          <w:marRight w:val="0"/>
          <w:marTop w:val="0"/>
          <w:marBottom w:val="0"/>
          <w:divBdr>
            <w:top w:val="none" w:sz="0" w:space="0" w:color="auto"/>
            <w:left w:val="none" w:sz="0" w:space="0" w:color="auto"/>
            <w:bottom w:val="none" w:sz="0" w:space="0" w:color="auto"/>
            <w:right w:val="none" w:sz="0" w:space="0" w:color="auto"/>
          </w:divBdr>
        </w:div>
        <w:div w:id="764612102">
          <w:marLeft w:val="0"/>
          <w:marRight w:val="0"/>
          <w:marTop w:val="150"/>
          <w:marBottom w:val="0"/>
          <w:divBdr>
            <w:top w:val="none" w:sz="0" w:space="0" w:color="auto"/>
            <w:left w:val="none" w:sz="0" w:space="0" w:color="auto"/>
            <w:bottom w:val="none" w:sz="0" w:space="0" w:color="auto"/>
            <w:right w:val="none" w:sz="0" w:space="0" w:color="auto"/>
          </w:divBdr>
          <w:divsChild>
            <w:div w:id="268197279">
              <w:marLeft w:val="1155"/>
              <w:marRight w:val="0"/>
              <w:marTop w:val="0"/>
              <w:marBottom w:val="0"/>
              <w:divBdr>
                <w:top w:val="none" w:sz="0" w:space="0" w:color="auto"/>
                <w:left w:val="none" w:sz="0" w:space="0" w:color="auto"/>
                <w:bottom w:val="none" w:sz="0" w:space="0" w:color="auto"/>
                <w:right w:val="none" w:sz="0" w:space="0" w:color="auto"/>
              </w:divBdr>
            </w:div>
            <w:div w:id="802574931">
              <w:marLeft w:val="1155"/>
              <w:marRight w:val="0"/>
              <w:marTop w:val="0"/>
              <w:marBottom w:val="0"/>
              <w:divBdr>
                <w:top w:val="none" w:sz="0" w:space="0" w:color="auto"/>
                <w:left w:val="none" w:sz="0" w:space="0" w:color="auto"/>
                <w:bottom w:val="none" w:sz="0" w:space="0" w:color="auto"/>
                <w:right w:val="none" w:sz="0" w:space="0" w:color="auto"/>
              </w:divBdr>
            </w:div>
            <w:div w:id="1758598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349085">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612704">
      <w:bodyDiv w:val="1"/>
      <w:marLeft w:val="0"/>
      <w:marRight w:val="0"/>
      <w:marTop w:val="0"/>
      <w:marBottom w:val="0"/>
      <w:divBdr>
        <w:top w:val="none" w:sz="0" w:space="0" w:color="auto"/>
        <w:left w:val="none" w:sz="0" w:space="0" w:color="auto"/>
        <w:bottom w:val="none" w:sz="0" w:space="0" w:color="auto"/>
        <w:right w:val="none" w:sz="0" w:space="0" w:color="auto"/>
      </w:divBdr>
      <w:divsChild>
        <w:div w:id="1839998865">
          <w:marLeft w:val="0"/>
          <w:marRight w:val="0"/>
          <w:marTop w:val="0"/>
          <w:marBottom w:val="0"/>
          <w:divBdr>
            <w:top w:val="none" w:sz="0" w:space="0" w:color="auto"/>
            <w:left w:val="none" w:sz="0" w:space="0" w:color="auto"/>
            <w:bottom w:val="none" w:sz="0" w:space="0" w:color="auto"/>
            <w:right w:val="none" w:sz="0" w:space="0" w:color="auto"/>
          </w:divBdr>
        </w:div>
        <w:div w:id="438182481">
          <w:marLeft w:val="0"/>
          <w:marRight w:val="0"/>
          <w:marTop w:val="150"/>
          <w:marBottom w:val="0"/>
          <w:divBdr>
            <w:top w:val="none" w:sz="0" w:space="0" w:color="auto"/>
            <w:left w:val="none" w:sz="0" w:space="0" w:color="auto"/>
            <w:bottom w:val="none" w:sz="0" w:space="0" w:color="auto"/>
            <w:right w:val="none" w:sz="0" w:space="0" w:color="auto"/>
          </w:divBdr>
          <w:divsChild>
            <w:div w:id="1746338910">
              <w:marLeft w:val="1155"/>
              <w:marRight w:val="0"/>
              <w:marTop w:val="0"/>
              <w:marBottom w:val="0"/>
              <w:divBdr>
                <w:top w:val="none" w:sz="0" w:space="0" w:color="auto"/>
                <w:left w:val="none" w:sz="0" w:space="0" w:color="auto"/>
                <w:bottom w:val="none" w:sz="0" w:space="0" w:color="auto"/>
                <w:right w:val="none" w:sz="0" w:space="0" w:color="auto"/>
              </w:divBdr>
            </w:div>
            <w:div w:id="276373598">
              <w:marLeft w:val="1155"/>
              <w:marRight w:val="0"/>
              <w:marTop w:val="0"/>
              <w:marBottom w:val="0"/>
              <w:divBdr>
                <w:top w:val="none" w:sz="0" w:space="0" w:color="auto"/>
                <w:left w:val="none" w:sz="0" w:space="0" w:color="auto"/>
                <w:bottom w:val="none" w:sz="0" w:space="0" w:color="auto"/>
                <w:right w:val="none" w:sz="0" w:space="0" w:color="auto"/>
              </w:divBdr>
            </w:div>
            <w:div w:id="1280531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49989">
      <w:bodyDiv w:val="1"/>
      <w:marLeft w:val="0"/>
      <w:marRight w:val="0"/>
      <w:marTop w:val="0"/>
      <w:marBottom w:val="0"/>
      <w:divBdr>
        <w:top w:val="none" w:sz="0" w:space="0" w:color="auto"/>
        <w:left w:val="none" w:sz="0" w:space="0" w:color="auto"/>
        <w:bottom w:val="none" w:sz="0" w:space="0" w:color="auto"/>
        <w:right w:val="none" w:sz="0" w:space="0" w:color="auto"/>
      </w:divBdr>
    </w:div>
    <w:div w:id="460153621">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808426">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117965">
      <w:bodyDiv w:val="1"/>
      <w:marLeft w:val="0"/>
      <w:marRight w:val="0"/>
      <w:marTop w:val="0"/>
      <w:marBottom w:val="0"/>
      <w:divBdr>
        <w:top w:val="none" w:sz="0" w:space="0" w:color="auto"/>
        <w:left w:val="none" w:sz="0" w:space="0" w:color="auto"/>
        <w:bottom w:val="none" w:sz="0" w:space="0" w:color="auto"/>
        <w:right w:val="none" w:sz="0" w:space="0" w:color="auto"/>
      </w:divBdr>
    </w:div>
    <w:div w:id="461271598">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851858">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042216">
      <w:bodyDiv w:val="1"/>
      <w:marLeft w:val="0"/>
      <w:marRight w:val="0"/>
      <w:marTop w:val="0"/>
      <w:marBottom w:val="0"/>
      <w:divBdr>
        <w:top w:val="none" w:sz="0" w:space="0" w:color="auto"/>
        <w:left w:val="none" w:sz="0" w:space="0" w:color="auto"/>
        <w:bottom w:val="none" w:sz="0" w:space="0" w:color="auto"/>
        <w:right w:val="none" w:sz="0" w:space="0" w:color="auto"/>
      </w:divBdr>
      <w:divsChild>
        <w:div w:id="179856648">
          <w:marLeft w:val="0"/>
          <w:marRight w:val="0"/>
          <w:marTop w:val="0"/>
          <w:marBottom w:val="0"/>
          <w:divBdr>
            <w:top w:val="none" w:sz="0" w:space="0" w:color="auto"/>
            <w:left w:val="none" w:sz="0" w:space="0" w:color="auto"/>
            <w:bottom w:val="none" w:sz="0" w:space="0" w:color="auto"/>
            <w:right w:val="none" w:sz="0" w:space="0" w:color="auto"/>
          </w:divBdr>
        </w:div>
        <w:div w:id="940915029">
          <w:marLeft w:val="0"/>
          <w:marRight w:val="0"/>
          <w:marTop w:val="150"/>
          <w:marBottom w:val="0"/>
          <w:divBdr>
            <w:top w:val="none" w:sz="0" w:space="0" w:color="auto"/>
            <w:left w:val="none" w:sz="0" w:space="0" w:color="auto"/>
            <w:bottom w:val="none" w:sz="0" w:space="0" w:color="auto"/>
            <w:right w:val="none" w:sz="0" w:space="0" w:color="auto"/>
          </w:divBdr>
          <w:divsChild>
            <w:div w:id="550579052">
              <w:marLeft w:val="1155"/>
              <w:marRight w:val="0"/>
              <w:marTop w:val="0"/>
              <w:marBottom w:val="0"/>
              <w:divBdr>
                <w:top w:val="none" w:sz="0" w:space="0" w:color="auto"/>
                <w:left w:val="none" w:sz="0" w:space="0" w:color="auto"/>
                <w:bottom w:val="none" w:sz="0" w:space="0" w:color="auto"/>
                <w:right w:val="none" w:sz="0" w:space="0" w:color="auto"/>
              </w:divBdr>
            </w:div>
            <w:div w:id="1855724433">
              <w:marLeft w:val="1155"/>
              <w:marRight w:val="0"/>
              <w:marTop w:val="0"/>
              <w:marBottom w:val="0"/>
              <w:divBdr>
                <w:top w:val="none" w:sz="0" w:space="0" w:color="auto"/>
                <w:left w:val="none" w:sz="0" w:space="0" w:color="auto"/>
                <w:bottom w:val="none" w:sz="0" w:space="0" w:color="auto"/>
                <w:right w:val="none" w:sz="0" w:space="0" w:color="auto"/>
              </w:divBdr>
            </w:div>
            <w:div w:id="261378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508595">
      <w:bodyDiv w:val="1"/>
      <w:marLeft w:val="0"/>
      <w:marRight w:val="0"/>
      <w:marTop w:val="0"/>
      <w:marBottom w:val="0"/>
      <w:divBdr>
        <w:top w:val="none" w:sz="0" w:space="0" w:color="auto"/>
        <w:left w:val="none" w:sz="0" w:space="0" w:color="auto"/>
        <w:bottom w:val="none" w:sz="0" w:space="0" w:color="auto"/>
        <w:right w:val="none" w:sz="0" w:space="0" w:color="auto"/>
      </w:divBdr>
      <w:divsChild>
        <w:div w:id="1779525870">
          <w:marLeft w:val="0"/>
          <w:marRight w:val="0"/>
          <w:marTop w:val="0"/>
          <w:marBottom w:val="0"/>
          <w:divBdr>
            <w:top w:val="none" w:sz="0" w:space="0" w:color="auto"/>
            <w:left w:val="none" w:sz="0" w:space="0" w:color="auto"/>
            <w:bottom w:val="none" w:sz="0" w:space="0" w:color="auto"/>
            <w:right w:val="none" w:sz="0" w:space="0" w:color="auto"/>
          </w:divBdr>
        </w:div>
        <w:div w:id="1911842560">
          <w:marLeft w:val="0"/>
          <w:marRight w:val="0"/>
          <w:marTop w:val="150"/>
          <w:marBottom w:val="0"/>
          <w:divBdr>
            <w:top w:val="none" w:sz="0" w:space="0" w:color="auto"/>
            <w:left w:val="none" w:sz="0" w:space="0" w:color="auto"/>
            <w:bottom w:val="none" w:sz="0" w:space="0" w:color="auto"/>
            <w:right w:val="none" w:sz="0" w:space="0" w:color="auto"/>
          </w:divBdr>
          <w:divsChild>
            <w:div w:id="1611426667">
              <w:marLeft w:val="1155"/>
              <w:marRight w:val="0"/>
              <w:marTop w:val="0"/>
              <w:marBottom w:val="0"/>
              <w:divBdr>
                <w:top w:val="none" w:sz="0" w:space="0" w:color="auto"/>
                <w:left w:val="none" w:sz="0" w:space="0" w:color="auto"/>
                <w:bottom w:val="none" w:sz="0" w:space="0" w:color="auto"/>
                <w:right w:val="none" w:sz="0" w:space="0" w:color="auto"/>
              </w:divBdr>
            </w:div>
            <w:div w:id="148405800">
              <w:marLeft w:val="1155"/>
              <w:marRight w:val="0"/>
              <w:marTop w:val="0"/>
              <w:marBottom w:val="0"/>
              <w:divBdr>
                <w:top w:val="none" w:sz="0" w:space="0" w:color="auto"/>
                <w:left w:val="none" w:sz="0" w:space="0" w:color="auto"/>
                <w:bottom w:val="none" w:sz="0" w:space="0" w:color="auto"/>
                <w:right w:val="none" w:sz="0" w:space="0" w:color="auto"/>
              </w:divBdr>
            </w:div>
            <w:div w:id="19032970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771830">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692109">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4533">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3936238">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4855721">
      <w:bodyDiv w:val="1"/>
      <w:marLeft w:val="0"/>
      <w:marRight w:val="0"/>
      <w:marTop w:val="0"/>
      <w:marBottom w:val="0"/>
      <w:divBdr>
        <w:top w:val="none" w:sz="0" w:space="0" w:color="auto"/>
        <w:left w:val="none" w:sz="0" w:space="0" w:color="auto"/>
        <w:bottom w:val="none" w:sz="0" w:space="0" w:color="auto"/>
        <w:right w:val="none" w:sz="0" w:space="0" w:color="auto"/>
      </w:divBdr>
    </w:div>
    <w:div w:id="4649293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5890">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767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246749">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63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241649">
      <w:bodyDiv w:val="1"/>
      <w:marLeft w:val="0"/>
      <w:marRight w:val="0"/>
      <w:marTop w:val="0"/>
      <w:marBottom w:val="0"/>
      <w:divBdr>
        <w:top w:val="none" w:sz="0" w:space="0" w:color="auto"/>
        <w:left w:val="none" w:sz="0" w:space="0" w:color="auto"/>
        <w:bottom w:val="none" w:sz="0" w:space="0" w:color="auto"/>
        <w:right w:val="none" w:sz="0" w:space="0" w:color="auto"/>
      </w:divBdr>
      <w:divsChild>
        <w:div w:id="769934698">
          <w:marLeft w:val="0"/>
          <w:marRight w:val="0"/>
          <w:marTop w:val="0"/>
          <w:marBottom w:val="0"/>
          <w:divBdr>
            <w:top w:val="none" w:sz="0" w:space="0" w:color="auto"/>
            <w:left w:val="none" w:sz="0" w:space="0" w:color="auto"/>
            <w:bottom w:val="none" w:sz="0" w:space="0" w:color="auto"/>
            <w:right w:val="none" w:sz="0" w:space="0" w:color="auto"/>
          </w:divBdr>
        </w:div>
        <w:div w:id="1682976442">
          <w:marLeft w:val="0"/>
          <w:marRight w:val="0"/>
          <w:marTop w:val="150"/>
          <w:marBottom w:val="0"/>
          <w:divBdr>
            <w:top w:val="none" w:sz="0" w:space="0" w:color="auto"/>
            <w:left w:val="none" w:sz="0" w:space="0" w:color="auto"/>
            <w:bottom w:val="none" w:sz="0" w:space="0" w:color="auto"/>
            <w:right w:val="none" w:sz="0" w:space="0" w:color="auto"/>
          </w:divBdr>
          <w:divsChild>
            <w:div w:id="788741954">
              <w:marLeft w:val="1155"/>
              <w:marRight w:val="0"/>
              <w:marTop w:val="0"/>
              <w:marBottom w:val="0"/>
              <w:divBdr>
                <w:top w:val="none" w:sz="0" w:space="0" w:color="auto"/>
                <w:left w:val="none" w:sz="0" w:space="0" w:color="auto"/>
                <w:bottom w:val="none" w:sz="0" w:space="0" w:color="auto"/>
                <w:right w:val="none" w:sz="0" w:space="0" w:color="auto"/>
              </w:divBdr>
            </w:div>
            <w:div w:id="1694333335">
              <w:marLeft w:val="1155"/>
              <w:marRight w:val="0"/>
              <w:marTop w:val="0"/>
              <w:marBottom w:val="0"/>
              <w:divBdr>
                <w:top w:val="none" w:sz="0" w:space="0" w:color="auto"/>
                <w:left w:val="none" w:sz="0" w:space="0" w:color="auto"/>
                <w:bottom w:val="none" w:sz="0" w:space="0" w:color="auto"/>
                <w:right w:val="none" w:sz="0" w:space="0" w:color="auto"/>
              </w:divBdr>
            </w:div>
            <w:div w:id="11601480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168313">
      <w:bodyDiv w:val="1"/>
      <w:marLeft w:val="0"/>
      <w:marRight w:val="0"/>
      <w:marTop w:val="0"/>
      <w:marBottom w:val="0"/>
      <w:divBdr>
        <w:top w:val="none" w:sz="0" w:space="0" w:color="auto"/>
        <w:left w:val="none" w:sz="0" w:space="0" w:color="auto"/>
        <w:bottom w:val="none" w:sz="0" w:space="0" w:color="auto"/>
        <w:right w:val="none" w:sz="0" w:space="0" w:color="auto"/>
      </w:divBdr>
    </w:div>
    <w:div w:id="467281234">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015631">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48114">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673526">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791080">
      <w:bodyDiv w:val="1"/>
      <w:marLeft w:val="0"/>
      <w:marRight w:val="0"/>
      <w:marTop w:val="0"/>
      <w:marBottom w:val="0"/>
      <w:divBdr>
        <w:top w:val="none" w:sz="0" w:space="0" w:color="auto"/>
        <w:left w:val="none" w:sz="0" w:space="0" w:color="auto"/>
        <w:bottom w:val="none" w:sz="0" w:space="0" w:color="auto"/>
        <w:right w:val="none" w:sz="0" w:space="0" w:color="auto"/>
      </w:divBdr>
      <w:divsChild>
        <w:div w:id="294070030">
          <w:marLeft w:val="0"/>
          <w:marRight w:val="0"/>
          <w:marTop w:val="0"/>
          <w:marBottom w:val="0"/>
          <w:divBdr>
            <w:top w:val="none" w:sz="0" w:space="0" w:color="auto"/>
            <w:left w:val="none" w:sz="0" w:space="0" w:color="auto"/>
            <w:bottom w:val="none" w:sz="0" w:space="0" w:color="auto"/>
            <w:right w:val="none" w:sz="0" w:space="0" w:color="auto"/>
          </w:divBdr>
        </w:div>
        <w:div w:id="709961881">
          <w:marLeft w:val="0"/>
          <w:marRight w:val="0"/>
          <w:marTop w:val="150"/>
          <w:marBottom w:val="0"/>
          <w:divBdr>
            <w:top w:val="none" w:sz="0" w:space="0" w:color="auto"/>
            <w:left w:val="none" w:sz="0" w:space="0" w:color="auto"/>
            <w:bottom w:val="none" w:sz="0" w:space="0" w:color="auto"/>
            <w:right w:val="none" w:sz="0" w:space="0" w:color="auto"/>
          </w:divBdr>
          <w:divsChild>
            <w:div w:id="179054407">
              <w:marLeft w:val="1155"/>
              <w:marRight w:val="0"/>
              <w:marTop w:val="0"/>
              <w:marBottom w:val="0"/>
              <w:divBdr>
                <w:top w:val="none" w:sz="0" w:space="0" w:color="auto"/>
                <w:left w:val="none" w:sz="0" w:space="0" w:color="auto"/>
                <w:bottom w:val="none" w:sz="0" w:space="0" w:color="auto"/>
                <w:right w:val="none" w:sz="0" w:space="0" w:color="auto"/>
              </w:divBdr>
            </w:div>
            <w:div w:id="1524126722">
              <w:marLeft w:val="1155"/>
              <w:marRight w:val="0"/>
              <w:marTop w:val="0"/>
              <w:marBottom w:val="0"/>
              <w:divBdr>
                <w:top w:val="none" w:sz="0" w:space="0" w:color="auto"/>
                <w:left w:val="none" w:sz="0" w:space="0" w:color="auto"/>
                <w:bottom w:val="none" w:sz="0" w:space="0" w:color="auto"/>
                <w:right w:val="none" w:sz="0" w:space="0" w:color="auto"/>
              </w:divBdr>
            </w:div>
            <w:div w:id="20419313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8983729">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056531">
      <w:bodyDiv w:val="1"/>
      <w:marLeft w:val="0"/>
      <w:marRight w:val="0"/>
      <w:marTop w:val="0"/>
      <w:marBottom w:val="0"/>
      <w:divBdr>
        <w:top w:val="none" w:sz="0" w:space="0" w:color="auto"/>
        <w:left w:val="none" w:sz="0" w:space="0" w:color="auto"/>
        <w:bottom w:val="none" w:sz="0" w:space="0" w:color="auto"/>
        <w:right w:val="none" w:sz="0" w:space="0" w:color="auto"/>
      </w:divBdr>
    </w:div>
    <w:div w:id="469136080">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203819">
      <w:bodyDiv w:val="1"/>
      <w:marLeft w:val="0"/>
      <w:marRight w:val="0"/>
      <w:marTop w:val="0"/>
      <w:marBottom w:val="0"/>
      <w:divBdr>
        <w:top w:val="none" w:sz="0" w:space="0" w:color="auto"/>
        <w:left w:val="none" w:sz="0" w:space="0" w:color="auto"/>
        <w:bottom w:val="none" w:sz="0" w:space="0" w:color="auto"/>
        <w:right w:val="none" w:sz="0" w:space="0" w:color="auto"/>
      </w:divBdr>
      <w:divsChild>
        <w:div w:id="1627270289">
          <w:marLeft w:val="0"/>
          <w:marRight w:val="0"/>
          <w:marTop w:val="0"/>
          <w:marBottom w:val="0"/>
          <w:divBdr>
            <w:top w:val="none" w:sz="0" w:space="0" w:color="auto"/>
            <w:left w:val="none" w:sz="0" w:space="0" w:color="auto"/>
            <w:bottom w:val="none" w:sz="0" w:space="0" w:color="auto"/>
            <w:right w:val="none" w:sz="0" w:space="0" w:color="auto"/>
          </w:divBdr>
        </w:div>
        <w:div w:id="887835157">
          <w:marLeft w:val="0"/>
          <w:marRight w:val="0"/>
          <w:marTop w:val="150"/>
          <w:marBottom w:val="0"/>
          <w:divBdr>
            <w:top w:val="none" w:sz="0" w:space="0" w:color="auto"/>
            <w:left w:val="none" w:sz="0" w:space="0" w:color="auto"/>
            <w:bottom w:val="none" w:sz="0" w:space="0" w:color="auto"/>
            <w:right w:val="none" w:sz="0" w:space="0" w:color="auto"/>
          </w:divBdr>
          <w:divsChild>
            <w:div w:id="1484352512">
              <w:marLeft w:val="1155"/>
              <w:marRight w:val="0"/>
              <w:marTop w:val="0"/>
              <w:marBottom w:val="0"/>
              <w:divBdr>
                <w:top w:val="none" w:sz="0" w:space="0" w:color="auto"/>
                <w:left w:val="none" w:sz="0" w:space="0" w:color="auto"/>
                <w:bottom w:val="none" w:sz="0" w:space="0" w:color="auto"/>
                <w:right w:val="none" w:sz="0" w:space="0" w:color="auto"/>
              </w:divBdr>
            </w:div>
            <w:div w:id="1820415374">
              <w:marLeft w:val="1155"/>
              <w:marRight w:val="0"/>
              <w:marTop w:val="0"/>
              <w:marBottom w:val="0"/>
              <w:divBdr>
                <w:top w:val="none" w:sz="0" w:space="0" w:color="auto"/>
                <w:left w:val="none" w:sz="0" w:space="0" w:color="auto"/>
                <w:bottom w:val="none" w:sz="0" w:space="0" w:color="auto"/>
                <w:right w:val="none" w:sz="0" w:space="0" w:color="auto"/>
              </w:divBdr>
            </w:div>
            <w:div w:id="12626389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69369331">
      <w:bodyDiv w:val="1"/>
      <w:marLeft w:val="0"/>
      <w:marRight w:val="0"/>
      <w:marTop w:val="0"/>
      <w:marBottom w:val="0"/>
      <w:divBdr>
        <w:top w:val="none" w:sz="0" w:space="0" w:color="auto"/>
        <w:left w:val="none" w:sz="0" w:space="0" w:color="auto"/>
        <w:bottom w:val="none" w:sz="0" w:space="0" w:color="auto"/>
        <w:right w:val="none" w:sz="0" w:space="0" w:color="auto"/>
      </w:divBdr>
    </w:div>
    <w:div w:id="469443407">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292375">
      <w:bodyDiv w:val="1"/>
      <w:marLeft w:val="0"/>
      <w:marRight w:val="0"/>
      <w:marTop w:val="0"/>
      <w:marBottom w:val="0"/>
      <w:divBdr>
        <w:top w:val="none" w:sz="0" w:space="0" w:color="auto"/>
        <w:left w:val="none" w:sz="0" w:space="0" w:color="auto"/>
        <w:bottom w:val="none" w:sz="0" w:space="0" w:color="auto"/>
        <w:right w:val="none" w:sz="0" w:space="0" w:color="auto"/>
      </w:divBdr>
    </w:div>
    <w:div w:id="470293076">
      <w:bodyDiv w:val="1"/>
      <w:marLeft w:val="0"/>
      <w:marRight w:val="0"/>
      <w:marTop w:val="0"/>
      <w:marBottom w:val="0"/>
      <w:divBdr>
        <w:top w:val="none" w:sz="0" w:space="0" w:color="auto"/>
        <w:left w:val="none" w:sz="0" w:space="0" w:color="auto"/>
        <w:bottom w:val="none" w:sz="0" w:space="0" w:color="auto"/>
        <w:right w:val="none" w:sz="0" w:space="0" w:color="auto"/>
      </w:divBdr>
      <w:divsChild>
        <w:div w:id="700983712">
          <w:marLeft w:val="0"/>
          <w:marRight w:val="0"/>
          <w:marTop w:val="0"/>
          <w:marBottom w:val="0"/>
          <w:divBdr>
            <w:top w:val="none" w:sz="0" w:space="0" w:color="auto"/>
            <w:left w:val="none" w:sz="0" w:space="0" w:color="auto"/>
            <w:bottom w:val="none" w:sz="0" w:space="0" w:color="auto"/>
            <w:right w:val="none" w:sz="0" w:space="0" w:color="auto"/>
          </w:divBdr>
        </w:div>
        <w:div w:id="1551456593">
          <w:marLeft w:val="0"/>
          <w:marRight w:val="0"/>
          <w:marTop w:val="150"/>
          <w:marBottom w:val="0"/>
          <w:divBdr>
            <w:top w:val="none" w:sz="0" w:space="0" w:color="auto"/>
            <w:left w:val="none" w:sz="0" w:space="0" w:color="auto"/>
            <w:bottom w:val="none" w:sz="0" w:space="0" w:color="auto"/>
            <w:right w:val="none" w:sz="0" w:space="0" w:color="auto"/>
          </w:divBdr>
          <w:divsChild>
            <w:div w:id="1776705840">
              <w:marLeft w:val="1155"/>
              <w:marRight w:val="0"/>
              <w:marTop w:val="0"/>
              <w:marBottom w:val="0"/>
              <w:divBdr>
                <w:top w:val="none" w:sz="0" w:space="0" w:color="auto"/>
                <w:left w:val="none" w:sz="0" w:space="0" w:color="auto"/>
                <w:bottom w:val="none" w:sz="0" w:space="0" w:color="auto"/>
                <w:right w:val="none" w:sz="0" w:space="0" w:color="auto"/>
              </w:divBdr>
            </w:div>
            <w:div w:id="106044873">
              <w:marLeft w:val="1155"/>
              <w:marRight w:val="0"/>
              <w:marTop w:val="0"/>
              <w:marBottom w:val="0"/>
              <w:divBdr>
                <w:top w:val="none" w:sz="0" w:space="0" w:color="auto"/>
                <w:left w:val="none" w:sz="0" w:space="0" w:color="auto"/>
                <w:bottom w:val="none" w:sz="0" w:space="0" w:color="auto"/>
                <w:right w:val="none" w:sz="0" w:space="0" w:color="auto"/>
              </w:divBdr>
            </w:div>
            <w:div w:id="660355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8798">
      <w:bodyDiv w:val="1"/>
      <w:marLeft w:val="0"/>
      <w:marRight w:val="0"/>
      <w:marTop w:val="0"/>
      <w:marBottom w:val="0"/>
      <w:divBdr>
        <w:top w:val="none" w:sz="0" w:space="0" w:color="auto"/>
        <w:left w:val="none" w:sz="0" w:space="0" w:color="auto"/>
        <w:bottom w:val="none" w:sz="0" w:space="0" w:color="auto"/>
        <w:right w:val="none" w:sz="0" w:space="0" w:color="auto"/>
      </w:divBdr>
      <w:divsChild>
        <w:div w:id="1853178588">
          <w:marLeft w:val="0"/>
          <w:marRight w:val="0"/>
          <w:marTop w:val="0"/>
          <w:marBottom w:val="0"/>
          <w:divBdr>
            <w:top w:val="none" w:sz="0" w:space="0" w:color="auto"/>
            <w:left w:val="none" w:sz="0" w:space="0" w:color="auto"/>
            <w:bottom w:val="none" w:sz="0" w:space="0" w:color="auto"/>
            <w:right w:val="none" w:sz="0" w:space="0" w:color="auto"/>
          </w:divBdr>
        </w:div>
        <w:div w:id="1553732563">
          <w:marLeft w:val="0"/>
          <w:marRight w:val="0"/>
          <w:marTop w:val="150"/>
          <w:marBottom w:val="0"/>
          <w:divBdr>
            <w:top w:val="none" w:sz="0" w:space="0" w:color="auto"/>
            <w:left w:val="none" w:sz="0" w:space="0" w:color="auto"/>
            <w:bottom w:val="none" w:sz="0" w:space="0" w:color="auto"/>
            <w:right w:val="none" w:sz="0" w:space="0" w:color="auto"/>
          </w:divBdr>
          <w:divsChild>
            <w:div w:id="331369958">
              <w:marLeft w:val="1155"/>
              <w:marRight w:val="0"/>
              <w:marTop w:val="0"/>
              <w:marBottom w:val="0"/>
              <w:divBdr>
                <w:top w:val="none" w:sz="0" w:space="0" w:color="auto"/>
                <w:left w:val="none" w:sz="0" w:space="0" w:color="auto"/>
                <w:bottom w:val="none" w:sz="0" w:space="0" w:color="auto"/>
                <w:right w:val="none" w:sz="0" w:space="0" w:color="auto"/>
              </w:divBdr>
            </w:div>
            <w:div w:id="16199572">
              <w:marLeft w:val="1155"/>
              <w:marRight w:val="0"/>
              <w:marTop w:val="0"/>
              <w:marBottom w:val="0"/>
              <w:divBdr>
                <w:top w:val="none" w:sz="0" w:space="0" w:color="auto"/>
                <w:left w:val="none" w:sz="0" w:space="0" w:color="auto"/>
                <w:bottom w:val="none" w:sz="0" w:space="0" w:color="auto"/>
                <w:right w:val="none" w:sz="0" w:space="0" w:color="auto"/>
              </w:divBdr>
            </w:div>
            <w:div w:id="1680959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0439752">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39564">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295487">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798651">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6299">
      <w:bodyDiv w:val="1"/>
      <w:marLeft w:val="0"/>
      <w:marRight w:val="0"/>
      <w:marTop w:val="0"/>
      <w:marBottom w:val="0"/>
      <w:divBdr>
        <w:top w:val="none" w:sz="0" w:space="0" w:color="auto"/>
        <w:left w:val="none" w:sz="0" w:space="0" w:color="auto"/>
        <w:bottom w:val="none" w:sz="0" w:space="0" w:color="auto"/>
        <w:right w:val="none" w:sz="0" w:space="0" w:color="auto"/>
      </w:divBdr>
      <w:divsChild>
        <w:div w:id="1544558362">
          <w:marLeft w:val="0"/>
          <w:marRight w:val="0"/>
          <w:marTop w:val="0"/>
          <w:marBottom w:val="0"/>
          <w:divBdr>
            <w:top w:val="none" w:sz="0" w:space="0" w:color="auto"/>
            <w:left w:val="none" w:sz="0" w:space="0" w:color="auto"/>
            <w:bottom w:val="none" w:sz="0" w:space="0" w:color="auto"/>
            <w:right w:val="none" w:sz="0" w:space="0" w:color="auto"/>
          </w:divBdr>
        </w:div>
        <w:div w:id="1876579958">
          <w:marLeft w:val="0"/>
          <w:marRight w:val="0"/>
          <w:marTop w:val="150"/>
          <w:marBottom w:val="0"/>
          <w:divBdr>
            <w:top w:val="none" w:sz="0" w:space="0" w:color="auto"/>
            <w:left w:val="none" w:sz="0" w:space="0" w:color="auto"/>
            <w:bottom w:val="none" w:sz="0" w:space="0" w:color="auto"/>
            <w:right w:val="none" w:sz="0" w:space="0" w:color="auto"/>
          </w:divBdr>
          <w:divsChild>
            <w:div w:id="1961304975">
              <w:marLeft w:val="1155"/>
              <w:marRight w:val="0"/>
              <w:marTop w:val="0"/>
              <w:marBottom w:val="0"/>
              <w:divBdr>
                <w:top w:val="none" w:sz="0" w:space="0" w:color="auto"/>
                <w:left w:val="none" w:sz="0" w:space="0" w:color="auto"/>
                <w:bottom w:val="none" w:sz="0" w:space="0" w:color="auto"/>
                <w:right w:val="none" w:sz="0" w:space="0" w:color="auto"/>
              </w:divBdr>
            </w:div>
            <w:div w:id="1205872946">
              <w:marLeft w:val="1155"/>
              <w:marRight w:val="0"/>
              <w:marTop w:val="0"/>
              <w:marBottom w:val="0"/>
              <w:divBdr>
                <w:top w:val="none" w:sz="0" w:space="0" w:color="auto"/>
                <w:left w:val="none" w:sz="0" w:space="0" w:color="auto"/>
                <w:bottom w:val="none" w:sz="0" w:space="0" w:color="auto"/>
                <w:right w:val="none" w:sz="0" w:space="0" w:color="auto"/>
              </w:divBdr>
            </w:div>
            <w:div w:id="196758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866835">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061523">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7996">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720593">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26929">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5183">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354">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491930">
      <w:bodyDiv w:val="1"/>
      <w:marLeft w:val="0"/>
      <w:marRight w:val="0"/>
      <w:marTop w:val="0"/>
      <w:marBottom w:val="0"/>
      <w:divBdr>
        <w:top w:val="none" w:sz="0" w:space="0" w:color="auto"/>
        <w:left w:val="none" w:sz="0" w:space="0" w:color="auto"/>
        <w:bottom w:val="none" w:sz="0" w:space="0" w:color="auto"/>
        <w:right w:val="none" w:sz="0" w:space="0" w:color="auto"/>
      </w:divBdr>
      <w:divsChild>
        <w:div w:id="392512556">
          <w:marLeft w:val="0"/>
          <w:marRight w:val="0"/>
          <w:marTop w:val="0"/>
          <w:marBottom w:val="0"/>
          <w:divBdr>
            <w:top w:val="none" w:sz="0" w:space="0" w:color="auto"/>
            <w:left w:val="none" w:sz="0" w:space="0" w:color="auto"/>
            <w:bottom w:val="none" w:sz="0" w:space="0" w:color="auto"/>
            <w:right w:val="none" w:sz="0" w:space="0" w:color="auto"/>
          </w:divBdr>
        </w:div>
        <w:div w:id="952786164">
          <w:marLeft w:val="0"/>
          <w:marRight w:val="0"/>
          <w:marTop w:val="150"/>
          <w:marBottom w:val="0"/>
          <w:divBdr>
            <w:top w:val="none" w:sz="0" w:space="0" w:color="auto"/>
            <w:left w:val="none" w:sz="0" w:space="0" w:color="auto"/>
            <w:bottom w:val="none" w:sz="0" w:space="0" w:color="auto"/>
            <w:right w:val="none" w:sz="0" w:space="0" w:color="auto"/>
          </w:divBdr>
          <w:divsChild>
            <w:div w:id="720790641">
              <w:marLeft w:val="1155"/>
              <w:marRight w:val="0"/>
              <w:marTop w:val="0"/>
              <w:marBottom w:val="0"/>
              <w:divBdr>
                <w:top w:val="none" w:sz="0" w:space="0" w:color="auto"/>
                <w:left w:val="none" w:sz="0" w:space="0" w:color="auto"/>
                <w:bottom w:val="none" w:sz="0" w:space="0" w:color="auto"/>
                <w:right w:val="none" w:sz="0" w:space="0" w:color="auto"/>
              </w:divBdr>
            </w:div>
            <w:div w:id="1883132060">
              <w:marLeft w:val="1155"/>
              <w:marRight w:val="0"/>
              <w:marTop w:val="0"/>
              <w:marBottom w:val="0"/>
              <w:divBdr>
                <w:top w:val="none" w:sz="0" w:space="0" w:color="auto"/>
                <w:left w:val="none" w:sz="0" w:space="0" w:color="auto"/>
                <w:bottom w:val="none" w:sz="0" w:space="0" w:color="auto"/>
                <w:right w:val="none" w:sz="0" w:space="0" w:color="auto"/>
              </w:divBdr>
            </w:div>
            <w:div w:id="235014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763856">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5954462">
      <w:bodyDiv w:val="1"/>
      <w:marLeft w:val="0"/>
      <w:marRight w:val="0"/>
      <w:marTop w:val="0"/>
      <w:marBottom w:val="0"/>
      <w:divBdr>
        <w:top w:val="none" w:sz="0" w:space="0" w:color="auto"/>
        <w:left w:val="none" w:sz="0" w:space="0" w:color="auto"/>
        <w:bottom w:val="none" w:sz="0" w:space="0" w:color="auto"/>
        <w:right w:val="none" w:sz="0" w:space="0" w:color="auto"/>
      </w:divBdr>
    </w:div>
    <w:div w:id="475991323">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382047">
      <w:bodyDiv w:val="1"/>
      <w:marLeft w:val="0"/>
      <w:marRight w:val="0"/>
      <w:marTop w:val="0"/>
      <w:marBottom w:val="0"/>
      <w:divBdr>
        <w:top w:val="none" w:sz="0" w:space="0" w:color="auto"/>
        <w:left w:val="none" w:sz="0" w:space="0" w:color="auto"/>
        <w:bottom w:val="none" w:sz="0" w:space="0" w:color="auto"/>
        <w:right w:val="none" w:sz="0" w:space="0" w:color="auto"/>
      </w:divBdr>
      <w:divsChild>
        <w:div w:id="770931033">
          <w:marLeft w:val="0"/>
          <w:marRight w:val="0"/>
          <w:marTop w:val="0"/>
          <w:marBottom w:val="0"/>
          <w:divBdr>
            <w:top w:val="none" w:sz="0" w:space="0" w:color="auto"/>
            <w:left w:val="none" w:sz="0" w:space="0" w:color="auto"/>
            <w:bottom w:val="none" w:sz="0" w:space="0" w:color="auto"/>
            <w:right w:val="none" w:sz="0" w:space="0" w:color="auto"/>
          </w:divBdr>
        </w:div>
        <w:div w:id="1115057914">
          <w:marLeft w:val="0"/>
          <w:marRight w:val="0"/>
          <w:marTop w:val="150"/>
          <w:marBottom w:val="0"/>
          <w:divBdr>
            <w:top w:val="none" w:sz="0" w:space="0" w:color="auto"/>
            <w:left w:val="none" w:sz="0" w:space="0" w:color="auto"/>
            <w:bottom w:val="none" w:sz="0" w:space="0" w:color="auto"/>
            <w:right w:val="none" w:sz="0" w:space="0" w:color="auto"/>
          </w:divBdr>
          <w:divsChild>
            <w:div w:id="1670406552">
              <w:marLeft w:val="1155"/>
              <w:marRight w:val="0"/>
              <w:marTop w:val="0"/>
              <w:marBottom w:val="0"/>
              <w:divBdr>
                <w:top w:val="none" w:sz="0" w:space="0" w:color="auto"/>
                <w:left w:val="none" w:sz="0" w:space="0" w:color="auto"/>
                <w:bottom w:val="none" w:sz="0" w:space="0" w:color="auto"/>
                <w:right w:val="none" w:sz="0" w:space="0" w:color="auto"/>
              </w:divBdr>
            </w:div>
            <w:div w:id="613950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605058">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845865">
      <w:bodyDiv w:val="1"/>
      <w:marLeft w:val="0"/>
      <w:marRight w:val="0"/>
      <w:marTop w:val="0"/>
      <w:marBottom w:val="0"/>
      <w:divBdr>
        <w:top w:val="none" w:sz="0" w:space="0" w:color="auto"/>
        <w:left w:val="none" w:sz="0" w:space="0" w:color="auto"/>
        <w:bottom w:val="none" w:sz="0" w:space="0" w:color="auto"/>
        <w:right w:val="none" w:sz="0" w:space="0" w:color="auto"/>
      </w:divBdr>
      <w:divsChild>
        <w:div w:id="1949383522">
          <w:marLeft w:val="0"/>
          <w:marRight w:val="0"/>
          <w:marTop w:val="0"/>
          <w:marBottom w:val="0"/>
          <w:divBdr>
            <w:top w:val="none" w:sz="0" w:space="0" w:color="auto"/>
            <w:left w:val="none" w:sz="0" w:space="0" w:color="auto"/>
            <w:bottom w:val="none" w:sz="0" w:space="0" w:color="auto"/>
            <w:right w:val="none" w:sz="0" w:space="0" w:color="auto"/>
          </w:divBdr>
        </w:div>
        <w:div w:id="1832134606">
          <w:marLeft w:val="0"/>
          <w:marRight w:val="0"/>
          <w:marTop w:val="150"/>
          <w:marBottom w:val="0"/>
          <w:divBdr>
            <w:top w:val="none" w:sz="0" w:space="0" w:color="auto"/>
            <w:left w:val="none" w:sz="0" w:space="0" w:color="auto"/>
            <w:bottom w:val="none" w:sz="0" w:space="0" w:color="auto"/>
            <w:right w:val="none" w:sz="0" w:space="0" w:color="auto"/>
          </w:divBdr>
          <w:divsChild>
            <w:div w:id="1840925836">
              <w:marLeft w:val="1155"/>
              <w:marRight w:val="0"/>
              <w:marTop w:val="0"/>
              <w:marBottom w:val="0"/>
              <w:divBdr>
                <w:top w:val="none" w:sz="0" w:space="0" w:color="auto"/>
                <w:left w:val="none" w:sz="0" w:space="0" w:color="auto"/>
                <w:bottom w:val="none" w:sz="0" w:space="0" w:color="auto"/>
                <w:right w:val="none" w:sz="0" w:space="0" w:color="auto"/>
              </w:divBdr>
            </w:div>
            <w:div w:id="1008169069">
              <w:marLeft w:val="1155"/>
              <w:marRight w:val="0"/>
              <w:marTop w:val="0"/>
              <w:marBottom w:val="0"/>
              <w:divBdr>
                <w:top w:val="none" w:sz="0" w:space="0" w:color="auto"/>
                <w:left w:val="none" w:sz="0" w:space="0" w:color="auto"/>
                <w:bottom w:val="none" w:sz="0" w:space="0" w:color="auto"/>
                <w:right w:val="none" w:sz="0" w:space="0" w:color="auto"/>
              </w:divBdr>
            </w:div>
            <w:div w:id="6335661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301943">
      <w:bodyDiv w:val="1"/>
      <w:marLeft w:val="0"/>
      <w:marRight w:val="0"/>
      <w:marTop w:val="0"/>
      <w:marBottom w:val="0"/>
      <w:divBdr>
        <w:top w:val="none" w:sz="0" w:space="0" w:color="auto"/>
        <w:left w:val="none" w:sz="0" w:space="0" w:color="auto"/>
        <w:bottom w:val="none" w:sz="0" w:space="0" w:color="auto"/>
        <w:right w:val="none" w:sz="0" w:space="0" w:color="auto"/>
      </w:divBdr>
      <w:divsChild>
        <w:div w:id="1648169600">
          <w:marLeft w:val="0"/>
          <w:marRight w:val="0"/>
          <w:marTop w:val="0"/>
          <w:marBottom w:val="0"/>
          <w:divBdr>
            <w:top w:val="none" w:sz="0" w:space="0" w:color="auto"/>
            <w:left w:val="none" w:sz="0" w:space="0" w:color="auto"/>
            <w:bottom w:val="none" w:sz="0" w:space="0" w:color="auto"/>
            <w:right w:val="none" w:sz="0" w:space="0" w:color="auto"/>
          </w:divBdr>
        </w:div>
        <w:div w:id="209534217">
          <w:marLeft w:val="0"/>
          <w:marRight w:val="0"/>
          <w:marTop w:val="150"/>
          <w:marBottom w:val="0"/>
          <w:divBdr>
            <w:top w:val="none" w:sz="0" w:space="0" w:color="auto"/>
            <w:left w:val="none" w:sz="0" w:space="0" w:color="auto"/>
            <w:bottom w:val="none" w:sz="0" w:space="0" w:color="auto"/>
            <w:right w:val="none" w:sz="0" w:space="0" w:color="auto"/>
          </w:divBdr>
          <w:divsChild>
            <w:div w:id="1292055509">
              <w:marLeft w:val="1155"/>
              <w:marRight w:val="0"/>
              <w:marTop w:val="0"/>
              <w:marBottom w:val="0"/>
              <w:divBdr>
                <w:top w:val="none" w:sz="0" w:space="0" w:color="auto"/>
                <w:left w:val="none" w:sz="0" w:space="0" w:color="auto"/>
                <w:bottom w:val="none" w:sz="0" w:space="0" w:color="auto"/>
                <w:right w:val="none" w:sz="0" w:space="0" w:color="auto"/>
              </w:divBdr>
            </w:div>
            <w:div w:id="84227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500840">
      <w:bodyDiv w:val="1"/>
      <w:marLeft w:val="0"/>
      <w:marRight w:val="0"/>
      <w:marTop w:val="0"/>
      <w:marBottom w:val="0"/>
      <w:divBdr>
        <w:top w:val="none" w:sz="0" w:space="0" w:color="auto"/>
        <w:left w:val="none" w:sz="0" w:space="0" w:color="auto"/>
        <w:bottom w:val="none" w:sz="0" w:space="0" w:color="auto"/>
        <w:right w:val="none" w:sz="0" w:space="0" w:color="auto"/>
      </w:divBdr>
    </w:div>
    <w:div w:id="477572018">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157730">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09460">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545669">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738417">
      <w:bodyDiv w:val="1"/>
      <w:marLeft w:val="0"/>
      <w:marRight w:val="0"/>
      <w:marTop w:val="0"/>
      <w:marBottom w:val="0"/>
      <w:divBdr>
        <w:top w:val="none" w:sz="0" w:space="0" w:color="auto"/>
        <w:left w:val="none" w:sz="0" w:space="0" w:color="auto"/>
        <w:bottom w:val="none" w:sz="0" w:space="0" w:color="auto"/>
        <w:right w:val="none" w:sz="0" w:space="0" w:color="auto"/>
      </w:divBdr>
      <w:divsChild>
        <w:div w:id="224071815">
          <w:marLeft w:val="0"/>
          <w:marRight w:val="0"/>
          <w:marTop w:val="0"/>
          <w:marBottom w:val="0"/>
          <w:divBdr>
            <w:top w:val="none" w:sz="0" w:space="0" w:color="auto"/>
            <w:left w:val="none" w:sz="0" w:space="0" w:color="auto"/>
            <w:bottom w:val="none" w:sz="0" w:space="0" w:color="auto"/>
            <w:right w:val="none" w:sz="0" w:space="0" w:color="auto"/>
          </w:divBdr>
        </w:div>
        <w:div w:id="913469302">
          <w:marLeft w:val="0"/>
          <w:marRight w:val="0"/>
          <w:marTop w:val="150"/>
          <w:marBottom w:val="0"/>
          <w:divBdr>
            <w:top w:val="none" w:sz="0" w:space="0" w:color="auto"/>
            <w:left w:val="none" w:sz="0" w:space="0" w:color="auto"/>
            <w:bottom w:val="none" w:sz="0" w:space="0" w:color="auto"/>
            <w:right w:val="none" w:sz="0" w:space="0" w:color="auto"/>
          </w:divBdr>
          <w:divsChild>
            <w:div w:id="1420057542">
              <w:marLeft w:val="1155"/>
              <w:marRight w:val="0"/>
              <w:marTop w:val="0"/>
              <w:marBottom w:val="0"/>
              <w:divBdr>
                <w:top w:val="none" w:sz="0" w:space="0" w:color="auto"/>
                <w:left w:val="none" w:sz="0" w:space="0" w:color="auto"/>
                <w:bottom w:val="none" w:sz="0" w:space="0" w:color="auto"/>
                <w:right w:val="none" w:sz="0" w:space="0" w:color="auto"/>
              </w:divBdr>
            </w:div>
            <w:div w:id="1746754985">
              <w:marLeft w:val="1155"/>
              <w:marRight w:val="0"/>
              <w:marTop w:val="0"/>
              <w:marBottom w:val="0"/>
              <w:divBdr>
                <w:top w:val="none" w:sz="0" w:space="0" w:color="auto"/>
                <w:left w:val="none" w:sz="0" w:space="0" w:color="auto"/>
                <w:bottom w:val="none" w:sz="0" w:space="0" w:color="auto"/>
                <w:right w:val="none" w:sz="0" w:space="0" w:color="auto"/>
              </w:divBdr>
            </w:div>
            <w:div w:id="13385392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07194">
      <w:bodyDiv w:val="1"/>
      <w:marLeft w:val="0"/>
      <w:marRight w:val="0"/>
      <w:marTop w:val="0"/>
      <w:marBottom w:val="0"/>
      <w:divBdr>
        <w:top w:val="none" w:sz="0" w:space="0" w:color="auto"/>
        <w:left w:val="none" w:sz="0" w:space="0" w:color="auto"/>
        <w:bottom w:val="none" w:sz="0" w:space="0" w:color="auto"/>
        <w:right w:val="none" w:sz="0" w:space="0" w:color="auto"/>
      </w:divBdr>
    </w:div>
    <w:div w:id="479882053">
      <w:bodyDiv w:val="1"/>
      <w:marLeft w:val="0"/>
      <w:marRight w:val="0"/>
      <w:marTop w:val="0"/>
      <w:marBottom w:val="0"/>
      <w:divBdr>
        <w:top w:val="none" w:sz="0" w:space="0" w:color="auto"/>
        <w:left w:val="none" w:sz="0" w:space="0" w:color="auto"/>
        <w:bottom w:val="none" w:sz="0" w:space="0" w:color="auto"/>
        <w:right w:val="none" w:sz="0" w:space="0" w:color="auto"/>
      </w:divBdr>
      <w:divsChild>
        <w:div w:id="1349016356">
          <w:marLeft w:val="0"/>
          <w:marRight w:val="0"/>
          <w:marTop w:val="0"/>
          <w:marBottom w:val="0"/>
          <w:divBdr>
            <w:top w:val="none" w:sz="0" w:space="0" w:color="auto"/>
            <w:left w:val="none" w:sz="0" w:space="0" w:color="auto"/>
            <w:bottom w:val="none" w:sz="0" w:space="0" w:color="auto"/>
            <w:right w:val="none" w:sz="0" w:space="0" w:color="auto"/>
          </w:divBdr>
        </w:div>
        <w:div w:id="1613397692">
          <w:marLeft w:val="0"/>
          <w:marRight w:val="0"/>
          <w:marTop w:val="150"/>
          <w:marBottom w:val="0"/>
          <w:divBdr>
            <w:top w:val="none" w:sz="0" w:space="0" w:color="auto"/>
            <w:left w:val="none" w:sz="0" w:space="0" w:color="auto"/>
            <w:bottom w:val="none" w:sz="0" w:space="0" w:color="auto"/>
            <w:right w:val="none" w:sz="0" w:space="0" w:color="auto"/>
          </w:divBdr>
          <w:divsChild>
            <w:div w:id="638459867">
              <w:marLeft w:val="1155"/>
              <w:marRight w:val="0"/>
              <w:marTop w:val="0"/>
              <w:marBottom w:val="0"/>
              <w:divBdr>
                <w:top w:val="none" w:sz="0" w:space="0" w:color="auto"/>
                <w:left w:val="none" w:sz="0" w:space="0" w:color="auto"/>
                <w:bottom w:val="none" w:sz="0" w:space="0" w:color="auto"/>
                <w:right w:val="none" w:sz="0" w:space="0" w:color="auto"/>
              </w:divBdr>
            </w:div>
            <w:div w:id="556160016">
              <w:marLeft w:val="1155"/>
              <w:marRight w:val="0"/>
              <w:marTop w:val="0"/>
              <w:marBottom w:val="0"/>
              <w:divBdr>
                <w:top w:val="none" w:sz="0" w:space="0" w:color="auto"/>
                <w:left w:val="none" w:sz="0" w:space="0" w:color="auto"/>
                <w:bottom w:val="none" w:sz="0" w:space="0" w:color="auto"/>
                <w:right w:val="none" w:sz="0" w:space="0" w:color="auto"/>
              </w:divBdr>
            </w:div>
            <w:div w:id="267154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199222">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46066">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464238">
      <w:bodyDiv w:val="1"/>
      <w:marLeft w:val="0"/>
      <w:marRight w:val="0"/>
      <w:marTop w:val="0"/>
      <w:marBottom w:val="0"/>
      <w:divBdr>
        <w:top w:val="none" w:sz="0" w:space="0" w:color="auto"/>
        <w:left w:val="none" w:sz="0" w:space="0" w:color="auto"/>
        <w:bottom w:val="none" w:sz="0" w:space="0" w:color="auto"/>
        <w:right w:val="none" w:sz="0" w:space="0" w:color="auto"/>
      </w:divBdr>
    </w:div>
    <w:div w:id="480469578">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582400">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1704926">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621103">
      <w:bodyDiv w:val="1"/>
      <w:marLeft w:val="0"/>
      <w:marRight w:val="0"/>
      <w:marTop w:val="0"/>
      <w:marBottom w:val="0"/>
      <w:divBdr>
        <w:top w:val="none" w:sz="0" w:space="0" w:color="auto"/>
        <w:left w:val="none" w:sz="0" w:space="0" w:color="auto"/>
        <w:bottom w:val="none" w:sz="0" w:space="0" w:color="auto"/>
        <w:right w:val="none" w:sz="0" w:space="0" w:color="auto"/>
      </w:divBdr>
      <w:divsChild>
        <w:div w:id="909969897">
          <w:marLeft w:val="0"/>
          <w:marRight w:val="0"/>
          <w:marTop w:val="0"/>
          <w:marBottom w:val="0"/>
          <w:divBdr>
            <w:top w:val="none" w:sz="0" w:space="0" w:color="auto"/>
            <w:left w:val="none" w:sz="0" w:space="0" w:color="auto"/>
            <w:bottom w:val="none" w:sz="0" w:space="0" w:color="auto"/>
            <w:right w:val="none" w:sz="0" w:space="0" w:color="auto"/>
          </w:divBdr>
        </w:div>
        <w:div w:id="1209491613">
          <w:marLeft w:val="0"/>
          <w:marRight w:val="0"/>
          <w:marTop w:val="150"/>
          <w:marBottom w:val="0"/>
          <w:divBdr>
            <w:top w:val="none" w:sz="0" w:space="0" w:color="auto"/>
            <w:left w:val="none" w:sz="0" w:space="0" w:color="auto"/>
            <w:bottom w:val="none" w:sz="0" w:space="0" w:color="auto"/>
            <w:right w:val="none" w:sz="0" w:space="0" w:color="auto"/>
          </w:divBdr>
          <w:divsChild>
            <w:div w:id="39716120">
              <w:marLeft w:val="1155"/>
              <w:marRight w:val="0"/>
              <w:marTop w:val="0"/>
              <w:marBottom w:val="0"/>
              <w:divBdr>
                <w:top w:val="none" w:sz="0" w:space="0" w:color="auto"/>
                <w:left w:val="none" w:sz="0" w:space="0" w:color="auto"/>
                <w:bottom w:val="none" w:sz="0" w:space="0" w:color="auto"/>
                <w:right w:val="none" w:sz="0" w:space="0" w:color="auto"/>
              </w:divBdr>
            </w:div>
            <w:div w:id="1627587499">
              <w:marLeft w:val="1155"/>
              <w:marRight w:val="0"/>
              <w:marTop w:val="0"/>
              <w:marBottom w:val="0"/>
              <w:divBdr>
                <w:top w:val="none" w:sz="0" w:space="0" w:color="auto"/>
                <w:left w:val="none" w:sz="0" w:space="0" w:color="auto"/>
                <w:bottom w:val="none" w:sz="0" w:space="0" w:color="auto"/>
                <w:right w:val="none" w:sz="0" w:space="0" w:color="auto"/>
              </w:divBdr>
            </w:div>
            <w:div w:id="1327511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401942">
      <w:bodyDiv w:val="1"/>
      <w:marLeft w:val="0"/>
      <w:marRight w:val="0"/>
      <w:marTop w:val="0"/>
      <w:marBottom w:val="0"/>
      <w:divBdr>
        <w:top w:val="none" w:sz="0" w:space="0" w:color="auto"/>
        <w:left w:val="none" w:sz="0" w:space="0" w:color="auto"/>
        <w:bottom w:val="none" w:sz="0" w:space="0" w:color="auto"/>
        <w:right w:val="none" w:sz="0" w:space="0" w:color="auto"/>
      </w:divBdr>
    </w:div>
    <w:div w:id="483590590">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3936068">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247957">
      <w:bodyDiv w:val="1"/>
      <w:marLeft w:val="0"/>
      <w:marRight w:val="0"/>
      <w:marTop w:val="0"/>
      <w:marBottom w:val="0"/>
      <w:divBdr>
        <w:top w:val="none" w:sz="0" w:space="0" w:color="auto"/>
        <w:left w:val="none" w:sz="0" w:space="0" w:color="auto"/>
        <w:bottom w:val="none" w:sz="0" w:space="0" w:color="auto"/>
        <w:right w:val="none" w:sz="0" w:space="0" w:color="auto"/>
      </w:divBdr>
    </w:div>
    <w:div w:id="484398088">
      <w:bodyDiv w:val="1"/>
      <w:marLeft w:val="0"/>
      <w:marRight w:val="0"/>
      <w:marTop w:val="0"/>
      <w:marBottom w:val="0"/>
      <w:divBdr>
        <w:top w:val="none" w:sz="0" w:space="0" w:color="auto"/>
        <w:left w:val="none" w:sz="0" w:space="0" w:color="auto"/>
        <w:bottom w:val="none" w:sz="0" w:space="0" w:color="auto"/>
        <w:right w:val="none" w:sz="0" w:space="0" w:color="auto"/>
      </w:divBdr>
      <w:divsChild>
        <w:div w:id="1422289661">
          <w:marLeft w:val="0"/>
          <w:marRight w:val="0"/>
          <w:marTop w:val="0"/>
          <w:marBottom w:val="0"/>
          <w:divBdr>
            <w:top w:val="none" w:sz="0" w:space="0" w:color="auto"/>
            <w:left w:val="none" w:sz="0" w:space="0" w:color="auto"/>
            <w:bottom w:val="none" w:sz="0" w:space="0" w:color="auto"/>
            <w:right w:val="none" w:sz="0" w:space="0" w:color="auto"/>
          </w:divBdr>
        </w:div>
        <w:div w:id="1645962945">
          <w:marLeft w:val="0"/>
          <w:marRight w:val="0"/>
          <w:marTop w:val="150"/>
          <w:marBottom w:val="0"/>
          <w:divBdr>
            <w:top w:val="none" w:sz="0" w:space="0" w:color="auto"/>
            <w:left w:val="none" w:sz="0" w:space="0" w:color="auto"/>
            <w:bottom w:val="none" w:sz="0" w:space="0" w:color="auto"/>
            <w:right w:val="none" w:sz="0" w:space="0" w:color="auto"/>
          </w:divBdr>
          <w:divsChild>
            <w:div w:id="866211844">
              <w:marLeft w:val="1155"/>
              <w:marRight w:val="0"/>
              <w:marTop w:val="0"/>
              <w:marBottom w:val="0"/>
              <w:divBdr>
                <w:top w:val="none" w:sz="0" w:space="0" w:color="auto"/>
                <w:left w:val="none" w:sz="0" w:space="0" w:color="auto"/>
                <w:bottom w:val="none" w:sz="0" w:space="0" w:color="auto"/>
                <w:right w:val="none" w:sz="0" w:space="0" w:color="auto"/>
              </w:divBdr>
            </w:div>
            <w:div w:id="693112752">
              <w:marLeft w:val="1155"/>
              <w:marRight w:val="0"/>
              <w:marTop w:val="0"/>
              <w:marBottom w:val="0"/>
              <w:divBdr>
                <w:top w:val="none" w:sz="0" w:space="0" w:color="auto"/>
                <w:left w:val="none" w:sz="0" w:space="0" w:color="auto"/>
                <w:bottom w:val="none" w:sz="0" w:space="0" w:color="auto"/>
                <w:right w:val="none" w:sz="0" w:space="0" w:color="auto"/>
              </w:divBdr>
            </w:div>
            <w:div w:id="1710371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4442615">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1326">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173395">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441519">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133818">
      <w:bodyDiv w:val="1"/>
      <w:marLeft w:val="0"/>
      <w:marRight w:val="0"/>
      <w:marTop w:val="0"/>
      <w:marBottom w:val="0"/>
      <w:divBdr>
        <w:top w:val="none" w:sz="0" w:space="0" w:color="auto"/>
        <w:left w:val="none" w:sz="0" w:space="0" w:color="auto"/>
        <w:bottom w:val="none" w:sz="0" w:space="0" w:color="auto"/>
        <w:right w:val="none" w:sz="0" w:space="0" w:color="auto"/>
      </w:divBdr>
    </w:div>
    <w:div w:id="487209337">
      <w:bodyDiv w:val="1"/>
      <w:marLeft w:val="0"/>
      <w:marRight w:val="0"/>
      <w:marTop w:val="0"/>
      <w:marBottom w:val="0"/>
      <w:divBdr>
        <w:top w:val="none" w:sz="0" w:space="0" w:color="auto"/>
        <w:left w:val="none" w:sz="0" w:space="0" w:color="auto"/>
        <w:bottom w:val="none" w:sz="0" w:space="0" w:color="auto"/>
        <w:right w:val="none" w:sz="0" w:space="0" w:color="auto"/>
      </w:divBdr>
    </w:div>
    <w:div w:id="487212102">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281496">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49279">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252046">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8524888">
      <w:bodyDiv w:val="1"/>
      <w:marLeft w:val="0"/>
      <w:marRight w:val="0"/>
      <w:marTop w:val="0"/>
      <w:marBottom w:val="0"/>
      <w:divBdr>
        <w:top w:val="none" w:sz="0" w:space="0" w:color="auto"/>
        <w:left w:val="none" w:sz="0" w:space="0" w:color="auto"/>
        <w:bottom w:val="none" w:sz="0" w:space="0" w:color="auto"/>
        <w:right w:val="none" w:sz="0" w:space="0" w:color="auto"/>
      </w:divBdr>
    </w:div>
    <w:div w:id="488592218">
      <w:bodyDiv w:val="1"/>
      <w:marLeft w:val="0"/>
      <w:marRight w:val="0"/>
      <w:marTop w:val="0"/>
      <w:marBottom w:val="0"/>
      <w:divBdr>
        <w:top w:val="none" w:sz="0" w:space="0" w:color="auto"/>
        <w:left w:val="none" w:sz="0" w:space="0" w:color="auto"/>
        <w:bottom w:val="none" w:sz="0" w:space="0" w:color="auto"/>
        <w:right w:val="none" w:sz="0" w:space="0" w:color="auto"/>
      </w:divBdr>
    </w:div>
    <w:div w:id="488668367">
      <w:bodyDiv w:val="1"/>
      <w:marLeft w:val="0"/>
      <w:marRight w:val="0"/>
      <w:marTop w:val="0"/>
      <w:marBottom w:val="0"/>
      <w:divBdr>
        <w:top w:val="none" w:sz="0" w:space="0" w:color="auto"/>
        <w:left w:val="none" w:sz="0" w:space="0" w:color="auto"/>
        <w:bottom w:val="none" w:sz="0" w:space="0" w:color="auto"/>
        <w:right w:val="none" w:sz="0" w:space="0" w:color="auto"/>
      </w:divBdr>
    </w:div>
    <w:div w:id="488785244">
      <w:bodyDiv w:val="1"/>
      <w:marLeft w:val="0"/>
      <w:marRight w:val="0"/>
      <w:marTop w:val="0"/>
      <w:marBottom w:val="0"/>
      <w:divBdr>
        <w:top w:val="none" w:sz="0" w:space="0" w:color="auto"/>
        <w:left w:val="none" w:sz="0" w:space="0" w:color="auto"/>
        <w:bottom w:val="none" w:sz="0" w:space="0" w:color="auto"/>
        <w:right w:val="none" w:sz="0" w:space="0" w:color="auto"/>
      </w:divBdr>
    </w:div>
    <w:div w:id="488789052">
      <w:bodyDiv w:val="1"/>
      <w:marLeft w:val="0"/>
      <w:marRight w:val="0"/>
      <w:marTop w:val="0"/>
      <w:marBottom w:val="0"/>
      <w:divBdr>
        <w:top w:val="none" w:sz="0" w:space="0" w:color="auto"/>
        <w:left w:val="none" w:sz="0" w:space="0" w:color="auto"/>
        <w:bottom w:val="none" w:sz="0" w:space="0" w:color="auto"/>
        <w:right w:val="none" w:sz="0" w:space="0" w:color="auto"/>
      </w:divBdr>
    </w:div>
    <w:div w:id="489097665">
      <w:bodyDiv w:val="1"/>
      <w:marLeft w:val="0"/>
      <w:marRight w:val="0"/>
      <w:marTop w:val="0"/>
      <w:marBottom w:val="0"/>
      <w:divBdr>
        <w:top w:val="none" w:sz="0" w:space="0" w:color="auto"/>
        <w:left w:val="none" w:sz="0" w:space="0" w:color="auto"/>
        <w:bottom w:val="none" w:sz="0" w:space="0" w:color="auto"/>
        <w:right w:val="none" w:sz="0" w:space="0" w:color="auto"/>
      </w:divBdr>
    </w:div>
    <w:div w:id="489100693">
      <w:bodyDiv w:val="1"/>
      <w:marLeft w:val="0"/>
      <w:marRight w:val="0"/>
      <w:marTop w:val="0"/>
      <w:marBottom w:val="0"/>
      <w:divBdr>
        <w:top w:val="none" w:sz="0" w:space="0" w:color="auto"/>
        <w:left w:val="none" w:sz="0" w:space="0" w:color="auto"/>
        <w:bottom w:val="none" w:sz="0" w:space="0" w:color="auto"/>
        <w:right w:val="none" w:sz="0" w:space="0" w:color="auto"/>
      </w:divBdr>
      <w:divsChild>
        <w:div w:id="1582443376">
          <w:marLeft w:val="0"/>
          <w:marRight w:val="0"/>
          <w:marTop w:val="0"/>
          <w:marBottom w:val="0"/>
          <w:divBdr>
            <w:top w:val="none" w:sz="0" w:space="0" w:color="auto"/>
            <w:left w:val="none" w:sz="0" w:space="0" w:color="auto"/>
            <w:bottom w:val="none" w:sz="0" w:space="0" w:color="auto"/>
            <w:right w:val="none" w:sz="0" w:space="0" w:color="auto"/>
          </w:divBdr>
        </w:div>
        <w:div w:id="279267294">
          <w:marLeft w:val="0"/>
          <w:marRight w:val="0"/>
          <w:marTop w:val="150"/>
          <w:marBottom w:val="0"/>
          <w:divBdr>
            <w:top w:val="none" w:sz="0" w:space="0" w:color="auto"/>
            <w:left w:val="none" w:sz="0" w:space="0" w:color="auto"/>
            <w:bottom w:val="none" w:sz="0" w:space="0" w:color="auto"/>
            <w:right w:val="none" w:sz="0" w:space="0" w:color="auto"/>
          </w:divBdr>
          <w:divsChild>
            <w:div w:id="1930580403">
              <w:marLeft w:val="1155"/>
              <w:marRight w:val="0"/>
              <w:marTop w:val="0"/>
              <w:marBottom w:val="0"/>
              <w:divBdr>
                <w:top w:val="none" w:sz="0" w:space="0" w:color="auto"/>
                <w:left w:val="none" w:sz="0" w:space="0" w:color="auto"/>
                <w:bottom w:val="none" w:sz="0" w:space="0" w:color="auto"/>
                <w:right w:val="none" w:sz="0" w:space="0" w:color="auto"/>
              </w:divBdr>
            </w:div>
            <w:div w:id="1549799092">
              <w:marLeft w:val="1155"/>
              <w:marRight w:val="0"/>
              <w:marTop w:val="0"/>
              <w:marBottom w:val="0"/>
              <w:divBdr>
                <w:top w:val="none" w:sz="0" w:space="0" w:color="auto"/>
                <w:left w:val="none" w:sz="0" w:space="0" w:color="auto"/>
                <w:bottom w:val="none" w:sz="0" w:space="0" w:color="auto"/>
                <w:right w:val="none" w:sz="0" w:space="0" w:color="auto"/>
              </w:divBdr>
            </w:div>
            <w:div w:id="665522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560338">
      <w:bodyDiv w:val="1"/>
      <w:marLeft w:val="0"/>
      <w:marRight w:val="0"/>
      <w:marTop w:val="0"/>
      <w:marBottom w:val="0"/>
      <w:divBdr>
        <w:top w:val="none" w:sz="0" w:space="0" w:color="auto"/>
        <w:left w:val="none" w:sz="0" w:space="0" w:color="auto"/>
        <w:bottom w:val="none" w:sz="0" w:space="0" w:color="auto"/>
        <w:right w:val="none" w:sz="0" w:space="0" w:color="auto"/>
      </w:divBdr>
      <w:divsChild>
        <w:div w:id="1912306804">
          <w:marLeft w:val="0"/>
          <w:marRight w:val="0"/>
          <w:marTop w:val="0"/>
          <w:marBottom w:val="0"/>
          <w:divBdr>
            <w:top w:val="none" w:sz="0" w:space="0" w:color="auto"/>
            <w:left w:val="none" w:sz="0" w:space="0" w:color="auto"/>
            <w:bottom w:val="none" w:sz="0" w:space="0" w:color="auto"/>
            <w:right w:val="none" w:sz="0" w:space="0" w:color="auto"/>
          </w:divBdr>
        </w:div>
        <w:div w:id="1752389278">
          <w:marLeft w:val="0"/>
          <w:marRight w:val="0"/>
          <w:marTop w:val="150"/>
          <w:marBottom w:val="0"/>
          <w:divBdr>
            <w:top w:val="none" w:sz="0" w:space="0" w:color="auto"/>
            <w:left w:val="none" w:sz="0" w:space="0" w:color="auto"/>
            <w:bottom w:val="none" w:sz="0" w:space="0" w:color="auto"/>
            <w:right w:val="none" w:sz="0" w:space="0" w:color="auto"/>
          </w:divBdr>
          <w:divsChild>
            <w:div w:id="1210263544">
              <w:marLeft w:val="1155"/>
              <w:marRight w:val="0"/>
              <w:marTop w:val="0"/>
              <w:marBottom w:val="0"/>
              <w:divBdr>
                <w:top w:val="none" w:sz="0" w:space="0" w:color="auto"/>
                <w:left w:val="none" w:sz="0" w:space="0" w:color="auto"/>
                <w:bottom w:val="none" w:sz="0" w:space="0" w:color="auto"/>
                <w:right w:val="none" w:sz="0" w:space="0" w:color="auto"/>
              </w:divBdr>
            </w:div>
            <w:div w:id="1773477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354">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89947861">
      <w:bodyDiv w:val="1"/>
      <w:marLeft w:val="0"/>
      <w:marRight w:val="0"/>
      <w:marTop w:val="0"/>
      <w:marBottom w:val="0"/>
      <w:divBdr>
        <w:top w:val="none" w:sz="0" w:space="0" w:color="auto"/>
        <w:left w:val="none" w:sz="0" w:space="0" w:color="auto"/>
        <w:bottom w:val="none" w:sz="0" w:space="0" w:color="auto"/>
        <w:right w:val="none" w:sz="0" w:space="0" w:color="auto"/>
      </w:divBdr>
      <w:divsChild>
        <w:div w:id="258561067">
          <w:marLeft w:val="0"/>
          <w:marRight w:val="0"/>
          <w:marTop w:val="0"/>
          <w:marBottom w:val="0"/>
          <w:divBdr>
            <w:top w:val="none" w:sz="0" w:space="0" w:color="auto"/>
            <w:left w:val="none" w:sz="0" w:space="0" w:color="auto"/>
            <w:bottom w:val="none" w:sz="0" w:space="0" w:color="auto"/>
            <w:right w:val="none" w:sz="0" w:space="0" w:color="auto"/>
          </w:divBdr>
        </w:div>
        <w:div w:id="401221806">
          <w:marLeft w:val="0"/>
          <w:marRight w:val="0"/>
          <w:marTop w:val="150"/>
          <w:marBottom w:val="0"/>
          <w:divBdr>
            <w:top w:val="none" w:sz="0" w:space="0" w:color="auto"/>
            <w:left w:val="none" w:sz="0" w:space="0" w:color="auto"/>
            <w:bottom w:val="none" w:sz="0" w:space="0" w:color="auto"/>
            <w:right w:val="none" w:sz="0" w:space="0" w:color="auto"/>
          </w:divBdr>
          <w:divsChild>
            <w:div w:id="2038893693">
              <w:marLeft w:val="1155"/>
              <w:marRight w:val="0"/>
              <w:marTop w:val="0"/>
              <w:marBottom w:val="0"/>
              <w:divBdr>
                <w:top w:val="none" w:sz="0" w:space="0" w:color="auto"/>
                <w:left w:val="none" w:sz="0" w:space="0" w:color="auto"/>
                <w:bottom w:val="none" w:sz="0" w:space="0" w:color="auto"/>
                <w:right w:val="none" w:sz="0" w:space="0" w:color="auto"/>
              </w:divBdr>
            </w:div>
            <w:div w:id="348144629">
              <w:marLeft w:val="1155"/>
              <w:marRight w:val="0"/>
              <w:marTop w:val="0"/>
              <w:marBottom w:val="0"/>
              <w:divBdr>
                <w:top w:val="none" w:sz="0" w:space="0" w:color="auto"/>
                <w:left w:val="none" w:sz="0" w:space="0" w:color="auto"/>
                <w:bottom w:val="none" w:sz="0" w:space="0" w:color="auto"/>
                <w:right w:val="none" w:sz="0" w:space="0" w:color="auto"/>
              </w:divBdr>
            </w:div>
            <w:div w:id="9342159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097599">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00510">
      <w:bodyDiv w:val="1"/>
      <w:marLeft w:val="0"/>
      <w:marRight w:val="0"/>
      <w:marTop w:val="0"/>
      <w:marBottom w:val="0"/>
      <w:divBdr>
        <w:top w:val="none" w:sz="0" w:space="0" w:color="auto"/>
        <w:left w:val="none" w:sz="0" w:space="0" w:color="auto"/>
        <w:bottom w:val="none" w:sz="0" w:space="0" w:color="auto"/>
        <w:right w:val="none" w:sz="0" w:space="0" w:color="auto"/>
      </w:divBdr>
      <w:divsChild>
        <w:div w:id="1362508672">
          <w:marLeft w:val="0"/>
          <w:marRight w:val="0"/>
          <w:marTop w:val="0"/>
          <w:marBottom w:val="0"/>
          <w:divBdr>
            <w:top w:val="none" w:sz="0" w:space="0" w:color="auto"/>
            <w:left w:val="none" w:sz="0" w:space="0" w:color="auto"/>
            <w:bottom w:val="none" w:sz="0" w:space="0" w:color="auto"/>
            <w:right w:val="none" w:sz="0" w:space="0" w:color="auto"/>
          </w:divBdr>
        </w:div>
        <w:div w:id="757094096">
          <w:marLeft w:val="0"/>
          <w:marRight w:val="0"/>
          <w:marTop w:val="150"/>
          <w:marBottom w:val="0"/>
          <w:divBdr>
            <w:top w:val="none" w:sz="0" w:space="0" w:color="auto"/>
            <w:left w:val="none" w:sz="0" w:space="0" w:color="auto"/>
            <w:bottom w:val="none" w:sz="0" w:space="0" w:color="auto"/>
            <w:right w:val="none" w:sz="0" w:space="0" w:color="auto"/>
          </w:divBdr>
          <w:divsChild>
            <w:div w:id="1049643969">
              <w:marLeft w:val="1155"/>
              <w:marRight w:val="0"/>
              <w:marTop w:val="0"/>
              <w:marBottom w:val="0"/>
              <w:divBdr>
                <w:top w:val="none" w:sz="0" w:space="0" w:color="auto"/>
                <w:left w:val="none" w:sz="0" w:space="0" w:color="auto"/>
                <w:bottom w:val="none" w:sz="0" w:space="0" w:color="auto"/>
                <w:right w:val="none" w:sz="0" w:space="0" w:color="auto"/>
              </w:divBdr>
            </w:div>
            <w:div w:id="1029717520">
              <w:marLeft w:val="1155"/>
              <w:marRight w:val="0"/>
              <w:marTop w:val="0"/>
              <w:marBottom w:val="0"/>
              <w:divBdr>
                <w:top w:val="none" w:sz="0" w:space="0" w:color="auto"/>
                <w:left w:val="none" w:sz="0" w:space="0" w:color="auto"/>
                <w:bottom w:val="none" w:sz="0" w:space="0" w:color="auto"/>
                <w:right w:val="none" w:sz="0" w:space="0" w:color="auto"/>
              </w:divBdr>
            </w:div>
            <w:div w:id="2060744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146218">
      <w:bodyDiv w:val="1"/>
      <w:marLeft w:val="0"/>
      <w:marRight w:val="0"/>
      <w:marTop w:val="0"/>
      <w:marBottom w:val="0"/>
      <w:divBdr>
        <w:top w:val="none" w:sz="0" w:space="0" w:color="auto"/>
        <w:left w:val="none" w:sz="0" w:space="0" w:color="auto"/>
        <w:bottom w:val="none" w:sz="0" w:space="0" w:color="auto"/>
        <w:right w:val="none" w:sz="0" w:space="0" w:color="auto"/>
      </w:divBdr>
      <w:divsChild>
        <w:div w:id="491215010">
          <w:marLeft w:val="0"/>
          <w:marRight w:val="0"/>
          <w:marTop w:val="0"/>
          <w:marBottom w:val="0"/>
          <w:divBdr>
            <w:top w:val="none" w:sz="0" w:space="0" w:color="auto"/>
            <w:left w:val="none" w:sz="0" w:space="0" w:color="auto"/>
            <w:bottom w:val="none" w:sz="0" w:space="0" w:color="auto"/>
            <w:right w:val="none" w:sz="0" w:space="0" w:color="auto"/>
          </w:divBdr>
        </w:div>
        <w:div w:id="96601749">
          <w:marLeft w:val="0"/>
          <w:marRight w:val="0"/>
          <w:marTop w:val="150"/>
          <w:marBottom w:val="0"/>
          <w:divBdr>
            <w:top w:val="none" w:sz="0" w:space="0" w:color="auto"/>
            <w:left w:val="none" w:sz="0" w:space="0" w:color="auto"/>
            <w:bottom w:val="none" w:sz="0" w:space="0" w:color="auto"/>
            <w:right w:val="none" w:sz="0" w:space="0" w:color="auto"/>
          </w:divBdr>
          <w:divsChild>
            <w:div w:id="1897230332">
              <w:marLeft w:val="1155"/>
              <w:marRight w:val="0"/>
              <w:marTop w:val="0"/>
              <w:marBottom w:val="0"/>
              <w:divBdr>
                <w:top w:val="none" w:sz="0" w:space="0" w:color="auto"/>
                <w:left w:val="none" w:sz="0" w:space="0" w:color="auto"/>
                <w:bottom w:val="none" w:sz="0" w:space="0" w:color="auto"/>
                <w:right w:val="none" w:sz="0" w:space="0" w:color="auto"/>
              </w:divBdr>
            </w:div>
            <w:div w:id="1107384950">
              <w:marLeft w:val="1155"/>
              <w:marRight w:val="0"/>
              <w:marTop w:val="0"/>
              <w:marBottom w:val="0"/>
              <w:divBdr>
                <w:top w:val="none" w:sz="0" w:space="0" w:color="auto"/>
                <w:left w:val="none" w:sz="0" w:space="0" w:color="auto"/>
                <w:bottom w:val="none" w:sz="0" w:space="0" w:color="auto"/>
                <w:right w:val="none" w:sz="0" w:space="0" w:color="auto"/>
              </w:divBdr>
            </w:div>
            <w:div w:id="276448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1406943">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12860">
      <w:bodyDiv w:val="1"/>
      <w:marLeft w:val="0"/>
      <w:marRight w:val="0"/>
      <w:marTop w:val="0"/>
      <w:marBottom w:val="0"/>
      <w:divBdr>
        <w:top w:val="none" w:sz="0" w:space="0" w:color="auto"/>
        <w:left w:val="none" w:sz="0" w:space="0" w:color="auto"/>
        <w:bottom w:val="none" w:sz="0" w:space="0" w:color="auto"/>
        <w:right w:val="none" w:sz="0" w:space="0" w:color="auto"/>
      </w:divBdr>
      <w:divsChild>
        <w:div w:id="313339247">
          <w:marLeft w:val="0"/>
          <w:marRight w:val="0"/>
          <w:marTop w:val="0"/>
          <w:marBottom w:val="0"/>
          <w:divBdr>
            <w:top w:val="none" w:sz="0" w:space="0" w:color="auto"/>
            <w:left w:val="none" w:sz="0" w:space="0" w:color="auto"/>
            <w:bottom w:val="none" w:sz="0" w:space="0" w:color="auto"/>
            <w:right w:val="none" w:sz="0" w:space="0" w:color="auto"/>
          </w:divBdr>
        </w:div>
        <w:div w:id="1970432238">
          <w:marLeft w:val="0"/>
          <w:marRight w:val="0"/>
          <w:marTop w:val="150"/>
          <w:marBottom w:val="0"/>
          <w:divBdr>
            <w:top w:val="none" w:sz="0" w:space="0" w:color="auto"/>
            <w:left w:val="none" w:sz="0" w:space="0" w:color="auto"/>
            <w:bottom w:val="none" w:sz="0" w:space="0" w:color="auto"/>
            <w:right w:val="none" w:sz="0" w:space="0" w:color="auto"/>
          </w:divBdr>
          <w:divsChild>
            <w:div w:id="576213720">
              <w:marLeft w:val="1155"/>
              <w:marRight w:val="0"/>
              <w:marTop w:val="0"/>
              <w:marBottom w:val="0"/>
              <w:divBdr>
                <w:top w:val="none" w:sz="0" w:space="0" w:color="auto"/>
                <w:left w:val="none" w:sz="0" w:space="0" w:color="auto"/>
                <w:bottom w:val="none" w:sz="0" w:space="0" w:color="auto"/>
                <w:right w:val="none" w:sz="0" w:space="0" w:color="auto"/>
              </w:divBdr>
            </w:div>
            <w:div w:id="1160777187">
              <w:marLeft w:val="1155"/>
              <w:marRight w:val="0"/>
              <w:marTop w:val="0"/>
              <w:marBottom w:val="0"/>
              <w:divBdr>
                <w:top w:val="none" w:sz="0" w:space="0" w:color="auto"/>
                <w:left w:val="none" w:sz="0" w:space="0" w:color="auto"/>
                <w:bottom w:val="none" w:sz="0" w:space="0" w:color="auto"/>
                <w:right w:val="none" w:sz="0" w:space="0" w:color="auto"/>
              </w:divBdr>
            </w:div>
            <w:div w:id="14434508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29633">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2988030">
      <w:bodyDiv w:val="1"/>
      <w:marLeft w:val="0"/>
      <w:marRight w:val="0"/>
      <w:marTop w:val="0"/>
      <w:marBottom w:val="0"/>
      <w:divBdr>
        <w:top w:val="none" w:sz="0" w:space="0" w:color="auto"/>
        <w:left w:val="none" w:sz="0" w:space="0" w:color="auto"/>
        <w:bottom w:val="none" w:sz="0" w:space="0" w:color="auto"/>
        <w:right w:val="none" w:sz="0" w:space="0" w:color="auto"/>
      </w:divBdr>
      <w:divsChild>
        <w:div w:id="366416821">
          <w:marLeft w:val="0"/>
          <w:marRight w:val="0"/>
          <w:marTop w:val="0"/>
          <w:marBottom w:val="0"/>
          <w:divBdr>
            <w:top w:val="none" w:sz="0" w:space="0" w:color="auto"/>
            <w:left w:val="none" w:sz="0" w:space="0" w:color="auto"/>
            <w:bottom w:val="none" w:sz="0" w:space="0" w:color="auto"/>
            <w:right w:val="none" w:sz="0" w:space="0" w:color="auto"/>
          </w:divBdr>
        </w:div>
        <w:div w:id="891617658">
          <w:marLeft w:val="0"/>
          <w:marRight w:val="0"/>
          <w:marTop w:val="150"/>
          <w:marBottom w:val="0"/>
          <w:divBdr>
            <w:top w:val="none" w:sz="0" w:space="0" w:color="auto"/>
            <w:left w:val="none" w:sz="0" w:space="0" w:color="auto"/>
            <w:bottom w:val="none" w:sz="0" w:space="0" w:color="auto"/>
            <w:right w:val="none" w:sz="0" w:space="0" w:color="auto"/>
          </w:divBdr>
          <w:divsChild>
            <w:div w:id="826744270">
              <w:marLeft w:val="1155"/>
              <w:marRight w:val="0"/>
              <w:marTop w:val="0"/>
              <w:marBottom w:val="0"/>
              <w:divBdr>
                <w:top w:val="none" w:sz="0" w:space="0" w:color="auto"/>
                <w:left w:val="none" w:sz="0" w:space="0" w:color="auto"/>
                <w:bottom w:val="none" w:sz="0" w:space="0" w:color="auto"/>
                <w:right w:val="none" w:sz="0" w:space="0" w:color="auto"/>
              </w:divBdr>
            </w:div>
            <w:div w:id="1934046064">
              <w:marLeft w:val="1155"/>
              <w:marRight w:val="0"/>
              <w:marTop w:val="0"/>
              <w:marBottom w:val="0"/>
              <w:divBdr>
                <w:top w:val="none" w:sz="0" w:space="0" w:color="auto"/>
                <w:left w:val="none" w:sz="0" w:space="0" w:color="auto"/>
                <w:bottom w:val="none" w:sz="0" w:space="0" w:color="auto"/>
                <w:right w:val="none" w:sz="0" w:space="0" w:color="auto"/>
              </w:divBdr>
            </w:div>
            <w:div w:id="196052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3643540">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0574">
      <w:bodyDiv w:val="1"/>
      <w:marLeft w:val="0"/>
      <w:marRight w:val="0"/>
      <w:marTop w:val="0"/>
      <w:marBottom w:val="0"/>
      <w:divBdr>
        <w:top w:val="none" w:sz="0" w:space="0" w:color="auto"/>
        <w:left w:val="none" w:sz="0" w:space="0" w:color="auto"/>
        <w:bottom w:val="none" w:sz="0" w:space="0" w:color="auto"/>
        <w:right w:val="none" w:sz="0" w:space="0" w:color="auto"/>
      </w:divBdr>
      <w:divsChild>
        <w:div w:id="526647337">
          <w:marLeft w:val="0"/>
          <w:marRight w:val="0"/>
          <w:marTop w:val="0"/>
          <w:marBottom w:val="0"/>
          <w:divBdr>
            <w:top w:val="none" w:sz="0" w:space="0" w:color="auto"/>
            <w:left w:val="none" w:sz="0" w:space="0" w:color="auto"/>
            <w:bottom w:val="none" w:sz="0" w:space="0" w:color="auto"/>
            <w:right w:val="none" w:sz="0" w:space="0" w:color="auto"/>
          </w:divBdr>
        </w:div>
        <w:div w:id="1688092587">
          <w:marLeft w:val="0"/>
          <w:marRight w:val="0"/>
          <w:marTop w:val="150"/>
          <w:marBottom w:val="0"/>
          <w:divBdr>
            <w:top w:val="none" w:sz="0" w:space="0" w:color="auto"/>
            <w:left w:val="none" w:sz="0" w:space="0" w:color="auto"/>
            <w:bottom w:val="none" w:sz="0" w:space="0" w:color="auto"/>
            <w:right w:val="none" w:sz="0" w:space="0" w:color="auto"/>
          </w:divBdr>
          <w:divsChild>
            <w:div w:id="1914197602">
              <w:marLeft w:val="1155"/>
              <w:marRight w:val="0"/>
              <w:marTop w:val="0"/>
              <w:marBottom w:val="0"/>
              <w:divBdr>
                <w:top w:val="none" w:sz="0" w:space="0" w:color="auto"/>
                <w:left w:val="none" w:sz="0" w:space="0" w:color="auto"/>
                <w:bottom w:val="none" w:sz="0" w:space="0" w:color="auto"/>
                <w:right w:val="none" w:sz="0" w:space="0" w:color="auto"/>
              </w:divBdr>
            </w:div>
            <w:div w:id="321080305">
              <w:marLeft w:val="1155"/>
              <w:marRight w:val="0"/>
              <w:marTop w:val="0"/>
              <w:marBottom w:val="0"/>
              <w:divBdr>
                <w:top w:val="none" w:sz="0" w:space="0" w:color="auto"/>
                <w:left w:val="none" w:sz="0" w:space="0" w:color="auto"/>
                <w:bottom w:val="none" w:sz="0" w:space="0" w:color="auto"/>
                <w:right w:val="none" w:sz="0" w:space="0" w:color="auto"/>
              </w:divBdr>
            </w:div>
            <w:div w:id="2031373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422113">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147943">
      <w:bodyDiv w:val="1"/>
      <w:marLeft w:val="0"/>
      <w:marRight w:val="0"/>
      <w:marTop w:val="0"/>
      <w:marBottom w:val="0"/>
      <w:divBdr>
        <w:top w:val="none" w:sz="0" w:space="0" w:color="auto"/>
        <w:left w:val="none" w:sz="0" w:space="0" w:color="auto"/>
        <w:bottom w:val="none" w:sz="0" w:space="0" w:color="auto"/>
        <w:right w:val="none" w:sz="0" w:space="0" w:color="auto"/>
      </w:divBdr>
      <w:divsChild>
        <w:div w:id="1240286708">
          <w:marLeft w:val="0"/>
          <w:marRight w:val="0"/>
          <w:marTop w:val="0"/>
          <w:marBottom w:val="0"/>
          <w:divBdr>
            <w:top w:val="none" w:sz="0" w:space="0" w:color="auto"/>
            <w:left w:val="none" w:sz="0" w:space="0" w:color="auto"/>
            <w:bottom w:val="none" w:sz="0" w:space="0" w:color="auto"/>
            <w:right w:val="none" w:sz="0" w:space="0" w:color="auto"/>
          </w:divBdr>
        </w:div>
        <w:div w:id="1853759764">
          <w:marLeft w:val="0"/>
          <w:marRight w:val="0"/>
          <w:marTop w:val="150"/>
          <w:marBottom w:val="0"/>
          <w:divBdr>
            <w:top w:val="none" w:sz="0" w:space="0" w:color="auto"/>
            <w:left w:val="none" w:sz="0" w:space="0" w:color="auto"/>
            <w:bottom w:val="none" w:sz="0" w:space="0" w:color="auto"/>
            <w:right w:val="none" w:sz="0" w:space="0" w:color="auto"/>
          </w:divBdr>
          <w:divsChild>
            <w:div w:id="893154945">
              <w:marLeft w:val="1155"/>
              <w:marRight w:val="0"/>
              <w:marTop w:val="0"/>
              <w:marBottom w:val="0"/>
              <w:divBdr>
                <w:top w:val="none" w:sz="0" w:space="0" w:color="auto"/>
                <w:left w:val="none" w:sz="0" w:space="0" w:color="auto"/>
                <w:bottom w:val="none" w:sz="0" w:space="0" w:color="auto"/>
                <w:right w:val="none" w:sz="0" w:space="0" w:color="auto"/>
              </w:divBdr>
            </w:div>
            <w:div w:id="1653831476">
              <w:marLeft w:val="1155"/>
              <w:marRight w:val="0"/>
              <w:marTop w:val="0"/>
              <w:marBottom w:val="0"/>
              <w:divBdr>
                <w:top w:val="none" w:sz="0" w:space="0" w:color="auto"/>
                <w:left w:val="none" w:sz="0" w:space="0" w:color="auto"/>
                <w:bottom w:val="none" w:sz="0" w:space="0" w:color="auto"/>
                <w:right w:val="none" w:sz="0" w:space="0" w:color="auto"/>
              </w:divBdr>
            </w:div>
            <w:div w:id="9100454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2495">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0001">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002872">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15733">
      <w:bodyDiv w:val="1"/>
      <w:marLeft w:val="0"/>
      <w:marRight w:val="0"/>
      <w:marTop w:val="0"/>
      <w:marBottom w:val="0"/>
      <w:divBdr>
        <w:top w:val="none" w:sz="0" w:space="0" w:color="auto"/>
        <w:left w:val="none" w:sz="0" w:space="0" w:color="auto"/>
        <w:bottom w:val="none" w:sz="0" w:space="0" w:color="auto"/>
        <w:right w:val="none" w:sz="0" w:space="0" w:color="auto"/>
      </w:divBdr>
      <w:divsChild>
        <w:div w:id="987855682">
          <w:marLeft w:val="0"/>
          <w:marRight w:val="0"/>
          <w:marTop w:val="0"/>
          <w:marBottom w:val="0"/>
          <w:divBdr>
            <w:top w:val="none" w:sz="0" w:space="0" w:color="auto"/>
            <w:left w:val="none" w:sz="0" w:space="0" w:color="auto"/>
            <w:bottom w:val="none" w:sz="0" w:space="0" w:color="auto"/>
            <w:right w:val="none" w:sz="0" w:space="0" w:color="auto"/>
          </w:divBdr>
        </w:div>
        <w:div w:id="1943535643">
          <w:marLeft w:val="0"/>
          <w:marRight w:val="0"/>
          <w:marTop w:val="150"/>
          <w:marBottom w:val="0"/>
          <w:divBdr>
            <w:top w:val="none" w:sz="0" w:space="0" w:color="auto"/>
            <w:left w:val="none" w:sz="0" w:space="0" w:color="auto"/>
            <w:bottom w:val="none" w:sz="0" w:space="0" w:color="auto"/>
            <w:right w:val="none" w:sz="0" w:space="0" w:color="auto"/>
          </w:divBdr>
          <w:divsChild>
            <w:div w:id="873083589">
              <w:marLeft w:val="1155"/>
              <w:marRight w:val="0"/>
              <w:marTop w:val="0"/>
              <w:marBottom w:val="0"/>
              <w:divBdr>
                <w:top w:val="none" w:sz="0" w:space="0" w:color="auto"/>
                <w:left w:val="none" w:sz="0" w:space="0" w:color="auto"/>
                <w:bottom w:val="none" w:sz="0" w:space="0" w:color="auto"/>
                <w:right w:val="none" w:sz="0" w:space="0" w:color="auto"/>
              </w:divBdr>
            </w:div>
            <w:div w:id="1490246159">
              <w:marLeft w:val="1155"/>
              <w:marRight w:val="0"/>
              <w:marTop w:val="0"/>
              <w:marBottom w:val="0"/>
              <w:divBdr>
                <w:top w:val="none" w:sz="0" w:space="0" w:color="auto"/>
                <w:left w:val="none" w:sz="0" w:space="0" w:color="auto"/>
                <w:bottom w:val="none" w:sz="0" w:space="0" w:color="auto"/>
                <w:right w:val="none" w:sz="0" w:space="0" w:color="auto"/>
              </w:divBdr>
            </w:div>
            <w:div w:id="51684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079870">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429858">
      <w:bodyDiv w:val="1"/>
      <w:marLeft w:val="0"/>
      <w:marRight w:val="0"/>
      <w:marTop w:val="0"/>
      <w:marBottom w:val="0"/>
      <w:divBdr>
        <w:top w:val="none" w:sz="0" w:space="0" w:color="auto"/>
        <w:left w:val="none" w:sz="0" w:space="0" w:color="auto"/>
        <w:bottom w:val="none" w:sz="0" w:space="0" w:color="auto"/>
        <w:right w:val="none" w:sz="0" w:space="0" w:color="auto"/>
      </w:divBdr>
    </w:div>
    <w:div w:id="498470090">
      <w:bodyDiv w:val="1"/>
      <w:marLeft w:val="0"/>
      <w:marRight w:val="0"/>
      <w:marTop w:val="0"/>
      <w:marBottom w:val="0"/>
      <w:divBdr>
        <w:top w:val="none" w:sz="0" w:space="0" w:color="auto"/>
        <w:left w:val="none" w:sz="0" w:space="0" w:color="auto"/>
        <w:bottom w:val="none" w:sz="0" w:space="0" w:color="auto"/>
        <w:right w:val="none" w:sz="0" w:space="0" w:color="auto"/>
      </w:divBdr>
    </w:div>
    <w:div w:id="498621948">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8934900">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269689">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7201">
      <w:bodyDiv w:val="1"/>
      <w:marLeft w:val="0"/>
      <w:marRight w:val="0"/>
      <w:marTop w:val="0"/>
      <w:marBottom w:val="0"/>
      <w:divBdr>
        <w:top w:val="none" w:sz="0" w:space="0" w:color="auto"/>
        <w:left w:val="none" w:sz="0" w:space="0" w:color="auto"/>
        <w:bottom w:val="none" w:sz="0" w:space="0" w:color="auto"/>
        <w:right w:val="none" w:sz="0" w:space="0" w:color="auto"/>
      </w:divBdr>
      <w:divsChild>
        <w:div w:id="1416173202">
          <w:marLeft w:val="0"/>
          <w:marRight w:val="0"/>
          <w:marTop w:val="0"/>
          <w:marBottom w:val="0"/>
          <w:divBdr>
            <w:top w:val="none" w:sz="0" w:space="0" w:color="auto"/>
            <w:left w:val="none" w:sz="0" w:space="0" w:color="auto"/>
            <w:bottom w:val="none" w:sz="0" w:space="0" w:color="auto"/>
            <w:right w:val="none" w:sz="0" w:space="0" w:color="auto"/>
          </w:divBdr>
        </w:div>
        <w:div w:id="24866130">
          <w:marLeft w:val="0"/>
          <w:marRight w:val="0"/>
          <w:marTop w:val="150"/>
          <w:marBottom w:val="0"/>
          <w:divBdr>
            <w:top w:val="none" w:sz="0" w:space="0" w:color="auto"/>
            <w:left w:val="none" w:sz="0" w:space="0" w:color="auto"/>
            <w:bottom w:val="none" w:sz="0" w:space="0" w:color="auto"/>
            <w:right w:val="none" w:sz="0" w:space="0" w:color="auto"/>
          </w:divBdr>
          <w:divsChild>
            <w:div w:id="1866093144">
              <w:marLeft w:val="1155"/>
              <w:marRight w:val="0"/>
              <w:marTop w:val="0"/>
              <w:marBottom w:val="0"/>
              <w:divBdr>
                <w:top w:val="none" w:sz="0" w:space="0" w:color="auto"/>
                <w:left w:val="none" w:sz="0" w:space="0" w:color="auto"/>
                <w:bottom w:val="none" w:sz="0" w:space="0" w:color="auto"/>
                <w:right w:val="none" w:sz="0" w:space="0" w:color="auto"/>
              </w:divBdr>
            </w:div>
            <w:div w:id="320276113">
              <w:marLeft w:val="1155"/>
              <w:marRight w:val="0"/>
              <w:marTop w:val="0"/>
              <w:marBottom w:val="0"/>
              <w:divBdr>
                <w:top w:val="none" w:sz="0" w:space="0" w:color="auto"/>
                <w:left w:val="none" w:sz="0" w:space="0" w:color="auto"/>
                <w:bottom w:val="none" w:sz="0" w:space="0" w:color="auto"/>
                <w:right w:val="none" w:sz="0" w:space="0" w:color="auto"/>
              </w:divBdr>
            </w:div>
            <w:div w:id="2008828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853235">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14308">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06400">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700061">
      <w:bodyDiv w:val="1"/>
      <w:marLeft w:val="0"/>
      <w:marRight w:val="0"/>
      <w:marTop w:val="0"/>
      <w:marBottom w:val="0"/>
      <w:divBdr>
        <w:top w:val="none" w:sz="0" w:space="0" w:color="auto"/>
        <w:left w:val="none" w:sz="0" w:space="0" w:color="auto"/>
        <w:bottom w:val="none" w:sz="0" w:space="0" w:color="auto"/>
        <w:right w:val="none" w:sz="0" w:space="0" w:color="auto"/>
      </w:divBdr>
    </w:div>
    <w:div w:id="500849635">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896257">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237054">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1965952">
      <w:bodyDiv w:val="1"/>
      <w:marLeft w:val="0"/>
      <w:marRight w:val="0"/>
      <w:marTop w:val="0"/>
      <w:marBottom w:val="0"/>
      <w:divBdr>
        <w:top w:val="none" w:sz="0" w:space="0" w:color="auto"/>
        <w:left w:val="none" w:sz="0" w:space="0" w:color="auto"/>
        <w:bottom w:val="none" w:sz="0" w:space="0" w:color="auto"/>
        <w:right w:val="none" w:sz="0" w:space="0" w:color="auto"/>
      </w:divBdr>
    </w:div>
    <w:div w:id="502010572">
      <w:bodyDiv w:val="1"/>
      <w:marLeft w:val="0"/>
      <w:marRight w:val="0"/>
      <w:marTop w:val="0"/>
      <w:marBottom w:val="0"/>
      <w:divBdr>
        <w:top w:val="none" w:sz="0" w:space="0" w:color="auto"/>
        <w:left w:val="none" w:sz="0" w:space="0" w:color="auto"/>
        <w:bottom w:val="none" w:sz="0" w:space="0" w:color="auto"/>
        <w:right w:val="none" w:sz="0" w:space="0" w:color="auto"/>
      </w:divBdr>
      <w:divsChild>
        <w:div w:id="813254406">
          <w:marLeft w:val="0"/>
          <w:marRight w:val="0"/>
          <w:marTop w:val="0"/>
          <w:marBottom w:val="0"/>
          <w:divBdr>
            <w:top w:val="none" w:sz="0" w:space="0" w:color="auto"/>
            <w:left w:val="none" w:sz="0" w:space="0" w:color="auto"/>
            <w:bottom w:val="none" w:sz="0" w:space="0" w:color="auto"/>
            <w:right w:val="none" w:sz="0" w:space="0" w:color="auto"/>
          </w:divBdr>
        </w:div>
        <w:div w:id="2038040621">
          <w:marLeft w:val="0"/>
          <w:marRight w:val="0"/>
          <w:marTop w:val="150"/>
          <w:marBottom w:val="0"/>
          <w:divBdr>
            <w:top w:val="none" w:sz="0" w:space="0" w:color="auto"/>
            <w:left w:val="none" w:sz="0" w:space="0" w:color="auto"/>
            <w:bottom w:val="none" w:sz="0" w:space="0" w:color="auto"/>
            <w:right w:val="none" w:sz="0" w:space="0" w:color="auto"/>
          </w:divBdr>
          <w:divsChild>
            <w:div w:id="1542522056">
              <w:marLeft w:val="1155"/>
              <w:marRight w:val="0"/>
              <w:marTop w:val="0"/>
              <w:marBottom w:val="0"/>
              <w:divBdr>
                <w:top w:val="none" w:sz="0" w:space="0" w:color="auto"/>
                <w:left w:val="none" w:sz="0" w:space="0" w:color="auto"/>
                <w:bottom w:val="none" w:sz="0" w:space="0" w:color="auto"/>
                <w:right w:val="none" w:sz="0" w:space="0" w:color="auto"/>
              </w:divBdr>
            </w:div>
            <w:div w:id="2129808340">
              <w:marLeft w:val="1155"/>
              <w:marRight w:val="0"/>
              <w:marTop w:val="0"/>
              <w:marBottom w:val="0"/>
              <w:divBdr>
                <w:top w:val="none" w:sz="0" w:space="0" w:color="auto"/>
                <w:left w:val="none" w:sz="0" w:space="0" w:color="auto"/>
                <w:bottom w:val="none" w:sz="0" w:space="0" w:color="auto"/>
                <w:right w:val="none" w:sz="0" w:space="0" w:color="auto"/>
              </w:divBdr>
            </w:div>
            <w:div w:id="696123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04069">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1847">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15692">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476986">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1350">
      <w:bodyDiv w:val="1"/>
      <w:marLeft w:val="0"/>
      <w:marRight w:val="0"/>
      <w:marTop w:val="0"/>
      <w:marBottom w:val="0"/>
      <w:divBdr>
        <w:top w:val="none" w:sz="0" w:space="0" w:color="auto"/>
        <w:left w:val="none" w:sz="0" w:space="0" w:color="auto"/>
        <w:bottom w:val="none" w:sz="0" w:space="0" w:color="auto"/>
        <w:right w:val="none" w:sz="0" w:space="0" w:color="auto"/>
      </w:divBdr>
      <w:divsChild>
        <w:div w:id="950206962">
          <w:marLeft w:val="0"/>
          <w:marRight w:val="0"/>
          <w:marTop w:val="0"/>
          <w:marBottom w:val="0"/>
          <w:divBdr>
            <w:top w:val="none" w:sz="0" w:space="0" w:color="auto"/>
            <w:left w:val="none" w:sz="0" w:space="0" w:color="auto"/>
            <w:bottom w:val="none" w:sz="0" w:space="0" w:color="auto"/>
            <w:right w:val="none" w:sz="0" w:space="0" w:color="auto"/>
          </w:divBdr>
        </w:div>
        <w:div w:id="272521903">
          <w:marLeft w:val="0"/>
          <w:marRight w:val="0"/>
          <w:marTop w:val="150"/>
          <w:marBottom w:val="0"/>
          <w:divBdr>
            <w:top w:val="none" w:sz="0" w:space="0" w:color="auto"/>
            <w:left w:val="none" w:sz="0" w:space="0" w:color="auto"/>
            <w:bottom w:val="none" w:sz="0" w:space="0" w:color="auto"/>
            <w:right w:val="none" w:sz="0" w:space="0" w:color="auto"/>
          </w:divBdr>
          <w:divsChild>
            <w:div w:id="694844571">
              <w:marLeft w:val="1155"/>
              <w:marRight w:val="0"/>
              <w:marTop w:val="0"/>
              <w:marBottom w:val="0"/>
              <w:divBdr>
                <w:top w:val="none" w:sz="0" w:space="0" w:color="auto"/>
                <w:left w:val="none" w:sz="0" w:space="0" w:color="auto"/>
                <w:bottom w:val="none" w:sz="0" w:space="0" w:color="auto"/>
                <w:right w:val="none" w:sz="0" w:space="0" w:color="auto"/>
              </w:divBdr>
            </w:div>
            <w:div w:id="1729915339">
              <w:marLeft w:val="1155"/>
              <w:marRight w:val="0"/>
              <w:marTop w:val="0"/>
              <w:marBottom w:val="0"/>
              <w:divBdr>
                <w:top w:val="none" w:sz="0" w:space="0" w:color="auto"/>
                <w:left w:val="none" w:sz="0" w:space="0" w:color="auto"/>
                <w:bottom w:val="none" w:sz="0" w:space="0" w:color="auto"/>
                <w:right w:val="none" w:sz="0" w:space="0" w:color="auto"/>
              </w:divBdr>
            </w:div>
            <w:div w:id="1196696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663124">
      <w:bodyDiv w:val="1"/>
      <w:marLeft w:val="0"/>
      <w:marRight w:val="0"/>
      <w:marTop w:val="0"/>
      <w:marBottom w:val="0"/>
      <w:divBdr>
        <w:top w:val="none" w:sz="0" w:space="0" w:color="auto"/>
        <w:left w:val="none" w:sz="0" w:space="0" w:color="auto"/>
        <w:bottom w:val="none" w:sz="0" w:space="0" w:color="auto"/>
        <w:right w:val="none" w:sz="0" w:space="0" w:color="auto"/>
      </w:divBdr>
      <w:divsChild>
        <w:div w:id="208539197">
          <w:marLeft w:val="0"/>
          <w:marRight w:val="0"/>
          <w:marTop w:val="0"/>
          <w:marBottom w:val="0"/>
          <w:divBdr>
            <w:top w:val="none" w:sz="0" w:space="0" w:color="auto"/>
            <w:left w:val="none" w:sz="0" w:space="0" w:color="auto"/>
            <w:bottom w:val="none" w:sz="0" w:space="0" w:color="auto"/>
            <w:right w:val="none" w:sz="0" w:space="0" w:color="auto"/>
          </w:divBdr>
        </w:div>
        <w:div w:id="438179248">
          <w:marLeft w:val="0"/>
          <w:marRight w:val="0"/>
          <w:marTop w:val="150"/>
          <w:marBottom w:val="0"/>
          <w:divBdr>
            <w:top w:val="none" w:sz="0" w:space="0" w:color="auto"/>
            <w:left w:val="none" w:sz="0" w:space="0" w:color="auto"/>
            <w:bottom w:val="none" w:sz="0" w:space="0" w:color="auto"/>
            <w:right w:val="none" w:sz="0" w:space="0" w:color="auto"/>
          </w:divBdr>
          <w:divsChild>
            <w:div w:id="2101563506">
              <w:marLeft w:val="1155"/>
              <w:marRight w:val="0"/>
              <w:marTop w:val="0"/>
              <w:marBottom w:val="0"/>
              <w:divBdr>
                <w:top w:val="none" w:sz="0" w:space="0" w:color="auto"/>
                <w:left w:val="none" w:sz="0" w:space="0" w:color="auto"/>
                <w:bottom w:val="none" w:sz="0" w:space="0" w:color="auto"/>
                <w:right w:val="none" w:sz="0" w:space="0" w:color="auto"/>
              </w:divBdr>
            </w:div>
            <w:div w:id="1154371071">
              <w:marLeft w:val="1155"/>
              <w:marRight w:val="0"/>
              <w:marTop w:val="0"/>
              <w:marBottom w:val="0"/>
              <w:divBdr>
                <w:top w:val="none" w:sz="0" w:space="0" w:color="auto"/>
                <w:left w:val="none" w:sz="0" w:space="0" w:color="auto"/>
                <w:bottom w:val="none" w:sz="0" w:space="0" w:color="auto"/>
                <w:right w:val="none" w:sz="0" w:space="0" w:color="auto"/>
              </w:divBdr>
            </w:div>
            <w:div w:id="1309283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3908470">
      <w:bodyDiv w:val="1"/>
      <w:marLeft w:val="0"/>
      <w:marRight w:val="0"/>
      <w:marTop w:val="0"/>
      <w:marBottom w:val="0"/>
      <w:divBdr>
        <w:top w:val="none" w:sz="0" w:space="0" w:color="auto"/>
        <w:left w:val="none" w:sz="0" w:space="0" w:color="auto"/>
        <w:bottom w:val="none" w:sz="0" w:space="0" w:color="auto"/>
        <w:right w:val="none" w:sz="0" w:space="0" w:color="auto"/>
      </w:divBdr>
      <w:divsChild>
        <w:div w:id="1366708501">
          <w:marLeft w:val="0"/>
          <w:marRight w:val="0"/>
          <w:marTop w:val="0"/>
          <w:marBottom w:val="0"/>
          <w:divBdr>
            <w:top w:val="none" w:sz="0" w:space="0" w:color="auto"/>
            <w:left w:val="none" w:sz="0" w:space="0" w:color="auto"/>
            <w:bottom w:val="none" w:sz="0" w:space="0" w:color="auto"/>
            <w:right w:val="none" w:sz="0" w:space="0" w:color="auto"/>
          </w:divBdr>
        </w:div>
        <w:div w:id="541598920">
          <w:marLeft w:val="0"/>
          <w:marRight w:val="0"/>
          <w:marTop w:val="150"/>
          <w:marBottom w:val="0"/>
          <w:divBdr>
            <w:top w:val="none" w:sz="0" w:space="0" w:color="auto"/>
            <w:left w:val="none" w:sz="0" w:space="0" w:color="auto"/>
            <w:bottom w:val="none" w:sz="0" w:space="0" w:color="auto"/>
            <w:right w:val="none" w:sz="0" w:space="0" w:color="auto"/>
          </w:divBdr>
          <w:divsChild>
            <w:div w:id="1984775575">
              <w:marLeft w:val="1155"/>
              <w:marRight w:val="0"/>
              <w:marTop w:val="0"/>
              <w:marBottom w:val="0"/>
              <w:divBdr>
                <w:top w:val="none" w:sz="0" w:space="0" w:color="auto"/>
                <w:left w:val="none" w:sz="0" w:space="0" w:color="auto"/>
                <w:bottom w:val="none" w:sz="0" w:space="0" w:color="auto"/>
                <w:right w:val="none" w:sz="0" w:space="0" w:color="auto"/>
              </w:divBdr>
            </w:div>
            <w:div w:id="1520847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05362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233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5266">
      <w:bodyDiv w:val="1"/>
      <w:marLeft w:val="0"/>
      <w:marRight w:val="0"/>
      <w:marTop w:val="0"/>
      <w:marBottom w:val="0"/>
      <w:divBdr>
        <w:top w:val="none" w:sz="0" w:space="0" w:color="auto"/>
        <w:left w:val="none" w:sz="0" w:space="0" w:color="auto"/>
        <w:bottom w:val="none" w:sz="0" w:space="0" w:color="auto"/>
        <w:right w:val="none" w:sz="0" w:space="0" w:color="auto"/>
      </w:divBdr>
      <w:divsChild>
        <w:div w:id="535895660">
          <w:marLeft w:val="0"/>
          <w:marRight w:val="0"/>
          <w:marTop w:val="0"/>
          <w:marBottom w:val="0"/>
          <w:divBdr>
            <w:top w:val="none" w:sz="0" w:space="0" w:color="auto"/>
            <w:left w:val="none" w:sz="0" w:space="0" w:color="auto"/>
            <w:bottom w:val="none" w:sz="0" w:space="0" w:color="auto"/>
            <w:right w:val="none" w:sz="0" w:space="0" w:color="auto"/>
          </w:divBdr>
        </w:div>
        <w:div w:id="671883564">
          <w:marLeft w:val="0"/>
          <w:marRight w:val="0"/>
          <w:marTop w:val="150"/>
          <w:marBottom w:val="0"/>
          <w:divBdr>
            <w:top w:val="none" w:sz="0" w:space="0" w:color="auto"/>
            <w:left w:val="none" w:sz="0" w:space="0" w:color="auto"/>
            <w:bottom w:val="none" w:sz="0" w:space="0" w:color="auto"/>
            <w:right w:val="none" w:sz="0" w:space="0" w:color="auto"/>
          </w:divBdr>
          <w:divsChild>
            <w:div w:id="396126097">
              <w:marLeft w:val="1155"/>
              <w:marRight w:val="0"/>
              <w:marTop w:val="0"/>
              <w:marBottom w:val="0"/>
              <w:divBdr>
                <w:top w:val="none" w:sz="0" w:space="0" w:color="auto"/>
                <w:left w:val="none" w:sz="0" w:space="0" w:color="auto"/>
                <w:bottom w:val="none" w:sz="0" w:space="0" w:color="auto"/>
                <w:right w:val="none" w:sz="0" w:space="0" w:color="auto"/>
              </w:divBdr>
            </w:div>
            <w:div w:id="1079063494">
              <w:marLeft w:val="1155"/>
              <w:marRight w:val="0"/>
              <w:marTop w:val="0"/>
              <w:marBottom w:val="0"/>
              <w:divBdr>
                <w:top w:val="none" w:sz="0" w:space="0" w:color="auto"/>
                <w:left w:val="none" w:sz="0" w:space="0" w:color="auto"/>
                <w:bottom w:val="none" w:sz="0" w:space="0" w:color="auto"/>
                <w:right w:val="none" w:sz="0" w:space="0" w:color="auto"/>
              </w:divBdr>
            </w:div>
            <w:div w:id="1513840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563931">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4974879">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293928">
      <w:bodyDiv w:val="1"/>
      <w:marLeft w:val="0"/>
      <w:marRight w:val="0"/>
      <w:marTop w:val="0"/>
      <w:marBottom w:val="0"/>
      <w:divBdr>
        <w:top w:val="none" w:sz="0" w:space="0" w:color="auto"/>
        <w:left w:val="none" w:sz="0" w:space="0" w:color="auto"/>
        <w:bottom w:val="none" w:sz="0" w:space="0" w:color="auto"/>
        <w:right w:val="none" w:sz="0" w:space="0" w:color="auto"/>
      </w:divBdr>
    </w:div>
    <w:div w:id="505368138">
      <w:bodyDiv w:val="1"/>
      <w:marLeft w:val="0"/>
      <w:marRight w:val="0"/>
      <w:marTop w:val="0"/>
      <w:marBottom w:val="0"/>
      <w:divBdr>
        <w:top w:val="none" w:sz="0" w:space="0" w:color="auto"/>
        <w:left w:val="none" w:sz="0" w:space="0" w:color="auto"/>
        <w:bottom w:val="none" w:sz="0" w:space="0" w:color="auto"/>
        <w:right w:val="none" w:sz="0" w:space="0" w:color="auto"/>
      </w:divBdr>
      <w:divsChild>
        <w:div w:id="1022241166">
          <w:marLeft w:val="0"/>
          <w:marRight w:val="0"/>
          <w:marTop w:val="0"/>
          <w:marBottom w:val="0"/>
          <w:divBdr>
            <w:top w:val="none" w:sz="0" w:space="0" w:color="auto"/>
            <w:left w:val="none" w:sz="0" w:space="0" w:color="auto"/>
            <w:bottom w:val="none" w:sz="0" w:space="0" w:color="auto"/>
            <w:right w:val="none" w:sz="0" w:space="0" w:color="auto"/>
          </w:divBdr>
        </w:div>
        <w:div w:id="282347636">
          <w:marLeft w:val="0"/>
          <w:marRight w:val="0"/>
          <w:marTop w:val="150"/>
          <w:marBottom w:val="0"/>
          <w:divBdr>
            <w:top w:val="none" w:sz="0" w:space="0" w:color="auto"/>
            <w:left w:val="none" w:sz="0" w:space="0" w:color="auto"/>
            <w:bottom w:val="none" w:sz="0" w:space="0" w:color="auto"/>
            <w:right w:val="none" w:sz="0" w:space="0" w:color="auto"/>
          </w:divBdr>
          <w:divsChild>
            <w:div w:id="1195540193">
              <w:marLeft w:val="1155"/>
              <w:marRight w:val="0"/>
              <w:marTop w:val="0"/>
              <w:marBottom w:val="0"/>
              <w:divBdr>
                <w:top w:val="none" w:sz="0" w:space="0" w:color="auto"/>
                <w:left w:val="none" w:sz="0" w:space="0" w:color="auto"/>
                <w:bottom w:val="none" w:sz="0" w:space="0" w:color="auto"/>
                <w:right w:val="none" w:sz="0" w:space="0" w:color="auto"/>
              </w:divBdr>
            </w:div>
            <w:div w:id="448277444">
              <w:marLeft w:val="1155"/>
              <w:marRight w:val="0"/>
              <w:marTop w:val="0"/>
              <w:marBottom w:val="0"/>
              <w:divBdr>
                <w:top w:val="none" w:sz="0" w:space="0" w:color="auto"/>
                <w:left w:val="none" w:sz="0" w:space="0" w:color="auto"/>
                <w:bottom w:val="none" w:sz="0" w:space="0" w:color="auto"/>
                <w:right w:val="none" w:sz="0" w:space="0" w:color="auto"/>
              </w:divBdr>
            </w:div>
            <w:div w:id="142308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705707">
      <w:bodyDiv w:val="1"/>
      <w:marLeft w:val="0"/>
      <w:marRight w:val="0"/>
      <w:marTop w:val="0"/>
      <w:marBottom w:val="0"/>
      <w:divBdr>
        <w:top w:val="none" w:sz="0" w:space="0" w:color="auto"/>
        <w:left w:val="none" w:sz="0" w:space="0" w:color="auto"/>
        <w:bottom w:val="none" w:sz="0" w:space="0" w:color="auto"/>
        <w:right w:val="none" w:sz="0" w:space="0" w:color="auto"/>
      </w:divBdr>
    </w:div>
    <w:div w:id="505827407">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288156">
      <w:bodyDiv w:val="1"/>
      <w:marLeft w:val="0"/>
      <w:marRight w:val="0"/>
      <w:marTop w:val="0"/>
      <w:marBottom w:val="0"/>
      <w:divBdr>
        <w:top w:val="none" w:sz="0" w:space="0" w:color="auto"/>
        <w:left w:val="none" w:sz="0" w:space="0" w:color="auto"/>
        <w:bottom w:val="none" w:sz="0" w:space="0" w:color="auto"/>
        <w:right w:val="none" w:sz="0" w:space="0" w:color="auto"/>
      </w:divBdr>
    </w:div>
    <w:div w:id="506331636">
      <w:bodyDiv w:val="1"/>
      <w:marLeft w:val="0"/>
      <w:marRight w:val="0"/>
      <w:marTop w:val="0"/>
      <w:marBottom w:val="0"/>
      <w:divBdr>
        <w:top w:val="none" w:sz="0" w:space="0" w:color="auto"/>
        <w:left w:val="none" w:sz="0" w:space="0" w:color="auto"/>
        <w:bottom w:val="none" w:sz="0" w:space="0" w:color="auto"/>
        <w:right w:val="none" w:sz="0" w:space="0" w:color="auto"/>
      </w:divBdr>
    </w:div>
    <w:div w:id="506332929">
      <w:bodyDiv w:val="1"/>
      <w:marLeft w:val="0"/>
      <w:marRight w:val="0"/>
      <w:marTop w:val="0"/>
      <w:marBottom w:val="0"/>
      <w:divBdr>
        <w:top w:val="none" w:sz="0" w:space="0" w:color="auto"/>
        <w:left w:val="none" w:sz="0" w:space="0" w:color="auto"/>
        <w:bottom w:val="none" w:sz="0" w:space="0" w:color="auto"/>
        <w:right w:val="none" w:sz="0" w:space="0" w:color="auto"/>
      </w:divBdr>
      <w:divsChild>
        <w:div w:id="1008600993">
          <w:marLeft w:val="0"/>
          <w:marRight w:val="0"/>
          <w:marTop w:val="0"/>
          <w:marBottom w:val="0"/>
          <w:divBdr>
            <w:top w:val="none" w:sz="0" w:space="0" w:color="auto"/>
            <w:left w:val="none" w:sz="0" w:space="0" w:color="auto"/>
            <w:bottom w:val="none" w:sz="0" w:space="0" w:color="auto"/>
            <w:right w:val="none" w:sz="0" w:space="0" w:color="auto"/>
          </w:divBdr>
        </w:div>
        <w:div w:id="1263684714">
          <w:marLeft w:val="0"/>
          <w:marRight w:val="0"/>
          <w:marTop w:val="150"/>
          <w:marBottom w:val="0"/>
          <w:divBdr>
            <w:top w:val="none" w:sz="0" w:space="0" w:color="auto"/>
            <w:left w:val="none" w:sz="0" w:space="0" w:color="auto"/>
            <w:bottom w:val="none" w:sz="0" w:space="0" w:color="auto"/>
            <w:right w:val="none" w:sz="0" w:space="0" w:color="auto"/>
          </w:divBdr>
          <w:divsChild>
            <w:div w:id="1239946629">
              <w:marLeft w:val="1155"/>
              <w:marRight w:val="0"/>
              <w:marTop w:val="0"/>
              <w:marBottom w:val="0"/>
              <w:divBdr>
                <w:top w:val="none" w:sz="0" w:space="0" w:color="auto"/>
                <w:left w:val="none" w:sz="0" w:space="0" w:color="auto"/>
                <w:bottom w:val="none" w:sz="0" w:space="0" w:color="auto"/>
                <w:right w:val="none" w:sz="0" w:space="0" w:color="auto"/>
              </w:divBdr>
            </w:div>
            <w:div w:id="182718465">
              <w:marLeft w:val="1155"/>
              <w:marRight w:val="0"/>
              <w:marTop w:val="0"/>
              <w:marBottom w:val="0"/>
              <w:divBdr>
                <w:top w:val="none" w:sz="0" w:space="0" w:color="auto"/>
                <w:left w:val="none" w:sz="0" w:space="0" w:color="auto"/>
                <w:bottom w:val="none" w:sz="0" w:space="0" w:color="auto"/>
                <w:right w:val="none" w:sz="0" w:space="0" w:color="auto"/>
              </w:divBdr>
            </w:div>
            <w:div w:id="1958826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483630">
      <w:bodyDiv w:val="1"/>
      <w:marLeft w:val="0"/>
      <w:marRight w:val="0"/>
      <w:marTop w:val="0"/>
      <w:marBottom w:val="0"/>
      <w:divBdr>
        <w:top w:val="none" w:sz="0" w:space="0" w:color="auto"/>
        <w:left w:val="none" w:sz="0" w:space="0" w:color="auto"/>
        <w:bottom w:val="none" w:sz="0" w:space="0" w:color="auto"/>
        <w:right w:val="none" w:sz="0" w:space="0" w:color="auto"/>
      </w:divBdr>
      <w:divsChild>
        <w:div w:id="1703897948">
          <w:marLeft w:val="0"/>
          <w:marRight w:val="0"/>
          <w:marTop w:val="0"/>
          <w:marBottom w:val="0"/>
          <w:divBdr>
            <w:top w:val="none" w:sz="0" w:space="0" w:color="auto"/>
            <w:left w:val="none" w:sz="0" w:space="0" w:color="auto"/>
            <w:bottom w:val="none" w:sz="0" w:space="0" w:color="auto"/>
            <w:right w:val="none" w:sz="0" w:space="0" w:color="auto"/>
          </w:divBdr>
        </w:div>
        <w:div w:id="811366119">
          <w:marLeft w:val="0"/>
          <w:marRight w:val="0"/>
          <w:marTop w:val="150"/>
          <w:marBottom w:val="0"/>
          <w:divBdr>
            <w:top w:val="none" w:sz="0" w:space="0" w:color="auto"/>
            <w:left w:val="none" w:sz="0" w:space="0" w:color="auto"/>
            <w:bottom w:val="none" w:sz="0" w:space="0" w:color="auto"/>
            <w:right w:val="none" w:sz="0" w:space="0" w:color="auto"/>
          </w:divBdr>
          <w:divsChild>
            <w:div w:id="925529582">
              <w:marLeft w:val="1155"/>
              <w:marRight w:val="0"/>
              <w:marTop w:val="0"/>
              <w:marBottom w:val="0"/>
              <w:divBdr>
                <w:top w:val="none" w:sz="0" w:space="0" w:color="auto"/>
                <w:left w:val="none" w:sz="0" w:space="0" w:color="auto"/>
                <w:bottom w:val="none" w:sz="0" w:space="0" w:color="auto"/>
                <w:right w:val="none" w:sz="0" w:space="0" w:color="auto"/>
              </w:divBdr>
            </w:div>
            <w:div w:id="1261599154">
              <w:marLeft w:val="1155"/>
              <w:marRight w:val="0"/>
              <w:marTop w:val="0"/>
              <w:marBottom w:val="0"/>
              <w:divBdr>
                <w:top w:val="none" w:sz="0" w:space="0" w:color="auto"/>
                <w:left w:val="none" w:sz="0" w:space="0" w:color="auto"/>
                <w:bottom w:val="none" w:sz="0" w:space="0" w:color="auto"/>
                <w:right w:val="none" w:sz="0" w:space="0" w:color="auto"/>
              </w:divBdr>
            </w:div>
            <w:div w:id="1188330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558023">
      <w:bodyDiv w:val="1"/>
      <w:marLeft w:val="0"/>
      <w:marRight w:val="0"/>
      <w:marTop w:val="0"/>
      <w:marBottom w:val="0"/>
      <w:divBdr>
        <w:top w:val="none" w:sz="0" w:space="0" w:color="auto"/>
        <w:left w:val="none" w:sz="0" w:space="0" w:color="auto"/>
        <w:bottom w:val="none" w:sz="0" w:space="0" w:color="auto"/>
        <w:right w:val="none" w:sz="0" w:space="0" w:color="auto"/>
      </w:divBdr>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6948492">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135056">
      <w:bodyDiv w:val="1"/>
      <w:marLeft w:val="0"/>
      <w:marRight w:val="0"/>
      <w:marTop w:val="0"/>
      <w:marBottom w:val="0"/>
      <w:divBdr>
        <w:top w:val="none" w:sz="0" w:space="0" w:color="auto"/>
        <w:left w:val="none" w:sz="0" w:space="0" w:color="auto"/>
        <w:bottom w:val="none" w:sz="0" w:space="0" w:color="auto"/>
        <w:right w:val="none" w:sz="0" w:space="0" w:color="auto"/>
      </w:divBdr>
    </w:div>
    <w:div w:id="507184682">
      <w:bodyDiv w:val="1"/>
      <w:marLeft w:val="0"/>
      <w:marRight w:val="0"/>
      <w:marTop w:val="0"/>
      <w:marBottom w:val="0"/>
      <w:divBdr>
        <w:top w:val="none" w:sz="0" w:space="0" w:color="auto"/>
        <w:left w:val="none" w:sz="0" w:space="0" w:color="auto"/>
        <w:bottom w:val="none" w:sz="0" w:space="0" w:color="auto"/>
        <w:right w:val="none" w:sz="0" w:space="0" w:color="auto"/>
      </w:divBdr>
      <w:divsChild>
        <w:div w:id="1502424642">
          <w:marLeft w:val="0"/>
          <w:marRight w:val="0"/>
          <w:marTop w:val="0"/>
          <w:marBottom w:val="0"/>
          <w:divBdr>
            <w:top w:val="none" w:sz="0" w:space="0" w:color="auto"/>
            <w:left w:val="none" w:sz="0" w:space="0" w:color="auto"/>
            <w:bottom w:val="none" w:sz="0" w:space="0" w:color="auto"/>
            <w:right w:val="none" w:sz="0" w:space="0" w:color="auto"/>
          </w:divBdr>
        </w:div>
        <w:div w:id="1093819232">
          <w:marLeft w:val="0"/>
          <w:marRight w:val="0"/>
          <w:marTop w:val="150"/>
          <w:marBottom w:val="0"/>
          <w:divBdr>
            <w:top w:val="none" w:sz="0" w:space="0" w:color="auto"/>
            <w:left w:val="none" w:sz="0" w:space="0" w:color="auto"/>
            <w:bottom w:val="none" w:sz="0" w:space="0" w:color="auto"/>
            <w:right w:val="none" w:sz="0" w:space="0" w:color="auto"/>
          </w:divBdr>
          <w:divsChild>
            <w:div w:id="685206523">
              <w:marLeft w:val="1155"/>
              <w:marRight w:val="0"/>
              <w:marTop w:val="0"/>
              <w:marBottom w:val="0"/>
              <w:divBdr>
                <w:top w:val="none" w:sz="0" w:space="0" w:color="auto"/>
                <w:left w:val="none" w:sz="0" w:space="0" w:color="auto"/>
                <w:bottom w:val="none" w:sz="0" w:space="0" w:color="auto"/>
                <w:right w:val="none" w:sz="0" w:space="0" w:color="auto"/>
              </w:divBdr>
            </w:div>
            <w:div w:id="8096384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720728">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7988116">
      <w:bodyDiv w:val="1"/>
      <w:marLeft w:val="0"/>
      <w:marRight w:val="0"/>
      <w:marTop w:val="0"/>
      <w:marBottom w:val="0"/>
      <w:divBdr>
        <w:top w:val="none" w:sz="0" w:space="0" w:color="auto"/>
        <w:left w:val="none" w:sz="0" w:space="0" w:color="auto"/>
        <w:bottom w:val="none" w:sz="0" w:space="0" w:color="auto"/>
        <w:right w:val="none" w:sz="0" w:space="0" w:color="auto"/>
      </w:divBdr>
    </w:div>
    <w:div w:id="507988980">
      <w:bodyDiv w:val="1"/>
      <w:marLeft w:val="0"/>
      <w:marRight w:val="0"/>
      <w:marTop w:val="0"/>
      <w:marBottom w:val="0"/>
      <w:divBdr>
        <w:top w:val="none" w:sz="0" w:space="0" w:color="auto"/>
        <w:left w:val="none" w:sz="0" w:space="0" w:color="auto"/>
        <w:bottom w:val="none" w:sz="0" w:space="0" w:color="auto"/>
        <w:right w:val="none" w:sz="0" w:space="0" w:color="auto"/>
      </w:divBdr>
      <w:divsChild>
        <w:div w:id="469710758">
          <w:marLeft w:val="0"/>
          <w:marRight w:val="0"/>
          <w:marTop w:val="0"/>
          <w:marBottom w:val="0"/>
          <w:divBdr>
            <w:top w:val="none" w:sz="0" w:space="0" w:color="auto"/>
            <w:left w:val="none" w:sz="0" w:space="0" w:color="auto"/>
            <w:bottom w:val="none" w:sz="0" w:space="0" w:color="auto"/>
            <w:right w:val="none" w:sz="0" w:space="0" w:color="auto"/>
          </w:divBdr>
        </w:div>
        <w:div w:id="1560555487">
          <w:marLeft w:val="0"/>
          <w:marRight w:val="0"/>
          <w:marTop w:val="150"/>
          <w:marBottom w:val="0"/>
          <w:divBdr>
            <w:top w:val="none" w:sz="0" w:space="0" w:color="auto"/>
            <w:left w:val="none" w:sz="0" w:space="0" w:color="auto"/>
            <w:bottom w:val="none" w:sz="0" w:space="0" w:color="auto"/>
            <w:right w:val="none" w:sz="0" w:space="0" w:color="auto"/>
          </w:divBdr>
          <w:divsChild>
            <w:div w:id="1290360614">
              <w:marLeft w:val="1155"/>
              <w:marRight w:val="0"/>
              <w:marTop w:val="0"/>
              <w:marBottom w:val="0"/>
              <w:divBdr>
                <w:top w:val="none" w:sz="0" w:space="0" w:color="auto"/>
                <w:left w:val="none" w:sz="0" w:space="0" w:color="auto"/>
                <w:bottom w:val="none" w:sz="0" w:space="0" w:color="auto"/>
                <w:right w:val="none" w:sz="0" w:space="0" w:color="auto"/>
              </w:divBdr>
            </w:div>
            <w:div w:id="1761415603">
              <w:marLeft w:val="1155"/>
              <w:marRight w:val="0"/>
              <w:marTop w:val="0"/>
              <w:marBottom w:val="0"/>
              <w:divBdr>
                <w:top w:val="none" w:sz="0" w:space="0" w:color="auto"/>
                <w:left w:val="none" w:sz="0" w:space="0" w:color="auto"/>
                <w:bottom w:val="none" w:sz="0" w:space="0" w:color="auto"/>
                <w:right w:val="none" w:sz="0" w:space="0" w:color="auto"/>
              </w:divBdr>
            </w:div>
            <w:div w:id="402554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3673">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8981323">
      <w:bodyDiv w:val="1"/>
      <w:marLeft w:val="0"/>
      <w:marRight w:val="0"/>
      <w:marTop w:val="0"/>
      <w:marBottom w:val="0"/>
      <w:divBdr>
        <w:top w:val="none" w:sz="0" w:space="0" w:color="auto"/>
        <w:left w:val="none" w:sz="0" w:space="0" w:color="auto"/>
        <w:bottom w:val="none" w:sz="0" w:space="0" w:color="auto"/>
        <w:right w:val="none" w:sz="0" w:space="0" w:color="auto"/>
      </w:divBdr>
      <w:divsChild>
        <w:div w:id="286935983">
          <w:marLeft w:val="0"/>
          <w:marRight w:val="0"/>
          <w:marTop w:val="0"/>
          <w:marBottom w:val="0"/>
          <w:divBdr>
            <w:top w:val="none" w:sz="0" w:space="0" w:color="auto"/>
            <w:left w:val="none" w:sz="0" w:space="0" w:color="auto"/>
            <w:bottom w:val="none" w:sz="0" w:space="0" w:color="auto"/>
            <w:right w:val="none" w:sz="0" w:space="0" w:color="auto"/>
          </w:divBdr>
        </w:div>
        <w:div w:id="1882396935">
          <w:marLeft w:val="0"/>
          <w:marRight w:val="0"/>
          <w:marTop w:val="150"/>
          <w:marBottom w:val="0"/>
          <w:divBdr>
            <w:top w:val="none" w:sz="0" w:space="0" w:color="auto"/>
            <w:left w:val="none" w:sz="0" w:space="0" w:color="auto"/>
            <w:bottom w:val="none" w:sz="0" w:space="0" w:color="auto"/>
            <w:right w:val="none" w:sz="0" w:space="0" w:color="auto"/>
          </w:divBdr>
          <w:divsChild>
            <w:div w:id="1112552735">
              <w:marLeft w:val="1155"/>
              <w:marRight w:val="0"/>
              <w:marTop w:val="0"/>
              <w:marBottom w:val="0"/>
              <w:divBdr>
                <w:top w:val="none" w:sz="0" w:space="0" w:color="auto"/>
                <w:left w:val="none" w:sz="0" w:space="0" w:color="auto"/>
                <w:bottom w:val="none" w:sz="0" w:space="0" w:color="auto"/>
                <w:right w:val="none" w:sz="0" w:space="0" w:color="auto"/>
              </w:divBdr>
            </w:div>
            <w:div w:id="1807045118">
              <w:marLeft w:val="1155"/>
              <w:marRight w:val="0"/>
              <w:marTop w:val="0"/>
              <w:marBottom w:val="0"/>
              <w:divBdr>
                <w:top w:val="none" w:sz="0" w:space="0" w:color="auto"/>
                <w:left w:val="none" w:sz="0" w:space="0" w:color="auto"/>
                <w:bottom w:val="none" w:sz="0" w:space="0" w:color="auto"/>
                <w:right w:val="none" w:sz="0" w:space="0" w:color="auto"/>
              </w:divBdr>
            </w:div>
            <w:div w:id="6912287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63684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142269">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75414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384894">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603144">
      <w:bodyDiv w:val="1"/>
      <w:marLeft w:val="0"/>
      <w:marRight w:val="0"/>
      <w:marTop w:val="0"/>
      <w:marBottom w:val="0"/>
      <w:divBdr>
        <w:top w:val="none" w:sz="0" w:space="0" w:color="auto"/>
        <w:left w:val="none" w:sz="0" w:space="0" w:color="auto"/>
        <w:bottom w:val="none" w:sz="0" w:space="0" w:color="auto"/>
        <w:right w:val="none" w:sz="0" w:space="0" w:color="auto"/>
      </w:divBdr>
      <w:divsChild>
        <w:div w:id="314190217">
          <w:marLeft w:val="0"/>
          <w:marRight w:val="0"/>
          <w:marTop w:val="0"/>
          <w:marBottom w:val="0"/>
          <w:divBdr>
            <w:top w:val="none" w:sz="0" w:space="0" w:color="auto"/>
            <w:left w:val="none" w:sz="0" w:space="0" w:color="auto"/>
            <w:bottom w:val="none" w:sz="0" w:space="0" w:color="auto"/>
            <w:right w:val="none" w:sz="0" w:space="0" w:color="auto"/>
          </w:divBdr>
        </w:div>
        <w:div w:id="1598295729">
          <w:marLeft w:val="0"/>
          <w:marRight w:val="0"/>
          <w:marTop w:val="150"/>
          <w:marBottom w:val="0"/>
          <w:divBdr>
            <w:top w:val="none" w:sz="0" w:space="0" w:color="auto"/>
            <w:left w:val="none" w:sz="0" w:space="0" w:color="auto"/>
            <w:bottom w:val="none" w:sz="0" w:space="0" w:color="auto"/>
            <w:right w:val="none" w:sz="0" w:space="0" w:color="auto"/>
          </w:divBdr>
          <w:divsChild>
            <w:div w:id="89590218">
              <w:marLeft w:val="1155"/>
              <w:marRight w:val="0"/>
              <w:marTop w:val="0"/>
              <w:marBottom w:val="0"/>
              <w:divBdr>
                <w:top w:val="none" w:sz="0" w:space="0" w:color="auto"/>
                <w:left w:val="none" w:sz="0" w:space="0" w:color="auto"/>
                <w:bottom w:val="none" w:sz="0" w:space="0" w:color="auto"/>
                <w:right w:val="none" w:sz="0" w:space="0" w:color="auto"/>
              </w:divBdr>
            </w:div>
            <w:div w:id="626009652">
              <w:marLeft w:val="1155"/>
              <w:marRight w:val="0"/>
              <w:marTop w:val="0"/>
              <w:marBottom w:val="0"/>
              <w:divBdr>
                <w:top w:val="none" w:sz="0" w:space="0" w:color="auto"/>
                <w:left w:val="none" w:sz="0" w:space="0" w:color="auto"/>
                <w:bottom w:val="none" w:sz="0" w:space="0" w:color="auto"/>
                <w:right w:val="none" w:sz="0" w:space="0" w:color="auto"/>
              </w:divBdr>
            </w:div>
            <w:div w:id="8345410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1653043">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795661">
      <w:bodyDiv w:val="1"/>
      <w:marLeft w:val="0"/>
      <w:marRight w:val="0"/>
      <w:marTop w:val="0"/>
      <w:marBottom w:val="0"/>
      <w:divBdr>
        <w:top w:val="none" w:sz="0" w:space="0" w:color="auto"/>
        <w:left w:val="none" w:sz="0" w:space="0" w:color="auto"/>
        <w:bottom w:val="none" w:sz="0" w:space="0" w:color="auto"/>
        <w:right w:val="none" w:sz="0" w:space="0" w:color="auto"/>
      </w:divBdr>
    </w:div>
    <w:div w:id="511842466">
      <w:bodyDiv w:val="1"/>
      <w:marLeft w:val="0"/>
      <w:marRight w:val="0"/>
      <w:marTop w:val="0"/>
      <w:marBottom w:val="0"/>
      <w:divBdr>
        <w:top w:val="none" w:sz="0" w:space="0" w:color="auto"/>
        <w:left w:val="none" w:sz="0" w:space="0" w:color="auto"/>
        <w:bottom w:val="none" w:sz="0" w:space="0" w:color="auto"/>
        <w:right w:val="none" w:sz="0" w:space="0" w:color="auto"/>
      </w:divBdr>
    </w:div>
    <w:div w:id="511917468">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767752">
      <w:bodyDiv w:val="1"/>
      <w:marLeft w:val="0"/>
      <w:marRight w:val="0"/>
      <w:marTop w:val="0"/>
      <w:marBottom w:val="0"/>
      <w:divBdr>
        <w:top w:val="none" w:sz="0" w:space="0" w:color="auto"/>
        <w:left w:val="none" w:sz="0" w:space="0" w:color="auto"/>
        <w:bottom w:val="none" w:sz="0" w:space="0" w:color="auto"/>
        <w:right w:val="none" w:sz="0" w:space="0" w:color="auto"/>
      </w:divBdr>
    </w:div>
    <w:div w:id="512841683">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15928">
      <w:bodyDiv w:val="1"/>
      <w:marLeft w:val="0"/>
      <w:marRight w:val="0"/>
      <w:marTop w:val="0"/>
      <w:marBottom w:val="0"/>
      <w:divBdr>
        <w:top w:val="none" w:sz="0" w:space="0" w:color="auto"/>
        <w:left w:val="none" w:sz="0" w:space="0" w:color="auto"/>
        <w:bottom w:val="none" w:sz="0" w:space="0" w:color="auto"/>
        <w:right w:val="none" w:sz="0" w:space="0" w:color="auto"/>
      </w:divBdr>
      <w:divsChild>
        <w:div w:id="563177217">
          <w:marLeft w:val="0"/>
          <w:marRight w:val="0"/>
          <w:marTop w:val="0"/>
          <w:marBottom w:val="0"/>
          <w:divBdr>
            <w:top w:val="none" w:sz="0" w:space="0" w:color="auto"/>
            <w:left w:val="none" w:sz="0" w:space="0" w:color="auto"/>
            <w:bottom w:val="none" w:sz="0" w:space="0" w:color="auto"/>
            <w:right w:val="none" w:sz="0" w:space="0" w:color="auto"/>
          </w:divBdr>
        </w:div>
        <w:div w:id="119617958">
          <w:marLeft w:val="0"/>
          <w:marRight w:val="0"/>
          <w:marTop w:val="150"/>
          <w:marBottom w:val="0"/>
          <w:divBdr>
            <w:top w:val="none" w:sz="0" w:space="0" w:color="auto"/>
            <w:left w:val="none" w:sz="0" w:space="0" w:color="auto"/>
            <w:bottom w:val="none" w:sz="0" w:space="0" w:color="auto"/>
            <w:right w:val="none" w:sz="0" w:space="0" w:color="auto"/>
          </w:divBdr>
          <w:divsChild>
            <w:div w:id="2041584225">
              <w:marLeft w:val="1155"/>
              <w:marRight w:val="0"/>
              <w:marTop w:val="0"/>
              <w:marBottom w:val="0"/>
              <w:divBdr>
                <w:top w:val="none" w:sz="0" w:space="0" w:color="auto"/>
                <w:left w:val="none" w:sz="0" w:space="0" w:color="auto"/>
                <w:bottom w:val="none" w:sz="0" w:space="0" w:color="auto"/>
                <w:right w:val="none" w:sz="0" w:space="0" w:color="auto"/>
              </w:divBdr>
            </w:div>
            <w:div w:id="424153427">
              <w:marLeft w:val="1155"/>
              <w:marRight w:val="0"/>
              <w:marTop w:val="0"/>
              <w:marBottom w:val="0"/>
              <w:divBdr>
                <w:top w:val="none" w:sz="0" w:space="0" w:color="auto"/>
                <w:left w:val="none" w:sz="0" w:space="0" w:color="auto"/>
                <w:bottom w:val="none" w:sz="0" w:space="0" w:color="auto"/>
                <w:right w:val="none" w:sz="0" w:space="0" w:color="auto"/>
              </w:divBdr>
            </w:div>
            <w:div w:id="9173730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2961913">
      <w:bodyDiv w:val="1"/>
      <w:marLeft w:val="0"/>
      <w:marRight w:val="0"/>
      <w:marTop w:val="0"/>
      <w:marBottom w:val="0"/>
      <w:divBdr>
        <w:top w:val="none" w:sz="0" w:space="0" w:color="auto"/>
        <w:left w:val="none" w:sz="0" w:space="0" w:color="auto"/>
        <w:bottom w:val="none" w:sz="0" w:space="0" w:color="auto"/>
        <w:right w:val="none" w:sz="0" w:space="0" w:color="auto"/>
      </w:divBdr>
    </w:div>
    <w:div w:id="513031746">
      <w:bodyDiv w:val="1"/>
      <w:marLeft w:val="0"/>
      <w:marRight w:val="0"/>
      <w:marTop w:val="0"/>
      <w:marBottom w:val="0"/>
      <w:divBdr>
        <w:top w:val="none" w:sz="0" w:space="0" w:color="auto"/>
        <w:left w:val="none" w:sz="0" w:space="0" w:color="auto"/>
        <w:bottom w:val="none" w:sz="0" w:space="0" w:color="auto"/>
        <w:right w:val="none" w:sz="0" w:space="0" w:color="auto"/>
      </w:divBdr>
    </w:div>
    <w:div w:id="513110023">
      <w:bodyDiv w:val="1"/>
      <w:marLeft w:val="0"/>
      <w:marRight w:val="0"/>
      <w:marTop w:val="0"/>
      <w:marBottom w:val="0"/>
      <w:divBdr>
        <w:top w:val="none" w:sz="0" w:space="0" w:color="auto"/>
        <w:left w:val="none" w:sz="0" w:space="0" w:color="auto"/>
        <w:bottom w:val="none" w:sz="0" w:space="0" w:color="auto"/>
        <w:right w:val="none" w:sz="0" w:space="0" w:color="auto"/>
      </w:divBdr>
    </w:div>
    <w:div w:id="513111035">
      <w:bodyDiv w:val="1"/>
      <w:marLeft w:val="0"/>
      <w:marRight w:val="0"/>
      <w:marTop w:val="0"/>
      <w:marBottom w:val="0"/>
      <w:divBdr>
        <w:top w:val="none" w:sz="0" w:space="0" w:color="auto"/>
        <w:left w:val="none" w:sz="0" w:space="0" w:color="auto"/>
        <w:bottom w:val="none" w:sz="0" w:space="0" w:color="auto"/>
        <w:right w:val="none" w:sz="0" w:space="0" w:color="auto"/>
      </w:divBdr>
      <w:divsChild>
        <w:div w:id="1831748246">
          <w:marLeft w:val="0"/>
          <w:marRight w:val="0"/>
          <w:marTop w:val="0"/>
          <w:marBottom w:val="0"/>
          <w:divBdr>
            <w:top w:val="none" w:sz="0" w:space="0" w:color="auto"/>
            <w:left w:val="none" w:sz="0" w:space="0" w:color="auto"/>
            <w:bottom w:val="none" w:sz="0" w:space="0" w:color="auto"/>
            <w:right w:val="none" w:sz="0" w:space="0" w:color="auto"/>
          </w:divBdr>
        </w:div>
        <w:div w:id="1685473583">
          <w:marLeft w:val="0"/>
          <w:marRight w:val="0"/>
          <w:marTop w:val="150"/>
          <w:marBottom w:val="0"/>
          <w:divBdr>
            <w:top w:val="none" w:sz="0" w:space="0" w:color="auto"/>
            <w:left w:val="none" w:sz="0" w:space="0" w:color="auto"/>
            <w:bottom w:val="none" w:sz="0" w:space="0" w:color="auto"/>
            <w:right w:val="none" w:sz="0" w:space="0" w:color="auto"/>
          </w:divBdr>
          <w:divsChild>
            <w:div w:id="1746028986">
              <w:marLeft w:val="1155"/>
              <w:marRight w:val="0"/>
              <w:marTop w:val="0"/>
              <w:marBottom w:val="0"/>
              <w:divBdr>
                <w:top w:val="none" w:sz="0" w:space="0" w:color="auto"/>
                <w:left w:val="none" w:sz="0" w:space="0" w:color="auto"/>
                <w:bottom w:val="none" w:sz="0" w:space="0" w:color="auto"/>
                <w:right w:val="none" w:sz="0" w:space="0" w:color="auto"/>
              </w:divBdr>
            </w:div>
            <w:div w:id="2029870062">
              <w:marLeft w:val="1155"/>
              <w:marRight w:val="0"/>
              <w:marTop w:val="0"/>
              <w:marBottom w:val="0"/>
              <w:divBdr>
                <w:top w:val="none" w:sz="0" w:space="0" w:color="auto"/>
                <w:left w:val="none" w:sz="0" w:space="0" w:color="auto"/>
                <w:bottom w:val="none" w:sz="0" w:space="0" w:color="auto"/>
                <w:right w:val="none" w:sz="0" w:space="0" w:color="auto"/>
              </w:divBdr>
            </w:div>
            <w:div w:id="15915053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155064">
      <w:bodyDiv w:val="1"/>
      <w:marLeft w:val="0"/>
      <w:marRight w:val="0"/>
      <w:marTop w:val="0"/>
      <w:marBottom w:val="0"/>
      <w:divBdr>
        <w:top w:val="none" w:sz="0" w:space="0" w:color="auto"/>
        <w:left w:val="none" w:sz="0" w:space="0" w:color="auto"/>
        <w:bottom w:val="none" w:sz="0" w:space="0" w:color="auto"/>
        <w:right w:val="none" w:sz="0" w:space="0" w:color="auto"/>
      </w:divBdr>
    </w:div>
    <w:div w:id="513231948">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3806726">
      <w:bodyDiv w:val="1"/>
      <w:marLeft w:val="0"/>
      <w:marRight w:val="0"/>
      <w:marTop w:val="0"/>
      <w:marBottom w:val="0"/>
      <w:divBdr>
        <w:top w:val="none" w:sz="0" w:space="0" w:color="auto"/>
        <w:left w:val="none" w:sz="0" w:space="0" w:color="auto"/>
        <w:bottom w:val="none" w:sz="0" w:space="0" w:color="auto"/>
        <w:right w:val="none" w:sz="0" w:space="0" w:color="auto"/>
      </w:divBdr>
      <w:divsChild>
        <w:div w:id="1067071359">
          <w:marLeft w:val="0"/>
          <w:marRight w:val="0"/>
          <w:marTop w:val="0"/>
          <w:marBottom w:val="0"/>
          <w:divBdr>
            <w:top w:val="none" w:sz="0" w:space="0" w:color="auto"/>
            <w:left w:val="none" w:sz="0" w:space="0" w:color="auto"/>
            <w:bottom w:val="none" w:sz="0" w:space="0" w:color="auto"/>
            <w:right w:val="none" w:sz="0" w:space="0" w:color="auto"/>
          </w:divBdr>
        </w:div>
        <w:div w:id="658922647">
          <w:marLeft w:val="0"/>
          <w:marRight w:val="0"/>
          <w:marTop w:val="150"/>
          <w:marBottom w:val="0"/>
          <w:divBdr>
            <w:top w:val="none" w:sz="0" w:space="0" w:color="auto"/>
            <w:left w:val="none" w:sz="0" w:space="0" w:color="auto"/>
            <w:bottom w:val="none" w:sz="0" w:space="0" w:color="auto"/>
            <w:right w:val="none" w:sz="0" w:space="0" w:color="auto"/>
          </w:divBdr>
          <w:divsChild>
            <w:div w:id="2124567268">
              <w:marLeft w:val="1155"/>
              <w:marRight w:val="0"/>
              <w:marTop w:val="0"/>
              <w:marBottom w:val="0"/>
              <w:divBdr>
                <w:top w:val="none" w:sz="0" w:space="0" w:color="auto"/>
                <w:left w:val="none" w:sz="0" w:space="0" w:color="auto"/>
                <w:bottom w:val="none" w:sz="0" w:space="0" w:color="auto"/>
                <w:right w:val="none" w:sz="0" w:space="0" w:color="auto"/>
              </w:divBdr>
            </w:div>
            <w:div w:id="567958091">
              <w:marLeft w:val="1155"/>
              <w:marRight w:val="0"/>
              <w:marTop w:val="0"/>
              <w:marBottom w:val="0"/>
              <w:divBdr>
                <w:top w:val="none" w:sz="0" w:space="0" w:color="auto"/>
                <w:left w:val="none" w:sz="0" w:space="0" w:color="auto"/>
                <w:bottom w:val="none" w:sz="0" w:space="0" w:color="auto"/>
                <w:right w:val="none" w:sz="0" w:space="0" w:color="auto"/>
              </w:divBdr>
            </w:div>
            <w:div w:id="25720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3811046">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227923">
      <w:bodyDiv w:val="1"/>
      <w:marLeft w:val="0"/>
      <w:marRight w:val="0"/>
      <w:marTop w:val="0"/>
      <w:marBottom w:val="0"/>
      <w:divBdr>
        <w:top w:val="none" w:sz="0" w:space="0" w:color="auto"/>
        <w:left w:val="none" w:sz="0" w:space="0" w:color="auto"/>
        <w:bottom w:val="none" w:sz="0" w:space="0" w:color="auto"/>
        <w:right w:val="none" w:sz="0" w:space="0" w:color="auto"/>
      </w:divBdr>
    </w:div>
    <w:div w:id="514272813">
      <w:bodyDiv w:val="1"/>
      <w:marLeft w:val="0"/>
      <w:marRight w:val="0"/>
      <w:marTop w:val="0"/>
      <w:marBottom w:val="0"/>
      <w:divBdr>
        <w:top w:val="none" w:sz="0" w:space="0" w:color="auto"/>
        <w:left w:val="none" w:sz="0" w:space="0" w:color="auto"/>
        <w:bottom w:val="none" w:sz="0" w:space="0" w:color="auto"/>
        <w:right w:val="none" w:sz="0" w:space="0" w:color="auto"/>
      </w:divBdr>
      <w:divsChild>
        <w:div w:id="718360851">
          <w:marLeft w:val="0"/>
          <w:marRight w:val="0"/>
          <w:marTop w:val="0"/>
          <w:marBottom w:val="0"/>
          <w:divBdr>
            <w:top w:val="none" w:sz="0" w:space="0" w:color="auto"/>
            <w:left w:val="none" w:sz="0" w:space="0" w:color="auto"/>
            <w:bottom w:val="none" w:sz="0" w:space="0" w:color="auto"/>
            <w:right w:val="none" w:sz="0" w:space="0" w:color="auto"/>
          </w:divBdr>
        </w:div>
        <w:div w:id="230233300">
          <w:marLeft w:val="0"/>
          <w:marRight w:val="0"/>
          <w:marTop w:val="150"/>
          <w:marBottom w:val="0"/>
          <w:divBdr>
            <w:top w:val="none" w:sz="0" w:space="0" w:color="auto"/>
            <w:left w:val="none" w:sz="0" w:space="0" w:color="auto"/>
            <w:bottom w:val="none" w:sz="0" w:space="0" w:color="auto"/>
            <w:right w:val="none" w:sz="0" w:space="0" w:color="auto"/>
          </w:divBdr>
          <w:divsChild>
            <w:div w:id="434205786">
              <w:marLeft w:val="1155"/>
              <w:marRight w:val="0"/>
              <w:marTop w:val="0"/>
              <w:marBottom w:val="0"/>
              <w:divBdr>
                <w:top w:val="none" w:sz="0" w:space="0" w:color="auto"/>
                <w:left w:val="none" w:sz="0" w:space="0" w:color="auto"/>
                <w:bottom w:val="none" w:sz="0" w:space="0" w:color="auto"/>
                <w:right w:val="none" w:sz="0" w:space="0" w:color="auto"/>
              </w:divBdr>
            </w:div>
            <w:div w:id="1132865238">
              <w:marLeft w:val="1155"/>
              <w:marRight w:val="0"/>
              <w:marTop w:val="0"/>
              <w:marBottom w:val="0"/>
              <w:divBdr>
                <w:top w:val="none" w:sz="0" w:space="0" w:color="auto"/>
                <w:left w:val="none" w:sz="0" w:space="0" w:color="auto"/>
                <w:bottom w:val="none" w:sz="0" w:space="0" w:color="auto"/>
                <w:right w:val="none" w:sz="0" w:space="0" w:color="auto"/>
              </w:divBdr>
            </w:div>
            <w:div w:id="491121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19532">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1855">
      <w:bodyDiv w:val="1"/>
      <w:marLeft w:val="0"/>
      <w:marRight w:val="0"/>
      <w:marTop w:val="0"/>
      <w:marBottom w:val="0"/>
      <w:divBdr>
        <w:top w:val="none" w:sz="0" w:space="0" w:color="auto"/>
        <w:left w:val="none" w:sz="0" w:space="0" w:color="auto"/>
        <w:bottom w:val="none" w:sz="0" w:space="0" w:color="auto"/>
        <w:right w:val="none" w:sz="0" w:space="0" w:color="auto"/>
      </w:divBdr>
    </w:div>
    <w:div w:id="514612434">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194990">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5862">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8484">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6969180">
      <w:bodyDiv w:val="1"/>
      <w:marLeft w:val="0"/>
      <w:marRight w:val="0"/>
      <w:marTop w:val="0"/>
      <w:marBottom w:val="0"/>
      <w:divBdr>
        <w:top w:val="none" w:sz="0" w:space="0" w:color="auto"/>
        <w:left w:val="none" w:sz="0" w:space="0" w:color="auto"/>
        <w:bottom w:val="none" w:sz="0" w:space="0" w:color="auto"/>
        <w:right w:val="none" w:sz="0" w:space="0" w:color="auto"/>
      </w:divBdr>
    </w:div>
    <w:div w:id="516970287">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306734">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7935452">
      <w:bodyDiv w:val="1"/>
      <w:marLeft w:val="0"/>
      <w:marRight w:val="0"/>
      <w:marTop w:val="0"/>
      <w:marBottom w:val="0"/>
      <w:divBdr>
        <w:top w:val="none" w:sz="0" w:space="0" w:color="auto"/>
        <w:left w:val="none" w:sz="0" w:space="0" w:color="auto"/>
        <w:bottom w:val="none" w:sz="0" w:space="0" w:color="auto"/>
        <w:right w:val="none" w:sz="0" w:space="0" w:color="auto"/>
      </w:divBdr>
    </w:div>
    <w:div w:id="517962740">
      <w:bodyDiv w:val="1"/>
      <w:marLeft w:val="0"/>
      <w:marRight w:val="0"/>
      <w:marTop w:val="0"/>
      <w:marBottom w:val="0"/>
      <w:divBdr>
        <w:top w:val="none" w:sz="0" w:space="0" w:color="auto"/>
        <w:left w:val="none" w:sz="0" w:space="0" w:color="auto"/>
        <w:bottom w:val="none" w:sz="0" w:space="0" w:color="auto"/>
        <w:right w:val="none" w:sz="0" w:space="0" w:color="auto"/>
      </w:divBdr>
      <w:divsChild>
        <w:div w:id="34814965">
          <w:marLeft w:val="0"/>
          <w:marRight w:val="0"/>
          <w:marTop w:val="0"/>
          <w:marBottom w:val="0"/>
          <w:divBdr>
            <w:top w:val="none" w:sz="0" w:space="0" w:color="auto"/>
            <w:left w:val="none" w:sz="0" w:space="0" w:color="auto"/>
            <w:bottom w:val="none" w:sz="0" w:space="0" w:color="auto"/>
            <w:right w:val="none" w:sz="0" w:space="0" w:color="auto"/>
          </w:divBdr>
        </w:div>
        <w:div w:id="1988363999">
          <w:marLeft w:val="0"/>
          <w:marRight w:val="0"/>
          <w:marTop w:val="150"/>
          <w:marBottom w:val="0"/>
          <w:divBdr>
            <w:top w:val="none" w:sz="0" w:space="0" w:color="auto"/>
            <w:left w:val="none" w:sz="0" w:space="0" w:color="auto"/>
            <w:bottom w:val="none" w:sz="0" w:space="0" w:color="auto"/>
            <w:right w:val="none" w:sz="0" w:space="0" w:color="auto"/>
          </w:divBdr>
          <w:divsChild>
            <w:div w:id="2095516417">
              <w:marLeft w:val="1155"/>
              <w:marRight w:val="0"/>
              <w:marTop w:val="0"/>
              <w:marBottom w:val="0"/>
              <w:divBdr>
                <w:top w:val="none" w:sz="0" w:space="0" w:color="auto"/>
                <w:left w:val="none" w:sz="0" w:space="0" w:color="auto"/>
                <w:bottom w:val="none" w:sz="0" w:space="0" w:color="auto"/>
                <w:right w:val="none" w:sz="0" w:space="0" w:color="auto"/>
              </w:divBdr>
            </w:div>
            <w:div w:id="628167021">
              <w:marLeft w:val="1155"/>
              <w:marRight w:val="0"/>
              <w:marTop w:val="0"/>
              <w:marBottom w:val="0"/>
              <w:divBdr>
                <w:top w:val="none" w:sz="0" w:space="0" w:color="auto"/>
                <w:left w:val="none" w:sz="0" w:space="0" w:color="auto"/>
                <w:bottom w:val="none" w:sz="0" w:space="0" w:color="auto"/>
                <w:right w:val="none" w:sz="0" w:space="0" w:color="auto"/>
              </w:divBdr>
            </w:div>
            <w:div w:id="243957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010911">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275598">
      <w:bodyDiv w:val="1"/>
      <w:marLeft w:val="0"/>
      <w:marRight w:val="0"/>
      <w:marTop w:val="0"/>
      <w:marBottom w:val="0"/>
      <w:divBdr>
        <w:top w:val="none" w:sz="0" w:space="0" w:color="auto"/>
        <w:left w:val="none" w:sz="0" w:space="0" w:color="auto"/>
        <w:bottom w:val="none" w:sz="0" w:space="0" w:color="auto"/>
        <w:right w:val="none" w:sz="0" w:space="0" w:color="auto"/>
      </w:divBdr>
      <w:divsChild>
        <w:div w:id="1012995969">
          <w:marLeft w:val="0"/>
          <w:marRight w:val="0"/>
          <w:marTop w:val="0"/>
          <w:marBottom w:val="0"/>
          <w:divBdr>
            <w:top w:val="none" w:sz="0" w:space="0" w:color="auto"/>
            <w:left w:val="none" w:sz="0" w:space="0" w:color="auto"/>
            <w:bottom w:val="none" w:sz="0" w:space="0" w:color="auto"/>
            <w:right w:val="none" w:sz="0" w:space="0" w:color="auto"/>
          </w:divBdr>
        </w:div>
        <w:div w:id="794523811">
          <w:marLeft w:val="0"/>
          <w:marRight w:val="0"/>
          <w:marTop w:val="150"/>
          <w:marBottom w:val="0"/>
          <w:divBdr>
            <w:top w:val="none" w:sz="0" w:space="0" w:color="auto"/>
            <w:left w:val="none" w:sz="0" w:space="0" w:color="auto"/>
            <w:bottom w:val="none" w:sz="0" w:space="0" w:color="auto"/>
            <w:right w:val="none" w:sz="0" w:space="0" w:color="auto"/>
          </w:divBdr>
          <w:divsChild>
            <w:div w:id="1825780599">
              <w:marLeft w:val="1155"/>
              <w:marRight w:val="0"/>
              <w:marTop w:val="0"/>
              <w:marBottom w:val="0"/>
              <w:divBdr>
                <w:top w:val="none" w:sz="0" w:space="0" w:color="auto"/>
                <w:left w:val="none" w:sz="0" w:space="0" w:color="auto"/>
                <w:bottom w:val="none" w:sz="0" w:space="0" w:color="auto"/>
                <w:right w:val="none" w:sz="0" w:space="0" w:color="auto"/>
              </w:divBdr>
            </w:div>
            <w:div w:id="1726951185">
              <w:marLeft w:val="1155"/>
              <w:marRight w:val="0"/>
              <w:marTop w:val="0"/>
              <w:marBottom w:val="0"/>
              <w:divBdr>
                <w:top w:val="none" w:sz="0" w:space="0" w:color="auto"/>
                <w:left w:val="none" w:sz="0" w:space="0" w:color="auto"/>
                <w:bottom w:val="none" w:sz="0" w:space="0" w:color="auto"/>
                <w:right w:val="none" w:sz="0" w:space="0" w:color="auto"/>
              </w:divBdr>
            </w:div>
            <w:div w:id="822506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8861093">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11938">
      <w:bodyDiv w:val="1"/>
      <w:marLeft w:val="0"/>
      <w:marRight w:val="0"/>
      <w:marTop w:val="0"/>
      <w:marBottom w:val="0"/>
      <w:divBdr>
        <w:top w:val="none" w:sz="0" w:space="0" w:color="auto"/>
        <w:left w:val="none" w:sz="0" w:space="0" w:color="auto"/>
        <w:bottom w:val="none" w:sz="0" w:space="0" w:color="auto"/>
        <w:right w:val="none" w:sz="0" w:space="0" w:color="auto"/>
      </w:divBdr>
      <w:divsChild>
        <w:div w:id="128132325">
          <w:marLeft w:val="0"/>
          <w:marRight w:val="0"/>
          <w:marTop w:val="0"/>
          <w:marBottom w:val="0"/>
          <w:divBdr>
            <w:top w:val="none" w:sz="0" w:space="0" w:color="auto"/>
            <w:left w:val="none" w:sz="0" w:space="0" w:color="auto"/>
            <w:bottom w:val="none" w:sz="0" w:space="0" w:color="auto"/>
            <w:right w:val="none" w:sz="0" w:space="0" w:color="auto"/>
          </w:divBdr>
        </w:div>
        <w:div w:id="177432497">
          <w:marLeft w:val="0"/>
          <w:marRight w:val="0"/>
          <w:marTop w:val="150"/>
          <w:marBottom w:val="0"/>
          <w:divBdr>
            <w:top w:val="none" w:sz="0" w:space="0" w:color="auto"/>
            <w:left w:val="none" w:sz="0" w:space="0" w:color="auto"/>
            <w:bottom w:val="none" w:sz="0" w:space="0" w:color="auto"/>
            <w:right w:val="none" w:sz="0" w:space="0" w:color="auto"/>
          </w:divBdr>
          <w:divsChild>
            <w:div w:id="2093502277">
              <w:marLeft w:val="1155"/>
              <w:marRight w:val="0"/>
              <w:marTop w:val="0"/>
              <w:marBottom w:val="0"/>
              <w:divBdr>
                <w:top w:val="none" w:sz="0" w:space="0" w:color="auto"/>
                <w:left w:val="none" w:sz="0" w:space="0" w:color="auto"/>
                <w:bottom w:val="none" w:sz="0" w:space="0" w:color="auto"/>
                <w:right w:val="none" w:sz="0" w:space="0" w:color="auto"/>
              </w:divBdr>
            </w:div>
            <w:div w:id="725302378">
              <w:marLeft w:val="1155"/>
              <w:marRight w:val="0"/>
              <w:marTop w:val="0"/>
              <w:marBottom w:val="0"/>
              <w:divBdr>
                <w:top w:val="none" w:sz="0" w:space="0" w:color="auto"/>
                <w:left w:val="none" w:sz="0" w:space="0" w:color="auto"/>
                <w:bottom w:val="none" w:sz="0" w:space="0" w:color="auto"/>
                <w:right w:val="none" w:sz="0" w:space="0" w:color="auto"/>
              </w:divBdr>
            </w:div>
            <w:div w:id="911476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1860">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09907">
      <w:bodyDiv w:val="1"/>
      <w:marLeft w:val="0"/>
      <w:marRight w:val="0"/>
      <w:marTop w:val="0"/>
      <w:marBottom w:val="0"/>
      <w:divBdr>
        <w:top w:val="none" w:sz="0" w:space="0" w:color="auto"/>
        <w:left w:val="none" w:sz="0" w:space="0" w:color="auto"/>
        <w:bottom w:val="none" w:sz="0" w:space="0" w:color="auto"/>
        <w:right w:val="none" w:sz="0" w:space="0" w:color="auto"/>
      </w:divBdr>
    </w:div>
    <w:div w:id="519778745">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03071">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19975398">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0938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07162">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1867662">
      <w:bodyDiv w:val="1"/>
      <w:marLeft w:val="0"/>
      <w:marRight w:val="0"/>
      <w:marTop w:val="0"/>
      <w:marBottom w:val="0"/>
      <w:divBdr>
        <w:top w:val="none" w:sz="0" w:space="0" w:color="auto"/>
        <w:left w:val="none" w:sz="0" w:space="0" w:color="auto"/>
        <w:bottom w:val="none" w:sz="0" w:space="0" w:color="auto"/>
        <w:right w:val="none" w:sz="0" w:space="0" w:color="auto"/>
      </w:divBdr>
      <w:divsChild>
        <w:div w:id="568618818">
          <w:marLeft w:val="0"/>
          <w:marRight w:val="0"/>
          <w:marTop w:val="0"/>
          <w:marBottom w:val="0"/>
          <w:divBdr>
            <w:top w:val="none" w:sz="0" w:space="0" w:color="auto"/>
            <w:left w:val="none" w:sz="0" w:space="0" w:color="auto"/>
            <w:bottom w:val="none" w:sz="0" w:space="0" w:color="auto"/>
            <w:right w:val="none" w:sz="0" w:space="0" w:color="auto"/>
          </w:divBdr>
        </w:div>
        <w:div w:id="1335182455">
          <w:marLeft w:val="0"/>
          <w:marRight w:val="0"/>
          <w:marTop w:val="150"/>
          <w:marBottom w:val="0"/>
          <w:divBdr>
            <w:top w:val="none" w:sz="0" w:space="0" w:color="auto"/>
            <w:left w:val="none" w:sz="0" w:space="0" w:color="auto"/>
            <w:bottom w:val="none" w:sz="0" w:space="0" w:color="auto"/>
            <w:right w:val="none" w:sz="0" w:space="0" w:color="auto"/>
          </w:divBdr>
          <w:divsChild>
            <w:div w:id="541288191">
              <w:marLeft w:val="1155"/>
              <w:marRight w:val="0"/>
              <w:marTop w:val="0"/>
              <w:marBottom w:val="0"/>
              <w:divBdr>
                <w:top w:val="none" w:sz="0" w:space="0" w:color="auto"/>
                <w:left w:val="none" w:sz="0" w:space="0" w:color="auto"/>
                <w:bottom w:val="none" w:sz="0" w:space="0" w:color="auto"/>
                <w:right w:val="none" w:sz="0" w:space="0" w:color="auto"/>
              </w:divBdr>
            </w:div>
            <w:div w:id="1908761785">
              <w:marLeft w:val="1155"/>
              <w:marRight w:val="0"/>
              <w:marTop w:val="0"/>
              <w:marBottom w:val="0"/>
              <w:divBdr>
                <w:top w:val="none" w:sz="0" w:space="0" w:color="auto"/>
                <w:left w:val="none" w:sz="0" w:space="0" w:color="auto"/>
                <w:bottom w:val="none" w:sz="0" w:space="0" w:color="auto"/>
                <w:right w:val="none" w:sz="0" w:space="0" w:color="auto"/>
              </w:divBdr>
            </w:div>
            <w:div w:id="676232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28822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44873">
      <w:bodyDiv w:val="1"/>
      <w:marLeft w:val="0"/>
      <w:marRight w:val="0"/>
      <w:marTop w:val="0"/>
      <w:marBottom w:val="0"/>
      <w:divBdr>
        <w:top w:val="none" w:sz="0" w:space="0" w:color="auto"/>
        <w:left w:val="none" w:sz="0" w:space="0" w:color="auto"/>
        <w:bottom w:val="none" w:sz="0" w:space="0" w:color="auto"/>
        <w:right w:val="none" w:sz="0" w:space="0" w:color="auto"/>
      </w:divBdr>
    </w:div>
    <w:div w:id="522787567">
      <w:bodyDiv w:val="1"/>
      <w:marLeft w:val="0"/>
      <w:marRight w:val="0"/>
      <w:marTop w:val="0"/>
      <w:marBottom w:val="0"/>
      <w:divBdr>
        <w:top w:val="none" w:sz="0" w:space="0" w:color="auto"/>
        <w:left w:val="none" w:sz="0" w:space="0" w:color="auto"/>
        <w:bottom w:val="none" w:sz="0" w:space="0" w:color="auto"/>
        <w:right w:val="none" w:sz="0" w:space="0" w:color="auto"/>
      </w:divBdr>
      <w:divsChild>
        <w:div w:id="916019759">
          <w:marLeft w:val="0"/>
          <w:marRight w:val="0"/>
          <w:marTop w:val="0"/>
          <w:marBottom w:val="0"/>
          <w:divBdr>
            <w:top w:val="none" w:sz="0" w:space="0" w:color="auto"/>
            <w:left w:val="none" w:sz="0" w:space="0" w:color="auto"/>
            <w:bottom w:val="none" w:sz="0" w:space="0" w:color="auto"/>
            <w:right w:val="none" w:sz="0" w:space="0" w:color="auto"/>
          </w:divBdr>
        </w:div>
        <w:div w:id="1736124586">
          <w:marLeft w:val="0"/>
          <w:marRight w:val="0"/>
          <w:marTop w:val="150"/>
          <w:marBottom w:val="0"/>
          <w:divBdr>
            <w:top w:val="none" w:sz="0" w:space="0" w:color="auto"/>
            <w:left w:val="none" w:sz="0" w:space="0" w:color="auto"/>
            <w:bottom w:val="none" w:sz="0" w:space="0" w:color="auto"/>
            <w:right w:val="none" w:sz="0" w:space="0" w:color="auto"/>
          </w:divBdr>
          <w:divsChild>
            <w:div w:id="382756438">
              <w:marLeft w:val="1155"/>
              <w:marRight w:val="0"/>
              <w:marTop w:val="0"/>
              <w:marBottom w:val="0"/>
              <w:divBdr>
                <w:top w:val="none" w:sz="0" w:space="0" w:color="auto"/>
                <w:left w:val="none" w:sz="0" w:space="0" w:color="auto"/>
                <w:bottom w:val="none" w:sz="0" w:space="0" w:color="auto"/>
                <w:right w:val="none" w:sz="0" w:space="0" w:color="auto"/>
              </w:divBdr>
            </w:div>
            <w:div w:id="581834044">
              <w:marLeft w:val="1155"/>
              <w:marRight w:val="0"/>
              <w:marTop w:val="0"/>
              <w:marBottom w:val="0"/>
              <w:divBdr>
                <w:top w:val="none" w:sz="0" w:space="0" w:color="auto"/>
                <w:left w:val="none" w:sz="0" w:space="0" w:color="auto"/>
                <w:bottom w:val="none" w:sz="0" w:space="0" w:color="auto"/>
                <w:right w:val="none" w:sz="0" w:space="0" w:color="auto"/>
              </w:divBdr>
            </w:div>
            <w:div w:id="471797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2986941">
      <w:bodyDiv w:val="1"/>
      <w:marLeft w:val="0"/>
      <w:marRight w:val="0"/>
      <w:marTop w:val="0"/>
      <w:marBottom w:val="0"/>
      <w:divBdr>
        <w:top w:val="none" w:sz="0" w:space="0" w:color="auto"/>
        <w:left w:val="none" w:sz="0" w:space="0" w:color="auto"/>
        <w:bottom w:val="none" w:sz="0" w:space="0" w:color="auto"/>
        <w:right w:val="none" w:sz="0" w:space="0" w:color="auto"/>
      </w:divBdr>
    </w:div>
    <w:div w:id="523174493">
      <w:bodyDiv w:val="1"/>
      <w:marLeft w:val="0"/>
      <w:marRight w:val="0"/>
      <w:marTop w:val="0"/>
      <w:marBottom w:val="0"/>
      <w:divBdr>
        <w:top w:val="none" w:sz="0" w:space="0" w:color="auto"/>
        <w:left w:val="none" w:sz="0" w:space="0" w:color="auto"/>
        <w:bottom w:val="none" w:sz="0" w:space="0" w:color="auto"/>
        <w:right w:val="none" w:sz="0" w:space="0" w:color="auto"/>
      </w:divBdr>
      <w:divsChild>
        <w:div w:id="176190195">
          <w:marLeft w:val="0"/>
          <w:marRight w:val="0"/>
          <w:marTop w:val="0"/>
          <w:marBottom w:val="0"/>
          <w:divBdr>
            <w:top w:val="none" w:sz="0" w:space="0" w:color="auto"/>
            <w:left w:val="none" w:sz="0" w:space="0" w:color="auto"/>
            <w:bottom w:val="none" w:sz="0" w:space="0" w:color="auto"/>
            <w:right w:val="none" w:sz="0" w:space="0" w:color="auto"/>
          </w:divBdr>
        </w:div>
        <w:div w:id="1468203306">
          <w:marLeft w:val="0"/>
          <w:marRight w:val="0"/>
          <w:marTop w:val="150"/>
          <w:marBottom w:val="0"/>
          <w:divBdr>
            <w:top w:val="none" w:sz="0" w:space="0" w:color="auto"/>
            <w:left w:val="none" w:sz="0" w:space="0" w:color="auto"/>
            <w:bottom w:val="none" w:sz="0" w:space="0" w:color="auto"/>
            <w:right w:val="none" w:sz="0" w:space="0" w:color="auto"/>
          </w:divBdr>
          <w:divsChild>
            <w:div w:id="689918383">
              <w:marLeft w:val="1155"/>
              <w:marRight w:val="0"/>
              <w:marTop w:val="0"/>
              <w:marBottom w:val="0"/>
              <w:divBdr>
                <w:top w:val="none" w:sz="0" w:space="0" w:color="auto"/>
                <w:left w:val="none" w:sz="0" w:space="0" w:color="auto"/>
                <w:bottom w:val="none" w:sz="0" w:space="0" w:color="auto"/>
                <w:right w:val="none" w:sz="0" w:space="0" w:color="auto"/>
              </w:divBdr>
            </w:div>
            <w:div w:id="890579900">
              <w:marLeft w:val="1155"/>
              <w:marRight w:val="0"/>
              <w:marTop w:val="0"/>
              <w:marBottom w:val="0"/>
              <w:divBdr>
                <w:top w:val="none" w:sz="0" w:space="0" w:color="auto"/>
                <w:left w:val="none" w:sz="0" w:space="0" w:color="auto"/>
                <w:bottom w:val="none" w:sz="0" w:space="0" w:color="auto"/>
                <w:right w:val="none" w:sz="0" w:space="0" w:color="auto"/>
              </w:divBdr>
            </w:div>
            <w:div w:id="1727803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178180">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752344">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61017">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219348">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4957">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452651">
      <w:bodyDiv w:val="1"/>
      <w:marLeft w:val="0"/>
      <w:marRight w:val="0"/>
      <w:marTop w:val="0"/>
      <w:marBottom w:val="0"/>
      <w:divBdr>
        <w:top w:val="none" w:sz="0" w:space="0" w:color="auto"/>
        <w:left w:val="none" w:sz="0" w:space="0" w:color="auto"/>
        <w:bottom w:val="none" w:sz="0" w:space="0" w:color="auto"/>
        <w:right w:val="none" w:sz="0" w:space="0" w:color="auto"/>
      </w:divBdr>
    </w:div>
    <w:div w:id="526795382">
      <w:bodyDiv w:val="1"/>
      <w:marLeft w:val="0"/>
      <w:marRight w:val="0"/>
      <w:marTop w:val="0"/>
      <w:marBottom w:val="0"/>
      <w:divBdr>
        <w:top w:val="none" w:sz="0" w:space="0" w:color="auto"/>
        <w:left w:val="none" w:sz="0" w:space="0" w:color="auto"/>
        <w:bottom w:val="none" w:sz="0" w:space="0" w:color="auto"/>
        <w:right w:val="none" w:sz="0" w:space="0" w:color="auto"/>
      </w:divBdr>
    </w:div>
    <w:div w:id="526866186">
      <w:bodyDiv w:val="1"/>
      <w:marLeft w:val="0"/>
      <w:marRight w:val="0"/>
      <w:marTop w:val="0"/>
      <w:marBottom w:val="0"/>
      <w:divBdr>
        <w:top w:val="none" w:sz="0" w:space="0" w:color="auto"/>
        <w:left w:val="none" w:sz="0" w:space="0" w:color="auto"/>
        <w:bottom w:val="none" w:sz="0" w:space="0" w:color="auto"/>
        <w:right w:val="none" w:sz="0" w:space="0" w:color="auto"/>
      </w:divBdr>
      <w:divsChild>
        <w:div w:id="1094090622">
          <w:marLeft w:val="0"/>
          <w:marRight w:val="0"/>
          <w:marTop w:val="0"/>
          <w:marBottom w:val="0"/>
          <w:divBdr>
            <w:top w:val="none" w:sz="0" w:space="0" w:color="auto"/>
            <w:left w:val="none" w:sz="0" w:space="0" w:color="auto"/>
            <w:bottom w:val="none" w:sz="0" w:space="0" w:color="auto"/>
            <w:right w:val="none" w:sz="0" w:space="0" w:color="auto"/>
          </w:divBdr>
        </w:div>
        <w:div w:id="67195026">
          <w:marLeft w:val="0"/>
          <w:marRight w:val="0"/>
          <w:marTop w:val="150"/>
          <w:marBottom w:val="0"/>
          <w:divBdr>
            <w:top w:val="none" w:sz="0" w:space="0" w:color="auto"/>
            <w:left w:val="none" w:sz="0" w:space="0" w:color="auto"/>
            <w:bottom w:val="none" w:sz="0" w:space="0" w:color="auto"/>
            <w:right w:val="none" w:sz="0" w:space="0" w:color="auto"/>
          </w:divBdr>
          <w:divsChild>
            <w:div w:id="1191718793">
              <w:marLeft w:val="1155"/>
              <w:marRight w:val="0"/>
              <w:marTop w:val="0"/>
              <w:marBottom w:val="0"/>
              <w:divBdr>
                <w:top w:val="none" w:sz="0" w:space="0" w:color="auto"/>
                <w:left w:val="none" w:sz="0" w:space="0" w:color="auto"/>
                <w:bottom w:val="none" w:sz="0" w:space="0" w:color="auto"/>
                <w:right w:val="none" w:sz="0" w:space="0" w:color="auto"/>
              </w:divBdr>
            </w:div>
            <w:div w:id="1040936197">
              <w:marLeft w:val="1155"/>
              <w:marRight w:val="0"/>
              <w:marTop w:val="0"/>
              <w:marBottom w:val="0"/>
              <w:divBdr>
                <w:top w:val="none" w:sz="0" w:space="0" w:color="auto"/>
                <w:left w:val="none" w:sz="0" w:space="0" w:color="auto"/>
                <w:bottom w:val="none" w:sz="0" w:space="0" w:color="auto"/>
                <w:right w:val="none" w:sz="0" w:space="0" w:color="auto"/>
              </w:divBdr>
            </w:div>
            <w:div w:id="2142917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183473">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521866">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417918">
      <w:bodyDiv w:val="1"/>
      <w:marLeft w:val="0"/>
      <w:marRight w:val="0"/>
      <w:marTop w:val="0"/>
      <w:marBottom w:val="0"/>
      <w:divBdr>
        <w:top w:val="none" w:sz="0" w:space="0" w:color="auto"/>
        <w:left w:val="none" w:sz="0" w:space="0" w:color="auto"/>
        <w:bottom w:val="none" w:sz="0" w:space="0" w:color="auto"/>
        <w:right w:val="none" w:sz="0" w:space="0" w:color="auto"/>
      </w:divBdr>
    </w:div>
    <w:div w:id="52848913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336925">
      <w:bodyDiv w:val="1"/>
      <w:marLeft w:val="0"/>
      <w:marRight w:val="0"/>
      <w:marTop w:val="0"/>
      <w:marBottom w:val="0"/>
      <w:divBdr>
        <w:top w:val="none" w:sz="0" w:space="0" w:color="auto"/>
        <w:left w:val="none" w:sz="0" w:space="0" w:color="auto"/>
        <w:bottom w:val="none" w:sz="0" w:space="0" w:color="auto"/>
        <w:right w:val="none" w:sz="0" w:space="0" w:color="auto"/>
      </w:divBdr>
    </w:div>
    <w:div w:id="530343175">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458365">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4235">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1958128">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17090">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377585">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0373">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2957064">
      <w:bodyDiv w:val="1"/>
      <w:marLeft w:val="0"/>
      <w:marRight w:val="0"/>
      <w:marTop w:val="0"/>
      <w:marBottom w:val="0"/>
      <w:divBdr>
        <w:top w:val="none" w:sz="0" w:space="0" w:color="auto"/>
        <w:left w:val="none" w:sz="0" w:space="0" w:color="auto"/>
        <w:bottom w:val="none" w:sz="0" w:space="0" w:color="auto"/>
        <w:right w:val="none" w:sz="0" w:space="0" w:color="auto"/>
      </w:divBdr>
    </w:div>
    <w:div w:id="532965585">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08251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25907">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3296">
      <w:bodyDiv w:val="1"/>
      <w:marLeft w:val="0"/>
      <w:marRight w:val="0"/>
      <w:marTop w:val="0"/>
      <w:marBottom w:val="0"/>
      <w:divBdr>
        <w:top w:val="none" w:sz="0" w:space="0" w:color="auto"/>
        <w:left w:val="none" w:sz="0" w:space="0" w:color="auto"/>
        <w:bottom w:val="none" w:sz="0" w:space="0" w:color="auto"/>
        <w:right w:val="none" w:sz="0" w:space="0" w:color="auto"/>
      </w:divBdr>
      <w:divsChild>
        <w:div w:id="443614959">
          <w:marLeft w:val="0"/>
          <w:marRight w:val="0"/>
          <w:marTop w:val="0"/>
          <w:marBottom w:val="0"/>
          <w:divBdr>
            <w:top w:val="none" w:sz="0" w:space="0" w:color="auto"/>
            <w:left w:val="none" w:sz="0" w:space="0" w:color="auto"/>
            <w:bottom w:val="none" w:sz="0" w:space="0" w:color="auto"/>
            <w:right w:val="none" w:sz="0" w:space="0" w:color="auto"/>
          </w:divBdr>
        </w:div>
        <w:div w:id="1171682229">
          <w:marLeft w:val="0"/>
          <w:marRight w:val="0"/>
          <w:marTop w:val="150"/>
          <w:marBottom w:val="0"/>
          <w:divBdr>
            <w:top w:val="none" w:sz="0" w:space="0" w:color="auto"/>
            <w:left w:val="none" w:sz="0" w:space="0" w:color="auto"/>
            <w:bottom w:val="none" w:sz="0" w:space="0" w:color="auto"/>
            <w:right w:val="none" w:sz="0" w:space="0" w:color="auto"/>
          </w:divBdr>
          <w:divsChild>
            <w:div w:id="2070955943">
              <w:marLeft w:val="1155"/>
              <w:marRight w:val="0"/>
              <w:marTop w:val="0"/>
              <w:marBottom w:val="0"/>
              <w:divBdr>
                <w:top w:val="none" w:sz="0" w:space="0" w:color="auto"/>
                <w:left w:val="none" w:sz="0" w:space="0" w:color="auto"/>
                <w:bottom w:val="none" w:sz="0" w:space="0" w:color="auto"/>
                <w:right w:val="none" w:sz="0" w:space="0" w:color="auto"/>
              </w:divBdr>
            </w:div>
            <w:div w:id="20882670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735732">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3885089">
      <w:bodyDiv w:val="1"/>
      <w:marLeft w:val="0"/>
      <w:marRight w:val="0"/>
      <w:marTop w:val="0"/>
      <w:marBottom w:val="0"/>
      <w:divBdr>
        <w:top w:val="none" w:sz="0" w:space="0" w:color="auto"/>
        <w:left w:val="none" w:sz="0" w:space="0" w:color="auto"/>
        <w:bottom w:val="none" w:sz="0" w:space="0" w:color="auto"/>
        <w:right w:val="none" w:sz="0" w:space="0" w:color="auto"/>
      </w:divBdr>
      <w:divsChild>
        <w:div w:id="1306354009">
          <w:marLeft w:val="0"/>
          <w:marRight w:val="0"/>
          <w:marTop w:val="0"/>
          <w:marBottom w:val="0"/>
          <w:divBdr>
            <w:top w:val="none" w:sz="0" w:space="0" w:color="auto"/>
            <w:left w:val="none" w:sz="0" w:space="0" w:color="auto"/>
            <w:bottom w:val="none" w:sz="0" w:space="0" w:color="auto"/>
            <w:right w:val="none" w:sz="0" w:space="0" w:color="auto"/>
          </w:divBdr>
        </w:div>
        <w:div w:id="1077290841">
          <w:marLeft w:val="0"/>
          <w:marRight w:val="0"/>
          <w:marTop w:val="150"/>
          <w:marBottom w:val="0"/>
          <w:divBdr>
            <w:top w:val="none" w:sz="0" w:space="0" w:color="auto"/>
            <w:left w:val="none" w:sz="0" w:space="0" w:color="auto"/>
            <w:bottom w:val="none" w:sz="0" w:space="0" w:color="auto"/>
            <w:right w:val="none" w:sz="0" w:space="0" w:color="auto"/>
          </w:divBdr>
          <w:divsChild>
            <w:div w:id="1149446258">
              <w:marLeft w:val="1155"/>
              <w:marRight w:val="0"/>
              <w:marTop w:val="0"/>
              <w:marBottom w:val="0"/>
              <w:divBdr>
                <w:top w:val="none" w:sz="0" w:space="0" w:color="auto"/>
                <w:left w:val="none" w:sz="0" w:space="0" w:color="auto"/>
                <w:bottom w:val="none" w:sz="0" w:space="0" w:color="auto"/>
                <w:right w:val="none" w:sz="0" w:space="0" w:color="auto"/>
              </w:divBdr>
            </w:div>
            <w:div w:id="733313815">
              <w:marLeft w:val="1155"/>
              <w:marRight w:val="0"/>
              <w:marTop w:val="0"/>
              <w:marBottom w:val="0"/>
              <w:divBdr>
                <w:top w:val="none" w:sz="0" w:space="0" w:color="auto"/>
                <w:left w:val="none" w:sz="0" w:space="0" w:color="auto"/>
                <w:bottom w:val="none" w:sz="0" w:space="0" w:color="auto"/>
                <w:right w:val="none" w:sz="0" w:space="0" w:color="auto"/>
              </w:divBdr>
            </w:div>
            <w:div w:id="107200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3926320">
      <w:bodyDiv w:val="1"/>
      <w:marLeft w:val="0"/>
      <w:marRight w:val="0"/>
      <w:marTop w:val="0"/>
      <w:marBottom w:val="0"/>
      <w:divBdr>
        <w:top w:val="none" w:sz="0" w:space="0" w:color="auto"/>
        <w:left w:val="none" w:sz="0" w:space="0" w:color="auto"/>
        <w:bottom w:val="none" w:sz="0" w:space="0" w:color="auto"/>
        <w:right w:val="none" w:sz="0" w:space="0" w:color="auto"/>
      </w:divBdr>
    </w:div>
    <w:div w:id="533931818">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3114">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4929385">
      <w:bodyDiv w:val="1"/>
      <w:marLeft w:val="0"/>
      <w:marRight w:val="0"/>
      <w:marTop w:val="0"/>
      <w:marBottom w:val="0"/>
      <w:divBdr>
        <w:top w:val="none" w:sz="0" w:space="0" w:color="auto"/>
        <w:left w:val="none" w:sz="0" w:space="0" w:color="auto"/>
        <w:bottom w:val="none" w:sz="0" w:space="0" w:color="auto"/>
        <w:right w:val="none" w:sz="0" w:space="0" w:color="auto"/>
      </w:divBdr>
    </w:div>
    <w:div w:id="535001828">
      <w:bodyDiv w:val="1"/>
      <w:marLeft w:val="0"/>
      <w:marRight w:val="0"/>
      <w:marTop w:val="0"/>
      <w:marBottom w:val="0"/>
      <w:divBdr>
        <w:top w:val="none" w:sz="0" w:space="0" w:color="auto"/>
        <w:left w:val="none" w:sz="0" w:space="0" w:color="auto"/>
        <w:bottom w:val="none" w:sz="0" w:space="0" w:color="auto"/>
        <w:right w:val="none" w:sz="0" w:space="0" w:color="auto"/>
      </w:divBdr>
      <w:divsChild>
        <w:div w:id="1242565842">
          <w:marLeft w:val="0"/>
          <w:marRight w:val="0"/>
          <w:marTop w:val="0"/>
          <w:marBottom w:val="0"/>
          <w:divBdr>
            <w:top w:val="none" w:sz="0" w:space="0" w:color="auto"/>
            <w:left w:val="none" w:sz="0" w:space="0" w:color="auto"/>
            <w:bottom w:val="none" w:sz="0" w:space="0" w:color="auto"/>
            <w:right w:val="none" w:sz="0" w:space="0" w:color="auto"/>
          </w:divBdr>
        </w:div>
        <w:div w:id="1295142595">
          <w:marLeft w:val="0"/>
          <w:marRight w:val="0"/>
          <w:marTop w:val="150"/>
          <w:marBottom w:val="0"/>
          <w:divBdr>
            <w:top w:val="none" w:sz="0" w:space="0" w:color="auto"/>
            <w:left w:val="none" w:sz="0" w:space="0" w:color="auto"/>
            <w:bottom w:val="none" w:sz="0" w:space="0" w:color="auto"/>
            <w:right w:val="none" w:sz="0" w:space="0" w:color="auto"/>
          </w:divBdr>
          <w:divsChild>
            <w:div w:id="462768437">
              <w:marLeft w:val="1155"/>
              <w:marRight w:val="0"/>
              <w:marTop w:val="0"/>
              <w:marBottom w:val="0"/>
              <w:divBdr>
                <w:top w:val="none" w:sz="0" w:space="0" w:color="auto"/>
                <w:left w:val="none" w:sz="0" w:space="0" w:color="auto"/>
                <w:bottom w:val="none" w:sz="0" w:space="0" w:color="auto"/>
                <w:right w:val="none" w:sz="0" w:space="0" w:color="auto"/>
              </w:divBdr>
            </w:div>
            <w:div w:id="222067341">
              <w:marLeft w:val="1155"/>
              <w:marRight w:val="0"/>
              <w:marTop w:val="0"/>
              <w:marBottom w:val="0"/>
              <w:divBdr>
                <w:top w:val="none" w:sz="0" w:space="0" w:color="auto"/>
                <w:left w:val="none" w:sz="0" w:space="0" w:color="auto"/>
                <w:bottom w:val="none" w:sz="0" w:space="0" w:color="auto"/>
                <w:right w:val="none" w:sz="0" w:space="0" w:color="auto"/>
              </w:divBdr>
            </w:div>
            <w:div w:id="653685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47870">
      <w:bodyDiv w:val="1"/>
      <w:marLeft w:val="0"/>
      <w:marRight w:val="0"/>
      <w:marTop w:val="0"/>
      <w:marBottom w:val="0"/>
      <w:divBdr>
        <w:top w:val="none" w:sz="0" w:space="0" w:color="auto"/>
        <w:left w:val="none" w:sz="0" w:space="0" w:color="auto"/>
        <w:bottom w:val="none" w:sz="0" w:space="0" w:color="auto"/>
        <w:right w:val="none" w:sz="0" w:space="0" w:color="auto"/>
      </w:divBdr>
      <w:divsChild>
        <w:div w:id="57019202">
          <w:marLeft w:val="0"/>
          <w:marRight w:val="0"/>
          <w:marTop w:val="0"/>
          <w:marBottom w:val="0"/>
          <w:divBdr>
            <w:top w:val="none" w:sz="0" w:space="0" w:color="auto"/>
            <w:left w:val="none" w:sz="0" w:space="0" w:color="auto"/>
            <w:bottom w:val="none" w:sz="0" w:space="0" w:color="auto"/>
            <w:right w:val="none" w:sz="0" w:space="0" w:color="auto"/>
          </w:divBdr>
        </w:div>
        <w:div w:id="1983348335">
          <w:marLeft w:val="0"/>
          <w:marRight w:val="0"/>
          <w:marTop w:val="150"/>
          <w:marBottom w:val="0"/>
          <w:divBdr>
            <w:top w:val="none" w:sz="0" w:space="0" w:color="auto"/>
            <w:left w:val="none" w:sz="0" w:space="0" w:color="auto"/>
            <w:bottom w:val="none" w:sz="0" w:space="0" w:color="auto"/>
            <w:right w:val="none" w:sz="0" w:space="0" w:color="auto"/>
          </w:divBdr>
          <w:divsChild>
            <w:div w:id="405497576">
              <w:marLeft w:val="1155"/>
              <w:marRight w:val="0"/>
              <w:marTop w:val="0"/>
              <w:marBottom w:val="0"/>
              <w:divBdr>
                <w:top w:val="none" w:sz="0" w:space="0" w:color="auto"/>
                <w:left w:val="none" w:sz="0" w:space="0" w:color="auto"/>
                <w:bottom w:val="none" w:sz="0" w:space="0" w:color="auto"/>
                <w:right w:val="none" w:sz="0" w:space="0" w:color="auto"/>
              </w:divBdr>
            </w:div>
            <w:div w:id="183788059">
              <w:marLeft w:val="1155"/>
              <w:marRight w:val="0"/>
              <w:marTop w:val="0"/>
              <w:marBottom w:val="0"/>
              <w:divBdr>
                <w:top w:val="none" w:sz="0" w:space="0" w:color="auto"/>
                <w:left w:val="none" w:sz="0" w:space="0" w:color="auto"/>
                <w:bottom w:val="none" w:sz="0" w:space="0" w:color="auto"/>
                <w:right w:val="none" w:sz="0" w:space="0" w:color="auto"/>
              </w:divBdr>
            </w:div>
            <w:div w:id="1391808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585613">
      <w:bodyDiv w:val="1"/>
      <w:marLeft w:val="0"/>
      <w:marRight w:val="0"/>
      <w:marTop w:val="0"/>
      <w:marBottom w:val="0"/>
      <w:divBdr>
        <w:top w:val="none" w:sz="0" w:space="0" w:color="auto"/>
        <w:left w:val="none" w:sz="0" w:space="0" w:color="auto"/>
        <w:bottom w:val="none" w:sz="0" w:space="0" w:color="auto"/>
        <w:right w:val="none" w:sz="0" w:space="0" w:color="auto"/>
      </w:divBdr>
      <w:divsChild>
        <w:div w:id="2121214448">
          <w:marLeft w:val="0"/>
          <w:marRight w:val="0"/>
          <w:marTop w:val="0"/>
          <w:marBottom w:val="0"/>
          <w:divBdr>
            <w:top w:val="none" w:sz="0" w:space="0" w:color="auto"/>
            <w:left w:val="none" w:sz="0" w:space="0" w:color="auto"/>
            <w:bottom w:val="none" w:sz="0" w:space="0" w:color="auto"/>
            <w:right w:val="none" w:sz="0" w:space="0" w:color="auto"/>
          </w:divBdr>
        </w:div>
        <w:div w:id="1709259334">
          <w:marLeft w:val="0"/>
          <w:marRight w:val="0"/>
          <w:marTop w:val="150"/>
          <w:marBottom w:val="0"/>
          <w:divBdr>
            <w:top w:val="none" w:sz="0" w:space="0" w:color="auto"/>
            <w:left w:val="none" w:sz="0" w:space="0" w:color="auto"/>
            <w:bottom w:val="none" w:sz="0" w:space="0" w:color="auto"/>
            <w:right w:val="none" w:sz="0" w:space="0" w:color="auto"/>
          </w:divBdr>
          <w:divsChild>
            <w:div w:id="1824349181">
              <w:marLeft w:val="1155"/>
              <w:marRight w:val="0"/>
              <w:marTop w:val="0"/>
              <w:marBottom w:val="0"/>
              <w:divBdr>
                <w:top w:val="none" w:sz="0" w:space="0" w:color="auto"/>
                <w:left w:val="none" w:sz="0" w:space="0" w:color="auto"/>
                <w:bottom w:val="none" w:sz="0" w:space="0" w:color="auto"/>
                <w:right w:val="none" w:sz="0" w:space="0" w:color="auto"/>
              </w:divBdr>
            </w:div>
            <w:div w:id="774253090">
              <w:marLeft w:val="1155"/>
              <w:marRight w:val="0"/>
              <w:marTop w:val="0"/>
              <w:marBottom w:val="0"/>
              <w:divBdr>
                <w:top w:val="none" w:sz="0" w:space="0" w:color="auto"/>
                <w:left w:val="none" w:sz="0" w:space="0" w:color="auto"/>
                <w:bottom w:val="none" w:sz="0" w:space="0" w:color="auto"/>
                <w:right w:val="none" w:sz="0" w:space="0" w:color="auto"/>
              </w:divBdr>
            </w:div>
            <w:div w:id="18236228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5897102">
      <w:bodyDiv w:val="1"/>
      <w:marLeft w:val="0"/>
      <w:marRight w:val="0"/>
      <w:marTop w:val="0"/>
      <w:marBottom w:val="0"/>
      <w:divBdr>
        <w:top w:val="none" w:sz="0" w:space="0" w:color="auto"/>
        <w:left w:val="none" w:sz="0" w:space="0" w:color="auto"/>
        <w:bottom w:val="none" w:sz="0" w:space="0" w:color="auto"/>
        <w:right w:val="none" w:sz="0" w:space="0" w:color="auto"/>
      </w:divBdr>
      <w:divsChild>
        <w:div w:id="1378431142">
          <w:marLeft w:val="0"/>
          <w:marRight w:val="0"/>
          <w:marTop w:val="0"/>
          <w:marBottom w:val="0"/>
          <w:divBdr>
            <w:top w:val="none" w:sz="0" w:space="0" w:color="auto"/>
            <w:left w:val="none" w:sz="0" w:space="0" w:color="auto"/>
            <w:bottom w:val="none" w:sz="0" w:space="0" w:color="auto"/>
            <w:right w:val="none" w:sz="0" w:space="0" w:color="auto"/>
          </w:divBdr>
        </w:div>
        <w:div w:id="506560148">
          <w:marLeft w:val="0"/>
          <w:marRight w:val="0"/>
          <w:marTop w:val="150"/>
          <w:marBottom w:val="0"/>
          <w:divBdr>
            <w:top w:val="none" w:sz="0" w:space="0" w:color="auto"/>
            <w:left w:val="none" w:sz="0" w:space="0" w:color="auto"/>
            <w:bottom w:val="none" w:sz="0" w:space="0" w:color="auto"/>
            <w:right w:val="none" w:sz="0" w:space="0" w:color="auto"/>
          </w:divBdr>
          <w:divsChild>
            <w:div w:id="1276451176">
              <w:marLeft w:val="1155"/>
              <w:marRight w:val="0"/>
              <w:marTop w:val="0"/>
              <w:marBottom w:val="0"/>
              <w:divBdr>
                <w:top w:val="none" w:sz="0" w:space="0" w:color="auto"/>
                <w:left w:val="none" w:sz="0" w:space="0" w:color="auto"/>
                <w:bottom w:val="none" w:sz="0" w:space="0" w:color="auto"/>
                <w:right w:val="none" w:sz="0" w:space="0" w:color="auto"/>
              </w:divBdr>
            </w:div>
            <w:div w:id="1292177640">
              <w:marLeft w:val="1155"/>
              <w:marRight w:val="0"/>
              <w:marTop w:val="0"/>
              <w:marBottom w:val="0"/>
              <w:divBdr>
                <w:top w:val="none" w:sz="0" w:space="0" w:color="auto"/>
                <w:left w:val="none" w:sz="0" w:space="0" w:color="auto"/>
                <w:bottom w:val="none" w:sz="0" w:space="0" w:color="auto"/>
                <w:right w:val="none" w:sz="0" w:space="0" w:color="auto"/>
              </w:divBdr>
            </w:div>
            <w:div w:id="655885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162826">
      <w:bodyDiv w:val="1"/>
      <w:marLeft w:val="0"/>
      <w:marRight w:val="0"/>
      <w:marTop w:val="0"/>
      <w:marBottom w:val="0"/>
      <w:divBdr>
        <w:top w:val="none" w:sz="0" w:space="0" w:color="auto"/>
        <w:left w:val="none" w:sz="0" w:space="0" w:color="auto"/>
        <w:bottom w:val="none" w:sz="0" w:space="0" w:color="auto"/>
        <w:right w:val="none" w:sz="0" w:space="0" w:color="auto"/>
      </w:divBdr>
    </w:div>
    <w:div w:id="536234806">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6621172">
      <w:bodyDiv w:val="1"/>
      <w:marLeft w:val="0"/>
      <w:marRight w:val="0"/>
      <w:marTop w:val="0"/>
      <w:marBottom w:val="0"/>
      <w:divBdr>
        <w:top w:val="none" w:sz="0" w:space="0" w:color="auto"/>
        <w:left w:val="none" w:sz="0" w:space="0" w:color="auto"/>
        <w:bottom w:val="none" w:sz="0" w:space="0" w:color="auto"/>
        <w:right w:val="none" w:sz="0" w:space="0" w:color="auto"/>
      </w:divBdr>
      <w:divsChild>
        <w:div w:id="1429807734">
          <w:marLeft w:val="0"/>
          <w:marRight w:val="0"/>
          <w:marTop w:val="0"/>
          <w:marBottom w:val="0"/>
          <w:divBdr>
            <w:top w:val="none" w:sz="0" w:space="0" w:color="auto"/>
            <w:left w:val="none" w:sz="0" w:space="0" w:color="auto"/>
            <w:bottom w:val="none" w:sz="0" w:space="0" w:color="auto"/>
            <w:right w:val="none" w:sz="0" w:space="0" w:color="auto"/>
          </w:divBdr>
        </w:div>
        <w:div w:id="1746296422">
          <w:marLeft w:val="0"/>
          <w:marRight w:val="0"/>
          <w:marTop w:val="150"/>
          <w:marBottom w:val="0"/>
          <w:divBdr>
            <w:top w:val="none" w:sz="0" w:space="0" w:color="auto"/>
            <w:left w:val="none" w:sz="0" w:space="0" w:color="auto"/>
            <w:bottom w:val="none" w:sz="0" w:space="0" w:color="auto"/>
            <w:right w:val="none" w:sz="0" w:space="0" w:color="auto"/>
          </w:divBdr>
          <w:divsChild>
            <w:div w:id="442186401">
              <w:marLeft w:val="1155"/>
              <w:marRight w:val="0"/>
              <w:marTop w:val="0"/>
              <w:marBottom w:val="0"/>
              <w:divBdr>
                <w:top w:val="none" w:sz="0" w:space="0" w:color="auto"/>
                <w:left w:val="none" w:sz="0" w:space="0" w:color="auto"/>
                <w:bottom w:val="none" w:sz="0" w:space="0" w:color="auto"/>
                <w:right w:val="none" w:sz="0" w:space="0" w:color="auto"/>
              </w:divBdr>
            </w:div>
            <w:div w:id="1432699243">
              <w:marLeft w:val="1155"/>
              <w:marRight w:val="0"/>
              <w:marTop w:val="0"/>
              <w:marBottom w:val="0"/>
              <w:divBdr>
                <w:top w:val="none" w:sz="0" w:space="0" w:color="auto"/>
                <w:left w:val="none" w:sz="0" w:space="0" w:color="auto"/>
                <w:bottom w:val="none" w:sz="0" w:space="0" w:color="auto"/>
                <w:right w:val="none" w:sz="0" w:space="0" w:color="auto"/>
              </w:divBdr>
            </w:div>
            <w:div w:id="1379545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36701220">
      <w:bodyDiv w:val="1"/>
      <w:marLeft w:val="0"/>
      <w:marRight w:val="0"/>
      <w:marTop w:val="0"/>
      <w:marBottom w:val="0"/>
      <w:divBdr>
        <w:top w:val="none" w:sz="0" w:space="0" w:color="auto"/>
        <w:left w:val="none" w:sz="0" w:space="0" w:color="auto"/>
        <w:bottom w:val="none" w:sz="0" w:space="0" w:color="auto"/>
        <w:right w:val="none" w:sz="0" w:space="0" w:color="auto"/>
      </w:divBdr>
    </w:div>
    <w:div w:id="536772085">
      <w:bodyDiv w:val="1"/>
      <w:marLeft w:val="0"/>
      <w:marRight w:val="0"/>
      <w:marTop w:val="0"/>
      <w:marBottom w:val="0"/>
      <w:divBdr>
        <w:top w:val="none" w:sz="0" w:space="0" w:color="auto"/>
        <w:left w:val="none" w:sz="0" w:space="0" w:color="auto"/>
        <w:bottom w:val="none" w:sz="0" w:space="0" w:color="auto"/>
        <w:right w:val="none" w:sz="0" w:space="0" w:color="auto"/>
      </w:divBdr>
    </w:div>
    <w:div w:id="536820654">
      <w:bodyDiv w:val="1"/>
      <w:marLeft w:val="0"/>
      <w:marRight w:val="0"/>
      <w:marTop w:val="0"/>
      <w:marBottom w:val="0"/>
      <w:divBdr>
        <w:top w:val="none" w:sz="0" w:space="0" w:color="auto"/>
        <w:left w:val="none" w:sz="0" w:space="0" w:color="auto"/>
        <w:bottom w:val="none" w:sz="0" w:space="0" w:color="auto"/>
        <w:right w:val="none" w:sz="0" w:space="0" w:color="auto"/>
      </w:divBdr>
    </w:div>
    <w:div w:id="537084851">
      <w:bodyDiv w:val="1"/>
      <w:marLeft w:val="0"/>
      <w:marRight w:val="0"/>
      <w:marTop w:val="0"/>
      <w:marBottom w:val="0"/>
      <w:divBdr>
        <w:top w:val="none" w:sz="0" w:space="0" w:color="auto"/>
        <w:left w:val="none" w:sz="0" w:space="0" w:color="auto"/>
        <w:bottom w:val="none" w:sz="0" w:space="0" w:color="auto"/>
        <w:right w:val="none" w:sz="0" w:space="0" w:color="auto"/>
      </w:divBdr>
    </w:div>
    <w:div w:id="537134168">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054264">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05739">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8979377">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06894">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39972496">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365894">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477148">
      <w:bodyDiv w:val="1"/>
      <w:marLeft w:val="0"/>
      <w:marRight w:val="0"/>
      <w:marTop w:val="0"/>
      <w:marBottom w:val="0"/>
      <w:divBdr>
        <w:top w:val="none" w:sz="0" w:space="0" w:color="auto"/>
        <w:left w:val="none" w:sz="0" w:space="0" w:color="auto"/>
        <w:bottom w:val="none" w:sz="0" w:space="0" w:color="auto"/>
        <w:right w:val="none" w:sz="0" w:space="0" w:color="auto"/>
      </w:divBdr>
    </w:div>
    <w:div w:id="540704263">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257730">
      <w:bodyDiv w:val="1"/>
      <w:marLeft w:val="0"/>
      <w:marRight w:val="0"/>
      <w:marTop w:val="0"/>
      <w:marBottom w:val="0"/>
      <w:divBdr>
        <w:top w:val="none" w:sz="0" w:space="0" w:color="auto"/>
        <w:left w:val="none" w:sz="0" w:space="0" w:color="auto"/>
        <w:bottom w:val="none" w:sz="0" w:space="0" w:color="auto"/>
        <w:right w:val="none" w:sz="0" w:space="0" w:color="auto"/>
      </w:divBdr>
      <w:divsChild>
        <w:div w:id="1883901064">
          <w:marLeft w:val="0"/>
          <w:marRight w:val="0"/>
          <w:marTop w:val="0"/>
          <w:marBottom w:val="0"/>
          <w:divBdr>
            <w:top w:val="none" w:sz="0" w:space="0" w:color="auto"/>
            <w:left w:val="none" w:sz="0" w:space="0" w:color="auto"/>
            <w:bottom w:val="none" w:sz="0" w:space="0" w:color="auto"/>
            <w:right w:val="none" w:sz="0" w:space="0" w:color="auto"/>
          </w:divBdr>
        </w:div>
        <w:div w:id="321466412">
          <w:marLeft w:val="0"/>
          <w:marRight w:val="0"/>
          <w:marTop w:val="150"/>
          <w:marBottom w:val="0"/>
          <w:divBdr>
            <w:top w:val="none" w:sz="0" w:space="0" w:color="auto"/>
            <w:left w:val="none" w:sz="0" w:space="0" w:color="auto"/>
            <w:bottom w:val="none" w:sz="0" w:space="0" w:color="auto"/>
            <w:right w:val="none" w:sz="0" w:space="0" w:color="auto"/>
          </w:divBdr>
          <w:divsChild>
            <w:div w:id="509954515">
              <w:marLeft w:val="1155"/>
              <w:marRight w:val="0"/>
              <w:marTop w:val="0"/>
              <w:marBottom w:val="0"/>
              <w:divBdr>
                <w:top w:val="none" w:sz="0" w:space="0" w:color="auto"/>
                <w:left w:val="none" w:sz="0" w:space="0" w:color="auto"/>
                <w:bottom w:val="none" w:sz="0" w:space="0" w:color="auto"/>
                <w:right w:val="none" w:sz="0" w:space="0" w:color="auto"/>
              </w:divBdr>
            </w:div>
            <w:div w:id="1301499615">
              <w:marLeft w:val="1155"/>
              <w:marRight w:val="0"/>
              <w:marTop w:val="0"/>
              <w:marBottom w:val="0"/>
              <w:divBdr>
                <w:top w:val="none" w:sz="0" w:space="0" w:color="auto"/>
                <w:left w:val="none" w:sz="0" w:space="0" w:color="auto"/>
                <w:bottom w:val="none" w:sz="0" w:space="0" w:color="auto"/>
                <w:right w:val="none" w:sz="0" w:space="0" w:color="auto"/>
              </w:divBdr>
            </w:div>
            <w:div w:id="1342077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2376097">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599577">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3755646">
      <w:bodyDiv w:val="1"/>
      <w:marLeft w:val="0"/>
      <w:marRight w:val="0"/>
      <w:marTop w:val="0"/>
      <w:marBottom w:val="0"/>
      <w:divBdr>
        <w:top w:val="none" w:sz="0" w:space="0" w:color="auto"/>
        <w:left w:val="none" w:sz="0" w:space="0" w:color="auto"/>
        <w:bottom w:val="none" w:sz="0" w:space="0" w:color="auto"/>
        <w:right w:val="none" w:sz="0" w:space="0" w:color="auto"/>
      </w:divBdr>
    </w:div>
    <w:div w:id="543828698">
      <w:bodyDiv w:val="1"/>
      <w:marLeft w:val="0"/>
      <w:marRight w:val="0"/>
      <w:marTop w:val="0"/>
      <w:marBottom w:val="0"/>
      <w:divBdr>
        <w:top w:val="none" w:sz="0" w:space="0" w:color="auto"/>
        <w:left w:val="none" w:sz="0" w:space="0" w:color="auto"/>
        <w:bottom w:val="none" w:sz="0" w:space="0" w:color="auto"/>
        <w:right w:val="none" w:sz="0" w:space="0" w:color="auto"/>
      </w:divBdr>
    </w:div>
    <w:div w:id="544171834">
      <w:bodyDiv w:val="1"/>
      <w:marLeft w:val="0"/>
      <w:marRight w:val="0"/>
      <w:marTop w:val="0"/>
      <w:marBottom w:val="0"/>
      <w:divBdr>
        <w:top w:val="none" w:sz="0" w:space="0" w:color="auto"/>
        <w:left w:val="none" w:sz="0" w:space="0" w:color="auto"/>
        <w:bottom w:val="none" w:sz="0" w:space="0" w:color="auto"/>
        <w:right w:val="none" w:sz="0" w:space="0" w:color="auto"/>
      </w:divBdr>
      <w:divsChild>
        <w:div w:id="1711371340">
          <w:marLeft w:val="0"/>
          <w:marRight w:val="0"/>
          <w:marTop w:val="0"/>
          <w:marBottom w:val="0"/>
          <w:divBdr>
            <w:top w:val="none" w:sz="0" w:space="0" w:color="auto"/>
            <w:left w:val="none" w:sz="0" w:space="0" w:color="auto"/>
            <w:bottom w:val="none" w:sz="0" w:space="0" w:color="auto"/>
            <w:right w:val="none" w:sz="0" w:space="0" w:color="auto"/>
          </w:divBdr>
        </w:div>
        <w:div w:id="778527785">
          <w:marLeft w:val="0"/>
          <w:marRight w:val="0"/>
          <w:marTop w:val="150"/>
          <w:marBottom w:val="0"/>
          <w:divBdr>
            <w:top w:val="none" w:sz="0" w:space="0" w:color="auto"/>
            <w:left w:val="none" w:sz="0" w:space="0" w:color="auto"/>
            <w:bottom w:val="none" w:sz="0" w:space="0" w:color="auto"/>
            <w:right w:val="none" w:sz="0" w:space="0" w:color="auto"/>
          </w:divBdr>
          <w:divsChild>
            <w:div w:id="2081825470">
              <w:marLeft w:val="1155"/>
              <w:marRight w:val="0"/>
              <w:marTop w:val="0"/>
              <w:marBottom w:val="0"/>
              <w:divBdr>
                <w:top w:val="none" w:sz="0" w:space="0" w:color="auto"/>
                <w:left w:val="none" w:sz="0" w:space="0" w:color="auto"/>
                <w:bottom w:val="none" w:sz="0" w:space="0" w:color="auto"/>
                <w:right w:val="none" w:sz="0" w:space="0" w:color="auto"/>
              </w:divBdr>
            </w:div>
            <w:div w:id="1540704125">
              <w:marLeft w:val="1155"/>
              <w:marRight w:val="0"/>
              <w:marTop w:val="0"/>
              <w:marBottom w:val="0"/>
              <w:divBdr>
                <w:top w:val="none" w:sz="0" w:space="0" w:color="auto"/>
                <w:left w:val="none" w:sz="0" w:space="0" w:color="auto"/>
                <w:bottom w:val="none" w:sz="0" w:space="0" w:color="auto"/>
                <w:right w:val="none" w:sz="0" w:space="0" w:color="auto"/>
              </w:divBdr>
            </w:div>
            <w:div w:id="727918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67170">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373364">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486190">
      <w:bodyDiv w:val="1"/>
      <w:marLeft w:val="0"/>
      <w:marRight w:val="0"/>
      <w:marTop w:val="0"/>
      <w:marBottom w:val="0"/>
      <w:divBdr>
        <w:top w:val="none" w:sz="0" w:space="0" w:color="auto"/>
        <w:left w:val="none" w:sz="0" w:space="0" w:color="auto"/>
        <w:bottom w:val="none" w:sz="0" w:space="0" w:color="auto"/>
        <w:right w:val="none" w:sz="0" w:space="0" w:color="auto"/>
      </w:divBdr>
      <w:divsChild>
        <w:div w:id="1142163148">
          <w:marLeft w:val="0"/>
          <w:marRight w:val="0"/>
          <w:marTop w:val="0"/>
          <w:marBottom w:val="0"/>
          <w:divBdr>
            <w:top w:val="none" w:sz="0" w:space="0" w:color="auto"/>
            <w:left w:val="none" w:sz="0" w:space="0" w:color="auto"/>
            <w:bottom w:val="none" w:sz="0" w:space="0" w:color="auto"/>
            <w:right w:val="none" w:sz="0" w:space="0" w:color="auto"/>
          </w:divBdr>
        </w:div>
        <w:div w:id="961838760">
          <w:marLeft w:val="0"/>
          <w:marRight w:val="0"/>
          <w:marTop w:val="150"/>
          <w:marBottom w:val="0"/>
          <w:divBdr>
            <w:top w:val="none" w:sz="0" w:space="0" w:color="auto"/>
            <w:left w:val="none" w:sz="0" w:space="0" w:color="auto"/>
            <w:bottom w:val="none" w:sz="0" w:space="0" w:color="auto"/>
            <w:right w:val="none" w:sz="0" w:space="0" w:color="auto"/>
          </w:divBdr>
          <w:divsChild>
            <w:div w:id="2093768629">
              <w:marLeft w:val="1155"/>
              <w:marRight w:val="0"/>
              <w:marTop w:val="0"/>
              <w:marBottom w:val="0"/>
              <w:divBdr>
                <w:top w:val="none" w:sz="0" w:space="0" w:color="auto"/>
                <w:left w:val="none" w:sz="0" w:space="0" w:color="auto"/>
                <w:bottom w:val="none" w:sz="0" w:space="0" w:color="auto"/>
                <w:right w:val="none" w:sz="0" w:space="0" w:color="auto"/>
              </w:divBdr>
            </w:div>
            <w:div w:id="1199125846">
              <w:marLeft w:val="1155"/>
              <w:marRight w:val="0"/>
              <w:marTop w:val="0"/>
              <w:marBottom w:val="0"/>
              <w:divBdr>
                <w:top w:val="none" w:sz="0" w:space="0" w:color="auto"/>
                <w:left w:val="none" w:sz="0" w:space="0" w:color="auto"/>
                <w:bottom w:val="none" w:sz="0" w:space="0" w:color="auto"/>
                <w:right w:val="none" w:sz="0" w:space="0" w:color="auto"/>
              </w:divBdr>
            </w:div>
            <w:div w:id="891387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482914">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840018">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6993059">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187918">
      <w:bodyDiv w:val="1"/>
      <w:marLeft w:val="0"/>
      <w:marRight w:val="0"/>
      <w:marTop w:val="0"/>
      <w:marBottom w:val="0"/>
      <w:divBdr>
        <w:top w:val="none" w:sz="0" w:space="0" w:color="auto"/>
        <w:left w:val="none" w:sz="0" w:space="0" w:color="auto"/>
        <w:bottom w:val="none" w:sz="0" w:space="0" w:color="auto"/>
        <w:right w:val="none" w:sz="0" w:space="0" w:color="auto"/>
      </w:divBdr>
    </w:div>
    <w:div w:id="547379328">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453653">
      <w:bodyDiv w:val="1"/>
      <w:marLeft w:val="0"/>
      <w:marRight w:val="0"/>
      <w:marTop w:val="0"/>
      <w:marBottom w:val="0"/>
      <w:divBdr>
        <w:top w:val="none" w:sz="0" w:space="0" w:color="auto"/>
        <w:left w:val="none" w:sz="0" w:space="0" w:color="auto"/>
        <w:bottom w:val="none" w:sz="0" w:space="0" w:color="auto"/>
        <w:right w:val="none" w:sz="0" w:space="0" w:color="auto"/>
      </w:divBdr>
      <w:divsChild>
        <w:div w:id="67577645">
          <w:marLeft w:val="0"/>
          <w:marRight w:val="0"/>
          <w:marTop w:val="0"/>
          <w:marBottom w:val="0"/>
          <w:divBdr>
            <w:top w:val="none" w:sz="0" w:space="0" w:color="auto"/>
            <w:left w:val="none" w:sz="0" w:space="0" w:color="auto"/>
            <w:bottom w:val="none" w:sz="0" w:space="0" w:color="auto"/>
            <w:right w:val="none" w:sz="0" w:space="0" w:color="auto"/>
          </w:divBdr>
        </w:div>
        <w:div w:id="542332114">
          <w:marLeft w:val="0"/>
          <w:marRight w:val="0"/>
          <w:marTop w:val="150"/>
          <w:marBottom w:val="0"/>
          <w:divBdr>
            <w:top w:val="none" w:sz="0" w:space="0" w:color="auto"/>
            <w:left w:val="none" w:sz="0" w:space="0" w:color="auto"/>
            <w:bottom w:val="none" w:sz="0" w:space="0" w:color="auto"/>
            <w:right w:val="none" w:sz="0" w:space="0" w:color="auto"/>
          </w:divBdr>
          <w:divsChild>
            <w:div w:id="280191513">
              <w:marLeft w:val="1155"/>
              <w:marRight w:val="0"/>
              <w:marTop w:val="0"/>
              <w:marBottom w:val="0"/>
              <w:divBdr>
                <w:top w:val="none" w:sz="0" w:space="0" w:color="auto"/>
                <w:left w:val="none" w:sz="0" w:space="0" w:color="auto"/>
                <w:bottom w:val="none" w:sz="0" w:space="0" w:color="auto"/>
                <w:right w:val="none" w:sz="0" w:space="0" w:color="auto"/>
              </w:divBdr>
            </w:div>
            <w:div w:id="278924691">
              <w:marLeft w:val="1155"/>
              <w:marRight w:val="0"/>
              <w:marTop w:val="0"/>
              <w:marBottom w:val="0"/>
              <w:divBdr>
                <w:top w:val="none" w:sz="0" w:space="0" w:color="auto"/>
                <w:left w:val="none" w:sz="0" w:space="0" w:color="auto"/>
                <w:bottom w:val="none" w:sz="0" w:space="0" w:color="auto"/>
                <w:right w:val="none" w:sz="0" w:space="0" w:color="auto"/>
              </w:divBdr>
            </w:div>
            <w:div w:id="12997225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7766676">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037275">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152831">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498528">
      <w:bodyDiv w:val="1"/>
      <w:marLeft w:val="0"/>
      <w:marRight w:val="0"/>
      <w:marTop w:val="0"/>
      <w:marBottom w:val="0"/>
      <w:divBdr>
        <w:top w:val="none" w:sz="0" w:space="0" w:color="auto"/>
        <w:left w:val="none" w:sz="0" w:space="0" w:color="auto"/>
        <w:bottom w:val="none" w:sz="0" w:space="0" w:color="auto"/>
        <w:right w:val="none" w:sz="0" w:space="0" w:color="auto"/>
      </w:divBdr>
      <w:divsChild>
        <w:div w:id="1019550120">
          <w:marLeft w:val="0"/>
          <w:marRight w:val="0"/>
          <w:marTop w:val="0"/>
          <w:marBottom w:val="0"/>
          <w:divBdr>
            <w:top w:val="none" w:sz="0" w:space="0" w:color="auto"/>
            <w:left w:val="none" w:sz="0" w:space="0" w:color="auto"/>
            <w:bottom w:val="none" w:sz="0" w:space="0" w:color="auto"/>
            <w:right w:val="none" w:sz="0" w:space="0" w:color="auto"/>
          </w:divBdr>
        </w:div>
        <w:div w:id="816609730">
          <w:marLeft w:val="0"/>
          <w:marRight w:val="0"/>
          <w:marTop w:val="150"/>
          <w:marBottom w:val="0"/>
          <w:divBdr>
            <w:top w:val="none" w:sz="0" w:space="0" w:color="auto"/>
            <w:left w:val="none" w:sz="0" w:space="0" w:color="auto"/>
            <w:bottom w:val="none" w:sz="0" w:space="0" w:color="auto"/>
            <w:right w:val="none" w:sz="0" w:space="0" w:color="auto"/>
          </w:divBdr>
          <w:divsChild>
            <w:div w:id="784691446">
              <w:marLeft w:val="1155"/>
              <w:marRight w:val="0"/>
              <w:marTop w:val="0"/>
              <w:marBottom w:val="0"/>
              <w:divBdr>
                <w:top w:val="none" w:sz="0" w:space="0" w:color="auto"/>
                <w:left w:val="none" w:sz="0" w:space="0" w:color="auto"/>
                <w:bottom w:val="none" w:sz="0" w:space="0" w:color="auto"/>
                <w:right w:val="none" w:sz="0" w:space="0" w:color="auto"/>
              </w:divBdr>
            </w:div>
            <w:div w:id="957220347">
              <w:marLeft w:val="1155"/>
              <w:marRight w:val="0"/>
              <w:marTop w:val="0"/>
              <w:marBottom w:val="0"/>
              <w:divBdr>
                <w:top w:val="none" w:sz="0" w:space="0" w:color="auto"/>
                <w:left w:val="none" w:sz="0" w:space="0" w:color="auto"/>
                <w:bottom w:val="none" w:sz="0" w:space="0" w:color="auto"/>
                <w:right w:val="none" w:sz="0" w:space="0" w:color="auto"/>
              </w:divBdr>
            </w:div>
            <w:div w:id="107744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8955322">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146671">
      <w:bodyDiv w:val="1"/>
      <w:marLeft w:val="0"/>
      <w:marRight w:val="0"/>
      <w:marTop w:val="0"/>
      <w:marBottom w:val="0"/>
      <w:divBdr>
        <w:top w:val="none" w:sz="0" w:space="0" w:color="auto"/>
        <w:left w:val="none" w:sz="0" w:space="0" w:color="auto"/>
        <w:bottom w:val="none" w:sz="0" w:space="0" w:color="auto"/>
        <w:right w:val="none" w:sz="0" w:space="0" w:color="auto"/>
      </w:divBdr>
    </w:div>
    <w:div w:id="549272056">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49459557">
      <w:bodyDiv w:val="1"/>
      <w:marLeft w:val="0"/>
      <w:marRight w:val="0"/>
      <w:marTop w:val="0"/>
      <w:marBottom w:val="0"/>
      <w:divBdr>
        <w:top w:val="none" w:sz="0" w:space="0" w:color="auto"/>
        <w:left w:val="none" w:sz="0" w:space="0" w:color="auto"/>
        <w:bottom w:val="none" w:sz="0" w:space="0" w:color="auto"/>
        <w:right w:val="none" w:sz="0" w:space="0" w:color="auto"/>
      </w:divBdr>
    </w:div>
    <w:div w:id="549535154">
      <w:bodyDiv w:val="1"/>
      <w:marLeft w:val="0"/>
      <w:marRight w:val="0"/>
      <w:marTop w:val="0"/>
      <w:marBottom w:val="0"/>
      <w:divBdr>
        <w:top w:val="none" w:sz="0" w:space="0" w:color="auto"/>
        <w:left w:val="none" w:sz="0" w:space="0" w:color="auto"/>
        <w:bottom w:val="none" w:sz="0" w:space="0" w:color="auto"/>
        <w:right w:val="none" w:sz="0" w:space="0" w:color="auto"/>
      </w:divBdr>
    </w:div>
    <w:div w:id="549655896">
      <w:bodyDiv w:val="1"/>
      <w:marLeft w:val="0"/>
      <w:marRight w:val="0"/>
      <w:marTop w:val="0"/>
      <w:marBottom w:val="0"/>
      <w:divBdr>
        <w:top w:val="none" w:sz="0" w:space="0" w:color="auto"/>
        <w:left w:val="none" w:sz="0" w:space="0" w:color="auto"/>
        <w:bottom w:val="none" w:sz="0" w:space="0" w:color="auto"/>
        <w:right w:val="none" w:sz="0" w:space="0" w:color="auto"/>
      </w:divBdr>
    </w:div>
    <w:div w:id="549925692">
      <w:bodyDiv w:val="1"/>
      <w:marLeft w:val="0"/>
      <w:marRight w:val="0"/>
      <w:marTop w:val="0"/>
      <w:marBottom w:val="0"/>
      <w:divBdr>
        <w:top w:val="none" w:sz="0" w:space="0" w:color="auto"/>
        <w:left w:val="none" w:sz="0" w:space="0" w:color="auto"/>
        <w:bottom w:val="none" w:sz="0" w:space="0" w:color="auto"/>
        <w:right w:val="none" w:sz="0" w:space="0" w:color="auto"/>
      </w:divBdr>
    </w:div>
    <w:div w:id="549997020">
      <w:bodyDiv w:val="1"/>
      <w:marLeft w:val="0"/>
      <w:marRight w:val="0"/>
      <w:marTop w:val="0"/>
      <w:marBottom w:val="0"/>
      <w:divBdr>
        <w:top w:val="none" w:sz="0" w:space="0" w:color="auto"/>
        <w:left w:val="none" w:sz="0" w:space="0" w:color="auto"/>
        <w:bottom w:val="none" w:sz="0" w:space="0" w:color="auto"/>
        <w:right w:val="none" w:sz="0" w:space="0" w:color="auto"/>
      </w:divBdr>
    </w:div>
    <w:div w:id="550076354">
      <w:bodyDiv w:val="1"/>
      <w:marLeft w:val="0"/>
      <w:marRight w:val="0"/>
      <w:marTop w:val="0"/>
      <w:marBottom w:val="0"/>
      <w:divBdr>
        <w:top w:val="none" w:sz="0" w:space="0" w:color="auto"/>
        <w:left w:val="none" w:sz="0" w:space="0" w:color="auto"/>
        <w:bottom w:val="none" w:sz="0" w:space="0" w:color="auto"/>
        <w:right w:val="none" w:sz="0" w:space="0" w:color="auto"/>
      </w:divBdr>
      <w:divsChild>
        <w:div w:id="441608755">
          <w:marLeft w:val="0"/>
          <w:marRight w:val="0"/>
          <w:marTop w:val="0"/>
          <w:marBottom w:val="0"/>
          <w:divBdr>
            <w:top w:val="none" w:sz="0" w:space="0" w:color="auto"/>
            <w:left w:val="none" w:sz="0" w:space="0" w:color="auto"/>
            <w:bottom w:val="none" w:sz="0" w:space="0" w:color="auto"/>
            <w:right w:val="none" w:sz="0" w:space="0" w:color="auto"/>
          </w:divBdr>
        </w:div>
        <w:div w:id="51077898">
          <w:marLeft w:val="0"/>
          <w:marRight w:val="0"/>
          <w:marTop w:val="150"/>
          <w:marBottom w:val="0"/>
          <w:divBdr>
            <w:top w:val="none" w:sz="0" w:space="0" w:color="auto"/>
            <w:left w:val="none" w:sz="0" w:space="0" w:color="auto"/>
            <w:bottom w:val="none" w:sz="0" w:space="0" w:color="auto"/>
            <w:right w:val="none" w:sz="0" w:space="0" w:color="auto"/>
          </w:divBdr>
          <w:divsChild>
            <w:div w:id="1708867799">
              <w:marLeft w:val="1155"/>
              <w:marRight w:val="0"/>
              <w:marTop w:val="0"/>
              <w:marBottom w:val="0"/>
              <w:divBdr>
                <w:top w:val="none" w:sz="0" w:space="0" w:color="auto"/>
                <w:left w:val="none" w:sz="0" w:space="0" w:color="auto"/>
                <w:bottom w:val="none" w:sz="0" w:space="0" w:color="auto"/>
                <w:right w:val="none" w:sz="0" w:space="0" w:color="auto"/>
              </w:divBdr>
            </w:div>
            <w:div w:id="40136135">
              <w:marLeft w:val="1155"/>
              <w:marRight w:val="0"/>
              <w:marTop w:val="0"/>
              <w:marBottom w:val="0"/>
              <w:divBdr>
                <w:top w:val="none" w:sz="0" w:space="0" w:color="auto"/>
                <w:left w:val="none" w:sz="0" w:space="0" w:color="auto"/>
                <w:bottom w:val="none" w:sz="0" w:space="0" w:color="auto"/>
                <w:right w:val="none" w:sz="0" w:space="0" w:color="auto"/>
              </w:divBdr>
            </w:div>
            <w:div w:id="464930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56196">
      <w:bodyDiv w:val="1"/>
      <w:marLeft w:val="0"/>
      <w:marRight w:val="0"/>
      <w:marTop w:val="0"/>
      <w:marBottom w:val="0"/>
      <w:divBdr>
        <w:top w:val="none" w:sz="0" w:space="0" w:color="auto"/>
        <w:left w:val="none" w:sz="0" w:space="0" w:color="auto"/>
        <w:bottom w:val="none" w:sz="0" w:space="0" w:color="auto"/>
        <w:right w:val="none" w:sz="0" w:space="0" w:color="auto"/>
      </w:divBdr>
      <w:divsChild>
        <w:div w:id="42408705">
          <w:marLeft w:val="0"/>
          <w:marRight w:val="0"/>
          <w:marTop w:val="0"/>
          <w:marBottom w:val="0"/>
          <w:divBdr>
            <w:top w:val="none" w:sz="0" w:space="0" w:color="auto"/>
            <w:left w:val="none" w:sz="0" w:space="0" w:color="auto"/>
            <w:bottom w:val="none" w:sz="0" w:space="0" w:color="auto"/>
            <w:right w:val="none" w:sz="0" w:space="0" w:color="auto"/>
          </w:divBdr>
        </w:div>
        <w:div w:id="712775772">
          <w:marLeft w:val="0"/>
          <w:marRight w:val="0"/>
          <w:marTop w:val="150"/>
          <w:marBottom w:val="0"/>
          <w:divBdr>
            <w:top w:val="none" w:sz="0" w:space="0" w:color="auto"/>
            <w:left w:val="none" w:sz="0" w:space="0" w:color="auto"/>
            <w:bottom w:val="none" w:sz="0" w:space="0" w:color="auto"/>
            <w:right w:val="none" w:sz="0" w:space="0" w:color="auto"/>
          </w:divBdr>
          <w:divsChild>
            <w:div w:id="1794052589">
              <w:marLeft w:val="1155"/>
              <w:marRight w:val="0"/>
              <w:marTop w:val="0"/>
              <w:marBottom w:val="0"/>
              <w:divBdr>
                <w:top w:val="none" w:sz="0" w:space="0" w:color="auto"/>
                <w:left w:val="none" w:sz="0" w:space="0" w:color="auto"/>
                <w:bottom w:val="none" w:sz="0" w:space="0" w:color="auto"/>
                <w:right w:val="none" w:sz="0" w:space="0" w:color="auto"/>
              </w:divBdr>
            </w:div>
            <w:div w:id="1093473271">
              <w:marLeft w:val="1155"/>
              <w:marRight w:val="0"/>
              <w:marTop w:val="0"/>
              <w:marBottom w:val="0"/>
              <w:divBdr>
                <w:top w:val="none" w:sz="0" w:space="0" w:color="auto"/>
                <w:left w:val="none" w:sz="0" w:space="0" w:color="auto"/>
                <w:bottom w:val="none" w:sz="0" w:space="0" w:color="auto"/>
                <w:right w:val="none" w:sz="0" w:space="0" w:color="auto"/>
              </w:divBdr>
            </w:div>
            <w:div w:id="198924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657194">
      <w:bodyDiv w:val="1"/>
      <w:marLeft w:val="0"/>
      <w:marRight w:val="0"/>
      <w:marTop w:val="0"/>
      <w:marBottom w:val="0"/>
      <w:divBdr>
        <w:top w:val="none" w:sz="0" w:space="0" w:color="auto"/>
        <w:left w:val="none" w:sz="0" w:space="0" w:color="auto"/>
        <w:bottom w:val="none" w:sz="0" w:space="0" w:color="auto"/>
        <w:right w:val="none" w:sz="0" w:space="0" w:color="auto"/>
      </w:divBdr>
    </w:div>
    <w:div w:id="550700495">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12027">
      <w:bodyDiv w:val="1"/>
      <w:marLeft w:val="0"/>
      <w:marRight w:val="0"/>
      <w:marTop w:val="0"/>
      <w:marBottom w:val="0"/>
      <w:divBdr>
        <w:top w:val="none" w:sz="0" w:space="0" w:color="auto"/>
        <w:left w:val="none" w:sz="0" w:space="0" w:color="auto"/>
        <w:bottom w:val="none" w:sz="0" w:space="0" w:color="auto"/>
        <w:right w:val="none" w:sz="0" w:space="0" w:color="auto"/>
      </w:divBdr>
      <w:divsChild>
        <w:div w:id="251092668">
          <w:marLeft w:val="0"/>
          <w:marRight w:val="0"/>
          <w:marTop w:val="0"/>
          <w:marBottom w:val="0"/>
          <w:divBdr>
            <w:top w:val="none" w:sz="0" w:space="0" w:color="auto"/>
            <w:left w:val="none" w:sz="0" w:space="0" w:color="auto"/>
            <w:bottom w:val="none" w:sz="0" w:space="0" w:color="auto"/>
            <w:right w:val="none" w:sz="0" w:space="0" w:color="auto"/>
          </w:divBdr>
        </w:div>
        <w:div w:id="1847287195">
          <w:marLeft w:val="0"/>
          <w:marRight w:val="0"/>
          <w:marTop w:val="150"/>
          <w:marBottom w:val="0"/>
          <w:divBdr>
            <w:top w:val="none" w:sz="0" w:space="0" w:color="auto"/>
            <w:left w:val="none" w:sz="0" w:space="0" w:color="auto"/>
            <w:bottom w:val="none" w:sz="0" w:space="0" w:color="auto"/>
            <w:right w:val="none" w:sz="0" w:space="0" w:color="auto"/>
          </w:divBdr>
          <w:divsChild>
            <w:div w:id="1404833001">
              <w:marLeft w:val="1155"/>
              <w:marRight w:val="0"/>
              <w:marTop w:val="0"/>
              <w:marBottom w:val="0"/>
              <w:divBdr>
                <w:top w:val="none" w:sz="0" w:space="0" w:color="auto"/>
                <w:left w:val="none" w:sz="0" w:space="0" w:color="auto"/>
                <w:bottom w:val="none" w:sz="0" w:space="0" w:color="auto"/>
                <w:right w:val="none" w:sz="0" w:space="0" w:color="auto"/>
              </w:divBdr>
            </w:div>
            <w:div w:id="1523401550">
              <w:marLeft w:val="1155"/>
              <w:marRight w:val="0"/>
              <w:marTop w:val="0"/>
              <w:marBottom w:val="0"/>
              <w:divBdr>
                <w:top w:val="none" w:sz="0" w:space="0" w:color="auto"/>
                <w:left w:val="none" w:sz="0" w:space="0" w:color="auto"/>
                <w:bottom w:val="none" w:sz="0" w:space="0" w:color="auto"/>
                <w:right w:val="none" w:sz="0" w:space="0" w:color="auto"/>
              </w:divBdr>
            </w:div>
            <w:div w:id="715274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23380">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3892">
      <w:bodyDiv w:val="1"/>
      <w:marLeft w:val="0"/>
      <w:marRight w:val="0"/>
      <w:marTop w:val="0"/>
      <w:marBottom w:val="0"/>
      <w:divBdr>
        <w:top w:val="none" w:sz="0" w:space="0" w:color="auto"/>
        <w:left w:val="none" w:sz="0" w:space="0" w:color="auto"/>
        <w:bottom w:val="none" w:sz="0" w:space="0" w:color="auto"/>
        <w:right w:val="none" w:sz="0" w:space="0" w:color="auto"/>
      </w:divBdr>
      <w:divsChild>
        <w:div w:id="1031492112">
          <w:marLeft w:val="0"/>
          <w:marRight w:val="0"/>
          <w:marTop w:val="0"/>
          <w:marBottom w:val="0"/>
          <w:divBdr>
            <w:top w:val="none" w:sz="0" w:space="0" w:color="auto"/>
            <w:left w:val="none" w:sz="0" w:space="0" w:color="auto"/>
            <w:bottom w:val="none" w:sz="0" w:space="0" w:color="auto"/>
            <w:right w:val="none" w:sz="0" w:space="0" w:color="auto"/>
          </w:divBdr>
        </w:div>
        <w:div w:id="629820662">
          <w:marLeft w:val="0"/>
          <w:marRight w:val="0"/>
          <w:marTop w:val="150"/>
          <w:marBottom w:val="0"/>
          <w:divBdr>
            <w:top w:val="none" w:sz="0" w:space="0" w:color="auto"/>
            <w:left w:val="none" w:sz="0" w:space="0" w:color="auto"/>
            <w:bottom w:val="none" w:sz="0" w:space="0" w:color="auto"/>
            <w:right w:val="none" w:sz="0" w:space="0" w:color="auto"/>
          </w:divBdr>
          <w:divsChild>
            <w:div w:id="1923754313">
              <w:marLeft w:val="1155"/>
              <w:marRight w:val="0"/>
              <w:marTop w:val="0"/>
              <w:marBottom w:val="0"/>
              <w:divBdr>
                <w:top w:val="none" w:sz="0" w:space="0" w:color="auto"/>
                <w:left w:val="none" w:sz="0" w:space="0" w:color="auto"/>
                <w:bottom w:val="none" w:sz="0" w:space="0" w:color="auto"/>
                <w:right w:val="none" w:sz="0" w:space="0" w:color="auto"/>
              </w:divBdr>
            </w:div>
            <w:div w:id="1806120176">
              <w:marLeft w:val="1155"/>
              <w:marRight w:val="0"/>
              <w:marTop w:val="0"/>
              <w:marBottom w:val="0"/>
              <w:divBdr>
                <w:top w:val="none" w:sz="0" w:space="0" w:color="auto"/>
                <w:left w:val="none" w:sz="0" w:space="0" w:color="auto"/>
                <w:bottom w:val="none" w:sz="0" w:space="0" w:color="auto"/>
                <w:right w:val="none" w:sz="0" w:space="0" w:color="auto"/>
              </w:divBdr>
            </w:div>
            <w:div w:id="1849557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816585">
      <w:bodyDiv w:val="1"/>
      <w:marLeft w:val="0"/>
      <w:marRight w:val="0"/>
      <w:marTop w:val="0"/>
      <w:marBottom w:val="0"/>
      <w:divBdr>
        <w:top w:val="none" w:sz="0" w:space="0" w:color="auto"/>
        <w:left w:val="none" w:sz="0" w:space="0" w:color="auto"/>
        <w:bottom w:val="none" w:sz="0" w:space="0" w:color="auto"/>
        <w:right w:val="none" w:sz="0" w:space="0" w:color="auto"/>
      </w:divBdr>
    </w:div>
    <w:div w:id="552928439">
      <w:bodyDiv w:val="1"/>
      <w:marLeft w:val="0"/>
      <w:marRight w:val="0"/>
      <w:marTop w:val="0"/>
      <w:marBottom w:val="0"/>
      <w:divBdr>
        <w:top w:val="none" w:sz="0" w:space="0" w:color="auto"/>
        <w:left w:val="none" w:sz="0" w:space="0" w:color="auto"/>
        <w:bottom w:val="none" w:sz="0" w:space="0" w:color="auto"/>
        <w:right w:val="none" w:sz="0" w:space="0" w:color="auto"/>
      </w:divBdr>
      <w:divsChild>
        <w:div w:id="1618364815">
          <w:marLeft w:val="0"/>
          <w:marRight w:val="0"/>
          <w:marTop w:val="0"/>
          <w:marBottom w:val="0"/>
          <w:divBdr>
            <w:top w:val="none" w:sz="0" w:space="0" w:color="auto"/>
            <w:left w:val="none" w:sz="0" w:space="0" w:color="auto"/>
            <w:bottom w:val="none" w:sz="0" w:space="0" w:color="auto"/>
            <w:right w:val="none" w:sz="0" w:space="0" w:color="auto"/>
          </w:divBdr>
        </w:div>
        <w:div w:id="1960527794">
          <w:marLeft w:val="0"/>
          <w:marRight w:val="0"/>
          <w:marTop w:val="150"/>
          <w:marBottom w:val="0"/>
          <w:divBdr>
            <w:top w:val="none" w:sz="0" w:space="0" w:color="auto"/>
            <w:left w:val="none" w:sz="0" w:space="0" w:color="auto"/>
            <w:bottom w:val="none" w:sz="0" w:space="0" w:color="auto"/>
            <w:right w:val="none" w:sz="0" w:space="0" w:color="auto"/>
          </w:divBdr>
          <w:divsChild>
            <w:div w:id="1456564252">
              <w:marLeft w:val="1155"/>
              <w:marRight w:val="0"/>
              <w:marTop w:val="0"/>
              <w:marBottom w:val="0"/>
              <w:divBdr>
                <w:top w:val="none" w:sz="0" w:space="0" w:color="auto"/>
                <w:left w:val="none" w:sz="0" w:space="0" w:color="auto"/>
                <w:bottom w:val="none" w:sz="0" w:space="0" w:color="auto"/>
                <w:right w:val="none" w:sz="0" w:space="0" w:color="auto"/>
              </w:divBdr>
            </w:div>
            <w:div w:id="359824798">
              <w:marLeft w:val="1155"/>
              <w:marRight w:val="0"/>
              <w:marTop w:val="0"/>
              <w:marBottom w:val="0"/>
              <w:divBdr>
                <w:top w:val="none" w:sz="0" w:space="0" w:color="auto"/>
                <w:left w:val="none" w:sz="0" w:space="0" w:color="auto"/>
                <w:bottom w:val="none" w:sz="0" w:space="0" w:color="auto"/>
                <w:right w:val="none" w:sz="0" w:space="0" w:color="auto"/>
              </w:divBdr>
            </w:div>
            <w:div w:id="13087847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2929523">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084375">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660401">
      <w:bodyDiv w:val="1"/>
      <w:marLeft w:val="0"/>
      <w:marRight w:val="0"/>
      <w:marTop w:val="0"/>
      <w:marBottom w:val="0"/>
      <w:divBdr>
        <w:top w:val="none" w:sz="0" w:space="0" w:color="auto"/>
        <w:left w:val="none" w:sz="0" w:space="0" w:color="auto"/>
        <w:bottom w:val="none" w:sz="0" w:space="0" w:color="auto"/>
        <w:right w:val="none" w:sz="0" w:space="0" w:color="auto"/>
      </w:divBdr>
      <w:divsChild>
        <w:div w:id="1509101010">
          <w:marLeft w:val="0"/>
          <w:marRight w:val="0"/>
          <w:marTop w:val="0"/>
          <w:marBottom w:val="0"/>
          <w:divBdr>
            <w:top w:val="none" w:sz="0" w:space="0" w:color="auto"/>
            <w:left w:val="none" w:sz="0" w:space="0" w:color="auto"/>
            <w:bottom w:val="none" w:sz="0" w:space="0" w:color="auto"/>
            <w:right w:val="none" w:sz="0" w:space="0" w:color="auto"/>
          </w:divBdr>
        </w:div>
        <w:div w:id="1221211444">
          <w:marLeft w:val="0"/>
          <w:marRight w:val="0"/>
          <w:marTop w:val="150"/>
          <w:marBottom w:val="0"/>
          <w:divBdr>
            <w:top w:val="none" w:sz="0" w:space="0" w:color="auto"/>
            <w:left w:val="none" w:sz="0" w:space="0" w:color="auto"/>
            <w:bottom w:val="none" w:sz="0" w:space="0" w:color="auto"/>
            <w:right w:val="none" w:sz="0" w:space="0" w:color="auto"/>
          </w:divBdr>
          <w:divsChild>
            <w:div w:id="1816682753">
              <w:marLeft w:val="1155"/>
              <w:marRight w:val="0"/>
              <w:marTop w:val="0"/>
              <w:marBottom w:val="0"/>
              <w:divBdr>
                <w:top w:val="none" w:sz="0" w:space="0" w:color="auto"/>
                <w:left w:val="none" w:sz="0" w:space="0" w:color="auto"/>
                <w:bottom w:val="none" w:sz="0" w:space="0" w:color="auto"/>
                <w:right w:val="none" w:sz="0" w:space="0" w:color="auto"/>
              </w:divBdr>
            </w:div>
            <w:div w:id="2085686702">
              <w:marLeft w:val="1155"/>
              <w:marRight w:val="0"/>
              <w:marTop w:val="0"/>
              <w:marBottom w:val="0"/>
              <w:divBdr>
                <w:top w:val="none" w:sz="0" w:space="0" w:color="auto"/>
                <w:left w:val="none" w:sz="0" w:space="0" w:color="auto"/>
                <w:bottom w:val="none" w:sz="0" w:space="0" w:color="auto"/>
                <w:right w:val="none" w:sz="0" w:space="0" w:color="auto"/>
              </w:divBdr>
            </w:div>
            <w:div w:id="1699499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3662751">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3977115">
      <w:bodyDiv w:val="1"/>
      <w:marLeft w:val="0"/>
      <w:marRight w:val="0"/>
      <w:marTop w:val="0"/>
      <w:marBottom w:val="0"/>
      <w:divBdr>
        <w:top w:val="none" w:sz="0" w:space="0" w:color="auto"/>
        <w:left w:val="none" w:sz="0" w:space="0" w:color="auto"/>
        <w:bottom w:val="none" w:sz="0" w:space="0" w:color="auto"/>
        <w:right w:val="none" w:sz="0" w:space="0" w:color="auto"/>
      </w:divBdr>
      <w:divsChild>
        <w:div w:id="788206195">
          <w:marLeft w:val="0"/>
          <w:marRight w:val="0"/>
          <w:marTop w:val="0"/>
          <w:marBottom w:val="0"/>
          <w:divBdr>
            <w:top w:val="none" w:sz="0" w:space="0" w:color="auto"/>
            <w:left w:val="none" w:sz="0" w:space="0" w:color="auto"/>
            <w:bottom w:val="none" w:sz="0" w:space="0" w:color="auto"/>
            <w:right w:val="none" w:sz="0" w:space="0" w:color="auto"/>
          </w:divBdr>
        </w:div>
        <w:div w:id="1002120689">
          <w:marLeft w:val="0"/>
          <w:marRight w:val="0"/>
          <w:marTop w:val="150"/>
          <w:marBottom w:val="0"/>
          <w:divBdr>
            <w:top w:val="none" w:sz="0" w:space="0" w:color="auto"/>
            <w:left w:val="none" w:sz="0" w:space="0" w:color="auto"/>
            <w:bottom w:val="none" w:sz="0" w:space="0" w:color="auto"/>
            <w:right w:val="none" w:sz="0" w:space="0" w:color="auto"/>
          </w:divBdr>
          <w:divsChild>
            <w:div w:id="140276631">
              <w:marLeft w:val="1155"/>
              <w:marRight w:val="0"/>
              <w:marTop w:val="0"/>
              <w:marBottom w:val="0"/>
              <w:divBdr>
                <w:top w:val="none" w:sz="0" w:space="0" w:color="auto"/>
                <w:left w:val="none" w:sz="0" w:space="0" w:color="auto"/>
                <w:bottom w:val="none" w:sz="0" w:space="0" w:color="auto"/>
                <w:right w:val="none" w:sz="0" w:space="0" w:color="auto"/>
              </w:divBdr>
            </w:div>
            <w:div w:id="88082608">
              <w:marLeft w:val="1155"/>
              <w:marRight w:val="0"/>
              <w:marTop w:val="0"/>
              <w:marBottom w:val="0"/>
              <w:divBdr>
                <w:top w:val="none" w:sz="0" w:space="0" w:color="auto"/>
                <w:left w:val="none" w:sz="0" w:space="0" w:color="auto"/>
                <w:bottom w:val="none" w:sz="0" w:space="0" w:color="auto"/>
                <w:right w:val="none" w:sz="0" w:space="0" w:color="auto"/>
              </w:divBdr>
            </w:div>
            <w:div w:id="1112633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23493">
      <w:bodyDiv w:val="1"/>
      <w:marLeft w:val="0"/>
      <w:marRight w:val="0"/>
      <w:marTop w:val="0"/>
      <w:marBottom w:val="0"/>
      <w:divBdr>
        <w:top w:val="none" w:sz="0" w:space="0" w:color="auto"/>
        <w:left w:val="none" w:sz="0" w:space="0" w:color="auto"/>
        <w:bottom w:val="none" w:sz="0" w:space="0" w:color="auto"/>
        <w:right w:val="none" w:sz="0" w:space="0" w:color="auto"/>
      </w:divBdr>
      <w:divsChild>
        <w:div w:id="1057705042">
          <w:marLeft w:val="0"/>
          <w:marRight w:val="0"/>
          <w:marTop w:val="0"/>
          <w:marBottom w:val="0"/>
          <w:divBdr>
            <w:top w:val="none" w:sz="0" w:space="0" w:color="auto"/>
            <w:left w:val="none" w:sz="0" w:space="0" w:color="auto"/>
            <w:bottom w:val="none" w:sz="0" w:space="0" w:color="auto"/>
            <w:right w:val="none" w:sz="0" w:space="0" w:color="auto"/>
          </w:divBdr>
        </w:div>
        <w:div w:id="836534242">
          <w:marLeft w:val="0"/>
          <w:marRight w:val="0"/>
          <w:marTop w:val="150"/>
          <w:marBottom w:val="0"/>
          <w:divBdr>
            <w:top w:val="none" w:sz="0" w:space="0" w:color="auto"/>
            <w:left w:val="none" w:sz="0" w:space="0" w:color="auto"/>
            <w:bottom w:val="none" w:sz="0" w:space="0" w:color="auto"/>
            <w:right w:val="none" w:sz="0" w:space="0" w:color="auto"/>
          </w:divBdr>
          <w:divsChild>
            <w:div w:id="1718892004">
              <w:marLeft w:val="1155"/>
              <w:marRight w:val="0"/>
              <w:marTop w:val="0"/>
              <w:marBottom w:val="0"/>
              <w:divBdr>
                <w:top w:val="none" w:sz="0" w:space="0" w:color="auto"/>
                <w:left w:val="none" w:sz="0" w:space="0" w:color="auto"/>
                <w:bottom w:val="none" w:sz="0" w:space="0" w:color="auto"/>
                <w:right w:val="none" w:sz="0" w:space="0" w:color="auto"/>
              </w:divBdr>
            </w:div>
            <w:div w:id="364868105">
              <w:marLeft w:val="1155"/>
              <w:marRight w:val="0"/>
              <w:marTop w:val="0"/>
              <w:marBottom w:val="0"/>
              <w:divBdr>
                <w:top w:val="none" w:sz="0" w:space="0" w:color="auto"/>
                <w:left w:val="none" w:sz="0" w:space="0" w:color="auto"/>
                <w:bottom w:val="none" w:sz="0" w:space="0" w:color="auto"/>
                <w:right w:val="none" w:sz="0" w:space="0" w:color="auto"/>
              </w:divBdr>
            </w:div>
            <w:div w:id="1957590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312826">
      <w:bodyDiv w:val="1"/>
      <w:marLeft w:val="0"/>
      <w:marRight w:val="0"/>
      <w:marTop w:val="0"/>
      <w:marBottom w:val="0"/>
      <w:divBdr>
        <w:top w:val="none" w:sz="0" w:space="0" w:color="auto"/>
        <w:left w:val="none" w:sz="0" w:space="0" w:color="auto"/>
        <w:bottom w:val="none" w:sz="0" w:space="0" w:color="auto"/>
        <w:right w:val="none" w:sz="0" w:space="0" w:color="auto"/>
      </w:divBdr>
    </w:div>
    <w:div w:id="554508824">
      <w:bodyDiv w:val="1"/>
      <w:marLeft w:val="0"/>
      <w:marRight w:val="0"/>
      <w:marTop w:val="0"/>
      <w:marBottom w:val="0"/>
      <w:divBdr>
        <w:top w:val="none" w:sz="0" w:space="0" w:color="auto"/>
        <w:left w:val="none" w:sz="0" w:space="0" w:color="auto"/>
        <w:bottom w:val="none" w:sz="0" w:space="0" w:color="auto"/>
        <w:right w:val="none" w:sz="0" w:space="0" w:color="auto"/>
      </w:divBdr>
      <w:divsChild>
        <w:div w:id="1226188683">
          <w:marLeft w:val="0"/>
          <w:marRight w:val="0"/>
          <w:marTop w:val="0"/>
          <w:marBottom w:val="0"/>
          <w:divBdr>
            <w:top w:val="none" w:sz="0" w:space="0" w:color="auto"/>
            <w:left w:val="none" w:sz="0" w:space="0" w:color="auto"/>
            <w:bottom w:val="none" w:sz="0" w:space="0" w:color="auto"/>
            <w:right w:val="none" w:sz="0" w:space="0" w:color="auto"/>
          </w:divBdr>
        </w:div>
        <w:div w:id="1429890426">
          <w:marLeft w:val="0"/>
          <w:marRight w:val="0"/>
          <w:marTop w:val="150"/>
          <w:marBottom w:val="0"/>
          <w:divBdr>
            <w:top w:val="none" w:sz="0" w:space="0" w:color="auto"/>
            <w:left w:val="none" w:sz="0" w:space="0" w:color="auto"/>
            <w:bottom w:val="none" w:sz="0" w:space="0" w:color="auto"/>
            <w:right w:val="none" w:sz="0" w:space="0" w:color="auto"/>
          </w:divBdr>
          <w:divsChild>
            <w:div w:id="713193556">
              <w:marLeft w:val="1155"/>
              <w:marRight w:val="0"/>
              <w:marTop w:val="0"/>
              <w:marBottom w:val="0"/>
              <w:divBdr>
                <w:top w:val="none" w:sz="0" w:space="0" w:color="auto"/>
                <w:left w:val="none" w:sz="0" w:space="0" w:color="auto"/>
                <w:bottom w:val="none" w:sz="0" w:space="0" w:color="auto"/>
                <w:right w:val="none" w:sz="0" w:space="0" w:color="auto"/>
              </w:divBdr>
            </w:div>
            <w:div w:id="1810589479">
              <w:marLeft w:val="1155"/>
              <w:marRight w:val="0"/>
              <w:marTop w:val="0"/>
              <w:marBottom w:val="0"/>
              <w:divBdr>
                <w:top w:val="none" w:sz="0" w:space="0" w:color="auto"/>
                <w:left w:val="none" w:sz="0" w:space="0" w:color="auto"/>
                <w:bottom w:val="none" w:sz="0" w:space="0" w:color="auto"/>
                <w:right w:val="none" w:sz="0" w:space="0" w:color="auto"/>
              </w:divBdr>
            </w:div>
            <w:div w:id="1608346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780356">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311865">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5972077">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204757">
      <w:bodyDiv w:val="1"/>
      <w:marLeft w:val="0"/>
      <w:marRight w:val="0"/>
      <w:marTop w:val="0"/>
      <w:marBottom w:val="0"/>
      <w:divBdr>
        <w:top w:val="none" w:sz="0" w:space="0" w:color="auto"/>
        <w:left w:val="none" w:sz="0" w:space="0" w:color="auto"/>
        <w:bottom w:val="none" w:sz="0" w:space="0" w:color="auto"/>
        <w:right w:val="none" w:sz="0" w:space="0" w:color="auto"/>
      </w:divBdr>
    </w:div>
    <w:div w:id="557210282">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478682">
      <w:bodyDiv w:val="1"/>
      <w:marLeft w:val="0"/>
      <w:marRight w:val="0"/>
      <w:marTop w:val="0"/>
      <w:marBottom w:val="0"/>
      <w:divBdr>
        <w:top w:val="none" w:sz="0" w:space="0" w:color="auto"/>
        <w:left w:val="none" w:sz="0" w:space="0" w:color="auto"/>
        <w:bottom w:val="none" w:sz="0" w:space="0" w:color="auto"/>
        <w:right w:val="none" w:sz="0" w:space="0" w:color="auto"/>
      </w:divBdr>
    </w:div>
    <w:div w:id="557516850">
      <w:bodyDiv w:val="1"/>
      <w:marLeft w:val="0"/>
      <w:marRight w:val="0"/>
      <w:marTop w:val="0"/>
      <w:marBottom w:val="0"/>
      <w:divBdr>
        <w:top w:val="none" w:sz="0" w:space="0" w:color="auto"/>
        <w:left w:val="none" w:sz="0" w:space="0" w:color="auto"/>
        <w:bottom w:val="none" w:sz="0" w:space="0" w:color="auto"/>
        <w:right w:val="none" w:sz="0" w:space="0" w:color="auto"/>
      </w:divBdr>
      <w:divsChild>
        <w:div w:id="90199829">
          <w:marLeft w:val="0"/>
          <w:marRight w:val="0"/>
          <w:marTop w:val="0"/>
          <w:marBottom w:val="0"/>
          <w:divBdr>
            <w:top w:val="none" w:sz="0" w:space="0" w:color="auto"/>
            <w:left w:val="none" w:sz="0" w:space="0" w:color="auto"/>
            <w:bottom w:val="none" w:sz="0" w:space="0" w:color="auto"/>
            <w:right w:val="none" w:sz="0" w:space="0" w:color="auto"/>
          </w:divBdr>
        </w:div>
        <w:div w:id="287708646">
          <w:marLeft w:val="0"/>
          <w:marRight w:val="0"/>
          <w:marTop w:val="150"/>
          <w:marBottom w:val="0"/>
          <w:divBdr>
            <w:top w:val="none" w:sz="0" w:space="0" w:color="auto"/>
            <w:left w:val="none" w:sz="0" w:space="0" w:color="auto"/>
            <w:bottom w:val="none" w:sz="0" w:space="0" w:color="auto"/>
            <w:right w:val="none" w:sz="0" w:space="0" w:color="auto"/>
          </w:divBdr>
          <w:divsChild>
            <w:div w:id="1130709367">
              <w:marLeft w:val="1155"/>
              <w:marRight w:val="0"/>
              <w:marTop w:val="0"/>
              <w:marBottom w:val="0"/>
              <w:divBdr>
                <w:top w:val="none" w:sz="0" w:space="0" w:color="auto"/>
                <w:left w:val="none" w:sz="0" w:space="0" w:color="auto"/>
                <w:bottom w:val="none" w:sz="0" w:space="0" w:color="auto"/>
                <w:right w:val="none" w:sz="0" w:space="0" w:color="auto"/>
              </w:divBdr>
            </w:div>
            <w:div w:id="382952284">
              <w:marLeft w:val="1155"/>
              <w:marRight w:val="0"/>
              <w:marTop w:val="0"/>
              <w:marBottom w:val="0"/>
              <w:divBdr>
                <w:top w:val="none" w:sz="0" w:space="0" w:color="auto"/>
                <w:left w:val="none" w:sz="0" w:space="0" w:color="auto"/>
                <w:bottom w:val="none" w:sz="0" w:space="0" w:color="auto"/>
                <w:right w:val="none" w:sz="0" w:space="0" w:color="auto"/>
              </w:divBdr>
            </w:div>
            <w:div w:id="1561749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590284">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8901393">
      <w:bodyDiv w:val="1"/>
      <w:marLeft w:val="0"/>
      <w:marRight w:val="0"/>
      <w:marTop w:val="0"/>
      <w:marBottom w:val="0"/>
      <w:divBdr>
        <w:top w:val="none" w:sz="0" w:space="0" w:color="auto"/>
        <w:left w:val="none" w:sz="0" w:space="0" w:color="auto"/>
        <w:bottom w:val="none" w:sz="0" w:space="0" w:color="auto"/>
        <w:right w:val="none" w:sz="0" w:space="0" w:color="auto"/>
      </w:divBdr>
    </w:div>
    <w:div w:id="558908295">
      <w:bodyDiv w:val="1"/>
      <w:marLeft w:val="0"/>
      <w:marRight w:val="0"/>
      <w:marTop w:val="0"/>
      <w:marBottom w:val="0"/>
      <w:divBdr>
        <w:top w:val="none" w:sz="0" w:space="0" w:color="auto"/>
        <w:left w:val="none" w:sz="0" w:space="0" w:color="auto"/>
        <w:bottom w:val="none" w:sz="0" w:space="0" w:color="auto"/>
        <w:right w:val="none" w:sz="0" w:space="0" w:color="auto"/>
      </w:divBdr>
    </w:div>
    <w:div w:id="559052732">
      <w:bodyDiv w:val="1"/>
      <w:marLeft w:val="0"/>
      <w:marRight w:val="0"/>
      <w:marTop w:val="0"/>
      <w:marBottom w:val="0"/>
      <w:divBdr>
        <w:top w:val="none" w:sz="0" w:space="0" w:color="auto"/>
        <w:left w:val="none" w:sz="0" w:space="0" w:color="auto"/>
        <w:bottom w:val="none" w:sz="0" w:space="0" w:color="auto"/>
        <w:right w:val="none" w:sz="0" w:space="0" w:color="auto"/>
      </w:divBdr>
    </w:div>
    <w:div w:id="559097242">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6765">
      <w:bodyDiv w:val="1"/>
      <w:marLeft w:val="0"/>
      <w:marRight w:val="0"/>
      <w:marTop w:val="0"/>
      <w:marBottom w:val="0"/>
      <w:divBdr>
        <w:top w:val="none" w:sz="0" w:space="0" w:color="auto"/>
        <w:left w:val="none" w:sz="0" w:space="0" w:color="auto"/>
        <w:bottom w:val="none" w:sz="0" w:space="0" w:color="auto"/>
        <w:right w:val="none" w:sz="0" w:space="0" w:color="auto"/>
      </w:divBdr>
      <w:divsChild>
        <w:div w:id="148131368">
          <w:marLeft w:val="0"/>
          <w:marRight w:val="0"/>
          <w:marTop w:val="0"/>
          <w:marBottom w:val="0"/>
          <w:divBdr>
            <w:top w:val="none" w:sz="0" w:space="0" w:color="auto"/>
            <w:left w:val="none" w:sz="0" w:space="0" w:color="auto"/>
            <w:bottom w:val="none" w:sz="0" w:space="0" w:color="auto"/>
            <w:right w:val="none" w:sz="0" w:space="0" w:color="auto"/>
          </w:divBdr>
        </w:div>
        <w:div w:id="968584287">
          <w:marLeft w:val="0"/>
          <w:marRight w:val="0"/>
          <w:marTop w:val="150"/>
          <w:marBottom w:val="0"/>
          <w:divBdr>
            <w:top w:val="none" w:sz="0" w:space="0" w:color="auto"/>
            <w:left w:val="none" w:sz="0" w:space="0" w:color="auto"/>
            <w:bottom w:val="none" w:sz="0" w:space="0" w:color="auto"/>
            <w:right w:val="none" w:sz="0" w:space="0" w:color="auto"/>
          </w:divBdr>
          <w:divsChild>
            <w:div w:id="1646861591">
              <w:marLeft w:val="1155"/>
              <w:marRight w:val="0"/>
              <w:marTop w:val="0"/>
              <w:marBottom w:val="0"/>
              <w:divBdr>
                <w:top w:val="none" w:sz="0" w:space="0" w:color="auto"/>
                <w:left w:val="none" w:sz="0" w:space="0" w:color="auto"/>
                <w:bottom w:val="none" w:sz="0" w:space="0" w:color="auto"/>
                <w:right w:val="none" w:sz="0" w:space="0" w:color="auto"/>
              </w:divBdr>
            </w:div>
            <w:div w:id="156114078">
              <w:marLeft w:val="1155"/>
              <w:marRight w:val="0"/>
              <w:marTop w:val="0"/>
              <w:marBottom w:val="0"/>
              <w:divBdr>
                <w:top w:val="none" w:sz="0" w:space="0" w:color="auto"/>
                <w:left w:val="none" w:sz="0" w:space="0" w:color="auto"/>
                <w:bottom w:val="none" w:sz="0" w:space="0" w:color="auto"/>
                <w:right w:val="none" w:sz="0" w:space="0" w:color="auto"/>
              </w:divBdr>
            </w:div>
            <w:div w:id="1905949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364312">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54680">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602472">
      <w:bodyDiv w:val="1"/>
      <w:marLeft w:val="0"/>
      <w:marRight w:val="0"/>
      <w:marTop w:val="0"/>
      <w:marBottom w:val="0"/>
      <w:divBdr>
        <w:top w:val="none" w:sz="0" w:space="0" w:color="auto"/>
        <w:left w:val="none" w:sz="0" w:space="0" w:color="auto"/>
        <w:bottom w:val="none" w:sz="0" w:space="0" w:color="auto"/>
        <w:right w:val="none" w:sz="0" w:space="0" w:color="auto"/>
      </w:divBdr>
    </w:div>
    <w:div w:id="560756595">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017">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16606">
      <w:bodyDiv w:val="1"/>
      <w:marLeft w:val="0"/>
      <w:marRight w:val="0"/>
      <w:marTop w:val="0"/>
      <w:marBottom w:val="0"/>
      <w:divBdr>
        <w:top w:val="none" w:sz="0" w:space="0" w:color="auto"/>
        <w:left w:val="none" w:sz="0" w:space="0" w:color="auto"/>
        <w:bottom w:val="none" w:sz="0" w:space="0" w:color="auto"/>
        <w:right w:val="none" w:sz="0" w:space="0" w:color="auto"/>
      </w:divBdr>
      <w:divsChild>
        <w:div w:id="862087962">
          <w:marLeft w:val="0"/>
          <w:marRight w:val="0"/>
          <w:marTop w:val="0"/>
          <w:marBottom w:val="0"/>
          <w:divBdr>
            <w:top w:val="none" w:sz="0" w:space="0" w:color="auto"/>
            <w:left w:val="none" w:sz="0" w:space="0" w:color="auto"/>
            <w:bottom w:val="none" w:sz="0" w:space="0" w:color="auto"/>
            <w:right w:val="none" w:sz="0" w:space="0" w:color="auto"/>
          </w:divBdr>
        </w:div>
        <w:div w:id="1110780672">
          <w:marLeft w:val="0"/>
          <w:marRight w:val="0"/>
          <w:marTop w:val="150"/>
          <w:marBottom w:val="0"/>
          <w:divBdr>
            <w:top w:val="none" w:sz="0" w:space="0" w:color="auto"/>
            <w:left w:val="none" w:sz="0" w:space="0" w:color="auto"/>
            <w:bottom w:val="none" w:sz="0" w:space="0" w:color="auto"/>
            <w:right w:val="none" w:sz="0" w:space="0" w:color="auto"/>
          </w:divBdr>
          <w:divsChild>
            <w:div w:id="1357079262">
              <w:marLeft w:val="1155"/>
              <w:marRight w:val="0"/>
              <w:marTop w:val="0"/>
              <w:marBottom w:val="0"/>
              <w:divBdr>
                <w:top w:val="none" w:sz="0" w:space="0" w:color="auto"/>
                <w:left w:val="none" w:sz="0" w:space="0" w:color="auto"/>
                <w:bottom w:val="none" w:sz="0" w:space="0" w:color="auto"/>
                <w:right w:val="none" w:sz="0" w:space="0" w:color="auto"/>
              </w:divBdr>
            </w:div>
            <w:div w:id="99496807">
              <w:marLeft w:val="1155"/>
              <w:marRight w:val="0"/>
              <w:marTop w:val="0"/>
              <w:marBottom w:val="0"/>
              <w:divBdr>
                <w:top w:val="none" w:sz="0" w:space="0" w:color="auto"/>
                <w:left w:val="none" w:sz="0" w:space="0" w:color="auto"/>
                <w:bottom w:val="none" w:sz="0" w:space="0" w:color="auto"/>
                <w:right w:val="none" w:sz="0" w:space="0" w:color="auto"/>
              </w:divBdr>
            </w:div>
            <w:div w:id="274870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0593">
      <w:bodyDiv w:val="1"/>
      <w:marLeft w:val="0"/>
      <w:marRight w:val="0"/>
      <w:marTop w:val="0"/>
      <w:marBottom w:val="0"/>
      <w:divBdr>
        <w:top w:val="none" w:sz="0" w:space="0" w:color="auto"/>
        <w:left w:val="none" w:sz="0" w:space="0" w:color="auto"/>
        <w:bottom w:val="none" w:sz="0" w:space="0" w:color="auto"/>
        <w:right w:val="none" w:sz="0" w:space="0" w:color="auto"/>
      </w:divBdr>
      <w:divsChild>
        <w:div w:id="638075606">
          <w:marLeft w:val="0"/>
          <w:marRight w:val="0"/>
          <w:marTop w:val="0"/>
          <w:marBottom w:val="0"/>
          <w:divBdr>
            <w:top w:val="none" w:sz="0" w:space="0" w:color="auto"/>
            <w:left w:val="none" w:sz="0" w:space="0" w:color="auto"/>
            <w:bottom w:val="none" w:sz="0" w:space="0" w:color="auto"/>
            <w:right w:val="none" w:sz="0" w:space="0" w:color="auto"/>
          </w:divBdr>
        </w:div>
        <w:div w:id="61560465">
          <w:marLeft w:val="0"/>
          <w:marRight w:val="0"/>
          <w:marTop w:val="150"/>
          <w:marBottom w:val="0"/>
          <w:divBdr>
            <w:top w:val="none" w:sz="0" w:space="0" w:color="auto"/>
            <w:left w:val="none" w:sz="0" w:space="0" w:color="auto"/>
            <w:bottom w:val="none" w:sz="0" w:space="0" w:color="auto"/>
            <w:right w:val="none" w:sz="0" w:space="0" w:color="auto"/>
          </w:divBdr>
          <w:divsChild>
            <w:div w:id="901673894">
              <w:marLeft w:val="1155"/>
              <w:marRight w:val="0"/>
              <w:marTop w:val="0"/>
              <w:marBottom w:val="0"/>
              <w:divBdr>
                <w:top w:val="none" w:sz="0" w:space="0" w:color="auto"/>
                <w:left w:val="none" w:sz="0" w:space="0" w:color="auto"/>
                <w:bottom w:val="none" w:sz="0" w:space="0" w:color="auto"/>
                <w:right w:val="none" w:sz="0" w:space="0" w:color="auto"/>
              </w:divBdr>
            </w:div>
            <w:div w:id="1549226495">
              <w:marLeft w:val="1155"/>
              <w:marRight w:val="0"/>
              <w:marTop w:val="0"/>
              <w:marBottom w:val="0"/>
              <w:divBdr>
                <w:top w:val="none" w:sz="0" w:space="0" w:color="auto"/>
                <w:left w:val="none" w:sz="0" w:space="0" w:color="auto"/>
                <w:bottom w:val="none" w:sz="0" w:space="0" w:color="auto"/>
                <w:right w:val="none" w:sz="0" w:space="0" w:color="auto"/>
              </w:divBdr>
            </w:div>
            <w:div w:id="111771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1789343">
      <w:bodyDiv w:val="1"/>
      <w:marLeft w:val="0"/>
      <w:marRight w:val="0"/>
      <w:marTop w:val="0"/>
      <w:marBottom w:val="0"/>
      <w:divBdr>
        <w:top w:val="none" w:sz="0" w:space="0" w:color="auto"/>
        <w:left w:val="none" w:sz="0" w:space="0" w:color="auto"/>
        <w:bottom w:val="none" w:sz="0" w:space="0" w:color="auto"/>
        <w:right w:val="none" w:sz="0" w:space="0" w:color="auto"/>
      </w:divBdr>
      <w:divsChild>
        <w:div w:id="490103176">
          <w:marLeft w:val="0"/>
          <w:marRight w:val="0"/>
          <w:marTop w:val="0"/>
          <w:marBottom w:val="0"/>
          <w:divBdr>
            <w:top w:val="none" w:sz="0" w:space="0" w:color="auto"/>
            <w:left w:val="none" w:sz="0" w:space="0" w:color="auto"/>
            <w:bottom w:val="none" w:sz="0" w:space="0" w:color="auto"/>
            <w:right w:val="none" w:sz="0" w:space="0" w:color="auto"/>
          </w:divBdr>
        </w:div>
        <w:div w:id="2032099993">
          <w:marLeft w:val="0"/>
          <w:marRight w:val="0"/>
          <w:marTop w:val="150"/>
          <w:marBottom w:val="0"/>
          <w:divBdr>
            <w:top w:val="none" w:sz="0" w:space="0" w:color="auto"/>
            <w:left w:val="none" w:sz="0" w:space="0" w:color="auto"/>
            <w:bottom w:val="none" w:sz="0" w:space="0" w:color="auto"/>
            <w:right w:val="none" w:sz="0" w:space="0" w:color="auto"/>
          </w:divBdr>
          <w:divsChild>
            <w:div w:id="484933554">
              <w:marLeft w:val="1155"/>
              <w:marRight w:val="0"/>
              <w:marTop w:val="0"/>
              <w:marBottom w:val="0"/>
              <w:divBdr>
                <w:top w:val="none" w:sz="0" w:space="0" w:color="auto"/>
                <w:left w:val="none" w:sz="0" w:space="0" w:color="auto"/>
                <w:bottom w:val="none" w:sz="0" w:space="0" w:color="auto"/>
                <w:right w:val="none" w:sz="0" w:space="0" w:color="auto"/>
              </w:divBdr>
            </w:div>
            <w:div w:id="1795053350">
              <w:marLeft w:val="1155"/>
              <w:marRight w:val="0"/>
              <w:marTop w:val="0"/>
              <w:marBottom w:val="0"/>
              <w:divBdr>
                <w:top w:val="none" w:sz="0" w:space="0" w:color="auto"/>
                <w:left w:val="none" w:sz="0" w:space="0" w:color="auto"/>
                <w:bottom w:val="none" w:sz="0" w:space="0" w:color="auto"/>
                <w:right w:val="none" w:sz="0" w:space="0" w:color="auto"/>
              </w:divBdr>
            </w:div>
            <w:div w:id="2102993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444890">
      <w:bodyDiv w:val="1"/>
      <w:marLeft w:val="0"/>
      <w:marRight w:val="0"/>
      <w:marTop w:val="0"/>
      <w:marBottom w:val="0"/>
      <w:divBdr>
        <w:top w:val="none" w:sz="0" w:space="0" w:color="auto"/>
        <w:left w:val="none" w:sz="0" w:space="0" w:color="auto"/>
        <w:bottom w:val="none" w:sz="0" w:space="0" w:color="auto"/>
        <w:right w:val="none" w:sz="0" w:space="0" w:color="auto"/>
      </w:divBdr>
    </w:div>
    <w:div w:id="562519463">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2983516">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033538">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296922">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66121">
      <w:bodyDiv w:val="1"/>
      <w:marLeft w:val="0"/>
      <w:marRight w:val="0"/>
      <w:marTop w:val="0"/>
      <w:marBottom w:val="0"/>
      <w:divBdr>
        <w:top w:val="none" w:sz="0" w:space="0" w:color="auto"/>
        <w:left w:val="none" w:sz="0" w:space="0" w:color="auto"/>
        <w:bottom w:val="none" w:sz="0" w:space="0" w:color="auto"/>
        <w:right w:val="none" w:sz="0" w:space="0" w:color="auto"/>
      </w:divBdr>
      <w:divsChild>
        <w:div w:id="1869446452">
          <w:marLeft w:val="0"/>
          <w:marRight w:val="0"/>
          <w:marTop w:val="0"/>
          <w:marBottom w:val="0"/>
          <w:divBdr>
            <w:top w:val="none" w:sz="0" w:space="0" w:color="auto"/>
            <w:left w:val="none" w:sz="0" w:space="0" w:color="auto"/>
            <w:bottom w:val="none" w:sz="0" w:space="0" w:color="auto"/>
            <w:right w:val="none" w:sz="0" w:space="0" w:color="auto"/>
          </w:divBdr>
        </w:div>
        <w:div w:id="1623420503">
          <w:marLeft w:val="0"/>
          <w:marRight w:val="0"/>
          <w:marTop w:val="150"/>
          <w:marBottom w:val="0"/>
          <w:divBdr>
            <w:top w:val="none" w:sz="0" w:space="0" w:color="auto"/>
            <w:left w:val="none" w:sz="0" w:space="0" w:color="auto"/>
            <w:bottom w:val="none" w:sz="0" w:space="0" w:color="auto"/>
            <w:right w:val="none" w:sz="0" w:space="0" w:color="auto"/>
          </w:divBdr>
          <w:divsChild>
            <w:div w:id="922645417">
              <w:marLeft w:val="1155"/>
              <w:marRight w:val="0"/>
              <w:marTop w:val="0"/>
              <w:marBottom w:val="0"/>
              <w:divBdr>
                <w:top w:val="none" w:sz="0" w:space="0" w:color="auto"/>
                <w:left w:val="none" w:sz="0" w:space="0" w:color="auto"/>
                <w:bottom w:val="none" w:sz="0" w:space="0" w:color="auto"/>
                <w:right w:val="none" w:sz="0" w:space="0" w:color="auto"/>
              </w:divBdr>
            </w:div>
            <w:div w:id="1243640495">
              <w:marLeft w:val="1155"/>
              <w:marRight w:val="0"/>
              <w:marTop w:val="0"/>
              <w:marBottom w:val="0"/>
              <w:divBdr>
                <w:top w:val="none" w:sz="0" w:space="0" w:color="auto"/>
                <w:left w:val="none" w:sz="0" w:space="0" w:color="auto"/>
                <w:bottom w:val="none" w:sz="0" w:space="0" w:color="auto"/>
                <w:right w:val="none" w:sz="0" w:space="0" w:color="auto"/>
              </w:divBdr>
            </w:div>
            <w:div w:id="1487361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4266963">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341927">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534455">
      <w:bodyDiv w:val="1"/>
      <w:marLeft w:val="0"/>
      <w:marRight w:val="0"/>
      <w:marTop w:val="0"/>
      <w:marBottom w:val="0"/>
      <w:divBdr>
        <w:top w:val="none" w:sz="0" w:space="0" w:color="auto"/>
        <w:left w:val="none" w:sz="0" w:space="0" w:color="auto"/>
        <w:bottom w:val="none" w:sz="0" w:space="0" w:color="auto"/>
        <w:right w:val="none" w:sz="0" w:space="0" w:color="auto"/>
      </w:divBdr>
    </w:div>
    <w:div w:id="564609861">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880748">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575879">
      <w:bodyDiv w:val="1"/>
      <w:marLeft w:val="0"/>
      <w:marRight w:val="0"/>
      <w:marTop w:val="0"/>
      <w:marBottom w:val="0"/>
      <w:divBdr>
        <w:top w:val="none" w:sz="0" w:space="0" w:color="auto"/>
        <w:left w:val="none" w:sz="0" w:space="0" w:color="auto"/>
        <w:bottom w:val="none" w:sz="0" w:space="0" w:color="auto"/>
        <w:right w:val="none" w:sz="0" w:space="0" w:color="auto"/>
      </w:divBdr>
      <w:divsChild>
        <w:div w:id="1814524574">
          <w:marLeft w:val="0"/>
          <w:marRight w:val="0"/>
          <w:marTop w:val="0"/>
          <w:marBottom w:val="0"/>
          <w:divBdr>
            <w:top w:val="none" w:sz="0" w:space="0" w:color="auto"/>
            <w:left w:val="none" w:sz="0" w:space="0" w:color="auto"/>
            <w:bottom w:val="none" w:sz="0" w:space="0" w:color="auto"/>
            <w:right w:val="none" w:sz="0" w:space="0" w:color="auto"/>
          </w:divBdr>
        </w:div>
        <w:div w:id="629552863">
          <w:marLeft w:val="0"/>
          <w:marRight w:val="0"/>
          <w:marTop w:val="150"/>
          <w:marBottom w:val="0"/>
          <w:divBdr>
            <w:top w:val="none" w:sz="0" w:space="0" w:color="auto"/>
            <w:left w:val="none" w:sz="0" w:space="0" w:color="auto"/>
            <w:bottom w:val="none" w:sz="0" w:space="0" w:color="auto"/>
            <w:right w:val="none" w:sz="0" w:space="0" w:color="auto"/>
          </w:divBdr>
          <w:divsChild>
            <w:div w:id="1843858435">
              <w:marLeft w:val="1155"/>
              <w:marRight w:val="0"/>
              <w:marTop w:val="0"/>
              <w:marBottom w:val="0"/>
              <w:divBdr>
                <w:top w:val="none" w:sz="0" w:space="0" w:color="auto"/>
                <w:left w:val="none" w:sz="0" w:space="0" w:color="auto"/>
                <w:bottom w:val="none" w:sz="0" w:space="0" w:color="auto"/>
                <w:right w:val="none" w:sz="0" w:space="0" w:color="auto"/>
              </w:divBdr>
            </w:div>
            <w:div w:id="1496610511">
              <w:marLeft w:val="1155"/>
              <w:marRight w:val="0"/>
              <w:marTop w:val="0"/>
              <w:marBottom w:val="0"/>
              <w:divBdr>
                <w:top w:val="none" w:sz="0" w:space="0" w:color="auto"/>
                <w:left w:val="none" w:sz="0" w:space="0" w:color="auto"/>
                <w:bottom w:val="none" w:sz="0" w:space="0" w:color="auto"/>
                <w:right w:val="none" w:sz="0" w:space="0" w:color="auto"/>
              </w:divBdr>
            </w:div>
            <w:div w:id="25376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651505">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795687">
      <w:bodyDiv w:val="1"/>
      <w:marLeft w:val="0"/>
      <w:marRight w:val="0"/>
      <w:marTop w:val="0"/>
      <w:marBottom w:val="0"/>
      <w:divBdr>
        <w:top w:val="none" w:sz="0" w:space="0" w:color="auto"/>
        <w:left w:val="none" w:sz="0" w:space="0" w:color="auto"/>
        <w:bottom w:val="none" w:sz="0" w:space="0" w:color="auto"/>
        <w:right w:val="none" w:sz="0" w:space="0" w:color="auto"/>
      </w:divBdr>
      <w:divsChild>
        <w:div w:id="1255430725">
          <w:marLeft w:val="0"/>
          <w:marRight w:val="0"/>
          <w:marTop w:val="0"/>
          <w:marBottom w:val="0"/>
          <w:divBdr>
            <w:top w:val="none" w:sz="0" w:space="0" w:color="auto"/>
            <w:left w:val="none" w:sz="0" w:space="0" w:color="auto"/>
            <w:bottom w:val="none" w:sz="0" w:space="0" w:color="auto"/>
            <w:right w:val="none" w:sz="0" w:space="0" w:color="auto"/>
          </w:divBdr>
        </w:div>
        <w:div w:id="451435527">
          <w:marLeft w:val="0"/>
          <w:marRight w:val="0"/>
          <w:marTop w:val="150"/>
          <w:marBottom w:val="0"/>
          <w:divBdr>
            <w:top w:val="none" w:sz="0" w:space="0" w:color="auto"/>
            <w:left w:val="none" w:sz="0" w:space="0" w:color="auto"/>
            <w:bottom w:val="none" w:sz="0" w:space="0" w:color="auto"/>
            <w:right w:val="none" w:sz="0" w:space="0" w:color="auto"/>
          </w:divBdr>
          <w:divsChild>
            <w:div w:id="628777539">
              <w:marLeft w:val="1155"/>
              <w:marRight w:val="0"/>
              <w:marTop w:val="0"/>
              <w:marBottom w:val="0"/>
              <w:divBdr>
                <w:top w:val="none" w:sz="0" w:space="0" w:color="auto"/>
                <w:left w:val="none" w:sz="0" w:space="0" w:color="auto"/>
                <w:bottom w:val="none" w:sz="0" w:space="0" w:color="auto"/>
                <w:right w:val="none" w:sz="0" w:space="0" w:color="auto"/>
              </w:divBdr>
            </w:div>
            <w:div w:id="1176075947">
              <w:marLeft w:val="1155"/>
              <w:marRight w:val="0"/>
              <w:marTop w:val="0"/>
              <w:marBottom w:val="0"/>
              <w:divBdr>
                <w:top w:val="none" w:sz="0" w:space="0" w:color="auto"/>
                <w:left w:val="none" w:sz="0" w:space="0" w:color="auto"/>
                <w:bottom w:val="none" w:sz="0" w:space="0" w:color="auto"/>
                <w:right w:val="none" w:sz="0" w:space="0" w:color="auto"/>
              </w:divBdr>
            </w:div>
            <w:div w:id="19863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840906">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5921308">
      <w:bodyDiv w:val="1"/>
      <w:marLeft w:val="0"/>
      <w:marRight w:val="0"/>
      <w:marTop w:val="0"/>
      <w:marBottom w:val="0"/>
      <w:divBdr>
        <w:top w:val="none" w:sz="0" w:space="0" w:color="auto"/>
        <w:left w:val="none" w:sz="0" w:space="0" w:color="auto"/>
        <w:bottom w:val="none" w:sz="0" w:space="0" w:color="auto"/>
        <w:right w:val="none" w:sz="0" w:space="0" w:color="auto"/>
      </w:divBdr>
    </w:div>
    <w:div w:id="566037861">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261421">
      <w:bodyDiv w:val="1"/>
      <w:marLeft w:val="0"/>
      <w:marRight w:val="0"/>
      <w:marTop w:val="0"/>
      <w:marBottom w:val="0"/>
      <w:divBdr>
        <w:top w:val="none" w:sz="0" w:space="0" w:color="auto"/>
        <w:left w:val="none" w:sz="0" w:space="0" w:color="auto"/>
        <w:bottom w:val="none" w:sz="0" w:space="0" w:color="auto"/>
        <w:right w:val="none" w:sz="0" w:space="0" w:color="auto"/>
      </w:divBdr>
      <w:divsChild>
        <w:div w:id="1819607629">
          <w:marLeft w:val="0"/>
          <w:marRight w:val="0"/>
          <w:marTop w:val="0"/>
          <w:marBottom w:val="0"/>
          <w:divBdr>
            <w:top w:val="none" w:sz="0" w:space="0" w:color="auto"/>
            <w:left w:val="none" w:sz="0" w:space="0" w:color="auto"/>
            <w:bottom w:val="none" w:sz="0" w:space="0" w:color="auto"/>
            <w:right w:val="none" w:sz="0" w:space="0" w:color="auto"/>
          </w:divBdr>
        </w:div>
        <w:div w:id="785344880">
          <w:marLeft w:val="0"/>
          <w:marRight w:val="0"/>
          <w:marTop w:val="150"/>
          <w:marBottom w:val="0"/>
          <w:divBdr>
            <w:top w:val="none" w:sz="0" w:space="0" w:color="auto"/>
            <w:left w:val="none" w:sz="0" w:space="0" w:color="auto"/>
            <w:bottom w:val="none" w:sz="0" w:space="0" w:color="auto"/>
            <w:right w:val="none" w:sz="0" w:space="0" w:color="auto"/>
          </w:divBdr>
          <w:divsChild>
            <w:div w:id="1125584768">
              <w:marLeft w:val="1155"/>
              <w:marRight w:val="0"/>
              <w:marTop w:val="0"/>
              <w:marBottom w:val="0"/>
              <w:divBdr>
                <w:top w:val="none" w:sz="0" w:space="0" w:color="auto"/>
                <w:left w:val="none" w:sz="0" w:space="0" w:color="auto"/>
                <w:bottom w:val="none" w:sz="0" w:space="0" w:color="auto"/>
                <w:right w:val="none" w:sz="0" w:space="0" w:color="auto"/>
              </w:divBdr>
            </w:div>
            <w:div w:id="1014965819">
              <w:marLeft w:val="1155"/>
              <w:marRight w:val="0"/>
              <w:marTop w:val="0"/>
              <w:marBottom w:val="0"/>
              <w:divBdr>
                <w:top w:val="none" w:sz="0" w:space="0" w:color="auto"/>
                <w:left w:val="none" w:sz="0" w:space="0" w:color="auto"/>
                <w:bottom w:val="none" w:sz="0" w:space="0" w:color="auto"/>
                <w:right w:val="none" w:sz="0" w:space="0" w:color="auto"/>
              </w:divBdr>
            </w:div>
            <w:div w:id="10338413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07027">
      <w:bodyDiv w:val="1"/>
      <w:marLeft w:val="0"/>
      <w:marRight w:val="0"/>
      <w:marTop w:val="0"/>
      <w:marBottom w:val="0"/>
      <w:divBdr>
        <w:top w:val="none" w:sz="0" w:space="0" w:color="auto"/>
        <w:left w:val="none" w:sz="0" w:space="0" w:color="auto"/>
        <w:bottom w:val="none" w:sz="0" w:space="0" w:color="auto"/>
        <w:right w:val="none" w:sz="0" w:space="0" w:color="auto"/>
      </w:divBdr>
      <w:divsChild>
        <w:div w:id="1822580206">
          <w:marLeft w:val="0"/>
          <w:marRight w:val="0"/>
          <w:marTop w:val="0"/>
          <w:marBottom w:val="0"/>
          <w:divBdr>
            <w:top w:val="none" w:sz="0" w:space="0" w:color="auto"/>
            <w:left w:val="none" w:sz="0" w:space="0" w:color="auto"/>
            <w:bottom w:val="none" w:sz="0" w:space="0" w:color="auto"/>
            <w:right w:val="none" w:sz="0" w:space="0" w:color="auto"/>
          </w:divBdr>
        </w:div>
        <w:div w:id="650450019">
          <w:marLeft w:val="0"/>
          <w:marRight w:val="0"/>
          <w:marTop w:val="150"/>
          <w:marBottom w:val="0"/>
          <w:divBdr>
            <w:top w:val="none" w:sz="0" w:space="0" w:color="auto"/>
            <w:left w:val="none" w:sz="0" w:space="0" w:color="auto"/>
            <w:bottom w:val="none" w:sz="0" w:space="0" w:color="auto"/>
            <w:right w:val="none" w:sz="0" w:space="0" w:color="auto"/>
          </w:divBdr>
          <w:divsChild>
            <w:div w:id="1985625230">
              <w:marLeft w:val="1155"/>
              <w:marRight w:val="0"/>
              <w:marTop w:val="0"/>
              <w:marBottom w:val="0"/>
              <w:divBdr>
                <w:top w:val="none" w:sz="0" w:space="0" w:color="auto"/>
                <w:left w:val="none" w:sz="0" w:space="0" w:color="auto"/>
                <w:bottom w:val="none" w:sz="0" w:space="0" w:color="auto"/>
                <w:right w:val="none" w:sz="0" w:space="0" w:color="auto"/>
              </w:divBdr>
            </w:div>
            <w:div w:id="608900604">
              <w:marLeft w:val="1155"/>
              <w:marRight w:val="0"/>
              <w:marTop w:val="0"/>
              <w:marBottom w:val="0"/>
              <w:divBdr>
                <w:top w:val="none" w:sz="0" w:space="0" w:color="auto"/>
                <w:left w:val="none" w:sz="0" w:space="0" w:color="auto"/>
                <w:bottom w:val="none" w:sz="0" w:space="0" w:color="auto"/>
                <w:right w:val="none" w:sz="0" w:space="0" w:color="auto"/>
              </w:divBdr>
            </w:div>
            <w:div w:id="1608460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6379671">
      <w:bodyDiv w:val="1"/>
      <w:marLeft w:val="0"/>
      <w:marRight w:val="0"/>
      <w:marTop w:val="0"/>
      <w:marBottom w:val="0"/>
      <w:divBdr>
        <w:top w:val="none" w:sz="0" w:space="0" w:color="auto"/>
        <w:left w:val="none" w:sz="0" w:space="0" w:color="auto"/>
        <w:bottom w:val="none" w:sz="0" w:space="0" w:color="auto"/>
        <w:right w:val="none" w:sz="0" w:space="0" w:color="auto"/>
      </w:divBdr>
    </w:div>
    <w:div w:id="566381523">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49205">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3527">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15146">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005643">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460594">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8611717">
      <w:bodyDiv w:val="1"/>
      <w:marLeft w:val="0"/>
      <w:marRight w:val="0"/>
      <w:marTop w:val="0"/>
      <w:marBottom w:val="0"/>
      <w:divBdr>
        <w:top w:val="none" w:sz="0" w:space="0" w:color="auto"/>
        <w:left w:val="none" w:sz="0" w:space="0" w:color="auto"/>
        <w:bottom w:val="none" w:sz="0" w:space="0" w:color="auto"/>
        <w:right w:val="none" w:sz="0" w:space="0" w:color="auto"/>
      </w:divBdr>
      <w:divsChild>
        <w:div w:id="1503817229">
          <w:marLeft w:val="0"/>
          <w:marRight w:val="0"/>
          <w:marTop w:val="0"/>
          <w:marBottom w:val="0"/>
          <w:divBdr>
            <w:top w:val="none" w:sz="0" w:space="0" w:color="auto"/>
            <w:left w:val="none" w:sz="0" w:space="0" w:color="auto"/>
            <w:bottom w:val="none" w:sz="0" w:space="0" w:color="auto"/>
            <w:right w:val="none" w:sz="0" w:space="0" w:color="auto"/>
          </w:divBdr>
        </w:div>
        <w:div w:id="452746351">
          <w:marLeft w:val="0"/>
          <w:marRight w:val="0"/>
          <w:marTop w:val="150"/>
          <w:marBottom w:val="0"/>
          <w:divBdr>
            <w:top w:val="none" w:sz="0" w:space="0" w:color="auto"/>
            <w:left w:val="none" w:sz="0" w:space="0" w:color="auto"/>
            <w:bottom w:val="none" w:sz="0" w:space="0" w:color="auto"/>
            <w:right w:val="none" w:sz="0" w:space="0" w:color="auto"/>
          </w:divBdr>
          <w:divsChild>
            <w:div w:id="978345285">
              <w:marLeft w:val="1155"/>
              <w:marRight w:val="0"/>
              <w:marTop w:val="0"/>
              <w:marBottom w:val="0"/>
              <w:divBdr>
                <w:top w:val="none" w:sz="0" w:space="0" w:color="auto"/>
                <w:left w:val="none" w:sz="0" w:space="0" w:color="auto"/>
                <w:bottom w:val="none" w:sz="0" w:space="0" w:color="auto"/>
                <w:right w:val="none" w:sz="0" w:space="0" w:color="auto"/>
              </w:divBdr>
            </w:div>
            <w:div w:id="1123764784">
              <w:marLeft w:val="1155"/>
              <w:marRight w:val="0"/>
              <w:marTop w:val="0"/>
              <w:marBottom w:val="0"/>
              <w:divBdr>
                <w:top w:val="none" w:sz="0" w:space="0" w:color="auto"/>
                <w:left w:val="none" w:sz="0" w:space="0" w:color="auto"/>
                <w:bottom w:val="none" w:sz="0" w:space="0" w:color="auto"/>
                <w:right w:val="none" w:sz="0" w:space="0" w:color="auto"/>
              </w:divBdr>
            </w:div>
            <w:div w:id="60720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68728643">
      <w:bodyDiv w:val="1"/>
      <w:marLeft w:val="0"/>
      <w:marRight w:val="0"/>
      <w:marTop w:val="0"/>
      <w:marBottom w:val="0"/>
      <w:divBdr>
        <w:top w:val="none" w:sz="0" w:space="0" w:color="auto"/>
        <w:left w:val="none" w:sz="0" w:space="0" w:color="auto"/>
        <w:bottom w:val="none" w:sz="0" w:space="0" w:color="auto"/>
        <w:right w:val="none" w:sz="0" w:space="0" w:color="auto"/>
      </w:divBdr>
    </w:div>
    <w:div w:id="568929072">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07478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312434">
      <w:bodyDiv w:val="1"/>
      <w:marLeft w:val="0"/>
      <w:marRight w:val="0"/>
      <w:marTop w:val="0"/>
      <w:marBottom w:val="0"/>
      <w:divBdr>
        <w:top w:val="none" w:sz="0" w:space="0" w:color="auto"/>
        <w:left w:val="none" w:sz="0" w:space="0" w:color="auto"/>
        <w:bottom w:val="none" w:sz="0" w:space="0" w:color="auto"/>
        <w:right w:val="none" w:sz="0" w:space="0" w:color="auto"/>
      </w:divBdr>
    </w:div>
    <w:div w:id="569735523">
      <w:bodyDiv w:val="1"/>
      <w:marLeft w:val="0"/>
      <w:marRight w:val="0"/>
      <w:marTop w:val="0"/>
      <w:marBottom w:val="0"/>
      <w:divBdr>
        <w:top w:val="none" w:sz="0" w:space="0" w:color="auto"/>
        <w:left w:val="none" w:sz="0" w:space="0" w:color="auto"/>
        <w:bottom w:val="none" w:sz="0" w:space="0" w:color="auto"/>
        <w:right w:val="none" w:sz="0" w:space="0" w:color="auto"/>
      </w:divBdr>
    </w:div>
    <w:div w:id="569775208">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044046">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4669">
      <w:bodyDiv w:val="1"/>
      <w:marLeft w:val="0"/>
      <w:marRight w:val="0"/>
      <w:marTop w:val="0"/>
      <w:marBottom w:val="0"/>
      <w:divBdr>
        <w:top w:val="none" w:sz="0" w:space="0" w:color="auto"/>
        <w:left w:val="none" w:sz="0" w:space="0" w:color="auto"/>
        <w:bottom w:val="none" w:sz="0" w:space="0" w:color="auto"/>
        <w:right w:val="none" w:sz="0" w:space="0" w:color="auto"/>
      </w:divBdr>
      <w:divsChild>
        <w:div w:id="360858892">
          <w:marLeft w:val="0"/>
          <w:marRight w:val="0"/>
          <w:marTop w:val="0"/>
          <w:marBottom w:val="0"/>
          <w:divBdr>
            <w:top w:val="none" w:sz="0" w:space="0" w:color="auto"/>
            <w:left w:val="none" w:sz="0" w:space="0" w:color="auto"/>
            <w:bottom w:val="none" w:sz="0" w:space="0" w:color="auto"/>
            <w:right w:val="none" w:sz="0" w:space="0" w:color="auto"/>
          </w:divBdr>
        </w:div>
        <w:div w:id="888420543">
          <w:marLeft w:val="0"/>
          <w:marRight w:val="0"/>
          <w:marTop w:val="150"/>
          <w:marBottom w:val="0"/>
          <w:divBdr>
            <w:top w:val="none" w:sz="0" w:space="0" w:color="auto"/>
            <w:left w:val="none" w:sz="0" w:space="0" w:color="auto"/>
            <w:bottom w:val="none" w:sz="0" w:space="0" w:color="auto"/>
            <w:right w:val="none" w:sz="0" w:space="0" w:color="auto"/>
          </w:divBdr>
          <w:divsChild>
            <w:div w:id="2142451694">
              <w:marLeft w:val="1155"/>
              <w:marRight w:val="0"/>
              <w:marTop w:val="0"/>
              <w:marBottom w:val="0"/>
              <w:divBdr>
                <w:top w:val="none" w:sz="0" w:space="0" w:color="auto"/>
                <w:left w:val="none" w:sz="0" w:space="0" w:color="auto"/>
                <w:bottom w:val="none" w:sz="0" w:space="0" w:color="auto"/>
                <w:right w:val="none" w:sz="0" w:space="0" w:color="auto"/>
              </w:divBdr>
            </w:div>
            <w:div w:id="1294869909">
              <w:marLeft w:val="1155"/>
              <w:marRight w:val="0"/>
              <w:marTop w:val="0"/>
              <w:marBottom w:val="0"/>
              <w:divBdr>
                <w:top w:val="none" w:sz="0" w:space="0" w:color="auto"/>
                <w:left w:val="none" w:sz="0" w:space="0" w:color="auto"/>
                <w:bottom w:val="none" w:sz="0" w:space="0" w:color="auto"/>
                <w:right w:val="none" w:sz="0" w:space="0" w:color="auto"/>
              </w:divBdr>
            </w:div>
            <w:div w:id="17381606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0967713">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430809">
      <w:bodyDiv w:val="1"/>
      <w:marLeft w:val="0"/>
      <w:marRight w:val="0"/>
      <w:marTop w:val="0"/>
      <w:marBottom w:val="0"/>
      <w:divBdr>
        <w:top w:val="none" w:sz="0" w:space="0" w:color="auto"/>
        <w:left w:val="none" w:sz="0" w:space="0" w:color="auto"/>
        <w:bottom w:val="none" w:sz="0" w:space="0" w:color="auto"/>
        <w:right w:val="none" w:sz="0" w:space="0" w:color="auto"/>
      </w:divBdr>
    </w:div>
    <w:div w:id="571474033">
      <w:bodyDiv w:val="1"/>
      <w:marLeft w:val="0"/>
      <w:marRight w:val="0"/>
      <w:marTop w:val="0"/>
      <w:marBottom w:val="0"/>
      <w:divBdr>
        <w:top w:val="none" w:sz="0" w:space="0" w:color="auto"/>
        <w:left w:val="none" w:sz="0" w:space="0" w:color="auto"/>
        <w:bottom w:val="none" w:sz="0" w:space="0" w:color="auto"/>
        <w:right w:val="none" w:sz="0" w:space="0" w:color="auto"/>
      </w:divBdr>
      <w:divsChild>
        <w:div w:id="1458643456">
          <w:marLeft w:val="0"/>
          <w:marRight w:val="0"/>
          <w:marTop w:val="0"/>
          <w:marBottom w:val="0"/>
          <w:divBdr>
            <w:top w:val="none" w:sz="0" w:space="0" w:color="auto"/>
            <w:left w:val="none" w:sz="0" w:space="0" w:color="auto"/>
            <w:bottom w:val="none" w:sz="0" w:space="0" w:color="auto"/>
            <w:right w:val="none" w:sz="0" w:space="0" w:color="auto"/>
          </w:divBdr>
        </w:div>
        <w:div w:id="2056853343">
          <w:marLeft w:val="0"/>
          <w:marRight w:val="0"/>
          <w:marTop w:val="150"/>
          <w:marBottom w:val="0"/>
          <w:divBdr>
            <w:top w:val="none" w:sz="0" w:space="0" w:color="auto"/>
            <w:left w:val="none" w:sz="0" w:space="0" w:color="auto"/>
            <w:bottom w:val="none" w:sz="0" w:space="0" w:color="auto"/>
            <w:right w:val="none" w:sz="0" w:space="0" w:color="auto"/>
          </w:divBdr>
          <w:divsChild>
            <w:div w:id="1189484025">
              <w:marLeft w:val="1155"/>
              <w:marRight w:val="0"/>
              <w:marTop w:val="0"/>
              <w:marBottom w:val="0"/>
              <w:divBdr>
                <w:top w:val="none" w:sz="0" w:space="0" w:color="auto"/>
                <w:left w:val="none" w:sz="0" w:space="0" w:color="auto"/>
                <w:bottom w:val="none" w:sz="0" w:space="0" w:color="auto"/>
                <w:right w:val="none" w:sz="0" w:space="0" w:color="auto"/>
              </w:divBdr>
            </w:div>
            <w:div w:id="105779034">
              <w:marLeft w:val="1155"/>
              <w:marRight w:val="0"/>
              <w:marTop w:val="0"/>
              <w:marBottom w:val="0"/>
              <w:divBdr>
                <w:top w:val="none" w:sz="0" w:space="0" w:color="auto"/>
                <w:left w:val="none" w:sz="0" w:space="0" w:color="auto"/>
                <w:bottom w:val="none" w:sz="0" w:space="0" w:color="auto"/>
                <w:right w:val="none" w:sz="0" w:space="0" w:color="auto"/>
              </w:divBdr>
            </w:div>
            <w:div w:id="2009289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16932">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892406">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588896">
      <w:bodyDiv w:val="1"/>
      <w:marLeft w:val="0"/>
      <w:marRight w:val="0"/>
      <w:marTop w:val="0"/>
      <w:marBottom w:val="0"/>
      <w:divBdr>
        <w:top w:val="none" w:sz="0" w:space="0" w:color="auto"/>
        <w:left w:val="none" w:sz="0" w:space="0" w:color="auto"/>
        <w:bottom w:val="none" w:sz="0" w:space="0" w:color="auto"/>
        <w:right w:val="none" w:sz="0" w:space="0" w:color="auto"/>
      </w:divBdr>
    </w:div>
    <w:div w:id="572590735">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203099">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469051">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069">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088970">
      <w:bodyDiv w:val="1"/>
      <w:marLeft w:val="0"/>
      <w:marRight w:val="0"/>
      <w:marTop w:val="0"/>
      <w:marBottom w:val="0"/>
      <w:divBdr>
        <w:top w:val="none" w:sz="0" w:space="0" w:color="auto"/>
        <w:left w:val="none" w:sz="0" w:space="0" w:color="auto"/>
        <w:bottom w:val="none" w:sz="0" w:space="0" w:color="auto"/>
        <w:right w:val="none" w:sz="0" w:space="0" w:color="auto"/>
      </w:divBdr>
    </w:div>
    <w:div w:id="57528790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550634">
      <w:bodyDiv w:val="1"/>
      <w:marLeft w:val="0"/>
      <w:marRight w:val="0"/>
      <w:marTop w:val="0"/>
      <w:marBottom w:val="0"/>
      <w:divBdr>
        <w:top w:val="none" w:sz="0" w:space="0" w:color="auto"/>
        <w:left w:val="none" w:sz="0" w:space="0" w:color="auto"/>
        <w:bottom w:val="none" w:sz="0" w:space="0" w:color="auto"/>
        <w:right w:val="none" w:sz="0" w:space="0" w:color="auto"/>
      </w:divBdr>
      <w:divsChild>
        <w:div w:id="1326394188">
          <w:marLeft w:val="0"/>
          <w:marRight w:val="0"/>
          <w:marTop w:val="0"/>
          <w:marBottom w:val="0"/>
          <w:divBdr>
            <w:top w:val="none" w:sz="0" w:space="0" w:color="auto"/>
            <w:left w:val="none" w:sz="0" w:space="0" w:color="auto"/>
            <w:bottom w:val="none" w:sz="0" w:space="0" w:color="auto"/>
            <w:right w:val="none" w:sz="0" w:space="0" w:color="auto"/>
          </w:divBdr>
        </w:div>
        <w:div w:id="1743335685">
          <w:marLeft w:val="0"/>
          <w:marRight w:val="0"/>
          <w:marTop w:val="150"/>
          <w:marBottom w:val="0"/>
          <w:divBdr>
            <w:top w:val="none" w:sz="0" w:space="0" w:color="auto"/>
            <w:left w:val="none" w:sz="0" w:space="0" w:color="auto"/>
            <w:bottom w:val="none" w:sz="0" w:space="0" w:color="auto"/>
            <w:right w:val="none" w:sz="0" w:space="0" w:color="auto"/>
          </w:divBdr>
          <w:divsChild>
            <w:div w:id="1634092780">
              <w:marLeft w:val="1155"/>
              <w:marRight w:val="0"/>
              <w:marTop w:val="0"/>
              <w:marBottom w:val="0"/>
              <w:divBdr>
                <w:top w:val="none" w:sz="0" w:space="0" w:color="auto"/>
                <w:left w:val="none" w:sz="0" w:space="0" w:color="auto"/>
                <w:bottom w:val="none" w:sz="0" w:space="0" w:color="auto"/>
                <w:right w:val="none" w:sz="0" w:space="0" w:color="auto"/>
              </w:divBdr>
            </w:div>
            <w:div w:id="1615281495">
              <w:marLeft w:val="1155"/>
              <w:marRight w:val="0"/>
              <w:marTop w:val="0"/>
              <w:marBottom w:val="0"/>
              <w:divBdr>
                <w:top w:val="none" w:sz="0" w:space="0" w:color="auto"/>
                <w:left w:val="none" w:sz="0" w:space="0" w:color="auto"/>
                <w:bottom w:val="none" w:sz="0" w:space="0" w:color="auto"/>
                <w:right w:val="none" w:sz="0" w:space="0" w:color="auto"/>
              </w:divBdr>
            </w:div>
            <w:div w:id="10608342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5558316">
      <w:bodyDiv w:val="1"/>
      <w:marLeft w:val="0"/>
      <w:marRight w:val="0"/>
      <w:marTop w:val="0"/>
      <w:marBottom w:val="0"/>
      <w:divBdr>
        <w:top w:val="none" w:sz="0" w:space="0" w:color="auto"/>
        <w:left w:val="none" w:sz="0" w:space="0" w:color="auto"/>
        <w:bottom w:val="none" w:sz="0" w:space="0" w:color="auto"/>
        <w:right w:val="none" w:sz="0" w:space="0" w:color="auto"/>
      </w:divBdr>
    </w:div>
    <w:div w:id="575700812">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15762">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092144">
      <w:bodyDiv w:val="1"/>
      <w:marLeft w:val="0"/>
      <w:marRight w:val="0"/>
      <w:marTop w:val="0"/>
      <w:marBottom w:val="0"/>
      <w:divBdr>
        <w:top w:val="none" w:sz="0" w:space="0" w:color="auto"/>
        <w:left w:val="none" w:sz="0" w:space="0" w:color="auto"/>
        <w:bottom w:val="none" w:sz="0" w:space="0" w:color="auto"/>
        <w:right w:val="none" w:sz="0" w:space="0" w:color="auto"/>
      </w:divBdr>
    </w:div>
    <w:div w:id="576134926">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481907">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6981918">
      <w:bodyDiv w:val="1"/>
      <w:marLeft w:val="0"/>
      <w:marRight w:val="0"/>
      <w:marTop w:val="0"/>
      <w:marBottom w:val="0"/>
      <w:divBdr>
        <w:top w:val="none" w:sz="0" w:space="0" w:color="auto"/>
        <w:left w:val="none" w:sz="0" w:space="0" w:color="auto"/>
        <w:bottom w:val="none" w:sz="0" w:space="0" w:color="auto"/>
        <w:right w:val="none" w:sz="0" w:space="0" w:color="auto"/>
      </w:divBdr>
    </w:div>
    <w:div w:id="577205685">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3980">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5847">
      <w:bodyDiv w:val="1"/>
      <w:marLeft w:val="0"/>
      <w:marRight w:val="0"/>
      <w:marTop w:val="0"/>
      <w:marBottom w:val="0"/>
      <w:divBdr>
        <w:top w:val="none" w:sz="0" w:space="0" w:color="auto"/>
        <w:left w:val="none" w:sz="0" w:space="0" w:color="auto"/>
        <w:bottom w:val="none" w:sz="0" w:space="0" w:color="auto"/>
        <w:right w:val="none" w:sz="0" w:space="0" w:color="auto"/>
      </w:divBdr>
    </w:div>
    <w:div w:id="577907394">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145282">
      <w:bodyDiv w:val="1"/>
      <w:marLeft w:val="0"/>
      <w:marRight w:val="0"/>
      <w:marTop w:val="0"/>
      <w:marBottom w:val="0"/>
      <w:divBdr>
        <w:top w:val="none" w:sz="0" w:space="0" w:color="auto"/>
        <w:left w:val="none" w:sz="0" w:space="0" w:color="auto"/>
        <w:bottom w:val="none" w:sz="0" w:space="0" w:color="auto"/>
        <w:right w:val="none" w:sz="0" w:space="0" w:color="auto"/>
      </w:divBdr>
      <w:divsChild>
        <w:div w:id="2000378163">
          <w:marLeft w:val="0"/>
          <w:marRight w:val="0"/>
          <w:marTop w:val="0"/>
          <w:marBottom w:val="0"/>
          <w:divBdr>
            <w:top w:val="none" w:sz="0" w:space="0" w:color="auto"/>
            <w:left w:val="none" w:sz="0" w:space="0" w:color="auto"/>
            <w:bottom w:val="none" w:sz="0" w:space="0" w:color="auto"/>
            <w:right w:val="none" w:sz="0" w:space="0" w:color="auto"/>
          </w:divBdr>
        </w:div>
        <w:div w:id="623073801">
          <w:marLeft w:val="0"/>
          <w:marRight w:val="0"/>
          <w:marTop w:val="150"/>
          <w:marBottom w:val="0"/>
          <w:divBdr>
            <w:top w:val="none" w:sz="0" w:space="0" w:color="auto"/>
            <w:left w:val="none" w:sz="0" w:space="0" w:color="auto"/>
            <w:bottom w:val="none" w:sz="0" w:space="0" w:color="auto"/>
            <w:right w:val="none" w:sz="0" w:space="0" w:color="auto"/>
          </w:divBdr>
          <w:divsChild>
            <w:div w:id="593174312">
              <w:marLeft w:val="1155"/>
              <w:marRight w:val="0"/>
              <w:marTop w:val="0"/>
              <w:marBottom w:val="0"/>
              <w:divBdr>
                <w:top w:val="none" w:sz="0" w:space="0" w:color="auto"/>
                <w:left w:val="none" w:sz="0" w:space="0" w:color="auto"/>
                <w:bottom w:val="none" w:sz="0" w:space="0" w:color="auto"/>
                <w:right w:val="none" w:sz="0" w:space="0" w:color="auto"/>
              </w:divBdr>
            </w:div>
            <w:div w:id="1357804334">
              <w:marLeft w:val="1155"/>
              <w:marRight w:val="0"/>
              <w:marTop w:val="0"/>
              <w:marBottom w:val="0"/>
              <w:divBdr>
                <w:top w:val="none" w:sz="0" w:space="0" w:color="auto"/>
                <w:left w:val="none" w:sz="0" w:space="0" w:color="auto"/>
                <w:bottom w:val="none" w:sz="0" w:space="0" w:color="auto"/>
                <w:right w:val="none" w:sz="0" w:space="0" w:color="auto"/>
              </w:divBdr>
            </w:div>
            <w:div w:id="17000844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79604803">
      <w:bodyDiv w:val="1"/>
      <w:marLeft w:val="0"/>
      <w:marRight w:val="0"/>
      <w:marTop w:val="0"/>
      <w:marBottom w:val="0"/>
      <w:divBdr>
        <w:top w:val="none" w:sz="0" w:space="0" w:color="auto"/>
        <w:left w:val="none" w:sz="0" w:space="0" w:color="auto"/>
        <w:bottom w:val="none" w:sz="0" w:space="0" w:color="auto"/>
        <w:right w:val="none" w:sz="0" w:space="0" w:color="auto"/>
      </w:divBdr>
    </w:div>
    <w:div w:id="579946757">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598335">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371964">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027895">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5488">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684529">
      <w:bodyDiv w:val="1"/>
      <w:marLeft w:val="0"/>
      <w:marRight w:val="0"/>
      <w:marTop w:val="0"/>
      <w:marBottom w:val="0"/>
      <w:divBdr>
        <w:top w:val="none" w:sz="0" w:space="0" w:color="auto"/>
        <w:left w:val="none" w:sz="0" w:space="0" w:color="auto"/>
        <w:bottom w:val="none" w:sz="0" w:space="0" w:color="auto"/>
        <w:right w:val="none" w:sz="0" w:space="0" w:color="auto"/>
      </w:divBdr>
      <w:divsChild>
        <w:div w:id="158036900">
          <w:marLeft w:val="0"/>
          <w:marRight w:val="0"/>
          <w:marTop w:val="0"/>
          <w:marBottom w:val="0"/>
          <w:divBdr>
            <w:top w:val="none" w:sz="0" w:space="0" w:color="auto"/>
            <w:left w:val="none" w:sz="0" w:space="0" w:color="auto"/>
            <w:bottom w:val="none" w:sz="0" w:space="0" w:color="auto"/>
            <w:right w:val="none" w:sz="0" w:space="0" w:color="auto"/>
          </w:divBdr>
        </w:div>
        <w:div w:id="276759793">
          <w:marLeft w:val="0"/>
          <w:marRight w:val="0"/>
          <w:marTop w:val="150"/>
          <w:marBottom w:val="0"/>
          <w:divBdr>
            <w:top w:val="none" w:sz="0" w:space="0" w:color="auto"/>
            <w:left w:val="none" w:sz="0" w:space="0" w:color="auto"/>
            <w:bottom w:val="none" w:sz="0" w:space="0" w:color="auto"/>
            <w:right w:val="none" w:sz="0" w:space="0" w:color="auto"/>
          </w:divBdr>
          <w:divsChild>
            <w:div w:id="2086418872">
              <w:marLeft w:val="1155"/>
              <w:marRight w:val="0"/>
              <w:marTop w:val="0"/>
              <w:marBottom w:val="0"/>
              <w:divBdr>
                <w:top w:val="none" w:sz="0" w:space="0" w:color="auto"/>
                <w:left w:val="none" w:sz="0" w:space="0" w:color="auto"/>
                <w:bottom w:val="none" w:sz="0" w:space="0" w:color="auto"/>
                <w:right w:val="none" w:sz="0" w:space="0" w:color="auto"/>
              </w:divBdr>
            </w:div>
            <w:div w:id="1623995950">
              <w:marLeft w:val="1155"/>
              <w:marRight w:val="0"/>
              <w:marTop w:val="0"/>
              <w:marBottom w:val="0"/>
              <w:divBdr>
                <w:top w:val="none" w:sz="0" w:space="0" w:color="auto"/>
                <w:left w:val="none" w:sz="0" w:space="0" w:color="auto"/>
                <w:bottom w:val="none" w:sz="0" w:space="0" w:color="auto"/>
                <w:right w:val="none" w:sz="0" w:space="0" w:color="auto"/>
              </w:divBdr>
            </w:div>
            <w:div w:id="2592157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2841278">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5955">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690595">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883634">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3999936">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53707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728291">
      <w:bodyDiv w:val="1"/>
      <w:marLeft w:val="0"/>
      <w:marRight w:val="0"/>
      <w:marTop w:val="0"/>
      <w:marBottom w:val="0"/>
      <w:divBdr>
        <w:top w:val="none" w:sz="0" w:space="0" w:color="auto"/>
        <w:left w:val="none" w:sz="0" w:space="0" w:color="auto"/>
        <w:bottom w:val="none" w:sz="0" w:space="0" w:color="auto"/>
        <w:right w:val="none" w:sz="0" w:space="0" w:color="auto"/>
      </w:divBdr>
    </w:div>
    <w:div w:id="584917391">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4095">
      <w:bodyDiv w:val="1"/>
      <w:marLeft w:val="0"/>
      <w:marRight w:val="0"/>
      <w:marTop w:val="0"/>
      <w:marBottom w:val="0"/>
      <w:divBdr>
        <w:top w:val="none" w:sz="0" w:space="0" w:color="auto"/>
        <w:left w:val="none" w:sz="0" w:space="0" w:color="auto"/>
        <w:bottom w:val="none" w:sz="0" w:space="0" w:color="auto"/>
        <w:right w:val="none" w:sz="0" w:space="0" w:color="auto"/>
      </w:divBdr>
      <w:divsChild>
        <w:div w:id="933906067">
          <w:marLeft w:val="0"/>
          <w:marRight w:val="0"/>
          <w:marTop w:val="0"/>
          <w:marBottom w:val="0"/>
          <w:divBdr>
            <w:top w:val="none" w:sz="0" w:space="0" w:color="auto"/>
            <w:left w:val="none" w:sz="0" w:space="0" w:color="auto"/>
            <w:bottom w:val="none" w:sz="0" w:space="0" w:color="auto"/>
            <w:right w:val="none" w:sz="0" w:space="0" w:color="auto"/>
          </w:divBdr>
        </w:div>
        <w:div w:id="43674132">
          <w:marLeft w:val="0"/>
          <w:marRight w:val="0"/>
          <w:marTop w:val="150"/>
          <w:marBottom w:val="0"/>
          <w:divBdr>
            <w:top w:val="none" w:sz="0" w:space="0" w:color="auto"/>
            <w:left w:val="none" w:sz="0" w:space="0" w:color="auto"/>
            <w:bottom w:val="none" w:sz="0" w:space="0" w:color="auto"/>
            <w:right w:val="none" w:sz="0" w:space="0" w:color="auto"/>
          </w:divBdr>
          <w:divsChild>
            <w:div w:id="1732070480">
              <w:marLeft w:val="1155"/>
              <w:marRight w:val="0"/>
              <w:marTop w:val="0"/>
              <w:marBottom w:val="0"/>
              <w:divBdr>
                <w:top w:val="none" w:sz="0" w:space="0" w:color="auto"/>
                <w:left w:val="none" w:sz="0" w:space="0" w:color="auto"/>
                <w:bottom w:val="none" w:sz="0" w:space="0" w:color="auto"/>
                <w:right w:val="none" w:sz="0" w:space="0" w:color="auto"/>
              </w:divBdr>
            </w:div>
            <w:div w:id="985739555">
              <w:marLeft w:val="1155"/>
              <w:marRight w:val="0"/>
              <w:marTop w:val="0"/>
              <w:marBottom w:val="0"/>
              <w:divBdr>
                <w:top w:val="none" w:sz="0" w:space="0" w:color="auto"/>
                <w:left w:val="none" w:sz="0" w:space="0" w:color="auto"/>
                <w:bottom w:val="none" w:sz="0" w:space="0" w:color="auto"/>
                <w:right w:val="none" w:sz="0" w:space="0" w:color="auto"/>
              </w:divBdr>
            </w:div>
            <w:div w:id="7901706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2213">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529594">
      <w:bodyDiv w:val="1"/>
      <w:marLeft w:val="0"/>
      <w:marRight w:val="0"/>
      <w:marTop w:val="0"/>
      <w:marBottom w:val="0"/>
      <w:divBdr>
        <w:top w:val="none" w:sz="0" w:space="0" w:color="auto"/>
        <w:left w:val="none" w:sz="0" w:space="0" w:color="auto"/>
        <w:bottom w:val="none" w:sz="0" w:space="0" w:color="auto"/>
        <w:right w:val="none" w:sz="0" w:space="0" w:color="auto"/>
      </w:divBdr>
    </w:div>
    <w:div w:id="585573690">
      <w:bodyDiv w:val="1"/>
      <w:marLeft w:val="0"/>
      <w:marRight w:val="0"/>
      <w:marTop w:val="0"/>
      <w:marBottom w:val="0"/>
      <w:divBdr>
        <w:top w:val="none" w:sz="0" w:space="0" w:color="auto"/>
        <w:left w:val="none" w:sz="0" w:space="0" w:color="auto"/>
        <w:bottom w:val="none" w:sz="0" w:space="0" w:color="auto"/>
        <w:right w:val="none" w:sz="0" w:space="0" w:color="auto"/>
      </w:divBdr>
      <w:divsChild>
        <w:div w:id="170607935">
          <w:marLeft w:val="0"/>
          <w:marRight w:val="0"/>
          <w:marTop w:val="0"/>
          <w:marBottom w:val="0"/>
          <w:divBdr>
            <w:top w:val="none" w:sz="0" w:space="0" w:color="auto"/>
            <w:left w:val="none" w:sz="0" w:space="0" w:color="auto"/>
            <w:bottom w:val="none" w:sz="0" w:space="0" w:color="auto"/>
            <w:right w:val="none" w:sz="0" w:space="0" w:color="auto"/>
          </w:divBdr>
        </w:div>
        <w:div w:id="264458517">
          <w:marLeft w:val="0"/>
          <w:marRight w:val="0"/>
          <w:marTop w:val="150"/>
          <w:marBottom w:val="0"/>
          <w:divBdr>
            <w:top w:val="none" w:sz="0" w:space="0" w:color="auto"/>
            <w:left w:val="none" w:sz="0" w:space="0" w:color="auto"/>
            <w:bottom w:val="none" w:sz="0" w:space="0" w:color="auto"/>
            <w:right w:val="none" w:sz="0" w:space="0" w:color="auto"/>
          </w:divBdr>
          <w:divsChild>
            <w:div w:id="2055305892">
              <w:marLeft w:val="1155"/>
              <w:marRight w:val="0"/>
              <w:marTop w:val="0"/>
              <w:marBottom w:val="0"/>
              <w:divBdr>
                <w:top w:val="none" w:sz="0" w:space="0" w:color="auto"/>
                <w:left w:val="none" w:sz="0" w:space="0" w:color="auto"/>
                <w:bottom w:val="none" w:sz="0" w:space="0" w:color="auto"/>
                <w:right w:val="none" w:sz="0" w:space="0" w:color="auto"/>
              </w:divBdr>
            </w:div>
            <w:div w:id="116682441">
              <w:marLeft w:val="1155"/>
              <w:marRight w:val="0"/>
              <w:marTop w:val="0"/>
              <w:marBottom w:val="0"/>
              <w:divBdr>
                <w:top w:val="none" w:sz="0" w:space="0" w:color="auto"/>
                <w:left w:val="none" w:sz="0" w:space="0" w:color="auto"/>
                <w:bottom w:val="none" w:sz="0" w:space="0" w:color="auto"/>
                <w:right w:val="none" w:sz="0" w:space="0" w:color="auto"/>
              </w:divBdr>
            </w:div>
            <w:div w:id="985165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185097">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302367">
      <w:bodyDiv w:val="1"/>
      <w:marLeft w:val="0"/>
      <w:marRight w:val="0"/>
      <w:marTop w:val="0"/>
      <w:marBottom w:val="0"/>
      <w:divBdr>
        <w:top w:val="none" w:sz="0" w:space="0" w:color="auto"/>
        <w:left w:val="none" w:sz="0" w:space="0" w:color="auto"/>
        <w:bottom w:val="none" w:sz="0" w:space="0" w:color="auto"/>
        <w:right w:val="none" w:sz="0" w:space="0" w:color="auto"/>
      </w:divBdr>
    </w:div>
    <w:div w:id="586613847">
      <w:bodyDiv w:val="1"/>
      <w:marLeft w:val="0"/>
      <w:marRight w:val="0"/>
      <w:marTop w:val="0"/>
      <w:marBottom w:val="0"/>
      <w:divBdr>
        <w:top w:val="none" w:sz="0" w:space="0" w:color="auto"/>
        <w:left w:val="none" w:sz="0" w:space="0" w:color="auto"/>
        <w:bottom w:val="none" w:sz="0" w:space="0" w:color="auto"/>
        <w:right w:val="none" w:sz="0" w:space="0" w:color="auto"/>
      </w:divBdr>
      <w:divsChild>
        <w:div w:id="2130929259">
          <w:marLeft w:val="0"/>
          <w:marRight w:val="0"/>
          <w:marTop w:val="0"/>
          <w:marBottom w:val="0"/>
          <w:divBdr>
            <w:top w:val="none" w:sz="0" w:space="0" w:color="auto"/>
            <w:left w:val="none" w:sz="0" w:space="0" w:color="auto"/>
            <w:bottom w:val="none" w:sz="0" w:space="0" w:color="auto"/>
            <w:right w:val="none" w:sz="0" w:space="0" w:color="auto"/>
          </w:divBdr>
        </w:div>
        <w:div w:id="1288656329">
          <w:marLeft w:val="0"/>
          <w:marRight w:val="0"/>
          <w:marTop w:val="150"/>
          <w:marBottom w:val="0"/>
          <w:divBdr>
            <w:top w:val="none" w:sz="0" w:space="0" w:color="auto"/>
            <w:left w:val="none" w:sz="0" w:space="0" w:color="auto"/>
            <w:bottom w:val="none" w:sz="0" w:space="0" w:color="auto"/>
            <w:right w:val="none" w:sz="0" w:space="0" w:color="auto"/>
          </w:divBdr>
          <w:divsChild>
            <w:div w:id="1924997068">
              <w:marLeft w:val="1155"/>
              <w:marRight w:val="0"/>
              <w:marTop w:val="0"/>
              <w:marBottom w:val="0"/>
              <w:divBdr>
                <w:top w:val="none" w:sz="0" w:space="0" w:color="auto"/>
                <w:left w:val="none" w:sz="0" w:space="0" w:color="auto"/>
                <w:bottom w:val="none" w:sz="0" w:space="0" w:color="auto"/>
                <w:right w:val="none" w:sz="0" w:space="0" w:color="auto"/>
              </w:divBdr>
            </w:div>
            <w:div w:id="1542521175">
              <w:marLeft w:val="1155"/>
              <w:marRight w:val="0"/>
              <w:marTop w:val="0"/>
              <w:marBottom w:val="0"/>
              <w:divBdr>
                <w:top w:val="none" w:sz="0" w:space="0" w:color="auto"/>
                <w:left w:val="none" w:sz="0" w:space="0" w:color="auto"/>
                <w:bottom w:val="none" w:sz="0" w:space="0" w:color="auto"/>
                <w:right w:val="none" w:sz="0" w:space="0" w:color="auto"/>
              </w:divBdr>
            </w:div>
            <w:div w:id="20252084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304">
      <w:bodyDiv w:val="1"/>
      <w:marLeft w:val="0"/>
      <w:marRight w:val="0"/>
      <w:marTop w:val="0"/>
      <w:marBottom w:val="0"/>
      <w:divBdr>
        <w:top w:val="none" w:sz="0" w:space="0" w:color="auto"/>
        <w:left w:val="none" w:sz="0" w:space="0" w:color="auto"/>
        <w:bottom w:val="none" w:sz="0" w:space="0" w:color="auto"/>
        <w:right w:val="none" w:sz="0" w:space="0" w:color="auto"/>
      </w:divBdr>
      <w:divsChild>
        <w:div w:id="1376000037">
          <w:marLeft w:val="0"/>
          <w:marRight w:val="0"/>
          <w:marTop w:val="0"/>
          <w:marBottom w:val="0"/>
          <w:divBdr>
            <w:top w:val="none" w:sz="0" w:space="0" w:color="auto"/>
            <w:left w:val="none" w:sz="0" w:space="0" w:color="auto"/>
            <w:bottom w:val="none" w:sz="0" w:space="0" w:color="auto"/>
            <w:right w:val="none" w:sz="0" w:space="0" w:color="auto"/>
          </w:divBdr>
        </w:div>
        <w:div w:id="1984692925">
          <w:marLeft w:val="0"/>
          <w:marRight w:val="0"/>
          <w:marTop w:val="150"/>
          <w:marBottom w:val="0"/>
          <w:divBdr>
            <w:top w:val="none" w:sz="0" w:space="0" w:color="auto"/>
            <w:left w:val="none" w:sz="0" w:space="0" w:color="auto"/>
            <w:bottom w:val="none" w:sz="0" w:space="0" w:color="auto"/>
            <w:right w:val="none" w:sz="0" w:space="0" w:color="auto"/>
          </w:divBdr>
          <w:divsChild>
            <w:div w:id="1567032347">
              <w:marLeft w:val="1155"/>
              <w:marRight w:val="0"/>
              <w:marTop w:val="0"/>
              <w:marBottom w:val="0"/>
              <w:divBdr>
                <w:top w:val="none" w:sz="0" w:space="0" w:color="auto"/>
                <w:left w:val="none" w:sz="0" w:space="0" w:color="auto"/>
                <w:bottom w:val="none" w:sz="0" w:space="0" w:color="auto"/>
                <w:right w:val="none" w:sz="0" w:space="0" w:color="auto"/>
              </w:divBdr>
            </w:div>
            <w:div w:id="246572067">
              <w:marLeft w:val="1155"/>
              <w:marRight w:val="0"/>
              <w:marTop w:val="0"/>
              <w:marBottom w:val="0"/>
              <w:divBdr>
                <w:top w:val="none" w:sz="0" w:space="0" w:color="auto"/>
                <w:left w:val="none" w:sz="0" w:space="0" w:color="auto"/>
                <w:bottom w:val="none" w:sz="0" w:space="0" w:color="auto"/>
                <w:right w:val="none" w:sz="0" w:space="0" w:color="auto"/>
              </w:divBdr>
            </w:div>
            <w:div w:id="1136725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496321">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660">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47796">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8853590">
      <w:bodyDiv w:val="1"/>
      <w:marLeft w:val="0"/>
      <w:marRight w:val="0"/>
      <w:marTop w:val="0"/>
      <w:marBottom w:val="0"/>
      <w:divBdr>
        <w:top w:val="none" w:sz="0" w:space="0" w:color="auto"/>
        <w:left w:val="none" w:sz="0" w:space="0" w:color="auto"/>
        <w:bottom w:val="none" w:sz="0" w:space="0" w:color="auto"/>
        <w:right w:val="none" w:sz="0" w:space="0" w:color="auto"/>
      </w:divBdr>
      <w:divsChild>
        <w:div w:id="1271664216">
          <w:marLeft w:val="0"/>
          <w:marRight w:val="0"/>
          <w:marTop w:val="0"/>
          <w:marBottom w:val="0"/>
          <w:divBdr>
            <w:top w:val="none" w:sz="0" w:space="0" w:color="auto"/>
            <w:left w:val="none" w:sz="0" w:space="0" w:color="auto"/>
            <w:bottom w:val="none" w:sz="0" w:space="0" w:color="auto"/>
            <w:right w:val="none" w:sz="0" w:space="0" w:color="auto"/>
          </w:divBdr>
        </w:div>
        <w:div w:id="733505664">
          <w:marLeft w:val="0"/>
          <w:marRight w:val="0"/>
          <w:marTop w:val="150"/>
          <w:marBottom w:val="0"/>
          <w:divBdr>
            <w:top w:val="none" w:sz="0" w:space="0" w:color="auto"/>
            <w:left w:val="none" w:sz="0" w:space="0" w:color="auto"/>
            <w:bottom w:val="none" w:sz="0" w:space="0" w:color="auto"/>
            <w:right w:val="none" w:sz="0" w:space="0" w:color="auto"/>
          </w:divBdr>
          <w:divsChild>
            <w:div w:id="515001937">
              <w:marLeft w:val="1155"/>
              <w:marRight w:val="0"/>
              <w:marTop w:val="0"/>
              <w:marBottom w:val="0"/>
              <w:divBdr>
                <w:top w:val="none" w:sz="0" w:space="0" w:color="auto"/>
                <w:left w:val="none" w:sz="0" w:space="0" w:color="auto"/>
                <w:bottom w:val="none" w:sz="0" w:space="0" w:color="auto"/>
                <w:right w:val="none" w:sz="0" w:space="0" w:color="auto"/>
              </w:divBdr>
            </w:div>
            <w:div w:id="573391840">
              <w:marLeft w:val="1155"/>
              <w:marRight w:val="0"/>
              <w:marTop w:val="0"/>
              <w:marBottom w:val="0"/>
              <w:divBdr>
                <w:top w:val="none" w:sz="0" w:space="0" w:color="auto"/>
                <w:left w:val="none" w:sz="0" w:space="0" w:color="auto"/>
                <w:bottom w:val="none" w:sz="0" w:space="0" w:color="auto"/>
                <w:right w:val="none" w:sz="0" w:space="0" w:color="auto"/>
              </w:divBdr>
            </w:div>
            <w:div w:id="1919171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0599">
      <w:bodyDiv w:val="1"/>
      <w:marLeft w:val="0"/>
      <w:marRight w:val="0"/>
      <w:marTop w:val="0"/>
      <w:marBottom w:val="0"/>
      <w:divBdr>
        <w:top w:val="none" w:sz="0" w:space="0" w:color="auto"/>
        <w:left w:val="none" w:sz="0" w:space="0" w:color="auto"/>
        <w:bottom w:val="none" w:sz="0" w:space="0" w:color="auto"/>
        <w:right w:val="none" w:sz="0" w:space="0" w:color="auto"/>
      </w:divBdr>
      <w:divsChild>
        <w:div w:id="2105033586">
          <w:marLeft w:val="0"/>
          <w:marRight w:val="0"/>
          <w:marTop w:val="0"/>
          <w:marBottom w:val="0"/>
          <w:divBdr>
            <w:top w:val="none" w:sz="0" w:space="0" w:color="auto"/>
            <w:left w:val="none" w:sz="0" w:space="0" w:color="auto"/>
            <w:bottom w:val="none" w:sz="0" w:space="0" w:color="auto"/>
            <w:right w:val="none" w:sz="0" w:space="0" w:color="auto"/>
          </w:divBdr>
        </w:div>
        <w:div w:id="783888905">
          <w:marLeft w:val="0"/>
          <w:marRight w:val="0"/>
          <w:marTop w:val="150"/>
          <w:marBottom w:val="0"/>
          <w:divBdr>
            <w:top w:val="none" w:sz="0" w:space="0" w:color="auto"/>
            <w:left w:val="none" w:sz="0" w:space="0" w:color="auto"/>
            <w:bottom w:val="none" w:sz="0" w:space="0" w:color="auto"/>
            <w:right w:val="none" w:sz="0" w:space="0" w:color="auto"/>
          </w:divBdr>
          <w:divsChild>
            <w:div w:id="760179118">
              <w:marLeft w:val="1155"/>
              <w:marRight w:val="0"/>
              <w:marTop w:val="0"/>
              <w:marBottom w:val="0"/>
              <w:divBdr>
                <w:top w:val="none" w:sz="0" w:space="0" w:color="auto"/>
                <w:left w:val="none" w:sz="0" w:space="0" w:color="auto"/>
                <w:bottom w:val="none" w:sz="0" w:space="0" w:color="auto"/>
                <w:right w:val="none" w:sz="0" w:space="0" w:color="auto"/>
              </w:divBdr>
            </w:div>
            <w:div w:id="1839154686">
              <w:marLeft w:val="1155"/>
              <w:marRight w:val="0"/>
              <w:marTop w:val="0"/>
              <w:marBottom w:val="0"/>
              <w:divBdr>
                <w:top w:val="none" w:sz="0" w:space="0" w:color="auto"/>
                <w:left w:val="none" w:sz="0" w:space="0" w:color="auto"/>
                <w:bottom w:val="none" w:sz="0" w:space="0" w:color="auto"/>
                <w:right w:val="none" w:sz="0" w:space="0" w:color="auto"/>
              </w:divBdr>
            </w:div>
            <w:div w:id="721825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02088">
      <w:bodyDiv w:val="1"/>
      <w:marLeft w:val="0"/>
      <w:marRight w:val="0"/>
      <w:marTop w:val="0"/>
      <w:marBottom w:val="0"/>
      <w:divBdr>
        <w:top w:val="none" w:sz="0" w:space="0" w:color="auto"/>
        <w:left w:val="none" w:sz="0" w:space="0" w:color="auto"/>
        <w:bottom w:val="none" w:sz="0" w:space="0" w:color="auto"/>
        <w:right w:val="none" w:sz="0" w:space="0" w:color="auto"/>
      </w:divBdr>
      <w:divsChild>
        <w:div w:id="1208225444">
          <w:marLeft w:val="0"/>
          <w:marRight w:val="0"/>
          <w:marTop w:val="0"/>
          <w:marBottom w:val="0"/>
          <w:divBdr>
            <w:top w:val="none" w:sz="0" w:space="0" w:color="auto"/>
            <w:left w:val="none" w:sz="0" w:space="0" w:color="auto"/>
            <w:bottom w:val="none" w:sz="0" w:space="0" w:color="auto"/>
            <w:right w:val="none" w:sz="0" w:space="0" w:color="auto"/>
          </w:divBdr>
        </w:div>
        <w:div w:id="563488004">
          <w:marLeft w:val="0"/>
          <w:marRight w:val="0"/>
          <w:marTop w:val="150"/>
          <w:marBottom w:val="0"/>
          <w:divBdr>
            <w:top w:val="none" w:sz="0" w:space="0" w:color="auto"/>
            <w:left w:val="none" w:sz="0" w:space="0" w:color="auto"/>
            <w:bottom w:val="none" w:sz="0" w:space="0" w:color="auto"/>
            <w:right w:val="none" w:sz="0" w:space="0" w:color="auto"/>
          </w:divBdr>
          <w:divsChild>
            <w:div w:id="1489705404">
              <w:marLeft w:val="1155"/>
              <w:marRight w:val="0"/>
              <w:marTop w:val="0"/>
              <w:marBottom w:val="0"/>
              <w:divBdr>
                <w:top w:val="none" w:sz="0" w:space="0" w:color="auto"/>
                <w:left w:val="none" w:sz="0" w:space="0" w:color="auto"/>
                <w:bottom w:val="none" w:sz="0" w:space="0" w:color="auto"/>
                <w:right w:val="none" w:sz="0" w:space="0" w:color="auto"/>
              </w:divBdr>
            </w:div>
            <w:div w:id="1347828716">
              <w:marLeft w:val="1155"/>
              <w:marRight w:val="0"/>
              <w:marTop w:val="0"/>
              <w:marBottom w:val="0"/>
              <w:divBdr>
                <w:top w:val="none" w:sz="0" w:space="0" w:color="auto"/>
                <w:left w:val="none" w:sz="0" w:space="0" w:color="auto"/>
                <w:bottom w:val="none" w:sz="0" w:space="0" w:color="auto"/>
                <w:right w:val="none" w:sz="0" w:space="0" w:color="auto"/>
              </w:divBdr>
            </w:div>
            <w:div w:id="1818762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120329">
      <w:bodyDiv w:val="1"/>
      <w:marLeft w:val="0"/>
      <w:marRight w:val="0"/>
      <w:marTop w:val="0"/>
      <w:marBottom w:val="0"/>
      <w:divBdr>
        <w:top w:val="none" w:sz="0" w:space="0" w:color="auto"/>
        <w:left w:val="none" w:sz="0" w:space="0" w:color="auto"/>
        <w:bottom w:val="none" w:sz="0" w:space="0" w:color="auto"/>
        <w:right w:val="none" w:sz="0" w:space="0" w:color="auto"/>
      </w:divBdr>
      <w:divsChild>
        <w:div w:id="191846405">
          <w:marLeft w:val="0"/>
          <w:marRight w:val="0"/>
          <w:marTop w:val="0"/>
          <w:marBottom w:val="0"/>
          <w:divBdr>
            <w:top w:val="none" w:sz="0" w:space="0" w:color="auto"/>
            <w:left w:val="none" w:sz="0" w:space="0" w:color="auto"/>
            <w:bottom w:val="none" w:sz="0" w:space="0" w:color="auto"/>
            <w:right w:val="none" w:sz="0" w:space="0" w:color="auto"/>
          </w:divBdr>
        </w:div>
        <w:div w:id="519469062">
          <w:marLeft w:val="0"/>
          <w:marRight w:val="0"/>
          <w:marTop w:val="150"/>
          <w:marBottom w:val="0"/>
          <w:divBdr>
            <w:top w:val="none" w:sz="0" w:space="0" w:color="auto"/>
            <w:left w:val="none" w:sz="0" w:space="0" w:color="auto"/>
            <w:bottom w:val="none" w:sz="0" w:space="0" w:color="auto"/>
            <w:right w:val="none" w:sz="0" w:space="0" w:color="auto"/>
          </w:divBdr>
          <w:divsChild>
            <w:div w:id="766388432">
              <w:marLeft w:val="1155"/>
              <w:marRight w:val="0"/>
              <w:marTop w:val="0"/>
              <w:marBottom w:val="0"/>
              <w:divBdr>
                <w:top w:val="none" w:sz="0" w:space="0" w:color="auto"/>
                <w:left w:val="none" w:sz="0" w:space="0" w:color="auto"/>
                <w:bottom w:val="none" w:sz="0" w:space="0" w:color="auto"/>
                <w:right w:val="none" w:sz="0" w:space="0" w:color="auto"/>
              </w:divBdr>
            </w:div>
            <w:div w:id="952516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89243344">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27349">
      <w:bodyDiv w:val="1"/>
      <w:marLeft w:val="0"/>
      <w:marRight w:val="0"/>
      <w:marTop w:val="0"/>
      <w:marBottom w:val="0"/>
      <w:divBdr>
        <w:top w:val="none" w:sz="0" w:space="0" w:color="auto"/>
        <w:left w:val="none" w:sz="0" w:space="0" w:color="auto"/>
        <w:bottom w:val="none" w:sz="0" w:space="0" w:color="auto"/>
        <w:right w:val="none" w:sz="0" w:space="0" w:color="auto"/>
      </w:divBdr>
    </w:div>
    <w:div w:id="590431519">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130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697844">
      <w:bodyDiv w:val="1"/>
      <w:marLeft w:val="0"/>
      <w:marRight w:val="0"/>
      <w:marTop w:val="0"/>
      <w:marBottom w:val="0"/>
      <w:divBdr>
        <w:top w:val="none" w:sz="0" w:space="0" w:color="auto"/>
        <w:left w:val="none" w:sz="0" w:space="0" w:color="auto"/>
        <w:bottom w:val="none" w:sz="0" w:space="0" w:color="auto"/>
        <w:right w:val="none" w:sz="0" w:space="0" w:color="auto"/>
      </w:divBdr>
      <w:divsChild>
        <w:div w:id="1372146599">
          <w:marLeft w:val="0"/>
          <w:marRight w:val="0"/>
          <w:marTop w:val="0"/>
          <w:marBottom w:val="0"/>
          <w:divBdr>
            <w:top w:val="none" w:sz="0" w:space="0" w:color="auto"/>
            <w:left w:val="none" w:sz="0" w:space="0" w:color="auto"/>
            <w:bottom w:val="none" w:sz="0" w:space="0" w:color="auto"/>
            <w:right w:val="none" w:sz="0" w:space="0" w:color="auto"/>
          </w:divBdr>
        </w:div>
        <w:div w:id="480851579">
          <w:marLeft w:val="0"/>
          <w:marRight w:val="0"/>
          <w:marTop w:val="150"/>
          <w:marBottom w:val="0"/>
          <w:divBdr>
            <w:top w:val="none" w:sz="0" w:space="0" w:color="auto"/>
            <w:left w:val="none" w:sz="0" w:space="0" w:color="auto"/>
            <w:bottom w:val="none" w:sz="0" w:space="0" w:color="auto"/>
            <w:right w:val="none" w:sz="0" w:space="0" w:color="auto"/>
          </w:divBdr>
          <w:divsChild>
            <w:div w:id="1677999941">
              <w:marLeft w:val="1155"/>
              <w:marRight w:val="0"/>
              <w:marTop w:val="0"/>
              <w:marBottom w:val="0"/>
              <w:divBdr>
                <w:top w:val="none" w:sz="0" w:space="0" w:color="auto"/>
                <w:left w:val="none" w:sz="0" w:space="0" w:color="auto"/>
                <w:bottom w:val="none" w:sz="0" w:space="0" w:color="auto"/>
                <w:right w:val="none" w:sz="0" w:space="0" w:color="auto"/>
              </w:divBdr>
            </w:div>
            <w:div w:id="1121070644">
              <w:marLeft w:val="1155"/>
              <w:marRight w:val="0"/>
              <w:marTop w:val="0"/>
              <w:marBottom w:val="0"/>
              <w:divBdr>
                <w:top w:val="none" w:sz="0" w:space="0" w:color="auto"/>
                <w:left w:val="none" w:sz="0" w:space="0" w:color="auto"/>
                <w:bottom w:val="none" w:sz="0" w:space="0" w:color="auto"/>
                <w:right w:val="none" w:sz="0" w:space="0" w:color="auto"/>
              </w:divBdr>
            </w:div>
            <w:div w:id="273370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68037">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428973">
      <w:bodyDiv w:val="1"/>
      <w:marLeft w:val="0"/>
      <w:marRight w:val="0"/>
      <w:marTop w:val="0"/>
      <w:marBottom w:val="0"/>
      <w:divBdr>
        <w:top w:val="none" w:sz="0" w:space="0" w:color="auto"/>
        <w:left w:val="none" w:sz="0" w:space="0" w:color="auto"/>
        <w:bottom w:val="none" w:sz="0" w:space="0" w:color="auto"/>
        <w:right w:val="none" w:sz="0" w:space="0" w:color="auto"/>
      </w:divBdr>
    </w:div>
    <w:div w:id="591469240">
      <w:bodyDiv w:val="1"/>
      <w:marLeft w:val="0"/>
      <w:marRight w:val="0"/>
      <w:marTop w:val="0"/>
      <w:marBottom w:val="0"/>
      <w:divBdr>
        <w:top w:val="none" w:sz="0" w:space="0" w:color="auto"/>
        <w:left w:val="none" w:sz="0" w:space="0" w:color="auto"/>
        <w:bottom w:val="none" w:sz="0" w:space="0" w:color="auto"/>
        <w:right w:val="none" w:sz="0" w:space="0" w:color="auto"/>
      </w:divBdr>
    </w:div>
    <w:div w:id="591475272">
      <w:bodyDiv w:val="1"/>
      <w:marLeft w:val="0"/>
      <w:marRight w:val="0"/>
      <w:marTop w:val="0"/>
      <w:marBottom w:val="0"/>
      <w:divBdr>
        <w:top w:val="none" w:sz="0" w:space="0" w:color="auto"/>
        <w:left w:val="none" w:sz="0" w:space="0" w:color="auto"/>
        <w:bottom w:val="none" w:sz="0" w:space="0" w:color="auto"/>
        <w:right w:val="none" w:sz="0" w:space="0" w:color="auto"/>
      </w:divBdr>
    </w:div>
    <w:div w:id="591625728">
      <w:bodyDiv w:val="1"/>
      <w:marLeft w:val="0"/>
      <w:marRight w:val="0"/>
      <w:marTop w:val="0"/>
      <w:marBottom w:val="0"/>
      <w:divBdr>
        <w:top w:val="none" w:sz="0" w:space="0" w:color="auto"/>
        <w:left w:val="none" w:sz="0" w:space="0" w:color="auto"/>
        <w:bottom w:val="none" w:sz="0" w:space="0" w:color="auto"/>
        <w:right w:val="none" w:sz="0" w:space="0" w:color="auto"/>
      </w:divBdr>
      <w:divsChild>
        <w:div w:id="454639502">
          <w:marLeft w:val="0"/>
          <w:marRight w:val="0"/>
          <w:marTop w:val="0"/>
          <w:marBottom w:val="0"/>
          <w:divBdr>
            <w:top w:val="none" w:sz="0" w:space="0" w:color="auto"/>
            <w:left w:val="none" w:sz="0" w:space="0" w:color="auto"/>
            <w:bottom w:val="none" w:sz="0" w:space="0" w:color="auto"/>
            <w:right w:val="none" w:sz="0" w:space="0" w:color="auto"/>
          </w:divBdr>
        </w:div>
        <w:div w:id="55129880">
          <w:marLeft w:val="0"/>
          <w:marRight w:val="0"/>
          <w:marTop w:val="150"/>
          <w:marBottom w:val="0"/>
          <w:divBdr>
            <w:top w:val="none" w:sz="0" w:space="0" w:color="auto"/>
            <w:left w:val="none" w:sz="0" w:space="0" w:color="auto"/>
            <w:bottom w:val="none" w:sz="0" w:space="0" w:color="auto"/>
            <w:right w:val="none" w:sz="0" w:space="0" w:color="auto"/>
          </w:divBdr>
          <w:divsChild>
            <w:div w:id="68816234">
              <w:marLeft w:val="1155"/>
              <w:marRight w:val="0"/>
              <w:marTop w:val="0"/>
              <w:marBottom w:val="0"/>
              <w:divBdr>
                <w:top w:val="none" w:sz="0" w:space="0" w:color="auto"/>
                <w:left w:val="none" w:sz="0" w:space="0" w:color="auto"/>
                <w:bottom w:val="none" w:sz="0" w:space="0" w:color="auto"/>
                <w:right w:val="none" w:sz="0" w:space="0" w:color="auto"/>
              </w:divBdr>
            </w:div>
            <w:div w:id="598417594">
              <w:marLeft w:val="1155"/>
              <w:marRight w:val="0"/>
              <w:marTop w:val="0"/>
              <w:marBottom w:val="0"/>
              <w:divBdr>
                <w:top w:val="none" w:sz="0" w:space="0" w:color="auto"/>
                <w:left w:val="none" w:sz="0" w:space="0" w:color="auto"/>
                <w:bottom w:val="none" w:sz="0" w:space="0" w:color="auto"/>
                <w:right w:val="none" w:sz="0" w:space="0" w:color="auto"/>
              </w:divBdr>
            </w:div>
            <w:div w:id="80881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399248">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2589011">
      <w:bodyDiv w:val="1"/>
      <w:marLeft w:val="0"/>
      <w:marRight w:val="0"/>
      <w:marTop w:val="0"/>
      <w:marBottom w:val="0"/>
      <w:divBdr>
        <w:top w:val="none" w:sz="0" w:space="0" w:color="auto"/>
        <w:left w:val="none" w:sz="0" w:space="0" w:color="auto"/>
        <w:bottom w:val="none" w:sz="0" w:space="0" w:color="auto"/>
        <w:right w:val="none" w:sz="0" w:space="0" w:color="auto"/>
      </w:divBdr>
    </w:div>
    <w:div w:id="592593479">
      <w:bodyDiv w:val="1"/>
      <w:marLeft w:val="0"/>
      <w:marRight w:val="0"/>
      <w:marTop w:val="0"/>
      <w:marBottom w:val="0"/>
      <w:divBdr>
        <w:top w:val="none" w:sz="0" w:space="0" w:color="auto"/>
        <w:left w:val="none" w:sz="0" w:space="0" w:color="auto"/>
        <w:bottom w:val="none" w:sz="0" w:space="0" w:color="auto"/>
        <w:right w:val="none" w:sz="0" w:space="0" w:color="auto"/>
      </w:divBdr>
    </w:div>
    <w:div w:id="592712295">
      <w:bodyDiv w:val="1"/>
      <w:marLeft w:val="0"/>
      <w:marRight w:val="0"/>
      <w:marTop w:val="0"/>
      <w:marBottom w:val="0"/>
      <w:divBdr>
        <w:top w:val="none" w:sz="0" w:space="0" w:color="auto"/>
        <w:left w:val="none" w:sz="0" w:space="0" w:color="auto"/>
        <w:bottom w:val="none" w:sz="0" w:space="0" w:color="auto"/>
        <w:right w:val="none" w:sz="0" w:space="0" w:color="auto"/>
      </w:divBdr>
    </w:div>
    <w:div w:id="592785483">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363296">
      <w:bodyDiv w:val="1"/>
      <w:marLeft w:val="0"/>
      <w:marRight w:val="0"/>
      <w:marTop w:val="0"/>
      <w:marBottom w:val="0"/>
      <w:divBdr>
        <w:top w:val="none" w:sz="0" w:space="0" w:color="auto"/>
        <w:left w:val="none" w:sz="0" w:space="0" w:color="auto"/>
        <w:bottom w:val="none" w:sz="0" w:space="0" w:color="auto"/>
        <w:right w:val="none" w:sz="0" w:space="0" w:color="auto"/>
      </w:divBdr>
    </w:div>
    <w:div w:id="593392960">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632009">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4945440">
      <w:bodyDiv w:val="1"/>
      <w:marLeft w:val="0"/>
      <w:marRight w:val="0"/>
      <w:marTop w:val="0"/>
      <w:marBottom w:val="0"/>
      <w:divBdr>
        <w:top w:val="none" w:sz="0" w:space="0" w:color="auto"/>
        <w:left w:val="none" w:sz="0" w:space="0" w:color="auto"/>
        <w:bottom w:val="none" w:sz="0" w:space="0" w:color="auto"/>
        <w:right w:val="none" w:sz="0" w:space="0" w:color="auto"/>
      </w:divBdr>
    </w:div>
    <w:div w:id="595021102">
      <w:bodyDiv w:val="1"/>
      <w:marLeft w:val="0"/>
      <w:marRight w:val="0"/>
      <w:marTop w:val="0"/>
      <w:marBottom w:val="0"/>
      <w:divBdr>
        <w:top w:val="none" w:sz="0" w:space="0" w:color="auto"/>
        <w:left w:val="none" w:sz="0" w:space="0" w:color="auto"/>
        <w:bottom w:val="none" w:sz="0" w:space="0" w:color="auto"/>
        <w:right w:val="none" w:sz="0" w:space="0" w:color="auto"/>
      </w:divBdr>
    </w:div>
    <w:div w:id="595210516">
      <w:bodyDiv w:val="1"/>
      <w:marLeft w:val="0"/>
      <w:marRight w:val="0"/>
      <w:marTop w:val="0"/>
      <w:marBottom w:val="0"/>
      <w:divBdr>
        <w:top w:val="none" w:sz="0" w:space="0" w:color="auto"/>
        <w:left w:val="none" w:sz="0" w:space="0" w:color="auto"/>
        <w:bottom w:val="none" w:sz="0" w:space="0" w:color="auto"/>
        <w:right w:val="none" w:sz="0" w:space="0" w:color="auto"/>
      </w:divBdr>
    </w:div>
    <w:div w:id="595400852">
      <w:bodyDiv w:val="1"/>
      <w:marLeft w:val="0"/>
      <w:marRight w:val="0"/>
      <w:marTop w:val="0"/>
      <w:marBottom w:val="0"/>
      <w:divBdr>
        <w:top w:val="none" w:sz="0" w:space="0" w:color="auto"/>
        <w:left w:val="none" w:sz="0" w:space="0" w:color="auto"/>
        <w:bottom w:val="none" w:sz="0" w:space="0" w:color="auto"/>
        <w:right w:val="none" w:sz="0" w:space="0" w:color="auto"/>
      </w:divBdr>
    </w:div>
    <w:div w:id="595403078">
      <w:bodyDiv w:val="1"/>
      <w:marLeft w:val="0"/>
      <w:marRight w:val="0"/>
      <w:marTop w:val="0"/>
      <w:marBottom w:val="0"/>
      <w:divBdr>
        <w:top w:val="none" w:sz="0" w:space="0" w:color="auto"/>
        <w:left w:val="none" w:sz="0" w:space="0" w:color="auto"/>
        <w:bottom w:val="none" w:sz="0" w:space="0" w:color="auto"/>
        <w:right w:val="none" w:sz="0" w:space="0" w:color="auto"/>
      </w:divBdr>
    </w:div>
    <w:div w:id="595603444">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751789">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060916">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452213">
      <w:bodyDiv w:val="1"/>
      <w:marLeft w:val="0"/>
      <w:marRight w:val="0"/>
      <w:marTop w:val="0"/>
      <w:marBottom w:val="0"/>
      <w:divBdr>
        <w:top w:val="none" w:sz="0" w:space="0" w:color="auto"/>
        <w:left w:val="none" w:sz="0" w:space="0" w:color="auto"/>
        <w:bottom w:val="none" w:sz="0" w:space="0" w:color="auto"/>
        <w:right w:val="none" w:sz="0" w:space="0" w:color="auto"/>
      </w:divBdr>
    </w:div>
    <w:div w:id="596524583">
      <w:bodyDiv w:val="1"/>
      <w:marLeft w:val="0"/>
      <w:marRight w:val="0"/>
      <w:marTop w:val="0"/>
      <w:marBottom w:val="0"/>
      <w:divBdr>
        <w:top w:val="none" w:sz="0" w:space="0" w:color="auto"/>
        <w:left w:val="none" w:sz="0" w:space="0" w:color="auto"/>
        <w:bottom w:val="none" w:sz="0" w:space="0" w:color="auto"/>
        <w:right w:val="none" w:sz="0" w:space="0" w:color="auto"/>
      </w:divBdr>
      <w:divsChild>
        <w:div w:id="1699773784">
          <w:marLeft w:val="0"/>
          <w:marRight w:val="0"/>
          <w:marTop w:val="0"/>
          <w:marBottom w:val="0"/>
          <w:divBdr>
            <w:top w:val="none" w:sz="0" w:space="0" w:color="auto"/>
            <w:left w:val="none" w:sz="0" w:space="0" w:color="auto"/>
            <w:bottom w:val="none" w:sz="0" w:space="0" w:color="auto"/>
            <w:right w:val="none" w:sz="0" w:space="0" w:color="auto"/>
          </w:divBdr>
        </w:div>
        <w:div w:id="315384539">
          <w:marLeft w:val="0"/>
          <w:marRight w:val="0"/>
          <w:marTop w:val="150"/>
          <w:marBottom w:val="0"/>
          <w:divBdr>
            <w:top w:val="none" w:sz="0" w:space="0" w:color="auto"/>
            <w:left w:val="none" w:sz="0" w:space="0" w:color="auto"/>
            <w:bottom w:val="none" w:sz="0" w:space="0" w:color="auto"/>
            <w:right w:val="none" w:sz="0" w:space="0" w:color="auto"/>
          </w:divBdr>
          <w:divsChild>
            <w:div w:id="265499612">
              <w:marLeft w:val="1155"/>
              <w:marRight w:val="0"/>
              <w:marTop w:val="0"/>
              <w:marBottom w:val="0"/>
              <w:divBdr>
                <w:top w:val="none" w:sz="0" w:space="0" w:color="auto"/>
                <w:left w:val="none" w:sz="0" w:space="0" w:color="auto"/>
                <w:bottom w:val="none" w:sz="0" w:space="0" w:color="auto"/>
                <w:right w:val="none" w:sz="0" w:space="0" w:color="auto"/>
              </w:divBdr>
            </w:div>
            <w:div w:id="427039569">
              <w:marLeft w:val="1155"/>
              <w:marRight w:val="0"/>
              <w:marTop w:val="0"/>
              <w:marBottom w:val="0"/>
              <w:divBdr>
                <w:top w:val="none" w:sz="0" w:space="0" w:color="auto"/>
                <w:left w:val="none" w:sz="0" w:space="0" w:color="auto"/>
                <w:bottom w:val="none" w:sz="0" w:space="0" w:color="auto"/>
                <w:right w:val="none" w:sz="0" w:space="0" w:color="auto"/>
              </w:divBdr>
            </w:div>
            <w:div w:id="2057973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594527">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12180">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296123">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760707">
      <w:bodyDiv w:val="1"/>
      <w:marLeft w:val="0"/>
      <w:marRight w:val="0"/>
      <w:marTop w:val="0"/>
      <w:marBottom w:val="0"/>
      <w:divBdr>
        <w:top w:val="none" w:sz="0" w:space="0" w:color="auto"/>
        <w:left w:val="none" w:sz="0" w:space="0" w:color="auto"/>
        <w:bottom w:val="none" w:sz="0" w:space="0" w:color="auto"/>
        <w:right w:val="none" w:sz="0" w:space="0" w:color="auto"/>
      </w:divBdr>
      <w:divsChild>
        <w:div w:id="516576627">
          <w:marLeft w:val="0"/>
          <w:marRight w:val="0"/>
          <w:marTop w:val="0"/>
          <w:marBottom w:val="0"/>
          <w:divBdr>
            <w:top w:val="none" w:sz="0" w:space="0" w:color="auto"/>
            <w:left w:val="none" w:sz="0" w:space="0" w:color="auto"/>
            <w:bottom w:val="none" w:sz="0" w:space="0" w:color="auto"/>
            <w:right w:val="none" w:sz="0" w:space="0" w:color="auto"/>
          </w:divBdr>
        </w:div>
        <w:div w:id="1053626006">
          <w:marLeft w:val="0"/>
          <w:marRight w:val="0"/>
          <w:marTop w:val="150"/>
          <w:marBottom w:val="0"/>
          <w:divBdr>
            <w:top w:val="none" w:sz="0" w:space="0" w:color="auto"/>
            <w:left w:val="none" w:sz="0" w:space="0" w:color="auto"/>
            <w:bottom w:val="none" w:sz="0" w:space="0" w:color="auto"/>
            <w:right w:val="none" w:sz="0" w:space="0" w:color="auto"/>
          </w:divBdr>
          <w:divsChild>
            <w:div w:id="1741058936">
              <w:marLeft w:val="1155"/>
              <w:marRight w:val="0"/>
              <w:marTop w:val="0"/>
              <w:marBottom w:val="0"/>
              <w:divBdr>
                <w:top w:val="none" w:sz="0" w:space="0" w:color="auto"/>
                <w:left w:val="none" w:sz="0" w:space="0" w:color="auto"/>
                <w:bottom w:val="none" w:sz="0" w:space="0" w:color="auto"/>
                <w:right w:val="none" w:sz="0" w:space="0" w:color="auto"/>
              </w:divBdr>
            </w:div>
            <w:div w:id="1741832258">
              <w:marLeft w:val="1155"/>
              <w:marRight w:val="0"/>
              <w:marTop w:val="0"/>
              <w:marBottom w:val="0"/>
              <w:divBdr>
                <w:top w:val="none" w:sz="0" w:space="0" w:color="auto"/>
                <w:left w:val="none" w:sz="0" w:space="0" w:color="auto"/>
                <w:bottom w:val="none" w:sz="0" w:space="0" w:color="auto"/>
                <w:right w:val="none" w:sz="0" w:space="0" w:color="auto"/>
              </w:divBdr>
            </w:div>
            <w:div w:id="13338749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7833686">
      <w:bodyDiv w:val="1"/>
      <w:marLeft w:val="0"/>
      <w:marRight w:val="0"/>
      <w:marTop w:val="0"/>
      <w:marBottom w:val="0"/>
      <w:divBdr>
        <w:top w:val="none" w:sz="0" w:space="0" w:color="auto"/>
        <w:left w:val="none" w:sz="0" w:space="0" w:color="auto"/>
        <w:bottom w:val="none" w:sz="0" w:space="0" w:color="auto"/>
        <w:right w:val="none" w:sz="0" w:space="0" w:color="auto"/>
      </w:divBdr>
    </w:div>
    <w:div w:id="597835638">
      <w:bodyDiv w:val="1"/>
      <w:marLeft w:val="0"/>
      <w:marRight w:val="0"/>
      <w:marTop w:val="0"/>
      <w:marBottom w:val="0"/>
      <w:divBdr>
        <w:top w:val="none" w:sz="0" w:space="0" w:color="auto"/>
        <w:left w:val="none" w:sz="0" w:space="0" w:color="auto"/>
        <w:bottom w:val="none" w:sz="0" w:space="0" w:color="auto"/>
        <w:right w:val="none" w:sz="0" w:space="0" w:color="auto"/>
      </w:divBdr>
      <w:divsChild>
        <w:div w:id="2074959189">
          <w:marLeft w:val="0"/>
          <w:marRight w:val="0"/>
          <w:marTop w:val="0"/>
          <w:marBottom w:val="0"/>
          <w:divBdr>
            <w:top w:val="none" w:sz="0" w:space="0" w:color="auto"/>
            <w:left w:val="none" w:sz="0" w:space="0" w:color="auto"/>
            <w:bottom w:val="none" w:sz="0" w:space="0" w:color="auto"/>
            <w:right w:val="none" w:sz="0" w:space="0" w:color="auto"/>
          </w:divBdr>
        </w:div>
        <w:div w:id="460921185">
          <w:marLeft w:val="0"/>
          <w:marRight w:val="0"/>
          <w:marTop w:val="150"/>
          <w:marBottom w:val="0"/>
          <w:divBdr>
            <w:top w:val="none" w:sz="0" w:space="0" w:color="auto"/>
            <w:left w:val="none" w:sz="0" w:space="0" w:color="auto"/>
            <w:bottom w:val="none" w:sz="0" w:space="0" w:color="auto"/>
            <w:right w:val="none" w:sz="0" w:space="0" w:color="auto"/>
          </w:divBdr>
          <w:divsChild>
            <w:div w:id="744843243">
              <w:marLeft w:val="1155"/>
              <w:marRight w:val="0"/>
              <w:marTop w:val="0"/>
              <w:marBottom w:val="0"/>
              <w:divBdr>
                <w:top w:val="none" w:sz="0" w:space="0" w:color="auto"/>
                <w:left w:val="none" w:sz="0" w:space="0" w:color="auto"/>
                <w:bottom w:val="none" w:sz="0" w:space="0" w:color="auto"/>
                <w:right w:val="none" w:sz="0" w:space="0" w:color="auto"/>
              </w:divBdr>
            </w:div>
            <w:div w:id="1392340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000">
      <w:bodyDiv w:val="1"/>
      <w:marLeft w:val="0"/>
      <w:marRight w:val="0"/>
      <w:marTop w:val="0"/>
      <w:marBottom w:val="0"/>
      <w:divBdr>
        <w:top w:val="none" w:sz="0" w:space="0" w:color="auto"/>
        <w:left w:val="none" w:sz="0" w:space="0" w:color="auto"/>
        <w:bottom w:val="none" w:sz="0" w:space="0" w:color="auto"/>
        <w:right w:val="none" w:sz="0" w:space="0" w:color="auto"/>
      </w:divBdr>
      <w:divsChild>
        <w:div w:id="2029527941">
          <w:marLeft w:val="0"/>
          <w:marRight w:val="0"/>
          <w:marTop w:val="0"/>
          <w:marBottom w:val="0"/>
          <w:divBdr>
            <w:top w:val="none" w:sz="0" w:space="0" w:color="auto"/>
            <w:left w:val="none" w:sz="0" w:space="0" w:color="auto"/>
            <w:bottom w:val="none" w:sz="0" w:space="0" w:color="auto"/>
            <w:right w:val="none" w:sz="0" w:space="0" w:color="auto"/>
          </w:divBdr>
        </w:div>
        <w:div w:id="885409131">
          <w:marLeft w:val="0"/>
          <w:marRight w:val="0"/>
          <w:marTop w:val="150"/>
          <w:marBottom w:val="0"/>
          <w:divBdr>
            <w:top w:val="none" w:sz="0" w:space="0" w:color="auto"/>
            <w:left w:val="none" w:sz="0" w:space="0" w:color="auto"/>
            <w:bottom w:val="none" w:sz="0" w:space="0" w:color="auto"/>
            <w:right w:val="none" w:sz="0" w:space="0" w:color="auto"/>
          </w:divBdr>
          <w:divsChild>
            <w:div w:id="1025714649">
              <w:marLeft w:val="1155"/>
              <w:marRight w:val="0"/>
              <w:marTop w:val="0"/>
              <w:marBottom w:val="0"/>
              <w:divBdr>
                <w:top w:val="none" w:sz="0" w:space="0" w:color="auto"/>
                <w:left w:val="none" w:sz="0" w:space="0" w:color="auto"/>
                <w:bottom w:val="none" w:sz="0" w:space="0" w:color="auto"/>
                <w:right w:val="none" w:sz="0" w:space="0" w:color="auto"/>
              </w:divBdr>
            </w:div>
            <w:div w:id="66849656">
              <w:marLeft w:val="1155"/>
              <w:marRight w:val="0"/>
              <w:marTop w:val="0"/>
              <w:marBottom w:val="0"/>
              <w:divBdr>
                <w:top w:val="none" w:sz="0" w:space="0" w:color="auto"/>
                <w:left w:val="none" w:sz="0" w:space="0" w:color="auto"/>
                <w:bottom w:val="none" w:sz="0" w:space="0" w:color="auto"/>
                <w:right w:val="none" w:sz="0" w:space="0" w:color="auto"/>
              </w:divBdr>
            </w:div>
            <w:div w:id="1911887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598025493">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55941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3080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3288">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526593">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752703">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802986">
      <w:bodyDiv w:val="1"/>
      <w:marLeft w:val="0"/>
      <w:marRight w:val="0"/>
      <w:marTop w:val="0"/>
      <w:marBottom w:val="0"/>
      <w:divBdr>
        <w:top w:val="none" w:sz="0" w:space="0" w:color="auto"/>
        <w:left w:val="none" w:sz="0" w:space="0" w:color="auto"/>
        <w:bottom w:val="none" w:sz="0" w:space="0" w:color="auto"/>
        <w:right w:val="none" w:sz="0" w:space="0" w:color="auto"/>
      </w:divBdr>
    </w:div>
    <w:div w:id="599989119">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3290">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376077">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797619">
      <w:bodyDiv w:val="1"/>
      <w:marLeft w:val="0"/>
      <w:marRight w:val="0"/>
      <w:marTop w:val="0"/>
      <w:marBottom w:val="0"/>
      <w:divBdr>
        <w:top w:val="none" w:sz="0" w:space="0" w:color="auto"/>
        <w:left w:val="none" w:sz="0" w:space="0" w:color="auto"/>
        <w:bottom w:val="none" w:sz="0" w:space="0" w:color="auto"/>
        <w:right w:val="none" w:sz="0" w:space="0" w:color="auto"/>
      </w:divBdr>
      <w:divsChild>
        <w:div w:id="1998800934">
          <w:marLeft w:val="0"/>
          <w:marRight w:val="0"/>
          <w:marTop w:val="0"/>
          <w:marBottom w:val="0"/>
          <w:divBdr>
            <w:top w:val="none" w:sz="0" w:space="0" w:color="auto"/>
            <w:left w:val="none" w:sz="0" w:space="0" w:color="auto"/>
            <w:bottom w:val="none" w:sz="0" w:space="0" w:color="auto"/>
            <w:right w:val="none" w:sz="0" w:space="0" w:color="auto"/>
          </w:divBdr>
        </w:div>
        <w:div w:id="1722170950">
          <w:marLeft w:val="0"/>
          <w:marRight w:val="0"/>
          <w:marTop w:val="150"/>
          <w:marBottom w:val="0"/>
          <w:divBdr>
            <w:top w:val="none" w:sz="0" w:space="0" w:color="auto"/>
            <w:left w:val="none" w:sz="0" w:space="0" w:color="auto"/>
            <w:bottom w:val="none" w:sz="0" w:space="0" w:color="auto"/>
            <w:right w:val="none" w:sz="0" w:space="0" w:color="auto"/>
          </w:divBdr>
          <w:divsChild>
            <w:div w:id="565531814">
              <w:marLeft w:val="1155"/>
              <w:marRight w:val="0"/>
              <w:marTop w:val="0"/>
              <w:marBottom w:val="0"/>
              <w:divBdr>
                <w:top w:val="none" w:sz="0" w:space="0" w:color="auto"/>
                <w:left w:val="none" w:sz="0" w:space="0" w:color="auto"/>
                <w:bottom w:val="none" w:sz="0" w:space="0" w:color="auto"/>
                <w:right w:val="none" w:sz="0" w:space="0" w:color="auto"/>
              </w:divBdr>
            </w:div>
            <w:div w:id="2028755398">
              <w:marLeft w:val="1155"/>
              <w:marRight w:val="0"/>
              <w:marTop w:val="0"/>
              <w:marBottom w:val="0"/>
              <w:divBdr>
                <w:top w:val="none" w:sz="0" w:space="0" w:color="auto"/>
                <w:left w:val="none" w:sz="0" w:space="0" w:color="auto"/>
                <w:bottom w:val="none" w:sz="0" w:space="0" w:color="auto"/>
                <w:right w:val="none" w:sz="0" w:space="0" w:color="auto"/>
              </w:divBdr>
            </w:div>
            <w:div w:id="7386014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10571">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452839">
      <w:bodyDiv w:val="1"/>
      <w:marLeft w:val="0"/>
      <w:marRight w:val="0"/>
      <w:marTop w:val="0"/>
      <w:marBottom w:val="0"/>
      <w:divBdr>
        <w:top w:val="none" w:sz="0" w:space="0" w:color="auto"/>
        <w:left w:val="none" w:sz="0" w:space="0" w:color="auto"/>
        <w:bottom w:val="none" w:sz="0" w:space="0" w:color="auto"/>
        <w:right w:val="none" w:sz="0" w:space="0" w:color="auto"/>
      </w:divBdr>
      <w:divsChild>
        <w:div w:id="432358044">
          <w:marLeft w:val="0"/>
          <w:marRight w:val="0"/>
          <w:marTop w:val="0"/>
          <w:marBottom w:val="0"/>
          <w:divBdr>
            <w:top w:val="none" w:sz="0" w:space="0" w:color="auto"/>
            <w:left w:val="none" w:sz="0" w:space="0" w:color="auto"/>
            <w:bottom w:val="none" w:sz="0" w:space="0" w:color="auto"/>
            <w:right w:val="none" w:sz="0" w:space="0" w:color="auto"/>
          </w:divBdr>
        </w:div>
        <w:div w:id="624043485">
          <w:marLeft w:val="0"/>
          <w:marRight w:val="0"/>
          <w:marTop w:val="150"/>
          <w:marBottom w:val="0"/>
          <w:divBdr>
            <w:top w:val="none" w:sz="0" w:space="0" w:color="auto"/>
            <w:left w:val="none" w:sz="0" w:space="0" w:color="auto"/>
            <w:bottom w:val="none" w:sz="0" w:space="0" w:color="auto"/>
            <w:right w:val="none" w:sz="0" w:space="0" w:color="auto"/>
          </w:divBdr>
          <w:divsChild>
            <w:div w:id="1143111255">
              <w:marLeft w:val="1155"/>
              <w:marRight w:val="0"/>
              <w:marTop w:val="0"/>
              <w:marBottom w:val="0"/>
              <w:divBdr>
                <w:top w:val="none" w:sz="0" w:space="0" w:color="auto"/>
                <w:left w:val="none" w:sz="0" w:space="0" w:color="auto"/>
                <w:bottom w:val="none" w:sz="0" w:space="0" w:color="auto"/>
                <w:right w:val="none" w:sz="0" w:space="0" w:color="auto"/>
              </w:divBdr>
            </w:div>
            <w:div w:id="1817646366">
              <w:marLeft w:val="1155"/>
              <w:marRight w:val="0"/>
              <w:marTop w:val="0"/>
              <w:marBottom w:val="0"/>
              <w:divBdr>
                <w:top w:val="none" w:sz="0" w:space="0" w:color="auto"/>
                <w:left w:val="none" w:sz="0" w:space="0" w:color="auto"/>
                <w:bottom w:val="none" w:sz="0" w:space="0" w:color="auto"/>
                <w:right w:val="none" w:sz="0" w:space="0" w:color="auto"/>
              </w:divBdr>
            </w:div>
            <w:div w:id="5699715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1958315">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8098">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373573">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540496">
      <w:bodyDiv w:val="1"/>
      <w:marLeft w:val="0"/>
      <w:marRight w:val="0"/>
      <w:marTop w:val="0"/>
      <w:marBottom w:val="0"/>
      <w:divBdr>
        <w:top w:val="none" w:sz="0" w:space="0" w:color="auto"/>
        <w:left w:val="none" w:sz="0" w:space="0" w:color="auto"/>
        <w:bottom w:val="none" w:sz="0" w:space="0" w:color="auto"/>
        <w:right w:val="none" w:sz="0" w:space="0" w:color="auto"/>
      </w:divBdr>
      <w:divsChild>
        <w:div w:id="1250310849">
          <w:marLeft w:val="0"/>
          <w:marRight w:val="0"/>
          <w:marTop w:val="0"/>
          <w:marBottom w:val="0"/>
          <w:divBdr>
            <w:top w:val="none" w:sz="0" w:space="0" w:color="auto"/>
            <w:left w:val="none" w:sz="0" w:space="0" w:color="auto"/>
            <w:bottom w:val="none" w:sz="0" w:space="0" w:color="auto"/>
            <w:right w:val="none" w:sz="0" w:space="0" w:color="auto"/>
          </w:divBdr>
        </w:div>
        <w:div w:id="388115280">
          <w:marLeft w:val="0"/>
          <w:marRight w:val="0"/>
          <w:marTop w:val="150"/>
          <w:marBottom w:val="0"/>
          <w:divBdr>
            <w:top w:val="none" w:sz="0" w:space="0" w:color="auto"/>
            <w:left w:val="none" w:sz="0" w:space="0" w:color="auto"/>
            <w:bottom w:val="none" w:sz="0" w:space="0" w:color="auto"/>
            <w:right w:val="none" w:sz="0" w:space="0" w:color="auto"/>
          </w:divBdr>
          <w:divsChild>
            <w:div w:id="57822772">
              <w:marLeft w:val="1155"/>
              <w:marRight w:val="0"/>
              <w:marTop w:val="0"/>
              <w:marBottom w:val="0"/>
              <w:divBdr>
                <w:top w:val="none" w:sz="0" w:space="0" w:color="auto"/>
                <w:left w:val="none" w:sz="0" w:space="0" w:color="auto"/>
                <w:bottom w:val="none" w:sz="0" w:space="0" w:color="auto"/>
                <w:right w:val="none" w:sz="0" w:space="0" w:color="auto"/>
              </w:divBdr>
            </w:div>
            <w:div w:id="782959639">
              <w:marLeft w:val="1155"/>
              <w:marRight w:val="0"/>
              <w:marTop w:val="0"/>
              <w:marBottom w:val="0"/>
              <w:divBdr>
                <w:top w:val="none" w:sz="0" w:space="0" w:color="auto"/>
                <w:left w:val="none" w:sz="0" w:space="0" w:color="auto"/>
                <w:bottom w:val="none" w:sz="0" w:space="0" w:color="auto"/>
                <w:right w:val="none" w:sz="0" w:space="0" w:color="auto"/>
              </w:divBdr>
            </w:div>
            <w:div w:id="1813130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541055">
      <w:bodyDiv w:val="1"/>
      <w:marLeft w:val="0"/>
      <w:marRight w:val="0"/>
      <w:marTop w:val="0"/>
      <w:marBottom w:val="0"/>
      <w:divBdr>
        <w:top w:val="none" w:sz="0" w:space="0" w:color="auto"/>
        <w:left w:val="none" w:sz="0" w:space="0" w:color="auto"/>
        <w:bottom w:val="none" w:sz="0" w:space="0" w:color="auto"/>
        <w:right w:val="none" w:sz="0" w:space="0" w:color="auto"/>
      </w:divBdr>
    </w:div>
    <w:div w:id="602566111">
      <w:bodyDiv w:val="1"/>
      <w:marLeft w:val="0"/>
      <w:marRight w:val="0"/>
      <w:marTop w:val="0"/>
      <w:marBottom w:val="0"/>
      <w:divBdr>
        <w:top w:val="none" w:sz="0" w:space="0" w:color="auto"/>
        <w:left w:val="none" w:sz="0" w:space="0" w:color="auto"/>
        <w:bottom w:val="none" w:sz="0" w:space="0" w:color="auto"/>
        <w:right w:val="none" w:sz="0" w:space="0" w:color="auto"/>
      </w:divBdr>
    </w:div>
    <w:div w:id="602569654">
      <w:bodyDiv w:val="1"/>
      <w:marLeft w:val="0"/>
      <w:marRight w:val="0"/>
      <w:marTop w:val="0"/>
      <w:marBottom w:val="0"/>
      <w:divBdr>
        <w:top w:val="none" w:sz="0" w:space="0" w:color="auto"/>
        <w:left w:val="none" w:sz="0" w:space="0" w:color="auto"/>
        <w:bottom w:val="none" w:sz="0" w:space="0" w:color="auto"/>
        <w:right w:val="none" w:sz="0" w:space="0" w:color="auto"/>
      </w:divBdr>
      <w:divsChild>
        <w:div w:id="1431588570">
          <w:marLeft w:val="0"/>
          <w:marRight w:val="0"/>
          <w:marTop w:val="0"/>
          <w:marBottom w:val="0"/>
          <w:divBdr>
            <w:top w:val="none" w:sz="0" w:space="0" w:color="auto"/>
            <w:left w:val="none" w:sz="0" w:space="0" w:color="auto"/>
            <w:bottom w:val="none" w:sz="0" w:space="0" w:color="auto"/>
            <w:right w:val="none" w:sz="0" w:space="0" w:color="auto"/>
          </w:divBdr>
        </w:div>
        <w:div w:id="2142535002">
          <w:marLeft w:val="0"/>
          <w:marRight w:val="0"/>
          <w:marTop w:val="150"/>
          <w:marBottom w:val="0"/>
          <w:divBdr>
            <w:top w:val="none" w:sz="0" w:space="0" w:color="auto"/>
            <w:left w:val="none" w:sz="0" w:space="0" w:color="auto"/>
            <w:bottom w:val="none" w:sz="0" w:space="0" w:color="auto"/>
            <w:right w:val="none" w:sz="0" w:space="0" w:color="auto"/>
          </w:divBdr>
          <w:divsChild>
            <w:div w:id="1756634176">
              <w:marLeft w:val="1155"/>
              <w:marRight w:val="0"/>
              <w:marTop w:val="0"/>
              <w:marBottom w:val="0"/>
              <w:divBdr>
                <w:top w:val="none" w:sz="0" w:space="0" w:color="auto"/>
                <w:left w:val="none" w:sz="0" w:space="0" w:color="auto"/>
                <w:bottom w:val="none" w:sz="0" w:space="0" w:color="auto"/>
                <w:right w:val="none" w:sz="0" w:space="0" w:color="auto"/>
              </w:divBdr>
            </w:div>
            <w:div w:id="1164589239">
              <w:marLeft w:val="1155"/>
              <w:marRight w:val="0"/>
              <w:marTop w:val="0"/>
              <w:marBottom w:val="0"/>
              <w:divBdr>
                <w:top w:val="none" w:sz="0" w:space="0" w:color="auto"/>
                <w:left w:val="none" w:sz="0" w:space="0" w:color="auto"/>
                <w:bottom w:val="none" w:sz="0" w:space="0" w:color="auto"/>
                <w:right w:val="none" w:sz="0" w:space="0" w:color="auto"/>
              </w:divBdr>
            </w:div>
            <w:div w:id="1703944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10052">
      <w:bodyDiv w:val="1"/>
      <w:marLeft w:val="0"/>
      <w:marRight w:val="0"/>
      <w:marTop w:val="0"/>
      <w:marBottom w:val="0"/>
      <w:divBdr>
        <w:top w:val="none" w:sz="0" w:space="0" w:color="auto"/>
        <w:left w:val="none" w:sz="0" w:space="0" w:color="auto"/>
        <w:bottom w:val="none" w:sz="0" w:space="0" w:color="auto"/>
        <w:right w:val="none" w:sz="0" w:space="0" w:color="auto"/>
      </w:divBdr>
      <w:divsChild>
        <w:div w:id="828209999">
          <w:marLeft w:val="0"/>
          <w:marRight w:val="0"/>
          <w:marTop w:val="0"/>
          <w:marBottom w:val="0"/>
          <w:divBdr>
            <w:top w:val="none" w:sz="0" w:space="0" w:color="auto"/>
            <w:left w:val="none" w:sz="0" w:space="0" w:color="auto"/>
            <w:bottom w:val="none" w:sz="0" w:space="0" w:color="auto"/>
            <w:right w:val="none" w:sz="0" w:space="0" w:color="auto"/>
          </w:divBdr>
        </w:div>
        <w:div w:id="960844436">
          <w:marLeft w:val="0"/>
          <w:marRight w:val="0"/>
          <w:marTop w:val="150"/>
          <w:marBottom w:val="0"/>
          <w:divBdr>
            <w:top w:val="none" w:sz="0" w:space="0" w:color="auto"/>
            <w:left w:val="none" w:sz="0" w:space="0" w:color="auto"/>
            <w:bottom w:val="none" w:sz="0" w:space="0" w:color="auto"/>
            <w:right w:val="none" w:sz="0" w:space="0" w:color="auto"/>
          </w:divBdr>
          <w:divsChild>
            <w:div w:id="1836647086">
              <w:marLeft w:val="1155"/>
              <w:marRight w:val="0"/>
              <w:marTop w:val="0"/>
              <w:marBottom w:val="0"/>
              <w:divBdr>
                <w:top w:val="none" w:sz="0" w:space="0" w:color="auto"/>
                <w:left w:val="none" w:sz="0" w:space="0" w:color="auto"/>
                <w:bottom w:val="none" w:sz="0" w:space="0" w:color="auto"/>
                <w:right w:val="none" w:sz="0" w:space="0" w:color="auto"/>
              </w:divBdr>
            </w:div>
            <w:div w:id="1486167869">
              <w:marLeft w:val="1155"/>
              <w:marRight w:val="0"/>
              <w:marTop w:val="0"/>
              <w:marBottom w:val="0"/>
              <w:divBdr>
                <w:top w:val="none" w:sz="0" w:space="0" w:color="auto"/>
                <w:left w:val="none" w:sz="0" w:space="0" w:color="auto"/>
                <w:bottom w:val="none" w:sz="0" w:space="0" w:color="auto"/>
                <w:right w:val="none" w:sz="0" w:space="0" w:color="auto"/>
              </w:divBdr>
            </w:div>
            <w:div w:id="2014604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2689737">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39900">
      <w:bodyDiv w:val="1"/>
      <w:marLeft w:val="0"/>
      <w:marRight w:val="0"/>
      <w:marTop w:val="0"/>
      <w:marBottom w:val="0"/>
      <w:divBdr>
        <w:top w:val="none" w:sz="0" w:space="0" w:color="auto"/>
        <w:left w:val="none" w:sz="0" w:space="0" w:color="auto"/>
        <w:bottom w:val="none" w:sz="0" w:space="0" w:color="auto"/>
        <w:right w:val="none" w:sz="0" w:space="0" w:color="auto"/>
      </w:divBdr>
      <w:divsChild>
        <w:div w:id="719741460">
          <w:marLeft w:val="0"/>
          <w:marRight w:val="0"/>
          <w:marTop w:val="0"/>
          <w:marBottom w:val="0"/>
          <w:divBdr>
            <w:top w:val="none" w:sz="0" w:space="0" w:color="auto"/>
            <w:left w:val="none" w:sz="0" w:space="0" w:color="auto"/>
            <w:bottom w:val="none" w:sz="0" w:space="0" w:color="auto"/>
            <w:right w:val="none" w:sz="0" w:space="0" w:color="auto"/>
          </w:divBdr>
        </w:div>
        <w:div w:id="313528702">
          <w:marLeft w:val="0"/>
          <w:marRight w:val="0"/>
          <w:marTop w:val="150"/>
          <w:marBottom w:val="0"/>
          <w:divBdr>
            <w:top w:val="none" w:sz="0" w:space="0" w:color="auto"/>
            <w:left w:val="none" w:sz="0" w:space="0" w:color="auto"/>
            <w:bottom w:val="none" w:sz="0" w:space="0" w:color="auto"/>
            <w:right w:val="none" w:sz="0" w:space="0" w:color="auto"/>
          </w:divBdr>
          <w:divsChild>
            <w:div w:id="1697728216">
              <w:marLeft w:val="1155"/>
              <w:marRight w:val="0"/>
              <w:marTop w:val="0"/>
              <w:marBottom w:val="0"/>
              <w:divBdr>
                <w:top w:val="none" w:sz="0" w:space="0" w:color="auto"/>
                <w:left w:val="none" w:sz="0" w:space="0" w:color="auto"/>
                <w:bottom w:val="none" w:sz="0" w:space="0" w:color="auto"/>
                <w:right w:val="none" w:sz="0" w:space="0" w:color="auto"/>
              </w:divBdr>
            </w:div>
            <w:div w:id="1961761569">
              <w:marLeft w:val="1155"/>
              <w:marRight w:val="0"/>
              <w:marTop w:val="0"/>
              <w:marBottom w:val="0"/>
              <w:divBdr>
                <w:top w:val="none" w:sz="0" w:space="0" w:color="auto"/>
                <w:left w:val="none" w:sz="0" w:space="0" w:color="auto"/>
                <w:bottom w:val="none" w:sz="0" w:space="0" w:color="auto"/>
                <w:right w:val="none" w:sz="0" w:space="0" w:color="auto"/>
              </w:divBdr>
            </w:div>
            <w:div w:id="1166752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08084">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653415">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04749">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189034">
      <w:bodyDiv w:val="1"/>
      <w:marLeft w:val="0"/>
      <w:marRight w:val="0"/>
      <w:marTop w:val="0"/>
      <w:marBottom w:val="0"/>
      <w:divBdr>
        <w:top w:val="none" w:sz="0" w:space="0" w:color="auto"/>
        <w:left w:val="none" w:sz="0" w:space="0" w:color="auto"/>
        <w:bottom w:val="none" w:sz="0" w:space="0" w:color="auto"/>
        <w:right w:val="none" w:sz="0" w:space="0" w:color="auto"/>
      </w:divBdr>
    </w:div>
    <w:div w:id="604314697">
      <w:bodyDiv w:val="1"/>
      <w:marLeft w:val="0"/>
      <w:marRight w:val="0"/>
      <w:marTop w:val="0"/>
      <w:marBottom w:val="0"/>
      <w:divBdr>
        <w:top w:val="none" w:sz="0" w:space="0" w:color="auto"/>
        <w:left w:val="none" w:sz="0" w:space="0" w:color="auto"/>
        <w:bottom w:val="none" w:sz="0" w:space="0" w:color="auto"/>
        <w:right w:val="none" w:sz="0" w:space="0" w:color="auto"/>
      </w:divBdr>
      <w:divsChild>
        <w:div w:id="681585847">
          <w:marLeft w:val="0"/>
          <w:marRight w:val="0"/>
          <w:marTop w:val="0"/>
          <w:marBottom w:val="0"/>
          <w:divBdr>
            <w:top w:val="none" w:sz="0" w:space="0" w:color="auto"/>
            <w:left w:val="none" w:sz="0" w:space="0" w:color="auto"/>
            <w:bottom w:val="none" w:sz="0" w:space="0" w:color="auto"/>
            <w:right w:val="none" w:sz="0" w:space="0" w:color="auto"/>
          </w:divBdr>
        </w:div>
        <w:div w:id="1409107483">
          <w:marLeft w:val="0"/>
          <w:marRight w:val="0"/>
          <w:marTop w:val="150"/>
          <w:marBottom w:val="0"/>
          <w:divBdr>
            <w:top w:val="none" w:sz="0" w:space="0" w:color="auto"/>
            <w:left w:val="none" w:sz="0" w:space="0" w:color="auto"/>
            <w:bottom w:val="none" w:sz="0" w:space="0" w:color="auto"/>
            <w:right w:val="none" w:sz="0" w:space="0" w:color="auto"/>
          </w:divBdr>
          <w:divsChild>
            <w:div w:id="1076777733">
              <w:marLeft w:val="1155"/>
              <w:marRight w:val="0"/>
              <w:marTop w:val="0"/>
              <w:marBottom w:val="0"/>
              <w:divBdr>
                <w:top w:val="none" w:sz="0" w:space="0" w:color="auto"/>
                <w:left w:val="none" w:sz="0" w:space="0" w:color="auto"/>
                <w:bottom w:val="none" w:sz="0" w:space="0" w:color="auto"/>
                <w:right w:val="none" w:sz="0" w:space="0" w:color="auto"/>
              </w:divBdr>
            </w:div>
            <w:div w:id="155456890">
              <w:marLeft w:val="1155"/>
              <w:marRight w:val="0"/>
              <w:marTop w:val="0"/>
              <w:marBottom w:val="0"/>
              <w:divBdr>
                <w:top w:val="none" w:sz="0" w:space="0" w:color="auto"/>
                <w:left w:val="none" w:sz="0" w:space="0" w:color="auto"/>
                <w:bottom w:val="none" w:sz="0" w:space="0" w:color="auto"/>
                <w:right w:val="none" w:sz="0" w:space="0" w:color="auto"/>
              </w:divBdr>
            </w:div>
            <w:div w:id="67043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534794">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4920868">
      <w:bodyDiv w:val="1"/>
      <w:marLeft w:val="0"/>
      <w:marRight w:val="0"/>
      <w:marTop w:val="0"/>
      <w:marBottom w:val="0"/>
      <w:divBdr>
        <w:top w:val="none" w:sz="0" w:space="0" w:color="auto"/>
        <w:left w:val="none" w:sz="0" w:space="0" w:color="auto"/>
        <w:bottom w:val="none" w:sz="0" w:space="0" w:color="auto"/>
        <w:right w:val="none" w:sz="0" w:space="0" w:color="auto"/>
      </w:divBdr>
    </w:div>
    <w:div w:id="604925741">
      <w:bodyDiv w:val="1"/>
      <w:marLeft w:val="0"/>
      <w:marRight w:val="0"/>
      <w:marTop w:val="0"/>
      <w:marBottom w:val="0"/>
      <w:divBdr>
        <w:top w:val="none" w:sz="0" w:space="0" w:color="auto"/>
        <w:left w:val="none" w:sz="0" w:space="0" w:color="auto"/>
        <w:bottom w:val="none" w:sz="0" w:space="0" w:color="auto"/>
        <w:right w:val="none" w:sz="0" w:space="0" w:color="auto"/>
      </w:divBdr>
    </w:div>
    <w:div w:id="605159961">
      <w:bodyDiv w:val="1"/>
      <w:marLeft w:val="0"/>
      <w:marRight w:val="0"/>
      <w:marTop w:val="0"/>
      <w:marBottom w:val="0"/>
      <w:divBdr>
        <w:top w:val="none" w:sz="0" w:space="0" w:color="auto"/>
        <w:left w:val="none" w:sz="0" w:space="0" w:color="auto"/>
        <w:bottom w:val="none" w:sz="0" w:space="0" w:color="auto"/>
        <w:right w:val="none" w:sz="0" w:space="0" w:color="auto"/>
      </w:divBdr>
    </w:div>
    <w:div w:id="605189339">
      <w:bodyDiv w:val="1"/>
      <w:marLeft w:val="0"/>
      <w:marRight w:val="0"/>
      <w:marTop w:val="0"/>
      <w:marBottom w:val="0"/>
      <w:divBdr>
        <w:top w:val="none" w:sz="0" w:space="0" w:color="auto"/>
        <w:left w:val="none" w:sz="0" w:space="0" w:color="auto"/>
        <w:bottom w:val="none" w:sz="0" w:space="0" w:color="auto"/>
        <w:right w:val="none" w:sz="0" w:space="0" w:color="auto"/>
      </w:divBdr>
      <w:divsChild>
        <w:div w:id="1171486698">
          <w:marLeft w:val="0"/>
          <w:marRight w:val="0"/>
          <w:marTop w:val="0"/>
          <w:marBottom w:val="0"/>
          <w:divBdr>
            <w:top w:val="none" w:sz="0" w:space="0" w:color="auto"/>
            <w:left w:val="none" w:sz="0" w:space="0" w:color="auto"/>
            <w:bottom w:val="none" w:sz="0" w:space="0" w:color="auto"/>
            <w:right w:val="none" w:sz="0" w:space="0" w:color="auto"/>
          </w:divBdr>
        </w:div>
        <w:div w:id="1525243364">
          <w:marLeft w:val="0"/>
          <w:marRight w:val="0"/>
          <w:marTop w:val="150"/>
          <w:marBottom w:val="0"/>
          <w:divBdr>
            <w:top w:val="none" w:sz="0" w:space="0" w:color="auto"/>
            <w:left w:val="none" w:sz="0" w:space="0" w:color="auto"/>
            <w:bottom w:val="none" w:sz="0" w:space="0" w:color="auto"/>
            <w:right w:val="none" w:sz="0" w:space="0" w:color="auto"/>
          </w:divBdr>
          <w:divsChild>
            <w:div w:id="331299476">
              <w:marLeft w:val="1155"/>
              <w:marRight w:val="0"/>
              <w:marTop w:val="0"/>
              <w:marBottom w:val="0"/>
              <w:divBdr>
                <w:top w:val="none" w:sz="0" w:space="0" w:color="auto"/>
                <w:left w:val="none" w:sz="0" w:space="0" w:color="auto"/>
                <w:bottom w:val="none" w:sz="0" w:space="0" w:color="auto"/>
                <w:right w:val="none" w:sz="0" w:space="0" w:color="auto"/>
              </w:divBdr>
            </w:div>
            <w:div w:id="1629046052">
              <w:marLeft w:val="1155"/>
              <w:marRight w:val="0"/>
              <w:marTop w:val="0"/>
              <w:marBottom w:val="0"/>
              <w:divBdr>
                <w:top w:val="none" w:sz="0" w:space="0" w:color="auto"/>
                <w:left w:val="none" w:sz="0" w:space="0" w:color="auto"/>
                <w:bottom w:val="none" w:sz="0" w:space="0" w:color="auto"/>
                <w:right w:val="none" w:sz="0" w:space="0" w:color="auto"/>
              </w:divBdr>
            </w:div>
            <w:div w:id="5728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239080">
      <w:bodyDiv w:val="1"/>
      <w:marLeft w:val="0"/>
      <w:marRight w:val="0"/>
      <w:marTop w:val="0"/>
      <w:marBottom w:val="0"/>
      <w:divBdr>
        <w:top w:val="none" w:sz="0" w:space="0" w:color="auto"/>
        <w:left w:val="none" w:sz="0" w:space="0" w:color="auto"/>
        <w:bottom w:val="none" w:sz="0" w:space="0" w:color="auto"/>
        <w:right w:val="none" w:sz="0" w:space="0" w:color="auto"/>
      </w:divBdr>
      <w:divsChild>
        <w:div w:id="1480031389">
          <w:marLeft w:val="0"/>
          <w:marRight w:val="0"/>
          <w:marTop w:val="0"/>
          <w:marBottom w:val="0"/>
          <w:divBdr>
            <w:top w:val="none" w:sz="0" w:space="0" w:color="auto"/>
            <w:left w:val="none" w:sz="0" w:space="0" w:color="auto"/>
            <w:bottom w:val="none" w:sz="0" w:space="0" w:color="auto"/>
            <w:right w:val="none" w:sz="0" w:space="0" w:color="auto"/>
          </w:divBdr>
        </w:div>
        <w:div w:id="1469545175">
          <w:marLeft w:val="0"/>
          <w:marRight w:val="0"/>
          <w:marTop w:val="150"/>
          <w:marBottom w:val="0"/>
          <w:divBdr>
            <w:top w:val="none" w:sz="0" w:space="0" w:color="auto"/>
            <w:left w:val="none" w:sz="0" w:space="0" w:color="auto"/>
            <w:bottom w:val="none" w:sz="0" w:space="0" w:color="auto"/>
            <w:right w:val="none" w:sz="0" w:space="0" w:color="auto"/>
          </w:divBdr>
          <w:divsChild>
            <w:div w:id="730691283">
              <w:marLeft w:val="1155"/>
              <w:marRight w:val="0"/>
              <w:marTop w:val="0"/>
              <w:marBottom w:val="0"/>
              <w:divBdr>
                <w:top w:val="none" w:sz="0" w:space="0" w:color="auto"/>
                <w:left w:val="none" w:sz="0" w:space="0" w:color="auto"/>
                <w:bottom w:val="none" w:sz="0" w:space="0" w:color="auto"/>
                <w:right w:val="none" w:sz="0" w:space="0" w:color="auto"/>
              </w:divBdr>
            </w:div>
            <w:div w:id="691607891">
              <w:marLeft w:val="1155"/>
              <w:marRight w:val="0"/>
              <w:marTop w:val="0"/>
              <w:marBottom w:val="0"/>
              <w:divBdr>
                <w:top w:val="none" w:sz="0" w:space="0" w:color="auto"/>
                <w:left w:val="none" w:sz="0" w:space="0" w:color="auto"/>
                <w:bottom w:val="none" w:sz="0" w:space="0" w:color="auto"/>
                <w:right w:val="none" w:sz="0" w:space="0" w:color="auto"/>
              </w:divBdr>
            </w:div>
            <w:div w:id="214705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086410">
      <w:bodyDiv w:val="1"/>
      <w:marLeft w:val="0"/>
      <w:marRight w:val="0"/>
      <w:marTop w:val="0"/>
      <w:marBottom w:val="0"/>
      <w:divBdr>
        <w:top w:val="none" w:sz="0" w:space="0" w:color="auto"/>
        <w:left w:val="none" w:sz="0" w:space="0" w:color="auto"/>
        <w:bottom w:val="none" w:sz="0" w:space="0" w:color="auto"/>
        <w:right w:val="none" w:sz="0" w:space="0" w:color="auto"/>
      </w:divBdr>
      <w:divsChild>
        <w:div w:id="936014392">
          <w:marLeft w:val="0"/>
          <w:marRight w:val="0"/>
          <w:marTop w:val="0"/>
          <w:marBottom w:val="0"/>
          <w:divBdr>
            <w:top w:val="none" w:sz="0" w:space="0" w:color="auto"/>
            <w:left w:val="none" w:sz="0" w:space="0" w:color="auto"/>
            <w:bottom w:val="none" w:sz="0" w:space="0" w:color="auto"/>
            <w:right w:val="none" w:sz="0" w:space="0" w:color="auto"/>
          </w:divBdr>
        </w:div>
        <w:div w:id="1419910340">
          <w:marLeft w:val="0"/>
          <w:marRight w:val="0"/>
          <w:marTop w:val="150"/>
          <w:marBottom w:val="0"/>
          <w:divBdr>
            <w:top w:val="none" w:sz="0" w:space="0" w:color="auto"/>
            <w:left w:val="none" w:sz="0" w:space="0" w:color="auto"/>
            <w:bottom w:val="none" w:sz="0" w:space="0" w:color="auto"/>
            <w:right w:val="none" w:sz="0" w:space="0" w:color="auto"/>
          </w:divBdr>
          <w:divsChild>
            <w:div w:id="1130788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277442">
      <w:bodyDiv w:val="1"/>
      <w:marLeft w:val="0"/>
      <w:marRight w:val="0"/>
      <w:marTop w:val="0"/>
      <w:marBottom w:val="0"/>
      <w:divBdr>
        <w:top w:val="none" w:sz="0" w:space="0" w:color="auto"/>
        <w:left w:val="none" w:sz="0" w:space="0" w:color="auto"/>
        <w:bottom w:val="none" w:sz="0" w:space="0" w:color="auto"/>
        <w:right w:val="none" w:sz="0" w:space="0" w:color="auto"/>
      </w:divBdr>
    </w:div>
    <w:div w:id="606278193">
      <w:bodyDiv w:val="1"/>
      <w:marLeft w:val="0"/>
      <w:marRight w:val="0"/>
      <w:marTop w:val="0"/>
      <w:marBottom w:val="0"/>
      <w:divBdr>
        <w:top w:val="none" w:sz="0" w:space="0" w:color="auto"/>
        <w:left w:val="none" w:sz="0" w:space="0" w:color="auto"/>
        <w:bottom w:val="none" w:sz="0" w:space="0" w:color="auto"/>
        <w:right w:val="none" w:sz="0" w:space="0" w:color="auto"/>
      </w:divBdr>
      <w:divsChild>
        <w:div w:id="1232159777">
          <w:marLeft w:val="0"/>
          <w:marRight w:val="0"/>
          <w:marTop w:val="0"/>
          <w:marBottom w:val="0"/>
          <w:divBdr>
            <w:top w:val="none" w:sz="0" w:space="0" w:color="auto"/>
            <w:left w:val="none" w:sz="0" w:space="0" w:color="auto"/>
            <w:bottom w:val="none" w:sz="0" w:space="0" w:color="auto"/>
            <w:right w:val="none" w:sz="0" w:space="0" w:color="auto"/>
          </w:divBdr>
        </w:div>
        <w:div w:id="1704667597">
          <w:marLeft w:val="0"/>
          <w:marRight w:val="0"/>
          <w:marTop w:val="150"/>
          <w:marBottom w:val="0"/>
          <w:divBdr>
            <w:top w:val="none" w:sz="0" w:space="0" w:color="auto"/>
            <w:left w:val="none" w:sz="0" w:space="0" w:color="auto"/>
            <w:bottom w:val="none" w:sz="0" w:space="0" w:color="auto"/>
            <w:right w:val="none" w:sz="0" w:space="0" w:color="auto"/>
          </w:divBdr>
          <w:divsChild>
            <w:div w:id="1276013305">
              <w:marLeft w:val="1155"/>
              <w:marRight w:val="0"/>
              <w:marTop w:val="0"/>
              <w:marBottom w:val="0"/>
              <w:divBdr>
                <w:top w:val="none" w:sz="0" w:space="0" w:color="auto"/>
                <w:left w:val="none" w:sz="0" w:space="0" w:color="auto"/>
                <w:bottom w:val="none" w:sz="0" w:space="0" w:color="auto"/>
                <w:right w:val="none" w:sz="0" w:space="0" w:color="auto"/>
              </w:divBdr>
            </w:div>
            <w:div w:id="1949853053">
              <w:marLeft w:val="1155"/>
              <w:marRight w:val="0"/>
              <w:marTop w:val="0"/>
              <w:marBottom w:val="0"/>
              <w:divBdr>
                <w:top w:val="none" w:sz="0" w:space="0" w:color="auto"/>
                <w:left w:val="none" w:sz="0" w:space="0" w:color="auto"/>
                <w:bottom w:val="none" w:sz="0" w:space="0" w:color="auto"/>
                <w:right w:val="none" w:sz="0" w:space="0" w:color="auto"/>
              </w:divBdr>
            </w:div>
            <w:div w:id="128323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349902">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4949">
      <w:bodyDiv w:val="1"/>
      <w:marLeft w:val="0"/>
      <w:marRight w:val="0"/>
      <w:marTop w:val="0"/>
      <w:marBottom w:val="0"/>
      <w:divBdr>
        <w:top w:val="none" w:sz="0" w:space="0" w:color="auto"/>
        <w:left w:val="none" w:sz="0" w:space="0" w:color="auto"/>
        <w:bottom w:val="none" w:sz="0" w:space="0" w:color="auto"/>
        <w:right w:val="none" w:sz="0" w:space="0" w:color="auto"/>
      </w:divBdr>
      <w:divsChild>
        <w:div w:id="1462575623">
          <w:marLeft w:val="0"/>
          <w:marRight w:val="0"/>
          <w:marTop w:val="0"/>
          <w:marBottom w:val="0"/>
          <w:divBdr>
            <w:top w:val="none" w:sz="0" w:space="0" w:color="auto"/>
            <w:left w:val="none" w:sz="0" w:space="0" w:color="auto"/>
            <w:bottom w:val="none" w:sz="0" w:space="0" w:color="auto"/>
            <w:right w:val="none" w:sz="0" w:space="0" w:color="auto"/>
          </w:divBdr>
        </w:div>
        <w:div w:id="1723794336">
          <w:marLeft w:val="0"/>
          <w:marRight w:val="0"/>
          <w:marTop w:val="150"/>
          <w:marBottom w:val="0"/>
          <w:divBdr>
            <w:top w:val="none" w:sz="0" w:space="0" w:color="auto"/>
            <w:left w:val="none" w:sz="0" w:space="0" w:color="auto"/>
            <w:bottom w:val="none" w:sz="0" w:space="0" w:color="auto"/>
            <w:right w:val="none" w:sz="0" w:space="0" w:color="auto"/>
          </w:divBdr>
          <w:divsChild>
            <w:div w:id="1671758722">
              <w:marLeft w:val="1155"/>
              <w:marRight w:val="0"/>
              <w:marTop w:val="0"/>
              <w:marBottom w:val="0"/>
              <w:divBdr>
                <w:top w:val="none" w:sz="0" w:space="0" w:color="auto"/>
                <w:left w:val="none" w:sz="0" w:space="0" w:color="auto"/>
                <w:bottom w:val="none" w:sz="0" w:space="0" w:color="auto"/>
                <w:right w:val="none" w:sz="0" w:space="0" w:color="auto"/>
              </w:divBdr>
            </w:div>
            <w:div w:id="646859595">
              <w:marLeft w:val="1155"/>
              <w:marRight w:val="0"/>
              <w:marTop w:val="0"/>
              <w:marBottom w:val="0"/>
              <w:divBdr>
                <w:top w:val="none" w:sz="0" w:space="0" w:color="auto"/>
                <w:left w:val="none" w:sz="0" w:space="0" w:color="auto"/>
                <w:bottom w:val="none" w:sz="0" w:space="0" w:color="auto"/>
                <w:right w:val="none" w:sz="0" w:space="0" w:color="auto"/>
              </w:divBdr>
            </w:div>
            <w:div w:id="1344165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615155">
      <w:bodyDiv w:val="1"/>
      <w:marLeft w:val="0"/>
      <w:marRight w:val="0"/>
      <w:marTop w:val="0"/>
      <w:marBottom w:val="0"/>
      <w:divBdr>
        <w:top w:val="none" w:sz="0" w:space="0" w:color="auto"/>
        <w:left w:val="none" w:sz="0" w:space="0" w:color="auto"/>
        <w:bottom w:val="none" w:sz="0" w:space="0" w:color="auto"/>
        <w:right w:val="none" w:sz="0" w:space="0" w:color="auto"/>
      </w:divBdr>
    </w:div>
    <w:div w:id="607853888">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7931598">
      <w:bodyDiv w:val="1"/>
      <w:marLeft w:val="0"/>
      <w:marRight w:val="0"/>
      <w:marTop w:val="0"/>
      <w:marBottom w:val="0"/>
      <w:divBdr>
        <w:top w:val="none" w:sz="0" w:space="0" w:color="auto"/>
        <w:left w:val="none" w:sz="0" w:space="0" w:color="auto"/>
        <w:bottom w:val="none" w:sz="0" w:space="0" w:color="auto"/>
        <w:right w:val="none" w:sz="0" w:space="0" w:color="auto"/>
      </w:divBdr>
      <w:divsChild>
        <w:div w:id="2006394162">
          <w:marLeft w:val="0"/>
          <w:marRight w:val="0"/>
          <w:marTop w:val="0"/>
          <w:marBottom w:val="0"/>
          <w:divBdr>
            <w:top w:val="none" w:sz="0" w:space="0" w:color="auto"/>
            <w:left w:val="none" w:sz="0" w:space="0" w:color="auto"/>
            <w:bottom w:val="none" w:sz="0" w:space="0" w:color="auto"/>
            <w:right w:val="none" w:sz="0" w:space="0" w:color="auto"/>
          </w:divBdr>
        </w:div>
        <w:div w:id="1631742641">
          <w:marLeft w:val="0"/>
          <w:marRight w:val="0"/>
          <w:marTop w:val="150"/>
          <w:marBottom w:val="0"/>
          <w:divBdr>
            <w:top w:val="none" w:sz="0" w:space="0" w:color="auto"/>
            <w:left w:val="none" w:sz="0" w:space="0" w:color="auto"/>
            <w:bottom w:val="none" w:sz="0" w:space="0" w:color="auto"/>
            <w:right w:val="none" w:sz="0" w:space="0" w:color="auto"/>
          </w:divBdr>
          <w:divsChild>
            <w:div w:id="705787810">
              <w:marLeft w:val="1155"/>
              <w:marRight w:val="0"/>
              <w:marTop w:val="0"/>
              <w:marBottom w:val="0"/>
              <w:divBdr>
                <w:top w:val="none" w:sz="0" w:space="0" w:color="auto"/>
                <w:left w:val="none" w:sz="0" w:space="0" w:color="auto"/>
                <w:bottom w:val="none" w:sz="0" w:space="0" w:color="auto"/>
                <w:right w:val="none" w:sz="0" w:space="0" w:color="auto"/>
              </w:divBdr>
            </w:div>
            <w:div w:id="984548710">
              <w:marLeft w:val="1155"/>
              <w:marRight w:val="0"/>
              <w:marTop w:val="0"/>
              <w:marBottom w:val="0"/>
              <w:divBdr>
                <w:top w:val="none" w:sz="0" w:space="0" w:color="auto"/>
                <w:left w:val="none" w:sz="0" w:space="0" w:color="auto"/>
                <w:bottom w:val="none" w:sz="0" w:space="0" w:color="auto"/>
                <w:right w:val="none" w:sz="0" w:space="0" w:color="auto"/>
              </w:divBdr>
            </w:div>
            <w:div w:id="804469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050352">
      <w:bodyDiv w:val="1"/>
      <w:marLeft w:val="0"/>
      <w:marRight w:val="0"/>
      <w:marTop w:val="0"/>
      <w:marBottom w:val="0"/>
      <w:divBdr>
        <w:top w:val="none" w:sz="0" w:space="0" w:color="auto"/>
        <w:left w:val="none" w:sz="0" w:space="0" w:color="auto"/>
        <w:bottom w:val="none" w:sz="0" w:space="0" w:color="auto"/>
        <w:right w:val="none" w:sz="0" w:space="0" w:color="auto"/>
      </w:divBdr>
      <w:divsChild>
        <w:div w:id="409889097">
          <w:marLeft w:val="0"/>
          <w:marRight w:val="0"/>
          <w:marTop w:val="0"/>
          <w:marBottom w:val="0"/>
          <w:divBdr>
            <w:top w:val="none" w:sz="0" w:space="0" w:color="auto"/>
            <w:left w:val="none" w:sz="0" w:space="0" w:color="auto"/>
            <w:bottom w:val="none" w:sz="0" w:space="0" w:color="auto"/>
            <w:right w:val="none" w:sz="0" w:space="0" w:color="auto"/>
          </w:divBdr>
        </w:div>
        <w:div w:id="1292203004">
          <w:marLeft w:val="0"/>
          <w:marRight w:val="0"/>
          <w:marTop w:val="150"/>
          <w:marBottom w:val="0"/>
          <w:divBdr>
            <w:top w:val="none" w:sz="0" w:space="0" w:color="auto"/>
            <w:left w:val="none" w:sz="0" w:space="0" w:color="auto"/>
            <w:bottom w:val="none" w:sz="0" w:space="0" w:color="auto"/>
            <w:right w:val="none" w:sz="0" w:space="0" w:color="auto"/>
          </w:divBdr>
          <w:divsChild>
            <w:div w:id="598677404">
              <w:marLeft w:val="1155"/>
              <w:marRight w:val="0"/>
              <w:marTop w:val="0"/>
              <w:marBottom w:val="0"/>
              <w:divBdr>
                <w:top w:val="none" w:sz="0" w:space="0" w:color="auto"/>
                <w:left w:val="none" w:sz="0" w:space="0" w:color="auto"/>
                <w:bottom w:val="none" w:sz="0" w:space="0" w:color="auto"/>
                <w:right w:val="none" w:sz="0" w:space="0" w:color="auto"/>
              </w:divBdr>
            </w:div>
            <w:div w:id="1152330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246081">
      <w:bodyDiv w:val="1"/>
      <w:marLeft w:val="0"/>
      <w:marRight w:val="0"/>
      <w:marTop w:val="0"/>
      <w:marBottom w:val="0"/>
      <w:divBdr>
        <w:top w:val="none" w:sz="0" w:space="0" w:color="auto"/>
        <w:left w:val="none" w:sz="0" w:space="0" w:color="auto"/>
        <w:bottom w:val="none" w:sz="0" w:space="0" w:color="auto"/>
        <w:right w:val="none" w:sz="0" w:space="0" w:color="auto"/>
      </w:divBdr>
    </w:div>
    <w:div w:id="608317352">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299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590570">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163303">
      <w:bodyDiv w:val="1"/>
      <w:marLeft w:val="0"/>
      <w:marRight w:val="0"/>
      <w:marTop w:val="0"/>
      <w:marBottom w:val="0"/>
      <w:divBdr>
        <w:top w:val="none" w:sz="0" w:space="0" w:color="auto"/>
        <w:left w:val="none" w:sz="0" w:space="0" w:color="auto"/>
        <w:bottom w:val="none" w:sz="0" w:space="0" w:color="auto"/>
        <w:right w:val="none" w:sz="0" w:space="0" w:color="auto"/>
      </w:divBdr>
    </w:div>
    <w:div w:id="609170125">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705874">
      <w:bodyDiv w:val="1"/>
      <w:marLeft w:val="0"/>
      <w:marRight w:val="0"/>
      <w:marTop w:val="0"/>
      <w:marBottom w:val="0"/>
      <w:divBdr>
        <w:top w:val="none" w:sz="0" w:space="0" w:color="auto"/>
        <w:left w:val="none" w:sz="0" w:space="0" w:color="auto"/>
        <w:bottom w:val="none" w:sz="0" w:space="0" w:color="auto"/>
        <w:right w:val="none" w:sz="0" w:space="0" w:color="auto"/>
      </w:divBdr>
    </w:div>
    <w:div w:id="609825548">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280163">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0864747">
      <w:bodyDiv w:val="1"/>
      <w:marLeft w:val="0"/>
      <w:marRight w:val="0"/>
      <w:marTop w:val="0"/>
      <w:marBottom w:val="0"/>
      <w:divBdr>
        <w:top w:val="none" w:sz="0" w:space="0" w:color="auto"/>
        <w:left w:val="none" w:sz="0" w:space="0" w:color="auto"/>
        <w:bottom w:val="none" w:sz="0" w:space="0" w:color="auto"/>
        <w:right w:val="none" w:sz="0" w:space="0" w:color="auto"/>
      </w:divBdr>
    </w:div>
    <w:div w:id="610865678">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014404">
      <w:bodyDiv w:val="1"/>
      <w:marLeft w:val="0"/>
      <w:marRight w:val="0"/>
      <w:marTop w:val="0"/>
      <w:marBottom w:val="0"/>
      <w:divBdr>
        <w:top w:val="none" w:sz="0" w:space="0" w:color="auto"/>
        <w:left w:val="none" w:sz="0" w:space="0" w:color="auto"/>
        <w:bottom w:val="none" w:sz="0" w:space="0" w:color="auto"/>
        <w:right w:val="none" w:sz="0" w:space="0" w:color="auto"/>
      </w:divBdr>
    </w:div>
    <w:div w:id="611018466">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789268">
      <w:bodyDiv w:val="1"/>
      <w:marLeft w:val="0"/>
      <w:marRight w:val="0"/>
      <w:marTop w:val="0"/>
      <w:marBottom w:val="0"/>
      <w:divBdr>
        <w:top w:val="none" w:sz="0" w:space="0" w:color="auto"/>
        <w:left w:val="none" w:sz="0" w:space="0" w:color="auto"/>
        <w:bottom w:val="none" w:sz="0" w:space="0" w:color="auto"/>
        <w:right w:val="none" w:sz="0" w:space="0" w:color="auto"/>
      </w:divBdr>
      <w:divsChild>
        <w:div w:id="507599119">
          <w:marLeft w:val="0"/>
          <w:marRight w:val="0"/>
          <w:marTop w:val="0"/>
          <w:marBottom w:val="0"/>
          <w:divBdr>
            <w:top w:val="none" w:sz="0" w:space="0" w:color="auto"/>
            <w:left w:val="none" w:sz="0" w:space="0" w:color="auto"/>
            <w:bottom w:val="none" w:sz="0" w:space="0" w:color="auto"/>
            <w:right w:val="none" w:sz="0" w:space="0" w:color="auto"/>
          </w:divBdr>
        </w:div>
        <w:div w:id="942803002">
          <w:marLeft w:val="0"/>
          <w:marRight w:val="0"/>
          <w:marTop w:val="150"/>
          <w:marBottom w:val="0"/>
          <w:divBdr>
            <w:top w:val="none" w:sz="0" w:space="0" w:color="auto"/>
            <w:left w:val="none" w:sz="0" w:space="0" w:color="auto"/>
            <w:bottom w:val="none" w:sz="0" w:space="0" w:color="auto"/>
            <w:right w:val="none" w:sz="0" w:space="0" w:color="auto"/>
          </w:divBdr>
          <w:divsChild>
            <w:div w:id="1249457830">
              <w:marLeft w:val="1155"/>
              <w:marRight w:val="0"/>
              <w:marTop w:val="0"/>
              <w:marBottom w:val="0"/>
              <w:divBdr>
                <w:top w:val="none" w:sz="0" w:space="0" w:color="auto"/>
                <w:left w:val="none" w:sz="0" w:space="0" w:color="auto"/>
                <w:bottom w:val="none" w:sz="0" w:space="0" w:color="auto"/>
                <w:right w:val="none" w:sz="0" w:space="0" w:color="auto"/>
              </w:divBdr>
            </w:div>
            <w:div w:id="332953846">
              <w:marLeft w:val="1155"/>
              <w:marRight w:val="0"/>
              <w:marTop w:val="0"/>
              <w:marBottom w:val="0"/>
              <w:divBdr>
                <w:top w:val="none" w:sz="0" w:space="0" w:color="auto"/>
                <w:left w:val="none" w:sz="0" w:space="0" w:color="auto"/>
                <w:bottom w:val="none" w:sz="0" w:space="0" w:color="auto"/>
                <w:right w:val="none" w:sz="0" w:space="0" w:color="auto"/>
              </w:divBdr>
            </w:div>
            <w:div w:id="286813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0255">
      <w:bodyDiv w:val="1"/>
      <w:marLeft w:val="0"/>
      <w:marRight w:val="0"/>
      <w:marTop w:val="0"/>
      <w:marBottom w:val="0"/>
      <w:divBdr>
        <w:top w:val="none" w:sz="0" w:space="0" w:color="auto"/>
        <w:left w:val="none" w:sz="0" w:space="0" w:color="auto"/>
        <w:bottom w:val="none" w:sz="0" w:space="0" w:color="auto"/>
        <w:right w:val="none" w:sz="0" w:space="0" w:color="auto"/>
      </w:divBdr>
    </w:div>
    <w:div w:id="612327180">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784495">
      <w:bodyDiv w:val="1"/>
      <w:marLeft w:val="0"/>
      <w:marRight w:val="0"/>
      <w:marTop w:val="0"/>
      <w:marBottom w:val="0"/>
      <w:divBdr>
        <w:top w:val="none" w:sz="0" w:space="0" w:color="auto"/>
        <w:left w:val="none" w:sz="0" w:space="0" w:color="auto"/>
        <w:bottom w:val="none" w:sz="0" w:space="0" w:color="auto"/>
        <w:right w:val="none" w:sz="0" w:space="0" w:color="auto"/>
      </w:divBdr>
      <w:divsChild>
        <w:div w:id="1757744418">
          <w:marLeft w:val="0"/>
          <w:marRight w:val="0"/>
          <w:marTop w:val="0"/>
          <w:marBottom w:val="0"/>
          <w:divBdr>
            <w:top w:val="none" w:sz="0" w:space="0" w:color="auto"/>
            <w:left w:val="none" w:sz="0" w:space="0" w:color="auto"/>
            <w:bottom w:val="none" w:sz="0" w:space="0" w:color="auto"/>
            <w:right w:val="none" w:sz="0" w:space="0" w:color="auto"/>
          </w:divBdr>
        </w:div>
        <w:div w:id="1006596719">
          <w:marLeft w:val="0"/>
          <w:marRight w:val="0"/>
          <w:marTop w:val="150"/>
          <w:marBottom w:val="0"/>
          <w:divBdr>
            <w:top w:val="none" w:sz="0" w:space="0" w:color="auto"/>
            <w:left w:val="none" w:sz="0" w:space="0" w:color="auto"/>
            <w:bottom w:val="none" w:sz="0" w:space="0" w:color="auto"/>
            <w:right w:val="none" w:sz="0" w:space="0" w:color="auto"/>
          </w:divBdr>
          <w:divsChild>
            <w:div w:id="1896623734">
              <w:marLeft w:val="1155"/>
              <w:marRight w:val="0"/>
              <w:marTop w:val="0"/>
              <w:marBottom w:val="0"/>
              <w:divBdr>
                <w:top w:val="none" w:sz="0" w:space="0" w:color="auto"/>
                <w:left w:val="none" w:sz="0" w:space="0" w:color="auto"/>
                <w:bottom w:val="none" w:sz="0" w:space="0" w:color="auto"/>
                <w:right w:val="none" w:sz="0" w:space="0" w:color="auto"/>
              </w:divBdr>
            </w:div>
            <w:div w:id="1923175261">
              <w:marLeft w:val="1155"/>
              <w:marRight w:val="0"/>
              <w:marTop w:val="0"/>
              <w:marBottom w:val="0"/>
              <w:divBdr>
                <w:top w:val="none" w:sz="0" w:space="0" w:color="auto"/>
                <w:left w:val="none" w:sz="0" w:space="0" w:color="auto"/>
                <w:bottom w:val="none" w:sz="0" w:space="0" w:color="auto"/>
                <w:right w:val="none" w:sz="0" w:space="0" w:color="auto"/>
              </w:divBdr>
            </w:div>
            <w:div w:id="763502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3314">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444063">
      <w:bodyDiv w:val="1"/>
      <w:marLeft w:val="0"/>
      <w:marRight w:val="0"/>
      <w:marTop w:val="0"/>
      <w:marBottom w:val="0"/>
      <w:divBdr>
        <w:top w:val="none" w:sz="0" w:space="0" w:color="auto"/>
        <w:left w:val="none" w:sz="0" w:space="0" w:color="auto"/>
        <w:bottom w:val="none" w:sz="0" w:space="0" w:color="auto"/>
        <w:right w:val="none" w:sz="0" w:space="0" w:color="auto"/>
      </w:divBdr>
    </w:div>
    <w:div w:id="613562033">
      <w:bodyDiv w:val="1"/>
      <w:marLeft w:val="0"/>
      <w:marRight w:val="0"/>
      <w:marTop w:val="0"/>
      <w:marBottom w:val="0"/>
      <w:divBdr>
        <w:top w:val="none" w:sz="0" w:space="0" w:color="auto"/>
        <w:left w:val="none" w:sz="0" w:space="0" w:color="auto"/>
        <w:bottom w:val="none" w:sz="0" w:space="0" w:color="auto"/>
        <w:right w:val="none" w:sz="0" w:space="0" w:color="auto"/>
      </w:divBdr>
    </w:div>
    <w:div w:id="613636864">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3942613">
      <w:bodyDiv w:val="1"/>
      <w:marLeft w:val="0"/>
      <w:marRight w:val="0"/>
      <w:marTop w:val="0"/>
      <w:marBottom w:val="0"/>
      <w:divBdr>
        <w:top w:val="none" w:sz="0" w:space="0" w:color="auto"/>
        <w:left w:val="none" w:sz="0" w:space="0" w:color="auto"/>
        <w:bottom w:val="none" w:sz="0" w:space="0" w:color="auto"/>
        <w:right w:val="none" w:sz="0" w:space="0" w:color="auto"/>
      </w:divBdr>
    </w:div>
    <w:div w:id="613948141">
      <w:bodyDiv w:val="1"/>
      <w:marLeft w:val="0"/>
      <w:marRight w:val="0"/>
      <w:marTop w:val="0"/>
      <w:marBottom w:val="0"/>
      <w:divBdr>
        <w:top w:val="none" w:sz="0" w:space="0" w:color="auto"/>
        <w:left w:val="none" w:sz="0" w:space="0" w:color="auto"/>
        <w:bottom w:val="none" w:sz="0" w:space="0" w:color="auto"/>
        <w:right w:val="none" w:sz="0" w:space="0" w:color="auto"/>
      </w:divBdr>
      <w:divsChild>
        <w:div w:id="796609642">
          <w:marLeft w:val="0"/>
          <w:marRight w:val="0"/>
          <w:marTop w:val="0"/>
          <w:marBottom w:val="0"/>
          <w:divBdr>
            <w:top w:val="none" w:sz="0" w:space="0" w:color="auto"/>
            <w:left w:val="none" w:sz="0" w:space="0" w:color="auto"/>
            <w:bottom w:val="none" w:sz="0" w:space="0" w:color="auto"/>
            <w:right w:val="none" w:sz="0" w:space="0" w:color="auto"/>
          </w:divBdr>
        </w:div>
        <w:div w:id="1076853549">
          <w:marLeft w:val="0"/>
          <w:marRight w:val="0"/>
          <w:marTop w:val="150"/>
          <w:marBottom w:val="0"/>
          <w:divBdr>
            <w:top w:val="none" w:sz="0" w:space="0" w:color="auto"/>
            <w:left w:val="none" w:sz="0" w:space="0" w:color="auto"/>
            <w:bottom w:val="none" w:sz="0" w:space="0" w:color="auto"/>
            <w:right w:val="none" w:sz="0" w:space="0" w:color="auto"/>
          </w:divBdr>
          <w:divsChild>
            <w:div w:id="254098541">
              <w:marLeft w:val="1155"/>
              <w:marRight w:val="0"/>
              <w:marTop w:val="0"/>
              <w:marBottom w:val="0"/>
              <w:divBdr>
                <w:top w:val="none" w:sz="0" w:space="0" w:color="auto"/>
                <w:left w:val="none" w:sz="0" w:space="0" w:color="auto"/>
                <w:bottom w:val="none" w:sz="0" w:space="0" w:color="auto"/>
                <w:right w:val="none" w:sz="0" w:space="0" w:color="auto"/>
              </w:divBdr>
            </w:div>
            <w:div w:id="968436860">
              <w:marLeft w:val="1155"/>
              <w:marRight w:val="0"/>
              <w:marTop w:val="0"/>
              <w:marBottom w:val="0"/>
              <w:divBdr>
                <w:top w:val="none" w:sz="0" w:space="0" w:color="auto"/>
                <w:left w:val="none" w:sz="0" w:space="0" w:color="auto"/>
                <w:bottom w:val="none" w:sz="0" w:space="0" w:color="auto"/>
                <w:right w:val="none" w:sz="0" w:space="0" w:color="auto"/>
              </w:divBdr>
            </w:div>
            <w:div w:id="851454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404540">
      <w:bodyDiv w:val="1"/>
      <w:marLeft w:val="0"/>
      <w:marRight w:val="0"/>
      <w:marTop w:val="0"/>
      <w:marBottom w:val="0"/>
      <w:divBdr>
        <w:top w:val="none" w:sz="0" w:space="0" w:color="auto"/>
        <w:left w:val="none" w:sz="0" w:space="0" w:color="auto"/>
        <w:bottom w:val="none" w:sz="0" w:space="0" w:color="auto"/>
        <w:right w:val="none" w:sz="0" w:space="0" w:color="auto"/>
      </w:divBdr>
      <w:divsChild>
        <w:div w:id="1579054965">
          <w:marLeft w:val="0"/>
          <w:marRight w:val="0"/>
          <w:marTop w:val="0"/>
          <w:marBottom w:val="0"/>
          <w:divBdr>
            <w:top w:val="none" w:sz="0" w:space="0" w:color="auto"/>
            <w:left w:val="none" w:sz="0" w:space="0" w:color="auto"/>
            <w:bottom w:val="none" w:sz="0" w:space="0" w:color="auto"/>
            <w:right w:val="none" w:sz="0" w:space="0" w:color="auto"/>
          </w:divBdr>
        </w:div>
        <w:div w:id="4401696">
          <w:marLeft w:val="0"/>
          <w:marRight w:val="0"/>
          <w:marTop w:val="150"/>
          <w:marBottom w:val="0"/>
          <w:divBdr>
            <w:top w:val="none" w:sz="0" w:space="0" w:color="auto"/>
            <w:left w:val="none" w:sz="0" w:space="0" w:color="auto"/>
            <w:bottom w:val="none" w:sz="0" w:space="0" w:color="auto"/>
            <w:right w:val="none" w:sz="0" w:space="0" w:color="auto"/>
          </w:divBdr>
          <w:divsChild>
            <w:div w:id="1228033194">
              <w:marLeft w:val="1155"/>
              <w:marRight w:val="0"/>
              <w:marTop w:val="0"/>
              <w:marBottom w:val="0"/>
              <w:divBdr>
                <w:top w:val="none" w:sz="0" w:space="0" w:color="auto"/>
                <w:left w:val="none" w:sz="0" w:space="0" w:color="auto"/>
                <w:bottom w:val="none" w:sz="0" w:space="0" w:color="auto"/>
                <w:right w:val="none" w:sz="0" w:space="0" w:color="auto"/>
              </w:divBdr>
            </w:div>
            <w:div w:id="1130365854">
              <w:marLeft w:val="1155"/>
              <w:marRight w:val="0"/>
              <w:marTop w:val="0"/>
              <w:marBottom w:val="0"/>
              <w:divBdr>
                <w:top w:val="none" w:sz="0" w:space="0" w:color="auto"/>
                <w:left w:val="none" w:sz="0" w:space="0" w:color="auto"/>
                <w:bottom w:val="none" w:sz="0" w:space="0" w:color="auto"/>
                <w:right w:val="none" w:sz="0" w:space="0" w:color="auto"/>
              </w:divBdr>
            </w:div>
            <w:div w:id="1428502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753613">
      <w:bodyDiv w:val="1"/>
      <w:marLeft w:val="0"/>
      <w:marRight w:val="0"/>
      <w:marTop w:val="0"/>
      <w:marBottom w:val="0"/>
      <w:divBdr>
        <w:top w:val="none" w:sz="0" w:space="0" w:color="auto"/>
        <w:left w:val="none" w:sz="0" w:space="0" w:color="auto"/>
        <w:bottom w:val="none" w:sz="0" w:space="0" w:color="auto"/>
        <w:right w:val="none" w:sz="0" w:space="0" w:color="auto"/>
      </w:divBdr>
    </w:div>
    <w:div w:id="614799858">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212539">
      <w:bodyDiv w:val="1"/>
      <w:marLeft w:val="0"/>
      <w:marRight w:val="0"/>
      <w:marTop w:val="0"/>
      <w:marBottom w:val="0"/>
      <w:divBdr>
        <w:top w:val="none" w:sz="0" w:space="0" w:color="auto"/>
        <w:left w:val="none" w:sz="0" w:space="0" w:color="auto"/>
        <w:bottom w:val="none" w:sz="0" w:space="0" w:color="auto"/>
        <w:right w:val="none" w:sz="0" w:space="0" w:color="auto"/>
      </w:divBdr>
    </w:div>
    <w:div w:id="615261888">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12197">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523508">
      <w:bodyDiv w:val="1"/>
      <w:marLeft w:val="0"/>
      <w:marRight w:val="0"/>
      <w:marTop w:val="0"/>
      <w:marBottom w:val="0"/>
      <w:divBdr>
        <w:top w:val="none" w:sz="0" w:space="0" w:color="auto"/>
        <w:left w:val="none" w:sz="0" w:space="0" w:color="auto"/>
        <w:bottom w:val="none" w:sz="0" w:space="0" w:color="auto"/>
        <w:right w:val="none" w:sz="0" w:space="0" w:color="auto"/>
      </w:divBdr>
      <w:divsChild>
        <w:div w:id="2112317708">
          <w:marLeft w:val="0"/>
          <w:marRight w:val="0"/>
          <w:marTop w:val="0"/>
          <w:marBottom w:val="0"/>
          <w:divBdr>
            <w:top w:val="none" w:sz="0" w:space="0" w:color="auto"/>
            <w:left w:val="none" w:sz="0" w:space="0" w:color="auto"/>
            <w:bottom w:val="none" w:sz="0" w:space="0" w:color="auto"/>
            <w:right w:val="none" w:sz="0" w:space="0" w:color="auto"/>
          </w:divBdr>
        </w:div>
        <w:div w:id="954482563">
          <w:marLeft w:val="0"/>
          <w:marRight w:val="0"/>
          <w:marTop w:val="150"/>
          <w:marBottom w:val="0"/>
          <w:divBdr>
            <w:top w:val="none" w:sz="0" w:space="0" w:color="auto"/>
            <w:left w:val="none" w:sz="0" w:space="0" w:color="auto"/>
            <w:bottom w:val="none" w:sz="0" w:space="0" w:color="auto"/>
            <w:right w:val="none" w:sz="0" w:space="0" w:color="auto"/>
          </w:divBdr>
          <w:divsChild>
            <w:div w:id="1482190570">
              <w:marLeft w:val="1155"/>
              <w:marRight w:val="0"/>
              <w:marTop w:val="0"/>
              <w:marBottom w:val="0"/>
              <w:divBdr>
                <w:top w:val="none" w:sz="0" w:space="0" w:color="auto"/>
                <w:left w:val="none" w:sz="0" w:space="0" w:color="auto"/>
                <w:bottom w:val="none" w:sz="0" w:space="0" w:color="auto"/>
                <w:right w:val="none" w:sz="0" w:space="0" w:color="auto"/>
              </w:divBdr>
            </w:div>
            <w:div w:id="859926812">
              <w:marLeft w:val="1155"/>
              <w:marRight w:val="0"/>
              <w:marTop w:val="0"/>
              <w:marBottom w:val="0"/>
              <w:divBdr>
                <w:top w:val="none" w:sz="0" w:space="0" w:color="auto"/>
                <w:left w:val="none" w:sz="0" w:space="0" w:color="auto"/>
                <w:bottom w:val="none" w:sz="0" w:space="0" w:color="auto"/>
                <w:right w:val="none" w:sz="0" w:space="0" w:color="auto"/>
              </w:divBdr>
            </w:div>
            <w:div w:id="19942888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5597010">
      <w:bodyDiv w:val="1"/>
      <w:marLeft w:val="0"/>
      <w:marRight w:val="0"/>
      <w:marTop w:val="0"/>
      <w:marBottom w:val="0"/>
      <w:divBdr>
        <w:top w:val="none" w:sz="0" w:space="0" w:color="auto"/>
        <w:left w:val="none" w:sz="0" w:space="0" w:color="auto"/>
        <w:bottom w:val="none" w:sz="0" w:space="0" w:color="auto"/>
        <w:right w:val="none" w:sz="0" w:space="0" w:color="auto"/>
      </w:divBdr>
    </w:div>
    <w:div w:id="615796937">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1305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257087">
      <w:bodyDiv w:val="1"/>
      <w:marLeft w:val="0"/>
      <w:marRight w:val="0"/>
      <w:marTop w:val="0"/>
      <w:marBottom w:val="0"/>
      <w:divBdr>
        <w:top w:val="none" w:sz="0" w:space="0" w:color="auto"/>
        <w:left w:val="none" w:sz="0" w:space="0" w:color="auto"/>
        <w:bottom w:val="none" w:sz="0" w:space="0" w:color="auto"/>
        <w:right w:val="none" w:sz="0" w:space="0" w:color="auto"/>
      </w:divBdr>
      <w:divsChild>
        <w:div w:id="228078821">
          <w:marLeft w:val="0"/>
          <w:marRight w:val="0"/>
          <w:marTop w:val="0"/>
          <w:marBottom w:val="0"/>
          <w:divBdr>
            <w:top w:val="none" w:sz="0" w:space="0" w:color="auto"/>
            <w:left w:val="none" w:sz="0" w:space="0" w:color="auto"/>
            <w:bottom w:val="none" w:sz="0" w:space="0" w:color="auto"/>
            <w:right w:val="none" w:sz="0" w:space="0" w:color="auto"/>
          </w:divBdr>
        </w:div>
        <w:div w:id="502861909">
          <w:marLeft w:val="0"/>
          <w:marRight w:val="0"/>
          <w:marTop w:val="150"/>
          <w:marBottom w:val="0"/>
          <w:divBdr>
            <w:top w:val="none" w:sz="0" w:space="0" w:color="auto"/>
            <w:left w:val="none" w:sz="0" w:space="0" w:color="auto"/>
            <w:bottom w:val="none" w:sz="0" w:space="0" w:color="auto"/>
            <w:right w:val="none" w:sz="0" w:space="0" w:color="auto"/>
          </w:divBdr>
          <w:divsChild>
            <w:div w:id="606160126">
              <w:marLeft w:val="1155"/>
              <w:marRight w:val="0"/>
              <w:marTop w:val="0"/>
              <w:marBottom w:val="0"/>
              <w:divBdr>
                <w:top w:val="none" w:sz="0" w:space="0" w:color="auto"/>
                <w:left w:val="none" w:sz="0" w:space="0" w:color="auto"/>
                <w:bottom w:val="none" w:sz="0" w:space="0" w:color="auto"/>
                <w:right w:val="none" w:sz="0" w:space="0" w:color="auto"/>
              </w:divBdr>
            </w:div>
            <w:div w:id="1364866772">
              <w:marLeft w:val="1155"/>
              <w:marRight w:val="0"/>
              <w:marTop w:val="0"/>
              <w:marBottom w:val="0"/>
              <w:divBdr>
                <w:top w:val="none" w:sz="0" w:space="0" w:color="auto"/>
                <w:left w:val="none" w:sz="0" w:space="0" w:color="auto"/>
                <w:bottom w:val="none" w:sz="0" w:space="0" w:color="auto"/>
                <w:right w:val="none" w:sz="0" w:space="0" w:color="auto"/>
              </w:divBdr>
            </w:div>
            <w:div w:id="1789931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762989">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45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529201">
      <w:bodyDiv w:val="1"/>
      <w:marLeft w:val="0"/>
      <w:marRight w:val="0"/>
      <w:marTop w:val="0"/>
      <w:marBottom w:val="0"/>
      <w:divBdr>
        <w:top w:val="none" w:sz="0" w:space="0" w:color="auto"/>
        <w:left w:val="none" w:sz="0" w:space="0" w:color="auto"/>
        <w:bottom w:val="none" w:sz="0" w:space="0" w:color="auto"/>
        <w:right w:val="none" w:sz="0" w:space="0" w:color="auto"/>
      </w:divBdr>
    </w:div>
    <w:div w:id="618530986">
      <w:bodyDiv w:val="1"/>
      <w:marLeft w:val="0"/>
      <w:marRight w:val="0"/>
      <w:marTop w:val="0"/>
      <w:marBottom w:val="0"/>
      <w:divBdr>
        <w:top w:val="none" w:sz="0" w:space="0" w:color="auto"/>
        <w:left w:val="none" w:sz="0" w:space="0" w:color="auto"/>
        <w:bottom w:val="none" w:sz="0" w:space="0" w:color="auto"/>
        <w:right w:val="none" w:sz="0" w:space="0" w:color="auto"/>
      </w:divBdr>
    </w:div>
    <w:div w:id="618534117">
      <w:bodyDiv w:val="1"/>
      <w:marLeft w:val="0"/>
      <w:marRight w:val="0"/>
      <w:marTop w:val="0"/>
      <w:marBottom w:val="0"/>
      <w:divBdr>
        <w:top w:val="none" w:sz="0" w:space="0" w:color="auto"/>
        <w:left w:val="none" w:sz="0" w:space="0" w:color="auto"/>
        <w:bottom w:val="none" w:sz="0" w:space="0" w:color="auto"/>
        <w:right w:val="none" w:sz="0" w:space="0" w:color="auto"/>
      </w:divBdr>
    </w:div>
    <w:div w:id="618608336">
      <w:bodyDiv w:val="1"/>
      <w:marLeft w:val="0"/>
      <w:marRight w:val="0"/>
      <w:marTop w:val="0"/>
      <w:marBottom w:val="0"/>
      <w:divBdr>
        <w:top w:val="none" w:sz="0" w:space="0" w:color="auto"/>
        <w:left w:val="none" w:sz="0" w:space="0" w:color="auto"/>
        <w:bottom w:val="none" w:sz="0" w:space="0" w:color="auto"/>
        <w:right w:val="none" w:sz="0" w:space="0" w:color="auto"/>
      </w:divBdr>
      <w:divsChild>
        <w:div w:id="2065331107">
          <w:marLeft w:val="0"/>
          <w:marRight w:val="0"/>
          <w:marTop w:val="0"/>
          <w:marBottom w:val="0"/>
          <w:divBdr>
            <w:top w:val="none" w:sz="0" w:space="0" w:color="auto"/>
            <w:left w:val="none" w:sz="0" w:space="0" w:color="auto"/>
            <w:bottom w:val="none" w:sz="0" w:space="0" w:color="auto"/>
            <w:right w:val="none" w:sz="0" w:space="0" w:color="auto"/>
          </w:divBdr>
        </w:div>
        <w:div w:id="1712143502">
          <w:marLeft w:val="0"/>
          <w:marRight w:val="0"/>
          <w:marTop w:val="150"/>
          <w:marBottom w:val="0"/>
          <w:divBdr>
            <w:top w:val="none" w:sz="0" w:space="0" w:color="auto"/>
            <w:left w:val="none" w:sz="0" w:space="0" w:color="auto"/>
            <w:bottom w:val="none" w:sz="0" w:space="0" w:color="auto"/>
            <w:right w:val="none" w:sz="0" w:space="0" w:color="auto"/>
          </w:divBdr>
          <w:divsChild>
            <w:div w:id="1951818697">
              <w:marLeft w:val="1155"/>
              <w:marRight w:val="0"/>
              <w:marTop w:val="0"/>
              <w:marBottom w:val="0"/>
              <w:divBdr>
                <w:top w:val="none" w:sz="0" w:space="0" w:color="auto"/>
                <w:left w:val="none" w:sz="0" w:space="0" w:color="auto"/>
                <w:bottom w:val="none" w:sz="0" w:space="0" w:color="auto"/>
                <w:right w:val="none" w:sz="0" w:space="0" w:color="auto"/>
              </w:divBdr>
            </w:div>
            <w:div w:id="768082512">
              <w:marLeft w:val="1155"/>
              <w:marRight w:val="0"/>
              <w:marTop w:val="0"/>
              <w:marBottom w:val="0"/>
              <w:divBdr>
                <w:top w:val="none" w:sz="0" w:space="0" w:color="auto"/>
                <w:left w:val="none" w:sz="0" w:space="0" w:color="auto"/>
                <w:bottom w:val="none" w:sz="0" w:space="0" w:color="auto"/>
                <w:right w:val="none" w:sz="0" w:space="0" w:color="auto"/>
              </w:divBdr>
            </w:div>
            <w:div w:id="133183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18682762">
      <w:bodyDiv w:val="1"/>
      <w:marLeft w:val="0"/>
      <w:marRight w:val="0"/>
      <w:marTop w:val="0"/>
      <w:marBottom w:val="0"/>
      <w:divBdr>
        <w:top w:val="none" w:sz="0" w:space="0" w:color="auto"/>
        <w:left w:val="none" w:sz="0" w:space="0" w:color="auto"/>
        <w:bottom w:val="none" w:sz="0" w:space="0" w:color="auto"/>
        <w:right w:val="none" w:sz="0" w:space="0" w:color="auto"/>
      </w:divBdr>
    </w:div>
    <w:div w:id="618756328">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8949722">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193095">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340771">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454501">
      <w:bodyDiv w:val="1"/>
      <w:marLeft w:val="0"/>
      <w:marRight w:val="0"/>
      <w:marTop w:val="0"/>
      <w:marBottom w:val="0"/>
      <w:divBdr>
        <w:top w:val="none" w:sz="0" w:space="0" w:color="auto"/>
        <w:left w:val="none" w:sz="0" w:space="0" w:color="auto"/>
        <w:bottom w:val="none" w:sz="0" w:space="0" w:color="auto"/>
        <w:right w:val="none" w:sz="0" w:space="0" w:color="auto"/>
      </w:divBdr>
    </w:div>
    <w:div w:id="619651230">
      <w:bodyDiv w:val="1"/>
      <w:marLeft w:val="0"/>
      <w:marRight w:val="0"/>
      <w:marTop w:val="0"/>
      <w:marBottom w:val="0"/>
      <w:divBdr>
        <w:top w:val="none" w:sz="0" w:space="0" w:color="auto"/>
        <w:left w:val="none" w:sz="0" w:space="0" w:color="auto"/>
        <w:bottom w:val="none" w:sz="0" w:space="0" w:color="auto"/>
        <w:right w:val="none" w:sz="0" w:space="0" w:color="auto"/>
      </w:divBdr>
    </w:div>
    <w:div w:id="619723053">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39435">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188454">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306518">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576540">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764089">
      <w:bodyDiv w:val="1"/>
      <w:marLeft w:val="0"/>
      <w:marRight w:val="0"/>
      <w:marTop w:val="0"/>
      <w:marBottom w:val="0"/>
      <w:divBdr>
        <w:top w:val="none" w:sz="0" w:space="0" w:color="auto"/>
        <w:left w:val="none" w:sz="0" w:space="0" w:color="auto"/>
        <w:bottom w:val="none" w:sz="0" w:space="0" w:color="auto"/>
        <w:right w:val="none" w:sz="0" w:space="0" w:color="auto"/>
      </w:divBdr>
    </w:div>
    <w:div w:id="620844415">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233210">
      <w:bodyDiv w:val="1"/>
      <w:marLeft w:val="0"/>
      <w:marRight w:val="0"/>
      <w:marTop w:val="0"/>
      <w:marBottom w:val="0"/>
      <w:divBdr>
        <w:top w:val="none" w:sz="0" w:space="0" w:color="auto"/>
        <w:left w:val="none" w:sz="0" w:space="0" w:color="auto"/>
        <w:bottom w:val="none" w:sz="0" w:space="0" w:color="auto"/>
        <w:right w:val="none" w:sz="0" w:space="0" w:color="auto"/>
      </w:divBdr>
    </w:div>
    <w:div w:id="62123411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1692868">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658565">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270722">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460362">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662261">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3999452">
      <w:bodyDiv w:val="1"/>
      <w:marLeft w:val="0"/>
      <w:marRight w:val="0"/>
      <w:marTop w:val="0"/>
      <w:marBottom w:val="0"/>
      <w:divBdr>
        <w:top w:val="none" w:sz="0" w:space="0" w:color="auto"/>
        <w:left w:val="none" w:sz="0" w:space="0" w:color="auto"/>
        <w:bottom w:val="none" w:sz="0" w:space="0" w:color="auto"/>
        <w:right w:val="none" w:sz="0" w:space="0" w:color="auto"/>
      </w:divBdr>
      <w:divsChild>
        <w:div w:id="2131362671">
          <w:marLeft w:val="0"/>
          <w:marRight w:val="0"/>
          <w:marTop w:val="0"/>
          <w:marBottom w:val="0"/>
          <w:divBdr>
            <w:top w:val="none" w:sz="0" w:space="0" w:color="auto"/>
            <w:left w:val="none" w:sz="0" w:space="0" w:color="auto"/>
            <w:bottom w:val="none" w:sz="0" w:space="0" w:color="auto"/>
            <w:right w:val="none" w:sz="0" w:space="0" w:color="auto"/>
          </w:divBdr>
        </w:div>
        <w:div w:id="1909457170">
          <w:marLeft w:val="0"/>
          <w:marRight w:val="0"/>
          <w:marTop w:val="150"/>
          <w:marBottom w:val="0"/>
          <w:divBdr>
            <w:top w:val="none" w:sz="0" w:space="0" w:color="auto"/>
            <w:left w:val="none" w:sz="0" w:space="0" w:color="auto"/>
            <w:bottom w:val="none" w:sz="0" w:space="0" w:color="auto"/>
            <w:right w:val="none" w:sz="0" w:space="0" w:color="auto"/>
          </w:divBdr>
          <w:divsChild>
            <w:div w:id="764497257">
              <w:marLeft w:val="1155"/>
              <w:marRight w:val="0"/>
              <w:marTop w:val="0"/>
              <w:marBottom w:val="0"/>
              <w:divBdr>
                <w:top w:val="none" w:sz="0" w:space="0" w:color="auto"/>
                <w:left w:val="none" w:sz="0" w:space="0" w:color="auto"/>
                <w:bottom w:val="none" w:sz="0" w:space="0" w:color="auto"/>
                <w:right w:val="none" w:sz="0" w:space="0" w:color="auto"/>
              </w:divBdr>
            </w:div>
            <w:div w:id="1145317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049047">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238016">
      <w:bodyDiv w:val="1"/>
      <w:marLeft w:val="0"/>
      <w:marRight w:val="0"/>
      <w:marTop w:val="0"/>
      <w:marBottom w:val="0"/>
      <w:divBdr>
        <w:top w:val="none" w:sz="0" w:space="0" w:color="auto"/>
        <w:left w:val="none" w:sz="0" w:space="0" w:color="auto"/>
        <w:bottom w:val="none" w:sz="0" w:space="0" w:color="auto"/>
        <w:right w:val="none" w:sz="0" w:space="0" w:color="auto"/>
      </w:divBdr>
      <w:divsChild>
        <w:div w:id="2145610678">
          <w:marLeft w:val="0"/>
          <w:marRight w:val="0"/>
          <w:marTop w:val="0"/>
          <w:marBottom w:val="0"/>
          <w:divBdr>
            <w:top w:val="none" w:sz="0" w:space="0" w:color="auto"/>
            <w:left w:val="none" w:sz="0" w:space="0" w:color="auto"/>
            <w:bottom w:val="none" w:sz="0" w:space="0" w:color="auto"/>
            <w:right w:val="none" w:sz="0" w:space="0" w:color="auto"/>
          </w:divBdr>
        </w:div>
        <w:div w:id="275525172">
          <w:marLeft w:val="0"/>
          <w:marRight w:val="0"/>
          <w:marTop w:val="150"/>
          <w:marBottom w:val="0"/>
          <w:divBdr>
            <w:top w:val="none" w:sz="0" w:space="0" w:color="auto"/>
            <w:left w:val="none" w:sz="0" w:space="0" w:color="auto"/>
            <w:bottom w:val="none" w:sz="0" w:space="0" w:color="auto"/>
            <w:right w:val="none" w:sz="0" w:space="0" w:color="auto"/>
          </w:divBdr>
          <w:divsChild>
            <w:div w:id="1417702776">
              <w:marLeft w:val="1155"/>
              <w:marRight w:val="0"/>
              <w:marTop w:val="0"/>
              <w:marBottom w:val="0"/>
              <w:divBdr>
                <w:top w:val="none" w:sz="0" w:space="0" w:color="auto"/>
                <w:left w:val="none" w:sz="0" w:space="0" w:color="auto"/>
                <w:bottom w:val="none" w:sz="0" w:space="0" w:color="auto"/>
                <w:right w:val="none" w:sz="0" w:space="0" w:color="auto"/>
              </w:divBdr>
            </w:div>
            <w:div w:id="1288581242">
              <w:marLeft w:val="1155"/>
              <w:marRight w:val="0"/>
              <w:marTop w:val="0"/>
              <w:marBottom w:val="0"/>
              <w:divBdr>
                <w:top w:val="none" w:sz="0" w:space="0" w:color="auto"/>
                <w:left w:val="none" w:sz="0" w:space="0" w:color="auto"/>
                <w:bottom w:val="none" w:sz="0" w:space="0" w:color="auto"/>
                <w:right w:val="none" w:sz="0" w:space="0" w:color="auto"/>
              </w:divBdr>
            </w:div>
            <w:div w:id="13904170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0513">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8055">
      <w:bodyDiv w:val="1"/>
      <w:marLeft w:val="0"/>
      <w:marRight w:val="0"/>
      <w:marTop w:val="0"/>
      <w:marBottom w:val="0"/>
      <w:divBdr>
        <w:top w:val="none" w:sz="0" w:space="0" w:color="auto"/>
        <w:left w:val="none" w:sz="0" w:space="0" w:color="auto"/>
        <w:bottom w:val="none" w:sz="0" w:space="0" w:color="auto"/>
        <w:right w:val="none" w:sz="0" w:space="0" w:color="auto"/>
      </w:divBdr>
      <w:divsChild>
        <w:div w:id="1147546922">
          <w:marLeft w:val="0"/>
          <w:marRight w:val="0"/>
          <w:marTop w:val="0"/>
          <w:marBottom w:val="0"/>
          <w:divBdr>
            <w:top w:val="none" w:sz="0" w:space="0" w:color="auto"/>
            <w:left w:val="none" w:sz="0" w:space="0" w:color="auto"/>
            <w:bottom w:val="none" w:sz="0" w:space="0" w:color="auto"/>
            <w:right w:val="none" w:sz="0" w:space="0" w:color="auto"/>
          </w:divBdr>
        </w:div>
        <w:div w:id="921841058">
          <w:marLeft w:val="0"/>
          <w:marRight w:val="0"/>
          <w:marTop w:val="150"/>
          <w:marBottom w:val="0"/>
          <w:divBdr>
            <w:top w:val="none" w:sz="0" w:space="0" w:color="auto"/>
            <w:left w:val="none" w:sz="0" w:space="0" w:color="auto"/>
            <w:bottom w:val="none" w:sz="0" w:space="0" w:color="auto"/>
            <w:right w:val="none" w:sz="0" w:space="0" w:color="auto"/>
          </w:divBdr>
          <w:divsChild>
            <w:div w:id="1818103571">
              <w:marLeft w:val="1155"/>
              <w:marRight w:val="0"/>
              <w:marTop w:val="0"/>
              <w:marBottom w:val="0"/>
              <w:divBdr>
                <w:top w:val="none" w:sz="0" w:space="0" w:color="auto"/>
                <w:left w:val="none" w:sz="0" w:space="0" w:color="auto"/>
                <w:bottom w:val="none" w:sz="0" w:space="0" w:color="auto"/>
                <w:right w:val="none" w:sz="0" w:space="0" w:color="auto"/>
              </w:divBdr>
            </w:div>
            <w:div w:id="1394234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085809">
      <w:bodyDiv w:val="1"/>
      <w:marLeft w:val="0"/>
      <w:marRight w:val="0"/>
      <w:marTop w:val="0"/>
      <w:marBottom w:val="0"/>
      <w:divBdr>
        <w:top w:val="none" w:sz="0" w:space="0" w:color="auto"/>
        <w:left w:val="none" w:sz="0" w:space="0" w:color="auto"/>
        <w:bottom w:val="none" w:sz="0" w:space="0" w:color="auto"/>
        <w:right w:val="none" w:sz="0" w:space="0" w:color="auto"/>
      </w:divBdr>
    </w:div>
    <w:div w:id="625090124">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355520">
      <w:bodyDiv w:val="1"/>
      <w:marLeft w:val="0"/>
      <w:marRight w:val="0"/>
      <w:marTop w:val="0"/>
      <w:marBottom w:val="0"/>
      <w:divBdr>
        <w:top w:val="none" w:sz="0" w:space="0" w:color="auto"/>
        <w:left w:val="none" w:sz="0" w:space="0" w:color="auto"/>
        <w:bottom w:val="none" w:sz="0" w:space="0" w:color="auto"/>
        <w:right w:val="none" w:sz="0" w:space="0" w:color="auto"/>
      </w:divBdr>
      <w:divsChild>
        <w:div w:id="48459418">
          <w:marLeft w:val="0"/>
          <w:marRight w:val="0"/>
          <w:marTop w:val="0"/>
          <w:marBottom w:val="0"/>
          <w:divBdr>
            <w:top w:val="none" w:sz="0" w:space="0" w:color="auto"/>
            <w:left w:val="none" w:sz="0" w:space="0" w:color="auto"/>
            <w:bottom w:val="none" w:sz="0" w:space="0" w:color="auto"/>
            <w:right w:val="none" w:sz="0" w:space="0" w:color="auto"/>
          </w:divBdr>
        </w:div>
        <w:div w:id="410546048">
          <w:marLeft w:val="0"/>
          <w:marRight w:val="0"/>
          <w:marTop w:val="150"/>
          <w:marBottom w:val="0"/>
          <w:divBdr>
            <w:top w:val="none" w:sz="0" w:space="0" w:color="auto"/>
            <w:left w:val="none" w:sz="0" w:space="0" w:color="auto"/>
            <w:bottom w:val="none" w:sz="0" w:space="0" w:color="auto"/>
            <w:right w:val="none" w:sz="0" w:space="0" w:color="auto"/>
          </w:divBdr>
          <w:divsChild>
            <w:div w:id="2111274160">
              <w:marLeft w:val="1155"/>
              <w:marRight w:val="0"/>
              <w:marTop w:val="0"/>
              <w:marBottom w:val="0"/>
              <w:divBdr>
                <w:top w:val="none" w:sz="0" w:space="0" w:color="auto"/>
                <w:left w:val="none" w:sz="0" w:space="0" w:color="auto"/>
                <w:bottom w:val="none" w:sz="0" w:space="0" w:color="auto"/>
                <w:right w:val="none" w:sz="0" w:space="0" w:color="auto"/>
              </w:divBdr>
            </w:div>
            <w:div w:id="277176995">
              <w:marLeft w:val="1155"/>
              <w:marRight w:val="0"/>
              <w:marTop w:val="0"/>
              <w:marBottom w:val="0"/>
              <w:divBdr>
                <w:top w:val="none" w:sz="0" w:space="0" w:color="auto"/>
                <w:left w:val="none" w:sz="0" w:space="0" w:color="auto"/>
                <w:bottom w:val="none" w:sz="0" w:space="0" w:color="auto"/>
                <w:right w:val="none" w:sz="0" w:space="0" w:color="auto"/>
              </w:divBdr>
            </w:div>
            <w:div w:id="1068768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00702">
      <w:bodyDiv w:val="1"/>
      <w:marLeft w:val="0"/>
      <w:marRight w:val="0"/>
      <w:marTop w:val="0"/>
      <w:marBottom w:val="0"/>
      <w:divBdr>
        <w:top w:val="none" w:sz="0" w:space="0" w:color="auto"/>
        <w:left w:val="none" w:sz="0" w:space="0" w:color="auto"/>
        <w:bottom w:val="none" w:sz="0" w:space="0" w:color="auto"/>
        <w:right w:val="none" w:sz="0" w:space="0" w:color="auto"/>
      </w:divBdr>
      <w:divsChild>
        <w:div w:id="1081298254">
          <w:marLeft w:val="0"/>
          <w:marRight w:val="0"/>
          <w:marTop w:val="0"/>
          <w:marBottom w:val="0"/>
          <w:divBdr>
            <w:top w:val="none" w:sz="0" w:space="0" w:color="auto"/>
            <w:left w:val="none" w:sz="0" w:space="0" w:color="auto"/>
            <w:bottom w:val="none" w:sz="0" w:space="0" w:color="auto"/>
            <w:right w:val="none" w:sz="0" w:space="0" w:color="auto"/>
          </w:divBdr>
        </w:div>
        <w:div w:id="1008752110">
          <w:marLeft w:val="0"/>
          <w:marRight w:val="0"/>
          <w:marTop w:val="150"/>
          <w:marBottom w:val="0"/>
          <w:divBdr>
            <w:top w:val="none" w:sz="0" w:space="0" w:color="auto"/>
            <w:left w:val="none" w:sz="0" w:space="0" w:color="auto"/>
            <w:bottom w:val="none" w:sz="0" w:space="0" w:color="auto"/>
            <w:right w:val="none" w:sz="0" w:space="0" w:color="auto"/>
          </w:divBdr>
          <w:divsChild>
            <w:div w:id="1831169108">
              <w:marLeft w:val="1155"/>
              <w:marRight w:val="0"/>
              <w:marTop w:val="0"/>
              <w:marBottom w:val="0"/>
              <w:divBdr>
                <w:top w:val="none" w:sz="0" w:space="0" w:color="auto"/>
                <w:left w:val="none" w:sz="0" w:space="0" w:color="auto"/>
                <w:bottom w:val="none" w:sz="0" w:space="0" w:color="auto"/>
                <w:right w:val="none" w:sz="0" w:space="0" w:color="auto"/>
              </w:divBdr>
            </w:div>
            <w:div w:id="1838689207">
              <w:marLeft w:val="1155"/>
              <w:marRight w:val="0"/>
              <w:marTop w:val="0"/>
              <w:marBottom w:val="0"/>
              <w:divBdr>
                <w:top w:val="none" w:sz="0" w:space="0" w:color="auto"/>
                <w:left w:val="none" w:sz="0" w:space="0" w:color="auto"/>
                <w:bottom w:val="none" w:sz="0" w:space="0" w:color="auto"/>
                <w:right w:val="none" w:sz="0" w:space="0" w:color="auto"/>
              </w:divBdr>
            </w:div>
            <w:div w:id="550925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5507346">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626862">
      <w:bodyDiv w:val="1"/>
      <w:marLeft w:val="0"/>
      <w:marRight w:val="0"/>
      <w:marTop w:val="0"/>
      <w:marBottom w:val="0"/>
      <w:divBdr>
        <w:top w:val="none" w:sz="0" w:space="0" w:color="auto"/>
        <w:left w:val="none" w:sz="0" w:space="0" w:color="auto"/>
        <w:bottom w:val="none" w:sz="0" w:space="0" w:color="auto"/>
        <w:right w:val="none" w:sz="0" w:space="0" w:color="auto"/>
      </w:divBdr>
    </w:div>
    <w:div w:id="625695286">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5939420">
      <w:bodyDiv w:val="1"/>
      <w:marLeft w:val="0"/>
      <w:marRight w:val="0"/>
      <w:marTop w:val="0"/>
      <w:marBottom w:val="0"/>
      <w:divBdr>
        <w:top w:val="none" w:sz="0" w:space="0" w:color="auto"/>
        <w:left w:val="none" w:sz="0" w:space="0" w:color="auto"/>
        <w:bottom w:val="none" w:sz="0" w:space="0" w:color="auto"/>
        <w:right w:val="none" w:sz="0" w:space="0" w:color="auto"/>
      </w:divBdr>
      <w:divsChild>
        <w:div w:id="1516849618">
          <w:marLeft w:val="0"/>
          <w:marRight w:val="0"/>
          <w:marTop w:val="0"/>
          <w:marBottom w:val="0"/>
          <w:divBdr>
            <w:top w:val="none" w:sz="0" w:space="0" w:color="auto"/>
            <w:left w:val="none" w:sz="0" w:space="0" w:color="auto"/>
            <w:bottom w:val="none" w:sz="0" w:space="0" w:color="auto"/>
            <w:right w:val="none" w:sz="0" w:space="0" w:color="auto"/>
          </w:divBdr>
        </w:div>
        <w:div w:id="1247109501">
          <w:marLeft w:val="0"/>
          <w:marRight w:val="0"/>
          <w:marTop w:val="150"/>
          <w:marBottom w:val="0"/>
          <w:divBdr>
            <w:top w:val="none" w:sz="0" w:space="0" w:color="auto"/>
            <w:left w:val="none" w:sz="0" w:space="0" w:color="auto"/>
            <w:bottom w:val="none" w:sz="0" w:space="0" w:color="auto"/>
            <w:right w:val="none" w:sz="0" w:space="0" w:color="auto"/>
          </w:divBdr>
          <w:divsChild>
            <w:div w:id="165901018">
              <w:marLeft w:val="1155"/>
              <w:marRight w:val="0"/>
              <w:marTop w:val="0"/>
              <w:marBottom w:val="0"/>
              <w:divBdr>
                <w:top w:val="none" w:sz="0" w:space="0" w:color="auto"/>
                <w:left w:val="none" w:sz="0" w:space="0" w:color="auto"/>
                <w:bottom w:val="none" w:sz="0" w:space="0" w:color="auto"/>
                <w:right w:val="none" w:sz="0" w:space="0" w:color="auto"/>
              </w:divBdr>
            </w:div>
            <w:div w:id="948665042">
              <w:marLeft w:val="1155"/>
              <w:marRight w:val="0"/>
              <w:marTop w:val="0"/>
              <w:marBottom w:val="0"/>
              <w:divBdr>
                <w:top w:val="none" w:sz="0" w:space="0" w:color="auto"/>
                <w:left w:val="none" w:sz="0" w:space="0" w:color="auto"/>
                <w:bottom w:val="none" w:sz="0" w:space="0" w:color="auto"/>
                <w:right w:val="none" w:sz="0" w:space="0" w:color="auto"/>
              </w:divBdr>
            </w:div>
            <w:div w:id="19688533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274982">
      <w:bodyDiv w:val="1"/>
      <w:marLeft w:val="0"/>
      <w:marRight w:val="0"/>
      <w:marTop w:val="0"/>
      <w:marBottom w:val="0"/>
      <w:divBdr>
        <w:top w:val="none" w:sz="0" w:space="0" w:color="auto"/>
        <w:left w:val="none" w:sz="0" w:space="0" w:color="auto"/>
        <w:bottom w:val="none" w:sz="0" w:space="0" w:color="auto"/>
        <w:right w:val="none" w:sz="0" w:space="0" w:color="auto"/>
      </w:divBdr>
    </w:div>
    <w:div w:id="626280044">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25768">
      <w:bodyDiv w:val="1"/>
      <w:marLeft w:val="0"/>
      <w:marRight w:val="0"/>
      <w:marTop w:val="0"/>
      <w:marBottom w:val="0"/>
      <w:divBdr>
        <w:top w:val="none" w:sz="0" w:space="0" w:color="auto"/>
        <w:left w:val="none" w:sz="0" w:space="0" w:color="auto"/>
        <w:bottom w:val="none" w:sz="0" w:space="0" w:color="auto"/>
        <w:right w:val="none" w:sz="0" w:space="0" w:color="auto"/>
      </w:divBdr>
    </w:div>
    <w:div w:id="626467504">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6665508">
      <w:bodyDiv w:val="1"/>
      <w:marLeft w:val="0"/>
      <w:marRight w:val="0"/>
      <w:marTop w:val="0"/>
      <w:marBottom w:val="0"/>
      <w:divBdr>
        <w:top w:val="none" w:sz="0" w:space="0" w:color="auto"/>
        <w:left w:val="none" w:sz="0" w:space="0" w:color="auto"/>
        <w:bottom w:val="none" w:sz="0" w:space="0" w:color="auto"/>
        <w:right w:val="none" w:sz="0" w:space="0" w:color="auto"/>
      </w:divBdr>
      <w:divsChild>
        <w:div w:id="968441279">
          <w:marLeft w:val="0"/>
          <w:marRight w:val="0"/>
          <w:marTop w:val="0"/>
          <w:marBottom w:val="0"/>
          <w:divBdr>
            <w:top w:val="none" w:sz="0" w:space="0" w:color="auto"/>
            <w:left w:val="none" w:sz="0" w:space="0" w:color="auto"/>
            <w:bottom w:val="none" w:sz="0" w:space="0" w:color="auto"/>
            <w:right w:val="none" w:sz="0" w:space="0" w:color="auto"/>
          </w:divBdr>
        </w:div>
        <w:div w:id="862524285">
          <w:marLeft w:val="0"/>
          <w:marRight w:val="0"/>
          <w:marTop w:val="150"/>
          <w:marBottom w:val="0"/>
          <w:divBdr>
            <w:top w:val="none" w:sz="0" w:space="0" w:color="auto"/>
            <w:left w:val="none" w:sz="0" w:space="0" w:color="auto"/>
            <w:bottom w:val="none" w:sz="0" w:space="0" w:color="auto"/>
            <w:right w:val="none" w:sz="0" w:space="0" w:color="auto"/>
          </w:divBdr>
          <w:divsChild>
            <w:div w:id="941425265">
              <w:marLeft w:val="1155"/>
              <w:marRight w:val="0"/>
              <w:marTop w:val="0"/>
              <w:marBottom w:val="0"/>
              <w:divBdr>
                <w:top w:val="none" w:sz="0" w:space="0" w:color="auto"/>
                <w:left w:val="none" w:sz="0" w:space="0" w:color="auto"/>
                <w:bottom w:val="none" w:sz="0" w:space="0" w:color="auto"/>
                <w:right w:val="none" w:sz="0" w:space="0" w:color="auto"/>
              </w:divBdr>
            </w:div>
            <w:div w:id="686445333">
              <w:marLeft w:val="1155"/>
              <w:marRight w:val="0"/>
              <w:marTop w:val="0"/>
              <w:marBottom w:val="0"/>
              <w:divBdr>
                <w:top w:val="none" w:sz="0" w:space="0" w:color="auto"/>
                <w:left w:val="none" w:sz="0" w:space="0" w:color="auto"/>
                <w:bottom w:val="none" w:sz="0" w:space="0" w:color="auto"/>
                <w:right w:val="none" w:sz="0" w:space="0" w:color="auto"/>
              </w:divBdr>
            </w:div>
            <w:div w:id="1993287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6813581">
      <w:bodyDiv w:val="1"/>
      <w:marLeft w:val="0"/>
      <w:marRight w:val="0"/>
      <w:marTop w:val="0"/>
      <w:marBottom w:val="0"/>
      <w:divBdr>
        <w:top w:val="none" w:sz="0" w:space="0" w:color="auto"/>
        <w:left w:val="none" w:sz="0" w:space="0" w:color="auto"/>
        <w:bottom w:val="none" w:sz="0" w:space="0" w:color="auto"/>
        <w:right w:val="none" w:sz="0" w:space="0" w:color="auto"/>
      </w:divBdr>
    </w:div>
    <w:div w:id="627012739">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441990">
      <w:bodyDiv w:val="1"/>
      <w:marLeft w:val="0"/>
      <w:marRight w:val="0"/>
      <w:marTop w:val="0"/>
      <w:marBottom w:val="0"/>
      <w:divBdr>
        <w:top w:val="none" w:sz="0" w:space="0" w:color="auto"/>
        <w:left w:val="none" w:sz="0" w:space="0" w:color="auto"/>
        <w:bottom w:val="none" w:sz="0" w:space="0" w:color="auto"/>
        <w:right w:val="none" w:sz="0" w:space="0" w:color="auto"/>
      </w:divBdr>
    </w:div>
    <w:div w:id="627467846">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1703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054280">
      <w:bodyDiv w:val="1"/>
      <w:marLeft w:val="0"/>
      <w:marRight w:val="0"/>
      <w:marTop w:val="0"/>
      <w:marBottom w:val="0"/>
      <w:divBdr>
        <w:top w:val="none" w:sz="0" w:space="0" w:color="auto"/>
        <w:left w:val="none" w:sz="0" w:space="0" w:color="auto"/>
        <w:bottom w:val="none" w:sz="0" w:space="0" w:color="auto"/>
        <w:right w:val="none" w:sz="0" w:space="0" w:color="auto"/>
      </w:divBdr>
      <w:divsChild>
        <w:div w:id="1973946151">
          <w:marLeft w:val="0"/>
          <w:marRight w:val="0"/>
          <w:marTop w:val="0"/>
          <w:marBottom w:val="0"/>
          <w:divBdr>
            <w:top w:val="none" w:sz="0" w:space="0" w:color="auto"/>
            <w:left w:val="none" w:sz="0" w:space="0" w:color="auto"/>
            <w:bottom w:val="none" w:sz="0" w:space="0" w:color="auto"/>
            <w:right w:val="none" w:sz="0" w:space="0" w:color="auto"/>
          </w:divBdr>
        </w:div>
        <w:div w:id="312106312">
          <w:marLeft w:val="0"/>
          <w:marRight w:val="0"/>
          <w:marTop w:val="150"/>
          <w:marBottom w:val="0"/>
          <w:divBdr>
            <w:top w:val="none" w:sz="0" w:space="0" w:color="auto"/>
            <w:left w:val="none" w:sz="0" w:space="0" w:color="auto"/>
            <w:bottom w:val="none" w:sz="0" w:space="0" w:color="auto"/>
            <w:right w:val="none" w:sz="0" w:space="0" w:color="auto"/>
          </w:divBdr>
          <w:divsChild>
            <w:div w:id="202209148">
              <w:marLeft w:val="1155"/>
              <w:marRight w:val="0"/>
              <w:marTop w:val="0"/>
              <w:marBottom w:val="0"/>
              <w:divBdr>
                <w:top w:val="none" w:sz="0" w:space="0" w:color="auto"/>
                <w:left w:val="none" w:sz="0" w:space="0" w:color="auto"/>
                <w:bottom w:val="none" w:sz="0" w:space="0" w:color="auto"/>
                <w:right w:val="none" w:sz="0" w:space="0" w:color="auto"/>
              </w:divBdr>
            </w:div>
            <w:div w:id="1814104619">
              <w:marLeft w:val="1155"/>
              <w:marRight w:val="0"/>
              <w:marTop w:val="0"/>
              <w:marBottom w:val="0"/>
              <w:divBdr>
                <w:top w:val="none" w:sz="0" w:space="0" w:color="auto"/>
                <w:left w:val="none" w:sz="0" w:space="0" w:color="auto"/>
                <w:bottom w:val="none" w:sz="0" w:space="0" w:color="auto"/>
                <w:right w:val="none" w:sz="0" w:space="0" w:color="auto"/>
              </w:divBdr>
            </w:div>
            <w:div w:id="4742254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8244319">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359">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674541">
      <w:bodyDiv w:val="1"/>
      <w:marLeft w:val="0"/>
      <w:marRight w:val="0"/>
      <w:marTop w:val="0"/>
      <w:marBottom w:val="0"/>
      <w:divBdr>
        <w:top w:val="none" w:sz="0" w:space="0" w:color="auto"/>
        <w:left w:val="none" w:sz="0" w:space="0" w:color="auto"/>
        <w:bottom w:val="none" w:sz="0" w:space="0" w:color="auto"/>
        <w:right w:val="none" w:sz="0" w:space="0" w:color="auto"/>
      </w:divBdr>
      <w:divsChild>
        <w:div w:id="1435595875">
          <w:marLeft w:val="0"/>
          <w:marRight w:val="0"/>
          <w:marTop w:val="0"/>
          <w:marBottom w:val="0"/>
          <w:divBdr>
            <w:top w:val="none" w:sz="0" w:space="0" w:color="auto"/>
            <w:left w:val="none" w:sz="0" w:space="0" w:color="auto"/>
            <w:bottom w:val="none" w:sz="0" w:space="0" w:color="auto"/>
            <w:right w:val="none" w:sz="0" w:space="0" w:color="auto"/>
          </w:divBdr>
        </w:div>
        <w:div w:id="594871471">
          <w:marLeft w:val="0"/>
          <w:marRight w:val="0"/>
          <w:marTop w:val="150"/>
          <w:marBottom w:val="0"/>
          <w:divBdr>
            <w:top w:val="none" w:sz="0" w:space="0" w:color="auto"/>
            <w:left w:val="none" w:sz="0" w:space="0" w:color="auto"/>
            <w:bottom w:val="none" w:sz="0" w:space="0" w:color="auto"/>
            <w:right w:val="none" w:sz="0" w:space="0" w:color="auto"/>
          </w:divBdr>
          <w:divsChild>
            <w:div w:id="118954710">
              <w:marLeft w:val="1155"/>
              <w:marRight w:val="0"/>
              <w:marTop w:val="0"/>
              <w:marBottom w:val="0"/>
              <w:divBdr>
                <w:top w:val="none" w:sz="0" w:space="0" w:color="auto"/>
                <w:left w:val="none" w:sz="0" w:space="0" w:color="auto"/>
                <w:bottom w:val="none" w:sz="0" w:space="0" w:color="auto"/>
                <w:right w:val="none" w:sz="0" w:space="0" w:color="auto"/>
              </w:divBdr>
            </w:div>
            <w:div w:id="639267714">
              <w:marLeft w:val="1155"/>
              <w:marRight w:val="0"/>
              <w:marTop w:val="0"/>
              <w:marBottom w:val="0"/>
              <w:divBdr>
                <w:top w:val="none" w:sz="0" w:space="0" w:color="auto"/>
                <w:left w:val="none" w:sz="0" w:space="0" w:color="auto"/>
                <w:bottom w:val="none" w:sz="0" w:space="0" w:color="auto"/>
                <w:right w:val="none" w:sz="0" w:space="0" w:color="auto"/>
              </w:divBdr>
            </w:div>
            <w:div w:id="1877304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206748">
      <w:bodyDiv w:val="1"/>
      <w:marLeft w:val="0"/>
      <w:marRight w:val="0"/>
      <w:marTop w:val="0"/>
      <w:marBottom w:val="0"/>
      <w:divBdr>
        <w:top w:val="none" w:sz="0" w:space="0" w:color="auto"/>
        <w:left w:val="none" w:sz="0" w:space="0" w:color="auto"/>
        <w:bottom w:val="none" w:sz="0" w:space="0" w:color="auto"/>
        <w:right w:val="none" w:sz="0" w:space="0" w:color="auto"/>
      </w:divBdr>
      <w:divsChild>
        <w:div w:id="1851095497">
          <w:marLeft w:val="0"/>
          <w:marRight w:val="0"/>
          <w:marTop w:val="0"/>
          <w:marBottom w:val="0"/>
          <w:divBdr>
            <w:top w:val="none" w:sz="0" w:space="0" w:color="auto"/>
            <w:left w:val="none" w:sz="0" w:space="0" w:color="auto"/>
            <w:bottom w:val="none" w:sz="0" w:space="0" w:color="auto"/>
            <w:right w:val="none" w:sz="0" w:space="0" w:color="auto"/>
          </w:divBdr>
        </w:div>
        <w:div w:id="1191797101">
          <w:marLeft w:val="0"/>
          <w:marRight w:val="0"/>
          <w:marTop w:val="150"/>
          <w:marBottom w:val="0"/>
          <w:divBdr>
            <w:top w:val="none" w:sz="0" w:space="0" w:color="auto"/>
            <w:left w:val="none" w:sz="0" w:space="0" w:color="auto"/>
            <w:bottom w:val="none" w:sz="0" w:space="0" w:color="auto"/>
            <w:right w:val="none" w:sz="0" w:space="0" w:color="auto"/>
          </w:divBdr>
          <w:divsChild>
            <w:div w:id="2015182887">
              <w:marLeft w:val="1155"/>
              <w:marRight w:val="0"/>
              <w:marTop w:val="0"/>
              <w:marBottom w:val="0"/>
              <w:divBdr>
                <w:top w:val="none" w:sz="0" w:space="0" w:color="auto"/>
                <w:left w:val="none" w:sz="0" w:space="0" w:color="auto"/>
                <w:bottom w:val="none" w:sz="0" w:space="0" w:color="auto"/>
                <w:right w:val="none" w:sz="0" w:space="0" w:color="auto"/>
              </w:divBdr>
            </w:div>
            <w:div w:id="853223004">
              <w:marLeft w:val="1155"/>
              <w:marRight w:val="0"/>
              <w:marTop w:val="0"/>
              <w:marBottom w:val="0"/>
              <w:divBdr>
                <w:top w:val="none" w:sz="0" w:space="0" w:color="auto"/>
                <w:left w:val="none" w:sz="0" w:space="0" w:color="auto"/>
                <w:bottom w:val="none" w:sz="0" w:space="0" w:color="auto"/>
                <w:right w:val="none" w:sz="0" w:space="0" w:color="auto"/>
              </w:divBdr>
            </w:div>
            <w:div w:id="474688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866586">
      <w:bodyDiv w:val="1"/>
      <w:marLeft w:val="0"/>
      <w:marRight w:val="0"/>
      <w:marTop w:val="0"/>
      <w:marBottom w:val="0"/>
      <w:divBdr>
        <w:top w:val="none" w:sz="0" w:space="0" w:color="auto"/>
        <w:left w:val="none" w:sz="0" w:space="0" w:color="auto"/>
        <w:bottom w:val="none" w:sz="0" w:space="0" w:color="auto"/>
        <w:right w:val="none" w:sz="0" w:space="0" w:color="auto"/>
      </w:divBdr>
      <w:divsChild>
        <w:div w:id="1262177204">
          <w:marLeft w:val="0"/>
          <w:marRight w:val="0"/>
          <w:marTop w:val="0"/>
          <w:marBottom w:val="0"/>
          <w:divBdr>
            <w:top w:val="none" w:sz="0" w:space="0" w:color="auto"/>
            <w:left w:val="none" w:sz="0" w:space="0" w:color="auto"/>
            <w:bottom w:val="none" w:sz="0" w:space="0" w:color="auto"/>
            <w:right w:val="none" w:sz="0" w:space="0" w:color="auto"/>
          </w:divBdr>
        </w:div>
        <w:div w:id="955060810">
          <w:marLeft w:val="0"/>
          <w:marRight w:val="0"/>
          <w:marTop w:val="150"/>
          <w:marBottom w:val="0"/>
          <w:divBdr>
            <w:top w:val="none" w:sz="0" w:space="0" w:color="auto"/>
            <w:left w:val="none" w:sz="0" w:space="0" w:color="auto"/>
            <w:bottom w:val="none" w:sz="0" w:space="0" w:color="auto"/>
            <w:right w:val="none" w:sz="0" w:space="0" w:color="auto"/>
          </w:divBdr>
          <w:divsChild>
            <w:div w:id="233466283">
              <w:marLeft w:val="1155"/>
              <w:marRight w:val="0"/>
              <w:marTop w:val="0"/>
              <w:marBottom w:val="0"/>
              <w:divBdr>
                <w:top w:val="none" w:sz="0" w:space="0" w:color="auto"/>
                <w:left w:val="none" w:sz="0" w:space="0" w:color="auto"/>
                <w:bottom w:val="none" w:sz="0" w:space="0" w:color="auto"/>
                <w:right w:val="none" w:sz="0" w:space="0" w:color="auto"/>
              </w:divBdr>
            </w:div>
            <w:div w:id="1665470811">
              <w:marLeft w:val="1155"/>
              <w:marRight w:val="0"/>
              <w:marTop w:val="0"/>
              <w:marBottom w:val="0"/>
              <w:divBdr>
                <w:top w:val="none" w:sz="0" w:space="0" w:color="auto"/>
                <w:left w:val="none" w:sz="0" w:space="0" w:color="auto"/>
                <w:bottom w:val="none" w:sz="0" w:space="0" w:color="auto"/>
                <w:right w:val="none" w:sz="0" w:space="0" w:color="auto"/>
              </w:divBdr>
            </w:div>
            <w:div w:id="17732799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179728">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2735">
      <w:bodyDiv w:val="1"/>
      <w:marLeft w:val="0"/>
      <w:marRight w:val="0"/>
      <w:marTop w:val="0"/>
      <w:marBottom w:val="0"/>
      <w:divBdr>
        <w:top w:val="none" w:sz="0" w:space="0" w:color="auto"/>
        <w:left w:val="none" w:sz="0" w:space="0" w:color="auto"/>
        <w:bottom w:val="none" w:sz="0" w:space="0" w:color="auto"/>
        <w:right w:val="none" w:sz="0" w:space="0" w:color="auto"/>
      </w:divBdr>
    </w:div>
    <w:div w:id="631327281">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786384">
      <w:bodyDiv w:val="1"/>
      <w:marLeft w:val="0"/>
      <w:marRight w:val="0"/>
      <w:marTop w:val="0"/>
      <w:marBottom w:val="0"/>
      <w:divBdr>
        <w:top w:val="none" w:sz="0" w:space="0" w:color="auto"/>
        <w:left w:val="none" w:sz="0" w:space="0" w:color="auto"/>
        <w:bottom w:val="none" w:sz="0" w:space="0" w:color="auto"/>
        <w:right w:val="none" w:sz="0" w:space="0" w:color="auto"/>
      </w:divBdr>
    </w:div>
    <w:div w:id="631833563">
      <w:bodyDiv w:val="1"/>
      <w:marLeft w:val="0"/>
      <w:marRight w:val="0"/>
      <w:marTop w:val="0"/>
      <w:marBottom w:val="0"/>
      <w:divBdr>
        <w:top w:val="none" w:sz="0" w:space="0" w:color="auto"/>
        <w:left w:val="none" w:sz="0" w:space="0" w:color="auto"/>
        <w:bottom w:val="none" w:sz="0" w:space="0" w:color="auto"/>
        <w:right w:val="none" w:sz="0" w:space="0" w:color="auto"/>
      </w:divBdr>
      <w:divsChild>
        <w:div w:id="1519929490">
          <w:marLeft w:val="0"/>
          <w:marRight w:val="0"/>
          <w:marTop w:val="0"/>
          <w:marBottom w:val="0"/>
          <w:divBdr>
            <w:top w:val="none" w:sz="0" w:space="0" w:color="auto"/>
            <w:left w:val="none" w:sz="0" w:space="0" w:color="auto"/>
            <w:bottom w:val="none" w:sz="0" w:space="0" w:color="auto"/>
            <w:right w:val="none" w:sz="0" w:space="0" w:color="auto"/>
          </w:divBdr>
        </w:div>
        <w:div w:id="517472824">
          <w:marLeft w:val="0"/>
          <w:marRight w:val="0"/>
          <w:marTop w:val="150"/>
          <w:marBottom w:val="0"/>
          <w:divBdr>
            <w:top w:val="none" w:sz="0" w:space="0" w:color="auto"/>
            <w:left w:val="none" w:sz="0" w:space="0" w:color="auto"/>
            <w:bottom w:val="none" w:sz="0" w:space="0" w:color="auto"/>
            <w:right w:val="none" w:sz="0" w:space="0" w:color="auto"/>
          </w:divBdr>
          <w:divsChild>
            <w:div w:id="1397972092">
              <w:marLeft w:val="1155"/>
              <w:marRight w:val="0"/>
              <w:marTop w:val="0"/>
              <w:marBottom w:val="0"/>
              <w:divBdr>
                <w:top w:val="none" w:sz="0" w:space="0" w:color="auto"/>
                <w:left w:val="none" w:sz="0" w:space="0" w:color="auto"/>
                <w:bottom w:val="none" w:sz="0" w:space="0" w:color="auto"/>
                <w:right w:val="none" w:sz="0" w:space="0" w:color="auto"/>
              </w:divBdr>
            </w:div>
            <w:div w:id="854616271">
              <w:marLeft w:val="1155"/>
              <w:marRight w:val="0"/>
              <w:marTop w:val="0"/>
              <w:marBottom w:val="0"/>
              <w:divBdr>
                <w:top w:val="none" w:sz="0" w:space="0" w:color="auto"/>
                <w:left w:val="none" w:sz="0" w:space="0" w:color="auto"/>
                <w:bottom w:val="none" w:sz="0" w:space="0" w:color="auto"/>
                <w:right w:val="none" w:sz="0" w:space="0" w:color="auto"/>
              </w:divBdr>
            </w:div>
            <w:div w:id="1805582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174600">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490502">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567190">
      <w:bodyDiv w:val="1"/>
      <w:marLeft w:val="0"/>
      <w:marRight w:val="0"/>
      <w:marTop w:val="0"/>
      <w:marBottom w:val="0"/>
      <w:divBdr>
        <w:top w:val="none" w:sz="0" w:space="0" w:color="auto"/>
        <w:left w:val="none" w:sz="0" w:space="0" w:color="auto"/>
        <w:bottom w:val="none" w:sz="0" w:space="0" w:color="auto"/>
        <w:right w:val="none" w:sz="0" w:space="0" w:color="auto"/>
      </w:divBdr>
      <w:divsChild>
        <w:div w:id="1836140844">
          <w:marLeft w:val="0"/>
          <w:marRight w:val="0"/>
          <w:marTop w:val="0"/>
          <w:marBottom w:val="0"/>
          <w:divBdr>
            <w:top w:val="none" w:sz="0" w:space="0" w:color="auto"/>
            <w:left w:val="none" w:sz="0" w:space="0" w:color="auto"/>
            <w:bottom w:val="none" w:sz="0" w:space="0" w:color="auto"/>
            <w:right w:val="none" w:sz="0" w:space="0" w:color="auto"/>
          </w:divBdr>
        </w:div>
        <w:div w:id="1088190794">
          <w:marLeft w:val="0"/>
          <w:marRight w:val="0"/>
          <w:marTop w:val="150"/>
          <w:marBottom w:val="0"/>
          <w:divBdr>
            <w:top w:val="none" w:sz="0" w:space="0" w:color="auto"/>
            <w:left w:val="none" w:sz="0" w:space="0" w:color="auto"/>
            <w:bottom w:val="none" w:sz="0" w:space="0" w:color="auto"/>
            <w:right w:val="none" w:sz="0" w:space="0" w:color="auto"/>
          </w:divBdr>
          <w:divsChild>
            <w:div w:id="41946239">
              <w:marLeft w:val="1155"/>
              <w:marRight w:val="0"/>
              <w:marTop w:val="0"/>
              <w:marBottom w:val="0"/>
              <w:divBdr>
                <w:top w:val="none" w:sz="0" w:space="0" w:color="auto"/>
                <w:left w:val="none" w:sz="0" w:space="0" w:color="auto"/>
                <w:bottom w:val="none" w:sz="0" w:space="0" w:color="auto"/>
                <w:right w:val="none" w:sz="0" w:space="0" w:color="auto"/>
              </w:divBdr>
            </w:div>
            <w:div w:id="2117747235">
              <w:marLeft w:val="1155"/>
              <w:marRight w:val="0"/>
              <w:marTop w:val="0"/>
              <w:marBottom w:val="0"/>
              <w:divBdr>
                <w:top w:val="none" w:sz="0" w:space="0" w:color="auto"/>
                <w:left w:val="none" w:sz="0" w:space="0" w:color="auto"/>
                <w:bottom w:val="none" w:sz="0" w:space="0" w:color="auto"/>
                <w:right w:val="none" w:sz="0" w:space="0" w:color="auto"/>
              </w:divBdr>
            </w:div>
            <w:div w:id="1654525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023217">
      <w:bodyDiv w:val="1"/>
      <w:marLeft w:val="0"/>
      <w:marRight w:val="0"/>
      <w:marTop w:val="0"/>
      <w:marBottom w:val="0"/>
      <w:divBdr>
        <w:top w:val="none" w:sz="0" w:space="0" w:color="auto"/>
        <w:left w:val="none" w:sz="0" w:space="0" w:color="auto"/>
        <w:bottom w:val="none" w:sz="0" w:space="0" w:color="auto"/>
        <w:right w:val="none" w:sz="0" w:space="0" w:color="auto"/>
      </w:divBdr>
      <w:divsChild>
        <w:div w:id="446043691">
          <w:marLeft w:val="0"/>
          <w:marRight w:val="0"/>
          <w:marTop w:val="0"/>
          <w:marBottom w:val="0"/>
          <w:divBdr>
            <w:top w:val="none" w:sz="0" w:space="0" w:color="auto"/>
            <w:left w:val="none" w:sz="0" w:space="0" w:color="auto"/>
            <w:bottom w:val="none" w:sz="0" w:space="0" w:color="auto"/>
            <w:right w:val="none" w:sz="0" w:space="0" w:color="auto"/>
          </w:divBdr>
        </w:div>
        <w:div w:id="1733044388">
          <w:marLeft w:val="0"/>
          <w:marRight w:val="0"/>
          <w:marTop w:val="150"/>
          <w:marBottom w:val="0"/>
          <w:divBdr>
            <w:top w:val="none" w:sz="0" w:space="0" w:color="auto"/>
            <w:left w:val="none" w:sz="0" w:space="0" w:color="auto"/>
            <w:bottom w:val="none" w:sz="0" w:space="0" w:color="auto"/>
            <w:right w:val="none" w:sz="0" w:space="0" w:color="auto"/>
          </w:divBdr>
          <w:divsChild>
            <w:div w:id="497578328">
              <w:marLeft w:val="1155"/>
              <w:marRight w:val="0"/>
              <w:marTop w:val="0"/>
              <w:marBottom w:val="0"/>
              <w:divBdr>
                <w:top w:val="none" w:sz="0" w:space="0" w:color="auto"/>
                <w:left w:val="none" w:sz="0" w:space="0" w:color="auto"/>
                <w:bottom w:val="none" w:sz="0" w:space="0" w:color="auto"/>
                <w:right w:val="none" w:sz="0" w:space="0" w:color="auto"/>
              </w:divBdr>
            </w:div>
            <w:div w:id="1919820969">
              <w:marLeft w:val="1155"/>
              <w:marRight w:val="0"/>
              <w:marTop w:val="0"/>
              <w:marBottom w:val="0"/>
              <w:divBdr>
                <w:top w:val="none" w:sz="0" w:space="0" w:color="auto"/>
                <w:left w:val="none" w:sz="0" w:space="0" w:color="auto"/>
                <w:bottom w:val="none" w:sz="0" w:space="0" w:color="auto"/>
                <w:right w:val="none" w:sz="0" w:space="0" w:color="auto"/>
              </w:divBdr>
            </w:div>
            <w:div w:id="1982691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395210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062593">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457003">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479391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261760">
      <w:bodyDiv w:val="1"/>
      <w:marLeft w:val="0"/>
      <w:marRight w:val="0"/>
      <w:marTop w:val="0"/>
      <w:marBottom w:val="0"/>
      <w:divBdr>
        <w:top w:val="none" w:sz="0" w:space="0" w:color="auto"/>
        <w:left w:val="none" w:sz="0" w:space="0" w:color="auto"/>
        <w:bottom w:val="none" w:sz="0" w:space="0" w:color="auto"/>
        <w:right w:val="none" w:sz="0" w:space="0" w:color="auto"/>
      </w:divBdr>
    </w:div>
    <w:div w:id="635330836">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69263">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5987659">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23705">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643825">
      <w:bodyDiv w:val="1"/>
      <w:marLeft w:val="0"/>
      <w:marRight w:val="0"/>
      <w:marTop w:val="0"/>
      <w:marBottom w:val="0"/>
      <w:divBdr>
        <w:top w:val="none" w:sz="0" w:space="0" w:color="auto"/>
        <w:left w:val="none" w:sz="0" w:space="0" w:color="auto"/>
        <w:bottom w:val="none" w:sz="0" w:space="0" w:color="auto"/>
        <w:right w:val="none" w:sz="0" w:space="0" w:color="auto"/>
      </w:divBdr>
    </w:div>
    <w:div w:id="636647902">
      <w:bodyDiv w:val="1"/>
      <w:marLeft w:val="0"/>
      <w:marRight w:val="0"/>
      <w:marTop w:val="0"/>
      <w:marBottom w:val="0"/>
      <w:divBdr>
        <w:top w:val="none" w:sz="0" w:space="0" w:color="auto"/>
        <w:left w:val="none" w:sz="0" w:space="0" w:color="auto"/>
        <w:bottom w:val="none" w:sz="0" w:space="0" w:color="auto"/>
        <w:right w:val="none" w:sz="0" w:space="0" w:color="auto"/>
      </w:divBdr>
    </w:div>
    <w:div w:id="636689830">
      <w:bodyDiv w:val="1"/>
      <w:marLeft w:val="0"/>
      <w:marRight w:val="0"/>
      <w:marTop w:val="0"/>
      <w:marBottom w:val="0"/>
      <w:divBdr>
        <w:top w:val="none" w:sz="0" w:space="0" w:color="auto"/>
        <w:left w:val="none" w:sz="0" w:space="0" w:color="auto"/>
        <w:bottom w:val="none" w:sz="0" w:space="0" w:color="auto"/>
        <w:right w:val="none" w:sz="0" w:space="0" w:color="auto"/>
      </w:divBdr>
    </w:div>
    <w:div w:id="636762449">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26938">
      <w:bodyDiv w:val="1"/>
      <w:marLeft w:val="0"/>
      <w:marRight w:val="0"/>
      <w:marTop w:val="0"/>
      <w:marBottom w:val="0"/>
      <w:divBdr>
        <w:top w:val="none" w:sz="0" w:space="0" w:color="auto"/>
        <w:left w:val="none" w:sz="0" w:space="0" w:color="auto"/>
        <w:bottom w:val="none" w:sz="0" w:space="0" w:color="auto"/>
        <w:right w:val="none" w:sz="0" w:space="0" w:color="auto"/>
      </w:divBdr>
      <w:divsChild>
        <w:div w:id="853764925">
          <w:marLeft w:val="0"/>
          <w:marRight w:val="0"/>
          <w:marTop w:val="0"/>
          <w:marBottom w:val="0"/>
          <w:divBdr>
            <w:top w:val="none" w:sz="0" w:space="0" w:color="auto"/>
            <w:left w:val="none" w:sz="0" w:space="0" w:color="auto"/>
            <w:bottom w:val="none" w:sz="0" w:space="0" w:color="auto"/>
            <w:right w:val="none" w:sz="0" w:space="0" w:color="auto"/>
          </w:divBdr>
        </w:div>
        <w:div w:id="1571454896">
          <w:marLeft w:val="0"/>
          <w:marRight w:val="0"/>
          <w:marTop w:val="150"/>
          <w:marBottom w:val="0"/>
          <w:divBdr>
            <w:top w:val="none" w:sz="0" w:space="0" w:color="auto"/>
            <w:left w:val="none" w:sz="0" w:space="0" w:color="auto"/>
            <w:bottom w:val="none" w:sz="0" w:space="0" w:color="auto"/>
            <w:right w:val="none" w:sz="0" w:space="0" w:color="auto"/>
          </w:divBdr>
          <w:divsChild>
            <w:div w:id="288436255">
              <w:marLeft w:val="1155"/>
              <w:marRight w:val="0"/>
              <w:marTop w:val="0"/>
              <w:marBottom w:val="0"/>
              <w:divBdr>
                <w:top w:val="none" w:sz="0" w:space="0" w:color="auto"/>
                <w:left w:val="none" w:sz="0" w:space="0" w:color="auto"/>
                <w:bottom w:val="none" w:sz="0" w:space="0" w:color="auto"/>
                <w:right w:val="none" w:sz="0" w:space="0" w:color="auto"/>
              </w:divBdr>
            </w:div>
            <w:div w:id="787775373">
              <w:marLeft w:val="1155"/>
              <w:marRight w:val="0"/>
              <w:marTop w:val="0"/>
              <w:marBottom w:val="0"/>
              <w:divBdr>
                <w:top w:val="none" w:sz="0" w:space="0" w:color="auto"/>
                <w:left w:val="none" w:sz="0" w:space="0" w:color="auto"/>
                <w:bottom w:val="none" w:sz="0" w:space="0" w:color="auto"/>
                <w:right w:val="none" w:sz="0" w:space="0" w:color="auto"/>
              </w:divBdr>
            </w:div>
            <w:div w:id="403236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03498">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613312">
      <w:bodyDiv w:val="1"/>
      <w:marLeft w:val="0"/>
      <w:marRight w:val="0"/>
      <w:marTop w:val="0"/>
      <w:marBottom w:val="0"/>
      <w:divBdr>
        <w:top w:val="none" w:sz="0" w:space="0" w:color="auto"/>
        <w:left w:val="none" w:sz="0" w:space="0" w:color="auto"/>
        <w:bottom w:val="none" w:sz="0" w:space="0" w:color="auto"/>
        <w:right w:val="none" w:sz="0" w:space="0" w:color="auto"/>
      </w:divBdr>
      <w:divsChild>
        <w:div w:id="427502283">
          <w:marLeft w:val="0"/>
          <w:marRight w:val="0"/>
          <w:marTop w:val="0"/>
          <w:marBottom w:val="0"/>
          <w:divBdr>
            <w:top w:val="none" w:sz="0" w:space="0" w:color="auto"/>
            <w:left w:val="none" w:sz="0" w:space="0" w:color="auto"/>
            <w:bottom w:val="none" w:sz="0" w:space="0" w:color="auto"/>
            <w:right w:val="none" w:sz="0" w:space="0" w:color="auto"/>
          </w:divBdr>
        </w:div>
        <w:div w:id="1886796665">
          <w:marLeft w:val="0"/>
          <w:marRight w:val="0"/>
          <w:marTop w:val="150"/>
          <w:marBottom w:val="0"/>
          <w:divBdr>
            <w:top w:val="none" w:sz="0" w:space="0" w:color="auto"/>
            <w:left w:val="none" w:sz="0" w:space="0" w:color="auto"/>
            <w:bottom w:val="none" w:sz="0" w:space="0" w:color="auto"/>
            <w:right w:val="none" w:sz="0" w:space="0" w:color="auto"/>
          </w:divBdr>
          <w:divsChild>
            <w:div w:id="141579429">
              <w:marLeft w:val="1155"/>
              <w:marRight w:val="0"/>
              <w:marTop w:val="0"/>
              <w:marBottom w:val="0"/>
              <w:divBdr>
                <w:top w:val="none" w:sz="0" w:space="0" w:color="auto"/>
                <w:left w:val="none" w:sz="0" w:space="0" w:color="auto"/>
                <w:bottom w:val="none" w:sz="0" w:space="0" w:color="auto"/>
                <w:right w:val="none" w:sz="0" w:space="0" w:color="auto"/>
              </w:divBdr>
            </w:div>
            <w:div w:id="16059619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342669">
      <w:bodyDiv w:val="1"/>
      <w:marLeft w:val="0"/>
      <w:marRight w:val="0"/>
      <w:marTop w:val="0"/>
      <w:marBottom w:val="0"/>
      <w:divBdr>
        <w:top w:val="none" w:sz="0" w:space="0" w:color="auto"/>
        <w:left w:val="none" w:sz="0" w:space="0" w:color="auto"/>
        <w:bottom w:val="none" w:sz="0" w:space="0" w:color="auto"/>
        <w:right w:val="none" w:sz="0" w:space="0" w:color="auto"/>
      </w:divBdr>
    </w:div>
    <w:div w:id="638345732">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531215">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72485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114991">
      <w:bodyDiv w:val="1"/>
      <w:marLeft w:val="0"/>
      <w:marRight w:val="0"/>
      <w:marTop w:val="0"/>
      <w:marBottom w:val="0"/>
      <w:divBdr>
        <w:top w:val="none" w:sz="0" w:space="0" w:color="auto"/>
        <w:left w:val="none" w:sz="0" w:space="0" w:color="auto"/>
        <w:bottom w:val="none" w:sz="0" w:space="0" w:color="auto"/>
        <w:right w:val="none" w:sz="0" w:space="0" w:color="auto"/>
      </w:divBdr>
      <w:divsChild>
        <w:div w:id="569508701">
          <w:marLeft w:val="0"/>
          <w:marRight w:val="0"/>
          <w:marTop w:val="0"/>
          <w:marBottom w:val="0"/>
          <w:divBdr>
            <w:top w:val="none" w:sz="0" w:space="0" w:color="auto"/>
            <w:left w:val="none" w:sz="0" w:space="0" w:color="auto"/>
            <w:bottom w:val="none" w:sz="0" w:space="0" w:color="auto"/>
            <w:right w:val="none" w:sz="0" w:space="0" w:color="auto"/>
          </w:divBdr>
        </w:div>
        <w:div w:id="1252081806">
          <w:marLeft w:val="0"/>
          <w:marRight w:val="0"/>
          <w:marTop w:val="150"/>
          <w:marBottom w:val="0"/>
          <w:divBdr>
            <w:top w:val="none" w:sz="0" w:space="0" w:color="auto"/>
            <w:left w:val="none" w:sz="0" w:space="0" w:color="auto"/>
            <w:bottom w:val="none" w:sz="0" w:space="0" w:color="auto"/>
            <w:right w:val="none" w:sz="0" w:space="0" w:color="auto"/>
          </w:divBdr>
          <w:divsChild>
            <w:div w:id="1388458143">
              <w:marLeft w:val="1155"/>
              <w:marRight w:val="0"/>
              <w:marTop w:val="0"/>
              <w:marBottom w:val="0"/>
              <w:divBdr>
                <w:top w:val="none" w:sz="0" w:space="0" w:color="auto"/>
                <w:left w:val="none" w:sz="0" w:space="0" w:color="auto"/>
                <w:bottom w:val="none" w:sz="0" w:space="0" w:color="auto"/>
                <w:right w:val="none" w:sz="0" w:space="0" w:color="auto"/>
              </w:divBdr>
            </w:div>
            <w:div w:id="1475492154">
              <w:marLeft w:val="1155"/>
              <w:marRight w:val="0"/>
              <w:marTop w:val="0"/>
              <w:marBottom w:val="0"/>
              <w:divBdr>
                <w:top w:val="none" w:sz="0" w:space="0" w:color="auto"/>
                <w:left w:val="none" w:sz="0" w:space="0" w:color="auto"/>
                <w:bottom w:val="none" w:sz="0" w:space="0" w:color="auto"/>
                <w:right w:val="none" w:sz="0" w:space="0" w:color="auto"/>
              </w:divBdr>
            </w:div>
            <w:div w:id="61565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190868">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463283">
      <w:bodyDiv w:val="1"/>
      <w:marLeft w:val="0"/>
      <w:marRight w:val="0"/>
      <w:marTop w:val="0"/>
      <w:marBottom w:val="0"/>
      <w:divBdr>
        <w:top w:val="none" w:sz="0" w:space="0" w:color="auto"/>
        <w:left w:val="none" w:sz="0" w:space="0" w:color="auto"/>
        <w:bottom w:val="none" w:sz="0" w:space="0" w:color="auto"/>
        <w:right w:val="none" w:sz="0" w:space="0" w:color="auto"/>
      </w:divBdr>
      <w:divsChild>
        <w:div w:id="1445538382">
          <w:marLeft w:val="0"/>
          <w:marRight w:val="0"/>
          <w:marTop w:val="0"/>
          <w:marBottom w:val="0"/>
          <w:divBdr>
            <w:top w:val="none" w:sz="0" w:space="0" w:color="auto"/>
            <w:left w:val="none" w:sz="0" w:space="0" w:color="auto"/>
            <w:bottom w:val="none" w:sz="0" w:space="0" w:color="auto"/>
            <w:right w:val="none" w:sz="0" w:space="0" w:color="auto"/>
          </w:divBdr>
        </w:div>
        <w:div w:id="255020892">
          <w:marLeft w:val="0"/>
          <w:marRight w:val="0"/>
          <w:marTop w:val="150"/>
          <w:marBottom w:val="0"/>
          <w:divBdr>
            <w:top w:val="none" w:sz="0" w:space="0" w:color="auto"/>
            <w:left w:val="none" w:sz="0" w:space="0" w:color="auto"/>
            <w:bottom w:val="none" w:sz="0" w:space="0" w:color="auto"/>
            <w:right w:val="none" w:sz="0" w:space="0" w:color="auto"/>
          </w:divBdr>
          <w:divsChild>
            <w:div w:id="1539581380">
              <w:marLeft w:val="1155"/>
              <w:marRight w:val="0"/>
              <w:marTop w:val="0"/>
              <w:marBottom w:val="0"/>
              <w:divBdr>
                <w:top w:val="none" w:sz="0" w:space="0" w:color="auto"/>
                <w:left w:val="none" w:sz="0" w:space="0" w:color="auto"/>
                <w:bottom w:val="none" w:sz="0" w:space="0" w:color="auto"/>
                <w:right w:val="none" w:sz="0" w:space="0" w:color="auto"/>
              </w:divBdr>
            </w:div>
            <w:div w:id="1387140887">
              <w:marLeft w:val="1155"/>
              <w:marRight w:val="0"/>
              <w:marTop w:val="0"/>
              <w:marBottom w:val="0"/>
              <w:divBdr>
                <w:top w:val="none" w:sz="0" w:space="0" w:color="auto"/>
                <w:left w:val="none" w:sz="0" w:space="0" w:color="auto"/>
                <w:bottom w:val="none" w:sz="0" w:space="0" w:color="auto"/>
                <w:right w:val="none" w:sz="0" w:space="0" w:color="auto"/>
              </w:divBdr>
            </w:div>
            <w:div w:id="1566529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18093">
      <w:bodyDiv w:val="1"/>
      <w:marLeft w:val="0"/>
      <w:marRight w:val="0"/>
      <w:marTop w:val="0"/>
      <w:marBottom w:val="0"/>
      <w:divBdr>
        <w:top w:val="none" w:sz="0" w:space="0" w:color="auto"/>
        <w:left w:val="none" w:sz="0" w:space="0" w:color="auto"/>
        <w:bottom w:val="none" w:sz="0" w:space="0" w:color="auto"/>
        <w:right w:val="none" w:sz="0" w:space="0" w:color="auto"/>
      </w:divBdr>
      <w:divsChild>
        <w:div w:id="739904911">
          <w:marLeft w:val="0"/>
          <w:marRight w:val="0"/>
          <w:marTop w:val="0"/>
          <w:marBottom w:val="0"/>
          <w:divBdr>
            <w:top w:val="none" w:sz="0" w:space="0" w:color="auto"/>
            <w:left w:val="none" w:sz="0" w:space="0" w:color="auto"/>
            <w:bottom w:val="none" w:sz="0" w:space="0" w:color="auto"/>
            <w:right w:val="none" w:sz="0" w:space="0" w:color="auto"/>
          </w:divBdr>
        </w:div>
        <w:div w:id="111828556">
          <w:marLeft w:val="0"/>
          <w:marRight w:val="0"/>
          <w:marTop w:val="150"/>
          <w:marBottom w:val="0"/>
          <w:divBdr>
            <w:top w:val="none" w:sz="0" w:space="0" w:color="auto"/>
            <w:left w:val="none" w:sz="0" w:space="0" w:color="auto"/>
            <w:bottom w:val="none" w:sz="0" w:space="0" w:color="auto"/>
            <w:right w:val="none" w:sz="0" w:space="0" w:color="auto"/>
          </w:divBdr>
          <w:divsChild>
            <w:div w:id="2069957019">
              <w:marLeft w:val="1155"/>
              <w:marRight w:val="0"/>
              <w:marTop w:val="0"/>
              <w:marBottom w:val="0"/>
              <w:divBdr>
                <w:top w:val="none" w:sz="0" w:space="0" w:color="auto"/>
                <w:left w:val="none" w:sz="0" w:space="0" w:color="auto"/>
                <w:bottom w:val="none" w:sz="0" w:space="0" w:color="auto"/>
                <w:right w:val="none" w:sz="0" w:space="0" w:color="auto"/>
              </w:divBdr>
            </w:div>
            <w:div w:id="47918721">
              <w:marLeft w:val="1155"/>
              <w:marRight w:val="0"/>
              <w:marTop w:val="0"/>
              <w:marBottom w:val="0"/>
              <w:divBdr>
                <w:top w:val="none" w:sz="0" w:space="0" w:color="auto"/>
                <w:left w:val="none" w:sz="0" w:space="0" w:color="auto"/>
                <w:bottom w:val="none" w:sz="0" w:space="0" w:color="auto"/>
                <w:right w:val="none" w:sz="0" w:space="0" w:color="auto"/>
              </w:divBdr>
            </w:div>
            <w:div w:id="360325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4138">
      <w:bodyDiv w:val="1"/>
      <w:marLeft w:val="0"/>
      <w:marRight w:val="0"/>
      <w:marTop w:val="0"/>
      <w:marBottom w:val="0"/>
      <w:divBdr>
        <w:top w:val="none" w:sz="0" w:space="0" w:color="auto"/>
        <w:left w:val="none" w:sz="0" w:space="0" w:color="auto"/>
        <w:bottom w:val="none" w:sz="0" w:space="0" w:color="auto"/>
        <w:right w:val="none" w:sz="0" w:space="0" w:color="auto"/>
      </w:divBdr>
      <w:divsChild>
        <w:div w:id="229735012">
          <w:marLeft w:val="0"/>
          <w:marRight w:val="0"/>
          <w:marTop w:val="0"/>
          <w:marBottom w:val="0"/>
          <w:divBdr>
            <w:top w:val="none" w:sz="0" w:space="0" w:color="auto"/>
            <w:left w:val="none" w:sz="0" w:space="0" w:color="auto"/>
            <w:bottom w:val="none" w:sz="0" w:space="0" w:color="auto"/>
            <w:right w:val="none" w:sz="0" w:space="0" w:color="auto"/>
          </w:divBdr>
        </w:div>
        <w:div w:id="1430852930">
          <w:marLeft w:val="0"/>
          <w:marRight w:val="0"/>
          <w:marTop w:val="150"/>
          <w:marBottom w:val="0"/>
          <w:divBdr>
            <w:top w:val="none" w:sz="0" w:space="0" w:color="auto"/>
            <w:left w:val="none" w:sz="0" w:space="0" w:color="auto"/>
            <w:bottom w:val="none" w:sz="0" w:space="0" w:color="auto"/>
            <w:right w:val="none" w:sz="0" w:space="0" w:color="auto"/>
          </w:divBdr>
          <w:divsChild>
            <w:div w:id="306589818">
              <w:marLeft w:val="1155"/>
              <w:marRight w:val="0"/>
              <w:marTop w:val="0"/>
              <w:marBottom w:val="0"/>
              <w:divBdr>
                <w:top w:val="none" w:sz="0" w:space="0" w:color="auto"/>
                <w:left w:val="none" w:sz="0" w:space="0" w:color="auto"/>
                <w:bottom w:val="none" w:sz="0" w:space="0" w:color="auto"/>
                <w:right w:val="none" w:sz="0" w:space="0" w:color="auto"/>
              </w:divBdr>
            </w:div>
            <w:div w:id="1357123270">
              <w:marLeft w:val="1155"/>
              <w:marRight w:val="0"/>
              <w:marTop w:val="0"/>
              <w:marBottom w:val="0"/>
              <w:divBdr>
                <w:top w:val="none" w:sz="0" w:space="0" w:color="auto"/>
                <w:left w:val="none" w:sz="0" w:space="0" w:color="auto"/>
                <w:bottom w:val="none" w:sz="0" w:space="0" w:color="auto"/>
                <w:right w:val="none" w:sz="0" w:space="0" w:color="auto"/>
              </w:divBdr>
            </w:div>
            <w:div w:id="13573424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0424871">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05495">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15133">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59653">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159">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353034">
      <w:bodyDiv w:val="1"/>
      <w:marLeft w:val="0"/>
      <w:marRight w:val="0"/>
      <w:marTop w:val="0"/>
      <w:marBottom w:val="0"/>
      <w:divBdr>
        <w:top w:val="none" w:sz="0" w:space="0" w:color="auto"/>
        <w:left w:val="none" w:sz="0" w:space="0" w:color="auto"/>
        <w:bottom w:val="none" w:sz="0" w:space="0" w:color="auto"/>
        <w:right w:val="none" w:sz="0" w:space="0" w:color="auto"/>
      </w:divBdr>
    </w:div>
    <w:div w:id="641736875">
      <w:bodyDiv w:val="1"/>
      <w:marLeft w:val="0"/>
      <w:marRight w:val="0"/>
      <w:marTop w:val="0"/>
      <w:marBottom w:val="0"/>
      <w:divBdr>
        <w:top w:val="none" w:sz="0" w:space="0" w:color="auto"/>
        <w:left w:val="none" w:sz="0" w:space="0" w:color="auto"/>
        <w:bottom w:val="none" w:sz="0" w:space="0" w:color="auto"/>
        <w:right w:val="none" w:sz="0" w:space="0" w:color="auto"/>
      </w:divBdr>
    </w:div>
    <w:div w:id="641808349">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007133">
      <w:bodyDiv w:val="1"/>
      <w:marLeft w:val="0"/>
      <w:marRight w:val="0"/>
      <w:marTop w:val="0"/>
      <w:marBottom w:val="0"/>
      <w:divBdr>
        <w:top w:val="none" w:sz="0" w:space="0" w:color="auto"/>
        <w:left w:val="none" w:sz="0" w:space="0" w:color="auto"/>
        <w:bottom w:val="none" w:sz="0" w:space="0" w:color="auto"/>
        <w:right w:val="none" w:sz="0" w:space="0" w:color="auto"/>
      </w:divBdr>
      <w:divsChild>
        <w:div w:id="175073928">
          <w:marLeft w:val="0"/>
          <w:marRight w:val="0"/>
          <w:marTop w:val="0"/>
          <w:marBottom w:val="0"/>
          <w:divBdr>
            <w:top w:val="none" w:sz="0" w:space="0" w:color="auto"/>
            <w:left w:val="none" w:sz="0" w:space="0" w:color="auto"/>
            <w:bottom w:val="none" w:sz="0" w:space="0" w:color="auto"/>
            <w:right w:val="none" w:sz="0" w:space="0" w:color="auto"/>
          </w:divBdr>
        </w:div>
        <w:div w:id="840506367">
          <w:marLeft w:val="0"/>
          <w:marRight w:val="0"/>
          <w:marTop w:val="150"/>
          <w:marBottom w:val="0"/>
          <w:divBdr>
            <w:top w:val="none" w:sz="0" w:space="0" w:color="auto"/>
            <w:left w:val="none" w:sz="0" w:space="0" w:color="auto"/>
            <w:bottom w:val="none" w:sz="0" w:space="0" w:color="auto"/>
            <w:right w:val="none" w:sz="0" w:space="0" w:color="auto"/>
          </w:divBdr>
          <w:divsChild>
            <w:div w:id="618415374">
              <w:marLeft w:val="1155"/>
              <w:marRight w:val="0"/>
              <w:marTop w:val="0"/>
              <w:marBottom w:val="0"/>
              <w:divBdr>
                <w:top w:val="none" w:sz="0" w:space="0" w:color="auto"/>
                <w:left w:val="none" w:sz="0" w:space="0" w:color="auto"/>
                <w:bottom w:val="none" w:sz="0" w:space="0" w:color="auto"/>
                <w:right w:val="none" w:sz="0" w:space="0" w:color="auto"/>
              </w:divBdr>
            </w:div>
            <w:div w:id="956137285">
              <w:marLeft w:val="1155"/>
              <w:marRight w:val="0"/>
              <w:marTop w:val="0"/>
              <w:marBottom w:val="0"/>
              <w:divBdr>
                <w:top w:val="none" w:sz="0" w:space="0" w:color="auto"/>
                <w:left w:val="none" w:sz="0" w:space="0" w:color="auto"/>
                <w:bottom w:val="none" w:sz="0" w:space="0" w:color="auto"/>
                <w:right w:val="none" w:sz="0" w:space="0" w:color="auto"/>
              </w:divBdr>
            </w:div>
            <w:div w:id="7820678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2656251">
      <w:bodyDiv w:val="1"/>
      <w:marLeft w:val="0"/>
      <w:marRight w:val="0"/>
      <w:marTop w:val="0"/>
      <w:marBottom w:val="0"/>
      <w:divBdr>
        <w:top w:val="none" w:sz="0" w:space="0" w:color="auto"/>
        <w:left w:val="none" w:sz="0" w:space="0" w:color="auto"/>
        <w:bottom w:val="none" w:sz="0" w:space="0" w:color="auto"/>
        <w:right w:val="none" w:sz="0" w:space="0" w:color="auto"/>
      </w:divBdr>
      <w:divsChild>
        <w:div w:id="1037126516">
          <w:marLeft w:val="0"/>
          <w:marRight w:val="0"/>
          <w:marTop w:val="0"/>
          <w:marBottom w:val="0"/>
          <w:divBdr>
            <w:top w:val="none" w:sz="0" w:space="0" w:color="auto"/>
            <w:left w:val="none" w:sz="0" w:space="0" w:color="auto"/>
            <w:bottom w:val="none" w:sz="0" w:space="0" w:color="auto"/>
            <w:right w:val="none" w:sz="0" w:space="0" w:color="auto"/>
          </w:divBdr>
        </w:div>
        <w:div w:id="1217280689">
          <w:marLeft w:val="0"/>
          <w:marRight w:val="0"/>
          <w:marTop w:val="150"/>
          <w:marBottom w:val="0"/>
          <w:divBdr>
            <w:top w:val="none" w:sz="0" w:space="0" w:color="auto"/>
            <w:left w:val="none" w:sz="0" w:space="0" w:color="auto"/>
            <w:bottom w:val="none" w:sz="0" w:space="0" w:color="auto"/>
            <w:right w:val="none" w:sz="0" w:space="0" w:color="auto"/>
          </w:divBdr>
          <w:divsChild>
            <w:div w:id="958334742">
              <w:marLeft w:val="1155"/>
              <w:marRight w:val="0"/>
              <w:marTop w:val="0"/>
              <w:marBottom w:val="0"/>
              <w:divBdr>
                <w:top w:val="none" w:sz="0" w:space="0" w:color="auto"/>
                <w:left w:val="none" w:sz="0" w:space="0" w:color="auto"/>
                <w:bottom w:val="none" w:sz="0" w:space="0" w:color="auto"/>
                <w:right w:val="none" w:sz="0" w:space="0" w:color="auto"/>
              </w:divBdr>
            </w:div>
            <w:div w:id="1521048169">
              <w:marLeft w:val="1155"/>
              <w:marRight w:val="0"/>
              <w:marTop w:val="0"/>
              <w:marBottom w:val="0"/>
              <w:divBdr>
                <w:top w:val="none" w:sz="0" w:space="0" w:color="auto"/>
                <w:left w:val="none" w:sz="0" w:space="0" w:color="auto"/>
                <w:bottom w:val="none" w:sz="0" w:space="0" w:color="auto"/>
                <w:right w:val="none" w:sz="0" w:space="0" w:color="auto"/>
              </w:divBdr>
            </w:div>
            <w:div w:id="194774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001102">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23066">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896426">
      <w:bodyDiv w:val="1"/>
      <w:marLeft w:val="0"/>
      <w:marRight w:val="0"/>
      <w:marTop w:val="0"/>
      <w:marBottom w:val="0"/>
      <w:divBdr>
        <w:top w:val="none" w:sz="0" w:space="0" w:color="auto"/>
        <w:left w:val="none" w:sz="0" w:space="0" w:color="auto"/>
        <w:bottom w:val="none" w:sz="0" w:space="0" w:color="auto"/>
        <w:right w:val="none" w:sz="0" w:space="0" w:color="auto"/>
      </w:divBdr>
      <w:divsChild>
        <w:div w:id="1786995491">
          <w:marLeft w:val="0"/>
          <w:marRight w:val="0"/>
          <w:marTop w:val="0"/>
          <w:marBottom w:val="0"/>
          <w:divBdr>
            <w:top w:val="none" w:sz="0" w:space="0" w:color="auto"/>
            <w:left w:val="none" w:sz="0" w:space="0" w:color="auto"/>
            <w:bottom w:val="none" w:sz="0" w:space="0" w:color="auto"/>
            <w:right w:val="none" w:sz="0" w:space="0" w:color="auto"/>
          </w:divBdr>
        </w:div>
        <w:div w:id="1087532911">
          <w:marLeft w:val="0"/>
          <w:marRight w:val="0"/>
          <w:marTop w:val="150"/>
          <w:marBottom w:val="0"/>
          <w:divBdr>
            <w:top w:val="none" w:sz="0" w:space="0" w:color="auto"/>
            <w:left w:val="none" w:sz="0" w:space="0" w:color="auto"/>
            <w:bottom w:val="none" w:sz="0" w:space="0" w:color="auto"/>
            <w:right w:val="none" w:sz="0" w:space="0" w:color="auto"/>
          </w:divBdr>
          <w:divsChild>
            <w:div w:id="1479491310">
              <w:marLeft w:val="1155"/>
              <w:marRight w:val="0"/>
              <w:marTop w:val="0"/>
              <w:marBottom w:val="0"/>
              <w:divBdr>
                <w:top w:val="none" w:sz="0" w:space="0" w:color="auto"/>
                <w:left w:val="none" w:sz="0" w:space="0" w:color="auto"/>
                <w:bottom w:val="none" w:sz="0" w:space="0" w:color="auto"/>
                <w:right w:val="none" w:sz="0" w:space="0" w:color="auto"/>
              </w:divBdr>
            </w:div>
            <w:div w:id="1471942744">
              <w:marLeft w:val="1155"/>
              <w:marRight w:val="0"/>
              <w:marTop w:val="0"/>
              <w:marBottom w:val="0"/>
              <w:divBdr>
                <w:top w:val="none" w:sz="0" w:space="0" w:color="auto"/>
                <w:left w:val="none" w:sz="0" w:space="0" w:color="auto"/>
                <w:bottom w:val="none" w:sz="0" w:space="0" w:color="auto"/>
                <w:right w:val="none" w:sz="0" w:space="0" w:color="auto"/>
              </w:divBdr>
            </w:div>
            <w:div w:id="69886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50217">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356334">
      <w:bodyDiv w:val="1"/>
      <w:marLeft w:val="0"/>
      <w:marRight w:val="0"/>
      <w:marTop w:val="0"/>
      <w:marBottom w:val="0"/>
      <w:divBdr>
        <w:top w:val="none" w:sz="0" w:space="0" w:color="auto"/>
        <w:left w:val="none" w:sz="0" w:space="0" w:color="auto"/>
        <w:bottom w:val="none" w:sz="0" w:space="0" w:color="auto"/>
        <w:right w:val="none" w:sz="0" w:space="0" w:color="auto"/>
      </w:divBdr>
      <w:divsChild>
        <w:div w:id="334843162">
          <w:marLeft w:val="0"/>
          <w:marRight w:val="0"/>
          <w:marTop w:val="0"/>
          <w:marBottom w:val="0"/>
          <w:divBdr>
            <w:top w:val="none" w:sz="0" w:space="0" w:color="auto"/>
            <w:left w:val="none" w:sz="0" w:space="0" w:color="auto"/>
            <w:bottom w:val="none" w:sz="0" w:space="0" w:color="auto"/>
            <w:right w:val="none" w:sz="0" w:space="0" w:color="auto"/>
          </w:divBdr>
        </w:div>
        <w:div w:id="396394085">
          <w:marLeft w:val="0"/>
          <w:marRight w:val="0"/>
          <w:marTop w:val="150"/>
          <w:marBottom w:val="0"/>
          <w:divBdr>
            <w:top w:val="none" w:sz="0" w:space="0" w:color="auto"/>
            <w:left w:val="none" w:sz="0" w:space="0" w:color="auto"/>
            <w:bottom w:val="none" w:sz="0" w:space="0" w:color="auto"/>
            <w:right w:val="none" w:sz="0" w:space="0" w:color="auto"/>
          </w:divBdr>
          <w:divsChild>
            <w:div w:id="131489748">
              <w:marLeft w:val="1155"/>
              <w:marRight w:val="0"/>
              <w:marTop w:val="0"/>
              <w:marBottom w:val="0"/>
              <w:divBdr>
                <w:top w:val="none" w:sz="0" w:space="0" w:color="auto"/>
                <w:left w:val="none" w:sz="0" w:space="0" w:color="auto"/>
                <w:bottom w:val="none" w:sz="0" w:space="0" w:color="auto"/>
                <w:right w:val="none" w:sz="0" w:space="0" w:color="auto"/>
              </w:divBdr>
            </w:div>
            <w:div w:id="1763261722">
              <w:marLeft w:val="1155"/>
              <w:marRight w:val="0"/>
              <w:marTop w:val="0"/>
              <w:marBottom w:val="0"/>
              <w:divBdr>
                <w:top w:val="none" w:sz="0" w:space="0" w:color="auto"/>
                <w:left w:val="none" w:sz="0" w:space="0" w:color="auto"/>
                <w:bottom w:val="none" w:sz="0" w:space="0" w:color="auto"/>
                <w:right w:val="none" w:sz="0" w:space="0" w:color="auto"/>
              </w:divBdr>
            </w:div>
            <w:div w:id="3828003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4432246">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09271">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547298">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4893217">
      <w:bodyDiv w:val="1"/>
      <w:marLeft w:val="0"/>
      <w:marRight w:val="0"/>
      <w:marTop w:val="0"/>
      <w:marBottom w:val="0"/>
      <w:divBdr>
        <w:top w:val="none" w:sz="0" w:space="0" w:color="auto"/>
        <w:left w:val="none" w:sz="0" w:space="0" w:color="auto"/>
        <w:bottom w:val="none" w:sz="0" w:space="0" w:color="auto"/>
        <w:right w:val="none" w:sz="0" w:space="0" w:color="auto"/>
      </w:divBdr>
    </w:div>
    <w:div w:id="645165609">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361057">
      <w:bodyDiv w:val="1"/>
      <w:marLeft w:val="0"/>
      <w:marRight w:val="0"/>
      <w:marTop w:val="0"/>
      <w:marBottom w:val="0"/>
      <w:divBdr>
        <w:top w:val="none" w:sz="0" w:space="0" w:color="auto"/>
        <w:left w:val="none" w:sz="0" w:space="0" w:color="auto"/>
        <w:bottom w:val="none" w:sz="0" w:space="0" w:color="auto"/>
        <w:right w:val="none" w:sz="0" w:space="0" w:color="auto"/>
      </w:divBdr>
      <w:divsChild>
        <w:div w:id="1020933427">
          <w:marLeft w:val="0"/>
          <w:marRight w:val="0"/>
          <w:marTop w:val="0"/>
          <w:marBottom w:val="0"/>
          <w:divBdr>
            <w:top w:val="none" w:sz="0" w:space="0" w:color="auto"/>
            <w:left w:val="none" w:sz="0" w:space="0" w:color="auto"/>
            <w:bottom w:val="none" w:sz="0" w:space="0" w:color="auto"/>
            <w:right w:val="none" w:sz="0" w:space="0" w:color="auto"/>
          </w:divBdr>
        </w:div>
        <w:div w:id="156267709">
          <w:marLeft w:val="0"/>
          <w:marRight w:val="0"/>
          <w:marTop w:val="150"/>
          <w:marBottom w:val="0"/>
          <w:divBdr>
            <w:top w:val="none" w:sz="0" w:space="0" w:color="auto"/>
            <w:left w:val="none" w:sz="0" w:space="0" w:color="auto"/>
            <w:bottom w:val="none" w:sz="0" w:space="0" w:color="auto"/>
            <w:right w:val="none" w:sz="0" w:space="0" w:color="auto"/>
          </w:divBdr>
          <w:divsChild>
            <w:div w:id="226843027">
              <w:marLeft w:val="1155"/>
              <w:marRight w:val="0"/>
              <w:marTop w:val="0"/>
              <w:marBottom w:val="0"/>
              <w:divBdr>
                <w:top w:val="none" w:sz="0" w:space="0" w:color="auto"/>
                <w:left w:val="none" w:sz="0" w:space="0" w:color="auto"/>
                <w:bottom w:val="none" w:sz="0" w:space="0" w:color="auto"/>
                <w:right w:val="none" w:sz="0" w:space="0" w:color="auto"/>
              </w:divBdr>
            </w:div>
            <w:div w:id="198319659">
              <w:marLeft w:val="1155"/>
              <w:marRight w:val="0"/>
              <w:marTop w:val="0"/>
              <w:marBottom w:val="0"/>
              <w:divBdr>
                <w:top w:val="none" w:sz="0" w:space="0" w:color="auto"/>
                <w:left w:val="none" w:sz="0" w:space="0" w:color="auto"/>
                <w:bottom w:val="none" w:sz="0" w:space="0" w:color="auto"/>
                <w:right w:val="none" w:sz="0" w:space="0" w:color="auto"/>
              </w:divBdr>
            </w:div>
            <w:div w:id="19985348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010007">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25571">
      <w:bodyDiv w:val="1"/>
      <w:marLeft w:val="0"/>
      <w:marRight w:val="0"/>
      <w:marTop w:val="0"/>
      <w:marBottom w:val="0"/>
      <w:divBdr>
        <w:top w:val="none" w:sz="0" w:space="0" w:color="auto"/>
        <w:left w:val="none" w:sz="0" w:space="0" w:color="auto"/>
        <w:bottom w:val="none" w:sz="0" w:space="0" w:color="auto"/>
        <w:right w:val="none" w:sz="0" w:space="0" w:color="auto"/>
      </w:divBdr>
      <w:divsChild>
        <w:div w:id="273946903">
          <w:marLeft w:val="0"/>
          <w:marRight w:val="0"/>
          <w:marTop w:val="0"/>
          <w:marBottom w:val="0"/>
          <w:divBdr>
            <w:top w:val="none" w:sz="0" w:space="0" w:color="auto"/>
            <w:left w:val="none" w:sz="0" w:space="0" w:color="auto"/>
            <w:bottom w:val="none" w:sz="0" w:space="0" w:color="auto"/>
            <w:right w:val="none" w:sz="0" w:space="0" w:color="auto"/>
          </w:divBdr>
        </w:div>
        <w:div w:id="759640459">
          <w:marLeft w:val="0"/>
          <w:marRight w:val="0"/>
          <w:marTop w:val="150"/>
          <w:marBottom w:val="0"/>
          <w:divBdr>
            <w:top w:val="none" w:sz="0" w:space="0" w:color="auto"/>
            <w:left w:val="none" w:sz="0" w:space="0" w:color="auto"/>
            <w:bottom w:val="none" w:sz="0" w:space="0" w:color="auto"/>
            <w:right w:val="none" w:sz="0" w:space="0" w:color="auto"/>
          </w:divBdr>
          <w:divsChild>
            <w:div w:id="891695505">
              <w:marLeft w:val="1155"/>
              <w:marRight w:val="0"/>
              <w:marTop w:val="0"/>
              <w:marBottom w:val="0"/>
              <w:divBdr>
                <w:top w:val="none" w:sz="0" w:space="0" w:color="auto"/>
                <w:left w:val="none" w:sz="0" w:space="0" w:color="auto"/>
                <w:bottom w:val="none" w:sz="0" w:space="0" w:color="auto"/>
                <w:right w:val="none" w:sz="0" w:space="0" w:color="auto"/>
              </w:divBdr>
            </w:div>
            <w:div w:id="524952491">
              <w:marLeft w:val="1155"/>
              <w:marRight w:val="0"/>
              <w:marTop w:val="0"/>
              <w:marBottom w:val="0"/>
              <w:divBdr>
                <w:top w:val="none" w:sz="0" w:space="0" w:color="auto"/>
                <w:left w:val="none" w:sz="0" w:space="0" w:color="auto"/>
                <w:bottom w:val="none" w:sz="0" w:space="0" w:color="auto"/>
                <w:right w:val="none" w:sz="0" w:space="0" w:color="auto"/>
              </w:divBdr>
            </w:div>
            <w:div w:id="1600866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6326790">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89021">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44782">
      <w:bodyDiv w:val="1"/>
      <w:marLeft w:val="0"/>
      <w:marRight w:val="0"/>
      <w:marTop w:val="0"/>
      <w:marBottom w:val="0"/>
      <w:divBdr>
        <w:top w:val="none" w:sz="0" w:space="0" w:color="auto"/>
        <w:left w:val="none" w:sz="0" w:space="0" w:color="auto"/>
        <w:bottom w:val="none" w:sz="0" w:space="0" w:color="auto"/>
        <w:right w:val="none" w:sz="0" w:space="0" w:color="auto"/>
      </w:divBdr>
    </w:div>
    <w:div w:id="647245945">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4334">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7905876">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095229">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47316">
      <w:bodyDiv w:val="1"/>
      <w:marLeft w:val="0"/>
      <w:marRight w:val="0"/>
      <w:marTop w:val="0"/>
      <w:marBottom w:val="0"/>
      <w:divBdr>
        <w:top w:val="none" w:sz="0" w:space="0" w:color="auto"/>
        <w:left w:val="none" w:sz="0" w:space="0" w:color="auto"/>
        <w:bottom w:val="none" w:sz="0" w:space="0" w:color="auto"/>
        <w:right w:val="none" w:sz="0" w:space="0" w:color="auto"/>
      </w:divBdr>
      <w:divsChild>
        <w:div w:id="836111921">
          <w:marLeft w:val="0"/>
          <w:marRight w:val="0"/>
          <w:marTop w:val="0"/>
          <w:marBottom w:val="0"/>
          <w:divBdr>
            <w:top w:val="none" w:sz="0" w:space="0" w:color="auto"/>
            <w:left w:val="none" w:sz="0" w:space="0" w:color="auto"/>
            <w:bottom w:val="none" w:sz="0" w:space="0" w:color="auto"/>
            <w:right w:val="none" w:sz="0" w:space="0" w:color="auto"/>
          </w:divBdr>
        </w:div>
        <w:div w:id="179512096">
          <w:marLeft w:val="0"/>
          <w:marRight w:val="0"/>
          <w:marTop w:val="150"/>
          <w:marBottom w:val="0"/>
          <w:divBdr>
            <w:top w:val="none" w:sz="0" w:space="0" w:color="auto"/>
            <w:left w:val="none" w:sz="0" w:space="0" w:color="auto"/>
            <w:bottom w:val="none" w:sz="0" w:space="0" w:color="auto"/>
            <w:right w:val="none" w:sz="0" w:space="0" w:color="auto"/>
          </w:divBdr>
          <w:divsChild>
            <w:div w:id="1490905044">
              <w:marLeft w:val="1155"/>
              <w:marRight w:val="0"/>
              <w:marTop w:val="0"/>
              <w:marBottom w:val="0"/>
              <w:divBdr>
                <w:top w:val="none" w:sz="0" w:space="0" w:color="auto"/>
                <w:left w:val="none" w:sz="0" w:space="0" w:color="auto"/>
                <w:bottom w:val="none" w:sz="0" w:space="0" w:color="auto"/>
                <w:right w:val="none" w:sz="0" w:space="0" w:color="auto"/>
              </w:divBdr>
            </w:div>
            <w:div w:id="1467502630">
              <w:marLeft w:val="1155"/>
              <w:marRight w:val="0"/>
              <w:marTop w:val="0"/>
              <w:marBottom w:val="0"/>
              <w:divBdr>
                <w:top w:val="none" w:sz="0" w:space="0" w:color="auto"/>
                <w:left w:val="none" w:sz="0" w:space="0" w:color="auto"/>
                <w:bottom w:val="none" w:sz="0" w:space="0" w:color="auto"/>
                <w:right w:val="none" w:sz="0" w:space="0" w:color="auto"/>
              </w:divBdr>
            </w:div>
            <w:div w:id="13682149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58901">
      <w:bodyDiv w:val="1"/>
      <w:marLeft w:val="0"/>
      <w:marRight w:val="0"/>
      <w:marTop w:val="0"/>
      <w:marBottom w:val="0"/>
      <w:divBdr>
        <w:top w:val="none" w:sz="0" w:space="0" w:color="auto"/>
        <w:left w:val="none" w:sz="0" w:space="0" w:color="auto"/>
        <w:bottom w:val="none" w:sz="0" w:space="0" w:color="auto"/>
        <w:right w:val="none" w:sz="0" w:space="0" w:color="auto"/>
      </w:divBdr>
      <w:divsChild>
        <w:div w:id="1311058103">
          <w:marLeft w:val="0"/>
          <w:marRight w:val="0"/>
          <w:marTop w:val="0"/>
          <w:marBottom w:val="0"/>
          <w:divBdr>
            <w:top w:val="none" w:sz="0" w:space="0" w:color="auto"/>
            <w:left w:val="none" w:sz="0" w:space="0" w:color="auto"/>
            <w:bottom w:val="none" w:sz="0" w:space="0" w:color="auto"/>
            <w:right w:val="none" w:sz="0" w:space="0" w:color="auto"/>
          </w:divBdr>
        </w:div>
        <w:div w:id="416371078">
          <w:marLeft w:val="0"/>
          <w:marRight w:val="0"/>
          <w:marTop w:val="150"/>
          <w:marBottom w:val="0"/>
          <w:divBdr>
            <w:top w:val="none" w:sz="0" w:space="0" w:color="auto"/>
            <w:left w:val="none" w:sz="0" w:space="0" w:color="auto"/>
            <w:bottom w:val="none" w:sz="0" w:space="0" w:color="auto"/>
            <w:right w:val="none" w:sz="0" w:space="0" w:color="auto"/>
          </w:divBdr>
          <w:divsChild>
            <w:div w:id="1990554861">
              <w:marLeft w:val="1155"/>
              <w:marRight w:val="0"/>
              <w:marTop w:val="0"/>
              <w:marBottom w:val="0"/>
              <w:divBdr>
                <w:top w:val="none" w:sz="0" w:space="0" w:color="auto"/>
                <w:left w:val="none" w:sz="0" w:space="0" w:color="auto"/>
                <w:bottom w:val="none" w:sz="0" w:space="0" w:color="auto"/>
                <w:right w:val="none" w:sz="0" w:space="0" w:color="auto"/>
              </w:divBdr>
            </w:div>
            <w:div w:id="1442652673">
              <w:marLeft w:val="1155"/>
              <w:marRight w:val="0"/>
              <w:marTop w:val="0"/>
              <w:marBottom w:val="0"/>
              <w:divBdr>
                <w:top w:val="none" w:sz="0" w:space="0" w:color="auto"/>
                <w:left w:val="none" w:sz="0" w:space="0" w:color="auto"/>
                <w:bottom w:val="none" w:sz="0" w:space="0" w:color="auto"/>
                <w:right w:val="none" w:sz="0" w:space="0" w:color="auto"/>
              </w:divBdr>
            </w:div>
            <w:div w:id="972203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887382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1621">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405013">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671897">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01479">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760103">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1956350">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1095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68162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028556">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526879">
      <w:bodyDiv w:val="1"/>
      <w:marLeft w:val="0"/>
      <w:marRight w:val="0"/>
      <w:marTop w:val="0"/>
      <w:marBottom w:val="0"/>
      <w:divBdr>
        <w:top w:val="none" w:sz="0" w:space="0" w:color="auto"/>
        <w:left w:val="none" w:sz="0" w:space="0" w:color="auto"/>
        <w:bottom w:val="none" w:sz="0" w:space="0" w:color="auto"/>
        <w:right w:val="none" w:sz="0" w:space="0" w:color="auto"/>
      </w:divBdr>
    </w:div>
    <w:div w:id="653534448">
      <w:bodyDiv w:val="1"/>
      <w:marLeft w:val="0"/>
      <w:marRight w:val="0"/>
      <w:marTop w:val="0"/>
      <w:marBottom w:val="0"/>
      <w:divBdr>
        <w:top w:val="none" w:sz="0" w:space="0" w:color="auto"/>
        <w:left w:val="none" w:sz="0" w:space="0" w:color="auto"/>
        <w:bottom w:val="none" w:sz="0" w:space="0" w:color="auto"/>
        <w:right w:val="none" w:sz="0" w:space="0" w:color="auto"/>
      </w:divBdr>
      <w:divsChild>
        <w:div w:id="418254548">
          <w:marLeft w:val="0"/>
          <w:marRight w:val="0"/>
          <w:marTop w:val="0"/>
          <w:marBottom w:val="0"/>
          <w:divBdr>
            <w:top w:val="none" w:sz="0" w:space="0" w:color="auto"/>
            <w:left w:val="none" w:sz="0" w:space="0" w:color="auto"/>
            <w:bottom w:val="none" w:sz="0" w:space="0" w:color="auto"/>
            <w:right w:val="none" w:sz="0" w:space="0" w:color="auto"/>
          </w:divBdr>
        </w:div>
        <w:div w:id="1047493428">
          <w:marLeft w:val="0"/>
          <w:marRight w:val="0"/>
          <w:marTop w:val="150"/>
          <w:marBottom w:val="0"/>
          <w:divBdr>
            <w:top w:val="none" w:sz="0" w:space="0" w:color="auto"/>
            <w:left w:val="none" w:sz="0" w:space="0" w:color="auto"/>
            <w:bottom w:val="none" w:sz="0" w:space="0" w:color="auto"/>
            <w:right w:val="none" w:sz="0" w:space="0" w:color="auto"/>
          </w:divBdr>
          <w:divsChild>
            <w:div w:id="1075393130">
              <w:marLeft w:val="1155"/>
              <w:marRight w:val="0"/>
              <w:marTop w:val="0"/>
              <w:marBottom w:val="0"/>
              <w:divBdr>
                <w:top w:val="none" w:sz="0" w:space="0" w:color="auto"/>
                <w:left w:val="none" w:sz="0" w:space="0" w:color="auto"/>
                <w:bottom w:val="none" w:sz="0" w:space="0" w:color="auto"/>
                <w:right w:val="none" w:sz="0" w:space="0" w:color="auto"/>
              </w:divBdr>
            </w:div>
            <w:div w:id="616527812">
              <w:marLeft w:val="1155"/>
              <w:marRight w:val="0"/>
              <w:marTop w:val="0"/>
              <w:marBottom w:val="0"/>
              <w:divBdr>
                <w:top w:val="none" w:sz="0" w:space="0" w:color="auto"/>
                <w:left w:val="none" w:sz="0" w:space="0" w:color="auto"/>
                <w:bottom w:val="none" w:sz="0" w:space="0" w:color="auto"/>
                <w:right w:val="none" w:sz="0" w:space="0" w:color="auto"/>
              </w:divBdr>
            </w:div>
            <w:div w:id="13568093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3990189">
      <w:bodyDiv w:val="1"/>
      <w:marLeft w:val="0"/>
      <w:marRight w:val="0"/>
      <w:marTop w:val="0"/>
      <w:marBottom w:val="0"/>
      <w:divBdr>
        <w:top w:val="none" w:sz="0" w:space="0" w:color="auto"/>
        <w:left w:val="none" w:sz="0" w:space="0" w:color="auto"/>
        <w:bottom w:val="none" w:sz="0" w:space="0" w:color="auto"/>
        <w:right w:val="none" w:sz="0" w:space="0" w:color="auto"/>
      </w:divBdr>
      <w:divsChild>
        <w:div w:id="1421290514">
          <w:marLeft w:val="0"/>
          <w:marRight w:val="0"/>
          <w:marTop w:val="0"/>
          <w:marBottom w:val="0"/>
          <w:divBdr>
            <w:top w:val="none" w:sz="0" w:space="0" w:color="auto"/>
            <w:left w:val="none" w:sz="0" w:space="0" w:color="auto"/>
            <w:bottom w:val="none" w:sz="0" w:space="0" w:color="auto"/>
            <w:right w:val="none" w:sz="0" w:space="0" w:color="auto"/>
          </w:divBdr>
        </w:div>
        <w:div w:id="1404060030">
          <w:marLeft w:val="0"/>
          <w:marRight w:val="0"/>
          <w:marTop w:val="150"/>
          <w:marBottom w:val="0"/>
          <w:divBdr>
            <w:top w:val="none" w:sz="0" w:space="0" w:color="auto"/>
            <w:left w:val="none" w:sz="0" w:space="0" w:color="auto"/>
            <w:bottom w:val="none" w:sz="0" w:space="0" w:color="auto"/>
            <w:right w:val="none" w:sz="0" w:space="0" w:color="auto"/>
          </w:divBdr>
          <w:divsChild>
            <w:div w:id="1964193275">
              <w:marLeft w:val="1155"/>
              <w:marRight w:val="0"/>
              <w:marTop w:val="0"/>
              <w:marBottom w:val="0"/>
              <w:divBdr>
                <w:top w:val="none" w:sz="0" w:space="0" w:color="auto"/>
                <w:left w:val="none" w:sz="0" w:space="0" w:color="auto"/>
                <w:bottom w:val="none" w:sz="0" w:space="0" w:color="auto"/>
                <w:right w:val="none" w:sz="0" w:space="0" w:color="auto"/>
              </w:divBdr>
            </w:div>
            <w:div w:id="96099132">
              <w:marLeft w:val="1155"/>
              <w:marRight w:val="0"/>
              <w:marTop w:val="0"/>
              <w:marBottom w:val="0"/>
              <w:divBdr>
                <w:top w:val="none" w:sz="0" w:space="0" w:color="auto"/>
                <w:left w:val="none" w:sz="0" w:space="0" w:color="auto"/>
                <w:bottom w:val="none" w:sz="0" w:space="0" w:color="auto"/>
                <w:right w:val="none" w:sz="0" w:space="0" w:color="auto"/>
              </w:divBdr>
            </w:div>
            <w:div w:id="1104419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533868">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798616">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4916853">
      <w:bodyDiv w:val="1"/>
      <w:marLeft w:val="0"/>
      <w:marRight w:val="0"/>
      <w:marTop w:val="0"/>
      <w:marBottom w:val="0"/>
      <w:divBdr>
        <w:top w:val="none" w:sz="0" w:space="0" w:color="auto"/>
        <w:left w:val="none" w:sz="0" w:space="0" w:color="auto"/>
        <w:bottom w:val="none" w:sz="0" w:space="0" w:color="auto"/>
        <w:right w:val="none" w:sz="0" w:space="0" w:color="auto"/>
      </w:divBdr>
    </w:div>
    <w:div w:id="654921514">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257039">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374458">
      <w:bodyDiv w:val="1"/>
      <w:marLeft w:val="0"/>
      <w:marRight w:val="0"/>
      <w:marTop w:val="0"/>
      <w:marBottom w:val="0"/>
      <w:divBdr>
        <w:top w:val="none" w:sz="0" w:space="0" w:color="auto"/>
        <w:left w:val="none" w:sz="0" w:space="0" w:color="auto"/>
        <w:bottom w:val="none" w:sz="0" w:space="0" w:color="auto"/>
        <w:right w:val="none" w:sz="0" w:space="0" w:color="auto"/>
      </w:divBdr>
    </w:div>
    <w:div w:id="656417884">
      <w:bodyDiv w:val="1"/>
      <w:marLeft w:val="0"/>
      <w:marRight w:val="0"/>
      <w:marTop w:val="0"/>
      <w:marBottom w:val="0"/>
      <w:divBdr>
        <w:top w:val="none" w:sz="0" w:space="0" w:color="auto"/>
        <w:left w:val="none" w:sz="0" w:space="0" w:color="auto"/>
        <w:bottom w:val="none" w:sz="0" w:space="0" w:color="auto"/>
        <w:right w:val="none" w:sz="0" w:space="0" w:color="auto"/>
      </w:divBdr>
    </w:div>
    <w:div w:id="656425435">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6955376">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419234">
      <w:bodyDiv w:val="1"/>
      <w:marLeft w:val="0"/>
      <w:marRight w:val="0"/>
      <w:marTop w:val="0"/>
      <w:marBottom w:val="0"/>
      <w:divBdr>
        <w:top w:val="none" w:sz="0" w:space="0" w:color="auto"/>
        <w:left w:val="none" w:sz="0" w:space="0" w:color="auto"/>
        <w:bottom w:val="none" w:sz="0" w:space="0" w:color="auto"/>
        <w:right w:val="none" w:sz="0" w:space="0" w:color="auto"/>
      </w:divBdr>
      <w:divsChild>
        <w:div w:id="1449465294">
          <w:marLeft w:val="0"/>
          <w:marRight w:val="0"/>
          <w:marTop w:val="0"/>
          <w:marBottom w:val="0"/>
          <w:divBdr>
            <w:top w:val="none" w:sz="0" w:space="0" w:color="auto"/>
            <w:left w:val="none" w:sz="0" w:space="0" w:color="auto"/>
            <w:bottom w:val="none" w:sz="0" w:space="0" w:color="auto"/>
            <w:right w:val="none" w:sz="0" w:space="0" w:color="auto"/>
          </w:divBdr>
        </w:div>
        <w:div w:id="1444416680">
          <w:marLeft w:val="0"/>
          <w:marRight w:val="0"/>
          <w:marTop w:val="150"/>
          <w:marBottom w:val="0"/>
          <w:divBdr>
            <w:top w:val="none" w:sz="0" w:space="0" w:color="auto"/>
            <w:left w:val="none" w:sz="0" w:space="0" w:color="auto"/>
            <w:bottom w:val="none" w:sz="0" w:space="0" w:color="auto"/>
            <w:right w:val="none" w:sz="0" w:space="0" w:color="auto"/>
          </w:divBdr>
          <w:divsChild>
            <w:div w:id="1415513898">
              <w:marLeft w:val="1155"/>
              <w:marRight w:val="0"/>
              <w:marTop w:val="0"/>
              <w:marBottom w:val="0"/>
              <w:divBdr>
                <w:top w:val="none" w:sz="0" w:space="0" w:color="auto"/>
                <w:left w:val="none" w:sz="0" w:space="0" w:color="auto"/>
                <w:bottom w:val="none" w:sz="0" w:space="0" w:color="auto"/>
                <w:right w:val="none" w:sz="0" w:space="0" w:color="auto"/>
              </w:divBdr>
            </w:div>
            <w:div w:id="1832481536">
              <w:marLeft w:val="1155"/>
              <w:marRight w:val="0"/>
              <w:marTop w:val="0"/>
              <w:marBottom w:val="0"/>
              <w:divBdr>
                <w:top w:val="none" w:sz="0" w:space="0" w:color="auto"/>
                <w:left w:val="none" w:sz="0" w:space="0" w:color="auto"/>
                <w:bottom w:val="none" w:sz="0" w:space="0" w:color="auto"/>
                <w:right w:val="none" w:sz="0" w:space="0" w:color="auto"/>
              </w:divBdr>
            </w:div>
            <w:div w:id="1582908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8485">
      <w:bodyDiv w:val="1"/>
      <w:marLeft w:val="0"/>
      <w:marRight w:val="0"/>
      <w:marTop w:val="0"/>
      <w:marBottom w:val="0"/>
      <w:divBdr>
        <w:top w:val="none" w:sz="0" w:space="0" w:color="auto"/>
        <w:left w:val="none" w:sz="0" w:space="0" w:color="auto"/>
        <w:bottom w:val="none" w:sz="0" w:space="0" w:color="auto"/>
        <w:right w:val="none" w:sz="0" w:space="0" w:color="auto"/>
      </w:divBdr>
      <w:divsChild>
        <w:div w:id="1868982252">
          <w:marLeft w:val="0"/>
          <w:marRight w:val="0"/>
          <w:marTop w:val="0"/>
          <w:marBottom w:val="0"/>
          <w:divBdr>
            <w:top w:val="none" w:sz="0" w:space="0" w:color="auto"/>
            <w:left w:val="none" w:sz="0" w:space="0" w:color="auto"/>
            <w:bottom w:val="none" w:sz="0" w:space="0" w:color="auto"/>
            <w:right w:val="none" w:sz="0" w:space="0" w:color="auto"/>
          </w:divBdr>
        </w:div>
        <w:div w:id="14620287">
          <w:marLeft w:val="0"/>
          <w:marRight w:val="0"/>
          <w:marTop w:val="150"/>
          <w:marBottom w:val="0"/>
          <w:divBdr>
            <w:top w:val="none" w:sz="0" w:space="0" w:color="auto"/>
            <w:left w:val="none" w:sz="0" w:space="0" w:color="auto"/>
            <w:bottom w:val="none" w:sz="0" w:space="0" w:color="auto"/>
            <w:right w:val="none" w:sz="0" w:space="0" w:color="auto"/>
          </w:divBdr>
          <w:divsChild>
            <w:div w:id="1110903290">
              <w:marLeft w:val="1155"/>
              <w:marRight w:val="0"/>
              <w:marTop w:val="0"/>
              <w:marBottom w:val="0"/>
              <w:divBdr>
                <w:top w:val="none" w:sz="0" w:space="0" w:color="auto"/>
                <w:left w:val="none" w:sz="0" w:space="0" w:color="auto"/>
                <w:bottom w:val="none" w:sz="0" w:space="0" w:color="auto"/>
                <w:right w:val="none" w:sz="0" w:space="0" w:color="auto"/>
              </w:divBdr>
            </w:div>
            <w:div w:id="1447044763">
              <w:marLeft w:val="1155"/>
              <w:marRight w:val="0"/>
              <w:marTop w:val="0"/>
              <w:marBottom w:val="0"/>
              <w:divBdr>
                <w:top w:val="none" w:sz="0" w:space="0" w:color="auto"/>
                <w:left w:val="none" w:sz="0" w:space="0" w:color="auto"/>
                <w:bottom w:val="none" w:sz="0" w:space="0" w:color="auto"/>
                <w:right w:val="none" w:sz="0" w:space="0" w:color="auto"/>
              </w:divBdr>
            </w:div>
            <w:div w:id="176846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7539315">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657576">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7811112">
      <w:bodyDiv w:val="1"/>
      <w:marLeft w:val="0"/>
      <w:marRight w:val="0"/>
      <w:marTop w:val="0"/>
      <w:marBottom w:val="0"/>
      <w:divBdr>
        <w:top w:val="none" w:sz="0" w:space="0" w:color="auto"/>
        <w:left w:val="none" w:sz="0" w:space="0" w:color="auto"/>
        <w:bottom w:val="none" w:sz="0" w:space="0" w:color="auto"/>
        <w:right w:val="none" w:sz="0" w:space="0" w:color="auto"/>
      </w:divBdr>
    </w:div>
    <w:div w:id="657998916">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388683">
      <w:bodyDiv w:val="1"/>
      <w:marLeft w:val="0"/>
      <w:marRight w:val="0"/>
      <w:marTop w:val="0"/>
      <w:marBottom w:val="0"/>
      <w:divBdr>
        <w:top w:val="none" w:sz="0" w:space="0" w:color="auto"/>
        <w:left w:val="none" w:sz="0" w:space="0" w:color="auto"/>
        <w:bottom w:val="none" w:sz="0" w:space="0" w:color="auto"/>
        <w:right w:val="none" w:sz="0" w:space="0" w:color="auto"/>
      </w:divBdr>
    </w:div>
    <w:div w:id="658389849">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2759">
      <w:bodyDiv w:val="1"/>
      <w:marLeft w:val="0"/>
      <w:marRight w:val="0"/>
      <w:marTop w:val="0"/>
      <w:marBottom w:val="0"/>
      <w:divBdr>
        <w:top w:val="none" w:sz="0" w:space="0" w:color="auto"/>
        <w:left w:val="none" w:sz="0" w:space="0" w:color="auto"/>
        <w:bottom w:val="none" w:sz="0" w:space="0" w:color="auto"/>
        <w:right w:val="none" w:sz="0" w:space="0" w:color="auto"/>
      </w:divBdr>
      <w:divsChild>
        <w:div w:id="2009864135">
          <w:marLeft w:val="0"/>
          <w:marRight w:val="0"/>
          <w:marTop w:val="0"/>
          <w:marBottom w:val="0"/>
          <w:divBdr>
            <w:top w:val="none" w:sz="0" w:space="0" w:color="auto"/>
            <w:left w:val="none" w:sz="0" w:space="0" w:color="auto"/>
            <w:bottom w:val="none" w:sz="0" w:space="0" w:color="auto"/>
            <w:right w:val="none" w:sz="0" w:space="0" w:color="auto"/>
          </w:divBdr>
        </w:div>
        <w:div w:id="222372457">
          <w:marLeft w:val="0"/>
          <w:marRight w:val="0"/>
          <w:marTop w:val="150"/>
          <w:marBottom w:val="0"/>
          <w:divBdr>
            <w:top w:val="none" w:sz="0" w:space="0" w:color="auto"/>
            <w:left w:val="none" w:sz="0" w:space="0" w:color="auto"/>
            <w:bottom w:val="none" w:sz="0" w:space="0" w:color="auto"/>
            <w:right w:val="none" w:sz="0" w:space="0" w:color="auto"/>
          </w:divBdr>
          <w:divsChild>
            <w:div w:id="316422166">
              <w:marLeft w:val="1155"/>
              <w:marRight w:val="0"/>
              <w:marTop w:val="0"/>
              <w:marBottom w:val="0"/>
              <w:divBdr>
                <w:top w:val="none" w:sz="0" w:space="0" w:color="auto"/>
                <w:left w:val="none" w:sz="0" w:space="0" w:color="auto"/>
                <w:bottom w:val="none" w:sz="0" w:space="0" w:color="auto"/>
                <w:right w:val="none" w:sz="0" w:space="0" w:color="auto"/>
              </w:divBdr>
            </w:div>
            <w:div w:id="830021795">
              <w:marLeft w:val="1155"/>
              <w:marRight w:val="0"/>
              <w:marTop w:val="0"/>
              <w:marBottom w:val="0"/>
              <w:divBdr>
                <w:top w:val="none" w:sz="0" w:space="0" w:color="auto"/>
                <w:left w:val="none" w:sz="0" w:space="0" w:color="auto"/>
                <w:bottom w:val="none" w:sz="0" w:space="0" w:color="auto"/>
                <w:right w:val="none" w:sz="0" w:space="0" w:color="auto"/>
              </w:divBdr>
            </w:div>
            <w:div w:id="564529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068">
      <w:bodyDiv w:val="1"/>
      <w:marLeft w:val="0"/>
      <w:marRight w:val="0"/>
      <w:marTop w:val="0"/>
      <w:marBottom w:val="0"/>
      <w:divBdr>
        <w:top w:val="none" w:sz="0" w:space="0" w:color="auto"/>
        <w:left w:val="none" w:sz="0" w:space="0" w:color="auto"/>
        <w:bottom w:val="none" w:sz="0" w:space="0" w:color="auto"/>
        <w:right w:val="none" w:sz="0" w:space="0" w:color="auto"/>
      </w:divBdr>
      <w:divsChild>
        <w:div w:id="674655439">
          <w:marLeft w:val="0"/>
          <w:marRight w:val="0"/>
          <w:marTop w:val="0"/>
          <w:marBottom w:val="0"/>
          <w:divBdr>
            <w:top w:val="none" w:sz="0" w:space="0" w:color="auto"/>
            <w:left w:val="none" w:sz="0" w:space="0" w:color="auto"/>
            <w:bottom w:val="none" w:sz="0" w:space="0" w:color="auto"/>
            <w:right w:val="none" w:sz="0" w:space="0" w:color="auto"/>
          </w:divBdr>
        </w:div>
        <w:div w:id="1760978508">
          <w:marLeft w:val="0"/>
          <w:marRight w:val="0"/>
          <w:marTop w:val="150"/>
          <w:marBottom w:val="0"/>
          <w:divBdr>
            <w:top w:val="none" w:sz="0" w:space="0" w:color="auto"/>
            <w:left w:val="none" w:sz="0" w:space="0" w:color="auto"/>
            <w:bottom w:val="none" w:sz="0" w:space="0" w:color="auto"/>
            <w:right w:val="none" w:sz="0" w:space="0" w:color="auto"/>
          </w:divBdr>
          <w:divsChild>
            <w:div w:id="914822500">
              <w:marLeft w:val="1155"/>
              <w:marRight w:val="0"/>
              <w:marTop w:val="0"/>
              <w:marBottom w:val="0"/>
              <w:divBdr>
                <w:top w:val="none" w:sz="0" w:space="0" w:color="auto"/>
                <w:left w:val="none" w:sz="0" w:space="0" w:color="auto"/>
                <w:bottom w:val="none" w:sz="0" w:space="0" w:color="auto"/>
                <w:right w:val="none" w:sz="0" w:space="0" w:color="auto"/>
              </w:divBdr>
            </w:div>
            <w:div w:id="8842939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500116">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00373">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59895451">
      <w:bodyDiv w:val="1"/>
      <w:marLeft w:val="0"/>
      <w:marRight w:val="0"/>
      <w:marTop w:val="0"/>
      <w:marBottom w:val="0"/>
      <w:divBdr>
        <w:top w:val="none" w:sz="0" w:space="0" w:color="auto"/>
        <w:left w:val="none" w:sz="0" w:space="0" w:color="auto"/>
        <w:bottom w:val="none" w:sz="0" w:space="0" w:color="auto"/>
        <w:right w:val="none" w:sz="0" w:space="0" w:color="auto"/>
      </w:divBdr>
    </w:div>
    <w:div w:id="660042449">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428952">
      <w:bodyDiv w:val="1"/>
      <w:marLeft w:val="0"/>
      <w:marRight w:val="0"/>
      <w:marTop w:val="0"/>
      <w:marBottom w:val="0"/>
      <w:divBdr>
        <w:top w:val="none" w:sz="0" w:space="0" w:color="auto"/>
        <w:left w:val="none" w:sz="0" w:space="0" w:color="auto"/>
        <w:bottom w:val="none" w:sz="0" w:space="0" w:color="auto"/>
        <w:right w:val="none" w:sz="0" w:space="0" w:color="auto"/>
      </w:divBdr>
    </w:div>
    <w:div w:id="660473575">
      <w:bodyDiv w:val="1"/>
      <w:marLeft w:val="0"/>
      <w:marRight w:val="0"/>
      <w:marTop w:val="0"/>
      <w:marBottom w:val="0"/>
      <w:divBdr>
        <w:top w:val="none" w:sz="0" w:space="0" w:color="auto"/>
        <w:left w:val="none" w:sz="0" w:space="0" w:color="auto"/>
        <w:bottom w:val="none" w:sz="0" w:space="0" w:color="auto"/>
        <w:right w:val="none" w:sz="0" w:space="0" w:color="auto"/>
      </w:divBdr>
      <w:divsChild>
        <w:div w:id="1013070127">
          <w:marLeft w:val="0"/>
          <w:marRight w:val="0"/>
          <w:marTop w:val="0"/>
          <w:marBottom w:val="0"/>
          <w:divBdr>
            <w:top w:val="none" w:sz="0" w:space="0" w:color="auto"/>
            <w:left w:val="none" w:sz="0" w:space="0" w:color="auto"/>
            <w:bottom w:val="none" w:sz="0" w:space="0" w:color="auto"/>
            <w:right w:val="none" w:sz="0" w:space="0" w:color="auto"/>
          </w:divBdr>
        </w:div>
        <w:div w:id="1135293892">
          <w:marLeft w:val="0"/>
          <w:marRight w:val="0"/>
          <w:marTop w:val="150"/>
          <w:marBottom w:val="0"/>
          <w:divBdr>
            <w:top w:val="none" w:sz="0" w:space="0" w:color="auto"/>
            <w:left w:val="none" w:sz="0" w:space="0" w:color="auto"/>
            <w:bottom w:val="none" w:sz="0" w:space="0" w:color="auto"/>
            <w:right w:val="none" w:sz="0" w:space="0" w:color="auto"/>
          </w:divBdr>
          <w:divsChild>
            <w:div w:id="981274922">
              <w:marLeft w:val="1155"/>
              <w:marRight w:val="0"/>
              <w:marTop w:val="0"/>
              <w:marBottom w:val="0"/>
              <w:divBdr>
                <w:top w:val="none" w:sz="0" w:space="0" w:color="auto"/>
                <w:left w:val="none" w:sz="0" w:space="0" w:color="auto"/>
                <w:bottom w:val="none" w:sz="0" w:space="0" w:color="auto"/>
                <w:right w:val="none" w:sz="0" w:space="0" w:color="auto"/>
              </w:divBdr>
            </w:div>
            <w:div w:id="371803927">
              <w:marLeft w:val="1155"/>
              <w:marRight w:val="0"/>
              <w:marTop w:val="0"/>
              <w:marBottom w:val="0"/>
              <w:divBdr>
                <w:top w:val="none" w:sz="0" w:space="0" w:color="auto"/>
                <w:left w:val="none" w:sz="0" w:space="0" w:color="auto"/>
                <w:bottom w:val="none" w:sz="0" w:space="0" w:color="auto"/>
                <w:right w:val="none" w:sz="0" w:space="0" w:color="auto"/>
              </w:divBdr>
            </w:div>
            <w:div w:id="1466971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819190">
      <w:bodyDiv w:val="1"/>
      <w:marLeft w:val="0"/>
      <w:marRight w:val="0"/>
      <w:marTop w:val="0"/>
      <w:marBottom w:val="0"/>
      <w:divBdr>
        <w:top w:val="none" w:sz="0" w:space="0" w:color="auto"/>
        <w:left w:val="none" w:sz="0" w:space="0" w:color="auto"/>
        <w:bottom w:val="none" w:sz="0" w:space="0" w:color="auto"/>
        <w:right w:val="none" w:sz="0" w:space="0" w:color="auto"/>
      </w:divBdr>
      <w:divsChild>
        <w:div w:id="1918128239">
          <w:marLeft w:val="0"/>
          <w:marRight w:val="0"/>
          <w:marTop w:val="0"/>
          <w:marBottom w:val="0"/>
          <w:divBdr>
            <w:top w:val="none" w:sz="0" w:space="0" w:color="auto"/>
            <w:left w:val="none" w:sz="0" w:space="0" w:color="auto"/>
            <w:bottom w:val="none" w:sz="0" w:space="0" w:color="auto"/>
            <w:right w:val="none" w:sz="0" w:space="0" w:color="auto"/>
          </w:divBdr>
        </w:div>
        <w:div w:id="924611223">
          <w:marLeft w:val="0"/>
          <w:marRight w:val="0"/>
          <w:marTop w:val="150"/>
          <w:marBottom w:val="0"/>
          <w:divBdr>
            <w:top w:val="none" w:sz="0" w:space="0" w:color="auto"/>
            <w:left w:val="none" w:sz="0" w:space="0" w:color="auto"/>
            <w:bottom w:val="none" w:sz="0" w:space="0" w:color="auto"/>
            <w:right w:val="none" w:sz="0" w:space="0" w:color="auto"/>
          </w:divBdr>
          <w:divsChild>
            <w:div w:id="1442146360">
              <w:marLeft w:val="1155"/>
              <w:marRight w:val="0"/>
              <w:marTop w:val="0"/>
              <w:marBottom w:val="0"/>
              <w:divBdr>
                <w:top w:val="none" w:sz="0" w:space="0" w:color="auto"/>
                <w:left w:val="none" w:sz="0" w:space="0" w:color="auto"/>
                <w:bottom w:val="none" w:sz="0" w:space="0" w:color="auto"/>
                <w:right w:val="none" w:sz="0" w:space="0" w:color="auto"/>
              </w:divBdr>
            </w:div>
            <w:div w:id="1150092831">
              <w:marLeft w:val="1155"/>
              <w:marRight w:val="0"/>
              <w:marTop w:val="0"/>
              <w:marBottom w:val="0"/>
              <w:divBdr>
                <w:top w:val="none" w:sz="0" w:space="0" w:color="auto"/>
                <w:left w:val="none" w:sz="0" w:space="0" w:color="auto"/>
                <w:bottom w:val="none" w:sz="0" w:space="0" w:color="auto"/>
                <w:right w:val="none" w:sz="0" w:space="0" w:color="auto"/>
              </w:divBdr>
            </w:div>
            <w:div w:id="178920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78895">
      <w:bodyDiv w:val="1"/>
      <w:marLeft w:val="0"/>
      <w:marRight w:val="0"/>
      <w:marTop w:val="0"/>
      <w:marBottom w:val="0"/>
      <w:divBdr>
        <w:top w:val="none" w:sz="0" w:space="0" w:color="auto"/>
        <w:left w:val="none" w:sz="0" w:space="0" w:color="auto"/>
        <w:bottom w:val="none" w:sz="0" w:space="0" w:color="auto"/>
        <w:right w:val="none" w:sz="0" w:space="0" w:color="auto"/>
      </w:divBdr>
      <w:divsChild>
        <w:div w:id="2094662043">
          <w:marLeft w:val="0"/>
          <w:marRight w:val="0"/>
          <w:marTop w:val="0"/>
          <w:marBottom w:val="0"/>
          <w:divBdr>
            <w:top w:val="none" w:sz="0" w:space="0" w:color="auto"/>
            <w:left w:val="none" w:sz="0" w:space="0" w:color="auto"/>
            <w:bottom w:val="none" w:sz="0" w:space="0" w:color="auto"/>
            <w:right w:val="none" w:sz="0" w:space="0" w:color="auto"/>
          </w:divBdr>
        </w:div>
        <w:div w:id="477184743">
          <w:marLeft w:val="0"/>
          <w:marRight w:val="0"/>
          <w:marTop w:val="150"/>
          <w:marBottom w:val="0"/>
          <w:divBdr>
            <w:top w:val="none" w:sz="0" w:space="0" w:color="auto"/>
            <w:left w:val="none" w:sz="0" w:space="0" w:color="auto"/>
            <w:bottom w:val="none" w:sz="0" w:space="0" w:color="auto"/>
            <w:right w:val="none" w:sz="0" w:space="0" w:color="auto"/>
          </w:divBdr>
          <w:divsChild>
            <w:div w:id="733312860">
              <w:marLeft w:val="1155"/>
              <w:marRight w:val="0"/>
              <w:marTop w:val="0"/>
              <w:marBottom w:val="0"/>
              <w:divBdr>
                <w:top w:val="none" w:sz="0" w:space="0" w:color="auto"/>
                <w:left w:val="none" w:sz="0" w:space="0" w:color="auto"/>
                <w:bottom w:val="none" w:sz="0" w:space="0" w:color="auto"/>
                <w:right w:val="none" w:sz="0" w:space="0" w:color="auto"/>
              </w:divBdr>
            </w:div>
            <w:div w:id="893541601">
              <w:marLeft w:val="1155"/>
              <w:marRight w:val="0"/>
              <w:marTop w:val="0"/>
              <w:marBottom w:val="0"/>
              <w:divBdr>
                <w:top w:val="none" w:sz="0" w:space="0" w:color="auto"/>
                <w:left w:val="none" w:sz="0" w:space="0" w:color="auto"/>
                <w:bottom w:val="none" w:sz="0" w:space="0" w:color="auto"/>
                <w:right w:val="none" w:sz="0" w:space="0" w:color="auto"/>
              </w:divBdr>
            </w:div>
            <w:div w:id="109493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354167">
      <w:bodyDiv w:val="1"/>
      <w:marLeft w:val="0"/>
      <w:marRight w:val="0"/>
      <w:marTop w:val="0"/>
      <w:marBottom w:val="0"/>
      <w:divBdr>
        <w:top w:val="none" w:sz="0" w:space="0" w:color="auto"/>
        <w:left w:val="none" w:sz="0" w:space="0" w:color="auto"/>
        <w:bottom w:val="none" w:sz="0" w:space="0" w:color="auto"/>
        <w:right w:val="none" w:sz="0" w:space="0" w:color="auto"/>
      </w:divBdr>
    </w:div>
    <w:div w:id="661616131">
      <w:bodyDiv w:val="1"/>
      <w:marLeft w:val="0"/>
      <w:marRight w:val="0"/>
      <w:marTop w:val="0"/>
      <w:marBottom w:val="0"/>
      <w:divBdr>
        <w:top w:val="none" w:sz="0" w:space="0" w:color="auto"/>
        <w:left w:val="none" w:sz="0" w:space="0" w:color="auto"/>
        <w:bottom w:val="none" w:sz="0" w:space="0" w:color="auto"/>
        <w:right w:val="none" w:sz="0" w:space="0" w:color="auto"/>
      </w:divBdr>
    </w:div>
    <w:div w:id="661664849">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08060">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195854">
      <w:bodyDiv w:val="1"/>
      <w:marLeft w:val="0"/>
      <w:marRight w:val="0"/>
      <w:marTop w:val="0"/>
      <w:marBottom w:val="0"/>
      <w:divBdr>
        <w:top w:val="none" w:sz="0" w:space="0" w:color="auto"/>
        <w:left w:val="none" w:sz="0" w:space="0" w:color="auto"/>
        <w:bottom w:val="none" w:sz="0" w:space="0" w:color="auto"/>
        <w:right w:val="none" w:sz="0" w:space="0" w:color="auto"/>
      </w:divBdr>
      <w:divsChild>
        <w:div w:id="325717563">
          <w:marLeft w:val="0"/>
          <w:marRight w:val="0"/>
          <w:marTop w:val="0"/>
          <w:marBottom w:val="0"/>
          <w:divBdr>
            <w:top w:val="none" w:sz="0" w:space="0" w:color="auto"/>
            <w:left w:val="none" w:sz="0" w:space="0" w:color="auto"/>
            <w:bottom w:val="none" w:sz="0" w:space="0" w:color="auto"/>
            <w:right w:val="none" w:sz="0" w:space="0" w:color="auto"/>
          </w:divBdr>
        </w:div>
        <w:div w:id="1482190673">
          <w:marLeft w:val="0"/>
          <w:marRight w:val="0"/>
          <w:marTop w:val="150"/>
          <w:marBottom w:val="0"/>
          <w:divBdr>
            <w:top w:val="none" w:sz="0" w:space="0" w:color="auto"/>
            <w:left w:val="none" w:sz="0" w:space="0" w:color="auto"/>
            <w:bottom w:val="none" w:sz="0" w:space="0" w:color="auto"/>
            <w:right w:val="none" w:sz="0" w:space="0" w:color="auto"/>
          </w:divBdr>
          <w:divsChild>
            <w:div w:id="150491446">
              <w:marLeft w:val="1155"/>
              <w:marRight w:val="0"/>
              <w:marTop w:val="0"/>
              <w:marBottom w:val="0"/>
              <w:divBdr>
                <w:top w:val="none" w:sz="0" w:space="0" w:color="auto"/>
                <w:left w:val="none" w:sz="0" w:space="0" w:color="auto"/>
                <w:bottom w:val="none" w:sz="0" w:space="0" w:color="auto"/>
                <w:right w:val="none" w:sz="0" w:space="0" w:color="auto"/>
              </w:divBdr>
            </w:div>
            <w:div w:id="492378902">
              <w:marLeft w:val="1155"/>
              <w:marRight w:val="0"/>
              <w:marTop w:val="0"/>
              <w:marBottom w:val="0"/>
              <w:divBdr>
                <w:top w:val="none" w:sz="0" w:space="0" w:color="auto"/>
                <w:left w:val="none" w:sz="0" w:space="0" w:color="auto"/>
                <w:bottom w:val="none" w:sz="0" w:space="0" w:color="auto"/>
                <w:right w:val="none" w:sz="0" w:space="0" w:color="auto"/>
              </w:divBdr>
            </w:div>
            <w:div w:id="429011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4550">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120383">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39400">
      <w:bodyDiv w:val="1"/>
      <w:marLeft w:val="0"/>
      <w:marRight w:val="0"/>
      <w:marTop w:val="0"/>
      <w:marBottom w:val="0"/>
      <w:divBdr>
        <w:top w:val="none" w:sz="0" w:space="0" w:color="auto"/>
        <w:left w:val="none" w:sz="0" w:space="0" w:color="auto"/>
        <w:bottom w:val="none" w:sz="0" w:space="0" w:color="auto"/>
        <w:right w:val="none" w:sz="0" w:space="0" w:color="auto"/>
      </w:divBdr>
    </w:div>
    <w:div w:id="663243058">
      <w:bodyDiv w:val="1"/>
      <w:marLeft w:val="0"/>
      <w:marRight w:val="0"/>
      <w:marTop w:val="0"/>
      <w:marBottom w:val="0"/>
      <w:divBdr>
        <w:top w:val="none" w:sz="0" w:space="0" w:color="auto"/>
        <w:left w:val="none" w:sz="0" w:space="0" w:color="auto"/>
        <w:bottom w:val="none" w:sz="0" w:space="0" w:color="auto"/>
        <w:right w:val="none" w:sz="0" w:space="0" w:color="auto"/>
      </w:divBdr>
      <w:divsChild>
        <w:div w:id="596838097">
          <w:marLeft w:val="0"/>
          <w:marRight w:val="0"/>
          <w:marTop w:val="0"/>
          <w:marBottom w:val="0"/>
          <w:divBdr>
            <w:top w:val="none" w:sz="0" w:space="0" w:color="auto"/>
            <w:left w:val="none" w:sz="0" w:space="0" w:color="auto"/>
            <w:bottom w:val="none" w:sz="0" w:space="0" w:color="auto"/>
            <w:right w:val="none" w:sz="0" w:space="0" w:color="auto"/>
          </w:divBdr>
        </w:div>
        <w:div w:id="1139610453">
          <w:marLeft w:val="0"/>
          <w:marRight w:val="0"/>
          <w:marTop w:val="150"/>
          <w:marBottom w:val="0"/>
          <w:divBdr>
            <w:top w:val="none" w:sz="0" w:space="0" w:color="auto"/>
            <w:left w:val="none" w:sz="0" w:space="0" w:color="auto"/>
            <w:bottom w:val="none" w:sz="0" w:space="0" w:color="auto"/>
            <w:right w:val="none" w:sz="0" w:space="0" w:color="auto"/>
          </w:divBdr>
          <w:divsChild>
            <w:div w:id="1050613968">
              <w:marLeft w:val="1155"/>
              <w:marRight w:val="0"/>
              <w:marTop w:val="0"/>
              <w:marBottom w:val="0"/>
              <w:divBdr>
                <w:top w:val="none" w:sz="0" w:space="0" w:color="auto"/>
                <w:left w:val="none" w:sz="0" w:space="0" w:color="auto"/>
                <w:bottom w:val="none" w:sz="0" w:space="0" w:color="auto"/>
                <w:right w:val="none" w:sz="0" w:space="0" w:color="auto"/>
              </w:divBdr>
            </w:div>
            <w:div w:id="1692418322">
              <w:marLeft w:val="1155"/>
              <w:marRight w:val="0"/>
              <w:marTop w:val="0"/>
              <w:marBottom w:val="0"/>
              <w:divBdr>
                <w:top w:val="none" w:sz="0" w:space="0" w:color="auto"/>
                <w:left w:val="none" w:sz="0" w:space="0" w:color="auto"/>
                <w:bottom w:val="none" w:sz="0" w:space="0" w:color="auto"/>
                <w:right w:val="none" w:sz="0" w:space="0" w:color="auto"/>
              </w:divBdr>
            </w:div>
            <w:div w:id="2053728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433500">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3824668">
      <w:bodyDiv w:val="1"/>
      <w:marLeft w:val="0"/>
      <w:marRight w:val="0"/>
      <w:marTop w:val="0"/>
      <w:marBottom w:val="0"/>
      <w:divBdr>
        <w:top w:val="none" w:sz="0" w:space="0" w:color="auto"/>
        <w:left w:val="none" w:sz="0" w:space="0" w:color="auto"/>
        <w:bottom w:val="none" w:sz="0" w:space="0" w:color="auto"/>
        <w:right w:val="none" w:sz="0" w:space="0" w:color="auto"/>
      </w:divBdr>
    </w:div>
    <w:div w:id="663900116">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4865728">
      <w:bodyDiv w:val="1"/>
      <w:marLeft w:val="0"/>
      <w:marRight w:val="0"/>
      <w:marTop w:val="0"/>
      <w:marBottom w:val="0"/>
      <w:divBdr>
        <w:top w:val="none" w:sz="0" w:space="0" w:color="auto"/>
        <w:left w:val="none" w:sz="0" w:space="0" w:color="auto"/>
        <w:bottom w:val="none" w:sz="0" w:space="0" w:color="auto"/>
        <w:right w:val="none" w:sz="0" w:space="0" w:color="auto"/>
      </w:divBdr>
      <w:divsChild>
        <w:div w:id="1429154768">
          <w:marLeft w:val="0"/>
          <w:marRight w:val="0"/>
          <w:marTop w:val="0"/>
          <w:marBottom w:val="0"/>
          <w:divBdr>
            <w:top w:val="none" w:sz="0" w:space="0" w:color="auto"/>
            <w:left w:val="none" w:sz="0" w:space="0" w:color="auto"/>
            <w:bottom w:val="none" w:sz="0" w:space="0" w:color="auto"/>
            <w:right w:val="none" w:sz="0" w:space="0" w:color="auto"/>
          </w:divBdr>
        </w:div>
        <w:div w:id="144785493">
          <w:marLeft w:val="0"/>
          <w:marRight w:val="0"/>
          <w:marTop w:val="150"/>
          <w:marBottom w:val="0"/>
          <w:divBdr>
            <w:top w:val="none" w:sz="0" w:space="0" w:color="auto"/>
            <w:left w:val="none" w:sz="0" w:space="0" w:color="auto"/>
            <w:bottom w:val="none" w:sz="0" w:space="0" w:color="auto"/>
            <w:right w:val="none" w:sz="0" w:space="0" w:color="auto"/>
          </w:divBdr>
          <w:divsChild>
            <w:div w:id="865948655">
              <w:marLeft w:val="1155"/>
              <w:marRight w:val="0"/>
              <w:marTop w:val="0"/>
              <w:marBottom w:val="0"/>
              <w:divBdr>
                <w:top w:val="none" w:sz="0" w:space="0" w:color="auto"/>
                <w:left w:val="none" w:sz="0" w:space="0" w:color="auto"/>
                <w:bottom w:val="none" w:sz="0" w:space="0" w:color="auto"/>
                <w:right w:val="none" w:sz="0" w:space="0" w:color="auto"/>
              </w:divBdr>
            </w:div>
            <w:div w:id="120809997">
              <w:marLeft w:val="1155"/>
              <w:marRight w:val="0"/>
              <w:marTop w:val="0"/>
              <w:marBottom w:val="0"/>
              <w:divBdr>
                <w:top w:val="none" w:sz="0" w:space="0" w:color="auto"/>
                <w:left w:val="none" w:sz="0" w:space="0" w:color="auto"/>
                <w:bottom w:val="none" w:sz="0" w:space="0" w:color="auto"/>
                <w:right w:val="none" w:sz="0" w:space="0" w:color="auto"/>
              </w:divBdr>
            </w:div>
            <w:div w:id="552229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39068">
      <w:bodyDiv w:val="1"/>
      <w:marLeft w:val="0"/>
      <w:marRight w:val="0"/>
      <w:marTop w:val="0"/>
      <w:marBottom w:val="0"/>
      <w:divBdr>
        <w:top w:val="none" w:sz="0" w:space="0" w:color="auto"/>
        <w:left w:val="none" w:sz="0" w:space="0" w:color="auto"/>
        <w:bottom w:val="none" w:sz="0" w:space="0" w:color="auto"/>
        <w:right w:val="none" w:sz="0" w:space="0" w:color="auto"/>
      </w:divBdr>
      <w:divsChild>
        <w:div w:id="1916889121">
          <w:marLeft w:val="0"/>
          <w:marRight w:val="0"/>
          <w:marTop w:val="0"/>
          <w:marBottom w:val="0"/>
          <w:divBdr>
            <w:top w:val="none" w:sz="0" w:space="0" w:color="auto"/>
            <w:left w:val="none" w:sz="0" w:space="0" w:color="auto"/>
            <w:bottom w:val="none" w:sz="0" w:space="0" w:color="auto"/>
            <w:right w:val="none" w:sz="0" w:space="0" w:color="auto"/>
          </w:divBdr>
        </w:div>
        <w:div w:id="700207564">
          <w:marLeft w:val="0"/>
          <w:marRight w:val="0"/>
          <w:marTop w:val="150"/>
          <w:marBottom w:val="0"/>
          <w:divBdr>
            <w:top w:val="none" w:sz="0" w:space="0" w:color="auto"/>
            <w:left w:val="none" w:sz="0" w:space="0" w:color="auto"/>
            <w:bottom w:val="none" w:sz="0" w:space="0" w:color="auto"/>
            <w:right w:val="none" w:sz="0" w:space="0" w:color="auto"/>
          </w:divBdr>
          <w:divsChild>
            <w:div w:id="1726878408">
              <w:marLeft w:val="1155"/>
              <w:marRight w:val="0"/>
              <w:marTop w:val="0"/>
              <w:marBottom w:val="0"/>
              <w:divBdr>
                <w:top w:val="none" w:sz="0" w:space="0" w:color="auto"/>
                <w:left w:val="none" w:sz="0" w:space="0" w:color="auto"/>
                <w:bottom w:val="none" w:sz="0" w:space="0" w:color="auto"/>
                <w:right w:val="none" w:sz="0" w:space="0" w:color="auto"/>
              </w:divBdr>
            </w:div>
            <w:div w:id="286206085">
              <w:marLeft w:val="1155"/>
              <w:marRight w:val="0"/>
              <w:marTop w:val="0"/>
              <w:marBottom w:val="0"/>
              <w:divBdr>
                <w:top w:val="none" w:sz="0" w:space="0" w:color="auto"/>
                <w:left w:val="none" w:sz="0" w:space="0" w:color="auto"/>
                <w:bottom w:val="none" w:sz="0" w:space="0" w:color="auto"/>
                <w:right w:val="none" w:sz="0" w:space="0" w:color="auto"/>
              </w:divBdr>
            </w:div>
            <w:div w:id="66196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4942314">
      <w:bodyDiv w:val="1"/>
      <w:marLeft w:val="0"/>
      <w:marRight w:val="0"/>
      <w:marTop w:val="0"/>
      <w:marBottom w:val="0"/>
      <w:divBdr>
        <w:top w:val="none" w:sz="0" w:space="0" w:color="auto"/>
        <w:left w:val="none" w:sz="0" w:space="0" w:color="auto"/>
        <w:bottom w:val="none" w:sz="0" w:space="0" w:color="auto"/>
        <w:right w:val="none" w:sz="0" w:space="0" w:color="auto"/>
      </w:divBdr>
    </w:div>
    <w:div w:id="665324319">
      <w:bodyDiv w:val="1"/>
      <w:marLeft w:val="0"/>
      <w:marRight w:val="0"/>
      <w:marTop w:val="0"/>
      <w:marBottom w:val="0"/>
      <w:divBdr>
        <w:top w:val="none" w:sz="0" w:space="0" w:color="auto"/>
        <w:left w:val="none" w:sz="0" w:space="0" w:color="auto"/>
        <w:bottom w:val="none" w:sz="0" w:space="0" w:color="auto"/>
        <w:right w:val="none" w:sz="0" w:space="0" w:color="auto"/>
      </w:divBdr>
    </w:div>
    <w:div w:id="665405813">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481551">
      <w:bodyDiv w:val="1"/>
      <w:marLeft w:val="0"/>
      <w:marRight w:val="0"/>
      <w:marTop w:val="0"/>
      <w:marBottom w:val="0"/>
      <w:divBdr>
        <w:top w:val="none" w:sz="0" w:space="0" w:color="auto"/>
        <w:left w:val="none" w:sz="0" w:space="0" w:color="auto"/>
        <w:bottom w:val="none" w:sz="0" w:space="0" w:color="auto"/>
        <w:right w:val="none" w:sz="0" w:space="0" w:color="auto"/>
      </w:divBdr>
      <w:divsChild>
        <w:div w:id="1809012801">
          <w:marLeft w:val="0"/>
          <w:marRight w:val="0"/>
          <w:marTop w:val="0"/>
          <w:marBottom w:val="0"/>
          <w:divBdr>
            <w:top w:val="none" w:sz="0" w:space="0" w:color="auto"/>
            <w:left w:val="none" w:sz="0" w:space="0" w:color="auto"/>
            <w:bottom w:val="none" w:sz="0" w:space="0" w:color="auto"/>
            <w:right w:val="none" w:sz="0" w:space="0" w:color="auto"/>
          </w:divBdr>
        </w:div>
        <w:div w:id="1151945681">
          <w:marLeft w:val="0"/>
          <w:marRight w:val="0"/>
          <w:marTop w:val="150"/>
          <w:marBottom w:val="0"/>
          <w:divBdr>
            <w:top w:val="none" w:sz="0" w:space="0" w:color="auto"/>
            <w:left w:val="none" w:sz="0" w:space="0" w:color="auto"/>
            <w:bottom w:val="none" w:sz="0" w:space="0" w:color="auto"/>
            <w:right w:val="none" w:sz="0" w:space="0" w:color="auto"/>
          </w:divBdr>
          <w:divsChild>
            <w:div w:id="893465823">
              <w:marLeft w:val="1155"/>
              <w:marRight w:val="0"/>
              <w:marTop w:val="0"/>
              <w:marBottom w:val="0"/>
              <w:divBdr>
                <w:top w:val="none" w:sz="0" w:space="0" w:color="auto"/>
                <w:left w:val="none" w:sz="0" w:space="0" w:color="auto"/>
                <w:bottom w:val="none" w:sz="0" w:space="0" w:color="auto"/>
                <w:right w:val="none" w:sz="0" w:space="0" w:color="auto"/>
              </w:divBdr>
            </w:div>
            <w:div w:id="1710453835">
              <w:marLeft w:val="1155"/>
              <w:marRight w:val="0"/>
              <w:marTop w:val="0"/>
              <w:marBottom w:val="0"/>
              <w:divBdr>
                <w:top w:val="none" w:sz="0" w:space="0" w:color="auto"/>
                <w:left w:val="none" w:sz="0" w:space="0" w:color="auto"/>
                <w:bottom w:val="none" w:sz="0" w:space="0" w:color="auto"/>
                <w:right w:val="none" w:sz="0" w:space="0" w:color="auto"/>
              </w:divBdr>
            </w:div>
            <w:div w:id="451441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370487">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3437">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641241">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369920">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516817">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097352">
      <w:bodyDiv w:val="1"/>
      <w:marLeft w:val="0"/>
      <w:marRight w:val="0"/>
      <w:marTop w:val="0"/>
      <w:marBottom w:val="0"/>
      <w:divBdr>
        <w:top w:val="none" w:sz="0" w:space="0" w:color="auto"/>
        <w:left w:val="none" w:sz="0" w:space="0" w:color="auto"/>
        <w:bottom w:val="none" w:sz="0" w:space="0" w:color="auto"/>
        <w:right w:val="none" w:sz="0" w:space="0" w:color="auto"/>
      </w:divBdr>
      <w:divsChild>
        <w:div w:id="2129885225">
          <w:marLeft w:val="0"/>
          <w:marRight w:val="0"/>
          <w:marTop w:val="0"/>
          <w:marBottom w:val="0"/>
          <w:divBdr>
            <w:top w:val="none" w:sz="0" w:space="0" w:color="auto"/>
            <w:left w:val="none" w:sz="0" w:space="0" w:color="auto"/>
            <w:bottom w:val="none" w:sz="0" w:space="0" w:color="auto"/>
            <w:right w:val="none" w:sz="0" w:space="0" w:color="auto"/>
          </w:divBdr>
        </w:div>
        <w:div w:id="780338714">
          <w:marLeft w:val="0"/>
          <w:marRight w:val="0"/>
          <w:marTop w:val="150"/>
          <w:marBottom w:val="0"/>
          <w:divBdr>
            <w:top w:val="none" w:sz="0" w:space="0" w:color="auto"/>
            <w:left w:val="none" w:sz="0" w:space="0" w:color="auto"/>
            <w:bottom w:val="none" w:sz="0" w:space="0" w:color="auto"/>
            <w:right w:val="none" w:sz="0" w:space="0" w:color="auto"/>
          </w:divBdr>
          <w:divsChild>
            <w:div w:id="1119451024">
              <w:marLeft w:val="1155"/>
              <w:marRight w:val="0"/>
              <w:marTop w:val="0"/>
              <w:marBottom w:val="0"/>
              <w:divBdr>
                <w:top w:val="none" w:sz="0" w:space="0" w:color="auto"/>
                <w:left w:val="none" w:sz="0" w:space="0" w:color="auto"/>
                <w:bottom w:val="none" w:sz="0" w:space="0" w:color="auto"/>
                <w:right w:val="none" w:sz="0" w:space="0" w:color="auto"/>
              </w:divBdr>
            </w:div>
            <w:div w:id="1876844640">
              <w:marLeft w:val="1155"/>
              <w:marRight w:val="0"/>
              <w:marTop w:val="0"/>
              <w:marBottom w:val="0"/>
              <w:divBdr>
                <w:top w:val="none" w:sz="0" w:space="0" w:color="auto"/>
                <w:left w:val="none" w:sz="0" w:space="0" w:color="auto"/>
                <w:bottom w:val="none" w:sz="0" w:space="0" w:color="auto"/>
                <w:right w:val="none" w:sz="0" w:space="0" w:color="auto"/>
              </w:divBdr>
            </w:div>
            <w:div w:id="1418821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5548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529462">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372634">
      <w:bodyDiv w:val="1"/>
      <w:marLeft w:val="0"/>
      <w:marRight w:val="0"/>
      <w:marTop w:val="0"/>
      <w:marBottom w:val="0"/>
      <w:divBdr>
        <w:top w:val="none" w:sz="0" w:space="0" w:color="auto"/>
        <w:left w:val="none" w:sz="0" w:space="0" w:color="auto"/>
        <w:bottom w:val="none" w:sz="0" w:space="0" w:color="auto"/>
        <w:right w:val="none" w:sz="0" w:space="0" w:color="auto"/>
      </w:divBdr>
    </w:div>
    <w:div w:id="670374995">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0530388">
      <w:bodyDiv w:val="1"/>
      <w:marLeft w:val="0"/>
      <w:marRight w:val="0"/>
      <w:marTop w:val="0"/>
      <w:marBottom w:val="0"/>
      <w:divBdr>
        <w:top w:val="none" w:sz="0" w:space="0" w:color="auto"/>
        <w:left w:val="none" w:sz="0" w:space="0" w:color="auto"/>
        <w:bottom w:val="none" w:sz="0" w:space="0" w:color="auto"/>
        <w:right w:val="none" w:sz="0" w:space="0" w:color="auto"/>
      </w:divBdr>
    </w:div>
    <w:div w:id="670763867">
      <w:bodyDiv w:val="1"/>
      <w:marLeft w:val="0"/>
      <w:marRight w:val="0"/>
      <w:marTop w:val="0"/>
      <w:marBottom w:val="0"/>
      <w:divBdr>
        <w:top w:val="none" w:sz="0" w:space="0" w:color="auto"/>
        <w:left w:val="none" w:sz="0" w:space="0" w:color="auto"/>
        <w:bottom w:val="none" w:sz="0" w:space="0" w:color="auto"/>
        <w:right w:val="none" w:sz="0" w:space="0" w:color="auto"/>
      </w:divBdr>
    </w:div>
    <w:div w:id="671105237">
      <w:bodyDiv w:val="1"/>
      <w:marLeft w:val="0"/>
      <w:marRight w:val="0"/>
      <w:marTop w:val="0"/>
      <w:marBottom w:val="0"/>
      <w:divBdr>
        <w:top w:val="none" w:sz="0" w:space="0" w:color="auto"/>
        <w:left w:val="none" w:sz="0" w:space="0" w:color="auto"/>
        <w:bottom w:val="none" w:sz="0" w:space="0" w:color="auto"/>
        <w:right w:val="none" w:sz="0" w:space="0" w:color="auto"/>
      </w:divBdr>
      <w:divsChild>
        <w:div w:id="1071191975">
          <w:marLeft w:val="0"/>
          <w:marRight w:val="0"/>
          <w:marTop w:val="0"/>
          <w:marBottom w:val="0"/>
          <w:divBdr>
            <w:top w:val="none" w:sz="0" w:space="0" w:color="auto"/>
            <w:left w:val="none" w:sz="0" w:space="0" w:color="auto"/>
            <w:bottom w:val="none" w:sz="0" w:space="0" w:color="auto"/>
            <w:right w:val="none" w:sz="0" w:space="0" w:color="auto"/>
          </w:divBdr>
        </w:div>
        <w:div w:id="27221023">
          <w:marLeft w:val="0"/>
          <w:marRight w:val="0"/>
          <w:marTop w:val="150"/>
          <w:marBottom w:val="0"/>
          <w:divBdr>
            <w:top w:val="none" w:sz="0" w:space="0" w:color="auto"/>
            <w:left w:val="none" w:sz="0" w:space="0" w:color="auto"/>
            <w:bottom w:val="none" w:sz="0" w:space="0" w:color="auto"/>
            <w:right w:val="none" w:sz="0" w:space="0" w:color="auto"/>
          </w:divBdr>
          <w:divsChild>
            <w:div w:id="1214922252">
              <w:marLeft w:val="1155"/>
              <w:marRight w:val="0"/>
              <w:marTop w:val="0"/>
              <w:marBottom w:val="0"/>
              <w:divBdr>
                <w:top w:val="none" w:sz="0" w:space="0" w:color="auto"/>
                <w:left w:val="none" w:sz="0" w:space="0" w:color="auto"/>
                <w:bottom w:val="none" w:sz="0" w:space="0" w:color="auto"/>
                <w:right w:val="none" w:sz="0" w:space="0" w:color="auto"/>
              </w:divBdr>
            </w:div>
            <w:div w:id="1734354702">
              <w:marLeft w:val="1155"/>
              <w:marRight w:val="0"/>
              <w:marTop w:val="0"/>
              <w:marBottom w:val="0"/>
              <w:divBdr>
                <w:top w:val="none" w:sz="0" w:space="0" w:color="auto"/>
                <w:left w:val="none" w:sz="0" w:space="0" w:color="auto"/>
                <w:bottom w:val="none" w:sz="0" w:space="0" w:color="auto"/>
                <w:right w:val="none" w:sz="0" w:space="0" w:color="auto"/>
              </w:divBdr>
            </w:div>
            <w:div w:id="1663926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16348">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43528">
      <w:bodyDiv w:val="1"/>
      <w:marLeft w:val="0"/>
      <w:marRight w:val="0"/>
      <w:marTop w:val="0"/>
      <w:marBottom w:val="0"/>
      <w:divBdr>
        <w:top w:val="none" w:sz="0" w:space="0" w:color="auto"/>
        <w:left w:val="none" w:sz="0" w:space="0" w:color="auto"/>
        <w:bottom w:val="none" w:sz="0" w:space="0" w:color="auto"/>
        <w:right w:val="none" w:sz="0" w:space="0" w:color="auto"/>
      </w:divBdr>
      <w:divsChild>
        <w:div w:id="1704329646">
          <w:marLeft w:val="0"/>
          <w:marRight w:val="0"/>
          <w:marTop w:val="0"/>
          <w:marBottom w:val="0"/>
          <w:divBdr>
            <w:top w:val="none" w:sz="0" w:space="0" w:color="auto"/>
            <w:left w:val="none" w:sz="0" w:space="0" w:color="auto"/>
            <w:bottom w:val="none" w:sz="0" w:space="0" w:color="auto"/>
            <w:right w:val="none" w:sz="0" w:space="0" w:color="auto"/>
          </w:divBdr>
        </w:div>
        <w:div w:id="1915116078">
          <w:marLeft w:val="0"/>
          <w:marRight w:val="0"/>
          <w:marTop w:val="150"/>
          <w:marBottom w:val="0"/>
          <w:divBdr>
            <w:top w:val="none" w:sz="0" w:space="0" w:color="auto"/>
            <w:left w:val="none" w:sz="0" w:space="0" w:color="auto"/>
            <w:bottom w:val="none" w:sz="0" w:space="0" w:color="auto"/>
            <w:right w:val="none" w:sz="0" w:space="0" w:color="auto"/>
          </w:divBdr>
          <w:divsChild>
            <w:div w:id="1043557526">
              <w:marLeft w:val="1155"/>
              <w:marRight w:val="0"/>
              <w:marTop w:val="0"/>
              <w:marBottom w:val="0"/>
              <w:divBdr>
                <w:top w:val="none" w:sz="0" w:space="0" w:color="auto"/>
                <w:left w:val="none" w:sz="0" w:space="0" w:color="auto"/>
                <w:bottom w:val="none" w:sz="0" w:space="0" w:color="auto"/>
                <w:right w:val="none" w:sz="0" w:space="0" w:color="auto"/>
              </w:divBdr>
            </w:div>
            <w:div w:id="1570072577">
              <w:marLeft w:val="1155"/>
              <w:marRight w:val="0"/>
              <w:marTop w:val="0"/>
              <w:marBottom w:val="0"/>
              <w:divBdr>
                <w:top w:val="none" w:sz="0" w:space="0" w:color="auto"/>
                <w:left w:val="none" w:sz="0" w:space="0" w:color="auto"/>
                <w:bottom w:val="none" w:sz="0" w:space="0" w:color="auto"/>
                <w:right w:val="none" w:sz="0" w:space="0" w:color="auto"/>
              </w:divBdr>
            </w:div>
            <w:div w:id="5242502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1875598">
      <w:bodyDiv w:val="1"/>
      <w:marLeft w:val="0"/>
      <w:marRight w:val="0"/>
      <w:marTop w:val="0"/>
      <w:marBottom w:val="0"/>
      <w:divBdr>
        <w:top w:val="none" w:sz="0" w:space="0" w:color="auto"/>
        <w:left w:val="none" w:sz="0" w:space="0" w:color="auto"/>
        <w:bottom w:val="none" w:sz="0" w:space="0" w:color="auto"/>
        <w:right w:val="none" w:sz="0" w:space="0" w:color="auto"/>
      </w:divBdr>
      <w:divsChild>
        <w:div w:id="374548123">
          <w:marLeft w:val="0"/>
          <w:marRight w:val="0"/>
          <w:marTop w:val="0"/>
          <w:marBottom w:val="0"/>
          <w:divBdr>
            <w:top w:val="none" w:sz="0" w:space="0" w:color="auto"/>
            <w:left w:val="none" w:sz="0" w:space="0" w:color="auto"/>
            <w:bottom w:val="none" w:sz="0" w:space="0" w:color="auto"/>
            <w:right w:val="none" w:sz="0" w:space="0" w:color="auto"/>
          </w:divBdr>
        </w:div>
        <w:div w:id="435951262">
          <w:marLeft w:val="0"/>
          <w:marRight w:val="0"/>
          <w:marTop w:val="150"/>
          <w:marBottom w:val="0"/>
          <w:divBdr>
            <w:top w:val="none" w:sz="0" w:space="0" w:color="auto"/>
            <w:left w:val="none" w:sz="0" w:space="0" w:color="auto"/>
            <w:bottom w:val="none" w:sz="0" w:space="0" w:color="auto"/>
            <w:right w:val="none" w:sz="0" w:space="0" w:color="auto"/>
          </w:divBdr>
          <w:divsChild>
            <w:div w:id="1281915464">
              <w:marLeft w:val="1155"/>
              <w:marRight w:val="0"/>
              <w:marTop w:val="0"/>
              <w:marBottom w:val="0"/>
              <w:divBdr>
                <w:top w:val="none" w:sz="0" w:space="0" w:color="auto"/>
                <w:left w:val="none" w:sz="0" w:space="0" w:color="auto"/>
                <w:bottom w:val="none" w:sz="0" w:space="0" w:color="auto"/>
                <w:right w:val="none" w:sz="0" w:space="0" w:color="auto"/>
              </w:divBdr>
            </w:div>
            <w:div w:id="1219048219">
              <w:marLeft w:val="1155"/>
              <w:marRight w:val="0"/>
              <w:marTop w:val="0"/>
              <w:marBottom w:val="0"/>
              <w:divBdr>
                <w:top w:val="none" w:sz="0" w:space="0" w:color="auto"/>
                <w:left w:val="none" w:sz="0" w:space="0" w:color="auto"/>
                <w:bottom w:val="none" w:sz="0" w:space="0" w:color="auto"/>
                <w:right w:val="none" w:sz="0" w:space="0" w:color="auto"/>
              </w:divBdr>
            </w:div>
            <w:div w:id="496893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5304">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069138">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385051">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0203">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79183">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872613">
      <w:bodyDiv w:val="1"/>
      <w:marLeft w:val="0"/>
      <w:marRight w:val="0"/>
      <w:marTop w:val="0"/>
      <w:marBottom w:val="0"/>
      <w:divBdr>
        <w:top w:val="none" w:sz="0" w:space="0" w:color="auto"/>
        <w:left w:val="none" w:sz="0" w:space="0" w:color="auto"/>
        <w:bottom w:val="none" w:sz="0" w:space="0" w:color="auto"/>
        <w:right w:val="none" w:sz="0" w:space="0" w:color="auto"/>
      </w:divBdr>
    </w:div>
    <w:div w:id="673921688">
      <w:bodyDiv w:val="1"/>
      <w:marLeft w:val="0"/>
      <w:marRight w:val="0"/>
      <w:marTop w:val="0"/>
      <w:marBottom w:val="0"/>
      <w:divBdr>
        <w:top w:val="none" w:sz="0" w:space="0" w:color="auto"/>
        <w:left w:val="none" w:sz="0" w:space="0" w:color="auto"/>
        <w:bottom w:val="none" w:sz="0" w:space="0" w:color="auto"/>
        <w:right w:val="none" w:sz="0" w:space="0" w:color="auto"/>
      </w:divBdr>
      <w:divsChild>
        <w:div w:id="1064596325">
          <w:marLeft w:val="0"/>
          <w:marRight w:val="0"/>
          <w:marTop w:val="0"/>
          <w:marBottom w:val="0"/>
          <w:divBdr>
            <w:top w:val="none" w:sz="0" w:space="0" w:color="auto"/>
            <w:left w:val="none" w:sz="0" w:space="0" w:color="auto"/>
            <w:bottom w:val="none" w:sz="0" w:space="0" w:color="auto"/>
            <w:right w:val="none" w:sz="0" w:space="0" w:color="auto"/>
          </w:divBdr>
        </w:div>
        <w:div w:id="662044913">
          <w:marLeft w:val="0"/>
          <w:marRight w:val="0"/>
          <w:marTop w:val="150"/>
          <w:marBottom w:val="0"/>
          <w:divBdr>
            <w:top w:val="none" w:sz="0" w:space="0" w:color="auto"/>
            <w:left w:val="none" w:sz="0" w:space="0" w:color="auto"/>
            <w:bottom w:val="none" w:sz="0" w:space="0" w:color="auto"/>
            <w:right w:val="none" w:sz="0" w:space="0" w:color="auto"/>
          </w:divBdr>
          <w:divsChild>
            <w:div w:id="1072198676">
              <w:marLeft w:val="1155"/>
              <w:marRight w:val="0"/>
              <w:marTop w:val="0"/>
              <w:marBottom w:val="0"/>
              <w:divBdr>
                <w:top w:val="none" w:sz="0" w:space="0" w:color="auto"/>
                <w:left w:val="none" w:sz="0" w:space="0" w:color="auto"/>
                <w:bottom w:val="none" w:sz="0" w:space="0" w:color="auto"/>
                <w:right w:val="none" w:sz="0" w:space="0" w:color="auto"/>
              </w:divBdr>
            </w:div>
            <w:div w:id="1127624390">
              <w:marLeft w:val="1155"/>
              <w:marRight w:val="0"/>
              <w:marTop w:val="0"/>
              <w:marBottom w:val="0"/>
              <w:divBdr>
                <w:top w:val="none" w:sz="0" w:space="0" w:color="auto"/>
                <w:left w:val="none" w:sz="0" w:space="0" w:color="auto"/>
                <w:bottom w:val="none" w:sz="0" w:space="0" w:color="auto"/>
                <w:right w:val="none" w:sz="0" w:space="0" w:color="auto"/>
              </w:divBdr>
            </w:div>
            <w:div w:id="1788961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3996301">
      <w:bodyDiv w:val="1"/>
      <w:marLeft w:val="0"/>
      <w:marRight w:val="0"/>
      <w:marTop w:val="0"/>
      <w:marBottom w:val="0"/>
      <w:divBdr>
        <w:top w:val="none" w:sz="0" w:space="0" w:color="auto"/>
        <w:left w:val="none" w:sz="0" w:space="0" w:color="auto"/>
        <w:bottom w:val="none" w:sz="0" w:space="0" w:color="auto"/>
        <w:right w:val="none" w:sz="0" w:space="0" w:color="auto"/>
      </w:divBdr>
    </w:div>
    <w:div w:id="674263531">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6987">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528682">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766101">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109273">
      <w:bodyDiv w:val="1"/>
      <w:marLeft w:val="0"/>
      <w:marRight w:val="0"/>
      <w:marTop w:val="0"/>
      <w:marBottom w:val="0"/>
      <w:divBdr>
        <w:top w:val="none" w:sz="0" w:space="0" w:color="auto"/>
        <w:left w:val="none" w:sz="0" w:space="0" w:color="auto"/>
        <w:bottom w:val="none" w:sz="0" w:space="0" w:color="auto"/>
        <w:right w:val="none" w:sz="0" w:space="0" w:color="auto"/>
      </w:divBdr>
    </w:div>
    <w:div w:id="675227835">
      <w:bodyDiv w:val="1"/>
      <w:marLeft w:val="0"/>
      <w:marRight w:val="0"/>
      <w:marTop w:val="0"/>
      <w:marBottom w:val="0"/>
      <w:divBdr>
        <w:top w:val="none" w:sz="0" w:space="0" w:color="auto"/>
        <w:left w:val="none" w:sz="0" w:space="0" w:color="auto"/>
        <w:bottom w:val="none" w:sz="0" w:space="0" w:color="auto"/>
        <w:right w:val="none" w:sz="0" w:space="0" w:color="auto"/>
      </w:divBdr>
      <w:divsChild>
        <w:div w:id="1870101399">
          <w:marLeft w:val="0"/>
          <w:marRight w:val="0"/>
          <w:marTop w:val="0"/>
          <w:marBottom w:val="0"/>
          <w:divBdr>
            <w:top w:val="none" w:sz="0" w:space="0" w:color="auto"/>
            <w:left w:val="none" w:sz="0" w:space="0" w:color="auto"/>
            <w:bottom w:val="none" w:sz="0" w:space="0" w:color="auto"/>
            <w:right w:val="none" w:sz="0" w:space="0" w:color="auto"/>
          </w:divBdr>
        </w:div>
        <w:div w:id="173998615">
          <w:marLeft w:val="0"/>
          <w:marRight w:val="0"/>
          <w:marTop w:val="150"/>
          <w:marBottom w:val="0"/>
          <w:divBdr>
            <w:top w:val="none" w:sz="0" w:space="0" w:color="auto"/>
            <w:left w:val="none" w:sz="0" w:space="0" w:color="auto"/>
            <w:bottom w:val="none" w:sz="0" w:space="0" w:color="auto"/>
            <w:right w:val="none" w:sz="0" w:space="0" w:color="auto"/>
          </w:divBdr>
          <w:divsChild>
            <w:div w:id="1305086059">
              <w:marLeft w:val="1155"/>
              <w:marRight w:val="0"/>
              <w:marTop w:val="0"/>
              <w:marBottom w:val="0"/>
              <w:divBdr>
                <w:top w:val="none" w:sz="0" w:space="0" w:color="auto"/>
                <w:left w:val="none" w:sz="0" w:space="0" w:color="auto"/>
                <w:bottom w:val="none" w:sz="0" w:space="0" w:color="auto"/>
                <w:right w:val="none" w:sz="0" w:space="0" w:color="auto"/>
              </w:divBdr>
            </w:div>
            <w:div w:id="8531321">
              <w:marLeft w:val="1155"/>
              <w:marRight w:val="0"/>
              <w:marTop w:val="0"/>
              <w:marBottom w:val="0"/>
              <w:divBdr>
                <w:top w:val="none" w:sz="0" w:space="0" w:color="auto"/>
                <w:left w:val="none" w:sz="0" w:space="0" w:color="auto"/>
                <w:bottom w:val="none" w:sz="0" w:space="0" w:color="auto"/>
                <w:right w:val="none" w:sz="0" w:space="0" w:color="auto"/>
              </w:divBdr>
            </w:div>
            <w:div w:id="5639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377347">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5887415">
      <w:bodyDiv w:val="1"/>
      <w:marLeft w:val="0"/>
      <w:marRight w:val="0"/>
      <w:marTop w:val="0"/>
      <w:marBottom w:val="0"/>
      <w:divBdr>
        <w:top w:val="none" w:sz="0" w:space="0" w:color="auto"/>
        <w:left w:val="none" w:sz="0" w:space="0" w:color="auto"/>
        <w:bottom w:val="none" w:sz="0" w:space="0" w:color="auto"/>
        <w:right w:val="none" w:sz="0" w:space="0" w:color="auto"/>
      </w:divBdr>
    </w:div>
    <w:div w:id="676155555">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06933">
      <w:bodyDiv w:val="1"/>
      <w:marLeft w:val="0"/>
      <w:marRight w:val="0"/>
      <w:marTop w:val="0"/>
      <w:marBottom w:val="0"/>
      <w:divBdr>
        <w:top w:val="none" w:sz="0" w:space="0" w:color="auto"/>
        <w:left w:val="none" w:sz="0" w:space="0" w:color="auto"/>
        <w:bottom w:val="none" w:sz="0" w:space="0" w:color="auto"/>
        <w:right w:val="none" w:sz="0" w:space="0" w:color="auto"/>
      </w:divBdr>
      <w:divsChild>
        <w:div w:id="41368150">
          <w:marLeft w:val="0"/>
          <w:marRight w:val="0"/>
          <w:marTop w:val="0"/>
          <w:marBottom w:val="0"/>
          <w:divBdr>
            <w:top w:val="none" w:sz="0" w:space="0" w:color="auto"/>
            <w:left w:val="none" w:sz="0" w:space="0" w:color="auto"/>
            <w:bottom w:val="none" w:sz="0" w:space="0" w:color="auto"/>
            <w:right w:val="none" w:sz="0" w:space="0" w:color="auto"/>
          </w:divBdr>
        </w:div>
        <w:div w:id="1419641550">
          <w:marLeft w:val="0"/>
          <w:marRight w:val="0"/>
          <w:marTop w:val="150"/>
          <w:marBottom w:val="0"/>
          <w:divBdr>
            <w:top w:val="none" w:sz="0" w:space="0" w:color="auto"/>
            <w:left w:val="none" w:sz="0" w:space="0" w:color="auto"/>
            <w:bottom w:val="none" w:sz="0" w:space="0" w:color="auto"/>
            <w:right w:val="none" w:sz="0" w:space="0" w:color="auto"/>
          </w:divBdr>
          <w:divsChild>
            <w:div w:id="600451130">
              <w:marLeft w:val="1155"/>
              <w:marRight w:val="0"/>
              <w:marTop w:val="0"/>
              <w:marBottom w:val="0"/>
              <w:divBdr>
                <w:top w:val="none" w:sz="0" w:space="0" w:color="auto"/>
                <w:left w:val="none" w:sz="0" w:space="0" w:color="auto"/>
                <w:bottom w:val="none" w:sz="0" w:space="0" w:color="auto"/>
                <w:right w:val="none" w:sz="0" w:space="0" w:color="auto"/>
              </w:divBdr>
            </w:div>
            <w:div w:id="1008097444">
              <w:marLeft w:val="1155"/>
              <w:marRight w:val="0"/>
              <w:marTop w:val="0"/>
              <w:marBottom w:val="0"/>
              <w:divBdr>
                <w:top w:val="none" w:sz="0" w:space="0" w:color="auto"/>
                <w:left w:val="none" w:sz="0" w:space="0" w:color="auto"/>
                <w:bottom w:val="none" w:sz="0" w:space="0" w:color="auto"/>
                <w:right w:val="none" w:sz="0" w:space="0" w:color="auto"/>
              </w:divBdr>
            </w:div>
            <w:div w:id="950823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76811525">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465505">
      <w:bodyDiv w:val="1"/>
      <w:marLeft w:val="0"/>
      <w:marRight w:val="0"/>
      <w:marTop w:val="0"/>
      <w:marBottom w:val="0"/>
      <w:divBdr>
        <w:top w:val="none" w:sz="0" w:space="0" w:color="auto"/>
        <w:left w:val="none" w:sz="0" w:space="0" w:color="auto"/>
        <w:bottom w:val="none" w:sz="0" w:space="0" w:color="auto"/>
        <w:right w:val="none" w:sz="0" w:space="0" w:color="auto"/>
      </w:divBdr>
    </w:div>
    <w:div w:id="677654173">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002047">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192631">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8696882">
      <w:bodyDiv w:val="1"/>
      <w:marLeft w:val="0"/>
      <w:marRight w:val="0"/>
      <w:marTop w:val="0"/>
      <w:marBottom w:val="0"/>
      <w:divBdr>
        <w:top w:val="none" w:sz="0" w:space="0" w:color="auto"/>
        <w:left w:val="none" w:sz="0" w:space="0" w:color="auto"/>
        <w:bottom w:val="none" w:sz="0" w:space="0" w:color="auto"/>
        <w:right w:val="none" w:sz="0" w:space="0" w:color="auto"/>
      </w:divBdr>
    </w:div>
    <w:div w:id="678778831">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548368">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1579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473666">
      <w:bodyDiv w:val="1"/>
      <w:marLeft w:val="0"/>
      <w:marRight w:val="0"/>
      <w:marTop w:val="0"/>
      <w:marBottom w:val="0"/>
      <w:divBdr>
        <w:top w:val="none" w:sz="0" w:space="0" w:color="auto"/>
        <w:left w:val="none" w:sz="0" w:space="0" w:color="auto"/>
        <w:bottom w:val="none" w:sz="0" w:space="0" w:color="auto"/>
        <w:right w:val="none" w:sz="0" w:space="0" w:color="auto"/>
      </w:divBdr>
      <w:divsChild>
        <w:div w:id="1897400420">
          <w:marLeft w:val="0"/>
          <w:marRight w:val="0"/>
          <w:marTop w:val="0"/>
          <w:marBottom w:val="0"/>
          <w:divBdr>
            <w:top w:val="none" w:sz="0" w:space="0" w:color="auto"/>
            <w:left w:val="none" w:sz="0" w:space="0" w:color="auto"/>
            <w:bottom w:val="none" w:sz="0" w:space="0" w:color="auto"/>
            <w:right w:val="none" w:sz="0" w:space="0" w:color="auto"/>
          </w:divBdr>
        </w:div>
        <w:div w:id="512381895">
          <w:marLeft w:val="0"/>
          <w:marRight w:val="0"/>
          <w:marTop w:val="150"/>
          <w:marBottom w:val="0"/>
          <w:divBdr>
            <w:top w:val="none" w:sz="0" w:space="0" w:color="auto"/>
            <w:left w:val="none" w:sz="0" w:space="0" w:color="auto"/>
            <w:bottom w:val="none" w:sz="0" w:space="0" w:color="auto"/>
            <w:right w:val="none" w:sz="0" w:space="0" w:color="auto"/>
          </w:divBdr>
          <w:divsChild>
            <w:div w:id="325939465">
              <w:marLeft w:val="1155"/>
              <w:marRight w:val="0"/>
              <w:marTop w:val="0"/>
              <w:marBottom w:val="0"/>
              <w:divBdr>
                <w:top w:val="none" w:sz="0" w:space="0" w:color="auto"/>
                <w:left w:val="none" w:sz="0" w:space="0" w:color="auto"/>
                <w:bottom w:val="none" w:sz="0" w:space="0" w:color="auto"/>
                <w:right w:val="none" w:sz="0" w:space="0" w:color="auto"/>
              </w:divBdr>
            </w:div>
            <w:div w:id="366489708">
              <w:marLeft w:val="1155"/>
              <w:marRight w:val="0"/>
              <w:marTop w:val="0"/>
              <w:marBottom w:val="0"/>
              <w:divBdr>
                <w:top w:val="none" w:sz="0" w:space="0" w:color="auto"/>
                <w:left w:val="none" w:sz="0" w:space="0" w:color="auto"/>
                <w:bottom w:val="none" w:sz="0" w:space="0" w:color="auto"/>
                <w:right w:val="none" w:sz="0" w:space="0" w:color="auto"/>
              </w:divBdr>
            </w:div>
            <w:div w:id="655032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863792">
      <w:bodyDiv w:val="1"/>
      <w:marLeft w:val="0"/>
      <w:marRight w:val="0"/>
      <w:marTop w:val="0"/>
      <w:marBottom w:val="0"/>
      <w:divBdr>
        <w:top w:val="none" w:sz="0" w:space="0" w:color="auto"/>
        <w:left w:val="none" w:sz="0" w:space="0" w:color="auto"/>
        <w:bottom w:val="none" w:sz="0" w:space="0" w:color="auto"/>
        <w:right w:val="none" w:sz="0" w:space="0" w:color="auto"/>
      </w:divBdr>
      <w:divsChild>
        <w:div w:id="799111806">
          <w:marLeft w:val="0"/>
          <w:marRight w:val="0"/>
          <w:marTop w:val="0"/>
          <w:marBottom w:val="0"/>
          <w:divBdr>
            <w:top w:val="none" w:sz="0" w:space="0" w:color="auto"/>
            <w:left w:val="none" w:sz="0" w:space="0" w:color="auto"/>
            <w:bottom w:val="none" w:sz="0" w:space="0" w:color="auto"/>
            <w:right w:val="none" w:sz="0" w:space="0" w:color="auto"/>
          </w:divBdr>
        </w:div>
        <w:div w:id="1858613419">
          <w:marLeft w:val="0"/>
          <w:marRight w:val="0"/>
          <w:marTop w:val="150"/>
          <w:marBottom w:val="0"/>
          <w:divBdr>
            <w:top w:val="none" w:sz="0" w:space="0" w:color="auto"/>
            <w:left w:val="none" w:sz="0" w:space="0" w:color="auto"/>
            <w:bottom w:val="none" w:sz="0" w:space="0" w:color="auto"/>
            <w:right w:val="none" w:sz="0" w:space="0" w:color="auto"/>
          </w:divBdr>
          <w:divsChild>
            <w:div w:id="1477457790">
              <w:marLeft w:val="1155"/>
              <w:marRight w:val="0"/>
              <w:marTop w:val="0"/>
              <w:marBottom w:val="0"/>
              <w:divBdr>
                <w:top w:val="none" w:sz="0" w:space="0" w:color="auto"/>
                <w:left w:val="none" w:sz="0" w:space="0" w:color="auto"/>
                <w:bottom w:val="none" w:sz="0" w:space="0" w:color="auto"/>
                <w:right w:val="none" w:sz="0" w:space="0" w:color="auto"/>
              </w:divBdr>
            </w:div>
            <w:div w:id="1776484905">
              <w:marLeft w:val="1155"/>
              <w:marRight w:val="0"/>
              <w:marTop w:val="0"/>
              <w:marBottom w:val="0"/>
              <w:divBdr>
                <w:top w:val="none" w:sz="0" w:space="0" w:color="auto"/>
                <w:left w:val="none" w:sz="0" w:space="0" w:color="auto"/>
                <w:bottom w:val="none" w:sz="0" w:space="0" w:color="auto"/>
                <w:right w:val="none" w:sz="0" w:space="0" w:color="auto"/>
              </w:divBdr>
            </w:div>
            <w:div w:id="1444615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1980648">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2633">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47093">
      <w:bodyDiv w:val="1"/>
      <w:marLeft w:val="0"/>
      <w:marRight w:val="0"/>
      <w:marTop w:val="0"/>
      <w:marBottom w:val="0"/>
      <w:divBdr>
        <w:top w:val="none" w:sz="0" w:space="0" w:color="auto"/>
        <w:left w:val="none" w:sz="0" w:space="0" w:color="auto"/>
        <w:bottom w:val="none" w:sz="0" w:space="0" w:color="auto"/>
        <w:right w:val="none" w:sz="0" w:space="0" w:color="auto"/>
      </w:divBdr>
      <w:divsChild>
        <w:div w:id="1144202272">
          <w:marLeft w:val="0"/>
          <w:marRight w:val="0"/>
          <w:marTop w:val="0"/>
          <w:marBottom w:val="0"/>
          <w:divBdr>
            <w:top w:val="none" w:sz="0" w:space="0" w:color="auto"/>
            <w:left w:val="none" w:sz="0" w:space="0" w:color="auto"/>
            <w:bottom w:val="none" w:sz="0" w:space="0" w:color="auto"/>
            <w:right w:val="none" w:sz="0" w:space="0" w:color="auto"/>
          </w:divBdr>
        </w:div>
        <w:div w:id="1856529232">
          <w:marLeft w:val="0"/>
          <w:marRight w:val="0"/>
          <w:marTop w:val="150"/>
          <w:marBottom w:val="0"/>
          <w:divBdr>
            <w:top w:val="none" w:sz="0" w:space="0" w:color="auto"/>
            <w:left w:val="none" w:sz="0" w:space="0" w:color="auto"/>
            <w:bottom w:val="none" w:sz="0" w:space="0" w:color="auto"/>
            <w:right w:val="none" w:sz="0" w:space="0" w:color="auto"/>
          </w:divBdr>
          <w:divsChild>
            <w:div w:id="683480071">
              <w:marLeft w:val="1155"/>
              <w:marRight w:val="0"/>
              <w:marTop w:val="0"/>
              <w:marBottom w:val="0"/>
              <w:divBdr>
                <w:top w:val="none" w:sz="0" w:space="0" w:color="auto"/>
                <w:left w:val="none" w:sz="0" w:space="0" w:color="auto"/>
                <w:bottom w:val="none" w:sz="0" w:space="0" w:color="auto"/>
                <w:right w:val="none" w:sz="0" w:space="0" w:color="auto"/>
              </w:divBdr>
            </w:div>
            <w:div w:id="1524053687">
              <w:marLeft w:val="1155"/>
              <w:marRight w:val="0"/>
              <w:marTop w:val="0"/>
              <w:marBottom w:val="0"/>
              <w:divBdr>
                <w:top w:val="none" w:sz="0" w:space="0" w:color="auto"/>
                <w:left w:val="none" w:sz="0" w:space="0" w:color="auto"/>
                <w:bottom w:val="none" w:sz="0" w:space="0" w:color="auto"/>
                <w:right w:val="none" w:sz="0" w:space="0" w:color="auto"/>
              </w:divBdr>
            </w:div>
            <w:div w:id="421876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3747824">
      <w:bodyDiv w:val="1"/>
      <w:marLeft w:val="0"/>
      <w:marRight w:val="0"/>
      <w:marTop w:val="0"/>
      <w:marBottom w:val="0"/>
      <w:divBdr>
        <w:top w:val="none" w:sz="0" w:space="0" w:color="auto"/>
        <w:left w:val="none" w:sz="0" w:space="0" w:color="auto"/>
        <w:bottom w:val="none" w:sz="0" w:space="0" w:color="auto"/>
        <w:right w:val="none" w:sz="0" w:space="0" w:color="auto"/>
      </w:divBdr>
    </w:div>
    <w:div w:id="683750871">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741">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090113">
      <w:bodyDiv w:val="1"/>
      <w:marLeft w:val="0"/>
      <w:marRight w:val="0"/>
      <w:marTop w:val="0"/>
      <w:marBottom w:val="0"/>
      <w:divBdr>
        <w:top w:val="none" w:sz="0" w:space="0" w:color="auto"/>
        <w:left w:val="none" w:sz="0" w:space="0" w:color="auto"/>
        <w:bottom w:val="none" w:sz="0" w:space="0" w:color="auto"/>
        <w:right w:val="none" w:sz="0" w:space="0" w:color="auto"/>
      </w:divBdr>
      <w:divsChild>
        <w:div w:id="1649288571">
          <w:marLeft w:val="0"/>
          <w:marRight w:val="0"/>
          <w:marTop w:val="0"/>
          <w:marBottom w:val="0"/>
          <w:divBdr>
            <w:top w:val="none" w:sz="0" w:space="0" w:color="auto"/>
            <w:left w:val="none" w:sz="0" w:space="0" w:color="auto"/>
            <w:bottom w:val="none" w:sz="0" w:space="0" w:color="auto"/>
            <w:right w:val="none" w:sz="0" w:space="0" w:color="auto"/>
          </w:divBdr>
        </w:div>
        <w:div w:id="771819074">
          <w:marLeft w:val="0"/>
          <w:marRight w:val="0"/>
          <w:marTop w:val="150"/>
          <w:marBottom w:val="0"/>
          <w:divBdr>
            <w:top w:val="none" w:sz="0" w:space="0" w:color="auto"/>
            <w:left w:val="none" w:sz="0" w:space="0" w:color="auto"/>
            <w:bottom w:val="none" w:sz="0" w:space="0" w:color="auto"/>
            <w:right w:val="none" w:sz="0" w:space="0" w:color="auto"/>
          </w:divBdr>
          <w:divsChild>
            <w:div w:id="658777165">
              <w:marLeft w:val="1155"/>
              <w:marRight w:val="0"/>
              <w:marTop w:val="0"/>
              <w:marBottom w:val="0"/>
              <w:divBdr>
                <w:top w:val="none" w:sz="0" w:space="0" w:color="auto"/>
                <w:left w:val="none" w:sz="0" w:space="0" w:color="auto"/>
                <w:bottom w:val="none" w:sz="0" w:space="0" w:color="auto"/>
                <w:right w:val="none" w:sz="0" w:space="0" w:color="auto"/>
              </w:divBdr>
            </w:div>
            <w:div w:id="804355359">
              <w:marLeft w:val="1155"/>
              <w:marRight w:val="0"/>
              <w:marTop w:val="0"/>
              <w:marBottom w:val="0"/>
              <w:divBdr>
                <w:top w:val="none" w:sz="0" w:space="0" w:color="auto"/>
                <w:left w:val="none" w:sz="0" w:space="0" w:color="auto"/>
                <w:bottom w:val="none" w:sz="0" w:space="0" w:color="auto"/>
                <w:right w:val="none" w:sz="0" w:space="0" w:color="auto"/>
              </w:divBdr>
            </w:div>
            <w:div w:id="1223367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136804">
      <w:bodyDiv w:val="1"/>
      <w:marLeft w:val="0"/>
      <w:marRight w:val="0"/>
      <w:marTop w:val="0"/>
      <w:marBottom w:val="0"/>
      <w:divBdr>
        <w:top w:val="none" w:sz="0" w:space="0" w:color="auto"/>
        <w:left w:val="none" w:sz="0" w:space="0" w:color="auto"/>
        <w:bottom w:val="none" w:sz="0" w:space="0" w:color="auto"/>
        <w:right w:val="none" w:sz="0" w:space="0" w:color="auto"/>
      </w:divBdr>
    </w:div>
    <w:div w:id="684140389">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4778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599712">
      <w:bodyDiv w:val="1"/>
      <w:marLeft w:val="0"/>
      <w:marRight w:val="0"/>
      <w:marTop w:val="0"/>
      <w:marBottom w:val="0"/>
      <w:divBdr>
        <w:top w:val="none" w:sz="0" w:space="0" w:color="auto"/>
        <w:left w:val="none" w:sz="0" w:space="0" w:color="auto"/>
        <w:bottom w:val="none" w:sz="0" w:space="0" w:color="auto"/>
        <w:right w:val="none" w:sz="0" w:space="0" w:color="auto"/>
      </w:divBdr>
      <w:divsChild>
        <w:div w:id="1212376783">
          <w:marLeft w:val="0"/>
          <w:marRight w:val="0"/>
          <w:marTop w:val="0"/>
          <w:marBottom w:val="0"/>
          <w:divBdr>
            <w:top w:val="none" w:sz="0" w:space="0" w:color="auto"/>
            <w:left w:val="none" w:sz="0" w:space="0" w:color="auto"/>
            <w:bottom w:val="none" w:sz="0" w:space="0" w:color="auto"/>
            <w:right w:val="none" w:sz="0" w:space="0" w:color="auto"/>
          </w:divBdr>
        </w:div>
        <w:div w:id="174612174">
          <w:marLeft w:val="0"/>
          <w:marRight w:val="0"/>
          <w:marTop w:val="150"/>
          <w:marBottom w:val="0"/>
          <w:divBdr>
            <w:top w:val="none" w:sz="0" w:space="0" w:color="auto"/>
            <w:left w:val="none" w:sz="0" w:space="0" w:color="auto"/>
            <w:bottom w:val="none" w:sz="0" w:space="0" w:color="auto"/>
            <w:right w:val="none" w:sz="0" w:space="0" w:color="auto"/>
          </w:divBdr>
          <w:divsChild>
            <w:div w:id="965622162">
              <w:marLeft w:val="1155"/>
              <w:marRight w:val="0"/>
              <w:marTop w:val="0"/>
              <w:marBottom w:val="0"/>
              <w:divBdr>
                <w:top w:val="none" w:sz="0" w:space="0" w:color="auto"/>
                <w:left w:val="none" w:sz="0" w:space="0" w:color="auto"/>
                <w:bottom w:val="none" w:sz="0" w:space="0" w:color="auto"/>
                <w:right w:val="none" w:sz="0" w:space="0" w:color="auto"/>
              </w:divBdr>
            </w:div>
            <w:div w:id="1102802590">
              <w:marLeft w:val="1155"/>
              <w:marRight w:val="0"/>
              <w:marTop w:val="0"/>
              <w:marBottom w:val="0"/>
              <w:divBdr>
                <w:top w:val="none" w:sz="0" w:space="0" w:color="auto"/>
                <w:left w:val="none" w:sz="0" w:space="0" w:color="auto"/>
                <w:bottom w:val="none" w:sz="0" w:space="0" w:color="auto"/>
                <w:right w:val="none" w:sz="0" w:space="0" w:color="auto"/>
              </w:divBdr>
            </w:div>
            <w:div w:id="10057448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4676901">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0298">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253745">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21695">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10529">
      <w:bodyDiv w:val="1"/>
      <w:marLeft w:val="0"/>
      <w:marRight w:val="0"/>
      <w:marTop w:val="0"/>
      <w:marBottom w:val="0"/>
      <w:divBdr>
        <w:top w:val="none" w:sz="0" w:space="0" w:color="auto"/>
        <w:left w:val="none" w:sz="0" w:space="0" w:color="auto"/>
        <w:bottom w:val="none" w:sz="0" w:space="0" w:color="auto"/>
        <w:right w:val="none" w:sz="0" w:space="0" w:color="auto"/>
      </w:divBdr>
      <w:divsChild>
        <w:div w:id="477385102">
          <w:marLeft w:val="0"/>
          <w:marRight w:val="0"/>
          <w:marTop w:val="0"/>
          <w:marBottom w:val="0"/>
          <w:divBdr>
            <w:top w:val="none" w:sz="0" w:space="0" w:color="auto"/>
            <w:left w:val="none" w:sz="0" w:space="0" w:color="auto"/>
            <w:bottom w:val="none" w:sz="0" w:space="0" w:color="auto"/>
            <w:right w:val="none" w:sz="0" w:space="0" w:color="auto"/>
          </w:divBdr>
        </w:div>
        <w:div w:id="247926612">
          <w:marLeft w:val="0"/>
          <w:marRight w:val="0"/>
          <w:marTop w:val="150"/>
          <w:marBottom w:val="0"/>
          <w:divBdr>
            <w:top w:val="none" w:sz="0" w:space="0" w:color="auto"/>
            <w:left w:val="none" w:sz="0" w:space="0" w:color="auto"/>
            <w:bottom w:val="none" w:sz="0" w:space="0" w:color="auto"/>
            <w:right w:val="none" w:sz="0" w:space="0" w:color="auto"/>
          </w:divBdr>
          <w:divsChild>
            <w:div w:id="1584992338">
              <w:marLeft w:val="1155"/>
              <w:marRight w:val="0"/>
              <w:marTop w:val="0"/>
              <w:marBottom w:val="0"/>
              <w:divBdr>
                <w:top w:val="none" w:sz="0" w:space="0" w:color="auto"/>
                <w:left w:val="none" w:sz="0" w:space="0" w:color="auto"/>
                <w:bottom w:val="none" w:sz="0" w:space="0" w:color="auto"/>
                <w:right w:val="none" w:sz="0" w:space="0" w:color="auto"/>
              </w:divBdr>
            </w:div>
            <w:div w:id="600259271">
              <w:marLeft w:val="1155"/>
              <w:marRight w:val="0"/>
              <w:marTop w:val="0"/>
              <w:marBottom w:val="0"/>
              <w:divBdr>
                <w:top w:val="none" w:sz="0" w:space="0" w:color="auto"/>
                <w:left w:val="none" w:sz="0" w:space="0" w:color="auto"/>
                <w:bottom w:val="none" w:sz="0" w:space="0" w:color="auto"/>
                <w:right w:val="none" w:sz="0" w:space="0" w:color="auto"/>
              </w:divBdr>
            </w:div>
            <w:div w:id="7012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199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522124">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641102">
      <w:bodyDiv w:val="1"/>
      <w:marLeft w:val="0"/>
      <w:marRight w:val="0"/>
      <w:marTop w:val="0"/>
      <w:marBottom w:val="0"/>
      <w:divBdr>
        <w:top w:val="none" w:sz="0" w:space="0" w:color="auto"/>
        <w:left w:val="none" w:sz="0" w:space="0" w:color="auto"/>
        <w:bottom w:val="none" w:sz="0" w:space="0" w:color="auto"/>
        <w:right w:val="none" w:sz="0" w:space="0" w:color="auto"/>
      </w:divBdr>
    </w:div>
    <w:div w:id="686715527">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69841">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605998">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259327">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600194">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111253">
      <w:bodyDiv w:val="1"/>
      <w:marLeft w:val="0"/>
      <w:marRight w:val="0"/>
      <w:marTop w:val="0"/>
      <w:marBottom w:val="0"/>
      <w:divBdr>
        <w:top w:val="none" w:sz="0" w:space="0" w:color="auto"/>
        <w:left w:val="none" w:sz="0" w:space="0" w:color="auto"/>
        <w:bottom w:val="none" w:sz="0" w:space="0" w:color="auto"/>
        <w:right w:val="none" w:sz="0" w:space="0" w:color="auto"/>
      </w:divBdr>
    </w:div>
    <w:div w:id="689179561">
      <w:bodyDiv w:val="1"/>
      <w:marLeft w:val="0"/>
      <w:marRight w:val="0"/>
      <w:marTop w:val="0"/>
      <w:marBottom w:val="0"/>
      <w:divBdr>
        <w:top w:val="none" w:sz="0" w:space="0" w:color="auto"/>
        <w:left w:val="none" w:sz="0" w:space="0" w:color="auto"/>
        <w:bottom w:val="none" w:sz="0" w:space="0" w:color="auto"/>
        <w:right w:val="none" w:sz="0" w:space="0" w:color="auto"/>
      </w:divBdr>
    </w:div>
    <w:div w:id="689186951">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599642">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060913">
      <w:bodyDiv w:val="1"/>
      <w:marLeft w:val="0"/>
      <w:marRight w:val="0"/>
      <w:marTop w:val="0"/>
      <w:marBottom w:val="0"/>
      <w:divBdr>
        <w:top w:val="none" w:sz="0" w:space="0" w:color="auto"/>
        <w:left w:val="none" w:sz="0" w:space="0" w:color="auto"/>
        <w:bottom w:val="none" w:sz="0" w:space="0" w:color="auto"/>
        <w:right w:val="none" w:sz="0" w:space="0" w:color="auto"/>
      </w:divBdr>
      <w:divsChild>
        <w:div w:id="2110881523">
          <w:marLeft w:val="0"/>
          <w:marRight w:val="0"/>
          <w:marTop w:val="0"/>
          <w:marBottom w:val="0"/>
          <w:divBdr>
            <w:top w:val="none" w:sz="0" w:space="0" w:color="auto"/>
            <w:left w:val="none" w:sz="0" w:space="0" w:color="auto"/>
            <w:bottom w:val="none" w:sz="0" w:space="0" w:color="auto"/>
            <w:right w:val="none" w:sz="0" w:space="0" w:color="auto"/>
          </w:divBdr>
        </w:div>
        <w:div w:id="1481463088">
          <w:marLeft w:val="0"/>
          <w:marRight w:val="0"/>
          <w:marTop w:val="150"/>
          <w:marBottom w:val="0"/>
          <w:divBdr>
            <w:top w:val="none" w:sz="0" w:space="0" w:color="auto"/>
            <w:left w:val="none" w:sz="0" w:space="0" w:color="auto"/>
            <w:bottom w:val="none" w:sz="0" w:space="0" w:color="auto"/>
            <w:right w:val="none" w:sz="0" w:space="0" w:color="auto"/>
          </w:divBdr>
          <w:divsChild>
            <w:div w:id="1198196252">
              <w:marLeft w:val="1155"/>
              <w:marRight w:val="0"/>
              <w:marTop w:val="0"/>
              <w:marBottom w:val="0"/>
              <w:divBdr>
                <w:top w:val="none" w:sz="0" w:space="0" w:color="auto"/>
                <w:left w:val="none" w:sz="0" w:space="0" w:color="auto"/>
                <w:bottom w:val="none" w:sz="0" w:space="0" w:color="auto"/>
                <w:right w:val="none" w:sz="0" w:space="0" w:color="auto"/>
              </w:divBdr>
            </w:div>
            <w:div w:id="1851211390">
              <w:marLeft w:val="1155"/>
              <w:marRight w:val="0"/>
              <w:marTop w:val="0"/>
              <w:marBottom w:val="0"/>
              <w:divBdr>
                <w:top w:val="none" w:sz="0" w:space="0" w:color="auto"/>
                <w:left w:val="none" w:sz="0" w:space="0" w:color="auto"/>
                <w:bottom w:val="none" w:sz="0" w:space="0" w:color="auto"/>
                <w:right w:val="none" w:sz="0" w:space="0" w:color="auto"/>
              </w:divBdr>
            </w:div>
            <w:div w:id="181289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106371">
      <w:bodyDiv w:val="1"/>
      <w:marLeft w:val="0"/>
      <w:marRight w:val="0"/>
      <w:marTop w:val="0"/>
      <w:marBottom w:val="0"/>
      <w:divBdr>
        <w:top w:val="none" w:sz="0" w:space="0" w:color="auto"/>
        <w:left w:val="none" w:sz="0" w:space="0" w:color="auto"/>
        <w:bottom w:val="none" w:sz="0" w:space="0" w:color="auto"/>
        <w:right w:val="none" w:sz="0" w:space="0" w:color="auto"/>
      </w:divBdr>
    </w:div>
    <w:div w:id="690185795">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04290">
      <w:bodyDiv w:val="1"/>
      <w:marLeft w:val="0"/>
      <w:marRight w:val="0"/>
      <w:marTop w:val="0"/>
      <w:marBottom w:val="0"/>
      <w:divBdr>
        <w:top w:val="none" w:sz="0" w:space="0" w:color="auto"/>
        <w:left w:val="none" w:sz="0" w:space="0" w:color="auto"/>
        <w:bottom w:val="none" w:sz="0" w:space="0" w:color="auto"/>
        <w:right w:val="none" w:sz="0" w:space="0" w:color="auto"/>
      </w:divBdr>
      <w:divsChild>
        <w:div w:id="927810665">
          <w:marLeft w:val="0"/>
          <w:marRight w:val="0"/>
          <w:marTop w:val="0"/>
          <w:marBottom w:val="0"/>
          <w:divBdr>
            <w:top w:val="none" w:sz="0" w:space="0" w:color="auto"/>
            <w:left w:val="none" w:sz="0" w:space="0" w:color="auto"/>
            <w:bottom w:val="none" w:sz="0" w:space="0" w:color="auto"/>
            <w:right w:val="none" w:sz="0" w:space="0" w:color="auto"/>
          </w:divBdr>
        </w:div>
        <w:div w:id="2023701516">
          <w:marLeft w:val="0"/>
          <w:marRight w:val="0"/>
          <w:marTop w:val="150"/>
          <w:marBottom w:val="0"/>
          <w:divBdr>
            <w:top w:val="none" w:sz="0" w:space="0" w:color="auto"/>
            <w:left w:val="none" w:sz="0" w:space="0" w:color="auto"/>
            <w:bottom w:val="none" w:sz="0" w:space="0" w:color="auto"/>
            <w:right w:val="none" w:sz="0" w:space="0" w:color="auto"/>
          </w:divBdr>
          <w:divsChild>
            <w:div w:id="607200626">
              <w:marLeft w:val="1155"/>
              <w:marRight w:val="0"/>
              <w:marTop w:val="0"/>
              <w:marBottom w:val="0"/>
              <w:divBdr>
                <w:top w:val="none" w:sz="0" w:space="0" w:color="auto"/>
                <w:left w:val="none" w:sz="0" w:space="0" w:color="auto"/>
                <w:bottom w:val="none" w:sz="0" w:space="0" w:color="auto"/>
                <w:right w:val="none" w:sz="0" w:space="0" w:color="auto"/>
              </w:divBdr>
            </w:div>
            <w:div w:id="344331103">
              <w:marLeft w:val="1155"/>
              <w:marRight w:val="0"/>
              <w:marTop w:val="0"/>
              <w:marBottom w:val="0"/>
              <w:divBdr>
                <w:top w:val="none" w:sz="0" w:space="0" w:color="auto"/>
                <w:left w:val="none" w:sz="0" w:space="0" w:color="auto"/>
                <w:bottom w:val="none" w:sz="0" w:space="0" w:color="auto"/>
                <w:right w:val="none" w:sz="0" w:space="0" w:color="auto"/>
              </w:divBdr>
            </w:div>
            <w:div w:id="5102219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79439">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4022">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579">
      <w:bodyDiv w:val="1"/>
      <w:marLeft w:val="0"/>
      <w:marRight w:val="0"/>
      <w:marTop w:val="0"/>
      <w:marBottom w:val="0"/>
      <w:divBdr>
        <w:top w:val="none" w:sz="0" w:space="0" w:color="auto"/>
        <w:left w:val="none" w:sz="0" w:space="0" w:color="auto"/>
        <w:bottom w:val="none" w:sz="0" w:space="0" w:color="auto"/>
        <w:right w:val="none" w:sz="0" w:space="0" w:color="auto"/>
      </w:divBdr>
      <w:divsChild>
        <w:div w:id="1237397393">
          <w:marLeft w:val="0"/>
          <w:marRight w:val="0"/>
          <w:marTop w:val="0"/>
          <w:marBottom w:val="0"/>
          <w:divBdr>
            <w:top w:val="none" w:sz="0" w:space="0" w:color="auto"/>
            <w:left w:val="none" w:sz="0" w:space="0" w:color="auto"/>
            <w:bottom w:val="none" w:sz="0" w:space="0" w:color="auto"/>
            <w:right w:val="none" w:sz="0" w:space="0" w:color="auto"/>
          </w:divBdr>
        </w:div>
        <w:div w:id="1541480781">
          <w:marLeft w:val="0"/>
          <w:marRight w:val="0"/>
          <w:marTop w:val="150"/>
          <w:marBottom w:val="0"/>
          <w:divBdr>
            <w:top w:val="none" w:sz="0" w:space="0" w:color="auto"/>
            <w:left w:val="none" w:sz="0" w:space="0" w:color="auto"/>
            <w:bottom w:val="none" w:sz="0" w:space="0" w:color="auto"/>
            <w:right w:val="none" w:sz="0" w:space="0" w:color="auto"/>
          </w:divBdr>
          <w:divsChild>
            <w:div w:id="1750033561">
              <w:marLeft w:val="1155"/>
              <w:marRight w:val="0"/>
              <w:marTop w:val="0"/>
              <w:marBottom w:val="0"/>
              <w:divBdr>
                <w:top w:val="none" w:sz="0" w:space="0" w:color="auto"/>
                <w:left w:val="none" w:sz="0" w:space="0" w:color="auto"/>
                <w:bottom w:val="none" w:sz="0" w:space="0" w:color="auto"/>
                <w:right w:val="none" w:sz="0" w:space="0" w:color="auto"/>
              </w:divBdr>
            </w:div>
            <w:div w:id="1920169987">
              <w:marLeft w:val="1155"/>
              <w:marRight w:val="0"/>
              <w:marTop w:val="0"/>
              <w:marBottom w:val="0"/>
              <w:divBdr>
                <w:top w:val="none" w:sz="0" w:space="0" w:color="auto"/>
                <w:left w:val="none" w:sz="0" w:space="0" w:color="auto"/>
                <w:bottom w:val="none" w:sz="0" w:space="0" w:color="auto"/>
                <w:right w:val="none" w:sz="0" w:space="0" w:color="auto"/>
              </w:divBdr>
            </w:div>
            <w:div w:id="84660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568574">
      <w:bodyDiv w:val="1"/>
      <w:marLeft w:val="0"/>
      <w:marRight w:val="0"/>
      <w:marTop w:val="0"/>
      <w:marBottom w:val="0"/>
      <w:divBdr>
        <w:top w:val="none" w:sz="0" w:space="0" w:color="auto"/>
        <w:left w:val="none" w:sz="0" w:space="0" w:color="auto"/>
        <w:bottom w:val="none" w:sz="0" w:space="0" w:color="auto"/>
        <w:right w:val="none" w:sz="0" w:space="0" w:color="auto"/>
      </w:divBdr>
    </w:div>
    <w:div w:id="690691066">
      <w:bodyDiv w:val="1"/>
      <w:marLeft w:val="0"/>
      <w:marRight w:val="0"/>
      <w:marTop w:val="0"/>
      <w:marBottom w:val="0"/>
      <w:divBdr>
        <w:top w:val="none" w:sz="0" w:space="0" w:color="auto"/>
        <w:left w:val="none" w:sz="0" w:space="0" w:color="auto"/>
        <w:bottom w:val="none" w:sz="0" w:space="0" w:color="auto"/>
        <w:right w:val="none" w:sz="0" w:space="0" w:color="auto"/>
      </w:divBdr>
    </w:div>
    <w:div w:id="690763872">
      <w:bodyDiv w:val="1"/>
      <w:marLeft w:val="0"/>
      <w:marRight w:val="0"/>
      <w:marTop w:val="0"/>
      <w:marBottom w:val="0"/>
      <w:divBdr>
        <w:top w:val="none" w:sz="0" w:space="0" w:color="auto"/>
        <w:left w:val="none" w:sz="0" w:space="0" w:color="auto"/>
        <w:bottom w:val="none" w:sz="0" w:space="0" w:color="auto"/>
        <w:right w:val="none" w:sz="0" w:space="0" w:color="auto"/>
      </w:divBdr>
    </w:div>
    <w:div w:id="690837128">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88304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153461">
      <w:bodyDiv w:val="1"/>
      <w:marLeft w:val="0"/>
      <w:marRight w:val="0"/>
      <w:marTop w:val="0"/>
      <w:marBottom w:val="0"/>
      <w:divBdr>
        <w:top w:val="none" w:sz="0" w:space="0" w:color="auto"/>
        <w:left w:val="none" w:sz="0" w:space="0" w:color="auto"/>
        <w:bottom w:val="none" w:sz="0" w:space="0" w:color="auto"/>
        <w:right w:val="none" w:sz="0" w:space="0" w:color="auto"/>
      </w:divBdr>
    </w:div>
    <w:div w:id="691341211">
      <w:bodyDiv w:val="1"/>
      <w:marLeft w:val="0"/>
      <w:marRight w:val="0"/>
      <w:marTop w:val="0"/>
      <w:marBottom w:val="0"/>
      <w:divBdr>
        <w:top w:val="none" w:sz="0" w:space="0" w:color="auto"/>
        <w:left w:val="none" w:sz="0" w:space="0" w:color="auto"/>
        <w:bottom w:val="none" w:sz="0" w:space="0" w:color="auto"/>
        <w:right w:val="none" w:sz="0" w:space="0" w:color="auto"/>
      </w:divBdr>
      <w:divsChild>
        <w:div w:id="1446804402">
          <w:marLeft w:val="0"/>
          <w:marRight w:val="0"/>
          <w:marTop w:val="0"/>
          <w:marBottom w:val="0"/>
          <w:divBdr>
            <w:top w:val="none" w:sz="0" w:space="0" w:color="auto"/>
            <w:left w:val="none" w:sz="0" w:space="0" w:color="auto"/>
            <w:bottom w:val="none" w:sz="0" w:space="0" w:color="auto"/>
            <w:right w:val="none" w:sz="0" w:space="0" w:color="auto"/>
          </w:divBdr>
        </w:div>
        <w:div w:id="852839454">
          <w:marLeft w:val="0"/>
          <w:marRight w:val="0"/>
          <w:marTop w:val="150"/>
          <w:marBottom w:val="0"/>
          <w:divBdr>
            <w:top w:val="none" w:sz="0" w:space="0" w:color="auto"/>
            <w:left w:val="none" w:sz="0" w:space="0" w:color="auto"/>
            <w:bottom w:val="none" w:sz="0" w:space="0" w:color="auto"/>
            <w:right w:val="none" w:sz="0" w:space="0" w:color="auto"/>
          </w:divBdr>
          <w:divsChild>
            <w:div w:id="111288811">
              <w:marLeft w:val="1155"/>
              <w:marRight w:val="0"/>
              <w:marTop w:val="0"/>
              <w:marBottom w:val="0"/>
              <w:divBdr>
                <w:top w:val="none" w:sz="0" w:space="0" w:color="auto"/>
                <w:left w:val="none" w:sz="0" w:space="0" w:color="auto"/>
                <w:bottom w:val="none" w:sz="0" w:space="0" w:color="auto"/>
                <w:right w:val="none" w:sz="0" w:space="0" w:color="auto"/>
              </w:divBdr>
            </w:div>
            <w:div w:id="1498377525">
              <w:marLeft w:val="1155"/>
              <w:marRight w:val="0"/>
              <w:marTop w:val="0"/>
              <w:marBottom w:val="0"/>
              <w:divBdr>
                <w:top w:val="none" w:sz="0" w:space="0" w:color="auto"/>
                <w:left w:val="none" w:sz="0" w:space="0" w:color="auto"/>
                <w:bottom w:val="none" w:sz="0" w:space="0" w:color="auto"/>
                <w:right w:val="none" w:sz="0" w:space="0" w:color="auto"/>
              </w:divBdr>
            </w:div>
            <w:div w:id="1036735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685687">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885481">
      <w:bodyDiv w:val="1"/>
      <w:marLeft w:val="0"/>
      <w:marRight w:val="0"/>
      <w:marTop w:val="0"/>
      <w:marBottom w:val="0"/>
      <w:divBdr>
        <w:top w:val="none" w:sz="0" w:space="0" w:color="auto"/>
        <w:left w:val="none" w:sz="0" w:space="0" w:color="auto"/>
        <w:bottom w:val="none" w:sz="0" w:space="0" w:color="auto"/>
        <w:right w:val="none" w:sz="0" w:space="0" w:color="auto"/>
      </w:divBdr>
      <w:divsChild>
        <w:div w:id="1754157157">
          <w:marLeft w:val="0"/>
          <w:marRight w:val="0"/>
          <w:marTop w:val="0"/>
          <w:marBottom w:val="0"/>
          <w:divBdr>
            <w:top w:val="none" w:sz="0" w:space="0" w:color="auto"/>
            <w:left w:val="none" w:sz="0" w:space="0" w:color="auto"/>
            <w:bottom w:val="none" w:sz="0" w:space="0" w:color="auto"/>
            <w:right w:val="none" w:sz="0" w:space="0" w:color="auto"/>
          </w:divBdr>
        </w:div>
        <w:div w:id="332219064">
          <w:marLeft w:val="0"/>
          <w:marRight w:val="0"/>
          <w:marTop w:val="150"/>
          <w:marBottom w:val="0"/>
          <w:divBdr>
            <w:top w:val="none" w:sz="0" w:space="0" w:color="auto"/>
            <w:left w:val="none" w:sz="0" w:space="0" w:color="auto"/>
            <w:bottom w:val="none" w:sz="0" w:space="0" w:color="auto"/>
            <w:right w:val="none" w:sz="0" w:space="0" w:color="auto"/>
          </w:divBdr>
          <w:divsChild>
            <w:div w:id="222176838">
              <w:marLeft w:val="1155"/>
              <w:marRight w:val="0"/>
              <w:marTop w:val="0"/>
              <w:marBottom w:val="0"/>
              <w:divBdr>
                <w:top w:val="none" w:sz="0" w:space="0" w:color="auto"/>
                <w:left w:val="none" w:sz="0" w:space="0" w:color="auto"/>
                <w:bottom w:val="none" w:sz="0" w:space="0" w:color="auto"/>
                <w:right w:val="none" w:sz="0" w:space="0" w:color="auto"/>
              </w:divBdr>
            </w:div>
            <w:div w:id="1865165042">
              <w:marLeft w:val="1155"/>
              <w:marRight w:val="0"/>
              <w:marTop w:val="0"/>
              <w:marBottom w:val="0"/>
              <w:divBdr>
                <w:top w:val="none" w:sz="0" w:space="0" w:color="auto"/>
                <w:left w:val="none" w:sz="0" w:space="0" w:color="auto"/>
                <w:bottom w:val="none" w:sz="0" w:space="0" w:color="auto"/>
                <w:right w:val="none" w:sz="0" w:space="0" w:color="auto"/>
              </w:divBdr>
            </w:div>
            <w:div w:id="1375227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3607">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535888">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2518">
      <w:bodyDiv w:val="1"/>
      <w:marLeft w:val="0"/>
      <w:marRight w:val="0"/>
      <w:marTop w:val="0"/>
      <w:marBottom w:val="0"/>
      <w:divBdr>
        <w:top w:val="none" w:sz="0" w:space="0" w:color="auto"/>
        <w:left w:val="none" w:sz="0" w:space="0" w:color="auto"/>
        <w:bottom w:val="none" w:sz="0" w:space="0" w:color="auto"/>
        <w:right w:val="none" w:sz="0" w:space="0" w:color="auto"/>
      </w:divBdr>
      <w:divsChild>
        <w:div w:id="1161194601">
          <w:marLeft w:val="0"/>
          <w:marRight w:val="0"/>
          <w:marTop w:val="0"/>
          <w:marBottom w:val="0"/>
          <w:divBdr>
            <w:top w:val="none" w:sz="0" w:space="0" w:color="auto"/>
            <w:left w:val="none" w:sz="0" w:space="0" w:color="auto"/>
            <w:bottom w:val="none" w:sz="0" w:space="0" w:color="auto"/>
            <w:right w:val="none" w:sz="0" w:space="0" w:color="auto"/>
          </w:divBdr>
        </w:div>
        <w:div w:id="1019821245">
          <w:marLeft w:val="0"/>
          <w:marRight w:val="0"/>
          <w:marTop w:val="150"/>
          <w:marBottom w:val="0"/>
          <w:divBdr>
            <w:top w:val="none" w:sz="0" w:space="0" w:color="auto"/>
            <w:left w:val="none" w:sz="0" w:space="0" w:color="auto"/>
            <w:bottom w:val="none" w:sz="0" w:space="0" w:color="auto"/>
            <w:right w:val="none" w:sz="0" w:space="0" w:color="auto"/>
          </w:divBdr>
          <w:divsChild>
            <w:div w:id="2010280986">
              <w:marLeft w:val="1155"/>
              <w:marRight w:val="0"/>
              <w:marTop w:val="0"/>
              <w:marBottom w:val="0"/>
              <w:divBdr>
                <w:top w:val="none" w:sz="0" w:space="0" w:color="auto"/>
                <w:left w:val="none" w:sz="0" w:space="0" w:color="auto"/>
                <w:bottom w:val="none" w:sz="0" w:space="0" w:color="auto"/>
                <w:right w:val="none" w:sz="0" w:space="0" w:color="auto"/>
              </w:divBdr>
            </w:div>
            <w:div w:id="1173454784">
              <w:marLeft w:val="1155"/>
              <w:marRight w:val="0"/>
              <w:marTop w:val="0"/>
              <w:marBottom w:val="0"/>
              <w:divBdr>
                <w:top w:val="none" w:sz="0" w:space="0" w:color="auto"/>
                <w:left w:val="none" w:sz="0" w:space="0" w:color="auto"/>
                <w:bottom w:val="none" w:sz="0" w:space="0" w:color="auto"/>
                <w:right w:val="none" w:sz="0" w:space="0" w:color="auto"/>
              </w:divBdr>
            </w:div>
            <w:div w:id="1957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2558">
      <w:bodyDiv w:val="1"/>
      <w:marLeft w:val="0"/>
      <w:marRight w:val="0"/>
      <w:marTop w:val="0"/>
      <w:marBottom w:val="0"/>
      <w:divBdr>
        <w:top w:val="none" w:sz="0" w:space="0" w:color="auto"/>
        <w:left w:val="none" w:sz="0" w:space="0" w:color="auto"/>
        <w:bottom w:val="none" w:sz="0" w:space="0" w:color="auto"/>
        <w:right w:val="none" w:sz="0" w:space="0" w:color="auto"/>
      </w:divBdr>
      <w:divsChild>
        <w:div w:id="904145537">
          <w:marLeft w:val="0"/>
          <w:marRight w:val="0"/>
          <w:marTop w:val="0"/>
          <w:marBottom w:val="0"/>
          <w:divBdr>
            <w:top w:val="none" w:sz="0" w:space="0" w:color="auto"/>
            <w:left w:val="none" w:sz="0" w:space="0" w:color="auto"/>
            <w:bottom w:val="none" w:sz="0" w:space="0" w:color="auto"/>
            <w:right w:val="none" w:sz="0" w:space="0" w:color="auto"/>
          </w:divBdr>
        </w:div>
        <w:div w:id="2131849765">
          <w:marLeft w:val="0"/>
          <w:marRight w:val="0"/>
          <w:marTop w:val="150"/>
          <w:marBottom w:val="0"/>
          <w:divBdr>
            <w:top w:val="none" w:sz="0" w:space="0" w:color="auto"/>
            <w:left w:val="none" w:sz="0" w:space="0" w:color="auto"/>
            <w:bottom w:val="none" w:sz="0" w:space="0" w:color="auto"/>
            <w:right w:val="none" w:sz="0" w:space="0" w:color="auto"/>
          </w:divBdr>
          <w:divsChild>
            <w:div w:id="842428139">
              <w:marLeft w:val="1155"/>
              <w:marRight w:val="0"/>
              <w:marTop w:val="0"/>
              <w:marBottom w:val="0"/>
              <w:divBdr>
                <w:top w:val="none" w:sz="0" w:space="0" w:color="auto"/>
                <w:left w:val="none" w:sz="0" w:space="0" w:color="auto"/>
                <w:bottom w:val="none" w:sz="0" w:space="0" w:color="auto"/>
                <w:right w:val="none" w:sz="0" w:space="0" w:color="auto"/>
              </w:divBdr>
            </w:div>
            <w:div w:id="1339431785">
              <w:marLeft w:val="1155"/>
              <w:marRight w:val="0"/>
              <w:marTop w:val="0"/>
              <w:marBottom w:val="0"/>
              <w:divBdr>
                <w:top w:val="none" w:sz="0" w:space="0" w:color="auto"/>
                <w:left w:val="none" w:sz="0" w:space="0" w:color="auto"/>
                <w:bottom w:val="none" w:sz="0" w:space="0" w:color="auto"/>
                <w:right w:val="none" w:sz="0" w:space="0" w:color="auto"/>
              </w:divBdr>
            </w:div>
            <w:div w:id="152915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071993">
      <w:bodyDiv w:val="1"/>
      <w:marLeft w:val="0"/>
      <w:marRight w:val="0"/>
      <w:marTop w:val="0"/>
      <w:marBottom w:val="0"/>
      <w:divBdr>
        <w:top w:val="none" w:sz="0" w:space="0" w:color="auto"/>
        <w:left w:val="none" w:sz="0" w:space="0" w:color="auto"/>
        <w:bottom w:val="none" w:sz="0" w:space="0" w:color="auto"/>
        <w:right w:val="none" w:sz="0" w:space="0" w:color="auto"/>
      </w:divBdr>
      <w:divsChild>
        <w:div w:id="1499466207">
          <w:marLeft w:val="0"/>
          <w:marRight w:val="0"/>
          <w:marTop w:val="0"/>
          <w:marBottom w:val="0"/>
          <w:divBdr>
            <w:top w:val="none" w:sz="0" w:space="0" w:color="auto"/>
            <w:left w:val="none" w:sz="0" w:space="0" w:color="auto"/>
            <w:bottom w:val="none" w:sz="0" w:space="0" w:color="auto"/>
            <w:right w:val="none" w:sz="0" w:space="0" w:color="auto"/>
          </w:divBdr>
        </w:div>
        <w:div w:id="1488285985">
          <w:marLeft w:val="0"/>
          <w:marRight w:val="0"/>
          <w:marTop w:val="150"/>
          <w:marBottom w:val="0"/>
          <w:divBdr>
            <w:top w:val="none" w:sz="0" w:space="0" w:color="auto"/>
            <w:left w:val="none" w:sz="0" w:space="0" w:color="auto"/>
            <w:bottom w:val="none" w:sz="0" w:space="0" w:color="auto"/>
            <w:right w:val="none" w:sz="0" w:space="0" w:color="auto"/>
          </w:divBdr>
          <w:divsChild>
            <w:div w:id="298730141">
              <w:marLeft w:val="1155"/>
              <w:marRight w:val="0"/>
              <w:marTop w:val="0"/>
              <w:marBottom w:val="0"/>
              <w:divBdr>
                <w:top w:val="none" w:sz="0" w:space="0" w:color="auto"/>
                <w:left w:val="none" w:sz="0" w:space="0" w:color="auto"/>
                <w:bottom w:val="none" w:sz="0" w:space="0" w:color="auto"/>
                <w:right w:val="none" w:sz="0" w:space="0" w:color="auto"/>
              </w:divBdr>
            </w:div>
            <w:div w:id="404762376">
              <w:marLeft w:val="1155"/>
              <w:marRight w:val="0"/>
              <w:marTop w:val="0"/>
              <w:marBottom w:val="0"/>
              <w:divBdr>
                <w:top w:val="none" w:sz="0" w:space="0" w:color="auto"/>
                <w:left w:val="none" w:sz="0" w:space="0" w:color="auto"/>
                <w:bottom w:val="none" w:sz="0" w:space="0" w:color="auto"/>
                <w:right w:val="none" w:sz="0" w:space="0" w:color="auto"/>
              </w:divBdr>
            </w:div>
            <w:div w:id="1247768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075455">
      <w:bodyDiv w:val="1"/>
      <w:marLeft w:val="0"/>
      <w:marRight w:val="0"/>
      <w:marTop w:val="0"/>
      <w:marBottom w:val="0"/>
      <w:divBdr>
        <w:top w:val="none" w:sz="0" w:space="0" w:color="auto"/>
        <w:left w:val="none" w:sz="0" w:space="0" w:color="auto"/>
        <w:bottom w:val="none" w:sz="0" w:space="0" w:color="auto"/>
        <w:right w:val="none" w:sz="0" w:space="0" w:color="auto"/>
      </w:divBdr>
    </w:div>
    <w:div w:id="693119173">
      <w:bodyDiv w:val="1"/>
      <w:marLeft w:val="0"/>
      <w:marRight w:val="0"/>
      <w:marTop w:val="0"/>
      <w:marBottom w:val="0"/>
      <w:divBdr>
        <w:top w:val="none" w:sz="0" w:space="0" w:color="auto"/>
        <w:left w:val="none" w:sz="0" w:space="0" w:color="auto"/>
        <w:bottom w:val="none" w:sz="0" w:space="0" w:color="auto"/>
        <w:right w:val="none" w:sz="0" w:space="0" w:color="auto"/>
      </w:divBdr>
      <w:divsChild>
        <w:div w:id="1075129100">
          <w:marLeft w:val="0"/>
          <w:marRight w:val="0"/>
          <w:marTop w:val="0"/>
          <w:marBottom w:val="0"/>
          <w:divBdr>
            <w:top w:val="none" w:sz="0" w:space="0" w:color="auto"/>
            <w:left w:val="none" w:sz="0" w:space="0" w:color="auto"/>
            <w:bottom w:val="none" w:sz="0" w:space="0" w:color="auto"/>
            <w:right w:val="none" w:sz="0" w:space="0" w:color="auto"/>
          </w:divBdr>
        </w:div>
        <w:div w:id="359357347">
          <w:marLeft w:val="0"/>
          <w:marRight w:val="0"/>
          <w:marTop w:val="150"/>
          <w:marBottom w:val="0"/>
          <w:divBdr>
            <w:top w:val="none" w:sz="0" w:space="0" w:color="auto"/>
            <w:left w:val="none" w:sz="0" w:space="0" w:color="auto"/>
            <w:bottom w:val="none" w:sz="0" w:space="0" w:color="auto"/>
            <w:right w:val="none" w:sz="0" w:space="0" w:color="auto"/>
          </w:divBdr>
          <w:divsChild>
            <w:div w:id="1747990770">
              <w:marLeft w:val="1155"/>
              <w:marRight w:val="0"/>
              <w:marTop w:val="0"/>
              <w:marBottom w:val="0"/>
              <w:divBdr>
                <w:top w:val="none" w:sz="0" w:space="0" w:color="auto"/>
                <w:left w:val="none" w:sz="0" w:space="0" w:color="auto"/>
                <w:bottom w:val="none" w:sz="0" w:space="0" w:color="auto"/>
                <w:right w:val="none" w:sz="0" w:space="0" w:color="auto"/>
              </w:divBdr>
            </w:div>
            <w:div w:id="729311016">
              <w:marLeft w:val="1155"/>
              <w:marRight w:val="0"/>
              <w:marTop w:val="0"/>
              <w:marBottom w:val="0"/>
              <w:divBdr>
                <w:top w:val="none" w:sz="0" w:space="0" w:color="auto"/>
                <w:left w:val="none" w:sz="0" w:space="0" w:color="auto"/>
                <w:bottom w:val="none" w:sz="0" w:space="0" w:color="auto"/>
                <w:right w:val="none" w:sz="0" w:space="0" w:color="auto"/>
              </w:divBdr>
            </w:div>
            <w:div w:id="7015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693187208">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30483">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846098">
      <w:bodyDiv w:val="1"/>
      <w:marLeft w:val="0"/>
      <w:marRight w:val="0"/>
      <w:marTop w:val="0"/>
      <w:marBottom w:val="0"/>
      <w:divBdr>
        <w:top w:val="none" w:sz="0" w:space="0" w:color="auto"/>
        <w:left w:val="none" w:sz="0" w:space="0" w:color="auto"/>
        <w:bottom w:val="none" w:sz="0" w:space="0" w:color="auto"/>
        <w:right w:val="none" w:sz="0" w:space="0" w:color="auto"/>
      </w:divBdr>
    </w:div>
    <w:div w:id="693919114">
      <w:bodyDiv w:val="1"/>
      <w:marLeft w:val="0"/>
      <w:marRight w:val="0"/>
      <w:marTop w:val="0"/>
      <w:marBottom w:val="0"/>
      <w:divBdr>
        <w:top w:val="none" w:sz="0" w:space="0" w:color="auto"/>
        <w:left w:val="none" w:sz="0" w:space="0" w:color="auto"/>
        <w:bottom w:val="none" w:sz="0" w:space="0" w:color="auto"/>
        <w:right w:val="none" w:sz="0" w:space="0" w:color="auto"/>
      </w:divBdr>
    </w:div>
    <w:div w:id="693920297">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502708">
      <w:bodyDiv w:val="1"/>
      <w:marLeft w:val="0"/>
      <w:marRight w:val="0"/>
      <w:marTop w:val="0"/>
      <w:marBottom w:val="0"/>
      <w:divBdr>
        <w:top w:val="none" w:sz="0" w:space="0" w:color="auto"/>
        <w:left w:val="none" w:sz="0" w:space="0" w:color="auto"/>
        <w:bottom w:val="none" w:sz="0" w:space="0" w:color="auto"/>
        <w:right w:val="none" w:sz="0" w:space="0" w:color="auto"/>
      </w:divBdr>
    </w:div>
    <w:div w:id="694578221">
      <w:bodyDiv w:val="1"/>
      <w:marLeft w:val="0"/>
      <w:marRight w:val="0"/>
      <w:marTop w:val="0"/>
      <w:marBottom w:val="0"/>
      <w:divBdr>
        <w:top w:val="none" w:sz="0" w:space="0" w:color="auto"/>
        <w:left w:val="none" w:sz="0" w:space="0" w:color="auto"/>
        <w:bottom w:val="none" w:sz="0" w:space="0" w:color="auto"/>
        <w:right w:val="none" w:sz="0" w:space="0" w:color="auto"/>
      </w:divBdr>
    </w:div>
    <w:div w:id="694622707">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477058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6690">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783678">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2531">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24482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0507">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224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8057">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355379">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703943">
      <w:bodyDiv w:val="1"/>
      <w:marLeft w:val="0"/>
      <w:marRight w:val="0"/>
      <w:marTop w:val="0"/>
      <w:marBottom w:val="0"/>
      <w:divBdr>
        <w:top w:val="none" w:sz="0" w:space="0" w:color="auto"/>
        <w:left w:val="none" w:sz="0" w:space="0" w:color="auto"/>
        <w:bottom w:val="none" w:sz="0" w:space="0" w:color="auto"/>
        <w:right w:val="none" w:sz="0" w:space="0" w:color="auto"/>
      </w:divBdr>
    </w:div>
    <w:div w:id="698894295">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086941">
      <w:bodyDiv w:val="1"/>
      <w:marLeft w:val="0"/>
      <w:marRight w:val="0"/>
      <w:marTop w:val="0"/>
      <w:marBottom w:val="0"/>
      <w:divBdr>
        <w:top w:val="none" w:sz="0" w:space="0" w:color="auto"/>
        <w:left w:val="none" w:sz="0" w:space="0" w:color="auto"/>
        <w:bottom w:val="none" w:sz="0" w:space="0" w:color="auto"/>
        <w:right w:val="none" w:sz="0" w:space="0" w:color="auto"/>
      </w:divBdr>
    </w:div>
    <w:div w:id="699167671">
      <w:bodyDiv w:val="1"/>
      <w:marLeft w:val="0"/>
      <w:marRight w:val="0"/>
      <w:marTop w:val="0"/>
      <w:marBottom w:val="0"/>
      <w:divBdr>
        <w:top w:val="none" w:sz="0" w:space="0" w:color="auto"/>
        <w:left w:val="none" w:sz="0" w:space="0" w:color="auto"/>
        <w:bottom w:val="none" w:sz="0" w:space="0" w:color="auto"/>
        <w:right w:val="none" w:sz="0" w:space="0" w:color="auto"/>
      </w:divBdr>
    </w:div>
    <w:div w:id="699210915">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209204">
      <w:bodyDiv w:val="1"/>
      <w:marLeft w:val="0"/>
      <w:marRight w:val="0"/>
      <w:marTop w:val="0"/>
      <w:marBottom w:val="0"/>
      <w:divBdr>
        <w:top w:val="none" w:sz="0" w:space="0" w:color="auto"/>
        <w:left w:val="none" w:sz="0" w:space="0" w:color="auto"/>
        <w:bottom w:val="none" w:sz="0" w:space="0" w:color="auto"/>
        <w:right w:val="none" w:sz="0" w:space="0" w:color="auto"/>
      </w:divBdr>
    </w:div>
    <w:div w:id="700277291">
      <w:bodyDiv w:val="1"/>
      <w:marLeft w:val="0"/>
      <w:marRight w:val="0"/>
      <w:marTop w:val="0"/>
      <w:marBottom w:val="0"/>
      <w:divBdr>
        <w:top w:val="none" w:sz="0" w:space="0" w:color="auto"/>
        <w:left w:val="none" w:sz="0" w:space="0" w:color="auto"/>
        <w:bottom w:val="none" w:sz="0" w:space="0" w:color="auto"/>
        <w:right w:val="none" w:sz="0" w:space="0" w:color="auto"/>
      </w:divBdr>
      <w:divsChild>
        <w:div w:id="47148239">
          <w:marLeft w:val="0"/>
          <w:marRight w:val="0"/>
          <w:marTop w:val="0"/>
          <w:marBottom w:val="0"/>
          <w:divBdr>
            <w:top w:val="none" w:sz="0" w:space="0" w:color="auto"/>
            <w:left w:val="none" w:sz="0" w:space="0" w:color="auto"/>
            <w:bottom w:val="none" w:sz="0" w:space="0" w:color="auto"/>
            <w:right w:val="none" w:sz="0" w:space="0" w:color="auto"/>
          </w:divBdr>
        </w:div>
        <w:div w:id="159277027">
          <w:marLeft w:val="0"/>
          <w:marRight w:val="0"/>
          <w:marTop w:val="150"/>
          <w:marBottom w:val="0"/>
          <w:divBdr>
            <w:top w:val="none" w:sz="0" w:space="0" w:color="auto"/>
            <w:left w:val="none" w:sz="0" w:space="0" w:color="auto"/>
            <w:bottom w:val="none" w:sz="0" w:space="0" w:color="auto"/>
            <w:right w:val="none" w:sz="0" w:space="0" w:color="auto"/>
          </w:divBdr>
          <w:divsChild>
            <w:div w:id="502092304">
              <w:marLeft w:val="1155"/>
              <w:marRight w:val="0"/>
              <w:marTop w:val="0"/>
              <w:marBottom w:val="0"/>
              <w:divBdr>
                <w:top w:val="none" w:sz="0" w:space="0" w:color="auto"/>
                <w:left w:val="none" w:sz="0" w:space="0" w:color="auto"/>
                <w:bottom w:val="none" w:sz="0" w:space="0" w:color="auto"/>
                <w:right w:val="none" w:sz="0" w:space="0" w:color="auto"/>
              </w:divBdr>
            </w:div>
            <w:div w:id="1475022302">
              <w:marLeft w:val="1155"/>
              <w:marRight w:val="0"/>
              <w:marTop w:val="0"/>
              <w:marBottom w:val="0"/>
              <w:divBdr>
                <w:top w:val="none" w:sz="0" w:space="0" w:color="auto"/>
                <w:left w:val="none" w:sz="0" w:space="0" w:color="auto"/>
                <w:bottom w:val="none" w:sz="0" w:space="0" w:color="auto"/>
                <w:right w:val="none" w:sz="0" w:space="0" w:color="auto"/>
              </w:divBdr>
            </w:div>
            <w:div w:id="20803220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396641">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58265">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171476">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442638">
      <w:bodyDiv w:val="1"/>
      <w:marLeft w:val="0"/>
      <w:marRight w:val="0"/>
      <w:marTop w:val="0"/>
      <w:marBottom w:val="0"/>
      <w:divBdr>
        <w:top w:val="none" w:sz="0" w:space="0" w:color="auto"/>
        <w:left w:val="none" w:sz="0" w:space="0" w:color="auto"/>
        <w:bottom w:val="none" w:sz="0" w:space="0" w:color="auto"/>
        <w:right w:val="none" w:sz="0" w:space="0" w:color="auto"/>
      </w:divBdr>
    </w:div>
    <w:div w:id="701517609">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1903736">
      <w:bodyDiv w:val="1"/>
      <w:marLeft w:val="0"/>
      <w:marRight w:val="0"/>
      <w:marTop w:val="0"/>
      <w:marBottom w:val="0"/>
      <w:divBdr>
        <w:top w:val="none" w:sz="0" w:space="0" w:color="auto"/>
        <w:left w:val="none" w:sz="0" w:space="0" w:color="auto"/>
        <w:bottom w:val="none" w:sz="0" w:space="0" w:color="auto"/>
        <w:right w:val="none" w:sz="0" w:space="0" w:color="auto"/>
      </w:divBdr>
    </w:div>
    <w:div w:id="702097233">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11580">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751150">
      <w:bodyDiv w:val="1"/>
      <w:marLeft w:val="0"/>
      <w:marRight w:val="0"/>
      <w:marTop w:val="0"/>
      <w:marBottom w:val="0"/>
      <w:divBdr>
        <w:top w:val="none" w:sz="0" w:space="0" w:color="auto"/>
        <w:left w:val="none" w:sz="0" w:space="0" w:color="auto"/>
        <w:bottom w:val="none" w:sz="0" w:space="0" w:color="auto"/>
        <w:right w:val="none" w:sz="0" w:space="0" w:color="auto"/>
      </w:divBdr>
      <w:divsChild>
        <w:div w:id="481773910">
          <w:marLeft w:val="0"/>
          <w:marRight w:val="0"/>
          <w:marTop w:val="0"/>
          <w:marBottom w:val="0"/>
          <w:divBdr>
            <w:top w:val="none" w:sz="0" w:space="0" w:color="auto"/>
            <w:left w:val="none" w:sz="0" w:space="0" w:color="auto"/>
            <w:bottom w:val="none" w:sz="0" w:space="0" w:color="auto"/>
            <w:right w:val="none" w:sz="0" w:space="0" w:color="auto"/>
          </w:divBdr>
        </w:div>
        <w:div w:id="2068602444">
          <w:marLeft w:val="0"/>
          <w:marRight w:val="0"/>
          <w:marTop w:val="150"/>
          <w:marBottom w:val="0"/>
          <w:divBdr>
            <w:top w:val="none" w:sz="0" w:space="0" w:color="auto"/>
            <w:left w:val="none" w:sz="0" w:space="0" w:color="auto"/>
            <w:bottom w:val="none" w:sz="0" w:space="0" w:color="auto"/>
            <w:right w:val="none" w:sz="0" w:space="0" w:color="auto"/>
          </w:divBdr>
          <w:divsChild>
            <w:div w:id="104664752">
              <w:marLeft w:val="1155"/>
              <w:marRight w:val="0"/>
              <w:marTop w:val="0"/>
              <w:marBottom w:val="0"/>
              <w:divBdr>
                <w:top w:val="none" w:sz="0" w:space="0" w:color="auto"/>
                <w:left w:val="none" w:sz="0" w:space="0" w:color="auto"/>
                <w:bottom w:val="none" w:sz="0" w:space="0" w:color="auto"/>
                <w:right w:val="none" w:sz="0" w:space="0" w:color="auto"/>
              </w:divBdr>
            </w:div>
            <w:div w:id="7098902">
              <w:marLeft w:val="1155"/>
              <w:marRight w:val="0"/>
              <w:marTop w:val="0"/>
              <w:marBottom w:val="0"/>
              <w:divBdr>
                <w:top w:val="none" w:sz="0" w:space="0" w:color="auto"/>
                <w:left w:val="none" w:sz="0" w:space="0" w:color="auto"/>
                <w:bottom w:val="none" w:sz="0" w:space="0" w:color="auto"/>
                <w:right w:val="none" w:sz="0" w:space="0" w:color="auto"/>
              </w:divBdr>
            </w:div>
            <w:div w:id="795761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11849">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3988742">
      <w:bodyDiv w:val="1"/>
      <w:marLeft w:val="0"/>
      <w:marRight w:val="0"/>
      <w:marTop w:val="0"/>
      <w:marBottom w:val="0"/>
      <w:divBdr>
        <w:top w:val="none" w:sz="0" w:space="0" w:color="auto"/>
        <w:left w:val="none" w:sz="0" w:space="0" w:color="auto"/>
        <w:bottom w:val="none" w:sz="0" w:space="0" w:color="auto"/>
        <w:right w:val="none" w:sz="0" w:space="0" w:color="auto"/>
      </w:divBdr>
      <w:divsChild>
        <w:div w:id="965542790">
          <w:marLeft w:val="0"/>
          <w:marRight w:val="0"/>
          <w:marTop w:val="0"/>
          <w:marBottom w:val="0"/>
          <w:divBdr>
            <w:top w:val="none" w:sz="0" w:space="0" w:color="auto"/>
            <w:left w:val="none" w:sz="0" w:space="0" w:color="auto"/>
            <w:bottom w:val="none" w:sz="0" w:space="0" w:color="auto"/>
            <w:right w:val="none" w:sz="0" w:space="0" w:color="auto"/>
          </w:divBdr>
        </w:div>
        <w:div w:id="1134298667">
          <w:marLeft w:val="0"/>
          <w:marRight w:val="0"/>
          <w:marTop w:val="150"/>
          <w:marBottom w:val="0"/>
          <w:divBdr>
            <w:top w:val="none" w:sz="0" w:space="0" w:color="auto"/>
            <w:left w:val="none" w:sz="0" w:space="0" w:color="auto"/>
            <w:bottom w:val="none" w:sz="0" w:space="0" w:color="auto"/>
            <w:right w:val="none" w:sz="0" w:space="0" w:color="auto"/>
          </w:divBdr>
          <w:divsChild>
            <w:div w:id="1565683337">
              <w:marLeft w:val="1155"/>
              <w:marRight w:val="0"/>
              <w:marTop w:val="0"/>
              <w:marBottom w:val="0"/>
              <w:divBdr>
                <w:top w:val="none" w:sz="0" w:space="0" w:color="auto"/>
                <w:left w:val="none" w:sz="0" w:space="0" w:color="auto"/>
                <w:bottom w:val="none" w:sz="0" w:space="0" w:color="auto"/>
                <w:right w:val="none" w:sz="0" w:space="0" w:color="auto"/>
              </w:divBdr>
            </w:div>
            <w:div w:id="376780305">
              <w:marLeft w:val="1155"/>
              <w:marRight w:val="0"/>
              <w:marTop w:val="0"/>
              <w:marBottom w:val="0"/>
              <w:divBdr>
                <w:top w:val="none" w:sz="0" w:space="0" w:color="auto"/>
                <w:left w:val="none" w:sz="0" w:space="0" w:color="auto"/>
                <w:bottom w:val="none" w:sz="0" w:space="0" w:color="auto"/>
                <w:right w:val="none" w:sz="0" w:space="0" w:color="auto"/>
              </w:divBdr>
            </w:div>
            <w:div w:id="13494100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29902">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453686">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379">
      <w:bodyDiv w:val="1"/>
      <w:marLeft w:val="0"/>
      <w:marRight w:val="0"/>
      <w:marTop w:val="0"/>
      <w:marBottom w:val="0"/>
      <w:divBdr>
        <w:top w:val="none" w:sz="0" w:space="0" w:color="auto"/>
        <w:left w:val="none" w:sz="0" w:space="0" w:color="auto"/>
        <w:bottom w:val="none" w:sz="0" w:space="0" w:color="auto"/>
        <w:right w:val="none" w:sz="0" w:space="0" w:color="auto"/>
      </w:divBdr>
      <w:divsChild>
        <w:div w:id="1125736253">
          <w:marLeft w:val="0"/>
          <w:marRight w:val="0"/>
          <w:marTop w:val="0"/>
          <w:marBottom w:val="0"/>
          <w:divBdr>
            <w:top w:val="none" w:sz="0" w:space="0" w:color="auto"/>
            <w:left w:val="none" w:sz="0" w:space="0" w:color="auto"/>
            <w:bottom w:val="none" w:sz="0" w:space="0" w:color="auto"/>
            <w:right w:val="none" w:sz="0" w:space="0" w:color="auto"/>
          </w:divBdr>
        </w:div>
        <w:div w:id="654920944">
          <w:marLeft w:val="0"/>
          <w:marRight w:val="0"/>
          <w:marTop w:val="150"/>
          <w:marBottom w:val="0"/>
          <w:divBdr>
            <w:top w:val="none" w:sz="0" w:space="0" w:color="auto"/>
            <w:left w:val="none" w:sz="0" w:space="0" w:color="auto"/>
            <w:bottom w:val="none" w:sz="0" w:space="0" w:color="auto"/>
            <w:right w:val="none" w:sz="0" w:space="0" w:color="auto"/>
          </w:divBdr>
          <w:divsChild>
            <w:div w:id="850921868">
              <w:marLeft w:val="1155"/>
              <w:marRight w:val="0"/>
              <w:marTop w:val="0"/>
              <w:marBottom w:val="0"/>
              <w:divBdr>
                <w:top w:val="none" w:sz="0" w:space="0" w:color="auto"/>
                <w:left w:val="none" w:sz="0" w:space="0" w:color="auto"/>
                <w:bottom w:val="none" w:sz="0" w:space="0" w:color="auto"/>
                <w:right w:val="none" w:sz="0" w:space="0" w:color="auto"/>
              </w:divBdr>
            </w:div>
            <w:div w:id="1414669219">
              <w:marLeft w:val="1155"/>
              <w:marRight w:val="0"/>
              <w:marTop w:val="0"/>
              <w:marBottom w:val="0"/>
              <w:divBdr>
                <w:top w:val="none" w:sz="0" w:space="0" w:color="auto"/>
                <w:left w:val="none" w:sz="0" w:space="0" w:color="auto"/>
                <w:bottom w:val="none" w:sz="0" w:space="0" w:color="auto"/>
                <w:right w:val="none" w:sz="0" w:space="0" w:color="auto"/>
              </w:divBdr>
            </w:div>
            <w:div w:id="1123577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0228">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567496">
      <w:bodyDiv w:val="1"/>
      <w:marLeft w:val="0"/>
      <w:marRight w:val="0"/>
      <w:marTop w:val="0"/>
      <w:marBottom w:val="0"/>
      <w:divBdr>
        <w:top w:val="none" w:sz="0" w:space="0" w:color="auto"/>
        <w:left w:val="none" w:sz="0" w:space="0" w:color="auto"/>
        <w:bottom w:val="none" w:sz="0" w:space="0" w:color="auto"/>
        <w:right w:val="none" w:sz="0" w:space="0" w:color="auto"/>
      </w:divBdr>
    </w:div>
    <w:div w:id="70563893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09508">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028673">
      <w:bodyDiv w:val="1"/>
      <w:marLeft w:val="0"/>
      <w:marRight w:val="0"/>
      <w:marTop w:val="0"/>
      <w:marBottom w:val="0"/>
      <w:divBdr>
        <w:top w:val="none" w:sz="0" w:space="0" w:color="auto"/>
        <w:left w:val="none" w:sz="0" w:space="0" w:color="auto"/>
        <w:bottom w:val="none" w:sz="0" w:space="0" w:color="auto"/>
        <w:right w:val="none" w:sz="0" w:space="0" w:color="auto"/>
      </w:divBdr>
      <w:divsChild>
        <w:div w:id="1850944462">
          <w:marLeft w:val="0"/>
          <w:marRight w:val="0"/>
          <w:marTop w:val="0"/>
          <w:marBottom w:val="0"/>
          <w:divBdr>
            <w:top w:val="none" w:sz="0" w:space="0" w:color="auto"/>
            <w:left w:val="none" w:sz="0" w:space="0" w:color="auto"/>
            <w:bottom w:val="none" w:sz="0" w:space="0" w:color="auto"/>
            <w:right w:val="none" w:sz="0" w:space="0" w:color="auto"/>
          </w:divBdr>
        </w:div>
        <w:div w:id="2042586617">
          <w:marLeft w:val="0"/>
          <w:marRight w:val="0"/>
          <w:marTop w:val="150"/>
          <w:marBottom w:val="0"/>
          <w:divBdr>
            <w:top w:val="none" w:sz="0" w:space="0" w:color="auto"/>
            <w:left w:val="none" w:sz="0" w:space="0" w:color="auto"/>
            <w:bottom w:val="none" w:sz="0" w:space="0" w:color="auto"/>
            <w:right w:val="none" w:sz="0" w:space="0" w:color="auto"/>
          </w:divBdr>
          <w:divsChild>
            <w:div w:id="130172216">
              <w:marLeft w:val="1155"/>
              <w:marRight w:val="0"/>
              <w:marTop w:val="0"/>
              <w:marBottom w:val="0"/>
              <w:divBdr>
                <w:top w:val="none" w:sz="0" w:space="0" w:color="auto"/>
                <w:left w:val="none" w:sz="0" w:space="0" w:color="auto"/>
                <w:bottom w:val="none" w:sz="0" w:space="0" w:color="auto"/>
                <w:right w:val="none" w:sz="0" w:space="0" w:color="auto"/>
              </w:divBdr>
            </w:div>
            <w:div w:id="608439852">
              <w:marLeft w:val="1155"/>
              <w:marRight w:val="0"/>
              <w:marTop w:val="0"/>
              <w:marBottom w:val="0"/>
              <w:divBdr>
                <w:top w:val="none" w:sz="0" w:space="0" w:color="auto"/>
                <w:left w:val="none" w:sz="0" w:space="0" w:color="auto"/>
                <w:bottom w:val="none" w:sz="0" w:space="0" w:color="auto"/>
                <w:right w:val="none" w:sz="0" w:space="0" w:color="auto"/>
              </w:divBdr>
            </w:div>
            <w:div w:id="749931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414035">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680810">
      <w:bodyDiv w:val="1"/>
      <w:marLeft w:val="0"/>
      <w:marRight w:val="0"/>
      <w:marTop w:val="0"/>
      <w:marBottom w:val="0"/>
      <w:divBdr>
        <w:top w:val="none" w:sz="0" w:space="0" w:color="auto"/>
        <w:left w:val="none" w:sz="0" w:space="0" w:color="auto"/>
        <w:bottom w:val="none" w:sz="0" w:space="0" w:color="auto"/>
        <w:right w:val="none" w:sz="0" w:space="0" w:color="auto"/>
      </w:divBdr>
      <w:divsChild>
        <w:div w:id="567883156">
          <w:marLeft w:val="0"/>
          <w:marRight w:val="0"/>
          <w:marTop w:val="0"/>
          <w:marBottom w:val="0"/>
          <w:divBdr>
            <w:top w:val="none" w:sz="0" w:space="0" w:color="auto"/>
            <w:left w:val="none" w:sz="0" w:space="0" w:color="auto"/>
            <w:bottom w:val="none" w:sz="0" w:space="0" w:color="auto"/>
            <w:right w:val="none" w:sz="0" w:space="0" w:color="auto"/>
          </w:divBdr>
        </w:div>
        <w:div w:id="397824600">
          <w:marLeft w:val="0"/>
          <w:marRight w:val="0"/>
          <w:marTop w:val="150"/>
          <w:marBottom w:val="0"/>
          <w:divBdr>
            <w:top w:val="none" w:sz="0" w:space="0" w:color="auto"/>
            <w:left w:val="none" w:sz="0" w:space="0" w:color="auto"/>
            <w:bottom w:val="none" w:sz="0" w:space="0" w:color="auto"/>
            <w:right w:val="none" w:sz="0" w:space="0" w:color="auto"/>
          </w:divBdr>
          <w:divsChild>
            <w:div w:id="1645617131">
              <w:marLeft w:val="1155"/>
              <w:marRight w:val="0"/>
              <w:marTop w:val="0"/>
              <w:marBottom w:val="0"/>
              <w:divBdr>
                <w:top w:val="none" w:sz="0" w:space="0" w:color="auto"/>
                <w:left w:val="none" w:sz="0" w:space="0" w:color="auto"/>
                <w:bottom w:val="none" w:sz="0" w:space="0" w:color="auto"/>
                <w:right w:val="none" w:sz="0" w:space="0" w:color="auto"/>
              </w:divBdr>
            </w:div>
            <w:div w:id="36397565">
              <w:marLeft w:val="1155"/>
              <w:marRight w:val="0"/>
              <w:marTop w:val="0"/>
              <w:marBottom w:val="0"/>
              <w:divBdr>
                <w:top w:val="none" w:sz="0" w:space="0" w:color="auto"/>
                <w:left w:val="none" w:sz="0" w:space="0" w:color="auto"/>
                <w:bottom w:val="none" w:sz="0" w:space="0" w:color="auto"/>
                <w:right w:val="none" w:sz="0" w:space="0" w:color="auto"/>
              </w:divBdr>
            </w:div>
            <w:div w:id="10678455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027961">
      <w:bodyDiv w:val="1"/>
      <w:marLeft w:val="0"/>
      <w:marRight w:val="0"/>
      <w:marTop w:val="0"/>
      <w:marBottom w:val="0"/>
      <w:divBdr>
        <w:top w:val="none" w:sz="0" w:space="0" w:color="auto"/>
        <w:left w:val="none" w:sz="0" w:space="0" w:color="auto"/>
        <w:bottom w:val="none" w:sz="0" w:space="0" w:color="auto"/>
        <w:right w:val="none" w:sz="0" w:space="0" w:color="auto"/>
      </w:divBdr>
    </w:div>
    <w:div w:id="707216368">
      <w:bodyDiv w:val="1"/>
      <w:marLeft w:val="0"/>
      <w:marRight w:val="0"/>
      <w:marTop w:val="0"/>
      <w:marBottom w:val="0"/>
      <w:divBdr>
        <w:top w:val="none" w:sz="0" w:space="0" w:color="auto"/>
        <w:left w:val="none" w:sz="0" w:space="0" w:color="auto"/>
        <w:bottom w:val="none" w:sz="0" w:space="0" w:color="auto"/>
        <w:right w:val="none" w:sz="0" w:space="0" w:color="auto"/>
      </w:divBdr>
      <w:divsChild>
        <w:div w:id="1462769489">
          <w:marLeft w:val="0"/>
          <w:marRight w:val="0"/>
          <w:marTop w:val="0"/>
          <w:marBottom w:val="0"/>
          <w:divBdr>
            <w:top w:val="none" w:sz="0" w:space="0" w:color="auto"/>
            <w:left w:val="none" w:sz="0" w:space="0" w:color="auto"/>
            <w:bottom w:val="none" w:sz="0" w:space="0" w:color="auto"/>
            <w:right w:val="none" w:sz="0" w:space="0" w:color="auto"/>
          </w:divBdr>
        </w:div>
        <w:div w:id="111637219">
          <w:marLeft w:val="0"/>
          <w:marRight w:val="0"/>
          <w:marTop w:val="150"/>
          <w:marBottom w:val="0"/>
          <w:divBdr>
            <w:top w:val="none" w:sz="0" w:space="0" w:color="auto"/>
            <w:left w:val="none" w:sz="0" w:space="0" w:color="auto"/>
            <w:bottom w:val="none" w:sz="0" w:space="0" w:color="auto"/>
            <w:right w:val="none" w:sz="0" w:space="0" w:color="auto"/>
          </w:divBdr>
          <w:divsChild>
            <w:div w:id="406542226">
              <w:marLeft w:val="1155"/>
              <w:marRight w:val="0"/>
              <w:marTop w:val="0"/>
              <w:marBottom w:val="0"/>
              <w:divBdr>
                <w:top w:val="none" w:sz="0" w:space="0" w:color="auto"/>
                <w:left w:val="none" w:sz="0" w:space="0" w:color="auto"/>
                <w:bottom w:val="none" w:sz="0" w:space="0" w:color="auto"/>
                <w:right w:val="none" w:sz="0" w:space="0" w:color="auto"/>
              </w:divBdr>
            </w:div>
            <w:div w:id="584845959">
              <w:marLeft w:val="1155"/>
              <w:marRight w:val="0"/>
              <w:marTop w:val="0"/>
              <w:marBottom w:val="0"/>
              <w:divBdr>
                <w:top w:val="none" w:sz="0" w:space="0" w:color="auto"/>
                <w:left w:val="none" w:sz="0" w:space="0" w:color="auto"/>
                <w:bottom w:val="none" w:sz="0" w:space="0" w:color="auto"/>
                <w:right w:val="none" w:sz="0" w:space="0" w:color="auto"/>
              </w:divBdr>
            </w:div>
            <w:div w:id="14416066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334526">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148775">
      <w:bodyDiv w:val="1"/>
      <w:marLeft w:val="0"/>
      <w:marRight w:val="0"/>
      <w:marTop w:val="0"/>
      <w:marBottom w:val="0"/>
      <w:divBdr>
        <w:top w:val="none" w:sz="0" w:space="0" w:color="auto"/>
        <w:left w:val="none" w:sz="0" w:space="0" w:color="auto"/>
        <w:bottom w:val="none" w:sz="0" w:space="0" w:color="auto"/>
        <w:right w:val="none" w:sz="0" w:space="0" w:color="auto"/>
      </w:divBdr>
      <w:divsChild>
        <w:div w:id="1094937074">
          <w:marLeft w:val="0"/>
          <w:marRight w:val="0"/>
          <w:marTop w:val="0"/>
          <w:marBottom w:val="0"/>
          <w:divBdr>
            <w:top w:val="none" w:sz="0" w:space="0" w:color="auto"/>
            <w:left w:val="none" w:sz="0" w:space="0" w:color="auto"/>
            <w:bottom w:val="none" w:sz="0" w:space="0" w:color="auto"/>
            <w:right w:val="none" w:sz="0" w:space="0" w:color="auto"/>
          </w:divBdr>
        </w:div>
        <w:div w:id="2129157775">
          <w:marLeft w:val="0"/>
          <w:marRight w:val="0"/>
          <w:marTop w:val="150"/>
          <w:marBottom w:val="0"/>
          <w:divBdr>
            <w:top w:val="none" w:sz="0" w:space="0" w:color="auto"/>
            <w:left w:val="none" w:sz="0" w:space="0" w:color="auto"/>
            <w:bottom w:val="none" w:sz="0" w:space="0" w:color="auto"/>
            <w:right w:val="none" w:sz="0" w:space="0" w:color="auto"/>
          </w:divBdr>
          <w:divsChild>
            <w:div w:id="1413088306">
              <w:marLeft w:val="1155"/>
              <w:marRight w:val="0"/>
              <w:marTop w:val="0"/>
              <w:marBottom w:val="0"/>
              <w:divBdr>
                <w:top w:val="none" w:sz="0" w:space="0" w:color="auto"/>
                <w:left w:val="none" w:sz="0" w:space="0" w:color="auto"/>
                <w:bottom w:val="none" w:sz="0" w:space="0" w:color="auto"/>
                <w:right w:val="none" w:sz="0" w:space="0" w:color="auto"/>
              </w:divBdr>
            </w:div>
            <w:div w:id="1764716829">
              <w:marLeft w:val="1155"/>
              <w:marRight w:val="0"/>
              <w:marTop w:val="0"/>
              <w:marBottom w:val="0"/>
              <w:divBdr>
                <w:top w:val="none" w:sz="0" w:space="0" w:color="auto"/>
                <w:left w:val="none" w:sz="0" w:space="0" w:color="auto"/>
                <w:bottom w:val="none" w:sz="0" w:space="0" w:color="auto"/>
                <w:right w:val="none" w:sz="0" w:space="0" w:color="auto"/>
              </w:divBdr>
            </w:div>
            <w:div w:id="80301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187328">
      <w:bodyDiv w:val="1"/>
      <w:marLeft w:val="0"/>
      <w:marRight w:val="0"/>
      <w:marTop w:val="0"/>
      <w:marBottom w:val="0"/>
      <w:divBdr>
        <w:top w:val="none" w:sz="0" w:space="0" w:color="auto"/>
        <w:left w:val="none" w:sz="0" w:space="0" w:color="auto"/>
        <w:bottom w:val="none" w:sz="0" w:space="0" w:color="auto"/>
        <w:right w:val="none" w:sz="0" w:space="0" w:color="auto"/>
      </w:divBdr>
      <w:divsChild>
        <w:div w:id="1818649987">
          <w:marLeft w:val="0"/>
          <w:marRight w:val="0"/>
          <w:marTop w:val="0"/>
          <w:marBottom w:val="0"/>
          <w:divBdr>
            <w:top w:val="none" w:sz="0" w:space="0" w:color="auto"/>
            <w:left w:val="none" w:sz="0" w:space="0" w:color="auto"/>
            <w:bottom w:val="none" w:sz="0" w:space="0" w:color="auto"/>
            <w:right w:val="none" w:sz="0" w:space="0" w:color="auto"/>
          </w:divBdr>
        </w:div>
        <w:div w:id="306278666">
          <w:marLeft w:val="0"/>
          <w:marRight w:val="0"/>
          <w:marTop w:val="150"/>
          <w:marBottom w:val="0"/>
          <w:divBdr>
            <w:top w:val="none" w:sz="0" w:space="0" w:color="auto"/>
            <w:left w:val="none" w:sz="0" w:space="0" w:color="auto"/>
            <w:bottom w:val="none" w:sz="0" w:space="0" w:color="auto"/>
            <w:right w:val="none" w:sz="0" w:space="0" w:color="auto"/>
          </w:divBdr>
          <w:divsChild>
            <w:div w:id="1649285188">
              <w:marLeft w:val="1155"/>
              <w:marRight w:val="0"/>
              <w:marTop w:val="0"/>
              <w:marBottom w:val="0"/>
              <w:divBdr>
                <w:top w:val="none" w:sz="0" w:space="0" w:color="auto"/>
                <w:left w:val="none" w:sz="0" w:space="0" w:color="auto"/>
                <w:bottom w:val="none" w:sz="0" w:space="0" w:color="auto"/>
                <w:right w:val="none" w:sz="0" w:space="0" w:color="auto"/>
              </w:divBdr>
            </w:div>
            <w:div w:id="1755472694">
              <w:marLeft w:val="1155"/>
              <w:marRight w:val="0"/>
              <w:marTop w:val="0"/>
              <w:marBottom w:val="0"/>
              <w:divBdr>
                <w:top w:val="none" w:sz="0" w:space="0" w:color="auto"/>
                <w:left w:val="none" w:sz="0" w:space="0" w:color="auto"/>
                <w:bottom w:val="none" w:sz="0" w:space="0" w:color="auto"/>
                <w:right w:val="none" w:sz="0" w:space="0" w:color="auto"/>
              </w:divBdr>
            </w:div>
            <w:div w:id="695814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8260464">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723776">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841895">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501698">
      <w:bodyDiv w:val="1"/>
      <w:marLeft w:val="0"/>
      <w:marRight w:val="0"/>
      <w:marTop w:val="0"/>
      <w:marBottom w:val="0"/>
      <w:divBdr>
        <w:top w:val="none" w:sz="0" w:space="0" w:color="auto"/>
        <w:left w:val="none" w:sz="0" w:space="0" w:color="auto"/>
        <w:bottom w:val="none" w:sz="0" w:space="0" w:color="auto"/>
        <w:right w:val="none" w:sz="0" w:space="0" w:color="auto"/>
      </w:divBdr>
    </w:div>
    <w:div w:id="709573511">
      <w:bodyDiv w:val="1"/>
      <w:marLeft w:val="0"/>
      <w:marRight w:val="0"/>
      <w:marTop w:val="0"/>
      <w:marBottom w:val="0"/>
      <w:divBdr>
        <w:top w:val="none" w:sz="0" w:space="0" w:color="auto"/>
        <w:left w:val="none" w:sz="0" w:space="0" w:color="auto"/>
        <w:bottom w:val="none" w:sz="0" w:space="0" w:color="auto"/>
        <w:right w:val="none" w:sz="0" w:space="0" w:color="auto"/>
      </w:divBdr>
    </w:div>
    <w:div w:id="709574851">
      <w:bodyDiv w:val="1"/>
      <w:marLeft w:val="0"/>
      <w:marRight w:val="0"/>
      <w:marTop w:val="0"/>
      <w:marBottom w:val="0"/>
      <w:divBdr>
        <w:top w:val="none" w:sz="0" w:space="0" w:color="auto"/>
        <w:left w:val="none" w:sz="0" w:space="0" w:color="auto"/>
        <w:bottom w:val="none" w:sz="0" w:space="0" w:color="auto"/>
        <w:right w:val="none" w:sz="0" w:space="0" w:color="auto"/>
      </w:divBdr>
    </w:div>
    <w:div w:id="709574924">
      <w:bodyDiv w:val="1"/>
      <w:marLeft w:val="0"/>
      <w:marRight w:val="0"/>
      <w:marTop w:val="0"/>
      <w:marBottom w:val="0"/>
      <w:divBdr>
        <w:top w:val="none" w:sz="0" w:space="0" w:color="auto"/>
        <w:left w:val="none" w:sz="0" w:space="0" w:color="auto"/>
        <w:bottom w:val="none" w:sz="0" w:space="0" w:color="auto"/>
        <w:right w:val="none" w:sz="0" w:space="0" w:color="auto"/>
      </w:divBdr>
      <w:divsChild>
        <w:div w:id="1791047968">
          <w:marLeft w:val="0"/>
          <w:marRight w:val="0"/>
          <w:marTop w:val="0"/>
          <w:marBottom w:val="0"/>
          <w:divBdr>
            <w:top w:val="none" w:sz="0" w:space="0" w:color="auto"/>
            <w:left w:val="none" w:sz="0" w:space="0" w:color="auto"/>
            <w:bottom w:val="none" w:sz="0" w:space="0" w:color="auto"/>
            <w:right w:val="none" w:sz="0" w:space="0" w:color="auto"/>
          </w:divBdr>
        </w:div>
        <w:div w:id="509149745">
          <w:marLeft w:val="0"/>
          <w:marRight w:val="0"/>
          <w:marTop w:val="150"/>
          <w:marBottom w:val="0"/>
          <w:divBdr>
            <w:top w:val="none" w:sz="0" w:space="0" w:color="auto"/>
            <w:left w:val="none" w:sz="0" w:space="0" w:color="auto"/>
            <w:bottom w:val="none" w:sz="0" w:space="0" w:color="auto"/>
            <w:right w:val="none" w:sz="0" w:space="0" w:color="auto"/>
          </w:divBdr>
          <w:divsChild>
            <w:div w:id="1062171199">
              <w:marLeft w:val="1155"/>
              <w:marRight w:val="0"/>
              <w:marTop w:val="0"/>
              <w:marBottom w:val="0"/>
              <w:divBdr>
                <w:top w:val="none" w:sz="0" w:space="0" w:color="auto"/>
                <w:left w:val="none" w:sz="0" w:space="0" w:color="auto"/>
                <w:bottom w:val="none" w:sz="0" w:space="0" w:color="auto"/>
                <w:right w:val="none" w:sz="0" w:space="0" w:color="auto"/>
              </w:divBdr>
            </w:div>
            <w:div w:id="1982615259">
              <w:marLeft w:val="1155"/>
              <w:marRight w:val="0"/>
              <w:marTop w:val="0"/>
              <w:marBottom w:val="0"/>
              <w:divBdr>
                <w:top w:val="none" w:sz="0" w:space="0" w:color="auto"/>
                <w:left w:val="none" w:sz="0" w:space="0" w:color="auto"/>
                <w:bottom w:val="none" w:sz="0" w:space="0" w:color="auto"/>
                <w:right w:val="none" w:sz="0" w:space="0" w:color="auto"/>
              </w:divBdr>
            </w:div>
            <w:div w:id="10514600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09576923">
      <w:bodyDiv w:val="1"/>
      <w:marLeft w:val="0"/>
      <w:marRight w:val="0"/>
      <w:marTop w:val="0"/>
      <w:marBottom w:val="0"/>
      <w:divBdr>
        <w:top w:val="none" w:sz="0" w:space="0" w:color="auto"/>
        <w:left w:val="none" w:sz="0" w:space="0" w:color="auto"/>
        <w:bottom w:val="none" w:sz="0" w:space="0" w:color="auto"/>
        <w:right w:val="none" w:sz="0" w:space="0" w:color="auto"/>
      </w:divBdr>
    </w:div>
    <w:div w:id="709652289">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693345">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09958579">
      <w:bodyDiv w:val="1"/>
      <w:marLeft w:val="0"/>
      <w:marRight w:val="0"/>
      <w:marTop w:val="0"/>
      <w:marBottom w:val="0"/>
      <w:divBdr>
        <w:top w:val="none" w:sz="0" w:space="0" w:color="auto"/>
        <w:left w:val="none" w:sz="0" w:space="0" w:color="auto"/>
        <w:bottom w:val="none" w:sz="0" w:space="0" w:color="auto"/>
        <w:right w:val="none" w:sz="0" w:space="0" w:color="auto"/>
      </w:divBdr>
    </w:div>
    <w:div w:id="709959414">
      <w:bodyDiv w:val="1"/>
      <w:marLeft w:val="0"/>
      <w:marRight w:val="0"/>
      <w:marTop w:val="0"/>
      <w:marBottom w:val="0"/>
      <w:divBdr>
        <w:top w:val="none" w:sz="0" w:space="0" w:color="auto"/>
        <w:left w:val="none" w:sz="0" w:space="0" w:color="auto"/>
        <w:bottom w:val="none" w:sz="0" w:space="0" w:color="auto"/>
        <w:right w:val="none" w:sz="0" w:space="0" w:color="auto"/>
      </w:divBdr>
      <w:divsChild>
        <w:div w:id="574820987">
          <w:marLeft w:val="0"/>
          <w:marRight w:val="0"/>
          <w:marTop w:val="0"/>
          <w:marBottom w:val="0"/>
          <w:divBdr>
            <w:top w:val="none" w:sz="0" w:space="0" w:color="auto"/>
            <w:left w:val="none" w:sz="0" w:space="0" w:color="auto"/>
            <w:bottom w:val="none" w:sz="0" w:space="0" w:color="auto"/>
            <w:right w:val="none" w:sz="0" w:space="0" w:color="auto"/>
          </w:divBdr>
        </w:div>
        <w:div w:id="1012755318">
          <w:marLeft w:val="0"/>
          <w:marRight w:val="0"/>
          <w:marTop w:val="150"/>
          <w:marBottom w:val="0"/>
          <w:divBdr>
            <w:top w:val="none" w:sz="0" w:space="0" w:color="auto"/>
            <w:left w:val="none" w:sz="0" w:space="0" w:color="auto"/>
            <w:bottom w:val="none" w:sz="0" w:space="0" w:color="auto"/>
            <w:right w:val="none" w:sz="0" w:space="0" w:color="auto"/>
          </w:divBdr>
          <w:divsChild>
            <w:div w:id="1390155746">
              <w:marLeft w:val="1155"/>
              <w:marRight w:val="0"/>
              <w:marTop w:val="0"/>
              <w:marBottom w:val="0"/>
              <w:divBdr>
                <w:top w:val="none" w:sz="0" w:space="0" w:color="auto"/>
                <w:left w:val="none" w:sz="0" w:space="0" w:color="auto"/>
                <w:bottom w:val="none" w:sz="0" w:space="0" w:color="auto"/>
                <w:right w:val="none" w:sz="0" w:space="0" w:color="auto"/>
              </w:divBdr>
            </w:div>
            <w:div w:id="1430615972">
              <w:marLeft w:val="1155"/>
              <w:marRight w:val="0"/>
              <w:marTop w:val="0"/>
              <w:marBottom w:val="0"/>
              <w:divBdr>
                <w:top w:val="none" w:sz="0" w:space="0" w:color="auto"/>
                <w:left w:val="none" w:sz="0" w:space="0" w:color="auto"/>
                <w:bottom w:val="none" w:sz="0" w:space="0" w:color="auto"/>
                <w:right w:val="none" w:sz="0" w:space="0" w:color="auto"/>
              </w:divBdr>
            </w:div>
            <w:div w:id="11283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00373">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05204">
      <w:bodyDiv w:val="1"/>
      <w:marLeft w:val="0"/>
      <w:marRight w:val="0"/>
      <w:marTop w:val="0"/>
      <w:marBottom w:val="0"/>
      <w:divBdr>
        <w:top w:val="none" w:sz="0" w:space="0" w:color="auto"/>
        <w:left w:val="none" w:sz="0" w:space="0" w:color="auto"/>
        <w:bottom w:val="none" w:sz="0" w:space="0" w:color="auto"/>
        <w:right w:val="none" w:sz="0" w:space="0" w:color="auto"/>
      </w:divBdr>
      <w:divsChild>
        <w:div w:id="360714764">
          <w:marLeft w:val="0"/>
          <w:marRight w:val="0"/>
          <w:marTop w:val="0"/>
          <w:marBottom w:val="0"/>
          <w:divBdr>
            <w:top w:val="none" w:sz="0" w:space="0" w:color="auto"/>
            <w:left w:val="none" w:sz="0" w:space="0" w:color="auto"/>
            <w:bottom w:val="none" w:sz="0" w:space="0" w:color="auto"/>
            <w:right w:val="none" w:sz="0" w:space="0" w:color="auto"/>
          </w:divBdr>
        </w:div>
        <w:div w:id="1628970888">
          <w:marLeft w:val="0"/>
          <w:marRight w:val="0"/>
          <w:marTop w:val="150"/>
          <w:marBottom w:val="0"/>
          <w:divBdr>
            <w:top w:val="none" w:sz="0" w:space="0" w:color="auto"/>
            <w:left w:val="none" w:sz="0" w:space="0" w:color="auto"/>
            <w:bottom w:val="none" w:sz="0" w:space="0" w:color="auto"/>
            <w:right w:val="none" w:sz="0" w:space="0" w:color="auto"/>
          </w:divBdr>
          <w:divsChild>
            <w:div w:id="1023556505">
              <w:marLeft w:val="1155"/>
              <w:marRight w:val="0"/>
              <w:marTop w:val="0"/>
              <w:marBottom w:val="0"/>
              <w:divBdr>
                <w:top w:val="none" w:sz="0" w:space="0" w:color="auto"/>
                <w:left w:val="none" w:sz="0" w:space="0" w:color="auto"/>
                <w:bottom w:val="none" w:sz="0" w:space="0" w:color="auto"/>
                <w:right w:val="none" w:sz="0" w:space="0" w:color="auto"/>
              </w:divBdr>
            </w:div>
            <w:div w:id="1724020096">
              <w:marLeft w:val="1155"/>
              <w:marRight w:val="0"/>
              <w:marTop w:val="0"/>
              <w:marBottom w:val="0"/>
              <w:divBdr>
                <w:top w:val="none" w:sz="0" w:space="0" w:color="auto"/>
                <w:left w:val="none" w:sz="0" w:space="0" w:color="auto"/>
                <w:bottom w:val="none" w:sz="0" w:space="0" w:color="auto"/>
                <w:right w:val="none" w:sz="0" w:space="0" w:color="auto"/>
              </w:divBdr>
            </w:div>
            <w:div w:id="1526989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5973">
      <w:bodyDiv w:val="1"/>
      <w:marLeft w:val="0"/>
      <w:marRight w:val="0"/>
      <w:marTop w:val="0"/>
      <w:marBottom w:val="0"/>
      <w:divBdr>
        <w:top w:val="none" w:sz="0" w:space="0" w:color="auto"/>
        <w:left w:val="none" w:sz="0" w:space="0" w:color="auto"/>
        <w:bottom w:val="none" w:sz="0" w:space="0" w:color="auto"/>
        <w:right w:val="none" w:sz="0" w:space="0" w:color="auto"/>
      </w:divBdr>
    </w:div>
    <w:div w:id="710956300">
      <w:bodyDiv w:val="1"/>
      <w:marLeft w:val="0"/>
      <w:marRight w:val="0"/>
      <w:marTop w:val="0"/>
      <w:marBottom w:val="0"/>
      <w:divBdr>
        <w:top w:val="none" w:sz="0" w:space="0" w:color="auto"/>
        <w:left w:val="none" w:sz="0" w:space="0" w:color="auto"/>
        <w:bottom w:val="none" w:sz="0" w:space="0" w:color="auto"/>
        <w:right w:val="none" w:sz="0" w:space="0" w:color="auto"/>
      </w:divBdr>
      <w:divsChild>
        <w:div w:id="1301762974">
          <w:marLeft w:val="0"/>
          <w:marRight w:val="0"/>
          <w:marTop w:val="0"/>
          <w:marBottom w:val="0"/>
          <w:divBdr>
            <w:top w:val="none" w:sz="0" w:space="0" w:color="auto"/>
            <w:left w:val="none" w:sz="0" w:space="0" w:color="auto"/>
            <w:bottom w:val="none" w:sz="0" w:space="0" w:color="auto"/>
            <w:right w:val="none" w:sz="0" w:space="0" w:color="auto"/>
          </w:divBdr>
        </w:div>
        <w:div w:id="435488816">
          <w:marLeft w:val="0"/>
          <w:marRight w:val="0"/>
          <w:marTop w:val="150"/>
          <w:marBottom w:val="0"/>
          <w:divBdr>
            <w:top w:val="none" w:sz="0" w:space="0" w:color="auto"/>
            <w:left w:val="none" w:sz="0" w:space="0" w:color="auto"/>
            <w:bottom w:val="none" w:sz="0" w:space="0" w:color="auto"/>
            <w:right w:val="none" w:sz="0" w:space="0" w:color="auto"/>
          </w:divBdr>
          <w:divsChild>
            <w:div w:id="1046760856">
              <w:marLeft w:val="1155"/>
              <w:marRight w:val="0"/>
              <w:marTop w:val="0"/>
              <w:marBottom w:val="0"/>
              <w:divBdr>
                <w:top w:val="none" w:sz="0" w:space="0" w:color="auto"/>
                <w:left w:val="none" w:sz="0" w:space="0" w:color="auto"/>
                <w:bottom w:val="none" w:sz="0" w:space="0" w:color="auto"/>
                <w:right w:val="none" w:sz="0" w:space="0" w:color="auto"/>
              </w:divBdr>
            </w:div>
            <w:div w:id="1636568132">
              <w:marLeft w:val="1155"/>
              <w:marRight w:val="0"/>
              <w:marTop w:val="0"/>
              <w:marBottom w:val="0"/>
              <w:divBdr>
                <w:top w:val="none" w:sz="0" w:space="0" w:color="auto"/>
                <w:left w:val="none" w:sz="0" w:space="0" w:color="auto"/>
                <w:bottom w:val="none" w:sz="0" w:space="0" w:color="auto"/>
                <w:right w:val="none" w:sz="0" w:space="0" w:color="auto"/>
              </w:divBdr>
            </w:div>
            <w:div w:id="4146662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006058">
      <w:bodyDiv w:val="1"/>
      <w:marLeft w:val="0"/>
      <w:marRight w:val="0"/>
      <w:marTop w:val="0"/>
      <w:marBottom w:val="0"/>
      <w:divBdr>
        <w:top w:val="none" w:sz="0" w:space="0" w:color="auto"/>
        <w:left w:val="none" w:sz="0" w:space="0" w:color="auto"/>
        <w:bottom w:val="none" w:sz="0" w:space="0" w:color="auto"/>
        <w:right w:val="none" w:sz="0" w:space="0" w:color="auto"/>
      </w:divBdr>
    </w:div>
    <w:div w:id="711151356">
      <w:bodyDiv w:val="1"/>
      <w:marLeft w:val="0"/>
      <w:marRight w:val="0"/>
      <w:marTop w:val="0"/>
      <w:marBottom w:val="0"/>
      <w:divBdr>
        <w:top w:val="none" w:sz="0" w:space="0" w:color="auto"/>
        <w:left w:val="none" w:sz="0" w:space="0" w:color="auto"/>
        <w:bottom w:val="none" w:sz="0" w:space="0" w:color="auto"/>
        <w:right w:val="none" w:sz="0" w:space="0" w:color="auto"/>
      </w:divBdr>
      <w:divsChild>
        <w:div w:id="464932227">
          <w:marLeft w:val="0"/>
          <w:marRight w:val="0"/>
          <w:marTop w:val="0"/>
          <w:marBottom w:val="0"/>
          <w:divBdr>
            <w:top w:val="none" w:sz="0" w:space="0" w:color="auto"/>
            <w:left w:val="none" w:sz="0" w:space="0" w:color="auto"/>
            <w:bottom w:val="none" w:sz="0" w:space="0" w:color="auto"/>
            <w:right w:val="none" w:sz="0" w:space="0" w:color="auto"/>
          </w:divBdr>
        </w:div>
        <w:div w:id="999652535">
          <w:marLeft w:val="0"/>
          <w:marRight w:val="0"/>
          <w:marTop w:val="150"/>
          <w:marBottom w:val="0"/>
          <w:divBdr>
            <w:top w:val="none" w:sz="0" w:space="0" w:color="auto"/>
            <w:left w:val="none" w:sz="0" w:space="0" w:color="auto"/>
            <w:bottom w:val="none" w:sz="0" w:space="0" w:color="auto"/>
            <w:right w:val="none" w:sz="0" w:space="0" w:color="auto"/>
          </w:divBdr>
          <w:divsChild>
            <w:div w:id="1361126864">
              <w:marLeft w:val="1155"/>
              <w:marRight w:val="0"/>
              <w:marTop w:val="0"/>
              <w:marBottom w:val="0"/>
              <w:divBdr>
                <w:top w:val="none" w:sz="0" w:space="0" w:color="auto"/>
                <w:left w:val="none" w:sz="0" w:space="0" w:color="auto"/>
                <w:bottom w:val="none" w:sz="0" w:space="0" w:color="auto"/>
                <w:right w:val="none" w:sz="0" w:space="0" w:color="auto"/>
              </w:divBdr>
            </w:div>
            <w:div w:id="1013456669">
              <w:marLeft w:val="1155"/>
              <w:marRight w:val="0"/>
              <w:marTop w:val="0"/>
              <w:marBottom w:val="0"/>
              <w:divBdr>
                <w:top w:val="none" w:sz="0" w:space="0" w:color="auto"/>
                <w:left w:val="none" w:sz="0" w:space="0" w:color="auto"/>
                <w:bottom w:val="none" w:sz="0" w:space="0" w:color="auto"/>
                <w:right w:val="none" w:sz="0" w:space="0" w:color="auto"/>
              </w:divBdr>
            </w:div>
            <w:div w:id="85092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157234">
      <w:bodyDiv w:val="1"/>
      <w:marLeft w:val="0"/>
      <w:marRight w:val="0"/>
      <w:marTop w:val="0"/>
      <w:marBottom w:val="0"/>
      <w:divBdr>
        <w:top w:val="none" w:sz="0" w:space="0" w:color="auto"/>
        <w:left w:val="none" w:sz="0" w:space="0" w:color="auto"/>
        <w:bottom w:val="none" w:sz="0" w:space="0" w:color="auto"/>
        <w:right w:val="none" w:sz="0" w:space="0" w:color="auto"/>
      </w:divBdr>
      <w:divsChild>
        <w:div w:id="1675719098">
          <w:marLeft w:val="0"/>
          <w:marRight w:val="0"/>
          <w:marTop w:val="0"/>
          <w:marBottom w:val="0"/>
          <w:divBdr>
            <w:top w:val="none" w:sz="0" w:space="0" w:color="auto"/>
            <w:left w:val="none" w:sz="0" w:space="0" w:color="auto"/>
            <w:bottom w:val="none" w:sz="0" w:space="0" w:color="auto"/>
            <w:right w:val="none" w:sz="0" w:space="0" w:color="auto"/>
          </w:divBdr>
        </w:div>
        <w:div w:id="776682681">
          <w:marLeft w:val="0"/>
          <w:marRight w:val="0"/>
          <w:marTop w:val="150"/>
          <w:marBottom w:val="0"/>
          <w:divBdr>
            <w:top w:val="none" w:sz="0" w:space="0" w:color="auto"/>
            <w:left w:val="none" w:sz="0" w:space="0" w:color="auto"/>
            <w:bottom w:val="none" w:sz="0" w:space="0" w:color="auto"/>
            <w:right w:val="none" w:sz="0" w:space="0" w:color="auto"/>
          </w:divBdr>
          <w:divsChild>
            <w:div w:id="726034215">
              <w:marLeft w:val="1155"/>
              <w:marRight w:val="0"/>
              <w:marTop w:val="0"/>
              <w:marBottom w:val="0"/>
              <w:divBdr>
                <w:top w:val="none" w:sz="0" w:space="0" w:color="auto"/>
                <w:left w:val="none" w:sz="0" w:space="0" w:color="auto"/>
                <w:bottom w:val="none" w:sz="0" w:space="0" w:color="auto"/>
                <w:right w:val="none" w:sz="0" w:space="0" w:color="auto"/>
              </w:divBdr>
            </w:div>
            <w:div w:id="1935938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25627">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1785">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459745">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48131">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4199">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426306">
      <w:bodyDiv w:val="1"/>
      <w:marLeft w:val="0"/>
      <w:marRight w:val="0"/>
      <w:marTop w:val="0"/>
      <w:marBottom w:val="0"/>
      <w:divBdr>
        <w:top w:val="none" w:sz="0" w:space="0" w:color="auto"/>
        <w:left w:val="none" w:sz="0" w:space="0" w:color="auto"/>
        <w:bottom w:val="none" w:sz="0" w:space="0" w:color="auto"/>
        <w:right w:val="none" w:sz="0" w:space="0" w:color="auto"/>
      </w:divBdr>
    </w:div>
    <w:div w:id="713430119">
      <w:bodyDiv w:val="1"/>
      <w:marLeft w:val="0"/>
      <w:marRight w:val="0"/>
      <w:marTop w:val="0"/>
      <w:marBottom w:val="0"/>
      <w:divBdr>
        <w:top w:val="none" w:sz="0" w:space="0" w:color="auto"/>
        <w:left w:val="none" w:sz="0" w:space="0" w:color="auto"/>
        <w:bottom w:val="none" w:sz="0" w:space="0" w:color="auto"/>
        <w:right w:val="none" w:sz="0" w:space="0" w:color="auto"/>
      </w:divBdr>
      <w:divsChild>
        <w:div w:id="208492812">
          <w:marLeft w:val="0"/>
          <w:marRight w:val="0"/>
          <w:marTop w:val="0"/>
          <w:marBottom w:val="0"/>
          <w:divBdr>
            <w:top w:val="none" w:sz="0" w:space="0" w:color="auto"/>
            <w:left w:val="none" w:sz="0" w:space="0" w:color="auto"/>
            <w:bottom w:val="none" w:sz="0" w:space="0" w:color="auto"/>
            <w:right w:val="none" w:sz="0" w:space="0" w:color="auto"/>
          </w:divBdr>
        </w:div>
        <w:div w:id="2112239277">
          <w:marLeft w:val="0"/>
          <w:marRight w:val="0"/>
          <w:marTop w:val="150"/>
          <w:marBottom w:val="0"/>
          <w:divBdr>
            <w:top w:val="none" w:sz="0" w:space="0" w:color="auto"/>
            <w:left w:val="none" w:sz="0" w:space="0" w:color="auto"/>
            <w:bottom w:val="none" w:sz="0" w:space="0" w:color="auto"/>
            <w:right w:val="none" w:sz="0" w:space="0" w:color="auto"/>
          </w:divBdr>
          <w:divsChild>
            <w:div w:id="322004764">
              <w:marLeft w:val="1155"/>
              <w:marRight w:val="0"/>
              <w:marTop w:val="0"/>
              <w:marBottom w:val="0"/>
              <w:divBdr>
                <w:top w:val="none" w:sz="0" w:space="0" w:color="auto"/>
                <w:left w:val="none" w:sz="0" w:space="0" w:color="auto"/>
                <w:bottom w:val="none" w:sz="0" w:space="0" w:color="auto"/>
                <w:right w:val="none" w:sz="0" w:space="0" w:color="auto"/>
              </w:divBdr>
            </w:div>
            <w:div w:id="921917625">
              <w:marLeft w:val="1155"/>
              <w:marRight w:val="0"/>
              <w:marTop w:val="0"/>
              <w:marBottom w:val="0"/>
              <w:divBdr>
                <w:top w:val="none" w:sz="0" w:space="0" w:color="auto"/>
                <w:left w:val="none" w:sz="0" w:space="0" w:color="auto"/>
                <w:bottom w:val="none" w:sz="0" w:space="0" w:color="auto"/>
                <w:right w:val="none" w:sz="0" w:space="0" w:color="auto"/>
              </w:divBdr>
            </w:div>
            <w:div w:id="14467297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159785">
      <w:bodyDiv w:val="1"/>
      <w:marLeft w:val="0"/>
      <w:marRight w:val="0"/>
      <w:marTop w:val="0"/>
      <w:marBottom w:val="0"/>
      <w:divBdr>
        <w:top w:val="none" w:sz="0" w:space="0" w:color="auto"/>
        <w:left w:val="none" w:sz="0" w:space="0" w:color="auto"/>
        <w:bottom w:val="none" w:sz="0" w:space="0" w:color="auto"/>
        <w:right w:val="none" w:sz="0" w:space="0" w:color="auto"/>
      </w:divBdr>
    </w:div>
    <w:div w:id="714163791">
      <w:bodyDiv w:val="1"/>
      <w:marLeft w:val="0"/>
      <w:marRight w:val="0"/>
      <w:marTop w:val="0"/>
      <w:marBottom w:val="0"/>
      <w:divBdr>
        <w:top w:val="none" w:sz="0" w:space="0" w:color="auto"/>
        <w:left w:val="none" w:sz="0" w:space="0" w:color="auto"/>
        <w:bottom w:val="none" w:sz="0" w:space="0" w:color="auto"/>
        <w:right w:val="none" w:sz="0" w:space="0" w:color="auto"/>
      </w:divBdr>
    </w:div>
    <w:div w:id="714307045">
      <w:bodyDiv w:val="1"/>
      <w:marLeft w:val="0"/>
      <w:marRight w:val="0"/>
      <w:marTop w:val="0"/>
      <w:marBottom w:val="0"/>
      <w:divBdr>
        <w:top w:val="none" w:sz="0" w:space="0" w:color="auto"/>
        <w:left w:val="none" w:sz="0" w:space="0" w:color="auto"/>
        <w:bottom w:val="none" w:sz="0" w:space="0" w:color="auto"/>
        <w:right w:val="none" w:sz="0" w:space="0" w:color="auto"/>
      </w:divBdr>
      <w:divsChild>
        <w:div w:id="1820071819">
          <w:marLeft w:val="0"/>
          <w:marRight w:val="0"/>
          <w:marTop w:val="0"/>
          <w:marBottom w:val="0"/>
          <w:divBdr>
            <w:top w:val="none" w:sz="0" w:space="0" w:color="auto"/>
            <w:left w:val="none" w:sz="0" w:space="0" w:color="auto"/>
            <w:bottom w:val="none" w:sz="0" w:space="0" w:color="auto"/>
            <w:right w:val="none" w:sz="0" w:space="0" w:color="auto"/>
          </w:divBdr>
        </w:div>
        <w:div w:id="355232787">
          <w:marLeft w:val="0"/>
          <w:marRight w:val="0"/>
          <w:marTop w:val="150"/>
          <w:marBottom w:val="0"/>
          <w:divBdr>
            <w:top w:val="none" w:sz="0" w:space="0" w:color="auto"/>
            <w:left w:val="none" w:sz="0" w:space="0" w:color="auto"/>
            <w:bottom w:val="none" w:sz="0" w:space="0" w:color="auto"/>
            <w:right w:val="none" w:sz="0" w:space="0" w:color="auto"/>
          </w:divBdr>
          <w:divsChild>
            <w:div w:id="169486025">
              <w:marLeft w:val="1155"/>
              <w:marRight w:val="0"/>
              <w:marTop w:val="0"/>
              <w:marBottom w:val="0"/>
              <w:divBdr>
                <w:top w:val="none" w:sz="0" w:space="0" w:color="auto"/>
                <w:left w:val="none" w:sz="0" w:space="0" w:color="auto"/>
                <w:bottom w:val="none" w:sz="0" w:space="0" w:color="auto"/>
                <w:right w:val="none" w:sz="0" w:space="0" w:color="auto"/>
              </w:divBdr>
            </w:div>
            <w:div w:id="2073580953">
              <w:marLeft w:val="1155"/>
              <w:marRight w:val="0"/>
              <w:marTop w:val="0"/>
              <w:marBottom w:val="0"/>
              <w:divBdr>
                <w:top w:val="none" w:sz="0" w:space="0" w:color="auto"/>
                <w:left w:val="none" w:sz="0" w:space="0" w:color="auto"/>
                <w:bottom w:val="none" w:sz="0" w:space="0" w:color="auto"/>
                <w:right w:val="none" w:sz="0" w:space="0" w:color="auto"/>
              </w:divBdr>
            </w:div>
            <w:div w:id="160661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4814787">
      <w:bodyDiv w:val="1"/>
      <w:marLeft w:val="0"/>
      <w:marRight w:val="0"/>
      <w:marTop w:val="0"/>
      <w:marBottom w:val="0"/>
      <w:divBdr>
        <w:top w:val="none" w:sz="0" w:space="0" w:color="auto"/>
        <w:left w:val="none" w:sz="0" w:space="0" w:color="auto"/>
        <w:bottom w:val="none" w:sz="0" w:space="0" w:color="auto"/>
        <w:right w:val="none" w:sz="0" w:space="0" w:color="auto"/>
      </w:divBdr>
      <w:divsChild>
        <w:div w:id="1988895913">
          <w:marLeft w:val="0"/>
          <w:marRight w:val="0"/>
          <w:marTop w:val="0"/>
          <w:marBottom w:val="0"/>
          <w:divBdr>
            <w:top w:val="none" w:sz="0" w:space="0" w:color="auto"/>
            <w:left w:val="none" w:sz="0" w:space="0" w:color="auto"/>
            <w:bottom w:val="none" w:sz="0" w:space="0" w:color="auto"/>
            <w:right w:val="none" w:sz="0" w:space="0" w:color="auto"/>
          </w:divBdr>
        </w:div>
        <w:div w:id="647053314">
          <w:marLeft w:val="0"/>
          <w:marRight w:val="0"/>
          <w:marTop w:val="150"/>
          <w:marBottom w:val="0"/>
          <w:divBdr>
            <w:top w:val="none" w:sz="0" w:space="0" w:color="auto"/>
            <w:left w:val="none" w:sz="0" w:space="0" w:color="auto"/>
            <w:bottom w:val="none" w:sz="0" w:space="0" w:color="auto"/>
            <w:right w:val="none" w:sz="0" w:space="0" w:color="auto"/>
          </w:divBdr>
          <w:divsChild>
            <w:div w:id="776830962">
              <w:marLeft w:val="1155"/>
              <w:marRight w:val="0"/>
              <w:marTop w:val="0"/>
              <w:marBottom w:val="0"/>
              <w:divBdr>
                <w:top w:val="none" w:sz="0" w:space="0" w:color="auto"/>
                <w:left w:val="none" w:sz="0" w:space="0" w:color="auto"/>
                <w:bottom w:val="none" w:sz="0" w:space="0" w:color="auto"/>
                <w:right w:val="none" w:sz="0" w:space="0" w:color="auto"/>
              </w:divBdr>
            </w:div>
            <w:div w:id="635380423">
              <w:marLeft w:val="1155"/>
              <w:marRight w:val="0"/>
              <w:marTop w:val="0"/>
              <w:marBottom w:val="0"/>
              <w:divBdr>
                <w:top w:val="none" w:sz="0" w:space="0" w:color="auto"/>
                <w:left w:val="none" w:sz="0" w:space="0" w:color="auto"/>
                <w:bottom w:val="none" w:sz="0" w:space="0" w:color="auto"/>
                <w:right w:val="none" w:sz="0" w:space="0" w:color="auto"/>
              </w:divBdr>
            </w:div>
            <w:div w:id="130773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4891989">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4891">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199971">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398447">
      <w:bodyDiv w:val="1"/>
      <w:marLeft w:val="0"/>
      <w:marRight w:val="0"/>
      <w:marTop w:val="0"/>
      <w:marBottom w:val="0"/>
      <w:divBdr>
        <w:top w:val="none" w:sz="0" w:space="0" w:color="auto"/>
        <w:left w:val="none" w:sz="0" w:space="0" w:color="auto"/>
        <w:bottom w:val="none" w:sz="0" w:space="0" w:color="auto"/>
        <w:right w:val="none" w:sz="0" w:space="0" w:color="auto"/>
      </w:divBdr>
    </w:div>
    <w:div w:id="715423508">
      <w:bodyDiv w:val="1"/>
      <w:marLeft w:val="0"/>
      <w:marRight w:val="0"/>
      <w:marTop w:val="0"/>
      <w:marBottom w:val="0"/>
      <w:divBdr>
        <w:top w:val="none" w:sz="0" w:space="0" w:color="auto"/>
        <w:left w:val="none" w:sz="0" w:space="0" w:color="auto"/>
        <w:bottom w:val="none" w:sz="0" w:space="0" w:color="auto"/>
        <w:right w:val="none" w:sz="0" w:space="0" w:color="auto"/>
      </w:divBdr>
      <w:divsChild>
        <w:div w:id="1521162888">
          <w:marLeft w:val="0"/>
          <w:marRight w:val="0"/>
          <w:marTop w:val="0"/>
          <w:marBottom w:val="0"/>
          <w:divBdr>
            <w:top w:val="none" w:sz="0" w:space="0" w:color="auto"/>
            <w:left w:val="none" w:sz="0" w:space="0" w:color="auto"/>
            <w:bottom w:val="none" w:sz="0" w:space="0" w:color="auto"/>
            <w:right w:val="none" w:sz="0" w:space="0" w:color="auto"/>
          </w:divBdr>
        </w:div>
        <w:div w:id="909851927">
          <w:marLeft w:val="0"/>
          <w:marRight w:val="0"/>
          <w:marTop w:val="150"/>
          <w:marBottom w:val="0"/>
          <w:divBdr>
            <w:top w:val="none" w:sz="0" w:space="0" w:color="auto"/>
            <w:left w:val="none" w:sz="0" w:space="0" w:color="auto"/>
            <w:bottom w:val="none" w:sz="0" w:space="0" w:color="auto"/>
            <w:right w:val="none" w:sz="0" w:space="0" w:color="auto"/>
          </w:divBdr>
          <w:divsChild>
            <w:div w:id="1863014615">
              <w:marLeft w:val="1155"/>
              <w:marRight w:val="0"/>
              <w:marTop w:val="0"/>
              <w:marBottom w:val="0"/>
              <w:divBdr>
                <w:top w:val="none" w:sz="0" w:space="0" w:color="auto"/>
                <w:left w:val="none" w:sz="0" w:space="0" w:color="auto"/>
                <w:bottom w:val="none" w:sz="0" w:space="0" w:color="auto"/>
                <w:right w:val="none" w:sz="0" w:space="0" w:color="auto"/>
              </w:divBdr>
            </w:div>
            <w:div w:id="1364794120">
              <w:marLeft w:val="1155"/>
              <w:marRight w:val="0"/>
              <w:marTop w:val="0"/>
              <w:marBottom w:val="0"/>
              <w:divBdr>
                <w:top w:val="none" w:sz="0" w:space="0" w:color="auto"/>
                <w:left w:val="none" w:sz="0" w:space="0" w:color="auto"/>
                <w:bottom w:val="none" w:sz="0" w:space="0" w:color="auto"/>
                <w:right w:val="none" w:sz="0" w:space="0" w:color="auto"/>
              </w:divBdr>
            </w:div>
            <w:div w:id="120077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616835">
      <w:bodyDiv w:val="1"/>
      <w:marLeft w:val="0"/>
      <w:marRight w:val="0"/>
      <w:marTop w:val="0"/>
      <w:marBottom w:val="0"/>
      <w:divBdr>
        <w:top w:val="none" w:sz="0" w:space="0" w:color="auto"/>
        <w:left w:val="none" w:sz="0" w:space="0" w:color="auto"/>
        <w:bottom w:val="none" w:sz="0" w:space="0" w:color="auto"/>
        <w:right w:val="none" w:sz="0" w:space="0" w:color="auto"/>
      </w:divBdr>
    </w:div>
    <w:div w:id="715667841">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28318">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247179">
      <w:bodyDiv w:val="1"/>
      <w:marLeft w:val="0"/>
      <w:marRight w:val="0"/>
      <w:marTop w:val="0"/>
      <w:marBottom w:val="0"/>
      <w:divBdr>
        <w:top w:val="none" w:sz="0" w:space="0" w:color="auto"/>
        <w:left w:val="none" w:sz="0" w:space="0" w:color="auto"/>
        <w:bottom w:val="none" w:sz="0" w:space="0" w:color="auto"/>
        <w:right w:val="none" w:sz="0" w:space="0" w:color="auto"/>
      </w:divBdr>
      <w:divsChild>
        <w:div w:id="157112898">
          <w:marLeft w:val="0"/>
          <w:marRight w:val="0"/>
          <w:marTop w:val="0"/>
          <w:marBottom w:val="0"/>
          <w:divBdr>
            <w:top w:val="none" w:sz="0" w:space="0" w:color="auto"/>
            <w:left w:val="none" w:sz="0" w:space="0" w:color="auto"/>
            <w:bottom w:val="none" w:sz="0" w:space="0" w:color="auto"/>
            <w:right w:val="none" w:sz="0" w:space="0" w:color="auto"/>
          </w:divBdr>
        </w:div>
        <w:div w:id="137722382">
          <w:marLeft w:val="0"/>
          <w:marRight w:val="0"/>
          <w:marTop w:val="150"/>
          <w:marBottom w:val="0"/>
          <w:divBdr>
            <w:top w:val="none" w:sz="0" w:space="0" w:color="auto"/>
            <w:left w:val="none" w:sz="0" w:space="0" w:color="auto"/>
            <w:bottom w:val="none" w:sz="0" w:space="0" w:color="auto"/>
            <w:right w:val="none" w:sz="0" w:space="0" w:color="auto"/>
          </w:divBdr>
          <w:divsChild>
            <w:div w:id="1985815192">
              <w:marLeft w:val="1155"/>
              <w:marRight w:val="0"/>
              <w:marTop w:val="0"/>
              <w:marBottom w:val="0"/>
              <w:divBdr>
                <w:top w:val="none" w:sz="0" w:space="0" w:color="auto"/>
                <w:left w:val="none" w:sz="0" w:space="0" w:color="auto"/>
                <w:bottom w:val="none" w:sz="0" w:space="0" w:color="auto"/>
                <w:right w:val="none" w:sz="0" w:space="0" w:color="auto"/>
              </w:divBdr>
            </w:div>
            <w:div w:id="695353682">
              <w:marLeft w:val="1155"/>
              <w:marRight w:val="0"/>
              <w:marTop w:val="0"/>
              <w:marBottom w:val="0"/>
              <w:divBdr>
                <w:top w:val="none" w:sz="0" w:space="0" w:color="auto"/>
                <w:left w:val="none" w:sz="0" w:space="0" w:color="auto"/>
                <w:bottom w:val="none" w:sz="0" w:space="0" w:color="auto"/>
                <w:right w:val="none" w:sz="0" w:space="0" w:color="auto"/>
              </w:divBdr>
            </w:div>
            <w:div w:id="5907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247627">
      <w:bodyDiv w:val="1"/>
      <w:marLeft w:val="0"/>
      <w:marRight w:val="0"/>
      <w:marTop w:val="0"/>
      <w:marBottom w:val="0"/>
      <w:divBdr>
        <w:top w:val="none" w:sz="0" w:space="0" w:color="auto"/>
        <w:left w:val="none" w:sz="0" w:space="0" w:color="auto"/>
        <w:bottom w:val="none" w:sz="0" w:space="0" w:color="auto"/>
        <w:right w:val="none" w:sz="0" w:space="0" w:color="auto"/>
      </w:divBdr>
      <w:divsChild>
        <w:div w:id="1841462565">
          <w:marLeft w:val="0"/>
          <w:marRight w:val="0"/>
          <w:marTop w:val="0"/>
          <w:marBottom w:val="0"/>
          <w:divBdr>
            <w:top w:val="none" w:sz="0" w:space="0" w:color="auto"/>
            <w:left w:val="none" w:sz="0" w:space="0" w:color="auto"/>
            <w:bottom w:val="none" w:sz="0" w:space="0" w:color="auto"/>
            <w:right w:val="none" w:sz="0" w:space="0" w:color="auto"/>
          </w:divBdr>
        </w:div>
        <w:div w:id="370811027">
          <w:marLeft w:val="0"/>
          <w:marRight w:val="0"/>
          <w:marTop w:val="150"/>
          <w:marBottom w:val="0"/>
          <w:divBdr>
            <w:top w:val="none" w:sz="0" w:space="0" w:color="auto"/>
            <w:left w:val="none" w:sz="0" w:space="0" w:color="auto"/>
            <w:bottom w:val="none" w:sz="0" w:space="0" w:color="auto"/>
            <w:right w:val="none" w:sz="0" w:space="0" w:color="auto"/>
          </w:divBdr>
          <w:divsChild>
            <w:div w:id="521667791">
              <w:marLeft w:val="1155"/>
              <w:marRight w:val="0"/>
              <w:marTop w:val="0"/>
              <w:marBottom w:val="0"/>
              <w:divBdr>
                <w:top w:val="none" w:sz="0" w:space="0" w:color="auto"/>
                <w:left w:val="none" w:sz="0" w:space="0" w:color="auto"/>
                <w:bottom w:val="none" w:sz="0" w:space="0" w:color="auto"/>
                <w:right w:val="none" w:sz="0" w:space="0" w:color="auto"/>
              </w:divBdr>
            </w:div>
            <w:div w:id="1893540357">
              <w:marLeft w:val="1155"/>
              <w:marRight w:val="0"/>
              <w:marTop w:val="0"/>
              <w:marBottom w:val="0"/>
              <w:divBdr>
                <w:top w:val="none" w:sz="0" w:space="0" w:color="auto"/>
                <w:left w:val="none" w:sz="0" w:space="0" w:color="auto"/>
                <w:bottom w:val="none" w:sz="0" w:space="0" w:color="auto"/>
                <w:right w:val="none" w:sz="0" w:space="0" w:color="auto"/>
              </w:divBdr>
            </w:div>
            <w:div w:id="873541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631623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591037">
      <w:bodyDiv w:val="1"/>
      <w:marLeft w:val="0"/>
      <w:marRight w:val="0"/>
      <w:marTop w:val="0"/>
      <w:marBottom w:val="0"/>
      <w:divBdr>
        <w:top w:val="none" w:sz="0" w:space="0" w:color="auto"/>
        <w:left w:val="none" w:sz="0" w:space="0" w:color="auto"/>
        <w:bottom w:val="none" w:sz="0" w:space="0" w:color="auto"/>
        <w:right w:val="none" w:sz="0" w:space="0" w:color="auto"/>
      </w:divBdr>
    </w:div>
    <w:div w:id="716591232">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899354">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6975997">
      <w:bodyDiv w:val="1"/>
      <w:marLeft w:val="0"/>
      <w:marRight w:val="0"/>
      <w:marTop w:val="0"/>
      <w:marBottom w:val="0"/>
      <w:divBdr>
        <w:top w:val="none" w:sz="0" w:space="0" w:color="auto"/>
        <w:left w:val="none" w:sz="0" w:space="0" w:color="auto"/>
        <w:bottom w:val="none" w:sz="0" w:space="0" w:color="auto"/>
        <w:right w:val="none" w:sz="0" w:space="0" w:color="auto"/>
      </w:divBdr>
      <w:divsChild>
        <w:div w:id="2027251812">
          <w:marLeft w:val="0"/>
          <w:marRight w:val="0"/>
          <w:marTop w:val="0"/>
          <w:marBottom w:val="0"/>
          <w:divBdr>
            <w:top w:val="none" w:sz="0" w:space="0" w:color="auto"/>
            <w:left w:val="none" w:sz="0" w:space="0" w:color="auto"/>
            <w:bottom w:val="none" w:sz="0" w:space="0" w:color="auto"/>
            <w:right w:val="none" w:sz="0" w:space="0" w:color="auto"/>
          </w:divBdr>
        </w:div>
        <w:div w:id="2125465305">
          <w:marLeft w:val="0"/>
          <w:marRight w:val="0"/>
          <w:marTop w:val="150"/>
          <w:marBottom w:val="0"/>
          <w:divBdr>
            <w:top w:val="none" w:sz="0" w:space="0" w:color="auto"/>
            <w:left w:val="none" w:sz="0" w:space="0" w:color="auto"/>
            <w:bottom w:val="none" w:sz="0" w:space="0" w:color="auto"/>
            <w:right w:val="none" w:sz="0" w:space="0" w:color="auto"/>
          </w:divBdr>
          <w:divsChild>
            <w:div w:id="1004673140">
              <w:marLeft w:val="1155"/>
              <w:marRight w:val="0"/>
              <w:marTop w:val="0"/>
              <w:marBottom w:val="0"/>
              <w:divBdr>
                <w:top w:val="none" w:sz="0" w:space="0" w:color="auto"/>
                <w:left w:val="none" w:sz="0" w:space="0" w:color="auto"/>
                <w:bottom w:val="none" w:sz="0" w:space="0" w:color="auto"/>
                <w:right w:val="none" w:sz="0" w:space="0" w:color="auto"/>
              </w:divBdr>
            </w:div>
            <w:div w:id="3819107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7361455">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633276">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4774">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7894434">
      <w:bodyDiv w:val="1"/>
      <w:marLeft w:val="0"/>
      <w:marRight w:val="0"/>
      <w:marTop w:val="0"/>
      <w:marBottom w:val="0"/>
      <w:divBdr>
        <w:top w:val="none" w:sz="0" w:space="0" w:color="auto"/>
        <w:left w:val="none" w:sz="0" w:space="0" w:color="auto"/>
        <w:bottom w:val="none" w:sz="0" w:space="0" w:color="auto"/>
        <w:right w:val="none" w:sz="0" w:space="0" w:color="auto"/>
      </w:divBdr>
    </w:div>
    <w:div w:id="718014124">
      <w:bodyDiv w:val="1"/>
      <w:marLeft w:val="0"/>
      <w:marRight w:val="0"/>
      <w:marTop w:val="0"/>
      <w:marBottom w:val="0"/>
      <w:divBdr>
        <w:top w:val="none" w:sz="0" w:space="0" w:color="auto"/>
        <w:left w:val="none" w:sz="0" w:space="0" w:color="auto"/>
        <w:bottom w:val="none" w:sz="0" w:space="0" w:color="auto"/>
        <w:right w:val="none" w:sz="0" w:space="0" w:color="auto"/>
      </w:divBdr>
      <w:divsChild>
        <w:div w:id="1855799882">
          <w:marLeft w:val="0"/>
          <w:marRight w:val="0"/>
          <w:marTop w:val="0"/>
          <w:marBottom w:val="0"/>
          <w:divBdr>
            <w:top w:val="none" w:sz="0" w:space="0" w:color="auto"/>
            <w:left w:val="none" w:sz="0" w:space="0" w:color="auto"/>
            <w:bottom w:val="none" w:sz="0" w:space="0" w:color="auto"/>
            <w:right w:val="none" w:sz="0" w:space="0" w:color="auto"/>
          </w:divBdr>
        </w:div>
        <w:div w:id="1103957758">
          <w:marLeft w:val="0"/>
          <w:marRight w:val="0"/>
          <w:marTop w:val="150"/>
          <w:marBottom w:val="0"/>
          <w:divBdr>
            <w:top w:val="none" w:sz="0" w:space="0" w:color="auto"/>
            <w:left w:val="none" w:sz="0" w:space="0" w:color="auto"/>
            <w:bottom w:val="none" w:sz="0" w:space="0" w:color="auto"/>
            <w:right w:val="none" w:sz="0" w:space="0" w:color="auto"/>
          </w:divBdr>
          <w:divsChild>
            <w:div w:id="874805692">
              <w:marLeft w:val="1155"/>
              <w:marRight w:val="0"/>
              <w:marTop w:val="0"/>
              <w:marBottom w:val="0"/>
              <w:divBdr>
                <w:top w:val="none" w:sz="0" w:space="0" w:color="auto"/>
                <w:left w:val="none" w:sz="0" w:space="0" w:color="auto"/>
                <w:bottom w:val="none" w:sz="0" w:space="0" w:color="auto"/>
                <w:right w:val="none" w:sz="0" w:space="0" w:color="auto"/>
              </w:divBdr>
            </w:div>
            <w:div w:id="1144472289">
              <w:marLeft w:val="1155"/>
              <w:marRight w:val="0"/>
              <w:marTop w:val="0"/>
              <w:marBottom w:val="0"/>
              <w:divBdr>
                <w:top w:val="none" w:sz="0" w:space="0" w:color="auto"/>
                <w:left w:val="none" w:sz="0" w:space="0" w:color="auto"/>
                <w:bottom w:val="none" w:sz="0" w:space="0" w:color="auto"/>
                <w:right w:val="none" w:sz="0" w:space="0" w:color="auto"/>
              </w:divBdr>
            </w:div>
            <w:div w:id="1150487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8942686">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3446">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1993861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059749">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177776">
      <w:bodyDiv w:val="1"/>
      <w:marLeft w:val="0"/>
      <w:marRight w:val="0"/>
      <w:marTop w:val="0"/>
      <w:marBottom w:val="0"/>
      <w:divBdr>
        <w:top w:val="none" w:sz="0" w:space="0" w:color="auto"/>
        <w:left w:val="none" w:sz="0" w:space="0" w:color="auto"/>
        <w:bottom w:val="none" w:sz="0" w:space="0" w:color="auto"/>
        <w:right w:val="none" w:sz="0" w:space="0" w:color="auto"/>
      </w:divBdr>
    </w:div>
    <w:div w:id="720207162">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399626">
      <w:bodyDiv w:val="1"/>
      <w:marLeft w:val="0"/>
      <w:marRight w:val="0"/>
      <w:marTop w:val="0"/>
      <w:marBottom w:val="0"/>
      <w:divBdr>
        <w:top w:val="none" w:sz="0" w:space="0" w:color="auto"/>
        <w:left w:val="none" w:sz="0" w:space="0" w:color="auto"/>
        <w:bottom w:val="none" w:sz="0" w:space="0" w:color="auto"/>
        <w:right w:val="none" w:sz="0" w:space="0" w:color="auto"/>
      </w:divBdr>
      <w:divsChild>
        <w:div w:id="512064787">
          <w:marLeft w:val="0"/>
          <w:marRight w:val="0"/>
          <w:marTop w:val="0"/>
          <w:marBottom w:val="0"/>
          <w:divBdr>
            <w:top w:val="none" w:sz="0" w:space="0" w:color="auto"/>
            <w:left w:val="none" w:sz="0" w:space="0" w:color="auto"/>
            <w:bottom w:val="none" w:sz="0" w:space="0" w:color="auto"/>
            <w:right w:val="none" w:sz="0" w:space="0" w:color="auto"/>
          </w:divBdr>
        </w:div>
        <w:div w:id="1890805288">
          <w:marLeft w:val="0"/>
          <w:marRight w:val="0"/>
          <w:marTop w:val="150"/>
          <w:marBottom w:val="0"/>
          <w:divBdr>
            <w:top w:val="none" w:sz="0" w:space="0" w:color="auto"/>
            <w:left w:val="none" w:sz="0" w:space="0" w:color="auto"/>
            <w:bottom w:val="none" w:sz="0" w:space="0" w:color="auto"/>
            <w:right w:val="none" w:sz="0" w:space="0" w:color="auto"/>
          </w:divBdr>
          <w:divsChild>
            <w:div w:id="1764103856">
              <w:marLeft w:val="1155"/>
              <w:marRight w:val="0"/>
              <w:marTop w:val="0"/>
              <w:marBottom w:val="0"/>
              <w:divBdr>
                <w:top w:val="none" w:sz="0" w:space="0" w:color="auto"/>
                <w:left w:val="none" w:sz="0" w:space="0" w:color="auto"/>
                <w:bottom w:val="none" w:sz="0" w:space="0" w:color="auto"/>
                <w:right w:val="none" w:sz="0" w:space="0" w:color="auto"/>
              </w:divBdr>
            </w:div>
            <w:div w:id="1720789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0094">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251316">
      <w:bodyDiv w:val="1"/>
      <w:marLeft w:val="0"/>
      <w:marRight w:val="0"/>
      <w:marTop w:val="0"/>
      <w:marBottom w:val="0"/>
      <w:divBdr>
        <w:top w:val="none" w:sz="0" w:space="0" w:color="auto"/>
        <w:left w:val="none" w:sz="0" w:space="0" w:color="auto"/>
        <w:bottom w:val="none" w:sz="0" w:space="0" w:color="auto"/>
        <w:right w:val="none" w:sz="0" w:space="0" w:color="auto"/>
      </w:divBdr>
    </w:div>
    <w:div w:id="721254529">
      <w:bodyDiv w:val="1"/>
      <w:marLeft w:val="0"/>
      <w:marRight w:val="0"/>
      <w:marTop w:val="0"/>
      <w:marBottom w:val="0"/>
      <w:divBdr>
        <w:top w:val="none" w:sz="0" w:space="0" w:color="auto"/>
        <w:left w:val="none" w:sz="0" w:space="0" w:color="auto"/>
        <w:bottom w:val="none" w:sz="0" w:space="0" w:color="auto"/>
        <w:right w:val="none" w:sz="0" w:space="0" w:color="auto"/>
      </w:divBdr>
    </w:div>
    <w:div w:id="721290263">
      <w:bodyDiv w:val="1"/>
      <w:marLeft w:val="0"/>
      <w:marRight w:val="0"/>
      <w:marTop w:val="0"/>
      <w:marBottom w:val="0"/>
      <w:divBdr>
        <w:top w:val="none" w:sz="0" w:space="0" w:color="auto"/>
        <w:left w:val="none" w:sz="0" w:space="0" w:color="auto"/>
        <w:bottom w:val="none" w:sz="0" w:space="0" w:color="auto"/>
        <w:right w:val="none" w:sz="0" w:space="0" w:color="auto"/>
      </w:divBdr>
      <w:divsChild>
        <w:div w:id="344600178">
          <w:marLeft w:val="0"/>
          <w:marRight w:val="0"/>
          <w:marTop w:val="0"/>
          <w:marBottom w:val="0"/>
          <w:divBdr>
            <w:top w:val="none" w:sz="0" w:space="0" w:color="auto"/>
            <w:left w:val="none" w:sz="0" w:space="0" w:color="auto"/>
            <w:bottom w:val="none" w:sz="0" w:space="0" w:color="auto"/>
            <w:right w:val="none" w:sz="0" w:space="0" w:color="auto"/>
          </w:divBdr>
        </w:div>
        <w:div w:id="526718832">
          <w:marLeft w:val="0"/>
          <w:marRight w:val="0"/>
          <w:marTop w:val="150"/>
          <w:marBottom w:val="0"/>
          <w:divBdr>
            <w:top w:val="none" w:sz="0" w:space="0" w:color="auto"/>
            <w:left w:val="none" w:sz="0" w:space="0" w:color="auto"/>
            <w:bottom w:val="none" w:sz="0" w:space="0" w:color="auto"/>
            <w:right w:val="none" w:sz="0" w:space="0" w:color="auto"/>
          </w:divBdr>
          <w:divsChild>
            <w:div w:id="259721617">
              <w:marLeft w:val="1155"/>
              <w:marRight w:val="0"/>
              <w:marTop w:val="0"/>
              <w:marBottom w:val="0"/>
              <w:divBdr>
                <w:top w:val="none" w:sz="0" w:space="0" w:color="auto"/>
                <w:left w:val="none" w:sz="0" w:space="0" w:color="auto"/>
                <w:bottom w:val="none" w:sz="0" w:space="0" w:color="auto"/>
                <w:right w:val="none" w:sz="0" w:space="0" w:color="auto"/>
              </w:divBdr>
            </w:div>
            <w:div w:id="366878680">
              <w:marLeft w:val="1155"/>
              <w:marRight w:val="0"/>
              <w:marTop w:val="0"/>
              <w:marBottom w:val="0"/>
              <w:divBdr>
                <w:top w:val="none" w:sz="0" w:space="0" w:color="auto"/>
                <w:left w:val="none" w:sz="0" w:space="0" w:color="auto"/>
                <w:bottom w:val="none" w:sz="0" w:space="0" w:color="auto"/>
                <w:right w:val="none" w:sz="0" w:space="0" w:color="auto"/>
              </w:divBdr>
            </w:div>
            <w:div w:id="5969116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01974">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1976330">
      <w:bodyDiv w:val="1"/>
      <w:marLeft w:val="0"/>
      <w:marRight w:val="0"/>
      <w:marTop w:val="0"/>
      <w:marBottom w:val="0"/>
      <w:divBdr>
        <w:top w:val="none" w:sz="0" w:space="0" w:color="auto"/>
        <w:left w:val="none" w:sz="0" w:space="0" w:color="auto"/>
        <w:bottom w:val="none" w:sz="0" w:space="0" w:color="auto"/>
        <w:right w:val="none" w:sz="0" w:space="0" w:color="auto"/>
      </w:divBdr>
    </w:div>
    <w:div w:id="722026990">
      <w:bodyDiv w:val="1"/>
      <w:marLeft w:val="0"/>
      <w:marRight w:val="0"/>
      <w:marTop w:val="0"/>
      <w:marBottom w:val="0"/>
      <w:divBdr>
        <w:top w:val="none" w:sz="0" w:space="0" w:color="auto"/>
        <w:left w:val="none" w:sz="0" w:space="0" w:color="auto"/>
        <w:bottom w:val="none" w:sz="0" w:space="0" w:color="auto"/>
        <w:right w:val="none" w:sz="0" w:space="0" w:color="auto"/>
      </w:divBdr>
    </w:div>
    <w:div w:id="722097329">
      <w:bodyDiv w:val="1"/>
      <w:marLeft w:val="0"/>
      <w:marRight w:val="0"/>
      <w:marTop w:val="0"/>
      <w:marBottom w:val="0"/>
      <w:divBdr>
        <w:top w:val="none" w:sz="0" w:space="0" w:color="auto"/>
        <w:left w:val="none" w:sz="0" w:space="0" w:color="auto"/>
        <w:bottom w:val="none" w:sz="0" w:space="0" w:color="auto"/>
        <w:right w:val="none" w:sz="0" w:space="0" w:color="auto"/>
      </w:divBdr>
      <w:divsChild>
        <w:div w:id="1371228874">
          <w:marLeft w:val="0"/>
          <w:marRight w:val="0"/>
          <w:marTop w:val="0"/>
          <w:marBottom w:val="0"/>
          <w:divBdr>
            <w:top w:val="none" w:sz="0" w:space="0" w:color="auto"/>
            <w:left w:val="none" w:sz="0" w:space="0" w:color="auto"/>
            <w:bottom w:val="none" w:sz="0" w:space="0" w:color="auto"/>
            <w:right w:val="none" w:sz="0" w:space="0" w:color="auto"/>
          </w:divBdr>
        </w:div>
        <w:div w:id="1059792309">
          <w:marLeft w:val="0"/>
          <w:marRight w:val="0"/>
          <w:marTop w:val="150"/>
          <w:marBottom w:val="0"/>
          <w:divBdr>
            <w:top w:val="none" w:sz="0" w:space="0" w:color="auto"/>
            <w:left w:val="none" w:sz="0" w:space="0" w:color="auto"/>
            <w:bottom w:val="none" w:sz="0" w:space="0" w:color="auto"/>
            <w:right w:val="none" w:sz="0" w:space="0" w:color="auto"/>
          </w:divBdr>
          <w:divsChild>
            <w:div w:id="517816447">
              <w:marLeft w:val="1155"/>
              <w:marRight w:val="0"/>
              <w:marTop w:val="0"/>
              <w:marBottom w:val="0"/>
              <w:divBdr>
                <w:top w:val="none" w:sz="0" w:space="0" w:color="auto"/>
                <w:left w:val="none" w:sz="0" w:space="0" w:color="auto"/>
                <w:bottom w:val="none" w:sz="0" w:space="0" w:color="auto"/>
                <w:right w:val="none" w:sz="0" w:space="0" w:color="auto"/>
              </w:divBdr>
            </w:div>
            <w:div w:id="1496384711">
              <w:marLeft w:val="1155"/>
              <w:marRight w:val="0"/>
              <w:marTop w:val="0"/>
              <w:marBottom w:val="0"/>
              <w:divBdr>
                <w:top w:val="none" w:sz="0" w:space="0" w:color="auto"/>
                <w:left w:val="none" w:sz="0" w:space="0" w:color="auto"/>
                <w:bottom w:val="none" w:sz="0" w:space="0" w:color="auto"/>
                <w:right w:val="none" w:sz="0" w:space="0" w:color="auto"/>
              </w:divBdr>
            </w:div>
            <w:div w:id="1516529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484490">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605715">
      <w:bodyDiv w:val="1"/>
      <w:marLeft w:val="0"/>
      <w:marRight w:val="0"/>
      <w:marTop w:val="0"/>
      <w:marBottom w:val="0"/>
      <w:divBdr>
        <w:top w:val="none" w:sz="0" w:space="0" w:color="auto"/>
        <w:left w:val="none" w:sz="0" w:space="0" w:color="auto"/>
        <w:bottom w:val="none" w:sz="0" w:space="0" w:color="auto"/>
        <w:right w:val="none" w:sz="0" w:space="0" w:color="auto"/>
      </w:divBdr>
    </w:div>
    <w:div w:id="722678744">
      <w:bodyDiv w:val="1"/>
      <w:marLeft w:val="0"/>
      <w:marRight w:val="0"/>
      <w:marTop w:val="0"/>
      <w:marBottom w:val="0"/>
      <w:divBdr>
        <w:top w:val="none" w:sz="0" w:space="0" w:color="auto"/>
        <w:left w:val="none" w:sz="0" w:space="0" w:color="auto"/>
        <w:bottom w:val="none" w:sz="0" w:space="0" w:color="auto"/>
        <w:right w:val="none" w:sz="0" w:space="0" w:color="auto"/>
      </w:divBdr>
      <w:divsChild>
        <w:div w:id="708381200">
          <w:marLeft w:val="0"/>
          <w:marRight w:val="0"/>
          <w:marTop w:val="0"/>
          <w:marBottom w:val="0"/>
          <w:divBdr>
            <w:top w:val="none" w:sz="0" w:space="0" w:color="auto"/>
            <w:left w:val="none" w:sz="0" w:space="0" w:color="auto"/>
            <w:bottom w:val="none" w:sz="0" w:space="0" w:color="auto"/>
            <w:right w:val="none" w:sz="0" w:space="0" w:color="auto"/>
          </w:divBdr>
        </w:div>
        <w:div w:id="1901594032">
          <w:marLeft w:val="0"/>
          <w:marRight w:val="0"/>
          <w:marTop w:val="150"/>
          <w:marBottom w:val="0"/>
          <w:divBdr>
            <w:top w:val="none" w:sz="0" w:space="0" w:color="auto"/>
            <w:left w:val="none" w:sz="0" w:space="0" w:color="auto"/>
            <w:bottom w:val="none" w:sz="0" w:space="0" w:color="auto"/>
            <w:right w:val="none" w:sz="0" w:space="0" w:color="auto"/>
          </w:divBdr>
          <w:divsChild>
            <w:div w:id="1030372111">
              <w:marLeft w:val="1155"/>
              <w:marRight w:val="0"/>
              <w:marTop w:val="0"/>
              <w:marBottom w:val="0"/>
              <w:divBdr>
                <w:top w:val="none" w:sz="0" w:space="0" w:color="auto"/>
                <w:left w:val="none" w:sz="0" w:space="0" w:color="auto"/>
                <w:bottom w:val="none" w:sz="0" w:space="0" w:color="auto"/>
                <w:right w:val="none" w:sz="0" w:space="0" w:color="auto"/>
              </w:divBdr>
            </w:div>
            <w:div w:id="1036201101">
              <w:marLeft w:val="1155"/>
              <w:marRight w:val="0"/>
              <w:marTop w:val="0"/>
              <w:marBottom w:val="0"/>
              <w:divBdr>
                <w:top w:val="none" w:sz="0" w:space="0" w:color="auto"/>
                <w:left w:val="none" w:sz="0" w:space="0" w:color="auto"/>
                <w:bottom w:val="none" w:sz="0" w:space="0" w:color="auto"/>
                <w:right w:val="none" w:sz="0" w:space="0" w:color="auto"/>
              </w:divBdr>
            </w:div>
            <w:div w:id="11593465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798693">
      <w:bodyDiv w:val="1"/>
      <w:marLeft w:val="0"/>
      <w:marRight w:val="0"/>
      <w:marTop w:val="0"/>
      <w:marBottom w:val="0"/>
      <w:divBdr>
        <w:top w:val="none" w:sz="0" w:space="0" w:color="auto"/>
        <w:left w:val="none" w:sz="0" w:space="0" w:color="auto"/>
        <w:bottom w:val="none" w:sz="0" w:space="0" w:color="auto"/>
        <w:right w:val="none" w:sz="0" w:space="0" w:color="auto"/>
      </w:divBdr>
    </w:div>
    <w:div w:id="722828522">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2994133">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301">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256696">
      <w:bodyDiv w:val="1"/>
      <w:marLeft w:val="0"/>
      <w:marRight w:val="0"/>
      <w:marTop w:val="0"/>
      <w:marBottom w:val="0"/>
      <w:divBdr>
        <w:top w:val="none" w:sz="0" w:space="0" w:color="auto"/>
        <w:left w:val="none" w:sz="0" w:space="0" w:color="auto"/>
        <w:bottom w:val="none" w:sz="0" w:space="0" w:color="auto"/>
        <w:right w:val="none" w:sz="0" w:space="0" w:color="auto"/>
      </w:divBdr>
    </w:div>
    <w:div w:id="723452042">
      <w:bodyDiv w:val="1"/>
      <w:marLeft w:val="0"/>
      <w:marRight w:val="0"/>
      <w:marTop w:val="0"/>
      <w:marBottom w:val="0"/>
      <w:divBdr>
        <w:top w:val="none" w:sz="0" w:space="0" w:color="auto"/>
        <w:left w:val="none" w:sz="0" w:space="0" w:color="auto"/>
        <w:bottom w:val="none" w:sz="0" w:space="0" w:color="auto"/>
        <w:right w:val="none" w:sz="0" w:space="0" w:color="auto"/>
      </w:divBdr>
      <w:divsChild>
        <w:div w:id="90250214">
          <w:marLeft w:val="0"/>
          <w:marRight w:val="0"/>
          <w:marTop w:val="0"/>
          <w:marBottom w:val="0"/>
          <w:divBdr>
            <w:top w:val="none" w:sz="0" w:space="0" w:color="auto"/>
            <w:left w:val="none" w:sz="0" w:space="0" w:color="auto"/>
            <w:bottom w:val="none" w:sz="0" w:space="0" w:color="auto"/>
            <w:right w:val="none" w:sz="0" w:space="0" w:color="auto"/>
          </w:divBdr>
        </w:div>
        <w:div w:id="781385936">
          <w:marLeft w:val="0"/>
          <w:marRight w:val="0"/>
          <w:marTop w:val="150"/>
          <w:marBottom w:val="0"/>
          <w:divBdr>
            <w:top w:val="none" w:sz="0" w:space="0" w:color="auto"/>
            <w:left w:val="none" w:sz="0" w:space="0" w:color="auto"/>
            <w:bottom w:val="none" w:sz="0" w:space="0" w:color="auto"/>
            <w:right w:val="none" w:sz="0" w:space="0" w:color="auto"/>
          </w:divBdr>
          <w:divsChild>
            <w:div w:id="1997176245">
              <w:marLeft w:val="1155"/>
              <w:marRight w:val="0"/>
              <w:marTop w:val="0"/>
              <w:marBottom w:val="0"/>
              <w:divBdr>
                <w:top w:val="none" w:sz="0" w:space="0" w:color="auto"/>
                <w:left w:val="none" w:sz="0" w:space="0" w:color="auto"/>
                <w:bottom w:val="none" w:sz="0" w:space="0" w:color="auto"/>
                <w:right w:val="none" w:sz="0" w:space="0" w:color="auto"/>
              </w:divBdr>
            </w:div>
            <w:div w:id="693458801">
              <w:marLeft w:val="1155"/>
              <w:marRight w:val="0"/>
              <w:marTop w:val="0"/>
              <w:marBottom w:val="0"/>
              <w:divBdr>
                <w:top w:val="none" w:sz="0" w:space="0" w:color="auto"/>
                <w:left w:val="none" w:sz="0" w:space="0" w:color="auto"/>
                <w:bottom w:val="none" w:sz="0" w:space="0" w:color="auto"/>
                <w:right w:val="none" w:sz="0" w:space="0" w:color="auto"/>
              </w:divBdr>
            </w:div>
            <w:div w:id="7106122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3452705">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334970">
      <w:bodyDiv w:val="1"/>
      <w:marLeft w:val="0"/>
      <w:marRight w:val="0"/>
      <w:marTop w:val="0"/>
      <w:marBottom w:val="0"/>
      <w:divBdr>
        <w:top w:val="none" w:sz="0" w:space="0" w:color="auto"/>
        <w:left w:val="none" w:sz="0" w:space="0" w:color="auto"/>
        <w:bottom w:val="none" w:sz="0" w:space="0" w:color="auto"/>
        <w:right w:val="none" w:sz="0" w:space="0" w:color="auto"/>
      </w:divBdr>
      <w:divsChild>
        <w:div w:id="1018504553">
          <w:marLeft w:val="0"/>
          <w:marRight w:val="0"/>
          <w:marTop w:val="0"/>
          <w:marBottom w:val="0"/>
          <w:divBdr>
            <w:top w:val="none" w:sz="0" w:space="0" w:color="auto"/>
            <w:left w:val="none" w:sz="0" w:space="0" w:color="auto"/>
            <w:bottom w:val="none" w:sz="0" w:space="0" w:color="auto"/>
            <w:right w:val="none" w:sz="0" w:space="0" w:color="auto"/>
          </w:divBdr>
        </w:div>
        <w:div w:id="730495546">
          <w:marLeft w:val="0"/>
          <w:marRight w:val="0"/>
          <w:marTop w:val="150"/>
          <w:marBottom w:val="0"/>
          <w:divBdr>
            <w:top w:val="none" w:sz="0" w:space="0" w:color="auto"/>
            <w:left w:val="none" w:sz="0" w:space="0" w:color="auto"/>
            <w:bottom w:val="none" w:sz="0" w:space="0" w:color="auto"/>
            <w:right w:val="none" w:sz="0" w:space="0" w:color="auto"/>
          </w:divBdr>
          <w:divsChild>
            <w:div w:id="515192402">
              <w:marLeft w:val="1155"/>
              <w:marRight w:val="0"/>
              <w:marTop w:val="0"/>
              <w:marBottom w:val="0"/>
              <w:divBdr>
                <w:top w:val="none" w:sz="0" w:space="0" w:color="auto"/>
                <w:left w:val="none" w:sz="0" w:space="0" w:color="auto"/>
                <w:bottom w:val="none" w:sz="0" w:space="0" w:color="auto"/>
                <w:right w:val="none" w:sz="0" w:space="0" w:color="auto"/>
              </w:divBdr>
            </w:div>
            <w:div w:id="1895505236">
              <w:marLeft w:val="1155"/>
              <w:marRight w:val="0"/>
              <w:marTop w:val="0"/>
              <w:marBottom w:val="0"/>
              <w:divBdr>
                <w:top w:val="none" w:sz="0" w:space="0" w:color="auto"/>
                <w:left w:val="none" w:sz="0" w:space="0" w:color="auto"/>
                <w:bottom w:val="none" w:sz="0" w:space="0" w:color="auto"/>
                <w:right w:val="none" w:sz="0" w:space="0" w:color="auto"/>
              </w:divBdr>
            </w:div>
            <w:div w:id="8858706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031961">
      <w:bodyDiv w:val="1"/>
      <w:marLeft w:val="0"/>
      <w:marRight w:val="0"/>
      <w:marTop w:val="0"/>
      <w:marBottom w:val="0"/>
      <w:divBdr>
        <w:top w:val="none" w:sz="0" w:space="0" w:color="auto"/>
        <w:left w:val="none" w:sz="0" w:space="0" w:color="auto"/>
        <w:bottom w:val="none" w:sz="0" w:space="0" w:color="auto"/>
        <w:right w:val="none" w:sz="0" w:space="0" w:color="auto"/>
      </w:divBdr>
      <w:divsChild>
        <w:div w:id="707028797">
          <w:marLeft w:val="0"/>
          <w:marRight w:val="0"/>
          <w:marTop w:val="0"/>
          <w:marBottom w:val="0"/>
          <w:divBdr>
            <w:top w:val="none" w:sz="0" w:space="0" w:color="auto"/>
            <w:left w:val="none" w:sz="0" w:space="0" w:color="auto"/>
            <w:bottom w:val="none" w:sz="0" w:space="0" w:color="auto"/>
            <w:right w:val="none" w:sz="0" w:space="0" w:color="auto"/>
          </w:divBdr>
        </w:div>
        <w:div w:id="1059784248">
          <w:marLeft w:val="0"/>
          <w:marRight w:val="0"/>
          <w:marTop w:val="150"/>
          <w:marBottom w:val="0"/>
          <w:divBdr>
            <w:top w:val="none" w:sz="0" w:space="0" w:color="auto"/>
            <w:left w:val="none" w:sz="0" w:space="0" w:color="auto"/>
            <w:bottom w:val="none" w:sz="0" w:space="0" w:color="auto"/>
            <w:right w:val="none" w:sz="0" w:space="0" w:color="auto"/>
          </w:divBdr>
          <w:divsChild>
            <w:div w:id="1681617572">
              <w:marLeft w:val="1155"/>
              <w:marRight w:val="0"/>
              <w:marTop w:val="0"/>
              <w:marBottom w:val="0"/>
              <w:divBdr>
                <w:top w:val="none" w:sz="0" w:space="0" w:color="auto"/>
                <w:left w:val="none" w:sz="0" w:space="0" w:color="auto"/>
                <w:bottom w:val="none" w:sz="0" w:space="0" w:color="auto"/>
                <w:right w:val="none" w:sz="0" w:space="0" w:color="auto"/>
              </w:divBdr>
            </w:div>
            <w:div w:id="880946532">
              <w:marLeft w:val="1155"/>
              <w:marRight w:val="0"/>
              <w:marTop w:val="0"/>
              <w:marBottom w:val="0"/>
              <w:divBdr>
                <w:top w:val="none" w:sz="0" w:space="0" w:color="auto"/>
                <w:left w:val="none" w:sz="0" w:space="0" w:color="auto"/>
                <w:bottom w:val="none" w:sz="0" w:space="0" w:color="auto"/>
                <w:right w:val="none" w:sz="0" w:space="0" w:color="auto"/>
              </w:divBdr>
            </w:div>
            <w:div w:id="1650473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6301135">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537589">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688678">
      <w:bodyDiv w:val="1"/>
      <w:marLeft w:val="0"/>
      <w:marRight w:val="0"/>
      <w:marTop w:val="0"/>
      <w:marBottom w:val="0"/>
      <w:divBdr>
        <w:top w:val="none" w:sz="0" w:space="0" w:color="auto"/>
        <w:left w:val="none" w:sz="0" w:space="0" w:color="auto"/>
        <w:bottom w:val="none" w:sz="0" w:space="0" w:color="auto"/>
        <w:right w:val="none" w:sz="0" w:space="0" w:color="auto"/>
      </w:divBdr>
    </w:div>
    <w:div w:id="726759176">
      <w:bodyDiv w:val="1"/>
      <w:marLeft w:val="0"/>
      <w:marRight w:val="0"/>
      <w:marTop w:val="0"/>
      <w:marBottom w:val="0"/>
      <w:divBdr>
        <w:top w:val="none" w:sz="0" w:space="0" w:color="auto"/>
        <w:left w:val="none" w:sz="0" w:space="0" w:color="auto"/>
        <w:bottom w:val="none" w:sz="0" w:space="0" w:color="auto"/>
        <w:right w:val="none" w:sz="0" w:space="0" w:color="auto"/>
      </w:divBdr>
    </w:div>
    <w:div w:id="726876743">
      <w:bodyDiv w:val="1"/>
      <w:marLeft w:val="0"/>
      <w:marRight w:val="0"/>
      <w:marTop w:val="0"/>
      <w:marBottom w:val="0"/>
      <w:divBdr>
        <w:top w:val="none" w:sz="0" w:space="0" w:color="auto"/>
        <w:left w:val="none" w:sz="0" w:space="0" w:color="auto"/>
        <w:bottom w:val="none" w:sz="0" w:space="0" w:color="auto"/>
        <w:right w:val="none" w:sz="0" w:space="0" w:color="auto"/>
      </w:divBdr>
    </w:div>
    <w:div w:id="726882743">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5707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267729">
      <w:bodyDiv w:val="1"/>
      <w:marLeft w:val="0"/>
      <w:marRight w:val="0"/>
      <w:marTop w:val="0"/>
      <w:marBottom w:val="0"/>
      <w:divBdr>
        <w:top w:val="none" w:sz="0" w:space="0" w:color="auto"/>
        <w:left w:val="none" w:sz="0" w:space="0" w:color="auto"/>
        <w:bottom w:val="none" w:sz="0" w:space="0" w:color="auto"/>
        <w:right w:val="none" w:sz="0" w:space="0" w:color="auto"/>
      </w:divBdr>
    </w:div>
    <w:div w:id="727342690">
      <w:bodyDiv w:val="1"/>
      <w:marLeft w:val="0"/>
      <w:marRight w:val="0"/>
      <w:marTop w:val="0"/>
      <w:marBottom w:val="0"/>
      <w:divBdr>
        <w:top w:val="none" w:sz="0" w:space="0" w:color="auto"/>
        <w:left w:val="none" w:sz="0" w:space="0" w:color="auto"/>
        <w:bottom w:val="none" w:sz="0" w:space="0" w:color="auto"/>
        <w:right w:val="none" w:sz="0" w:space="0" w:color="auto"/>
      </w:divBdr>
    </w:div>
    <w:div w:id="727413242">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538079">
      <w:bodyDiv w:val="1"/>
      <w:marLeft w:val="0"/>
      <w:marRight w:val="0"/>
      <w:marTop w:val="0"/>
      <w:marBottom w:val="0"/>
      <w:divBdr>
        <w:top w:val="none" w:sz="0" w:space="0" w:color="auto"/>
        <w:left w:val="none" w:sz="0" w:space="0" w:color="auto"/>
        <w:bottom w:val="none" w:sz="0" w:space="0" w:color="auto"/>
        <w:right w:val="none" w:sz="0" w:space="0" w:color="auto"/>
      </w:divBdr>
    </w:div>
    <w:div w:id="727653980">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2968">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7924479">
      <w:bodyDiv w:val="1"/>
      <w:marLeft w:val="0"/>
      <w:marRight w:val="0"/>
      <w:marTop w:val="0"/>
      <w:marBottom w:val="0"/>
      <w:divBdr>
        <w:top w:val="none" w:sz="0" w:space="0" w:color="auto"/>
        <w:left w:val="none" w:sz="0" w:space="0" w:color="auto"/>
        <w:bottom w:val="none" w:sz="0" w:space="0" w:color="auto"/>
        <w:right w:val="none" w:sz="0" w:space="0" w:color="auto"/>
      </w:divBdr>
      <w:divsChild>
        <w:div w:id="1814324961">
          <w:marLeft w:val="0"/>
          <w:marRight w:val="0"/>
          <w:marTop w:val="0"/>
          <w:marBottom w:val="0"/>
          <w:divBdr>
            <w:top w:val="none" w:sz="0" w:space="0" w:color="auto"/>
            <w:left w:val="none" w:sz="0" w:space="0" w:color="auto"/>
            <w:bottom w:val="none" w:sz="0" w:space="0" w:color="auto"/>
            <w:right w:val="none" w:sz="0" w:space="0" w:color="auto"/>
          </w:divBdr>
        </w:div>
        <w:div w:id="740903916">
          <w:marLeft w:val="0"/>
          <w:marRight w:val="0"/>
          <w:marTop w:val="150"/>
          <w:marBottom w:val="0"/>
          <w:divBdr>
            <w:top w:val="none" w:sz="0" w:space="0" w:color="auto"/>
            <w:left w:val="none" w:sz="0" w:space="0" w:color="auto"/>
            <w:bottom w:val="none" w:sz="0" w:space="0" w:color="auto"/>
            <w:right w:val="none" w:sz="0" w:space="0" w:color="auto"/>
          </w:divBdr>
          <w:divsChild>
            <w:div w:id="1985037191">
              <w:marLeft w:val="1155"/>
              <w:marRight w:val="0"/>
              <w:marTop w:val="0"/>
              <w:marBottom w:val="0"/>
              <w:divBdr>
                <w:top w:val="none" w:sz="0" w:space="0" w:color="auto"/>
                <w:left w:val="none" w:sz="0" w:space="0" w:color="auto"/>
                <w:bottom w:val="none" w:sz="0" w:space="0" w:color="auto"/>
                <w:right w:val="none" w:sz="0" w:space="0" w:color="auto"/>
              </w:divBdr>
            </w:div>
            <w:div w:id="922647023">
              <w:marLeft w:val="1155"/>
              <w:marRight w:val="0"/>
              <w:marTop w:val="0"/>
              <w:marBottom w:val="0"/>
              <w:divBdr>
                <w:top w:val="none" w:sz="0" w:space="0" w:color="auto"/>
                <w:left w:val="none" w:sz="0" w:space="0" w:color="auto"/>
                <w:bottom w:val="none" w:sz="0" w:space="0" w:color="auto"/>
                <w:right w:val="none" w:sz="0" w:space="0" w:color="auto"/>
              </w:divBdr>
            </w:div>
            <w:div w:id="2110274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695315">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847697">
      <w:bodyDiv w:val="1"/>
      <w:marLeft w:val="0"/>
      <w:marRight w:val="0"/>
      <w:marTop w:val="0"/>
      <w:marBottom w:val="0"/>
      <w:divBdr>
        <w:top w:val="none" w:sz="0" w:space="0" w:color="auto"/>
        <w:left w:val="none" w:sz="0" w:space="0" w:color="auto"/>
        <w:bottom w:val="none" w:sz="0" w:space="0" w:color="auto"/>
        <w:right w:val="none" w:sz="0" w:space="0" w:color="auto"/>
      </w:divBdr>
    </w:div>
    <w:div w:id="728915292">
      <w:bodyDiv w:val="1"/>
      <w:marLeft w:val="0"/>
      <w:marRight w:val="0"/>
      <w:marTop w:val="0"/>
      <w:marBottom w:val="0"/>
      <w:divBdr>
        <w:top w:val="none" w:sz="0" w:space="0" w:color="auto"/>
        <w:left w:val="none" w:sz="0" w:space="0" w:color="auto"/>
        <w:bottom w:val="none" w:sz="0" w:space="0" w:color="auto"/>
        <w:right w:val="none" w:sz="0" w:space="0" w:color="auto"/>
      </w:divBdr>
      <w:divsChild>
        <w:div w:id="512185375">
          <w:marLeft w:val="0"/>
          <w:marRight w:val="0"/>
          <w:marTop w:val="0"/>
          <w:marBottom w:val="0"/>
          <w:divBdr>
            <w:top w:val="none" w:sz="0" w:space="0" w:color="auto"/>
            <w:left w:val="none" w:sz="0" w:space="0" w:color="auto"/>
            <w:bottom w:val="none" w:sz="0" w:space="0" w:color="auto"/>
            <w:right w:val="none" w:sz="0" w:space="0" w:color="auto"/>
          </w:divBdr>
        </w:div>
        <w:div w:id="277179944">
          <w:marLeft w:val="0"/>
          <w:marRight w:val="0"/>
          <w:marTop w:val="150"/>
          <w:marBottom w:val="0"/>
          <w:divBdr>
            <w:top w:val="none" w:sz="0" w:space="0" w:color="auto"/>
            <w:left w:val="none" w:sz="0" w:space="0" w:color="auto"/>
            <w:bottom w:val="none" w:sz="0" w:space="0" w:color="auto"/>
            <w:right w:val="none" w:sz="0" w:space="0" w:color="auto"/>
          </w:divBdr>
          <w:divsChild>
            <w:div w:id="1567911399">
              <w:marLeft w:val="1155"/>
              <w:marRight w:val="0"/>
              <w:marTop w:val="0"/>
              <w:marBottom w:val="0"/>
              <w:divBdr>
                <w:top w:val="none" w:sz="0" w:space="0" w:color="auto"/>
                <w:left w:val="none" w:sz="0" w:space="0" w:color="auto"/>
                <w:bottom w:val="none" w:sz="0" w:space="0" w:color="auto"/>
                <w:right w:val="none" w:sz="0" w:space="0" w:color="auto"/>
              </w:divBdr>
            </w:div>
            <w:div w:id="1821533703">
              <w:marLeft w:val="1155"/>
              <w:marRight w:val="0"/>
              <w:marTop w:val="0"/>
              <w:marBottom w:val="0"/>
              <w:divBdr>
                <w:top w:val="none" w:sz="0" w:space="0" w:color="auto"/>
                <w:left w:val="none" w:sz="0" w:space="0" w:color="auto"/>
                <w:bottom w:val="none" w:sz="0" w:space="0" w:color="auto"/>
                <w:right w:val="none" w:sz="0" w:space="0" w:color="auto"/>
              </w:divBdr>
            </w:div>
            <w:div w:id="1152022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29732">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304183">
      <w:bodyDiv w:val="1"/>
      <w:marLeft w:val="0"/>
      <w:marRight w:val="0"/>
      <w:marTop w:val="0"/>
      <w:marBottom w:val="0"/>
      <w:divBdr>
        <w:top w:val="none" w:sz="0" w:space="0" w:color="auto"/>
        <w:left w:val="none" w:sz="0" w:space="0" w:color="auto"/>
        <w:bottom w:val="none" w:sz="0" w:space="0" w:color="auto"/>
        <w:right w:val="none" w:sz="0" w:space="0" w:color="auto"/>
      </w:divBdr>
    </w:div>
    <w:div w:id="729311399">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0714">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5828">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348505">
      <w:bodyDiv w:val="1"/>
      <w:marLeft w:val="0"/>
      <w:marRight w:val="0"/>
      <w:marTop w:val="0"/>
      <w:marBottom w:val="0"/>
      <w:divBdr>
        <w:top w:val="none" w:sz="0" w:space="0" w:color="auto"/>
        <w:left w:val="none" w:sz="0" w:space="0" w:color="auto"/>
        <w:bottom w:val="none" w:sz="0" w:space="0" w:color="auto"/>
        <w:right w:val="none" w:sz="0" w:space="0" w:color="auto"/>
      </w:divBdr>
    </w:div>
    <w:div w:id="730424270">
      <w:bodyDiv w:val="1"/>
      <w:marLeft w:val="0"/>
      <w:marRight w:val="0"/>
      <w:marTop w:val="0"/>
      <w:marBottom w:val="0"/>
      <w:divBdr>
        <w:top w:val="none" w:sz="0" w:space="0" w:color="auto"/>
        <w:left w:val="none" w:sz="0" w:space="0" w:color="auto"/>
        <w:bottom w:val="none" w:sz="0" w:space="0" w:color="auto"/>
        <w:right w:val="none" w:sz="0" w:space="0" w:color="auto"/>
      </w:divBdr>
      <w:divsChild>
        <w:div w:id="1974482072">
          <w:marLeft w:val="0"/>
          <w:marRight w:val="0"/>
          <w:marTop w:val="0"/>
          <w:marBottom w:val="0"/>
          <w:divBdr>
            <w:top w:val="none" w:sz="0" w:space="0" w:color="auto"/>
            <w:left w:val="none" w:sz="0" w:space="0" w:color="auto"/>
            <w:bottom w:val="none" w:sz="0" w:space="0" w:color="auto"/>
            <w:right w:val="none" w:sz="0" w:space="0" w:color="auto"/>
          </w:divBdr>
        </w:div>
        <w:div w:id="1298612446">
          <w:marLeft w:val="0"/>
          <w:marRight w:val="0"/>
          <w:marTop w:val="150"/>
          <w:marBottom w:val="0"/>
          <w:divBdr>
            <w:top w:val="none" w:sz="0" w:space="0" w:color="auto"/>
            <w:left w:val="none" w:sz="0" w:space="0" w:color="auto"/>
            <w:bottom w:val="none" w:sz="0" w:space="0" w:color="auto"/>
            <w:right w:val="none" w:sz="0" w:space="0" w:color="auto"/>
          </w:divBdr>
          <w:divsChild>
            <w:div w:id="36901824">
              <w:marLeft w:val="1155"/>
              <w:marRight w:val="0"/>
              <w:marTop w:val="0"/>
              <w:marBottom w:val="0"/>
              <w:divBdr>
                <w:top w:val="none" w:sz="0" w:space="0" w:color="auto"/>
                <w:left w:val="none" w:sz="0" w:space="0" w:color="auto"/>
                <w:bottom w:val="none" w:sz="0" w:space="0" w:color="auto"/>
                <w:right w:val="none" w:sz="0" w:space="0" w:color="auto"/>
              </w:divBdr>
            </w:div>
            <w:div w:id="1280915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540091">
      <w:bodyDiv w:val="1"/>
      <w:marLeft w:val="0"/>
      <w:marRight w:val="0"/>
      <w:marTop w:val="0"/>
      <w:marBottom w:val="0"/>
      <w:divBdr>
        <w:top w:val="none" w:sz="0" w:space="0" w:color="auto"/>
        <w:left w:val="none" w:sz="0" w:space="0" w:color="auto"/>
        <w:bottom w:val="none" w:sz="0" w:space="0" w:color="auto"/>
        <w:right w:val="none" w:sz="0" w:space="0" w:color="auto"/>
      </w:divBdr>
    </w:div>
    <w:div w:id="730616406">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001004">
      <w:bodyDiv w:val="1"/>
      <w:marLeft w:val="0"/>
      <w:marRight w:val="0"/>
      <w:marTop w:val="0"/>
      <w:marBottom w:val="0"/>
      <w:divBdr>
        <w:top w:val="none" w:sz="0" w:space="0" w:color="auto"/>
        <w:left w:val="none" w:sz="0" w:space="0" w:color="auto"/>
        <w:bottom w:val="none" w:sz="0" w:space="0" w:color="auto"/>
        <w:right w:val="none" w:sz="0" w:space="0" w:color="auto"/>
      </w:divBdr>
    </w:div>
    <w:div w:id="731074391">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318954">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4398">
      <w:bodyDiv w:val="1"/>
      <w:marLeft w:val="0"/>
      <w:marRight w:val="0"/>
      <w:marTop w:val="0"/>
      <w:marBottom w:val="0"/>
      <w:divBdr>
        <w:top w:val="none" w:sz="0" w:space="0" w:color="auto"/>
        <w:left w:val="none" w:sz="0" w:space="0" w:color="auto"/>
        <w:bottom w:val="none" w:sz="0" w:space="0" w:color="auto"/>
        <w:right w:val="none" w:sz="0" w:space="0" w:color="auto"/>
      </w:divBdr>
      <w:divsChild>
        <w:div w:id="2058972125">
          <w:marLeft w:val="0"/>
          <w:marRight w:val="0"/>
          <w:marTop w:val="0"/>
          <w:marBottom w:val="0"/>
          <w:divBdr>
            <w:top w:val="none" w:sz="0" w:space="0" w:color="auto"/>
            <w:left w:val="none" w:sz="0" w:space="0" w:color="auto"/>
            <w:bottom w:val="none" w:sz="0" w:space="0" w:color="auto"/>
            <w:right w:val="none" w:sz="0" w:space="0" w:color="auto"/>
          </w:divBdr>
        </w:div>
        <w:div w:id="753284801">
          <w:marLeft w:val="0"/>
          <w:marRight w:val="0"/>
          <w:marTop w:val="150"/>
          <w:marBottom w:val="0"/>
          <w:divBdr>
            <w:top w:val="none" w:sz="0" w:space="0" w:color="auto"/>
            <w:left w:val="none" w:sz="0" w:space="0" w:color="auto"/>
            <w:bottom w:val="none" w:sz="0" w:space="0" w:color="auto"/>
            <w:right w:val="none" w:sz="0" w:space="0" w:color="auto"/>
          </w:divBdr>
          <w:divsChild>
            <w:div w:id="293680757">
              <w:marLeft w:val="1155"/>
              <w:marRight w:val="0"/>
              <w:marTop w:val="0"/>
              <w:marBottom w:val="0"/>
              <w:divBdr>
                <w:top w:val="none" w:sz="0" w:space="0" w:color="auto"/>
                <w:left w:val="none" w:sz="0" w:space="0" w:color="auto"/>
                <w:bottom w:val="none" w:sz="0" w:space="0" w:color="auto"/>
                <w:right w:val="none" w:sz="0" w:space="0" w:color="auto"/>
              </w:divBdr>
            </w:div>
            <w:div w:id="984889884">
              <w:marLeft w:val="1155"/>
              <w:marRight w:val="0"/>
              <w:marTop w:val="0"/>
              <w:marBottom w:val="0"/>
              <w:divBdr>
                <w:top w:val="none" w:sz="0" w:space="0" w:color="auto"/>
                <w:left w:val="none" w:sz="0" w:space="0" w:color="auto"/>
                <w:bottom w:val="none" w:sz="0" w:space="0" w:color="auto"/>
                <w:right w:val="none" w:sz="0" w:space="0" w:color="auto"/>
              </w:divBdr>
            </w:div>
            <w:div w:id="1677153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44850">
      <w:bodyDiv w:val="1"/>
      <w:marLeft w:val="0"/>
      <w:marRight w:val="0"/>
      <w:marTop w:val="0"/>
      <w:marBottom w:val="0"/>
      <w:divBdr>
        <w:top w:val="none" w:sz="0" w:space="0" w:color="auto"/>
        <w:left w:val="none" w:sz="0" w:space="0" w:color="auto"/>
        <w:bottom w:val="none" w:sz="0" w:space="0" w:color="auto"/>
        <w:right w:val="none" w:sz="0" w:space="0" w:color="auto"/>
      </w:divBdr>
      <w:divsChild>
        <w:div w:id="912274433">
          <w:marLeft w:val="0"/>
          <w:marRight w:val="0"/>
          <w:marTop w:val="0"/>
          <w:marBottom w:val="0"/>
          <w:divBdr>
            <w:top w:val="none" w:sz="0" w:space="0" w:color="auto"/>
            <w:left w:val="none" w:sz="0" w:space="0" w:color="auto"/>
            <w:bottom w:val="none" w:sz="0" w:space="0" w:color="auto"/>
            <w:right w:val="none" w:sz="0" w:space="0" w:color="auto"/>
          </w:divBdr>
        </w:div>
        <w:div w:id="1225675209">
          <w:marLeft w:val="0"/>
          <w:marRight w:val="0"/>
          <w:marTop w:val="150"/>
          <w:marBottom w:val="0"/>
          <w:divBdr>
            <w:top w:val="none" w:sz="0" w:space="0" w:color="auto"/>
            <w:left w:val="none" w:sz="0" w:space="0" w:color="auto"/>
            <w:bottom w:val="none" w:sz="0" w:space="0" w:color="auto"/>
            <w:right w:val="none" w:sz="0" w:space="0" w:color="auto"/>
          </w:divBdr>
          <w:divsChild>
            <w:div w:id="328366220">
              <w:marLeft w:val="1155"/>
              <w:marRight w:val="0"/>
              <w:marTop w:val="0"/>
              <w:marBottom w:val="0"/>
              <w:divBdr>
                <w:top w:val="none" w:sz="0" w:space="0" w:color="auto"/>
                <w:left w:val="none" w:sz="0" w:space="0" w:color="auto"/>
                <w:bottom w:val="none" w:sz="0" w:space="0" w:color="auto"/>
                <w:right w:val="none" w:sz="0" w:space="0" w:color="auto"/>
              </w:divBdr>
            </w:div>
            <w:div w:id="1355111632">
              <w:marLeft w:val="1155"/>
              <w:marRight w:val="0"/>
              <w:marTop w:val="0"/>
              <w:marBottom w:val="0"/>
              <w:divBdr>
                <w:top w:val="none" w:sz="0" w:space="0" w:color="auto"/>
                <w:left w:val="none" w:sz="0" w:space="0" w:color="auto"/>
                <w:bottom w:val="none" w:sz="0" w:space="0" w:color="auto"/>
                <w:right w:val="none" w:sz="0" w:space="0" w:color="auto"/>
              </w:divBdr>
            </w:div>
            <w:div w:id="1150176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1263">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1045">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862907">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124711">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5982005">
      <w:bodyDiv w:val="1"/>
      <w:marLeft w:val="0"/>
      <w:marRight w:val="0"/>
      <w:marTop w:val="0"/>
      <w:marBottom w:val="0"/>
      <w:divBdr>
        <w:top w:val="none" w:sz="0" w:space="0" w:color="auto"/>
        <w:left w:val="none" w:sz="0" w:space="0" w:color="auto"/>
        <w:bottom w:val="none" w:sz="0" w:space="0" w:color="auto"/>
        <w:right w:val="none" w:sz="0" w:space="0" w:color="auto"/>
      </w:divBdr>
      <w:divsChild>
        <w:div w:id="1801651368">
          <w:marLeft w:val="0"/>
          <w:marRight w:val="0"/>
          <w:marTop w:val="0"/>
          <w:marBottom w:val="0"/>
          <w:divBdr>
            <w:top w:val="none" w:sz="0" w:space="0" w:color="auto"/>
            <w:left w:val="none" w:sz="0" w:space="0" w:color="auto"/>
            <w:bottom w:val="none" w:sz="0" w:space="0" w:color="auto"/>
            <w:right w:val="none" w:sz="0" w:space="0" w:color="auto"/>
          </w:divBdr>
        </w:div>
      </w:divsChild>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242701">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514732">
      <w:bodyDiv w:val="1"/>
      <w:marLeft w:val="0"/>
      <w:marRight w:val="0"/>
      <w:marTop w:val="0"/>
      <w:marBottom w:val="0"/>
      <w:divBdr>
        <w:top w:val="none" w:sz="0" w:space="0" w:color="auto"/>
        <w:left w:val="none" w:sz="0" w:space="0" w:color="auto"/>
        <w:bottom w:val="none" w:sz="0" w:space="0" w:color="auto"/>
        <w:right w:val="none" w:sz="0" w:space="0" w:color="auto"/>
      </w:divBdr>
      <w:divsChild>
        <w:div w:id="1813018733">
          <w:marLeft w:val="0"/>
          <w:marRight w:val="0"/>
          <w:marTop w:val="0"/>
          <w:marBottom w:val="0"/>
          <w:divBdr>
            <w:top w:val="none" w:sz="0" w:space="0" w:color="auto"/>
            <w:left w:val="none" w:sz="0" w:space="0" w:color="auto"/>
            <w:bottom w:val="none" w:sz="0" w:space="0" w:color="auto"/>
            <w:right w:val="none" w:sz="0" w:space="0" w:color="auto"/>
          </w:divBdr>
        </w:div>
        <w:div w:id="1431968811">
          <w:marLeft w:val="0"/>
          <w:marRight w:val="0"/>
          <w:marTop w:val="150"/>
          <w:marBottom w:val="0"/>
          <w:divBdr>
            <w:top w:val="none" w:sz="0" w:space="0" w:color="auto"/>
            <w:left w:val="none" w:sz="0" w:space="0" w:color="auto"/>
            <w:bottom w:val="none" w:sz="0" w:space="0" w:color="auto"/>
            <w:right w:val="none" w:sz="0" w:space="0" w:color="auto"/>
          </w:divBdr>
          <w:divsChild>
            <w:div w:id="1045982018">
              <w:marLeft w:val="1155"/>
              <w:marRight w:val="0"/>
              <w:marTop w:val="0"/>
              <w:marBottom w:val="0"/>
              <w:divBdr>
                <w:top w:val="none" w:sz="0" w:space="0" w:color="auto"/>
                <w:left w:val="none" w:sz="0" w:space="0" w:color="auto"/>
                <w:bottom w:val="none" w:sz="0" w:space="0" w:color="auto"/>
                <w:right w:val="none" w:sz="0" w:space="0" w:color="auto"/>
              </w:divBdr>
            </w:div>
            <w:div w:id="1660764335">
              <w:marLeft w:val="1155"/>
              <w:marRight w:val="0"/>
              <w:marTop w:val="0"/>
              <w:marBottom w:val="0"/>
              <w:divBdr>
                <w:top w:val="none" w:sz="0" w:space="0" w:color="auto"/>
                <w:left w:val="none" w:sz="0" w:space="0" w:color="auto"/>
                <w:bottom w:val="none" w:sz="0" w:space="0" w:color="auto"/>
                <w:right w:val="none" w:sz="0" w:space="0" w:color="auto"/>
              </w:divBdr>
            </w:div>
            <w:div w:id="1576157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6588455">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782305">
      <w:bodyDiv w:val="1"/>
      <w:marLeft w:val="0"/>
      <w:marRight w:val="0"/>
      <w:marTop w:val="0"/>
      <w:marBottom w:val="0"/>
      <w:divBdr>
        <w:top w:val="none" w:sz="0" w:space="0" w:color="auto"/>
        <w:left w:val="none" w:sz="0" w:space="0" w:color="auto"/>
        <w:bottom w:val="none" w:sz="0" w:space="0" w:color="auto"/>
        <w:right w:val="none" w:sz="0" w:space="0" w:color="auto"/>
      </w:divBdr>
    </w:div>
    <w:div w:id="736783206">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6978558">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1698">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484137">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559114">
      <w:bodyDiv w:val="1"/>
      <w:marLeft w:val="0"/>
      <w:marRight w:val="0"/>
      <w:marTop w:val="0"/>
      <w:marBottom w:val="0"/>
      <w:divBdr>
        <w:top w:val="none" w:sz="0" w:space="0" w:color="auto"/>
        <w:left w:val="none" w:sz="0" w:space="0" w:color="auto"/>
        <w:bottom w:val="none" w:sz="0" w:space="0" w:color="auto"/>
        <w:right w:val="none" w:sz="0" w:space="0" w:color="auto"/>
      </w:divBdr>
    </w:div>
    <w:div w:id="737673871">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7946576">
      <w:bodyDiv w:val="1"/>
      <w:marLeft w:val="0"/>
      <w:marRight w:val="0"/>
      <w:marTop w:val="0"/>
      <w:marBottom w:val="0"/>
      <w:divBdr>
        <w:top w:val="none" w:sz="0" w:space="0" w:color="auto"/>
        <w:left w:val="none" w:sz="0" w:space="0" w:color="auto"/>
        <w:bottom w:val="none" w:sz="0" w:space="0" w:color="auto"/>
        <w:right w:val="none" w:sz="0" w:space="0" w:color="auto"/>
      </w:divBdr>
    </w:div>
    <w:div w:id="738094997">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13012">
      <w:bodyDiv w:val="1"/>
      <w:marLeft w:val="0"/>
      <w:marRight w:val="0"/>
      <w:marTop w:val="0"/>
      <w:marBottom w:val="0"/>
      <w:divBdr>
        <w:top w:val="none" w:sz="0" w:space="0" w:color="auto"/>
        <w:left w:val="none" w:sz="0" w:space="0" w:color="auto"/>
        <w:bottom w:val="none" w:sz="0" w:space="0" w:color="auto"/>
        <w:right w:val="none" w:sz="0" w:space="0" w:color="auto"/>
      </w:divBdr>
      <w:divsChild>
        <w:div w:id="1465201273">
          <w:marLeft w:val="0"/>
          <w:marRight w:val="0"/>
          <w:marTop w:val="0"/>
          <w:marBottom w:val="0"/>
          <w:divBdr>
            <w:top w:val="none" w:sz="0" w:space="0" w:color="auto"/>
            <w:left w:val="none" w:sz="0" w:space="0" w:color="auto"/>
            <w:bottom w:val="none" w:sz="0" w:space="0" w:color="auto"/>
            <w:right w:val="none" w:sz="0" w:space="0" w:color="auto"/>
          </w:divBdr>
        </w:div>
        <w:div w:id="16197229">
          <w:marLeft w:val="0"/>
          <w:marRight w:val="0"/>
          <w:marTop w:val="150"/>
          <w:marBottom w:val="0"/>
          <w:divBdr>
            <w:top w:val="none" w:sz="0" w:space="0" w:color="auto"/>
            <w:left w:val="none" w:sz="0" w:space="0" w:color="auto"/>
            <w:bottom w:val="none" w:sz="0" w:space="0" w:color="auto"/>
            <w:right w:val="none" w:sz="0" w:space="0" w:color="auto"/>
          </w:divBdr>
          <w:divsChild>
            <w:div w:id="1862356462">
              <w:marLeft w:val="1155"/>
              <w:marRight w:val="0"/>
              <w:marTop w:val="0"/>
              <w:marBottom w:val="0"/>
              <w:divBdr>
                <w:top w:val="none" w:sz="0" w:space="0" w:color="auto"/>
                <w:left w:val="none" w:sz="0" w:space="0" w:color="auto"/>
                <w:bottom w:val="none" w:sz="0" w:space="0" w:color="auto"/>
                <w:right w:val="none" w:sz="0" w:space="0" w:color="auto"/>
              </w:divBdr>
            </w:div>
            <w:div w:id="865799726">
              <w:marLeft w:val="1155"/>
              <w:marRight w:val="0"/>
              <w:marTop w:val="0"/>
              <w:marBottom w:val="0"/>
              <w:divBdr>
                <w:top w:val="none" w:sz="0" w:space="0" w:color="auto"/>
                <w:left w:val="none" w:sz="0" w:space="0" w:color="auto"/>
                <w:bottom w:val="none" w:sz="0" w:space="0" w:color="auto"/>
                <w:right w:val="none" w:sz="0" w:space="0" w:color="auto"/>
              </w:divBdr>
            </w:div>
            <w:div w:id="1078981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671">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638826">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045">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19955">
      <w:bodyDiv w:val="1"/>
      <w:marLeft w:val="0"/>
      <w:marRight w:val="0"/>
      <w:marTop w:val="0"/>
      <w:marBottom w:val="0"/>
      <w:divBdr>
        <w:top w:val="none" w:sz="0" w:space="0" w:color="auto"/>
        <w:left w:val="none" w:sz="0" w:space="0" w:color="auto"/>
        <w:bottom w:val="none" w:sz="0" w:space="0" w:color="auto"/>
        <w:right w:val="none" w:sz="0" w:space="0" w:color="auto"/>
      </w:divBdr>
      <w:divsChild>
        <w:div w:id="903956421">
          <w:marLeft w:val="0"/>
          <w:marRight w:val="0"/>
          <w:marTop w:val="0"/>
          <w:marBottom w:val="0"/>
          <w:divBdr>
            <w:top w:val="none" w:sz="0" w:space="0" w:color="auto"/>
            <w:left w:val="none" w:sz="0" w:space="0" w:color="auto"/>
            <w:bottom w:val="none" w:sz="0" w:space="0" w:color="auto"/>
            <w:right w:val="none" w:sz="0" w:space="0" w:color="auto"/>
          </w:divBdr>
        </w:div>
        <w:div w:id="879974791">
          <w:marLeft w:val="0"/>
          <w:marRight w:val="0"/>
          <w:marTop w:val="150"/>
          <w:marBottom w:val="0"/>
          <w:divBdr>
            <w:top w:val="none" w:sz="0" w:space="0" w:color="auto"/>
            <w:left w:val="none" w:sz="0" w:space="0" w:color="auto"/>
            <w:bottom w:val="none" w:sz="0" w:space="0" w:color="auto"/>
            <w:right w:val="none" w:sz="0" w:space="0" w:color="auto"/>
          </w:divBdr>
          <w:divsChild>
            <w:div w:id="1898584637">
              <w:marLeft w:val="1155"/>
              <w:marRight w:val="0"/>
              <w:marTop w:val="0"/>
              <w:marBottom w:val="0"/>
              <w:divBdr>
                <w:top w:val="none" w:sz="0" w:space="0" w:color="auto"/>
                <w:left w:val="none" w:sz="0" w:space="0" w:color="auto"/>
                <w:bottom w:val="none" w:sz="0" w:space="0" w:color="auto"/>
                <w:right w:val="none" w:sz="0" w:space="0" w:color="auto"/>
              </w:divBdr>
            </w:div>
            <w:div w:id="522786637">
              <w:marLeft w:val="1155"/>
              <w:marRight w:val="0"/>
              <w:marTop w:val="0"/>
              <w:marBottom w:val="0"/>
              <w:divBdr>
                <w:top w:val="none" w:sz="0" w:space="0" w:color="auto"/>
                <w:left w:val="none" w:sz="0" w:space="0" w:color="auto"/>
                <w:bottom w:val="none" w:sz="0" w:space="0" w:color="auto"/>
                <w:right w:val="none" w:sz="0" w:space="0" w:color="auto"/>
              </w:divBdr>
            </w:div>
            <w:div w:id="141594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29742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561795">
      <w:bodyDiv w:val="1"/>
      <w:marLeft w:val="0"/>
      <w:marRight w:val="0"/>
      <w:marTop w:val="0"/>
      <w:marBottom w:val="0"/>
      <w:divBdr>
        <w:top w:val="none" w:sz="0" w:space="0" w:color="auto"/>
        <w:left w:val="none" w:sz="0" w:space="0" w:color="auto"/>
        <w:bottom w:val="none" w:sz="0" w:space="0" w:color="auto"/>
        <w:right w:val="none" w:sz="0" w:space="0" w:color="auto"/>
      </w:divBdr>
    </w:div>
    <w:div w:id="741635357">
      <w:bodyDiv w:val="1"/>
      <w:marLeft w:val="0"/>
      <w:marRight w:val="0"/>
      <w:marTop w:val="0"/>
      <w:marBottom w:val="0"/>
      <w:divBdr>
        <w:top w:val="none" w:sz="0" w:space="0" w:color="auto"/>
        <w:left w:val="none" w:sz="0" w:space="0" w:color="auto"/>
        <w:bottom w:val="none" w:sz="0" w:space="0" w:color="auto"/>
        <w:right w:val="none" w:sz="0" w:space="0" w:color="auto"/>
      </w:divBdr>
      <w:divsChild>
        <w:div w:id="1098134831">
          <w:marLeft w:val="0"/>
          <w:marRight w:val="0"/>
          <w:marTop w:val="0"/>
          <w:marBottom w:val="0"/>
          <w:divBdr>
            <w:top w:val="none" w:sz="0" w:space="0" w:color="auto"/>
            <w:left w:val="none" w:sz="0" w:space="0" w:color="auto"/>
            <w:bottom w:val="none" w:sz="0" w:space="0" w:color="auto"/>
            <w:right w:val="none" w:sz="0" w:space="0" w:color="auto"/>
          </w:divBdr>
        </w:div>
        <w:div w:id="1510565346">
          <w:marLeft w:val="0"/>
          <w:marRight w:val="0"/>
          <w:marTop w:val="150"/>
          <w:marBottom w:val="0"/>
          <w:divBdr>
            <w:top w:val="none" w:sz="0" w:space="0" w:color="auto"/>
            <w:left w:val="none" w:sz="0" w:space="0" w:color="auto"/>
            <w:bottom w:val="none" w:sz="0" w:space="0" w:color="auto"/>
            <w:right w:val="none" w:sz="0" w:space="0" w:color="auto"/>
          </w:divBdr>
          <w:divsChild>
            <w:div w:id="1149520050">
              <w:marLeft w:val="1155"/>
              <w:marRight w:val="0"/>
              <w:marTop w:val="0"/>
              <w:marBottom w:val="0"/>
              <w:divBdr>
                <w:top w:val="none" w:sz="0" w:space="0" w:color="auto"/>
                <w:left w:val="none" w:sz="0" w:space="0" w:color="auto"/>
                <w:bottom w:val="none" w:sz="0" w:space="0" w:color="auto"/>
                <w:right w:val="none" w:sz="0" w:space="0" w:color="auto"/>
              </w:divBdr>
            </w:div>
            <w:div w:id="10766861">
              <w:marLeft w:val="1155"/>
              <w:marRight w:val="0"/>
              <w:marTop w:val="0"/>
              <w:marBottom w:val="0"/>
              <w:divBdr>
                <w:top w:val="none" w:sz="0" w:space="0" w:color="auto"/>
                <w:left w:val="none" w:sz="0" w:space="0" w:color="auto"/>
                <w:bottom w:val="none" w:sz="0" w:space="0" w:color="auto"/>
                <w:right w:val="none" w:sz="0" w:space="0" w:color="auto"/>
              </w:divBdr>
            </w:div>
            <w:div w:id="601003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1833018">
      <w:bodyDiv w:val="1"/>
      <w:marLeft w:val="0"/>
      <w:marRight w:val="0"/>
      <w:marTop w:val="0"/>
      <w:marBottom w:val="0"/>
      <w:divBdr>
        <w:top w:val="none" w:sz="0" w:space="0" w:color="auto"/>
        <w:left w:val="none" w:sz="0" w:space="0" w:color="auto"/>
        <w:bottom w:val="none" w:sz="0" w:space="0" w:color="auto"/>
        <w:right w:val="none" w:sz="0" w:space="0" w:color="auto"/>
      </w:divBdr>
    </w:div>
    <w:div w:id="742139299">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681364">
      <w:bodyDiv w:val="1"/>
      <w:marLeft w:val="0"/>
      <w:marRight w:val="0"/>
      <w:marTop w:val="0"/>
      <w:marBottom w:val="0"/>
      <w:divBdr>
        <w:top w:val="none" w:sz="0" w:space="0" w:color="auto"/>
        <w:left w:val="none" w:sz="0" w:space="0" w:color="auto"/>
        <w:bottom w:val="none" w:sz="0" w:space="0" w:color="auto"/>
        <w:right w:val="none" w:sz="0" w:space="0" w:color="auto"/>
      </w:divBdr>
    </w:div>
    <w:div w:id="742751849">
      <w:bodyDiv w:val="1"/>
      <w:marLeft w:val="0"/>
      <w:marRight w:val="0"/>
      <w:marTop w:val="0"/>
      <w:marBottom w:val="0"/>
      <w:divBdr>
        <w:top w:val="none" w:sz="0" w:space="0" w:color="auto"/>
        <w:left w:val="none" w:sz="0" w:space="0" w:color="auto"/>
        <w:bottom w:val="none" w:sz="0" w:space="0" w:color="auto"/>
        <w:right w:val="none" w:sz="0" w:space="0" w:color="auto"/>
      </w:divBdr>
    </w:div>
    <w:div w:id="742872909">
      <w:bodyDiv w:val="1"/>
      <w:marLeft w:val="0"/>
      <w:marRight w:val="0"/>
      <w:marTop w:val="0"/>
      <w:marBottom w:val="0"/>
      <w:divBdr>
        <w:top w:val="none" w:sz="0" w:space="0" w:color="auto"/>
        <w:left w:val="none" w:sz="0" w:space="0" w:color="auto"/>
        <w:bottom w:val="none" w:sz="0" w:space="0" w:color="auto"/>
        <w:right w:val="none" w:sz="0" w:space="0" w:color="auto"/>
      </w:divBdr>
      <w:divsChild>
        <w:div w:id="313343257">
          <w:marLeft w:val="0"/>
          <w:marRight w:val="0"/>
          <w:marTop w:val="0"/>
          <w:marBottom w:val="0"/>
          <w:divBdr>
            <w:top w:val="none" w:sz="0" w:space="0" w:color="auto"/>
            <w:left w:val="none" w:sz="0" w:space="0" w:color="auto"/>
            <w:bottom w:val="none" w:sz="0" w:space="0" w:color="auto"/>
            <w:right w:val="none" w:sz="0" w:space="0" w:color="auto"/>
          </w:divBdr>
        </w:div>
        <w:div w:id="1222060800">
          <w:marLeft w:val="0"/>
          <w:marRight w:val="0"/>
          <w:marTop w:val="150"/>
          <w:marBottom w:val="0"/>
          <w:divBdr>
            <w:top w:val="none" w:sz="0" w:space="0" w:color="auto"/>
            <w:left w:val="none" w:sz="0" w:space="0" w:color="auto"/>
            <w:bottom w:val="none" w:sz="0" w:space="0" w:color="auto"/>
            <w:right w:val="none" w:sz="0" w:space="0" w:color="auto"/>
          </w:divBdr>
          <w:divsChild>
            <w:div w:id="736324054">
              <w:marLeft w:val="1155"/>
              <w:marRight w:val="0"/>
              <w:marTop w:val="0"/>
              <w:marBottom w:val="0"/>
              <w:divBdr>
                <w:top w:val="none" w:sz="0" w:space="0" w:color="auto"/>
                <w:left w:val="none" w:sz="0" w:space="0" w:color="auto"/>
                <w:bottom w:val="none" w:sz="0" w:space="0" w:color="auto"/>
                <w:right w:val="none" w:sz="0" w:space="0" w:color="auto"/>
              </w:divBdr>
            </w:div>
            <w:div w:id="1714842884">
              <w:marLeft w:val="1155"/>
              <w:marRight w:val="0"/>
              <w:marTop w:val="0"/>
              <w:marBottom w:val="0"/>
              <w:divBdr>
                <w:top w:val="none" w:sz="0" w:space="0" w:color="auto"/>
                <w:left w:val="none" w:sz="0" w:space="0" w:color="auto"/>
                <w:bottom w:val="none" w:sz="0" w:space="0" w:color="auto"/>
                <w:right w:val="none" w:sz="0" w:space="0" w:color="auto"/>
              </w:divBdr>
            </w:div>
            <w:div w:id="14386780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2995361">
      <w:bodyDiv w:val="1"/>
      <w:marLeft w:val="0"/>
      <w:marRight w:val="0"/>
      <w:marTop w:val="0"/>
      <w:marBottom w:val="0"/>
      <w:divBdr>
        <w:top w:val="none" w:sz="0" w:space="0" w:color="auto"/>
        <w:left w:val="none" w:sz="0" w:space="0" w:color="auto"/>
        <w:bottom w:val="none" w:sz="0" w:space="0" w:color="auto"/>
        <w:right w:val="none" w:sz="0" w:space="0" w:color="auto"/>
      </w:divBdr>
    </w:div>
    <w:div w:id="743333524">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450297">
      <w:bodyDiv w:val="1"/>
      <w:marLeft w:val="0"/>
      <w:marRight w:val="0"/>
      <w:marTop w:val="0"/>
      <w:marBottom w:val="0"/>
      <w:divBdr>
        <w:top w:val="none" w:sz="0" w:space="0" w:color="auto"/>
        <w:left w:val="none" w:sz="0" w:space="0" w:color="auto"/>
        <w:bottom w:val="none" w:sz="0" w:space="0" w:color="auto"/>
        <w:right w:val="none" w:sz="0" w:space="0" w:color="auto"/>
      </w:divBdr>
      <w:divsChild>
        <w:div w:id="1814521602">
          <w:marLeft w:val="0"/>
          <w:marRight w:val="0"/>
          <w:marTop w:val="0"/>
          <w:marBottom w:val="0"/>
          <w:divBdr>
            <w:top w:val="none" w:sz="0" w:space="0" w:color="auto"/>
            <w:left w:val="none" w:sz="0" w:space="0" w:color="auto"/>
            <w:bottom w:val="none" w:sz="0" w:space="0" w:color="auto"/>
            <w:right w:val="none" w:sz="0" w:space="0" w:color="auto"/>
          </w:divBdr>
        </w:div>
        <w:div w:id="569464786">
          <w:marLeft w:val="0"/>
          <w:marRight w:val="0"/>
          <w:marTop w:val="150"/>
          <w:marBottom w:val="0"/>
          <w:divBdr>
            <w:top w:val="none" w:sz="0" w:space="0" w:color="auto"/>
            <w:left w:val="none" w:sz="0" w:space="0" w:color="auto"/>
            <w:bottom w:val="none" w:sz="0" w:space="0" w:color="auto"/>
            <w:right w:val="none" w:sz="0" w:space="0" w:color="auto"/>
          </w:divBdr>
          <w:divsChild>
            <w:div w:id="1268343098">
              <w:marLeft w:val="1155"/>
              <w:marRight w:val="0"/>
              <w:marTop w:val="0"/>
              <w:marBottom w:val="0"/>
              <w:divBdr>
                <w:top w:val="none" w:sz="0" w:space="0" w:color="auto"/>
                <w:left w:val="none" w:sz="0" w:space="0" w:color="auto"/>
                <w:bottom w:val="none" w:sz="0" w:space="0" w:color="auto"/>
                <w:right w:val="none" w:sz="0" w:space="0" w:color="auto"/>
              </w:divBdr>
            </w:div>
            <w:div w:id="58097280">
              <w:marLeft w:val="1155"/>
              <w:marRight w:val="0"/>
              <w:marTop w:val="0"/>
              <w:marBottom w:val="0"/>
              <w:divBdr>
                <w:top w:val="none" w:sz="0" w:space="0" w:color="auto"/>
                <w:left w:val="none" w:sz="0" w:space="0" w:color="auto"/>
                <w:bottom w:val="none" w:sz="0" w:space="0" w:color="auto"/>
                <w:right w:val="none" w:sz="0" w:space="0" w:color="auto"/>
              </w:divBdr>
            </w:div>
            <w:div w:id="260341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3645820">
      <w:bodyDiv w:val="1"/>
      <w:marLeft w:val="0"/>
      <w:marRight w:val="0"/>
      <w:marTop w:val="0"/>
      <w:marBottom w:val="0"/>
      <w:divBdr>
        <w:top w:val="none" w:sz="0" w:space="0" w:color="auto"/>
        <w:left w:val="none" w:sz="0" w:space="0" w:color="auto"/>
        <w:bottom w:val="none" w:sz="0" w:space="0" w:color="auto"/>
        <w:right w:val="none" w:sz="0" w:space="0" w:color="auto"/>
      </w:divBdr>
    </w:div>
    <w:div w:id="743720486">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452546">
      <w:bodyDiv w:val="1"/>
      <w:marLeft w:val="0"/>
      <w:marRight w:val="0"/>
      <w:marTop w:val="0"/>
      <w:marBottom w:val="0"/>
      <w:divBdr>
        <w:top w:val="none" w:sz="0" w:space="0" w:color="auto"/>
        <w:left w:val="none" w:sz="0" w:space="0" w:color="auto"/>
        <w:bottom w:val="none" w:sz="0" w:space="0" w:color="auto"/>
        <w:right w:val="none" w:sz="0" w:space="0" w:color="auto"/>
      </w:divBdr>
      <w:divsChild>
        <w:div w:id="314603747">
          <w:marLeft w:val="0"/>
          <w:marRight w:val="0"/>
          <w:marTop w:val="0"/>
          <w:marBottom w:val="0"/>
          <w:divBdr>
            <w:top w:val="none" w:sz="0" w:space="0" w:color="auto"/>
            <w:left w:val="none" w:sz="0" w:space="0" w:color="auto"/>
            <w:bottom w:val="none" w:sz="0" w:space="0" w:color="auto"/>
            <w:right w:val="none" w:sz="0" w:space="0" w:color="auto"/>
          </w:divBdr>
        </w:div>
        <w:div w:id="827205766">
          <w:marLeft w:val="0"/>
          <w:marRight w:val="0"/>
          <w:marTop w:val="150"/>
          <w:marBottom w:val="0"/>
          <w:divBdr>
            <w:top w:val="none" w:sz="0" w:space="0" w:color="auto"/>
            <w:left w:val="none" w:sz="0" w:space="0" w:color="auto"/>
            <w:bottom w:val="none" w:sz="0" w:space="0" w:color="auto"/>
            <w:right w:val="none" w:sz="0" w:space="0" w:color="auto"/>
          </w:divBdr>
          <w:divsChild>
            <w:div w:id="356123897">
              <w:marLeft w:val="1155"/>
              <w:marRight w:val="0"/>
              <w:marTop w:val="0"/>
              <w:marBottom w:val="0"/>
              <w:divBdr>
                <w:top w:val="none" w:sz="0" w:space="0" w:color="auto"/>
                <w:left w:val="none" w:sz="0" w:space="0" w:color="auto"/>
                <w:bottom w:val="none" w:sz="0" w:space="0" w:color="auto"/>
                <w:right w:val="none" w:sz="0" w:space="0" w:color="auto"/>
              </w:divBdr>
            </w:div>
            <w:div w:id="1446466698">
              <w:marLeft w:val="1155"/>
              <w:marRight w:val="0"/>
              <w:marTop w:val="0"/>
              <w:marBottom w:val="0"/>
              <w:divBdr>
                <w:top w:val="none" w:sz="0" w:space="0" w:color="auto"/>
                <w:left w:val="none" w:sz="0" w:space="0" w:color="auto"/>
                <w:bottom w:val="none" w:sz="0" w:space="0" w:color="auto"/>
                <w:right w:val="none" w:sz="0" w:space="0" w:color="auto"/>
              </w:divBdr>
            </w:div>
            <w:div w:id="1367872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690641">
      <w:bodyDiv w:val="1"/>
      <w:marLeft w:val="0"/>
      <w:marRight w:val="0"/>
      <w:marTop w:val="0"/>
      <w:marBottom w:val="0"/>
      <w:divBdr>
        <w:top w:val="none" w:sz="0" w:space="0" w:color="auto"/>
        <w:left w:val="none" w:sz="0" w:space="0" w:color="auto"/>
        <w:bottom w:val="none" w:sz="0" w:space="0" w:color="auto"/>
        <w:right w:val="none" w:sz="0" w:space="0" w:color="auto"/>
      </w:divBdr>
    </w:div>
    <w:div w:id="744839993">
      <w:bodyDiv w:val="1"/>
      <w:marLeft w:val="0"/>
      <w:marRight w:val="0"/>
      <w:marTop w:val="0"/>
      <w:marBottom w:val="0"/>
      <w:divBdr>
        <w:top w:val="none" w:sz="0" w:space="0" w:color="auto"/>
        <w:left w:val="none" w:sz="0" w:space="0" w:color="auto"/>
        <w:bottom w:val="none" w:sz="0" w:space="0" w:color="auto"/>
        <w:right w:val="none" w:sz="0" w:space="0" w:color="auto"/>
      </w:divBdr>
    </w:div>
    <w:div w:id="744955666">
      <w:bodyDiv w:val="1"/>
      <w:marLeft w:val="0"/>
      <w:marRight w:val="0"/>
      <w:marTop w:val="0"/>
      <w:marBottom w:val="0"/>
      <w:divBdr>
        <w:top w:val="none" w:sz="0" w:space="0" w:color="auto"/>
        <w:left w:val="none" w:sz="0" w:space="0" w:color="auto"/>
        <w:bottom w:val="none" w:sz="0" w:space="0" w:color="auto"/>
        <w:right w:val="none" w:sz="0" w:space="0" w:color="auto"/>
      </w:divBdr>
      <w:divsChild>
        <w:div w:id="283465593">
          <w:marLeft w:val="0"/>
          <w:marRight w:val="0"/>
          <w:marTop w:val="0"/>
          <w:marBottom w:val="0"/>
          <w:divBdr>
            <w:top w:val="none" w:sz="0" w:space="0" w:color="auto"/>
            <w:left w:val="none" w:sz="0" w:space="0" w:color="auto"/>
            <w:bottom w:val="none" w:sz="0" w:space="0" w:color="auto"/>
            <w:right w:val="none" w:sz="0" w:space="0" w:color="auto"/>
          </w:divBdr>
        </w:div>
        <w:div w:id="668211696">
          <w:marLeft w:val="0"/>
          <w:marRight w:val="0"/>
          <w:marTop w:val="150"/>
          <w:marBottom w:val="0"/>
          <w:divBdr>
            <w:top w:val="none" w:sz="0" w:space="0" w:color="auto"/>
            <w:left w:val="none" w:sz="0" w:space="0" w:color="auto"/>
            <w:bottom w:val="none" w:sz="0" w:space="0" w:color="auto"/>
            <w:right w:val="none" w:sz="0" w:space="0" w:color="auto"/>
          </w:divBdr>
          <w:divsChild>
            <w:div w:id="921648005">
              <w:marLeft w:val="1155"/>
              <w:marRight w:val="0"/>
              <w:marTop w:val="0"/>
              <w:marBottom w:val="0"/>
              <w:divBdr>
                <w:top w:val="none" w:sz="0" w:space="0" w:color="auto"/>
                <w:left w:val="none" w:sz="0" w:space="0" w:color="auto"/>
                <w:bottom w:val="none" w:sz="0" w:space="0" w:color="auto"/>
                <w:right w:val="none" w:sz="0" w:space="0" w:color="auto"/>
              </w:divBdr>
            </w:div>
            <w:div w:id="1867866959">
              <w:marLeft w:val="1155"/>
              <w:marRight w:val="0"/>
              <w:marTop w:val="0"/>
              <w:marBottom w:val="0"/>
              <w:divBdr>
                <w:top w:val="none" w:sz="0" w:space="0" w:color="auto"/>
                <w:left w:val="none" w:sz="0" w:space="0" w:color="auto"/>
                <w:bottom w:val="none" w:sz="0" w:space="0" w:color="auto"/>
                <w:right w:val="none" w:sz="0" w:space="0" w:color="auto"/>
              </w:divBdr>
            </w:div>
            <w:div w:id="21135468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496188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616399">
      <w:bodyDiv w:val="1"/>
      <w:marLeft w:val="0"/>
      <w:marRight w:val="0"/>
      <w:marTop w:val="0"/>
      <w:marBottom w:val="0"/>
      <w:divBdr>
        <w:top w:val="none" w:sz="0" w:space="0" w:color="auto"/>
        <w:left w:val="none" w:sz="0" w:space="0" w:color="auto"/>
        <w:bottom w:val="none" w:sz="0" w:space="0" w:color="auto"/>
        <w:right w:val="none" w:sz="0" w:space="0" w:color="auto"/>
      </w:divBdr>
      <w:divsChild>
        <w:div w:id="686828469">
          <w:marLeft w:val="0"/>
          <w:marRight w:val="0"/>
          <w:marTop w:val="0"/>
          <w:marBottom w:val="0"/>
          <w:divBdr>
            <w:top w:val="none" w:sz="0" w:space="0" w:color="auto"/>
            <w:left w:val="none" w:sz="0" w:space="0" w:color="auto"/>
            <w:bottom w:val="none" w:sz="0" w:space="0" w:color="auto"/>
            <w:right w:val="none" w:sz="0" w:space="0" w:color="auto"/>
          </w:divBdr>
        </w:div>
        <w:div w:id="1902791730">
          <w:marLeft w:val="0"/>
          <w:marRight w:val="0"/>
          <w:marTop w:val="150"/>
          <w:marBottom w:val="0"/>
          <w:divBdr>
            <w:top w:val="none" w:sz="0" w:space="0" w:color="auto"/>
            <w:left w:val="none" w:sz="0" w:space="0" w:color="auto"/>
            <w:bottom w:val="none" w:sz="0" w:space="0" w:color="auto"/>
            <w:right w:val="none" w:sz="0" w:space="0" w:color="auto"/>
          </w:divBdr>
          <w:divsChild>
            <w:div w:id="119735640">
              <w:marLeft w:val="1155"/>
              <w:marRight w:val="0"/>
              <w:marTop w:val="0"/>
              <w:marBottom w:val="0"/>
              <w:divBdr>
                <w:top w:val="none" w:sz="0" w:space="0" w:color="auto"/>
                <w:left w:val="none" w:sz="0" w:space="0" w:color="auto"/>
                <w:bottom w:val="none" w:sz="0" w:space="0" w:color="auto"/>
                <w:right w:val="none" w:sz="0" w:space="0" w:color="auto"/>
              </w:divBdr>
            </w:div>
            <w:div w:id="127552622">
              <w:marLeft w:val="1155"/>
              <w:marRight w:val="0"/>
              <w:marTop w:val="0"/>
              <w:marBottom w:val="0"/>
              <w:divBdr>
                <w:top w:val="none" w:sz="0" w:space="0" w:color="auto"/>
                <w:left w:val="none" w:sz="0" w:space="0" w:color="auto"/>
                <w:bottom w:val="none" w:sz="0" w:space="0" w:color="auto"/>
                <w:right w:val="none" w:sz="0" w:space="0" w:color="auto"/>
              </w:divBdr>
            </w:div>
            <w:div w:id="8146131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002573">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391056">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540692">
      <w:bodyDiv w:val="1"/>
      <w:marLeft w:val="0"/>
      <w:marRight w:val="0"/>
      <w:marTop w:val="0"/>
      <w:marBottom w:val="0"/>
      <w:divBdr>
        <w:top w:val="none" w:sz="0" w:space="0" w:color="auto"/>
        <w:left w:val="none" w:sz="0" w:space="0" w:color="auto"/>
        <w:bottom w:val="none" w:sz="0" w:space="0" w:color="auto"/>
        <w:right w:val="none" w:sz="0" w:space="0" w:color="auto"/>
      </w:divBdr>
    </w:div>
    <w:div w:id="746611912">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808309">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6417">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264820">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311622">
      <w:bodyDiv w:val="1"/>
      <w:marLeft w:val="0"/>
      <w:marRight w:val="0"/>
      <w:marTop w:val="0"/>
      <w:marBottom w:val="0"/>
      <w:divBdr>
        <w:top w:val="none" w:sz="0" w:space="0" w:color="auto"/>
        <w:left w:val="none" w:sz="0" w:space="0" w:color="auto"/>
        <w:bottom w:val="none" w:sz="0" w:space="0" w:color="auto"/>
        <w:right w:val="none" w:sz="0" w:space="0" w:color="auto"/>
      </w:divBdr>
    </w:div>
    <w:div w:id="747313550">
      <w:bodyDiv w:val="1"/>
      <w:marLeft w:val="0"/>
      <w:marRight w:val="0"/>
      <w:marTop w:val="0"/>
      <w:marBottom w:val="0"/>
      <w:divBdr>
        <w:top w:val="none" w:sz="0" w:space="0" w:color="auto"/>
        <w:left w:val="none" w:sz="0" w:space="0" w:color="auto"/>
        <w:bottom w:val="none" w:sz="0" w:space="0" w:color="auto"/>
        <w:right w:val="none" w:sz="0" w:space="0" w:color="auto"/>
      </w:divBdr>
      <w:divsChild>
        <w:div w:id="980891367">
          <w:marLeft w:val="0"/>
          <w:marRight w:val="0"/>
          <w:marTop w:val="0"/>
          <w:marBottom w:val="0"/>
          <w:divBdr>
            <w:top w:val="none" w:sz="0" w:space="0" w:color="auto"/>
            <w:left w:val="none" w:sz="0" w:space="0" w:color="auto"/>
            <w:bottom w:val="none" w:sz="0" w:space="0" w:color="auto"/>
            <w:right w:val="none" w:sz="0" w:space="0" w:color="auto"/>
          </w:divBdr>
        </w:div>
        <w:div w:id="1850439436">
          <w:marLeft w:val="0"/>
          <w:marRight w:val="0"/>
          <w:marTop w:val="150"/>
          <w:marBottom w:val="0"/>
          <w:divBdr>
            <w:top w:val="none" w:sz="0" w:space="0" w:color="auto"/>
            <w:left w:val="none" w:sz="0" w:space="0" w:color="auto"/>
            <w:bottom w:val="none" w:sz="0" w:space="0" w:color="auto"/>
            <w:right w:val="none" w:sz="0" w:space="0" w:color="auto"/>
          </w:divBdr>
          <w:divsChild>
            <w:div w:id="664284753">
              <w:marLeft w:val="1155"/>
              <w:marRight w:val="0"/>
              <w:marTop w:val="0"/>
              <w:marBottom w:val="0"/>
              <w:divBdr>
                <w:top w:val="none" w:sz="0" w:space="0" w:color="auto"/>
                <w:left w:val="none" w:sz="0" w:space="0" w:color="auto"/>
                <w:bottom w:val="none" w:sz="0" w:space="0" w:color="auto"/>
                <w:right w:val="none" w:sz="0" w:space="0" w:color="auto"/>
              </w:divBdr>
            </w:div>
            <w:div w:id="2021081681">
              <w:marLeft w:val="1155"/>
              <w:marRight w:val="0"/>
              <w:marTop w:val="0"/>
              <w:marBottom w:val="0"/>
              <w:divBdr>
                <w:top w:val="none" w:sz="0" w:space="0" w:color="auto"/>
                <w:left w:val="none" w:sz="0" w:space="0" w:color="auto"/>
                <w:bottom w:val="none" w:sz="0" w:space="0" w:color="auto"/>
                <w:right w:val="none" w:sz="0" w:space="0" w:color="auto"/>
              </w:divBdr>
            </w:div>
            <w:div w:id="1195650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385275">
      <w:bodyDiv w:val="1"/>
      <w:marLeft w:val="0"/>
      <w:marRight w:val="0"/>
      <w:marTop w:val="0"/>
      <w:marBottom w:val="0"/>
      <w:divBdr>
        <w:top w:val="none" w:sz="0" w:space="0" w:color="auto"/>
        <w:left w:val="none" w:sz="0" w:space="0" w:color="auto"/>
        <w:bottom w:val="none" w:sz="0" w:space="0" w:color="auto"/>
        <w:right w:val="none" w:sz="0" w:space="0" w:color="auto"/>
      </w:divBdr>
      <w:divsChild>
        <w:div w:id="1597707924">
          <w:marLeft w:val="0"/>
          <w:marRight w:val="0"/>
          <w:marTop w:val="0"/>
          <w:marBottom w:val="0"/>
          <w:divBdr>
            <w:top w:val="none" w:sz="0" w:space="0" w:color="auto"/>
            <w:left w:val="none" w:sz="0" w:space="0" w:color="auto"/>
            <w:bottom w:val="none" w:sz="0" w:space="0" w:color="auto"/>
            <w:right w:val="none" w:sz="0" w:space="0" w:color="auto"/>
          </w:divBdr>
        </w:div>
        <w:div w:id="47918201">
          <w:marLeft w:val="0"/>
          <w:marRight w:val="0"/>
          <w:marTop w:val="150"/>
          <w:marBottom w:val="0"/>
          <w:divBdr>
            <w:top w:val="none" w:sz="0" w:space="0" w:color="auto"/>
            <w:left w:val="none" w:sz="0" w:space="0" w:color="auto"/>
            <w:bottom w:val="none" w:sz="0" w:space="0" w:color="auto"/>
            <w:right w:val="none" w:sz="0" w:space="0" w:color="auto"/>
          </w:divBdr>
          <w:divsChild>
            <w:div w:id="567152635">
              <w:marLeft w:val="1155"/>
              <w:marRight w:val="0"/>
              <w:marTop w:val="0"/>
              <w:marBottom w:val="0"/>
              <w:divBdr>
                <w:top w:val="none" w:sz="0" w:space="0" w:color="auto"/>
                <w:left w:val="none" w:sz="0" w:space="0" w:color="auto"/>
                <w:bottom w:val="none" w:sz="0" w:space="0" w:color="auto"/>
                <w:right w:val="none" w:sz="0" w:space="0" w:color="auto"/>
              </w:divBdr>
            </w:div>
            <w:div w:id="318584487">
              <w:marLeft w:val="1155"/>
              <w:marRight w:val="0"/>
              <w:marTop w:val="0"/>
              <w:marBottom w:val="0"/>
              <w:divBdr>
                <w:top w:val="none" w:sz="0" w:space="0" w:color="auto"/>
                <w:left w:val="none" w:sz="0" w:space="0" w:color="auto"/>
                <w:bottom w:val="none" w:sz="0" w:space="0" w:color="auto"/>
                <w:right w:val="none" w:sz="0" w:space="0" w:color="auto"/>
              </w:divBdr>
            </w:div>
            <w:div w:id="1281377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725300">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7919119">
      <w:bodyDiv w:val="1"/>
      <w:marLeft w:val="0"/>
      <w:marRight w:val="0"/>
      <w:marTop w:val="0"/>
      <w:marBottom w:val="0"/>
      <w:divBdr>
        <w:top w:val="none" w:sz="0" w:space="0" w:color="auto"/>
        <w:left w:val="none" w:sz="0" w:space="0" w:color="auto"/>
        <w:bottom w:val="none" w:sz="0" w:space="0" w:color="auto"/>
        <w:right w:val="none" w:sz="0" w:space="0" w:color="auto"/>
      </w:divBdr>
    </w:div>
    <w:div w:id="747962992">
      <w:bodyDiv w:val="1"/>
      <w:marLeft w:val="0"/>
      <w:marRight w:val="0"/>
      <w:marTop w:val="0"/>
      <w:marBottom w:val="0"/>
      <w:divBdr>
        <w:top w:val="none" w:sz="0" w:space="0" w:color="auto"/>
        <w:left w:val="none" w:sz="0" w:space="0" w:color="auto"/>
        <w:bottom w:val="none" w:sz="0" w:space="0" w:color="auto"/>
        <w:right w:val="none" w:sz="0" w:space="0" w:color="auto"/>
      </w:divBdr>
      <w:divsChild>
        <w:div w:id="2004769931">
          <w:marLeft w:val="0"/>
          <w:marRight w:val="0"/>
          <w:marTop w:val="0"/>
          <w:marBottom w:val="0"/>
          <w:divBdr>
            <w:top w:val="none" w:sz="0" w:space="0" w:color="auto"/>
            <w:left w:val="none" w:sz="0" w:space="0" w:color="auto"/>
            <w:bottom w:val="none" w:sz="0" w:space="0" w:color="auto"/>
            <w:right w:val="none" w:sz="0" w:space="0" w:color="auto"/>
          </w:divBdr>
        </w:div>
        <w:div w:id="1683361751">
          <w:marLeft w:val="0"/>
          <w:marRight w:val="0"/>
          <w:marTop w:val="150"/>
          <w:marBottom w:val="0"/>
          <w:divBdr>
            <w:top w:val="none" w:sz="0" w:space="0" w:color="auto"/>
            <w:left w:val="none" w:sz="0" w:space="0" w:color="auto"/>
            <w:bottom w:val="none" w:sz="0" w:space="0" w:color="auto"/>
            <w:right w:val="none" w:sz="0" w:space="0" w:color="auto"/>
          </w:divBdr>
          <w:divsChild>
            <w:div w:id="337269618">
              <w:marLeft w:val="1155"/>
              <w:marRight w:val="0"/>
              <w:marTop w:val="0"/>
              <w:marBottom w:val="0"/>
              <w:divBdr>
                <w:top w:val="none" w:sz="0" w:space="0" w:color="auto"/>
                <w:left w:val="none" w:sz="0" w:space="0" w:color="auto"/>
                <w:bottom w:val="none" w:sz="0" w:space="0" w:color="auto"/>
                <w:right w:val="none" w:sz="0" w:space="0" w:color="auto"/>
              </w:divBdr>
            </w:div>
            <w:div w:id="1743141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7964548">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16285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235862">
      <w:bodyDiv w:val="1"/>
      <w:marLeft w:val="0"/>
      <w:marRight w:val="0"/>
      <w:marTop w:val="0"/>
      <w:marBottom w:val="0"/>
      <w:divBdr>
        <w:top w:val="none" w:sz="0" w:space="0" w:color="auto"/>
        <w:left w:val="none" w:sz="0" w:space="0" w:color="auto"/>
        <w:bottom w:val="none" w:sz="0" w:space="0" w:color="auto"/>
        <w:right w:val="none" w:sz="0" w:space="0" w:color="auto"/>
      </w:divBdr>
      <w:divsChild>
        <w:div w:id="1936018086">
          <w:marLeft w:val="0"/>
          <w:marRight w:val="0"/>
          <w:marTop w:val="0"/>
          <w:marBottom w:val="0"/>
          <w:divBdr>
            <w:top w:val="none" w:sz="0" w:space="0" w:color="auto"/>
            <w:left w:val="none" w:sz="0" w:space="0" w:color="auto"/>
            <w:bottom w:val="none" w:sz="0" w:space="0" w:color="auto"/>
            <w:right w:val="none" w:sz="0" w:space="0" w:color="auto"/>
          </w:divBdr>
        </w:div>
        <w:div w:id="330715726">
          <w:marLeft w:val="0"/>
          <w:marRight w:val="0"/>
          <w:marTop w:val="150"/>
          <w:marBottom w:val="0"/>
          <w:divBdr>
            <w:top w:val="none" w:sz="0" w:space="0" w:color="auto"/>
            <w:left w:val="none" w:sz="0" w:space="0" w:color="auto"/>
            <w:bottom w:val="none" w:sz="0" w:space="0" w:color="auto"/>
            <w:right w:val="none" w:sz="0" w:space="0" w:color="auto"/>
          </w:divBdr>
          <w:divsChild>
            <w:div w:id="1903976993">
              <w:marLeft w:val="1155"/>
              <w:marRight w:val="0"/>
              <w:marTop w:val="0"/>
              <w:marBottom w:val="0"/>
              <w:divBdr>
                <w:top w:val="none" w:sz="0" w:space="0" w:color="auto"/>
                <w:left w:val="none" w:sz="0" w:space="0" w:color="auto"/>
                <w:bottom w:val="none" w:sz="0" w:space="0" w:color="auto"/>
                <w:right w:val="none" w:sz="0" w:space="0" w:color="auto"/>
              </w:divBdr>
            </w:div>
            <w:div w:id="1144617707">
              <w:marLeft w:val="1155"/>
              <w:marRight w:val="0"/>
              <w:marTop w:val="0"/>
              <w:marBottom w:val="0"/>
              <w:divBdr>
                <w:top w:val="none" w:sz="0" w:space="0" w:color="auto"/>
                <w:left w:val="none" w:sz="0" w:space="0" w:color="auto"/>
                <w:bottom w:val="none" w:sz="0" w:space="0" w:color="auto"/>
                <w:right w:val="none" w:sz="0" w:space="0" w:color="auto"/>
              </w:divBdr>
            </w:div>
            <w:div w:id="10679156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5419">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49697499">
      <w:bodyDiv w:val="1"/>
      <w:marLeft w:val="0"/>
      <w:marRight w:val="0"/>
      <w:marTop w:val="0"/>
      <w:marBottom w:val="0"/>
      <w:divBdr>
        <w:top w:val="none" w:sz="0" w:space="0" w:color="auto"/>
        <w:left w:val="none" w:sz="0" w:space="0" w:color="auto"/>
        <w:bottom w:val="none" w:sz="0" w:space="0" w:color="auto"/>
        <w:right w:val="none" w:sz="0" w:space="0" w:color="auto"/>
      </w:divBdr>
    </w:div>
    <w:div w:id="749959603">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493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11646">
      <w:bodyDiv w:val="1"/>
      <w:marLeft w:val="0"/>
      <w:marRight w:val="0"/>
      <w:marTop w:val="0"/>
      <w:marBottom w:val="0"/>
      <w:divBdr>
        <w:top w:val="none" w:sz="0" w:space="0" w:color="auto"/>
        <w:left w:val="none" w:sz="0" w:space="0" w:color="auto"/>
        <w:bottom w:val="none" w:sz="0" w:space="0" w:color="auto"/>
        <w:right w:val="none" w:sz="0" w:space="0" w:color="auto"/>
      </w:divBdr>
      <w:divsChild>
        <w:div w:id="1728142024">
          <w:marLeft w:val="0"/>
          <w:marRight w:val="0"/>
          <w:marTop w:val="0"/>
          <w:marBottom w:val="0"/>
          <w:divBdr>
            <w:top w:val="none" w:sz="0" w:space="0" w:color="auto"/>
            <w:left w:val="none" w:sz="0" w:space="0" w:color="auto"/>
            <w:bottom w:val="none" w:sz="0" w:space="0" w:color="auto"/>
            <w:right w:val="none" w:sz="0" w:space="0" w:color="auto"/>
          </w:divBdr>
        </w:div>
        <w:div w:id="746079588">
          <w:marLeft w:val="0"/>
          <w:marRight w:val="0"/>
          <w:marTop w:val="150"/>
          <w:marBottom w:val="0"/>
          <w:divBdr>
            <w:top w:val="none" w:sz="0" w:space="0" w:color="auto"/>
            <w:left w:val="none" w:sz="0" w:space="0" w:color="auto"/>
            <w:bottom w:val="none" w:sz="0" w:space="0" w:color="auto"/>
            <w:right w:val="none" w:sz="0" w:space="0" w:color="auto"/>
          </w:divBdr>
          <w:divsChild>
            <w:div w:id="159975618">
              <w:marLeft w:val="1155"/>
              <w:marRight w:val="0"/>
              <w:marTop w:val="0"/>
              <w:marBottom w:val="0"/>
              <w:divBdr>
                <w:top w:val="none" w:sz="0" w:space="0" w:color="auto"/>
                <w:left w:val="none" w:sz="0" w:space="0" w:color="auto"/>
                <w:bottom w:val="none" w:sz="0" w:space="0" w:color="auto"/>
                <w:right w:val="none" w:sz="0" w:space="0" w:color="auto"/>
              </w:divBdr>
            </w:div>
            <w:div w:id="391388524">
              <w:marLeft w:val="1155"/>
              <w:marRight w:val="0"/>
              <w:marTop w:val="0"/>
              <w:marBottom w:val="0"/>
              <w:divBdr>
                <w:top w:val="none" w:sz="0" w:space="0" w:color="auto"/>
                <w:left w:val="none" w:sz="0" w:space="0" w:color="auto"/>
                <w:bottom w:val="none" w:sz="0" w:space="0" w:color="auto"/>
                <w:right w:val="none" w:sz="0" w:space="0" w:color="auto"/>
              </w:divBdr>
            </w:div>
            <w:div w:id="944003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119565">
      <w:bodyDiv w:val="1"/>
      <w:marLeft w:val="0"/>
      <w:marRight w:val="0"/>
      <w:marTop w:val="0"/>
      <w:marBottom w:val="0"/>
      <w:divBdr>
        <w:top w:val="none" w:sz="0" w:space="0" w:color="auto"/>
        <w:left w:val="none" w:sz="0" w:space="0" w:color="auto"/>
        <w:bottom w:val="none" w:sz="0" w:space="0" w:color="auto"/>
        <w:right w:val="none" w:sz="0" w:space="0" w:color="auto"/>
      </w:divBdr>
    </w:div>
    <w:div w:id="751127317">
      <w:bodyDiv w:val="1"/>
      <w:marLeft w:val="0"/>
      <w:marRight w:val="0"/>
      <w:marTop w:val="0"/>
      <w:marBottom w:val="0"/>
      <w:divBdr>
        <w:top w:val="none" w:sz="0" w:space="0" w:color="auto"/>
        <w:left w:val="none" w:sz="0" w:space="0" w:color="auto"/>
        <w:bottom w:val="none" w:sz="0" w:space="0" w:color="auto"/>
        <w:right w:val="none" w:sz="0" w:space="0" w:color="auto"/>
      </w:divBdr>
    </w:div>
    <w:div w:id="751196883">
      <w:bodyDiv w:val="1"/>
      <w:marLeft w:val="0"/>
      <w:marRight w:val="0"/>
      <w:marTop w:val="0"/>
      <w:marBottom w:val="0"/>
      <w:divBdr>
        <w:top w:val="none" w:sz="0" w:space="0" w:color="auto"/>
        <w:left w:val="none" w:sz="0" w:space="0" w:color="auto"/>
        <w:bottom w:val="none" w:sz="0" w:space="0" w:color="auto"/>
        <w:right w:val="none" w:sz="0" w:space="0" w:color="auto"/>
      </w:divBdr>
    </w:div>
    <w:div w:id="751313679">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53708">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093416">
      <w:bodyDiv w:val="1"/>
      <w:marLeft w:val="0"/>
      <w:marRight w:val="0"/>
      <w:marTop w:val="0"/>
      <w:marBottom w:val="0"/>
      <w:divBdr>
        <w:top w:val="none" w:sz="0" w:space="0" w:color="auto"/>
        <w:left w:val="none" w:sz="0" w:space="0" w:color="auto"/>
        <w:bottom w:val="none" w:sz="0" w:space="0" w:color="auto"/>
        <w:right w:val="none" w:sz="0" w:space="0" w:color="auto"/>
      </w:divBdr>
    </w:div>
    <w:div w:id="752435824">
      <w:bodyDiv w:val="1"/>
      <w:marLeft w:val="0"/>
      <w:marRight w:val="0"/>
      <w:marTop w:val="0"/>
      <w:marBottom w:val="0"/>
      <w:divBdr>
        <w:top w:val="none" w:sz="0" w:space="0" w:color="auto"/>
        <w:left w:val="none" w:sz="0" w:space="0" w:color="auto"/>
        <w:bottom w:val="none" w:sz="0" w:space="0" w:color="auto"/>
        <w:right w:val="none" w:sz="0" w:space="0" w:color="auto"/>
      </w:divBdr>
    </w:div>
    <w:div w:id="752437062">
      <w:bodyDiv w:val="1"/>
      <w:marLeft w:val="0"/>
      <w:marRight w:val="0"/>
      <w:marTop w:val="0"/>
      <w:marBottom w:val="0"/>
      <w:divBdr>
        <w:top w:val="none" w:sz="0" w:space="0" w:color="auto"/>
        <w:left w:val="none" w:sz="0" w:space="0" w:color="auto"/>
        <w:bottom w:val="none" w:sz="0" w:space="0" w:color="auto"/>
        <w:right w:val="none" w:sz="0" w:space="0" w:color="auto"/>
      </w:divBdr>
    </w:div>
    <w:div w:id="752508140">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107">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160781">
      <w:bodyDiv w:val="1"/>
      <w:marLeft w:val="0"/>
      <w:marRight w:val="0"/>
      <w:marTop w:val="0"/>
      <w:marBottom w:val="0"/>
      <w:divBdr>
        <w:top w:val="none" w:sz="0" w:space="0" w:color="auto"/>
        <w:left w:val="none" w:sz="0" w:space="0" w:color="auto"/>
        <w:bottom w:val="none" w:sz="0" w:space="0" w:color="auto"/>
        <w:right w:val="none" w:sz="0" w:space="0" w:color="auto"/>
      </w:divBdr>
    </w:div>
    <w:div w:id="753206324">
      <w:bodyDiv w:val="1"/>
      <w:marLeft w:val="0"/>
      <w:marRight w:val="0"/>
      <w:marTop w:val="0"/>
      <w:marBottom w:val="0"/>
      <w:divBdr>
        <w:top w:val="none" w:sz="0" w:space="0" w:color="auto"/>
        <w:left w:val="none" w:sz="0" w:space="0" w:color="auto"/>
        <w:bottom w:val="none" w:sz="0" w:space="0" w:color="auto"/>
        <w:right w:val="none" w:sz="0" w:space="0" w:color="auto"/>
      </w:divBdr>
    </w:div>
    <w:div w:id="753208301">
      <w:bodyDiv w:val="1"/>
      <w:marLeft w:val="0"/>
      <w:marRight w:val="0"/>
      <w:marTop w:val="0"/>
      <w:marBottom w:val="0"/>
      <w:divBdr>
        <w:top w:val="none" w:sz="0" w:space="0" w:color="auto"/>
        <w:left w:val="none" w:sz="0" w:space="0" w:color="auto"/>
        <w:bottom w:val="none" w:sz="0" w:space="0" w:color="auto"/>
        <w:right w:val="none" w:sz="0" w:space="0" w:color="auto"/>
      </w:divBdr>
      <w:divsChild>
        <w:div w:id="891893140">
          <w:marLeft w:val="0"/>
          <w:marRight w:val="0"/>
          <w:marTop w:val="0"/>
          <w:marBottom w:val="0"/>
          <w:divBdr>
            <w:top w:val="none" w:sz="0" w:space="0" w:color="auto"/>
            <w:left w:val="none" w:sz="0" w:space="0" w:color="auto"/>
            <w:bottom w:val="none" w:sz="0" w:space="0" w:color="auto"/>
            <w:right w:val="none" w:sz="0" w:space="0" w:color="auto"/>
          </w:divBdr>
        </w:div>
        <w:div w:id="1071776566">
          <w:marLeft w:val="0"/>
          <w:marRight w:val="0"/>
          <w:marTop w:val="150"/>
          <w:marBottom w:val="0"/>
          <w:divBdr>
            <w:top w:val="none" w:sz="0" w:space="0" w:color="auto"/>
            <w:left w:val="none" w:sz="0" w:space="0" w:color="auto"/>
            <w:bottom w:val="none" w:sz="0" w:space="0" w:color="auto"/>
            <w:right w:val="none" w:sz="0" w:space="0" w:color="auto"/>
          </w:divBdr>
          <w:divsChild>
            <w:div w:id="363991723">
              <w:marLeft w:val="1155"/>
              <w:marRight w:val="0"/>
              <w:marTop w:val="0"/>
              <w:marBottom w:val="0"/>
              <w:divBdr>
                <w:top w:val="none" w:sz="0" w:space="0" w:color="auto"/>
                <w:left w:val="none" w:sz="0" w:space="0" w:color="auto"/>
                <w:bottom w:val="none" w:sz="0" w:space="0" w:color="auto"/>
                <w:right w:val="none" w:sz="0" w:space="0" w:color="auto"/>
              </w:divBdr>
            </w:div>
            <w:div w:id="1011834183">
              <w:marLeft w:val="1155"/>
              <w:marRight w:val="0"/>
              <w:marTop w:val="0"/>
              <w:marBottom w:val="0"/>
              <w:divBdr>
                <w:top w:val="none" w:sz="0" w:space="0" w:color="auto"/>
                <w:left w:val="none" w:sz="0" w:space="0" w:color="auto"/>
                <w:bottom w:val="none" w:sz="0" w:space="0" w:color="auto"/>
                <w:right w:val="none" w:sz="0" w:space="0" w:color="auto"/>
              </w:divBdr>
            </w:div>
            <w:div w:id="197743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475669">
      <w:bodyDiv w:val="1"/>
      <w:marLeft w:val="0"/>
      <w:marRight w:val="0"/>
      <w:marTop w:val="0"/>
      <w:marBottom w:val="0"/>
      <w:divBdr>
        <w:top w:val="none" w:sz="0" w:space="0" w:color="auto"/>
        <w:left w:val="none" w:sz="0" w:space="0" w:color="auto"/>
        <w:bottom w:val="none" w:sz="0" w:space="0" w:color="auto"/>
        <w:right w:val="none" w:sz="0" w:space="0" w:color="auto"/>
      </w:divBdr>
      <w:divsChild>
        <w:div w:id="1534803274">
          <w:marLeft w:val="0"/>
          <w:marRight w:val="0"/>
          <w:marTop w:val="0"/>
          <w:marBottom w:val="0"/>
          <w:divBdr>
            <w:top w:val="none" w:sz="0" w:space="0" w:color="auto"/>
            <w:left w:val="none" w:sz="0" w:space="0" w:color="auto"/>
            <w:bottom w:val="none" w:sz="0" w:space="0" w:color="auto"/>
            <w:right w:val="none" w:sz="0" w:space="0" w:color="auto"/>
          </w:divBdr>
        </w:div>
        <w:div w:id="1359700883">
          <w:marLeft w:val="0"/>
          <w:marRight w:val="0"/>
          <w:marTop w:val="150"/>
          <w:marBottom w:val="0"/>
          <w:divBdr>
            <w:top w:val="none" w:sz="0" w:space="0" w:color="auto"/>
            <w:left w:val="none" w:sz="0" w:space="0" w:color="auto"/>
            <w:bottom w:val="none" w:sz="0" w:space="0" w:color="auto"/>
            <w:right w:val="none" w:sz="0" w:space="0" w:color="auto"/>
          </w:divBdr>
          <w:divsChild>
            <w:div w:id="1303391468">
              <w:marLeft w:val="1155"/>
              <w:marRight w:val="0"/>
              <w:marTop w:val="0"/>
              <w:marBottom w:val="0"/>
              <w:divBdr>
                <w:top w:val="none" w:sz="0" w:space="0" w:color="auto"/>
                <w:left w:val="none" w:sz="0" w:space="0" w:color="auto"/>
                <w:bottom w:val="none" w:sz="0" w:space="0" w:color="auto"/>
                <w:right w:val="none" w:sz="0" w:space="0" w:color="auto"/>
              </w:divBdr>
            </w:div>
            <w:div w:id="1667588202">
              <w:marLeft w:val="1155"/>
              <w:marRight w:val="0"/>
              <w:marTop w:val="0"/>
              <w:marBottom w:val="0"/>
              <w:divBdr>
                <w:top w:val="none" w:sz="0" w:space="0" w:color="auto"/>
                <w:left w:val="none" w:sz="0" w:space="0" w:color="auto"/>
                <w:bottom w:val="none" w:sz="0" w:space="0" w:color="auto"/>
                <w:right w:val="none" w:sz="0" w:space="0" w:color="auto"/>
              </w:divBdr>
            </w:div>
            <w:div w:id="15884157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17284">
      <w:bodyDiv w:val="1"/>
      <w:marLeft w:val="0"/>
      <w:marRight w:val="0"/>
      <w:marTop w:val="0"/>
      <w:marBottom w:val="0"/>
      <w:divBdr>
        <w:top w:val="none" w:sz="0" w:space="0" w:color="auto"/>
        <w:left w:val="none" w:sz="0" w:space="0" w:color="auto"/>
        <w:bottom w:val="none" w:sz="0" w:space="0" w:color="auto"/>
        <w:right w:val="none" w:sz="0" w:space="0" w:color="auto"/>
      </w:divBdr>
    </w:div>
    <w:div w:id="753820614">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3933867">
      <w:bodyDiv w:val="1"/>
      <w:marLeft w:val="0"/>
      <w:marRight w:val="0"/>
      <w:marTop w:val="0"/>
      <w:marBottom w:val="0"/>
      <w:divBdr>
        <w:top w:val="none" w:sz="0" w:space="0" w:color="auto"/>
        <w:left w:val="none" w:sz="0" w:space="0" w:color="auto"/>
        <w:bottom w:val="none" w:sz="0" w:space="0" w:color="auto"/>
        <w:right w:val="none" w:sz="0" w:space="0" w:color="auto"/>
      </w:divBdr>
    </w:div>
    <w:div w:id="754518832">
      <w:bodyDiv w:val="1"/>
      <w:marLeft w:val="0"/>
      <w:marRight w:val="0"/>
      <w:marTop w:val="0"/>
      <w:marBottom w:val="0"/>
      <w:divBdr>
        <w:top w:val="none" w:sz="0" w:space="0" w:color="auto"/>
        <w:left w:val="none" w:sz="0" w:space="0" w:color="auto"/>
        <w:bottom w:val="none" w:sz="0" w:space="0" w:color="auto"/>
        <w:right w:val="none" w:sz="0" w:space="0" w:color="auto"/>
      </w:divBdr>
    </w:div>
    <w:div w:id="754589752">
      <w:bodyDiv w:val="1"/>
      <w:marLeft w:val="0"/>
      <w:marRight w:val="0"/>
      <w:marTop w:val="0"/>
      <w:marBottom w:val="0"/>
      <w:divBdr>
        <w:top w:val="none" w:sz="0" w:space="0" w:color="auto"/>
        <w:left w:val="none" w:sz="0" w:space="0" w:color="auto"/>
        <w:bottom w:val="none" w:sz="0" w:space="0" w:color="auto"/>
        <w:right w:val="none" w:sz="0" w:space="0" w:color="auto"/>
      </w:divBdr>
    </w:div>
    <w:div w:id="754589928">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4984033">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6723">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176152">
      <w:bodyDiv w:val="1"/>
      <w:marLeft w:val="0"/>
      <w:marRight w:val="0"/>
      <w:marTop w:val="0"/>
      <w:marBottom w:val="0"/>
      <w:divBdr>
        <w:top w:val="none" w:sz="0" w:space="0" w:color="auto"/>
        <w:left w:val="none" w:sz="0" w:space="0" w:color="auto"/>
        <w:bottom w:val="none" w:sz="0" w:space="0" w:color="auto"/>
        <w:right w:val="none" w:sz="0" w:space="0" w:color="auto"/>
      </w:divBdr>
    </w:div>
    <w:div w:id="755327441">
      <w:bodyDiv w:val="1"/>
      <w:marLeft w:val="0"/>
      <w:marRight w:val="0"/>
      <w:marTop w:val="0"/>
      <w:marBottom w:val="0"/>
      <w:divBdr>
        <w:top w:val="none" w:sz="0" w:space="0" w:color="auto"/>
        <w:left w:val="none" w:sz="0" w:space="0" w:color="auto"/>
        <w:bottom w:val="none" w:sz="0" w:space="0" w:color="auto"/>
        <w:right w:val="none" w:sz="0" w:space="0" w:color="auto"/>
      </w:divBdr>
    </w:div>
    <w:div w:id="755441493">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5709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45285">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016298">
      <w:bodyDiv w:val="1"/>
      <w:marLeft w:val="0"/>
      <w:marRight w:val="0"/>
      <w:marTop w:val="0"/>
      <w:marBottom w:val="0"/>
      <w:divBdr>
        <w:top w:val="none" w:sz="0" w:space="0" w:color="auto"/>
        <w:left w:val="none" w:sz="0" w:space="0" w:color="auto"/>
        <w:bottom w:val="none" w:sz="0" w:space="0" w:color="auto"/>
        <w:right w:val="none" w:sz="0" w:space="0" w:color="auto"/>
      </w:divBdr>
    </w:div>
    <w:div w:id="757018989">
      <w:bodyDiv w:val="1"/>
      <w:marLeft w:val="0"/>
      <w:marRight w:val="0"/>
      <w:marTop w:val="0"/>
      <w:marBottom w:val="0"/>
      <w:divBdr>
        <w:top w:val="none" w:sz="0" w:space="0" w:color="auto"/>
        <w:left w:val="none" w:sz="0" w:space="0" w:color="auto"/>
        <w:bottom w:val="none" w:sz="0" w:space="0" w:color="auto"/>
        <w:right w:val="none" w:sz="0" w:space="0" w:color="auto"/>
      </w:divBdr>
    </w:div>
    <w:div w:id="757022574">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7992204">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33819">
      <w:bodyDiv w:val="1"/>
      <w:marLeft w:val="0"/>
      <w:marRight w:val="0"/>
      <w:marTop w:val="0"/>
      <w:marBottom w:val="0"/>
      <w:divBdr>
        <w:top w:val="none" w:sz="0" w:space="0" w:color="auto"/>
        <w:left w:val="none" w:sz="0" w:space="0" w:color="auto"/>
        <w:bottom w:val="none" w:sz="0" w:space="0" w:color="auto"/>
        <w:right w:val="none" w:sz="0" w:space="0" w:color="auto"/>
      </w:divBdr>
      <w:divsChild>
        <w:div w:id="715129384">
          <w:marLeft w:val="0"/>
          <w:marRight w:val="0"/>
          <w:marTop w:val="0"/>
          <w:marBottom w:val="0"/>
          <w:divBdr>
            <w:top w:val="none" w:sz="0" w:space="0" w:color="auto"/>
            <w:left w:val="none" w:sz="0" w:space="0" w:color="auto"/>
            <w:bottom w:val="none" w:sz="0" w:space="0" w:color="auto"/>
            <w:right w:val="none" w:sz="0" w:space="0" w:color="auto"/>
          </w:divBdr>
        </w:div>
        <w:div w:id="151065442">
          <w:marLeft w:val="0"/>
          <w:marRight w:val="0"/>
          <w:marTop w:val="150"/>
          <w:marBottom w:val="0"/>
          <w:divBdr>
            <w:top w:val="none" w:sz="0" w:space="0" w:color="auto"/>
            <w:left w:val="none" w:sz="0" w:space="0" w:color="auto"/>
            <w:bottom w:val="none" w:sz="0" w:space="0" w:color="auto"/>
            <w:right w:val="none" w:sz="0" w:space="0" w:color="auto"/>
          </w:divBdr>
          <w:divsChild>
            <w:div w:id="141427400">
              <w:marLeft w:val="1155"/>
              <w:marRight w:val="0"/>
              <w:marTop w:val="0"/>
              <w:marBottom w:val="0"/>
              <w:divBdr>
                <w:top w:val="none" w:sz="0" w:space="0" w:color="auto"/>
                <w:left w:val="none" w:sz="0" w:space="0" w:color="auto"/>
                <w:bottom w:val="none" w:sz="0" w:space="0" w:color="auto"/>
                <w:right w:val="none" w:sz="0" w:space="0" w:color="auto"/>
              </w:divBdr>
            </w:div>
            <w:div w:id="1039015416">
              <w:marLeft w:val="1155"/>
              <w:marRight w:val="0"/>
              <w:marTop w:val="0"/>
              <w:marBottom w:val="0"/>
              <w:divBdr>
                <w:top w:val="none" w:sz="0" w:space="0" w:color="auto"/>
                <w:left w:val="none" w:sz="0" w:space="0" w:color="auto"/>
                <w:bottom w:val="none" w:sz="0" w:space="0" w:color="auto"/>
                <w:right w:val="none" w:sz="0" w:space="0" w:color="auto"/>
              </w:divBdr>
            </w:div>
            <w:div w:id="1245261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07211">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525776">
      <w:bodyDiv w:val="1"/>
      <w:marLeft w:val="0"/>
      <w:marRight w:val="0"/>
      <w:marTop w:val="0"/>
      <w:marBottom w:val="0"/>
      <w:divBdr>
        <w:top w:val="none" w:sz="0" w:space="0" w:color="auto"/>
        <w:left w:val="none" w:sz="0" w:space="0" w:color="auto"/>
        <w:bottom w:val="none" w:sz="0" w:space="0" w:color="auto"/>
        <w:right w:val="none" w:sz="0" w:space="0" w:color="auto"/>
      </w:divBdr>
    </w:div>
    <w:div w:id="758723060">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8984444">
      <w:bodyDiv w:val="1"/>
      <w:marLeft w:val="0"/>
      <w:marRight w:val="0"/>
      <w:marTop w:val="0"/>
      <w:marBottom w:val="0"/>
      <w:divBdr>
        <w:top w:val="none" w:sz="0" w:space="0" w:color="auto"/>
        <w:left w:val="none" w:sz="0" w:space="0" w:color="auto"/>
        <w:bottom w:val="none" w:sz="0" w:space="0" w:color="auto"/>
        <w:right w:val="none" w:sz="0" w:space="0" w:color="auto"/>
      </w:divBdr>
      <w:divsChild>
        <w:div w:id="1460219972">
          <w:marLeft w:val="0"/>
          <w:marRight w:val="0"/>
          <w:marTop w:val="0"/>
          <w:marBottom w:val="0"/>
          <w:divBdr>
            <w:top w:val="none" w:sz="0" w:space="0" w:color="auto"/>
            <w:left w:val="none" w:sz="0" w:space="0" w:color="auto"/>
            <w:bottom w:val="none" w:sz="0" w:space="0" w:color="auto"/>
            <w:right w:val="none" w:sz="0" w:space="0" w:color="auto"/>
          </w:divBdr>
        </w:div>
        <w:div w:id="622151883">
          <w:marLeft w:val="0"/>
          <w:marRight w:val="0"/>
          <w:marTop w:val="150"/>
          <w:marBottom w:val="0"/>
          <w:divBdr>
            <w:top w:val="none" w:sz="0" w:space="0" w:color="auto"/>
            <w:left w:val="none" w:sz="0" w:space="0" w:color="auto"/>
            <w:bottom w:val="none" w:sz="0" w:space="0" w:color="auto"/>
            <w:right w:val="none" w:sz="0" w:space="0" w:color="auto"/>
          </w:divBdr>
          <w:divsChild>
            <w:div w:id="1466655675">
              <w:marLeft w:val="1155"/>
              <w:marRight w:val="0"/>
              <w:marTop w:val="0"/>
              <w:marBottom w:val="0"/>
              <w:divBdr>
                <w:top w:val="none" w:sz="0" w:space="0" w:color="auto"/>
                <w:left w:val="none" w:sz="0" w:space="0" w:color="auto"/>
                <w:bottom w:val="none" w:sz="0" w:space="0" w:color="auto"/>
                <w:right w:val="none" w:sz="0" w:space="0" w:color="auto"/>
              </w:divBdr>
            </w:div>
            <w:div w:id="822547344">
              <w:marLeft w:val="1155"/>
              <w:marRight w:val="0"/>
              <w:marTop w:val="0"/>
              <w:marBottom w:val="0"/>
              <w:divBdr>
                <w:top w:val="none" w:sz="0" w:space="0" w:color="auto"/>
                <w:left w:val="none" w:sz="0" w:space="0" w:color="auto"/>
                <w:bottom w:val="none" w:sz="0" w:space="0" w:color="auto"/>
                <w:right w:val="none" w:sz="0" w:space="0" w:color="auto"/>
              </w:divBdr>
            </w:div>
            <w:div w:id="211308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101853">
      <w:bodyDiv w:val="1"/>
      <w:marLeft w:val="0"/>
      <w:marRight w:val="0"/>
      <w:marTop w:val="0"/>
      <w:marBottom w:val="0"/>
      <w:divBdr>
        <w:top w:val="none" w:sz="0" w:space="0" w:color="auto"/>
        <w:left w:val="none" w:sz="0" w:space="0" w:color="auto"/>
        <w:bottom w:val="none" w:sz="0" w:space="0" w:color="auto"/>
        <w:right w:val="none" w:sz="0" w:space="0" w:color="auto"/>
      </w:divBdr>
    </w:div>
    <w:div w:id="760415054">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763774">
      <w:bodyDiv w:val="1"/>
      <w:marLeft w:val="0"/>
      <w:marRight w:val="0"/>
      <w:marTop w:val="0"/>
      <w:marBottom w:val="0"/>
      <w:divBdr>
        <w:top w:val="none" w:sz="0" w:space="0" w:color="auto"/>
        <w:left w:val="none" w:sz="0" w:space="0" w:color="auto"/>
        <w:bottom w:val="none" w:sz="0" w:space="0" w:color="auto"/>
        <w:right w:val="none" w:sz="0" w:space="0" w:color="auto"/>
      </w:divBdr>
    </w:div>
    <w:div w:id="760834629">
      <w:bodyDiv w:val="1"/>
      <w:marLeft w:val="0"/>
      <w:marRight w:val="0"/>
      <w:marTop w:val="0"/>
      <w:marBottom w:val="0"/>
      <w:divBdr>
        <w:top w:val="none" w:sz="0" w:space="0" w:color="auto"/>
        <w:left w:val="none" w:sz="0" w:space="0" w:color="auto"/>
        <w:bottom w:val="none" w:sz="0" w:space="0" w:color="auto"/>
        <w:right w:val="none" w:sz="0" w:space="0" w:color="auto"/>
      </w:divBdr>
      <w:divsChild>
        <w:div w:id="2127499631">
          <w:marLeft w:val="0"/>
          <w:marRight w:val="0"/>
          <w:marTop w:val="0"/>
          <w:marBottom w:val="0"/>
          <w:divBdr>
            <w:top w:val="none" w:sz="0" w:space="0" w:color="auto"/>
            <w:left w:val="none" w:sz="0" w:space="0" w:color="auto"/>
            <w:bottom w:val="none" w:sz="0" w:space="0" w:color="auto"/>
            <w:right w:val="none" w:sz="0" w:space="0" w:color="auto"/>
          </w:divBdr>
        </w:div>
        <w:div w:id="2060782641">
          <w:marLeft w:val="0"/>
          <w:marRight w:val="0"/>
          <w:marTop w:val="150"/>
          <w:marBottom w:val="0"/>
          <w:divBdr>
            <w:top w:val="none" w:sz="0" w:space="0" w:color="auto"/>
            <w:left w:val="none" w:sz="0" w:space="0" w:color="auto"/>
            <w:bottom w:val="none" w:sz="0" w:space="0" w:color="auto"/>
            <w:right w:val="none" w:sz="0" w:space="0" w:color="auto"/>
          </w:divBdr>
          <w:divsChild>
            <w:div w:id="1508980594">
              <w:marLeft w:val="1155"/>
              <w:marRight w:val="0"/>
              <w:marTop w:val="0"/>
              <w:marBottom w:val="0"/>
              <w:divBdr>
                <w:top w:val="none" w:sz="0" w:space="0" w:color="auto"/>
                <w:left w:val="none" w:sz="0" w:space="0" w:color="auto"/>
                <w:bottom w:val="none" w:sz="0" w:space="0" w:color="auto"/>
                <w:right w:val="none" w:sz="0" w:space="0" w:color="auto"/>
              </w:divBdr>
            </w:div>
            <w:div w:id="376316258">
              <w:marLeft w:val="1155"/>
              <w:marRight w:val="0"/>
              <w:marTop w:val="0"/>
              <w:marBottom w:val="0"/>
              <w:divBdr>
                <w:top w:val="none" w:sz="0" w:space="0" w:color="auto"/>
                <w:left w:val="none" w:sz="0" w:space="0" w:color="auto"/>
                <w:bottom w:val="none" w:sz="0" w:space="0" w:color="auto"/>
                <w:right w:val="none" w:sz="0" w:space="0" w:color="auto"/>
              </w:divBdr>
            </w:div>
            <w:div w:id="745882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075570">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756087">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3265">
      <w:bodyDiv w:val="1"/>
      <w:marLeft w:val="0"/>
      <w:marRight w:val="0"/>
      <w:marTop w:val="0"/>
      <w:marBottom w:val="0"/>
      <w:divBdr>
        <w:top w:val="none" w:sz="0" w:space="0" w:color="auto"/>
        <w:left w:val="none" w:sz="0" w:space="0" w:color="auto"/>
        <w:bottom w:val="none" w:sz="0" w:space="0" w:color="auto"/>
        <w:right w:val="none" w:sz="0" w:space="0" w:color="auto"/>
      </w:divBdr>
    </w:div>
    <w:div w:id="762383753">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64901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3963349">
      <w:bodyDiv w:val="1"/>
      <w:marLeft w:val="0"/>
      <w:marRight w:val="0"/>
      <w:marTop w:val="0"/>
      <w:marBottom w:val="0"/>
      <w:divBdr>
        <w:top w:val="none" w:sz="0" w:space="0" w:color="auto"/>
        <w:left w:val="none" w:sz="0" w:space="0" w:color="auto"/>
        <w:bottom w:val="none" w:sz="0" w:space="0" w:color="auto"/>
        <w:right w:val="none" w:sz="0" w:space="0" w:color="auto"/>
      </w:divBdr>
    </w:div>
    <w:div w:id="764035032">
      <w:bodyDiv w:val="1"/>
      <w:marLeft w:val="0"/>
      <w:marRight w:val="0"/>
      <w:marTop w:val="0"/>
      <w:marBottom w:val="0"/>
      <w:divBdr>
        <w:top w:val="none" w:sz="0" w:space="0" w:color="auto"/>
        <w:left w:val="none" w:sz="0" w:space="0" w:color="auto"/>
        <w:bottom w:val="none" w:sz="0" w:space="0" w:color="auto"/>
        <w:right w:val="none" w:sz="0" w:space="0" w:color="auto"/>
      </w:divBdr>
      <w:divsChild>
        <w:div w:id="594244495">
          <w:marLeft w:val="0"/>
          <w:marRight w:val="0"/>
          <w:marTop w:val="0"/>
          <w:marBottom w:val="0"/>
          <w:divBdr>
            <w:top w:val="none" w:sz="0" w:space="0" w:color="auto"/>
            <w:left w:val="none" w:sz="0" w:space="0" w:color="auto"/>
            <w:bottom w:val="none" w:sz="0" w:space="0" w:color="auto"/>
            <w:right w:val="none" w:sz="0" w:space="0" w:color="auto"/>
          </w:divBdr>
        </w:div>
        <w:div w:id="414285213">
          <w:marLeft w:val="0"/>
          <w:marRight w:val="0"/>
          <w:marTop w:val="150"/>
          <w:marBottom w:val="0"/>
          <w:divBdr>
            <w:top w:val="none" w:sz="0" w:space="0" w:color="auto"/>
            <w:left w:val="none" w:sz="0" w:space="0" w:color="auto"/>
            <w:bottom w:val="none" w:sz="0" w:space="0" w:color="auto"/>
            <w:right w:val="none" w:sz="0" w:space="0" w:color="auto"/>
          </w:divBdr>
          <w:divsChild>
            <w:div w:id="2101484397">
              <w:marLeft w:val="1155"/>
              <w:marRight w:val="0"/>
              <w:marTop w:val="0"/>
              <w:marBottom w:val="0"/>
              <w:divBdr>
                <w:top w:val="none" w:sz="0" w:space="0" w:color="auto"/>
                <w:left w:val="none" w:sz="0" w:space="0" w:color="auto"/>
                <w:bottom w:val="none" w:sz="0" w:space="0" w:color="auto"/>
                <w:right w:val="none" w:sz="0" w:space="0" w:color="auto"/>
              </w:divBdr>
            </w:div>
            <w:div w:id="583148783">
              <w:marLeft w:val="1155"/>
              <w:marRight w:val="0"/>
              <w:marTop w:val="0"/>
              <w:marBottom w:val="0"/>
              <w:divBdr>
                <w:top w:val="none" w:sz="0" w:space="0" w:color="auto"/>
                <w:left w:val="none" w:sz="0" w:space="0" w:color="auto"/>
                <w:bottom w:val="none" w:sz="0" w:space="0" w:color="auto"/>
                <w:right w:val="none" w:sz="0" w:space="0" w:color="auto"/>
              </w:divBdr>
            </w:div>
            <w:div w:id="1985233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151349">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3950">
      <w:bodyDiv w:val="1"/>
      <w:marLeft w:val="0"/>
      <w:marRight w:val="0"/>
      <w:marTop w:val="0"/>
      <w:marBottom w:val="0"/>
      <w:divBdr>
        <w:top w:val="none" w:sz="0" w:space="0" w:color="auto"/>
        <w:left w:val="none" w:sz="0" w:space="0" w:color="auto"/>
        <w:bottom w:val="none" w:sz="0" w:space="0" w:color="auto"/>
        <w:right w:val="none" w:sz="0" w:space="0" w:color="auto"/>
      </w:divBdr>
      <w:divsChild>
        <w:div w:id="2017808271">
          <w:marLeft w:val="0"/>
          <w:marRight w:val="0"/>
          <w:marTop w:val="0"/>
          <w:marBottom w:val="0"/>
          <w:divBdr>
            <w:top w:val="none" w:sz="0" w:space="0" w:color="auto"/>
            <w:left w:val="none" w:sz="0" w:space="0" w:color="auto"/>
            <w:bottom w:val="none" w:sz="0" w:space="0" w:color="auto"/>
            <w:right w:val="none" w:sz="0" w:space="0" w:color="auto"/>
          </w:divBdr>
        </w:div>
        <w:div w:id="1619022852">
          <w:marLeft w:val="0"/>
          <w:marRight w:val="0"/>
          <w:marTop w:val="150"/>
          <w:marBottom w:val="0"/>
          <w:divBdr>
            <w:top w:val="none" w:sz="0" w:space="0" w:color="auto"/>
            <w:left w:val="none" w:sz="0" w:space="0" w:color="auto"/>
            <w:bottom w:val="none" w:sz="0" w:space="0" w:color="auto"/>
            <w:right w:val="none" w:sz="0" w:space="0" w:color="auto"/>
          </w:divBdr>
          <w:divsChild>
            <w:div w:id="1594513489">
              <w:marLeft w:val="1155"/>
              <w:marRight w:val="0"/>
              <w:marTop w:val="0"/>
              <w:marBottom w:val="0"/>
              <w:divBdr>
                <w:top w:val="none" w:sz="0" w:space="0" w:color="auto"/>
                <w:left w:val="none" w:sz="0" w:space="0" w:color="auto"/>
                <w:bottom w:val="none" w:sz="0" w:space="0" w:color="auto"/>
                <w:right w:val="none" w:sz="0" w:space="0" w:color="auto"/>
              </w:divBdr>
            </w:div>
            <w:div w:id="1117482041">
              <w:marLeft w:val="1155"/>
              <w:marRight w:val="0"/>
              <w:marTop w:val="0"/>
              <w:marBottom w:val="0"/>
              <w:divBdr>
                <w:top w:val="none" w:sz="0" w:space="0" w:color="auto"/>
                <w:left w:val="none" w:sz="0" w:space="0" w:color="auto"/>
                <w:bottom w:val="none" w:sz="0" w:space="0" w:color="auto"/>
                <w:right w:val="none" w:sz="0" w:space="0" w:color="auto"/>
              </w:divBdr>
            </w:div>
            <w:div w:id="17036332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884963">
      <w:bodyDiv w:val="1"/>
      <w:marLeft w:val="0"/>
      <w:marRight w:val="0"/>
      <w:marTop w:val="0"/>
      <w:marBottom w:val="0"/>
      <w:divBdr>
        <w:top w:val="none" w:sz="0" w:space="0" w:color="auto"/>
        <w:left w:val="none" w:sz="0" w:space="0" w:color="auto"/>
        <w:bottom w:val="none" w:sz="0" w:space="0" w:color="auto"/>
        <w:right w:val="none" w:sz="0" w:space="0" w:color="auto"/>
      </w:divBdr>
      <w:divsChild>
        <w:div w:id="545989174">
          <w:marLeft w:val="0"/>
          <w:marRight w:val="0"/>
          <w:marTop w:val="0"/>
          <w:marBottom w:val="0"/>
          <w:divBdr>
            <w:top w:val="none" w:sz="0" w:space="0" w:color="auto"/>
            <w:left w:val="none" w:sz="0" w:space="0" w:color="auto"/>
            <w:bottom w:val="none" w:sz="0" w:space="0" w:color="auto"/>
            <w:right w:val="none" w:sz="0" w:space="0" w:color="auto"/>
          </w:divBdr>
        </w:div>
        <w:div w:id="1926038376">
          <w:marLeft w:val="0"/>
          <w:marRight w:val="0"/>
          <w:marTop w:val="150"/>
          <w:marBottom w:val="0"/>
          <w:divBdr>
            <w:top w:val="none" w:sz="0" w:space="0" w:color="auto"/>
            <w:left w:val="none" w:sz="0" w:space="0" w:color="auto"/>
            <w:bottom w:val="none" w:sz="0" w:space="0" w:color="auto"/>
            <w:right w:val="none" w:sz="0" w:space="0" w:color="auto"/>
          </w:divBdr>
          <w:divsChild>
            <w:div w:id="508445432">
              <w:marLeft w:val="1155"/>
              <w:marRight w:val="0"/>
              <w:marTop w:val="0"/>
              <w:marBottom w:val="0"/>
              <w:divBdr>
                <w:top w:val="none" w:sz="0" w:space="0" w:color="auto"/>
                <w:left w:val="none" w:sz="0" w:space="0" w:color="auto"/>
                <w:bottom w:val="none" w:sz="0" w:space="0" w:color="auto"/>
                <w:right w:val="none" w:sz="0" w:space="0" w:color="auto"/>
              </w:divBdr>
            </w:div>
            <w:div w:id="1370451868">
              <w:marLeft w:val="1155"/>
              <w:marRight w:val="0"/>
              <w:marTop w:val="0"/>
              <w:marBottom w:val="0"/>
              <w:divBdr>
                <w:top w:val="none" w:sz="0" w:space="0" w:color="auto"/>
                <w:left w:val="none" w:sz="0" w:space="0" w:color="auto"/>
                <w:bottom w:val="none" w:sz="0" w:space="0" w:color="auto"/>
                <w:right w:val="none" w:sz="0" w:space="0" w:color="auto"/>
              </w:divBdr>
            </w:div>
            <w:div w:id="14624527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585890">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656519">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238222">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654883">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433065">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87428">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081161">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666849">
      <w:bodyDiv w:val="1"/>
      <w:marLeft w:val="0"/>
      <w:marRight w:val="0"/>
      <w:marTop w:val="0"/>
      <w:marBottom w:val="0"/>
      <w:divBdr>
        <w:top w:val="none" w:sz="0" w:space="0" w:color="auto"/>
        <w:left w:val="none" w:sz="0" w:space="0" w:color="auto"/>
        <w:bottom w:val="none" w:sz="0" w:space="0" w:color="auto"/>
        <w:right w:val="none" w:sz="0" w:space="0" w:color="auto"/>
      </w:divBdr>
    </w:div>
    <w:div w:id="769667825">
      <w:bodyDiv w:val="1"/>
      <w:marLeft w:val="0"/>
      <w:marRight w:val="0"/>
      <w:marTop w:val="0"/>
      <w:marBottom w:val="0"/>
      <w:divBdr>
        <w:top w:val="none" w:sz="0" w:space="0" w:color="auto"/>
        <w:left w:val="none" w:sz="0" w:space="0" w:color="auto"/>
        <w:bottom w:val="none" w:sz="0" w:space="0" w:color="auto"/>
        <w:right w:val="none" w:sz="0" w:space="0" w:color="auto"/>
      </w:divBdr>
    </w:div>
    <w:div w:id="769818363">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13311">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127108">
      <w:bodyDiv w:val="1"/>
      <w:marLeft w:val="0"/>
      <w:marRight w:val="0"/>
      <w:marTop w:val="0"/>
      <w:marBottom w:val="0"/>
      <w:divBdr>
        <w:top w:val="none" w:sz="0" w:space="0" w:color="auto"/>
        <w:left w:val="none" w:sz="0" w:space="0" w:color="auto"/>
        <w:bottom w:val="none" w:sz="0" w:space="0" w:color="auto"/>
        <w:right w:val="none" w:sz="0" w:space="0" w:color="auto"/>
      </w:divBdr>
      <w:divsChild>
        <w:div w:id="810636822">
          <w:marLeft w:val="0"/>
          <w:marRight w:val="0"/>
          <w:marTop w:val="0"/>
          <w:marBottom w:val="0"/>
          <w:divBdr>
            <w:top w:val="none" w:sz="0" w:space="0" w:color="auto"/>
            <w:left w:val="none" w:sz="0" w:space="0" w:color="auto"/>
            <w:bottom w:val="none" w:sz="0" w:space="0" w:color="auto"/>
            <w:right w:val="none" w:sz="0" w:space="0" w:color="auto"/>
          </w:divBdr>
        </w:div>
        <w:div w:id="237985082">
          <w:marLeft w:val="0"/>
          <w:marRight w:val="0"/>
          <w:marTop w:val="150"/>
          <w:marBottom w:val="0"/>
          <w:divBdr>
            <w:top w:val="none" w:sz="0" w:space="0" w:color="auto"/>
            <w:left w:val="none" w:sz="0" w:space="0" w:color="auto"/>
            <w:bottom w:val="none" w:sz="0" w:space="0" w:color="auto"/>
            <w:right w:val="none" w:sz="0" w:space="0" w:color="auto"/>
          </w:divBdr>
          <w:divsChild>
            <w:div w:id="1215896315">
              <w:marLeft w:val="1155"/>
              <w:marRight w:val="0"/>
              <w:marTop w:val="0"/>
              <w:marBottom w:val="0"/>
              <w:divBdr>
                <w:top w:val="none" w:sz="0" w:space="0" w:color="auto"/>
                <w:left w:val="none" w:sz="0" w:space="0" w:color="auto"/>
                <w:bottom w:val="none" w:sz="0" w:space="0" w:color="auto"/>
                <w:right w:val="none" w:sz="0" w:space="0" w:color="auto"/>
              </w:divBdr>
            </w:div>
            <w:div w:id="238642144">
              <w:marLeft w:val="1155"/>
              <w:marRight w:val="0"/>
              <w:marTop w:val="0"/>
              <w:marBottom w:val="0"/>
              <w:divBdr>
                <w:top w:val="none" w:sz="0" w:space="0" w:color="auto"/>
                <w:left w:val="none" w:sz="0" w:space="0" w:color="auto"/>
                <w:bottom w:val="none" w:sz="0" w:space="0" w:color="auto"/>
                <w:right w:val="none" w:sz="0" w:space="0" w:color="auto"/>
              </w:divBdr>
            </w:div>
            <w:div w:id="462624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319890">
      <w:bodyDiv w:val="1"/>
      <w:marLeft w:val="0"/>
      <w:marRight w:val="0"/>
      <w:marTop w:val="0"/>
      <w:marBottom w:val="0"/>
      <w:divBdr>
        <w:top w:val="none" w:sz="0" w:space="0" w:color="auto"/>
        <w:left w:val="none" w:sz="0" w:space="0" w:color="auto"/>
        <w:bottom w:val="none" w:sz="0" w:space="0" w:color="auto"/>
        <w:right w:val="none" w:sz="0" w:space="0" w:color="auto"/>
      </w:divBdr>
    </w:div>
    <w:div w:id="770391944">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706922">
      <w:bodyDiv w:val="1"/>
      <w:marLeft w:val="0"/>
      <w:marRight w:val="0"/>
      <w:marTop w:val="0"/>
      <w:marBottom w:val="0"/>
      <w:divBdr>
        <w:top w:val="none" w:sz="0" w:space="0" w:color="auto"/>
        <w:left w:val="none" w:sz="0" w:space="0" w:color="auto"/>
        <w:bottom w:val="none" w:sz="0" w:space="0" w:color="auto"/>
        <w:right w:val="none" w:sz="0" w:space="0" w:color="auto"/>
      </w:divBdr>
      <w:divsChild>
        <w:div w:id="765882876">
          <w:marLeft w:val="0"/>
          <w:marRight w:val="0"/>
          <w:marTop w:val="0"/>
          <w:marBottom w:val="0"/>
          <w:divBdr>
            <w:top w:val="none" w:sz="0" w:space="0" w:color="auto"/>
            <w:left w:val="none" w:sz="0" w:space="0" w:color="auto"/>
            <w:bottom w:val="none" w:sz="0" w:space="0" w:color="auto"/>
            <w:right w:val="none" w:sz="0" w:space="0" w:color="auto"/>
          </w:divBdr>
        </w:div>
        <w:div w:id="542983531">
          <w:marLeft w:val="0"/>
          <w:marRight w:val="0"/>
          <w:marTop w:val="150"/>
          <w:marBottom w:val="0"/>
          <w:divBdr>
            <w:top w:val="none" w:sz="0" w:space="0" w:color="auto"/>
            <w:left w:val="none" w:sz="0" w:space="0" w:color="auto"/>
            <w:bottom w:val="none" w:sz="0" w:space="0" w:color="auto"/>
            <w:right w:val="none" w:sz="0" w:space="0" w:color="auto"/>
          </w:divBdr>
          <w:divsChild>
            <w:div w:id="1428038110">
              <w:marLeft w:val="1155"/>
              <w:marRight w:val="0"/>
              <w:marTop w:val="0"/>
              <w:marBottom w:val="0"/>
              <w:divBdr>
                <w:top w:val="none" w:sz="0" w:space="0" w:color="auto"/>
                <w:left w:val="none" w:sz="0" w:space="0" w:color="auto"/>
                <w:bottom w:val="none" w:sz="0" w:space="0" w:color="auto"/>
                <w:right w:val="none" w:sz="0" w:space="0" w:color="auto"/>
              </w:divBdr>
            </w:div>
            <w:div w:id="1414352977">
              <w:marLeft w:val="1155"/>
              <w:marRight w:val="0"/>
              <w:marTop w:val="0"/>
              <w:marBottom w:val="0"/>
              <w:divBdr>
                <w:top w:val="none" w:sz="0" w:space="0" w:color="auto"/>
                <w:left w:val="none" w:sz="0" w:space="0" w:color="auto"/>
                <w:bottom w:val="none" w:sz="0" w:space="0" w:color="auto"/>
                <w:right w:val="none" w:sz="0" w:space="0" w:color="auto"/>
              </w:divBdr>
            </w:div>
            <w:div w:id="1306929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0711371">
      <w:bodyDiv w:val="1"/>
      <w:marLeft w:val="0"/>
      <w:marRight w:val="0"/>
      <w:marTop w:val="0"/>
      <w:marBottom w:val="0"/>
      <w:divBdr>
        <w:top w:val="none" w:sz="0" w:space="0" w:color="auto"/>
        <w:left w:val="none" w:sz="0" w:space="0" w:color="auto"/>
        <w:bottom w:val="none" w:sz="0" w:space="0" w:color="auto"/>
        <w:right w:val="none" w:sz="0" w:space="0" w:color="auto"/>
      </w:divBdr>
    </w:div>
    <w:div w:id="770735791">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59995">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825706">
      <w:bodyDiv w:val="1"/>
      <w:marLeft w:val="0"/>
      <w:marRight w:val="0"/>
      <w:marTop w:val="0"/>
      <w:marBottom w:val="0"/>
      <w:divBdr>
        <w:top w:val="none" w:sz="0" w:space="0" w:color="auto"/>
        <w:left w:val="none" w:sz="0" w:space="0" w:color="auto"/>
        <w:bottom w:val="none" w:sz="0" w:space="0" w:color="auto"/>
        <w:right w:val="none" w:sz="0" w:space="0" w:color="auto"/>
      </w:divBdr>
      <w:divsChild>
        <w:div w:id="1010529097">
          <w:marLeft w:val="0"/>
          <w:marRight w:val="0"/>
          <w:marTop w:val="0"/>
          <w:marBottom w:val="0"/>
          <w:divBdr>
            <w:top w:val="none" w:sz="0" w:space="0" w:color="auto"/>
            <w:left w:val="none" w:sz="0" w:space="0" w:color="auto"/>
            <w:bottom w:val="none" w:sz="0" w:space="0" w:color="auto"/>
            <w:right w:val="none" w:sz="0" w:space="0" w:color="auto"/>
          </w:divBdr>
        </w:div>
        <w:div w:id="1336954663">
          <w:marLeft w:val="0"/>
          <w:marRight w:val="0"/>
          <w:marTop w:val="150"/>
          <w:marBottom w:val="0"/>
          <w:divBdr>
            <w:top w:val="none" w:sz="0" w:space="0" w:color="auto"/>
            <w:left w:val="none" w:sz="0" w:space="0" w:color="auto"/>
            <w:bottom w:val="none" w:sz="0" w:space="0" w:color="auto"/>
            <w:right w:val="none" w:sz="0" w:space="0" w:color="auto"/>
          </w:divBdr>
          <w:divsChild>
            <w:div w:id="676494275">
              <w:marLeft w:val="1155"/>
              <w:marRight w:val="0"/>
              <w:marTop w:val="0"/>
              <w:marBottom w:val="0"/>
              <w:divBdr>
                <w:top w:val="none" w:sz="0" w:space="0" w:color="auto"/>
                <w:left w:val="none" w:sz="0" w:space="0" w:color="auto"/>
                <w:bottom w:val="none" w:sz="0" w:space="0" w:color="auto"/>
                <w:right w:val="none" w:sz="0" w:space="0" w:color="auto"/>
              </w:divBdr>
            </w:div>
            <w:div w:id="571694488">
              <w:marLeft w:val="1155"/>
              <w:marRight w:val="0"/>
              <w:marTop w:val="0"/>
              <w:marBottom w:val="0"/>
              <w:divBdr>
                <w:top w:val="none" w:sz="0" w:space="0" w:color="auto"/>
                <w:left w:val="none" w:sz="0" w:space="0" w:color="auto"/>
                <w:bottom w:val="none" w:sz="0" w:space="0" w:color="auto"/>
                <w:right w:val="none" w:sz="0" w:space="0" w:color="auto"/>
              </w:divBdr>
            </w:div>
            <w:div w:id="992413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091264">
      <w:bodyDiv w:val="1"/>
      <w:marLeft w:val="0"/>
      <w:marRight w:val="0"/>
      <w:marTop w:val="0"/>
      <w:marBottom w:val="0"/>
      <w:divBdr>
        <w:top w:val="none" w:sz="0" w:space="0" w:color="auto"/>
        <w:left w:val="none" w:sz="0" w:space="0" w:color="auto"/>
        <w:bottom w:val="none" w:sz="0" w:space="0" w:color="auto"/>
        <w:right w:val="none" w:sz="0" w:space="0" w:color="auto"/>
      </w:divBdr>
      <w:divsChild>
        <w:div w:id="1585063892">
          <w:marLeft w:val="0"/>
          <w:marRight w:val="0"/>
          <w:marTop w:val="0"/>
          <w:marBottom w:val="0"/>
          <w:divBdr>
            <w:top w:val="none" w:sz="0" w:space="0" w:color="auto"/>
            <w:left w:val="none" w:sz="0" w:space="0" w:color="auto"/>
            <w:bottom w:val="none" w:sz="0" w:space="0" w:color="auto"/>
            <w:right w:val="none" w:sz="0" w:space="0" w:color="auto"/>
          </w:divBdr>
        </w:div>
        <w:div w:id="597953988">
          <w:marLeft w:val="0"/>
          <w:marRight w:val="0"/>
          <w:marTop w:val="150"/>
          <w:marBottom w:val="0"/>
          <w:divBdr>
            <w:top w:val="none" w:sz="0" w:space="0" w:color="auto"/>
            <w:left w:val="none" w:sz="0" w:space="0" w:color="auto"/>
            <w:bottom w:val="none" w:sz="0" w:space="0" w:color="auto"/>
            <w:right w:val="none" w:sz="0" w:space="0" w:color="auto"/>
          </w:divBdr>
          <w:divsChild>
            <w:div w:id="1795446347">
              <w:marLeft w:val="1155"/>
              <w:marRight w:val="0"/>
              <w:marTop w:val="0"/>
              <w:marBottom w:val="0"/>
              <w:divBdr>
                <w:top w:val="none" w:sz="0" w:space="0" w:color="auto"/>
                <w:left w:val="none" w:sz="0" w:space="0" w:color="auto"/>
                <w:bottom w:val="none" w:sz="0" w:space="0" w:color="auto"/>
                <w:right w:val="none" w:sz="0" w:space="0" w:color="auto"/>
              </w:divBdr>
            </w:div>
            <w:div w:id="248807394">
              <w:marLeft w:val="1155"/>
              <w:marRight w:val="0"/>
              <w:marTop w:val="0"/>
              <w:marBottom w:val="0"/>
              <w:divBdr>
                <w:top w:val="none" w:sz="0" w:space="0" w:color="auto"/>
                <w:left w:val="none" w:sz="0" w:space="0" w:color="auto"/>
                <w:bottom w:val="none" w:sz="0" w:space="0" w:color="auto"/>
                <w:right w:val="none" w:sz="0" w:space="0" w:color="auto"/>
              </w:divBdr>
            </w:div>
            <w:div w:id="970553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440057">
      <w:bodyDiv w:val="1"/>
      <w:marLeft w:val="0"/>
      <w:marRight w:val="0"/>
      <w:marTop w:val="0"/>
      <w:marBottom w:val="0"/>
      <w:divBdr>
        <w:top w:val="none" w:sz="0" w:space="0" w:color="auto"/>
        <w:left w:val="none" w:sz="0" w:space="0" w:color="auto"/>
        <w:bottom w:val="none" w:sz="0" w:space="0" w:color="auto"/>
        <w:right w:val="none" w:sz="0" w:space="0" w:color="auto"/>
      </w:divBdr>
    </w:div>
    <w:div w:id="77248051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669592">
      <w:bodyDiv w:val="1"/>
      <w:marLeft w:val="0"/>
      <w:marRight w:val="0"/>
      <w:marTop w:val="0"/>
      <w:marBottom w:val="0"/>
      <w:divBdr>
        <w:top w:val="none" w:sz="0" w:space="0" w:color="auto"/>
        <w:left w:val="none" w:sz="0" w:space="0" w:color="auto"/>
        <w:bottom w:val="none" w:sz="0" w:space="0" w:color="auto"/>
        <w:right w:val="none" w:sz="0" w:space="0" w:color="auto"/>
      </w:divBdr>
      <w:divsChild>
        <w:div w:id="1741907633">
          <w:marLeft w:val="0"/>
          <w:marRight w:val="0"/>
          <w:marTop w:val="0"/>
          <w:marBottom w:val="0"/>
          <w:divBdr>
            <w:top w:val="none" w:sz="0" w:space="0" w:color="auto"/>
            <w:left w:val="none" w:sz="0" w:space="0" w:color="auto"/>
            <w:bottom w:val="none" w:sz="0" w:space="0" w:color="auto"/>
            <w:right w:val="none" w:sz="0" w:space="0" w:color="auto"/>
          </w:divBdr>
        </w:div>
        <w:div w:id="1159423855">
          <w:marLeft w:val="0"/>
          <w:marRight w:val="0"/>
          <w:marTop w:val="150"/>
          <w:marBottom w:val="0"/>
          <w:divBdr>
            <w:top w:val="none" w:sz="0" w:space="0" w:color="auto"/>
            <w:left w:val="none" w:sz="0" w:space="0" w:color="auto"/>
            <w:bottom w:val="none" w:sz="0" w:space="0" w:color="auto"/>
            <w:right w:val="none" w:sz="0" w:space="0" w:color="auto"/>
          </w:divBdr>
          <w:divsChild>
            <w:div w:id="1005474613">
              <w:marLeft w:val="1155"/>
              <w:marRight w:val="0"/>
              <w:marTop w:val="0"/>
              <w:marBottom w:val="0"/>
              <w:divBdr>
                <w:top w:val="none" w:sz="0" w:space="0" w:color="auto"/>
                <w:left w:val="none" w:sz="0" w:space="0" w:color="auto"/>
                <w:bottom w:val="none" w:sz="0" w:space="0" w:color="auto"/>
                <w:right w:val="none" w:sz="0" w:space="0" w:color="auto"/>
              </w:divBdr>
            </w:div>
            <w:div w:id="665590655">
              <w:marLeft w:val="1155"/>
              <w:marRight w:val="0"/>
              <w:marTop w:val="0"/>
              <w:marBottom w:val="0"/>
              <w:divBdr>
                <w:top w:val="none" w:sz="0" w:space="0" w:color="auto"/>
                <w:left w:val="none" w:sz="0" w:space="0" w:color="auto"/>
                <w:bottom w:val="none" w:sz="0" w:space="0" w:color="auto"/>
                <w:right w:val="none" w:sz="0" w:space="0" w:color="auto"/>
              </w:divBdr>
            </w:div>
            <w:div w:id="2046830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063292">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45267">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3940637">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833552">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365675">
      <w:bodyDiv w:val="1"/>
      <w:marLeft w:val="0"/>
      <w:marRight w:val="0"/>
      <w:marTop w:val="0"/>
      <w:marBottom w:val="0"/>
      <w:divBdr>
        <w:top w:val="none" w:sz="0" w:space="0" w:color="auto"/>
        <w:left w:val="none" w:sz="0" w:space="0" w:color="auto"/>
        <w:bottom w:val="none" w:sz="0" w:space="0" w:color="auto"/>
        <w:right w:val="none" w:sz="0" w:space="0" w:color="auto"/>
      </w:divBdr>
    </w:div>
    <w:div w:id="775373555">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3243">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759104">
      <w:bodyDiv w:val="1"/>
      <w:marLeft w:val="0"/>
      <w:marRight w:val="0"/>
      <w:marTop w:val="0"/>
      <w:marBottom w:val="0"/>
      <w:divBdr>
        <w:top w:val="none" w:sz="0" w:space="0" w:color="auto"/>
        <w:left w:val="none" w:sz="0" w:space="0" w:color="auto"/>
        <w:bottom w:val="none" w:sz="0" w:space="0" w:color="auto"/>
        <w:right w:val="none" w:sz="0" w:space="0" w:color="auto"/>
      </w:divBdr>
    </w:div>
    <w:div w:id="775907099">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295508">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57858">
      <w:bodyDiv w:val="1"/>
      <w:marLeft w:val="0"/>
      <w:marRight w:val="0"/>
      <w:marTop w:val="0"/>
      <w:marBottom w:val="0"/>
      <w:divBdr>
        <w:top w:val="none" w:sz="0" w:space="0" w:color="auto"/>
        <w:left w:val="none" w:sz="0" w:space="0" w:color="auto"/>
        <w:bottom w:val="none" w:sz="0" w:space="0" w:color="auto"/>
        <w:right w:val="none" w:sz="0" w:space="0" w:color="auto"/>
      </w:divBdr>
    </w:div>
    <w:div w:id="776563505">
      <w:bodyDiv w:val="1"/>
      <w:marLeft w:val="0"/>
      <w:marRight w:val="0"/>
      <w:marTop w:val="0"/>
      <w:marBottom w:val="0"/>
      <w:divBdr>
        <w:top w:val="none" w:sz="0" w:space="0" w:color="auto"/>
        <w:left w:val="none" w:sz="0" w:space="0" w:color="auto"/>
        <w:bottom w:val="none" w:sz="0" w:space="0" w:color="auto"/>
        <w:right w:val="none" w:sz="0" w:space="0" w:color="auto"/>
      </w:divBdr>
      <w:divsChild>
        <w:div w:id="1700273191">
          <w:marLeft w:val="0"/>
          <w:marRight w:val="0"/>
          <w:marTop w:val="0"/>
          <w:marBottom w:val="0"/>
          <w:divBdr>
            <w:top w:val="none" w:sz="0" w:space="0" w:color="auto"/>
            <w:left w:val="none" w:sz="0" w:space="0" w:color="auto"/>
            <w:bottom w:val="none" w:sz="0" w:space="0" w:color="auto"/>
            <w:right w:val="none" w:sz="0" w:space="0" w:color="auto"/>
          </w:divBdr>
        </w:div>
        <w:div w:id="1359356498">
          <w:marLeft w:val="0"/>
          <w:marRight w:val="0"/>
          <w:marTop w:val="150"/>
          <w:marBottom w:val="0"/>
          <w:divBdr>
            <w:top w:val="none" w:sz="0" w:space="0" w:color="auto"/>
            <w:left w:val="none" w:sz="0" w:space="0" w:color="auto"/>
            <w:bottom w:val="none" w:sz="0" w:space="0" w:color="auto"/>
            <w:right w:val="none" w:sz="0" w:space="0" w:color="auto"/>
          </w:divBdr>
          <w:divsChild>
            <w:div w:id="2062896656">
              <w:marLeft w:val="1155"/>
              <w:marRight w:val="0"/>
              <w:marTop w:val="0"/>
              <w:marBottom w:val="0"/>
              <w:divBdr>
                <w:top w:val="none" w:sz="0" w:space="0" w:color="auto"/>
                <w:left w:val="none" w:sz="0" w:space="0" w:color="auto"/>
                <w:bottom w:val="none" w:sz="0" w:space="0" w:color="auto"/>
                <w:right w:val="none" w:sz="0" w:space="0" w:color="auto"/>
              </w:divBdr>
            </w:div>
            <w:div w:id="1838616050">
              <w:marLeft w:val="1155"/>
              <w:marRight w:val="0"/>
              <w:marTop w:val="0"/>
              <w:marBottom w:val="0"/>
              <w:divBdr>
                <w:top w:val="none" w:sz="0" w:space="0" w:color="auto"/>
                <w:left w:val="none" w:sz="0" w:space="0" w:color="auto"/>
                <w:bottom w:val="none" w:sz="0" w:space="0" w:color="auto"/>
                <w:right w:val="none" w:sz="0" w:space="0" w:color="auto"/>
              </w:divBdr>
            </w:div>
            <w:div w:id="3736272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02796">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6827501">
      <w:bodyDiv w:val="1"/>
      <w:marLeft w:val="0"/>
      <w:marRight w:val="0"/>
      <w:marTop w:val="0"/>
      <w:marBottom w:val="0"/>
      <w:divBdr>
        <w:top w:val="none" w:sz="0" w:space="0" w:color="auto"/>
        <w:left w:val="none" w:sz="0" w:space="0" w:color="auto"/>
        <w:bottom w:val="none" w:sz="0" w:space="0" w:color="auto"/>
        <w:right w:val="none" w:sz="0" w:space="0" w:color="auto"/>
      </w:divBdr>
    </w:div>
    <w:div w:id="776869313">
      <w:bodyDiv w:val="1"/>
      <w:marLeft w:val="0"/>
      <w:marRight w:val="0"/>
      <w:marTop w:val="0"/>
      <w:marBottom w:val="0"/>
      <w:divBdr>
        <w:top w:val="none" w:sz="0" w:space="0" w:color="auto"/>
        <w:left w:val="none" w:sz="0" w:space="0" w:color="auto"/>
        <w:bottom w:val="none" w:sz="0" w:space="0" w:color="auto"/>
        <w:right w:val="none" w:sz="0" w:space="0" w:color="auto"/>
      </w:divBdr>
      <w:divsChild>
        <w:div w:id="557327171">
          <w:marLeft w:val="0"/>
          <w:marRight w:val="0"/>
          <w:marTop w:val="0"/>
          <w:marBottom w:val="0"/>
          <w:divBdr>
            <w:top w:val="none" w:sz="0" w:space="0" w:color="auto"/>
            <w:left w:val="none" w:sz="0" w:space="0" w:color="auto"/>
            <w:bottom w:val="none" w:sz="0" w:space="0" w:color="auto"/>
            <w:right w:val="none" w:sz="0" w:space="0" w:color="auto"/>
          </w:divBdr>
        </w:div>
        <w:div w:id="1957982224">
          <w:marLeft w:val="0"/>
          <w:marRight w:val="0"/>
          <w:marTop w:val="150"/>
          <w:marBottom w:val="0"/>
          <w:divBdr>
            <w:top w:val="none" w:sz="0" w:space="0" w:color="auto"/>
            <w:left w:val="none" w:sz="0" w:space="0" w:color="auto"/>
            <w:bottom w:val="none" w:sz="0" w:space="0" w:color="auto"/>
            <w:right w:val="none" w:sz="0" w:space="0" w:color="auto"/>
          </w:divBdr>
          <w:divsChild>
            <w:div w:id="36861257">
              <w:marLeft w:val="1155"/>
              <w:marRight w:val="0"/>
              <w:marTop w:val="0"/>
              <w:marBottom w:val="0"/>
              <w:divBdr>
                <w:top w:val="none" w:sz="0" w:space="0" w:color="auto"/>
                <w:left w:val="none" w:sz="0" w:space="0" w:color="auto"/>
                <w:bottom w:val="none" w:sz="0" w:space="0" w:color="auto"/>
                <w:right w:val="none" w:sz="0" w:space="0" w:color="auto"/>
              </w:divBdr>
            </w:div>
            <w:div w:id="447774483">
              <w:marLeft w:val="1155"/>
              <w:marRight w:val="0"/>
              <w:marTop w:val="0"/>
              <w:marBottom w:val="0"/>
              <w:divBdr>
                <w:top w:val="none" w:sz="0" w:space="0" w:color="auto"/>
                <w:left w:val="none" w:sz="0" w:space="0" w:color="auto"/>
                <w:bottom w:val="none" w:sz="0" w:space="0" w:color="auto"/>
                <w:right w:val="none" w:sz="0" w:space="0" w:color="auto"/>
              </w:divBdr>
            </w:div>
            <w:div w:id="9590678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216449">
      <w:bodyDiv w:val="1"/>
      <w:marLeft w:val="0"/>
      <w:marRight w:val="0"/>
      <w:marTop w:val="0"/>
      <w:marBottom w:val="0"/>
      <w:divBdr>
        <w:top w:val="none" w:sz="0" w:space="0" w:color="auto"/>
        <w:left w:val="none" w:sz="0" w:space="0" w:color="auto"/>
        <w:bottom w:val="none" w:sz="0" w:space="0" w:color="auto"/>
        <w:right w:val="none" w:sz="0" w:space="0" w:color="auto"/>
      </w:divBdr>
    </w:div>
    <w:div w:id="777263494">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680324">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4527">
      <w:bodyDiv w:val="1"/>
      <w:marLeft w:val="0"/>
      <w:marRight w:val="0"/>
      <w:marTop w:val="0"/>
      <w:marBottom w:val="0"/>
      <w:divBdr>
        <w:top w:val="none" w:sz="0" w:space="0" w:color="auto"/>
        <w:left w:val="none" w:sz="0" w:space="0" w:color="auto"/>
        <w:bottom w:val="none" w:sz="0" w:space="0" w:color="auto"/>
        <w:right w:val="none" w:sz="0" w:space="0" w:color="auto"/>
      </w:divBdr>
      <w:divsChild>
        <w:div w:id="937716024">
          <w:marLeft w:val="0"/>
          <w:marRight w:val="0"/>
          <w:marTop w:val="0"/>
          <w:marBottom w:val="0"/>
          <w:divBdr>
            <w:top w:val="none" w:sz="0" w:space="0" w:color="auto"/>
            <w:left w:val="none" w:sz="0" w:space="0" w:color="auto"/>
            <w:bottom w:val="none" w:sz="0" w:space="0" w:color="auto"/>
            <w:right w:val="none" w:sz="0" w:space="0" w:color="auto"/>
          </w:divBdr>
        </w:div>
        <w:div w:id="1366835282">
          <w:marLeft w:val="0"/>
          <w:marRight w:val="0"/>
          <w:marTop w:val="150"/>
          <w:marBottom w:val="0"/>
          <w:divBdr>
            <w:top w:val="none" w:sz="0" w:space="0" w:color="auto"/>
            <w:left w:val="none" w:sz="0" w:space="0" w:color="auto"/>
            <w:bottom w:val="none" w:sz="0" w:space="0" w:color="auto"/>
            <w:right w:val="none" w:sz="0" w:space="0" w:color="auto"/>
          </w:divBdr>
          <w:divsChild>
            <w:div w:id="1958177093">
              <w:marLeft w:val="1155"/>
              <w:marRight w:val="0"/>
              <w:marTop w:val="0"/>
              <w:marBottom w:val="0"/>
              <w:divBdr>
                <w:top w:val="none" w:sz="0" w:space="0" w:color="auto"/>
                <w:left w:val="none" w:sz="0" w:space="0" w:color="auto"/>
                <w:bottom w:val="none" w:sz="0" w:space="0" w:color="auto"/>
                <w:right w:val="none" w:sz="0" w:space="0" w:color="auto"/>
              </w:divBdr>
            </w:div>
            <w:div w:id="344552740">
              <w:marLeft w:val="1155"/>
              <w:marRight w:val="0"/>
              <w:marTop w:val="0"/>
              <w:marBottom w:val="0"/>
              <w:divBdr>
                <w:top w:val="none" w:sz="0" w:space="0" w:color="auto"/>
                <w:left w:val="none" w:sz="0" w:space="0" w:color="auto"/>
                <w:bottom w:val="none" w:sz="0" w:space="0" w:color="auto"/>
                <w:right w:val="none" w:sz="0" w:space="0" w:color="auto"/>
              </w:divBdr>
            </w:div>
            <w:div w:id="245115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1389">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448985">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647799">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23171">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304158">
      <w:bodyDiv w:val="1"/>
      <w:marLeft w:val="0"/>
      <w:marRight w:val="0"/>
      <w:marTop w:val="0"/>
      <w:marBottom w:val="0"/>
      <w:divBdr>
        <w:top w:val="none" w:sz="0" w:space="0" w:color="auto"/>
        <w:left w:val="none" w:sz="0" w:space="0" w:color="auto"/>
        <w:bottom w:val="none" w:sz="0" w:space="0" w:color="auto"/>
        <w:right w:val="none" w:sz="0" w:space="0" w:color="auto"/>
      </w:divBdr>
    </w:div>
    <w:div w:id="779377699">
      <w:bodyDiv w:val="1"/>
      <w:marLeft w:val="0"/>
      <w:marRight w:val="0"/>
      <w:marTop w:val="0"/>
      <w:marBottom w:val="0"/>
      <w:divBdr>
        <w:top w:val="none" w:sz="0" w:space="0" w:color="auto"/>
        <w:left w:val="none" w:sz="0" w:space="0" w:color="auto"/>
        <w:bottom w:val="none" w:sz="0" w:space="0" w:color="auto"/>
        <w:right w:val="none" w:sz="0" w:space="0" w:color="auto"/>
      </w:divBdr>
      <w:divsChild>
        <w:div w:id="1454327185">
          <w:marLeft w:val="0"/>
          <w:marRight w:val="0"/>
          <w:marTop w:val="0"/>
          <w:marBottom w:val="0"/>
          <w:divBdr>
            <w:top w:val="none" w:sz="0" w:space="0" w:color="auto"/>
            <w:left w:val="none" w:sz="0" w:space="0" w:color="auto"/>
            <w:bottom w:val="none" w:sz="0" w:space="0" w:color="auto"/>
            <w:right w:val="none" w:sz="0" w:space="0" w:color="auto"/>
          </w:divBdr>
        </w:div>
        <w:div w:id="1410274303">
          <w:marLeft w:val="0"/>
          <w:marRight w:val="0"/>
          <w:marTop w:val="150"/>
          <w:marBottom w:val="0"/>
          <w:divBdr>
            <w:top w:val="none" w:sz="0" w:space="0" w:color="auto"/>
            <w:left w:val="none" w:sz="0" w:space="0" w:color="auto"/>
            <w:bottom w:val="none" w:sz="0" w:space="0" w:color="auto"/>
            <w:right w:val="none" w:sz="0" w:space="0" w:color="auto"/>
          </w:divBdr>
          <w:divsChild>
            <w:div w:id="1733966165">
              <w:marLeft w:val="1155"/>
              <w:marRight w:val="0"/>
              <w:marTop w:val="0"/>
              <w:marBottom w:val="0"/>
              <w:divBdr>
                <w:top w:val="none" w:sz="0" w:space="0" w:color="auto"/>
                <w:left w:val="none" w:sz="0" w:space="0" w:color="auto"/>
                <w:bottom w:val="none" w:sz="0" w:space="0" w:color="auto"/>
                <w:right w:val="none" w:sz="0" w:space="0" w:color="auto"/>
              </w:divBdr>
            </w:div>
            <w:div w:id="43942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379854">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764836">
      <w:bodyDiv w:val="1"/>
      <w:marLeft w:val="0"/>
      <w:marRight w:val="0"/>
      <w:marTop w:val="0"/>
      <w:marBottom w:val="0"/>
      <w:divBdr>
        <w:top w:val="none" w:sz="0" w:space="0" w:color="auto"/>
        <w:left w:val="none" w:sz="0" w:space="0" w:color="auto"/>
        <w:bottom w:val="none" w:sz="0" w:space="0" w:color="auto"/>
        <w:right w:val="none" w:sz="0" w:space="0" w:color="auto"/>
      </w:divBdr>
      <w:divsChild>
        <w:div w:id="1021663299">
          <w:marLeft w:val="0"/>
          <w:marRight w:val="0"/>
          <w:marTop w:val="0"/>
          <w:marBottom w:val="0"/>
          <w:divBdr>
            <w:top w:val="none" w:sz="0" w:space="0" w:color="auto"/>
            <w:left w:val="none" w:sz="0" w:space="0" w:color="auto"/>
            <w:bottom w:val="none" w:sz="0" w:space="0" w:color="auto"/>
            <w:right w:val="none" w:sz="0" w:space="0" w:color="auto"/>
          </w:divBdr>
        </w:div>
        <w:div w:id="1012533420">
          <w:marLeft w:val="0"/>
          <w:marRight w:val="0"/>
          <w:marTop w:val="150"/>
          <w:marBottom w:val="0"/>
          <w:divBdr>
            <w:top w:val="none" w:sz="0" w:space="0" w:color="auto"/>
            <w:left w:val="none" w:sz="0" w:space="0" w:color="auto"/>
            <w:bottom w:val="none" w:sz="0" w:space="0" w:color="auto"/>
            <w:right w:val="none" w:sz="0" w:space="0" w:color="auto"/>
          </w:divBdr>
          <w:divsChild>
            <w:div w:id="1754664089">
              <w:marLeft w:val="1155"/>
              <w:marRight w:val="0"/>
              <w:marTop w:val="0"/>
              <w:marBottom w:val="0"/>
              <w:divBdr>
                <w:top w:val="none" w:sz="0" w:space="0" w:color="auto"/>
                <w:left w:val="none" w:sz="0" w:space="0" w:color="auto"/>
                <w:bottom w:val="none" w:sz="0" w:space="0" w:color="auto"/>
                <w:right w:val="none" w:sz="0" w:space="0" w:color="auto"/>
              </w:divBdr>
            </w:div>
            <w:div w:id="1534343602">
              <w:marLeft w:val="1155"/>
              <w:marRight w:val="0"/>
              <w:marTop w:val="0"/>
              <w:marBottom w:val="0"/>
              <w:divBdr>
                <w:top w:val="none" w:sz="0" w:space="0" w:color="auto"/>
                <w:left w:val="none" w:sz="0" w:space="0" w:color="auto"/>
                <w:bottom w:val="none" w:sz="0" w:space="0" w:color="auto"/>
                <w:right w:val="none" w:sz="0" w:space="0" w:color="auto"/>
              </w:divBdr>
            </w:div>
            <w:div w:id="19505024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79766529">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1777">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342159">
      <w:bodyDiv w:val="1"/>
      <w:marLeft w:val="0"/>
      <w:marRight w:val="0"/>
      <w:marTop w:val="0"/>
      <w:marBottom w:val="0"/>
      <w:divBdr>
        <w:top w:val="none" w:sz="0" w:space="0" w:color="auto"/>
        <w:left w:val="none" w:sz="0" w:space="0" w:color="auto"/>
        <w:bottom w:val="none" w:sz="0" w:space="0" w:color="auto"/>
        <w:right w:val="none" w:sz="0" w:space="0" w:color="auto"/>
      </w:divBdr>
      <w:divsChild>
        <w:div w:id="725687286">
          <w:marLeft w:val="0"/>
          <w:marRight w:val="0"/>
          <w:marTop w:val="0"/>
          <w:marBottom w:val="0"/>
          <w:divBdr>
            <w:top w:val="none" w:sz="0" w:space="0" w:color="auto"/>
            <w:left w:val="none" w:sz="0" w:space="0" w:color="auto"/>
            <w:bottom w:val="none" w:sz="0" w:space="0" w:color="auto"/>
            <w:right w:val="none" w:sz="0" w:space="0" w:color="auto"/>
          </w:divBdr>
        </w:div>
        <w:div w:id="819493504">
          <w:marLeft w:val="0"/>
          <w:marRight w:val="0"/>
          <w:marTop w:val="150"/>
          <w:marBottom w:val="0"/>
          <w:divBdr>
            <w:top w:val="none" w:sz="0" w:space="0" w:color="auto"/>
            <w:left w:val="none" w:sz="0" w:space="0" w:color="auto"/>
            <w:bottom w:val="none" w:sz="0" w:space="0" w:color="auto"/>
            <w:right w:val="none" w:sz="0" w:space="0" w:color="auto"/>
          </w:divBdr>
          <w:divsChild>
            <w:div w:id="855537617">
              <w:marLeft w:val="1155"/>
              <w:marRight w:val="0"/>
              <w:marTop w:val="0"/>
              <w:marBottom w:val="0"/>
              <w:divBdr>
                <w:top w:val="none" w:sz="0" w:space="0" w:color="auto"/>
                <w:left w:val="none" w:sz="0" w:space="0" w:color="auto"/>
                <w:bottom w:val="none" w:sz="0" w:space="0" w:color="auto"/>
                <w:right w:val="none" w:sz="0" w:space="0" w:color="auto"/>
              </w:divBdr>
            </w:div>
            <w:div w:id="839321145">
              <w:marLeft w:val="1155"/>
              <w:marRight w:val="0"/>
              <w:marTop w:val="0"/>
              <w:marBottom w:val="0"/>
              <w:divBdr>
                <w:top w:val="none" w:sz="0" w:space="0" w:color="auto"/>
                <w:left w:val="none" w:sz="0" w:space="0" w:color="auto"/>
                <w:bottom w:val="none" w:sz="0" w:space="0" w:color="auto"/>
                <w:right w:val="none" w:sz="0" w:space="0" w:color="auto"/>
              </w:divBdr>
            </w:div>
            <w:div w:id="1169716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345934">
      <w:bodyDiv w:val="1"/>
      <w:marLeft w:val="0"/>
      <w:marRight w:val="0"/>
      <w:marTop w:val="0"/>
      <w:marBottom w:val="0"/>
      <w:divBdr>
        <w:top w:val="none" w:sz="0" w:space="0" w:color="auto"/>
        <w:left w:val="none" w:sz="0" w:space="0" w:color="auto"/>
        <w:bottom w:val="none" w:sz="0" w:space="0" w:color="auto"/>
        <w:right w:val="none" w:sz="0" w:space="0" w:color="auto"/>
      </w:divBdr>
    </w:div>
    <w:div w:id="780489030">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38803">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14714">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690407">
      <w:bodyDiv w:val="1"/>
      <w:marLeft w:val="0"/>
      <w:marRight w:val="0"/>
      <w:marTop w:val="0"/>
      <w:marBottom w:val="0"/>
      <w:divBdr>
        <w:top w:val="none" w:sz="0" w:space="0" w:color="auto"/>
        <w:left w:val="none" w:sz="0" w:space="0" w:color="auto"/>
        <w:bottom w:val="none" w:sz="0" w:space="0" w:color="auto"/>
        <w:right w:val="none" w:sz="0" w:space="0" w:color="auto"/>
      </w:divBdr>
      <w:divsChild>
        <w:div w:id="401997916">
          <w:marLeft w:val="0"/>
          <w:marRight w:val="0"/>
          <w:marTop w:val="0"/>
          <w:marBottom w:val="0"/>
          <w:divBdr>
            <w:top w:val="none" w:sz="0" w:space="0" w:color="auto"/>
            <w:left w:val="none" w:sz="0" w:space="0" w:color="auto"/>
            <w:bottom w:val="none" w:sz="0" w:space="0" w:color="auto"/>
            <w:right w:val="none" w:sz="0" w:space="0" w:color="auto"/>
          </w:divBdr>
        </w:div>
        <w:div w:id="7879272">
          <w:marLeft w:val="0"/>
          <w:marRight w:val="0"/>
          <w:marTop w:val="150"/>
          <w:marBottom w:val="0"/>
          <w:divBdr>
            <w:top w:val="none" w:sz="0" w:space="0" w:color="auto"/>
            <w:left w:val="none" w:sz="0" w:space="0" w:color="auto"/>
            <w:bottom w:val="none" w:sz="0" w:space="0" w:color="auto"/>
            <w:right w:val="none" w:sz="0" w:space="0" w:color="auto"/>
          </w:divBdr>
          <w:divsChild>
            <w:div w:id="1397707694">
              <w:marLeft w:val="1155"/>
              <w:marRight w:val="0"/>
              <w:marTop w:val="0"/>
              <w:marBottom w:val="0"/>
              <w:divBdr>
                <w:top w:val="none" w:sz="0" w:space="0" w:color="auto"/>
                <w:left w:val="none" w:sz="0" w:space="0" w:color="auto"/>
                <w:bottom w:val="none" w:sz="0" w:space="0" w:color="auto"/>
                <w:right w:val="none" w:sz="0" w:space="0" w:color="auto"/>
              </w:divBdr>
            </w:div>
            <w:div w:id="1400595369">
              <w:marLeft w:val="1155"/>
              <w:marRight w:val="0"/>
              <w:marTop w:val="0"/>
              <w:marBottom w:val="0"/>
              <w:divBdr>
                <w:top w:val="none" w:sz="0" w:space="0" w:color="auto"/>
                <w:left w:val="none" w:sz="0" w:space="0" w:color="auto"/>
                <w:bottom w:val="none" w:sz="0" w:space="0" w:color="auto"/>
                <w:right w:val="none" w:sz="0" w:space="0" w:color="auto"/>
              </w:divBdr>
            </w:div>
            <w:div w:id="1702246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733506">
      <w:bodyDiv w:val="1"/>
      <w:marLeft w:val="0"/>
      <w:marRight w:val="0"/>
      <w:marTop w:val="0"/>
      <w:marBottom w:val="0"/>
      <w:divBdr>
        <w:top w:val="none" w:sz="0" w:space="0" w:color="auto"/>
        <w:left w:val="none" w:sz="0" w:space="0" w:color="auto"/>
        <w:bottom w:val="none" w:sz="0" w:space="0" w:color="auto"/>
        <w:right w:val="none" w:sz="0" w:space="0" w:color="auto"/>
      </w:divBdr>
    </w:div>
    <w:div w:id="780803044">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072294">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657612">
      <w:bodyDiv w:val="1"/>
      <w:marLeft w:val="0"/>
      <w:marRight w:val="0"/>
      <w:marTop w:val="0"/>
      <w:marBottom w:val="0"/>
      <w:divBdr>
        <w:top w:val="none" w:sz="0" w:space="0" w:color="auto"/>
        <w:left w:val="none" w:sz="0" w:space="0" w:color="auto"/>
        <w:bottom w:val="none" w:sz="0" w:space="0" w:color="auto"/>
        <w:right w:val="none" w:sz="0" w:space="0" w:color="auto"/>
      </w:divBdr>
      <w:divsChild>
        <w:div w:id="1245140047">
          <w:marLeft w:val="0"/>
          <w:marRight w:val="0"/>
          <w:marTop w:val="0"/>
          <w:marBottom w:val="0"/>
          <w:divBdr>
            <w:top w:val="none" w:sz="0" w:space="0" w:color="auto"/>
            <w:left w:val="none" w:sz="0" w:space="0" w:color="auto"/>
            <w:bottom w:val="none" w:sz="0" w:space="0" w:color="auto"/>
            <w:right w:val="none" w:sz="0" w:space="0" w:color="auto"/>
          </w:divBdr>
        </w:div>
        <w:div w:id="1532718325">
          <w:marLeft w:val="0"/>
          <w:marRight w:val="0"/>
          <w:marTop w:val="150"/>
          <w:marBottom w:val="0"/>
          <w:divBdr>
            <w:top w:val="none" w:sz="0" w:space="0" w:color="auto"/>
            <w:left w:val="none" w:sz="0" w:space="0" w:color="auto"/>
            <w:bottom w:val="none" w:sz="0" w:space="0" w:color="auto"/>
            <w:right w:val="none" w:sz="0" w:space="0" w:color="auto"/>
          </w:divBdr>
          <w:divsChild>
            <w:div w:id="1179540893">
              <w:marLeft w:val="1155"/>
              <w:marRight w:val="0"/>
              <w:marTop w:val="0"/>
              <w:marBottom w:val="0"/>
              <w:divBdr>
                <w:top w:val="none" w:sz="0" w:space="0" w:color="auto"/>
                <w:left w:val="none" w:sz="0" w:space="0" w:color="auto"/>
                <w:bottom w:val="none" w:sz="0" w:space="0" w:color="auto"/>
                <w:right w:val="none" w:sz="0" w:space="0" w:color="auto"/>
              </w:divBdr>
            </w:div>
            <w:div w:id="1943104550">
              <w:marLeft w:val="1155"/>
              <w:marRight w:val="0"/>
              <w:marTop w:val="0"/>
              <w:marBottom w:val="0"/>
              <w:divBdr>
                <w:top w:val="none" w:sz="0" w:space="0" w:color="auto"/>
                <w:left w:val="none" w:sz="0" w:space="0" w:color="auto"/>
                <w:bottom w:val="none" w:sz="0" w:space="0" w:color="auto"/>
                <w:right w:val="none" w:sz="0" w:space="0" w:color="auto"/>
              </w:divBdr>
            </w:div>
            <w:div w:id="622267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60638">
      <w:bodyDiv w:val="1"/>
      <w:marLeft w:val="0"/>
      <w:marRight w:val="0"/>
      <w:marTop w:val="0"/>
      <w:marBottom w:val="0"/>
      <w:divBdr>
        <w:top w:val="none" w:sz="0" w:space="0" w:color="auto"/>
        <w:left w:val="none" w:sz="0" w:space="0" w:color="auto"/>
        <w:bottom w:val="none" w:sz="0" w:space="0" w:color="auto"/>
        <w:right w:val="none" w:sz="0" w:space="0" w:color="auto"/>
      </w:divBdr>
      <w:divsChild>
        <w:div w:id="869100063">
          <w:marLeft w:val="0"/>
          <w:marRight w:val="0"/>
          <w:marTop w:val="0"/>
          <w:marBottom w:val="0"/>
          <w:divBdr>
            <w:top w:val="none" w:sz="0" w:space="0" w:color="auto"/>
            <w:left w:val="none" w:sz="0" w:space="0" w:color="auto"/>
            <w:bottom w:val="none" w:sz="0" w:space="0" w:color="auto"/>
            <w:right w:val="none" w:sz="0" w:space="0" w:color="auto"/>
          </w:divBdr>
        </w:div>
        <w:div w:id="1410074118">
          <w:marLeft w:val="0"/>
          <w:marRight w:val="0"/>
          <w:marTop w:val="150"/>
          <w:marBottom w:val="0"/>
          <w:divBdr>
            <w:top w:val="none" w:sz="0" w:space="0" w:color="auto"/>
            <w:left w:val="none" w:sz="0" w:space="0" w:color="auto"/>
            <w:bottom w:val="none" w:sz="0" w:space="0" w:color="auto"/>
            <w:right w:val="none" w:sz="0" w:space="0" w:color="auto"/>
          </w:divBdr>
          <w:divsChild>
            <w:div w:id="542601106">
              <w:marLeft w:val="1155"/>
              <w:marRight w:val="0"/>
              <w:marTop w:val="0"/>
              <w:marBottom w:val="0"/>
              <w:divBdr>
                <w:top w:val="none" w:sz="0" w:space="0" w:color="auto"/>
                <w:left w:val="none" w:sz="0" w:space="0" w:color="auto"/>
                <w:bottom w:val="none" w:sz="0" w:space="0" w:color="auto"/>
                <w:right w:val="none" w:sz="0" w:space="0" w:color="auto"/>
              </w:divBdr>
            </w:div>
            <w:div w:id="1474564871">
              <w:marLeft w:val="1155"/>
              <w:marRight w:val="0"/>
              <w:marTop w:val="0"/>
              <w:marBottom w:val="0"/>
              <w:divBdr>
                <w:top w:val="none" w:sz="0" w:space="0" w:color="auto"/>
                <w:left w:val="none" w:sz="0" w:space="0" w:color="auto"/>
                <w:bottom w:val="none" w:sz="0" w:space="0" w:color="auto"/>
                <w:right w:val="none" w:sz="0" w:space="0" w:color="auto"/>
              </w:divBdr>
            </w:div>
            <w:div w:id="45030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652968">
      <w:bodyDiv w:val="1"/>
      <w:marLeft w:val="0"/>
      <w:marRight w:val="0"/>
      <w:marTop w:val="0"/>
      <w:marBottom w:val="0"/>
      <w:divBdr>
        <w:top w:val="none" w:sz="0" w:space="0" w:color="auto"/>
        <w:left w:val="none" w:sz="0" w:space="0" w:color="auto"/>
        <w:bottom w:val="none" w:sz="0" w:space="0" w:color="auto"/>
        <w:right w:val="none" w:sz="0" w:space="0" w:color="auto"/>
      </w:divBdr>
    </w:div>
    <w:div w:id="782917869">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3864">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041632">
      <w:bodyDiv w:val="1"/>
      <w:marLeft w:val="0"/>
      <w:marRight w:val="0"/>
      <w:marTop w:val="0"/>
      <w:marBottom w:val="0"/>
      <w:divBdr>
        <w:top w:val="none" w:sz="0" w:space="0" w:color="auto"/>
        <w:left w:val="none" w:sz="0" w:space="0" w:color="auto"/>
        <w:bottom w:val="none" w:sz="0" w:space="0" w:color="auto"/>
        <w:right w:val="none" w:sz="0" w:space="0" w:color="auto"/>
      </w:divBdr>
      <w:divsChild>
        <w:div w:id="1937051900">
          <w:marLeft w:val="0"/>
          <w:marRight w:val="0"/>
          <w:marTop w:val="0"/>
          <w:marBottom w:val="0"/>
          <w:divBdr>
            <w:top w:val="none" w:sz="0" w:space="0" w:color="auto"/>
            <w:left w:val="none" w:sz="0" w:space="0" w:color="auto"/>
            <w:bottom w:val="none" w:sz="0" w:space="0" w:color="auto"/>
            <w:right w:val="none" w:sz="0" w:space="0" w:color="auto"/>
          </w:divBdr>
        </w:div>
        <w:div w:id="1207067496">
          <w:marLeft w:val="0"/>
          <w:marRight w:val="0"/>
          <w:marTop w:val="150"/>
          <w:marBottom w:val="0"/>
          <w:divBdr>
            <w:top w:val="none" w:sz="0" w:space="0" w:color="auto"/>
            <w:left w:val="none" w:sz="0" w:space="0" w:color="auto"/>
            <w:bottom w:val="none" w:sz="0" w:space="0" w:color="auto"/>
            <w:right w:val="none" w:sz="0" w:space="0" w:color="auto"/>
          </w:divBdr>
          <w:divsChild>
            <w:div w:id="2003577855">
              <w:marLeft w:val="1155"/>
              <w:marRight w:val="0"/>
              <w:marTop w:val="0"/>
              <w:marBottom w:val="0"/>
              <w:divBdr>
                <w:top w:val="none" w:sz="0" w:space="0" w:color="auto"/>
                <w:left w:val="none" w:sz="0" w:space="0" w:color="auto"/>
                <w:bottom w:val="none" w:sz="0" w:space="0" w:color="auto"/>
                <w:right w:val="none" w:sz="0" w:space="0" w:color="auto"/>
              </w:divBdr>
            </w:div>
            <w:div w:id="1785423220">
              <w:marLeft w:val="1155"/>
              <w:marRight w:val="0"/>
              <w:marTop w:val="0"/>
              <w:marBottom w:val="0"/>
              <w:divBdr>
                <w:top w:val="none" w:sz="0" w:space="0" w:color="auto"/>
                <w:left w:val="none" w:sz="0" w:space="0" w:color="auto"/>
                <w:bottom w:val="none" w:sz="0" w:space="0" w:color="auto"/>
                <w:right w:val="none" w:sz="0" w:space="0" w:color="auto"/>
              </w:divBdr>
            </w:div>
            <w:div w:id="10818772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382617">
      <w:bodyDiv w:val="1"/>
      <w:marLeft w:val="0"/>
      <w:marRight w:val="0"/>
      <w:marTop w:val="0"/>
      <w:marBottom w:val="0"/>
      <w:divBdr>
        <w:top w:val="none" w:sz="0" w:space="0" w:color="auto"/>
        <w:left w:val="none" w:sz="0" w:space="0" w:color="auto"/>
        <w:bottom w:val="none" w:sz="0" w:space="0" w:color="auto"/>
        <w:right w:val="none" w:sz="0" w:space="0" w:color="auto"/>
      </w:divBdr>
    </w:div>
    <w:div w:id="783690494">
      <w:bodyDiv w:val="1"/>
      <w:marLeft w:val="0"/>
      <w:marRight w:val="0"/>
      <w:marTop w:val="0"/>
      <w:marBottom w:val="0"/>
      <w:divBdr>
        <w:top w:val="none" w:sz="0" w:space="0" w:color="auto"/>
        <w:left w:val="none" w:sz="0" w:space="0" w:color="auto"/>
        <w:bottom w:val="none" w:sz="0" w:space="0" w:color="auto"/>
        <w:right w:val="none" w:sz="0" w:space="0" w:color="auto"/>
      </w:divBdr>
    </w:div>
    <w:div w:id="783692292">
      <w:bodyDiv w:val="1"/>
      <w:marLeft w:val="0"/>
      <w:marRight w:val="0"/>
      <w:marTop w:val="0"/>
      <w:marBottom w:val="0"/>
      <w:divBdr>
        <w:top w:val="none" w:sz="0" w:space="0" w:color="auto"/>
        <w:left w:val="none" w:sz="0" w:space="0" w:color="auto"/>
        <w:bottom w:val="none" w:sz="0" w:space="0" w:color="auto"/>
        <w:right w:val="none" w:sz="0" w:space="0" w:color="auto"/>
      </w:divBdr>
      <w:divsChild>
        <w:div w:id="647561561">
          <w:marLeft w:val="0"/>
          <w:marRight w:val="0"/>
          <w:marTop w:val="0"/>
          <w:marBottom w:val="0"/>
          <w:divBdr>
            <w:top w:val="none" w:sz="0" w:space="0" w:color="auto"/>
            <w:left w:val="none" w:sz="0" w:space="0" w:color="auto"/>
            <w:bottom w:val="none" w:sz="0" w:space="0" w:color="auto"/>
            <w:right w:val="none" w:sz="0" w:space="0" w:color="auto"/>
          </w:divBdr>
        </w:div>
        <w:div w:id="613220473">
          <w:marLeft w:val="0"/>
          <w:marRight w:val="0"/>
          <w:marTop w:val="150"/>
          <w:marBottom w:val="0"/>
          <w:divBdr>
            <w:top w:val="none" w:sz="0" w:space="0" w:color="auto"/>
            <w:left w:val="none" w:sz="0" w:space="0" w:color="auto"/>
            <w:bottom w:val="none" w:sz="0" w:space="0" w:color="auto"/>
            <w:right w:val="none" w:sz="0" w:space="0" w:color="auto"/>
          </w:divBdr>
          <w:divsChild>
            <w:div w:id="2019885922">
              <w:marLeft w:val="1155"/>
              <w:marRight w:val="0"/>
              <w:marTop w:val="0"/>
              <w:marBottom w:val="0"/>
              <w:divBdr>
                <w:top w:val="none" w:sz="0" w:space="0" w:color="auto"/>
                <w:left w:val="none" w:sz="0" w:space="0" w:color="auto"/>
                <w:bottom w:val="none" w:sz="0" w:space="0" w:color="auto"/>
                <w:right w:val="none" w:sz="0" w:space="0" w:color="auto"/>
              </w:divBdr>
            </w:div>
            <w:div w:id="1249341220">
              <w:marLeft w:val="1155"/>
              <w:marRight w:val="0"/>
              <w:marTop w:val="0"/>
              <w:marBottom w:val="0"/>
              <w:divBdr>
                <w:top w:val="none" w:sz="0" w:space="0" w:color="auto"/>
                <w:left w:val="none" w:sz="0" w:space="0" w:color="auto"/>
                <w:bottom w:val="none" w:sz="0" w:space="0" w:color="auto"/>
                <w:right w:val="none" w:sz="0" w:space="0" w:color="auto"/>
              </w:divBdr>
            </w:div>
            <w:div w:id="16022259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3766197">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232">
      <w:bodyDiv w:val="1"/>
      <w:marLeft w:val="0"/>
      <w:marRight w:val="0"/>
      <w:marTop w:val="0"/>
      <w:marBottom w:val="0"/>
      <w:divBdr>
        <w:top w:val="none" w:sz="0" w:space="0" w:color="auto"/>
        <w:left w:val="none" w:sz="0" w:space="0" w:color="auto"/>
        <w:bottom w:val="none" w:sz="0" w:space="0" w:color="auto"/>
        <w:right w:val="none" w:sz="0" w:space="0" w:color="auto"/>
      </w:divBdr>
      <w:divsChild>
        <w:div w:id="2119059157">
          <w:marLeft w:val="0"/>
          <w:marRight w:val="0"/>
          <w:marTop w:val="0"/>
          <w:marBottom w:val="0"/>
          <w:divBdr>
            <w:top w:val="none" w:sz="0" w:space="0" w:color="auto"/>
            <w:left w:val="none" w:sz="0" w:space="0" w:color="auto"/>
            <w:bottom w:val="none" w:sz="0" w:space="0" w:color="auto"/>
            <w:right w:val="none" w:sz="0" w:space="0" w:color="auto"/>
          </w:divBdr>
        </w:div>
        <w:div w:id="1528130592">
          <w:marLeft w:val="0"/>
          <w:marRight w:val="0"/>
          <w:marTop w:val="150"/>
          <w:marBottom w:val="0"/>
          <w:divBdr>
            <w:top w:val="none" w:sz="0" w:space="0" w:color="auto"/>
            <w:left w:val="none" w:sz="0" w:space="0" w:color="auto"/>
            <w:bottom w:val="none" w:sz="0" w:space="0" w:color="auto"/>
            <w:right w:val="none" w:sz="0" w:space="0" w:color="auto"/>
          </w:divBdr>
          <w:divsChild>
            <w:div w:id="136996727">
              <w:marLeft w:val="1155"/>
              <w:marRight w:val="0"/>
              <w:marTop w:val="0"/>
              <w:marBottom w:val="0"/>
              <w:divBdr>
                <w:top w:val="none" w:sz="0" w:space="0" w:color="auto"/>
                <w:left w:val="none" w:sz="0" w:space="0" w:color="auto"/>
                <w:bottom w:val="none" w:sz="0" w:space="0" w:color="auto"/>
                <w:right w:val="none" w:sz="0" w:space="0" w:color="auto"/>
              </w:divBdr>
            </w:div>
            <w:div w:id="19246045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274679">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885260">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4925426">
      <w:bodyDiv w:val="1"/>
      <w:marLeft w:val="0"/>
      <w:marRight w:val="0"/>
      <w:marTop w:val="0"/>
      <w:marBottom w:val="0"/>
      <w:divBdr>
        <w:top w:val="none" w:sz="0" w:space="0" w:color="auto"/>
        <w:left w:val="none" w:sz="0" w:space="0" w:color="auto"/>
        <w:bottom w:val="none" w:sz="0" w:space="0" w:color="auto"/>
        <w:right w:val="none" w:sz="0" w:space="0" w:color="auto"/>
      </w:divBdr>
      <w:divsChild>
        <w:div w:id="2084836909">
          <w:marLeft w:val="0"/>
          <w:marRight w:val="0"/>
          <w:marTop w:val="0"/>
          <w:marBottom w:val="0"/>
          <w:divBdr>
            <w:top w:val="none" w:sz="0" w:space="0" w:color="auto"/>
            <w:left w:val="none" w:sz="0" w:space="0" w:color="auto"/>
            <w:bottom w:val="none" w:sz="0" w:space="0" w:color="auto"/>
            <w:right w:val="none" w:sz="0" w:space="0" w:color="auto"/>
          </w:divBdr>
        </w:div>
        <w:div w:id="2018925549">
          <w:marLeft w:val="0"/>
          <w:marRight w:val="0"/>
          <w:marTop w:val="150"/>
          <w:marBottom w:val="0"/>
          <w:divBdr>
            <w:top w:val="none" w:sz="0" w:space="0" w:color="auto"/>
            <w:left w:val="none" w:sz="0" w:space="0" w:color="auto"/>
            <w:bottom w:val="none" w:sz="0" w:space="0" w:color="auto"/>
            <w:right w:val="none" w:sz="0" w:space="0" w:color="auto"/>
          </w:divBdr>
          <w:divsChild>
            <w:div w:id="1258056659">
              <w:marLeft w:val="1155"/>
              <w:marRight w:val="0"/>
              <w:marTop w:val="0"/>
              <w:marBottom w:val="0"/>
              <w:divBdr>
                <w:top w:val="none" w:sz="0" w:space="0" w:color="auto"/>
                <w:left w:val="none" w:sz="0" w:space="0" w:color="auto"/>
                <w:bottom w:val="none" w:sz="0" w:space="0" w:color="auto"/>
                <w:right w:val="none" w:sz="0" w:space="0" w:color="auto"/>
              </w:divBdr>
            </w:div>
            <w:div w:id="627704762">
              <w:marLeft w:val="1155"/>
              <w:marRight w:val="0"/>
              <w:marTop w:val="0"/>
              <w:marBottom w:val="0"/>
              <w:divBdr>
                <w:top w:val="none" w:sz="0" w:space="0" w:color="auto"/>
                <w:left w:val="none" w:sz="0" w:space="0" w:color="auto"/>
                <w:bottom w:val="none" w:sz="0" w:space="0" w:color="auto"/>
                <w:right w:val="none" w:sz="0" w:space="0" w:color="auto"/>
              </w:divBdr>
            </w:div>
            <w:div w:id="1489112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5004614">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275714">
      <w:bodyDiv w:val="1"/>
      <w:marLeft w:val="0"/>
      <w:marRight w:val="0"/>
      <w:marTop w:val="0"/>
      <w:marBottom w:val="0"/>
      <w:divBdr>
        <w:top w:val="none" w:sz="0" w:space="0" w:color="auto"/>
        <w:left w:val="none" w:sz="0" w:space="0" w:color="auto"/>
        <w:bottom w:val="none" w:sz="0" w:space="0" w:color="auto"/>
        <w:right w:val="none" w:sz="0" w:space="0" w:color="auto"/>
      </w:divBdr>
    </w:div>
    <w:div w:id="785393376">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588278">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5974309">
      <w:bodyDiv w:val="1"/>
      <w:marLeft w:val="0"/>
      <w:marRight w:val="0"/>
      <w:marTop w:val="0"/>
      <w:marBottom w:val="0"/>
      <w:divBdr>
        <w:top w:val="none" w:sz="0" w:space="0" w:color="auto"/>
        <w:left w:val="none" w:sz="0" w:space="0" w:color="auto"/>
        <w:bottom w:val="none" w:sz="0" w:space="0" w:color="auto"/>
        <w:right w:val="none" w:sz="0" w:space="0" w:color="auto"/>
      </w:divBdr>
    </w:div>
    <w:div w:id="786123853">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508040">
      <w:bodyDiv w:val="1"/>
      <w:marLeft w:val="0"/>
      <w:marRight w:val="0"/>
      <w:marTop w:val="0"/>
      <w:marBottom w:val="0"/>
      <w:divBdr>
        <w:top w:val="none" w:sz="0" w:space="0" w:color="auto"/>
        <w:left w:val="none" w:sz="0" w:space="0" w:color="auto"/>
        <w:bottom w:val="none" w:sz="0" w:space="0" w:color="auto"/>
        <w:right w:val="none" w:sz="0" w:space="0" w:color="auto"/>
      </w:divBdr>
      <w:divsChild>
        <w:div w:id="2117016872">
          <w:marLeft w:val="0"/>
          <w:marRight w:val="0"/>
          <w:marTop w:val="0"/>
          <w:marBottom w:val="0"/>
          <w:divBdr>
            <w:top w:val="none" w:sz="0" w:space="0" w:color="auto"/>
            <w:left w:val="none" w:sz="0" w:space="0" w:color="auto"/>
            <w:bottom w:val="none" w:sz="0" w:space="0" w:color="auto"/>
            <w:right w:val="none" w:sz="0" w:space="0" w:color="auto"/>
          </w:divBdr>
        </w:div>
        <w:div w:id="1445810196">
          <w:marLeft w:val="0"/>
          <w:marRight w:val="0"/>
          <w:marTop w:val="150"/>
          <w:marBottom w:val="0"/>
          <w:divBdr>
            <w:top w:val="none" w:sz="0" w:space="0" w:color="auto"/>
            <w:left w:val="none" w:sz="0" w:space="0" w:color="auto"/>
            <w:bottom w:val="none" w:sz="0" w:space="0" w:color="auto"/>
            <w:right w:val="none" w:sz="0" w:space="0" w:color="auto"/>
          </w:divBdr>
          <w:divsChild>
            <w:div w:id="607470428">
              <w:marLeft w:val="1155"/>
              <w:marRight w:val="0"/>
              <w:marTop w:val="0"/>
              <w:marBottom w:val="0"/>
              <w:divBdr>
                <w:top w:val="none" w:sz="0" w:space="0" w:color="auto"/>
                <w:left w:val="none" w:sz="0" w:space="0" w:color="auto"/>
                <w:bottom w:val="none" w:sz="0" w:space="0" w:color="auto"/>
                <w:right w:val="none" w:sz="0" w:space="0" w:color="auto"/>
              </w:divBdr>
            </w:div>
            <w:div w:id="1123964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6512641">
      <w:bodyDiv w:val="1"/>
      <w:marLeft w:val="0"/>
      <w:marRight w:val="0"/>
      <w:marTop w:val="0"/>
      <w:marBottom w:val="0"/>
      <w:divBdr>
        <w:top w:val="none" w:sz="0" w:space="0" w:color="auto"/>
        <w:left w:val="none" w:sz="0" w:space="0" w:color="auto"/>
        <w:bottom w:val="none" w:sz="0" w:space="0" w:color="auto"/>
        <w:right w:val="none" w:sz="0" w:space="0" w:color="auto"/>
      </w:divBdr>
    </w:div>
    <w:div w:id="786585838">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780855">
      <w:bodyDiv w:val="1"/>
      <w:marLeft w:val="0"/>
      <w:marRight w:val="0"/>
      <w:marTop w:val="0"/>
      <w:marBottom w:val="0"/>
      <w:divBdr>
        <w:top w:val="none" w:sz="0" w:space="0" w:color="auto"/>
        <w:left w:val="none" w:sz="0" w:space="0" w:color="auto"/>
        <w:bottom w:val="none" w:sz="0" w:space="0" w:color="auto"/>
        <w:right w:val="none" w:sz="0" w:space="0" w:color="auto"/>
      </w:divBdr>
    </w:div>
    <w:div w:id="786849575">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238923">
      <w:bodyDiv w:val="1"/>
      <w:marLeft w:val="0"/>
      <w:marRight w:val="0"/>
      <w:marTop w:val="0"/>
      <w:marBottom w:val="0"/>
      <w:divBdr>
        <w:top w:val="none" w:sz="0" w:space="0" w:color="auto"/>
        <w:left w:val="none" w:sz="0" w:space="0" w:color="auto"/>
        <w:bottom w:val="none" w:sz="0" w:space="0" w:color="auto"/>
        <w:right w:val="none" w:sz="0" w:space="0" w:color="auto"/>
      </w:divBdr>
    </w:div>
    <w:div w:id="787243356">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293">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703201">
      <w:bodyDiv w:val="1"/>
      <w:marLeft w:val="0"/>
      <w:marRight w:val="0"/>
      <w:marTop w:val="0"/>
      <w:marBottom w:val="0"/>
      <w:divBdr>
        <w:top w:val="none" w:sz="0" w:space="0" w:color="auto"/>
        <w:left w:val="none" w:sz="0" w:space="0" w:color="auto"/>
        <w:bottom w:val="none" w:sz="0" w:space="0" w:color="auto"/>
        <w:right w:val="none" w:sz="0" w:space="0" w:color="auto"/>
      </w:divBdr>
      <w:divsChild>
        <w:div w:id="943613435">
          <w:marLeft w:val="0"/>
          <w:marRight w:val="0"/>
          <w:marTop w:val="0"/>
          <w:marBottom w:val="0"/>
          <w:divBdr>
            <w:top w:val="none" w:sz="0" w:space="0" w:color="auto"/>
            <w:left w:val="none" w:sz="0" w:space="0" w:color="auto"/>
            <w:bottom w:val="none" w:sz="0" w:space="0" w:color="auto"/>
            <w:right w:val="none" w:sz="0" w:space="0" w:color="auto"/>
          </w:divBdr>
        </w:div>
        <w:div w:id="1061634401">
          <w:marLeft w:val="0"/>
          <w:marRight w:val="0"/>
          <w:marTop w:val="150"/>
          <w:marBottom w:val="0"/>
          <w:divBdr>
            <w:top w:val="none" w:sz="0" w:space="0" w:color="auto"/>
            <w:left w:val="none" w:sz="0" w:space="0" w:color="auto"/>
            <w:bottom w:val="none" w:sz="0" w:space="0" w:color="auto"/>
            <w:right w:val="none" w:sz="0" w:space="0" w:color="auto"/>
          </w:divBdr>
          <w:divsChild>
            <w:div w:id="1190296421">
              <w:marLeft w:val="1155"/>
              <w:marRight w:val="0"/>
              <w:marTop w:val="0"/>
              <w:marBottom w:val="0"/>
              <w:divBdr>
                <w:top w:val="none" w:sz="0" w:space="0" w:color="auto"/>
                <w:left w:val="none" w:sz="0" w:space="0" w:color="auto"/>
                <w:bottom w:val="none" w:sz="0" w:space="0" w:color="auto"/>
                <w:right w:val="none" w:sz="0" w:space="0" w:color="auto"/>
              </w:divBdr>
            </w:div>
            <w:div w:id="242380831">
              <w:marLeft w:val="1155"/>
              <w:marRight w:val="0"/>
              <w:marTop w:val="0"/>
              <w:marBottom w:val="0"/>
              <w:divBdr>
                <w:top w:val="none" w:sz="0" w:space="0" w:color="auto"/>
                <w:left w:val="none" w:sz="0" w:space="0" w:color="auto"/>
                <w:bottom w:val="none" w:sz="0" w:space="0" w:color="auto"/>
                <w:right w:val="none" w:sz="0" w:space="0" w:color="auto"/>
              </w:divBdr>
            </w:div>
            <w:div w:id="18692217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87823418">
      <w:bodyDiv w:val="1"/>
      <w:marLeft w:val="0"/>
      <w:marRight w:val="0"/>
      <w:marTop w:val="0"/>
      <w:marBottom w:val="0"/>
      <w:divBdr>
        <w:top w:val="none" w:sz="0" w:space="0" w:color="auto"/>
        <w:left w:val="none" w:sz="0" w:space="0" w:color="auto"/>
        <w:bottom w:val="none" w:sz="0" w:space="0" w:color="auto"/>
        <w:right w:val="none" w:sz="0" w:space="0" w:color="auto"/>
      </w:divBdr>
    </w:div>
    <w:div w:id="787965088">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7972025">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8935972">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24676">
      <w:bodyDiv w:val="1"/>
      <w:marLeft w:val="0"/>
      <w:marRight w:val="0"/>
      <w:marTop w:val="0"/>
      <w:marBottom w:val="0"/>
      <w:divBdr>
        <w:top w:val="none" w:sz="0" w:space="0" w:color="auto"/>
        <w:left w:val="none" w:sz="0" w:space="0" w:color="auto"/>
        <w:bottom w:val="none" w:sz="0" w:space="0" w:color="auto"/>
        <w:right w:val="none" w:sz="0" w:space="0" w:color="auto"/>
      </w:divBdr>
      <w:divsChild>
        <w:div w:id="678629341">
          <w:marLeft w:val="0"/>
          <w:marRight w:val="0"/>
          <w:marTop w:val="0"/>
          <w:marBottom w:val="0"/>
          <w:divBdr>
            <w:top w:val="none" w:sz="0" w:space="0" w:color="auto"/>
            <w:left w:val="none" w:sz="0" w:space="0" w:color="auto"/>
            <w:bottom w:val="none" w:sz="0" w:space="0" w:color="auto"/>
            <w:right w:val="none" w:sz="0" w:space="0" w:color="auto"/>
          </w:divBdr>
        </w:div>
        <w:div w:id="1943997285">
          <w:marLeft w:val="0"/>
          <w:marRight w:val="0"/>
          <w:marTop w:val="150"/>
          <w:marBottom w:val="0"/>
          <w:divBdr>
            <w:top w:val="none" w:sz="0" w:space="0" w:color="auto"/>
            <w:left w:val="none" w:sz="0" w:space="0" w:color="auto"/>
            <w:bottom w:val="none" w:sz="0" w:space="0" w:color="auto"/>
            <w:right w:val="none" w:sz="0" w:space="0" w:color="auto"/>
          </w:divBdr>
          <w:divsChild>
            <w:div w:id="1161848673">
              <w:marLeft w:val="1155"/>
              <w:marRight w:val="0"/>
              <w:marTop w:val="0"/>
              <w:marBottom w:val="0"/>
              <w:divBdr>
                <w:top w:val="none" w:sz="0" w:space="0" w:color="auto"/>
                <w:left w:val="none" w:sz="0" w:space="0" w:color="auto"/>
                <w:bottom w:val="none" w:sz="0" w:space="0" w:color="auto"/>
                <w:right w:val="none" w:sz="0" w:space="0" w:color="auto"/>
              </w:divBdr>
            </w:div>
            <w:div w:id="482700489">
              <w:marLeft w:val="1155"/>
              <w:marRight w:val="0"/>
              <w:marTop w:val="0"/>
              <w:marBottom w:val="0"/>
              <w:divBdr>
                <w:top w:val="none" w:sz="0" w:space="0" w:color="auto"/>
                <w:left w:val="none" w:sz="0" w:space="0" w:color="auto"/>
                <w:bottom w:val="none" w:sz="0" w:space="0" w:color="auto"/>
                <w:right w:val="none" w:sz="0" w:space="0" w:color="auto"/>
              </w:divBdr>
            </w:div>
            <w:div w:id="1984508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0364333">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0854413">
      <w:bodyDiv w:val="1"/>
      <w:marLeft w:val="0"/>
      <w:marRight w:val="0"/>
      <w:marTop w:val="0"/>
      <w:marBottom w:val="0"/>
      <w:divBdr>
        <w:top w:val="none" w:sz="0" w:space="0" w:color="auto"/>
        <w:left w:val="none" w:sz="0" w:space="0" w:color="auto"/>
        <w:bottom w:val="none" w:sz="0" w:space="0" w:color="auto"/>
        <w:right w:val="none" w:sz="0" w:space="0" w:color="auto"/>
      </w:divBdr>
    </w:div>
    <w:div w:id="790975569">
      <w:bodyDiv w:val="1"/>
      <w:marLeft w:val="0"/>
      <w:marRight w:val="0"/>
      <w:marTop w:val="0"/>
      <w:marBottom w:val="0"/>
      <w:divBdr>
        <w:top w:val="none" w:sz="0" w:space="0" w:color="auto"/>
        <w:left w:val="none" w:sz="0" w:space="0" w:color="auto"/>
        <w:bottom w:val="none" w:sz="0" w:space="0" w:color="auto"/>
        <w:right w:val="none" w:sz="0" w:space="0" w:color="auto"/>
      </w:divBdr>
    </w:div>
    <w:div w:id="790977869">
      <w:bodyDiv w:val="1"/>
      <w:marLeft w:val="0"/>
      <w:marRight w:val="0"/>
      <w:marTop w:val="0"/>
      <w:marBottom w:val="0"/>
      <w:divBdr>
        <w:top w:val="none" w:sz="0" w:space="0" w:color="auto"/>
        <w:left w:val="none" w:sz="0" w:space="0" w:color="auto"/>
        <w:bottom w:val="none" w:sz="0" w:space="0" w:color="auto"/>
        <w:right w:val="none" w:sz="0" w:space="0" w:color="auto"/>
      </w:divBdr>
    </w:div>
    <w:div w:id="791284476">
      <w:bodyDiv w:val="1"/>
      <w:marLeft w:val="0"/>
      <w:marRight w:val="0"/>
      <w:marTop w:val="0"/>
      <w:marBottom w:val="0"/>
      <w:divBdr>
        <w:top w:val="none" w:sz="0" w:space="0" w:color="auto"/>
        <w:left w:val="none" w:sz="0" w:space="0" w:color="auto"/>
        <w:bottom w:val="none" w:sz="0" w:space="0" w:color="auto"/>
        <w:right w:val="none" w:sz="0" w:space="0" w:color="auto"/>
      </w:divBdr>
      <w:divsChild>
        <w:div w:id="2104761202">
          <w:marLeft w:val="0"/>
          <w:marRight w:val="0"/>
          <w:marTop w:val="0"/>
          <w:marBottom w:val="0"/>
          <w:divBdr>
            <w:top w:val="none" w:sz="0" w:space="0" w:color="auto"/>
            <w:left w:val="none" w:sz="0" w:space="0" w:color="auto"/>
            <w:bottom w:val="none" w:sz="0" w:space="0" w:color="auto"/>
            <w:right w:val="none" w:sz="0" w:space="0" w:color="auto"/>
          </w:divBdr>
        </w:div>
        <w:div w:id="1656757198">
          <w:marLeft w:val="0"/>
          <w:marRight w:val="0"/>
          <w:marTop w:val="150"/>
          <w:marBottom w:val="0"/>
          <w:divBdr>
            <w:top w:val="none" w:sz="0" w:space="0" w:color="auto"/>
            <w:left w:val="none" w:sz="0" w:space="0" w:color="auto"/>
            <w:bottom w:val="none" w:sz="0" w:space="0" w:color="auto"/>
            <w:right w:val="none" w:sz="0" w:space="0" w:color="auto"/>
          </w:divBdr>
          <w:divsChild>
            <w:div w:id="1786730917">
              <w:marLeft w:val="1155"/>
              <w:marRight w:val="0"/>
              <w:marTop w:val="0"/>
              <w:marBottom w:val="0"/>
              <w:divBdr>
                <w:top w:val="none" w:sz="0" w:space="0" w:color="auto"/>
                <w:left w:val="none" w:sz="0" w:space="0" w:color="auto"/>
                <w:bottom w:val="none" w:sz="0" w:space="0" w:color="auto"/>
                <w:right w:val="none" w:sz="0" w:space="0" w:color="auto"/>
              </w:divBdr>
            </w:div>
            <w:div w:id="1150752481">
              <w:marLeft w:val="1155"/>
              <w:marRight w:val="0"/>
              <w:marTop w:val="0"/>
              <w:marBottom w:val="0"/>
              <w:divBdr>
                <w:top w:val="none" w:sz="0" w:space="0" w:color="auto"/>
                <w:left w:val="none" w:sz="0" w:space="0" w:color="auto"/>
                <w:bottom w:val="none" w:sz="0" w:space="0" w:color="auto"/>
                <w:right w:val="none" w:sz="0" w:space="0" w:color="auto"/>
              </w:divBdr>
            </w:div>
            <w:div w:id="1392270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288700">
      <w:bodyDiv w:val="1"/>
      <w:marLeft w:val="0"/>
      <w:marRight w:val="0"/>
      <w:marTop w:val="0"/>
      <w:marBottom w:val="0"/>
      <w:divBdr>
        <w:top w:val="none" w:sz="0" w:space="0" w:color="auto"/>
        <w:left w:val="none" w:sz="0" w:space="0" w:color="auto"/>
        <w:bottom w:val="none" w:sz="0" w:space="0" w:color="auto"/>
        <w:right w:val="none" w:sz="0" w:space="0" w:color="auto"/>
      </w:divBdr>
      <w:divsChild>
        <w:div w:id="1003240730">
          <w:marLeft w:val="0"/>
          <w:marRight w:val="0"/>
          <w:marTop w:val="0"/>
          <w:marBottom w:val="0"/>
          <w:divBdr>
            <w:top w:val="none" w:sz="0" w:space="0" w:color="auto"/>
            <w:left w:val="none" w:sz="0" w:space="0" w:color="auto"/>
            <w:bottom w:val="none" w:sz="0" w:space="0" w:color="auto"/>
            <w:right w:val="none" w:sz="0" w:space="0" w:color="auto"/>
          </w:divBdr>
        </w:div>
        <w:div w:id="1852135385">
          <w:marLeft w:val="0"/>
          <w:marRight w:val="0"/>
          <w:marTop w:val="150"/>
          <w:marBottom w:val="0"/>
          <w:divBdr>
            <w:top w:val="none" w:sz="0" w:space="0" w:color="auto"/>
            <w:left w:val="none" w:sz="0" w:space="0" w:color="auto"/>
            <w:bottom w:val="none" w:sz="0" w:space="0" w:color="auto"/>
            <w:right w:val="none" w:sz="0" w:space="0" w:color="auto"/>
          </w:divBdr>
          <w:divsChild>
            <w:div w:id="1768193926">
              <w:marLeft w:val="1155"/>
              <w:marRight w:val="0"/>
              <w:marTop w:val="0"/>
              <w:marBottom w:val="0"/>
              <w:divBdr>
                <w:top w:val="none" w:sz="0" w:space="0" w:color="auto"/>
                <w:left w:val="none" w:sz="0" w:space="0" w:color="auto"/>
                <w:bottom w:val="none" w:sz="0" w:space="0" w:color="auto"/>
                <w:right w:val="none" w:sz="0" w:space="0" w:color="auto"/>
              </w:divBdr>
            </w:div>
            <w:div w:id="1887914431">
              <w:marLeft w:val="1155"/>
              <w:marRight w:val="0"/>
              <w:marTop w:val="0"/>
              <w:marBottom w:val="0"/>
              <w:divBdr>
                <w:top w:val="none" w:sz="0" w:space="0" w:color="auto"/>
                <w:left w:val="none" w:sz="0" w:space="0" w:color="auto"/>
                <w:bottom w:val="none" w:sz="0" w:space="0" w:color="auto"/>
                <w:right w:val="none" w:sz="0" w:space="0" w:color="auto"/>
              </w:divBdr>
            </w:div>
            <w:div w:id="1339121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51010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0294">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015523">
      <w:bodyDiv w:val="1"/>
      <w:marLeft w:val="0"/>
      <w:marRight w:val="0"/>
      <w:marTop w:val="0"/>
      <w:marBottom w:val="0"/>
      <w:divBdr>
        <w:top w:val="none" w:sz="0" w:space="0" w:color="auto"/>
        <w:left w:val="none" w:sz="0" w:space="0" w:color="auto"/>
        <w:bottom w:val="none" w:sz="0" w:space="0" w:color="auto"/>
        <w:right w:val="none" w:sz="0" w:space="0" w:color="auto"/>
      </w:divBdr>
      <w:divsChild>
        <w:div w:id="12153207">
          <w:marLeft w:val="0"/>
          <w:marRight w:val="0"/>
          <w:marTop w:val="0"/>
          <w:marBottom w:val="0"/>
          <w:divBdr>
            <w:top w:val="none" w:sz="0" w:space="0" w:color="auto"/>
            <w:left w:val="none" w:sz="0" w:space="0" w:color="auto"/>
            <w:bottom w:val="none" w:sz="0" w:space="0" w:color="auto"/>
            <w:right w:val="none" w:sz="0" w:space="0" w:color="auto"/>
          </w:divBdr>
        </w:div>
        <w:div w:id="830484404">
          <w:marLeft w:val="0"/>
          <w:marRight w:val="0"/>
          <w:marTop w:val="150"/>
          <w:marBottom w:val="0"/>
          <w:divBdr>
            <w:top w:val="none" w:sz="0" w:space="0" w:color="auto"/>
            <w:left w:val="none" w:sz="0" w:space="0" w:color="auto"/>
            <w:bottom w:val="none" w:sz="0" w:space="0" w:color="auto"/>
            <w:right w:val="none" w:sz="0" w:space="0" w:color="auto"/>
          </w:divBdr>
          <w:divsChild>
            <w:div w:id="529299038">
              <w:marLeft w:val="1155"/>
              <w:marRight w:val="0"/>
              <w:marTop w:val="0"/>
              <w:marBottom w:val="0"/>
              <w:divBdr>
                <w:top w:val="none" w:sz="0" w:space="0" w:color="auto"/>
                <w:left w:val="none" w:sz="0" w:space="0" w:color="auto"/>
                <w:bottom w:val="none" w:sz="0" w:space="0" w:color="auto"/>
                <w:right w:val="none" w:sz="0" w:space="0" w:color="auto"/>
              </w:divBdr>
            </w:div>
            <w:div w:id="690029542">
              <w:marLeft w:val="1155"/>
              <w:marRight w:val="0"/>
              <w:marTop w:val="0"/>
              <w:marBottom w:val="0"/>
              <w:divBdr>
                <w:top w:val="none" w:sz="0" w:space="0" w:color="auto"/>
                <w:left w:val="none" w:sz="0" w:space="0" w:color="auto"/>
                <w:bottom w:val="none" w:sz="0" w:space="0" w:color="auto"/>
                <w:right w:val="none" w:sz="0" w:space="0" w:color="auto"/>
              </w:divBdr>
            </w:div>
            <w:div w:id="7156637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328603">
      <w:bodyDiv w:val="1"/>
      <w:marLeft w:val="0"/>
      <w:marRight w:val="0"/>
      <w:marTop w:val="0"/>
      <w:marBottom w:val="0"/>
      <w:divBdr>
        <w:top w:val="none" w:sz="0" w:space="0" w:color="auto"/>
        <w:left w:val="none" w:sz="0" w:space="0" w:color="auto"/>
        <w:bottom w:val="none" w:sz="0" w:space="0" w:color="auto"/>
        <w:right w:val="none" w:sz="0" w:space="0" w:color="auto"/>
      </w:divBdr>
    </w:div>
    <w:div w:id="793520482">
      <w:bodyDiv w:val="1"/>
      <w:marLeft w:val="0"/>
      <w:marRight w:val="0"/>
      <w:marTop w:val="0"/>
      <w:marBottom w:val="0"/>
      <w:divBdr>
        <w:top w:val="none" w:sz="0" w:space="0" w:color="auto"/>
        <w:left w:val="none" w:sz="0" w:space="0" w:color="auto"/>
        <w:bottom w:val="none" w:sz="0" w:space="0" w:color="auto"/>
        <w:right w:val="none" w:sz="0" w:space="0" w:color="auto"/>
      </w:divBdr>
    </w:div>
    <w:div w:id="793594128">
      <w:bodyDiv w:val="1"/>
      <w:marLeft w:val="0"/>
      <w:marRight w:val="0"/>
      <w:marTop w:val="0"/>
      <w:marBottom w:val="0"/>
      <w:divBdr>
        <w:top w:val="none" w:sz="0" w:space="0" w:color="auto"/>
        <w:left w:val="none" w:sz="0" w:space="0" w:color="auto"/>
        <w:bottom w:val="none" w:sz="0" w:space="0" w:color="auto"/>
        <w:right w:val="none" w:sz="0" w:space="0" w:color="auto"/>
      </w:divBdr>
      <w:divsChild>
        <w:div w:id="1758670157">
          <w:marLeft w:val="0"/>
          <w:marRight w:val="0"/>
          <w:marTop w:val="0"/>
          <w:marBottom w:val="0"/>
          <w:divBdr>
            <w:top w:val="none" w:sz="0" w:space="0" w:color="auto"/>
            <w:left w:val="none" w:sz="0" w:space="0" w:color="auto"/>
            <w:bottom w:val="none" w:sz="0" w:space="0" w:color="auto"/>
            <w:right w:val="none" w:sz="0" w:space="0" w:color="auto"/>
          </w:divBdr>
        </w:div>
        <w:div w:id="130441584">
          <w:marLeft w:val="0"/>
          <w:marRight w:val="0"/>
          <w:marTop w:val="150"/>
          <w:marBottom w:val="0"/>
          <w:divBdr>
            <w:top w:val="none" w:sz="0" w:space="0" w:color="auto"/>
            <w:left w:val="none" w:sz="0" w:space="0" w:color="auto"/>
            <w:bottom w:val="none" w:sz="0" w:space="0" w:color="auto"/>
            <w:right w:val="none" w:sz="0" w:space="0" w:color="auto"/>
          </w:divBdr>
          <w:divsChild>
            <w:div w:id="1033459494">
              <w:marLeft w:val="1155"/>
              <w:marRight w:val="0"/>
              <w:marTop w:val="0"/>
              <w:marBottom w:val="0"/>
              <w:divBdr>
                <w:top w:val="none" w:sz="0" w:space="0" w:color="auto"/>
                <w:left w:val="none" w:sz="0" w:space="0" w:color="auto"/>
                <w:bottom w:val="none" w:sz="0" w:space="0" w:color="auto"/>
                <w:right w:val="none" w:sz="0" w:space="0" w:color="auto"/>
              </w:divBdr>
            </w:div>
            <w:div w:id="1659262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1830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056826">
      <w:bodyDiv w:val="1"/>
      <w:marLeft w:val="0"/>
      <w:marRight w:val="0"/>
      <w:marTop w:val="0"/>
      <w:marBottom w:val="0"/>
      <w:divBdr>
        <w:top w:val="none" w:sz="0" w:space="0" w:color="auto"/>
        <w:left w:val="none" w:sz="0" w:space="0" w:color="auto"/>
        <w:bottom w:val="none" w:sz="0" w:space="0" w:color="auto"/>
        <w:right w:val="none" w:sz="0" w:space="0" w:color="auto"/>
      </w:divBdr>
      <w:divsChild>
        <w:div w:id="1371874939">
          <w:marLeft w:val="0"/>
          <w:marRight w:val="0"/>
          <w:marTop w:val="0"/>
          <w:marBottom w:val="0"/>
          <w:divBdr>
            <w:top w:val="none" w:sz="0" w:space="0" w:color="auto"/>
            <w:left w:val="none" w:sz="0" w:space="0" w:color="auto"/>
            <w:bottom w:val="none" w:sz="0" w:space="0" w:color="auto"/>
            <w:right w:val="none" w:sz="0" w:space="0" w:color="auto"/>
          </w:divBdr>
        </w:div>
        <w:div w:id="1530416088">
          <w:marLeft w:val="0"/>
          <w:marRight w:val="0"/>
          <w:marTop w:val="150"/>
          <w:marBottom w:val="0"/>
          <w:divBdr>
            <w:top w:val="none" w:sz="0" w:space="0" w:color="auto"/>
            <w:left w:val="none" w:sz="0" w:space="0" w:color="auto"/>
            <w:bottom w:val="none" w:sz="0" w:space="0" w:color="auto"/>
            <w:right w:val="none" w:sz="0" w:space="0" w:color="auto"/>
          </w:divBdr>
          <w:divsChild>
            <w:div w:id="1771706164">
              <w:marLeft w:val="1155"/>
              <w:marRight w:val="0"/>
              <w:marTop w:val="0"/>
              <w:marBottom w:val="0"/>
              <w:divBdr>
                <w:top w:val="none" w:sz="0" w:space="0" w:color="auto"/>
                <w:left w:val="none" w:sz="0" w:space="0" w:color="auto"/>
                <w:bottom w:val="none" w:sz="0" w:space="0" w:color="auto"/>
                <w:right w:val="none" w:sz="0" w:space="0" w:color="auto"/>
              </w:divBdr>
            </w:div>
            <w:div w:id="1195465588">
              <w:marLeft w:val="1155"/>
              <w:marRight w:val="0"/>
              <w:marTop w:val="0"/>
              <w:marBottom w:val="0"/>
              <w:divBdr>
                <w:top w:val="none" w:sz="0" w:space="0" w:color="auto"/>
                <w:left w:val="none" w:sz="0" w:space="0" w:color="auto"/>
                <w:bottom w:val="none" w:sz="0" w:space="0" w:color="auto"/>
                <w:right w:val="none" w:sz="0" w:space="0" w:color="auto"/>
              </w:divBdr>
            </w:div>
            <w:div w:id="136578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254677">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2706">
      <w:bodyDiv w:val="1"/>
      <w:marLeft w:val="0"/>
      <w:marRight w:val="0"/>
      <w:marTop w:val="0"/>
      <w:marBottom w:val="0"/>
      <w:divBdr>
        <w:top w:val="none" w:sz="0" w:space="0" w:color="auto"/>
        <w:left w:val="none" w:sz="0" w:space="0" w:color="auto"/>
        <w:bottom w:val="none" w:sz="0" w:space="0" w:color="auto"/>
        <w:right w:val="none" w:sz="0" w:space="0" w:color="auto"/>
      </w:divBdr>
      <w:divsChild>
        <w:div w:id="391929031">
          <w:marLeft w:val="0"/>
          <w:marRight w:val="0"/>
          <w:marTop w:val="0"/>
          <w:marBottom w:val="0"/>
          <w:divBdr>
            <w:top w:val="none" w:sz="0" w:space="0" w:color="auto"/>
            <w:left w:val="none" w:sz="0" w:space="0" w:color="auto"/>
            <w:bottom w:val="none" w:sz="0" w:space="0" w:color="auto"/>
            <w:right w:val="none" w:sz="0" w:space="0" w:color="auto"/>
          </w:divBdr>
        </w:div>
        <w:div w:id="959650038">
          <w:marLeft w:val="0"/>
          <w:marRight w:val="0"/>
          <w:marTop w:val="150"/>
          <w:marBottom w:val="0"/>
          <w:divBdr>
            <w:top w:val="none" w:sz="0" w:space="0" w:color="auto"/>
            <w:left w:val="none" w:sz="0" w:space="0" w:color="auto"/>
            <w:bottom w:val="none" w:sz="0" w:space="0" w:color="auto"/>
            <w:right w:val="none" w:sz="0" w:space="0" w:color="auto"/>
          </w:divBdr>
          <w:divsChild>
            <w:div w:id="192034703">
              <w:marLeft w:val="1155"/>
              <w:marRight w:val="0"/>
              <w:marTop w:val="0"/>
              <w:marBottom w:val="0"/>
              <w:divBdr>
                <w:top w:val="none" w:sz="0" w:space="0" w:color="auto"/>
                <w:left w:val="none" w:sz="0" w:space="0" w:color="auto"/>
                <w:bottom w:val="none" w:sz="0" w:space="0" w:color="auto"/>
                <w:right w:val="none" w:sz="0" w:space="0" w:color="auto"/>
              </w:divBdr>
            </w:div>
            <w:div w:id="208499177">
              <w:marLeft w:val="1155"/>
              <w:marRight w:val="0"/>
              <w:marTop w:val="0"/>
              <w:marBottom w:val="0"/>
              <w:divBdr>
                <w:top w:val="none" w:sz="0" w:space="0" w:color="auto"/>
                <w:left w:val="none" w:sz="0" w:space="0" w:color="auto"/>
                <w:bottom w:val="none" w:sz="0" w:space="0" w:color="auto"/>
                <w:right w:val="none" w:sz="0" w:space="0" w:color="auto"/>
              </w:divBdr>
            </w:div>
            <w:div w:id="693000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445363">
      <w:bodyDiv w:val="1"/>
      <w:marLeft w:val="0"/>
      <w:marRight w:val="0"/>
      <w:marTop w:val="0"/>
      <w:marBottom w:val="0"/>
      <w:divBdr>
        <w:top w:val="none" w:sz="0" w:space="0" w:color="auto"/>
        <w:left w:val="none" w:sz="0" w:space="0" w:color="auto"/>
        <w:bottom w:val="none" w:sz="0" w:space="0" w:color="auto"/>
        <w:right w:val="none" w:sz="0" w:space="0" w:color="auto"/>
      </w:divBdr>
    </w:div>
    <w:div w:id="794519373">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416146">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5281">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34641">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141063">
      <w:bodyDiv w:val="1"/>
      <w:marLeft w:val="0"/>
      <w:marRight w:val="0"/>
      <w:marTop w:val="0"/>
      <w:marBottom w:val="0"/>
      <w:divBdr>
        <w:top w:val="none" w:sz="0" w:space="0" w:color="auto"/>
        <w:left w:val="none" w:sz="0" w:space="0" w:color="auto"/>
        <w:bottom w:val="none" w:sz="0" w:space="0" w:color="auto"/>
        <w:right w:val="none" w:sz="0" w:space="0" w:color="auto"/>
      </w:divBdr>
    </w:div>
    <w:div w:id="796294556">
      <w:bodyDiv w:val="1"/>
      <w:marLeft w:val="0"/>
      <w:marRight w:val="0"/>
      <w:marTop w:val="0"/>
      <w:marBottom w:val="0"/>
      <w:divBdr>
        <w:top w:val="none" w:sz="0" w:space="0" w:color="auto"/>
        <w:left w:val="none" w:sz="0" w:space="0" w:color="auto"/>
        <w:bottom w:val="none" w:sz="0" w:space="0" w:color="auto"/>
        <w:right w:val="none" w:sz="0" w:space="0" w:color="auto"/>
      </w:divBdr>
      <w:divsChild>
        <w:div w:id="1968319517">
          <w:marLeft w:val="0"/>
          <w:marRight w:val="0"/>
          <w:marTop w:val="0"/>
          <w:marBottom w:val="0"/>
          <w:divBdr>
            <w:top w:val="none" w:sz="0" w:space="0" w:color="auto"/>
            <w:left w:val="none" w:sz="0" w:space="0" w:color="auto"/>
            <w:bottom w:val="none" w:sz="0" w:space="0" w:color="auto"/>
            <w:right w:val="none" w:sz="0" w:space="0" w:color="auto"/>
          </w:divBdr>
        </w:div>
        <w:div w:id="1642538074">
          <w:marLeft w:val="0"/>
          <w:marRight w:val="0"/>
          <w:marTop w:val="150"/>
          <w:marBottom w:val="0"/>
          <w:divBdr>
            <w:top w:val="none" w:sz="0" w:space="0" w:color="auto"/>
            <w:left w:val="none" w:sz="0" w:space="0" w:color="auto"/>
            <w:bottom w:val="none" w:sz="0" w:space="0" w:color="auto"/>
            <w:right w:val="none" w:sz="0" w:space="0" w:color="auto"/>
          </w:divBdr>
          <w:divsChild>
            <w:div w:id="94983003">
              <w:marLeft w:val="1155"/>
              <w:marRight w:val="0"/>
              <w:marTop w:val="0"/>
              <w:marBottom w:val="0"/>
              <w:divBdr>
                <w:top w:val="none" w:sz="0" w:space="0" w:color="auto"/>
                <w:left w:val="none" w:sz="0" w:space="0" w:color="auto"/>
                <w:bottom w:val="none" w:sz="0" w:space="0" w:color="auto"/>
                <w:right w:val="none" w:sz="0" w:space="0" w:color="auto"/>
              </w:divBdr>
            </w:div>
            <w:div w:id="1569996550">
              <w:marLeft w:val="1155"/>
              <w:marRight w:val="0"/>
              <w:marTop w:val="0"/>
              <w:marBottom w:val="0"/>
              <w:divBdr>
                <w:top w:val="none" w:sz="0" w:space="0" w:color="auto"/>
                <w:left w:val="none" w:sz="0" w:space="0" w:color="auto"/>
                <w:bottom w:val="none" w:sz="0" w:space="0" w:color="auto"/>
                <w:right w:val="none" w:sz="0" w:space="0" w:color="auto"/>
              </w:divBdr>
            </w:div>
            <w:div w:id="1712413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334621">
      <w:bodyDiv w:val="1"/>
      <w:marLeft w:val="0"/>
      <w:marRight w:val="0"/>
      <w:marTop w:val="0"/>
      <w:marBottom w:val="0"/>
      <w:divBdr>
        <w:top w:val="none" w:sz="0" w:space="0" w:color="auto"/>
        <w:left w:val="none" w:sz="0" w:space="0" w:color="auto"/>
        <w:bottom w:val="none" w:sz="0" w:space="0" w:color="auto"/>
        <w:right w:val="none" w:sz="0" w:space="0" w:color="auto"/>
      </w:divBdr>
    </w:div>
    <w:div w:id="796411376">
      <w:bodyDiv w:val="1"/>
      <w:marLeft w:val="0"/>
      <w:marRight w:val="0"/>
      <w:marTop w:val="0"/>
      <w:marBottom w:val="0"/>
      <w:divBdr>
        <w:top w:val="none" w:sz="0" w:space="0" w:color="auto"/>
        <w:left w:val="none" w:sz="0" w:space="0" w:color="auto"/>
        <w:bottom w:val="none" w:sz="0" w:space="0" w:color="auto"/>
        <w:right w:val="none" w:sz="0" w:space="0" w:color="auto"/>
      </w:divBdr>
      <w:divsChild>
        <w:div w:id="773744707">
          <w:marLeft w:val="0"/>
          <w:marRight w:val="0"/>
          <w:marTop w:val="0"/>
          <w:marBottom w:val="0"/>
          <w:divBdr>
            <w:top w:val="none" w:sz="0" w:space="0" w:color="auto"/>
            <w:left w:val="none" w:sz="0" w:space="0" w:color="auto"/>
            <w:bottom w:val="none" w:sz="0" w:space="0" w:color="auto"/>
            <w:right w:val="none" w:sz="0" w:space="0" w:color="auto"/>
          </w:divBdr>
        </w:div>
        <w:div w:id="51540197">
          <w:marLeft w:val="0"/>
          <w:marRight w:val="0"/>
          <w:marTop w:val="150"/>
          <w:marBottom w:val="0"/>
          <w:divBdr>
            <w:top w:val="none" w:sz="0" w:space="0" w:color="auto"/>
            <w:left w:val="none" w:sz="0" w:space="0" w:color="auto"/>
            <w:bottom w:val="none" w:sz="0" w:space="0" w:color="auto"/>
            <w:right w:val="none" w:sz="0" w:space="0" w:color="auto"/>
          </w:divBdr>
          <w:divsChild>
            <w:div w:id="259530127">
              <w:marLeft w:val="1155"/>
              <w:marRight w:val="0"/>
              <w:marTop w:val="0"/>
              <w:marBottom w:val="0"/>
              <w:divBdr>
                <w:top w:val="none" w:sz="0" w:space="0" w:color="auto"/>
                <w:left w:val="none" w:sz="0" w:space="0" w:color="auto"/>
                <w:bottom w:val="none" w:sz="0" w:space="0" w:color="auto"/>
                <w:right w:val="none" w:sz="0" w:space="0" w:color="auto"/>
              </w:divBdr>
            </w:div>
            <w:div w:id="52967063">
              <w:marLeft w:val="1155"/>
              <w:marRight w:val="0"/>
              <w:marTop w:val="0"/>
              <w:marBottom w:val="0"/>
              <w:divBdr>
                <w:top w:val="none" w:sz="0" w:space="0" w:color="auto"/>
                <w:left w:val="none" w:sz="0" w:space="0" w:color="auto"/>
                <w:bottom w:val="none" w:sz="0" w:space="0" w:color="auto"/>
                <w:right w:val="none" w:sz="0" w:space="0" w:color="auto"/>
              </w:divBdr>
            </w:div>
            <w:div w:id="13472916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20495">
      <w:bodyDiv w:val="1"/>
      <w:marLeft w:val="0"/>
      <w:marRight w:val="0"/>
      <w:marTop w:val="0"/>
      <w:marBottom w:val="0"/>
      <w:divBdr>
        <w:top w:val="none" w:sz="0" w:space="0" w:color="auto"/>
        <w:left w:val="none" w:sz="0" w:space="0" w:color="auto"/>
        <w:bottom w:val="none" w:sz="0" w:space="0" w:color="auto"/>
        <w:right w:val="none" w:sz="0" w:space="0" w:color="auto"/>
      </w:divBdr>
      <w:divsChild>
        <w:div w:id="1448617164">
          <w:marLeft w:val="0"/>
          <w:marRight w:val="0"/>
          <w:marTop w:val="0"/>
          <w:marBottom w:val="0"/>
          <w:divBdr>
            <w:top w:val="none" w:sz="0" w:space="0" w:color="auto"/>
            <w:left w:val="none" w:sz="0" w:space="0" w:color="auto"/>
            <w:bottom w:val="none" w:sz="0" w:space="0" w:color="auto"/>
            <w:right w:val="none" w:sz="0" w:space="0" w:color="auto"/>
          </w:divBdr>
        </w:div>
        <w:div w:id="2022272059">
          <w:marLeft w:val="0"/>
          <w:marRight w:val="0"/>
          <w:marTop w:val="150"/>
          <w:marBottom w:val="0"/>
          <w:divBdr>
            <w:top w:val="none" w:sz="0" w:space="0" w:color="auto"/>
            <w:left w:val="none" w:sz="0" w:space="0" w:color="auto"/>
            <w:bottom w:val="none" w:sz="0" w:space="0" w:color="auto"/>
            <w:right w:val="none" w:sz="0" w:space="0" w:color="auto"/>
          </w:divBdr>
          <w:divsChild>
            <w:div w:id="1812595530">
              <w:marLeft w:val="1155"/>
              <w:marRight w:val="0"/>
              <w:marTop w:val="0"/>
              <w:marBottom w:val="0"/>
              <w:divBdr>
                <w:top w:val="none" w:sz="0" w:space="0" w:color="auto"/>
                <w:left w:val="none" w:sz="0" w:space="0" w:color="auto"/>
                <w:bottom w:val="none" w:sz="0" w:space="0" w:color="auto"/>
                <w:right w:val="none" w:sz="0" w:space="0" w:color="auto"/>
              </w:divBdr>
            </w:div>
            <w:div w:id="804279329">
              <w:marLeft w:val="1155"/>
              <w:marRight w:val="0"/>
              <w:marTop w:val="0"/>
              <w:marBottom w:val="0"/>
              <w:divBdr>
                <w:top w:val="none" w:sz="0" w:space="0" w:color="auto"/>
                <w:left w:val="none" w:sz="0" w:space="0" w:color="auto"/>
                <w:bottom w:val="none" w:sz="0" w:space="0" w:color="auto"/>
                <w:right w:val="none" w:sz="0" w:space="0" w:color="auto"/>
              </w:divBdr>
            </w:div>
            <w:div w:id="7023655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067861">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453721">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05238">
      <w:bodyDiv w:val="1"/>
      <w:marLeft w:val="0"/>
      <w:marRight w:val="0"/>
      <w:marTop w:val="0"/>
      <w:marBottom w:val="0"/>
      <w:divBdr>
        <w:top w:val="none" w:sz="0" w:space="0" w:color="auto"/>
        <w:left w:val="none" w:sz="0" w:space="0" w:color="auto"/>
        <w:bottom w:val="none" w:sz="0" w:space="0" w:color="auto"/>
        <w:right w:val="none" w:sz="0" w:space="0" w:color="auto"/>
      </w:divBdr>
    </w:div>
    <w:div w:id="797605609">
      <w:bodyDiv w:val="1"/>
      <w:marLeft w:val="0"/>
      <w:marRight w:val="0"/>
      <w:marTop w:val="0"/>
      <w:marBottom w:val="0"/>
      <w:divBdr>
        <w:top w:val="none" w:sz="0" w:space="0" w:color="auto"/>
        <w:left w:val="none" w:sz="0" w:space="0" w:color="auto"/>
        <w:bottom w:val="none" w:sz="0" w:space="0" w:color="auto"/>
        <w:right w:val="none" w:sz="0" w:space="0" w:color="auto"/>
      </w:divBdr>
      <w:divsChild>
        <w:div w:id="713192217">
          <w:marLeft w:val="0"/>
          <w:marRight w:val="0"/>
          <w:marTop w:val="0"/>
          <w:marBottom w:val="0"/>
          <w:divBdr>
            <w:top w:val="none" w:sz="0" w:space="0" w:color="auto"/>
            <w:left w:val="none" w:sz="0" w:space="0" w:color="auto"/>
            <w:bottom w:val="none" w:sz="0" w:space="0" w:color="auto"/>
            <w:right w:val="none" w:sz="0" w:space="0" w:color="auto"/>
          </w:divBdr>
        </w:div>
        <w:div w:id="325859613">
          <w:marLeft w:val="0"/>
          <w:marRight w:val="0"/>
          <w:marTop w:val="150"/>
          <w:marBottom w:val="0"/>
          <w:divBdr>
            <w:top w:val="none" w:sz="0" w:space="0" w:color="auto"/>
            <w:left w:val="none" w:sz="0" w:space="0" w:color="auto"/>
            <w:bottom w:val="none" w:sz="0" w:space="0" w:color="auto"/>
            <w:right w:val="none" w:sz="0" w:space="0" w:color="auto"/>
          </w:divBdr>
          <w:divsChild>
            <w:div w:id="26375953">
              <w:marLeft w:val="1155"/>
              <w:marRight w:val="0"/>
              <w:marTop w:val="0"/>
              <w:marBottom w:val="0"/>
              <w:divBdr>
                <w:top w:val="none" w:sz="0" w:space="0" w:color="auto"/>
                <w:left w:val="none" w:sz="0" w:space="0" w:color="auto"/>
                <w:bottom w:val="none" w:sz="0" w:space="0" w:color="auto"/>
                <w:right w:val="none" w:sz="0" w:space="0" w:color="auto"/>
              </w:divBdr>
            </w:div>
            <w:div w:id="2064135402">
              <w:marLeft w:val="1155"/>
              <w:marRight w:val="0"/>
              <w:marTop w:val="0"/>
              <w:marBottom w:val="0"/>
              <w:divBdr>
                <w:top w:val="none" w:sz="0" w:space="0" w:color="auto"/>
                <w:left w:val="none" w:sz="0" w:space="0" w:color="auto"/>
                <w:bottom w:val="none" w:sz="0" w:space="0" w:color="auto"/>
                <w:right w:val="none" w:sz="0" w:space="0" w:color="auto"/>
              </w:divBdr>
            </w:div>
            <w:div w:id="234126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380128">
      <w:bodyDiv w:val="1"/>
      <w:marLeft w:val="0"/>
      <w:marRight w:val="0"/>
      <w:marTop w:val="0"/>
      <w:marBottom w:val="0"/>
      <w:divBdr>
        <w:top w:val="none" w:sz="0" w:space="0" w:color="auto"/>
        <w:left w:val="none" w:sz="0" w:space="0" w:color="auto"/>
        <w:bottom w:val="none" w:sz="0" w:space="0" w:color="auto"/>
        <w:right w:val="none" w:sz="0" w:space="0" w:color="auto"/>
      </w:divBdr>
    </w:div>
    <w:div w:id="798492595">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689980">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766366">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8960396">
      <w:bodyDiv w:val="1"/>
      <w:marLeft w:val="0"/>
      <w:marRight w:val="0"/>
      <w:marTop w:val="0"/>
      <w:marBottom w:val="0"/>
      <w:divBdr>
        <w:top w:val="none" w:sz="0" w:space="0" w:color="auto"/>
        <w:left w:val="none" w:sz="0" w:space="0" w:color="auto"/>
        <w:bottom w:val="none" w:sz="0" w:space="0" w:color="auto"/>
        <w:right w:val="none" w:sz="0" w:space="0" w:color="auto"/>
      </w:divBdr>
    </w:div>
    <w:div w:id="799151233">
      <w:bodyDiv w:val="1"/>
      <w:marLeft w:val="0"/>
      <w:marRight w:val="0"/>
      <w:marTop w:val="0"/>
      <w:marBottom w:val="0"/>
      <w:divBdr>
        <w:top w:val="none" w:sz="0" w:space="0" w:color="auto"/>
        <w:left w:val="none" w:sz="0" w:space="0" w:color="auto"/>
        <w:bottom w:val="none" w:sz="0" w:space="0" w:color="auto"/>
        <w:right w:val="none" w:sz="0" w:space="0" w:color="auto"/>
      </w:divBdr>
    </w:div>
    <w:div w:id="799297558">
      <w:bodyDiv w:val="1"/>
      <w:marLeft w:val="0"/>
      <w:marRight w:val="0"/>
      <w:marTop w:val="0"/>
      <w:marBottom w:val="0"/>
      <w:divBdr>
        <w:top w:val="none" w:sz="0" w:space="0" w:color="auto"/>
        <w:left w:val="none" w:sz="0" w:space="0" w:color="auto"/>
        <w:bottom w:val="none" w:sz="0" w:space="0" w:color="auto"/>
        <w:right w:val="none" w:sz="0" w:space="0" w:color="auto"/>
      </w:divBdr>
    </w:div>
    <w:div w:id="799301466">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491761">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684920">
      <w:bodyDiv w:val="1"/>
      <w:marLeft w:val="0"/>
      <w:marRight w:val="0"/>
      <w:marTop w:val="0"/>
      <w:marBottom w:val="0"/>
      <w:divBdr>
        <w:top w:val="none" w:sz="0" w:space="0" w:color="auto"/>
        <w:left w:val="none" w:sz="0" w:space="0" w:color="auto"/>
        <w:bottom w:val="none" w:sz="0" w:space="0" w:color="auto"/>
        <w:right w:val="none" w:sz="0" w:space="0" w:color="auto"/>
      </w:divBdr>
      <w:divsChild>
        <w:div w:id="680936194">
          <w:marLeft w:val="0"/>
          <w:marRight w:val="0"/>
          <w:marTop w:val="0"/>
          <w:marBottom w:val="0"/>
          <w:divBdr>
            <w:top w:val="none" w:sz="0" w:space="0" w:color="auto"/>
            <w:left w:val="none" w:sz="0" w:space="0" w:color="auto"/>
            <w:bottom w:val="none" w:sz="0" w:space="0" w:color="auto"/>
            <w:right w:val="none" w:sz="0" w:space="0" w:color="auto"/>
          </w:divBdr>
        </w:div>
        <w:div w:id="1552226710">
          <w:marLeft w:val="0"/>
          <w:marRight w:val="0"/>
          <w:marTop w:val="150"/>
          <w:marBottom w:val="0"/>
          <w:divBdr>
            <w:top w:val="none" w:sz="0" w:space="0" w:color="auto"/>
            <w:left w:val="none" w:sz="0" w:space="0" w:color="auto"/>
            <w:bottom w:val="none" w:sz="0" w:space="0" w:color="auto"/>
            <w:right w:val="none" w:sz="0" w:space="0" w:color="auto"/>
          </w:divBdr>
          <w:divsChild>
            <w:div w:id="108428301">
              <w:marLeft w:val="1155"/>
              <w:marRight w:val="0"/>
              <w:marTop w:val="0"/>
              <w:marBottom w:val="0"/>
              <w:divBdr>
                <w:top w:val="none" w:sz="0" w:space="0" w:color="auto"/>
                <w:left w:val="none" w:sz="0" w:space="0" w:color="auto"/>
                <w:bottom w:val="none" w:sz="0" w:space="0" w:color="auto"/>
                <w:right w:val="none" w:sz="0" w:space="0" w:color="auto"/>
              </w:divBdr>
            </w:div>
            <w:div w:id="491798974">
              <w:marLeft w:val="1155"/>
              <w:marRight w:val="0"/>
              <w:marTop w:val="0"/>
              <w:marBottom w:val="0"/>
              <w:divBdr>
                <w:top w:val="none" w:sz="0" w:space="0" w:color="auto"/>
                <w:left w:val="none" w:sz="0" w:space="0" w:color="auto"/>
                <w:bottom w:val="none" w:sz="0" w:space="0" w:color="auto"/>
                <w:right w:val="none" w:sz="0" w:space="0" w:color="auto"/>
              </w:divBdr>
            </w:div>
            <w:div w:id="513544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2740">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15571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08739">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268805">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732984">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188183">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506853">
      <w:bodyDiv w:val="1"/>
      <w:marLeft w:val="0"/>
      <w:marRight w:val="0"/>
      <w:marTop w:val="0"/>
      <w:marBottom w:val="0"/>
      <w:divBdr>
        <w:top w:val="none" w:sz="0" w:space="0" w:color="auto"/>
        <w:left w:val="none" w:sz="0" w:space="0" w:color="auto"/>
        <w:bottom w:val="none" w:sz="0" w:space="0" w:color="auto"/>
        <w:right w:val="none" w:sz="0" w:space="0" w:color="auto"/>
      </w:divBdr>
    </w:div>
    <w:div w:id="802583473">
      <w:bodyDiv w:val="1"/>
      <w:marLeft w:val="0"/>
      <w:marRight w:val="0"/>
      <w:marTop w:val="0"/>
      <w:marBottom w:val="0"/>
      <w:divBdr>
        <w:top w:val="none" w:sz="0" w:space="0" w:color="auto"/>
        <w:left w:val="none" w:sz="0" w:space="0" w:color="auto"/>
        <w:bottom w:val="none" w:sz="0" w:space="0" w:color="auto"/>
        <w:right w:val="none" w:sz="0" w:space="0" w:color="auto"/>
      </w:divBdr>
      <w:divsChild>
        <w:div w:id="1503004322">
          <w:marLeft w:val="0"/>
          <w:marRight w:val="0"/>
          <w:marTop w:val="0"/>
          <w:marBottom w:val="0"/>
          <w:divBdr>
            <w:top w:val="none" w:sz="0" w:space="0" w:color="auto"/>
            <w:left w:val="none" w:sz="0" w:space="0" w:color="auto"/>
            <w:bottom w:val="none" w:sz="0" w:space="0" w:color="auto"/>
            <w:right w:val="none" w:sz="0" w:space="0" w:color="auto"/>
          </w:divBdr>
        </w:div>
        <w:div w:id="1917327283">
          <w:marLeft w:val="0"/>
          <w:marRight w:val="0"/>
          <w:marTop w:val="150"/>
          <w:marBottom w:val="0"/>
          <w:divBdr>
            <w:top w:val="none" w:sz="0" w:space="0" w:color="auto"/>
            <w:left w:val="none" w:sz="0" w:space="0" w:color="auto"/>
            <w:bottom w:val="none" w:sz="0" w:space="0" w:color="auto"/>
            <w:right w:val="none" w:sz="0" w:space="0" w:color="auto"/>
          </w:divBdr>
          <w:divsChild>
            <w:div w:id="1212616653">
              <w:marLeft w:val="1155"/>
              <w:marRight w:val="0"/>
              <w:marTop w:val="0"/>
              <w:marBottom w:val="0"/>
              <w:divBdr>
                <w:top w:val="none" w:sz="0" w:space="0" w:color="auto"/>
                <w:left w:val="none" w:sz="0" w:space="0" w:color="auto"/>
                <w:bottom w:val="none" w:sz="0" w:space="0" w:color="auto"/>
                <w:right w:val="none" w:sz="0" w:space="0" w:color="auto"/>
              </w:divBdr>
            </w:div>
            <w:div w:id="1034118184">
              <w:marLeft w:val="1155"/>
              <w:marRight w:val="0"/>
              <w:marTop w:val="0"/>
              <w:marBottom w:val="0"/>
              <w:divBdr>
                <w:top w:val="none" w:sz="0" w:space="0" w:color="auto"/>
                <w:left w:val="none" w:sz="0" w:space="0" w:color="auto"/>
                <w:bottom w:val="none" w:sz="0" w:space="0" w:color="auto"/>
                <w:right w:val="none" w:sz="0" w:space="0" w:color="auto"/>
              </w:divBdr>
            </w:div>
            <w:div w:id="21360988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2691948">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230218">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3814579">
      <w:bodyDiv w:val="1"/>
      <w:marLeft w:val="0"/>
      <w:marRight w:val="0"/>
      <w:marTop w:val="0"/>
      <w:marBottom w:val="0"/>
      <w:divBdr>
        <w:top w:val="none" w:sz="0" w:space="0" w:color="auto"/>
        <w:left w:val="none" w:sz="0" w:space="0" w:color="auto"/>
        <w:bottom w:val="none" w:sz="0" w:space="0" w:color="auto"/>
        <w:right w:val="none" w:sz="0" w:space="0" w:color="auto"/>
      </w:divBdr>
    </w:div>
    <w:div w:id="804002561">
      <w:bodyDiv w:val="1"/>
      <w:marLeft w:val="0"/>
      <w:marRight w:val="0"/>
      <w:marTop w:val="0"/>
      <w:marBottom w:val="0"/>
      <w:divBdr>
        <w:top w:val="none" w:sz="0" w:space="0" w:color="auto"/>
        <w:left w:val="none" w:sz="0" w:space="0" w:color="auto"/>
        <w:bottom w:val="none" w:sz="0" w:space="0" w:color="auto"/>
        <w:right w:val="none" w:sz="0" w:space="0" w:color="auto"/>
      </w:divBdr>
    </w:div>
    <w:div w:id="804006760">
      <w:bodyDiv w:val="1"/>
      <w:marLeft w:val="0"/>
      <w:marRight w:val="0"/>
      <w:marTop w:val="0"/>
      <w:marBottom w:val="0"/>
      <w:divBdr>
        <w:top w:val="none" w:sz="0" w:space="0" w:color="auto"/>
        <w:left w:val="none" w:sz="0" w:space="0" w:color="auto"/>
        <w:bottom w:val="none" w:sz="0" w:space="0" w:color="auto"/>
        <w:right w:val="none" w:sz="0" w:space="0" w:color="auto"/>
      </w:divBdr>
    </w:div>
    <w:div w:id="804082300">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1068">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586074">
      <w:bodyDiv w:val="1"/>
      <w:marLeft w:val="0"/>
      <w:marRight w:val="0"/>
      <w:marTop w:val="0"/>
      <w:marBottom w:val="0"/>
      <w:divBdr>
        <w:top w:val="none" w:sz="0" w:space="0" w:color="auto"/>
        <w:left w:val="none" w:sz="0" w:space="0" w:color="auto"/>
        <w:bottom w:val="none" w:sz="0" w:space="0" w:color="auto"/>
        <w:right w:val="none" w:sz="0" w:space="0" w:color="auto"/>
      </w:divBdr>
      <w:divsChild>
        <w:div w:id="366296737">
          <w:marLeft w:val="0"/>
          <w:marRight w:val="0"/>
          <w:marTop w:val="0"/>
          <w:marBottom w:val="0"/>
          <w:divBdr>
            <w:top w:val="none" w:sz="0" w:space="0" w:color="auto"/>
            <w:left w:val="none" w:sz="0" w:space="0" w:color="auto"/>
            <w:bottom w:val="none" w:sz="0" w:space="0" w:color="auto"/>
            <w:right w:val="none" w:sz="0" w:space="0" w:color="auto"/>
          </w:divBdr>
        </w:div>
        <w:div w:id="1201896975">
          <w:marLeft w:val="0"/>
          <w:marRight w:val="0"/>
          <w:marTop w:val="150"/>
          <w:marBottom w:val="0"/>
          <w:divBdr>
            <w:top w:val="none" w:sz="0" w:space="0" w:color="auto"/>
            <w:left w:val="none" w:sz="0" w:space="0" w:color="auto"/>
            <w:bottom w:val="none" w:sz="0" w:space="0" w:color="auto"/>
            <w:right w:val="none" w:sz="0" w:space="0" w:color="auto"/>
          </w:divBdr>
          <w:divsChild>
            <w:div w:id="1763600838">
              <w:marLeft w:val="1155"/>
              <w:marRight w:val="0"/>
              <w:marTop w:val="0"/>
              <w:marBottom w:val="0"/>
              <w:divBdr>
                <w:top w:val="none" w:sz="0" w:space="0" w:color="auto"/>
                <w:left w:val="none" w:sz="0" w:space="0" w:color="auto"/>
                <w:bottom w:val="none" w:sz="0" w:space="0" w:color="auto"/>
                <w:right w:val="none" w:sz="0" w:space="0" w:color="auto"/>
              </w:divBdr>
            </w:div>
            <w:div w:id="2021199148">
              <w:marLeft w:val="1155"/>
              <w:marRight w:val="0"/>
              <w:marTop w:val="0"/>
              <w:marBottom w:val="0"/>
              <w:divBdr>
                <w:top w:val="none" w:sz="0" w:space="0" w:color="auto"/>
                <w:left w:val="none" w:sz="0" w:space="0" w:color="auto"/>
                <w:bottom w:val="none" w:sz="0" w:space="0" w:color="auto"/>
                <w:right w:val="none" w:sz="0" w:space="0" w:color="auto"/>
              </w:divBdr>
            </w:div>
            <w:div w:id="147653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4736179">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784348">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243361">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468649">
      <w:bodyDiv w:val="1"/>
      <w:marLeft w:val="0"/>
      <w:marRight w:val="0"/>
      <w:marTop w:val="0"/>
      <w:marBottom w:val="0"/>
      <w:divBdr>
        <w:top w:val="none" w:sz="0" w:space="0" w:color="auto"/>
        <w:left w:val="none" w:sz="0" w:space="0" w:color="auto"/>
        <w:bottom w:val="none" w:sz="0" w:space="0" w:color="auto"/>
        <w:right w:val="none" w:sz="0" w:space="0" w:color="auto"/>
      </w:divBdr>
    </w:div>
    <w:div w:id="805511062">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57187">
      <w:bodyDiv w:val="1"/>
      <w:marLeft w:val="0"/>
      <w:marRight w:val="0"/>
      <w:marTop w:val="0"/>
      <w:marBottom w:val="0"/>
      <w:divBdr>
        <w:top w:val="none" w:sz="0" w:space="0" w:color="auto"/>
        <w:left w:val="none" w:sz="0" w:space="0" w:color="auto"/>
        <w:bottom w:val="none" w:sz="0" w:space="0" w:color="auto"/>
        <w:right w:val="none" w:sz="0" w:space="0" w:color="auto"/>
      </w:divBdr>
    </w:div>
    <w:div w:id="805660965">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779109">
      <w:bodyDiv w:val="1"/>
      <w:marLeft w:val="0"/>
      <w:marRight w:val="0"/>
      <w:marTop w:val="0"/>
      <w:marBottom w:val="0"/>
      <w:divBdr>
        <w:top w:val="none" w:sz="0" w:space="0" w:color="auto"/>
        <w:left w:val="none" w:sz="0" w:space="0" w:color="auto"/>
        <w:bottom w:val="none" w:sz="0" w:space="0" w:color="auto"/>
        <w:right w:val="none" w:sz="0" w:space="0" w:color="auto"/>
      </w:divBdr>
      <w:divsChild>
        <w:div w:id="277297371">
          <w:marLeft w:val="0"/>
          <w:marRight w:val="0"/>
          <w:marTop w:val="0"/>
          <w:marBottom w:val="0"/>
          <w:divBdr>
            <w:top w:val="none" w:sz="0" w:space="0" w:color="auto"/>
            <w:left w:val="none" w:sz="0" w:space="0" w:color="auto"/>
            <w:bottom w:val="none" w:sz="0" w:space="0" w:color="auto"/>
            <w:right w:val="none" w:sz="0" w:space="0" w:color="auto"/>
          </w:divBdr>
        </w:div>
        <w:div w:id="518155786">
          <w:marLeft w:val="0"/>
          <w:marRight w:val="0"/>
          <w:marTop w:val="150"/>
          <w:marBottom w:val="0"/>
          <w:divBdr>
            <w:top w:val="none" w:sz="0" w:space="0" w:color="auto"/>
            <w:left w:val="none" w:sz="0" w:space="0" w:color="auto"/>
            <w:bottom w:val="none" w:sz="0" w:space="0" w:color="auto"/>
            <w:right w:val="none" w:sz="0" w:space="0" w:color="auto"/>
          </w:divBdr>
          <w:divsChild>
            <w:div w:id="957836163">
              <w:marLeft w:val="1155"/>
              <w:marRight w:val="0"/>
              <w:marTop w:val="0"/>
              <w:marBottom w:val="0"/>
              <w:divBdr>
                <w:top w:val="none" w:sz="0" w:space="0" w:color="auto"/>
                <w:left w:val="none" w:sz="0" w:space="0" w:color="auto"/>
                <w:bottom w:val="none" w:sz="0" w:space="0" w:color="auto"/>
                <w:right w:val="none" w:sz="0" w:space="0" w:color="auto"/>
              </w:divBdr>
            </w:div>
            <w:div w:id="731394324">
              <w:marLeft w:val="1155"/>
              <w:marRight w:val="0"/>
              <w:marTop w:val="0"/>
              <w:marBottom w:val="0"/>
              <w:divBdr>
                <w:top w:val="none" w:sz="0" w:space="0" w:color="auto"/>
                <w:left w:val="none" w:sz="0" w:space="0" w:color="auto"/>
                <w:bottom w:val="none" w:sz="0" w:space="0" w:color="auto"/>
                <w:right w:val="none" w:sz="0" w:space="0" w:color="auto"/>
              </w:divBdr>
            </w:div>
            <w:div w:id="181221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5855186">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5976278">
      <w:bodyDiv w:val="1"/>
      <w:marLeft w:val="0"/>
      <w:marRight w:val="0"/>
      <w:marTop w:val="0"/>
      <w:marBottom w:val="0"/>
      <w:divBdr>
        <w:top w:val="none" w:sz="0" w:space="0" w:color="auto"/>
        <w:left w:val="none" w:sz="0" w:space="0" w:color="auto"/>
        <w:bottom w:val="none" w:sz="0" w:space="0" w:color="auto"/>
        <w:right w:val="none" w:sz="0" w:space="0" w:color="auto"/>
      </w:divBdr>
      <w:divsChild>
        <w:div w:id="1217888225">
          <w:marLeft w:val="0"/>
          <w:marRight w:val="0"/>
          <w:marTop w:val="0"/>
          <w:marBottom w:val="0"/>
          <w:divBdr>
            <w:top w:val="none" w:sz="0" w:space="0" w:color="auto"/>
            <w:left w:val="none" w:sz="0" w:space="0" w:color="auto"/>
            <w:bottom w:val="none" w:sz="0" w:space="0" w:color="auto"/>
            <w:right w:val="none" w:sz="0" w:space="0" w:color="auto"/>
          </w:divBdr>
        </w:div>
        <w:div w:id="360863865">
          <w:marLeft w:val="0"/>
          <w:marRight w:val="0"/>
          <w:marTop w:val="150"/>
          <w:marBottom w:val="0"/>
          <w:divBdr>
            <w:top w:val="none" w:sz="0" w:space="0" w:color="auto"/>
            <w:left w:val="none" w:sz="0" w:space="0" w:color="auto"/>
            <w:bottom w:val="none" w:sz="0" w:space="0" w:color="auto"/>
            <w:right w:val="none" w:sz="0" w:space="0" w:color="auto"/>
          </w:divBdr>
          <w:divsChild>
            <w:div w:id="1020165440">
              <w:marLeft w:val="1155"/>
              <w:marRight w:val="0"/>
              <w:marTop w:val="0"/>
              <w:marBottom w:val="0"/>
              <w:divBdr>
                <w:top w:val="none" w:sz="0" w:space="0" w:color="auto"/>
                <w:left w:val="none" w:sz="0" w:space="0" w:color="auto"/>
                <w:bottom w:val="none" w:sz="0" w:space="0" w:color="auto"/>
                <w:right w:val="none" w:sz="0" w:space="0" w:color="auto"/>
              </w:divBdr>
            </w:div>
            <w:div w:id="766191498">
              <w:marLeft w:val="1155"/>
              <w:marRight w:val="0"/>
              <w:marTop w:val="0"/>
              <w:marBottom w:val="0"/>
              <w:divBdr>
                <w:top w:val="none" w:sz="0" w:space="0" w:color="auto"/>
                <w:left w:val="none" w:sz="0" w:space="0" w:color="auto"/>
                <w:bottom w:val="none" w:sz="0" w:space="0" w:color="auto"/>
                <w:right w:val="none" w:sz="0" w:space="0" w:color="auto"/>
              </w:divBdr>
            </w:div>
            <w:div w:id="1940523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432320">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510565">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169125">
      <w:bodyDiv w:val="1"/>
      <w:marLeft w:val="0"/>
      <w:marRight w:val="0"/>
      <w:marTop w:val="0"/>
      <w:marBottom w:val="0"/>
      <w:divBdr>
        <w:top w:val="none" w:sz="0" w:space="0" w:color="auto"/>
        <w:left w:val="none" w:sz="0" w:space="0" w:color="auto"/>
        <w:bottom w:val="none" w:sz="0" w:space="0" w:color="auto"/>
        <w:right w:val="none" w:sz="0" w:space="0" w:color="auto"/>
      </w:divBdr>
      <w:divsChild>
        <w:div w:id="429474658">
          <w:marLeft w:val="0"/>
          <w:marRight w:val="0"/>
          <w:marTop w:val="0"/>
          <w:marBottom w:val="0"/>
          <w:divBdr>
            <w:top w:val="none" w:sz="0" w:space="0" w:color="auto"/>
            <w:left w:val="none" w:sz="0" w:space="0" w:color="auto"/>
            <w:bottom w:val="none" w:sz="0" w:space="0" w:color="auto"/>
            <w:right w:val="none" w:sz="0" w:space="0" w:color="auto"/>
          </w:divBdr>
        </w:div>
        <w:div w:id="876813132">
          <w:marLeft w:val="0"/>
          <w:marRight w:val="0"/>
          <w:marTop w:val="150"/>
          <w:marBottom w:val="0"/>
          <w:divBdr>
            <w:top w:val="none" w:sz="0" w:space="0" w:color="auto"/>
            <w:left w:val="none" w:sz="0" w:space="0" w:color="auto"/>
            <w:bottom w:val="none" w:sz="0" w:space="0" w:color="auto"/>
            <w:right w:val="none" w:sz="0" w:space="0" w:color="auto"/>
          </w:divBdr>
          <w:divsChild>
            <w:div w:id="1479571978">
              <w:marLeft w:val="1155"/>
              <w:marRight w:val="0"/>
              <w:marTop w:val="0"/>
              <w:marBottom w:val="0"/>
              <w:divBdr>
                <w:top w:val="none" w:sz="0" w:space="0" w:color="auto"/>
                <w:left w:val="none" w:sz="0" w:space="0" w:color="auto"/>
                <w:bottom w:val="none" w:sz="0" w:space="0" w:color="auto"/>
                <w:right w:val="none" w:sz="0" w:space="0" w:color="auto"/>
              </w:divBdr>
            </w:div>
            <w:div w:id="243416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504">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287234">
      <w:bodyDiv w:val="1"/>
      <w:marLeft w:val="0"/>
      <w:marRight w:val="0"/>
      <w:marTop w:val="0"/>
      <w:marBottom w:val="0"/>
      <w:divBdr>
        <w:top w:val="none" w:sz="0" w:space="0" w:color="auto"/>
        <w:left w:val="none" w:sz="0" w:space="0" w:color="auto"/>
        <w:bottom w:val="none" w:sz="0" w:space="0" w:color="auto"/>
        <w:right w:val="none" w:sz="0" w:space="0" w:color="auto"/>
      </w:divBdr>
    </w:div>
    <w:div w:id="80839768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247921">
      <w:bodyDiv w:val="1"/>
      <w:marLeft w:val="0"/>
      <w:marRight w:val="0"/>
      <w:marTop w:val="0"/>
      <w:marBottom w:val="0"/>
      <w:divBdr>
        <w:top w:val="none" w:sz="0" w:space="0" w:color="auto"/>
        <w:left w:val="none" w:sz="0" w:space="0" w:color="auto"/>
        <w:bottom w:val="none" w:sz="0" w:space="0" w:color="auto"/>
        <w:right w:val="none" w:sz="0" w:space="0" w:color="auto"/>
      </w:divBdr>
    </w:div>
    <w:div w:id="809249323">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519811">
      <w:bodyDiv w:val="1"/>
      <w:marLeft w:val="0"/>
      <w:marRight w:val="0"/>
      <w:marTop w:val="0"/>
      <w:marBottom w:val="0"/>
      <w:divBdr>
        <w:top w:val="none" w:sz="0" w:space="0" w:color="auto"/>
        <w:left w:val="none" w:sz="0" w:space="0" w:color="auto"/>
        <w:bottom w:val="none" w:sz="0" w:space="0" w:color="auto"/>
        <w:right w:val="none" w:sz="0" w:space="0" w:color="auto"/>
      </w:divBdr>
    </w:div>
    <w:div w:id="809706846">
      <w:bodyDiv w:val="1"/>
      <w:marLeft w:val="0"/>
      <w:marRight w:val="0"/>
      <w:marTop w:val="0"/>
      <w:marBottom w:val="0"/>
      <w:divBdr>
        <w:top w:val="none" w:sz="0" w:space="0" w:color="auto"/>
        <w:left w:val="none" w:sz="0" w:space="0" w:color="auto"/>
        <w:bottom w:val="none" w:sz="0" w:space="0" w:color="auto"/>
        <w:right w:val="none" w:sz="0" w:space="0" w:color="auto"/>
      </w:divBdr>
      <w:divsChild>
        <w:div w:id="1263798059">
          <w:marLeft w:val="0"/>
          <w:marRight w:val="0"/>
          <w:marTop w:val="0"/>
          <w:marBottom w:val="0"/>
          <w:divBdr>
            <w:top w:val="none" w:sz="0" w:space="0" w:color="auto"/>
            <w:left w:val="none" w:sz="0" w:space="0" w:color="auto"/>
            <w:bottom w:val="none" w:sz="0" w:space="0" w:color="auto"/>
            <w:right w:val="none" w:sz="0" w:space="0" w:color="auto"/>
          </w:divBdr>
        </w:div>
        <w:div w:id="900291401">
          <w:marLeft w:val="0"/>
          <w:marRight w:val="0"/>
          <w:marTop w:val="150"/>
          <w:marBottom w:val="0"/>
          <w:divBdr>
            <w:top w:val="none" w:sz="0" w:space="0" w:color="auto"/>
            <w:left w:val="none" w:sz="0" w:space="0" w:color="auto"/>
            <w:bottom w:val="none" w:sz="0" w:space="0" w:color="auto"/>
            <w:right w:val="none" w:sz="0" w:space="0" w:color="auto"/>
          </w:divBdr>
          <w:divsChild>
            <w:div w:id="1200507373">
              <w:marLeft w:val="1155"/>
              <w:marRight w:val="0"/>
              <w:marTop w:val="0"/>
              <w:marBottom w:val="0"/>
              <w:divBdr>
                <w:top w:val="none" w:sz="0" w:space="0" w:color="auto"/>
                <w:left w:val="none" w:sz="0" w:space="0" w:color="auto"/>
                <w:bottom w:val="none" w:sz="0" w:space="0" w:color="auto"/>
                <w:right w:val="none" w:sz="0" w:space="0" w:color="auto"/>
              </w:divBdr>
            </w:div>
            <w:div w:id="798187093">
              <w:marLeft w:val="1155"/>
              <w:marRight w:val="0"/>
              <w:marTop w:val="0"/>
              <w:marBottom w:val="0"/>
              <w:divBdr>
                <w:top w:val="none" w:sz="0" w:space="0" w:color="auto"/>
                <w:left w:val="none" w:sz="0" w:space="0" w:color="auto"/>
                <w:bottom w:val="none" w:sz="0" w:space="0" w:color="auto"/>
                <w:right w:val="none" w:sz="0" w:space="0" w:color="auto"/>
              </w:divBdr>
            </w:div>
            <w:div w:id="2104568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06380">
      <w:bodyDiv w:val="1"/>
      <w:marLeft w:val="0"/>
      <w:marRight w:val="0"/>
      <w:marTop w:val="0"/>
      <w:marBottom w:val="0"/>
      <w:divBdr>
        <w:top w:val="none" w:sz="0" w:space="0" w:color="auto"/>
        <w:left w:val="none" w:sz="0" w:space="0" w:color="auto"/>
        <w:bottom w:val="none" w:sz="0" w:space="0" w:color="auto"/>
        <w:right w:val="none" w:sz="0" w:space="0" w:color="auto"/>
      </w:divBdr>
    </w:div>
    <w:div w:id="809909260">
      <w:bodyDiv w:val="1"/>
      <w:marLeft w:val="0"/>
      <w:marRight w:val="0"/>
      <w:marTop w:val="0"/>
      <w:marBottom w:val="0"/>
      <w:divBdr>
        <w:top w:val="none" w:sz="0" w:space="0" w:color="auto"/>
        <w:left w:val="none" w:sz="0" w:space="0" w:color="auto"/>
        <w:bottom w:val="none" w:sz="0" w:space="0" w:color="auto"/>
        <w:right w:val="none" w:sz="0" w:space="0" w:color="auto"/>
      </w:divBdr>
    </w:div>
    <w:div w:id="809977633">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095497">
      <w:bodyDiv w:val="1"/>
      <w:marLeft w:val="0"/>
      <w:marRight w:val="0"/>
      <w:marTop w:val="0"/>
      <w:marBottom w:val="0"/>
      <w:divBdr>
        <w:top w:val="none" w:sz="0" w:space="0" w:color="auto"/>
        <w:left w:val="none" w:sz="0" w:space="0" w:color="auto"/>
        <w:bottom w:val="none" w:sz="0" w:space="0" w:color="auto"/>
        <w:right w:val="none" w:sz="0" w:space="0" w:color="auto"/>
      </w:divBdr>
      <w:divsChild>
        <w:div w:id="1467508073">
          <w:marLeft w:val="0"/>
          <w:marRight w:val="0"/>
          <w:marTop w:val="0"/>
          <w:marBottom w:val="0"/>
          <w:divBdr>
            <w:top w:val="none" w:sz="0" w:space="0" w:color="auto"/>
            <w:left w:val="none" w:sz="0" w:space="0" w:color="auto"/>
            <w:bottom w:val="none" w:sz="0" w:space="0" w:color="auto"/>
            <w:right w:val="none" w:sz="0" w:space="0" w:color="auto"/>
          </w:divBdr>
        </w:div>
        <w:div w:id="1641423542">
          <w:marLeft w:val="0"/>
          <w:marRight w:val="0"/>
          <w:marTop w:val="150"/>
          <w:marBottom w:val="0"/>
          <w:divBdr>
            <w:top w:val="none" w:sz="0" w:space="0" w:color="auto"/>
            <w:left w:val="none" w:sz="0" w:space="0" w:color="auto"/>
            <w:bottom w:val="none" w:sz="0" w:space="0" w:color="auto"/>
            <w:right w:val="none" w:sz="0" w:space="0" w:color="auto"/>
          </w:divBdr>
          <w:divsChild>
            <w:div w:id="1075516692">
              <w:marLeft w:val="1155"/>
              <w:marRight w:val="0"/>
              <w:marTop w:val="0"/>
              <w:marBottom w:val="0"/>
              <w:divBdr>
                <w:top w:val="none" w:sz="0" w:space="0" w:color="auto"/>
                <w:left w:val="none" w:sz="0" w:space="0" w:color="auto"/>
                <w:bottom w:val="none" w:sz="0" w:space="0" w:color="auto"/>
                <w:right w:val="none" w:sz="0" w:space="0" w:color="auto"/>
              </w:divBdr>
            </w:div>
            <w:div w:id="457535299">
              <w:marLeft w:val="1155"/>
              <w:marRight w:val="0"/>
              <w:marTop w:val="0"/>
              <w:marBottom w:val="0"/>
              <w:divBdr>
                <w:top w:val="none" w:sz="0" w:space="0" w:color="auto"/>
                <w:left w:val="none" w:sz="0" w:space="0" w:color="auto"/>
                <w:bottom w:val="none" w:sz="0" w:space="0" w:color="auto"/>
                <w:right w:val="none" w:sz="0" w:space="0" w:color="auto"/>
              </w:divBdr>
            </w:div>
            <w:div w:id="420836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3929">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291428">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482148">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678385">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058895">
      <w:bodyDiv w:val="1"/>
      <w:marLeft w:val="0"/>
      <w:marRight w:val="0"/>
      <w:marTop w:val="0"/>
      <w:marBottom w:val="0"/>
      <w:divBdr>
        <w:top w:val="none" w:sz="0" w:space="0" w:color="auto"/>
        <w:left w:val="none" w:sz="0" w:space="0" w:color="auto"/>
        <w:bottom w:val="none" w:sz="0" w:space="0" w:color="auto"/>
        <w:right w:val="none" w:sz="0" w:space="0" w:color="auto"/>
      </w:divBdr>
    </w:div>
    <w:div w:id="812143527">
      <w:bodyDiv w:val="1"/>
      <w:marLeft w:val="0"/>
      <w:marRight w:val="0"/>
      <w:marTop w:val="0"/>
      <w:marBottom w:val="0"/>
      <w:divBdr>
        <w:top w:val="none" w:sz="0" w:space="0" w:color="auto"/>
        <w:left w:val="none" w:sz="0" w:space="0" w:color="auto"/>
        <w:bottom w:val="none" w:sz="0" w:space="0" w:color="auto"/>
        <w:right w:val="none" w:sz="0" w:space="0" w:color="auto"/>
      </w:divBdr>
    </w:div>
    <w:div w:id="812211868">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599690">
      <w:bodyDiv w:val="1"/>
      <w:marLeft w:val="0"/>
      <w:marRight w:val="0"/>
      <w:marTop w:val="0"/>
      <w:marBottom w:val="0"/>
      <w:divBdr>
        <w:top w:val="none" w:sz="0" w:space="0" w:color="auto"/>
        <w:left w:val="none" w:sz="0" w:space="0" w:color="auto"/>
        <w:bottom w:val="none" w:sz="0" w:space="0" w:color="auto"/>
        <w:right w:val="none" w:sz="0" w:space="0" w:color="auto"/>
      </w:divBdr>
      <w:divsChild>
        <w:div w:id="2116971412">
          <w:marLeft w:val="0"/>
          <w:marRight w:val="0"/>
          <w:marTop w:val="0"/>
          <w:marBottom w:val="0"/>
          <w:divBdr>
            <w:top w:val="none" w:sz="0" w:space="0" w:color="auto"/>
            <w:left w:val="none" w:sz="0" w:space="0" w:color="auto"/>
            <w:bottom w:val="none" w:sz="0" w:space="0" w:color="auto"/>
            <w:right w:val="none" w:sz="0" w:space="0" w:color="auto"/>
          </w:divBdr>
        </w:div>
        <w:div w:id="158662891">
          <w:marLeft w:val="0"/>
          <w:marRight w:val="0"/>
          <w:marTop w:val="150"/>
          <w:marBottom w:val="0"/>
          <w:divBdr>
            <w:top w:val="none" w:sz="0" w:space="0" w:color="auto"/>
            <w:left w:val="none" w:sz="0" w:space="0" w:color="auto"/>
            <w:bottom w:val="none" w:sz="0" w:space="0" w:color="auto"/>
            <w:right w:val="none" w:sz="0" w:space="0" w:color="auto"/>
          </w:divBdr>
          <w:divsChild>
            <w:div w:id="2053729687">
              <w:marLeft w:val="1155"/>
              <w:marRight w:val="0"/>
              <w:marTop w:val="0"/>
              <w:marBottom w:val="0"/>
              <w:divBdr>
                <w:top w:val="none" w:sz="0" w:space="0" w:color="auto"/>
                <w:left w:val="none" w:sz="0" w:space="0" w:color="auto"/>
                <w:bottom w:val="none" w:sz="0" w:space="0" w:color="auto"/>
                <w:right w:val="none" w:sz="0" w:space="0" w:color="auto"/>
              </w:divBdr>
            </w:div>
            <w:div w:id="19677371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2870851">
      <w:bodyDiv w:val="1"/>
      <w:marLeft w:val="0"/>
      <w:marRight w:val="0"/>
      <w:marTop w:val="0"/>
      <w:marBottom w:val="0"/>
      <w:divBdr>
        <w:top w:val="none" w:sz="0" w:space="0" w:color="auto"/>
        <w:left w:val="none" w:sz="0" w:space="0" w:color="auto"/>
        <w:bottom w:val="none" w:sz="0" w:space="0" w:color="auto"/>
        <w:right w:val="none" w:sz="0" w:space="0" w:color="auto"/>
      </w:divBdr>
    </w:div>
    <w:div w:id="812990428">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03246">
      <w:bodyDiv w:val="1"/>
      <w:marLeft w:val="0"/>
      <w:marRight w:val="0"/>
      <w:marTop w:val="0"/>
      <w:marBottom w:val="0"/>
      <w:divBdr>
        <w:top w:val="none" w:sz="0" w:space="0" w:color="auto"/>
        <w:left w:val="none" w:sz="0" w:space="0" w:color="auto"/>
        <w:bottom w:val="none" w:sz="0" w:space="0" w:color="auto"/>
        <w:right w:val="none" w:sz="0" w:space="0" w:color="auto"/>
      </w:divBdr>
      <w:divsChild>
        <w:div w:id="831332116">
          <w:marLeft w:val="0"/>
          <w:marRight w:val="0"/>
          <w:marTop w:val="0"/>
          <w:marBottom w:val="0"/>
          <w:divBdr>
            <w:top w:val="none" w:sz="0" w:space="0" w:color="auto"/>
            <w:left w:val="none" w:sz="0" w:space="0" w:color="auto"/>
            <w:bottom w:val="none" w:sz="0" w:space="0" w:color="auto"/>
            <w:right w:val="none" w:sz="0" w:space="0" w:color="auto"/>
          </w:divBdr>
        </w:div>
        <w:div w:id="387072216">
          <w:marLeft w:val="0"/>
          <w:marRight w:val="0"/>
          <w:marTop w:val="150"/>
          <w:marBottom w:val="0"/>
          <w:divBdr>
            <w:top w:val="none" w:sz="0" w:space="0" w:color="auto"/>
            <w:left w:val="none" w:sz="0" w:space="0" w:color="auto"/>
            <w:bottom w:val="none" w:sz="0" w:space="0" w:color="auto"/>
            <w:right w:val="none" w:sz="0" w:space="0" w:color="auto"/>
          </w:divBdr>
          <w:divsChild>
            <w:div w:id="691221680">
              <w:marLeft w:val="1155"/>
              <w:marRight w:val="0"/>
              <w:marTop w:val="0"/>
              <w:marBottom w:val="0"/>
              <w:divBdr>
                <w:top w:val="none" w:sz="0" w:space="0" w:color="auto"/>
                <w:left w:val="none" w:sz="0" w:space="0" w:color="auto"/>
                <w:bottom w:val="none" w:sz="0" w:space="0" w:color="auto"/>
                <w:right w:val="none" w:sz="0" w:space="0" w:color="auto"/>
              </w:divBdr>
            </w:div>
            <w:div w:id="1516848433">
              <w:marLeft w:val="1155"/>
              <w:marRight w:val="0"/>
              <w:marTop w:val="0"/>
              <w:marBottom w:val="0"/>
              <w:divBdr>
                <w:top w:val="none" w:sz="0" w:space="0" w:color="auto"/>
                <w:left w:val="none" w:sz="0" w:space="0" w:color="auto"/>
                <w:bottom w:val="none" w:sz="0" w:space="0" w:color="auto"/>
                <w:right w:val="none" w:sz="0" w:space="0" w:color="auto"/>
              </w:divBdr>
            </w:div>
            <w:div w:id="1644388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453612">
      <w:bodyDiv w:val="1"/>
      <w:marLeft w:val="0"/>
      <w:marRight w:val="0"/>
      <w:marTop w:val="0"/>
      <w:marBottom w:val="0"/>
      <w:divBdr>
        <w:top w:val="none" w:sz="0" w:space="0" w:color="auto"/>
        <w:left w:val="none" w:sz="0" w:space="0" w:color="auto"/>
        <w:bottom w:val="none" w:sz="0" w:space="0" w:color="auto"/>
        <w:right w:val="none" w:sz="0" w:space="0" w:color="auto"/>
      </w:divBdr>
      <w:divsChild>
        <w:div w:id="1808737451">
          <w:marLeft w:val="0"/>
          <w:marRight w:val="0"/>
          <w:marTop w:val="0"/>
          <w:marBottom w:val="0"/>
          <w:divBdr>
            <w:top w:val="none" w:sz="0" w:space="0" w:color="auto"/>
            <w:left w:val="none" w:sz="0" w:space="0" w:color="auto"/>
            <w:bottom w:val="none" w:sz="0" w:space="0" w:color="auto"/>
            <w:right w:val="none" w:sz="0" w:space="0" w:color="auto"/>
          </w:divBdr>
        </w:div>
        <w:div w:id="1008337888">
          <w:marLeft w:val="0"/>
          <w:marRight w:val="0"/>
          <w:marTop w:val="150"/>
          <w:marBottom w:val="0"/>
          <w:divBdr>
            <w:top w:val="none" w:sz="0" w:space="0" w:color="auto"/>
            <w:left w:val="none" w:sz="0" w:space="0" w:color="auto"/>
            <w:bottom w:val="none" w:sz="0" w:space="0" w:color="auto"/>
            <w:right w:val="none" w:sz="0" w:space="0" w:color="auto"/>
          </w:divBdr>
          <w:divsChild>
            <w:div w:id="60180348">
              <w:marLeft w:val="1155"/>
              <w:marRight w:val="0"/>
              <w:marTop w:val="0"/>
              <w:marBottom w:val="0"/>
              <w:divBdr>
                <w:top w:val="none" w:sz="0" w:space="0" w:color="auto"/>
                <w:left w:val="none" w:sz="0" w:space="0" w:color="auto"/>
                <w:bottom w:val="none" w:sz="0" w:space="0" w:color="auto"/>
                <w:right w:val="none" w:sz="0" w:space="0" w:color="auto"/>
              </w:divBdr>
            </w:div>
            <w:div w:id="1865287154">
              <w:marLeft w:val="1155"/>
              <w:marRight w:val="0"/>
              <w:marTop w:val="0"/>
              <w:marBottom w:val="0"/>
              <w:divBdr>
                <w:top w:val="none" w:sz="0" w:space="0" w:color="auto"/>
                <w:left w:val="none" w:sz="0" w:space="0" w:color="auto"/>
                <w:bottom w:val="none" w:sz="0" w:space="0" w:color="auto"/>
                <w:right w:val="none" w:sz="0" w:space="0" w:color="auto"/>
              </w:divBdr>
            </w:div>
            <w:div w:id="6900609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379145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0893">
      <w:bodyDiv w:val="1"/>
      <w:marLeft w:val="0"/>
      <w:marRight w:val="0"/>
      <w:marTop w:val="0"/>
      <w:marBottom w:val="0"/>
      <w:divBdr>
        <w:top w:val="none" w:sz="0" w:space="0" w:color="auto"/>
        <w:left w:val="none" w:sz="0" w:space="0" w:color="auto"/>
        <w:bottom w:val="none" w:sz="0" w:space="0" w:color="auto"/>
        <w:right w:val="none" w:sz="0" w:space="0" w:color="auto"/>
      </w:divBdr>
      <w:divsChild>
        <w:div w:id="1875145951">
          <w:marLeft w:val="0"/>
          <w:marRight w:val="0"/>
          <w:marTop w:val="0"/>
          <w:marBottom w:val="0"/>
          <w:divBdr>
            <w:top w:val="none" w:sz="0" w:space="0" w:color="auto"/>
            <w:left w:val="none" w:sz="0" w:space="0" w:color="auto"/>
            <w:bottom w:val="none" w:sz="0" w:space="0" w:color="auto"/>
            <w:right w:val="none" w:sz="0" w:space="0" w:color="auto"/>
          </w:divBdr>
        </w:div>
        <w:div w:id="1694653574">
          <w:marLeft w:val="0"/>
          <w:marRight w:val="0"/>
          <w:marTop w:val="150"/>
          <w:marBottom w:val="0"/>
          <w:divBdr>
            <w:top w:val="none" w:sz="0" w:space="0" w:color="auto"/>
            <w:left w:val="none" w:sz="0" w:space="0" w:color="auto"/>
            <w:bottom w:val="none" w:sz="0" w:space="0" w:color="auto"/>
            <w:right w:val="none" w:sz="0" w:space="0" w:color="auto"/>
          </w:divBdr>
          <w:divsChild>
            <w:div w:id="1339194172">
              <w:marLeft w:val="1155"/>
              <w:marRight w:val="0"/>
              <w:marTop w:val="0"/>
              <w:marBottom w:val="0"/>
              <w:divBdr>
                <w:top w:val="none" w:sz="0" w:space="0" w:color="auto"/>
                <w:left w:val="none" w:sz="0" w:space="0" w:color="auto"/>
                <w:bottom w:val="none" w:sz="0" w:space="0" w:color="auto"/>
                <w:right w:val="none" w:sz="0" w:space="0" w:color="auto"/>
              </w:divBdr>
            </w:div>
            <w:div w:id="1594558171">
              <w:marLeft w:val="1155"/>
              <w:marRight w:val="0"/>
              <w:marTop w:val="0"/>
              <w:marBottom w:val="0"/>
              <w:divBdr>
                <w:top w:val="none" w:sz="0" w:space="0" w:color="auto"/>
                <w:left w:val="none" w:sz="0" w:space="0" w:color="auto"/>
                <w:bottom w:val="none" w:sz="0" w:space="0" w:color="auto"/>
                <w:right w:val="none" w:sz="0" w:space="0" w:color="auto"/>
              </w:divBdr>
            </w:div>
            <w:div w:id="219370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835090">
      <w:bodyDiv w:val="1"/>
      <w:marLeft w:val="0"/>
      <w:marRight w:val="0"/>
      <w:marTop w:val="0"/>
      <w:marBottom w:val="0"/>
      <w:divBdr>
        <w:top w:val="none" w:sz="0" w:space="0" w:color="auto"/>
        <w:left w:val="none" w:sz="0" w:space="0" w:color="auto"/>
        <w:bottom w:val="none" w:sz="0" w:space="0" w:color="auto"/>
        <w:right w:val="none" w:sz="0" w:space="0" w:color="auto"/>
      </w:divBdr>
    </w:div>
    <w:div w:id="814878169">
      <w:bodyDiv w:val="1"/>
      <w:marLeft w:val="0"/>
      <w:marRight w:val="0"/>
      <w:marTop w:val="0"/>
      <w:marBottom w:val="0"/>
      <w:divBdr>
        <w:top w:val="none" w:sz="0" w:space="0" w:color="auto"/>
        <w:left w:val="none" w:sz="0" w:space="0" w:color="auto"/>
        <w:bottom w:val="none" w:sz="0" w:space="0" w:color="auto"/>
        <w:right w:val="none" w:sz="0" w:space="0" w:color="auto"/>
      </w:divBdr>
      <w:divsChild>
        <w:div w:id="218327620">
          <w:marLeft w:val="0"/>
          <w:marRight w:val="0"/>
          <w:marTop w:val="0"/>
          <w:marBottom w:val="0"/>
          <w:divBdr>
            <w:top w:val="none" w:sz="0" w:space="0" w:color="auto"/>
            <w:left w:val="none" w:sz="0" w:space="0" w:color="auto"/>
            <w:bottom w:val="none" w:sz="0" w:space="0" w:color="auto"/>
            <w:right w:val="none" w:sz="0" w:space="0" w:color="auto"/>
          </w:divBdr>
        </w:div>
        <w:div w:id="410585286">
          <w:marLeft w:val="0"/>
          <w:marRight w:val="0"/>
          <w:marTop w:val="150"/>
          <w:marBottom w:val="0"/>
          <w:divBdr>
            <w:top w:val="none" w:sz="0" w:space="0" w:color="auto"/>
            <w:left w:val="none" w:sz="0" w:space="0" w:color="auto"/>
            <w:bottom w:val="none" w:sz="0" w:space="0" w:color="auto"/>
            <w:right w:val="none" w:sz="0" w:space="0" w:color="auto"/>
          </w:divBdr>
          <w:divsChild>
            <w:div w:id="100103097">
              <w:marLeft w:val="1155"/>
              <w:marRight w:val="0"/>
              <w:marTop w:val="0"/>
              <w:marBottom w:val="0"/>
              <w:divBdr>
                <w:top w:val="none" w:sz="0" w:space="0" w:color="auto"/>
                <w:left w:val="none" w:sz="0" w:space="0" w:color="auto"/>
                <w:bottom w:val="none" w:sz="0" w:space="0" w:color="auto"/>
                <w:right w:val="none" w:sz="0" w:space="0" w:color="auto"/>
              </w:divBdr>
            </w:div>
            <w:div w:id="870537809">
              <w:marLeft w:val="1155"/>
              <w:marRight w:val="0"/>
              <w:marTop w:val="0"/>
              <w:marBottom w:val="0"/>
              <w:divBdr>
                <w:top w:val="none" w:sz="0" w:space="0" w:color="auto"/>
                <w:left w:val="none" w:sz="0" w:space="0" w:color="auto"/>
                <w:bottom w:val="none" w:sz="0" w:space="0" w:color="auto"/>
                <w:right w:val="none" w:sz="0" w:space="0" w:color="auto"/>
              </w:divBdr>
            </w:div>
            <w:div w:id="21328964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28630">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531120">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759187">
      <w:bodyDiv w:val="1"/>
      <w:marLeft w:val="0"/>
      <w:marRight w:val="0"/>
      <w:marTop w:val="0"/>
      <w:marBottom w:val="0"/>
      <w:divBdr>
        <w:top w:val="none" w:sz="0" w:space="0" w:color="auto"/>
        <w:left w:val="none" w:sz="0" w:space="0" w:color="auto"/>
        <w:bottom w:val="none" w:sz="0" w:space="0" w:color="auto"/>
        <w:right w:val="none" w:sz="0" w:space="0" w:color="auto"/>
      </w:divBdr>
      <w:divsChild>
        <w:div w:id="1757701236">
          <w:marLeft w:val="0"/>
          <w:marRight w:val="0"/>
          <w:marTop w:val="0"/>
          <w:marBottom w:val="0"/>
          <w:divBdr>
            <w:top w:val="none" w:sz="0" w:space="0" w:color="auto"/>
            <w:left w:val="none" w:sz="0" w:space="0" w:color="auto"/>
            <w:bottom w:val="none" w:sz="0" w:space="0" w:color="auto"/>
            <w:right w:val="none" w:sz="0" w:space="0" w:color="auto"/>
          </w:divBdr>
        </w:div>
        <w:div w:id="1654606067">
          <w:marLeft w:val="0"/>
          <w:marRight w:val="0"/>
          <w:marTop w:val="150"/>
          <w:marBottom w:val="0"/>
          <w:divBdr>
            <w:top w:val="none" w:sz="0" w:space="0" w:color="auto"/>
            <w:left w:val="none" w:sz="0" w:space="0" w:color="auto"/>
            <w:bottom w:val="none" w:sz="0" w:space="0" w:color="auto"/>
            <w:right w:val="none" w:sz="0" w:space="0" w:color="auto"/>
          </w:divBdr>
          <w:divsChild>
            <w:div w:id="1775595581">
              <w:marLeft w:val="1155"/>
              <w:marRight w:val="0"/>
              <w:marTop w:val="0"/>
              <w:marBottom w:val="0"/>
              <w:divBdr>
                <w:top w:val="none" w:sz="0" w:space="0" w:color="auto"/>
                <w:left w:val="none" w:sz="0" w:space="0" w:color="auto"/>
                <w:bottom w:val="none" w:sz="0" w:space="0" w:color="auto"/>
                <w:right w:val="none" w:sz="0" w:space="0" w:color="auto"/>
              </w:divBdr>
            </w:div>
            <w:div w:id="205023935">
              <w:marLeft w:val="1155"/>
              <w:marRight w:val="0"/>
              <w:marTop w:val="0"/>
              <w:marBottom w:val="0"/>
              <w:divBdr>
                <w:top w:val="none" w:sz="0" w:space="0" w:color="auto"/>
                <w:left w:val="none" w:sz="0" w:space="0" w:color="auto"/>
                <w:bottom w:val="none" w:sz="0" w:space="0" w:color="auto"/>
                <w:right w:val="none" w:sz="0" w:space="0" w:color="auto"/>
              </w:divBdr>
            </w:div>
            <w:div w:id="15329564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5879925">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5994085">
      <w:bodyDiv w:val="1"/>
      <w:marLeft w:val="0"/>
      <w:marRight w:val="0"/>
      <w:marTop w:val="0"/>
      <w:marBottom w:val="0"/>
      <w:divBdr>
        <w:top w:val="none" w:sz="0" w:space="0" w:color="auto"/>
        <w:left w:val="none" w:sz="0" w:space="0" w:color="auto"/>
        <w:bottom w:val="none" w:sz="0" w:space="0" w:color="auto"/>
        <w:right w:val="none" w:sz="0" w:space="0" w:color="auto"/>
      </w:divBdr>
    </w:div>
    <w:div w:id="815995036">
      <w:bodyDiv w:val="1"/>
      <w:marLeft w:val="0"/>
      <w:marRight w:val="0"/>
      <w:marTop w:val="0"/>
      <w:marBottom w:val="0"/>
      <w:divBdr>
        <w:top w:val="none" w:sz="0" w:space="0" w:color="auto"/>
        <w:left w:val="none" w:sz="0" w:space="0" w:color="auto"/>
        <w:bottom w:val="none" w:sz="0" w:space="0" w:color="auto"/>
        <w:right w:val="none" w:sz="0" w:space="0" w:color="auto"/>
      </w:divBdr>
    </w:div>
    <w:div w:id="816073299">
      <w:bodyDiv w:val="1"/>
      <w:marLeft w:val="0"/>
      <w:marRight w:val="0"/>
      <w:marTop w:val="0"/>
      <w:marBottom w:val="0"/>
      <w:divBdr>
        <w:top w:val="none" w:sz="0" w:space="0" w:color="auto"/>
        <w:left w:val="none" w:sz="0" w:space="0" w:color="auto"/>
        <w:bottom w:val="none" w:sz="0" w:space="0" w:color="auto"/>
        <w:right w:val="none" w:sz="0" w:space="0" w:color="auto"/>
      </w:divBdr>
    </w:div>
    <w:div w:id="816145533">
      <w:bodyDiv w:val="1"/>
      <w:marLeft w:val="0"/>
      <w:marRight w:val="0"/>
      <w:marTop w:val="0"/>
      <w:marBottom w:val="0"/>
      <w:divBdr>
        <w:top w:val="none" w:sz="0" w:space="0" w:color="auto"/>
        <w:left w:val="none" w:sz="0" w:space="0" w:color="auto"/>
        <w:bottom w:val="none" w:sz="0" w:space="0" w:color="auto"/>
        <w:right w:val="none" w:sz="0" w:space="0" w:color="auto"/>
      </w:divBdr>
      <w:divsChild>
        <w:div w:id="448358692">
          <w:marLeft w:val="0"/>
          <w:marRight w:val="0"/>
          <w:marTop w:val="0"/>
          <w:marBottom w:val="0"/>
          <w:divBdr>
            <w:top w:val="none" w:sz="0" w:space="0" w:color="auto"/>
            <w:left w:val="none" w:sz="0" w:space="0" w:color="auto"/>
            <w:bottom w:val="none" w:sz="0" w:space="0" w:color="auto"/>
            <w:right w:val="none" w:sz="0" w:space="0" w:color="auto"/>
          </w:divBdr>
        </w:div>
        <w:div w:id="1569683235">
          <w:marLeft w:val="0"/>
          <w:marRight w:val="0"/>
          <w:marTop w:val="150"/>
          <w:marBottom w:val="0"/>
          <w:divBdr>
            <w:top w:val="none" w:sz="0" w:space="0" w:color="auto"/>
            <w:left w:val="none" w:sz="0" w:space="0" w:color="auto"/>
            <w:bottom w:val="none" w:sz="0" w:space="0" w:color="auto"/>
            <w:right w:val="none" w:sz="0" w:space="0" w:color="auto"/>
          </w:divBdr>
          <w:divsChild>
            <w:div w:id="1576277069">
              <w:marLeft w:val="1155"/>
              <w:marRight w:val="0"/>
              <w:marTop w:val="0"/>
              <w:marBottom w:val="0"/>
              <w:divBdr>
                <w:top w:val="none" w:sz="0" w:space="0" w:color="auto"/>
                <w:left w:val="none" w:sz="0" w:space="0" w:color="auto"/>
                <w:bottom w:val="none" w:sz="0" w:space="0" w:color="auto"/>
                <w:right w:val="none" w:sz="0" w:space="0" w:color="auto"/>
              </w:divBdr>
            </w:div>
            <w:div w:id="1714962486">
              <w:marLeft w:val="1155"/>
              <w:marRight w:val="0"/>
              <w:marTop w:val="0"/>
              <w:marBottom w:val="0"/>
              <w:divBdr>
                <w:top w:val="none" w:sz="0" w:space="0" w:color="auto"/>
                <w:left w:val="none" w:sz="0" w:space="0" w:color="auto"/>
                <w:bottom w:val="none" w:sz="0" w:space="0" w:color="auto"/>
                <w:right w:val="none" w:sz="0" w:space="0" w:color="auto"/>
              </w:divBdr>
            </w:div>
            <w:div w:id="19824923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339877">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3317">
      <w:bodyDiv w:val="1"/>
      <w:marLeft w:val="0"/>
      <w:marRight w:val="0"/>
      <w:marTop w:val="0"/>
      <w:marBottom w:val="0"/>
      <w:divBdr>
        <w:top w:val="none" w:sz="0" w:space="0" w:color="auto"/>
        <w:left w:val="none" w:sz="0" w:space="0" w:color="auto"/>
        <w:bottom w:val="none" w:sz="0" w:space="0" w:color="auto"/>
        <w:right w:val="none" w:sz="0" w:space="0" w:color="auto"/>
      </w:divBdr>
      <w:divsChild>
        <w:div w:id="1585071900">
          <w:marLeft w:val="0"/>
          <w:marRight w:val="0"/>
          <w:marTop w:val="0"/>
          <w:marBottom w:val="0"/>
          <w:divBdr>
            <w:top w:val="none" w:sz="0" w:space="0" w:color="auto"/>
            <w:left w:val="none" w:sz="0" w:space="0" w:color="auto"/>
            <w:bottom w:val="none" w:sz="0" w:space="0" w:color="auto"/>
            <w:right w:val="none" w:sz="0" w:space="0" w:color="auto"/>
          </w:divBdr>
        </w:div>
        <w:div w:id="730814298">
          <w:marLeft w:val="0"/>
          <w:marRight w:val="0"/>
          <w:marTop w:val="150"/>
          <w:marBottom w:val="0"/>
          <w:divBdr>
            <w:top w:val="none" w:sz="0" w:space="0" w:color="auto"/>
            <w:left w:val="none" w:sz="0" w:space="0" w:color="auto"/>
            <w:bottom w:val="none" w:sz="0" w:space="0" w:color="auto"/>
            <w:right w:val="none" w:sz="0" w:space="0" w:color="auto"/>
          </w:divBdr>
          <w:divsChild>
            <w:div w:id="2124574542">
              <w:marLeft w:val="1155"/>
              <w:marRight w:val="0"/>
              <w:marTop w:val="0"/>
              <w:marBottom w:val="0"/>
              <w:divBdr>
                <w:top w:val="none" w:sz="0" w:space="0" w:color="auto"/>
                <w:left w:val="none" w:sz="0" w:space="0" w:color="auto"/>
                <w:bottom w:val="none" w:sz="0" w:space="0" w:color="auto"/>
                <w:right w:val="none" w:sz="0" w:space="0" w:color="auto"/>
              </w:divBdr>
            </w:div>
            <w:div w:id="1049840835">
              <w:marLeft w:val="1155"/>
              <w:marRight w:val="0"/>
              <w:marTop w:val="0"/>
              <w:marBottom w:val="0"/>
              <w:divBdr>
                <w:top w:val="none" w:sz="0" w:space="0" w:color="auto"/>
                <w:left w:val="none" w:sz="0" w:space="0" w:color="auto"/>
                <w:bottom w:val="none" w:sz="0" w:space="0" w:color="auto"/>
                <w:right w:val="none" w:sz="0" w:space="0" w:color="auto"/>
              </w:divBdr>
            </w:div>
            <w:div w:id="69623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724281">
      <w:bodyDiv w:val="1"/>
      <w:marLeft w:val="0"/>
      <w:marRight w:val="0"/>
      <w:marTop w:val="0"/>
      <w:marBottom w:val="0"/>
      <w:divBdr>
        <w:top w:val="none" w:sz="0" w:space="0" w:color="auto"/>
        <w:left w:val="none" w:sz="0" w:space="0" w:color="auto"/>
        <w:bottom w:val="none" w:sz="0" w:space="0" w:color="auto"/>
        <w:right w:val="none" w:sz="0" w:space="0" w:color="auto"/>
      </w:divBdr>
    </w:div>
    <w:div w:id="816802512">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10796">
      <w:bodyDiv w:val="1"/>
      <w:marLeft w:val="0"/>
      <w:marRight w:val="0"/>
      <w:marTop w:val="0"/>
      <w:marBottom w:val="0"/>
      <w:divBdr>
        <w:top w:val="none" w:sz="0" w:space="0" w:color="auto"/>
        <w:left w:val="none" w:sz="0" w:space="0" w:color="auto"/>
        <w:bottom w:val="none" w:sz="0" w:space="0" w:color="auto"/>
        <w:right w:val="none" w:sz="0" w:space="0" w:color="auto"/>
      </w:divBdr>
      <w:divsChild>
        <w:div w:id="1573588652">
          <w:marLeft w:val="0"/>
          <w:marRight w:val="0"/>
          <w:marTop w:val="0"/>
          <w:marBottom w:val="0"/>
          <w:divBdr>
            <w:top w:val="none" w:sz="0" w:space="0" w:color="auto"/>
            <w:left w:val="none" w:sz="0" w:space="0" w:color="auto"/>
            <w:bottom w:val="none" w:sz="0" w:space="0" w:color="auto"/>
            <w:right w:val="none" w:sz="0" w:space="0" w:color="auto"/>
          </w:divBdr>
        </w:div>
        <w:div w:id="188419601">
          <w:marLeft w:val="0"/>
          <w:marRight w:val="0"/>
          <w:marTop w:val="150"/>
          <w:marBottom w:val="0"/>
          <w:divBdr>
            <w:top w:val="none" w:sz="0" w:space="0" w:color="auto"/>
            <w:left w:val="none" w:sz="0" w:space="0" w:color="auto"/>
            <w:bottom w:val="none" w:sz="0" w:space="0" w:color="auto"/>
            <w:right w:val="none" w:sz="0" w:space="0" w:color="auto"/>
          </w:divBdr>
          <w:divsChild>
            <w:div w:id="942879829">
              <w:marLeft w:val="1155"/>
              <w:marRight w:val="0"/>
              <w:marTop w:val="0"/>
              <w:marBottom w:val="0"/>
              <w:divBdr>
                <w:top w:val="none" w:sz="0" w:space="0" w:color="auto"/>
                <w:left w:val="none" w:sz="0" w:space="0" w:color="auto"/>
                <w:bottom w:val="none" w:sz="0" w:space="0" w:color="auto"/>
                <w:right w:val="none" w:sz="0" w:space="0" w:color="auto"/>
              </w:divBdr>
            </w:div>
            <w:div w:id="900754093">
              <w:marLeft w:val="1155"/>
              <w:marRight w:val="0"/>
              <w:marTop w:val="0"/>
              <w:marBottom w:val="0"/>
              <w:divBdr>
                <w:top w:val="none" w:sz="0" w:space="0" w:color="auto"/>
                <w:left w:val="none" w:sz="0" w:space="0" w:color="auto"/>
                <w:bottom w:val="none" w:sz="0" w:space="0" w:color="auto"/>
                <w:right w:val="none" w:sz="0" w:space="0" w:color="auto"/>
              </w:divBdr>
            </w:div>
            <w:div w:id="2644596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648874">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157711">
      <w:bodyDiv w:val="1"/>
      <w:marLeft w:val="0"/>
      <w:marRight w:val="0"/>
      <w:marTop w:val="0"/>
      <w:marBottom w:val="0"/>
      <w:divBdr>
        <w:top w:val="none" w:sz="0" w:space="0" w:color="auto"/>
        <w:left w:val="none" w:sz="0" w:space="0" w:color="auto"/>
        <w:bottom w:val="none" w:sz="0" w:space="0" w:color="auto"/>
        <w:right w:val="none" w:sz="0" w:space="0" w:color="auto"/>
      </w:divBdr>
    </w:div>
    <w:div w:id="8182269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349423">
      <w:bodyDiv w:val="1"/>
      <w:marLeft w:val="0"/>
      <w:marRight w:val="0"/>
      <w:marTop w:val="0"/>
      <w:marBottom w:val="0"/>
      <w:divBdr>
        <w:top w:val="none" w:sz="0" w:space="0" w:color="auto"/>
        <w:left w:val="none" w:sz="0" w:space="0" w:color="auto"/>
        <w:bottom w:val="none" w:sz="0" w:space="0" w:color="auto"/>
        <w:right w:val="none" w:sz="0" w:space="0" w:color="auto"/>
      </w:divBdr>
    </w:div>
    <w:div w:id="818617008">
      <w:bodyDiv w:val="1"/>
      <w:marLeft w:val="0"/>
      <w:marRight w:val="0"/>
      <w:marTop w:val="0"/>
      <w:marBottom w:val="0"/>
      <w:divBdr>
        <w:top w:val="none" w:sz="0" w:space="0" w:color="auto"/>
        <w:left w:val="none" w:sz="0" w:space="0" w:color="auto"/>
        <w:bottom w:val="none" w:sz="0" w:space="0" w:color="auto"/>
        <w:right w:val="none" w:sz="0" w:space="0" w:color="auto"/>
      </w:divBdr>
      <w:divsChild>
        <w:div w:id="1097290151">
          <w:marLeft w:val="0"/>
          <w:marRight w:val="0"/>
          <w:marTop w:val="0"/>
          <w:marBottom w:val="0"/>
          <w:divBdr>
            <w:top w:val="none" w:sz="0" w:space="0" w:color="auto"/>
            <w:left w:val="none" w:sz="0" w:space="0" w:color="auto"/>
            <w:bottom w:val="none" w:sz="0" w:space="0" w:color="auto"/>
            <w:right w:val="none" w:sz="0" w:space="0" w:color="auto"/>
          </w:divBdr>
        </w:div>
        <w:div w:id="1902476548">
          <w:marLeft w:val="0"/>
          <w:marRight w:val="0"/>
          <w:marTop w:val="150"/>
          <w:marBottom w:val="0"/>
          <w:divBdr>
            <w:top w:val="none" w:sz="0" w:space="0" w:color="auto"/>
            <w:left w:val="none" w:sz="0" w:space="0" w:color="auto"/>
            <w:bottom w:val="none" w:sz="0" w:space="0" w:color="auto"/>
            <w:right w:val="none" w:sz="0" w:space="0" w:color="auto"/>
          </w:divBdr>
          <w:divsChild>
            <w:div w:id="1130052535">
              <w:marLeft w:val="1155"/>
              <w:marRight w:val="0"/>
              <w:marTop w:val="0"/>
              <w:marBottom w:val="0"/>
              <w:divBdr>
                <w:top w:val="none" w:sz="0" w:space="0" w:color="auto"/>
                <w:left w:val="none" w:sz="0" w:space="0" w:color="auto"/>
                <w:bottom w:val="none" w:sz="0" w:space="0" w:color="auto"/>
                <w:right w:val="none" w:sz="0" w:space="0" w:color="auto"/>
              </w:divBdr>
            </w:div>
            <w:div w:id="1858077921">
              <w:marLeft w:val="1155"/>
              <w:marRight w:val="0"/>
              <w:marTop w:val="0"/>
              <w:marBottom w:val="0"/>
              <w:divBdr>
                <w:top w:val="none" w:sz="0" w:space="0" w:color="auto"/>
                <w:left w:val="none" w:sz="0" w:space="0" w:color="auto"/>
                <w:bottom w:val="none" w:sz="0" w:space="0" w:color="auto"/>
                <w:right w:val="none" w:sz="0" w:space="0" w:color="auto"/>
              </w:divBdr>
            </w:div>
            <w:div w:id="92861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2224">
      <w:bodyDiv w:val="1"/>
      <w:marLeft w:val="0"/>
      <w:marRight w:val="0"/>
      <w:marTop w:val="0"/>
      <w:marBottom w:val="0"/>
      <w:divBdr>
        <w:top w:val="none" w:sz="0" w:space="0" w:color="auto"/>
        <w:left w:val="none" w:sz="0" w:space="0" w:color="auto"/>
        <w:bottom w:val="none" w:sz="0" w:space="0" w:color="auto"/>
        <w:right w:val="none" w:sz="0" w:space="0" w:color="auto"/>
      </w:divBdr>
      <w:divsChild>
        <w:div w:id="1395474314">
          <w:marLeft w:val="0"/>
          <w:marRight w:val="0"/>
          <w:marTop w:val="0"/>
          <w:marBottom w:val="0"/>
          <w:divBdr>
            <w:top w:val="none" w:sz="0" w:space="0" w:color="auto"/>
            <w:left w:val="none" w:sz="0" w:space="0" w:color="auto"/>
            <w:bottom w:val="none" w:sz="0" w:space="0" w:color="auto"/>
            <w:right w:val="none" w:sz="0" w:space="0" w:color="auto"/>
          </w:divBdr>
        </w:div>
        <w:div w:id="1942758697">
          <w:marLeft w:val="0"/>
          <w:marRight w:val="0"/>
          <w:marTop w:val="150"/>
          <w:marBottom w:val="0"/>
          <w:divBdr>
            <w:top w:val="none" w:sz="0" w:space="0" w:color="auto"/>
            <w:left w:val="none" w:sz="0" w:space="0" w:color="auto"/>
            <w:bottom w:val="none" w:sz="0" w:space="0" w:color="auto"/>
            <w:right w:val="none" w:sz="0" w:space="0" w:color="auto"/>
          </w:divBdr>
          <w:divsChild>
            <w:div w:id="548343164">
              <w:marLeft w:val="1155"/>
              <w:marRight w:val="0"/>
              <w:marTop w:val="0"/>
              <w:marBottom w:val="0"/>
              <w:divBdr>
                <w:top w:val="none" w:sz="0" w:space="0" w:color="auto"/>
                <w:left w:val="none" w:sz="0" w:space="0" w:color="auto"/>
                <w:bottom w:val="none" w:sz="0" w:space="0" w:color="auto"/>
                <w:right w:val="none" w:sz="0" w:space="0" w:color="auto"/>
              </w:divBdr>
            </w:div>
            <w:div w:id="1803114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68027">
      <w:bodyDiv w:val="1"/>
      <w:marLeft w:val="0"/>
      <w:marRight w:val="0"/>
      <w:marTop w:val="0"/>
      <w:marBottom w:val="0"/>
      <w:divBdr>
        <w:top w:val="none" w:sz="0" w:space="0" w:color="auto"/>
        <w:left w:val="none" w:sz="0" w:space="0" w:color="auto"/>
        <w:bottom w:val="none" w:sz="0" w:space="0" w:color="auto"/>
        <w:right w:val="none" w:sz="0" w:space="0" w:color="auto"/>
      </w:divBdr>
      <w:divsChild>
        <w:div w:id="336660733">
          <w:marLeft w:val="0"/>
          <w:marRight w:val="0"/>
          <w:marTop w:val="0"/>
          <w:marBottom w:val="0"/>
          <w:divBdr>
            <w:top w:val="none" w:sz="0" w:space="0" w:color="auto"/>
            <w:left w:val="none" w:sz="0" w:space="0" w:color="auto"/>
            <w:bottom w:val="none" w:sz="0" w:space="0" w:color="auto"/>
            <w:right w:val="none" w:sz="0" w:space="0" w:color="auto"/>
          </w:divBdr>
        </w:div>
        <w:div w:id="815494016">
          <w:marLeft w:val="0"/>
          <w:marRight w:val="0"/>
          <w:marTop w:val="150"/>
          <w:marBottom w:val="0"/>
          <w:divBdr>
            <w:top w:val="none" w:sz="0" w:space="0" w:color="auto"/>
            <w:left w:val="none" w:sz="0" w:space="0" w:color="auto"/>
            <w:bottom w:val="none" w:sz="0" w:space="0" w:color="auto"/>
            <w:right w:val="none" w:sz="0" w:space="0" w:color="auto"/>
          </w:divBdr>
          <w:divsChild>
            <w:div w:id="2106000294">
              <w:marLeft w:val="1155"/>
              <w:marRight w:val="0"/>
              <w:marTop w:val="0"/>
              <w:marBottom w:val="0"/>
              <w:divBdr>
                <w:top w:val="none" w:sz="0" w:space="0" w:color="auto"/>
                <w:left w:val="none" w:sz="0" w:space="0" w:color="auto"/>
                <w:bottom w:val="none" w:sz="0" w:space="0" w:color="auto"/>
                <w:right w:val="none" w:sz="0" w:space="0" w:color="auto"/>
              </w:divBdr>
            </w:div>
            <w:div w:id="66922279">
              <w:marLeft w:val="1155"/>
              <w:marRight w:val="0"/>
              <w:marTop w:val="0"/>
              <w:marBottom w:val="0"/>
              <w:divBdr>
                <w:top w:val="none" w:sz="0" w:space="0" w:color="auto"/>
                <w:left w:val="none" w:sz="0" w:space="0" w:color="auto"/>
                <w:bottom w:val="none" w:sz="0" w:space="0" w:color="auto"/>
                <w:right w:val="none" w:sz="0" w:space="0" w:color="auto"/>
              </w:divBdr>
            </w:div>
            <w:div w:id="5520838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657402">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429770">
      <w:bodyDiv w:val="1"/>
      <w:marLeft w:val="0"/>
      <w:marRight w:val="0"/>
      <w:marTop w:val="0"/>
      <w:marBottom w:val="0"/>
      <w:divBdr>
        <w:top w:val="none" w:sz="0" w:space="0" w:color="auto"/>
        <w:left w:val="none" w:sz="0" w:space="0" w:color="auto"/>
        <w:bottom w:val="none" w:sz="0" w:space="0" w:color="auto"/>
        <w:right w:val="none" w:sz="0" w:space="0" w:color="auto"/>
      </w:divBdr>
    </w:div>
    <w:div w:id="821503890">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53059">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358162">
      <w:bodyDiv w:val="1"/>
      <w:marLeft w:val="0"/>
      <w:marRight w:val="0"/>
      <w:marTop w:val="0"/>
      <w:marBottom w:val="0"/>
      <w:divBdr>
        <w:top w:val="none" w:sz="0" w:space="0" w:color="auto"/>
        <w:left w:val="none" w:sz="0" w:space="0" w:color="auto"/>
        <w:bottom w:val="none" w:sz="0" w:space="0" w:color="auto"/>
        <w:right w:val="none" w:sz="0" w:space="0" w:color="auto"/>
      </w:divBdr>
    </w:div>
    <w:div w:id="822431296">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89932">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081401">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474323">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593557">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663702">
      <w:bodyDiv w:val="1"/>
      <w:marLeft w:val="0"/>
      <w:marRight w:val="0"/>
      <w:marTop w:val="0"/>
      <w:marBottom w:val="0"/>
      <w:divBdr>
        <w:top w:val="none" w:sz="0" w:space="0" w:color="auto"/>
        <w:left w:val="none" w:sz="0" w:space="0" w:color="auto"/>
        <w:bottom w:val="none" w:sz="0" w:space="0" w:color="auto"/>
        <w:right w:val="none" w:sz="0" w:space="0" w:color="auto"/>
      </w:divBdr>
    </w:div>
    <w:div w:id="823739178">
      <w:bodyDiv w:val="1"/>
      <w:marLeft w:val="0"/>
      <w:marRight w:val="0"/>
      <w:marTop w:val="0"/>
      <w:marBottom w:val="0"/>
      <w:divBdr>
        <w:top w:val="none" w:sz="0" w:space="0" w:color="auto"/>
        <w:left w:val="none" w:sz="0" w:space="0" w:color="auto"/>
        <w:bottom w:val="none" w:sz="0" w:space="0" w:color="auto"/>
        <w:right w:val="none" w:sz="0" w:space="0" w:color="auto"/>
      </w:divBdr>
    </w:div>
    <w:div w:id="823742600">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316015">
      <w:bodyDiv w:val="1"/>
      <w:marLeft w:val="0"/>
      <w:marRight w:val="0"/>
      <w:marTop w:val="0"/>
      <w:marBottom w:val="0"/>
      <w:divBdr>
        <w:top w:val="none" w:sz="0" w:space="0" w:color="auto"/>
        <w:left w:val="none" w:sz="0" w:space="0" w:color="auto"/>
        <w:bottom w:val="none" w:sz="0" w:space="0" w:color="auto"/>
        <w:right w:val="none" w:sz="0" w:space="0" w:color="auto"/>
      </w:divBdr>
    </w:div>
    <w:div w:id="824474650">
      <w:bodyDiv w:val="1"/>
      <w:marLeft w:val="0"/>
      <w:marRight w:val="0"/>
      <w:marTop w:val="0"/>
      <w:marBottom w:val="0"/>
      <w:divBdr>
        <w:top w:val="none" w:sz="0" w:space="0" w:color="auto"/>
        <w:left w:val="none" w:sz="0" w:space="0" w:color="auto"/>
        <w:bottom w:val="none" w:sz="0" w:space="0" w:color="auto"/>
        <w:right w:val="none" w:sz="0" w:space="0" w:color="auto"/>
      </w:divBdr>
      <w:divsChild>
        <w:div w:id="8725605">
          <w:marLeft w:val="0"/>
          <w:marRight w:val="0"/>
          <w:marTop w:val="0"/>
          <w:marBottom w:val="0"/>
          <w:divBdr>
            <w:top w:val="none" w:sz="0" w:space="0" w:color="auto"/>
            <w:left w:val="none" w:sz="0" w:space="0" w:color="auto"/>
            <w:bottom w:val="none" w:sz="0" w:space="0" w:color="auto"/>
            <w:right w:val="none" w:sz="0" w:space="0" w:color="auto"/>
          </w:divBdr>
        </w:div>
        <w:div w:id="1534617041">
          <w:marLeft w:val="0"/>
          <w:marRight w:val="0"/>
          <w:marTop w:val="150"/>
          <w:marBottom w:val="0"/>
          <w:divBdr>
            <w:top w:val="none" w:sz="0" w:space="0" w:color="auto"/>
            <w:left w:val="none" w:sz="0" w:space="0" w:color="auto"/>
            <w:bottom w:val="none" w:sz="0" w:space="0" w:color="auto"/>
            <w:right w:val="none" w:sz="0" w:space="0" w:color="auto"/>
          </w:divBdr>
          <w:divsChild>
            <w:div w:id="1943955304">
              <w:marLeft w:val="1155"/>
              <w:marRight w:val="0"/>
              <w:marTop w:val="0"/>
              <w:marBottom w:val="0"/>
              <w:divBdr>
                <w:top w:val="none" w:sz="0" w:space="0" w:color="auto"/>
                <w:left w:val="none" w:sz="0" w:space="0" w:color="auto"/>
                <w:bottom w:val="none" w:sz="0" w:space="0" w:color="auto"/>
                <w:right w:val="none" w:sz="0" w:space="0" w:color="auto"/>
              </w:divBdr>
            </w:div>
            <w:div w:id="736250162">
              <w:marLeft w:val="1155"/>
              <w:marRight w:val="0"/>
              <w:marTop w:val="0"/>
              <w:marBottom w:val="0"/>
              <w:divBdr>
                <w:top w:val="none" w:sz="0" w:space="0" w:color="auto"/>
                <w:left w:val="none" w:sz="0" w:space="0" w:color="auto"/>
                <w:bottom w:val="none" w:sz="0" w:space="0" w:color="auto"/>
                <w:right w:val="none" w:sz="0" w:space="0" w:color="auto"/>
              </w:divBdr>
            </w:div>
            <w:div w:id="6945777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664330">
      <w:bodyDiv w:val="1"/>
      <w:marLeft w:val="0"/>
      <w:marRight w:val="0"/>
      <w:marTop w:val="0"/>
      <w:marBottom w:val="0"/>
      <w:divBdr>
        <w:top w:val="none" w:sz="0" w:space="0" w:color="auto"/>
        <w:left w:val="none" w:sz="0" w:space="0" w:color="auto"/>
        <w:bottom w:val="none" w:sz="0" w:space="0" w:color="auto"/>
        <w:right w:val="none" w:sz="0" w:space="0" w:color="auto"/>
      </w:divBdr>
      <w:divsChild>
        <w:div w:id="2110157858">
          <w:marLeft w:val="0"/>
          <w:marRight w:val="0"/>
          <w:marTop w:val="0"/>
          <w:marBottom w:val="0"/>
          <w:divBdr>
            <w:top w:val="none" w:sz="0" w:space="0" w:color="auto"/>
            <w:left w:val="none" w:sz="0" w:space="0" w:color="auto"/>
            <w:bottom w:val="none" w:sz="0" w:space="0" w:color="auto"/>
            <w:right w:val="none" w:sz="0" w:space="0" w:color="auto"/>
          </w:divBdr>
        </w:div>
        <w:div w:id="1439253266">
          <w:marLeft w:val="0"/>
          <w:marRight w:val="0"/>
          <w:marTop w:val="150"/>
          <w:marBottom w:val="0"/>
          <w:divBdr>
            <w:top w:val="none" w:sz="0" w:space="0" w:color="auto"/>
            <w:left w:val="none" w:sz="0" w:space="0" w:color="auto"/>
            <w:bottom w:val="none" w:sz="0" w:space="0" w:color="auto"/>
            <w:right w:val="none" w:sz="0" w:space="0" w:color="auto"/>
          </w:divBdr>
          <w:divsChild>
            <w:div w:id="904099708">
              <w:marLeft w:val="1155"/>
              <w:marRight w:val="0"/>
              <w:marTop w:val="0"/>
              <w:marBottom w:val="0"/>
              <w:divBdr>
                <w:top w:val="none" w:sz="0" w:space="0" w:color="auto"/>
                <w:left w:val="none" w:sz="0" w:space="0" w:color="auto"/>
                <w:bottom w:val="none" w:sz="0" w:space="0" w:color="auto"/>
                <w:right w:val="none" w:sz="0" w:space="0" w:color="auto"/>
              </w:divBdr>
            </w:div>
            <w:div w:id="1982735907">
              <w:marLeft w:val="1155"/>
              <w:marRight w:val="0"/>
              <w:marTop w:val="0"/>
              <w:marBottom w:val="0"/>
              <w:divBdr>
                <w:top w:val="none" w:sz="0" w:space="0" w:color="auto"/>
                <w:left w:val="none" w:sz="0" w:space="0" w:color="auto"/>
                <w:bottom w:val="none" w:sz="0" w:space="0" w:color="auto"/>
                <w:right w:val="none" w:sz="0" w:space="0" w:color="auto"/>
              </w:divBdr>
            </w:div>
            <w:div w:id="3185372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438513">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781529">
      <w:bodyDiv w:val="1"/>
      <w:marLeft w:val="0"/>
      <w:marRight w:val="0"/>
      <w:marTop w:val="0"/>
      <w:marBottom w:val="0"/>
      <w:divBdr>
        <w:top w:val="none" w:sz="0" w:space="0" w:color="auto"/>
        <w:left w:val="none" w:sz="0" w:space="0" w:color="auto"/>
        <w:bottom w:val="none" w:sz="0" w:space="0" w:color="auto"/>
        <w:right w:val="none" w:sz="0" w:space="0" w:color="auto"/>
      </w:divBdr>
      <w:divsChild>
        <w:div w:id="529689507">
          <w:marLeft w:val="0"/>
          <w:marRight w:val="0"/>
          <w:marTop w:val="0"/>
          <w:marBottom w:val="0"/>
          <w:divBdr>
            <w:top w:val="none" w:sz="0" w:space="0" w:color="auto"/>
            <w:left w:val="none" w:sz="0" w:space="0" w:color="auto"/>
            <w:bottom w:val="none" w:sz="0" w:space="0" w:color="auto"/>
            <w:right w:val="none" w:sz="0" w:space="0" w:color="auto"/>
          </w:divBdr>
        </w:div>
        <w:div w:id="297302423">
          <w:marLeft w:val="0"/>
          <w:marRight w:val="0"/>
          <w:marTop w:val="150"/>
          <w:marBottom w:val="0"/>
          <w:divBdr>
            <w:top w:val="none" w:sz="0" w:space="0" w:color="auto"/>
            <w:left w:val="none" w:sz="0" w:space="0" w:color="auto"/>
            <w:bottom w:val="none" w:sz="0" w:space="0" w:color="auto"/>
            <w:right w:val="none" w:sz="0" w:space="0" w:color="auto"/>
          </w:divBdr>
          <w:divsChild>
            <w:div w:id="694887077">
              <w:marLeft w:val="1155"/>
              <w:marRight w:val="0"/>
              <w:marTop w:val="0"/>
              <w:marBottom w:val="0"/>
              <w:divBdr>
                <w:top w:val="none" w:sz="0" w:space="0" w:color="auto"/>
                <w:left w:val="none" w:sz="0" w:space="0" w:color="auto"/>
                <w:bottom w:val="none" w:sz="0" w:space="0" w:color="auto"/>
                <w:right w:val="none" w:sz="0" w:space="0" w:color="auto"/>
              </w:divBdr>
            </w:div>
            <w:div w:id="365300778">
              <w:marLeft w:val="1155"/>
              <w:marRight w:val="0"/>
              <w:marTop w:val="0"/>
              <w:marBottom w:val="0"/>
              <w:divBdr>
                <w:top w:val="none" w:sz="0" w:space="0" w:color="auto"/>
                <w:left w:val="none" w:sz="0" w:space="0" w:color="auto"/>
                <w:bottom w:val="none" w:sz="0" w:space="0" w:color="auto"/>
                <w:right w:val="none" w:sz="0" w:space="0" w:color="auto"/>
              </w:divBdr>
            </w:div>
            <w:div w:id="111930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5821320">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092061">
      <w:bodyDiv w:val="1"/>
      <w:marLeft w:val="0"/>
      <w:marRight w:val="0"/>
      <w:marTop w:val="0"/>
      <w:marBottom w:val="0"/>
      <w:divBdr>
        <w:top w:val="none" w:sz="0" w:space="0" w:color="auto"/>
        <w:left w:val="none" w:sz="0" w:space="0" w:color="auto"/>
        <w:bottom w:val="none" w:sz="0" w:space="0" w:color="auto"/>
        <w:right w:val="none" w:sz="0" w:space="0" w:color="auto"/>
      </w:divBdr>
      <w:divsChild>
        <w:div w:id="537008094">
          <w:marLeft w:val="0"/>
          <w:marRight w:val="0"/>
          <w:marTop w:val="0"/>
          <w:marBottom w:val="0"/>
          <w:divBdr>
            <w:top w:val="none" w:sz="0" w:space="0" w:color="auto"/>
            <w:left w:val="none" w:sz="0" w:space="0" w:color="auto"/>
            <w:bottom w:val="none" w:sz="0" w:space="0" w:color="auto"/>
            <w:right w:val="none" w:sz="0" w:space="0" w:color="auto"/>
          </w:divBdr>
        </w:div>
        <w:div w:id="2142963090">
          <w:marLeft w:val="0"/>
          <w:marRight w:val="0"/>
          <w:marTop w:val="150"/>
          <w:marBottom w:val="0"/>
          <w:divBdr>
            <w:top w:val="none" w:sz="0" w:space="0" w:color="auto"/>
            <w:left w:val="none" w:sz="0" w:space="0" w:color="auto"/>
            <w:bottom w:val="none" w:sz="0" w:space="0" w:color="auto"/>
            <w:right w:val="none" w:sz="0" w:space="0" w:color="auto"/>
          </w:divBdr>
          <w:divsChild>
            <w:div w:id="553472774">
              <w:marLeft w:val="1155"/>
              <w:marRight w:val="0"/>
              <w:marTop w:val="0"/>
              <w:marBottom w:val="0"/>
              <w:divBdr>
                <w:top w:val="none" w:sz="0" w:space="0" w:color="auto"/>
                <w:left w:val="none" w:sz="0" w:space="0" w:color="auto"/>
                <w:bottom w:val="none" w:sz="0" w:space="0" w:color="auto"/>
                <w:right w:val="none" w:sz="0" w:space="0" w:color="auto"/>
              </w:divBdr>
            </w:div>
            <w:div w:id="895361181">
              <w:marLeft w:val="1155"/>
              <w:marRight w:val="0"/>
              <w:marTop w:val="0"/>
              <w:marBottom w:val="0"/>
              <w:divBdr>
                <w:top w:val="none" w:sz="0" w:space="0" w:color="auto"/>
                <w:left w:val="none" w:sz="0" w:space="0" w:color="auto"/>
                <w:bottom w:val="none" w:sz="0" w:space="0" w:color="auto"/>
                <w:right w:val="none" w:sz="0" w:space="0" w:color="auto"/>
              </w:divBdr>
            </w:div>
            <w:div w:id="1271158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484084">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68079">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897211">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6940716">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021507">
      <w:bodyDiv w:val="1"/>
      <w:marLeft w:val="0"/>
      <w:marRight w:val="0"/>
      <w:marTop w:val="0"/>
      <w:marBottom w:val="0"/>
      <w:divBdr>
        <w:top w:val="none" w:sz="0" w:space="0" w:color="auto"/>
        <w:left w:val="none" w:sz="0" w:space="0" w:color="auto"/>
        <w:bottom w:val="none" w:sz="0" w:space="0" w:color="auto"/>
        <w:right w:val="none" w:sz="0" w:space="0" w:color="auto"/>
      </w:divBdr>
    </w:div>
    <w:div w:id="827213886">
      <w:bodyDiv w:val="1"/>
      <w:marLeft w:val="0"/>
      <w:marRight w:val="0"/>
      <w:marTop w:val="0"/>
      <w:marBottom w:val="0"/>
      <w:divBdr>
        <w:top w:val="none" w:sz="0" w:space="0" w:color="auto"/>
        <w:left w:val="none" w:sz="0" w:space="0" w:color="auto"/>
        <w:bottom w:val="none" w:sz="0" w:space="0" w:color="auto"/>
        <w:right w:val="none" w:sz="0" w:space="0" w:color="auto"/>
      </w:divBdr>
    </w:div>
    <w:div w:id="827285602">
      <w:bodyDiv w:val="1"/>
      <w:marLeft w:val="0"/>
      <w:marRight w:val="0"/>
      <w:marTop w:val="0"/>
      <w:marBottom w:val="0"/>
      <w:divBdr>
        <w:top w:val="none" w:sz="0" w:space="0" w:color="auto"/>
        <w:left w:val="none" w:sz="0" w:space="0" w:color="auto"/>
        <w:bottom w:val="none" w:sz="0" w:space="0" w:color="auto"/>
        <w:right w:val="none" w:sz="0" w:space="0" w:color="auto"/>
      </w:divBdr>
    </w:div>
    <w:div w:id="827326832">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555426">
      <w:bodyDiv w:val="1"/>
      <w:marLeft w:val="0"/>
      <w:marRight w:val="0"/>
      <w:marTop w:val="0"/>
      <w:marBottom w:val="0"/>
      <w:divBdr>
        <w:top w:val="none" w:sz="0" w:space="0" w:color="auto"/>
        <w:left w:val="none" w:sz="0" w:space="0" w:color="auto"/>
        <w:bottom w:val="none" w:sz="0" w:space="0" w:color="auto"/>
        <w:right w:val="none" w:sz="0" w:space="0" w:color="auto"/>
      </w:divBdr>
    </w:div>
    <w:div w:id="827672416">
      <w:bodyDiv w:val="1"/>
      <w:marLeft w:val="0"/>
      <w:marRight w:val="0"/>
      <w:marTop w:val="0"/>
      <w:marBottom w:val="0"/>
      <w:divBdr>
        <w:top w:val="none" w:sz="0" w:space="0" w:color="auto"/>
        <w:left w:val="none" w:sz="0" w:space="0" w:color="auto"/>
        <w:bottom w:val="none" w:sz="0" w:space="0" w:color="auto"/>
        <w:right w:val="none" w:sz="0" w:space="0" w:color="auto"/>
      </w:divBdr>
      <w:divsChild>
        <w:div w:id="1448547730">
          <w:marLeft w:val="0"/>
          <w:marRight w:val="0"/>
          <w:marTop w:val="0"/>
          <w:marBottom w:val="0"/>
          <w:divBdr>
            <w:top w:val="none" w:sz="0" w:space="0" w:color="auto"/>
            <w:left w:val="none" w:sz="0" w:space="0" w:color="auto"/>
            <w:bottom w:val="none" w:sz="0" w:space="0" w:color="auto"/>
            <w:right w:val="none" w:sz="0" w:space="0" w:color="auto"/>
          </w:divBdr>
        </w:div>
        <w:div w:id="1605769499">
          <w:marLeft w:val="0"/>
          <w:marRight w:val="0"/>
          <w:marTop w:val="150"/>
          <w:marBottom w:val="0"/>
          <w:divBdr>
            <w:top w:val="none" w:sz="0" w:space="0" w:color="auto"/>
            <w:left w:val="none" w:sz="0" w:space="0" w:color="auto"/>
            <w:bottom w:val="none" w:sz="0" w:space="0" w:color="auto"/>
            <w:right w:val="none" w:sz="0" w:space="0" w:color="auto"/>
          </w:divBdr>
          <w:divsChild>
            <w:div w:id="992832041">
              <w:marLeft w:val="1155"/>
              <w:marRight w:val="0"/>
              <w:marTop w:val="0"/>
              <w:marBottom w:val="0"/>
              <w:divBdr>
                <w:top w:val="none" w:sz="0" w:space="0" w:color="auto"/>
                <w:left w:val="none" w:sz="0" w:space="0" w:color="auto"/>
                <w:bottom w:val="none" w:sz="0" w:space="0" w:color="auto"/>
                <w:right w:val="none" w:sz="0" w:space="0" w:color="auto"/>
              </w:divBdr>
            </w:div>
            <w:div w:id="1185437589">
              <w:marLeft w:val="1155"/>
              <w:marRight w:val="0"/>
              <w:marTop w:val="0"/>
              <w:marBottom w:val="0"/>
              <w:divBdr>
                <w:top w:val="none" w:sz="0" w:space="0" w:color="auto"/>
                <w:left w:val="none" w:sz="0" w:space="0" w:color="auto"/>
                <w:bottom w:val="none" w:sz="0" w:space="0" w:color="auto"/>
                <w:right w:val="none" w:sz="0" w:space="0" w:color="auto"/>
              </w:divBdr>
            </w:div>
            <w:div w:id="447701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27673548">
      <w:bodyDiv w:val="1"/>
      <w:marLeft w:val="0"/>
      <w:marRight w:val="0"/>
      <w:marTop w:val="0"/>
      <w:marBottom w:val="0"/>
      <w:divBdr>
        <w:top w:val="none" w:sz="0" w:space="0" w:color="auto"/>
        <w:left w:val="none" w:sz="0" w:space="0" w:color="auto"/>
        <w:bottom w:val="none" w:sz="0" w:space="0" w:color="auto"/>
        <w:right w:val="none" w:sz="0" w:space="0" w:color="auto"/>
      </w:divBdr>
    </w:div>
    <w:div w:id="827790063">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4506">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058080">
      <w:bodyDiv w:val="1"/>
      <w:marLeft w:val="0"/>
      <w:marRight w:val="0"/>
      <w:marTop w:val="0"/>
      <w:marBottom w:val="0"/>
      <w:divBdr>
        <w:top w:val="none" w:sz="0" w:space="0" w:color="auto"/>
        <w:left w:val="none" w:sz="0" w:space="0" w:color="auto"/>
        <w:bottom w:val="none" w:sz="0" w:space="0" w:color="auto"/>
        <w:right w:val="none" w:sz="0" w:space="0" w:color="auto"/>
      </w:divBdr>
    </w:div>
    <w:div w:id="828206372">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07170">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1562">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04928">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372350">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448067">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175325">
      <w:bodyDiv w:val="1"/>
      <w:marLeft w:val="0"/>
      <w:marRight w:val="0"/>
      <w:marTop w:val="0"/>
      <w:marBottom w:val="0"/>
      <w:divBdr>
        <w:top w:val="none" w:sz="0" w:space="0" w:color="auto"/>
        <w:left w:val="none" w:sz="0" w:space="0" w:color="auto"/>
        <w:bottom w:val="none" w:sz="0" w:space="0" w:color="auto"/>
        <w:right w:val="none" w:sz="0" w:space="0" w:color="auto"/>
      </w:divBdr>
    </w:div>
    <w:div w:id="830216495">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2269">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0946733">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487273">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793354">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062274">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184790">
      <w:bodyDiv w:val="1"/>
      <w:marLeft w:val="0"/>
      <w:marRight w:val="0"/>
      <w:marTop w:val="0"/>
      <w:marBottom w:val="0"/>
      <w:divBdr>
        <w:top w:val="none" w:sz="0" w:space="0" w:color="auto"/>
        <w:left w:val="none" w:sz="0" w:space="0" w:color="auto"/>
        <w:bottom w:val="none" w:sz="0" w:space="0" w:color="auto"/>
        <w:right w:val="none" w:sz="0" w:space="0" w:color="auto"/>
      </w:divBdr>
    </w:div>
    <w:div w:id="832254787">
      <w:bodyDiv w:val="1"/>
      <w:marLeft w:val="0"/>
      <w:marRight w:val="0"/>
      <w:marTop w:val="0"/>
      <w:marBottom w:val="0"/>
      <w:divBdr>
        <w:top w:val="none" w:sz="0" w:space="0" w:color="auto"/>
        <w:left w:val="none" w:sz="0" w:space="0" w:color="auto"/>
        <w:bottom w:val="none" w:sz="0" w:space="0" w:color="auto"/>
        <w:right w:val="none" w:sz="0" w:space="0" w:color="auto"/>
      </w:divBdr>
      <w:divsChild>
        <w:div w:id="860244101">
          <w:marLeft w:val="0"/>
          <w:marRight w:val="0"/>
          <w:marTop w:val="0"/>
          <w:marBottom w:val="0"/>
          <w:divBdr>
            <w:top w:val="none" w:sz="0" w:space="0" w:color="auto"/>
            <w:left w:val="none" w:sz="0" w:space="0" w:color="auto"/>
            <w:bottom w:val="none" w:sz="0" w:space="0" w:color="auto"/>
            <w:right w:val="none" w:sz="0" w:space="0" w:color="auto"/>
          </w:divBdr>
        </w:div>
        <w:div w:id="465120427">
          <w:marLeft w:val="0"/>
          <w:marRight w:val="0"/>
          <w:marTop w:val="150"/>
          <w:marBottom w:val="0"/>
          <w:divBdr>
            <w:top w:val="none" w:sz="0" w:space="0" w:color="auto"/>
            <w:left w:val="none" w:sz="0" w:space="0" w:color="auto"/>
            <w:bottom w:val="none" w:sz="0" w:space="0" w:color="auto"/>
            <w:right w:val="none" w:sz="0" w:space="0" w:color="auto"/>
          </w:divBdr>
          <w:divsChild>
            <w:div w:id="13351846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2837884">
      <w:bodyDiv w:val="1"/>
      <w:marLeft w:val="0"/>
      <w:marRight w:val="0"/>
      <w:marTop w:val="0"/>
      <w:marBottom w:val="0"/>
      <w:divBdr>
        <w:top w:val="none" w:sz="0" w:space="0" w:color="auto"/>
        <w:left w:val="none" w:sz="0" w:space="0" w:color="auto"/>
        <w:bottom w:val="none" w:sz="0" w:space="0" w:color="auto"/>
        <w:right w:val="none" w:sz="0" w:space="0" w:color="auto"/>
      </w:divBdr>
      <w:divsChild>
        <w:div w:id="1756125894">
          <w:marLeft w:val="0"/>
          <w:marRight w:val="0"/>
          <w:marTop w:val="0"/>
          <w:marBottom w:val="0"/>
          <w:divBdr>
            <w:top w:val="none" w:sz="0" w:space="0" w:color="auto"/>
            <w:left w:val="none" w:sz="0" w:space="0" w:color="auto"/>
            <w:bottom w:val="none" w:sz="0" w:space="0" w:color="auto"/>
            <w:right w:val="none" w:sz="0" w:space="0" w:color="auto"/>
          </w:divBdr>
        </w:div>
        <w:div w:id="532886559">
          <w:marLeft w:val="0"/>
          <w:marRight w:val="0"/>
          <w:marTop w:val="150"/>
          <w:marBottom w:val="0"/>
          <w:divBdr>
            <w:top w:val="none" w:sz="0" w:space="0" w:color="auto"/>
            <w:left w:val="none" w:sz="0" w:space="0" w:color="auto"/>
            <w:bottom w:val="none" w:sz="0" w:space="0" w:color="auto"/>
            <w:right w:val="none" w:sz="0" w:space="0" w:color="auto"/>
          </w:divBdr>
          <w:divsChild>
            <w:div w:id="997806272">
              <w:marLeft w:val="1155"/>
              <w:marRight w:val="0"/>
              <w:marTop w:val="0"/>
              <w:marBottom w:val="0"/>
              <w:divBdr>
                <w:top w:val="none" w:sz="0" w:space="0" w:color="auto"/>
                <w:left w:val="none" w:sz="0" w:space="0" w:color="auto"/>
                <w:bottom w:val="none" w:sz="0" w:space="0" w:color="auto"/>
                <w:right w:val="none" w:sz="0" w:space="0" w:color="auto"/>
              </w:divBdr>
            </w:div>
            <w:div w:id="1666862415">
              <w:marLeft w:val="1155"/>
              <w:marRight w:val="0"/>
              <w:marTop w:val="0"/>
              <w:marBottom w:val="0"/>
              <w:divBdr>
                <w:top w:val="none" w:sz="0" w:space="0" w:color="auto"/>
                <w:left w:val="none" w:sz="0" w:space="0" w:color="auto"/>
                <w:bottom w:val="none" w:sz="0" w:space="0" w:color="auto"/>
                <w:right w:val="none" w:sz="0" w:space="0" w:color="auto"/>
              </w:divBdr>
            </w:div>
            <w:div w:id="1565682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0658">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319">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078883">
      <w:bodyDiv w:val="1"/>
      <w:marLeft w:val="0"/>
      <w:marRight w:val="0"/>
      <w:marTop w:val="0"/>
      <w:marBottom w:val="0"/>
      <w:divBdr>
        <w:top w:val="none" w:sz="0" w:space="0" w:color="auto"/>
        <w:left w:val="none" w:sz="0" w:space="0" w:color="auto"/>
        <w:bottom w:val="none" w:sz="0" w:space="0" w:color="auto"/>
        <w:right w:val="none" w:sz="0" w:space="0" w:color="auto"/>
      </w:divBdr>
      <w:divsChild>
        <w:div w:id="1613777287">
          <w:marLeft w:val="0"/>
          <w:marRight w:val="0"/>
          <w:marTop w:val="0"/>
          <w:marBottom w:val="0"/>
          <w:divBdr>
            <w:top w:val="none" w:sz="0" w:space="0" w:color="auto"/>
            <w:left w:val="none" w:sz="0" w:space="0" w:color="auto"/>
            <w:bottom w:val="none" w:sz="0" w:space="0" w:color="auto"/>
            <w:right w:val="none" w:sz="0" w:space="0" w:color="auto"/>
          </w:divBdr>
        </w:div>
        <w:div w:id="216941194">
          <w:marLeft w:val="0"/>
          <w:marRight w:val="0"/>
          <w:marTop w:val="150"/>
          <w:marBottom w:val="0"/>
          <w:divBdr>
            <w:top w:val="none" w:sz="0" w:space="0" w:color="auto"/>
            <w:left w:val="none" w:sz="0" w:space="0" w:color="auto"/>
            <w:bottom w:val="none" w:sz="0" w:space="0" w:color="auto"/>
            <w:right w:val="none" w:sz="0" w:space="0" w:color="auto"/>
          </w:divBdr>
          <w:divsChild>
            <w:div w:id="87503722">
              <w:marLeft w:val="1155"/>
              <w:marRight w:val="0"/>
              <w:marTop w:val="0"/>
              <w:marBottom w:val="0"/>
              <w:divBdr>
                <w:top w:val="none" w:sz="0" w:space="0" w:color="auto"/>
                <w:left w:val="none" w:sz="0" w:space="0" w:color="auto"/>
                <w:bottom w:val="none" w:sz="0" w:space="0" w:color="auto"/>
                <w:right w:val="none" w:sz="0" w:space="0" w:color="auto"/>
              </w:divBdr>
            </w:div>
            <w:div w:id="199242107">
              <w:marLeft w:val="1155"/>
              <w:marRight w:val="0"/>
              <w:marTop w:val="0"/>
              <w:marBottom w:val="0"/>
              <w:divBdr>
                <w:top w:val="none" w:sz="0" w:space="0" w:color="auto"/>
                <w:left w:val="none" w:sz="0" w:space="0" w:color="auto"/>
                <w:bottom w:val="none" w:sz="0" w:space="0" w:color="auto"/>
                <w:right w:val="none" w:sz="0" w:space="0" w:color="auto"/>
              </w:divBdr>
            </w:div>
            <w:div w:id="1176388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346343">
      <w:bodyDiv w:val="1"/>
      <w:marLeft w:val="0"/>
      <w:marRight w:val="0"/>
      <w:marTop w:val="0"/>
      <w:marBottom w:val="0"/>
      <w:divBdr>
        <w:top w:val="none" w:sz="0" w:space="0" w:color="auto"/>
        <w:left w:val="none" w:sz="0" w:space="0" w:color="auto"/>
        <w:bottom w:val="none" w:sz="0" w:space="0" w:color="auto"/>
        <w:right w:val="none" w:sz="0" w:space="0" w:color="auto"/>
      </w:divBdr>
    </w:div>
    <w:div w:id="834495112">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25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609542">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5874670">
      <w:bodyDiv w:val="1"/>
      <w:marLeft w:val="0"/>
      <w:marRight w:val="0"/>
      <w:marTop w:val="0"/>
      <w:marBottom w:val="0"/>
      <w:divBdr>
        <w:top w:val="none" w:sz="0" w:space="0" w:color="auto"/>
        <w:left w:val="none" w:sz="0" w:space="0" w:color="auto"/>
        <w:bottom w:val="none" w:sz="0" w:space="0" w:color="auto"/>
        <w:right w:val="none" w:sz="0" w:space="0" w:color="auto"/>
      </w:divBdr>
    </w:div>
    <w:div w:id="835878504">
      <w:bodyDiv w:val="1"/>
      <w:marLeft w:val="0"/>
      <w:marRight w:val="0"/>
      <w:marTop w:val="0"/>
      <w:marBottom w:val="0"/>
      <w:divBdr>
        <w:top w:val="none" w:sz="0" w:space="0" w:color="auto"/>
        <w:left w:val="none" w:sz="0" w:space="0" w:color="auto"/>
        <w:bottom w:val="none" w:sz="0" w:space="0" w:color="auto"/>
        <w:right w:val="none" w:sz="0" w:space="0" w:color="auto"/>
      </w:divBdr>
      <w:divsChild>
        <w:div w:id="1363550511">
          <w:marLeft w:val="0"/>
          <w:marRight w:val="0"/>
          <w:marTop w:val="0"/>
          <w:marBottom w:val="0"/>
          <w:divBdr>
            <w:top w:val="none" w:sz="0" w:space="0" w:color="auto"/>
            <w:left w:val="none" w:sz="0" w:space="0" w:color="auto"/>
            <w:bottom w:val="none" w:sz="0" w:space="0" w:color="auto"/>
            <w:right w:val="none" w:sz="0" w:space="0" w:color="auto"/>
          </w:divBdr>
        </w:div>
        <w:div w:id="1510559661">
          <w:marLeft w:val="0"/>
          <w:marRight w:val="0"/>
          <w:marTop w:val="150"/>
          <w:marBottom w:val="0"/>
          <w:divBdr>
            <w:top w:val="none" w:sz="0" w:space="0" w:color="auto"/>
            <w:left w:val="none" w:sz="0" w:space="0" w:color="auto"/>
            <w:bottom w:val="none" w:sz="0" w:space="0" w:color="auto"/>
            <w:right w:val="none" w:sz="0" w:space="0" w:color="auto"/>
          </w:divBdr>
          <w:divsChild>
            <w:div w:id="284238337">
              <w:marLeft w:val="1155"/>
              <w:marRight w:val="0"/>
              <w:marTop w:val="0"/>
              <w:marBottom w:val="0"/>
              <w:divBdr>
                <w:top w:val="none" w:sz="0" w:space="0" w:color="auto"/>
                <w:left w:val="none" w:sz="0" w:space="0" w:color="auto"/>
                <w:bottom w:val="none" w:sz="0" w:space="0" w:color="auto"/>
                <w:right w:val="none" w:sz="0" w:space="0" w:color="auto"/>
              </w:divBdr>
            </w:div>
            <w:div w:id="298800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17376">
      <w:bodyDiv w:val="1"/>
      <w:marLeft w:val="0"/>
      <w:marRight w:val="0"/>
      <w:marTop w:val="0"/>
      <w:marBottom w:val="0"/>
      <w:divBdr>
        <w:top w:val="none" w:sz="0" w:space="0" w:color="auto"/>
        <w:left w:val="none" w:sz="0" w:space="0" w:color="auto"/>
        <w:bottom w:val="none" w:sz="0" w:space="0" w:color="auto"/>
        <w:right w:val="none" w:sz="0" w:space="0" w:color="auto"/>
      </w:divBdr>
      <w:divsChild>
        <w:div w:id="334500199">
          <w:marLeft w:val="0"/>
          <w:marRight w:val="0"/>
          <w:marTop w:val="0"/>
          <w:marBottom w:val="0"/>
          <w:divBdr>
            <w:top w:val="none" w:sz="0" w:space="0" w:color="auto"/>
            <w:left w:val="none" w:sz="0" w:space="0" w:color="auto"/>
            <w:bottom w:val="none" w:sz="0" w:space="0" w:color="auto"/>
            <w:right w:val="none" w:sz="0" w:space="0" w:color="auto"/>
          </w:divBdr>
        </w:div>
        <w:div w:id="660550838">
          <w:marLeft w:val="0"/>
          <w:marRight w:val="0"/>
          <w:marTop w:val="150"/>
          <w:marBottom w:val="0"/>
          <w:divBdr>
            <w:top w:val="none" w:sz="0" w:space="0" w:color="auto"/>
            <w:left w:val="none" w:sz="0" w:space="0" w:color="auto"/>
            <w:bottom w:val="none" w:sz="0" w:space="0" w:color="auto"/>
            <w:right w:val="none" w:sz="0" w:space="0" w:color="auto"/>
          </w:divBdr>
          <w:divsChild>
            <w:div w:id="1574924754">
              <w:marLeft w:val="1155"/>
              <w:marRight w:val="0"/>
              <w:marTop w:val="0"/>
              <w:marBottom w:val="0"/>
              <w:divBdr>
                <w:top w:val="none" w:sz="0" w:space="0" w:color="auto"/>
                <w:left w:val="none" w:sz="0" w:space="0" w:color="auto"/>
                <w:bottom w:val="none" w:sz="0" w:space="0" w:color="auto"/>
                <w:right w:val="none" w:sz="0" w:space="0" w:color="auto"/>
              </w:divBdr>
            </w:div>
            <w:div w:id="472411314">
              <w:marLeft w:val="1155"/>
              <w:marRight w:val="0"/>
              <w:marTop w:val="0"/>
              <w:marBottom w:val="0"/>
              <w:divBdr>
                <w:top w:val="none" w:sz="0" w:space="0" w:color="auto"/>
                <w:left w:val="none" w:sz="0" w:space="0" w:color="auto"/>
                <w:bottom w:val="none" w:sz="0" w:space="0" w:color="auto"/>
                <w:right w:val="none" w:sz="0" w:space="0" w:color="auto"/>
              </w:divBdr>
            </w:div>
            <w:div w:id="476996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5924812">
      <w:bodyDiv w:val="1"/>
      <w:marLeft w:val="0"/>
      <w:marRight w:val="0"/>
      <w:marTop w:val="0"/>
      <w:marBottom w:val="0"/>
      <w:divBdr>
        <w:top w:val="none" w:sz="0" w:space="0" w:color="auto"/>
        <w:left w:val="none" w:sz="0" w:space="0" w:color="auto"/>
        <w:bottom w:val="none" w:sz="0" w:space="0" w:color="auto"/>
        <w:right w:val="none" w:sz="0" w:space="0" w:color="auto"/>
      </w:divBdr>
    </w:div>
    <w:div w:id="836113550">
      <w:bodyDiv w:val="1"/>
      <w:marLeft w:val="0"/>
      <w:marRight w:val="0"/>
      <w:marTop w:val="0"/>
      <w:marBottom w:val="0"/>
      <w:divBdr>
        <w:top w:val="none" w:sz="0" w:space="0" w:color="auto"/>
        <w:left w:val="none" w:sz="0" w:space="0" w:color="auto"/>
        <w:bottom w:val="none" w:sz="0" w:space="0" w:color="auto"/>
        <w:right w:val="none" w:sz="0" w:space="0" w:color="auto"/>
      </w:divBdr>
    </w:div>
    <w:div w:id="836261714">
      <w:bodyDiv w:val="1"/>
      <w:marLeft w:val="0"/>
      <w:marRight w:val="0"/>
      <w:marTop w:val="0"/>
      <w:marBottom w:val="0"/>
      <w:divBdr>
        <w:top w:val="none" w:sz="0" w:space="0" w:color="auto"/>
        <w:left w:val="none" w:sz="0" w:space="0" w:color="auto"/>
        <w:bottom w:val="none" w:sz="0" w:space="0" w:color="auto"/>
        <w:right w:val="none" w:sz="0" w:space="0" w:color="auto"/>
      </w:divBdr>
    </w:div>
    <w:div w:id="836458371">
      <w:bodyDiv w:val="1"/>
      <w:marLeft w:val="0"/>
      <w:marRight w:val="0"/>
      <w:marTop w:val="0"/>
      <w:marBottom w:val="0"/>
      <w:divBdr>
        <w:top w:val="none" w:sz="0" w:space="0" w:color="auto"/>
        <w:left w:val="none" w:sz="0" w:space="0" w:color="auto"/>
        <w:bottom w:val="none" w:sz="0" w:space="0" w:color="auto"/>
        <w:right w:val="none" w:sz="0" w:space="0" w:color="auto"/>
      </w:divBdr>
    </w:div>
    <w:div w:id="836651116">
      <w:bodyDiv w:val="1"/>
      <w:marLeft w:val="0"/>
      <w:marRight w:val="0"/>
      <w:marTop w:val="0"/>
      <w:marBottom w:val="0"/>
      <w:divBdr>
        <w:top w:val="none" w:sz="0" w:space="0" w:color="auto"/>
        <w:left w:val="none" w:sz="0" w:space="0" w:color="auto"/>
        <w:bottom w:val="none" w:sz="0" w:space="0" w:color="auto"/>
        <w:right w:val="none" w:sz="0" w:space="0" w:color="auto"/>
      </w:divBdr>
    </w:div>
    <w:div w:id="836653772">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6919302">
      <w:bodyDiv w:val="1"/>
      <w:marLeft w:val="0"/>
      <w:marRight w:val="0"/>
      <w:marTop w:val="0"/>
      <w:marBottom w:val="0"/>
      <w:divBdr>
        <w:top w:val="none" w:sz="0" w:space="0" w:color="auto"/>
        <w:left w:val="none" w:sz="0" w:space="0" w:color="auto"/>
        <w:bottom w:val="none" w:sz="0" w:space="0" w:color="auto"/>
        <w:right w:val="none" w:sz="0" w:space="0" w:color="auto"/>
      </w:divBdr>
    </w:div>
    <w:div w:id="836924036">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311198">
      <w:bodyDiv w:val="1"/>
      <w:marLeft w:val="0"/>
      <w:marRight w:val="0"/>
      <w:marTop w:val="0"/>
      <w:marBottom w:val="0"/>
      <w:divBdr>
        <w:top w:val="none" w:sz="0" w:space="0" w:color="auto"/>
        <w:left w:val="none" w:sz="0" w:space="0" w:color="auto"/>
        <w:bottom w:val="none" w:sz="0" w:space="0" w:color="auto"/>
        <w:right w:val="none" w:sz="0" w:space="0" w:color="auto"/>
      </w:divBdr>
    </w:div>
    <w:div w:id="837503616">
      <w:bodyDiv w:val="1"/>
      <w:marLeft w:val="0"/>
      <w:marRight w:val="0"/>
      <w:marTop w:val="0"/>
      <w:marBottom w:val="0"/>
      <w:divBdr>
        <w:top w:val="none" w:sz="0" w:space="0" w:color="auto"/>
        <w:left w:val="none" w:sz="0" w:space="0" w:color="auto"/>
        <w:bottom w:val="none" w:sz="0" w:space="0" w:color="auto"/>
        <w:right w:val="none" w:sz="0" w:space="0" w:color="auto"/>
      </w:divBdr>
      <w:divsChild>
        <w:div w:id="1480616396">
          <w:marLeft w:val="0"/>
          <w:marRight w:val="0"/>
          <w:marTop w:val="0"/>
          <w:marBottom w:val="0"/>
          <w:divBdr>
            <w:top w:val="none" w:sz="0" w:space="0" w:color="auto"/>
            <w:left w:val="none" w:sz="0" w:space="0" w:color="auto"/>
            <w:bottom w:val="none" w:sz="0" w:space="0" w:color="auto"/>
            <w:right w:val="none" w:sz="0" w:space="0" w:color="auto"/>
          </w:divBdr>
        </w:div>
        <w:div w:id="969474993">
          <w:marLeft w:val="0"/>
          <w:marRight w:val="0"/>
          <w:marTop w:val="150"/>
          <w:marBottom w:val="0"/>
          <w:divBdr>
            <w:top w:val="none" w:sz="0" w:space="0" w:color="auto"/>
            <w:left w:val="none" w:sz="0" w:space="0" w:color="auto"/>
            <w:bottom w:val="none" w:sz="0" w:space="0" w:color="auto"/>
            <w:right w:val="none" w:sz="0" w:space="0" w:color="auto"/>
          </w:divBdr>
          <w:divsChild>
            <w:div w:id="1746099527">
              <w:marLeft w:val="1155"/>
              <w:marRight w:val="0"/>
              <w:marTop w:val="0"/>
              <w:marBottom w:val="0"/>
              <w:divBdr>
                <w:top w:val="none" w:sz="0" w:space="0" w:color="auto"/>
                <w:left w:val="none" w:sz="0" w:space="0" w:color="auto"/>
                <w:bottom w:val="none" w:sz="0" w:space="0" w:color="auto"/>
                <w:right w:val="none" w:sz="0" w:space="0" w:color="auto"/>
              </w:divBdr>
            </w:div>
            <w:div w:id="361563338">
              <w:marLeft w:val="1155"/>
              <w:marRight w:val="0"/>
              <w:marTop w:val="0"/>
              <w:marBottom w:val="0"/>
              <w:divBdr>
                <w:top w:val="none" w:sz="0" w:space="0" w:color="auto"/>
                <w:left w:val="none" w:sz="0" w:space="0" w:color="auto"/>
                <w:bottom w:val="none" w:sz="0" w:space="0" w:color="auto"/>
                <w:right w:val="none" w:sz="0" w:space="0" w:color="auto"/>
              </w:divBdr>
            </w:div>
            <w:div w:id="10577765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37506114">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4818">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231212">
      <w:bodyDiv w:val="1"/>
      <w:marLeft w:val="0"/>
      <w:marRight w:val="0"/>
      <w:marTop w:val="0"/>
      <w:marBottom w:val="0"/>
      <w:divBdr>
        <w:top w:val="none" w:sz="0" w:space="0" w:color="auto"/>
        <w:left w:val="none" w:sz="0" w:space="0" w:color="auto"/>
        <w:bottom w:val="none" w:sz="0" w:space="0" w:color="auto"/>
        <w:right w:val="none" w:sz="0" w:space="0" w:color="auto"/>
      </w:divBdr>
    </w:div>
    <w:div w:id="838303164">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008296">
      <w:bodyDiv w:val="1"/>
      <w:marLeft w:val="0"/>
      <w:marRight w:val="0"/>
      <w:marTop w:val="0"/>
      <w:marBottom w:val="0"/>
      <w:divBdr>
        <w:top w:val="none" w:sz="0" w:space="0" w:color="auto"/>
        <w:left w:val="none" w:sz="0" w:space="0" w:color="auto"/>
        <w:bottom w:val="none" w:sz="0" w:space="0" w:color="auto"/>
        <w:right w:val="none" w:sz="0" w:space="0" w:color="auto"/>
      </w:divBdr>
    </w:div>
    <w:div w:id="839154606">
      <w:bodyDiv w:val="1"/>
      <w:marLeft w:val="0"/>
      <w:marRight w:val="0"/>
      <w:marTop w:val="0"/>
      <w:marBottom w:val="0"/>
      <w:divBdr>
        <w:top w:val="none" w:sz="0" w:space="0" w:color="auto"/>
        <w:left w:val="none" w:sz="0" w:space="0" w:color="auto"/>
        <w:bottom w:val="none" w:sz="0" w:space="0" w:color="auto"/>
        <w:right w:val="none" w:sz="0" w:space="0" w:color="auto"/>
      </w:divBdr>
    </w:div>
    <w:div w:id="839195202">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87442">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390406">
      <w:bodyDiv w:val="1"/>
      <w:marLeft w:val="0"/>
      <w:marRight w:val="0"/>
      <w:marTop w:val="0"/>
      <w:marBottom w:val="0"/>
      <w:divBdr>
        <w:top w:val="none" w:sz="0" w:space="0" w:color="auto"/>
        <w:left w:val="none" w:sz="0" w:space="0" w:color="auto"/>
        <w:bottom w:val="none" w:sz="0" w:space="0" w:color="auto"/>
        <w:right w:val="none" w:sz="0" w:space="0" w:color="auto"/>
      </w:divBdr>
    </w:div>
    <w:div w:id="839544075">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1297">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0136">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3841">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11476">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0924143">
      <w:bodyDiv w:val="1"/>
      <w:marLeft w:val="0"/>
      <w:marRight w:val="0"/>
      <w:marTop w:val="0"/>
      <w:marBottom w:val="0"/>
      <w:divBdr>
        <w:top w:val="none" w:sz="0" w:space="0" w:color="auto"/>
        <w:left w:val="none" w:sz="0" w:space="0" w:color="auto"/>
        <w:bottom w:val="none" w:sz="0" w:space="0" w:color="auto"/>
        <w:right w:val="none" w:sz="0" w:space="0" w:color="auto"/>
      </w:divBdr>
    </w:div>
    <w:div w:id="840970514">
      <w:bodyDiv w:val="1"/>
      <w:marLeft w:val="0"/>
      <w:marRight w:val="0"/>
      <w:marTop w:val="0"/>
      <w:marBottom w:val="0"/>
      <w:divBdr>
        <w:top w:val="none" w:sz="0" w:space="0" w:color="auto"/>
        <w:left w:val="none" w:sz="0" w:space="0" w:color="auto"/>
        <w:bottom w:val="none" w:sz="0" w:space="0" w:color="auto"/>
        <w:right w:val="none" w:sz="0" w:space="0" w:color="auto"/>
      </w:divBdr>
    </w:div>
    <w:div w:id="841042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5917">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1355992">
      <w:bodyDiv w:val="1"/>
      <w:marLeft w:val="0"/>
      <w:marRight w:val="0"/>
      <w:marTop w:val="0"/>
      <w:marBottom w:val="0"/>
      <w:divBdr>
        <w:top w:val="none" w:sz="0" w:space="0" w:color="auto"/>
        <w:left w:val="none" w:sz="0" w:space="0" w:color="auto"/>
        <w:bottom w:val="none" w:sz="0" w:space="0" w:color="auto"/>
        <w:right w:val="none" w:sz="0" w:space="0" w:color="auto"/>
      </w:divBdr>
    </w:div>
    <w:div w:id="841512481">
      <w:bodyDiv w:val="1"/>
      <w:marLeft w:val="0"/>
      <w:marRight w:val="0"/>
      <w:marTop w:val="0"/>
      <w:marBottom w:val="0"/>
      <w:divBdr>
        <w:top w:val="none" w:sz="0" w:space="0" w:color="auto"/>
        <w:left w:val="none" w:sz="0" w:space="0" w:color="auto"/>
        <w:bottom w:val="none" w:sz="0" w:space="0" w:color="auto"/>
        <w:right w:val="none" w:sz="0" w:space="0" w:color="auto"/>
      </w:divBdr>
    </w:div>
    <w:div w:id="841628079">
      <w:bodyDiv w:val="1"/>
      <w:marLeft w:val="0"/>
      <w:marRight w:val="0"/>
      <w:marTop w:val="0"/>
      <w:marBottom w:val="0"/>
      <w:divBdr>
        <w:top w:val="none" w:sz="0" w:space="0" w:color="auto"/>
        <w:left w:val="none" w:sz="0" w:space="0" w:color="auto"/>
        <w:bottom w:val="none" w:sz="0" w:space="0" w:color="auto"/>
        <w:right w:val="none" w:sz="0" w:space="0" w:color="auto"/>
      </w:divBdr>
      <w:divsChild>
        <w:div w:id="453865782">
          <w:marLeft w:val="0"/>
          <w:marRight w:val="0"/>
          <w:marTop w:val="0"/>
          <w:marBottom w:val="0"/>
          <w:divBdr>
            <w:top w:val="none" w:sz="0" w:space="0" w:color="auto"/>
            <w:left w:val="none" w:sz="0" w:space="0" w:color="auto"/>
            <w:bottom w:val="none" w:sz="0" w:space="0" w:color="auto"/>
            <w:right w:val="none" w:sz="0" w:space="0" w:color="auto"/>
          </w:divBdr>
        </w:div>
        <w:div w:id="1973242853">
          <w:marLeft w:val="0"/>
          <w:marRight w:val="0"/>
          <w:marTop w:val="150"/>
          <w:marBottom w:val="0"/>
          <w:divBdr>
            <w:top w:val="none" w:sz="0" w:space="0" w:color="auto"/>
            <w:left w:val="none" w:sz="0" w:space="0" w:color="auto"/>
            <w:bottom w:val="none" w:sz="0" w:space="0" w:color="auto"/>
            <w:right w:val="none" w:sz="0" w:space="0" w:color="auto"/>
          </w:divBdr>
          <w:divsChild>
            <w:div w:id="1722243896">
              <w:marLeft w:val="1155"/>
              <w:marRight w:val="0"/>
              <w:marTop w:val="0"/>
              <w:marBottom w:val="0"/>
              <w:divBdr>
                <w:top w:val="none" w:sz="0" w:space="0" w:color="auto"/>
                <w:left w:val="none" w:sz="0" w:space="0" w:color="auto"/>
                <w:bottom w:val="none" w:sz="0" w:space="0" w:color="auto"/>
                <w:right w:val="none" w:sz="0" w:space="0" w:color="auto"/>
              </w:divBdr>
            </w:div>
            <w:div w:id="123744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1699095">
      <w:bodyDiv w:val="1"/>
      <w:marLeft w:val="0"/>
      <w:marRight w:val="0"/>
      <w:marTop w:val="0"/>
      <w:marBottom w:val="0"/>
      <w:divBdr>
        <w:top w:val="none" w:sz="0" w:space="0" w:color="auto"/>
        <w:left w:val="none" w:sz="0" w:space="0" w:color="auto"/>
        <w:bottom w:val="none" w:sz="0" w:space="0" w:color="auto"/>
        <w:right w:val="none" w:sz="0" w:space="0" w:color="auto"/>
      </w:divBdr>
    </w:div>
    <w:div w:id="841817656">
      <w:bodyDiv w:val="1"/>
      <w:marLeft w:val="0"/>
      <w:marRight w:val="0"/>
      <w:marTop w:val="0"/>
      <w:marBottom w:val="0"/>
      <w:divBdr>
        <w:top w:val="none" w:sz="0" w:space="0" w:color="auto"/>
        <w:left w:val="none" w:sz="0" w:space="0" w:color="auto"/>
        <w:bottom w:val="none" w:sz="0" w:space="0" w:color="auto"/>
        <w:right w:val="none" w:sz="0" w:space="0" w:color="auto"/>
      </w:divBdr>
    </w:div>
    <w:div w:id="841971205">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398518">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14504">
      <w:bodyDiv w:val="1"/>
      <w:marLeft w:val="0"/>
      <w:marRight w:val="0"/>
      <w:marTop w:val="0"/>
      <w:marBottom w:val="0"/>
      <w:divBdr>
        <w:top w:val="none" w:sz="0" w:space="0" w:color="auto"/>
        <w:left w:val="none" w:sz="0" w:space="0" w:color="auto"/>
        <w:bottom w:val="none" w:sz="0" w:space="0" w:color="auto"/>
        <w:right w:val="none" w:sz="0" w:space="0" w:color="auto"/>
      </w:divBdr>
    </w:div>
    <w:div w:id="843782996">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3975983">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1205">
      <w:bodyDiv w:val="1"/>
      <w:marLeft w:val="0"/>
      <w:marRight w:val="0"/>
      <w:marTop w:val="0"/>
      <w:marBottom w:val="0"/>
      <w:divBdr>
        <w:top w:val="none" w:sz="0" w:space="0" w:color="auto"/>
        <w:left w:val="none" w:sz="0" w:space="0" w:color="auto"/>
        <w:bottom w:val="none" w:sz="0" w:space="0" w:color="auto"/>
        <w:right w:val="none" w:sz="0" w:space="0" w:color="auto"/>
      </w:divBdr>
      <w:divsChild>
        <w:div w:id="1959948767">
          <w:marLeft w:val="0"/>
          <w:marRight w:val="0"/>
          <w:marTop w:val="0"/>
          <w:marBottom w:val="0"/>
          <w:divBdr>
            <w:top w:val="none" w:sz="0" w:space="0" w:color="auto"/>
            <w:left w:val="none" w:sz="0" w:space="0" w:color="auto"/>
            <w:bottom w:val="none" w:sz="0" w:space="0" w:color="auto"/>
            <w:right w:val="none" w:sz="0" w:space="0" w:color="auto"/>
          </w:divBdr>
        </w:div>
        <w:div w:id="481507737">
          <w:marLeft w:val="0"/>
          <w:marRight w:val="0"/>
          <w:marTop w:val="150"/>
          <w:marBottom w:val="0"/>
          <w:divBdr>
            <w:top w:val="none" w:sz="0" w:space="0" w:color="auto"/>
            <w:left w:val="none" w:sz="0" w:space="0" w:color="auto"/>
            <w:bottom w:val="none" w:sz="0" w:space="0" w:color="auto"/>
            <w:right w:val="none" w:sz="0" w:space="0" w:color="auto"/>
          </w:divBdr>
          <w:divsChild>
            <w:div w:id="1076438356">
              <w:marLeft w:val="1155"/>
              <w:marRight w:val="0"/>
              <w:marTop w:val="0"/>
              <w:marBottom w:val="0"/>
              <w:divBdr>
                <w:top w:val="none" w:sz="0" w:space="0" w:color="auto"/>
                <w:left w:val="none" w:sz="0" w:space="0" w:color="auto"/>
                <w:bottom w:val="none" w:sz="0" w:space="0" w:color="auto"/>
                <w:right w:val="none" w:sz="0" w:space="0" w:color="auto"/>
              </w:divBdr>
            </w:div>
            <w:div w:id="210190009">
              <w:marLeft w:val="1155"/>
              <w:marRight w:val="0"/>
              <w:marTop w:val="0"/>
              <w:marBottom w:val="0"/>
              <w:divBdr>
                <w:top w:val="none" w:sz="0" w:space="0" w:color="auto"/>
                <w:left w:val="none" w:sz="0" w:space="0" w:color="auto"/>
                <w:bottom w:val="none" w:sz="0" w:space="0" w:color="auto"/>
                <w:right w:val="none" w:sz="0" w:space="0" w:color="auto"/>
              </w:divBdr>
            </w:div>
            <w:div w:id="1665624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245340">
      <w:bodyDiv w:val="1"/>
      <w:marLeft w:val="0"/>
      <w:marRight w:val="0"/>
      <w:marTop w:val="0"/>
      <w:marBottom w:val="0"/>
      <w:divBdr>
        <w:top w:val="none" w:sz="0" w:space="0" w:color="auto"/>
        <w:left w:val="none" w:sz="0" w:space="0" w:color="auto"/>
        <w:bottom w:val="none" w:sz="0" w:space="0" w:color="auto"/>
        <w:right w:val="none" w:sz="0" w:space="0" w:color="auto"/>
      </w:divBdr>
      <w:divsChild>
        <w:div w:id="1215972803">
          <w:marLeft w:val="0"/>
          <w:marRight w:val="0"/>
          <w:marTop w:val="0"/>
          <w:marBottom w:val="0"/>
          <w:divBdr>
            <w:top w:val="none" w:sz="0" w:space="0" w:color="auto"/>
            <w:left w:val="none" w:sz="0" w:space="0" w:color="auto"/>
            <w:bottom w:val="none" w:sz="0" w:space="0" w:color="auto"/>
            <w:right w:val="none" w:sz="0" w:space="0" w:color="auto"/>
          </w:divBdr>
        </w:div>
        <w:div w:id="773867249">
          <w:marLeft w:val="0"/>
          <w:marRight w:val="0"/>
          <w:marTop w:val="150"/>
          <w:marBottom w:val="0"/>
          <w:divBdr>
            <w:top w:val="none" w:sz="0" w:space="0" w:color="auto"/>
            <w:left w:val="none" w:sz="0" w:space="0" w:color="auto"/>
            <w:bottom w:val="none" w:sz="0" w:space="0" w:color="auto"/>
            <w:right w:val="none" w:sz="0" w:space="0" w:color="auto"/>
          </w:divBdr>
          <w:divsChild>
            <w:div w:id="1907688296">
              <w:marLeft w:val="1155"/>
              <w:marRight w:val="0"/>
              <w:marTop w:val="0"/>
              <w:marBottom w:val="0"/>
              <w:divBdr>
                <w:top w:val="none" w:sz="0" w:space="0" w:color="auto"/>
                <w:left w:val="none" w:sz="0" w:space="0" w:color="auto"/>
                <w:bottom w:val="none" w:sz="0" w:space="0" w:color="auto"/>
                <w:right w:val="none" w:sz="0" w:space="0" w:color="auto"/>
              </w:divBdr>
            </w:div>
            <w:div w:id="710884885">
              <w:marLeft w:val="1155"/>
              <w:marRight w:val="0"/>
              <w:marTop w:val="0"/>
              <w:marBottom w:val="0"/>
              <w:divBdr>
                <w:top w:val="none" w:sz="0" w:space="0" w:color="auto"/>
                <w:left w:val="none" w:sz="0" w:space="0" w:color="auto"/>
                <w:bottom w:val="none" w:sz="0" w:space="0" w:color="auto"/>
                <w:right w:val="none" w:sz="0" w:space="0" w:color="auto"/>
              </w:divBdr>
            </w:div>
            <w:div w:id="1299340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4515313">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586693">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2263">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100637">
      <w:bodyDiv w:val="1"/>
      <w:marLeft w:val="0"/>
      <w:marRight w:val="0"/>
      <w:marTop w:val="0"/>
      <w:marBottom w:val="0"/>
      <w:divBdr>
        <w:top w:val="none" w:sz="0" w:space="0" w:color="auto"/>
        <w:left w:val="none" w:sz="0" w:space="0" w:color="auto"/>
        <w:bottom w:val="none" w:sz="0" w:space="0" w:color="auto"/>
        <w:right w:val="none" w:sz="0" w:space="0" w:color="auto"/>
      </w:divBdr>
    </w:div>
    <w:div w:id="845247899">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556657">
      <w:bodyDiv w:val="1"/>
      <w:marLeft w:val="0"/>
      <w:marRight w:val="0"/>
      <w:marTop w:val="0"/>
      <w:marBottom w:val="0"/>
      <w:divBdr>
        <w:top w:val="none" w:sz="0" w:space="0" w:color="auto"/>
        <w:left w:val="none" w:sz="0" w:space="0" w:color="auto"/>
        <w:bottom w:val="none" w:sz="0" w:space="0" w:color="auto"/>
        <w:right w:val="none" w:sz="0" w:space="0" w:color="auto"/>
      </w:divBdr>
      <w:divsChild>
        <w:div w:id="1335760693">
          <w:marLeft w:val="0"/>
          <w:marRight w:val="0"/>
          <w:marTop w:val="0"/>
          <w:marBottom w:val="0"/>
          <w:divBdr>
            <w:top w:val="none" w:sz="0" w:space="0" w:color="auto"/>
            <w:left w:val="none" w:sz="0" w:space="0" w:color="auto"/>
            <w:bottom w:val="none" w:sz="0" w:space="0" w:color="auto"/>
            <w:right w:val="none" w:sz="0" w:space="0" w:color="auto"/>
          </w:divBdr>
        </w:div>
        <w:div w:id="581913483">
          <w:marLeft w:val="0"/>
          <w:marRight w:val="0"/>
          <w:marTop w:val="150"/>
          <w:marBottom w:val="0"/>
          <w:divBdr>
            <w:top w:val="none" w:sz="0" w:space="0" w:color="auto"/>
            <w:left w:val="none" w:sz="0" w:space="0" w:color="auto"/>
            <w:bottom w:val="none" w:sz="0" w:space="0" w:color="auto"/>
            <w:right w:val="none" w:sz="0" w:space="0" w:color="auto"/>
          </w:divBdr>
          <w:divsChild>
            <w:div w:id="2113935214">
              <w:marLeft w:val="1155"/>
              <w:marRight w:val="0"/>
              <w:marTop w:val="0"/>
              <w:marBottom w:val="0"/>
              <w:divBdr>
                <w:top w:val="none" w:sz="0" w:space="0" w:color="auto"/>
                <w:left w:val="none" w:sz="0" w:space="0" w:color="auto"/>
                <w:bottom w:val="none" w:sz="0" w:space="0" w:color="auto"/>
                <w:right w:val="none" w:sz="0" w:space="0" w:color="auto"/>
              </w:divBdr>
            </w:div>
            <w:div w:id="1808011376">
              <w:marLeft w:val="1155"/>
              <w:marRight w:val="0"/>
              <w:marTop w:val="0"/>
              <w:marBottom w:val="0"/>
              <w:divBdr>
                <w:top w:val="none" w:sz="0" w:space="0" w:color="auto"/>
                <w:left w:val="none" w:sz="0" w:space="0" w:color="auto"/>
                <w:bottom w:val="none" w:sz="0" w:space="0" w:color="auto"/>
                <w:right w:val="none" w:sz="0" w:space="0" w:color="auto"/>
              </w:divBdr>
            </w:div>
            <w:div w:id="865797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751315">
      <w:bodyDiv w:val="1"/>
      <w:marLeft w:val="0"/>
      <w:marRight w:val="0"/>
      <w:marTop w:val="0"/>
      <w:marBottom w:val="0"/>
      <w:divBdr>
        <w:top w:val="none" w:sz="0" w:space="0" w:color="auto"/>
        <w:left w:val="none" w:sz="0" w:space="0" w:color="auto"/>
        <w:bottom w:val="none" w:sz="0" w:space="0" w:color="auto"/>
        <w:right w:val="none" w:sz="0" w:space="0" w:color="auto"/>
      </w:divBdr>
    </w:div>
    <w:div w:id="845824169">
      <w:bodyDiv w:val="1"/>
      <w:marLeft w:val="0"/>
      <w:marRight w:val="0"/>
      <w:marTop w:val="0"/>
      <w:marBottom w:val="0"/>
      <w:divBdr>
        <w:top w:val="none" w:sz="0" w:space="0" w:color="auto"/>
        <w:left w:val="none" w:sz="0" w:space="0" w:color="auto"/>
        <w:bottom w:val="none" w:sz="0" w:space="0" w:color="auto"/>
        <w:right w:val="none" w:sz="0" w:space="0" w:color="auto"/>
      </w:divBdr>
      <w:divsChild>
        <w:div w:id="1079863057">
          <w:marLeft w:val="0"/>
          <w:marRight w:val="0"/>
          <w:marTop w:val="0"/>
          <w:marBottom w:val="0"/>
          <w:divBdr>
            <w:top w:val="none" w:sz="0" w:space="0" w:color="auto"/>
            <w:left w:val="none" w:sz="0" w:space="0" w:color="auto"/>
            <w:bottom w:val="none" w:sz="0" w:space="0" w:color="auto"/>
            <w:right w:val="none" w:sz="0" w:space="0" w:color="auto"/>
          </w:divBdr>
        </w:div>
        <w:div w:id="580138456">
          <w:marLeft w:val="0"/>
          <w:marRight w:val="0"/>
          <w:marTop w:val="150"/>
          <w:marBottom w:val="0"/>
          <w:divBdr>
            <w:top w:val="none" w:sz="0" w:space="0" w:color="auto"/>
            <w:left w:val="none" w:sz="0" w:space="0" w:color="auto"/>
            <w:bottom w:val="none" w:sz="0" w:space="0" w:color="auto"/>
            <w:right w:val="none" w:sz="0" w:space="0" w:color="auto"/>
          </w:divBdr>
          <w:divsChild>
            <w:div w:id="1120490221">
              <w:marLeft w:val="1155"/>
              <w:marRight w:val="0"/>
              <w:marTop w:val="0"/>
              <w:marBottom w:val="0"/>
              <w:divBdr>
                <w:top w:val="none" w:sz="0" w:space="0" w:color="auto"/>
                <w:left w:val="none" w:sz="0" w:space="0" w:color="auto"/>
                <w:bottom w:val="none" w:sz="0" w:space="0" w:color="auto"/>
                <w:right w:val="none" w:sz="0" w:space="0" w:color="auto"/>
              </w:divBdr>
            </w:div>
            <w:div w:id="1821384213">
              <w:marLeft w:val="1155"/>
              <w:marRight w:val="0"/>
              <w:marTop w:val="0"/>
              <w:marBottom w:val="0"/>
              <w:divBdr>
                <w:top w:val="none" w:sz="0" w:space="0" w:color="auto"/>
                <w:left w:val="none" w:sz="0" w:space="0" w:color="auto"/>
                <w:bottom w:val="none" w:sz="0" w:space="0" w:color="auto"/>
                <w:right w:val="none" w:sz="0" w:space="0" w:color="auto"/>
              </w:divBdr>
            </w:div>
            <w:div w:id="6078118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1240">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208876">
      <w:bodyDiv w:val="1"/>
      <w:marLeft w:val="0"/>
      <w:marRight w:val="0"/>
      <w:marTop w:val="0"/>
      <w:marBottom w:val="0"/>
      <w:divBdr>
        <w:top w:val="none" w:sz="0" w:space="0" w:color="auto"/>
        <w:left w:val="none" w:sz="0" w:space="0" w:color="auto"/>
        <w:bottom w:val="none" w:sz="0" w:space="0" w:color="auto"/>
        <w:right w:val="none" w:sz="0" w:space="0" w:color="auto"/>
      </w:divBdr>
    </w:div>
    <w:div w:id="846360107">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479202">
      <w:bodyDiv w:val="1"/>
      <w:marLeft w:val="0"/>
      <w:marRight w:val="0"/>
      <w:marTop w:val="0"/>
      <w:marBottom w:val="0"/>
      <w:divBdr>
        <w:top w:val="none" w:sz="0" w:space="0" w:color="auto"/>
        <w:left w:val="none" w:sz="0" w:space="0" w:color="auto"/>
        <w:bottom w:val="none" w:sz="0" w:space="0" w:color="auto"/>
        <w:right w:val="none" w:sz="0" w:space="0" w:color="auto"/>
      </w:divBdr>
      <w:divsChild>
        <w:div w:id="1243487020">
          <w:marLeft w:val="0"/>
          <w:marRight w:val="0"/>
          <w:marTop w:val="0"/>
          <w:marBottom w:val="0"/>
          <w:divBdr>
            <w:top w:val="none" w:sz="0" w:space="0" w:color="auto"/>
            <w:left w:val="none" w:sz="0" w:space="0" w:color="auto"/>
            <w:bottom w:val="none" w:sz="0" w:space="0" w:color="auto"/>
            <w:right w:val="none" w:sz="0" w:space="0" w:color="auto"/>
          </w:divBdr>
        </w:div>
        <w:div w:id="1257445582">
          <w:marLeft w:val="0"/>
          <w:marRight w:val="0"/>
          <w:marTop w:val="150"/>
          <w:marBottom w:val="0"/>
          <w:divBdr>
            <w:top w:val="none" w:sz="0" w:space="0" w:color="auto"/>
            <w:left w:val="none" w:sz="0" w:space="0" w:color="auto"/>
            <w:bottom w:val="none" w:sz="0" w:space="0" w:color="auto"/>
            <w:right w:val="none" w:sz="0" w:space="0" w:color="auto"/>
          </w:divBdr>
          <w:divsChild>
            <w:div w:id="23604111">
              <w:marLeft w:val="1155"/>
              <w:marRight w:val="0"/>
              <w:marTop w:val="0"/>
              <w:marBottom w:val="0"/>
              <w:divBdr>
                <w:top w:val="none" w:sz="0" w:space="0" w:color="auto"/>
                <w:left w:val="none" w:sz="0" w:space="0" w:color="auto"/>
                <w:bottom w:val="none" w:sz="0" w:space="0" w:color="auto"/>
                <w:right w:val="none" w:sz="0" w:space="0" w:color="auto"/>
              </w:divBdr>
            </w:div>
            <w:div w:id="554434630">
              <w:marLeft w:val="1155"/>
              <w:marRight w:val="0"/>
              <w:marTop w:val="0"/>
              <w:marBottom w:val="0"/>
              <w:divBdr>
                <w:top w:val="none" w:sz="0" w:space="0" w:color="auto"/>
                <w:left w:val="none" w:sz="0" w:space="0" w:color="auto"/>
                <w:bottom w:val="none" w:sz="0" w:space="0" w:color="auto"/>
                <w:right w:val="none" w:sz="0" w:space="0" w:color="auto"/>
              </w:divBdr>
            </w:div>
            <w:div w:id="4125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872849">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40">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447757">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7911626">
      <w:bodyDiv w:val="1"/>
      <w:marLeft w:val="0"/>
      <w:marRight w:val="0"/>
      <w:marTop w:val="0"/>
      <w:marBottom w:val="0"/>
      <w:divBdr>
        <w:top w:val="none" w:sz="0" w:space="0" w:color="auto"/>
        <w:left w:val="none" w:sz="0" w:space="0" w:color="auto"/>
        <w:bottom w:val="none" w:sz="0" w:space="0" w:color="auto"/>
        <w:right w:val="none" w:sz="0" w:space="0" w:color="auto"/>
      </w:divBdr>
    </w:div>
    <w:div w:id="848105285">
      <w:bodyDiv w:val="1"/>
      <w:marLeft w:val="0"/>
      <w:marRight w:val="0"/>
      <w:marTop w:val="0"/>
      <w:marBottom w:val="0"/>
      <w:divBdr>
        <w:top w:val="none" w:sz="0" w:space="0" w:color="auto"/>
        <w:left w:val="none" w:sz="0" w:space="0" w:color="auto"/>
        <w:bottom w:val="none" w:sz="0" w:space="0" w:color="auto"/>
        <w:right w:val="none" w:sz="0" w:space="0" w:color="auto"/>
      </w:divBdr>
      <w:divsChild>
        <w:div w:id="1578399020">
          <w:marLeft w:val="0"/>
          <w:marRight w:val="0"/>
          <w:marTop w:val="0"/>
          <w:marBottom w:val="0"/>
          <w:divBdr>
            <w:top w:val="none" w:sz="0" w:space="0" w:color="auto"/>
            <w:left w:val="none" w:sz="0" w:space="0" w:color="auto"/>
            <w:bottom w:val="none" w:sz="0" w:space="0" w:color="auto"/>
            <w:right w:val="none" w:sz="0" w:space="0" w:color="auto"/>
          </w:divBdr>
        </w:div>
        <w:div w:id="850947728">
          <w:marLeft w:val="0"/>
          <w:marRight w:val="0"/>
          <w:marTop w:val="150"/>
          <w:marBottom w:val="0"/>
          <w:divBdr>
            <w:top w:val="none" w:sz="0" w:space="0" w:color="auto"/>
            <w:left w:val="none" w:sz="0" w:space="0" w:color="auto"/>
            <w:bottom w:val="none" w:sz="0" w:space="0" w:color="auto"/>
            <w:right w:val="none" w:sz="0" w:space="0" w:color="auto"/>
          </w:divBdr>
          <w:divsChild>
            <w:div w:id="1511093943">
              <w:marLeft w:val="1155"/>
              <w:marRight w:val="0"/>
              <w:marTop w:val="0"/>
              <w:marBottom w:val="0"/>
              <w:divBdr>
                <w:top w:val="none" w:sz="0" w:space="0" w:color="auto"/>
                <w:left w:val="none" w:sz="0" w:space="0" w:color="auto"/>
                <w:bottom w:val="none" w:sz="0" w:space="0" w:color="auto"/>
                <w:right w:val="none" w:sz="0" w:space="0" w:color="auto"/>
              </w:divBdr>
            </w:div>
            <w:div w:id="19088259">
              <w:marLeft w:val="1155"/>
              <w:marRight w:val="0"/>
              <w:marTop w:val="0"/>
              <w:marBottom w:val="0"/>
              <w:divBdr>
                <w:top w:val="none" w:sz="0" w:space="0" w:color="auto"/>
                <w:left w:val="none" w:sz="0" w:space="0" w:color="auto"/>
                <w:bottom w:val="none" w:sz="0" w:space="0" w:color="auto"/>
                <w:right w:val="none" w:sz="0" w:space="0" w:color="auto"/>
              </w:divBdr>
            </w:div>
            <w:div w:id="43871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25751">
      <w:bodyDiv w:val="1"/>
      <w:marLeft w:val="0"/>
      <w:marRight w:val="0"/>
      <w:marTop w:val="0"/>
      <w:marBottom w:val="0"/>
      <w:divBdr>
        <w:top w:val="none" w:sz="0" w:space="0" w:color="auto"/>
        <w:left w:val="none" w:sz="0" w:space="0" w:color="auto"/>
        <w:bottom w:val="none" w:sz="0" w:space="0" w:color="auto"/>
        <w:right w:val="none" w:sz="0" w:space="0" w:color="auto"/>
      </w:divBdr>
    </w:div>
    <w:div w:id="848527088">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564580">
      <w:bodyDiv w:val="1"/>
      <w:marLeft w:val="0"/>
      <w:marRight w:val="0"/>
      <w:marTop w:val="0"/>
      <w:marBottom w:val="0"/>
      <w:divBdr>
        <w:top w:val="none" w:sz="0" w:space="0" w:color="auto"/>
        <w:left w:val="none" w:sz="0" w:space="0" w:color="auto"/>
        <w:bottom w:val="none" w:sz="0" w:space="0" w:color="auto"/>
        <w:right w:val="none" w:sz="0" w:space="0" w:color="auto"/>
      </w:divBdr>
      <w:divsChild>
        <w:div w:id="1365524644">
          <w:marLeft w:val="0"/>
          <w:marRight w:val="0"/>
          <w:marTop w:val="0"/>
          <w:marBottom w:val="0"/>
          <w:divBdr>
            <w:top w:val="none" w:sz="0" w:space="0" w:color="auto"/>
            <w:left w:val="none" w:sz="0" w:space="0" w:color="auto"/>
            <w:bottom w:val="none" w:sz="0" w:space="0" w:color="auto"/>
            <w:right w:val="none" w:sz="0" w:space="0" w:color="auto"/>
          </w:divBdr>
        </w:div>
        <w:div w:id="1856848568">
          <w:marLeft w:val="0"/>
          <w:marRight w:val="0"/>
          <w:marTop w:val="150"/>
          <w:marBottom w:val="0"/>
          <w:divBdr>
            <w:top w:val="none" w:sz="0" w:space="0" w:color="auto"/>
            <w:left w:val="none" w:sz="0" w:space="0" w:color="auto"/>
            <w:bottom w:val="none" w:sz="0" w:space="0" w:color="auto"/>
            <w:right w:val="none" w:sz="0" w:space="0" w:color="auto"/>
          </w:divBdr>
          <w:divsChild>
            <w:div w:id="1897399094">
              <w:marLeft w:val="1155"/>
              <w:marRight w:val="0"/>
              <w:marTop w:val="0"/>
              <w:marBottom w:val="0"/>
              <w:divBdr>
                <w:top w:val="none" w:sz="0" w:space="0" w:color="auto"/>
                <w:left w:val="none" w:sz="0" w:space="0" w:color="auto"/>
                <w:bottom w:val="none" w:sz="0" w:space="0" w:color="auto"/>
                <w:right w:val="none" w:sz="0" w:space="0" w:color="auto"/>
              </w:divBdr>
            </w:div>
            <w:div w:id="1150250013">
              <w:marLeft w:val="1155"/>
              <w:marRight w:val="0"/>
              <w:marTop w:val="0"/>
              <w:marBottom w:val="0"/>
              <w:divBdr>
                <w:top w:val="none" w:sz="0" w:space="0" w:color="auto"/>
                <w:left w:val="none" w:sz="0" w:space="0" w:color="auto"/>
                <w:bottom w:val="none" w:sz="0" w:space="0" w:color="auto"/>
                <w:right w:val="none" w:sz="0" w:space="0" w:color="auto"/>
              </w:divBdr>
            </w:div>
            <w:div w:id="8595121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8954132">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8691">
      <w:bodyDiv w:val="1"/>
      <w:marLeft w:val="0"/>
      <w:marRight w:val="0"/>
      <w:marTop w:val="0"/>
      <w:marBottom w:val="0"/>
      <w:divBdr>
        <w:top w:val="none" w:sz="0" w:space="0" w:color="auto"/>
        <w:left w:val="none" w:sz="0" w:space="0" w:color="auto"/>
        <w:bottom w:val="none" w:sz="0" w:space="0" w:color="auto"/>
        <w:right w:val="none" w:sz="0" w:space="0" w:color="auto"/>
      </w:divBdr>
      <w:divsChild>
        <w:div w:id="1453476511">
          <w:marLeft w:val="0"/>
          <w:marRight w:val="0"/>
          <w:marTop w:val="0"/>
          <w:marBottom w:val="0"/>
          <w:divBdr>
            <w:top w:val="none" w:sz="0" w:space="0" w:color="auto"/>
            <w:left w:val="none" w:sz="0" w:space="0" w:color="auto"/>
            <w:bottom w:val="none" w:sz="0" w:space="0" w:color="auto"/>
            <w:right w:val="none" w:sz="0" w:space="0" w:color="auto"/>
          </w:divBdr>
        </w:div>
        <w:div w:id="1639651558">
          <w:marLeft w:val="0"/>
          <w:marRight w:val="0"/>
          <w:marTop w:val="150"/>
          <w:marBottom w:val="0"/>
          <w:divBdr>
            <w:top w:val="none" w:sz="0" w:space="0" w:color="auto"/>
            <w:left w:val="none" w:sz="0" w:space="0" w:color="auto"/>
            <w:bottom w:val="none" w:sz="0" w:space="0" w:color="auto"/>
            <w:right w:val="none" w:sz="0" w:space="0" w:color="auto"/>
          </w:divBdr>
          <w:divsChild>
            <w:div w:id="1781143180">
              <w:marLeft w:val="1155"/>
              <w:marRight w:val="0"/>
              <w:marTop w:val="0"/>
              <w:marBottom w:val="0"/>
              <w:divBdr>
                <w:top w:val="none" w:sz="0" w:space="0" w:color="auto"/>
                <w:left w:val="none" w:sz="0" w:space="0" w:color="auto"/>
                <w:bottom w:val="none" w:sz="0" w:space="0" w:color="auto"/>
                <w:right w:val="none" w:sz="0" w:space="0" w:color="auto"/>
              </w:divBdr>
            </w:div>
            <w:div w:id="2007198390">
              <w:marLeft w:val="1155"/>
              <w:marRight w:val="0"/>
              <w:marTop w:val="0"/>
              <w:marBottom w:val="0"/>
              <w:divBdr>
                <w:top w:val="none" w:sz="0" w:space="0" w:color="auto"/>
                <w:left w:val="none" w:sz="0" w:space="0" w:color="auto"/>
                <w:bottom w:val="none" w:sz="0" w:space="0" w:color="auto"/>
                <w:right w:val="none" w:sz="0" w:space="0" w:color="auto"/>
              </w:divBdr>
            </w:div>
            <w:div w:id="164268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70455">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069">
      <w:bodyDiv w:val="1"/>
      <w:marLeft w:val="0"/>
      <w:marRight w:val="0"/>
      <w:marTop w:val="0"/>
      <w:marBottom w:val="0"/>
      <w:divBdr>
        <w:top w:val="none" w:sz="0" w:space="0" w:color="auto"/>
        <w:left w:val="none" w:sz="0" w:space="0" w:color="auto"/>
        <w:bottom w:val="none" w:sz="0" w:space="0" w:color="auto"/>
        <w:right w:val="none" w:sz="0" w:space="0" w:color="auto"/>
      </w:divBdr>
      <w:divsChild>
        <w:div w:id="2053842034">
          <w:marLeft w:val="0"/>
          <w:marRight w:val="0"/>
          <w:marTop w:val="0"/>
          <w:marBottom w:val="0"/>
          <w:divBdr>
            <w:top w:val="none" w:sz="0" w:space="0" w:color="auto"/>
            <w:left w:val="none" w:sz="0" w:space="0" w:color="auto"/>
            <w:bottom w:val="none" w:sz="0" w:space="0" w:color="auto"/>
            <w:right w:val="none" w:sz="0" w:space="0" w:color="auto"/>
          </w:divBdr>
        </w:div>
        <w:div w:id="2111781116">
          <w:marLeft w:val="0"/>
          <w:marRight w:val="0"/>
          <w:marTop w:val="150"/>
          <w:marBottom w:val="0"/>
          <w:divBdr>
            <w:top w:val="none" w:sz="0" w:space="0" w:color="auto"/>
            <w:left w:val="none" w:sz="0" w:space="0" w:color="auto"/>
            <w:bottom w:val="none" w:sz="0" w:space="0" w:color="auto"/>
            <w:right w:val="none" w:sz="0" w:space="0" w:color="auto"/>
          </w:divBdr>
          <w:divsChild>
            <w:div w:id="885214702">
              <w:marLeft w:val="1155"/>
              <w:marRight w:val="0"/>
              <w:marTop w:val="0"/>
              <w:marBottom w:val="0"/>
              <w:divBdr>
                <w:top w:val="none" w:sz="0" w:space="0" w:color="auto"/>
                <w:left w:val="none" w:sz="0" w:space="0" w:color="auto"/>
                <w:bottom w:val="none" w:sz="0" w:space="0" w:color="auto"/>
                <w:right w:val="none" w:sz="0" w:space="0" w:color="auto"/>
              </w:divBdr>
            </w:div>
            <w:div w:id="1028069105">
              <w:marLeft w:val="1155"/>
              <w:marRight w:val="0"/>
              <w:marTop w:val="0"/>
              <w:marBottom w:val="0"/>
              <w:divBdr>
                <w:top w:val="none" w:sz="0" w:space="0" w:color="auto"/>
                <w:left w:val="none" w:sz="0" w:space="0" w:color="auto"/>
                <w:bottom w:val="none" w:sz="0" w:space="0" w:color="auto"/>
                <w:right w:val="none" w:sz="0" w:space="0" w:color="auto"/>
              </w:divBdr>
            </w:div>
            <w:div w:id="6962033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14923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680249">
      <w:bodyDiv w:val="1"/>
      <w:marLeft w:val="0"/>
      <w:marRight w:val="0"/>
      <w:marTop w:val="0"/>
      <w:marBottom w:val="0"/>
      <w:divBdr>
        <w:top w:val="none" w:sz="0" w:space="0" w:color="auto"/>
        <w:left w:val="none" w:sz="0" w:space="0" w:color="auto"/>
        <w:bottom w:val="none" w:sz="0" w:space="0" w:color="auto"/>
        <w:right w:val="none" w:sz="0" w:space="0" w:color="auto"/>
      </w:divBdr>
    </w:div>
    <w:div w:id="850871127">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184371">
      <w:bodyDiv w:val="1"/>
      <w:marLeft w:val="0"/>
      <w:marRight w:val="0"/>
      <w:marTop w:val="0"/>
      <w:marBottom w:val="0"/>
      <w:divBdr>
        <w:top w:val="none" w:sz="0" w:space="0" w:color="auto"/>
        <w:left w:val="none" w:sz="0" w:space="0" w:color="auto"/>
        <w:bottom w:val="none" w:sz="0" w:space="0" w:color="auto"/>
        <w:right w:val="none" w:sz="0" w:space="0" w:color="auto"/>
      </w:divBdr>
    </w:div>
    <w:div w:id="851263764">
      <w:bodyDiv w:val="1"/>
      <w:marLeft w:val="0"/>
      <w:marRight w:val="0"/>
      <w:marTop w:val="0"/>
      <w:marBottom w:val="0"/>
      <w:divBdr>
        <w:top w:val="none" w:sz="0" w:space="0" w:color="auto"/>
        <w:left w:val="none" w:sz="0" w:space="0" w:color="auto"/>
        <w:bottom w:val="none" w:sz="0" w:space="0" w:color="auto"/>
        <w:right w:val="none" w:sz="0" w:space="0" w:color="auto"/>
      </w:divBdr>
      <w:divsChild>
        <w:div w:id="2126578196">
          <w:marLeft w:val="0"/>
          <w:marRight w:val="0"/>
          <w:marTop w:val="0"/>
          <w:marBottom w:val="0"/>
          <w:divBdr>
            <w:top w:val="none" w:sz="0" w:space="0" w:color="auto"/>
            <w:left w:val="none" w:sz="0" w:space="0" w:color="auto"/>
            <w:bottom w:val="none" w:sz="0" w:space="0" w:color="auto"/>
            <w:right w:val="none" w:sz="0" w:space="0" w:color="auto"/>
          </w:divBdr>
        </w:div>
        <w:div w:id="114759346">
          <w:marLeft w:val="0"/>
          <w:marRight w:val="0"/>
          <w:marTop w:val="150"/>
          <w:marBottom w:val="0"/>
          <w:divBdr>
            <w:top w:val="none" w:sz="0" w:space="0" w:color="auto"/>
            <w:left w:val="none" w:sz="0" w:space="0" w:color="auto"/>
            <w:bottom w:val="none" w:sz="0" w:space="0" w:color="auto"/>
            <w:right w:val="none" w:sz="0" w:space="0" w:color="auto"/>
          </w:divBdr>
          <w:divsChild>
            <w:div w:id="1625581175">
              <w:marLeft w:val="1155"/>
              <w:marRight w:val="0"/>
              <w:marTop w:val="0"/>
              <w:marBottom w:val="0"/>
              <w:divBdr>
                <w:top w:val="none" w:sz="0" w:space="0" w:color="auto"/>
                <w:left w:val="none" w:sz="0" w:space="0" w:color="auto"/>
                <w:bottom w:val="none" w:sz="0" w:space="0" w:color="auto"/>
                <w:right w:val="none" w:sz="0" w:space="0" w:color="auto"/>
              </w:divBdr>
            </w:div>
            <w:div w:id="293755872">
              <w:marLeft w:val="1155"/>
              <w:marRight w:val="0"/>
              <w:marTop w:val="0"/>
              <w:marBottom w:val="0"/>
              <w:divBdr>
                <w:top w:val="none" w:sz="0" w:space="0" w:color="auto"/>
                <w:left w:val="none" w:sz="0" w:space="0" w:color="auto"/>
                <w:bottom w:val="none" w:sz="0" w:space="0" w:color="auto"/>
                <w:right w:val="none" w:sz="0" w:space="0" w:color="auto"/>
              </w:divBdr>
            </w:div>
            <w:div w:id="11786153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1333879">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64612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383297">
      <w:bodyDiv w:val="1"/>
      <w:marLeft w:val="0"/>
      <w:marRight w:val="0"/>
      <w:marTop w:val="0"/>
      <w:marBottom w:val="0"/>
      <w:divBdr>
        <w:top w:val="none" w:sz="0" w:space="0" w:color="auto"/>
        <w:left w:val="none" w:sz="0" w:space="0" w:color="auto"/>
        <w:bottom w:val="none" w:sz="0" w:space="0" w:color="auto"/>
        <w:right w:val="none" w:sz="0" w:space="0" w:color="auto"/>
      </w:divBdr>
    </w:div>
    <w:div w:id="852695323">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304029">
      <w:bodyDiv w:val="1"/>
      <w:marLeft w:val="0"/>
      <w:marRight w:val="0"/>
      <w:marTop w:val="0"/>
      <w:marBottom w:val="0"/>
      <w:divBdr>
        <w:top w:val="none" w:sz="0" w:space="0" w:color="auto"/>
        <w:left w:val="none" w:sz="0" w:space="0" w:color="auto"/>
        <w:bottom w:val="none" w:sz="0" w:space="0" w:color="auto"/>
        <w:right w:val="none" w:sz="0" w:space="0" w:color="auto"/>
      </w:divBdr>
      <w:divsChild>
        <w:div w:id="831721745">
          <w:marLeft w:val="0"/>
          <w:marRight w:val="0"/>
          <w:marTop w:val="0"/>
          <w:marBottom w:val="0"/>
          <w:divBdr>
            <w:top w:val="none" w:sz="0" w:space="0" w:color="auto"/>
            <w:left w:val="none" w:sz="0" w:space="0" w:color="auto"/>
            <w:bottom w:val="none" w:sz="0" w:space="0" w:color="auto"/>
            <w:right w:val="none" w:sz="0" w:space="0" w:color="auto"/>
          </w:divBdr>
        </w:div>
        <w:div w:id="2012834171">
          <w:marLeft w:val="0"/>
          <w:marRight w:val="0"/>
          <w:marTop w:val="150"/>
          <w:marBottom w:val="0"/>
          <w:divBdr>
            <w:top w:val="none" w:sz="0" w:space="0" w:color="auto"/>
            <w:left w:val="none" w:sz="0" w:space="0" w:color="auto"/>
            <w:bottom w:val="none" w:sz="0" w:space="0" w:color="auto"/>
            <w:right w:val="none" w:sz="0" w:space="0" w:color="auto"/>
          </w:divBdr>
          <w:divsChild>
            <w:div w:id="1780023440">
              <w:marLeft w:val="1155"/>
              <w:marRight w:val="0"/>
              <w:marTop w:val="0"/>
              <w:marBottom w:val="0"/>
              <w:divBdr>
                <w:top w:val="none" w:sz="0" w:space="0" w:color="auto"/>
                <w:left w:val="none" w:sz="0" w:space="0" w:color="auto"/>
                <w:bottom w:val="none" w:sz="0" w:space="0" w:color="auto"/>
                <w:right w:val="none" w:sz="0" w:space="0" w:color="auto"/>
              </w:divBdr>
            </w:div>
            <w:div w:id="521208016">
              <w:marLeft w:val="1155"/>
              <w:marRight w:val="0"/>
              <w:marTop w:val="0"/>
              <w:marBottom w:val="0"/>
              <w:divBdr>
                <w:top w:val="none" w:sz="0" w:space="0" w:color="auto"/>
                <w:left w:val="none" w:sz="0" w:space="0" w:color="auto"/>
                <w:bottom w:val="none" w:sz="0" w:space="0" w:color="auto"/>
                <w:right w:val="none" w:sz="0" w:space="0" w:color="auto"/>
              </w:divBdr>
            </w:div>
            <w:div w:id="83021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497620">
      <w:bodyDiv w:val="1"/>
      <w:marLeft w:val="0"/>
      <w:marRight w:val="0"/>
      <w:marTop w:val="0"/>
      <w:marBottom w:val="0"/>
      <w:divBdr>
        <w:top w:val="none" w:sz="0" w:space="0" w:color="auto"/>
        <w:left w:val="none" w:sz="0" w:space="0" w:color="auto"/>
        <w:bottom w:val="none" w:sz="0" w:space="0" w:color="auto"/>
        <w:right w:val="none" w:sz="0" w:space="0" w:color="auto"/>
      </w:divBdr>
    </w:div>
    <w:div w:id="853543626">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5442">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3689983">
      <w:bodyDiv w:val="1"/>
      <w:marLeft w:val="0"/>
      <w:marRight w:val="0"/>
      <w:marTop w:val="0"/>
      <w:marBottom w:val="0"/>
      <w:divBdr>
        <w:top w:val="none" w:sz="0" w:space="0" w:color="auto"/>
        <w:left w:val="none" w:sz="0" w:space="0" w:color="auto"/>
        <w:bottom w:val="none" w:sz="0" w:space="0" w:color="auto"/>
        <w:right w:val="none" w:sz="0" w:space="0" w:color="auto"/>
      </w:divBdr>
    </w:div>
    <w:div w:id="853880991">
      <w:bodyDiv w:val="1"/>
      <w:marLeft w:val="0"/>
      <w:marRight w:val="0"/>
      <w:marTop w:val="0"/>
      <w:marBottom w:val="0"/>
      <w:divBdr>
        <w:top w:val="none" w:sz="0" w:space="0" w:color="auto"/>
        <w:left w:val="none" w:sz="0" w:space="0" w:color="auto"/>
        <w:bottom w:val="none" w:sz="0" w:space="0" w:color="auto"/>
        <w:right w:val="none" w:sz="0" w:space="0" w:color="auto"/>
      </w:divBdr>
      <w:divsChild>
        <w:div w:id="1834908395">
          <w:marLeft w:val="0"/>
          <w:marRight w:val="0"/>
          <w:marTop w:val="0"/>
          <w:marBottom w:val="0"/>
          <w:divBdr>
            <w:top w:val="none" w:sz="0" w:space="0" w:color="auto"/>
            <w:left w:val="none" w:sz="0" w:space="0" w:color="auto"/>
            <w:bottom w:val="none" w:sz="0" w:space="0" w:color="auto"/>
            <w:right w:val="none" w:sz="0" w:space="0" w:color="auto"/>
          </w:divBdr>
        </w:div>
        <w:div w:id="884491207">
          <w:marLeft w:val="0"/>
          <w:marRight w:val="0"/>
          <w:marTop w:val="150"/>
          <w:marBottom w:val="0"/>
          <w:divBdr>
            <w:top w:val="none" w:sz="0" w:space="0" w:color="auto"/>
            <w:left w:val="none" w:sz="0" w:space="0" w:color="auto"/>
            <w:bottom w:val="none" w:sz="0" w:space="0" w:color="auto"/>
            <w:right w:val="none" w:sz="0" w:space="0" w:color="auto"/>
          </w:divBdr>
          <w:divsChild>
            <w:div w:id="1188762185">
              <w:marLeft w:val="1155"/>
              <w:marRight w:val="0"/>
              <w:marTop w:val="0"/>
              <w:marBottom w:val="0"/>
              <w:divBdr>
                <w:top w:val="none" w:sz="0" w:space="0" w:color="auto"/>
                <w:left w:val="none" w:sz="0" w:space="0" w:color="auto"/>
                <w:bottom w:val="none" w:sz="0" w:space="0" w:color="auto"/>
                <w:right w:val="none" w:sz="0" w:space="0" w:color="auto"/>
              </w:divBdr>
            </w:div>
            <w:div w:id="400642105">
              <w:marLeft w:val="1155"/>
              <w:marRight w:val="0"/>
              <w:marTop w:val="0"/>
              <w:marBottom w:val="0"/>
              <w:divBdr>
                <w:top w:val="none" w:sz="0" w:space="0" w:color="auto"/>
                <w:left w:val="none" w:sz="0" w:space="0" w:color="auto"/>
                <w:bottom w:val="none" w:sz="0" w:space="0" w:color="auto"/>
                <w:right w:val="none" w:sz="0" w:space="0" w:color="auto"/>
              </w:divBdr>
            </w:div>
            <w:div w:id="13043824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4005336">
      <w:bodyDiv w:val="1"/>
      <w:marLeft w:val="0"/>
      <w:marRight w:val="0"/>
      <w:marTop w:val="0"/>
      <w:marBottom w:val="0"/>
      <w:divBdr>
        <w:top w:val="none" w:sz="0" w:space="0" w:color="auto"/>
        <w:left w:val="none" w:sz="0" w:space="0" w:color="auto"/>
        <w:bottom w:val="none" w:sz="0" w:space="0" w:color="auto"/>
        <w:right w:val="none" w:sz="0" w:space="0" w:color="auto"/>
      </w:divBdr>
    </w:div>
    <w:div w:id="854152836">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26684">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612402">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4999869">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5462">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464932">
      <w:bodyDiv w:val="1"/>
      <w:marLeft w:val="0"/>
      <w:marRight w:val="0"/>
      <w:marTop w:val="0"/>
      <w:marBottom w:val="0"/>
      <w:divBdr>
        <w:top w:val="none" w:sz="0" w:space="0" w:color="auto"/>
        <w:left w:val="none" w:sz="0" w:space="0" w:color="auto"/>
        <w:bottom w:val="none" w:sz="0" w:space="0" w:color="auto"/>
        <w:right w:val="none" w:sz="0" w:space="0" w:color="auto"/>
      </w:divBdr>
      <w:divsChild>
        <w:div w:id="742797970">
          <w:marLeft w:val="0"/>
          <w:marRight w:val="0"/>
          <w:marTop w:val="0"/>
          <w:marBottom w:val="0"/>
          <w:divBdr>
            <w:top w:val="none" w:sz="0" w:space="0" w:color="auto"/>
            <w:left w:val="none" w:sz="0" w:space="0" w:color="auto"/>
            <w:bottom w:val="none" w:sz="0" w:space="0" w:color="auto"/>
            <w:right w:val="none" w:sz="0" w:space="0" w:color="auto"/>
          </w:divBdr>
        </w:div>
        <w:div w:id="220404676">
          <w:marLeft w:val="0"/>
          <w:marRight w:val="0"/>
          <w:marTop w:val="150"/>
          <w:marBottom w:val="0"/>
          <w:divBdr>
            <w:top w:val="none" w:sz="0" w:space="0" w:color="auto"/>
            <w:left w:val="none" w:sz="0" w:space="0" w:color="auto"/>
            <w:bottom w:val="none" w:sz="0" w:space="0" w:color="auto"/>
            <w:right w:val="none" w:sz="0" w:space="0" w:color="auto"/>
          </w:divBdr>
          <w:divsChild>
            <w:div w:id="1588151114">
              <w:marLeft w:val="1155"/>
              <w:marRight w:val="0"/>
              <w:marTop w:val="0"/>
              <w:marBottom w:val="0"/>
              <w:divBdr>
                <w:top w:val="none" w:sz="0" w:space="0" w:color="auto"/>
                <w:left w:val="none" w:sz="0" w:space="0" w:color="auto"/>
                <w:bottom w:val="none" w:sz="0" w:space="0" w:color="auto"/>
                <w:right w:val="none" w:sz="0" w:space="0" w:color="auto"/>
              </w:divBdr>
            </w:div>
            <w:div w:id="2124031874">
              <w:marLeft w:val="1155"/>
              <w:marRight w:val="0"/>
              <w:marTop w:val="0"/>
              <w:marBottom w:val="0"/>
              <w:divBdr>
                <w:top w:val="none" w:sz="0" w:space="0" w:color="auto"/>
                <w:left w:val="none" w:sz="0" w:space="0" w:color="auto"/>
                <w:bottom w:val="none" w:sz="0" w:space="0" w:color="auto"/>
                <w:right w:val="none" w:sz="0" w:space="0" w:color="auto"/>
              </w:divBdr>
            </w:div>
            <w:div w:id="1158183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5771760">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237851">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576847">
      <w:bodyDiv w:val="1"/>
      <w:marLeft w:val="0"/>
      <w:marRight w:val="0"/>
      <w:marTop w:val="0"/>
      <w:marBottom w:val="0"/>
      <w:divBdr>
        <w:top w:val="none" w:sz="0" w:space="0" w:color="auto"/>
        <w:left w:val="none" w:sz="0" w:space="0" w:color="auto"/>
        <w:bottom w:val="none" w:sz="0" w:space="0" w:color="auto"/>
        <w:right w:val="none" w:sz="0" w:space="0" w:color="auto"/>
      </w:divBdr>
    </w:div>
    <w:div w:id="856694097">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040406">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16301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30490">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698962">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155016">
      <w:bodyDiv w:val="1"/>
      <w:marLeft w:val="0"/>
      <w:marRight w:val="0"/>
      <w:marTop w:val="0"/>
      <w:marBottom w:val="0"/>
      <w:divBdr>
        <w:top w:val="none" w:sz="0" w:space="0" w:color="auto"/>
        <w:left w:val="none" w:sz="0" w:space="0" w:color="auto"/>
        <w:bottom w:val="none" w:sz="0" w:space="0" w:color="auto"/>
        <w:right w:val="none" w:sz="0" w:space="0" w:color="auto"/>
      </w:divBdr>
    </w:div>
    <w:div w:id="858397820">
      <w:bodyDiv w:val="1"/>
      <w:marLeft w:val="0"/>
      <w:marRight w:val="0"/>
      <w:marTop w:val="0"/>
      <w:marBottom w:val="0"/>
      <w:divBdr>
        <w:top w:val="none" w:sz="0" w:space="0" w:color="auto"/>
        <w:left w:val="none" w:sz="0" w:space="0" w:color="auto"/>
        <w:bottom w:val="none" w:sz="0" w:space="0" w:color="auto"/>
        <w:right w:val="none" w:sz="0" w:space="0" w:color="auto"/>
      </w:divBdr>
    </w:div>
    <w:div w:id="858590676">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049961">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22005">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197564">
      <w:bodyDiv w:val="1"/>
      <w:marLeft w:val="0"/>
      <w:marRight w:val="0"/>
      <w:marTop w:val="0"/>
      <w:marBottom w:val="0"/>
      <w:divBdr>
        <w:top w:val="none" w:sz="0" w:space="0" w:color="auto"/>
        <w:left w:val="none" w:sz="0" w:space="0" w:color="auto"/>
        <w:bottom w:val="none" w:sz="0" w:space="0" w:color="auto"/>
        <w:right w:val="none" w:sz="0" w:space="0" w:color="auto"/>
      </w:divBdr>
    </w:div>
    <w:div w:id="859198462">
      <w:bodyDiv w:val="1"/>
      <w:marLeft w:val="0"/>
      <w:marRight w:val="0"/>
      <w:marTop w:val="0"/>
      <w:marBottom w:val="0"/>
      <w:divBdr>
        <w:top w:val="none" w:sz="0" w:space="0" w:color="auto"/>
        <w:left w:val="none" w:sz="0" w:space="0" w:color="auto"/>
        <w:bottom w:val="none" w:sz="0" w:space="0" w:color="auto"/>
        <w:right w:val="none" w:sz="0" w:space="0" w:color="auto"/>
      </w:divBdr>
    </w:div>
    <w:div w:id="859243855">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16663">
      <w:bodyDiv w:val="1"/>
      <w:marLeft w:val="0"/>
      <w:marRight w:val="0"/>
      <w:marTop w:val="0"/>
      <w:marBottom w:val="0"/>
      <w:divBdr>
        <w:top w:val="none" w:sz="0" w:space="0" w:color="auto"/>
        <w:left w:val="none" w:sz="0" w:space="0" w:color="auto"/>
        <w:bottom w:val="none" w:sz="0" w:space="0" w:color="auto"/>
        <w:right w:val="none" w:sz="0" w:space="0" w:color="auto"/>
      </w:divBdr>
      <w:divsChild>
        <w:div w:id="1090543761">
          <w:marLeft w:val="0"/>
          <w:marRight w:val="0"/>
          <w:marTop w:val="0"/>
          <w:marBottom w:val="0"/>
          <w:divBdr>
            <w:top w:val="none" w:sz="0" w:space="0" w:color="auto"/>
            <w:left w:val="none" w:sz="0" w:space="0" w:color="auto"/>
            <w:bottom w:val="none" w:sz="0" w:space="0" w:color="auto"/>
            <w:right w:val="none" w:sz="0" w:space="0" w:color="auto"/>
          </w:divBdr>
        </w:div>
        <w:div w:id="1007486214">
          <w:marLeft w:val="0"/>
          <w:marRight w:val="0"/>
          <w:marTop w:val="150"/>
          <w:marBottom w:val="0"/>
          <w:divBdr>
            <w:top w:val="none" w:sz="0" w:space="0" w:color="auto"/>
            <w:left w:val="none" w:sz="0" w:space="0" w:color="auto"/>
            <w:bottom w:val="none" w:sz="0" w:space="0" w:color="auto"/>
            <w:right w:val="none" w:sz="0" w:space="0" w:color="auto"/>
          </w:divBdr>
          <w:divsChild>
            <w:div w:id="1531185030">
              <w:marLeft w:val="1155"/>
              <w:marRight w:val="0"/>
              <w:marTop w:val="0"/>
              <w:marBottom w:val="0"/>
              <w:divBdr>
                <w:top w:val="none" w:sz="0" w:space="0" w:color="auto"/>
                <w:left w:val="none" w:sz="0" w:space="0" w:color="auto"/>
                <w:bottom w:val="none" w:sz="0" w:space="0" w:color="auto"/>
                <w:right w:val="none" w:sz="0" w:space="0" w:color="auto"/>
              </w:divBdr>
            </w:div>
            <w:div w:id="891116109">
              <w:marLeft w:val="1155"/>
              <w:marRight w:val="0"/>
              <w:marTop w:val="0"/>
              <w:marBottom w:val="0"/>
              <w:divBdr>
                <w:top w:val="none" w:sz="0" w:space="0" w:color="auto"/>
                <w:left w:val="none" w:sz="0" w:space="0" w:color="auto"/>
                <w:bottom w:val="none" w:sz="0" w:space="0" w:color="auto"/>
                <w:right w:val="none" w:sz="0" w:space="0" w:color="auto"/>
              </w:divBdr>
            </w:div>
            <w:div w:id="1635211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509003">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0775074">
      <w:bodyDiv w:val="1"/>
      <w:marLeft w:val="0"/>
      <w:marRight w:val="0"/>
      <w:marTop w:val="0"/>
      <w:marBottom w:val="0"/>
      <w:divBdr>
        <w:top w:val="none" w:sz="0" w:space="0" w:color="auto"/>
        <w:left w:val="none" w:sz="0" w:space="0" w:color="auto"/>
        <w:bottom w:val="none" w:sz="0" w:space="0" w:color="auto"/>
        <w:right w:val="none" w:sz="0" w:space="0" w:color="auto"/>
      </w:divBdr>
    </w:div>
    <w:div w:id="860777657">
      <w:bodyDiv w:val="1"/>
      <w:marLeft w:val="0"/>
      <w:marRight w:val="0"/>
      <w:marTop w:val="0"/>
      <w:marBottom w:val="0"/>
      <w:divBdr>
        <w:top w:val="none" w:sz="0" w:space="0" w:color="auto"/>
        <w:left w:val="none" w:sz="0" w:space="0" w:color="auto"/>
        <w:bottom w:val="none" w:sz="0" w:space="0" w:color="auto"/>
        <w:right w:val="none" w:sz="0" w:space="0" w:color="auto"/>
      </w:divBdr>
    </w:div>
    <w:div w:id="860895131">
      <w:bodyDiv w:val="1"/>
      <w:marLeft w:val="0"/>
      <w:marRight w:val="0"/>
      <w:marTop w:val="0"/>
      <w:marBottom w:val="0"/>
      <w:divBdr>
        <w:top w:val="none" w:sz="0" w:space="0" w:color="auto"/>
        <w:left w:val="none" w:sz="0" w:space="0" w:color="auto"/>
        <w:bottom w:val="none" w:sz="0" w:space="0" w:color="auto"/>
        <w:right w:val="none" w:sz="0" w:space="0" w:color="auto"/>
      </w:divBdr>
    </w:div>
    <w:div w:id="860896450">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1800">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211515">
      <w:bodyDiv w:val="1"/>
      <w:marLeft w:val="0"/>
      <w:marRight w:val="0"/>
      <w:marTop w:val="0"/>
      <w:marBottom w:val="0"/>
      <w:divBdr>
        <w:top w:val="none" w:sz="0" w:space="0" w:color="auto"/>
        <w:left w:val="none" w:sz="0" w:space="0" w:color="auto"/>
        <w:bottom w:val="none" w:sz="0" w:space="0" w:color="auto"/>
        <w:right w:val="none" w:sz="0" w:space="0" w:color="auto"/>
      </w:divBdr>
      <w:divsChild>
        <w:div w:id="1286042039">
          <w:marLeft w:val="0"/>
          <w:marRight w:val="0"/>
          <w:marTop w:val="0"/>
          <w:marBottom w:val="0"/>
          <w:divBdr>
            <w:top w:val="none" w:sz="0" w:space="0" w:color="auto"/>
            <w:left w:val="none" w:sz="0" w:space="0" w:color="auto"/>
            <w:bottom w:val="none" w:sz="0" w:space="0" w:color="auto"/>
            <w:right w:val="none" w:sz="0" w:space="0" w:color="auto"/>
          </w:divBdr>
        </w:div>
        <w:div w:id="1391684230">
          <w:marLeft w:val="0"/>
          <w:marRight w:val="0"/>
          <w:marTop w:val="150"/>
          <w:marBottom w:val="0"/>
          <w:divBdr>
            <w:top w:val="none" w:sz="0" w:space="0" w:color="auto"/>
            <w:left w:val="none" w:sz="0" w:space="0" w:color="auto"/>
            <w:bottom w:val="none" w:sz="0" w:space="0" w:color="auto"/>
            <w:right w:val="none" w:sz="0" w:space="0" w:color="auto"/>
          </w:divBdr>
          <w:divsChild>
            <w:div w:id="719136552">
              <w:marLeft w:val="1155"/>
              <w:marRight w:val="0"/>
              <w:marTop w:val="0"/>
              <w:marBottom w:val="0"/>
              <w:divBdr>
                <w:top w:val="none" w:sz="0" w:space="0" w:color="auto"/>
                <w:left w:val="none" w:sz="0" w:space="0" w:color="auto"/>
                <w:bottom w:val="none" w:sz="0" w:space="0" w:color="auto"/>
                <w:right w:val="none" w:sz="0" w:space="0" w:color="auto"/>
              </w:divBdr>
            </w:div>
            <w:div w:id="1296369700">
              <w:marLeft w:val="1155"/>
              <w:marRight w:val="0"/>
              <w:marTop w:val="0"/>
              <w:marBottom w:val="0"/>
              <w:divBdr>
                <w:top w:val="none" w:sz="0" w:space="0" w:color="auto"/>
                <w:left w:val="none" w:sz="0" w:space="0" w:color="auto"/>
                <w:bottom w:val="none" w:sz="0" w:space="0" w:color="auto"/>
                <w:right w:val="none" w:sz="0" w:space="0" w:color="auto"/>
              </w:divBdr>
            </w:div>
            <w:div w:id="11475471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521033">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2985874">
      <w:bodyDiv w:val="1"/>
      <w:marLeft w:val="0"/>
      <w:marRight w:val="0"/>
      <w:marTop w:val="0"/>
      <w:marBottom w:val="0"/>
      <w:divBdr>
        <w:top w:val="none" w:sz="0" w:space="0" w:color="auto"/>
        <w:left w:val="none" w:sz="0" w:space="0" w:color="auto"/>
        <w:bottom w:val="none" w:sz="0" w:space="0" w:color="auto"/>
        <w:right w:val="none" w:sz="0" w:space="0" w:color="auto"/>
      </w:divBdr>
      <w:divsChild>
        <w:div w:id="412166495">
          <w:marLeft w:val="0"/>
          <w:marRight w:val="0"/>
          <w:marTop w:val="0"/>
          <w:marBottom w:val="0"/>
          <w:divBdr>
            <w:top w:val="none" w:sz="0" w:space="0" w:color="auto"/>
            <w:left w:val="none" w:sz="0" w:space="0" w:color="auto"/>
            <w:bottom w:val="none" w:sz="0" w:space="0" w:color="auto"/>
            <w:right w:val="none" w:sz="0" w:space="0" w:color="auto"/>
          </w:divBdr>
        </w:div>
        <w:div w:id="173304694">
          <w:marLeft w:val="0"/>
          <w:marRight w:val="0"/>
          <w:marTop w:val="150"/>
          <w:marBottom w:val="0"/>
          <w:divBdr>
            <w:top w:val="none" w:sz="0" w:space="0" w:color="auto"/>
            <w:left w:val="none" w:sz="0" w:space="0" w:color="auto"/>
            <w:bottom w:val="none" w:sz="0" w:space="0" w:color="auto"/>
            <w:right w:val="none" w:sz="0" w:space="0" w:color="auto"/>
          </w:divBdr>
          <w:divsChild>
            <w:div w:id="1512135876">
              <w:marLeft w:val="1155"/>
              <w:marRight w:val="0"/>
              <w:marTop w:val="0"/>
              <w:marBottom w:val="0"/>
              <w:divBdr>
                <w:top w:val="none" w:sz="0" w:space="0" w:color="auto"/>
                <w:left w:val="none" w:sz="0" w:space="0" w:color="auto"/>
                <w:bottom w:val="none" w:sz="0" w:space="0" w:color="auto"/>
                <w:right w:val="none" w:sz="0" w:space="0" w:color="auto"/>
              </w:divBdr>
            </w:div>
            <w:div w:id="1844734164">
              <w:marLeft w:val="1155"/>
              <w:marRight w:val="0"/>
              <w:marTop w:val="0"/>
              <w:marBottom w:val="0"/>
              <w:divBdr>
                <w:top w:val="none" w:sz="0" w:space="0" w:color="auto"/>
                <w:left w:val="none" w:sz="0" w:space="0" w:color="auto"/>
                <w:bottom w:val="none" w:sz="0" w:space="0" w:color="auto"/>
                <w:right w:val="none" w:sz="0" w:space="0" w:color="auto"/>
              </w:divBdr>
            </w:div>
            <w:div w:id="784999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34970">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248336">
      <w:bodyDiv w:val="1"/>
      <w:marLeft w:val="0"/>
      <w:marRight w:val="0"/>
      <w:marTop w:val="0"/>
      <w:marBottom w:val="0"/>
      <w:divBdr>
        <w:top w:val="none" w:sz="0" w:space="0" w:color="auto"/>
        <w:left w:val="none" w:sz="0" w:space="0" w:color="auto"/>
        <w:bottom w:val="none" w:sz="0" w:space="0" w:color="auto"/>
        <w:right w:val="none" w:sz="0" w:space="0" w:color="auto"/>
      </w:divBdr>
      <w:divsChild>
        <w:div w:id="1008870598">
          <w:marLeft w:val="0"/>
          <w:marRight w:val="0"/>
          <w:marTop w:val="0"/>
          <w:marBottom w:val="0"/>
          <w:divBdr>
            <w:top w:val="none" w:sz="0" w:space="0" w:color="auto"/>
            <w:left w:val="none" w:sz="0" w:space="0" w:color="auto"/>
            <w:bottom w:val="none" w:sz="0" w:space="0" w:color="auto"/>
            <w:right w:val="none" w:sz="0" w:space="0" w:color="auto"/>
          </w:divBdr>
        </w:div>
        <w:div w:id="2118988231">
          <w:marLeft w:val="0"/>
          <w:marRight w:val="0"/>
          <w:marTop w:val="150"/>
          <w:marBottom w:val="0"/>
          <w:divBdr>
            <w:top w:val="none" w:sz="0" w:space="0" w:color="auto"/>
            <w:left w:val="none" w:sz="0" w:space="0" w:color="auto"/>
            <w:bottom w:val="none" w:sz="0" w:space="0" w:color="auto"/>
            <w:right w:val="none" w:sz="0" w:space="0" w:color="auto"/>
          </w:divBdr>
          <w:divsChild>
            <w:div w:id="1687750456">
              <w:marLeft w:val="1155"/>
              <w:marRight w:val="0"/>
              <w:marTop w:val="0"/>
              <w:marBottom w:val="0"/>
              <w:divBdr>
                <w:top w:val="none" w:sz="0" w:space="0" w:color="auto"/>
                <w:left w:val="none" w:sz="0" w:space="0" w:color="auto"/>
                <w:bottom w:val="none" w:sz="0" w:space="0" w:color="auto"/>
                <w:right w:val="none" w:sz="0" w:space="0" w:color="auto"/>
              </w:divBdr>
            </w:div>
            <w:div w:id="1937982842">
              <w:marLeft w:val="1155"/>
              <w:marRight w:val="0"/>
              <w:marTop w:val="0"/>
              <w:marBottom w:val="0"/>
              <w:divBdr>
                <w:top w:val="none" w:sz="0" w:space="0" w:color="auto"/>
                <w:left w:val="none" w:sz="0" w:space="0" w:color="auto"/>
                <w:bottom w:val="none" w:sz="0" w:space="0" w:color="auto"/>
                <w:right w:val="none" w:sz="0" w:space="0" w:color="auto"/>
              </w:divBdr>
            </w:div>
            <w:div w:id="146898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3248384">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637781">
      <w:bodyDiv w:val="1"/>
      <w:marLeft w:val="0"/>
      <w:marRight w:val="0"/>
      <w:marTop w:val="0"/>
      <w:marBottom w:val="0"/>
      <w:divBdr>
        <w:top w:val="none" w:sz="0" w:space="0" w:color="auto"/>
        <w:left w:val="none" w:sz="0" w:space="0" w:color="auto"/>
        <w:bottom w:val="none" w:sz="0" w:space="0" w:color="auto"/>
        <w:right w:val="none" w:sz="0" w:space="0" w:color="auto"/>
      </w:divBdr>
    </w:div>
    <w:div w:id="863664594">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3981381">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172363">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17397">
      <w:bodyDiv w:val="1"/>
      <w:marLeft w:val="0"/>
      <w:marRight w:val="0"/>
      <w:marTop w:val="0"/>
      <w:marBottom w:val="0"/>
      <w:divBdr>
        <w:top w:val="none" w:sz="0" w:space="0" w:color="auto"/>
        <w:left w:val="none" w:sz="0" w:space="0" w:color="auto"/>
        <w:bottom w:val="none" w:sz="0" w:space="0" w:color="auto"/>
        <w:right w:val="none" w:sz="0" w:space="0" w:color="auto"/>
      </w:divBdr>
      <w:divsChild>
        <w:div w:id="1481994085">
          <w:marLeft w:val="0"/>
          <w:marRight w:val="0"/>
          <w:marTop w:val="0"/>
          <w:marBottom w:val="0"/>
          <w:divBdr>
            <w:top w:val="none" w:sz="0" w:space="0" w:color="auto"/>
            <w:left w:val="none" w:sz="0" w:space="0" w:color="auto"/>
            <w:bottom w:val="none" w:sz="0" w:space="0" w:color="auto"/>
            <w:right w:val="none" w:sz="0" w:space="0" w:color="auto"/>
          </w:divBdr>
        </w:div>
        <w:div w:id="209463770">
          <w:marLeft w:val="0"/>
          <w:marRight w:val="0"/>
          <w:marTop w:val="150"/>
          <w:marBottom w:val="0"/>
          <w:divBdr>
            <w:top w:val="none" w:sz="0" w:space="0" w:color="auto"/>
            <w:left w:val="none" w:sz="0" w:space="0" w:color="auto"/>
            <w:bottom w:val="none" w:sz="0" w:space="0" w:color="auto"/>
            <w:right w:val="none" w:sz="0" w:space="0" w:color="auto"/>
          </w:divBdr>
          <w:divsChild>
            <w:div w:id="617030663">
              <w:marLeft w:val="1155"/>
              <w:marRight w:val="0"/>
              <w:marTop w:val="0"/>
              <w:marBottom w:val="0"/>
              <w:divBdr>
                <w:top w:val="none" w:sz="0" w:space="0" w:color="auto"/>
                <w:left w:val="none" w:sz="0" w:space="0" w:color="auto"/>
                <w:bottom w:val="none" w:sz="0" w:space="0" w:color="auto"/>
                <w:right w:val="none" w:sz="0" w:space="0" w:color="auto"/>
              </w:divBdr>
            </w:div>
            <w:div w:id="1000737752">
              <w:marLeft w:val="1155"/>
              <w:marRight w:val="0"/>
              <w:marTop w:val="0"/>
              <w:marBottom w:val="0"/>
              <w:divBdr>
                <w:top w:val="none" w:sz="0" w:space="0" w:color="auto"/>
                <w:left w:val="none" w:sz="0" w:space="0" w:color="auto"/>
                <w:bottom w:val="none" w:sz="0" w:space="0" w:color="auto"/>
                <w:right w:val="none" w:sz="0" w:space="0" w:color="auto"/>
              </w:divBdr>
            </w:div>
            <w:div w:id="1663007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638939">
      <w:bodyDiv w:val="1"/>
      <w:marLeft w:val="0"/>
      <w:marRight w:val="0"/>
      <w:marTop w:val="0"/>
      <w:marBottom w:val="0"/>
      <w:divBdr>
        <w:top w:val="none" w:sz="0" w:space="0" w:color="auto"/>
        <w:left w:val="none" w:sz="0" w:space="0" w:color="auto"/>
        <w:bottom w:val="none" w:sz="0" w:space="0" w:color="auto"/>
        <w:right w:val="none" w:sz="0" w:space="0" w:color="auto"/>
      </w:divBdr>
      <w:divsChild>
        <w:div w:id="805318033">
          <w:marLeft w:val="0"/>
          <w:marRight w:val="0"/>
          <w:marTop w:val="0"/>
          <w:marBottom w:val="0"/>
          <w:divBdr>
            <w:top w:val="none" w:sz="0" w:space="0" w:color="auto"/>
            <w:left w:val="none" w:sz="0" w:space="0" w:color="auto"/>
            <w:bottom w:val="none" w:sz="0" w:space="0" w:color="auto"/>
            <w:right w:val="none" w:sz="0" w:space="0" w:color="auto"/>
          </w:divBdr>
        </w:div>
        <w:div w:id="397286567">
          <w:marLeft w:val="0"/>
          <w:marRight w:val="0"/>
          <w:marTop w:val="150"/>
          <w:marBottom w:val="0"/>
          <w:divBdr>
            <w:top w:val="none" w:sz="0" w:space="0" w:color="auto"/>
            <w:left w:val="none" w:sz="0" w:space="0" w:color="auto"/>
            <w:bottom w:val="none" w:sz="0" w:space="0" w:color="auto"/>
            <w:right w:val="none" w:sz="0" w:space="0" w:color="auto"/>
          </w:divBdr>
          <w:divsChild>
            <w:div w:id="1384141086">
              <w:marLeft w:val="1155"/>
              <w:marRight w:val="0"/>
              <w:marTop w:val="0"/>
              <w:marBottom w:val="0"/>
              <w:divBdr>
                <w:top w:val="none" w:sz="0" w:space="0" w:color="auto"/>
                <w:left w:val="none" w:sz="0" w:space="0" w:color="auto"/>
                <w:bottom w:val="none" w:sz="0" w:space="0" w:color="auto"/>
                <w:right w:val="none" w:sz="0" w:space="0" w:color="auto"/>
              </w:divBdr>
            </w:div>
            <w:div w:id="212355146">
              <w:marLeft w:val="1155"/>
              <w:marRight w:val="0"/>
              <w:marTop w:val="0"/>
              <w:marBottom w:val="0"/>
              <w:divBdr>
                <w:top w:val="none" w:sz="0" w:space="0" w:color="auto"/>
                <w:left w:val="none" w:sz="0" w:space="0" w:color="auto"/>
                <w:bottom w:val="none" w:sz="0" w:space="0" w:color="auto"/>
                <w:right w:val="none" w:sz="0" w:space="0" w:color="auto"/>
              </w:divBdr>
            </w:div>
            <w:div w:id="1463575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752482">
      <w:bodyDiv w:val="1"/>
      <w:marLeft w:val="0"/>
      <w:marRight w:val="0"/>
      <w:marTop w:val="0"/>
      <w:marBottom w:val="0"/>
      <w:divBdr>
        <w:top w:val="none" w:sz="0" w:space="0" w:color="auto"/>
        <w:left w:val="none" w:sz="0" w:space="0" w:color="auto"/>
        <w:bottom w:val="none" w:sz="0" w:space="0" w:color="auto"/>
        <w:right w:val="none" w:sz="0" w:space="0" w:color="auto"/>
      </w:divBdr>
    </w:div>
    <w:div w:id="864900124">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5994">
      <w:bodyDiv w:val="1"/>
      <w:marLeft w:val="0"/>
      <w:marRight w:val="0"/>
      <w:marTop w:val="0"/>
      <w:marBottom w:val="0"/>
      <w:divBdr>
        <w:top w:val="none" w:sz="0" w:space="0" w:color="auto"/>
        <w:left w:val="none" w:sz="0" w:space="0" w:color="auto"/>
        <w:bottom w:val="none" w:sz="0" w:space="0" w:color="auto"/>
        <w:right w:val="none" w:sz="0" w:space="0" w:color="auto"/>
      </w:divBdr>
      <w:divsChild>
        <w:div w:id="709309305">
          <w:marLeft w:val="0"/>
          <w:marRight w:val="0"/>
          <w:marTop w:val="0"/>
          <w:marBottom w:val="0"/>
          <w:divBdr>
            <w:top w:val="none" w:sz="0" w:space="0" w:color="auto"/>
            <w:left w:val="none" w:sz="0" w:space="0" w:color="auto"/>
            <w:bottom w:val="none" w:sz="0" w:space="0" w:color="auto"/>
            <w:right w:val="none" w:sz="0" w:space="0" w:color="auto"/>
          </w:divBdr>
        </w:div>
        <w:div w:id="633489758">
          <w:marLeft w:val="0"/>
          <w:marRight w:val="0"/>
          <w:marTop w:val="150"/>
          <w:marBottom w:val="0"/>
          <w:divBdr>
            <w:top w:val="none" w:sz="0" w:space="0" w:color="auto"/>
            <w:left w:val="none" w:sz="0" w:space="0" w:color="auto"/>
            <w:bottom w:val="none" w:sz="0" w:space="0" w:color="auto"/>
            <w:right w:val="none" w:sz="0" w:space="0" w:color="auto"/>
          </w:divBdr>
          <w:divsChild>
            <w:div w:id="879558929">
              <w:marLeft w:val="1155"/>
              <w:marRight w:val="0"/>
              <w:marTop w:val="0"/>
              <w:marBottom w:val="0"/>
              <w:divBdr>
                <w:top w:val="none" w:sz="0" w:space="0" w:color="auto"/>
                <w:left w:val="none" w:sz="0" w:space="0" w:color="auto"/>
                <w:bottom w:val="none" w:sz="0" w:space="0" w:color="auto"/>
                <w:right w:val="none" w:sz="0" w:space="0" w:color="auto"/>
              </w:divBdr>
            </w:div>
            <w:div w:id="2051225198">
              <w:marLeft w:val="1155"/>
              <w:marRight w:val="0"/>
              <w:marTop w:val="0"/>
              <w:marBottom w:val="0"/>
              <w:divBdr>
                <w:top w:val="none" w:sz="0" w:space="0" w:color="auto"/>
                <w:left w:val="none" w:sz="0" w:space="0" w:color="auto"/>
                <w:bottom w:val="none" w:sz="0" w:space="0" w:color="auto"/>
                <w:right w:val="none" w:sz="0" w:space="0" w:color="auto"/>
              </w:divBdr>
            </w:div>
            <w:div w:id="754740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535">
      <w:bodyDiv w:val="1"/>
      <w:marLeft w:val="0"/>
      <w:marRight w:val="0"/>
      <w:marTop w:val="0"/>
      <w:marBottom w:val="0"/>
      <w:divBdr>
        <w:top w:val="none" w:sz="0" w:space="0" w:color="auto"/>
        <w:left w:val="none" w:sz="0" w:space="0" w:color="auto"/>
        <w:bottom w:val="none" w:sz="0" w:space="0" w:color="auto"/>
        <w:right w:val="none" w:sz="0" w:space="0" w:color="auto"/>
      </w:divBdr>
      <w:divsChild>
        <w:div w:id="666984208">
          <w:marLeft w:val="0"/>
          <w:marRight w:val="0"/>
          <w:marTop w:val="0"/>
          <w:marBottom w:val="0"/>
          <w:divBdr>
            <w:top w:val="none" w:sz="0" w:space="0" w:color="auto"/>
            <w:left w:val="none" w:sz="0" w:space="0" w:color="auto"/>
            <w:bottom w:val="none" w:sz="0" w:space="0" w:color="auto"/>
            <w:right w:val="none" w:sz="0" w:space="0" w:color="auto"/>
          </w:divBdr>
        </w:div>
        <w:div w:id="452554945">
          <w:marLeft w:val="0"/>
          <w:marRight w:val="0"/>
          <w:marTop w:val="150"/>
          <w:marBottom w:val="0"/>
          <w:divBdr>
            <w:top w:val="none" w:sz="0" w:space="0" w:color="auto"/>
            <w:left w:val="none" w:sz="0" w:space="0" w:color="auto"/>
            <w:bottom w:val="none" w:sz="0" w:space="0" w:color="auto"/>
            <w:right w:val="none" w:sz="0" w:space="0" w:color="auto"/>
          </w:divBdr>
          <w:divsChild>
            <w:div w:id="1824618965">
              <w:marLeft w:val="1155"/>
              <w:marRight w:val="0"/>
              <w:marTop w:val="0"/>
              <w:marBottom w:val="0"/>
              <w:divBdr>
                <w:top w:val="none" w:sz="0" w:space="0" w:color="auto"/>
                <w:left w:val="none" w:sz="0" w:space="0" w:color="auto"/>
                <w:bottom w:val="none" w:sz="0" w:space="0" w:color="auto"/>
                <w:right w:val="none" w:sz="0" w:space="0" w:color="auto"/>
              </w:divBdr>
            </w:div>
            <w:div w:id="149105685">
              <w:marLeft w:val="1155"/>
              <w:marRight w:val="0"/>
              <w:marTop w:val="0"/>
              <w:marBottom w:val="0"/>
              <w:divBdr>
                <w:top w:val="none" w:sz="0" w:space="0" w:color="auto"/>
                <w:left w:val="none" w:sz="0" w:space="0" w:color="auto"/>
                <w:bottom w:val="none" w:sz="0" w:space="0" w:color="auto"/>
                <w:right w:val="none" w:sz="0" w:space="0" w:color="auto"/>
              </w:divBdr>
            </w:div>
            <w:div w:id="8019188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19474">
      <w:bodyDiv w:val="1"/>
      <w:marLeft w:val="0"/>
      <w:marRight w:val="0"/>
      <w:marTop w:val="0"/>
      <w:marBottom w:val="0"/>
      <w:divBdr>
        <w:top w:val="none" w:sz="0" w:space="0" w:color="auto"/>
        <w:left w:val="none" w:sz="0" w:space="0" w:color="auto"/>
        <w:bottom w:val="none" w:sz="0" w:space="0" w:color="auto"/>
        <w:right w:val="none" w:sz="0" w:space="0" w:color="auto"/>
      </w:divBdr>
    </w:div>
    <w:div w:id="865287454">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5752045">
      <w:bodyDiv w:val="1"/>
      <w:marLeft w:val="0"/>
      <w:marRight w:val="0"/>
      <w:marTop w:val="0"/>
      <w:marBottom w:val="0"/>
      <w:divBdr>
        <w:top w:val="none" w:sz="0" w:space="0" w:color="auto"/>
        <w:left w:val="none" w:sz="0" w:space="0" w:color="auto"/>
        <w:bottom w:val="none" w:sz="0" w:space="0" w:color="auto"/>
        <w:right w:val="none" w:sz="0" w:space="0" w:color="auto"/>
      </w:divBdr>
    </w:div>
    <w:div w:id="865754772">
      <w:bodyDiv w:val="1"/>
      <w:marLeft w:val="0"/>
      <w:marRight w:val="0"/>
      <w:marTop w:val="0"/>
      <w:marBottom w:val="0"/>
      <w:divBdr>
        <w:top w:val="none" w:sz="0" w:space="0" w:color="auto"/>
        <w:left w:val="none" w:sz="0" w:space="0" w:color="auto"/>
        <w:bottom w:val="none" w:sz="0" w:space="0" w:color="auto"/>
        <w:right w:val="none" w:sz="0" w:space="0" w:color="auto"/>
      </w:divBdr>
      <w:divsChild>
        <w:div w:id="1510026547">
          <w:marLeft w:val="0"/>
          <w:marRight w:val="0"/>
          <w:marTop w:val="0"/>
          <w:marBottom w:val="0"/>
          <w:divBdr>
            <w:top w:val="none" w:sz="0" w:space="0" w:color="auto"/>
            <w:left w:val="none" w:sz="0" w:space="0" w:color="auto"/>
            <w:bottom w:val="none" w:sz="0" w:space="0" w:color="auto"/>
            <w:right w:val="none" w:sz="0" w:space="0" w:color="auto"/>
          </w:divBdr>
        </w:div>
        <w:div w:id="704329259">
          <w:marLeft w:val="0"/>
          <w:marRight w:val="0"/>
          <w:marTop w:val="150"/>
          <w:marBottom w:val="0"/>
          <w:divBdr>
            <w:top w:val="none" w:sz="0" w:space="0" w:color="auto"/>
            <w:left w:val="none" w:sz="0" w:space="0" w:color="auto"/>
            <w:bottom w:val="none" w:sz="0" w:space="0" w:color="auto"/>
            <w:right w:val="none" w:sz="0" w:space="0" w:color="auto"/>
          </w:divBdr>
          <w:divsChild>
            <w:div w:id="179009558">
              <w:marLeft w:val="1155"/>
              <w:marRight w:val="0"/>
              <w:marTop w:val="0"/>
              <w:marBottom w:val="0"/>
              <w:divBdr>
                <w:top w:val="none" w:sz="0" w:space="0" w:color="auto"/>
                <w:left w:val="none" w:sz="0" w:space="0" w:color="auto"/>
                <w:bottom w:val="none" w:sz="0" w:space="0" w:color="auto"/>
                <w:right w:val="none" w:sz="0" w:space="0" w:color="auto"/>
              </w:divBdr>
            </w:div>
            <w:div w:id="401028603">
              <w:marLeft w:val="1155"/>
              <w:marRight w:val="0"/>
              <w:marTop w:val="0"/>
              <w:marBottom w:val="0"/>
              <w:divBdr>
                <w:top w:val="none" w:sz="0" w:space="0" w:color="auto"/>
                <w:left w:val="none" w:sz="0" w:space="0" w:color="auto"/>
                <w:bottom w:val="none" w:sz="0" w:space="0" w:color="auto"/>
                <w:right w:val="none" w:sz="0" w:space="0" w:color="auto"/>
              </w:divBdr>
            </w:div>
            <w:div w:id="2017224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5869781">
      <w:bodyDiv w:val="1"/>
      <w:marLeft w:val="0"/>
      <w:marRight w:val="0"/>
      <w:marTop w:val="0"/>
      <w:marBottom w:val="0"/>
      <w:divBdr>
        <w:top w:val="none" w:sz="0" w:space="0" w:color="auto"/>
        <w:left w:val="none" w:sz="0" w:space="0" w:color="auto"/>
        <w:bottom w:val="none" w:sz="0" w:space="0" w:color="auto"/>
        <w:right w:val="none" w:sz="0" w:space="0" w:color="auto"/>
      </w:divBdr>
      <w:divsChild>
        <w:div w:id="576329505">
          <w:marLeft w:val="0"/>
          <w:marRight w:val="0"/>
          <w:marTop w:val="0"/>
          <w:marBottom w:val="0"/>
          <w:divBdr>
            <w:top w:val="none" w:sz="0" w:space="0" w:color="auto"/>
            <w:left w:val="none" w:sz="0" w:space="0" w:color="auto"/>
            <w:bottom w:val="none" w:sz="0" w:space="0" w:color="auto"/>
            <w:right w:val="none" w:sz="0" w:space="0" w:color="auto"/>
          </w:divBdr>
        </w:div>
        <w:div w:id="441344669">
          <w:marLeft w:val="0"/>
          <w:marRight w:val="0"/>
          <w:marTop w:val="150"/>
          <w:marBottom w:val="0"/>
          <w:divBdr>
            <w:top w:val="none" w:sz="0" w:space="0" w:color="auto"/>
            <w:left w:val="none" w:sz="0" w:space="0" w:color="auto"/>
            <w:bottom w:val="none" w:sz="0" w:space="0" w:color="auto"/>
            <w:right w:val="none" w:sz="0" w:space="0" w:color="auto"/>
          </w:divBdr>
          <w:divsChild>
            <w:div w:id="270017318">
              <w:marLeft w:val="1155"/>
              <w:marRight w:val="0"/>
              <w:marTop w:val="0"/>
              <w:marBottom w:val="0"/>
              <w:divBdr>
                <w:top w:val="none" w:sz="0" w:space="0" w:color="auto"/>
                <w:left w:val="none" w:sz="0" w:space="0" w:color="auto"/>
                <w:bottom w:val="none" w:sz="0" w:space="0" w:color="auto"/>
                <w:right w:val="none" w:sz="0" w:space="0" w:color="auto"/>
              </w:divBdr>
            </w:div>
            <w:div w:id="11538798">
              <w:marLeft w:val="1155"/>
              <w:marRight w:val="0"/>
              <w:marTop w:val="0"/>
              <w:marBottom w:val="0"/>
              <w:divBdr>
                <w:top w:val="none" w:sz="0" w:space="0" w:color="auto"/>
                <w:left w:val="none" w:sz="0" w:space="0" w:color="auto"/>
                <w:bottom w:val="none" w:sz="0" w:space="0" w:color="auto"/>
                <w:right w:val="none" w:sz="0" w:space="0" w:color="auto"/>
              </w:divBdr>
            </w:div>
            <w:div w:id="9868573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218828">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331285">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4571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8837894">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147495">
      <w:bodyDiv w:val="1"/>
      <w:marLeft w:val="0"/>
      <w:marRight w:val="0"/>
      <w:marTop w:val="0"/>
      <w:marBottom w:val="0"/>
      <w:divBdr>
        <w:top w:val="none" w:sz="0" w:space="0" w:color="auto"/>
        <w:left w:val="none" w:sz="0" w:space="0" w:color="auto"/>
        <w:bottom w:val="none" w:sz="0" w:space="0" w:color="auto"/>
        <w:right w:val="none" w:sz="0" w:space="0" w:color="auto"/>
      </w:divBdr>
      <w:divsChild>
        <w:div w:id="1325931700">
          <w:marLeft w:val="0"/>
          <w:marRight w:val="0"/>
          <w:marTop w:val="0"/>
          <w:marBottom w:val="0"/>
          <w:divBdr>
            <w:top w:val="none" w:sz="0" w:space="0" w:color="auto"/>
            <w:left w:val="none" w:sz="0" w:space="0" w:color="auto"/>
            <w:bottom w:val="none" w:sz="0" w:space="0" w:color="auto"/>
            <w:right w:val="none" w:sz="0" w:space="0" w:color="auto"/>
          </w:divBdr>
        </w:div>
        <w:div w:id="777454593">
          <w:marLeft w:val="0"/>
          <w:marRight w:val="0"/>
          <w:marTop w:val="150"/>
          <w:marBottom w:val="0"/>
          <w:divBdr>
            <w:top w:val="none" w:sz="0" w:space="0" w:color="auto"/>
            <w:left w:val="none" w:sz="0" w:space="0" w:color="auto"/>
            <w:bottom w:val="none" w:sz="0" w:space="0" w:color="auto"/>
            <w:right w:val="none" w:sz="0" w:space="0" w:color="auto"/>
          </w:divBdr>
          <w:divsChild>
            <w:div w:id="1255554418">
              <w:marLeft w:val="1155"/>
              <w:marRight w:val="0"/>
              <w:marTop w:val="0"/>
              <w:marBottom w:val="0"/>
              <w:divBdr>
                <w:top w:val="none" w:sz="0" w:space="0" w:color="auto"/>
                <w:left w:val="none" w:sz="0" w:space="0" w:color="auto"/>
                <w:bottom w:val="none" w:sz="0" w:space="0" w:color="auto"/>
                <w:right w:val="none" w:sz="0" w:space="0" w:color="auto"/>
              </w:divBdr>
            </w:div>
            <w:div w:id="1225800727">
              <w:marLeft w:val="1155"/>
              <w:marRight w:val="0"/>
              <w:marTop w:val="0"/>
              <w:marBottom w:val="0"/>
              <w:divBdr>
                <w:top w:val="none" w:sz="0" w:space="0" w:color="auto"/>
                <w:left w:val="none" w:sz="0" w:space="0" w:color="auto"/>
                <w:bottom w:val="none" w:sz="0" w:space="0" w:color="auto"/>
                <w:right w:val="none" w:sz="0" w:space="0" w:color="auto"/>
              </w:divBdr>
            </w:div>
            <w:div w:id="1742867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337732">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681694">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69955852">
      <w:bodyDiv w:val="1"/>
      <w:marLeft w:val="0"/>
      <w:marRight w:val="0"/>
      <w:marTop w:val="0"/>
      <w:marBottom w:val="0"/>
      <w:divBdr>
        <w:top w:val="none" w:sz="0" w:space="0" w:color="auto"/>
        <w:left w:val="none" w:sz="0" w:space="0" w:color="auto"/>
        <w:bottom w:val="none" w:sz="0" w:space="0" w:color="auto"/>
        <w:right w:val="none" w:sz="0" w:space="0" w:color="auto"/>
      </w:divBdr>
    </w:div>
    <w:div w:id="870075953">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189519">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23357">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264202">
      <w:bodyDiv w:val="1"/>
      <w:marLeft w:val="0"/>
      <w:marRight w:val="0"/>
      <w:marTop w:val="0"/>
      <w:marBottom w:val="0"/>
      <w:divBdr>
        <w:top w:val="none" w:sz="0" w:space="0" w:color="auto"/>
        <w:left w:val="none" w:sz="0" w:space="0" w:color="auto"/>
        <w:bottom w:val="none" w:sz="0" w:space="0" w:color="auto"/>
        <w:right w:val="none" w:sz="0" w:space="0" w:color="auto"/>
      </w:divBdr>
    </w:div>
    <w:div w:id="871309770">
      <w:bodyDiv w:val="1"/>
      <w:marLeft w:val="0"/>
      <w:marRight w:val="0"/>
      <w:marTop w:val="0"/>
      <w:marBottom w:val="0"/>
      <w:divBdr>
        <w:top w:val="none" w:sz="0" w:space="0" w:color="auto"/>
        <w:left w:val="none" w:sz="0" w:space="0" w:color="auto"/>
        <w:bottom w:val="none" w:sz="0" w:space="0" w:color="auto"/>
        <w:right w:val="none" w:sz="0" w:space="0" w:color="auto"/>
      </w:divBdr>
      <w:divsChild>
        <w:div w:id="830173392">
          <w:marLeft w:val="0"/>
          <w:marRight w:val="0"/>
          <w:marTop w:val="0"/>
          <w:marBottom w:val="0"/>
          <w:divBdr>
            <w:top w:val="none" w:sz="0" w:space="0" w:color="auto"/>
            <w:left w:val="none" w:sz="0" w:space="0" w:color="auto"/>
            <w:bottom w:val="none" w:sz="0" w:space="0" w:color="auto"/>
            <w:right w:val="none" w:sz="0" w:space="0" w:color="auto"/>
          </w:divBdr>
        </w:div>
        <w:div w:id="1613047021">
          <w:marLeft w:val="0"/>
          <w:marRight w:val="0"/>
          <w:marTop w:val="150"/>
          <w:marBottom w:val="0"/>
          <w:divBdr>
            <w:top w:val="none" w:sz="0" w:space="0" w:color="auto"/>
            <w:left w:val="none" w:sz="0" w:space="0" w:color="auto"/>
            <w:bottom w:val="none" w:sz="0" w:space="0" w:color="auto"/>
            <w:right w:val="none" w:sz="0" w:space="0" w:color="auto"/>
          </w:divBdr>
          <w:divsChild>
            <w:div w:id="1488008828">
              <w:marLeft w:val="1155"/>
              <w:marRight w:val="0"/>
              <w:marTop w:val="0"/>
              <w:marBottom w:val="0"/>
              <w:divBdr>
                <w:top w:val="none" w:sz="0" w:space="0" w:color="auto"/>
                <w:left w:val="none" w:sz="0" w:space="0" w:color="auto"/>
                <w:bottom w:val="none" w:sz="0" w:space="0" w:color="auto"/>
                <w:right w:val="none" w:sz="0" w:space="0" w:color="auto"/>
              </w:divBdr>
            </w:div>
            <w:div w:id="1171604232">
              <w:marLeft w:val="1155"/>
              <w:marRight w:val="0"/>
              <w:marTop w:val="0"/>
              <w:marBottom w:val="0"/>
              <w:divBdr>
                <w:top w:val="none" w:sz="0" w:space="0" w:color="auto"/>
                <w:left w:val="none" w:sz="0" w:space="0" w:color="auto"/>
                <w:bottom w:val="none" w:sz="0" w:space="0" w:color="auto"/>
                <w:right w:val="none" w:sz="0" w:space="0" w:color="auto"/>
              </w:divBdr>
            </w:div>
            <w:div w:id="36726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1966657">
      <w:bodyDiv w:val="1"/>
      <w:marLeft w:val="0"/>
      <w:marRight w:val="0"/>
      <w:marTop w:val="0"/>
      <w:marBottom w:val="0"/>
      <w:divBdr>
        <w:top w:val="none" w:sz="0" w:space="0" w:color="auto"/>
        <w:left w:val="none" w:sz="0" w:space="0" w:color="auto"/>
        <w:bottom w:val="none" w:sz="0" w:space="0" w:color="auto"/>
        <w:right w:val="none" w:sz="0" w:space="0" w:color="auto"/>
      </w:divBdr>
      <w:divsChild>
        <w:div w:id="762380945">
          <w:marLeft w:val="0"/>
          <w:marRight w:val="0"/>
          <w:marTop w:val="0"/>
          <w:marBottom w:val="0"/>
          <w:divBdr>
            <w:top w:val="none" w:sz="0" w:space="0" w:color="auto"/>
            <w:left w:val="none" w:sz="0" w:space="0" w:color="auto"/>
            <w:bottom w:val="none" w:sz="0" w:space="0" w:color="auto"/>
            <w:right w:val="none" w:sz="0" w:space="0" w:color="auto"/>
          </w:divBdr>
        </w:div>
        <w:div w:id="931277358">
          <w:marLeft w:val="0"/>
          <w:marRight w:val="0"/>
          <w:marTop w:val="150"/>
          <w:marBottom w:val="0"/>
          <w:divBdr>
            <w:top w:val="none" w:sz="0" w:space="0" w:color="auto"/>
            <w:left w:val="none" w:sz="0" w:space="0" w:color="auto"/>
            <w:bottom w:val="none" w:sz="0" w:space="0" w:color="auto"/>
            <w:right w:val="none" w:sz="0" w:space="0" w:color="auto"/>
          </w:divBdr>
          <w:divsChild>
            <w:div w:id="137117932">
              <w:marLeft w:val="1155"/>
              <w:marRight w:val="0"/>
              <w:marTop w:val="0"/>
              <w:marBottom w:val="0"/>
              <w:divBdr>
                <w:top w:val="none" w:sz="0" w:space="0" w:color="auto"/>
                <w:left w:val="none" w:sz="0" w:space="0" w:color="auto"/>
                <w:bottom w:val="none" w:sz="0" w:space="0" w:color="auto"/>
                <w:right w:val="none" w:sz="0" w:space="0" w:color="auto"/>
              </w:divBdr>
            </w:div>
            <w:div w:id="1134057686">
              <w:marLeft w:val="1155"/>
              <w:marRight w:val="0"/>
              <w:marTop w:val="0"/>
              <w:marBottom w:val="0"/>
              <w:divBdr>
                <w:top w:val="none" w:sz="0" w:space="0" w:color="auto"/>
                <w:left w:val="none" w:sz="0" w:space="0" w:color="auto"/>
                <w:bottom w:val="none" w:sz="0" w:space="0" w:color="auto"/>
                <w:right w:val="none" w:sz="0" w:space="0" w:color="auto"/>
              </w:divBdr>
            </w:div>
            <w:div w:id="101214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495431">
      <w:bodyDiv w:val="1"/>
      <w:marLeft w:val="0"/>
      <w:marRight w:val="0"/>
      <w:marTop w:val="0"/>
      <w:marBottom w:val="0"/>
      <w:divBdr>
        <w:top w:val="none" w:sz="0" w:space="0" w:color="auto"/>
        <w:left w:val="none" w:sz="0" w:space="0" w:color="auto"/>
        <w:bottom w:val="none" w:sz="0" w:space="0" w:color="auto"/>
        <w:right w:val="none" w:sz="0" w:space="0" w:color="auto"/>
      </w:divBdr>
      <w:divsChild>
        <w:div w:id="466361323">
          <w:marLeft w:val="0"/>
          <w:marRight w:val="0"/>
          <w:marTop w:val="0"/>
          <w:marBottom w:val="0"/>
          <w:divBdr>
            <w:top w:val="none" w:sz="0" w:space="0" w:color="auto"/>
            <w:left w:val="none" w:sz="0" w:space="0" w:color="auto"/>
            <w:bottom w:val="none" w:sz="0" w:space="0" w:color="auto"/>
            <w:right w:val="none" w:sz="0" w:space="0" w:color="auto"/>
          </w:divBdr>
        </w:div>
        <w:div w:id="823358193">
          <w:marLeft w:val="0"/>
          <w:marRight w:val="0"/>
          <w:marTop w:val="150"/>
          <w:marBottom w:val="0"/>
          <w:divBdr>
            <w:top w:val="none" w:sz="0" w:space="0" w:color="auto"/>
            <w:left w:val="none" w:sz="0" w:space="0" w:color="auto"/>
            <w:bottom w:val="none" w:sz="0" w:space="0" w:color="auto"/>
            <w:right w:val="none" w:sz="0" w:space="0" w:color="auto"/>
          </w:divBdr>
          <w:divsChild>
            <w:div w:id="1223827585">
              <w:marLeft w:val="1155"/>
              <w:marRight w:val="0"/>
              <w:marTop w:val="0"/>
              <w:marBottom w:val="0"/>
              <w:divBdr>
                <w:top w:val="none" w:sz="0" w:space="0" w:color="auto"/>
                <w:left w:val="none" w:sz="0" w:space="0" w:color="auto"/>
                <w:bottom w:val="none" w:sz="0" w:space="0" w:color="auto"/>
                <w:right w:val="none" w:sz="0" w:space="0" w:color="auto"/>
              </w:divBdr>
            </w:div>
            <w:div w:id="28496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2614344">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2812298">
      <w:bodyDiv w:val="1"/>
      <w:marLeft w:val="0"/>
      <w:marRight w:val="0"/>
      <w:marTop w:val="0"/>
      <w:marBottom w:val="0"/>
      <w:divBdr>
        <w:top w:val="none" w:sz="0" w:space="0" w:color="auto"/>
        <w:left w:val="none" w:sz="0" w:space="0" w:color="auto"/>
        <w:bottom w:val="none" w:sz="0" w:space="0" w:color="auto"/>
        <w:right w:val="none" w:sz="0" w:space="0" w:color="auto"/>
      </w:divBdr>
      <w:divsChild>
        <w:div w:id="403837728">
          <w:marLeft w:val="0"/>
          <w:marRight w:val="0"/>
          <w:marTop w:val="0"/>
          <w:marBottom w:val="0"/>
          <w:divBdr>
            <w:top w:val="none" w:sz="0" w:space="0" w:color="auto"/>
            <w:left w:val="none" w:sz="0" w:space="0" w:color="auto"/>
            <w:bottom w:val="none" w:sz="0" w:space="0" w:color="auto"/>
            <w:right w:val="none" w:sz="0" w:space="0" w:color="auto"/>
          </w:divBdr>
        </w:div>
        <w:div w:id="953483575">
          <w:marLeft w:val="0"/>
          <w:marRight w:val="0"/>
          <w:marTop w:val="150"/>
          <w:marBottom w:val="0"/>
          <w:divBdr>
            <w:top w:val="none" w:sz="0" w:space="0" w:color="auto"/>
            <w:left w:val="none" w:sz="0" w:space="0" w:color="auto"/>
            <w:bottom w:val="none" w:sz="0" w:space="0" w:color="auto"/>
            <w:right w:val="none" w:sz="0" w:space="0" w:color="auto"/>
          </w:divBdr>
          <w:divsChild>
            <w:div w:id="1776096228">
              <w:marLeft w:val="1155"/>
              <w:marRight w:val="0"/>
              <w:marTop w:val="0"/>
              <w:marBottom w:val="0"/>
              <w:divBdr>
                <w:top w:val="none" w:sz="0" w:space="0" w:color="auto"/>
                <w:left w:val="none" w:sz="0" w:space="0" w:color="auto"/>
                <w:bottom w:val="none" w:sz="0" w:space="0" w:color="auto"/>
                <w:right w:val="none" w:sz="0" w:space="0" w:color="auto"/>
              </w:divBdr>
            </w:div>
            <w:div w:id="320931646">
              <w:marLeft w:val="1155"/>
              <w:marRight w:val="0"/>
              <w:marTop w:val="0"/>
              <w:marBottom w:val="0"/>
              <w:divBdr>
                <w:top w:val="none" w:sz="0" w:space="0" w:color="auto"/>
                <w:left w:val="none" w:sz="0" w:space="0" w:color="auto"/>
                <w:bottom w:val="none" w:sz="0" w:space="0" w:color="auto"/>
                <w:right w:val="none" w:sz="0" w:space="0" w:color="auto"/>
              </w:divBdr>
            </w:div>
            <w:div w:id="17342297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22720">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3886732">
      <w:bodyDiv w:val="1"/>
      <w:marLeft w:val="0"/>
      <w:marRight w:val="0"/>
      <w:marTop w:val="0"/>
      <w:marBottom w:val="0"/>
      <w:divBdr>
        <w:top w:val="none" w:sz="0" w:space="0" w:color="auto"/>
        <w:left w:val="none" w:sz="0" w:space="0" w:color="auto"/>
        <w:bottom w:val="none" w:sz="0" w:space="0" w:color="auto"/>
        <w:right w:val="none" w:sz="0" w:space="0" w:color="auto"/>
      </w:divBdr>
    </w:div>
    <w:div w:id="873999160">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077428">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542484">
      <w:bodyDiv w:val="1"/>
      <w:marLeft w:val="0"/>
      <w:marRight w:val="0"/>
      <w:marTop w:val="0"/>
      <w:marBottom w:val="0"/>
      <w:divBdr>
        <w:top w:val="none" w:sz="0" w:space="0" w:color="auto"/>
        <w:left w:val="none" w:sz="0" w:space="0" w:color="auto"/>
        <w:bottom w:val="none" w:sz="0" w:space="0" w:color="auto"/>
        <w:right w:val="none" w:sz="0" w:space="0" w:color="auto"/>
      </w:divBdr>
    </w:div>
    <w:div w:id="874584086">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125201">
      <w:bodyDiv w:val="1"/>
      <w:marLeft w:val="0"/>
      <w:marRight w:val="0"/>
      <w:marTop w:val="0"/>
      <w:marBottom w:val="0"/>
      <w:divBdr>
        <w:top w:val="none" w:sz="0" w:space="0" w:color="auto"/>
        <w:left w:val="none" w:sz="0" w:space="0" w:color="auto"/>
        <w:bottom w:val="none" w:sz="0" w:space="0" w:color="auto"/>
        <w:right w:val="none" w:sz="0" w:space="0" w:color="auto"/>
      </w:divBdr>
    </w:div>
    <w:div w:id="875239425">
      <w:bodyDiv w:val="1"/>
      <w:marLeft w:val="0"/>
      <w:marRight w:val="0"/>
      <w:marTop w:val="0"/>
      <w:marBottom w:val="0"/>
      <w:divBdr>
        <w:top w:val="none" w:sz="0" w:space="0" w:color="auto"/>
        <w:left w:val="none" w:sz="0" w:space="0" w:color="auto"/>
        <w:bottom w:val="none" w:sz="0" w:space="0" w:color="auto"/>
        <w:right w:val="none" w:sz="0" w:space="0" w:color="auto"/>
      </w:divBdr>
    </w:div>
    <w:div w:id="875308776">
      <w:bodyDiv w:val="1"/>
      <w:marLeft w:val="0"/>
      <w:marRight w:val="0"/>
      <w:marTop w:val="0"/>
      <w:marBottom w:val="0"/>
      <w:divBdr>
        <w:top w:val="none" w:sz="0" w:space="0" w:color="auto"/>
        <w:left w:val="none" w:sz="0" w:space="0" w:color="auto"/>
        <w:bottom w:val="none" w:sz="0" w:space="0" w:color="auto"/>
        <w:right w:val="none" w:sz="0" w:space="0" w:color="auto"/>
      </w:divBdr>
      <w:divsChild>
        <w:div w:id="420494504">
          <w:marLeft w:val="0"/>
          <w:marRight w:val="0"/>
          <w:marTop w:val="0"/>
          <w:marBottom w:val="0"/>
          <w:divBdr>
            <w:top w:val="none" w:sz="0" w:space="0" w:color="auto"/>
            <w:left w:val="none" w:sz="0" w:space="0" w:color="auto"/>
            <w:bottom w:val="none" w:sz="0" w:space="0" w:color="auto"/>
            <w:right w:val="none" w:sz="0" w:space="0" w:color="auto"/>
          </w:divBdr>
        </w:div>
        <w:div w:id="51848796">
          <w:marLeft w:val="0"/>
          <w:marRight w:val="0"/>
          <w:marTop w:val="150"/>
          <w:marBottom w:val="0"/>
          <w:divBdr>
            <w:top w:val="none" w:sz="0" w:space="0" w:color="auto"/>
            <w:left w:val="none" w:sz="0" w:space="0" w:color="auto"/>
            <w:bottom w:val="none" w:sz="0" w:space="0" w:color="auto"/>
            <w:right w:val="none" w:sz="0" w:space="0" w:color="auto"/>
          </w:divBdr>
          <w:divsChild>
            <w:div w:id="432825559">
              <w:marLeft w:val="1155"/>
              <w:marRight w:val="0"/>
              <w:marTop w:val="0"/>
              <w:marBottom w:val="0"/>
              <w:divBdr>
                <w:top w:val="none" w:sz="0" w:space="0" w:color="auto"/>
                <w:left w:val="none" w:sz="0" w:space="0" w:color="auto"/>
                <w:bottom w:val="none" w:sz="0" w:space="0" w:color="auto"/>
                <w:right w:val="none" w:sz="0" w:space="0" w:color="auto"/>
              </w:divBdr>
            </w:div>
            <w:div w:id="1052971045">
              <w:marLeft w:val="1155"/>
              <w:marRight w:val="0"/>
              <w:marTop w:val="0"/>
              <w:marBottom w:val="0"/>
              <w:divBdr>
                <w:top w:val="none" w:sz="0" w:space="0" w:color="auto"/>
                <w:left w:val="none" w:sz="0" w:space="0" w:color="auto"/>
                <w:bottom w:val="none" w:sz="0" w:space="0" w:color="auto"/>
                <w:right w:val="none" w:sz="0" w:space="0" w:color="auto"/>
              </w:divBdr>
            </w:div>
            <w:div w:id="1896043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31651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511139">
      <w:bodyDiv w:val="1"/>
      <w:marLeft w:val="0"/>
      <w:marRight w:val="0"/>
      <w:marTop w:val="0"/>
      <w:marBottom w:val="0"/>
      <w:divBdr>
        <w:top w:val="none" w:sz="0" w:space="0" w:color="auto"/>
        <w:left w:val="none" w:sz="0" w:space="0" w:color="auto"/>
        <w:bottom w:val="none" w:sz="0" w:space="0" w:color="auto"/>
        <w:right w:val="none" w:sz="0" w:space="0" w:color="auto"/>
      </w:divBdr>
    </w:div>
    <w:div w:id="875654918">
      <w:bodyDiv w:val="1"/>
      <w:marLeft w:val="0"/>
      <w:marRight w:val="0"/>
      <w:marTop w:val="0"/>
      <w:marBottom w:val="0"/>
      <w:divBdr>
        <w:top w:val="none" w:sz="0" w:space="0" w:color="auto"/>
        <w:left w:val="none" w:sz="0" w:space="0" w:color="auto"/>
        <w:bottom w:val="none" w:sz="0" w:space="0" w:color="auto"/>
        <w:right w:val="none" w:sz="0" w:space="0" w:color="auto"/>
      </w:divBdr>
      <w:divsChild>
        <w:div w:id="404186071">
          <w:marLeft w:val="0"/>
          <w:marRight w:val="0"/>
          <w:marTop w:val="0"/>
          <w:marBottom w:val="0"/>
          <w:divBdr>
            <w:top w:val="none" w:sz="0" w:space="0" w:color="auto"/>
            <w:left w:val="none" w:sz="0" w:space="0" w:color="auto"/>
            <w:bottom w:val="none" w:sz="0" w:space="0" w:color="auto"/>
            <w:right w:val="none" w:sz="0" w:space="0" w:color="auto"/>
          </w:divBdr>
        </w:div>
        <w:div w:id="1898080888">
          <w:marLeft w:val="0"/>
          <w:marRight w:val="0"/>
          <w:marTop w:val="150"/>
          <w:marBottom w:val="0"/>
          <w:divBdr>
            <w:top w:val="none" w:sz="0" w:space="0" w:color="auto"/>
            <w:left w:val="none" w:sz="0" w:space="0" w:color="auto"/>
            <w:bottom w:val="none" w:sz="0" w:space="0" w:color="auto"/>
            <w:right w:val="none" w:sz="0" w:space="0" w:color="auto"/>
          </w:divBdr>
          <w:divsChild>
            <w:div w:id="1858500350">
              <w:marLeft w:val="1155"/>
              <w:marRight w:val="0"/>
              <w:marTop w:val="0"/>
              <w:marBottom w:val="0"/>
              <w:divBdr>
                <w:top w:val="none" w:sz="0" w:space="0" w:color="auto"/>
                <w:left w:val="none" w:sz="0" w:space="0" w:color="auto"/>
                <w:bottom w:val="none" w:sz="0" w:space="0" w:color="auto"/>
                <w:right w:val="none" w:sz="0" w:space="0" w:color="auto"/>
              </w:divBdr>
            </w:div>
            <w:div w:id="458185359">
              <w:marLeft w:val="1155"/>
              <w:marRight w:val="0"/>
              <w:marTop w:val="0"/>
              <w:marBottom w:val="0"/>
              <w:divBdr>
                <w:top w:val="none" w:sz="0" w:space="0" w:color="auto"/>
                <w:left w:val="none" w:sz="0" w:space="0" w:color="auto"/>
                <w:bottom w:val="none" w:sz="0" w:space="0" w:color="auto"/>
                <w:right w:val="none" w:sz="0" w:space="0" w:color="auto"/>
              </w:divBdr>
            </w:div>
            <w:div w:id="1291980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699490">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700661">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242241">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1373">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889442">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010585">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744482">
      <w:bodyDiv w:val="1"/>
      <w:marLeft w:val="0"/>
      <w:marRight w:val="0"/>
      <w:marTop w:val="0"/>
      <w:marBottom w:val="0"/>
      <w:divBdr>
        <w:top w:val="none" w:sz="0" w:space="0" w:color="auto"/>
        <w:left w:val="none" w:sz="0" w:space="0" w:color="auto"/>
        <w:bottom w:val="none" w:sz="0" w:space="0" w:color="auto"/>
        <w:right w:val="none" w:sz="0" w:space="0" w:color="auto"/>
      </w:divBdr>
      <w:divsChild>
        <w:div w:id="146362956">
          <w:marLeft w:val="0"/>
          <w:marRight w:val="0"/>
          <w:marTop w:val="0"/>
          <w:marBottom w:val="0"/>
          <w:divBdr>
            <w:top w:val="none" w:sz="0" w:space="0" w:color="auto"/>
            <w:left w:val="none" w:sz="0" w:space="0" w:color="auto"/>
            <w:bottom w:val="none" w:sz="0" w:space="0" w:color="auto"/>
            <w:right w:val="none" w:sz="0" w:space="0" w:color="auto"/>
          </w:divBdr>
        </w:div>
        <w:div w:id="1680233936">
          <w:marLeft w:val="0"/>
          <w:marRight w:val="0"/>
          <w:marTop w:val="150"/>
          <w:marBottom w:val="0"/>
          <w:divBdr>
            <w:top w:val="none" w:sz="0" w:space="0" w:color="auto"/>
            <w:left w:val="none" w:sz="0" w:space="0" w:color="auto"/>
            <w:bottom w:val="none" w:sz="0" w:space="0" w:color="auto"/>
            <w:right w:val="none" w:sz="0" w:space="0" w:color="auto"/>
          </w:divBdr>
          <w:divsChild>
            <w:div w:id="1553955984">
              <w:marLeft w:val="1155"/>
              <w:marRight w:val="0"/>
              <w:marTop w:val="0"/>
              <w:marBottom w:val="0"/>
              <w:divBdr>
                <w:top w:val="none" w:sz="0" w:space="0" w:color="auto"/>
                <w:left w:val="none" w:sz="0" w:space="0" w:color="auto"/>
                <w:bottom w:val="none" w:sz="0" w:space="0" w:color="auto"/>
                <w:right w:val="none" w:sz="0" w:space="0" w:color="auto"/>
              </w:divBdr>
            </w:div>
            <w:div w:id="1576815681">
              <w:marLeft w:val="1155"/>
              <w:marRight w:val="0"/>
              <w:marTop w:val="0"/>
              <w:marBottom w:val="0"/>
              <w:divBdr>
                <w:top w:val="none" w:sz="0" w:space="0" w:color="auto"/>
                <w:left w:val="none" w:sz="0" w:space="0" w:color="auto"/>
                <w:bottom w:val="none" w:sz="0" w:space="0" w:color="auto"/>
                <w:right w:val="none" w:sz="0" w:space="0" w:color="auto"/>
              </w:divBdr>
            </w:div>
            <w:div w:id="191234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7813801">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7938329">
      <w:bodyDiv w:val="1"/>
      <w:marLeft w:val="0"/>
      <w:marRight w:val="0"/>
      <w:marTop w:val="0"/>
      <w:marBottom w:val="0"/>
      <w:divBdr>
        <w:top w:val="none" w:sz="0" w:space="0" w:color="auto"/>
        <w:left w:val="none" w:sz="0" w:space="0" w:color="auto"/>
        <w:bottom w:val="none" w:sz="0" w:space="0" w:color="auto"/>
        <w:right w:val="none" w:sz="0" w:space="0" w:color="auto"/>
      </w:divBdr>
      <w:divsChild>
        <w:div w:id="899363845">
          <w:marLeft w:val="0"/>
          <w:marRight w:val="0"/>
          <w:marTop w:val="0"/>
          <w:marBottom w:val="0"/>
          <w:divBdr>
            <w:top w:val="none" w:sz="0" w:space="0" w:color="auto"/>
            <w:left w:val="none" w:sz="0" w:space="0" w:color="auto"/>
            <w:bottom w:val="none" w:sz="0" w:space="0" w:color="auto"/>
            <w:right w:val="none" w:sz="0" w:space="0" w:color="auto"/>
          </w:divBdr>
        </w:div>
        <w:div w:id="1192886970">
          <w:marLeft w:val="0"/>
          <w:marRight w:val="0"/>
          <w:marTop w:val="150"/>
          <w:marBottom w:val="0"/>
          <w:divBdr>
            <w:top w:val="none" w:sz="0" w:space="0" w:color="auto"/>
            <w:left w:val="none" w:sz="0" w:space="0" w:color="auto"/>
            <w:bottom w:val="none" w:sz="0" w:space="0" w:color="auto"/>
            <w:right w:val="none" w:sz="0" w:space="0" w:color="auto"/>
          </w:divBdr>
          <w:divsChild>
            <w:div w:id="1486236344">
              <w:marLeft w:val="1155"/>
              <w:marRight w:val="0"/>
              <w:marTop w:val="0"/>
              <w:marBottom w:val="0"/>
              <w:divBdr>
                <w:top w:val="none" w:sz="0" w:space="0" w:color="auto"/>
                <w:left w:val="none" w:sz="0" w:space="0" w:color="auto"/>
                <w:bottom w:val="none" w:sz="0" w:space="0" w:color="auto"/>
                <w:right w:val="none" w:sz="0" w:space="0" w:color="auto"/>
              </w:divBdr>
            </w:div>
            <w:div w:id="1994487642">
              <w:marLeft w:val="1155"/>
              <w:marRight w:val="0"/>
              <w:marTop w:val="0"/>
              <w:marBottom w:val="0"/>
              <w:divBdr>
                <w:top w:val="none" w:sz="0" w:space="0" w:color="auto"/>
                <w:left w:val="none" w:sz="0" w:space="0" w:color="auto"/>
                <w:bottom w:val="none" w:sz="0" w:space="0" w:color="auto"/>
                <w:right w:val="none" w:sz="0" w:space="0" w:color="auto"/>
              </w:divBdr>
            </w:div>
            <w:div w:id="1377657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012692">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128902">
      <w:bodyDiv w:val="1"/>
      <w:marLeft w:val="0"/>
      <w:marRight w:val="0"/>
      <w:marTop w:val="0"/>
      <w:marBottom w:val="0"/>
      <w:divBdr>
        <w:top w:val="none" w:sz="0" w:space="0" w:color="auto"/>
        <w:left w:val="none" w:sz="0" w:space="0" w:color="auto"/>
        <w:bottom w:val="none" w:sz="0" w:space="0" w:color="auto"/>
        <w:right w:val="none" w:sz="0" w:space="0" w:color="auto"/>
      </w:divBdr>
      <w:divsChild>
        <w:div w:id="647825787">
          <w:marLeft w:val="0"/>
          <w:marRight w:val="0"/>
          <w:marTop w:val="0"/>
          <w:marBottom w:val="0"/>
          <w:divBdr>
            <w:top w:val="none" w:sz="0" w:space="0" w:color="auto"/>
            <w:left w:val="none" w:sz="0" w:space="0" w:color="auto"/>
            <w:bottom w:val="none" w:sz="0" w:space="0" w:color="auto"/>
            <w:right w:val="none" w:sz="0" w:space="0" w:color="auto"/>
          </w:divBdr>
        </w:div>
        <w:div w:id="506559775">
          <w:marLeft w:val="0"/>
          <w:marRight w:val="0"/>
          <w:marTop w:val="150"/>
          <w:marBottom w:val="0"/>
          <w:divBdr>
            <w:top w:val="none" w:sz="0" w:space="0" w:color="auto"/>
            <w:left w:val="none" w:sz="0" w:space="0" w:color="auto"/>
            <w:bottom w:val="none" w:sz="0" w:space="0" w:color="auto"/>
            <w:right w:val="none" w:sz="0" w:space="0" w:color="auto"/>
          </w:divBdr>
          <w:divsChild>
            <w:div w:id="429592815">
              <w:marLeft w:val="1155"/>
              <w:marRight w:val="0"/>
              <w:marTop w:val="0"/>
              <w:marBottom w:val="0"/>
              <w:divBdr>
                <w:top w:val="none" w:sz="0" w:space="0" w:color="auto"/>
                <w:left w:val="none" w:sz="0" w:space="0" w:color="auto"/>
                <w:bottom w:val="none" w:sz="0" w:space="0" w:color="auto"/>
                <w:right w:val="none" w:sz="0" w:space="0" w:color="auto"/>
              </w:divBdr>
            </w:div>
            <w:div w:id="589703947">
              <w:marLeft w:val="1155"/>
              <w:marRight w:val="0"/>
              <w:marTop w:val="0"/>
              <w:marBottom w:val="0"/>
              <w:divBdr>
                <w:top w:val="none" w:sz="0" w:space="0" w:color="auto"/>
                <w:left w:val="none" w:sz="0" w:space="0" w:color="auto"/>
                <w:bottom w:val="none" w:sz="0" w:space="0" w:color="auto"/>
                <w:right w:val="none" w:sz="0" w:space="0" w:color="auto"/>
              </w:divBdr>
            </w:div>
            <w:div w:id="1305744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0776">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399960">
      <w:bodyDiv w:val="1"/>
      <w:marLeft w:val="0"/>
      <w:marRight w:val="0"/>
      <w:marTop w:val="0"/>
      <w:marBottom w:val="0"/>
      <w:divBdr>
        <w:top w:val="none" w:sz="0" w:space="0" w:color="auto"/>
        <w:left w:val="none" w:sz="0" w:space="0" w:color="auto"/>
        <w:bottom w:val="none" w:sz="0" w:space="0" w:color="auto"/>
        <w:right w:val="none" w:sz="0" w:space="0" w:color="auto"/>
      </w:divBdr>
    </w:div>
    <w:div w:id="878516762">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8856127">
      <w:bodyDiv w:val="1"/>
      <w:marLeft w:val="0"/>
      <w:marRight w:val="0"/>
      <w:marTop w:val="0"/>
      <w:marBottom w:val="0"/>
      <w:divBdr>
        <w:top w:val="none" w:sz="0" w:space="0" w:color="auto"/>
        <w:left w:val="none" w:sz="0" w:space="0" w:color="auto"/>
        <w:bottom w:val="none" w:sz="0" w:space="0" w:color="auto"/>
        <w:right w:val="none" w:sz="0" w:space="0" w:color="auto"/>
      </w:divBdr>
    </w:div>
    <w:div w:id="879053300">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198016">
      <w:bodyDiv w:val="1"/>
      <w:marLeft w:val="0"/>
      <w:marRight w:val="0"/>
      <w:marTop w:val="0"/>
      <w:marBottom w:val="0"/>
      <w:divBdr>
        <w:top w:val="none" w:sz="0" w:space="0" w:color="auto"/>
        <w:left w:val="none" w:sz="0" w:space="0" w:color="auto"/>
        <w:bottom w:val="none" w:sz="0" w:space="0" w:color="auto"/>
        <w:right w:val="none" w:sz="0" w:space="0" w:color="auto"/>
      </w:divBdr>
      <w:divsChild>
        <w:div w:id="1713841788">
          <w:marLeft w:val="0"/>
          <w:marRight w:val="0"/>
          <w:marTop w:val="0"/>
          <w:marBottom w:val="0"/>
          <w:divBdr>
            <w:top w:val="none" w:sz="0" w:space="0" w:color="auto"/>
            <w:left w:val="none" w:sz="0" w:space="0" w:color="auto"/>
            <w:bottom w:val="none" w:sz="0" w:space="0" w:color="auto"/>
            <w:right w:val="none" w:sz="0" w:space="0" w:color="auto"/>
          </w:divBdr>
        </w:div>
        <w:div w:id="489256733">
          <w:marLeft w:val="0"/>
          <w:marRight w:val="0"/>
          <w:marTop w:val="150"/>
          <w:marBottom w:val="0"/>
          <w:divBdr>
            <w:top w:val="none" w:sz="0" w:space="0" w:color="auto"/>
            <w:left w:val="none" w:sz="0" w:space="0" w:color="auto"/>
            <w:bottom w:val="none" w:sz="0" w:space="0" w:color="auto"/>
            <w:right w:val="none" w:sz="0" w:space="0" w:color="auto"/>
          </w:divBdr>
          <w:divsChild>
            <w:div w:id="599608885">
              <w:marLeft w:val="1155"/>
              <w:marRight w:val="0"/>
              <w:marTop w:val="0"/>
              <w:marBottom w:val="0"/>
              <w:divBdr>
                <w:top w:val="none" w:sz="0" w:space="0" w:color="auto"/>
                <w:left w:val="none" w:sz="0" w:space="0" w:color="auto"/>
                <w:bottom w:val="none" w:sz="0" w:space="0" w:color="auto"/>
                <w:right w:val="none" w:sz="0" w:space="0" w:color="auto"/>
              </w:divBdr>
            </w:div>
            <w:div w:id="1976063842">
              <w:marLeft w:val="1155"/>
              <w:marRight w:val="0"/>
              <w:marTop w:val="0"/>
              <w:marBottom w:val="0"/>
              <w:divBdr>
                <w:top w:val="none" w:sz="0" w:space="0" w:color="auto"/>
                <w:left w:val="none" w:sz="0" w:space="0" w:color="auto"/>
                <w:bottom w:val="none" w:sz="0" w:space="0" w:color="auto"/>
                <w:right w:val="none" w:sz="0" w:space="0" w:color="auto"/>
              </w:divBdr>
            </w:div>
            <w:div w:id="2140028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20020">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089394">
      <w:bodyDiv w:val="1"/>
      <w:marLeft w:val="0"/>
      <w:marRight w:val="0"/>
      <w:marTop w:val="0"/>
      <w:marBottom w:val="0"/>
      <w:divBdr>
        <w:top w:val="none" w:sz="0" w:space="0" w:color="auto"/>
        <w:left w:val="none" w:sz="0" w:space="0" w:color="auto"/>
        <w:bottom w:val="none" w:sz="0" w:space="0" w:color="auto"/>
        <w:right w:val="none" w:sz="0" w:space="0" w:color="auto"/>
      </w:divBdr>
      <w:divsChild>
        <w:div w:id="1792938894">
          <w:marLeft w:val="0"/>
          <w:marRight w:val="0"/>
          <w:marTop w:val="0"/>
          <w:marBottom w:val="0"/>
          <w:divBdr>
            <w:top w:val="none" w:sz="0" w:space="0" w:color="auto"/>
            <w:left w:val="none" w:sz="0" w:space="0" w:color="auto"/>
            <w:bottom w:val="none" w:sz="0" w:space="0" w:color="auto"/>
            <w:right w:val="none" w:sz="0" w:space="0" w:color="auto"/>
          </w:divBdr>
        </w:div>
        <w:div w:id="1013070256">
          <w:marLeft w:val="0"/>
          <w:marRight w:val="0"/>
          <w:marTop w:val="150"/>
          <w:marBottom w:val="0"/>
          <w:divBdr>
            <w:top w:val="none" w:sz="0" w:space="0" w:color="auto"/>
            <w:left w:val="none" w:sz="0" w:space="0" w:color="auto"/>
            <w:bottom w:val="none" w:sz="0" w:space="0" w:color="auto"/>
            <w:right w:val="none" w:sz="0" w:space="0" w:color="auto"/>
          </w:divBdr>
          <w:divsChild>
            <w:div w:id="1217081608">
              <w:marLeft w:val="1155"/>
              <w:marRight w:val="0"/>
              <w:marTop w:val="0"/>
              <w:marBottom w:val="0"/>
              <w:divBdr>
                <w:top w:val="none" w:sz="0" w:space="0" w:color="auto"/>
                <w:left w:val="none" w:sz="0" w:space="0" w:color="auto"/>
                <w:bottom w:val="none" w:sz="0" w:space="0" w:color="auto"/>
                <w:right w:val="none" w:sz="0" w:space="0" w:color="auto"/>
              </w:divBdr>
            </w:div>
            <w:div w:id="423769946">
              <w:marLeft w:val="1155"/>
              <w:marRight w:val="0"/>
              <w:marTop w:val="0"/>
              <w:marBottom w:val="0"/>
              <w:divBdr>
                <w:top w:val="none" w:sz="0" w:space="0" w:color="auto"/>
                <w:left w:val="none" w:sz="0" w:space="0" w:color="auto"/>
                <w:bottom w:val="none" w:sz="0" w:space="0" w:color="auto"/>
                <w:right w:val="none" w:sz="0" w:space="0" w:color="auto"/>
              </w:divBdr>
            </w:div>
            <w:div w:id="45225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090014">
      <w:bodyDiv w:val="1"/>
      <w:marLeft w:val="0"/>
      <w:marRight w:val="0"/>
      <w:marTop w:val="0"/>
      <w:marBottom w:val="0"/>
      <w:divBdr>
        <w:top w:val="none" w:sz="0" w:space="0" w:color="auto"/>
        <w:left w:val="none" w:sz="0" w:space="0" w:color="auto"/>
        <w:bottom w:val="none" w:sz="0" w:space="0" w:color="auto"/>
        <w:right w:val="none" w:sz="0" w:space="0" w:color="auto"/>
      </w:divBdr>
      <w:divsChild>
        <w:div w:id="1024593317">
          <w:marLeft w:val="0"/>
          <w:marRight w:val="0"/>
          <w:marTop w:val="0"/>
          <w:marBottom w:val="0"/>
          <w:divBdr>
            <w:top w:val="none" w:sz="0" w:space="0" w:color="auto"/>
            <w:left w:val="none" w:sz="0" w:space="0" w:color="auto"/>
            <w:bottom w:val="none" w:sz="0" w:space="0" w:color="auto"/>
            <w:right w:val="none" w:sz="0" w:space="0" w:color="auto"/>
          </w:divBdr>
        </w:div>
        <w:div w:id="993988410">
          <w:marLeft w:val="0"/>
          <w:marRight w:val="0"/>
          <w:marTop w:val="150"/>
          <w:marBottom w:val="0"/>
          <w:divBdr>
            <w:top w:val="none" w:sz="0" w:space="0" w:color="auto"/>
            <w:left w:val="none" w:sz="0" w:space="0" w:color="auto"/>
            <w:bottom w:val="none" w:sz="0" w:space="0" w:color="auto"/>
            <w:right w:val="none" w:sz="0" w:space="0" w:color="auto"/>
          </w:divBdr>
          <w:divsChild>
            <w:div w:id="1871843235">
              <w:marLeft w:val="1155"/>
              <w:marRight w:val="0"/>
              <w:marTop w:val="0"/>
              <w:marBottom w:val="0"/>
              <w:divBdr>
                <w:top w:val="none" w:sz="0" w:space="0" w:color="auto"/>
                <w:left w:val="none" w:sz="0" w:space="0" w:color="auto"/>
                <w:bottom w:val="none" w:sz="0" w:space="0" w:color="auto"/>
                <w:right w:val="none" w:sz="0" w:space="0" w:color="auto"/>
              </w:divBdr>
            </w:div>
            <w:div w:id="1931311420">
              <w:marLeft w:val="1155"/>
              <w:marRight w:val="0"/>
              <w:marTop w:val="0"/>
              <w:marBottom w:val="0"/>
              <w:divBdr>
                <w:top w:val="none" w:sz="0" w:space="0" w:color="auto"/>
                <w:left w:val="none" w:sz="0" w:space="0" w:color="auto"/>
                <w:bottom w:val="none" w:sz="0" w:space="0" w:color="auto"/>
                <w:right w:val="none" w:sz="0" w:space="0" w:color="auto"/>
              </w:divBdr>
            </w:div>
            <w:div w:id="519660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8969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5894">
      <w:bodyDiv w:val="1"/>
      <w:marLeft w:val="0"/>
      <w:marRight w:val="0"/>
      <w:marTop w:val="0"/>
      <w:marBottom w:val="0"/>
      <w:divBdr>
        <w:top w:val="none" w:sz="0" w:space="0" w:color="auto"/>
        <w:left w:val="none" w:sz="0" w:space="0" w:color="auto"/>
        <w:bottom w:val="none" w:sz="0" w:space="0" w:color="auto"/>
        <w:right w:val="none" w:sz="0" w:space="0" w:color="auto"/>
      </w:divBdr>
      <w:divsChild>
        <w:div w:id="1185900085">
          <w:marLeft w:val="0"/>
          <w:marRight w:val="0"/>
          <w:marTop w:val="0"/>
          <w:marBottom w:val="0"/>
          <w:divBdr>
            <w:top w:val="none" w:sz="0" w:space="0" w:color="auto"/>
            <w:left w:val="none" w:sz="0" w:space="0" w:color="auto"/>
            <w:bottom w:val="none" w:sz="0" w:space="0" w:color="auto"/>
            <w:right w:val="none" w:sz="0" w:space="0" w:color="auto"/>
          </w:divBdr>
        </w:div>
        <w:div w:id="1663393339">
          <w:marLeft w:val="0"/>
          <w:marRight w:val="0"/>
          <w:marTop w:val="150"/>
          <w:marBottom w:val="0"/>
          <w:divBdr>
            <w:top w:val="none" w:sz="0" w:space="0" w:color="auto"/>
            <w:left w:val="none" w:sz="0" w:space="0" w:color="auto"/>
            <w:bottom w:val="none" w:sz="0" w:space="0" w:color="auto"/>
            <w:right w:val="none" w:sz="0" w:space="0" w:color="auto"/>
          </w:divBdr>
          <w:divsChild>
            <w:div w:id="2125152157">
              <w:marLeft w:val="1155"/>
              <w:marRight w:val="0"/>
              <w:marTop w:val="0"/>
              <w:marBottom w:val="0"/>
              <w:divBdr>
                <w:top w:val="none" w:sz="0" w:space="0" w:color="auto"/>
                <w:left w:val="none" w:sz="0" w:space="0" w:color="auto"/>
                <w:bottom w:val="none" w:sz="0" w:space="0" w:color="auto"/>
                <w:right w:val="none" w:sz="0" w:space="0" w:color="auto"/>
              </w:divBdr>
            </w:div>
            <w:div w:id="145754862">
              <w:marLeft w:val="1155"/>
              <w:marRight w:val="0"/>
              <w:marTop w:val="0"/>
              <w:marBottom w:val="0"/>
              <w:divBdr>
                <w:top w:val="none" w:sz="0" w:space="0" w:color="auto"/>
                <w:left w:val="none" w:sz="0" w:space="0" w:color="auto"/>
                <w:bottom w:val="none" w:sz="0" w:space="0" w:color="auto"/>
                <w:right w:val="none" w:sz="0" w:space="0" w:color="auto"/>
              </w:divBdr>
            </w:div>
            <w:div w:id="1703245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285368">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407000">
      <w:bodyDiv w:val="1"/>
      <w:marLeft w:val="0"/>
      <w:marRight w:val="0"/>
      <w:marTop w:val="0"/>
      <w:marBottom w:val="0"/>
      <w:divBdr>
        <w:top w:val="none" w:sz="0" w:space="0" w:color="auto"/>
        <w:left w:val="none" w:sz="0" w:space="0" w:color="auto"/>
        <w:bottom w:val="none" w:sz="0" w:space="0" w:color="auto"/>
        <w:right w:val="none" w:sz="0" w:space="0" w:color="auto"/>
      </w:divBdr>
    </w:div>
    <w:div w:id="881789533">
      <w:bodyDiv w:val="1"/>
      <w:marLeft w:val="0"/>
      <w:marRight w:val="0"/>
      <w:marTop w:val="0"/>
      <w:marBottom w:val="0"/>
      <w:divBdr>
        <w:top w:val="none" w:sz="0" w:space="0" w:color="auto"/>
        <w:left w:val="none" w:sz="0" w:space="0" w:color="auto"/>
        <w:bottom w:val="none" w:sz="0" w:space="0" w:color="auto"/>
        <w:right w:val="none" w:sz="0" w:space="0" w:color="auto"/>
      </w:divBdr>
    </w:div>
    <w:div w:id="88179582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5620">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327162">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21097">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2983501">
      <w:bodyDiv w:val="1"/>
      <w:marLeft w:val="0"/>
      <w:marRight w:val="0"/>
      <w:marTop w:val="0"/>
      <w:marBottom w:val="0"/>
      <w:divBdr>
        <w:top w:val="none" w:sz="0" w:space="0" w:color="auto"/>
        <w:left w:val="none" w:sz="0" w:space="0" w:color="auto"/>
        <w:bottom w:val="none" w:sz="0" w:space="0" w:color="auto"/>
        <w:right w:val="none" w:sz="0" w:space="0" w:color="auto"/>
      </w:divBdr>
      <w:divsChild>
        <w:div w:id="313265331">
          <w:marLeft w:val="0"/>
          <w:marRight w:val="0"/>
          <w:marTop w:val="0"/>
          <w:marBottom w:val="0"/>
          <w:divBdr>
            <w:top w:val="none" w:sz="0" w:space="0" w:color="auto"/>
            <w:left w:val="none" w:sz="0" w:space="0" w:color="auto"/>
            <w:bottom w:val="none" w:sz="0" w:space="0" w:color="auto"/>
            <w:right w:val="none" w:sz="0" w:space="0" w:color="auto"/>
          </w:divBdr>
        </w:div>
        <w:div w:id="718895501">
          <w:marLeft w:val="0"/>
          <w:marRight w:val="0"/>
          <w:marTop w:val="150"/>
          <w:marBottom w:val="0"/>
          <w:divBdr>
            <w:top w:val="none" w:sz="0" w:space="0" w:color="auto"/>
            <w:left w:val="none" w:sz="0" w:space="0" w:color="auto"/>
            <w:bottom w:val="none" w:sz="0" w:space="0" w:color="auto"/>
            <w:right w:val="none" w:sz="0" w:space="0" w:color="auto"/>
          </w:divBdr>
          <w:divsChild>
            <w:div w:id="1625773321">
              <w:marLeft w:val="1155"/>
              <w:marRight w:val="0"/>
              <w:marTop w:val="0"/>
              <w:marBottom w:val="0"/>
              <w:divBdr>
                <w:top w:val="none" w:sz="0" w:space="0" w:color="auto"/>
                <w:left w:val="none" w:sz="0" w:space="0" w:color="auto"/>
                <w:bottom w:val="none" w:sz="0" w:space="0" w:color="auto"/>
                <w:right w:val="none" w:sz="0" w:space="0" w:color="auto"/>
              </w:divBdr>
            </w:div>
            <w:div w:id="1640112071">
              <w:marLeft w:val="1155"/>
              <w:marRight w:val="0"/>
              <w:marTop w:val="0"/>
              <w:marBottom w:val="0"/>
              <w:divBdr>
                <w:top w:val="none" w:sz="0" w:space="0" w:color="auto"/>
                <w:left w:val="none" w:sz="0" w:space="0" w:color="auto"/>
                <w:bottom w:val="none" w:sz="0" w:space="0" w:color="auto"/>
                <w:right w:val="none" w:sz="0" w:space="0" w:color="auto"/>
              </w:divBdr>
            </w:div>
            <w:div w:id="343214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3061158">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250114">
      <w:bodyDiv w:val="1"/>
      <w:marLeft w:val="0"/>
      <w:marRight w:val="0"/>
      <w:marTop w:val="0"/>
      <w:marBottom w:val="0"/>
      <w:divBdr>
        <w:top w:val="none" w:sz="0" w:space="0" w:color="auto"/>
        <w:left w:val="none" w:sz="0" w:space="0" w:color="auto"/>
        <w:bottom w:val="none" w:sz="0" w:space="0" w:color="auto"/>
        <w:right w:val="none" w:sz="0" w:space="0" w:color="auto"/>
      </w:divBdr>
    </w:div>
    <w:div w:id="883323976">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58721">
      <w:bodyDiv w:val="1"/>
      <w:marLeft w:val="0"/>
      <w:marRight w:val="0"/>
      <w:marTop w:val="0"/>
      <w:marBottom w:val="0"/>
      <w:divBdr>
        <w:top w:val="none" w:sz="0" w:space="0" w:color="auto"/>
        <w:left w:val="none" w:sz="0" w:space="0" w:color="auto"/>
        <w:bottom w:val="none" w:sz="0" w:space="0" w:color="auto"/>
        <w:right w:val="none" w:sz="0" w:space="0" w:color="auto"/>
      </w:divBdr>
    </w:div>
    <w:div w:id="883562520">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19237">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07006">
      <w:bodyDiv w:val="1"/>
      <w:marLeft w:val="0"/>
      <w:marRight w:val="0"/>
      <w:marTop w:val="0"/>
      <w:marBottom w:val="0"/>
      <w:divBdr>
        <w:top w:val="none" w:sz="0" w:space="0" w:color="auto"/>
        <w:left w:val="none" w:sz="0" w:space="0" w:color="auto"/>
        <w:bottom w:val="none" w:sz="0" w:space="0" w:color="auto"/>
        <w:right w:val="none" w:sz="0" w:space="0" w:color="auto"/>
      </w:divBdr>
      <w:divsChild>
        <w:div w:id="385371535">
          <w:marLeft w:val="0"/>
          <w:marRight w:val="0"/>
          <w:marTop w:val="0"/>
          <w:marBottom w:val="0"/>
          <w:divBdr>
            <w:top w:val="none" w:sz="0" w:space="0" w:color="auto"/>
            <w:left w:val="none" w:sz="0" w:space="0" w:color="auto"/>
            <w:bottom w:val="none" w:sz="0" w:space="0" w:color="auto"/>
            <w:right w:val="none" w:sz="0" w:space="0" w:color="auto"/>
          </w:divBdr>
        </w:div>
        <w:div w:id="446588987">
          <w:marLeft w:val="0"/>
          <w:marRight w:val="0"/>
          <w:marTop w:val="150"/>
          <w:marBottom w:val="0"/>
          <w:divBdr>
            <w:top w:val="none" w:sz="0" w:space="0" w:color="auto"/>
            <w:left w:val="none" w:sz="0" w:space="0" w:color="auto"/>
            <w:bottom w:val="none" w:sz="0" w:space="0" w:color="auto"/>
            <w:right w:val="none" w:sz="0" w:space="0" w:color="auto"/>
          </w:divBdr>
          <w:divsChild>
            <w:div w:id="343169257">
              <w:marLeft w:val="1155"/>
              <w:marRight w:val="0"/>
              <w:marTop w:val="0"/>
              <w:marBottom w:val="0"/>
              <w:divBdr>
                <w:top w:val="none" w:sz="0" w:space="0" w:color="auto"/>
                <w:left w:val="none" w:sz="0" w:space="0" w:color="auto"/>
                <w:bottom w:val="none" w:sz="0" w:space="0" w:color="auto"/>
                <w:right w:val="none" w:sz="0" w:space="0" w:color="auto"/>
              </w:divBdr>
            </w:div>
            <w:div w:id="178810948">
              <w:marLeft w:val="1155"/>
              <w:marRight w:val="0"/>
              <w:marTop w:val="0"/>
              <w:marBottom w:val="0"/>
              <w:divBdr>
                <w:top w:val="none" w:sz="0" w:space="0" w:color="auto"/>
                <w:left w:val="none" w:sz="0" w:space="0" w:color="auto"/>
                <w:bottom w:val="none" w:sz="0" w:space="0" w:color="auto"/>
                <w:right w:val="none" w:sz="0" w:space="0" w:color="auto"/>
              </w:divBdr>
            </w:div>
            <w:div w:id="2064715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147424">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486661">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5877310">
      <w:bodyDiv w:val="1"/>
      <w:marLeft w:val="0"/>
      <w:marRight w:val="0"/>
      <w:marTop w:val="0"/>
      <w:marBottom w:val="0"/>
      <w:divBdr>
        <w:top w:val="none" w:sz="0" w:space="0" w:color="auto"/>
        <w:left w:val="none" w:sz="0" w:space="0" w:color="auto"/>
        <w:bottom w:val="none" w:sz="0" w:space="0" w:color="auto"/>
        <w:right w:val="none" w:sz="0" w:space="0" w:color="auto"/>
      </w:divBdr>
    </w:div>
    <w:div w:id="885987605">
      <w:bodyDiv w:val="1"/>
      <w:marLeft w:val="0"/>
      <w:marRight w:val="0"/>
      <w:marTop w:val="0"/>
      <w:marBottom w:val="0"/>
      <w:divBdr>
        <w:top w:val="none" w:sz="0" w:space="0" w:color="auto"/>
        <w:left w:val="none" w:sz="0" w:space="0" w:color="auto"/>
        <w:bottom w:val="none" w:sz="0" w:space="0" w:color="auto"/>
        <w:right w:val="none" w:sz="0" w:space="0" w:color="auto"/>
      </w:divBdr>
    </w:div>
    <w:div w:id="886112940">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382246">
      <w:bodyDiv w:val="1"/>
      <w:marLeft w:val="0"/>
      <w:marRight w:val="0"/>
      <w:marTop w:val="0"/>
      <w:marBottom w:val="0"/>
      <w:divBdr>
        <w:top w:val="none" w:sz="0" w:space="0" w:color="auto"/>
        <w:left w:val="none" w:sz="0" w:space="0" w:color="auto"/>
        <w:bottom w:val="none" w:sz="0" w:space="0" w:color="auto"/>
        <w:right w:val="none" w:sz="0" w:space="0" w:color="auto"/>
      </w:divBdr>
      <w:divsChild>
        <w:div w:id="103381978">
          <w:marLeft w:val="0"/>
          <w:marRight w:val="0"/>
          <w:marTop w:val="0"/>
          <w:marBottom w:val="0"/>
          <w:divBdr>
            <w:top w:val="none" w:sz="0" w:space="0" w:color="auto"/>
            <w:left w:val="none" w:sz="0" w:space="0" w:color="auto"/>
            <w:bottom w:val="none" w:sz="0" w:space="0" w:color="auto"/>
            <w:right w:val="none" w:sz="0" w:space="0" w:color="auto"/>
          </w:divBdr>
        </w:div>
        <w:div w:id="1190334136">
          <w:marLeft w:val="0"/>
          <w:marRight w:val="0"/>
          <w:marTop w:val="150"/>
          <w:marBottom w:val="0"/>
          <w:divBdr>
            <w:top w:val="none" w:sz="0" w:space="0" w:color="auto"/>
            <w:left w:val="none" w:sz="0" w:space="0" w:color="auto"/>
            <w:bottom w:val="none" w:sz="0" w:space="0" w:color="auto"/>
            <w:right w:val="none" w:sz="0" w:space="0" w:color="auto"/>
          </w:divBdr>
          <w:divsChild>
            <w:div w:id="1105535248">
              <w:marLeft w:val="1155"/>
              <w:marRight w:val="0"/>
              <w:marTop w:val="0"/>
              <w:marBottom w:val="0"/>
              <w:divBdr>
                <w:top w:val="none" w:sz="0" w:space="0" w:color="auto"/>
                <w:left w:val="none" w:sz="0" w:space="0" w:color="auto"/>
                <w:bottom w:val="none" w:sz="0" w:space="0" w:color="auto"/>
                <w:right w:val="none" w:sz="0" w:space="0" w:color="auto"/>
              </w:divBdr>
            </w:div>
            <w:div w:id="1766799864">
              <w:marLeft w:val="1155"/>
              <w:marRight w:val="0"/>
              <w:marTop w:val="0"/>
              <w:marBottom w:val="0"/>
              <w:divBdr>
                <w:top w:val="none" w:sz="0" w:space="0" w:color="auto"/>
                <w:left w:val="none" w:sz="0" w:space="0" w:color="auto"/>
                <w:bottom w:val="none" w:sz="0" w:space="0" w:color="auto"/>
                <w:right w:val="none" w:sz="0" w:space="0" w:color="auto"/>
              </w:divBdr>
            </w:div>
            <w:div w:id="1210021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88443">
      <w:bodyDiv w:val="1"/>
      <w:marLeft w:val="0"/>
      <w:marRight w:val="0"/>
      <w:marTop w:val="0"/>
      <w:marBottom w:val="0"/>
      <w:divBdr>
        <w:top w:val="none" w:sz="0" w:space="0" w:color="auto"/>
        <w:left w:val="none" w:sz="0" w:space="0" w:color="auto"/>
        <w:bottom w:val="none" w:sz="0" w:space="0" w:color="auto"/>
        <w:right w:val="none" w:sz="0" w:space="0" w:color="auto"/>
      </w:divBdr>
    </w:div>
    <w:div w:id="886993096">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298799">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191437">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773178">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04272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197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2883278">
      <w:bodyDiv w:val="1"/>
      <w:marLeft w:val="0"/>
      <w:marRight w:val="0"/>
      <w:marTop w:val="0"/>
      <w:marBottom w:val="0"/>
      <w:divBdr>
        <w:top w:val="none" w:sz="0" w:space="0" w:color="auto"/>
        <w:left w:val="none" w:sz="0" w:space="0" w:color="auto"/>
        <w:bottom w:val="none" w:sz="0" w:space="0" w:color="auto"/>
        <w:right w:val="none" w:sz="0" w:space="0" w:color="auto"/>
      </w:divBdr>
    </w:div>
    <w:div w:id="893005551">
      <w:bodyDiv w:val="1"/>
      <w:marLeft w:val="0"/>
      <w:marRight w:val="0"/>
      <w:marTop w:val="0"/>
      <w:marBottom w:val="0"/>
      <w:divBdr>
        <w:top w:val="none" w:sz="0" w:space="0" w:color="auto"/>
        <w:left w:val="none" w:sz="0" w:space="0" w:color="auto"/>
        <w:bottom w:val="none" w:sz="0" w:space="0" w:color="auto"/>
        <w:right w:val="none" w:sz="0" w:space="0" w:color="auto"/>
      </w:divBdr>
    </w:div>
    <w:div w:id="893396246">
      <w:bodyDiv w:val="1"/>
      <w:marLeft w:val="0"/>
      <w:marRight w:val="0"/>
      <w:marTop w:val="0"/>
      <w:marBottom w:val="0"/>
      <w:divBdr>
        <w:top w:val="none" w:sz="0" w:space="0" w:color="auto"/>
        <w:left w:val="none" w:sz="0" w:space="0" w:color="auto"/>
        <w:bottom w:val="none" w:sz="0" w:space="0" w:color="auto"/>
        <w:right w:val="none" w:sz="0" w:space="0" w:color="auto"/>
      </w:divBdr>
      <w:divsChild>
        <w:div w:id="32727920">
          <w:marLeft w:val="0"/>
          <w:marRight w:val="0"/>
          <w:marTop w:val="0"/>
          <w:marBottom w:val="0"/>
          <w:divBdr>
            <w:top w:val="none" w:sz="0" w:space="0" w:color="auto"/>
            <w:left w:val="none" w:sz="0" w:space="0" w:color="auto"/>
            <w:bottom w:val="none" w:sz="0" w:space="0" w:color="auto"/>
            <w:right w:val="none" w:sz="0" w:space="0" w:color="auto"/>
          </w:divBdr>
        </w:div>
        <w:div w:id="2133818061">
          <w:marLeft w:val="0"/>
          <w:marRight w:val="0"/>
          <w:marTop w:val="150"/>
          <w:marBottom w:val="0"/>
          <w:divBdr>
            <w:top w:val="none" w:sz="0" w:space="0" w:color="auto"/>
            <w:left w:val="none" w:sz="0" w:space="0" w:color="auto"/>
            <w:bottom w:val="none" w:sz="0" w:space="0" w:color="auto"/>
            <w:right w:val="none" w:sz="0" w:space="0" w:color="auto"/>
          </w:divBdr>
          <w:divsChild>
            <w:div w:id="1808547310">
              <w:marLeft w:val="1155"/>
              <w:marRight w:val="0"/>
              <w:marTop w:val="0"/>
              <w:marBottom w:val="0"/>
              <w:divBdr>
                <w:top w:val="none" w:sz="0" w:space="0" w:color="auto"/>
                <w:left w:val="none" w:sz="0" w:space="0" w:color="auto"/>
                <w:bottom w:val="none" w:sz="0" w:space="0" w:color="auto"/>
                <w:right w:val="none" w:sz="0" w:space="0" w:color="auto"/>
              </w:divBdr>
            </w:div>
            <w:div w:id="1986738830">
              <w:marLeft w:val="1155"/>
              <w:marRight w:val="0"/>
              <w:marTop w:val="0"/>
              <w:marBottom w:val="0"/>
              <w:divBdr>
                <w:top w:val="none" w:sz="0" w:space="0" w:color="auto"/>
                <w:left w:val="none" w:sz="0" w:space="0" w:color="auto"/>
                <w:bottom w:val="none" w:sz="0" w:space="0" w:color="auto"/>
                <w:right w:val="none" w:sz="0" w:space="0" w:color="auto"/>
              </w:divBdr>
            </w:div>
            <w:div w:id="17318064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3855115">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126778">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245883">
      <w:bodyDiv w:val="1"/>
      <w:marLeft w:val="0"/>
      <w:marRight w:val="0"/>
      <w:marTop w:val="0"/>
      <w:marBottom w:val="0"/>
      <w:divBdr>
        <w:top w:val="none" w:sz="0" w:space="0" w:color="auto"/>
        <w:left w:val="none" w:sz="0" w:space="0" w:color="auto"/>
        <w:bottom w:val="none" w:sz="0" w:space="0" w:color="auto"/>
        <w:right w:val="none" w:sz="0" w:space="0" w:color="auto"/>
      </w:divBdr>
    </w:div>
    <w:div w:id="894312893">
      <w:bodyDiv w:val="1"/>
      <w:marLeft w:val="0"/>
      <w:marRight w:val="0"/>
      <w:marTop w:val="0"/>
      <w:marBottom w:val="0"/>
      <w:divBdr>
        <w:top w:val="none" w:sz="0" w:space="0" w:color="auto"/>
        <w:left w:val="none" w:sz="0" w:space="0" w:color="auto"/>
        <w:bottom w:val="none" w:sz="0" w:space="0" w:color="auto"/>
        <w:right w:val="none" w:sz="0" w:space="0" w:color="auto"/>
      </w:divBdr>
    </w:div>
    <w:div w:id="89432070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780223">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49144">
      <w:bodyDiv w:val="1"/>
      <w:marLeft w:val="0"/>
      <w:marRight w:val="0"/>
      <w:marTop w:val="0"/>
      <w:marBottom w:val="0"/>
      <w:divBdr>
        <w:top w:val="none" w:sz="0" w:space="0" w:color="auto"/>
        <w:left w:val="none" w:sz="0" w:space="0" w:color="auto"/>
        <w:bottom w:val="none" w:sz="0" w:space="0" w:color="auto"/>
        <w:right w:val="none" w:sz="0" w:space="0" w:color="auto"/>
      </w:divBdr>
      <w:divsChild>
        <w:div w:id="794493618">
          <w:marLeft w:val="0"/>
          <w:marRight w:val="0"/>
          <w:marTop w:val="0"/>
          <w:marBottom w:val="0"/>
          <w:divBdr>
            <w:top w:val="none" w:sz="0" w:space="0" w:color="auto"/>
            <w:left w:val="none" w:sz="0" w:space="0" w:color="auto"/>
            <w:bottom w:val="none" w:sz="0" w:space="0" w:color="auto"/>
            <w:right w:val="none" w:sz="0" w:space="0" w:color="auto"/>
          </w:divBdr>
        </w:div>
        <w:div w:id="1893543257">
          <w:marLeft w:val="0"/>
          <w:marRight w:val="0"/>
          <w:marTop w:val="150"/>
          <w:marBottom w:val="0"/>
          <w:divBdr>
            <w:top w:val="none" w:sz="0" w:space="0" w:color="auto"/>
            <w:left w:val="none" w:sz="0" w:space="0" w:color="auto"/>
            <w:bottom w:val="none" w:sz="0" w:space="0" w:color="auto"/>
            <w:right w:val="none" w:sz="0" w:space="0" w:color="auto"/>
          </w:divBdr>
          <w:divsChild>
            <w:div w:id="968708865">
              <w:marLeft w:val="1155"/>
              <w:marRight w:val="0"/>
              <w:marTop w:val="0"/>
              <w:marBottom w:val="0"/>
              <w:divBdr>
                <w:top w:val="none" w:sz="0" w:space="0" w:color="auto"/>
                <w:left w:val="none" w:sz="0" w:space="0" w:color="auto"/>
                <w:bottom w:val="none" w:sz="0" w:space="0" w:color="auto"/>
                <w:right w:val="none" w:sz="0" w:space="0" w:color="auto"/>
              </w:divBdr>
            </w:div>
            <w:div w:id="1969776748">
              <w:marLeft w:val="1155"/>
              <w:marRight w:val="0"/>
              <w:marTop w:val="0"/>
              <w:marBottom w:val="0"/>
              <w:divBdr>
                <w:top w:val="none" w:sz="0" w:space="0" w:color="auto"/>
                <w:left w:val="none" w:sz="0" w:space="0" w:color="auto"/>
                <w:bottom w:val="none" w:sz="0" w:space="0" w:color="auto"/>
                <w:right w:val="none" w:sz="0" w:space="0" w:color="auto"/>
              </w:divBdr>
            </w:div>
            <w:div w:id="626201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734">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163961">
      <w:bodyDiv w:val="1"/>
      <w:marLeft w:val="0"/>
      <w:marRight w:val="0"/>
      <w:marTop w:val="0"/>
      <w:marBottom w:val="0"/>
      <w:divBdr>
        <w:top w:val="none" w:sz="0" w:space="0" w:color="auto"/>
        <w:left w:val="none" w:sz="0" w:space="0" w:color="auto"/>
        <w:bottom w:val="none" w:sz="0" w:space="0" w:color="auto"/>
        <w:right w:val="none" w:sz="0" w:space="0" w:color="auto"/>
      </w:divBdr>
    </w:div>
    <w:div w:id="895166892">
      <w:bodyDiv w:val="1"/>
      <w:marLeft w:val="0"/>
      <w:marRight w:val="0"/>
      <w:marTop w:val="0"/>
      <w:marBottom w:val="0"/>
      <w:divBdr>
        <w:top w:val="none" w:sz="0" w:space="0" w:color="auto"/>
        <w:left w:val="none" w:sz="0" w:space="0" w:color="auto"/>
        <w:bottom w:val="none" w:sz="0" w:space="0" w:color="auto"/>
        <w:right w:val="none" w:sz="0" w:space="0" w:color="auto"/>
      </w:divBdr>
    </w:div>
    <w:div w:id="895238665">
      <w:bodyDiv w:val="1"/>
      <w:marLeft w:val="0"/>
      <w:marRight w:val="0"/>
      <w:marTop w:val="0"/>
      <w:marBottom w:val="0"/>
      <w:divBdr>
        <w:top w:val="none" w:sz="0" w:space="0" w:color="auto"/>
        <w:left w:val="none" w:sz="0" w:space="0" w:color="auto"/>
        <w:bottom w:val="none" w:sz="0" w:space="0" w:color="auto"/>
        <w:right w:val="none" w:sz="0" w:space="0" w:color="auto"/>
      </w:divBdr>
      <w:divsChild>
        <w:div w:id="862520978">
          <w:marLeft w:val="0"/>
          <w:marRight w:val="0"/>
          <w:marTop w:val="0"/>
          <w:marBottom w:val="0"/>
          <w:divBdr>
            <w:top w:val="none" w:sz="0" w:space="0" w:color="auto"/>
            <w:left w:val="none" w:sz="0" w:space="0" w:color="auto"/>
            <w:bottom w:val="none" w:sz="0" w:space="0" w:color="auto"/>
            <w:right w:val="none" w:sz="0" w:space="0" w:color="auto"/>
          </w:divBdr>
        </w:div>
        <w:div w:id="838892080">
          <w:marLeft w:val="0"/>
          <w:marRight w:val="0"/>
          <w:marTop w:val="150"/>
          <w:marBottom w:val="0"/>
          <w:divBdr>
            <w:top w:val="none" w:sz="0" w:space="0" w:color="auto"/>
            <w:left w:val="none" w:sz="0" w:space="0" w:color="auto"/>
            <w:bottom w:val="none" w:sz="0" w:space="0" w:color="auto"/>
            <w:right w:val="none" w:sz="0" w:space="0" w:color="auto"/>
          </w:divBdr>
          <w:divsChild>
            <w:div w:id="647562777">
              <w:marLeft w:val="1155"/>
              <w:marRight w:val="0"/>
              <w:marTop w:val="0"/>
              <w:marBottom w:val="0"/>
              <w:divBdr>
                <w:top w:val="none" w:sz="0" w:space="0" w:color="auto"/>
                <w:left w:val="none" w:sz="0" w:space="0" w:color="auto"/>
                <w:bottom w:val="none" w:sz="0" w:space="0" w:color="auto"/>
                <w:right w:val="none" w:sz="0" w:space="0" w:color="auto"/>
              </w:divBdr>
            </w:div>
            <w:div w:id="1791362795">
              <w:marLeft w:val="1155"/>
              <w:marRight w:val="0"/>
              <w:marTop w:val="0"/>
              <w:marBottom w:val="0"/>
              <w:divBdr>
                <w:top w:val="none" w:sz="0" w:space="0" w:color="auto"/>
                <w:left w:val="none" w:sz="0" w:space="0" w:color="auto"/>
                <w:bottom w:val="none" w:sz="0" w:space="0" w:color="auto"/>
                <w:right w:val="none" w:sz="0" w:space="0" w:color="auto"/>
              </w:divBdr>
            </w:div>
            <w:div w:id="1692491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357968">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438395">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3599">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356258">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32918">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668706">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744019">
      <w:bodyDiv w:val="1"/>
      <w:marLeft w:val="0"/>
      <w:marRight w:val="0"/>
      <w:marTop w:val="0"/>
      <w:marBottom w:val="0"/>
      <w:divBdr>
        <w:top w:val="none" w:sz="0" w:space="0" w:color="auto"/>
        <w:left w:val="none" w:sz="0" w:space="0" w:color="auto"/>
        <w:bottom w:val="none" w:sz="0" w:space="0" w:color="auto"/>
        <w:right w:val="none" w:sz="0" w:space="0" w:color="auto"/>
      </w:divBdr>
    </w:div>
    <w:div w:id="89779081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053765">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25861">
      <w:bodyDiv w:val="1"/>
      <w:marLeft w:val="0"/>
      <w:marRight w:val="0"/>
      <w:marTop w:val="0"/>
      <w:marBottom w:val="0"/>
      <w:divBdr>
        <w:top w:val="none" w:sz="0" w:space="0" w:color="auto"/>
        <w:left w:val="none" w:sz="0" w:space="0" w:color="auto"/>
        <w:bottom w:val="none" w:sz="0" w:space="0" w:color="auto"/>
        <w:right w:val="none" w:sz="0" w:space="0" w:color="auto"/>
      </w:divBdr>
    </w:div>
    <w:div w:id="898369845">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88488">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8596181">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50679">
      <w:bodyDiv w:val="1"/>
      <w:marLeft w:val="0"/>
      <w:marRight w:val="0"/>
      <w:marTop w:val="0"/>
      <w:marBottom w:val="0"/>
      <w:divBdr>
        <w:top w:val="none" w:sz="0" w:space="0" w:color="auto"/>
        <w:left w:val="none" w:sz="0" w:space="0" w:color="auto"/>
        <w:bottom w:val="none" w:sz="0" w:space="0" w:color="auto"/>
        <w:right w:val="none" w:sz="0" w:space="0" w:color="auto"/>
      </w:divBdr>
      <w:divsChild>
        <w:div w:id="1138111537">
          <w:marLeft w:val="0"/>
          <w:marRight w:val="0"/>
          <w:marTop w:val="0"/>
          <w:marBottom w:val="0"/>
          <w:divBdr>
            <w:top w:val="none" w:sz="0" w:space="0" w:color="auto"/>
            <w:left w:val="none" w:sz="0" w:space="0" w:color="auto"/>
            <w:bottom w:val="none" w:sz="0" w:space="0" w:color="auto"/>
            <w:right w:val="none" w:sz="0" w:space="0" w:color="auto"/>
          </w:divBdr>
        </w:div>
        <w:div w:id="933131760">
          <w:marLeft w:val="0"/>
          <w:marRight w:val="0"/>
          <w:marTop w:val="150"/>
          <w:marBottom w:val="0"/>
          <w:divBdr>
            <w:top w:val="none" w:sz="0" w:space="0" w:color="auto"/>
            <w:left w:val="none" w:sz="0" w:space="0" w:color="auto"/>
            <w:bottom w:val="none" w:sz="0" w:space="0" w:color="auto"/>
            <w:right w:val="none" w:sz="0" w:space="0" w:color="auto"/>
          </w:divBdr>
          <w:divsChild>
            <w:div w:id="361057306">
              <w:marLeft w:val="1155"/>
              <w:marRight w:val="0"/>
              <w:marTop w:val="0"/>
              <w:marBottom w:val="0"/>
              <w:divBdr>
                <w:top w:val="none" w:sz="0" w:space="0" w:color="auto"/>
                <w:left w:val="none" w:sz="0" w:space="0" w:color="auto"/>
                <w:bottom w:val="none" w:sz="0" w:space="0" w:color="auto"/>
                <w:right w:val="none" w:sz="0" w:space="0" w:color="auto"/>
              </w:divBdr>
            </w:div>
            <w:div w:id="432093822">
              <w:marLeft w:val="1155"/>
              <w:marRight w:val="0"/>
              <w:marTop w:val="0"/>
              <w:marBottom w:val="0"/>
              <w:divBdr>
                <w:top w:val="none" w:sz="0" w:space="0" w:color="auto"/>
                <w:left w:val="none" w:sz="0" w:space="0" w:color="auto"/>
                <w:bottom w:val="none" w:sz="0" w:space="0" w:color="auto"/>
                <w:right w:val="none" w:sz="0" w:space="0" w:color="auto"/>
              </w:divBdr>
            </w:div>
            <w:div w:id="423770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437751">
      <w:bodyDiv w:val="1"/>
      <w:marLeft w:val="0"/>
      <w:marRight w:val="0"/>
      <w:marTop w:val="0"/>
      <w:marBottom w:val="0"/>
      <w:divBdr>
        <w:top w:val="none" w:sz="0" w:space="0" w:color="auto"/>
        <w:left w:val="none" w:sz="0" w:space="0" w:color="auto"/>
        <w:bottom w:val="none" w:sz="0" w:space="0" w:color="auto"/>
        <w:right w:val="none" w:sz="0" w:space="0" w:color="auto"/>
      </w:divBdr>
    </w:div>
    <w:div w:id="899438216">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513591">
      <w:bodyDiv w:val="1"/>
      <w:marLeft w:val="0"/>
      <w:marRight w:val="0"/>
      <w:marTop w:val="0"/>
      <w:marBottom w:val="0"/>
      <w:divBdr>
        <w:top w:val="none" w:sz="0" w:space="0" w:color="auto"/>
        <w:left w:val="none" w:sz="0" w:space="0" w:color="auto"/>
        <w:bottom w:val="none" w:sz="0" w:space="0" w:color="auto"/>
        <w:right w:val="none" w:sz="0" w:space="0" w:color="auto"/>
      </w:divBdr>
    </w:div>
    <w:div w:id="899561893">
      <w:bodyDiv w:val="1"/>
      <w:marLeft w:val="0"/>
      <w:marRight w:val="0"/>
      <w:marTop w:val="0"/>
      <w:marBottom w:val="0"/>
      <w:divBdr>
        <w:top w:val="none" w:sz="0" w:space="0" w:color="auto"/>
        <w:left w:val="none" w:sz="0" w:space="0" w:color="auto"/>
        <w:bottom w:val="none" w:sz="0" w:space="0" w:color="auto"/>
        <w:right w:val="none" w:sz="0" w:space="0" w:color="auto"/>
      </w:divBdr>
      <w:divsChild>
        <w:div w:id="371425258">
          <w:marLeft w:val="0"/>
          <w:marRight w:val="0"/>
          <w:marTop w:val="0"/>
          <w:marBottom w:val="0"/>
          <w:divBdr>
            <w:top w:val="none" w:sz="0" w:space="0" w:color="auto"/>
            <w:left w:val="none" w:sz="0" w:space="0" w:color="auto"/>
            <w:bottom w:val="none" w:sz="0" w:space="0" w:color="auto"/>
            <w:right w:val="none" w:sz="0" w:space="0" w:color="auto"/>
          </w:divBdr>
        </w:div>
        <w:div w:id="544563305">
          <w:marLeft w:val="0"/>
          <w:marRight w:val="0"/>
          <w:marTop w:val="150"/>
          <w:marBottom w:val="0"/>
          <w:divBdr>
            <w:top w:val="none" w:sz="0" w:space="0" w:color="auto"/>
            <w:left w:val="none" w:sz="0" w:space="0" w:color="auto"/>
            <w:bottom w:val="none" w:sz="0" w:space="0" w:color="auto"/>
            <w:right w:val="none" w:sz="0" w:space="0" w:color="auto"/>
          </w:divBdr>
          <w:divsChild>
            <w:div w:id="991907277">
              <w:marLeft w:val="1155"/>
              <w:marRight w:val="0"/>
              <w:marTop w:val="0"/>
              <w:marBottom w:val="0"/>
              <w:divBdr>
                <w:top w:val="none" w:sz="0" w:space="0" w:color="auto"/>
                <w:left w:val="none" w:sz="0" w:space="0" w:color="auto"/>
                <w:bottom w:val="none" w:sz="0" w:space="0" w:color="auto"/>
                <w:right w:val="none" w:sz="0" w:space="0" w:color="auto"/>
              </w:divBdr>
            </w:div>
            <w:div w:id="1264731132">
              <w:marLeft w:val="1155"/>
              <w:marRight w:val="0"/>
              <w:marTop w:val="0"/>
              <w:marBottom w:val="0"/>
              <w:divBdr>
                <w:top w:val="none" w:sz="0" w:space="0" w:color="auto"/>
                <w:left w:val="none" w:sz="0" w:space="0" w:color="auto"/>
                <w:bottom w:val="none" w:sz="0" w:space="0" w:color="auto"/>
                <w:right w:val="none" w:sz="0" w:space="0" w:color="auto"/>
              </w:divBdr>
            </w:div>
            <w:div w:id="805314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829157">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217091">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59793">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672022">
      <w:bodyDiv w:val="1"/>
      <w:marLeft w:val="0"/>
      <w:marRight w:val="0"/>
      <w:marTop w:val="0"/>
      <w:marBottom w:val="0"/>
      <w:divBdr>
        <w:top w:val="none" w:sz="0" w:space="0" w:color="auto"/>
        <w:left w:val="none" w:sz="0" w:space="0" w:color="auto"/>
        <w:bottom w:val="none" w:sz="0" w:space="0" w:color="auto"/>
        <w:right w:val="none" w:sz="0" w:space="0" w:color="auto"/>
      </w:divBdr>
      <w:divsChild>
        <w:div w:id="1096905565">
          <w:marLeft w:val="0"/>
          <w:marRight w:val="0"/>
          <w:marTop w:val="0"/>
          <w:marBottom w:val="0"/>
          <w:divBdr>
            <w:top w:val="none" w:sz="0" w:space="0" w:color="auto"/>
            <w:left w:val="none" w:sz="0" w:space="0" w:color="auto"/>
            <w:bottom w:val="none" w:sz="0" w:space="0" w:color="auto"/>
            <w:right w:val="none" w:sz="0" w:space="0" w:color="auto"/>
          </w:divBdr>
        </w:div>
        <w:div w:id="1433747262">
          <w:marLeft w:val="0"/>
          <w:marRight w:val="0"/>
          <w:marTop w:val="150"/>
          <w:marBottom w:val="0"/>
          <w:divBdr>
            <w:top w:val="none" w:sz="0" w:space="0" w:color="auto"/>
            <w:left w:val="none" w:sz="0" w:space="0" w:color="auto"/>
            <w:bottom w:val="none" w:sz="0" w:space="0" w:color="auto"/>
            <w:right w:val="none" w:sz="0" w:space="0" w:color="auto"/>
          </w:divBdr>
          <w:divsChild>
            <w:div w:id="302930859">
              <w:marLeft w:val="1155"/>
              <w:marRight w:val="0"/>
              <w:marTop w:val="0"/>
              <w:marBottom w:val="0"/>
              <w:divBdr>
                <w:top w:val="none" w:sz="0" w:space="0" w:color="auto"/>
                <w:left w:val="none" w:sz="0" w:space="0" w:color="auto"/>
                <w:bottom w:val="none" w:sz="0" w:space="0" w:color="auto"/>
                <w:right w:val="none" w:sz="0" w:space="0" w:color="auto"/>
              </w:divBdr>
            </w:div>
            <w:div w:id="1254129337">
              <w:marLeft w:val="1155"/>
              <w:marRight w:val="0"/>
              <w:marTop w:val="0"/>
              <w:marBottom w:val="0"/>
              <w:divBdr>
                <w:top w:val="none" w:sz="0" w:space="0" w:color="auto"/>
                <w:left w:val="none" w:sz="0" w:space="0" w:color="auto"/>
                <w:bottom w:val="none" w:sz="0" w:space="0" w:color="auto"/>
                <w:right w:val="none" w:sz="0" w:space="0" w:color="auto"/>
              </w:divBdr>
            </w:div>
            <w:div w:id="82316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1675496">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643762">
      <w:bodyDiv w:val="1"/>
      <w:marLeft w:val="0"/>
      <w:marRight w:val="0"/>
      <w:marTop w:val="0"/>
      <w:marBottom w:val="0"/>
      <w:divBdr>
        <w:top w:val="none" w:sz="0" w:space="0" w:color="auto"/>
        <w:left w:val="none" w:sz="0" w:space="0" w:color="auto"/>
        <w:bottom w:val="none" w:sz="0" w:space="0" w:color="auto"/>
        <w:right w:val="none" w:sz="0" w:space="0" w:color="auto"/>
      </w:divBdr>
    </w:div>
    <w:div w:id="902758741">
      <w:bodyDiv w:val="1"/>
      <w:marLeft w:val="0"/>
      <w:marRight w:val="0"/>
      <w:marTop w:val="0"/>
      <w:marBottom w:val="0"/>
      <w:divBdr>
        <w:top w:val="none" w:sz="0" w:space="0" w:color="auto"/>
        <w:left w:val="none" w:sz="0" w:space="0" w:color="auto"/>
        <w:bottom w:val="none" w:sz="0" w:space="0" w:color="auto"/>
        <w:right w:val="none" w:sz="0" w:space="0" w:color="auto"/>
      </w:divBdr>
      <w:divsChild>
        <w:div w:id="321856269">
          <w:marLeft w:val="0"/>
          <w:marRight w:val="0"/>
          <w:marTop w:val="0"/>
          <w:marBottom w:val="0"/>
          <w:divBdr>
            <w:top w:val="none" w:sz="0" w:space="0" w:color="auto"/>
            <w:left w:val="none" w:sz="0" w:space="0" w:color="auto"/>
            <w:bottom w:val="none" w:sz="0" w:space="0" w:color="auto"/>
            <w:right w:val="none" w:sz="0" w:space="0" w:color="auto"/>
          </w:divBdr>
        </w:div>
        <w:div w:id="1559173650">
          <w:marLeft w:val="0"/>
          <w:marRight w:val="0"/>
          <w:marTop w:val="150"/>
          <w:marBottom w:val="0"/>
          <w:divBdr>
            <w:top w:val="none" w:sz="0" w:space="0" w:color="auto"/>
            <w:left w:val="none" w:sz="0" w:space="0" w:color="auto"/>
            <w:bottom w:val="none" w:sz="0" w:space="0" w:color="auto"/>
            <w:right w:val="none" w:sz="0" w:space="0" w:color="auto"/>
          </w:divBdr>
          <w:divsChild>
            <w:div w:id="1345353791">
              <w:marLeft w:val="1155"/>
              <w:marRight w:val="0"/>
              <w:marTop w:val="0"/>
              <w:marBottom w:val="0"/>
              <w:divBdr>
                <w:top w:val="none" w:sz="0" w:space="0" w:color="auto"/>
                <w:left w:val="none" w:sz="0" w:space="0" w:color="auto"/>
                <w:bottom w:val="none" w:sz="0" w:space="0" w:color="auto"/>
                <w:right w:val="none" w:sz="0" w:space="0" w:color="auto"/>
              </w:divBdr>
            </w:div>
            <w:div w:id="800422482">
              <w:marLeft w:val="1155"/>
              <w:marRight w:val="0"/>
              <w:marTop w:val="0"/>
              <w:marBottom w:val="0"/>
              <w:divBdr>
                <w:top w:val="none" w:sz="0" w:space="0" w:color="auto"/>
                <w:left w:val="none" w:sz="0" w:space="0" w:color="auto"/>
                <w:bottom w:val="none" w:sz="0" w:space="0" w:color="auto"/>
                <w:right w:val="none" w:sz="0" w:space="0" w:color="auto"/>
              </w:divBdr>
            </w:div>
            <w:div w:id="1442413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2836285">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569482">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00539">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18714">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530598">
      <w:bodyDiv w:val="1"/>
      <w:marLeft w:val="0"/>
      <w:marRight w:val="0"/>
      <w:marTop w:val="0"/>
      <w:marBottom w:val="0"/>
      <w:divBdr>
        <w:top w:val="none" w:sz="0" w:space="0" w:color="auto"/>
        <w:left w:val="none" w:sz="0" w:space="0" w:color="auto"/>
        <w:bottom w:val="none" w:sz="0" w:space="0" w:color="auto"/>
        <w:right w:val="none" w:sz="0" w:space="0" w:color="auto"/>
      </w:divBdr>
    </w:div>
    <w:div w:id="904605640">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7397">
      <w:bodyDiv w:val="1"/>
      <w:marLeft w:val="0"/>
      <w:marRight w:val="0"/>
      <w:marTop w:val="0"/>
      <w:marBottom w:val="0"/>
      <w:divBdr>
        <w:top w:val="none" w:sz="0" w:space="0" w:color="auto"/>
        <w:left w:val="none" w:sz="0" w:space="0" w:color="auto"/>
        <w:bottom w:val="none" w:sz="0" w:space="0" w:color="auto"/>
        <w:right w:val="none" w:sz="0" w:space="0" w:color="auto"/>
      </w:divBdr>
      <w:divsChild>
        <w:div w:id="1581475779">
          <w:marLeft w:val="0"/>
          <w:marRight w:val="0"/>
          <w:marTop w:val="0"/>
          <w:marBottom w:val="0"/>
          <w:divBdr>
            <w:top w:val="none" w:sz="0" w:space="0" w:color="auto"/>
            <w:left w:val="none" w:sz="0" w:space="0" w:color="auto"/>
            <w:bottom w:val="none" w:sz="0" w:space="0" w:color="auto"/>
            <w:right w:val="none" w:sz="0" w:space="0" w:color="auto"/>
          </w:divBdr>
        </w:div>
        <w:div w:id="1999730237">
          <w:marLeft w:val="0"/>
          <w:marRight w:val="0"/>
          <w:marTop w:val="150"/>
          <w:marBottom w:val="0"/>
          <w:divBdr>
            <w:top w:val="none" w:sz="0" w:space="0" w:color="auto"/>
            <w:left w:val="none" w:sz="0" w:space="0" w:color="auto"/>
            <w:bottom w:val="none" w:sz="0" w:space="0" w:color="auto"/>
            <w:right w:val="none" w:sz="0" w:space="0" w:color="auto"/>
          </w:divBdr>
          <w:divsChild>
            <w:div w:id="1180855247">
              <w:marLeft w:val="1155"/>
              <w:marRight w:val="0"/>
              <w:marTop w:val="0"/>
              <w:marBottom w:val="0"/>
              <w:divBdr>
                <w:top w:val="none" w:sz="0" w:space="0" w:color="auto"/>
                <w:left w:val="none" w:sz="0" w:space="0" w:color="auto"/>
                <w:bottom w:val="none" w:sz="0" w:space="0" w:color="auto"/>
                <w:right w:val="none" w:sz="0" w:space="0" w:color="auto"/>
              </w:divBdr>
            </w:div>
            <w:div w:id="168302094">
              <w:marLeft w:val="1155"/>
              <w:marRight w:val="0"/>
              <w:marTop w:val="0"/>
              <w:marBottom w:val="0"/>
              <w:divBdr>
                <w:top w:val="none" w:sz="0" w:space="0" w:color="auto"/>
                <w:left w:val="none" w:sz="0" w:space="0" w:color="auto"/>
                <w:bottom w:val="none" w:sz="0" w:space="0" w:color="auto"/>
                <w:right w:val="none" w:sz="0" w:space="0" w:color="auto"/>
              </w:divBdr>
            </w:div>
            <w:div w:id="376122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4998614">
      <w:bodyDiv w:val="1"/>
      <w:marLeft w:val="0"/>
      <w:marRight w:val="0"/>
      <w:marTop w:val="0"/>
      <w:marBottom w:val="0"/>
      <w:divBdr>
        <w:top w:val="none" w:sz="0" w:space="0" w:color="auto"/>
        <w:left w:val="none" w:sz="0" w:space="0" w:color="auto"/>
        <w:bottom w:val="none" w:sz="0" w:space="0" w:color="auto"/>
        <w:right w:val="none" w:sz="0" w:space="0" w:color="auto"/>
      </w:divBdr>
    </w:div>
    <w:div w:id="905186633">
      <w:bodyDiv w:val="1"/>
      <w:marLeft w:val="0"/>
      <w:marRight w:val="0"/>
      <w:marTop w:val="0"/>
      <w:marBottom w:val="0"/>
      <w:divBdr>
        <w:top w:val="none" w:sz="0" w:space="0" w:color="auto"/>
        <w:left w:val="none" w:sz="0" w:space="0" w:color="auto"/>
        <w:bottom w:val="none" w:sz="0" w:space="0" w:color="auto"/>
        <w:right w:val="none" w:sz="0" w:space="0" w:color="auto"/>
      </w:divBdr>
    </w:div>
    <w:div w:id="905191350">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0883">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887857">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6917781">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7617706">
      <w:bodyDiv w:val="1"/>
      <w:marLeft w:val="0"/>
      <w:marRight w:val="0"/>
      <w:marTop w:val="0"/>
      <w:marBottom w:val="0"/>
      <w:divBdr>
        <w:top w:val="none" w:sz="0" w:space="0" w:color="auto"/>
        <w:left w:val="none" w:sz="0" w:space="0" w:color="auto"/>
        <w:bottom w:val="none" w:sz="0" w:space="0" w:color="auto"/>
        <w:right w:val="none" w:sz="0" w:space="0" w:color="auto"/>
      </w:divBdr>
      <w:divsChild>
        <w:div w:id="2062245368">
          <w:marLeft w:val="0"/>
          <w:marRight w:val="0"/>
          <w:marTop w:val="0"/>
          <w:marBottom w:val="0"/>
          <w:divBdr>
            <w:top w:val="none" w:sz="0" w:space="0" w:color="auto"/>
            <w:left w:val="none" w:sz="0" w:space="0" w:color="auto"/>
            <w:bottom w:val="none" w:sz="0" w:space="0" w:color="auto"/>
            <w:right w:val="none" w:sz="0" w:space="0" w:color="auto"/>
          </w:divBdr>
        </w:div>
        <w:div w:id="1944651000">
          <w:marLeft w:val="0"/>
          <w:marRight w:val="0"/>
          <w:marTop w:val="150"/>
          <w:marBottom w:val="0"/>
          <w:divBdr>
            <w:top w:val="none" w:sz="0" w:space="0" w:color="auto"/>
            <w:left w:val="none" w:sz="0" w:space="0" w:color="auto"/>
            <w:bottom w:val="none" w:sz="0" w:space="0" w:color="auto"/>
            <w:right w:val="none" w:sz="0" w:space="0" w:color="auto"/>
          </w:divBdr>
          <w:divsChild>
            <w:div w:id="1499156389">
              <w:marLeft w:val="1155"/>
              <w:marRight w:val="0"/>
              <w:marTop w:val="0"/>
              <w:marBottom w:val="0"/>
              <w:divBdr>
                <w:top w:val="none" w:sz="0" w:space="0" w:color="auto"/>
                <w:left w:val="none" w:sz="0" w:space="0" w:color="auto"/>
                <w:bottom w:val="none" w:sz="0" w:space="0" w:color="auto"/>
                <w:right w:val="none" w:sz="0" w:space="0" w:color="auto"/>
              </w:divBdr>
            </w:div>
            <w:div w:id="249389006">
              <w:marLeft w:val="1155"/>
              <w:marRight w:val="0"/>
              <w:marTop w:val="0"/>
              <w:marBottom w:val="0"/>
              <w:divBdr>
                <w:top w:val="none" w:sz="0" w:space="0" w:color="auto"/>
                <w:left w:val="none" w:sz="0" w:space="0" w:color="auto"/>
                <w:bottom w:val="none" w:sz="0" w:space="0" w:color="auto"/>
                <w:right w:val="none" w:sz="0" w:space="0" w:color="auto"/>
              </w:divBdr>
            </w:div>
            <w:div w:id="19961834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7694897">
      <w:bodyDiv w:val="1"/>
      <w:marLeft w:val="0"/>
      <w:marRight w:val="0"/>
      <w:marTop w:val="0"/>
      <w:marBottom w:val="0"/>
      <w:divBdr>
        <w:top w:val="none" w:sz="0" w:space="0" w:color="auto"/>
        <w:left w:val="none" w:sz="0" w:space="0" w:color="auto"/>
        <w:bottom w:val="none" w:sz="0" w:space="0" w:color="auto"/>
        <w:right w:val="none" w:sz="0" w:space="0" w:color="auto"/>
      </w:divBdr>
    </w:div>
    <w:div w:id="908080429">
      <w:bodyDiv w:val="1"/>
      <w:marLeft w:val="0"/>
      <w:marRight w:val="0"/>
      <w:marTop w:val="0"/>
      <w:marBottom w:val="0"/>
      <w:divBdr>
        <w:top w:val="none" w:sz="0" w:space="0" w:color="auto"/>
        <w:left w:val="none" w:sz="0" w:space="0" w:color="auto"/>
        <w:bottom w:val="none" w:sz="0" w:space="0" w:color="auto"/>
        <w:right w:val="none" w:sz="0" w:space="0" w:color="auto"/>
      </w:divBdr>
      <w:divsChild>
        <w:div w:id="1279793356">
          <w:marLeft w:val="0"/>
          <w:marRight w:val="0"/>
          <w:marTop w:val="0"/>
          <w:marBottom w:val="0"/>
          <w:divBdr>
            <w:top w:val="none" w:sz="0" w:space="0" w:color="auto"/>
            <w:left w:val="none" w:sz="0" w:space="0" w:color="auto"/>
            <w:bottom w:val="none" w:sz="0" w:space="0" w:color="auto"/>
            <w:right w:val="none" w:sz="0" w:space="0" w:color="auto"/>
          </w:divBdr>
        </w:div>
        <w:div w:id="480540228">
          <w:marLeft w:val="0"/>
          <w:marRight w:val="0"/>
          <w:marTop w:val="150"/>
          <w:marBottom w:val="0"/>
          <w:divBdr>
            <w:top w:val="none" w:sz="0" w:space="0" w:color="auto"/>
            <w:left w:val="none" w:sz="0" w:space="0" w:color="auto"/>
            <w:bottom w:val="none" w:sz="0" w:space="0" w:color="auto"/>
            <w:right w:val="none" w:sz="0" w:space="0" w:color="auto"/>
          </w:divBdr>
          <w:divsChild>
            <w:div w:id="881788868">
              <w:marLeft w:val="1155"/>
              <w:marRight w:val="0"/>
              <w:marTop w:val="0"/>
              <w:marBottom w:val="0"/>
              <w:divBdr>
                <w:top w:val="none" w:sz="0" w:space="0" w:color="auto"/>
                <w:left w:val="none" w:sz="0" w:space="0" w:color="auto"/>
                <w:bottom w:val="none" w:sz="0" w:space="0" w:color="auto"/>
                <w:right w:val="none" w:sz="0" w:space="0" w:color="auto"/>
              </w:divBdr>
            </w:div>
            <w:div w:id="1982733544">
              <w:marLeft w:val="1155"/>
              <w:marRight w:val="0"/>
              <w:marTop w:val="0"/>
              <w:marBottom w:val="0"/>
              <w:divBdr>
                <w:top w:val="none" w:sz="0" w:space="0" w:color="auto"/>
                <w:left w:val="none" w:sz="0" w:space="0" w:color="auto"/>
                <w:bottom w:val="none" w:sz="0" w:space="0" w:color="auto"/>
                <w:right w:val="none" w:sz="0" w:space="0" w:color="auto"/>
              </w:divBdr>
            </w:div>
            <w:div w:id="194361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29083">
      <w:bodyDiv w:val="1"/>
      <w:marLeft w:val="0"/>
      <w:marRight w:val="0"/>
      <w:marTop w:val="0"/>
      <w:marBottom w:val="0"/>
      <w:divBdr>
        <w:top w:val="none" w:sz="0" w:space="0" w:color="auto"/>
        <w:left w:val="none" w:sz="0" w:space="0" w:color="auto"/>
        <w:bottom w:val="none" w:sz="0" w:space="0" w:color="auto"/>
        <w:right w:val="none" w:sz="0" w:space="0" w:color="auto"/>
      </w:divBdr>
      <w:divsChild>
        <w:div w:id="2092122198">
          <w:marLeft w:val="0"/>
          <w:marRight w:val="0"/>
          <w:marTop w:val="0"/>
          <w:marBottom w:val="0"/>
          <w:divBdr>
            <w:top w:val="none" w:sz="0" w:space="0" w:color="auto"/>
            <w:left w:val="none" w:sz="0" w:space="0" w:color="auto"/>
            <w:bottom w:val="none" w:sz="0" w:space="0" w:color="auto"/>
            <w:right w:val="none" w:sz="0" w:space="0" w:color="auto"/>
          </w:divBdr>
        </w:div>
        <w:div w:id="483546516">
          <w:marLeft w:val="0"/>
          <w:marRight w:val="0"/>
          <w:marTop w:val="150"/>
          <w:marBottom w:val="0"/>
          <w:divBdr>
            <w:top w:val="none" w:sz="0" w:space="0" w:color="auto"/>
            <w:left w:val="none" w:sz="0" w:space="0" w:color="auto"/>
            <w:bottom w:val="none" w:sz="0" w:space="0" w:color="auto"/>
            <w:right w:val="none" w:sz="0" w:space="0" w:color="auto"/>
          </w:divBdr>
          <w:divsChild>
            <w:div w:id="1924800870">
              <w:marLeft w:val="1155"/>
              <w:marRight w:val="0"/>
              <w:marTop w:val="0"/>
              <w:marBottom w:val="0"/>
              <w:divBdr>
                <w:top w:val="none" w:sz="0" w:space="0" w:color="auto"/>
                <w:left w:val="none" w:sz="0" w:space="0" w:color="auto"/>
                <w:bottom w:val="none" w:sz="0" w:space="0" w:color="auto"/>
                <w:right w:val="none" w:sz="0" w:space="0" w:color="auto"/>
              </w:divBdr>
            </w:div>
            <w:div w:id="1770350306">
              <w:marLeft w:val="1155"/>
              <w:marRight w:val="0"/>
              <w:marTop w:val="0"/>
              <w:marBottom w:val="0"/>
              <w:divBdr>
                <w:top w:val="none" w:sz="0" w:space="0" w:color="auto"/>
                <w:left w:val="none" w:sz="0" w:space="0" w:color="auto"/>
                <w:bottom w:val="none" w:sz="0" w:space="0" w:color="auto"/>
                <w:right w:val="none" w:sz="0" w:space="0" w:color="auto"/>
              </w:divBdr>
            </w:div>
            <w:div w:id="619531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076175">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534649">
      <w:bodyDiv w:val="1"/>
      <w:marLeft w:val="0"/>
      <w:marRight w:val="0"/>
      <w:marTop w:val="0"/>
      <w:marBottom w:val="0"/>
      <w:divBdr>
        <w:top w:val="none" w:sz="0" w:space="0" w:color="auto"/>
        <w:left w:val="none" w:sz="0" w:space="0" w:color="auto"/>
        <w:bottom w:val="none" w:sz="0" w:space="0" w:color="auto"/>
        <w:right w:val="none" w:sz="0" w:space="0" w:color="auto"/>
      </w:divBdr>
    </w:div>
    <w:div w:id="909579281">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0890444">
      <w:bodyDiv w:val="1"/>
      <w:marLeft w:val="0"/>
      <w:marRight w:val="0"/>
      <w:marTop w:val="0"/>
      <w:marBottom w:val="0"/>
      <w:divBdr>
        <w:top w:val="none" w:sz="0" w:space="0" w:color="auto"/>
        <w:left w:val="none" w:sz="0" w:space="0" w:color="auto"/>
        <w:bottom w:val="none" w:sz="0" w:space="0" w:color="auto"/>
        <w:right w:val="none" w:sz="0" w:space="0" w:color="auto"/>
      </w:divBdr>
      <w:divsChild>
        <w:div w:id="2070035830">
          <w:marLeft w:val="0"/>
          <w:marRight w:val="0"/>
          <w:marTop w:val="0"/>
          <w:marBottom w:val="0"/>
          <w:divBdr>
            <w:top w:val="none" w:sz="0" w:space="0" w:color="auto"/>
            <w:left w:val="none" w:sz="0" w:space="0" w:color="auto"/>
            <w:bottom w:val="none" w:sz="0" w:space="0" w:color="auto"/>
            <w:right w:val="none" w:sz="0" w:space="0" w:color="auto"/>
          </w:divBdr>
        </w:div>
        <w:div w:id="1183785417">
          <w:marLeft w:val="0"/>
          <w:marRight w:val="0"/>
          <w:marTop w:val="150"/>
          <w:marBottom w:val="0"/>
          <w:divBdr>
            <w:top w:val="none" w:sz="0" w:space="0" w:color="auto"/>
            <w:left w:val="none" w:sz="0" w:space="0" w:color="auto"/>
            <w:bottom w:val="none" w:sz="0" w:space="0" w:color="auto"/>
            <w:right w:val="none" w:sz="0" w:space="0" w:color="auto"/>
          </w:divBdr>
          <w:divsChild>
            <w:div w:id="295725558">
              <w:marLeft w:val="1155"/>
              <w:marRight w:val="0"/>
              <w:marTop w:val="0"/>
              <w:marBottom w:val="0"/>
              <w:divBdr>
                <w:top w:val="none" w:sz="0" w:space="0" w:color="auto"/>
                <w:left w:val="none" w:sz="0" w:space="0" w:color="auto"/>
                <w:bottom w:val="none" w:sz="0" w:space="0" w:color="auto"/>
                <w:right w:val="none" w:sz="0" w:space="0" w:color="auto"/>
              </w:divBdr>
            </w:div>
            <w:div w:id="947927500">
              <w:marLeft w:val="1155"/>
              <w:marRight w:val="0"/>
              <w:marTop w:val="0"/>
              <w:marBottom w:val="0"/>
              <w:divBdr>
                <w:top w:val="none" w:sz="0" w:space="0" w:color="auto"/>
                <w:left w:val="none" w:sz="0" w:space="0" w:color="auto"/>
                <w:bottom w:val="none" w:sz="0" w:space="0" w:color="auto"/>
                <w:right w:val="none" w:sz="0" w:space="0" w:color="auto"/>
              </w:divBdr>
            </w:div>
            <w:div w:id="18537156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088381">
      <w:bodyDiv w:val="1"/>
      <w:marLeft w:val="0"/>
      <w:marRight w:val="0"/>
      <w:marTop w:val="0"/>
      <w:marBottom w:val="0"/>
      <w:divBdr>
        <w:top w:val="none" w:sz="0" w:space="0" w:color="auto"/>
        <w:left w:val="none" w:sz="0" w:space="0" w:color="auto"/>
        <w:bottom w:val="none" w:sz="0" w:space="0" w:color="auto"/>
        <w:right w:val="none" w:sz="0" w:space="0" w:color="auto"/>
      </w:divBdr>
      <w:divsChild>
        <w:div w:id="2135324178">
          <w:marLeft w:val="0"/>
          <w:marRight w:val="0"/>
          <w:marTop w:val="0"/>
          <w:marBottom w:val="0"/>
          <w:divBdr>
            <w:top w:val="none" w:sz="0" w:space="0" w:color="auto"/>
            <w:left w:val="none" w:sz="0" w:space="0" w:color="auto"/>
            <w:bottom w:val="none" w:sz="0" w:space="0" w:color="auto"/>
            <w:right w:val="none" w:sz="0" w:space="0" w:color="auto"/>
          </w:divBdr>
        </w:div>
        <w:div w:id="700014587">
          <w:marLeft w:val="0"/>
          <w:marRight w:val="0"/>
          <w:marTop w:val="150"/>
          <w:marBottom w:val="0"/>
          <w:divBdr>
            <w:top w:val="none" w:sz="0" w:space="0" w:color="auto"/>
            <w:left w:val="none" w:sz="0" w:space="0" w:color="auto"/>
            <w:bottom w:val="none" w:sz="0" w:space="0" w:color="auto"/>
            <w:right w:val="none" w:sz="0" w:space="0" w:color="auto"/>
          </w:divBdr>
          <w:divsChild>
            <w:div w:id="1704331333">
              <w:marLeft w:val="1155"/>
              <w:marRight w:val="0"/>
              <w:marTop w:val="0"/>
              <w:marBottom w:val="0"/>
              <w:divBdr>
                <w:top w:val="none" w:sz="0" w:space="0" w:color="auto"/>
                <w:left w:val="none" w:sz="0" w:space="0" w:color="auto"/>
                <w:bottom w:val="none" w:sz="0" w:space="0" w:color="auto"/>
                <w:right w:val="none" w:sz="0" w:space="0" w:color="auto"/>
              </w:divBdr>
            </w:div>
            <w:div w:id="932278319">
              <w:marLeft w:val="1155"/>
              <w:marRight w:val="0"/>
              <w:marTop w:val="0"/>
              <w:marBottom w:val="0"/>
              <w:divBdr>
                <w:top w:val="none" w:sz="0" w:space="0" w:color="auto"/>
                <w:left w:val="none" w:sz="0" w:space="0" w:color="auto"/>
                <w:bottom w:val="none" w:sz="0" w:space="0" w:color="auto"/>
                <w:right w:val="none" w:sz="0" w:space="0" w:color="auto"/>
              </w:divBdr>
            </w:div>
            <w:div w:id="1767383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45129">
      <w:bodyDiv w:val="1"/>
      <w:marLeft w:val="0"/>
      <w:marRight w:val="0"/>
      <w:marTop w:val="0"/>
      <w:marBottom w:val="0"/>
      <w:divBdr>
        <w:top w:val="none" w:sz="0" w:space="0" w:color="auto"/>
        <w:left w:val="none" w:sz="0" w:space="0" w:color="auto"/>
        <w:bottom w:val="none" w:sz="0" w:space="0" w:color="auto"/>
        <w:right w:val="none" w:sz="0" w:space="0" w:color="auto"/>
      </w:divBdr>
      <w:divsChild>
        <w:div w:id="667633837">
          <w:marLeft w:val="0"/>
          <w:marRight w:val="0"/>
          <w:marTop w:val="0"/>
          <w:marBottom w:val="0"/>
          <w:divBdr>
            <w:top w:val="none" w:sz="0" w:space="0" w:color="auto"/>
            <w:left w:val="none" w:sz="0" w:space="0" w:color="auto"/>
            <w:bottom w:val="none" w:sz="0" w:space="0" w:color="auto"/>
            <w:right w:val="none" w:sz="0" w:space="0" w:color="auto"/>
          </w:divBdr>
        </w:div>
        <w:div w:id="593634785">
          <w:marLeft w:val="0"/>
          <w:marRight w:val="0"/>
          <w:marTop w:val="150"/>
          <w:marBottom w:val="0"/>
          <w:divBdr>
            <w:top w:val="none" w:sz="0" w:space="0" w:color="auto"/>
            <w:left w:val="none" w:sz="0" w:space="0" w:color="auto"/>
            <w:bottom w:val="none" w:sz="0" w:space="0" w:color="auto"/>
            <w:right w:val="none" w:sz="0" w:space="0" w:color="auto"/>
          </w:divBdr>
          <w:divsChild>
            <w:div w:id="987444109">
              <w:marLeft w:val="1155"/>
              <w:marRight w:val="0"/>
              <w:marTop w:val="0"/>
              <w:marBottom w:val="0"/>
              <w:divBdr>
                <w:top w:val="none" w:sz="0" w:space="0" w:color="auto"/>
                <w:left w:val="none" w:sz="0" w:space="0" w:color="auto"/>
                <w:bottom w:val="none" w:sz="0" w:space="0" w:color="auto"/>
                <w:right w:val="none" w:sz="0" w:space="0" w:color="auto"/>
              </w:divBdr>
            </w:div>
            <w:div w:id="1380319271">
              <w:marLeft w:val="1155"/>
              <w:marRight w:val="0"/>
              <w:marTop w:val="0"/>
              <w:marBottom w:val="0"/>
              <w:divBdr>
                <w:top w:val="none" w:sz="0" w:space="0" w:color="auto"/>
                <w:left w:val="none" w:sz="0" w:space="0" w:color="auto"/>
                <w:bottom w:val="none" w:sz="0" w:space="0" w:color="auto"/>
                <w:right w:val="none" w:sz="0" w:space="0" w:color="auto"/>
              </w:divBdr>
            </w:div>
            <w:div w:id="15024280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663639">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2855296">
      <w:bodyDiv w:val="1"/>
      <w:marLeft w:val="0"/>
      <w:marRight w:val="0"/>
      <w:marTop w:val="0"/>
      <w:marBottom w:val="0"/>
      <w:divBdr>
        <w:top w:val="none" w:sz="0" w:space="0" w:color="auto"/>
        <w:left w:val="none" w:sz="0" w:space="0" w:color="auto"/>
        <w:bottom w:val="none" w:sz="0" w:space="0" w:color="auto"/>
        <w:right w:val="none" w:sz="0" w:space="0" w:color="auto"/>
      </w:divBdr>
    </w:div>
    <w:div w:id="913006461">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4530">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852191">
      <w:bodyDiv w:val="1"/>
      <w:marLeft w:val="0"/>
      <w:marRight w:val="0"/>
      <w:marTop w:val="0"/>
      <w:marBottom w:val="0"/>
      <w:divBdr>
        <w:top w:val="none" w:sz="0" w:space="0" w:color="auto"/>
        <w:left w:val="none" w:sz="0" w:space="0" w:color="auto"/>
        <w:bottom w:val="none" w:sz="0" w:space="0" w:color="auto"/>
        <w:right w:val="none" w:sz="0" w:space="0" w:color="auto"/>
      </w:divBdr>
      <w:divsChild>
        <w:div w:id="346253460">
          <w:marLeft w:val="0"/>
          <w:marRight w:val="0"/>
          <w:marTop w:val="0"/>
          <w:marBottom w:val="0"/>
          <w:divBdr>
            <w:top w:val="none" w:sz="0" w:space="0" w:color="auto"/>
            <w:left w:val="none" w:sz="0" w:space="0" w:color="auto"/>
            <w:bottom w:val="none" w:sz="0" w:space="0" w:color="auto"/>
            <w:right w:val="none" w:sz="0" w:space="0" w:color="auto"/>
          </w:divBdr>
        </w:div>
        <w:div w:id="918254708">
          <w:marLeft w:val="0"/>
          <w:marRight w:val="0"/>
          <w:marTop w:val="150"/>
          <w:marBottom w:val="0"/>
          <w:divBdr>
            <w:top w:val="none" w:sz="0" w:space="0" w:color="auto"/>
            <w:left w:val="none" w:sz="0" w:space="0" w:color="auto"/>
            <w:bottom w:val="none" w:sz="0" w:space="0" w:color="auto"/>
            <w:right w:val="none" w:sz="0" w:space="0" w:color="auto"/>
          </w:divBdr>
          <w:divsChild>
            <w:div w:id="1897887643">
              <w:marLeft w:val="1155"/>
              <w:marRight w:val="0"/>
              <w:marTop w:val="0"/>
              <w:marBottom w:val="0"/>
              <w:divBdr>
                <w:top w:val="none" w:sz="0" w:space="0" w:color="auto"/>
                <w:left w:val="none" w:sz="0" w:space="0" w:color="auto"/>
                <w:bottom w:val="none" w:sz="0" w:space="0" w:color="auto"/>
                <w:right w:val="none" w:sz="0" w:space="0" w:color="auto"/>
              </w:divBdr>
            </w:div>
            <w:div w:id="7430675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052351">
      <w:bodyDiv w:val="1"/>
      <w:marLeft w:val="0"/>
      <w:marRight w:val="0"/>
      <w:marTop w:val="0"/>
      <w:marBottom w:val="0"/>
      <w:divBdr>
        <w:top w:val="none" w:sz="0" w:space="0" w:color="auto"/>
        <w:left w:val="none" w:sz="0" w:space="0" w:color="auto"/>
        <w:bottom w:val="none" w:sz="0" w:space="0" w:color="auto"/>
        <w:right w:val="none" w:sz="0" w:space="0" w:color="auto"/>
      </w:divBdr>
    </w:div>
    <w:div w:id="914054211">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508390">
      <w:bodyDiv w:val="1"/>
      <w:marLeft w:val="0"/>
      <w:marRight w:val="0"/>
      <w:marTop w:val="0"/>
      <w:marBottom w:val="0"/>
      <w:divBdr>
        <w:top w:val="none" w:sz="0" w:space="0" w:color="auto"/>
        <w:left w:val="none" w:sz="0" w:space="0" w:color="auto"/>
        <w:bottom w:val="none" w:sz="0" w:space="0" w:color="auto"/>
        <w:right w:val="none" w:sz="0" w:space="0" w:color="auto"/>
      </w:divBdr>
    </w:div>
    <w:div w:id="914583569">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373">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285898">
      <w:bodyDiv w:val="1"/>
      <w:marLeft w:val="0"/>
      <w:marRight w:val="0"/>
      <w:marTop w:val="0"/>
      <w:marBottom w:val="0"/>
      <w:divBdr>
        <w:top w:val="none" w:sz="0" w:space="0" w:color="auto"/>
        <w:left w:val="none" w:sz="0" w:space="0" w:color="auto"/>
        <w:bottom w:val="none" w:sz="0" w:space="0" w:color="auto"/>
        <w:right w:val="none" w:sz="0" w:space="0" w:color="auto"/>
      </w:divBdr>
      <w:divsChild>
        <w:div w:id="781152322">
          <w:marLeft w:val="0"/>
          <w:marRight w:val="0"/>
          <w:marTop w:val="0"/>
          <w:marBottom w:val="0"/>
          <w:divBdr>
            <w:top w:val="none" w:sz="0" w:space="0" w:color="auto"/>
            <w:left w:val="none" w:sz="0" w:space="0" w:color="auto"/>
            <w:bottom w:val="none" w:sz="0" w:space="0" w:color="auto"/>
            <w:right w:val="none" w:sz="0" w:space="0" w:color="auto"/>
          </w:divBdr>
        </w:div>
        <w:div w:id="1610312319">
          <w:marLeft w:val="0"/>
          <w:marRight w:val="0"/>
          <w:marTop w:val="150"/>
          <w:marBottom w:val="0"/>
          <w:divBdr>
            <w:top w:val="none" w:sz="0" w:space="0" w:color="auto"/>
            <w:left w:val="none" w:sz="0" w:space="0" w:color="auto"/>
            <w:bottom w:val="none" w:sz="0" w:space="0" w:color="auto"/>
            <w:right w:val="none" w:sz="0" w:space="0" w:color="auto"/>
          </w:divBdr>
          <w:divsChild>
            <w:div w:id="635572534">
              <w:marLeft w:val="1155"/>
              <w:marRight w:val="0"/>
              <w:marTop w:val="0"/>
              <w:marBottom w:val="0"/>
              <w:divBdr>
                <w:top w:val="none" w:sz="0" w:space="0" w:color="auto"/>
                <w:left w:val="none" w:sz="0" w:space="0" w:color="auto"/>
                <w:bottom w:val="none" w:sz="0" w:space="0" w:color="auto"/>
                <w:right w:val="none" w:sz="0" w:space="0" w:color="auto"/>
              </w:divBdr>
            </w:div>
            <w:div w:id="1362318423">
              <w:marLeft w:val="1155"/>
              <w:marRight w:val="0"/>
              <w:marTop w:val="0"/>
              <w:marBottom w:val="0"/>
              <w:divBdr>
                <w:top w:val="none" w:sz="0" w:space="0" w:color="auto"/>
                <w:left w:val="none" w:sz="0" w:space="0" w:color="auto"/>
                <w:bottom w:val="none" w:sz="0" w:space="0" w:color="auto"/>
                <w:right w:val="none" w:sz="0" w:space="0" w:color="auto"/>
              </w:divBdr>
            </w:div>
            <w:div w:id="1026784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627151">
      <w:bodyDiv w:val="1"/>
      <w:marLeft w:val="0"/>
      <w:marRight w:val="0"/>
      <w:marTop w:val="0"/>
      <w:marBottom w:val="0"/>
      <w:divBdr>
        <w:top w:val="none" w:sz="0" w:space="0" w:color="auto"/>
        <w:left w:val="none" w:sz="0" w:space="0" w:color="auto"/>
        <w:bottom w:val="none" w:sz="0" w:space="0" w:color="auto"/>
        <w:right w:val="none" w:sz="0" w:space="0" w:color="auto"/>
      </w:divBdr>
    </w:div>
    <w:div w:id="915823185">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019961">
      <w:bodyDiv w:val="1"/>
      <w:marLeft w:val="0"/>
      <w:marRight w:val="0"/>
      <w:marTop w:val="0"/>
      <w:marBottom w:val="0"/>
      <w:divBdr>
        <w:top w:val="none" w:sz="0" w:space="0" w:color="auto"/>
        <w:left w:val="none" w:sz="0" w:space="0" w:color="auto"/>
        <w:bottom w:val="none" w:sz="0" w:space="0" w:color="auto"/>
        <w:right w:val="none" w:sz="0" w:space="0" w:color="auto"/>
      </w:divBdr>
    </w:div>
    <w:div w:id="916131424">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355610">
      <w:bodyDiv w:val="1"/>
      <w:marLeft w:val="0"/>
      <w:marRight w:val="0"/>
      <w:marTop w:val="0"/>
      <w:marBottom w:val="0"/>
      <w:divBdr>
        <w:top w:val="none" w:sz="0" w:space="0" w:color="auto"/>
        <w:left w:val="none" w:sz="0" w:space="0" w:color="auto"/>
        <w:bottom w:val="none" w:sz="0" w:space="0" w:color="auto"/>
        <w:right w:val="none" w:sz="0" w:space="0" w:color="auto"/>
      </w:divBdr>
    </w:div>
    <w:div w:id="916405398">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669281">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866539">
      <w:bodyDiv w:val="1"/>
      <w:marLeft w:val="0"/>
      <w:marRight w:val="0"/>
      <w:marTop w:val="0"/>
      <w:marBottom w:val="0"/>
      <w:divBdr>
        <w:top w:val="none" w:sz="0" w:space="0" w:color="auto"/>
        <w:left w:val="none" w:sz="0" w:space="0" w:color="auto"/>
        <w:bottom w:val="none" w:sz="0" w:space="0" w:color="auto"/>
        <w:right w:val="none" w:sz="0" w:space="0" w:color="auto"/>
      </w:divBdr>
      <w:divsChild>
        <w:div w:id="2080592255">
          <w:marLeft w:val="0"/>
          <w:marRight w:val="0"/>
          <w:marTop w:val="0"/>
          <w:marBottom w:val="0"/>
          <w:divBdr>
            <w:top w:val="none" w:sz="0" w:space="0" w:color="auto"/>
            <w:left w:val="none" w:sz="0" w:space="0" w:color="auto"/>
            <w:bottom w:val="none" w:sz="0" w:space="0" w:color="auto"/>
            <w:right w:val="none" w:sz="0" w:space="0" w:color="auto"/>
          </w:divBdr>
        </w:div>
        <w:div w:id="66929416">
          <w:marLeft w:val="0"/>
          <w:marRight w:val="0"/>
          <w:marTop w:val="150"/>
          <w:marBottom w:val="0"/>
          <w:divBdr>
            <w:top w:val="none" w:sz="0" w:space="0" w:color="auto"/>
            <w:left w:val="none" w:sz="0" w:space="0" w:color="auto"/>
            <w:bottom w:val="none" w:sz="0" w:space="0" w:color="auto"/>
            <w:right w:val="none" w:sz="0" w:space="0" w:color="auto"/>
          </w:divBdr>
          <w:divsChild>
            <w:div w:id="1136991141">
              <w:marLeft w:val="1155"/>
              <w:marRight w:val="0"/>
              <w:marTop w:val="0"/>
              <w:marBottom w:val="0"/>
              <w:divBdr>
                <w:top w:val="none" w:sz="0" w:space="0" w:color="auto"/>
                <w:left w:val="none" w:sz="0" w:space="0" w:color="auto"/>
                <w:bottom w:val="none" w:sz="0" w:space="0" w:color="auto"/>
                <w:right w:val="none" w:sz="0" w:space="0" w:color="auto"/>
              </w:divBdr>
            </w:div>
            <w:div w:id="175194248">
              <w:marLeft w:val="1155"/>
              <w:marRight w:val="0"/>
              <w:marTop w:val="0"/>
              <w:marBottom w:val="0"/>
              <w:divBdr>
                <w:top w:val="none" w:sz="0" w:space="0" w:color="auto"/>
                <w:left w:val="none" w:sz="0" w:space="0" w:color="auto"/>
                <w:bottom w:val="none" w:sz="0" w:space="0" w:color="auto"/>
                <w:right w:val="none" w:sz="0" w:space="0" w:color="auto"/>
              </w:divBdr>
            </w:div>
            <w:div w:id="112954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058770">
      <w:bodyDiv w:val="1"/>
      <w:marLeft w:val="0"/>
      <w:marRight w:val="0"/>
      <w:marTop w:val="0"/>
      <w:marBottom w:val="0"/>
      <w:divBdr>
        <w:top w:val="none" w:sz="0" w:space="0" w:color="auto"/>
        <w:left w:val="none" w:sz="0" w:space="0" w:color="auto"/>
        <w:bottom w:val="none" w:sz="0" w:space="0" w:color="auto"/>
        <w:right w:val="none" w:sz="0" w:space="0" w:color="auto"/>
      </w:divBdr>
    </w:div>
    <w:div w:id="917130548">
      <w:bodyDiv w:val="1"/>
      <w:marLeft w:val="0"/>
      <w:marRight w:val="0"/>
      <w:marTop w:val="0"/>
      <w:marBottom w:val="0"/>
      <w:divBdr>
        <w:top w:val="none" w:sz="0" w:space="0" w:color="auto"/>
        <w:left w:val="none" w:sz="0" w:space="0" w:color="auto"/>
        <w:bottom w:val="none" w:sz="0" w:space="0" w:color="auto"/>
        <w:right w:val="none" w:sz="0" w:space="0" w:color="auto"/>
      </w:divBdr>
    </w:div>
    <w:div w:id="917400284">
      <w:bodyDiv w:val="1"/>
      <w:marLeft w:val="0"/>
      <w:marRight w:val="0"/>
      <w:marTop w:val="0"/>
      <w:marBottom w:val="0"/>
      <w:divBdr>
        <w:top w:val="none" w:sz="0" w:space="0" w:color="auto"/>
        <w:left w:val="none" w:sz="0" w:space="0" w:color="auto"/>
        <w:bottom w:val="none" w:sz="0" w:space="0" w:color="auto"/>
        <w:right w:val="none" w:sz="0" w:space="0" w:color="auto"/>
      </w:divBdr>
    </w:div>
    <w:div w:id="917521039">
      <w:bodyDiv w:val="1"/>
      <w:marLeft w:val="0"/>
      <w:marRight w:val="0"/>
      <w:marTop w:val="0"/>
      <w:marBottom w:val="0"/>
      <w:divBdr>
        <w:top w:val="none" w:sz="0" w:space="0" w:color="auto"/>
        <w:left w:val="none" w:sz="0" w:space="0" w:color="auto"/>
        <w:bottom w:val="none" w:sz="0" w:space="0" w:color="auto"/>
        <w:right w:val="none" w:sz="0" w:space="0" w:color="auto"/>
      </w:divBdr>
    </w:div>
    <w:div w:id="917591833">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790662">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052879">
      <w:bodyDiv w:val="1"/>
      <w:marLeft w:val="0"/>
      <w:marRight w:val="0"/>
      <w:marTop w:val="0"/>
      <w:marBottom w:val="0"/>
      <w:divBdr>
        <w:top w:val="none" w:sz="0" w:space="0" w:color="auto"/>
        <w:left w:val="none" w:sz="0" w:space="0" w:color="auto"/>
        <w:bottom w:val="none" w:sz="0" w:space="0" w:color="auto"/>
        <w:right w:val="none" w:sz="0" w:space="0" w:color="auto"/>
      </w:divBdr>
      <w:divsChild>
        <w:div w:id="1582909308">
          <w:marLeft w:val="0"/>
          <w:marRight w:val="0"/>
          <w:marTop w:val="0"/>
          <w:marBottom w:val="0"/>
          <w:divBdr>
            <w:top w:val="none" w:sz="0" w:space="0" w:color="auto"/>
            <w:left w:val="none" w:sz="0" w:space="0" w:color="auto"/>
            <w:bottom w:val="none" w:sz="0" w:space="0" w:color="auto"/>
            <w:right w:val="none" w:sz="0" w:space="0" w:color="auto"/>
          </w:divBdr>
        </w:div>
        <w:div w:id="2100636116">
          <w:marLeft w:val="0"/>
          <w:marRight w:val="0"/>
          <w:marTop w:val="150"/>
          <w:marBottom w:val="0"/>
          <w:divBdr>
            <w:top w:val="none" w:sz="0" w:space="0" w:color="auto"/>
            <w:left w:val="none" w:sz="0" w:space="0" w:color="auto"/>
            <w:bottom w:val="none" w:sz="0" w:space="0" w:color="auto"/>
            <w:right w:val="none" w:sz="0" w:space="0" w:color="auto"/>
          </w:divBdr>
          <w:divsChild>
            <w:div w:id="1320234885">
              <w:marLeft w:val="1155"/>
              <w:marRight w:val="0"/>
              <w:marTop w:val="0"/>
              <w:marBottom w:val="0"/>
              <w:divBdr>
                <w:top w:val="none" w:sz="0" w:space="0" w:color="auto"/>
                <w:left w:val="none" w:sz="0" w:space="0" w:color="auto"/>
                <w:bottom w:val="none" w:sz="0" w:space="0" w:color="auto"/>
                <w:right w:val="none" w:sz="0" w:space="0" w:color="auto"/>
              </w:divBdr>
            </w:div>
            <w:div w:id="466162860">
              <w:marLeft w:val="1155"/>
              <w:marRight w:val="0"/>
              <w:marTop w:val="0"/>
              <w:marBottom w:val="0"/>
              <w:divBdr>
                <w:top w:val="none" w:sz="0" w:space="0" w:color="auto"/>
                <w:left w:val="none" w:sz="0" w:space="0" w:color="auto"/>
                <w:bottom w:val="none" w:sz="0" w:space="0" w:color="auto"/>
                <w:right w:val="none" w:sz="0" w:space="0" w:color="auto"/>
              </w:divBdr>
            </w:div>
            <w:div w:id="397555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50078">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220003">
      <w:bodyDiv w:val="1"/>
      <w:marLeft w:val="0"/>
      <w:marRight w:val="0"/>
      <w:marTop w:val="0"/>
      <w:marBottom w:val="0"/>
      <w:divBdr>
        <w:top w:val="none" w:sz="0" w:space="0" w:color="auto"/>
        <w:left w:val="none" w:sz="0" w:space="0" w:color="auto"/>
        <w:bottom w:val="none" w:sz="0" w:space="0" w:color="auto"/>
        <w:right w:val="none" w:sz="0" w:space="0" w:color="auto"/>
      </w:divBdr>
      <w:divsChild>
        <w:div w:id="1584756860">
          <w:marLeft w:val="0"/>
          <w:marRight w:val="0"/>
          <w:marTop w:val="0"/>
          <w:marBottom w:val="0"/>
          <w:divBdr>
            <w:top w:val="none" w:sz="0" w:space="0" w:color="auto"/>
            <w:left w:val="none" w:sz="0" w:space="0" w:color="auto"/>
            <w:bottom w:val="none" w:sz="0" w:space="0" w:color="auto"/>
            <w:right w:val="none" w:sz="0" w:space="0" w:color="auto"/>
          </w:divBdr>
        </w:div>
        <w:div w:id="736897015">
          <w:marLeft w:val="0"/>
          <w:marRight w:val="0"/>
          <w:marTop w:val="150"/>
          <w:marBottom w:val="0"/>
          <w:divBdr>
            <w:top w:val="none" w:sz="0" w:space="0" w:color="auto"/>
            <w:left w:val="none" w:sz="0" w:space="0" w:color="auto"/>
            <w:bottom w:val="none" w:sz="0" w:space="0" w:color="auto"/>
            <w:right w:val="none" w:sz="0" w:space="0" w:color="auto"/>
          </w:divBdr>
          <w:divsChild>
            <w:div w:id="845484256">
              <w:marLeft w:val="1155"/>
              <w:marRight w:val="0"/>
              <w:marTop w:val="0"/>
              <w:marBottom w:val="0"/>
              <w:divBdr>
                <w:top w:val="none" w:sz="0" w:space="0" w:color="auto"/>
                <w:left w:val="none" w:sz="0" w:space="0" w:color="auto"/>
                <w:bottom w:val="none" w:sz="0" w:space="0" w:color="auto"/>
                <w:right w:val="none" w:sz="0" w:space="0" w:color="auto"/>
              </w:divBdr>
            </w:div>
            <w:div w:id="2043551447">
              <w:marLeft w:val="1155"/>
              <w:marRight w:val="0"/>
              <w:marTop w:val="0"/>
              <w:marBottom w:val="0"/>
              <w:divBdr>
                <w:top w:val="none" w:sz="0" w:space="0" w:color="auto"/>
                <w:left w:val="none" w:sz="0" w:space="0" w:color="auto"/>
                <w:bottom w:val="none" w:sz="0" w:space="0" w:color="auto"/>
                <w:right w:val="none" w:sz="0" w:space="0" w:color="auto"/>
              </w:divBdr>
            </w:div>
            <w:div w:id="61992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368611">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485944">
      <w:bodyDiv w:val="1"/>
      <w:marLeft w:val="0"/>
      <w:marRight w:val="0"/>
      <w:marTop w:val="0"/>
      <w:marBottom w:val="0"/>
      <w:divBdr>
        <w:top w:val="none" w:sz="0" w:space="0" w:color="auto"/>
        <w:left w:val="none" w:sz="0" w:space="0" w:color="auto"/>
        <w:bottom w:val="none" w:sz="0" w:space="0" w:color="auto"/>
        <w:right w:val="none" w:sz="0" w:space="0" w:color="auto"/>
      </w:divBdr>
      <w:divsChild>
        <w:div w:id="434012157">
          <w:marLeft w:val="0"/>
          <w:marRight w:val="0"/>
          <w:marTop w:val="0"/>
          <w:marBottom w:val="0"/>
          <w:divBdr>
            <w:top w:val="none" w:sz="0" w:space="0" w:color="auto"/>
            <w:left w:val="none" w:sz="0" w:space="0" w:color="auto"/>
            <w:bottom w:val="none" w:sz="0" w:space="0" w:color="auto"/>
            <w:right w:val="none" w:sz="0" w:space="0" w:color="auto"/>
          </w:divBdr>
        </w:div>
        <w:div w:id="392311679">
          <w:marLeft w:val="0"/>
          <w:marRight w:val="0"/>
          <w:marTop w:val="150"/>
          <w:marBottom w:val="0"/>
          <w:divBdr>
            <w:top w:val="none" w:sz="0" w:space="0" w:color="auto"/>
            <w:left w:val="none" w:sz="0" w:space="0" w:color="auto"/>
            <w:bottom w:val="none" w:sz="0" w:space="0" w:color="auto"/>
            <w:right w:val="none" w:sz="0" w:space="0" w:color="auto"/>
          </w:divBdr>
          <w:divsChild>
            <w:div w:id="1851985648">
              <w:marLeft w:val="1155"/>
              <w:marRight w:val="0"/>
              <w:marTop w:val="0"/>
              <w:marBottom w:val="0"/>
              <w:divBdr>
                <w:top w:val="none" w:sz="0" w:space="0" w:color="auto"/>
                <w:left w:val="none" w:sz="0" w:space="0" w:color="auto"/>
                <w:bottom w:val="none" w:sz="0" w:space="0" w:color="auto"/>
                <w:right w:val="none" w:sz="0" w:space="0" w:color="auto"/>
              </w:divBdr>
            </w:div>
            <w:div w:id="602953725">
              <w:marLeft w:val="1155"/>
              <w:marRight w:val="0"/>
              <w:marTop w:val="0"/>
              <w:marBottom w:val="0"/>
              <w:divBdr>
                <w:top w:val="none" w:sz="0" w:space="0" w:color="auto"/>
                <w:left w:val="none" w:sz="0" w:space="0" w:color="auto"/>
                <w:bottom w:val="none" w:sz="0" w:space="0" w:color="auto"/>
                <w:right w:val="none" w:sz="0" w:space="0" w:color="auto"/>
              </w:divBdr>
            </w:div>
            <w:div w:id="549148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604663">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18454">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104847">
      <w:bodyDiv w:val="1"/>
      <w:marLeft w:val="0"/>
      <w:marRight w:val="0"/>
      <w:marTop w:val="0"/>
      <w:marBottom w:val="0"/>
      <w:divBdr>
        <w:top w:val="none" w:sz="0" w:space="0" w:color="auto"/>
        <w:left w:val="none" w:sz="0" w:space="0" w:color="auto"/>
        <w:bottom w:val="none" w:sz="0" w:space="0" w:color="auto"/>
        <w:right w:val="none" w:sz="0" w:space="0" w:color="auto"/>
      </w:divBdr>
    </w:div>
    <w:div w:id="922109386">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758862">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076367">
      <w:bodyDiv w:val="1"/>
      <w:marLeft w:val="0"/>
      <w:marRight w:val="0"/>
      <w:marTop w:val="0"/>
      <w:marBottom w:val="0"/>
      <w:divBdr>
        <w:top w:val="none" w:sz="0" w:space="0" w:color="auto"/>
        <w:left w:val="none" w:sz="0" w:space="0" w:color="auto"/>
        <w:bottom w:val="none" w:sz="0" w:space="0" w:color="auto"/>
        <w:right w:val="none" w:sz="0" w:space="0" w:color="auto"/>
      </w:divBdr>
    </w:div>
    <w:div w:id="923219638">
      <w:bodyDiv w:val="1"/>
      <w:marLeft w:val="0"/>
      <w:marRight w:val="0"/>
      <w:marTop w:val="0"/>
      <w:marBottom w:val="0"/>
      <w:divBdr>
        <w:top w:val="none" w:sz="0" w:space="0" w:color="auto"/>
        <w:left w:val="none" w:sz="0" w:space="0" w:color="auto"/>
        <w:bottom w:val="none" w:sz="0" w:space="0" w:color="auto"/>
        <w:right w:val="none" w:sz="0" w:space="0" w:color="auto"/>
      </w:divBdr>
      <w:divsChild>
        <w:div w:id="885070590">
          <w:marLeft w:val="0"/>
          <w:marRight w:val="0"/>
          <w:marTop w:val="0"/>
          <w:marBottom w:val="0"/>
          <w:divBdr>
            <w:top w:val="none" w:sz="0" w:space="0" w:color="auto"/>
            <w:left w:val="none" w:sz="0" w:space="0" w:color="auto"/>
            <w:bottom w:val="none" w:sz="0" w:space="0" w:color="auto"/>
            <w:right w:val="none" w:sz="0" w:space="0" w:color="auto"/>
          </w:divBdr>
        </w:div>
        <w:div w:id="1397050732">
          <w:marLeft w:val="0"/>
          <w:marRight w:val="0"/>
          <w:marTop w:val="150"/>
          <w:marBottom w:val="0"/>
          <w:divBdr>
            <w:top w:val="none" w:sz="0" w:space="0" w:color="auto"/>
            <w:left w:val="none" w:sz="0" w:space="0" w:color="auto"/>
            <w:bottom w:val="none" w:sz="0" w:space="0" w:color="auto"/>
            <w:right w:val="none" w:sz="0" w:space="0" w:color="auto"/>
          </w:divBdr>
          <w:divsChild>
            <w:div w:id="998581012">
              <w:marLeft w:val="1155"/>
              <w:marRight w:val="0"/>
              <w:marTop w:val="0"/>
              <w:marBottom w:val="0"/>
              <w:divBdr>
                <w:top w:val="none" w:sz="0" w:space="0" w:color="auto"/>
                <w:left w:val="none" w:sz="0" w:space="0" w:color="auto"/>
                <w:bottom w:val="none" w:sz="0" w:space="0" w:color="auto"/>
                <w:right w:val="none" w:sz="0" w:space="0" w:color="auto"/>
              </w:divBdr>
            </w:div>
            <w:div w:id="951713825">
              <w:marLeft w:val="1155"/>
              <w:marRight w:val="0"/>
              <w:marTop w:val="0"/>
              <w:marBottom w:val="0"/>
              <w:divBdr>
                <w:top w:val="none" w:sz="0" w:space="0" w:color="auto"/>
                <w:left w:val="none" w:sz="0" w:space="0" w:color="auto"/>
                <w:bottom w:val="none" w:sz="0" w:space="0" w:color="auto"/>
                <w:right w:val="none" w:sz="0" w:space="0" w:color="auto"/>
              </w:divBdr>
            </w:div>
            <w:div w:id="109976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226185">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878110">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0014">
      <w:bodyDiv w:val="1"/>
      <w:marLeft w:val="0"/>
      <w:marRight w:val="0"/>
      <w:marTop w:val="0"/>
      <w:marBottom w:val="0"/>
      <w:divBdr>
        <w:top w:val="none" w:sz="0" w:space="0" w:color="auto"/>
        <w:left w:val="none" w:sz="0" w:space="0" w:color="auto"/>
        <w:bottom w:val="none" w:sz="0" w:space="0" w:color="auto"/>
        <w:right w:val="none" w:sz="0" w:space="0" w:color="auto"/>
      </w:divBdr>
    </w:div>
    <w:div w:id="924190264">
      <w:bodyDiv w:val="1"/>
      <w:marLeft w:val="0"/>
      <w:marRight w:val="0"/>
      <w:marTop w:val="0"/>
      <w:marBottom w:val="0"/>
      <w:divBdr>
        <w:top w:val="none" w:sz="0" w:space="0" w:color="auto"/>
        <w:left w:val="none" w:sz="0" w:space="0" w:color="auto"/>
        <w:bottom w:val="none" w:sz="0" w:space="0" w:color="auto"/>
        <w:right w:val="none" w:sz="0" w:space="0" w:color="auto"/>
      </w:divBdr>
      <w:divsChild>
        <w:div w:id="918098294">
          <w:marLeft w:val="0"/>
          <w:marRight w:val="0"/>
          <w:marTop w:val="0"/>
          <w:marBottom w:val="0"/>
          <w:divBdr>
            <w:top w:val="none" w:sz="0" w:space="0" w:color="auto"/>
            <w:left w:val="none" w:sz="0" w:space="0" w:color="auto"/>
            <w:bottom w:val="none" w:sz="0" w:space="0" w:color="auto"/>
            <w:right w:val="none" w:sz="0" w:space="0" w:color="auto"/>
          </w:divBdr>
        </w:div>
        <w:div w:id="234708907">
          <w:marLeft w:val="0"/>
          <w:marRight w:val="0"/>
          <w:marTop w:val="150"/>
          <w:marBottom w:val="0"/>
          <w:divBdr>
            <w:top w:val="none" w:sz="0" w:space="0" w:color="auto"/>
            <w:left w:val="none" w:sz="0" w:space="0" w:color="auto"/>
            <w:bottom w:val="none" w:sz="0" w:space="0" w:color="auto"/>
            <w:right w:val="none" w:sz="0" w:space="0" w:color="auto"/>
          </w:divBdr>
          <w:divsChild>
            <w:div w:id="1615016469">
              <w:marLeft w:val="1155"/>
              <w:marRight w:val="0"/>
              <w:marTop w:val="0"/>
              <w:marBottom w:val="0"/>
              <w:divBdr>
                <w:top w:val="none" w:sz="0" w:space="0" w:color="auto"/>
                <w:left w:val="none" w:sz="0" w:space="0" w:color="auto"/>
                <w:bottom w:val="none" w:sz="0" w:space="0" w:color="auto"/>
                <w:right w:val="none" w:sz="0" w:space="0" w:color="auto"/>
              </w:divBdr>
            </w:div>
            <w:div w:id="2000184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460336">
      <w:bodyDiv w:val="1"/>
      <w:marLeft w:val="0"/>
      <w:marRight w:val="0"/>
      <w:marTop w:val="0"/>
      <w:marBottom w:val="0"/>
      <w:divBdr>
        <w:top w:val="none" w:sz="0" w:space="0" w:color="auto"/>
        <w:left w:val="none" w:sz="0" w:space="0" w:color="auto"/>
        <w:bottom w:val="none" w:sz="0" w:space="0" w:color="auto"/>
        <w:right w:val="none" w:sz="0" w:space="0" w:color="auto"/>
      </w:divBdr>
    </w:div>
    <w:div w:id="924534390">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535849">
      <w:bodyDiv w:val="1"/>
      <w:marLeft w:val="0"/>
      <w:marRight w:val="0"/>
      <w:marTop w:val="0"/>
      <w:marBottom w:val="0"/>
      <w:divBdr>
        <w:top w:val="none" w:sz="0" w:space="0" w:color="auto"/>
        <w:left w:val="none" w:sz="0" w:space="0" w:color="auto"/>
        <w:bottom w:val="none" w:sz="0" w:space="0" w:color="auto"/>
        <w:right w:val="none" w:sz="0" w:space="0" w:color="auto"/>
      </w:divBdr>
    </w:div>
    <w:div w:id="924606884">
      <w:bodyDiv w:val="1"/>
      <w:marLeft w:val="0"/>
      <w:marRight w:val="0"/>
      <w:marTop w:val="0"/>
      <w:marBottom w:val="0"/>
      <w:divBdr>
        <w:top w:val="none" w:sz="0" w:space="0" w:color="auto"/>
        <w:left w:val="none" w:sz="0" w:space="0" w:color="auto"/>
        <w:bottom w:val="none" w:sz="0" w:space="0" w:color="auto"/>
        <w:right w:val="none" w:sz="0" w:space="0" w:color="auto"/>
      </w:divBdr>
    </w:div>
    <w:div w:id="924800198">
      <w:bodyDiv w:val="1"/>
      <w:marLeft w:val="0"/>
      <w:marRight w:val="0"/>
      <w:marTop w:val="0"/>
      <w:marBottom w:val="0"/>
      <w:divBdr>
        <w:top w:val="none" w:sz="0" w:space="0" w:color="auto"/>
        <w:left w:val="none" w:sz="0" w:space="0" w:color="auto"/>
        <w:bottom w:val="none" w:sz="0" w:space="0" w:color="auto"/>
        <w:right w:val="none" w:sz="0" w:space="0" w:color="auto"/>
      </w:divBdr>
    </w:div>
    <w:div w:id="924846704">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06492">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37726">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89435">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543983">
      <w:bodyDiv w:val="1"/>
      <w:marLeft w:val="0"/>
      <w:marRight w:val="0"/>
      <w:marTop w:val="0"/>
      <w:marBottom w:val="0"/>
      <w:divBdr>
        <w:top w:val="none" w:sz="0" w:space="0" w:color="auto"/>
        <w:left w:val="none" w:sz="0" w:space="0" w:color="auto"/>
        <w:bottom w:val="none" w:sz="0" w:space="0" w:color="auto"/>
        <w:right w:val="none" w:sz="0" w:space="0" w:color="auto"/>
      </w:divBdr>
    </w:div>
    <w:div w:id="928582167">
      <w:bodyDiv w:val="1"/>
      <w:marLeft w:val="0"/>
      <w:marRight w:val="0"/>
      <w:marTop w:val="0"/>
      <w:marBottom w:val="0"/>
      <w:divBdr>
        <w:top w:val="none" w:sz="0" w:space="0" w:color="auto"/>
        <w:left w:val="none" w:sz="0" w:space="0" w:color="auto"/>
        <w:bottom w:val="none" w:sz="0" w:space="0" w:color="auto"/>
        <w:right w:val="none" w:sz="0" w:space="0" w:color="auto"/>
      </w:divBdr>
      <w:divsChild>
        <w:div w:id="1807316362">
          <w:marLeft w:val="0"/>
          <w:marRight w:val="0"/>
          <w:marTop w:val="0"/>
          <w:marBottom w:val="0"/>
          <w:divBdr>
            <w:top w:val="none" w:sz="0" w:space="0" w:color="auto"/>
            <w:left w:val="none" w:sz="0" w:space="0" w:color="auto"/>
            <w:bottom w:val="none" w:sz="0" w:space="0" w:color="auto"/>
            <w:right w:val="none" w:sz="0" w:space="0" w:color="auto"/>
          </w:divBdr>
        </w:div>
        <w:div w:id="1848984856">
          <w:marLeft w:val="0"/>
          <w:marRight w:val="0"/>
          <w:marTop w:val="150"/>
          <w:marBottom w:val="0"/>
          <w:divBdr>
            <w:top w:val="none" w:sz="0" w:space="0" w:color="auto"/>
            <w:left w:val="none" w:sz="0" w:space="0" w:color="auto"/>
            <w:bottom w:val="none" w:sz="0" w:space="0" w:color="auto"/>
            <w:right w:val="none" w:sz="0" w:space="0" w:color="auto"/>
          </w:divBdr>
          <w:divsChild>
            <w:div w:id="726301924">
              <w:marLeft w:val="1155"/>
              <w:marRight w:val="0"/>
              <w:marTop w:val="0"/>
              <w:marBottom w:val="0"/>
              <w:divBdr>
                <w:top w:val="none" w:sz="0" w:space="0" w:color="auto"/>
                <w:left w:val="none" w:sz="0" w:space="0" w:color="auto"/>
                <w:bottom w:val="none" w:sz="0" w:space="0" w:color="auto"/>
                <w:right w:val="none" w:sz="0" w:space="0" w:color="auto"/>
              </w:divBdr>
            </w:div>
            <w:div w:id="1898660632">
              <w:marLeft w:val="1155"/>
              <w:marRight w:val="0"/>
              <w:marTop w:val="0"/>
              <w:marBottom w:val="0"/>
              <w:divBdr>
                <w:top w:val="none" w:sz="0" w:space="0" w:color="auto"/>
                <w:left w:val="none" w:sz="0" w:space="0" w:color="auto"/>
                <w:bottom w:val="none" w:sz="0" w:space="0" w:color="auto"/>
                <w:right w:val="none" w:sz="0" w:space="0" w:color="auto"/>
              </w:divBdr>
            </w:div>
            <w:div w:id="2104378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8654331">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432928">
      <w:bodyDiv w:val="1"/>
      <w:marLeft w:val="0"/>
      <w:marRight w:val="0"/>
      <w:marTop w:val="0"/>
      <w:marBottom w:val="0"/>
      <w:divBdr>
        <w:top w:val="none" w:sz="0" w:space="0" w:color="auto"/>
        <w:left w:val="none" w:sz="0" w:space="0" w:color="auto"/>
        <w:bottom w:val="none" w:sz="0" w:space="0" w:color="auto"/>
        <w:right w:val="none" w:sz="0" w:space="0" w:color="auto"/>
      </w:divBdr>
      <w:divsChild>
        <w:div w:id="354769929">
          <w:marLeft w:val="0"/>
          <w:marRight w:val="0"/>
          <w:marTop w:val="0"/>
          <w:marBottom w:val="0"/>
          <w:divBdr>
            <w:top w:val="none" w:sz="0" w:space="0" w:color="auto"/>
            <w:left w:val="none" w:sz="0" w:space="0" w:color="auto"/>
            <w:bottom w:val="none" w:sz="0" w:space="0" w:color="auto"/>
            <w:right w:val="none" w:sz="0" w:space="0" w:color="auto"/>
          </w:divBdr>
        </w:div>
        <w:div w:id="1083258705">
          <w:marLeft w:val="0"/>
          <w:marRight w:val="0"/>
          <w:marTop w:val="150"/>
          <w:marBottom w:val="0"/>
          <w:divBdr>
            <w:top w:val="none" w:sz="0" w:space="0" w:color="auto"/>
            <w:left w:val="none" w:sz="0" w:space="0" w:color="auto"/>
            <w:bottom w:val="none" w:sz="0" w:space="0" w:color="auto"/>
            <w:right w:val="none" w:sz="0" w:space="0" w:color="auto"/>
          </w:divBdr>
          <w:divsChild>
            <w:div w:id="1372457662">
              <w:marLeft w:val="1155"/>
              <w:marRight w:val="0"/>
              <w:marTop w:val="0"/>
              <w:marBottom w:val="0"/>
              <w:divBdr>
                <w:top w:val="none" w:sz="0" w:space="0" w:color="auto"/>
                <w:left w:val="none" w:sz="0" w:space="0" w:color="auto"/>
                <w:bottom w:val="none" w:sz="0" w:space="0" w:color="auto"/>
                <w:right w:val="none" w:sz="0" w:space="0" w:color="auto"/>
              </w:divBdr>
            </w:div>
            <w:div w:id="380641005">
              <w:marLeft w:val="1155"/>
              <w:marRight w:val="0"/>
              <w:marTop w:val="0"/>
              <w:marBottom w:val="0"/>
              <w:divBdr>
                <w:top w:val="none" w:sz="0" w:space="0" w:color="auto"/>
                <w:left w:val="none" w:sz="0" w:space="0" w:color="auto"/>
                <w:bottom w:val="none" w:sz="0" w:space="0" w:color="auto"/>
                <w:right w:val="none" w:sz="0" w:space="0" w:color="auto"/>
              </w:divBdr>
            </w:div>
            <w:div w:id="1769427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0821973">
      <w:bodyDiv w:val="1"/>
      <w:marLeft w:val="0"/>
      <w:marRight w:val="0"/>
      <w:marTop w:val="0"/>
      <w:marBottom w:val="0"/>
      <w:divBdr>
        <w:top w:val="none" w:sz="0" w:space="0" w:color="auto"/>
        <w:left w:val="none" w:sz="0" w:space="0" w:color="auto"/>
        <w:bottom w:val="none" w:sz="0" w:space="0" w:color="auto"/>
        <w:right w:val="none" w:sz="0" w:space="0" w:color="auto"/>
      </w:divBdr>
    </w:div>
    <w:div w:id="930895638">
      <w:bodyDiv w:val="1"/>
      <w:marLeft w:val="0"/>
      <w:marRight w:val="0"/>
      <w:marTop w:val="0"/>
      <w:marBottom w:val="0"/>
      <w:divBdr>
        <w:top w:val="none" w:sz="0" w:space="0" w:color="auto"/>
        <w:left w:val="none" w:sz="0" w:space="0" w:color="auto"/>
        <w:bottom w:val="none" w:sz="0" w:space="0" w:color="auto"/>
        <w:right w:val="none" w:sz="0" w:space="0" w:color="auto"/>
      </w:divBdr>
    </w:div>
    <w:div w:id="931016047">
      <w:bodyDiv w:val="1"/>
      <w:marLeft w:val="0"/>
      <w:marRight w:val="0"/>
      <w:marTop w:val="0"/>
      <w:marBottom w:val="0"/>
      <w:divBdr>
        <w:top w:val="none" w:sz="0" w:space="0" w:color="auto"/>
        <w:left w:val="none" w:sz="0" w:space="0" w:color="auto"/>
        <w:bottom w:val="none" w:sz="0" w:space="0" w:color="auto"/>
        <w:right w:val="none" w:sz="0" w:space="0" w:color="auto"/>
      </w:divBdr>
      <w:divsChild>
        <w:div w:id="1356224756">
          <w:marLeft w:val="0"/>
          <w:marRight w:val="0"/>
          <w:marTop w:val="0"/>
          <w:marBottom w:val="0"/>
          <w:divBdr>
            <w:top w:val="none" w:sz="0" w:space="0" w:color="auto"/>
            <w:left w:val="none" w:sz="0" w:space="0" w:color="auto"/>
            <w:bottom w:val="none" w:sz="0" w:space="0" w:color="auto"/>
            <w:right w:val="none" w:sz="0" w:space="0" w:color="auto"/>
          </w:divBdr>
        </w:div>
        <w:div w:id="195582960">
          <w:marLeft w:val="0"/>
          <w:marRight w:val="0"/>
          <w:marTop w:val="150"/>
          <w:marBottom w:val="0"/>
          <w:divBdr>
            <w:top w:val="none" w:sz="0" w:space="0" w:color="auto"/>
            <w:left w:val="none" w:sz="0" w:space="0" w:color="auto"/>
            <w:bottom w:val="none" w:sz="0" w:space="0" w:color="auto"/>
            <w:right w:val="none" w:sz="0" w:space="0" w:color="auto"/>
          </w:divBdr>
          <w:divsChild>
            <w:div w:id="1152521043">
              <w:marLeft w:val="1155"/>
              <w:marRight w:val="0"/>
              <w:marTop w:val="0"/>
              <w:marBottom w:val="0"/>
              <w:divBdr>
                <w:top w:val="none" w:sz="0" w:space="0" w:color="auto"/>
                <w:left w:val="none" w:sz="0" w:space="0" w:color="auto"/>
                <w:bottom w:val="none" w:sz="0" w:space="0" w:color="auto"/>
                <w:right w:val="none" w:sz="0" w:space="0" w:color="auto"/>
              </w:divBdr>
            </w:div>
            <w:div w:id="1583102227">
              <w:marLeft w:val="1155"/>
              <w:marRight w:val="0"/>
              <w:marTop w:val="0"/>
              <w:marBottom w:val="0"/>
              <w:divBdr>
                <w:top w:val="none" w:sz="0" w:space="0" w:color="auto"/>
                <w:left w:val="none" w:sz="0" w:space="0" w:color="auto"/>
                <w:bottom w:val="none" w:sz="0" w:space="0" w:color="auto"/>
                <w:right w:val="none" w:sz="0" w:space="0" w:color="auto"/>
              </w:divBdr>
            </w:div>
            <w:div w:id="8945135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546428">
      <w:bodyDiv w:val="1"/>
      <w:marLeft w:val="0"/>
      <w:marRight w:val="0"/>
      <w:marTop w:val="0"/>
      <w:marBottom w:val="0"/>
      <w:divBdr>
        <w:top w:val="none" w:sz="0" w:space="0" w:color="auto"/>
        <w:left w:val="none" w:sz="0" w:space="0" w:color="auto"/>
        <w:bottom w:val="none" w:sz="0" w:space="0" w:color="auto"/>
        <w:right w:val="none" w:sz="0" w:space="0" w:color="auto"/>
      </w:divBdr>
      <w:divsChild>
        <w:div w:id="1846047177">
          <w:marLeft w:val="0"/>
          <w:marRight w:val="0"/>
          <w:marTop w:val="0"/>
          <w:marBottom w:val="0"/>
          <w:divBdr>
            <w:top w:val="none" w:sz="0" w:space="0" w:color="auto"/>
            <w:left w:val="none" w:sz="0" w:space="0" w:color="auto"/>
            <w:bottom w:val="none" w:sz="0" w:space="0" w:color="auto"/>
            <w:right w:val="none" w:sz="0" w:space="0" w:color="auto"/>
          </w:divBdr>
        </w:div>
        <w:div w:id="645360749">
          <w:marLeft w:val="0"/>
          <w:marRight w:val="0"/>
          <w:marTop w:val="150"/>
          <w:marBottom w:val="0"/>
          <w:divBdr>
            <w:top w:val="none" w:sz="0" w:space="0" w:color="auto"/>
            <w:left w:val="none" w:sz="0" w:space="0" w:color="auto"/>
            <w:bottom w:val="none" w:sz="0" w:space="0" w:color="auto"/>
            <w:right w:val="none" w:sz="0" w:space="0" w:color="auto"/>
          </w:divBdr>
          <w:divsChild>
            <w:div w:id="1125463478">
              <w:marLeft w:val="1155"/>
              <w:marRight w:val="0"/>
              <w:marTop w:val="0"/>
              <w:marBottom w:val="0"/>
              <w:divBdr>
                <w:top w:val="none" w:sz="0" w:space="0" w:color="auto"/>
                <w:left w:val="none" w:sz="0" w:space="0" w:color="auto"/>
                <w:bottom w:val="none" w:sz="0" w:space="0" w:color="auto"/>
                <w:right w:val="none" w:sz="0" w:space="0" w:color="auto"/>
              </w:divBdr>
            </w:div>
            <w:div w:id="244534594">
              <w:marLeft w:val="1155"/>
              <w:marRight w:val="0"/>
              <w:marTop w:val="0"/>
              <w:marBottom w:val="0"/>
              <w:divBdr>
                <w:top w:val="none" w:sz="0" w:space="0" w:color="auto"/>
                <w:left w:val="none" w:sz="0" w:space="0" w:color="auto"/>
                <w:bottom w:val="none" w:sz="0" w:space="0" w:color="auto"/>
                <w:right w:val="none" w:sz="0" w:space="0" w:color="auto"/>
              </w:divBdr>
            </w:div>
            <w:div w:id="120001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550091">
      <w:bodyDiv w:val="1"/>
      <w:marLeft w:val="0"/>
      <w:marRight w:val="0"/>
      <w:marTop w:val="0"/>
      <w:marBottom w:val="0"/>
      <w:divBdr>
        <w:top w:val="none" w:sz="0" w:space="0" w:color="auto"/>
        <w:left w:val="none" w:sz="0" w:space="0" w:color="auto"/>
        <w:bottom w:val="none" w:sz="0" w:space="0" w:color="auto"/>
        <w:right w:val="none" w:sz="0" w:space="0" w:color="auto"/>
      </w:divBdr>
      <w:divsChild>
        <w:div w:id="241373610">
          <w:marLeft w:val="0"/>
          <w:marRight w:val="0"/>
          <w:marTop w:val="0"/>
          <w:marBottom w:val="0"/>
          <w:divBdr>
            <w:top w:val="none" w:sz="0" w:space="0" w:color="auto"/>
            <w:left w:val="none" w:sz="0" w:space="0" w:color="auto"/>
            <w:bottom w:val="none" w:sz="0" w:space="0" w:color="auto"/>
            <w:right w:val="none" w:sz="0" w:space="0" w:color="auto"/>
          </w:divBdr>
        </w:div>
        <w:div w:id="2060013542">
          <w:marLeft w:val="0"/>
          <w:marRight w:val="0"/>
          <w:marTop w:val="150"/>
          <w:marBottom w:val="0"/>
          <w:divBdr>
            <w:top w:val="none" w:sz="0" w:space="0" w:color="auto"/>
            <w:left w:val="none" w:sz="0" w:space="0" w:color="auto"/>
            <w:bottom w:val="none" w:sz="0" w:space="0" w:color="auto"/>
            <w:right w:val="none" w:sz="0" w:space="0" w:color="auto"/>
          </w:divBdr>
          <w:divsChild>
            <w:div w:id="1103961625">
              <w:marLeft w:val="1155"/>
              <w:marRight w:val="0"/>
              <w:marTop w:val="0"/>
              <w:marBottom w:val="0"/>
              <w:divBdr>
                <w:top w:val="none" w:sz="0" w:space="0" w:color="auto"/>
                <w:left w:val="none" w:sz="0" w:space="0" w:color="auto"/>
                <w:bottom w:val="none" w:sz="0" w:space="0" w:color="auto"/>
                <w:right w:val="none" w:sz="0" w:space="0" w:color="auto"/>
              </w:divBdr>
            </w:div>
            <w:div w:id="1072586634">
              <w:marLeft w:val="1155"/>
              <w:marRight w:val="0"/>
              <w:marTop w:val="0"/>
              <w:marBottom w:val="0"/>
              <w:divBdr>
                <w:top w:val="none" w:sz="0" w:space="0" w:color="auto"/>
                <w:left w:val="none" w:sz="0" w:space="0" w:color="auto"/>
                <w:bottom w:val="none" w:sz="0" w:space="0" w:color="auto"/>
                <w:right w:val="none" w:sz="0" w:space="0" w:color="auto"/>
              </w:divBdr>
            </w:div>
            <w:div w:id="1608809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670739">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007621">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280393">
      <w:bodyDiv w:val="1"/>
      <w:marLeft w:val="0"/>
      <w:marRight w:val="0"/>
      <w:marTop w:val="0"/>
      <w:marBottom w:val="0"/>
      <w:divBdr>
        <w:top w:val="none" w:sz="0" w:space="0" w:color="auto"/>
        <w:left w:val="none" w:sz="0" w:space="0" w:color="auto"/>
        <w:bottom w:val="none" w:sz="0" w:space="0" w:color="auto"/>
        <w:right w:val="none" w:sz="0" w:space="0" w:color="auto"/>
      </w:divBdr>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25511">
      <w:bodyDiv w:val="1"/>
      <w:marLeft w:val="0"/>
      <w:marRight w:val="0"/>
      <w:marTop w:val="0"/>
      <w:marBottom w:val="0"/>
      <w:divBdr>
        <w:top w:val="none" w:sz="0" w:space="0" w:color="auto"/>
        <w:left w:val="none" w:sz="0" w:space="0" w:color="auto"/>
        <w:bottom w:val="none" w:sz="0" w:space="0" w:color="auto"/>
        <w:right w:val="none" w:sz="0" w:space="0" w:color="auto"/>
      </w:divBdr>
      <w:divsChild>
        <w:div w:id="362288390">
          <w:marLeft w:val="0"/>
          <w:marRight w:val="0"/>
          <w:marTop w:val="0"/>
          <w:marBottom w:val="0"/>
          <w:divBdr>
            <w:top w:val="none" w:sz="0" w:space="0" w:color="auto"/>
            <w:left w:val="none" w:sz="0" w:space="0" w:color="auto"/>
            <w:bottom w:val="none" w:sz="0" w:space="0" w:color="auto"/>
            <w:right w:val="none" w:sz="0" w:space="0" w:color="auto"/>
          </w:divBdr>
        </w:div>
        <w:div w:id="1295595155">
          <w:marLeft w:val="0"/>
          <w:marRight w:val="0"/>
          <w:marTop w:val="150"/>
          <w:marBottom w:val="0"/>
          <w:divBdr>
            <w:top w:val="none" w:sz="0" w:space="0" w:color="auto"/>
            <w:left w:val="none" w:sz="0" w:space="0" w:color="auto"/>
            <w:bottom w:val="none" w:sz="0" w:space="0" w:color="auto"/>
            <w:right w:val="none" w:sz="0" w:space="0" w:color="auto"/>
          </w:divBdr>
          <w:divsChild>
            <w:div w:id="853760446">
              <w:marLeft w:val="1155"/>
              <w:marRight w:val="0"/>
              <w:marTop w:val="0"/>
              <w:marBottom w:val="0"/>
              <w:divBdr>
                <w:top w:val="none" w:sz="0" w:space="0" w:color="auto"/>
                <w:left w:val="none" w:sz="0" w:space="0" w:color="auto"/>
                <w:bottom w:val="none" w:sz="0" w:space="0" w:color="auto"/>
                <w:right w:val="none" w:sz="0" w:space="0" w:color="auto"/>
              </w:divBdr>
            </w:div>
            <w:div w:id="1589969347">
              <w:marLeft w:val="1155"/>
              <w:marRight w:val="0"/>
              <w:marTop w:val="0"/>
              <w:marBottom w:val="0"/>
              <w:divBdr>
                <w:top w:val="none" w:sz="0" w:space="0" w:color="auto"/>
                <w:left w:val="none" w:sz="0" w:space="0" w:color="auto"/>
                <w:bottom w:val="none" w:sz="0" w:space="0" w:color="auto"/>
                <w:right w:val="none" w:sz="0" w:space="0" w:color="auto"/>
              </w:divBdr>
            </w:div>
            <w:div w:id="8218216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3158">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2976852">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050061">
      <w:bodyDiv w:val="1"/>
      <w:marLeft w:val="0"/>
      <w:marRight w:val="0"/>
      <w:marTop w:val="0"/>
      <w:marBottom w:val="0"/>
      <w:divBdr>
        <w:top w:val="none" w:sz="0" w:space="0" w:color="auto"/>
        <w:left w:val="none" w:sz="0" w:space="0" w:color="auto"/>
        <w:bottom w:val="none" w:sz="0" w:space="0" w:color="auto"/>
        <w:right w:val="none" w:sz="0" w:space="0" w:color="auto"/>
      </w:divBdr>
      <w:divsChild>
        <w:div w:id="359669914">
          <w:marLeft w:val="0"/>
          <w:marRight w:val="0"/>
          <w:marTop w:val="0"/>
          <w:marBottom w:val="0"/>
          <w:divBdr>
            <w:top w:val="none" w:sz="0" w:space="0" w:color="auto"/>
            <w:left w:val="none" w:sz="0" w:space="0" w:color="auto"/>
            <w:bottom w:val="none" w:sz="0" w:space="0" w:color="auto"/>
            <w:right w:val="none" w:sz="0" w:space="0" w:color="auto"/>
          </w:divBdr>
        </w:div>
        <w:div w:id="15039028">
          <w:marLeft w:val="0"/>
          <w:marRight w:val="0"/>
          <w:marTop w:val="150"/>
          <w:marBottom w:val="0"/>
          <w:divBdr>
            <w:top w:val="none" w:sz="0" w:space="0" w:color="auto"/>
            <w:left w:val="none" w:sz="0" w:space="0" w:color="auto"/>
            <w:bottom w:val="none" w:sz="0" w:space="0" w:color="auto"/>
            <w:right w:val="none" w:sz="0" w:space="0" w:color="auto"/>
          </w:divBdr>
          <w:divsChild>
            <w:div w:id="763260914">
              <w:marLeft w:val="1155"/>
              <w:marRight w:val="0"/>
              <w:marTop w:val="0"/>
              <w:marBottom w:val="0"/>
              <w:divBdr>
                <w:top w:val="none" w:sz="0" w:space="0" w:color="auto"/>
                <w:left w:val="none" w:sz="0" w:space="0" w:color="auto"/>
                <w:bottom w:val="none" w:sz="0" w:space="0" w:color="auto"/>
                <w:right w:val="none" w:sz="0" w:space="0" w:color="auto"/>
              </w:divBdr>
            </w:div>
            <w:div w:id="1027372696">
              <w:marLeft w:val="1155"/>
              <w:marRight w:val="0"/>
              <w:marTop w:val="0"/>
              <w:marBottom w:val="0"/>
              <w:divBdr>
                <w:top w:val="none" w:sz="0" w:space="0" w:color="auto"/>
                <w:left w:val="none" w:sz="0" w:space="0" w:color="auto"/>
                <w:bottom w:val="none" w:sz="0" w:space="0" w:color="auto"/>
                <w:right w:val="none" w:sz="0" w:space="0" w:color="auto"/>
              </w:divBdr>
            </w:div>
            <w:div w:id="1315571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3242692">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3704071">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46170">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2444">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753918">
      <w:bodyDiv w:val="1"/>
      <w:marLeft w:val="0"/>
      <w:marRight w:val="0"/>
      <w:marTop w:val="0"/>
      <w:marBottom w:val="0"/>
      <w:divBdr>
        <w:top w:val="none" w:sz="0" w:space="0" w:color="auto"/>
        <w:left w:val="none" w:sz="0" w:space="0" w:color="auto"/>
        <w:bottom w:val="none" w:sz="0" w:space="0" w:color="auto"/>
        <w:right w:val="none" w:sz="0" w:space="0" w:color="auto"/>
      </w:divBdr>
    </w:div>
    <w:div w:id="935864386">
      <w:bodyDiv w:val="1"/>
      <w:marLeft w:val="0"/>
      <w:marRight w:val="0"/>
      <w:marTop w:val="0"/>
      <w:marBottom w:val="0"/>
      <w:divBdr>
        <w:top w:val="none" w:sz="0" w:space="0" w:color="auto"/>
        <w:left w:val="none" w:sz="0" w:space="0" w:color="auto"/>
        <w:bottom w:val="none" w:sz="0" w:space="0" w:color="auto"/>
        <w:right w:val="none" w:sz="0" w:space="0" w:color="auto"/>
      </w:divBdr>
    </w:div>
    <w:div w:id="935941240">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055673">
      <w:bodyDiv w:val="1"/>
      <w:marLeft w:val="0"/>
      <w:marRight w:val="0"/>
      <w:marTop w:val="0"/>
      <w:marBottom w:val="0"/>
      <w:divBdr>
        <w:top w:val="none" w:sz="0" w:space="0" w:color="auto"/>
        <w:left w:val="none" w:sz="0" w:space="0" w:color="auto"/>
        <w:bottom w:val="none" w:sz="0" w:space="0" w:color="auto"/>
        <w:right w:val="none" w:sz="0" w:space="0" w:color="auto"/>
      </w:divBdr>
    </w:div>
    <w:div w:id="936057688">
      <w:bodyDiv w:val="1"/>
      <w:marLeft w:val="0"/>
      <w:marRight w:val="0"/>
      <w:marTop w:val="0"/>
      <w:marBottom w:val="0"/>
      <w:divBdr>
        <w:top w:val="none" w:sz="0" w:space="0" w:color="auto"/>
        <w:left w:val="none" w:sz="0" w:space="0" w:color="auto"/>
        <w:bottom w:val="none" w:sz="0" w:space="0" w:color="auto"/>
        <w:right w:val="none" w:sz="0" w:space="0" w:color="auto"/>
      </w:divBdr>
    </w:div>
    <w:div w:id="936255758">
      <w:bodyDiv w:val="1"/>
      <w:marLeft w:val="0"/>
      <w:marRight w:val="0"/>
      <w:marTop w:val="0"/>
      <w:marBottom w:val="0"/>
      <w:divBdr>
        <w:top w:val="none" w:sz="0" w:space="0" w:color="auto"/>
        <w:left w:val="none" w:sz="0" w:space="0" w:color="auto"/>
        <w:bottom w:val="none" w:sz="0" w:space="0" w:color="auto"/>
        <w:right w:val="none" w:sz="0" w:space="0" w:color="auto"/>
      </w:divBdr>
      <w:divsChild>
        <w:div w:id="1297837205">
          <w:marLeft w:val="0"/>
          <w:marRight w:val="0"/>
          <w:marTop w:val="0"/>
          <w:marBottom w:val="0"/>
          <w:divBdr>
            <w:top w:val="none" w:sz="0" w:space="0" w:color="auto"/>
            <w:left w:val="none" w:sz="0" w:space="0" w:color="auto"/>
            <w:bottom w:val="none" w:sz="0" w:space="0" w:color="auto"/>
            <w:right w:val="none" w:sz="0" w:space="0" w:color="auto"/>
          </w:divBdr>
        </w:div>
        <w:div w:id="61103622">
          <w:marLeft w:val="0"/>
          <w:marRight w:val="0"/>
          <w:marTop w:val="150"/>
          <w:marBottom w:val="0"/>
          <w:divBdr>
            <w:top w:val="none" w:sz="0" w:space="0" w:color="auto"/>
            <w:left w:val="none" w:sz="0" w:space="0" w:color="auto"/>
            <w:bottom w:val="none" w:sz="0" w:space="0" w:color="auto"/>
            <w:right w:val="none" w:sz="0" w:space="0" w:color="auto"/>
          </w:divBdr>
          <w:divsChild>
            <w:div w:id="1745836479">
              <w:marLeft w:val="1155"/>
              <w:marRight w:val="0"/>
              <w:marTop w:val="0"/>
              <w:marBottom w:val="0"/>
              <w:divBdr>
                <w:top w:val="none" w:sz="0" w:space="0" w:color="auto"/>
                <w:left w:val="none" w:sz="0" w:space="0" w:color="auto"/>
                <w:bottom w:val="none" w:sz="0" w:space="0" w:color="auto"/>
                <w:right w:val="none" w:sz="0" w:space="0" w:color="auto"/>
              </w:divBdr>
            </w:div>
            <w:div w:id="263657034">
              <w:marLeft w:val="1155"/>
              <w:marRight w:val="0"/>
              <w:marTop w:val="0"/>
              <w:marBottom w:val="0"/>
              <w:divBdr>
                <w:top w:val="none" w:sz="0" w:space="0" w:color="auto"/>
                <w:left w:val="none" w:sz="0" w:space="0" w:color="auto"/>
                <w:bottom w:val="none" w:sz="0" w:space="0" w:color="auto"/>
                <w:right w:val="none" w:sz="0" w:space="0" w:color="auto"/>
              </w:divBdr>
            </w:div>
            <w:div w:id="687292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060922">
      <w:bodyDiv w:val="1"/>
      <w:marLeft w:val="0"/>
      <w:marRight w:val="0"/>
      <w:marTop w:val="0"/>
      <w:marBottom w:val="0"/>
      <w:divBdr>
        <w:top w:val="none" w:sz="0" w:space="0" w:color="auto"/>
        <w:left w:val="none" w:sz="0" w:space="0" w:color="auto"/>
        <w:bottom w:val="none" w:sz="0" w:space="0" w:color="auto"/>
        <w:right w:val="none" w:sz="0" w:space="0" w:color="auto"/>
      </w:divBdr>
    </w:div>
    <w:div w:id="937101274">
      <w:bodyDiv w:val="1"/>
      <w:marLeft w:val="0"/>
      <w:marRight w:val="0"/>
      <w:marTop w:val="0"/>
      <w:marBottom w:val="0"/>
      <w:divBdr>
        <w:top w:val="none" w:sz="0" w:space="0" w:color="auto"/>
        <w:left w:val="none" w:sz="0" w:space="0" w:color="auto"/>
        <w:bottom w:val="none" w:sz="0" w:space="0" w:color="auto"/>
        <w:right w:val="none" w:sz="0" w:space="0" w:color="auto"/>
      </w:divBdr>
      <w:divsChild>
        <w:div w:id="2113626833">
          <w:marLeft w:val="0"/>
          <w:marRight w:val="0"/>
          <w:marTop w:val="0"/>
          <w:marBottom w:val="0"/>
          <w:divBdr>
            <w:top w:val="none" w:sz="0" w:space="0" w:color="auto"/>
            <w:left w:val="none" w:sz="0" w:space="0" w:color="auto"/>
            <w:bottom w:val="none" w:sz="0" w:space="0" w:color="auto"/>
            <w:right w:val="none" w:sz="0" w:space="0" w:color="auto"/>
          </w:divBdr>
        </w:div>
        <w:div w:id="588317721">
          <w:marLeft w:val="0"/>
          <w:marRight w:val="0"/>
          <w:marTop w:val="150"/>
          <w:marBottom w:val="0"/>
          <w:divBdr>
            <w:top w:val="none" w:sz="0" w:space="0" w:color="auto"/>
            <w:left w:val="none" w:sz="0" w:space="0" w:color="auto"/>
            <w:bottom w:val="none" w:sz="0" w:space="0" w:color="auto"/>
            <w:right w:val="none" w:sz="0" w:space="0" w:color="auto"/>
          </w:divBdr>
          <w:divsChild>
            <w:div w:id="1459762296">
              <w:marLeft w:val="1155"/>
              <w:marRight w:val="0"/>
              <w:marTop w:val="0"/>
              <w:marBottom w:val="0"/>
              <w:divBdr>
                <w:top w:val="none" w:sz="0" w:space="0" w:color="auto"/>
                <w:left w:val="none" w:sz="0" w:space="0" w:color="auto"/>
                <w:bottom w:val="none" w:sz="0" w:space="0" w:color="auto"/>
                <w:right w:val="none" w:sz="0" w:space="0" w:color="auto"/>
              </w:divBdr>
            </w:div>
            <w:div w:id="2144469711">
              <w:marLeft w:val="1155"/>
              <w:marRight w:val="0"/>
              <w:marTop w:val="0"/>
              <w:marBottom w:val="0"/>
              <w:divBdr>
                <w:top w:val="none" w:sz="0" w:space="0" w:color="auto"/>
                <w:left w:val="none" w:sz="0" w:space="0" w:color="auto"/>
                <w:bottom w:val="none" w:sz="0" w:space="0" w:color="auto"/>
                <w:right w:val="none" w:sz="0" w:space="0" w:color="auto"/>
              </w:divBdr>
            </w:div>
            <w:div w:id="1419911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176557">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369770">
      <w:bodyDiv w:val="1"/>
      <w:marLeft w:val="0"/>
      <w:marRight w:val="0"/>
      <w:marTop w:val="0"/>
      <w:marBottom w:val="0"/>
      <w:divBdr>
        <w:top w:val="none" w:sz="0" w:space="0" w:color="auto"/>
        <w:left w:val="none" w:sz="0" w:space="0" w:color="auto"/>
        <w:bottom w:val="none" w:sz="0" w:space="0" w:color="auto"/>
        <w:right w:val="none" w:sz="0" w:space="0" w:color="auto"/>
      </w:divBdr>
    </w:div>
    <w:div w:id="93755938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060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3397">
      <w:bodyDiv w:val="1"/>
      <w:marLeft w:val="0"/>
      <w:marRight w:val="0"/>
      <w:marTop w:val="0"/>
      <w:marBottom w:val="0"/>
      <w:divBdr>
        <w:top w:val="none" w:sz="0" w:space="0" w:color="auto"/>
        <w:left w:val="none" w:sz="0" w:space="0" w:color="auto"/>
        <w:bottom w:val="none" w:sz="0" w:space="0" w:color="auto"/>
        <w:right w:val="none" w:sz="0" w:space="0" w:color="auto"/>
      </w:divBdr>
    </w:div>
    <w:div w:id="937834252">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10347">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798298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099770">
      <w:bodyDiv w:val="1"/>
      <w:marLeft w:val="0"/>
      <w:marRight w:val="0"/>
      <w:marTop w:val="0"/>
      <w:marBottom w:val="0"/>
      <w:divBdr>
        <w:top w:val="none" w:sz="0" w:space="0" w:color="auto"/>
        <w:left w:val="none" w:sz="0" w:space="0" w:color="auto"/>
        <w:bottom w:val="none" w:sz="0" w:space="0" w:color="auto"/>
        <w:right w:val="none" w:sz="0" w:space="0" w:color="auto"/>
      </w:divBdr>
      <w:divsChild>
        <w:div w:id="1110513281">
          <w:marLeft w:val="0"/>
          <w:marRight w:val="0"/>
          <w:marTop w:val="0"/>
          <w:marBottom w:val="0"/>
          <w:divBdr>
            <w:top w:val="none" w:sz="0" w:space="0" w:color="auto"/>
            <w:left w:val="none" w:sz="0" w:space="0" w:color="auto"/>
            <w:bottom w:val="none" w:sz="0" w:space="0" w:color="auto"/>
            <w:right w:val="none" w:sz="0" w:space="0" w:color="auto"/>
          </w:divBdr>
        </w:div>
        <w:div w:id="1492258445">
          <w:marLeft w:val="0"/>
          <w:marRight w:val="0"/>
          <w:marTop w:val="150"/>
          <w:marBottom w:val="0"/>
          <w:divBdr>
            <w:top w:val="none" w:sz="0" w:space="0" w:color="auto"/>
            <w:left w:val="none" w:sz="0" w:space="0" w:color="auto"/>
            <w:bottom w:val="none" w:sz="0" w:space="0" w:color="auto"/>
            <w:right w:val="none" w:sz="0" w:space="0" w:color="auto"/>
          </w:divBdr>
          <w:divsChild>
            <w:div w:id="600769573">
              <w:marLeft w:val="1155"/>
              <w:marRight w:val="0"/>
              <w:marTop w:val="0"/>
              <w:marBottom w:val="0"/>
              <w:divBdr>
                <w:top w:val="none" w:sz="0" w:space="0" w:color="auto"/>
                <w:left w:val="none" w:sz="0" w:space="0" w:color="auto"/>
                <w:bottom w:val="none" w:sz="0" w:space="0" w:color="auto"/>
                <w:right w:val="none" w:sz="0" w:space="0" w:color="auto"/>
              </w:divBdr>
            </w:div>
            <w:div w:id="164512682">
              <w:marLeft w:val="1155"/>
              <w:marRight w:val="0"/>
              <w:marTop w:val="0"/>
              <w:marBottom w:val="0"/>
              <w:divBdr>
                <w:top w:val="none" w:sz="0" w:space="0" w:color="auto"/>
                <w:left w:val="none" w:sz="0" w:space="0" w:color="auto"/>
                <w:bottom w:val="none" w:sz="0" w:space="0" w:color="auto"/>
                <w:right w:val="none" w:sz="0" w:space="0" w:color="auto"/>
              </w:divBdr>
            </w:div>
            <w:div w:id="155125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12017">
      <w:bodyDiv w:val="1"/>
      <w:marLeft w:val="0"/>
      <w:marRight w:val="0"/>
      <w:marTop w:val="0"/>
      <w:marBottom w:val="0"/>
      <w:divBdr>
        <w:top w:val="none" w:sz="0" w:space="0" w:color="auto"/>
        <w:left w:val="none" w:sz="0" w:space="0" w:color="auto"/>
        <w:bottom w:val="none" w:sz="0" w:space="0" w:color="auto"/>
        <w:right w:val="none" w:sz="0" w:space="0" w:color="auto"/>
      </w:divBdr>
      <w:divsChild>
        <w:div w:id="1199003227">
          <w:marLeft w:val="0"/>
          <w:marRight w:val="0"/>
          <w:marTop w:val="0"/>
          <w:marBottom w:val="0"/>
          <w:divBdr>
            <w:top w:val="none" w:sz="0" w:space="0" w:color="auto"/>
            <w:left w:val="none" w:sz="0" w:space="0" w:color="auto"/>
            <w:bottom w:val="none" w:sz="0" w:space="0" w:color="auto"/>
            <w:right w:val="none" w:sz="0" w:space="0" w:color="auto"/>
          </w:divBdr>
        </w:div>
        <w:div w:id="1432701982">
          <w:marLeft w:val="0"/>
          <w:marRight w:val="0"/>
          <w:marTop w:val="150"/>
          <w:marBottom w:val="0"/>
          <w:divBdr>
            <w:top w:val="none" w:sz="0" w:space="0" w:color="auto"/>
            <w:left w:val="none" w:sz="0" w:space="0" w:color="auto"/>
            <w:bottom w:val="none" w:sz="0" w:space="0" w:color="auto"/>
            <w:right w:val="none" w:sz="0" w:space="0" w:color="auto"/>
          </w:divBdr>
          <w:divsChild>
            <w:div w:id="191916725">
              <w:marLeft w:val="1155"/>
              <w:marRight w:val="0"/>
              <w:marTop w:val="0"/>
              <w:marBottom w:val="0"/>
              <w:divBdr>
                <w:top w:val="none" w:sz="0" w:space="0" w:color="auto"/>
                <w:left w:val="none" w:sz="0" w:space="0" w:color="auto"/>
                <w:bottom w:val="none" w:sz="0" w:space="0" w:color="auto"/>
                <w:right w:val="none" w:sz="0" w:space="0" w:color="auto"/>
              </w:divBdr>
            </w:div>
            <w:div w:id="140309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38415149">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492982">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096238">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263068">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4619">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721290">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114349">
      <w:bodyDiv w:val="1"/>
      <w:marLeft w:val="0"/>
      <w:marRight w:val="0"/>
      <w:marTop w:val="0"/>
      <w:marBottom w:val="0"/>
      <w:divBdr>
        <w:top w:val="none" w:sz="0" w:space="0" w:color="auto"/>
        <w:left w:val="none" w:sz="0" w:space="0" w:color="auto"/>
        <w:bottom w:val="none" w:sz="0" w:space="0" w:color="auto"/>
        <w:right w:val="none" w:sz="0" w:space="0" w:color="auto"/>
      </w:divBdr>
      <w:divsChild>
        <w:div w:id="185413774">
          <w:marLeft w:val="0"/>
          <w:marRight w:val="0"/>
          <w:marTop w:val="0"/>
          <w:marBottom w:val="0"/>
          <w:divBdr>
            <w:top w:val="none" w:sz="0" w:space="0" w:color="auto"/>
            <w:left w:val="none" w:sz="0" w:space="0" w:color="auto"/>
            <w:bottom w:val="none" w:sz="0" w:space="0" w:color="auto"/>
            <w:right w:val="none" w:sz="0" w:space="0" w:color="auto"/>
          </w:divBdr>
        </w:div>
        <w:div w:id="1152454532">
          <w:marLeft w:val="0"/>
          <w:marRight w:val="0"/>
          <w:marTop w:val="150"/>
          <w:marBottom w:val="0"/>
          <w:divBdr>
            <w:top w:val="none" w:sz="0" w:space="0" w:color="auto"/>
            <w:left w:val="none" w:sz="0" w:space="0" w:color="auto"/>
            <w:bottom w:val="none" w:sz="0" w:space="0" w:color="auto"/>
            <w:right w:val="none" w:sz="0" w:space="0" w:color="auto"/>
          </w:divBdr>
          <w:divsChild>
            <w:div w:id="1757554900">
              <w:marLeft w:val="1155"/>
              <w:marRight w:val="0"/>
              <w:marTop w:val="0"/>
              <w:marBottom w:val="0"/>
              <w:divBdr>
                <w:top w:val="none" w:sz="0" w:space="0" w:color="auto"/>
                <w:left w:val="none" w:sz="0" w:space="0" w:color="auto"/>
                <w:bottom w:val="none" w:sz="0" w:space="0" w:color="auto"/>
                <w:right w:val="none" w:sz="0" w:space="0" w:color="auto"/>
              </w:divBdr>
            </w:div>
            <w:div w:id="1375739387">
              <w:marLeft w:val="1155"/>
              <w:marRight w:val="0"/>
              <w:marTop w:val="0"/>
              <w:marBottom w:val="0"/>
              <w:divBdr>
                <w:top w:val="none" w:sz="0" w:space="0" w:color="auto"/>
                <w:left w:val="none" w:sz="0" w:space="0" w:color="auto"/>
                <w:bottom w:val="none" w:sz="0" w:space="0" w:color="auto"/>
                <w:right w:val="none" w:sz="0" w:space="0" w:color="auto"/>
              </w:divBdr>
            </w:div>
            <w:div w:id="9008234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2722">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40113">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035672">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3783">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228093">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453852">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766975">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268692">
      <w:bodyDiv w:val="1"/>
      <w:marLeft w:val="0"/>
      <w:marRight w:val="0"/>
      <w:marTop w:val="0"/>
      <w:marBottom w:val="0"/>
      <w:divBdr>
        <w:top w:val="none" w:sz="0" w:space="0" w:color="auto"/>
        <w:left w:val="none" w:sz="0" w:space="0" w:color="auto"/>
        <w:bottom w:val="none" w:sz="0" w:space="0" w:color="auto"/>
        <w:right w:val="none" w:sz="0" w:space="0" w:color="auto"/>
      </w:divBdr>
    </w:div>
    <w:div w:id="943463437">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460301">
      <w:bodyDiv w:val="1"/>
      <w:marLeft w:val="0"/>
      <w:marRight w:val="0"/>
      <w:marTop w:val="0"/>
      <w:marBottom w:val="0"/>
      <w:divBdr>
        <w:top w:val="none" w:sz="0" w:space="0" w:color="auto"/>
        <w:left w:val="none" w:sz="0" w:space="0" w:color="auto"/>
        <w:bottom w:val="none" w:sz="0" w:space="0" w:color="auto"/>
        <w:right w:val="none" w:sz="0" w:space="0" w:color="auto"/>
      </w:divBdr>
    </w:div>
    <w:div w:id="944537501">
      <w:bodyDiv w:val="1"/>
      <w:marLeft w:val="0"/>
      <w:marRight w:val="0"/>
      <w:marTop w:val="0"/>
      <w:marBottom w:val="0"/>
      <w:divBdr>
        <w:top w:val="none" w:sz="0" w:space="0" w:color="auto"/>
        <w:left w:val="none" w:sz="0" w:space="0" w:color="auto"/>
        <w:bottom w:val="none" w:sz="0" w:space="0" w:color="auto"/>
        <w:right w:val="none" w:sz="0" w:space="0" w:color="auto"/>
      </w:divBdr>
      <w:divsChild>
        <w:div w:id="323825938">
          <w:marLeft w:val="0"/>
          <w:marRight w:val="0"/>
          <w:marTop w:val="0"/>
          <w:marBottom w:val="0"/>
          <w:divBdr>
            <w:top w:val="none" w:sz="0" w:space="0" w:color="auto"/>
            <w:left w:val="none" w:sz="0" w:space="0" w:color="auto"/>
            <w:bottom w:val="none" w:sz="0" w:space="0" w:color="auto"/>
            <w:right w:val="none" w:sz="0" w:space="0" w:color="auto"/>
          </w:divBdr>
        </w:div>
        <w:div w:id="1723601466">
          <w:marLeft w:val="0"/>
          <w:marRight w:val="0"/>
          <w:marTop w:val="150"/>
          <w:marBottom w:val="0"/>
          <w:divBdr>
            <w:top w:val="none" w:sz="0" w:space="0" w:color="auto"/>
            <w:left w:val="none" w:sz="0" w:space="0" w:color="auto"/>
            <w:bottom w:val="none" w:sz="0" w:space="0" w:color="auto"/>
            <w:right w:val="none" w:sz="0" w:space="0" w:color="auto"/>
          </w:divBdr>
          <w:divsChild>
            <w:div w:id="1482189335">
              <w:marLeft w:val="1155"/>
              <w:marRight w:val="0"/>
              <w:marTop w:val="0"/>
              <w:marBottom w:val="0"/>
              <w:divBdr>
                <w:top w:val="none" w:sz="0" w:space="0" w:color="auto"/>
                <w:left w:val="none" w:sz="0" w:space="0" w:color="auto"/>
                <w:bottom w:val="none" w:sz="0" w:space="0" w:color="auto"/>
                <w:right w:val="none" w:sz="0" w:space="0" w:color="auto"/>
              </w:divBdr>
            </w:div>
            <w:div w:id="303854207">
              <w:marLeft w:val="1155"/>
              <w:marRight w:val="0"/>
              <w:marTop w:val="0"/>
              <w:marBottom w:val="0"/>
              <w:divBdr>
                <w:top w:val="none" w:sz="0" w:space="0" w:color="auto"/>
                <w:left w:val="none" w:sz="0" w:space="0" w:color="auto"/>
                <w:bottom w:val="none" w:sz="0" w:space="0" w:color="auto"/>
                <w:right w:val="none" w:sz="0" w:space="0" w:color="auto"/>
              </w:divBdr>
            </w:div>
            <w:div w:id="7019783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238933">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13124">
      <w:bodyDiv w:val="1"/>
      <w:marLeft w:val="0"/>
      <w:marRight w:val="0"/>
      <w:marTop w:val="0"/>
      <w:marBottom w:val="0"/>
      <w:divBdr>
        <w:top w:val="none" w:sz="0" w:space="0" w:color="auto"/>
        <w:left w:val="none" w:sz="0" w:space="0" w:color="auto"/>
        <w:bottom w:val="none" w:sz="0" w:space="0" w:color="auto"/>
        <w:right w:val="none" w:sz="0" w:space="0" w:color="auto"/>
      </w:divBdr>
    </w:div>
    <w:div w:id="94538766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3098">
      <w:bodyDiv w:val="1"/>
      <w:marLeft w:val="0"/>
      <w:marRight w:val="0"/>
      <w:marTop w:val="0"/>
      <w:marBottom w:val="0"/>
      <w:divBdr>
        <w:top w:val="none" w:sz="0" w:space="0" w:color="auto"/>
        <w:left w:val="none" w:sz="0" w:space="0" w:color="auto"/>
        <w:bottom w:val="none" w:sz="0" w:space="0" w:color="auto"/>
        <w:right w:val="none" w:sz="0" w:space="0" w:color="auto"/>
      </w:divBdr>
      <w:divsChild>
        <w:div w:id="45880219">
          <w:marLeft w:val="0"/>
          <w:marRight w:val="0"/>
          <w:marTop w:val="0"/>
          <w:marBottom w:val="0"/>
          <w:divBdr>
            <w:top w:val="none" w:sz="0" w:space="0" w:color="auto"/>
            <w:left w:val="none" w:sz="0" w:space="0" w:color="auto"/>
            <w:bottom w:val="none" w:sz="0" w:space="0" w:color="auto"/>
            <w:right w:val="none" w:sz="0" w:space="0" w:color="auto"/>
          </w:divBdr>
        </w:div>
        <w:div w:id="130098053">
          <w:marLeft w:val="0"/>
          <w:marRight w:val="0"/>
          <w:marTop w:val="150"/>
          <w:marBottom w:val="0"/>
          <w:divBdr>
            <w:top w:val="none" w:sz="0" w:space="0" w:color="auto"/>
            <w:left w:val="none" w:sz="0" w:space="0" w:color="auto"/>
            <w:bottom w:val="none" w:sz="0" w:space="0" w:color="auto"/>
            <w:right w:val="none" w:sz="0" w:space="0" w:color="auto"/>
          </w:divBdr>
          <w:divsChild>
            <w:div w:id="683166540">
              <w:marLeft w:val="1155"/>
              <w:marRight w:val="0"/>
              <w:marTop w:val="0"/>
              <w:marBottom w:val="0"/>
              <w:divBdr>
                <w:top w:val="none" w:sz="0" w:space="0" w:color="auto"/>
                <w:left w:val="none" w:sz="0" w:space="0" w:color="auto"/>
                <w:bottom w:val="none" w:sz="0" w:space="0" w:color="auto"/>
                <w:right w:val="none" w:sz="0" w:space="0" w:color="auto"/>
              </w:divBdr>
            </w:div>
            <w:div w:id="826870544">
              <w:marLeft w:val="1155"/>
              <w:marRight w:val="0"/>
              <w:marTop w:val="0"/>
              <w:marBottom w:val="0"/>
              <w:divBdr>
                <w:top w:val="none" w:sz="0" w:space="0" w:color="auto"/>
                <w:left w:val="none" w:sz="0" w:space="0" w:color="auto"/>
                <w:bottom w:val="none" w:sz="0" w:space="0" w:color="auto"/>
                <w:right w:val="none" w:sz="0" w:space="0" w:color="auto"/>
              </w:divBdr>
            </w:div>
            <w:div w:id="16910280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880">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574336">
      <w:bodyDiv w:val="1"/>
      <w:marLeft w:val="0"/>
      <w:marRight w:val="0"/>
      <w:marTop w:val="0"/>
      <w:marBottom w:val="0"/>
      <w:divBdr>
        <w:top w:val="none" w:sz="0" w:space="0" w:color="auto"/>
        <w:left w:val="none" w:sz="0" w:space="0" w:color="auto"/>
        <w:bottom w:val="none" w:sz="0" w:space="0" w:color="auto"/>
        <w:right w:val="none" w:sz="0" w:space="0" w:color="auto"/>
      </w:divBdr>
      <w:divsChild>
        <w:div w:id="352804051">
          <w:marLeft w:val="0"/>
          <w:marRight w:val="0"/>
          <w:marTop w:val="0"/>
          <w:marBottom w:val="0"/>
          <w:divBdr>
            <w:top w:val="none" w:sz="0" w:space="0" w:color="auto"/>
            <w:left w:val="none" w:sz="0" w:space="0" w:color="auto"/>
            <w:bottom w:val="none" w:sz="0" w:space="0" w:color="auto"/>
            <w:right w:val="none" w:sz="0" w:space="0" w:color="auto"/>
          </w:divBdr>
        </w:div>
        <w:div w:id="1686439237">
          <w:marLeft w:val="0"/>
          <w:marRight w:val="0"/>
          <w:marTop w:val="150"/>
          <w:marBottom w:val="0"/>
          <w:divBdr>
            <w:top w:val="none" w:sz="0" w:space="0" w:color="auto"/>
            <w:left w:val="none" w:sz="0" w:space="0" w:color="auto"/>
            <w:bottom w:val="none" w:sz="0" w:space="0" w:color="auto"/>
            <w:right w:val="none" w:sz="0" w:space="0" w:color="auto"/>
          </w:divBdr>
          <w:divsChild>
            <w:div w:id="105194843">
              <w:marLeft w:val="1155"/>
              <w:marRight w:val="0"/>
              <w:marTop w:val="0"/>
              <w:marBottom w:val="0"/>
              <w:divBdr>
                <w:top w:val="none" w:sz="0" w:space="0" w:color="auto"/>
                <w:left w:val="none" w:sz="0" w:space="0" w:color="auto"/>
                <w:bottom w:val="none" w:sz="0" w:space="0" w:color="auto"/>
                <w:right w:val="none" w:sz="0" w:space="0" w:color="auto"/>
              </w:divBdr>
            </w:div>
            <w:div w:id="347948158">
              <w:marLeft w:val="1155"/>
              <w:marRight w:val="0"/>
              <w:marTop w:val="0"/>
              <w:marBottom w:val="0"/>
              <w:divBdr>
                <w:top w:val="none" w:sz="0" w:space="0" w:color="auto"/>
                <w:left w:val="none" w:sz="0" w:space="0" w:color="auto"/>
                <w:bottom w:val="none" w:sz="0" w:space="0" w:color="auto"/>
                <w:right w:val="none" w:sz="0" w:space="0" w:color="auto"/>
              </w:divBdr>
            </w:div>
            <w:div w:id="7143580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39067">
      <w:bodyDiv w:val="1"/>
      <w:marLeft w:val="0"/>
      <w:marRight w:val="0"/>
      <w:marTop w:val="0"/>
      <w:marBottom w:val="0"/>
      <w:divBdr>
        <w:top w:val="none" w:sz="0" w:space="0" w:color="auto"/>
        <w:left w:val="none" w:sz="0" w:space="0" w:color="auto"/>
        <w:bottom w:val="none" w:sz="0" w:space="0" w:color="auto"/>
        <w:right w:val="none" w:sz="0" w:space="0" w:color="auto"/>
      </w:divBdr>
      <w:divsChild>
        <w:div w:id="1940868856">
          <w:marLeft w:val="0"/>
          <w:marRight w:val="0"/>
          <w:marTop w:val="0"/>
          <w:marBottom w:val="0"/>
          <w:divBdr>
            <w:top w:val="none" w:sz="0" w:space="0" w:color="auto"/>
            <w:left w:val="none" w:sz="0" w:space="0" w:color="auto"/>
            <w:bottom w:val="none" w:sz="0" w:space="0" w:color="auto"/>
            <w:right w:val="none" w:sz="0" w:space="0" w:color="auto"/>
          </w:divBdr>
        </w:div>
        <w:div w:id="870261500">
          <w:marLeft w:val="0"/>
          <w:marRight w:val="0"/>
          <w:marTop w:val="150"/>
          <w:marBottom w:val="0"/>
          <w:divBdr>
            <w:top w:val="none" w:sz="0" w:space="0" w:color="auto"/>
            <w:left w:val="none" w:sz="0" w:space="0" w:color="auto"/>
            <w:bottom w:val="none" w:sz="0" w:space="0" w:color="auto"/>
            <w:right w:val="none" w:sz="0" w:space="0" w:color="auto"/>
          </w:divBdr>
          <w:divsChild>
            <w:div w:id="1156991566">
              <w:marLeft w:val="1155"/>
              <w:marRight w:val="0"/>
              <w:marTop w:val="0"/>
              <w:marBottom w:val="0"/>
              <w:divBdr>
                <w:top w:val="none" w:sz="0" w:space="0" w:color="auto"/>
                <w:left w:val="none" w:sz="0" w:space="0" w:color="auto"/>
                <w:bottom w:val="none" w:sz="0" w:space="0" w:color="auto"/>
                <w:right w:val="none" w:sz="0" w:space="0" w:color="auto"/>
              </w:divBdr>
            </w:div>
            <w:div w:id="583492637">
              <w:marLeft w:val="1155"/>
              <w:marRight w:val="0"/>
              <w:marTop w:val="0"/>
              <w:marBottom w:val="0"/>
              <w:divBdr>
                <w:top w:val="none" w:sz="0" w:space="0" w:color="auto"/>
                <w:left w:val="none" w:sz="0" w:space="0" w:color="auto"/>
                <w:bottom w:val="none" w:sz="0" w:space="0" w:color="auto"/>
                <w:right w:val="none" w:sz="0" w:space="0" w:color="auto"/>
              </w:divBdr>
            </w:div>
            <w:div w:id="1198927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160939">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6932006">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001729">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243426">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631781">
      <w:bodyDiv w:val="1"/>
      <w:marLeft w:val="0"/>
      <w:marRight w:val="0"/>
      <w:marTop w:val="0"/>
      <w:marBottom w:val="0"/>
      <w:divBdr>
        <w:top w:val="none" w:sz="0" w:space="0" w:color="auto"/>
        <w:left w:val="none" w:sz="0" w:space="0" w:color="auto"/>
        <w:bottom w:val="none" w:sz="0" w:space="0" w:color="auto"/>
        <w:right w:val="none" w:sz="0" w:space="0" w:color="auto"/>
      </w:divBdr>
    </w:div>
    <w:div w:id="949748085">
      <w:bodyDiv w:val="1"/>
      <w:marLeft w:val="0"/>
      <w:marRight w:val="0"/>
      <w:marTop w:val="0"/>
      <w:marBottom w:val="0"/>
      <w:divBdr>
        <w:top w:val="none" w:sz="0" w:space="0" w:color="auto"/>
        <w:left w:val="none" w:sz="0" w:space="0" w:color="auto"/>
        <w:bottom w:val="none" w:sz="0" w:space="0" w:color="auto"/>
        <w:right w:val="none" w:sz="0" w:space="0" w:color="auto"/>
      </w:divBdr>
    </w:div>
    <w:div w:id="949750003">
      <w:bodyDiv w:val="1"/>
      <w:marLeft w:val="0"/>
      <w:marRight w:val="0"/>
      <w:marTop w:val="0"/>
      <w:marBottom w:val="0"/>
      <w:divBdr>
        <w:top w:val="none" w:sz="0" w:space="0" w:color="auto"/>
        <w:left w:val="none" w:sz="0" w:space="0" w:color="auto"/>
        <w:bottom w:val="none" w:sz="0" w:space="0" w:color="auto"/>
        <w:right w:val="none" w:sz="0" w:space="0" w:color="auto"/>
      </w:divBdr>
    </w:div>
    <w:div w:id="949773979">
      <w:bodyDiv w:val="1"/>
      <w:marLeft w:val="0"/>
      <w:marRight w:val="0"/>
      <w:marTop w:val="0"/>
      <w:marBottom w:val="0"/>
      <w:divBdr>
        <w:top w:val="none" w:sz="0" w:space="0" w:color="auto"/>
        <w:left w:val="none" w:sz="0" w:space="0" w:color="auto"/>
        <w:bottom w:val="none" w:sz="0" w:space="0" w:color="auto"/>
        <w:right w:val="none" w:sz="0" w:space="0" w:color="auto"/>
      </w:divBdr>
      <w:divsChild>
        <w:div w:id="1101100708">
          <w:marLeft w:val="0"/>
          <w:marRight w:val="0"/>
          <w:marTop w:val="0"/>
          <w:marBottom w:val="0"/>
          <w:divBdr>
            <w:top w:val="none" w:sz="0" w:space="0" w:color="auto"/>
            <w:left w:val="none" w:sz="0" w:space="0" w:color="auto"/>
            <w:bottom w:val="none" w:sz="0" w:space="0" w:color="auto"/>
            <w:right w:val="none" w:sz="0" w:space="0" w:color="auto"/>
          </w:divBdr>
        </w:div>
        <w:div w:id="651758971">
          <w:marLeft w:val="0"/>
          <w:marRight w:val="0"/>
          <w:marTop w:val="150"/>
          <w:marBottom w:val="0"/>
          <w:divBdr>
            <w:top w:val="none" w:sz="0" w:space="0" w:color="auto"/>
            <w:left w:val="none" w:sz="0" w:space="0" w:color="auto"/>
            <w:bottom w:val="none" w:sz="0" w:space="0" w:color="auto"/>
            <w:right w:val="none" w:sz="0" w:space="0" w:color="auto"/>
          </w:divBdr>
          <w:divsChild>
            <w:div w:id="30501077">
              <w:marLeft w:val="1155"/>
              <w:marRight w:val="0"/>
              <w:marTop w:val="0"/>
              <w:marBottom w:val="0"/>
              <w:divBdr>
                <w:top w:val="none" w:sz="0" w:space="0" w:color="auto"/>
                <w:left w:val="none" w:sz="0" w:space="0" w:color="auto"/>
                <w:bottom w:val="none" w:sz="0" w:space="0" w:color="auto"/>
                <w:right w:val="none" w:sz="0" w:space="0" w:color="auto"/>
              </w:divBdr>
            </w:div>
            <w:div w:id="1708097096">
              <w:marLeft w:val="1155"/>
              <w:marRight w:val="0"/>
              <w:marTop w:val="0"/>
              <w:marBottom w:val="0"/>
              <w:divBdr>
                <w:top w:val="none" w:sz="0" w:space="0" w:color="auto"/>
                <w:left w:val="none" w:sz="0" w:space="0" w:color="auto"/>
                <w:bottom w:val="none" w:sz="0" w:space="0" w:color="auto"/>
                <w:right w:val="none" w:sz="0" w:space="0" w:color="auto"/>
              </w:divBdr>
            </w:div>
            <w:div w:id="10271772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362432">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5788">
      <w:bodyDiv w:val="1"/>
      <w:marLeft w:val="0"/>
      <w:marRight w:val="0"/>
      <w:marTop w:val="0"/>
      <w:marBottom w:val="0"/>
      <w:divBdr>
        <w:top w:val="none" w:sz="0" w:space="0" w:color="auto"/>
        <w:left w:val="none" w:sz="0" w:space="0" w:color="auto"/>
        <w:bottom w:val="none" w:sz="0" w:space="0" w:color="auto"/>
        <w:right w:val="none" w:sz="0" w:space="0" w:color="auto"/>
      </w:divBdr>
      <w:divsChild>
        <w:div w:id="1411199953">
          <w:marLeft w:val="0"/>
          <w:marRight w:val="0"/>
          <w:marTop w:val="0"/>
          <w:marBottom w:val="0"/>
          <w:divBdr>
            <w:top w:val="none" w:sz="0" w:space="0" w:color="auto"/>
            <w:left w:val="none" w:sz="0" w:space="0" w:color="auto"/>
            <w:bottom w:val="none" w:sz="0" w:space="0" w:color="auto"/>
            <w:right w:val="none" w:sz="0" w:space="0" w:color="auto"/>
          </w:divBdr>
        </w:div>
        <w:div w:id="1233471611">
          <w:marLeft w:val="0"/>
          <w:marRight w:val="0"/>
          <w:marTop w:val="150"/>
          <w:marBottom w:val="0"/>
          <w:divBdr>
            <w:top w:val="none" w:sz="0" w:space="0" w:color="auto"/>
            <w:left w:val="none" w:sz="0" w:space="0" w:color="auto"/>
            <w:bottom w:val="none" w:sz="0" w:space="0" w:color="auto"/>
            <w:right w:val="none" w:sz="0" w:space="0" w:color="auto"/>
          </w:divBdr>
          <w:divsChild>
            <w:div w:id="468590022">
              <w:marLeft w:val="1155"/>
              <w:marRight w:val="0"/>
              <w:marTop w:val="0"/>
              <w:marBottom w:val="0"/>
              <w:divBdr>
                <w:top w:val="none" w:sz="0" w:space="0" w:color="auto"/>
                <w:left w:val="none" w:sz="0" w:space="0" w:color="auto"/>
                <w:bottom w:val="none" w:sz="0" w:space="0" w:color="auto"/>
                <w:right w:val="none" w:sz="0" w:space="0" w:color="auto"/>
              </w:divBdr>
            </w:div>
            <w:div w:id="968315098">
              <w:marLeft w:val="1155"/>
              <w:marRight w:val="0"/>
              <w:marTop w:val="0"/>
              <w:marBottom w:val="0"/>
              <w:divBdr>
                <w:top w:val="none" w:sz="0" w:space="0" w:color="auto"/>
                <w:left w:val="none" w:sz="0" w:space="0" w:color="auto"/>
                <w:bottom w:val="none" w:sz="0" w:space="0" w:color="auto"/>
                <w:right w:val="none" w:sz="0" w:space="0" w:color="auto"/>
              </w:divBdr>
            </w:div>
            <w:div w:id="1284076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68637">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715578">
      <w:bodyDiv w:val="1"/>
      <w:marLeft w:val="0"/>
      <w:marRight w:val="0"/>
      <w:marTop w:val="0"/>
      <w:marBottom w:val="0"/>
      <w:divBdr>
        <w:top w:val="none" w:sz="0" w:space="0" w:color="auto"/>
        <w:left w:val="none" w:sz="0" w:space="0" w:color="auto"/>
        <w:bottom w:val="none" w:sz="0" w:space="0" w:color="auto"/>
        <w:right w:val="none" w:sz="0" w:space="0" w:color="auto"/>
      </w:divBdr>
    </w:div>
    <w:div w:id="951744086">
      <w:bodyDiv w:val="1"/>
      <w:marLeft w:val="0"/>
      <w:marRight w:val="0"/>
      <w:marTop w:val="0"/>
      <w:marBottom w:val="0"/>
      <w:divBdr>
        <w:top w:val="none" w:sz="0" w:space="0" w:color="auto"/>
        <w:left w:val="none" w:sz="0" w:space="0" w:color="auto"/>
        <w:bottom w:val="none" w:sz="0" w:space="0" w:color="auto"/>
        <w:right w:val="none" w:sz="0" w:space="0" w:color="auto"/>
      </w:divBdr>
      <w:divsChild>
        <w:div w:id="2003581738">
          <w:marLeft w:val="0"/>
          <w:marRight w:val="0"/>
          <w:marTop w:val="0"/>
          <w:marBottom w:val="0"/>
          <w:divBdr>
            <w:top w:val="none" w:sz="0" w:space="0" w:color="auto"/>
            <w:left w:val="none" w:sz="0" w:space="0" w:color="auto"/>
            <w:bottom w:val="none" w:sz="0" w:space="0" w:color="auto"/>
            <w:right w:val="none" w:sz="0" w:space="0" w:color="auto"/>
          </w:divBdr>
        </w:div>
        <w:div w:id="687369842">
          <w:marLeft w:val="0"/>
          <w:marRight w:val="0"/>
          <w:marTop w:val="150"/>
          <w:marBottom w:val="0"/>
          <w:divBdr>
            <w:top w:val="none" w:sz="0" w:space="0" w:color="auto"/>
            <w:left w:val="none" w:sz="0" w:space="0" w:color="auto"/>
            <w:bottom w:val="none" w:sz="0" w:space="0" w:color="auto"/>
            <w:right w:val="none" w:sz="0" w:space="0" w:color="auto"/>
          </w:divBdr>
          <w:divsChild>
            <w:div w:id="1108501581">
              <w:marLeft w:val="1155"/>
              <w:marRight w:val="0"/>
              <w:marTop w:val="0"/>
              <w:marBottom w:val="0"/>
              <w:divBdr>
                <w:top w:val="none" w:sz="0" w:space="0" w:color="auto"/>
                <w:left w:val="none" w:sz="0" w:space="0" w:color="auto"/>
                <w:bottom w:val="none" w:sz="0" w:space="0" w:color="auto"/>
                <w:right w:val="none" w:sz="0" w:space="0" w:color="auto"/>
              </w:divBdr>
            </w:div>
            <w:div w:id="266696683">
              <w:marLeft w:val="1155"/>
              <w:marRight w:val="0"/>
              <w:marTop w:val="0"/>
              <w:marBottom w:val="0"/>
              <w:divBdr>
                <w:top w:val="none" w:sz="0" w:space="0" w:color="auto"/>
                <w:left w:val="none" w:sz="0" w:space="0" w:color="auto"/>
                <w:bottom w:val="none" w:sz="0" w:space="0" w:color="auto"/>
                <w:right w:val="none" w:sz="0" w:space="0" w:color="auto"/>
              </w:divBdr>
            </w:div>
            <w:div w:id="257444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1933065">
      <w:bodyDiv w:val="1"/>
      <w:marLeft w:val="0"/>
      <w:marRight w:val="0"/>
      <w:marTop w:val="0"/>
      <w:marBottom w:val="0"/>
      <w:divBdr>
        <w:top w:val="none" w:sz="0" w:space="0" w:color="auto"/>
        <w:left w:val="none" w:sz="0" w:space="0" w:color="auto"/>
        <w:bottom w:val="none" w:sz="0" w:space="0" w:color="auto"/>
        <w:right w:val="none" w:sz="0" w:space="0" w:color="auto"/>
      </w:divBdr>
    </w:div>
    <w:div w:id="952127710">
      <w:bodyDiv w:val="1"/>
      <w:marLeft w:val="0"/>
      <w:marRight w:val="0"/>
      <w:marTop w:val="0"/>
      <w:marBottom w:val="0"/>
      <w:divBdr>
        <w:top w:val="none" w:sz="0" w:space="0" w:color="auto"/>
        <w:left w:val="none" w:sz="0" w:space="0" w:color="auto"/>
        <w:bottom w:val="none" w:sz="0" w:space="0" w:color="auto"/>
        <w:right w:val="none" w:sz="0" w:space="0" w:color="auto"/>
      </w:divBdr>
      <w:divsChild>
        <w:div w:id="1314916143">
          <w:marLeft w:val="0"/>
          <w:marRight w:val="0"/>
          <w:marTop w:val="0"/>
          <w:marBottom w:val="0"/>
          <w:divBdr>
            <w:top w:val="none" w:sz="0" w:space="0" w:color="auto"/>
            <w:left w:val="none" w:sz="0" w:space="0" w:color="auto"/>
            <w:bottom w:val="none" w:sz="0" w:space="0" w:color="auto"/>
            <w:right w:val="none" w:sz="0" w:space="0" w:color="auto"/>
          </w:divBdr>
        </w:div>
        <w:div w:id="1482385020">
          <w:marLeft w:val="0"/>
          <w:marRight w:val="0"/>
          <w:marTop w:val="150"/>
          <w:marBottom w:val="0"/>
          <w:divBdr>
            <w:top w:val="none" w:sz="0" w:space="0" w:color="auto"/>
            <w:left w:val="none" w:sz="0" w:space="0" w:color="auto"/>
            <w:bottom w:val="none" w:sz="0" w:space="0" w:color="auto"/>
            <w:right w:val="none" w:sz="0" w:space="0" w:color="auto"/>
          </w:divBdr>
          <w:divsChild>
            <w:div w:id="1528720001">
              <w:marLeft w:val="1155"/>
              <w:marRight w:val="0"/>
              <w:marTop w:val="0"/>
              <w:marBottom w:val="0"/>
              <w:divBdr>
                <w:top w:val="none" w:sz="0" w:space="0" w:color="auto"/>
                <w:left w:val="none" w:sz="0" w:space="0" w:color="auto"/>
                <w:bottom w:val="none" w:sz="0" w:space="0" w:color="auto"/>
                <w:right w:val="none" w:sz="0" w:space="0" w:color="auto"/>
              </w:divBdr>
            </w:div>
            <w:div w:id="12809995">
              <w:marLeft w:val="1155"/>
              <w:marRight w:val="0"/>
              <w:marTop w:val="0"/>
              <w:marBottom w:val="0"/>
              <w:divBdr>
                <w:top w:val="none" w:sz="0" w:space="0" w:color="auto"/>
                <w:left w:val="none" w:sz="0" w:space="0" w:color="auto"/>
                <w:bottom w:val="none" w:sz="0" w:space="0" w:color="auto"/>
                <w:right w:val="none" w:sz="0" w:space="0" w:color="auto"/>
              </w:divBdr>
            </w:div>
            <w:div w:id="109471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444754">
      <w:bodyDiv w:val="1"/>
      <w:marLeft w:val="0"/>
      <w:marRight w:val="0"/>
      <w:marTop w:val="0"/>
      <w:marBottom w:val="0"/>
      <w:divBdr>
        <w:top w:val="none" w:sz="0" w:space="0" w:color="auto"/>
        <w:left w:val="none" w:sz="0" w:space="0" w:color="auto"/>
        <w:bottom w:val="none" w:sz="0" w:space="0" w:color="auto"/>
        <w:right w:val="none" w:sz="0" w:space="0" w:color="auto"/>
      </w:divBdr>
    </w:div>
    <w:div w:id="952706182">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4489">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023997">
      <w:bodyDiv w:val="1"/>
      <w:marLeft w:val="0"/>
      <w:marRight w:val="0"/>
      <w:marTop w:val="0"/>
      <w:marBottom w:val="0"/>
      <w:divBdr>
        <w:top w:val="none" w:sz="0" w:space="0" w:color="auto"/>
        <w:left w:val="none" w:sz="0" w:space="0" w:color="auto"/>
        <w:bottom w:val="none" w:sz="0" w:space="0" w:color="auto"/>
        <w:right w:val="none" w:sz="0" w:space="0" w:color="auto"/>
      </w:divBdr>
    </w:div>
    <w:div w:id="954093389">
      <w:bodyDiv w:val="1"/>
      <w:marLeft w:val="0"/>
      <w:marRight w:val="0"/>
      <w:marTop w:val="0"/>
      <w:marBottom w:val="0"/>
      <w:divBdr>
        <w:top w:val="none" w:sz="0" w:space="0" w:color="auto"/>
        <w:left w:val="none" w:sz="0" w:space="0" w:color="auto"/>
        <w:bottom w:val="none" w:sz="0" w:space="0" w:color="auto"/>
        <w:right w:val="none" w:sz="0" w:space="0" w:color="auto"/>
      </w:divBdr>
      <w:divsChild>
        <w:div w:id="904609647">
          <w:marLeft w:val="0"/>
          <w:marRight w:val="0"/>
          <w:marTop w:val="0"/>
          <w:marBottom w:val="0"/>
          <w:divBdr>
            <w:top w:val="none" w:sz="0" w:space="0" w:color="auto"/>
            <w:left w:val="none" w:sz="0" w:space="0" w:color="auto"/>
            <w:bottom w:val="none" w:sz="0" w:space="0" w:color="auto"/>
            <w:right w:val="none" w:sz="0" w:space="0" w:color="auto"/>
          </w:divBdr>
        </w:div>
        <w:div w:id="1146126293">
          <w:marLeft w:val="0"/>
          <w:marRight w:val="0"/>
          <w:marTop w:val="150"/>
          <w:marBottom w:val="0"/>
          <w:divBdr>
            <w:top w:val="none" w:sz="0" w:space="0" w:color="auto"/>
            <w:left w:val="none" w:sz="0" w:space="0" w:color="auto"/>
            <w:bottom w:val="none" w:sz="0" w:space="0" w:color="auto"/>
            <w:right w:val="none" w:sz="0" w:space="0" w:color="auto"/>
          </w:divBdr>
          <w:divsChild>
            <w:div w:id="378283805">
              <w:marLeft w:val="1155"/>
              <w:marRight w:val="0"/>
              <w:marTop w:val="0"/>
              <w:marBottom w:val="0"/>
              <w:divBdr>
                <w:top w:val="none" w:sz="0" w:space="0" w:color="auto"/>
                <w:left w:val="none" w:sz="0" w:space="0" w:color="auto"/>
                <w:bottom w:val="none" w:sz="0" w:space="0" w:color="auto"/>
                <w:right w:val="none" w:sz="0" w:space="0" w:color="auto"/>
              </w:divBdr>
            </w:div>
            <w:div w:id="205341764">
              <w:marLeft w:val="1155"/>
              <w:marRight w:val="0"/>
              <w:marTop w:val="0"/>
              <w:marBottom w:val="0"/>
              <w:divBdr>
                <w:top w:val="none" w:sz="0" w:space="0" w:color="auto"/>
                <w:left w:val="none" w:sz="0" w:space="0" w:color="auto"/>
                <w:bottom w:val="none" w:sz="0" w:space="0" w:color="auto"/>
                <w:right w:val="none" w:sz="0" w:space="0" w:color="auto"/>
              </w:divBdr>
            </w:div>
            <w:div w:id="327756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4365072">
      <w:bodyDiv w:val="1"/>
      <w:marLeft w:val="0"/>
      <w:marRight w:val="0"/>
      <w:marTop w:val="0"/>
      <w:marBottom w:val="0"/>
      <w:divBdr>
        <w:top w:val="none" w:sz="0" w:space="0" w:color="auto"/>
        <w:left w:val="none" w:sz="0" w:space="0" w:color="auto"/>
        <w:bottom w:val="none" w:sz="0" w:space="0" w:color="auto"/>
        <w:right w:val="none" w:sz="0" w:space="0" w:color="auto"/>
      </w:divBdr>
      <w:divsChild>
        <w:div w:id="359084887">
          <w:marLeft w:val="0"/>
          <w:marRight w:val="0"/>
          <w:marTop w:val="0"/>
          <w:marBottom w:val="0"/>
          <w:divBdr>
            <w:top w:val="none" w:sz="0" w:space="0" w:color="auto"/>
            <w:left w:val="none" w:sz="0" w:space="0" w:color="auto"/>
            <w:bottom w:val="none" w:sz="0" w:space="0" w:color="auto"/>
            <w:right w:val="none" w:sz="0" w:space="0" w:color="auto"/>
          </w:divBdr>
        </w:div>
        <w:div w:id="1794782503">
          <w:marLeft w:val="0"/>
          <w:marRight w:val="0"/>
          <w:marTop w:val="150"/>
          <w:marBottom w:val="0"/>
          <w:divBdr>
            <w:top w:val="none" w:sz="0" w:space="0" w:color="auto"/>
            <w:left w:val="none" w:sz="0" w:space="0" w:color="auto"/>
            <w:bottom w:val="none" w:sz="0" w:space="0" w:color="auto"/>
            <w:right w:val="none" w:sz="0" w:space="0" w:color="auto"/>
          </w:divBdr>
          <w:divsChild>
            <w:div w:id="435637388">
              <w:marLeft w:val="1155"/>
              <w:marRight w:val="0"/>
              <w:marTop w:val="0"/>
              <w:marBottom w:val="0"/>
              <w:divBdr>
                <w:top w:val="none" w:sz="0" w:space="0" w:color="auto"/>
                <w:left w:val="none" w:sz="0" w:space="0" w:color="auto"/>
                <w:bottom w:val="none" w:sz="0" w:space="0" w:color="auto"/>
                <w:right w:val="none" w:sz="0" w:space="0" w:color="auto"/>
              </w:divBdr>
            </w:div>
            <w:div w:id="1165584333">
              <w:marLeft w:val="1155"/>
              <w:marRight w:val="0"/>
              <w:marTop w:val="0"/>
              <w:marBottom w:val="0"/>
              <w:divBdr>
                <w:top w:val="none" w:sz="0" w:space="0" w:color="auto"/>
                <w:left w:val="none" w:sz="0" w:space="0" w:color="auto"/>
                <w:bottom w:val="none" w:sz="0" w:space="0" w:color="auto"/>
                <w:right w:val="none" w:sz="0" w:space="0" w:color="auto"/>
              </w:divBdr>
            </w:div>
            <w:div w:id="1076516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4871965">
      <w:bodyDiv w:val="1"/>
      <w:marLeft w:val="0"/>
      <w:marRight w:val="0"/>
      <w:marTop w:val="0"/>
      <w:marBottom w:val="0"/>
      <w:divBdr>
        <w:top w:val="none" w:sz="0" w:space="0" w:color="auto"/>
        <w:left w:val="none" w:sz="0" w:space="0" w:color="auto"/>
        <w:bottom w:val="none" w:sz="0" w:space="0" w:color="auto"/>
        <w:right w:val="none" w:sz="0" w:space="0" w:color="auto"/>
      </w:divBdr>
    </w:div>
    <w:div w:id="954949715">
      <w:bodyDiv w:val="1"/>
      <w:marLeft w:val="0"/>
      <w:marRight w:val="0"/>
      <w:marTop w:val="0"/>
      <w:marBottom w:val="0"/>
      <w:divBdr>
        <w:top w:val="none" w:sz="0" w:space="0" w:color="auto"/>
        <w:left w:val="none" w:sz="0" w:space="0" w:color="auto"/>
        <w:bottom w:val="none" w:sz="0" w:space="0" w:color="auto"/>
        <w:right w:val="none" w:sz="0" w:space="0" w:color="auto"/>
      </w:divBdr>
      <w:divsChild>
        <w:div w:id="1909991944">
          <w:marLeft w:val="0"/>
          <w:marRight w:val="0"/>
          <w:marTop w:val="0"/>
          <w:marBottom w:val="0"/>
          <w:divBdr>
            <w:top w:val="none" w:sz="0" w:space="0" w:color="auto"/>
            <w:left w:val="none" w:sz="0" w:space="0" w:color="auto"/>
            <w:bottom w:val="none" w:sz="0" w:space="0" w:color="auto"/>
            <w:right w:val="none" w:sz="0" w:space="0" w:color="auto"/>
          </w:divBdr>
        </w:div>
        <w:div w:id="1099181217">
          <w:marLeft w:val="0"/>
          <w:marRight w:val="0"/>
          <w:marTop w:val="150"/>
          <w:marBottom w:val="0"/>
          <w:divBdr>
            <w:top w:val="none" w:sz="0" w:space="0" w:color="auto"/>
            <w:left w:val="none" w:sz="0" w:space="0" w:color="auto"/>
            <w:bottom w:val="none" w:sz="0" w:space="0" w:color="auto"/>
            <w:right w:val="none" w:sz="0" w:space="0" w:color="auto"/>
          </w:divBdr>
          <w:divsChild>
            <w:div w:id="223175685">
              <w:marLeft w:val="1155"/>
              <w:marRight w:val="0"/>
              <w:marTop w:val="0"/>
              <w:marBottom w:val="0"/>
              <w:divBdr>
                <w:top w:val="none" w:sz="0" w:space="0" w:color="auto"/>
                <w:left w:val="none" w:sz="0" w:space="0" w:color="auto"/>
                <w:bottom w:val="none" w:sz="0" w:space="0" w:color="auto"/>
                <w:right w:val="none" w:sz="0" w:space="0" w:color="auto"/>
              </w:divBdr>
            </w:div>
            <w:div w:id="1251230050">
              <w:marLeft w:val="1155"/>
              <w:marRight w:val="0"/>
              <w:marTop w:val="0"/>
              <w:marBottom w:val="0"/>
              <w:divBdr>
                <w:top w:val="none" w:sz="0" w:space="0" w:color="auto"/>
                <w:left w:val="none" w:sz="0" w:space="0" w:color="auto"/>
                <w:bottom w:val="none" w:sz="0" w:space="0" w:color="auto"/>
                <w:right w:val="none" w:sz="0" w:space="0" w:color="auto"/>
              </w:divBdr>
            </w:div>
            <w:div w:id="18269738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21195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520380">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721790">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106562">
      <w:bodyDiv w:val="1"/>
      <w:marLeft w:val="0"/>
      <w:marRight w:val="0"/>
      <w:marTop w:val="0"/>
      <w:marBottom w:val="0"/>
      <w:divBdr>
        <w:top w:val="none" w:sz="0" w:space="0" w:color="auto"/>
        <w:left w:val="none" w:sz="0" w:space="0" w:color="auto"/>
        <w:bottom w:val="none" w:sz="0" w:space="0" w:color="auto"/>
        <w:right w:val="none" w:sz="0" w:space="0" w:color="auto"/>
      </w:divBdr>
    </w:div>
    <w:div w:id="956255586">
      <w:bodyDiv w:val="1"/>
      <w:marLeft w:val="0"/>
      <w:marRight w:val="0"/>
      <w:marTop w:val="0"/>
      <w:marBottom w:val="0"/>
      <w:divBdr>
        <w:top w:val="none" w:sz="0" w:space="0" w:color="auto"/>
        <w:left w:val="none" w:sz="0" w:space="0" w:color="auto"/>
        <w:bottom w:val="none" w:sz="0" w:space="0" w:color="auto"/>
        <w:right w:val="none" w:sz="0" w:space="0" w:color="auto"/>
      </w:divBdr>
    </w:div>
    <w:div w:id="956257473">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24123">
      <w:bodyDiv w:val="1"/>
      <w:marLeft w:val="0"/>
      <w:marRight w:val="0"/>
      <w:marTop w:val="0"/>
      <w:marBottom w:val="0"/>
      <w:divBdr>
        <w:top w:val="none" w:sz="0" w:space="0" w:color="auto"/>
        <w:left w:val="none" w:sz="0" w:space="0" w:color="auto"/>
        <w:bottom w:val="none" w:sz="0" w:space="0" w:color="auto"/>
        <w:right w:val="none" w:sz="0" w:space="0" w:color="auto"/>
      </w:divBdr>
      <w:divsChild>
        <w:div w:id="550653591">
          <w:marLeft w:val="0"/>
          <w:marRight w:val="0"/>
          <w:marTop w:val="0"/>
          <w:marBottom w:val="0"/>
          <w:divBdr>
            <w:top w:val="none" w:sz="0" w:space="0" w:color="auto"/>
            <w:left w:val="none" w:sz="0" w:space="0" w:color="auto"/>
            <w:bottom w:val="none" w:sz="0" w:space="0" w:color="auto"/>
            <w:right w:val="none" w:sz="0" w:space="0" w:color="auto"/>
          </w:divBdr>
        </w:div>
        <w:div w:id="1924948053">
          <w:marLeft w:val="0"/>
          <w:marRight w:val="0"/>
          <w:marTop w:val="150"/>
          <w:marBottom w:val="0"/>
          <w:divBdr>
            <w:top w:val="none" w:sz="0" w:space="0" w:color="auto"/>
            <w:left w:val="none" w:sz="0" w:space="0" w:color="auto"/>
            <w:bottom w:val="none" w:sz="0" w:space="0" w:color="auto"/>
            <w:right w:val="none" w:sz="0" w:space="0" w:color="auto"/>
          </w:divBdr>
          <w:divsChild>
            <w:div w:id="1140342631">
              <w:marLeft w:val="1155"/>
              <w:marRight w:val="0"/>
              <w:marTop w:val="0"/>
              <w:marBottom w:val="0"/>
              <w:divBdr>
                <w:top w:val="none" w:sz="0" w:space="0" w:color="auto"/>
                <w:left w:val="none" w:sz="0" w:space="0" w:color="auto"/>
                <w:bottom w:val="none" w:sz="0" w:space="0" w:color="auto"/>
                <w:right w:val="none" w:sz="0" w:space="0" w:color="auto"/>
              </w:divBdr>
            </w:div>
            <w:div w:id="1907302040">
              <w:marLeft w:val="1155"/>
              <w:marRight w:val="0"/>
              <w:marTop w:val="0"/>
              <w:marBottom w:val="0"/>
              <w:divBdr>
                <w:top w:val="none" w:sz="0" w:space="0" w:color="auto"/>
                <w:left w:val="none" w:sz="0" w:space="0" w:color="auto"/>
                <w:bottom w:val="none" w:sz="0" w:space="0" w:color="auto"/>
                <w:right w:val="none" w:sz="0" w:space="0" w:color="auto"/>
              </w:divBdr>
            </w:div>
            <w:div w:id="130634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762945">
      <w:bodyDiv w:val="1"/>
      <w:marLeft w:val="0"/>
      <w:marRight w:val="0"/>
      <w:marTop w:val="0"/>
      <w:marBottom w:val="0"/>
      <w:divBdr>
        <w:top w:val="none" w:sz="0" w:space="0" w:color="auto"/>
        <w:left w:val="none" w:sz="0" w:space="0" w:color="auto"/>
        <w:bottom w:val="none" w:sz="0" w:space="0" w:color="auto"/>
        <w:right w:val="none" w:sz="0" w:space="0" w:color="auto"/>
      </w:divBdr>
      <w:divsChild>
        <w:div w:id="755133162">
          <w:marLeft w:val="0"/>
          <w:marRight w:val="0"/>
          <w:marTop w:val="0"/>
          <w:marBottom w:val="0"/>
          <w:divBdr>
            <w:top w:val="none" w:sz="0" w:space="0" w:color="auto"/>
            <w:left w:val="none" w:sz="0" w:space="0" w:color="auto"/>
            <w:bottom w:val="none" w:sz="0" w:space="0" w:color="auto"/>
            <w:right w:val="none" w:sz="0" w:space="0" w:color="auto"/>
          </w:divBdr>
        </w:div>
        <w:div w:id="267009710">
          <w:marLeft w:val="0"/>
          <w:marRight w:val="0"/>
          <w:marTop w:val="150"/>
          <w:marBottom w:val="0"/>
          <w:divBdr>
            <w:top w:val="none" w:sz="0" w:space="0" w:color="auto"/>
            <w:left w:val="none" w:sz="0" w:space="0" w:color="auto"/>
            <w:bottom w:val="none" w:sz="0" w:space="0" w:color="auto"/>
            <w:right w:val="none" w:sz="0" w:space="0" w:color="auto"/>
          </w:divBdr>
          <w:divsChild>
            <w:div w:id="57360896">
              <w:marLeft w:val="1155"/>
              <w:marRight w:val="0"/>
              <w:marTop w:val="0"/>
              <w:marBottom w:val="0"/>
              <w:divBdr>
                <w:top w:val="none" w:sz="0" w:space="0" w:color="auto"/>
                <w:left w:val="none" w:sz="0" w:space="0" w:color="auto"/>
                <w:bottom w:val="none" w:sz="0" w:space="0" w:color="auto"/>
                <w:right w:val="none" w:sz="0" w:space="0" w:color="auto"/>
              </w:divBdr>
            </w:div>
            <w:div w:id="530731103">
              <w:marLeft w:val="1155"/>
              <w:marRight w:val="0"/>
              <w:marTop w:val="0"/>
              <w:marBottom w:val="0"/>
              <w:divBdr>
                <w:top w:val="none" w:sz="0" w:space="0" w:color="auto"/>
                <w:left w:val="none" w:sz="0" w:space="0" w:color="auto"/>
                <w:bottom w:val="none" w:sz="0" w:space="0" w:color="auto"/>
                <w:right w:val="none" w:sz="0" w:space="0" w:color="auto"/>
              </w:divBdr>
            </w:div>
            <w:div w:id="17766285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6839044">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369029">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335487">
      <w:bodyDiv w:val="1"/>
      <w:marLeft w:val="0"/>
      <w:marRight w:val="0"/>
      <w:marTop w:val="0"/>
      <w:marBottom w:val="0"/>
      <w:divBdr>
        <w:top w:val="none" w:sz="0" w:space="0" w:color="auto"/>
        <w:left w:val="none" w:sz="0" w:space="0" w:color="auto"/>
        <w:bottom w:val="none" w:sz="0" w:space="0" w:color="auto"/>
        <w:right w:val="none" w:sz="0" w:space="0" w:color="auto"/>
      </w:divBdr>
    </w:div>
    <w:div w:id="958414161">
      <w:bodyDiv w:val="1"/>
      <w:marLeft w:val="0"/>
      <w:marRight w:val="0"/>
      <w:marTop w:val="0"/>
      <w:marBottom w:val="0"/>
      <w:divBdr>
        <w:top w:val="none" w:sz="0" w:space="0" w:color="auto"/>
        <w:left w:val="none" w:sz="0" w:space="0" w:color="auto"/>
        <w:bottom w:val="none" w:sz="0" w:space="0" w:color="auto"/>
        <w:right w:val="none" w:sz="0" w:space="0" w:color="auto"/>
      </w:divBdr>
      <w:divsChild>
        <w:div w:id="516237560">
          <w:marLeft w:val="0"/>
          <w:marRight w:val="0"/>
          <w:marTop w:val="0"/>
          <w:marBottom w:val="0"/>
          <w:divBdr>
            <w:top w:val="none" w:sz="0" w:space="0" w:color="auto"/>
            <w:left w:val="none" w:sz="0" w:space="0" w:color="auto"/>
            <w:bottom w:val="none" w:sz="0" w:space="0" w:color="auto"/>
            <w:right w:val="none" w:sz="0" w:space="0" w:color="auto"/>
          </w:divBdr>
        </w:div>
        <w:div w:id="593250327">
          <w:marLeft w:val="0"/>
          <w:marRight w:val="0"/>
          <w:marTop w:val="150"/>
          <w:marBottom w:val="0"/>
          <w:divBdr>
            <w:top w:val="none" w:sz="0" w:space="0" w:color="auto"/>
            <w:left w:val="none" w:sz="0" w:space="0" w:color="auto"/>
            <w:bottom w:val="none" w:sz="0" w:space="0" w:color="auto"/>
            <w:right w:val="none" w:sz="0" w:space="0" w:color="auto"/>
          </w:divBdr>
          <w:divsChild>
            <w:div w:id="81999821">
              <w:marLeft w:val="1155"/>
              <w:marRight w:val="0"/>
              <w:marTop w:val="0"/>
              <w:marBottom w:val="0"/>
              <w:divBdr>
                <w:top w:val="none" w:sz="0" w:space="0" w:color="auto"/>
                <w:left w:val="none" w:sz="0" w:space="0" w:color="auto"/>
                <w:bottom w:val="none" w:sz="0" w:space="0" w:color="auto"/>
                <w:right w:val="none" w:sz="0" w:space="0" w:color="auto"/>
              </w:divBdr>
            </w:div>
            <w:div w:id="1046836812">
              <w:marLeft w:val="1155"/>
              <w:marRight w:val="0"/>
              <w:marTop w:val="0"/>
              <w:marBottom w:val="0"/>
              <w:divBdr>
                <w:top w:val="none" w:sz="0" w:space="0" w:color="auto"/>
                <w:left w:val="none" w:sz="0" w:space="0" w:color="auto"/>
                <w:bottom w:val="none" w:sz="0" w:space="0" w:color="auto"/>
                <w:right w:val="none" w:sz="0" w:space="0" w:color="auto"/>
              </w:divBdr>
            </w:div>
            <w:div w:id="1778451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535303">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12029">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8950239">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57682">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651391">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307088">
      <w:bodyDiv w:val="1"/>
      <w:marLeft w:val="0"/>
      <w:marRight w:val="0"/>
      <w:marTop w:val="0"/>
      <w:marBottom w:val="0"/>
      <w:divBdr>
        <w:top w:val="none" w:sz="0" w:space="0" w:color="auto"/>
        <w:left w:val="none" w:sz="0" w:space="0" w:color="auto"/>
        <w:bottom w:val="none" w:sz="0" w:space="0" w:color="auto"/>
        <w:right w:val="none" w:sz="0" w:space="0" w:color="auto"/>
      </w:divBdr>
    </w:div>
    <w:div w:id="960644462">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2152">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0913093">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1768949">
      <w:bodyDiv w:val="1"/>
      <w:marLeft w:val="0"/>
      <w:marRight w:val="0"/>
      <w:marTop w:val="0"/>
      <w:marBottom w:val="0"/>
      <w:divBdr>
        <w:top w:val="none" w:sz="0" w:space="0" w:color="auto"/>
        <w:left w:val="none" w:sz="0" w:space="0" w:color="auto"/>
        <w:bottom w:val="none" w:sz="0" w:space="0" w:color="auto"/>
        <w:right w:val="none" w:sz="0" w:space="0" w:color="auto"/>
      </w:divBdr>
    </w:div>
    <w:div w:id="961884102">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76917">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789">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733770">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005833">
      <w:bodyDiv w:val="1"/>
      <w:marLeft w:val="0"/>
      <w:marRight w:val="0"/>
      <w:marTop w:val="0"/>
      <w:marBottom w:val="0"/>
      <w:divBdr>
        <w:top w:val="none" w:sz="0" w:space="0" w:color="auto"/>
        <w:left w:val="none" w:sz="0" w:space="0" w:color="auto"/>
        <w:bottom w:val="none" w:sz="0" w:space="0" w:color="auto"/>
        <w:right w:val="none" w:sz="0" w:space="0" w:color="auto"/>
      </w:divBdr>
      <w:divsChild>
        <w:div w:id="225143045">
          <w:marLeft w:val="0"/>
          <w:marRight w:val="0"/>
          <w:marTop w:val="0"/>
          <w:marBottom w:val="0"/>
          <w:divBdr>
            <w:top w:val="none" w:sz="0" w:space="0" w:color="auto"/>
            <w:left w:val="none" w:sz="0" w:space="0" w:color="auto"/>
            <w:bottom w:val="none" w:sz="0" w:space="0" w:color="auto"/>
            <w:right w:val="none" w:sz="0" w:space="0" w:color="auto"/>
          </w:divBdr>
        </w:div>
        <w:div w:id="522978696">
          <w:marLeft w:val="0"/>
          <w:marRight w:val="0"/>
          <w:marTop w:val="150"/>
          <w:marBottom w:val="0"/>
          <w:divBdr>
            <w:top w:val="none" w:sz="0" w:space="0" w:color="auto"/>
            <w:left w:val="none" w:sz="0" w:space="0" w:color="auto"/>
            <w:bottom w:val="none" w:sz="0" w:space="0" w:color="auto"/>
            <w:right w:val="none" w:sz="0" w:space="0" w:color="auto"/>
          </w:divBdr>
          <w:divsChild>
            <w:div w:id="822166272">
              <w:marLeft w:val="1155"/>
              <w:marRight w:val="0"/>
              <w:marTop w:val="0"/>
              <w:marBottom w:val="0"/>
              <w:divBdr>
                <w:top w:val="none" w:sz="0" w:space="0" w:color="auto"/>
                <w:left w:val="none" w:sz="0" w:space="0" w:color="auto"/>
                <w:bottom w:val="none" w:sz="0" w:space="0" w:color="auto"/>
                <w:right w:val="none" w:sz="0" w:space="0" w:color="auto"/>
              </w:divBdr>
            </w:div>
            <w:div w:id="27219925">
              <w:marLeft w:val="1155"/>
              <w:marRight w:val="0"/>
              <w:marTop w:val="0"/>
              <w:marBottom w:val="0"/>
              <w:divBdr>
                <w:top w:val="none" w:sz="0" w:space="0" w:color="auto"/>
                <w:left w:val="none" w:sz="0" w:space="0" w:color="auto"/>
                <w:bottom w:val="none" w:sz="0" w:space="0" w:color="auto"/>
                <w:right w:val="none" w:sz="0" w:space="0" w:color="auto"/>
              </w:divBdr>
            </w:div>
            <w:div w:id="9660866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077411">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465590">
      <w:bodyDiv w:val="1"/>
      <w:marLeft w:val="0"/>
      <w:marRight w:val="0"/>
      <w:marTop w:val="0"/>
      <w:marBottom w:val="0"/>
      <w:divBdr>
        <w:top w:val="none" w:sz="0" w:space="0" w:color="auto"/>
        <w:left w:val="none" w:sz="0" w:space="0" w:color="auto"/>
        <w:bottom w:val="none" w:sz="0" w:space="0" w:color="auto"/>
        <w:right w:val="none" w:sz="0" w:space="0" w:color="auto"/>
      </w:divBdr>
    </w:div>
    <w:div w:id="963657641">
      <w:bodyDiv w:val="1"/>
      <w:marLeft w:val="0"/>
      <w:marRight w:val="0"/>
      <w:marTop w:val="0"/>
      <w:marBottom w:val="0"/>
      <w:divBdr>
        <w:top w:val="none" w:sz="0" w:space="0" w:color="auto"/>
        <w:left w:val="none" w:sz="0" w:space="0" w:color="auto"/>
        <w:bottom w:val="none" w:sz="0" w:space="0" w:color="auto"/>
        <w:right w:val="none" w:sz="0" w:space="0" w:color="auto"/>
      </w:divBdr>
    </w:div>
    <w:div w:id="963734913">
      <w:bodyDiv w:val="1"/>
      <w:marLeft w:val="0"/>
      <w:marRight w:val="0"/>
      <w:marTop w:val="0"/>
      <w:marBottom w:val="0"/>
      <w:divBdr>
        <w:top w:val="none" w:sz="0" w:space="0" w:color="auto"/>
        <w:left w:val="none" w:sz="0" w:space="0" w:color="auto"/>
        <w:bottom w:val="none" w:sz="0" w:space="0" w:color="auto"/>
        <w:right w:val="none" w:sz="0" w:space="0" w:color="auto"/>
      </w:divBdr>
      <w:divsChild>
        <w:div w:id="222958901">
          <w:marLeft w:val="0"/>
          <w:marRight w:val="0"/>
          <w:marTop w:val="0"/>
          <w:marBottom w:val="0"/>
          <w:divBdr>
            <w:top w:val="none" w:sz="0" w:space="0" w:color="auto"/>
            <w:left w:val="none" w:sz="0" w:space="0" w:color="auto"/>
            <w:bottom w:val="none" w:sz="0" w:space="0" w:color="auto"/>
            <w:right w:val="none" w:sz="0" w:space="0" w:color="auto"/>
          </w:divBdr>
        </w:div>
        <w:div w:id="675112305">
          <w:marLeft w:val="0"/>
          <w:marRight w:val="0"/>
          <w:marTop w:val="150"/>
          <w:marBottom w:val="0"/>
          <w:divBdr>
            <w:top w:val="none" w:sz="0" w:space="0" w:color="auto"/>
            <w:left w:val="none" w:sz="0" w:space="0" w:color="auto"/>
            <w:bottom w:val="none" w:sz="0" w:space="0" w:color="auto"/>
            <w:right w:val="none" w:sz="0" w:space="0" w:color="auto"/>
          </w:divBdr>
          <w:divsChild>
            <w:div w:id="1894121962">
              <w:marLeft w:val="1155"/>
              <w:marRight w:val="0"/>
              <w:marTop w:val="0"/>
              <w:marBottom w:val="0"/>
              <w:divBdr>
                <w:top w:val="none" w:sz="0" w:space="0" w:color="auto"/>
                <w:left w:val="none" w:sz="0" w:space="0" w:color="auto"/>
                <w:bottom w:val="none" w:sz="0" w:space="0" w:color="auto"/>
                <w:right w:val="none" w:sz="0" w:space="0" w:color="auto"/>
              </w:divBdr>
            </w:div>
            <w:div w:id="1797680918">
              <w:marLeft w:val="1155"/>
              <w:marRight w:val="0"/>
              <w:marTop w:val="0"/>
              <w:marBottom w:val="0"/>
              <w:divBdr>
                <w:top w:val="none" w:sz="0" w:space="0" w:color="auto"/>
                <w:left w:val="none" w:sz="0" w:space="0" w:color="auto"/>
                <w:bottom w:val="none" w:sz="0" w:space="0" w:color="auto"/>
                <w:right w:val="none" w:sz="0" w:space="0" w:color="auto"/>
              </w:divBdr>
            </w:div>
            <w:div w:id="9958375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391911">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496680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005847">
      <w:bodyDiv w:val="1"/>
      <w:marLeft w:val="0"/>
      <w:marRight w:val="0"/>
      <w:marTop w:val="0"/>
      <w:marBottom w:val="0"/>
      <w:divBdr>
        <w:top w:val="none" w:sz="0" w:space="0" w:color="auto"/>
        <w:left w:val="none" w:sz="0" w:space="0" w:color="auto"/>
        <w:bottom w:val="none" w:sz="0" w:space="0" w:color="auto"/>
        <w:right w:val="none" w:sz="0" w:space="0" w:color="auto"/>
      </w:divBdr>
    </w:div>
    <w:div w:id="966162417">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2014">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011565">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786608">
      <w:bodyDiv w:val="1"/>
      <w:marLeft w:val="0"/>
      <w:marRight w:val="0"/>
      <w:marTop w:val="0"/>
      <w:marBottom w:val="0"/>
      <w:divBdr>
        <w:top w:val="none" w:sz="0" w:space="0" w:color="auto"/>
        <w:left w:val="none" w:sz="0" w:space="0" w:color="auto"/>
        <w:bottom w:val="none" w:sz="0" w:space="0" w:color="auto"/>
        <w:right w:val="none" w:sz="0" w:space="0" w:color="auto"/>
      </w:divBdr>
    </w:div>
    <w:div w:id="967859899">
      <w:bodyDiv w:val="1"/>
      <w:marLeft w:val="0"/>
      <w:marRight w:val="0"/>
      <w:marTop w:val="0"/>
      <w:marBottom w:val="0"/>
      <w:divBdr>
        <w:top w:val="none" w:sz="0" w:space="0" w:color="auto"/>
        <w:left w:val="none" w:sz="0" w:space="0" w:color="auto"/>
        <w:bottom w:val="none" w:sz="0" w:space="0" w:color="auto"/>
        <w:right w:val="none" w:sz="0" w:space="0" w:color="auto"/>
      </w:divBdr>
      <w:divsChild>
        <w:div w:id="2017727026">
          <w:marLeft w:val="0"/>
          <w:marRight w:val="0"/>
          <w:marTop w:val="0"/>
          <w:marBottom w:val="0"/>
          <w:divBdr>
            <w:top w:val="none" w:sz="0" w:space="0" w:color="auto"/>
            <w:left w:val="none" w:sz="0" w:space="0" w:color="auto"/>
            <w:bottom w:val="none" w:sz="0" w:space="0" w:color="auto"/>
            <w:right w:val="none" w:sz="0" w:space="0" w:color="auto"/>
          </w:divBdr>
        </w:div>
        <w:div w:id="493766722">
          <w:marLeft w:val="0"/>
          <w:marRight w:val="0"/>
          <w:marTop w:val="150"/>
          <w:marBottom w:val="0"/>
          <w:divBdr>
            <w:top w:val="none" w:sz="0" w:space="0" w:color="auto"/>
            <w:left w:val="none" w:sz="0" w:space="0" w:color="auto"/>
            <w:bottom w:val="none" w:sz="0" w:space="0" w:color="auto"/>
            <w:right w:val="none" w:sz="0" w:space="0" w:color="auto"/>
          </w:divBdr>
          <w:divsChild>
            <w:div w:id="1806240225">
              <w:marLeft w:val="1155"/>
              <w:marRight w:val="0"/>
              <w:marTop w:val="0"/>
              <w:marBottom w:val="0"/>
              <w:divBdr>
                <w:top w:val="none" w:sz="0" w:space="0" w:color="auto"/>
                <w:left w:val="none" w:sz="0" w:space="0" w:color="auto"/>
                <w:bottom w:val="none" w:sz="0" w:space="0" w:color="auto"/>
                <w:right w:val="none" w:sz="0" w:space="0" w:color="auto"/>
              </w:divBdr>
            </w:div>
            <w:div w:id="249242831">
              <w:marLeft w:val="1155"/>
              <w:marRight w:val="0"/>
              <w:marTop w:val="0"/>
              <w:marBottom w:val="0"/>
              <w:divBdr>
                <w:top w:val="none" w:sz="0" w:space="0" w:color="auto"/>
                <w:left w:val="none" w:sz="0" w:space="0" w:color="auto"/>
                <w:bottom w:val="none" w:sz="0" w:space="0" w:color="auto"/>
                <w:right w:val="none" w:sz="0" w:space="0" w:color="auto"/>
              </w:divBdr>
            </w:div>
            <w:div w:id="6677553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247172">
      <w:bodyDiv w:val="1"/>
      <w:marLeft w:val="0"/>
      <w:marRight w:val="0"/>
      <w:marTop w:val="0"/>
      <w:marBottom w:val="0"/>
      <w:divBdr>
        <w:top w:val="none" w:sz="0" w:space="0" w:color="auto"/>
        <w:left w:val="none" w:sz="0" w:space="0" w:color="auto"/>
        <w:bottom w:val="none" w:sz="0" w:space="0" w:color="auto"/>
        <w:right w:val="none" w:sz="0" w:space="0" w:color="auto"/>
      </w:divBdr>
      <w:divsChild>
        <w:div w:id="215969618">
          <w:marLeft w:val="0"/>
          <w:marRight w:val="0"/>
          <w:marTop w:val="0"/>
          <w:marBottom w:val="0"/>
          <w:divBdr>
            <w:top w:val="none" w:sz="0" w:space="0" w:color="auto"/>
            <w:left w:val="none" w:sz="0" w:space="0" w:color="auto"/>
            <w:bottom w:val="none" w:sz="0" w:space="0" w:color="auto"/>
            <w:right w:val="none" w:sz="0" w:space="0" w:color="auto"/>
          </w:divBdr>
        </w:div>
        <w:div w:id="842668942">
          <w:marLeft w:val="0"/>
          <w:marRight w:val="0"/>
          <w:marTop w:val="150"/>
          <w:marBottom w:val="0"/>
          <w:divBdr>
            <w:top w:val="none" w:sz="0" w:space="0" w:color="auto"/>
            <w:left w:val="none" w:sz="0" w:space="0" w:color="auto"/>
            <w:bottom w:val="none" w:sz="0" w:space="0" w:color="auto"/>
            <w:right w:val="none" w:sz="0" w:space="0" w:color="auto"/>
          </w:divBdr>
          <w:divsChild>
            <w:div w:id="912616713">
              <w:marLeft w:val="1155"/>
              <w:marRight w:val="0"/>
              <w:marTop w:val="0"/>
              <w:marBottom w:val="0"/>
              <w:divBdr>
                <w:top w:val="none" w:sz="0" w:space="0" w:color="auto"/>
                <w:left w:val="none" w:sz="0" w:space="0" w:color="auto"/>
                <w:bottom w:val="none" w:sz="0" w:space="0" w:color="auto"/>
                <w:right w:val="none" w:sz="0" w:space="0" w:color="auto"/>
              </w:divBdr>
            </w:div>
            <w:div w:id="229658375">
              <w:marLeft w:val="1155"/>
              <w:marRight w:val="0"/>
              <w:marTop w:val="0"/>
              <w:marBottom w:val="0"/>
              <w:divBdr>
                <w:top w:val="none" w:sz="0" w:space="0" w:color="auto"/>
                <w:left w:val="none" w:sz="0" w:space="0" w:color="auto"/>
                <w:bottom w:val="none" w:sz="0" w:space="0" w:color="auto"/>
                <w:right w:val="none" w:sz="0" w:space="0" w:color="auto"/>
              </w:divBdr>
            </w:div>
            <w:div w:id="17792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512580">
      <w:bodyDiv w:val="1"/>
      <w:marLeft w:val="0"/>
      <w:marRight w:val="0"/>
      <w:marTop w:val="0"/>
      <w:marBottom w:val="0"/>
      <w:divBdr>
        <w:top w:val="none" w:sz="0" w:space="0" w:color="auto"/>
        <w:left w:val="none" w:sz="0" w:space="0" w:color="auto"/>
        <w:bottom w:val="none" w:sz="0" w:space="0" w:color="auto"/>
        <w:right w:val="none" w:sz="0" w:space="0" w:color="auto"/>
      </w:divBdr>
    </w:div>
    <w:div w:id="968557192">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18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243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171214">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4649">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750607">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133519">
      <w:bodyDiv w:val="1"/>
      <w:marLeft w:val="0"/>
      <w:marRight w:val="0"/>
      <w:marTop w:val="0"/>
      <w:marBottom w:val="0"/>
      <w:divBdr>
        <w:top w:val="none" w:sz="0" w:space="0" w:color="auto"/>
        <w:left w:val="none" w:sz="0" w:space="0" w:color="auto"/>
        <w:bottom w:val="none" w:sz="0" w:space="0" w:color="auto"/>
        <w:right w:val="none" w:sz="0" w:space="0" w:color="auto"/>
      </w:divBdr>
    </w:div>
    <w:div w:id="970329635">
      <w:bodyDiv w:val="1"/>
      <w:marLeft w:val="0"/>
      <w:marRight w:val="0"/>
      <w:marTop w:val="0"/>
      <w:marBottom w:val="0"/>
      <w:divBdr>
        <w:top w:val="none" w:sz="0" w:space="0" w:color="auto"/>
        <w:left w:val="none" w:sz="0" w:space="0" w:color="auto"/>
        <w:bottom w:val="none" w:sz="0" w:space="0" w:color="auto"/>
        <w:right w:val="none" w:sz="0" w:space="0" w:color="auto"/>
      </w:divBdr>
      <w:divsChild>
        <w:div w:id="727191724">
          <w:marLeft w:val="0"/>
          <w:marRight w:val="0"/>
          <w:marTop w:val="0"/>
          <w:marBottom w:val="0"/>
          <w:divBdr>
            <w:top w:val="none" w:sz="0" w:space="0" w:color="auto"/>
            <w:left w:val="none" w:sz="0" w:space="0" w:color="auto"/>
            <w:bottom w:val="none" w:sz="0" w:space="0" w:color="auto"/>
            <w:right w:val="none" w:sz="0" w:space="0" w:color="auto"/>
          </w:divBdr>
        </w:div>
        <w:div w:id="614943320">
          <w:marLeft w:val="0"/>
          <w:marRight w:val="0"/>
          <w:marTop w:val="150"/>
          <w:marBottom w:val="0"/>
          <w:divBdr>
            <w:top w:val="none" w:sz="0" w:space="0" w:color="auto"/>
            <w:left w:val="none" w:sz="0" w:space="0" w:color="auto"/>
            <w:bottom w:val="none" w:sz="0" w:space="0" w:color="auto"/>
            <w:right w:val="none" w:sz="0" w:space="0" w:color="auto"/>
          </w:divBdr>
          <w:divsChild>
            <w:div w:id="1112045137">
              <w:marLeft w:val="1155"/>
              <w:marRight w:val="0"/>
              <w:marTop w:val="0"/>
              <w:marBottom w:val="0"/>
              <w:divBdr>
                <w:top w:val="none" w:sz="0" w:space="0" w:color="auto"/>
                <w:left w:val="none" w:sz="0" w:space="0" w:color="auto"/>
                <w:bottom w:val="none" w:sz="0" w:space="0" w:color="auto"/>
                <w:right w:val="none" w:sz="0" w:space="0" w:color="auto"/>
              </w:divBdr>
            </w:div>
            <w:div w:id="945815773">
              <w:marLeft w:val="1155"/>
              <w:marRight w:val="0"/>
              <w:marTop w:val="0"/>
              <w:marBottom w:val="0"/>
              <w:divBdr>
                <w:top w:val="none" w:sz="0" w:space="0" w:color="auto"/>
                <w:left w:val="none" w:sz="0" w:space="0" w:color="auto"/>
                <w:bottom w:val="none" w:sz="0" w:space="0" w:color="auto"/>
                <w:right w:val="none" w:sz="0" w:space="0" w:color="auto"/>
              </w:divBdr>
            </w:div>
            <w:div w:id="960305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32331">
      <w:bodyDiv w:val="1"/>
      <w:marLeft w:val="0"/>
      <w:marRight w:val="0"/>
      <w:marTop w:val="0"/>
      <w:marBottom w:val="0"/>
      <w:divBdr>
        <w:top w:val="none" w:sz="0" w:space="0" w:color="auto"/>
        <w:left w:val="none" w:sz="0" w:space="0" w:color="auto"/>
        <w:bottom w:val="none" w:sz="0" w:space="0" w:color="auto"/>
        <w:right w:val="none" w:sz="0" w:space="0" w:color="auto"/>
      </w:divBdr>
      <w:divsChild>
        <w:div w:id="1066958387">
          <w:marLeft w:val="0"/>
          <w:marRight w:val="0"/>
          <w:marTop w:val="0"/>
          <w:marBottom w:val="0"/>
          <w:divBdr>
            <w:top w:val="none" w:sz="0" w:space="0" w:color="auto"/>
            <w:left w:val="none" w:sz="0" w:space="0" w:color="auto"/>
            <w:bottom w:val="none" w:sz="0" w:space="0" w:color="auto"/>
            <w:right w:val="none" w:sz="0" w:space="0" w:color="auto"/>
          </w:divBdr>
        </w:div>
        <w:div w:id="1995453422">
          <w:marLeft w:val="0"/>
          <w:marRight w:val="0"/>
          <w:marTop w:val="150"/>
          <w:marBottom w:val="0"/>
          <w:divBdr>
            <w:top w:val="none" w:sz="0" w:space="0" w:color="auto"/>
            <w:left w:val="none" w:sz="0" w:space="0" w:color="auto"/>
            <w:bottom w:val="none" w:sz="0" w:space="0" w:color="auto"/>
            <w:right w:val="none" w:sz="0" w:space="0" w:color="auto"/>
          </w:divBdr>
          <w:divsChild>
            <w:div w:id="1882016074">
              <w:marLeft w:val="1155"/>
              <w:marRight w:val="0"/>
              <w:marTop w:val="0"/>
              <w:marBottom w:val="0"/>
              <w:divBdr>
                <w:top w:val="none" w:sz="0" w:space="0" w:color="auto"/>
                <w:left w:val="none" w:sz="0" w:space="0" w:color="auto"/>
                <w:bottom w:val="none" w:sz="0" w:space="0" w:color="auto"/>
                <w:right w:val="none" w:sz="0" w:space="0" w:color="auto"/>
              </w:divBdr>
            </w:div>
            <w:div w:id="11631618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039895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675279">
      <w:bodyDiv w:val="1"/>
      <w:marLeft w:val="0"/>
      <w:marRight w:val="0"/>
      <w:marTop w:val="0"/>
      <w:marBottom w:val="0"/>
      <w:divBdr>
        <w:top w:val="none" w:sz="0" w:space="0" w:color="auto"/>
        <w:left w:val="none" w:sz="0" w:space="0" w:color="auto"/>
        <w:bottom w:val="none" w:sz="0" w:space="0" w:color="auto"/>
        <w:right w:val="none" w:sz="0" w:space="0" w:color="auto"/>
      </w:divBdr>
    </w:div>
    <w:div w:id="970742202">
      <w:bodyDiv w:val="1"/>
      <w:marLeft w:val="0"/>
      <w:marRight w:val="0"/>
      <w:marTop w:val="0"/>
      <w:marBottom w:val="0"/>
      <w:divBdr>
        <w:top w:val="none" w:sz="0" w:space="0" w:color="auto"/>
        <w:left w:val="none" w:sz="0" w:space="0" w:color="auto"/>
        <w:bottom w:val="none" w:sz="0" w:space="0" w:color="auto"/>
        <w:right w:val="none" w:sz="0" w:space="0" w:color="auto"/>
      </w:divBdr>
    </w:div>
    <w:div w:id="970790190">
      <w:bodyDiv w:val="1"/>
      <w:marLeft w:val="0"/>
      <w:marRight w:val="0"/>
      <w:marTop w:val="0"/>
      <w:marBottom w:val="0"/>
      <w:divBdr>
        <w:top w:val="none" w:sz="0" w:space="0" w:color="auto"/>
        <w:left w:val="none" w:sz="0" w:space="0" w:color="auto"/>
        <w:bottom w:val="none" w:sz="0" w:space="0" w:color="auto"/>
        <w:right w:val="none" w:sz="0" w:space="0" w:color="auto"/>
      </w:divBdr>
    </w:div>
    <w:div w:id="970937555">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48196">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1583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667934">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04620">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1983532">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178059">
      <w:bodyDiv w:val="1"/>
      <w:marLeft w:val="0"/>
      <w:marRight w:val="0"/>
      <w:marTop w:val="0"/>
      <w:marBottom w:val="0"/>
      <w:divBdr>
        <w:top w:val="none" w:sz="0" w:space="0" w:color="auto"/>
        <w:left w:val="none" w:sz="0" w:space="0" w:color="auto"/>
        <w:bottom w:val="none" w:sz="0" w:space="0" w:color="auto"/>
        <w:right w:val="none" w:sz="0" w:space="0" w:color="auto"/>
      </w:divBdr>
      <w:divsChild>
        <w:div w:id="1896695365">
          <w:marLeft w:val="0"/>
          <w:marRight w:val="0"/>
          <w:marTop w:val="0"/>
          <w:marBottom w:val="0"/>
          <w:divBdr>
            <w:top w:val="none" w:sz="0" w:space="0" w:color="auto"/>
            <w:left w:val="none" w:sz="0" w:space="0" w:color="auto"/>
            <w:bottom w:val="none" w:sz="0" w:space="0" w:color="auto"/>
            <w:right w:val="none" w:sz="0" w:space="0" w:color="auto"/>
          </w:divBdr>
        </w:div>
        <w:div w:id="833299803">
          <w:marLeft w:val="0"/>
          <w:marRight w:val="0"/>
          <w:marTop w:val="150"/>
          <w:marBottom w:val="0"/>
          <w:divBdr>
            <w:top w:val="none" w:sz="0" w:space="0" w:color="auto"/>
            <w:left w:val="none" w:sz="0" w:space="0" w:color="auto"/>
            <w:bottom w:val="none" w:sz="0" w:space="0" w:color="auto"/>
            <w:right w:val="none" w:sz="0" w:space="0" w:color="auto"/>
          </w:divBdr>
          <w:divsChild>
            <w:div w:id="1624536538">
              <w:marLeft w:val="1155"/>
              <w:marRight w:val="0"/>
              <w:marTop w:val="0"/>
              <w:marBottom w:val="0"/>
              <w:divBdr>
                <w:top w:val="none" w:sz="0" w:space="0" w:color="auto"/>
                <w:left w:val="none" w:sz="0" w:space="0" w:color="auto"/>
                <w:bottom w:val="none" w:sz="0" w:space="0" w:color="auto"/>
                <w:right w:val="none" w:sz="0" w:space="0" w:color="auto"/>
              </w:divBdr>
            </w:div>
            <w:div w:id="1219824578">
              <w:marLeft w:val="1155"/>
              <w:marRight w:val="0"/>
              <w:marTop w:val="0"/>
              <w:marBottom w:val="0"/>
              <w:divBdr>
                <w:top w:val="none" w:sz="0" w:space="0" w:color="auto"/>
                <w:left w:val="none" w:sz="0" w:space="0" w:color="auto"/>
                <w:bottom w:val="none" w:sz="0" w:space="0" w:color="auto"/>
                <w:right w:val="none" w:sz="0" w:space="0" w:color="auto"/>
              </w:divBdr>
            </w:div>
            <w:div w:id="5045135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2641214">
      <w:bodyDiv w:val="1"/>
      <w:marLeft w:val="0"/>
      <w:marRight w:val="0"/>
      <w:marTop w:val="0"/>
      <w:marBottom w:val="0"/>
      <w:divBdr>
        <w:top w:val="none" w:sz="0" w:space="0" w:color="auto"/>
        <w:left w:val="none" w:sz="0" w:space="0" w:color="auto"/>
        <w:bottom w:val="none" w:sz="0" w:space="0" w:color="auto"/>
        <w:right w:val="none" w:sz="0" w:space="0" w:color="auto"/>
      </w:divBdr>
      <w:divsChild>
        <w:div w:id="1453013449">
          <w:marLeft w:val="0"/>
          <w:marRight w:val="0"/>
          <w:marTop w:val="0"/>
          <w:marBottom w:val="0"/>
          <w:divBdr>
            <w:top w:val="none" w:sz="0" w:space="0" w:color="auto"/>
            <w:left w:val="none" w:sz="0" w:space="0" w:color="auto"/>
            <w:bottom w:val="none" w:sz="0" w:space="0" w:color="auto"/>
            <w:right w:val="none" w:sz="0" w:space="0" w:color="auto"/>
          </w:divBdr>
        </w:div>
        <w:div w:id="309792040">
          <w:marLeft w:val="0"/>
          <w:marRight w:val="0"/>
          <w:marTop w:val="150"/>
          <w:marBottom w:val="0"/>
          <w:divBdr>
            <w:top w:val="none" w:sz="0" w:space="0" w:color="auto"/>
            <w:left w:val="none" w:sz="0" w:space="0" w:color="auto"/>
            <w:bottom w:val="none" w:sz="0" w:space="0" w:color="auto"/>
            <w:right w:val="none" w:sz="0" w:space="0" w:color="auto"/>
          </w:divBdr>
          <w:divsChild>
            <w:div w:id="2020498858">
              <w:marLeft w:val="1155"/>
              <w:marRight w:val="0"/>
              <w:marTop w:val="0"/>
              <w:marBottom w:val="0"/>
              <w:divBdr>
                <w:top w:val="none" w:sz="0" w:space="0" w:color="auto"/>
                <w:left w:val="none" w:sz="0" w:space="0" w:color="auto"/>
                <w:bottom w:val="none" w:sz="0" w:space="0" w:color="auto"/>
                <w:right w:val="none" w:sz="0" w:space="0" w:color="auto"/>
              </w:divBdr>
            </w:div>
            <w:div w:id="1420179323">
              <w:marLeft w:val="1155"/>
              <w:marRight w:val="0"/>
              <w:marTop w:val="0"/>
              <w:marBottom w:val="0"/>
              <w:divBdr>
                <w:top w:val="none" w:sz="0" w:space="0" w:color="auto"/>
                <w:left w:val="none" w:sz="0" w:space="0" w:color="auto"/>
                <w:bottom w:val="none" w:sz="0" w:space="0" w:color="auto"/>
                <w:right w:val="none" w:sz="0" w:space="0" w:color="auto"/>
              </w:divBdr>
            </w:div>
            <w:div w:id="1095171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290557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07011">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756471">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3946040">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4141">
      <w:bodyDiv w:val="1"/>
      <w:marLeft w:val="0"/>
      <w:marRight w:val="0"/>
      <w:marTop w:val="0"/>
      <w:marBottom w:val="0"/>
      <w:divBdr>
        <w:top w:val="none" w:sz="0" w:space="0" w:color="auto"/>
        <w:left w:val="none" w:sz="0" w:space="0" w:color="auto"/>
        <w:bottom w:val="none" w:sz="0" w:space="0" w:color="auto"/>
        <w:right w:val="none" w:sz="0" w:space="0" w:color="auto"/>
      </w:divBdr>
      <w:divsChild>
        <w:div w:id="691104640">
          <w:marLeft w:val="0"/>
          <w:marRight w:val="0"/>
          <w:marTop w:val="0"/>
          <w:marBottom w:val="0"/>
          <w:divBdr>
            <w:top w:val="none" w:sz="0" w:space="0" w:color="auto"/>
            <w:left w:val="none" w:sz="0" w:space="0" w:color="auto"/>
            <w:bottom w:val="none" w:sz="0" w:space="0" w:color="auto"/>
            <w:right w:val="none" w:sz="0" w:space="0" w:color="auto"/>
          </w:divBdr>
        </w:div>
        <w:div w:id="564730153">
          <w:marLeft w:val="0"/>
          <w:marRight w:val="0"/>
          <w:marTop w:val="150"/>
          <w:marBottom w:val="0"/>
          <w:divBdr>
            <w:top w:val="none" w:sz="0" w:space="0" w:color="auto"/>
            <w:left w:val="none" w:sz="0" w:space="0" w:color="auto"/>
            <w:bottom w:val="none" w:sz="0" w:space="0" w:color="auto"/>
            <w:right w:val="none" w:sz="0" w:space="0" w:color="auto"/>
          </w:divBdr>
          <w:divsChild>
            <w:div w:id="653217426">
              <w:marLeft w:val="1155"/>
              <w:marRight w:val="0"/>
              <w:marTop w:val="0"/>
              <w:marBottom w:val="0"/>
              <w:divBdr>
                <w:top w:val="none" w:sz="0" w:space="0" w:color="auto"/>
                <w:left w:val="none" w:sz="0" w:space="0" w:color="auto"/>
                <w:bottom w:val="none" w:sz="0" w:space="0" w:color="auto"/>
                <w:right w:val="none" w:sz="0" w:space="0" w:color="auto"/>
              </w:divBdr>
            </w:div>
            <w:div w:id="1441990541">
              <w:marLeft w:val="1155"/>
              <w:marRight w:val="0"/>
              <w:marTop w:val="0"/>
              <w:marBottom w:val="0"/>
              <w:divBdr>
                <w:top w:val="none" w:sz="0" w:space="0" w:color="auto"/>
                <w:left w:val="none" w:sz="0" w:space="0" w:color="auto"/>
                <w:bottom w:val="none" w:sz="0" w:space="0" w:color="auto"/>
                <w:right w:val="none" w:sz="0" w:space="0" w:color="auto"/>
              </w:divBdr>
            </w:div>
            <w:div w:id="687219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1482">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372523">
      <w:bodyDiv w:val="1"/>
      <w:marLeft w:val="0"/>
      <w:marRight w:val="0"/>
      <w:marTop w:val="0"/>
      <w:marBottom w:val="0"/>
      <w:divBdr>
        <w:top w:val="none" w:sz="0" w:space="0" w:color="auto"/>
        <w:left w:val="none" w:sz="0" w:space="0" w:color="auto"/>
        <w:bottom w:val="none" w:sz="0" w:space="0" w:color="auto"/>
        <w:right w:val="none" w:sz="0" w:space="0" w:color="auto"/>
      </w:divBdr>
    </w:div>
    <w:div w:id="975374559">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648872">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5988825">
      <w:bodyDiv w:val="1"/>
      <w:marLeft w:val="0"/>
      <w:marRight w:val="0"/>
      <w:marTop w:val="0"/>
      <w:marBottom w:val="0"/>
      <w:divBdr>
        <w:top w:val="none" w:sz="0" w:space="0" w:color="auto"/>
        <w:left w:val="none" w:sz="0" w:space="0" w:color="auto"/>
        <w:bottom w:val="none" w:sz="0" w:space="0" w:color="auto"/>
        <w:right w:val="none" w:sz="0" w:space="0" w:color="auto"/>
      </w:divBdr>
      <w:divsChild>
        <w:div w:id="1473713710">
          <w:marLeft w:val="0"/>
          <w:marRight w:val="0"/>
          <w:marTop w:val="0"/>
          <w:marBottom w:val="0"/>
          <w:divBdr>
            <w:top w:val="none" w:sz="0" w:space="0" w:color="auto"/>
            <w:left w:val="none" w:sz="0" w:space="0" w:color="auto"/>
            <w:bottom w:val="none" w:sz="0" w:space="0" w:color="auto"/>
            <w:right w:val="none" w:sz="0" w:space="0" w:color="auto"/>
          </w:divBdr>
        </w:div>
        <w:div w:id="821459181">
          <w:marLeft w:val="0"/>
          <w:marRight w:val="0"/>
          <w:marTop w:val="150"/>
          <w:marBottom w:val="0"/>
          <w:divBdr>
            <w:top w:val="none" w:sz="0" w:space="0" w:color="auto"/>
            <w:left w:val="none" w:sz="0" w:space="0" w:color="auto"/>
            <w:bottom w:val="none" w:sz="0" w:space="0" w:color="auto"/>
            <w:right w:val="none" w:sz="0" w:space="0" w:color="auto"/>
          </w:divBdr>
          <w:divsChild>
            <w:div w:id="380252756">
              <w:marLeft w:val="1155"/>
              <w:marRight w:val="0"/>
              <w:marTop w:val="0"/>
              <w:marBottom w:val="0"/>
              <w:divBdr>
                <w:top w:val="none" w:sz="0" w:space="0" w:color="auto"/>
                <w:left w:val="none" w:sz="0" w:space="0" w:color="auto"/>
                <w:bottom w:val="none" w:sz="0" w:space="0" w:color="auto"/>
                <w:right w:val="none" w:sz="0" w:space="0" w:color="auto"/>
              </w:divBdr>
            </w:div>
            <w:div w:id="1645089236">
              <w:marLeft w:val="1155"/>
              <w:marRight w:val="0"/>
              <w:marTop w:val="0"/>
              <w:marBottom w:val="0"/>
              <w:divBdr>
                <w:top w:val="none" w:sz="0" w:space="0" w:color="auto"/>
                <w:left w:val="none" w:sz="0" w:space="0" w:color="auto"/>
                <w:bottom w:val="none" w:sz="0" w:space="0" w:color="auto"/>
                <w:right w:val="none" w:sz="0" w:space="0" w:color="auto"/>
              </w:divBdr>
            </w:div>
            <w:div w:id="996441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183059">
      <w:bodyDiv w:val="1"/>
      <w:marLeft w:val="0"/>
      <w:marRight w:val="0"/>
      <w:marTop w:val="0"/>
      <w:marBottom w:val="0"/>
      <w:divBdr>
        <w:top w:val="none" w:sz="0" w:space="0" w:color="auto"/>
        <w:left w:val="none" w:sz="0" w:space="0" w:color="auto"/>
        <w:bottom w:val="none" w:sz="0" w:space="0" w:color="auto"/>
        <w:right w:val="none" w:sz="0" w:space="0" w:color="auto"/>
      </w:divBdr>
      <w:divsChild>
        <w:div w:id="1307510606">
          <w:marLeft w:val="0"/>
          <w:marRight w:val="0"/>
          <w:marTop w:val="0"/>
          <w:marBottom w:val="0"/>
          <w:divBdr>
            <w:top w:val="none" w:sz="0" w:space="0" w:color="auto"/>
            <w:left w:val="none" w:sz="0" w:space="0" w:color="auto"/>
            <w:bottom w:val="none" w:sz="0" w:space="0" w:color="auto"/>
            <w:right w:val="none" w:sz="0" w:space="0" w:color="auto"/>
          </w:divBdr>
        </w:div>
        <w:div w:id="1171287673">
          <w:marLeft w:val="0"/>
          <w:marRight w:val="0"/>
          <w:marTop w:val="150"/>
          <w:marBottom w:val="0"/>
          <w:divBdr>
            <w:top w:val="none" w:sz="0" w:space="0" w:color="auto"/>
            <w:left w:val="none" w:sz="0" w:space="0" w:color="auto"/>
            <w:bottom w:val="none" w:sz="0" w:space="0" w:color="auto"/>
            <w:right w:val="none" w:sz="0" w:space="0" w:color="auto"/>
          </w:divBdr>
          <w:divsChild>
            <w:div w:id="757408876">
              <w:marLeft w:val="1155"/>
              <w:marRight w:val="0"/>
              <w:marTop w:val="0"/>
              <w:marBottom w:val="0"/>
              <w:divBdr>
                <w:top w:val="none" w:sz="0" w:space="0" w:color="auto"/>
                <w:left w:val="none" w:sz="0" w:space="0" w:color="auto"/>
                <w:bottom w:val="none" w:sz="0" w:space="0" w:color="auto"/>
                <w:right w:val="none" w:sz="0" w:space="0" w:color="auto"/>
              </w:divBdr>
            </w:div>
            <w:div w:id="1400715389">
              <w:marLeft w:val="1155"/>
              <w:marRight w:val="0"/>
              <w:marTop w:val="0"/>
              <w:marBottom w:val="0"/>
              <w:divBdr>
                <w:top w:val="none" w:sz="0" w:space="0" w:color="auto"/>
                <w:left w:val="none" w:sz="0" w:space="0" w:color="auto"/>
                <w:bottom w:val="none" w:sz="0" w:space="0" w:color="auto"/>
                <w:right w:val="none" w:sz="0" w:space="0" w:color="auto"/>
              </w:divBdr>
            </w:div>
            <w:div w:id="9295782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6227562">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7881484">
      <w:bodyDiv w:val="1"/>
      <w:marLeft w:val="0"/>
      <w:marRight w:val="0"/>
      <w:marTop w:val="0"/>
      <w:marBottom w:val="0"/>
      <w:divBdr>
        <w:top w:val="none" w:sz="0" w:space="0" w:color="auto"/>
        <w:left w:val="none" w:sz="0" w:space="0" w:color="auto"/>
        <w:bottom w:val="none" w:sz="0" w:space="0" w:color="auto"/>
        <w:right w:val="none" w:sz="0" w:space="0" w:color="auto"/>
      </w:divBdr>
      <w:divsChild>
        <w:div w:id="458767388">
          <w:marLeft w:val="0"/>
          <w:marRight w:val="0"/>
          <w:marTop w:val="0"/>
          <w:marBottom w:val="0"/>
          <w:divBdr>
            <w:top w:val="none" w:sz="0" w:space="0" w:color="auto"/>
            <w:left w:val="none" w:sz="0" w:space="0" w:color="auto"/>
            <w:bottom w:val="none" w:sz="0" w:space="0" w:color="auto"/>
            <w:right w:val="none" w:sz="0" w:space="0" w:color="auto"/>
          </w:divBdr>
        </w:div>
        <w:div w:id="671684060">
          <w:marLeft w:val="0"/>
          <w:marRight w:val="0"/>
          <w:marTop w:val="150"/>
          <w:marBottom w:val="0"/>
          <w:divBdr>
            <w:top w:val="none" w:sz="0" w:space="0" w:color="auto"/>
            <w:left w:val="none" w:sz="0" w:space="0" w:color="auto"/>
            <w:bottom w:val="none" w:sz="0" w:space="0" w:color="auto"/>
            <w:right w:val="none" w:sz="0" w:space="0" w:color="auto"/>
          </w:divBdr>
          <w:divsChild>
            <w:div w:id="883755028">
              <w:marLeft w:val="1155"/>
              <w:marRight w:val="0"/>
              <w:marTop w:val="0"/>
              <w:marBottom w:val="0"/>
              <w:divBdr>
                <w:top w:val="none" w:sz="0" w:space="0" w:color="auto"/>
                <w:left w:val="none" w:sz="0" w:space="0" w:color="auto"/>
                <w:bottom w:val="none" w:sz="0" w:space="0" w:color="auto"/>
                <w:right w:val="none" w:sz="0" w:space="0" w:color="auto"/>
              </w:divBdr>
            </w:div>
            <w:div w:id="1774593529">
              <w:marLeft w:val="1155"/>
              <w:marRight w:val="0"/>
              <w:marTop w:val="0"/>
              <w:marBottom w:val="0"/>
              <w:divBdr>
                <w:top w:val="none" w:sz="0" w:space="0" w:color="auto"/>
                <w:left w:val="none" w:sz="0" w:space="0" w:color="auto"/>
                <w:bottom w:val="none" w:sz="0" w:space="0" w:color="auto"/>
                <w:right w:val="none" w:sz="0" w:space="0" w:color="auto"/>
              </w:divBdr>
            </w:div>
            <w:div w:id="13475573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461554">
      <w:bodyDiv w:val="1"/>
      <w:marLeft w:val="0"/>
      <w:marRight w:val="0"/>
      <w:marTop w:val="0"/>
      <w:marBottom w:val="0"/>
      <w:divBdr>
        <w:top w:val="none" w:sz="0" w:space="0" w:color="auto"/>
        <w:left w:val="none" w:sz="0" w:space="0" w:color="auto"/>
        <w:bottom w:val="none" w:sz="0" w:space="0" w:color="auto"/>
        <w:right w:val="none" w:sz="0" w:space="0" w:color="auto"/>
      </w:divBdr>
    </w:div>
    <w:div w:id="978534042">
      <w:bodyDiv w:val="1"/>
      <w:marLeft w:val="0"/>
      <w:marRight w:val="0"/>
      <w:marTop w:val="0"/>
      <w:marBottom w:val="0"/>
      <w:divBdr>
        <w:top w:val="none" w:sz="0" w:space="0" w:color="auto"/>
        <w:left w:val="none" w:sz="0" w:space="0" w:color="auto"/>
        <w:bottom w:val="none" w:sz="0" w:space="0" w:color="auto"/>
        <w:right w:val="none" w:sz="0" w:space="0" w:color="auto"/>
      </w:divBdr>
    </w:div>
    <w:div w:id="978609356">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8848099">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3955">
      <w:bodyDiv w:val="1"/>
      <w:marLeft w:val="0"/>
      <w:marRight w:val="0"/>
      <w:marTop w:val="0"/>
      <w:marBottom w:val="0"/>
      <w:divBdr>
        <w:top w:val="none" w:sz="0" w:space="0" w:color="auto"/>
        <w:left w:val="none" w:sz="0" w:space="0" w:color="auto"/>
        <w:bottom w:val="none" w:sz="0" w:space="0" w:color="auto"/>
        <w:right w:val="none" w:sz="0" w:space="0" w:color="auto"/>
      </w:divBdr>
      <w:divsChild>
        <w:div w:id="151263277">
          <w:marLeft w:val="0"/>
          <w:marRight w:val="0"/>
          <w:marTop w:val="0"/>
          <w:marBottom w:val="0"/>
          <w:divBdr>
            <w:top w:val="none" w:sz="0" w:space="0" w:color="auto"/>
            <w:left w:val="none" w:sz="0" w:space="0" w:color="auto"/>
            <w:bottom w:val="none" w:sz="0" w:space="0" w:color="auto"/>
            <w:right w:val="none" w:sz="0" w:space="0" w:color="auto"/>
          </w:divBdr>
        </w:div>
        <w:div w:id="14817844">
          <w:marLeft w:val="0"/>
          <w:marRight w:val="0"/>
          <w:marTop w:val="150"/>
          <w:marBottom w:val="0"/>
          <w:divBdr>
            <w:top w:val="none" w:sz="0" w:space="0" w:color="auto"/>
            <w:left w:val="none" w:sz="0" w:space="0" w:color="auto"/>
            <w:bottom w:val="none" w:sz="0" w:space="0" w:color="auto"/>
            <w:right w:val="none" w:sz="0" w:space="0" w:color="auto"/>
          </w:divBdr>
          <w:divsChild>
            <w:div w:id="234894754">
              <w:marLeft w:val="1155"/>
              <w:marRight w:val="0"/>
              <w:marTop w:val="0"/>
              <w:marBottom w:val="0"/>
              <w:divBdr>
                <w:top w:val="none" w:sz="0" w:space="0" w:color="auto"/>
                <w:left w:val="none" w:sz="0" w:space="0" w:color="auto"/>
                <w:bottom w:val="none" w:sz="0" w:space="0" w:color="auto"/>
                <w:right w:val="none" w:sz="0" w:space="0" w:color="auto"/>
              </w:divBdr>
            </w:div>
            <w:div w:id="478807486">
              <w:marLeft w:val="1155"/>
              <w:marRight w:val="0"/>
              <w:marTop w:val="0"/>
              <w:marBottom w:val="0"/>
              <w:divBdr>
                <w:top w:val="none" w:sz="0" w:space="0" w:color="auto"/>
                <w:left w:val="none" w:sz="0" w:space="0" w:color="auto"/>
                <w:bottom w:val="none" w:sz="0" w:space="0" w:color="auto"/>
                <w:right w:val="none" w:sz="0" w:space="0" w:color="auto"/>
              </w:divBdr>
            </w:div>
            <w:div w:id="15439813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79577850">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09373">
      <w:bodyDiv w:val="1"/>
      <w:marLeft w:val="0"/>
      <w:marRight w:val="0"/>
      <w:marTop w:val="0"/>
      <w:marBottom w:val="0"/>
      <w:divBdr>
        <w:top w:val="none" w:sz="0" w:space="0" w:color="auto"/>
        <w:left w:val="none" w:sz="0" w:space="0" w:color="auto"/>
        <w:bottom w:val="none" w:sz="0" w:space="0" w:color="auto"/>
        <w:right w:val="none" w:sz="0" w:space="0" w:color="auto"/>
      </w:divBdr>
      <w:divsChild>
        <w:div w:id="1132941774">
          <w:marLeft w:val="0"/>
          <w:marRight w:val="0"/>
          <w:marTop w:val="0"/>
          <w:marBottom w:val="0"/>
          <w:divBdr>
            <w:top w:val="none" w:sz="0" w:space="0" w:color="auto"/>
            <w:left w:val="none" w:sz="0" w:space="0" w:color="auto"/>
            <w:bottom w:val="none" w:sz="0" w:space="0" w:color="auto"/>
            <w:right w:val="none" w:sz="0" w:space="0" w:color="auto"/>
          </w:divBdr>
        </w:div>
        <w:div w:id="1260406860">
          <w:marLeft w:val="0"/>
          <w:marRight w:val="0"/>
          <w:marTop w:val="150"/>
          <w:marBottom w:val="0"/>
          <w:divBdr>
            <w:top w:val="none" w:sz="0" w:space="0" w:color="auto"/>
            <w:left w:val="none" w:sz="0" w:space="0" w:color="auto"/>
            <w:bottom w:val="none" w:sz="0" w:space="0" w:color="auto"/>
            <w:right w:val="none" w:sz="0" w:space="0" w:color="auto"/>
          </w:divBdr>
          <w:divsChild>
            <w:div w:id="626468633">
              <w:marLeft w:val="1155"/>
              <w:marRight w:val="0"/>
              <w:marTop w:val="0"/>
              <w:marBottom w:val="0"/>
              <w:divBdr>
                <w:top w:val="none" w:sz="0" w:space="0" w:color="auto"/>
                <w:left w:val="none" w:sz="0" w:space="0" w:color="auto"/>
                <w:bottom w:val="none" w:sz="0" w:space="0" w:color="auto"/>
                <w:right w:val="none" w:sz="0" w:space="0" w:color="auto"/>
              </w:divBdr>
            </w:div>
            <w:div w:id="2000692149">
              <w:marLeft w:val="1155"/>
              <w:marRight w:val="0"/>
              <w:marTop w:val="0"/>
              <w:marBottom w:val="0"/>
              <w:divBdr>
                <w:top w:val="none" w:sz="0" w:space="0" w:color="auto"/>
                <w:left w:val="none" w:sz="0" w:space="0" w:color="auto"/>
                <w:bottom w:val="none" w:sz="0" w:space="0" w:color="auto"/>
                <w:right w:val="none" w:sz="0" w:space="0" w:color="auto"/>
              </w:divBdr>
            </w:div>
            <w:div w:id="17339186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424229">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213">
      <w:bodyDiv w:val="1"/>
      <w:marLeft w:val="0"/>
      <w:marRight w:val="0"/>
      <w:marTop w:val="0"/>
      <w:marBottom w:val="0"/>
      <w:divBdr>
        <w:top w:val="none" w:sz="0" w:space="0" w:color="auto"/>
        <w:left w:val="none" w:sz="0" w:space="0" w:color="auto"/>
        <w:bottom w:val="none" w:sz="0" w:space="0" w:color="auto"/>
        <w:right w:val="none" w:sz="0" w:space="0" w:color="auto"/>
      </w:divBdr>
      <w:divsChild>
        <w:div w:id="2076076759">
          <w:marLeft w:val="0"/>
          <w:marRight w:val="0"/>
          <w:marTop w:val="0"/>
          <w:marBottom w:val="0"/>
          <w:divBdr>
            <w:top w:val="none" w:sz="0" w:space="0" w:color="auto"/>
            <w:left w:val="none" w:sz="0" w:space="0" w:color="auto"/>
            <w:bottom w:val="none" w:sz="0" w:space="0" w:color="auto"/>
            <w:right w:val="none" w:sz="0" w:space="0" w:color="auto"/>
          </w:divBdr>
        </w:div>
        <w:div w:id="913977205">
          <w:marLeft w:val="0"/>
          <w:marRight w:val="0"/>
          <w:marTop w:val="150"/>
          <w:marBottom w:val="0"/>
          <w:divBdr>
            <w:top w:val="none" w:sz="0" w:space="0" w:color="auto"/>
            <w:left w:val="none" w:sz="0" w:space="0" w:color="auto"/>
            <w:bottom w:val="none" w:sz="0" w:space="0" w:color="auto"/>
            <w:right w:val="none" w:sz="0" w:space="0" w:color="auto"/>
          </w:divBdr>
          <w:divsChild>
            <w:div w:id="53554229">
              <w:marLeft w:val="1155"/>
              <w:marRight w:val="0"/>
              <w:marTop w:val="0"/>
              <w:marBottom w:val="0"/>
              <w:divBdr>
                <w:top w:val="none" w:sz="0" w:space="0" w:color="auto"/>
                <w:left w:val="none" w:sz="0" w:space="0" w:color="auto"/>
                <w:bottom w:val="none" w:sz="0" w:space="0" w:color="auto"/>
                <w:right w:val="none" w:sz="0" w:space="0" w:color="auto"/>
              </w:divBdr>
            </w:div>
            <w:div w:id="1933658157">
              <w:marLeft w:val="1155"/>
              <w:marRight w:val="0"/>
              <w:marTop w:val="0"/>
              <w:marBottom w:val="0"/>
              <w:divBdr>
                <w:top w:val="none" w:sz="0" w:space="0" w:color="auto"/>
                <w:left w:val="none" w:sz="0" w:space="0" w:color="auto"/>
                <w:bottom w:val="none" w:sz="0" w:space="0" w:color="auto"/>
                <w:right w:val="none" w:sz="0" w:space="0" w:color="auto"/>
              </w:divBdr>
            </w:div>
            <w:div w:id="35587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883767">
      <w:bodyDiv w:val="1"/>
      <w:marLeft w:val="0"/>
      <w:marRight w:val="0"/>
      <w:marTop w:val="0"/>
      <w:marBottom w:val="0"/>
      <w:divBdr>
        <w:top w:val="none" w:sz="0" w:space="0" w:color="auto"/>
        <w:left w:val="none" w:sz="0" w:space="0" w:color="auto"/>
        <w:bottom w:val="none" w:sz="0" w:space="0" w:color="auto"/>
        <w:right w:val="none" w:sz="0" w:space="0" w:color="auto"/>
      </w:divBdr>
      <w:divsChild>
        <w:div w:id="1522816232">
          <w:marLeft w:val="0"/>
          <w:marRight w:val="0"/>
          <w:marTop w:val="0"/>
          <w:marBottom w:val="0"/>
          <w:divBdr>
            <w:top w:val="none" w:sz="0" w:space="0" w:color="auto"/>
            <w:left w:val="none" w:sz="0" w:space="0" w:color="auto"/>
            <w:bottom w:val="none" w:sz="0" w:space="0" w:color="auto"/>
            <w:right w:val="none" w:sz="0" w:space="0" w:color="auto"/>
          </w:divBdr>
        </w:div>
        <w:div w:id="1172253777">
          <w:marLeft w:val="0"/>
          <w:marRight w:val="0"/>
          <w:marTop w:val="150"/>
          <w:marBottom w:val="0"/>
          <w:divBdr>
            <w:top w:val="none" w:sz="0" w:space="0" w:color="auto"/>
            <w:left w:val="none" w:sz="0" w:space="0" w:color="auto"/>
            <w:bottom w:val="none" w:sz="0" w:space="0" w:color="auto"/>
            <w:right w:val="none" w:sz="0" w:space="0" w:color="auto"/>
          </w:divBdr>
          <w:divsChild>
            <w:div w:id="1773892163">
              <w:marLeft w:val="1155"/>
              <w:marRight w:val="0"/>
              <w:marTop w:val="0"/>
              <w:marBottom w:val="0"/>
              <w:divBdr>
                <w:top w:val="none" w:sz="0" w:space="0" w:color="auto"/>
                <w:left w:val="none" w:sz="0" w:space="0" w:color="auto"/>
                <w:bottom w:val="none" w:sz="0" w:space="0" w:color="auto"/>
                <w:right w:val="none" w:sz="0" w:space="0" w:color="auto"/>
              </w:divBdr>
            </w:div>
            <w:div w:id="398096969">
              <w:marLeft w:val="1155"/>
              <w:marRight w:val="0"/>
              <w:marTop w:val="0"/>
              <w:marBottom w:val="0"/>
              <w:divBdr>
                <w:top w:val="none" w:sz="0" w:space="0" w:color="auto"/>
                <w:left w:val="none" w:sz="0" w:space="0" w:color="auto"/>
                <w:bottom w:val="none" w:sz="0" w:space="0" w:color="auto"/>
                <w:right w:val="none" w:sz="0" w:space="0" w:color="auto"/>
              </w:divBdr>
            </w:div>
            <w:div w:id="20135318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156638">
      <w:bodyDiv w:val="1"/>
      <w:marLeft w:val="0"/>
      <w:marRight w:val="0"/>
      <w:marTop w:val="0"/>
      <w:marBottom w:val="0"/>
      <w:divBdr>
        <w:top w:val="none" w:sz="0" w:space="0" w:color="auto"/>
        <w:left w:val="none" w:sz="0" w:space="0" w:color="auto"/>
        <w:bottom w:val="none" w:sz="0" w:space="0" w:color="auto"/>
        <w:right w:val="none" w:sz="0" w:space="0" w:color="auto"/>
      </w:divBdr>
    </w:div>
    <w:div w:id="981159072">
      <w:bodyDiv w:val="1"/>
      <w:marLeft w:val="0"/>
      <w:marRight w:val="0"/>
      <w:marTop w:val="0"/>
      <w:marBottom w:val="0"/>
      <w:divBdr>
        <w:top w:val="none" w:sz="0" w:space="0" w:color="auto"/>
        <w:left w:val="none" w:sz="0" w:space="0" w:color="auto"/>
        <w:bottom w:val="none" w:sz="0" w:space="0" w:color="auto"/>
        <w:right w:val="none" w:sz="0" w:space="0" w:color="auto"/>
      </w:divBdr>
    </w:div>
    <w:div w:id="981159128">
      <w:bodyDiv w:val="1"/>
      <w:marLeft w:val="0"/>
      <w:marRight w:val="0"/>
      <w:marTop w:val="0"/>
      <w:marBottom w:val="0"/>
      <w:divBdr>
        <w:top w:val="none" w:sz="0" w:space="0" w:color="auto"/>
        <w:left w:val="none" w:sz="0" w:space="0" w:color="auto"/>
        <w:bottom w:val="none" w:sz="0" w:space="0" w:color="auto"/>
        <w:right w:val="none" w:sz="0" w:space="0" w:color="auto"/>
      </w:divBdr>
    </w:div>
    <w:div w:id="981543462">
      <w:bodyDiv w:val="1"/>
      <w:marLeft w:val="0"/>
      <w:marRight w:val="0"/>
      <w:marTop w:val="0"/>
      <w:marBottom w:val="0"/>
      <w:divBdr>
        <w:top w:val="none" w:sz="0" w:space="0" w:color="auto"/>
        <w:left w:val="none" w:sz="0" w:space="0" w:color="auto"/>
        <w:bottom w:val="none" w:sz="0" w:space="0" w:color="auto"/>
        <w:right w:val="none" w:sz="0" w:space="0" w:color="auto"/>
      </w:divBdr>
    </w:div>
    <w:div w:id="981613549">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195293">
      <w:bodyDiv w:val="1"/>
      <w:marLeft w:val="0"/>
      <w:marRight w:val="0"/>
      <w:marTop w:val="0"/>
      <w:marBottom w:val="0"/>
      <w:divBdr>
        <w:top w:val="none" w:sz="0" w:space="0" w:color="auto"/>
        <w:left w:val="none" w:sz="0" w:space="0" w:color="auto"/>
        <w:bottom w:val="none" w:sz="0" w:space="0" w:color="auto"/>
        <w:right w:val="none" w:sz="0" w:space="0" w:color="auto"/>
      </w:divBdr>
      <w:divsChild>
        <w:div w:id="1070345792">
          <w:marLeft w:val="0"/>
          <w:marRight w:val="0"/>
          <w:marTop w:val="0"/>
          <w:marBottom w:val="0"/>
          <w:divBdr>
            <w:top w:val="none" w:sz="0" w:space="0" w:color="auto"/>
            <w:left w:val="none" w:sz="0" w:space="0" w:color="auto"/>
            <w:bottom w:val="none" w:sz="0" w:space="0" w:color="auto"/>
            <w:right w:val="none" w:sz="0" w:space="0" w:color="auto"/>
          </w:divBdr>
        </w:div>
        <w:div w:id="1466893991">
          <w:marLeft w:val="0"/>
          <w:marRight w:val="0"/>
          <w:marTop w:val="150"/>
          <w:marBottom w:val="0"/>
          <w:divBdr>
            <w:top w:val="none" w:sz="0" w:space="0" w:color="auto"/>
            <w:left w:val="none" w:sz="0" w:space="0" w:color="auto"/>
            <w:bottom w:val="none" w:sz="0" w:space="0" w:color="auto"/>
            <w:right w:val="none" w:sz="0" w:space="0" w:color="auto"/>
          </w:divBdr>
          <w:divsChild>
            <w:div w:id="1990747987">
              <w:marLeft w:val="1155"/>
              <w:marRight w:val="0"/>
              <w:marTop w:val="0"/>
              <w:marBottom w:val="0"/>
              <w:divBdr>
                <w:top w:val="none" w:sz="0" w:space="0" w:color="auto"/>
                <w:left w:val="none" w:sz="0" w:space="0" w:color="auto"/>
                <w:bottom w:val="none" w:sz="0" w:space="0" w:color="auto"/>
                <w:right w:val="none" w:sz="0" w:space="0" w:color="auto"/>
              </w:divBdr>
            </w:div>
            <w:div w:id="1917977143">
              <w:marLeft w:val="1155"/>
              <w:marRight w:val="0"/>
              <w:marTop w:val="0"/>
              <w:marBottom w:val="0"/>
              <w:divBdr>
                <w:top w:val="none" w:sz="0" w:space="0" w:color="auto"/>
                <w:left w:val="none" w:sz="0" w:space="0" w:color="auto"/>
                <w:bottom w:val="none" w:sz="0" w:space="0" w:color="auto"/>
                <w:right w:val="none" w:sz="0" w:space="0" w:color="auto"/>
              </w:divBdr>
            </w:div>
            <w:div w:id="2811591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177">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778875">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003669">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505023">
      <w:bodyDiv w:val="1"/>
      <w:marLeft w:val="0"/>
      <w:marRight w:val="0"/>
      <w:marTop w:val="0"/>
      <w:marBottom w:val="0"/>
      <w:divBdr>
        <w:top w:val="none" w:sz="0" w:space="0" w:color="auto"/>
        <w:left w:val="none" w:sz="0" w:space="0" w:color="auto"/>
        <w:bottom w:val="none" w:sz="0" w:space="0" w:color="auto"/>
        <w:right w:val="none" w:sz="0" w:space="0" w:color="auto"/>
      </w:divBdr>
    </w:div>
    <w:div w:id="983656549">
      <w:bodyDiv w:val="1"/>
      <w:marLeft w:val="0"/>
      <w:marRight w:val="0"/>
      <w:marTop w:val="0"/>
      <w:marBottom w:val="0"/>
      <w:divBdr>
        <w:top w:val="none" w:sz="0" w:space="0" w:color="auto"/>
        <w:left w:val="none" w:sz="0" w:space="0" w:color="auto"/>
        <w:bottom w:val="none" w:sz="0" w:space="0" w:color="auto"/>
        <w:right w:val="none" w:sz="0" w:space="0" w:color="auto"/>
      </w:divBdr>
      <w:divsChild>
        <w:div w:id="1113940185">
          <w:marLeft w:val="0"/>
          <w:marRight w:val="0"/>
          <w:marTop w:val="0"/>
          <w:marBottom w:val="0"/>
          <w:divBdr>
            <w:top w:val="none" w:sz="0" w:space="0" w:color="auto"/>
            <w:left w:val="none" w:sz="0" w:space="0" w:color="auto"/>
            <w:bottom w:val="none" w:sz="0" w:space="0" w:color="auto"/>
            <w:right w:val="none" w:sz="0" w:space="0" w:color="auto"/>
          </w:divBdr>
        </w:div>
        <w:div w:id="2061243124">
          <w:marLeft w:val="0"/>
          <w:marRight w:val="0"/>
          <w:marTop w:val="150"/>
          <w:marBottom w:val="0"/>
          <w:divBdr>
            <w:top w:val="none" w:sz="0" w:space="0" w:color="auto"/>
            <w:left w:val="none" w:sz="0" w:space="0" w:color="auto"/>
            <w:bottom w:val="none" w:sz="0" w:space="0" w:color="auto"/>
            <w:right w:val="none" w:sz="0" w:space="0" w:color="auto"/>
          </w:divBdr>
          <w:divsChild>
            <w:div w:id="62070691">
              <w:marLeft w:val="1155"/>
              <w:marRight w:val="0"/>
              <w:marTop w:val="0"/>
              <w:marBottom w:val="0"/>
              <w:divBdr>
                <w:top w:val="none" w:sz="0" w:space="0" w:color="auto"/>
                <w:left w:val="none" w:sz="0" w:space="0" w:color="auto"/>
                <w:bottom w:val="none" w:sz="0" w:space="0" w:color="auto"/>
                <w:right w:val="none" w:sz="0" w:space="0" w:color="auto"/>
              </w:divBdr>
            </w:div>
            <w:div w:id="1224028339">
              <w:marLeft w:val="1155"/>
              <w:marRight w:val="0"/>
              <w:marTop w:val="0"/>
              <w:marBottom w:val="0"/>
              <w:divBdr>
                <w:top w:val="none" w:sz="0" w:space="0" w:color="auto"/>
                <w:left w:val="none" w:sz="0" w:space="0" w:color="auto"/>
                <w:bottom w:val="none" w:sz="0" w:space="0" w:color="auto"/>
                <w:right w:val="none" w:sz="0" w:space="0" w:color="auto"/>
              </w:divBdr>
            </w:div>
            <w:div w:id="13161794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658146">
      <w:bodyDiv w:val="1"/>
      <w:marLeft w:val="0"/>
      <w:marRight w:val="0"/>
      <w:marTop w:val="0"/>
      <w:marBottom w:val="0"/>
      <w:divBdr>
        <w:top w:val="none" w:sz="0" w:space="0" w:color="auto"/>
        <w:left w:val="none" w:sz="0" w:space="0" w:color="auto"/>
        <w:bottom w:val="none" w:sz="0" w:space="0" w:color="auto"/>
        <w:right w:val="none" w:sz="0" w:space="0" w:color="auto"/>
      </w:divBdr>
    </w:div>
    <w:div w:id="983776704">
      <w:bodyDiv w:val="1"/>
      <w:marLeft w:val="0"/>
      <w:marRight w:val="0"/>
      <w:marTop w:val="0"/>
      <w:marBottom w:val="0"/>
      <w:divBdr>
        <w:top w:val="none" w:sz="0" w:space="0" w:color="auto"/>
        <w:left w:val="none" w:sz="0" w:space="0" w:color="auto"/>
        <w:bottom w:val="none" w:sz="0" w:space="0" w:color="auto"/>
        <w:right w:val="none" w:sz="0" w:space="0" w:color="auto"/>
      </w:divBdr>
      <w:divsChild>
        <w:div w:id="2086486801">
          <w:marLeft w:val="0"/>
          <w:marRight w:val="0"/>
          <w:marTop w:val="0"/>
          <w:marBottom w:val="0"/>
          <w:divBdr>
            <w:top w:val="none" w:sz="0" w:space="0" w:color="auto"/>
            <w:left w:val="none" w:sz="0" w:space="0" w:color="auto"/>
            <w:bottom w:val="none" w:sz="0" w:space="0" w:color="auto"/>
            <w:right w:val="none" w:sz="0" w:space="0" w:color="auto"/>
          </w:divBdr>
        </w:div>
        <w:div w:id="1530947042">
          <w:marLeft w:val="0"/>
          <w:marRight w:val="0"/>
          <w:marTop w:val="150"/>
          <w:marBottom w:val="0"/>
          <w:divBdr>
            <w:top w:val="none" w:sz="0" w:space="0" w:color="auto"/>
            <w:left w:val="none" w:sz="0" w:space="0" w:color="auto"/>
            <w:bottom w:val="none" w:sz="0" w:space="0" w:color="auto"/>
            <w:right w:val="none" w:sz="0" w:space="0" w:color="auto"/>
          </w:divBdr>
          <w:divsChild>
            <w:div w:id="100882136">
              <w:marLeft w:val="1155"/>
              <w:marRight w:val="0"/>
              <w:marTop w:val="0"/>
              <w:marBottom w:val="0"/>
              <w:divBdr>
                <w:top w:val="none" w:sz="0" w:space="0" w:color="auto"/>
                <w:left w:val="none" w:sz="0" w:space="0" w:color="auto"/>
                <w:bottom w:val="none" w:sz="0" w:space="0" w:color="auto"/>
                <w:right w:val="none" w:sz="0" w:space="0" w:color="auto"/>
              </w:divBdr>
            </w:div>
            <w:div w:id="955675318">
              <w:marLeft w:val="1155"/>
              <w:marRight w:val="0"/>
              <w:marTop w:val="0"/>
              <w:marBottom w:val="0"/>
              <w:divBdr>
                <w:top w:val="none" w:sz="0" w:space="0" w:color="auto"/>
                <w:left w:val="none" w:sz="0" w:space="0" w:color="auto"/>
                <w:bottom w:val="none" w:sz="0" w:space="0" w:color="auto"/>
                <w:right w:val="none" w:sz="0" w:space="0" w:color="auto"/>
              </w:divBdr>
            </w:div>
            <w:div w:id="12950190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0998">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899479">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242970">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433100">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772862">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277062">
      <w:bodyDiv w:val="1"/>
      <w:marLeft w:val="0"/>
      <w:marRight w:val="0"/>
      <w:marTop w:val="0"/>
      <w:marBottom w:val="0"/>
      <w:divBdr>
        <w:top w:val="none" w:sz="0" w:space="0" w:color="auto"/>
        <w:left w:val="none" w:sz="0" w:space="0" w:color="auto"/>
        <w:bottom w:val="none" w:sz="0" w:space="0" w:color="auto"/>
        <w:right w:val="none" w:sz="0" w:space="0" w:color="auto"/>
      </w:divBdr>
    </w:div>
    <w:div w:id="985358159">
      <w:bodyDiv w:val="1"/>
      <w:marLeft w:val="0"/>
      <w:marRight w:val="0"/>
      <w:marTop w:val="0"/>
      <w:marBottom w:val="0"/>
      <w:divBdr>
        <w:top w:val="none" w:sz="0" w:space="0" w:color="auto"/>
        <w:left w:val="none" w:sz="0" w:space="0" w:color="auto"/>
        <w:bottom w:val="none" w:sz="0" w:space="0" w:color="auto"/>
        <w:right w:val="none" w:sz="0" w:space="0" w:color="auto"/>
      </w:divBdr>
    </w:div>
    <w:div w:id="985469444">
      <w:bodyDiv w:val="1"/>
      <w:marLeft w:val="0"/>
      <w:marRight w:val="0"/>
      <w:marTop w:val="0"/>
      <w:marBottom w:val="0"/>
      <w:divBdr>
        <w:top w:val="none" w:sz="0" w:space="0" w:color="auto"/>
        <w:left w:val="none" w:sz="0" w:space="0" w:color="auto"/>
        <w:bottom w:val="none" w:sz="0" w:space="0" w:color="auto"/>
        <w:right w:val="none" w:sz="0" w:space="0" w:color="auto"/>
      </w:divBdr>
    </w:div>
    <w:div w:id="98559608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64397">
      <w:bodyDiv w:val="1"/>
      <w:marLeft w:val="0"/>
      <w:marRight w:val="0"/>
      <w:marTop w:val="0"/>
      <w:marBottom w:val="0"/>
      <w:divBdr>
        <w:top w:val="none" w:sz="0" w:space="0" w:color="auto"/>
        <w:left w:val="none" w:sz="0" w:space="0" w:color="auto"/>
        <w:bottom w:val="none" w:sz="0" w:space="0" w:color="auto"/>
        <w:right w:val="none" w:sz="0" w:space="0" w:color="auto"/>
      </w:divBdr>
      <w:divsChild>
        <w:div w:id="462163506">
          <w:marLeft w:val="0"/>
          <w:marRight w:val="0"/>
          <w:marTop w:val="0"/>
          <w:marBottom w:val="0"/>
          <w:divBdr>
            <w:top w:val="none" w:sz="0" w:space="0" w:color="auto"/>
            <w:left w:val="none" w:sz="0" w:space="0" w:color="auto"/>
            <w:bottom w:val="none" w:sz="0" w:space="0" w:color="auto"/>
            <w:right w:val="none" w:sz="0" w:space="0" w:color="auto"/>
          </w:divBdr>
        </w:div>
        <w:div w:id="811754951">
          <w:marLeft w:val="0"/>
          <w:marRight w:val="0"/>
          <w:marTop w:val="0"/>
          <w:marBottom w:val="0"/>
          <w:divBdr>
            <w:top w:val="none" w:sz="0" w:space="0" w:color="auto"/>
            <w:left w:val="none" w:sz="0" w:space="0" w:color="auto"/>
            <w:bottom w:val="none" w:sz="0" w:space="0" w:color="auto"/>
            <w:right w:val="none" w:sz="0" w:space="0" w:color="auto"/>
          </w:divBdr>
        </w:div>
        <w:div w:id="1267498218">
          <w:marLeft w:val="0"/>
          <w:marRight w:val="0"/>
          <w:marTop w:val="0"/>
          <w:marBottom w:val="0"/>
          <w:divBdr>
            <w:top w:val="none" w:sz="0" w:space="0" w:color="auto"/>
            <w:left w:val="none" w:sz="0" w:space="0" w:color="auto"/>
            <w:bottom w:val="none" w:sz="0" w:space="0" w:color="auto"/>
            <w:right w:val="none" w:sz="0" w:space="0" w:color="auto"/>
          </w:divBdr>
        </w:div>
        <w:div w:id="1075591537">
          <w:marLeft w:val="0"/>
          <w:marRight w:val="0"/>
          <w:marTop w:val="0"/>
          <w:marBottom w:val="0"/>
          <w:divBdr>
            <w:top w:val="none" w:sz="0" w:space="0" w:color="auto"/>
            <w:left w:val="none" w:sz="0" w:space="0" w:color="auto"/>
            <w:bottom w:val="none" w:sz="0" w:space="0" w:color="auto"/>
            <w:right w:val="none" w:sz="0" w:space="0" w:color="auto"/>
          </w:divBdr>
        </w:div>
        <w:div w:id="1746296285">
          <w:marLeft w:val="0"/>
          <w:marRight w:val="0"/>
          <w:marTop w:val="0"/>
          <w:marBottom w:val="0"/>
          <w:divBdr>
            <w:top w:val="none" w:sz="0" w:space="0" w:color="auto"/>
            <w:left w:val="none" w:sz="0" w:space="0" w:color="auto"/>
            <w:bottom w:val="none" w:sz="0" w:space="0" w:color="auto"/>
            <w:right w:val="none" w:sz="0" w:space="0" w:color="auto"/>
          </w:divBdr>
        </w:div>
        <w:div w:id="541940673">
          <w:marLeft w:val="0"/>
          <w:marRight w:val="0"/>
          <w:marTop w:val="0"/>
          <w:marBottom w:val="0"/>
          <w:divBdr>
            <w:top w:val="none" w:sz="0" w:space="0" w:color="auto"/>
            <w:left w:val="none" w:sz="0" w:space="0" w:color="auto"/>
            <w:bottom w:val="none" w:sz="0" w:space="0" w:color="auto"/>
            <w:right w:val="none" w:sz="0" w:space="0" w:color="auto"/>
          </w:divBdr>
        </w:div>
        <w:div w:id="737899437">
          <w:marLeft w:val="0"/>
          <w:marRight w:val="0"/>
          <w:marTop w:val="0"/>
          <w:marBottom w:val="0"/>
          <w:divBdr>
            <w:top w:val="none" w:sz="0" w:space="0" w:color="auto"/>
            <w:left w:val="none" w:sz="0" w:space="0" w:color="auto"/>
            <w:bottom w:val="none" w:sz="0" w:space="0" w:color="auto"/>
            <w:right w:val="none" w:sz="0" w:space="0" w:color="auto"/>
          </w:divBdr>
        </w:div>
        <w:div w:id="969438608">
          <w:marLeft w:val="0"/>
          <w:marRight w:val="0"/>
          <w:marTop w:val="0"/>
          <w:marBottom w:val="0"/>
          <w:divBdr>
            <w:top w:val="none" w:sz="0" w:space="0" w:color="auto"/>
            <w:left w:val="none" w:sz="0" w:space="0" w:color="auto"/>
            <w:bottom w:val="none" w:sz="0" w:space="0" w:color="auto"/>
            <w:right w:val="none" w:sz="0" w:space="0" w:color="auto"/>
          </w:divBdr>
          <w:divsChild>
            <w:div w:id="828131014">
              <w:marLeft w:val="0"/>
              <w:marRight w:val="0"/>
              <w:marTop w:val="0"/>
              <w:marBottom w:val="0"/>
              <w:divBdr>
                <w:top w:val="none" w:sz="0" w:space="0" w:color="auto"/>
                <w:left w:val="none" w:sz="0" w:space="0" w:color="auto"/>
                <w:bottom w:val="none" w:sz="0" w:space="0" w:color="auto"/>
                <w:right w:val="none" w:sz="0" w:space="0" w:color="auto"/>
              </w:divBdr>
            </w:div>
          </w:divsChild>
        </w:div>
        <w:div w:id="328021572">
          <w:marLeft w:val="0"/>
          <w:marRight w:val="0"/>
          <w:marTop w:val="0"/>
          <w:marBottom w:val="0"/>
          <w:divBdr>
            <w:top w:val="none" w:sz="0" w:space="0" w:color="auto"/>
            <w:left w:val="none" w:sz="0" w:space="0" w:color="auto"/>
            <w:bottom w:val="none" w:sz="0" w:space="0" w:color="auto"/>
            <w:right w:val="none" w:sz="0" w:space="0" w:color="auto"/>
          </w:divBdr>
        </w:div>
        <w:div w:id="1729450344">
          <w:marLeft w:val="0"/>
          <w:marRight w:val="0"/>
          <w:marTop w:val="0"/>
          <w:marBottom w:val="0"/>
          <w:divBdr>
            <w:top w:val="none" w:sz="0" w:space="0" w:color="auto"/>
            <w:left w:val="none" w:sz="0" w:space="0" w:color="auto"/>
            <w:bottom w:val="none" w:sz="0" w:space="0" w:color="auto"/>
            <w:right w:val="none" w:sz="0" w:space="0" w:color="auto"/>
          </w:divBdr>
        </w:div>
        <w:div w:id="648829983">
          <w:marLeft w:val="0"/>
          <w:marRight w:val="0"/>
          <w:marTop w:val="0"/>
          <w:marBottom w:val="0"/>
          <w:divBdr>
            <w:top w:val="none" w:sz="0" w:space="0" w:color="auto"/>
            <w:left w:val="none" w:sz="0" w:space="0" w:color="auto"/>
            <w:bottom w:val="none" w:sz="0" w:space="0" w:color="auto"/>
            <w:right w:val="none" w:sz="0" w:space="0" w:color="auto"/>
          </w:divBdr>
        </w:div>
      </w:divsChild>
    </w:div>
    <w:div w:id="985864406">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283977">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476753">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4362">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320141">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12063">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747530">
      <w:bodyDiv w:val="1"/>
      <w:marLeft w:val="0"/>
      <w:marRight w:val="0"/>
      <w:marTop w:val="0"/>
      <w:marBottom w:val="0"/>
      <w:divBdr>
        <w:top w:val="none" w:sz="0" w:space="0" w:color="auto"/>
        <w:left w:val="none" w:sz="0" w:space="0" w:color="auto"/>
        <w:bottom w:val="none" w:sz="0" w:space="0" w:color="auto"/>
        <w:right w:val="none" w:sz="0" w:space="0" w:color="auto"/>
      </w:divBdr>
      <w:divsChild>
        <w:div w:id="710495951">
          <w:marLeft w:val="0"/>
          <w:marRight w:val="0"/>
          <w:marTop w:val="0"/>
          <w:marBottom w:val="0"/>
          <w:divBdr>
            <w:top w:val="none" w:sz="0" w:space="0" w:color="auto"/>
            <w:left w:val="none" w:sz="0" w:space="0" w:color="auto"/>
            <w:bottom w:val="none" w:sz="0" w:space="0" w:color="auto"/>
            <w:right w:val="none" w:sz="0" w:space="0" w:color="auto"/>
          </w:divBdr>
        </w:div>
        <w:div w:id="794716259">
          <w:marLeft w:val="0"/>
          <w:marRight w:val="0"/>
          <w:marTop w:val="150"/>
          <w:marBottom w:val="0"/>
          <w:divBdr>
            <w:top w:val="none" w:sz="0" w:space="0" w:color="auto"/>
            <w:left w:val="none" w:sz="0" w:space="0" w:color="auto"/>
            <w:bottom w:val="none" w:sz="0" w:space="0" w:color="auto"/>
            <w:right w:val="none" w:sz="0" w:space="0" w:color="auto"/>
          </w:divBdr>
          <w:divsChild>
            <w:div w:id="284122166">
              <w:marLeft w:val="1155"/>
              <w:marRight w:val="0"/>
              <w:marTop w:val="0"/>
              <w:marBottom w:val="0"/>
              <w:divBdr>
                <w:top w:val="none" w:sz="0" w:space="0" w:color="auto"/>
                <w:left w:val="none" w:sz="0" w:space="0" w:color="auto"/>
                <w:bottom w:val="none" w:sz="0" w:space="0" w:color="auto"/>
                <w:right w:val="none" w:sz="0" w:space="0" w:color="auto"/>
              </w:divBdr>
            </w:div>
            <w:div w:id="900991901">
              <w:marLeft w:val="1155"/>
              <w:marRight w:val="0"/>
              <w:marTop w:val="0"/>
              <w:marBottom w:val="0"/>
              <w:divBdr>
                <w:top w:val="none" w:sz="0" w:space="0" w:color="auto"/>
                <w:left w:val="none" w:sz="0" w:space="0" w:color="auto"/>
                <w:bottom w:val="none" w:sz="0" w:space="0" w:color="auto"/>
                <w:right w:val="none" w:sz="0" w:space="0" w:color="auto"/>
              </w:divBdr>
            </w:div>
            <w:div w:id="382171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137992">
      <w:bodyDiv w:val="1"/>
      <w:marLeft w:val="0"/>
      <w:marRight w:val="0"/>
      <w:marTop w:val="0"/>
      <w:marBottom w:val="0"/>
      <w:divBdr>
        <w:top w:val="none" w:sz="0" w:space="0" w:color="auto"/>
        <w:left w:val="none" w:sz="0" w:space="0" w:color="auto"/>
        <w:bottom w:val="none" w:sz="0" w:space="0" w:color="auto"/>
        <w:right w:val="none" w:sz="0" w:space="0" w:color="auto"/>
      </w:divBdr>
      <w:divsChild>
        <w:div w:id="786436303">
          <w:marLeft w:val="0"/>
          <w:marRight w:val="0"/>
          <w:marTop w:val="0"/>
          <w:marBottom w:val="0"/>
          <w:divBdr>
            <w:top w:val="none" w:sz="0" w:space="0" w:color="auto"/>
            <w:left w:val="none" w:sz="0" w:space="0" w:color="auto"/>
            <w:bottom w:val="none" w:sz="0" w:space="0" w:color="auto"/>
            <w:right w:val="none" w:sz="0" w:space="0" w:color="auto"/>
          </w:divBdr>
        </w:div>
        <w:div w:id="1857502133">
          <w:marLeft w:val="0"/>
          <w:marRight w:val="0"/>
          <w:marTop w:val="150"/>
          <w:marBottom w:val="0"/>
          <w:divBdr>
            <w:top w:val="none" w:sz="0" w:space="0" w:color="auto"/>
            <w:left w:val="none" w:sz="0" w:space="0" w:color="auto"/>
            <w:bottom w:val="none" w:sz="0" w:space="0" w:color="auto"/>
            <w:right w:val="none" w:sz="0" w:space="0" w:color="auto"/>
          </w:divBdr>
          <w:divsChild>
            <w:div w:id="64499162">
              <w:marLeft w:val="1155"/>
              <w:marRight w:val="0"/>
              <w:marTop w:val="0"/>
              <w:marBottom w:val="0"/>
              <w:divBdr>
                <w:top w:val="none" w:sz="0" w:space="0" w:color="auto"/>
                <w:left w:val="none" w:sz="0" w:space="0" w:color="auto"/>
                <w:bottom w:val="none" w:sz="0" w:space="0" w:color="auto"/>
                <w:right w:val="none" w:sz="0" w:space="0" w:color="auto"/>
              </w:divBdr>
            </w:div>
            <w:div w:id="477769856">
              <w:marLeft w:val="1155"/>
              <w:marRight w:val="0"/>
              <w:marTop w:val="0"/>
              <w:marBottom w:val="0"/>
              <w:divBdr>
                <w:top w:val="none" w:sz="0" w:space="0" w:color="auto"/>
                <w:left w:val="none" w:sz="0" w:space="0" w:color="auto"/>
                <w:bottom w:val="none" w:sz="0" w:space="0" w:color="auto"/>
                <w:right w:val="none" w:sz="0" w:space="0" w:color="auto"/>
              </w:divBdr>
            </w:div>
            <w:div w:id="710107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559882">
      <w:bodyDiv w:val="1"/>
      <w:marLeft w:val="0"/>
      <w:marRight w:val="0"/>
      <w:marTop w:val="0"/>
      <w:marBottom w:val="0"/>
      <w:divBdr>
        <w:top w:val="none" w:sz="0" w:space="0" w:color="auto"/>
        <w:left w:val="none" w:sz="0" w:space="0" w:color="auto"/>
        <w:bottom w:val="none" w:sz="0" w:space="0" w:color="auto"/>
        <w:right w:val="none" w:sz="0" w:space="0" w:color="auto"/>
      </w:divBdr>
      <w:divsChild>
        <w:div w:id="178548041">
          <w:marLeft w:val="0"/>
          <w:marRight w:val="0"/>
          <w:marTop w:val="0"/>
          <w:marBottom w:val="0"/>
          <w:divBdr>
            <w:top w:val="none" w:sz="0" w:space="0" w:color="auto"/>
            <w:left w:val="none" w:sz="0" w:space="0" w:color="auto"/>
            <w:bottom w:val="none" w:sz="0" w:space="0" w:color="auto"/>
            <w:right w:val="none" w:sz="0" w:space="0" w:color="auto"/>
          </w:divBdr>
        </w:div>
        <w:div w:id="96097674">
          <w:marLeft w:val="0"/>
          <w:marRight w:val="0"/>
          <w:marTop w:val="150"/>
          <w:marBottom w:val="0"/>
          <w:divBdr>
            <w:top w:val="none" w:sz="0" w:space="0" w:color="auto"/>
            <w:left w:val="none" w:sz="0" w:space="0" w:color="auto"/>
            <w:bottom w:val="none" w:sz="0" w:space="0" w:color="auto"/>
            <w:right w:val="none" w:sz="0" w:space="0" w:color="auto"/>
          </w:divBdr>
          <w:divsChild>
            <w:div w:id="1697147174">
              <w:marLeft w:val="1155"/>
              <w:marRight w:val="0"/>
              <w:marTop w:val="0"/>
              <w:marBottom w:val="0"/>
              <w:divBdr>
                <w:top w:val="none" w:sz="0" w:space="0" w:color="auto"/>
                <w:left w:val="none" w:sz="0" w:space="0" w:color="auto"/>
                <w:bottom w:val="none" w:sz="0" w:space="0" w:color="auto"/>
                <w:right w:val="none" w:sz="0" w:space="0" w:color="auto"/>
              </w:divBdr>
            </w:div>
            <w:div w:id="1878815032">
              <w:marLeft w:val="1155"/>
              <w:marRight w:val="0"/>
              <w:marTop w:val="0"/>
              <w:marBottom w:val="0"/>
              <w:divBdr>
                <w:top w:val="none" w:sz="0" w:space="0" w:color="auto"/>
                <w:left w:val="none" w:sz="0" w:space="0" w:color="auto"/>
                <w:bottom w:val="none" w:sz="0" w:space="0" w:color="auto"/>
                <w:right w:val="none" w:sz="0" w:space="0" w:color="auto"/>
              </w:divBdr>
            </w:div>
            <w:div w:id="531117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749397">
      <w:bodyDiv w:val="1"/>
      <w:marLeft w:val="0"/>
      <w:marRight w:val="0"/>
      <w:marTop w:val="0"/>
      <w:marBottom w:val="0"/>
      <w:divBdr>
        <w:top w:val="none" w:sz="0" w:space="0" w:color="auto"/>
        <w:left w:val="none" w:sz="0" w:space="0" w:color="auto"/>
        <w:bottom w:val="none" w:sz="0" w:space="0" w:color="auto"/>
        <w:right w:val="none" w:sz="0" w:space="0" w:color="auto"/>
      </w:divBdr>
    </w:div>
    <w:div w:id="989751101">
      <w:bodyDiv w:val="1"/>
      <w:marLeft w:val="0"/>
      <w:marRight w:val="0"/>
      <w:marTop w:val="0"/>
      <w:marBottom w:val="0"/>
      <w:divBdr>
        <w:top w:val="none" w:sz="0" w:space="0" w:color="auto"/>
        <w:left w:val="none" w:sz="0" w:space="0" w:color="auto"/>
        <w:bottom w:val="none" w:sz="0" w:space="0" w:color="auto"/>
        <w:right w:val="none" w:sz="0" w:space="0" w:color="auto"/>
      </w:divBdr>
      <w:divsChild>
        <w:div w:id="1445921406">
          <w:marLeft w:val="0"/>
          <w:marRight w:val="0"/>
          <w:marTop w:val="0"/>
          <w:marBottom w:val="0"/>
          <w:divBdr>
            <w:top w:val="none" w:sz="0" w:space="0" w:color="auto"/>
            <w:left w:val="none" w:sz="0" w:space="0" w:color="auto"/>
            <w:bottom w:val="none" w:sz="0" w:space="0" w:color="auto"/>
            <w:right w:val="none" w:sz="0" w:space="0" w:color="auto"/>
          </w:divBdr>
        </w:div>
        <w:div w:id="1528718047">
          <w:marLeft w:val="0"/>
          <w:marRight w:val="0"/>
          <w:marTop w:val="150"/>
          <w:marBottom w:val="0"/>
          <w:divBdr>
            <w:top w:val="none" w:sz="0" w:space="0" w:color="auto"/>
            <w:left w:val="none" w:sz="0" w:space="0" w:color="auto"/>
            <w:bottom w:val="none" w:sz="0" w:space="0" w:color="auto"/>
            <w:right w:val="none" w:sz="0" w:space="0" w:color="auto"/>
          </w:divBdr>
          <w:divsChild>
            <w:div w:id="1358921031">
              <w:marLeft w:val="1155"/>
              <w:marRight w:val="0"/>
              <w:marTop w:val="0"/>
              <w:marBottom w:val="0"/>
              <w:divBdr>
                <w:top w:val="none" w:sz="0" w:space="0" w:color="auto"/>
                <w:left w:val="none" w:sz="0" w:space="0" w:color="auto"/>
                <w:bottom w:val="none" w:sz="0" w:space="0" w:color="auto"/>
                <w:right w:val="none" w:sz="0" w:space="0" w:color="auto"/>
              </w:divBdr>
            </w:div>
            <w:div w:id="797340946">
              <w:marLeft w:val="1155"/>
              <w:marRight w:val="0"/>
              <w:marTop w:val="0"/>
              <w:marBottom w:val="0"/>
              <w:divBdr>
                <w:top w:val="none" w:sz="0" w:space="0" w:color="auto"/>
                <w:left w:val="none" w:sz="0" w:space="0" w:color="auto"/>
                <w:bottom w:val="none" w:sz="0" w:space="0" w:color="auto"/>
                <w:right w:val="none" w:sz="0" w:space="0" w:color="auto"/>
              </w:divBdr>
            </w:div>
            <w:div w:id="158630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6004">
      <w:bodyDiv w:val="1"/>
      <w:marLeft w:val="0"/>
      <w:marRight w:val="0"/>
      <w:marTop w:val="0"/>
      <w:marBottom w:val="0"/>
      <w:divBdr>
        <w:top w:val="none" w:sz="0" w:space="0" w:color="auto"/>
        <w:left w:val="none" w:sz="0" w:space="0" w:color="auto"/>
        <w:bottom w:val="none" w:sz="0" w:space="0" w:color="auto"/>
        <w:right w:val="none" w:sz="0" w:space="0" w:color="auto"/>
      </w:divBdr>
      <w:divsChild>
        <w:div w:id="145359916">
          <w:marLeft w:val="0"/>
          <w:marRight w:val="0"/>
          <w:marTop w:val="0"/>
          <w:marBottom w:val="0"/>
          <w:divBdr>
            <w:top w:val="none" w:sz="0" w:space="0" w:color="auto"/>
            <w:left w:val="none" w:sz="0" w:space="0" w:color="auto"/>
            <w:bottom w:val="none" w:sz="0" w:space="0" w:color="auto"/>
            <w:right w:val="none" w:sz="0" w:space="0" w:color="auto"/>
          </w:divBdr>
        </w:div>
        <w:div w:id="1996689237">
          <w:marLeft w:val="0"/>
          <w:marRight w:val="0"/>
          <w:marTop w:val="150"/>
          <w:marBottom w:val="0"/>
          <w:divBdr>
            <w:top w:val="none" w:sz="0" w:space="0" w:color="auto"/>
            <w:left w:val="none" w:sz="0" w:space="0" w:color="auto"/>
            <w:bottom w:val="none" w:sz="0" w:space="0" w:color="auto"/>
            <w:right w:val="none" w:sz="0" w:space="0" w:color="auto"/>
          </w:divBdr>
          <w:divsChild>
            <w:div w:id="1163011478">
              <w:marLeft w:val="1155"/>
              <w:marRight w:val="0"/>
              <w:marTop w:val="0"/>
              <w:marBottom w:val="0"/>
              <w:divBdr>
                <w:top w:val="none" w:sz="0" w:space="0" w:color="auto"/>
                <w:left w:val="none" w:sz="0" w:space="0" w:color="auto"/>
                <w:bottom w:val="none" w:sz="0" w:space="0" w:color="auto"/>
                <w:right w:val="none" w:sz="0" w:space="0" w:color="auto"/>
              </w:divBdr>
            </w:div>
            <w:div w:id="2125036654">
              <w:marLeft w:val="1155"/>
              <w:marRight w:val="0"/>
              <w:marTop w:val="0"/>
              <w:marBottom w:val="0"/>
              <w:divBdr>
                <w:top w:val="none" w:sz="0" w:space="0" w:color="auto"/>
                <w:left w:val="none" w:sz="0" w:space="0" w:color="auto"/>
                <w:bottom w:val="none" w:sz="0" w:space="0" w:color="auto"/>
                <w:right w:val="none" w:sz="0" w:space="0" w:color="auto"/>
              </w:divBdr>
            </w:div>
            <w:div w:id="11071942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52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327877">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0227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13269">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17729">
      <w:bodyDiv w:val="1"/>
      <w:marLeft w:val="0"/>
      <w:marRight w:val="0"/>
      <w:marTop w:val="0"/>
      <w:marBottom w:val="0"/>
      <w:divBdr>
        <w:top w:val="none" w:sz="0" w:space="0" w:color="auto"/>
        <w:left w:val="none" w:sz="0" w:space="0" w:color="auto"/>
        <w:bottom w:val="none" w:sz="0" w:space="0" w:color="auto"/>
        <w:right w:val="none" w:sz="0" w:space="0" w:color="auto"/>
      </w:divBdr>
      <w:divsChild>
        <w:div w:id="723143443">
          <w:marLeft w:val="0"/>
          <w:marRight w:val="0"/>
          <w:marTop w:val="0"/>
          <w:marBottom w:val="0"/>
          <w:divBdr>
            <w:top w:val="none" w:sz="0" w:space="0" w:color="auto"/>
            <w:left w:val="none" w:sz="0" w:space="0" w:color="auto"/>
            <w:bottom w:val="none" w:sz="0" w:space="0" w:color="auto"/>
            <w:right w:val="none" w:sz="0" w:space="0" w:color="auto"/>
          </w:divBdr>
        </w:div>
        <w:div w:id="1551958795">
          <w:marLeft w:val="0"/>
          <w:marRight w:val="0"/>
          <w:marTop w:val="150"/>
          <w:marBottom w:val="0"/>
          <w:divBdr>
            <w:top w:val="none" w:sz="0" w:space="0" w:color="auto"/>
            <w:left w:val="none" w:sz="0" w:space="0" w:color="auto"/>
            <w:bottom w:val="none" w:sz="0" w:space="0" w:color="auto"/>
            <w:right w:val="none" w:sz="0" w:space="0" w:color="auto"/>
          </w:divBdr>
          <w:divsChild>
            <w:div w:id="1502499827">
              <w:marLeft w:val="1155"/>
              <w:marRight w:val="0"/>
              <w:marTop w:val="0"/>
              <w:marBottom w:val="0"/>
              <w:divBdr>
                <w:top w:val="none" w:sz="0" w:space="0" w:color="auto"/>
                <w:left w:val="none" w:sz="0" w:space="0" w:color="auto"/>
                <w:bottom w:val="none" w:sz="0" w:space="0" w:color="auto"/>
                <w:right w:val="none" w:sz="0" w:space="0" w:color="auto"/>
              </w:divBdr>
            </w:div>
            <w:div w:id="954362478">
              <w:marLeft w:val="1155"/>
              <w:marRight w:val="0"/>
              <w:marTop w:val="0"/>
              <w:marBottom w:val="0"/>
              <w:divBdr>
                <w:top w:val="none" w:sz="0" w:space="0" w:color="auto"/>
                <w:left w:val="none" w:sz="0" w:space="0" w:color="auto"/>
                <w:bottom w:val="none" w:sz="0" w:space="0" w:color="auto"/>
                <w:right w:val="none" w:sz="0" w:space="0" w:color="auto"/>
              </w:divBdr>
            </w:div>
            <w:div w:id="3402762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7511">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488761">
      <w:bodyDiv w:val="1"/>
      <w:marLeft w:val="0"/>
      <w:marRight w:val="0"/>
      <w:marTop w:val="0"/>
      <w:marBottom w:val="0"/>
      <w:divBdr>
        <w:top w:val="none" w:sz="0" w:space="0" w:color="auto"/>
        <w:left w:val="none" w:sz="0" w:space="0" w:color="auto"/>
        <w:bottom w:val="none" w:sz="0" w:space="0" w:color="auto"/>
        <w:right w:val="none" w:sz="0" w:space="0" w:color="auto"/>
      </w:divBdr>
    </w:div>
    <w:div w:id="992562920">
      <w:bodyDiv w:val="1"/>
      <w:marLeft w:val="0"/>
      <w:marRight w:val="0"/>
      <w:marTop w:val="0"/>
      <w:marBottom w:val="0"/>
      <w:divBdr>
        <w:top w:val="none" w:sz="0" w:space="0" w:color="auto"/>
        <w:left w:val="none" w:sz="0" w:space="0" w:color="auto"/>
        <w:bottom w:val="none" w:sz="0" w:space="0" w:color="auto"/>
        <w:right w:val="none" w:sz="0" w:space="0" w:color="auto"/>
      </w:divBdr>
    </w:div>
    <w:div w:id="992566628">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7233">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070320">
      <w:bodyDiv w:val="1"/>
      <w:marLeft w:val="0"/>
      <w:marRight w:val="0"/>
      <w:marTop w:val="0"/>
      <w:marBottom w:val="0"/>
      <w:divBdr>
        <w:top w:val="none" w:sz="0" w:space="0" w:color="auto"/>
        <w:left w:val="none" w:sz="0" w:space="0" w:color="auto"/>
        <w:bottom w:val="none" w:sz="0" w:space="0" w:color="auto"/>
        <w:right w:val="none" w:sz="0" w:space="0" w:color="auto"/>
      </w:divBdr>
    </w:div>
    <w:div w:id="993218142">
      <w:bodyDiv w:val="1"/>
      <w:marLeft w:val="0"/>
      <w:marRight w:val="0"/>
      <w:marTop w:val="0"/>
      <w:marBottom w:val="0"/>
      <w:divBdr>
        <w:top w:val="none" w:sz="0" w:space="0" w:color="auto"/>
        <w:left w:val="none" w:sz="0" w:space="0" w:color="auto"/>
        <w:bottom w:val="none" w:sz="0" w:space="0" w:color="auto"/>
        <w:right w:val="none" w:sz="0" w:space="0" w:color="auto"/>
      </w:divBdr>
    </w:div>
    <w:div w:id="993265570">
      <w:bodyDiv w:val="1"/>
      <w:marLeft w:val="0"/>
      <w:marRight w:val="0"/>
      <w:marTop w:val="0"/>
      <w:marBottom w:val="0"/>
      <w:divBdr>
        <w:top w:val="none" w:sz="0" w:space="0" w:color="auto"/>
        <w:left w:val="none" w:sz="0" w:space="0" w:color="auto"/>
        <w:bottom w:val="none" w:sz="0" w:space="0" w:color="auto"/>
        <w:right w:val="none" w:sz="0" w:space="0" w:color="auto"/>
      </w:divBdr>
    </w:div>
    <w:div w:id="993293294">
      <w:bodyDiv w:val="1"/>
      <w:marLeft w:val="0"/>
      <w:marRight w:val="0"/>
      <w:marTop w:val="0"/>
      <w:marBottom w:val="0"/>
      <w:divBdr>
        <w:top w:val="none" w:sz="0" w:space="0" w:color="auto"/>
        <w:left w:val="none" w:sz="0" w:space="0" w:color="auto"/>
        <w:bottom w:val="none" w:sz="0" w:space="0" w:color="auto"/>
        <w:right w:val="none" w:sz="0" w:space="0" w:color="auto"/>
      </w:divBdr>
    </w:div>
    <w:div w:id="993484768">
      <w:bodyDiv w:val="1"/>
      <w:marLeft w:val="0"/>
      <w:marRight w:val="0"/>
      <w:marTop w:val="0"/>
      <w:marBottom w:val="0"/>
      <w:divBdr>
        <w:top w:val="none" w:sz="0" w:space="0" w:color="auto"/>
        <w:left w:val="none" w:sz="0" w:space="0" w:color="auto"/>
        <w:bottom w:val="none" w:sz="0" w:space="0" w:color="auto"/>
        <w:right w:val="none" w:sz="0" w:space="0" w:color="auto"/>
      </w:divBdr>
    </w:div>
    <w:div w:id="993486432">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681908">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3951582">
      <w:bodyDiv w:val="1"/>
      <w:marLeft w:val="0"/>
      <w:marRight w:val="0"/>
      <w:marTop w:val="0"/>
      <w:marBottom w:val="0"/>
      <w:divBdr>
        <w:top w:val="none" w:sz="0" w:space="0" w:color="auto"/>
        <w:left w:val="none" w:sz="0" w:space="0" w:color="auto"/>
        <w:bottom w:val="none" w:sz="0" w:space="0" w:color="auto"/>
        <w:right w:val="none" w:sz="0" w:space="0" w:color="auto"/>
      </w:divBdr>
    </w:div>
    <w:div w:id="993991627">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45432">
      <w:bodyDiv w:val="1"/>
      <w:marLeft w:val="0"/>
      <w:marRight w:val="0"/>
      <w:marTop w:val="0"/>
      <w:marBottom w:val="0"/>
      <w:divBdr>
        <w:top w:val="none" w:sz="0" w:space="0" w:color="auto"/>
        <w:left w:val="none" w:sz="0" w:space="0" w:color="auto"/>
        <w:bottom w:val="none" w:sz="0" w:space="0" w:color="auto"/>
        <w:right w:val="none" w:sz="0" w:space="0" w:color="auto"/>
      </w:divBdr>
    </w:div>
    <w:div w:id="994145681">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58029">
      <w:bodyDiv w:val="1"/>
      <w:marLeft w:val="0"/>
      <w:marRight w:val="0"/>
      <w:marTop w:val="0"/>
      <w:marBottom w:val="0"/>
      <w:divBdr>
        <w:top w:val="none" w:sz="0" w:space="0" w:color="auto"/>
        <w:left w:val="none" w:sz="0" w:space="0" w:color="auto"/>
        <w:bottom w:val="none" w:sz="0" w:space="0" w:color="auto"/>
        <w:right w:val="none" w:sz="0" w:space="0" w:color="auto"/>
      </w:divBdr>
      <w:divsChild>
        <w:div w:id="1235122275">
          <w:marLeft w:val="0"/>
          <w:marRight w:val="0"/>
          <w:marTop w:val="0"/>
          <w:marBottom w:val="0"/>
          <w:divBdr>
            <w:top w:val="none" w:sz="0" w:space="0" w:color="auto"/>
            <w:left w:val="none" w:sz="0" w:space="0" w:color="auto"/>
            <w:bottom w:val="none" w:sz="0" w:space="0" w:color="auto"/>
            <w:right w:val="none" w:sz="0" w:space="0" w:color="auto"/>
          </w:divBdr>
        </w:div>
        <w:div w:id="1064522346">
          <w:marLeft w:val="0"/>
          <w:marRight w:val="0"/>
          <w:marTop w:val="150"/>
          <w:marBottom w:val="0"/>
          <w:divBdr>
            <w:top w:val="none" w:sz="0" w:space="0" w:color="auto"/>
            <w:left w:val="none" w:sz="0" w:space="0" w:color="auto"/>
            <w:bottom w:val="none" w:sz="0" w:space="0" w:color="auto"/>
            <w:right w:val="none" w:sz="0" w:space="0" w:color="auto"/>
          </w:divBdr>
          <w:divsChild>
            <w:div w:id="487286407">
              <w:marLeft w:val="1155"/>
              <w:marRight w:val="0"/>
              <w:marTop w:val="0"/>
              <w:marBottom w:val="0"/>
              <w:divBdr>
                <w:top w:val="none" w:sz="0" w:space="0" w:color="auto"/>
                <w:left w:val="none" w:sz="0" w:space="0" w:color="auto"/>
                <w:bottom w:val="none" w:sz="0" w:space="0" w:color="auto"/>
                <w:right w:val="none" w:sz="0" w:space="0" w:color="auto"/>
              </w:divBdr>
            </w:div>
            <w:div w:id="1579512770">
              <w:marLeft w:val="1155"/>
              <w:marRight w:val="0"/>
              <w:marTop w:val="0"/>
              <w:marBottom w:val="0"/>
              <w:divBdr>
                <w:top w:val="none" w:sz="0" w:space="0" w:color="auto"/>
                <w:left w:val="none" w:sz="0" w:space="0" w:color="auto"/>
                <w:bottom w:val="none" w:sz="0" w:space="0" w:color="auto"/>
                <w:right w:val="none" w:sz="0" w:space="0" w:color="auto"/>
              </w:divBdr>
            </w:div>
            <w:div w:id="19788706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572332">
      <w:bodyDiv w:val="1"/>
      <w:marLeft w:val="0"/>
      <w:marRight w:val="0"/>
      <w:marTop w:val="0"/>
      <w:marBottom w:val="0"/>
      <w:divBdr>
        <w:top w:val="none" w:sz="0" w:space="0" w:color="auto"/>
        <w:left w:val="none" w:sz="0" w:space="0" w:color="auto"/>
        <w:bottom w:val="none" w:sz="0" w:space="0" w:color="auto"/>
        <w:right w:val="none" w:sz="0" w:space="0" w:color="auto"/>
      </w:divBdr>
    </w:div>
    <w:div w:id="995573486">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5839460">
      <w:bodyDiv w:val="1"/>
      <w:marLeft w:val="0"/>
      <w:marRight w:val="0"/>
      <w:marTop w:val="0"/>
      <w:marBottom w:val="0"/>
      <w:divBdr>
        <w:top w:val="none" w:sz="0" w:space="0" w:color="auto"/>
        <w:left w:val="none" w:sz="0" w:space="0" w:color="auto"/>
        <w:bottom w:val="none" w:sz="0" w:space="0" w:color="auto"/>
        <w:right w:val="none" w:sz="0" w:space="0" w:color="auto"/>
      </w:divBdr>
      <w:divsChild>
        <w:div w:id="1569339654">
          <w:marLeft w:val="0"/>
          <w:marRight w:val="0"/>
          <w:marTop w:val="0"/>
          <w:marBottom w:val="0"/>
          <w:divBdr>
            <w:top w:val="none" w:sz="0" w:space="0" w:color="auto"/>
            <w:left w:val="none" w:sz="0" w:space="0" w:color="auto"/>
            <w:bottom w:val="none" w:sz="0" w:space="0" w:color="auto"/>
            <w:right w:val="none" w:sz="0" w:space="0" w:color="auto"/>
          </w:divBdr>
        </w:div>
        <w:div w:id="1401365898">
          <w:marLeft w:val="0"/>
          <w:marRight w:val="0"/>
          <w:marTop w:val="150"/>
          <w:marBottom w:val="0"/>
          <w:divBdr>
            <w:top w:val="none" w:sz="0" w:space="0" w:color="auto"/>
            <w:left w:val="none" w:sz="0" w:space="0" w:color="auto"/>
            <w:bottom w:val="none" w:sz="0" w:space="0" w:color="auto"/>
            <w:right w:val="none" w:sz="0" w:space="0" w:color="auto"/>
          </w:divBdr>
          <w:divsChild>
            <w:div w:id="552933478">
              <w:marLeft w:val="1155"/>
              <w:marRight w:val="0"/>
              <w:marTop w:val="0"/>
              <w:marBottom w:val="0"/>
              <w:divBdr>
                <w:top w:val="none" w:sz="0" w:space="0" w:color="auto"/>
                <w:left w:val="none" w:sz="0" w:space="0" w:color="auto"/>
                <w:bottom w:val="none" w:sz="0" w:space="0" w:color="auto"/>
                <w:right w:val="none" w:sz="0" w:space="0" w:color="auto"/>
              </w:divBdr>
            </w:div>
            <w:div w:id="483090760">
              <w:marLeft w:val="1155"/>
              <w:marRight w:val="0"/>
              <w:marTop w:val="0"/>
              <w:marBottom w:val="0"/>
              <w:divBdr>
                <w:top w:val="none" w:sz="0" w:space="0" w:color="auto"/>
                <w:left w:val="none" w:sz="0" w:space="0" w:color="auto"/>
                <w:bottom w:val="none" w:sz="0" w:space="0" w:color="auto"/>
                <w:right w:val="none" w:sz="0" w:space="0" w:color="auto"/>
              </w:divBdr>
            </w:div>
            <w:div w:id="8127993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104493">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111095">
      <w:bodyDiv w:val="1"/>
      <w:marLeft w:val="0"/>
      <w:marRight w:val="0"/>
      <w:marTop w:val="0"/>
      <w:marBottom w:val="0"/>
      <w:divBdr>
        <w:top w:val="none" w:sz="0" w:space="0" w:color="auto"/>
        <w:left w:val="none" w:sz="0" w:space="0" w:color="auto"/>
        <w:bottom w:val="none" w:sz="0" w:space="0" w:color="auto"/>
        <w:right w:val="none" w:sz="0" w:space="0" w:color="auto"/>
      </w:divBdr>
    </w:div>
    <w:div w:id="996148292">
      <w:bodyDiv w:val="1"/>
      <w:marLeft w:val="0"/>
      <w:marRight w:val="0"/>
      <w:marTop w:val="0"/>
      <w:marBottom w:val="0"/>
      <w:divBdr>
        <w:top w:val="none" w:sz="0" w:space="0" w:color="auto"/>
        <w:left w:val="none" w:sz="0" w:space="0" w:color="auto"/>
        <w:bottom w:val="none" w:sz="0" w:space="0" w:color="auto"/>
        <w:right w:val="none" w:sz="0" w:space="0" w:color="auto"/>
      </w:divBdr>
    </w:div>
    <w:div w:id="996304806">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491933">
      <w:bodyDiv w:val="1"/>
      <w:marLeft w:val="0"/>
      <w:marRight w:val="0"/>
      <w:marTop w:val="0"/>
      <w:marBottom w:val="0"/>
      <w:divBdr>
        <w:top w:val="none" w:sz="0" w:space="0" w:color="auto"/>
        <w:left w:val="none" w:sz="0" w:space="0" w:color="auto"/>
        <w:bottom w:val="none" w:sz="0" w:space="0" w:color="auto"/>
        <w:right w:val="none" w:sz="0" w:space="0" w:color="auto"/>
      </w:divBdr>
    </w:div>
    <w:div w:id="996612894">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764981">
      <w:bodyDiv w:val="1"/>
      <w:marLeft w:val="0"/>
      <w:marRight w:val="0"/>
      <w:marTop w:val="0"/>
      <w:marBottom w:val="0"/>
      <w:divBdr>
        <w:top w:val="none" w:sz="0" w:space="0" w:color="auto"/>
        <w:left w:val="none" w:sz="0" w:space="0" w:color="auto"/>
        <w:bottom w:val="none" w:sz="0" w:space="0" w:color="auto"/>
        <w:right w:val="none" w:sz="0" w:space="0" w:color="auto"/>
      </w:divBdr>
      <w:divsChild>
        <w:div w:id="1600943459">
          <w:marLeft w:val="0"/>
          <w:marRight w:val="0"/>
          <w:marTop w:val="0"/>
          <w:marBottom w:val="0"/>
          <w:divBdr>
            <w:top w:val="none" w:sz="0" w:space="0" w:color="auto"/>
            <w:left w:val="none" w:sz="0" w:space="0" w:color="auto"/>
            <w:bottom w:val="none" w:sz="0" w:space="0" w:color="auto"/>
            <w:right w:val="none" w:sz="0" w:space="0" w:color="auto"/>
          </w:divBdr>
        </w:div>
        <w:div w:id="1106466336">
          <w:marLeft w:val="0"/>
          <w:marRight w:val="0"/>
          <w:marTop w:val="150"/>
          <w:marBottom w:val="0"/>
          <w:divBdr>
            <w:top w:val="none" w:sz="0" w:space="0" w:color="auto"/>
            <w:left w:val="none" w:sz="0" w:space="0" w:color="auto"/>
            <w:bottom w:val="none" w:sz="0" w:space="0" w:color="auto"/>
            <w:right w:val="none" w:sz="0" w:space="0" w:color="auto"/>
          </w:divBdr>
          <w:divsChild>
            <w:div w:id="1267300505">
              <w:marLeft w:val="1155"/>
              <w:marRight w:val="0"/>
              <w:marTop w:val="0"/>
              <w:marBottom w:val="0"/>
              <w:divBdr>
                <w:top w:val="none" w:sz="0" w:space="0" w:color="auto"/>
                <w:left w:val="none" w:sz="0" w:space="0" w:color="auto"/>
                <w:bottom w:val="none" w:sz="0" w:space="0" w:color="auto"/>
                <w:right w:val="none" w:sz="0" w:space="0" w:color="auto"/>
              </w:divBdr>
            </w:div>
            <w:div w:id="956061625">
              <w:marLeft w:val="1155"/>
              <w:marRight w:val="0"/>
              <w:marTop w:val="0"/>
              <w:marBottom w:val="0"/>
              <w:divBdr>
                <w:top w:val="none" w:sz="0" w:space="0" w:color="auto"/>
                <w:left w:val="none" w:sz="0" w:space="0" w:color="auto"/>
                <w:bottom w:val="none" w:sz="0" w:space="0" w:color="auto"/>
                <w:right w:val="none" w:sz="0" w:space="0" w:color="auto"/>
              </w:divBdr>
            </w:div>
            <w:div w:id="1878157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073546">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5817">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542217">
      <w:bodyDiv w:val="1"/>
      <w:marLeft w:val="0"/>
      <w:marRight w:val="0"/>
      <w:marTop w:val="0"/>
      <w:marBottom w:val="0"/>
      <w:divBdr>
        <w:top w:val="none" w:sz="0" w:space="0" w:color="auto"/>
        <w:left w:val="none" w:sz="0" w:space="0" w:color="auto"/>
        <w:bottom w:val="none" w:sz="0" w:space="0" w:color="auto"/>
        <w:right w:val="none" w:sz="0" w:space="0" w:color="auto"/>
      </w:divBdr>
      <w:divsChild>
        <w:div w:id="624971038">
          <w:marLeft w:val="0"/>
          <w:marRight w:val="0"/>
          <w:marTop w:val="0"/>
          <w:marBottom w:val="0"/>
          <w:divBdr>
            <w:top w:val="none" w:sz="0" w:space="0" w:color="auto"/>
            <w:left w:val="none" w:sz="0" w:space="0" w:color="auto"/>
            <w:bottom w:val="none" w:sz="0" w:space="0" w:color="auto"/>
            <w:right w:val="none" w:sz="0" w:space="0" w:color="auto"/>
          </w:divBdr>
        </w:div>
        <w:div w:id="2021464494">
          <w:marLeft w:val="0"/>
          <w:marRight w:val="0"/>
          <w:marTop w:val="150"/>
          <w:marBottom w:val="0"/>
          <w:divBdr>
            <w:top w:val="none" w:sz="0" w:space="0" w:color="auto"/>
            <w:left w:val="none" w:sz="0" w:space="0" w:color="auto"/>
            <w:bottom w:val="none" w:sz="0" w:space="0" w:color="auto"/>
            <w:right w:val="none" w:sz="0" w:space="0" w:color="auto"/>
          </w:divBdr>
          <w:divsChild>
            <w:div w:id="882714796">
              <w:marLeft w:val="1155"/>
              <w:marRight w:val="0"/>
              <w:marTop w:val="0"/>
              <w:marBottom w:val="0"/>
              <w:divBdr>
                <w:top w:val="none" w:sz="0" w:space="0" w:color="auto"/>
                <w:left w:val="none" w:sz="0" w:space="0" w:color="auto"/>
                <w:bottom w:val="none" w:sz="0" w:space="0" w:color="auto"/>
                <w:right w:val="none" w:sz="0" w:space="0" w:color="auto"/>
              </w:divBdr>
            </w:div>
            <w:div w:id="1963807277">
              <w:marLeft w:val="1155"/>
              <w:marRight w:val="0"/>
              <w:marTop w:val="0"/>
              <w:marBottom w:val="0"/>
              <w:divBdr>
                <w:top w:val="none" w:sz="0" w:space="0" w:color="auto"/>
                <w:left w:val="none" w:sz="0" w:space="0" w:color="auto"/>
                <w:bottom w:val="none" w:sz="0" w:space="0" w:color="auto"/>
                <w:right w:val="none" w:sz="0" w:space="0" w:color="auto"/>
              </w:divBdr>
            </w:div>
            <w:div w:id="6557654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7927756">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189449">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2082">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732388">
      <w:bodyDiv w:val="1"/>
      <w:marLeft w:val="0"/>
      <w:marRight w:val="0"/>
      <w:marTop w:val="0"/>
      <w:marBottom w:val="0"/>
      <w:divBdr>
        <w:top w:val="none" w:sz="0" w:space="0" w:color="auto"/>
        <w:left w:val="none" w:sz="0" w:space="0" w:color="auto"/>
        <w:bottom w:val="none" w:sz="0" w:space="0" w:color="auto"/>
        <w:right w:val="none" w:sz="0" w:space="0" w:color="auto"/>
      </w:divBdr>
      <w:divsChild>
        <w:div w:id="11807389">
          <w:marLeft w:val="0"/>
          <w:marRight w:val="0"/>
          <w:marTop w:val="0"/>
          <w:marBottom w:val="0"/>
          <w:divBdr>
            <w:top w:val="none" w:sz="0" w:space="0" w:color="auto"/>
            <w:left w:val="none" w:sz="0" w:space="0" w:color="auto"/>
            <w:bottom w:val="none" w:sz="0" w:space="0" w:color="auto"/>
            <w:right w:val="none" w:sz="0" w:space="0" w:color="auto"/>
          </w:divBdr>
        </w:div>
        <w:div w:id="364866729">
          <w:marLeft w:val="0"/>
          <w:marRight w:val="0"/>
          <w:marTop w:val="150"/>
          <w:marBottom w:val="0"/>
          <w:divBdr>
            <w:top w:val="none" w:sz="0" w:space="0" w:color="auto"/>
            <w:left w:val="none" w:sz="0" w:space="0" w:color="auto"/>
            <w:bottom w:val="none" w:sz="0" w:space="0" w:color="auto"/>
            <w:right w:val="none" w:sz="0" w:space="0" w:color="auto"/>
          </w:divBdr>
          <w:divsChild>
            <w:div w:id="184638188">
              <w:marLeft w:val="1155"/>
              <w:marRight w:val="0"/>
              <w:marTop w:val="0"/>
              <w:marBottom w:val="0"/>
              <w:divBdr>
                <w:top w:val="none" w:sz="0" w:space="0" w:color="auto"/>
                <w:left w:val="none" w:sz="0" w:space="0" w:color="auto"/>
                <w:bottom w:val="none" w:sz="0" w:space="0" w:color="auto"/>
                <w:right w:val="none" w:sz="0" w:space="0" w:color="auto"/>
              </w:divBdr>
            </w:div>
            <w:div w:id="10980598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194526">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080294">
      <w:bodyDiv w:val="1"/>
      <w:marLeft w:val="0"/>
      <w:marRight w:val="0"/>
      <w:marTop w:val="0"/>
      <w:marBottom w:val="0"/>
      <w:divBdr>
        <w:top w:val="none" w:sz="0" w:space="0" w:color="auto"/>
        <w:left w:val="none" w:sz="0" w:space="0" w:color="auto"/>
        <w:bottom w:val="none" w:sz="0" w:space="0" w:color="auto"/>
        <w:right w:val="none" w:sz="0" w:space="0" w:color="auto"/>
      </w:divBdr>
    </w:div>
    <w:div w:id="1000084100">
      <w:bodyDiv w:val="1"/>
      <w:marLeft w:val="0"/>
      <w:marRight w:val="0"/>
      <w:marTop w:val="0"/>
      <w:marBottom w:val="0"/>
      <w:divBdr>
        <w:top w:val="none" w:sz="0" w:space="0" w:color="auto"/>
        <w:left w:val="none" w:sz="0" w:space="0" w:color="auto"/>
        <w:bottom w:val="none" w:sz="0" w:space="0" w:color="auto"/>
        <w:right w:val="none" w:sz="0" w:space="0" w:color="auto"/>
      </w:divBdr>
    </w:div>
    <w:div w:id="1000347342">
      <w:bodyDiv w:val="1"/>
      <w:marLeft w:val="0"/>
      <w:marRight w:val="0"/>
      <w:marTop w:val="0"/>
      <w:marBottom w:val="0"/>
      <w:divBdr>
        <w:top w:val="none" w:sz="0" w:space="0" w:color="auto"/>
        <w:left w:val="none" w:sz="0" w:space="0" w:color="auto"/>
        <w:bottom w:val="none" w:sz="0" w:space="0" w:color="auto"/>
        <w:right w:val="none" w:sz="0" w:space="0" w:color="auto"/>
      </w:divBdr>
    </w:div>
    <w:div w:id="1000348642">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886631">
      <w:bodyDiv w:val="1"/>
      <w:marLeft w:val="0"/>
      <w:marRight w:val="0"/>
      <w:marTop w:val="0"/>
      <w:marBottom w:val="0"/>
      <w:divBdr>
        <w:top w:val="none" w:sz="0" w:space="0" w:color="auto"/>
        <w:left w:val="none" w:sz="0" w:space="0" w:color="auto"/>
        <w:bottom w:val="none" w:sz="0" w:space="0" w:color="auto"/>
        <w:right w:val="none" w:sz="0" w:space="0" w:color="auto"/>
      </w:divBdr>
      <w:divsChild>
        <w:div w:id="1431466086">
          <w:marLeft w:val="0"/>
          <w:marRight w:val="0"/>
          <w:marTop w:val="0"/>
          <w:marBottom w:val="0"/>
          <w:divBdr>
            <w:top w:val="none" w:sz="0" w:space="0" w:color="auto"/>
            <w:left w:val="none" w:sz="0" w:space="0" w:color="auto"/>
            <w:bottom w:val="none" w:sz="0" w:space="0" w:color="auto"/>
            <w:right w:val="none" w:sz="0" w:space="0" w:color="auto"/>
          </w:divBdr>
        </w:div>
        <w:div w:id="917056159">
          <w:marLeft w:val="0"/>
          <w:marRight w:val="0"/>
          <w:marTop w:val="150"/>
          <w:marBottom w:val="0"/>
          <w:divBdr>
            <w:top w:val="none" w:sz="0" w:space="0" w:color="auto"/>
            <w:left w:val="none" w:sz="0" w:space="0" w:color="auto"/>
            <w:bottom w:val="none" w:sz="0" w:space="0" w:color="auto"/>
            <w:right w:val="none" w:sz="0" w:space="0" w:color="auto"/>
          </w:divBdr>
          <w:divsChild>
            <w:div w:id="1888180087">
              <w:marLeft w:val="1155"/>
              <w:marRight w:val="0"/>
              <w:marTop w:val="0"/>
              <w:marBottom w:val="0"/>
              <w:divBdr>
                <w:top w:val="none" w:sz="0" w:space="0" w:color="auto"/>
                <w:left w:val="none" w:sz="0" w:space="0" w:color="auto"/>
                <w:bottom w:val="none" w:sz="0" w:space="0" w:color="auto"/>
                <w:right w:val="none" w:sz="0" w:space="0" w:color="auto"/>
              </w:divBdr>
            </w:div>
            <w:div w:id="280889913">
              <w:marLeft w:val="1155"/>
              <w:marRight w:val="0"/>
              <w:marTop w:val="0"/>
              <w:marBottom w:val="0"/>
              <w:divBdr>
                <w:top w:val="none" w:sz="0" w:space="0" w:color="auto"/>
                <w:left w:val="none" w:sz="0" w:space="0" w:color="auto"/>
                <w:bottom w:val="none" w:sz="0" w:space="0" w:color="auto"/>
                <w:right w:val="none" w:sz="0" w:space="0" w:color="auto"/>
              </w:divBdr>
            </w:div>
            <w:div w:id="101404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47764">
      <w:bodyDiv w:val="1"/>
      <w:marLeft w:val="0"/>
      <w:marRight w:val="0"/>
      <w:marTop w:val="0"/>
      <w:marBottom w:val="0"/>
      <w:divBdr>
        <w:top w:val="none" w:sz="0" w:space="0" w:color="auto"/>
        <w:left w:val="none" w:sz="0" w:space="0" w:color="auto"/>
        <w:bottom w:val="none" w:sz="0" w:space="0" w:color="auto"/>
        <w:right w:val="none" w:sz="0" w:space="0" w:color="auto"/>
      </w:divBdr>
      <w:divsChild>
        <w:div w:id="1723864479">
          <w:marLeft w:val="0"/>
          <w:marRight w:val="0"/>
          <w:marTop w:val="0"/>
          <w:marBottom w:val="0"/>
          <w:divBdr>
            <w:top w:val="none" w:sz="0" w:space="0" w:color="auto"/>
            <w:left w:val="none" w:sz="0" w:space="0" w:color="auto"/>
            <w:bottom w:val="none" w:sz="0" w:space="0" w:color="auto"/>
            <w:right w:val="none" w:sz="0" w:space="0" w:color="auto"/>
          </w:divBdr>
        </w:div>
        <w:div w:id="1816297149">
          <w:marLeft w:val="0"/>
          <w:marRight w:val="0"/>
          <w:marTop w:val="150"/>
          <w:marBottom w:val="0"/>
          <w:divBdr>
            <w:top w:val="none" w:sz="0" w:space="0" w:color="auto"/>
            <w:left w:val="none" w:sz="0" w:space="0" w:color="auto"/>
            <w:bottom w:val="none" w:sz="0" w:space="0" w:color="auto"/>
            <w:right w:val="none" w:sz="0" w:space="0" w:color="auto"/>
          </w:divBdr>
          <w:divsChild>
            <w:div w:id="1656370321">
              <w:marLeft w:val="1155"/>
              <w:marRight w:val="0"/>
              <w:marTop w:val="0"/>
              <w:marBottom w:val="0"/>
              <w:divBdr>
                <w:top w:val="none" w:sz="0" w:space="0" w:color="auto"/>
                <w:left w:val="none" w:sz="0" w:space="0" w:color="auto"/>
                <w:bottom w:val="none" w:sz="0" w:space="0" w:color="auto"/>
                <w:right w:val="none" w:sz="0" w:space="0" w:color="auto"/>
              </w:divBdr>
            </w:div>
            <w:div w:id="1135752632">
              <w:marLeft w:val="1155"/>
              <w:marRight w:val="0"/>
              <w:marTop w:val="0"/>
              <w:marBottom w:val="0"/>
              <w:divBdr>
                <w:top w:val="none" w:sz="0" w:space="0" w:color="auto"/>
                <w:left w:val="none" w:sz="0" w:space="0" w:color="auto"/>
                <w:bottom w:val="none" w:sz="0" w:space="0" w:color="auto"/>
                <w:right w:val="none" w:sz="0" w:space="0" w:color="auto"/>
              </w:divBdr>
            </w:div>
            <w:div w:id="15952419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15504">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393549">
      <w:bodyDiv w:val="1"/>
      <w:marLeft w:val="0"/>
      <w:marRight w:val="0"/>
      <w:marTop w:val="0"/>
      <w:marBottom w:val="0"/>
      <w:divBdr>
        <w:top w:val="none" w:sz="0" w:space="0" w:color="auto"/>
        <w:left w:val="none" w:sz="0" w:space="0" w:color="auto"/>
        <w:bottom w:val="none" w:sz="0" w:space="0" w:color="auto"/>
        <w:right w:val="none" w:sz="0" w:space="0" w:color="auto"/>
      </w:divBdr>
    </w:div>
    <w:div w:id="1002396695">
      <w:bodyDiv w:val="1"/>
      <w:marLeft w:val="0"/>
      <w:marRight w:val="0"/>
      <w:marTop w:val="0"/>
      <w:marBottom w:val="0"/>
      <w:divBdr>
        <w:top w:val="none" w:sz="0" w:space="0" w:color="auto"/>
        <w:left w:val="none" w:sz="0" w:space="0" w:color="auto"/>
        <w:bottom w:val="none" w:sz="0" w:space="0" w:color="auto"/>
        <w:right w:val="none" w:sz="0" w:space="0" w:color="auto"/>
      </w:divBdr>
    </w:div>
    <w:div w:id="1002438678">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508576">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2899945">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242721">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630219">
      <w:bodyDiv w:val="1"/>
      <w:marLeft w:val="0"/>
      <w:marRight w:val="0"/>
      <w:marTop w:val="0"/>
      <w:marBottom w:val="0"/>
      <w:divBdr>
        <w:top w:val="none" w:sz="0" w:space="0" w:color="auto"/>
        <w:left w:val="none" w:sz="0" w:space="0" w:color="auto"/>
        <w:bottom w:val="none" w:sz="0" w:space="0" w:color="auto"/>
        <w:right w:val="none" w:sz="0" w:space="0" w:color="auto"/>
      </w:divBdr>
    </w:div>
    <w:div w:id="1003818401">
      <w:bodyDiv w:val="1"/>
      <w:marLeft w:val="0"/>
      <w:marRight w:val="0"/>
      <w:marTop w:val="0"/>
      <w:marBottom w:val="0"/>
      <w:divBdr>
        <w:top w:val="none" w:sz="0" w:space="0" w:color="auto"/>
        <w:left w:val="none" w:sz="0" w:space="0" w:color="auto"/>
        <w:bottom w:val="none" w:sz="0" w:space="0" w:color="auto"/>
        <w:right w:val="none" w:sz="0" w:space="0" w:color="auto"/>
      </w:divBdr>
    </w:div>
    <w:div w:id="1003894965">
      <w:bodyDiv w:val="1"/>
      <w:marLeft w:val="0"/>
      <w:marRight w:val="0"/>
      <w:marTop w:val="0"/>
      <w:marBottom w:val="0"/>
      <w:divBdr>
        <w:top w:val="none" w:sz="0" w:space="0" w:color="auto"/>
        <w:left w:val="none" w:sz="0" w:space="0" w:color="auto"/>
        <w:bottom w:val="none" w:sz="0" w:space="0" w:color="auto"/>
        <w:right w:val="none" w:sz="0" w:space="0" w:color="auto"/>
      </w:divBdr>
    </w:div>
    <w:div w:id="1003895438">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091214">
      <w:bodyDiv w:val="1"/>
      <w:marLeft w:val="0"/>
      <w:marRight w:val="0"/>
      <w:marTop w:val="0"/>
      <w:marBottom w:val="0"/>
      <w:divBdr>
        <w:top w:val="none" w:sz="0" w:space="0" w:color="auto"/>
        <w:left w:val="none" w:sz="0" w:space="0" w:color="auto"/>
        <w:bottom w:val="none" w:sz="0" w:space="0" w:color="auto"/>
        <w:right w:val="none" w:sz="0" w:space="0" w:color="auto"/>
      </w:divBdr>
      <w:divsChild>
        <w:div w:id="1326398610">
          <w:marLeft w:val="0"/>
          <w:marRight w:val="0"/>
          <w:marTop w:val="0"/>
          <w:marBottom w:val="0"/>
          <w:divBdr>
            <w:top w:val="none" w:sz="0" w:space="0" w:color="auto"/>
            <w:left w:val="none" w:sz="0" w:space="0" w:color="auto"/>
            <w:bottom w:val="none" w:sz="0" w:space="0" w:color="auto"/>
            <w:right w:val="none" w:sz="0" w:space="0" w:color="auto"/>
          </w:divBdr>
        </w:div>
        <w:div w:id="1150288180">
          <w:marLeft w:val="0"/>
          <w:marRight w:val="0"/>
          <w:marTop w:val="150"/>
          <w:marBottom w:val="0"/>
          <w:divBdr>
            <w:top w:val="none" w:sz="0" w:space="0" w:color="auto"/>
            <w:left w:val="none" w:sz="0" w:space="0" w:color="auto"/>
            <w:bottom w:val="none" w:sz="0" w:space="0" w:color="auto"/>
            <w:right w:val="none" w:sz="0" w:space="0" w:color="auto"/>
          </w:divBdr>
          <w:divsChild>
            <w:div w:id="564485387">
              <w:marLeft w:val="1155"/>
              <w:marRight w:val="0"/>
              <w:marTop w:val="0"/>
              <w:marBottom w:val="0"/>
              <w:divBdr>
                <w:top w:val="none" w:sz="0" w:space="0" w:color="auto"/>
                <w:left w:val="none" w:sz="0" w:space="0" w:color="auto"/>
                <w:bottom w:val="none" w:sz="0" w:space="0" w:color="auto"/>
                <w:right w:val="none" w:sz="0" w:space="0" w:color="auto"/>
              </w:divBdr>
            </w:div>
            <w:div w:id="60258015">
              <w:marLeft w:val="1155"/>
              <w:marRight w:val="0"/>
              <w:marTop w:val="0"/>
              <w:marBottom w:val="0"/>
              <w:divBdr>
                <w:top w:val="none" w:sz="0" w:space="0" w:color="auto"/>
                <w:left w:val="none" w:sz="0" w:space="0" w:color="auto"/>
                <w:bottom w:val="none" w:sz="0" w:space="0" w:color="auto"/>
                <w:right w:val="none" w:sz="0" w:space="0" w:color="auto"/>
              </w:divBdr>
            </w:div>
            <w:div w:id="1720586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478948">
      <w:bodyDiv w:val="1"/>
      <w:marLeft w:val="0"/>
      <w:marRight w:val="0"/>
      <w:marTop w:val="0"/>
      <w:marBottom w:val="0"/>
      <w:divBdr>
        <w:top w:val="none" w:sz="0" w:space="0" w:color="auto"/>
        <w:left w:val="none" w:sz="0" w:space="0" w:color="auto"/>
        <w:bottom w:val="none" w:sz="0" w:space="0" w:color="auto"/>
        <w:right w:val="none" w:sz="0" w:space="0" w:color="auto"/>
      </w:divBdr>
    </w:div>
    <w:div w:id="1004479187">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4824854">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284709">
      <w:bodyDiv w:val="1"/>
      <w:marLeft w:val="0"/>
      <w:marRight w:val="0"/>
      <w:marTop w:val="0"/>
      <w:marBottom w:val="0"/>
      <w:divBdr>
        <w:top w:val="none" w:sz="0" w:space="0" w:color="auto"/>
        <w:left w:val="none" w:sz="0" w:space="0" w:color="auto"/>
        <w:bottom w:val="none" w:sz="0" w:space="0" w:color="auto"/>
        <w:right w:val="none" w:sz="0" w:space="0" w:color="auto"/>
      </w:divBdr>
    </w:div>
    <w:div w:id="1005286200">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405186">
      <w:bodyDiv w:val="1"/>
      <w:marLeft w:val="0"/>
      <w:marRight w:val="0"/>
      <w:marTop w:val="0"/>
      <w:marBottom w:val="0"/>
      <w:divBdr>
        <w:top w:val="none" w:sz="0" w:space="0" w:color="auto"/>
        <w:left w:val="none" w:sz="0" w:space="0" w:color="auto"/>
        <w:bottom w:val="none" w:sz="0" w:space="0" w:color="auto"/>
        <w:right w:val="none" w:sz="0" w:space="0" w:color="auto"/>
      </w:divBdr>
    </w:div>
    <w:div w:id="1005548311">
      <w:bodyDiv w:val="1"/>
      <w:marLeft w:val="0"/>
      <w:marRight w:val="0"/>
      <w:marTop w:val="0"/>
      <w:marBottom w:val="0"/>
      <w:divBdr>
        <w:top w:val="none" w:sz="0" w:space="0" w:color="auto"/>
        <w:left w:val="none" w:sz="0" w:space="0" w:color="auto"/>
        <w:bottom w:val="none" w:sz="0" w:space="0" w:color="auto"/>
        <w:right w:val="none" w:sz="0" w:space="0" w:color="auto"/>
      </w:divBdr>
      <w:divsChild>
        <w:div w:id="800656887">
          <w:marLeft w:val="0"/>
          <w:marRight w:val="0"/>
          <w:marTop w:val="0"/>
          <w:marBottom w:val="0"/>
          <w:divBdr>
            <w:top w:val="none" w:sz="0" w:space="0" w:color="auto"/>
            <w:left w:val="none" w:sz="0" w:space="0" w:color="auto"/>
            <w:bottom w:val="none" w:sz="0" w:space="0" w:color="auto"/>
            <w:right w:val="none" w:sz="0" w:space="0" w:color="auto"/>
          </w:divBdr>
        </w:div>
        <w:div w:id="985165456">
          <w:marLeft w:val="0"/>
          <w:marRight w:val="0"/>
          <w:marTop w:val="150"/>
          <w:marBottom w:val="0"/>
          <w:divBdr>
            <w:top w:val="none" w:sz="0" w:space="0" w:color="auto"/>
            <w:left w:val="none" w:sz="0" w:space="0" w:color="auto"/>
            <w:bottom w:val="none" w:sz="0" w:space="0" w:color="auto"/>
            <w:right w:val="none" w:sz="0" w:space="0" w:color="auto"/>
          </w:divBdr>
          <w:divsChild>
            <w:div w:id="1780837092">
              <w:marLeft w:val="1155"/>
              <w:marRight w:val="0"/>
              <w:marTop w:val="0"/>
              <w:marBottom w:val="0"/>
              <w:divBdr>
                <w:top w:val="none" w:sz="0" w:space="0" w:color="auto"/>
                <w:left w:val="none" w:sz="0" w:space="0" w:color="auto"/>
                <w:bottom w:val="none" w:sz="0" w:space="0" w:color="auto"/>
                <w:right w:val="none" w:sz="0" w:space="0" w:color="auto"/>
              </w:divBdr>
            </w:div>
            <w:div w:id="1557742475">
              <w:marLeft w:val="1155"/>
              <w:marRight w:val="0"/>
              <w:marTop w:val="0"/>
              <w:marBottom w:val="0"/>
              <w:divBdr>
                <w:top w:val="none" w:sz="0" w:space="0" w:color="auto"/>
                <w:left w:val="none" w:sz="0" w:space="0" w:color="auto"/>
                <w:bottom w:val="none" w:sz="0" w:space="0" w:color="auto"/>
                <w:right w:val="none" w:sz="0" w:space="0" w:color="auto"/>
              </w:divBdr>
            </w:div>
            <w:div w:id="1081102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862478">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130277">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438171">
      <w:bodyDiv w:val="1"/>
      <w:marLeft w:val="0"/>
      <w:marRight w:val="0"/>
      <w:marTop w:val="0"/>
      <w:marBottom w:val="0"/>
      <w:divBdr>
        <w:top w:val="none" w:sz="0" w:space="0" w:color="auto"/>
        <w:left w:val="none" w:sz="0" w:space="0" w:color="auto"/>
        <w:bottom w:val="none" w:sz="0" w:space="0" w:color="auto"/>
        <w:right w:val="none" w:sz="0" w:space="0" w:color="auto"/>
      </w:divBdr>
    </w:div>
    <w:div w:id="1006447248">
      <w:bodyDiv w:val="1"/>
      <w:marLeft w:val="0"/>
      <w:marRight w:val="0"/>
      <w:marTop w:val="0"/>
      <w:marBottom w:val="0"/>
      <w:divBdr>
        <w:top w:val="none" w:sz="0" w:space="0" w:color="auto"/>
        <w:left w:val="none" w:sz="0" w:space="0" w:color="auto"/>
        <w:bottom w:val="none" w:sz="0" w:space="0" w:color="auto"/>
        <w:right w:val="none" w:sz="0" w:space="0" w:color="auto"/>
      </w:divBdr>
    </w:div>
    <w:div w:id="1006517850">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5610">
      <w:bodyDiv w:val="1"/>
      <w:marLeft w:val="0"/>
      <w:marRight w:val="0"/>
      <w:marTop w:val="0"/>
      <w:marBottom w:val="0"/>
      <w:divBdr>
        <w:top w:val="none" w:sz="0" w:space="0" w:color="auto"/>
        <w:left w:val="none" w:sz="0" w:space="0" w:color="auto"/>
        <w:bottom w:val="none" w:sz="0" w:space="0" w:color="auto"/>
        <w:right w:val="none" w:sz="0" w:space="0" w:color="auto"/>
      </w:divBdr>
      <w:divsChild>
        <w:div w:id="150875395">
          <w:marLeft w:val="0"/>
          <w:marRight w:val="0"/>
          <w:marTop w:val="0"/>
          <w:marBottom w:val="0"/>
          <w:divBdr>
            <w:top w:val="none" w:sz="0" w:space="0" w:color="auto"/>
            <w:left w:val="none" w:sz="0" w:space="0" w:color="auto"/>
            <w:bottom w:val="none" w:sz="0" w:space="0" w:color="auto"/>
            <w:right w:val="none" w:sz="0" w:space="0" w:color="auto"/>
          </w:divBdr>
        </w:div>
        <w:div w:id="896940251">
          <w:marLeft w:val="0"/>
          <w:marRight w:val="0"/>
          <w:marTop w:val="150"/>
          <w:marBottom w:val="0"/>
          <w:divBdr>
            <w:top w:val="none" w:sz="0" w:space="0" w:color="auto"/>
            <w:left w:val="none" w:sz="0" w:space="0" w:color="auto"/>
            <w:bottom w:val="none" w:sz="0" w:space="0" w:color="auto"/>
            <w:right w:val="none" w:sz="0" w:space="0" w:color="auto"/>
          </w:divBdr>
          <w:divsChild>
            <w:div w:id="912547990">
              <w:marLeft w:val="1155"/>
              <w:marRight w:val="0"/>
              <w:marTop w:val="0"/>
              <w:marBottom w:val="0"/>
              <w:divBdr>
                <w:top w:val="none" w:sz="0" w:space="0" w:color="auto"/>
                <w:left w:val="none" w:sz="0" w:space="0" w:color="auto"/>
                <w:bottom w:val="none" w:sz="0" w:space="0" w:color="auto"/>
                <w:right w:val="none" w:sz="0" w:space="0" w:color="auto"/>
              </w:divBdr>
            </w:div>
            <w:div w:id="26562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6982813">
      <w:bodyDiv w:val="1"/>
      <w:marLeft w:val="0"/>
      <w:marRight w:val="0"/>
      <w:marTop w:val="0"/>
      <w:marBottom w:val="0"/>
      <w:divBdr>
        <w:top w:val="none" w:sz="0" w:space="0" w:color="auto"/>
        <w:left w:val="none" w:sz="0" w:space="0" w:color="auto"/>
        <w:bottom w:val="none" w:sz="0" w:space="0" w:color="auto"/>
        <w:right w:val="none" w:sz="0" w:space="0" w:color="auto"/>
      </w:divBdr>
    </w:div>
    <w:div w:id="1007051258">
      <w:bodyDiv w:val="1"/>
      <w:marLeft w:val="0"/>
      <w:marRight w:val="0"/>
      <w:marTop w:val="0"/>
      <w:marBottom w:val="0"/>
      <w:divBdr>
        <w:top w:val="none" w:sz="0" w:space="0" w:color="auto"/>
        <w:left w:val="none" w:sz="0" w:space="0" w:color="auto"/>
        <w:bottom w:val="none" w:sz="0" w:space="0" w:color="auto"/>
        <w:right w:val="none" w:sz="0" w:space="0" w:color="auto"/>
      </w:divBdr>
      <w:divsChild>
        <w:div w:id="1699574979">
          <w:marLeft w:val="0"/>
          <w:marRight w:val="0"/>
          <w:marTop w:val="0"/>
          <w:marBottom w:val="0"/>
          <w:divBdr>
            <w:top w:val="none" w:sz="0" w:space="0" w:color="auto"/>
            <w:left w:val="none" w:sz="0" w:space="0" w:color="auto"/>
            <w:bottom w:val="none" w:sz="0" w:space="0" w:color="auto"/>
            <w:right w:val="none" w:sz="0" w:space="0" w:color="auto"/>
          </w:divBdr>
        </w:div>
        <w:div w:id="301008574">
          <w:marLeft w:val="0"/>
          <w:marRight w:val="0"/>
          <w:marTop w:val="150"/>
          <w:marBottom w:val="0"/>
          <w:divBdr>
            <w:top w:val="none" w:sz="0" w:space="0" w:color="auto"/>
            <w:left w:val="none" w:sz="0" w:space="0" w:color="auto"/>
            <w:bottom w:val="none" w:sz="0" w:space="0" w:color="auto"/>
            <w:right w:val="none" w:sz="0" w:space="0" w:color="auto"/>
          </w:divBdr>
          <w:divsChild>
            <w:div w:id="1636259133">
              <w:marLeft w:val="1155"/>
              <w:marRight w:val="0"/>
              <w:marTop w:val="0"/>
              <w:marBottom w:val="0"/>
              <w:divBdr>
                <w:top w:val="none" w:sz="0" w:space="0" w:color="auto"/>
                <w:left w:val="none" w:sz="0" w:space="0" w:color="auto"/>
                <w:bottom w:val="none" w:sz="0" w:space="0" w:color="auto"/>
                <w:right w:val="none" w:sz="0" w:space="0" w:color="auto"/>
              </w:divBdr>
            </w:div>
            <w:div w:id="344286406">
              <w:marLeft w:val="1155"/>
              <w:marRight w:val="0"/>
              <w:marTop w:val="0"/>
              <w:marBottom w:val="0"/>
              <w:divBdr>
                <w:top w:val="none" w:sz="0" w:space="0" w:color="auto"/>
                <w:left w:val="none" w:sz="0" w:space="0" w:color="auto"/>
                <w:bottom w:val="none" w:sz="0" w:space="0" w:color="auto"/>
                <w:right w:val="none" w:sz="0" w:space="0" w:color="auto"/>
              </w:divBdr>
            </w:div>
            <w:div w:id="348944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5411">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559576">
      <w:bodyDiv w:val="1"/>
      <w:marLeft w:val="0"/>
      <w:marRight w:val="0"/>
      <w:marTop w:val="0"/>
      <w:marBottom w:val="0"/>
      <w:divBdr>
        <w:top w:val="none" w:sz="0" w:space="0" w:color="auto"/>
        <w:left w:val="none" w:sz="0" w:space="0" w:color="auto"/>
        <w:bottom w:val="none" w:sz="0" w:space="0" w:color="auto"/>
        <w:right w:val="none" w:sz="0" w:space="0" w:color="auto"/>
      </w:divBdr>
    </w:div>
    <w:div w:id="1007632864">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098030">
      <w:bodyDiv w:val="1"/>
      <w:marLeft w:val="0"/>
      <w:marRight w:val="0"/>
      <w:marTop w:val="0"/>
      <w:marBottom w:val="0"/>
      <w:divBdr>
        <w:top w:val="none" w:sz="0" w:space="0" w:color="auto"/>
        <w:left w:val="none" w:sz="0" w:space="0" w:color="auto"/>
        <w:bottom w:val="none" w:sz="0" w:space="0" w:color="auto"/>
        <w:right w:val="none" w:sz="0" w:space="0" w:color="auto"/>
      </w:divBdr>
    </w:div>
    <w:div w:id="1008140645">
      <w:bodyDiv w:val="1"/>
      <w:marLeft w:val="0"/>
      <w:marRight w:val="0"/>
      <w:marTop w:val="0"/>
      <w:marBottom w:val="0"/>
      <w:divBdr>
        <w:top w:val="none" w:sz="0" w:space="0" w:color="auto"/>
        <w:left w:val="none" w:sz="0" w:space="0" w:color="auto"/>
        <w:bottom w:val="none" w:sz="0" w:space="0" w:color="auto"/>
        <w:right w:val="none" w:sz="0" w:space="0" w:color="auto"/>
      </w:divBdr>
      <w:divsChild>
        <w:div w:id="1346054027">
          <w:marLeft w:val="0"/>
          <w:marRight w:val="0"/>
          <w:marTop w:val="0"/>
          <w:marBottom w:val="0"/>
          <w:divBdr>
            <w:top w:val="none" w:sz="0" w:space="0" w:color="auto"/>
            <w:left w:val="none" w:sz="0" w:space="0" w:color="auto"/>
            <w:bottom w:val="none" w:sz="0" w:space="0" w:color="auto"/>
            <w:right w:val="none" w:sz="0" w:space="0" w:color="auto"/>
          </w:divBdr>
        </w:div>
        <w:div w:id="619141268">
          <w:marLeft w:val="0"/>
          <w:marRight w:val="0"/>
          <w:marTop w:val="150"/>
          <w:marBottom w:val="0"/>
          <w:divBdr>
            <w:top w:val="none" w:sz="0" w:space="0" w:color="auto"/>
            <w:left w:val="none" w:sz="0" w:space="0" w:color="auto"/>
            <w:bottom w:val="none" w:sz="0" w:space="0" w:color="auto"/>
            <w:right w:val="none" w:sz="0" w:space="0" w:color="auto"/>
          </w:divBdr>
          <w:divsChild>
            <w:div w:id="195236281">
              <w:marLeft w:val="1155"/>
              <w:marRight w:val="0"/>
              <w:marTop w:val="0"/>
              <w:marBottom w:val="0"/>
              <w:divBdr>
                <w:top w:val="none" w:sz="0" w:space="0" w:color="auto"/>
                <w:left w:val="none" w:sz="0" w:space="0" w:color="auto"/>
                <w:bottom w:val="none" w:sz="0" w:space="0" w:color="auto"/>
                <w:right w:val="none" w:sz="0" w:space="0" w:color="auto"/>
              </w:divBdr>
            </w:div>
            <w:div w:id="1804687897">
              <w:marLeft w:val="1155"/>
              <w:marRight w:val="0"/>
              <w:marTop w:val="0"/>
              <w:marBottom w:val="0"/>
              <w:divBdr>
                <w:top w:val="none" w:sz="0" w:space="0" w:color="auto"/>
                <w:left w:val="none" w:sz="0" w:space="0" w:color="auto"/>
                <w:bottom w:val="none" w:sz="0" w:space="0" w:color="auto"/>
                <w:right w:val="none" w:sz="0" w:space="0" w:color="auto"/>
              </w:divBdr>
            </w:div>
            <w:div w:id="450325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40547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602414">
      <w:bodyDiv w:val="1"/>
      <w:marLeft w:val="0"/>
      <w:marRight w:val="0"/>
      <w:marTop w:val="0"/>
      <w:marBottom w:val="0"/>
      <w:divBdr>
        <w:top w:val="none" w:sz="0" w:space="0" w:color="auto"/>
        <w:left w:val="none" w:sz="0" w:space="0" w:color="auto"/>
        <w:bottom w:val="none" w:sz="0" w:space="0" w:color="auto"/>
        <w:right w:val="none" w:sz="0" w:space="0" w:color="auto"/>
      </w:divBdr>
      <w:divsChild>
        <w:div w:id="1990404162">
          <w:marLeft w:val="0"/>
          <w:marRight w:val="0"/>
          <w:marTop w:val="0"/>
          <w:marBottom w:val="0"/>
          <w:divBdr>
            <w:top w:val="none" w:sz="0" w:space="0" w:color="auto"/>
            <w:left w:val="none" w:sz="0" w:space="0" w:color="auto"/>
            <w:bottom w:val="none" w:sz="0" w:space="0" w:color="auto"/>
            <w:right w:val="none" w:sz="0" w:space="0" w:color="auto"/>
          </w:divBdr>
        </w:div>
        <w:div w:id="1831288808">
          <w:marLeft w:val="0"/>
          <w:marRight w:val="0"/>
          <w:marTop w:val="150"/>
          <w:marBottom w:val="0"/>
          <w:divBdr>
            <w:top w:val="none" w:sz="0" w:space="0" w:color="auto"/>
            <w:left w:val="none" w:sz="0" w:space="0" w:color="auto"/>
            <w:bottom w:val="none" w:sz="0" w:space="0" w:color="auto"/>
            <w:right w:val="none" w:sz="0" w:space="0" w:color="auto"/>
          </w:divBdr>
          <w:divsChild>
            <w:div w:id="1782411995">
              <w:marLeft w:val="1155"/>
              <w:marRight w:val="0"/>
              <w:marTop w:val="0"/>
              <w:marBottom w:val="0"/>
              <w:divBdr>
                <w:top w:val="none" w:sz="0" w:space="0" w:color="auto"/>
                <w:left w:val="none" w:sz="0" w:space="0" w:color="auto"/>
                <w:bottom w:val="none" w:sz="0" w:space="0" w:color="auto"/>
                <w:right w:val="none" w:sz="0" w:space="0" w:color="auto"/>
              </w:divBdr>
            </w:div>
            <w:div w:id="2018847549">
              <w:marLeft w:val="1155"/>
              <w:marRight w:val="0"/>
              <w:marTop w:val="0"/>
              <w:marBottom w:val="0"/>
              <w:divBdr>
                <w:top w:val="none" w:sz="0" w:space="0" w:color="auto"/>
                <w:left w:val="none" w:sz="0" w:space="0" w:color="auto"/>
                <w:bottom w:val="none" w:sz="0" w:space="0" w:color="auto"/>
                <w:right w:val="none" w:sz="0" w:space="0" w:color="auto"/>
              </w:divBdr>
            </w:div>
            <w:div w:id="1372878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08869909">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8873350">
      <w:bodyDiv w:val="1"/>
      <w:marLeft w:val="0"/>
      <w:marRight w:val="0"/>
      <w:marTop w:val="0"/>
      <w:marBottom w:val="0"/>
      <w:divBdr>
        <w:top w:val="none" w:sz="0" w:space="0" w:color="auto"/>
        <w:left w:val="none" w:sz="0" w:space="0" w:color="auto"/>
        <w:bottom w:val="none" w:sz="0" w:space="0" w:color="auto"/>
        <w:right w:val="none" w:sz="0" w:space="0" w:color="auto"/>
      </w:divBdr>
    </w:div>
    <w:div w:id="1008993115">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60453">
      <w:bodyDiv w:val="1"/>
      <w:marLeft w:val="0"/>
      <w:marRight w:val="0"/>
      <w:marTop w:val="0"/>
      <w:marBottom w:val="0"/>
      <w:divBdr>
        <w:top w:val="none" w:sz="0" w:space="0" w:color="auto"/>
        <w:left w:val="none" w:sz="0" w:space="0" w:color="auto"/>
        <w:bottom w:val="none" w:sz="0" w:space="0" w:color="auto"/>
        <w:right w:val="none" w:sz="0" w:space="0" w:color="auto"/>
      </w:divBdr>
    </w:div>
    <w:div w:id="1009261259">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404137">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178157">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718493">
      <w:bodyDiv w:val="1"/>
      <w:marLeft w:val="0"/>
      <w:marRight w:val="0"/>
      <w:marTop w:val="0"/>
      <w:marBottom w:val="0"/>
      <w:divBdr>
        <w:top w:val="none" w:sz="0" w:space="0" w:color="auto"/>
        <w:left w:val="none" w:sz="0" w:space="0" w:color="auto"/>
        <w:bottom w:val="none" w:sz="0" w:space="0" w:color="auto"/>
        <w:right w:val="none" w:sz="0" w:space="0" w:color="auto"/>
      </w:divBdr>
      <w:divsChild>
        <w:div w:id="1437630275">
          <w:marLeft w:val="0"/>
          <w:marRight w:val="0"/>
          <w:marTop w:val="0"/>
          <w:marBottom w:val="0"/>
          <w:divBdr>
            <w:top w:val="none" w:sz="0" w:space="0" w:color="auto"/>
            <w:left w:val="none" w:sz="0" w:space="0" w:color="auto"/>
            <w:bottom w:val="none" w:sz="0" w:space="0" w:color="auto"/>
            <w:right w:val="none" w:sz="0" w:space="0" w:color="auto"/>
          </w:divBdr>
        </w:div>
        <w:div w:id="2112775447">
          <w:marLeft w:val="0"/>
          <w:marRight w:val="0"/>
          <w:marTop w:val="150"/>
          <w:marBottom w:val="0"/>
          <w:divBdr>
            <w:top w:val="none" w:sz="0" w:space="0" w:color="auto"/>
            <w:left w:val="none" w:sz="0" w:space="0" w:color="auto"/>
            <w:bottom w:val="none" w:sz="0" w:space="0" w:color="auto"/>
            <w:right w:val="none" w:sz="0" w:space="0" w:color="auto"/>
          </w:divBdr>
          <w:divsChild>
            <w:div w:id="1663117865">
              <w:marLeft w:val="1155"/>
              <w:marRight w:val="0"/>
              <w:marTop w:val="0"/>
              <w:marBottom w:val="0"/>
              <w:divBdr>
                <w:top w:val="none" w:sz="0" w:space="0" w:color="auto"/>
                <w:left w:val="none" w:sz="0" w:space="0" w:color="auto"/>
                <w:bottom w:val="none" w:sz="0" w:space="0" w:color="auto"/>
                <w:right w:val="none" w:sz="0" w:space="0" w:color="auto"/>
              </w:divBdr>
            </w:div>
            <w:div w:id="2066635772">
              <w:marLeft w:val="1155"/>
              <w:marRight w:val="0"/>
              <w:marTop w:val="0"/>
              <w:marBottom w:val="0"/>
              <w:divBdr>
                <w:top w:val="none" w:sz="0" w:space="0" w:color="auto"/>
                <w:left w:val="none" w:sz="0" w:space="0" w:color="auto"/>
                <w:bottom w:val="none" w:sz="0" w:space="0" w:color="auto"/>
                <w:right w:val="none" w:sz="0" w:space="0" w:color="auto"/>
              </w:divBdr>
            </w:div>
            <w:div w:id="1759667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759800">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87944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341456">
      <w:bodyDiv w:val="1"/>
      <w:marLeft w:val="0"/>
      <w:marRight w:val="0"/>
      <w:marTop w:val="0"/>
      <w:marBottom w:val="0"/>
      <w:divBdr>
        <w:top w:val="none" w:sz="0" w:space="0" w:color="auto"/>
        <w:left w:val="none" w:sz="0" w:space="0" w:color="auto"/>
        <w:bottom w:val="none" w:sz="0" w:space="0" w:color="auto"/>
        <w:right w:val="none" w:sz="0" w:space="0" w:color="auto"/>
      </w:divBdr>
    </w:div>
    <w:div w:id="1012414523">
      <w:bodyDiv w:val="1"/>
      <w:marLeft w:val="0"/>
      <w:marRight w:val="0"/>
      <w:marTop w:val="0"/>
      <w:marBottom w:val="0"/>
      <w:divBdr>
        <w:top w:val="none" w:sz="0" w:space="0" w:color="auto"/>
        <w:left w:val="none" w:sz="0" w:space="0" w:color="auto"/>
        <w:bottom w:val="none" w:sz="0" w:space="0" w:color="auto"/>
        <w:right w:val="none" w:sz="0" w:space="0" w:color="auto"/>
      </w:divBdr>
    </w:div>
    <w:div w:id="1012416883">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688524">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142245">
      <w:bodyDiv w:val="1"/>
      <w:marLeft w:val="0"/>
      <w:marRight w:val="0"/>
      <w:marTop w:val="0"/>
      <w:marBottom w:val="0"/>
      <w:divBdr>
        <w:top w:val="none" w:sz="0" w:space="0" w:color="auto"/>
        <w:left w:val="none" w:sz="0" w:space="0" w:color="auto"/>
        <w:bottom w:val="none" w:sz="0" w:space="0" w:color="auto"/>
        <w:right w:val="none" w:sz="0" w:space="0" w:color="auto"/>
      </w:divBdr>
      <w:divsChild>
        <w:div w:id="1283996085">
          <w:marLeft w:val="0"/>
          <w:marRight w:val="0"/>
          <w:marTop w:val="0"/>
          <w:marBottom w:val="0"/>
          <w:divBdr>
            <w:top w:val="none" w:sz="0" w:space="0" w:color="auto"/>
            <w:left w:val="none" w:sz="0" w:space="0" w:color="auto"/>
            <w:bottom w:val="none" w:sz="0" w:space="0" w:color="auto"/>
            <w:right w:val="none" w:sz="0" w:space="0" w:color="auto"/>
          </w:divBdr>
        </w:div>
        <w:div w:id="309411579">
          <w:marLeft w:val="0"/>
          <w:marRight w:val="0"/>
          <w:marTop w:val="150"/>
          <w:marBottom w:val="0"/>
          <w:divBdr>
            <w:top w:val="none" w:sz="0" w:space="0" w:color="auto"/>
            <w:left w:val="none" w:sz="0" w:space="0" w:color="auto"/>
            <w:bottom w:val="none" w:sz="0" w:space="0" w:color="auto"/>
            <w:right w:val="none" w:sz="0" w:space="0" w:color="auto"/>
          </w:divBdr>
          <w:divsChild>
            <w:div w:id="941886239">
              <w:marLeft w:val="1155"/>
              <w:marRight w:val="0"/>
              <w:marTop w:val="0"/>
              <w:marBottom w:val="0"/>
              <w:divBdr>
                <w:top w:val="none" w:sz="0" w:space="0" w:color="auto"/>
                <w:left w:val="none" w:sz="0" w:space="0" w:color="auto"/>
                <w:bottom w:val="none" w:sz="0" w:space="0" w:color="auto"/>
                <w:right w:val="none" w:sz="0" w:space="0" w:color="auto"/>
              </w:divBdr>
            </w:div>
            <w:div w:id="484325276">
              <w:marLeft w:val="1155"/>
              <w:marRight w:val="0"/>
              <w:marTop w:val="0"/>
              <w:marBottom w:val="0"/>
              <w:divBdr>
                <w:top w:val="none" w:sz="0" w:space="0" w:color="auto"/>
                <w:left w:val="none" w:sz="0" w:space="0" w:color="auto"/>
                <w:bottom w:val="none" w:sz="0" w:space="0" w:color="auto"/>
                <w:right w:val="none" w:sz="0" w:space="0" w:color="auto"/>
              </w:divBdr>
            </w:div>
            <w:div w:id="1807771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3844386">
      <w:bodyDiv w:val="1"/>
      <w:marLeft w:val="0"/>
      <w:marRight w:val="0"/>
      <w:marTop w:val="0"/>
      <w:marBottom w:val="0"/>
      <w:divBdr>
        <w:top w:val="none" w:sz="0" w:space="0" w:color="auto"/>
        <w:left w:val="none" w:sz="0" w:space="0" w:color="auto"/>
        <w:bottom w:val="none" w:sz="0" w:space="0" w:color="auto"/>
        <w:right w:val="none" w:sz="0" w:space="0" w:color="auto"/>
      </w:divBdr>
    </w:div>
    <w:div w:id="1013997732">
      <w:bodyDiv w:val="1"/>
      <w:marLeft w:val="0"/>
      <w:marRight w:val="0"/>
      <w:marTop w:val="0"/>
      <w:marBottom w:val="0"/>
      <w:divBdr>
        <w:top w:val="none" w:sz="0" w:space="0" w:color="auto"/>
        <w:left w:val="none" w:sz="0" w:space="0" w:color="auto"/>
        <w:bottom w:val="none" w:sz="0" w:space="0" w:color="auto"/>
        <w:right w:val="none" w:sz="0" w:space="0" w:color="auto"/>
      </w:divBdr>
      <w:divsChild>
        <w:div w:id="1829438470">
          <w:marLeft w:val="0"/>
          <w:marRight w:val="0"/>
          <w:marTop w:val="0"/>
          <w:marBottom w:val="0"/>
          <w:divBdr>
            <w:top w:val="none" w:sz="0" w:space="0" w:color="auto"/>
            <w:left w:val="none" w:sz="0" w:space="0" w:color="auto"/>
            <w:bottom w:val="none" w:sz="0" w:space="0" w:color="auto"/>
            <w:right w:val="none" w:sz="0" w:space="0" w:color="auto"/>
          </w:divBdr>
        </w:div>
        <w:div w:id="606043283">
          <w:marLeft w:val="0"/>
          <w:marRight w:val="0"/>
          <w:marTop w:val="150"/>
          <w:marBottom w:val="0"/>
          <w:divBdr>
            <w:top w:val="none" w:sz="0" w:space="0" w:color="auto"/>
            <w:left w:val="none" w:sz="0" w:space="0" w:color="auto"/>
            <w:bottom w:val="none" w:sz="0" w:space="0" w:color="auto"/>
            <w:right w:val="none" w:sz="0" w:space="0" w:color="auto"/>
          </w:divBdr>
          <w:divsChild>
            <w:div w:id="1163273570">
              <w:marLeft w:val="1155"/>
              <w:marRight w:val="0"/>
              <w:marTop w:val="0"/>
              <w:marBottom w:val="0"/>
              <w:divBdr>
                <w:top w:val="none" w:sz="0" w:space="0" w:color="auto"/>
                <w:left w:val="none" w:sz="0" w:space="0" w:color="auto"/>
                <w:bottom w:val="none" w:sz="0" w:space="0" w:color="auto"/>
                <w:right w:val="none" w:sz="0" w:space="0" w:color="auto"/>
              </w:divBdr>
            </w:div>
            <w:div w:id="720593805">
              <w:marLeft w:val="1155"/>
              <w:marRight w:val="0"/>
              <w:marTop w:val="0"/>
              <w:marBottom w:val="0"/>
              <w:divBdr>
                <w:top w:val="none" w:sz="0" w:space="0" w:color="auto"/>
                <w:left w:val="none" w:sz="0" w:space="0" w:color="auto"/>
                <w:bottom w:val="none" w:sz="0" w:space="0" w:color="auto"/>
                <w:right w:val="none" w:sz="0" w:space="0" w:color="auto"/>
              </w:divBdr>
            </w:div>
            <w:div w:id="13100872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039288">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307604">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723107">
      <w:bodyDiv w:val="1"/>
      <w:marLeft w:val="0"/>
      <w:marRight w:val="0"/>
      <w:marTop w:val="0"/>
      <w:marBottom w:val="0"/>
      <w:divBdr>
        <w:top w:val="none" w:sz="0" w:space="0" w:color="auto"/>
        <w:left w:val="none" w:sz="0" w:space="0" w:color="auto"/>
        <w:bottom w:val="none" w:sz="0" w:space="0" w:color="auto"/>
        <w:right w:val="none" w:sz="0" w:space="0" w:color="auto"/>
      </w:divBdr>
      <w:divsChild>
        <w:div w:id="720905966">
          <w:marLeft w:val="0"/>
          <w:marRight w:val="0"/>
          <w:marTop w:val="0"/>
          <w:marBottom w:val="0"/>
          <w:divBdr>
            <w:top w:val="none" w:sz="0" w:space="0" w:color="auto"/>
            <w:left w:val="none" w:sz="0" w:space="0" w:color="auto"/>
            <w:bottom w:val="none" w:sz="0" w:space="0" w:color="auto"/>
            <w:right w:val="none" w:sz="0" w:space="0" w:color="auto"/>
          </w:divBdr>
        </w:div>
        <w:div w:id="197474743">
          <w:marLeft w:val="0"/>
          <w:marRight w:val="0"/>
          <w:marTop w:val="150"/>
          <w:marBottom w:val="0"/>
          <w:divBdr>
            <w:top w:val="none" w:sz="0" w:space="0" w:color="auto"/>
            <w:left w:val="none" w:sz="0" w:space="0" w:color="auto"/>
            <w:bottom w:val="none" w:sz="0" w:space="0" w:color="auto"/>
            <w:right w:val="none" w:sz="0" w:space="0" w:color="auto"/>
          </w:divBdr>
          <w:divsChild>
            <w:div w:id="1674213293">
              <w:marLeft w:val="1155"/>
              <w:marRight w:val="0"/>
              <w:marTop w:val="0"/>
              <w:marBottom w:val="0"/>
              <w:divBdr>
                <w:top w:val="none" w:sz="0" w:space="0" w:color="auto"/>
                <w:left w:val="none" w:sz="0" w:space="0" w:color="auto"/>
                <w:bottom w:val="none" w:sz="0" w:space="0" w:color="auto"/>
                <w:right w:val="none" w:sz="0" w:space="0" w:color="auto"/>
              </w:divBdr>
            </w:div>
            <w:div w:id="1505775973">
              <w:marLeft w:val="1155"/>
              <w:marRight w:val="0"/>
              <w:marTop w:val="0"/>
              <w:marBottom w:val="0"/>
              <w:divBdr>
                <w:top w:val="none" w:sz="0" w:space="0" w:color="auto"/>
                <w:left w:val="none" w:sz="0" w:space="0" w:color="auto"/>
                <w:bottom w:val="none" w:sz="0" w:space="0" w:color="auto"/>
                <w:right w:val="none" w:sz="0" w:space="0" w:color="auto"/>
              </w:divBdr>
            </w:div>
            <w:div w:id="9901412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477170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18531">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595953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155312">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1265">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686787">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19526">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847018">
      <w:bodyDiv w:val="1"/>
      <w:marLeft w:val="0"/>
      <w:marRight w:val="0"/>
      <w:marTop w:val="0"/>
      <w:marBottom w:val="0"/>
      <w:divBdr>
        <w:top w:val="none" w:sz="0" w:space="0" w:color="auto"/>
        <w:left w:val="none" w:sz="0" w:space="0" w:color="auto"/>
        <w:bottom w:val="none" w:sz="0" w:space="0" w:color="auto"/>
        <w:right w:val="none" w:sz="0" w:space="0" w:color="auto"/>
      </w:divBdr>
      <w:divsChild>
        <w:div w:id="901797328">
          <w:marLeft w:val="0"/>
          <w:marRight w:val="0"/>
          <w:marTop w:val="0"/>
          <w:marBottom w:val="0"/>
          <w:divBdr>
            <w:top w:val="none" w:sz="0" w:space="0" w:color="auto"/>
            <w:left w:val="none" w:sz="0" w:space="0" w:color="auto"/>
            <w:bottom w:val="none" w:sz="0" w:space="0" w:color="auto"/>
            <w:right w:val="none" w:sz="0" w:space="0" w:color="auto"/>
          </w:divBdr>
        </w:div>
        <w:div w:id="928343355">
          <w:marLeft w:val="0"/>
          <w:marRight w:val="0"/>
          <w:marTop w:val="150"/>
          <w:marBottom w:val="0"/>
          <w:divBdr>
            <w:top w:val="none" w:sz="0" w:space="0" w:color="auto"/>
            <w:left w:val="none" w:sz="0" w:space="0" w:color="auto"/>
            <w:bottom w:val="none" w:sz="0" w:space="0" w:color="auto"/>
            <w:right w:val="none" w:sz="0" w:space="0" w:color="auto"/>
          </w:divBdr>
          <w:divsChild>
            <w:div w:id="1216311417">
              <w:marLeft w:val="1155"/>
              <w:marRight w:val="0"/>
              <w:marTop w:val="0"/>
              <w:marBottom w:val="0"/>
              <w:divBdr>
                <w:top w:val="none" w:sz="0" w:space="0" w:color="auto"/>
                <w:left w:val="none" w:sz="0" w:space="0" w:color="auto"/>
                <w:bottom w:val="none" w:sz="0" w:space="0" w:color="auto"/>
                <w:right w:val="none" w:sz="0" w:space="0" w:color="auto"/>
              </w:divBdr>
            </w:div>
            <w:div w:id="1981419892">
              <w:marLeft w:val="1155"/>
              <w:marRight w:val="0"/>
              <w:marTop w:val="0"/>
              <w:marBottom w:val="0"/>
              <w:divBdr>
                <w:top w:val="none" w:sz="0" w:space="0" w:color="auto"/>
                <w:left w:val="none" w:sz="0" w:space="0" w:color="auto"/>
                <w:bottom w:val="none" w:sz="0" w:space="0" w:color="auto"/>
                <w:right w:val="none" w:sz="0" w:space="0" w:color="auto"/>
              </w:divBdr>
            </w:div>
            <w:div w:id="436406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197779">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308517">
      <w:bodyDiv w:val="1"/>
      <w:marLeft w:val="0"/>
      <w:marRight w:val="0"/>
      <w:marTop w:val="0"/>
      <w:marBottom w:val="0"/>
      <w:divBdr>
        <w:top w:val="none" w:sz="0" w:space="0" w:color="auto"/>
        <w:left w:val="none" w:sz="0" w:space="0" w:color="auto"/>
        <w:bottom w:val="none" w:sz="0" w:space="0" w:color="auto"/>
        <w:right w:val="none" w:sz="0" w:space="0" w:color="auto"/>
      </w:divBdr>
    </w:div>
    <w:div w:id="1018308955">
      <w:bodyDiv w:val="1"/>
      <w:marLeft w:val="0"/>
      <w:marRight w:val="0"/>
      <w:marTop w:val="0"/>
      <w:marBottom w:val="0"/>
      <w:divBdr>
        <w:top w:val="none" w:sz="0" w:space="0" w:color="auto"/>
        <w:left w:val="none" w:sz="0" w:space="0" w:color="auto"/>
        <w:bottom w:val="none" w:sz="0" w:space="0" w:color="auto"/>
        <w:right w:val="none" w:sz="0" w:space="0" w:color="auto"/>
      </w:divBdr>
      <w:divsChild>
        <w:div w:id="1082679251">
          <w:marLeft w:val="0"/>
          <w:marRight w:val="0"/>
          <w:marTop w:val="0"/>
          <w:marBottom w:val="0"/>
          <w:divBdr>
            <w:top w:val="none" w:sz="0" w:space="0" w:color="auto"/>
            <w:left w:val="none" w:sz="0" w:space="0" w:color="auto"/>
            <w:bottom w:val="none" w:sz="0" w:space="0" w:color="auto"/>
            <w:right w:val="none" w:sz="0" w:space="0" w:color="auto"/>
          </w:divBdr>
        </w:div>
        <w:div w:id="1080254966">
          <w:marLeft w:val="0"/>
          <w:marRight w:val="0"/>
          <w:marTop w:val="150"/>
          <w:marBottom w:val="0"/>
          <w:divBdr>
            <w:top w:val="none" w:sz="0" w:space="0" w:color="auto"/>
            <w:left w:val="none" w:sz="0" w:space="0" w:color="auto"/>
            <w:bottom w:val="none" w:sz="0" w:space="0" w:color="auto"/>
            <w:right w:val="none" w:sz="0" w:space="0" w:color="auto"/>
          </w:divBdr>
          <w:divsChild>
            <w:div w:id="1016349632">
              <w:marLeft w:val="1155"/>
              <w:marRight w:val="0"/>
              <w:marTop w:val="0"/>
              <w:marBottom w:val="0"/>
              <w:divBdr>
                <w:top w:val="none" w:sz="0" w:space="0" w:color="auto"/>
                <w:left w:val="none" w:sz="0" w:space="0" w:color="auto"/>
                <w:bottom w:val="none" w:sz="0" w:space="0" w:color="auto"/>
                <w:right w:val="none" w:sz="0" w:space="0" w:color="auto"/>
              </w:divBdr>
            </w:div>
            <w:div w:id="757990447">
              <w:marLeft w:val="1155"/>
              <w:marRight w:val="0"/>
              <w:marTop w:val="0"/>
              <w:marBottom w:val="0"/>
              <w:divBdr>
                <w:top w:val="none" w:sz="0" w:space="0" w:color="auto"/>
                <w:left w:val="none" w:sz="0" w:space="0" w:color="auto"/>
                <w:bottom w:val="none" w:sz="0" w:space="0" w:color="auto"/>
                <w:right w:val="none" w:sz="0" w:space="0" w:color="auto"/>
              </w:divBdr>
            </w:div>
            <w:div w:id="2069926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461162">
      <w:bodyDiv w:val="1"/>
      <w:marLeft w:val="0"/>
      <w:marRight w:val="0"/>
      <w:marTop w:val="0"/>
      <w:marBottom w:val="0"/>
      <w:divBdr>
        <w:top w:val="none" w:sz="0" w:space="0" w:color="auto"/>
        <w:left w:val="none" w:sz="0" w:space="0" w:color="auto"/>
        <w:bottom w:val="none" w:sz="0" w:space="0" w:color="auto"/>
        <w:right w:val="none" w:sz="0" w:space="0" w:color="auto"/>
      </w:divBdr>
      <w:divsChild>
        <w:div w:id="1126388343">
          <w:marLeft w:val="0"/>
          <w:marRight w:val="0"/>
          <w:marTop w:val="0"/>
          <w:marBottom w:val="0"/>
          <w:divBdr>
            <w:top w:val="none" w:sz="0" w:space="0" w:color="auto"/>
            <w:left w:val="none" w:sz="0" w:space="0" w:color="auto"/>
            <w:bottom w:val="none" w:sz="0" w:space="0" w:color="auto"/>
            <w:right w:val="none" w:sz="0" w:space="0" w:color="auto"/>
          </w:divBdr>
        </w:div>
        <w:div w:id="263999785">
          <w:marLeft w:val="0"/>
          <w:marRight w:val="0"/>
          <w:marTop w:val="150"/>
          <w:marBottom w:val="0"/>
          <w:divBdr>
            <w:top w:val="none" w:sz="0" w:space="0" w:color="auto"/>
            <w:left w:val="none" w:sz="0" w:space="0" w:color="auto"/>
            <w:bottom w:val="none" w:sz="0" w:space="0" w:color="auto"/>
            <w:right w:val="none" w:sz="0" w:space="0" w:color="auto"/>
          </w:divBdr>
          <w:divsChild>
            <w:div w:id="1831823681">
              <w:marLeft w:val="1155"/>
              <w:marRight w:val="0"/>
              <w:marTop w:val="0"/>
              <w:marBottom w:val="0"/>
              <w:divBdr>
                <w:top w:val="none" w:sz="0" w:space="0" w:color="auto"/>
                <w:left w:val="none" w:sz="0" w:space="0" w:color="auto"/>
                <w:bottom w:val="none" w:sz="0" w:space="0" w:color="auto"/>
                <w:right w:val="none" w:sz="0" w:space="0" w:color="auto"/>
              </w:divBdr>
            </w:div>
            <w:div w:id="479226191">
              <w:marLeft w:val="1155"/>
              <w:marRight w:val="0"/>
              <w:marTop w:val="0"/>
              <w:marBottom w:val="0"/>
              <w:divBdr>
                <w:top w:val="none" w:sz="0" w:space="0" w:color="auto"/>
                <w:left w:val="none" w:sz="0" w:space="0" w:color="auto"/>
                <w:bottom w:val="none" w:sz="0" w:space="0" w:color="auto"/>
                <w:right w:val="none" w:sz="0" w:space="0" w:color="auto"/>
              </w:divBdr>
            </w:div>
            <w:div w:id="29321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889663">
      <w:bodyDiv w:val="1"/>
      <w:marLeft w:val="0"/>
      <w:marRight w:val="0"/>
      <w:marTop w:val="0"/>
      <w:marBottom w:val="0"/>
      <w:divBdr>
        <w:top w:val="none" w:sz="0" w:space="0" w:color="auto"/>
        <w:left w:val="none" w:sz="0" w:space="0" w:color="auto"/>
        <w:bottom w:val="none" w:sz="0" w:space="0" w:color="auto"/>
        <w:right w:val="none" w:sz="0" w:space="0" w:color="auto"/>
      </w:divBdr>
      <w:divsChild>
        <w:div w:id="1138261992">
          <w:marLeft w:val="0"/>
          <w:marRight w:val="0"/>
          <w:marTop w:val="0"/>
          <w:marBottom w:val="0"/>
          <w:divBdr>
            <w:top w:val="none" w:sz="0" w:space="0" w:color="auto"/>
            <w:left w:val="none" w:sz="0" w:space="0" w:color="auto"/>
            <w:bottom w:val="none" w:sz="0" w:space="0" w:color="auto"/>
            <w:right w:val="none" w:sz="0" w:space="0" w:color="auto"/>
          </w:divBdr>
        </w:div>
        <w:div w:id="925530622">
          <w:marLeft w:val="0"/>
          <w:marRight w:val="0"/>
          <w:marTop w:val="150"/>
          <w:marBottom w:val="0"/>
          <w:divBdr>
            <w:top w:val="none" w:sz="0" w:space="0" w:color="auto"/>
            <w:left w:val="none" w:sz="0" w:space="0" w:color="auto"/>
            <w:bottom w:val="none" w:sz="0" w:space="0" w:color="auto"/>
            <w:right w:val="none" w:sz="0" w:space="0" w:color="auto"/>
          </w:divBdr>
          <w:divsChild>
            <w:div w:id="1574700836">
              <w:marLeft w:val="1155"/>
              <w:marRight w:val="0"/>
              <w:marTop w:val="0"/>
              <w:marBottom w:val="0"/>
              <w:divBdr>
                <w:top w:val="none" w:sz="0" w:space="0" w:color="auto"/>
                <w:left w:val="none" w:sz="0" w:space="0" w:color="auto"/>
                <w:bottom w:val="none" w:sz="0" w:space="0" w:color="auto"/>
                <w:right w:val="none" w:sz="0" w:space="0" w:color="auto"/>
              </w:divBdr>
            </w:div>
            <w:div w:id="2054963432">
              <w:marLeft w:val="1155"/>
              <w:marRight w:val="0"/>
              <w:marTop w:val="0"/>
              <w:marBottom w:val="0"/>
              <w:divBdr>
                <w:top w:val="none" w:sz="0" w:space="0" w:color="auto"/>
                <w:left w:val="none" w:sz="0" w:space="0" w:color="auto"/>
                <w:bottom w:val="none" w:sz="0" w:space="0" w:color="auto"/>
                <w:right w:val="none" w:sz="0" w:space="0" w:color="auto"/>
              </w:divBdr>
            </w:div>
            <w:div w:id="6080522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085980">
      <w:bodyDiv w:val="1"/>
      <w:marLeft w:val="0"/>
      <w:marRight w:val="0"/>
      <w:marTop w:val="0"/>
      <w:marBottom w:val="0"/>
      <w:divBdr>
        <w:top w:val="none" w:sz="0" w:space="0" w:color="auto"/>
        <w:left w:val="none" w:sz="0" w:space="0" w:color="auto"/>
        <w:bottom w:val="none" w:sz="0" w:space="0" w:color="auto"/>
        <w:right w:val="none" w:sz="0" w:space="0" w:color="auto"/>
      </w:divBdr>
    </w:div>
    <w:div w:id="1019161083">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4189">
      <w:bodyDiv w:val="1"/>
      <w:marLeft w:val="0"/>
      <w:marRight w:val="0"/>
      <w:marTop w:val="0"/>
      <w:marBottom w:val="0"/>
      <w:divBdr>
        <w:top w:val="none" w:sz="0" w:space="0" w:color="auto"/>
        <w:left w:val="none" w:sz="0" w:space="0" w:color="auto"/>
        <w:bottom w:val="none" w:sz="0" w:space="0" w:color="auto"/>
        <w:right w:val="none" w:sz="0" w:space="0" w:color="auto"/>
      </w:divBdr>
      <w:divsChild>
        <w:div w:id="478888563">
          <w:marLeft w:val="0"/>
          <w:marRight w:val="0"/>
          <w:marTop w:val="0"/>
          <w:marBottom w:val="0"/>
          <w:divBdr>
            <w:top w:val="none" w:sz="0" w:space="0" w:color="auto"/>
            <w:left w:val="none" w:sz="0" w:space="0" w:color="auto"/>
            <w:bottom w:val="none" w:sz="0" w:space="0" w:color="auto"/>
            <w:right w:val="none" w:sz="0" w:space="0" w:color="auto"/>
          </w:divBdr>
        </w:div>
        <w:div w:id="1266187317">
          <w:marLeft w:val="0"/>
          <w:marRight w:val="0"/>
          <w:marTop w:val="150"/>
          <w:marBottom w:val="0"/>
          <w:divBdr>
            <w:top w:val="none" w:sz="0" w:space="0" w:color="auto"/>
            <w:left w:val="none" w:sz="0" w:space="0" w:color="auto"/>
            <w:bottom w:val="none" w:sz="0" w:space="0" w:color="auto"/>
            <w:right w:val="none" w:sz="0" w:space="0" w:color="auto"/>
          </w:divBdr>
          <w:divsChild>
            <w:div w:id="817038735">
              <w:marLeft w:val="1155"/>
              <w:marRight w:val="0"/>
              <w:marTop w:val="0"/>
              <w:marBottom w:val="0"/>
              <w:divBdr>
                <w:top w:val="none" w:sz="0" w:space="0" w:color="auto"/>
                <w:left w:val="none" w:sz="0" w:space="0" w:color="auto"/>
                <w:bottom w:val="none" w:sz="0" w:space="0" w:color="auto"/>
                <w:right w:val="none" w:sz="0" w:space="0" w:color="auto"/>
              </w:divBdr>
            </w:div>
            <w:div w:id="1225605726">
              <w:marLeft w:val="1155"/>
              <w:marRight w:val="0"/>
              <w:marTop w:val="0"/>
              <w:marBottom w:val="0"/>
              <w:divBdr>
                <w:top w:val="none" w:sz="0" w:space="0" w:color="auto"/>
                <w:left w:val="none" w:sz="0" w:space="0" w:color="auto"/>
                <w:bottom w:val="none" w:sz="0" w:space="0" w:color="auto"/>
                <w:right w:val="none" w:sz="0" w:space="0" w:color="auto"/>
              </w:divBdr>
            </w:div>
            <w:div w:id="5254110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696685">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161926">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207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0745352">
      <w:bodyDiv w:val="1"/>
      <w:marLeft w:val="0"/>
      <w:marRight w:val="0"/>
      <w:marTop w:val="0"/>
      <w:marBottom w:val="0"/>
      <w:divBdr>
        <w:top w:val="none" w:sz="0" w:space="0" w:color="auto"/>
        <w:left w:val="none" w:sz="0" w:space="0" w:color="auto"/>
        <w:bottom w:val="none" w:sz="0" w:space="0" w:color="auto"/>
        <w:right w:val="none" w:sz="0" w:space="0" w:color="auto"/>
      </w:divBdr>
    </w:div>
    <w:div w:id="1020857866">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1675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6899">
      <w:bodyDiv w:val="1"/>
      <w:marLeft w:val="0"/>
      <w:marRight w:val="0"/>
      <w:marTop w:val="0"/>
      <w:marBottom w:val="0"/>
      <w:divBdr>
        <w:top w:val="none" w:sz="0" w:space="0" w:color="auto"/>
        <w:left w:val="none" w:sz="0" w:space="0" w:color="auto"/>
        <w:bottom w:val="none" w:sz="0" w:space="0" w:color="auto"/>
        <w:right w:val="none" w:sz="0" w:space="0" w:color="auto"/>
      </w:divBdr>
      <w:divsChild>
        <w:div w:id="519590403">
          <w:marLeft w:val="0"/>
          <w:marRight w:val="0"/>
          <w:marTop w:val="0"/>
          <w:marBottom w:val="0"/>
          <w:divBdr>
            <w:top w:val="none" w:sz="0" w:space="0" w:color="auto"/>
            <w:left w:val="none" w:sz="0" w:space="0" w:color="auto"/>
            <w:bottom w:val="none" w:sz="0" w:space="0" w:color="auto"/>
            <w:right w:val="none" w:sz="0" w:space="0" w:color="auto"/>
          </w:divBdr>
        </w:div>
        <w:div w:id="1988322109">
          <w:marLeft w:val="0"/>
          <w:marRight w:val="0"/>
          <w:marTop w:val="150"/>
          <w:marBottom w:val="0"/>
          <w:divBdr>
            <w:top w:val="none" w:sz="0" w:space="0" w:color="auto"/>
            <w:left w:val="none" w:sz="0" w:space="0" w:color="auto"/>
            <w:bottom w:val="none" w:sz="0" w:space="0" w:color="auto"/>
            <w:right w:val="none" w:sz="0" w:space="0" w:color="auto"/>
          </w:divBdr>
          <w:divsChild>
            <w:div w:id="435638508">
              <w:marLeft w:val="1155"/>
              <w:marRight w:val="0"/>
              <w:marTop w:val="0"/>
              <w:marBottom w:val="0"/>
              <w:divBdr>
                <w:top w:val="none" w:sz="0" w:space="0" w:color="auto"/>
                <w:left w:val="none" w:sz="0" w:space="0" w:color="auto"/>
                <w:bottom w:val="none" w:sz="0" w:space="0" w:color="auto"/>
                <w:right w:val="none" w:sz="0" w:space="0" w:color="auto"/>
              </w:divBdr>
            </w:div>
            <w:div w:id="2126192922">
              <w:marLeft w:val="1155"/>
              <w:marRight w:val="0"/>
              <w:marTop w:val="0"/>
              <w:marBottom w:val="0"/>
              <w:divBdr>
                <w:top w:val="none" w:sz="0" w:space="0" w:color="auto"/>
                <w:left w:val="none" w:sz="0" w:space="0" w:color="auto"/>
                <w:bottom w:val="none" w:sz="0" w:space="0" w:color="auto"/>
                <w:right w:val="none" w:sz="0" w:space="0" w:color="auto"/>
              </w:divBdr>
            </w:div>
            <w:div w:id="931400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1587481">
      <w:bodyDiv w:val="1"/>
      <w:marLeft w:val="0"/>
      <w:marRight w:val="0"/>
      <w:marTop w:val="0"/>
      <w:marBottom w:val="0"/>
      <w:divBdr>
        <w:top w:val="none" w:sz="0" w:space="0" w:color="auto"/>
        <w:left w:val="none" w:sz="0" w:space="0" w:color="auto"/>
        <w:bottom w:val="none" w:sz="0" w:space="0" w:color="auto"/>
        <w:right w:val="none" w:sz="0" w:space="0" w:color="auto"/>
      </w:divBdr>
    </w:div>
    <w:div w:id="1021707766">
      <w:bodyDiv w:val="1"/>
      <w:marLeft w:val="0"/>
      <w:marRight w:val="0"/>
      <w:marTop w:val="0"/>
      <w:marBottom w:val="0"/>
      <w:divBdr>
        <w:top w:val="none" w:sz="0" w:space="0" w:color="auto"/>
        <w:left w:val="none" w:sz="0" w:space="0" w:color="auto"/>
        <w:bottom w:val="none" w:sz="0" w:space="0" w:color="auto"/>
        <w:right w:val="none" w:sz="0" w:space="0" w:color="auto"/>
      </w:divBdr>
    </w:div>
    <w:div w:id="1021858310">
      <w:bodyDiv w:val="1"/>
      <w:marLeft w:val="0"/>
      <w:marRight w:val="0"/>
      <w:marTop w:val="0"/>
      <w:marBottom w:val="0"/>
      <w:divBdr>
        <w:top w:val="none" w:sz="0" w:space="0" w:color="auto"/>
        <w:left w:val="none" w:sz="0" w:space="0" w:color="auto"/>
        <w:bottom w:val="none" w:sz="0" w:space="0" w:color="auto"/>
        <w:right w:val="none" w:sz="0" w:space="0" w:color="auto"/>
      </w:divBdr>
    </w:div>
    <w:div w:id="1021929155">
      <w:bodyDiv w:val="1"/>
      <w:marLeft w:val="0"/>
      <w:marRight w:val="0"/>
      <w:marTop w:val="0"/>
      <w:marBottom w:val="0"/>
      <w:divBdr>
        <w:top w:val="none" w:sz="0" w:space="0" w:color="auto"/>
        <w:left w:val="none" w:sz="0" w:space="0" w:color="auto"/>
        <w:bottom w:val="none" w:sz="0" w:space="0" w:color="auto"/>
        <w:right w:val="none" w:sz="0" w:space="0" w:color="auto"/>
      </w:divBdr>
    </w:div>
    <w:div w:id="1021930588">
      <w:bodyDiv w:val="1"/>
      <w:marLeft w:val="0"/>
      <w:marRight w:val="0"/>
      <w:marTop w:val="0"/>
      <w:marBottom w:val="0"/>
      <w:divBdr>
        <w:top w:val="none" w:sz="0" w:space="0" w:color="auto"/>
        <w:left w:val="none" w:sz="0" w:space="0" w:color="auto"/>
        <w:bottom w:val="none" w:sz="0" w:space="0" w:color="auto"/>
        <w:right w:val="none" w:sz="0" w:space="0" w:color="auto"/>
      </w:divBdr>
    </w:div>
    <w:div w:id="1021972251">
      <w:bodyDiv w:val="1"/>
      <w:marLeft w:val="0"/>
      <w:marRight w:val="0"/>
      <w:marTop w:val="0"/>
      <w:marBottom w:val="0"/>
      <w:divBdr>
        <w:top w:val="none" w:sz="0" w:space="0" w:color="auto"/>
        <w:left w:val="none" w:sz="0" w:space="0" w:color="auto"/>
        <w:bottom w:val="none" w:sz="0" w:space="0" w:color="auto"/>
        <w:right w:val="none" w:sz="0" w:space="0" w:color="auto"/>
      </w:divBdr>
    </w:div>
    <w:div w:id="10219750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050258">
      <w:bodyDiv w:val="1"/>
      <w:marLeft w:val="0"/>
      <w:marRight w:val="0"/>
      <w:marTop w:val="0"/>
      <w:marBottom w:val="0"/>
      <w:divBdr>
        <w:top w:val="none" w:sz="0" w:space="0" w:color="auto"/>
        <w:left w:val="none" w:sz="0" w:space="0" w:color="auto"/>
        <w:bottom w:val="none" w:sz="0" w:space="0" w:color="auto"/>
        <w:right w:val="none" w:sz="0" w:space="0" w:color="auto"/>
      </w:divBdr>
    </w:div>
    <w:div w:id="1022051902">
      <w:bodyDiv w:val="1"/>
      <w:marLeft w:val="0"/>
      <w:marRight w:val="0"/>
      <w:marTop w:val="0"/>
      <w:marBottom w:val="0"/>
      <w:divBdr>
        <w:top w:val="none" w:sz="0" w:space="0" w:color="auto"/>
        <w:left w:val="none" w:sz="0" w:space="0" w:color="auto"/>
        <w:bottom w:val="none" w:sz="0" w:space="0" w:color="auto"/>
        <w:right w:val="none" w:sz="0" w:space="0" w:color="auto"/>
      </w:divBdr>
      <w:divsChild>
        <w:div w:id="1257517277">
          <w:marLeft w:val="0"/>
          <w:marRight w:val="0"/>
          <w:marTop w:val="0"/>
          <w:marBottom w:val="0"/>
          <w:divBdr>
            <w:top w:val="none" w:sz="0" w:space="0" w:color="auto"/>
            <w:left w:val="none" w:sz="0" w:space="0" w:color="auto"/>
            <w:bottom w:val="none" w:sz="0" w:space="0" w:color="auto"/>
            <w:right w:val="none" w:sz="0" w:space="0" w:color="auto"/>
          </w:divBdr>
        </w:div>
        <w:div w:id="2017224169">
          <w:marLeft w:val="0"/>
          <w:marRight w:val="0"/>
          <w:marTop w:val="150"/>
          <w:marBottom w:val="0"/>
          <w:divBdr>
            <w:top w:val="none" w:sz="0" w:space="0" w:color="auto"/>
            <w:left w:val="none" w:sz="0" w:space="0" w:color="auto"/>
            <w:bottom w:val="none" w:sz="0" w:space="0" w:color="auto"/>
            <w:right w:val="none" w:sz="0" w:space="0" w:color="auto"/>
          </w:divBdr>
          <w:divsChild>
            <w:div w:id="2040079980">
              <w:marLeft w:val="1155"/>
              <w:marRight w:val="0"/>
              <w:marTop w:val="0"/>
              <w:marBottom w:val="0"/>
              <w:divBdr>
                <w:top w:val="none" w:sz="0" w:space="0" w:color="auto"/>
                <w:left w:val="none" w:sz="0" w:space="0" w:color="auto"/>
                <w:bottom w:val="none" w:sz="0" w:space="0" w:color="auto"/>
                <w:right w:val="none" w:sz="0" w:space="0" w:color="auto"/>
              </w:divBdr>
            </w:div>
            <w:div w:id="554699842">
              <w:marLeft w:val="1155"/>
              <w:marRight w:val="0"/>
              <w:marTop w:val="0"/>
              <w:marBottom w:val="0"/>
              <w:divBdr>
                <w:top w:val="none" w:sz="0" w:space="0" w:color="auto"/>
                <w:left w:val="none" w:sz="0" w:space="0" w:color="auto"/>
                <w:bottom w:val="none" w:sz="0" w:space="0" w:color="auto"/>
                <w:right w:val="none" w:sz="0" w:space="0" w:color="auto"/>
              </w:divBdr>
            </w:div>
            <w:div w:id="9825839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31433">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390498">
      <w:bodyDiv w:val="1"/>
      <w:marLeft w:val="0"/>
      <w:marRight w:val="0"/>
      <w:marTop w:val="0"/>
      <w:marBottom w:val="0"/>
      <w:divBdr>
        <w:top w:val="none" w:sz="0" w:space="0" w:color="auto"/>
        <w:left w:val="none" w:sz="0" w:space="0" w:color="auto"/>
        <w:bottom w:val="none" w:sz="0" w:space="0" w:color="auto"/>
        <w:right w:val="none" w:sz="0" w:space="0" w:color="auto"/>
      </w:divBdr>
      <w:divsChild>
        <w:div w:id="1198546643">
          <w:marLeft w:val="0"/>
          <w:marRight w:val="0"/>
          <w:marTop w:val="0"/>
          <w:marBottom w:val="0"/>
          <w:divBdr>
            <w:top w:val="none" w:sz="0" w:space="0" w:color="auto"/>
            <w:left w:val="none" w:sz="0" w:space="0" w:color="auto"/>
            <w:bottom w:val="none" w:sz="0" w:space="0" w:color="auto"/>
            <w:right w:val="none" w:sz="0" w:space="0" w:color="auto"/>
          </w:divBdr>
        </w:div>
        <w:div w:id="589192317">
          <w:marLeft w:val="0"/>
          <w:marRight w:val="0"/>
          <w:marTop w:val="150"/>
          <w:marBottom w:val="0"/>
          <w:divBdr>
            <w:top w:val="none" w:sz="0" w:space="0" w:color="auto"/>
            <w:left w:val="none" w:sz="0" w:space="0" w:color="auto"/>
            <w:bottom w:val="none" w:sz="0" w:space="0" w:color="auto"/>
            <w:right w:val="none" w:sz="0" w:space="0" w:color="auto"/>
          </w:divBdr>
          <w:divsChild>
            <w:div w:id="2138254257">
              <w:marLeft w:val="1155"/>
              <w:marRight w:val="0"/>
              <w:marTop w:val="0"/>
              <w:marBottom w:val="0"/>
              <w:divBdr>
                <w:top w:val="none" w:sz="0" w:space="0" w:color="auto"/>
                <w:left w:val="none" w:sz="0" w:space="0" w:color="auto"/>
                <w:bottom w:val="none" w:sz="0" w:space="0" w:color="auto"/>
                <w:right w:val="none" w:sz="0" w:space="0" w:color="auto"/>
              </w:divBdr>
            </w:div>
            <w:div w:id="781997667">
              <w:marLeft w:val="1155"/>
              <w:marRight w:val="0"/>
              <w:marTop w:val="0"/>
              <w:marBottom w:val="0"/>
              <w:divBdr>
                <w:top w:val="none" w:sz="0" w:space="0" w:color="auto"/>
                <w:left w:val="none" w:sz="0" w:space="0" w:color="auto"/>
                <w:bottom w:val="none" w:sz="0" w:space="0" w:color="auto"/>
                <w:right w:val="none" w:sz="0" w:space="0" w:color="auto"/>
              </w:divBdr>
            </w:div>
            <w:div w:id="10680410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783377">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2975424">
      <w:bodyDiv w:val="1"/>
      <w:marLeft w:val="0"/>
      <w:marRight w:val="0"/>
      <w:marTop w:val="0"/>
      <w:marBottom w:val="0"/>
      <w:divBdr>
        <w:top w:val="none" w:sz="0" w:space="0" w:color="auto"/>
        <w:left w:val="none" w:sz="0" w:space="0" w:color="auto"/>
        <w:bottom w:val="none" w:sz="0" w:space="0" w:color="auto"/>
        <w:right w:val="none" w:sz="0" w:space="0" w:color="auto"/>
      </w:divBdr>
    </w:div>
    <w:div w:id="1022979918">
      <w:bodyDiv w:val="1"/>
      <w:marLeft w:val="0"/>
      <w:marRight w:val="0"/>
      <w:marTop w:val="0"/>
      <w:marBottom w:val="0"/>
      <w:divBdr>
        <w:top w:val="none" w:sz="0" w:space="0" w:color="auto"/>
        <w:left w:val="none" w:sz="0" w:space="0" w:color="auto"/>
        <w:bottom w:val="none" w:sz="0" w:space="0" w:color="auto"/>
        <w:right w:val="none" w:sz="0" w:space="0" w:color="auto"/>
      </w:divBdr>
      <w:divsChild>
        <w:div w:id="1006519563">
          <w:marLeft w:val="0"/>
          <w:marRight w:val="0"/>
          <w:marTop w:val="0"/>
          <w:marBottom w:val="0"/>
          <w:divBdr>
            <w:top w:val="none" w:sz="0" w:space="0" w:color="auto"/>
            <w:left w:val="none" w:sz="0" w:space="0" w:color="auto"/>
            <w:bottom w:val="none" w:sz="0" w:space="0" w:color="auto"/>
            <w:right w:val="none" w:sz="0" w:space="0" w:color="auto"/>
          </w:divBdr>
        </w:div>
        <w:div w:id="1563755538">
          <w:marLeft w:val="0"/>
          <w:marRight w:val="0"/>
          <w:marTop w:val="150"/>
          <w:marBottom w:val="0"/>
          <w:divBdr>
            <w:top w:val="none" w:sz="0" w:space="0" w:color="auto"/>
            <w:left w:val="none" w:sz="0" w:space="0" w:color="auto"/>
            <w:bottom w:val="none" w:sz="0" w:space="0" w:color="auto"/>
            <w:right w:val="none" w:sz="0" w:space="0" w:color="auto"/>
          </w:divBdr>
          <w:divsChild>
            <w:div w:id="2079014599">
              <w:marLeft w:val="1155"/>
              <w:marRight w:val="0"/>
              <w:marTop w:val="0"/>
              <w:marBottom w:val="0"/>
              <w:divBdr>
                <w:top w:val="none" w:sz="0" w:space="0" w:color="auto"/>
                <w:left w:val="none" w:sz="0" w:space="0" w:color="auto"/>
                <w:bottom w:val="none" w:sz="0" w:space="0" w:color="auto"/>
                <w:right w:val="none" w:sz="0" w:space="0" w:color="auto"/>
              </w:divBdr>
            </w:div>
            <w:div w:id="2051107995">
              <w:marLeft w:val="1155"/>
              <w:marRight w:val="0"/>
              <w:marTop w:val="0"/>
              <w:marBottom w:val="0"/>
              <w:divBdr>
                <w:top w:val="none" w:sz="0" w:space="0" w:color="auto"/>
                <w:left w:val="none" w:sz="0" w:space="0" w:color="auto"/>
                <w:bottom w:val="none" w:sz="0" w:space="0" w:color="auto"/>
                <w:right w:val="none" w:sz="0" w:space="0" w:color="auto"/>
              </w:divBdr>
            </w:div>
            <w:div w:id="201404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364624">
      <w:bodyDiv w:val="1"/>
      <w:marLeft w:val="0"/>
      <w:marRight w:val="0"/>
      <w:marTop w:val="0"/>
      <w:marBottom w:val="0"/>
      <w:divBdr>
        <w:top w:val="none" w:sz="0" w:space="0" w:color="auto"/>
        <w:left w:val="none" w:sz="0" w:space="0" w:color="auto"/>
        <w:bottom w:val="none" w:sz="0" w:space="0" w:color="auto"/>
        <w:right w:val="none" w:sz="0" w:space="0" w:color="auto"/>
      </w:divBdr>
    </w:div>
    <w:div w:id="1023433714">
      <w:bodyDiv w:val="1"/>
      <w:marLeft w:val="0"/>
      <w:marRight w:val="0"/>
      <w:marTop w:val="0"/>
      <w:marBottom w:val="0"/>
      <w:divBdr>
        <w:top w:val="none" w:sz="0" w:space="0" w:color="auto"/>
        <w:left w:val="none" w:sz="0" w:space="0" w:color="auto"/>
        <w:bottom w:val="none" w:sz="0" w:space="0" w:color="auto"/>
        <w:right w:val="none" w:sz="0" w:space="0" w:color="auto"/>
      </w:divBdr>
    </w:div>
    <w:div w:id="1023554702">
      <w:bodyDiv w:val="1"/>
      <w:marLeft w:val="0"/>
      <w:marRight w:val="0"/>
      <w:marTop w:val="0"/>
      <w:marBottom w:val="0"/>
      <w:divBdr>
        <w:top w:val="none" w:sz="0" w:space="0" w:color="auto"/>
        <w:left w:val="none" w:sz="0" w:space="0" w:color="auto"/>
        <w:bottom w:val="none" w:sz="0" w:space="0" w:color="auto"/>
        <w:right w:val="none" w:sz="0" w:space="0" w:color="auto"/>
      </w:divBdr>
    </w:div>
    <w:div w:id="1023674296">
      <w:bodyDiv w:val="1"/>
      <w:marLeft w:val="0"/>
      <w:marRight w:val="0"/>
      <w:marTop w:val="0"/>
      <w:marBottom w:val="0"/>
      <w:divBdr>
        <w:top w:val="none" w:sz="0" w:space="0" w:color="auto"/>
        <w:left w:val="none" w:sz="0" w:space="0" w:color="auto"/>
        <w:bottom w:val="none" w:sz="0" w:space="0" w:color="auto"/>
        <w:right w:val="none" w:sz="0" w:space="0" w:color="auto"/>
      </w:divBdr>
    </w:div>
    <w:div w:id="1023822421">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020787">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09676">
      <w:bodyDiv w:val="1"/>
      <w:marLeft w:val="0"/>
      <w:marRight w:val="0"/>
      <w:marTop w:val="0"/>
      <w:marBottom w:val="0"/>
      <w:divBdr>
        <w:top w:val="none" w:sz="0" w:space="0" w:color="auto"/>
        <w:left w:val="none" w:sz="0" w:space="0" w:color="auto"/>
        <w:bottom w:val="none" w:sz="0" w:space="0" w:color="auto"/>
        <w:right w:val="none" w:sz="0" w:space="0" w:color="auto"/>
      </w:divBdr>
    </w:div>
    <w:div w:id="1024212479">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4787701">
      <w:bodyDiv w:val="1"/>
      <w:marLeft w:val="0"/>
      <w:marRight w:val="0"/>
      <w:marTop w:val="0"/>
      <w:marBottom w:val="0"/>
      <w:divBdr>
        <w:top w:val="none" w:sz="0" w:space="0" w:color="auto"/>
        <w:left w:val="none" w:sz="0" w:space="0" w:color="auto"/>
        <w:bottom w:val="none" w:sz="0" w:space="0" w:color="auto"/>
        <w:right w:val="none" w:sz="0" w:space="0" w:color="auto"/>
      </w:divBdr>
    </w:div>
    <w:div w:id="1024794051">
      <w:bodyDiv w:val="1"/>
      <w:marLeft w:val="0"/>
      <w:marRight w:val="0"/>
      <w:marTop w:val="0"/>
      <w:marBottom w:val="0"/>
      <w:divBdr>
        <w:top w:val="none" w:sz="0" w:space="0" w:color="auto"/>
        <w:left w:val="none" w:sz="0" w:space="0" w:color="auto"/>
        <w:bottom w:val="none" w:sz="0" w:space="0" w:color="auto"/>
        <w:right w:val="none" w:sz="0" w:space="0" w:color="auto"/>
      </w:divBdr>
      <w:divsChild>
        <w:div w:id="980188435">
          <w:marLeft w:val="0"/>
          <w:marRight w:val="0"/>
          <w:marTop w:val="0"/>
          <w:marBottom w:val="0"/>
          <w:divBdr>
            <w:top w:val="none" w:sz="0" w:space="0" w:color="auto"/>
            <w:left w:val="none" w:sz="0" w:space="0" w:color="auto"/>
            <w:bottom w:val="none" w:sz="0" w:space="0" w:color="auto"/>
            <w:right w:val="none" w:sz="0" w:space="0" w:color="auto"/>
          </w:divBdr>
        </w:div>
        <w:div w:id="1194657137">
          <w:marLeft w:val="0"/>
          <w:marRight w:val="0"/>
          <w:marTop w:val="150"/>
          <w:marBottom w:val="0"/>
          <w:divBdr>
            <w:top w:val="none" w:sz="0" w:space="0" w:color="auto"/>
            <w:left w:val="none" w:sz="0" w:space="0" w:color="auto"/>
            <w:bottom w:val="none" w:sz="0" w:space="0" w:color="auto"/>
            <w:right w:val="none" w:sz="0" w:space="0" w:color="auto"/>
          </w:divBdr>
          <w:divsChild>
            <w:div w:id="2124374578">
              <w:marLeft w:val="1155"/>
              <w:marRight w:val="0"/>
              <w:marTop w:val="0"/>
              <w:marBottom w:val="0"/>
              <w:divBdr>
                <w:top w:val="none" w:sz="0" w:space="0" w:color="auto"/>
                <w:left w:val="none" w:sz="0" w:space="0" w:color="auto"/>
                <w:bottom w:val="none" w:sz="0" w:space="0" w:color="auto"/>
                <w:right w:val="none" w:sz="0" w:space="0" w:color="auto"/>
              </w:divBdr>
            </w:div>
            <w:div w:id="1119301293">
              <w:marLeft w:val="1155"/>
              <w:marRight w:val="0"/>
              <w:marTop w:val="0"/>
              <w:marBottom w:val="0"/>
              <w:divBdr>
                <w:top w:val="none" w:sz="0" w:space="0" w:color="auto"/>
                <w:left w:val="none" w:sz="0" w:space="0" w:color="auto"/>
                <w:bottom w:val="none" w:sz="0" w:space="0" w:color="auto"/>
                <w:right w:val="none" w:sz="0" w:space="0" w:color="auto"/>
              </w:divBdr>
            </w:div>
            <w:div w:id="930552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4864295">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255018">
      <w:bodyDiv w:val="1"/>
      <w:marLeft w:val="0"/>
      <w:marRight w:val="0"/>
      <w:marTop w:val="0"/>
      <w:marBottom w:val="0"/>
      <w:divBdr>
        <w:top w:val="none" w:sz="0" w:space="0" w:color="auto"/>
        <w:left w:val="none" w:sz="0" w:space="0" w:color="auto"/>
        <w:bottom w:val="none" w:sz="0" w:space="0" w:color="auto"/>
        <w:right w:val="none" w:sz="0" w:space="0" w:color="auto"/>
      </w:divBdr>
      <w:divsChild>
        <w:div w:id="1070619891">
          <w:marLeft w:val="0"/>
          <w:marRight w:val="0"/>
          <w:marTop w:val="0"/>
          <w:marBottom w:val="0"/>
          <w:divBdr>
            <w:top w:val="none" w:sz="0" w:space="0" w:color="auto"/>
            <w:left w:val="none" w:sz="0" w:space="0" w:color="auto"/>
            <w:bottom w:val="none" w:sz="0" w:space="0" w:color="auto"/>
            <w:right w:val="none" w:sz="0" w:space="0" w:color="auto"/>
          </w:divBdr>
        </w:div>
        <w:div w:id="1122307021">
          <w:marLeft w:val="0"/>
          <w:marRight w:val="0"/>
          <w:marTop w:val="150"/>
          <w:marBottom w:val="0"/>
          <w:divBdr>
            <w:top w:val="none" w:sz="0" w:space="0" w:color="auto"/>
            <w:left w:val="none" w:sz="0" w:space="0" w:color="auto"/>
            <w:bottom w:val="none" w:sz="0" w:space="0" w:color="auto"/>
            <w:right w:val="none" w:sz="0" w:space="0" w:color="auto"/>
          </w:divBdr>
          <w:divsChild>
            <w:div w:id="1582177963">
              <w:marLeft w:val="1155"/>
              <w:marRight w:val="0"/>
              <w:marTop w:val="0"/>
              <w:marBottom w:val="0"/>
              <w:divBdr>
                <w:top w:val="none" w:sz="0" w:space="0" w:color="auto"/>
                <w:left w:val="none" w:sz="0" w:space="0" w:color="auto"/>
                <w:bottom w:val="none" w:sz="0" w:space="0" w:color="auto"/>
                <w:right w:val="none" w:sz="0" w:space="0" w:color="auto"/>
              </w:divBdr>
            </w:div>
            <w:div w:id="307395095">
              <w:marLeft w:val="1155"/>
              <w:marRight w:val="0"/>
              <w:marTop w:val="0"/>
              <w:marBottom w:val="0"/>
              <w:divBdr>
                <w:top w:val="none" w:sz="0" w:space="0" w:color="auto"/>
                <w:left w:val="none" w:sz="0" w:space="0" w:color="auto"/>
                <w:bottom w:val="none" w:sz="0" w:space="0" w:color="auto"/>
                <w:right w:val="none" w:sz="0" w:space="0" w:color="auto"/>
              </w:divBdr>
            </w:div>
            <w:div w:id="206131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5446859">
      <w:bodyDiv w:val="1"/>
      <w:marLeft w:val="0"/>
      <w:marRight w:val="0"/>
      <w:marTop w:val="0"/>
      <w:marBottom w:val="0"/>
      <w:divBdr>
        <w:top w:val="none" w:sz="0" w:space="0" w:color="auto"/>
        <w:left w:val="none" w:sz="0" w:space="0" w:color="auto"/>
        <w:bottom w:val="none" w:sz="0" w:space="0" w:color="auto"/>
        <w:right w:val="none" w:sz="0" w:space="0" w:color="auto"/>
      </w:divBdr>
    </w:div>
    <w:div w:id="1025474516">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6327">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449383">
      <w:bodyDiv w:val="1"/>
      <w:marLeft w:val="0"/>
      <w:marRight w:val="0"/>
      <w:marTop w:val="0"/>
      <w:marBottom w:val="0"/>
      <w:divBdr>
        <w:top w:val="none" w:sz="0" w:space="0" w:color="auto"/>
        <w:left w:val="none" w:sz="0" w:space="0" w:color="auto"/>
        <w:bottom w:val="none" w:sz="0" w:space="0" w:color="auto"/>
        <w:right w:val="none" w:sz="0" w:space="0" w:color="auto"/>
      </w:divBdr>
      <w:divsChild>
        <w:div w:id="55325941">
          <w:marLeft w:val="0"/>
          <w:marRight w:val="0"/>
          <w:marTop w:val="0"/>
          <w:marBottom w:val="0"/>
          <w:divBdr>
            <w:top w:val="none" w:sz="0" w:space="0" w:color="auto"/>
            <w:left w:val="none" w:sz="0" w:space="0" w:color="auto"/>
            <w:bottom w:val="none" w:sz="0" w:space="0" w:color="auto"/>
            <w:right w:val="none" w:sz="0" w:space="0" w:color="auto"/>
          </w:divBdr>
        </w:div>
        <w:div w:id="39331354">
          <w:marLeft w:val="0"/>
          <w:marRight w:val="0"/>
          <w:marTop w:val="150"/>
          <w:marBottom w:val="0"/>
          <w:divBdr>
            <w:top w:val="none" w:sz="0" w:space="0" w:color="auto"/>
            <w:left w:val="none" w:sz="0" w:space="0" w:color="auto"/>
            <w:bottom w:val="none" w:sz="0" w:space="0" w:color="auto"/>
            <w:right w:val="none" w:sz="0" w:space="0" w:color="auto"/>
          </w:divBdr>
          <w:divsChild>
            <w:div w:id="626816314">
              <w:marLeft w:val="1155"/>
              <w:marRight w:val="0"/>
              <w:marTop w:val="0"/>
              <w:marBottom w:val="0"/>
              <w:divBdr>
                <w:top w:val="none" w:sz="0" w:space="0" w:color="auto"/>
                <w:left w:val="none" w:sz="0" w:space="0" w:color="auto"/>
                <w:bottom w:val="none" w:sz="0" w:space="0" w:color="auto"/>
                <w:right w:val="none" w:sz="0" w:space="0" w:color="auto"/>
              </w:divBdr>
            </w:div>
            <w:div w:id="1775975169">
              <w:marLeft w:val="1155"/>
              <w:marRight w:val="0"/>
              <w:marTop w:val="0"/>
              <w:marBottom w:val="0"/>
              <w:divBdr>
                <w:top w:val="none" w:sz="0" w:space="0" w:color="auto"/>
                <w:left w:val="none" w:sz="0" w:space="0" w:color="auto"/>
                <w:bottom w:val="none" w:sz="0" w:space="0" w:color="auto"/>
                <w:right w:val="none" w:sz="0" w:space="0" w:color="auto"/>
              </w:divBdr>
            </w:div>
            <w:div w:id="7023623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784898">
      <w:bodyDiv w:val="1"/>
      <w:marLeft w:val="0"/>
      <w:marRight w:val="0"/>
      <w:marTop w:val="0"/>
      <w:marBottom w:val="0"/>
      <w:divBdr>
        <w:top w:val="none" w:sz="0" w:space="0" w:color="auto"/>
        <w:left w:val="none" w:sz="0" w:space="0" w:color="auto"/>
        <w:bottom w:val="none" w:sz="0" w:space="0" w:color="auto"/>
        <w:right w:val="none" w:sz="0" w:space="0" w:color="auto"/>
      </w:divBdr>
      <w:divsChild>
        <w:div w:id="337973716">
          <w:marLeft w:val="0"/>
          <w:marRight w:val="0"/>
          <w:marTop w:val="0"/>
          <w:marBottom w:val="0"/>
          <w:divBdr>
            <w:top w:val="none" w:sz="0" w:space="0" w:color="auto"/>
            <w:left w:val="none" w:sz="0" w:space="0" w:color="auto"/>
            <w:bottom w:val="none" w:sz="0" w:space="0" w:color="auto"/>
            <w:right w:val="none" w:sz="0" w:space="0" w:color="auto"/>
          </w:divBdr>
        </w:div>
        <w:div w:id="1950234296">
          <w:marLeft w:val="0"/>
          <w:marRight w:val="0"/>
          <w:marTop w:val="150"/>
          <w:marBottom w:val="0"/>
          <w:divBdr>
            <w:top w:val="none" w:sz="0" w:space="0" w:color="auto"/>
            <w:left w:val="none" w:sz="0" w:space="0" w:color="auto"/>
            <w:bottom w:val="none" w:sz="0" w:space="0" w:color="auto"/>
            <w:right w:val="none" w:sz="0" w:space="0" w:color="auto"/>
          </w:divBdr>
          <w:divsChild>
            <w:div w:id="2140805517">
              <w:marLeft w:val="1155"/>
              <w:marRight w:val="0"/>
              <w:marTop w:val="0"/>
              <w:marBottom w:val="0"/>
              <w:divBdr>
                <w:top w:val="none" w:sz="0" w:space="0" w:color="auto"/>
                <w:left w:val="none" w:sz="0" w:space="0" w:color="auto"/>
                <w:bottom w:val="none" w:sz="0" w:space="0" w:color="auto"/>
                <w:right w:val="none" w:sz="0" w:space="0" w:color="auto"/>
              </w:divBdr>
            </w:div>
            <w:div w:id="1312297606">
              <w:marLeft w:val="1155"/>
              <w:marRight w:val="0"/>
              <w:marTop w:val="0"/>
              <w:marBottom w:val="0"/>
              <w:divBdr>
                <w:top w:val="none" w:sz="0" w:space="0" w:color="auto"/>
                <w:left w:val="none" w:sz="0" w:space="0" w:color="auto"/>
                <w:bottom w:val="none" w:sz="0" w:space="0" w:color="auto"/>
                <w:right w:val="none" w:sz="0" w:space="0" w:color="auto"/>
              </w:divBdr>
            </w:div>
            <w:div w:id="1027095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02734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103505">
      <w:bodyDiv w:val="1"/>
      <w:marLeft w:val="0"/>
      <w:marRight w:val="0"/>
      <w:marTop w:val="0"/>
      <w:marBottom w:val="0"/>
      <w:divBdr>
        <w:top w:val="none" w:sz="0" w:space="0" w:color="auto"/>
        <w:left w:val="none" w:sz="0" w:space="0" w:color="auto"/>
        <w:bottom w:val="none" w:sz="0" w:space="0" w:color="auto"/>
        <w:right w:val="none" w:sz="0" w:space="0" w:color="auto"/>
      </w:divBdr>
      <w:divsChild>
        <w:div w:id="924343595">
          <w:marLeft w:val="0"/>
          <w:marRight w:val="0"/>
          <w:marTop w:val="0"/>
          <w:marBottom w:val="0"/>
          <w:divBdr>
            <w:top w:val="none" w:sz="0" w:space="0" w:color="auto"/>
            <w:left w:val="none" w:sz="0" w:space="0" w:color="auto"/>
            <w:bottom w:val="none" w:sz="0" w:space="0" w:color="auto"/>
            <w:right w:val="none" w:sz="0" w:space="0" w:color="auto"/>
          </w:divBdr>
        </w:div>
        <w:div w:id="1520656556">
          <w:marLeft w:val="0"/>
          <w:marRight w:val="0"/>
          <w:marTop w:val="150"/>
          <w:marBottom w:val="0"/>
          <w:divBdr>
            <w:top w:val="none" w:sz="0" w:space="0" w:color="auto"/>
            <w:left w:val="none" w:sz="0" w:space="0" w:color="auto"/>
            <w:bottom w:val="none" w:sz="0" w:space="0" w:color="auto"/>
            <w:right w:val="none" w:sz="0" w:space="0" w:color="auto"/>
          </w:divBdr>
          <w:divsChild>
            <w:div w:id="2008896284">
              <w:marLeft w:val="1155"/>
              <w:marRight w:val="0"/>
              <w:marTop w:val="0"/>
              <w:marBottom w:val="0"/>
              <w:divBdr>
                <w:top w:val="none" w:sz="0" w:space="0" w:color="auto"/>
                <w:left w:val="none" w:sz="0" w:space="0" w:color="auto"/>
                <w:bottom w:val="none" w:sz="0" w:space="0" w:color="auto"/>
                <w:right w:val="none" w:sz="0" w:space="0" w:color="auto"/>
              </w:divBdr>
            </w:div>
            <w:div w:id="211623234">
              <w:marLeft w:val="1155"/>
              <w:marRight w:val="0"/>
              <w:marTop w:val="0"/>
              <w:marBottom w:val="0"/>
              <w:divBdr>
                <w:top w:val="none" w:sz="0" w:space="0" w:color="auto"/>
                <w:left w:val="none" w:sz="0" w:space="0" w:color="auto"/>
                <w:bottom w:val="none" w:sz="0" w:space="0" w:color="auto"/>
                <w:right w:val="none" w:sz="0" w:space="0" w:color="auto"/>
              </w:divBdr>
            </w:div>
            <w:div w:id="35356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27147609">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558357">
      <w:bodyDiv w:val="1"/>
      <w:marLeft w:val="0"/>
      <w:marRight w:val="0"/>
      <w:marTop w:val="0"/>
      <w:marBottom w:val="0"/>
      <w:divBdr>
        <w:top w:val="none" w:sz="0" w:space="0" w:color="auto"/>
        <w:left w:val="none" w:sz="0" w:space="0" w:color="auto"/>
        <w:bottom w:val="none" w:sz="0" w:space="0" w:color="auto"/>
        <w:right w:val="none" w:sz="0" w:space="0" w:color="auto"/>
      </w:divBdr>
    </w:div>
    <w:div w:id="1027754229">
      <w:bodyDiv w:val="1"/>
      <w:marLeft w:val="0"/>
      <w:marRight w:val="0"/>
      <w:marTop w:val="0"/>
      <w:marBottom w:val="0"/>
      <w:divBdr>
        <w:top w:val="none" w:sz="0" w:space="0" w:color="auto"/>
        <w:left w:val="none" w:sz="0" w:space="0" w:color="auto"/>
        <w:bottom w:val="none" w:sz="0" w:space="0" w:color="auto"/>
        <w:right w:val="none" w:sz="0" w:space="0" w:color="auto"/>
      </w:divBdr>
    </w:div>
    <w:div w:id="1027759322">
      <w:bodyDiv w:val="1"/>
      <w:marLeft w:val="0"/>
      <w:marRight w:val="0"/>
      <w:marTop w:val="0"/>
      <w:marBottom w:val="0"/>
      <w:divBdr>
        <w:top w:val="none" w:sz="0" w:space="0" w:color="auto"/>
        <w:left w:val="none" w:sz="0" w:space="0" w:color="auto"/>
        <w:bottom w:val="none" w:sz="0" w:space="0" w:color="auto"/>
        <w:right w:val="none" w:sz="0" w:space="0" w:color="auto"/>
      </w:divBdr>
    </w:div>
    <w:div w:id="102775958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143738">
      <w:bodyDiv w:val="1"/>
      <w:marLeft w:val="0"/>
      <w:marRight w:val="0"/>
      <w:marTop w:val="0"/>
      <w:marBottom w:val="0"/>
      <w:divBdr>
        <w:top w:val="none" w:sz="0" w:space="0" w:color="auto"/>
        <w:left w:val="none" w:sz="0" w:space="0" w:color="auto"/>
        <w:bottom w:val="none" w:sz="0" w:space="0" w:color="auto"/>
        <w:right w:val="none" w:sz="0" w:space="0" w:color="auto"/>
      </w:divBdr>
    </w:div>
    <w:div w:id="1028339513">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415089">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8943246">
      <w:bodyDiv w:val="1"/>
      <w:marLeft w:val="0"/>
      <w:marRight w:val="0"/>
      <w:marTop w:val="0"/>
      <w:marBottom w:val="0"/>
      <w:divBdr>
        <w:top w:val="none" w:sz="0" w:space="0" w:color="auto"/>
        <w:left w:val="none" w:sz="0" w:space="0" w:color="auto"/>
        <w:bottom w:val="none" w:sz="0" w:space="0" w:color="auto"/>
        <w:right w:val="none" w:sz="0" w:space="0" w:color="auto"/>
      </w:divBdr>
    </w:div>
    <w:div w:id="1028947473">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187220">
      <w:bodyDiv w:val="1"/>
      <w:marLeft w:val="0"/>
      <w:marRight w:val="0"/>
      <w:marTop w:val="0"/>
      <w:marBottom w:val="0"/>
      <w:divBdr>
        <w:top w:val="none" w:sz="0" w:space="0" w:color="auto"/>
        <w:left w:val="none" w:sz="0" w:space="0" w:color="auto"/>
        <w:bottom w:val="none" w:sz="0" w:space="0" w:color="auto"/>
        <w:right w:val="none" w:sz="0" w:space="0" w:color="auto"/>
      </w:divBdr>
    </w:div>
    <w:div w:id="1029258453">
      <w:bodyDiv w:val="1"/>
      <w:marLeft w:val="0"/>
      <w:marRight w:val="0"/>
      <w:marTop w:val="0"/>
      <w:marBottom w:val="0"/>
      <w:divBdr>
        <w:top w:val="none" w:sz="0" w:space="0" w:color="auto"/>
        <w:left w:val="none" w:sz="0" w:space="0" w:color="auto"/>
        <w:bottom w:val="none" w:sz="0" w:space="0" w:color="auto"/>
        <w:right w:val="none" w:sz="0" w:space="0" w:color="auto"/>
      </w:divBdr>
    </w:div>
    <w:div w:id="1029263224">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523633">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030581">
      <w:bodyDiv w:val="1"/>
      <w:marLeft w:val="0"/>
      <w:marRight w:val="0"/>
      <w:marTop w:val="0"/>
      <w:marBottom w:val="0"/>
      <w:divBdr>
        <w:top w:val="none" w:sz="0" w:space="0" w:color="auto"/>
        <w:left w:val="none" w:sz="0" w:space="0" w:color="auto"/>
        <w:bottom w:val="none" w:sz="0" w:space="0" w:color="auto"/>
        <w:right w:val="none" w:sz="0" w:space="0" w:color="auto"/>
      </w:divBdr>
      <w:divsChild>
        <w:div w:id="1629555734">
          <w:marLeft w:val="0"/>
          <w:marRight w:val="0"/>
          <w:marTop w:val="0"/>
          <w:marBottom w:val="0"/>
          <w:divBdr>
            <w:top w:val="none" w:sz="0" w:space="0" w:color="auto"/>
            <w:left w:val="none" w:sz="0" w:space="0" w:color="auto"/>
            <w:bottom w:val="none" w:sz="0" w:space="0" w:color="auto"/>
            <w:right w:val="none" w:sz="0" w:space="0" w:color="auto"/>
          </w:divBdr>
        </w:div>
        <w:div w:id="1036615514">
          <w:marLeft w:val="0"/>
          <w:marRight w:val="0"/>
          <w:marTop w:val="150"/>
          <w:marBottom w:val="0"/>
          <w:divBdr>
            <w:top w:val="none" w:sz="0" w:space="0" w:color="auto"/>
            <w:left w:val="none" w:sz="0" w:space="0" w:color="auto"/>
            <w:bottom w:val="none" w:sz="0" w:space="0" w:color="auto"/>
            <w:right w:val="none" w:sz="0" w:space="0" w:color="auto"/>
          </w:divBdr>
          <w:divsChild>
            <w:div w:id="914585108">
              <w:marLeft w:val="1155"/>
              <w:marRight w:val="0"/>
              <w:marTop w:val="0"/>
              <w:marBottom w:val="0"/>
              <w:divBdr>
                <w:top w:val="none" w:sz="0" w:space="0" w:color="auto"/>
                <w:left w:val="none" w:sz="0" w:space="0" w:color="auto"/>
                <w:bottom w:val="none" w:sz="0" w:space="0" w:color="auto"/>
                <w:right w:val="none" w:sz="0" w:space="0" w:color="auto"/>
              </w:divBdr>
            </w:div>
            <w:div w:id="126827453">
              <w:marLeft w:val="1155"/>
              <w:marRight w:val="0"/>
              <w:marTop w:val="0"/>
              <w:marBottom w:val="0"/>
              <w:divBdr>
                <w:top w:val="none" w:sz="0" w:space="0" w:color="auto"/>
                <w:left w:val="none" w:sz="0" w:space="0" w:color="auto"/>
                <w:bottom w:val="none" w:sz="0" w:space="0" w:color="auto"/>
                <w:right w:val="none" w:sz="0" w:space="0" w:color="auto"/>
              </w:divBdr>
            </w:div>
            <w:div w:id="16306219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0256430">
      <w:bodyDiv w:val="1"/>
      <w:marLeft w:val="0"/>
      <w:marRight w:val="0"/>
      <w:marTop w:val="0"/>
      <w:marBottom w:val="0"/>
      <w:divBdr>
        <w:top w:val="none" w:sz="0" w:space="0" w:color="auto"/>
        <w:left w:val="none" w:sz="0" w:space="0" w:color="auto"/>
        <w:bottom w:val="none" w:sz="0" w:space="0" w:color="auto"/>
        <w:right w:val="none" w:sz="0" w:space="0" w:color="auto"/>
      </w:divBdr>
    </w:div>
    <w:div w:id="1030377389">
      <w:bodyDiv w:val="1"/>
      <w:marLeft w:val="0"/>
      <w:marRight w:val="0"/>
      <w:marTop w:val="0"/>
      <w:marBottom w:val="0"/>
      <w:divBdr>
        <w:top w:val="none" w:sz="0" w:space="0" w:color="auto"/>
        <w:left w:val="none" w:sz="0" w:space="0" w:color="auto"/>
        <w:bottom w:val="none" w:sz="0" w:space="0" w:color="auto"/>
        <w:right w:val="none" w:sz="0" w:space="0" w:color="auto"/>
      </w:divBdr>
    </w:div>
    <w:div w:id="1030381366">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498297">
      <w:bodyDiv w:val="1"/>
      <w:marLeft w:val="0"/>
      <w:marRight w:val="0"/>
      <w:marTop w:val="0"/>
      <w:marBottom w:val="0"/>
      <w:divBdr>
        <w:top w:val="none" w:sz="0" w:space="0" w:color="auto"/>
        <w:left w:val="none" w:sz="0" w:space="0" w:color="auto"/>
        <w:bottom w:val="none" w:sz="0" w:space="0" w:color="auto"/>
        <w:right w:val="none" w:sz="0" w:space="0" w:color="auto"/>
      </w:divBdr>
    </w:div>
    <w:div w:id="1030643143">
      <w:bodyDiv w:val="1"/>
      <w:marLeft w:val="0"/>
      <w:marRight w:val="0"/>
      <w:marTop w:val="0"/>
      <w:marBottom w:val="0"/>
      <w:divBdr>
        <w:top w:val="none" w:sz="0" w:space="0" w:color="auto"/>
        <w:left w:val="none" w:sz="0" w:space="0" w:color="auto"/>
        <w:bottom w:val="none" w:sz="0" w:space="0" w:color="auto"/>
        <w:right w:val="none" w:sz="0" w:space="0" w:color="auto"/>
      </w:divBdr>
    </w:div>
    <w:div w:id="1030715789">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12099">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150812">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347118">
      <w:bodyDiv w:val="1"/>
      <w:marLeft w:val="0"/>
      <w:marRight w:val="0"/>
      <w:marTop w:val="0"/>
      <w:marBottom w:val="0"/>
      <w:divBdr>
        <w:top w:val="none" w:sz="0" w:space="0" w:color="auto"/>
        <w:left w:val="none" w:sz="0" w:space="0" w:color="auto"/>
        <w:bottom w:val="none" w:sz="0" w:space="0" w:color="auto"/>
        <w:right w:val="none" w:sz="0" w:space="0" w:color="auto"/>
      </w:divBdr>
      <w:divsChild>
        <w:div w:id="1699089704">
          <w:marLeft w:val="0"/>
          <w:marRight w:val="0"/>
          <w:marTop w:val="0"/>
          <w:marBottom w:val="0"/>
          <w:divBdr>
            <w:top w:val="none" w:sz="0" w:space="0" w:color="auto"/>
            <w:left w:val="none" w:sz="0" w:space="0" w:color="auto"/>
            <w:bottom w:val="none" w:sz="0" w:space="0" w:color="auto"/>
            <w:right w:val="none" w:sz="0" w:space="0" w:color="auto"/>
          </w:divBdr>
        </w:div>
        <w:div w:id="1316227444">
          <w:marLeft w:val="0"/>
          <w:marRight w:val="0"/>
          <w:marTop w:val="150"/>
          <w:marBottom w:val="0"/>
          <w:divBdr>
            <w:top w:val="none" w:sz="0" w:space="0" w:color="auto"/>
            <w:left w:val="none" w:sz="0" w:space="0" w:color="auto"/>
            <w:bottom w:val="none" w:sz="0" w:space="0" w:color="auto"/>
            <w:right w:val="none" w:sz="0" w:space="0" w:color="auto"/>
          </w:divBdr>
          <w:divsChild>
            <w:div w:id="1642466508">
              <w:marLeft w:val="1155"/>
              <w:marRight w:val="0"/>
              <w:marTop w:val="0"/>
              <w:marBottom w:val="0"/>
              <w:divBdr>
                <w:top w:val="none" w:sz="0" w:space="0" w:color="auto"/>
                <w:left w:val="none" w:sz="0" w:space="0" w:color="auto"/>
                <w:bottom w:val="none" w:sz="0" w:space="0" w:color="auto"/>
                <w:right w:val="none" w:sz="0" w:space="0" w:color="auto"/>
              </w:divBdr>
            </w:div>
            <w:div w:id="2108772071">
              <w:marLeft w:val="1155"/>
              <w:marRight w:val="0"/>
              <w:marTop w:val="0"/>
              <w:marBottom w:val="0"/>
              <w:divBdr>
                <w:top w:val="none" w:sz="0" w:space="0" w:color="auto"/>
                <w:left w:val="none" w:sz="0" w:space="0" w:color="auto"/>
                <w:bottom w:val="none" w:sz="0" w:space="0" w:color="auto"/>
                <w:right w:val="none" w:sz="0" w:space="0" w:color="auto"/>
              </w:divBdr>
            </w:div>
            <w:div w:id="6056918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37270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760254">
      <w:bodyDiv w:val="1"/>
      <w:marLeft w:val="0"/>
      <w:marRight w:val="0"/>
      <w:marTop w:val="0"/>
      <w:marBottom w:val="0"/>
      <w:divBdr>
        <w:top w:val="none" w:sz="0" w:space="0" w:color="auto"/>
        <w:left w:val="none" w:sz="0" w:space="0" w:color="auto"/>
        <w:bottom w:val="none" w:sz="0" w:space="0" w:color="auto"/>
        <w:right w:val="none" w:sz="0" w:space="0" w:color="auto"/>
      </w:divBdr>
      <w:divsChild>
        <w:div w:id="1929197264">
          <w:marLeft w:val="0"/>
          <w:marRight w:val="0"/>
          <w:marTop w:val="0"/>
          <w:marBottom w:val="0"/>
          <w:divBdr>
            <w:top w:val="none" w:sz="0" w:space="0" w:color="auto"/>
            <w:left w:val="none" w:sz="0" w:space="0" w:color="auto"/>
            <w:bottom w:val="none" w:sz="0" w:space="0" w:color="auto"/>
            <w:right w:val="none" w:sz="0" w:space="0" w:color="auto"/>
          </w:divBdr>
        </w:div>
        <w:div w:id="1638027211">
          <w:marLeft w:val="0"/>
          <w:marRight w:val="0"/>
          <w:marTop w:val="150"/>
          <w:marBottom w:val="0"/>
          <w:divBdr>
            <w:top w:val="none" w:sz="0" w:space="0" w:color="auto"/>
            <w:left w:val="none" w:sz="0" w:space="0" w:color="auto"/>
            <w:bottom w:val="none" w:sz="0" w:space="0" w:color="auto"/>
            <w:right w:val="none" w:sz="0" w:space="0" w:color="auto"/>
          </w:divBdr>
          <w:divsChild>
            <w:div w:id="96141602">
              <w:marLeft w:val="1155"/>
              <w:marRight w:val="0"/>
              <w:marTop w:val="0"/>
              <w:marBottom w:val="0"/>
              <w:divBdr>
                <w:top w:val="none" w:sz="0" w:space="0" w:color="auto"/>
                <w:left w:val="none" w:sz="0" w:space="0" w:color="auto"/>
                <w:bottom w:val="none" w:sz="0" w:space="0" w:color="auto"/>
                <w:right w:val="none" w:sz="0" w:space="0" w:color="auto"/>
              </w:divBdr>
            </w:div>
            <w:div w:id="207095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076826">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26489">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263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3844391">
      <w:bodyDiv w:val="1"/>
      <w:marLeft w:val="0"/>
      <w:marRight w:val="0"/>
      <w:marTop w:val="0"/>
      <w:marBottom w:val="0"/>
      <w:divBdr>
        <w:top w:val="none" w:sz="0" w:space="0" w:color="auto"/>
        <w:left w:val="none" w:sz="0" w:space="0" w:color="auto"/>
        <w:bottom w:val="none" w:sz="0" w:space="0" w:color="auto"/>
        <w:right w:val="none" w:sz="0" w:space="0" w:color="auto"/>
      </w:divBdr>
      <w:divsChild>
        <w:div w:id="611010608">
          <w:marLeft w:val="0"/>
          <w:marRight w:val="0"/>
          <w:marTop w:val="0"/>
          <w:marBottom w:val="0"/>
          <w:divBdr>
            <w:top w:val="none" w:sz="0" w:space="0" w:color="auto"/>
            <w:left w:val="none" w:sz="0" w:space="0" w:color="auto"/>
            <w:bottom w:val="none" w:sz="0" w:space="0" w:color="auto"/>
            <w:right w:val="none" w:sz="0" w:space="0" w:color="auto"/>
          </w:divBdr>
        </w:div>
        <w:div w:id="1576041896">
          <w:marLeft w:val="0"/>
          <w:marRight w:val="0"/>
          <w:marTop w:val="150"/>
          <w:marBottom w:val="0"/>
          <w:divBdr>
            <w:top w:val="none" w:sz="0" w:space="0" w:color="auto"/>
            <w:left w:val="none" w:sz="0" w:space="0" w:color="auto"/>
            <w:bottom w:val="none" w:sz="0" w:space="0" w:color="auto"/>
            <w:right w:val="none" w:sz="0" w:space="0" w:color="auto"/>
          </w:divBdr>
          <w:divsChild>
            <w:div w:id="2101875826">
              <w:marLeft w:val="1155"/>
              <w:marRight w:val="0"/>
              <w:marTop w:val="0"/>
              <w:marBottom w:val="0"/>
              <w:divBdr>
                <w:top w:val="none" w:sz="0" w:space="0" w:color="auto"/>
                <w:left w:val="none" w:sz="0" w:space="0" w:color="auto"/>
                <w:bottom w:val="none" w:sz="0" w:space="0" w:color="auto"/>
                <w:right w:val="none" w:sz="0" w:space="0" w:color="auto"/>
              </w:divBdr>
            </w:div>
            <w:div w:id="1586721460">
              <w:marLeft w:val="1155"/>
              <w:marRight w:val="0"/>
              <w:marTop w:val="0"/>
              <w:marBottom w:val="0"/>
              <w:divBdr>
                <w:top w:val="none" w:sz="0" w:space="0" w:color="auto"/>
                <w:left w:val="none" w:sz="0" w:space="0" w:color="auto"/>
                <w:bottom w:val="none" w:sz="0" w:space="0" w:color="auto"/>
                <w:right w:val="none" w:sz="0" w:space="0" w:color="auto"/>
              </w:divBdr>
            </w:div>
            <w:div w:id="417681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3925709">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113203">
      <w:bodyDiv w:val="1"/>
      <w:marLeft w:val="0"/>
      <w:marRight w:val="0"/>
      <w:marTop w:val="0"/>
      <w:marBottom w:val="0"/>
      <w:divBdr>
        <w:top w:val="none" w:sz="0" w:space="0" w:color="auto"/>
        <w:left w:val="none" w:sz="0" w:space="0" w:color="auto"/>
        <w:bottom w:val="none" w:sz="0" w:space="0" w:color="auto"/>
        <w:right w:val="none" w:sz="0" w:space="0" w:color="auto"/>
      </w:divBdr>
      <w:divsChild>
        <w:div w:id="287593782">
          <w:marLeft w:val="0"/>
          <w:marRight w:val="0"/>
          <w:marTop w:val="0"/>
          <w:marBottom w:val="0"/>
          <w:divBdr>
            <w:top w:val="none" w:sz="0" w:space="0" w:color="auto"/>
            <w:left w:val="none" w:sz="0" w:space="0" w:color="auto"/>
            <w:bottom w:val="none" w:sz="0" w:space="0" w:color="auto"/>
            <w:right w:val="none" w:sz="0" w:space="0" w:color="auto"/>
          </w:divBdr>
        </w:div>
        <w:div w:id="894899233">
          <w:marLeft w:val="0"/>
          <w:marRight w:val="0"/>
          <w:marTop w:val="150"/>
          <w:marBottom w:val="0"/>
          <w:divBdr>
            <w:top w:val="none" w:sz="0" w:space="0" w:color="auto"/>
            <w:left w:val="none" w:sz="0" w:space="0" w:color="auto"/>
            <w:bottom w:val="none" w:sz="0" w:space="0" w:color="auto"/>
            <w:right w:val="none" w:sz="0" w:space="0" w:color="auto"/>
          </w:divBdr>
          <w:divsChild>
            <w:div w:id="1817335019">
              <w:marLeft w:val="1155"/>
              <w:marRight w:val="0"/>
              <w:marTop w:val="0"/>
              <w:marBottom w:val="0"/>
              <w:divBdr>
                <w:top w:val="none" w:sz="0" w:space="0" w:color="auto"/>
                <w:left w:val="none" w:sz="0" w:space="0" w:color="auto"/>
                <w:bottom w:val="none" w:sz="0" w:space="0" w:color="auto"/>
                <w:right w:val="none" w:sz="0" w:space="0" w:color="auto"/>
              </w:divBdr>
            </w:div>
            <w:div w:id="1585870955">
              <w:marLeft w:val="1155"/>
              <w:marRight w:val="0"/>
              <w:marTop w:val="0"/>
              <w:marBottom w:val="0"/>
              <w:divBdr>
                <w:top w:val="none" w:sz="0" w:space="0" w:color="auto"/>
                <w:left w:val="none" w:sz="0" w:space="0" w:color="auto"/>
                <w:bottom w:val="none" w:sz="0" w:space="0" w:color="auto"/>
                <w:right w:val="none" w:sz="0" w:space="0" w:color="auto"/>
              </w:divBdr>
            </w:div>
            <w:div w:id="15445192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620766">
      <w:bodyDiv w:val="1"/>
      <w:marLeft w:val="0"/>
      <w:marRight w:val="0"/>
      <w:marTop w:val="0"/>
      <w:marBottom w:val="0"/>
      <w:divBdr>
        <w:top w:val="none" w:sz="0" w:space="0" w:color="auto"/>
        <w:left w:val="none" w:sz="0" w:space="0" w:color="auto"/>
        <w:bottom w:val="none" w:sz="0" w:space="0" w:color="auto"/>
        <w:right w:val="none" w:sz="0" w:space="0" w:color="auto"/>
      </w:divBdr>
    </w:div>
    <w:div w:id="1034691358">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816661">
      <w:bodyDiv w:val="1"/>
      <w:marLeft w:val="0"/>
      <w:marRight w:val="0"/>
      <w:marTop w:val="0"/>
      <w:marBottom w:val="0"/>
      <w:divBdr>
        <w:top w:val="none" w:sz="0" w:space="0" w:color="auto"/>
        <w:left w:val="none" w:sz="0" w:space="0" w:color="auto"/>
        <w:bottom w:val="none" w:sz="0" w:space="0" w:color="auto"/>
        <w:right w:val="none" w:sz="0" w:space="0" w:color="auto"/>
      </w:divBdr>
      <w:divsChild>
        <w:div w:id="1925071965">
          <w:marLeft w:val="0"/>
          <w:marRight w:val="0"/>
          <w:marTop w:val="0"/>
          <w:marBottom w:val="0"/>
          <w:divBdr>
            <w:top w:val="none" w:sz="0" w:space="0" w:color="auto"/>
            <w:left w:val="none" w:sz="0" w:space="0" w:color="auto"/>
            <w:bottom w:val="none" w:sz="0" w:space="0" w:color="auto"/>
            <w:right w:val="none" w:sz="0" w:space="0" w:color="auto"/>
          </w:divBdr>
        </w:div>
        <w:div w:id="34820156">
          <w:marLeft w:val="0"/>
          <w:marRight w:val="0"/>
          <w:marTop w:val="150"/>
          <w:marBottom w:val="0"/>
          <w:divBdr>
            <w:top w:val="none" w:sz="0" w:space="0" w:color="auto"/>
            <w:left w:val="none" w:sz="0" w:space="0" w:color="auto"/>
            <w:bottom w:val="none" w:sz="0" w:space="0" w:color="auto"/>
            <w:right w:val="none" w:sz="0" w:space="0" w:color="auto"/>
          </w:divBdr>
          <w:divsChild>
            <w:div w:id="1945723915">
              <w:marLeft w:val="1155"/>
              <w:marRight w:val="0"/>
              <w:marTop w:val="0"/>
              <w:marBottom w:val="0"/>
              <w:divBdr>
                <w:top w:val="none" w:sz="0" w:space="0" w:color="auto"/>
                <w:left w:val="none" w:sz="0" w:space="0" w:color="auto"/>
                <w:bottom w:val="none" w:sz="0" w:space="0" w:color="auto"/>
                <w:right w:val="none" w:sz="0" w:space="0" w:color="auto"/>
              </w:divBdr>
            </w:div>
            <w:div w:id="319693823">
              <w:marLeft w:val="1155"/>
              <w:marRight w:val="0"/>
              <w:marTop w:val="0"/>
              <w:marBottom w:val="0"/>
              <w:divBdr>
                <w:top w:val="none" w:sz="0" w:space="0" w:color="auto"/>
                <w:left w:val="none" w:sz="0" w:space="0" w:color="auto"/>
                <w:bottom w:val="none" w:sz="0" w:space="0" w:color="auto"/>
                <w:right w:val="none" w:sz="0" w:space="0" w:color="auto"/>
              </w:divBdr>
            </w:div>
            <w:div w:id="19533213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5958826">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721">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199426">
      <w:bodyDiv w:val="1"/>
      <w:marLeft w:val="0"/>
      <w:marRight w:val="0"/>
      <w:marTop w:val="0"/>
      <w:marBottom w:val="0"/>
      <w:divBdr>
        <w:top w:val="none" w:sz="0" w:space="0" w:color="auto"/>
        <w:left w:val="none" w:sz="0" w:space="0" w:color="auto"/>
        <w:bottom w:val="none" w:sz="0" w:space="0" w:color="auto"/>
        <w:right w:val="none" w:sz="0" w:space="0" w:color="auto"/>
      </w:divBdr>
    </w:div>
    <w:div w:id="1036344872">
      <w:bodyDiv w:val="1"/>
      <w:marLeft w:val="0"/>
      <w:marRight w:val="0"/>
      <w:marTop w:val="0"/>
      <w:marBottom w:val="0"/>
      <w:divBdr>
        <w:top w:val="none" w:sz="0" w:space="0" w:color="auto"/>
        <w:left w:val="none" w:sz="0" w:space="0" w:color="auto"/>
        <w:bottom w:val="none" w:sz="0" w:space="0" w:color="auto"/>
        <w:right w:val="none" w:sz="0" w:space="0" w:color="auto"/>
      </w:divBdr>
      <w:divsChild>
        <w:div w:id="1877811557">
          <w:marLeft w:val="0"/>
          <w:marRight w:val="0"/>
          <w:marTop w:val="0"/>
          <w:marBottom w:val="0"/>
          <w:divBdr>
            <w:top w:val="none" w:sz="0" w:space="0" w:color="auto"/>
            <w:left w:val="none" w:sz="0" w:space="0" w:color="auto"/>
            <w:bottom w:val="none" w:sz="0" w:space="0" w:color="auto"/>
            <w:right w:val="none" w:sz="0" w:space="0" w:color="auto"/>
          </w:divBdr>
        </w:div>
        <w:div w:id="515120542">
          <w:marLeft w:val="0"/>
          <w:marRight w:val="0"/>
          <w:marTop w:val="150"/>
          <w:marBottom w:val="0"/>
          <w:divBdr>
            <w:top w:val="none" w:sz="0" w:space="0" w:color="auto"/>
            <w:left w:val="none" w:sz="0" w:space="0" w:color="auto"/>
            <w:bottom w:val="none" w:sz="0" w:space="0" w:color="auto"/>
            <w:right w:val="none" w:sz="0" w:space="0" w:color="auto"/>
          </w:divBdr>
          <w:divsChild>
            <w:div w:id="1608269960">
              <w:marLeft w:val="1155"/>
              <w:marRight w:val="0"/>
              <w:marTop w:val="0"/>
              <w:marBottom w:val="0"/>
              <w:divBdr>
                <w:top w:val="none" w:sz="0" w:space="0" w:color="auto"/>
                <w:left w:val="none" w:sz="0" w:space="0" w:color="auto"/>
                <w:bottom w:val="none" w:sz="0" w:space="0" w:color="auto"/>
                <w:right w:val="none" w:sz="0" w:space="0" w:color="auto"/>
              </w:divBdr>
            </w:div>
            <w:div w:id="1168518443">
              <w:marLeft w:val="1155"/>
              <w:marRight w:val="0"/>
              <w:marTop w:val="0"/>
              <w:marBottom w:val="0"/>
              <w:divBdr>
                <w:top w:val="none" w:sz="0" w:space="0" w:color="auto"/>
                <w:left w:val="none" w:sz="0" w:space="0" w:color="auto"/>
                <w:bottom w:val="none" w:sz="0" w:space="0" w:color="auto"/>
                <w:right w:val="none" w:sz="0" w:space="0" w:color="auto"/>
              </w:divBdr>
            </w:div>
            <w:div w:id="1300039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659405">
      <w:bodyDiv w:val="1"/>
      <w:marLeft w:val="0"/>
      <w:marRight w:val="0"/>
      <w:marTop w:val="0"/>
      <w:marBottom w:val="0"/>
      <w:divBdr>
        <w:top w:val="none" w:sz="0" w:space="0" w:color="auto"/>
        <w:left w:val="none" w:sz="0" w:space="0" w:color="auto"/>
        <w:bottom w:val="none" w:sz="0" w:space="0" w:color="auto"/>
        <w:right w:val="none" w:sz="0" w:space="0" w:color="auto"/>
      </w:divBdr>
      <w:divsChild>
        <w:div w:id="396712284">
          <w:marLeft w:val="0"/>
          <w:marRight w:val="0"/>
          <w:marTop w:val="0"/>
          <w:marBottom w:val="0"/>
          <w:divBdr>
            <w:top w:val="none" w:sz="0" w:space="0" w:color="auto"/>
            <w:left w:val="none" w:sz="0" w:space="0" w:color="auto"/>
            <w:bottom w:val="none" w:sz="0" w:space="0" w:color="auto"/>
            <w:right w:val="none" w:sz="0" w:space="0" w:color="auto"/>
          </w:divBdr>
        </w:div>
        <w:div w:id="1802841586">
          <w:marLeft w:val="0"/>
          <w:marRight w:val="0"/>
          <w:marTop w:val="150"/>
          <w:marBottom w:val="0"/>
          <w:divBdr>
            <w:top w:val="none" w:sz="0" w:space="0" w:color="auto"/>
            <w:left w:val="none" w:sz="0" w:space="0" w:color="auto"/>
            <w:bottom w:val="none" w:sz="0" w:space="0" w:color="auto"/>
            <w:right w:val="none" w:sz="0" w:space="0" w:color="auto"/>
          </w:divBdr>
          <w:divsChild>
            <w:div w:id="1653559803">
              <w:marLeft w:val="1155"/>
              <w:marRight w:val="0"/>
              <w:marTop w:val="0"/>
              <w:marBottom w:val="0"/>
              <w:divBdr>
                <w:top w:val="none" w:sz="0" w:space="0" w:color="auto"/>
                <w:left w:val="none" w:sz="0" w:space="0" w:color="auto"/>
                <w:bottom w:val="none" w:sz="0" w:space="0" w:color="auto"/>
                <w:right w:val="none" w:sz="0" w:space="0" w:color="auto"/>
              </w:divBdr>
            </w:div>
            <w:div w:id="946497276">
              <w:marLeft w:val="1155"/>
              <w:marRight w:val="0"/>
              <w:marTop w:val="0"/>
              <w:marBottom w:val="0"/>
              <w:divBdr>
                <w:top w:val="none" w:sz="0" w:space="0" w:color="auto"/>
                <w:left w:val="none" w:sz="0" w:space="0" w:color="auto"/>
                <w:bottom w:val="none" w:sz="0" w:space="0" w:color="auto"/>
                <w:right w:val="none" w:sz="0" w:space="0" w:color="auto"/>
              </w:divBdr>
            </w:div>
            <w:div w:id="1864905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6736418">
      <w:bodyDiv w:val="1"/>
      <w:marLeft w:val="0"/>
      <w:marRight w:val="0"/>
      <w:marTop w:val="0"/>
      <w:marBottom w:val="0"/>
      <w:divBdr>
        <w:top w:val="none" w:sz="0" w:space="0" w:color="auto"/>
        <w:left w:val="none" w:sz="0" w:space="0" w:color="auto"/>
        <w:bottom w:val="none" w:sz="0" w:space="0" w:color="auto"/>
        <w:right w:val="none" w:sz="0" w:space="0" w:color="auto"/>
      </w:divBdr>
      <w:divsChild>
        <w:div w:id="371031366">
          <w:marLeft w:val="0"/>
          <w:marRight w:val="0"/>
          <w:marTop w:val="0"/>
          <w:marBottom w:val="0"/>
          <w:divBdr>
            <w:top w:val="none" w:sz="0" w:space="0" w:color="auto"/>
            <w:left w:val="none" w:sz="0" w:space="0" w:color="auto"/>
            <w:bottom w:val="none" w:sz="0" w:space="0" w:color="auto"/>
            <w:right w:val="none" w:sz="0" w:space="0" w:color="auto"/>
          </w:divBdr>
        </w:div>
        <w:div w:id="1705640735">
          <w:marLeft w:val="0"/>
          <w:marRight w:val="0"/>
          <w:marTop w:val="150"/>
          <w:marBottom w:val="0"/>
          <w:divBdr>
            <w:top w:val="none" w:sz="0" w:space="0" w:color="auto"/>
            <w:left w:val="none" w:sz="0" w:space="0" w:color="auto"/>
            <w:bottom w:val="none" w:sz="0" w:space="0" w:color="auto"/>
            <w:right w:val="none" w:sz="0" w:space="0" w:color="auto"/>
          </w:divBdr>
          <w:divsChild>
            <w:div w:id="324170989">
              <w:marLeft w:val="1155"/>
              <w:marRight w:val="0"/>
              <w:marTop w:val="0"/>
              <w:marBottom w:val="0"/>
              <w:divBdr>
                <w:top w:val="none" w:sz="0" w:space="0" w:color="auto"/>
                <w:left w:val="none" w:sz="0" w:space="0" w:color="auto"/>
                <w:bottom w:val="none" w:sz="0" w:space="0" w:color="auto"/>
                <w:right w:val="none" w:sz="0" w:space="0" w:color="auto"/>
              </w:divBdr>
            </w:div>
            <w:div w:id="1612585033">
              <w:marLeft w:val="1155"/>
              <w:marRight w:val="0"/>
              <w:marTop w:val="0"/>
              <w:marBottom w:val="0"/>
              <w:divBdr>
                <w:top w:val="none" w:sz="0" w:space="0" w:color="auto"/>
                <w:left w:val="none" w:sz="0" w:space="0" w:color="auto"/>
                <w:bottom w:val="none" w:sz="0" w:space="0" w:color="auto"/>
                <w:right w:val="none" w:sz="0" w:space="0" w:color="auto"/>
              </w:divBdr>
            </w:div>
            <w:div w:id="74260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47457">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391789">
      <w:bodyDiv w:val="1"/>
      <w:marLeft w:val="0"/>
      <w:marRight w:val="0"/>
      <w:marTop w:val="0"/>
      <w:marBottom w:val="0"/>
      <w:divBdr>
        <w:top w:val="none" w:sz="0" w:space="0" w:color="auto"/>
        <w:left w:val="none" w:sz="0" w:space="0" w:color="auto"/>
        <w:bottom w:val="none" w:sz="0" w:space="0" w:color="auto"/>
        <w:right w:val="none" w:sz="0" w:space="0" w:color="auto"/>
      </w:divBdr>
      <w:divsChild>
        <w:div w:id="543100318">
          <w:marLeft w:val="0"/>
          <w:marRight w:val="0"/>
          <w:marTop w:val="0"/>
          <w:marBottom w:val="0"/>
          <w:divBdr>
            <w:top w:val="none" w:sz="0" w:space="0" w:color="auto"/>
            <w:left w:val="none" w:sz="0" w:space="0" w:color="auto"/>
            <w:bottom w:val="none" w:sz="0" w:space="0" w:color="auto"/>
            <w:right w:val="none" w:sz="0" w:space="0" w:color="auto"/>
          </w:divBdr>
        </w:div>
        <w:div w:id="465854782">
          <w:marLeft w:val="0"/>
          <w:marRight w:val="0"/>
          <w:marTop w:val="150"/>
          <w:marBottom w:val="0"/>
          <w:divBdr>
            <w:top w:val="none" w:sz="0" w:space="0" w:color="auto"/>
            <w:left w:val="none" w:sz="0" w:space="0" w:color="auto"/>
            <w:bottom w:val="none" w:sz="0" w:space="0" w:color="auto"/>
            <w:right w:val="none" w:sz="0" w:space="0" w:color="auto"/>
          </w:divBdr>
          <w:divsChild>
            <w:div w:id="57289817">
              <w:marLeft w:val="1155"/>
              <w:marRight w:val="0"/>
              <w:marTop w:val="0"/>
              <w:marBottom w:val="0"/>
              <w:divBdr>
                <w:top w:val="none" w:sz="0" w:space="0" w:color="auto"/>
                <w:left w:val="none" w:sz="0" w:space="0" w:color="auto"/>
                <w:bottom w:val="none" w:sz="0" w:space="0" w:color="auto"/>
                <w:right w:val="none" w:sz="0" w:space="0" w:color="auto"/>
              </w:divBdr>
            </w:div>
            <w:div w:id="1624733164">
              <w:marLeft w:val="1155"/>
              <w:marRight w:val="0"/>
              <w:marTop w:val="0"/>
              <w:marBottom w:val="0"/>
              <w:divBdr>
                <w:top w:val="none" w:sz="0" w:space="0" w:color="auto"/>
                <w:left w:val="none" w:sz="0" w:space="0" w:color="auto"/>
                <w:bottom w:val="none" w:sz="0" w:space="0" w:color="auto"/>
                <w:right w:val="none" w:sz="0" w:space="0" w:color="auto"/>
              </w:divBdr>
            </w:div>
            <w:div w:id="397637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045209">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356395">
      <w:bodyDiv w:val="1"/>
      <w:marLeft w:val="0"/>
      <w:marRight w:val="0"/>
      <w:marTop w:val="0"/>
      <w:marBottom w:val="0"/>
      <w:divBdr>
        <w:top w:val="none" w:sz="0" w:space="0" w:color="auto"/>
        <w:left w:val="none" w:sz="0" w:space="0" w:color="auto"/>
        <w:bottom w:val="none" w:sz="0" w:space="0" w:color="auto"/>
        <w:right w:val="none" w:sz="0" w:space="0" w:color="auto"/>
      </w:divBdr>
      <w:divsChild>
        <w:div w:id="202594024">
          <w:marLeft w:val="0"/>
          <w:marRight w:val="0"/>
          <w:marTop w:val="0"/>
          <w:marBottom w:val="0"/>
          <w:divBdr>
            <w:top w:val="none" w:sz="0" w:space="0" w:color="auto"/>
            <w:left w:val="none" w:sz="0" w:space="0" w:color="auto"/>
            <w:bottom w:val="none" w:sz="0" w:space="0" w:color="auto"/>
            <w:right w:val="none" w:sz="0" w:space="0" w:color="auto"/>
          </w:divBdr>
        </w:div>
        <w:div w:id="393243470">
          <w:marLeft w:val="0"/>
          <w:marRight w:val="0"/>
          <w:marTop w:val="150"/>
          <w:marBottom w:val="0"/>
          <w:divBdr>
            <w:top w:val="none" w:sz="0" w:space="0" w:color="auto"/>
            <w:left w:val="none" w:sz="0" w:space="0" w:color="auto"/>
            <w:bottom w:val="none" w:sz="0" w:space="0" w:color="auto"/>
            <w:right w:val="none" w:sz="0" w:space="0" w:color="auto"/>
          </w:divBdr>
          <w:divsChild>
            <w:div w:id="519635083">
              <w:marLeft w:val="1155"/>
              <w:marRight w:val="0"/>
              <w:marTop w:val="0"/>
              <w:marBottom w:val="0"/>
              <w:divBdr>
                <w:top w:val="none" w:sz="0" w:space="0" w:color="auto"/>
                <w:left w:val="none" w:sz="0" w:space="0" w:color="auto"/>
                <w:bottom w:val="none" w:sz="0" w:space="0" w:color="auto"/>
                <w:right w:val="none" w:sz="0" w:space="0" w:color="auto"/>
              </w:divBdr>
            </w:div>
            <w:div w:id="1549222213">
              <w:marLeft w:val="1155"/>
              <w:marRight w:val="0"/>
              <w:marTop w:val="0"/>
              <w:marBottom w:val="0"/>
              <w:divBdr>
                <w:top w:val="none" w:sz="0" w:space="0" w:color="auto"/>
                <w:left w:val="none" w:sz="0" w:space="0" w:color="auto"/>
                <w:bottom w:val="none" w:sz="0" w:space="0" w:color="auto"/>
                <w:right w:val="none" w:sz="0" w:space="0" w:color="auto"/>
              </w:divBdr>
            </w:div>
            <w:div w:id="427192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8437052">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430227">
      <w:bodyDiv w:val="1"/>
      <w:marLeft w:val="0"/>
      <w:marRight w:val="0"/>
      <w:marTop w:val="0"/>
      <w:marBottom w:val="0"/>
      <w:divBdr>
        <w:top w:val="none" w:sz="0" w:space="0" w:color="auto"/>
        <w:left w:val="none" w:sz="0" w:space="0" w:color="auto"/>
        <w:bottom w:val="none" w:sz="0" w:space="0" w:color="auto"/>
        <w:right w:val="none" w:sz="0" w:space="0" w:color="auto"/>
      </w:divBdr>
      <w:divsChild>
        <w:div w:id="1764453395">
          <w:marLeft w:val="0"/>
          <w:marRight w:val="0"/>
          <w:marTop w:val="0"/>
          <w:marBottom w:val="0"/>
          <w:divBdr>
            <w:top w:val="none" w:sz="0" w:space="0" w:color="auto"/>
            <w:left w:val="none" w:sz="0" w:space="0" w:color="auto"/>
            <w:bottom w:val="none" w:sz="0" w:space="0" w:color="auto"/>
            <w:right w:val="none" w:sz="0" w:space="0" w:color="auto"/>
          </w:divBdr>
        </w:div>
        <w:div w:id="660239573">
          <w:marLeft w:val="0"/>
          <w:marRight w:val="0"/>
          <w:marTop w:val="150"/>
          <w:marBottom w:val="0"/>
          <w:divBdr>
            <w:top w:val="none" w:sz="0" w:space="0" w:color="auto"/>
            <w:left w:val="none" w:sz="0" w:space="0" w:color="auto"/>
            <w:bottom w:val="none" w:sz="0" w:space="0" w:color="auto"/>
            <w:right w:val="none" w:sz="0" w:space="0" w:color="auto"/>
          </w:divBdr>
          <w:divsChild>
            <w:div w:id="42800108">
              <w:marLeft w:val="1155"/>
              <w:marRight w:val="0"/>
              <w:marTop w:val="0"/>
              <w:marBottom w:val="0"/>
              <w:divBdr>
                <w:top w:val="none" w:sz="0" w:space="0" w:color="auto"/>
                <w:left w:val="none" w:sz="0" w:space="0" w:color="auto"/>
                <w:bottom w:val="none" w:sz="0" w:space="0" w:color="auto"/>
                <w:right w:val="none" w:sz="0" w:space="0" w:color="auto"/>
              </w:divBdr>
            </w:div>
            <w:div w:id="1451388958">
              <w:marLeft w:val="1155"/>
              <w:marRight w:val="0"/>
              <w:marTop w:val="0"/>
              <w:marBottom w:val="0"/>
              <w:divBdr>
                <w:top w:val="none" w:sz="0" w:space="0" w:color="auto"/>
                <w:left w:val="none" w:sz="0" w:space="0" w:color="auto"/>
                <w:bottom w:val="none" w:sz="0" w:space="0" w:color="auto"/>
                <w:right w:val="none" w:sz="0" w:space="0" w:color="auto"/>
              </w:divBdr>
            </w:div>
            <w:div w:id="14427252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1502">
      <w:bodyDiv w:val="1"/>
      <w:marLeft w:val="0"/>
      <w:marRight w:val="0"/>
      <w:marTop w:val="0"/>
      <w:marBottom w:val="0"/>
      <w:divBdr>
        <w:top w:val="none" w:sz="0" w:space="0" w:color="auto"/>
        <w:left w:val="none" w:sz="0" w:space="0" w:color="auto"/>
        <w:bottom w:val="none" w:sz="0" w:space="0" w:color="auto"/>
        <w:right w:val="none" w:sz="0" w:space="0" w:color="auto"/>
      </w:divBdr>
      <w:divsChild>
        <w:div w:id="1527793915">
          <w:marLeft w:val="0"/>
          <w:marRight w:val="0"/>
          <w:marTop w:val="0"/>
          <w:marBottom w:val="0"/>
          <w:divBdr>
            <w:top w:val="none" w:sz="0" w:space="0" w:color="auto"/>
            <w:left w:val="none" w:sz="0" w:space="0" w:color="auto"/>
            <w:bottom w:val="none" w:sz="0" w:space="0" w:color="auto"/>
            <w:right w:val="none" w:sz="0" w:space="0" w:color="auto"/>
          </w:divBdr>
        </w:div>
        <w:div w:id="45690261">
          <w:marLeft w:val="0"/>
          <w:marRight w:val="0"/>
          <w:marTop w:val="150"/>
          <w:marBottom w:val="0"/>
          <w:divBdr>
            <w:top w:val="none" w:sz="0" w:space="0" w:color="auto"/>
            <w:left w:val="none" w:sz="0" w:space="0" w:color="auto"/>
            <w:bottom w:val="none" w:sz="0" w:space="0" w:color="auto"/>
            <w:right w:val="none" w:sz="0" w:space="0" w:color="auto"/>
          </w:divBdr>
          <w:divsChild>
            <w:div w:id="1079793344">
              <w:marLeft w:val="1155"/>
              <w:marRight w:val="0"/>
              <w:marTop w:val="0"/>
              <w:marBottom w:val="0"/>
              <w:divBdr>
                <w:top w:val="none" w:sz="0" w:space="0" w:color="auto"/>
                <w:left w:val="none" w:sz="0" w:space="0" w:color="auto"/>
                <w:bottom w:val="none" w:sz="0" w:space="0" w:color="auto"/>
                <w:right w:val="none" w:sz="0" w:space="0" w:color="auto"/>
              </w:divBdr>
            </w:div>
            <w:div w:id="568619124">
              <w:marLeft w:val="1155"/>
              <w:marRight w:val="0"/>
              <w:marTop w:val="0"/>
              <w:marBottom w:val="0"/>
              <w:divBdr>
                <w:top w:val="none" w:sz="0" w:space="0" w:color="auto"/>
                <w:left w:val="none" w:sz="0" w:space="0" w:color="auto"/>
                <w:bottom w:val="none" w:sz="0" w:space="0" w:color="auto"/>
                <w:right w:val="none" w:sz="0" w:space="0" w:color="auto"/>
              </w:divBdr>
            </w:div>
            <w:div w:id="709964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39822896">
      <w:bodyDiv w:val="1"/>
      <w:marLeft w:val="0"/>
      <w:marRight w:val="0"/>
      <w:marTop w:val="0"/>
      <w:marBottom w:val="0"/>
      <w:divBdr>
        <w:top w:val="none" w:sz="0" w:space="0" w:color="auto"/>
        <w:left w:val="none" w:sz="0" w:space="0" w:color="auto"/>
        <w:bottom w:val="none" w:sz="0" w:space="0" w:color="auto"/>
        <w:right w:val="none" w:sz="0" w:space="0" w:color="auto"/>
      </w:divBdr>
    </w:div>
    <w:div w:id="1039936159">
      <w:bodyDiv w:val="1"/>
      <w:marLeft w:val="0"/>
      <w:marRight w:val="0"/>
      <w:marTop w:val="0"/>
      <w:marBottom w:val="0"/>
      <w:divBdr>
        <w:top w:val="none" w:sz="0" w:space="0" w:color="auto"/>
        <w:left w:val="none" w:sz="0" w:space="0" w:color="auto"/>
        <w:bottom w:val="none" w:sz="0" w:space="0" w:color="auto"/>
        <w:right w:val="none" w:sz="0" w:space="0" w:color="auto"/>
      </w:divBdr>
    </w:div>
    <w:div w:id="1040127170">
      <w:bodyDiv w:val="1"/>
      <w:marLeft w:val="0"/>
      <w:marRight w:val="0"/>
      <w:marTop w:val="0"/>
      <w:marBottom w:val="0"/>
      <w:divBdr>
        <w:top w:val="none" w:sz="0" w:space="0" w:color="auto"/>
        <w:left w:val="none" w:sz="0" w:space="0" w:color="auto"/>
        <w:bottom w:val="none" w:sz="0" w:space="0" w:color="auto"/>
        <w:right w:val="none" w:sz="0" w:space="0" w:color="auto"/>
      </w:divBdr>
    </w:div>
    <w:div w:id="1040127916">
      <w:bodyDiv w:val="1"/>
      <w:marLeft w:val="0"/>
      <w:marRight w:val="0"/>
      <w:marTop w:val="0"/>
      <w:marBottom w:val="0"/>
      <w:divBdr>
        <w:top w:val="none" w:sz="0" w:space="0" w:color="auto"/>
        <w:left w:val="none" w:sz="0" w:space="0" w:color="auto"/>
        <w:bottom w:val="none" w:sz="0" w:space="0" w:color="auto"/>
        <w:right w:val="none" w:sz="0" w:space="0" w:color="auto"/>
      </w:divBdr>
    </w:div>
    <w:div w:id="1040277440">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0981986">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635528">
      <w:bodyDiv w:val="1"/>
      <w:marLeft w:val="0"/>
      <w:marRight w:val="0"/>
      <w:marTop w:val="0"/>
      <w:marBottom w:val="0"/>
      <w:divBdr>
        <w:top w:val="none" w:sz="0" w:space="0" w:color="auto"/>
        <w:left w:val="none" w:sz="0" w:space="0" w:color="auto"/>
        <w:bottom w:val="none" w:sz="0" w:space="0" w:color="auto"/>
        <w:right w:val="none" w:sz="0" w:space="0" w:color="auto"/>
      </w:divBdr>
      <w:divsChild>
        <w:div w:id="2013069872">
          <w:marLeft w:val="0"/>
          <w:marRight w:val="0"/>
          <w:marTop w:val="0"/>
          <w:marBottom w:val="0"/>
          <w:divBdr>
            <w:top w:val="none" w:sz="0" w:space="0" w:color="auto"/>
            <w:left w:val="none" w:sz="0" w:space="0" w:color="auto"/>
            <w:bottom w:val="none" w:sz="0" w:space="0" w:color="auto"/>
            <w:right w:val="none" w:sz="0" w:space="0" w:color="auto"/>
          </w:divBdr>
        </w:div>
        <w:div w:id="869221672">
          <w:marLeft w:val="0"/>
          <w:marRight w:val="0"/>
          <w:marTop w:val="150"/>
          <w:marBottom w:val="0"/>
          <w:divBdr>
            <w:top w:val="none" w:sz="0" w:space="0" w:color="auto"/>
            <w:left w:val="none" w:sz="0" w:space="0" w:color="auto"/>
            <w:bottom w:val="none" w:sz="0" w:space="0" w:color="auto"/>
            <w:right w:val="none" w:sz="0" w:space="0" w:color="auto"/>
          </w:divBdr>
          <w:divsChild>
            <w:div w:id="34165943">
              <w:marLeft w:val="1155"/>
              <w:marRight w:val="0"/>
              <w:marTop w:val="0"/>
              <w:marBottom w:val="0"/>
              <w:divBdr>
                <w:top w:val="none" w:sz="0" w:space="0" w:color="auto"/>
                <w:left w:val="none" w:sz="0" w:space="0" w:color="auto"/>
                <w:bottom w:val="none" w:sz="0" w:space="0" w:color="auto"/>
                <w:right w:val="none" w:sz="0" w:space="0" w:color="auto"/>
              </w:divBdr>
            </w:div>
            <w:div w:id="2146969947">
              <w:marLeft w:val="1155"/>
              <w:marRight w:val="0"/>
              <w:marTop w:val="0"/>
              <w:marBottom w:val="0"/>
              <w:divBdr>
                <w:top w:val="none" w:sz="0" w:space="0" w:color="auto"/>
                <w:left w:val="none" w:sz="0" w:space="0" w:color="auto"/>
                <w:bottom w:val="none" w:sz="0" w:space="0" w:color="auto"/>
                <w:right w:val="none" w:sz="0" w:space="0" w:color="auto"/>
              </w:divBdr>
            </w:div>
            <w:div w:id="727344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2333">
      <w:bodyDiv w:val="1"/>
      <w:marLeft w:val="0"/>
      <w:marRight w:val="0"/>
      <w:marTop w:val="0"/>
      <w:marBottom w:val="0"/>
      <w:divBdr>
        <w:top w:val="none" w:sz="0" w:space="0" w:color="auto"/>
        <w:left w:val="none" w:sz="0" w:space="0" w:color="auto"/>
        <w:bottom w:val="none" w:sz="0" w:space="0" w:color="auto"/>
        <w:right w:val="none" w:sz="0" w:space="0" w:color="auto"/>
      </w:divBdr>
      <w:divsChild>
        <w:div w:id="109784374">
          <w:marLeft w:val="0"/>
          <w:marRight w:val="0"/>
          <w:marTop w:val="0"/>
          <w:marBottom w:val="0"/>
          <w:divBdr>
            <w:top w:val="none" w:sz="0" w:space="0" w:color="auto"/>
            <w:left w:val="none" w:sz="0" w:space="0" w:color="auto"/>
            <w:bottom w:val="none" w:sz="0" w:space="0" w:color="auto"/>
            <w:right w:val="none" w:sz="0" w:space="0" w:color="auto"/>
          </w:divBdr>
        </w:div>
        <w:div w:id="753207912">
          <w:marLeft w:val="0"/>
          <w:marRight w:val="0"/>
          <w:marTop w:val="150"/>
          <w:marBottom w:val="0"/>
          <w:divBdr>
            <w:top w:val="none" w:sz="0" w:space="0" w:color="auto"/>
            <w:left w:val="none" w:sz="0" w:space="0" w:color="auto"/>
            <w:bottom w:val="none" w:sz="0" w:space="0" w:color="auto"/>
            <w:right w:val="none" w:sz="0" w:space="0" w:color="auto"/>
          </w:divBdr>
          <w:divsChild>
            <w:div w:id="656499798">
              <w:marLeft w:val="1155"/>
              <w:marRight w:val="0"/>
              <w:marTop w:val="0"/>
              <w:marBottom w:val="0"/>
              <w:divBdr>
                <w:top w:val="none" w:sz="0" w:space="0" w:color="auto"/>
                <w:left w:val="none" w:sz="0" w:space="0" w:color="auto"/>
                <w:bottom w:val="none" w:sz="0" w:space="0" w:color="auto"/>
                <w:right w:val="none" w:sz="0" w:space="0" w:color="auto"/>
              </w:divBdr>
            </w:div>
            <w:div w:id="1432161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246932">
      <w:bodyDiv w:val="1"/>
      <w:marLeft w:val="0"/>
      <w:marRight w:val="0"/>
      <w:marTop w:val="0"/>
      <w:marBottom w:val="0"/>
      <w:divBdr>
        <w:top w:val="none" w:sz="0" w:space="0" w:color="auto"/>
        <w:left w:val="none" w:sz="0" w:space="0" w:color="auto"/>
        <w:bottom w:val="none" w:sz="0" w:space="0" w:color="auto"/>
        <w:right w:val="none" w:sz="0" w:space="0" w:color="auto"/>
      </w:divBdr>
      <w:divsChild>
        <w:div w:id="1665742939">
          <w:marLeft w:val="0"/>
          <w:marRight w:val="0"/>
          <w:marTop w:val="0"/>
          <w:marBottom w:val="0"/>
          <w:divBdr>
            <w:top w:val="none" w:sz="0" w:space="0" w:color="auto"/>
            <w:left w:val="none" w:sz="0" w:space="0" w:color="auto"/>
            <w:bottom w:val="none" w:sz="0" w:space="0" w:color="auto"/>
            <w:right w:val="none" w:sz="0" w:space="0" w:color="auto"/>
          </w:divBdr>
        </w:div>
        <w:div w:id="124663847">
          <w:marLeft w:val="0"/>
          <w:marRight w:val="0"/>
          <w:marTop w:val="150"/>
          <w:marBottom w:val="0"/>
          <w:divBdr>
            <w:top w:val="none" w:sz="0" w:space="0" w:color="auto"/>
            <w:left w:val="none" w:sz="0" w:space="0" w:color="auto"/>
            <w:bottom w:val="none" w:sz="0" w:space="0" w:color="auto"/>
            <w:right w:val="none" w:sz="0" w:space="0" w:color="auto"/>
          </w:divBdr>
          <w:divsChild>
            <w:div w:id="1248661149">
              <w:marLeft w:val="1155"/>
              <w:marRight w:val="0"/>
              <w:marTop w:val="0"/>
              <w:marBottom w:val="0"/>
              <w:divBdr>
                <w:top w:val="none" w:sz="0" w:space="0" w:color="auto"/>
                <w:left w:val="none" w:sz="0" w:space="0" w:color="auto"/>
                <w:bottom w:val="none" w:sz="0" w:space="0" w:color="auto"/>
                <w:right w:val="none" w:sz="0" w:space="0" w:color="auto"/>
              </w:divBdr>
            </w:div>
            <w:div w:id="990215607">
              <w:marLeft w:val="1155"/>
              <w:marRight w:val="0"/>
              <w:marTop w:val="0"/>
              <w:marBottom w:val="0"/>
              <w:divBdr>
                <w:top w:val="none" w:sz="0" w:space="0" w:color="auto"/>
                <w:left w:val="none" w:sz="0" w:space="0" w:color="auto"/>
                <w:bottom w:val="none" w:sz="0" w:space="0" w:color="auto"/>
                <w:right w:val="none" w:sz="0" w:space="0" w:color="auto"/>
              </w:divBdr>
            </w:div>
            <w:div w:id="260260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32055">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2747906">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7407">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3869066">
      <w:bodyDiv w:val="1"/>
      <w:marLeft w:val="0"/>
      <w:marRight w:val="0"/>
      <w:marTop w:val="0"/>
      <w:marBottom w:val="0"/>
      <w:divBdr>
        <w:top w:val="none" w:sz="0" w:space="0" w:color="auto"/>
        <w:left w:val="none" w:sz="0" w:space="0" w:color="auto"/>
        <w:bottom w:val="none" w:sz="0" w:space="0" w:color="auto"/>
        <w:right w:val="none" w:sz="0" w:space="0" w:color="auto"/>
      </w:divBdr>
      <w:divsChild>
        <w:div w:id="535198702">
          <w:marLeft w:val="0"/>
          <w:marRight w:val="0"/>
          <w:marTop w:val="0"/>
          <w:marBottom w:val="0"/>
          <w:divBdr>
            <w:top w:val="none" w:sz="0" w:space="0" w:color="auto"/>
            <w:left w:val="none" w:sz="0" w:space="0" w:color="auto"/>
            <w:bottom w:val="none" w:sz="0" w:space="0" w:color="auto"/>
            <w:right w:val="none" w:sz="0" w:space="0" w:color="auto"/>
          </w:divBdr>
        </w:div>
        <w:div w:id="850685267">
          <w:marLeft w:val="0"/>
          <w:marRight w:val="0"/>
          <w:marTop w:val="150"/>
          <w:marBottom w:val="0"/>
          <w:divBdr>
            <w:top w:val="none" w:sz="0" w:space="0" w:color="auto"/>
            <w:left w:val="none" w:sz="0" w:space="0" w:color="auto"/>
            <w:bottom w:val="none" w:sz="0" w:space="0" w:color="auto"/>
            <w:right w:val="none" w:sz="0" w:space="0" w:color="auto"/>
          </w:divBdr>
          <w:divsChild>
            <w:div w:id="9837341">
              <w:marLeft w:val="1155"/>
              <w:marRight w:val="0"/>
              <w:marTop w:val="0"/>
              <w:marBottom w:val="0"/>
              <w:divBdr>
                <w:top w:val="none" w:sz="0" w:space="0" w:color="auto"/>
                <w:left w:val="none" w:sz="0" w:space="0" w:color="auto"/>
                <w:bottom w:val="none" w:sz="0" w:space="0" w:color="auto"/>
                <w:right w:val="none" w:sz="0" w:space="0" w:color="auto"/>
              </w:divBdr>
            </w:div>
            <w:div w:id="642083579">
              <w:marLeft w:val="1155"/>
              <w:marRight w:val="0"/>
              <w:marTop w:val="0"/>
              <w:marBottom w:val="0"/>
              <w:divBdr>
                <w:top w:val="none" w:sz="0" w:space="0" w:color="auto"/>
                <w:left w:val="none" w:sz="0" w:space="0" w:color="auto"/>
                <w:bottom w:val="none" w:sz="0" w:space="0" w:color="auto"/>
                <w:right w:val="none" w:sz="0" w:space="0" w:color="auto"/>
              </w:divBdr>
            </w:div>
            <w:div w:id="1359501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062651">
      <w:bodyDiv w:val="1"/>
      <w:marLeft w:val="0"/>
      <w:marRight w:val="0"/>
      <w:marTop w:val="0"/>
      <w:marBottom w:val="0"/>
      <w:divBdr>
        <w:top w:val="none" w:sz="0" w:space="0" w:color="auto"/>
        <w:left w:val="none" w:sz="0" w:space="0" w:color="auto"/>
        <w:bottom w:val="none" w:sz="0" w:space="0" w:color="auto"/>
        <w:right w:val="none" w:sz="0" w:space="0" w:color="auto"/>
      </w:divBdr>
    </w:div>
    <w:div w:id="1044139457">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22654">
      <w:bodyDiv w:val="1"/>
      <w:marLeft w:val="0"/>
      <w:marRight w:val="0"/>
      <w:marTop w:val="0"/>
      <w:marBottom w:val="0"/>
      <w:divBdr>
        <w:top w:val="none" w:sz="0" w:space="0" w:color="auto"/>
        <w:left w:val="none" w:sz="0" w:space="0" w:color="auto"/>
        <w:bottom w:val="none" w:sz="0" w:space="0" w:color="auto"/>
        <w:right w:val="none" w:sz="0" w:space="0" w:color="auto"/>
      </w:divBdr>
      <w:divsChild>
        <w:div w:id="1914462428">
          <w:marLeft w:val="0"/>
          <w:marRight w:val="0"/>
          <w:marTop w:val="0"/>
          <w:marBottom w:val="0"/>
          <w:divBdr>
            <w:top w:val="none" w:sz="0" w:space="0" w:color="auto"/>
            <w:left w:val="none" w:sz="0" w:space="0" w:color="auto"/>
            <w:bottom w:val="none" w:sz="0" w:space="0" w:color="auto"/>
            <w:right w:val="none" w:sz="0" w:space="0" w:color="auto"/>
          </w:divBdr>
        </w:div>
        <w:div w:id="1468473284">
          <w:marLeft w:val="0"/>
          <w:marRight w:val="0"/>
          <w:marTop w:val="150"/>
          <w:marBottom w:val="0"/>
          <w:divBdr>
            <w:top w:val="none" w:sz="0" w:space="0" w:color="auto"/>
            <w:left w:val="none" w:sz="0" w:space="0" w:color="auto"/>
            <w:bottom w:val="none" w:sz="0" w:space="0" w:color="auto"/>
            <w:right w:val="none" w:sz="0" w:space="0" w:color="auto"/>
          </w:divBdr>
          <w:divsChild>
            <w:div w:id="1227452227">
              <w:marLeft w:val="1155"/>
              <w:marRight w:val="0"/>
              <w:marTop w:val="0"/>
              <w:marBottom w:val="0"/>
              <w:divBdr>
                <w:top w:val="none" w:sz="0" w:space="0" w:color="auto"/>
                <w:left w:val="none" w:sz="0" w:space="0" w:color="auto"/>
                <w:bottom w:val="none" w:sz="0" w:space="0" w:color="auto"/>
                <w:right w:val="none" w:sz="0" w:space="0" w:color="auto"/>
              </w:divBdr>
            </w:div>
            <w:div w:id="67117709">
              <w:marLeft w:val="1155"/>
              <w:marRight w:val="0"/>
              <w:marTop w:val="0"/>
              <w:marBottom w:val="0"/>
              <w:divBdr>
                <w:top w:val="none" w:sz="0" w:space="0" w:color="auto"/>
                <w:left w:val="none" w:sz="0" w:space="0" w:color="auto"/>
                <w:bottom w:val="none" w:sz="0" w:space="0" w:color="auto"/>
                <w:right w:val="none" w:sz="0" w:space="0" w:color="auto"/>
              </w:divBdr>
            </w:div>
            <w:div w:id="208852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526289">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16241">
      <w:bodyDiv w:val="1"/>
      <w:marLeft w:val="0"/>
      <w:marRight w:val="0"/>
      <w:marTop w:val="0"/>
      <w:marBottom w:val="0"/>
      <w:divBdr>
        <w:top w:val="none" w:sz="0" w:space="0" w:color="auto"/>
        <w:left w:val="none" w:sz="0" w:space="0" w:color="auto"/>
        <w:bottom w:val="none" w:sz="0" w:space="0" w:color="auto"/>
        <w:right w:val="none" w:sz="0" w:space="0" w:color="auto"/>
      </w:divBdr>
      <w:divsChild>
        <w:div w:id="1252007371">
          <w:marLeft w:val="0"/>
          <w:marRight w:val="0"/>
          <w:marTop w:val="0"/>
          <w:marBottom w:val="0"/>
          <w:divBdr>
            <w:top w:val="none" w:sz="0" w:space="0" w:color="auto"/>
            <w:left w:val="none" w:sz="0" w:space="0" w:color="auto"/>
            <w:bottom w:val="none" w:sz="0" w:space="0" w:color="auto"/>
            <w:right w:val="none" w:sz="0" w:space="0" w:color="auto"/>
          </w:divBdr>
        </w:div>
        <w:div w:id="142888930">
          <w:marLeft w:val="0"/>
          <w:marRight w:val="0"/>
          <w:marTop w:val="150"/>
          <w:marBottom w:val="0"/>
          <w:divBdr>
            <w:top w:val="none" w:sz="0" w:space="0" w:color="auto"/>
            <w:left w:val="none" w:sz="0" w:space="0" w:color="auto"/>
            <w:bottom w:val="none" w:sz="0" w:space="0" w:color="auto"/>
            <w:right w:val="none" w:sz="0" w:space="0" w:color="auto"/>
          </w:divBdr>
          <w:divsChild>
            <w:div w:id="285627333">
              <w:marLeft w:val="1155"/>
              <w:marRight w:val="0"/>
              <w:marTop w:val="0"/>
              <w:marBottom w:val="0"/>
              <w:divBdr>
                <w:top w:val="none" w:sz="0" w:space="0" w:color="auto"/>
                <w:left w:val="none" w:sz="0" w:space="0" w:color="auto"/>
                <w:bottom w:val="none" w:sz="0" w:space="0" w:color="auto"/>
                <w:right w:val="none" w:sz="0" w:space="0" w:color="auto"/>
              </w:divBdr>
            </w:div>
            <w:div w:id="1163089597">
              <w:marLeft w:val="1155"/>
              <w:marRight w:val="0"/>
              <w:marTop w:val="0"/>
              <w:marBottom w:val="0"/>
              <w:divBdr>
                <w:top w:val="none" w:sz="0" w:space="0" w:color="auto"/>
                <w:left w:val="none" w:sz="0" w:space="0" w:color="auto"/>
                <w:bottom w:val="none" w:sz="0" w:space="0" w:color="auto"/>
                <w:right w:val="none" w:sz="0" w:space="0" w:color="auto"/>
              </w:divBdr>
            </w:div>
            <w:div w:id="661591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134659">
      <w:bodyDiv w:val="1"/>
      <w:marLeft w:val="0"/>
      <w:marRight w:val="0"/>
      <w:marTop w:val="0"/>
      <w:marBottom w:val="0"/>
      <w:divBdr>
        <w:top w:val="none" w:sz="0" w:space="0" w:color="auto"/>
        <w:left w:val="none" w:sz="0" w:space="0" w:color="auto"/>
        <w:bottom w:val="none" w:sz="0" w:space="0" w:color="auto"/>
        <w:right w:val="none" w:sz="0" w:space="0" w:color="auto"/>
      </w:divBdr>
    </w:div>
    <w:div w:id="1045370699">
      <w:bodyDiv w:val="1"/>
      <w:marLeft w:val="0"/>
      <w:marRight w:val="0"/>
      <w:marTop w:val="0"/>
      <w:marBottom w:val="0"/>
      <w:divBdr>
        <w:top w:val="none" w:sz="0" w:space="0" w:color="auto"/>
        <w:left w:val="none" w:sz="0" w:space="0" w:color="auto"/>
        <w:bottom w:val="none" w:sz="0" w:space="0" w:color="auto"/>
        <w:right w:val="none" w:sz="0" w:space="0" w:color="auto"/>
      </w:divBdr>
      <w:divsChild>
        <w:div w:id="1197162522">
          <w:marLeft w:val="0"/>
          <w:marRight w:val="0"/>
          <w:marTop w:val="0"/>
          <w:marBottom w:val="0"/>
          <w:divBdr>
            <w:top w:val="none" w:sz="0" w:space="0" w:color="auto"/>
            <w:left w:val="none" w:sz="0" w:space="0" w:color="auto"/>
            <w:bottom w:val="none" w:sz="0" w:space="0" w:color="auto"/>
            <w:right w:val="none" w:sz="0" w:space="0" w:color="auto"/>
          </w:divBdr>
        </w:div>
        <w:div w:id="1119449594">
          <w:marLeft w:val="0"/>
          <w:marRight w:val="0"/>
          <w:marTop w:val="150"/>
          <w:marBottom w:val="0"/>
          <w:divBdr>
            <w:top w:val="none" w:sz="0" w:space="0" w:color="auto"/>
            <w:left w:val="none" w:sz="0" w:space="0" w:color="auto"/>
            <w:bottom w:val="none" w:sz="0" w:space="0" w:color="auto"/>
            <w:right w:val="none" w:sz="0" w:space="0" w:color="auto"/>
          </w:divBdr>
          <w:divsChild>
            <w:div w:id="566569691">
              <w:marLeft w:val="1155"/>
              <w:marRight w:val="0"/>
              <w:marTop w:val="0"/>
              <w:marBottom w:val="0"/>
              <w:divBdr>
                <w:top w:val="none" w:sz="0" w:space="0" w:color="auto"/>
                <w:left w:val="none" w:sz="0" w:space="0" w:color="auto"/>
                <w:bottom w:val="none" w:sz="0" w:space="0" w:color="auto"/>
                <w:right w:val="none" w:sz="0" w:space="0" w:color="auto"/>
              </w:divBdr>
            </w:div>
            <w:div w:id="372265400">
              <w:marLeft w:val="1155"/>
              <w:marRight w:val="0"/>
              <w:marTop w:val="0"/>
              <w:marBottom w:val="0"/>
              <w:divBdr>
                <w:top w:val="none" w:sz="0" w:space="0" w:color="auto"/>
                <w:left w:val="none" w:sz="0" w:space="0" w:color="auto"/>
                <w:bottom w:val="none" w:sz="0" w:space="0" w:color="auto"/>
                <w:right w:val="none" w:sz="0" w:space="0" w:color="auto"/>
              </w:divBdr>
            </w:div>
            <w:div w:id="586503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369685">
      <w:bodyDiv w:val="1"/>
      <w:marLeft w:val="0"/>
      <w:marRight w:val="0"/>
      <w:marTop w:val="0"/>
      <w:marBottom w:val="0"/>
      <w:divBdr>
        <w:top w:val="none" w:sz="0" w:space="0" w:color="auto"/>
        <w:left w:val="none" w:sz="0" w:space="0" w:color="auto"/>
        <w:bottom w:val="none" w:sz="0" w:space="0" w:color="auto"/>
        <w:right w:val="none" w:sz="0" w:space="0" w:color="auto"/>
      </w:divBdr>
    </w:div>
    <w:div w:id="1046371106">
      <w:bodyDiv w:val="1"/>
      <w:marLeft w:val="0"/>
      <w:marRight w:val="0"/>
      <w:marTop w:val="0"/>
      <w:marBottom w:val="0"/>
      <w:divBdr>
        <w:top w:val="none" w:sz="0" w:space="0" w:color="auto"/>
        <w:left w:val="none" w:sz="0" w:space="0" w:color="auto"/>
        <w:bottom w:val="none" w:sz="0" w:space="0" w:color="auto"/>
        <w:right w:val="none" w:sz="0" w:space="0" w:color="auto"/>
      </w:divBdr>
      <w:divsChild>
        <w:div w:id="385759414">
          <w:marLeft w:val="0"/>
          <w:marRight w:val="0"/>
          <w:marTop w:val="0"/>
          <w:marBottom w:val="0"/>
          <w:divBdr>
            <w:top w:val="none" w:sz="0" w:space="0" w:color="auto"/>
            <w:left w:val="none" w:sz="0" w:space="0" w:color="auto"/>
            <w:bottom w:val="none" w:sz="0" w:space="0" w:color="auto"/>
            <w:right w:val="none" w:sz="0" w:space="0" w:color="auto"/>
          </w:divBdr>
        </w:div>
        <w:div w:id="252205040">
          <w:marLeft w:val="0"/>
          <w:marRight w:val="0"/>
          <w:marTop w:val="150"/>
          <w:marBottom w:val="0"/>
          <w:divBdr>
            <w:top w:val="none" w:sz="0" w:space="0" w:color="auto"/>
            <w:left w:val="none" w:sz="0" w:space="0" w:color="auto"/>
            <w:bottom w:val="none" w:sz="0" w:space="0" w:color="auto"/>
            <w:right w:val="none" w:sz="0" w:space="0" w:color="auto"/>
          </w:divBdr>
          <w:divsChild>
            <w:div w:id="1734501681">
              <w:marLeft w:val="1155"/>
              <w:marRight w:val="0"/>
              <w:marTop w:val="0"/>
              <w:marBottom w:val="0"/>
              <w:divBdr>
                <w:top w:val="none" w:sz="0" w:space="0" w:color="auto"/>
                <w:left w:val="none" w:sz="0" w:space="0" w:color="auto"/>
                <w:bottom w:val="none" w:sz="0" w:space="0" w:color="auto"/>
                <w:right w:val="none" w:sz="0" w:space="0" w:color="auto"/>
              </w:divBdr>
            </w:div>
            <w:div w:id="654456954">
              <w:marLeft w:val="1155"/>
              <w:marRight w:val="0"/>
              <w:marTop w:val="0"/>
              <w:marBottom w:val="0"/>
              <w:divBdr>
                <w:top w:val="none" w:sz="0" w:space="0" w:color="auto"/>
                <w:left w:val="none" w:sz="0" w:space="0" w:color="auto"/>
                <w:bottom w:val="none" w:sz="0" w:space="0" w:color="auto"/>
                <w:right w:val="none" w:sz="0" w:space="0" w:color="auto"/>
              </w:divBdr>
            </w:div>
            <w:div w:id="1197159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14152">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485375">
      <w:bodyDiv w:val="1"/>
      <w:marLeft w:val="0"/>
      <w:marRight w:val="0"/>
      <w:marTop w:val="0"/>
      <w:marBottom w:val="0"/>
      <w:divBdr>
        <w:top w:val="none" w:sz="0" w:space="0" w:color="auto"/>
        <w:left w:val="none" w:sz="0" w:space="0" w:color="auto"/>
        <w:bottom w:val="none" w:sz="0" w:space="0" w:color="auto"/>
        <w:right w:val="none" w:sz="0" w:space="0" w:color="auto"/>
      </w:divBdr>
      <w:divsChild>
        <w:div w:id="615480540">
          <w:marLeft w:val="0"/>
          <w:marRight w:val="0"/>
          <w:marTop w:val="0"/>
          <w:marBottom w:val="0"/>
          <w:divBdr>
            <w:top w:val="none" w:sz="0" w:space="0" w:color="auto"/>
            <w:left w:val="none" w:sz="0" w:space="0" w:color="auto"/>
            <w:bottom w:val="none" w:sz="0" w:space="0" w:color="auto"/>
            <w:right w:val="none" w:sz="0" w:space="0" w:color="auto"/>
          </w:divBdr>
        </w:div>
        <w:div w:id="721754075">
          <w:marLeft w:val="0"/>
          <w:marRight w:val="0"/>
          <w:marTop w:val="150"/>
          <w:marBottom w:val="0"/>
          <w:divBdr>
            <w:top w:val="none" w:sz="0" w:space="0" w:color="auto"/>
            <w:left w:val="none" w:sz="0" w:space="0" w:color="auto"/>
            <w:bottom w:val="none" w:sz="0" w:space="0" w:color="auto"/>
            <w:right w:val="none" w:sz="0" w:space="0" w:color="auto"/>
          </w:divBdr>
          <w:divsChild>
            <w:div w:id="1373310839">
              <w:marLeft w:val="1155"/>
              <w:marRight w:val="0"/>
              <w:marTop w:val="0"/>
              <w:marBottom w:val="0"/>
              <w:divBdr>
                <w:top w:val="none" w:sz="0" w:space="0" w:color="auto"/>
                <w:left w:val="none" w:sz="0" w:space="0" w:color="auto"/>
                <w:bottom w:val="none" w:sz="0" w:space="0" w:color="auto"/>
                <w:right w:val="none" w:sz="0" w:space="0" w:color="auto"/>
              </w:divBdr>
            </w:div>
            <w:div w:id="1575506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46492963">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687255">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757029">
      <w:bodyDiv w:val="1"/>
      <w:marLeft w:val="0"/>
      <w:marRight w:val="0"/>
      <w:marTop w:val="0"/>
      <w:marBottom w:val="0"/>
      <w:divBdr>
        <w:top w:val="none" w:sz="0" w:space="0" w:color="auto"/>
        <w:left w:val="none" w:sz="0" w:space="0" w:color="auto"/>
        <w:bottom w:val="none" w:sz="0" w:space="0" w:color="auto"/>
        <w:right w:val="none" w:sz="0" w:space="0" w:color="auto"/>
      </w:divBdr>
    </w:div>
    <w:div w:id="1046831852">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6948581">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294378">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340603">
      <w:bodyDiv w:val="1"/>
      <w:marLeft w:val="0"/>
      <w:marRight w:val="0"/>
      <w:marTop w:val="0"/>
      <w:marBottom w:val="0"/>
      <w:divBdr>
        <w:top w:val="none" w:sz="0" w:space="0" w:color="auto"/>
        <w:left w:val="none" w:sz="0" w:space="0" w:color="auto"/>
        <w:bottom w:val="none" w:sz="0" w:space="0" w:color="auto"/>
        <w:right w:val="none" w:sz="0" w:space="0" w:color="auto"/>
      </w:divBdr>
    </w:div>
    <w:div w:id="1047753058">
      <w:bodyDiv w:val="1"/>
      <w:marLeft w:val="0"/>
      <w:marRight w:val="0"/>
      <w:marTop w:val="0"/>
      <w:marBottom w:val="0"/>
      <w:divBdr>
        <w:top w:val="none" w:sz="0" w:space="0" w:color="auto"/>
        <w:left w:val="none" w:sz="0" w:space="0" w:color="auto"/>
        <w:bottom w:val="none" w:sz="0" w:space="0" w:color="auto"/>
        <w:right w:val="none" w:sz="0" w:space="0" w:color="auto"/>
      </w:divBdr>
    </w:div>
    <w:div w:id="1047754340">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094">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151320">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5710">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884591">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152653">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69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688948">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1999381">
      <w:bodyDiv w:val="1"/>
      <w:marLeft w:val="0"/>
      <w:marRight w:val="0"/>
      <w:marTop w:val="0"/>
      <w:marBottom w:val="0"/>
      <w:divBdr>
        <w:top w:val="none" w:sz="0" w:space="0" w:color="auto"/>
        <w:left w:val="none" w:sz="0" w:space="0" w:color="auto"/>
        <w:bottom w:val="none" w:sz="0" w:space="0" w:color="auto"/>
        <w:right w:val="none" w:sz="0" w:space="0" w:color="auto"/>
      </w:divBdr>
    </w:div>
    <w:div w:id="1052078948">
      <w:bodyDiv w:val="1"/>
      <w:marLeft w:val="0"/>
      <w:marRight w:val="0"/>
      <w:marTop w:val="0"/>
      <w:marBottom w:val="0"/>
      <w:divBdr>
        <w:top w:val="none" w:sz="0" w:space="0" w:color="auto"/>
        <w:left w:val="none" w:sz="0" w:space="0" w:color="auto"/>
        <w:bottom w:val="none" w:sz="0" w:space="0" w:color="auto"/>
        <w:right w:val="none" w:sz="0" w:space="0" w:color="auto"/>
      </w:divBdr>
    </w:div>
    <w:div w:id="1052312148">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2853784">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122040">
      <w:bodyDiv w:val="1"/>
      <w:marLeft w:val="0"/>
      <w:marRight w:val="0"/>
      <w:marTop w:val="0"/>
      <w:marBottom w:val="0"/>
      <w:divBdr>
        <w:top w:val="none" w:sz="0" w:space="0" w:color="auto"/>
        <w:left w:val="none" w:sz="0" w:space="0" w:color="auto"/>
        <w:bottom w:val="none" w:sz="0" w:space="0" w:color="auto"/>
        <w:right w:val="none" w:sz="0" w:space="0" w:color="auto"/>
      </w:divBdr>
      <w:divsChild>
        <w:div w:id="1638147020">
          <w:marLeft w:val="0"/>
          <w:marRight w:val="0"/>
          <w:marTop w:val="0"/>
          <w:marBottom w:val="0"/>
          <w:divBdr>
            <w:top w:val="none" w:sz="0" w:space="0" w:color="auto"/>
            <w:left w:val="none" w:sz="0" w:space="0" w:color="auto"/>
            <w:bottom w:val="none" w:sz="0" w:space="0" w:color="auto"/>
            <w:right w:val="none" w:sz="0" w:space="0" w:color="auto"/>
          </w:divBdr>
        </w:div>
        <w:div w:id="1198926746">
          <w:marLeft w:val="0"/>
          <w:marRight w:val="0"/>
          <w:marTop w:val="150"/>
          <w:marBottom w:val="0"/>
          <w:divBdr>
            <w:top w:val="none" w:sz="0" w:space="0" w:color="auto"/>
            <w:left w:val="none" w:sz="0" w:space="0" w:color="auto"/>
            <w:bottom w:val="none" w:sz="0" w:space="0" w:color="auto"/>
            <w:right w:val="none" w:sz="0" w:space="0" w:color="auto"/>
          </w:divBdr>
          <w:divsChild>
            <w:div w:id="1231117747">
              <w:marLeft w:val="1155"/>
              <w:marRight w:val="0"/>
              <w:marTop w:val="0"/>
              <w:marBottom w:val="0"/>
              <w:divBdr>
                <w:top w:val="none" w:sz="0" w:space="0" w:color="auto"/>
                <w:left w:val="none" w:sz="0" w:space="0" w:color="auto"/>
                <w:bottom w:val="none" w:sz="0" w:space="0" w:color="auto"/>
                <w:right w:val="none" w:sz="0" w:space="0" w:color="auto"/>
              </w:divBdr>
            </w:div>
            <w:div w:id="849565939">
              <w:marLeft w:val="1155"/>
              <w:marRight w:val="0"/>
              <w:marTop w:val="0"/>
              <w:marBottom w:val="0"/>
              <w:divBdr>
                <w:top w:val="none" w:sz="0" w:space="0" w:color="auto"/>
                <w:left w:val="none" w:sz="0" w:space="0" w:color="auto"/>
                <w:bottom w:val="none" w:sz="0" w:space="0" w:color="auto"/>
                <w:right w:val="none" w:sz="0" w:space="0" w:color="auto"/>
              </w:divBdr>
            </w:div>
            <w:div w:id="1670159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311713">
      <w:bodyDiv w:val="1"/>
      <w:marLeft w:val="0"/>
      <w:marRight w:val="0"/>
      <w:marTop w:val="0"/>
      <w:marBottom w:val="0"/>
      <w:divBdr>
        <w:top w:val="none" w:sz="0" w:space="0" w:color="auto"/>
        <w:left w:val="none" w:sz="0" w:space="0" w:color="auto"/>
        <w:bottom w:val="none" w:sz="0" w:space="0" w:color="auto"/>
        <w:right w:val="none" w:sz="0" w:space="0" w:color="auto"/>
      </w:divBdr>
    </w:div>
    <w:div w:id="1053504692">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431004">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547289">
      <w:bodyDiv w:val="1"/>
      <w:marLeft w:val="0"/>
      <w:marRight w:val="0"/>
      <w:marTop w:val="0"/>
      <w:marBottom w:val="0"/>
      <w:divBdr>
        <w:top w:val="none" w:sz="0" w:space="0" w:color="auto"/>
        <w:left w:val="none" w:sz="0" w:space="0" w:color="auto"/>
        <w:bottom w:val="none" w:sz="0" w:space="0" w:color="auto"/>
        <w:right w:val="none" w:sz="0" w:space="0" w:color="auto"/>
      </w:divBdr>
      <w:divsChild>
        <w:div w:id="1064640520">
          <w:marLeft w:val="0"/>
          <w:marRight w:val="0"/>
          <w:marTop w:val="0"/>
          <w:marBottom w:val="0"/>
          <w:divBdr>
            <w:top w:val="none" w:sz="0" w:space="0" w:color="auto"/>
            <w:left w:val="none" w:sz="0" w:space="0" w:color="auto"/>
            <w:bottom w:val="none" w:sz="0" w:space="0" w:color="auto"/>
            <w:right w:val="none" w:sz="0" w:space="0" w:color="auto"/>
          </w:divBdr>
        </w:div>
        <w:div w:id="100227223">
          <w:marLeft w:val="0"/>
          <w:marRight w:val="0"/>
          <w:marTop w:val="150"/>
          <w:marBottom w:val="0"/>
          <w:divBdr>
            <w:top w:val="none" w:sz="0" w:space="0" w:color="auto"/>
            <w:left w:val="none" w:sz="0" w:space="0" w:color="auto"/>
            <w:bottom w:val="none" w:sz="0" w:space="0" w:color="auto"/>
            <w:right w:val="none" w:sz="0" w:space="0" w:color="auto"/>
          </w:divBdr>
          <w:divsChild>
            <w:div w:id="77674087">
              <w:marLeft w:val="1155"/>
              <w:marRight w:val="0"/>
              <w:marTop w:val="0"/>
              <w:marBottom w:val="0"/>
              <w:divBdr>
                <w:top w:val="none" w:sz="0" w:space="0" w:color="auto"/>
                <w:left w:val="none" w:sz="0" w:space="0" w:color="auto"/>
                <w:bottom w:val="none" w:sz="0" w:space="0" w:color="auto"/>
                <w:right w:val="none" w:sz="0" w:space="0" w:color="auto"/>
              </w:divBdr>
            </w:div>
            <w:div w:id="712775290">
              <w:marLeft w:val="1155"/>
              <w:marRight w:val="0"/>
              <w:marTop w:val="0"/>
              <w:marBottom w:val="0"/>
              <w:divBdr>
                <w:top w:val="none" w:sz="0" w:space="0" w:color="auto"/>
                <w:left w:val="none" w:sz="0" w:space="0" w:color="auto"/>
                <w:bottom w:val="none" w:sz="0" w:space="0" w:color="auto"/>
                <w:right w:val="none" w:sz="0" w:space="0" w:color="auto"/>
              </w:divBdr>
            </w:div>
            <w:div w:id="16255763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549641">
      <w:bodyDiv w:val="1"/>
      <w:marLeft w:val="0"/>
      <w:marRight w:val="0"/>
      <w:marTop w:val="0"/>
      <w:marBottom w:val="0"/>
      <w:divBdr>
        <w:top w:val="none" w:sz="0" w:space="0" w:color="auto"/>
        <w:left w:val="none" w:sz="0" w:space="0" w:color="auto"/>
        <w:bottom w:val="none" w:sz="0" w:space="0" w:color="auto"/>
        <w:right w:val="none" w:sz="0" w:space="0" w:color="auto"/>
      </w:divBdr>
      <w:divsChild>
        <w:div w:id="1652755419">
          <w:marLeft w:val="0"/>
          <w:marRight w:val="0"/>
          <w:marTop w:val="0"/>
          <w:marBottom w:val="0"/>
          <w:divBdr>
            <w:top w:val="none" w:sz="0" w:space="0" w:color="auto"/>
            <w:left w:val="none" w:sz="0" w:space="0" w:color="auto"/>
            <w:bottom w:val="none" w:sz="0" w:space="0" w:color="auto"/>
            <w:right w:val="none" w:sz="0" w:space="0" w:color="auto"/>
          </w:divBdr>
        </w:div>
        <w:div w:id="310525344">
          <w:marLeft w:val="0"/>
          <w:marRight w:val="0"/>
          <w:marTop w:val="150"/>
          <w:marBottom w:val="0"/>
          <w:divBdr>
            <w:top w:val="none" w:sz="0" w:space="0" w:color="auto"/>
            <w:left w:val="none" w:sz="0" w:space="0" w:color="auto"/>
            <w:bottom w:val="none" w:sz="0" w:space="0" w:color="auto"/>
            <w:right w:val="none" w:sz="0" w:space="0" w:color="auto"/>
          </w:divBdr>
          <w:divsChild>
            <w:div w:id="1473523545">
              <w:marLeft w:val="1155"/>
              <w:marRight w:val="0"/>
              <w:marTop w:val="0"/>
              <w:marBottom w:val="0"/>
              <w:divBdr>
                <w:top w:val="none" w:sz="0" w:space="0" w:color="auto"/>
                <w:left w:val="none" w:sz="0" w:space="0" w:color="auto"/>
                <w:bottom w:val="none" w:sz="0" w:space="0" w:color="auto"/>
                <w:right w:val="none" w:sz="0" w:space="0" w:color="auto"/>
              </w:divBdr>
            </w:div>
            <w:div w:id="293291808">
              <w:marLeft w:val="1155"/>
              <w:marRight w:val="0"/>
              <w:marTop w:val="0"/>
              <w:marBottom w:val="0"/>
              <w:divBdr>
                <w:top w:val="none" w:sz="0" w:space="0" w:color="auto"/>
                <w:left w:val="none" w:sz="0" w:space="0" w:color="auto"/>
                <w:bottom w:val="none" w:sz="0" w:space="0" w:color="auto"/>
                <w:right w:val="none" w:sz="0" w:space="0" w:color="auto"/>
              </w:divBdr>
            </w:div>
            <w:div w:id="74537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739497">
      <w:bodyDiv w:val="1"/>
      <w:marLeft w:val="0"/>
      <w:marRight w:val="0"/>
      <w:marTop w:val="0"/>
      <w:marBottom w:val="0"/>
      <w:divBdr>
        <w:top w:val="none" w:sz="0" w:space="0" w:color="auto"/>
        <w:left w:val="none" w:sz="0" w:space="0" w:color="auto"/>
        <w:bottom w:val="none" w:sz="0" w:space="0" w:color="auto"/>
        <w:right w:val="none" w:sz="0" w:space="0" w:color="auto"/>
      </w:divBdr>
    </w:div>
    <w:div w:id="1055810344">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03217">
      <w:bodyDiv w:val="1"/>
      <w:marLeft w:val="0"/>
      <w:marRight w:val="0"/>
      <w:marTop w:val="0"/>
      <w:marBottom w:val="0"/>
      <w:divBdr>
        <w:top w:val="none" w:sz="0" w:space="0" w:color="auto"/>
        <w:left w:val="none" w:sz="0" w:space="0" w:color="auto"/>
        <w:bottom w:val="none" w:sz="0" w:space="0" w:color="auto"/>
        <w:right w:val="none" w:sz="0" w:space="0" w:color="auto"/>
      </w:divBdr>
    </w:div>
    <w:div w:id="1056008975">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0487">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511898">
      <w:bodyDiv w:val="1"/>
      <w:marLeft w:val="0"/>
      <w:marRight w:val="0"/>
      <w:marTop w:val="0"/>
      <w:marBottom w:val="0"/>
      <w:divBdr>
        <w:top w:val="none" w:sz="0" w:space="0" w:color="auto"/>
        <w:left w:val="none" w:sz="0" w:space="0" w:color="auto"/>
        <w:bottom w:val="none" w:sz="0" w:space="0" w:color="auto"/>
        <w:right w:val="none" w:sz="0" w:space="0" w:color="auto"/>
      </w:divBdr>
      <w:divsChild>
        <w:div w:id="121777805">
          <w:marLeft w:val="0"/>
          <w:marRight w:val="0"/>
          <w:marTop w:val="0"/>
          <w:marBottom w:val="0"/>
          <w:divBdr>
            <w:top w:val="none" w:sz="0" w:space="0" w:color="auto"/>
            <w:left w:val="none" w:sz="0" w:space="0" w:color="auto"/>
            <w:bottom w:val="none" w:sz="0" w:space="0" w:color="auto"/>
            <w:right w:val="none" w:sz="0" w:space="0" w:color="auto"/>
          </w:divBdr>
        </w:div>
        <w:div w:id="582376256">
          <w:marLeft w:val="0"/>
          <w:marRight w:val="0"/>
          <w:marTop w:val="150"/>
          <w:marBottom w:val="0"/>
          <w:divBdr>
            <w:top w:val="none" w:sz="0" w:space="0" w:color="auto"/>
            <w:left w:val="none" w:sz="0" w:space="0" w:color="auto"/>
            <w:bottom w:val="none" w:sz="0" w:space="0" w:color="auto"/>
            <w:right w:val="none" w:sz="0" w:space="0" w:color="auto"/>
          </w:divBdr>
          <w:divsChild>
            <w:div w:id="549460671">
              <w:marLeft w:val="1155"/>
              <w:marRight w:val="0"/>
              <w:marTop w:val="0"/>
              <w:marBottom w:val="0"/>
              <w:divBdr>
                <w:top w:val="none" w:sz="0" w:space="0" w:color="auto"/>
                <w:left w:val="none" w:sz="0" w:space="0" w:color="auto"/>
                <w:bottom w:val="none" w:sz="0" w:space="0" w:color="auto"/>
                <w:right w:val="none" w:sz="0" w:space="0" w:color="auto"/>
              </w:divBdr>
            </w:div>
            <w:div w:id="613288712">
              <w:marLeft w:val="1155"/>
              <w:marRight w:val="0"/>
              <w:marTop w:val="0"/>
              <w:marBottom w:val="0"/>
              <w:divBdr>
                <w:top w:val="none" w:sz="0" w:space="0" w:color="auto"/>
                <w:left w:val="none" w:sz="0" w:space="0" w:color="auto"/>
                <w:bottom w:val="none" w:sz="0" w:space="0" w:color="auto"/>
                <w:right w:val="none" w:sz="0" w:space="0" w:color="auto"/>
              </w:divBdr>
            </w:div>
            <w:div w:id="97179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363036">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627048">
      <w:bodyDiv w:val="1"/>
      <w:marLeft w:val="0"/>
      <w:marRight w:val="0"/>
      <w:marTop w:val="0"/>
      <w:marBottom w:val="0"/>
      <w:divBdr>
        <w:top w:val="none" w:sz="0" w:space="0" w:color="auto"/>
        <w:left w:val="none" w:sz="0" w:space="0" w:color="auto"/>
        <w:bottom w:val="none" w:sz="0" w:space="0" w:color="auto"/>
        <w:right w:val="none" w:sz="0" w:space="0" w:color="auto"/>
      </w:divBdr>
    </w:div>
    <w:div w:id="1057707066">
      <w:bodyDiv w:val="1"/>
      <w:marLeft w:val="0"/>
      <w:marRight w:val="0"/>
      <w:marTop w:val="0"/>
      <w:marBottom w:val="0"/>
      <w:divBdr>
        <w:top w:val="none" w:sz="0" w:space="0" w:color="auto"/>
        <w:left w:val="none" w:sz="0" w:space="0" w:color="auto"/>
        <w:bottom w:val="none" w:sz="0" w:space="0" w:color="auto"/>
        <w:right w:val="none" w:sz="0" w:space="0" w:color="auto"/>
      </w:divBdr>
      <w:divsChild>
        <w:div w:id="1825513544">
          <w:marLeft w:val="0"/>
          <w:marRight w:val="0"/>
          <w:marTop w:val="0"/>
          <w:marBottom w:val="0"/>
          <w:divBdr>
            <w:top w:val="none" w:sz="0" w:space="0" w:color="auto"/>
            <w:left w:val="none" w:sz="0" w:space="0" w:color="auto"/>
            <w:bottom w:val="none" w:sz="0" w:space="0" w:color="auto"/>
            <w:right w:val="none" w:sz="0" w:space="0" w:color="auto"/>
          </w:divBdr>
        </w:div>
        <w:div w:id="712384356">
          <w:marLeft w:val="0"/>
          <w:marRight w:val="0"/>
          <w:marTop w:val="150"/>
          <w:marBottom w:val="0"/>
          <w:divBdr>
            <w:top w:val="none" w:sz="0" w:space="0" w:color="auto"/>
            <w:left w:val="none" w:sz="0" w:space="0" w:color="auto"/>
            <w:bottom w:val="none" w:sz="0" w:space="0" w:color="auto"/>
            <w:right w:val="none" w:sz="0" w:space="0" w:color="auto"/>
          </w:divBdr>
          <w:divsChild>
            <w:div w:id="1506822421">
              <w:marLeft w:val="1155"/>
              <w:marRight w:val="0"/>
              <w:marTop w:val="0"/>
              <w:marBottom w:val="0"/>
              <w:divBdr>
                <w:top w:val="none" w:sz="0" w:space="0" w:color="auto"/>
                <w:left w:val="none" w:sz="0" w:space="0" w:color="auto"/>
                <w:bottom w:val="none" w:sz="0" w:space="0" w:color="auto"/>
                <w:right w:val="none" w:sz="0" w:space="0" w:color="auto"/>
              </w:divBdr>
            </w:div>
            <w:div w:id="950939885">
              <w:marLeft w:val="1155"/>
              <w:marRight w:val="0"/>
              <w:marTop w:val="0"/>
              <w:marBottom w:val="0"/>
              <w:divBdr>
                <w:top w:val="none" w:sz="0" w:space="0" w:color="auto"/>
                <w:left w:val="none" w:sz="0" w:space="0" w:color="auto"/>
                <w:bottom w:val="none" w:sz="0" w:space="0" w:color="auto"/>
                <w:right w:val="none" w:sz="0" w:space="0" w:color="auto"/>
              </w:divBdr>
            </w:div>
            <w:div w:id="209613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015519">
      <w:bodyDiv w:val="1"/>
      <w:marLeft w:val="0"/>
      <w:marRight w:val="0"/>
      <w:marTop w:val="0"/>
      <w:marBottom w:val="0"/>
      <w:divBdr>
        <w:top w:val="none" w:sz="0" w:space="0" w:color="auto"/>
        <w:left w:val="none" w:sz="0" w:space="0" w:color="auto"/>
        <w:bottom w:val="none" w:sz="0" w:space="0" w:color="auto"/>
        <w:right w:val="none" w:sz="0" w:space="0" w:color="auto"/>
      </w:divBdr>
    </w:div>
    <w:div w:id="1058017112">
      <w:bodyDiv w:val="1"/>
      <w:marLeft w:val="0"/>
      <w:marRight w:val="0"/>
      <w:marTop w:val="0"/>
      <w:marBottom w:val="0"/>
      <w:divBdr>
        <w:top w:val="none" w:sz="0" w:space="0" w:color="auto"/>
        <w:left w:val="none" w:sz="0" w:space="0" w:color="auto"/>
        <w:bottom w:val="none" w:sz="0" w:space="0" w:color="auto"/>
        <w:right w:val="none" w:sz="0" w:space="0" w:color="auto"/>
      </w:divBdr>
    </w:div>
    <w:div w:id="1058045194">
      <w:bodyDiv w:val="1"/>
      <w:marLeft w:val="0"/>
      <w:marRight w:val="0"/>
      <w:marTop w:val="0"/>
      <w:marBottom w:val="0"/>
      <w:divBdr>
        <w:top w:val="none" w:sz="0" w:space="0" w:color="auto"/>
        <w:left w:val="none" w:sz="0" w:space="0" w:color="auto"/>
        <w:bottom w:val="none" w:sz="0" w:space="0" w:color="auto"/>
        <w:right w:val="none" w:sz="0" w:space="0" w:color="auto"/>
      </w:divBdr>
    </w:div>
    <w:div w:id="1058212426">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016">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6763">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8892503">
      <w:bodyDiv w:val="1"/>
      <w:marLeft w:val="0"/>
      <w:marRight w:val="0"/>
      <w:marTop w:val="0"/>
      <w:marBottom w:val="0"/>
      <w:divBdr>
        <w:top w:val="none" w:sz="0" w:space="0" w:color="auto"/>
        <w:left w:val="none" w:sz="0" w:space="0" w:color="auto"/>
        <w:bottom w:val="none" w:sz="0" w:space="0" w:color="auto"/>
        <w:right w:val="none" w:sz="0" w:space="0" w:color="auto"/>
      </w:divBdr>
    </w:div>
    <w:div w:id="1059018147">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668220">
      <w:bodyDiv w:val="1"/>
      <w:marLeft w:val="0"/>
      <w:marRight w:val="0"/>
      <w:marTop w:val="0"/>
      <w:marBottom w:val="0"/>
      <w:divBdr>
        <w:top w:val="none" w:sz="0" w:space="0" w:color="auto"/>
        <w:left w:val="none" w:sz="0" w:space="0" w:color="auto"/>
        <w:bottom w:val="none" w:sz="0" w:space="0" w:color="auto"/>
        <w:right w:val="none" w:sz="0" w:space="0" w:color="auto"/>
      </w:divBdr>
    </w:div>
    <w:div w:id="1059670676">
      <w:bodyDiv w:val="1"/>
      <w:marLeft w:val="0"/>
      <w:marRight w:val="0"/>
      <w:marTop w:val="0"/>
      <w:marBottom w:val="0"/>
      <w:divBdr>
        <w:top w:val="none" w:sz="0" w:space="0" w:color="auto"/>
        <w:left w:val="none" w:sz="0" w:space="0" w:color="auto"/>
        <w:bottom w:val="none" w:sz="0" w:space="0" w:color="auto"/>
        <w:right w:val="none" w:sz="0" w:space="0" w:color="auto"/>
      </w:divBdr>
      <w:divsChild>
        <w:div w:id="597562526">
          <w:marLeft w:val="0"/>
          <w:marRight w:val="0"/>
          <w:marTop w:val="0"/>
          <w:marBottom w:val="0"/>
          <w:divBdr>
            <w:top w:val="none" w:sz="0" w:space="0" w:color="auto"/>
            <w:left w:val="none" w:sz="0" w:space="0" w:color="auto"/>
            <w:bottom w:val="none" w:sz="0" w:space="0" w:color="auto"/>
            <w:right w:val="none" w:sz="0" w:space="0" w:color="auto"/>
          </w:divBdr>
        </w:div>
        <w:div w:id="1466124428">
          <w:marLeft w:val="0"/>
          <w:marRight w:val="0"/>
          <w:marTop w:val="150"/>
          <w:marBottom w:val="0"/>
          <w:divBdr>
            <w:top w:val="none" w:sz="0" w:space="0" w:color="auto"/>
            <w:left w:val="none" w:sz="0" w:space="0" w:color="auto"/>
            <w:bottom w:val="none" w:sz="0" w:space="0" w:color="auto"/>
            <w:right w:val="none" w:sz="0" w:space="0" w:color="auto"/>
          </w:divBdr>
          <w:divsChild>
            <w:div w:id="611286506">
              <w:marLeft w:val="1155"/>
              <w:marRight w:val="0"/>
              <w:marTop w:val="0"/>
              <w:marBottom w:val="0"/>
              <w:divBdr>
                <w:top w:val="none" w:sz="0" w:space="0" w:color="auto"/>
                <w:left w:val="none" w:sz="0" w:space="0" w:color="auto"/>
                <w:bottom w:val="none" w:sz="0" w:space="0" w:color="auto"/>
                <w:right w:val="none" w:sz="0" w:space="0" w:color="auto"/>
              </w:divBdr>
            </w:div>
            <w:div w:id="374820368">
              <w:marLeft w:val="1155"/>
              <w:marRight w:val="0"/>
              <w:marTop w:val="0"/>
              <w:marBottom w:val="0"/>
              <w:divBdr>
                <w:top w:val="none" w:sz="0" w:space="0" w:color="auto"/>
                <w:left w:val="none" w:sz="0" w:space="0" w:color="auto"/>
                <w:bottom w:val="none" w:sz="0" w:space="0" w:color="auto"/>
                <w:right w:val="none" w:sz="0" w:space="0" w:color="auto"/>
              </w:divBdr>
            </w:div>
            <w:div w:id="14790336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402244">
      <w:bodyDiv w:val="1"/>
      <w:marLeft w:val="0"/>
      <w:marRight w:val="0"/>
      <w:marTop w:val="0"/>
      <w:marBottom w:val="0"/>
      <w:divBdr>
        <w:top w:val="none" w:sz="0" w:space="0" w:color="auto"/>
        <w:left w:val="none" w:sz="0" w:space="0" w:color="auto"/>
        <w:bottom w:val="none" w:sz="0" w:space="0" w:color="auto"/>
        <w:right w:val="none" w:sz="0" w:space="0" w:color="auto"/>
      </w:divBdr>
    </w:div>
    <w:div w:id="1060440635">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859140">
      <w:bodyDiv w:val="1"/>
      <w:marLeft w:val="0"/>
      <w:marRight w:val="0"/>
      <w:marTop w:val="0"/>
      <w:marBottom w:val="0"/>
      <w:divBdr>
        <w:top w:val="none" w:sz="0" w:space="0" w:color="auto"/>
        <w:left w:val="none" w:sz="0" w:space="0" w:color="auto"/>
        <w:bottom w:val="none" w:sz="0" w:space="0" w:color="auto"/>
        <w:right w:val="none" w:sz="0" w:space="0" w:color="auto"/>
      </w:divBdr>
    </w:div>
    <w:div w:id="1060861758">
      <w:bodyDiv w:val="1"/>
      <w:marLeft w:val="0"/>
      <w:marRight w:val="0"/>
      <w:marTop w:val="0"/>
      <w:marBottom w:val="0"/>
      <w:divBdr>
        <w:top w:val="none" w:sz="0" w:space="0" w:color="auto"/>
        <w:left w:val="none" w:sz="0" w:space="0" w:color="auto"/>
        <w:bottom w:val="none" w:sz="0" w:space="0" w:color="auto"/>
        <w:right w:val="none" w:sz="0" w:space="0" w:color="auto"/>
      </w:divBdr>
    </w:div>
    <w:div w:id="1060906690">
      <w:bodyDiv w:val="1"/>
      <w:marLeft w:val="0"/>
      <w:marRight w:val="0"/>
      <w:marTop w:val="0"/>
      <w:marBottom w:val="0"/>
      <w:divBdr>
        <w:top w:val="none" w:sz="0" w:space="0" w:color="auto"/>
        <w:left w:val="none" w:sz="0" w:space="0" w:color="auto"/>
        <w:bottom w:val="none" w:sz="0" w:space="0" w:color="auto"/>
        <w:right w:val="none" w:sz="0" w:space="0" w:color="auto"/>
      </w:divBdr>
    </w:div>
    <w:div w:id="1060908932">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45119">
      <w:bodyDiv w:val="1"/>
      <w:marLeft w:val="0"/>
      <w:marRight w:val="0"/>
      <w:marTop w:val="0"/>
      <w:marBottom w:val="0"/>
      <w:divBdr>
        <w:top w:val="none" w:sz="0" w:space="0" w:color="auto"/>
        <w:left w:val="none" w:sz="0" w:space="0" w:color="auto"/>
        <w:bottom w:val="none" w:sz="0" w:space="0" w:color="auto"/>
        <w:right w:val="none" w:sz="0" w:space="0" w:color="auto"/>
      </w:divBdr>
      <w:divsChild>
        <w:div w:id="346519869">
          <w:marLeft w:val="0"/>
          <w:marRight w:val="0"/>
          <w:marTop w:val="0"/>
          <w:marBottom w:val="0"/>
          <w:divBdr>
            <w:top w:val="none" w:sz="0" w:space="0" w:color="auto"/>
            <w:left w:val="none" w:sz="0" w:space="0" w:color="auto"/>
            <w:bottom w:val="none" w:sz="0" w:space="0" w:color="auto"/>
            <w:right w:val="none" w:sz="0" w:space="0" w:color="auto"/>
          </w:divBdr>
        </w:div>
        <w:div w:id="131601998">
          <w:marLeft w:val="0"/>
          <w:marRight w:val="0"/>
          <w:marTop w:val="150"/>
          <w:marBottom w:val="0"/>
          <w:divBdr>
            <w:top w:val="none" w:sz="0" w:space="0" w:color="auto"/>
            <w:left w:val="none" w:sz="0" w:space="0" w:color="auto"/>
            <w:bottom w:val="none" w:sz="0" w:space="0" w:color="auto"/>
            <w:right w:val="none" w:sz="0" w:space="0" w:color="auto"/>
          </w:divBdr>
          <w:divsChild>
            <w:div w:id="35399165">
              <w:marLeft w:val="1155"/>
              <w:marRight w:val="0"/>
              <w:marTop w:val="0"/>
              <w:marBottom w:val="0"/>
              <w:divBdr>
                <w:top w:val="none" w:sz="0" w:space="0" w:color="auto"/>
                <w:left w:val="none" w:sz="0" w:space="0" w:color="auto"/>
                <w:bottom w:val="none" w:sz="0" w:space="0" w:color="auto"/>
                <w:right w:val="none" w:sz="0" w:space="0" w:color="auto"/>
              </w:divBdr>
            </w:div>
            <w:div w:id="15468878">
              <w:marLeft w:val="1155"/>
              <w:marRight w:val="0"/>
              <w:marTop w:val="0"/>
              <w:marBottom w:val="0"/>
              <w:divBdr>
                <w:top w:val="none" w:sz="0" w:space="0" w:color="auto"/>
                <w:left w:val="none" w:sz="0" w:space="0" w:color="auto"/>
                <w:bottom w:val="none" w:sz="0" w:space="0" w:color="auto"/>
                <w:right w:val="none" w:sz="0" w:space="0" w:color="auto"/>
              </w:divBdr>
            </w:div>
            <w:div w:id="76485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295024">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69508">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366235">
      <w:bodyDiv w:val="1"/>
      <w:marLeft w:val="0"/>
      <w:marRight w:val="0"/>
      <w:marTop w:val="0"/>
      <w:marBottom w:val="0"/>
      <w:divBdr>
        <w:top w:val="none" w:sz="0" w:space="0" w:color="auto"/>
        <w:left w:val="none" w:sz="0" w:space="0" w:color="auto"/>
        <w:bottom w:val="none" w:sz="0" w:space="0" w:color="auto"/>
        <w:right w:val="none" w:sz="0" w:space="0" w:color="auto"/>
      </w:divBdr>
    </w:div>
    <w:div w:id="1062367156">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556388">
      <w:bodyDiv w:val="1"/>
      <w:marLeft w:val="0"/>
      <w:marRight w:val="0"/>
      <w:marTop w:val="0"/>
      <w:marBottom w:val="0"/>
      <w:divBdr>
        <w:top w:val="none" w:sz="0" w:space="0" w:color="auto"/>
        <w:left w:val="none" w:sz="0" w:space="0" w:color="auto"/>
        <w:bottom w:val="none" w:sz="0" w:space="0" w:color="auto"/>
        <w:right w:val="none" w:sz="0" w:space="0" w:color="auto"/>
      </w:divBdr>
      <w:divsChild>
        <w:div w:id="1889679335">
          <w:marLeft w:val="0"/>
          <w:marRight w:val="0"/>
          <w:marTop w:val="0"/>
          <w:marBottom w:val="0"/>
          <w:divBdr>
            <w:top w:val="none" w:sz="0" w:space="0" w:color="auto"/>
            <w:left w:val="none" w:sz="0" w:space="0" w:color="auto"/>
            <w:bottom w:val="none" w:sz="0" w:space="0" w:color="auto"/>
            <w:right w:val="none" w:sz="0" w:space="0" w:color="auto"/>
          </w:divBdr>
        </w:div>
        <w:div w:id="434833920">
          <w:marLeft w:val="0"/>
          <w:marRight w:val="0"/>
          <w:marTop w:val="150"/>
          <w:marBottom w:val="0"/>
          <w:divBdr>
            <w:top w:val="none" w:sz="0" w:space="0" w:color="auto"/>
            <w:left w:val="none" w:sz="0" w:space="0" w:color="auto"/>
            <w:bottom w:val="none" w:sz="0" w:space="0" w:color="auto"/>
            <w:right w:val="none" w:sz="0" w:space="0" w:color="auto"/>
          </w:divBdr>
          <w:divsChild>
            <w:div w:id="1406605445">
              <w:marLeft w:val="1155"/>
              <w:marRight w:val="0"/>
              <w:marTop w:val="0"/>
              <w:marBottom w:val="0"/>
              <w:divBdr>
                <w:top w:val="none" w:sz="0" w:space="0" w:color="auto"/>
                <w:left w:val="none" w:sz="0" w:space="0" w:color="auto"/>
                <w:bottom w:val="none" w:sz="0" w:space="0" w:color="auto"/>
                <w:right w:val="none" w:sz="0" w:space="0" w:color="auto"/>
              </w:divBdr>
            </w:div>
            <w:div w:id="6277828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2748804">
      <w:bodyDiv w:val="1"/>
      <w:marLeft w:val="0"/>
      <w:marRight w:val="0"/>
      <w:marTop w:val="0"/>
      <w:marBottom w:val="0"/>
      <w:divBdr>
        <w:top w:val="none" w:sz="0" w:space="0" w:color="auto"/>
        <w:left w:val="none" w:sz="0" w:space="0" w:color="auto"/>
        <w:bottom w:val="none" w:sz="0" w:space="0" w:color="auto"/>
        <w:right w:val="none" w:sz="0" w:space="0" w:color="auto"/>
      </w:divBdr>
    </w:div>
    <w:div w:id="1062799655">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1875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261764">
      <w:bodyDiv w:val="1"/>
      <w:marLeft w:val="0"/>
      <w:marRight w:val="0"/>
      <w:marTop w:val="0"/>
      <w:marBottom w:val="0"/>
      <w:divBdr>
        <w:top w:val="none" w:sz="0" w:space="0" w:color="auto"/>
        <w:left w:val="none" w:sz="0" w:space="0" w:color="auto"/>
        <w:bottom w:val="none" w:sz="0" w:space="0" w:color="auto"/>
        <w:right w:val="none" w:sz="0" w:space="0" w:color="auto"/>
      </w:divBdr>
    </w:div>
    <w:div w:id="1063262579">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680930">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6958">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68244">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2187">
      <w:bodyDiv w:val="1"/>
      <w:marLeft w:val="0"/>
      <w:marRight w:val="0"/>
      <w:marTop w:val="0"/>
      <w:marBottom w:val="0"/>
      <w:divBdr>
        <w:top w:val="none" w:sz="0" w:space="0" w:color="auto"/>
        <w:left w:val="none" w:sz="0" w:space="0" w:color="auto"/>
        <w:bottom w:val="none" w:sz="0" w:space="0" w:color="auto"/>
        <w:right w:val="none" w:sz="0" w:space="0" w:color="auto"/>
      </w:divBdr>
      <w:divsChild>
        <w:div w:id="1142964825">
          <w:marLeft w:val="0"/>
          <w:marRight w:val="0"/>
          <w:marTop w:val="0"/>
          <w:marBottom w:val="0"/>
          <w:divBdr>
            <w:top w:val="none" w:sz="0" w:space="0" w:color="auto"/>
            <w:left w:val="none" w:sz="0" w:space="0" w:color="auto"/>
            <w:bottom w:val="none" w:sz="0" w:space="0" w:color="auto"/>
            <w:right w:val="none" w:sz="0" w:space="0" w:color="auto"/>
          </w:divBdr>
        </w:div>
        <w:div w:id="72091667">
          <w:marLeft w:val="0"/>
          <w:marRight w:val="0"/>
          <w:marTop w:val="150"/>
          <w:marBottom w:val="0"/>
          <w:divBdr>
            <w:top w:val="none" w:sz="0" w:space="0" w:color="auto"/>
            <w:left w:val="none" w:sz="0" w:space="0" w:color="auto"/>
            <w:bottom w:val="none" w:sz="0" w:space="0" w:color="auto"/>
            <w:right w:val="none" w:sz="0" w:space="0" w:color="auto"/>
          </w:divBdr>
          <w:divsChild>
            <w:div w:id="158232984">
              <w:marLeft w:val="1155"/>
              <w:marRight w:val="0"/>
              <w:marTop w:val="0"/>
              <w:marBottom w:val="0"/>
              <w:divBdr>
                <w:top w:val="none" w:sz="0" w:space="0" w:color="auto"/>
                <w:left w:val="none" w:sz="0" w:space="0" w:color="auto"/>
                <w:bottom w:val="none" w:sz="0" w:space="0" w:color="auto"/>
                <w:right w:val="none" w:sz="0" w:space="0" w:color="auto"/>
              </w:divBdr>
            </w:div>
            <w:div w:id="1967079558">
              <w:marLeft w:val="1155"/>
              <w:marRight w:val="0"/>
              <w:marTop w:val="0"/>
              <w:marBottom w:val="0"/>
              <w:divBdr>
                <w:top w:val="none" w:sz="0" w:space="0" w:color="auto"/>
                <w:left w:val="none" w:sz="0" w:space="0" w:color="auto"/>
                <w:bottom w:val="none" w:sz="0" w:space="0" w:color="auto"/>
                <w:right w:val="none" w:sz="0" w:space="0" w:color="auto"/>
              </w:divBdr>
            </w:div>
            <w:div w:id="17261014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177700">
      <w:bodyDiv w:val="1"/>
      <w:marLeft w:val="0"/>
      <w:marRight w:val="0"/>
      <w:marTop w:val="0"/>
      <w:marBottom w:val="0"/>
      <w:divBdr>
        <w:top w:val="none" w:sz="0" w:space="0" w:color="auto"/>
        <w:left w:val="none" w:sz="0" w:space="0" w:color="auto"/>
        <w:bottom w:val="none" w:sz="0" w:space="0" w:color="auto"/>
        <w:right w:val="none" w:sz="0" w:space="0" w:color="auto"/>
      </w:divBdr>
      <w:divsChild>
        <w:div w:id="1308432252">
          <w:marLeft w:val="0"/>
          <w:marRight w:val="0"/>
          <w:marTop w:val="0"/>
          <w:marBottom w:val="0"/>
          <w:divBdr>
            <w:top w:val="none" w:sz="0" w:space="0" w:color="auto"/>
            <w:left w:val="none" w:sz="0" w:space="0" w:color="auto"/>
            <w:bottom w:val="none" w:sz="0" w:space="0" w:color="auto"/>
            <w:right w:val="none" w:sz="0" w:space="0" w:color="auto"/>
          </w:divBdr>
        </w:div>
        <w:div w:id="273447109">
          <w:marLeft w:val="0"/>
          <w:marRight w:val="0"/>
          <w:marTop w:val="150"/>
          <w:marBottom w:val="0"/>
          <w:divBdr>
            <w:top w:val="none" w:sz="0" w:space="0" w:color="auto"/>
            <w:left w:val="none" w:sz="0" w:space="0" w:color="auto"/>
            <w:bottom w:val="none" w:sz="0" w:space="0" w:color="auto"/>
            <w:right w:val="none" w:sz="0" w:space="0" w:color="auto"/>
          </w:divBdr>
          <w:divsChild>
            <w:div w:id="1995599533">
              <w:marLeft w:val="1155"/>
              <w:marRight w:val="0"/>
              <w:marTop w:val="0"/>
              <w:marBottom w:val="0"/>
              <w:divBdr>
                <w:top w:val="none" w:sz="0" w:space="0" w:color="auto"/>
                <w:left w:val="none" w:sz="0" w:space="0" w:color="auto"/>
                <w:bottom w:val="none" w:sz="0" w:space="0" w:color="auto"/>
                <w:right w:val="none" w:sz="0" w:space="0" w:color="auto"/>
              </w:divBdr>
            </w:div>
            <w:div w:id="252512368">
              <w:marLeft w:val="1155"/>
              <w:marRight w:val="0"/>
              <w:marTop w:val="0"/>
              <w:marBottom w:val="0"/>
              <w:divBdr>
                <w:top w:val="none" w:sz="0" w:space="0" w:color="auto"/>
                <w:left w:val="none" w:sz="0" w:space="0" w:color="auto"/>
                <w:bottom w:val="none" w:sz="0" w:space="0" w:color="auto"/>
                <w:right w:val="none" w:sz="0" w:space="0" w:color="auto"/>
              </w:divBdr>
            </w:div>
            <w:div w:id="1221019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182327">
      <w:bodyDiv w:val="1"/>
      <w:marLeft w:val="0"/>
      <w:marRight w:val="0"/>
      <w:marTop w:val="0"/>
      <w:marBottom w:val="0"/>
      <w:divBdr>
        <w:top w:val="none" w:sz="0" w:space="0" w:color="auto"/>
        <w:left w:val="none" w:sz="0" w:space="0" w:color="auto"/>
        <w:bottom w:val="none" w:sz="0" w:space="0" w:color="auto"/>
        <w:right w:val="none" w:sz="0" w:space="0" w:color="auto"/>
      </w:divBdr>
      <w:divsChild>
        <w:div w:id="1397126052">
          <w:marLeft w:val="0"/>
          <w:marRight w:val="0"/>
          <w:marTop w:val="0"/>
          <w:marBottom w:val="0"/>
          <w:divBdr>
            <w:top w:val="none" w:sz="0" w:space="0" w:color="auto"/>
            <w:left w:val="none" w:sz="0" w:space="0" w:color="auto"/>
            <w:bottom w:val="none" w:sz="0" w:space="0" w:color="auto"/>
            <w:right w:val="none" w:sz="0" w:space="0" w:color="auto"/>
          </w:divBdr>
        </w:div>
        <w:div w:id="437606461">
          <w:marLeft w:val="0"/>
          <w:marRight w:val="0"/>
          <w:marTop w:val="150"/>
          <w:marBottom w:val="0"/>
          <w:divBdr>
            <w:top w:val="none" w:sz="0" w:space="0" w:color="auto"/>
            <w:left w:val="none" w:sz="0" w:space="0" w:color="auto"/>
            <w:bottom w:val="none" w:sz="0" w:space="0" w:color="auto"/>
            <w:right w:val="none" w:sz="0" w:space="0" w:color="auto"/>
          </w:divBdr>
          <w:divsChild>
            <w:div w:id="1588343794">
              <w:marLeft w:val="1155"/>
              <w:marRight w:val="0"/>
              <w:marTop w:val="0"/>
              <w:marBottom w:val="0"/>
              <w:divBdr>
                <w:top w:val="none" w:sz="0" w:space="0" w:color="auto"/>
                <w:left w:val="none" w:sz="0" w:space="0" w:color="auto"/>
                <w:bottom w:val="none" w:sz="0" w:space="0" w:color="auto"/>
                <w:right w:val="none" w:sz="0" w:space="0" w:color="auto"/>
              </w:divBdr>
            </w:div>
            <w:div w:id="1863980566">
              <w:marLeft w:val="1155"/>
              <w:marRight w:val="0"/>
              <w:marTop w:val="0"/>
              <w:marBottom w:val="0"/>
              <w:divBdr>
                <w:top w:val="none" w:sz="0" w:space="0" w:color="auto"/>
                <w:left w:val="none" w:sz="0" w:space="0" w:color="auto"/>
                <w:bottom w:val="none" w:sz="0" w:space="0" w:color="auto"/>
                <w:right w:val="none" w:sz="0" w:space="0" w:color="auto"/>
              </w:divBdr>
            </w:div>
            <w:div w:id="17040950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255719">
      <w:bodyDiv w:val="1"/>
      <w:marLeft w:val="0"/>
      <w:marRight w:val="0"/>
      <w:marTop w:val="0"/>
      <w:marBottom w:val="0"/>
      <w:divBdr>
        <w:top w:val="none" w:sz="0" w:space="0" w:color="auto"/>
        <w:left w:val="none" w:sz="0" w:space="0" w:color="auto"/>
        <w:bottom w:val="none" w:sz="0" w:space="0" w:color="auto"/>
        <w:right w:val="none" w:sz="0" w:space="0" w:color="auto"/>
      </w:divBdr>
    </w:div>
    <w:div w:id="1064332671">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375607">
      <w:bodyDiv w:val="1"/>
      <w:marLeft w:val="0"/>
      <w:marRight w:val="0"/>
      <w:marTop w:val="0"/>
      <w:marBottom w:val="0"/>
      <w:divBdr>
        <w:top w:val="none" w:sz="0" w:space="0" w:color="auto"/>
        <w:left w:val="none" w:sz="0" w:space="0" w:color="auto"/>
        <w:bottom w:val="none" w:sz="0" w:space="0" w:color="auto"/>
        <w:right w:val="none" w:sz="0" w:space="0" w:color="auto"/>
      </w:divBdr>
    </w:div>
    <w:div w:id="1064454949">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530410">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372473">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59885">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076406">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6803906">
      <w:bodyDiv w:val="1"/>
      <w:marLeft w:val="0"/>
      <w:marRight w:val="0"/>
      <w:marTop w:val="0"/>
      <w:marBottom w:val="0"/>
      <w:divBdr>
        <w:top w:val="none" w:sz="0" w:space="0" w:color="auto"/>
        <w:left w:val="none" w:sz="0" w:space="0" w:color="auto"/>
        <w:bottom w:val="none" w:sz="0" w:space="0" w:color="auto"/>
        <w:right w:val="none" w:sz="0" w:space="0" w:color="auto"/>
      </w:divBdr>
    </w:div>
    <w:div w:id="1066882722">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16215">
      <w:bodyDiv w:val="1"/>
      <w:marLeft w:val="0"/>
      <w:marRight w:val="0"/>
      <w:marTop w:val="0"/>
      <w:marBottom w:val="0"/>
      <w:divBdr>
        <w:top w:val="none" w:sz="0" w:space="0" w:color="auto"/>
        <w:left w:val="none" w:sz="0" w:space="0" w:color="auto"/>
        <w:bottom w:val="none" w:sz="0" w:space="0" w:color="auto"/>
        <w:right w:val="none" w:sz="0" w:space="0" w:color="auto"/>
      </w:divBdr>
      <w:divsChild>
        <w:div w:id="1077632919">
          <w:marLeft w:val="0"/>
          <w:marRight w:val="0"/>
          <w:marTop w:val="0"/>
          <w:marBottom w:val="0"/>
          <w:divBdr>
            <w:top w:val="none" w:sz="0" w:space="0" w:color="auto"/>
            <w:left w:val="none" w:sz="0" w:space="0" w:color="auto"/>
            <w:bottom w:val="none" w:sz="0" w:space="0" w:color="auto"/>
            <w:right w:val="none" w:sz="0" w:space="0" w:color="auto"/>
          </w:divBdr>
        </w:div>
        <w:div w:id="1305307368">
          <w:marLeft w:val="0"/>
          <w:marRight w:val="0"/>
          <w:marTop w:val="150"/>
          <w:marBottom w:val="0"/>
          <w:divBdr>
            <w:top w:val="none" w:sz="0" w:space="0" w:color="auto"/>
            <w:left w:val="none" w:sz="0" w:space="0" w:color="auto"/>
            <w:bottom w:val="none" w:sz="0" w:space="0" w:color="auto"/>
            <w:right w:val="none" w:sz="0" w:space="0" w:color="auto"/>
          </w:divBdr>
          <w:divsChild>
            <w:div w:id="1856966559">
              <w:marLeft w:val="1155"/>
              <w:marRight w:val="0"/>
              <w:marTop w:val="0"/>
              <w:marBottom w:val="0"/>
              <w:divBdr>
                <w:top w:val="none" w:sz="0" w:space="0" w:color="auto"/>
                <w:left w:val="none" w:sz="0" w:space="0" w:color="auto"/>
                <w:bottom w:val="none" w:sz="0" w:space="0" w:color="auto"/>
                <w:right w:val="none" w:sz="0" w:space="0" w:color="auto"/>
              </w:divBdr>
            </w:div>
            <w:div w:id="1197625597">
              <w:marLeft w:val="1155"/>
              <w:marRight w:val="0"/>
              <w:marTop w:val="0"/>
              <w:marBottom w:val="0"/>
              <w:divBdr>
                <w:top w:val="none" w:sz="0" w:space="0" w:color="auto"/>
                <w:left w:val="none" w:sz="0" w:space="0" w:color="auto"/>
                <w:bottom w:val="none" w:sz="0" w:space="0" w:color="auto"/>
                <w:right w:val="none" w:sz="0" w:space="0" w:color="auto"/>
              </w:divBdr>
            </w:div>
            <w:div w:id="6911516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53373">
      <w:bodyDiv w:val="1"/>
      <w:marLeft w:val="0"/>
      <w:marRight w:val="0"/>
      <w:marTop w:val="0"/>
      <w:marBottom w:val="0"/>
      <w:divBdr>
        <w:top w:val="none" w:sz="0" w:space="0" w:color="auto"/>
        <w:left w:val="none" w:sz="0" w:space="0" w:color="auto"/>
        <w:bottom w:val="none" w:sz="0" w:space="0" w:color="auto"/>
        <w:right w:val="none" w:sz="0" w:space="0" w:color="auto"/>
      </w:divBdr>
      <w:divsChild>
        <w:div w:id="967008493">
          <w:marLeft w:val="0"/>
          <w:marRight w:val="0"/>
          <w:marTop w:val="0"/>
          <w:marBottom w:val="0"/>
          <w:divBdr>
            <w:top w:val="none" w:sz="0" w:space="0" w:color="auto"/>
            <w:left w:val="none" w:sz="0" w:space="0" w:color="auto"/>
            <w:bottom w:val="none" w:sz="0" w:space="0" w:color="auto"/>
            <w:right w:val="none" w:sz="0" w:space="0" w:color="auto"/>
          </w:divBdr>
        </w:div>
        <w:div w:id="1193306998">
          <w:marLeft w:val="0"/>
          <w:marRight w:val="0"/>
          <w:marTop w:val="150"/>
          <w:marBottom w:val="0"/>
          <w:divBdr>
            <w:top w:val="none" w:sz="0" w:space="0" w:color="auto"/>
            <w:left w:val="none" w:sz="0" w:space="0" w:color="auto"/>
            <w:bottom w:val="none" w:sz="0" w:space="0" w:color="auto"/>
            <w:right w:val="none" w:sz="0" w:space="0" w:color="auto"/>
          </w:divBdr>
          <w:divsChild>
            <w:div w:id="290870124">
              <w:marLeft w:val="1155"/>
              <w:marRight w:val="0"/>
              <w:marTop w:val="0"/>
              <w:marBottom w:val="0"/>
              <w:divBdr>
                <w:top w:val="none" w:sz="0" w:space="0" w:color="auto"/>
                <w:left w:val="none" w:sz="0" w:space="0" w:color="auto"/>
                <w:bottom w:val="none" w:sz="0" w:space="0" w:color="auto"/>
                <w:right w:val="none" w:sz="0" w:space="0" w:color="auto"/>
              </w:divBdr>
            </w:div>
            <w:div w:id="1861778445">
              <w:marLeft w:val="1155"/>
              <w:marRight w:val="0"/>
              <w:marTop w:val="0"/>
              <w:marBottom w:val="0"/>
              <w:divBdr>
                <w:top w:val="none" w:sz="0" w:space="0" w:color="auto"/>
                <w:left w:val="none" w:sz="0" w:space="0" w:color="auto"/>
                <w:bottom w:val="none" w:sz="0" w:space="0" w:color="auto"/>
                <w:right w:val="none" w:sz="0" w:space="0" w:color="auto"/>
              </w:divBdr>
            </w:div>
            <w:div w:id="7270693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805127">
      <w:bodyDiv w:val="1"/>
      <w:marLeft w:val="0"/>
      <w:marRight w:val="0"/>
      <w:marTop w:val="0"/>
      <w:marBottom w:val="0"/>
      <w:divBdr>
        <w:top w:val="none" w:sz="0" w:space="0" w:color="auto"/>
        <w:left w:val="none" w:sz="0" w:space="0" w:color="auto"/>
        <w:bottom w:val="none" w:sz="0" w:space="0" w:color="auto"/>
        <w:right w:val="none" w:sz="0" w:space="0" w:color="auto"/>
      </w:divBdr>
    </w:div>
    <w:div w:id="1067875872">
      <w:bodyDiv w:val="1"/>
      <w:marLeft w:val="0"/>
      <w:marRight w:val="0"/>
      <w:marTop w:val="0"/>
      <w:marBottom w:val="0"/>
      <w:divBdr>
        <w:top w:val="none" w:sz="0" w:space="0" w:color="auto"/>
        <w:left w:val="none" w:sz="0" w:space="0" w:color="auto"/>
        <w:bottom w:val="none" w:sz="0" w:space="0" w:color="auto"/>
        <w:right w:val="none" w:sz="0" w:space="0" w:color="auto"/>
      </w:divBdr>
      <w:divsChild>
        <w:div w:id="785856006">
          <w:marLeft w:val="0"/>
          <w:marRight w:val="0"/>
          <w:marTop w:val="0"/>
          <w:marBottom w:val="0"/>
          <w:divBdr>
            <w:top w:val="none" w:sz="0" w:space="0" w:color="auto"/>
            <w:left w:val="none" w:sz="0" w:space="0" w:color="auto"/>
            <w:bottom w:val="none" w:sz="0" w:space="0" w:color="auto"/>
            <w:right w:val="none" w:sz="0" w:space="0" w:color="auto"/>
          </w:divBdr>
        </w:div>
        <w:div w:id="1567952538">
          <w:marLeft w:val="0"/>
          <w:marRight w:val="0"/>
          <w:marTop w:val="150"/>
          <w:marBottom w:val="0"/>
          <w:divBdr>
            <w:top w:val="none" w:sz="0" w:space="0" w:color="auto"/>
            <w:left w:val="none" w:sz="0" w:space="0" w:color="auto"/>
            <w:bottom w:val="none" w:sz="0" w:space="0" w:color="auto"/>
            <w:right w:val="none" w:sz="0" w:space="0" w:color="auto"/>
          </w:divBdr>
          <w:divsChild>
            <w:div w:id="1780297098">
              <w:marLeft w:val="1155"/>
              <w:marRight w:val="0"/>
              <w:marTop w:val="0"/>
              <w:marBottom w:val="0"/>
              <w:divBdr>
                <w:top w:val="none" w:sz="0" w:space="0" w:color="auto"/>
                <w:left w:val="none" w:sz="0" w:space="0" w:color="auto"/>
                <w:bottom w:val="none" w:sz="0" w:space="0" w:color="auto"/>
                <w:right w:val="none" w:sz="0" w:space="0" w:color="auto"/>
              </w:divBdr>
            </w:div>
            <w:div w:id="3130249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040500">
      <w:bodyDiv w:val="1"/>
      <w:marLeft w:val="0"/>
      <w:marRight w:val="0"/>
      <w:marTop w:val="0"/>
      <w:marBottom w:val="0"/>
      <w:divBdr>
        <w:top w:val="none" w:sz="0" w:space="0" w:color="auto"/>
        <w:left w:val="none" w:sz="0" w:space="0" w:color="auto"/>
        <w:bottom w:val="none" w:sz="0" w:space="0" w:color="auto"/>
        <w:right w:val="none" w:sz="0" w:space="0" w:color="auto"/>
      </w:divBdr>
    </w:div>
    <w:div w:id="1068040752">
      <w:bodyDiv w:val="1"/>
      <w:marLeft w:val="0"/>
      <w:marRight w:val="0"/>
      <w:marTop w:val="0"/>
      <w:marBottom w:val="0"/>
      <w:divBdr>
        <w:top w:val="none" w:sz="0" w:space="0" w:color="auto"/>
        <w:left w:val="none" w:sz="0" w:space="0" w:color="auto"/>
        <w:bottom w:val="none" w:sz="0" w:space="0" w:color="auto"/>
        <w:right w:val="none" w:sz="0" w:space="0" w:color="auto"/>
      </w:divBdr>
      <w:divsChild>
        <w:div w:id="2090956141">
          <w:marLeft w:val="0"/>
          <w:marRight w:val="0"/>
          <w:marTop w:val="0"/>
          <w:marBottom w:val="0"/>
          <w:divBdr>
            <w:top w:val="none" w:sz="0" w:space="0" w:color="auto"/>
            <w:left w:val="none" w:sz="0" w:space="0" w:color="auto"/>
            <w:bottom w:val="none" w:sz="0" w:space="0" w:color="auto"/>
            <w:right w:val="none" w:sz="0" w:space="0" w:color="auto"/>
          </w:divBdr>
        </w:div>
        <w:div w:id="2053580361">
          <w:marLeft w:val="0"/>
          <w:marRight w:val="0"/>
          <w:marTop w:val="150"/>
          <w:marBottom w:val="0"/>
          <w:divBdr>
            <w:top w:val="none" w:sz="0" w:space="0" w:color="auto"/>
            <w:left w:val="none" w:sz="0" w:space="0" w:color="auto"/>
            <w:bottom w:val="none" w:sz="0" w:space="0" w:color="auto"/>
            <w:right w:val="none" w:sz="0" w:space="0" w:color="auto"/>
          </w:divBdr>
          <w:divsChild>
            <w:div w:id="438716306">
              <w:marLeft w:val="1155"/>
              <w:marRight w:val="0"/>
              <w:marTop w:val="0"/>
              <w:marBottom w:val="0"/>
              <w:divBdr>
                <w:top w:val="none" w:sz="0" w:space="0" w:color="auto"/>
                <w:left w:val="none" w:sz="0" w:space="0" w:color="auto"/>
                <w:bottom w:val="none" w:sz="0" w:space="0" w:color="auto"/>
                <w:right w:val="none" w:sz="0" w:space="0" w:color="auto"/>
              </w:divBdr>
            </w:div>
            <w:div w:id="971906160">
              <w:marLeft w:val="1155"/>
              <w:marRight w:val="0"/>
              <w:marTop w:val="0"/>
              <w:marBottom w:val="0"/>
              <w:divBdr>
                <w:top w:val="none" w:sz="0" w:space="0" w:color="auto"/>
                <w:left w:val="none" w:sz="0" w:space="0" w:color="auto"/>
                <w:bottom w:val="none" w:sz="0" w:space="0" w:color="auto"/>
                <w:right w:val="none" w:sz="0" w:space="0" w:color="auto"/>
              </w:divBdr>
            </w:div>
            <w:div w:id="2067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68461903">
      <w:bodyDiv w:val="1"/>
      <w:marLeft w:val="0"/>
      <w:marRight w:val="0"/>
      <w:marTop w:val="0"/>
      <w:marBottom w:val="0"/>
      <w:divBdr>
        <w:top w:val="none" w:sz="0" w:space="0" w:color="auto"/>
        <w:left w:val="none" w:sz="0" w:space="0" w:color="auto"/>
        <w:bottom w:val="none" w:sz="0" w:space="0" w:color="auto"/>
        <w:right w:val="none" w:sz="0" w:space="0" w:color="auto"/>
      </w:divBdr>
    </w:div>
    <w:div w:id="1068576945">
      <w:bodyDiv w:val="1"/>
      <w:marLeft w:val="0"/>
      <w:marRight w:val="0"/>
      <w:marTop w:val="0"/>
      <w:marBottom w:val="0"/>
      <w:divBdr>
        <w:top w:val="none" w:sz="0" w:space="0" w:color="auto"/>
        <w:left w:val="none" w:sz="0" w:space="0" w:color="auto"/>
        <w:bottom w:val="none" w:sz="0" w:space="0" w:color="auto"/>
        <w:right w:val="none" w:sz="0" w:space="0" w:color="auto"/>
      </w:divBdr>
    </w:div>
    <w:div w:id="1068653361">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109711">
      <w:bodyDiv w:val="1"/>
      <w:marLeft w:val="0"/>
      <w:marRight w:val="0"/>
      <w:marTop w:val="0"/>
      <w:marBottom w:val="0"/>
      <w:divBdr>
        <w:top w:val="none" w:sz="0" w:space="0" w:color="auto"/>
        <w:left w:val="none" w:sz="0" w:space="0" w:color="auto"/>
        <w:bottom w:val="none" w:sz="0" w:space="0" w:color="auto"/>
        <w:right w:val="none" w:sz="0" w:space="0" w:color="auto"/>
      </w:divBdr>
    </w:div>
    <w:div w:id="1069157650">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08427">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233489">
      <w:bodyDiv w:val="1"/>
      <w:marLeft w:val="0"/>
      <w:marRight w:val="0"/>
      <w:marTop w:val="0"/>
      <w:marBottom w:val="0"/>
      <w:divBdr>
        <w:top w:val="none" w:sz="0" w:space="0" w:color="auto"/>
        <w:left w:val="none" w:sz="0" w:space="0" w:color="auto"/>
        <w:bottom w:val="none" w:sz="0" w:space="0" w:color="auto"/>
        <w:right w:val="none" w:sz="0" w:space="0" w:color="auto"/>
      </w:divBdr>
    </w:div>
    <w:div w:id="107026906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496274">
      <w:bodyDiv w:val="1"/>
      <w:marLeft w:val="0"/>
      <w:marRight w:val="0"/>
      <w:marTop w:val="0"/>
      <w:marBottom w:val="0"/>
      <w:divBdr>
        <w:top w:val="none" w:sz="0" w:space="0" w:color="auto"/>
        <w:left w:val="none" w:sz="0" w:space="0" w:color="auto"/>
        <w:bottom w:val="none" w:sz="0" w:space="0" w:color="auto"/>
        <w:right w:val="none" w:sz="0" w:space="0" w:color="auto"/>
      </w:divBdr>
      <w:divsChild>
        <w:div w:id="626667006">
          <w:marLeft w:val="0"/>
          <w:marRight w:val="0"/>
          <w:marTop w:val="0"/>
          <w:marBottom w:val="0"/>
          <w:divBdr>
            <w:top w:val="none" w:sz="0" w:space="0" w:color="auto"/>
            <w:left w:val="none" w:sz="0" w:space="0" w:color="auto"/>
            <w:bottom w:val="none" w:sz="0" w:space="0" w:color="auto"/>
            <w:right w:val="none" w:sz="0" w:space="0" w:color="auto"/>
          </w:divBdr>
        </w:div>
        <w:div w:id="906763358">
          <w:marLeft w:val="0"/>
          <w:marRight w:val="0"/>
          <w:marTop w:val="150"/>
          <w:marBottom w:val="0"/>
          <w:divBdr>
            <w:top w:val="none" w:sz="0" w:space="0" w:color="auto"/>
            <w:left w:val="none" w:sz="0" w:space="0" w:color="auto"/>
            <w:bottom w:val="none" w:sz="0" w:space="0" w:color="auto"/>
            <w:right w:val="none" w:sz="0" w:space="0" w:color="auto"/>
          </w:divBdr>
          <w:divsChild>
            <w:div w:id="51274848">
              <w:marLeft w:val="1155"/>
              <w:marRight w:val="0"/>
              <w:marTop w:val="0"/>
              <w:marBottom w:val="0"/>
              <w:divBdr>
                <w:top w:val="none" w:sz="0" w:space="0" w:color="auto"/>
                <w:left w:val="none" w:sz="0" w:space="0" w:color="auto"/>
                <w:bottom w:val="none" w:sz="0" w:space="0" w:color="auto"/>
                <w:right w:val="none" w:sz="0" w:space="0" w:color="auto"/>
              </w:divBdr>
            </w:div>
            <w:div w:id="1283802375">
              <w:marLeft w:val="1155"/>
              <w:marRight w:val="0"/>
              <w:marTop w:val="0"/>
              <w:marBottom w:val="0"/>
              <w:divBdr>
                <w:top w:val="none" w:sz="0" w:space="0" w:color="auto"/>
                <w:left w:val="none" w:sz="0" w:space="0" w:color="auto"/>
                <w:bottom w:val="none" w:sz="0" w:space="0" w:color="auto"/>
                <w:right w:val="none" w:sz="0" w:space="0" w:color="auto"/>
              </w:divBdr>
            </w:div>
            <w:div w:id="824512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887608">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464154">
      <w:bodyDiv w:val="1"/>
      <w:marLeft w:val="0"/>
      <w:marRight w:val="0"/>
      <w:marTop w:val="0"/>
      <w:marBottom w:val="0"/>
      <w:divBdr>
        <w:top w:val="none" w:sz="0" w:space="0" w:color="auto"/>
        <w:left w:val="none" w:sz="0" w:space="0" w:color="auto"/>
        <w:bottom w:val="none" w:sz="0" w:space="0" w:color="auto"/>
        <w:right w:val="none" w:sz="0" w:space="0" w:color="auto"/>
      </w:divBdr>
    </w:div>
    <w:div w:id="1071536203">
      <w:bodyDiv w:val="1"/>
      <w:marLeft w:val="0"/>
      <w:marRight w:val="0"/>
      <w:marTop w:val="0"/>
      <w:marBottom w:val="0"/>
      <w:divBdr>
        <w:top w:val="none" w:sz="0" w:space="0" w:color="auto"/>
        <w:left w:val="none" w:sz="0" w:space="0" w:color="auto"/>
        <w:bottom w:val="none" w:sz="0" w:space="0" w:color="auto"/>
        <w:right w:val="none" w:sz="0" w:space="0" w:color="auto"/>
      </w:divBdr>
      <w:divsChild>
        <w:div w:id="12920225">
          <w:marLeft w:val="0"/>
          <w:marRight w:val="0"/>
          <w:marTop w:val="0"/>
          <w:marBottom w:val="0"/>
          <w:divBdr>
            <w:top w:val="none" w:sz="0" w:space="0" w:color="auto"/>
            <w:left w:val="none" w:sz="0" w:space="0" w:color="auto"/>
            <w:bottom w:val="none" w:sz="0" w:space="0" w:color="auto"/>
            <w:right w:val="none" w:sz="0" w:space="0" w:color="auto"/>
          </w:divBdr>
        </w:div>
        <w:div w:id="2103331203">
          <w:marLeft w:val="0"/>
          <w:marRight w:val="0"/>
          <w:marTop w:val="150"/>
          <w:marBottom w:val="0"/>
          <w:divBdr>
            <w:top w:val="none" w:sz="0" w:space="0" w:color="auto"/>
            <w:left w:val="none" w:sz="0" w:space="0" w:color="auto"/>
            <w:bottom w:val="none" w:sz="0" w:space="0" w:color="auto"/>
            <w:right w:val="none" w:sz="0" w:space="0" w:color="auto"/>
          </w:divBdr>
          <w:divsChild>
            <w:div w:id="133911281">
              <w:marLeft w:val="1155"/>
              <w:marRight w:val="0"/>
              <w:marTop w:val="0"/>
              <w:marBottom w:val="0"/>
              <w:divBdr>
                <w:top w:val="none" w:sz="0" w:space="0" w:color="auto"/>
                <w:left w:val="none" w:sz="0" w:space="0" w:color="auto"/>
                <w:bottom w:val="none" w:sz="0" w:space="0" w:color="auto"/>
                <w:right w:val="none" w:sz="0" w:space="0" w:color="auto"/>
              </w:divBdr>
            </w:div>
            <w:div w:id="322517096">
              <w:marLeft w:val="1155"/>
              <w:marRight w:val="0"/>
              <w:marTop w:val="0"/>
              <w:marBottom w:val="0"/>
              <w:divBdr>
                <w:top w:val="none" w:sz="0" w:space="0" w:color="auto"/>
                <w:left w:val="none" w:sz="0" w:space="0" w:color="auto"/>
                <w:bottom w:val="none" w:sz="0" w:space="0" w:color="auto"/>
                <w:right w:val="none" w:sz="0" w:space="0" w:color="auto"/>
              </w:divBdr>
            </w:div>
            <w:div w:id="20793969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1540839">
      <w:bodyDiv w:val="1"/>
      <w:marLeft w:val="0"/>
      <w:marRight w:val="0"/>
      <w:marTop w:val="0"/>
      <w:marBottom w:val="0"/>
      <w:divBdr>
        <w:top w:val="none" w:sz="0" w:space="0" w:color="auto"/>
        <w:left w:val="none" w:sz="0" w:space="0" w:color="auto"/>
        <w:bottom w:val="none" w:sz="0" w:space="0" w:color="auto"/>
        <w:right w:val="none" w:sz="0" w:space="0" w:color="auto"/>
      </w:divBdr>
    </w:div>
    <w:div w:id="1071656156">
      <w:bodyDiv w:val="1"/>
      <w:marLeft w:val="0"/>
      <w:marRight w:val="0"/>
      <w:marTop w:val="0"/>
      <w:marBottom w:val="0"/>
      <w:divBdr>
        <w:top w:val="none" w:sz="0" w:space="0" w:color="auto"/>
        <w:left w:val="none" w:sz="0" w:space="0" w:color="auto"/>
        <w:bottom w:val="none" w:sz="0" w:space="0" w:color="auto"/>
        <w:right w:val="none" w:sz="0" w:space="0" w:color="auto"/>
      </w:divBdr>
    </w:div>
    <w:div w:id="1071778278">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1850952">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284562">
      <w:bodyDiv w:val="1"/>
      <w:marLeft w:val="0"/>
      <w:marRight w:val="0"/>
      <w:marTop w:val="0"/>
      <w:marBottom w:val="0"/>
      <w:divBdr>
        <w:top w:val="none" w:sz="0" w:space="0" w:color="auto"/>
        <w:left w:val="none" w:sz="0" w:space="0" w:color="auto"/>
        <w:bottom w:val="none" w:sz="0" w:space="0" w:color="auto"/>
        <w:right w:val="none" w:sz="0" w:space="0" w:color="auto"/>
      </w:divBdr>
    </w:div>
    <w:div w:id="1073309252">
      <w:bodyDiv w:val="1"/>
      <w:marLeft w:val="0"/>
      <w:marRight w:val="0"/>
      <w:marTop w:val="0"/>
      <w:marBottom w:val="0"/>
      <w:divBdr>
        <w:top w:val="none" w:sz="0" w:space="0" w:color="auto"/>
        <w:left w:val="none" w:sz="0" w:space="0" w:color="auto"/>
        <w:bottom w:val="none" w:sz="0" w:space="0" w:color="auto"/>
        <w:right w:val="none" w:sz="0" w:space="0" w:color="auto"/>
      </w:divBdr>
      <w:divsChild>
        <w:div w:id="1138647436">
          <w:marLeft w:val="0"/>
          <w:marRight w:val="0"/>
          <w:marTop w:val="0"/>
          <w:marBottom w:val="0"/>
          <w:divBdr>
            <w:top w:val="none" w:sz="0" w:space="0" w:color="auto"/>
            <w:left w:val="none" w:sz="0" w:space="0" w:color="auto"/>
            <w:bottom w:val="none" w:sz="0" w:space="0" w:color="auto"/>
            <w:right w:val="none" w:sz="0" w:space="0" w:color="auto"/>
          </w:divBdr>
        </w:div>
        <w:div w:id="627473885">
          <w:marLeft w:val="0"/>
          <w:marRight w:val="0"/>
          <w:marTop w:val="150"/>
          <w:marBottom w:val="0"/>
          <w:divBdr>
            <w:top w:val="none" w:sz="0" w:space="0" w:color="auto"/>
            <w:left w:val="none" w:sz="0" w:space="0" w:color="auto"/>
            <w:bottom w:val="none" w:sz="0" w:space="0" w:color="auto"/>
            <w:right w:val="none" w:sz="0" w:space="0" w:color="auto"/>
          </w:divBdr>
          <w:divsChild>
            <w:div w:id="789517103">
              <w:marLeft w:val="1155"/>
              <w:marRight w:val="0"/>
              <w:marTop w:val="0"/>
              <w:marBottom w:val="0"/>
              <w:divBdr>
                <w:top w:val="none" w:sz="0" w:space="0" w:color="auto"/>
                <w:left w:val="none" w:sz="0" w:space="0" w:color="auto"/>
                <w:bottom w:val="none" w:sz="0" w:space="0" w:color="auto"/>
                <w:right w:val="none" w:sz="0" w:space="0" w:color="auto"/>
              </w:divBdr>
            </w:div>
            <w:div w:id="2025931945">
              <w:marLeft w:val="1155"/>
              <w:marRight w:val="0"/>
              <w:marTop w:val="0"/>
              <w:marBottom w:val="0"/>
              <w:divBdr>
                <w:top w:val="none" w:sz="0" w:space="0" w:color="auto"/>
                <w:left w:val="none" w:sz="0" w:space="0" w:color="auto"/>
                <w:bottom w:val="none" w:sz="0" w:space="0" w:color="auto"/>
                <w:right w:val="none" w:sz="0" w:space="0" w:color="auto"/>
              </w:divBdr>
            </w:div>
            <w:div w:id="733242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3428038">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006108">
      <w:bodyDiv w:val="1"/>
      <w:marLeft w:val="0"/>
      <w:marRight w:val="0"/>
      <w:marTop w:val="0"/>
      <w:marBottom w:val="0"/>
      <w:divBdr>
        <w:top w:val="none" w:sz="0" w:space="0" w:color="auto"/>
        <w:left w:val="none" w:sz="0" w:space="0" w:color="auto"/>
        <w:bottom w:val="none" w:sz="0" w:space="0" w:color="auto"/>
        <w:right w:val="none" w:sz="0" w:space="0" w:color="auto"/>
      </w:divBdr>
      <w:divsChild>
        <w:div w:id="1150056017">
          <w:marLeft w:val="0"/>
          <w:marRight w:val="0"/>
          <w:marTop w:val="0"/>
          <w:marBottom w:val="0"/>
          <w:divBdr>
            <w:top w:val="none" w:sz="0" w:space="0" w:color="auto"/>
            <w:left w:val="none" w:sz="0" w:space="0" w:color="auto"/>
            <w:bottom w:val="none" w:sz="0" w:space="0" w:color="auto"/>
            <w:right w:val="none" w:sz="0" w:space="0" w:color="auto"/>
          </w:divBdr>
        </w:div>
        <w:div w:id="469400953">
          <w:marLeft w:val="0"/>
          <w:marRight w:val="0"/>
          <w:marTop w:val="150"/>
          <w:marBottom w:val="0"/>
          <w:divBdr>
            <w:top w:val="none" w:sz="0" w:space="0" w:color="auto"/>
            <w:left w:val="none" w:sz="0" w:space="0" w:color="auto"/>
            <w:bottom w:val="none" w:sz="0" w:space="0" w:color="auto"/>
            <w:right w:val="none" w:sz="0" w:space="0" w:color="auto"/>
          </w:divBdr>
          <w:divsChild>
            <w:div w:id="507521230">
              <w:marLeft w:val="1155"/>
              <w:marRight w:val="0"/>
              <w:marTop w:val="0"/>
              <w:marBottom w:val="0"/>
              <w:divBdr>
                <w:top w:val="none" w:sz="0" w:space="0" w:color="auto"/>
                <w:left w:val="none" w:sz="0" w:space="0" w:color="auto"/>
                <w:bottom w:val="none" w:sz="0" w:space="0" w:color="auto"/>
                <w:right w:val="none" w:sz="0" w:space="0" w:color="auto"/>
              </w:divBdr>
            </w:div>
            <w:div w:id="23403737">
              <w:marLeft w:val="1155"/>
              <w:marRight w:val="0"/>
              <w:marTop w:val="0"/>
              <w:marBottom w:val="0"/>
              <w:divBdr>
                <w:top w:val="none" w:sz="0" w:space="0" w:color="auto"/>
                <w:left w:val="none" w:sz="0" w:space="0" w:color="auto"/>
                <w:bottom w:val="none" w:sz="0" w:space="0" w:color="auto"/>
                <w:right w:val="none" w:sz="0" w:space="0" w:color="auto"/>
              </w:divBdr>
            </w:div>
            <w:div w:id="86671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2792">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01195">
      <w:bodyDiv w:val="1"/>
      <w:marLeft w:val="0"/>
      <w:marRight w:val="0"/>
      <w:marTop w:val="0"/>
      <w:marBottom w:val="0"/>
      <w:divBdr>
        <w:top w:val="none" w:sz="0" w:space="0" w:color="auto"/>
        <w:left w:val="none" w:sz="0" w:space="0" w:color="auto"/>
        <w:bottom w:val="none" w:sz="0" w:space="0" w:color="auto"/>
        <w:right w:val="none" w:sz="0" w:space="0" w:color="auto"/>
      </w:divBdr>
      <w:divsChild>
        <w:div w:id="1308584782">
          <w:marLeft w:val="0"/>
          <w:marRight w:val="0"/>
          <w:marTop w:val="0"/>
          <w:marBottom w:val="0"/>
          <w:divBdr>
            <w:top w:val="none" w:sz="0" w:space="0" w:color="auto"/>
            <w:left w:val="none" w:sz="0" w:space="0" w:color="auto"/>
            <w:bottom w:val="none" w:sz="0" w:space="0" w:color="auto"/>
            <w:right w:val="none" w:sz="0" w:space="0" w:color="auto"/>
          </w:divBdr>
        </w:div>
        <w:div w:id="778330838">
          <w:marLeft w:val="0"/>
          <w:marRight w:val="0"/>
          <w:marTop w:val="150"/>
          <w:marBottom w:val="0"/>
          <w:divBdr>
            <w:top w:val="none" w:sz="0" w:space="0" w:color="auto"/>
            <w:left w:val="none" w:sz="0" w:space="0" w:color="auto"/>
            <w:bottom w:val="none" w:sz="0" w:space="0" w:color="auto"/>
            <w:right w:val="none" w:sz="0" w:space="0" w:color="auto"/>
          </w:divBdr>
          <w:divsChild>
            <w:div w:id="1134756613">
              <w:marLeft w:val="1155"/>
              <w:marRight w:val="0"/>
              <w:marTop w:val="0"/>
              <w:marBottom w:val="0"/>
              <w:divBdr>
                <w:top w:val="none" w:sz="0" w:space="0" w:color="auto"/>
                <w:left w:val="none" w:sz="0" w:space="0" w:color="auto"/>
                <w:bottom w:val="none" w:sz="0" w:space="0" w:color="auto"/>
                <w:right w:val="none" w:sz="0" w:space="0" w:color="auto"/>
              </w:divBdr>
            </w:div>
            <w:div w:id="1538422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172494">
      <w:bodyDiv w:val="1"/>
      <w:marLeft w:val="0"/>
      <w:marRight w:val="0"/>
      <w:marTop w:val="0"/>
      <w:marBottom w:val="0"/>
      <w:divBdr>
        <w:top w:val="none" w:sz="0" w:space="0" w:color="auto"/>
        <w:left w:val="none" w:sz="0" w:space="0" w:color="auto"/>
        <w:bottom w:val="none" w:sz="0" w:space="0" w:color="auto"/>
        <w:right w:val="none" w:sz="0" w:space="0" w:color="auto"/>
      </w:divBdr>
    </w:div>
    <w:div w:id="1076174720">
      <w:bodyDiv w:val="1"/>
      <w:marLeft w:val="0"/>
      <w:marRight w:val="0"/>
      <w:marTop w:val="0"/>
      <w:marBottom w:val="0"/>
      <w:divBdr>
        <w:top w:val="none" w:sz="0" w:space="0" w:color="auto"/>
        <w:left w:val="none" w:sz="0" w:space="0" w:color="auto"/>
        <w:bottom w:val="none" w:sz="0" w:space="0" w:color="auto"/>
        <w:right w:val="none" w:sz="0" w:space="0" w:color="auto"/>
      </w:divBdr>
    </w:div>
    <w:div w:id="1076391909">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518718">
      <w:bodyDiv w:val="1"/>
      <w:marLeft w:val="0"/>
      <w:marRight w:val="0"/>
      <w:marTop w:val="0"/>
      <w:marBottom w:val="0"/>
      <w:divBdr>
        <w:top w:val="none" w:sz="0" w:space="0" w:color="auto"/>
        <w:left w:val="none" w:sz="0" w:space="0" w:color="auto"/>
        <w:bottom w:val="none" w:sz="0" w:space="0" w:color="auto"/>
        <w:right w:val="none" w:sz="0" w:space="0" w:color="auto"/>
      </w:divBdr>
    </w:div>
    <w:div w:id="1076787310">
      <w:bodyDiv w:val="1"/>
      <w:marLeft w:val="0"/>
      <w:marRight w:val="0"/>
      <w:marTop w:val="0"/>
      <w:marBottom w:val="0"/>
      <w:divBdr>
        <w:top w:val="none" w:sz="0" w:space="0" w:color="auto"/>
        <w:left w:val="none" w:sz="0" w:space="0" w:color="auto"/>
        <w:bottom w:val="none" w:sz="0" w:space="0" w:color="auto"/>
        <w:right w:val="none" w:sz="0" w:space="0" w:color="auto"/>
      </w:divBdr>
    </w:div>
    <w:div w:id="1076825976">
      <w:bodyDiv w:val="1"/>
      <w:marLeft w:val="0"/>
      <w:marRight w:val="0"/>
      <w:marTop w:val="0"/>
      <w:marBottom w:val="0"/>
      <w:divBdr>
        <w:top w:val="none" w:sz="0" w:space="0" w:color="auto"/>
        <w:left w:val="none" w:sz="0" w:space="0" w:color="auto"/>
        <w:bottom w:val="none" w:sz="0" w:space="0" w:color="auto"/>
        <w:right w:val="none" w:sz="0" w:space="0" w:color="auto"/>
      </w:divBdr>
      <w:divsChild>
        <w:div w:id="1056709983">
          <w:marLeft w:val="0"/>
          <w:marRight w:val="0"/>
          <w:marTop w:val="0"/>
          <w:marBottom w:val="0"/>
          <w:divBdr>
            <w:top w:val="none" w:sz="0" w:space="0" w:color="auto"/>
            <w:left w:val="none" w:sz="0" w:space="0" w:color="auto"/>
            <w:bottom w:val="none" w:sz="0" w:space="0" w:color="auto"/>
            <w:right w:val="none" w:sz="0" w:space="0" w:color="auto"/>
          </w:divBdr>
        </w:div>
        <w:div w:id="162089991">
          <w:marLeft w:val="0"/>
          <w:marRight w:val="0"/>
          <w:marTop w:val="150"/>
          <w:marBottom w:val="0"/>
          <w:divBdr>
            <w:top w:val="none" w:sz="0" w:space="0" w:color="auto"/>
            <w:left w:val="none" w:sz="0" w:space="0" w:color="auto"/>
            <w:bottom w:val="none" w:sz="0" w:space="0" w:color="auto"/>
            <w:right w:val="none" w:sz="0" w:space="0" w:color="auto"/>
          </w:divBdr>
          <w:divsChild>
            <w:div w:id="568922758">
              <w:marLeft w:val="1155"/>
              <w:marRight w:val="0"/>
              <w:marTop w:val="0"/>
              <w:marBottom w:val="0"/>
              <w:divBdr>
                <w:top w:val="none" w:sz="0" w:space="0" w:color="auto"/>
                <w:left w:val="none" w:sz="0" w:space="0" w:color="auto"/>
                <w:bottom w:val="none" w:sz="0" w:space="0" w:color="auto"/>
                <w:right w:val="none" w:sz="0" w:space="0" w:color="auto"/>
              </w:divBdr>
            </w:div>
            <w:div w:id="756755918">
              <w:marLeft w:val="1155"/>
              <w:marRight w:val="0"/>
              <w:marTop w:val="0"/>
              <w:marBottom w:val="0"/>
              <w:divBdr>
                <w:top w:val="none" w:sz="0" w:space="0" w:color="auto"/>
                <w:left w:val="none" w:sz="0" w:space="0" w:color="auto"/>
                <w:bottom w:val="none" w:sz="0" w:space="0" w:color="auto"/>
                <w:right w:val="none" w:sz="0" w:space="0" w:color="auto"/>
              </w:divBdr>
            </w:div>
            <w:div w:id="16078105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47809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019857">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33181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016817">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324382">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521744">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79984480">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371731">
      <w:bodyDiv w:val="1"/>
      <w:marLeft w:val="0"/>
      <w:marRight w:val="0"/>
      <w:marTop w:val="0"/>
      <w:marBottom w:val="0"/>
      <w:divBdr>
        <w:top w:val="none" w:sz="0" w:space="0" w:color="auto"/>
        <w:left w:val="none" w:sz="0" w:space="0" w:color="auto"/>
        <w:bottom w:val="none" w:sz="0" w:space="0" w:color="auto"/>
        <w:right w:val="none" w:sz="0" w:space="0" w:color="auto"/>
      </w:divBdr>
    </w:div>
    <w:div w:id="1080637042">
      <w:bodyDiv w:val="1"/>
      <w:marLeft w:val="0"/>
      <w:marRight w:val="0"/>
      <w:marTop w:val="0"/>
      <w:marBottom w:val="0"/>
      <w:divBdr>
        <w:top w:val="none" w:sz="0" w:space="0" w:color="auto"/>
        <w:left w:val="none" w:sz="0" w:space="0" w:color="auto"/>
        <w:bottom w:val="none" w:sz="0" w:space="0" w:color="auto"/>
        <w:right w:val="none" w:sz="0" w:space="0" w:color="auto"/>
      </w:divBdr>
    </w:div>
    <w:div w:id="1080640574">
      <w:bodyDiv w:val="1"/>
      <w:marLeft w:val="0"/>
      <w:marRight w:val="0"/>
      <w:marTop w:val="0"/>
      <w:marBottom w:val="0"/>
      <w:divBdr>
        <w:top w:val="none" w:sz="0" w:space="0" w:color="auto"/>
        <w:left w:val="none" w:sz="0" w:space="0" w:color="auto"/>
        <w:bottom w:val="none" w:sz="0" w:space="0" w:color="auto"/>
        <w:right w:val="none" w:sz="0" w:space="0" w:color="auto"/>
      </w:divBdr>
    </w:div>
    <w:div w:id="1080642295">
      <w:bodyDiv w:val="1"/>
      <w:marLeft w:val="0"/>
      <w:marRight w:val="0"/>
      <w:marTop w:val="0"/>
      <w:marBottom w:val="0"/>
      <w:divBdr>
        <w:top w:val="none" w:sz="0" w:space="0" w:color="auto"/>
        <w:left w:val="none" w:sz="0" w:space="0" w:color="auto"/>
        <w:bottom w:val="none" w:sz="0" w:space="0" w:color="auto"/>
        <w:right w:val="none" w:sz="0" w:space="0" w:color="auto"/>
      </w:divBdr>
      <w:divsChild>
        <w:div w:id="1001009138">
          <w:marLeft w:val="0"/>
          <w:marRight w:val="0"/>
          <w:marTop w:val="0"/>
          <w:marBottom w:val="0"/>
          <w:divBdr>
            <w:top w:val="none" w:sz="0" w:space="0" w:color="auto"/>
            <w:left w:val="none" w:sz="0" w:space="0" w:color="auto"/>
            <w:bottom w:val="none" w:sz="0" w:space="0" w:color="auto"/>
            <w:right w:val="none" w:sz="0" w:space="0" w:color="auto"/>
          </w:divBdr>
        </w:div>
        <w:div w:id="750392530">
          <w:marLeft w:val="0"/>
          <w:marRight w:val="0"/>
          <w:marTop w:val="150"/>
          <w:marBottom w:val="0"/>
          <w:divBdr>
            <w:top w:val="none" w:sz="0" w:space="0" w:color="auto"/>
            <w:left w:val="none" w:sz="0" w:space="0" w:color="auto"/>
            <w:bottom w:val="none" w:sz="0" w:space="0" w:color="auto"/>
            <w:right w:val="none" w:sz="0" w:space="0" w:color="auto"/>
          </w:divBdr>
          <w:divsChild>
            <w:div w:id="1450128716">
              <w:marLeft w:val="1155"/>
              <w:marRight w:val="0"/>
              <w:marTop w:val="0"/>
              <w:marBottom w:val="0"/>
              <w:divBdr>
                <w:top w:val="none" w:sz="0" w:space="0" w:color="auto"/>
                <w:left w:val="none" w:sz="0" w:space="0" w:color="auto"/>
                <w:bottom w:val="none" w:sz="0" w:space="0" w:color="auto"/>
                <w:right w:val="none" w:sz="0" w:space="0" w:color="auto"/>
              </w:divBdr>
            </w:div>
            <w:div w:id="1201286325">
              <w:marLeft w:val="1155"/>
              <w:marRight w:val="0"/>
              <w:marTop w:val="0"/>
              <w:marBottom w:val="0"/>
              <w:divBdr>
                <w:top w:val="none" w:sz="0" w:space="0" w:color="auto"/>
                <w:left w:val="none" w:sz="0" w:space="0" w:color="auto"/>
                <w:bottom w:val="none" w:sz="0" w:space="0" w:color="auto"/>
                <w:right w:val="none" w:sz="0" w:space="0" w:color="auto"/>
              </w:divBdr>
            </w:div>
            <w:div w:id="6831733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0710389">
      <w:bodyDiv w:val="1"/>
      <w:marLeft w:val="0"/>
      <w:marRight w:val="0"/>
      <w:marTop w:val="0"/>
      <w:marBottom w:val="0"/>
      <w:divBdr>
        <w:top w:val="none" w:sz="0" w:space="0" w:color="auto"/>
        <w:left w:val="none" w:sz="0" w:space="0" w:color="auto"/>
        <w:bottom w:val="none" w:sz="0" w:space="0" w:color="auto"/>
        <w:right w:val="none" w:sz="0" w:space="0" w:color="auto"/>
      </w:divBdr>
    </w:div>
    <w:div w:id="1080832312">
      <w:bodyDiv w:val="1"/>
      <w:marLeft w:val="0"/>
      <w:marRight w:val="0"/>
      <w:marTop w:val="0"/>
      <w:marBottom w:val="0"/>
      <w:divBdr>
        <w:top w:val="none" w:sz="0" w:space="0" w:color="auto"/>
        <w:left w:val="none" w:sz="0" w:space="0" w:color="auto"/>
        <w:bottom w:val="none" w:sz="0" w:space="0" w:color="auto"/>
        <w:right w:val="none" w:sz="0" w:space="0" w:color="auto"/>
      </w:divBdr>
    </w:div>
    <w:div w:id="1080835147">
      <w:bodyDiv w:val="1"/>
      <w:marLeft w:val="0"/>
      <w:marRight w:val="0"/>
      <w:marTop w:val="0"/>
      <w:marBottom w:val="0"/>
      <w:divBdr>
        <w:top w:val="none" w:sz="0" w:space="0" w:color="auto"/>
        <w:left w:val="none" w:sz="0" w:space="0" w:color="auto"/>
        <w:bottom w:val="none" w:sz="0" w:space="0" w:color="auto"/>
        <w:right w:val="none" w:sz="0" w:space="0" w:color="auto"/>
      </w:divBdr>
    </w:div>
    <w:div w:id="1080835618">
      <w:bodyDiv w:val="1"/>
      <w:marLeft w:val="0"/>
      <w:marRight w:val="0"/>
      <w:marTop w:val="0"/>
      <w:marBottom w:val="0"/>
      <w:divBdr>
        <w:top w:val="none" w:sz="0" w:space="0" w:color="auto"/>
        <w:left w:val="none" w:sz="0" w:space="0" w:color="auto"/>
        <w:bottom w:val="none" w:sz="0" w:space="0" w:color="auto"/>
        <w:right w:val="none" w:sz="0" w:space="0" w:color="auto"/>
      </w:divBdr>
    </w:div>
    <w:div w:id="1080909055">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373162">
      <w:bodyDiv w:val="1"/>
      <w:marLeft w:val="0"/>
      <w:marRight w:val="0"/>
      <w:marTop w:val="0"/>
      <w:marBottom w:val="0"/>
      <w:divBdr>
        <w:top w:val="none" w:sz="0" w:space="0" w:color="auto"/>
        <w:left w:val="none" w:sz="0" w:space="0" w:color="auto"/>
        <w:bottom w:val="none" w:sz="0" w:space="0" w:color="auto"/>
        <w:right w:val="none" w:sz="0" w:space="0" w:color="auto"/>
      </w:divBdr>
    </w:div>
    <w:div w:id="1081485111">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145075">
      <w:bodyDiv w:val="1"/>
      <w:marLeft w:val="0"/>
      <w:marRight w:val="0"/>
      <w:marTop w:val="0"/>
      <w:marBottom w:val="0"/>
      <w:divBdr>
        <w:top w:val="none" w:sz="0" w:space="0" w:color="auto"/>
        <w:left w:val="none" w:sz="0" w:space="0" w:color="auto"/>
        <w:bottom w:val="none" w:sz="0" w:space="0" w:color="auto"/>
        <w:right w:val="none" w:sz="0" w:space="0" w:color="auto"/>
      </w:divBdr>
    </w:div>
    <w:div w:id="1082288649">
      <w:bodyDiv w:val="1"/>
      <w:marLeft w:val="0"/>
      <w:marRight w:val="0"/>
      <w:marTop w:val="0"/>
      <w:marBottom w:val="0"/>
      <w:divBdr>
        <w:top w:val="none" w:sz="0" w:space="0" w:color="auto"/>
        <w:left w:val="none" w:sz="0" w:space="0" w:color="auto"/>
        <w:bottom w:val="none" w:sz="0" w:space="0" w:color="auto"/>
        <w:right w:val="none" w:sz="0" w:space="0" w:color="auto"/>
      </w:divBdr>
    </w:div>
    <w:div w:id="1082486335">
      <w:bodyDiv w:val="1"/>
      <w:marLeft w:val="0"/>
      <w:marRight w:val="0"/>
      <w:marTop w:val="0"/>
      <w:marBottom w:val="0"/>
      <w:divBdr>
        <w:top w:val="none" w:sz="0" w:space="0" w:color="auto"/>
        <w:left w:val="none" w:sz="0" w:space="0" w:color="auto"/>
        <w:bottom w:val="none" w:sz="0" w:space="0" w:color="auto"/>
        <w:right w:val="none" w:sz="0" w:space="0" w:color="auto"/>
      </w:divBdr>
      <w:divsChild>
        <w:div w:id="582764064">
          <w:marLeft w:val="0"/>
          <w:marRight w:val="0"/>
          <w:marTop w:val="0"/>
          <w:marBottom w:val="0"/>
          <w:divBdr>
            <w:top w:val="none" w:sz="0" w:space="0" w:color="auto"/>
            <w:left w:val="none" w:sz="0" w:space="0" w:color="auto"/>
            <w:bottom w:val="none" w:sz="0" w:space="0" w:color="auto"/>
            <w:right w:val="none" w:sz="0" w:space="0" w:color="auto"/>
          </w:divBdr>
        </w:div>
        <w:div w:id="1022054534">
          <w:marLeft w:val="0"/>
          <w:marRight w:val="0"/>
          <w:marTop w:val="150"/>
          <w:marBottom w:val="0"/>
          <w:divBdr>
            <w:top w:val="none" w:sz="0" w:space="0" w:color="auto"/>
            <w:left w:val="none" w:sz="0" w:space="0" w:color="auto"/>
            <w:bottom w:val="none" w:sz="0" w:space="0" w:color="auto"/>
            <w:right w:val="none" w:sz="0" w:space="0" w:color="auto"/>
          </w:divBdr>
          <w:divsChild>
            <w:div w:id="244196175">
              <w:marLeft w:val="1155"/>
              <w:marRight w:val="0"/>
              <w:marTop w:val="0"/>
              <w:marBottom w:val="0"/>
              <w:divBdr>
                <w:top w:val="none" w:sz="0" w:space="0" w:color="auto"/>
                <w:left w:val="none" w:sz="0" w:space="0" w:color="auto"/>
                <w:bottom w:val="none" w:sz="0" w:space="0" w:color="auto"/>
                <w:right w:val="none" w:sz="0" w:space="0" w:color="auto"/>
              </w:divBdr>
            </w:div>
            <w:div w:id="526605006">
              <w:marLeft w:val="1155"/>
              <w:marRight w:val="0"/>
              <w:marTop w:val="0"/>
              <w:marBottom w:val="0"/>
              <w:divBdr>
                <w:top w:val="none" w:sz="0" w:space="0" w:color="auto"/>
                <w:left w:val="none" w:sz="0" w:space="0" w:color="auto"/>
                <w:bottom w:val="none" w:sz="0" w:space="0" w:color="auto"/>
                <w:right w:val="none" w:sz="0" w:space="0" w:color="auto"/>
              </w:divBdr>
            </w:div>
            <w:div w:id="10280688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06924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144118">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263685">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407040">
      <w:bodyDiv w:val="1"/>
      <w:marLeft w:val="0"/>
      <w:marRight w:val="0"/>
      <w:marTop w:val="0"/>
      <w:marBottom w:val="0"/>
      <w:divBdr>
        <w:top w:val="none" w:sz="0" w:space="0" w:color="auto"/>
        <w:left w:val="none" w:sz="0" w:space="0" w:color="auto"/>
        <w:bottom w:val="none" w:sz="0" w:space="0" w:color="auto"/>
        <w:right w:val="none" w:sz="0" w:space="0" w:color="auto"/>
      </w:divBdr>
      <w:divsChild>
        <w:div w:id="742724724">
          <w:marLeft w:val="0"/>
          <w:marRight w:val="0"/>
          <w:marTop w:val="0"/>
          <w:marBottom w:val="0"/>
          <w:divBdr>
            <w:top w:val="none" w:sz="0" w:space="0" w:color="auto"/>
            <w:left w:val="none" w:sz="0" w:space="0" w:color="auto"/>
            <w:bottom w:val="none" w:sz="0" w:space="0" w:color="auto"/>
            <w:right w:val="none" w:sz="0" w:space="0" w:color="auto"/>
          </w:divBdr>
        </w:div>
        <w:div w:id="635138318">
          <w:marLeft w:val="0"/>
          <w:marRight w:val="0"/>
          <w:marTop w:val="150"/>
          <w:marBottom w:val="0"/>
          <w:divBdr>
            <w:top w:val="none" w:sz="0" w:space="0" w:color="auto"/>
            <w:left w:val="none" w:sz="0" w:space="0" w:color="auto"/>
            <w:bottom w:val="none" w:sz="0" w:space="0" w:color="auto"/>
            <w:right w:val="none" w:sz="0" w:space="0" w:color="auto"/>
          </w:divBdr>
          <w:divsChild>
            <w:div w:id="1368916098">
              <w:marLeft w:val="1155"/>
              <w:marRight w:val="0"/>
              <w:marTop w:val="0"/>
              <w:marBottom w:val="0"/>
              <w:divBdr>
                <w:top w:val="none" w:sz="0" w:space="0" w:color="auto"/>
                <w:left w:val="none" w:sz="0" w:space="0" w:color="auto"/>
                <w:bottom w:val="none" w:sz="0" w:space="0" w:color="auto"/>
                <w:right w:val="none" w:sz="0" w:space="0" w:color="auto"/>
              </w:divBdr>
            </w:div>
            <w:div w:id="130948003">
              <w:marLeft w:val="1155"/>
              <w:marRight w:val="0"/>
              <w:marTop w:val="0"/>
              <w:marBottom w:val="0"/>
              <w:divBdr>
                <w:top w:val="none" w:sz="0" w:space="0" w:color="auto"/>
                <w:left w:val="none" w:sz="0" w:space="0" w:color="auto"/>
                <w:bottom w:val="none" w:sz="0" w:space="0" w:color="auto"/>
                <w:right w:val="none" w:sz="0" w:space="0" w:color="auto"/>
              </w:divBdr>
            </w:div>
            <w:div w:id="1159619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451785">
      <w:bodyDiv w:val="1"/>
      <w:marLeft w:val="0"/>
      <w:marRight w:val="0"/>
      <w:marTop w:val="0"/>
      <w:marBottom w:val="0"/>
      <w:divBdr>
        <w:top w:val="none" w:sz="0" w:space="0" w:color="auto"/>
        <w:left w:val="none" w:sz="0" w:space="0" w:color="auto"/>
        <w:bottom w:val="none" w:sz="0" w:space="0" w:color="auto"/>
        <w:right w:val="none" w:sz="0" w:space="0" w:color="auto"/>
      </w:divBdr>
      <w:divsChild>
        <w:div w:id="422578519">
          <w:marLeft w:val="0"/>
          <w:marRight w:val="0"/>
          <w:marTop w:val="0"/>
          <w:marBottom w:val="0"/>
          <w:divBdr>
            <w:top w:val="none" w:sz="0" w:space="0" w:color="auto"/>
            <w:left w:val="none" w:sz="0" w:space="0" w:color="auto"/>
            <w:bottom w:val="none" w:sz="0" w:space="0" w:color="auto"/>
            <w:right w:val="none" w:sz="0" w:space="0" w:color="auto"/>
          </w:divBdr>
        </w:div>
        <w:div w:id="236790044">
          <w:marLeft w:val="0"/>
          <w:marRight w:val="0"/>
          <w:marTop w:val="150"/>
          <w:marBottom w:val="0"/>
          <w:divBdr>
            <w:top w:val="none" w:sz="0" w:space="0" w:color="auto"/>
            <w:left w:val="none" w:sz="0" w:space="0" w:color="auto"/>
            <w:bottom w:val="none" w:sz="0" w:space="0" w:color="auto"/>
            <w:right w:val="none" w:sz="0" w:space="0" w:color="auto"/>
          </w:divBdr>
          <w:divsChild>
            <w:div w:id="239607333">
              <w:marLeft w:val="1155"/>
              <w:marRight w:val="0"/>
              <w:marTop w:val="0"/>
              <w:marBottom w:val="0"/>
              <w:divBdr>
                <w:top w:val="none" w:sz="0" w:space="0" w:color="auto"/>
                <w:left w:val="none" w:sz="0" w:space="0" w:color="auto"/>
                <w:bottom w:val="none" w:sz="0" w:space="0" w:color="auto"/>
                <w:right w:val="none" w:sz="0" w:space="0" w:color="auto"/>
              </w:divBdr>
            </w:div>
            <w:div w:id="1890221045">
              <w:marLeft w:val="1155"/>
              <w:marRight w:val="0"/>
              <w:marTop w:val="0"/>
              <w:marBottom w:val="0"/>
              <w:divBdr>
                <w:top w:val="none" w:sz="0" w:space="0" w:color="auto"/>
                <w:left w:val="none" w:sz="0" w:space="0" w:color="auto"/>
                <w:bottom w:val="none" w:sz="0" w:space="0" w:color="auto"/>
                <w:right w:val="none" w:sz="0" w:space="0" w:color="auto"/>
              </w:divBdr>
            </w:div>
            <w:div w:id="96410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19046">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3990448">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154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567292">
      <w:bodyDiv w:val="1"/>
      <w:marLeft w:val="0"/>
      <w:marRight w:val="0"/>
      <w:marTop w:val="0"/>
      <w:marBottom w:val="0"/>
      <w:divBdr>
        <w:top w:val="none" w:sz="0" w:space="0" w:color="auto"/>
        <w:left w:val="none" w:sz="0" w:space="0" w:color="auto"/>
        <w:bottom w:val="none" w:sz="0" w:space="0" w:color="auto"/>
        <w:right w:val="none" w:sz="0" w:space="0" w:color="auto"/>
      </w:divBdr>
    </w:div>
    <w:div w:id="1084571409">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153007">
      <w:bodyDiv w:val="1"/>
      <w:marLeft w:val="0"/>
      <w:marRight w:val="0"/>
      <w:marTop w:val="0"/>
      <w:marBottom w:val="0"/>
      <w:divBdr>
        <w:top w:val="none" w:sz="0" w:space="0" w:color="auto"/>
        <w:left w:val="none" w:sz="0" w:space="0" w:color="auto"/>
        <w:bottom w:val="none" w:sz="0" w:space="0" w:color="auto"/>
        <w:right w:val="none" w:sz="0" w:space="0" w:color="auto"/>
      </w:divBdr>
      <w:divsChild>
        <w:div w:id="191649922">
          <w:marLeft w:val="0"/>
          <w:marRight w:val="0"/>
          <w:marTop w:val="0"/>
          <w:marBottom w:val="0"/>
          <w:divBdr>
            <w:top w:val="none" w:sz="0" w:space="0" w:color="auto"/>
            <w:left w:val="none" w:sz="0" w:space="0" w:color="auto"/>
            <w:bottom w:val="none" w:sz="0" w:space="0" w:color="auto"/>
            <w:right w:val="none" w:sz="0" w:space="0" w:color="auto"/>
          </w:divBdr>
        </w:div>
        <w:div w:id="581375136">
          <w:marLeft w:val="0"/>
          <w:marRight w:val="0"/>
          <w:marTop w:val="150"/>
          <w:marBottom w:val="0"/>
          <w:divBdr>
            <w:top w:val="none" w:sz="0" w:space="0" w:color="auto"/>
            <w:left w:val="none" w:sz="0" w:space="0" w:color="auto"/>
            <w:bottom w:val="none" w:sz="0" w:space="0" w:color="auto"/>
            <w:right w:val="none" w:sz="0" w:space="0" w:color="auto"/>
          </w:divBdr>
          <w:divsChild>
            <w:div w:id="297612390">
              <w:marLeft w:val="1155"/>
              <w:marRight w:val="0"/>
              <w:marTop w:val="0"/>
              <w:marBottom w:val="0"/>
              <w:divBdr>
                <w:top w:val="none" w:sz="0" w:space="0" w:color="auto"/>
                <w:left w:val="none" w:sz="0" w:space="0" w:color="auto"/>
                <w:bottom w:val="none" w:sz="0" w:space="0" w:color="auto"/>
                <w:right w:val="none" w:sz="0" w:space="0" w:color="auto"/>
              </w:divBdr>
            </w:div>
            <w:div w:id="1252617308">
              <w:marLeft w:val="1155"/>
              <w:marRight w:val="0"/>
              <w:marTop w:val="0"/>
              <w:marBottom w:val="0"/>
              <w:divBdr>
                <w:top w:val="none" w:sz="0" w:space="0" w:color="auto"/>
                <w:left w:val="none" w:sz="0" w:space="0" w:color="auto"/>
                <w:bottom w:val="none" w:sz="0" w:space="0" w:color="auto"/>
                <w:right w:val="none" w:sz="0" w:space="0" w:color="auto"/>
              </w:divBdr>
            </w:div>
            <w:div w:id="580870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6262">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5999593">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21224">
      <w:bodyDiv w:val="1"/>
      <w:marLeft w:val="0"/>
      <w:marRight w:val="0"/>
      <w:marTop w:val="0"/>
      <w:marBottom w:val="0"/>
      <w:divBdr>
        <w:top w:val="none" w:sz="0" w:space="0" w:color="auto"/>
        <w:left w:val="none" w:sz="0" w:space="0" w:color="auto"/>
        <w:bottom w:val="none" w:sz="0" w:space="0" w:color="auto"/>
        <w:right w:val="none" w:sz="0" w:space="0" w:color="auto"/>
      </w:divBdr>
    </w:div>
    <w:div w:id="108622584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07132">
      <w:bodyDiv w:val="1"/>
      <w:marLeft w:val="0"/>
      <w:marRight w:val="0"/>
      <w:marTop w:val="0"/>
      <w:marBottom w:val="0"/>
      <w:divBdr>
        <w:top w:val="none" w:sz="0" w:space="0" w:color="auto"/>
        <w:left w:val="none" w:sz="0" w:space="0" w:color="auto"/>
        <w:bottom w:val="none" w:sz="0" w:space="0" w:color="auto"/>
        <w:right w:val="none" w:sz="0" w:space="0" w:color="auto"/>
      </w:divBdr>
      <w:divsChild>
        <w:div w:id="1423648636">
          <w:marLeft w:val="0"/>
          <w:marRight w:val="0"/>
          <w:marTop w:val="0"/>
          <w:marBottom w:val="0"/>
          <w:divBdr>
            <w:top w:val="none" w:sz="0" w:space="0" w:color="auto"/>
            <w:left w:val="none" w:sz="0" w:space="0" w:color="auto"/>
            <w:bottom w:val="none" w:sz="0" w:space="0" w:color="auto"/>
            <w:right w:val="none" w:sz="0" w:space="0" w:color="auto"/>
          </w:divBdr>
        </w:div>
        <w:div w:id="1416897273">
          <w:marLeft w:val="0"/>
          <w:marRight w:val="0"/>
          <w:marTop w:val="150"/>
          <w:marBottom w:val="0"/>
          <w:divBdr>
            <w:top w:val="none" w:sz="0" w:space="0" w:color="auto"/>
            <w:left w:val="none" w:sz="0" w:space="0" w:color="auto"/>
            <w:bottom w:val="none" w:sz="0" w:space="0" w:color="auto"/>
            <w:right w:val="none" w:sz="0" w:space="0" w:color="auto"/>
          </w:divBdr>
          <w:divsChild>
            <w:div w:id="2067335048">
              <w:marLeft w:val="1155"/>
              <w:marRight w:val="0"/>
              <w:marTop w:val="0"/>
              <w:marBottom w:val="0"/>
              <w:divBdr>
                <w:top w:val="none" w:sz="0" w:space="0" w:color="auto"/>
                <w:left w:val="none" w:sz="0" w:space="0" w:color="auto"/>
                <w:bottom w:val="none" w:sz="0" w:space="0" w:color="auto"/>
                <w:right w:val="none" w:sz="0" w:space="0" w:color="auto"/>
              </w:divBdr>
            </w:div>
            <w:div w:id="1726099718">
              <w:marLeft w:val="1155"/>
              <w:marRight w:val="0"/>
              <w:marTop w:val="0"/>
              <w:marBottom w:val="0"/>
              <w:divBdr>
                <w:top w:val="none" w:sz="0" w:space="0" w:color="auto"/>
                <w:left w:val="none" w:sz="0" w:space="0" w:color="auto"/>
                <w:bottom w:val="none" w:sz="0" w:space="0" w:color="auto"/>
                <w:right w:val="none" w:sz="0" w:space="0" w:color="auto"/>
              </w:divBdr>
            </w:div>
            <w:div w:id="1186359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68327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79884">
      <w:bodyDiv w:val="1"/>
      <w:marLeft w:val="0"/>
      <w:marRight w:val="0"/>
      <w:marTop w:val="0"/>
      <w:marBottom w:val="0"/>
      <w:divBdr>
        <w:top w:val="none" w:sz="0" w:space="0" w:color="auto"/>
        <w:left w:val="none" w:sz="0" w:space="0" w:color="auto"/>
        <w:bottom w:val="none" w:sz="0" w:space="0" w:color="auto"/>
        <w:right w:val="none" w:sz="0" w:space="0" w:color="auto"/>
      </w:divBdr>
      <w:divsChild>
        <w:div w:id="1573736614">
          <w:marLeft w:val="0"/>
          <w:marRight w:val="0"/>
          <w:marTop w:val="0"/>
          <w:marBottom w:val="0"/>
          <w:divBdr>
            <w:top w:val="none" w:sz="0" w:space="0" w:color="auto"/>
            <w:left w:val="none" w:sz="0" w:space="0" w:color="auto"/>
            <w:bottom w:val="none" w:sz="0" w:space="0" w:color="auto"/>
            <w:right w:val="none" w:sz="0" w:space="0" w:color="auto"/>
          </w:divBdr>
        </w:div>
        <w:div w:id="1829244510">
          <w:marLeft w:val="0"/>
          <w:marRight w:val="0"/>
          <w:marTop w:val="150"/>
          <w:marBottom w:val="0"/>
          <w:divBdr>
            <w:top w:val="none" w:sz="0" w:space="0" w:color="auto"/>
            <w:left w:val="none" w:sz="0" w:space="0" w:color="auto"/>
            <w:bottom w:val="none" w:sz="0" w:space="0" w:color="auto"/>
            <w:right w:val="none" w:sz="0" w:space="0" w:color="auto"/>
          </w:divBdr>
          <w:divsChild>
            <w:div w:id="2123769376">
              <w:marLeft w:val="1155"/>
              <w:marRight w:val="0"/>
              <w:marTop w:val="0"/>
              <w:marBottom w:val="0"/>
              <w:divBdr>
                <w:top w:val="none" w:sz="0" w:space="0" w:color="auto"/>
                <w:left w:val="none" w:sz="0" w:space="0" w:color="auto"/>
                <w:bottom w:val="none" w:sz="0" w:space="0" w:color="auto"/>
                <w:right w:val="none" w:sz="0" w:space="0" w:color="auto"/>
              </w:divBdr>
            </w:div>
            <w:div w:id="1029725526">
              <w:marLeft w:val="1155"/>
              <w:marRight w:val="0"/>
              <w:marTop w:val="0"/>
              <w:marBottom w:val="0"/>
              <w:divBdr>
                <w:top w:val="none" w:sz="0" w:space="0" w:color="auto"/>
                <w:left w:val="none" w:sz="0" w:space="0" w:color="auto"/>
                <w:bottom w:val="none" w:sz="0" w:space="0" w:color="auto"/>
                <w:right w:val="none" w:sz="0" w:space="0" w:color="auto"/>
              </w:divBdr>
            </w:div>
            <w:div w:id="1114590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69830">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113709">
      <w:bodyDiv w:val="1"/>
      <w:marLeft w:val="0"/>
      <w:marRight w:val="0"/>
      <w:marTop w:val="0"/>
      <w:marBottom w:val="0"/>
      <w:divBdr>
        <w:top w:val="none" w:sz="0" w:space="0" w:color="auto"/>
        <w:left w:val="none" w:sz="0" w:space="0" w:color="auto"/>
        <w:bottom w:val="none" w:sz="0" w:space="0" w:color="auto"/>
        <w:right w:val="none" w:sz="0" w:space="0" w:color="auto"/>
      </w:divBdr>
    </w:div>
    <w:div w:id="1087187140">
      <w:bodyDiv w:val="1"/>
      <w:marLeft w:val="0"/>
      <w:marRight w:val="0"/>
      <w:marTop w:val="0"/>
      <w:marBottom w:val="0"/>
      <w:divBdr>
        <w:top w:val="none" w:sz="0" w:space="0" w:color="auto"/>
        <w:left w:val="none" w:sz="0" w:space="0" w:color="auto"/>
        <w:bottom w:val="none" w:sz="0" w:space="0" w:color="auto"/>
        <w:right w:val="none" w:sz="0" w:space="0" w:color="auto"/>
      </w:divBdr>
      <w:divsChild>
        <w:div w:id="908463809">
          <w:marLeft w:val="0"/>
          <w:marRight w:val="0"/>
          <w:marTop w:val="0"/>
          <w:marBottom w:val="0"/>
          <w:divBdr>
            <w:top w:val="none" w:sz="0" w:space="0" w:color="auto"/>
            <w:left w:val="none" w:sz="0" w:space="0" w:color="auto"/>
            <w:bottom w:val="none" w:sz="0" w:space="0" w:color="auto"/>
            <w:right w:val="none" w:sz="0" w:space="0" w:color="auto"/>
          </w:divBdr>
        </w:div>
        <w:div w:id="1559632859">
          <w:marLeft w:val="0"/>
          <w:marRight w:val="0"/>
          <w:marTop w:val="150"/>
          <w:marBottom w:val="0"/>
          <w:divBdr>
            <w:top w:val="none" w:sz="0" w:space="0" w:color="auto"/>
            <w:left w:val="none" w:sz="0" w:space="0" w:color="auto"/>
            <w:bottom w:val="none" w:sz="0" w:space="0" w:color="auto"/>
            <w:right w:val="none" w:sz="0" w:space="0" w:color="auto"/>
          </w:divBdr>
          <w:divsChild>
            <w:div w:id="1743329559">
              <w:marLeft w:val="1155"/>
              <w:marRight w:val="0"/>
              <w:marTop w:val="0"/>
              <w:marBottom w:val="0"/>
              <w:divBdr>
                <w:top w:val="none" w:sz="0" w:space="0" w:color="auto"/>
                <w:left w:val="none" w:sz="0" w:space="0" w:color="auto"/>
                <w:bottom w:val="none" w:sz="0" w:space="0" w:color="auto"/>
                <w:right w:val="none" w:sz="0" w:space="0" w:color="auto"/>
              </w:divBdr>
            </w:div>
            <w:div w:id="79956044">
              <w:marLeft w:val="1155"/>
              <w:marRight w:val="0"/>
              <w:marTop w:val="0"/>
              <w:marBottom w:val="0"/>
              <w:divBdr>
                <w:top w:val="none" w:sz="0" w:space="0" w:color="auto"/>
                <w:left w:val="none" w:sz="0" w:space="0" w:color="auto"/>
                <w:bottom w:val="none" w:sz="0" w:space="0" w:color="auto"/>
                <w:right w:val="none" w:sz="0" w:space="0" w:color="auto"/>
              </w:divBdr>
            </w:div>
            <w:div w:id="11873276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189972">
      <w:bodyDiv w:val="1"/>
      <w:marLeft w:val="0"/>
      <w:marRight w:val="0"/>
      <w:marTop w:val="0"/>
      <w:marBottom w:val="0"/>
      <w:divBdr>
        <w:top w:val="none" w:sz="0" w:space="0" w:color="auto"/>
        <w:left w:val="none" w:sz="0" w:space="0" w:color="auto"/>
        <w:bottom w:val="none" w:sz="0" w:space="0" w:color="auto"/>
        <w:right w:val="none" w:sz="0" w:space="0" w:color="auto"/>
      </w:divBdr>
      <w:divsChild>
        <w:div w:id="816385403">
          <w:marLeft w:val="0"/>
          <w:marRight w:val="0"/>
          <w:marTop w:val="0"/>
          <w:marBottom w:val="0"/>
          <w:divBdr>
            <w:top w:val="none" w:sz="0" w:space="0" w:color="auto"/>
            <w:left w:val="none" w:sz="0" w:space="0" w:color="auto"/>
            <w:bottom w:val="none" w:sz="0" w:space="0" w:color="auto"/>
            <w:right w:val="none" w:sz="0" w:space="0" w:color="auto"/>
          </w:divBdr>
        </w:div>
        <w:div w:id="348606675">
          <w:marLeft w:val="0"/>
          <w:marRight w:val="0"/>
          <w:marTop w:val="150"/>
          <w:marBottom w:val="0"/>
          <w:divBdr>
            <w:top w:val="none" w:sz="0" w:space="0" w:color="auto"/>
            <w:left w:val="none" w:sz="0" w:space="0" w:color="auto"/>
            <w:bottom w:val="none" w:sz="0" w:space="0" w:color="auto"/>
            <w:right w:val="none" w:sz="0" w:space="0" w:color="auto"/>
          </w:divBdr>
          <w:divsChild>
            <w:div w:id="798036861">
              <w:marLeft w:val="1155"/>
              <w:marRight w:val="0"/>
              <w:marTop w:val="0"/>
              <w:marBottom w:val="0"/>
              <w:divBdr>
                <w:top w:val="none" w:sz="0" w:space="0" w:color="auto"/>
                <w:left w:val="none" w:sz="0" w:space="0" w:color="auto"/>
                <w:bottom w:val="none" w:sz="0" w:space="0" w:color="auto"/>
                <w:right w:val="none" w:sz="0" w:space="0" w:color="auto"/>
              </w:divBdr>
            </w:div>
            <w:div w:id="900675298">
              <w:marLeft w:val="1155"/>
              <w:marRight w:val="0"/>
              <w:marTop w:val="0"/>
              <w:marBottom w:val="0"/>
              <w:divBdr>
                <w:top w:val="none" w:sz="0" w:space="0" w:color="auto"/>
                <w:left w:val="none" w:sz="0" w:space="0" w:color="auto"/>
                <w:bottom w:val="none" w:sz="0" w:space="0" w:color="auto"/>
                <w:right w:val="none" w:sz="0" w:space="0" w:color="auto"/>
              </w:divBdr>
            </w:div>
            <w:div w:id="435560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263850">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310525">
      <w:bodyDiv w:val="1"/>
      <w:marLeft w:val="0"/>
      <w:marRight w:val="0"/>
      <w:marTop w:val="0"/>
      <w:marBottom w:val="0"/>
      <w:divBdr>
        <w:top w:val="none" w:sz="0" w:space="0" w:color="auto"/>
        <w:left w:val="none" w:sz="0" w:space="0" w:color="auto"/>
        <w:bottom w:val="none" w:sz="0" w:space="0" w:color="auto"/>
        <w:right w:val="none" w:sz="0" w:space="0" w:color="auto"/>
      </w:divBdr>
    </w:div>
    <w:div w:id="1087338925">
      <w:bodyDiv w:val="1"/>
      <w:marLeft w:val="0"/>
      <w:marRight w:val="0"/>
      <w:marTop w:val="0"/>
      <w:marBottom w:val="0"/>
      <w:divBdr>
        <w:top w:val="none" w:sz="0" w:space="0" w:color="auto"/>
        <w:left w:val="none" w:sz="0" w:space="0" w:color="auto"/>
        <w:bottom w:val="none" w:sz="0" w:space="0" w:color="auto"/>
        <w:right w:val="none" w:sz="0" w:space="0" w:color="auto"/>
      </w:divBdr>
      <w:divsChild>
        <w:div w:id="1044788460">
          <w:marLeft w:val="0"/>
          <w:marRight w:val="0"/>
          <w:marTop w:val="0"/>
          <w:marBottom w:val="0"/>
          <w:divBdr>
            <w:top w:val="none" w:sz="0" w:space="0" w:color="auto"/>
            <w:left w:val="none" w:sz="0" w:space="0" w:color="auto"/>
            <w:bottom w:val="none" w:sz="0" w:space="0" w:color="auto"/>
            <w:right w:val="none" w:sz="0" w:space="0" w:color="auto"/>
          </w:divBdr>
        </w:div>
        <w:div w:id="968901535">
          <w:marLeft w:val="0"/>
          <w:marRight w:val="0"/>
          <w:marTop w:val="150"/>
          <w:marBottom w:val="0"/>
          <w:divBdr>
            <w:top w:val="none" w:sz="0" w:space="0" w:color="auto"/>
            <w:left w:val="none" w:sz="0" w:space="0" w:color="auto"/>
            <w:bottom w:val="none" w:sz="0" w:space="0" w:color="auto"/>
            <w:right w:val="none" w:sz="0" w:space="0" w:color="auto"/>
          </w:divBdr>
          <w:divsChild>
            <w:div w:id="1882815877">
              <w:marLeft w:val="1155"/>
              <w:marRight w:val="0"/>
              <w:marTop w:val="0"/>
              <w:marBottom w:val="0"/>
              <w:divBdr>
                <w:top w:val="none" w:sz="0" w:space="0" w:color="auto"/>
                <w:left w:val="none" w:sz="0" w:space="0" w:color="auto"/>
                <w:bottom w:val="none" w:sz="0" w:space="0" w:color="auto"/>
                <w:right w:val="none" w:sz="0" w:space="0" w:color="auto"/>
              </w:divBdr>
            </w:div>
            <w:div w:id="79059511">
              <w:marLeft w:val="1155"/>
              <w:marRight w:val="0"/>
              <w:marTop w:val="0"/>
              <w:marBottom w:val="0"/>
              <w:divBdr>
                <w:top w:val="none" w:sz="0" w:space="0" w:color="auto"/>
                <w:left w:val="none" w:sz="0" w:space="0" w:color="auto"/>
                <w:bottom w:val="none" w:sz="0" w:space="0" w:color="auto"/>
                <w:right w:val="none" w:sz="0" w:space="0" w:color="auto"/>
              </w:divBdr>
            </w:div>
            <w:div w:id="96364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733992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16450">
      <w:bodyDiv w:val="1"/>
      <w:marLeft w:val="0"/>
      <w:marRight w:val="0"/>
      <w:marTop w:val="0"/>
      <w:marBottom w:val="0"/>
      <w:divBdr>
        <w:top w:val="none" w:sz="0" w:space="0" w:color="auto"/>
        <w:left w:val="none" w:sz="0" w:space="0" w:color="auto"/>
        <w:bottom w:val="none" w:sz="0" w:space="0" w:color="auto"/>
        <w:right w:val="none" w:sz="0" w:space="0" w:color="auto"/>
      </w:divBdr>
      <w:divsChild>
        <w:div w:id="1021972492">
          <w:marLeft w:val="0"/>
          <w:marRight w:val="0"/>
          <w:marTop w:val="0"/>
          <w:marBottom w:val="0"/>
          <w:divBdr>
            <w:top w:val="none" w:sz="0" w:space="0" w:color="auto"/>
            <w:left w:val="none" w:sz="0" w:space="0" w:color="auto"/>
            <w:bottom w:val="none" w:sz="0" w:space="0" w:color="auto"/>
            <w:right w:val="none" w:sz="0" w:space="0" w:color="auto"/>
          </w:divBdr>
        </w:div>
        <w:div w:id="969821364">
          <w:marLeft w:val="0"/>
          <w:marRight w:val="0"/>
          <w:marTop w:val="150"/>
          <w:marBottom w:val="0"/>
          <w:divBdr>
            <w:top w:val="none" w:sz="0" w:space="0" w:color="auto"/>
            <w:left w:val="none" w:sz="0" w:space="0" w:color="auto"/>
            <w:bottom w:val="none" w:sz="0" w:space="0" w:color="auto"/>
            <w:right w:val="none" w:sz="0" w:space="0" w:color="auto"/>
          </w:divBdr>
          <w:divsChild>
            <w:div w:id="587691990">
              <w:marLeft w:val="1155"/>
              <w:marRight w:val="0"/>
              <w:marTop w:val="0"/>
              <w:marBottom w:val="0"/>
              <w:divBdr>
                <w:top w:val="none" w:sz="0" w:space="0" w:color="auto"/>
                <w:left w:val="none" w:sz="0" w:space="0" w:color="auto"/>
                <w:bottom w:val="none" w:sz="0" w:space="0" w:color="auto"/>
                <w:right w:val="none" w:sz="0" w:space="0" w:color="auto"/>
              </w:divBdr>
            </w:div>
            <w:div w:id="2076395440">
              <w:marLeft w:val="1155"/>
              <w:marRight w:val="0"/>
              <w:marTop w:val="0"/>
              <w:marBottom w:val="0"/>
              <w:divBdr>
                <w:top w:val="none" w:sz="0" w:space="0" w:color="auto"/>
                <w:left w:val="none" w:sz="0" w:space="0" w:color="auto"/>
                <w:bottom w:val="none" w:sz="0" w:space="0" w:color="auto"/>
                <w:right w:val="none" w:sz="0" w:space="0" w:color="auto"/>
              </w:divBdr>
            </w:div>
            <w:div w:id="15232820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8771182">
      <w:bodyDiv w:val="1"/>
      <w:marLeft w:val="0"/>
      <w:marRight w:val="0"/>
      <w:marTop w:val="0"/>
      <w:marBottom w:val="0"/>
      <w:divBdr>
        <w:top w:val="none" w:sz="0" w:space="0" w:color="auto"/>
        <w:left w:val="none" w:sz="0" w:space="0" w:color="auto"/>
        <w:bottom w:val="none" w:sz="0" w:space="0" w:color="auto"/>
        <w:right w:val="none" w:sz="0" w:space="0" w:color="auto"/>
      </w:divBdr>
    </w:div>
    <w:div w:id="1089157832">
      <w:bodyDiv w:val="1"/>
      <w:marLeft w:val="0"/>
      <w:marRight w:val="0"/>
      <w:marTop w:val="0"/>
      <w:marBottom w:val="0"/>
      <w:divBdr>
        <w:top w:val="none" w:sz="0" w:space="0" w:color="auto"/>
        <w:left w:val="none" w:sz="0" w:space="0" w:color="auto"/>
        <w:bottom w:val="none" w:sz="0" w:space="0" w:color="auto"/>
        <w:right w:val="none" w:sz="0" w:space="0" w:color="auto"/>
      </w:divBdr>
    </w:div>
    <w:div w:id="1089158032">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303958">
      <w:bodyDiv w:val="1"/>
      <w:marLeft w:val="0"/>
      <w:marRight w:val="0"/>
      <w:marTop w:val="0"/>
      <w:marBottom w:val="0"/>
      <w:divBdr>
        <w:top w:val="none" w:sz="0" w:space="0" w:color="auto"/>
        <w:left w:val="none" w:sz="0" w:space="0" w:color="auto"/>
        <w:bottom w:val="none" w:sz="0" w:space="0" w:color="auto"/>
        <w:right w:val="none" w:sz="0" w:space="0" w:color="auto"/>
      </w:divBdr>
    </w:div>
    <w:div w:id="1089422332">
      <w:bodyDiv w:val="1"/>
      <w:marLeft w:val="0"/>
      <w:marRight w:val="0"/>
      <w:marTop w:val="0"/>
      <w:marBottom w:val="0"/>
      <w:divBdr>
        <w:top w:val="none" w:sz="0" w:space="0" w:color="auto"/>
        <w:left w:val="none" w:sz="0" w:space="0" w:color="auto"/>
        <w:bottom w:val="none" w:sz="0" w:space="0" w:color="auto"/>
        <w:right w:val="none" w:sz="0" w:space="0" w:color="auto"/>
      </w:divBdr>
      <w:divsChild>
        <w:div w:id="20789522">
          <w:marLeft w:val="0"/>
          <w:marRight w:val="0"/>
          <w:marTop w:val="0"/>
          <w:marBottom w:val="0"/>
          <w:divBdr>
            <w:top w:val="none" w:sz="0" w:space="0" w:color="auto"/>
            <w:left w:val="none" w:sz="0" w:space="0" w:color="auto"/>
            <w:bottom w:val="none" w:sz="0" w:space="0" w:color="auto"/>
            <w:right w:val="none" w:sz="0" w:space="0" w:color="auto"/>
          </w:divBdr>
        </w:div>
        <w:div w:id="616107881">
          <w:marLeft w:val="0"/>
          <w:marRight w:val="0"/>
          <w:marTop w:val="150"/>
          <w:marBottom w:val="0"/>
          <w:divBdr>
            <w:top w:val="none" w:sz="0" w:space="0" w:color="auto"/>
            <w:left w:val="none" w:sz="0" w:space="0" w:color="auto"/>
            <w:bottom w:val="none" w:sz="0" w:space="0" w:color="auto"/>
            <w:right w:val="none" w:sz="0" w:space="0" w:color="auto"/>
          </w:divBdr>
          <w:divsChild>
            <w:div w:id="317615378">
              <w:marLeft w:val="1155"/>
              <w:marRight w:val="0"/>
              <w:marTop w:val="0"/>
              <w:marBottom w:val="0"/>
              <w:divBdr>
                <w:top w:val="none" w:sz="0" w:space="0" w:color="auto"/>
                <w:left w:val="none" w:sz="0" w:space="0" w:color="auto"/>
                <w:bottom w:val="none" w:sz="0" w:space="0" w:color="auto"/>
                <w:right w:val="none" w:sz="0" w:space="0" w:color="auto"/>
              </w:divBdr>
            </w:div>
            <w:div w:id="1646277574">
              <w:marLeft w:val="1155"/>
              <w:marRight w:val="0"/>
              <w:marTop w:val="0"/>
              <w:marBottom w:val="0"/>
              <w:divBdr>
                <w:top w:val="none" w:sz="0" w:space="0" w:color="auto"/>
                <w:left w:val="none" w:sz="0" w:space="0" w:color="auto"/>
                <w:bottom w:val="none" w:sz="0" w:space="0" w:color="auto"/>
                <w:right w:val="none" w:sz="0" w:space="0" w:color="auto"/>
              </w:divBdr>
            </w:div>
            <w:div w:id="1550798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472739">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698011">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815451">
      <w:bodyDiv w:val="1"/>
      <w:marLeft w:val="0"/>
      <w:marRight w:val="0"/>
      <w:marTop w:val="0"/>
      <w:marBottom w:val="0"/>
      <w:divBdr>
        <w:top w:val="none" w:sz="0" w:space="0" w:color="auto"/>
        <w:left w:val="none" w:sz="0" w:space="0" w:color="auto"/>
        <w:bottom w:val="none" w:sz="0" w:space="0" w:color="auto"/>
        <w:right w:val="none" w:sz="0" w:space="0" w:color="auto"/>
      </w:divBdr>
      <w:divsChild>
        <w:div w:id="1614745334">
          <w:marLeft w:val="0"/>
          <w:marRight w:val="0"/>
          <w:marTop w:val="0"/>
          <w:marBottom w:val="0"/>
          <w:divBdr>
            <w:top w:val="none" w:sz="0" w:space="0" w:color="auto"/>
            <w:left w:val="none" w:sz="0" w:space="0" w:color="auto"/>
            <w:bottom w:val="none" w:sz="0" w:space="0" w:color="auto"/>
            <w:right w:val="none" w:sz="0" w:space="0" w:color="auto"/>
          </w:divBdr>
        </w:div>
        <w:div w:id="1281259507">
          <w:marLeft w:val="0"/>
          <w:marRight w:val="0"/>
          <w:marTop w:val="150"/>
          <w:marBottom w:val="0"/>
          <w:divBdr>
            <w:top w:val="none" w:sz="0" w:space="0" w:color="auto"/>
            <w:left w:val="none" w:sz="0" w:space="0" w:color="auto"/>
            <w:bottom w:val="none" w:sz="0" w:space="0" w:color="auto"/>
            <w:right w:val="none" w:sz="0" w:space="0" w:color="auto"/>
          </w:divBdr>
          <w:divsChild>
            <w:div w:id="1016271120">
              <w:marLeft w:val="1155"/>
              <w:marRight w:val="0"/>
              <w:marTop w:val="0"/>
              <w:marBottom w:val="0"/>
              <w:divBdr>
                <w:top w:val="none" w:sz="0" w:space="0" w:color="auto"/>
                <w:left w:val="none" w:sz="0" w:space="0" w:color="auto"/>
                <w:bottom w:val="none" w:sz="0" w:space="0" w:color="auto"/>
                <w:right w:val="none" w:sz="0" w:space="0" w:color="auto"/>
              </w:divBdr>
            </w:div>
            <w:div w:id="838274244">
              <w:marLeft w:val="1155"/>
              <w:marRight w:val="0"/>
              <w:marTop w:val="0"/>
              <w:marBottom w:val="0"/>
              <w:divBdr>
                <w:top w:val="none" w:sz="0" w:space="0" w:color="auto"/>
                <w:left w:val="none" w:sz="0" w:space="0" w:color="auto"/>
                <w:bottom w:val="none" w:sz="0" w:space="0" w:color="auto"/>
                <w:right w:val="none" w:sz="0" w:space="0" w:color="auto"/>
              </w:divBdr>
            </w:div>
            <w:div w:id="9379105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886290">
      <w:bodyDiv w:val="1"/>
      <w:marLeft w:val="0"/>
      <w:marRight w:val="0"/>
      <w:marTop w:val="0"/>
      <w:marBottom w:val="0"/>
      <w:divBdr>
        <w:top w:val="none" w:sz="0" w:space="0" w:color="auto"/>
        <w:left w:val="none" w:sz="0" w:space="0" w:color="auto"/>
        <w:bottom w:val="none" w:sz="0" w:space="0" w:color="auto"/>
        <w:right w:val="none" w:sz="0" w:space="0" w:color="auto"/>
      </w:divBdr>
      <w:divsChild>
        <w:div w:id="1220092716">
          <w:marLeft w:val="0"/>
          <w:marRight w:val="0"/>
          <w:marTop w:val="0"/>
          <w:marBottom w:val="0"/>
          <w:divBdr>
            <w:top w:val="none" w:sz="0" w:space="0" w:color="auto"/>
            <w:left w:val="none" w:sz="0" w:space="0" w:color="auto"/>
            <w:bottom w:val="none" w:sz="0" w:space="0" w:color="auto"/>
            <w:right w:val="none" w:sz="0" w:space="0" w:color="auto"/>
          </w:divBdr>
        </w:div>
        <w:div w:id="2129346813">
          <w:marLeft w:val="0"/>
          <w:marRight w:val="0"/>
          <w:marTop w:val="150"/>
          <w:marBottom w:val="0"/>
          <w:divBdr>
            <w:top w:val="none" w:sz="0" w:space="0" w:color="auto"/>
            <w:left w:val="none" w:sz="0" w:space="0" w:color="auto"/>
            <w:bottom w:val="none" w:sz="0" w:space="0" w:color="auto"/>
            <w:right w:val="none" w:sz="0" w:space="0" w:color="auto"/>
          </w:divBdr>
          <w:divsChild>
            <w:div w:id="1468468636">
              <w:marLeft w:val="1155"/>
              <w:marRight w:val="0"/>
              <w:marTop w:val="0"/>
              <w:marBottom w:val="0"/>
              <w:divBdr>
                <w:top w:val="none" w:sz="0" w:space="0" w:color="auto"/>
                <w:left w:val="none" w:sz="0" w:space="0" w:color="auto"/>
                <w:bottom w:val="none" w:sz="0" w:space="0" w:color="auto"/>
                <w:right w:val="none" w:sz="0" w:space="0" w:color="auto"/>
              </w:divBdr>
            </w:div>
            <w:div w:id="640577376">
              <w:marLeft w:val="1155"/>
              <w:marRight w:val="0"/>
              <w:marTop w:val="0"/>
              <w:marBottom w:val="0"/>
              <w:divBdr>
                <w:top w:val="none" w:sz="0" w:space="0" w:color="auto"/>
                <w:left w:val="none" w:sz="0" w:space="0" w:color="auto"/>
                <w:bottom w:val="none" w:sz="0" w:space="0" w:color="auto"/>
                <w:right w:val="none" w:sz="0" w:space="0" w:color="auto"/>
              </w:divBdr>
            </w:div>
            <w:div w:id="166724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5812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354577">
      <w:bodyDiv w:val="1"/>
      <w:marLeft w:val="0"/>
      <w:marRight w:val="0"/>
      <w:marTop w:val="0"/>
      <w:marBottom w:val="0"/>
      <w:divBdr>
        <w:top w:val="none" w:sz="0" w:space="0" w:color="auto"/>
        <w:left w:val="none" w:sz="0" w:space="0" w:color="auto"/>
        <w:bottom w:val="none" w:sz="0" w:space="0" w:color="auto"/>
        <w:right w:val="none" w:sz="0" w:space="0" w:color="auto"/>
      </w:divBdr>
      <w:divsChild>
        <w:div w:id="2126121523">
          <w:marLeft w:val="0"/>
          <w:marRight w:val="0"/>
          <w:marTop w:val="0"/>
          <w:marBottom w:val="0"/>
          <w:divBdr>
            <w:top w:val="none" w:sz="0" w:space="0" w:color="auto"/>
            <w:left w:val="none" w:sz="0" w:space="0" w:color="auto"/>
            <w:bottom w:val="none" w:sz="0" w:space="0" w:color="auto"/>
            <w:right w:val="none" w:sz="0" w:space="0" w:color="auto"/>
          </w:divBdr>
        </w:div>
        <w:div w:id="1924140215">
          <w:marLeft w:val="0"/>
          <w:marRight w:val="0"/>
          <w:marTop w:val="150"/>
          <w:marBottom w:val="0"/>
          <w:divBdr>
            <w:top w:val="none" w:sz="0" w:space="0" w:color="auto"/>
            <w:left w:val="none" w:sz="0" w:space="0" w:color="auto"/>
            <w:bottom w:val="none" w:sz="0" w:space="0" w:color="auto"/>
            <w:right w:val="none" w:sz="0" w:space="0" w:color="auto"/>
          </w:divBdr>
          <w:divsChild>
            <w:div w:id="1402101698">
              <w:marLeft w:val="1155"/>
              <w:marRight w:val="0"/>
              <w:marTop w:val="0"/>
              <w:marBottom w:val="0"/>
              <w:divBdr>
                <w:top w:val="none" w:sz="0" w:space="0" w:color="auto"/>
                <w:left w:val="none" w:sz="0" w:space="0" w:color="auto"/>
                <w:bottom w:val="none" w:sz="0" w:space="0" w:color="auto"/>
                <w:right w:val="none" w:sz="0" w:space="0" w:color="auto"/>
              </w:divBdr>
            </w:div>
            <w:div w:id="957955065">
              <w:marLeft w:val="1155"/>
              <w:marRight w:val="0"/>
              <w:marTop w:val="0"/>
              <w:marBottom w:val="0"/>
              <w:divBdr>
                <w:top w:val="none" w:sz="0" w:space="0" w:color="auto"/>
                <w:left w:val="none" w:sz="0" w:space="0" w:color="auto"/>
                <w:bottom w:val="none" w:sz="0" w:space="0" w:color="auto"/>
                <w:right w:val="none" w:sz="0" w:space="0" w:color="auto"/>
              </w:divBdr>
            </w:div>
            <w:div w:id="16868312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542158">
      <w:bodyDiv w:val="1"/>
      <w:marLeft w:val="0"/>
      <w:marRight w:val="0"/>
      <w:marTop w:val="0"/>
      <w:marBottom w:val="0"/>
      <w:divBdr>
        <w:top w:val="none" w:sz="0" w:space="0" w:color="auto"/>
        <w:left w:val="none" w:sz="0" w:space="0" w:color="auto"/>
        <w:bottom w:val="none" w:sz="0" w:space="0" w:color="auto"/>
        <w:right w:val="none" w:sz="0" w:space="0" w:color="auto"/>
      </w:divBdr>
    </w:div>
    <w:div w:id="1090545931">
      <w:bodyDiv w:val="1"/>
      <w:marLeft w:val="0"/>
      <w:marRight w:val="0"/>
      <w:marTop w:val="0"/>
      <w:marBottom w:val="0"/>
      <w:divBdr>
        <w:top w:val="none" w:sz="0" w:space="0" w:color="auto"/>
        <w:left w:val="none" w:sz="0" w:space="0" w:color="auto"/>
        <w:bottom w:val="none" w:sz="0" w:space="0" w:color="auto"/>
        <w:right w:val="none" w:sz="0" w:space="0" w:color="auto"/>
      </w:divBdr>
    </w:div>
    <w:div w:id="1090547710">
      <w:bodyDiv w:val="1"/>
      <w:marLeft w:val="0"/>
      <w:marRight w:val="0"/>
      <w:marTop w:val="0"/>
      <w:marBottom w:val="0"/>
      <w:divBdr>
        <w:top w:val="none" w:sz="0" w:space="0" w:color="auto"/>
        <w:left w:val="none" w:sz="0" w:space="0" w:color="auto"/>
        <w:bottom w:val="none" w:sz="0" w:space="0" w:color="auto"/>
        <w:right w:val="none" w:sz="0" w:space="0" w:color="auto"/>
      </w:divBdr>
      <w:divsChild>
        <w:div w:id="1118178277">
          <w:marLeft w:val="0"/>
          <w:marRight w:val="0"/>
          <w:marTop w:val="0"/>
          <w:marBottom w:val="0"/>
          <w:divBdr>
            <w:top w:val="none" w:sz="0" w:space="0" w:color="auto"/>
            <w:left w:val="none" w:sz="0" w:space="0" w:color="auto"/>
            <w:bottom w:val="none" w:sz="0" w:space="0" w:color="auto"/>
            <w:right w:val="none" w:sz="0" w:space="0" w:color="auto"/>
          </w:divBdr>
        </w:div>
        <w:div w:id="1496802303">
          <w:marLeft w:val="0"/>
          <w:marRight w:val="0"/>
          <w:marTop w:val="150"/>
          <w:marBottom w:val="0"/>
          <w:divBdr>
            <w:top w:val="none" w:sz="0" w:space="0" w:color="auto"/>
            <w:left w:val="none" w:sz="0" w:space="0" w:color="auto"/>
            <w:bottom w:val="none" w:sz="0" w:space="0" w:color="auto"/>
            <w:right w:val="none" w:sz="0" w:space="0" w:color="auto"/>
          </w:divBdr>
          <w:divsChild>
            <w:div w:id="321662538">
              <w:marLeft w:val="1155"/>
              <w:marRight w:val="0"/>
              <w:marTop w:val="0"/>
              <w:marBottom w:val="0"/>
              <w:divBdr>
                <w:top w:val="none" w:sz="0" w:space="0" w:color="auto"/>
                <w:left w:val="none" w:sz="0" w:space="0" w:color="auto"/>
                <w:bottom w:val="none" w:sz="0" w:space="0" w:color="auto"/>
                <w:right w:val="none" w:sz="0" w:space="0" w:color="auto"/>
              </w:divBdr>
            </w:div>
            <w:div w:id="1942563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080730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1940">
      <w:bodyDiv w:val="1"/>
      <w:marLeft w:val="0"/>
      <w:marRight w:val="0"/>
      <w:marTop w:val="0"/>
      <w:marBottom w:val="0"/>
      <w:divBdr>
        <w:top w:val="none" w:sz="0" w:space="0" w:color="auto"/>
        <w:left w:val="none" w:sz="0" w:space="0" w:color="auto"/>
        <w:bottom w:val="none" w:sz="0" w:space="0" w:color="auto"/>
        <w:right w:val="none" w:sz="0" w:space="0" w:color="auto"/>
      </w:divBdr>
      <w:divsChild>
        <w:div w:id="1295716142">
          <w:marLeft w:val="0"/>
          <w:marRight w:val="0"/>
          <w:marTop w:val="0"/>
          <w:marBottom w:val="0"/>
          <w:divBdr>
            <w:top w:val="none" w:sz="0" w:space="0" w:color="auto"/>
            <w:left w:val="none" w:sz="0" w:space="0" w:color="auto"/>
            <w:bottom w:val="none" w:sz="0" w:space="0" w:color="auto"/>
            <w:right w:val="none" w:sz="0" w:space="0" w:color="auto"/>
          </w:divBdr>
        </w:div>
        <w:div w:id="1124926499">
          <w:marLeft w:val="0"/>
          <w:marRight w:val="0"/>
          <w:marTop w:val="150"/>
          <w:marBottom w:val="0"/>
          <w:divBdr>
            <w:top w:val="none" w:sz="0" w:space="0" w:color="auto"/>
            <w:left w:val="none" w:sz="0" w:space="0" w:color="auto"/>
            <w:bottom w:val="none" w:sz="0" w:space="0" w:color="auto"/>
            <w:right w:val="none" w:sz="0" w:space="0" w:color="auto"/>
          </w:divBdr>
          <w:divsChild>
            <w:div w:id="706681166">
              <w:marLeft w:val="1155"/>
              <w:marRight w:val="0"/>
              <w:marTop w:val="0"/>
              <w:marBottom w:val="0"/>
              <w:divBdr>
                <w:top w:val="none" w:sz="0" w:space="0" w:color="auto"/>
                <w:left w:val="none" w:sz="0" w:space="0" w:color="auto"/>
                <w:bottom w:val="none" w:sz="0" w:space="0" w:color="auto"/>
                <w:right w:val="none" w:sz="0" w:space="0" w:color="auto"/>
              </w:divBdr>
            </w:div>
            <w:div w:id="1218466850">
              <w:marLeft w:val="1155"/>
              <w:marRight w:val="0"/>
              <w:marTop w:val="0"/>
              <w:marBottom w:val="0"/>
              <w:divBdr>
                <w:top w:val="none" w:sz="0" w:space="0" w:color="auto"/>
                <w:left w:val="none" w:sz="0" w:space="0" w:color="auto"/>
                <w:bottom w:val="none" w:sz="0" w:space="0" w:color="auto"/>
                <w:right w:val="none" w:sz="0" w:space="0" w:color="auto"/>
              </w:divBdr>
            </w:div>
            <w:div w:id="9677795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780825">
      <w:bodyDiv w:val="1"/>
      <w:marLeft w:val="0"/>
      <w:marRight w:val="0"/>
      <w:marTop w:val="0"/>
      <w:marBottom w:val="0"/>
      <w:divBdr>
        <w:top w:val="none" w:sz="0" w:space="0" w:color="auto"/>
        <w:left w:val="none" w:sz="0" w:space="0" w:color="auto"/>
        <w:bottom w:val="none" w:sz="0" w:space="0" w:color="auto"/>
        <w:right w:val="none" w:sz="0" w:space="0" w:color="auto"/>
      </w:divBdr>
    </w:div>
    <w:div w:id="1091849185">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89544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124563">
      <w:bodyDiv w:val="1"/>
      <w:marLeft w:val="0"/>
      <w:marRight w:val="0"/>
      <w:marTop w:val="0"/>
      <w:marBottom w:val="0"/>
      <w:divBdr>
        <w:top w:val="none" w:sz="0" w:space="0" w:color="auto"/>
        <w:left w:val="none" w:sz="0" w:space="0" w:color="auto"/>
        <w:bottom w:val="none" w:sz="0" w:space="0" w:color="auto"/>
        <w:right w:val="none" w:sz="0" w:space="0" w:color="auto"/>
      </w:divBdr>
      <w:divsChild>
        <w:div w:id="1981497150">
          <w:marLeft w:val="0"/>
          <w:marRight w:val="0"/>
          <w:marTop w:val="0"/>
          <w:marBottom w:val="0"/>
          <w:divBdr>
            <w:top w:val="none" w:sz="0" w:space="0" w:color="auto"/>
            <w:left w:val="none" w:sz="0" w:space="0" w:color="auto"/>
            <w:bottom w:val="none" w:sz="0" w:space="0" w:color="auto"/>
            <w:right w:val="none" w:sz="0" w:space="0" w:color="auto"/>
          </w:divBdr>
        </w:div>
        <w:div w:id="2021464571">
          <w:marLeft w:val="0"/>
          <w:marRight w:val="0"/>
          <w:marTop w:val="150"/>
          <w:marBottom w:val="0"/>
          <w:divBdr>
            <w:top w:val="none" w:sz="0" w:space="0" w:color="auto"/>
            <w:left w:val="none" w:sz="0" w:space="0" w:color="auto"/>
            <w:bottom w:val="none" w:sz="0" w:space="0" w:color="auto"/>
            <w:right w:val="none" w:sz="0" w:space="0" w:color="auto"/>
          </w:divBdr>
          <w:divsChild>
            <w:div w:id="1615790763">
              <w:marLeft w:val="1155"/>
              <w:marRight w:val="0"/>
              <w:marTop w:val="0"/>
              <w:marBottom w:val="0"/>
              <w:divBdr>
                <w:top w:val="none" w:sz="0" w:space="0" w:color="auto"/>
                <w:left w:val="none" w:sz="0" w:space="0" w:color="auto"/>
                <w:bottom w:val="none" w:sz="0" w:space="0" w:color="auto"/>
                <w:right w:val="none" w:sz="0" w:space="0" w:color="auto"/>
              </w:divBdr>
            </w:div>
            <w:div w:id="1884252021">
              <w:marLeft w:val="1155"/>
              <w:marRight w:val="0"/>
              <w:marTop w:val="0"/>
              <w:marBottom w:val="0"/>
              <w:divBdr>
                <w:top w:val="none" w:sz="0" w:space="0" w:color="auto"/>
                <w:left w:val="none" w:sz="0" w:space="0" w:color="auto"/>
                <w:bottom w:val="none" w:sz="0" w:space="0" w:color="auto"/>
                <w:right w:val="none" w:sz="0" w:space="0" w:color="auto"/>
              </w:divBdr>
            </w:div>
            <w:div w:id="302659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627321">
      <w:bodyDiv w:val="1"/>
      <w:marLeft w:val="0"/>
      <w:marRight w:val="0"/>
      <w:marTop w:val="0"/>
      <w:marBottom w:val="0"/>
      <w:divBdr>
        <w:top w:val="none" w:sz="0" w:space="0" w:color="auto"/>
        <w:left w:val="none" w:sz="0" w:space="0" w:color="auto"/>
        <w:bottom w:val="none" w:sz="0" w:space="0" w:color="auto"/>
        <w:right w:val="none" w:sz="0" w:space="0" w:color="auto"/>
      </w:divBdr>
    </w:div>
    <w:div w:id="1092776030">
      <w:bodyDiv w:val="1"/>
      <w:marLeft w:val="0"/>
      <w:marRight w:val="0"/>
      <w:marTop w:val="0"/>
      <w:marBottom w:val="0"/>
      <w:divBdr>
        <w:top w:val="none" w:sz="0" w:space="0" w:color="auto"/>
        <w:left w:val="none" w:sz="0" w:space="0" w:color="auto"/>
        <w:bottom w:val="none" w:sz="0" w:space="0" w:color="auto"/>
        <w:right w:val="none" w:sz="0" w:space="0" w:color="auto"/>
      </w:divBdr>
    </w:div>
    <w:div w:id="1092821800">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896606">
      <w:bodyDiv w:val="1"/>
      <w:marLeft w:val="0"/>
      <w:marRight w:val="0"/>
      <w:marTop w:val="0"/>
      <w:marBottom w:val="0"/>
      <w:divBdr>
        <w:top w:val="none" w:sz="0" w:space="0" w:color="auto"/>
        <w:left w:val="none" w:sz="0" w:space="0" w:color="auto"/>
        <w:bottom w:val="none" w:sz="0" w:space="0" w:color="auto"/>
        <w:right w:val="none" w:sz="0" w:space="0" w:color="auto"/>
      </w:divBdr>
      <w:divsChild>
        <w:div w:id="334379545">
          <w:marLeft w:val="0"/>
          <w:marRight w:val="0"/>
          <w:marTop w:val="0"/>
          <w:marBottom w:val="0"/>
          <w:divBdr>
            <w:top w:val="none" w:sz="0" w:space="0" w:color="auto"/>
            <w:left w:val="none" w:sz="0" w:space="0" w:color="auto"/>
            <w:bottom w:val="none" w:sz="0" w:space="0" w:color="auto"/>
            <w:right w:val="none" w:sz="0" w:space="0" w:color="auto"/>
          </w:divBdr>
        </w:div>
        <w:div w:id="1536114871">
          <w:marLeft w:val="0"/>
          <w:marRight w:val="0"/>
          <w:marTop w:val="150"/>
          <w:marBottom w:val="0"/>
          <w:divBdr>
            <w:top w:val="none" w:sz="0" w:space="0" w:color="auto"/>
            <w:left w:val="none" w:sz="0" w:space="0" w:color="auto"/>
            <w:bottom w:val="none" w:sz="0" w:space="0" w:color="auto"/>
            <w:right w:val="none" w:sz="0" w:space="0" w:color="auto"/>
          </w:divBdr>
          <w:divsChild>
            <w:div w:id="37972452">
              <w:marLeft w:val="1155"/>
              <w:marRight w:val="0"/>
              <w:marTop w:val="0"/>
              <w:marBottom w:val="0"/>
              <w:divBdr>
                <w:top w:val="none" w:sz="0" w:space="0" w:color="auto"/>
                <w:left w:val="none" w:sz="0" w:space="0" w:color="auto"/>
                <w:bottom w:val="none" w:sz="0" w:space="0" w:color="auto"/>
                <w:right w:val="none" w:sz="0" w:space="0" w:color="auto"/>
              </w:divBdr>
            </w:div>
            <w:div w:id="1821464374">
              <w:marLeft w:val="1155"/>
              <w:marRight w:val="0"/>
              <w:marTop w:val="0"/>
              <w:marBottom w:val="0"/>
              <w:divBdr>
                <w:top w:val="none" w:sz="0" w:space="0" w:color="auto"/>
                <w:left w:val="none" w:sz="0" w:space="0" w:color="auto"/>
                <w:bottom w:val="none" w:sz="0" w:space="0" w:color="auto"/>
                <w:right w:val="none" w:sz="0" w:space="0" w:color="auto"/>
              </w:divBdr>
            </w:div>
            <w:div w:id="1509980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30120">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471134">
      <w:bodyDiv w:val="1"/>
      <w:marLeft w:val="0"/>
      <w:marRight w:val="0"/>
      <w:marTop w:val="0"/>
      <w:marBottom w:val="0"/>
      <w:divBdr>
        <w:top w:val="none" w:sz="0" w:space="0" w:color="auto"/>
        <w:left w:val="none" w:sz="0" w:space="0" w:color="auto"/>
        <w:bottom w:val="none" w:sz="0" w:space="0" w:color="auto"/>
        <w:right w:val="none" w:sz="0" w:space="0" w:color="auto"/>
      </w:divBdr>
      <w:divsChild>
        <w:div w:id="973019715">
          <w:marLeft w:val="0"/>
          <w:marRight w:val="0"/>
          <w:marTop w:val="0"/>
          <w:marBottom w:val="0"/>
          <w:divBdr>
            <w:top w:val="none" w:sz="0" w:space="0" w:color="auto"/>
            <w:left w:val="none" w:sz="0" w:space="0" w:color="auto"/>
            <w:bottom w:val="none" w:sz="0" w:space="0" w:color="auto"/>
            <w:right w:val="none" w:sz="0" w:space="0" w:color="auto"/>
          </w:divBdr>
        </w:div>
        <w:div w:id="1453404765">
          <w:marLeft w:val="0"/>
          <w:marRight w:val="0"/>
          <w:marTop w:val="150"/>
          <w:marBottom w:val="0"/>
          <w:divBdr>
            <w:top w:val="none" w:sz="0" w:space="0" w:color="auto"/>
            <w:left w:val="none" w:sz="0" w:space="0" w:color="auto"/>
            <w:bottom w:val="none" w:sz="0" w:space="0" w:color="auto"/>
            <w:right w:val="none" w:sz="0" w:space="0" w:color="auto"/>
          </w:divBdr>
          <w:divsChild>
            <w:div w:id="823739717">
              <w:marLeft w:val="1155"/>
              <w:marRight w:val="0"/>
              <w:marTop w:val="0"/>
              <w:marBottom w:val="0"/>
              <w:divBdr>
                <w:top w:val="none" w:sz="0" w:space="0" w:color="auto"/>
                <w:left w:val="none" w:sz="0" w:space="0" w:color="auto"/>
                <w:bottom w:val="none" w:sz="0" w:space="0" w:color="auto"/>
                <w:right w:val="none" w:sz="0" w:space="0" w:color="auto"/>
              </w:divBdr>
            </w:div>
            <w:div w:id="233125496">
              <w:marLeft w:val="1155"/>
              <w:marRight w:val="0"/>
              <w:marTop w:val="0"/>
              <w:marBottom w:val="0"/>
              <w:divBdr>
                <w:top w:val="none" w:sz="0" w:space="0" w:color="auto"/>
                <w:left w:val="none" w:sz="0" w:space="0" w:color="auto"/>
                <w:bottom w:val="none" w:sz="0" w:space="0" w:color="auto"/>
                <w:right w:val="none" w:sz="0" w:space="0" w:color="auto"/>
              </w:divBdr>
            </w:div>
            <w:div w:id="1087069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47961">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056675">
      <w:bodyDiv w:val="1"/>
      <w:marLeft w:val="0"/>
      <w:marRight w:val="0"/>
      <w:marTop w:val="0"/>
      <w:marBottom w:val="0"/>
      <w:divBdr>
        <w:top w:val="none" w:sz="0" w:space="0" w:color="auto"/>
        <w:left w:val="none" w:sz="0" w:space="0" w:color="auto"/>
        <w:bottom w:val="none" w:sz="0" w:space="0" w:color="auto"/>
        <w:right w:val="none" w:sz="0" w:space="0" w:color="auto"/>
      </w:divBdr>
    </w:div>
    <w:div w:id="1095134953">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5979779">
      <w:bodyDiv w:val="1"/>
      <w:marLeft w:val="0"/>
      <w:marRight w:val="0"/>
      <w:marTop w:val="0"/>
      <w:marBottom w:val="0"/>
      <w:divBdr>
        <w:top w:val="none" w:sz="0" w:space="0" w:color="auto"/>
        <w:left w:val="none" w:sz="0" w:space="0" w:color="auto"/>
        <w:bottom w:val="none" w:sz="0" w:space="0" w:color="auto"/>
        <w:right w:val="none" w:sz="0" w:space="0" w:color="auto"/>
      </w:divBdr>
    </w:div>
    <w:div w:id="1096098063">
      <w:bodyDiv w:val="1"/>
      <w:marLeft w:val="0"/>
      <w:marRight w:val="0"/>
      <w:marTop w:val="0"/>
      <w:marBottom w:val="0"/>
      <w:divBdr>
        <w:top w:val="none" w:sz="0" w:space="0" w:color="auto"/>
        <w:left w:val="none" w:sz="0" w:space="0" w:color="auto"/>
        <w:bottom w:val="none" w:sz="0" w:space="0" w:color="auto"/>
        <w:right w:val="none" w:sz="0" w:space="0" w:color="auto"/>
      </w:divBdr>
      <w:divsChild>
        <w:div w:id="1408454030">
          <w:marLeft w:val="0"/>
          <w:marRight w:val="0"/>
          <w:marTop w:val="0"/>
          <w:marBottom w:val="0"/>
          <w:divBdr>
            <w:top w:val="none" w:sz="0" w:space="0" w:color="auto"/>
            <w:left w:val="none" w:sz="0" w:space="0" w:color="auto"/>
            <w:bottom w:val="none" w:sz="0" w:space="0" w:color="auto"/>
            <w:right w:val="none" w:sz="0" w:space="0" w:color="auto"/>
          </w:divBdr>
        </w:div>
        <w:div w:id="923491546">
          <w:marLeft w:val="0"/>
          <w:marRight w:val="0"/>
          <w:marTop w:val="150"/>
          <w:marBottom w:val="0"/>
          <w:divBdr>
            <w:top w:val="none" w:sz="0" w:space="0" w:color="auto"/>
            <w:left w:val="none" w:sz="0" w:space="0" w:color="auto"/>
            <w:bottom w:val="none" w:sz="0" w:space="0" w:color="auto"/>
            <w:right w:val="none" w:sz="0" w:space="0" w:color="auto"/>
          </w:divBdr>
          <w:divsChild>
            <w:div w:id="409884302">
              <w:marLeft w:val="1155"/>
              <w:marRight w:val="0"/>
              <w:marTop w:val="0"/>
              <w:marBottom w:val="0"/>
              <w:divBdr>
                <w:top w:val="none" w:sz="0" w:space="0" w:color="auto"/>
                <w:left w:val="none" w:sz="0" w:space="0" w:color="auto"/>
                <w:bottom w:val="none" w:sz="0" w:space="0" w:color="auto"/>
                <w:right w:val="none" w:sz="0" w:space="0" w:color="auto"/>
              </w:divBdr>
            </w:div>
            <w:div w:id="713769141">
              <w:marLeft w:val="1155"/>
              <w:marRight w:val="0"/>
              <w:marTop w:val="0"/>
              <w:marBottom w:val="0"/>
              <w:divBdr>
                <w:top w:val="none" w:sz="0" w:space="0" w:color="auto"/>
                <w:left w:val="none" w:sz="0" w:space="0" w:color="auto"/>
                <w:bottom w:val="none" w:sz="0" w:space="0" w:color="auto"/>
                <w:right w:val="none" w:sz="0" w:space="0" w:color="auto"/>
              </w:divBdr>
            </w:div>
            <w:div w:id="2096708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096176892">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436466">
      <w:bodyDiv w:val="1"/>
      <w:marLeft w:val="0"/>
      <w:marRight w:val="0"/>
      <w:marTop w:val="0"/>
      <w:marBottom w:val="0"/>
      <w:divBdr>
        <w:top w:val="none" w:sz="0" w:space="0" w:color="auto"/>
        <w:left w:val="none" w:sz="0" w:space="0" w:color="auto"/>
        <w:bottom w:val="none" w:sz="0" w:space="0" w:color="auto"/>
        <w:right w:val="none" w:sz="0" w:space="0" w:color="auto"/>
      </w:divBdr>
    </w:div>
    <w:div w:id="1096439428">
      <w:bodyDiv w:val="1"/>
      <w:marLeft w:val="0"/>
      <w:marRight w:val="0"/>
      <w:marTop w:val="0"/>
      <w:marBottom w:val="0"/>
      <w:divBdr>
        <w:top w:val="none" w:sz="0" w:space="0" w:color="auto"/>
        <w:left w:val="none" w:sz="0" w:space="0" w:color="auto"/>
        <w:bottom w:val="none" w:sz="0" w:space="0" w:color="auto"/>
        <w:right w:val="none" w:sz="0" w:space="0" w:color="auto"/>
      </w:divBdr>
      <w:divsChild>
        <w:div w:id="1103184548">
          <w:marLeft w:val="0"/>
          <w:marRight w:val="0"/>
          <w:marTop w:val="0"/>
          <w:marBottom w:val="0"/>
          <w:divBdr>
            <w:top w:val="none" w:sz="0" w:space="0" w:color="auto"/>
            <w:left w:val="none" w:sz="0" w:space="0" w:color="auto"/>
            <w:bottom w:val="none" w:sz="0" w:space="0" w:color="auto"/>
            <w:right w:val="none" w:sz="0" w:space="0" w:color="auto"/>
          </w:divBdr>
          <w:divsChild>
            <w:div w:id="1281302375">
              <w:marLeft w:val="0"/>
              <w:marRight w:val="0"/>
              <w:marTop w:val="0"/>
              <w:marBottom w:val="0"/>
              <w:divBdr>
                <w:top w:val="none" w:sz="0" w:space="0" w:color="auto"/>
                <w:left w:val="none" w:sz="0" w:space="0" w:color="auto"/>
                <w:bottom w:val="none" w:sz="0" w:space="0" w:color="auto"/>
                <w:right w:val="none" w:sz="0" w:space="0" w:color="auto"/>
              </w:divBdr>
            </w:div>
          </w:divsChild>
        </w:div>
        <w:div w:id="2090426110">
          <w:marLeft w:val="0"/>
          <w:marRight w:val="0"/>
          <w:marTop w:val="0"/>
          <w:marBottom w:val="0"/>
          <w:divBdr>
            <w:top w:val="none" w:sz="0" w:space="0" w:color="auto"/>
            <w:left w:val="none" w:sz="0" w:space="0" w:color="auto"/>
            <w:bottom w:val="none" w:sz="0" w:space="0" w:color="auto"/>
            <w:right w:val="none" w:sz="0" w:space="0" w:color="auto"/>
          </w:divBdr>
          <w:divsChild>
            <w:div w:id="1861163720">
              <w:marLeft w:val="0"/>
              <w:marRight w:val="0"/>
              <w:marTop w:val="0"/>
              <w:marBottom w:val="0"/>
              <w:divBdr>
                <w:top w:val="none" w:sz="0" w:space="0" w:color="auto"/>
                <w:left w:val="none" w:sz="0" w:space="0" w:color="auto"/>
                <w:bottom w:val="none" w:sz="0" w:space="0" w:color="auto"/>
                <w:right w:val="none" w:sz="0" w:space="0" w:color="auto"/>
              </w:divBdr>
            </w:div>
            <w:div w:id="316885057">
              <w:marLeft w:val="0"/>
              <w:marRight w:val="0"/>
              <w:marTop w:val="0"/>
              <w:marBottom w:val="0"/>
              <w:divBdr>
                <w:top w:val="none" w:sz="0" w:space="0" w:color="auto"/>
                <w:left w:val="none" w:sz="0" w:space="0" w:color="auto"/>
                <w:bottom w:val="none" w:sz="0" w:space="0" w:color="auto"/>
                <w:right w:val="none" w:sz="0" w:space="0" w:color="auto"/>
              </w:divBdr>
            </w:div>
          </w:divsChild>
        </w:div>
        <w:div w:id="789325809">
          <w:marLeft w:val="0"/>
          <w:marRight w:val="0"/>
          <w:marTop w:val="0"/>
          <w:marBottom w:val="0"/>
          <w:divBdr>
            <w:top w:val="none" w:sz="0" w:space="0" w:color="auto"/>
            <w:left w:val="none" w:sz="0" w:space="0" w:color="auto"/>
            <w:bottom w:val="none" w:sz="0" w:space="0" w:color="auto"/>
            <w:right w:val="none" w:sz="0" w:space="0" w:color="auto"/>
          </w:divBdr>
          <w:divsChild>
            <w:div w:id="547109732">
              <w:marLeft w:val="0"/>
              <w:marRight w:val="0"/>
              <w:marTop w:val="0"/>
              <w:marBottom w:val="0"/>
              <w:divBdr>
                <w:top w:val="none" w:sz="0" w:space="0" w:color="auto"/>
                <w:left w:val="none" w:sz="0" w:space="0" w:color="auto"/>
                <w:bottom w:val="none" w:sz="0" w:space="0" w:color="auto"/>
                <w:right w:val="none" w:sz="0" w:space="0" w:color="auto"/>
              </w:divBdr>
            </w:div>
            <w:div w:id="29885128">
              <w:marLeft w:val="0"/>
              <w:marRight w:val="0"/>
              <w:marTop w:val="0"/>
              <w:marBottom w:val="0"/>
              <w:divBdr>
                <w:top w:val="none" w:sz="0" w:space="0" w:color="auto"/>
                <w:left w:val="none" w:sz="0" w:space="0" w:color="auto"/>
                <w:bottom w:val="none" w:sz="0" w:space="0" w:color="auto"/>
                <w:right w:val="none" w:sz="0" w:space="0" w:color="auto"/>
              </w:divBdr>
            </w:div>
          </w:divsChild>
        </w:div>
        <w:div w:id="936208689">
          <w:marLeft w:val="0"/>
          <w:marRight w:val="0"/>
          <w:marTop w:val="0"/>
          <w:marBottom w:val="0"/>
          <w:divBdr>
            <w:top w:val="none" w:sz="0" w:space="0" w:color="auto"/>
            <w:left w:val="none" w:sz="0" w:space="0" w:color="auto"/>
            <w:bottom w:val="none" w:sz="0" w:space="0" w:color="auto"/>
            <w:right w:val="none" w:sz="0" w:space="0" w:color="auto"/>
          </w:divBdr>
          <w:divsChild>
            <w:div w:id="1689982610">
              <w:marLeft w:val="0"/>
              <w:marRight w:val="0"/>
              <w:marTop w:val="0"/>
              <w:marBottom w:val="0"/>
              <w:divBdr>
                <w:top w:val="none" w:sz="0" w:space="0" w:color="auto"/>
                <w:left w:val="none" w:sz="0" w:space="0" w:color="auto"/>
                <w:bottom w:val="none" w:sz="0" w:space="0" w:color="auto"/>
                <w:right w:val="none" w:sz="0" w:space="0" w:color="auto"/>
              </w:divBdr>
            </w:div>
            <w:div w:id="1822965272">
              <w:marLeft w:val="0"/>
              <w:marRight w:val="0"/>
              <w:marTop w:val="0"/>
              <w:marBottom w:val="0"/>
              <w:divBdr>
                <w:top w:val="none" w:sz="0" w:space="0" w:color="auto"/>
                <w:left w:val="none" w:sz="0" w:space="0" w:color="auto"/>
                <w:bottom w:val="none" w:sz="0" w:space="0" w:color="auto"/>
                <w:right w:val="none" w:sz="0" w:space="0" w:color="auto"/>
              </w:divBdr>
            </w:div>
          </w:divsChild>
        </w:div>
        <w:div w:id="1618023046">
          <w:marLeft w:val="0"/>
          <w:marRight w:val="0"/>
          <w:marTop w:val="0"/>
          <w:marBottom w:val="0"/>
          <w:divBdr>
            <w:top w:val="none" w:sz="0" w:space="0" w:color="auto"/>
            <w:left w:val="none" w:sz="0" w:space="0" w:color="auto"/>
            <w:bottom w:val="none" w:sz="0" w:space="0" w:color="auto"/>
            <w:right w:val="none" w:sz="0" w:space="0" w:color="auto"/>
          </w:divBdr>
          <w:divsChild>
            <w:div w:id="455296113">
              <w:marLeft w:val="0"/>
              <w:marRight w:val="0"/>
              <w:marTop w:val="0"/>
              <w:marBottom w:val="0"/>
              <w:divBdr>
                <w:top w:val="none" w:sz="0" w:space="0" w:color="auto"/>
                <w:left w:val="none" w:sz="0" w:space="0" w:color="auto"/>
                <w:bottom w:val="none" w:sz="0" w:space="0" w:color="auto"/>
                <w:right w:val="none" w:sz="0" w:space="0" w:color="auto"/>
              </w:divBdr>
            </w:div>
            <w:div w:id="1141388130">
              <w:marLeft w:val="0"/>
              <w:marRight w:val="0"/>
              <w:marTop w:val="0"/>
              <w:marBottom w:val="0"/>
              <w:divBdr>
                <w:top w:val="none" w:sz="0" w:space="0" w:color="auto"/>
                <w:left w:val="none" w:sz="0" w:space="0" w:color="auto"/>
                <w:bottom w:val="none" w:sz="0" w:space="0" w:color="auto"/>
                <w:right w:val="none" w:sz="0" w:space="0" w:color="auto"/>
              </w:divBdr>
            </w:div>
          </w:divsChild>
        </w:div>
        <w:div w:id="971129483">
          <w:marLeft w:val="0"/>
          <w:marRight w:val="0"/>
          <w:marTop w:val="0"/>
          <w:marBottom w:val="0"/>
          <w:divBdr>
            <w:top w:val="none" w:sz="0" w:space="0" w:color="auto"/>
            <w:left w:val="none" w:sz="0" w:space="0" w:color="auto"/>
            <w:bottom w:val="none" w:sz="0" w:space="0" w:color="auto"/>
            <w:right w:val="none" w:sz="0" w:space="0" w:color="auto"/>
          </w:divBdr>
        </w:div>
        <w:div w:id="1525440924">
          <w:marLeft w:val="0"/>
          <w:marRight w:val="0"/>
          <w:marTop w:val="0"/>
          <w:marBottom w:val="0"/>
          <w:divBdr>
            <w:top w:val="none" w:sz="0" w:space="0" w:color="auto"/>
            <w:left w:val="none" w:sz="0" w:space="0" w:color="auto"/>
            <w:bottom w:val="none" w:sz="0" w:space="0" w:color="auto"/>
            <w:right w:val="none" w:sz="0" w:space="0" w:color="auto"/>
          </w:divBdr>
        </w:div>
      </w:divsChild>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020580">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755186">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7947750">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479247">
      <w:bodyDiv w:val="1"/>
      <w:marLeft w:val="0"/>
      <w:marRight w:val="0"/>
      <w:marTop w:val="0"/>
      <w:marBottom w:val="0"/>
      <w:divBdr>
        <w:top w:val="none" w:sz="0" w:space="0" w:color="auto"/>
        <w:left w:val="none" w:sz="0" w:space="0" w:color="auto"/>
        <w:bottom w:val="none" w:sz="0" w:space="0" w:color="auto"/>
        <w:right w:val="none" w:sz="0" w:space="0" w:color="auto"/>
      </w:divBdr>
    </w:div>
    <w:div w:id="1098602253">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10847">
      <w:bodyDiv w:val="1"/>
      <w:marLeft w:val="0"/>
      <w:marRight w:val="0"/>
      <w:marTop w:val="0"/>
      <w:marBottom w:val="0"/>
      <w:divBdr>
        <w:top w:val="none" w:sz="0" w:space="0" w:color="auto"/>
        <w:left w:val="none" w:sz="0" w:space="0" w:color="auto"/>
        <w:bottom w:val="none" w:sz="0" w:space="0" w:color="auto"/>
        <w:right w:val="none" w:sz="0" w:space="0" w:color="auto"/>
      </w:divBdr>
    </w:div>
    <w:div w:id="1098981610">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5589">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331209">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452191">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19698">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419286">
      <w:bodyDiv w:val="1"/>
      <w:marLeft w:val="0"/>
      <w:marRight w:val="0"/>
      <w:marTop w:val="0"/>
      <w:marBottom w:val="0"/>
      <w:divBdr>
        <w:top w:val="none" w:sz="0" w:space="0" w:color="auto"/>
        <w:left w:val="none" w:sz="0" w:space="0" w:color="auto"/>
        <w:bottom w:val="none" w:sz="0" w:space="0" w:color="auto"/>
        <w:right w:val="none" w:sz="0" w:space="0" w:color="auto"/>
      </w:divBdr>
    </w:div>
    <w:div w:id="1100488220">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686815">
      <w:bodyDiv w:val="1"/>
      <w:marLeft w:val="0"/>
      <w:marRight w:val="0"/>
      <w:marTop w:val="0"/>
      <w:marBottom w:val="0"/>
      <w:divBdr>
        <w:top w:val="none" w:sz="0" w:space="0" w:color="auto"/>
        <w:left w:val="none" w:sz="0" w:space="0" w:color="auto"/>
        <w:bottom w:val="none" w:sz="0" w:space="0" w:color="auto"/>
        <w:right w:val="none" w:sz="0" w:space="0" w:color="auto"/>
      </w:divBdr>
      <w:divsChild>
        <w:div w:id="942421283">
          <w:marLeft w:val="0"/>
          <w:marRight w:val="0"/>
          <w:marTop w:val="0"/>
          <w:marBottom w:val="0"/>
          <w:divBdr>
            <w:top w:val="none" w:sz="0" w:space="0" w:color="auto"/>
            <w:left w:val="none" w:sz="0" w:space="0" w:color="auto"/>
            <w:bottom w:val="none" w:sz="0" w:space="0" w:color="auto"/>
            <w:right w:val="none" w:sz="0" w:space="0" w:color="auto"/>
          </w:divBdr>
        </w:div>
        <w:div w:id="280309058">
          <w:marLeft w:val="0"/>
          <w:marRight w:val="0"/>
          <w:marTop w:val="150"/>
          <w:marBottom w:val="0"/>
          <w:divBdr>
            <w:top w:val="none" w:sz="0" w:space="0" w:color="auto"/>
            <w:left w:val="none" w:sz="0" w:space="0" w:color="auto"/>
            <w:bottom w:val="none" w:sz="0" w:space="0" w:color="auto"/>
            <w:right w:val="none" w:sz="0" w:space="0" w:color="auto"/>
          </w:divBdr>
          <w:divsChild>
            <w:div w:id="1436753933">
              <w:marLeft w:val="1155"/>
              <w:marRight w:val="0"/>
              <w:marTop w:val="0"/>
              <w:marBottom w:val="0"/>
              <w:divBdr>
                <w:top w:val="none" w:sz="0" w:space="0" w:color="auto"/>
                <w:left w:val="none" w:sz="0" w:space="0" w:color="auto"/>
                <w:bottom w:val="none" w:sz="0" w:space="0" w:color="auto"/>
                <w:right w:val="none" w:sz="0" w:space="0" w:color="auto"/>
              </w:divBdr>
            </w:div>
            <w:div w:id="609820758">
              <w:marLeft w:val="1155"/>
              <w:marRight w:val="0"/>
              <w:marTop w:val="0"/>
              <w:marBottom w:val="0"/>
              <w:divBdr>
                <w:top w:val="none" w:sz="0" w:space="0" w:color="auto"/>
                <w:left w:val="none" w:sz="0" w:space="0" w:color="auto"/>
                <w:bottom w:val="none" w:sz="0" w:space="0" w:color="auto"/>
                <w:right w:val="none" w:sz="0" w:space="0" w:color="auto"/>
              </w:divBdr>
            </w:div>
            <w:div w:id="252052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068816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2556">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485554">
      <w:bodyDiv w:val="1"/>
      <w:marLeft w:val="0"/>
      <w:marRight w:val="0"/>
      <w:marTop w:val="0"/>
      <w:marBottom w:val="0"/>
      <w:divBdr>
        <w:top w:val="none" w:sz="0" w:space="0" w:color="auto"/>
        <w:left w:val="none" w:sz="0" w:space="0" w:color="auto"/>
        <w:bottom w:val="none" w:sz="0" w:space="0" w:color="auto"/>
        <w:right w:val="none" w:sz="0" w:space="0" w:color="auto"/>
      </w:divBdr>
    </w:div>
    <w:div w:id="1101492279">
      <w:bodyDiv w:val="1"/>
      <w:marLeft w:val="0"/>
      <w:marRight w:val="0"/>
      <w:marTop w:val="0"/>
      <w:marBottom w:val="0"/>
      <w:divBdr>
        <w:top w:val="none" w:sz="0" w:space="0" w:color="auto"/>
        <w:left w:val="none" w:sz="0" w:space="0" w:color="auto"/>
        <w:bottom w:val="none" w:sz="0" w:space="0" w:color="auto"/>
        <w:right w:val="none" w:sz="0" w:space="0" w:color="auto"/>
      </w:divBdr>
      <w:divsChild>
        <w:div w:id="1056661272">
          <w:marLeft w:val="0"/>
          <w:marRight w:val="0"/>
          <w:marTop w:val="0"/>
          <w:marBottom w:val="0"/>
          <w:divBdr>
            <w:top w:val="none" w:sz="0" w:space="0" w:color="auto"/>
            <w:left w:val="none" w:sz="0" w:space="0" w:color="auto"/>
            <w:bottom w:val="none" w:sz="0" w:space="0" w:color="auto"/>
            <w:right w:val="none" w:sz="0" w:space="0" w:color="auto"/>
          </w:divBdr>
        </w:div>
        <w:div w:id="2127576897">
          <w:marLeft w:val="0"/>
          <w:marRight w:val="0"/>
          <w:marTop w:val="150"/>
          <w:marBottom w:val="0"/>
          <w:divBdr>
            <w:top w:val="none" w:sz="0" w:space="0" w:color="auto"/>
            <w:left w:val="none" w:sz="0" w:space="0" w:color="auto"/>
            <w:bottom w:val="none" w:sz="0" w:space="0" w:color="auto"/>
            <w:right w:val="none" w:sz="0" w:space="0" w:color="auto"/>
          </w:divBdr>
          <w:divsChild>
            <w:div w:id="861750255">
              <w:marLeft w:val="1155"/>
              <w:marRight w:val="0"/>
              <w:marTop w:val="0"/>
              <w:marBottom w:val="0"/>
              <w:divBdr>
                <w:top w:val="none" w:sz="0" w:space="0" w:color="auto"/>
                <w:left w:val="none" w:sz="0" w:space="0" w:color="auto"/>
                <w:bottom w:val="none" w:sz="0" w:space="0" w:color="auto"/>
                <w:right w:val="none" w:sz="0" w:space="0" w:color="auto"/>
              </w:divBdr>
            </w:div>
            <w:div w:id="938679228">
              <w:marLeft w:val="1155"/>
              <w:marRight w:val="0"/>
              <w:marTop w:val="0"/>
              <w:marBottom w:val="0"/>
              <w:divBdr>
                <w:top w:val="none" w:sz="0" w:space="0" w:color="auto"/>
                <w:left w:val="none" w:sz="0" w:space="0" w:color="auto"/>
                <w:bottom w:val="none" w:sz="0" w:space="0" w:color="auto"/>
                <w:right w:val="none" w:sz="0" w:space="0" w:color="auto"/>
              </w:divBdr>
            </w:div>
            <w:div w:id="4480917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7070">
      <w:bodyDiv w:val="1"/>
      <w:marLeft w:val="0"/>
      <w:marRight w:val="0"/>
      <w:marTop w:val="0"/>
      <w:marBottom w:val="0"/>
      <w:divBdr>
        <w:top w:val="none" w:sz="0" w:space="0" w:color="auto"/>
        <w:left w:val="none" w:sz="0" w:space="0" w:color="auto"/>
        <w:bottom w:val="none" w:sz="0" w:space="0" w:color="auto"/>
        <w:right w:val="none" w:sz="0" w:space="0" w:color="auto"/>
      </w:divBdr>
      <w:divsChild>
        <w:div w:id="826897400">
          <w:marLeft w:val="0"/>
          <w:marRight w:val="0"/>
          <w:marTop w:val="0"/>
          <w:marBottom w:val="0"/>
          <w:divBdr>
            <w:top w:val="none" w:sz="0" w:space="0" w:color="auto"/>
            <w:left w:val="none" w:sz="0" w:space="0" w:color="auto"/>
            <w:bottom w:val="none" w:sz="0" w:space="0" w:color="auto"/>
            <w:right w:val="none" w:sz="0" w:space="0" w:color="auto"/>
          </w:divBdr>
        </w:div>
        <w:div w:id="2109040856">
          <w:marLeft w:val="0"/>
          <w:marRight w:val="0"/>
          <w:marTop w:val="150"/>
          <w:marBottom w:val="0"/>
          <w:divBdr>
            <w:top w:val="none" w:sz="0" w:space="0" w:color="auto"/>
            <w:left w:val="none" w:sz="0" w:space="0" w:color="auto"/>
            <w:bottom w:val="none" w:sz="0" w:space="0" w:color="auto"/>
            <w:right w:val="none" w:sz="0" w:space="0" w:color="auto"/>
          </w:divBdr>
          <w:divsChild>
            <w:div w:id="1655253693">
              <w:marLeft w:val="1155"/>
              <w:marRight w:val="0"/>
              <w:marTop w:val="0"/>
              <w:marBottom w:val="0"/>
              <w:divBdr>
                <w:top w:val="none" w:sz="0" w:space="0" w:color="auto"/>
                <w:left w:val="none" w:sz="0" w:space="0" w:color="auto"/>
                <w:bottom w:val="none" w:sz="0" w:space="0" w:color="auto"/>
                <w:right w:val="none" w:sz="0" w:space="0" w:color="auto"/>
              </w:divBdr>
            </w:div>
            <w:div w:id="830216868">
              <w:marLeft w:val="1155"/>
              <w:marRight w:val="0"/>
              <w:marTop w:val="0"/>
              <w:marBottom w:val="0"/>
              <w:divBdr>
                <w:top w:val="none" w:sz="0" w:space="0" w:color="auto"/>
                <w:left w:val="none" w:sz="0" w:space="0" w:color="auto"/>
                <w:bottom w:val="none" w:sz="0" w:space="0" w:color="auto"/>
                <w:right w:val="none" w:sz="0" w:space="0" w:color="auto"/>
              </w:divBdr>
            </w:div>
            <w:div w:id="583992891">
              <w:marLeft w:val="1155"/>
              <w:marRight w:val="0"/>
              <w:marTop w:val="0"/>
              <w:marBottom w:val="0"/>
              <w:divBdr>
                <w:top w:val="none" w:sz="0" w:space="0" w:color="auto"/>
                <w:left w:val="none" w:sz="0" w:space="0" w:color="auto"/>
                <w:bottom w:val="none" w:sz="0" w:space="0" w:color="auto"/>
                <w:right w:val="none" w:sz="0" w:space="0" w:color="auto"/>
              </w:divBdr>
            </w:div>
          </w:divsChild>
        </w:div>
        <w:div w:id="1046484895">
          <w:marLeft w:val="0"/>
          <w:marRight w:val="0"/>
          <w:marTop w:val="0"/>
          <w:marBottom w:val="0"/>
          <w:divBdr>
            <w:top w:val="none" w:sz="0" w:space="0" w:color="auto"/>
            <w:left w:val="none" w:sz="0" w:space="0" w:color="auto"/>
            <w:bottom w:val="none" w:sz="0" w:space="0" w:color="auto"/>
            <w:right w:val="none" w:sz="0" w:space="0" w:color="auto"/>
          </w:divBdr>
        </w:div>
        <w:div w:id="448167363">
          <w:marLeft w:val="0"/>
          <w:marRight w:val="0"/>
          <w:marTop w:val="150"/>
          <w:marBottom w:val="0"/>
          <w:divBdr>
            <w:top w:val="none" w:sz="0" w:space="0" w:color="auto"/>
            <w:left w:val="none" w:sz="0" w:space="0" w:color="auto"/>
            <w:bottom w:val="none" w:sz="0" w:space="0" w:color="auto"/>
            <w:right w:val="none" w:sz="0" w:space="0" w:color="auto"/>
          </w:divBdr>
          <w:divsChild>
            <w:div w:id="916477682">
              <w:marLeft w:val="1155"/>
              <w:marRight w:val="0"/>
              <w:marTop w:val="0"/>
              <w:marBottom w:val="0"/>
              <w:divBdr>
                <w:top w:val="none" w:sz="0" w:space="0" w:color="auto"/>
                <w:left w:val="none" w:sz="0" w:space="0" w:color="auto"/>
                <w:bottom w:val="none" w:sz="0" w:space="0" w:color="auto"/>
                <w:right w:val="none" w:sz="0" w:space="0" w:color="auto"/>
              </w:divBdr>
            </w:div>
            <w:div w:id="749280754">
              <w:marLeft w:val="1155"/>
              <w:marRight w:val="0"/>
              <w:marTop w:val="0"/>
              <w:marBottom w:val="0"/>
              <w:divBdr>
                <w:top w:val="none" w:sz="0" w:space="0" w:color="auto"/>
                <w:left w:val="none" w:sz="0" w:space="0" w:color="auto"/>
                <w:bottom w:val="none" w:sz="0" w:space="0" w:color="auto"/>
                <w:right w:val="none" w:sz="0" w:space="0" w:color="auto"/>
              </w:divBdr>
            </w:div>
            <w:div w:id="1581140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260807">
      <w:bodyDiv w:val="1"/>
      <w:marLeft w:val="0"/>
      <w:marRight w:val="0"/>
      <w:marTop w:val="0"/>
      <w:marBottom w:val="0"/>
      <w:divBdr>
        <w:top w:val="none" w:sz="0" w:space="0" w:color="auto"/>
        <w:left w:val="none" w:sz="0" w:space="0" w:color="auto"/>
        <w:bottom w:val="none" w:sz="0" w:space="0" w:color="auto"/>
        <w:right w:val="none" w:sz="0" w:space="0" w:color="auto"/>
      </w:divBdr>
      <w:divsChild>
        <w:div w:id="666789391">
          <w:marLeft w:val="0"/>
          <w:marRight w:val="0"/>
          <w:marTop w:val="0"/>
          <w:marBottom w:val="0"/>
          <w:divBdr>
            <w:top w:val="none" w:sz="0" w:space="0" w:color="auto"/>
            <w:left w:val="none" w:sz="0" w:space="0" w:color="auto"/>
            <w:bottom w:val="none" w:sz="0" w:space="0" w:color="auto"/>
            <w:right w:val="none" w:sz="0" w:space="0" w:color="auto"/>
          </w:divBdr>
        </w:div>
        <w:div w:id="2044668782">
          <w:marLeft w:val="0"/>
          <w:marRight w:val="0"/>
          <w:marTop w:val="150"/>
          <w:marBottom w:val="0"/>
          <w:divBdr>
            <w:top w:val="none" w:sz="0" w:space="0" w:color="auto"/>
            <w:left w:val="none" w:sz="0" w:space="0" w:color="auto"/>
            <w:bottom w:val="none" w:sz="0" w:space="0" w:color="auto"/>
            <w:right w:val="none" w:sz="0" w:space="0" w:color="auto"/>
          </w:divBdr>
          <w:divsChild>
            <w:div w:id="631181225">
              <w:marLeft w:val="1155"/>
              <w:marRight w:val="0"/>
              <w:marTop w:val="0"/>
              <w:marBottom w:val="0"/>
              <w:divBdr>
                <w:top w:val="none" w:sz="0" w:space="0" w:color="auto"/>
                <w:left w:val="none" w:sz="0" w:space="0" w:color="auto"/>
                <w:bottom w:val="none" w:sz="0" w:space="0" w:color="auto"/>
                <w:right w:val="none" w:sz="0" w:space="0" w:color="auto"/>
              </w:divBdr>
            </w:div>
            <w:div w:id="1456022338">
              <w:marLeft w:val="1155"/>
              <w:marRight w:val="0"/>
              <w:marTop w:val="0"/>
              <w:marBottom w:val="0"/>
              <w:divBdr>
                <w:top w:val="none" w:sz="0" w:space="0" w:color="auto"/>
                <w:left w:val="none" w:sz="0" w:space="0" w:color="auto"/>
                <w:bottom w:val="none" w:sz="0" w:space="0" w:color="auto"/>
                <w:right w:val="none" w:sz="0" w:space="0" w:color="auto"/>
              </w:divBdr>
            </w:div>
            <w:div w:id="4469711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455039">
      <w:bodyDiv w:val="1"/>
      <w:marLeft w:val="0"/>
      <w:marRight w:val="0"/>
      <w:marTop w:val="0"/>
      <w:marBottom w:val="0"/>
      <w:divBdr>
        <w:top w:val="none" w:sz="0" w:space="0" w:color="auto"/>
        <w:left w:val="none" w:sz="0" w:space="0" w:color="auto"/>
        <w:bottom w:val="none" w:sz="0" w:space="0" w:color="auto"/>
        <w:right w:val="none" w:sz="0" w:space="0" w:color="auto"/>
      </w:divBdr>
    </w:div>
    <w:div w:id="1102606044">
      <w:bodyDiv w:val="1"/>
      <w:marLeft w:val="0"/>
      <w:marRight w:val="0"/>
      <w:marTop w:val="0"/>
      <w:marBottom w:val="0"/>
      <w:divBdr>
        <w:top w:val="none" w:sz="0" w:space="0" w:color="auto"/>
        <w:left w:val="none" w:sz="0" w:space="0" w:color="auto"/>
        <w:bottom w:val="none" w:sz="0" w:space="0" w:color="auto"/>
        <w:right w:val="none" w:sz="0" w:space="0" w:color="auto"/>
      </w:divBdr>
    </w:div>
    <w:div w:id="1102647520">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479">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2842767">
      <w:bodyDiv w:val="1"/>
      <w:marLeft w:val="0"/>
      <w:marRight w:val="0"/>
      <w:marTop w:val="0"/>
      <w:marBottom w:val="0"/>
      <w:divBdr>
        <w:top w:val="none" w:sz="0" w:space="0" w:color="auto"/>
        <w:left w:val="none" w:sz="0" w:space="0" w:color="auto"/>
        <w:bottom w:val="none" w:sz="0" w:space="0" w:color="auto"/>
        <w:right w:val="none" w:sz="0" w:space="0" w:color="auto"/>
      </w:divBdr>
    </w:div>
    <w:div w:id="1103107321">
      <w:bodyDiv w:val="1"/>
      <w:marLeft w:val="0"/>
      <w:marRight w:val="0"/>
      <w:marTop w:val="0"/>
      <w:marBottom w:val="0"/>
      <w:divBdr>
        <w:top w:val="none" w:sz="0" w:space="0" w:color="auto"/>
        <w:left w:val="none" w:sz="0" w:space="0" w:color="auto"/>
        <w:bottom w:val="none" w:sz="0" w:space="0" w:color="auto"/>
        <w:right w:val="none" w:sz="0" w:space="0" w:color="auto"/>
      </w:divBdr>
    </w:div>
    <w:div w:id="1103110176">
      <w:bodyDiv w:val="1"/>
      <w:marLeft w:val="0"/>
      <w:marRight w:val="0"/>
      <w:marTop w:val="0"/>
      <w:marBottom w:val="0"/>
      <w:divBdr>
        <w:top w:val="none" w:sz="0" w:space="0" w:color="auto"/>
        <w:left w:val="none" w:sz="0" w:space="0" w:color="auto"/>
        <w:bottom w:val="none" w:sz="0" w:space="0" w:color="auto"/>
        <w:right w:val="none" w:sz="0" w:space="0" w:color="auto"/>
      </w:divBdr>
    </w:div>
    <w:div w:id="110337810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3765080">
      <w:bodyDiv w:val="1"/>
      <w:marLeft w:val="0"/>
      <w:marRight w:val="0"/>
      <w:marTop w:val="0"/>
      <w:marBottom w:val="0"/>
      <w:divBdr>
        <w:top w:val="none" w:sz="0" w:space="0" w:color="auto"/>
        <w:left w:val="none" w:sz="0" w:space="0" w:color="auto"/>
        <w:bottom w:val="none" w:sz="0" w:space="0" w:color="auto"/>
        <w:right w:val="none" w:sz="0" w:space="0" w:color="auto"/>
      </w:divBdr>
    </w:div>
    <w:div w:id="1103840717">
      <w:bodyDiv w:val="1"/>
      <w:marLeft w:val="0"/>
      <w:marRight w:val="0"/>
      <w:marTop w:val="0"/>
      <w:marBottom w:val="0"/>
      <w:divBdr>
        <w:top w:val="none" w:sz="0" w:space="0" w:color="auto"/>
        <w:left w:val="none" w:sz="0" w:space="0" w:color="auto"/>
        <w:bottom w:val="none" w:sz="0" w:space="0" w:color="auto"/>
        <w:right w:val="none" w:sz="0" w:space="0" w:color="auto"/>
      </w:divBdr>
    </w:div>
    <w:div w:id="1104037196">
      <w:bodyDiv w:val="1"/>
      <w:marLeft w:val="0"/>
      <w:marRight w:val="0"/>
      <w:marTop w:val="0"/>
      <w:marBottom w:val="0"/>
      <w:divBdr>
        <w:top w:val="none" w:sz="0" w:space="0" w:color="auto"/>
        <w:left w:val="none" w:sz="0" w:space="0" w:color="auto"/>
        <w:bottom w:val="none" w:sz="0" w:space="0" w:color="auto"/>
        <w:right w:val="none" w:sz="0" w:space="0" w:color="auto"/>
      </w:divBdr>
    </w:div>
    <w:div w:id="1104151130">
      <w:bodyDiv w:val="1"/>
      <w:marLeft w:val="0"/>
      <w:marRight w:val="0"/>
      <w:marTop w:val="0"/>
      <w:marBottom w:val="0"/>
      <w:divBdr>
        <w:top w:val="none" w:sz="0" w:space="0" w:color="auto"/>
        <w:left w:val="none" w:sz="0" w:space="0" w:color="auto"/>
        <w:bottom w:val="none" w:sz="0" w:space="0" w:color="auto"/>
        <w:right w:val="none" w:sz="0" w:space="0" w:color="auto"/>
      </w:divBdr>
      <w:divsChild>
        <w:div w:id="1472096337">
          <w:marLeft w:val="0"/>
          <w:marRight w:val="0"/>
          <w:marTop w:val="0"/>
          <w:marBottom w:val="0"/>
          <w:divBdr>
            <w:top w:val="none" w:sz="0" w:space="0" w:color="auto"/>
            <w:left w:val="none" w:sz="0" w:space="0" w:color="auto"/>
            <w:bottom w:val="none" w:sz="0" w:space="0" w:color="auto"/>
            <w:right w:val="none" w:sz="0" w:space="0" w:color="auto"/>
          </w:divBdr>
        </w:div>
        <w:div w:id="1931304364">
          <w:marLeft w:val="0"/>
          <w:marRight w:val="0"/>
          <w:marTop w:val="150"/>
          <w:marBottom w:val="0"/>
          <w:divBdr>
            <w:top w:val="none" w:sz="0" w:space="0" w:color="auto"/>
            <w:left w:val="none" w:sz="0" w:space="0" w:color="auto"/>
            <w:bottom w:val="none" w:sz="0" w:space="0" w:color="auto"/>
            <w:right w:val="none" w:sz="0" w:space="0" w:color="auto"/>
          </w:divBdr>
          <w:divsChild>
            <w:div w:id="151870289">
              <w:marLeft w:val="1155"/>
              <w:marRight w:val="0"/>
              <w:marTop w:val="0"/>
              <w:marBottom w:val="0"/>
              <w:divBdr>
                <w:top w:val="none" w:sz="0" w:space="0" w:color="auto"/>
                <w:left w:val="none" w:sz="0" w:space="0" w:color="auto"/>
                <w:bottom w:val="none" w:sz="0" w:space="0" w:color="auto"/>
                <w:right w:val="none" w:sz="0" w:space="0" w:color="auto"/>
              </w:divBdr>
            </w:div>
            <w:div w:id="1659534241">
              <w:marLeft w:val="1155"/>
              <w:marRight w:val="0"/>
              <w:marTop w:val="0"/>
              <w:marBottom w:val="0"/>
              <w:divBdr>
                <w:top w:val="none" w:sz="0" w:space="0" w:color="auto"/>
                <w:left w:val="none" w:sz="0" w:space="0" w:color="auto"/>
                <w:bottom w:val="none" w:sz="0" w:space="0" w:color="auto"/>
                <w:right w:val="none" w:sz="0" w:space="0" w:color="auto"/>
              </w:divBdr>
            </w:div>
            <w:div w:id="18294419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229951">
      <w:bodyDiv w:val="1"/>
      <w:marLeft w:val="0"/>
      <w:marRight w:val="0"/>
      <w:marTop w:val="0"/>
      <w:marBottom w:val="0"/>
      <w:divBdr>
        <w:top w:val="none" w:sz="0" w:space="0" w:color="auto"/>
        <w:left w:val="none" w:sz="0" w:space="0" w:color="auto"/>
        <w:bottom w:val="none" w:sz="0" w:space="0" w:color="auto"/>
        <w:right w:val="none" w:sz="0" w:space="0" w:color="auto"/>
      </w:divBdr>
    </w:div>
    <w:div w:id="1104306109">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619256">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4837654">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079865">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152908">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4756">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732221">
      <w:bodyDiv w:val="1"/>
      <w:marLeft w:val="0"/>
      <w:marRight w:val="0"/>
      <w:marTop w:val="0"/>
      <w:marBottom w:val="0"/>
      <w:divBdr>
        <w:top w:val="none" w:sz="0" w:space="0" w:color="auto"/>
        <w:left w:val="none" w:sz="0" w:space="0" w:color="auto"/>
        <w:bottom w:val="none" w:sz="0" w:space="0" w:color="auto"/>
        <w:right w:val="none" w:sz="0" w:space="0" w:color="auto"/>
      </w:divBdr>
    </w:div>
    <w:div w:id="1105803482">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5925669">
      <w:bodyDiv w:val="1"/>
      <w:marLeft w:val="0"/>
      <w:marRight w:val="0"/>
      <w:marTop w:val="0"/>
      <w:marBottom w:val="0"/>
      <w:divBdr>
        <w:top w:val="none" w:sz="0" w:space="0" w:color="auto"/>
        <w:left w:val="none" w:sz="0" w:space="0" w:color="auto"/>
        <w:bottom w:val="none" w:sz="0" w:space="0" w:color="auto"/>
        <w:right w:val="none" w:sz="0" w:space="0" w:color="auto"/>
      </w:divBdr>
      <w:divsChild>
        <w:div w:id="792946323">
          <w:marLeft w:val="0"/>
          <w:marRight w:val="0"/>
          <w:marTop w:val="0"/>
          <w:marBottom w:val="0"/>
          <w:divBdr>
            <w:top w:val="none" w:sz="0" w:space="0" w:color="auto"/>
            <w:left w:val="none" w:sz="0" w:space="0" w:color="auto"/>
            <w:bottom w:val="none" w:sz="0" w:space="0" w:color="auto"/>
            <w:right w:val="none" w:sz="0" w:space="0" w:color="auto"/>
          </w:divBdr>
        </w:div>
      </w:divsChild>
    </w:div>
    <w:div w:id="1105997800">
      <w:bodyDiv w:val="1"/>
      <w:marLeft w:val="0"/>
      <w:marRight w:val="0"/>
      <w:marTop w:val="0"/>
      <w:marBottom w:val="0"/>
      <w:divBdr>
        <w:top w:val="none" w:sz="0" w:space="0" w:color="auto"/>
        <w:left w:val="none" w:sz="0" w:space="0" w:color="auto"/>
        <w:bottom w:val="none" w:sz="0" w:space="0" w:color="auto"/>
        <w:right w:val="none" w:sz="0" w:space="0" w:color="auto"/>
      </w:divBdr>
      <w:divsChild>
        <w:div w:id="632751807">
          <w:marLeft w:val="0"/>
          <w:marRight w:val="0"/>
          <w:marTop w:val="0"/>
          <w:marBottom w:val="0"/>
          <w:divBdr>
            <w:top w:val="none" w:sz="0" w:space="0" w:color="auto"/>
            <w:left w:val="none" w:sz="0" w:space="0" w:color="auto"/>
            <w:bottom w:val="none" w:sz="0" w:space="0" w:color="auto"/>
            <w:right w:val="none" w:sz="0" w:space="0" w:color="auto"/>
          </w:divBdr>
        </w:div>
        <w:div w:id="1655720647">
          <w:marLeft w:val="0"/>
          <w:marRight w:val="0"/>
          <w:marTop w:val="150"/>
          <w:marBottom w:val="0"/>
          <w:divBdr>
            <w:top w:val="none" w:sz="0" w:space="0" w:color="auto"/>
            <w:left w:val="none" w:sz="0" w:space="0" w:color="auto"/>
            <w:bottom w:val="none" w:sz="0" w:space="0" w:color="auto"/>
            <w:right w:val="none" w:sz="0" w:space="0" w:color="auto"/>
          </w:divBdr>
          <w:divsChild>
            <w:div w:id="438574348">
              <w:marLeft w:val="1155"/>
              <w:marRight w:val="0"/>
              <w:marTop w:val="0"/>
              <w:marBottom w:val="0"/>
              <w:divBdr>
                <w:top w:val="none" w:sz="0" w:space="0" w:color="auto"/>
                <w:left w:val="none" w:sz="0" w:space="0" w:color="auto"/>
                <w:bottom w:val="none" w:sz="0" w:space="0" w:color="auto"/>
                <w:right w:val="none" w:sz="0" w:space="0" w:color="auto"/>
              </w:divBdr>
            </w:div>
            <w:div w:id="19888211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6076914">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37018">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582318">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5689">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383809">
      <w:bodyDiv w:val="1"/>
      <w:marLeft w:val="0"/>
      <w:marRight w:val="0"/>
      <w:marTop w:val="0"/>
      <w:marBottom w:val="0"/>
      <w:divBdr>
        <w:top w:val="none" w:sz="0" w:space="0" w:color="auto"/>
        <w:left w:val="none" w:sz="0" w:space="0" w:color="auto"/>
        <w:bottom w:val="none" w:sz="0" w:space="0" w:color="auto"/>
        <w:right w:val="none" w:sz="0" w:space="0" w:color="auto"/>
      </w:divBdr>
    </w:div>
    <w:div w:id="1107503507">
      <w:bodyDiv w:val="1"/>
      <w:marLeft w:val="0"/>
      <w:marRight w:val="0"/>
      <w:marTop w:val="0"/>
      <w:marBottom w:val="0"/>
      <w:divBdr>
        <w:top w:val="none" w:sz="0" w:space="0" w:color="auto"/>
        <w:left w:val="none" w:sz="0" w:space="0" w:color="auto"/>
        <w:bottom w:val="none" w:sz="0" w:space="0" w:color="auto"/>
        <w:right w:val="none" w:sz="0" w:space="0" w:color="auto"/>
      </w:divBdr>
      <w:divsChild>
        <w:div w:id="1370685562">
          <w:marLeft w:val="0"/>
          <w:marRight w:val="0"/>
          <w:marTop w:val="0"/>
          <w:marBottom w:val="0"/>
          <w:divBdr>
            <w:top w:val="none" w:sz="0" w:space="0" w:color="auto"/>
            <w:left w:val="none" w:sz="0" w:space="0" w:color="auto"/>
            <w:bottom w:val="none" w:sz="0" w:space="0" w:color="auto"/>
            <w:right w:val="none" w:sz="0" w:space="0" w:color="auto"/>
          </w:divBdr>
        </w:div>
        <w:div w:id="47724866">
          <w:marLeft w:val="0"/>
          <w:marRight w:val="0"/>
          <w:marTop w:val="150"/>
          <w:marBottom w:val="0"/>
          <w:divBdr>
            <w:top w:val="none" w:sz="0" w:space="0" w:color="auto"/>
            <w:left w:val="none" w:sz="0" w:space="0" w:color="auto"/>
            <w:bottom w:val="none" w:sz="0" w:space="0" w:color="auto"/>
            <w:right w:val="none" w:sz="0" w:space="0" w:color="auto"/>
          </w:divBdr>
          <w:divsChild>
            <w:div w:id="1513227563">
              <w:marLeft w:val="1155"/>
              <w:marRight w:val="0"/>
              <w:marTop w:val="0"/>
              <w:marBottom w:val="0"/>
              <w:divBdr>
                <w:top w:val="none" w:sz="0" w:space="0" w:color="auto"/>
                <w:left w:val="none" w:sz="0" w:space="0" w:color="auto"/>
                <w:bottom w:val="none" w:sz="0" w:space="0" w:color="auto"/>
                <w:right w:val="none" w:sz="0" w:space="0" w:color="auto"/>
              </w:divBdr>
            </w:div>
            <w:div w:id="1539658835">
              <w:marLeft w:val="1155"/>
              <w:marRight w:val="0"/>
              <w:marTop w:val="0"/>
              <w:marBottom w:val="0"/>
              <w:divBdr>
                <w:top w:val="none" w:sz="0" w:space="0" w:color="auto"/>
                <w:left w:val="none" w:sz="0" w:space="0" w:color="auto"/>
                <w:bottom w:val="none" w:sz="0" w:space="0" w:color="auto"/>
                <w:right w:val="none" w:sz="0" w:space="0" w:color="auto"/>
              </w:divBdr>
            </w:div>
            <w:div w:id="107746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7581789">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7891679">
      <w:bodyDiv w:val="1"/>
      <w:marLeft w:val="0"/>
      <w:marRight w:val="0"/>
      <w:marTop w:val="0"/>
      <w:marBottom w:val="0"/>
      <w:divBdr>
        <w:top w:val="none" w:sz="0" w:space="0" w:color="auto"/>
        <w:left w:val="none" w:sz="0" w:space="0" w:color="auto"/>
        <w:bottom w:val="none" w:sz="0" w:space="0" w:color="auto"/>
        <w:right w:val="none" w:sz="0" w:space="0" w:color="auto"/>
      </w:divBdr>
    </w:div>
    <w:div w:id="1107964639">
      <w:bodyDiv w:val="1"/>
      <w:marLeft w:val="0"/>
      <w:marRight w:val="0"/>
      <w:marTop w:val="0"/>
      <w:marBottom w:val="0"/>
      <w:divBdr>
        <w:top w:val="none" w:sz="0" w:space="0" w:color="auto"/>
        <w:left w:val="none" w:sz="0" w:space="0" w:color="auto"/>
        <w:bottom w:val="none" w:sz="0" w:space="0" w:color="auto"/>
        <w:right w:val="none" w:sz="0" w:space="0" w:color="auto"/>
      </w:divBdr>
    </w:div>
    <w:div w:id="1107968755">
      <w:bodyDiv w:val="1"/>
      <w:marLeft w:val="0"/>
      <w:marRight w:val="0"/>
      <w:marTop w:val="0"/>
      <w:marBottom w:val="0"/>
      <w:divBdr>
        <w:top w:val="none" w:sz="0" w:space="0" w:color="auto"/>
        <w:left w:val="none" w:sz="0" w:space="0" w:color="auto"/>
        <w:bottom w:val="none" w:sz="0" w:space="0" w:color="auto"/>
        <w:right w:val="none" w:sz="0" w:space="0" w:color="auto"/>
      </w:divBdr>
      <w:divsChild>
        <w:div w:id="1891839283">
          <w:marLeft w:val="0"/>
          <w:marRight w:val="0"/>
          <w:marTop w:val="0"/>
          <w:marBottom w:val="0"/>
          <w:divBdr>
            <w:top w:val="none" w:sz="0" w:space="0" w:color="auto"/>
            <w:left w:val="none" w:sz="0" w:space="0" w:color="auto"/>
            <w:bottom w:val="none" w:sz="0" w:space="0" w:color="auto"/>
            <w:right w:val="none" w:sz="0" w:space="0" w:color="auto"/>
          </w:divBdr>
        </w:div>
        <w:div w:id="1525552942">
          <w:marLeft w:val="0"/>
          <w:marRight w:val="0"/>
          <w:marTop w:val="150"/>
          <w:marBottom w:val="0"/>
          <w:divBdr>
            <w:top w:val="none" w:sz="0" w:space="0" w:color="auto"/>
            <w:left w:val="none" w:sz="0" w:space="0" w:color="auto"/>
            <w:bottom w:val="none" w:sz="0" w:space="0" w:color="auto"/>
            <w:right w:val="none" w:sz="0" w:space="0" w:color="auto"/>
          </w:divBdr>
          <w:divsChild>
            <w:div w:id="787119963">
              <w:marLeft w:val="1155"/>
              <w:marRight w:val="0"/>
              <w:marTop w:val="0"/>
              <w:marBottom w:val="0"/>
              <w:divBdr>
                <w:top w:val="none" w:sz="0" w:space="0" w:color="auto"/>
                <w:left w:val="none" w:sz="0" w:space="0" w:color="auto"/>
                <w:bottom w:val="none" w:sz="0" w:space="0" w:color="auto"/>
                <w:right w:val="none" w:sz="0" w:space="0" w:color="auto"/>
              </w:divBdr>
            </w:div>
            <w:div w:id="1990668730">
              <w:marLeft w:val="1155"/>
              <w:marRight w:val="0"/>
              <w:marTop w:val="0"/>
              <w:marBottom w:val="0"/>
              <w:divBdr>
                <w:top w:val="none" w:sz="0" w:space="0" w:color="auto"/>
                <w:left w:val="none" w:sz="0" w:space="0" w:color="auto"/>
                <w:bottom w:val="none" w:sz="0" w:space="0" w:color="auto"/>
                <w:right w:val="none" w:sz="0" w:space="0" w:color="auto"/>
              </w:divBdr>
            </w:div>
            <w:div w:id="1361858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3741">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19484">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3550">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050">
      <w:bodyDiv w:val="1"/>
      <w:marLeft w:val="0"/>
      <w:marRight w:val="0"/>
      <w:marTop w:val="0"/>
      <w:marBottom w:val="0"/>
      <w:divBdr>
        <w:top w:val="none" w:sz="0" w:space="0" w:color="auto"/>
        <w:left w:val="none" w:sz="0" w:space="0" w:color="auto"/>
        <w:bottom w:val="none" w:sz="0" w:space="0" w:color="auto"/>
        <w:right w:val="none" w:sz="0" w:space="0" w:color="auto"/>
      </w:divBdr>
      <w:divsChild>
        <w:div w:id="1682514825">
          <w:marLeft w:val="0"/>
          <w:marRight w:val="0"/>
          <w:marTop w:val="0"/>
          <w:marBottom w:val="0"/>
          <w:divBdr>
            <w:top w:val="none" w:sz="0" w:space="0" w:color="auto"/>
            <w:left w:val="none" w:sz="0" w:space="0" w:color="auto"/>
            <w:bottom w:val="none" w:sz="0" w:space="0" w:color="auto"/>
            <w:right w:val="none" w:sz="0" w:space="0" w:color="auto"/>
          </w:divBdr>
        </w:div>
        <w:div w:id="1671326055">
          <w:marLeft w:val="0"/>
          <w:marRight w:val="0"/>
          <w:marTop w:val="150"/>
          <w:marBottom w:val="0"/>
          <w:divBdr>
            <w:top w:val="none" w:sz="0" w:space="0" w:color="auto"/>
            <w:left w:val="none" w:sz="0" w:space="0" w:color="auto"/>
            <w:bottom w:val="none" w:sz="0" w:space="0" w:color="auto"/>
            <w:right w:val="none" w:sz="0" w:space="0" w:color="auto"/>
          </w:divBdr>
          <w:divsChild>
            <w:div w:id="87236889">
              <w:marLeft w:val="1155"/>
              <w:marRight w:val="0"/>
              <w:marTop w:val="0"/>
              <w:marBottom w:val="0"/>
              <w:divBdr>
                <w:top w:val="none" w:sz="0" w:space="0" w:color="auto"/>
                <w:left w:val="none" w:sz="0" w:space="0" w:color="auto"/>
                <w:bottom w:val="none" w:sz="0" w:space="0" w:color="auto"/>
                <w:right w:val="none" w:sz="0" w:space="0" w:color="auto"/>
              </w:divBdr>
            </w:div>
            <w:div w:id="1510365577">
              <w:marLeft w:val="1155"/>
              <w:marRight w:val="0"/>
              <w:marTop w:val="0"/>
              <w:marBottom w:val="0"/>
              <w:divBdr>
                <w:top w:val="none" w:sz="0" w:space="0" w:color="auto"/>
                <w:left w:val="none" w:sz="0" w:space="0" w:color="auto"/>
                <w:bottom w:val="none" w:sz="0" w:space="0" w:color="auto"/>
                <w:right w:val="none" w:sz="0" w:space="0" w:color="auto"/>
              </w:divBdr>
            </w:div>
            <w:div w:id="2028208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855545">
      <w:bodyDiv w:val="1"/>
      <w:marLeft w:val="0"/>
      <w:marRight w:val="0"/>
      <w:marTop w:val="0"/>
      <w:marBottom w:val="0"/>
      <w:divBdr>
        <w:top w:val="none" w:sz="0" w:space="0" w:color="auto"/>
        <w:left w:val="none" w:sz="0" w:space="0" w:color="auto"/>
        <w:bottom w:val="none" w:sz="0" w:space="0" w:color="auto"/>
        <w:right w:val="none" w:sz="0" w:space="0" w:color="auto"/>
      </w:divBdr>
      <w:divsChild>
        <w:div w:id="1575894249">
          <w:marLeft w:val="0"/>
          <w:marRight w:val="0"/>
          <w:marTop w:val="0"/>
          <w:marBottom w:val="0"/>
          <w:divBdr>
            <w:top w:val="none" w:sz="0" w:space="0" w:color="auto"/>
            <w:left w:val="none" w:sz="0" w:space="0" w:color="auto"/>
            <w:bottom w:val="none" w:sz="0" w:space="0" w:color="auto"/>
            <w:right w:val="none" w:sz="0" w:space="0" w:color="auto"/>
          </w:divBdr>
        </w:div>
        <w:div w:id="1366323970">
          <w:marLeft w:val="0"/>
          <w:marRight w:val="0"/>
          <w:marTop w:val="150"/>
          <w:marBottom w:val="0"/>
          <w:divBdr>
            <w:top w:val="none" w:sz="0" w:space="0" w:color="auto"/>
            <w:left w:val="none" w:sz="0" w:space="0" w:color="auto"/>
            <w:bottom w:val="none" w:sz="0" w:space="0" w:color="auto"/>
            <w:right w:val="none" w:sz="0" w:space="0" w:color="auto"/>
          </w:divBdr>
          <w:divsChild>
            <w:div w:id="1534270469">
              <w:marLeft w:val="1155"/>
              <w:marRight w:val="0"/>
              <w:marTop w:val="0"/>
              <w:marBottom w:val="0"/>
              <w:divBdr>
                <w:top w:val="none" w:sz="0" w:space="0" w:color="auto"/>
                <w:left w:val="none" w:sz="0" w:space="0" w:color="auto"/>
                <w:bottom w:val="none" w:sz="0" w:space="0" w:color="auto"/>
                <w:right w:val="none" w:sz="0" w:space="0" w:color="auto"/>
              </w:divBdr>
            </w:div>
            <w:div w:id="1962565253">
              <w:marLeft w:val="1155"/>
              <w:marRight w:val="0"/>
              <w:marTop w:val="0"/>
              <w:marBottom w:val="0"/>
              <w:divBdr>
                <w:top w:val="none" w:sz="0" w:space="0" w:color="auto"/>
                <w:left w:val="none" w:sz="0" w:space="0" w:color="auto"/>
                <w:bottom w:val="none" w:sz="0" w:space="0" w:color="auto"/>
                <w:right w:val="none" w:sz="0" w:space="0" w:color="auto"/>
              </w:divBdr>
            </w:div>
            <w:div w:id="10151165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09928252">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012826">
      <w:bodyDiv w:val="1"/>
      <w:marLeft w:val="0"/>
      <w:marRight w:val="0"/>
      <w:marTop w:val="0"/>
      <w:marBottom w:val="0"/>
      <w:divBdr>
        <w:top w:val="none" w:sz="0" w:space="0" w:color="auto"/>
        <w:left w:val="none" w:sz="0" w:space="0" w:color="auto"/>
        <w:bottom w:val="none" w:sz="0" w:space="0" w:color="auto"/>
        <w:right w:val="none" w:sz="0" w:space="0" w:color="auto"/>
      </w:divBdr>
      <w:divsChild>
        <w:div w:id="2097360605">
          <w:marLeft w:val="0"/>
          <w:marRight w:val="0"/>
          <w:marTop w:val="0"/>
          <w:marBottom w:val="0"/>
          <w:divBdr>
            <w:top w:val="none" w:sz="0" w:space="0" w:color="auto"/>
            <w:left w:val="none" w:sz="0" w:space="0" w:color="auto"/>
            <w:bottom w:val="none" w:sz="0" w:space="0" w:color="auto"/>
            <w:right w:val="none" w:sz="0" w:space="0" w:color="auto"/>
          </w:divBdr>
        </w:div>
        <w:div w:id="1002974653">
          <w:marLeft w:val="0"/>
          <w:marRight w:val="0"/>
          <w:marTop w:val="150"/>
          <w:marBottom w:val="0"/>
          <w:divBdr>
            <w:top w:val="none" w:sz="0" w:space="0" w:color="auto"/>
            <w:left w:val="none" w:sz="0" w:space="0" w:color="auto"/>
            <w:bottom w:val="none" w:sz="0" w:space="0" w:color="auto"/>
            <w:right w:val="none" w:sz="0" w:space="0" w:color="auto"/>
          </w:divBdr>
          <w:divsChild>
            <w:div w:id="326709322">
              <w:marLeft w:val="1155"/>
              <w:marRight w:val="0"/>
              <w:marTop w:val="0"/>
              <w:marBottom w:val="0"/>
              <w:divBdr>
                <w:top w:val="none" w:sz="0" w:space="0" w:color="auto"/>
                <w:left w:val="none" w:sz="0" w:space="0" w:color="auto"/>
                <w:bottom w:val="none" w:sz="0" w:space="0" w:color="auto"/>
                <w:right w:val="none" w:sz="0" w:space="0" w:color="auto"/>
              </w:divBdr>
            </w:div>
            <w:div w:id="738671549">
              <w:marLeft w:val="1155"/>
              <w:marRight w:val="0"/>
              <w:marTop w:val="0"/>
              <w:marBottom w:val="0"/>
              <w:divBdr>
                <w:top w:val="none" w:sz="0" w:space="0" w:color="auto"/>
                <w:left w:val="none" w:sz="0" w:space="0" w:color="auto"/>
                <w:bottom w:val="none" w:sz="0" w:space="0" w:color="auto"/>
                <w:right w:val="none" w:sz="0" w:space="0" w:color="auto"/>
              </w:divBdr>
            </w:div>
            <w:div w:id="1670987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126886">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321663">
      <w:bodyDiv w:val="1"/>
      <w:marLeft w:val="0"/>
      <w:marRight w:val="0"/>
      <w:marTop w:val="0"/>
      <w:marBottom w:val="0"/>
      <w:divBdr>
        <w:top w:val="none" w:sz="0" w:space="0" w:color="auto"/>
        <w:left w:val="none" w:sz="0" w:space="0" w:color="auto"/>
        <w:bottom w:val="none" w:sz="0" w:space="0" w:color="auto"/>
        <w:right w:val="none" w:sz="0" w:space="0" w:color="auto"/>
      </w:divBdr>
    </w:div>
    <w:div w:id="1111362810">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1901672">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2898786">
      <w:bodyDiv w:val="1"/>
      <w:marLeft w:val="0"/>
      <w:marRight w:val="0"/>
      <w:marTop w:val="0"/>
      <w:marBottom w:val="0"/>
      <w:divBdr>
        <w:top w:val="none" w:sz="0" w:space="0" w:color="auto"/>
        <w:left w:val="none" w:sz="0" w:space="0" w:color="auto"/>
        <w:bottom w:val="none" w:sz="0" w:space="0" w:color="auto"/>
        <w:right w:val="none" w:sz="0" w:space="0" w:color="auto"/>
      </w:divBdr>
    </w:div>
    <w:div w:id="1112939513">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4621">
      <w:bodyDiv w:val="1"/>
      <w:marLeft w:val="0"/>
      <w:marRight w:val="0"/>
      <w:marTop w:val="0"/>
      <w:marBottom w:val="0"/>
      <w:divBdr>
        <w:top w:val="none" w:sz="0" w:space="0" w:color="auto"/>
        <w:left w:val="none" w:sz="0" w:space="0" w:color="auto"/>
        <w:bottom w:val="none" w:sz="0" w:space="0" w:color="auto"/>
        <w:right w:val="none" w:sz="0" w:space="0" w:color="auto"/>
      </w:divBdr>
      <w:divsChild>
        <w:div w:id="1434982367">
          <w:marLeft w:val="0"/>
          <w:marRight w:val="0"/>
          <w:marTop w:val="0"/>
          <w:marBottom w:val="0"/>
          <w:divBdr>
            <w:top w:val="none" w:sz="0" w:space="0" w:color="auto"/>
            <w:left w:val="none" w:sz="0" w:space="0" w:color="auto"/>
            <w:bottom w:val="none" w:sz="0" w:space="0" w:color="auto"/>
            <w:right w:val="none" w:sz="0" w:space="0" w:color="auto"/>
          </w:divBdr>
        </w:div>
        <w:div w:id="2110344476">
          <w:marLeft w:val="0"/>
          <w:marRight w:val="0"/>
          <w:marTop w:val="150"/>
          <w:marBottom w:val="0"/>
          <w:divBdr>
            <w:top w:val="none" w:sz="0" w:space="0" w:color="auto"/>
            <w:left w:val="none" w:sz="0" w:space="0" w:color="auto"/>
            <w:bottom w:val="none" w:sz="0" w:space="0" w:color="auto"/>
            <w:right w:val="none" w:sz="0" w:space="0" w:color="auto"/>
          </w:divBdr>
          <w:divsChild>
            <w:div w:id="116064988">
              <w:marLeft w:val="1155"/>
              <w:marRight w:val="0"/>
              <w:marTop w:val="0"/>
              <w:marBottom w:val="0"/>
              <w:divBdr>
                <w:top w:val="none" w:sz="0" w:space="0" w:color="auto"/>
                <w:left w:val="none" w:sz="0" w:space="0" w:color="auto"/>
                <w:bottom w:val="none" w:sz="0" w:space="0" w:color="auto"/>
                <w:right w:val="none" w:sz="0" w:space="0" w:color="auto"/>
              </w:divBdr>
            </w:div>
            <w:div w:id="1168134949">
              <w:marLeft w:val="1155"/>
              <w:marRight w:val="0"/>
              <w:marTop w:val="0"/>
              <w:marBottom w:val="0"/>
              <w:divBdr>
                <w:top w:val="none" w:sz="0" w:space="0" w:color="auto"/>
                <w:left w:val="none" w:sz="0" w:space="0" w:color="auto"/>
                <w:bottom w:val="none" w:sz="0" w:space="0" w:color="auto"/>
                <w:right w:val="none" w:sz="0" w:space="0" w:color="auto"/>
              </w:divBdr>
            </w:div>
            <w:div w:id="1339887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85972">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328143">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18004">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177295">
      <w:bodyDiv w:val="1"/>
      <w:marLeft w:val="0"/>
      <w:marRight w:val="0"/>
      <w:marTop w:val="0"/>
      <w:marBottom w:val="0"/>
      <w:divBdr>
        <w:top w:val="none" w:sz="0" w:space="0" w:color="auto"/>
        <w:left w:val="none" w:sz="0" w:space="0" w:color="auto"/>
        <w:bottom w:val="none" w:sz="0" w:space="0" w:color="auto"/>
        <w:right w:val="none" w:sz="0" w:space="0" w:color="auto"/>
      </w:divBdr>
    </w:div>
    <w:div w:id="1115248474">
      <w:bodyDiv w:val="1"/>
      <w:marLeft w:val="0"/>
      <w:marRight w:val="0"/>
      <w:marTop w:val="0"/>
      <w:marBottom w:val="0"/>
      <w:divBdr>
        <w:top w:val="none" w:sz="0" w:space="0" w:color="auto"/>
        <w:left w:val="none" w:sz="0" w:space="0" w:color="auto"/>
        <w:bottom w:val="none" w:sz="0" w:space="0" w:color="auto"/>
        <w:right w:val="none" w:sz="0" w:space="0" w:color="auto"/>
      </w:divBdr>
      <w:divsChild>
        <w:div w:id="765273197">
          <w:marLeft w:val="0"/>
          <w:marRight w:val="0"/>
          <w:marTop w:val="0"/>
          <w:marBottom w:val="0"/>
          <w:divBdr>
            <w:top w:val="none" w:sz="0" w:space="0" w:color="auto"/>
            <w:left w:val="none" w:sz="0" w:space="0" w:color="auto"/>
            <w:bottom w:val="none" w:sz="0" w:space="0" w:color="auto"/>
            <w:right w:val="none" w:sz="0" w:space="0" w:color="auto"/>
          </w:divBdr>
        </w:div>
        <w:div w:id="1688824711">
          <w:marLeft w:val="0"/>
          <w:marRight w:val="0"/>
          <w:marTop w:val="150"/>
          <w:marBottom w:val="0"/>
          <w:divBdr>
            <w:top w:val="none" w:sz="0" w:space="0" w:color="auto"/>
            <w:left w:val="none" w:sz="0" w:space="0" w:color="auto"/>
            <w:bottom w:val="none" w:sz="0" w:space="0" w:color="auto"/>
            <w:right w:val="none" w:sz="0" w:space="0" w:color="auto"/>
          </w:divBdr>
          <w:divsChild>
            <w:div w:id="151987914">
              <w:marLeft w:val="1155"/>
              <w:marRight w:val="0"/>
              <w:marTop w:val="0"/>
              <w:marBottom w:val="0"/>
              <w:divBdr>
                <w:top w:val="none" w:sz="0" w:space="0" w:color="auto"/>
                <w:left w:val="none" w:sz="0" w:space="0" w:color="auto"/>
                <w:bottom w:val="none" w:sz="0" w:space="0" w:color="auto"/>
                <w:right w:val="none" w:sz="0" w:space="0" w:color="auto"/>
              </w:divBdr>
            </w:div>
            <w:div w:id="381756829">
              <w:marLeft w:val="1155"/>
              <w:marRight w:val="0"/>
              <w:marTop w:val="0"/>
              <w:marBottom w:val="0"/>
              <w:divBdr>
                <w:top w:val="none" w:sz="0" w:space="0" w:color="auto"/>
                <w:left w:val="none" w:sz="0" w:space="0" w:color="auto"/>
                <w:bottom w:val="none" w:sz="0" w:space="0" w:color="auto"/>
                <w:right w:val="none" w:sz="0" w:space="0" w:color="auto"/>
              </w:divBdr>
            </w:div>
            <w:div w:id="408045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515031">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5977792">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602794">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211856">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409359">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7874324">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260370">
      <w:bodyDiv w:val="1"/>
      <w:marLeft w:val="0"/>
      <w:marRight w:val="0"/>
      <w:marTop w:val="0"/>
      <w:marBottom w:val="0"/>
      <w:divBdr>
        <w:top w:val="none" w:sz="0" w:space="0" w:color="auto"/>
        <w:left w:val="none" w:sz="0" w:space="0" w:color="auto"/>
        <w:bottom w:val="none" w:sz="0" w:space="0" w:color="auto"/>
        <w:right w:val="none" w:sz="0" w:space="0" w:color="auto"/>
      </w:divBdr>
      <w:divsChild>
        <w:div w:id="61220471">
          <w:marLeft w:val="0"/>
          <w:marRight w:val="0"/>
          <w:marTop w:val="0"/>
          <w:marBottom w:val="0"/>
          <w:divBdr>
            <w:top w:val="none" w:sz="0" w:space="0" w:color="auto"/>
            <w:left w:val="none" w:sz="0" w:space="0" w:color="auto"/>
            <w:bottom w:val="none" w:sz="0" w:space="0" w:color="auto"/>
            <w:right w:val="none" w:sz="0" w:space="0" w:color="auto"/>
          </w:divBdr>
        </w:div>
        <w:div w:id="1700663149">
          <w:marLeft w:val="0"/>
          <w:marRight w:val="0"/>
          <w:marTop w:val="150"/>
          <w:marBottom w:val="0"/>
          <w:divBdr>
            <w:top w:val="none" w:sz="0" w:space="0" w:color="auto"/>
            <w:left w:val="none" w:sz="0" w:space="0" w:color="auto"/>
            <w:bottom w:val="none" w:sz="0" w:space="0" w:color="auto"/>
            <w:right w:val="none" w:sz="0" w:space="0" w:color="auto"/>
          </w:divBdr>
          <w:divsChild>
            <w:div w:id="512110242">
              <w:marLeft w:val="1155"/>
              <w:marRight w:val="0"/>
              <w:marTop w:val="0"/>
              <w:marBottom w:val="0"/>
              <w:divBdr>
                <w:top w:val="none" w:sz="0" w:space="0" w:color="auto"/>
                <w:left w:val="none" w:sz="0" w:space="0" w:color="auto"/>
                <w:bottom w:val="none" w:sz="0" w:space="0" w:color="auto"/>
                <w:right w:val="none" w:sz="0" w:space="0" w:color="auto"/>
              </w:divBdr>
            </w:div>
            <w:div w:id="454180393">
              <w:marLeft w:val="1155"/>
              <w:marRight w:val="0"/>
              <w:marTop w:val="0"/>
              <w:marBottom w:val="0"/>
              <w:divBdr>
                <w:top w:val="none" w:sz="0" w:space="0" w:color="auto"/>
                <w:left w:val="none" w:sz="0" w:space="0" w:color="auto"/>
                <w:bottom w:val="none" w:sz="0" w:space="0" w:color="auto"/>
                <w:right w:val="none" w:sz="0" w:space="0" w:color="auto"/>
              </w:divBdr>
            </w:div>
            <w:div w:id="12187361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328475">
      <w:bodyDiv w:val="1"/>
      <w:marLeft w:val="0"/>
      <w:marRight w:val="0"/>
      <w:marTop w:val="0"/>
      <w:marBottom w:val="0"/>
      <w:divBdr>
        <w:top w:val="none" w:sz="0" w:space="0" w:color="auto"/>
        <w:left w:val="none" w:sz="0" w:space="0" w:color="auto"/>
        <w:bottom w:val="none" w:sz="0" w:space="0" w:color="auto"/>
        <w:right w:val="none" w:sz="0" w:space="0" w:color="auto"/>
      </w:divBdr>
    </w:div>
    <w:div w:id="1118331093">
      <w:bodyDiv w:val="1"/>
      <w:marLeft w:val="0"/>
      <w:marRight w:val="0"/>
      <w:marTop w:val="0"/>
      <w:marBottom w:val="0"/>
      <w:divBdr>
        <w:top w:val="none" w:sz="0" w:space="0" w:color="auto"/>
        <w:left w:val="none" w:sz="0" w:space="0" w:color="auto"/>
        <w:bottom w:val="none" w:sz="0" w:space="0" w:color="auto"/>
        <w:right w:val="none" w:sz="0" w:space="0" w:color="auto"/>
      </w:divBdr>
      <w:divsChild>
        <w:div w:id="966354435">
          <w:marLeft w:val="0"/>
          <w:marRight w:val="0"/>
          <w:marTop w:val="0"/>
          <w:marBottom w:val="0"/>
          <w:divBdr>
            <w:top w:val="none" w:sz="0" w:space="0" w:color="auto"/>
            <w:left w:val="none" w:sz="0" w:space="0" w:color="auto"/>
            <w:bottom w:val="none" w:sz="0" w:space="0" w:color="auto"/>
            <w:right w:val="none" w:sz="0" w:space="0" w:color="auto"/>
          </w:divBdr>
        </w:div>
        <w:div w:id="1468548509">
          <w:marLeft w:val="0"/>
          <w:marRight w:val="0"/>
          <w:marTop w:val="150"/>
          <w:marBottom w:val="0"/>
          <w:divBdr>
            <w:top w:val="none" w:sz="0" w:space="0" w:color="auto"/>
            <w:left w:val="none" w:sz="0" w:space="0" w:color="auto"/>
            <w:bottom w:val="none" w:sz="0" w:space="0" w:color="auto"/>
            <w:right w:val="none" w:sz="0" w:space="0" w:color="auto"/>
          </w:divBdr>
          <w:divsChild>
            <w:div w:id="1533491086">
              <w:marLeft w:val="1155"/>
              <w:marRight w:val="0"/>
              <w:marTop w:val="0"/>
              <w:marBottom w:val="0"/>
              <w:divBdr>
                <w:top w:val="none" w:sz="0" w:space="0" w:color="auto"/>
                <w:left w:val="none" w:sz="0" w:space="0" w:color="auto"/>
                <w:bottom w:val="none" w:sz="0" w:space="0" w:color="auto"/>
                <w:right w:val="none" w:sz="0" w:space="0" w:color="auto"/>
              </w:divBdr>
            </w:div>
            <w:div w:id="1324309282">
              <w:marLeft w:val="1155"/>
              <w:marRight w:val="0"/>
              <w:marTop w:val="0"/>
              <w:marBottom w:val="0"/>
              <w:divBdr>
                <w:top w:val="none" w:sz="0" w:space="0" w:color="auto"/>
                <w:left w:val="none" w:sz="0" w:space="0" w:color="auto"/>
                <w:bottom w:val="none" w:sz="0" w:space="0" w:color="auto"/>
                <w:right w:val="none" w:sz="0" w:space="0" w:color="auto"/>
              </w:divBdr>
            </w:div>
            <w:div w:id="95178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646952">
      <w:bodyDiv w:val="1"/>
      <w:marLeft w:val="0"/>
      <w:marRight w:val="0"/>
      <w:marTop w:val="0"/>
      <w:marBottom w:val="0"/>
      <w:divBdr>
        <w:top w:val="none" w:sz="0" w:space="0" w:color="auto"/>
        <w:left w:val="none" w:sz="0" w:space="0" w:color="auto"/>
        <w:bottom w:val="none" w:sz="0" w:space="0" w:color="auto"/>
        <w:right w:val="none" w:sz="0" w:space="0" w:color="auto"/>
      </w:divBdr>
    </w:div>
    <w:div w:id="1118722485">
      <w:bodyDiv w:val="1"/>
      <w:marLeft w:val="0"/>
      <w:marRight w:val="0"/>
      <w:marTop w:val="0"/>
      <w:marBottom w:val="0"/>
      <w:divBdr>
        <w:top w:val="none" w:sz="0" w:space="0" w:color="auto"/>
        <w:left w:val="none" w:sz="0" w:space="0" w:color="auto"/>
        <w:bottom w:val="none" w:sz="0" w:space="0" w:color="auto"/>
        <w:right w:val="none" w:sz="0" w:space="0" w:color="auto"/>
      </w:divBdr>
    </w:div>
    <w:div w:id="1118793889">
      <w:bodyDiv w:val="1"/>
      <w:marLeft w:val="0"/>
      <w:marRight w:val="0"/>
      <w:marTop w:val="0"/>
      <w:marBottom w:val="0"/>
      <w:divBdr>
        <w:top w:val="none" w:sz="0" w:space="0" w:color="auto"/>
        <w:left w:val="none" w:sz="0" w:space="0" w:color="auto"/>
        <w:bottom w:val="none" w:sz="0" w:space="0" w:color="auto"/>
        <w:right w:val="none" w:sz="0" w:space="0" w:color="auto"/>
      </w:divBdr>
      <w:divsChild>
        <w:div w:id="1955558800">
          <w:marLeft w:val="0"/>
          <w:marRight w:val="0"/>
          <w:marTop w:val="0"/>
          <w:marBottom w:val="0"/>
          <w:divBdr>
            <w:top w:val="none" w:sz="0" w:space="0" w:color="auto"/>
            <w:left w:val="none" w:sz="0" w:space="0" w:color="auto"/>
            <w:bottom w:val="none" w:sz="0" w:space="0" w:color="auto"/>
            <w:right w:val="none" w:sz="0" w:space="0" w:color="auto"/>
          </w:divBdr>
        </w:div>
        <w:div w:id="456030391">
          <w:marLeft w:val="0"/>
          <w:marRight w:val="0"/>
          <w:marTop w:val="150"/>
          <w:marBottom w:val="0"/>
          <w:divBdr>
            <w:top w:val="none" w:sz="0" w:space="0" w:color="auto"/>
            <w:left w:val="none" w:sz="0" w:space="0" w:color="auto"/>
            <w:bottom w:val="none" w:sz="0" w:space="0" w:color="auto"/>
            <w:right w:val="none" w:sz="0" w:space="0" w:color="auto"/>
          </w:divBdr>
          <w:divsChild>
            <w:div w:id="207642923">
              <w:marLeft w:val="1155"/>
              <w:marRight w:val="0"/>
              <w:marTop w:val="0"/>
              <w:marBottom w:val="0"/>
              <w:divBdr>
                <w:top w:val="none" w:sz="0" w:space="0" w:color="auto"/>
                <w:left w:val="none" w:sz="0" w:space="0" w:color="auto"/>
                <w:bottom w:val="none" w:sz="0" w:space="0" w:color="auto"/>
                <w:right w:val="none" w:sz="0" w:space="0" w:color="auto"/>
              </w:divBdr>
            </w:div>
            <w:div w:id="1324045267">
              <w:marLeft w:val="1155"/>
              <w:marRight w:val="0"/>
              <w:marTop w:val="0"/>
              <w:marBottom w:val="0"/>
              <w:divBdr>
                <w:top w:val="none" w:sz="0" w:space="0" w:color="auto"/>
                <w:left w:val="none" w:sz="0" w:space="0" w:color="auto"/>
                <w:bottom w:val="none" w:sz="0" w:space="0" w:color="auto"/>
                <w:right w:val="none" w:sz="0" w:space="0" w:color="auto"/>
              </w:divBdr>
            </w:div>
            <w:div w:id="1637417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836983">
      <w:bodyDiv w:val="1"/>
      <w:marLeft w:val="0"/>
      <w:marRight w:val="0"/>
      <w:marTop w:val="0"/>
      <w:marBottom w:val="0"/>
      <w:divBdr>
        <w:top w:val="none" w:sz="0" w:space="0" w:color="auto"/>
        <w:left w:val="none" w:sz="0" w:space="0" w:color="auto"/>
        <w:bottom w:val="none" w:sz="0" w:space="0" w:color="auto"/>
        <w:right w:val="none" w:sz="0" w:space="0" w:color="auto"/>
      </w:divBdr>
    </w:div>
    <w:div w:id="1118917192">
      <w:bodyDiv w:val="1"/>
      <w:marLeft w:val="0"/>
      <w:marRight w:val="0"/>
      <w:marTop w:val="0"/>
      <w:marBottom w:val="0"/>
      <w:divBdr>
        <w:top w:val="none" w:sz="0" w:space="0" w:color="auto"/>
        <w:left w:val="none" w:sz="0" w:space="0" w:color="auto"/>
        <w:bottom w:val="none" w:sz="0" w:space="0" w:color="auto"/>
        <w:right w:val="none" w:sz="0" w:space="0" w:color="auto"/>
      </w:divBdr>
      <w:divsChild>
        <w:div w:id="2779678">
          <w:marLeft w:val="0"/>
          <w:marRight w:val="0"/>
          <w:marTop w:val="0"/>
          <w:marBottom w:val="0"/>
          <w:divBdr>
            <w:top w:val="none" w:sz="0" w:space="0" w:color="auto"/>
            <w:left w:val="none" w:sz="0" w:space="0" w:color="auto"/>
            <w:bottom w:val="none" w:sz="0" w:space="0" w:color="auto"/>
            <w:right w:val="none" w:sz="0" w:space="0" w:color="auto"/>
          </w:divBdr>
        </w:div>
        <w:div w:id="1110970334">
          <w:marLeft w:val="0"/>
          <w:marRight w:val="0"/>
          <w:marTop w:val="150"/>
          <w:marBottom w:val="0"/>
          <w:divBdr>
            <w:top w:val="none" w:sz="0" w:space="0" w:color="auto"/>
            <w:left w:val="none" w:sz="0" w:space="0" w:color="auto"/>
            <w:bottom w:val="none" w:sz="0" w:space="0" w:color="auto"/>
            <w:right w:val="none" w:sz="0" w:space="0" w:color="auto"/>
          </w:divBdr>
          <w:divsChild>
            <w:div w:id="2132506191">
              <w:marLeft w:val="1155"/>
              <w:marRight w:val="0"/>
              <w:marTop w:val="0"/>
              <w:marBottom w:val="0"/>
              <w:divBdr>
                <w:top w:val="none" w:sz="0" w:space="0" w:color="auto"/>
                <w:left w:val="none" w:sz="0" w:space="0" w:color="auto"/>
                <w:bottom w:val="none" w:sz="0" w:space="0" w:color="auto"/>
                <w:right w:val="none" w:sz="0" w:space="0" w:color="auto"/>
              </w:divBdr>
            </w:div>
            <w:div w:id="1344236779">
              <w:marLeft w:val="1155"/>
              <w:marRight w:val="0"/>
              <w:marTop w:val="0"/>
              <w:marBottom w:val="0"/>
              <w:divBdr>
                <w:top w:val="none" w:sz="0" w:space="0" w:color="auto"/>
                <w:left w:val="none" w:sz="0" w:space="0" w:color="auto"/>
                <w:bottom w:val="none" w:sz="0" w:space="0" w:color="auto"/>
                <w:right w:val="none" w:sz="0" w:space="0" w:color="auto"/>
              </w:divBdr>
            </w:div>
            <w:div w:id="3105953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025795">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416712">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0881512">
      <w:bodyDiv w:val="1"/>
      <w:marLeft w:val="0"/>
      <w:marRight w:val="0"/>
      <w:marTop w:val="0"/>
      <w:marBottom w:val="0"/>
      <w:divBdr>
        <w:top w:val="none" w:sz="0" w:space="0" w:color="auto"/>
        <w:left w:val="none" w:sz="0" w:space="0" w:color="auto"/>
        <w:bottom w:val="none" w:sz="0" w:space="0" w:color="auto"/>
        <w:right w:val="none" w:sz="0" w:space="0" w:color="auto"/>
      </w:divBdr>
    </w:div>
    <w:div w:id="1120881615">
      <w:bodyDiv w:val="1"/>
      <w:marLeft w:val="0"/>
      <w:marRight w:val="0"/>
      <w:marTop w:val="0"/>
      <w:marBottom w:val="0"/>
      <w:divBdr>
        <w:top w:val="none" w:sz="0" w:space="0" w:color="auto"/>
        <w:left w:val="none" w:sz="0" w:space="0" w:color="auto"/>
        <w:bottom w:val="none" w:sz="0" w:space="0" w:color="auto"/>
        <w:right w:val="none" w:sz="0" w:space="0" w:color="auto"/>
      </w:divBdr>
    </w:div>
    <w:div w:id="1120952165">
      <w:bodyDiv w:val="1"/>
      <w:marLeft w:val="0"/>
      <w:marRight w:val="0"/>
      <w:marTop w:val="0"/>
      <w:marBottom w:val="0"/>
      <w:divBdr>
        <w:top w:val="none" w:sz="0" w:space="0" w:color="auto"/>
        <w:left w:val="none" w:sz="0" w:space="0" w:color="auto"/>
        <w:bottom w:val="none" w:sz="0" w:space="0" w:color="auto"/>
        <w:right w:val="none" w:sz="0" w:space="0" w:color="auto"/>
      </w:divBdr>
    </w:div>
    <w:div w:id="1121075755">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36662">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461520">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875843">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454701">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579642">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428815">
      <w:bodyDiv w:val="1"/>
      <w:marLeft w:val="0"/>
      <w:marRight w:val="0"/>
      <w:marTop w:val="0"/>
      <w:marBottom w:val="0"/>
      <w:divBdr>
        <w:top w:val="none" w:sz="0" w:space="0" w:color="auto"/>
        <w:left w:val="none" w:sz="0" w:space="0" w:color="auto"/>
        <w:bottom w:val="none" w:sz="0" w:space="0" w:color="auto"/>
        <w:right w:val="none" w:sz="0" w:space="0" w:color="auto"/>
      </w:divBdr>
      <w:divsChild>
        <w:div w:id="84301932">
          <w:marLeft w:val="0"/>
          <w:marRight w:val="0"/>
          <w:marTop w:val="0"/>
          <w:marBottom w:val="0"/>
          <w:divBdr>
            <w:top w:val="none" w:sz="0" w:space="0" w:color="auto"/>
            <w:left w:val="none" w:sz="0" w:space="0" w:color="auto"/>
            <w:bottom w:val="none" w:sz="0" w:space="0" w:color="auto"/>
            <w:right w:val="none" w:sz="0" w:space="0" w:color="auto"/>
          </w:divBdr>
        </w:div>
        <w:div w:id="1988708432">
          <w:marLeft w:val="0"/>
          <w:marRight w:val="0"/>
          <w:marTop w:val="150"/>
          <w:marBottom w:val="0"/>
          <w:divBdr>
            <w:top w:val="none" w:sz="0" w:space="0" w:color="auto"/>
            <w:left w:val="none" w:sz="0" w:space="0" w:color="auto"/>
            <w:bottom w:val="none" w:sz="0" w:space="0" w:color="auto"/>
            <w:right w:val="none" w:sz="0" w:space="0" w:color="auto"/>
          </w:divBdr>
          <w:divsChild>
            <w:div w:id="127405438">
              <w:marLeft w:val="1155"/>
              <w:marRight w:val="0"/>
              <w:marTop w:val="0"/>
              <w:marBottom w:val="0"/>
              <w:divBdr>
                <w:top w:val="none" w:sz="0" w:space="0" w:color="auto"/>
                <w:left w:val="none" w:sz="0" w:space="0" w:color="auto"/>
                <w:bottom w:val="none" w:sz="0" w:space="0" w:color="auto"/>
                <w:right w:val="none" w:sz="0" w:space="0" w:color="auto"/>
              </w:divBdr>
            </w:div>
            <w:div w:id="9310916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3618380">
      <w:bodyDiv w:val="1"/>
      <w:marLeft w:val="0"/>
      <w:marRight w:val="0"/>
      <w:marTop w:val="0"/>
      <w:marBottom w:val="0"/>
      <w:divBdr>
        <w:top w:val="none" w:sz="0" w:space="0" w:color="auto"/>
        <w:left w:val="none" w:sz="0" w:space="0" w:color="auto"/>
        <w:bottom w:val="none" w:sz="0" w:space="0" w:color="auto"/>
        <w:right w:val="none" w:sz="0" w:space="0" w:color="auto"/>
      </w:divBdr>
    </w:div>
    <w:div w:id="1123689132">
      <w:bodyDiv w:val="1"/>
      <w:marLeft w:val="0"/>
      <w:marRight w:val="0"/>
      <w:marTop w:val="0"/>
      <w:marBottom w:val="0"/>
      <w:divBdr>
        <w:top w:val="none" w:sz="0" w:space="0" w:color="auto"/>
        <w:left w:val="none" w:sz="0" w:space="0" w:color="auto"/>
        <w:bottom w:val="none" w:sz="0" w:space="0" w:color="auto"/>
        <w:right w:val="none" w:sz="0" w:space="0" w:color="auto"/>
      </w:divBdr>
    </w:div>
    <w:div w:id="1123883187">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4533">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272906">
      <w:bodyDiv w:val="1"/>
      <w:marLeft w:val="0"/>
      <w:marRight w:val="0"/>
      <w:marTop w:val="0"/>
      <w:marBottom w:val="0"/>
      <w:divBdr>
        <w:top w:val="none" w:sz="0" w:space="0" w:color="auto"/>
        <w:left w:val="none" w:sz="0" w:space="0" w:color="auto"/>
        <w:bottom w:val="none" w:sz="0" w:space="0" w:color="auto"/>
        <w:right w:val="none" w:sz="0" w:space="0" w:color="auto"/>
      </w:divBdr>
      <w:divsChild>
        <w:div w:id="1383481869">
          <w:marLeft w:val="0"/>
          <w:marRight w:val="0"/>
          <w:marTop w:val="0"/>
          <w:marBottom w:val="0"/>
          <w:divBdr>
            <w:top w:val="none" w:sz="0" w:space="0" w:color="auto"/>
            <w:left w:val="none" w:sz="0" w:space="0" w:color="auto"/>
            <w:bottom w:val="none" w:sz="0" w:space="0" w:color="auto"/>
            <w:right w:val="none" w:sz="0" w:space="0" w:color="auto"/>
          </w:divBdr>
        </w:div>
        <w:div w:id="2140419414">
          <w:marLeft w:val="0"/>
          <w:marRight w:val="0"/>
          <w:marTop w:val="150"/>
          <w:marBottom w:val="0"/>
          <w:divBdr>
            <w:top w:val="none" w:sz="0" w:space="0" w:color="auto"/>
            <w:left w:val="none" w:sz="0" w:space="0" w:color="auto"/>
            <w:bottom w:val="none" w:sz="0" w:space="0" w:color="auto"/>
            <w:right w:val="none" w:sz="0" w:space="0" w:color="auto"/>
          </w:divBdr>
          <w:divsChild>
            <w:div w:id="220144301">
              <w:marLeft w:val="1155"/>
              <w:marRight w:val="0"/>
              <w:marTop w:val="0"/>
              <w:marBottom w:val="0"/>
              <w:divBdr>
                <w:top w:val="none" w:sz="0" w:space="0" w:color="auto"/>
                <w:left w:val="none" w:sz="0" w:space="0" w:color="auto"/>
                <w:bottom w:val="none" w:sz="0" w:space="0" w:color="auto"/>
                <w:right w:val="none" w:sz="0" w:space="0" w:color="auto"/>
              </w:divBdr>
            </w:div>
            <w:div w:id="1686784623">
              <w:marLeft w:val="1155"/>
              <w:marRight w:val="0"/>
              <w:marTop w:val="0"/>
              <w:marBottom w:val="0"/>
              <w:divBdr>
                <w:top w:val="none" w:sz="0" w:space="0" w:color="auto"/>
                <w:left w:val="none" w:sz="0" w:space="0" w:color="auto"/>
                <w:bottom w:val="none" w:sz="0" w:space="0" w:color="auto"/>
                <w:right w:val="none" w:sz="0" w:space="0" w:color="auto"/>
              </w:divBdr>
            </w:div>
            <w:div w:id="3199625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273759">
      <w:bodyDiv w:val="1"/>
      <w:marLeft w:val="0"/>
      <w:marRight w:val="0"/>
      <w:marTop w:val="0"/>
      <w:marBottom w:val="0"/>
      <w:divBdr>
        <w:top w:val="none" w:sz="0" w:space="0" w:color="auto"/>
        <w:left w:val="none" w:sz="0" w:space="0" w:color="auto"/>
        <w:bottom w:val="none" w:sz="0" w:space="0" w:color="auto"/>
        <w:right w:val="none" w:sz="0" w:space="0" w:color="auto"/>
      </w:divBdr>
      <w:divsChild>
        <w:div w:id="308823677">
          <w:marLeft w:val="0"/>
          <w:marRight w:val="0"/>
          <w:marTop w:val="0"/>
          <w:marBottom w:val="0"/>
          <w:divBdr>
            <w:top w:val="none" w:sz="0" w:space="0" w:color="auto"/>
            <w:left w:val="none" w:sz="0" w:space="0" w:color="auto"/>
            <w:bottom w:val="none" w:sz="0" w:space="0" w:color="auto"/>
            <w:right w:val="none" w:sz="0" w:space="0" w:color="auto"/>
          </w:divBdr>
        </w:div>
        <w:div w:id="1581475996">
          <w:marLeft w:val="0"/>
          <w:marRight w:val="0"/>
          <w:marTop w:val="150"/>
          <w:marBottom w:val="0"/>
          <w:divBdr>
            <w:top w:val="none" w:sz="0" w:space="0" w:color="auto"/>
            <w:left w:val="none" w:sz="0" w:space="0" w:color="auto"/>
            <w:bottom w:val="none" w:sz="0" w:space="0" w:color="auto"/>
            <w:right w:val="none" w:sz="0" w:space="0" w:color="auto"/>
          </w:divBdr>
          <w:divsChild>
            <w:div w:id="109128139">
              <w:marLeft w:val="1155"/>
              <w:marRight w:val="0"/>
              <w:marTop w:val="0"/>
              <w:marBottom w:val="0"/>
              <w:divBdr>
                <w:top w:val="none" w:sz="0" w:space="0" w:color="auto"/>
                <w:left w:val="none" w:sz="0" w:space="0" w:color="auto"/>
                <w:bottom w:val="none" w:sz="0" w:space="0" w:color="auto"/>
                <w:right w:val="none" w:sz="0" w:space="0" w:color="auto"/>
              </w:divBdr>
            </w:div>
            <w:div w:id="1992709281">
              <w:marLeft w:val="1155"/>
              <w:marRight w:val="0"/>
              <w:marTop w:val="0"/>
              <w:marBottom w:val="0"/>
              <w:divBdr>
                <w:top w:val="none" w:sz="0" w:space="0" w:color="auto"/>
                <w:left w:val="none" w:sz="0" w:space="0" w:color="auto"/>
                <w:bottom w:val="none" w:sz="0" w:space="0" w:color="auto"/>
                <w:right w:val="none" w:sz="0" w:space="0" w:color="auto"/>
              </w:divBdr>
            </w:div>
            <w:div w:id="133772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301854">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298">
      <w:bodyDiv w:val="1"/>
      <w:marLeft w:val="0"/>
      <w:marRight w:val="0"/>
      <w:marTop w:val="0"/>
      <w:marBottom w:val="0"/>
      <w:divBdr>
        <w:top w:val="none" w:sz="0" w:space="0" w:color="auto"/>
        <w:left w:val="none" w:sz="0" w:space="0" w:color="auto"/>
        <w:bottom w:val="none" w:sz="0" w:space="0" w:color="auto"/>
        <w:right w:val="none" w:sz="0" w:space="0" w:color="auto"/>
      </w:divBdr>
      <w:divsChild>
        <w:div w:id="1165781403">
          <w:marLeft w:val="0"/>
          <w:marRight w:val="0"/>
          <w:marTop w:val="0"/>
          <w:marBottom w:val="0"/>
          <w:divBdr>
            <w:top w:val="none" w:sz="0" w:space="0" w:color="auto"/>
            <w:left w:val="none" w:sz="0" w:space="0" w:color="auto"/>
            <w:bottom w:val="none" w:sz="0" w:space="0" w:color="auto"/>
            <w:right w:val="none" w:sz="0" w:space="0" w:color="auto"/>
          </w:divBdr>
        </w:div>
        <w:div w:id="1371615127">
          <w:marLeft w:val="0"/>
          <w:marRight w:val="0"/>
          <w:marTop w:val="150"/>
          <w:marBottom w:val="0"/>
          <w:divBdr>
            <w:top w:val="none" w:sz="0" w:space="0" w:color="auto"/>
            <w:left w:val="none" w:sz="0" w:space="0" w:color="auto"/>
            <w:bottom w:val="none" w:sz="0" w:space="0" w:color="auto"/>
            <w:right w:val="none" w:sz="0" w:space="0" w:color="auto"/>
          </w:divBdr>
          <w:divsChild>
            <w:div w:id="1360011883">
              <w:marLeft w:val="1155"/>
              <w:marRight w:val="0"/>
              <w:marTop w:val="0"/>
              <w:marBottom w:val="0"/>
              <w:divBdr>
                <w:top w:val="none" w:sz="0" w:space="0" w:color="auto"/>
                <w:left w:val="none" w:sz="0" w:space="0" w:color="auto"/>
                <w:bottom w:val="none" w:sz="0" w:space="0" w:color="auto"/>
                <w:right w:val="none" w:sz="0" w:space="0" w:color="auto"/>
              </w:divBdr>
            </w:div>
            <w:div w:id="2039353825">
              <w:marLeft w:val="1155"/>
              <w:marRight w:val="0"/>
              <w:marTop w:val="0"/>
              <w:marBottom w:val="0"/>
              <w:divBdr>
                <w:top w:val="none" w:sz="0" w:space="0" w:color="auto"/>
                <w:left w:val="none" w:sz="0" w:space="0" w:color="auto"/>
                <w:bottom w:val="none" w:sz="0" w:space="0" w:color="auto"/>
                <w:right w:val="none" w:sz="0" w:space="0" w:color="auto"/>
              </w:divBdr>
            </w:div>
            <w:div w:id="18415845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4999422">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657262">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043251">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22716">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239636">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505810">
      <w:bodyDiv w:val="1"/>
      <w:marLeft w:val="0"/>
      <w:marRight w:val="0"/>
      <w:marTop w:val="0"/>
      <w:marBottom w:val="0"/>
      <w:divBdr>
        <w:top w:val="none" w:sz="0" w:space="0" w:color="auto"/>
        <w:left w:val="none" w:sz="0" w:space="0" w:color="auto"/>
        <w:bottom w:val="none" w:sz="0" w:space="0" w:color="auto"/>
        <w:right w:val="none" w:sz="0" w:space="0" w:color="auto"/>
      </w:divBdr>
    </w:div>
    <w:div w:id="1126586047">
      <w:bodyDiv w:val="1"/>
      <w:marLeft w:val="0"/>
      <w:marRight w:val="0"/>
      <w:marTop w:val="0"/>
      <w:marBottom w:val="0"/>
      <w:divBdr>
        <w:top w:val="none" w:sz="0" w:space="0" w:color="auto"/>
        <w:left w:val="none" w:sz="0" w:space="0" w:color="auto"/>
        <w:bottom w:val="none" w:sz="0" w:space="0" w:color="auto"/>
        <w:right w:val="none" w:sz="0" w:space="0" w:color="auto"/>
      </w:divBdr>
    </w:div>
    <w:div w:id="1126654790">
      <w:bodyDiv w:val="1"/>
      <w:marLeft w:val="0"/>
      <w:marRight w:val="0"/>
      <w:marTop w:val="0"/>
      <w:marBottom w:val="0"/>
      <w:divBdr>
        <w:top w:val="none" w:sz="0" w:space="0" w:color="auto"/>
        <w:left w:val="none" w:sz="0" w:space="0" w:color="auto"/>
        <w:bottom w:val="none" w:sz="0" w:space="0" w:color="auto"/>
        <w:right w:val="none" w:sz="0" w:space="0" w:color="auto"/>
      </w:divBdr>
      <w:divsChild>
        <w:div w:id="852034306">
          <w:marLeft w:val="0"/>
          <w:marRight w:val="0"/>
          <w:marTop w:val="0"/>
          <w:marBottom w:val="0"/>
          <w:divBdr>
            <w:top w:val="none" w:sz="0" w:space="0" w:color="auto"/>
            <w:left w:val="none" w:sz="0" w:space="0" w:color="auto"/>
            <w:bottom w:val="none" w:sz="0" w:space="0" w:color="auto"/>
            <w:right w:val="none" w:sz="0" w:space="0" w:color="auto"/>
          </w:divBdr>
        </w:div>
        <w:div w:id="899826314">
          <w:marLeft w:val="0"/>
          <w:marRight w:val="0"/>
          <w:marTop w:val="150"/>
          <w:marBottom w:val="0"/>
          <w:divBdr>
            <w:top w:val="none" w:sz="0" w:space="0" w:color="auto"/>
            <w:left w:val="none" w:sz="0" w:space="0" w:color="auto"/>
            <w:bottom w:val="none" w:sz="0" w:space="0" w:color="auto"/>
            <w:right w:val="none" w:sz="0" w:space="0" w:color="auto"/>
          </w:divBdr>
          <w:divsChild>
            <w:div w:id="2123259917">
              <w:marLeft w:val="1155"/>
              <w:marRight w:val="0"/>
              <w:marTop w:val="0"/>
              <w:marBottom w:val="0"/>
              <w:divBdr>
                <w:top w:val="none" w:sz="0" w:space="0" w:color="auto"/>
                <w:left w:val="none" w:sz="0" w:space="0" w:color="auto"/>
                <w:bottom w:val="none" w:sz="0" w:space="0" w:color="auto"/>
                <w:right w:val="none" w:sz="0" w:space="0" w:color="auto"/>
              </w:divBdr>
            </w:div>
            <w:div w:id="1933007485">
              <w:marLeft w:val="1155"/>
              <w:marRight w:val="0"/>
              <w:marTop w:val="0"/>
              <w:marBottom w:val="0"/>
              <w:divBdr>
                <w:top w:val="none" w:sz="0" w:space="0" w:color="auto"/>
                <w:left w:val="none" w:sz="0" w:space="0" w:color="auto"/>
                <w:bottom w:val="none" w:sz="0" w:space="0" w:color="auto"/>
                <w:right w:val="none" w:sz="0" w:space="0" w:color="auto"/>
              </w:divBdr>
            </w:div>
            <w:div w:id="573973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53039">
      <w:bodyDiv w:val="1"/>
      <w:marLeft w:val="0"/>
      <w:marRight w:val="0"/>
      <w:marTop w:val="0"/>
      <w:marBottom w:val="0"/>
      <w:divBdr>
        <w:top w:val="none" w:sz="0" w:space="0" w:color="auto"/>
        <w:left w:val="none" w:sz="0" w:space="0" w:color="auto"/>
        <w:bottom w:val="none" w:sz="0" w:space="0" w:color="auto"/>
        <w:right w:val="none" w:sz="0" w:space="0" w:color="auto"/>
      </w:divBdr>
    </w:div>
    <w:div w:id="1126853653">
      <w:bodyDiv w:val="1"/>
      <w:marLeft w:val="0"/>
      <w:marRight w:val="0"/>
      <w:marTop w:val="0"/>
      <w:marBottom w:val="0"/>
      <w:divBdr>
        <w:top w:val="none" w:sz="0" w:space="0" w:color="auto"/>
        <w:left w:val="none" w:sz="0" w:space="0" w:color="auto"/>
        <w:bottom w:val="none" w:sz="0" w:space="0" w:color="auto"/>
        <w:right w:val="none" w:sz="0" w:space="0" w:color="auto"/>
      </w:divBdr>
      <w:divsChild>
        <w:div w:id="1050307445">
          <w:marLeft w:val="0"/>
          <w:marRight w:val="0"/>
          <w:marTop w:val="0"/>
          <w:marBottom w:val="0"/>
          <w:divBdr>
            <w:top w:val="none" w:sz="0" w:space="0" w:color="auto"/>
            <w:left w:val="none" w:sz="0" w:space="0" w:color="auto"/>
            <w:bottom w:val="none" w:sz="0" w:space="0" w:color="auto"/>
            <w:right w:val="none" w:sz="0" w:space="0" w:color="auto"/>
          </w:divBdr>
        </w:div>
        <w:div w:id="218906186">
          <w:marLeft w:val="0"/>
          <w:marRight w:val="0"/>
          <w:marTop w:val="150"/>
          <w:marBottom w:val="0"/>
          <w:divBdr>
            <w:top w:val="none" w:sz="0" w:space="0" w:color="auto"/>
            <w:left w:val="none" w:sz="0" w:space="0" w:color="auto"/>
            <w:bottom w:val="none" w:sz="0" w:space="0" w:color="auto"/>
            <w:right w:val="none" w:sz="0" w:space="0" w:color="auto"/>
          </w:divBdr>
          <w:divsChild>
            <w:div w:id="506215032">
              <w:marLeft w:val="1155"/>
              <w:marRight w:val="0"/>
              <w:marTop w:val="0"/>
              <w:marBottom w:val="0"/>
              <w:divBdr>
                <w:top w:val="none" w:sz="0" w:space="0" w:color="auto"/>
                <w:left w:val="none" w:sz="0" w:space="0" w:color="auto"/>
                <w:bottom w:val="none" w:sz="0" w:space="0" w:color="auto"/>
                <w:right w:val="none" w:sz="0" w:space="0" w:color="auto"/>
              </w:divBdr>
            </w:div>
            <w:div w:id="831137344">
              <w:marLeft w:val="1155"/>
              <w:marRight w:val="0"/>
              <w:marTop w:val="0"/>
              <w:marBottom w:val="0"/>
              <w:divBdr>
                <w:top w:val="none" w:sz="0" w:space="0" w:color="auto"/>
                <w:left w:val="none" w:sz="0" w:space="0" w:color="auto"/>
                <w:bottom w:val="none" w:sz="0" w:space="0" w:color="auto"/>
                <w:right w:val="none" w:sz="0" w:space="0" w:color="auto"/>
              </w:divBdr>
            </w:div>
            <w:div w:id="1781606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898514">
      <w:bodyDiv w:val="1"/>
      <w:marLeft w:val="0"/>
      <w:marRight w:val="0"/>
      <w:marTop w:val="0"/>
      <w:marBottom w:val="0"/>
      <w:divBdr>
        <w:top w:val="none" w:sz="0" w:space="0" w:color="auto"/>
        <w:left w:val="none" w:sz="0" w:space="0" w:color="auto"/>
        <w:bottom w:val="none" w:sz="0" w:space="0" w:color="auto"/>
        <w:right w:val="none" w:sz="0" w:space="0" w:color="auto"/>
      </w:divBdr>
    </w:div>
    <w:div w:id="1126967592">
      <w:bodyDiv w:val="1"/>
      <w:marLeft w:val="0"/>
      <w:marRight w:val="0"/>
      <w:marTop w:val="0"/>
      <w:marBottom w:val="0"/>
      <w:divBdr>
        <w:top w:val="none" w:sz="0" w:space="0" w:color="auto"/>
        <w:left w:val="none" w:sz="0" w:space="0" w:color="auto"/>
        <w:bottom w:val="none" w:sz="0" w:space="0" w:color="auto"/>
        <w:right w:val="none" w:sz="0" w:space="0" w:color="auto"/>
      </w:divBdr>
      <w:divsChild>
        <w:div w:id="2078942437">
          <w:marLeft w:val="0"/>
          <w:marRight w:val="0"/>
          <w:marTop w:val="0"/>
          <w:marBottom w:val="0"/>
          <w:divBdr>
            <w:top w:val="none" w:sz="0" w:space="0" w:color="auto"/>
            <w:left w:val="none" w:sz="0" w:space="0" w:color="auto"/>
            <w:bottom w:val="none" w:sz="0" w:space="0" w:color="auto"/>
            <w:right w:val="none" w:sz="0" w:space="0" w:color="auto"/>
          </w:divBdr>
        </w:div>
        <w:div w:id="2030984727">
          <w:marLeft w:val="0"/>
          <w:marRight w:val="0"/>
          <w:marTop w:val="150"/>
          <w:marBottom w:val="0"/>
          <w:divBdr>
            <w:top w:val="none" w:sz="0" w:space="0" w:color="auto"/>
            <w:left w:val="none" w:sz="0" w:space="0" w:color="auto"/>
            <w:bottom w:val="none" w:sz="0" w:space="0" w:color="auto"/>
            <w:right w:val="none" w:sz="0" w:space="0" w:color="auto"/>
          </w:divBdr>
          <w:divsChild>
            <w:div w:id="1717924456">
              <w:marLeft w:val="1155"/>
              <w:marRight w:val="0"/>
              <w:marTop w:val="0"/>
              <w:marBottom w:val="0"/>
              <w:divBdr>
                <w:top w:val="none" w:sz="0" w:space="0" w:color="auto"/>
                <w:left w:val="none" w:sz="0" w:space="0" w:color="auto"/>
                <w:bottom w:val="none" w:sz="0" w:space="0" w:color="auto"/>
                <w:right w:val="none" w:sz="0" w:space="0" w:color="auto"/>
              </w:divBdr>
            </w:div>
            <w:div w:id="1009522054">
              <w:marLeft w:val="1155"/>
              <w:marRight w:val="0"/>
              <w:marTop w:val="0"/>
              <w:marBottom w:val="0"/>
              <w:divBdr>
                <w:top w:val="none" w:sz="0" w:space="0" w:color="auto"/>
                <w:left w:val="none" w:sz="0" w:space="0" w:color="auto"/>
                <w:bottom w:val="none" w:sz="0" w:space="0" w:color="auto"/>
                <w:right w:val="none" w:sz="0" w:space="0" w:color="auto"/>
              </w:divBdr>
            </w:div>
            <w:div w:id="1181512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15534">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627524">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8889336">
      <w:bodyDiv w:val="1"/>
      <w:marLeft w:val="0"/>
      <w:marRight w:val="0"/>
      <w:marTop w:val="0"/>
      <w:marBottom w:val="0"/>
      <w:divBdr>
        <w:top w:val="none" w:sz="0" w:space="0" w:color="auto"/>
        <w:left w:val="none" w:sz="0" w:space="0" w:color="auto"/>
        <w:bottom w:val="none" w:sz="0" w:space="0" w:color="auto"/>
        <w:right w:val="none" w:sz="0" w:space="0" w:color="auto"/>
      </w:divBdr>
      <w:divsChild>
        <w:div w:id="1301694755">
          <w:marLeft w:val="0"/>
          <w:marRight w:val="0"/>
          <w:marTop w:val="0"/>
          <w:marBottom w:val="0"/>
          <w:divBdr>
            <w:top w:val="none" w:sz="0" w:space="0" w:color="auto"/>
            <w:left w:val="none" w:sz="0" w:space="0" w:color="auto"/>
            <w:bottom w:val="none" w:sz="0" w:space="0" w:color="auto"/>
            <w:right w:val="none" w:sz="0" w:space="0" w:color="auto"/>
          </w:divBdr>
        </w:div>
        <w:div w:id="835341628">
          <w:marLeft w:val="0"/>
          <w:marRight w:val="0"/>
          <w:marTop w:val="150"/>
          <w:marBottom w:val="0"/>
          <w:divBdr>
            <w:top w:val="none" w:sz="0" w:space="0" w:color="auto"/>
            <w:left w:val="none" w:sz="0" w:space="0" w:color="auto"/>
            <w:bottom w:val="none" w:sz="0" w:space="0" w:color="auto"/>
            <w:right w:val="none" w:sz="0" w:space="0" w:color="auto"/>
          </w:divBdr>
          <w:divsChild>
            <w:div w:id="19283141">
              <w:marLeft w:val="1155"/>
              <w:marRight w:val="0"/>
              <w:marTop w:val="0"/>
              <w:marBottom w:val="0"/>
              <w:divBdr>
                <w:top w:val="none" w:sz="0" w:space="0" w:color="auto"/>
                <w:left w:val="none" w:sz="0" w:space="0" w:color="auto"/>
                <w:bottom w:val="none" w:sz="0" w:space="0" w:color="auto"/>
                <w:right w:val="none" w:sz="0" w:space="0" w:color="auto"/>
              </w:divBdr>
            </w:div>
            <w:div w:id="1758867163">
              <w:marLeft w:val="1155"/>
              <w:marRight w:val="0"/>
              <w:marTop w:val="0"/>
              <w:marBottom w:val="0"/>
              <w:divBdr>
                <w:top w:val="none" w:sz="0" w:space="0" w:color="auto"/>
                <w:left w:val="none" w:sz="0" w:space="0" w:color="auto"/>
                <w:bottom w:val="none" w:sz="0" w:space="0" w:color="auto"/>
                <w:right w:val="none" w:sz="0" w:space="0" w:color="auto"/>
              </w:divBdr>
            </w:div>
            <w:div w:id="216287495">
              <w:marLeft w:val="1155"/>
              <w:marRight w:val="0"/>
              <w:marTop w:val="0"/>
              <w:marBottom w:val="0"/>
              <w:divBdr>
                <w:top w:val="none" w:sz="0" w:space="0" w:color="auto"/>
                <w:left w:val="none" w:sz="0" w:space="0" w:color="auto"/>
                <w:bottom w:val="none" w:sz="0" w:space="0" w:color="auto"/>
                <w:right w:val="none" w:sz="0" w:space="0" w:color="auto"/>
              </w:divBdr>
            </w:div>
          </w:divsChild>
        </w:div>
        <w:div w:id="369182712">
          <w:marLeft w:val="0"/>
          <w:marRight w:val="0"/>
          <w:marTop w:val="0"/>
          <w:marBottom w:val="0"/>
          <w:divBdr>
            <w:top w:val="none" w:sz="0" w:space="0" w:color="auto"/>
            <w:left w:val="none" w:sz="0" w:space="0" w:color="auto"/>
            <w:bottom w:val="none" w:sz="0" w:space="0" w:color="auto"/>
            <w:right w:val="none" w:sz="0" w:space="0" w:color="auto"/>
          </w:divBdr>
        </w:div>
        <w:div w:id="1657028030">
          <w:marLeft w:val="0"/>
          <w:marRight w:val="0"/>
          <w:marTop w:val="150"/>
          <w:marBottom w:val="0"/>
          <w:divBdr>
            <w:top w:val="none" w:sz="0" w:space="0" w:color="auto"/>
            <w:left w:val="none" w:sz="0" w:space="0" w:color="auto"/>
            <w:bottom w:val="none" w:sz="0" w:space="0" w:color="auto"/>
            <w:right w:val="none" w:sz="0" w:space="0" w:color="auto"/>
          </w:divBdr>
          <w:divsChild>
            <w:div w:id="2086877687">
              <w:marLeft w:val="1155"/>
              <w:marRight w:val="0"/>
              <w:marTop w:val="0"/>
              <w:marBottom w:val="0"/>
              <w:divBdr>
                <w:top w:val="none" w:sz="0" w:space="0" w:color="auto"/>
                <w:left w:val="none" w:sz="0" w:space="0" w:color="auto"/>
                <w:bottom w:val="none" w:sz="0" w:space="0" w:color="auto"/>
                <w:right w:val="none" w:sz="0" w:space="0" w:color="auto"/>
              </w:divBdr>
            </w:div>
            <w:div w:id="1118180406">
              <w:marLeft w:val="1155"/>
              <w:marRight w:val="0"/>
              <w:marTop w:val="0"/>
              <w:marBottom w:val="0"/>
              <w:divBdr>
                <w:top w:val="none" w:sz="0" w:space="0" w:color="auto"/>
                <w:left w:val="none" w:sz="0" w:space="0" w:color="auto"/>
                <w:bottom w:val="none" w:sz="0" w:space="0" w:color="auto"/>
                <w:right w:val="none" w:sz="0" w:space="0" w:color="auto"/>
              </w:divBdr>
            </w:div>
            <w:div w:id="1630553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1207">
      <w:bodyDiv w:val="1"/>
      <w:marLeft w:val="0"/>
      <w:marRight w:val="0"/>
      <w:marTop w:val="0"/>
      <w:marBottom w:val="0"/>
      <w:divBdr>
        <w:top w:val="none" w:sz="0" w:space="0" w:color="auto"/>
        <w:left w:val="none" w:sz="0" w:space="0" w:color="auto"/>
        <w:bottom w:val="none" w:sz="0" w:space="0" w:color="auto"/>
        <w:right w:val="none" w:sz="0" w:space="0" w:color="auto"/>
      </w:divBdr>
      <w:divsChild>
        <w:div w:id="602878370">
          <w:marLeft w:val="0"/>
          <w:marRight w:val="0"/>
          <w:marTop w:val="0"/>
          <w:marBottom w:val="0"/>
          <w:divBdr>
            <w:top w:val="none" w:sz="0" w:space="0" w:color="auto"/>
            <w:left w:val="none" w:sz="0" w:space="0" w:color="auto"/>
            <w:bottom w:val="none" w:sz="0" w:space="0" w:color="auto"/>
            <w:right w:val="none" w:sz="0" w:space="0" w:color="auto"/>
          </w:divBdr>
        </w:div>
        <w:div w:id="1932544183">
          <w:marLeft w:val="0"/>
          <w:marRight w:val="0"/>
          <w:marTop w:val="150"/>
          <w:marBottom w:val="0"/>
          <w:divBdr>
            <w:top w:val="none" w:sz="0" w:space="0" w:color="auto"/>
            <w:left w:val="none" w:sz="0" w:space="0" w:color="auto"/>
            <w:bottom w:val="none" w:sz="0" w:space="0" w:color="auto"/>
            <w:right w:val="none" w:sz="0" w:space="0" w:color="auto"/>
          </w:divBdr>
          <w:divsChild>
            <w:div w:id="442041332">
              <w:marLeft w:val="1155"/>
              <w:marRight w:val="0"/>
              <w:marTop w:val="0"/>
              <w:marBottom w:val="0"/>
              <w:divBdr>
                <w:top w:val="none" w:sz="0" w:space="0" w:color="auto"/>
                <w:left w:val="none" w:sz="0" w:space="0" w:color="auto"/>
                <w:bottom w:val="none" w:sz="0" w:space="0" w:color="auto"/>
                <w:right w:val="none" w:sz="0" w:space="0" w:color="auto"/>
              </w:divBdr>
            </w:div>
            <w:div w:id="1124884453">
              <w:marLeft w:val="1155"/>
              <w:marRight w:val="0"/>
              <w:marTop w:val="0"/>
              <w:marBottom w:val="0"/>
              <w:divBdr>
                <w:top w:val="none" w:sz="0" w:space="0" w:color="auto"/>
                <w:left w:val="none" w:sz="0" w:space="0" w:color="auto"/>
                <w:bottom w:val="none" w:sz="0" w:space="0" w:color="auto"/>
                <w:right w:val="none" w:sz="0" w:space="0" w:color="auto"/>
              </w:divBdr>
            </w:div>
            <w:div w:id="1731686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058236">
      <w:bodyDiv w:val="1"/>
      <w:marLeft w:val="0"/>
      <w:marRight w:val="0"/>
      <w:marTop w:val="0"/>
      <w:marBottom w:val="0"/>
      <w:divBdr>
        <w:top w:val="none" w:sz="0" w:space="0" w:color="auto"/>
        <w:left w:val="none" w:sz="0" w:space="0" w:color="auto"/>
        <w:bottom w:val="none" w:sz="0" w:space="0" w:color="auto"/>
        <w:right w:val="none" w:sz="0" w:space="0" w:color="auto"/>
      </w:divBdr>
    </w:div>
    <w:div w:id="1129085648">
      <w:bodyDiv w:val="1"/>
      <w:marLeft w:val="0"/>
      <w:marRight w:val="0"/>
      <w:marTop w:val="0"/>
      <w:marBottom w:val="0"/>
      <w:divBdr>
        <w:top w:val="none" w:sz="0" w:space="0" w:color="auto"/>
        <w:left w:val="none" w:sz="0" w:space="0" w:color="auto"/>
        <w:bottom w:val="none" w:sz="0" w:space="0" w:color="auto"/>
        <w:right w:val="none" w:sz="0" w:space="0" w:color="auto"/>
      </w:divBdr>
      <w:divsChild>
        <w:div w:id="1663004707">
          <w:marLeft w:val="0"/>
          <w:marRight w:val="0"/>
          <w:marTop w:val="0"/>
          <w:marBottom w:val="0"/>
          <w:divBdr>
            <w:top w:val="none" w:sz="0" w:space="0" w:color="auto"/>
            <w:left w:val="none" w:sz="0" w:space="0" w:color="auto"/>
            <w:bottom w:val="none" w:sz="0" w:space="0" w:color="auto"/>
            <w:right w:val="none" w:sz="0" w:space="0" w:color="auto"/>
          </w:divBdr>
        </w:div>
        <w:div w:id="1889609819">
          <w:marLeft w:val="0"/>
          <w:marRight w:val="0"/>
          <w:marTop w:val="150"/>
          <w:marBottom w:val="0"/>
          <w:divBdr>
            <w:top w:val="none" w:sz="0" w:space="0" w:color="auto"/>
            <w:left w:val="none" w:sz="0" w:space="0" w:color="auto"/>
            <w:bottom w:val="none" w:sz="0" w:space="0" w:color="auto"/>
            <w:right w:val="none" w:sz="0" w:space="0" w:color="auto"/>
          </w:divBdr>
          <w:divsChild>
            <w:div w:id="247542930">
              <w:marLeft w:val="1155"/>
              <w:marRight w:val="0"/>
              <w:marTop w:val="0"/>
              <w:marBottom w:val="0"/>
              <w:divBdr>
                <w:top w:val="none" w:sz="0" w:space="0" w:color="auto"/>
                <w:left w:val="none" w:sz="0" w:space="0" w:color="auto"/>
                <w:bottom w:val="none" w:sz="0" w:space="0" w:color="auto"/>
                <w:right w:val="none" w:sz="0" w:space="0" w:color="auto"/>
              </w:divBdr>
            </w:div>
            <w:div w:id="1525636697">
              <w:marLeft w:val="1155"/>
              <w:marRight w:val="0"/>
              <w:marTop w:val="0"/>
              <w:marBottom w:val="0"/>
              <w:divBdr>
                <w:top w:val="none" w:sz="0" w:space="0" w:color="auto"/>
                <w:left w:val="none" w:sz="0" w:space="0" w:color="auto"/>
                <w:bottom w:val="none" w:sz="0" w:space="0" w:color="auto"/>
                <w:right w:val="none" w:sz="0" w:space="0" w:color="auto"/>
              </w:divBdr>
            </w:div>
            <w:div w:id="811213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131853">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279927">
      <w:bodyDiv w:val="1"/>
      <w:marLeft w:val="0"/>
      <w:marRight w:val="0"/>
      <w:marTop w:val="0"/>
      <w:marBottom w:val="0"/>
      <w:divBdr>
        <w:top w:val="none" w:sz="0" w:space="0" w:color="auto"/>
        <w:left w:val="none" w:sz="0" w:space="0" w:color="auto"/>
        <w:bottom w:val="none" w:sz="0" w:space="0" w:color="auto"/>
        <w:right w:val="none" w:sz="0" w:space="0" w:color="auto"/>
      </w:divBdr>
      <w:divsChild>
        <w:div w:id="53816260">
          <w:marLeft w:val="0"/>
          <w:marRight w:val="0"/>
          <w:marTop w:val="0"/>
          <w:marBottom w:val="0"/>
          <w:divBdr>
            <w:top w:val="none" w:sz="0" w:space="0" w:color="auto"/>
            <w:left w:val="none" w:sz="0" w:space="0" w:color="auto"/>
            <w:bottom w:val="none" w:sz="0" w:space="0" w:color="auto"/>
            <w:right w:val="none" w:sz="0" w:space="0" w:color="auto"/>
          </w:divBdr>
        </w:div>
        <w:div w:id="1131946218">
          <w:marLeft w:val="0"/>
          <w:marRight w:val="0"/>
          <w:marTop w:val="150"/>
          <w:marBottom w:val="0"/>
          <w:divBdr>
            <w:top w:val="none" w:sz="0" w:space="0" w:color="auto"/>
            <w:left w:val="none" w:sz="0" w:space="0" w:color="auto"/>
            <w:bottom w:val="none" w:sz="0" w:space="0" w:color="auto"/>
            <w:right w:val="none" w:sz="0" w:space="0" w:color="auto"/>
          </w:divBdr>
          <w:divsChild>
            <w:div w:id="1039161865">
              <w:marLeft w:val="1155"/>
              <w:marRight w:val="0"/>
              <w:marTop w:val="0"/>
              <w:marBottom w:val="0"/>
              <w:divBdr>
                <w:top w:val="none" w:sz="0" w:space="0" w:color="auto"/>
                <w:left w:val="none" w:sz="0" w:space="0" w:color="auto"/>
                <w:bottom w:val="none" w:sz="0" w:space="0" w:color="auto"/>
                <w:right w:val="none" w:sz="0" w:space="0" w:color="auto"/>
              </w:divBdr>
            </w:div>
            <w:div w:id="768237807">
              <w:marLeft w:val="1155"/>
              <w:marRight w:val="0"/>
              <w:marTop w:val="0"/>
              <w:marBottom w:val="0"/>
              <w:divBdr>
                <w:top w:val="none" w:sz="0" w:space="0" w:color="auto"/>
                <w:left w:val="none" w:sz="0" w:space="0" w:color="auto"/>
                <w:bottom w:val="none" w:sz="0" w:space="0" w:color="auto"/>
                <w:right w:val="none" w:sz="0" w:space="0" w:color="auto"/>
              </w:divBdr>
            </w:div>
            <w:div w:id="11813549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29282135">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783856">
      <w:bodyDiv w:val="1"/>
      <w:marLeft w:val="0"/>
      <w:marRight w:val="0"/>
      <w:marTop w:val="0"/>
      <w:marBottom w:val="0"/>
      <w:divBdr>
        <w:top w:val="none" w:sz="0" w:space="0" w:color="auto"/>
        <w:left w:val="none" w:sz="0" w:space="0" w:color="auto"/>
        <w:bottom w:val="none" w:sz="0" w:space="0" w:color="auto"/>
        <w:right w:val="none" w:sz="0" w:space="0" w:color="auto"/>
      </w:divBdr>
    </w:div>
    <w:div w:id="1129859132">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0820">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169499">
      <w:bodyDiv w:val="1"/>
      <w:marLeft w:val="0"/>
      <w:marRight w:val="0"/>
      <w:marTop w:val="0"/>
      <w:marBottom w:val="0"/>
      <w:divBdr>
        <w:top w:val="none" w:sz="0" w:space="0" w:color="auto"/>
        <w:left w:val="none" w:sz="0" w:space="0" w:color="auto"/>
        <w:bottom w:val="none" w:sz="0" w:space="0" w:color="auto"/>
        <w:right w:val="none" w:sz="0" w:space="0" w:color="auto"/>
      </w:divBdr>
    </w:div>
    <w:div w:id="1130321607">
      <w:bodyDiv w:val="1"/>
      <w:marLeft w:val="0"/>
      <w:marRight w:val="0"/>
      <w:marTop w:val="0"/>
      <w:marBottom w:val="0"/>
      <w:divBdr>
        <w:top w:val="none" w:sz="0" w:space="0" w:color="auto"/>
        <w:left w:val="none" w:sz="0" w:space="0" w:color="auto"/>
        <w:bottom w:val="none" w:sz="0" w:space="0" w:color="auto"/>
        <w:right w:val="none" w:sz="0" w:space="0" w:color="auto"/>
      </w:divBdr>
      <w:divsChild>
        <w:div w:id="1055354540">
          <w:marLeft w:val="0"/>
          <w:marRight w:val="0"/>
          <w:marTop w:val="0"/>
          <w:marBottom w:val="0"/>
          <w:divBdr>
            <w:top w:val="none" w:sz="0" w:space="0" w:color="auto"/>
            <w:left w:val="none" w:sz="0" w:space="0" w:color="auto"/>
            <w:bottom w:val="none" w:sz="0" w:space="0" w:color="auto"/>
            <w:right w:val="none" w:sz="0" w:space="0" w:color="auto"/>
          </w:divBdr>
        </w:div>
        <w:div w:id="1496414572">
          <w:marLeft w:val="0"/>
          <w:marRight w:val="0"/>
          <w:marTop w:val="150"/>
          <w:marBottom w:val="0"/>
          <w:divBdr>
            <w:top w:val="none" w:sz="0" w:space="0" w:color="auto"/>
            <w:left w:val="none" w:sz="0" w:space="0" w:color="auto"/>
            <w:bottom w:val="none" w:sz="0" w:space="0" w:color="auto"/>
            <w:right w:val="none" w:sz="0" w:space="0" w:color="auto"/>
          </w:divBdr>
          <w:divsChild>
            <w:div w:id="303239283">
              <w:marLeft w:val="1155"/>
              <w:marRight w:val="0"/>
              <w:marTop w:val="0"/>
              <w:marBottom w:val="0"/>
              <w:divBdr>
                <w:top w:val="none" w:sz="0" w:space="0" w:color="auto"/>
                <w:left w:val="none" w:sz="0" w:space="0" w:color="auto"/>
                <w:bottom w:val="none" w:sz="0" w:space="0" w:color="auto"/>
                <w:right w:val="none" w:sz="0" w:space="0" w:color="auto"/>
              </w:divBdr>
            </w:div>
            <w:div w:id="4991961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828127">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0972046">
      <w:bodyDiv w:val="1"/>
      <w:marLeft w:val="0"/>
      <w:marRight w:val="0"/>
      <w:marTop w:val="0"/>
      <w:marBottom w:val="0"/>
      <w:divBdr>
        <w:top w:val="none" w:sz="0" w:space="0" w:color="auto"/>
        <w:left w:val="none" w:sz="0" w:space="0" w:color="auto"/>
        <w:bottom w:val="none" w:sz="0" w:space="0" w:color="auto"/>
        <w:right w:val="none" w:sz="0" w:space="0" w:color="auto"/>
      </w:divBdr>
    </w:div>
    <w:div w:id="1130975749">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1394">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40615">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6033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257493">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44062">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448036">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5834171">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15650">
      <w:bodyDiv w:val="1"/>
      <w:marLeft w:val="0"/>
      <w:marRight w:val="0"/>
      <w:marTop w:val="0"/>
      <w:marBottom w:val="0"/>
      <w:divBdr>
        <w:top w:val="none" w:sz="0" w:space="0" w:color="auto"/>
        <w:left w:val="none" w:sz="0" w:space="0" w:color="auto"/>
        <w:bottom w:val="none" w:sz="0" w:space="0" w:color="auto"/>
        <w:right w:val="none" w:sz="0" w:space="0" w:color="auto"/>
      </w:divBdr>
    </w:div>
    <w:div w:id="1136292280">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3826">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188964">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37284">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456522">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885187">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16952">
      <w:bodyDiv w:val="1"/>
      <w:marLeft w:val="0"/>
      <w:marRight w:val="0"/>
      <w:marTop w:val="0"/>
      <w:marBottom w:val="0"/>
      <w:divBdr>
        <w:top w:val="none" w:sz="0" w:space="0" w:color="auto"/>
        <w:left w:val="none" w:sz="0" w:space="0" w:color="auto"/>
        <w:bottom w:val="none" w:sz="0" w:space="0" w:color="auto"/>
        <w:right w:val="none" w:sz="0" w:space="0" w:color="auto"/>
      </w:divBdr>
      <w:divsChild>
        <w:div w:id="1608730686">
          <w:marLeft w:val="0"/>
          <w:marRight w:val="0"/>
          <w:marTop w:val="0"/>
          <w:marBottom w:val="0"/>
          <w:divBdr>
            <w:top w:val="none" w:sz="0" w:space="0" w:color="auto"/>
            <w:left w:val="none" w:sz="0" w:space="0" w:color="auto"/>
            <w:bottom w:val="none" w:sz="0" w:space="0" w:color="auto"/>
            <w:right w:val="none" w:sz="0" w:space="0" w:color="auto"/>
          </w:divBdr>
        </w:div>
        <w:div w:id="1234780700">
          <w:marLeft w:val="0"/>
          <w:marRight w:val="0"/>
          <w:marTop w:val="150"/>
          <w:marBottom w:val="0"/>
          <w:divBdr>
            <w:top w:val="none" w:sz="0" w:space="0" w:color="auto"/>
            <w:left w:val="none" w:sz="0" w:space="0" w:color="auto"/>
            <w:bottom w:val="none" w:sz="0" w:space="0" w:color="auto"/>
            <w:right w:val="none" w:sz="0" w:space="0" w:color="auto"/>
          </w:divBdr>
          <w:divsChild>
            <w:div w:id="254486502">
              <w:marLeft w:val="1155"/>
              <w:marRight w:val="0"/>
              <w:marTop w:val="0"/>
              <w:marBottom w:val="0"/>
              <w:divBdr>
                <w:top w:val="none" w:sz="0" w:space="0" w:color="auto"/>
                <w:left w:val="none" w:sz="0" w:space="0" w:color="auto"/>
                <w:bottom w:val="none" w:sz="0" w:space="0" w:color="auto"/>
                <w:right w:val="none" w:sz="0" w:space="0" w:color="auto"/>
              </w:divBdr>
            </w:div>
            <w:div w:id="666982987">
              <w:marLeft w:val="1155"/>
              <w:marRight w:val="0"/>
              <w:marTop w:val="0"/>
              <w:marBottom w:val="0"/>
              <w:divBdr>
                <w:top w:val="none" w:sz="0" w:space="0" w:color="auto"/>
                <w:left w:val="none" w:sz="0" w:space="0" w:color="auto"/>
                <w:bottom w:val="none" w:sz="0" w:space="0" w:color="auto"/>
                <w:right w:val="none" w:sz="0" w:space="0" w:color="auto"/>
              </w:divBdr>
            </w:div>
            <w:div w:id="4303162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569174">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39960080">
      <w:bodyDiv w:val="1"/>
      <w:marLeft w:val="0"/>
      <w:marRight w:val="0"/>
      <w:marTop w:val="0"/>
      <w:marBottom w:val="0"/>
      <w:divBdr>
        <w:top w:val="none" w:sz="0" w:space="0" w:color="auto"/>
        <w:left w:val="none" w:sz="0" w:space="0" w:color="auto"/>
        <w:bottom w:val="none" w:sz="0" w:space="0" w:color="auto"/>
        <w:right w:val="none" w:sz="0" w:space="0" w:color="auto"/>
      </w:divBdr>
      <w:divsChild>
        <w:div w:id="1056276327">
          <w:marLeft w:val="0"/>
          <w:marRight w:val="0"/>
          <w:marTop w:val="0"/>
          <w:marBottom w:val="0"/>
          <w:divBdr>
            <w:top w:val="none" w:sz="0" w:space="0" w:color="auto"/>
            <w:left w:val="none" w:sz="0" w:space="0" w:color="auto"/>
            <w:bottom w:val="none" w:sz="0" w:space="0" w:color="auto"/>
            <w:right w:val="none" w:sz="0" w:space="0" w:color="auto"/>
          </w:divBdr>
        </w:div>
        <w:div w:id="414326134">
          <w:marLeft w:val="0"/>
          <w:marRight w:val="0"/>
          <w:marTop w:val="150"/>
          <w:marBottom w:val="0"/>
          <w:divBdr>
            <w:top w:val="none" w:sz="0" w:space="0" w:color="auto"/>
            <w:left w:val="none" w:sz="0" w:space="0" w:color="auto"/>
            <w:bottom w:val="none" w:sz="0" w:space="0" w:color="auto"/>
            <w:right w:val="none" w:sz="0" w:space="0" w:color="auto"/>
          </w:divBdr>
          <w:divsChild>
            <w:div w:id="1510677813">
              <w:marLeft w:val="1155"/>
              <w:marRight w:val="0"/>
              <w:marTop w:val="0"/>
              <w:marBottom w:val="0"/>
              <w:divBdr>
                <w:top w:val="none" w:sz="0" w:space="0" w:color="auto"/>
                <w:left w:val="none" w:sz="0" w:space="0" w:color="auto"/>
                <w:bottom w:val="none" w:sz="0" w:space="0" w:color="auto"/>
                <w:right w:val="none" w:sz="0" w:space="0" w:color="auto"/>
              </w:divBdr>
            </w:div>
            <w:div w:id="2107187723">
              <w:marLeft w:val="1155"/>
              <w:marRight w:val="0"/>
              <w:marTop w:val="0"/>
              <w:marBottom w:val="0"/>
              <w:divBdr>
                <w:top w:val="none" w:sz="0" w:space="0" w:color="auto"/>
                <w:left w:val="none" w:sz="0" w:space="0" w:color="auto"/>
                <w:bottom w:val="none" w:sz="0" w:space="0" w:color="auto"/>
                <w:right w:val="none" w:sz="0" w:space="0" w:color="auto"/>
              </w:divBdr>
            </w:div>
            <w:div w:id="518525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59972">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730120">
      <w:bodyDiv w:val="1"/>
      <w:marLeft w:val="0"/>
      <w:marRight w:val="0"/>
      <w:marTop w:val="0"/>
      <w:marBottom w:val="0"/>
      <w:divBdr>
        <w:top w:val="none" w:sz="0" w:space="0" w:color="auto"/>
        <w:left w:val="none" w:sz="0" w:space="0" w:color="auto"/>
        <w:bottom w:val="none" w:sz="0" w:space="0" w:color="auto"/>
        <w:right w:val="none" w:sz="0" w:space="0" w:color="auto"/>
      </w:divBdr>
    </w:div>
    <w:div w:id="1140803365">
      <w:bodyDiv w:val="1"/>
      <w:marLeft w:val="0"/>
      <w:marRight w:val="0"/>
      <w:marTop w:val="0"/>
      <w:marBottom w:val="0"/>
      <w:divBdr>
        <w:top w:val="none" w:sz="0" w:space="0" w:color="auto"/>
        <w:left w:val="none" w:sz="0" w:space="0" w:color="auto"/>
        <w:bottom w:val="none" w:sz="0" w:space="0" w:color="auto"/>
        <w:right w:val="none" w:sz="0" w:space="0" w:color="auto"/>
      </w:divBdr>
    </w:div>
    <w:div w:id="1140808489">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000538">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655210">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846000">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115852">
      <w:bodyDiv w:val="1"/>
      <w:marLeft w:val="0"/>
      <w:marRight w:val="0"/>
      <w:marTop w:val="0"/>
      <w:marBottom w:val="0"/>
      <w:divBdr>
        <w:top w:val="none" w:sz="0" w:space="0" w:color="auto"/>
        <w:left w:val="none" w:sz="0" w:space="0" w:color="auto"/>
        <w:bottom w:val="none" w:sz="0" w:space="0" w:color="auto"/>
        <w:right w:val="none" w:sz="0" w:space="0" w:color="auto"/>
      </w:divBdr>
    </w:div>
    <w:div w:id="1142188971">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2965708">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232584">
      <w:bodyDiv w:val="1"/>
      <w:marLeft w:val="0"/>
      <w:marRight w:val="0"/>
      <w:marTop w:val="0"/>
      <w:marBottom w:val="0"/>
      <w:divBdr>
        <w:top w:val="none" w:sz="0" w:space="0" w:color="auto"/>
        <w:left w:val="none" w:sz="0" w:space="0" w:color="auto"/>
        <w:bottom w:val="none" w:sz="0" w:space="0" w:color="auto"/>
        <w:right w:val="none" w:sz="0" w:space="0" w:color="auto"/>
      </w:divBdr>
    </w:div>
    <w:div w:id="1143425779">
      <w:bodyDiv w:val="1"/>
      <w:marLeft w:val="0"/>
      <w:marRight w:val="0"/>
      <w:marTop w:val="0"/>
      <w:marBottom w:val="0"/>
      <w:divBdr>
        <w:top w:val="none" w:sz="0" w:space="0" w:color="auto"/>
        <w:left w:val="none" w:sz="0" w:space="0" w:color="auto"/>
        <w:bottom w:val="none" w:sz="0" w:space="0" w:color="auto"/>
        <w:right w:val="none" w:sz="0" w:space="0" w:color="auto"/>
      </w:divBdr>
    </w:div>
    <w:div w:id="1143540906">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010183">
      <w:bodyDiv w:val="1"/>
      <w:marLeft w:val="0"/>
      <w:marRight w:val="0"/>
      <w:marTop w:val="0"/>
      <w:marBottom w:val="0"/>
      <w:divBdr>
        <w:top w:val="none" w:sz="0" w:space="0" w:color="auto"/>
        <w:left w:val="none" w:sz="0" w:space="0" w:color="auto"/>
        <w:bottom w:val="none" w:sz="0" w:space="0" w:color="auto"/>
        <w:right w:val="none" w:sz="0" w:space="0" w:color="auto"/>
      </w:divBdr>
    </w:div>
    <w:div w:id="1144155354">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279722">
      <w:bodyDiv w:val="1"/>
      <w:marLeft w:val="0"/>
      <w:marRight w:val="0"/>
      <w:marTop w:val="0"/>
      <w:marBottom w:val="0"/>
      <w:divBdr>
        <w:top w:val="none" w:sz="0" w:space="0" w:color="auto"/>
        <w:left w:val="none" w:sz="0" w:space="0" w:color="auto"/>
        <w:bottom w:val="none" w:sz="0" w:space="0" w:color="auto"/>
        <w:right w:val="none" w:sz="0" w:space="0" w:color="auto"/>
      </w:divBdr>
    </w:div>
    <w:div w:id="1144348022">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108">
      <w:bodyDiv w:val="1"/>
      <w:marLeft w:val="0"/>
      <w:marRight w:val="0"/>
      <w:marTop w:val="0"/>
      <w:marBottom w:val="0"/>
      <w:divBdr>
        <w:top w:val="none" w:sz="0" w:space="0" w:color="auto"/>
        <w:left w:val="none" w:sz="0" w:space="0" w:color="auto"/>
        <w:bottom w:val="none" w:sz="0" w:space="0" w:color="auto"/>
        <w:right w:val="none" w:sz="0" w:space="0" w:color="auto"/>
      </w:divBdr>
    </w:div>
    <w:div w:id="1144542141">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69977">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5701652">
      <w:bodyDiv w:val="1"/>
      <w:marLeft w:val="0"/>
      <w:marRight w:val="0"/>
      <w:marTop w:val="0"/>
      <w:marBottom w:val="0"/>
      <w:divBdr>
        <w:top w:val="none" w:sz="0" w:space="0" w:color="auto"/>
        <w:left w:val="none" w:sz="0" w:space="0" w:color="auto"/>
        <w:bottom w:val="none" w:sz="0" w:space="0" w:color="auto"/>
        <w:right w:val="none" w:sz="0" w:space="0" w:color="auto"/>
      </w:divBdr>
    </w:div>
    <w:div w:id="1145706829">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05442">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626490">
      <w:bodyDiv w:val="1"/>
      <w:marLeft w:val="0"/>
      <w:marRight w:val="0"/>
      <w:marTop w:val="0"/>
      <w:marBottom w:val="0"/>
      <w:divBdr>
        <w:top w:val="none" w:sz="0" w:space="0" w:color="auto"/>
        <w:left w:val="none" w:sz="0" w:space="0" w:color="auto"/>
        <w:bottom w:val="none" w:sz="0" w:space="0" w:color="auto"/>
        <w:right w:val="none" w:sz="0" w:space="0" w:color="auto"/>
      </w:divBdr>
    </w:div>
    <w:div w:id="1146705363">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6774585">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169894">
      <w:bodyDiv w:val="1"/>
      <w:marLeft w:val="0"/>
      <w:marRight w:val="0"/>
      <w:marTop w:val="0"/>
      <w:marBottom w:val="0"/>
      <w:divBdr>
        <w:top w:val="none" w:sz="0" w:space="0" w:color="auto"/>
        <w:left w:val="none" w:sz="0" w:space="0" w:color="auto"/>
        <w:bottom w:val="none" w:sz="0" w:space="0" w:color="auto"/>
        <w:right w:val="none" w:sz="0" w:space="0" w:color="auto"/>
      </w:divBdr>
    </w:div>
    <w:div w:id="1147867480">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8783816">
      <w:bodyDiv w:val="1"/>
      <w:marLeft w:val="0"/>
      <w:marRight w:val="0"/>
      <w:marTop w:val="0"/>
      <w:marBottom w:val="0"/>
      <w:divBdr>
        <w:top w:val="none" w:sz="0" w:space="0" w:color="auto"/>
        <w:left w:val="none" w:sz="0" w:space="0" w:color="auto"/>
        <w:bottom w:val="none" w:sz="0" w:space="0" w:color="auto"/>
        <w:right w:val="none" w:sz="0" w:space="0" w:color="auto"/>
      </w:divBdr>
    </w:div>
    <w:div w:id="1148940354">
      <w:bodyDiv w:val="1"/>
      <w:marLeft w:val="0"/>
      <w:marRight w:val="0"/>
      <w:marTop w:val="0"/>
      <w:marBottom w:val="0"/>
      <w:divBdr>
        <w:top w:val="none" w:sz="0" w:space="0" w:color="auto"/>
        <w:left w:val="none" w:sz="0" w:space="0" w:color="auto"/>
        <w:bottom w:val="none" w:sz="0" w:space="0" w:color="auto"/>
        <w:right w:val="none" w:sz="0" w:space="0" w:color="auto"/>
      </w:divBdr>
      <w:divsChild>
        <w:div w:id="292250311">
          <w:marLeft w:val="0"/>
          <w:marRight w:val="0"/>
          <w:marTop w:val="0"/>
          <w:marBottom w:val="0"/>
          <w:divBdr>
            <w:top w:val="none" w:sz="0" w:space="0" w:color="auto"/>
            <w:left w:val="none" w:sz="0" w:space="0" w:color="auto"/>
            <w:bottom w:val="none" w:sz="0" w:space="0" w:color="auto"/>
            <w:right w:val="none" w:sz="0" w:space="0" w:color="auto"/>
          </w:divBdr>
        </w:div>
        <w:div w:id="686953185">
          <w:marLeft w:val="0"/>
          <w:marRight w:val="0"/>
          <w:marTop w:val="150"/>
          <w:marBottom w:val="0"/>
          <w:divBdr>
            <w:top w:val="none" w:sz="0" w:space="0" w:color="auto"/>
            <w:left w:val="none" w:sz="0" w:space="0" w:color="auto"/>
            <w:bottom w:val="none" w:sz="0" w:space="0" w:color="auto"/>
            <w:right w:val="none" w:sz="0" w:space="0" w:color="auto"/>
          </w:divBdr>
          <w:divsChild>
            <w:div w:id="268583915">
              <w:marLeft w:val="1155"/>
              <w:marRight w:val="0"/>
              <w:marTop w:val="0"/>
              <w:marBottom w:val="0"/>
              <w:divBdr>
                <w:top w:val="none" w:sz="0" w:space="0" w:color="auto"/>
                <w:left w:val="none" w:sz="0" w:space="0" w:color="auto"/>
                <w:bottom w:val="none" w:sz="0" w:space="0" w:color="auto"/>
                <w:right w:val="none" w:sz="0" w:space="0" w:color="auto"/>
              </w:divBdr>
            </w:div>
            <w:div w:id="456919232">
              <w:marLeft w:val="1155"/>
              <w:marRight w:val="0"/>
              <w:marTop w:val="0"/>
              <w:marBottom w:val="0"/>
              <w:divBdr>
                <w:top w:val="none" w:sz="0" w:space="0" w:color="auto"/>
                <w:left w:val="none" w:sz="0" w:space="0" w:color="auto"/>
                <w:bottom w:val="none" w:sz="0" w:space="0" w:color="auto"/>
                <w:right w:val="none" w:sz="0" w:space="0" w:color="auto"/>
              </w:divBdr>
            </w:div>
            <w:div w:id="9462769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205434">
      <w:bodyDiv w:val="1"/>
      <w:marLeft w:val="0"/>
      <w:marRight w:val="0"/>
      <w:marTop w:val="0"/>
      <w:marBottom w:val="0"/>
      <w:divBdr>
        <w:top w:val="none" w:sz="0" w:space="0" w:color="auto"/>
        <w:left w:val="none" w:sz="0" w:space="0" w:color="auto"/>
        <w:bottom w:val="none" w:sz="0" w:space="0" w:color="auto"/>
        <w:right w:val="none" w:sz="0" w:space="0" w:color="auto"/>
      </w:divBdr>
      <w:divsChild>
        <w:div w:id="264466739">
          <w:marLeft w:val="0"/>
          <w:marRight w:val="0"/>
          <w:marTop w:val="0"/>
          <w:marBottom w:val="0"/>
          <w:divBdr>
            <w:top w:val="none" w:sz="0" w:space="0" w:color="auto"/>
            <w:left w:val="none" w:sz="0" w:space="0" w:color="auto"/>
            <w:bottom w:val="none" w:sz="0" w:space="0" w:color="auto"/>
            <w:right w:val="none" w:sz="0" w:space="0" w:color="auto"/>
          </w:divBdr>
        </w:div>
        <w:div w:id="1093815553">
          <w:marLeft w:val="0"/>
          <w:marRight w:val="0"/>
          <w:marTop w:val="150"/>
          <w:marBottom w:val="0"/>
          <w:divBdr>
            <w:top w:val="none" w:sz="0" w:space="0" w:color="auto"/>
            <w:left w:val="none" w:sz="0" w:space="0" w:color="auto"/>
            <w:bottom w:val="none" w:sz="0" w:space="0" w:color="auto"/>
            <w:right w:val="none" w:sz="0" w:space="0" w:color="auto"/>
          </w:divBdr>
          <w:divsChild>
            <w:div w:id="1041707309">
              <w:marLeft w:val="1155"/>
              <w:marRight w:val="0"/>
              <w:marTop w:val="0"/>
              <w:marBottom w:val="0"/>
              <w:divBdr>
                <w:top w:val="none" w:sz="0" w:space="0" w:color="auto"/>
                <w:left w:val="none" w:sz="0" w:space="0" w:color="auto"/>
                <w:bottom w:val="none" w:sz="0" w:space="0" w:color="auto"/>
                <w:right w:val="none" w:sz="0" w:space="0" w:color="auto"/>
              </w:divBdr>
            </w:div>
            <w:div w:id="434180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44084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633634">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715005">
      <w:bodyDiv w:val="1"/>
      <w:marLeft w:val="0"/>
      <w:marRight w:val="0"/>
      <w:marTop w:val="0"/>
      <w:marBottom w:val="0"/>
      <w:divBdr>
        <w:top w:val="none" w:sz="0" w:space="0" w:color="auto"/>
        <w:left w:val="none" w:sz="0" w:space="0" w:color="auto"/>
        <w:bottom w:val="none" w:sz="0" w:space="0" w:color="auto"/>
        <w:right w:val="none" w:sz="0" w:space="0" w:color="auto"/>
      </w:divBdr>
      <w:divsChild>
        <w:div w:id="457837682">
          <w:marLeft w:val="0"/>
          <w:marRight w:val="0"/>
          <w:marTop w:val="0"/>
          <w:marBottom w:val="0"/>
          <w:divBdr>
            <w:top w:val="none" w:sz="0" w:space="0" w:color="auto"/>
            <w:left w:val="none" w:sz="0" w:space="0" w:color="auto"/>
            <w:bottom w:val="none" w:sz="0" w:space="0" w:color="auto"/>
            <w:right w:val="none" w:sz="0" w:space="0" w:color="auto"/>
          </w:divBdr>
        </w:div>
        <w:div w:id="287707973">
          <w:marLeft w:val="0"/>
          <w:marRight w:val="0"/>
          <w:marTop w:val="150"/>
          <w:marBottom w:val="0"/>
          <w:divBdr>
            <w:top w:val="none" w:sz="0" w:space="0" w:color="auto"/>
            <w:left w:val="none" w:sz="0" w:space="0" w:color="auto"/>
            <w:bottom w:val="none" w:sz="0" w:space="0" w:color="auto"/>
            <w:right w:val="none" w:sz="0" w:space="0" w:color="auto"/>
          </w:divBdr>
          <w:divsChild>
            <w:div w:id="1264613263">
              <w:marLeft w:val="1155"/>
              <w:marRight w:val="0"/>
              <w:marTop w:val="0"/>
              <w:marBottom w:val="0"/>
              <w:divBdr>
                <w:top w:val="none" w:sz="0" w:space="0" w:color="auto"/>
                <w:left w:val="none" w:sz="0" w:space="0" w:color="auto"/>
                <w:bottom w:val="none" w:sz="0" w:space="0" w:color="auto"/>
                <w:right w:val="none" w:sz="0" w:space="0" w:color="auto"/>
              </w:divBdr>
            </w:div>
            <w:div w:id="1288199152">
              <w:marLeft w:val="1155"/>
              <w:marRight w:val="0"/>
              <w:marTop w:val="0"/>
              <w:marBottom w:val="0"/>
              <w:divBdr>
                <w:top w:val="none" w:sz="0" w:space="0" w:color="auto"/>
                <w:left w:val="none" w:sz="0" w:space="0" w:color="auto"/>
                <w:bottom w:val="none" w:sz="0" w:space="0" w:color="auto"/>
                <w:right w:val="none" w:sz="0" w:space="0" w:color="auto"/>
              </w:divBdr>
            </w:div>
            <w:div w:id="451873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49788349">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097741">
      <w:bodyDiv w:val="1"/>
      <w:marLeft w:val="0"/>
      <w:marRight w:val="0"/>
      <w:marTop w:val="0"/>
      <w:marBottom w:val="0"/>
      <w:divBdr>
        <w:top w:val="none" w:sz="0" w:space="0" w:color="auto"/>
        <w:left w:val="none" w:sz="0" w:space="0" w:color="auto"/>
        <w:bottom w:val="none" w:sz="0" w:space="0" w:color="auto"/>
        <w:right w:val="none" w:sz="0" w:space="0" w:color="auto"/>
      </w:divBdr>
      <w:divsChild>
        <w:div w:id="1647583507">
          <w:marLeft w:val="0"/>
          <w:marRight w:val="0"/>
          <w:marTop w:val="0"/>
          <w:marBottom w:val="0"/>
          <w:divBdr>
            <w:top w:val="none" w:sz="0" w:space="0" w:color="auto"/>
            <w:left w:val="none" w:sz="0" w:space="0" w:color="auto"/>
            <w:bottom w:val="none" w:sz="0" w:space="0" w:color="auto"/>
            <w:right w:val="none" w:sz="0" w:space="0" w:color="auto"/>
          </w:divBdr>
        </w:div>
        <w:div w:id="133839281">
          <w:marLeft w:val="0"/>
          <w:marRight w:val="0"/>
          <w:marTop w:val="150"/>
          <w:marBottom w:val="0"/>
          <w:divBdr>
            <w:top w:val="none" w:sz="0" w:space="0" w:color="auto"/>
            <w:left w:val="none" w:sz="0" w:space="0" w:color="auto"/>
            <w:bottom w:val="none" w:sz="0" w:space="0" w:color="auto"/>
            <w:right w:val="none" w:sz="0" w:space="0" w:color="auto"/>
          </w:divBdr>
          <w:divsChild>
            <w:div w:id="719283843">
              <w:marLeft w:val="1155"/>
              <w:marRight w:val="0"/>
              <w:marTop w:val="0"/>
              <w:marBottom w:val="0"/>
              <w:divBdr>
                <w:top w:val="none" w:sz="0" w:space="0" w:color="auto"/>
                <w:left w:val="none" w:sz="0" w:space="0" w:color="auto"/>
                <w:bottom w:val="none" w:sz="0" w:space="0" w:color="auto"/>
                <w:right w:val="none" w:sz="0" w:space="0" w:color="auto"/>
              </w:divBdr>
            </w:div>
            <w:div w:id="1488594493">
              <w:marLeft w:val="1155"/>
              <w:marRight w:val="0"/>
              <w:marTop w:val="0"/>
              <w:marBottom w:val="0"/>
              <w:divBdr>
                <w:top w:val="none" w:sz="0" w:space="0" w:color="auto"/>
                <w:left w:val="none" w:sz="0" w:space="0" w:color="auto"/>
                <w:bottom w:val="none" w:sz="0" w:space="0" w:color="auto"/>
                <w:right w:val="none" w:sz="0" w:space="0" w:color="auto"/>
              </w:divBdr>
            </w:div>
            <w:div w:id="2032145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100655">
      <w:bodyDiv w:val="1"/>
      <w:marLeft w:val="0"/>
      <w:marRight w:val="0"/>
      <w:marTop w:val="0"/>
      <w:marBottom w:val="0"/>
      <w:divBdr>
        <w:top w:val="none" w:sz="0" w:space="0" w:color="auto"/>
        <w:left w:val="none" w:sz="0" w:space="0" w:color="auto"/>
        <w:bottom w:val="none" w:sz="0" w:space="0" w:color="auto"/>
        <w:right w:val="none" w:sz="0" w:space="0" w:color="auto"/>
      </w:divBdr>
      <w:divsChild>
        <w:div w:id="163282702">
          <w:marLeft w:val="0"/>
          <w:marRight w:val="0"/>
          <w:marTop w:val="0"/>
          <w:marBottom w:val="0"/>
          <w:divBdr>
            <w:top w:val="none" w:sz="0" w:space="0" w:color="auto"/>
            <w:left w:val="none" w:sz="0" w:space="0" w:color="auto"/>
            <w:bottom w:val="none" w:sz="0" w:space="0" w:color="auto"/>
            <w:right w:val="none" w:sz="0" w:space="0" w:color="auto"/>
          </w:divBdr>
        </w:div>
        <w:div w:id="881022557">
          <w:marLeft w:val="0"/>
          <w:marRight w:val="0"/>
          <w:marTop w:val="150"/>
          <w:marBottom w:val="0"/>
          <w:divBdr>
            <w:top w:val="none" w:sz="0" w:space="0" w:color="auto"/>
            <w:left w:val="none" w:sz="0" w:space="0" w:color="auto"/>
            <w:bottom w:val="none" w:sz="0" w:space="0" w:color="auto"/>
            <w:right w:val="none" w:sz="0" w:space="0" w:color="auto"/>
          </w:divBdr>
          <w:divsChild>
            <w:div w:id="1002272764">
              <w:marLeft w:val="1155"/>
              <w:marRight w:val="0"/>
              <w:marTop w:val="0"/>
              <w:marBottom w:val="0"/>
              <w:divBdr>
                <w:top w:val="none" w:sz="0" w:space="0" w:color="auto"/>
                <w:left w:val="none" w:sz="0" w:space="0" w:color="auto"/>
                <w:bottom w:val="none" w:sz="0" w:space="0" w:color="auto"/>
                <w:right w:val="none" w:sz="0" w:space="0" w:color="auto"/>
              </w:divBdr>
            </w:div>
            <w:div w:id="920943781">
              <w:marLeft w:val="1155"/>
              <w:marRight w:val="0"/>
              <w:marTop w:val="0"/>
              <w:marBottom w:val="0"/>
              <w:divBdr>
                <w:top w:val="none" w:sz="0" w:space="0" w:color="auto"/>
                <w:left w:val="none" w:sz="0" w:space="0" w:color="auto"/>
                <w:bottom w:val="none" w:sz="0" w:space="0" w:color="auto"/>
                <w:right w:val="none" w:sz="0" w:space="0" w:color="auto"/>
              </w:divBdr>
            </w:div>
            <w:div w:id="1713923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604950">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1949156">
      <w:bodyDiv w:val="1"/>
      <w:marLeft w:val="0"/>
      <w:marRight w:val="0"/>
      <w:marTop w:val="0"/>
      <w:marBottom w:val="0"/>
      <w:divBdr>
        <w:top w:val="none" w:sz="0" w:space="0" w:color="auto"/>
        <w:left w:val="none" w:sz="0" w:space="0" w:color="auto"/>
        <w:bottom w:val="none" w:sz="0" w:space="0" w:color="auto"/>
        <w:right w:val="none" w:sz="0" w:space="0" w:color="auto"/>
      </w:divBdr>
      <w:divsChild>
        <w:div w:id="447046608">
          <w:marLeft w:val="0"/>
          <w:marRight w:val="0"/>
          <w:marTop w:val="0"/>
          <w:marBottom w:val="0"/>
          <w:divBdr>
            <w:top w:val="none" w:sz="0" w:space="0" w:color="auto"/>
            <w:left w:val="none" w:sz="0" w:space="0" w:color="auto"/>
            <w:bottom w:val="none" w:sz="0" w:space="0" w:color="auto"/>
            <w:right w:val="none" w:sz="0" w:space="0" w:color="auto"/>
          </w:divBdr>
        </w:div>
        <w:div w:id="1243681792">
          <w:marLeft w:val="0"/>
          <w:marRight w:val="0"/>
          <w:marTop w:val="150"/>
          <w:marBottom w:val="0"/>
          <w:divBdr>
            <w:top w:val="none" w:sz="0" w:space="0" w:color="auto"/>
            <w:left w:val="none" w:sz="0" w:space="0" w:color="auto"/>
            <w:bottom w:val="none" w:sz="0" w:space="0" w:color="auto"/>
            <w:right w:val="none" w:sz="0" w:space="0" w:color="auto"/>
          </w:divBdr>
          <w:divsChild>
            <w:div w:id="8623992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2058316">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29890">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377953">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64719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175804">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643138">
      <w:bodyDiv w:val="1"/>
      <w:marLeft w:val="0"/>
      <w:marRight w:val="0"/>
      <w:marTop w:val="0"/>
      <w:marBottom w:val="0"/>
      <w:divBdr>
        <w:top w:val="none" w:sz="0" w:space="0" w:color="auto"/>
        <w:left w:val="none" w:sz="0" w:space="0" w:color="auto"/>
        <w:bottom w:val="none" w:sz="0" w:space="0" w:color="auto"/>
        <w:right w:val="none" w:sz="0" w:space="0" w:color="auto"/>
      </w:divBdr>
    </w:div>
    <w:div w:id="1154644703">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563305">
      <w:bodyDiv w:val="1"/>
      <w:marLeft w:val="0"/>
      <w:marRight w:val="0"/>
      <w:marTop w:val="0"/>
      <w:marBottom w:val="0"/>
      <w:divBdr>
        <w:top w:val="none" w:sz="0" w:space="0" w:color="auto"/>
        <w:left w:val="none" w:sz="0" w:space="0" w:color="auto"/>
        <w:bottom w:val="none" w:sz="0" w:space="0" w:color="auto"/>
        <w:right w:val="none" w:sz="0" w:space="0" w:color="auto"/>
      </w:divBdr>
    </w:div>
    <w:div w:id="1155611465">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599610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69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8644">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6834">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7915264">
      <w:bodyDiv w:val="1"/>
      <w:marLeft w:val="0"/>
      <w:marRight w:val="0"/>
      <w:marTop w:val="0"/>
      <w:marBottom w:val="0"/>
      <w:divBdr>
        <w:top w:val="none" w:sz="0" w:space="0" w:color="auto"/>
        <w:left w:val="none" w:sz="0" w:space="0" w:color="auto"/>
        <w:bottom w:val="none" w:sz="0" w:space="0" w:color="auto"/>
        <w:right w:val="none" w:sz="0" w:space="0" w:color="auto"/>
      </w:divBdr>
    </w:div>
    <w:div w:id="1158033809">
      <w:bodyDiv w:val="1"/>
      <w:marLeft w:val="0"/>
      <w:marRight w:val="0"/>
      <w:marTop w:val="0"/>
      <w:marBottom w:val="0"/>
      <w:divBdr>
        <w:top w:val="none" w:sz="0" w:space="0" w:color="auto"/>
        <w:left w:val="none" w:sz="0" w:space="0" w:color="auto"/>
        <w:bottom w:val="none" w:sz="0" w:space="0" w:color="auto"/>
        <w:right w:val="none" w:sz="0" w:space="0" w:color="auto"/>
      </w:divBdr>
      <w:divsChild>
        <w:div w:id="1377702999">
          <w:marLeft w:val="0"/>
          <w:marRight w:val="0"/>
          <w:marTop w:val="0"/>
          <w:marBottom w:val="0"/>
          <w:divBdr>
            <w:top w:val="none" w:sz="0" w:space="0" w:color="auto"/>
            <w:left w:val="none" w:sz="0" w:space="0" w:color="auto"/>
            <w:bottom w:val="none" w:sz="0" w:space="0" w:color="auto"/>
            <w:right w:val="none" w:sz="0" w:space="0" w:color="auto"/>
          </w:divBdr>
        </w:div>
        <w:div w:id="303703668">
          <w:marLeft w:val="0"/>
          <w:marRight w:val="0"/>
          <w:marTop w:val="150"/>
          <w:marBottom w:val="0"/>
          <w:divBdr>
            <w:top w:val="none" w:sz="0" w:space="0" w:color="auto"/>
            <w:left w:val="none" w:sz="0" w:space="0" w:color="auto"/>
            <w:bottom w:val="none" w:sz="0" w:space="0" w:color="auto"/>
            <w:right w:val="none" w:sz="0" w:space="0" w:color="auto"/>
          </w:divBdr>
          <w:divsChild>
            <w:div w:id="741678853">
              <w:marLeft w:val="1155"/>
              <w:marRight w:val="0"/>
              <w:marTop w:val="0"/>
              <w:marBottom w:val="0"/>
              <w:divBdr>
                <w:top w:val="none" w:sz="0" w:space="0" w:color="auto"/>
                <w:left w:val="none" w:sz="0" w:space="0" w:color="auto"/>
                <w:bottom w:val="none" w:sz="0" w:space="0" w:color="auto"/>
                <w:right w:val="none" w:sz="0" w:space="0" w:color="auto"/>
              </w:divBdr>
            </w:div>
            <w:div w:id="268002864">
              <w:marLeft w:val="1155"/>
              <w:marRight w:val="0"/>
              <w:marTop w:val="0"/>
              <w:marBottom w:val="0"/>
              <w:divBdr>
                <w:top w:val="none" w:sz="0" w:space="0" w:color="auto"/>
                <w:left w:val="none" w:sz="0" w:space="0" w:color="auto"/>
                <w:bottom w:val="none" w:sz="0" w:space="0" w:color="auto"/>
                <w:right w:val="none" w:sz="0" w:space="0" w:color="auto"/>
              </w:divBdr>
            </w:div>
            <w:div w:id="1764373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036209">
      <w:bodyDiv w:val="1"/>
      <w:marLeft w:val="0"/>
      <w:marRight w:val="0"/>
      <w:marTop w:val="0"/>
      <w:marBottom w:val="0"/>
      <w:divBdr>
        <w:top w:val="none" w:sz="0" w:space="0" w:color="auto"/>
        <w:left w:val="none" w:sz="0" w:space="0" w:color="auto"/>
        <w:bottom w:val="none" w:sz="0" w:space="0" w:color="auto"/>
        <w:right w:val="none" w:sz="0" w:space="0" w:color="auto"/>
      </w:divBdr>
      <w:divsChild>
        <w:div w:id="933510479">
          <w:marLeft w:val="0"/>
          <w:marRight w:val="0"/>
          <w:marTop w:val="0"/>
          <w:marBottom w:val="0"/>
          <w:divBdr>
            <w:top w:val="none" w:sz="0" w:space="0" w:color="auto"/>
            <w:left w:val="none" w:sz="0" w:space="0" w:color="auto"/>
            <w:bottom w:val="none" w:sz="0" w:space="0" w:color="auto"/>
            <w:right w:val="none" w:sz="0" w:space="0" w:color="auto"/>
          </w:divBdr>
        </w:div>
        <w:div w:id="1403796609">
          <w:marLeft w:val="0"/>
          <w:marRight w:val="0"/>
          <w:marTop w:val="150"/>
          <w:marBottom w:val="0"/>
          <w:divBdr>
            <w:top w:val="none" w:sz="0" w:space="0" w:color="auto"/>
            <w:left w:val="none" w:sz="0" w:space="0" w:color="auto"/>
            <w:bottom w:val="none" w:sz="0" w:space="0" w:color="auto"/>
            <w:right w:val="none" w:sz="0" w:space="0" w:color="auto"/>
          </w:divBdr>
          <w:divsChild>
            <w:div w:id="812481239">
              <w:marLeft w:val="1155"/>
              <w:marRight w:val="0"/>
              <w:marTop w:val="0"/>
              <w:marBottom w:val="0"/>
              <w:divBdr>
                <w:top w:val="none" w:sz="0" w:space="0" w:color="auto"/>
                <w:left w:val="none" w:sz="0" w:space="0" w:color="auto"/>
                <w:bottom w:val="none" w:sz="0" w:space="0" w:color="auto"/>
                <w:right w:val="none" w:sz="0" w:space="0" w:color="auto"/>
              </w:divBdr>
            </w:div>
            <w:div w:id="1171792203">
              <w:marLeft w:val="1155"/>
              <w:marRight w:val="0"/>
              <w:marTop w:val="0"/>
              <w:marBottom w:val="0"/>
              <w:divBdr>
                <w:top w:val="none" w:sz="0" w:space="0" w:color="auto"/>
                <w:left w:val="none" w:sz="0" w:space="0" w:color="auto"/>
                <w:bottom w:val="none" w:sz="0" w:space="0" w:color="auto"/>
                <w:right w:val="none" w:sz="0" w:space="0" w:color="auto"/>
              </w:divBdr>
            </w:div>
            <w:div w:id="10027068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351721">
      <w:bodyDiv w:val="1"/>
      <w:marLeft w:val="0"/>
      <w:marRight w:val="0"/>
      <w:marTop w:val="0"/>
      <w:marBottom w:val="0"/>
      <w:divBdr>
        <w:top w:val="none" w:sz="0" w:space="0" w:color="auto"/>
        <w:left w:val="none" w:sz="0" w:space="0" w:color="auto"/>
        <w:bottom w:val="none" w:sz="0" w:space="0" w:color="auto"/>
        <w:right w:val="none" w:sz="0" w:space="0" w:color="auto"/>
      </w:divBdr>
    </w:div>
    <w:div w:id="1158421014">
      <w:bodyDiv w:val="1"/>
      <w:marLeft w:val="0"/>
      <w:marRight w:val="0"/>
      <w:marTop w:val="0"/>
      <w:marBottom w:val="0"/>
      <w:divBdr>
        <w:top w:val="none" w:sz="0" w:space="0" w:color="auto"/>
        <w:left w:val="none" w:sz="0" w:space="0" w:color="auto"/>
        <w:bottom w:val="none" w:sz="0" w:space="0" w:color="auto"/>
        <w:right w:val="none" w:sz="0" w:space="0" w:color="auto"/>
      </w:divBdr>
    </w:div>
    <w:div w:id="1158421368">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620202">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59882871">
      <w:bodyDiv w:val="1"/>
      <w:marLeft w:val="0"/>
      <w:marRight w:val="0"/>
      <w:marTop w:val="0"/>
      <w:marBottom w:val="0"/>
      <w:divBdr>
        <w:top w:val="none" w:sz="0" w:space="0" w:color="auto"/>
        <w:left w:val="none" w:sz="0" w:space="0" w:color="auto"/>
        <w:bottom w:val="none" w:sz="0" w:space="0" w:color="auto"/>
        <w:right w:val="none" w:sz="0" w:space="0" w:color="auto"/>
      </w:divBdr>
    </w:div>
    <w:div w:id="1159885553">
      <w:bodyDiv w:val="1"/>
      <w:marLeft w:val="0"/>
      <w:marRight w:val="0"/>
      <w:marTop w:val="0"/>
      <w:marBottom w:val="0"/>
      <w:divBdr>
        <w:top w:val="none" w:sz="0" w:space="0" w:color="auto"/>
        <w:left w:val="none" w:sz="0" w:space="0" w:color="auto"/>
        <w:bottom w:val="none" w:sz="0" w:space="0" w:color="auto"/>
        <w:right w:val="none" w:sz="0" w:space="0" w:color="auto"/>
      </w:divBdr>
    </w:div>
    <w:div w:id="1159930336">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120016">
      <w:bodyDiv w:val="1"/>
      <w:marLeft w:val="0"/>
      <w:marRight w:val="0"/>
      <w:marTop w:val="0"/>
      <w:marBottom w:val="0"/>
      <w:divBdr>
        <w:top w:val="none" w:sz="0" w:space="0" w:color="auto"/>
        <w:left w:val="none" w:sz="0" w:space="0" w:color="auto"/>
        <w:bottom w:val="none" w:sz="0" w:space="0" w:color="auto"/>
        <w:right w:val="none" w:sz="0" w:space="0" w:color="auto"/>
      </w:divBdr>
    </w:div>
    <w:div w:id="1160273998">
      <w:bodyDiv w:val="1"/>
      <w:marLeft w:val="0"/>
      <w:marRight w:val="0"/>
      <w:marTop w:val="0"/>
      <w:marBottom w:val="0"/>
      <w:divBdr>
        <w:top w:val="none" w:sz="0" w:space="0" w:color="auto"/>
        <w:left w:val="none" w:sz="0" w:space="0" w:color="auto"/>
        <w:bottom w:val="none" w:sz="0" w:space="0" w:color="auto"/>
        <w:right w:val="none" w:sz="0" w:space="0" w:color="auto"/>
      </w:divBdr>
    </w:div>
    <w:div w:id="1160468387">
      <w:bodyDiv w:val="1"/>
      <w:marLeft w:val="0"/>
      <w:marRight w:val="0"/>
      <w:marTop w:val="0"/>
      <w:marBottom w:val="0"/>
      <w:divBdr>
        <w:top w:val="none" w:sz="0" w:space="0" w:color="auto"/>
        <w:left w:val="none" w:sz="0" w:space="0" w:color="auto"/>
        <w:bottom w:val="none" w:sz="0" w:space="0" w:color="auto"/>
        <w:right w:val="none" w:sz="0" w:space="0" w:color="auto"/>
      </w:divBdr>
      <w:divsChild>
        <w:div w:id="2140294210">
          <w:marLeft w:val="0"/>
          <w:marRight w:val="0"/>
          <w:marTop w:val="0"/>
          <w:marBottom w:val="0"/>
          <w:divBdr>
            <w:top w:val="none" w:sz="0" w:space="0" w:color="auto"/>
            <w:left w:val="none" w:sz="0" w:space="0" w:color="auto"/>
            <w:bottom w:val="none" w:sz="0" w:space="0" w:color="auto"/>
            <w:right w:val="none" w:sz="0" w:space="0" w:color="auto"/>
          </w:divBdr>
        </w:div>
        <w:div w:id="2022899794">
          <w:marLeft w:val="0"/>
          <w:marRight w:val="0"/>
          <w:marTop w:val="150"/>
          <w:marBottom w:val="0"/>
          <w:divBdr>
            <w:top w:val="none" w:sz="0" w:space="0" w:color="auto"/>
            <w:left w:val="none" w:sz="0" w:space="0" w:color="auto"/>
            <w:bottom w:val="none" w:sz="0" w:space="0" w:color="auto"/>
            <w:right w:val="none" w:sz="0" w:space="0" w:color="auto"/>
          </w:divBdr>
          <w:divsChild>
            <w:div w:id="1309703102">
              <w:marLeft w:val="1155"/>
              <w:marRight w:val="0"/>
              <w:marTop w:val="0"/>
              <w:marBottom w:val="0"/>
              <w:divBdr>
                <w:top w:val="none" w:sz="0" w:space="0" w:color="auto"/>
                <w:left w:val="none" w:sz="0" w:space="0" w:color="auto"/>
                <w:bottom w:val="none" w:sz="0" w:space="0" w:color="auto"/>
                <w:right w:val="none" w:sz="0" w:space="0" w:color="auto"/>
              </w:divBdr>
            </w:div>
            <w:div w:id="1200170013">
              <w:marLeft w:val="1155"/>
              <w:marRight w:val="0"/>
              <w:marTop w:val="0"/>
              <w:marBottom w:val="0"/>
              <w:divBdr>
                <w:top w:val="none" w:sz="0" w:space="0" w:color="auto"/>
                <w:left w:val="none" w:sz="0" w:space="0" w:color="auto"/>
                <w:bottom w:val="none" w:sz="0" w:space="0" w:color="auto"/>
                <w:right w:val="none" w:sz="0" w:space="0" w:color="auto"/>
              </w:divBdr>
            </w:div>
            <w:div w:id="184604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3995">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653982">
      <w:bodyDiv w:val="1"/>
      <w:marLeft w:val="0"/>
      <w:marRight w:val="0"/>
      <w:marTop w:val="0"/>
      <w:marBottom w:val="0"/>
      <w:divBdr>
        <w:top w:val="none" w:sz="0" w:space="0" w:color="auto"/>
        <w:left w:val="none" w:sz="0" w:space="0" w:color="auto"/>
        <w:bottom w:val="none" w:sz="0" w:space="0" w:color="auto"/>
        <w:right w:val="none" w:sz="0" w:space="0" w:color="auto"/>
      </w:divBdr>
    </w:div>
    <w:div w:id="1161654618">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774849">
      <w:bodyDiv w:val="1"/>
      <w:marLeft w:val="0"/>
      <w:marRight w:val="0"/>
      <w:marTop w:val="0"/>
      <w:marBottom w:val="0"/>
      <w:divBdr>
        <w:top w:val="none" w:sz="0" w:space="0" w:color="auto"/>
        <w:left w:val="none" w:sz="0" w:space="0" w:color="auto"/>
        <w:bottom w:val="none" w:sz="0" w:space="0" w:color="auto"/>
        <w:right w:val="none" w:sz="0" w:space="0" w:color="auto"/>
      </w:divBdr>
      <w:divsChild>
        <w:div w:id="530000935">
          <w:marLeft w:val="0"/>
          <w:marRight w:val="0"/>
          <w:marTop w:val="0"/>
          <w:marBottom w:val="0"/>
          <w:divBdr>
            <w:top w:val="none" w:sz="0" w:space="0" w:color="auto"/>
            <w:left w:val="none" w:sz="0" w:space="0" w:color="auto"/>
            <w:bottom w:val="none" w:sz="0" w:space="0" w:color="auto"/>
            <w:right w:val="none" w:sz="0" w:space="0" w:color="auto"/>
          </w:divBdr>
        </w:div>
        <w:div w:id="1805077010">
          <w:marLeft w:val="0"/>
          <w:marRight w:val="0"/>
          <w:marTop w:val="150"/>
          <w:marBottom w:val="0"/>
          <w:divBdr>
            <w:top w:val="none" w:sz="0" w:space="0" w:color="auto"/>
            <w:left w:val="none" w:sz="0" w:space="0" w:color="auto"/>
            <w:bottom w:val="none" w:sz="0" w:space="0" w:color="auto"/>
            <w:right w:val="none" w:sz="0" w:space="0" w:color="auto"/>
          </w:divBdr>
          <w:divsChild>
            <w:div w:id="939458569">
              <w:marLeft w:val="1155"/>
              <w:marRight w:val="0"/>
              <w:marTop w:val="0"/>
              <w:marBottom w:val="0"/>
              <w:divBdr>
                <w:top w:val="none" w:sz="0" w:space="0" w:color="auto"/>
                <w:left w:val="none" w:sz="0" w:space="0" w:color="auto"/>
                <w:bottom w:val="none" w:sz="0" w:space="0" w:color="auto"/>
                <w:right w:val="none" w:sz="0" w:space="0" w:color="auto"/>
              </w:divBdr>
            </w:div>
            <w:div w:id="1882132055">
              <w:marLeft w:val="1155"/>
              <w:marRight w:val="0"/>
              <w:marTop w:val="0"/>
              <w:marBottom w:val="0"/>
              <w:divBdr>
                <w:top w:val="none" w:sz="0" w:space="0" w:color="auto"/>
                <w:left w:val="none" w:sz="0" w:space="0" w:color="auto"/>
                <w:bottom w:val="none" w:sz="0" w:space="0" w:color="auto"/>
                <w:right w:val="none" w:sz="0" w:space="0" w:color="auto"/>
              </w:divBdr>
            </w:div>
            <w:div w:id="9279256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1775222">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1971622">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047147">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351615">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695701">
      <w:bodyDiv w:val="1"/>
      <w:marLeft w:val="0"/>
      <w:marRight w:val="0"/>
      <w:marTop w:val="0"/>
      <w:marBottom w:val="0"/>
      <w:divBdr>
        <w:top w:val="none" w:sz="0" w:space="0" w:color="auto"/>
        <w:left w:val="none" w:sz="0" w:space="0" w:color="auto"/>
        <w:bottom w:val="none" w:sz="0" w:space="0" w:color="auto"/>
        <w:right w:val="none" w:sz="0" w:space="0" w:color="auto"/>
      </w:divBdr>
      <w:divsChild>
        <w:div w:id="1027482733">
          <w:marLeft w:val="0"/>
          <w:marRight w:val="0"/>
          <w:marTop w:val="0"/>
          <w:marBottom w:val="0"/>
          <w:divBdr>
            <w:top w:val="none" w:sz="0" w:space="0" w:color="auto"/>
            <w:left w:val="none" w:sz="0" w:space="0" w:color="auto"/>
            <w:bottom w:val="none" w:sz="0" w:space="0" w:color="auto"/>
            <w:right w:val="none" w:sz="0" w:space="0" w:color="auto"/>
          </w:divBdr>
        </w:div>
        <w:div w:id="1192837937">
          <w:marLeft w:val="0"/>
          <w:marRight w:val="0"/>
          <w:marTop w:val="150"/>
          <w:marBottom w:val="0"/>
          <w:divBdr>
            <w:top w:val="none" w:sz="0" w:space="0" w:color="auto"/>
            <w:left w:val="none" w:sz="0" w:space="0" w:color="auto"/>
            <w:bottom w:val="none" w:sz="0" w:space="0" w:color="auto"/>
            <w:right w:val="none" w:sz="0" w:space="0" w:color="auto"/>
          </w:divBdr>
          <w:divsChild>
            <w:div w:id="1909144141">
              <w:marLeft w:val="1155"/>
              <w:marRight w:val="0"/>
              <w:marTop w:val="0"/>
              <w:marBottom w:val="0"/>
              <w:divBdr>
                <w:top w:val="none" w:sz="0" w:space="0" w:color="auto"/>
                <w:left w:val="none" w:sz="0" w:space="0" w:color="auto"/>
                <w:bottom w:val="none" w:sz="0" w:space="0" w:color="auto"/>
                <w:right w:val="none" w:sz="0" w:space="0" w:color="auto"/>
              </w:divBdr>
            </w:div>
            <w:div w:id="966590898">
              <w:marLeft w:val="1155"/>
              <w:marRight w:val="0"/>
              <w:marTop w:val="0"/>
              <w:marBottom w:val="0"/>
              <w:divBdr>
                <w:top w:val="none" w:sz="0" w:space="0" w:color="auto"/>
                <w:left w:val="none" w:sz="0" w:space="0" w:color="auto"/>
                <w:bottom w:val="none" w:sz="0" w:space="0" w:color="auto"/>
                <w:right w:val="none" w:sz="0" w:space="0" w:color="auto"/>
              </w:divBdr>
            </w:div>
            <w:div w:id="365570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472678">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3623444">
      <w:bodyDiv w:val="1"/>
      <w:marLeft w:val="0"/>
      <w:marRight w:val="0"/>
      <w:marTop w:val="0"/>
      <w:marBottom w:val="0"/>
      <w:divBdr>
        <w:top w:val="none" w:sz="0" w:space="0" w:color="auto"/>
        <w:left w:val="none" w:sz="0" w:space="0" w:color="auto"/>
        <w:bottom w:val="none" w:sz="0" w:space="0" w:color="auto"/>
        <w:right w:val="none" w:sz="0" w:space="0" w:color="auto"/>
      </w:divBdr>
    </w:div>
    <w:div w:id="1163811425">
      <w:bodyDiv w:val="1"/>
      <w:marLeft w:val="0"/>
      <w:marRight w:val="0"/>
      <w:marTop w:val="0"/>
      <w:marBottom w:val="0"/>
      <w:divBdr>
        <w:top w:val="none" w:sz="0" w:space="0" w:color="auto"/>
        <w:left w:val="none" w:sz="0" w:space="0" w:color="auto"/>
        <w:bottom w:val="none" w:sz="0" w:space="0" w:color="auto"/>
        <w:right w:val="none" w:sz="0" w:space="0" w:color="auto"/>
      </w:divBdr>
      <w:divsChild>
        <w:div w:id="885411326">
          <w:marLeft w:val="0"/>
          <w:marRight w:val="0"/>
          <w:marTop w:val="0"/>
          <w:marBottom w:val="0"/>
          <w:divBdr>
            <w:top w:val="none" w:sz="0" w:space="0" w:color="auto"/>
            <w:left w:val="none" w:sz="0" w:space="0" w:color="auto"/>
            <w:bottom w:val="none" w:sz="0" w:space="0" w:color="auto"/>
            <w:right w:val="none" w:sz="0" w:space="0" w:color="auto"/>
          </w:divBdr>
        </w:div>
        <w:div w:id="1995640291">
          <w:marLeft w:val="0"/>
          <w:marRight w:val="0"/>
          <w:marTop w:val="150"/>
          <w:marBottom w:val="0"/>
          <w:divBdr>
            <w:top w:val="none" w:sz="0" w:space="0" w:color="auto"/>
            <w:left w:val="none" w:sz="0" w:space="0" w:color="auto"/>
            <w:bottom w:val="none" w:sz="0" w:space="0" w:color="auto"/>
            <w:right w:val="none" w:sz="0" w:space="0" w:color="auto"/>
          </w:divBdr>
          <w:divsChild>
            <w:div w:id="77020761">
              <w:marLeft w:val="1155"/>
              <w:marRight w:val="0"/>
              <w:marTop w:val="0"/>
              <w:marBottom w:val="0"/>
              <w:divBdr>
                <w:top w:val="none" w:sz="0" w:space="0" w:color="auto"/>
                <w:left w:val="none" w:sz="0" w:space="0" w:color="auto"/>
                <w:bottom w:val="none" w:sz="0" w:space="0" w:color="auto"/>
                <w:right w:val="none" w:sz="0" w:space="0" w:color="auto"/>
              </w:divBdr>
            </w:div>
            <w:div w:id="1813908047">
              <w:marLeft w:val="1155"/>
              <w:marRight w:val="0"/>
              <w:marTop w:val="0"/>
              <w:marBottom w:val="0"/>
              <w:divBdr>
                <w:top w:val="none" w:sz="0" w:space="0" w:color="auto"/>
                <w:left w:val="none" w:sz="0" w:space="0" w:color="auto"/>
                <w:bottom w:val="none" w:sz="0" w:space="0" w:color="auto"/>
                <w:right w:val="none" w:sz="0" w:space="0" w:color="auto"/>
              </w:divBdr>
            </w:div>
            <w:div w:id="268704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3854165">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400112">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4736579">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16346">
      <w:bodyDiv w:val="1"/>
      <w:marLeft w:val="0"/>
      <w:marRight w:val="0"/>
      <w:marTop w:val="0"/>
      <w:marBottom w:val="0"/>
      <w:divBdr>
        <w:top w:val="none" w:sz="0" w:space="0" w:color="auto"/>
        <w:left w:val="none" w:sz="0" w:space="0" w:color="auto"/>
        <w:bottom w:val="none" w:sz="0" w:space="0" w:color="auto"/>
        <w:right w:val="none" w:sz="0" w:space="0" w:color="auto"/>
      </w:divBdr>
    </w:div>
    <w:div w:id="1165516695">
      <w:bodyDiv w:val="1"/>
      <w:marLeft w:val="0"/>
      <w:marRight w:val="0"/>
      <w:marTop w:val="0"/>
      <w:marBottom w:val="0"/>
      <w:divBdr>
        <w:top w:val="none" w:sz="0" w:space="0" w:color="auto"/>
        <w:left w:val="none" w:sz="0" w:space="0" w:color="auto"/>
        <w:bottom w:val="none" w:sz="0" w:space="0" w:color="auto"/>
        <w:right w:val="none" w:sz="0" w:space="0" w:color="auto"/>
      </w:divBdr>
    </w:div>
    <w:div w:id="1165558983">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1107">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01989">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5894982">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88129">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288575">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556817">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6942718">
      <w:bodyDiv w:val="1"/>
      <w:marLeft w:val="0"/>
      <w:marRight w:val="0"/>
      <w:marTop w:val="0"/>
      <w:marBottom w:val="0"/>
      <w:divBdr>
        <w:top w:val="none" w:sz="0" w:space="0" w:color="auto"/>
        <w:left w:val="none" w:sz="0" w:space="0" w:color="auto"/>
        <w:bottom w:val="none" w:sz="0" w:space="0" w:color="auto"/>
        <w:right w:val="none" w:sz="0" w:space="0" w:color="auto"/>
      </w:divBdr>
    </w:div>
    <w:div w:id="1166943109">
      <w:bodyDiv w:val="1"/>
      <w:marLeft w:val="0"/>
      <w:marRight w:val="0"/>
      <w:marTop w:val="0"/>
      <w:marBottom w:val="0"/>
      <w:divBdr>
        <w:top w:val="none" w:sz="0" w:space="0" w:color="auto"/>
        <w:left w:val="none" w:sz="0" w:space="0" w:color="auto"/>
        <w:bottom w:val="none" w:sz="0" w:space="0" w:color="auto"/>
        <w:right w:val="none" w:sz="0" w:space="0" w:color="auto"/>
      </w:divBdr>
    </w:div>
    <w:div w:id="1167012317">
      <w:bodyDiv w:val="1"/>
      <w:marLeft w:val="0"/>
      <w:marRight w:val="0"/>
      <w:marTop w:val="0"/>
      <w:marBottom w:val="0"/>
      <w:divBdr>
        <w:top w:val="none" w:sz="0" w:space="0" w:color="auto"/>
        <w:left w:val="none" w:sz="0" w:space="0" w:color="auto"/>
        <w:bottom w:val="none" w:sz="0" w:space="0" w:color="auto"/>
        <w:right w:val="none" w:sz="0" w:space="0" w:color="auto"/>
      </w:divBdr>
      <w:divsChild>
        <w:div w:id="2101218181">
          <w:marLeft w:val="0"/>
          <w:marRight w:val="0"/>
          <w:marTop w:val="0"/>
          <w:marBottom w:val="0"/>
          <w:divBdr>
            <w:top w:val="none" w:sz="0" w:space="0" w:color="auto"/>
            <w:left w:val="none" w:sz="0" w:space="0" w:color="auto"/>
            <w:bottom w:val="none" w:sz="0" w:space="0" w:color="auto"/>
            <w:right w:val="none" w:sz="0" w:space="0" w:color="auto"/>
          </w:divBdr>
        </w:div>
        <w:div w:id="1481994690">
          <w:marLeft w:val="0"/>
          <w:marRight w:val="0"/>
          <w:marTop w:val="150"/>
          <w:marBottom w:val="0"/>
          <w:divBdr>
            <w:top w:val="none" w:sz="0" w:space="0" w:color="auto"/>
            <w:left w:val="none" w:sz="0" w:space="0" w:color="auto"/>
            <w:bottom w:val="none" w:sz="0" w:space="0" w:color="auto"/>
            <w:right w:val="none" w:sz="0" w:space="0" w:color="auto"/>
          </w:divBdr>
          <w:divsChild>
            <w:div w:id="1155679668">
              <w:marLeft w:val="1155"/>
              <w:marRight w:val="0"/>
              <w:marTop w:val="0"/>
              <w:marBottom w:val="0"/>
              <w:divBdr>
                <w:top w:val="none" w:sz="0" w:space="0" w:color="auto"/>
                <w:left w:val="none" w:sz="0" w:space="0" w:color="auto"/>
                <w:bottom w:val="none" w:sz="0" w:space="0" w:color="auto"/>
                <w:right w:val="none" w:sz="0" w:space="0" w:color="auto"/>
              </w:divBdr>
            </w:div>
            <w:div w:id="735590386">
              <w:marLeft w:val="1155"/>
              <w:marRight w:val="0"/>
              <w:marTop w:val="0"/>
              <w:marBottom w:val="0"/>
              <w:divBdr>
                <w:top w:val="none" w:sz="0" w:space="0" w:color="auto"/>
                <w:left w:val="none" w:sz="0" w:space="0" w:color="auto"/>
                <w:bottom w:val="none" w:sz="0" w:space="0" w:color="auto"/>
                <w:right w:val="none" w:sz="0" w:space="0" w:color="auto"/>
              </w:divBdr>
            </w:div>
            <w:div w:id="1375889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17381">
      <w:bodyDiv w:val="1"/>
      <w:marLeft w:val="0"/>
      <w:marRight w:val="0"/>
      <w:marTop w:val="0"/>
      <w:marBottom w:val="0"/>
      <w:divBdr>
        <w:top w:val="none" w:sz="0" w:space="0" w:color="auto"/>
        <w:left w:val="none" w:sz="0" w:space="0" w:color="auto"/>
        <w:bottom w:val="none" w:sz="0" w:space="0" w:color="auto"/>
        <w:right w:val="none" w:sz="0" w:space="0" w:color="auto"/>
      </w:divBdr>
      <w:divsChild>
        <w:div w:id="577011531">
          <w:marLeft w:val="0"/>
          <w:marRight w:val="0"/>
          <w:marTop w:val="0"/>
          <w:marBottom w:val="0"/>
          <w:divBdr>
            <w:top w:val="none" w:sz="0" w:space="0" w:color="auto"/>
            <w:left w:val="none" w:sz="0" w:space="0" w:color="auto"/>
            <w:bottom w:val="none" w:sz="0" w:space="0" w:color="auto"/>
            <w:right w:val="none" w:sz="0" w:space="0" w:color="auto"/>
          </w:divBdr>
        </w:div>
        <w:div w:id="119031651">
          <w:marLeft w:val="0"/>
          <w:marRight w:val="0"/>
          <w:marTop w:val="150"/>
          <w:marBottom w:val="0"/>
          <w:divBdr>
            <w:top w:val="none" w:sz="0" w:space="0" w:color="auto"/>
            <w:left w:val="none" w:sz="0" w:space="0" w:color="auto"/>
            <w:bottom w:val="none" w:sz="0" w:space="0" w:color="auto"/>
            <w:right w:val="none" w:sz="0" w:space="0" w:color="auto"/>
          </w:divBdr>
          <w:divsChild>
            <w:div w:id="2130128744">
              <w:marLeft w:val="1155"/>
              <w:marRight w:val="0"/>
              <w:marTop w:val="0"/>
              <w:marBottom w:val="0"/>
              <w:divBdr>
                <w:top w:val="none" w:sz="0" w:space="0" w:color="auto"/>
                <w:left w:val="none" w:sz="0" w:space="0" w:color="auto"/>
                <w:bottom w:val="none" w:sz="0" w:space="0" w:color="auto"/>
                <w:right w:val="none" w:sz="0" w:space="0" w:color="auto"/>
              </w:divBdr>
            </w:div>
            <w:div w:id="738140529">
              <w:marLeft w:val="1155"/>
              <w:marRight w:val="0"/>
              <w:marTop w:val="0"/>
              <w:marBottom w:val="0"/>
              <w:divBdr>
                <w:top w:val="none" w:sz="0" w:space="0" w:color="auto"/>
                <w:left w:val="none" w:sz="0" w:space="0" w:color="auto"/>
                <w:bottom w:val="none" w:sz="0" w:space="0" w:color="auto"/>
                <w:right w:val="none" w:sz="0" w:space="0" w:color="auto"/>
              </w:divBdr>
            </w:div>
            <w:div w:id="823413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135676">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820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35814">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47649">
      <w:bodyDiv w:val="1"/>
      <w:marLeft w:val="0"/>
      <w:marRight w:val="0"/>
      <w:marTop w:val="0"/>
      <w:marBottom w:val="0"/>
      <w:divBdr>
        <w:top w:val="none" w:sz="0" w:space="0" w:color="auto"/>
        <w:left w:val="none" w:sz="0" w:space="0" w:color="auto"/>
        <w:bottom w:val="none" w:sz="0" w:space="0" w:color="auto"/>
        <w:right w:val="none" w:sz="0" w:space="0" w:color="auto"/>
      </w:divBdr>
      <w:divsChild>
        <w:div w:id="2033990808">
          <w:marLeft w:val="0"/>
          <w:marRight w:val="0"/>
          <w:marTop w:val="0"/>
          <w:marBottom w:val="0"/>
          <w:divBdr>
            <w:top w:val="none" w:sz="0" w:space="0" w:color="auto"/>
            <w:left w:val="none" w:sz="0" w:space="0" w:color="auto"/>
            <w:bottom w:val="none" w:sz="0" w:space="0" w:color="auto"/>
            <w:right w:val="none" w:sz="0" w:space="0" w:color="auto"/>
          </w:divBdr>
        </w:div>
        <w:div w:id="1334920389">
          <w:marLeft w:val="0"/>
          <w:marRight w:val="0"/>
          <w:marTop w:val="150"/>
          <w:marBottom w:val="0"/>
          <w:divBdr>
            <w:top w:val="none" w:sz="0" w:space="0" w:color="auto"/>
            <w:left w:val="none" w:sz="0" w:space="0" w:color="auto"/>
            <w:bottom w:val="none" w:sz="0" w:space="0" w:color="auto"/>
            <w:right w:val="none" w:sz="0" w:space="0" w:color="auto"/>
          </w:divBdr>
          <w:divsChild>
            <w:div w:id="1976713083">
              <w:marLeft w:val="1155"/>
              <w:marRight w:val="0"/>
              <w:marTop w:val="0"/>
              <w:marBottom w:val="0"/>
              <w:divBdr>
                <w:top w:val="none" w:sz="0" w:space="0" w:color="auto"/>
                <w:left w:val="none" w:sz="0" w:space="0" w:color="auto"/>
                <w:bottom w:val="none" w:sz="0" w:space="0" w:color="auto"/>
                <w:right w:val="none" w:sz="0" w:space="0" w:color="auto"/>
              </w:divBdr>
            </w:div>
            <w:div w:id="2105304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8252588">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522887">
      <w:bodyDiv w:val="1"/>
      <w:marLeft w:val="0"/>
      <w:marRight w:val="0"/>
      <w:marTop w:val="0"/>
      <w:marBottom w:val="0"/>
      <w:divBdr>
        <w:top w:val="none" w:sz="0" w:space="0" w:color="auto"/>
        <w:left w:val="none" w:sz="0" w:space="0" w:color="auto"/>
        <w:bottom w:val="none" w:sz="0" w:space="0" w:color="auto"/>
        <w:right w:val="none" w:sz="0" w:space="0" w:color="auto"/>
      </w:divBdr>
    </w:div>
    <w:div w:id="1168524053">
      <w:bodyDiv w:val="1"/>
      <w:marLeft w:val="0"/>
      <w:marRight w:val="0"/>
      <w:marTop w:val="0"/>
      <w:marBottom w:val="0"/>
      <w:divBdr>
        <w:top w:val="none" w:sz="0" w:space="0" w:color="auto"/>
        <w:left w:val="none" w:sz="0" w:space="0" w:color="auto"/>
        <w:bottom w:val="none" w:sz="0" w:space="0" w:color="auto"/>
        <w:right w:val="none" w:sz="0" w:space="0" w:color="auto"/>
      </w:divBdr>
    </w:div>
    <w:div w:id="1168596191">
      <w:bodyDiv w:val="1"/>
      <w:marLeft w:val="0"/>
      <w:marRight w:val="0"/>
      <w:marTop w:val="0"/>
      <w:marBottom w:val="0"/>
      <w:divBdr>
        <w:top w:val="none" w:sz="0" w:space="0" w:color="auto"/>
        <w:left w:val="none" w:sz="0" w:space="0" w:color="auto"/>
        <w:bottom w:val="none" w:sz="0" w:space="0" w:color="auto"/>
        <w:right w:val="none" w:sz="0" w:space="0" w:color="auto"/>
      </w:divBdr>
    </w:div>
    <w:div w:id="1168902303">
      <w:bodyDiv w:val="1"/>
      <w:marLeft w:val="0"/>
      <w:marRight w:val="0"/>
      <w:marTop w:val="0"/>
      <w:marBottom w:val="0"/>
      <w:divBdr>
        <w:top w:val="none" w:sz="0" w:space="0" w:color="auto"/>
        <w:left w:val="none" w:sz="0" w:space="0" w:color="auto"/>
        <w:bottom w:val="none" w:sz="0" w:space="0" w:color="auto"/>
        <w:right w:val="none" w:sz="0" w:space="0" w:color="auto"/>
      </w:divBdr>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766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515726">
      <w:bodyDiv w:val="1"/>
      <w:marLeft w:val="0"/>
      <w:marRight w:val="0"/>
      <w:marTop w:val="0"/>
      <w:marBottom w:val="0"/>
      <w:divBdr>
        <w:top w:val="none" w:sz="0" w:space="0" w:color="auto"/>
        <w:left w:val="none" w:sz="0" w:space="0" w:color="auto"/>
        <w:bottom w:val="none" w:sz="0" w:space="0" w:color="auto"/>
        <w:right w:val="none" w:sz="0" w:space="0" w:color="auto"/>
      </w:divBdr>
    </w:div>
    <w:div w:id="1169637776">
      <w:bodyDiv w:val="1"/>
      <w:marLeft w:val="0"/>
      <w:marRight w:val="0"/>
      <w:marTop w:val="0"/>
      <w:marBottom w:val="0"/>
      <w:divBdr>
        <w:top w:val="none" w:sz="0" w:space="0" w:color="auto"/>
        <w:left w:val="none" w:sz="0" w:space="0" w:color="auto"/>
        <w:bottom w:val="none" w:sz="0" w:space="0" w:color="auto"/>
        <w:right w:val="none" w:sz="0" w:space="0" w:color="auto"/>
      </w:divBdr>
      <w:divsChild>
        <w:div w:id="2015379395">
          <w:marLeft w:val="0"/>
          <w:marRight w:val="0"/>
          <w:marTop w:val="0"/>
          <w:marBottom w:val="0"/>
          <w:divBdr>
            <w:top w:val="none" w:sz="0" w:space="0" w:color="auto"/>
            <w:left w:val="none" w:sz="0" w:space="0" w:color="auto"/>
            <w:bottom w:val="none" w:sz="0" w:space="0" w:color="auto"/>
            <w:right w:val="none" w:sz="0" w:space="0" w:color="auto"/>
          </w:divBdr>
        </w:div>
        <w:div w:id="358166353">
          <w:marLeft w:val="0"/>
          <w:marRight w:val="0"/>
          <w:marTop w:val="150"/>
          <w:marBottom w:val="0"/>
          <w:divBdr>
            <w:top w:val="none" w:sz="0" w:space="0" w:color="auto"/>
            <w:left w:val="none" w:sz="0" w:space="0" w:color="auto"/>
            <w:bottom w:val="none" w:sz="0" w:space="0" w:color="auto"/>
            <w:right w:val="none" w:sz="0" w:space="0" w:color="auto"/>
          </w:divBdr>
          <w:divsChild>
            <w:div w:id="798694341">
              <w:marLeft w:val="1155"/>
              <w:marRight w:val="0"/>
              <w:marTop w:val="0"/>
              <w:marBottom w:val="0"/>
              <w:divBdr>
                <w:top w:val="none" w:sz="0" w:space="0" w:color="auto"/>
                <w:left w:val="none" w:sz="0" w:space="0" w:color="auto"/>
                <w:bottom w:val="none" w:sz="0" w:space="0" w:color="auto"/>
                <w:right w:val="none" w:sz="0" w:space="0" w:color="auto"/>
              </w:divBdr>
            </w:div>
            <w:div w:id="1894467987">
              <w:marLeft w:val="1155"/>
              <w:marRight w:val="0"/>
              <w:marTop w:val="0"/>
              <w:marBottom w:val="0"/>
              <w:divBdr>
                <w:top w:val="none" w:sz="0" w:space="0" w:color="auto"/>
                <w:left w:val="none" w:sz="0" w:space="0" w:color="auto"/>
                <w:bottom w:val="none" w:sz="0" w:space="0" w:color="auto"/>
                <w:right w:val="none" w:sz="0" w:space="0" w:color="auto"/>
              </w:divBdr>
            </w:div>
            <w:div w:id="600915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58227">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3654">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557882">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757932">
      <w:bodyDiv w:val="1"/>
      <w:marLeft w:val="0"/>
      <w:marRight w:val="0"/>
      <w:marTop w:val="0"/>
      <w:marBottom w:val="0"/>
      <w:divBdr>
        <w:top w:val="none" w:sz="0" w:space="0" w:color="auto"/>
        <w:left w:val="none" w:sz="0" w:space="0" w:color="auto"/>
        <w:bottom w:val="none" w:sz="0" w:space="0" w:color="auto"/>
        <w:right w:val="none" w:sz="0" w:space="0" w:color="auto"/>
      </w:divBdr>
    </w:div>
    <w:div w:id="1170832594">
      <w:bodyDiv w:val="1"/>
      <w:marLeft w:val="0"/>
      <w:marRight w:val="0"/>
      <w:marTop w:val="0"/>
      <w:marBottom w:val="0"/>
      <w:divBdr>
        <w:top w:val="none" w:sz="0" w:space="0" w:color="auto"/>
        <w:left w:val="none" w:sz="0" w:space="0" w:color="auto"/>
        <w:bottom w:val="none" w:sz="0" w:space="0" w:color="auto"/>
        <w:right w:val="none" w:sz="0" w:space="0" w:color="auto"/>
      </w:divBdr>
      <w:divsChild>
        <w:div w:id="784662913">
          <w:marLeft w:val="0"/>
          <w:marRight w:val="0"/>
          <w:marTop w:val="0"/>
          <w:marBottom w:val="0"/>
          <w:divBdr>
            <w:top w:val="none" w:sz="0" w:space="0" w:color="auto"/>
            <w:left w:val="none" w:sz="0" w:space="0" w:color="auto"/>
            <w:bottom w:val="none" w:sz="0" w:space="0" w:color="auto"/>
            <w:right w:val="none" w:sz="0" w:space="0" w:color="auto"/>
          </w:divBdr>
        </w:div>
        <w:div w:id="851530052">
          <w:marLeft w:val="0"/>
          <w:marRight w:val="0"/>
          <w:marTop w:val="150"/>
          <w:marBottom w:val="0"/>
          <w:divBdr>
            <w:top w:val="none" w:sz="0" w:space="0" w:color="auto"/>
            <w:left w:val="none" w:sz="0" w:space="0" w:color="auto"/>
            <w:bottom w:val="none" w:sz="0" w:space="0" w:color="auto"/>
            <w:right w:val="none" w:sz="0" w:space="0" w:color="auto"/>
          </w:divBdr>
          <w:divsChild>
            <w:div w:id="1672028611">
              <w:marLeft w:val="1155"/>
              <w:marRight w:val="0"/>
              <w:marTop w:val="0"/>
              <w:marBottom w:val="0"/>
              <w:divBdr>
                <w:top w:val="none" w:sz="0" w:space="0" w:color="auto"/>
                <w:left w:val="none" w:sz="0" w:space="0" w:color="auto"/>
                <w:bottom w:val="none" w:sz="0" w:space="0" w:color="auto"/>
                <w:right w:val="none" w:sz="0" w:space="0" w:color="auto"/>
              </w:divBdr>
            </w:div>
            <w:div w:id="1112286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25627">
      <w:bodyDiv w:val="1"/>
      <w:marLeft w:val="0"/>
      <w:marRight w:val="0"/>
      <w:marTop w:val="0"/>
      <w:marBottom w:val="0"/>
      <w:divBdr>
        <w:top w:val="none" w:sz="0" w:space="0" w:color="auto"/>
        <w:left w:val="none" w:sz="0" w:space="0" w:color="auto"/>
        <w:bottom w:val="none" w:sz="0" w:space="0" w:color="auto"/>
        <w:right w:val="none" w:sz="0" w:space="0" w:color="auto"/>
      </w:divBdr>
      <w:divsChild>
        <w:div w:id="988288685">
          <w:marLeft w:val="0"/>
          <w:marRight w:val="0"/>
          <w:marTop w:val="0"/>
          <w:marBottom w:val="0"/>
          <w:divBdr>
            <w:top w:val="none" w:sz="0" w:space="0" w:color="auto"/>
            <w:left w:val="none" w:sz="0" w:space="0" w:color="auto"/>
            <w:bottom w:val="none" w:sz="0" w:space="0" w:color="auto"/>
            <w:right w:val="none" w:sz="0" w:space="0" w:color="auto"/>
          </w:divBdr>
        </w:div>
        <w:div w:id="814419787">
          <w:marLeft w:val="0"/>
          <w:marRight w:val="0"/>
          <w:marTop w:val="150"/>
          <w:marBottom w:val="0"/>
          <w:divBdr>
            <w:top w:val="none" w:sz="0" w:space="0" w:color="auto"/>
            <w:left w:val="none" w:sz="0" w:space="0" w:color="auto"/>
            <w:bottom w:val="none" w:sz="0" w:space="0" w:color="auto"/>
            <w:right w:val="none" w:sz="0" w:space="0" w:color="auto"/>
          </w:divBdr>
          <w:divsChild>
            <w:div w:id="1198927003">
              <w:marLeft w:val="1155"/>
              <w:marRight w:val="0"/>
              <w:marTop w:val="0"/>
              <w:marBottom w:val="0"/>
              <w:divBdr>
                <w:top w:val="none" w:sz="0" w:space="0" w:color="auto"/>
                <w:left w:val="none" w:sz="0" w:space="0" w:color="auto"/>
                <w:bottom w:val="none" w:sz="0" w:space="0" w:color="auto"/>
                <w:right w:val="none" w:sz="0" w:space="0" w:color="auto"/>
              </w:divBdr>
            </w:div>
            <w:div w:id="1047146457">
              <w:marLeft w:val="1155"/>
              <w:marRight w:val="0"/>
              <w:marTop w:val="0"/>
              <w:marBottom w:val="0"/>
              <w:divBdr>
                <w:top w:val="none" w:sz="0" w:space="0" w:color="auto"/>
                <w:left w:val="none" w:sz="0" w:space="0" w:color="auto"/>
                <w:bottom w:val="none" w:sz="0" w:space="0" w:color="auto"/>
                <w:right w:val="none" w:sz="0" w:space="0" w:color="auto"/>
              </w:divBdr>
            </w:div>
            <w:div w:id="819887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1026056">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142111">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486337">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452038">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3270">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7885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543">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345371">
      <w:bodyDiv w:val="1"/>
      <w:marLeft w:val="0"/>
      <w:marRight w:val="0"/>
      <w:marTop w:val="0"/>
      <w:marBottom w:val="0"/>
      <w:divBdr>
        <w:top w:val="none" w:sz="0" w:space="0" w:color="auto"/>
        <w:left w:val="none" w:sz="0" w:space="0" w:color="auto"/>
        <w:bottom w:val="none" w:sz="0" w:space="0" w:color="auto"/>
        <w:right w:val="none" w:sz="0" w:space="0" w:color="auto"/>
      </w:divBdr>
    </w:div>
    <w:div w:id="1174370433">
      <w:bodyDiv w:val="1"/>
      <w:marLeft w:val="0"/>
      <w:marRight w:val="0"/>
      <w:marTop w:val="0"/>
      <w:marBottom w:val="0"/>
      <w:divBdr>
        <w:top w:val="none" w:sz="0" w:space="0" w:color="auto"/>
        <w:left w:val="none" w:sz="0" w:space="0" w:color="auto"/>
        <w:bottom w:val="none" w:sz="0" w:space="0" w:color="auto"/>
        <w:right w:val="none" w:sz="0" w:space="0" w:color="auto"/>
      </w:divBdr>
      <w:divsChild>
        <w:div w:id="1945645804">
          <w:marLeft w:val="0"/>
          <w:marRight w:val="0"/>
          <w:marTop w:val="0"/>
          <w:marBottom w:val="0"/>
          <w:divBdr>
            <w:top w:val="none" w:sz="0" w:space="0" w:color="auto"/>
            <w:left w:val="none" w:sz="0" w:space="0" w:color="auto"/>
            <w:bottom w:val="none" w:sz="0" w:space="0" w:color="auto"/>
            <w:right w:val="none" w:sz="0" w:space="0" w:color="auto"/>
          </w:divBdr>
        </w:div>
        <w:div w:id="1613048663">
          <w:marLeft w:val="0"/>
          <w:marRight w:val="0"/>
          <w:marTop w:val="150"/>
          <w:marBottom w:val="0"/>
          <w:divBdr>
            <w:top w:val="none" w:sz="0" w:space="0" w:color="auto"/>
            <w:left w:val="none" w:sz="0" w:space="0" w:color="auto"/>
            <w:bottom w:val="none" w:sz="0" w:space="0" w:color="auto"/>
            <w:right w:val="none" w:sz="0" w:space="0" w:color="auto"/>
          </w:divBdr>
          <w:divsChild>
            <w:div w:id="364135198">
              <w:marLeft w:val="1155"/>
              <w:marRight w:val="0"/>
              <w:marTop w:val="0"/>
              <w:marBottom w:val="0"/>
              <w:divBdr>
                <w:top w:val="none" w:sz="0" w:space="0" w:color="auto"/>
                <w:left w:val="none" w:sz="0" w:space="0" w:color="auto"/>
                <w:bottom w:val="none" w:sz="0" w:space="0" w:color="auto"/>
                <w:right w:val="none" w:sz="0" w:space="0" w:color="auto"/>
              </w:divBdr>
            </w:div>
            <w:div w:id="2067412783">
              <w:marLeft w:val="1155"/>
              <w:marRight w:val="0"/>
              <w:marTop w:val="0"/>
              <w:marBottom w:val="0"/>
              <w:divBdr>
                <w:top w:val="none" w:sz="0" w:space="0" w:color="auto"/>
                <w:left w:val="none" w:sz="0" w:space="0" w:color="auto"/>
                <w:bottom w:val="none" w:sz="0" w:space="0" w:color="auto"/>
                <w:right w:val="none" w:sz="0" w:space="0" w:color="auto"/>
              </w:divBdr>
            </w:div>
            <w:div w:id="5988296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4538229">
      <w:bodyDiv w:val="1"/>
      <w:marLeft w:val="0"/>
      <w:marRight w:val="0"/>
      <w:marTop w:val="0"/>
      <w:marBottom w:val="0"/>
      <w:divBdr>
        <w:top w:val="none" w:sz="0" w:space="0" w:color="auto"/>
        <w:left w:val="none" w:sz="0" w:space="0" w:color="auto"/>
        <w:bottom w:val="none" w:sz="0" w:space="0" w:color="auto"/>
        <w:right w:val="none" w:sz="0" w:space="0" w:color="auto"/>
      </w:divBdr>
    </w:div>
    <w:div w:id="1174759748">
      <w:bodyDiv w:val="1"/>
      <w:marLeft w:val="0"/>
      <w:marRight w:val="0"/>
      <w:marTop w:val="0"/>
      <w:marBottom w:val="0"/>
      <w:divBdr>
        <w:top w:val="none" w:sz="0" w:space="0" w:color="auto"/>
        <w:left w:val="none" w:sz="0" w:space="0" w:color="auto"/>
        <w:bottom w:val="none" w:sz="0" w:space="0" w:color="auto"/>
        <w:right w:val="none" w:sz="0" w:space="0" w:color="auto"/>
      </w:divBdr>
    </w:div>
    <w:div w:id="1174760765">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801382">
      <w:bodyDiv w:val="1"/>
      <w:marLeft w:val="0"/>
      <w:marRight w:val="0"/>
      <w:marTop w:val="0"/>
      <w:marBottom w:val="0"/>
      <w:divBdr>
        <w:top w:val="none" w:sz="0" w:space="0" w:color="auto"/>
        <w:left w:val="none" w:sz="0" w:space="0" w:color="auto"/>
        <w:bottom w:val="none" w:sz="0" w:space="0" w:color="auto"/>
        <w:right w:val="none" w:sz="0" w:space="0" w:color="auto"/>
      </w:divBdr>
    </w:div>
    <w:div w:id="1174807664">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025603">
      <w:bodyDiv w:val="1"/>
      <w:marLeft w:val="0"/>
      <w:marRight w:val="0"/>
      <w:marTop w:val="0"/>
      <w:marBottom w:val="0"/>
      <w:divBdr>
        <w:top w:val="none" w:sz="0" w:space="0" w:color="auto"/>
        <w:left w:val="none" w:sz="0" w:space="0" w:color="auto"/>
        <w:bottom w:val="none" w:sz="0" w:space="0" w:color="auto"/>
        <w:right w:val="none" w:sz="0" w:space="0" w:color="auto"/>
      </w:divBdr>
    </w:div>
    <w:div w:id="1175068574">
      <w:bodyDiv w:val="1"/>
      <w:marLeft w:val="0"/>
      <w:marRight w:val="0"/>
      <w:marTop w:val="0"/>
      <w:marBottom w:val="0"/>
      <w:divBdr>
        <w:top w:val="none" w:sz="0" w:space="0" w:color="auto"/>
        <w:left w:val="none" w:sz="0" w:space="0" w:color="auto"/>
        <w:bottom w:val="none" w:sz="0" w:space="0" w:color="auto"/>
        <w:right w:val="none" w:sz="0" w:space="0" w:color="auto"/>
      </w:divBdr>
      <w:divsChild>
        <w:div w:id="1351108192">
          <w:marLeft w:val="0"/>
          <w:marRight w:val="0"/>
          <w:marTop w:val="0"/>
          <w:marBottom w:val="0"/>
          <w:divBdr>
            <w:top w:val="none" w:sz="0" w:space="0" w:color="auto"/>
            <w:left w:val="none" w:sz="0" w:space="0" w:color="auto"/>
            <w:bottom w:val="none" w:sz="0" w:space="0" w:color="auto"/>
            <w:right w:val="none" w:sz="0" w:space="0" w:color="auto"/>
          </w:divBdr>
        </w:div>
        <w:div w:id="649870629">
          <w:marLeft w:val="0"/>
          <w:marRight w:val="0"/>
          <w:marTop w:val="150"/>
          <w:marBottom w:val="0"/>
          <w:divBdr>
            <w:top w:val="none" w:sz="0" w:space="0" w:color="auto"/>
            <w:left w:val="none" w:sz="0" w:space="0" w:color="auto"/>
            <w:bottom w:val="none" w:sz="0" w:space="0" w:color="auto"/>
            <w:right w:val="none" w:sz="0" w:space="0" w:color="auto"/>
          </w:divBdr>
          <w:divsChild>
            <w:div w:id="1015381393">
              <w:marLeft w:val="1155"/>
              <w:marRight w:val="0"/>
              <w:marTop w:val="0"/>
              <w:marBottom w:val="0"/>
              <w:divBdr>
                <w:top w:val="none" w:sz="0" w:space="0" w:color="auto"/>
                <w:left w:val="none" w:sz="0" w:space="0" w:color="auto"/>
                <w:bottom w:val="none" w:sz="0" w:space="0" w:color="auto"/>
                <w:right w:val="none" w:sz="0" w:space="0" w:color="auto"/>
              </w:divBdr>
            </w:div>
            <w:div w:id="1341935190">
              <w:marLeft w:val="1155"/>
              <w:marRight w:val="0"/>
              <w:marTop w:val="0"/>
              <w:marBottom w:val="0"/>
              <w:divBdr>
                <w:top w:val="none" w:sz="0" w:space="0" w:color="auto"/>
                <w:left w:val="none" w:sz="0" w:space="0" w:color="auto"/>
                <w:bottom w:val="none" w:sz="0" w:space="0" w:color="auto"/>
                <w:right w:val="none" w:sz="0" w:space="0" w:color="auto"/>
              </w:divBdr>
            </w:div>
            <w:div w:id="1451783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5147699">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45533">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808470">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114872">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573992">
      <w:bodyDiv w:val="1"/>
      <w:marLeft w:val="0"/>
      <w:marRight w:val="0"/>
      <w:marTop w:val="0"/>
      <w:marBottom w:val="0"/>
      <w:divBdr>
        <w:top w:val="none" w:sz="0" w:space="0" w:color="auto"/>
        <w:left w:val="none" w:sz="0" w:space="0" w:color="auto"/>
        <w:bottom w:val="none" w:sz="0" w:space="0" w:color="auto"/>
        <w:right w:val="none" w:sz="0" w:space="0" w:color="auto"/>
      </w:divBdr>
    </w:div>
    <w:div w:id="1176580819">
      <w:bodyDiv w:val="1"/>
      <w:marLeft w:val="0"/>
      <w:marRight w:val="0"/>
      <w:marTop w:val="0"/>
      <w:marBottom w:val="0"/>
      <w:divBdr>
        <w:top w:val="none" w:sz="0" w:space="0" w:color="auto"/>
        <w:left w:val="none" w:sz="0" w:space="0" w:color="auto"/>
        <w:bottom w:val="none" w:sz="0" w:space="0" w:color="auto"/>
        <w:right w:val="none" w:sz="0" w:space="0" w:color="auto"/>
      </w:divBdr>
      <w:divsChild>
        <w:div w:id="165824277">
          <w:marLeft w:val="0"/>
          <w:marRight w:val="0"/>
          <w:marTop w:val="0"/>
          <w:marBottom w:val="0"/>
          <w:divBdr>
            <w:top w:val="none" w:sz="0" w:space="0" w:color="auto"/>
            <w:left w:val="none" w:sz="0" w:space="0" w:color="auto"/>
            <w:bottom w:val="none" w:sz="0" w:space="0" w:color="auto"/>
            <w:right w:val="none" w:sz="0" w:space="0" w:color="auto"/>
          </w:divBdr>
        </w:div>
        <w:div w:id="121460490">
          <w:marLeft w:val="0"/>
          <w:marRight w:val="0"/>
          <w:marTop w:val="150"/>
          <w:marBottom w:val="0"/>
          <w:divBdr>
            <w:top w:val="none" w:sz="0" w:space="0" w:color="auto"/>
            <w:left w:val="none" w:sz="0" w:space="0" w:color="auto"/>
            <w:bottom w:val="none" w:sz="0" w:space="0" w:color="auto"/>
            <w:right w:val="none" w:sz="0" w:space="0" w:color="auto"/>
          </w:divBdr>
          <w:divsChild>
            <w:div w:id="1765106673">
              <w:marLeft w:val="1155"/>
              <w:marRight w:val="0"/>
              <w:marTop w:val="0"/>
              <w:marBottom w:val="0"/>
              <w:divBdr>
                <w:top w:val="none" w:sz="0" w:space="0" w:color="auto"/>
                <w:left w:val="none" w:sz="0" w:space="0" w:color="auto"/>
                <w:bottom w:val="none" w:sz="0" w:space="0" w:color="auto"/>
                <w:right w:val="none" w:sz="0" w:space="0" w:color="auto"/>
              </w:divBdr>
            </w:div>
            <w:div w:id="864946826">
              <w:marLeft w:val="1155"/>
              <w:marRight w:val="0"/>
              <w:marTop w:val="0"/>
              <w:marBottom w:val="0"/>
              <w:divBdr>
                <w:top w:val="none" w:sz="0" w:space="0" w:color="auto"/>
                <w:left w:val="none" w:sz="0" w:space="0" w:color="auto"/>
                <w:bottom w:val="none" w:sz="0" w:space="0" w:color="auto"/>
                <w:right w:val="none" w:sz="0" w:space="0" w:color="auto"/>
              </w:divBdr>
            </w:div>
            <w:div w:id="1508792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773213">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11588">
      <w:bodyDiv w:val="1"/>
      <w:marLeft w:val="0"/>
      <w:marRight w:val="0"/>
      <w:marTop w:val="0"/>
      <w:marBottom w:val="0"/>
      <w:divBdr>
        <w:top w:val="none" w:sz="0" w:space="0" w:color="auto"/>
        <w:left w:val="none" w:sz="0" w:space="0" w:color="auto"/>
        <w:bottom w:val="none" w:sz="0" w:space="0" w:color="auto"/>
        <w:right w:val="none" w:sz="0" w:space="0" w:color="auto"/>
      </w:divBdr>
    </w:div>
    <w:div w:id="1177118223">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354898">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89676">
      <w:bodyDiv w:val="1"/>
      <w:marLeft w:val="0"/>
      <w:marRight w:val="0"/>
      <w:marTop w:val="0"/>
      <w:marBottom w:val="0"/>
      <w:divBdr>
        <w:top w:val="none" w:sz="0" w:space="0" w:color="auto"/>
        <w:left w:val="none" w:sz="0" w:space="0" w:color="auto"/>
        <w:bottom w:val="none" w:sz="0" w:space="0" w:color="auto"/>
        <w:right w:val="none" w:sz="0" w:space="0" w:color="auto"/>
      </w:divBdr>
      <w:divsChild>
        <w:div w:id="1711371312">
          <w:marLeft w:val="0"/>
          <w:marRight w:val="0"/>
          <w:marTop w:val="0"/>
          <w:marBottom w:val="0"/>
          <w:divBdr>
            <w:top w:val="none" w:sz="0" w:space="0" w:color="auto"/>
            <w:left w:val="none" w:sz="0" w:space="0" w:color="auto"/>
            <w:bottom w:val="none" w:sz="0" w:space="0" w:color="auto"/>
            <w:right w:val="none" w:sz="0" w:space="0" w:color="auto"/>
          </w:divBdr>
        </w:div>
        <w:div w:id="259487827">
          <w:marLeft w:val="0"/>
          <w:marRight w:val="0"/>
          <w:marTop w:val="150"/>
          <w:marBottom w:val="0"/>
          <w:divBdr>
            <w:top w:val="none" w:sz="0" w:space="0" w:color="auto"/>
            <w:left w:val="none" w:sz="0" w:space="0" w:color="auto"/>
            <w:bottom w:val="none" w:sz="0" w:space="0" w:color="auto"/>
            <w:right w:val="none" w:sz="0" w:space="0" w:color="auto"/>
          </w:divBdr>
          <w:divsChild>
            <w:div w:id="1179657859">
              <w:marLeft w:val="1155"/>
              <w:marRight w:val="0"/>
              <w:marTop w:val="0"/>
              <w:marBottom w:val="0"/>
              <w:divBdr>
                <w:top w:val="none" w:sz="0" w:space="0" w:color="auto"/>
                <w:left w:val="none" w:sz="0" w:space="0" w:color="auto"/>
                <w:bottom w:val="none" w:sz="0" w:space="0" w:color="auto"/>
                <w:right w:val="none" w:sz="0" w:space="0" w:color="auto"/>
              </w:divBdr>
            </w:div>
            <w:div w:id="137307116">
              <w:marLeft w:val="1155"/>
              <w:marRight w:val="0"/>
              <w:marTop w:val="0"/>
              <w:marBottom w:val="0"/>
              <w:divBdr>
                <w:top w:val="none" w:sz="0" w:space="0" w:color="auto"/>
                <w:left w:val="none" w:sz="0" w:space="0" w:color="auto"/>
                <w:bottom w:val="none" w:sz="0" w:space="0" w:color="auto"/>
                <w:right w:val="none" w:sz="0" w:space="0" w:color="auto"/>
              </w:divBdr>
            </w:div>
            <w:div w:id="9034937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4818">
      <w:bodyDiv w:val="1"/>
      <w:marLeft w:val="0"/>
      <w:marRight w:val="0"/>
      <w:marTop w:val="0"/>
      <w:marBottom w:val="0"/>
      <w:divBdr>
        <w:top w:val="none" w:sz="0" w:space="0" w:color="auto"/>
        <w:left w:val="none" w:sz="0" w:space="0" w:color="auto"/>
        <w:bottom w:val="none" w:sz="0" w:space="0" w:color="auto"/>
        <w:right w:val="none" w:sz="0" w:space="0" w:color="auto"/>
      </w:divBdr>
      <w:divsChild>
        <w:div w:id="359627778">
          <w:marLeft w:val="0"/>
          <w:marRight w:val="0"/>
          <w:marTop w:val="0"/>
          <w:marBottom w:val="0"/>
          <w:divBdr>
            <w:top w:val="none" w:sz="0" w:space="0" w:color="auto"/>
            <w:left w:val="none" w:sz="0" w:space="0" w:color="auto"/>
            <w:bottom w:val="none" w:sz="0" w:space="0" w:color="auto"/>
            <w:right w:val="none" w:sz="0" w:space="0" w:color="auto"/>
          </w:divBdr>
        </w:div>
        <w:div w:id="122045099">
          <w:marLeft w:val="0"/>
          <w:marRight w:val="0"/>
          <w:marTop w:val="150"/>
          <w:marBottom w:val="0"/>
          <w:divBdr>
            <w:top w:val="none" w:sz="0" w:space="0" w:color="auto"/>
            <w:left w:val="none" w:sz="0" w:space="0" w:color="auto"/>
            <w:bottom w:val="none" w:sz="0" w:space="0" w:color="auto"/>
            <w:right w:val="none" w:sz="0" w:space="0" w:color="auto"/>
          </w:divBdr>
          <w:divsChild>
            <w:div w:id="764032648">
              <w:marLeft w:val="1155"/>
              <w:marRight w:val="0"/>
              <w:marTop w:val="0"/>
              <w:marBottom w:val="0"/>
              <w:divBdr>
                <w:top w:val="none" w:sz="0" w:space="0" w:color="auto"/>
                <w:left w:val="none" w:sz="0" w:space="0" w:color="auto"/>
                <w:bottom w:val="none" w:sz="0" w:space="0" w:color="auto"/>
                <w:right w:val="none" w:sz="0" w:space="0" w:color="auto"/>
              </w:divBdr>
            </w:div>
            <w:div w:id="581642662">
              <w:marLeft w:val="1155"/>
              <w:marRight w:val="0"/>
              <w:marTop w:val="0"/>
              <w:marBottom w:val="0"/>
              <w:divBdr>
                <w:top w:val="none" w:sz="0" w:space="0" w:color="auto"/>
                <w:left w:val="none" w:sz="0" w:space="0" w:color="auto"/>
                <w:bottom w:val="none" w:sz="0" w:space="0" w:color="auto"/>
                <w:right w:val="none" w:sz="0" w:space="0" w:color="auto"/>
              </w:divBdr>
            </w:div>
            <w:div w:id="1793131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770390">
      <w:bodyDiv w:val="1"/>
      <w:marLeft w:val="0"/>
      <w:marRight w:val="0"/>
      <w:marTop w:val="0"/>
      <w:marBottom w:val="0"/>
      <w:divBdr>
        <w:top w:val="none" w:sz="0" w:space="0" w:color="auto"/>
        <w:left w:val="none" w:sz="0" w:space="0" w:color="auto"/>
        <w:bottom w:val="none" w:sz="0" w:space="0" w:color="auto"/>
        <w:right w:val="none" w:sz="0" w:space="0" w:color="auto"/>
      </w:divBdr>
      <w:divsChild>
        <w:div w:id="904417346">
          <w:marLeft w:val="0"/>
          <w:marRight w:val="0"/>
          <w:marTop w:val="0"/>
          <w:marBottom w:val="0"/>
          <w:divBdr>
            <w:top w:val="none" w:sz="0" w:space="0" w:color="auto"/>
            <w:left w:val="none" w:sz="0" w:space="0" w:color="auto"/>
            <w:bottom w:val="none" w:sz="0" w:space="0" w:color="auto"/>
            <w:right w:val="none" w:sz="0" w:space="0" w:color="auto"/>
          </w:divBdr>
        </w:div>
        <w:div w:id="1437599916">
          <w:marLeft w:val="0"/>
          <w:marRight w:val="0"/>
          <w:marTop w:val="150"/>
          <w:marBottom w:val="0"/>
          <w:divBdr>
            <w:top w:val="none" w:sz="0" w:space="0" w:color="auto"/>
            <w:left w:val="none" w:sz="0" w:space="0" w:color="auto"/>
            <w:bottom w:val="none" w:sz="0" w:space="0" w:color="auto"/>
            <w:right w:val="none" w:sz="0" w:space="0" w:color="auto"/>
          </w:divBdr>
          <w:divsChild>
            <w:div w:id="1314138460">
              <w:marLeft w:val="1155"/>
              <w:marRight w:val="0"/>
              <w:marTop w:val="0"/>
              <w:marBottom w:val="0"/>
              <w:divBdr>
                <w:top w:val="none" w:sz="0" w:space="0" w:color="auto"/>
                <w:left w:val="none" w:sz="0" w:space="0" w:color="auto"/>
                <w:bottom w:val="none" w:sz="0" w:space="0" w:color="auto"/>
                <w:right w:val="none" w:sz="0" w:space="0" w:color="auto"/>
              </w:divBdr>
            </w:div>
            <w:div w:id="904680188">
              <w:marLeft w:val="1155"/>
              <w:marRight w:val="0"/>
              <w:marTop w:val="0"/>
              <w:marBottom w:val="0"/>
              <w:divBdr>
                <w:top w:val="none" w:sz="0" w:space="0" w:color="auto"/>
                <w:left w:val="none" w:sz="0" w:space="0" w:color="auto"/>
                <w:bottom w:val="none" w:sz="0" w:space="0" w:color="auto"/>
                <w:right w:val="none" w:sz="0" w:space="0" w:color="auto"/>
              </w:divBdr>
            </w:div>
            <w:div w:id="9775352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7772563">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3919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154707">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276822">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3901">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127106">
      <w:bodyDiv w:val="1"/>
      <w:marLeft w:val="0"/>
      <w:marRight w:val="0"/>
      <w:marTop w:val="0"/>
      <w:marBottom w:val="0"/>
      <w:divBdr>
        <w:top w:val="none" w:sz="0" w:space="0" w:color="auto"/>
        <w:left w:val="none" w:sz="0" w:space="0" w:color="auto"/>
        <w:bottom w:val="none" w:sz="0" w:space="0" w:color="auto"/>
        <w:right w:val="none" w:sz="0" w:space="0" w:color="auto"/>
      </w:divBdr>
    </w:div>
    <w:div w:id="1179151614">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469637">
      <w:bodyDiv w:val="1"/>
      <w:marLeft w:val="0"/>
      <w:marRight w:val="0"/>
      <w:marTop w:val="0"/>
      <w:marBottom w:val="0"/>
      <w:divBdr>
        <w:top w:val="none" w:sz="0" w:space="0" w:color="auto"/>
        <w:left w:val="none" w:sz="0" w:space="0" w:color="auto"/>
        <w:bottom w:val="none" w:sz="0" w:space="0" w:color="auto"/>
        <w:right w:val="none" w:sz="0" w:space="0" w:color="auto"/>
      </w:divBdr>
      <w:divsChild>
        <w:div w:id="1236164341">
          <w:marLeft w:val="0"/>
          <w:marRight w:val="0"/>
          <w:marTop w:val="0"/>
          <w:marBottom w:val="0"/>
          <w:divBdr>
            <w:top w:val="none" w:sz="0" w:space="0" w:color="auto"/>
            <w:left w:val="none" w:sz="0" w:space="0" w:color="auto"/>
            <w:bottom w:val="none" w:sz="0" w:space="0" w:color="auto"/>
            <w:right w:val="none" w:sz="0" w:space="0" w:color="auto"/>
          </w:divBdr>
        </w:div>
        <w:div w:id="1504512746">
          <w:marLeft w:val="0"/>
          <w:marRight w:val="0"/>
          <w:marTop w:val="150"/>
          <w:marBottom w:val="0"/>
          <w:divBdr>
            <w:top w:val="none" w:sz="0" w:space="0" w:color="auto"/>
            <w:left w:val="none" w:sz="0" w:space="0" w:color="auto"/>
            <w:bottom w:val="none" w:sz="0" w:space="0" w:color="auto"/>
            <w:right w:val="none" w:sz="0" w:space="0" w:color="auto"/>
          </w:divBdr>
          <w:divsChild>
            <w:div w:id="920332876">
              <w:marLeft w:val="1155"/>
              <w:marRight w:val="0"/>
              <w:marTop w:val="0"/>
              <w:marBottom w:val="0"/>
              <w:divBdr>
                <w:top w:val="none" w:sz="0" w:space="0" w:color="auto"/>
                <w:left w:val="none" w:sz="0" w:space="0" w:color="auto"/>
                <w:bottom w:val="none" w:sz="0" w:space="0" w:color="auto"/>
                <w:right w:val="none" w:sz="0" w:space="0" w:color="auto"/>
              </w:divBdr>
            </w:div>
            <w:div w:id="672147542">
              <w:marLeft w:val="1155"/>
              <w:marRight w:val="0"/>
              <w:marTop w:val="0"/>
              <w:marBottom w:val="0"/>
              <w:divBdr>
                <w:top w:val="none" w:sz="0" w:space="0" w:color="auto"/>
                <w:left w:val="none" w:sz="0" w:space="0" w:color="auto"/>
                <w:bottom w:val="none" w:sz="0" w:space="0" w:color="auto"/>
                <w:right w:val="none" w:sz="0" w:space="0" w:color="auto"/>
              </w:divBdr>
            </w:div>
            <w:div w:id="2917925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79975720">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508839">
      <w:bodyDiv w:val="1"/>
      <w:marLeft w:val="0"/>
      <w:marRight w:val="0"/>
      <w:marTop w:val="0"/>
      <w:marBottom w:val="0"/>
      <w:divBdr>
        <w:top w:val="none" w:sz="0" w:space="0" w:color="auto"/>
        <w:left w:val="none" w:sz="0" w:space="0" w:color="auto"/>
        <w:bottom w:val="none" w:sz="0" w:space="0" w:color="auto"/>
        <w:right w:val="none" w:sz="0" w:space="0" w:color="auto"/>
      </w:divBdr>
      <w:divsChild>
        <w:div w:id="1276865825">
          <w:marLeft w:val="0"/>
          <w:marRight w:val="0"/>
          <w:marTop w:val="0"/>
          <w:marBottom w:val="0"/>
          <w:divBdr>
            <w:top w:val="none" w:sz="0" w:space="0" w:color="auto"/>
            <w:left w:val="none" w:sz="0" w:space="0" w:color="auto"/>
            <w:bottom w:val="none" w:sz="0" w:space="0" w:color="auto"/>
            <w:right w:val="none" w:sz="0" w:space="0" w:color="auto"/>
          </w:divBdr>
        </w:div>
        <w:div w:id="1632586736">
          <w:marLeft w:val="0"/>
          <w:marRight w:val="0"/>
          <w:marTop w:val="150"/>
          <w:marBottom w:val="0"/>
          <w:divBdr>
            <w:top w:val="none" w:sz="0" w:space="0" w:color="auto"/>
            <w:left w:val="none" w:sz="0" w:space="0" w:color="auto"/>
            <w:bottom w:val="none" w:sz="0" w:space="0" w:color="auto"/>
            <w:right w:val="none" w:sz="0" w:space="0" w:color="auto"/>
          </w:divBdr>
          <w:divsChild>
            <w:div w:id="1987853298">
              <w:marLeft w:val="1155"/>
              <w:marRight w:val="0"/>
              <w:marTop w:val="0"/>
              <w:marBottom w:val="0"/>
              <w:divBdr>
                <w:top w:val="none" w:sz="0" w:space="0" w:color="auto"/>
                <w:left w:val="none" w:sz="0" w:space="0" w:color="auto"/>
                <w:bottom w:val="none" w:sz="0" w:space="0" w:color="auto"/>
                <w:right w:val="none" w:sz="0" w:space="0" w:color="auto"/>
              </w:divBdr>
            </w:div>
            <w:div w:id="1468548238">
              <w:marLeft w:val="1155"/>
              <w:marRight w:val="0"/>
              <w:marTop w:val="0"/>
              <w:marBottom w:val="0"/>
              <w:divBdr>
                <w:top w:val="none" w:sz="0" w:space="0" w:color="auto"/>
                <w:left w:val="none" w:sz="0" w:space="0" w:color="auto"/>
                <w:bottom w:val="none" w:sz="0" w:space="0" w:color="auto"/>
                <w:right w:val="none" w:sz="0" w:space="0" w:color="auto"/>
              </w:divBdr>
            </w:div>
            <w:div w:id="457843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0654560">
      <w:bodyDiv w:val="1"/>
      <w:marLeft w:val="0"/>
      <w:marRight w:val="0"/>
      <w:marTop w:val="0"/>
      <w:marBottom w:val="0"/>
      <w:divBdr>
        <w:top w:val="none" w:sz="0" w:space="0" w:color="auto"/>
        <w:left w:val="none" w:sz="0" w:space="0" w:color="auto"/>
        <w:bottom w:val="none" w:sz="0" w:space="0" w:color="auto"/>
        <w:right w:val="none" w:sz="0" w:space="0" w:color="auto"/>
      </w:divBdr>
    </w:div>
    <w:div w:id="1180705713">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0973330">
      <w:bodyDiv w:val="1"/>
      <w:marLeft w:val="0"/>
      <w:marRight w:val="0"/>
      <w:marTop w:val="0"/>
      <w:marBottom w:val="0"/>
      <w:divBdr>
        <w:top w:val="none" w:sz="0" w:space="0" w:color="auto"/>
        <w:left w:val="none" w:sz="0" w:space="0" w:color="auto"/>
        <w:bottom w:val="none" w:sz="0" w:space="0" w:color="auto"/>
        <w:right w:val="none" w:sz="0" w:space="0" w:color="auto"/>
      </w:divBdr>
    </w:div>
    <w:div w:id="1181240240">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12018">
      <w:bodyDiv w:val="1"/>
      <w:marLeft w:val="0"/>
      <w:marRight w:val="0"/>
      <w:marTop w:val="0"/>
      <w:marBottom w:val="0"/>
      <w:divBdr>
        <w:top w:val="none" w:sz="0" w:space="0" w:color="auto"/>
        <w:left w:val="none" w:sz="0" w:space="0" w:color="auto"/>
        <w:bottom w:val="none" w:sz="0" w:space="0" w:color="auto"/>
        <w:right w:val="none" w:sz="0" w:space="0" w:color="auto"/>
      </w:divBdr>
    </w:div>
    <w:div w:id="1181352600">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03442">
      <w:bodyDiv w:val="1"/>
      <w:marLeft w:val="0"/>
      <w:marRight w:val="0"/>
      <w:marTop w:val="0"/>
      <w:marBottom w:val="0"/>
      <w:divBdr>
        <w:top w:val="none" w:sz="0" w:space="0" w:color="auto"/>
        <w:left w:val="none" w:sz="0" w:space="0" w:color="auto"/>
        <w:bottom w:val="none" w:sz="0" w:space="0" w:color="auto"/>
        <w:right w:val="none" w:sz="0" w:space="0" w:color="auto"/>
      </w:divBdr>
      <w:divsChild>
        <w:div w:id="522479717">
          <w:marLeft w:val="0"/>
          <w:marRight w:val="0"/>
          <w:marTop w:val="0"/>
          <w:marBottom w:val="0"/>
          <w:divBdr>
            <w:top w:val="none" w:sz="0" w:space="0" w:color="auto"/>
            <w:left w:val="none" w:sz="0" w:space="0" w:color="auto"/>
            <w:bottom w:val="none" w:sz="0" w:space="0" w:color="auto"/>
            <w:right w:val="none" w:sz="0" w:space="0" w:color="auto"/>
          </w:divBdr>
        </w:div>
        <w:div w:id="1156067376">
          <w:marLeft w:val="0"/>
          <w:marRight w:val="0"/>
          <w:marTop w:val="150"/>
          <w:marBottom w:val="0"/>
          <w:divBdr>
            <w:top w:val="none" w:sz="0" w:space="0" w:color="auto"/>
            <w:left w:val="none" w:sz="0" w:space="0" w:color="auto"/>
            <w:bottom w:val="none" w:sz="0" w:space="0" w:color="auto"/>
            <w:right w:val="none" w:sz="0" w:space="0" w:color="auto"/>
          </w:divBdr>
          <w:divsChild>
            <w:div w:id="1178806752">
              <w:marLeft w:val="1155"/>
              <w:marRight w:val="0"/>
              <w:marTop w:val="0"/>
              <w:marBottom w:val="0"/>
              <w:divBdr>
                <w:top w:val="none" w:sz="0" w:space="0" w:color="auto"/>
                <w:left w:val="none" w:sz="0" w:space="0" w:color="auto"/>
                <w:bottom w:val="none" w:sz="0" w:space="0" w:color="auto"/>
                <w:right w:val="none" w:sz="0" w:space="0" w:color="auto"/>
              </w:divBdr>
            </w:div>
            <w:div w:id="384644741">
              <w:marLeft w:val="1155"/>
              <w:marRight w:val="0"/>
              <w:marTop w:val="0"/>
              <w:marBottom w:val="0"/>
              <w:divBdr>
                <w:top w:val="none" w:sz="0" w:space="0" w:color="auto"/>
                <w:left w:val="none" w:sz="0" w:space="0" w:color="auto"/>
                <w:bottom w:val="none" w:sz="0" w:space="0" w:color="auto"/>
                <w:right w:val="none" w:sz="0" w:space="0" w:color="auto"/>
              </w:divBdr>
            </w:div>
            <w:div w:id="3515405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352101">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28526">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3256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3804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173355">
      <w:bodyDiv w:val="1"/>
      <w:marLeft w:val="0"/>
      <w:marRight w:val="0"/>
      <w:marTop w:val="0"/>
      <w:marBottom w:val="0"/>
      <w:divBdr>
        <w:top w:val="none" w:sz="0" w:space="0" w:color="auto"/>
        <w:left w:val="none" w:sz="0" w:space="0" w:color="auto"/>
        <w:bottom w:val="none" w:sz="0" w:space="0" w:color="auto"/>
        <w:right w:val="none" w:sz="0" w:space="0" w:color="auto"/>
      </w:divBdr>
      <w:divsChild>
        <w:div w:id="1107849919">
          <w:marLeft w:val="0"/>
          <w:marRight w:val="0"/>
          <w:marTop w:val="0"/>
          <w:marBottom w:val="0"/>
          <w:divBdr>
            <w:top w:val="none" w:sz="0" w:space="0" w:color="auto"/>
            <w:left w:val="none" w:sz="0" w:space="0" w:color="auto"/>
            <w:bottom w:val="none" w:sz="0" w:space="0" w:color="auto"/>
            <w:right w:val="none" w:sz="0" w:space="0" w:color="auto"/>
          </w:divBdr>
        </w:div>
        <w:div w:id="761611561">
          <w:marLeft w:val="0"/>
          <w:marRight w:val="0"/>
          <w:marTop w:val="150"/>
          <w:marBottom w:val="0"/>
          <w:divBdr>
            <w:top w:val="none" w:sz="0" w:space="0" w:color="auto"/>
            <w:left w:val="none" w:sz="0" w:space="0" w:color="auto"/>
            <w:bottom w:val="none" w:sz="0" w:space="0" w:color="auto"/>
            <w:right w:val="none" w:sz="0" w:space="0" w:color="auto"/>
          </w:divBdr>
          <w:divsChild>
            <w:div w:id="1712925835">
              <w:marLeft w:val="1155"/>
              <w:marRight w:val="0"/>
              <w:marTop w:val="0"/>
              <w:marBottom w:val="0"/>
              <w:divBdr>
                <w:top w:val="none" w:sz="0" w:space="0" w:color="auto"/>
                <w:left w:val="none" w:sz="0" w:space="0" w:color="auto"/>
                <w:bottom w:val="none" w:sz="0" w:space="0" w:color="auto"/>
                <w:right w:val="none" w:sz="0" w:space="0" w:color="auto"/>
              </w:divBdr>
            </w:div>
            <w:div w:id="1460610946">
              <w:marLeft w:val="1155"/>
              <w:marRight w:val="0"/>
              <w:marTop w:val="0"/>
              <w:marBottom w:val="0"/>
              <w:divBdr>
                <w:top w:val="none" w:sz="0" w:space="0" w:color="auto"/>
                <w:left w:val="none" w:sz="0" w:space="0" w:color="auto"/>
                <w:bottom w:val="none" w:sz="0" w:space="0" w:color="auto"/>
                <w:right w:val="none" w:sz="0" w:space="0" w:color="auto"/>
              </w:divBdr>
            </w:div>
            <w:div w:id="74661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364741">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486687">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481173">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25553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51381">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796582">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061942">
      <w:bodyDiv w:val="1"/>
      <w:marLeft w:val="0"/>
      <w:marRight w:val="0"/>
      <w:marTop w:val="0"/>
      <w:marBottom w:val="0"/>
      <w:divBdr>
        <w:top w:val="none" w:sz="0" w:space="0" w:color="auto"/>
        <w:left w:val="none" w:sz="0" w:space="0" w:color="auto"/>
        <w:bottom w:val="none" w:sz="0" w:space="0" w:color="auto"/>
        <w:right w:val="none" w:sz="0" w:space="0" w:color="auto"/>
      </w:divBdr>
    </w:div>
    <w:div w:id="1188107386">
      <w:bodyDiv w:val="1"/>
      <w:marLeft w:val="0"/>
      <w:marRight w:val="0"/>
      <w:marTop w:val="0"/>
      <w:marBottom w:val="0"/>
      <w:divBdr>
        <w:top w:val="none" w:sz="0" w:space="0" w:color="auto"/>
        <w:left w:val="none" w:sz="0" w:space="0" w:color="auto"/>
        <w:bottom w:val="none" w:sz="0" w:space="0" w:color="auto"/>
        <w:right w:val="none" w:sz="0" w:space="0" w:color="auto"/>
      </w:divBdr>
    </w:div>
    <w:div w:id="1188177377">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720209">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027204">
      <w:bodyDiv w:val="1"/>
      <w:marLeft w:val="0"/>
      <w:marRight w:val="0"/>
      <w:marTop w:val="0"/>
      <w:marBottom w:val="0"/>
      <w:divBdr>
        <w:top w:val="none" w:sz="0" w:space="0" w:color="auto"/>
        <w:left w:val="none" w:sz="0" w:space="0" w:color="auto"/>
        <w:bottom w:val="none" w:sz="0" w:space="0" w:color="auto"/>
        <w:right w:val="none" w:sz="0" w:space="0" w:color="auto"/>
      </w:divBdr>
      <w:divsChild>
        <w:div w:id="1825973481">
          <w:marLeft w:val="0"/>
          <w:marRight w:val="0"/>
          <w:marTop w:val="0"/>
          <w:marBottom w:val="0"/>
          <w:divBdr>
            <w:top w:val="none" w:sz="0" w:space="0" w:color="auto"/>
            <w:left w:val="none" w:sz="0" w:space="0" w:color="auto"/>
            <w:bottom w:val="none" w:sz="0" w:space="0" w:color="auto"/>
            <w:right w:val="none" w:sz="0" w:space="0" w:color="auto"/>
          </w:divBdr>
        </w:div>
        <w:div w:id="1349258459">
          <w:marLeft w:val="0"/>
          <w:marRight w:val="0"/>
          <w:marTop w:val="150"/>
          <w:marBottom w:val="0"/>
          <w:divBdr>
            <w:top w:val="none" w:sz="0" w:space="0" w:color="auto"/>
            <w:left w:val="none" w:sz="0" w:space="0" w:color="auto"/>
            <w:bottom w:val="none" w:sz="0" w:space="0" w:color="auto"/>
            <w:right w:val="none" w:sz="0" w:space="0" w:color="auto"/>
          </w:divBdr>
          <w:divsChild>
            <w:div w:id="165480725">
              <w:marLeft w:val="1155"/>
              <w:marRight w:val="0"/>
              <w:marTop w:val="0"/>
              <w:marBottom w:val="0"/>
              <w:divBdr>
                <w:top w:val="none" w:sz="0" w:space="0" w:color="auto"/>
                <w:left w:val="none" w:sz="0" w:space="0" w:color="auto"/>
                <w:bottom w:val="none" w:sz="0" w:space="0" w:color="auto"/>
                <w:right w:val="none" w:sz="0" w:space="0" w:color="auto"/>
              </w:divBdr>
            </w:div>
            <w:div w:id="2065445114">
              <w:marLeft w:val="1155"/>
              <w:marRight w:val="0"/>
              <w:marTop w:val="0"/>
              <w:marBottom w:val="0"/>
              <w:divBdr>
                <w:top w:val="none" w:sz="0" w:space="0" w:color="auto"/>
                <w:left w:val="none" w:sz="0" w:space="0" w:color="auto"/>
                <w:bottom w:val="none" w:sz="0" w:space="0" w:color="auto"/>
                <w:right w:val="none" w:sz="0" w:space="0" w:color="auto"/>
              </w:divBdr>
            </w:div>
            <w:div w:id="21194463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223667">
      <w:bodyDiv w:val="1"/>
      <w:marLeft w:val="0"/>
      <w:marRight w:val="0"/>
      <w:marTop w:val="0"/>
      <w:marBottom w:val="0"/>
      <w:divBdr>
        <w:top w:val="none" w:sz="0" w:space="0" w:color="auto"/>
        <w:left w:val="none" w:sz="0" w:space="0" w:color="auto"/>
        <w:bottom w:val="none" w:sz="0" w:space="0" w:color="auto"/>
        <w:right w:val="none" w:sz="0" w:space="0" w:color="auto"/>
      </w:divBdr>
      <w:divsChild>
        <w:div w:id="1406150569">
          <w:marLeft w:val="0"/>
          <w:marRight w:val="0"/>
          <w:marTop w:val="0"/>
          <w:marBottom w:val="0"/>
          <w:divBdr>
            <w:top w:val="none" w:sz="0" w:space="0" w:color="auto"/>
            <w:left w:val="none" w:sz="0" w:space="0" w:color="auto"/>
            <w:bottom w:val="none" w:sz="0" w:space="0" w:color="auto"/>
            <w:right w:val="none" w:sz="0" w:space="0" w:color="auto"/>
          </w:divBdr>
        </w:div>
        <w:div w:id="23799522">
          <w:marLeft w:val="0"/>
          <w:marRight w:val="0"/>
          <w:marTop w:val="150"/>
          <w:marBottom w:val="0"/>
          <w:divBdr>
            <w:top w:val="none" w:sz="0" w:space="0" w:color="auto"/>
            <w:left w:val="none" w:sz="0" w:space="0" w:color="auto"/>
            <w:bottom w:val="none" w:sz="0" w:space="0" w:color="auto"/>
            <w:right w:val="none" w:sz="0" w:space="0" w:color="auto"/>
          </w:divBdr>
          <w:divsChild>
            <w:div w:id="698773217">
              <w:marLeft w:val="1155"/>
              <w:marRight w:val="0"/>
              <w:marTop w:val="0"/>
              <w:marBottom w:val="0"/>
              <w:divBdr>
                <w:top w:val="none" w:sz="0" w:space="0" w:color="auto"/>
                <w:left w:val="none" w:sz="0" w:space="0" w:color="auto"/>
                <w:bottom w:val="none" w:sz="0" w:space="0" w:color="auto"/>
                <w:right w:val="none" w:sz="0" w:space="0" w:color="auto"/>
              </w:divBdr>
            </w:div>
            <w:div w:id="1193346450">
              <w:marLeft w:val="1155"/>
              <w:marRight w:val="0"/>
              <w:marTop w:val="0"/>
              <w:marBottom w:val="0"/>
              <w:divBdr>
                <w:top w:val="none" w:sz="0" w:space="0" w:color="auto"/>
                <w:left w:val="none" w:sz="0" w:space="0" w:color="auto"/>
                <w:bottom w:val="none" w:sz="0" w:space="0" w:color="auto"/>
                <w:right w:val="none" w:sz="0" w:space="0" w:color="auto"/>
              </w:divBdr>
            </w:div>
            <w:div w:id="963462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417222">
      <w:bodyDiv w:val="1"/>
      <w:marLeft w:val="0"/>
      <w:marRight w:val="0"/>
      <w:marTop w:val="0"/>
      <w:marBottom w:val="0"/>
      <w:divBdr>
        <w:top w:val="none" w:sz="0" w:space="0" w:color="auto"/>
        <w:left w:val="none" w:sz="0" w:space="0" w:color="auto"/>
        <w:bottom w:val="none" w:sz="0" w:space="0" w:color="auto"/>
        <w:right w:val="none" w:sz="0" w:space="0" w:color="auto"/>
      </w:divBdr>
    </w:div>
    <w:div w:id="1189636048">
      <w:bodyDiv w:val="1"/>
      <w:marLeft w:val="0"/>
      <w:marRight w:val="0"/>
      <w:marTop w:val="0"/>
      <w:marBottom w:val="0"/>
      <w:divBdr>
        <w:top w:val="none" w:sz="0" w:space="0" w:color="auto"/>
        <w:left w:val="none" w:sz="0" w:space="0" w:color="auto"/>
        <w:bottom w:val="none" w:sz="0" w:space="0" w:color="auto"/>
        <w:right w:val="none" w:sz="0" w:space="0" w:color="auto"/>
      </w:divBdr>
    </w:div>
    <w:div w:id="1189684072">
      <w:bodyDiv w:val="1"/>
      <w:marLeft w:val="0"/>
      <w:marRight w:val="0"/>
      <w:marTop w:val="0"/>
      <w:marBottom w:val="0"/>
      <w:divBdr>
        <w:top w:val="none" w:sz="0" w:space="0" w:color="auto"/>
        <w:left w:val="none" w:sz="0" w:space="0" w:color="auto"/>
        <w:bottom w:val="none" w:sz="0" w:space="0" w:color="auto"/>
        <w:right w:val="none" w:sz="0" w:space="0" w:color="auto"/>
      </w:divBdr>
      <w:divsChild>
        <w:div w:id="688147257">
          <w:marLeft w:val="0"/>
          <w:marRight w:val="0"/>
          <w:marTop w:val="0"/>
          <w:marBottom w:val="0"/>
          <w:divBdr>
            <w:top w:val="none" w:sz="0" w:space="0" w:color="auto"/>
            <w:left w:val="none" w:sz="0" w:space="0" w:color="auto"/>
            <w:bottom w:val="none" w:sz="0" w:space="0" w:color="auto"/>
            <w:right w:val="none" w:sz="0" w:space="0" w:color="auto"/>
          </w:divBdr>
        </w:div>
        <w:div w:id="1029990159">
          <w:marLeft w:val="0"/>
          <w:marRight w:val="0"/>
          <w:marTop w:val="150"/>
          <w:marBottom w:val="0"/>
          <w:divBdr>
            <w:top w:val="none" w:sz="0" w:space="0" w:color="auto"/>
            <w:left w:val="none" w:sz="0" w:space="0" w:color="auto"/>
            <w:bottom w:val="none" w:sz="0" w:space="0" w:color="auto"/>
            <w:right w:val="none" w:sz="0" w:space="0" w:color="auto"/>
          </w:divBdr>
          <w:divsChild>
            <w:div w:id="1250042130">
              <w:marLeft w:val="1155"/>
              <w:marRight w:val="0"/>
              <w:marTop w:val="0"/>
              <w:marBottom w:val="0"/>
              <w:divBdr>
                <w:top w:val="none" w:sz="0" w:space="0" w:color="auto"/>
                <w:left w:val="none" w:sz="0" w:space="0" w:color="auto"/>
                <w:bottom w:val="none" w:sz="0" w:space="0" w:color="auto"/>
                <w:right w:val="none" w:sz="0" w:space="0" w:color="auto"/>
              </w:divBdr>
            </w:div>
            <w:div w:id="953560755">
              <w:marLeft w:val="1155"/>
              <w:marRight w:val="0"/>
              <w:marTop w:val="0"/>
              <w:marBottom w:val="0"/>
              <w:divBdr>
                <w:top w:val="none" w:sz="0" w:space="0" w:color="auto"/>
                <w:left w:val="none" w:sz="0" w:space="0" w:color="auto"/>
                <w:bottom w:val="none" w:sz="0" w:space="0" w:color="auto"/>
                <w:right w:val="none" w:sz="0" w:space="0" w:color="auto"/>
              </w:divBdr>
            </w:div>
            <w:div w:id="766924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4135">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295108">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79473">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0877741">
      <w:bodyDiv w:val="1"/>
      <w:marLeft w:val="0"/>
      <w:marRight w:val="0"/>
      <w:marTop w:val="0"/>
      <w:marBottom w:val="0"/>
      <w:divBdr>
        <w:top w:val="none" w:sz="0" w:space="0" w:color="auto"/>
        <w:left w:val="none" w:sz="0" w:space="0" w:color="auto"/>
        <w:bottom w:val="none" w:sz="0" w:space="0" w:color="auto"/>
        <w:right w:val="none" w:sz="0" w:space="0" w:color="auto"/>
      </w:divBdr>
    </w:div>
    <w:div w:id="1190878186">
      <w:bodyDiv w:val="1"/>
      <w:marLeft w:val="0"/>
      <w:marRight w:val="0"/>
      <w:marTop w:val="0"/>
      <w:marBottom w:val="0"/>
      <w:divBdr>
        <w:top w:val="none" w:sz="0" w:space="0" w:color="auto"/>
        <w:left w:val="none" w:sz="0" w:space="0" w:color="auto"/>
        <w:bottom w:val="none" w:sz="0" w:space="0" w:color="auto"/>
        <w:right w:val="none" w:sz="0" w:space="0" w:color="auto"/>
      </w:divBdr>
    </w:div>
    <w:div w:id="1190990151">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140048">
      <w:bodyDiv w:val="1"/>
      <w:marLeft w:val="0"/>
      <w:marRight w:val="0"/>
      <w:marTop w:val="0"/>
      <w:marBottom w:val="0"/>
      <w:divBdr>
        <w:top w:val="none" w:sz="0" w:space="0" w:color="auto"/>
        <w:left w:val="none" w:sz="0" w:space="0" w:color="auto"/>
        <w:bottom w:val="none" w:sz="0" w:space="0" w:color="auto"/>
        <w:right w:val="none" w:sz="0" w:space="0" w:color="auto"/>
      </w:divBdr>
    </w:div>
    <w:div w:id="1191264411">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338189">
      <w:bodyDiv w:val="1"/>
      <w:marLeft w:val="0"/>
      <w:marRight w:val="0"/>
      <w:marTop w:val="0"/>
      <w:marBottom w:val="0"/>
      <w:divBdr>
        <w:top w:val="none" w:sz="0" w:space="0" w:color="auto"/>
        <w:left w:val="none" w:sz="0" w:space="0" w:color="auto"/>
        <w:bottom w:val="none" w:sz="0" w:space="0" w:color="auto"/>
        <w:right w:val="none" w:sz="0" w:space="0" w:color="auto"/>
      </w:divBdr>
      <w:divsChild>
        <w:div w:id="2026206284">
          <w:marLeft w:val="0"/>
          <w:marRight w:val="0"/>
          <w:marTop w:val="0"/>
          <w:marBottom w:val="0"/>
          <w:divBdr>
            <w:top w:val="none" w:sz="0" w:space="0" w:color="auto"/>
            <w:left w:val="none" w:sz="0" w:space="0" w:color="auto"/>
            <w:bottom w:val="none" w:sz="0" w:space="0" w:color="auto"/>
            <w:right w:val="none" w:sz="0" w:space="0" w:color="auto"/>
          </w:divBdr>
        </w:div>
        <w:div w:id="1183473692">
          <w:marLeft w:val="0"/>
          <w:marRight w:val="0"/>
          <w:marTop w:val="150"/>
          <w:marBottom w:val="0"/>
          <w:divBdr>
            <w:top w:val="none" w:sz="0" w:space="0" w:color="auto"/>
            <w:left w:val="none" w:sz="0" w:space="0" w:color="auto"/>
            <w:bottom w:val="none" w:sz="0" w:space="0" w:color="auto"/>
            <w:right w:val="none" w:sz="0" w:space="0" w:color="auto"/>
          </w:divBdr>
          <w:divsChild>
            <w:div w:id="1283881994">
              <w:marLeft w:val="1155"/>
              <w:marRight w:val="0"/>
              <w:marTop w:val="0"/>
              <w:marBottom w:val="0"/>
              <w:divBdr>
                <w:top w:val="none" w:sz="0" w:space="0" w:color="auto"/>
                <w:left w:val="none" w:sz="0" w:space="0" w:color="auto"/>
                <w:bottom w:val="none" w:sz="0" w:space="0" w:color="auto"/>
                <w:right w:val="none" w:sz="0" w:space="0" w:color="auto"/>
              </w:divBdr>
            </w:div>
            <w:div w:id="1075859523">
              <w:marLeft w:val="1155"/>
              <w:marRight w:val="0"/>
              <w:marTop w:val="0"/>
              <w:marBottom w:val="0"/>
              <w:divBdr>
                <w:top w:val="none" w:sz="0" w:space="0" w:color="auto"/>
                <w:left w:val="none" w:sz="0" w:space="0" w:color="auto"/>
                <w:bottom w:val="none" w:sz="0" w:space="0" w:color="auto"/>
                <w:right w:val="none" w:sz="0" w:space="0" w:color="auto"/>
              </w:divBdr>
            </w:div>
            <w:div w:id="8699567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382646">
      <w:bodyDiv w:val="1"/>
      <w:marLeft w:val="0"/>
      <w:marRight w:val="0"/>
      <w:marTop w:val="0"/>
      <w:marBottom w:val="0"/>
      <w:divBdr>
        <w:top w:val="none" w:sz="0" w:space="0" w:color="auto"/>
        <w:left w:val="none" w:sz="0" w:space="0" w:color="auto"/>
        <w:bottom w:val="none" w:sz="0" w:space="0" w:color="auto"/>
        <w:right w:val="none" w:sz="0" w:space="0" w:color="auto"/>
      </w:divBdr>
      <w:divsChild>
        <w:div w:id="917373150">
          <w:marLeft w:val="0"/>
          <w:marRight w:val="0"/>
          <w:marTop w:val="0"/>
          <w:marBottom w:val="0"/>
          <w:divBdr>
            <w:top w:val="none" w:sz="0" w:space="0" w:color="auto"/>
            <w:left w:val="none" w:sz="0" w:space="0" w:color="auto"/>
            <w:bottom w:val="none" w:sz="0" w:space="0" w:color="auto"/>
            <w:right w:val="none" w:sz="0" w:space="0" w:color="auto"/>
          </w:divBdr>
        </w:div>
        <w:div w:id="250772641">
          <w:marLeft w:val="0"/>
          <w:marRight w:val="0"/>
          <w:marTop w:val="150"/>
          <w:marBottom w:val="0"/>
          <w:divBdr>
            <w:top w:val="none" w:sz="0" w:space="0" w:color="auto"/>
            <w:left w:val="none" w:sz="0" w:space="0" w:color="auto"/>
            <w:bottom w:val="none" w:sz="0" w:space="0" w:color="auto"/>
            <w:right w:val="none" w:sz="0" w:space="0" w:color="auto"/>
          </w:divBdr>
          <w:divsChild>
            <w:div w:id="48115041">
              <w:marLeft w:val="1155"/>
              <w:marRight w:val="0"/>
              <w:marTop w:val="0"/>
              <w:marBottom w:val="0"/>
              <w:divBdr>
                <w:top w:val="none" w:sz="0" w:space="0" w:color="auto"/>
                <w:left w:val="none" w:sz="0" w:space="0" w:color="auto"/>
                <w:bottom w:val="none" w:sz="0" w:space="0" w:color="auto"/>
                <w:right w:val="none" w:sz="0" w:space="0" w:color="auto"/>
              </w:divBdr>
            </w:div>
            <w:div w:id="498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1990828">
      <w:bodyDiv w:val="1"/>
      <w:marLeft w:val="0"/>
      <w:marRight w:val="0"/>
      <w:marTop w:val="0"/>
      <w:marBottom w:val="0"/>
      <w:divBdr>
        <w:top w:val="none" w:sz="0" w:space="0" w:color="auto"/>
        <w:left w:val="none" w:sz="0" w:space="0" w:color="auto"/>
        <w:bottom w:val="none" w:sz="0" w:space="0" w:color="auto"/>
        <w:right w:val="none" w:sz="0" w:space="0" w:color="auto"/>
      </w:divBdr>
    </w:div>
    <w:div w:id="1192114538">
      <w:bodyDiv w:val="1"/>
      <w:marLeft w:val="0"/>
      <w:marRight w:val="0"/>
      <w:marTop w:val="0"/>
      <w:marBottom w:val="0"/>
      <w:divBdr>
        <w:top w:val="none" w:sz="0" w:space="0" w:color="auto"/>
        <w:left w:val="none" w:sz="0" w:space="0" w:color="auto"/>
        <w:bottom w:val="none" w:sz="0" w:space="0" w:color="auto"/>
        <w:right w:val="none" w:sz="0" w:space="0" w:color="auto"/>
      </w:divBdr>
      <w:divsChild>
        <w:div w:id="1344896624">
          <w:marLeft w:val="0"/>
          <w:marRight w:val="0"/>
          <w:marTop w:val="0"/>
          <w:marBottom w:val="0"/>
          <w:divBdr>
            <w:top w:val="none" w:sz="0" w:space="0" w:color="auto"/>
            <w:left w:val="none" w:sz="0" w:space="0" w:color="auto"/>
            <w:bottom w:val="none" w:sz="0" w:space="0" w:color="auto"/>
            <w:right w:val="none" w:sz="0" w:space="0" w:color="auto"/>
          </w:divBdr>
        </w:div>
        <w:div w:id="851332834">
          <w:marLeft w:val="0"/>
          <w:marRight w:val="0"/>
          <w:marTop w:val="150"/>
          <w:marBottom w:val="0"/>
          <w:divBdr>
            <w:top w:val="none" w:sz="0" w:space="0" w:color="auto"/>
            <w:left w:val="none" w:sz="0" w:space="0" w:color="auto"/>
            <w:bottom w:val="none" w:sz="0" w:space="0" w:color="auto"/>
            <w:right w:val="none" w:sz="0" w:space="0" w:color="auto"/>
          </w:divBdr>
          <w:divsChild>
            <w:div w:id="618533451">
              <w:marLeft w:val="1155"/>
              <w:marRight w:val="0"/>
              <w:marTop w:val="0"/>
              <w:marBottom w:val="0"/>
              <w:divBdr>
                <w:top w:val="none" w:sz="0" w:space="0" w:color="auto"/>
                <w:left w:val="none" w:sz="0" w:space="0" w:color="auto"/>
                <w:bottom w:val="none" w:sz="0" w:space="0" w:color="auto"/>
                <w:right w:val="none" w:sz="0" w:space="0" w:color="auto"/>
              </w:divBdr>
            </w:div>
            <w:div w:id="13138760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26292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8612">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568785">
      <w:bodyDiv w:val="1"/>
      <w:marLeft w:val="0"/>
      <w:marRight w:val="0"/>
      <w:marTop w:val="0"/>
      <w:marBottom w:val="0"/>
      <w:divBdr>
        <w:top w:val="none" w:sz="0" w:space="0" w:color="auto"/>
        <w:left w:val="none" w:sz="0" w:space="0" w:color="auto"/>
        <w:bottom w:val="none" w:sz="0" w:space="0" w:color="auto"/>
        <w:right w:val="none" w:sz="0" w:space="0" w:color="auto"/>
      </w:divBdr>
      <w:divsChild>
        <w:div w:id="1309627109">
          <w:marLeft w:val="0"/>
          <w:marRight w:val="0"/>
          <w:marTop w:val="0"/>
          <w:marBottom w:val="0"/>
          <w:divBdr>
            <w:top w:val="none" w:sz="0" w:space="0" w:color="auto"/>
            <w:left w:val="none" w:sz="0" w:space="0" w:color="auto"/>
            <w:bottom w:val="none" w:sz="0" w:space="0" w:color="auto"/>
            <w:right w:val="none" w:sz="0" w:space="0" w:color="auto"/>
          </w:divBdr>
        </w:div>
        <w:div w:id="831262326">
          <w:marLeft w:val="0"/>
          <w:marRight w:val="0"/>
          <w:marTop w:val="150"/>
          <w:marBottom w:val="0"/>
          <w:divBdr>
            <w:top w:val="none" w:sz="0" w:space="0" w:color="auto"/>
            <w:left w:val="none" w:sz="0" w:space="0" w:color="auto"/>
            <w:bottom w:val="none" w:sz="0" w:space="0" w:color="auto"/>
            <w:right w:val="none" w:sz="0" w:space="0" w:color="auto"/>
          </w:divBdr>
          <w:divsChild>
            <w:div w:id="215970984">
              <w:marLeft w:val="1155"/>
              <w:marRight w:val="0"/>
              <w:marTop w:val="0"/>
              <w:marBottom w:val="0"/>
              <w:divBdr>
                <w:top w:val="none" w:sz="0" w:space="0" w:color="auto"/>
                <w:left w:val="none" w:sz="0" w:space="0" w:color="auto"/>
                <w:bottom w:val="none" w:sz="0" w:space="0" w:color="auto"/>
                <w:right w:val="none" w:sz="0" w:space="0" w:color="auto"/>
              </w:divBdr>
            </w:div>
            <w:div w:id="51974142">
              <w:marLeft w:val="1155"/>
              <w:marRight w:val="0"/>
              <w:marTop w:val="0"/>
              <w:marBottom w:val="0"/>
              <w:divBdr>
                <w:top w:val="none" w:sz="0" w:space="0" w:color="auto"/>
                <w:left w:val="none" w:sz="0" w:space="0" w:color="auto"/>
                <w:bottom w:val="none" w:sz="0" w:space="0" w:color="auto"/>
                <w:right w:val="none" w:sz="0" w:space="0" w:color="auto"/>
              </w:divBdr>
            </w:div>
            <w:div w:id="461265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2569919">
      <w:bodyDiv w:val="1"/>
      <w:marLeft w:val="0"/>
      <w:marRight w:val="0"/>
      <w:marTop w:val="0"/>
      <w:marBottom w:val="0"/>
      <w:divBdr>
        <w:top w:val="none" w:sz="0" w:space="0" w:color="auto"/>
        <w:left w:val="none" w:sz="0" w:space="0" w:color="auto"/>
        <w:bottom w:val="none" w:sz="0" w:space="0" w:color="auto"/>
        <w:right w:val="none" w:sz="0" w:space="0" w:color="auto"/>
      </w:divBdr>
    </w:div>
    <w:div w:id="1192571145">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473">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153381">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768853">
      <w:bodyDiv w:val="1"/>
      <w:marLeft w:val="0"/>
      <w:marRight w:val="0"/>
      <w:marTop w:val="0"/>
      <w:marBottom w:val="0"/>
      <w:divBdr>
        <w:top w:val="none" w:sz="0" w:space="0" w:color="auto"/>
        <w:left w:val="none" w:sz="0" w:space="0" w:color="auto"/>
        <w:bottom w:val="none" w:sz="0" w:space="0" w:color="auto"/>
        <w:right w:val="none" w:sz="0" w:space="0" w:color="auto"/>
      </w:divBdr>
      <w:divsChild>
        <w:div w:id="285165269">
          <w:marLeft w:val="0"/>
          <w:marRight w:val="0"/>
          <w:marTop w:val="0"/>
          <w:marBottom w:val="0"/>
          <w:divBdr>
            <w:top w:val="none" w:sz="0" w:space="0" w:color="auto"/>
            <w:left w:val="none" w:sz="0" w:space="0" w:color="auto"/>
            <w:bottom w:val="none" w:sz="0" w:space="0" w:color="auto"/>
            <w:right w:val="none" w:sz="0" w:space="0" w:color="auto"/>
          </w:divBdr>
        </w:div>
        <w:div w:id="1532761401">
          <w:marLeft w:val="0"/>
          <w:marRight w:val="0"/>
          <w:marTop w:val="150"/>
          <w:marBottom w:val="0"/>
          <w:divBdr>
            <w:top w:val="none" w:sz="0" w:space="0" w:color="auto"/>
            <w:left w:val="none" w:sz="0" w:space="0" w:color="auto"/>
            <w:bottom w:val="none" w:sz="0" w:space="0" w:color="auto"/>
            <w:right w:val="none" w:sz="0" w:space="0" w:color="auto"/>
          </w:divBdr>
          <w:divsChild>
            <w:div w:id="4787224">
              <w:marLeft w:val="1155"/>
              <w:marRight w:val="0"/>
              <w:marTop w:val="0"/>
              <w:marBottom w:val="0"/>
              <w:divBdr>
                <w:top w:val="none" w:sz="0" w:space="0" w:color="auto"/>
                <w:left w:val="none" w:sz="0" w:space="0" w:color="auto"/>
                <w:bottom w:val="none" w:sz="0" w:space="0" w:color="auto"/>
                <w:right w:val="none" w:sz="0" w:space="0" w:color="auto"/>
              </w:divBdr>
            </w:div>
            <w:div w:id="2084601805">
              <w:marLeft w:val="1155"/>
              <w:marRight w:val="0"/>
              <w:marTop w:val="0"/>
              <w:marBottom w:val="0"/>
              <w:divBdr>
                <w:top w:val="none" w:sz="0" w:space="0" w:color="auto"/>
                <w:left w:val="none" w:sz="0" w:space="0" w:color="auto"/>
                <w:bottom w:val="none" w:sz="0" w:space="0" w:color="auto"/>
                <w:right w:val="none" w:sz="0" w:space="0" w:color="auto"/>
              </w:divBdr>
            </w:div>
            <w:div w:id="2565261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17999">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686805">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4926311">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39768">
      <w:bodyDiv w:val="1"/>
      <w:marLeft w:val="0"/>
      <w:marRight w:val="0"/>
      <w:marTop w:val="0"/>
      <w:marBottom w:val="0"/>
      <w:divBdr>
        <w:top w:val="none" w:sz="0" w:space="0" w:color="auto"/>
        <w:left w:val="none" w:sz="0" w:space="0" w:color="auto"/>
        <w:bottom w:val="none" w:sz="0" w:space="0" w:color="auto"/>
        <w:right w:val="none" w:sz="0" w:space="0" w:color="auto"/>
      </w:divBdr>
      <w:divsChild>
        <w:div w:id="1716588151">
          <w:marLeft w:val="0"/>
          <w:marRight w:val="0"/>
          <w:marTop w:val="0"/>
          <w:marBottom w:val="0"/>
          <w:divBdr>
            <w:top w:val="none" w:sz="0" w:space="0" w:color="auto"/>
            <w:left w:val="none" w:sz="0" w:space="0" w:color="auto"/>
            <w:bottom w:val="none" w:sz="0" w:space="0" w:color="auto"/>
            <w:right w:val="none" w:sz="0" w:space="0" w:color="auto"/>
          </w:divBdr>
        </w:div>
        <w:div w:id="1475029487">
          <w:marLeft w:val="0"/>
          <w:marRight w:val="0"/>
          <w:marTop w:val="150"/>
          <w:marBottom w:val="0"/>
          <w:divBdr>
            <w:top w:val="none" w:sz="0" w:space="0" w:color="auto"/>
            <w:left w:val="none" w:sz="0" w:space="0" w:color="auto"/>
            <w:bottom w:val="none" w:sz="0" w:space="0" w:color="auto"/>
            <w:right w:val="none" w:sz="0" w:space="0" w:color="auto"/>
          </w:divBdr>
          <w:divsChild>
            <w:div w:id="1690839800">
              <w:marLeft w:val="1155"/>
              <w:marRight w:val="0"/>
              <w:marTop w:val="0"/>
              <w:marBottom w:val="0"/>
              <w:divBdr>
                <w:top w:val="none" w:sz="0" w:space="0" w:color="auto"/>
                <w:left w:val="none" w:sz="0" w:space="0" w:color="auto"/>
                <w:bottom w:val="none" w:sz="0" w:space="0" w:color="auto"/>
                <w:right w:val="none" w:sz="0" w:space="0" w:color="auto"/>
              </w:divBdr>
            </w:div>
            <w:div w:id="125006475">
              <w:marLeft w:val="1155"/>
              <w:marRight w:val="0"/>
              <w:marTop w:val="0"/>
              <w:marBottom w:val="0"/>
              <w:divBdr>
                <w:top w:val="none" w:sz="0" w:space="0" w:color="auto"/>
                <w:left w:val="none" w:sz="0" w:space="0" w:color="auto"/>
                <w:bottom w:val="none" w:sz="0" w:space="0" w:color="auto"/>
                <w:right w:val="none" w:sz="0" w:space="0" w:color="auto"/>
              </w:divBdr>
            </w:div>
            <w:div w:id="18936915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770232">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5121">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235812">
      <w:bodyDiv w:val="1"/>
      <w:marLeft w:val="0"/>
      <w:marRight w:val="0"/>
      <w:marTop w:val="0"/>
      <w:marBottom w:val="0"/>
      <w:divBdr>
        <w:top w:val="none" w:sz="0" w:space="0" w:color="auto"/>
        <w:left w:val="none" w:sz="0" w:space="0" w:color="auto"/>
        <w:bottom w:val="none" w:sz="0" w:space="0" w:color="auto"/>
        <w:right w:val="none" w:sz="0" w:space="0" w:color="auto"/>
      </w:divBdr>
    </w:div>
    <w:div w:id="1196580480">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891558">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155080">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350504">
      <w:bodyDiv w:val="1"/>
      <w:marLeft w:val="0"/>
      <w:marRight w:val="0"/>
      <w:marTop w:val="0"/>
      <w:marBottom w:val="0"/>
      <w:divBdr>
        <w:top w:val="none" w:sz="0" w:space="0" w:color="auto"/>
        <w:left w:val="none" w:sz="0" w:space="0" w:color="auto"/>
        <w:bottom w:val="none" w:sz="0" w:space="0" w:color="auto"/>
        <w:right w:val="none" w:sz="0" w:space="0" w:color="auto"/>
      </w:divBdr>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426980">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699828">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393913">
      <w:bodyDiv w:val="1"/>
      <w:marLeft w:val="0"/>
      <w:marRight w:val="0"/>
      <w:marTop w:val="0"/>
      <w:marBottom w:val="0"/>
      <w:divBdr>
        <w:top w:val="none" w:sz="0" w:space="0" w:color="auto"/>
        <w:left w:val="none" w:sz="0" w:space="0" w:color="auto"/>
        <w:bottom w:val="none" w:sz="0" w:space="0" w:color="auto"/>
        <w:right w:val="none" w:sz="0" w:space="0" w:color="auto"/>
      </w:divBdr>
    </w:div>
    <w:div w:id="1198466761">
      <w:bodyDiv w:val="1"/>
      <w:marLeft w:val="0"/>
      <w:marRight w:val="0"/>
      <w:marTop w:val="0"/>
      <w:marBottom w:val="0"/>
      <w:divBdr>
        <w:top w:val="none" w:sz="0" w:space="0" w:color="auto"/>
        <w:left w:val="none" w:sz="0" w:space="0" w:color="auto"/>
        <w:bottom w:val="none" w:sz="0" w:space="0" w:color="auto"/>
        <w:right w:val="none" w:sz="0" w:space="0" w:color="auto"/>
      </w:divBdr>
    </w:div>
    <w:div w:id="1198468214">
      <w:bodyDiv w:val="1"/>
      <w:marLeft w:val="0"/>
      <w:marRight w:val="0"/>
      <w:marTop w:val="0"/>
      <w:marBottom w:val="0"/>
      <w:divBdr>
        <w:top w:val="none" w:sz="0" w:space="0" w:color="auto"/>
        <w:left w:val="none" w:sz="0" w:space="0" w:color="auto"/>
        <w:bottom w:val="none" w:sz="0" w:space="0" w:color="auto"/>
        <w:right w:val="none" w:sz="0" w:space="0" w:color="auto"/>
      </w:divBdr>
    </w:div>
    <w:div w:id="1198471827">
      <w:bodyDiv w:val="1"/>
      <w:marLeft w:val="0"/>
      <w:marRight w:val="0"/>
      <w:marTop w:val="0"/>
      <w:marBottom w:val="0"/>
      <w:divBdr>
        <w:top w:val="none" w:sz="0" w:space="0" w:color="auto"/>
        <w:left w:val="none" w:sz="0" w:space="0" w:color="auto"/>
        <w:bottom w:val="none" w:sz="0" w:space="0" w:color="auto"/>
        <w:right w:val="none" w:sz="0" w:space="0" w:color="auto"/>
      </w:divBdr>
      <w:divsChild>
        <w:div w:id="213153124">
          <w:marLeft w:val="0"/>
          <w:marRight w:val="0"/>
          <w:marTop w:val="0"/>
          <w:marBottom w:val="0"/>
          <w:divBdr>
            <w:top w:val="none" w:sz="0" w:space="0" w:color="auto"/>
            <w:left w:val="none" w:sz="0" w:space="0" w:color="auto"/>
            <w:bottom w:val="none" w:sz="0" w:space="0" w:color="auto"/>
            <w:right w:val="none" w:sz="0" w:space="0" w:color="auto"/>
          </w:divBdr>
        </w:div>
        <w:div w:id="171913978">
          <w:marLeft w:val="0"/>
          <w:marRight w:val="0"/>
          <w:marTop w:val="150"/>
          <w:marBottom w:val="0"/>
          <w:divBdr>
            <w:top w:val="none" w:sz="0" w:space="0" w:color="auto"/>
            <w:left w:val="none" w:sz="0" w:space="0" w:color="auto"/>
            <w:bottom w:val="none" w:sz="0" w:space="0" w:color="auto"/>
            <w:right w:val="none" w:sz="0" w:space="0" w:color="auto"/>
          </w:divBdr>
          <w:divsChild>
            <w:div w:id="1240944669">
              <w:marLeft w:val="1155"/>
              <w:marRight w:val="0"/>
              <w:marTop w:val="0"/>
              <w:marBottom w:val="0"/>
              <w:divBdr>
                <w:top w:val="none" w:sz="0" w:space="0" w:color="auto"/>
                <w:left w:val="none" w:sz="0" w:space="0" w:color="auto"/>
                <w:bottom w:val="none" w:sz="0" w:space="0" w:color="auto"/>
                <w:right w:val="none" w:sz="0" w:space="0" w:color="auto"/>
              </w:divBdr>
            </w:div>
            <w:div w:id="429590809">
              <w:marLeft w:val="1155"/>
              <w:marRight w:val="0"/>
              <w:marTop w:val="0"/>
              <w:marBottom w:val="0"/>
              <w:divBdr>
                <w:top w:val="none" w:sz="0" w:space="0" w:color="auto"/>
                <w:left w:val="none" w:sz="0" w:space="0" w:color="auto"/>
                <w:bottom w:val="none" w:sz="0" w:space="0" w:color="auto"/>
                <w:right w:val="none" w:sz="0" w:space="0" w:color="auto"/>
              </w:divBdr>
            </w:div>
            <w:div w:id="470371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8785093">
      <w:bodyDiv w:val="1"/>
      <w:marLeft w:val="0"/>
      <w:marRight w:val="0"/>
      <w:marTop w:val="0"/>
      <w:marBottom w:val="0"/>
      <w:divBdr>
        <w:top w:val="none" w:sz="0" w:space="0" w:color="auto"/>
        <w:left w:val="none" w:sz="0" w:space="0" w:color="auto"/>
        <w:bottom w:val="none" w:sz="0" w:space="0" w:color="auto"/>
        <w:right w:val="none" w:sz="0" w:space="0" w:color="auto"/>
      </w:divBdr>
    </w:div>
    <w:div w:id="1199048105">
      <w:bodyDiv w:val="1"/>
      <w:marLeft w:val="0"/>
      <w:marRight w:val="0"/>
      <w:marTop w:val="0"/>
      <w:marBottom w:val="0"/>
      <w:divBdr>
        <w:top w:val="none" w:sz="0" w:space="0" w:color="auto"/>
        <w:left w:val="none" w:sz="0" w:space="0" w:color="auto"/>
        <w:bottom w:val="none" w:sz="0" w:space="0" w:color="auto"/>
        <w:right w:val="none" w:sz="0" w:space="0" w:color="auto"/>
      </w:divBdr>
    </w:div>
    <w:div w:id="1199051364">
      <w:bodyDiv w:val="1"/>
      <w:marLeft w:val="0"/>
      <w:marRight w:val="0"/>
      <w:marTop w:val="0"/>
      <w:marBottom w:val="0"/>
      <w:divBdr>
        <w:top w:val="none" w:sz="0" w:space="0" w:color="auto"/>
        <w:left w:val="none" w:sz="0" w:space="0" w:color="auto"/>
        <w:bottom w:val="none" w:sz="0" w:space="0" w:color="auto"/>
        <w:right w:val="none" w:sz="0" w:space="0" w:color="auto"/>
      </w:divBdr>
      <w:divsChild>
        <w:div w:id="2099131649">
          <w:marLeft w:val="0"/>
          <w:marRight w:val="0"/>
          <w:marTop w:val="0"/>
          <w:marBottom w:val="0"/>
          <w:divBdr>
            <w:top w:val="none" w:sz="0" w:space="0" w:color="auto"/>
            <w:left w:val="none" w:sz="0" w:space="0" w:color="auto"/>
            <w:bottom w:val="none" w:sz="0" w:space="0" w:color="auto"/>
            <w:right w:val="none" w:sz="0" w:space="0" w:color="auto"/>
          </w:divBdr>
        </w:div>
        <w:div w:id="868225534">
          <w:marLeft w:val="0"/>
          <w:marRight w:val="0"/>
          <w:marTop w:val="150"/>
          <w:marBottom w:val="0"/>
          <w:divBdr>
            <w:top w:val="none" w:sz="0" w:space="0" w:color="auto"/>
            <w:left w:val="none" w:sz="0" w:space="0" w:color="auto"/>
            <w:bottom w:val="none" w:sz="0" w:space="0" w:color="auto"/>
            <w:right w:val="none" w:sz="0" w:space="0" w:color="auto"/>
          </w:divBdr>
          <w:divsChild>
            <w:div w:id="950283602">
              <w:marLeft w:val="1155"/>
              <w:marRight w:val="0"/>
              <w:marTop w:val="0"/>
              <w:marBottom w:val="0"/>
              <w:divBdr>
                <w:top w:val="none" w:sz="0" w:space="0" w:color="auto"/>
                <w:left w:val="none" w:sz="0" w:space="0" w:color="auto"/>
                <w:bottom w:val="none" w:sz="0" w:space="0" w:color="auto"/>
                <w:right w:val="none" w:sz="0" w:space="0" w:color="auto"/>
              </w:divBdr>
            </w:div>
            <w:div w:id="625475777">
              <w:marLeft w:val="1155"/>
              <w:marRight w:val="0"/>
              <w:marTop w:val="0"/>
              <w:marBottom w:val="0"/>
              <w:divBdr>
                <w:top w:val="none" w:sz="0" w:space="0" w:color="auto"/>
                <w:left w:val="none" w:sz="0" w:space="0" w:color="auto"/>
                <w:bottom w:val="none" w:sz="0" w:space="0" w:color="auto"/>
                <w:right w:val="none" w:sz="0" w:space="0" w:color="auto"/>
              </w:divBdr>
            </w:div>
            <w:div w:id="19659590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078255">
      <w:bodyDiv w:val="1"/>
      <w:marLeft w:val="0"/>
      <w:marRight w:val="0"/>
      <w:marTop w:val="0"/>
      <w:marBottom w:val="0"/>
      <w:divBdr>
        <w:top w:val="none" w:sz="0" w:space="0" w:color="auto"/>
        <w:left w:val="none" w:sz="0" w:space="0" w:color="auto"/>
        <w:bottom w:val="none" w:sz="0" w:space="0" w:color="auto"/>
        <w:right w:val="none" w:sz="0" w:space="0" w:color="auto"/>
      </w:divBdr>
    </w:div>
    <w:div w:id="1199120075">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24007">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199664">
      <w:bodyDiv w:val="1"/>
      <w:marLeft w:val="0"/>
      <w:marRight w:val="0"/>
      <w:marTop w:val="0"/>
      <w:marBottom w:val="0"/>
      <w:divBdr>
        <w:top w:val="none" w:sz="0" w:space="0" w:color="auto"/>
        <w:left w:val="none" w:sz="0" w:space="0" w:color="auto"/>
        <w:bottom w:val="none" w:sz="0" w:space="0" w:color="auto"/>
        <w:right w:val="none" w:sz="0" w:space="0" w:color="auto"/>
      </w:divBdr>
    </w:div>
    <w:div w:id="1199203109">
      <w:bodyDiv w:val="1"/>
      <w:marLeft w:val="0"/>
      <w:marRight w:val="0"/>
      <w:marTop w:val="0"/>
      <w:marBottom w:val="0"/>
      <w:divBdr>
        <w:top w:val="none" w:sz="0" w:space="0" w:color="auto"/>
        <w:left w:val="none" w:sz="0" w:space="0" w:color="auto"/>
        <w:bottom w:val="none" w:sz="0" w:space="0" w:color="auto"/>
        <w:right w:val="none" w:sz="0" w:space="0" w:color="auto"/>
      </w:divBdr>
      <w:divsChild>
        <w:div w:id="467013075">
          <w:marLeft w:val="0"/>
          <w:marRight w:val="0"/>
          <w:marTop w:val="0"/>
          <w:marBottom w:val="0"/>
          <w:divBdr>
            <w:top w:val="none" w:sz="0" w:space="0" w:color="auto"/>
            <w:left w:val="none" w:sz="0" w:space="0" w:color="auto"/>
            <w:bottom w:val="none" w:sz="0" w:space="0" w:color="auto"/>
            <w:right w:val="none" w:sz="0" w:space="0" w:color="auto"/>
          </w:divBdr>
        </w:div>
        <w:div w:id="404301722">
          <w:marLeft w:val="0"/>
          <w:marRight w:val="0"/>
          <w:marTop w:val="150"/>
          <w:marBottom w:val="0"/>
          <w:divBdr>
            <w:top w:val="none" w:sz="0" w:space="0" w:color="auto"/>
            <w:left w:val="none" w:sz="0" w:space="0" w:color="auto"/>
            <w:bottom w:val="none" w:sz="0" w:space="0" w:color="auto"/>
            <w:right w:val="none" w:sz="0" w:space="0" w:color="auto"/>
          </w:divBdr>
          <w:divsChild>
            <w:div w:id="1442453252">
              <w:marLeft w:val="1155"/>
              <w:marRight w:val="0"/>
              <w:marTop w:val="0"/>
              <w:marBottom w:val="0"/>
              <w:divBdr>
                <w:top w:val="none" w:sz="0" w:space="0" w:color="auto"/>
                <w:left w:val="none" w:sz="0" w:space="0" w:color="auto"/>
                <w:bottom w:val="none" w:sz="0" w:space="0" w:color="auto"/>
                <w:right w:val="none" w:sz="0" w:space="0" w:color="auto"/>
              </w:divBdr>
            </w:div>
            <w:div w:id="237598973">
              <w:marLeft w:val="1155"/>
              <w:marRight w:val="0"/>
              <w:marTop w:val="0"/>
              <w:marBottom w:val="0"/>
              <w:divBdr>
                <w:top w:val="none" w:sz="0" w:space="0" w:color="auto"/>
                <w:left w:val="none" w:sz="0" w:space="0" w:color="auto"/>
                <w:bottom w:val="none" w:sz="0" w:space="0" w:color="auto"/>
                <w:right w:val="none" w:sz="0" w:space="0" w:color="auto"/>
              </w:divBdr>
            </w:div>
            <w:div w:id="9869357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31512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704640">
      <w:bodyDiv w:val="1"/>
      <w:marLeft w:val="0"/>
      <w:marRight w:val="0"/>
      <w:marTop w:val="0"/>
      <w:marBottom w:val="0"/>
      <w:divBdr>
        <w:top w:val="none" w:sz="0" w:space="0" w:color="auto"/>
        <w:left w:val="none" w:sz="0" w:space="0" w:color="auto"/>
        <w:bottom w:val="none" w:sz="0" w:space="0" w:color="auto"/>
        <w:right w:val="none" w:sz="0" w:space="0" w:color="auto"/>
      </w:divBdr>
      <w:divsChild>
        <w:div w:id="1572737024">
          <w:marLeft w:val="0"/>
          <w:marRight w:val="0"/>
          <w:marTop w:val="0"/>
          <w:marBottom w:val="0"/>
          <w:divBdr>
            <w:top w:val="none" w:sz="0" w:space="0" w:color="auto"/>
            <w:left w:val="none" w:sz="0" w:space="0" w:color="auto"/>
            <w:bottom w:val="none" w:sz="0" w:space="0" w:color="auto"/>
            <w:right w:val="none" w:sz="0" w:space="0" w:color="auto"/>
          </w:divBdr>
        </w:div>
        <w:div w:id="310673042">
          <w:marLeft w:val="0"/>
          <w:marRight w:val="0"/>
          <w:marTop w:val="150"/>
          <w:marBottom w:val="0"/>
          <w:divBdr>
            <w:top w:val="none" w:sz="0" w:space="0" w:color="auto"/>
            <w:left w:val="none" w:sz="0" w:space="0" w:color="auto"/>
            <w:bottom w:val="none" w:sz="0" w:space="0" w:color="auto"/>
            <w:right w:val="none" w:sz="0" w:space="0" w:color="auto"/>
          </w:divBdr>
          <w:divsChild>
            <w:div w:id="2133818655">
              <w:marLeft w:val="1155"/>
              <w:marRight w:val="0"/>
              <w:marTop w:val="0"/>
              <w:marBottom w:val="0"/>
              <w:divBdr>
                <w:top w:val="none" w:sz="0" w:space="0" w:color="auto"/>
                <w:left w:val="none" w:sz="0" w:space="0" w:color="auto"/>
                <w:bottom w:val="none" w:sz="0" w:space="0" w:color="auto"/>
                <w:right w:val="none" w:sz="0" w:space="0" w:color="auto"/>
              </w:divBdr>
            </w:div>
            <w:div w:id="1300109274">
              <w:marLeft w:val="1155"/>
              <w:marRight w:val="0"/>
              <w:marTop w:val="0"/>
              <w:marBottom w:val="0"/>
              <w:divBdr>
                <w:top w:val="none" w:sz="0" w:space="0" w:color="auto"/>
                <w:left w:val="none" w:sz="0" w:space="0" w:color="auto"/>
                <w:bottom w:val="none" w:sz="0" w:space="0" w:color="auto"/>
                <w:right w:val="none" w:sz="0" w:space="0" w:color="auto"/>
              </w:divBdr>
            </w:div>
            <w:div w:id="180435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776489">
      <w:bodyDiv w:val="1"/>
      <w:marLeft w:val="0"/>
      <w:marRight w:val="0"/>
      <w:marTop w:val="0"/>
      <w:marBottom w:val="0"/>
      <w:divBdr>
        <w:top w:val="none" w:sz="0" w:space="0" w:color="auto"/>
        <w:left w:val="none" w:sz="0" w:space="0" w:color="auto"/>
        <w:bottom w:val="none" w:sz="0" w:space="0" w:color="auto"/>
        <w:right w:val="none" w:sz="0" w:space="0" w:color="auto"/>
      </w:divBdr>
    </w:div>
    <w:div w:id="1200893596">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012739">
      <w:bodyDiv w:val="1"/>
      <w:marLeft w:val="0"/>
      <w:marRight w:val="0"/>
      <w:marTop w:val="0"/>
      <w:marBottom w:val="0"/>
      <w:divBdr>
        <w:top w:val="none" w:sz="0" w:space="0" w:color="auto"/>
        <w:left w:val="none" w:sz="0" w:space="0" w:color="auto"/>
        <w:bottom w:val="none" w:sz="0" w:space="0" w:color="auto"/>
        <w:right w:val="none" w:sz="0" w:space="0" w:color="auto"/>
      </w:divBdr>
    </w:div>
    <w:div w:id="1201086058">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28448">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21381">
      <w:bodyDiv w:val="1"/>
      <w:marLeft w:val="0"/>
      <w:marRight w:val="0"/>
      <w:marTop w:val="0"/>
      <w:marBottom w:val="0"/>
      <w:divBdr>
        <w:top w:val="none" w:sz="0" w:space="0" w:color="auto"/>
        <w:left w:val="none" w:sz="0" w:space="0" w:color="auto"/>
        <w:bottom w:val="none" w:sz="0" w:space="0" w:color="auto"/>
        <w:right w:val="none" w:sz="0" w:space="0" w:color="auto"/>
      </w:divBdr>
      <w:divsChild>
        <w:div w:id="1204711504">
          <w:marLeft w:val="0"/>
          <w:marRight w:val="0"/>
          <w:marTop w:val="0"/>
          <w:marBottom w:val="0"/>
          <w:divBdr>
            <w:top w:val="none" w:sz="0" w:space="0" w:color="auto"/>
            <w:left w:val="none" w:sz="0" w:space="0" w:color="auto"/>
            <w:bottom w:val="none" w:sz="0" w:space="0" w:color="auto"/>
            <w:right w:val="none" w:sz="0" w:space="0" w:color="auto"/>
          </w:divBdr>
        </w:div>
        <w:div w:id="106507973">
          <w:marLeft w:val="0"/>
          <w:marRight w:val="0"/>
          <w:marTop w:val="150"/>
          <w:marBottom w:val="0"/>
          <w:divBdr>
            <w:top w:val="none" w:sz="0" w:space="0" w:color="auto"/>
            <w:left w:val="none" w:sz="0" w:space="0" w:color="auto"/>
            <w:bottom w:val="none" w:sz="0" w:space="0" w:color="auto"/>
            <w:right w:val="none" w:sz="0" w:space="0" w:color="auto"/>
          </w:divBdr>
          <w:divsChild>
            <w:div w:id="834690577">
              <w:marLeft w:val="1155"/>
              <w:marRight w:val="0"/>
              <w:marTop w:val="0"/>
              <w:marBottom w:val="0"/>
              <w:divBdr>
                <w:top w:val="none" w:sz="0" w:space="0" w:color="auto"/>
                <w:left w:val="none" w:sz="0" w:space="0" w:color="auto"/>
                <w:bottom w:val="none" w:sz="0" w:space="0" w:color="auto"/>
                <w:right w:val="none" w:sz="0" w:space="0" w:color="auto"/>
              </w:divBdr>
            </w:div>
            <w:div w:id="1658535891">
              <w:marLeft w:val="1155"/>
              <w:marRight w:val="0"/>
              <w:marTop w:val="0"/>
              <w:marBottom w:val="0"/>
              <w:divBdr>
                <w:top w:val="none" w:sz="0" w:space="0" w:color="auto"/>
                <w:left w:val="none" w:sz="0" w:space="0" w:color="auto"/>
                <w:bottom w:val="none" w:sz="0" w:space="0" w:color="auto"/>
                <w:right w:val="none" w:sz="0" w:space="0" w:color="auto"/>
              </w:divBdr>
            </w:div>
            <w:div w:id="531501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1939060">
      <w:bodyDiv w:val="1"/>
      <w:marLeft w:val="0"/>
      <w:marRight w:val="0"/>
      <w:marTop w:val="0"/>
      <w:marBottom w:val="0"/>
      <w:divBdr>
        <w:top w:val="none" w:sz="0" w:space="0" w:color="auto"/>
        <w:left w:val="none" w:sz="0" w:space="0" w:color="auto"/>
        <w:bottom w:val="none" w:sz="0" w:space="0" w:color="auto"/>
        <w:right w:val="none" w:sz="0" w:space="0" w:color="auto"/>
      </w:divBdr>
    </w:div>
    <w:div w:id="1201942985">
      <w:bodyDiv w:val="1"/>
      <w:marLeft w:val="0"/>
      <w:marRight w:val="0"/>
      <w:marTop w:val="0"/>
      <w:marBottom w:val="0"/>
      <w:divBdr>
        <w:top w:val="none" w:sz="0" w:space="0" w:color="auto"/>
        <w:left w:val="none" w:sz="0" w:space="0" w:color="auto"/>
        <w:bottom w:val="none" w:sz="0" w:space="0" w:color="auto"/>
        <w:right w:val="none" w:sz="0" w:space="0" w:color="auto"/>
      </w:divBdr>
    </w:div>
    <w:div w:id="1202011660">
      <w:bodyDiv w:val="1"/>
      <w:marLeft w:val="0"/>
      <w:marRight w:val="0"/>
      <w:marTop w:val="0"/>
      <w:marBottom w:val="0"/>
      <w:divBdr>
        <w:top w:val="none" w:sz="0" w:space="0" w:color="auto"/>
        <w:left w:val="none" w:sz="0" w:space="0" w:color="auto"/>
        <w:bottom w:val="none" w:sz="0" w:space="0" w:color="auto"/>
        <w:right w:val="none" w:sz="0" w:space="0" w:color="auto"/>
      </w:divBdr>
      <w:divsChild>
        <w:div w:id="2095320455">
          <w:marLeft w:val="0"/>
          <w:marRight w:val="0"/>
          <w:marTop w:val="0"/>
          <w:marBottom w:val="0"/>
          <w:divBdr>
            <w:top w:val="none" w:sz="0" w:space="0" w:color="auto"/>
            <w:left w:val="none" w:sz="0" w:space="0" w:color="auto"/>
            <w:bottom w:val="none" w:sz="0" w:space="0" w:color="auto"/>
            <w:right w:val="none" w:sz="0" w:space="0" w:color="auto"/>
          </w:divBdr>
        </w:div>
        <w:div w:id="1307053375">
          <w:marLeft w:val="0"/>
          <w:marRight w:val="0"/>
          <w:marTop w:val="150"/>
          <w:marBottom w:val="0"/>
          <w:divBdr>
            <w:top w:val="none" w:sz="0" w:space="0" w:color="auto"/>
            <w:left w:val="none" w:sz="0" w:space="0" w:color="auto"/>
            <w:bottom w:val="none" w:sz="0" w:space="0" w:color="auto"/>
            <w:right w:val="none" w:sz="0" w:space="0" w:color="auto"/>
          </w:divBdr>
          <w:divsChild>
            <w:div w:id="1737319568">
              <w:marLeft w:val="1155"/>
              <w:marRight w:val="0"/>
              <w:marTop w:val="0"/>
              <w:marBottom w:val="0"/>
              <w:divBdr>
                <w:top w:val="none" w:sz="0" w:space="0" w:color="auto"/>
                <w:left w:val="none" w:sz="0" w:space="0" w:color="auto"/>
                <w:bottom w:val="none" w:sz="0" w:space="0" w:color="auto"/>
                <w:right w:val="none" w:sz="0" w:space="0" w:color="auto"/>
              </w:divBdr>
            </w:div>
            <w:div w:id="35547427">
              <w:marLeft w:val="1155"/>
              <w:marRight w:val="0"/>
              <w:marTop w:val="0"/>
              <w:marBottom w:val="0"/>
              <w:divBdr>
                <w:top w:val="none" w:sz="0" w:space="0" w:color="auto"/>
                <w:left w:val="none" w:sz="0" w:space="0" w:color="auto"/>
                <w:bottom w:val="none" w:sz="0" w:space="0" w:color="auto"/>
                <w:right w:val="none" w:sz="0" w:space="0" w:color="auto"/>
              </w:divBdr>
            </w:div>
            <w:div w:id="3828680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398405">
      <w:bodyDiv w:val="1"/>
      <w:marLeft w:val="0"/>
      <w:marRight w:val="0"/>
      <w:marTop w:val="0"/>
      <w:marBottom w:val="0"/>
      <w:divBdr>
        <w:top w:val="none" w:sz="0" w:space="0" w:color="auto"/>
        <w:left w:val="none" w:sz="0" w:space="0" w:color="auto"/>
        <w:bottom w:val="none" w:sz="0" w:space="0" w:color="auto"/>
        <w:right w:val="none" w:sz="0" w:space="0" w:color="auto"/>
      </w:divBdr>
    </w:div>
    <w:div w:id="1202403879">
      <w:bodyDiv w:val="1"/>
      <w:marLeft w:val="0"/>
      <w:marRight w:val="0"/>
      <w:marTop w:val="0"/>
      <w:marBottom w:val="0"/>
      <w:divBdr>
        <w:top w:val="none" w:sz="0" w:space="0" w:color="auto"/>
        <w:left w:val="none" w:sz="0" w:space="0" w:color="auto"/>
        <w:bottom w:val="none" w:sz="0" w:space="0" w:color="auto"/>
        <w:right w:val="none" w:sz="0" w:space="0" w:color="auto"/>
      </w:divBdr>
    </w:div>
    <w:div w:id="1202520171">
      <w:bodyDiv w:val="1"/>
      <w:marLeft w:val="0"/>
      <w:marRight w:val="0"/>
      <w:marTop w:val="0"/>
      <w:marBottom w:val="0"/>
      <w:divBdr>
        <w:top w:val="none" w:sz="0" w:space="0" w:color="auto"/>
        <w:left w:val="none" w:sz="0" w:space="0" w:color="auto"/>
        <w:bottom w:val="none" w:sz="0" w:space="0" w:color="auto"/>
        <w:right w:val="none" w:sz="0" w:space="0" w:color="auto"/>
      </w:divBdr>
    </w:div>
    <w:div w:id="1202547949">
      <w:bodyDiv w:val="1"/>
      <w:marLeft w:val="0"/>
      <w:marRight w:val="0"/>
      <w:marTop w:val="0"/>
      <w:marBottom w:val="0"/>
      <w:divBdr>
        <w:top w:val="none" w:sz="0" w:space="0" w:color="auto"/>
        <w:left w:val="none" w:sz="0" w:space="0" w:color="auto"/>
        <w:bottom w:val="none" w:sz="0" w:space="0" w:color="auto"/>
        <w:right w:val="none" w:sz="0" w:space="0" w:color="auto"/>
      </w:divBdr>
      <w:divsChild>
        <w:div w:id="1897930578">
          <w:marLeft w:val="0"/>
          <w:marRight w:val="0"/>
          <w:marTop w:val="0"/>
          <w:marBottom w:val="0"/>
          <w:divBdr>
            <w:top w:val="none" w:sz="0" w:space="0" w:color="auto"/>
            <w:left w:val="none" w:sz="0" w:space="0" w:color="auto"/>
            <w:bottom w:val="none" w:sz="0" w:space="0" w:color="auto"/>
            <w:right w:val="none" w:sz="0" w:space="0" w:color="auto"/>
          </w:divBdr>
        </w:div>
        <w:div w:id="2141530937">
          <w:marLeft w:val="0"/>
          <w:marRight w:val="0"/>
          <w:marTop w:val="150"/>
          <w:marBottom w:val="0"/>
          <w:divBdr>
            <w:top w:val="none" w:sz="0" w:space="0" w:color="auto"/>
            <w:left w:val="none" w:sz="0" w:space="0" w:color="auto"/>
            <w:bottom w:val="none" w:sz="0" w:space="0" w:color="auto"/>
            <w:right w:val="none" w:sz="0" w:space="0" w:color="auto"/>
          </w:divBdr>
          <w:divsChild>
            <w:div w:id="1271551559">
              <w:marLeft w:val="1155"/>
              <w:marRight w:val="0"/>
              <w:marTop w:val="0"/>
              <w:marBottom w:val="0"/>
              <w:divBdr>
                <w:top w:val="none" w:sz="0" w:space="0" w:color="auto"/>
                <w:left w:val="none" w:sz="0" w:space="0" w:color="auto"/>
                <w:bottom w:val="none" w:sz="0" w:space="0" w:color="auto"/>
                <w:right w:val="none" w:sz="0" w:space="0" w:color="auto"/>
              </w:divBdr>
            </w:div>
            <w:div w:id="176237264">
              <w:marLeft w:val="1155"/>
              <w:marRight w:val="0"/>
              <w:marTop w:val="0"/>
              <w:marBottom w:val="0"/>
              <w:divBdr>
                <w:top w:val="none" w:sz="0" w:space="0" w:color="auto"/>
                <w:left w:val="none" w:sz="0" w:space="0" w:color="auto"/>
                <w:bottom w:val="none" w:sz="0" w:space="0" w:color="auto"/>
                <w:right w:val="none" w:sz="0" w:space="0" w:color="auto"/>
              </w:divBdr>
            </w:div>
            <w:div w:id="19296552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589540">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788376">
      <w:bodyDiv w:val="1"/>
      <w:marLeft w:val="0"/>
      <w:marRight w:val="0"/>
      <w:marTop w:val="0"/>
      <w:marBottom w:val="0"/>
      <w:divBdr>
        <w:top w:val="none" w:sz="0" w:space="0" w:color="auto"/>
        <w:left w:val="none" w:sz="0" w:space="0" w:color="auto"/>
        <w:bottom w:val="none" w:sz="0" w:space="0" w:color="auto"/>
        <w:right w:val="none" w:sz="0" w:space="0" w:color="auto"/>
      </w:divBdr>
    </w:div>
    <w:div w:id="1202859511">
      <w:bodyDiv w:val="1"/>
      <w:marLeft w:val="0"/>
      <w:marRight w:val="0"/>
      <w:marTop w:val="0"/>
      <w:marBottom w:val="0"/>
      <w:divBdr>
        <w:top w:val="none" w:sz="0" w:space="0" w:color="auto"/>
        <w:left w:val="none" w:sz="0" w:space="0" w:color="auto"/>
        <w:bottom w:val="none" w:sz="0" w:space="0" w:color="auto"/>
        <w:right w:val="none" w:sz="0" w:space="0" w:color="auto"/>
      </w:divBdr>
      <w:divsChild>
        <w:div w:id="154534675">
          <w:marLeft w:val="0"/>
          <w:marRight w:val="0"/>
          <w:marTop w:val="0"/>
          <w:marBottom w:val="0"/>
          <w:divBdr>
            <w:top w:val="none" w:sz="0" w:space="0" w:color="auto"/>
            <w:left w:val="none" w:sz="0" w:space="0" w:color="auto"/>
            <w:bottom w:val="none" w:sz="0" w:space="0" w:color="auto"/>
            <w:right w:val="none" w:sz="0" w:space="0" w:color="auto"/>
          </w:divBdr>
        </w:div>
        <w:div w:id="2056352287">
          <w:marLeft w:val="0"/>
          <w:marRight w:val="0"/>
          <w:marTop w:val="150"/>
          <w:marBottom w:val="0"/>
          <w:divBdr>
            <w:top w:val="none" w:sz="0" w:space="0" w:color="auto"/>
            <w:left w:val="none" w:sz="0" w:space="0" w:color="auto"/>
            <w:bottom w:val="none" w:sz="0" w:space="0" w:color="auto"/>
            <w:right w:val="none" w:sz="0" w:space="0" w:color="auto"/>
          </w:divBdr>
          <w:divsChild>
            <w:div w:id="1308709717">
              <w:marLeft w:val="1155"/>
              <w:marRight w:val="0"/>
              <w:marTop w:val="0"/>
              <w:marBottom w:val="0"/>
              <w:divBdr>
                <w:top w:val="none" w:sz="0" w:space="0" w:color="auto"/>
                <w:left w:val="none" w:sz="0" w:space="0" w:color="auto"/>
                <w:bottom w:val="none" w:sz="0" w:space="0" w:color="auto"/>
                <w:right w:val="none" w:sz="0" w:space="0" w:color="auto"/>
              </w:divBdr>
            </w:div>
            <w:div w:id="345980938">
              <w:marLeft w:val="1155"/>
              <w:marRight w:val="0"/>
              <w:marTop w:val="0"/>
              <w:marBottom w:val="0"/>
              <w:divBdr>
                <w:top w:val="none" w:sz="0" w:space="0" w:color="auto"/>
                <w:left w:val="none" w:sz="0" w:space="0" w:color="auto"/>
                <w:bottom w:val="none" w:sz="0" w:space="0" w:color="auto"/>
                <w:right w:val="none" w:sz="0" w:space="0" w:color="auto"/>
              </w:divBdr>
            </w:div>
            <w:div w:id="14833063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057071">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26268">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134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666452">
      <w:bodyDiv w:val="1"/>
      <w:marLeft w:val="0"/>
      <w:marRight w:val="0"/>
      <w:marTop w:val="0"/>
      <w:marBottom w:val="0"/>
      <w:divBdr>
        <w:top w:val="none" w:sz="0" w:space="0" w:color="auto"/>
        <w:left w:val="none" w:sz="0" w:space="0" w:color="auto"/>
        <w:bottom w:val="none" w:sz="0" w:space="0" w:color="auto"/>
        <w:right w:val="none" w:sz="0" w:space="0" w:color="auto"/>
      </w:divBdr>
    </w:div>
    <w:div w:id="1203709034">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3978696">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708214">
      <w:bodyDiv w:val="1"/>
      <w:marLeft w:val="0"/>
      <w:marRight w:val="0"/>
      <w:marTop w:val="0"/>
      <w:marBottom w:val="0"/>
      <w:divBdr>
        <w:top w:val="none" w:sz="0" w:space="0" w:color="auto"/>
        <w:left w:val="none" w:sz="0" w:space="0" w:color="auto"/>
        <w:bottom w:val="none" w:sz="0" w:space="0" w:color="auto"/>
        <w:right w:val="none" w:sz="0" w:space="0" w:color="auto"/>
      </w:divBdr>
    </w:div>
    <w:div w:id="1204908846">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23295">
      <w:bodyDiv w:val="1"/>
      <w:marLeft w:val="0"/>
      <w:marRight w:val="0"/>
      <w:marTop w:val="0"/>
      <w:marBottom w:val="0"/>
      <w:divBdr>
        <w:top w:val="none" w:sz="0" w:space="0" w:color="auto"/>
        <w:left w:val="none" w:sz="0" w:space="0" w:color="auto"/>
        <w:bottom w:val="none" w:sz="0" w:space="0" w:color="auto"/>
        <w:right w:val="none" w:sz="0" w:space="0" w:color="auto"/>
      </w:divBdr>
    </w:div>
    <w:div w:id="120509414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293917">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061691">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333251">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791208">
      <w:bodyDiv w:val="1"/>
      <w:marLeft w:val="0"/>
      <w:marRight w:val="0"/>
      <w:marTop w:val="0"/>
      <w:marBottom w:val="0"/>
      <w:divBdr>
        <w:top w:val="none" w:sz="0" w:space="0" w:color="auto"/>
        <w:left w:val="none" w:sz="0" w:space="0" w:color="auto"/>
        <w:bottom w:val="none" w:sz="0" w:space="0" w:color="auto"/>
        <w:right w:val="none" w:sz="0" w:space="0" w:color="auto"/>
      </w:divBdr>
      <w:divsChild>
        <w:div w:id="80101949">
          <w:marLeft w:val="0"/>
          <w:marRight w:val="0"/>
          <w:marTop w:val="0"/>
          <w:marBottom w:val="0"/>
          <w:divBdr>
            <w:top w:val="none" w:sz="0" w:space="0" w:color="auto"/>
            <w:left w:val="none" w:sz="0" w:space="0" w:color="auto"/>
            <w:bottom w:val="none" w:sz="0" w:space="0" w:color="auto"/>
            <w:right w:val="none" w:sz="0" w:space="0" w:color="auto"/>
          </w:divBdr>
        </w:div>
        <w:div w:id="1825854191">
          <w:marLeft w:val="0"/>
          <w:marRight w:val="0"/>
          <w:marTop w:val="150"/>
          <w:marBottom w:val="0"/>
          <w:divBdr>
            <w:top w:val="none" w:sz="0" w:space="0" w:color="auto"/>
            <w:left w:val="none" w:sz="0" w:space="0" w:color="auto"/>
            <w:bottom w:val="none" w:sz="0" w:space="0" w:color="auto"/>
            <w:right w:val="none" w:sz="0" w:space="0" w:color="auto"/>
          </w:divBdr>
          <w:divsChild>
            <w:div w:id="498732913">
              <w:marLeft w:val="1155"/>
              <w:marRight w:val="0"/>
              <w:marTop w:val="0"/>
              <w:marBottom w:val="0"/>
              <w:divBdr>
                <w:top w:val="none" w:sz="0" w:space="0" w:color="auto"/>
                <w:left w:val="none" w:sz="0" w:space="0" w:color="auto"/>
                <w:bottom w:val="none" w:sz="0" w:space="0" w:color="auto"/>
                <w:right w:val="none" w:sz="0" w:space="0" w:color="auto"/>
              </w:divBdr>
            </w:div>
            <w:div w:id="1962347110">
              <w:marLeft w:val="1155"/>
              <w:marRight w:val="0"/>
              <w:marTop w:val="0"/>
              <w:marBottom w:val="0"/>
              <w:divBdr>
                <w:top w:val="none" w:sz="0" w:space="0" w:color="auto"/>
                <w:left w:val="none" w:sz="0" w:space="0" w:color="auto"/>
                <w:bottom w:val="none" w:sz="0" w:space="0" w:color="auto"/>
                <w:right w:val="none" w:sz="0" w:space="0" w:color="auto"/>
              </w:divBdr>
            </w:div>
            <w:div w:id="1114416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6988637">
      <w:bodyDiv w:val="1"/>
      <w:marLeft w:val="0"/>
      <w:marRight w:val="0"/>
      <w:marTop w:val="0"/>
      <w:marBottom w:val="0"/>
      <w:divBdr>
        <w:top w:val="none" w:sz="0" w:space="0" w:color="auto"/>
        <w:left w:val="none" w:sz="0" w:space="0" w:color="auto"/>
        <w:bottom w:val="none" w:sz="0" w:space="0" w:color="auto"/>
        <w:right w:val="none" w:sz="0" w:space="0" w:color="auto"/>
      </w:divBdr>
      <w:divsChild>
        <w:div w:id="122503067">
          <w:marLeft w:val="0"/>
          <w:marRight w:val="0"/>
          <w:marTop w:val="0"/>
          <w:marBottom w:val="0"/>
          <w:divBdr>
            <w:top w:val="none" w:sz="0" w:space="0" w:color="auto"/>
            <w:left w:val="none" w:sz="0" w:space="0" w:color="auto"/>
            <w:bottom w:val="none" w:sz="0" w:space="0" w:color="auto"/>
            <w:right w:val="none" w:sz="0" w:space="0" w:color="auto"/>
          </w:divBdr>
        </w:div>
        <w:div w:id="416363609">
          <w:marLeft w:val="0"/>
          <w:marRight w:val="0"/>
          <w:marTop w:val="150"/>
          <w:marBottom w:val="0"/>
          <w:divBdr>
            <w:top w:val="none" w:sz="0" w:space="0" w:color="auto"/>
            <w:left w:val="none" w:sz="0" w:space="0" w:color="auto"/>
            <w:bottom w:val="none" w:sz="0" w:space="0" w:color="auto"/>
            <w:right w:val="none" w:sz="0" w:space="0" w:color="auto"/>
          </w:divBdr>
          <w:divsChild>
            <w:div w:id="1487239714">
              <w:marLeft w:val="1155"/>
              <w:marRight w:val="0"/>
              <w:marTop w:val="0"/>
              <w:marBottom w:val="0"/>
              <w:divBdr>
                <w:top w:val="none" w:sz="0" w:space="0" w:color="auto"/>
                <w:left w:val="none" w:sz="0" w:space="0" w:color="auto"/>
                <w:bottom w:val="none" w:sz="0" w:space="0" w:color="auto"/>
                <w:right w:val="none" w:sz="0" w:space="0" w:color="auto"/>
              </w:divBdr>
            </w:div>
            <w:div w:id="567963051">
              <w:marLeft w:val="1155"/>
              <w:marRight w:val="0"/>
              <w:marTop w:val="0"/>
              <w:marBottom w:val="0"/>
              <w:divBdr>
                <w:top w:val="none" w:sz="0" w:space="0" w:color="auto"/>
                <w:left w:val="none" w:sz="0" w:space="0" w:color="auto"/>
                <w:bottom w:val="none" w:sz="0" w:space="0" w:color="auto"/>
                <w:right w:val="none" w:sz="0" w:space="0" w:color="auto"/>
              </w:divBdr>
            </w:div>
            <w:div w:id="19145037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7136514">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379025">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78371">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684556">
      <w:bodyDiv w:val="1"/>
      <w:marLeft w:val="0"/>
      <w:marRight w:val="0"/>
      <w:marTop w:val="0"/>
      <w:marBottom w:val="0"/>
      <w:divBdr>
        <w:top w:val="none" w:sz="0" w:space="0" w:color="auto"/>
        <w:left w:val="none" w:sz="0" w:space="0" w:color="auto"/>
        <w:bottom w:val="none" w:sz="0" w:space="0" w:color="auto"/>
        <w:right w:val="none" w:sz="0" w:space="0" w:color="auto"/>
      </w:divBdr>
      <w:divsChild>
        <w:div w:id="107088409">
          <w:marLeft w:val="0"/>
          <w:marRight w:val="0"/>
          <w:marTop w:val="0"/>
          <w:marBottom w:val="0"/>
          <w:divBdr>
            <w:top w:val="none" w:sz="0" w:space="0" w:color="auto"/>
            <w:left w:val="none" w:sz="0" w:space="0" w:color="auto"/>
            <w:bottom w:val="none" w:sz="0" w:space="0" w:color="auto"/>
            <w:right w:val="none" w:sz="0" w:space="0" w:color="auto"/>
          </w:divBdr>
        </w:div>
        <w:div w:id="1593976373">
          <w:marLeft w:val="0"/>
          <w:marRight w:val="0"/>
          <w:marTop w:val="150"/>
          <w:marBottom w:val="0"/>
          <w:divBdr>
            <w:top w:val="none" w:sz="0" w:space="0" w:color="auto"/>
            <w:left w:val="none" w:sz="0" w:space="0" w:color="auto"/>
            <w:bottom w:val="none" w:sz="0" w:space="0" w:color="auto"/>
            <w:right w:val="none" w:sz="0" w:space="0" w:color="auto"/>
          </w:divBdr>
          <w:divsChild>
            <w:div w:id="305938169">
              <w:marLeft w:val="1155"/>
              <w:marRight w:val="0"/>
              <w:marTop w:val="0"/>
              <w:marBottom w:val="0"/>
              <w:divBdr>
                <w:top w:val="none" w:sz="0" w:space="0" w:color="auto"/>
                <w:left w:val="none" w:sz="0" w:space="0" w:color="auto"/>
                <w:bottom w:val="none" w:sz="0" w:space="0" w:color="auto"/>
                <w:right w:val="none" w:sz="0" w:space="0" w:color="auto"/>
              </w:divBdr>
            </w:div>
            <w:div w:id="1873223942">
              <w:marLeft w:val="1155"/>
              <w:marRight w:val="0"/>
              <w:marTop w:val="0"/>
              <w:marBottom w:val="0"/>
              <w:divBdr>
                <w:top w:val="none" w:sz="0" w:space="0" w:color="auto"/>
                <w:left w:val="none" w:sz="0" w:space="0" w:color="auto"/>
                <w:bottom w:val="none" w:sz="0" w:space="0" w:color="auto"/>
                <w:right w:val="none" w:sz="0" w:space="0" w:color="auto"/>
              </w:divBdr>
            </w:div>
            <w:div w:id="1101706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0257">
      <w:bodyDiv w:val="1"/>
      <w:marLeft w:val="0"/>
      <w:marRight w:val="0"/>
      <w:marTop w:val="0"/>
      <w:marBottom w:val="0"/>
      <w:divBdr>
        <w:top w:val="none" w:sz="0" w:space="0" w:color="auto"/>
        <w:left w:val="none" w:sz="0" w:space="0" w:color="auto"/>
        <w:bottom w:val="none" w:sz="0" w:space="0" w:color="auto"/>
        <w:right w:val="none" w:sz="0" w:space="0" w:color="auto"/>
      </w:divBdr>
      <w:divsChild>
        <w:div w:id="1118572446">
          <w:marLeft w:val="0"/>
          <w:marRight w:val="0"/>
          <w:marTop w:val="0"/>
          <w:marBottom w:val="0"/>
          <w:divBdr>
            <w:top w:val="none" w:sz="0" w:space="0" w:color="auto"/>
            <w:left w:val="none" w:sz="0" w:space="0" w:color="auto"/>
            <w:bottom w:val="none" w:sz="0" w:space="0" w:color="auto"/>
            <w:right w:val="none" w:sz="0" w:space="0" w:color="auto"/>
          </w:divBdr>
        </w:div>
        <w:div w:id="1151094211">
          <w:marLeft w:val="0"/>
          <w:marRight w:val="0"/>
          <w:marTop w:val="150"/>
          <w:marBottom w:val="0"/>
          <w:divBdr>
            <w:top w:val="none" w:sz="0" w:space="0" w:color="auto"/>
            <w:left w:val="none" w:sz="0" w:space="0" w:color="auto"/>
            <w:bottom w:val="none" w:sz="0" w:space="0" w:color="auto"/>
            <w:right w:val="none" w:sz="0" w:space="0" w:color="auto"/>
          </w:divBdr>
          <w:divsChild>
            <w:div w:id="1156186414">
              <w:marLeft w:val="1155"/>
              <w:marRight w:val="0"/>
              <w:marTop w:val="0"/>
              <w:marBottom w:val="0"/>
              <w:divBdr>
                <w:top w:val="none" w:sz="0" w:space="0" w:color="auto"/>
                <w:left w:val="none" w:sz="0" w:space="0" w:color="auto"/>
                <w:bottom w:val="none" w:sz="0" w:space="0" w:color="auto"/>
                <w:right w:val="none" w:sz="0" w:space="0" w:color="auto"/>
              </w:divBdr>
            </w:div>
            <w:div w:id="1255629663">
              <w:marLeft w:val="1155"/>
              <w:marRight w:val="0"/>
              <w:marTop w:val="0"/>
              <w:marBottom w:val="0"/>
              <w:divBdr>
                <w:top w:val="none" w:sz="0" w:space="0" w:color="auto"/>
                <w:left w:val="none" w:sz="0" w:space="0" w:color="auto"/>
                <w:bottom w:val="none" w:sz="0" w:space="0" w:color="auto"/>
                <w:right w:val="none" w:sz="0" w:space="0" w:color="auto"/>
              </w:divBdr>
            </w:div>
            <w:div w:id="16559173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688463">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4455">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537601">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4687">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05484">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457732">
      <w:bodyDiv w:val="1"/>
      <w:marLeft w:val="0"/>
      <w:marRight w:val="0"/>
      <w:marTop w:val="0"/>
      <w:marBottom w:val="0"/>
      <w:divBdr>
        <w:top w:val="none" w:sz="0" w:space="0" w:color="auto"/>
        <w:left w:val="none" w:sz="0" w:space="0" w:color="auto"/>
        <w:bottom w:val="none" w:sz="0" w:space="0" w:color="auto"/>
        <w:right w:val="none" w:sz="0" w:space="0" w:color="auto"/>
      </w:divBdr>
    </w:div>
    <w:div w:id="121152788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25715">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1959673">
      <w:bodyDiv w:val="1"/>
      <w:marLeft w:val="0"/>
      <w:marRight w:val="0"/>
      <w:marTop w:val="0"/>
      <w:marBottom w:val="0"/>
      <w:divBdr>
        <w:top w:val="none" w:sz="0" w:space="0" w:color="auto"/>
        <w:left w:val="none" w:sz="0" w:space="0" w:color="auto"/>
        <w:bottom w:val="none" w:sz="0" w:space="0" w:color="auto"/>
        <w:right w:val="none" w:sz="0" w:space="0" w:color="auto"/>
      </w:divBdr>
      <w:divsChild>
        <w:div w:id="174195625">
          <w:marLeft w:val="0"/>
          <w:marRight w:val="0"/>
          <w:marTop w:val="0"/>
          <w:marBottom w:val="0"/>
          <w:divBdr>
            <w:top w:val="none" w:sz="0" w:space="0" w:color="auto"/>
            <w:left w:val="none" w:sz="0" w:space="0" w:color="auto"/>
            <w:bottom w:val="none" w:sz="0" w:space="0" w:color="auto"/>
            <w:right w:val="none" w:sz="0" w:space="0" w:color="auto"/>
          </w:divBdr>
        </w:div>
        <w:div w:id="1816683158">
          <w:marLeft w:val="0"/>
          <w:marRight w:val="0"/>
          <w:marTop w:val="150"/>
          <w:marBottom w:val="0"/>
          <w:divBdr>
            <w:top w:val="none" w:sz="0" w:space="0" w:color="auto"/>
            <w:left w:val="none" w:sz="0" w:space="0" w:color="auto"/>
            <w:bottom w:val="none" w:sz="0" w:space="0" w:color="auto"/>
            <w:right w:val="none" w:sz="0" w:space="0" w:color="auto"/>
          </w:divBdr>
          <w:divsChild>
            <w:div w:id="1640499233">
              <w:marLeft w:val="1155"/>
              <w:marRight w:val="0"/>
              <w:marTop w:val="0"/>
              <w:marBottom w:val="0"/>
              <w:divBdr>
                <w:top w:val="none" w:sz="0" w:space="0" w:color="auto"/>
                <w:left w:val="none" w:sz="0" w:space="0" w:color="auto"/>
                <w:bottom w:val="none" w:sz="0" w:space="0" w:color="auto"/>
                <w:right w:val="none" w:sz="0" w:space="0" w:color="auto"/>
              </w:divBdr>
            </w:div>
            <w:div w:id="1952201763">
              <w:marLeft w:val="1155"/>
              <w:marRight w:val="0"/>
              <w:marTop w:val="0"/>
              <w:marBottom w:val="0"/>
              <w:divBdr>
                <w:top w:val="none" w:sz="0" w:space="0" w:color="auto"/>
                <w:left w:val="none" w:sz="0" w:space="0" w:color="auto"/>
                <w:bottom w:val="none" w:sz="0" w:space="0" w:color="auto"/>
                <w:right w:val="none" w:sz="0" w:space="0" w:color="auto"/>
              </w:divBdr>
            </w:div>
            <w:div w:id="544562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109977">
      <w:bodyDiv w:val="1"/>
      <w:marLeft w:val="0"/>
      <w:marRight w:val="0"/>
      <w:marTop w:val="0"/>
      <w:marBottom w:val="0"/>
      <w:divBdr>
        <w:top w:val="none" w:sz="0" w:space="0" w:color="auto"/>
        <w:left w:val="none" w:sz="0" w:space="0" w:color="auto"/>
        <w:bottom w:val="none" w:sz="0" w:space="0" w:color="auto"/>
        <w:right w:val="none" w:sz="0" w:space="0" w:color="auto"/>
      </w:divBdr>
    </w:div>
    <w:div w:id="1212185010">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0605">
      <w:bodyDiv w:val="1"/>
      <w:marLeft w:val="0"/>
      <w:marRight w:val="0"/>
      <w:marTop w:val="0"/>
      <w:marBottom w:val="0"/>
      <w:divBdr>
        <w:top w:val="none" w:sz="0" w:space="0" w:color="auto"/>
        <w:left w:val="none" w:sz="0" w:space="0" w:color="auto"/>
        <w:bottom w:val="none" w:sz="0" w:space="0" w:color="auto"/>
        <w:right w:val="none" w:sz="0" w:space="0" w:color="auto"/>
      </w:divBdr>
      <w:divsChild>
        <w:div w:id="1590844142">
          <w:marLeft w:val="0"/>
          <w:marRight w:val="0"/>
          <w:marTop w:val="0"/>
          <w:marBottom w:val="0"/>
          <w:divBdr>
            <w:top w:val="none" w:sz="0" w:space="0" w:color="auto"/>
            <w:left w:val="none" w:sz="0" w:space="0" w:color="auto"/>
            <w:bottom w:val="none" w:sz="0" w:space="0" w:color="auto"/>
            <w:right w:val="none" w:sz="0" w:space="0" w:color="auto"/>
          </w:divBdr>
        </w:div>
        <w:div w:id="609436512">
          <w:marLeft w:val="0"/>
          <w:marRight w:val="0"/>
          <w:marTop w:val="150"/>
          <w:marBottom w:val="0"/>
          <w:divBdr>
            <w:top w:val="none" w:sz="0" w:space="0" w:color="auto"/>
            <w:left w:val="none" w:sz="0" w:space="0" w:color="auto"/>
            <w:bottom w:val="none" w:sz="0" w:space="0" w:color="auto"/>
            <w:right w:val="none" w:sz="0" w:space="0" w:color="auto"/>
          </w:divBdr>
          <w:divsChild>
            <w:div w:id="675184504">
              <w:marLeft w:val="1155"/>
              <w:marRight w:val="0"/>
              <w:marTop w:val="0"/>
              <w:marBottom w:val="0"/>
              <w:divBdr>
                <w:top w:val="none" w:sz="0" w:space="0" w:color="auto"/>
                <w:left w:val="none" w:sz="0" w:space="0" w:color="auto"/>
                <w:bottom w:val="none" w:sz="0" w:space="0" w:color="auto"/>
                <w:right w:val="none" w:sz="0" w:space="0" w:color="auto"/>
              </w:divBdr>
            </w:div>
            <w:div w:id="1477454864">
              <w:marLeft w:val="1155"/>
              <w:marRight w:val="0"/>
              <w:marTop w:val="0"/>
              <w:marBottom w:val="0"/>
              <w:divBdr>
                <w:top w:val="none" w:sz="0" w:space="0" w:color="auto"/>
                <w:left w:val="none" w:sz="0" w:space="0" w:color="auto"/>
                <w:bottom w:val="none" w:sz="0" w:space="0" w:color="auto"/>
                <w:right w:val="none" w:sz="0" w:space="0" w:color="auto"/>
              </w:divBdr>
            </w:div>
            <w:div w:id="2084599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037190">
      <w:bodyDiv w:val="1"/>
      <w:marLeft w:val="0"/>
      <w:marRight w:val="0"/>
      <w:marTop w:val="0"/>
      <w:marBottom w:val="0"/>
      <w:divBdr>
        <w:top w:val="none" w:sz="0" w:space="0" w:color="auto"/>
        <w:left w:val="none" w:sz="0" w:space="0" w:color="auto"/>
        <w:bottom w:val="none" w:sz="0" w:space="0" w:color="auto"/>
        <w:right w:val="none" w:sz="0" w:space="0" w:color="auto"/>
      </w:divBdr>
    </w:div>
    <w:div w:id="121303764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228881">
      <w:bodyDiv w:val="1"/>
      <w:marLeft w:val="0"/>
      <w:marRight w:val="0"/>
      <w:marTop w:val="0"/>
      <w:marBottom w:val="0"/>
      <w:divBdr>
        <w:top w:val="none" w:sz="0" w:space="0" w:color="auto"/>
        <w:left w:val="none" w:sz="0" w:space="0" w:color="auto"/>
        <w:bottom w:val="none" w:sz="0" w:space="0" w:color="auto"/>
        <w:right w:val="none" w:sz="0" w:space="0" w:color="auto"/>
      </w:divBdr>
    </w:div>
    <w:div w:id="1213233653">
      <w:bodyDiv w:val="1"/>
      <w:marLeft w:val="0"/>
      <w:marRight w:val="0"/>
      <w:marTop w:val="0"/>
      <w:marBottom w:val="0"/>
      <w:divBdr>
        <w:top w:val="none" w:sz="0" w:space="0" w:color="auto"/>
        <w:left w:val="none" w:sz="0" w:space="0" w:color="auto"/>
        <w:bottom w:val="none" w:sz="0" w:space="0" w:color="auto"/>
        <w:right w:val="none" w:sz="0" w:space="0" w:color="auto"/>
      </w:divBdr>
      <w:divsChild>
        <w:div w:id="336420382">
          <w:marLeft w:val="0"/>
          <w:marRight w:val="0"/>
          <w:marTop w:val="0"/>
          <w:marBottom w:val="0"/>
          <w:divBdr>
            <w:top w:val="none" w:sz="0" w:space="0" w:color="auto"/>
            <w:left w:val="none" w:sz="0" w:space="0" w:color="auto"/>
            <w:bottom w:val="none" w:sz="0" w:space="0" w:color="auto"/>
            <w:right w:val="none" w:sz="0" w:space="0" w:color="auto"/>
          </w:divBdr>
        </w:div>
        <w:div w:id="1230187221">
          <w:marLeft w:val="0"/>
          <w:marRight w:val="0"/>
          <w:marTop w:val="150"/>
          <w:marBottom w:val="0"/>
          <w:divBdr>
            <w:top w:val="none" w:sz="0" w:space="0" w:color="auto"/>
            <w:left w:val="none" w:sz="0" w:space="0" w:color="auto"/>
            <w:bottom w:val="none" w:sz="0" w:space="0" w:color="auto"/>
            <w:right w:val="none" w:sz="0" w:space="0" w:color="auto"/>
          </w:divBdr>
          <w:divsChild>
            <w:div w:id="1484392407">
              <w:marLeft w:val="1155"/>
              <w:marRight w:val="0"/>
              <w:marTop w:val="0"/>
              <w:marBottom w:val="0"/>
              <w:divBdr>
                <w:top w:val="none" w:sz="0" w:space="0" w:color="auto"/>
                <w:left w:val="none" w:sz="0" w:space="0" w:color="auto"/>
                <w:bottom w:val="none" w:sz="0" w:space="0" w:color="auto"/>
                <w:right w:val="none" w:sz="0" w:space="0" w:color="auto"/>
              </w:divBdr>
            </w:div>
            <w:div w:id="1026950763">
              <w:marLeft w:val="1155"/>
              <w:marRight w:val="0"/>
              <w:marTop w:val="0"/>
              <w:marBottom w:val="0"/>
              <w:divBdr>
                <w:top w:val="none" w:sz="0" w:space="0" w:color="auto"/>
                <w:left w:val="none" w:sz="0" w:space="0" w:color="auto"/>
                <w:bottom w:val="none" w:sz="0" w:space="0" w:color="auto"/>
                <w:right w:val="none" w:sz="0" w:space="0" w:color="auto"/>
              </w:divBdr>
            </w:div>
            <w:div w:id="801004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18513">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882174">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468556">
      <w:bodyDiv w:val="1"/>
      <w:marLeft w:val="0"/>
      <w:marRight w:val="0"/>
      <w:marTop w:val="0"/>
      <w:marBottom w:val="0"/>
      <w:divBdr>
        <w:top w:val="none" w:sz="0" w:space="0" w:color="auto"/>
        <w:left w:val="none" w:sz="0" w:space="0" w:color="auto"/>
        <w:bottom w:val="none" w:sz="0" w:space="0" w:color="auto"/>
        <w:right w:val="none" w:sz="0" w:space="0" w:color="auto"/>
      </w:divBdr>
    </w:div>
    <w:div w:id="1214540699">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4855498">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045275">
      <w:bodyDiv w:val="1"/>
      <w:marLeft w:val="0"/>
      <w:marRight w:val="0"/>
      <w:marTop w:val="0"/>
      <w:marBottom w:val="0"/>
      <w:divBdr>
        <w:top w:val="none" w:sz="0" w:space="0" w:color="auto"/>
        <w:left w:val="none" w:sz="0" w:space="0" w:color="auto"/>
        <w:bottom w:val="none" w:sz="0" w:space="0" w:color="auto"/>
        <w:right w:val="none" w:sz="0" w:space="0" w:color="auto"/>
      </w:divBdr>
    </w:div>
    <w:div w:id="1215234736">
      <w:bodyDiv w:val="1"/>
      <w:marLeft w:val="0"/>
      <w:marRight w:val="0"/>
      <w:marTop w:val="0"/>
      <w:marBottom w:val="0"/>
      <w:divBdr>
        <w:top w:val="none" w:sz="0" w:space="0" w:color="auto"/>
        <w:left w:val="none" w:sz="0" w:space="0" w:color="auto"/>
        <w:bottom w:val="none" w:sz="0" w:space="0" w:color="auto"/>
        <w:right w:val="none" w:sz="0" w:space="0" w:color="auto"/>
      </w:divBdr>
      <w:divsChild>
        <w:div w:id="1842354459">
          <w:marLeft w:val="0"/>
          <w:marRight w:val="0"/>
          <w:marTop w:val="0"/>
          <w:marBottom w:val="0"/>
          <w:divBdr>
            <w:top w:val="none" w:sz="0" w:space="0" w:color="auto"/>
            <w:left w:val="none" w:sz="0" w:space="0" w:color="auto"/>
            <w:bottom w:val="none" w:sz="0" w:space="0" w:color="auto"/>
            <w:right w:val="none" w:sz="0" w:space="0" w:color="auto"/>
          </w:divBdr>
        </w:div>
        <w:div w:id="709262887">
          <w:marLeft w:val="0"/>
          <w:marRight w:val="0"/>
          <w:marTop w:val="150"/>
          <w:marBottom w:val="0"/>
          <w:divBdr>
            <w:top w:val="none" w:sz="0" w:space="0" w:color="auto"/>
            <w:left w:val="none" w:sz="0" w:space="0" w:color="auto"/>
            <w:bottom w:val="none" w:sz="0" w:space="0" w:color="auto"/>
            <w:right w:val="none" w:sz="0" w:space="0" w:color="auto"/>
          </w:divBdr>
          <w:divsChild>
            <w:div w:id="993221805">
              <w:marLeft w:val="1155"/>
              <w:marRight w:val="0"/>
              <w:marTop w:val="0"/>
              <w:marBottom w:val="0"/>
              <w:divBdr>
                <w:top w:val="none" w:sz="0" w:space="0" w:color="auto"/>
                <w:left w:val="none" w:sz="0" w:space="0" w:color="auto"/>
                <w:bottom w:val="none" w:sz="0" w:space="0" w:color="auto"/>
                <w:right w:val="none" w:sz="0" w:space="0" w:color="auto"/>
              </w:divBdr>
            </w:div>
            <w:div w:id="19980681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0039">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24094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434519">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208093">
      <w:bodyDiv w:val="1"/>
      <w:marLeft w:val="0"/>
      <w:marRight w:val="0"/>
      <w:marTop w:val="0"/>
      <w:marBottom w:val="0"/>
      <w:divBdr>
        <w:top w:val="none" w:sz="0" w:space="0" w:color="auto"/>
        <w:left w:val="none" w:sz="0" w:space="0" w:color="auto"/>
        <w:bottom w:val="none" w:sz="0" w:space="0" w:color="auto"/>
        <w:right w:val="none" w:sz="0" w:space="0" w:color="auto"/>
      </w:divBdr>
      <w:divsChild>
        <w:div w:id="516577140">
          <w:marLeft w:val="0"/>
          <w:marRight w:val="0"/>
          <w:marTop w:val="0"/>
          <w:marBottom w:val="0"/>
          <w:divBdr>
            <w:top w:val="none" w:sz="0" w:space="0" w:color="auto"/>
            <w:left w:val="none" w:sz="0" w:space="0" w:color="auto"/>
            <w:bottom w:val="none" w:sz="0" w:space="0" w:color="auto"/>
            <w:right w:val="none" w:sz="0" w:space="0" w:color="auto"/>
          </w:divBdr>
        </w:div>
        <w:div w:id="363209789">
          <w:marLeft w:val="0"/>
          <w:marRight w:val="0"/>
          <w:marTop w:val="150"/>
          <w:marBottom w:val="0"/>
          <w:divBdr>
            <w:top w:val="none" w:sz="0" w:space="0" w:color="auto"/>
            <w:left w:val="none" w:sz="0" w:space="0" w:color="auto"/>
            <w:bottom w:val="none" w:sz="0" w:space="0" w:color="auto"/>
            <w:right w:val="none" w:sz="0" w:space="0" w:color="auto"/>
          </w:divBdr>
          <w:divsChild>
            <w:div w:id="1044256333">
              <w:marLeft w:val="1155"/>
              <w:marRight w:val="0"/>
              <w:marTop w:val="0"/>
              <w:marBottom w:val="0"/>
              <w:divBdr>
                <w:top w:val="none" w:sz="0" w:space="0" w:color="auto"/>
                <w:left w:val="none" w:sz="0" w:space="0" w:color="auto"/>
                <w:bottom w:val="none" w:sz="0" w:space="0" w:color="auto"/>
                <w:right w:val="none" w:sz="0" w:space="0" w:color="auto"/>
              </w:divBdr>
            </w:div>
            <w:div w:id="693458321">
              <w:marLeft w:val="1155"/>
              <w:marRight w:val="0"/>
              <w:marTop w:val="0"/>
              <w:marBottom w:val="0"/>
              <w:divBdr>
                <w:top w:val="none" w:sz="0" w:space="0" w:color="auto"/>
                <w:left w:val="none" w:sz="0" w:space="0" w:color="auto"/>
                <w:bottom w:val="none" w:sz="0" w:space="0" w:color="auto"/>
                <w:right w:val="none" w:sz="0" w:space="0" w:color="auto"/>
              </w:divBdr>
            </w:div>
            <w:div w:id="8518422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7398142">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619832">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858286">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391898">
      <w:bodyDiv w:val="1"/>
      <w:marLeft w:val="0"/>
      <w:marRight w:val="0"/>
      <w:marTop w:val="0"/>
      <w:marBottom w:val="0"/>
      <w:divBdr>
        <w:top w:val="none" w:sz="0" w:space="0" w:color="auto"/>
        <w:left w:val="none" w:sz="0" w:space="0" w:color="auto"/>
        <w:bottom w:val="none" w:sz="0" w:space="0" w:color="auto"/>
        <w:right w:val="none" w:sz="0" w:space="0" w:color="auto"/>
      </w:divBdr>
    </w:div>
    <w:div w:id="1218586470">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85763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0137">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77167">
      <w:bodyDiv w:val="1"/>
      <w:marLeft w:val="0"/>
      <w:marRight w:val="0"/>
      <w:marTop w:val="0"/>
      <w:marBottom w:val="0"/>
      <w:divBdr>
        <w:top w:val="none" w:sz="0" w:space="0" w:color="auto"/>
        <w:left w:val="none" w:sz="0" w:space="0" w:color="auto"/>
        <w:bottom w:val="none" w:sz="0" w:space="0" w:color="auto"/>
        <w:right w:val="none" w:sz="0" w:space="0" w:color="auto"/>
      </w:divBdr>
      <w:divsChild>
        <w:div w:id="598224612">
          <w:marLeft w:val="0"/>
          <w:marRight w:val="0"/>
          <w:marTop w:val="0"/>
          <w:marBottom w:val="0"/>
          <w:divBdr>
            <w:top w:val="none" w:sz="0" w:space="0" w:color="auto"/>
            <w:left w:val="none" w:sz="0" w:space="0" w:color="auto"/>
            <w:bottom w:val="none" w:sz="0" w:space="0" w:color="auto"/>
            <w:right w:val="none" w:sz="0" w:space="0" w:color="auto"/>
          </w:divBdr>
        </w:div>
        <w:div w:id="1662125525">
          <w:marLeft w:val="0"/>
          <w:marRight w:val="0"/>
          <w:marTop w:val="150"/>
          <w:marBottom w:val="0"/>
          <w:divBdr>
            <w:top w:val="none" w:sz="0" w:space="0" w:color="auto"/>
            <w:left w:val="none" w:sz="0" w:space="0" w:color="auto"/>
            <w:bottom w:val="none" w:sz="0" w:space="0" w:color="auto"/>
            <w:right w:val="none" w:sz="0" w:space="0" w:color="auto"/>
          </w:divBdr>
          <w:divsChild>
            <w:div w:id="392194231">
              <w:marLeft w:val="1155"/>
              <w:marRight w:val="0"/>
              <w:marTop w:val="0"/>
              <w:marBottom w:val="0"/>
              <w:divBdr>
                <w:top w:val="none" w:sz="0" w:space="0" w:color="auto"/>
                <w:left w:val="none" w:sz="0" w:space="0" w:color="auto"/>
                <w:bottom w:val="none" w:sz="0" w:space="0" w:color="auto"/>
                <w:right w:val="none" w:sz="0" w:space="0" w:color="auto"/>
              </w:divBdr>
            </w:div>
            <w:div w:id="1300184329">
              <w:marLeft w:val="1155"/>
              <w:marRight w:val="0"/>
              <w:marTop w:val="0"/>
              <w:marBottom w:val="0"/>
              <w:divBdr>
                <w:top w:val="none" w:sz="0" w:space="0" w:color="auto"/>
                <w:left w:val="none" w:sz="0" w:space="0" w:color="auto"/>
                <w:bottom w:val="none" w:sz="0" w:space="0" w:color="auto"/>
                <w:right w:val="none" w:sz="0" w:space="0" w:color="auto"/>
              </w:divBdr>
            </w:div>
            <w:div w:id="57463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1488">
      <w:bodyDiv w:val="1"/>
      <w:marLeft w:val="0"/>
      <w:marRight w:val="0"/>
      <w:marTop w:val="0"/>
      <w:marBottom w:val="0"/>
      <w:divBdr>
        <w:top w:val="none" w:sz="0" w:space="0" w:color="auto"/>
        <w:left w:val="none" w:sz="0" w:space="0" w:color="auto"/>
        <w:bottom w:val="none" w:sz="0" w:space="0" w:color="auto"/>
        <w:right w:val="none" w:sz="0" w:space="0" w:color="auto"/>
      </w:divBdr>
      <w:divsChild>
        <w:div w:id="2145350500">
          <w:marLeft w:val="0"/>
          <w:marRight w:val="0"/>
          <w:marTop w:val="0"/>
          <w:marBottom w:val="0"/>
          <w:divBdr>
            <w:top w:val="none" w:sz="0" w:space="0" w:color="auto"/>
            <w:left w:val="none" w:sz="0" w:space="0" w:color="auto"/>
            <w:bottom w:val="none" w:sz="0" w:space="0" w:color="auto"/>
            <w:right w:val="none" w:sz="0" w:space="0" w:color="auto"/>
          </w:divBdr>
        </w:div>
        <w:div w:id="1488933405">
          <w:marLeft w:val="0"/>
          <w:marRight w:val="0"/>
          <w:marTop w:val="150"/>
          <w:marBottom w:val="0"/>
          <w:divBdr>
            <w:top w:val="none" w:sz="0" w:space="0" w:color="auto"/>
            <w:left w:val="none" w:sz="0" w:space="0" w:color="auto"/>
            <w:bottom w:val="none" w:sz="0" w:space="0" w:color="auto"/>
            <w:right w:val="none" w:sz="0" w:space="0" w:color="auto"/>
          </w:divBdr>
          <w:divsChild>
            <w:div w:id="380633622">
              <w:marLeft w:val="1155"/>
              <w:marRight w:val="0"/>
              <w:marTop w:val="0"/>
              <w:marBottom w:val="0"/>
              <w:divBdr>
                <w:top w:val="none" w:sz="0" w:space="0" w:color="auto"/>
                <w:left w:val="none" w:sz="0" w:space="0" w:color="auto"/>
                <w:bottom w:val="none" w:sz="0" w:space="0" w:color="auto"/>
                <w:right w:val="none" w:sz="0" w:space="0" w:color="auto"/>
              </w:divBdr>
            </w:div>
            <w:div w:id="417097789">
              <w:marLeft w:val="1155"/>
              <w:marRight w:val="0"/>
              <w:marTop w:val="0"/>
              <w:marBottom w:val="0"/>
              <w:divBdr>
                <w:top w:val="none" w:sz="0" w:space="0" w:color="auto"/>
                <w:left w:val="none" w:sz="0" w:space="0" w:color="auto"/>
                <w:bottom w:val="none" w:sz="0" w:space="0" w:color="auto"/>
                <w:right w:val="none" w:sz="0" w:space="0" w:color="auto"/>
              </w:divBdr>
            </w:div>
            <w:div w:id="125053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19782546">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896018">
      <w:bodyDiv w:val="1"/>
      <w:marLeft w:val="0"/>
      <w:marRight w:val="0"/>
      <w:marTop w:val="0"/>
      <w:marBottom w:val="0"/>
      <w:divBdr>
        <w:top w:val="none" w:sz="0" w:space="0" w:color="auto"/>
        <w:left w:val="none" w:sz="0" w:space="0" w:color="auto"/>
        <w:bottom w:val="none" w:sz="0" w:space="0" w:color="auto"/>
        <w:right w:val="none" w:sz="0" w:space="0" w:color="auto"/>
      </w:divBdr>
    </w:div>
    <w:div w:id="1219977057">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020322">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4098">
      <w:bodyDiv w:val="1"/>
      <w:marLeft w:val="0"/>
      <w:marRight w:val="0"/>
      <w:marTop w:val="0"/>
      <w:marBottom w:val="0"/>
      <w:divBdr>
        <w:top w:val="none" w:sz="0" w:space="0" w:color="auto"/>
        <w:left w:val="none" w:sz="0" w:space="0" w:color="auto"/>
        <w:bottom w:val="none" w:sz="0" w:space="0" w:color="auto"/>
        <w:right w:val="none" w:sz="0" w:space="0" w:color="auto"/>
      </w:divBdr>
      <w:divsChild>
        <w:div w:id="1164399271">
          <w:marLeft w:val="0"/>
          <w:marRight w:val="0"/>
          <w:marTop w:val="0"/>
          <w:marBottom w:val="0"/>
          <w:divBdr>
            <w:top w:val="none" w:sz="0" w:space="0" w:color="auto"/>
            <w:left w:val="none" w:sz="0" w:space="0" w:color="auto"/>
            <w:bottom w:val="none" w:sz="0" w:space="0" w:color="auto"/>
            <w:right w:val="none" w:sz="0" w:space="0" w:color="auto"/>
          </w:divBdr>
        </w:div>
        <w:div w:id="1826046035">
          <w:marLeft w:val="0"/>
          <w:marRight w:val="0"/>
          <w:marTop w:val="150"/>
          <w:marBottom w:val="0"/>
          <w:divBdr>
            <w:top w:val="none" w:sz="0" w:space="0" w:color="auto"/>
            <w:left w:val="none" w:sz="0" w:space="0" w:color="auto"/>
            <w:bottom w:val="none" w:sz="0" w:space="0" w:color="auto"/>
            <w:right w:val="none" w:sz="0" w:space="0" w:color="auto"/>
          </w:divBdr>
          <w:divsChild>
            <w:div w:id="2036467377">
              <w:marLeft w:val="1155"/>
              <w:marRight w:val="0"/>
              <w:marTop w:val="0"/>
              <w:marBottom w:val="0"/>
              <w:divBdr>
                <w:top w:val="none" w:sz="0" w:space="0" w:color="auto"/>
                <w:left w:val="none" w:sz="0" w:space="0" w:color="auto"/>
                <w:bottom w:val="none" w:sz="0" w:space="0" w:color="auto"/>
                <w:right w:val="none" w:sz="0" w:space="0" w:color="auto"/>
              </w:divBdr>
            </w:div>
            <w:div w:id="787897899">
              <w:marLeft w:val="1155"/>
              <w:marRight w:val="0"/>
              <w:marTop w:val="0"/>
              <w:marBottom w:val="0"/>
              <w:divBdr>
                <w:top w:val="none" w:sz="0" w:space="0" w:color="auto"/>
                <w:left w:val="none" w:sz="0" w:space="0" w:color="auto"/>
                <w:bottom w:val="none" w:sz="0" w:space="0" w:color="auto"/>
                <w:right w:val="none" w:sz="0" w:space="0" w:color="auto"/>
              </w:divBdr>
            </w:div>
            <w:div w:id="1118912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634333">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0945247">
      <w:bodyDiv w:val="1"/>
      <w:marLeft w:val="0"/>
      <w:marRight w:val="0"/>
      <w:marTop w:val="0"/>
      <w:marBottom w:val="0"/>
      <w:divBdr>
        <w:top w:val="none" w:sz="0" w:space="0" w:color="auto"/>
        <w:left w:val="none" w:sz="0" w:space="0" w:color="auto"/>
        <w:bottom w:val="none" w:sz="0" w:space="0" w:color="auto"/>
        <w:right w:val="none" w:sz="0" w:space="0" w:color="auto"/>
      </w:divBdr>
    </w:div>
    <w:div w:id="1221015989">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5788">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1594263">
      <w:bodyDiv w:val="1"/>
      <w:marLeft w:val="0"/>
      <w:marRight w:val="0"/>
      <w:marTop w:val="0"/>
      <w:marBottom w:val="0"/>
      <w:divBdr>
        <w:top w:val="none" w:sz="0" w:space="0" w:color="auto"/>
        <w:left w:val="none" w:sz="0" w:space="0" w:color="auto"/>
        <w:bottom w:val="none" w:sz="0" w:space="0" w:color="auto"/>
        <w:right w:val="none" w:sz="0" w:space="0" w:color="auto"/>
      </w:divBdr>
    </w:div>
    <w:div w:id="1221671551">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212257">
      <w:bodyDiv w:val="1"/>
      <w:marLeft w:val="0"/>
      <w:marRight w:val="0"/>
      <w:marTop w:val="0"/>
      <w:marBottom w:val="0"/>
      <w:divBdr>
        <w:top w:val="none" w:sz="0" w:space="0" w:color="auto"/>
        <w:left w:val="none" w:sz="0" w:space="0" w:color="auto"/>
        <w:bottom w:val="none" w:sz="0" w:space="0" w:color="auto"/>
        <w:right w:val="none" w:sz="0" w:space="0" w:color="auto"/>
      </w:divBdr>
    </w:div>
    <w:div w:id="1222257220">
      <w:bodyDiv w:val="1"/>
      <w:marLeft w:val="0"/>
      <w:marRight w:val="0"/>
      <w:marTop w:val="0"/>
      <w:marBottom w:val="0"/>
      <w:divBdr>
        <w:top w:val="none" w:sz="0" w:space="0" w:color="auto"/>
        <w:left w:val="none" w:sz="0" w:space="0" w:color="auto"/>
        <w:bottom w:val="none" w:sz="0" w:space="0" w:color="auto"/>
        <w:right w:val="none" w:sz="0" w:space="0" w:color="auto"/>
      </w:divBdr>
      <w:divsChild>
        <w:div w:id="311061757">
          <w:marLeft w:val="0"/>
          <w:marRight w:val="0"/>
          <w:marTop w:val="0"/>
          <w:marBottom w:val="0"/>
          <w:divBdr>
            <w:top w:val="none" w:sz="0" w:space="0" w:color="auto"/>
            <w:left w:val="none" w:sz="0" w:space="0" w:color="auto"/>
            <w:bottom w:val="none" w:sz="0" w:space="0" w:color="auto"/>
            <w:right w:val="none" w:sz="0" w:space="0" w:color="auto"/>
          </w:divBdr>
        </w:div>
        <w:div w:id="759906387">
          <w:marLeft w:val="0"/>
          <w:marRight w:val="0"/>
          <w:marTop w:val="150"/>
          <w:marBottom w:val="0"/>
          <w:divBdr>
            <w:top w:val="none" w:sz="0" w:space="0" w:color="auto"/>
            <w:left w:val="none" w:sz="0" w:space="0" w:color="auto"/>
            <w:bottom w:val="none" w:sz="0" w:space="0" w:color="auto"/>
            <w:right w:val="none" w:sz="0" w:space="0" w:color="auto"/>
          </w:divBdr>
          <w:divsChild>
            <w:div w:id="756561401">
              <w:marLeft w:val="1155"/>
              <w:marRight w:val="0"/>
              <w:marTop w:val="0"/>
              <w:marBottom w:val="0"/>
              <w:divBdr>
                <w:top w:val="none" w:sz="0" w:space="0" w:color="auto"/>
                <w:left w:val="none" w:sz="0" w:space="0" w:color="auto"/>
                <w:bottom w:val="none" w:sz="0" w:space="0" w:color="auto"/>
                <w:right w:val="none" w:sz="0" w:space="0" w:color="auto"/>
              </w:divBdr>
            </w:div>
            <w:div w:id="747046009">
              <w:marLeft w:val="1155"/>
              <w:marRight w:val="0"/>
              <w:marTop w:val="0"/>
              <w:marBottom w:val="0"/>
              <w:divBdr>
                <w:top w:val="none" w:sz="0" w:space="0" w:color="auto"/>
                <w:left w:val="none" w:sz="0" w:space="0" w:color="auto"/>
                <w:bottom w:val="none" w:sz="0" w:space="0" w:color="auto"/>
                <w:right w:val="none" w:sz="0" w:space="0" w:color="auto"/>
              </w:divBdr>
            </w:div>
            <w:div w:id="720058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15028">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098394">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297452">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3911509">
      <w:bodyDiv w:val="1"/>
      <w:marLeft w:val="0"/>
      <w:marRight w:val="0"/>
      <w:marTop w:val="0"/>
      <w:marBottom w:val="0"/>
      <w:divBdr>
        <w:top w:val="none" w:sz="0" w:space="0" w:color="auto"/>
        <w:left w:val="none" w:sz="0" w:space="0" w:color="auto"/>
        <w:bottom w:val="none" w:sz="0" w:space="0" w:color="auto"/>
        <w:right w:val="none" w:sz="0" w:space="0" w:color="auto"/>
      </w:divBdr>
    </w:div>
    <w:div w:id="1223951091">
      <w:bodyDiv w:val="1"/>
      <w:marLeft w:val="0"/>
      <w:marRight w:val="0"/>
      <w:marTop w:val="0"/>
      <w:marBottom w:val="0"/>
      <w:divBdr>
        <w:top w:val="none" w:sz="0" w:space="0" w:color="auto"/>
        <w:left w:val="none" w:sz="0" w:space="0" w:color="auto"/>
        <w:bottom w:val="none" w:sz="0" w:space="0" w:color="auto"/>
        <w:right w:val="none" w:sz="0" w:space="0" w:color="auto"/>
      </w:divBdr>
      <w:divsChild>
        <w:div w:id="406810904">
          <w:marLeft w:val="0"/>
          <w:marRight w:val="0"/>
          <w:marTop w:val="0"/>
          <w:marBottom w:val="0"/>
          <w:divBdr>
            <w:top w:val="none" w:sz="0" w:space="0" w:color="auto"/>
            <w:left w:val="none" w:sz="0" w:space="0" w:color="auto"/>
            <w:bottom w:val="none" w:sz="0" w:space="0" w:color="auto"/>
            <w:right w:val="none" w:sz="0" w:space="0" w:color="auto"/>
          </w:divBdr>
        </w:div>
        <w:div w:id="1130827439">
          <w:marLeft w:val="0"/>
          <w:marRight w:val="0"/>
          <w:marTop w:val="150"/>
          <w:marBottom w:val="0"/>
          <w:divBdr>
            <w:top w:val="none" w:sz="0" w:space="0" w:color="auto"/>
            <w:left w:val="none" w:sz="0" w:space="0" w:color="auto"/>
            <w:bottom w:val="none" w:sz="0" w:space="0" w:color="auto"/>
            <w:right w:val="none" w:sz="0" w:space="0" w:color="auto"/>
          </w:divBdr>
          <w:divsChild>
            <w:div w:id="1909028259">
              <w:marLeft w:val="1155"/>
              <w:marRight w:val="0"/>
              <w:marTop w:val="0"/>
              <w:marBottom w:val="0"/>
              <w:divBdr>
                <w:top w:val="none" w:sz="0" w:space="0" w:color="auto"/>
                <w:left w:val="none" w:sz="0" w:space="0" w:color="auto"/>
                <w:bottom w:val="none" w:sz="0" w:space="0" w:color="auto"/>
                <w:right w:val="none" w:sz="0" w:space="0" w:color="auto"/>
              </w:divBdr>
            </w:div>
            <w:div w:id="551962892">
              <w:marLeft w:val="1155"/>
              <w:marRight w:val="0"/>
              <w:marTop w:val="0"/>
              <w:marBottom w:val="0"/>
              <w:divBdr>
                <w:top w:val="none" w:sz="0" w:space="0" w:color="auto"/>
                <w:left w:val="none" w:sz="0" w:space="0" w:color="auto"/>
                <w:bottom w:val="none" w:sz="0" w:space="0" w:color="auto"/>
                <w:right w:val="none" w:sz="0" w:space="0" w:color="auto"/>
              </w:divBdr>
            </w:div>
            <w:div w:id="17105663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3978602">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175079">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760166">
      <w:bodyDiv w:val="1"/>
      <w:marLeft w:val="0"/>
      <w:marRight w:val="0"/>
      <w:marTop w:val="0"/>
      <w:marBottom w:val="0"/>
      <w:divBdr>
        <w:top w:val="none" w:sz="0" w:space="0" w:color="auto"/>
        <w:left w:val="none" w:sz="0" w:space="0" w:color="auto"/>
        <w:bottom w:val="none" w:sz="0" w:space="0" w:color="auto"/>
        <w:right w:val="none" w:sz="0" w:space="0" w:color="auto"/>
      </w:divBdr>
      <w:divsChild>
        <w:div w:id="621304788">
          <w:marLeft w:val="0"/>
          <w:marRight w:val="0"/>
          <w:marTop w:val="0"/>
          <w:marBottom w:val="0"/>
          <w:divBdr>
            <w:top w:val="none" w:sz="0" w:space="0" w:color="auto"/>
            <w:left w:val="none" w:sz="0" w:space="0" w:color="auto"/>
            <w:bottom w:val="none" w:sz="0" w:space="0" w:color="auto"/>
            <w:right w:val="none" w:sz="0" w:space="0" w:color="auto"/>
          </w:divBdr>
        </w:div>
        <w:div w:id="1677657117">
          <w:marLeft w:val="0"/>
          <w:marRight w:val="0"/>
          <w:marTop w:val="150"/>
          <w:marBottom w:val="0"/>
          <w:divBdr>
            <w:top w:val="none" w:sz="0" w:space="0" w:color="auto"/>
            <w:left w:val="none" w:sz="0" w:space="0" w:color="auto"/>
            <w:bottom w:val="none" w:sz="0" w:space="0" w:color="auto"/>
            <w:right w:val="none" w:sz="0" w:space="0" w:color="auto"/>
          </w:divBdr>
          <w:divsChild>
            <w:div w:id="2034307063">
              <w:marLeft w:val="1155"/>
              <w:marRight w:val="0"/>
              <w:marTop w:val="0"/>
              <w:marBottom w:val="0"/>
              <w:divBdr>
                <w:top w:val="none" w:sz="0" w:space="0" w:color="auto"/>
                <w:left w:val="none" w:sz="0" w:space="0" w:color="auto"/>
                <w:bottom w:val="none" w:sz="0" w:space="0" w:color="auto"/>
                <w:right w:val="none" w:sz="0" w:space="0" w:color="auto"/>
              </w:divBdr>
            </w:div>
            <w:div w:id="30805776">
              <w:marLeft w:val="1155"/>
              <w:marRight w:val="0"/>
              <w:marTop w:val="0"/>
              <w:marBottom w:val="0"/>
              <w:divBdr>
                <w:top w:val="none" w:sz="0" w:space="0" w:color="auto"/>
                <w:left w:val="none" w:sz="0" w:space="0" w:color="auto"/>
                <w:bottom w:val="none" w:sz="0" w:space="0" w:color="auto"/>
                <w:right w:val="none" w:sz="0" w:space="0" w:color="auto"/>
              </w:divBdr>
            </w:div>
            <w:div w:id="1872181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2783">
      <w:bodyDiv w:val="1"/>
      <w:marLeft w:val="0"/>
      <w:marRight w:val="0"/>
      <w:marTop w:val="0"/>
      <w:marBottom w:val="0"/>
      <w:divBdr>
        <w:top w:val="none" w:sz="0" w:space="0" w:color="auto"/>
        <w:left w:val="none" w:sz="0" w:space="0" w:color="auto"/>
        <w:bottom w:val="none" w:sz="0" w:space="0" w:color="auto"/>
        <w:right w:val="none" w:sz="0" w:space="0" w:color="auto"/>
      </w:divBdr>
      <w:divsChild>
        <w:div w:id="224533156">
          <w:marLeft w:val="0"/>
          <w:marRight w:val="0"/>
          <w:marTop w:val="0"/>
          <w:marBottom w:val="0"/>
          <w:divBdr>
            <w:top w:val="none" w:sz="0" w:space="0" w:color="auto"/>
            <w:left w:val="none" w:sz="0" w:space="0" w:color="auto"/>
            <w:bottom w:val="none" w:sz="0" w:space="0" w:color="auto"/>
            <w:right w:val="none" w:sz="0" w:space="0" w:color="auto"/>
          </w:divBdr>
        </w:div>
        <w:div w:id="1365521333">
          <w:marLeft w:val="0"/>
          <w:marRight w:val="0"/>
          <w:marTop w:val="150"/>
          <w:marBottom w:val="0"/>
          <w:divBdr>
            <w:top w:val="none" w:sz="0" w:space="0" w:color="auto"/>
            <w:left w:val="none" w:sz="0" w:space="0" w:color="auto"/>
            <w:bottom w:val="none" w:sz="0" w:space="0" w:color="auto"/>
            <w:right w:val="none" w:sz="0" w:space="0" w:color="auto"/>
          </w:divBdr>
          <w:divsChild>
            <w:div w:id="1748113478">
              <w:marLeft w:val="1155"/>
              <w:marRight w:val="0"/>
              <w:marTop w:val="0"/>
              <w:marBottom w:val="0"/>
              <w:divBdr>
                <w:top w:val="none" w:sz="0" w:space="0" w:color="auto"/>
                <w:left w:val="none" w:sz="0" w:space="0" w:color="auto"/>
                <w:bottom w:val="none" w:sz="0" w:space="0" w:color="auto"/>
                <w:right w:val="none" w:sz="0" w:space="0" w:color="auto"/>
              </w:divBdr>
            </w:div>
            <w:div w:id="1106000823">
              <w:marLeft w:val="1155"/>
              <w:marRight w:val="0"/>
              <w:marTop w:val="0"/>
              <w:marBottom w:val="0"/>
              <w:divBdr>
                <w:top w:val="none" w:sz="0" w:space="0" w:color="auto"/>
                <w:left w:val="none" w:sz="0" w:space="0" w:color="auto"/>
                <w:bottom w:val="none" w:sz="0" w:space="0" w:color="auto"/>
                <w:right w:val="none" w:sz="0" w:space="0" w:color="auto"/>
              </w:divBdr>
            </w:div>
            <w:div w:id="1248594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08053">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683166">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798832">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379880">
      <w:bodyDiv w:val="1"/>
      <w:marLeft w:val="0"/>
      <w:marRight w:val="0"/>
      <w:marTop w:val="0"/>
      <w:marBottom w:val="0"/>
      <w:divBdr>
        <w:top w:val="none" w:sz="0" w:space="0" w:color="auto"/>
        <w:left w:val="none" w:sz="0" w:space="0" w:color="auto"/>
        <w:bottom w:val="none" w:sz="0" w:space="0" w:color="auto"/>
        <w:right w:val="none" w:sz="0" w:space="0" w:color="auto"/>
      </w:divBdr>
      <w:divsChild>
        <w:div w:id="659966791">
          <w:marLeft w:val="0"/>
          <w:marRight w:val="0"/>
          <w:marTop w:val="0"/>
          <w:marBottom w:val="0"/>
          <w:divBdr>
            <w:top w:val="none" w:sz="0" w:space="0" w:color="auto"/>
            <w:left w:val="none" w:sz="0" w:space="0" w:color="auto"/>
            <w:bottom w:val="none" w:sz="0" w:space="0" w:color="auto"/>
            <w:right w:val="none" w:sz="0" w:space="0" w:color="auto"/>
          </w:divBdr>
        </w:div>
        <w:div w:id="1236742693">
          <w:marLeft w:val="0"/>
          <w:marRight w:val="0"/>
          <w:marTop w:val="150"/>
          <w:marBottom w:val="0"/>
          <w:divBdr>
            <w:top w:val="none" w:sz="0" w:space="0" w:color="auto"/>
            <w:left w:val="none" w:sz="0" w:space="0" w:color="auto"/>
            <w:bottom w:val="none" w:sz="0" w:space="0" w:color="auto"/>
            <w:right w:val="none" w:sz="0" w:space="0" w:color="auto"/>
          </w:divBdr>
          <w:divsChild>
            <w:div w:id="2061128788">
              <w:marLeft w:val="1155"/>
              <w:marRight w:val="0"/>
              <w:marTop w:val="0"/>
              <w:marBottom w:val="0"/>
              <w:divBdr>
                <w:top w:val="none" w:sz="0" w:space="0" w:color="auto"/>
                <w:left w:val="none" w:sz="0" w:space="0" w:color="auto"/>
                <w:bottom w:val="none" w:sz="0" w:space="0" w:color="auto"/>
                <w:right w:val="none" w:sz="0" w:space="0" w:color="auto"/>
              </w:divBdr>
            </w:div>
            <w:div w:id="1178731318">
              <w:marLeft w:val="1155"/>
              <w:marRight w:val="0"/>
              <w:marTop w:val="0"/>
              <w:marBottom w:val="0"/>
              <w:divBdr>
                <w:top w:val="none" w:sz="0" w:space="0" w:color="auto"/>
                <w:left w:val="none" w:sz="0" w:space="0" w:color="auto"/>
                <w:bottom w:val="none" w:sz="0" w:space="0" w:color="auto"/>
                <w:right w:val="none" w:sz="0" w:space="0" w:color="auto"/>
              </w:divBdr>
            </w:div>
            <w:div w:id="712652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2888">
      <w:bodyDiv w:val="1"/>
      <w:marLeft w:val="0"/>
      <w:marRight w:val="0"/>
      <w:marTop w:val="0"/>
      <w:marBottom w:val="0"/>
      <w:divBdr>
        <w:top w:val="none" w:sz="0" w:space="0" w:color="auto"/>
        <w:left w:val="none" w:sz="0" w:space="0" w:color="auto"/>
        <w:bottom w:val="none" w:sz="0" w:space="0" w:color="auto"/>
        <w:right w:val="none" w:sz="0" w:space="0" w:color="auto"/>
      </w:divBdr>
      <w:divsChild>
        <w:div w:id="611010772">
          <w:marLeft w:val="0"/>
          <w:marRight w:val="0"/>
          <w:marTop w:val="0"/>
          <w:marBottom w:val="0"/>
          <w:divBdr>
            <w:top w:val="none" w:sz="0" w:space="0" w:color="auto"/>
            <w:left w:val="none" w:sz="0" w:space="0" w:color="auto"/>
            <w:bottom w:val="none" w:sz="0" w:space="0" w:color="auto"/>
            <w:right w:val="none" w:sz="0" w:space="0" w:color="auto"/>
          </w:divBdr>
        </w:div>
        <w:div w:id="756244372">
          <w:marLeft w:val="0"/>
          <w:marRight w:val="0"/>
          <w:marTop w:val="150"/>
          <w:marBottom w:val="0"/>
          <w:divBdr>
            <w:top w:val="none" w:sz="0" w:space="0" w:color="auto"/>
            <w:left w:val="none" w:sz="0" w:space="0" w:color="auto"/>
            <w:bottom w:val="none" w:sz="0" w:space="0" w:color="auto"/>
            <w:right w:val="none" w:sz="0" w:space="0" w:color="auto"/>
          </w:divBdr>
          <w:divsChild>
            <w:div w:id="763962359">
              <w:marLeft w:val="1155"/>
              <w:marRight w:val="0"/>
              <w:marTop w:val="0"/>
              <w:marBottom w:val="0"/>
              <w:divBdr>
                <w:top w:val="none" w:sz="0" w:space="0" w:color="auto"/>
                <w:left w:val="none" w:sz="0" w:space="0" w:color="auto"/>
                <w:bottom w:val="none" w:sz="0" w:space="0" w:color="auto"/>
                <w:right w:val="none" w:sz="0" w:space="0" w:color="auto"/>
              </w:divBdr>
            </w:div>
            <w:div w:id="1272936957">
              <w:marLeft w:val="1155"/>
              <w:marRight w:val="0"/>
              <w:marTop w:val="0"/>
              <w:marBottom w:val="0"/>
              <w:divBdr>
                <w:top w:val="none" w:sz="0" w:space="0" w:color="auto"/>
                <w:left w:val="none" w:sz="0" w:space="0" w:color="auto"/>
                <w:bottom w:val="none" w:sz="0" w:space="0" w:color="auto"/>
                <w:right w:val="none" w:sz="0" w:space="0" w:color="auto"/>
              </w:divBdr>
            </w:div>
            <w:div w:id="273094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6843225">
      <w:bodyDiv w:val="1"/>
      <w:marLeft w:val="0"/>
      <w:marRight w:val="0"/>
      <w:marTop w:val="0"/>
      <w:marBottom w:val="0"/>
      <w:divBdr>
        <w:top w:val="none" w:sz="0" w:space="0" w:color="auto"/>
        <w:left w:val="none" w:sz="0" w:space="0" w:color="auto"/>
        <w:bottom w:val="none" w:sz="0" w:space="0" w:color="auto"/>
        <w:right w:val="none" w:sz="0" w:space="0" w:color="auto"/>
      </w:divBdr>
    </w:div>
    <w:div w:id="1226843377">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448225">
      <w:bodyDiv w:val="1"/>
      <w:marLeft w:val="0"/>
      <w:marRight w:val="0"/>
      <w:marTop w:val="0"/>
      <w:marBottom w:val="0"/>
      <w:divBdr>
        <w:top w:val="none" w:sz="0" w:space="0" w:color="auto"/>
        <w:left w:val="none" w:sz="0" w:space="0" w:color="auto"/>
        <w:bottom w:val="none" w:sz="0" w:space="0" w:color="auto"/>
        <w:right w:val="none" w:sz="0" w:space="0" w:color="auto"/>
      </w:divBdr>
    </w:div>
    <w:div w:id="1227570983">
      <w:bodyDiv w:val="1"/>
      <w:marLeft w:val="0"/>
      <w:marRight w:val="0"/>
      <w:marTop w:val="0"/>
      <w:marBottom w:val="0"/>
      <w:divBdr>
        <w:top w:val="none" w:sz="0" w:space="0" w:color="auto"/>
        <w:left w:val="none" w:sz="0" w:space="0" w:color="auto"/>
        <w:bottom w:val="none" w:sz="0" w:space="0" w:color="auto"/>
        <w:right w:val="none" w:sz="0" w:space="0" w:color="auto"/>
      </w:divBdr>
    </w:div>
    <w:div w:id="1227691038">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036307">
      <w:bodyDiv w:val="1"/>
      <w:marLeft w:val="0"/>
      <w:marRight w:val="0"/>
      <w:marTop w:val="0"/>
      <w:marBottom w:val="0"/>
      <w:divBdr>
        <w:top w:val="none" w:sz="0" w:space="0" w:color="auto"/>
        <w:left w:val="none" w:sz="0" w:space="0" w:color="auto"/>
        <w:bottom w:val="none" w:sz="0" w:space="0" w:color="auto"/>
        <w:right w:val="none" w:sz="0" w:space="0" w:color="auto"/>
      </w:divBdr>
      <w:divsChild>
        <w:div w:id="1810510021">
          <w:marLeft w:val="0"/>
          <w:marRight w:val="0"/>
          <w:marTop w:val="0"/>
          <w:marBottom w:val="0"/>
          <w:divBdr>
            <w:top w:val="none" w:sz="0" w:space="0" w:color="auto"/>
            <w:left w:val="none" w:sz="0" w:space="0" w:color="auto"/>
            <w:bottom w:val="none" w:sz="0" w:space="0" w:color="auto"/>
            <w:right w:val="none" w:sz="0" w:space="0" w:color="auto"/>
          </w:divBdr>
        </w:div>
        <w:div w:id="816190827">
          <w:marLeft w:val="0"/>
          <w:marRight w:val="0"/>
          <w:marTop w:val="150"/>
          <w:marBottom w:val="0"/>
          <w:divBdr>
            <w:top w:val="none" w:sz="0" w:space="0" w:color="auto"/>
            <w:left w:val="none" w:sz="0" w:space="0" w:color="auto"/>
            <w:bottom w:val="none" w:sz="0" w:space="0" w:color="auto"/>
            <w:right w:val="none" w:sz="0" w:space="0" w:color="auto"/>
          </w:divBdr>
          <w:divsChild>
            <w:div w:id="355811523">
              <w:marLeft w:val="1155"/>
              <w:marRight w:val="0"/>
              <w:marTop w:val="0"/>
              <w:marBottom w:val="0"/>
              <w:divBdr>
                <w:top w:val="none" w:sz="0" w:space="0" w:color="auto"/>
                <w:left w:val="none" w:sz="0" w:space="0" w:color="auto"/>
                <w:bottom w:val="none" w:sz="0" w:space="0" w:color="auto"/>
                <w:right w:val="none" w:sz="0" w:space="0" w:color="auto"/>
              </w:divBdr>
            </w:div>
            <w:div w:id="406268021">
              <w:marLeft w:val="1155"/>
              <w:marRight w:val="0"/>
              <w:marTop w:val="0"/>
              <w:marBottom w:val="0"/>
              <w:divBdr>
                <w:top w:val="none" w:sz="0" w:space="0" w:color="auto"/>
                <w:left w:val="none" w:sz="0" w:space="0" w:color="auto"/>
                <w:bottom w:val="none" w:sz="0" w:space="0" w:color="auto"/>
                <w:right w:val="none" w:sz="0" w:space="0" w:color="auto"/>
              </w:divBdr>
            </w:div>
            <w:div w:id="3330754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1309">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489534">
      <w:bodyDiv w:val="1"/>
      <w:marLeft w:val="0"/>
      <w:marRight w:val="0"/>
      <w:marTop w:val="0"/>
      <w:marBottom w:val="0"/>
      <w:divBdr>
        <w:top w:val="none" w:sz="0" w:space="0" w:color="auto"/>
        <w:left w:val="none" w:sz="0" w:space="0" w:color="auto"/>
        <w:bottom w:val="none" w:sz="0" w:space="0" w:color="auto"/>
        <w:right w:val="none" w:sz="0" w:space="0" w:color="auto"/>
      </w:divBdr>
      <w:divsChild>
        <w:div w:id="830877131">
          <w:marLeft w:val="0"/>
          <w:marRight w:val="0"/>
          <w:marTop w:val="0"/>
          <w:marBottom w:val="0"/>
          <w:divBdr>
            <w:top w:val="none" w:sz="0" w:space="0" w:color="auto"/>
            <w:left w:val="none" w:sz="0" w:space="0" w:color="auto"/>
            <w:bottom w:val="none" w:sz="0" w:space="0" w:color="auto"/>
            <w:right w:val="none" w:sz="0" w:space="0" w:color="auto"/>
          </w:divBdr>
        </w:div>
        <w:div w:id="1573542436">
          <w:marLeft w:val="0"/>
          <w:marRight w:val="0"/>
          <w:marTop w:val="150"/>
          <w:marBottom w:val="0"/>
          <w:divBdr>
            <w:top w:val="none" w:sz="0" w:space="0" w:color="auto"/>
            <w:left w:val="none" w:sz="0" w:space="0" w:color="auto"/>
            <w:bottom w:val="none" w:sz="0" w:space="0" w:color="auto"/>
            <w:right w:val="none" w:sz="0" w:space="0" w:color="auto"/>
          </w:divBdr>
          <w:divsChild>
            <w:div w:id="1851606600">
              <w:marLeft w:val="1155"/>
              <w:marRight w:val="0"/>
              <w:marTop w:val="0"/>
              <w:marBottom w:val="0"/>
              <w:divBdr>
                <w:top w:val="none" w:sz="0" w:space="0" w:color="auto"/>
                <w:left w:val="none" w:sz="0" w:space="0" w:color="auto"/>
                <w:bottom w:val="none" w:sz="0" w:space="0" w:color="auto"/>
                <w:right w:val="none" w:sz="0" w:space="0" w:color="auto"/>
              </w:divBdr>
            </w:div>
            <w:div w:id="1451819314">
              <w:marLeft w:val="1155"/>
              <w:marRight w:val="0"/>
              <w:marTop w:val="0"/>
              <w:marBottom w:val="0"/>
              <w:divBdr>
                <w:top w:val="none" w:sz="0" w:space="0" w:color="auto"/>
                <w:left w:val="none" w:sz="0" w:space="0" w:color="auto"/>
                <w:bottom w:val="none" w:sz="0" w:space="0" w:color="auto"/>
                <w:right w:val="none" w:sz="0" w:space="0" w:color="auto"/>
              </w:divBdr>
            </w:div>
            <w:div w:id="17312216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7815">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072557">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2344">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531307">
      <w:bodyDiv w:val="1"/>
      <w:marLeft w:val="0"/>
      <w:marRight w:val="0"/>
      <w:marTop w:val="0"/>
      <w:marBottom w:val="0"/>
      <w:divBdr>
        <w:top w:val="none" w:sz="0" w:space="0" w:color="auto"/>
        <w:left w:val="none" w:sz="0" w:space="0" w:color="auto"/>
        <w:bottom w:val="none" w:sz="0" w:space="0" w:color="auto"/>
        <w:right w:val="none" w:sz="0" w:space="0" w:color="auto"/>
      </w:divBdr>
    </w:div>
    <w:div w:id="1229733690">
      <w:bodyDiv w:val="1"/>
      <w:marLeft w:val="0"/>
      <w:marRight w:val="0"/>
      <w:marTop w:val="0"/>
      <w:marBottom w:val="0"/>
      <w:divBdr>
        <w:top w:val="none" w:sz="0" w:space="0" w:color="auto"/>
        <w:left w:val="none" w:sz="0" w:space="0" w:color="auto"/>
        <w:bottom w:val="none" w:sz="0" w:space="0" w:color="auto"/>
        <w:right w:val="none" w:sz="0" w:space="0" w:color="auto"/>
      </w:divBdr>
    </w:div>
    <w:div w:id="122980672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12727">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312987">
      <w:bodyDiv w:val="1"/>
      <w:marLeft w:val="0"/>
      <w:marRight w:val="0"/>
      <w:marTop w:val="0"/>
      <w:marBottom w:val="0"/>
      <w:divBdr>
        <w:top w:val="none" w:sz="0" w:space="0" w:color="auto"/>
        <w:left w:val="none" w:sz="0" w:space="0" w:color="auto"/>
        <w:bottom w:val="none" w:sz="0" w:space="0" w:color="auto"/>
        <w:right w:val="none" w:sz="0" w:space="0" w:color="auto"/>
      </w:divBdr>
      <w:divsChild>
        <w:div w:id="1453741854">
          <w:marLeft w:val="0"/>
          <w:marRight w:val="0"/>
          <w:marTop w:val="0"/>
          <w:marBottom w:val="0"/>
          <w:divBdr>
            <w:top w:val="none" w:sz="0" w:space="0" w:color="auto"/>
            <w:left w:val="none" w:sz="0" w:space="0" w:color="auto"/>
            <w:bottom w:val="none" w:sz="0" w:space="0" w:color="auto"/>
            <w:right w:val="none" w:sz="0" w:space="0" w:color="auto"/>
          </w:divBdr>
        </w:div>
        <w:div w:id="1344086570">
          <w:marLeft w:val="0"/>
          <w:marRight w:val="0"/>
          <w:marTop w:val="150"/>
          <w:marBottom w:val="0"/>
          <w:divBdr>
            <w:top w:val="none" w:sz="0" w:space="0" w:color="auto"/>
            <w:left w:val="none" w:sz="0" w:space="0" w:color="auto"/>
            <w:bottom w:val="none" w:sz="0" w:space="0" w:color="auto"/>
            <w:right w:val="none" w:sz="0" w:space="0" w:color="auto"/>
          </w:divBdr>
          <w:divsChild>
            <w:div w:id="1574702722">
              <w:marLeft w:val="1155"/>
              <w:marRight w:val="0"/>
              <w:marTop w:val="0"/>
              <w:marBottom w:val="0"/>
              <w:divBdr>
                <w:top w:val="none" w:sz="0" w:space="0" w:color="auto"/>
                <w:left w:val="none" w:sz="0" w:space="0" w:color="auto"/>
                <w:bottom w:val="none" w:sz="0" w:space="0" w:color="auto"/>
                <w:right w:val="none" w:sz="0" w:space="0" w:color="auto"/>
              </w:divBdr>
            </w:div>
            <w:div w:id="232474708">
              <w:marLeft w:val="1155"/>
              <w:marRight w:val="0"/>
              <w:marTop w:val="0"/>
              <w:marBottom w:val="0"/>
              <w:divBdr>
                <w:top w:val="none" w:sz="0" w:space="0" w:color="auto"/>
                <w:left w:val="none" w:sz="0" w:space="0" w:color="auto"/>
                <w:bottom w:val="none" w:sz="0" w:space="0" w:color="auto"/>
                <w:right w:val="none" w:sz="0" w:space="0" w:color="auto"/>
              </w:divBdr>
            </w:div>
            <w:div w:id="17293774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649546">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5278">
      <w:bodyDiv w:val="1"/>
      <w:marLeft w:val="0"/>
      <w:marRight w:val="0"/>
      <w:marTop w:val="0"/>
      <w:marBottom w:val="0"/>
      <w:divBdr>
        <w:top w:val="none" w:sz="0" w:space="0" w:color="auto"/>
        <w:left w:val="none" w:sz="0" w:space="0" w:color="auto"/>
        <w:bottom w:val="none" w:sz="0" w:space="0" w:color="auto"/>
        <w:right w:val="none" w:sz="0" w:space="0" w:color="auto"/>
      </w:divBdr>
      <w:divsChild>
        <w:div w:id="474874964">
          <w:marLeft w:val="0"/>
          <w:marRight w:val="0"/>
          <w:marTop w:val="0"/>
          <w:marBottom w:val="0"/>
          <w:divBdr>
            <w:top w:val="none" w:sz="0" w:space="0" w:color="auto"/>
            <w:left w:val="none" w:sz="0" w:space="0" w:color="auto"/>
            <w:bottom w:val="none" w:sz="0" w:space="0" w:color="auto"/>
            <w:right w:val="none" w:sz="0" w:space="0" w:color="auto"/>
          </w:divBdr>
        </w:div>
        <w:div w:id="593248816">
          <w:marLeft w:val="0"/>
          <w:marRight w:val="0"/>
          <w:marTop w:val="150"/>
          <w:marBottom w:val="0"/>
          <w:divBdr>
            <w:top w:val="none" w:sz="0" w:space="0" w:color="auto"/>
            <w:left w:val="none" w:sz="0" w:space="0" w:color="auto"/>
            <w:bottom w:val="none" w:sz="0" w:space="0" w:color="auto"/>
            <w:right w:val="none" w:sz="0" w:space="0" w:color="auto"/>
          </w:divBdr>
          <w:divsChild>
            <w:div w:id="2018924966">
              <w:marLeft w:val="1155"/>
              <w:marRight w:val="0"/>
              <w:marTop w:val="0"/>
              <w:marBottom w:val="0"/>
              <w:divBdr>
                <w:top w:val="none" w:sz="0" w:space="0" w:color="auto"/>
                <w:left w:val="none" w:sz="0" w:space="0" w:color="auto"/>
                <w:bottom w:val="none" w:sz="0" w:space="0" w:color="auto"/>
                <w:right w:val="none" w:sz="0" w:space="0" w:color="auto"/>
              </w:divBdr>
            </w:div>
            <w:div w:id="1441074332">
              <w:marLeft w:val="1155"/>
              <w:marRight w:val="0"/>
              <w:marTop w:val="0"/>
              <w:marBottom w:val="0"/>
              <w:divBdr>
                <w:top w:val="none" w:sz="0" w:space="0" w:color="auto"/>
                <w:left w:val="none" w:sz="0" w:space="0" w:color="auto"/>
                <w:bottom w:val="none" w:sz="0" w:space="0" w:color="auto"/>
                <w:right w:val="none" w:sz="0" w:space="0" w:color="auto"/>
              </w:divBdr>
            </w:div>
            <w:div w:id="1343357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0769909">
      <w:bodyDiv w:val="1"/>
      <w:marLeft w:val="0"/>
      <w:marRight w:val="0"/>
      <w:marTop w:val="0"/>
      <w:marBottom w:val="0"/>
      <w:divBdr>
        <w:top w:val="none" w:sz="0" w:space="0" w:color="auto"/>
        <w:left w:val="none" w:sz="0" w:space="0" w:color="auto"/>
        <w:bottom w:val="none" w:sz="0" w:space="0" w:color="auto"/>
        <w:right w:val="none" w:sz="0" w:space="0" w:color="auto"/>
      </w:divBdr>
    </w:div>
    <w:div w:id="1231115497">
      <w:bodyDiv w:val="1"/>
      <w:marLeft w:val="0"/>
      <w:marRight w:val="0"/>
      <w:marTop w:val="0"/>
      <w:marBottom w:val="0"/>
      <w:divBdr>
        <w:top w:val="none" w:sz="0" w:space="0" w:color="auto"/>
        <w:left w:val="none" w:sz="0" w:space="0" w:color="auto"/>
        <w:bottom w:val="none" w:sz="0" w:space="0" w:color="auto"/>
        <w:right w:val="none" w:sz="0" w:space="0" w:color="auto"/>
      </w:divBdr>
    </w:div>
    <w:div w:id="1231187780">
      <w:bodyDiv w:val="1"/>
      <w:marLeft w:val="0"/>
      <w:marRight w:val="0"/>
      <w:marTop w:val="0"/>
      <w:marBottom w:val="0"/>
      <w:divBdr>
        <w:top w:val="none" w:sz="0" w:space="0" w:color="auto"/>
        <w:left w:val="none" w:sz="0" w:space="0" w:color="auto"/>
        <w:bottom w:val="none" w:sz="0" w:space="0" w:color="auto"/>
        <w:right w:val="none" w:sz="0" w:space="0" w:color="auto"/>
      </w:divBdr>
      <w:divsChild>
        <w:div w:id="229005085">
          <w:marLeft w:val="0"/>
          <w:marRight w:val="0"/>
          <w:marTop w:val="0"/>
          <w:marBottom w:val="0"/>
          <w:divBdr>
            <w:top w:val="none" w:sz="0" w:space="0" w:color="auto"/>
            <w:left w:val="none" w:sz="0" w:space="0" w:color="auto"/>
            <w:bottom w:val="none" w:sz="0" w:space="0" w:color="auto"/>
            <w:right w:val="none" w:sz="0" w:space="0" w:color="auto"/>
          </w:divBdr>
        </w:div>
        <w:div w:id="1945914966">
          <w:marLeft w:val="0"/>
          <w:marRight w:val="0"/>
          <w:marTop w:val="150"/>
          <w:marBottom w:val="0"/>
          <w:divBdr>
            <w:top w:val="none" w:sz="0" w:space="0" w:color="auto"/>
            <w:left w:val="none" w:sz="0" w:space="0" w:color="auto"/>
            <w:bottom w:val="none" w:sz="0" w:space="0" w:color="auto"/>
            <w:right w:val="none" w:sz="0" w:space="0" w:color="auto"/>
          </w:divBdr>
          <w:divsChild>
            <w:div w:id="1316373012">
              <w:marLeft w:val="1155"/>
              <w:marRight w:val="0"/>
              <w:marTop w:val="0"/>
              <w:marBottom w:val="0"/>
              <w:divBdr>
                <w:top w:val="none" w:sz="0" w:space="0" w:color="auto"/>
                <w:left w:val="none" w:sz="0" w:space="0" w:color="auto"/>
                <w:bottom w:val="none" w:sz="0" w:space="0" w:color="auto"/>
                <w:right w:val="none" w:sz="0" w:space="0" w:color="auto"/>
              </w:divBdr>
            </w:div>
            <w:div w:id="530072333">
              <w:marLeft w:val="1155"/>
              <w:marRight w:val="0"/>
              <w:marTop w:val="0"/>
              <w:marBottom w:val="0"/>
              <w:divBdr>
                <w:top w:val="none" w:sz="0" w:space="0" w:color="auto"/>
                <w:left w:val="none" w:sz="0" w:space="0" w:color="auto"/>
                <w:bottom w:val="none" w:sz="0" w:space="0" w:color="auto"/>
                <w:right w:val="none" w:sz="0" w:space="0" w:color="auto"/>
              </w:divBdr>
            </w:div>
            <w:div w:id="19799138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504953">
      <w:bodyDiv w:val="1"/>
      <w:marLeft w:val="0"/>
      <w:marRight w:val="0"/>
      <w:marTop w:val="0"/>
      <w:marBottom w:val="0"/>
      <w:divBdr>
        <w:top w:val="none" w:sz="0" w:space="0" w:color="auto"/>
        <w:left w:val="none" w:sz="0" w:space="0" w:color="auto"/>
        <w:bottom w:val="none" w:sz="0" w:space="0" w:color="auto"/>
        <w:right w:val="none" w:sz="0" w:space="0" w:color="auto"/>
      </w:divBdr>
    </w:div>
    <w:div w:id="1231697206">
      <w:bodyDiv w:val="1"/>
      <w:marLeft w:val="0"/>
      <w:marRight w:val="0"/>
      <w:marTop w:val="0"/>
      <w:marBottom w:val="0"/>
      <w:divBdr>
        <w:top w:val="none" w:sz="0" w:space="0" w:color="auto"/>
        <w:left w:val="none" w:sz="0" w:space="0" w:color="auto"/>
        <w:bottom w:val="none" w:sz="0" w:space="0" w:color="auto"/>
        <w:right w:val="none" w:sz="0" w:space="0" w:color="auto"/>
      </w:divBdr>
      <w:divsChild>
        <w:div w:id="122312818">
          <w:marLeft w:val="0"/>
          <w:marRight w:val="0"/>
          <w:marTop w:val="0"/>
          <w:marBottom w:val="0"/>
          <w:divBdr>
            <w:top w:val="none" w:sz="0" w:space="0" w:color="auto"/>
            <w:left w:val="none" w:sz="0" w:space="0" w:color="auto"/>
            <w:bottom w:val="none" w:sz="0" w:space="0" w:color="auto"/>
            <w:right w:val="none" w:sz="0" w:space="0" w:color="auto"/>
          </w:divBdr>
        </w:div>
        <w:div w:id="483667046">
          <w:marLeft w:val="0"/>
          <w:marRight w:val="0"/>
          <w:marTop w:val="150"/>
          <w:marBottom w:val="0"/>
          <w:divBdr>
            <w:top w:val="none" w:sz="0" w:space="0" w:color="auto"/>
            <w:left w:val="none" w:sz="0" w:space="0" w:color="auto"/>
            <w:bottom w:val="none" w:sz="0" w:space="0" w:color="auto"/>
            <w:right w:val="none" w:sz="0" w:space="0" w:color="auto"/>
          </w:divBdr>
          <w:divsChild>
            <w:div w:id="1954969654">
              <w:marLeft w:val="1155"/>
              <w:marRight w:val="0"/>
              <w:marTop w:val="0"/>
              <w:marBottom w:val="0"/>
              <w:divBdr>
                <w:top w:val="none" w:sz="0" w:space="0" w:color="auto"/>
                <w:left w:val="none" w:sz="0" w:space="0" w:color="auto"/>
                <w:bottom w:val="none" w:sz="0" w:space="0" w:color="auto"/>
                <w:right w:val="none" w:sz="0" w:space="0" w:color="auto"/>
              </w:divBdr>
            </w:div>
            <w:div w:id="1674643627">
              <w:marLeft w:val="1155"/>
              <w:marRight w:val="0"/>
              <w:marTop w:val="0"/>
              <w:marBottom w:val="0"/>
              <w:divBdr>
                <w:top w:val="none" w:sz="0" w:space="0" w:color="auto"/>
                <w:left w:val="none" w:sz="0" w:space="0" w:color="auto"/>
                <w:bottom w:val="none" w:sz="0" w:space="0" w:color="auto"/>
                <w:right w:val="none" w:sz="0" w:space="0" w:color="auto"/>
              </w:divBdr>
            </w:div>
            <w:div w:id="432096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694039">
      <w:bodyDiv w:val="1"/>
      <w:marLeft w:val="0"/>
      <w:marRight w:val="0"/>
      <w:marTop w:val="0"/>
      <w:marBottom w:val="0"/>
      <w:divBdr>
        <w:top w:val="none" w:sz="0" w:space="0" w:color="auto"/>
        <w:left w:val="none" w:sz="0" w:space="0" w:color="auto"/>
        <w:bottom w:val="none" w:sz="0" w:space="0" w:color="auto"/>
        <w:right w:val="none" w:sz="0" w:space="0" w:color="auto"/>
      </w:divBdr>
      <w:divsChild>
        <w:div w:id="164132441">
          <w:marLeft w:val="0"/>
          <w:marRight w:val="0"/>
          <w:marTop w:val="0"/>
          <w:marBottom w:val="0"/>
          <w:divBdr>
            <w:top w:val="none" w:sz="0" w:space="0" w:color="auto"/>
            <w:left w:val="none" w:sz="0" w:space="0" w:color="auto"/>
            <w:bottom w:val="none" w:sz="0" w:space="0" w:color="auto"/>
            <w:right w:val="none" w:sz="0" w:space="0" w:color="auto"/>
          </w:divBdr>
        </w:div>
        <w:div w:id="1172834994">
          <w:marLeft w:val="0"/>
          <w:marRight w:val="0"/>
          <w:marTop w:val="150"/>
          <w:marBottom w:val="0"/>
          <w:divBdr>
            <w:top w:val="none" w:sz="0" w:space="0" w:color="auto"/>
            <w:left w:val="none" w:sz="0" w:space="0" w:color="auto"/>
            <w:bottom w:val="none" w:sz="0" w:space="0" w:color="auto"/>
            <w:right w:val="none" w:sz="0" w:space="0" w:color="auto"/>
          </w:divBdr>
          <w:divsChild>
            <w:div w:id="1181510788">
              <w:marLeft w:val="1155"/>
              <w:marRight w:val="0"/>
              <w:marTop w:val="0"/>
              <w:marBottom w:val="0"/>
              <w:divBdr>
                <w:top w:val="none" w:sz="0" w:space="0" w:color="auto"/>
                <w:left w:val="none" w:sz="0" w:space="0" w:color="auto"/>
                <w:bottom w:val="none" w:sz="0" w:space="0" w:color="auto"/>
                <w:right w:val="none" w:sz="0" w:space="0" w:color="auto"/>
              </w:divBdr>
            </w:div>
            <w:div w:id="438259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2890047">
      <w:bodyDiv w:val="1"/>
      <w:marLeft w:val="0"/>
      <w:marRight w:val="0"/>
      <w:marTop w:val="0"/>
      <w:marBottom w:val="0"/>
      <w:divBdr>
        <w:top w:val="none" w:sz="0" w:space="0" w:color="auto"/>
        <w:left w:val="none" w:sz="0" w:space="0" w:color="auto"/>
        <w:bottom w:val="none" w:sz="0" w:space="0" w:color="auto"/>
        <w:right w:val="none" w:sz="0" w:space="0" w:color="auto"/>
      </w:divBdr>
    </w:div>
    <w:div w:id="1232958684">
      <w:bodyDiv w:val="1"/>
      <w:marLeft w:val="0"/>
      <w:marRight w:val="0"/>
      <w:marTop w:val="0"/>
      <w:marBottom w:val="0"/>
      <w:divBdr>
        <w:top w:val="none" w:sz="0" w:space="0" w:color="auto"/>
        <w:left w:val="none" w:sz="0" w:space="0" w:color="auto"/>
        <w:bottom w:val="none" w:sz="0" w:space="0" w:color="auto"/>
        <w:right w:val="none" w:sz="0" w:space="0" w:color="auto"/>
      </w:divBdr>
    </w:div>
    <w:div w:id="1232959889">
      <w:bodyDiv w:val="1"/>
      <w:marLeft w:val="0"/>
      <w:marRight w:val="0"/>
      <w:marTop w:val="0"/>
      <w:marBottom w:val="0"/>
      <w:divBdr>
        <w:top w:val="none" w:sz="0" w:space="0" w:color="auto"/>
        <w:left w:val="none" w:sz="0" w:space="0" w:color="auto"/>
        <w:bottom w:val="none" w:sz="0" w:space="0" w:color="auto"/>
        <w:right w:val="none" w:sz="0" w:space="0" w:color="auto"/>
      </w:divBdr>
    </w:div>
    <w:div w:id="1233006761">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19988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047211">
      <w:bodyDiv w:val="1"/>
      <w:marLeft w:val="0"/>
      <w:marRight w:val="0"/>
      <w:marTop w:val="0"/>
      <w:marBottom w:val="0"/>
      <w:divBdr>
        <w:top w:val="none" w:sz="0" w:space="0" w:color="auto"/>
        <w:left w:val="none" w:sz="0" w:space="0" w:color="auto"/>
        <w:bottom w:val="none" w:sz="0" w:space="0" w:color="auto"/>
        <w:right w:val="none" w:sz="0" w:space="0" w:color="auto"/>
      </w:divBdr>
      <w:divsChild>
        <w:div w:id="797644279">
          <w:marLeft w:val="0"/>
          <w:marRight w:val="0"/>
          <w:marTop w:val="0"/>
          <w:marBottom w:val="0"/>
          <w:divBdr>
            <w:top w:val="none" w:sz="0" w:space="0" w:color="auto"/>
            <w:left w:val="none" w:sz="0" w:space="0" w:color="auto"/>
            <w:bottom w:val="none" w:sz="0" w:space="0" w:color="auto"/>
            <w:right w:val="none" w:sz="0" w:space="0" w:color="auto"/>
          </w:divBdr>
        </w:div>
        <w:div w:id="97142801">
          <w:marLeft w:val="0"/>
          <w:marRight w:val="0"/>
          <w:marTop w:val="150"/>
          <w:marBottom w:val="0"/>
          <w:divBdr>
            <w:top w:val="none" w:sz="0" w:space="0" w:color="auto"/>
            <w:left w:val="none" w:sz="0" w:space="0" w:color="auto"/>
            <w:bottom w:val="none" w:sz="0" w:space="0" w:color="auto"/>
            <w:right w:val="none" w:sz="0" w:space="0" w:color="auto"/>
          </w:divBdr>
          <w:divsChild>
            <w:div w:id="1521891934">
              <w:marLeft w:val="1155"/>
              <w:marRight w:val="0"/>
              <w:marTop w:val="0"/>
              <w:marBottom w:val="0"/>
              <w:divBdr>
                <w:top w:val="none" w:sz="0" w:space="0" w:color="auto"/>
                <w:left w:val="none" w:sz="0" w:space="0" w:color="auto"/>
                <w:bottom w:val="none" w:sz="0" w:space="0" w:color="auto"/>
                <w:right w:val="none" w:sz="0" w:space="0" w:color="auto"/>
              </w:divBdr>
            </w:div>
            <w:div w:id="983118608">
              <w:marLeft w:val="1155"/>
              <w:marRight w:val="0"/>
              <w:marTop w:val="0"/>
              <w:marBottom w:val="0"/>
              <w:divBdr>
                <w:top w:val="none" w:sz="0" w:space="0" w:color="auto"/>
                <w:left w:val="none" w:sz="0" w:space="0" w:color="auto"/>
                <w:bottom w:val="none" w:sz="0" w:space="0" w:color="auto"/>
                <w:right w:val="none" w:sz="0" w:space="0" w:color="auto"/>
              </w:divBdr>
            </w:div>
            <w:div w:id="2138061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662076">
      <w:bodyDiv w:val="1"/>
      <w:marLeft w:val="0"/>
      <w:marRight w:val="0"/>
      <w:marTop w:val="0"/>
      <w:marBottom w:val="0"/>
      <w:divBdr>
        <w:top w:val="none" w:sz="0" w:space="0" w:color="auto"/>
        <w:left w:val="none" w:sz="0" w:space="0" w:color="auto"/>
        <w:bottom w:val="none" w:sz="0" w:space="0" w:color="auto"/>
        <w:right w:val="none" w:sz="0" w:space="0" w:color="auto"/>
      </w:divBdr>
    </w:div>
    <w:div w:id="1234849648">
      <w:bodyDiv w:val="1"/>
      <w:marLeft w:val="0"/>
      <w:marRight w:val="0"/>
      <w:marTop w:val="0"/>
      <w:marBottom w:val="0"/>
      <w:divBdr>
        <w:top w:val="none" w:sz="0" w:space="0" w:color="auto"/>
        <w:left w:val="none" w:sz="0" w:space="0" w:color="auto"/>
        <w:bottom w:val="none" w:sz="0" w:space="0" w:color="auto"/>
        <w:right w:val="none" w:sz="0" w:space="0" w:color="auto"/>
      </w:divBdr>
      <w:divsChild>
        <w:div w:id="553740720">
          <w:marLeft w:val="0"/>
          <w:marRight w:val="0"/>
          <w:marTop w:val="0"/>
          <w:marBottom w:val="0"/>
          <w:divBdr>
            <w:top w:val="none" w:sz="0" w:space="0" w:color="auto"/>
            <w:left w:val="none" w:sz="0" w:space="0" w:color="auto"/>
            <w:bottom w:val="none" w:sz="0" w:space="0" w:color="auto"/>
            <w:right w:val="none" w:sz="0" w:space="0" w:color="auto"/>
          </w:divBdr>
        </w:div>
        <w:div w:id="979460451">
          <w:marLeft w:val="0"/>
          <w:marRight w:val="0"/>
          <w:marTop w:val="150"/>
          <w:marBottom w:val="0"/>
          <w:divBdr>
            <w:top w:val="none" w:sz="0" w:space="0" w:color="auto"/>
            <w:left w:val="none" w:sz="0" w:space="0" w:color="auto"/>
            <w:bottom w:val="none" w:sz="0" w:space="0" w:color="auto"/>
            <w:right w:val="none" w:sz="0" w:space="0" w:color="auto"/>
          </w:divBdr>
          <w:divsChild>
            <w:div w:id="1848443931">
              <w:marLeft w:val="1155"/>
              <w:marRight w:val="0"/>
              <w:marTop w:val="0"/>
              <w:marBottom w:val="0"/>
              <w:divBdr>
                <w:top w:val="none" w:sz="0" w:space="0" w:color="auto"/>
                <w:left w:val="none" w:sz="0" w:space="0" w:color="auto"/>
                <w:bottom w:val="none" w:sz="0" w:space="0" w:color="auto"/>
                <w:right w:val="none" w:sz="0" w:space="0" w:color="auto"/>
              </w:divBdr>
            </w:div>
            <w:div w:id="34474719">
              <w:marLeft w:val="1155"/>
              <w:marRight w:val="0"/>
              <w:marTop w:val="0"/>
              <w:marBottom w:val="0"/>
              <w:divBdr>
                <w:top w:val="none" w:sz="0" w:space="0" w:color="auto"/>
                <w:left w:val="none" w:sz="0" w:space="0" w:color="auto"/>
                <w:bottom w:val="none" w:sz="0" w:space="0" w:color="auto"/>
                <w:right w:val="none" w:sz="0" w:space="0" w:color="auto"/>
              </w:divBdr>
            </w:div>
            <w:div w:id="279804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854111">
      <w:bodyDiv w:val="1"/>
      <w:marLeft w:val="0"/>
      <w:marRight w:val="0"/>
      <w:marTop w:val="0"/>
      <w:marBottom w:val="0"/>
      <w:divBdr>
        <w:top w:val="none" w:sz="0" w:space="0" w:color="auto"/>
        <w:left w:val="none" w:sz="0" w:space="0" w:color="auto"/>
        <w:bottom w:val="none" w:sz="0" w:space="0" w:color="auto"/>
        <w:right w:val="none" w:sz="0" w:space="0" w:color="auto"/>
      </w:divBdr>
      <w:divsChild>
        <w:div w:id="389227056">
          <w:marLeft w:val="0"/>
          <w:marRight w:val="0"/>
          <w:marTop w:val="0"/>
          <w:marBottom w:val="0"/>
          <w:divBdr>
            <w:top w:val="none" w:sz="0" w:space="0" w:color="auto"/>
            <w:left w:val="none" w:sz="0" w:space="0" w:color="auto"/>
            <w:bottom w:val="none" w:sz="0" w:space="0" w:color="auto"/>
            <w:right w:val="none" w:sz="0" w:space="0" w:color="auto"/>
          </w:divBdr>
        </w:div>
        <w:div w:id="357196091">
          <w:marLeft w:val="0"/>
          <w:marRight w:val="0"/>
          <w:marTop w:val="150"/>
          <w:marBottom w:val="0"/>
          <w:divBdr>
            <w:top w:val="none" w:sz="0" w:space="0" w:color="auto"/>
            <w:left w:val="none" w:sz="0" w:space="0" w:color="auto"/>
            <w:bottom w:val="none" w:sz="0" w:space="0" w:color="auto"/>
            <w:right w:val="none" w:sz="0" w:space="0" w:color="auto"/>
          </w:divBdr>
          <w:divsChild>
            <w:div w:id="1870296588">
              <w:marLeft w:val="1155"/>
              <w:marRight w:val="0"/>
              <w:marTop w:val="0"/>
              <w:marBottom w:val="0"/>
              <w:divBdr>
                <w:top w:val="none" w:sz="0" w:space="0" w:color="auto"/>
                <w:left w:val="none" w:sz="0" w:space="0" w:color="auto"/>
                <w:bottom w:val="none" w:sz="0" w:space="0" w:color="auto"/>
                <w:right w:val="none" w:sz="0" w:space="0" w:color="auto"/>
              </w:divBdr>
            </w:div>
            <w:div w:id="1172642474">
              <w:marLeft w:val="1155"/>
              <w:marRight w:val="0"/>
              <w:marTop w:val="0"/>
              <w:marBottom w:val="0"/>
              <w:divBdr>
                <w:top w:val="none" w:sz="0" w:space="0" w:color="auto"/>
                <w:left w:val="none" w:sz="0" w:space="0" w:color="auto"/>
                <w:bottom w:val="none" w:sz="0" w:space="0" w:color="auto"/>
                <w:right w:val="none" w:sz="0" w:space="0" w:color="auto"/>
              </w:divBdr>
            </w:div>
            <w:div w:id="2111049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359187">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06232">
      <w:bodyDiv w:val="1"/>
      <w:marLeft w:val="0"/>
      <w:marRight w:val="0"/>
      <w:marTop w:val="0"/>
      <w:marBottom w:val="0"/>
      <w:divBdr>
        <w:top w:val="none" w:sz="0" w:space="0" w:color="auto"/>
        <w:left w:val="none" w:sz="0" w:space="0" w:color="auto"/>
        <w:bottom w:val="none" w:sz="0" w:space="0" w:color="auto"/>
        <w:right w:val="none" w:sz="0" w:space="0" w:color="auto"/>
      </w:divBdr>
    </w:div>
    <w:div w:id="1235508064">
      <w:bodyDiv w:val="1"/>
      <w:marLeft w:val="0"/>
      <w:marRight w:val="0"/>
      <w:marTop w:val="0"/>
      <w:marBottom w:val="0"/>
      <w:divBdr>
        <w:top w:val="none" w:sz="0" w:space="0" w:color="auto"/>
        <w:left w:val="none" w:sz="0" w:space="0" w:color="auto"/>
        <w:bottom w:val="none" w:sz="0" w:space="0" w:color="auto"/>
        <w:right w:val="none" w:sz="0" w:space="0" w:color="auto"/>
      </w:divBdr>
      <w:divsChild>
        <w:div w:id="1124691924">
          <w:marLeft w:val="0"/>
          <w:marRight w:val="0"/>
          <w:marTop w:val="0"/>
          <w:marBottom w:val="0"/>
          <w:divBdr>
            <w:top w:val="none" w:sz="0" w:space="0" w:color="auto"/>
            <w:left w:val="none" w:sz="0" w:space="0" w:color="auto"/>
            <w:bottom w:val="none" w:sz="0" w:space="0" w:color="auto"/>
            <w:right w:val="none" w:sz="0" w:space="0" w:color="auto"/>
          </w:divBdr>
        </w:div>
        <w:div w:id="1642346355">
          <w:marLeft w:val="0"/>
          <w:marRight w:val="0"/>
          <w:marTop w:val="150"/>
          <w:marBottom w:val="0"/>
          <w:divBdr>
            <w:top w:val="none" w:sz="0" w:space="0" w:color="auto"/>
            <w:left w:val="none" w:sz="0" w:space="0" w:color="auto"/>
            <w:bottom w:val="none" w:sz="0" w:space="0" w:color="auto"/>
            <w:right w:val="none" w:sz="0" w:space="0" w:color="auto"/>
          </w:divBdr>
          <w:divsChild>
            <w:div w:id="1872256879">
              <w:marLeft w:val="1155"/>
              <w:marRight w:val="0"/>
              <w:marTop w:val="0"/>
              <w:marBottom w:val="0"/>
              <w:divBdr>
                <w:top w:val="none" w:sz="0" w:space="0" w:color="auto"/>
                <w:left w:val="none" w:sz="0" w:space="0" w:color="auto"/>
                <w:bottom w:val="none" w:sz="0" w:space="0" w:color="auto"/>
                <w:right w:val="none" w:sz="0" w:space="0" w:color="auto"/>
              </w:divBdr>
            </w:div>
            <w:div w:id="1543128673">
              <w:marLeft w:val="1155"/>
              <w:marRight w:val="0"/>
              <w:marTop w:val="0"/>
              <w:marBottom w:val="0"/>
              <w:divBdr>
                <w:top w:val="none" w:sz="0" w:space="0" w:color="auto"/>
                <w:left w:val="none" w:sz="0" w:space="0" w:color="auto"/>
                <w:bottom w:val="none" w:sz="0" w:space="0" w:color="auto"/>
                <w:right w:val="none" w:sz="0" w:space="0" w:color="auto"/>
              </w:divBdr>
            </w:div>
            <w:div w:id="655916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21961">
      <w:bodyDiv w:val="1"/>
      <w:marLeft w:val="0"/>
      <w:marRight w:val="0"/>
      <w:marTop w:val="0"/>
      <w:marBottom w:val="0"/>
      <w:divBdr>
        <w:top w:val="none" w:sz="0" w:space="0" w:color="auto"/>
        <w:left w:val="none" w:sz="0" w:space="0" w:color="auto"/>
        <w:bottom w:val="none" w:sz="0" w:space="0" w:color="auto"/>
        <w:right w:val="none" w:sz="0" w:space="0" w:color="auto"/>
      </w:divBdr>
      <w:divsChild>
        <w:div w:id="1117682514">
          <w:marLeft w:val="0"/>
          <w:marRight w:val="0"/>
          <w:marTop w:val="0"/>
          <w:marBottom w:val="0"/>
          <w:divBdr>
            <w:top w:val="none" w:sz="0" w:space="0" w:color="auto"/>
            <w:left w:val="none" w:sz="0" w:space="0" w:color="auto"/>
            <w:bottom w:val="none" w:sz="0" w:space="0" w:color="auto"/>
            <w:right w:val="none" w:sz="0" w:space="0" w:color="auto"/>
          </w:divBdr>
        </w:div>
        <w:div w:id="528955805">
          <w:marLeft w:val="0"/>
          <w:marRight w:val="0"/>
          <w:marTop w:val="150"/>
          <w:marBottom w:val="0"/>
          <w:divBdr>
            <w:top w:val="none" w:sz="0" w:space="0" w:color="auto"/>
            <w:left w:val="none" w:sz="0" w:space="0" w:color="auto"/>
            <w:bottom w:val="none" w:sz="0" w:space="0" w:color="auto"/>
            <w:right w:val="none" w:sz="0" w:space="0" w:color="auto"/>
          </w:divBdr>
          <w:divsChild>
            <w:div w:id="69935018">
              <w:marLeft w:val="1155"/>
              <w:marRight w:val="0"/>
              <w:marTop w:val="0"/>
              <w:marBottom w:val="0"/>
              <w:divBdr>
                <w:top w:val="none" w:sz="0" w:space="0" w:color="auto"/>
                <w:left w:val="none" w:sz="0" w:space="0" w:color="auto"/>
                <w:bottom w:val="none" w:sz="0" w:space="0" w:color="auto"/>
                <w:right w:val="none" w:sz="0" w:space="0" w:color="auto"/>
              </w:divBdr>
            </w:div>
            <w:div w:id="14074584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6740148">
      <w:bodyDiv w:val="1"/>
      <w:marLeft w:val="0"/>
      <w:marRight w:val="0"/>
      <w:marTop w:val="0"/>
      <w:marBottom w:val="0"/>
      <w:divBdr>
        <w:top w:val="none" w:sz="0" w:space="0" w:color="auto"/>
        <w:left w:val="none" w:sz="0" w:space="0" w:color="auto"/>
        <w:bottom w:val="none" w:sz="0" w:space="0" w:color="auto"/>
        <w:right w:val="none" w:sz="0" w:space="0" w:color="auto"/>
      </w:divBdr>
      <w:divsChild>
        <w:div w:id="1900435798">
          <w:marLeft w:val="0"/>
          <w:marRight w:val="0"/>
          <w:marTop w:val="0"/>
          <w:marBottom w:val="0"/>
          <w:divBdr>
            <w:top w:val="none" w:sz="0" w:space="0" w:color="auto"/>
            <w:left w:val="none" w:sz="0" w:space="0" w:color="auto"/>
            <w:bottom w:val="none" w:sz="0" w:space="0" w:color="auto"/>
            <w:right w:val="none" w:sz="0" w:space="0" w:color="auto"/>
          </w:divBdr>
        </w:div>
        <w:div w:id="2057119008">
          <w:marLeft w:val="0"/>
          <w:marRight w:val="0"/>
          <w:marTop w:val="150"/>
          <w:marBottom w:val="0"/>
          <w:divBdr>
            <w:top w:val="none" w:sz="0" w:space="0" w:color="auto"/>
            <w:left w:val="none" w:sz="0" w:space="0" w:color="auto"/>
            <w:bottom w:val="none" w:sz="0" w:space="0" w:color="auto"/>
            <w:right w:val="none" w:sz="0" w:space="0" w:color="auto"/>
          </w:divBdr>
          <w:divsChild>
            <w:div w:id="1914461389">
              <w:marLeft w:val="1155"/>
              <w:marRight w:val="0"/>
              <w:marTop w:val="0"/>
              <w:marBottom w:val="0"/>
              <w:divBdr>
                <w:top w:val="none" w:sz="0" w:space="0" w:color="auto"/>
                <w:left w:val="none" w:sz="0" w:space="0" w:color="auto"/>
                <w:bottom w:val="none" w:sz="0" w:space="0" w:color="auto"/>
                <w:right w:val="none" w:sz="0" w:space="0" w:color="auto"/>
              </w:divBdr>
            </w:div>
            <w:div w:id="1355111483">
              <w:marLeft w:val="1155"/>
              <w:marRight w:val="0"/>
              <w:marTop w:val="0"/>
              <w:marBottom w:val="0"/>
              <w:divBdr>
                <w:top w:val="none" w:sz="0" w:space="0" w:color="auto"/>
                <w:left w:val="none" w:sz="0" w:space="0" w:color="auto"/>
                <w:bottom w:val="none" w:sz="0" w:space="0" w:color="auto"/>
                <w:right w:val="none" w:sz="0" w:space="0" w:color="auto"/>
              </w:divBdr>
            </w:div>
            <w:div w:id="15087884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6742413">
      <w:bodyDiv w:val="1"/>
      <w:marLeft w:val="0"/>
      <w:marRight w:val="0"/>
      <w:marTop w:val="0"/>
      <w:marBottom w:val="0"/>
      <w:divBdr>
        <w:top w:val="none" w:sz="0" w:space="0" w:color="auto"/>
        <w:left w:val="none" w:sz="0" w:space="0" w:color="auto"/>
        <w:bottom w:val="none" w:sz="0" w:space="0" w:color="auto"/>
        <w:right w:val="none" w:sz="0" w:space="0" w:color="auto"/>
      </w:divBdr>
    </w:div>
    <w:div w:id="1236746253">
      <w:bodyDiv w:val="1"/>
      <w:marLeft w:val="0"/>
      <w:marRight w:val="0"/>
      <w:marTop w:val="0"/>
      <w:marBottom w:val="0"/>
      <w:divBdr>
        <w:top w:val="none" w:sz="0" w:space="0" w:color="auto"/>
        <w:left w:val="none" w:sz="0" w:space="0" w:color="auto"/>
        <w:bottom w:val="none" w:sz="0" w:space="0" w:color="auto"/>
        <w:right w:val="none" w:sz="0" w:space="0" w:color="auto"/>
      </w:divBdr>
    </w:div>
    <w:div w:id="1237007746">
      <w:bodyDiv w:val="1"/>
      <w:marLeft w:val="0"/>
      <w:marRight w:val="0"/>
      <w:marTop w:val="0"/>
      <w:marBottom w:val="0"/>
      <w:divBdr>
        <w:top w:val="none" w:sz="0" w:space="0" w:color="auto"/>
        <w:left w:val="none" w:sz="0" w:space="0" w:color="auto"/>
        <w:bottom w:val="none" w:sz="0" w:space="0" w:color="auto"/>
        <w:right w:val="none" w:sz="0" w:space="0" w:color="auto"/>
      </w:divBdr>
    </w:div>
    <w:div w:id="1237132217">
      <w:bodyDiv w:val="1"/>
      <w:marLeft w:val="0"/>
      <w:marRight w:val="0"/>
      <w:marTop w:val="0"/>
      <w:marBottom w:val="0"/>
      <w:divBdr>
        <w:top w:val="none" w:sz="0" w:space="0" w:color="auto"/>
        <w:left w:val="none" w:sz="0" w:space="0" w:color="auto"/>
        <w:bottom w:val="none" w:sz="0" w:space="0" w:color="auto"/>
        <w:right w:val="none" w:sz="0" w:space="0" w:color="auto"/>
      </w:divBdr>
      <w:divsChild>
        <w:div w:id="1994025727">
          <w:marLeft w:val="0"/>
          <w:marRight w:val="0"/>
          <w:marTop w:val="0"/>
          <w:marBottom w:val="0"/>
          <w:divBdr>
            <w:top w:val="none" w:sz="0" w:space="0" w:color="auto"/>
            <w:left w:val="none" w:sz="0" w:space="0" w:color="auto"/>
            <w:bottom w:val="none" w:sz="0" w:space="0" w:color="auto"/>
            <w:right w:val="none" w:sz="0" w:space="0" w:color="auto"/>
          </w:divBdr>
        </w:div>
        <w:div w:id="892084261">
          <w:marLeft w:val="0"/>
          <w:marRight w:val="0"/>
          <w:marTop w:val="150"/>
          <w:marBottom w:val="0"/>
          <w:divBdr>
            <w:top w:val="none" w:sz="0" w:space="0" w:color="auto"/>
            <w:left w:val="none" w:sz="0" w:space="0" w:color="auto"/>
            <w:bottom w:val="none" w:sz="0" w:space="0" w:color="auto"/>
            <w:right w:val="none" w:sz="0" w:space="0" w:color="auto"/>
          </w:divBdr>
          <w:divsChild>
            <w:div w:id="696739605">
              <w:marLeft w:val="1155"/>
              <w:marRight w:val="0"/>
              <w:marTop w:val="0"/>
              <w:marBottom w:val="0"/>
              <w:divBdr>
                <w:top w:val="none" w:sz="0" w:space="0" w:color="auto"/>
                <w:left w:val="none" w:sz="0" w:space="0" w:color="auto"/>
                <w:bottom w:val="none" w:sz="0" w:space="0" w:color="auto"/>
                <w:right w:val="none" w:sz="0" w:space="0" w:color="auto"/>
              </w:divBdr>
            </w:div>
            <w:div w:id="1160393245">
              <w:marLeft w:val="1155"/>
              <w:marRight w:val="0"/>
              <w:marTop w:val="0"/>
              <w:marBottom w:val="0"/>
              <w:divBdr>
                <w:top w:val="none" w:sz="0" w:space="0" w:color="auto"/>
                <w:left w:val="none" w:sz="0" w:space="0" w:color="auto"/>
                <w:bottom w:val="none" w:sz="0" w:space="0" w:color="auto"/>
                <w:right w:val="none" w:sz="0" w:space="0" w:color="auto"/>
              </w:divBdr>
            </w:div>
            <w:div w:id="3025391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1633">
      <w:bodyDiv w:val="1"/>
      <w:marLeft w:val="0"/>
      <w:marRight w:val="0"/>
      <w:marTop w:val="0"/>
      <w:marBottom w:val="0"/>
      <w:divBdr>
        <w:top w:val="none" w:sz="0" w:space="0" w:color="auto"/>
        <w:left w:val="none" w:sz="0" w:space="0" w:color="auto"/>
        <w:bottom w:val="none" w:sz="0" w:space="0" w:color="auto"/>
        <w:right w:val="none" w:sz="0" w:space="0" w:color="auto"/>
      </w:divBdr>
      <w:divsChild>
        <w:div w:id="908148177">
          <w:marLeft w:val="0"/>
          <w:marRight w:val="0"/>
          <w:marTop w:val="0"/>
          <w:marBottom w:val="0"/>
          <w:divBdr>
            <w:top w:val="none" w:sz="0" w:space="0" w:color="auto"/>
            <w:left w:val="none" w:sz="0" w:space="0" w:color="auto"/>
            <w:bottom w:val="none" w:sz="0" w:space="0" w:color="auto"/>
            <w:right w:val="none" w:sz="0" w:space="0" w:color="auto"/>
          </w:divBdr>
        </w:div>
        <w:div w:id="308367034">
          <w:marLeft w:val="0"/>
          <w:marRight w:val="0"/>
          <w:marTop w:val="150"/>
          <w:marBottom w:val="0"/>
          <w:divBdr>
            <w:top w:val="none" w:sz="0" w:space="0" w:color="auto"/>
            <w:left w:val="none" w:sz="0" w:space="0" w:color="auto"/>
            <w:bottom w:val="none" w:sz="0" w:space="0" w:color="auto"/>
            <w:right w:val="none" w:sz="0" w:space="0" w:color="auto"/>
          </w:divBdr>
          <w:divsChild>
            <w:div w:id="1814365297">
              <w:marLeft w:val="1155"/>
              <w:marRight w:val="0"/>
              <w:marTop w:val="0"/>
              <w:marBottom w:val="0"/>
              <w:divBdr>
                <w:top w:val="none" w:sz="0" w:space="0" w:color="auto"/>
                <w:left w:val="none" w:sz="0" w:space="0" w:color="auto"/>
                <w:bottom w:val="none" w:sz="0" w:space="0" w:color="auto"/>
                <w:right w:val="none" w:sz="0" w:space="0" w:color="auto"/>
              </w:divBdr>
            </w:div>
            <w:div w:id="1885942153">
              <w:marLeft w:val="1155"/>
              <w:marRight w:val="0"/>
              <w:marTop w:val="0"/>
              <w:marBottom w:val="0"/>
              <w:divBdr>
                <w:top w:val="none" w:sz="0" w:space="0" w:color="auto"/>
                <w:left w:val="none" w:sz="0" w:space="0" w:color="auto"/>
                <w:bottom w:val="none" w:sz="0" w:space="0" w:color="auto"/>
                <w:right w:val="none" w:sz="0" w:space="0" w:color="auto"/>
              </w:divBdr>
            </w:div>
            <w:div w:id="2082871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594024">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4591">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40997">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4837">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39576">
      <w:bodyDiv w:val="1"/>
      <w:marLeft w:val="0"/>
      <w:marRight w:val="0"/>
      <w:marTop w:val="0"/>
      <w:marBottom w:val="0"/>
      <w:divBdr>
        <w:top w:val="none" w:sz="0" w:space="0" w:color="auto"/>
        <w:left w:val="none" w:sz="0" w:space="0" w:color="auto"/>
        <w:bottom w:val="none" w:sz="0" w:space="0" w:color="auto"/>
        <w:right w:val="none" w:sz="0" w:space="0" w:color="auto"/>
      </w:divBdr>
    </w:div>
    <w:div w:id="1238439737">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8980409">
      <w:bodyDiv w:val="1"/>
      <w:marLeft w:val="0"/>
      <w:marRight w:val="0"/>
      <w:marTop w:val="0"/>
      <w:marBottom w:val="0"/>
      <w:divBdr>
        <w:top w:val="none" w:sz="0" w:space="0" w:color="auto"/>
        <w:left w:val="none" w:sz="0" w:space="0" w:color="auto"/>
        <w:bottom w:val="none" w:sz="0" w:space="0" w:color="auto"/>
        <w:right w:val="none" w:sz="0" w:space="0" w:color="auto"/>
      </w:divBdr>
      <w:divsChild>
        <w:div w:id="951476225">
          <w:marLeft w:val="0"/>
          <w:marRight w:val="0"/>
          <w:marTop w:val="0"/>
          <w:marBottom w:val="0"/>
          <w:divBdr>
            <w:top w:val="none" w:sz="0" w:space="0" w:color="auto"/>
            <w:left w:val="none" w:sz="0" w:space="0" w:color="auto"/>
            <w:bottom w:val="none" w:sz="0" w:space="0" w:color="auto"/>
            <w:right w:val="none" w:sz="0" w:space="0" w:color="auto"/>
          </w:divBdr>
        </w:div>
        <w:div w:id="2041739678">
          <w:marLeft w:val="0"/>
          <w:marRight w:val="0"/>
          <w:marTop w:val="150"/>
          <w:marBottom w:val="0"/>
          <w:divBdr>
            <w:top w:val="none" w:sz="0" w:space="0" w:color="auto"/>
            <w:left w:val="none" w:sz="0" w:space="0" w:color="auto"/>
            <w:bottom w:val="none" w:sz="0" w:space="0" w:color="auto"/>
            <w:right w:val="none" w:sz="0" w:space="0" w:color="auto"/>
          </w:divBdr>
          <w:divsChild>
            <w:div w:id="1114137463">
              <w:marLeft w:val="1155"/>
              <w:marRight w:val="0"/>
              <w:marTop w:val="0"/>
              <w:marBottom w:val="0"/>
              <w:divBdr>
                <w:top w:val="none" w:sz="0" w:space="0" w:color="auto"/>
                <w:left w:val="none" w:sz="0" w:space="0" w:color="auto"/>
                <w:bottom w:val="none" w:sz="0" w:space="0" w:color="auto"/>
                <w:right w:val="none" w:sz="0" w:space="0" w:color="auto"/>
              </w:divBdr>
            </w:div>
            <w:div w:id="1670674188">
              <w:marLeft w:val="1155"/>
              <w:marRight w:val="0"/>
              <w:marTop w:val="0"/>
              <w:marBottom w:val="0"/>
              <w:divBdr>
                <w:top w:val="none" w:sz="0" w:space="0" w:color="auto"/>
                <w:left w:val="none" w:sz="0" w:space="0" w:color="auto"/>
                <w:bottom w:val="none" w:sz="0" w:space="0" w:color="auto"/>
                <w:right w:val="none" w:sz="0" w:space="0" w:color="auto"/>
              </w:divBdr>
            </w:div>
            <w:div w:id="575089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8980431">
      <w:bodyDiv w:val="1"/>
      <w:marLeft w:val="0"/>
      <w:marRight w:val="0"/>
      <w:marTop w:val="0"/>
      <w:marBottom w:val="0"/>
      <w:divBdr>
        <w:top w:val="none" w:sz="0" w:space="0" w:color="auto"/>
        <w:left w:val="none" w:sz="0" w:space="0" w:color="auto"/>
        <w:bottom w:val="none" w:sz="0" w:space="0" w:color="auto"/>
        <w:right w:val="none" w:sz="0" w:space="0" w:color="auto"/>
      </w:divBdr>
      <w:divsChild>
        <w:div w:id="1769307311">
          <w:marLeft w:val="0"/>
          <w:marRight w:val="0"/>
          <w:marTop w:val="0"/>
          <w:marBottom w:val="0"/>
          <w:divBdr>
            <w:top w:val="none" w:sz="0" w:space="0" w:color="auto"/>
            <w:left w:val="none" w:sz="0" w:space="0" w:color="auto"/>
            <w:bottom w:val="none" w:sz="0" w:space="0" w:color="auto"/>
            <w:right w:val="none" w:sz="0" w:space="0" w:color="auto"/>
          </w:divBdr>
        </w:div>
        <w:div w:id="521435183">
          <w:marLeft w:val="0"/>
          <w:marRight w:val="0"/>
          <w:marTop w:val="150"/>
          <w:marBottom w:val="0"/>
          <w:divBdr>
            <w:top w:val="none" w:sz="0" w:space="0" w:color="auto"/>
            <w:left w:val="none" w:sz="0" w:space="0" w:color="auto"/>
            <w:bottom w:val="none" w:sz="0" w:space="0" w:color="auto"/>
            <w:right w:val="none" w:sz="0" w:space="0" w:color="auto"/>
          </w:divBdr>
          <w:divsChild>
            <w:div w:id="709189921">
              <w:marLeft w:val="1155"/>
              <w:marRight w:val="0"/>
              <w:marTop w:val="0"/>
              <w:marBottom w:val="0"/>
              <w:divBdr>
                <w:top w:val="none" w:sz="0" w:space="0" w:color="auto"/>
                <w:left w:val="none" w:sz="0" w:space="0" w:color="auto"/>
                <w:bottom w:val="none" w:sz="0" w:space="0" w:color="auto"/>
                <w:right w:val="none" w:sz="0" w:space="0" w:color="auto"/>
              </w:divBdr>
            </w:div>
            <w:div w:id="1477599468">
              <w:marLeft w:val="1155"/>
              <w:marRight w:val="0"/>
              <w:marTop w:val="0"/>
              <w:marBottom w:val="0"/>
              <w:divBdr>
                <w:top w:val="none" w:sz="0" w:space="0" w:color="auto"/>
                <w:left w:val="none" w:sz="0" w:space="0" w:color="auto"/>
                <w:bottom w:val="none" w:sz="0" w:space="0" w:color="auto"/>
                <w:right w:val="none" w:sz="0" w:space="0" w:color="auto"/>
              </w:divBdr>
            </w:div>
            <w:div w:id="1559046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097960">
      <w:bodyDiv w:val="1"/>
      <w:marLeft w:val="0"/>
      <w:marRight w:val="0"/>
      <w:marTop w:val="0"/>
      <w:marBottom w:val="0"/>
      <w:divBdr>
        <w:top w:val="none" w:sz="0" w:space="0" w:color="auto"/>
        <w:left w:val="none" w:sz="0" w:space="0" w:color="auto"/>
        <w:bottom w:val="none" w:sz="0" w:space="0" w:color="auto"/>
        <w:right w:val="none" w:sz="0" w:space="0" w:color="auto"/>
      </w:divBdr>
      <w:divsChild>
        <w:div w:id="1833327637">
          <w:marLeft w:val="0"/>
          <w:marRight w:val="0"/>
          <w:marTop w:val="0"/>
          <w:marBottom w:val="0"/>
          <w:divBdr>
            <w:top w:val="none" w:sz="0" w:space="0" w:color="auto"/>
            <w:left w:val="none" w:sz="0" w:space="0" w:color="auto"/>
            <w:bottom w:val="none" w:sz="0" w:space="0" w:color="auto"/>
            <w:right w:val="none" w:sz="0" w:space="0" w:color="auto"/>
          </w:divBdr>
        </w:div>
        <w:div w:id="131562466">
          <w:marLeft w:val="0"/>
          <w:marRight w:val="0"/>
          <w:marTop w:val="150"/>
          <w:marBottom w:val="0"/>
          <w:divBdr>
            <w:top w:val="none" w:sz="0" w:space="0" w:color="auto"/>
            <w:left w:val="none" w:sz="0" w:space="0" w:color="auto"/>
            <w:bottom w:val="none" w:sz="0" w:space="0" w:color="auto"/>
            <w:right w:val="none" w:sz="0" w:space="0" w:color="auto"/>
          </w:divBdr>
          <w:divsChild>
            <w:div w:id="517237755">
              <w:marLeft w:val="1155"/>
              <w:marRight w:val="0"/>
              <w:marTop w:val="0"/>
              <w:marBottom w:val="0"/>
              <w:divBdr>
                <w:top w:val="none" w:sz="0" w:space="0" w:color="auto"/>
                <w:left w:val="none" w:sz="0" w:space="0" w:color="auto"/>
                <w:bottom w:val="none" w:sz="0" w:space="0" w:color="auto"/>
                <w:right w:val="none" w:sz="0" w:space="0" w:color="auto"/>
              </w:divBdr>
            </w:div>
            <w:div w:id="716901680">
              <w:marLeft w:val="1155"/>
              <w:marRight w:val="0"/>
              <w:marTop w:val="0"/>
              <w:marBottom w:val="0"/>
              <w:divBdr>
                <w:top w:val="none" w:sz="0" w:space="0" w:color="auto"/>
                <w:left w:val="none" w:sz="0" w:space="0" w:color="auto"/>
                <w:bottom w:val="none" w:sz="0" w:space="0" w:color="auto"/>
                <w:right w:val="none" w:sz="0" w:space="0" w:color="auto"/>
              </w:divBdr>
            </w:div>
            <w:div w:id="1770857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099988">
      <w:bodyDiv w:val="1"/>
      <w:marLeft w:val="0"/>
      <w:marRight w:val="0"/>
      <w:marTop w:val="0"/>
      <w:marBottom w:val="0"/>
      <w:divBdr>
        <w:top w:val="none" w:sz="0" w:space="0" w:color="auto"/>
        <w:left w:val="none" w:sz="0" w:space="0" w:color="auto"/>
        <w:bottom w:val="none" w:sz="0" w:space="0" w:color="auto"/>
        <w:right w:val="none" w:sz="0" w:space="0" w:color="auto"/>
      </w:divBdr>
      <w:divsChild>
        <w:div w:id="366636617">
          <w:marLeft w:val="0"/>
          <w:marRight w:val="0"/>
          <w:marTop w:val="0"/>
          <w:marBottom w:val="0"/>
          <w:divBdr>
            <w:top w:val="none" w:sz="0" w:space="0" w:color="auto"/>
            <w:left w:val="none" w:sz="0" w:space="0" w:color="auto"/>
            <w:bottom w:val="none" w:sz="0" w:space="0" w:color="auto"/>
            <w:right w:val="none" w:sz="0" w:space="0" w:color="auto"/>
          </w:divBdr>
        </w:div>
        <w:div w:id="1585727895">
          <w:marLeft w:val="0"/>
          <w:marRight w:val="0"/>
          <w:marTop w:val="150"/>
          <w:marBottom w:val="0"/>
          <w:divBdr>
            <w:top w:val="none" w:sz="0" w:space="0" w:color="auto"/>
            <w:left w:val="none" w:sz="0" w:space="0" w:color="auto"/>
            <w:bottom w:val="none" w:sz="0" w:space="0" w:color="auto"/>
            <w:right w:val="none" w:sz="0" w:space="0" w:color="auto"/>
          </w:divBdr>
          <w:divsChild>
            <w:div w:id="282689343">
              <w:marLeft w:val="1155"/>
              <w:marRight w:val="0"/>
              <w:marTop w:val="0"/>
              <w:marBottom w:val="0"/>
              <w:divBdr>
                <w:top w:val="none" w:sz="0" w:space="0" w:color="auto"/>
                <w:left w:val="none" w:sz="0" w:space="0" w:color="auto"/>
                <w:bottom w:val="none" w:sz="0" w:space="0" w:color="auto"/>
                <w:right w:val="none" w:sz="0" w:space="0" w:color="auto"/>
              </w:divBdr>
            </w:div>
            <w:div w:id="1123420747">
              <w:marLeft w:val="1155"/>
              <w:marRight w:val="0"/>
              <w:marTop w:val="0"/>
              <w:marBottom w:val="0"/>
              <w:divBdr>
                <w:top w:val="none" w:sz="0" w:space="0" w:color="auto"/>
                <w:left w:val="none" w:sz="0" w:space="0" w:color="auto"/>
                <w:bottom w:val="none" w:sz="0" w:space="0" w:color="auto"/>
                <w:right w:val="none" w:sz="0" w:space="0" w:color="auto"/>
              </w:divBdr>
            </w:div>
            <w:div w:id="2027095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39246956">
      <w:bodyDiv w:val="1"/>
      <w:marLeft w:val="0"/>
      <w:marRight w:val="0"/>
      <w:marTop w:val="0"/>
      <w:marBottom w:val="0"/>
      <w:divBdr>
        <w:top w:val="none" w:sz="0" w:space="0" w:color="auto"/>
        <w:left w:val="none" w:sz="0" w:space="0" w:color="auto"/>
        <w:bottom w:val="none" w:sz="0" w:space="0" w:color="auto"/>
        <w:right w:val="none" w:sz="0" w:space="0" w:color="auto"/>
      </w:divBdr>
    </w:div>
    <w:div w:id="1239362301">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485246">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04841">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095645">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293234">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03479">
      <w:bodyDiv w:val="1"/>
      <w:marLeft w:val="0"/>
      <w:marRight w:val="0"/>
      <w:marTop w:val="0"/>
      <w:marBottom w:val="0"/>
      <w:divBdr>
        <w:top w:val="none" w:sz="0" w:space="0" w:color="auto"/>
        <w:left w:val="none" w:sz="0" w:space="0" w:color="auto"/>
        <w:bottom w:val="none" w:sz="0" w:space="0" w:color="auto"/>
        <w:right w:val="none" w:sz="0" w:space="0" w:color="auto"/>
      </w:divBdr>
      <w:divsChild>
        <w:div w:id="1653365564">
          <w:marLeft w:val="0"/>
          <w:marRight w:val="0"/>
          <w:marTop w:val="0"/>
          <w:marBottom w:val="0"/>
          <w:divBdr>
            <w:top w:val="none" w:sz="0" w:space="0" w:color="auto"/>
            <w:left w:val="none" w:sz="0" w:space="0" w:color="auto"/>
            <w:bottom w:val="none" w:sz="0" w:space="0" w:color="auto"/>
            <w:right w:val="none" w:sz="0" w:space="0" w:color="auto"/>
          </w:divBdr>
        </w:div>
        <w:div w:id="924412750">
          <w:marLeft w:val="0"/>
          <w:marRight w:val="0"/>
          <w:marTop w:val="150"/>
          <w:marBottom w:val="0"/>
          <w:divBdr>
            <w:top w:val="none" w:sz="0" w:space="0" w:color="auto"/>
            <w:left w:val="none" w:sz="0" w:space="0" w:color="auto"/>
            <w:bottom w:val="none" w:sz="0" w:space="0" w:color="auto"/>
            <w:right w:val="none" w:sz="0" w:space="0" w:color="auto"/>
          </w:divBdr>
          <w:divsChild>
            <w:div w:id="2141455599">
              <w:marLeft w:val="1155"/>
              <w:marRight w:val="0"/>
              <w:marTop w:val="0"/>
              <w:marBottom w:val="0"/>
              <w:divBdr>
                <w:top w:val="none" w:sz="0" w:space="0" w:color="auto"/>
                <w:left w:val="none" w:sz="0" w:space="0" w:color="auto"/>
                <w:bottom w:val="none" w:sz="0" w:space="0" w:color="auto"/>
                <w:right w:val="none" w:sz="0" w:space="0" w:color="auto"/>
              </w:divBdr>
            </w:div>
            <w:div w:id="1118990304">
              <w:marLeft w:val="1155"/>
              <w:marRight w:val="0"/>
              <w:marTop w:val="0"/>
              <w:marBottom w:val="0"/>
              <w:divBdr>
                <w:top w:val="none" w:sz="0" w:space="0" w:color="auto"/>
                <w:left w:val="none" w:sz="0" w:space="0" w:color="auto"/>
                <w:bottom w:val="none" w:sz="0" w:space="0" w:color="auto"/>
                <w:right w:val="none" w:sz="0" w:space="0" w:color="auto"/>
              </w:divBdr>
            </w:div>
            <w:div w:id="4543740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22223">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252389">
      <w:bodyDiv w:val="1"/>
      <w:marLeft w:val="0"/>
      <w:marRight w:val="0"/>
      <w:marTop w:val="0"/>
      <w:marBottom w:val="0"/>
      <w:divBdr>
        <w:top w:val="none" w:sz="0" w:space="0" w:color="auto"/>
        <w:left w:val="none" w:sz="0" w:space="0" w:color="auto"/>
        <w:bottom w:val="none" w:sz="0" w:space="0" w:color="auto"/>
        <w:right w:val="none" w:sz="0" w:space="0" w:color="auto"/>
      </w:divBdr>
    </w:div>
    <w:div w:id="1241405320">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250925">
      <w:bodyDiv w:val="1"/>
      <w:marLeft w:val="0"/>
      <w:marRight w:val="0"/>
      <w:marTop w:val="0"/>
      <w:marBottom w:val="0"/>
      <w:divBdr>
        <w:top w:val="none" w:sz="0" w:space="0" w:color="auto"/>
        <w:left w:val="none" w:sz="0" w:space="0" w:color="auto"/>
        <w:bottom w:val="none" w:sz="0" w:space="0" w:color="auto"/>
        <w:right w:val="none" w:sz="0" w:space="0" w:color="auto"/>
      </w:divBdr>
      <w:divsChild>
        <w:div w:id="187840014">
          <w:marLeft w:val="0"/>
          <w:marRight w:val="0"/>
          <w:marTop w:val="0"/>
          <w:marBottom w:val="0"/>
          <w:divBdr>
            <w:top w:val="none" w:sz="0" w:space="0" w:color="auto"/>
            <w:left w:val="none" w:sz="0" w:space="0" w:color="auto"/>
            <w:bottom w:val="none" w:sz="0" w:space="0" w:color="auto"/>
            <w:right w:val="none" w:sz="0" w:space="0" w:color="auto"/>
          </w:divBdr>
        </w:div>
        <w:div w:id="416564214">
          <w:marLeft w:val="0"/>
          <w:marRight w:val="0"/>
          <w:marTop w:val="150"/>
          <w:marBottom w:val="0"/>
          <w:divBdr>
            <w:top w:val="none" w:sz="0" w:space="0" w:color="auto"/>
            <w:left w:val="none" w:sz="0" w:space="0" w:color="auto"/>
            <w:bottom w:val="none" w:sz="0" w:space="0" w:color="auto"/>
            <w:right w:val="none" w:sz="0" w:space="0" w:color="auto"/>
          </w:divBdr>
          <w:divsChild>
            <w:div w:id="893157029">
              <w:marLeft w:val="1155"/>
              <w:marRight w:val="0"/>
              <w:marTop w:val="0"/>
              <w:marBottom w:val="0"/>
              <w:divBdr>
                <w:top w:val="none" w:sz="0" w:space="0" w:color="auto"/>
                <w:left w:val="none" w:sz="0" w:space="0" w:color="auto"/>
                <w:bottom w:val="none" w:sz="0" w:space="0" w:color="auto"/>
                <w:right w:val="none" w:sz="0" w:space="0" w:color="auto"/>
              </w:divBdr>
            </w:div>
            <w:div w:id="1016728887">
              <w:marLeft w:val="1155"/>
              <w:marRight w:val="0"/>
              <w:marTop w:val="0"/>
              <w:marBottom w:val="0"/>
              <w:divBdr>
                <w:top w:val="none" w:sz="0" w:space="0" w:color="auto"/>
                <w:left w:val="none" w:sz="0" w:space="0" w:color="auto"/>
                <w:bottom w:val="none" w:sz="0" w:space="0" w:color="auto"/>
                <w:right w:val="none" w:sz="0" w:space="0" w:color="auto"/>
              </w:divBdr>
            </w:div>
            <w:div w:id="1938050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2988122">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181441">
      <w:bodyDiv w:val="1"/>
      <w:marLeft w:val="0"/>
      <w:marRight w:val="0"/>
      <w:marTop w:val="0"/>
      <w:marBottom w:val="0"/>
      <w:divBdr>
        <w:top w:val="none" w:sz="0" w:space="0" w:color="auto"/>
        <w:left w:val="none" w:sz="0" w:space="0" w:color="auto"/>
        <w:bottom w:val="none" w:sz="0" w:space="0" w:color="auto"/>
        <w:right w:val="none" w:sz="0" w:space="0" w:color="auto"/>
      </w:divBdr>
      <w:divsChild>
        <w:div w:id="506483398">
          <w:marLeft w:val="0"/>
          <w:marRight w:val="0"/>
          <w:marTop w:val="0"/>
          <w:marBottom w:val="0"/>
          <w:divBdr>
            <w:top w:val="none" w:sz="0" w:space="0" w:color="auto"/>
            <w:left w:val="none" w:sz="0" w:space="0" w:color="auto"/>
            <w:bottom w:val="none" w:sz="0" w:space="0" w:color="auto"/>
            <w:right w:val="none" w:sz="0" w:space="0" w:color="auto"/>
          </w:divBdr>
        </w:div>
        <w:div w:id="357203041">
          <w:marLeft w:val="0"/>
          <w:marRight w:val="0"/>
          <w:marTop w:val="150"/>
          <w:marBottom w:val="0"/>
          <w:divBdr>
            <w:top w:val="none" w:sz="0" w:space="0" w:color="auto"/>
            <w:left w:val="none" w:sz="0" w:space="0" w:color="auto"/>
            <w:bottom w:val="none" w:sz="0" w:space="0" w:color="auto"/>
            <w:right w:val="none" w:sz="0" w:space="0" w:color="auto"/>
          </w:divBdr>
          <w:divsChild>
            <w:div w:id="52198120">
              <w:marLeft w:val="1155"/>
              <w:marRight w:val="0"/>
              <w:marTop w:val="0"/>
              <w:marBottom w:val="0"/>
              <w:divBdr>
                <w:top w:val="none" w:sz="0" w:space="0" w:color="auto"/>
                <w:left w:val="none" w:sz="0" w:space="0" w:color="auto"/>
                <w:bottom w:val="none" w:sz="0" w:space="0" w:color="auto"/>
                <w:right w:val="none" w:sz="0" w:space="0" w:color="auto"/>
              </w:divBdr>
            </w:div>
            <w:div w:id="1390764370">
              <w:marLeft w:val="1155"/>
              <w:marRight w:val="0"/>
              <w:marTop w:val="0"/>
              <w:marBottom w:val="0"/>
              <w:divBdr>
                <w:top w:val="none" w:sz="0" w:space="0" w:color="auto"/>
                <w:left w:val="none" w:sz="0" w:space="0" w:color="auto"/>
                <w:bottom w:val="none" w:sz="0" w:space="0" w:color="auto"/>
                <w:right w:val="none" w:sz="0" w:space="0" w:color="auto"/>
              </w:divBdr>
            </w:div>
            <w:div w:id="5760142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48041">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2554">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101409">
      <w:bodyDiv w:val="1"/>
      <w:marLeft w:val="0"/>
      <w:marRight w:val="0"/>
      <w:marTop w:val="0"/>
      <w:marBottom w:val="0"/>
      <w:divBdr>
        <w:top w:val="none" w:sz="0" w:space="0" w:color="auto"/>
        <w:left w:val="none" w:sz="0" w:space="0" w:color="auto"/>
        <w:bottom w:val="none" w:sz="0" w:space="0" w:color="auto"/>
        <w:right w:val="none" w:sz="0" w:space="0" w:color="auto"/>
      </w:divBdr>
      <w:divsChild>
        <w:div w:id="1390302161">
          <w:marLeft w:val="0"/>
          <w:marRight w:val="0"/>
          <w:marTop w:val="0"/>
          <w:marBottom w:val="0"/>
          <w:divBdr>
            <w:top w:val="none" w:sz="0" w:space="0" w:color="auto"/>
            <w:left w:val="none" w:sz="0" w:space="0" w:color="auto"/>
            <w:bottom w:val="none" w:sz="0" w:space="0" w:color="auto"/>
            <w:right w:val="none" w:sz="0" w:space="0" w:color="auto"/>
          </w:divBdr>
        </w:div>
        <w:div w:id="561991177">
          <w:marLeft w:val="0"/>
          <w:marRight w:val="0"/>
          <w:marTop w:val="150"/>
          <w:marBottom w:val="0"/>
          <w:divBdr>
            <w:top w:val="none" w:sz="0" w:space="0" w:color="auto"/>
            <w:left w:val="none" w:sz="0" w:space="0" w:color="auto"/>
            <w:bottom w:val="none" w:sz="0" w:space="0" w:color="auto"/>
            <w:right w:val="none" w:sz="0" w:space="0" w:color="auto"/>
          </w:divBdr>
          <w:divsChild>
            <w:div w:id="1894731899">
              <w:marLeft w:val="1155"/>
              <w:marRight w:val="0"/>
              <w:marTop w:val="0"/>
              <w:marBottom w:val="0"/>
              <w:divBdr>
                <w:top w:val="none" w:sz="0" w:space="0" w:color="auto"/>
                <w:left w:val="none" w:sz="0" w:space="0" w:color="auto"/>
                <w:bottom w:val="none" w:sz="0" w:space="0" w:color="auto"/>
                <w:right w:val="none" w:sz="0" w:space="0" w:color="auto"/>
              </w:divBdr>
            </w:div>
            <w:div w:id="654531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140234">
      <w:bodyDiv w:val="1"/>
      <w:marLeft w:val="0"/>
      <w:marRight w:val="0"/>
      <w:marTop w:val="0"/>
      <w:marBottom w:val="0"/>
      <w:divBdr>
        <w:top w:val="none" w:sz="0" w:space="0" w:color="auto"/>
        <w:left w:val="none" w:sz="0" w:space="0" w:color="auto"/>
        <w:bottom w:val="none" w:sz="0" w:space="0" w:color="auto"/>
        <w:right w:val="none" w:sz="0" w:space="0" w:color="auto"/>
      </w:divBdr>
      <w:divsChild>
        <w:div w:id="1969772264">
          <w:marLeft w:val="0"/>
          <w:marRight w:val="0"/>
          <w:marTop w:val="0"/>
          <w:marBottom w:val="0"/>
          <w:divBdr>
            <w:top w:val="none" w:sz="0" w:space="0" w:color="auto"/>
            <w:left w:val="none" w:sz="0" w:space="0" w:color="auto"/>
            <w:bottom w:val="none" w:sz="0" w:space="0" w:color="auto"/>
            <w:right w:val="none" w:sz="0" w:space="0" w:color="auto"/>
          </w:divBdr>
        </w:div>
        <w:div w:id="2076390796">
          <w:marLeft w:val="0"/>
          <w:marRight w:val="0"/>
          <w:marTop w:val="150"/>
          <w:marBottom w:val="0"/>
          <w:divBdr>
            <w:top w:val="none" w:sz="0" w:space="0" w:color="auto"/>
            <w:left w:val="none" w:sz="0" w:space="0" w:color="auto"/>
            <w:bottom w:val="none" w:sz="0" w:space="0" w:color="auto"/>
            <w:right w:val="none" w:sz="0" w:space="0" w:color="auto"/>
          </w:divBdr>
          <w:divsChild>
            <w:div w:id="590553545">
              <w:marLeft w:val="1155"/>
              <w:marRight w:val="0"/>
              <w:marTop w:val="0"/>
              <w:marBottom w:val="0"/>
              <w:divBdr>
                <w:top w:val="none" w:sz="0" w:space="0" w:color="auto"/>
                <w:left w:val="none" w:sz="0" w:space="0" w:color="auto"/>
                <w:bottom w:val="none" w:sz="0" w:space="0" w:color="auto"/>
                <w:right w:val="none" w:sz="0" w:space="0" w:color="auto"/>
              </w:divBdr>
            </w:div>
            <w:div w:id="828406592">
              <w:marLeft w:val="1155"/>
              <w:marRight w:val="0"/>
              <w:marTop w:val="0"/>
              <w:marBottom w:val="0"/>
              <w:divBdr>
                <w:top w:val="none" w:sz="0" w:space="0" w:color="auto"/>
                <w:left w:val="none" w:sz="0" w:space="0" w:color="auto"/>
                <w:bottom w:val="none" w:sz="0" w:space="0" w:color="auto"/>
                <w:right w:val="none" w:sz="0" w:space="0" w:color="auto"/>
              </w:divBdr>
            </w:div>
            <w:div w:id="2076317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686806">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064036">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341355">
      <w:bodyDiv w:val="1"/>
      <w:marLeft w:val="0"/>
      <w:marRight w:val="0"/>
      <w:marTop w:val="0"/>
      <w:marBottom w:val="0"/>
      <w:divBdr>
        <w:top w:val="none" w:sz="0" w:space="0" w:color="auto"/>
        <w:left w:val="none" w:sz="0" w:space="0" w:color="auto"/>
        <w:bottom w:val="none" w:sz="0" w:space="0" w:color="auto"/>
        <w:right w:val="none" w:sz="0" w:space="0" w:color="auto"/>
      </w:divBdr>
    </w:div>
    <w:div w:id="1245450687">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25958">
      <w:bodyDiv w:val="1"/>
      <w:marLeft w:val="0"/>
      <w:marRight w:val="0"/>
      <w:marTop w:val="0"/>
      <w:marBottom w:val="0"/>
      <w:divBdr>
        <w:top w:val="none" w:sz="0" w:space="0" w:color="auto"/>
        <w:left w:val="none" w:sz="0" w:space="0" w:color="auto"/>
        <w:bottom w:val="none" w:sz="0" w:space="0" w:color="auto"/>
        <w:right w:val="none" w:sz="0" w:space="0" w:color="auto"/>
      </w:divBdr>
    </w:div>
    <w:div w:id="1245527079">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5989273">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258044">
      <w:bodyDiv w:val="1"/>
      <w:marLeft w:val="0"/>
      <w:marRight w:val="0"/>
      <w:marTop w:val="0"/>
      <w:marBottom w:val="0"/>
      <w:divBdr>
        <w:top w:val="none" w:sz="0" w:space="0" w:color="auto"/>
        <w:left w:val="none" w:sz="0" w:space="0" w:color="auto"/>
        <w:bottom w:val="none" w:sz="0" w:space="0" w:color="auto"/>
        <w:right w:val="none" w:sz="0" w:space="0" w:color="auto"/>
      </w:divBdr>
      <w:divsChild>
        <w:div w:id="1219439870">
          <w:marLeft w:val="0"/>
          <w:marRight w:val="0"/>
          <w:marTop w:val="0"/>
          <w:marBottom w:val="0"/>
          <w:divBdr>
            <w:top w:val="none" w:sz="0" w:space="0" w:color="auto"/>
            <w:left w:val="none" w:sz="0" w:space="0" w:color="auto"/>
            <w:bottom w:val="none" w:sz="0" w:space="0" w:color="auto"/>
            <w:right w:val="none" w:sz="0" w:space="0" w:color="auto"/>
          </w:divBdr>
        </w:div>
        <w:div w:id="1190417456">
          <w:marLeft w:val="0"/>
          <w:marRight w:val="0"/>
          <w:marTop w:val="150"/>
          <w:marBottom w:val="0"/>
          <w:divBdr>
            <w:top w:val="none" w:sz="0" w:space="0" w:color="auto"/>
            <w:left w:val="none" w:sz="0" w:space="0" w:color="auto"/>
            <w:bottom w:val="none" w:sz="0" w:space="0" w:color="auto"/>
            <w:right w:val="none" w:sz="0" w:space="0" w:color="auto"/>
          </w:divBdr>
          <w:divsChild>
            <w:div w:id="1492717196">
              <w:marLeft w:val="1155"/>
              <w:marRight w:val="0"/>
              <w:marTop w:val="0"/>
              <w:marBottom w:val="0"/>
              <w:divBdr>
                <w:top w:val="none" w:sz="0" w:space="0" w:color="auto"/>
                <w:left w:val="none" w:sz="0" w:space="0" w:color="auto"/>
                <w:bottom w:val="none" w:sz="0" w:space="0" w:color="auto"/>
                <w:right w:val="none" w:sz="0" w:space="0" w:color="auto"/>
              </w:divBdr>
            </w:div>
            <w:div w:id="188809355">
              <w:marLeft w:val="1155"/>
              <w:marRight w:val="0"/>
              <w:marTop w:val="0"/>
              <w:marBottom w:val="0"/>
              <w:divBdr>
                <w:top w:val="none" w:sz="0" w:space="0" w:color="auto"/>
                <w:left w:val="none" w:sz="0" w:space="0" w:color="auto"/>
                <w:bottom w:val="none" w:sz="0" w:space="0" w:color="auto"/>
                <w:right w:val="none" w:sz="0" w:space="0" w:color="auto"/>
              </w:divBdr>
            </w:div>
            <w:div w:id="16909107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1091">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494782">
      <w:bodyDiv w:val="1"/>
      <w:marLeft w:val="0"/>
      <w:marRight w:val="0"/>
      <w:marTop w:val="0"/>
      <w:marBottom w:val="0"/>
      <w:divBdr>
        <w:top w:val="none" w:sz="0" w:space="0" w:color="auto"/>
        <w:left w:val="none" w:sz="0" w:space="0" w:color="auto"/>
        <w:bottom w:val="none" w:sz="0" w:space="0" w:color="auto"/>
        <w:right w:val="none" w:sz="0" w:space="0" w:color="auto"/>
      </w:divBdr>
      <w:divsChild>
        <w:div w:id="879709286">
          <w:marLeft w:val="0"/>
          <w:marRight w:val="0"/>
          <w:marTop w:val="0"/>
          <w:marBottom w:val="0"/>
          <w:divBdr>
            <w:top w:val="none" w:sz="0" w:space="0" w:color="auto"/>
            <w:left w:val="none" w:sz="0" w:space="0" w:color="auto"/>
            <w:bottom w:val="none" w:sz="0" w:space="0" w:color="auto"/>
            <w:right w:val="none" w:sz="0" w:space="0" w:color="auto"/>
          </w:divBdr>
        </w:div>
        <w:div w:id="1530096282">
          <w:marLeft w:val="0"/>
          <w:marRight w:val="0"/>
          <w:marTop w:val="150"/>
          <w:marBottom w:val="0"/>
          <w:divBdr>
            <w:top w:val="none" w:sz="0" w:space="0" w:color="auto"/>
            <w:left w:val="none" w:sz="0" w:space="0" w:color="auto"/>
            <w:bottom w:val="none" w:sz="0" w:space="0" w:color="auto"/>
            <w:right w:val="none" w:sz="0" w:space="0" w:color="auto"/>
          </w:divBdr>
          <w:divsChild>
            <w:div w:id="996036963">
              <w:marLeft w:val="1155"/>
              <w:marRight w:val="0"/>
              <w:marTop w:val="0"/>
              <w:marBottom w:val="0"/>
              <w:divBdr>
                <w:top w:val="none" w:sz="0" w:space="0" w:color="auto"/>
                <w:left w:val="none" w:sz="0" w:space="0" w:color="auto"/>
                <w:bottom w:val="none" w:sz="0" w:space="0" w:color="auto"/>
                <w:right w:val="none" w:sz="0" w:space="0" w:color="auto"/>
              </w:divBdr>
            </w:div>
            <w:div w:id="1413039215">
              <w:marLeft w:val="1155"/>
              <w:marRight w:val="0"/>
              <w:marTop w:val="0"/>
              <w:marBottom w:val="0"/>
              <w:divBdr>
                <w:top w:val="none" w:sz="0" w:space="0" w:color="auto"/>
                <w:left w:val="none" w:sz="0" w:space="0" w:color="auto"/>
                <w:bottom w:val="none" w:sz="0" w:space="0" w:color="auto"/>
                <w:right w:val="none" w:sz="0" w:space="0" w:color="auto"/>
              </w:divBdr>
            </w:div>
            <w:div w:id="1891107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7571674">
      <w:bodyDiv w:val="1"/>
      <w:marLeft w:val="0"/>
      <w:marRight w:val="0"/>
      <w:marTop w:val="0"/>
      <w:marBottom w:val="0"/>
      <w:divBdr>
        <w:top w:val="none" w:sz="0" w:space="0" w:color="auto"/>
        <w:left w:val="none" w:sz="0" w:space="0" w:color="auto"/>
        <w:bottom w:val="none" w:sz="0" w:space="0" w:color="auto"/>
        <w:right w:val="none" w:sz="0" w:space="0" w:color="auto"/>
      </w:divBdr>
    </w:div>
    <w:div w:id="1247691855">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148194">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340340">
      <w:bodyDiv w:val="1"/>
      <w:marLeft w:val="0"/>
      <w:marRight w:val="0"/>
      <w:marTop w:val="0"/>
      <w:marBottom w:val="0"/>
      <w:divBdr>
        <w:top w:val="none" w:sz="0" w:space="0" w:color="auto"/>
        <w:left w:val="none" w:sz="0" w:space="0" w:color="auto"/>
        <w:bottom w:val="none" w:sz="0" w:space="0" w:color="auto"/>
        <w:right w:val="none" w:sz="0" w:space="0" w:color="auto"/>
      </w:divBdr>
      <w:divsChild>
        <w:div w:id="50661812">
          <w:marLeft w:val="0"/>
          <w:marRight w:val="0"/>
          <w:marTop w:val="0"/>
          <w:marBottom w:val="0"/>
          <w:divBdr>
            <w:top w:val="none" w:sz="0" w:space="0" w:color="auto"/>
            <w:left w:val="none" w:sz="0" w:space="0" w:color="auto"/>
            <w:bottom w:val="none" w:sz="0" w:space="0" w:color="auto"/>
            <w:right w:val="none" w:sz="0" w:space="0" w:color="auto"/>
          </w:divBdr>
        </w:div>
        <w:div w:id="131021443">
          <w:marLeft w:val="0"/>
          <w:marRight w:val="0"/>
          <w:marTop w:val="150"/>
          <w:marBottom w:val="0"/>
          <w:divBdr>
            <w:top w:val="none" w:sz="0" w:space="0" w:color="auto"/>
            <w:left w:val="none" w:sz="0" w:space="0" w:color="auto"/>
            <w:bottom w:val="none" w:sz="0" w:space="0" w:color="auto"/>
            <w:right w:val="none" w:sz="0" w:space="0" w:color="auto"/>
          </w:divBdr>
          <w:divsChild>
            <w:div w:id="1194032849">
              <w:marLeft w:val="1155"/>
              <w:marRight w:val="0"/>
              <w:marTop w:val="0"/>
              <w:marBottom w:val="0"/>
              <w:divBdr>
                <w:top w:val="none" w:sz="0" w:space="0" w:color="auto"/>
                <w:left w:val="none" w:sz="0" w:space="0" w:color="auto"/>
                <w:bottom w:val="none" w:sz="0" w:space="0" w:color="auto"/>
                <w:right w:val="none" w:sz="0" w:space="0" w:color="auto"/>
              </w:divBdr>
            </w:div>
            <w:div w:id="923303163">
              <w:marLeft w:val="1155"/>
              <w:marRight w:val="0"/>
              <w:marTop w:val="0"/>
              <w:marBottom w:val="0"/>
              <w:divBdr>
                <w:top w:val="none" w:sz="0" w:space="0" w:color="auto"/>
                <w:left w:val="none" w:sz="0" w:space="0" w:color="auto"/>
                <w:bottom w:val="none" w:sz="0" w:space="0" w:color="auto"/>
                <w:right w:val="none" w:sz="0" w:space="0" w:color="auto"/>
              </w:divBdr>
            </w:div>
            <w:div w:id="17493011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8422594">
      <w:bodyDiv w:val="1"/>
      <w:marLeft w:val="0"/>
      <w:marRight w:val="0"/>
      <w:marTop w:val="0"/>
      <w:marBottom w:val="0"/>
      <w:divBdr>
        <w:top w:val="none" w:sz="0" w:space="0" w:color="auto"/>
        <w:left w:val="none" w:sz="0" w:space="0" w:color="auto"/>
        <w:bottom w:val="none" w:sz="0" w:space="0" w:color="auto"/>
        <w:right w:val="none" w:sz="0" w:space="0" w:color="auto"/>
      </w:divBdr>
    </w:div>
    <w:div w:id="1248466356">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878735">
      <w:bodyDiv w:val="1"/>
      <w:marLeft w:val="0"/>
      <w:marRight w:val="0"/>
      <w:marTop w:val="0"/>
      <w:marBottom w:val="0"/>
      <w:divBdr>
        <w:top w:val="none" w:sz="0" w:space="0" w:color="auto"/>
        <w:left w:val="none" w:sz="0" w:space="0" w:color="auto"/>
        <w:bottom w:val="none" w:sz="0" w:space="0" w:color="auto"/>
        <w:right w:val="none" w:sz="0" w:space="0" w:color="auto"/>
      </w:divBdr>
    </w:div>
    <w:div w:id="12489213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387193">
      <w:bodyDiv w:val="1"/>
      <w:marLeft w:val="0"/>
      <w:marRight w:val="0"/>
      <w:marTop w:val="0"/>
      <w:marBottom w:val="0"/>
      <w:divBdr>
        <w:top w:val="none" w:sz="0" w:space="0" w:color="auto"/>
        <w:left w:val="none" w:sz="0" w:space="0" w:color="auto"/>
        <w:bottom w:val="none" w:sz="0" w:space="0" w:color="auto"/>
        <w:right w:val="none" w:sz="0" w:space="0" w:color="auto"/>
      </w:divBdr>
    </w:div>
    <w:div w:id="1249391778">
      <w:bodyDiv w:val="1"/>
      <w:marLeft w:val="0"/>
      <w:marRight w:val="0"/>
      <w:marTop w:val="0"/>
      <w:marBottom w:val="0"/>
      <w:divBdr>
        <w:top w:val="none" w:sz="0" w:space="0" w:color="auto"/>
        <w:left w:val="none" w:sz="0" w:space="0" w:color="auto"/>
        <w:bottom w:val="none" w:sz="0" w:space="0" w:color="auto"/>
        <w:right w:val="none" w:sz="0" w:space="0" w:color="auto"/>
      </w:divBdr>
      <w:divsChild>
        <w:div w:id="428625961">
          <w:marLeft w:val="0"/>
          <w:marRight w:val="0"/>
          <w:marTop w:val="0"/>
          <w:marBottom w:val="0"/>
          <w:divBdr>
            <w:top w:val="none" w:sz="0" w:space="0" w:color="auto"/>
            <w:left w:val="none" w:sz="0" w:space="0" w:color="auto"/>
            <w:bottom w:val="none" w:sz="0" w:space="0" w:color="auto"/>
            <w:right w:val="none" w:sz="0" w:space="0" w:color="auto"/>
          </w:divBdr>
        </w:div>
        <w:div w:id="1116631774">
          <w:marLeft w:val="0"/>
          <w:marRight w:val="0"/>
          <w:marTop w:val="150"/>
          <w:marBottom w:val="0"/>
          <w:divBdr>
            <w:top w:val="none" w:sz="0" w:space="0" w:color="auto"/>
            <w:left w:val="none" w:sz="0" w:space="0" w:color="auto"/>
            <w:bottom w:val="none" w:sz="0" w:space="0" w:color="auto"/>
            <w:right w:val="none" w:sz="0" w:space="0" w:color="auto"/>
          </w:divBdr>
          <w:divsChild>
            <w:div w:id="1565139400">
              <w:marLeft w:val="1155"/>
              <w:marRight w:val="0"/>
              <w:marTop w:val="0"/>
              <w:marBottom w:val="0"/>
              <w:divBdr>
                <w:top w:val="none" w:sz="0" w:space="0" w:color="auto"/>
                <w:left w:val="none" w:sz="0" w:space="0" w:color="auto"/>
                <w:bottom w:val="none" w:sz="0" w:space="0" w:color="auto"/>
                <w:right w:val="none" w:sz="0" w:space="0" w:color="auto"/>
              </w:divBdr>
            </w:div>
            <w:div w:id="352652041">
              <w:marLeft w:val="1155"/>
              <w:marRight w:val="0"/>
              <w:marTop w:val="0"/>
              <w:marBottom w:val="0"/>
              <w:divBdr>
                <w:top w:val="none" w:sz="0" w:space="0" w:color="auto"/>
                <w:left w:val="none" w:sz="0" w:space="0" w:color="auto"/>
                <w:bottom w:val="none" w:sz="0" w:space="0" w:color="auto"/>
                <w:right w:val="none" w:sz="0" w:space="0" w:color="auto"/>
              </w:divBdr>
            </w:div>
            <w:div w:id="1971127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49462116">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657294">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850490">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0890955">
      <w:bodyDiv w:val="1"/>
      <w:marLeft w:val="0"/>
      <w:marRight w:val="0"/>
      <w:marTop w:val="0"/>
      <w:marBottom w:val="0"/>
      <w:divBdr>
        <w:top w:val="none" w:sz="0" w:space="0" w:color="auto"/>
        <w:left w:val="none" w:sz="0" w:space="0" w:color="auto"/>
        <w:bottom w:val="none" w:sz="0" w:space="0" w:color="auto"/>
        <w:right w:val="none" w:sz="0" w:space="0" w:color="auto"/>
      </w:divBdr>
    </w:div>
    <w:div w:id="1250893951">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693331">
      <w:bodyDiv w:val="1"/>
      <w:marLeft w:val="0"/>
      <w:marRight w:val="0"/>
      <w:marTop w:val="0"/>
      <w:marBottom w:val="0"/>
      <w:divBdr>
        <w:top w:val="none" w:sz="0" w:space="0" w:color="auto"/>
        <w:left w:val="none" w:sz="0" w:space="0" w:color="auto"/>
        <w:bottom w:val="none" w:sz="0" w:space="0" w:color="auto"/>
        <w:right w:val="none" w:sz="0" w:space="0" w:color="auto"/>
      </w:divBdr>
      <w:divsChild>
        <w:div w:id="168762536">
          <w:marLeft w:val="0"/>
          <w:marRight w:val="0"/>
          <w:marTop w:val="0"/>
          <w:marBottom w:val="0"/>
          <w:divBdr>
            <w:top w:val="none" w:sz="0" w:space="0" w:color="auto"/>
            <w:left w:val="none" w:sz="0" w:space="0" w:color="auto"/>
            <w:bottom w:val="none" w:sz="0" w:space="0" w:color="auto"/>
            <w:right w:val="none" w:sz="0" w:space="0" w:color="auto"/>
          </w:divBdr>
        </w:div>
        <w:div w:id="792986709">
          <w:marLeft w:val="0"/>
          <w:marRight w:val="0"/>
          <w:marTop w:val="150"/>
          <w:marBottom w:val="0"/>
          <w:divBdr>
            <w:top w:val="none" w:sz="0" w:space="0" w:color="auto"/>
            <w:left w:val="none" w:sz="0" w:space="0" w:color="auto"/>
            <w:bottom w:val="none" w:sz="0" w:space="0" w:color="auto"/>
            <w:right w:val="none" w:sz="0" w:space="0" w:color="auto"/>
          </w:divBdr>
          <w:divsChild>
            <w:div w:id="9963317">
              <w:marLeft w:val="1155"/>
              <w:marRight w:val="0"/>
              <w:marTop w:val="0"/>
              <w:marBottom w:val="0"/>
              <w:divBdr>
                <w:top w:val="none" w:sz="0" w:space="0" w:color="auto"/>
                <w:left w:val="none" w:sz="0" w:space="0" w:color="auto"/>
                <w:bottom w:val="none" w:sz="0" w:space="0" w:color="auto"/>
                <w:right w:val="none" w:sz="0" w:space="0" w:color="auto"/>
              </w:divBdr>
            </w:div>
            <w:div w:id="2060207978">
              <w:marLeft w:val="1155"/>
              <w:marRight w:val="0"/>
              <w:marTop w:val="0"/>
              <w:marBottom w:val="0"/>
              <w:divBdr>
                <w:top w:val="none" w:sz="0" w:space="0" w:color="auto"/>
                <w:left w:val="none" w:sz="0" w:space="0" w:color="auto"/>
                <w:bottom w:val="none" w:sz="0" w:space="0" w:color="auto"/>
                <w:right w:val="none" w:sz="0" w:space="0" w:color="auto"/>
              </w:divBdr>
            </w:div>
            <w:div w:id="14398361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1817953">
      <w:bodyDiv w:val="1"/>
      <w:marLeft w:val="0"/>
      <w:marRight w:val="0"/>
      <w:marTop w:val="0"/>
      <w:marBottom w:val="0"/>
      <w:divBdr>
        <w:top w:val="none" w:sz="0" w:space="0" w:color="auto"/>
        <w:left w:val="none" w:sz="0" w:space="0" w:color="auto"/>
        <w:bottom w:val="none" w:sz="0" w:space="0" w:color="auto"/>
        <w:right w:val="none" w:sz="0" w:space="0" w:color="auto"/>
      </w:divBdr>
    </w:div>
    <w:div w:id="1251963600">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083538">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009957">
      <w:bodyDiv w:val="1"/>
      <w:marLeft w:val="0"/>
      <w:marRight w:val="0"/>
      <w:marTop w:val="0"/>
      <w:marBottom w:val="0"/>
      <w:divBdr>
        <w:top w:val="none" w:sz="0" w:space="0" w:color="auto"/>
        <w:left w:val="none" w:sz="0" w:space="0" w:color="auto"/>
        <w:bottom w:val="none" w:sz="0" w:space="0" w:color="auto"/>
        <w:right w:val="none" w:sz="0" w:space="0" w:color="auto"/>
      </w:divBdr>
    </w:div>
    <w:div w:id="1253273404">
      <w:bodyDiv w:val="1"/>
      <w:marLeft w:val="0"/>
      <w:marRight w:val="0"/>
      <w:marTop w:val="0"/>
      <w:marBottom w:val="0"/>
      <w:divBdr>
        <w:top w:val="none" w:sz="0" w:space="0" w:color="auto"/>
        <w:left w:val="none" w:sz="0" w:space="0" w:color="auto"/>
        <w:bottom w:val="none" w:sz="0" w:space="0" w:color="auto"/>
        <w:right w:val="none" w:sz="0" w:space="0" w:color="auto"/>
      </w:divBdr>
    </w:div>
    <w:div w:id="1253320035">
      <w:bodyDiv w:val="1"/>
      <w:marLeft w:val="0"/>
      <w:marRight w:val="0"/>
      <w:marTop w:val="0"/>
      <w:marBottom w:val="0"/>
      <w:divBdr>
        <w:top w:val="none" w:sz="0" w:space="0" w:color="auto"/>
        <w:left w:val="none" w:sz="0" w:space="0" w:color="auto"/>
        <w:bottom w:val="none" w:sz="0" w:space="0" w:color="auto"/>
        <w:right w:val="none" w:sz="0" w:space="0" w:color="auto"/>
      </w:divBdr>
    </w:div>
    <w:div w:id="1253395313">
      <w:bodyDiv w:val="1"/>
      <w:marLeft w:val="0"/>
      <w:marRight w:val="0"/>
      <w:marTop w:val="0"/>
      <w:marBottom w:val="0"/>
      <w:divBdr>
        <w:top w:val="none" w:sz="0" w:space="0" w:color="auto"/>
        <w:left w:val="none" w:sz="0" w:space="0" w:color="auto"/>
        <w:bottom w:val="none" w:sz="0" w:space="0" w:color="auto"/>
        <w:right w:val="none" w:sz="0" w:space="0" w:color="auto"/>
      </w:divBdr>
    </w:div>
    <w:div w:id="1253658298">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853687">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2848">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195148">
      <w:bodyDiv w:val="1"/>
      <w:marLeft w:val="0"/>
      <w:marRight w:val="0"/>
      <w:marTop w:val="0"/>
      <w:marBottom w:val="0"/>
      <w:divBdr>
        <w:top w:val="none" w:sz="0" w:space="0" w:color="auto"/>
        <w:left w:val="none" w:sz="0" w:space="0" w:color="auto"/>
        <w:bottom w:val="none" w:sz="0" w:space="0" w:color="auto"/>
        <w:right w:val="none" w:sz="0" w:space="0" w:color="auto"/>
      </w:divBdr>
      <w:divsChild>
        <w:div w:id="145097888">
          <w:marLeft w:val="0"/>
          <w:marRight w:val="0"/>
          <w:marTop w:val="0"/>
          <w:marBottom w:val="0"/>
          <w:divBdr>
            <w:top w:val="none" w:sz="0" w:space="0" w:color="auto"/>
            <w:left w:val="none" w:sz="0" w:space="0" w:color="auto"/>
            <w:bottom w:val="none" w:sz="0" w:space="0" w:color="auto"/>
            <w:right w:val="none" w:sz="0" w:space="0" w:color="auto"/>
          </w:divBdr>
        </w:div>
        <w:div w:id="121658797">
          <w:marLeft w:val="0"/>
          <w:marRight w:val="0"/>
          <w:marTop w:val="150"/>
          <w:marBottom w:val="0"/>
          <w:divBdr>
            <w:top w:val="none" w:sz="0" w:space="0" w:color="auto"/>
            <w:left w:val="none" w:sz="0" w:space="0" w:color="auto"/>
            <w:bottom w:val="none" w:sz="0" w:space="0" w:color="auto"/>
            <w:right w:val="none" w:sz="0" w:space="0" w:color="auto"/>
          </w:divBdr>
          <w:divsChild>
            <w:div w:id="20054652">
              <w:marLeft w:val="1155"/>
              <w:marRight w:val="0"/>
              <w:marTop w:val="0"/>
              <w:marBottom w:val="0"/>
              <w:divBdr>
                <w:top w:val="none" w:sz="0" w:space="0" w:color="auto"/>
                <w:left w:val="none" w:sz="0" w:space="0" w:color="auto"/>
                <w:bottom w:val="none" w:sz="0" w:space="0" w:color="auto"/>
                <w:right w:val="none" w:sz="0" w:space="0" w:color="auto"/>
              </w:divBdr>
            </w:div>
            <w:div w:id="1568221856">
              <w:marLeft w:val="1155"/>
              <w:marRight w:val="0"/>
              <w:marTop w:val="0"/>
              <w:marBottom w:val="0"/>
              <w:divBdr>
                <w:top w:val="none" w:sz="0" w:space="0" w:color="auto"/>
                <w:left w:val="none" w:sz="0" w:space="0" w:color="auto"/>
                <w:bottom w:val="none" w:sz="0" w:space="0" w:color="auto"/>
                <w:right w:val="none" w:sz="0" w:space="0" w:color="auto"/>
              </w:divBdr>
            </w:div>
            <w:div w:id="1254819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242316">
      <w:bodyDiv w:val="1"/>
      <w:marLeft w:val="0"/>
      <w:marRight w:val="0"/>
      <w:marTop w:val="0"/>
      <w:marBottom w:val="0"/>
      <w:divBdr>
        <w:top w:val="none" w:sz="0" w:space="0" w:color="auto"/>
        <w:left w:val="none" w:sz="0" w:space="0" w:color="auto"/>
        <w:bottom w:val="none" w:sz="0" w:space="0" w:color="auto"/>
        <w:right w:val="none" w:sz="0" w:space="0" w:color="auto"/>
      </w:divBdr>
      <w:divsChild>
        <w:div w:id="884214170">
          <w:marLeft w:val="0"/>
          <w:marRight w:val="0"/>
          <w:marTop w:val="0"/>
          <w:marBottom w:val="0"/>
          <w:divBdr>
            <w:top w:val="none" w:sz="0" w:space="0" w:color="auto"/>
            <w:left w:val="none" w:sz="0" w:space="0" w:color="auto"/>
            <w:bottom w:val="none" w:sz="0" w:space="0" w:color="auto"/>
            <w:right w:val="none" w:sz="0" w:space="0" w:color="auto"/>
          </w:divBdr>
        </w:div>
        <w:div w:id="182980190">
          <w:marLeft w:val="0"/>
          <w:marRight w:val="0"/>
          <w:marTop w:val="150"/>
          <w:marBottom w:val="0"/>
          <w:divBdr>
            <w:top w:val="none" w:sz="0" w:space="0" w:color="auto"/>
            <w:left w:val="none" w:sz="0" w:space="0" w:color="auto"/>
            <w:bottom w:val="none" w:sz="0" w:space="0" w:color="auto"/>
            <w:right w:val="none" w:sz="0" w:space="0" w:color="auto"/>
          </w:divBdr>
          <w:divsChild>
            <w:div w:id="947004209">
              <w:marLeft w:val="1155"/>
              <w:marRight w:val="0"/>
              <w:marTop w:val="0"/>
              <w:marBottom w:val="0"/>
              <w:divBdr>
                <w:top w:val="none" w:sz="0" w:space="0" w:color="auto"/>
                <w:left w:val="none" w:sz="0" w:space="0" w:color="auto"/>
                <w:bottom w:val="none" w:sz="0" w:space="0" w:color="auto"/>
                <w:right w:val="none" w:sz="0" w:space="0" w:color="auto"/>
              </w:divBdr>
            </w:div>
            <w:div w:id="608509258">
              <w:marLeft w:val="1155"/>
              <w:marRight w:val="0"/>
              <w:marTop w:val="0"/>
              <w:marBottom w:val="0"/>
              <w:divBdr>
                <w:top w:val="none" w:sz="0" w:space="0" w:color="auto"/>
                <w:left w:val="none" w:sz="0" w:space="0" w:color="auto"/>
                <w:bottom w:val="none" w:sz="0" w:space="0" w:color="auto"/>
                <w:right w:val="none" w:sz="0" w:space="0" w:color="auto"/>
              </w:divBdr>
            </w:div>
            <w:div w:id="758788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13308">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436450">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092589">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1142">
      <w:bodyDiv w:val="1"/>
      <w:marLeft w:val="0"/>
      <w:marRight w:val="0"/>
      <w:marTop w:val="0"/>
      <w:marBottom w:val="0"/>
      <w:divBdr>
        <w:top w:val="none" w:sz="0" w:space="0" w:color="auto"/>
        <w:left w:val="none" w:sz="0" w:space="0" w:color="auto"/>
        <w:bottom w:val="none" w:sz="0" w:space="0" w:color="auto"/>
        <w:right w:val="none" w:sz="0" w:space="0" w:color="auto"/>
      </w:divBdr>
      <w:divsChild>
        <w:div w:id="625351523">
          <w:marLeft w:val="0"/>
          <w:marRight w:val="0"/>
          <w:marTop w:val="0"/>
          <w:marBottom w:val="0"/>
          <w:divBdr>
            <w:top w:val="none" w:sz="0" w:space="0" w:color="auto"/>
            <w:left w:val="none" w:sz="0" w:space="0" w:color="auto"/>
            <w:bottom w:val="none" w:sz="0" w:space="0" w:color="auto"/>
            <w:right w:val="none" w:sz="0" w:space="0" w:color="auto"/>
          </w:divBdr>
        </w:div>
        <w:div w:id="735470848">
          <w:marLeft w:val="0"/>
          <w:marRight w:val="0"/>
          <w:marTop w:val="150"/>
          <w:marBottom w:val="0"/>
          <w:divBdr>
            <w:top w:val="none" w:sz="0" w:space="0" w:color="auto"/>
            <w:left w:val="none" w:sz="0" w:space="0" w:color="auto"/>
            <w:bottom w:val="none" w:sz="0" w:space="0" w:color="auto"/>
            <w:right w:val="none" w:sz="0" w:space="0" w:color="auto"/>
          </w:divBdr>
          <w:divsChild>
            <w:div w:id="1791976839">
              <w:marLeft w:val="1155"/>
              <w:marRight w:val="0"/>
              <w:marTop w:val="0"/>
              <w:marBottom w:val="0"/>
              <w:divBdr>
                <w:top w:val="none" w:sz="0" w:space="0" w:color="auto"/>
                <w:left w:val="none" w:sz="0" w:space="0" w:color="auto"/>
                <w:bottom w:val="none" w:sz="0" w:space="0" w:color="auto"/>
                <w:right w:val="none" w:sz="0" w:space="0" w:color="auto"/>
              </w:divBdr>
            </w:div>
            <w:div w:id="254020956">
              <w:marLeft w:val="1155"/>
              <w:marRight w:val="0"/>
              <w:marTop w:val="0"/>
              <w:marBottom w:val="0"/>
              <w:divBdr>
                <w:top w:val="none" w:sz="0" w:space="0" w:color="auto"/>
                <w:left w:val="none" w:sz="0" w:space="0" w:color="auto"/>
                <w:bottom w:val="none" w:sz="0" w:space="0" w:color="auto"/>
                <w:right w:val="none" w:sz="0" w:space="0" w:color="auto"/>
              </w:divBdr>
            </w:div>
            <w:div w:id="2579087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6597148">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249560">
      <w:bodyDiv w:val="1"/>
      <w:marLeft w:val="0"/>
      <w:marRight w:val="0"/>
      <w:marTop w:val="0"/>
      <w:marBottom w:val="0"/>
      <w:divBdr>
        <w:top w:val="none" w:sz="0" w:space="0" w:color="auto"/>
        <w:left w:val="none" w:sz="0" w:space="0" w:color="auto"/>
        <w:bottom w:val="none" w:sz="0" w:space="0" w:color="auto"/>
        <w:right w:val="none" w:sz="0" w:space="0" w:color="auto"/>
      </w:divBdr>
    </w:div>
    <w:div w:id="1257396604">
      <w:bodyDiv w:val="1"/>
      <w:marLeft w:val="0"/>
      <w:marRight w:val="0"/>
      <w:marTop w:val="0"/>
      <w:marBottom w:val="0"/>
      <w:divBdr>
        <w:top w:val="none" w:sz="0" w:space="0" w:color="auto"/>
        <w:left w:val="none" w:sz="0" w:space="0" w:color="auto"/>
        <w:bottom w:val="none" w:sz="0" w:space="0" w:color="auto"/>
        <w:right w:val="none" w:sz="0" w:space="0" w:color="auto"/>
      </w:divBdr>
    </w:div>
    <w:div w:id="125751499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832600">
      <w:bodyDiv w:val="1"/>
      <w:marLeft w:val="0"/>
      <w:marRight w:val="0"/>
      <w:marTop w:val="0"/>
      <w:marBottom w:val="0"/>
      <w:divBdr>
        <w:top w:val="none" w:sz="0" w:space="0" w:color="auto"/>
        <w:left w:val="none" w:sz="0" w:space="0" w:color="auto"/>
        <w:bottom w:val="none" w:sz="0" w:space="0" w:color="auto"/>
        <w:right w:val="none" w:sz="0" w:space="0" w:color="auto"/>
      </w:divBdr>
      <w:divsChild>
        <w:div w:id="1195801311">
          <w:marLeft w:val="0"/>
          <w:marRight w:val="0"/>
          <w:marTop w:val="0"/>
          <w:marBottom w:val="0"/>
          <w:divBdr>
            <w:top w:val="none" w:sz="0" w:space="0" w:color="auto"/>
            <w:left w:val="none" w:sz="0" w:space="0" w:color="auto"/>
            <w:bottom w:val="none" w:sz="0" w:space="0" w:color="auto"/>
            <w:right w:val="none" w:sz="0" w:space="0" w:color="auto"/>
          </w:divBdr>
        </w:div>
        <w:div w:id="41950152">
          <w:marLeft w:val="0"/>
          <w:marRight w:val="0"/>
          <w:marTop w:val="150"/>
          <w:marBottom w:val="0"/>
          <w:divBdr>
            <w:top w:val="none" w:sz="0" w:space="0" w:color="auto"/>
            <w:left w:val="none" w:sz="0" w:space="0" w:color="auto"/>
            <w:bottom w:val="none" w:sz="0" w:space="0" w:color="auto"/>
            <w:right w:val="none" w:sz="0" w:space="0" w:color="auto"/>
          </w:divBdr>
          <w:divsChild>
            <w:div w:id="313414673">
              <w:marLeft w:val="1155"/>
              <w:marRight w:val="0"/>
              <w:marTop w:val="0"/>
              <w:marBottom w:val="0"/>
              <w:divBdr>
                <w:top w:val="none" w:sz="0" w:space="0" w:color="auto"/>
                <w:left w:val="none" w:sz="0" w:space="0" w:color="auto"/>
                <w:bottom w:val="none" w:sz="0" w:space="0" w:color="auto"/>
                <w:right w:val="none" w:sz="0" w:space="0" w:color="auto"/>
              </w:divBdr>
            </w:div>
            <w:div w:id="894588598">
              <w:marLeft w:val="1155"/>
              <w:marRight w:val="0"/>
              <w:marTop w:val="0"/>
              <w:marBottom w:val="0"/>
              <w:divBdr>
                <w:top w:val="none" w:sz="0" w:space="0" w:color="auto"/>
                <w:left w:val="none" w:sz="0" w:space="0" w:color="auto"/>
                <w:bottom w:val="none" w:sz="0" w:space="0" w:color="auto"/>
                <w:right w:val="none" w:sz="0" w:space="0" w:color="auto"/>
              </w:divBdr>
            </w:div>
            <w:div w:id="405300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100399">
      <w:bodyDiv w:val="1"/>
      <w:marLeft w:val="0"/>
      <w:marRight w:val="0"/>
      <w:marTop w:val="0"/>
      <w:marBottom w:val="0"/>
      <w:divBdr>
        <w:top w:val="none" w:sz="0" w:space="0" w:color="auto"/>
        <w:left w:val="none" w:sz="0" w:space="0" w:color="auto"/>
        <w:bottom w:val="none" w:sz="0" w:space="0" w:color="auto"/>
        <w:right w:val="none" w:sz="0" w:space="0" w:color="auto"/>
      </w:divBdr>
      <w:divsChild>
        <w:div w:id="1107039021">
          <w:marLeft w:val="0"/>
          <w:marRight w:val="0"/>
          <w:marTop w:val="0"/>
          <w:marBottom w:val="0"/>
          <w:divBdr>
            <w:top w:val="none" w:sz="0" w:space="0" w:color="auto"/>
            <w:left w:val="none" w:sz="0" w:space="0" w:color="auto"/>
            <w:bottom w:val="none" w:sz="0" w:space="0" w:color="auto"/>
            <w:right w:val="none" w:sz="0" w:space="0" w:color="auto"/>
          </w:divBdr>
        </w:div>
        <w:div w:id="755126973">
          <w:marLeft w:val="0"/>
          <w:marRight w:val="0"/>
          <w:marTop w:val="150"/>
          <w:marBottom w:val="0"/>
          <w:divBdr>
            <w:top w:val="none" w:sz="0" w:space="0" w:color="auto"/>
            <w:left w:val="none" w:sz="0" w:space="0" w:color="auto"/>
            <w:bottom w:val="none" w:sz="0" w:space="0" w:color="auto"/>
            <w:right w:val="none" w:sz="0" w:space="0" w:color="auto"/>
          </w:divBdr>
          <w:divsChild>
            <w:div w:id="611086114">
              <w:marLeft w:val="1155"/>
              <w:marRight w:val="0"/>
              <w:marTop w:val="0"/>
              <w:marBottom w:val="0"/>
              <w:divBdr>
                <w:top w:val="none" w:sz="0" w:space="0" w:color="auto"/>
                <w:left w:val="none" w:sz="0" w:space="0" w:color="auto"/>
                <w:bottom w:val="none" w:sz="0" w:space="0" w:color="auto"/>
                <w:right w:val="none" w:sz="0" w:space="0" w:color="auto"/>
              </w:divBdr>
            </w:div>
            <w:div w:id="48307515">
              <w:marLeft w:val="1155"/>
              <w:marRight w:val="0"/>
              <w:marTop w:val="0"/>
              <w:marBottom w:val="0"/>
              <w:divBdr>
                <w:top w:val="none" w:sz="0" w:space="0" w:color="auto"/>
                <w:left w:val="none" w:sz="0" w:space="0" w:color="auto"/>
                <w:bottom w:val="none" w:sz="0" w:space="0" w:color="auto"/>
                <w:right w:val="none" w:sz="0" w:space="0" w:color="auto"/>
              </w:divBdr>
            </w:div>
            <w:div w:id="1892233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8903586">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170739">
      <w:bodyDiv w:val="1"/>
      <w:marLeft w:val="0"/>
      <w:marRight w:val="0"/>
      <w:marTop w:val="0"/>
      <w:marBottom w:val="0"/>
      <w:divBdr>
        <w:top w:val="none" w:sz="0" w:space="0" w:color="auto"/>
        <w:left w:val="none" w:sz="0" w:space="0" w:color="auto"/>
        <w:bottom w:val="none" w:sz="0" w:space="0" w:color="auto"/>
        <w:right w:val="none" w:sz="0" w:space="0" w:color="auto"/>
      </w:divBdr>
      <w:divsChild>
        <w:div w:id="1530072778">
          <w:marLeft w:val="0"/>
          <w:marRight w:val="0"/>
          <w:marTop w:val="0"/>
          <w:marBottom w:val="0"/>
          <w:divBdr>
            <w:top w:val="none" w:sz="0" w:space="0" w:color="auto"/>
            <w:left w:val="none" w:sz="0" w:space="0" w:color="auto"/>
            <w:bottom w:val="none" w:sz="0" w:space="0" w:color="auto"/>
            <w:right w:val="none" w:sz="0" w:space="0" w:color="auto"/>
          </w:divBdr>
        </w:div>
        <w:div w:id="50277438">
          <w:marLeft w:val="0"/>
          <w:marRight w:val="0"/>
          <w:marTop w:val="150"/>
          <w:marBottom w:val="0"/>
          <w:divBdr>
            <w:top w:val="none" w:sz="0" w:space="0" w:color="auto"/>
            <w:left w:val="none" w:sz="0" w:space="0" w:color="auto"/>
            <w:bottom w:val="none" w:sz="0" w:space="0" w:color="auto"/>
            <w:right w:val="none" w:sz="0" w:space="0" w:color="auto"/>
          </w:divBdr>
          <w:divsChild>
            <w:div w:id="968124600">
              <w:marLeft w:val="1155"/>
              <w:marRight w:val="0"/>
              <w:marTop w:val="0"/>
              <w:marBottom w:val="0"/>
              <w:divBdr>
                <w:top w:val="none" w:sz="0" w:space="0" w:color="auto"/>
                <w:left w:val="none" w:sz="0" w:space="0" w:color="auto"/>
                <w:bottom w:val="none" w:sz="0" w:space="0" w:color="auto"/>
                <w:right w:val="none" w:sz="0" w:space="0" w:color="auto"/>
              </w:divBdr>
            </w:div>
            <w:div w:id="2091804138">
              <w:marLeft w:val="1155"/>
              <w:marRight w:val="0"/>
              <w:marTop w:val="0"/>
              <w:marBottom w:val="0"/>
              <w:divBdr>
                <w:top w:val="none" w:sz="0" w:space="0" w:color="auto"/>
                <w:left w:val="none" w:sz="0" w:space="0" w:color="auto"/>
                <w:bottom w:val="none" w:sz="0" w:space="0" w:color="auto"/>
                <w:right w:val="none" w:sz="0" w:space="0" w:color="auto"/>
              </w:divBdr>
            </w:div>
            <w:div w:id="1944143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174249">
      <w:bodyDiv w:val="1"/>
      <w:marLeft w:val="0"/>
      <w:marRight w:val="0"/>
      <w:marTop w:val="0"/>
      <w:marBottom w:val="0"/>
      <w:divBdr>
        <w:top w:val="none" w:sz="0" w:space="0" w:color="auto"/>
        <w:left w:val="none" w:sz="0" w:space="0" w:color="auto"/>
        <w:bottom w:val="none" w:sz="0" w:space="0" w:color="auto"/>
        <w:right w:val="none" w:sz="0" w:space="0" w:color="auto"/>
      </w:divBdr>
    </w:div>
    <w:div w:id="1259175701">
      <w:bodyDiv w:val="1"/>
      <w:marLeft w:val="0"/>
      <w:marRight w:val="0"/>
      <w:marTop w:val="0"/>
      <w:marBottom w:val="0"/>
      <w:divBdr>
        <w:top w:val="none" w:sz="0" w:space="0" w:color="auto"/>
        <w:left w:val="none" w:sz="0" w:space="0" w:color="auto"/>
        <w:bottom w:val="none" w:sz="0" w:space="0" w:color="auto"/>
        <w:right w:val="none" w:sz="0" w:space="0" w:color="auto"/>
      </w:divBdr>
      <w:divsChild>
        <w:div w:id="1931741228">
          <w:marLeft w:val="0"/>
          <w:marRight w:val="0"/>
          <w:marTop w:val="0"/>
          <w:marBottom w:val="0"/>
          <w:divBdr>
            <w:top w:val="none" w:sz="0" w:space="0" w:color="auto"/>
            <w:left w:val="none" w:sz="0" w:space="0" w:color="auto"/>
            <w:bottom w:val="none" w:sz="0" w:space="0" w:color="auto"/>
            <w:right w:val="none" w:sz="0" w:space="0" w:color="auto"/>
          </w:divBdr>
        </w:div>
        <w:div w:id="1719089168">
          <w:marLeft w:val="0"/>
          <w:marRight w:val="0"/>
          <w:marTop w:val="150"/>
          <w:marBottom w:val="0"/>
          <w:divBdr>
            <w:top w:val="none" w:sz="0" w:space="0" w:color="auto"/>
            <w:left w:val="none" w:sz="0" w:space="0" w:color="auto"/>
            <w:bottom w:val="none" w:sz="0" w:space="0" w:color="auto"/>
            <w:right w:val="none" w:sz="0" w:space="0" w:color="auto"/>
          </w:divBdr>
          <w:divsChild>
            <w:div w:id="1800102339">
              <w:marLeft w:val="1155"/>
              <w:marRight w:val="0"/>
              <w:marTop w:val="0"/>
              <w:marBottom w:val="0"/>
              <w:divBdr>
                <w:top w:val="none" w:sz="0" w:space="0" w:color="auto"/>
                <w:left w:val="none" w:sz="0" w:space="0" w:color="auto"/>
                <w:bottom w:val="none" w:sz="0" w:space="0" w:color="auto"/>
                <w:right w:val="none" w:sz="0" w:space="0" w:color="auto"/>
              </w:divBdr>
            </w:div>
            <w:div w:id="626082711">
              <w:marLeft w:val="1155"/>
              <w:marRight w:val="0"/>
              <w:marTop w:val="0"/>
              <w:marBottom w:val="0"/>
              <w:divBdr>
                <w:top w:val="none" w:sz="0" w:space="0" w:color="auto"/>
                <w:left w:val="none" w:sz="0" w:space="0" w:color="auto"/>
                <w:bottom w:val="none" w:sz="0" w:space="0" w:color="auto"/>
                <w:right w:val="none" w:sz="0" w:space="0" w:color="auto"/>
              </w:divBdr>
            </w:div>
            <w:div w:id="6250480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293589">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750153">
      <w:bodyDiv w:val="1"/>
      <w:marLeft w:val="0"/>
      <w:marRight w:val="0"/>
      <w:marTop w:val="0"/>
      <w:marBottom w:val="0"/>
      <w:divBdr>
        <w:top w:val="none" w:sz="0" w:space="0" w:color="auto"/>
        <w:left w:val="none" w:sz="0" w:space="0" w:color="auto"/>
        <w:bottom w:val="none" w:sz="0" w:space="0" w:color="auto"/>
        <w:right w:val="none" w:sz="0" w:space="0" w:color="auto"/>
      </w:divBdr>
    </w:div>
    <w:div w:id="1259867008">
      <w:bodyDiv w:val="1"/>
      <w:marLeft w:val="0"/>
      <w:marRight w:val="0"/>
      <w:marTop w:val="0"/>
      <w:marBottom w:val="0"/>
      <w:divBdr>
        <w:top w:val="none" w:sz="0" w:space="0" w:color="auto"/>
        <w:left w:val="none" w:sz="0" w:space="0" w:color="auto"/>
        <w:bottom w:val="none" w:sz="0" w:space="0" w:color="auto"/>
        <w:right w:val="none" w:sz="0" w:space="0" w:color="auto"/>
      </w:divBdr>
    </w:div>
    <w:div w:id="1259867450">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144442">
      <w:bodyDiv w:val="1"/>
      <w:marLeft w:val="0"/>
      <w:marRight w:val="0"/>
      <w:marTop w:val="0"/>
      <w:marBottom w:val="0"/>
      <w:divBdr>
        <w:top w:val="none" w:sz="0" w:space="0" w:color="auto"/>
        <w:left w:val="none" w:sz="0" w:space="0" w:color="auto"/>
        <w:bottom w:val="none" w:sz="0" w:space="0" w:color="auto"/>
        <w:right w:val="none" w:sz="0" w:space="0" w:color="auto"/>
      </w:divBdr>
      <w:divsChild>
        <w:div w:id="443306335">
          <w:marLeft w:val="0"/>
          <w:marRight w:val="0"/>
          <w:marTop w:val="0"/>
          <w:marBottom w:val="0"/>
          <w:divBdr>
            <w:top w:val="none" w:sz="0" w:space="0" w:color="auto"/>
            <w:left w:val="none" w:sz="0" w:space="0" w:color="auto"/>
            <w:bottom w:val="none" w:sz="0" w:space="0" w:color="auto"/>
            <w:right w:val="none" w:sz="0" w:space="0" w:color="auto"/>
          </w:divBdr>
        </w:div>
        <w:div w:id="219564129">
          <w:marLeft w:val="0"/>
          <w:marRight w:val="0"/>
          <w:marTop w:val="150"/>
          <w:marBottom w:val="0"/>
          <w:divBdr>
            <w:top w:val="none" w:sz="0" w:space="0" w:color="auto"/>
            <w:left w:val="none" w:sz="0" w:space="0" w:color="auto"/>
            <w:bottom w:val="none" w:sz="0" w:space="0" w:color="auto"/>
            <w:right w:val="none" w:sz="0" w:space="0" w:color="auto"/>
          </w:divBdr>
          <w:divsChild>
            <w:div w:id="300580539">
              <w:marLeft w:val="1155"/>
              <w:marRight w:val="0"/>
              <w:marTop w:val="0"/>
              <w:marBottom w:val="0"/>
              <w:divBdr>
                <w:top w:val="none" w:sz="0" w:space="0" w:color="auto"/>
                <w:left w:val="none" w:sz="0" w:space="0" w:color="auto"/>
                <w:bottom w:val="none" w:sz="0" w:space="0" w:color="auto"/>
                <w:right w:val="none" w:sz="0" w:space="0" w:color="auto"/>
              </w:divBdr>
            </w:div>
            <w:div w:id="159129044">
              <w:marLeft w:val="1155"/>
              <w:marRight w:val="0"/>
              <w:marTop w:val="0"/>
              <w:marBottom w:val="0"/>
              <w:divBdr>
                <w:top w:val="none" w:sz="0" w:space="0" w:color="auto"/>
                <w:left w:val="none" w:sz="0" w:space="0" w:color="auto"/>
                <w:bottom w:val="none" w:sz="0" w:space="0" w:color="auto"/>
                <w:right w:val="none" w:sz="0" w:space="0" w:color="auto"/>
              </w:divBdr>
            </w:div>
            <w:div w:id="1708211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411187">
      <w:bodyDiv w:val="1"/>
      <w:marLeft w:val="0"/>
      <w:marRight w:val="0"/>
      <w:marTop w:val="0"/>
      <w:marBottom w:val="0"/>
      <w:divBdr>
        <w:top w:val="none" w:sz="0" w:space="0" w:color="auto"/>
        <w:left w:val="none" w:sz="0" w:space="0" w:color="auto"/>
        <w:bottom w:val="none" w:sz="0" w:space="0" w:color="auto"/>
        <w:right w:val="none" w:sz="0" w:space="0" w:color="auto"/>
      </w:divBdr>
    </w:div>
    <w:div w:id="1260528413">
      <w:bodyDiv w:val="1"/>
      <w:marLeft w:val="0"/>
      <w:marRight w:val="0"/>
      <w:marTop w:val="0"/>
      <w:marBottom w:val="0"/>
      <w:divBdr>
        <w:top w:val="none" w:sz="0" w:space="0" w:color="auto"/>
        <w:left w:val="none" w:sz="0" w:space="0" w:color="auto"/>
        <w:bottom w:val="none" w:sz="0" w:space="0" w:color="auto"/>
        <w:right w:val="none" w:sz="0" w:space="0" w:color="auto"/>
      </w:divBdr>
      <w:divsChild>
        <w:div w:id="1771243051">
          <w:marLeft w:val="0"/>
          <w:marRight w:val="0"/>
          <w:marTop w:val="0"/>
          <w:marBottom w:val="0"/>
          <w:divBdr>
            <w:top w:val="none" w:sz="0" w:space="0" w:color="auto"/>
            <w:left w:val="none" w:sz="0" w:space="0" w:color="auto"/>
            <w:bottom w:val="none" w:sz="0" w:space="0" w:color="auto"/>
            <w:right w:val="none" w:sz="0" w:space="0" w:color="auto"/>
          </w:divBdr>
        </w:div>
        <w:div w:id="2013484997">
          <w:marLeft w:val="0"/>
          <w:marRight w:val="0"/>
          <w:marTop w:val="150"/>
          <w:marBottom w:val="0"/>
          <w:divBdr>
            <w:top w:val="none" w:sz="0" w:space="0" w:color="auto"/>
            <w:left w:val="none" w:sz="0" w:space="0" w:color="auto"/>
            <w:bottom w:val="none" w:sz="0" w:space="0" w:color="auto"/>
            <w:right w:val="none" w:sz="0" w:space="0" w:color="auto"/>
          </w:divBdr>
          <w:divsChild>
            <w:div w:id="1764960535">
              <w:marLeft w:val="1155"/>
              <w:marRight w:val="0"/>
              <w:marTop w:val="0"/>
              <w:marBottom w:val="0"/>
              <w:divBdr>
                <w:top w:val="none" w:sz="0" w:space="0" w:color="auto"/>
                <w:left w:val="none" w:sz="0" w:space="0" w:color="auto"/>
                <w:bottom w:val="none" w:sz="0" w:space="0" w:color="auto"/>
                <w:right w:val="none" w:sz="0" w:space="0" w:color="auto"/>
              </w:divBdr>
            </w:div>
            <w:div w:id="1814445834">
              <w:marLeft w:val="1155"/>
              <w:marRight w:val="0"/>
              <w:marTop w:val="0"/>
              <w:marBottom w:val="0"/>
              <w:divBdr>
                <w:top w:val="none" w:sz="0" w:space="0" w:color="auto"/>
                <w:left w:val="none" w:sz="0" w:space="0" w:color="auto"/>
                <w:bottom w:val="none" w:sz="0" w:space="0" w:color="auto"/>
                <w:right w:val="none" w:sz="0" w:space="0" w:color="auto"/>
              </w:divBdr>
            </w:div>
            <w:div w:id="18476722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718454">
      <w:bodyDiv w:val="1"/>
      <w:marLeft w:val="0"/>
      <w:marRight w:val="0"/>
      <w:marTop w:val="0"/>
      <w:marBottom w:val="0"/>
      <w:divBdr>
        <w:top w:val="none" w:sz="0" w:space="0" w:color="auto"/>
        <w:left w:val="none" w:sz="0" w:space="0" w:color="auto"/>
        <w:bottom w:val="none" w:sz="0" w:space="0" w:color="auto"/>
        <w:right w:val="none" w:sz="0" w:space="0" w:color="auto"/>
      </w:divBdr>
    </w:div>
    <w:div w:id="1260865945">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4260">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5828">
      <w:bodyDiv w:val="1"/>
      <w:marLeft w:val="0"/>
      <w:marRight w:val="0"/>
      <w:marTop w:val="0"/>
      <w:marBottom w:val="0"/>
      <w:divBdr>
        <w:top w:val="none" w:sz="0" w:space="0" w:color="auto"/>
        <w:left w:val="none" w:sz="0" w:space="0" w:color="auto"/>
        <w:bottom w:val="none" w:sz="0" w:space="0" w:color="auto"/>
        <w:right w:val="none" w:sz="0" w:space="0" w:color="auto"/>
      </w:divBdr>
      <w:divsChild>
        <w:div w:id="1378045730">
          <w:marLeft w:val="0"/>
          <w:marRight w:val="0"/>
          <w:marTop w:val="0"/>
          <w:marBottom w:val="0"/>
          <w:divBdr>
            <w:top w:val="none" w:sz="0" w:space="0" w:color="auto"/>
            <w:left w:val="none" w:sz="0" w:space="0" w:color="auto"/>
            <w:bottom w:val="none" w:sz="0" w:space="0" w:color="auto"/>
            <w:right w:val="none" w:sz="0" w:space="0" w:color="auto"/>
          </w:divBdr>
        </w:div>
        <w:div w:id="1682317266">
          <w:marLeft w:val="0"/>
          <w:marRight w:val="0"/>
          <w:marTop w:val="150"/>
          <w:marBottom w:val="0"/>
          <w:divBdr>
            <w:top w:val="none" w:sz="0" w:space="0" w:color="auto"/>
            <w:left w:val="none" w:sz="0" w:space="0" w:color="auto"/>
            <w:bottom w:val="none" w:sz="0" w:space="0" w:color="auto"/>
            <w:right w:val="none" w:sz="0" w:space="0" w:color="auto"/>
          </w:divBdr>
          <w:divsChild>
            <w:div w:id="20936326">
              <w:marLeft w:val="1155"/>
              <w:marRight w:val="0"/>
              <w:marTop w:val="0"/>
              <w:marBottom w:val="0"/>
              <w:divBdr>
                <w:top w:val="none" w:sz="0" w:space="0" w:color="auto"/>
                <w:left w:val="none" w:sz="0" w:space="0" w:color="auto"/>
                <w:bottom w:val="none" w:sz="0" w:space="0" w:color="auto"/>
                <w:right w:val="none" w:sz="0" w:space="0" w:color="auto"/>
              </w:divBdr>
            </w:div>
            <w:div w:id="336152907">
              <w:marLeft w:val="1155"/>
              <w:marRight w:val="0"/>
              <w:marTop w:val="0"/>
              <w:marBottom w:val="0"/>
              <w:divBdr>
                <w:top w:val="none" w:sz="0" w:space="0" w:color="auto"/>
                <w:left w:val="none" w:sz="0" w:space="0" w:color="auto"/>
                <w:bottom w:val="none" w:sz="0" w:space="0" w:color="auto"/>
                <w:right w:val="none" w:sz="0" w:space="0" w:color="auto"/>
              </w:divBdr>
            </w:div>
            <w:div w:id="1815021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178658">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377604">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1985217">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032028">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3465">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149844">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535096">
      <w:bodyDiv w:val="1"/>
      <w:marLeft w:val="0"/>
      <w:marRight w:val="0"/>
      <w:marTop w:val="0"/>
      <w:marBottom w:val="0"/>
      <w:divBdr>
        <w:top w:val="none" w:sz="0" w:space="0" w:color="auto"/>
        <w:left w:val="none" w:sz="0" w:space="0" w:color="auto"/>
        <w:bottom w:val="none" w:sz="0" w:space="0" w:color="auto"/>
        <w:right w:val="none" w:sz="0" w:space="0" w:color="auto"/>
      </w:divBdr>
    </w:div>
    <w:div w:id="1263564326">
      <w:bodyDiv w:val="1"/>
      <w:marLeft w:val="0"/>
      <w:marRight w:val="0"/>
      <w:marTop w:val="0"/>
      <w:marBottom w:val="0"/>
      <w:divBdr>
        <w:top w:val="none" w:sz="0" w:space="0" w:color="auto"/>
        <w:left w:val="none" w:sz="0" w:space="0" w:color="auto"/>
        <w:bottom w:val="none" w:sz="0" w:space="0" w:color="auto"/>
        <w:right w:val="none" w:sz="0" w:space="0" w:color="auto"/>
      </w:divBdr>
    </w:div>
    <w:div w:id="1263611949">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76592">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5083">
      <w:bodyDiv w:val="1"/>
      <w:marLeft w:val="0"/>
      <w:marRight w:val="0"/>
      <w:marTop w:val="0"/>
      <w:marBottom w:val="0"/>
      <w:divBdr>
        <w:top w:val="none" w:sz="0" w:space="0" w:color="auto"/>
        <w:left w:val="none" w:sz="0" w:space="0" w:color="auto"/>
        <w:bottom w:val="none" w:sz="0" w:space="0" w:color="auto"/>
        <w:right w:val="none" w:sz="0" w:space="0" w:color="auto"/>
      </w:divBdr>
      <w:divsChild>
        <w:div w:id="208228045">
          <w:marLeft w:val="0"/>
          <w:marRight w:val="0"/>
          <w:marTop w:val="0"/>
          <w:marBottom w:val="0"/>
          <w:divBdr>
            <w:top w:val="none" w:sz="0" w:space="0" w:color="auto"/>
            <w:left w:val="none" w:sz="0" w:space="0" w:color="auto"/>
            <w:bottom w:val="none" w:sz="0" w:space="0" w:color="auto"/>
            <w:right w:val="none" w:sz="0" w:space="0" w:color="auto"/>
          </w:divBdr>
        </w:div>
        <w:div w:id="889927696">
          <w:marLeft w:val="0"/>
          <w:marRight w:val="0"/>
          <w:marTop w:val="150"/>
          <w:marBottom w:val="0"/>
          <w:divBdr>
            <w:top w:val="none" w:sz="0" w:space="0" w:color="auto"/>
            <w:left w:val="none" w:sz="0" w:space="0" w:color="auto"/>
            <w:bottom w:val="none" w:sz="0" w:space="0" w:color="auto"/>
            <w:right w:val="none" w:sz="0" w:space="0" w:color="auto"/>
          </w:divBdr>
          <w:divsChild>
            <w:div w:id="705446189">
              <w:marLeft w:val="1155"/>
              <w:marRight w:val="0"/>
              <w:marTop w:val="0"/>
              <w:marBottom w:val="0"/>
              <w:divBdr>
                <w:top w:val="none" w:sz="0" w:space="0" w:color="auto"/>
                <w:left w:val="none" w:sz="0" w:space="0" w:color="auto"/>
                <w:bottom w:val="none" w:sz="0" w:space="0" w:color="auto"/>
                <w:right w:val="none" w:sz="0" w:space="0" w:color="auto"/>
              </w:divBdr>
            </w:div>
            <w:div w:id="2117284581">
              <w:marLeft w:val="1155"/>
              <w:marRight w:val="0"/>
              <w:marTop w:val="0"/>
              <w:marBottom w:val="0"/>
              <w:divBdr>
                <w:top w:val="none" w:sz="0" w:space="0" w:color="auto"/>
                <w:left w:val="none" w:sz="0" w:space="0" w:color="auto"/>
                <w:bottom w:val="none" w:sz="0" w:space="0" w:color="auto"/>
                <w:right w:val="none" w:sz="0" w:space="0" w:color="auto"/>
              </w:divBdr>
            </w:div>
            <w:div w:id="2196328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4800372">
      <w:bodyDiv w:val="1"/>
      <w:marLeft w:val="0"/>
      <w:marRight w:val="0"/>
      <w:marTop w:val="0"/>
      <w:marBottom w:val="0"/>
      <w:divBdr>
        <w:top w:val="none" w:sz="0" w:space="0" w:color="auto"/>
        <w:left w:val="none" w:sz="0" w:space="0" w:color="auto"/>
        <w:bottom w:val="none" w:sz="0" w:space="0" w:color="auto"/>
        <w:right w:val="none" w:sz="0" w:space="0" w:color="auto"/>
      </w:divBdr>
      <w:divsChild>
        <w:div w:id="851994060">
          <w:marLeft w:val="0"/>
          <w:marRight w:val="0"/>
          <w:marTop w:val="0"/>
          <w:marBottom w:val="0"/>
          <w:divBdr>
            <w:top w:val="none" w:sz="0" w:space="0" w:color="auto"/>
            <w:left w:val="none" w:sz="0" w:space="0" w:color="auto"/>
            <w:bottom w:val="none" w:sz="0" w:space="0" w:color="auto"/>
            <w:right w:val="none" w:sz="0" w:space="0" w:color="auto"/>
          </w:divBdr>
        </w:div>
        <w:div w:id="889152527">
          <w:marLeft w:val="0"/>
          <w:marRight w:val="0"/>
          <w:marTop w:val="150"/>
          <w:marBottom w:val="0"/>
          <w:divBdr>
            <w:top w:val="none" w:sz="0" w:space="0" w:color="auto"/>
            <w:left w:val="none" w:sz="0" w:space="0" w:color="auto"/>
            <w:bottom w:val="none" w:sz="0" w:space="0" w:color="auto"/>
            <w:right w:val="none" w:sz="0" w:space="0" w:color="auto"/>
          </w:divBdr>
          <w:divsChild>
            <w:div w:id="1652557266">
              <w:marLeft w:val="1155"/>
              <w:marRight w:val="0"/>
              <w:marTop w:val="0"/>
              <w:marBottom w:val="0"/>
              <w:divBdr>
                <w:top w:val="none" w:sz="0" w:space="0" w:color="auto"/>
                <w:left w:val="none" w:sz="0" w:space="0" w:color="auto"/>
                <w:bottom w:val="none" w:sz="0" w:space="0" w:color="auto"/>
                <w:right w:val="none" w:sz="0" w:space="0" w:color="auto"/>
              </w:divBdr>
            </w:div>
            <w:div w:id="1230268489">
              <w:marLeft w:val="1155"/>
              <w:marRight w:val="0"/>
              <w:marTop w:val="0"/>
              <w:marBottom w:val="0"/>
              <w:divBdr>
                <w:top w:val="none" w:sz="0" w:space="0" w:color="auto"/>
                <w:left w:val="none" w:sz="0" w:space="0" w:color="auto"/>
                <w:bottom w:val="none" w:sz="0" w:space="0" w:color="auto"/>
                <w:right w:val="none" w:sz="0" w:space="0" w:color="auto"/>
              </w:divBdr>
            </w:div>
            <w:div w:id="16488939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08745">
      <w:bodyDiv w:val="1"/>
      <w:marLeft w:val="0"/>
      <w:marRight w:val="0"/>
      <w:marTop w:val="0"/>
      <w:marBottom w:val="0"/>
      <w:divBdr>
        <w:top w:val="none" w:sz="0" w:space="0" w:color="auto"/>
        <w:left w:val="none" w:sz="0" w:space="0" w:color="auto"/>
        <w:bottom w:val="none" w:sz="0" w:space="0" w:color="auto"/>
        <w:right w:val="none" w:sz="0" w:space="0" w:color="auto"/>
      </w:divBdr>
      <w:divsChild>
        <w:div w:id="1013458143">
          <w:marLeft w:val="0"/>
          <w:marRight w:val="0"/>
          <w:marTop w:val="0"/>
          <w:marBottom w:val="0"/>
          <w:divBdr>
            <w:top w:val="none" w:sz="0" w:space="0" w:color="auto"/>
            <w:left w:val="none" w:sz="0" w:space="0" w:color="auto"/>
            <w:bottom w:val="none" w:sz="0" w:space="0" w:color="auto"/>
            <w:right w:val="none" w:sz="0" w:space="0" w:color="auto"/>
          </w:divBdr>
        </w:div>
        <w:div w:id="1280456613">
          <w:marLeft w:val="0"/>
          <w:marRight w:val="0"/>
          <w:marTop w:val="150"/>
          <w:marBottom w:val="0"/>
          <w:divBdr>
            <w:top w:val="none" w:sz="0" w:space="0" w:color="auto"/>
            <w:left w:val="none" w:sz="0" w:space="0" w:color="auto"/>
            <w:bottom w:val="none" w:sz="0" w:space="0" w:color="auto"/>
            <w:right w:val="none" w:sz="0" w:space="0" w:color="auto"/>
          </w:divBdr>
          <w:divsChild>
            <w:div w:id="1208680923">
              <w:marLeft w:val="1155"/>
              <w:marRight w:val="0"/>
              <w:marTop w:val="0"/>
              <w:marBottom w:val="0"/>
              <w:divBdr>
                <w:top w:val="none" w:sz="0" w:space="0" w:color="auto"/>
                <w:left w:val="none" w:sz="0" w:space="0" w:color="auto"/>
                <w:bottom w:val="none" w:sz="0" w:space="0" w:color="auto"/>
                <w:right w:val="none" w:sz="0" w:space="0" w:color="auto"/>
              </w:divBdr>
            </w:div>
            <w:div w:id="8715303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191579">
      <w:bodyDiv w:val="1"/>
      <w:marLeft w:val="0"/>
      <w:marRight w:val="0"/>
      <w:marTop w:val="0"/>
      <w:marBottom w:val="0"/>
      <w:divBdr>
        <w:top w:val="none" w:sz="0" w:space="0" w:color="auto"/>
        <w:left w:val="none" w:sz="0" w:space="0" w:color="auto"/>
        <w:bottom w:val="none" w:sz="0" w:space="0" w:color="auto"/>
        <w:right w:val="none" w:sz="0" w:space="0" w:color="auto"/>
      </w:divBdr>
      <w:divsChild>
        <w:div w:id="2100130588">
          <w:marLeft w:val="0"/>
          <w:marRight w:val="0"/>
          <w:marTop w:val="0"/>
          <w:marBottom w:val="0"/>
          <w:divBdr>
            <w:top w:val="none" w:sz="0" w:space="0" w:color="auto"/>
            <w:left w:val="none" w:sz="0" w:space="0" w:color="auto"/>
            <w:bottom w:val="none" w:sz="0" w:space="0" w:color="auto"/>
            <w:right w:val="none" w:sz="0" w:space="0" w:color="auto"/>
          </w:divBdr>
        </w:div>
        <w:div w:id="640694511">
          <w:marLeft w:val="0"/>
          <w:marRight w:val="0"/>
          <w:marTop w:val="150"/>
          <w:marBottom w:val="0"/>
          <w:divBdr>
            <w:top w:val="none" w:sz="0" w:space="0" w:color="auto"/>
            <w:left w:val="none" w:sz="0" w:space="0" w:color="auto"/>
            <w:bottom w:val="none" w:sz="0" w:space="0" w:color="auto"/>
            <w:right w:val="none" w:sz="0" w:space="0" w:color="auto"/>
          </w:divBdr>
          <w:divsChild>
            <w:div w:id="1466238651">
              <w:marLeft w:val="1155"/>
              <w:marRight w:val="0"/>
              <w:marTop w:val="0"/>
              <w:marBottom w:val="0"/>
              <w:divBdr>
                <w:top w:val="none" w:sz="0" w:space="0" w:color="auto"/>
                <w:left w:val="none" w:sz="0" w:space="0" w:color="auto"/>
                <w:bottom w:val="none" w:sz="0" w:space="0" w:color="auto"/>
                <w:right w:val="none" w:sz="0" w:space="0" w:color="auto"/>
              </w:divBdr>
            </w:div>
            <w:div w:id="870845011">
              <w:marLeft w:val="1155"/>
              <w:marRight w:val="0"/>
              <w:marTop w:val="0"/>
              <w:marBottom w:val="0"/>
              <w:divBdr>
                <w:top w:val="none" w:sz="0" w:space="0" w:color="auto"/>
                <w:left w:val="none" w:sz="0" w:space="0" w:color="auto"/>
                <w:bottom w:val="none" w:sz="0" w:space="0" w:color="auto"/>
                <w:right w:val="none" w:sz="0" w:space="0" w:color="auto"/>
              </w:divBdr>
            </w:div>
            <w:div w:id="4160930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3474">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0940">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692667">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6887695">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226339">
      <w:bodyDiv w:val="1"/>
      <w:marLeft w:val="0"/>
      <w:marRight w:val="0"/>
      <w:marTop w:val="0"/>
      <w:marBottom w:val="0"/>
      <w:divBdr>
        <w:top w:val="none" w:sz="0" w:space="0" w:color="auto"/>
        <w:left w:val="none" w:sz="0" w:space="0" w:color="auto"/>
        <w:bottom w:val="none" w:sz="0" w:space="0" w:color="auto"/>
        <w:right w:val="none" w:sz="0" w:space="0" w:color="auto"/>
      </w:divBdr>
    </w:div>
    <w:div w:id="1267273173">
      <w:bodyDiv w:val="1"/>
      <w:marLeft w:val="0"/>
      <w:marRight w:val="0"/>
      <w:marTop w:val="0"/>
      <w:marBottom w:val="0"/>
      <w:divBdr>
        <w:top w:val="none" w:sz="0" w:space="0" w:color="auto"/>
        <w:left w:val="none" w:sz="0" w:space="0" w:color="auto"/>
        <w:bottom w:val="none" w:sz="0" w:space="0" w:color="auto"/>
        <w:right w:val="none" w:sz="0" w:space="0" w:color="auto"/>
      </w:divBdr>
    </w:div>
    <w:div w:id="1267425297">
      <w:bodyDiv w:val="1"/>
      <w:marLeft w:val="0"/>
      <w:marRight w:val="0"/>
      <w:marTop w:val="0"/>
      <w:marBottom w:val="0"/>
      <w:divBdr>
        <w:top w:val="none" w:sz="0" w:space="0" w:color="auto"/>
        <w:left w:val="none" w:sz="0" w:space="0" w:color="auto"/>
        <w:bottom w:val="none" w:sz="0" w:space="0" w:color="auto"/>
        <w:right w:val="none" w:sz="0" w:space="0" w:color="auto"/>
      </w:divBdr>
    </w:div>
    <w:div w:id="1267540319">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807761">
      <w:bodyDiv w:val="1"/>
      <w:marLeft w:val="0"/>
      <w:marRight w:val="0"/>
      <w:marTop w:val="0"/>
      <w:marBottom w:val="0"/>
      <w:divBdr>
        <w:top w:val="none" w:sz="0" w:space="0" w:color="auto"/>
        <w:left w:val="none" w:sz="0" w:space="0" w:color="auto"/>
        <w:bottom w:val="none" w:sz="0" w:space="0" w:color="auto"/>
        <w:right w:val="none" w:sz="0" w:space="0" w:color="auto"/>
      </w:divBdr>
    </w:div>
    <w:div w:id="1267886542">
      <w:bodyDiv w:val="1"/>
      <w:marLeft w:val="0"/>
      <w:marRight w:val="0"/>
      <w:marTop w:val="0"/>
      <w:marBottom w:val="0"/>
      <w:divBdr>
        <w:top w:val="none" w:sz="0" w:space="0" w:color="auto"/>
        <w:left w:val="none" w:sz="0" w:space="0" w:color="auto"/>
        <w:bottom w:val="none" w:sz="0" w:space="0" w:color="auto"/>
        <w:right w:val="none" w:sz="0" w:space="0" w:color="auto"/>
      </w:divBdr>
      <w:divsChild>
        <w:div w:id="698429556">
          <w:marLeft w:val="0"/>
          <w:marRight w:val="0"/>
          <w:marTop w:val="0"/>
          <w:marBottom w:val="0"/>
          <w:divBdr>
            <w:top w:val="none" w:sz="0" w:space="0" w:color="auto"/>
            <w:left w:val="none" w:sz="0" w:space="0" w:color="auto"/>
            <w:bottom w:val="none" w:sz="0" w:space="0" w:color="auto"/>
            <w:right w:val="none" w:sz="0" w:space="0" w:color="auto"/>
          </w:divBdr>
        </w:div>
        <w:div w:id="1104423020">
          <w:marLeft w:val="0"/>
          <w:marRight w:val="0"/>
          <w:marTop w:val="150"/>
          <w:marBottom w:val="0"/>
          <w:divBdr>
            <w:top w:val="none" w:sz="0" w:space="0" w:color="auto"/>
            <w:left w:val="none" w:sz="0" w:space="0" w:color="auto"/>
            <w:bottom w:val="none" w:sz="0" w:space="0" w:color="auto"/>
            <w:right w:val="none" w:sz="0" w:space="0" w:color="auto"/>
          </w:divBdr>
          <w:divsChild>
            <w:div w:id="498885384">
              <w:marLeft w:val="1155"/>
              <w:marRight w:val="0"/>
              <w:marTop w:val="0"/>
              <w:marBottom w:val="0"/>
              <w:divBdr>
                <w:top w:val="none" w:sz="0" w:space="0" w:color="auto"/>
                <w:left w:val="none" w:sz="0" w:space="0" w:color="auto"/>
                <w:bottom w:val="none" w:sz="0" w:space="0" w:color="auto"/>
                <w:right w:val="none" w:sz="0" w:space="0" w:color="auto"/>
              </w:divBdr>
            </w:div>
            <w:div w:id="1501235722">
              <w:marLeft w:val="1155"/>
              <w:marRight w:val="0"/>
              <w:marTop w:val="0"/>
              <w:marBottom w:val="0"/>
              <w:divBdr>
                <w:top w:val="none" w:sz="0" w:space="0" w:color="auto"/>
                <w:left w:val="none" w:sz="0" w:space="0" w:color="auto"/>
                <w:bottom w:val="none" w:sz="0" w:space="0" w:color="auto"/>
                <w:right w:val="none" w:sz="0" w:space="0" w:color="auto"/>
              </w:divBdr>
            </w:div>
            <w:div w:id="5580585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7929620">
      <w:bodyDiv w:val="1"/>
      <w:marLeft w:val="0"/>
      <w:marRight w:val="0"/>
      <w:marTop w:val="0"/>
      <w:marBottom w:val="0"/>
      <w:divBdr>
        <w:top w:val="none" w:sz="0" w:space="0" w:color="auto"/>
        <w:left w:val="none" w:sz="0" w:space="0" w:color="auto"/>
        <w:bottom w:val="none" w:sz="0" w:space="0" w:color="auto"/>
        <w:right w:val="none" w:sz="0" w:space="0" w:color="auto"/>
      </w:divBdr>
    </w:div>
    <w:div w:id="1267929650">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045611">
      <w:bodyDiv w:val="1"/>
      <w:marLeft w:val="0"/>
      <w:marRight w:val="0"/>
      <w:marTop w:val="0"/>
      <w:marBottom w:val="0"/>
      <w:divBdr>
        <w:top w:val="none" w:sz="0" w:space="0" w:color="auto"/>
        <w:left w:val="none" w:sz="0" w:space="0" w:color="auto"/>
        <w:bottom w:val="none" w:sz="0" w:space="0" w:color="auto"/>
        <w:right w:val="none" w:sz="0" w:space="0" w:color="auto"/>
      </w:divBdr>
    </w:div>
    <w:div w:id="1269117556">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241683">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05083">
      <w:bodyDiv w:val="1"/>
      <w:marLeft w:val="0"/>
      <w:marRight w:val="0"/>
      <w:marTop w:val="0"/>
      <w:marBottom w:val="0"/>
      <w:divBdr>
        <w:top w:val="none" w:sz="0" w:space="0" w:color="auto"/>
        <w:left w:val="none" w:sz="0" w:space="0" w:color="auto"/>
        <w:bottom w:val="none" w:sz="0" w:space="0" w:color="auto"/>
        <w:right w:val="none" w:sz="0" w:space="0" w:color="auto"/>
      </w:divBdr>
      <w:divsChild>
        <w:div w:id="1485704724">
          <w:marLeft w:val="0"/>
          <w:marRight w:val="0"/>
          <w:marTop w:val="0"/>
          <w:marBottom w:val="0"/>
          <w:divBdr>
            <w:top w:val="none" w:sz="0" w:space="0" w:color="auto"/>
            <w:left w:val="none" w:sz="0" w:space="0" w:color="auto"/>
            <w:bottom w:val="none" w:sz="0" w:space="0" w:color="auto"/>
            <w:right w:val="none" w:sz="0" w:space="0" w:color="auto"/>
          </w:divBdr>
        </w:div>
        <w:div w:id="2052456670">
          <w:marLeft w:val="0"/>
          <w:marRight w:val="0"/>
          <w:marTop w:val="150"/>
          <w:marBottom w:val="0"/>
          <w:divBdr>
            <w:top w:val="none" w:sz="0" w:space="0" w:color="auto"/>
            <w:left w:val="none" w:sz="0" w:space="0" w:color="auto"/>
            <w:bottom w:val="none" w:sz="0" w:space="0" w:color="auto"/>
            <w:right w:val="none" w:sz="0" w:space="0" w:color="auto"/>
          </w:divBdr>
          <w:divsChild>
            <w:div w:id="1363171147">
              <w:marLeft w:val="1155"/>
              <w:marRight w:val="0"/>
              <w:marTop w:val="0"/>
              <w:marBottom w:val="0"/>
              <w:divBdr>
                <w:top w:val="none" w:sz="0" w:space="0" w:color="auto"/>
                <w:left w:val="none" w:sz="0" w:space="0" w:color="auto"/>
                <w:bottom w:val="none" w:sz="0" w:space="0" w:color="auto"/>
                <w:right w:val="none" w:sz="0" w:space="0" w:color="auto"/>
              </w:divBdr>
            </w:div>
            <w:div w:id="1960719273">
              <w:marLeft w:val="1155"/>
              <w:marRight w:val="0"/>
              <w:marTop w:val="0"/>
              <w:marBottom w:val="0"/>
              <w:divBdr>
                <w:top w:val="none" w:sz="0" w:space="0" w:color="auto"/>
                <w:left w:val="none" w:sz="0" w:space="0" w:color="auto"/>
                <w:bottom w:val="none" w:sz="0" w:space="0" w:color="auto"/>
                <w:right w:val="none" w:sz="0" w:space="0" w:color="auto"/>
              </w:divBdr>
            </w:div>
            <w:div w:id="1877035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039692">
      <w:bodyDiv w:val="1"/>
      <w:marLeft w:val="0"/>
      <w:marRight w:val="0"/>
      <w:marTop w:val="0"/>
      <w:marBottom w:val="0"/>
      <w:divBdr>
        <w:top w:val="none" w:sz="0" w:space="0" w:color="auto"/>
        <w:left w:val="none" w:sz="0" w:space="0" w:color="auto"/>
        <w:bottom w:val="none" w:sz="0" w:space="0" w:color="auto"/>
        <w:right w:val="none" w:sz="0" w:space="0" w:color="auto"/>
      </w:divBdr>
    </w:div>
    <w:div w:id="127004069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309671">
      <w:bodyDiv w:val="1"/>
      <w:marLeft w:val="0"/>
      <w:marRight w:val="0"/>
      <w:marTop w:val="0"/>
      <w:marBottom w:val="0"/>
      <w:divBdr>
        <w:top w:val="none" w:sz="0" w:space="0" w:color="auto"/>
        <w:left w:val="none" w:sz="0" w:space="0" w:color="auto"/>
        <w:bottom w:val="none" w:sz="0" w:space="0" w:color="auto"/>
        <w:right w:val="none" w:sz="0" w:space="0" w:color="auto"/>
      </w:divBdr>
    </w:div>
    <w:div w:id="1270357416">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895762">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162824">
      <w:bodyDiv w:val="1"/>
      <w:marLeft w:val="0"/>
      <w:marRight w:val="0"/>
      <w:marTop w:val="0"/>
      <w:marBottom w:val="0"/>
      <w:divBdr>
        <w:top w:val="none" w:sz="0" w:space="0" w:color="auto"/>
        <w:left w:val="none" w:sz="0" w:space="0" w:color="auto"/>
        <w:bottom w:val="none" w:sz="0" w:space="0" w:color="auto"/>
        <w:right w:val="none" w:sz="0" w:space="0" w:color="auto"/>
      </w:divBdr>
    </w:div>
    <w:div w:id="1271357762">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744123">
      <w:bodyDiv w:val="1"/>
      <w:marLeft w:val="0"/>
      <w:marRight w:val="0"/>
      <w:marTop w:val="0"/>
      <w:marBottom w:val="0"/>
      <w:divBdr>
        <w:top w:val="none" w:sz="0" w:space="0" w:color="auto"/>
        <w:left w:val="none" w:sz="0" w:space="0" w:color="auto"/>
        <w:bottom w:val="none" w:sz="0" w:space="0" w:color="auto"/>
        <w:right w:val="none" w:sz="0" w:space="0" w:color="auto"/>
      </w:divBdr>
      <w:divsChild>
        <w:div w:id="1210991781">
          <w:marLeft w:val="0"/>
          <w:marRight w:val="0"/>
          <w:marTop w:val="0"/>
          <w:marBottom w:val="0"/>
          <w:divBdr>
            <w:top w:val="none" w:sz="0" w:space="0" w:color="auto"/>
            <w:left w:val="none" w:sz="0" w:space="0" w:color="auto"/>
            <w:bottom w:val="none" w:sz="0" w:space="0" w:color="auto"/>
            <w:right w:val="none" w:sz="0" w:space="0" w:color="auto"/>
          </w:divBdr>
        </w:div>
        <w:div w:id="1632859873">
          <w:marLeft w:val="0"/>
          <w:marRight w:val="0"/>
          <w:marTop w:val="150"/>
          <w:marBottom w:val="0"/>
          <w:divBdr>
            <w:top w:val="none" w:sz="0" w:space="0" w:color="auto"/>
            <w:left w:val="none" w:sz="0" w:space="0" w:color="auto"/>
            <w:bottom w:val="none" w:sz="0" w:space="0" w:color="auto"/>
            <w:right w:val="none" w:sz="0" w:space="0" w:color="auto"/>
          </w:divBdr>
          <w:divsChild>
            <w:div w:id="1108114589">
              <w:marLeft w:val="1155"/>
              <w:marRight w:val="0"/>
              <w:marTop w:val="0"/>
              <w:marBottom w:val="0"/>
              <w:divBdr>
                <w:top w:val="none" w:sz="0" w:space="0" w:color="auto"/>
                <w:left w:val="none" w:sz="0" w:space="0" w:color="auto"/>
                <w:bottom w:val="none" w:sz="0" w:space="0" w:color="auto"/>
                <w:right w:val="none" w:sz="0" w:space="0" w:color="auto"/>
              </w:divBdr>
            </w:div>
            <w:div w:id="912543389">
              <w:marLeft w:val="1155"/>
              <w:marRight w:val="0"/>
              <w:marTop w:val="0"/>
              <w:marBottom w:val="0"/>
              <w:divBdr>
                <w:top w:val="none" w:sz="0" w:space="0" w:color="auto"/>
                <w:left w:val="none" w:sz="0" w:space="0" w:color="auto"/>
                <w:bottom w:val="none" w:sz="0" w:space="0" w:color="auto"/>
                <w:right w:val="none" w:sz="0" w:space="0" w:color="auto"/>
              </w:divBdr>
            </w:div>
            <w:div w:id="19415720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0950">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860934">
      <w:bodyDiv w:val="1"/>
      <w:marLeft w:val="0"/>
      <w:marRight w:val="0"/>
      <w:marTop w:val="0"/>
      <w:marBottom w:val="0"/>
      <w:divBdr>
        <w:top w:val="none" w:sz="0" w:space="0" w:color="auto"/>
        <w:left w:val="none" w:sz="0" w:space="0" w:color="auto"/>
        <w:bottom w:val="none" w:sz="0" w:space="0" w:color="auto"/>
        <w:right w:val="none" w:sz="0" w:space="0" w:color="auto"/>
      </w:divBdr>
      <w:divsChild>
        <w:div w:id="927427750">
          <w:marLeft w:val="0"/>
          <w:marRight w:val="0"/>
          <w:marTop w:val="0"/>
          <w:marBottom w:val="0"/>
          <w:divBdr>
            <w:top w:val="none" w:sz="0" w:space="0" w:color="auto"/>
            <w:left w:val="none" w:sz="0" w:space="0" w:color="auto"/>
            <w:bottom w:val="none" w:sz="0" w:space="0" w:color="auto"/>
            <w:right w:val="none" w:sz="0" w:space="0" w:color="auto"/>
          </w:divBdr>
        </w:div>
        <w:div w:id="685668392">
          <w:marLeft w:val="0"/>
          <w:marRight w:val="0"/>
          <w:marTop w:val="150"/>
          <w:marBottom w:val="0"/>
          <w:divBdr>
            <w:top w:val="none" w:sz="0" w:space="0" w:color="auto"/>
            <w:left w:val="none" w:sz="0" w:space="0" w:color="auto"/>
            <w:bottom w:val="none" w:sz="0" w:space="0" w:color="auto"/>
            <w:right w:val="none" w:sz="0" w:space="0" w:color="auto"/>
          </w:divBdr>
          <w:divsChild>
            <w:div w:id="486214169">
              <w:marLeft w:val="1155"/>
              <w:marRight w:val="0"/>
              <w:marTop w:val="0"/>
              <w:marBottom w:val="0"/>
              <w:divBdr>
                <w:top w:val="none" w:sz="0" w:space="0" w:color="auto"/>
                <w:left w:val="none" w:sz="0" w:space="0" w:color="auto"/>
                <w:bottom w:val="none" w:sz="0" w:space="0" w:color="auto"/>
                <w:right w:val="none" w:sz="0" w:space="0" w:color="auto"/>
              </w:divBdr>
            </w:div>
            <w:div w:id="1931766623">
              <w:marLeft w:val="1155"/>
              <w:marRight w:val="0"/>
              <w:marTop w:val="0"/>
              <w:marBottom w:val="0"/>
              <w:divBdr>
                <w:top w:val="none" w:sz="0" w:space="0" w:color="auto"/>
                <w:left w:val="none" w:sz="0" w:space="0" w:color="auto"/>
                <w:bottom w:val="none" w:sz="0" w:space="0" w:color="auto"/>
                <w:right w:val="none" w:sz="0" w:space="0" w:color="auto"/>
              </w:divBdr>
            </w:div>
            <w:div w:id="8179182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165645">
      <w:bodyDiv w:val="1"/>
      <w:marLeft w:val="0"/>
      <w:marRight w:val="0"/>
      <w:marTop w:val="0"/>
      <w:marBottom w:val="0"/>
      <w:divBdr>
        <w:top w:val="none" w:sz="0" w:space="0" w:color="auto"/>
        <w:left w:val="none" w:sz="0" w:space="0" w:color="auto"/>
        <w:bottom w:val="none" w:sz="0" w:space="0" w:color="auto"/>
        <w:right w:val="none" w:sz="0" w:space="0" w:color="auto"/>
      </w:divBdr>
    </w:div>
    <w:div w:id="1274249075">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703813">
      <w:bodyDiv w:val="1"/>
      <w:marLeft w:val="0"/>
      <w:marRight w:val="0"/>
      <w:marTop w:val="0"/>
      <w:marBottom w:val="0"/>
      <w:divBdr>
        <w:top w:val="none" w:sz="0" w:space="0" w:color="auto"/>
        <w:left w:val="none" w:sz="0" w:space="0" w:color="auto"/>
        <w:bottom w:val="none" w:sz="0" w:space="0" w:color="auto"/>
        <w:right w:val="none" w:sz="0" w:space="0" w:color="auto"/>
      </w:divBdr>
    </w:div>
    <w:div w:id="1274747746">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476915">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39266">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06118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213998">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6642697">
      <w:bodyDiv w:val="1"/>
      <w:marLeft w:val="0"/>
      <w:marRight w:val="0"/>
      <w:marTop w:val="0"/>
      <w:marBottom w:val="0"/>
      <w:divBdr>
        <w:top w:val="none" w:sz="0" w:space="0" w:color="auto"/>
        <w:left w:val="none" w:sz="0" w:space="0" w:color="auto"/>
        <w:bottom w:val="none" w:sz="0" w:space="0" w:color="auto"/>
        <w:right w:val="none" w:sz="0" w:space="0" w:color="auto"/>
      </w:divBdr>
    </w:div>
    <w:div w:id="1276980655">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58810">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132728">
      <w:bodyDiv w:val="1"/>
      <w:marLeft w:val="0"/>
      <w:marRight w:val="0"/>
      <w:marTop w:val="0"/>
      <w:marBottom w:val="0"/>
      <w:divBdr>
        <w:top w:val="none" w:sz="0" w:space="0" w:color="auto"/>
        <w:left w:val="none" w:sz="0" w:space="0" w:color="auto"/>
        <w:bottom w:val="none" w:sz="0" w:space="0" w:color="auto"/>
        <w:right w:val="none" w:sz="0" w:space="0" w:color="auto"/>
      </w:divBdr>
      <w:divsChild>
        <w:div w:id="848719318">
          <w:marLeft w:val="0"/>
          <w:marRight w:val="0"/>
          <w:marTop w:val="0"/>
          <w:marBottom w:val="0"/>
          <w:divBdr>
            <w:top w:val="none" w:sz="0" w:space="0" w:color="auto"/>
            <w:left w:val="none" w:sz="0" w:space="0" w:color="auto"/>
            <w:bottom w:val="none" w:sz="0" w:space="0" w:color="auto"/>
            <w:right w:val="none" w:sz="0" w:space="0" w:color="auto"/>
          </w:divBdr>
        </w:div>
        <w:div w:id="1598829880">
          <w:marLeft w:val="0"/>
          <w:marRight w:val="0"/>
          <w:marTop w:val="150"/>
          <w:marBottom w:val="0"/>
          <w:divBdr>
            <w:top w:val="none" w:sz="0" w:space="0" w:color="auto"/>
            <w:left w:val="none" w:sz="0" w:space="0" w:color="auto"/>
            <w:bottom w:val="none" w:sz="0" w:space="0" w:color="auto"/>
            <w:right w:val="none" w:sz="0" w:space="0" w:color="auto"/>
          </w:divBdr>
          <w:divsChild>
            <w:div w:id="1766997821">
              <w:marLeft w:val="1155"/>
              <w:marRight w:val="0"/>
              <w:marTop w:val="0"/>
              <w:marBottom w:val="0"/>
              <w:divBdr>
                <w:top w:val="none" w:sz="0" w:space="0" w:color="auto"/>
                <w:left w:val="none" w:sz="0" w:space="0" w:color="auto"/>
                <w:bottom w:val="none" w:sz="0" w:space="0" w:color="auto"/>
                <w:right w:val="none" w:sz="0" w:space="0" w:color="auto"/>
              </w:divBdr>
            </w:div>
            <w:div w:id="583757080">
              <w:marLeft w:val="1155"/>
              <w:marRight w:val="0"/>
              <w:marTop w:val="0"/>
              <w:marBottom w:val="0"/>
              <w:divBdr>
                <w:top w:val="none" w:sz="0" w:space="0" w:color="auto"/>
                <w:left w:val="none" w:sz="0" w:space="0" w:color="auto"/>
                <w:bottom w:val="none" w:sz="0" w:space="0" w:color="auto"/>
                <w:right w:val="none" w:sz="0" w:space="0" w:color="auto"/>
              </w:divBdr>
            </w:div>
            <w:div w:id="1375690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450073">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635801">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030414">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293091">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8878808">
      <w:bodyDiv w:val="1"/>
      <w:marLeft w:val="0"/>
      <w:marRight w:val="0"/>
      <w:marTop w:val="0"/>
      <w:marBottom w:val="0"/>
      <w:divBdr>
        <w:top w:val="none" w:sz="0" w:space="0" w:color="auto"/>
        <w:left w:val="none" w:sz="0" w:space="0" w:color="auto"/>
        <w:bottom w:val="none" w:sz="0" w:space="0" w:color="auto"/>
        <w:right w:val="none" w:sz="0" w:space="0" w:color="auto"/>
      </w:divBdr>
    </w:div>
    <w:div w:id="1279026281">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2500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139809">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38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10520">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31113">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44242">
      <w:bodyDiv w:val="1"/>
      <w:marLeft w:val="0"/>
      <w:marRight w:val="0"/>
      <w:marTop w:val="0"/>
      <w:marBottom w:val="0"/>
      <w:divBdr>
        <w:top w:val="none" w:sz="0" w:space="0" w:color="auto"/>
        <w:left w:val="none" w:sz="0" w:space="0" w:color="auto"/>
        <w:bottom w:val="none" w:sz="0" w:space="0" w:color="auto"/>
        <w:right w:val="none" w:sz="0" w:space="0" w:color="auto"/>
      </w:divBdr>
      <w:divsChild>
        <w:div w:id="2028628807">
          <w:marLeft w:val="0"/>
          <w:marRight w:val="0"/>
          <w:marTop w:val="0"/>
          <w:marBottom w:val="0"/>
          <w:divBdr>
            <w:top w:val="none" w:sz="0" w:space="0" w:color="auto"/>
            <w:left w:val="none" w:sz="0" w:space="0" w:color="auto"/>
            <w:bottom w:val="none" w:sz="0" w:space="0" w:color="auto"/>
            <w:right w:val="none" w:sz="0" w:space="0" w:color="auto"/>
          </w:divBdr>
        </w:div>
        <w:div w:id="1087728326">
          <w:marLeft w:val="0"/>
          <w:marRight w:val="0"/>
          <w:marTop w:val="150"/>
          <w:marBottom w:val="0"/>
          <w:divBdr>
            <w:top w:val="none" w:sz="0" w:space="0" w:color="auto"/>
            <w:left w:val="none" w:sz="0" w:space="0" w:color="auto"/>
            <w:bottom w:val="none" w:sz="0" w:space="0" w:color="auto"/>
            <w:right w:val="none" w:sz="0" w:space="0" w:color="auto"/>
          </w:divBdr>
          <w:divsChild>
            <w:div w:id="81801997">
              <w:marLeft w:val="1155"/>
              <w:marRight w:val="0"/>
              <w:marTop w:val="0"/>
              <w:marBottom w:val="0"/>
              <w:divBdr>
                <w:top w:val="none" w:sz="0" w:space="0" w:color="auto"/>
                <w:left w:val="none" w:sz="0" w:space="0" w:color="auto"/>
                <w:bottom w:val="none" w:sz="0" w:space="0" w:color="auto"/>
                <w:right w:val="none" w:sz="0" w:space="0" w:color="auto"/>
              </w:divBdr>
            </w:div>
            <w:div w:id="438376944">
              <w:marLeft w:val="1155"/>
              <w:marRight w:val="0"/>
              <w:marTop w:val="0"/>
              <w:marBottom w:val="0"/>
              <w:divBdr>
                <w:top w:val="none" w:sz="0" w:space="0" w:color="auto"/>
                <w:left w:val="none" w:sz="0" w:space="0" w:color="auto"/>
                <w:bottom w:val="none" w:sz="0" w:space="0" w:color="auto"/>
                <w:right w:val="none" w:sz="0" w:space="0" w:color="auto"/>
              </w:divBdr>
            </w:div>
            <w:div w:id="698896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878354">
      <w:bodyDiv w:val="1"/>
      <w:marLeft w:val="0"/>
      <w:marRight w:val="0"/>
      <w:marTop w:val="0"/>
      <w:marBottom w:val="0"/>
      <w:divBdr>
        <w:top w:val="none" w:sz="0" w:space="0" w:color="auto"/>
        <w:left w:val="none" w:sz="0" w:space="0" w:color="auto"/>
        <w:bottom w:val="none" w:sz="0" w:space="0" w:color="auto"/>
        <w:right w:val="none" w:sz="0" w:space="0" w:color="auto"/>
      </w:divBdr>
      <w:divsChild>
        <w:div w:id="992413328">
          <w:marLeft w:val="0"/>
          <w:marRight w:val="0"/>
          <w:marTop w:val="0"/>
          <w:marBottom w:val="0"/>
          <w:divBdr>
            <w:top w:val="none" w:sz="0" w:space="0" w:color="auto"/>
            <w:left w:val="none" w:sz="0" w:space="0" w:color="auto"/>
            <w:bottom w:val="none" w:sz="0" w:space="0" w:color="auto"/>
            <w:right w:val="none" w:sz="0" w:space="0" w:color="auto"/>
          </w:divBdr>
        </w:div>
        <w:div w:id="1122453831">
          <w:marLeft w:val="0"/>
          <w:marRight w:val="0"/>
          <w:marTop w:val="150"/>
          <w:marBottom w:val="0"/>
          <w:divBdr>
            <w:top w:val="none" w:sz="0" w:space="0" w:color="auto"/>
            <w:left w:val="none" w:sz="0" w:space="0" w:color="auto"/>
            <w:bottom w:val="none" w:sz="0" w:space="0" w:color="auto"/>
            <w:right w:val="none" w:sz="0" w:space="0" w:color="auto"/>
          </w:divBdr>
          <w:divsChild>
            <w:div w:id="694381446">
              <w:marLeft w:val="1155"/>
              <w:marRight w:val="0"/>
              <w:marTop w:val="0"/>
              <w:marBottom w:val="0"/>
              <w:divBdr>
                <w:top w:val="none" w:sz="0" w:space="0" w:color="auto"/>
                <w:left w:val="none" w:sz="0" w:space="0" w:color="auto"/>
                <w:bottom w:val="none" w:sz="0" w:space="0" w:color="auto"/>
                <w:right w:val="none" w:sz="0" w:space="0" w:color="auto"/>
              </w:divBdr>
            </w:div>
            <w:div w:id="487550359">
              <w:marLeft w:val="1155"/>
              <w:marRight w:val="0"/>
              <w:marTop w:val="0"/>
              <w:marBottom w:val="0"/>
              <w:divBdr>
                <w:top w:val="none" w:sz="0" w:space="0" w:color="auto"/>
                <w:left w:val="none" w:sz="0" w:space="0" w:color="auto"/>
                <w:bottom w:val="none" w:sz="0" w:space="0" w:color="auto"/>
                <w:right w:val="none" w:sz="0" w:space="0" w:color="auto"/>
              </w:divBdr>
            </w:div>
            <w:div w:id="13976993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154496">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071639">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192282">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575254">
      <w:bodyDiv w:val="1"/>
      <w:marLeft w:val="0"/>
      <w:marRight w:val="0"/>
      <w:marTop w:val="0"/>
      <w:marBottom w:val="0"/>
      <w:divBdr>
        <w:top w:val="none" w:sz="0" w:space="0" w:color="auto"/>
        <w:left w:val="none" w:sz="0" w:space="0" w:color="auto"/>
        <w:bottom w:val="none" w:sz="0" w:space="0" w:color="auto"/>
        <w:right w:val="none" w:sz="0" w:space="0" w:color="auto"/>
      </w:divBdr>
      <w:divsChild>
        <w:div w:id="968559782">
          <w:marLeft w:val="0"/>
          <w:marRight w:val="0"/>
          <w:marTop w:val="0"/>
          <w:marBottom w:val="0"/>
          <w:divBdr>
            <w:top w:val="none" w:sz="0" w:space="0" w:color="auto"/>
            <w:left w:val="none" w:sz="0" w:space="0" w:color="auto"/>
            <w:bottom w:val="none" w:sz="0" w:space="0" w:color="auto"/>
            <w:right w:val="none" w:sz="0" w:space="0" w:color="auto"/>
          </w:divBdr>
        </w:div>
        <w:div w:id="1259290884">
          <w:marLeft w:val="0"/>
          <w:marRight w:val="0"/>
          <w:marTop w:val="150"/>
          <w:marBottom w:val="0"/>
          <w:divBdr>
            <w:top w:val="none" w:sz="0" w:space="0" w:color="auto"/>
            <w:left w:val="none" w:sz="0" w:space="0" w:color="auto"/>
            <w:bottom w:val="none" w:sz="0" w:space="0" w:color="auto"/>
            <w:right w:val="none" w:sz="0" w:space="0" w:color="auto"/>
          </w:divBdr>
          <w:divsChild>
            <w:div w:id="204486756">
              <w:marLeft w:val="1155"/>
              <w:marRight w:val="0"/>
              <w:marTop w:val="0"/>
              <w:marBottom w:val="0"/>
              <w:divBdr>
                <w:top w:val="none" w:sz="0" w:space="0" w:color="auto"/>
                <w:left w:val="none" w:sz="0" w:space="0" w:color="auto"/>
                <w:bottom w:val="none" w:sz="0" w:space="0" w:color="auto"/>
                <w:right w:val="none" w:sz="0" w:space="0" w:color="auto"/>
              </w:divBdr>
            </w:div>
            <w:div w:id="1787626352">
              <w:marLeft w:val="1155"/>
              <w:marRight w:val="0"/>
              <w:marTop w:val="0"/>
              <w:marBottom w:val="0"/>
              <w:divBdr>
                <w:top w:val="none" w:sz="0" w:space="0" w:color="auto"/>
                <w:left w:val="none" w:sz="0" w:space="0" w:color="auto"/>
                <w:bottom w:val="none" w:sz="0" w:space="0" w:color="auto"/>
                <w:right w:val="none" w:sz="0" w:space="0" w:color="auto"/>
              </w:divBdr>
            </w:div>
            <w:div w:id="2031028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4730562">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4843121">
      <w:bodyDiv w:val="1"/>
      <w:marLeft w:val="0"/>
      <w:marRight w:val="0"/>
      <w:marTop w:val="0"/>
      <w:marBottom w:val="0"/>
      <w:divBdr>
        <w:top w:val="none" w:sz="0" w:space="0" w:color="auto"/>
        <w:left w:val="none" w:sz="0" w:space="0" w:color="auto"/>
        <w:bottom w:val="none" w:sz="0" w:space="0" w:color="auto"/>
        <w:right w:val="none" w:sz="0" w:space="0" w:color="auto"/>
      </w:divBdr>
    </w:div>
    <w:div w:id="1284848207">
      <w:bodyDiv w:val="1"/>
      <w:marLeft w:val="0"/>
      <w:marRight w:val="0"/>
      <w:marTop w:val="0"/>
      <w:marBottom w:val="0"/>
      <w:divBdr>
        <w:top w:val="none" w:sz="0" w:space="0" w:color="auto"/>
        <w:left w:val="none" w:sz="0" w:space="0" w:color="auto"/>
        <w:bottom w:val="none" w:sz="0" w:space="0" w:color="auto"/>
        <w:right w:val="none" w:sz="0" w:space="0" w:color="auto"/>
      </w:divBdr>
      <w:divsChild>
        <w:div w:id="1094013141">
          <w:marLeft w:val="0"/>
          <w:marRight w:val="0"/>
          <w:marTop w:val="0"/>
          <w:marBottom w:val="0"/>
          <w:divBdr>
            <w:top w:val="none" w:sz="0" w:space="0" w:color="auto"/>
            <w:left w:val="none" w:sz="0" w:space="0" w:color="auto"/>
            <w:bottom w:val="none" w:sz="0" w:space="0" w:color="auto"/>
            <w:right w:val="none" w:sz="0" w:space="0" w:color="auto"/>
          </w:divBdr>
        </w:div>
        <w:div w:id="675428091">
          <w:marLeft w:val="0"/>
          <w:marRight w:val="0"/>
          <w:marTop w:val="150"/>
          <w:marBottom w:val="0"/>
          <w:divBdr>
            <w:top w:val="none" w:sz="0" w:space="0" w:color="auto"/>
            <w:left w:val="none" w:sz="0" w:space="0" w:color="auto"/>
            <w:bottom w:val="none" w:sz="0" w:space="0" w:color="auto"/>
            <w:right w:val="none" w:sz="0" w:space="0" w:color="auto"/>
          </w:divBdr>
          <w:divsChild>
            <w:div w:id="1359046405">
              <w:marLeft w:val="1155"/>
              <w:marRight w:val="0"/>
              <w:marTop w:val="0"/>
              <w:marBottom w:val="0"/>
              <w:divBdr>
                <w:top w:val="none" w:sz="0" w:space="0" w:color="auto"/>
                <w:left w:val="none" w:sz="0" w:space="0" w:color="auto"/>
                <w:bottom w:val="none" w:sz="0" w:space="0" w:color="auto"/>
                <w:right w:val="none" w:sz="0" w:space="0" w:color="auto"/>
              </w:divBdr>
            </w:div>
            <w:div w:id="1551307731">
              <w:marLeft w:val="1155"/>
              <w:marRight w:val="0"/>
              <w:marTop w:val="0"/>
              <w:marBottom w:val="0"/>
              <w:divBdr>
                <w:top w:val="none" w:sz="0" w:space="0" w:color="auto"/>
                <w:left w:val="none" w:sz="0" w:space="0" w:color="auto"/>
                <w:bottom w:val="none" w:sz="0" w:space="0" w:color="auto"/>
                <w:right w:val="none" w:sz="0" w:space="0" w:color="auto"/>
              </w:divBdr>
            </w:div>
            <w:div w:id="6169087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040860">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62484">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426248">
      <w:bodyDiv w:val="1"/>
      <w:marLeft w:val="0"/>
      <w:marRight w:val="0"/>
      <w:marTop w:val="0"/>
      <w:marBottom w:val="0"/>
      <w:divBdr>
        <w:top w:val="none" w:sz="0" w:space="0" w:color="auto"/>
        <w:left w:val="none" w:sz="0" w:space="0" w:color="auto"/>
        <w:bottom w:val="none" w:sz="0" w:space="0" w:color="auto"/>
        <w:right w:val="none" w:sz="0" w:space="0" w:color="auto"/>
      </w:divBdr>
    </w:div>
    <w:div w:id="1285426435">
      <w:bodyDiv w:val="1"/>
      <w:marLeft w:val="0"/>
      <w:marRight w:val="0"/>
      <w:marTop w:val="0"/>
      <w:marBottom w:val="0"/>
      <w:divBdr>
        <w:top w:val="none" w:sz="0" w:space="0" w:color="auto"/>
        <w:left w:val="none" w:sz="0" w:space="0" w:color="auto"/>
        <w:bottom w:val="none" w:sz="0" w:space="0" w:color="auto"/>
        <w:right w:val="none" w:sz="0" w:space="0" w:color="auto"/>
      </w:divBdr>
    </w:div>
    <w:div w:id="1285501770">
      <w:bodyDiv w:val="1"/>
      <w:marLeft w:val="0"/>
      <w:marRight w:val="0"/>
      <w:marTop w:val="0"/>
      <w:marBottom w:val="0"/>
      <w:divBdr>
        <w:top w:val="none" w:sz="0" w:space="0" w:color="auto"/>
        <w:left w:val="none" w:sz="0" w:space="0" w:color="auto"/>
        <w:bottom w:val="none" w:sz="0" w:space="0" w:color="auto"/>
        <w:right w:val="none" w:sz="0" w:space="0" w:color="auto"/>
      </w:divBdr>
      <w:divsChild>
        <w:div w:id="1398170352">
          <w:marLeft w:val="0"/>
          <w:marRight w:val="0"/>
          <w:marTop w:val="0"/>
          <w:marBottom w:val="0"/>
          <w:divBdr>
            <w:top w:val="none" w:sz="0" w:space="0" w:color="auto"/>
            <w:left w:val="none" w:sz="0" w:space="0" w:color="auto"/>
            <w:bottom w:val="none" w:sz="0" w:space="0" w:color="auto"/>
            <w:right w:val="none" w:sz="0" w:space="0" w:color="auto"/>
          </w:divBdr>
        </w:div>
        <w:div w:id="564725232">
          <w:marLeft w:val="0"/>
          <w:marRight w:val="0"/>
          <w:marTop w:val="150"/>
          <w:marBottom w:val="0"/>
          <w:divBdr>
            <w:top w:val="none" w:sz="0" w:space="0" w:color="auto"/>
            <w:left w:val="none" w:sz="0" w:space="0" w:color="auto"/>
            <w:bottom w:val="none" w:sz="0" w:space="0" w:color="auto"/>
            <w:right w:val="none" w:sz="0" w:space="0" w:color="auto"/>
          </w:divBdr>
          <w:divsChild>
            <w:div w:id="1401102337">
              <w:marLeft w:val="1155"/>
              <w:marRight w:val="0"/>
              <w:marTop w:val="0"/>
              <w:marBottom w:val="0"/>
              <w:divBdr>
                <w:top w:val="none" w:sz="0" w:space="0" w:color="auto"/>
                <w:left w:val="none" w:sz="0" w:space="0" w:color="auto"/>
                <w:bottom w:val="none" w:sz="0" w:space="0" w:color="auto"/>
                <w:right w:val="none" w:sz="0" w:space="0" w:color="auto"/>
              </w:divBdr>
            </w:div>
            <w:div w:id="1184900408">
              <w:marLeft w:val="1155"/>
              <w:marRight w:val="0"/>
              <w:marTop w:val="0"/>
              <w:marBottom w:val="0"/>
              <w:divBdr>
                <w:top w:val="none" w:sz="0" w:space="0" w:color="auto"/>
                <w:left w:val="none" w:sz="0" w:space="0" w:color="auto"/>
                <w:bottom w:val="none" w:sz="0" w:space="0" w:color="auto"/>
                <w:right w:val="none" w:sz="0" w:space="0" w:color="auto"/>
              </w:divBdr>
            </w:div>
            <w:div w:id="18580359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1526">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470008">
      <w:bodyDiv w:val="1"/>
      <w:marLeft w:val="0"/>
      <w:marRight w:val="0"/>
      <w:marTop w:val="0"/>
      <w:marBottom w:val="0"/>
      <w:divBdr>
        <w:top w:val="none" w:sz="0" w:space="0" w:color="auto"/>
        <w:left w:val="none" w:sz="0" w:space="0" w:color="auto"/>
        <w:bottom w:val="none" w:sz="0" w:space="0" w:color="auto"/>
        <w:right w:val="none" w:sz="0" w:space="0" w:color="auto"/>
      </w:divBdr>
    </w:div>
    <w:div w:id="1287545514">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783203">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32634">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781853">
      <w:bodyDiv w:val="1"/>
      <w:marLeft w:val="0"/>
      <w:marRight w:val="0"/>
      <w:marTop w:val="0"/>
      <w:marBottom w:val="0"/>
      <w:divBdr>
        <w:top w:val="none" w:sz="0" w:space="0" w:color="auto"/>
        <w:left w:val="none" w:sz="0" w:space="0" w:color="auto"/>
        <w:bottom w:val="none" w:sz="0" w:space="0" w:color="auto"/>
        <w:right w:val="none" w:sz="0" w:space="0" w:color="auto"/>
      </w:divBdr>
      <w:divsChild>
        <w:div w:id="378556127">
          <w:marLeft w:val="0"/>
          <w:marRight w:val="0"/>
          <w:marTop w:val="0"/>
          <w:marBottom w:val="0"/>
          <w:divBdr>
            <w:top w:val="none" w:sz="0" w:space="0" w:color="auto"/>
            <w:left w:val="none" w:sz="0" w:space="0" w:color="auto"/>
            <w:bottom w:val="none" w:sz="0" w:space="0" w:color="auto"/>
            <w:right w:val="none" w:sz="0" w:space="0" w:color="auto"/>
          </w:divBdr>
        </w:div>
        <w:div w:id="1147433627">
          <w:marLeft w:val="0"/>
          <w:marRight w:val="0"/>
          <w:marTop w:val="150"/>
          <w:marBottom w:val="0"/>
          <w:divBdr>
            <w:top w:val="none" w:sz="0" w:space="0" w:color="auto"/>
            <w:left w:val="none" w:sz="0" w:space="0" w:color="auto"/>
            <w:bottom w:val="none" w:sz="0" w:space="0" w:color="auto"/>
            <w:right w:val="none" w:sz="0" w:space="0" w:color="auto"/>
          </w:divBdr>
          <w:divsChild>
            <w:div w:id="2121292579">
              <w:marLeft w:val="1155"/>
              <w:marRight w:val="0"/>
              <w:marTop w:val="0"/>
              <w:marBottom w:val="0"/>
              <w:divBdr>
                <w:top w:val="none" w:sz="0" w:space="0" w:color="auto"/>
                <w:left w:val="none" w:sz="0" w:space="0" w:color="auto"/>
                <w:bottom w:val="none" w:sz="0" w:space="0" w:color="auto"/>
                <w:right w:val="none" w:sz="0" w:space="0" w:color="auto"/>
              </w:divBdr>
            </w:div>
            <w:div w:id="1819690150">
              <w:marLeft w:val="1155"/>
              <w:marRight w:val="0"/>
              <w:marTop w:val="0"/>
              <w:marBottom w:val="0"/>
              <w:divBdr>
                <w:top w:val="none" w:sz="0" w:space="0" w:color="auto"/>
                <w:left w:val="none" w:sz="0" w:space="0" w:color="auto"/>
                <w:bottom w:val="none" w:sz="0" w:space="0" w:color="auto"/>
                <w:right w:val="none" w:sz="0" w:space="0" w:color="auto"/>
              </w:divBdr>
            </w:div>
            <w:div w:id="7938631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88851357">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084759">
      <w:bodyDiv w:val="1"/>
      <w:marLeft w:val="0"/>
      <w:marRight w:val="0"/>
      <w:marTop w:val="0"/>
      <w:marBottom w:val="0"/>
      <w:divBdr>
        <w:top w:val="none" w:sz="0" w:space="0" w:color="auto"/>
        <w:left w:val="none" w:sz="0" w:space="0" w:color="auto"/>
        <w:bottom w:val="none" w:sz="0" w:space="0" w:color="auto"/>
        <w:right w:val="none" w:sz="0" w:space="0" w:color="auto"/>
      </w:divBdr>
      <w:divsChild>
        <w:div w:id="1692023345">
          <w:marLeft w:val="0"/>
          <w:marRight w:val="0"/>
          <w:marTop w:val="0"/>
          <w:marBottom w:val="0"/>
          <w:divBdr>
            <w:top w:val="none" w:sz="0" w:space="0" w:color="auto"/>
            <w:left w:val="none" w:sz="0" w:space="0" w:color="auto"/>
            <w:bottom w:val="none" w:sz="0" w:space="0" w:color="auto"/>
            <w:right w:val="none" w:sz="0" w:space="0" w:color="auto"/>
          </w:divBdr>
        </w:div>
        <w:div w:id="828907157">
          <w:marLeft w:val="0"/>
          <w:marRight w:val="0"/>
          <w:marTop w:val="150"/>
          <w:marBottom w:val="0"/>
          <w:divBdr>
            <w:top w:val="none" w:sz="0" w:space="0" w:color="auto"/>
            <w:left w:val="none" w:sz="0" w:space="0" w:color="auto"/>
            <w:bottom w:val="none" w:sz="0" w:space="0" w:color="auto"/>
            <w:right w:val="none" w:sz="0" w:space="0" w:color="auto"/>
          </w:divBdr>
          <w:divsChild>
            <w:div w:id="1828982575">
              <w:marLeft w:val="1155"/>
              <w:marRight w:val="0"/>
              <w:marTop w:val="0"/>
              <w:marBottom w:val="0"/>
              <w:divBdr>
                <w:top w:val="none" w:sz="0" w:space="0" w:color="auto"/>
                <w:left w:val="none" w:sz="0" w:space="0" w:color="auto"/>
                <w:bottom w:val="none" w:sz="0" w:space="0" w:color="auto"/>
                <w:right w:val="none" w:sz="0" w:space="0" w:color="auto"/>
              </w:divBdr>
            </w:div>
            <w:div w:id="287471344">
              <w:marLeft w:val="1155"/>
              <w:marRight w:val="0"/>
              <w:marTop w:val="0"/>
              <w:marBottom w:val="0"/>
              <w:divBdr>
                <w:top w:val="none" w:sz="0" w:space="0" w:color="auto"/>
                <w:left w:val="none" w:sz="0" w:space="0" w:color="auto"/>
                <w:bottom w:val="none" w:sz="0" w:space="0" w:color="auto"/>
                <w:right w:val="none" w:sz="0" w:space="0" w:color="auto"/>
              </w:divBdr>
            </w:div>
            <w:div w:id="18736089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0818913">
      <w:bodyDiv w:val="1"/>
      <w:marLeft w:val="0"/>
      <w:marRight w:val="0"/>
      <w:marTop w:val="0"/>
      <w:marBottom w:val="0"/>
      <w:divBdr>
        <w:top w:val="none" w:sz="0" w:space="0" w:color="auto"/>
        <w:left w:val="none" w:sz="0" w:space="0" w:color="auto"/>
        <w:bottom w:val="none" w:sz="0" w:space="0" w:color="auto"/>
        <w:right w:val="none" w:sz="0" w:space="0" w:color="auto"/>
      </w:divBdr>
      <w:divsChild>
        <w:div w:id="579290378">
          <w:marLeft w:val="0"/>
          <w:marRight w:val="0"/>
          <w:marTop w:val="0"/>
          <w:marBottom w:val="0"/>
          <w:divBdr>
            <w:top w:val="none" w:sz="0" w:space="0" w:color="auto"/>
            <w:left w:val="none" w:sz="0" w:space="0" w:color="auto"/>
            <w:bottom w:val="none" w:sz="0" w:space="0" w:color="auto"/>
            <w:right w:val="none" w:sz="0" w:space="0" w:color="auto"/>
          </w:divBdr>
        </w:div>
        <w:div w:id="2066754952">
          <w:marLeft w:val="0"/>
          <w:marRight w:val="0"/>
          <w:marTop w:val="150"/>
          <w:marBottom w:val="0"/>
          <w:divBdr>
            <w:top w:val="none" w:sz="0" w:space="0" w:color="auto"/>
            <w:left w:val="none" w:sz="0" w:space="0" w:color="auto"/>
            <w:bottom w:val="none" w:sz="0" w:space="0" w:color="auto"/>
            <w:right w:val="none" w:sz="0" w:space="0" w:color="auto"/>
          </w:divBdr>
          <w:divsChild>
            <w:div w:id="1891110209">
              <w:marLeft w:val="1155"/>
              <w:marRight w:val="0"/>
              <w:marTop w:val="0"/>
              <w:marBottom w:val="0"/>
              <w:divBdr>
                <w:top w:val="none" w:sz="0" w:space="0" w:color="auto"/>
                <w:left w:val="none" w:sz="0" w:space="0" w:color="auto"/>
                <w:bottom w:val="none" w:sz="0" w:space="0" w:color="auto"/>
                <w:right w:val="none" w:sz="0" w:space="0" w:color="auto"/>
              </w:divBdr>
            </w:div>
            <w:div w:id="2061006975">
              <w:marLeft w:val="1155"/>
              <w:marRight w:val="0"/>
              <w:marTop w:val="0"/>
              <w:marBottom w:val="0"/>
              <w:divBdr>
                <w:top w:val="none" w:sz="0" w:space="0" w:color="auto"/>
                <w:left w:val="none" w:sz="0" w:space="0" w:color="auto"/>
                <w:bottom w:val="none" w:sz="0" w:space="0" w:color="auto"/>
                <w:right w:val="none" w:sz="0" w:space="0" w:color="auto"/>
              </w:divBdr>
            </w:div>
            <w:div w:id="15424800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25517">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401176">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1782462">
      <w:bodyDiv w:val="1"/>
      <w:marLeft w:val="0"/>
      <w:marRight w:val="0"/>
      <w:marTop w:val="0"/>
      <w:marBottom w:val="0"/>
      <w:divBdr>
        <w:top w:val="none" w:sz="0" w:space="0" w:color="auto"/>
        <w:left w:val="none" w:sz="0" w:space="0" w:color="auto"/>
        <w:bottom w:val="none" w:sz="0" w:space="0" w:color="auto"/>
        <w:right w:val="none" w:sz="0" w:space="0" w:color="auto"/>
      </w:divBdr>
    </w:div>
    <w:div w:id="1291864549">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01936">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319603">
      <w:bodyDiv w:val="1"/>
      <w:marLeft w:val="0"/>
      <w:marRight w:val="0"/>
      <w:marTop w:val="0"/>
      <w:marBottom w:val="0"/>
      <w:divBdr>
        <w:top w:val="none" w:sz="0" w:space="0" w:color="auto"/>
        <w:left w:val="none" w:sz="0" w:space="0" w:color="auto"/>
        <w:bottom w:val="none" w:sz="0" w:space="0" w:color="auto"/>
        <w:right w:val="none" w:sz="0" w:space="0" w:color="auto"/>
      </w:divBdr>
    </w:div>
    <w:div w:id="1292444689">
      <w:bodyDiv w:val="1"/>
      <w:marLeft w:val="0"/>
      <w:marRight w:val="0"/>
      <w:marTop w:val="0"/>
      <w:marBottom w:val="0"/>
      <w:divBdr>
        <w:top w:val="none" w:sz="0" w:space="0" w:color="auto"/>
        <w:left w:val="none" w:sz="0" w:space="0" w:color="auto"/>
        <w:bottom w:val="none" w:sz="0" w:space="0" w:color="auto"/>
        <w:right w:val="none" w:sz="0" w:space="0" w:color="auto"/>
      </w:divBdr>
    </w:div>
    <w:div w:id="1292713788">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4801">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249682">
      <w:bodyDiv w:val="1"/>
      <w:marLeft w:val="0"/>
      <w:marRight w:val="0"/>
      <w:marTop w:val="0"/>
      <w:marBottom w:val="0"/>
      <w:divBdr>
        <w:top w:val="none" w:sz="0" w:space="0" w:color="auto"/>
        <w:left w:val="none" w:sz="0" w:space="0" w:color="auto"/>
        <w:bottom w:val="none" w:sz="0" w:space="0" w:color="auto"/>
        <w:right w:val="none" w:sz="0" w:space="0" w:color="auto"/>
      </w:divBdr>
      <w:divsChild>
        <w:div w:id="166406369">
          <w:marLeft w:val="0"/>
          <w:marRight w:val="0"/>
          <w:marTop w:val="0"/>
          <w:marBottom w:val="0"/>
          <w:divBdr>
            <w:top w:val="none" w:sz="0" w:space="0" w:color="auto"/>
            <w:left w:val="none" w:sz="0" w:space="0" w:color="auto"/>
            <w:bottom w:val="none" w:sz="0" w:space="0" w:color="auto"/>
            <w:right w:val="none" w:sz="0" w:space="0" w:color="auto"/>
          </w:divBdr>
        </w:div>
        <w:div w:id="728072033">
          <w:marLeft w:val="0"/>
          <w:marRight w:val="0"/>
          <w:marTop w:val="150"/>
          <w:marBottom w:val="0"/>
          <w:divBdr>
            <w:top w:val="none" w:sz="0" w:space="0" w:color="auto"/>
            <w:left w:val="none" w:sz="0" w:space="0" w:color="auto"/>
            <w:bottom w:val="none" w:sz="0" w:space="0" w:color="auto"/>
            <w:right w:val="none" w:sz="0" w:space="0" w:color="auto"/>
          </w:divBdr>
          <w:divsChild>
            <w:div w:id="341929948">
              <w:marLeft w:val="1155"/>
              <w:marRight w:val="0"/>
              <w:marTop w:val="0"/>
              <w:marBottom w:val="0"/>
              <w:divBdr>
                <w:top w:val="none" w:sz="0" w:space="0" w:color="auto"/>
                <w:left w:val="none" w:sz="0" w:space="0" w:color="auto"/>
                <w:bottom w:val="none" w:sz="0" w:space="0" w:color="auto"/>
                <w:right w:val="none" w:sz="0" w:space="0" w:color="auto"/>
              </w:divBdr>
            </w:div>
            <w:div w:id="1980308386">
              <w:marLeft w:val="1155"/>
              <w:marRight w:val="0"/>
              <w:marTop w:val="0"/>
              <w:marBottom w:val="0"/>
              <w:divBdr>
                <w:top w:val="none" w:sz="0" w:space="0" w:color="auto"/>
                <w:left w:val="none" w:sz="0" w:space="0" w:color="auto"/>
                <w:bottom w:val="none" w:sz="0" w:space="0" w:color="auto"/>
                <w:right w:val="none" w:sz="0" w:space="0" w:color="auto"/>
              </w:divBdr>
            </w:div>
            <w:div w:id="593444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3515305">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747421">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093962">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4630063">
      <w:bodyDiv w:val="1"/>
      <w:marLeft w:val="0"/>
      <w:marRight w:val="0"/>
      <w:marTop w:val="0"/>
      <w:marBottom w:val="0"/>
      <w:divBdr>
        <w:top w:val="none" w:sz="0" w:space="0" w:color="auto"/>
        <w:left w:val="none" w:sz="0" w:space="0" w:color="auto"/>
        <w:bottom w:val="none" w:sz="0" w:space="0" w:color="auto"/>
        <w:right w:val="none" w:sz="0" w:space="0" w:color="auto"/>
      </w:divBdr>
    </w:div>
    <w:div w:id="1294796330">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327567">
      <w:bodyDiv w:val="1"/>
      <w:marLeft w:val="0"/>
      <w:marRight w:val="0"/>
      <w:marTop w:val="0"/>
      <w:marBottom w:val="0"/>
      <w:divBdr>
        <w:top w:val="none" w:sz="0" w:space="0" w:color="auto"/>
        <w:left w:val="none" w:sz="0" w:space="0" w:color="auto"/>
        <w:bottom w:val="none" w:sz="0" w:space="0" w:color="auto"/>
        <w:right w:val="none" w:sz="0" w:space="0" w:color="auto"/>
      </w:divBdr>
      <w:divsChild>
        <w:div w:id="1059205836">
          <w:marLeft w:val="0"/>
          <w:marRight w:val="0"/>
          <w:marTop w:val="0"/>
          <w:marBottom w:val="0"/>
          <w:divBdr>
            <w:top w:val="none" w:sz="0" w:space="0" w:color="auto"/>
            <w:left w:val="none" w:sz="0" w:space="0" w:color="auto"/>
            <w:bottom w:val="none" w:sz="0" w:space="0" w:color="auto"/>
            <w:right w:val="none" w:sz="0" w:space="0" w:color="auto"/>
          </w:divBdr>
        </w:div>
        <w:div w:id="1921281894">
          <w:marLeft w:val="0"/>
          <w:marRight w:val="0"/>
          <w:marTop w:val="150"/>
          <w:marBottom w:val="0"/>
          <w:divBdr>
            <w:top w:val="none" w:sz="0" w:space="0" w:color="auto"/>
            <w:left w:val="none" w:sz="0" w:space="0" w:color="auto"/>
            <w:bottom w:val="none" w:sz="0" w:space="0" w:color="auto"/>
            <w:right w:val="none" w:sz="0" w:space="0" w:color="auto"/>
          </w:divBdr>
          <w:divsChild>
            <w:div w:id="918252379">
              <w:marLeft w:val="1155"/>
              <w:marRight w:val="0"/>
              <w:marTop w:val="0"/>
              <w:marBottom w:val="0"/>
              <w:divBdr>
                <w:top w:val="none" w:sz="0" w:space="0" w:color="auto"/>
                <w:left w:val="none" w:sz="0" w:space="0" w:color="auto"/>
                <w:bottom w:val="none" w:sz="0" w:space="0" w:color="auto"/>
                <w:right w:val="none" w:sz="0" w:space="0" w:color="auto"/>
              </w:divBdr>
            </w:div>
            <w:div w:id="879442951">
              <w:marLeft w:val="1155"/>
              <w:marRight w:val="0"/>
              <w:marTop w:val="0"/>
              <w:marBottom w:val="0"/>
              <w:divBdr>
                <w:top w:val="none" w:sz="0" w:space="0" w:color="auto"/>
                <w:left w:val="none" w:sz="0" w:space="0" w:color="auto"/>
                <w:bottom w:val="none" w:sz="0" w:space="0" w:color="auto"/>
                <w:right w:val="none" w:sz="0" w:space="0" w:color="auto"/>
              </w:divBdr>
            </w:div>
            <w:div w:id="17815603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481097">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867573">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183918">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5690">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294049">
      <w:bodyDiv w:val="1"/>
      <w:marLeft w:val="0"/>
      <w:marRight w:val="0"/>
      <w:marTop w:val="0"/>
      <w:marBottom w:val="0"/>
      <w:divBdr>
        <w:top w:val="none" w:sz="0" w:space="0" w:color="auto"/>
        <w:left w:val="none" w:sz="0" w:space="0" w:color="auto"/>
        <w:bottom w:val="none" w:sz="0" w:space="0" w:color="auto"/>
        <w:right w:val="none" w:sz="0" w:space="0" w:color="auto"/>
      </w:divBdr>
    </w:div>
    <w:div w:id="129729872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59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49981">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062">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3183">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8224">
      <w:bodyDiv w:val="1"/>
      <w:marLeft w:val="0"/>
      <w:marRight w:val="0"/>
      <w:marTop w:val="0"/>
      <w:marBottom w:val="0"/>
      <w:divBdr>
        <w:top w:val="none" w:sz="0" w:space="0" w:color="auto"/>
        <w:left w:val="none" w:sz="0" w:space="0" w:color="auto"/>
        <w:bottom w:val="none" w:sz="0" w:space="0" w:color="auto"/>
        <w:right w:val="none" w:sz="0" w:space="0" w:color="auto"/>
      </w:divBdr>
      <w:divsChild>
        <w:div w:id="1775633429">
          <w:marLeft w:val="0"/>
          <w:marRight w:val="0"/>
          <w:marTop w:val="0"/>
          <w:marBottom w:val="0"/>
          <w:divBdr>
            <w:top w:val="none" w:sz="0" w:space="0" w:color="auto"/>
            <w:left w:val="none" w:sz="0" w:space="0" w:color="auto"/>
            <w:bottom w:val="none" w:sz="0" w:space="0" w:color="auto"/>
            <w:right w:val="none" w:sz="0" w:space="0" w:color="auto"/>
          </w:divBdr>
        </w:div>
        <w:div w:id="743140535">
          <w:marLeft w:val="0"/>
          <w:marRight w:val="0"/>
          <w:marTop w:val="150"/>
          <w:marBottom w:val="0"/>
          <w:divBdr>
            <w:top w:val="none" w:sz="0" w:space="0" w:color="auto"/>
            <w:left w:val="none" w:sz="0" w:space="0" w:color="auto"/>
            <w:bottom w:val="none" w:sz="0" w:space="0" w:color="auto"/>
            <w:right w:val="none" w:sz="0" w:space="0" w:color="auto"/>
          </w:divBdr>
          <w:divsChild>
            <w:div w:id="1889683494">
              <w:marLeft w:val="1155"/>
              <w:marRight w:val="0"/>
              <w:marTop w:val="0"/>
              <w:marBottom w:val="0"/>
              <w:divBdr>
                <w:top w:val="none" w:sz="0" w:space="0" w:color="auto"/>
                <w:left w:val="none" w:sz="0" w:space="0" w:color="auto"/>
                <w:bottom w:val="none" w:sz="0" w:space="0" w:color="auto"/>
                <w:right w:val="none" w:sz="0" w:space="0" w:color="auto"/>
              </w:divBdr>
            </w:div>
            <w:div w:id="170683717">
              <w:marLeft w:val="1155"/>
              <w:marRight w:val="0"/>
              <w:marTop w:val="0"/>
              <w:marBottom w:val="0"/>
              <w:divBdr>
                <w:top w:val="none" w:sz="0" w:space="0" w:color="auto"/>
                <w:left w:val="none" w:sz="0" w:space="0" w:color="auto"/>
                <w:bottom w:val="none" w:sz="0" w:space="0" w:color="auto"/>
                <w:right w:val="none" w:sz="0" w:space="0" w:color="auto"/>
              </w:divBdr>
            </w:div>
            <w:div w:id="679506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299653860">
      <w:bodyDiv w:val="1"/>
      <w:marLeft w:val="0"/>
      <w:marRight w:val="0"/>
      <w:marTop w:val="0"/>
      <w:marBottom w:val="0"/>
      <w:divBdr>
        <w:top w:val="none" w:sz="0" w:space="0" w:color="auto"/>
        <w:left w:val="none" w:sz="0" w:space="0" w:color="auto"/>
        <w:bottom w:val="none" w:sz="0" w:space="0" w:color="auto"/>
        <w:right w:val="none" w:sz="0" w:space="0" w:color="auto"/>
      </w:divBdr>
    </w:div>
    <w:div w:id="1299871939">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19051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723813">
      <w:bodyDiv w:val="1"/>
      <w:marLeft w:val="0"/>
      <w:marRight w:val="0"/>
      <w:marTop w:val="0"/>
      <w:marBottom w:val="0"/>
      <w:divBdr>
        <w:top w:val="none" w:sz="0" w:space="0" w:color="auto"/>
        <w:left w:val="none" w:sz="0" w:space="0" w:color="auto"/>
        <w:bottom w:val="none" w:sz="0" w:space="0" w:color="auto"/>
        <w:right w:val="none" w:sz="0" w:space="0" w:color="auto"/>
      </w:divBdr>
      <w:divsChild>
        <w:div w:id="1207837334">
          <w:marLeft w:val="0"/>
          <w:marRight w:val="0"/>
          <w:marTop w:val="0"/>
          <w:marBottom w:val="0"/>
          <w:divBdr>
            <w:top w:val="none" w:sz="0" w:space="0" w:color="auto"/>
            <w:left w:val="none" w:sz="0" w:space="0" w:color="auto"/>
            <w:bottom w:val="none" w:sz="0" w:space="0" w:color="auto"/>
            <w:right w:val="none" w:sz="0" w:space="0" w:color="auto"/>
          </w:divBdr>
        </w:div>
        <w:div w:id="527177872">
          <w:marLeft w:val="0"/>
          <w:marRight w:val="0"/>
          <w:marTop w:val="150"/>
          <w:marBottom w:val="0"/>
          <w:divBdr>
            <w:top w:val="none" w:sz="0" w:space="0" w:color="auto"/>
            <w:left w:val="none" w:sz="0" w:space="0" w:color="auto"/>
            <w:bottom w:val="none" w:sz="0" w:space="0" w:color="auto"/>
            <w:right w:val="none" w:sz="0" w:space="0" w:color="auto"/>
          </w:divBdr>
          <w:divsChild>
            <w:div w:id="1671715531">
              <w:marLeft w:val="1155"/>
              <w:marRight w:val="0"/>
              <w:marTop w:val="0"/>
              <w:marBottom w:val="0"/>
              <w:divBdr>
                <w:top w:val="none" w:sz="0" w:space="0" w:color="auto"/>
                <w:left w:val="none" w:sz="0" w:space="0" w:color="auto"/>
                <w:bottom w:val="none" w:sz="0" w:space="0" w:color="auto"/>
                <w:right w:val="none" w:sz="0" w:space="0" w:color="auto"/>
              </w:divBdr>
            </w:div>
            <w:div w:id="1385366951">
              <w:marLeft w:val="1155"/>
              <w:marRight w:val="0"/>
              <w:marTop w:val="0"/>
              <w:marBottom w:val="0"/>
              <w:divBdr>
                <w:top w:val="none" w:sz="0" w:space="0" w:color="auto"/>
                <w:left w:val="none" w:sz="0" w:space="0" w:color="auto"/>
                <w:bottom w:val="none" w:sz="0" w:space="0" w:color="auto"/>
                <w:right w:val="none" w:sz="0" w:space="0" w:color="auto"/>
              </w:divBdr>
            </w:div>
            <w:div w:id="14490842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157026">
      <w:bodyDiv w:val="1"/>
      <w:marLeft w:val="0"/>
      <w:marRight w:val="0"/>
      <w:marTop w:val="0"/>
      <w:marBottom w:val="0"/>
      <w:divBdr>
        <w:top w:val="none" w:sz="0" w:space="0" w:color="auto"/>
        <w:left w:val="none" w:sz="0" w:space="0" w:color="auto"/>
        <w:bottom w:val="none" w:sz="0" w:space="0" w:color="auto"/>
        <w:right w:val="none" w:sz="0" w:space="0" w:color="auto"/>
      </w:divBdr>
      <w:divsChild>
        <w:div w:id="577519296">
          <w:marLeft w:val="0"/>
          <w:marRight w:val="0"/>
          <w:marTop w:val="0"/>
          <w:marBottom w:val="0"/>
          <w:divBdr>
            <w:top w:val="none" w:sz="0" w:space="0" w:color="auto"/>
            <w:left w:val="none" w:sz="0" w:space="0" w:color="auto"/>
            <w:bottom w:val="none" w:sz="0" w:space="0" w:color="auto"/>
            <w:right w:val="none" w:sz="0" w:space="0" w:color="auto"/>
          </w:divBdr>
        </w:div>
        <w:div w:id="1627929279">
          <w:marLeft w:val="0"/>
          <w:marRight w:val="0"/>
          <w:marTop w:val="150"/>
          <w:marBottom w:val="0"/>
          <w:divBdr>
            <w:top w:val="none" w:sz="0" w:space="0" w:color="auto"/>
            <w:left w:val="none" w:sz="0" w:space="0" w:color="auto"/>
            <w:bottom w:val="none" w:sz="0" w:space="0" w:color="auto"/>
            <w:right w:val="none" w:sz="0" w:space="0" w:color="auto"/>
          </w:divBdr>
          <w:divsChild>
            <w:div w:id="98910433">
              <w:marLeft w:val="1155"/>
              <w:marRight w:val="0"/>
              <w:marTop w:val="0"/>
              <w:marBottom w:val="0"/>
              <w:divBdr>
                <w:top w:val="none" w:sz="0" w:space="0" w:color="auto"/>
                <w:left w:val="none" w:sz="0" w:space="0" w:color="auto"/>
                <w:bottom w:val="none" w:sz="0" w:space="0" w:color="auto"/>
                <w:right w:val="none" w:sz="0" w:space="0" w:color="auto"/>
              </w:divBdr>
            </w:div>
            <w:div w:id="284848613">
              <w:marLeft w:val="1155"/>
              <w:marRight w:val="0"/>
              <w:marTop w:val="0"/>
              <w:marBottom w:val="0"/>
              <w:divBdr>
                <w:top w:val="none" w:sz="0" w:space="0" w:color="auto"/>
                <w:left w:val="none" w:sz="0" w:space="0" w:color="auto"/>
                <w:bottom w:val="none" w:sz="0" w:space="0" w:color="auto"/>
                <w:right w:val="none" w:sz="0" w:space="0" w:color="auto"/>
              </w:divBdr>
            </w:div>
            <w:div w:id="210777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4899">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004270">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736055">
      <w:bodyDiv w:val="1"/>
      <w:marLeft w:val="0"/>
      <w:marRight w:val="0"/>
      <w:marTop w:val="0"/>
      <w:marBottom w:val="0"/>
      <w:divBdr>
        <w:top w:val="none" w:sz="0" w:space="0" w:color="auto"/>
        <w:left w:val="none" w:sz="0" w:space="0" w:color="auto"/>
        <w:bottom w:val="none" w:sz="0" w:space="0" w:color="auto"/>
        <w:right w:val="none" w:sz="0" w:space="0" w:color="auto"/>
      </w:divBdr>
    </w:div>
    <w:div w:id="130273713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3340">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59663">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33440">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576102">
      <w:bodyDiv w:val="1"/>
      <w:marLeft w:val="0"/>
      <w:marRight w:val="0"/>
      <w:marTop w:val="0"/>
      <w:marBottom w:val="0"/>
      <w:divBdr>
        <w:top w:val="none" w:sz="0" w:space="0" w:color="auto"/>
        <w:left w:val="none" w:sz="0" w:space="0" w:color="auto"/>
        <w:bottom w:val="none" w:sz="0" w:space="0" w:color="auto"/>
        <w:right w:val="none" w:sz="0" w:space="0" w:color="auto"/>
      </w:divBdr>
      <w:divsChild>
        <w:div w:id="124663435">
          <w:marLeft w:val="0"/>
          <w:marRight w:val="0"/>
          <w:marTop w:val="0"/>
          <w:marBottom w:val="0"/>
          <w:divBdr>
            <w:top w:val="none" w:sz="0" w:space="0" w:color="auto"/>
            <w:left w:val="none" w:sz="0" w:space="0" w:color="auto"/>
            <w:bottom w:val="none" w:sz="0" w:space="0" w:color="auto"/>
            <w:right w:val="none" w:sz="0" w:space="0" w:color="auto"/>
          </w:divBdr>
        </w:div>
        <w:div w:id="1527980116">
          <w:marLeft w:val="0"/>
          <w:marRight w:val="0"/>
          <w:marTop w:val="150"/>
          <w:marBottom w:val="0"/>
          <w:divBdr>
            <w:top w:val="none" w:sz="0" w:space="0" w:color="auto"/>
            <w:left w:val="none" w:sz="0" w:space="0" w:color="auto"/>
            <w:bottom w:val="none" w:sz="0" w:space="0" w:color="auto"/>
            <w:right w:val="none" w:sz="0" w:space="0" w:color="auto"/>
          </w:divBdr>
          <w:divsChild>
            <w:div w:id="1988127422">
              <w:marLeft w:val="1155"/>
              <w:marRight w:val="0"/>
              <w:marTop w:val="0"/>
              <w:marBottom w:val="0"/>
              <w:divBdr>
                <w:top w:val="none" w:sz="0" w:space="0" w:color="auto"/>
                <w:left w:val="none" w:sz="0" w:space="0" w:color="auto"/>
                <w:bottom w:val="none" w:sz="0" w:space="0" w:color="auto"/>
                <w:right w:val="none" w:sz="0" w:space="0" w:color="auto"/>
              </w:divBdr>
            </w:div>
            <w:div w:id="281038297">
              <w:marLeft w:val="1155"/>
              <w:marRight w:val="0"/>
              <w:marTop w:val="0"/>
              <w:marBottom w:val="0"/>
              <w:divBdr>
                <w:top w:val="none" w:sz="0" w:space="0" w:color="auto"/>
                <w:left w:val="none" w:sz="0" w:space="0" w:color="auto"/>
                <w:bottom w:val="none" w:sz="0" w:space="0" w:color="auto"/>
                <w:right w:val="none" w:sz="0" w:space="0" w:color="auto"/>
              </w:divBdr>
            </w:div>
            <w:div w:id="473837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046444">
      <w:bodyDiv w:val="1"/>
      <w:marLeft w:val="0"/>
      <w:marRight w:val="0"/>
      <w:marTop w:val="0"/>
      <w:marBottom w:val="0"/>
      <w:divBdr>
        <w:top w:val="none" w:sz="0" w:space="0" w:color="auto"/>
        <w:left w:val="none" w:sz="0" w:space="0" w:color="auto"/>
        <w:bottom w:val="none" w:sz="0" w:space="0" w:color="auto"/>
        <w:right w:val="none" w:sz="0" w:space="0" w:color="auto"/>
      </w:divBdr>
    </w:div>
    <w:div w:id="1305235031">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504778">
      <w:bodyDiv w:val="1"/>
      <w:marLeft w:val="0"/>
      <w:marRight w:val="0"/>
      <w:marTop w:val="0"/>
      <w:marBottom w:val="0"/>
      <w:divBdr>
        <w:top w:val="none" w:sz="0" w:space="0" w:color="auto"/>
        <w:left w:val="none" w:sz="0" w:space="0" w:color="auto"/>
        <w:bottom w:val="none" w:sz="0" w:space="0" w:color="auto"/>
        <w:right w:val="none" w:sz="0" w:space="0" w:color="auto"/>
      </w:divBdr>
      <w:divsChild>
        <w:div w:id="2096780663">
          <w:marLeft w:val="0"/>
          <w:marRight w:val="0"/>
          <w:marTop w:val="0"/>
          <w:marBottom w:val="0"/>
          <w:divBdr>
            <w:top w:val="none" w:sz="0" w:space="0" w:color="auto"/>
            <w:left w:val="none" w:sz="0" w:space="0" w:color="auto"/>
            <w:bottom w:val="none" w:sz="0" w:space="0" w:color="auto"/>
            <w:right w:val="none" w:sz="0" w:space="0" w:color="auto"/>
          </w:divBdr>
        </w:div>
        <w:div w:id="2019653656">
          <w:marLeft w:val="0"/>
          <w:marRight w:val="0"/>
          <w:marTop w:val="150"/>
          <w:marBottom w:val="0"/>
          <w:divBdr>
            <w:top w:val="none" w:sz="0" w:space="0" w:color="auto"/>
            <w:left w:val="none" w:sz="0" w:space="0" w:color="auto"/>
            <w:bottom w:val="none" w:sz="0" w:space="0" w:color="auto"/>
            <w:right w:val="none" w:sz="0" w:space="0" w:color="auto"/>
          </w:divBdr>
          <w:divsChild>
            <w:div w:id="2019110587">
              <w:marLeft w:val="1155"/>
              <w:marRight w:val="0"/>
              <w:marTop w:val="0"/>
              <w:marBottom w:val="0"/>
              <w:divBdr>
                <w:top w:val="none" w:sz="0" w:space="0" w:color="auto"/>
                <w:left w:val="none" w:sz="0" w:space="0" w:color="auto"/>
                <w:bottom w:val="none" w:sz="0" w:space="0" w:color="auto"/>
                <w:right w:val="none" w:sz="0" w:space="0" w:color="auto"/>
              </w:divBdr>
            </w:div>
            <w:div w:id="1129589346">
              <w:marLeft w:val="1155"/>
              <w:marRight w:val="0"/>
              <w:marTop w:val="0"/>
              <w:marBottom w:val="0"/>
              <w:divBdr>
                <w:top w:val="none" w:sz="0" w:space="0" w:color="auto"/>
                <w:left w:val="none" w:sz="0" w:space="0" w:color="auto"/>
                <w:bottom w:val="none" w:sz="0" w:space="0" w:color="auto"/>
                <w:right w:val="none" w:sz="0" w:space="0" w:color="auto"/>
              </w:divBdr>
            </w:div>
            <w:div w:id="834957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54800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699304">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889268">
      <w:bodyDiv w:val="1"/>
      <w:marLeft w:val="0"/>
      <w:marRight w:val="0"/>
      <w:marTop w:val="0"/>
      <w:marBottom w:val="0"/>
      <w:divBdr>
        <w:top w:val="none" w:sz="0" w:space="0" w:color="auto"/>
        <w:left w:val="none" w:sz="0" w:space="0" w:color="auto"/>
        <w:bottom w:val="none" w:sz="0" w:space="0" w:color="auto"/>
        <w:right w:val="none" w:sz="0" w:space="0" w:color="auto"/>
      </w:divBdr>
    </w:div>
    <w:div w:id="1305894010">
      <w:bodyDiv w:val="1"/>
      <w:marLeft w:val="0"/>
      <w:marRight w:val="0"/>
      <w:marTop w:val="0"/>
      <w:marBottom w:val="0"/>
      <w:divBdr>
        <w:top w:val="none" w:sz="0" w:space="0" w:color="auto"/>
        <w:left w:val="none" w:sz="0" w:space="0" w:color="auto"/>
        <w:bottom w:val="none" w:sz="0" w:space="0" w:color="auto"/>
        <w:right w:val="none" w:sz="0" w:space="0" w:color="auto"/>
      </w:divBdr>
      <w:divsChild>
        <w:div w:id="433405124">
          <w:marLeft w:val="0"/>
          <w:marRight w:val="0"/>
          <w:marTop w:val="0"/>
          <w:marBottom w:val="0"/>
          <w:divBdr>
            <w:top w:val="none" w:sz="0" w:space="0" w:color="auto"/>
            <w:left w:val="none" w:sz="0" w:space="0" w:color="auto"/>
            <w:bottom w:val="none" w:sz="0" w:space="0" w:color="auto"/>
            <w:right w:val="none" w:sz="0" w:space="0" w:color="auto"/>
          </w:divBdr>
        </w:div>
        <w:div w:id="638418514">
          <w:marLeft w:val="0"/>
          <w:marRight w:val="0"/>
          <w:marTop w:val="150"/>
          <w:marBottom w:val="0"/>
          <w:divBdr>
            <w:top w:val="none" w:sz="0" w:space="0" w:color="auto"/>
            <w:left w:val="none" w:sz="0" w:space="0" w:color="auto"/>
            <w:bottom w:val="none" w:sz="0" w:space="0" w:color="auto"/>
            <w:right w:val="none" w:sz="0" w:space="0" w:color="auto"/>
          </w:divBdr>
          <w:divsChild>
            <w:div w:id="1156259604">
              <w:marLeft w:val="1155"/>
              <w:marRight w:val="0"/>
              <w:marTop w:val="0"/>
              <w:marBottom w:val="0"/>
              <w:divBdr>
                <w:top w:val="none" w:sz="0" w:space="0" w:color="auto"/>
                <w:left w:val="none" w:sz="0" w:space="0" w:color="auto"/>
                <w:bottom w:val="none" w:sz="0" w:space="0" w:color="auto"/>
                <w:right w:val="none" w:sz="0" w:space="0" w:color="auto"/>
              </w:divBdr>
            </w:div>
            <w:div w:id="1116292723">
              <w:marLeft w:val="1155"/>
              <w:marRight w:val="0"/>
              <w:marTop w:val="0"/>
              <w:marBottom w:val="0"/>
              <w:divBdr>
                <w:top w:val="none" w:sz="0" w:space="0" w:color="auto"/>
                <w:left w:val="none" w:sz="0" w:space="0" w:color="auto"/>
                <w:bottom w:val="none" w:sz="0" w:space="0" w:color="auto"/>
                <w:right w:val="none" w:sz="0" w:space="0" w:color="auto"/>
              </w:divBdr>
            </w:div>
            <w:div w:id="1501430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6549769">
      <w:bodyDiv w:val="1"/>
      <w:marLeft w:val="0"/>
      <w:marRight w:val="0"/>
      <w:marTop w:val="0"/>
      <w:marBottom w:val="0"/>
      <w:divBdr>
        <w:top w:val="none" w:sz="0" w:space="0" w:color="auto"/>
        <w:left w:val="none" w:sz="0" w:space="0" w:color="auto"/>
        <w:bottom w:val="none" w:sz="0" w:space="0" w:color="auto"/>
        <w:right w:val="none" w:sz="0" w:space="0" w:color="auto"/>
      </w:divBdr>
      <w:divsChild>
        <w:div w:id="1774476036">
          <w:marLeft w:val="0"/>
          <w:marRight w:val="0"/>
          <w:marTop w:val="0"/>
          <w:marBottom w:val="0"/>
          <w:divBdr>
            <w:top w:val="none" w:sz="0" w:space="0" w:color="auto"/>
            <w:left w:val="none" w:sz="0" w:space="0" w:color="auto"/>
            <w:bottom w:val="none" w:sz="0" w:space="0" w:color="auto"/>
            <w:right w:val="none" w:sz="0" w:space="0" w:color="auto"/>
          </w:divBdr>
        </w:div>
        <w:div w:id="251092757">
          <w:marLeft w:val="0"/>
          <w:marRight w:val="0"/>
          <w:marTop w:val="150"/>
          <w:marBottom w:val="0"/>
          <w:divBdr>
            <w:top w:val="none" w:sz="0" w:space="0" w:color="auto"/>
            <w:left w:val="none" w:sz="0" w:space="0" w:color="auto"/>
            <w:bottom w:val="none" w:sz="0" w:space="0" w:color="auto"/>
            <w:right w:val="none" w:sz="0" w:space="0" w:color="auto"/>
          </w:divBdr>
          <w:divsChild>
            <w:div w:id="429932145">
              <w:marLeft w:val="1155"/>
              <w:marRight w:val="0"/>
              <w:marTop w:val="0"/>
              <w:marBottom w:val="0"/>
              <w:divBdr>
                <w:top w:val="none" w:sz="0" w:space="0" w:color="auto"/>
                <w:left w:val="none" w:sz="0" w:space="0" w:color="auto"/>
                <w:bottom w:val="none" w:sz="0" w:space="0" w:color="auto"/>
                <w:right w:val="none" w:sz="0" w:space="0" w:color="auto"/>
              </w:divBdr>
            </w:div>
            <w:div w:id="169369872">
              <w:marLeft w:val="1155"/>
              <w:marRight w:val="0"/>
              <w:marTop w:val="0"/>
              <w:marBottom w:val="0"/>
              <w:divBdr>
                <w:top w:val="none" w:sz="0" w:space="0" w:color="auto"/>
                <w:left w:val="none" w:sz="0" w:space="0" w:color="auto"/>
                <w:bottom w:val="none" w:sz="0" w:space="0" w:color="auto"/>
                <w:right w:val="none" w:sz="0" w:space="0" w:color="auto"/>
              </w:divBdr>
            </w:div>
            <w:div w:id="147903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6592355">
      <w:bodyDiv w:val="1"/>
      <w:marLeft w:val="0"/>
      <w:marRight w:val="0"/>
      <w:marTop w:val="0"/>
      <w:marBottom w:val="0"/>
      <w:divBdr>
        <w:top w:val="none" w:sz="0" w:space="0" w:color="auto"/>
        <w:left w:val="none" w:sz="0" w:space="0" w:color="auto"/>
        <w:bottom w:val="none" w:sz="0" w:space="0" w:color="auto"/>
        <w:right w:val="none" w:sz="0" w:space="0" w:color="auto"/>
      </w:divBdr>
    </w:div>
    <w:div w:id="1306618393">
      <w:bodyDiv w:val="1"/>
      <w:marLeft w:val="0"/>
      <w:marRight w:val="0"/>
      <w:marTop w:val="0"/>
      <w:marBottom w:val="0"/>
      <w:divBdr>
        <w:top w:val="none" w:sz="0" w:space="0" w:color="auto"/>
        <w:left w:val="none" w:sz="0" w:space="0" w:color="auto"/>
        <w:bottom w:val="none" w:sz="0" w:space="0" w:color="auto"/>
        <w:right w:val="none" w:sz="0" w:space="0" w:color="auto"/>
      </w:divBdr>
    </w:div>
    <w:div w:id="1307588582">
      <w:bodyDiv w:val="1"/>
      <w:marLeft w:val="0"/>
      <w:marRight w:val="0"/>
      <w:marTop w:val="0"/>
      <w:marBottom w:val="0"/>
      <w:divBdr>
        <w:top w:val="none" w:sz="0" w:space="0" w:color="auto"/>
        <w:left w:val="none" w:sz="0" w:space="0" w:color="auto"/>
        <w:bottom w:val="none" w:sz="0" w:space="0" w:color="auto"/>
        <w:right w:val="none" w:sz="0" w:space="0" w:color="auto"/>
      </w:divBdr>
    </w:div>
    <w:div w:id="1307665445">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053892">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13858">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362102">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435690">
      <w:bodyDiv w:val="1"/>
      <w:marLeft w:val="0"/>
      <w:marRight w:val="0"/>
      <w:marTop w:val="0"/>
      <w:marBottom w:val="0"/>
      <w:divBdr>
        <w:top w:val="none" w:sz="0" w:space="0" w:color="auto"/>
        <w:left w:val="none" w:sz="0" w:space="0" w:color="auto"/>
        <w:bottom w:val="none" w:sz="0" w:space="0" w:color="auto"/>
        <w:right w:val="none" w:sz="0" w:space="0" w:color="auto"/>
      </w:divBdr>
      <w:divsChild>
        <w:div w:id="224610114">
          <w:marLeft w:val="0"/>
          <w:marRight w:val="0"/>
          <w:marTop w:val="0"/>
          <w:marBottom w:val="0"/>
          <w:divBdr>
            <w:top w:val="none" w:sz="0" w:space="0" w:color="auto"/>
            <w:left w:val="none" w:sz="0" w:space="0" w:color="auto"/>
            <w:bottom w:val="none" w:sz="0" w:space="0" w:color="auto"/>
            <w:right w:val="none" w:sz="0" w:space="0" w:color="auto"/>
          </w:divBdr>
        </w:div>
        <w:div w:id="2105221655">
          <w:marLeft w:val="0"/>
          <w:marRight w:val="0"/>
          <w:marTop w:val="150"/>
          <w:marBottom w:val="0"/>
          <w:divBdr>
            <w:top w:val="none" w:sz="0" w:space="0" w:color="auto"/>
            <w:left w:val="none" w:sz="0" w:space="0" w:color="auto"/>
            <w:bottom w:val="none" w:sz="0" w:space="0" w:color="auto"/>
            <w:right w:val="none" w:sz="0" w:space="0" w:color="auto"/>
          </w:divBdr>
          <w:divsChild>
            <w:div w:id="667294903">
              <w:marLeft w:val="1155"/>
              <w:marRight w:val="0"/>
              <w:marTop w:val="0"/>
              <w:marBottom w:val="0"/>
              <w:divBdr>
                <w:top w:val="none" w:sz="0" w:space="0" w:color="auto"/>
                <w:left w:val="none" w:sz="0" w:space="0" w:color="auto"/>
                <w:bottom w:val="none" w:sz="0" w:space="0" w:color="auto"/>
                <w:right w:val="none" w:sz="0" w:space="0" w:color="auto"/>
              </w:divBdr>
            </w:div>
            <w:div w:id="811943255">
              <w:marLeft w:val="1155"/>
              <w:marRight w:val="0"/>
              <w:marTop w:val="0"/>
              <w:marBottom w:val="0"/>
              <w:divBdr>
                <w:top w:val="none" w:sz="0" w:space="0" w:color="auto"/>
                <w:left w:val="none" w:sz="0" w:space="0" w:color="auto"/>
                <w:bottom w:val="none" w:sz="0" w:space="0" w:color="auto"/>
                <w:right w:val="none" w:sz="0" w:space="0" w:color="auto"/>
              </w:divBdr>
            </w:div>
            <w:div w:id="11578441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89715">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31375">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700255">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12459">
      <w:bodyDiv w:val="1"/>
      <w:marLeft w:val="0"/>
      <w:marRight w:val="0"/>
      <w:marTop w:val="0"/>
      <w:marBottom w:val="0"/>
      <w:divBdr>
        <w:top w:val="none" w:sz="0" w:space="0" w:color="auto"/>
        <w:left w:val="none" w:sz="0" w:space="0" w:color="auto"/>
        <w:bottom w:val="none" w:sz="0" w:space="0" w:color="auto"/>
        <w:right w:val="none" w:sz="0" w:space="0" w:color="auto"/>
      </w:divBdr>
      <w:divsChild>
        <w:div w:id="47271205">
          <w:marLeft w:val="0"/>
          <w:marRight w:val="0"/>
          <w:marTop w:val="0"/>
          <w:marBottom w:val="0"/>
          <w:divBdr>
            <w:top w:val="none" w:sz="0" w:space="0" w:color="auto"/>
            <w:left w:val="none" w:sz="0" w:space="0" w:color="auto"/>
            <w:bottom w:val="none" w:sz="0" w:space="0" w:color="auto"/>
            <w:right w:val="none" w:sz="0" w:space="0" w:color="auto"/>
          </w:divBdr>
        </w:div>
        <w:div w:id="1892643623">
          <w:marLeft w:val="0"/>
          <w:marRight w:val="0"/>
          <w:marTop w:val="150"/>
          <w:marBottom w:val="0"/>
          <w:divBdr>
            <w:top w:val="none" w:sz="0" w:space="0" w:color="auto"/>
            <w:left w:val="none" w:sz="0" w:space="0" w:color="auto"/>
            <w:bottom w:val="none" w:sz="0" w:space="0" w:color="auto"/>
            <w:right w:val="none" w:sz="0" w:space="0" w:color="auto"/>
          </w:divBdr>
          <w:divsChild>
            <w:div w:id="109445718">
              <w:marLeft w:val="1155"/>
              <w:marRight w:val="0"/>
              <w:marTop w:val="0"/>
              <w:marBottom w:val="0"/>
              <w:divBdr>
                <w:top w:val="none" w:sz="0" w:space="0" w:color="auto"/>
                <w:left w:val="none" w:sz="0" w:space="0" w:color="auto"/>
                <w:bottom w:val="none" w:sz="0" w:space="0" w:color="auto"/>
                <w:right w:val="none" w:sz="0" w:space="0" w:color="auto"/>
              </w:divBdr>
            </w:div>
            <w:div w:id="450054378">
              <w:marLeft w:val="1155"/>
              <w:marRight w:val="0"/>
              <w:marTop w:val="0"/>
              <w:marBottom w:val="0"/>
              <w:divBdr>
                <w:top w:val="none" w:sz="0" w:space="0" w:color="auto"/>
                <w:left w:val="none" w:sz="0" w:space="0" w:color="auto"/>
                <w:bottom w:val="none" w:sz="0" w:space="0" w:color="auto"/>
                <w:right w:val="none" w:sz="0" w:space="0" w:color="auto"/>
              </w:divBdr>
            </w:div>
            <w:div w:id="17045483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0675775">
      <w:bodyDiv w:val="1"/>
      <w:marLeft w:val="0"/>
      <w:marRight w:val="0"/>
      <w:marTop w:val="0"/>
      <w:marBottom w:val="0"/>
      <w:divBdr>
        <w:top w:val="none" w:sz="0" w:space="0" w:color="auto"/>
        <w:left w:val="none" w:sz="0" w:space="0" w:color="auto"/>
        <w:bottom w:val="none" w:sz="0" w:space="0" w:color="auto"/>
        <w:right w:val="none" w:sz="0" w:space="0" w:color="auto"/>
      </w:divBdr>
    </w:div>
    <w:div w:id="1310938976">
      <w:bodyDiv w:val="1"/>
      <w:marLeft w:val="0"/>
      <w:marRight w:val="0"/>
      <w:marTop w:val="0"/>
      <w:marBottom w:val="0"/>
      <w:divBdr>
        <w:top w:val="none" w:sz="0" w:space="0" w:color="auto"/>
        <w:left w:val="none" w:sz="0" w:space="0" w:color="auto"/>
        <w:bottom w:val="none" w:sz="0" w:space="0" w:color="auto"/>
        <w:right w:val="none" w:sz="0" w:space="0" w:color="auto"/>
      </w:divBdr>
    </w:div>
    <w:div w:id="1310942886">
      <w:bodyDiv w:val="1"/>
      <w:marLeft w:val="0"/>
      <w:marRight w:val="0"/>
      <w:marTop w:val="0"/>
      <w:marBottom w:val="0"/>
      <w:divBdr>
        <w:top w:val="none" w:sz="0" w:space="0" w:color="auto"/>
        <w:left w:val="none" w:sz="0" w:space="0" w:color="auto"/>
        <w:bottom w:val="none" w:sz="0" w:space="0" w:color="auto"/>
        <w:right w:val="none" w:sz="0" w:space="0" w:color="auto"/>
      </w:divBdr>
      <w:divsChild>
        <w:div w:id="853807148">
          <w:marLeft w:val="0"/>
          <w:marRight w:val="0"/>
          <w:marTop w:val="0"/>
          <w:marBottom w:val="0"/>
          <w:divBdr>
            <w:top w:val="none" w:sz="0" w:space="0" w:color="auto"/>
            <w:left w:val="none" w:sz="0" w:space="0" w:color="auto"/>
            <w:bottom w:val="none" w:sz="0" w:space="0" w:color="auto"/>
            <w:right w:val="none" w:sz="0" w:space="0" w:color="auto"/>
          </w:divBdr>
        </w:div>
        <w:div w:id="1300918118">
          <w:marLeft w:val="0"/>
          <w:marRight w:val="0"/>
          <w:marTop w:val="150"/>
          <w:marBottom w:val="0"/>
          <w:divBdr>
            <w:top w:val="none" w:sz="0" w:space="0" w:color="auto"/>
            <w:left w:val="none" w:sz="0" w:space="0" w:color="auto"/>
            <w:bottom w:val="none" w:sz="0" w:space="0" w:color="auto"/>
            <w:right w:val="none" w:sz="0" w:space="0" w:color="auto"/>
          </w:divBdr>
          <w:divsChild>
            <w:div w:id="60251783">
              <w:marLeft w:val="1155"/>
              <w:marRight w:val="0"/>
              <w:marTop w:val="0"/>
              <w:marBottom w:val="0"/>
              <w:divBdr>
                <w:top w:val="none" w:sz="0" w:space="0" w:color="auto"/>
                <w:left w:val="none" w:sz="0" w:space="0" w:color="auto"/>
                <w:bottom w:val="none" w:sz="0" w:space="0" w:color="auto"/>
                <w:right w:val="none" w:sz="0" w:space="0" w:color="auto"/>
              </w:divBdr>
            </w:div>
            <w:div w:id="2740222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4130">
      <w:bodyDiv w:val="1"/>
      <w:marLeft w:val="0"/>
      <w:marRight w:val="0"/>
      <w:marTop w:val="0"/>
      <w:marBottom w:val="0"/>
      <w:divBdr>
        <w:top w:val="none" w:sz="0" w:space="0" w:color="auto"/>
        <w:left w:val="none" w:sz="0" w:space="0" w:color="auto"/>
        <w:bottom w:val="none" w:sz="0" w:space="0" w:color="auto"/>
        <w:right w:val="none" w:sz="0" w:space="0" w:color="auto"/>
      </w:divBdr>
    </w:div>
    <w:div w:id="1311204709">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211040">
      <w:bodyDiv w:val="1"/>
      <w:marLeft w:val="0"/>
      <w:marRight w:val="0"/>
      <w:marTop w:val="0"/>
      <w:marBottom w:val="0"/>
      <w:divBdr>
        <w:top w:val="none" w:sz="0" w:space="0" w:color="auto"/>
        <w:left w:val="none" w:sz="0" w:space="0" w:color="auto"/>
        <w:bottom w:val="none" w:sz="0" w:space="0" w:color="auto"/>
        <w:right w:val="none" w:sz="0" w:space="0" w:color="auto"/>
      </w:divBdr>
      <w:divsChild>
        <w:div w:id="261767847">
          <w:marLeft w:val="0"/>
          <w:marRight w:val="0"/>
          <w:marTop w:val="0"/>
          <w:marBottom w:val="0"/>
          <w:divBdr>
            <w:top w:val="none" w:sz="0" w:space="0" w:color="auto"/>
            <w:left w:val="none" w:sz="0" w:space="0" w:color="auto"/>
            <w:bottom w:val="none" w:sz="0" w:space="0" w:color="auto"/>
            <w:right w:val="none" w:sz="0" w:space="0" w:color="auto"/>
          </w:divBdr>
        </w:div>
        <w:div w:id="2008707769">
          <w:marLeft w:val="0"/>
          <w:marRight w:val="0"/>
          <w:marTop w:val="150"/>
          <w:marBottom w:val="0"/>
          <w:divBdr>
            <w:top w:val="none" w:sz="0" w:space="0" w:color="auto"/>
            <w:left w:val="none" w:sz="0" w:space="0" w:color="auto"/>
            <w:bottom w:val="none" w:sz="0" w:space="0" w:color="auto"/>
            <w:right w:val="none" w:sz="0" w:space="0" w:color="auto"/>
          </w:divBdr>
          <w:divsChild>
            <w:div w:id="800801387">
              <w:marLeft w:val="1155"/>
              <w:marRight w:val="0"/>
              <w:marTop w:val="0"/>
              <w:marBottom w:val="0"/>
              <w:divBdr>
                <w:top w:val="none" w:sz="0" w:space="0" w:color="auto"/>
                <w:left w:val="none" w:sz="0" w:space="0" w:color="auto"/>
                <w:bottom w:val="none" w:sz="0" w:space="0" w:color="auto"/>
                <w:right w:val="none" w:sz="0" w:space="0" w:color="auto"/>
              </w:divBdr>
            </w:div>
            <w:div w:id="578171283">
              <w:marLeft w:val="1155"/>
              <w:marRight w:val="0"/>
              <w:marTop w:val="0"/>
              <w:marBottom w:val="0"/>
              <w:divBdr>
                <w:top w:val="none" w:sz="0" w:space="0" w:color="auto"/>
                <w:left w:val="none" w:sz="0" w:space="0" w:color="auto"/>
                <w:bottom w:val="none" w:sz="0" w:space="0" w:color="auto"/>
                <w:right w:val="none" w:sz="0" w:space="0" w:color="auto"/>
              </w:divBdr>
            </w:div>
            <w:div w:id="1558936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125011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669194">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097831">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2905415">
      <w:bodyDiv w:val="1"/>
      <w:marLeft w:val="0"/>
      <w:marRight w:val="0"/>
      <w:marTop w:val="0"/>
      <w:marBottom w:val="0"/>
      <w:divBdr>
        <w:top w:val="none" w:sz="0" w:space="0" w:color="auto"/>
        <w:left w:val="none" w:sz="0" w:space="0" w:color="auto"/>
        <w:bottom w:val="none" w:sz="0" w:space="0" w:color="auto"/>
        <w:right w:val="none" w:sz="0" w:space="0" w:color="auto"/>
      </w:divBdr>
    </w:div>
    <w:div w:id="1312910116">
      <w:bodyDiv w:val="1"/>
      <w:marLeft w:val="0"/>
      <w:marRight w:val="0"/>
      <w:marTop w:val="0"/>
      <w:marBottom w:val="0"/>
      <w:divBdr>
        <w:top w:val="none" w:sz="0" w:space="0" w:color="auto"/>
        <w:left w:val="none" w:sz="0" w:space="0" w:color="auto"/>
        <w:bottom w:val="none" w:sz="0" w:space="0" w:color="auto"/>
        <w:right w:val="none" w:sz="0" w:space="0" w:color="auto"/>
      </w:divBdr>
    </w:div>
    <w:div w:id="1313023073">
      <w:bodyDiv w:val="1"/>
      <w:marLeft w:val="0"/>
      <w:marRight w:val="0"/>
      <w:marTop w:val="0"/>
      <w:marBottom w:val="0"/>
      <w:divBdr>
        <w:top w:val="none" w:sz="0" w:space="0" w:color="auto"/>
        <w:left w:val="none" w:sz="0" w:space="0" w:color="auto"/>
        <w:bottom w:val="none" w:sz="0" w:space="0" w:color="auto"/>
        <w:right w:val="none" w:sz="0" w:space="0" w:color="auto"/>
      </w:divBdr>
    </w:div>
    <w:div w:id="1313026442">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268">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678541">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018000">
      <w:bodyDiv w:val="1"/>
      <w:marLeft w:val="0"/>
      <w:marRight w:val="0"/>
      <w:marTop w:val="0"/>
      <w:marBottom w:val="0"/>
      <w:divBdr>
        <w:top w:val="none" w:sz="0" w:space="0" w:color="auto"/>
        <w:left w:val="none" w:sz="0" w:space="0" w:color="auto"/>
        <w:bottom w:val="none" w:sz="0" w:space="0" w:color="auto"/>
        <w:right w:val="none" w:sz="0" w:space="0" w:color="auto"/>
      </w:divBdr>
    </w:div>
    <w:div w:id="1314216504">
      <w:bodyDiv w:val="1"/>
      <w:marLeft w:val="0"/>
      <w:marRight w:val="0"/>
      <w:marTop w:val="0"/>
      <w:marBottom w:val="0"/>
      <w:divBdr>
        <w:top w:val="none" w:sz="0" w:space="0" w:color="auto"/>
        <w:left w:val="none" w:sz="0" w:space="0" w:color="auto"/>
        <w:bottom w:val="none" w:sz="0" w:space="0" w:color="auto"/>
        <w:right w:val="none" w:sz="0" w:space="0" w:color="auto"/>
      </w:divBdr>
      <w:divsChild>
        <w:div w:id="1781101497">
          <w:marLeft w:val="0"/>
          <w:marRight w:val="0"/>
          <w:marTop w:val="0"/>
          <w:marBottom w:val="0"/>
          <w:divBdr>
            <w:top w:val="none" w:sz="0" w:space="0" w:color="auto"/>
            <w:left w:val="none" w:sz="0" w:space="0" w:color="auto"/>
            <w:bottom w:val="none" w:sz="0" w:space="0" w:color="auto"/>
            <w:right w:val="none" w:sz="0" w:space="0" w:color="auto"/>
          </w:divBdr>
        </w:div>
        <w:div w:id="2095781321">
          <w:marLeft w:val="0"/>
          <w:marRight w:val="0"/>
          <w:marTop w:val="150"/>
          <w:marBottom w:val="0"/>
          <w:divBdr>
            <w:top w:val="none" w:sz="0" w:space="0" w:color="auto"/>
            <w:left w:val="none" w:sz="0" w:space="0" w:color="auto"/>
            <w:bottom w:val="none" w:sz="0" w:space="0" w:color="auto"/>
            <w:right w:val="none" w:sz="0" w:space="0" w:color="auto"/>
          </w:divBdr>
          <w:divsChild>
            <w:div w:id="1244218600">
              <w:marLeft w:val="1155"/>
              <w:marRight w:val="0"/>
              <w:marTop w:val="0"/>
              <w:marBottom w:val="0"/>
              <w:divBdr>
                <w:top w:val="none" w:sz="0" w:space="0" w:color="auto"/>
                <w:left w:val="none" w:sz="0" w:space="0" w:color="auto"/>
                <w:bottom w:val="none" w:sz="0" w:space="0" w:color="auto"/>
                <w:right w:val="none" w:sz="0" w:space="0" w:color="auto"/>
              </w:divBdr>
            </w:div>
            <w:div w:id="588348128">
              <w:marLeft w:val="1155"/>
              <w:marRight w:val="0"/>
              <w:marTop w:val="0"/>
              <w:marBottom w:val="0"/>
              <w:divBdr>
                <w:top w:val="none" w:sz="0" w:space="0" w:color="auto"/>
                <w:left w:val="none" w:sz="0" w:space="0" w:color="auto"/>
                <w:bottom w:val="none" w:sz="0" w:space="0" w:color="auto"/>
                <w:right w:val="none" w:sz="0" w:space="0" w:color="auto"/>
              </w:divBdr>
            </w:div>
            <w:div w:id="63602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334871">
      <w:bodyDiv w:val="1"/>
      <w:marLeft w:val="0"/>
      <w:marRight w:val="0"/>
      <w:marTop w:val="0"/>
      <w:marBottom w:val="0"/>
      <w:divBdr>
        <w:top w:val="none" w:sz="0" w:space="0" w:color="auto"/>
        <w:left w:val="none" w:sz="0" w:space="0" w:color="auto"/>
        <w:bottom w:val="none" w:sz="0" w:space="0" w:color="auto"/>
        <w:right w:val="none" w:sz="0" w:space="0" w:color="auto"/>
      </w:divBdr>
      <w:divsChild>
        <w:div w:id="1414350971">
          <w:marLeft w:val="0"/>
          <w:marRight w:val="0"/>
          <w:marTop w:val="0"/>
          <w:marBottom w:val="0"/>
          <w:divBdr>
            <w:top w:val="none" w:sz="0" w:space="0" w:color="auto"/>
            <w:left w:val="none" w:sz="0" w:space="0" w:color="auto"/>
            <w:bottom w:val="none" w:sz="0" w:space="0" w:color="auto"/>
            <w:right w:val="none" w:sz="0" w:space="0" w:color="auto"/>
          </w:divBdr>
        </w:div>
        <w:div w:id="1043402925">
          <w:marLeft w:val="0"/>
          <w:marRight w:val="0"/>
          <w:marTop w:val="150"/>
          <w:marBottom w:val="0"/>
          <w:divBdr>
            <w:top w:val="none" w:sz="0" w:space="0" w:color="auto"/>
            <w:left w:val="none" w:sz="0" w:space="0" w:color="auto"/>
            <w:bottom w:val="none" w:sz="0" w:space="0" w:color="auto"/>
            <w:right w:val="none" w:sz="0" w:space="0" w:color="auto"/>
          </w:divBdr>
          <w:divsChild>
            <w:div w:id="1660110120">
              <w:marLeft w:val="1155"/>
              <w:marRight w:val="0"/>
              <w:marTop w:val="0"/>
              <w:marBottom w:val="0"/>
              <w:divBdr>
                <w:top w:val="none" w:sz="0" w:space="0" w:color="auto"/>
                <w:left w:val="none" w:sz="0" w:space="0" w:color="auto"/>
                <w:bottom w:val="none" w:sz="0" w:space="0" w:color="auto"/>
                <w:right w:val="none" w:sz="0" w:space="0" w:color="auto"/>
              </w:divBdr>
            </w:div>
            <w:div w:id="515265770">
              <w:marLeft w:val="1155"/>
              <w:marRight w:val="0"/>
              <w:marTop w:val="0"/>
              <w:marBottom w:val="0"/>
              <w:divBdr>
                <w:top w:val="none" w:sz="0" w:space="0" w:color="auto"/>
                <w:left w:val="none" w:sz="0" w:space="0" w:color="auto"/>
                <w:bottom w:val="none" w:sz="0" w:space="0" w:color="auto"/>
                <w:right w:val="none" w:sz="0" w:space="0" w:color="auto"/>
              </w:divBdr>
            </w:div>
            <w:div w:id="593365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1855">
      <w:bodyDiv w:val="1"/>
      <w:marLeft w:val="0"/>
      <w:marRight w:val="0"/>
      <w:marTop w:val="0"/>
      <w:marBottom w:val="0"/>
      <w:divBdr>
        <w:top w:val="none" w:sz="0" w:space="0" w:color="auto"/>
        <w:left w:val="none" w:sz="0" w:space="0" w:color="auto"/>
        <w:bottom w:val="none" w:sz="0" w:space="0" w:color="auto"/>
        <w:right w:val="none" w:sz="0" w:space="0" w:color="auto"/>
      </w:divBdr>
      <w:divsChild>
        <w:div w:id="1377772998">
          <w:marLeft w:val="0"/>
          <w:marRight w:val="0"/>
          <w:marTop w:val="0"/>
          <w:marBottom w:val="0"/>
          <w:divBdr>
            <w:top w:val="none" w:sz="0" w:space="0" w:color="auto"/>
            <w:left w:val="none" w:sz="0" w:space="0" w:color="auto"/>
            <w:bottom w:val="none" w:sz="0" w:space="0" w:color="auto"/>
            <w:right w:val="none" w:sz="0" w:space="0" w:color="auto"/>
          </w:divBdr>
        </w:div>
        <w:div w:id="100496744">
          <w:marLeft w:val="0"/>
          <w:marRight w:val="0"/>
          <w:marTop w:val="150"/>
          <w:marBottom w:val="0"/>
          <w:divBdr>
            <w:top w:val="none" w:sz="0" w:space="0" w:color="auto"/>
            <w:left w:val="none" w:sz="0" w:space="0" w:color="auto"/>
            <w:bottom w:val="none" w:sz="0" w:space="0" w:color="auto"/>
            <w:right w:val="none" w:sz="0" w:space="0" w:color="auto"/>
          </w:divBdr>
          <w:divsChild>
            <w:div w:id="1465654015">
              <w:marLeft w:val="1155"/>
              <w:marRight w:val="0"/>
              <w:marTop w:val="0"/>
              <w:marBottom w:val="0"/>
              <w:divBdr>
                <w:top w:val="none" w:sz="0" w:space="0" w:color="auto"/>
                <w:left w:val="none" w:sz="0" w:space="0" w:color="auto"/>
                <w:bottom w:val="none" w:sz="0" w:space="0" w:color="auto"/>
                <w:right w:val="none" w:sz="0" w:space="0" w:color="auto"/>
              </w:divBdr>
            </w:div>
            <w:div w:id="1002857778">
              <w:marLeft w:val="1155"/>
              <w:marRight w:val="0"/>
              <w:marTop w:val="0"/>
              <w:marBottom w:val="0"/>
              <w:divBdr>
                <w:top w:val="none" w:sz="0" w:space="0" w:color="auto"/>
                <w:left w:val="none" w:sz="0" w:space="0" w:color="auto"/>
                <w:bottom w:val="none" w:sz="0" w:space="0" w:color="auto"/>
                <w:right w:val="none" w:sz="0" w:space="0" w:color="auto"/>
              </w:divBdr>
            </w:div>
            <w:div w:id="13127835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85045">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2250">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456107">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722587">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765494">
      <w:bodyDiv w:val="1"/>
      <w:marLeft w:val="0"/>
      <w:marRight w:val="0"/>
      <w:marTop w:val="0"/>
      <w:marBottom w:val="0"/>
      <w:divBdr>
        <w:top w:val="none" w:sz="0" w:space="0" w:color="auto"/>
        <w:left w:val="none" w:sz="0" w:space="0" w:color="auto"/>
        <w:bottom w:val="none" w:sz="0" w:space="0" w:color="auto"/>
        <w:right w:val="none" w:sz="0" w:space="0" w:color="auto"/>
      </w:divBdr>
      <w:divsChild>
        <w:div w:id="95567701">
          <w:marLeft w:val="0"/>
          <w:marRight w:val="0"/>
          <w:marTop w:val="0"/>
          <w:marBottom w:val="0"/>
          <w:divBdr>
            <w:top w:val="none" w:sz="0" w:space="0" w:color="auto"/>
            <w:left w:val="none" w:sz="0" w:space="0" w:color="auto"/>
            <w:bottom w:val="none" w:sz="0" w:space="0" w:color="auto"/>
            <w:right w:val="none" w:sz="0" w:space="0" w:color="auto"/>
          </w:divBdr>
        </w:div>
        <w:div w:id="639043026">
          <w:marLeft w:val="0"/>
          <w:marRight w:val="0"/>
          <w:marTop w:val="150"/>
          <w:marBottom w:val="0"/>
          <w:divBdr>
            <w:top w:val="none" w:sz="0" w:space="0" w:color="auto"/>
            <w:left w:val="none" w:sz="0" w:space="0" w:color="auto"/>
            <w:bottom w:val="none" w:sz="0" w:space="0" w:color="auto"/>
            <w:right w:val="none" w:sz="0" w:space="0" w:color="auto"/>
          </w:divBdr>
          <w:divsChild>
            <w:div w:id="1399788759">
              <w:marLeft w:val="1155"/>
              <w:marRight w:val="0"/>
              <w:marTop w:val="0"/>
              <w:marBottom w:val="0"/>
              <w:divBdr>
                <w:top w:val="none" w:sz="0" w:space="0" w:color="auto"/>
                <w:left w:val="none" w:sz="0" w:space="0" w:color="auto"/>
                <w:bottom w:val="none" w:sz="0" w:space="0" w:color="auto"/>
                <w:right w:val="none" w:sz="0" w:space="0" w:color="auto"/>
              </w:divBdr>
            </w:div>
            <w:div w:id="186212867">
              <w:marLeft w:val="1155"/>
              <w:marRight w:val="0"/>
              <w:marTop w:val="0"/>
              <w:marBottom w:val="0"/>
              <w:divBdr>
                <w:top w:val="none" w:sz="0" w:space="0" w:color="auto"/>
                <w:left w:val="none" w:sz="0" w:space="0" w:color="auto"/>
                <w:bottom w:val="none" w:sz="0" w:space="0" w:color="auto"/>
                <w:right w:val="none" w:sz="0" w:space="0" w:color="auto"/>
              </w:divBdr>
            </w:div>
            <w:div w:id="986128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833420">
      <w:bodyDiv w:val="1"/>
      <w:marLeft w:val="0"/>
      <w:marRight w:val="0"/>
      <w:marTop w:val="0"/>
      <w:marBottom w:val="0"/>
      <w:divBdr>
        <w:top w:val="none" w:sz="0" w:space="0" w:color="auto"/>
        <w:left w:val="none" w:sz="0" w:space="0" w:color="auto"/>
        <w:bottom w:val="none" w:sz="0" w:space="0" w:color="auto"/>
        <w:right w:val="none" w:sz="0" w:space="0" w:color="auto"/>
      </w:divBdr>
    </w:div>
    <w:div w:id="1316839178">
      <w:bodyDiv w:val="1"/>
      <w:marLeft w:val="0"/>
      <w:marRight w:val="0"/>
      <w:marTop w:val="0"/>
      <w:marBottom w:val="0"/>
      <w:divBdr>
        <w:top w:val="none" w:sz="0" w:space="0" w:color="auto"/>
        <w:left w:val="none" w:sz="0" w:space="0" w:color="auto"/>
        <w:bottom w:val="none" w:sz="0" w:space="0" w:color="auto"/>
        <w:right w:val="none" w:sz="0" w:space="0" w:color="auto"/>
      </w:divBdr>
      <w:divsChild>
        <w:div w:id="1595162160">
          <w:marLeft w:val="0"/>
          <w:marRight w:val="0"/>
          <w:marTop w:val="0"/>
          <w:marBottom w:val="0"/>
          <w:divBdr>
            <w:top w:val="none" w:sz="0" w:space="0" w:color="auto"/>
            <w:left w:val="none" w:sz="0" w:space="0" w:color="auto"/>
            <w:bottom w:val="none" w:sz="0" w:space="0" w:color="auto"/>
            <w:right w:val="none" w:sz="0" w:space="0" w:color="auto"/>
          </w:divBdr>
        </w:div>
        <w:div w:id="1115907875">
          <w:marLeft w:val="0"/>
          <w:marRight w:val="0"/>
          <w:marTop w:val="150"/>
          <w:marBottom w:val="0"/>
          <w:divBdr>
            <w:top w:val="none" w:sz="0" w:space="0" w:color="auto"/>
            <w:left w:val="none" w:sz="0" w:space="0" w:color="auto"/>
            <w:bottom w:val="none" w:sz="0" w:space="0" w:color="auto"/>
            <w:right w:val="none" w:sz="0" w:space="0" w:color="auto"/>
          </w:divBdr>
          <w:divsChild>
            <w:div w:id="1117945564">
              <w:marLeft w:val="1155"/>
              <w:marRight w:val="0"/>
              <w:marTop w:val="0"/>
              <w:marBottom w:val="0"/>
              <w:divBdr>
                <w:top w:val="none" w:sz="0" w:space="0" w:color="auto"/>
                <w:left w:val="none" w:sz="0" w:space="0" w:color="auto"/>
                <w:bottom w:val="none" w:sz="0" w:space="0" w:color="auto"/>
                <w:right w:val="none" w:sz="0" w:space="0" w:color="auto"/>
              </w:divBdr>
            </w:div>
            <w:div w:id="2017145288">
              <w:marLeft w:val="1155"/>
              <w:marRight w:val="0"/>
              <w:marTop w:val="0"/>
              <w:marBottom w:val="0"/>
              <w:divBdr>
                <w:top w:val="none" w:sz="0" w:space="0" w:color="auto"/>
                <w:left w:val="none" w:sz="0" w:space="0" w:color="auto"/>
                <w:bottom w:val="none" w:sz="0" w:space="0" w:color="auto"/>
                <w:right w:val="none" w:sz="0" w:space="0" w:color="auto"/>
              </w:divBdr>
            </w:div>
            <w:div w:id="1497184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340859">
      <w:bodyDiv w:val="1"/>
      <w:marLeft w:val="0"/>
      <w:marRight w:val="0"/>
      <w:marTop w:val="0"/>
      <w:marBottom w:val="0"/>
      <w:divBdr>
        <w:top w:val="none" w:sz="0" w:space="0" w:color="auto"/>
        <w:left w:val="none" w:sz="0" w:space="0" w:color="auto"/>
        <w:bottom w:val="none" w:sz="0" w:space="0" w:color="auto"/>
        <w:right w:val="none" w:sz="0" w:space="0" w:color="auto"/>
      </w:divBdr>
    </w:div>
    <w:div w:id="1317418466">
      <w:bodyDiv w:val="1"/>
      <w:marLeft w:val="0"/>
      <w:marRight w:val="0"/>
      <w:marTop w:val="0"/>
      <w:marBottom w:val="0"/>
      <w:divBdr>
        <w:top w:val="none" w:sz="0" w:space="0" w:color="auto"/>
        <w:left w:val="none" w:sz="0" w:space="0" w:color="auto"/>
        <w:bottom w:val="none" w:sz="0" w:space="0" w:color="auto"/>
        <w:right w:val="none" w:sz="0" w:space="0" w:color="auto"/>
      </w:divBdr>
      <w:divsChild>
        <w:div w:id="2117869247">
          <w:marLeft w:val="0"/>
          <w:marRight w:val="0"/>
          <w:marTop w:val="0"/>
          <w:marBottom w:val="0"/>
          <w:divBdr>
            <w:top w:val="none" w:sz="0" w:space="0" w:color="auto"/>
            <w:left w:val="none" w:sz="0" w:space="0" w:color="auto"/>
            <w:bottom w:val="none" w:sz="0" w:space="0" w:color="auto"/>
            <w:right w:val="none" w:sz="0" w:space="0" w:color="auto"/>
          </w:divBdr>
        </w:div>
        <w:div w:id="1627853180">
          <w:marLeft w:val="0"/>
          <w:marRight w:val="0"/>
          <w:marTop w:val="150"/>
          <w:marBottom w:val="0"/>
          <w:divBdr>
            <w:top w:val="none" w:sz="0" w:space="0" w:color="auto"/>
            <w:left w:val="none" w:sz="0" w:space="0" w:color="auto"/>
            <w:bottom w:val="none" w:sz="0" w:space="0" w:color="auto"/>
            <w:right w:val="none" w:sz="0" w:space="0" w:color="auto"/>
          </w:divBdr>
          <w:divsChild>
            <w:div w:id="1852529869">
              <w:marLeft w:val="1155"/>
              <w:marRight w:val="0"/>
              <w:marTop w:val="0"/>
              <w:marBottom w:val="0"/>
              <w:divBdr>
                <w:top w:val="none" w:sz="0" w:space="0" w:color="auto"/>
                <w:left w:val="none" w:sz="0" w:space="0" w:color="auto"/>
                <w:bottom w:val="none" w:sz="0" w:space="0" w:color="auto"/>
                <w:right w:val="none" w:sz="0" w:space="0" w:color="auto"/>
              </w:divBdr>
            </w:div>
            <w:div w:id="1482230326">
              <w:marLeft w:val="1155"/>
              <w:marRight w:val="0"/>
              <w:marTop w:val="0"/>
              <w:marBottom w:val="0"/>
              <w:divBdr>
                <w:top w:val="none" w:sz="0" w:space="0" w:color="auto"/>
                <w:left w:val="none" w:sz="0" w:space="0" w:color="auto"/>
                <w:bottom w:val="none" w:sz="0" w:space="0" w:color="auto"/>
                <w:right w:val="none" w:sz="0" w:space="0" w:color="auto"/>
              </w:divBdr>
            </w:div>
            <w:div w:id="1057317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77570">
      <w:bodyDiv w:val="1"/>
      <w:marLeft w:val="0"/>
      <w:marRight w:val="0"/>
      <w:marTop w:val="0"/>
      <w:marBottom w:val="0"/>
      <w:divBdr>
        <w:top w:val="none" w:sz="0" w:space="0" w:color="auto"/>
        <w:left w:val="none" w:sz="0" w:space="0" w:color="auto"/>
        <w:bottom w:val="none" w:sz="0" w:space="0" w:color="auto"/>
        <w:right w:val="none" w:sz="0" w:space="0" w:color="auto"/>
      </w:divBdr>
      <w:divsChild>
        <w:div w:id="643388274">
          <w:marLeft w:val="0"/>
          <w:marRight w:val="0"/>
          <w:marTop w:val="0"/>
          <w:marBottom w:val="0"/>
          <w:divBdr>
            <w:top w:val="none" w:sz="0" w:space="0" w:color="auto"/>
            <w:left w:val="none" w:sz="0" w:space="0" w:color="auto"/>
            <w:bottom w:val="none" w:sz="0" w:space="0" w:color="auto"/>
            <w:right w:val="none" w:sz="0" w:space="0" w:color="auto"/>
          </w:divBdr>
        </w:div>
        <w:div w:id="1103186998">
          <w:marLeft w:val="0"/>
          <w:marRight w:val="0"/>
          <w:marTop w:val="150"/>
          <w:marBottom w:val="0"/>
          <w:divBdr>
            <w:top w:val="none" w:sz="0" w:space="0" w:color="auto"/>
            <w:left w:val="none" w:sz="0" w:space="0" w:color="auto"/>
            <w:bottom w:val="none" w:sz="0" w:space="0" w:color="auto"/>
            <w:right w:val="none" w:sz="0" w:space="0" w:color="auto"/>
          </w:divBdr>
          <w:divsChild>
            <w:div w:id="1295139013">
              <w:marLeft w:val="1155"/>
              <w:marRight w:val="0"/>
              <w:marTop w:val="0"/>
              <w:marBottom w:val="0"/>
              <w:divBdr>
                <w:top w:val="none" w:sz="0" w:space="0" w:color="auto"/>
                <w:left w:val="none" w:sz="0" w:space="0" w:color="auto"/>
                <w:bottom w:val="none" w:sz="0" w:space="0" w:color="auto"/>
                <w:right w:val="none" w:sz="0" w:space="0" w:color="auto"/>
              </w:divBdr>
            </w:div>
            <w:div w:id="1708096292">
              <w:marLeft w:val="1155"/>
              <w:marRight w:val="0"/>
              <w:marTop w:val="0"/>
              <w:marBottom w:val="0"/>
              <w:divBdr>
                <w:top w:val="none" w:sz="0" w:space="0" w:color="auto"/>
                <w:left w:val="none" w:sz="0" w:space="0" w:color="auto"/>
                <w:bottom w:val="none" w:sz="0" w:space="0" w:color="auto"/>
                <w:right w:val="none" w:sz="0" w:space="0" w:color="auto"/>
              </w:divBdr>
            </w:div>
            <w:div w:id="8745808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7953978">
      <w:bodyDiv w:val="1"/>
      <w:marLeft w:val="0"/>
      <w:marRight w:val="0"/>
      <w:marTop w:val="0"/>
      <w:marBottom w:val="0"/>
      <w:divBdr>
        <w:top w:val="none" w:sz="0" w:space="0" w:color="auto"/>
        <w:left w:val="none" w:sz="0" w:space="0" w:color="auto"/>
        <w:bottom w:val="none" w:sz="0" w:space="0" w:color="auto"/>
        <w:right w:val="none" w:sz="0" w:space="0" w:color="auto"/>
      </w:divBdr>
      <w:divsChild>
        <w:div w:id="1269771871">
          <w:marLeft w:val="0"/>
          <w:marRight w:val="0"/>
          <w:marTop w:val="0"/>
          <w:marBottom w:val="0"/>
          <w:divBdr>
            <w:top w:val="none" w:sz="0" w:space="0" w:color="auto"/>
            <w:left w:val="none" w:sz="0" w:space="0" w:color="auto"/>
            <w:bottom w:val="none" w:sz="0" w:space="0" w:color="auto"/>
            <w:right w:val="none" w:sz="0" w:space="0" w:color="auto"/>
          </w:divBdr>
        </w:div>
        <w:div w:id="1430196097">
          <w:marLeft w:val="0"/>
          <w:marRight w:val="0"/>
          <w:marTop w:val="150"/>
          <w:marBottom w:val="0"/>
          <w:divBdr>
            <w:top w:val="none" w:sz="0" w:space="0" w:color="auto"/>
            <w:left w:val="none" w:sz="0" w:space="0" w:color="auto"/>
            <w:bottom w:val="none" w:sz="0" w:space="0" w:color="auto"/>
            <w:right w:val="none" w:sz="0" w:space="0" w:color="auto"/>
          </w:divBdr>
          <w:divsChild>
            <w:div w:id="670256617">
              <w:marLeft w:val="1155"/>
              <w:marRight w:val="0"/>
              <w:marTop w:val="0"/>
              <w:marBottom w:val="0"/>
              <w:divBdr>
                <w:top w:val="none" w:sz="0" w:space="0" w:color="auto"/>
                <w:left w:val="none" w:sz="0" w:space="0" w:color="auto"/>
                <w:bottom w:val="none" w:sz="0" w:space="0" w:color="auto"/>
                <w:right w:val="none" w:sz="0" w:space="0" w:color="auto"/>
              </w:divBdr>
            </w:div>
            <w:div w:id="2108036885">
              <w:marLeft w:val="1155"/>
              <w:marRight w:val="0"/>
              <w:marTop w:val="0"/>
              <w:marBottom w:val="0"/>
              <w:divBdr>
                <w:top w:val="none" w:sz="0" w:space="0" w:color="auto"/>
                <w:left w:val="none" w:sz="0" w:space="0" w:color="auto"/>
                <w:bottom w:val="none" w:sz="0" w:space="0" w:color="auto"/>
                <w:right w:val="none" w:sz="0" w:space="0" w:color="auto"/>
              </w:divBdr>
            </w:div>
            <w:div w:id="2374473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387635">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576498">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03445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691734">
      <w:bodyDiv w:val="1"/>
      <w:marLeft w:val="0"/>
      <w:marRight w:val="0"/>
      <w:marTop w:val="0"/>
      <w:marBottom w:val="0"/>
      <w:divBdr>
        <w:top w:val="none" w:sz="0" w:space="0" w:color="auto"/>
        <w:left w:val="none" w:sz="0" w:space="0" w:color="auto"/>
        <w:bottom w:val="none" w:sz="0" w:space="0" w:color="auto"/>
        <w:right w:val="none" w:sz="0" w:space="0" w:color="auto"/>
      </w:divBdr>
      <w:divsChild>
        <w:div w:id="1607346456">
          <w:marLeft w:val="0"/>
          <w:marRight w:val="0"/>
          <w:marTop w:val="0"/>
          <w:marBottom w:val="0"/>
          <w:divBdr>
            <w:top w:val="none" w:sz="0" w:space="0" w:color="auto"/>
            <w:left w:val="none" w:sz="0" w:space="0" w:color="auto"/>
            <w:bottom w:val="none" w:sz="0" w:space="0" w:color="auto"/>
            <w:right w:val="none" w:sz="0" w:space="0" w:color="auto"/>
          </w:divBdr>
        </w:div>
        <w:div w:id="818806969">
          <w:marLeft w:val="0"/>
          <w:marRight w:val="0"/>
          <w:marTop w:val="150"/>
          <w:marBottom w:val="0"/>
          <w:divBdr>
            <w:top w:val="none" w:sz="0" w:space="0" w:color="auto"/>
            <w:left w:val="none" w:sz="0" w:space="0" w:color="auto"/>
            <w:bottom w:val="none" w:sz="0" w:space="0" w:color="auto"/>
            <w:right w:val="none" w:sz="0" w:space="0" w:color="auto"/>
          </w:divBdr>
          <w:divsChild>
            <w:div w:id="427507354">
              <w:marLeft w:val="1155"/>
              <w:marRight w:val="0"/>
              <w:marTop w:val="0"/>
              <w:marBottom w:val="0"/>
              <w:divBdr>
                <w:top w:val="none" w:sz="0" w:space="0" w:color="auto"/>
                <w:left w:val="none" w:sz="0" w:space="0" w:color="auto"/>
                <w:bottom w:val="none" w:sz="0" w:space="0" w:color="auto"/>
                <w:right w:val="none" w:sz="0" w:space="0" w:color="auto"/>
              </w:divBdr>
            </w:div>
            <w:div w:id="1095713800">
              <w:marLeft w:val="1155"/>
              <w:marRight w:val="0"/>
              <w:marTop w:val="0"/>
              <w:marBottom w:val="0"/>
              <w:divBdr>
                <w:top w:val="none" w:sz="0" w:space="0" w:color="auto"/>
                <w:left w:val="none" w:sz="0" w:space="0" w:color="auto"/>
                <w:bottom w:val="none" w:sz="0" w:space="0" w:color="auto"/>
                <w:right w:val="none" w:sz="0" w:space="0" w:color="auto"/>
              </w:divBdr>
            </w:div>
            <w:div w:id="3567820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888500">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1735087">
      <w:bodyDiv w:val="1"/>
      <w:marLeft w:val="0"/>
      <w:marRight w:val="0"/>
      <w:marTop w:val="0"/>
      <w:marBottom w:val="0"/>
      <w:divBdr>
        <w:top w:val="none" w:sz="0" w:space="0" w:color="auto"/>
        <w:left w:val="none" w:sz="0" w:space="0" w:color="auto"/>
        <w:bottom w:val="none" w:sz="0" w:space="0" w:color="auto"/>
        <w:right w:val="none" w:sz="0" w:space="0" w:color="auto"/>
      </w:divBdr>
    </w:div>
    <w:div w:id="1321736825">
      <w:bodyDiv w:val="1"/>
      <w:marLeft w:val="0"/>
      <w:marRight w:val="0"/>
      <w:marTop w:val="0"/>
      <w:marBottom w:val="0"/>
      <w:divBdr>
        <w:top w:val="none" w:sz="0" w:space="0" w:color="auto"/>
        <w:left w:val="none" w:sz="0" w:space="0" w:color="auto"/>
        <w:bottom w:val="none" w:sz="0" w:space="0" w:color="auto"/>
        <w:right w:val="none" w:sz="0" w:space="0" w:color="auto"/>
      </w:divBdr>
    </w:div>
    <w:div w:id="1321739776">
      <w:bodyDiv w:val="1"/>
      <w:marLeft w:val="0"/>
      <w:marRight w:val="0"/>
      <w:marTop w:val="0"/>
      <w:marBottom w:val="0"/>
      <w:divBdr>
        <w:top w:val="none" w:sz="0" w:space="0" w:color="auto"/>
        <w:left w:val="none" w:sz="0" w:space="0" w:color="auto"/>
        <w:bottom w:val="none" w:sz="0" w:space="0" w:color="auto"/>
        <w:right w:val="none" w:sz="0" w:space="0" w:color="auto"/>
      </w:divBdr>
    </w:div>
    <w:div w:id="1321808245">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18894">
      <w:bodyDiv w:val="1"/>
      <w:marLeft w:val="0"/>
      <w:marRight w:val="0"/>
      <w:marTop w:val="0"/>
      <w:marBottom w:val="0"/>
      <w:divBdr>
        <w:top w:val="none" w:sz="0" w:space="0" w:color="auto"/>
        <w:left w:val="none" w:sz="0" w:space="0" w:color="auto"/>
        <w:bottom w:val="none" w:sz="0" w:space="0" w:color="auto"/>
        <w:right w:val="none" w:sz="0" w:space="0" w:color="auto"/>
      </w:divBdr>
      <w:divsChild>
        <w:div w:id="1176074490">
          <w:marLeft w:val="0"/>
          <w:marRight w:val="0"/>
          <w:marTop w:val="0"/>
          <w:marBottom w:val="0"/>
          <w:divBdr>
            <w:top w:val="none" w:sz="0" w:space="0" w:color="auto"/>
            <w:left w:val="none" w:sz="0" w:space="0" w:color="auto"/>
            <w:bottom w:val="none" w:sz="0" w:space="0" w:color="auto"/>
            <w:right w:val="none" w:sz="0" w:space="0" w:color="auto"/>
          </w:divBdr>
        </w:div>
        <w:div w:id="548037321">
          <w:marLeft w:val="0"/>
          <w:marRight w:val="0"/>
          <w:marTop w:val="150"/>
          <w:marBottom w:val="0"/>
          <w:divBdr>
            <w:top w:val="none" w:sz="0" w:space="0" w:color="auto"/>
            <w:left w:val="none" w:sz="0" w:space="0" w:color="auto"/>
            <w:bottom w:val="none" w:sz="0" w:space="0" w:color="auto"/>
            <w:right w:val="none" w:sz="0" w:space="0" w:color="auto"/>
          </w:divBdr>
          <w:divsChild>
            <w:div w:id="2099599213">
              <w:marLeft w:val="1155"/>
              <w:marRight w:val="0"/>
              <w:marTop w:val="0"/>
              <w:marBottom w:val="0"/>
              <w:divBdr>
                <w:top w:val="none" w:sz="0" w:space="0" w:color="auto"/>
                <w:left w:val="none" w:sz="0" w:space="0" w:color="auto"/>
                <w:bottom w:val="none" w:sz="0" w:space="0" w:color="auto"/>
                <w:right w:val="none" w:sz="0" w:space="0" w:color="auto"/>
              </w:divBdr>
            </w:div>
            <w:div w:id="578058515">
              <w:marLeft w:val="1155"/>
              <w:marRight w:val="0"/>
              <w:marTop w:val="0"/>
              <w:marBottom w:val="0"/>
              <w:divBdr>
                <w:top w:val="none" w:sz="0" w:space="0" w:color="auto"/>
                <w:left w:val="none" w:sz="0" w:space="0" w:color="auto"/>
                <w:bottom w:val="none" w:sz="0" w:space="0" w:color="auto"/>
                <w:right w:val="none" w:sz="0" w:space="0" w:color="auto"/>
              </w:divBdr>
            </w:div>
            <w:div w:id="81686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200639">
      <w:bodyDiv w:val="1"/>
      <w:marLeft w:val="0"/>
      <w:marRight w:val="0"/>
      <w:marTop w:val="0"/>
      <w:marBottom w:val="0"/>
      <w:divBdr>
        <w:top w:val="none" w:sz="0" w:space="0" w:color="auto"/>
        <w:left w:val="none" w:sz="0" w:space="0" w:color="auto"/>
        <w:bottom w:val="none" w:sz="0" w:space="0" w:color="auto"/>
        <w:right w:val="none" w:sz="0" w:space="0" w:color="auto"/>
      </w:divBdr>
    </w:div>
    <w:div w:id="1323311419">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54273">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161776">
      <w:bodyDiv w:val="1"/>
      <w:marLeft w:val="0"/>
      <w:marRight w:val="0"/>
      <w:marTop w:val="0"/>
      <w:marBottom w:val="0"/>
      <w:divBdr>
        <w:top w:val="none" w:sz="0" w:space="0" w:color="auto"/>
        <w:left w:val="none" w:sz="0" w:space="0" w:color="auto"/>
        <w:bottom w:val="none" w:sz="0" w:space="0" w:color="auto"/>
        <w:right w:val="none" w:sz="0" w:space="0" w:color="auto"/>
      </w:divBdr>
    </w:div>
    <w:div w:id="1324241145">
      <w:bodyDiv w:val="1"/>
      <w:marLeft w:val="0"/>
      <w:marRight w:val="0"/>
      <w:marTop w:val="0"/>
      <w:marBottom w:val="0"/>
      <w:divBdr>
        <w:top w:val="none" w:sz="0" w:space="0" w:color="auto"/>
        <w:left w:val="none" w:sz="0" w:space="0" w:color="auto"/>
        <w:bottom w:val="none" w:sz="0" w:space="0" w:color="auto"/>
        <w:right w:val="none" w:sz="0" w:space="0" w:color="auto"/>
      </w:divBdr>
    </w:div>
    <w:div w:id="1324355044">
      <w:bodyDiv w:val="1"/>
      <w:marLeft w:val="0"/>
      <w:marRight w:val="0"/>
      <w:marTop w:val="0"/>
      <w:marBottom w:val="0"/>
      <w:divBdr>
        <w:top w:val="none" w:sz="0" w:space="0" w:color="auto"/>
        <w:left w:val="none" w:sz="0" w:space="0" w:color="auto"/>
        <w:bottom w:val="none" w:sz="0" w:space="0" w:color="auto"/>
        <w:right w:val="none" w:sz="0" w:space="0" w:color="auto"/>
      </w:divBdr>
      <w:divsChild>
        <w:div w:id="979650894">
          <w:marLeft w:val="0"/>
          <w:marRight w:val="0"/>
          <w:marTop w:val="0"/>
          <w:marBottom w:val="0"/>
          <w:divBdr>
            <w:top w:val="none" w:sz="0" w:space="0" w:color="auto"/>
            <w:left w:val="none" w:sz="0" w:space="0" w:color="auto"/>
            <w:bottom w:val="none" w:sz="0" w:space="0" w:color="auto"/>
            <w:right w:val="none" w:sz="0" w:space="0" w:color="auto"/>
          </w:divBdr>
        </w:div>
        <w:div w:id="1812092969">
          <w:marLeft w:val="0"/>
          <w:marRight w:val="0"/>
          <w:marTop w:val="150"/>
          <w:marBottom w:val="0"/>
          <w:divBdr>
            <w:top w:val="none" w:sz="0" w:space="0" w:color="auto"/>
            <w:left w:val="none" w:sz="0" w:space="0" w:color="auto"/>
            <w:bottom w:val="none" w:sz="0" w:space="0" w:color="auto"/>
            <w:right w:val="none" w:sz="0" w:space="0" w:color="auto"/>
          </w:divBdr>
          <w:divsChild>
            <w:div w:id="1528106886">
              <w:marLeft w:val="1155"/>
              <w:marRight w:val="0"/>
              <w:marTop w:val="0"/>
              <w:marBottom w:val="0"/>
              <w:divBdr>
                <w:top w:val="none" w:sz="0" w:space="0" w:color="auto"/>
                <w:left w:val="none" w:sz="0" w:space="0" w:color="auto"/>
                <w:bottom w:val="none" w:sz="0" w:space="0" w:color="auto"/>
                <w:right w:val="none" w:sz="0" w:space="0" w:color="auto"/>
              </w:divBdr>
            </w:div>
            <w:div w:id="205609308">
              <w:marLeft w:val="1155"/>
              <w:marRight w:val="0"/>
              <w:marTop w:val="0"/>
              <w:marBottom w:val="0"/>
              <w:divBdr>
                <w:top w:val="none" w:sz="0" w:space="0" w:color="auto"/>
                <w:left w:val="none" w:sz="0" w:space="0" w:color="auto"/>
                <w:bottom w:val="none" w:sz="0" w:space="0" w:color="auto"/>
                <w:right w:val="none" w:sz="0" w:space="0" w:color="auto"/>
              </w:divBdr>
            </w:div>
            <w:div w:id="940996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431650">
      <w:bodyDiv w:val="1"/>
      <w:marLeft w:val="0"/>
      <w:marRight w:val="0"/>
      <w:marTop w:val="0"/>
      <w:marBottom w:val="0"/>
      <w:divBdr>
        <w:top w:val="none" w:sz="0" w:space="0" w:color="auto"/>
        <w:left w:val="none" w:sz="0" w:space="0" w:color="auto"/>
        <w:bottom w:val="none" w:sz="0" w:space="0" w:color="auto"/>
        <w:right w:val="none" w:sz="0" w:space="0" w:color="auto"/>
      </w:divBdr>
      <w:divsChild>
        <w:div w:id="534656494">
          <w:marLeft w:val="0"/>
          <w:marRight w:val="0"/>
          <w:marTop w:val="0"/>
          <w:marBottom w:val="0"/>
          <w:divBdr>
            <w:top w:val="none" w:sz="0" w:space="0" w:color="auto"/>
            <w:left w:val="none" w:sz="0" w:space="0" w:color="auto"/>
            <w:bottom w:val="none" w:sz="0" w:space="0" w:color="auto"/>
            <w:right w:val="none" w:sz="0" w:space="0" w:color="auto"/>
          </w:divBdr>
        </w:div>
        <w:div w:id="678508693">
          <w:marLeft w:val="0"/>
          <w:marRight w:val="0"/>
          <w:marTop w:val="150"/>
          <w:marBottom w:val="0"/>
          <w:divBdr>
            <w:top w:val="none" w:sz="0" w:space="0" w:color="auto"/>
            <w:left w:val="none" w:sz="0" w:space="0" w:color="auto"/>
            <w:bottom w:val="none" w:sz="0" w:space="0" w:color="auto"/>
            <w:right w:val="none" w:sz="0" w:space="0" w:color="auto"/>
          </w:divBdr>
          <w:divsChild>
            <w:div w:id="1354107330">
              <w:marLeft w:val="1155"/>
              <w:marRight w:val="0"/>
              <w:marTop w:val="0"/>
              <w:marBottom w:val="0"/>
              <w:divBdr>
                <w:top w:val="none" w:sz="0" w:space="0" w:color="auto"/>
                <w:left w:val="none" w:sz="0" w:space="0" w:color="auto"/>
                <w:bottom w:val="none" w:sz="0" w:space="0" w:color="auto"/>
                <w:right w:val="none" w:sz="0" w:space="0" w:color="auto"/>
              </w:divBdr>
            </w:div>
            <w:div w:id="1946884840">
              <w:marLeft w:val="1155"/>
              <w:marRight w:val="0"/>
              <w:marTop w:val="0"/>
              <w:marBottom w:val="0"/>
              <w:divBdr>
                <w:top w:val="none" w:sz="0" w:space="0" w:color="auto"/>
                <w:left w:val="none" w:sz="0" w:space="0" w:color="auto"/>
                <w:bottom w:val="none" w:sz="0" w:space="0" w:color="auto"/>
                <w:right w:val="none" w:sz="0" w:space="0" w:color="auto"/>
              </w:divBdr>
            </w:div>
            <w:div w:id="1447192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443550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746846">
      <w:bodyDiv w:val="1"/>
      <w:marLeft w:val="0"/>
      <w:marRight w:val="0"/>
      <w:marTop w:val="0"/>
      <w:marBottom w:val="0"/>
      <w:divBdr>
        <w:top w:val="none" w:sz="0" w:space="0" w:color="auto"/>
        <w:left w:val="none" w:sz="0" w:space="0" w:color="auto"/>
        <w:bottom w:val="none" w:sz="0" w:space="0" w:color="auto"/>
        <w:right w:val="none" w:sz="0" w:space="0" w:color="auto"/>
      </w:divBdr>
    </w:div>
    <w:div w:id="1324772037">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085433">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5934657">
      <w:bodyDiv w:val="1"/>
      <w:marLeft w:val="0"/>
      <w:marRight w:val="0"/>
      <w:marTop w:val="0"/>
      <w:marBottom w:val="0"/>
      <w:divBdr>
        <w:top w:val="none" w:sz="0" w:space="0" w:color="auto"/>
        <w:left w:val="none" w:sz="0" w:space="0" w:color="auto"/>
        <w:bottom w:val="none" w:sz="0" w:space="0" w:color="auto"/>
        <w:right w:val="none" w:sz="0" w:space="0" w:color="auto"/>
      </w:divBdr>
      <w:divsChild>
        <w:div w:id="1488328561">
          <w:marLeft w:val="0"/>
          <w:marRight w:val="0"/>
          <w:marTop w:val="0"/>
          <w:marBottom w:val="0"/>
          <w:divBdr>
            <w:top w:val="none" w:sz="0" w:space="0" w:color="auto"/>
            <w:left w:val="none" w:sz="0" w:space="0" w:color="auto"/>
            <w:bottom w:val="none" w:sz="0" w:space="0" w:color="auto"/>
            <w:right w:val="none" w:sz="0" w:space="0" w:color="auto"/>
          </w:divBdr>
        </w:div>
        <w:div w:id="371149067">
          <w:marLeft w:val="0"/>
          <w:marRight w:val="0"/>
          <w:marTop w:val="150"/>
          <w:marBottom w:val="0"/>
          <w:divBdr>
            <w:top w:val="none" w:sz="0" w:space="0" w:color="auto"/>
            <w:left w:val="none" w:sz="0" w:space="0" w:color="auto"/>
            <w:bottom w:val="none" w:sz="0" w:space="0" w:color="auto"/>
            <w:right w:val="none" w:sz="0" w:space="0" w:color="auto"/>
          </w:divBdr>
          <w:divsChild>
            <w:div w:id="1735353711">
              <w:marLeft w:val="1155"/>
              <w:marRight w:val="0"/>
              <w:marTop w:val="0"/>
              <w:marBottom w:val="0"/>
              <w:divBdr>
                <w:top w:val="none" w:sz="0" w:space="0" w:color="auto"/>
                <w:left w:val="none" w:sz="0" w:space="0" w:color="auto"/>
                <w:bottom w:val="none" w:sz="0" w:space="0" w:color="auto"/>
                <w:right w:val="none" w:sz="0" w:space="0" w:color="auto"/>
              </w:divBdr>
            </w:div>
            <w:div w:id="2130273446">
              <w:marLeft w:val="1155"/>
              <w:marRight w:val="0"/>
              <w:marTop w:val="0"/>
              <w:marBottom w:val="0"/>
              <w:divBdr>
                <w:top w:val="none" w:sz="0" w:space="0" w:color="auto"/>
                <w:left w:val="none" w:sz="0" w:space="0" w:color="auto"/>
                <w:bottom w:val="none" w:sz="0" w:space="0" w:color="auto"/>
                <w:right w:val="none" w:sz="0" w:space="0" w:color="auto"/>
              </w:divBdr>
            </w:div>
            <w:div w:id="17708071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128164">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319215">
      <w:bodyDiv w:val="1"/>
      <w:marLeft w:val="0"/>
      <w:marRight w:val="0"/>
      <w:marTop w:val="0"/>
      <w:marBottom w:val="0"/>
      <w:divBdr>
        <w:top w:val="none" w:sz="0" w:space="0" w:color="auto"/>
        <w:left w:val="none" w:sz="0" w:space="0" w:color="auto"/>
        <w:bottom w:val="none" w:sz="0" w:space="0" w:color="auto"/>
        <w:right w:val="none" w:sz="0" w:space="0" w:color="auto"/>
      </w:divBdr>
    </w:div>
    <w:div w:id="1326400539">
      <w:bodyDiv w:val="1"/>
      <w:marLeft w:val="0"/>
      <w:marRight w:val="0"/>
      <w:marTop w:val="0"/>
      <w:marBottom w:val="0"/>
      <w:divBdr>
        <w:top w:val="none" w:sz="0" w:space="0" w:color="auto"/>
        <w:left w:val="none" w:sz="0" w:space="0" w:color="auto"/>
        <w:bottom w:val="none" w:sz="0" w:space="0" w:color="auto"/>
        <w:right w:val="none" w:sz="0" w:space="0" w:color="auto"/>
      </w:divBdr>
    </w:div>
    <w:div w:id="1326401834">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587042">
      <w:bodyDiv w:val="1"/>
      <w:marLeft w:val="0"/>
      <w:marRight w:val="0"/>
      <w:marTop w:val="0"/>
      <w:marBottom w:val="0"/>
      <w:divBdr>
        <w:top w:val="none" w:sz="0" w:space="0" w:color="auto"/>
        <w:left w:val="none" w:sz="0" w:space="0" w:color="auto"/>
        <w:bottom w:val="none" w:sz="0" w:space="0" w:color="auto"/>
        <w:right w:val="none" w:sz="0" w:space="0" w:color="auto"/>
      </w:divBdr>
      <w:divsChild>
        <w:div w:id="325594836">
          <w:marLeft w:val="0"/>
          <w:marRight w:val="0"/>
          <w:marTop w:val="0"/>
          <w:marBottom w:val="0"/>
          <w:divBdr>
            <w:top w:val="none" w:sz="0" w:space="0" w:color="auto"/>
            <w:left w:val="none" w:sz="0" w:space="0" w:color="auto"/>
            <w:bottom w:val="none" w:sz="0" w:space="0" w:color="auto"/>
            <w:right w:val="none" w:sz="0" w:space="0" w:color="auto"/>
          </w:divBdr>
        </w:div>
        <w:div w:id="1655601429">
          <w:marLeft w:val="0"/>
          <w:marRight w:val="0"/>
          <w:marTop w:val="150"/>
          <w:marBottom w:val="0"/>
          <w:divBdr>
            <w:top w:val="none" w:sz="0" w:space="0" w:color="auto"/>
            <w:left w:val="none" w:sz="0" w:space="0" w:color="auto"/>
            <w:bottom w:val="none" w:sz="0" w:space="0" w:color="auto"/>
            <w:right w:val="none" w:sz="0" w:space="0" w:color="auto"/>
          </w:divBdr>
          <w:divsChild>
            <w:div w:id="816341193">
              <w:marLeft w:val="1155"/>
              <w:marRight w:val="0"/>
              <w:marTop w:val="0"/>
              <w:marBottom w:val="0"/>
              <w:divBdr>
                <w:top w:val="none" w:sz="0" w:space="0" w:color="auto"/>
                <w:left w:val="none" w:sz="0" w:space="0" w:color="auto"/>
                <w:bottom w:val="none" w:sz="0" w:space="0" w:color="auto"/>
                <w:right w:val="none" w:sz="0" w:space="0" w:color="auto"/>
              </w:divBdr>
            </w:div>
            <w:div w:id="619532299">
              <w:marLeft w:val="1155"/>
              <w:marRight w:val="0"/>
              <w:marTop w:val="0"/>
              <w:marBottom w:val="0"/>
              <w:divBdr>
                <w:top w:val="none" w:sz="0" w:space="0" w:color="auto"/>
                <w:left w:val="none" w:sz="0" w:space="0" w:color="auto"/>
                <w:bottom w:val="none" w:sz="0" w:space="0" w:color="auto"/>
                <w:right w:val="none" w:sz="0" w:space="0" w:color="auto"/>
              </w:divBdr>
            </w:div>
            <w:div w:id="1293362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663975">
      <w:bodyDiv w:val="1"/>
      <w:marLeft w:val="0"/>
      <w:marRight w:val="0"/>
      <w:marTop w:val="0"/>
      <w:marBottom w:val="0"/>
      <w:divBdr>
        <w:top w:val="none" w:sz="0" w:space="0" w:color="auto"/>
        <w:left w:val="none" w:sz="0" w:space="0" w:color="auto"/>
        <w:bottom w:val="none" w:sz="0" w:space="0" w:color="auto"/>
        <w:right w:val="none" w:sz="0" w:space="0" w:color="auto"/>
      </w:divBdr>
      <w:divsChild>
        <w:div w:id="412164288">
          <w:marLeft w:val="0"/>
          <w:marRight w:val="0"/>
          <w:marTop w:val="0"/>
          <w:marBottom w:val="0"/>
          <w:divBdr>
            <w:top w:val="none" w:sz="0" w:space="0" w:color="auto"/>
            <w:left w:val="none" w:sz="0" w:space="0" w:color="auto"/>
            <w:bottom w:val="none" w:sz="0" w:space="0" w:color="auto"/>
            <w:right w:val="none" w:sz="0" w:space="0" w:color="auto"/>
          </w:divBdr>
        </w:div>
        <w:div w:id="1311519566">
          <w:marLeft w:val="0"/>
          <w:marRight w:val="0"/>
          <w:marTop w:val="150"/>
          <w:marBottom w:val="0"/>
          <w:divBdr>
            <w:top w:val="none" w:sz="0" w:space="0" w:color="auto"/>
            <w:left w:val="none" w:sz="0" w:space="0" w:color="auto"/>
            <w:bottom w:val="none" w:sz="0" w:space="0" w:color="auto"/>
            <w:right w:val="none" w:sz="0" w:space="0" w:color="auto"/>
          </w:divBdr>
          <w:divsChild>
            <w:div w:id="1405569696">
              <w:marLeft w:val="1155"/>
              <w:marRight w:val="0"/>
              <w:marTop w:val="0"/>
              <w:marBottom w:val="0"/>
              <w:divBdr>
                <w:top w:val="none" w:sz="0" w:space="0" w:color="auto"/>
                <w:left w:val="none" w:sz="0" w:space="0" w:color="auto"/>
                <w:bottom w:val="none" w:sz="0" w:space="0" w:color="auto"/>
                <w:right w:val="none" w:sz="0" w:space="0" w:color="auto"/>
              </w:divBdr>
            </w:div>
            <w:div w:id="20670267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01210">
      <w:bodyDiv w:val="1"/>
      <w:marLeft w:val="0"/>
      <w:marRight w:val="0"/>
      <w:marTop w:val="0"/>
      <w:marBottom w:val="0"/>
      <w:divBdr>
        <w:top w:val="none" w:sz="0" w:space="0" w:color="auto"/>
        <w:left w:val="none" w:sz="0" w:space="0" w:color="auto"/>
        <w:bottom w:val="none" w:sz="0" w:space="0" w:color="auto"/>
        <w:right w:val="none" w:sz="0" w:space="0" w:color="auto"/>
      </w:divBdr>
      <w:divsChild>
        <w:div w:id="1090734381">
          <w:marLeft w:val="0"/>
          <w:marRight w:val="0"/>
          <w:marTop w:val="0"/>
          <w:marBottom w:val="0"/>
          <w:divBdr>
            <w:top w:val="none" w:sz="0" w:space="0" w:color="auto"/>
            <w:left w:val="none" w:sz="0" w:space="0" w:color="auto"/>
            <w:bottom w:val="none" w:sz="0" w:space="0" w:color="auto"/>
            <w:right w:val="none" w:sz="0" w:space="0" w:color="auto"/>
          </w:divBdr>
        </w:div>
        <w:div w:id="1762136995">
          <w:marLeft w:val="0"/>
          <w:marRight w:val="0"/>
          <w:marTop w:val="150"/>
          <w:marBottom w:val="0"/>
          <w:divBdr>
            <w:top w:val="none" w:sz="0" w:space="0" w:color="auto"/>
            <w:left w:val="none" w:sz="0" w:space="0" w:color="auto"/>
            <w:bottom w:val="none" w:sz="0" w:space="0" w:color="auto"/>
            <w:right w:val="none" w:sz="0" w:space="0" w:color="auto"/>
          </w:divBdr>
          <w:divsChild>
            <w:div w:id="803160224">
              <w:marLeft w:val="1155"/>
              <w:marRight w:val="0"/>
              <w:marTop w:val="0"/>
              <w:marBottom w:val="0"/>
              <w:divBdr>
                <w:top w:val="none" w:sz="0" w:space="0" w:color="auto"/>
                <w:left w:val="none" w:sz="0" w:space="0" w:color="auto"/>
                <w:bottom w:val="none" w:sz="0" w:space="0" w:color="auto"/>
                <w:right w:val="none" w:sz="0" w:space="0" w:color="auto"/>
              </w:divBdr>
            </w:div>
            <w:div w:id="1588734291">
              <w:marLeft w:val="1155"/>
              <w:marRight w:val="0"/>
              <w:marTop w:val="0"/>
              <w:marBottom w:val="0"/>
              <w:divBdr>
                <w:top w:val="none" w:sz="0" w:space="0" w:color="auto"/>
                <w:left w:val="none" w:sz="0" w:space="0" w:color="auto"/>
                <w:bottom w:val="none" w:sz="0" w:space="0" w:color="auto"/>
                <w:right w:val="none" w:sz="0" w:space="0" w:color="auto"/>
              </w:divBdr>
            </w:div>
            <w:div w:id="15962875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781051">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752239">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015767">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552985">
      <w:bodyDiv w:val="1"/>
      <w:marLeft w:val="0"/>
      <w:marRight w:val="0"/>
      <w:marTop w:val="0"/>
      <w:marBottom w:val="0"/>
      <w:divBdr>
        <w:top w:val="none" w:sz="0" w:space="0" w:color="auto"/>
        <w:left w:val="none" w:sz="0" w:space="0" w:color="auto"/>
        <w:bottom w:val="none" w:sz="0" w:space="0" w:color="auto"/>
        <w:right w:val="none" w:sz="0" w:space="0" w:color="auto"/>
      </w:divBdr>
    </w:div>
    <w:div w:id="1329558283">
      <w:bodyDiv w:val="1"/>
      <w:marLeft w:val="0"/>
      <w:marRight w:val="0"/>
      <w:marTop w:val="0"/>
      <w:marBottom w:val="0"/>
      <w:divBdr>
        <w:top w:val="none" w:sz="0" w:space="0" w:color="auto"/>
        <w:left w:val="none" w:sz="0" w:space="0" w:color="auto"/>
        <w:bottom w:val="none" w:sz="0" w:space="0" w:color="auto"/>
        <w:right w:val="none" w:sz="0" w:space="0" w:color="auto"/>
      </w:divBdr>
      <w:divsChild>
        <w:div w:id="2054966073">
          <w:marLeft w:val="0"/>
          <w:marRight w:val="0"/>
          <w:marTop w:val="0"/>
          <w:marBottom w:val="0"/>
          <w:divBdr>
            <w:top w:val="none" w:sz="0" w:space="0" w:color="auto"/>
            <w:left w:val="none" w:sz="0" w:space="0" w:color="auto"/>
            <w:bottom w:val="none" w:sz="0" w:space="0" w:color="auto"/>
            <w:right w:val="none" w:sz="0" w:space="0" w:color="auto"/>
          </w:divBdr>
        </w:div>
        <w:div w:id="251163371">
          <w:marLeft w:val="0"/>
          <w:marRight w:val="0"/>
          <w:marTop w:val="150"/>
          <w:marBottom w:val="0"/>
          <w:divBdr>
            <w:top w:val="none" w:sz="0" w:space="0" w:color="auto"/>
            <w:left w:val="none" w:sz="0" w:space="0" w:color="auto"/>
            <w:bottom w:val="none" w:sz="0" w:space="0" w:color="auto"/>
            <w:right w:val="none" w:sz="0" w:space="0" w:color="auto"/>
          </w:divBdr>
          <w:divsChild>
            <w:div w:id="565801324">
              <w:marLeft w:val="1155"/>
              <w:marRight w:val="0"/>
              <w:marTop w:val="0"/>
              <w:marBottom w:val="0"/>
              <w:divBdr>
                <w:top w:val="none" w:sz="0" w:space="0" w:color="auto"/>
                <w:left w:val="none" w:sz="0" w:space="0" w:color="auto"/>
                <w:bottom w:val="none" w:sz="0" w:space="0" w:color="auto"/>
                <w:right w:val="none" w:sz="0" w:space="0" w:color="auto"/>
              </w:divBdr>
            </w:div>
            <w:div w:id="1760365696">
              <w:marLeft w:val="1155"/>
              <w:marRight w:val="0"/>
              <w:marTop w:val="0"/>
              <w:marBottom w:val="0"/>
              <w:divBdr>
                <w:top w:val="none" w:sz="0" w:space="0" w:color="auto"/>
                <w:left w:val="none" w:sz="0" w:space="0" w:color="auto"/>
                <w:bottom w:val="none" w:sz="0" w:space="0" w:color="auto"/>
                <w:right w:val="none" w:sz="0" w:space="0" w:color="auto"/>
              </w:divBdr>
            </w:div>
            <w:div w:id="6062381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13789">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1734">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1833565">
      <w:bodyDiv w:val="1"/>
      <w:marLeft w:val="0"/>
      <w:marRight w:val="0"/>
      <w:marTop w:val="0"/>
      <w:marBottom w:val="0"/>
      <w:divBdr>
        <w:top w:val="none" w:sz="0" w:space="0" w:color="auto"/>
        <w:left w:val="none" w:sz="0" w:space="0" w:color="auto"/>
        <w:bottom w:val="none" w:sz="0" w:space="0" w:color="auto"/>
        <w:right w:val="none" w:sz="0" w:space="0" w:color="auto"/>
      </w:divBdr>
      <w:divsChild>
        <w:div w:id="254872605">
          <w:marLeft w:val="0"/>
          <w:marRight w:val="0"/>
          <w:marTop w:val="0"/>
          <w:marBottom w:val="0"/>
          <w:divBdr>
            <w:top w:val="none" w:sz="0" w:space="0" w:color="auto"/>
            <w:left w:val="none" w:sz="0" w:space="0" w:color="auto"/>
            <w:bottom w:val="none" w:sz="0" w:space="0" w:color="auto"/>
            <w:right w:val="none" w:sz="0" w:space="0" w:color="auto"/>
          </w:divBdr>
        </w:div>
        <w:div w:id="1742827206">
          <w:marLeft w:val="0"/>
          <w:marRight w:val="0"/>
          <w:marTop w:val="150"/>
          <w:marBottom w:val="0"/>
          <w:divBdr>
            <w:top w:val="none" w:sz="0" w:space="0" w:color="auto"/>
            <w:left w:val="none" w:sz="0" w:space="0" w:color="auto"/>
            <w:bottom w:val="none" w:sz="0" w:space="0" w:color="auto"/>
            <w:right w:val="none" w:sz="0" w:space="0" w:color="auto"/>
          </w:divBdr>
          <w:divsChild>
            <w:div w:id="1152403103">
              <w:marLeft w:val="1155"/>
              <w:marRight w:val="0"/>
              <w:marTop w:val="0"/>
              <w:marBottom w:val="0"/>
              <w:divBdr>
                <w:top w:val="none" w:sz="0" w:space="0" w:color="auto"/>
                <w:left w:val="none" w:sz="0" w:space="0" w:color="auto"/>
                <w:bottom w:val="none" w:sz="0" w:space="0" w:color="auto"/>
                <w:right w:val="none" w:sz="0" w:space="0" w:color="auto"/>
              </w:divBdr>
            </w:div>
            <w:div w:id="1390107053">
              <w:marLeft w:val="1155"/>
              <w:marRight w:val="0"/>
              <w:marTop w:val="0"/>
              <w:marBottom w:val="0"/>
              <w:divBdr>
                <w:top w:val="none" w:sz="0" w:space="0" w:color="auto"/>
                <w:left w:val="none" w:sz="0" w:space="0" w:color="auto"/>
                <w:bottom w:val="none" w:sz="0" w:space="0" w:color="auto"/>
                <w:right w:val="none" w:sz="0" w:space="0" w:color="auto"/>
              </w:divBdr>
            </w:div>
            <w:div w:id="1460226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1911737">
      <w:bodyDiv w:val="1"/>
      <w:marLeft w:val="0"/>
      <w:marRight w:val="0"/>
      <w:marTop w:val="0"/>
      <w:marBottom w:val="0"/>
      <w:divBdr>
        <w:top w:val="none" w:sz="0" w:space="0" w:color="auto"/>
        <w:left w:val="none" w:sz="0" w:space="0" w:color="auto"/>
        <w:bottom w:val="none" w:sz="0" w:space="0" w:color="auto"/>
        <w:right w:val="none" w:sz="0" w:space="0" w:color="auto"/>
      </w:divBdr>
    </w:div>
    <w:div w:id="1331984745">
      <w:bodyDiv w:val="1"/>
      <w:marLeft w:val="0"/>
      <w:marRight w:val="0"/>
      <w:marTop w:val="0"/>
      <w:marBottom w:val="0"/>
      <w:divBdr>
        <w:top w:val="none" w:sz="0" w:space="0" w:color="auto"/>
        <w:left w:val="none" w:sz="0" w:space="0" w:color="auto"/>
        <w:bottom w:val="none" w:sz="0" w:space="0" w:color="auto"/>
        <w:right w:val="none" w:sz="0" w:space="0" w:color="auto"/>
      </w:divBdr>
    </w:div>
    <w:div w:id="1332028971">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291469">
      <w:bodyDiv w:val="1"/>
      <w:marLeft w:val="0"/>
      <w:marRight w:val="0"/>
      <w:marTop w:val="0"/>
      <w:marBottom w:val="0"/>
      <w:divBdr>
        <w:top w:val="none" w:sz="0" w:space="0" w:color="auto"/>
        <w:left w:val="none" w:sz="0" w:space="0" w:color="auto"/>
        <w:bottom w:val="none" w:sz="0" w:space="0" w:color="auto"/>
        <w:right w:val="none" w:sz="0" w:space="0" w:color="auto"/>
      </w:divBdr>
      <w:divsChild>
        <w:div w:id="928197715">
          <w:marLeft w:val="0"/>
          <w:marRight w:val="0"/>
          <w:marTop w:val="0"/>
          <w:marBottom w:val="0"/>
          <w:divBdr>
            <w:top w:val="none" w:sz="0" w:space="0" w:color="auto"/>
            <w:left w:val="none" w:sz="0" w:space="0" w:color="auto"/>
            <w:bottom w:val="none" w:sz="0" w:space="0" w:color="auto"/>
            <w:right w:val="none" w:sz="0" w:space="0" w:color="auto"/>
          </w:divBdr>
        </w:div>
        <w:div w:id="1649095382">
          <w:marLeft w:val="0"/>
          <w:marRight w:val="0"/>
          <w:marTop w:val="150"/>
          <w:marBottom w:val="0"/>
          <w:divBdr>
            <w:top w:val="none" w:sz="0" w:space="0" w:color="auto"/>
            <w:left w:val="none" w:sz="0" w:space="0" w:color="auto"/>
            <w:bottom w:val="none" w:sz="0" w:space="0" w:color="auto"/>
            <w:right w:val="none" w:sz="0" w:space="0" w:color="auto"/>
          </w:divBdr>
          <w:divsChild>
            <w:div w:id="2026978271">
              <w:marLeft w:val="1155"/>
              <w:marRight w:val="0"/>
              <w:marTop w:val="0"/>
              <w:marBottom w:val="0"/>
              <w:divBdr>
                <w:top w:val="none" w:sz="0" w:space="0" w:color="auto"/>
                <w:left w:val="none" w:sz="0" w:space="0" w:color="auto"/>
                <w:bottom w:val="none" w:sz="0" w:space="0" w:color="auto"/>
                <w:right w:val="none" w:sz="0" w:space="0" w:color="auto"/>
              </w:divBdr>
            </w:div>
            <w:div w:id="1778140360">
              <w:marLeft w:val="1155"/>
              <w:marRight w:val="0"/>
              <w:marTop w:val="0"/>
              <w:marBottom w:val="0"/>
              <w:divBdr>
                <w:top w:val="none" w:sz="0" w:space="0" w:color="auto"/>
                <w:left w:val="none" w:sz="0" w:space="0" w:color="auto"/>
                <w:bottom w:val="none" w:sz="0" w:space="0" w:color="auto"/>
                <w:right w:val="none" w:sz="0" w:space="0" w:color="auto"/>
              </w:divBdr>
            </w:div>
            <w:div w:id="12692363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2368103">
      <w:bodyDiv w:val="1"/>
      <w:marLeft w:val="0"/>
      <w:marRight w:val="0"/>
      <w:marTop w:val="0"/>
      <w:marBottom w:val="0"/>
      <w:divBdr>
        <w:top w:val="none" w:sz="0" w:space="0" w:color="auto"/>
        <w:left w:val="none" w:sz="0" w:space="0" w:color="auto"/>
        <w:bottom w:val="none" w:sz="0" w:space="0" w:color="auto"/>
        <w:right w:val="none" w:sz="0" w:space="0" w:color="auto"/>
      </w:divBdr>
    </w:div>
    <w:div w:id="1332371154">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36574">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35955">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09653">
      <w:bodyDiv w:val="1"/>
      <w:marLeft w:val="0"/>
      <w:marRight w:val="0"/>
      <w:marTop w:val="0"/>
      <w:marBottom w:val="0"/>
      <w:divBdr>
        <w:top w:val="none" w:sz="0" w:space="0" w:color="auto"/>
        <w:left w:val="none" w:sz="0" w:space="0" w:color="auto"/>
        <w:bottom w:val="none" w:sz="0" w:space="0" w:color="auto"/>
        <w:right w:val="none" w:sz="0" w:space="0" w:color="auto"/>
      </w:divBdr>
    </w:div>
    <w:div w:id="1333484754">
      <w:bodyDiv w:val="1"/>
      <w:marLeft w:val="0"/>
      <w:marRight w:val="0"/>
      <w:marTop w:val="0"/>
      <w:marBottom w:val="0"/>
      <w:divBdr>
        <w:top w:val="none" w:sz="0" w:space="0" w:color="auto"/>
        <w:left w:val="none" w:sz="0" w:space="0" w:color="auto"/>
        <w:bottom w:val="none" w:sz="0" w:space="0" w:color="auto"/>
        <w:right w:val="none" w:sz="0" w:space="0" w:color="auto"/>
      </w:divBdr>
      <w:divsChild>
        <w:div w:id="1551839289">
          <w:marLeft w:val="0"/>
          <w:marRight w:val="0"/>
          <w:marTop w:val="0"/>
          <w:marBottom w:val="0"/>
          <w:divBdr>
            <w:top w:val="none" w:sz="0" w:space="0" w:color="auto"/>
            <w:left w:val="none" w:sz="0" w:space="0" w:color="auto"/>
            <w:bottom w:val="none" w:sz="0" w:space="0" w:color="auto"/>
            <w:right w:val="none" w:sz="0" w:space="0" w:color="auto"/>
          </w:divBdr>
        </w:div>
        <w:div w:id="62291325">
          <w:marLeft w:val="0"/>
          <w:marRight w:val="0"/>
          <w:marTop w:val="150"/>
          <w:marBottom w:val="0"/>
          <w:divBdr>
            <w:top w:val="none" w:sz="0" w:space="0" w:color="auto"/>
            <w:left w:val="none" w:sz="0" w:space="0" w:color="auto"/>
            <w:bottom w:val="none" w:sz="0" w:space="0" w:color="auto"/>
            <w:right w:val="none" w:sz="0" w:space="0" w:color="auto"/>
          </w:divBdr>
          <w:divsChild>
            <w:div w:id="1943682650">
              <w:marLeft w:val="1155"/>
              <w:marRight w:val="0"/>
              <w:marTop w:val="0"/>
              <w:marBottom w:val="0"/>
              <w:divBdr>
                <w:top w:val="none" w:sz="0" w:space="0" w:color="auto"/>
                <w:left w:val="none" w:sz="0" w:space="0" w:color="auto"/>
                <w:bottom w:val="none" w:sz="0" w:space="0" w:color="auto"/>
                <w:right w:val="none" w:sz="0" w:space="0" w:color="auto"/>
              </w:divBdr>
            </w:div>
            <w:div w:id="633291781">
              <w:marLeft w:val="1155"/>
              <w:marRight w:val="0"/>
              <w:marTop w:val="0"/>
              <w:marBottom w:val="0"/>
              <w:divBdr>
                <w:top w:val="none" w:sz="0" w:space="0" w:color="auto"/>
                <w:left w:val="none" w:sz="0" w:space="0" w:color="auto"/>
                <w:bottom w:val="none" w:sz="0" w:space="0" w:color="auto"/>
                <w:right w:val="none" w:sz="0" w:space="0" w:color="auto"/>
              </w:divBdr>
            </w:div>
            <w:div w:id="36123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489509">
      <w:bodyDiv w:val="1"/>
      <w:marLeft w:val="0"/>
      <w:marRight w:val="0"/>
      <w:marTop w:val="0"/>
      <w:marBottom w:val="0"/>
      <w:divBdr>
        <w:top w:val="none" w:sz="0" w:space="0" w:color="auto"/>
        <w:left w:val="none" w:sz="0" w:space="0" w:color="auto"/>
        <w:bottom w:val="none" w:sz="0" w:space="0" w:color="auto"/>
        <w:right w:val="none" w:sz="0" w:space="0" w:color="auto"/>
      </w:divBdr>
    </w:div>
    <w:div w:id="1333604656">
      <w:bodyDiv w:val="1"/>
      <w:marLeft w:val="0"/>
      <w:marRight w:val="0"/>
      <w:marTop w:val="0"/>
      <w:marBottom w:val="0"/>
      <w:divBdr>
        <w:top w:val="none" w:sz="0" w:space="0" w:color="auto"/>
        <w:left w:val="none" w:sz="0" w:space="0" w:color="auto"/>
        <w:bottom w:val="none" w:sz="0" w:space="0" w:color="auto"/>
        <w:right w:val="none" w:sz="0" w:space="0" w:color="auto"/>
      </w:divBdr>
      <w:divsChild>
        <w:div w:id="730882815">
          <w:marLeft w:val="0"/>
          <w:marRight w:val="0"/>
          <w:marTop w:val="0"/>
          <w:marBottom w:val="0"/>
          <w:divBdr>
            <w:top w:val="none" w:sz="0" w:space="0" w:color="auto"/>
            <w:left w:val="none" w:sz="0" w:space="0" w:color="auto"/>
            <w:bottom w:val="none" w:sz="0" w:space="0" w:color="auto"/>
            <w:right w:val="none" w:sz="0" w:space="0" w:color="auto"/>
          </w:divBdr>
        </w:div>
        <w:div w:id="2102867830">
          <w:marLeft w:val="0"/>
          <w:marRight w:val="0"/>
          <w:marTop w:val="150"/>
          <w:marBottom w:val="0"/>
          <w:divBdr>
            <w:top w:val="none" w:sz="0" w:space="0" w:color="auto"/>
            <w:left w:val="none" w:sz="0" w:space="0" w:color="auto"/>
            <w:bottom w:val="none" w:sz="0" w:space="0" w:color="auto"/>
            <w:right w:val="none" w:sz="0" w:space="0" w:color="auto"/>
          </w:divBdr>
          <w:divsChild>
            <w:div w:id="1623489329">
              <w:marLeft w:val="1155"/>
              <w:marRight w:val="0"/>
              <w:marTop w:val="0"/>
              <w:marBottom w:val="0"/>
              <w:divBdr>
                <w:top w:val="none" w:sz="0" w:space="0" w:color="auto"/>
                <w:left w:val="none" w:sz="0" w:space="0" w:color="auto"/>
                <w:bottom w:val="none" w:sz="0" w:space="0" w:color="auto"/>
                <w:right w:val="none" w:sz="0" w:space="0" w:color="auto"/>
              </w:divBdr>
            </w:div>
            <w:div w:id="1116945169">
              <w:marLeft w:val="1155"/>
              <w:marRight w:val="0"/>
              <w:marTop w:val="0"/>
              <w:marBottom w:val="0"/>
              <w:divBdr>
                <w:top w:val="none" w:sz="0" w:space="0" w:color="auto"/>
                <w:left w:val="none" w:sz="0" w:space="0" w:color="auto"/>
                <w:bottom w:val="none" w:sz="0" w:space="0" w:color="auto"/>
                <w:right w:val="none" w:sz="0" w:space="0" w:color="auto"/>
              </w:divBdr>
            </w:div>
            <w:div w:id="661011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3095">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728225">
      <w:bodyDiv w:val="1"/>
      <w:marLeft w:val="0"/>
      <w:marRight w:val="0"/>
      <w:marTop w:val="0"/>
      <w:marBottom w:val="0"/>
      <w:divBdr>
        <w:top w:val="none" w:sz="0" w:space="0" w:color="auto"/>
        <w:left w:val="none" w:sz="0" w:space="0" w:color="auto"/>
        <w:bottom w:val="none" w:sz="0" w:space="0" w:color="auto"/>
        <w:right w:val="none" w:sz="0" w:space="0" w:color="auto"/>
      </w:divBdr>
      <w:divsChild>
        <w:div w:id="1803378765">
          <w:marLeft w:val="0"/>
          <w:marRight w:val="0"/>
          <w:marTop w:val="0"/>
          <w:marBottom w:val="0"/>
          <w:divBdr>
            <w:top w:val="none" w:sz="0" w:space="0" w:color="auto"/>
            <w:left w:val="none" w:sz="0" w:space="0" w:color="auto"/>
            <w:bottom w:val="none" w:sz="0" w:space="0" w:color="auto"/>
            <w:right w:val="none" w:sz="0" w:space="0" w:color="auto"/>
          </w:divBdr>
        </w:div>
        <w:div w:id="1119880868">
          <w:marLeft w:val="0"/>
          <w:marRight w:val="0"/>
          <w:marTop w:val="150"/>
          <w:marBottom w:val="0"/>
          <w:divBdr>
            <w:top w:val="none" w:sz="0" w:space="0" w:color="auto"/>
            <w:left w:val="none" w:sz="0" w:space="0" w:color="auto"/>
            <w:bottom w:val="none" w:sz="0" w:space="0" w:color="auto"/>
            <w:right w:val="none" w:sz="0" w:space="0" w:color="auto"/>
          </w:divBdr>
          <w:divsChild>
            <w:div w:id="1624119005">
              <w:marLeft w:val="1155"/>
              <w:marRight w:val="0"/>
              <w:marTop w:val="0"/>
              <w:marBottom w:val="0"/>
              <w:divBdr>
                <w:top w:val="none" w:sz="0" w:space="0" w:color="auto"/>
                <w:left w:val="none" w:sz="0" w:space="0" w:color="auto"/>
                <w:bottom w:val="none" w:sz="0" w:space="0" w:color="auto"/>
                <w:right w:val="none" w:sz="0" w:space="0" w:color="auto"/>
              </w:divBdr>
            </w:div>
            <w:div w:id="590625027">
              <w:marLeft w:val="1155"/>
              <w:marRight w:val="0"/>
              <w:marTop w:val="0"/>
              <w:marBottom w:val="0"/>
              <w:divBdr>
                <w:top w:val="none" w:sz="0" w:space="0" w:color="auto"/>
                <w:left w:val="none" w:sz="0" w:space="0" w:color="auto"/>
                <w:bottom w:val="none" w:sz="0" w:space="0" w:color="auto"/>
                <w:right w:val="none" w:sz="0" w:space="0" w:color="auto"/>
              </w:divBdr>
            </w:div>
            <w:div w:id="968628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3952042">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534259">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498830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08720">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612119">
      <w:bodyDiv w:val="1"/>
      <w:marLeft w:val="0"/>
      <w:marRight w:val="0"/>
      <w:marTop w:val="0"/>
      <w:marBottom w:val="0"/>
      <w:divBdr>
        <w:top w:val="none" w:sz="0" w:space="0" w:color="auto"/>
        <w:left w:val="none" w:sz="0" w:space="0" w:color="auto"/>
        <w:bottom w:val="none" w:sz="0" w:space="0" w:color="auto"/>
        <w:right w:val="none" w:sz="0" w:space="0" w:color="auto"/>
      </w:divBdr>
    </w:div>
    <w:div w:id="1336765037">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149247">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304">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656564">
      <w:bodyDiv w:val="1"/>
      <w:marLeft w:val="0"/>
      <w:marRight w:val="0"/>
      <w:marTop w:val="0"/>
      <w:marBottom w:val="0"/>
      <w:divBdr>
        <w:top w:val="none" w:sz="0" w:space="0" w:color="auto"/>
        <w:left w:val="none" w:sz="0" w:space="0" w:color="auto"/>
        <w:bottom w:val="none" w:sz="0" w:space="0" w:color="auto"/>
        <w:right w:val="none" w:sz="0" w:space="0" w:color="auto"/>
      </w:divBdr>
    </w:div>
    <w:div w:id="1337727510">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312297">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655942">
      <w:bodyDiv w:val="1"/>
      <w:marLeft w:val="0"/>
      <w:marRight w:val="0"/>
      <w:marTop w:val="0"/>
      <w:marBottom w:val="0"/>
      <w:divBdr>
        <w:top w:val="none" w:sz="0" w:space="0" w:color="auto"/>
        <w:left w:val="none" w:sz="0" w:space="0" w:color="auto"/>
        <w:bottom w:val="none" w:sz="0" w:space="0" w:color="auto"/>
        <w:right w:val="none" w:sz="0" w:space="0" w:color="auto"/>
      </w:divBdr>
    </w:div>
    <w:div w:id="1338731840">
      <w:bodyDiv w:val="1"/>
      <w:marLeft w:val="0"/>
      <w:marRight w:val="0"/>
      <w:marTop w:val="0"/>
      <w:marBottom w:val="0"/>
      <w:divBdr>
        <w:top w:val="none" w:sz="0" w:space="0" w:color="auto"/>
        <w:left w:val="none" w:sz="0" w:space="0" w:color="auto"/>
        <w:bottom w:val="none" w:sz="0" w:space="0" w:color="auto"/>
        <w:right w:val="none" w:sz="0" w:space="0" w:color="auto"/>
      </w:divBdr>
      <w:divsChild>
        <w:div w:id="2134055219">
          <w:marLeft w:val="0"/>
          <w:marRight w:val="0"/>
          <w:marTop w:val="0"/>
          <w:marBottom w:val="0"/>
          <w:divBdr>
            <w:top w:val="none" w:sz="0" w:space="0" w:color="auto"/>
            <w:left w:val="none" w:sz="0" w:space="0" w:color="auto"/>
            <w:bottom w:val="none" w:sz="0" w:space="0" w:color="auto"/>
            <w:right w:val="none" w:sz="0" w:space="0" w:color="auto"/>
          </w:divBdr>
        </w:div>
        <w:div w:id="1937443693">
          <w:marLeft w:val="0"/>
          <w:marRight w:val="0"/>
          <w:marTop w:val="150"/>
          <w:marBottom w:val="0"/>
          <w:divBdr>
            <w:top w:val="none" w:sz="0" w:space="0" w:color="auto"/>
            <w:left w:val="none" w:sz="0" w:space="0" w:color="auto"/>
            <w:bottom w:val="none" w:sz="0" w:space="0" w:color="auto"/>
            <w:right w:val="none" w:sz="0" w:space="0" w:color="auto"/>
          </w:divBdr>
          <w:divsChild>
            <w:div w:id="1788084956">
              <w:marLeft w:val="1155"/>
              <w:marRight w:val="0"/>
              <w:marTop w:val="0"/>
              <w:marBottom w:val="0"/>
              <w:divBdr>
                <w:top w:val="none" w:sz="0" w:space="0" w:color="auto"/>
                <w:left w:val="none" w:sz="0" w:space="0" w:color="auto"/>
                <w:bottom w:val="none" w:sz="0" w:space="0" w:color="auto"/>
                <w:right w:val="none" w:sz="0" w:space="0" w:color="auto"/>
              </w:divBdr>
            </w:div>
            <w:div w:id="915627476">
              <w:marLeft w:val="1155"/>
              <w:marRight w:val="0"/>
              <w:marTop w:val="0"/>
              <w:marBottom w:val="0"/>
              <w:divBdr>
                <w:top w:val="none" w:sz="0" w:space="0" w:color="auto"/>
                <w:left w:val="none" w:sz="0" w:space="0" w:color="auto"/>
                <w:bottom w:val="none" w:sz="0" w:space="0" w:color="auto"/>
                <w:right w:val="none" w:sz="0" w:space="0" w:color="auto"/>
              </w:divBdr>
            </w:div>
            <w:div w:id="543173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306931">
      <w:bodyDiv w:val="1"/>
      <w:marLeft w:val="0"/>
      <w:marRight w:val="0"/>
      <w:marTop w:val="0"/>
      <w:marBottom w:val="0"/>
      <w:divBdr>
        <w:top w:val="none" w:sz="0" w:space="0" w:color="auto"/>
        <w:left w:val="none" w:sz="0" w:space="0" w:color="auto"/>
        <w:bottom w:val="none" w:sz="0" w:space="0" w:color="auto"/>
        <w:right w:val="none" w:sz="0" w:space="0" w:color="auto"/>
      </w:divBdr>
    </w:div>
    <w:div w:id="133943067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39850432">
      <w:bodyDiv w:val="1"/>
      <w:marLeft w:val="0"/>
      <w:marRight w:val="0"/>
      <w:marTop w:val="0"/>
      <w:marBottom w:val="0"/>
      <w:divBdr>
        <w:top w:val="none" w:sz="0" w:space="0" w:color="auto"/>
        <w:left w:val="none" w:sz="0" w:space="0" w:color="auto"/>
        <w:bottom w:val="none" w:sz="0" w:space="0" w:color="auto"/>
        <w:right w:val="none" w:sz="0" w:space="0" w:color="auto"/>
      </w:divBdr>
    </w:div>
    <w:div w:id="1339886877">
      <w:bodyDiv w:val="1"/>
      <w:marLeft w:val="0"/>
      <w:marRight w:val="0"/>
      <w:marTop w:val="0"/>
      <w:marBottom w:val="0"/>
      <w:divBdr>
        <w:top w:val="none" w:sz="0" w:space="0" w:color="auto"/>
        <w:left w:val="none" w:sz="0" w:space="0" w:color="auto"/>
        <w:bottom w:val="none" w:sz="0" w:space="0" w:color="auto"/>
        <w:right w:val="none" w:sz="0" w:space="0" w:color="auto"/>
      </w:divBdr>
    </w:div>
    <w:div w:id="1340080370">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353208">
      <w:bodyDiv w:val="1"/>
      <w:marLeft w:val="0"/>
      <w:marRight w:val="0"/>
      <w:marTop w:val="0"/>
      <w:marBottom w:val="0"/>
      <w:divBdr>
        <w:top w:val="none" w:sz="0" w:space="0" w:color="auto"/>
        <w:left w:val="none" w:sz="0" w:space="0" w:color="auto"/>
        <w:bottom w:val="none" w:sz="0" w:space="0" w:color="auto"/>
        <w:right w:val="none" w:sz="0" w:space="0" w:color="auto"/>
      </w:divBdr>
    </w:div>
    <w:div w:id="134142214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44871">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20210">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393387">
      <w:bodyDiv w:val="1"/>
      <w:marLeft w:val="0"/>
      <w:marRight w:val="0"/>
      <w:marTop w:val="0"/>
      <w:marBottom w:val="0"/>
      <w:divBdr>
        <w:top w:val="none" w:sz="0" w:space="0" w:color="auto"/>
        <w:left w:val="none" w:sz="0" w:space="0" w:color="auto"/>
        <w:bottom w:val="none" w:sz="0" w:space="0" w:color="auto"/>
        <w:right w:val="none" w:sz="0" w:space="0" w:color="auto"/>
      </w:divBdr>
    </w:div>
    <w:div w:id="1342463862">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08266">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2974281">
      <w:bodyDiv w:val="1"/>
      <w:marLeft w:val="0"/>
      <w:marRight w:val="0"/>
      <w:marTop w:val="0"/>
      <w:marBottom w:val="0"/>
      <w:divBdr>
        <w:top w:val="none" w:sz="0" w:space="0" w:color="auto"/>
        <w:left w:val="none" w:sz="0" w:space="0" w:color="auto"/>
        <w:bottom w:val="none" w:sz="0" w:space="0" w:color="auto"/>
        <w:right w:val="none" w:sz="0" w:space="0" w:color="auto"/>
      </w:divBdr>
      <w:divsChild>
        <w:div w:id="261182425">
          <w:marLeft w:val="0"/>
          <w:marRight w:val="0"/>
          <w:marTop w:val="0"/>
          <w:marBottom w:val="0"/>
          <w:divBdr>
            <w:top w:val="none" w:sz="0" w:space="0" w:color="auto"/>
            <w:left w:val="none" w:sz="0" w:space="0" w:color="auto"/>
            <w:bottom w:val="none" w:sz="0" w:space="0" w:color="auto"/>
            <w:right w:val="none" w:sz="0" w:space="0" w:color="auto"/>
          </w:divBdr>
        </w:div>
        <w:div w:id="2003578768">
          <w:marLeft w:val="0"/>
          <w:marRight w:val="0"/>
          <w:marTop w:val="150"/>
          <w:marBottom w:val="0"/>
          <w:divBdr>
            <w:top w:val="none" w:sz="0" w:space="0" w:color="auto"/>
            <w:left w:val="none" w:sz="0" w:space="0" w:color="auto"/>
            <w:bottom w:val="none" w:sz="0" w:space="0" w:color="auto"/>
            <w:right w:val="none" w:sz="0" w:space="0" w:color="auto"/>
          </w:divBdr>
          <w:divsChild>
            <w:div w:id="976178774">
              <w:marLeft w:val="1155"/>
              <w:marRight w:val="0"/>
              <w:marTop w:val="0"/>
              <w:marBottom w:val="0"/>
              <w:divBdr>
                <w:top w:val="none" w:sz="0" w:space="0" w:color="auto"/>
                <w:left w:val="none" w:sz="0" w:space="0" w:color="auto"/>
                <w:bottom w:val="none" w:sz="0" w:space="0" w:color="auto"/>
                <w:right w:val="none" w:sz="0" w:space="0" w:color="auto"/>
              </w:divBdr>
            </w:div>
            <w:div w:id="1317689404">
              <w:marLeft w:val="1155"/>
              <w:marRight w:val="0"/>
              <w:marTop w:val="0"/>
              <w:marBottom w:val="0"/>
              <w:divBdr>
                <w:top w:val="none" w:sz="0" w:space="0" w:color="auto"/>
                <w:left w:val="none" w:sz="0" w:space="0" w:color="auto"/>
                <w:bottom w:val="none" w:sz="0" w:space="0" w:color="auto"/>
                <w:right w:val="none" w:sz="0" w:space="0" w:color="auto"/>
              </w:divBdr>
            </w:div>
            <w:div w:id="4031413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5856">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09545">
      <w:bodyDiv w:val="1"/>
      <w:marLeft w:val="0"/>
      <w:marRight w:val="0"/>
      <w:marTop w:val="0"/>
      <w:marBottom w:val="0"/>
      <w:divBdr>
        <w:top w:val="none" w:sz="0" w:space="0" w:color="auto"/>
        <w:left w:val="none" w:sz="0" w:space="0" w:color="auto"/>
        <w:bottom w:val="none" w:sz="0" w:space="0" w:color="auto"/>
        <w:right w:val="none" w:sz="0" w:space="0" w:color="auto"/>
      </w:divBdr>
      <w:divsChild>
        <w:div w:id="428619704">
          <w:marLeft w:val="0"/>
          <w:marRight w:val="0"/>
          <w:marTop w:val="0"/>
          <w:marBottom w:val="0"/>
          <w:divBdr>
            <w:top w:val="none" w:sz="0" w:space="0" w:color="auto"/>
            <w:left w:val="none" w:sz="0" w:space="0" w:color="auto"/>
            <w:bottom w:val="none" w:sz="0" w:space="0" w:color="auto"/>
            <w:right w:val="none" w:sz="0" w:space="0" w:color="auto"/>
          </w:divBdr>
        </w:div>
        <w:div w:id="1236866352">
          <w:marLeft w:val="0"/>
          <w:marRight w:val="0"/>
          <w:marTop w:val="150"/>
          <w:marBottom w:val="0"/>
          <w:divBdr>
            <w:top w:val="none" w:sz="0" w:space="0" w:color="auto"/>
            <w:left w:val="none" w:sz="0" w:space="0" w:color="auto"/>
            <w:bottom w:val="none" w:sz="0" w:space="0" w:color="auto"/>
            <w:right w:val="none" w:sz="0" w:space="0" w:color="auto"/>
          </w:divBdr>
          <w:divsChild>
            <w:div w:id="1229732317">
              <w:marLeft w:val="1155"/>
              <w:marRight w:val="0"/>
              <w:marTop w:val="0"/>
              <w:marBottom w:val="0"/>
              <w:divBdr>
                <w:top w:val="none" w:sz="0" w:space="0" w:color="auto"/>
                <w:left w:val="none" w:sz="0" w:space="0" w:color="auto"/>
                <w:bottom w:val="none" w:sz="0" w:space="0" w:color="auto"/>
                <w:right w:val="none" w:sz="0" w:space="0" w:color="auto"/>
              </w:divBdr>
            </w:div>
            <w:div w:id="1760517354">
              <w:marLeft w:val="1155"/>
              <w:marRight w:val="0"/>
              <w:marTop w:val="0"/>
              <w:marBottom w:val="0"/>
              <w:divBdr>
                <w:top w:val="none" w:sz="0" w:space="0" w:color="auto"/>
                <w:left w:val="none" w:sz="0" w:space="0" w:color="auto"/>
                <w:bottom w:val="none" w:sz="0" w:space="0" w:color="auto"/>
                <w:right w:val="none" w:sz="0" w:space="0" w:color="auto"/>
              </w:divBdr>
            </w:div>
            <w:div w:id="4473609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1151">
      <w:bodyDiv w:val="1"/>
      <w:marLeft w:val="0"/>
      <w:marRight w:val="0"/>
      <w:marTop w:val="0"/>
      <w:marBottom w:val="0"/>
      <w:divBdr>
        <w:top w:val="none" w:sz="0" w:space="0" w:color="auto"/>
        <w:left w:val="none" w:sz="0" w:space="0" w:color="auto"/>
        <w:bottom w:val="none" w:sz="0" w:space="0" w:color="auto"/>
        <w:right w:val="none" w:sz="0" w:space="0" w:color="auto"/>
      </w:divBdr>
    </w:div>
    <w:div w:id="1344749200">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086759">
      <w:bodyDiv w:val="1"/>
      <w:marLeft w:val="0"/>
      <w:marRight w:val="0"/>
      <w:marTop w:val="0"/>
      <w:marBottom w:val="0"/>
      <w:divBdr>
        <w:top w:val="none" w:sz="0" w:space="0" w:color="auto"/>
        <w:left w:val="none" w:sz="0" w:space="0" w:color="auto"/>
        <w:bottom w:val="none" w:sz="0" w:space="0" w:color="auto"/>
        <w:right w:val="none" w:sz="0" w:space="0" w:color="auto"/>
      </w:divBdr>
      <w:divsChild>
        <w:div w:id="2097507307">
          <w:marLeft w:val="0"/>
          <w:marRight w:val="0"/>
          <w:marTop w:val="0"/>
          <w:marBottom w:val="0"/>
          <w:divBdr>
            <w:top w:val="none" w:sz="0" w:space="0" w:color="auto"/>
            <w:left w:val="none" w:sz="0" w:space="0" w:color="auto"/>
            <w:bottom w:val="none" w:sz="0" w:space="0" w:color="auto"/>
            <w:right w:val="none" w:sz="0" w:space="0" w:color="auto"/>
          </w:divBdr>
        </w:div>
        <w:div w:id="282931849">
          <w:marLeft w:val="0"/>
          <w:marRight w:val="0"/>
          <w:marTop w:val="150"/>
          <w:marBottom w:val="0"/>
          <w:divBdr>
            <w:top w:val="none" w:sz="0" w:space="0" w:color="auto"/>
            <w:left w:val="none" w:sz="0" w:space="0" w:color="auto"/>
            <w:bottom w:val="none" w:sz="0" w:space="0" w:color="auto"/>
            <w:right w:val="none" w:sz="0" w:space="0" w:color="auto"/>
          </w:divBdr>
          <w:divsChild>
            <w:div w:id="1620139684">
              <w:marLeft w:val="1155"/>
              <w:marRight w:val="0"/>
              <w:marTop w:val="0"/>
              <w:marBottom w:val="0"/>
              <w:divBdr>
                <w:top w:val="none" w:sz="0" w:space="0" w:color="auto"/>
                <w:left w:val="none" w:sz="0" w:space="0" w:color="auto"/>
                <w:bottom w:val="none" w:sz="0" w:space="0" w:color="auto"/>
                <w:right w:val="none" w:sz="0" w:space="0" w:color="auto"/>
              </w:divBdr>
            </w:div>
            <w:div w:id="1480154147">
              <w:marLeft w:val="1155"/>
              <w:marRight w:val="0"/>
              <w:marTop w:val="0"/>
              <w:marBottom w:val="0"/>
              <w:divBdr>
                <w:top w:val="none" w:sz="0" w:space="0" w:color="auto"/>
                <w:left w:val="none" w:sz="0" w:space="0" w:color="auto"/>
                <w:bottom w:val="none" w:sz="0" w:space="0" w:color="auto"/>
                <w:right w:val="none" w:sz="0" w:space="0" w:color="auto"/>
              </w:divBdr>
            </w:div>
            <w:div w:id="10196951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134512">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284315">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39695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595764">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3954">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6978918">
      <w:bodyDiv w:val="1"/>
      <w:marLeft w:val="0"/>
      <w:marRight w:val="0"/>
      <w:marTop w:val="0"/>
      <w:marBottom w:val="0"/>
      <w:divBdr>
        <w:top w:val="none" w:sz="0" w:space="0" w:color="auto"/>
        <w:left w:val="none" w:sz="0" w:space="0" w:color="auto"/>
        <w:bottom w:val="none" w:sz="0" w:space="0" w:color="auto"/>
        <w:right w:val="none" w:sz="0" w:space="0" w:color="auto"/>
      </w:divBdr>
      <w:divsChild>
        <w:div w:id="777529149">
          <w:marLeft w:val="0"/>
          <w:marRight w:val="0"/>
          <w:marTop w:val="0"/>
          <w:marBottom w:val="0"/>
          <w:divBdr>
            <w:top w:val="none" w:sz="0" w:space="0" w:color="auto"/>
            <w:left w:val="none" w:sz="0" w:space="0" w:color="auto"/>
            <w:bottom w:val="none" w:sz="0" w:space="0" w:color="auto"/>
            <w:right w:val="none" w:sz="0" w:space="0" w:color="auto"/>
          </w:divBdr>
        </w:div>
        <w:div w:id="196090620">
          <w:marLeft w:val="0"/>
          <w:marRight w:val="0"/>
          <w:marTop w:val="150"/>
          <w:marBottom w:val="0"/>
          <w:divBdr>
            <w:top w:val="none" w:sz="0" w:space="0" w:color="auto"/>
            <w:left w:val="none" w:sz="0" w:space="0" w:color="auto"/>
            <w:bottom w:val="none" w:sz="0" w:space="0" w:color="auto"/>
            <w:right w:val="none" w:sz="0" w:space="0" w:color="auto"/>
          </w:divBdr>
          <w:divsChild>
            <w:div w:id="1983342043">
              <w:marLeft w:val="1155"/>
              <w:marRight w:val="0"/>
              <w:marTop w:val="0"/>
              <w:marBottom w:val="0"/>
              <w:divBdr>
                <w:top w:val="none" w:sz="0" w:space="0" w:color="auto"/>
                <w:left w:val="none" w:sz="0" w:space="0" w:color="auto"/>
                <w:bottom w:val="none" w:sz="0" w:space="0" w:color="auto"/>
                <w:right w:val="none" w:sz="0" w:space="0" w:color="auto"/>
              </w:divBdr>
            </w:div>
            <w:div w:id="477958682">
              <w:marLeft w:val="1155"/>
              <w:marRight w:val="0"/>
              <w:marTop w:val="0"/>
              <w:marBottom w:val="0"/>
              <w:divBdr>
                <w:top w:val="none" w:sz="0" w:space="0" w:color="auto"/>
                <w:left w:val="none" w:sz="0" w:space="0" w:color="auto"/>
                <w:bottom w:val="none" w:sz="0" w:space="0" w:color="auto"/>
                <w:right w:val="none" w:sz="0" w:space="0" w:color="auto"/>
              </w:divBdr>
            </w:div>
            <w:div w:id="188809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7099929">
      <w:bodyDiv w:val="1"/>
      <w:marLeft w:val="0"/>
      <w:marRight w:val="0"/>
      <w:marTop w:val="0"/>
      <w:marBottom w:val="0"/>
      <w:divBdr>
        <w:top w:val="none" w:sz="0" w:space="0" w:color="auto"/>
        <w:left w:val="none" w:sz="0" w:space="0" w:color="auto"/>
        <w:bottom w:val="none" w:sz="0" w:space="0" w:color="auto"/>
        <w:right w:val="none" w:sz="0" w:space="0" w:color="auto"/>
      </w:divBdr>
    </w:div>
    <w:div w:id="1347168386">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438363">
      <w:bodyDiv w:val="1"/>
      <w:marLeft w:val="0"/>
      <w:marRight w:val="0"/>
      <w:marTop w:val="0"/>
      <w:marBottom w:val="0"/>
      <w:divBdr>
        <w:top w:val="none" w:sz="0" w:space="0" w:color="auto"/>
        <w:left w:val="none" w:sz="0" w:space="0" w:color="auto"/>
        <w:bottom w:val="none" w:sz="0" w:space="0" w:color="auto"/>
        <w:right w:val="none" w:sz="0" w:space="0" w:color="auto"/>
      </w:divBdr>
    </w:div>
    <w:div w:id="1347445470">
      <w:bodyDiv w:val="1"/>
      <w:marLeft w:val="0"/>
      <w:marRight w:val="0"/>
      <w:marTop w:val="0"/>
      <w:marBottom w:val="0"/>
      <w:divBdr>
        <w:top w:val="none" w:sz="0" w:space="0" w:color="auto"/>
        <w:left w:val="none" w:sz="0" w:space="0" w:color="auto"/>
        <w:bottom w:val="none" w:sz="0" w:space="0" w:color="auto"/>
        <w:right w:val="none" w:sz="0" w:space="0" w:color="auto"/>
      </w:divBdr>
    </w:div>
    <w:div w:id="1347559703">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832686">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1003">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407446">
      <w:bodyDiv w:val="1"/>
      <w:marLeft w:val="0"/>
      <w:marRight w:val="0"/>
      <w:marTop w:val="0"/>
      <w:marBottom w:val="0"/>
      <w:divBdr>
        <w:top w:val="none" w:sz="0" w:space="0" w:color="auto"/>
        <w:left w:val="none" w:sz="0" w:space="0" w:color="auto"/>
        <w:bottom w:val="none" w:sz="0" w:space="0" w:color="auto"/>
        <w:right w:val="none" w:sz="0" w:space="0" w:color="auto"/>
      </w:divBdr>
      <w:divsChild>
        <w:div w:id="1265655646">
          <w:marLeft w:val="0"/>
          <w:marRight w:val="0"/>
          <w:marTop w:val="0"/>
          <w:marBottom w:val="0"/>
          <w:divBdr>
            <w:top w:val="none" w:sz="0" w:space="0" w:color="auto"/>
            <w:left w:val="none" w:sz="0" w:space="0" w:color="auto"/>
            <w:bottom w:val="none" w:sz="0" w:space="0" w:color="auto"/>
            <w:right w:val="none" w:sz="0" w:space="0" w:color="auto"/>
          </w:divBdr>
        </w:div>
        <w:div w:id="1473672589">
          <w:marLeft w:val="0"/>
          <w:marRight w:val="0"/>
          <w:marTop w:val="150"/>
          <w:marBottom w:val="0"/>
          <w:divBdr>
            <w:top w:val="none" w:sz="0" w:space="0" w:color="auto"/>
            <w:left w:val="none" w:sz="0" w:space="0" w:color="auto"/>
            <w:bottom w:val="none" w:sz="0" w:space="0" w:color="auto"/>
            <w:right w:val="none" w:sz="0" w:space="0" w:color="auto"/>
          </w:divBdr>
          <w:divsChild>
            <w:div w:id="1065106632">
              <w:marLeft w:val="1155"/>
              <w:marRight w:val="0"/>
              <w:marTop w:val="0"/>
              <w:marBottom w:val="0"/>
              <w:divBdr>
                <w:top w:val="none" w:sz="0" w:space="0" w:color="auto"/>
                <w:left w:val="none" w:sz="0" w:space="0" w:color="auto"/>
                <w:bottom w:val="none" w:sz="0" w:space="0" w:color="auto"/>
                <w:right w:val="none" w:sz="0" w:space="0" w:color="auto"/>
              </w:divBdr>
            </w:div>
            <w:div w:id="1335185877">
              <w:marLeft w:val="1155"/>
              <w:marRight w:val="0"/>
              <w:marTop w:val="0"/>
              <w:marBottom w:val="0"/>
              <w:divBdr>
                <w:top w:val="none" w:sz="0" w:space="0" w:color="auto"/>
                <w:left w:val="none" w:sz="0" w:space="0" w:color="auto"/>
                <w:bottom w:val="none" w:sz="0" w:space="0" w:color="auto"/>
                <w:right w:val="none" w:sz="0" w:space="0" w:color="auto"/>
              </w:divBdr>
            </w:div>
            <w:div w:id="1938243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8554161">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6869">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062291">
      <w:bodyDiv w:val="1"/>
      <w:marLeft w:val="0"/>
      <w:marRight w:val="0"/>
      <w:marTop w:val="0"/>
      <w:marBottom w:val="0"/>
      <w:divBdr>
        <w:top w:val="none" w:sz="0" w:space="0" w:color="auto"/>
        <w:left w:val="none" w:sz="0" w:space="0" w:color="auto"/>
        <w:bottom w:val="none" w:sz="0" w:space="0" w:color="auto"/>
        <w:right w:val="none" w:sz="0" w:space="0" w:color="auto"/>
      </w:divBdr>
      <w:divsChild>
        <w:div w:id="1396204519">
          <w:marLeft w:val="0"/>
          <w:marRight w:val="0"/>
          <w:marTop w:val="0"/>
          <w:marBottom w:val="0"/>
          <w:divBdr>
            <w:top w:val="none" w:sz="0" w:space="0" w:color="auto"/>
            <w:left w:val="none" w:sz="0" w:space="0" w:color="auto"/>
            <w:bottom w:val="none" w:sz="0" w:space="0" w:color="auto"/>
            <w:right w:val="none" w:sz="0" w:space="0" w:color="auto"/>
          </w:divBdr>
        </w:div>
        <w:div w:id="1620642452">
          <w:marLeft w:val="0"/>
          <w:marRight w:val="0"/>
          <w:marTop w:val="150"/>
          <w:marBottom w:val="0"/>
          <w:divBdr>
            <w:top w:val="none" w:sz="0" w:space="0" w:color="auto"/>
            <w:left w:val="none" w:sz="0" w:space="0" w:color="auto"/>
            <w:bottom w:val="none" w:sz="0" w:space="0" w:color="auto"/>
            <w:right w:val="none" w:sz="0" w:space="0" w:color="auto"/>
          </w:divBdr>
          <w:divsChild>
            <w:div w:id="1899977327">
              <w:marLeft w:val="1155"/>
              <w:marRight w:val="0"/>
              <w:marTop w:val="0"/>
              <w:marBottom w:val="0"/>
              <w:divBdr>
                <w:top w:val="none" w:sz="0" w:space="0" w:color="auto"/>
                <w:left w:val="none" w:sz="0" w:space="0" w:color="auto"/>
                <w:bottom w:val="none" w:sz="0" w:space="0" w:color="auto"/>
                <w:right w:val="none" w:sz="0" w:space="0" w:color="auto"/>
              </w:divBdr>
            </w:div>
            <w:div w:id="118301616">
              <w:marLeft w:val="1155"/>
              <w:marRight w:val="0"/>
              <w:marTop w:val="0"/>
              <w:marBottom w:val="0"/>
              <w:divBdr>
                <w:top w:val="none" w:sz="0" w:space="0" w:color="auto"/>
                <w:left w:val="none" w:sz="0" w:space="0" w:color="auto"/>
                <w:bottom w:val="none" w:sz="0" w:space="0" w:color="auto"/>
                <w:right w:val="none" w:sz="0" w:space="0" w:color="auto"/>
              </w:divBdr>
            </w:div>
            <w:div w:id="751243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334205">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109321">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06717">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0989990">
      <w:bodyDiv w:val="1"/>
      <w:marLeft w:val="0"/>
      <w:marRight w:val="0"/>
      <w:marTop w:val="0"/>
      <w:marBottom w:val="0"/>
      <w:divBdr>
        <w:top w:val="none" w:sz="0" w:space="0" w:color="auto"/>
        <w:left w:val="none" w:sz="0" w:space="0" w:color="auto"/>
        <w:bottom w:val="none" w:sz="0" w:space="0" w:color="auto"/>
        <w:right w:val="none" w:sz="0" w:space="0" w:color="auto"/>
      </w:divBdr>
      <w:divsChild>
        <w:div w:id="1991784311">
          <w:marLeft w:val="0"/>
          <w:marRight w:val="0"/>
          <w:marTop w:val="0"/>
          <w:marBottom w:val="0"/>
          <w:divBdr>
            <w:top w:val="none" w:sz="0" w:space="0" w:color="auto"/>
            <w:left w:val="none" w:sz="0" w:space="0" w:color="auto"/>
            <w:bottom w:val="none" w:sz="0" w:space="0" w:color="auto"/>
            <w:right w:val="none" w:sz="0" w:space="0" w:color="auto"/>
          </w:divBdr>
        </w:div>
        <w:div w:id="1362974138">
          <w:marLeft w:val="0"/>
          <w:marRight w:val="0"/>
          <w:marTop w:val="150"/>
          <w:marBottom w:val="0"/>
          <w:divBdr>
            <w:top w:val="none" w:sz="0" w:space="0" w:color="auto"/>
            <w:left w:val="none" w:sz="0" w:space="0" w:color="auto"/>
            <w:bottom w:val="none" w:sz="0" w:space="0" w:color="auto"/>
            <w:right w:val="none" w:sz="0" w:space="0" w:color="auto"/>
          </w:divBdr>
          <w:divsChild>
            <w:div w:id="1293901884">
              <w:marLeft w:val="1155"/>
              <w:marRight w:val="0"/>
              <w:marTop w:val="0"/>
              <w:marBottom w:val="0"/>
              <w:divBdr>
                <w:top w:val="none" w:sz="0" w:space="0" w:color="auto"/>
                <w:left w:val="none" w:sz="0" w:space="0" w:color="auto"/>
                <w:bottom w:val="none" w:sz="0" w:space="0" w:color="auto"/>
                <w:right w:val="none" w:sz="0" w:space="0" w:color="auto"/>
              </w:divBdr>
            </w:div>
            <w:div w:id="76826391">
              <w:marLeft w:val="1155"/>
              <w:marRight w:val="0"/>
              <w:marTop w:val="0"/>
              <w:marBottom w:val="0"/>
              <w:divBdr>
                <w:top w:val="none" w:sz="0" w:space="0" w:color="auto"/>
                <w:left w:val="none" w:sz="0" w:space="0" w:color="auto"/>
                <w:bottom w:val="none" w:sz="0" w:space="0" w:color="auto"/>
                <w:right w:val="none" w:sz="0" w:space="0" w:color="auto"/>
              </w:divBdr>
            </w:div>
            <w:div w:id="1233345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684081">
      <w:bodyDiv w:val="1"/>
      <w:marLeft w:val="0"/>
      <w:marRight w:val="0"/>
      <w:marTop w:val="0"/>
      <w:marBottom w:val="0"/>
      <w:divBdr>
        <w:top w:val="none" w:sz="0" w:space="0" w:color="auto"/>
        <w:left w:val="none" w:sz="0" w:space="0" w:color="auto"/>
        <w:bottom w:val="none" w:sz="0" w:space="0" w:color="auto"/>
        <w:right w:val="none" w:sz="0" w:space="0" w:color="auto"/>
      </w:divBdr>
    </w:div>
    <w:div w:id="1351880247">
      <w:bodyDiv w:val="1"/>
      <w:marLeft w:val="0"/>
      <w:marRight w:val="0"/>
      <w:marTop w:val="0"/>
      <w:marBottom w:val="0"/>
      <w:divBdr>
        <w:top w:val="none" w:sz="0" w:space="0" w:color="auto"/>
        <w:left w:val="none" w:sz="0" w:space="0" w:color="auto"/>
        <w:bottom w:val="none" w:sz="0" w:space="0" w:color="auto"/>
        <w:right w:val="none" w:sz="0" w:space="0" w:color="auto"/>
      </w:divBdr>
      <w:divsChild>
        <w:div w:id="132841680">
          <w:marLeft w:val="0"/>
          <w:marRight w:val="0"/>
          <w:marTop w:val="0"/>
          <w:marBottom w:val="0"/>
          <w:divBdr>
            <w:top w:val="none" w:sz="0" w:space="0" w:color="auto"/>
            <w:left w:val="none" w:sz="0" w:space="0" w:color="auto"/>
            <w:bottom w:val="none" w:sz="0" w:space="0" w:color="auto"/>
            <w:right w:val="none" w:sz="0" w:space="0" w:color="auto"/>
          </w:divBdr>
        </w:div>
        <w:div w:id="1309671466">
          <w:marLeft w:val="0"/>
          <w:marRight w:val="0"/>
          <w:marTop w:val="150"/>
          <w:marBottom w:val="0"/>
          <w:divBdr>
            <w:top w:val="none" w:sz="0" w:space="0" w:color="auto"/>
            <w:left w:val="none" w:sz="0" w:space="0" w:color="auto"/>
            <w:bottom w:val="none" w:sz="0" w:space="0" w:color="auto"/>
            <w:right w:val="none" w:sz="0" w:space="0" w:color="auto"/>
          </w:divBdr>
          <w:divsChild>
            <w:div w:id="1759476984">
              <w:marLeft w:val="1155"/>
              <w:marRight w:val="0"/>
              <w:marTop w:val="0"/>
              <w:marBottom w:val="0"/>
              <w:divBdr>
                <w:top w:val="none" w:sz="0" w:space="0" w:color="auto"/>
                <w:left w:val="none" w:sz="0" w:space="0" w:color="auto"/>
                <w:bottom w:val="none" w:sz="0" w:space="0" w:color="auto"/>
                <w:right w:val="none" w:sz="0" w:space="0" w:color="auto"/>
              </w:divBdr>
            </w:div>
            <w:div w:id="1468627501">
              <w:marLeft w:val="1155"/>
              <w:marRight w:val="0"/>
              <w:marTop w:val="0"/>
              <w:marBottom w:val="0"/>
              <w:divBdr>
                <w:top w:val="none" w:sz="0" w:space="0" w:color="auto"/>
                <w:left w:val="none" w:sz="0" w:space="0" w:color="auto"/>
                <w:bottom w:val="none" w:sz="0" w:space="0" w:color="auto"/>
                <w:right w:val="none" w:sz="0" w:space="0" w:color="auto"/>
              </w:divBdr>
            </w:div>
            <w:div w:id="12394431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05863">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341854">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536812">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88142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040677">
      <w:bodyDiv w:val="1"/>
      <w:marLeft w:val="0"/>
      <w:marRight w:val="0"/>
      <w:marTop w:val="0"/>
      <w:marBottom w:val="0"/>
      <w:divBdr>
        <w:top w:val="none" w:sz="0" w:space="0" w:color="auto"/>
        <w:left w:val="none" w:sz="0" w:space="0" w:color="auto"/>
        <w:bottom w:val="none" w:sz="0" w:space="0" w:color="auto"/>
        <w:right w:val="none" w:sz="0" w:space="0" w:color="auto"/>
      </w:divBdr>
    </w:div>
    <w:div w:id="1354114450">
      <w:bodyDiv w:val="1"/>
      <w:marLeft w:val="0"/>
      <w:marRight w:val="0"/>
      <w:marTop w:val="0"/>
      <w:marBottom w:val="0"/>
      <w:divBdr>
        <w:top w:val="none" w:sz="0" w:space="0" w:color="auto"/>
        <w:left w:val="none" w:sz="0" w:space="0" w:color="auto"/>
        <w:bottom w:val="none" w:sz="0" w:space="0" w:color="auto"/>
        <w:right w:val="none" w:sz="0" w:space="0" w:color="auto"/>
      </w:divBdr>
    </w:div>
    <w:div w:id="1354115276">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65063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843995">
      <w:bodyDiv w:val="1"/>
      <w:marLeft w:val="0"/>
      <w:marRight w:val="0"/>
      <w:marTop w:val="0"/>
      <w:marBottom w:val="0"/>
      <w:divBdr>
        <w:top w:val="none" w:sz="0" w:space="0" w:color="auto"/>
        <w:left w:val="none" w:sz="0" w:space="0" w:color="auto"/>
        <w:bottom w:val="none" w:sz="0" w:space="0" w:color="auto"/>
        <w:right w:val="none" w:sz="0" w:space="0" w:color="auto"/>
      </w:divBdr>
      <w:divsChild>
        <w:div w:id="885995107">
          <w:marLeft w:val="0"/>
          <w:marRight w:val="0"/>
          <w:marTop w:val="0"/>
          <w:marBottom w:val="0"/>
          <w:divBdr>
            <w:top w:val="none" w:sz="0" w:space="0" w:color="auto"/>
            <w:left w:val="none" w:sz="0" w:space="0" w:color="auto"/>
            <w:bottom w:val="none" w:sz="0" w:space="0" w:color="auto"/>
            <w:right w:val="none" w:sz="0" w:space="0" w:color="auto"/>
          </w:divBdr>
        </w:div>
        <w:div w:id="1938520014">
          <w:marLeft w:val="0"/>
          <w:marRight w:val="0"/>
          <w:marTop w:val="150"/>
          <w:marBottom w:val="0"/>
          <w:divBdr>
            <w:top w:val="none" w:sz="0" w:space="0" w:color="auto"/>
            <w:left w:val="none" w:sz="0" w:space="0" w:color="auto"/>
            <w:bottom w:val="none" w:sz="0" w:space="0" w:color="auto"/>
            <w:right w:val="none" w:sz="0" w:space="0" w:color="auto"/>
          </w:divBdr>
          <w:divsChild>
            <w:div w:id="919295055">
              <w:marLeft w:val="1155"/>
              <w:marRight w:val="0"/>
              <w:marTop w:val="0"/>
              <w:marBottom w:val="0"/>
              <w:divBdr>
                <w:top w:val="none" w:sz="0" w:space="0" w:color="auto"/>
                <w:left w:val="none" w:sz="0" w:space="0" w:color="auto"/>
                <w:bottom w:val="none" w:sz="0" w:space="0" w:color="auto"/>
                <w:right w:val="none" w:sz="0" w:space="0" w:color="auto"/>
              </w:divBdr>
            </w:div>
            <w:div w:id="1781753609">
              <w:marLeft w:val="1155"/>
              <w:marRight w:val="0"/>
              <w:marTop w:val="0"/>
              <w:marBottom w:val="0"/>
              <w:divBdr>
                <w:top w:val="none" w:sz="0" w:space="0" w:color="auto"/>
                <w:left w:val="none" w:sz="0" w:space="0" w:color="auto"/>
                <w:bottom w:val="none" w:sz="0" w:space="0" w:color="auto"/>
                <w:right w:val="none" w:sz="0" w:space="0" w:color="auto"/>
              </w:divBdr>
            </w:div>
            <w:div w:id="1564290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4916387">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4922317">
      <w:bodyDiv w:val="1"/>
      <w:marLeft w:val="0"/>
      <w:marRight w:val="0"/>
      <w:marTop w:val="0"/>
      <w:marBottom w:val="0"/>
      <w:divBdr>
        <w:top w:val="none" w:sz="0" w:space="0" w:color="auto"/>
        <w:left w:val="none" w:sz="0" w:space="0" w:color="auto"/>
        <w:bottom w:val="none" w:sz="0" w:space="0" w:color="auto"/>
        <w:right w:val="none" w:sz="0" w:space="0" w:color="auto"/>
      </w:divBdr>
    </w:div>
    <w:div w:id="1354960467">
      <w:bodyDiv w:val="1"/>
      <w:marLeft w:val="0"/>
      <w:marRight w:val="0"/>
      <w:marTop w:val="0"/>
      <w:marBottom w:val="0"/>
      <w:divBdr>
        <w:top w:val="none" w:sz="0" w:space="0" w:color="auto"/>
        <w:left w:val="none" w:sz="0" w:space="0" w:color="auto"/>
        <w:bottom w:val="none" w:sz="0" w:space="0" w:color="auto"/>
        <w:right w:val="none" w:sz="0" w:space="0" w:color="auto"/>
      </w:divBdr>
    </w:div>
    <w:div w:id="135503633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768905">
      <w:bodyDiv w:val="1"/>
      <w:marLeft w:val="0"/>
      <w:marRight w:val="0"/>
      <w:marTop w:val="0"/>
      <w:marBottom w:val="0"/>
      <w:divBdr>
        <w:top w:val="none" w:sz="0" w:space="0" w:color="auto"/>
        <w:left w:val="none" w:sz="0" w:space="0" w:color="auto"/>
        <w:bottom w:val="none" w:sz="0" w:space="0" w:color="auto"/>
        <w:right w:val="none" w:sz="0" w:space="0" w:color="auto"/>
      </w:divBdr>
    </w:div>
    <w:div w:id="1355810144">
      <w:bodyDiv w:val="1"/>
      <w:marLeft w:val="0"/>
      <w:marRight w:val="0"/>
      <w:marTop w:val="0"/>
      <w:marBottom w:val="0"/>
      <w:divBdr>
        <w:top w:val="none" w:sz="0" w:space="0" w:color="auto"/>
        <w:left w:val="none" w:sz="0" w:space="0" w:color="auto"/>
        <w:bottom w:val="none" w:sz="0" w:space="0" w:color="auto"/>
        <w:right w:val="none" w:sz="0" w:space="0" w:color="auto"/>
      </w:divBdr>
      <w:divsChild>
        <w:div w:id="629826553">
          <w:marLeft w:val="0"/>
          <w:marRight w:val="0"/>
          <w:marTop w:val="0"/>
          <w:marBottom w:val="0"/>
          <w:divBdr>
            <w:top w:val="none" w:sz="0" w:space="0" w:color="auto"/>
            <w:left w:val="none" w:sz="0" w:space="0" w:color="auto"/>
            <w:bottom w:val="none" w:sz="0" w:space="0" w:color="auto"/>
            <w:right w:val="none" w:sz="0" w:space="0" w:color="auto"/>
          </w:divBdr>
        </w:div>
        <w:div w:id="37824447">
          <w:marLeft w:val="0"/>
          <w:marRight w:val="0"/>
          <w:marTop w:val="150"/>
          <w:marBottom w:val="0"/>
          <w:divBdr>
            <w:top w:val="none" w:sz="0" w:space="0" w:color="auto"/>
            <w:left w:val="none" w:sz="0" w:space="0" w:color="auto"/>
            <w:bottom w:val="none" w:sz="0" w:space="0" w:color="auto"/>
            <w:right w:val="none" w:sz="0" w:space="0" w:color="auto"/>
          </w:divBdr>
          <w:divsChild>
            <w:div w:id="1714693065">
              <w:marLeft w:val="1155"/>
              <w:marRight w:val="0"/>
              <w:marTop w:val="0"/>
              <w:marBottom w:val="0"/>
              <w:divBdr>
                <w:top w:val="none" w:sz="0" w:space="0" w:color="auto"/>
                <w:left w:val="none" w:sz="0" w:space="0" w:color="auto"/>
                <w:bottom w:val="none" w:sz="0" w:space="0" w:color="auto"/>
                <w:right w:val="none" w:sz="0" w:space="0" w:color="auto"/>
              </w:divBdr>
            </w:div>
            <w:div w:id="1864631885">
              <w:marLeft w:val="1155"/>
              <w:marRight w:val="0"/>
              <w:marTop w:val="0"/>
              <w:marBottom w:val="0"/>
              <w:divBdr>
                <w:top w:val="none" w:sz="0" w:space="0" w:color="auto"/>
                <w:left w:val="none" w:sz="0" w:space="0" w:color="auto"/>
                <w:bottom w:val="none" w:sz="0" w:space="0" w:color="auto"/>
                <w:right w:val="none" w:sz="0" w:space="0" w:color="auto"/>
              </w:divBdr>
            </w:div>
            <w:div w:id="12012828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5811928">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880673">
      <w:bodyDiv w:val="1"/>
      <w:marLeft w:val="0"/>
      <w:marRight w:val="0"/>
      <w:marTop w:val="0"/>
      <w:marBottom w:val="0"/>
      <w:divBdr>
        <w:top w:val="none" w:sz="0" w:space="0" w:color="auto"/>
        <w:left w:val="none" w:sz="0" w:space="0" w:color="auto"/>
        <w:bottom w:val="none" w:sz="0" w:space="0" w:color="auto"/>
        <w:right w:val="none" w:sz="0" w:space="0" w:color="auto"/>
      </w:divBdr>
    </w:div>
    <w:div w:id="1356926316">
      <w:bodyDiv w:val="1"/>
      <w:marLeft w:val="0"/>
      <w:marRight w:val="0"/>
      <w:marTop w:val="0"/>
      <w:marBottom w:val="0"/>
      <w:divBdr>
        <w:top w:val="none" w:sz="0" w:space="0" w:color="auto"/>
        <w:left w:val="none" w:sz="0" w:space="0" w:color="auto"/>
        <w:bottom w:val="none" w:sz="0" w:space="0" w:color="auto"/>
        <w:right w:val="none" w:sz="0" w:space="0" w:color="auto"/>
      </w:divBdr>
      <w:divsChild>
        <w:div w:id="2061323272">
          <w:marLeft w:val="0"/>
          <w:marRight w:val="0"/>
          <w:marTop w:val="0"/>
          <w:marBottom w:val="0"/>
          <w:divBdr>
            <w:top w:val="none" w:sz="0" w:space="0" w:color="auto"/>
            <w:left w:val="none" w:sz="0" w:space="0" w:color="auto"/>
            <w:bottom w:val="none" w:sz="0" w:space="0" w:color="auto"/>
            <w:right w:val="none" w:sz="0" w:space="0" w:color="auto"/>
          </w:divBdr>
        </w:div>
        <w:div w:id="931429500">
          <w:marLeft w:val="0"/>
          <w:marRight w:val="0"/>
          <w:marTop w:val="150"/>
          <w:marBottom w:val="0"/>
          <w:divBdr>
            <w:top w:val="none" w:sz="0" w:space="0" w:color="auto"/>
            <w:left w:val="none" w:sz="0" w:space="0" w:color="auto"/>
            <w:bottom w:val="none" w:sz="0" w:space="0" w:color="auto"/>
            <w:right w:val="none" w:sz="0" w:space="0" w:color="auto"/>
          </w:divBdr>
          <w:divsChild>
            <w:div w:id="1084691354">
              <w:marLeft w:val="1155"/>
              <w:marRight w:val="0"/>
              <w:marTop w:val="0"/>
              <w:marBottom w:val="0"/>
              <w:divBdr>
                <w:top w:val="none" w:sz="0" w:space="0" w:color="auto"/>
                <w:left w:val="none" w:sz="0" w:space="0" w:color="auto"/>
                <w:bottom w:val="none" w:sz="0" w:space="0" w:color="auto"/>
                <w:right w:val="none" w:sz="0" w:space="0" w:color="auto"/>
              </w:divBdr>
            </w:div>
            <w:div w:id="3014264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6954841">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119878">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7836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850125">
      <w:bodyDiv w:val="1"/>
      <w:marLeft w:val="0"/>
      <w:marRight w:val="0"/>
      <w:marTop w:val="0"/>
      <w:marBottom w:val="0"/>
      <w:divBdr>
        <w:top w:val="none" w:sz="0" w:space="0" w:color="auto"/>
        <w:left w:val="none" w:sz="0" w:space="0" w:color="auto"/>
        <w:bottom w:val="none" w:sz="0" w:space="0" w:color="auto"/>
        <w:right w:val="none" w:sz="0" w:space="0" w:color="auto"/>
      </w:divBdr>
    </w:div>
    <w:div w:id="1357924893">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047026">
      <w:bodyDiv w:val="1"/>
      <w:marLeft w:val="0"/>
      <w:marRight w:val="0"/>
      <w:marTop w:val="0"/>
      <w:marBottom w:val="0"/>
      <w:divBdr>
        <w:top w:val="none" w:sz="0" w:space="0" w:color="auto"/>
        <w:left w:val="none" w:sz="0" w:space="0" w:color="auto"/>
        <w:bottom w:val="none" w:sz="0" w:space="0" w:color="auto"/>
        <w:right w:val="none" w:sz="0" w:space="0" w:color="auto"/>
      </w:divBdr>
      <w:divsChild>
        <w:div w:id="982928089">
          <w:marLeft w:val="0"/>
          <w:marRight w:val="0"/>
          <w:marTop w:val="0"/>
          <w:marBottom w:val="0"/>
          <w:divBdr>
            <w:top w:val="none" w:sz="0" w:space="0" w:color="auto"/>
            <w:left w:val="none" w:sz="0" w:space="0" w:color="auto"/>
            <w:bottom w:val="none" w:sz="0" w:space="0" w:color="auto"/>
            <w:right w:val="none" w:sz="0" w:space="0" w:color="auto"/>
          </w:divBdr>
        </w:div>
        <w:div w:id="1745100013">
          <w:marLeft w:val="0"/>
          <w:marRight w:val="0"/>
          <w:marTop w:val="150"/>
          <w:marBottom w:val="0"/>
          <w:divBdr>
            <w:top w:val="none" w:sz="0" w:space="0" w:color="auto"/>
            <w:left w:val="none" w:sz="0" w:space="0" w:color="auto"/>
            <w:bottom w:val="none" w:sz="0" w:space="0" w:color="auto"/>
            <w:right w:val="none" w:sz="0" w:space="0" w:color="auto"/>
          </w:divBdr>
          <w:divsChild>
            <w:div w:id="2125416994">
              <w:marLeft w:val="1155"/>
              <w:marRight w:val="0"/>
              <w:marTop w:val="0"/>
              <w:marBottom w:val="0"/>
              <w:divBdr>
                <w:top w:val="none" w:sz="0" w:space="0" w:color="auto"/>
                <w:left w:val="none" w:sz="0" w:space="0" w:color="auto"/>
                <w:bottom w:val="none" w:sz="0" w:space="0" w:color="auto"/>
                <w:right w:val="none" w:sz="0" w:space="0" w:color="auto"/>
              </w:divBdr>
            </w:div>
            <w:div w:id="469639457">
              <w:marLeft w:val="1155"/>
              <w:marRight w:val="0"/>
              <w:marTop w:val="0"/>
              <w:marBottom w:val="0"/>
              <w:divBdr>
                <w:top w:val="none" w:sz="0" w:space="0" w:color="auto"/>
                <w:left w:val="none" w:sz="0" w:space="0" w:color="auto"/>
                <w:bottom w:val="none" w:sz="0" w:space="0" w:color="auto"/>
                <w:right w:val="none" w:sz="0" w:space="0" w:color="auto"/>
              </w:divBdr>
            </w:div>
            <w:div w:id="80219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85987">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697114">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0996">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59937811">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469955">
      <w:bodyDiv w:val="1"/>
      <w:marLeft w:val="0"/>
      <w:marRight w:val="0"/>
      <w:marTop w:val="0"/>
      <w:marBottom w:val="0"/>
      <w:divBdr>
        <w:top w:val="none" w:sz="0" w:space="0" w:color="auto"/>
        <w:left w:val="none" w:sz="0" w:space="0" w:color="auto"/>
        <w:bottom w:val="none" w:sz="0" w:space="0" w:color="auto"/>
        <w:right w:val="none" w:sz="0" w:space="0" w:color="auto"/>
      </w:divBdr>
    </w:div>
    <w:div w:id="1360625146">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04325">
      <w:bodyDiv w:val="1"/>
      <w:marLeft w:val="0"/>
      <w:marRight w:val="0"/>
      <w:marTop w:val="0"/>
      <w:marBottom w:val="0"/>
      <w:divBdr>
        <w:top w:val="none" w:sz="0" w:space="0" w:color="auto"/>
        <w:left w:val="none" w:sz="0" w:space="0" w:color="auto"/>
        <w:bottom w:val="none" w:sz="0" w:space="0" w:color="auto"/>
        <w:right w:val="none" w:sz="0" w:space="0" w:color="auto"/>
      </w:divBdr>
    </w:div>
    <w:div w:id="1361006848">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083703">
      <w:bodyDiv w:val="1"/>
      <w:marLeft w:val="0"/>
      <w:marRight w:val="0"/>
      <w:marTop w:val="0"/>
      <w:marBottom w:val="0"/>
      <w:divBdr>
        <w:top w:val="none" w:sz="0" w:space="0" w:color="auto"/>
        <w:left w:val="none" w:sz="0" w:space="0" w:color="auto"/>
        <w:bottom w:val="none" w:sz="0" w:space="0" w:color="auto"/>
        <w:right w:val="none" w:sz="0" w:space="0" w:color="auto"/>
      </w:divBdr>
    </w:div>
    <w:div w:id="1361206629">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474530">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1785961">
      <w:bodyDiv w:val="1"/>
      <w:marLeft w:val="0"/>
      <w:marRight w:val="0"/>
      <w:marTop w:val="0"/>
      <w:marBottom w:val="0"/>
      <w:divBdr>
        <w:top w:val="none" w:sz="0" w:space="0" w:color="auto"/>
        <w:left w:val="none" w:sz="0" w:space="0" w:color="auto"/>
        <w:bottom w:val="none" w:sz="0" w:space="0" w:color="auto"/>
        <w:right w:val="none" w:sz="0" w:space="0" w:color="auto"/>
      </w:divBdr>
    </w:div>
    <w:div w:id="1361931850">
      <w:bodyDiv w:val="1"/>
      <w:marLeft w:val="0"/>
      <w:marRight w:val="0"/>
      <w:marTop w:val="0"/>
      <w:marBottom w:val="0"/>
      <w:divBdr>
        <w:top w:val="none" w:sz="0" w:space="0" w:color="auto"/>
        <w:left w:val="none" w:sz="0" w:space="0" w:color="auto"/>
        <w:bottom w:val="none" w:sz="0" w:space="0" w:color="auto"/>
        <w:right w:val="none" w:sz="0" w:space="0" w:color="auto"/>
      </w:divBdr>
    </w:div>
    <w:div w:id="1361973273">
      <w:bodyDiv w:val="1"/>
      <w:marLeft w:val="0"/>
      <w:marRight w:val="0"/>
      <w:marTop w:val="0"/>
      <w:marBottom w:val="0"/>
      <w:divBdr>
        <w:top w:val="none" w:sz="0" w:space="0" w:color="auto"/>
        <w:left w:val="none" w:sz="0" w:space="0" w:color="auto"/>
        <w:bottom w:val="none" w:sz="0" w:space="0" w:color="auto"/>
        <w:right w:val="none" w:sz="0" w:space="0" w:color="auto"/>
      </w:divBdr>
    </w:div>
    <w:div w:id="1362055287">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322305">
      <w:bodyDiv w:val="1"/>
      <w:marLeft w:val="0"/>
      <w:marRight w:val="0"/>
      <w:marTop w:val="0"/>
      <w:marBottom w:val="0"/>
      <w:divBdr>
        <w:top w:val="none" w:sz="0" w:space="0" w:color="auto"/>
        <w:left w:val="none" w:sz="0" w:space="0" w:color="auto"/>
        <w:bottom w:val="none" w:sz="0" w:space="0" w:color="auto"/>
        <w:right w:val="none" w:sz="0" w:space="0" w:color="auto"/>
      </w:divBdr>
      <w:divsChild>
        <w:div w:id="881524906">
          <w:marLeft w:val="0"/>
          <w:marRight w:val="0"/>
          <w:marTop w:val="0"/>
          <w:marBottom w:val="0"/>
          <w:divBdr>
            <w:top w:val="none" w:sz="0" w:space="0" w:color="auto"/>
            <w:left w:val="none" w:sz="0" w:space="0" w:color="auto"/>
            <w:bottom w:val="none" w:sz="0" w:space="0" w:color="auto"/>
            <w:right w:val="none" w:sz="0" w:space="0" w:color="auto"/>
          </w:divBdr>
        </w:div>
        <w:div w:id="1224872236">
          <w:marLeft w:val="0"/>
          <w:marRight w:val="0"/>
          <w:marTop w:val="150"/>
          <w:marBottom w:val="0"/>
          <w:divBdr>
            <w:top w:val="none" w:sz="0" w:space="0" w:color="auto"/>
            <w:left w:val="none" w:sz="0" w:space="0" w:color="auto"/>
            <w:bottom w:val="none" w:sz="0" w:space="0" w:color="auto"/>
            <w:right w:val="none" w:sz="0" w:space="0" w:color="auto"/>
          </w:divBdr>
          <w:divsChild>
            <w:div w:id="2033804326">
              <w:marLeft w:val="1155"/>
              <w:marRight w:val="0"/>
              <w:marTop w:val="0"/>
              <w:marBottom w:val="0"/>
              <w:divBdr>
                <w:top w:val="none" w:sz="0" w:space="0" w:color="auto"/>
                <w:left w:val="none" w:sz="0" w:space="0" w:color="auto"/>
                <w:bottom w:val="none" w:sz="0" w:space="0" w:color="auto"/>
                <w:right w:val="none" w:sz="0" w:space="0" w:color="auto"/>
              </w:divBdr>
            </w:div>
            <w:div w:id="730037641">
              <w:marLeft w:val="1155"/>
              <w:marRight w:val="0"/>
              <w:marTop w:val="0"/>
              <w:marBottom w:val="0"/>
              <w:divBdr>
                <w:top w:val="none" w:sz="0" w:space="0" w:color="auto"/>
                <w:left w:val="none" w:sz="0" w:space="0" w:color="auto"/>
                <w:bottom w:val="none" w:sz="0" w:space="0" w:color="auto"/>
                <w:right w:val="none" w:sz="0" w:space="0" w:color="auto"/>
              </w:divBdr>
            </w:div>
            <w:div w:id="7277251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2365451">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560126">
      <w:bodyDiv w:val="1"/>
      <w:marLeft w:val="0"/>
      <w:marRight w:val="0"/>
      <w:marTop w:val="0"/>
      <w:marBottom w:val="0"/>
      <w:divBdr>
        <w:top w:val="none" w:sz="0" w:space="0" w:color="auto"/>
        <w:left w:val="none" w:sz="0" w:space="0" w:color="auto"/>
        <w:bottom w:val="none" w:sz="0" w:space="0" w:color="auto"/>
        <w:right w:val="none" w:sz="0" w:space="0" w:color="auto"/>
      </w:divBdr>
    </w:div>
    <w:div w:id="1362704438">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2780932">
      <w:bodyDiv w:val="1"/>
      <w:marLeft w:val="0"/>
      <w:marRight w:val="0"/>
      <w:marTop w:val="0"/>
      <w:marBottom w:val="0"/>
      <w:divBdr>
        <w:top w:val="none" w:sz="0" w:space="0" w:color="auto"/>
        <w:left w:val="none" w:sz="0" w:space="0" w:color="auto"/>
        <w:bottom w:val="none" w:sz="0" w:space="0" w:color="auto"/>
        <w:right w:val="none" w:sz="0" w:space="0" w:color="auto"/>
      </w:divBdr>
    </w:div>
    <w:div w:id="1362826027">
      <w:bodyDiv w:val="1"/>
      <w:marLeft w:val="0"/>
      <w:marRight w:val="0"/>
      <w:marTop w:val="0"/>
      <w:marBottom w:val="0"/>
      <w:divBdr>
        <w:top w:val="none" w:sz="0" w:space="0" w:color="auto"/>
        <w:left w:val="none" w:sz="0" w:space="0" w:color="auto"/>
        <w:bottom w:val="none" w:sz="0" w:space="0" w:color="auto"/>
        <w:right w:val="none" w:sz="0" w:space="0" w:color="auto"/>
      </w:divBdr>
    </w:div>
    <w:div w:id="1363049361">
      <w:bodyDiv w:val="1"/>
      <w:marLeft w:val="0"/>
      <w:marRight w:val="0"/>
      <w:marTop w:val="0"/>
      <w:marBottom w:val="0"/>
      <w:divBdr>
        <w:top w:val="none" w:sz="0" w:space="0" w:color="auto"/>
        <w:left w:val="none" w:sz="0" w:space="0" w:color="auto"/>
        <w:bottom w:val="none" w:sz="0" w:space="0" w:color="auto"/>
        <w:right w:val="none" w:sz="0" w:space="0" w:color="auto"/>
      </w:divBdr>
      <w:divsChild>
        <w:div w:id="761072499">
          <w:marLeft w:val="0"/>
          <w:marRight w:val="0"/>
          <w:marTop w:val="0"/>
          <w:marBottom w:val="0"/>
          <w:divBdr>
            <w:top w:val="none" w:sz="0" w:space="0" w:color="auto"/>
            <w:left w:val="none" w:sz="0" w:space="0" w:color="auto"/>
            <w:bottom w:val="none" w:sz="0" w:space="0" w:color="auto"/>
            <w:right w:val="none" w:sz="0" w:space="0" w:color="auto"/>
          </w:divBdr>
        </w:div>
        <w:div w:id="1689524842">
          <w:marLeft w:val="0"/>
          <w:marRight w:val="0"/>
          <w:marTop w:val="150"/>
          <w:marBottom w:val="0"/>
          <w:divBdr>
            <w:top w:val="none" w:sz="0" w:space="0" w:color="auto"/>
            <w:left w:val="none" w:sz="0" w:space="0" w:color="auto"/>
            <w:bottom w:val="none" w:sz="0" w:space="0" w:color="auto"/>
            <w:right w:val="none" w:sz="0" w:space="0" w:color="auto"/>
          </w:divBdr>
          <w:divsChild>
            <w:div w:id="1310745047">
              <w:marLeft w:val="1155"/>
              <w:marRight w:val="0"/>
              <w:marTop w:val="0"/>
              <w:marBottom w:val="0"/>
              <w:divBdr>
                <w:top w:val="none" w:sz="0" w:space="0" w:color="auto"/>
                <w:left w:val="none" w:sz="0" w:space="0" w:color="auto"/>
                <w:bottom w:val="none" w:sz="0" w:space="0" w:color="auto"/>
                <w:right w:val="none" w:sz="0" w:space="0" w:color="auto"/>
              </w:divBdr>
            </w:div>
            <w:div w:id="300774398">
              <w:marLeft w:val="1155"/>
              <w:marRight w:val="0"/>
              <w:marTop w:val="0"/>
              <w:marBottom w:val="0"/>
              <w:divBdr>
                <w:top w:val="none" w:sz="0" w:space="0" w:color="auto"/>
                <w:left w:val="none" w:sz="0" w:space="0" w:color="auto"/>
                <w:bottom w:val="none" w:sz="0" w:space="0" w:color="auto"/>
                <w:right w:val="none" w:sz="0" w:space="0" w:color="auto"/>
              </w:divBdr>
            </w:div>
            <w:div w:id="2174009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39396">
      <w:bodyDiv w:val="1"/>
      <w:marLeft w:val="0"/>
      <w:marRight w:val="0"/>
      <w:marTop w:val="0"/>
      <w:marBottom w:val="0"/>
      <w:divBdr>
        <w:top w:val="none" w:sz="0" w:space="0" w:color="auto"/>
        <w:left w:val="none" w:sz="0" w:space="0" w:color="auto"/>
        <w:bottom w:val="none" w:sz="0" w:space="0" w:color="auto"/>
        <w:right w:val="none" w:sz="0" w:space="0" w:color="auto"/>
      </w:divBdr>
      <w:divsChild>
        <w:div w:id="1474835817">
          <w:marLeft w:val="0"/>
          <w:marRight w:val="0"/>
          <w:marTop w:val="0"/>
          <w:marBottom w:val="0"/>
          <w:divBdr>
            <w:top w:val="none" w:sz="0" w:space="0" w:color="auto"/>
            <w:left w:val="none" w:sz="0" w:space="0" w:color="auto"/>
            <w:bottom w:val="none" w:sz="0" w:space="0" w:color="auto"/>
            <w:right w:val="none" w:sz="0" w:space="0" w:color="auto"/>
          </w:divBdr>
        </w:div>
        <w:div w:id="297566062">
          <w:marLeft w:val="0"/>
          <w:marRight w:val="0"/>
          <w:marTop w:val="150"/>
          <w:marBottom w:val="0"/>
          <w:divBdr>
            <w:top w:val="none" w:sz="0" w:space="0" w:color="auto"/>
            <w:left w:val="none" w:sz="0" w:space="0" w:color="auto"/>
            <w:bottom w:val="none" w:sz="0" w:space="0" w:color="auto"/>
            <w:right w:val="none" w:sz="0" w:space="0" w:color="auto"/>
          </w:divBdr>
          <w:divsChild>
            <w:div w:id="1199586596">
              <w:marLeft w:val="1155"/>
              <w:marRight w:val="0"/>
              <w:marTop w:val="0"/>
              <w:marBottom w:val="0"/>
              <w:divBdr>
                <w:top w:val="none" w:sz="0" w:space="0" w:color="auto"/>
                <w:left w:val="none" w:sz="0" w:space="0" w:color="auto"/>
                <w:bottom w:val="none" w:sz="0" w:space="0" w:color="auto"/>
                <w:right w:val="none" w:sz="0" w:space="0" w:color="auto"/>
              </w:divBdr>
            </w:div>
            <w:div w:id="630138948">
              <w:marLeft w:val="1155"/>
              <w:marRight w:val="0"/>
              <w:marTop w:val="0"/>
              <w:marBottom w:val="0"/>
              <w:divBdr>
                <w:top w:val="none" w:sz="0" w:space="0" w:color="auto"/>
                <w:left w:val="none" w:sz="0" w:space="0" w:color="auto"/>
                <w:bottom w:val="none" w:sz="0" w:space="0" w:color="auto"/>
                <w:right w:val="none" w:sz="0" w:space="0" w:color="auto"/>
              </w:divBdr>
            </w:div>
            <w:div w:id="1383286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479281">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34284">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3743211">
      <w:bodyDiv w:val="1"/>
      <w:marLeft w:val="0"/>
      <w:marRight w:val="0"/>
      <w:marTop w:val="0"/>
      <w:marBottom w:val="0"/>
      <w:divBdr>
        <w:top w:val="none" w:sz="0" w:space="0" w:color="auto"/>
        <w:left w:val="none" w:sz="0" w:space="0" w:color="auto"/>
        <w:bottom w:val="none" w:sz="0" w:space="0" w:color="auto"/>
        <w:right w:val="none" w:sz="0" w:space="0" w:color="auto"/>
      </w:divBdr>
      <w:divsChild>
        <w:div w:id="272590127">
          <w:marLeft w:val="0"/>
          <w:marRight w:val="0"/>
          <w:marTop w:val="0"/>
          <w:marBottom w:val="0"/>
          <w:divBdr>
            <w:top w:val="none" w:sz="0" w:space="0" w:color="auto"/>
            <w:left w:val="none" w:sz="0" w:space="0" w:color="auto"/>
            <w:bottom w:val="none" w:sz="0" w:space="0" w:color="auto"/>
            <w:right w:val="none" w:sz="0" w:space="0" w:color="auto"/>
          </w:divBdr>
        </w:div>
        <w:div w:id="1829396068">
          <w:marLeft w:val="0"/>
          <w:marRight w:val="0"/>
          <w:marTop w:val="150"/>
          <w:marBottom w:val="0"/>
          <w:divBdr>
            <w:top w:val="none" w:sz="0" w:space="0" w:color="auto"/>
            <w:left w:val="none" w:sz="0" w:space="0" w:color="auto"/>
            <w:bottom w:val="none" w:sz="0" w:space="0" w:color="auto"/>
            <w:right w:val="none" w:sz="0" w:space="0" w:color="auto"/>
          </w:divBdr>
          <w:divsChild>
            <w:div w:id="240723228">
              <w:marLeft w:val="1155"/>
              <w:marRight w:val="0"/>
              <w:marTop w:val="0"/>
              <w:marBottom w:val="0"/>
              <w:divBdr>
                <w:top w:val="none" w:sz="0" w:space="0" w:color="auto"/>
                <w:left w:val="none" w:sz="0" w:space="0" w:color="auto"/>
                <w:bottom w:val="none" w:sz="0" w:space="0" w:color="auto"/>
                <w:right w:val="none" w:sz="0" w:space="0" w:color="auto"/>
              </w:divBdr>
            </w:div>
            <w:div w:id="644703334">
              <w:marLeft w:val="1155"/>
              <w:marRight w:val="0"/>
              <w:marTop w:val="0"/>
              <w:marBottom w:val="0"/>
              <w:divBdr>
                <w:top w:val="none" w:sz="0" w:space="0" w:color="auto"/>
                <w:left w:val="none" w:sz="0" w:space="0" w:color="auto"/>
                <w:bottom w:val="none" w:sz="0" w:space="0" w:color="auto"/>
                <w:right w:val="none" w:sz="0" w:space="0" w:color="auto"/>
              </w:divBdr>
            </w:div>
            <w:div w:id="8949259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3744704">
      <w:bodyDiv w:val="1"/>
      <w:marLeft w:val="0"/>
      <w:marRight w:val="0"/>
      <w:marTop w:val="0"/>
      <w:marBottom w:val="0"/>
      <w:divBdr>
        <w:top w:val="none" w:sz="0" w:space="0" w:color="auto"/>
        <w:left w:val="none" w:sz="0" w:space="0" w:color="auto"/>
        <w:bottom w:val="none" w:sz="0" w:space="0" w:color="auto"/>
        <w:right w:val="none" w:sz="0" w:space="0" w:color="auto"/>
      </w:divBdr>
    </w:div>
    <w:div w:id="1363749817">
      <w:bodyDiv w:val="1"/>
      <w:marLeft w:val="0"/>
      <w:marRight w:val="0"/>
      <w:marTop w:val="0"/>
      <w:marBottom w:val="0"/>
      <w:divBdr>
        <w:top w:val="none" w:sz="0" w:space="0" w:color="auto"/>
        <w:left w:val="none" w:sz="0" w:space="0" w:color="auto"/>
        <w:bottom w:val="none" w:sz="0" w:space="0" w:color="auto"/>
        <w:right w:val="none" w:sz="0" w:space="0" w:color="auto"/>
      </w:divBdr>
    </w:div>
    <w:div w:id="1363896591">
      <w:bodyDiv w:val="1"/>
      <w:marLeft w:val="0"/>
      <w:marRight w:val="0"/>
      <w:marTop w:val="0"/>
      <w:marBottom w:val="0"/>
      <w:divBdr>
        <w:top w:val="none" w:sz="0" w:space="0" w:color="auto"/>
        <w:left w:val="none" w:sz="0" w:space="0" w:color="auto"/>
        <w:bottom w:val="none" w:sz="0" w:space="0" w:color="auto"/>
        <w:right w:val="none" w:sz="0" w:space="0" w:color="auto"/>
      </w:divBdr>
    </w:div>
    <w:div w:id="13639419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0898">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285944">
      <w:bodyDiv w:val="1"/>
      <w:marLeft w:val="0"/>
      <w:marRight w:val="0"/>
      <w:marTop w:val="0"/>
      <w:marBottom w:val="0"/>
      <w:divBdr>
        <w:top w:val="none" w:sz="0" w:space="0" w:color="auto"/>
        <w:left w:val="none" w:sz="0" w:space="0" w:color="auto"/>
        <w:bottom w:val="none" w:sz="0" w:space="0" w:color="auto"/>
        <w:right w:val="none" w:sz="0" w:space="0" w:color="auto"/>
      </w:divBdr>
      <w:divsChild>
        <w:div w:id="511073412">
          <w:marLeft w:val="0"/>
          <w:marRight w:val="0"/>
          <w:marTop w:val="0"/>
          <w:marBottom w:val="0"/>
          <w:divBdr>
            <w:top w:val="none" w:sz="0" w:space="0" w:color="auto"/>
            <w:left w:val="none" w:sz="0" w:space="0" w:color="auto"/>
            <w:bottom w:val="none" w:sz="0" w:space="0" w:color="auto"/>
            <w:right w:val="none" w:sz="0" w:space="0" w:color="auto"/>
          </w:divBdr>
        </w:div>
        <w:div w:id="466819963">
          <w:marLeft w:val="0"/>
          <w:marRight w:val="0"/>
          <w:marTop w:val="150"/>
          <w:marBottom w:val="0"/>
          <w:divBdr>
            <w:top w:val="none" w:sz="0" w:space="0" w:color="auto"/>
            <w:left w:val="none" w:sz="0" w:space="0" w:color="auto"/>
            <w:bottom w:val="none" w:sz="0" w:space="0" w:color="auto"/>
            <w:right w:val="none" w:sz="0" w:space="0" w:color="auto"/>
          </w:divBdr>
          <w:divsChild>
            <w:div w:id="1498692111">
              <w:marLeft w:val="1155"/>
              <w:marRight w:val="0"/>
              <w:marTop w:val="0"/>
              <w:marBottom w:val="0"/>
              <w:divBdr>
                <w:top w:val="none" w:sz="0" w:space="0" w:color="auto"/>
                <w:left w:val="none" w:sz="0" w:space="0" w:color="auto"/>
                <w:bottom w:val="none" w:sz="0" w:space="0" w:color="auto"/>
                <w:right w:val="none" w:sz="0" w:space="0" w:color="auto"/>
              </w:divBdr>
            </w:div>
            <w:div w:id="1830628705">
              <w:marLeft w:val="1155"/>
              <w:marRight w:val="0"/>
              <w:marTop w:val="0"/>
              <w:marBottom w:val="0"/>
              <w:divBdr>
                <w:top w:val="none" w:sz="0" w:space="0" w:color="auto"/>
                <w:left w:val="none" w:sz="0" w:space="0" w:color="auto"/>
                <w:bottom w:val="none" w:sz="0" w:space="0" w:color="auto"/>
                <w:right w:val="none" w:sz="0" w:space="0" w:color="auto"/>
              </w:divBdr>
            </w:div>
            <w:div w:id="18807049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36509">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3364">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208054">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786079">
      <w:bodyDiv w:val="1"/>
      <w:marLeft w:val="0"/>
      <w:marRight w:val="0"/>
      <w:marTop w:val="0"/>
      <w:marBottom w:val="0"/>
      <w:divBdr>
        <w:top w:val="none" w:sz="0" w:space="0" w:color="auto"/>
        <w:left w:val="none" w:sz="0" w:space="0" w:color="auto"/>
        <w:bottom w:val="none" w:sz="0" w:space="0" w:color="auto"/>
        <w:right w:val="none" w:sz="0" w:space="0" w:color="auto"/>
      </w:divBdr>
      <w:divsChild>
        <w:div w:id="407963107">
          <w:marLeft w:val="0"/>
          <w:marRight w:val="0"/>
          <w:marTop w:val="0"/>
          <w:marBottom w:val="0"/>
          <w:divBdr>
            <w:top w:val="none" w:sz="0" w:space="0" w:color="auto"/>
            <w:left w:val="none" w:sz="0" w:space="0" w:color="auto"/>
            <w:bottom w:val="none" w:sz="0" w:space="0" w:color="auto"/>
            <w:right w:val="none" w:sz="0" w:space="0" w:color="auto"/>
          </w:divBdr>
        </w:div>
        <w:div w:id="373965487">
          <w:marLeft w:val="0"/>
          <w:marRight w:val="0"/>
          <w:marTop w:val="150"/>
          <w:marBottom w:val="0"/>
          <w:divBdr>
            <w:top w:val="none" w:sz="0" w:space="0" w:color="auto"/>
            <w:left w:val="none" w:sz="0" w:space="0" w:color="auto"/>
            <w:bottom w:val="none" w:sz="0" w:space="0" w:color="auto"/>
            <w:right w:val="none" w:sz="0" w:space="0" w:color="auto"/>
          </w:divBdr>
          <w:divsChild>
            <w:div w:id="1542016670">
              <w:marLeft w:val="1155"/>
              <w:marRight w:val="0"/>
              <w:marTop w:val="0"/>
              <w:marBottom w:val="0"/>
              <w:divBdr>
                <w:top w:val="none" w:sz="0" w:space="0" w:color="auto"/>
                <w:left w:val="none" w:sz="0" w:space="0" w:color="auto"/>
                <w:bottom w:val="none" w:sz="0" w:space="0" w:color="auto"/>
                <w:right w:val="none" w:sz="0" w:space="0" w:color="auto"/>
              </w:divBdr>
            </w:div>
            <w:div w:id="697242024">
              <w:marLeft w:val="1155"/>
              <w:marRight w:val="0"/>
              <w:marTop w:val="0"/>
              <w:marBottom w:val="0"/>
              <w:divBdr>
                <w:top w:val="none" w:sz="0" w:space="0" w:color="auto"/>
                <w:left w:val="none" w:sz="0" w:space="0" w:color="auto"/>
                <w:bottom w:val="none" w:sz="0" w:space="0" w:color="auto"/>
                <w:right w:val="none" w:sz="0" w:space="0" w:color="auto"/>
              </w:divBdr>
            </w:div>
            <w:div w:id="1499618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5793875">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640767">
      <w:bodyDiv w:val="1"/>
      <w:marLeft w:val="0"/>
      <w:marRight w:val="0"/>
      <w:marTop w:val="0"/>
      <w:marBottom w:val="0"/>
      <w:divBdr>
        <w:top w:val="none" w:sz="0" w:space="0" w:color="auto"/>
        <w:left w:val="none" w:sz="0" w:space="0" w:color="auto"/>
        <w:bottom w:val="none" w:sz="0" w:space="0" w:color="auto"/>
        <w:right w:val="none" w:sz="0" w:space="0" w:color="auto"/>
      </w:divBdr>
    </w:div>
    <w:div w:id="136671037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295120">
      <w:bodyDiv w:val="1"/>
      <w:marLeft w:val="0"/>
      <w:marRight w:val="0"/>
      <w:marTop w:val="0"/>
      <w:marBottom w:val="0"/>
      <w:divBdr>
        <w:top w:val="none" w:sz="0" w:space="0" w:color="auto"/>
        <w:left w:val="none" w:sz="0" w:space="0" w:color="auto"/>
        <w:bottom w:val="none" w:sz="0" w:space="0" w:color="auto"/>
        <w:right w:val="none" w:sz="0" w:space="0" w:color="auto"/>
      </w:divBdr>
    </w:div>
    <w:div w:id="1367372422">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486391">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336201">
      <w:bodyDiv w:val="1"/>
      <w:marLeft w:val="0"/>
      <w:marRight w:val="0"/>
      <w:marTop w:val="0"/>
      <w:marBottom w:val="0"/>
      <w:divBdr>
        <w:top w:val="none" w:sz="0" w:space="0" w:color="auto"/>
        <w:left w:val="none" w:sz="0" w:space="0" w:color="auto"/>
        <w:bottom w:val="none" w:sz="0" w:space="0" w:color="auto"/>
        <w:right w:val="none" w:sz="0" w:space="0" w:color="auto"/>
      </w:divBdr>
      <w:divsChild>
        <w:div w:id="1049765228">
          <w:marLeft w:val="0"/>
          <w:marRight w:val="0"/>
          <w:marTop w:val="0"/>
          <w:marBottom w:val="0"/>
          <w:divBdr>
            <w:top w:val="none" w:sz="0" w:space="0" w:color="auto"/>
            <w:left w:val="none" w:sz="0" w:space="0" w:color="auto"/>
            <w:bottom w:val="none" w:sz="0" w:space="0" w:color="auto"/>
            <w:right w:val="none" w:sz="0" w:space="0" w:color="auto"/>
          </w:divBdr>
        </w:div>
        <w:div w:id="1031761536">
          <w:marLeft w:val="0"/>
          <w:marRight w:val="0"/>
          <w:marTop w:val="150"/>
          <w:marBottom w:val="0"/>
          <w:divBdr>
            <w:top w:val="none" w:sz="0" w:space="0" w:color="auto"/>
            <w:left w:val="none" w:sz="0" w:space="0" w:color="auto"/>
            <w:bottom w:val="none" w:sz="0" w:space="0" w:color="auto"/>
            <w:right w:val="none" w:sz="0" w:space="0" w:color="auto"/>
          </w:divBdr>
          <w:divsChild>
            <w:div w:id="1660645683">
              <w:marLeft w:val="1155"/>
              <w:marRight w:val="0"/>
              <w:marTop w:val="0"/>
              <w:marBottom w:val="0"/>
              <w:divBdr>
                <w:top w:val="none" w:sz="0" w:space="0" w:color="auto"/>
                <w:left w:val="none" w:sz="0" w:space="0" w:color="auto"/>
                <w:bottom w:val="none" w:sz="0" w:space="0" w:color="auto"/>
                <w:right w:val="none" w:sz="0" w:space="0" w:color="auto"/>
              </w:divBdr>
            </w:div>
            <w:div w:id="1750886117">
              <w:marLeft w:val="1155"/>
              <w:marRight w:val="0"/>
              <w:marTop w:val="0"/>
              <w:marBottom w:val="0"/>
              <w:divBdr>
                <w:top w:val="none" w:sz="0" w:space="0" w:color="auto"/>
                <w:left w:val="none" w:sz="0" w:space="0" w:color="auto"/>
                <w:bottom w:val="none" w:sz="0" w:space="0" w:color="auto"/>
                <w:right w:val="none" w:sz="0" w:space="0" w:color="auto"/>
              </w:divBdr>
            </w:div>
            <w:div w:id="2022509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2644">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142983">
      <w:bodyDiv w:val="1"/>
      <w:marLeft w:val="0"/>
      <w:marRight w:val="0"/>
      <w:marTop w:val="0"/>
      <w:marBottom w:val="0"/>
      <w:divBdr>
        <w:top w:val="none" w:sz="0" w:space="0" w:color="auto"/>
        <w:left w:val="none" w:sz="0" w:space="0" w:color="auto"/>
        <w:bottom w:val="none" w:sz="0" w:space="0" w:color="auto"/>
        <w:right w:val="none" w:sz="0" w:space="0" w:color="auto"/>
      </w:divBdr>
      <w:divsChild>
        <w:div w:id="1426462017">
          <w:marLeft w:val="0"/>
          <w:marRight w:val="0"/>
          <w:marTop w:val="0"/>
          <w:marBottom w:val="0"/>
          <w:divBdr>
            <w:top w:val="none" w:sz="0" w:space="0" w:color="auto"/>
            <w:left w:val="none" w:sz="0" w:space="0" w:color="auto"/>
            <w:bottom w:val="none" w:sz="0" w:space="0" w:color="auto"/>
            <w:right w:val="none" w:sz="0" w:space="0" w:color="auto"/>
          </w:divBdr>
        </w:div>
        <w:div w:id="1263102285">
          <w:marLeft w:val="0"/>
          <w:marRight w:val="0"/>
          <w:marTop w:val="150"/>
          <w:marBottom w:val="0"/>
          <w:divBdr>
            <w:top w:val="none" w:sz="0" w:space="0" w:color="auto"/>
            <w:left w:val="none" w:sz="0" w:space="0" w:color="auto"/>
            <w:bottom w:val="none" w:sz="0" w:space="0" w:color="auto"/>
            <w:right w:val="none" w:sz="0" w:space="0" w:color="auto"/>
          </w:divBdr>
          <w:divsChild>
            <w:div w:id="1927424086">
              <w:marLeft w:val="1155"/>
              <w:marRight w:val="0"/>
              <w:marTop w:val="0"/>
              <w:marBottom w:val="0"/>
              <w:divBdr>
                <w:top w:val="none" w:sz="0" w:space="0" w:color="auto"/>
                <w:left w:val="none" w:sz="0" w:space="0" w:color="auto"/>
                <w:bottom w:val="none" w:sz="0" w:space="0" w:color="auto"/>
                <w:right w:val="none" w:sz="0" w:space="0" w:color="auto"/>
              </w:divBdr>
            </w:div>
            <w:div w:id="2037653689">
              <w:marLeft w:val="1155"/>
              <w:marRight w:val="0"/>
              <w:marTop w:val="0"/>
              <w:marBottom w:val="0"/>
              <w:divBdr>
                <w:top w:val="none" w:sz="0" w:space="0" w:color="auto"/>
                <w:left w:val="none" w:sz="0" w:space="0" w:color="auto"/>
                <w:bottom w:val="none" w:sz="0" w:space="0" w:color="auto"/>
                <w:right w:val="none" w:sz="0" w:space="0" w:color="auto"/>
              </w:divBdr>
            </w:div>
            <w:div w:id="1864203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330673">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69836612">
      <w:bodyDiv w:val="1"/>
      <w:marLeft w:val="0"/>
      <w:marRight w:val="0"/>
      <w:marTop w:val="0"/>
      <w:marBottom w:val="0"/>
      <w:divBdr>
        <w:top w:val="none" w:sz="0" w:space="0" w:color="auto"/>
        <w:left w:val="none" w:sz="0" w:space="0" w:color="auto"/>
        <w:bottom w:val="none" w:sz="0" w:space="0" w:color="auto"/>
        <w:right w:val="none" w:sz="0" w:space="0" w:color="auto"/>
      </w:divBdr>
    </w:div>
    <w:div w:id="1370033213">
      <w:bodyDiv w:val="1"/>
      <w:marLeft w:val="0"/>
      <w:marRight w:val="0"/>
      <w:marTop w:val="0"/>
      <w:marBottom w:val="0"/>
      <w:divBdr>
        <w:top w:val="none" w:sz="0" w:space="0" w:color="auto"/>
        <w:left w:val="none" w:sz="0" w:space="0" w:color="auto"/>
        <w:bottom w:val="none" w:sz="0" w:space="0" w:color="auto"/>
        <w:right w:val="none" w:sz="0" w:space="0" w:color="auto"/>
      </w:divBdr>
    </w:div>
    <w:div w:id="1370305454">
      <w:bodyDiv w:val="1"/>
      <w:marLeft w:val="0"/>
      <w:marRight w:val="0"/>
      <w:marTop w:val="0"/>
      <w:marBottom w:val="0"/>
      <w:divBdr>
        <w:top w:val="none" w:sz="0" w:space="0" w:color="auto"/>
        <w:left w:val="none" w:sz="0" w:space="0" w:color="auto"/>
        <w:bottom w:val="none" w:sz="0" w:space="0" w:color="auto"/>
        <w:right w:val="none" w:sz="0" w:space="0" w:color="auto"/>
      </w:divBdr>
    </w:div>
    <w:div w:id="1370373774">
      <w:bodyDiv w:val="1"/>
      <w:marLeft w:val="0"/>
      <w:marRight w:val="0"/>
      <w:marTop w:val="0"/>
      <w:marBottom w:val="0"/>
      <w:divBdr>
        <w:top w:val="none" w:sz="0" w:space="0" w:color="auto"/>
        <w:left w:val="none" w:sz="0" w:space="0" w:color="auto"/>
        <w:bottom w:val="none" w:sz="0" w:space="0" w:color="auto"/>
        <w:right w:val="none" w:sz="0" w:space="0" w:color="auto"/>
      </w:divBdr>
      <w:divsChild>
        <w:div w:id="1437096786">
          <w:marLeft w:val="0"/>
          <w:marRight w:val="0"/>
          <w:marTop w:val="0"/>
          <w:marBottom w:val="0"/>
          <w:divBdr>
            <w:top w:val="none" w:sz="0" w:space="0" w:color="auto"/>
            <w:left w:val="none" w:sz="0" w:space="0" w:color="auto"/>
            <w:bottom w:val="none" w:sz="0" w:space="0" w:color="auto"/>
            <w:right w:val="none" w:sz="0" w:space="0" w:color="auto"/>
          </w:divBdr>
        </w:div>
        <w:div w:id="587544538">
          <w:marLeft w:val="0"/>
          <w:marRight w:val="0"/>
          <w:marTop w:val="150"/>
          <w:marBottom w:val="0"/>
          <w:divBdr>
            <w:top w:val="none" w:sz="0" w:space="0" w:color="auto"/>
            <w:left w:val="none" w:sz="0" w:space="0" w:color="auto"/>
            <w:bottom w:val="none" w:sz="0" w:space="0" w:color="auto"/>
            <w:right w:val="none" w:sz="0" w:space="0" w:color="auto"/>
          </w:divBdr>
          <w:divsChild>
            <w:div w:id="231894078">
              <w:marLeft w:val="1155"/>
              <w:marRight w:val="0"/>
              <w:marTop w:val="0"/>
              <w:marBottom w:val="0"/>
              <w:divBdr>
                <w:top w:val="none" w:sz="0" w:space="0" w:color="auto"/>
                <w:left w:val="none" w:sz="0" w:space="0" w:color="auto"/>
                <w:bottom w:val="none" w:sz="0" w:space="0" w:color="auto"/>
                <w:right w:val="none" w:sz="0" w:space="0" w:color="auto"/>
              </w:divBdr>
            </w:div>
            <w:div w:id="847252581">
              <w:marLeft w:val="1155"/>
              <w:marRight w:val="0"/>
              <w:marTop w:val="0"/>
              <w:marBottom w:val="0"/>
              <w:divBdr>
                <w:top w:val="none" w:sz="0" w:space="0" w:color="auto"/>
                <w:left w:val="none" w:sz="0" w:space="0" w:color="auto"/>
                <w:bottom w:val="none" w:sz="0" w:space="0" w:color="auto"/>
                <w:right w:val="none" w:sz="0" w:space="0" w:color="auto"/>
              </w:divBdr>
            </w:div>
            <w:div w:id="348197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0080">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102330">
      <w:bodyDiv w:val="1"/>
      <w:marLeft w:val="0"/>
      <w:marRight w:val="0"/>
      <w:marTop w:val="0"/>
      <w:marBottom w:val="0"/>
      <w:divBdr>
        <w:top w:val="none" w:sz="0" w:space="0" w:color="auto"/>
        <w:left w:val="none" w:sz="0" w:space="0" w:color="auto"/>
        <w:bottom w:val="none" w:sz="0" w:space="0" w:color="auto"/>
        <w:right w:val="none" w:sz="0" w:space="0" w:color="auto"/>
      </w:divBdr>
    </w:div>
    <w:div w:id="1371144870">
      <w:bodyDiv w:val="1"/>
      <w:marLeft w:val="0"/>
      <w:marRight w:val="0"/>
      <w:marTop w:val="0"/>
      <w:marBottom w:val="0"/>
      <w:divBdr>
        <w:top w:val="none" w:sz="0" w:space="0" w:color="auto"/>
        <w:left w:val="none" w:sz="0" w:space="0" w:color="auto"/>
        <w:bottom w:val="none" w:sz="0" w:space="0" w:color="auto"/>
        <w:right w:val="none" w:sz="0" w:space="0" w:color="auto"/>
      </w:divBdr>
    </w:div>
    <w:div w:id="1371153781">
      <w:bodyDiv w:val="1"/>
      <w:marLeft w:val="0"/>
      <w:marRight w:val="0"/>
      <w:marTop w:val="0"/>
      <w:marBottom w:val="0"/>
      <w:divBdr>
        <w:top w:val="none" w:sz="0" w:space="0" w:color="auto"/>
        <w:left w:val="none" w:sz="0" w:space="0" w:color="auto"/>
        <w:bottom w:val="none" w:sz="0" w:space="0" w:color="auto"/>
        <w:right w:val="none" w:sz="0" w:space="0" w:color="auto"/>
      </w:divBdr>
    </w:div>
    <w:div w:id="1371371721">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494627">
      <w:bodyDiv w:val="1"/>
      <w:marLeft w:val="0"/>
      <w:marRight w:val="0"/>
      <w:marTop w:val="0"/>
      <w:marBottom w:val="0"/>
      <w:divBdr>
        <w:top w:val="none" w:sz="0" w:space="0" w:color="auto"/>
        <w:left w:val="none" w:sz="0" w:space="0" w:color="auto"/>
        <w:bottom w:val="none" w:sz="0" w:space="0" w:color="auto"/>
        <w:right w:val="none" w:sz="0" w:space="0" w:color="auto"/>
      </w:divBdr>
      <w:divsChild>
        <w:div w:id="1163155866">
          <w:marLeft w:val="0"/>
          <w:marRight w:val="0"/>
          <w:marTop w:val="0"/>
          <w:marBottom w:val="0"/>
          <w:divBdr>
            <w:top w:val="none" w:sz="0" w:space="0" w:color="auto"/>
            <w:left w:val="none" w:sz="0" w:space="0" w:color="auto"/>
            <w:bottom w:val="none" w:sz="0" w:space="0" w:color="auto"/>
            <w:right w:val="none" w:sz="0" w:space="0" w:color="auto"/>
          </w:divBdr>
        </w:div>
        <w:div w:id="822890120">
          <w:marLeft w:val="0"/>
          <w:marRight w:val="0"/>
          <w:marTop w:val="150"/>
          <w:marBottom w:val="0"/>
          <w:divBdr>
            <w:top w:val="none" w:sz="0" w:space="0" w:color="auto"/>
            <w:left w:val="none" w:sz="0" w:space="0" w:color="auto"/>
            <w:bottom w:val="none" w:sz="0" w:space="0" w:color="auto"/>
            <w:right w:val="none" w:sz="0" w:space="0" w:color="auto"/>
          </w:divBdr>
          <w:divsChild>
            <w:div w:id="877937518">
              <w:marLeft w:val="1155"/>
              <w:marRight w:val="0"/>
              <w:marTop w:val="0"/>
              <w:marBottom w:val="0"/>
              <w:divBdr>
                <w:top w:val="none" w:sz="0" w:space="0" w:color="auto"/>
                <w:left w:val="none" w:sz="0" w:space="0" w:color="auto"/>
                <w:bottom w:val="none" w:sz="0" w:space="0" w:color="auto"/>
                <w:right w:val="none" w:sz="0" w:space="0" w:color="auto"/>
              </w:divBdr>
            </w:div>
            <w:div w:id="13188655">
              <w:marLeft w:val="1155"/>
              <w:marRight w:val="0"/>
              <w:marTop w:val="0"/>
              <w:marBottom w:val="0"/>
              <w:divBdr>
                <w:top w:val="none" w:sz="0" w:space="0" w:color="auto"/>
                <w:left w:val="none" w:sz="0" w:space="0" w:color="auto"/>
                <w:bottom w:val="none" w:sz="0" w:space="0" w:color="auto"/>
                <w:right w:val="none" w:sz="0" w:space="0" w:color="auto"/>
              </w:divBdr>
            </w:div>
            <w:div w:id="8492203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1568303">
      <w:bodyDiv w:val="1"/>
      <w:marLeft w:val="0"/>
      <w:marRight w:val="0"/>
      <w:marTop w:val="0"/>
      <w:marBottom w:val="0"/>
      <w:divBdr>
        <w:top w:val="none" w:sz="0" w:space="0" w:color="auto"/>
        <w:left w:val="none" w:sz="0" w:space="0" w:color="auto"/>
        <w:bottom w:val="none" w:sz="0" w:space="0" w:color="auto"/>
        <w:right w:val="none" w:sz="0" w:space="0" w:color="auto"/>
      </w:divBdr>
    </w:div>
    <w:div w:id="1371809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1089">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344000">
      <w:bodyDiv w:val="1"/>
      <w:marLeft w:val="0"/>
      <w:marRight w:val="0"/>
      <w:marTop w:val="0"/>
      <w:marBottom w:val="0"/>
      <w:divBdr>
        <w:top w:val="none" w:sz="0" w:space="0" w:color="auto"/>
        <w:left w:val="none" w:sz="0" w:space="0" w:color="auto"/>
        <w:bottom w:val="none" w:sz="0" w:space="0" w:color="auto"/>
        <w:right w:val="none" w:sz="0" w:space="0" w:color="auto"/>
      </w:divBdr>
      <w:divsChild>
        <w:div w:id="2075814330">
          <w:marLeft w:val="0"/>
          <w:marRight w:val="0"/>
          <w:marTop w:val="0"/>
          <w:marBottom w:val="0"/>
          <w:divBdr>
            <w:top w:val="none" w:sz="0" w:space="0" w:color="auto"/>
            <w:left w:val="none" w:sz="0" w:space="0" w:color="auto"/>
            <w:bottom w:val="none" w:sz="0" w:space="0" w:color="auto"/>
            <w:right w:val="none" w:sz="0" w:space="0" w:color="auto"/>
          </w:divBdr>
        </w:div>
        <w:div w:id="384641526">
          <w:marLeft w:val="0"/>
          <w:marRight w:val="0"/>
          <w:marTop w:val="150"/>
          <w:marBottom w:val="0"/>
          <w:divBdr>
            <w:top w:val="none" w:sz="0" w:space="0" w:color="auto"/>
            <w:left w:val="none" w:sz="0" w:space="0" w:color="auto"/>
            <w:bottom w:val="none" w:sz="0" w:space="0" w:color="auto"/>
            <w:right w:val="none" w:sz="0" w:space="0" w:color="auto"/>
          </w:divBdr>
          <w:divsChild>
            <w:div w:id="1984383355">
              <w:marLeft w:val="1155"/>
              <w:marRight w:val="0"/>
              <w:marTop w:val="0"/>
              <w:marBottom w:val="0"/>
              <w:divBdr>
                <w:top w:val="none" w:sz="0" w:space="0" w:color="auto"/>
                <w:left w:val="none" w:sz="0" w:space="0" w:color="auto"/>
                <w:bottom w:val="none" w:sz="0" w:space="0" w:color="auto"/>
                <w:right w:val="none" w:sz="0" w:space="0" w:color="auto"/>
              </w:divBdr>
            </w:div>
            <w:div w:id="283077599">
              <w:marLeft w:val="1155"/>
              <w:marRight w:val="0"/>
              <w:marTop w:val="0"/>
              <w:marBottom w:val="0"/>
              <w:divBdr>
                <w:top w:val="none" w:sz="0" w:space="0" w:color="auto"/>
                <w:left w:val="none" w:sz="0" w:space="0" w:color="auto"/>
                <w:bottom w:val="none" w:sz="0" w:space="0" w:color="auto"/>
                <w:right w:val="none" w:sz="0" w:space="0" w:color="auto"/>
              </w:divBdr>
            </w:div>
            <w:div w:id="17033625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655898">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2876527">
      <w:bodyDiv w:val="1"/>
      <w:marLeft w:val="0"/>
      <w:marRight w:val="0"/>
      <w:marTop w:val="0"/>
      <w:marBottom w:val="0"/>
      <w:divBdr>
        <w:top w:val="none" w:sz="0" w:space="0" w:color="auto"/>
        <w:left w:val="none" w:sz="0" w:space="0" w:color="auto"/>
        <w:bottom w:val="none" w:sz="0" w:space="0" w:color="auto"/>
        <w:right w:val="none" w:sz="0" w:space="0" w:color="auto"/>
      </w:divBdr>
      <w:divsChild>
        <w:div w:id="1575361220">
          <w:marLeft w:val="0"/>
          <w:marRight w:val="0"/>
          <w:marTop w:val="0"/>
          <w:marBottom w:val="0"/>
          <w:divBdr>
            <w:top w:val="none" w:sz="0" w:space="0" w:color="auto"/>
            <w:left w:val="none" w:sz="0" w:space="0" w:color="auto"/>
            <w:bottom w:val="none" w:sz="0" w:space="0" w:color="auto"/>
            <w:right w:val="none" w:sz="0" w:space="0" w:color="auto"/>
          </w:divBdr>
        </w:div>
        <w:div w:id="593174822">
          <w:marLeft w:val="0"/>
          <w:marRight w:val="0"/>
          <w:marTop w:val="150"/>
          <w:marBottom w:val="0"/>
          <w:divBdr>
            <w:top w:val="none" w:sz="0" w:space="0" w:color="auto"/>
            <w:left w:val="none" w:sz="0" w:space="0" w:color="auto"/>
            <w:bottom w:val="none" w:sz="0" w:space="0" w:color="auto"/>
            <w:right w:val="none" w:sz="0" w:space="0" w:color="auto"/>
          </w:divBdr>
          <w:divsChild>
            <w:div w:id="276529022">
              <w:marLeft w:val="1155"/>
              <w:marRight w:val="0"/>
              <w:marTop w:val="0"/>
              <w:marBottom w:val="0"/>
              <w:divBdr>
                <w:top w:val="none" w:sz="0" w:space="0" w:color="auto"/>
                <w:left w:val="none" w:sz="0" w:space="0" w:color="auto"/>
                <w:bottom w:val="none" w:sz="0" w:space="0" w:color="auto"/>
                <w:right w:val="none" w:sz="0" w:space="0" w:color="auto"/>
              </w:divBdr>
            </w:div>
            <w:div w:id="793984422">
              <w:marLeft w:val="1155"/>
              <w:marRight w:val="0"/>
              <w:marTop w:val="0"/>
              <w:marBottom w:val="0"/>
              <w:divBdr>
                <w:top w:val="none" w:sz="0" w:space="0" w:color="auto"/>
                <w:left w:val="none" w:sz="0" w:space="0" w:color="auto"/>
                <w:bottom w:val="none" w:sz="0" w:space="0" w:color="auto"/>
                <w:right w:val="none" w:sz="0" w:space="0" w:color="auto"/>
              </w:divBdr>
            </w:div>
            <w:div w:id="5771302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3074128">
      <w:bodyDiv w:val="1"/>
      <w:marLeft w:val="0"/>
      <w:marRight w:val="0"/>
      <w:marTop w:val="0"/>
      <w:marBottom w:val="0"/>
      <w:divBdr>
        <w:top w:val="none" w:sz="0" w:space="0" w:color="auto"/>
        <w:left w:val="none" w:sz="0" w:space="0" w:color="auto"/>
        <w:bottom w:val="none" w:sz="0" w:space="0" w:color="auto"/>
        <w:right w:val="none" w:sz="0" w:space="0" w:color="auto"/>
      </w:divBdr>
    </w:div>
    <w:div w:id="1373112909">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651997">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117546">
      <w:bodyDiv w:val="1"/>
      <w:marLeft w:val="0"/>
      <w:marRight w:val="0"/>
      <w:marTop w:val="0"/>
      <w:marBottom w:val="0"/>
      <w:divBdr>
        <w:top w:val="none" w:sz="0" w:space="0" w:color="auto"/>
        <w:left w:val="none" w:sz="0" w:space="0" w:color="auto"/>
        <w:bottom w:val="none" w:sz="0" w:space="0" w:color="auto"/>
        <w:right w:val="none" w:sz="0" w:space="0" w:color="auto"/>
      </w:divBdr>
    </w:div>
    <w:div w:id="1374188644">
      <w:bodyDiv w:val="1"/>
      <w:marLeft w:val="0"/>
      <w:marRight w:val="0"/>
      <w:marTop w:val="0"/>
      <w:marBottom w:val="0"/>
      <w:divBdr>
        <w:top w:val="none" w:sz="0" w:space="0" w:color="auto"/>
        <w:left w:val="none" w:sz="0" w:space="0" w:color="auto"/>
        <w:bottom w:val="none" w:sz="0" w:space="0" w:color="auto"/>
        <w:right w:val="none" w:sz="0" w:space="0" w:color="auto"/>
      </w:divBdr>
    </w:div>
    <w:div w:id="1374189820">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572587">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228763">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6843">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538636">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5929595">
      <w:bodyDiv w:val="1"/>
      <w:marLeft w:val="0"/>
      <w:marRight w:val="0"/>
      <w:marTop w:val="0"/>
      <w:marBottom w:val="0"/>
      <w:divBdr>
        <w:top w:val="none" w:sz="0" w:space="0" w:color="auto"/>
        <w:left w:val="none" w:sz="0" w:space="0" w:color="auto"/>
        <w:bottom w:val="none" w:sz="0" w:space="0" w:color="auto"/>
        <w:right w:val="none" w:sz="0" w:space="0" w:color="auto"/>
      </w:divBdr>
    </w:div>
    <w:div w:id="1375932504">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126784">
      <w:bodyDiv w:val="1"/>
      <w:marLeft w:val="0"/>
      <w:marRight w:val="0"/>
      <w:marTop w:val="0"/>
      <w:marBottom w:val="0"/>
      <w:divBdr>
        <w:top w:val="none" w:sz="0" w:space="0" w:color="auto"/>
        <w:left w:val="none" w:sz="0" w:space="0" w:color="auto"/>
        <w:bottom w:val="none" w:sz="0" w:space="0" w:color="auto"/>
        <w:right w:val="none" w:sz="0" w:space="0" w:color="auto"/>
      </w:divBdr>
    </w:div>
    <w:div w:id="1376199421">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584661">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88067">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1445">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4323">
      <w:bodyDiv w:val="1"/>
      <w:marLeft w:val="0"/>
      <w:marRight w:val="0"/>
      <w:marTop w:val="0"/>
      <w:marBottom w:val="0"/>
      <w:divBdr>
        <w:top w:val="none" w:sz="0" w:space="0" w:color="auto"/>
        <w:left w:val="none" w:sz="0" w:space="0" w:color="auto"/>
        <w:bottom w:val="none" w:sz="0" w:space="0" w:color="auto"/>
        <w:right w:val="none" w:sz="0" w:space="0" w:color="auto"/>
      </w:divBdr>
      <w:divsChild>
        <w:div w:id="391344641">
          <w:marLeft w:val="0"/>
          <w:marRight w:val="0"/>
          <w:marTop w:val="0"/>
          <w:marBottom w:val="0"/>
          <w:divBdr>
            <w:top w:val="none" w:sz="0" w:space="0" w:color="auto"/>
            <w:left w:val="none" w:sz="0" w:space="0" w:color="auto"/>
            <w:bottom w:val="none" w:sz="0" w:space="0" w:color="auto"/>
            <w:right w:val="none" w:sz="0" w:space="0" w:color="auto"/>
          </w:divBdr>
        </w:div>
        <w:div w:id="46950926">
          <w:marLeft w:val="0"/>
          <w:marRight w:val="0"/>
          <w:marTop w:val="150"/>
          <w:marBottom w:val="0"/>
          <w:divBdr>
            <w:top w:val="none" w:sz="0" w:space="0" w:color="auto"/>
            <w:left w:val="none" w:sz="0" w:space="0" w:color="auto"/>
            <w:bottom w:val="none" w:sz="0" w:space="0" w:color="auto"/>
            <w:right w:val="none" w:sz="0" w:space="0" w:color="auto"/>
          </w:divBdr>
          <w:divsChild>
            <w:div w:id="539829191">
              <w:marLeft w:val="1155"/>
              <w:marRight w:val="0"/>
              <w:marTop w:val="0"/>
              <w:marBottom w:val="0"/>
              <w:divBdr>
                <w:top w:val="none" w:sz="0" w:space="0" w:color="auto"/>
                <w:left w:val="none" w:sz="0" w:space="0" w:color="auto"/>
                <w:bottom w:val="none" w:sz="0" w:space="0" w:color="auto"/>
                <w:right w:val="none" w:sz="0" w:space="0" w:color="auto"/>
              </w:divBdr>
            </w:div>
            <w:div w:id="394475750">
              <w:marLeft w:val="1155"/>
              <w:marRight w:val="0"/>
              <w:marTop w:val="0"/>
              <w:marBottom w:val="0"/>
              <w:divBdr>
                <w:top w:val="none" w:sz="0" w:space="0" w:color="auto"/>
                <w:left w:val="none" w:sz="0" w:space="0" w:color="auto"/>
                <w:bottom w:val="none" w:sz="0" w:space="0" w:color="auto"/>
                <w:right w:val="none" w:sz="0" w:space="0" w:color="auto"/>
              </w:divBdr>
            </w:div>
            <w:div w:id="15543850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59133">
      <w:bodyDiv w:val="1"/>
      <w:marLeft w:val="0"/>
      <w:marRight w:val="0"/>
      <w:marTop w:val="0"/>
      <w:marBottom w:val="0"/>
      <w:divBdr>
        <w:top w:val="none" w:sz="0" w:space="0" w:color="auto"/>
        <w:left w:val="none" w:sz="0" w:space="0" w:color="auto"/>
        <w:bottom w:val="none" w:sz="0" w:space="0" w:color="auto"/>
        <w:right w:val="none" w:sz="0" w:space="0" w:color="auto"/>
      </w:divBdr>
      <w:divsChild>
        <w:div w:id="1299266616">
          <w:marLeft w:val="0"/>
          <w:marRight w:val="0"/>
          <w:marTop w:val="0"/>
          <w:marBottom w:val="0"/>
          <w:divBdr>
            <w:top w:val="none" w:sz="0" w:space="0" w:color="auto"/>
            <w:left w:val="none" w:sz="0" w:space="0" w:color="auto"/>
            <w:bottom w:val="none" w:sz="0" w:space="0" w:color="auto"/>
            <w:right w:val="none" w:sz="0" w:space="0" w:color="auto"/>
          </w:divBdr>
        </w:div>
        <w:div w:id="1662584397">
          <w:marLeft w:val="0"/>
          <w:marRight w:val="0"/>
          <w:marTop w:val="150"/>
          <w:marBottom w:val="0"/>
          <w:divBdr>
            <w:top w:val="none" w:sz="0" w:space="0" w:color="auto"/>
            <w:left w:val="none" w:sz="0" w:space="0" w:color="auto"/>
            <w:bottom w:val="none" w:sz="0" w:space="0" w:color="auto"/>
            <w:right w:val="none" w:sz="0" w:space="0" w:color="auto"/>
          </w:divBdr>
          <w:divsChild>
            <w:div w:id="1028487039">
              <w:marLeft w:val="1155"/>
              <w:marRight w:val="0"/>
              <w:marTop w:val="0"/>
              <w:marBottom w:val="0"/>
              <w:divBdr>
                <w:top w:val="none" w:sz="0" w:space="0" w:color="auto"/>
                <w:left w:val="none" w:sz="0" w:space="0" w:color="auto"/>
                <w:bottom w:val="none" w:sz="0" w:space="0" w:color="auto"/>
                <w:right w:val="none" w:sz="0" w:space="0" w:color="auto"/>
              </w:divBdr>
            </w:div>
            <w:div w:id="1646009769">
              <w:marLeft w:val="1155"/>
              <w:marRight w:val="0"/>
              <w:marTop w:val="0"/>
              <w:marBottom w:val="0"/>
              <w:divBdr>
                <w:top w:val="none" w:sz="0" w:space="0" w:color="auto"/>
                <w:left w:val="none" w:sz="0" w:space="0" w:color="auto"/>
                <w:bottom w:val="none" w:sz="0" w:space="0" w:color="auto"/>
                <w:right w:val="none" w:sz="0" w:space="0" w:color="auto"/>
              </w:divBdr>
            </w:div>
            <w:div w:id="1530753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238223">
      <w:bodyDiv w:val="1"/>
      <w:marLeft w:val="0"/>
      <w:marRight w:val="0"/>
      <w:marTop w:val="0"/>
      <w:marBottom w:val="0"/>
      <w:divBdr>
        <w:top w:val="none" w:sz="0" w:space="0" w:color="auto"/>
        <w:left w:val="none" w:sz="0" w:space="0" w:color="auto"/>
        <w:bottom w:val="none" w:sz="0" w:space="0" w:color="auto"/>
        <w:right w:val="none" w:sz="0" w:space="0" w:color="auto"/>
      </w:divBdr>
      <w:divsChild>
        <w:div w:id="1122575065">
          <w:marLeft w:val="0"/>
          <w:marRight w:val="0"/>
          <w:marTop w:val="0"/>
          <w:marBottom w:val="0"/>
          <w:divBdr>
            <w:top w:val="none" w:sz="0" w:space="0" w:color="auto"/>
            <w:left w:val="none" w:sz="0" w:space="0" w:color="auto"/>
            <w:bottom w:val="none" w:sz="0" w:space="0" w:color="auto"/>
            <w:right w:val="none" w:sz="0" w:space="0" w:color="auto"/>
          </w:divBdr>
        </w:div>
        <w:div w:id="702631733">
          <w:marLeft w:val="0"/>
          <w:marRight w:val="0"/>
          <w:marTop w:val="150"/>
          <w:marBottom w:val="0"/>
          <w:divBdr>
            <w:top w:val="none" w:sz="0" w:space="0" w:color="auto"/>
            <w:left w:val="none" w:sz="0" w:space="0" w:color="auto"/>
            <w:bottom w:val="none" w:sz="0" w:space="0" w:color="auto"/>
            <w:right w:val="none" w:sz="0" w:space="0" w:color="auto"/>
          </w:divBdr>
          <w:divsChild>
            <w:div w:id="2033457450">
              <w:marLeft w:val="1155"/>
              <w:marRight w:val="0"/>
              <w:marTop w:val="0"/>
              <w:marBottom w:val="0"/>
              <w:divBdr>
                <w:top w:val="none" w:sz="0" w:space="0" w:color="auto"/>
                <w:left w:val="none" w:sz="0" w:space="0" w:color="auto"/>
                <w:bottom w:val="none" w:sz="0" w:space="0" w:color="auto"/>
                <w:right w:val="none" w:sz="0" w:space="0" w:color="auto"/>
              </w:divBdr>
            </w:div>
            <w:div w:id="1726562269">
              <w:marLeft w:val="1155"/>
              <w:marRight w:val="0"/>
              <w:marTop w:val="0"/>
              <w:marBottom w:val="0"/>
              <w:divBdr>
                <w:top w:val="none" w:sz="0" w:space="0" w:color="auto"/>
                <w:left w:val="none" w:sz="0" w:space="0" w:color="auto"/>
                <w:bottom w:val="none" w:sz="0" w:space="0" w:color="auto"/>
                <w:right w:val="none" w:sz="0" w:space="0" w:color="auto"/>
              </w:divBdr>
            </w:div>
            <w:div w:id="6512506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09574">
      <w:bodyDiv w:val="1"/>
      <w:marLeft w:val="0"/>
      <w:marRight w:val="0"/>
      <w:marTop w:val="0"/>
      <w:marBottom w:val="0"/>
      <w:divBdr>
        <w:top w:val="none" w:sz="0" w:space="0" w:color="auto"/>
        <w:left w:val="none" w:sz="0" w:space="0" w:color="auto"/>
        <w:bottom w:val="none" w:sz="0" w:space="0" w:color="auto"/>
        <w:right w:val="none" w:sz="0" w:space="0" w:color="auto"/>
      </w:divBdr>
      <w:divsChild>
        <w:div w:id="17050714">
          <w:marLeft w:val="0"/>
          <w:marRight w:val="0"/>
          <w:marTop w:val="0"/>
          <w:marBottom w:val="0"/>
          <w:divBdr>
            <w:top w:val="none" w:sz="0" w:space="0" w:color="auto"/>
            <w:left w:val="none" w:sz="0" w:space="0" w:color="auto"/>
            <w:bottom w:val="none" w:sz="0" w:space="0" w:color="auto"/>
            <w:right w:val="none" w:sz="0" w:space="0" w:color="auto"/>
          </w:divBdr>
        </w:div>
        <w:div w:id="1928490100">
          <w:marLeft w:val="0"/>
          <w:marRight w:val="0"/>
          <w:marTop w:val="150"/>
          <w:marBottom w:val="0"/>
          <w:divBdr>
            <w:top w:val="none" w:sz="0" w:space="0" w:color="auto"/>
            <w:left w:val="none" w:sz="0" w:space="0" w:color="auto"/>
            <w:bottom w:val="none" w:sz="0" w:space="0" w:color="auto"/>
            <w:right w:val="none" w:sz="0" w:space="0" w:color="auto"/>
          </w:divBdr>
          <w:divsChild>
            <w:div w:id="1263998095">
              <w:marLeft w:val="1155"/>
              <w:marRight w:val="0"/>
              <w:marTop w:val="0"/>
              <w:marBottom w:val="0"/>
              <w:divBdr>
                <w:top w:val="none" w:sz="0" w:space="0" w:color="auto"/>
                <w:left w:val="none" w:sz="0" w:space="0" w:color="auto"/>
                <w:bottom w:val="none" w:sz="0" w:space="0" w:color="auto"/>
                <w:right w:val="none" w:sz="0" w:space="0" w:color="auto"/>
              </w:divBdr>
            </w:div>
            <w:div w:id="1352993268">
              <w:marLeft w:val="1155"/>
              <w:marRight w:val="0"/>
              <w:marTop w:val="0"/>
              <w:marBottom w:val="0"/>
              <w:divBdr>
                <w:top w:val="none" w:sz="0" w:space="0" w:color="auto"/>
                <w:left w:val="none" w:sz="0" w:space="0" w:color="auto"/>
                <w:bottom w:val="none" w:sz="0" w:space="0" w:color="auto"/>
                <w:right w:val="none" w:sz="0" w:space="0" w:color="auto"/>
              </w:divBdr>
            </w:div>
            <w:div w:id="15504137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010589">
      <w:bodyDiv w:val="1"/>
      <w:marLeft w:val="0"/>
      <w:marRight w:val="0"/>
      <w:marTop w:val="0"/>
      <w:marBottom w:val="0"/>
      <w:divBdr>
        <w:top w:val="none" w:sz="0" w:space="0" w:color="auto"/>
        <w:left w:val="none" w:sz="0" w:space="0" w:color="auto"/>
        <w:bottom w:val="none" w:sz="0" w:space="0" w:color="auto"/>
        <w:right w:val="none" w:sz="0" w:space="0" w:color="auto"/>
      </w:divBdr>
      <w:divsChild>
        <w:div w:id="686365249">
          <w:marLeft w:val="0"/>
          <w:marRight w:val="0"/>
          <w:marTop w:val="0"/>
          <w:marBottom w:val="0"/>
          <w:divBdr>
            <w:top w:val="none" w:sz="0" w:space="0" w:color="auto"/>
            <w:left w:val="none" w:sz="0" w:space="0" w:color="auto"/>
            <w:bottom w:val="none" w:sz="0" w:space="0" w:color="auto"/>
            <w:right w:val="none" w:sz="0" w:space="0" w:color="auto"/>
          </w:divBdr>
        </w:div>
        <w:div w:id="98262595">
          <w:marLeft w:val="0"/>
          <w:marRight w:val="0"/>
          <w:marTop w:val="150"/>
          <w:marBottom w:val="0"/>
          <w:divBdr>
            <w:top w:val="none" w:sz="0" w:space="0" w:color="auto"/>
            <w:left w:val="none" w:sz="0" w:space="0" w:color="auto"/>
            <w:bottom w:val="none" w:sz="0" w:space="0" w:color="auto"/>
            <w:right w:val="none" w:sz="0" w:space="0" w:color="auto"/>
          </w:divBdr>
          <w:divsChild>
            <w:div w:id="325548870">
              <w:marLeft w:val="1155"/>
              <w:marRight w:val="0"/>
              <w:marTop w:val="0"/>
              <w:marBottom w:val="0"/>
              <w:divBdr>
                <w:top w:val="none" w:sz="0" w:space="0" w:color="auto"/>
                <w:left w:val="none" w:sz="0" w:space="0" w:color="auto"/>
                <w:bottom w:val="none" w:sz="0" w:space="0" w:color="auto"/>
                <w:right w:val="none" w:sz="0" w:space="0" w:color="auto"/>
              </w:divBdr>
            </w:div>
            <w:div w:id="1721899427">
              <w:marLeft w:val="1155"/>
              <w:marRight w:val="0"/>
              <w:marTop w:val="0"/>
              <w:marBottom w:val="0"/>
              <w:divBdr>
                <w:top w:val="none" w:sz="0" w:space="0" w:color="auto"/>
                <w:left w:val="none" w:sz="0" w:space="0" w:color="auto"/>
                <w:bottom w:val="none" w:sz="0" w:space="0" w:color="auto"/>
                <w:right w:val="none" w:sz="0" w:space="0" w:color="auto"/>
              </w:divBdr>
            </w:div>
            <w:div w:id="602224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473436">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4889">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6451">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788041">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325858">
      <w:bodyDiv w:val="1"/>
      <w:marLeft w:val="0"/>
      <w:marRight w:val="0"/>
      <w:marTop w:val="0"/>
      <w:marBottom w:val="0"/>
      <w:divBdr>
        <w:top w:val="none" w:sz="0" w:space="0" w:color="auto"/>
        <w:left w:val="none" w:sz="0" w:space="0" w:color="auto"/>
        <w:bottom w:val="none" w:sz="0" w:space="0" w:color="auto"/>
        <w:right w:val="none" w:sz="0" w:space="0" w:color="auto"/>
      </w:divBdr>
    </w:div>
    <w:div w:id="1381400213">
      <w:bodyDiv w:val="1"/>
      <w:marLeft w:val="0"/>
      <w:marRight w:val="0"/>
      <w:marTop w:val="0"/>
      <w:marBottom w:val="0"/>
      <w:divBdr>
        <w:top w:val="none" w:sz="0" w:space="0" w:color="auto"/>
        <w:left w:val="none" w:sz="0" w:space="0" w:color="auto"/>
        <w:bottom w:val="none" w:sz="0" w:space="0" w:color="auto"/>
        <w:right w:val="none" w:sz="0" w:space="0" w:color="auto"/>
      </w:divBdr>
    </w:div>
    <w:div w:id="1381436578">
      <w:bodyDiv w:val="1"/>
      <w:marLeft w:val="0"/>
      <w:marRight w:val="0"/>
      <w:marTop w:val="0"/>
      <w:marBottom w:val="0"/>
      <w:divBdr>
        <w:top w:val="none" w:sz="0" w:space="0" w:color="auto"/>
        <w:left w:val="none" w:sz="0" w:space="0" w:color="auto"/>
        <w:bottom w:val="none" w:sz="0" w:space="0" w:color="auto"/>
        <w:right w:val="none" w:sz="0" w:space="0" w:color="auto"/>
      </w:divBdr>
    </w:div>
    <w:div w:id="1381633192">
      <w:bodyDiv w:val="1"/>
      <w:marLeft w:val="0"/>
      <w:marRight w:val="0"/>
      <w:marTop w:val="0"/>
      <w:marBottom w:val="0"/>
      <w:divBdr>
        <w:top w:val="none" w:sz="0" w:space="0" w:color="auto"/>
        <w:left w:val="none" w:sz="0" w:space="0" w:color="auto"/>
        <w:bottom w:val="none" w:sz="0" w:space="0" w:color="auto"/>
        <w:right w:val="none" w:sz="0" w:space="0" w:color="auto"/>
      </w:divBdr>
    </w:div>
    <w:div w:id="1381704489">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2494">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198093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291303">
      <w:bodyDiv w:val="1"/>
      <w:marLeft w:val="0"/>
      <w:marRight w:val="0"/>
      <w:marTop w:val="0"/>
      <w:marBottom w:val="0"/>
      <w:divBdr>
        <w:top w:val="none" w:sz="0" w:space="0" w:color="auto"/>
        <w:left w:val="none" w:sz="0" w:space="0" w:color="auto"/>
        <w:bottom w:val="none" w:sz="0" w:space="0" w:color="auto"/>
        <w:right w:val="none" w:sz="0" w:space="0" w:color="auto"/>
      </w:divBdr>
    </w:div>
    <w:div w:id="1382367311">
      <w:bodyDiv w:val="1"/>
      <w:marLeft w:val="0"/>
      <w:marRight w:val="0"/>
      <w:marTop w:val="0"/>
      <w:marBottom w:val="0"/>
      <w:divBdr>
        <w:top w:val="none" w:sz="0" w:space="0" w:color="auto"/>
        <w:left w:val="none" w:sz="0" w:space="0" w:color="auto"/>
        <w:bottom w:val="none" w:sz="0" w:space="0" w:color="auto"/>
        <w:right w:val="none" w:sz="0" w:space="0" w:color="auto"/>
      </w:divBdr>
    </w:div>
    <w:div w:id="1382438691">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2825122">
      <w:bodyDiv w:val="1"/>
      <w:marLeft w:val="0"/>
      <w:marRight w:val="0"/>
      <w:marTop w:val="0"/>
      <w:marBottom w:val="0"/>
      <w:divBdr>
        <w:top w:val="none" w:sz="0" w:space="0" w:color="auto"/>
        <w:left w:val="none" w:sz="0" w:space="0" w:color="auto"/>
        <w:bottom w:val="none" w:sz="0" w:space="0" w:color="auto"/>
        <w:right w:val="none" w:sz="0" w:space="0" w:color="auto"/>
      </w:divBdr>
    </w:div>
    <w:div w:id="1382897423">
      <w:bodyDiv w:val="1"/>
      <w:marLeft w:val="0"/>
      <w:marRight w:val="0"/>
      <w:marTop w:val="0"/>
      <w:marBottom w:val="0"/>
      <w:divBdr>
        <w:top w:val="none" w:sz="0" w:space="0" w:color="auto"/>
        <w:left w:val="none" w:sz="0" w:space="0" w:color="auto"/>
        <w:bottom w:val="none" w:sz="0" w:space="0" w:color="auto"/>
        <w:right w:val="none" w:sz="0" w:space="0" w:color="auto"/>
      </w:divBdr>
    </w:div>
    <w:div w:id="1382946946">
      <w:bodyDiv w:val="1"/>
      <w:marLeft w:val="0"/>
      <w:marRight w:val="0"/>
      <w:marTop w:val="0"/>
      <w:marBottom w:val="0"/>
      <w:divBdr>
        <w:top w:val="none" w:sz="0" w:space="0" w:color="auto"/>
        <w:left w:val="none" w:sz="0" w:space="0" w:color="auto"/>
        <w:bottom w:val="none" w:sz="0" w:space="0" w:color="auto"/>
        <w:right w:val="none" w:sz="0" w:space="0" w:color="auto"/>
      </w:divBdr>
      <w:divsChild>
        <w:div w:id="642275409">
          <w:marLeft w:val="0"/>
          <w:marRight w:val="0"/>
          <w:marTop w:val="0"/>
          <w:marBottom w:val="0"/>
          <w:divBdr>
            <w:top w:val="none" w:sz="0" w:space="0" w:color="auto"/>
            <w:left w:val="none" w:sz="0" w:space="0" w:color="auto"/>
            <w:bottom w:val="none" w:sz="0" w:space="0" w:color="auto"/>
            <w:right w:val="none" w:sz="0" w:space="0" w:color="auto"/>
          </w:divBdr>
        </w:div>
        <w:div w:id="552469786">
          <w:marLeft w:val="0"/>
          <w:marRight w:val="0"/>
          <w:marTop w:val="150"/>
          <w:marBottom w:val="0"/>
          <w:divBdr>
            <w:top w:val="none" w:sz="0" w:space="0" w:color="auto"/>
            <w:left w:val="none" w:sz="0" w:space="0" w:color="auto"/>
            <w:bottom w:val="none" w:sz="0" w:space="0" w:color="auto"/>
            <w:right w:val="none" w:sz="0" w:space="0" w:color="auto"/>
          </w:divBdr>
          <w:divsChild>
            <w:div w:id="1253665866">
              <w:marLeft w:val="1155"/>
              <w:marRight w:val="0"/>
              <w:marTop w:val="0"/>
              <w:marBottom w:val="0"/>
              <w:divBdr>
                <w:top w:val="none" w:sz="0" w:space="0" w:color="auto"/>
                <w:left w:val="none" w:sz="0" w:space="0" w:color="auto"/>
                <w:bottom w:val="none" w:sz="0" w:space="0" w:color="auto"/>
                <w:right w:val="none" w:sz="0" w:space="0" w:color="auto"/>
              </w:divBdr>
            </w:div>
            <w:div w:id="1772503172">
              <w:marLeft w:val="1155"/>
              <w:marRight w:val="0"/>
              <w:marTop w:val="0"/>
              <w:marBottom w:val="0"/>
              <w:divBdr>
                <w:top w:val="none" w:sz="0" w:space="0" w:color="auto"/>
                <w:left w:val="none" w:sz="0" w:space="0" w:color="auto"/>
                <w:bottom w:val="none" w:sz="0" w:space="0" w:color="auto"/>
                <w:right w:val="none" w:sz="0" w:space="0" w:color="auto"/>
              </w:divBdr>
            </w:div>
            <w:div w:id="7213660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410420">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45964">
      <w:bodyDiv w:val="1"/>
      <w:marLeft w:val="0"/>
      <w:marRight w:val="0"/>
      <w:marTop w:val="0"/>
      <w:marBottom w:val="0"/>
      <w:divBdr>
        <w:top w:val="none" w:sz="0" w:space="0" w:color="auto"/>
        <w:left w:val="none" w:sz="0" w:space="0" w:color="auto"/>
        <w:bottom w:val="none" w:sz="0" w:space="0" w:color="auto"/>
        <w:right w:val="none" w:sz="0" w:space="0" w:color="auto"/>
      </w:divBdr>
      <w:divsChild>
        <w:div w:id="1808158870">
          <w:marLeft w:val="0"/>
          <w:marRight w:val="0"/>
          <w:marTop w:val="0"/>
          <w:marBottom w:val="0"/>
          <w:divBdr>
            <w:top w:val="none" w:sz="0" w:space="0" w:color="auto"/>
            <w:left w:val="none" w:sz="0" w:space="0" w:color="auto"/>
            <w:bottom w:val="none" w:sz="0" w:space="0" w:color="auto"/>
            <w:right w:val="none" w:sz="0" w:space="0" w:color="auto"/>
          </w:divBdr>
        </w:div>
        <w:div w:id="107629569">
          <w:marLeft w:val="0"/>
          <w:marRight w:val="0"/>
          <w:marTop w:val="150"/>
          <w:marBottom w:val="0"/>
          <w:divBdr>
            <w:top w:val="none" w:sz="0" w:space="0" w:color="auto"/>
            <w:left w:val="none" w:sz="0" w:space="0" w:color="auto"/>
            <w:bottom w:val="none" w:sz="0" w:space="0" w:color="auto"/>
            <w:right w:val="none" w:sz="0" w:space="0" w:color="auto"/>
          </w:divBdr>
          <w:divsChild>
            <w:div w:id="1704943558">
              <w:marLeft w:val="1155"/>
              <w:marRight w:val="0"/>
              <w:marTop w:val="0"/>
              <w:marBottom w:val="0"/>
              <w:divBdr>
                <w:top w:val="none" w:sz="0" w:space="0" w:color="auto"/>
                <w:left w:val="none" w:sz="0" w:space="0" w:color="auto"/>
                <w:bottom w:val="none" w:sz="0" w:space="0" w:color="auto"/>
                <w:right w:val="none" w:sz="0" w:space="0" w:color="auto"/>
              </w:divBdr>
            </w:div>
            <w:div w:id="16635826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135570">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47402">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715519">
      <w:bodyDiv w:val="1"/>
      <w:marLeft w:val="0"/>
      <w:marRight w:val="0"/>
      <w:marTop w:val="0"/>
      <w:marBottom w:val="0"/>
      <w:divBdr>
        <w:top w:val="none" w:sz="0" w:space="0" w:color="auto"/>
        <w:left w:val="none" w:sz="0" w:space="0" w:color="auto"/>
        <w:bottom w:val="none" w:sz="0" w:space="0" w:color="auto"/>
        <w:right w:val="none" w:sz="0" w:space="0" w:color="auto"/>
      </w:divBdr>
    </w:div>
    <w:div w:id="1385720306">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79640">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3036">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5208">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6831936">
      <w:bodyDiv w:val="1"/>
      <w:marLeft w:val="0"/>
      <w:marRight w:val="0"/>
      <w:marTop w:val="0"/>
      <w:marBottom w:val="0"/>
      <w:divBdr>
        <w:top w:val="none" w:sz="0" w:space="0" w:color="auto"/>
        <w:left w:val="none" w:sz="0" w:space="0" w:color="auto"/>
        <w:bottom w:val="none" w:sz="0" w:space="0" w:color="auto"/>
        <w:right w:val="none" w:sz="0" w:space="0" w:color="auto"/>
      </w:divBdr>
      <w:divsChild>
        <w:div w:id="737821066">
          <w:marLeft w:val="0"/>
          <w:marRight w:val="0"/>
          <w:marTop w:val="0"/>
          <w:marBottom w:val="0"/>
          <w:divBdr>
            <w:top w:val="none" w:sz="0" w:space="0" w:color="auto"/>
            <w:left w:val="none" w:sz="0" w:space="0" w:color="auto"/>
            <w:bottom w:val="none" w:sz="0" w:space="0" w:color="auto"/>
            <w:right w:val="none" w:sz="0" w:space="0" w:color="auto"/>
          </w:divBdr>
        </w:div>
        <w:div w:id="1179856271">
          <w:marLeft w:val="0"/>
          <w:marRight w:val="0"/>
          <w:marTop w:val="150"/>
          <w:marBottom w:val="0"/>
          <w:divBdr>
            <w:top w:val="none" w:sz="0" w:space="0" w:color="auto"/>
            <w:left w:val="none" w:sz="0" w:space="0" w:color="auto"/>
            <w:bottom w:val="none" w:sz="0" w:space="0" w:color="auto"/>
            <w:right w:val="none" w:sz="0" w:space="0" w:color="auto"/>
          </w:divBdr>
          <w:divsChild>
            <w:div w:id="1786264769">
              <w:marLeft w:val="1155"/>
              <w:marRight w:val="0"/>
              <w:marTop w:val="0"/>
              <w:marBottom w:val="0"/>
              <w:divBdr>
                <w:top w:val="none" w:sz="0" w:space="0" w:color="auto"/>
                <w:left w:val="none" w:sz="0" w:space="0" w:color="auto"/>
                <w:bottom w:val="none" w:sz="0" w:space="0" w:color="auto"/>
                <w:right w:val="none" w:sz="0" w:space="0" w:color="auto"/>
              </w:divBdr>
            </w:div>
            <w:div w:id="1622221827">
              <w:marLeft w:val="1155"/>
              <w:marRight w:val="0"/>
              <w:marTop w:val="0"/>
              <w:marBottom w:val="0"/>
              <w:divBdr>
                <w:top w:val="none" w:sz="0" w:space="0" w:color="auto"/>
                <w:left w:val="none" w:sz="0" w:space="0" w:color="auto"/>
                <w:bottom w:val="none" w:sz="0" w:space="0" w:color="auto"/>
                <w:right w:val="none" w:sz="0" w:space="0" w:color="auto"/>
              </w:divBdr>
            </w:div>
            <w:div w:id="2875118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6878422">
      <w:bodyDiv w:val="1"/>
      <w:marLeft w:val="0"/>
      <w:marRight w:val="0"/>
      <w:marTop w:val="0"/>
      <w:marBottom w:val="0"/>
      <w:divBdr>
        <w:top w:val="none" w:sz="0" w:space="0" w:color="auto"/>
        <w:left w:val="none" w:sz="0" w:space="0" w:color="auto"/>
        <w:bottom w:val="none" w:sz="0" w:space="0" w:color="auto"/>
        <w:right w:val="none" w:sz="0" w:space="0" w:color="auto"/>
      </w:divBdr>
    </w:div>
    <w:div w:id="1387291949">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298535">
      <w:bodyDiv w:val="1"/>
      <w:marLeft w:val="0"/>
      <w:marRight w:val="0"/>
      <w:marTop w:val="0"/>
      <w:marBottom w:val="0"/>
      <w:divBdr>
        <w:top w:val="none" w:sz="0" w:space="0" w:color="auto"/>
        <w:left w:val="none" w:sz="0" w:space="0" w:color="auto"/>
        <w:bottom w:val="none" w:sz="0" w:space="0" w:color="auto"/>
        <w:right w:val="none" w:sz="0" w:space="0" w:color="auto"/>
      </w:divBdr>
      <w:divsChild>
        <w:div w:id="1248731892">
          <w:marLeft w:val="0"/>
          <w:marRight w:val="0"/>
          <w:marTop w:val="0"/>
          <w:marBottom w:val="0"/>
          <w:divBdr>
            <w:top w:val="none" w:sz="0" w:space="0" w:color="auto"/>
            <w:left w:val="none" w:sz="0" w:space="0" w:color="auto"/>
            <w:bottom w:val="none" w:sz="0" w:space="0" w:color="auto"/>
            <w:right w:val="none" w:sz="0" w:space="0" w:color="auto"/>
          </w:divBdr>
        </w:div>
        <w:div w:id="285814205">
          <w:marLeft w:val="0"/>
          <w:marRight w:val="0"/>
          <w:marTop w:val="150"/>
          <w:marBottom w:val="0"/>
          <w:divBdr>
            <w:top w:val="none" w:sz="0" w:space="0" w:color="auto"/>
            <w:left w:val="none" w:sz="0" w:space="0" w:color="auto"/>
            <w:bottom w:val="none" w:sz="0" w:space="0" w:color="auto"/>
            <w:right w:val="none" w:sz="0" w:space="0" w:color="auto"/>
          </w:divBdr>
          <w:divsChild>
            <w:div w:id="1227032338">
              <w:marLeft w:val="1155"/>
              <w:marRight w:val="0"/>
              <w:marTop w:val="0"/>
              <w:marBottom w:val="0"/>
              <w:divBdr>
                <w:top w:val="none" w:sz="0" w:space="0" w:color="auto"/>
                <w:left w:val="none" w:sz="0" w:space="0" w:color="auto"/>
                <w:bottom w:val="none" w:sz="0" w:space="0" w:color="auto"/>
                <w:right w:val="none" w:sz="0" w:space="0" w:color="auto"/>
              </w:divBdr>
            </w:div>
            <w:div w:id="1250970826">
              <w:marLeft w:val="1155"/>
              <w:marRight w:val="0"/>
              <w:marTop w:val="0"/>
              <w:marBottom w:val="0"/>
              <w:divBdr>
                <w:top w:val="none" w:sz="0" w:space="0" w:color="auto"/>
                <w:left w:val="none" w:sz="0" w:space="0" w:color="auto"/>
                <w:bottom w:val="none" w:sz="0" w:space="0" w:color="auto"/>
                <w:right w:val="none" w:sz="0" w:space="0" w:color="auto"/>
              </w:divBdr>
            </w:div>
            <w:div w:id="935970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7341301">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14228">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458607">
      <w:bodyDiv w:val="1"/>
      <w:marLeft w:val="0"/>
      <w:marRight w:val="0"/>
      <w:marTop w:val="0"/>
      <w:marBottom w:val="0"/>
      <w:divBdr>
        <w:top w:val="none" w:sz="0" w:space="0" w:color="auto"/>
        <w:left w:val="none" w:sz="0" w:space="0" w:color="auto"/>
        <w:bottom w:val="none" w:sz="0" w:space="0" w:color="auto"/>
        <w:right w:val="none" w:sz="0" w:space="0" w:color="auto"/>
      </w:divBdr>
      <w:divsChild>
        <w:div w:id="1851292152">
          <w:marLeft w:val="0"/>
          <w:marRight w:val="0"/>
          <w:marTop w:val="0"/>
          <w:marBottom w:val="0"/>
          <w:divBdr>
            <w:top w:val="none" w:sz="0" w:space="0" w:color="auto"/>
            <w:left w:val="none" w:sz="0" w:space="0" w:color="auto"/>
            <w:bottom w:val="none" w:sz="0" w:space="0" w:color="auto"/>
            <w:right w:val="none" w:sz="0" w:space="0" w:color="auto"/>
          </w:divBdr>
        </w:div>
        <w:div w:id="809250705">
          <w:marLeft w:val="0"/>
          <w:marRight w:val="0"/>
          <w:marTop w:val="150"/>
          <w:marBottom w:val="0"/>
          <w:divBdr>
            <w:top w:val="none" w:sz="0" w:space="0" w:color="auto"/>
            <w:left w:val="none" w:sz="0" w:space="0" w:color="auto"/>
            <w:bottom w:val="none" w:sz="0" w:space="0" w:color="auto"/>
            <w:right w:val="none" w:sz="0" w:space="0" w:color="auto"/>
          </w:divBdr>
          <w:divsChild>
            <w:div w:id="1003315296">
              <w:marLeft w:val="1155"/>
              <w:marRight w:val="0"/>
              <w:marTop w:val="0"/>
              <w:marBottom w:val="0"/>
              <w:divBdr>
                <w:top w:val="none" w:sz="0" w:space="0" w:color="auto"/>
                <w:left w:val="none" w:sz="0" w:space="0" w:color="auto"/>
                <w:bottom w:val="none" w:sz="0" w:space="0" w:color="auto"/>
                <w:right w:val="none" w:sz="0" w:space="0" w:color="auto"/>
              </w:divBdr>
            </w:div>
            <w:div w:id="1705516509">
              <w:marLeft w:val="1155"/>
              <w:marRight w:val="0"/>
              <w:marTop w:val="0"/>
              <w:marBottom w:val="0"/>
              <w:divBdr>
                <w:top w:val="none" w:sz="0" w:space="0" w:color="auto"/>
                <w:left w:val="none" w:sz="0" w:space="0" w:color="auto"/>
                <w:bottom w:val="none" w:sz="0" w:space="0" w:color="auto"/>
                <w:right w:val="none" w:sz="0" w:space="0" w:color="auto"/>
              </w:divBdr>
            </w:div>
            <w:div w:id="84798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0130">
      <w:bodyDiv w:val="1"/>
      <w:marLeft w:val="0"/>
      <w:marRight w:val="0"/>
      <w:marTop w:val="0"/>
      <w:marBottom w:val="0"/>
      <w:divBdr>
        <w:top w:val="none" w:sz="0" w:space="0" w:color="auto"/>
        <w:left w:val="none" w:sz="0" w:space="0" w:color="auto"/>
        <w:bottom w:val="none" w:sz="0" w:space="0" w:color="auto"/>
        <w:right w:val="none" w:sz="0" w:space="0" w:color="auto"/>
      </w:divBdr>
      <w:divsChild>
        <w:div w:id="390815822">
          <w:marLeft w:val="0"/>
          <w:marRight w:val="0"/>
          <w:marTop w:val="0"/>
          <w:marBottom w:val="0"/>
          <w:divBdr>
            <w:top w:val="none" w:sz="0" w:space="0" w:color="auto"/>
            <w:left w:val="none" w:sz="0" w:space="0" w:color="auto"/>
            <w:bottom w:val="none" w:sz="0" w:space="0" w:color="auto"/>
            <w:right w:val="none" w:sz="0" w:space="0" w:color="auto"/>
          </w:divBdr>
        </w:div>
        <w:div w:id="226963238">
          <w:marLeft w:val="0"/>
          <w:marRight w:val="0"/>
          <w:marTop w:val="150"/>
          <w:marBottom w:val="0"/>
          <w:divBdr>
            <w:top w:val="none" w:sz="0" w:space="0" w:color="auto"/>
            <w:left w:val="none" w:sz="0" w:space="0" w:color="auto"/>
            <w:bottom w:val="none" w:sz="0" w:space="0" w:color="auto"/>
            <w:right w:val="none" w:sz="0" w:space="0" w:color="auto"/>
          </w:divBdr>
          <w:divsChild>
            <w:div w:id="2114275054">
              <w:marLeft w:val="1155"/>
              <w:marRight w:val="0"/>
              <w:marTop w:val="0"/>
              <w:marBottom w:val="0"/>
              <w:divBdr>
                <w:top w:val="none" w:sz="0" w:space="0" w:color="auto"/>
                <w:left w:val="none" w:sz="0" w:space="0" w:color="auto"/>
                <w:bottom w:val="none" w:sz="0" w:space="0" w:color="auto"/>
                <w:right w:val="none" w:sz="0" w:space="0" w:color="auto"/>
              </w:divBdr>
            </w:div>
            <w:div w:id="962082013">
              <w:marLeft w:val="1155"/>
              <w:marRight w:val="0"/>
              <w:marTop w:val="0"/>
              <w:marBottom w:val="0"/>
              <w:divBdr>
                <w:top w:val="none" w:sz="0" w:space="0" w:color="auto"/>
                <w:left w:val="none" w:sz="0" w:space="0" w:color="auto"/>
                <w:bottom w:val="none" w:sz="0" w:space="0" w:color="auto"/>
                <w:right w:val="none" w:sz="0" w:space="0" w:color="auto"/>
              </w:divBdr>
            </w:div>
            <w:div w:id="7009326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186">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8914398">
      <w:bodyDiv w:val="1"/>
      <w:marLeft w:val="0"/>
      <w:marRight w:val="0"/>
      <w:marTop w:val="0"/>
      <w:marBottom w:val="0"/>
      <w:divBdr>
        <w:top w:val="none" w:sz="0" w:space="0" w:color="auto"/>
        <w:left w:val="none" w:sz="0" w:space="0" w:color="auto"/>
        <w:bottom w:val="none" w:sz="0" w:space="0" w:color="auto"/>
        <w:right w:val="none" w:sz="0" w:space="0" w:color="auto"/>
      </w:divBdr>
    </w:div>
    <w:div w:id="1389038624">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261042">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031687">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764105">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075666">
      <w:bodyDiv w:val="1"/>
      <w:marLeft w:val="0"/>
      <w:marRight w:val="0"/>
      <w:marTop w:val="0"/>
      <w:marBottom w:val="0"/>
      <w:divBdr>
        <w:top w:val="none" w:sz="0" w:space="0" w:color="auto"/>
        <w:left w:val="none" w:sz="0" w:space="0" w:color="auto"/>
        <w:bottom w:val="none" w:sz="0" w:space="0" w:color="auto"/>
        <w:right w:val="none" w:sz="0" w:space="0" w:color="auto"/>
      </w:divBdr>
      <w:divsChild>
        <w:div w:id="1875341314">
          <w:marLeft w:val="0"/>
          <w:marRight w:val="0"/>
          <w:marTop w:val="0"/>
          <w:marBottom w:val="0"/>
          <w:divBdr>
            <w:top w:val="none" w:sz="0" w:space="0" w:color="auto"/>
            <w:left w:val="none" w:sz="0" w:space="0" w:color="auto"/>
            <w:bottom w:val="none" w:sz="0" w:space="0" w:color="auto"/>
            <w:right w:val="none" w:sz="0" w:space="0" w:color="auto"/>
          </w:divBdr>
        </w:div>
        <w:div w:id="2064790093">
          <w:marLeft w:val="0"/>
          <w:marRight w:val="0"/>
          <w:marTop w:val="150"/>
          <w:marBottom w:val="0"/>
          <w:divBdr>
            <w:top w:val="none" w:sz="0" w:space="0" w:color="auto"/>
            <w:left w:val="none" w:sz="0" w:space="0" w:color="auto"/>
            <w:bottom w:val="none" w:sz="0" w:space="0" w:color="auto"/>
            <w:right w:val="none" w:sz="0" w:space="0" w:color="auto"/>
          </w:divBdr>
          <w:divsChild>
            <w:div w:id="1933005808">
              <w:marLeft w:val="1155"/>
              <w:marRight w:val="0"/>
              <w:marTop w:val="0"/>
              <w:marBottom w:val="0"/>
              <w:divBdr>
                <w:top w:val="none" w:sz="0" w:space="0" w:color="auto"/>
                <w:left w:val="none" w:sz="0" w:space="0" w:color="auto"/>
                <w:bottom w:val="none" w:sz="0" w:space="0" w:color="auto"/>
                <w:right w:val="none" w:sz="0" w:space="0" w:color="auto"/>
              </w:divBdr>
            </w:div>
            <w:div w:id="1169180306">
              <w:marLeft w:val="1155"/>
              <w:marRight w:val="0"/>
              <w:marTop w:val="0"/>
              <w:marBottom w:val="0"/>
              <w:divBdr>
                <w:top w:val="none" w:sz="0" w:space="0" w:color="auto"/>
                <w:left w:val="none" w:sz="0" w:space="0" w:color="auto"/>
                <w:bottom w:val="none" w:sz="0" w:space="0" w:color="auto"/>
                <w:right w:val="none" w:sz="0" w:space="0" w:color="auto"/>
              </w:divBdr>
            </w:div>
            <w:div w:id="19279543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265864">
      <w:bodyDiv w:val="1"/>
      <w:marLeft w:val="0"/>
      <w:marRight w:val="0"/>
      <w:marTop w:val="0"/>
      <w:marBottom w:val="0"/>
      <w:divBdr>
        <w:top w:val="none" w:sz="0" w:space="0" w:color="auto"/>
        <w:left w:val="none" w:sz="0" w:space="0" w:color="auto"/>
        <w:bottom w:val="none" w:sz="0" w:space="0" w:color="auto"/>
        <w:right w:val="none" w:sz="0" w:space="0" w:color="auto"/>
      </w:divBdr>
    </w:div>
    <w:div w:id="139134427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541283">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730363">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1921330">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271894">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426664">
      <w:bodyDiv w:val="1"/>
      <w:marLeft w:val="0"/>
      <w:marRight w:val="0"/>
      <w:marTop w:val="0"/>
      <w:marBottom w:val="0"/>
      <w:divBdr>
        <w:top w:val="none" w:sz="0" w:space="0" w:color="auto"/>
        <w:left w:val="none" w:sz="0" w:space="0" w:color="auto"/>
        <w:bottom w:val="none" w:sz="0" w:space="0" w:color="auto"/>
        <w:right w:val="none" w:sz="0" w:space="0" w:color="auto"/>
      </w:divBdr>
    </w:div>
    <w:div w:id="1393581640">
      <w:bodyDiv w:val="1"/>
      <w:marLeft w:val="0"/>
      <w:marRight w:val="0"/>
      <w:marTop w:val="0"/>
      <w:marBottom w:val="0"/>
      <w:divBdr>
        <w:top w:val="none" w:sz="0" w:space="0" w:color="auto"/>
        <w:left w:val="none" w:sz="0" w:space="0" w:color="auto"/>
        <w:bottom w:val="none" w:sz="0" w:space="0" w:color="auto"/>
        <w:right w:val="none" w:sz="0" w:space="0" w:color="auto"/>
      </w:divBdr>
    </w:div>
    <w:div w:id="1393655462">
      <w:bodyDiv w:val="1"/>
      <w:marLeft w:val="0"/>
      <w:marRight w:val="0"/>
      <w:marTop w:val="0"/>
      <w:marBottom w:val="0"/>
      <w:divBdr>
        <w:top w:val="none" w:sz="0" w:space="0" w:color="auto"/>
        <w:left w:val="none" w:sz="0" w:space="0" w:color="auto"/>
        <w:bottom w:val="none" w:sz="0" w:space="0" w:color="auto"/>
        <w:right w:val="none" w:sz="0" w:space="0" w:color="auto"/>
      </w:divBdr>
    </w:div>
    <w:div w:id="1393699333">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3963066">
      <w:bodyDiv w:val="1"/>
      <w:marLeft w:val="0"/>
      <w:marRight w:val="0"/>
      <w:marTop w:val="0"/>
      <w:marBottom w:val="0"/>
      <w:divBdr>
        <w:top w:val="none" w:sz="0" w:space="0" w:color="auto"/>
        <w:left w:val="none" w:sz="0" w:space="0" w:color="auto"/>
        <w:bottom w:val="none" w:sz="0" w:space="0" w:color="auto"/>
        <w:right w:val="none" w:sz="0" w:space="0" w:color="auto"/>
      </w:divBdr>
      <w:divsChild>
        <w:div w:id="98525651">
          <w:marLeft w:val="0"/>
          <w:marRight w:val="0"/>
          <w:marTop w:val="0"/>
          <w:marBottom w:val="0"/>
          <w:divBdr>
            <w:top w:val="none" w:sz="0" w:space="0" w:color="auto"/>
            <w:left w:val="none" w:sz="0" w:space="0" w:color="auto"/>
            <w:bottom w:val="none" w:sz="0" w:space="0" w:color="auto"/>
            <w:right w:val="none" w:sz="0" w:space="0" w:color="auto"/>
          </w:divBdr>
        </w:div>
        <w:div w:id="984776505">
          <w:marLeft w:val="0"/>
          <w:marRight w:val="0"/>
          <w:marTop w:val="150"/>
          <w:marBottom w:val="0"/>
          <w:divBdr>
            <w:top w:val="none" w:sz="0" w:space="0" w:color="auto"/>
            <w:left w:val="none" w:sz="0" w:space="0" w:color="auto"/>
            <w:bottom w:val="none" w:sz="0" w:space="0" w:color="auto"/>
            <w:right w:val="none" w:sz="0" w:space="0" w:color="auto"/>
          </w:divBdr>
          <w:divsChild>
            <w:div w:id="978455390">
              <w:marLeft w:val="1155"/>
              <w:marRight w:val="0"/>
              <w:marTop w:val="0"/>
              <w:marBottom w:val="0"/>
              <w:divBdr>
                <w:top w:val="none" w:sz="0" w:space="0" w:color="auto"/>
                <w:left w:val="none" w:sz="0" w:space="0" w:color="auto"/>
                <w:bottom w:val="none" w:sz="0" w:space="0" w:color="auto"/>
                <w:right w:val="none" w:sz="0" w:space="0" w:color="auto"/>
              </w:divBdr>
            </w:div>
            <w:div w:id="595361107">
              <w:marLeft w:val="1155"/>
              <w:marRight w:val="0"/>
              <w:marTop w:val="0"/>
              <w:marBottom w:val="0"/>
              <w:divBdr>
                <w:top w:val="none" w:sz="0" w:space="0" w:color="auto"/>
                <w:left w:val="none" w:sz="0" w:space="0" w:color="auto"/>
                <w:bottom w:val="none" w:sz="0" w:space="0" w:color="auto"/>
                <w:right w:val="none" w:sz="0" w:space="0" w:color="auto"/>
              </w:divBdr>
            </w:div>
            <w:div w:id="350762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3968028">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010570">
      <w:bodyDiv w:val="1"/>
      <w:marLeft w:val="0"/>
      <w:marRight w:val="0"/>
      <w:marTop w:val="0"/>
      <w:marBottom w:val="0"/>
      <w:divBdr>
        <w:top w:val="none" w:sz="0" w:space="0" w:color="auto"/>
        <w:left w:val="none" w:sz="0" w:space="0" w:color="auto"/>
        <w:bottom w:val="none" w:sz="0" w:space="0" w:color="auto"/>
        <w:right w:val="none" w:sz="0" w:space="0" w:color="auto"/>
      </w:divBdr>
    </w:div>
    <w:div w:id="1395153669">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156376">
      <w:bodyDiv w:val="1"/>
      <w:marLeft w:val="0"/>
      <w:marRight w:val="0"/>
      <w:marTop w:val="0"/>
      <w:marBottom w:val="0"/>
      <w:divBdr>
        <w:top w:val="none" w:sz="0" w:space="0" w:color="auto"/>
        <w:left w:val="none" w:sz="0" w:space="0" w:color="auto"/>
        <w:bottom w:val="none" w:sz="0" w:space="0" w:color="auto"/>
        <w:right w:val="none" w:sz="0" w:space="0" w:color="auto"/>
      </w:divBdr>
    </w:div>
    <w:div w:id="1395394395">
      <w:bodyDiv w:val="1"/>
      <w:marLeft w:val="0"/>
      <w:marRight w:val="0"/>
      <w:marTop w:val="0"/>
      <w:marBottom w:val="0"/>
      <w:divBdr>
        <w:top w:val="none" w:sz="0" w:space="0" w:color="auto"/>
        <w:left w:val="none" w:sz="0" w:space="0" w:color="auto"/>
        <w:bottom w:val="none" w:sz="0" w:space="0" w:color="auto"/>
        <w:right w:val="none" w:sz="0" w:space="0" w:color="auto"/>
      </w:divBdr>
      <w:divsChild>
        <w:div w:id="353847503">
          <w:marLeft w:val="0"/>
          <w:marRight w:val="0"/>
          <w:marTop w:val="0"/>
          <w:marBottom w:val="0"/>
          <w:divBdr>
            <w:top w:val="none" w:sz="0" w:space="0" w:color="auto"/>
            <w:left w:val="none" w:sz="0" w:space="0" w:color="auto"/>
            <w:bottom w:val="none" w:sz="0" w:space="0" w:color="auto"/>
            <w:right w:val="none" w:sz="0" w:space="0" w:color="auto"/>
          </w:divBdr>
        </w:div>
        <w:div w:id="234750891">
          <w:marLeft w:val="0"/>
          <w:marRight w:val="0"/>
          <w:marTop w:val="150"/>
          <w:marBottom w:val="0"/>
          <w:divBdr>
            <w:top w:val="none" w:sz="0" w:space="0" w:color="auto"/>
            <w:left w:val="none" w:sz="0" w:space="0" w:color="auto"/>
            <w:bottom w:val="none" w:sz="0" w:space="0" w:color="auto"/>
            <w:right w:val="none" w:sz="0" w:space="0" w:color="auto"/>
          </w:divBdr>
          <w:divsChild>
            <w:div w:id="2080521369">
              <w:marLeft w:val="1155"/>
              <w:marRight w:val="0"/>
              <w:marTop w:val="0"/>
              <w:marBottom w:val="0"/>
              <w:divBdr>
                <w:top w:val="none" w:sz="0" w:space="0" w:color="auto"/>
                <w:left w:val="none" w:sz="0" w:space="0" w:color="auto"/>
                <w:bottom w:val="none" w:sz="0" w:space="0" w:color="auto"/>
                <w:right w:val="none" w:sz="0" w:space="0" w:color="auto"/>
              </w:divBdr>
            </w:div>
            <w:div w:id="1400665401">
              <w:marLeft w:val="1155"/>
              <w:marRight w:val="0"/>
              <w:marTop w:val="0"/>
              <w:marBottom w:val="0"/>
              <w:divBdr>
                <w:top w:val="none" w:sz="0" w:space="0" w:color="auto"/>
                <w:left w:val="none" w:sz="0" w:space="0" w:color="auto"/>
                <w:bottom w:val="none" w:sz="0" w:space="0" w:color="auto"/>
                <w:right w:val="none" w:sz="0" w:space="0" w:color="auto"/>
              </w:divBdr>
            </w:div>
            <w:div w:id="11007603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69433">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40367">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66593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858769">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5934053">
      <w:bodyDiv w:val="1"/>
      <w:marLeft w:val="0"/>
      <w:marRight w:val="0"/>
      <w:marTop w:val="0"/>
      <w:marBottom w:val="0"/>
      <w:divBdr>
        <w:top w:val="none" w:sz="0" w:space="0" w:color="auto"/>
        <w:left w:val="none" w:sz="0" w:space="0" w:color="auto"/>
        <w:bottom w:val="none" w:sz="0" w:space="0" w:color="auto"/>
        <w:right w:val="none" w:sz="0" w:space="0" w:color="auto"/>
      </w:divBdr>
    </w:div>
    <w:div w:id="1396204224">
      <w:bodyDiv w:val="1"/>
      <w:marLeft w:val="0"/>
      <w:marRight w:val="0"/>
      <w:marTop w:val="0"/>
      <w:marBottom w:val="0"/>
      <w:divBdr>
        <w:top w:val="none" w:sz="0" w:space="0" w:color="auto"/>
        <w:left w:val="none" w:sz="0" w:space="0" w:color="auto"/>
        <w:bottom w:val="none" w:sz="0" w:space="0" w:color="auto"/>
        <w:right w:val="none" w:sz="0" w:space="0" w:color="auto"/>
      </w:divBdr>
    </w:div>
    <w:div w:id="1396273511">
      <w:bodyDiv w:val="1"/>
      <w:marLeft w:val="0"/>
      <w:marRight w:val="0"/>
      <w:marTop w:val="0"/>
      <w:marBottom w:val="0"/>
      <w:divBdr>
        <w:top w:val="none" w:sz="0" w:space="0" w:color="auto"/>
        <w:left w:val="none" w:sz="0" w:space="0" w:color="auto"/>
        <w:bottom w:val="none" w:sz="0" w:space="0" w:color="auto"/>
        <w:right w:val="none" w:sz="0" w:space="0" w:color="auto"/>
      </w:divBdr>
      <w:divsChild>
        <w:div w:id="1590502099">
          <w:marLeft w:val="0"/>
          <w:marRight w:val="0"/>
          <w:marTop w:val="0"/>
          <w:marBottom w:val="0"/>
          <w:divBdr>
            <w:top w:val="none" w:sz="0" w:space="0" w:color="auto"/>
            <w:left w:val="none" w:sz="0" w:space="0" w:color="auto"/>
            <w:bottom w:val="none" w:sz="0" w:space="0" w:color="auto"/>
            <w:right w:val="none" w:sz="0" w:space="0" w:color="auto"/>
          </w:divBdr>
        </w:div>
        <w:div w:id="247270336">
          <w:marLeft w:val="0"/>
          <w:marRight w:val="0"/>
          <w:marTop w:val="150"/>
          <w:marBottom w:val="0"/>
          <w:divBdr>
            <w:top w:val="none" w:sz="0" w:space="0" w:color="auto"/>
            <w:left w:val="none" w:sz="0" w:space="0" w:color="auto"/>
            <w:bottom w:val="none" w:sz="0" w:space="0" w:color="auto"/>
            <w:right w:val="none" w:sz="0" w:space="0" w:color="auto"/>
          </w:divBdr>
          <w:divsChild>
            <w:div w:id="1885286880">
              <w:marLeft w:val="1155"/>
              <w:marRight w:val="0"/>
              <w:marTop w:val="0"/>
              <w:marBottom w:val="0"/>
              <w:divBdr>
                <w:top w:val="none" w:sz="0" w:space="0" w:color="auto"/>
                <w:left w:val="none" w:sz="0" w:space="0" w:color="auto"/>
                <w:bottom w:val="none" w:sz="0" w:space="0" w:color="auto"/>
                <w:right w:val="none" w:sz="0" w:space="0" w:color="auto"/>
              </w:divBdr>
            </w:div>
            <w:div w:id="2012370511">
              <w:marLeft w:val="1155"/>
              <w:marRight w:val="0"/>
              <w:marTop w:val="0"/>
              <w:marBottom w:val="0"/>
              <w:divBdr>
                <w:top w:val="none" w:sz="0" w:space="0" w:color="auto"/>
                <w:left w:val="none" w:sz="0" w:space="0" w:color="auto"/>
                <w:bottom w:val="none" w:sz="0" w:space="0" w:color="auto"/>
                <w:right w:val="none" w:sz="0" w:space="0" w:color="auto"/>
              </w:divBdr>
            </w:div>
            <w:div w:id="8333772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6709380">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242801">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363768">
      <w:bodyDiv w:val="1"/>
      <w:marLeft w:val="0"/>
      <w:marRight w:val="0"/>
      <w:marTop w:val="0"/>
      <w:marBottom w:val="0"/>
      <w:divBdr>
        <w:top w:val="none" w:sz="0" w:space="0" w:color="auto"/>
        <w:left w:val="none" w:sz="0" w:space="0" w:color="auto"/>
        <w:bottom w:val="none" w:sz="0" w:space="0" w:color="auto"/>
        <w:right w:val="none" w:sz="0" w:space="0" w:color="auto"/>
      </w:divBdr>
      <w:divsChild>
        <w:div w:id="2106533998">
          <w:marLeft w:val="0"/>
          <w:marRight w:val="0"/>
          <w:marTop w:val="0"/>
          <w:marBottom w:val="0"/>
          <w:divBdr>
            <w:top w:val="none" w:sz="0" w:space="0" w:color="auto"/>
            <w:left w:val="none" w:sz="0" w:space="0" w:color="auto"/>
            <w:bottom w:val="none" w:sz="0" w:space="0" w:color="auto"/>
            <w:right w:val="none" w:sz="0" w:space="0" w:color="auto"/>
          </w:divBdr>
        </w:div>
        <w:div w:id="111173768">
          <w:marLeft w:val="0"/>
          <w:marRight w:val="0"/>
          <w:marTop w:val="150"/>
          <w:marBottom w:val="0"/>
          <w:divBdr>
            <w:top w:val="none" w:sz="0" w:space="0" w:color="auto"/>
            <w:left w:val="none" w:sz="0" w:space="0" w:color="auto"/>
            <w:bottom w:val="none" w:sz="0" w:space="0" w:color="auto"/>
            <w:right w:val="none" w:sz="0" w:space="0" w:color="auto"/>
          </w:divBdr>
          <w:divsChild>
            <w:div w:id="1528835291">
              <w:marLeft w:val="1155"/>
              <w:marRight w:val="0"/>
              <w:marTop w:val="0"/>
              <w:marBottom w:val="0"/>
              <w:divBdr>
                <w:top w:val="none" w:sz="0" w:space="0" w:color="auto"/>
                <w:left w:val="none" w:sz="0" w:space="0" w:color="auto"/>
                <w:bottom w:val="none" w:sz="0" w:space="0" w:color="auto"/>
                <w:right w:val="none" w:sz="0" w:space="0" w:color="auto"/>
              </w:divBdr>
            </w:div>
            <w:div w:id="1457723153">
              <w:marLeft w:val="1155"/>
              <w:marRight w:val="0"/>
              <w:marTop w:val="0"/>
              <w:marBottom w:val="0"/>
              <w:divBdr>
                <w:top w:val="none" w:sz="0" w:space="0" w:color="auto"/>
                <w:left w:val="none" w:sz="0" w:space="0" w:color="auto"/>
                <w:bottom w:val="none" w:sz="0" w:space="0" w:color="auto"/>
                <w:right w:val="none" w:sz="0" w:space="0" w:color="auto"/>
              </w:divBdr>
            </w:div>
            <w:div w:id="305009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583127">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07843">
      <w:bodyDiv w:val="1"/>
      <w:marLeft w:val="0"/>
      <w:marRight w:val="0"/>
      <w:marTop w:val="0"/>
      <w:marBottom w:val="0"/>
      <w:divBdr>
        <w:top w:val="none" w:sz="0" w:space="0" w:color="auto"/>
        <w:left w:val="none" w:sz="0" w:space="0" w:color="auto"/>
        <w:bottom w:val="none" w:sz="0" w:space="0" w:color="auto"/>
        <w:right w:val="none" w:sz="0" w:space="0" w:color="auto"/>
      </w:divBdr>
    </w:div>
    <w:div w:id="1397777318">
      <w:bodyDiv w:val="1"/>
      <w:marLeft w:val="0"/>
      <w:marRight w:val="0"/>
      <w:marTop w:val="0"/>
      <w:marBottom w:val="0"/>
      <w:divBdr>
        <w:top w:val="none" w:sz="0" w:space="0" w:color="auto"/>
        <w:left w:val="none" w:sz="0" w:space="0" w:color="auto"/>
        <w:bottom w:val="none" w:sz="0" w:space="0" w:color="auto"/>
        <w:right w:val="none" w:sz="0" w:space="0" w:color="auto"/>
      </w:divBdr>
      <w:divsChild>
        <w:div w:id="1733505437">
          <w:marLeft w:val="0"/>
          <w:marRight w:val="0"/>
          <w:marTop w:val="0"/>
          <w:marBottom w:val="0"/>
          <w:divBdr>
            <w:top w:val="none" w:sz="0" w:space="0" w:color="auto"/>
            <w:left w:val="none" w:sz="0" w:space="0" w:color="auto"/>
            <w:bottom w:val="none" w:sz="0" w:space="0" w:color="auto"/>
            <w:right w:val="none" w:sz="0" w:space="0" w:color="auto"/>
          </w:divBdr>
        </w:div>
        <w:div w:id="723529730">
          <w:marLeft w:val="0"/>
          <w:marRight w:val="0"/>
          <w:marTop w:val="150"/>
          <w:marBottom w:val="0"/>
          <w:divBdr>
            <w:top w:val="none" w:sz="0" w:space="0" w:color="auto"/>
            <w:left w:val="none" w:sz="0" w:space="0" w:color="auto"/>
            <w:bottom w:val="none" w:sz="0" w:space="0" w:color="auto"/>
            <w:right w:val="none" w:sz="0" w:space="0" w:color="auto"/>
          </w:divBdr>
          <w:divsChild>
            <w:div w:id="346248749">
              <w:marLeft w:val="1155"/>
              <w:marRight w:val="0"/>
              <w:marTop w:val="0"/>
              <w:marBottom w:val="0"/>
              <w:divBdr>
                <w:top w:val="none" w:sz="0" w:space="0" w:color="auto"/>
                <w:left w:val="none" w:sz="0" w:space="0" w:color="auto"/>
                <w:bottom w:val="none" w:sz="0" w:space="0" w:color="auto"/>
                <w:right w:val="none" w:sz="0" w:space="0" w:color="auto"/>
              </w:divBdr>
            </w:div>
            <w:div w:id="334455535">
              <w:marLeft w:val="1155"/>
              <w:marRight w:val="0"/>
              <w:marTop w:val="0"/>
              <w:marBottom w:val="0"/>
              <w:divBdr>
                <w:top w:val="none" w:sz="0" w:space="0" w:color="auto"/>
                <w:left w:val="none" w:sz="0" w:space="0" w:color="auto"/>
                <w:bottom w:val="none" w:sz="0" w:space="0" w:color="auto"/>
                <w:right w:val="none" w:sz="0" w:space="0" w:color="auto"/>
              </w:divBdr>
            </w:div>
            <w:div w:id="813386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472825">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555812">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160341">
      <w:bodyDiv w:val="1"/>
      <w:marLeft w:val="0"/>
      <w:marRight w:val="0"/>
      <w:marTop w:val="0"/>
      <w:marBottom w:val="0"/>
      <w:divBdr>
        <w:top w:val="none" w:sz="0" w:space="0" w:color="auto"/>
        <w:left w:val="none" w:sz="0" w:space="0" w:color="auto"/>
        <w:bottom w:val="none" w:sz="0" w:space="0" w:color="auto"/>
        <w:right w:val="none" w:sz="0" w:space="0" w:color="auto"/>
      </w:divBdr>
      <w:divsChild>
        <w:div w:id="1949192839">
          <w:marLeft w:val="0"/>
          <w:marRight w:val="0"/>
          <w:marTop w:val="0"/>
          <w:marBottom w:val="0"/>
          <w:divBdr>
            <w:top w:val="none" w:sz="0" w:space="0" w:color="auto"/>
            <w:left w:val="none" w:sz="0" w:space="0" w:color="auto"/>
            <w:bottom w:val="none" w:sz="0" w:space="0" w:color="auto"/>
            <w:right w:val="none" w:sz="0" w:space="0" w:color="auto"/>
          </w:divBdr>
        </w:div>
        <w:div w:id="1333142759">
          <w:marLeft w:val="0"/>
          <w:marRight w:val="0"/>
          <w:marTop w:val="150"/>
          <w:marBottom w:val="0"/>
          <w:divBdr>
            <w:top w:val="none" w:sz="0" w:space="0" w:color="auto"/>
            <w:left w:val="none" w:sz="0" w:space="0" w:color="auto"/>
            <w:bottom w:val="none" w:sz="0" w:space="0" w:color="auto"/>
            <w:right w:val="none" w:sz="0" w:space="0" w:color="auto"/>
          </w:divBdr>
          <w:divsChild>
            <w:div w:id="226183147">
              <w:marLeft w:val="1155"/>
              <w:marRight w:val="0"/>
              <w:marTop w:val="0"/>
              <w:marBottom w:val="0"/>
              <w:divBdr>
                <w:top w:val="none" w:sz="0" w:space="0" w:color="auto"/>
                <w:left w:val="none" w:sz="0" w:space="0" w:color="auto"/>
                <w:bottom w:val="none" w:sz="0" w:space="0" w:color="auto"/>
                <w:right w:val="none" w:sz="0" w:space="0" w:color="auto"/>
              </w:divBdr>
            </w:div>
            <w:div w:id="342514030">
              <w:marLeft w:val="1155"/>
              <w:marRight w:val="0"/>
              <w:marTop w:val="0"/>
              <w:marBottom w:val="0"/>
              <w:divBdr>
                <w:top w:val="none" w:sz="0" w:space="0" w:color="auto"/>
                <w:left w:val="none" w:sz="0" w:space="0" w:color="auto"/>
                <w:bottom w:val="none" w:sz="0" w:space="0" w:color="auto"/>
                <w:right w:val="none" w:sz="0" w:space="0" w:color="auto"/>
              </w:divBdr>
            </w:div>
            <w:div w:id="20109816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286921">
      <w:bodyDiv w:val="1"/>
      <w:marLeft w:val="0"/>
      <w:marRight w:val="0"/>
      <w:marTop w:val="0"/>
      <w:marBottom w:val="0"/>
      <w:divBdr>
        <w:top w:val="none" w:sz="0" w:space="0" w:color="auto"/>
        <w:left w:val="none" w:sz="0" w:space="0" w:color="auto"/>
        <w:bottom w:val="none" w:sz="0" w:space="0" w:color="auto"/>
        <w:right w:val="none" w:sz="0" w:space="0" w:color="auto"/>
      </w:divBdr>
      <w:divsChild>
        <w:div w:id="2064913415">
          <w:marLeft w:val="0"/>
          <w:marRight w:val="0"/>
          <w:marTop w:val="0"/>
          <w:marBottom w:val="0"/>
          <w:divBdr>
            <w:top w:val="none" w:sz="0" w:space="0" w:color="auto"/>
            <w:left w:val="none" w:sz="0" w:space="0" w:color="auto"/>
            <w:bottom w:val="none" w:sz="0" w:space="0" w:color="auto"/>
            <w:right w:val="none" w:sz="0" w:space="0" w:color="auto"/>
          </w:divBdr>
        </w:div>
        <w:div w:id="1417556857">
          <w:marLeft w:val="0"/>
          <w:marRight w:val="0"/>
          <w:marTop w:val="150"/>
          <w:marBottom w:val="0"/>
          <w:divBdr>
            <w:top w:val="none" w:sz="0" w:space="0" w:color="auto"/>
            <w:left w:val="none" w:sz="0" w:space="0" w:color="auto"/>
            <w:bottom w:val="none" w:sz="0" w:space="0" w:color="auto"/>
            <w:right w:val="none" w:sz="0" w:space="0" w:color="auto"/>
          </w:divBdr>
          <w:divsChild>
            <w:div w:id="162741428">
              <w:marLeft w:val="1155"/>
              <w:marRight w:val="0"/>
              <w:marTop w:val="0"/>
              <w:marBottom w:val="0"/>
              <w:divBdr>
                <w:top w:val="none" w:sz="0" w:space="0" w:color="auto"/>
                <w:left w:val="none" w:sz="0" w:space="0" w:color="auto"/>
                <w:bottom w:val="none" w:sz="0" w:space="0" w:color="auto"/>
                <w:right w:val="none" w:sz="0" w:space="0" w:color="auto"/>
              </w:divBdr>
            </w:div>
            <w:div w:id="1794009741">
              <w:marLeft w:val="1155"/>
              <w:marRight w:val="0"/>
              <w:marTop w:val="0"/>
              <w:marBottom w:val="0"/>
              <w:divBdr>
                <w:top w:val="none" w:sz="0" w:space="0" w:color="auto"/>
                <w:left w:val="none" w:sz="0" w:space="0" w:color="auto"/>
                <w:bottom w:val="none" w:sz="0" w:space="0" w:color="auto"/>
                <w:right w:val="none" w:sz="0" w:space="0" w:color="auto"/>
              </w:divBdr>
            </w:div>
            <w:div w:id="13594280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401348">
      <w:bodyDiv w:val="1"/>
      <w:marLeft w:val="0"/>
      <w:marRight w:val="0"/>
      <w:marTop w:val="0"/>
      <w:marBottom w:val="0"/>
      <w:divBdr>
        <w:top w:val="none" w:sz="0" w:space="0" w:color="auto"/>
        <w:left w:val="none" w:sz="0" w:space="0" w:color="auto"/>
        <w:bottom w:val="none" w:sz="0" w:space="0" w:color="auto"/>
        <w:right w:val="none" w:sz="0" w:space="0" w:color="auto"/>
      </w:divBdr>
    </w:div>
    <w:div w:id="1399552486">
      <w:bodyDiv w:val="1"/>
      <w:marLeft w:val="0"/>
      <w:marRight w:val="0"/>
      <w:marTop w:val="0"/>
      <w:marBottom w:val="0"/>
      <w:divBdr>
        <w:top w:val="none" w:sz="0" w:space="0" w:color="auto"/>
        <w:left w:val="none" w:sz="0" w:space="0" w:color="auto"/>
        <w:bottom w:val="none" w:sz="0" w:space="0" w:color="auto"/>
        <w:right w:val="none" w:sz="0" w:space="0" w:color="auto"/>
      </w:divBdr>
      <w:divsChild>
        <w:div w:id="345600133">
          <w:marLeft w:val="0"/>
          <w:marRight w:val="0"/>
          <w:marTop w:val="0"/>
          <w:marBottom w:val="0"/>
          <w:divBdr>
            <w:top w:val="none" w:sz="0" w:space="0" w:color="auto"/>
            <w:left w:val="none" w:sz="0" w:space="0" w:color="auto"/>
            <w:bottom w:val="none" w:sz="0" w:space="0" w:color="auto"/>
            <w:right w:val="none" w:sz="0" w:space="0" w:color="auto"/>
          </w:divBdr>
        </w:div>
        <w:div w:id="1825271825">
          <w:marLeft w:val="0"/>
          <w:marRight w:val="0"/>
          <w:marTop w:val="150"/>
          <w:marBottom w:val="0"/>
          <w:divBdr>
            <w:top w:val="none" w:sz="0" w:space="0" w:color="auto"/>
            <w:left w:val="none" w:sz="0" w:space="0" w:color="auto"/>
            <w:bottom w:val="none" w:sz="0" w:space="0" w:color="auto"/>
            <w:right w:val="none" w:sz="0" w:space="0" w:color="auto"/>
          </w:divBdr>
          <w:divsChild>
            <w:div w:id="1906186702">
              <w:marLeft w:val="1155"/>
              <w:marRight w:val="0"/>
              <w:marTop w:val="0"/>
              <w:marBottom w:val="0"/>
              <w:divBdr>
                <w:top w:val="none" w:sz="0" w:space="0" w:color="auto"/>
                <w:left w:val="none" w:sz="0" w:space="0" w:color="auto"/>
                <w:bottom w:val="none" w:sz="0" w:space="0" w:color="auto"/>
                <w:right w:val="none" w:sz="0" w:space="0" w:color="auto"/>
              </w:divBdr>
            </w:div>
            <w:div w:id="376390480">
              <w:marLeft w:val="1155"/>
              <w:marRight w:val="0"/>
              <w:marTop w:val="0"/>
              <w:marBottom w:val="0"/>
              <w:divBdr>
                <w:top w:val="none" w:sz="0" w:space="0" w:color="auto"/>
                <w:left w:val="none" w:sz="0" w:space="0" w:color="auto"/>
                <w:bottom w:val="none" w:sz="0" w:space="0" w:color="auto"/>
                <w:right w:val="none" w:sz="0" w:space="0" w:color="auto"/>
              </w:divBdr>
            </w:div>
            <w:div w:id="16278152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399980965">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3702">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440743">
      <w:bodyDiv w:val="1"/>
      <w:marLeft w:val="0"/>
      <w:marRight w:val="0"/>
      <w:marTop w:val="0"/>
      <w:marBottom w:val="0"/>
      <w:divBdr>
        <w:top w:val="none" w:sz="0" w:space="0" w:color="auto"/>
        <w:left w:val="none" w:sz="0" w:space="0" w:color="auto"/>
        <w:bottom w:val="none" w:sz="0" w:space="0" w:color="auto"/>
        <w:right w:val="none" w:sz="0" w:space="0" w:color="auto"/>
      </w:divBdr>
    </w:div>
    <w:div w:id="1400444136">
      <w:bodyDiv w:val="1"/>
      <w:marLeft w:val="0"/>
      <w:marRight w:val="0"/>
      <w:marTop w:val="0"/>
      <w:marBottom w:val="0"/>
      <w:divBdr>
        <w:top w:val="none" w:sz="0" w:space="0" w:color="auto"/>
        <w:left w:val="none" w:sz="0" w:space="0" w:color="auto"/>
        <w:bottom w:val="none" w:sz="0" w:space="0" w:color="auto"/>
        <w:right w:val="none" w:sz="0" w:space="0" w:color="auto"/>
      </w:divBdr>
    </w:div>
    <w:div w:id="1400444692">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0859394">
      <w:bodyDiv w:val="1"/>
      <w:marLeft w:val="0"/>
      <w:marRight w:val="0"/>
      <w:marTop w:val="0"/>
      <w:marBottom w:val="0"/>
      <w:divBdr>
        <w:top w:val="none" w:sz="0" w:space="0" w:color="auto"/>
        <w:left w:val="none" w:sz="0" w:space="0" w:color="auto"/>
        <w:bottom w:val="none" w:sz="0" w:space="0" w:color="auto"/>
        <w:right w:val="none" w:sz="0" w:space="0" w:color="auto"/>
      </w:divBdr>
    </w:div>
    <w:div w:id="1401058474">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246665">
      <w:bodyDiv w:val="1"/>
      <w:marLeft w:val="0"/>
      <w:marRight w:val="0"/>
      <w:marTop w:val="0"/>
      <w:marBottom w:val="0"/>
      <w:divBdr>
        <w:top w:val="none" w:sz="0" w:space="0" w:color="auto"/>
        <w:left w:val="none" w:sz="0" w:space="0" w:color="auto"/>
        <w:bottom w:val="none" w:sz="0" w:space="0" w:color="auto"/>
        <w:right w:val="none" w:sz="0" w:space="0" w:color="auto"/>
      </w:divBdr>
    </w:div>
    <w:div w:id="1401249359">
      <w:bodyDiv w:val="1"/>
      <w:marLeft w:val="0"/>
      <w:marRight w:val="0"/>
      <w:marTop w:val="0"/>
      <w:marBottom w:val="0"/>
      <w:divBdr>
        <w:top w:val="none" w:sz="0" w:space="0" w:color="auto"/>
        <w:left w:val="none" w:sz="0" w:space="0" w:color="auto"/>
        <w:bottom w:val="none" w:sz="0" w:space="0" w:color="auto"/>
        <w:right w:val="none" w:sz="0" w:space="0" w:color="auto"/>
      </w:divBdr>
    </w:div>
    <w:div w:id="1401438945">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195058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291845">
      <w:bodyDiv w:val="1"/>
      <w:marLeft w:val="0"/>
      <w:marRight w:val="0"/>
      <w:marTop w:val="0"/>
      <w:marBottom w:val="0"/>
      <w:divBdr>
        <w:top w:val="none" w:sz="0" w:space="0" w:color="auto"/>
        <w:left w:val="none" w:sz="0" w:space="0" w:color="auto"/>
        <w:bottom w:val="none" w:sz="0" w:space="0" w:color="auto"/>
        <w:right w:val="none" w:sz="0" w:space="0" w:color="auto"/>
      </w:divBdr>
    </w:div>
    <w:div w:id="1402292541">
      <w:bodyDiv w:val="1"/>
      <w:marLeft w:val="0"/>
      <w:marRight w:val="0"/>
      <w:marTop w:val="0"/>
      <w:marBottom w:val="0"/>
      <w:divBdr>
        <w:top w:val="none" w:sz="0" w:space="0" w:color="auto"/>
        <w:left w:val="none" w:sz="0" w:space="0" w:color="auto"/>
        <w:bottom w:val="none" w:sz="0" w:space="0" w:color="auto"/>
        <w:right w:val="none" w:sz="0" w:space="0" w:color="auto"/>
      </w:divBdr>
    </w:div>
    <w:div w:id="1402405458">
      <w:bodyDiv w:val="1"/>
      <w:marLeft w:val="0"/>
      <w:marRight w:val="0"/>
      <w:marTop w:val="0"/>
      <w:marBottom w:val="0"/>
      <w:divBdr>
        <w:top w:val="none" w:sz="0" w:space="0" w:color="auto"/>
        <w:left w:val="none" w:sz="0" w:space="0" w:color="auto"/>
        <w:bottom w:val="none" w:sz="0" w:space="0" w:color="auto"/>
        <w:right w:val="none" w:sz="0" w:space="0" w:color="auto"/>
      </w:divBdr>
      <w:divsChild>
        <w:div w:id="497429554">
          <w:marLeft w:val="0"/>
          <w:marRight w:val="0"/>
          <w:marTop w:val="0"/>
          <w:marBottom w:val="0"/>
          <w:divBdr>
            <w:top w:val="none" w:sz="0" w:space="0" w:color="auto"/>
            <w:left w:val="none" w:sz="0" w:space="0" w:color="auto"/>
            <w:bottom w:val="none" w:sz="0" w:space="0" w:color="auto"/>
            <w:right w:val="none" w:sz="0" w:space="0" w:color="auto"/>
          </w:divBdr>
        </w:div>
        <w:div w:id="1405490440">
          <w:marLeft w:val="0"/>
          <w:marRight w:val="0"/>
          <w:marTop w:val="150"/>
          <w:marBottom w:val="0"/>
          <w:divBdr>
            <w:top w:val="none" w:sz="0" w:space="0" w:color="auto"/>
            <w:left w:val="none" w:sz="0" w:space="0" w:color="auto"/>
            <w:bottom w:val="none" w:sz="0" w:space="0" w:color="auto"/>
            <w:right w:val="none" w:sz="0" w:space="0" w:color="auto"/>
          </w:divBdr>
          <w:divsChild>
            <w:div w:id="199973711">
              <w:marLeft w:val="1155"/>
              <w:marRight w:val="0"/>
              <w:marTop w:val="0"/>
              <w:marBottom w:val="0"/>
              <w:divBdr>
                <w:top w:val="none" w:sz="0" w:space="0" w:color="auto"/>
                <w:left w:val="none" w:sz="0" w:space="0" w:color="auto"/>
                <w:bottom w:val="none" w:sz="0" w:space="0" w:color="auto"/>
                <w:right w:val="none" w:sz="0" w:space="0" w:color="auto"/>
              </w:divBdr>
            </w:div>
            <w:div w:id="2135520251">
              <w:marLeft w:val="1155"/>
              <w:marRight w:val="0"/>
              <w:marTop w:val="0"/>
              <w:marBottom w:val="0"/>
              <w:divBdr>
                <w:top w:val="none" w:sz="0" w:space="0" w:color="auto"/>
                <w:left w:val="none" w:sz="0" w:space="0" w:color="auto"/>
                <w:bottom w:val="none" w:sz="0" w:space="0" w:color="auto"/>
                <w:right w:val="none" w:sz="0" w:space="0" w:color="auto"/>
              </w:divBdr>
            </w:div>
            <w:div w:id="301353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561706">
      <w:bodyDiv w:val="1"/>
      <w:marLeft w:val="0"/>
      <w:marRight w:val="0"/>
      <w:marTop w:val="0"/>
      <w:marBottom w:val="0"/>
      <w:divBdr>
        <w:top w:val="none" w:sz="0" w:space="0" w:color="auto"/>
        <w:left w:val="none" w:sz="0" w:space="0" w:color="auto"/>
        <w:bottom w:val="none" w:sz="0" w:space="0" w:color="auto"/>
        <w:right w:val="none" w:sz="0" w:space="0" w:color="auto"/>
      </w:divBdr>
    </w:div>
    <w:div w:id="1402604336">
      <w:bodyDiv w:val="1"/>
      <w:marLeft w:val="0"/>
      <w:marRight w:val="0"/>
      <w:marTop w:val="0"/>
      <w:marBottom w:val="0"/>
      <w:divBdr>
        <w:top w:val="none" w:sz="0" w:space="0" w:color="auto"/>
        <w:left w:val="none" w:sz="0" w:space="0" w:color="auto"/>
        <w:bottom w:val="none" w:sz="0" w:space="0" w:color="auto"/>
        <w:right w:val="none" w:sz="0" w:space="0" w:color="auto"/>
      </w:divBdr>
    </w:div>
    <w:div w:id="1402633444">
      <w:bodyDiv w:val="1"/>
      <w:marLeft w:val="0"/>
      <w:marRight w:val="0"/>
      <w:marTop w:val="0"/>
      <w:marBottom w:val="0"/>
      <w:divBdr>
        <w:top w:val="none" w:sz="0" w:space="0" w:color="auto"/>
        <w:left w:val="none" w:sz="0" w:space="0" w:color="auto"/>
        <w:bottom w:val="none" w:sz="0" w:space="0" w:color="auto"/>
        <w:right w:val="none" w:sz="0" w:space="0" w:color="auto"/>
      </w:divBdr>
      <w:divsChild>
        <w:div w:id="1134983391">
          <w:marLeft w:val="0"/>
          <w:marRight w:val="0"/>
          <w:marTop w:val="0"/>
          <w:marBottom w:val="0"/>
          <w:divBdr>
            <w:top w:val="none" w:sz="0" w:space="0" w:color="auto"/>
            <w:left w:val="none" w:sz="0" w:space="0" w:color="auto"/>
            <w:bottom w:val="none" w:sz="0" w:space="0" w:color="auto"/>
            <w:right w:val="none" w:sz="0" w:space="0" w:color="auto"/>
          </w:divBdr>
        </w:div>
        <w:div w:id="1461218968">
          <w:marLeft w:val="0"/>
          <w:marRight w:val="0"/>
          <w:marTop w:val="150"/>
          <w:marBottom w:val="0"/>
          <w:divBdr>
            <w:top w:val="none" w:sz="0" w:space="0" w:color="auto"/>
            <w:left w:val="none" w:sz="0" w:space="0" w:color="auto"/>
            <w:bottom w:val="none" w:sz="0" w:space="0" w:color="auto"/>
            <w:right w:val="none" w:sz="0" w:space="0" w:color="auto"/>
          </w:divBdr>
          <w:divsChild>
            <w:div w:id="1992634034">
              <w:marLeft w:val="1155"/>
              <w:marRight w:val="0"/>
              <w:marTop w:val="0"/>
              <w:marBottom w:val="0"/>
              <w:divBdr>
                <w:top w:val="none" w:sz="0" w:space="0" w:color="auto"/>
                <w:left w:val="none" w:sz="0" w:space="0" w:color="auto"/>
                <w:bottom w:val="none" w:sz="0" w:space="0" w:color="auto"/>
                <w:right w:val="none" w:sz="0" w:space="0" w:color="auto"/>
              </w:divBdr>
            </w:div>
            <w:div w:id="1953587729">
              <w:marLeft w:val="1155"/>
              <w:marRight w:val="0"/>
              <w:marTop w:val="0"/>
              <w:marBottom w:val="0"/>
              <w:divBdr>
                <w:top w:val="none" w:sz="0" w:space="0" w:color="auto"/>
                <w:left w:val="none" w:sz="0" w:space="0" w:color="auto"/>
                <w:bottom w:val="none" w:sz="0" w:space="0" w:color="auto"/>
                <w:right w:val="none" w:sz="0" w:space="0" w:color="auto"/>
              </w:divBdr>
            </w:div>
            <w:div w:id="9577570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28372">
      <w:bodyDiv w:val="1"/>
      <w:marLeft w:val="0"/>
      <w:marRight w:val="0"/>
      <w:marTop w:val="0"/>
      <w:marBottom w:val="0"/>
      <w:divBdr>
        <w:top w:val="none" w:sz="0" w:space="0" w:color="auto"/>
        <w:left w:val="none" w:sz="0" w:space="0" w:color="auto"/>
        <w:bottom w:val="none" w:sz="0" w:space="0" w:color="auto"/>
        <w:right w:val="none" w:sz="0" w:space="0" w:color="auto"/>
      </w:divBdr>
      <w:divsChild>
        <w:div w:id="1785154691">
          <w:marLeft w:val="0"/>
          <w:marRight w:val="0"/>
          <w:marTop w:val="0"/>
          <w:marBottom w:val="0"/>
          <w:divBdr>
            <w:top w:val="none" w:sz="0" w:space="0" w:color="auto"/>
            <w:left w:val="none" w:sz="0" w:space="0" w:color="auto"/>
            <w:bottom w:val="none" w:sz="0" w:space="0" w:color="auto"/>
            <w:right w:val="none" w:sz="0" w:space="0" w:color="auto"/>
          </w:divBdr>
        </w:div>
        <w:div w:id="289291534">
          <w:marLeft w:val="0"/>
          <w:marRight w:val="0"/>
          <w:marTop w:val="150"/>
          <w:marBottom w:val="0"/>
          <w:divBdr>
            <w:top w:val="none" w:sz="0" w:space="0" w:color="auto"/>
            <w:left w:val="none" w:sz="0" w:space="0" w:color="auto"/>
            <w:bottom w:val="none" w:sz="0" w:space="0" w:color="auto"/>
            <w:right w:val="none" w:sz="0" w:space="0" w:color="auto"/>
          </w:divBdr>
          <w:divsChild>
            <w:div w:id="1703746674">
              <w:marLeft w:val="1155"/>
              <w:marRight w:val="0"/>
              <w:marTop w:val="0"/>
              <w:marBottom w:val="0"/>
              <w:divBdr>
                <w:top w:val="none" w:sz="0" w:space="0" w:color="auto"/>
                <w:left w:val="none" w:sz="0" w:space="0" w:color="auto"/>
                <w:bottom w:val="none" w:sz="0" w:space="0" w:color="auto"/>
                <w:right w:val="none" w:sz="0" w:space="0" w:color="auto"/>
              </w:divBdr>
            </w:div>
            <w:div w:id="1160120995">
              <w:marLeft w:val="1155"/>
              <w:marRight w:val="0"/>
              <w:marTop w:val="0"/>
              <w:marBottom w:val="0"/>
              <w:divBdr>
                <w:top w:val="none" w:sz="0" w:space="0" w:color="auto"/>
                <w:left w:val="none" w:sz="0" w:space="0" w:color="auto"/>
                <w:bottom w:val="none" w:sz="0" w:space="0" w:color="auto"/>
                <w:right w:val="none" w:sz="0" w:space="0" w:color="auto"/>
              </w:divBdr>
            </w:div>
            <w:div w:id="5895055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3335537">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328434">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525685">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4982602">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755679">
      <w:bodyDiv w:val="1"/>
      <w:marLeft w:val="0"/>
      <w:marRight w:val="0"/>
      <w:marTop w:val="0"/>
      <w:marBottom w:val="0"/>
      <w:divBdr>
        <w:top w:val="none" w:sz="0" w:space="0" w:color="auto"/>
        <w:left w:val="none" w:sz="0" w:space="0" w:color="auto"/>
        <w:bottom w:val="none" w:sz="0" w:space="0" w:color="auto"/>
        <w:right w:val="none" w:sz="0" w:space="0" w:color="auto"/>
      </w:divBdr>
      <w:divsChild>
        <w:div w:id="2049792664">
          <w:marLeft w:val="0"/>
          <w:marRight w:val="0"/>
          <w:marTop w:val="0"/>
          <w:marBottom w:val="0"/>
          <w:divBdr>
            <w:top w:val="none" w:sz="0" w:space="0" w:color="auto"/>
            <w:left w:val="none" w:sz="0" w:space="0" w:color="auto"/>
            <w:bottom w:val="none" w:sz="0" w:space="0" w:color="auto"/>
            <w:right w:val="none" w:sz="0" w:space="0" w:color="auto"/>
          </w:divBdr>
        </w:div>
        <w:div w:id="1327438812">
          <w:marLeft w:val="0"/>
          <w:marRight w:val="0"/>
          <w:marTop w:val="150"/>
          <w:marBottom w:val="0"/>
          <w:divBdr>
            <w:top w:val="none" w:sz="0" w:space="0" w:color="auto"/>
            <w:left w:val="none" w:sz="0" w:space="0" w:color="auto"/>
            <w:bottom w:val="none" w:sz="0" w:space="0" w:color="auto"/>
            <w:right w:val="none" w:sz="0" w:space="0" w:color="auto"/>
          </w:divBdr>
          <w:divsChild>
            <w:div w:id="629894377">
              <w:marLeft w:val="1155"/>
              <w:marRight w:val="0"/>
              <w:marTop w:val="0"/>
              <w:marBottom w:val="0"/>
              <w:divBdr>
                <w:top w:val="none" w:sz="0" w:space="0" w:color="auto"/>
                <w:left w:val="none" w:sz="0" w:space="0" w:color="auto"/>
                <w:bottom w:val="none" w:sz="0" w:space="0" w:color="auto"/>
                <w:right w:val="none" w:sz="0" w:space="0" w:color="auto"/>
              </w:divBdr>
            </w:div>
            <w:div w:id="1477330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030033">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0241">
      <w:bodyDiv w:val="1"/>
      <w:marLeft w:val="0"/>
      <w:marRight w:val="0"/>
      <w:marTop w:val="0"/>
      <w:marBottom w:val="0"/>
      <w:divBdr>
        <w:top w:val="none" w:sz="0" w:space="0" w:color="auto"/>
        <w:left w:val="none" w:sz="0" w:space="0" w:color="auto"/>
        <w:bottom w:val="none" w:sz="0" w:space="0" w:color="auto"/>
        <w:right w:val="none" w:sz="0" w:space="0" w:color="auto"/>
      </w:divBdr>
      <w:divsChild>
        <w:div w:id="1189031676">
          <w:marLeft w:val="0"/>
          <w:marRight w:val="0"/>
          <w:marTop w:val="0"/>
          <w:marBottom w:val="0"/>
          <w:divBdr>
            <w:top w:val="none" w:sz="0" w:space="0" w:color="auto"/>
            <w:left w:val="none" w:sz="0" w:space="0" w:color="auto"/>
            <w:bottom w:val="none" w:sz="0" w:space="0" w:color="auto"/>
            <w:right w:val="none" w:sz="0" w:space="0" w:color="auto"/>
          </w:divBdr>
        </w:div>
        <w:div w:id="1882092764">
          <w:marLeft w:val="0"/>
          <w:marRight w:val="0"/>
          <w:marTop w:val="150"/>
          <w:marBottom w:val="0"/>
          <w:divBdr>
            <w:top w:val="none" w:sz="0" w:space="0" w:color="auto"/>
            <w:left w:val="none" w:sz="0" w:space="0" w:color="auto"/>
            <w:bottom w:val="none" w:sz="0" w:space="0" w:color="auto"/>
            <w:right w:val="none" w:sz="0" w:space="0" w:color="auto"/>
          </w:divBdr>
          <w:divsChild>
            <w:div w:id="262997227">
              <w:marLeft w:val="1155"/>
              <w:marRight w:val="0"/>
              <w:marTop w:val="0"/>
              <w:marBottom w:val="0"/>
              <w:divBdr>
                <w:top w:val="none" w:sz="0" w:space="0" w:color="auto"/>
                <w:left w:val="none" w:sz="0" w:space="0" w:color="auto"/>
                <w:bottom w:val="none" w:sz="0" w:space="0" w:color="auto"/>
                <w:right w:val="none" w:sz="0" w:space="0" w:color="auto"/>
              </w:divBdr>
            </w:div>
            <w:div w:id="662396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1494">
      <w:bodyDiv w:val="1"/>
      <w:marLeft w:val="0"/>
      <w:marRight w:val="0"/>
      <w:marTop w:val="0"/>
      <w:marBottom w:val="0"/>
      <w:divBdr>
        <w:top w:val="none" w:sz="0" w:space="0" w:color="auto"/>
        <w:left w:val="none" w:sz="0" w:space="0" w:color="auto"/>
        <w:bottom w:val="none" w:sz="0" w:space="0" w:color="auto"/>
        <w:right w:val="none" w:sz="0" w:space="0" w:color="auto"/>
      </w:divBdr>
      <w:divsChild>
        <w:div w:id="901908206">
          <w:marLeft w:val="0"/>
          <w:marRight w:val="0"/>
          <w:marTop w:val="0"/>
          <w:marBottom w:val="0"/>
          <w:divBdr>
            <w:top w:val="none" w:sz="0" w:space="0" w:color="auto"/>
            <w:left w:val="none" w:sz="0" w:space="0" w:color="auto"/>
            <w:bottom w:val="none" w:sz="0" w:space="0" w:color="auto"/>
            <w:right w:val="none" w:sz="0" w:space="0" w:color="auto"/>
          </w:divBdr>
        </w:div>
        <w:div w:id="332684380">
          <w:marLeft w:val="0"/>
          <w:marRight w:val="0"/>
          <w:marTop w:val="150"/>
          <w:marBottom w:val="0"/>
          <w:divBdr>
            <w:top w:val="none" w:sz="0" w:space="0" w:color="auto"/>
            <w:left w:val="none" w:sz="0" w:space="0" w:color="auto"/>
            <w:bottom w:val="none" w:sz="0" w:space="0" w:color="auto"/>
            <w:right w:val="none" w:sz="0" w:space="0" w:color="auto"/>
          </w:divBdr>
          <w:divsChild>
            <w:div w:id="714503426">
              <w:marLeft w:val="1155"/>
              <w:marRight w:val="0"/>
              <w:marTop w:val="0"/>
              <w:marBottom w:val="0"/>
              <w:divBdr>
                <w:top w:val="none" w:sz="0" w:space="0" w:color="auto"/>
                <w:left w:val="none" w:sz="0" w:space="0" w:color="auto"/>
                <w:bottom w:val="none" w:sz="0" w:space="0" w:color="auto"/>
                <w:right w:val="none" w:sz="0" w:space="0" w:color="auto"/>
              </w:divBdr>
            </w:div>
            <w:div w:id="1992175002">
              <w:marLeft w:val="1155"/>
              <w:marRight w:val="0"/>
              <w:marTop w:val="0"/>
              <w:marBottom w:val="0"/>
              <w:divBdr>
                <w:top w:val="none" w:sz="0" w:space="0" w:color="auto"/>
                <w:left w:val="none" w:sz="0" w:space="0" w:color="auto"/>
                <w:bottom w:val="none" w:sz="0" w:space="0" w:color="auto"/>
                <w:right w:val="none" w:sz="0" w:space="0" w:color="auto"/>
              </w:divBdr>
            </w:div>
            <w:div w:id="545959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295451">
      <w:bodyDiv w:val="1"/>
      <w:marLeft w:val="0"/>
      <w:marRight w:val="0"/>
      <w:marTop w:val="0"/>
      <w:marBottom w:val="0"/>
      <w:divBdr>
        <w:top w:val="none" w:sz="0" w:space="0" w:color="auto"/>
        <w:left w:val="none" w:sz="0" w:space="0" w:color="auto"/>
        <w:bottom w:val="none" w:sz="0" w:space="0" w:color="auto"/>
        <w:right w:val="none" w:sz="0" w:space="0" w:color="auto"/>
      </w:divBdr>
    </w:div>
    <w:div w:id="1406416025">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759230">
      <w:bodyDiv w:val="1"/>
      <w:marLeft w:val="0"/>
      <w:marRight w:val="0"/>
      <w:marTop w:val="0"/>
      <w:marBottom w:val="0"/>
      <w:divBdr>
        <w:top w:val="none" w:sz="0" w:space="0" w:color="auto"/>
        <w:left w:val="none" w:sz="0" w:space="0" w:color="auto"/>
        <w:bottom w:val="none" w:sz="0" w:space="0" w:color="auto"/>
        <w:right w:val="none" w:sz="0" w:space="0" w:color="auto"/>
      </w:divBdr>
    </w:div>
    <w:div w:id="1406806079">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070925">
      <w:bodyDiv w:val="1"/>
      <w:marLeft w:val="0"/>
      <w:marRight w:val="0"/>
      <w:marTop w:val="0"/>
      <w:marBottom w:val="0"/>
      <w:divBdr>
        <w:top w:val="none" w:sz="0" w:space="0" w:color="auto"/>
        <w:left w:val="none" w:sz="0" w:space="0" w:color="auto"/>
        <w:bottom w:val="none" w:sz="0" w:space="0" w:color="auto"/>
        <w:right w:val="none" w:sz="0" w:space="0" w:color="auto"/>
      </w:divBdr>
    </w:div>
    <w:div w:id="1407221652">
      <w:bodyDiv w:val="1"/>
      <w:marLeft w:val="0"/>
      <w:marRight w:val="0"/>
      <w:marTop w:val="0"/>
      <w:marBottom w:val="0"/>
      <w:divBdr>
        <w:top w:val="none" w:sz="0" w:space="0" w:color="auto"/>
        <w:left w:val="none" w:sz="0" w:space="0" w:color="auto"/>
        <w:bottom w:val="none" w:sz="0" w:space="0" w:color="auto"/>
        <w:right w:val="none" w:sz="0" w:space="0" w:color="auto"/>
      </w:divBdr>
      <w:divsChild>
        <w:div w:id="1014768300">
          <w:marLeft w:val="0"/>
          <w:marRight w:val="0"/>
          <w:marTop w:val="0"/>
          <w:marBottom w:val="0"/>
          <w:divBdr>
            <w:top w:val="none" w:sz="0" w:space="0" w:color="auto"/>
            <w:left w:val="none" w:sz="0" w:space="0" w:color="auto"/>
            <w:bottom w:val="none" w:sz="0" w:space="0" w:color="auto"/>
            <w:right w:val="none" w:sz="0" w:space="0" w:color="auto"/>
          </w:divBdr>
        </w:div>
        <w:div w:id="1271008426">
          <w:marLeft w:val="0"/>
          <w:marRight w:val="0"/>
          <w:marTop w:val="150"/>
          <w:marBottom w:val="0"/>
          <w:divBdr>
            <w:top w:val="none" w:sz="0" w:space="0" w:color="auto"/>
            <w:left w:val="none" w:sz="0" w:space="0" w:color="auto"/>
            <w:bottom w:val="none" w:sz="0" w:space="0" w:color="auto"/>
            <w:right w:val="none" w:sz="0" w:space="0" w:color="auto"/>
          </w:divBdr>
          <w:divsChild>
            <w:div w:id="1279920634">
              <w:marLeft w:val="1155"/>
              <w:marRight w:val="0"/>
              <w:marTop w:val="0"/>
              <w:marBottom w:val="0"/>
              <w:divBdr>
                <w:top w:val="none" w:sz="0" w:space="0" w:color="auto"/>
                <w:left w:val="none" w:sz="0" w:space="0" w:color="auto"/>
                <w:bottom w:val="none" w:sz="0" w:space="0" w:color="auto"/>
                <w:right w:val="none" w:sz="0" w:space="0" w:color="auto"/>
              </w:divBdr>
            </w:div>
            <w:div w:id="928612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608162">
      <w:bodyDiv w:val="1"/>
      <w:marLeft w:val="0"/>
      <w:marRight w:val="0"/>
      <w:marTop w:val="0"/>
      <w:marBottom w:val="0"/>
      <w:divBdr>
        <w:top w:val="none" w:sz="0" w:space="0" w:color="auto"/>
        <w:left w:val="none" w:sz="0" w:space="0" w:color="auto"/>
        <w:bottom w:val="none" w:sz="0" w:space="0" w:color="auto"/>
        <w:right w:val="none" w:sz="0" w:space="0" w:color="auto"/>
      </w:divBdr>
      <w:divsChild>
        <w:div w:id="1544899226">
          <w:marLeft w:val="0"/>
          <w:marRight w:val="0"/>
          <w:marTop w:val="0"/>
          <w:marBottom w:val="0"/>
          <w:divBdr>
            <w:top w:val="none" w:sz="0" w:space="0" w:color="auto"/>
            <w:left w:val="none" w:sz="0" w:space="0" w:color="auto"/>
            <w:bottom w:val="none" w:sz="0" w:space="0" w:color="auto"/>
            <w:right w:val="none" w:sz="0" w:space="0" w:color="auto"/>
          </w:divBdr>
        </w:div>
        <w:div w:id="1932423165">
          <w:marLeft w:val="0"/>
          <w:marRight w:val="0"/>
          <w:marTop w:val="150"/>
          <w:marBottom w:val="0"/>
          <w:divBdr>
            <w:top w:val="none" w:sz="0" w:space="0" w:color="auto"/>
            <w:left w:val="none" w:sz="0" w:space="0" w:color="auto"/>
            <w:bottom w:val="none" w:sz="0" w:space="0" w:color="auto"/>
            <w:right w:val="none" w:sz="0" w:space="0" w:color="auto"/>
          </w:divBdr>
          <w:divsChild>
            <w:div w:id="781608841">
              <w:marLeft w:val="1155"/>
              <w:marRight w:val="0"/>
              <w:marTop w:val="0"/>
              <w:marBottom w:val="0"/>
              <w:divBdr>
                <w:top w:val="none" w:sz="0" w:space="0" w:color="auto"/>
                <w:left w:val="none" w:sz="0" w:space="0" w:color="auto"/>
                <w:bottom w:val="none" w:sz="0" w:space="0" w:color="auto"/>
                <w:right w:val="none" w:sz="0" w:space="0" w:color="auto"/>
              </w:divBdr>
            </w:div>
            <w:div w:id="733747103">
              <w:marLeft w:val="1155"/>
              <w:marRight w:val="0"/>
              <w:marTop w:val="0"/>
              <w:marBottom w:val="0"/>
              <w:divBdr>
                <w:top w:val="none" w:sz="0" w:space="0" w:color="auto"/>
                <w:left w:val="none" w:sz="0" w:space="0" w:color="auto"/>
                <w:bottom w:val="none" w:sz="0" w:space="0" w:color="auto"/>
                <w:right w:val="none" w:sz="0" w:space="0" w:color="auto"/>
              </w:divBdr>
            </w:div>
            <w:div w:id="11410781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800580">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3648">
      <w:bodyDiv w:val="1"/>
      <w:marLeft w:val="0"/>
      <w:marRight w:val="0"/>
      <w:marTop w:val="0"/>
      <w:marBottom w:val="0"/>
      <w:divBdr>
        <w:top w:val="none" w:sz="0" w:space="0" w:color="auto"/>
        <w:left w:val="none" w:sz="0" w:space="0" w:color="auto"/>
        <w:bottom w:val="none" w:sz="0" w:space="0" w:color="auto"/>
        <w:right w:val="none" w:sz="0" w:space="0" w:color="auto"/>
      </w:divBdr>
      <w:divsChild>
        <w:div w:id="180240518">
          <w:marLeft w:val="0"/>
          <w:marRight w:val="0"/>
          <w:marTop w:val="0"/>
          <w:marBottom w:val="0"/>
          <w:divBdr>
            <w:top w:val="none" w:sz="0" w:space="0" w:color="auto"/>
            <w:left w:val="none" w:sz="0" w:space="0" w:color="auto"/>
            <w:bottom w:val="none" w:sz="0" w:space="0" w:color="auto"/>
            <w:right w:val="none" w:sz="0" w:space="0" w:color="auto"/>
          </w:divBdr>
        </w:div>
        <w:div w:id="1880972877">
          <w:marLeft w:val="0"/>
          <w:marRight w:val="0"/>
          <w:marTop w:val="150"/>
          <w:marBottom w:val="0"/>
          <w:divBdr>
            <w:top w:val="none" w:sz="0" w:space="0" w:color="auto"/>
            <w:left w:val="none" w:sz="0" w:space="0" w:color="auto"/>
            <w:bottom w:val="none" w:sz="0" w:space="0" w:color="auto"/>
            <w:right w:val="none" w:sz="0" w:space="0" w:color="auto"/>
          </w:divBdr>
          <w:divsChild>
            <w:div w:id="568997866">
              <w:marLeft w:val="1155"/>
              <w:marRight w:val="0"/>
              <w:marTop w:val="0"/>
              <w:marBottom w:val="0"/>
              <w:divBdr>
                <w:top w:val="none" w:sz="0" w:space="0" w:color="auto"/>
                <w:left w:val="none" w:sz="0" w:space="0" w:color="auto"/>
                <w:bottom w:val="none" w:sz="0" w:space="0" w:color="auto"/>
                <w:right w:val="none" w:sz="0" w:space="0" w:color="auto"/>
              </w:divBdr>
            </w:div>
            <w:div w:id="582646253">
              <w:marLeft w:val="1155"/>
              <w:marRight w:val="0"/>
              <w:marTop w:val="0"/>
              <w:marBottom w:val="0"/>
              <w:divBdr>
                <w:top w:val="none" w:sz="0" w:space="0" w:color="auto"/>
                <w:left w:val="none" w:sz="0" w:space="0" w:color="auto"/>
                <w:bottom w:val="none" w:sz="0" w:space="0" w:color="auto"/>
                <w:right w:val="none" w:sz="0" w:space="0" w:color="auto"/>
              </w:divBdr>
            </w:div>
            <w:div w:id="5396318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4253">
      <w:bodyDiv w:val="1"/>
      <w:marLeft w:val="0"/>
      <w:marRight w:val="0"/>
      <w:marTop w:val="0"/>
      <w:marBottom w:val="0"/>
      <w:divBdr>
        <w:top w:val="none" w:sz="0" w:space="0" w:color="auto"/>
        <w:left w:val="none" w:sz="0" w:space="0" w:color="auto"/>
        <w:bottom w:val="none" w:sz="0" w:space="0" w:color="auto"/>
        <w:right w:val="none" w:sz="0" w:space="0" w:color="auto"/>
      </w:divBdr>
      <w:divsChild>
        <w:div w:id="539829060">
          <w:marLeft w:val="0"/>
          <w:marRight w:val="0"/>
          <w:marTop w:val="0"/>
          <w:marBottom w:val="0"/>
          <w:divBdr>
            <w:top w:val="none" w:sz="0" w:space="0" w:color="auto"/>
            <w:left w:val="none" w:sz="0" w:space="0" w:color="auto"/>
            <w:bottom w:val="none" w:sz="0" w:space="0" w:color="auto"/>
            <w:right w:val="none" w:sz="0" w:space="0" w:color="auto"/>
          </w:divBdr>
        </w:div>
        <w:div w:id="90470841">
          <w:marLeft w:val="0"/>
          <w:marRight w:val="0"/>
          <w:marTop w:val="150"/>
          <w:marBottom w:val="0"/>
          <w:divBdr>
            <w:top w:val="none" w:sz="0" w:space="0" w:color="auto"/>
            <w:left w:val="none" w:sz="0" w:space="0" w:color="auto"/>
            <w:bottom w:val="none" w:sz="0" w:space="0" w:color="auto"/>
            <w:right w:val="none" w:sz="0" w:space="0" w:color="auto"/>
          </w:divBdr>
          <w:divsChild>
            <w:div w:id="9109937">
              <w:marLeft w:val="1155"/>
              <w:marRight w:val="0"/>
              <w:marTop w:val="0"/>
              <w:marBottom w:val="0"/>
              <w:divBdr>
                <w:top w:val="none" w:sz="0" w:space="0" w:color="auto"/>
                <w:left w:val="none" w:sz="0" w:space="0" w:color="auto"/>
                <w:bottom w:val="none" w:sz="0" w:space="0" w:color="auto"/>
                <w:right w:val="none" w:sz="0" w:space="0" w:color="auto"/>
              </w:divBdr>
            </w:div>
            <w:div w:id="1547066875">
              <w:marLeft w:val="1155"/>
              <w:marRight w:val="0"/>
              <w:marTop w:val="0"/>
              <w:marBottom w:val="0"/>
              <w:divBdr>
                <w:top w:val="none" w:sz="0" w:space="0" w:color="auto"/>
                <w:left w:val="none" w:sz="0" w:space="0" w:color="auto"/>
                <w:bottom w:val="none" w:sz="0" w:space="0" w:color="auto"/>
                <w:right w:val="none" w:sz="0" w:space="0" w:color="auto"/>
              </w:divBdr>
            </w:div>
            <w:div w:id="267395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259814">
      <w:bodyDiv w:val="1"/>
      <w:marLeft w:val="0"/>
      <w:marRight w:val="0"/>
      <w:marTop w:val="0"/>
      <w:marBottom w:val="0"/>
      <w:divBdr>
        <w:top w:val="none" w:sz="0" w:space="0" w:color="auto"/>
        <w:left w:val="none" w:sz="0" w:space="0" w:color="auto"/>
        <w:bottom w:val="none" w:sz="0" w:space="0" w:color="auto"/>
        <w:right w:val="none" w:sz="0" w:space="0" w:color="auto"/>
      </w:divBdr>
      <w:divsChild>
        <w:div w:id="517544758">
          <w:marLeft w:val="0"/>
          <w:marRight w:val="0"/>
          <w:marTop w:val="0"/>
          <w:marBottom w:val="0"/>
          <w:divBdr>
            <w:top w:val="none" w:sz="0" w:space="0" w:color="auto"/>
            <w:left w:val="none" w:sz="0" w:space="0" w:color="auto"/>
            <w:bottom w:val="none" w:sz="0" w:space="0" w:color="auto"/>
            <w:right w:val="none" w:sz="0" w:space="0" w:color="auto"/>
          </w:divBdr>
        </w:div>
        <w:div w:id="1492603305">
          <w:marLeft w:val="0"/>
          <w:marRight w:val="0"/>
          <w:marTop w:val="150"/>
          <w:marBottom w:val="0"/>
          <w:divBdr>
            <w:top w:val="none" w:sz="0" w:space="0" w:color="auto"/>
            <w:left w:val="none" w:sz="0" w:space="0" w:color="auto"/>
            <w:bottom w:val="none" w:sz="0" w:space="0" w:color="auto"/>
            <w:right w:val="none" w:sz="0" w:space="0" w:color="auto"/>
          </w:divBdr>
          <w:divsChild>
            <w:div w:id="141194905">
              <w:marLeft w:val="1155"/>
              <w:marRight w:val="0"/>
              <w:marTop w:val="0"/>
              <w:marBottom w:val="0"/>
              <w:divBdr>
                <w:top w:val="none" w:sz="0" w:space="0" w:color="auto"/>
                <w:left w:val="none" w:sz="0" w:space="0" w:color="auto"/>
                <w:bottom w:val="none" w:sz="0" w:space="0" w:color="auto"/>
                <w:right w:val="none" w:sz="0" w:space="0" w:color="auto"/>
              </w:divBdr>
            </w:div>
            <w:div w:id="2118939868">
              <w:marLeft w:val="1155"/>
              <w:marRight w:val="0"/>
              <w:marTop w:val="0"/>
              <w:marBottom w:val="0"/>
              <w:divBdr>
                <w:top w:val="none" w:sz="0" w:space="0" w:color="auto"/>
                <w:left w:val="none" w:sz="0" w:space="0" w:color="auto"/>
                <w:bottom w:val="none" w:sz="0" w:space="0" w:color="auto"/>
                <w:right w:val="none" w:sz="0" w:space="0" w:color="auto"/>
              </w:divBdr>
            </w:div>
            <w:div w:id="123778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1716">
      <w:bodyDiv w:val="1"/>
      <w:marLeft w:val="0"/>
      <w:marRight w:val="0"/>
      <w:marTop w:val="0"/>
      <w:marBottom w:val="0"/>
      <w:divBdr>
        <w:top w:val="none" w:sz="0" w:space="0" w:color="auto"/>
        <w:left w:val="none" w:sz="0" w:space="0" w:color="auto"/>
        <w:bottom w:val="none" w:sz="0" w:space="0" w:color="auto"/>
        <w:right w:val="none" w:sz="0" w:space="0" w:color="auto"/>
      </w:divBdr>
      <w:divsChild>
        <w:div w:id="908613885">
          <w:marLeft w:val="0"/>
          <w:marRight w:val="0"/>
          <w:marTop w:val="0"/>
          <w:marBottom w:val="0"/>
          <w:divBdr>
            <w:top w:val="none" w:sz="0" w:space="0" w:color="auto"/>
            <w:left w:val="none" w:sz="0" w:space="0" w:color="auto"/>
            <w:bottom w:val="none" w:sz="0" w:space="0" w:color="auto"/>
            <w:right w:val="none" w:sz="0" w:space="0" w:color="auto"/>
          </w:divBdr>
        </w:div>
        <w:div w:id="669796119">
          <w:marLeft w:val="0"/>
          <w:marRight w:val="0"/>
          <w:marTop w:val="150"/>
          <w:marBottom w:val="0"/>
          <w:divBdr>
            <w:top w:val="none" w:sz="0" w:space="0" w:color="auto"/>
            <w:left w:val="none" w:sz="0" w:space="0" w:color="auto"/>
            <w:bottom w:val="none" w:sz="0" w:space="0" w:color="auto"/>
            <w:right w:val="none" w:sz="0" w:space="0" w:color="auto"/>
          </w:divBdr>
          <w:divsChild>
            <w:div w:id="1495223303">
              <w:marLeft w:val="1155"/>
              <w:marRight w:val="0"/>
              <w:marTop w:val="0"/>
              <w:marBottom w:val="0"/>
              <w:divBdr>
                <w:top w:val="none" w:sz="0" w:space="0" w:color="auto"/>
                <w:left w:val="none" w:sz="0" w:space="0" w:color="auto"/>
                <w:bottom w:val="none" w:sz="0" w:space="0" w:color="auto"/>
                <w:right w:val="none" w:sz="0" w:space="0" w:color="auto"/>
              </w:divBdr>
            </w:div>
            <w:div w:id="1393885338">
              <w:marLeft w:val="1155"/>
              <w:marRight w:val="0"/>
              <w:marTop w:val="0"/>
              <w:marBottom w:val="0"/>
              <w:divBdr>
                <w:top w:val="none" w:sz="0" w:space="0" w:color="auto"/>
                <w:left w:val="none" w:sz="0" w:space="0" w:color="auto"/>
                <w:bottom w:val="none" w:sz="0" w:space="0" w:color="auto"/>
                <w:right w:val="none" w:sz="0" w:space="0" w:color="auto"/>
              </w:divBdr>
            </w:div>
            <w:div w:id="3349180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8914024">
      <w:bodyDiv w:val="1"/>
      <w:marLeft w:val="0"/>
      <w:marRight w:val="0"/>
      <w:marTop w:val="0"/>
      <w:marBottom w:val="0"/>
      <w:divBdr>
        <w:top w:val="none" w:sz="0" w:space="0" w:color="auto"/>
        <w:left w:val="none" w:sz="0" w:space="0" w:color="auto"/>
        <w:bottom w:val="none" w:sz="0" w:space="0" w:color="auto"/>
        <w:right w:val="none" w:sz="0" w:space="0" w:color="auto"/>
      </w:divBdr>
    </w:div>
    <w:div w:id="140903328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306439">
      <w:bodyDiv w:val="1"/>
      <w:marLeft w:val="0"/>
      <w:marRight w:val="0"/>
      <w:marTop w:val="0"/>
      <w:marBottom w:val="0"/>
      <w:divBdr>
        <w:top w:val="none" w:sz="0" w:space="0" w:color="auto"/>
        <w:left w:val="none" w:sz="0" w:space="0" w:color="auto"/>
        <w:bottom w:val="none" w:sz="0" w:space="0" w:color="auto"/>
        <w:right w:val="none" w:sz="0" w:space="0" w:color="auto"/>
      </w:divBdr>
    </w:div>
    <w:div w:id="1409425016">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2472">
      <w:bodyDiv w:val="1"/>
      <w:marLeft w:val="0"/>
      <w:marRight w:val="0"/>
      <w:marTop w:val="0"/>
      <w:marBottom w:val="0"/>
      <w:divBdr>
        <w:top w:val="none" w:sz="0" w:space="0" w:color="auto"/>
        <w:left w:val="none" w:sz="0" w:space="0" w:color="auto"/>
        <w:bottom w:val="none" w:sz="0" w:space="0" w:color="auto"/>
        <w:right w:val="none" w:sz="0" w:space="0" w:color="auto"/>
      </w:divBdr>
      <w:divsChild>
        <w:div w:id="386223449">
          <w:marLeft w:val="0"/>
          <w:marRight w:val="0"/>
          <w:marTop w:val="0"/>
          <w:marBottom w:val="0"/>
          <w:divBdr>
            <w:top w:val="none" w:sz="0" w:space="0" w:color="auto"/>
            <w:left w:val="none" w:sz="0" w:space="0" w:color="auto"/>
            <w:bottom w:val="none" w:sz="0" w:space="0" w:color="auto"/>
            <w:right w:val="none" w:sz="0" w:space="0" w:color="auto"/>
          </w:divBdr>
        </w:div>
        <w:div w:id="491454840">
          <w:marLeft w:val="0"/>
          <w:marRight w:val="0"/>
          <w:marTop w:val="150"/>
          <w:marBottom w:val="0"/>
          <w:divBdr>
            <w:top w:val="none" w:sz="0" w:space="0" w:color="auto"/>
            <w:left w:val="none" w:sz="0" w:space="0" w:color="auto"/>
            <w:bottom w:val="none" w:sz="0" w:space="0" w:color="auto"/>
            <w:right w:val="none" w:sz="0" w:space="0" w:color="auto"/>
          </w:divBdr>
          <w:divsChild>
            <w:div w:id="637958519">
              <w:marLeft w:val="1155"/>
              <w:marRight w:val="0"/>
              <w:marTop w:val="0"/>
              <w:marBottom w:val="0"/>
              <w:divBdr>
                <w:top w:val="none" w:sz="0" w:space="0" w:color="auto"/>
                <w:left w:val="none" w:sz="0" w:space="0" w:color="auto"/>
                <w:bottom w:val="none" w:sz="0" w:space="0" w:color="auto"/>
                <w:right w:val="none" w:sz="0" w:space="0" w:color="auto"/>
              </w:divBdr>
            </w:div>
            <w:div w:id="33577280">
              <w:marLeft w:val="1155"/>
              <w:marRight w:val="0"/>
              <w:marTop w:val="0"/>
              <w:marBottom w:val="0"/>
              <w:divBdr>
                <w:top w:val="none" w:sz="0" w:space="0" w:color="auto"/>
                <w:left w:val="none" w:sz="0" w:space="0" w:color="auto"/>
                <w:bottom w:val="none" w:sz="0" w:space="0" w:color="auto"/>
                <w:right w:val="none" w:sz="0" w:space="0" w:color="auto"/>
              </w:divBdr>
            </w:div>
            <w:div w:id="2129200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078029">
      <w:bodyDiv w:val="1"/>
      <w:marLeft w:val="0"/>
      <w:marRight w:val="0"/>
      <w:marTop w:val="0"/>
      <w:marBottom w:val="0"/>
      <w:divBdr>
        <w:top w:val="none" w:sz="0" w:space="0" w:color="auto"/>
        <w:left w:val="none" w:sz="0" w:space="0" w:color="auto"/>
        <w:bottom w:val="none" w:sz="0" w:space="0" w:color="auto"/>
        <w:right w:val="none" w:sz="0" w:space="0" w:color="auto"/>
      </w:divBdr>
      <w:divsChild>
        <w:div w:id="291786174">
          <w:marLeft w:val="0"/>
          <w:marRight w:val="0"/>
          <w:marTop w:val="0"/>
          <w:marBottom w:val="0"/>
          <w:divBdr>
            <w:top w:val="none" w:sz="0" w:space="0" w:color="auto"/>
            <w:left w:val="none" w:sz="0" w:space="0" w:color="auto"/>
            <w:bottom w:val="none" w:sz="0" w:space="0" w:color="auto"/>
            <w:right w:val="none" w:sz="0" w:space="0" w:color="auto"/>
          </w:divBdr>
        </w:div>
        <w:div w:id="2016766782">
          <w:marLeft w:val="0"/>
          <w:marRight w:val="0"/>
          <w:marTop w:val="150"/>
          <w:marBottom w:val="0"/>
          <w:divBdr>
            <w:top w:val="none" w:sz="0" w:space="0" w:color="auto"/>
            <w:left w:val="none" w:sz="0" w:space="0" w:color="auto"/>
            <w:bottom w:val="none" w:sz="0" w:space="0" w:color="auto"/>
            <w:right w:val="none" w:sz="0" w:space="0" w:color="auto"/>
          </w:divBdr>
          <w:divsChild>
            <w:div w:id="1056783095">
              <w:marLeft w:val="1155"/>
              <w:marRight w:val="0"/>
              <w:marTop w:val="0"/>
              <w:marBottom w:val="0"/>
              <w:divBdr>
                <w:top w:val="none" w:sz="0" w:space="0" w:color="auto"/>
                <w:left w:val="none" w:sz="0" w:space="0" w:color="auto"/>
                <w:bottom w:val="none" w:sz="0" w:space="0" w:color="auto"/>
                <w:right w:val="none" w:sz="0" w:space="0" w:color="auto"/>
              </w:divBdr>
            </w:div>
            <w:div w:id="996349164">
              <w:marLeft w:val="1155"/>
              <w:marRight w:val="0"/>
              <w:marTop w:val="0"/>
              <w:marBottom w:val="0"/>
              <w:divBdr>
                <w:top w:val="none" w:sz="0" w:space="0" w:color="auto"/>
                <w:left w:val="none" w:sz="0" w:space="0" w:color="auto"/>
                <w:bottom w:val="none" w:sz="0" w:space="0" w:color="auto"/>
                <w:right w:val="none" w:sz="0" w:space="0" w:color="auto"/>
              </w:divBdr>
            </w:div>
            <w:div w:id="87839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693755">
      <w:bodyDiv w:val="1"/>
      <w:marLeft w:val="0"/>
      <w:marRight w:val="0"/>
      <w:marTop w:val="0"/>
      <w:marBottom w:val="0"/>
      <w:divBdr>
        <w:top w:val="none" w:sz="0" w:space="0" w:color="auto"/>
        <w:left w:val="none" w:sz="0" w:space="0" w:color="auto"/>
        <w:bottom w:val="none" w:sz="0" w:space="0" w:color="auto"/>
        <w:right w:val="none" w:sz="0" w:space="0" w:color="auto"/>
      </w:divBdr>
      <w:divsChild>
        <w:div w:id="149754593">
          <w:marLeft w:val="0"/>
          <w:marRight w:val="0"/>
          <w:marTop w:val="0"/>
          <w:marBottom w:val="0"/>
          <w:divBdr>
            <w:top w:val="none" w:sz="0" w:space="0" w:color="auto"/>
            <w:left w:val="none" w:sz="0" w:space="0" w:color="auto"/>
            <w:bottom w:val="none" w:sz="0" w:space="0" w:color="auto"/>
            <w:right w:val="none" w:sz="0" w:space="0" w:color="auto"/>
          </w:divBdr>
        </w:div>
        <w:div w:id="1303346807">
          <w:marLeft w:val="0"/>
          <w:marRight w:val="0"/>
          <w:marTop w:val="150"/>
          <w:marBottom w:val="0"/>
          <w:divBdr>
            <w:top w:val="none" w:sz="0" w:space="0" w:color="auto"/>
            <w:left w:val="none" w:sz="0" w:space="0" w:color="auto"/>
            <w:bottom w:val="none" w:sz="0" w:space="0" w:color="auto"/>
            <w:right w:val="none" w:sz="0" w:space="0" w:color="auto"/>
          </w:divBdr>
          <w:divsChild>
            <w:div w:id="1322733740">
              <w:marLeft w:val="1155"/>
              <w:marRight w:val="0"/>
              <w:marTop w:val="0"/>
              <w:marBottom w:val="0"/>
              <w:divBdr>
                <w:top w:val="none" w:sz="0" w:space="0" w:color="auto"/>
                <w:left w:val="none" w:sz="0" w:space="0" w:color="auto"/>
                <w:bottom w:val="none" w:sz="0" w:space="0" w:color="auto"/>
                <w:right w:val="none" w:sz="0" w:space="0" w:color="auto"/>
              </w:divBdr>
            </w:div>
            <w:div w:id="1706129364">
              <w:marLeft w:val="1155"/>
              <w:marRight w:val="0"/>
              <w:marTop w:val="0"/>
              <w:marBottom w:val="0"/>
              <w:divBdr>
                <w:top w:val="none" w:sz="0" w:space="0" w:color="auto"/>
                <w:left w:val="none" w:sz="0" w:space="0" w:color="auto"/>
                <w:bottom w:val="none" w:sz="0" w:space="0" w:color="auto"/>
                <w:right w:val="none" w:sz="0" w:space="0" w:color="auto"/>
              </w:divBdr>
            </w:div>
            <w:div w:id="9493153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088155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005354">
      <w:bodyDiv w:val="1"/>
      <w:marLeft w:val="0"/>
      <w:marRight w:val="0"/>
      <w:marTop w:val="0"/>
      <w:marBottom w:val="0"/>
      <w:divBdr>
        <w:top w:val="none" w:sz="0" w:space="0" w:color="auto"/>
        <w:left w:val="none" w:sz="0" w:space="0" w:color="auto"/>
        <w:bottom w:val="none" w:sz="0" w:space="0" w:color="auto"/>
        <w:right w:val="none" w:sz="0" w:space="0" w:color="auto"/>
      </w:divBdr>
      <w:divsChild>
        <w:div w:id="1626307185">
          <w:marLeft w:val="0"/>
          <w:marRight w:val="0"/>
          <w:marTop w:val="0"/>
          <w:marBottom w:val="0"/>
          <w:divBdr>
            <w:top w:val="none" w:sz="0" w:space="0" w:color="auto"/>
            <w:left w:val="none" w:sz="0" w:space="0" w:color="auto"/>
            <w:bottom w:val="none" w:sz="0" w:space="0" w:color="auto"/>
            <w:right w:val="none" w:sz="0" w:space="0" w:color="auto"/>
          </w:divBdr>
        </w:div>
        <w:div w:id="1086421293">
          <w:marLeft w:val="0"/>
          <w:marRight w:val="0"/>
          <w:marTop w:val="150"/>
          <w:marBottom w:val="0"/>
          <w:divBdr>
            <w:top w:val="none" w:sz="0" w:space="0" w:color="auto"/>
            <w:left w:val="none" w:sz="0" w:space="0" w:color="auto"/>
            <w:bottom w:val="none" w:sz="0" w:space="0" w:color="auto"/>
            <w:right w:val="none" w:sz="0" w:space="0" w:color="auto"/>
          </w:divBdr>
          <w:divsChild>
            <w:div w:id="612520591">
              <w:marLeft w:val="1155"/>
              <w:marRight w:val="0"/>
              <w:marTop w:val="0"/>
              <w:marBottom w:val="0"/>
              <w:divBdr>
                <w:top w:val="none" w:sz="0" w:space="0" w:color="auto"/>
                <w:left w:val="none" w:sz="0" w:space="0" w:color="auto"/>
                <w:bottom w:val="none" w:sz="0" w:space="0" w:color="auto"/>
                <w:right w:val="none" w:sz="0" w:space="0" w:color="auto"/>
              </w:divBdr>
            </w:div>
            <w:div w:id="1455363191">
              <w:marLeft w:val="1155"/>
              <w:marRight w:val="0"/>
              <w:marTop w:val="0"/>
              <w:marBottom w:val="0"/>
              <w:divBdr>
                <w:top w:val="none" w:sz="0" w:space="0" w:color="auto"/>
                <w:left w:val="none" w:sz="0" w:space="0" w:color="auto"/>
                <w:bottom w:val="none" w:sz="0" w:space="0" w:color="auto"/>
                <w:right w:val="none" w:sz="0" w:space="0" w:color="auto"/>
              </w:divBdr>
            </w:div>
            <w:div w:id="5536637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005615">
      <w:bodyDiv w:val="1"/>
      <w:marLeft w:val="0"/>
      <w:marRight w:val="0"/>
      <w:marTop w:val="0"/>
      <w:marBottom w:val="0"/>
      <w:divBdr>
        <w:top w:val="none" w:sz="0" w:space="0" w:color="auto"/>
        <w:left w:val="none" w:sz="0" w:space="0" w:color="auto"/>
        <w:bottom w:val="none" w:sz="0" w:space="0" w:color="auto"/>
        <w:right w:val="none" w:sz="0" w:space="0" w:color="auto"/>
      </w:divBdr>
      <w:divsChild>
        <w:div w:id="657997313">
          <w:marLeft w:val="0"/>
          <w:marRight w:val="0"/>
          <w:marTop w:val="0"/>
          <w:marBottom w:val="0"/>
          <w:divBdr>
            <w:top w:val="none" w:sz="0" w:space="0" w:color="auto"/>
            <w:left w:val="none" w:sz="0" w:space="0" w:color="auto"/>
            <w:bottom w:val="none" w:sz="0" w:space="0" w:color="auto"/>
            <w:right w:val="none" w:sz="0" w:space="0" w:color="auto"/>
          </w:divBdr>
        </w:div>
        <w:div w:id="590242478">
          <w:marLeft w:val="0"/>
          <w:marRight w:val="0"/>
          <w:marTop w:val="150"/>
          <w:marBottom w:val="0"/>
          <w:divBdr>
            <w:top w:val="none" w:sz="0" w:space="0" w:color="auto"/>
            <w:left w:val="none" w:sz="0" w:space="0" w:color="auto"/>
            <w:bottom w:val="none" w:sz="0" w:space="0" w:color="auto"/>
            <w:right w:val="none" w:sz="0" w:space="0" w:color="auto"/>
          </w:divBdr>
          <w:divsChild>
            <w:div w:id="1530296044">
              <w:marLeft w:val="1155"/>
              <w:marRight w:val="0"/>
              <w:marTop w:val="0"/>
              <w:marBottom w:val="0"/>
              <w:divBdr>
                <w:top w:val="none" w:sz="0" w:space="0" w:color="auto"/>
                <w:left w:val="none" w:sz="0" w:space="0" w:color="auto"/>
                <w:bottom w:val="none" w:sz="0" w:space="0" w:color="auto"/>
                <w:right w:val="none" w:sz="0" w:space="0" w:color="auto"/>
              </w:divBdr>
            </w:div>
            <w:div w:id="1595043124">
              <w:marLeft w:val="1155"/>
              <w:marRight w:val="0"/>
              <w:marTop w:val="0"/>
              <w:marBottom w:val="0"/>
              <w:divBdr>
                <w:top w:val="none" w:sz="0" w:space="0" w:color="auto"/>
                <w:left w:val="none" w:sz="0" w:space="0" w:color="auto"/>
                <w:bottom w:val="none" w:sz="0" w:space="0" w:color="auto"/>
                <w:right w:val="none" w:sz="0" w:space="0" w:color="auto"/>
              </w:divBdr>
            </w:div>
            <w:div w:id="562516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124134">
      <w:bodyDiv w:val="1"/>
      <w:marLeft w:val="0"/>
      <w:marRight w:val="0"/>
      <w:marTop w:val="0"/>
      <w:marBottom w:val="0"/>
      <w:divBdr>
        <w:top w:val="none" w:sz="0" w:space="0" w:color="auto"/>
        <w:left w:val="none" w:sz="0" w:space="0" w:color="auto"/>
        <w:bottom w:val="none" w:sz="0" w:space="0" w:color="auto"/>
        <w:right w:val="none" w:sz="0" w:space="0" w:color="auto"/>
      </w:divBdr>
    </w:div>
    <w:div w:id="1411149185">
      <w:bodyDiv w:val="1"/>
      <w:marLeft w:val="0"/>
      <w:marRight w:val="0"/>
      <w:marTop w:val="0"/>
      <w:marBottom w:val="0"/>
      <w:divBdr>
        <w:top w:val="none" w:sz="0" w:space="0" w:color="auto"/>
        <w:left w:val="none" w:sz="0" w:space="0" w:color="auto"/>
        <w:bottom w:val="none" w:sz="0" w:space="0" w:color="auto"/>
        <w:right w:val="none" w:sz="0" w:space="0" w:color="auto"/>
      </w:divBdr>
    </w:div>
    <w:div w:id="141119767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465915">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4885">
      <w:bodyDiv w:val="1"/>
      <w:marLeft w:val="0"/>
      <w:marRight w:val="0"/>
      <w:marTop w:val="0"/>
      <w:marBottom w:val="0"/>
      <w:divBdr>
        <w:top w:val="none" w:sz="0" w:space="0" w:color="auto"/>
        <w:left w:val="none" w:sz="0" w:space="0" w:color="auto"/>
        <w:bottom w:val="none" w:sz="0" w:space="0" w:color="auto"/>
        <w:right w:val="none" w:sz="0" w:space="0" w:color="auto"/>
      </w:divBdr>
      <w:divsChild>
        <w:div w:id="469323756">
          <w:marLeft w:val="0"/>
          <w:marRight w:val="0"/>
          <w:marTop w:val="0"/>
          <w:marBottom w:val="0"/>
          <w:divBdr>
            <w:top w:val="none" w:sz="0" w:space="0" w:color="auto"/>
            <w:left w:val="none" w:sz="0" w:space="0" w:color="auto"/>
            <w:bottom w:val="none" w:sz="0" w:space="0" w:color="auto"/>
            <w:right w:val="none" w:sz="0" w:space="0" w:color="auto"/>
          </w:divBdr>
        </w:div>
        <w:div w:id="1687056908">
          <w:marLeft w:val="0"/>
          <w:marRight w:val="0"/>
          <w:marTop w:val="150"/>
          <w:marBottom w:val="0"/>
          <w:divBdr>
            <w:top w:val="none" w:sz="0" w:space="0" w:color="auto"/>
            <w:left w:val="none" w:sz="0" w:space="0" w:color="auto"/>
            <w:bottom w:val="none" w:sz="0" w:space="0" w:color="auto"/>
            <w:right w:val="none" w:sz="0" w:space="0" w:color="auto"/>
          </w:divBdr>
          <w:divsChild>
            <w:div w:id="311644683">
              <w:marLeft w:val="1155"/>
              <w:marRight w:val="0"/>
              <w:marTop w:val="0"/>
              <w:marBottom w:val="0"/>
              <w:divBdr>
                <w:top w:val="none" w:sz="0" w:space="0" w:color="auto"/>
                <w:left w:val="none" w:sz="0" w:space="0" w:color="auto"/>
                <w:bottom w:val="none" w:sz="0" w:space="0" w:color="auto"/>
                <w:right w:val="none" w:sz="0" w:space="0" w:color="auto"/>
              </w:divBdr>
            </w:div>
            <w:div w:id="240796732">
              <w:marLeft w:val="1155"/>
              <w:marRight w:val="0"/>
              <w:marTop w:val="0"/>
              <w:marBottom w:val="0"/>
              <w:divBdr>
                <w:top w:val="none" w:sz="0" w:space="0" w:color="auto"/>
                <w:left w:val="none" w:sz="0" w:space="0" w:color="auto"/>
                <w:bottom w:val="none" w:sz="0" w:space="0" w:color="auto"/>
                <w:right w:val="none" w:sz="0" w:space="0" w:color="auto"/>
              </w:divBdr>
            </w:div>
            <w:div w:id="1230730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1850691">
      <w:bodyDiv w:val="1"/>
      <w:marLeft w:val="0"/>
      <w:marRight w:val="0"/>
      <w:marTop w:val="0"/>
      <w:marBottom w:val="0"/>
      <w:divBdr>
        <w:top w:val="none" w:sz="0" w:space="0" w:color="auto"/>
        <w:left w:val="none" w:sz="0" w:space="0" w:color="auto"/>
        <w:bottom w:val="none" w:sz="0" w:space="0" w:color="auto"/>
        <w:right w:val="none" w:sz="0" w:space="0" w:color="auto"/>
      </w:divBdr>
    </w:div>
    <w:div w:id="1412000046">
      <w:bodyDiv w:val="1"/>
      <w:marLeft w:val="0"/>
      <w:marRight w:val="0"/>
      <w:marTop w:val="0"/>
      <w:marBottom w:val="0"/>
      <w:divBdr>
        <w:top w:val="none" w:sz="0" w:space="0" w:color="auto"/>
        <w:left w:val="none" w:sz="0" w:space="0" w:color="auto"/>
        <w:bottom w:val="none" w:sz="0" w:space="0" w:color="auto"/>
        <w:right w:val="none" w:sz="0" w:space="0" w:color="auto"/>
      </w:divBdr>
    </w:div>
    <w:div w:id="1412046142">
      <w:bodyDiv w:val="1"/>
      <w:marLeft w:val="0"/>
      <w:marRight w:val="0"/>
      <w:marTop w:val="0"/>
      <w:marBottom w:val="0"/>
      <w:divBdr>
        <w:top w:val="none" w:sz="0" w:space="0" w:color="auto"/>
        <w:left w:val="none" w:sz="0" w:space="0" w:color="auto"/>
        <w:bottom w:val="none" w:sz="0" w:space="0" w:color="auto"/>
        <w:right w:val="none" w:sz="0" w:space="0" w:color="auto"/>
      </w:divBdr>
      <w:divsChild>
        <w:div w:id="1760131285">
          <w:marLeft w:val="0"/>
          <w:marRight w:val="0"/>
          <w:marTop w:val="0"/>
          <w:marBottom w:val="0"/>
          <w:divBdr>
            <w:top w:val="none" w:sz="0" w:space="0" w:color="auto"/>
            <w:left w:val="none" w:sz="0" w:space="0" w:color="auto"/>
            <w:bottom w:val="none" w:sz="0" w:space="0" w:color="auto"/>
            <w:right w:val="none" w:sz="0" w:space="0" w:color="auto"/>
          </w:divBdr>
        </w:div>
        <w:div w:id="1810249023">
          <w:marLeft w:val="0"/>
          <w:marRight w:val="0"/>
          <w:marTop w:val="150"/>
          <w:marBottom w:val="0"/>
          <w:divBdr>
            <w:top w:val="none" w:sz="0" w:space="0" w:color="auto"/>
            <w:left w:val="none" w:sz="0" w:space="0" w:color="auto"/>
            <w:bottom w:val="none" w:sz="0" w:space="0" w:color="auto"/>
            <w:right w:val="none" w:sz="0" w:space="0" w:color="auto"/>
          </w:divBdr>
          <w:divsChild>
            <w:div w:id="1797144031">
              <w:marLeft w:val="1155"/>
              <w:marRight w:val="0"/>
              <w:marTop w:val="0"/>
              <w:marBottom w:val="0"/>
              <w:divBdr>
                <w:top w:val="none" w:sz="0" w:space="0" w:color="auto"/>
                <w:left w:val="none" w:sz="0" w:space="0" w:color="auto"/>
                <w:bottom w:val="none" w:sz="0" w:space="0" w:color="auto"/>
                <w:right w:val="none" w:sz="0" w:space="0" w:color="auto"/>
              </w:divBdr>
            </w:div>
            <w:div w:id="10529238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120512">
      <w:bodyDiv w:val="1"/>
      <w:marLeft w:val="0"/>
      <w:marRight w:val="0"/>
      <w:marTop w:val="0"/>
      <w:marBottom w:val="0"/>
      <w:divBdr>
        <w:top w:val="none" w:sz="0" w:space="0" w:color="auto"/>
        <w:left w:val="none" w:sz="0" w:space="0" w:color="auto"/>
        <w:bottom w:val="none" w:sz="0" w:space="0" w:color="auto"/>
        <w:right w:val="none" w:sz="0" w:space="0" w:color="auto"/>
      </w:divBdr>
      <w:divsChild>
        <w:div w:id="1742017708">
          <w:marLeft w:val="0"/>
          <w:marRight w:val="0"/>
          <w:marTop w:val="0"/>
          <w:marBottom w:val="0"/>
          <w:divBdr>
            <w:top w:val="none" w:sz="0" w:space="0" w:color="auto"/>
            <w:left w:val="none" w:sz="0" w:space="0" w:color="auto"/>
            <w:bottom w:val="none" w:sz="0" w:space="0" w:color="auto"/>
            <w:right w:val="none" w:sz="0" w:space="0" w:color="auto"/>
          </w:divBdr>
        </w:div>
        <w:div w:id="1556046623">
          <w:marLeft w:val="0"/>
          <w:marRight w:val="0"/>
          <w:marTop w:val="150"/>
          <w:marBottom w:val="0"/>
          <w:divBdr>
            <w:top w:val="none" w:sz="0" w:space="0" w:color="auto"/>
            <w:left w:val="none" w:sz="0" w:space="0" w:color="auto"/>
            <w:bottom w:val="none" w:sz="0" w:space="0" w:color="auto"/>
            <w:right w:val="none" w:sz="0" w:space="0" w:color="auto"/>
          </w:divBdr>
          <w:divsChild>
            <w:div w:id="500898495">
              <w:marLeft w:val="1155"/>
              <w:marRight w:val="0"/>
              <w:marTop w:val="0"/>
              <w:marBottom w:val="0"/>
              <w:divBdr>
                <w:top w:val="none" w:sz="0" w:space="0" w:color="auto"/>
                <w:left w:val="none" w:sz="0" w:space="0" w:color="auto"/>
                <w:bottom w:val="none" w:sz="0" w:space="0" w:color="auto"/>
                <w:right w:val="none" w:sz="0" w:space="0" w:color="auto"/>
              </w:divBdr>
            </w:div>
            <w:div w:id="413209555">
              <w:marLeft w:val="1155"/>
              <w:marRight w:val="0"/>
              <w:marTop w:val="0"/>
              <w:marBottom w:val="0"/>
              <w:divBdr>
                <w:top w:val="none" w:sz="0" w:space="0" w:color="auto"/>
                <w:left w:val="none" w:sz="0" w:space="0" w:color="auto"/>
                <w:bottom w:val="none" w:sz="0" w:space="0" w:color="auto"/>
                <w:right w:val="none" w:sz="0" w:space="0" w:color="auto"/>
              </w:divBdr>
            </w:div>
            <w:div w:id="22637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386969">
      <w:bodyDiv w:val="1"/>
      <w:marLeft w:val="0"/>
      <w:marRight w:val="0"/>
      <w:marTop w:val="0"/>
      <w:marBottom w:val="0"/>
      <w:divBdr>
        <w:top w:val="none" w:sz="0" w:space="0" w:color="auto"/>
        <w:left w:val="none" w:sz="0" w:space="0" w:color="auto"/>
        <w:bottom w:val="none" w:sz="0" w:space="0" w:color="auto"/>
        <w:right w:val="none" w:sz="0" w:space="0" w:color="auto"/>
      </w:divBdr>
    </w:div>
    <w:div w:id="1412393066">
      <w:bodyDiv w:val="1"/>
      <w:marLeft w:val="0"/>
      <w:marRight w:val="0"/>
      <w:marTop w:val="0"/>
      <w:marBottom w:val="0"/>
      <w:divBdr>
        <w:top w:val="none" w:sz="0" w:space="0" w:color="auto"/>
        <w:left w:val="none" w:sz="0" w:space="0" w:color="auto"/>
        <w:bottom w:val="none" w:sz="0" w:space="0" w:color="auto"/>
        <w:right w:val="none" w:sz="0" w:space="0" w:color="auto"/>
      </w:divBdr>
    </w:div>
    <w:div w:id="1412434109">
      <w:bodyDiv w:val="1"/>
      <w:marLeft w:val="0"/>
      <w:marRight w:val="0"/>
      <w:marTop w:val="0"/>
      <w:marBottom w:val="0"/>
      <w:divBdr>
        <w:top w:val="none" w:sz="0" w:space="0" w:color="auto"/>
        <w:left w:val="none" w:sz="0" w:space="0" w:color="auto"/>
        <w:bottom w:val="none" w:sz="0" w:space="0" w:color="auto"/>
        <w:right w:val="none" w:sz="0" w:space="0" w:color="auto"/>
      </w:divBdr>
    </w:div>
    <w:div w:id="1412504173">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4381">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5801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775991">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4669">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577573">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3965177">
      <w:bodyDiv w:val="1"/>
      <w:marLeft w:val="0"/>
      <w:marRight w:val="0"/>
      <w:marTop w:val="0"/>
      <w:marBottom w:val="0"/>
      <w:divBdr>
        <w:top w:val="none" w:sz="0" w:space="0" w:color="auto"/>
        <w:left w:val="none" w:sz="0" w:space="0" w:color="auto"/>
        <w:bottom w:val="none" w:sz="0" w:space="0" w:color="auto"/>
        <w:right w:val="none" w:sz="0" w:space="0" w:color="auto"/>
      </w:divBdr>
      <w:divsChild>
        <w:div w:id="500582690">
          <w:marLeft w:val="0"/>
          <w:marRight w:val="0"/>
          <w:marTop w:val="0"/>
          <w:marBottom w:val="0"/>
          <w:divBdr>
            <w:top w:val="none" w:sz="0" w:space="0" w:color="auto"/>
            <w:left w:val="none" w:sz="0" w:space="0" w:color="auto"/>
            <w:bottom w:val="none" w:sz="0" w:space="0" w:color="auto"/>
            <w:right w:val="none" w:sz="0" w:space="0" w:color="auto"/>
          </w:divBdr>
        </w:div>
        <w:div w:id="771710434">
          <w:marLeft w:val="0"/>
          <w:marRight w:val="0"/>
          <w:marTop w:val="150"/>
          <w:marBottom w:val="0"/>
          <w:divBdr>
            <w:top w:val="none" w:sz="0" w:space="0" w:color="auto"/>
            <w:left w:val="none" w:sz="0" w:space="0" w:color="auto"/>
            <w:bottom w:val="none" w:sz="0" w:space="0" w:color="auto"/>
            <w:right w:val="none" w:sz="0" w:space="0" w:color="auto"/>
          </w:divBdr>
          <w:divsChild>
            <w:div w:id="157699186">
              <w:marLeft w:val="1155"/>
              <w:marRight w:val="0"/>
              <w:marTop w:val="0"/>
              <w:marBottom w:val="0"/>
              <w:divBdr>
                <w:top w:val="none" w:sz="0" w:space="0" w:color="auto"/>
                <w:left w:val="none" w:sz="0" w:space="0" w:color="auto"/>
                <w:bottom w:val="none" w:sz="0" w:space="0" w:color="auto"/>
                <w:right w:val="none" w:sz="0" w:space="0" w:color="auto"/>
              </w:divBdr>
            </w:div>
            <w:div w:id="1265503697">
              <w:marLeft w:val="1155"/>
              <w:marRight w:val="0"/>
              <w:marTop w:val="0"/>
              <w:marBottom w:val="0"/>
              <w:divBdr>
                <w:top w:val="none" w:sz="0" w:space="0" w:color="auto"/>
                <w:left w:val="none" w:sz="0" w:space="0" w:color="auto"/>
                <w:bottom w:val="none" w:sz="0" w:space="0" w:color="auto"/>
                <w:right w:val="none" w:sz="0" w:space="0" w:color="auto"/>
              </w:divBdr>
            </w:div>
            <w:div w:id="3095566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38580">
      <w:bodyDiv w:val="1"/>
      <w:marLeft w:val="0"/>
      <w:marRight w:val="0"/>
      <w:marTop w:val="0"/>
      <w:marBottom w:val="0"/>
      <w:divBdr>
        <w:top w:val="none" w:sz="0" w:space="0" w:color="auto"/>
        <w:left w:val="none" w:sz="0" w:space="0" w:color="auto"/>
        <w:bottom w:val="none" w:sz="0" w:space="0" w:color="auto"/>
        <w:right w:val="none" w:sz="0" w:space="0" w:color="auto"/>
      </w:divBdr>
    </w:div>
    <w:div w:id="1415778055">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48885">
      <w:bodyDiv w:val="1"/>
      <w:marLeft w:val="0"/>
      <w:marRight w:val="0"/>
      <w:marTop w:val="0"/>
      <w:marBottom w:val="0"/>
      <w:divBdr>
        <w:top w:val="none" w:sz="0" w:space="0" w:color="auto"/>
        <w:left w:val="none" w:sz="0" w:space="0" w:color="auto"/>
        <w:bottom w:val="none" w:sz="0" w:space="0" w:color="auto"/>
        <w:right w:val="none" w:sz="0" w:space="0" w:color="auto"/>
      </w:divBdr>
      <w:divsChild>
        <w:div w:id="2099907712">
          <w:marLeft w:val="0"/>
          <w:marRight w:val="0"/>
          <w:marTop w:val="0"/>
          <w:marBottom w:val="0"/>
          <w:divBdr>
            <w:top w:val="none" w:sz="0" w:space="0" w:color="auto"/>
            <w:left w:val="none" w:sz="0" w:space="0" w:color="auto"/>
            <w:bottom w:val="none" w:sz="0" w:space="0" w:color="auto"/>
            <w:right w:val="none" w:sz="0" w:space="0" w:color="auto"/>
          </w:divBdr>
        </w:div>
        <w:div w:id="1023361464">
          <w:marLeft w:val="0"/>
          <w:marRight w:val="0"/>
          <w:marTop w:val="150"/>
          <w:marBottom w:val="0"/>
          <w:divBdr>
            <w:top w:val="none" w:sz="0" w:space="0" w:color="auto"/>
            <w:left w:val="none" w:sz="0" w:space="0" w:color="auto"/>
            <w:bottom w:val="none" w:sz="0" w:space="0" w:color="auto"/>
            <w:right w:val="none" w:sz="0" w:space="0" w:color="auto"/>
          </w:divBdr>
          <w:divsChild>
            <w:div w:id="1973515398">
              <w:marLeft w:val="1155"/>
              <w:marRight w:val="0"/>
              <w:marTop w:val="0"/>
              <w:marBottom w:val="0"/>
              <w:divBdr>
                <w:top w:val="none" w:sz="0" w:space="0" w:color="auto"/>
                <w:left w:val="none" w:sz="0" w:space="0" w:color="auto"/>
                <w:bottom w:val="none" w:sz="0" w:space="0" w:color="auto"/>
                <w:right w:val="none" w:sz="0" w:space="0" w:color="auto"/>
              </w:divBdr>
            </w:div>
            <w:div w:id="1731423887">
              <w:marLeft w:val="1155"/>
              <w:marRight w:val="0"/>
              <w:marTop w:val="0"/>
              <w:marBottom w:val="0"/>
              <w:divBdr>
                <w:top w:val="none" w:sz="0" w:space="0" w:color="auto"/>
                <w:left w:val="none" w:sz="0" w:space="0" w:color="auto"/>
                <w:bottom w:val="none" w:sz="0" w:space="0" w:color="auto"/>
                <w:right w:val="none" w:sz="0" w:space="0" w:color="auto"/>
              </w:divBdr>
            </w:div>
            <w:div w:id="429785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054679">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39541">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484342">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4967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4176">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06851">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289457">
      <w:bodyDiv w:val="1"/>
      <w:marLeft w:val="0"/>
      <w:marRight w:val="0"/>
      <w:marTop w:val="0"/>
      <w:marBottom w:val="0"/>
      <w:divBdr>
        <w:top w:val="none" w:sz="0" w:space="0" w:color="auto"/>
        <w:left w:val="none" w:sz="0" w:space="0" w:color="auto"/>
        <w:bottom w:val="none" w:sz="0" w:space="0" w:color="auto"/>
        <w:right w:val="none" w:sz="0" w:space="0" w:color="auto"/>
      </w:divBdr>
    </w:div>
    <w:div w:id="1418479308">
      <w:bodyDiv w:val="1"/>
      <w:marLeft w:val="0"/>
      <w:marRight w:val="0"/>
      <w:marTop w:val="0"/>
      <w:marBottom w:val="0"/>
      <w:divBdr>
        <w:top w:val="none" w:sz="0" w:space="0" w:color="auto"/>
        <w:left w:val="none" w:sz="0" w:space="0" w:color="auto"/>
        <w:bottom w:val="none" w:sz="0" w:space="0" w:color="auto"/>
        <w:right w:val="none" w:sz="0" w:space="0" w:color="auto"/>
      </w:divBdr>
    </w:div>
    <w:div w:id="1418593518">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8611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19909073">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440848">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5813">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171033">
      <w:bodyDiv w:val="1"/>
      <w:marLeft w:val="0"/>
      <w:marRight w:val="0"/>
      <w:marTop w:val="0"/>
      <w:marBottom w:val="0"/>
      <w:divBdr>
        <w:top w:val="none" w:sz="0" w:space="0" w:color="auto"/>
        <w:left w:val="none" w:sz="0" w:space="0" w:color="auto"/>
        <w:bottom w:val="none" w:sz="0" w:space="0" w:color="auto"/>
        <w:right w:val="none" w:sz="0" w:space="0" w:color="auto"/>
      </w:divBdr>
    </w:div>
    <w:div w:id="1421215551">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8833">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370750">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1687">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525551">
      <w:bodyDiv w:val="1"/>
      <w:marLeft w:val="0"/>
      <w:marRight w:val="0"/>
      <w:marTop w:val="0"/>
      <w:marBottom w:val="0"/>
      <w:divBdr>
        <w:top w:val="none" w:sz="0" w:space="0" w:color="auto"/>
        <w:left w:val="none" w:sz="0" w:space="0" w:color="auto"/>
        <w:bottom w:val="none" w:sz="0" w:space="0" w:color="auto"/>
        <w:right w:val="none" w:sz="0" w:space="0" w:color="auto"/>
      </w:divBdr>
    </w:div>
    <w:div w:id="1422529474">
      <w:bodyDiv w:val="1"/>
      <w:marLeft w:val="0"/>
      <w:marRight w:val="0"/>
      <w:marTop w:val="0"/>
      <w:marBottom w:val="0"/>
      <w:divBdr>
        <w:top w:val="none" w:sz="0" w:space="0" w:color="auto"/>
        <w:left w:val="none" w:sz="0" w:space="0" w:color="auto"/>
        <w:bottom w:val="none" w:sz="0" w:space="0" w:color="auto"/>
        <w:right w:val="none" w:sz="0" w:space="0" w:color="auto"/>
      </w:divBdr>
    </w:div>
    <w:div w:id="1422530610">
      <w:bodyDiv w:val="1"/>
      <w:marLeft w:val="0"/>
      <w:marRight w:val="0"/>
      <w:marTop w:val="0"/>
      <w:marBottom w:val="0"/>
      <w:divBdr>
        <w:top w:val="none" w:sz="0" w:space="0" w:color="auto"/>
        <w:left w:val="none" w:sz="0" w:space="0" w:color="auto"/>
        <w:bottom w:val="none" w:sz="0" w:space="0" w:color="auto"/>
        <w:right w:val="none" w:sz="0" w:space="0" w:color="auto"/>
      </w:divBdr>
      <w:divsChild>
        <w:div w:id="2059543960">
          <w:marLeft w:val="0"/>
          <w:marRight w:val="0"/>
          <w:marTop w:val="0"/>
          <w:marBottom w:val="0"/>
          <w:divBdr>
            <w:top w:val="none" w:sz="0" w:space="0" w:color="auto"/>
            <w:left w:val="none" w:sz="0" w:space="0" w:color="auto"/>
            <w:bottom w:val="none" w:sz="0" w:space="0" w:color="auto"/>
            <w:right w:val="none" w:sz="0" w:space="0" w:color="auto"/>
          </w:divBdr>
        </w:div>
        <w:div w:id="138887124">
          <w:marLeft w:val="0"/>
          <w:marRight w:val="0"/>
          <w:marTop w:val="150"/>
          <w:marBottom w:val="0"/>
          <w:divBdr>
            <w:top w:val="none" w:sz="0" w:space="0" w:color="auto"/>
            <w:left w:val="none" w:sz="0" w:space="0" w:color="auto"/>
            <w:bottom w:val="none" w:sz="0" w:space="0" w:color="auto"/>
            <w:right w:val="none" w:sz="0" w:space="0" w:color="auto"/>
          </w:divBdr>
          <w:divsChild>
            <w:div w:id="2064406403">
              <w:marLeft w:val="1155"/>
              <w:marRight w:val="0"/>
              <w:marTop w:val="0"/>
              <w:marBottom w:val="0"/>
              <w:divBdr>
                <w:top w:val="none" w:sz="0" w:space="0" w:color="auto"/>
                <w:left w:val="none" w:sz="0" w:space="0" w:color="auto"/>
                <w:bottom w:val="none" w:sz="0" w:space="0" w:color="auto"/>
                <w:right w:val="none" w:sz="0" w:space="0" w:color="auto"/>
              </w:divBdr>
            </w:div>
            <w:div w:id="1804955860">
              <w:marLeft w:val="1155"/>
              <w:marRight w:val="0"/>
              <w:marTop w:val="0"/>
              <w:marBottom w:val="0"/>
              <w:divBdr>
                <w:top w:val="none" w:sz="0" w:space="0" w:color="auto"/>
                <w:left w:val="none" w:sz="0" w:space="0" w:color="auto"/>
                <w:bottom w:val="none" w:sz="0" w:space="0" w:color="auto"/>
                <w:right w:val="none" w:sz="0" w:space="0" w:color="auto"/>
              </w:divBdr>
            </w:div>
            <w:div w:id="4934506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869349">
      <w:bodyDiv w:val="1"/>
      <w:marLeft w:val="0"/>
      <w:marRight w:val="0"/>
      <w:marTop w:val="0"/>
      <w:marBottom w:val="0"/>
      <w:divBdr>
        <w:top w:val="none" w:sz="0" w:space="0" w:color="auto"/>
        <w:left w:val="none" w:sz="0" w:space="0" w:color="auto"/>
        <w:bottom w:val="none" w:sz="0" w:space="0" w:color="auto"/>
        <w:right w:val="none" w:sz="0" w:space="0" w:color="auto"/>
      </w:divBdr>
    </w:div>
    <w:div w:id="1422917941">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45237">
      <w:bodyDiv w:val="1"/>
      <w:marLeft w:val="0"/>
      <w:marRight w:val="0"/>
      <w:marTop w:val="0"/>
      <w:marBottom w:val="0"/>
      <w:divBdr>
        <w:top w:val="none" w:sz="0" w:space="0" w:color="auto"/>
        <w:left w:val="none" w:sz="0" w:space="0" w:color="auto"/>
        <w:bottom w:val="none" w:sz="0" w:space="0" w:color="auto"/>
        <w:right w:val="none" w:sz="0" w:space="0" w:color="auto"/>
      </w:divBdr>
      <w:divsChild>
        <w:div w:id="378558000">
          <w:marLeft w:val="0"/>
          <w:marRight w:val="0"/>
          <w:marTop w:val="0"/>
          <w:marBottom w:val="0"/>
          <w:divBdr>
            <w:top w:val="none" w:sz="0" w:space="0" w:color="auto"/>
            <w:left w:val="none" w:sz="0" w:space="0" w:color="auto"/>
            <w:bottom w:val="none" w:sz="0" w:space="0" w:color="auto"/>
            <w:right w:val="none" w:sz="0" w:space="0" w:color="auto"/>
          </w:divBdr>
        </w:div>
        <w:div w:id="1059741261">
          <w:marLeft w:val="0"/>
          <w:marRight w:val="0"/>
          <w:marTop w:val="150"/>
          <w:marBottom w:val="0"/>
          <w:divBdr>
            <w:top w:val="none" w:sz="0" w:space="0" w:color="auto"/>
            <w:left w:val="none" w:sz="0" w:space="0" w:color="auto"/>
            <w:bottom w:val="none" w:sz="0" w:space="0" w:color="auto"/>
            <w:right w:val="none" w:sz="0" w:space="0" w:color="auto"/>
          </w:divBdr>
          <w:divsChild>
            <w:div w:id="1781561453">
              <w:marLeft w:val="1155"/>
              <w:marRight w:val="0"/>
              <w:marTop w:val="0"/>
              <w:marBottom w:val="0"/>
              <w:divBdr>
                <w:top w:val="none" w:sz="0" w:space="0" w:color="auto"/>
                <w:left w:val="none" w:sz="0" w:space="0" w:color="auto"/>
                <w:bottom w:val="none" w:sz="0" w:space="0" w:color="auto"/>
                <w:right w:val="none" w:sz="0" w:space="0" w:color="auto"/>
              </w:divBdr>
            </w:div>
            <w:div w:id="213125420">
              <w:marLeft w:val="1155"/>
              <w:marRight w:val="0"/>
              <w:marTop w:val="0"/>
              <w:marBottom w:val="0"/>
              <w:divBdr>
                <w:top w:val="none" w:sz="0" w:space="0" w:color="auto"/>
                <w:left w:val="none" w:sz="0" w:space="0" w:color="auto"/>
                <w:bottom w:val="none" w:sz="0" w:space="0" w:color="auto"/>
                <w:right w:val="none" w:sz="0" w:space="0" w:color="auto"/>
              </w:divBdr>
            </w:div>
            <w:div w:id="20412745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337647">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646189">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12170">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255410">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448401">
      <w:bodyDiv w:val="1"/>
      <w:marLeft w:val="0"/>
      <w:marRight w:val="0"/>
      <w:marTop w:val="0"/>
      <w:marBottom w:val="0"/>
      <w:divBdr>
        <w:top w:val="none" w:sz="0" w:space="0" w:color="auto"/>
        <w:left w:val="none" w:sz="0" w:space="0" w:color="auto"/>
        <w:bottom w:val="none" w:sz="0" w:space="0" w:color="auto"/>
        <w:right w:val="none" w:sz="0" w:space="0" w:color="auto"/>
      </w:divBdr>
    </w:div>
    <w:div w:id="1424494288">
      <w:bodyDiv w:val="1"/>
      <w:marLeft w:val="0"/>
      <w:marRight w:val="0"/>
      <w:marTop w:val="0"/>
      <w:marBottom w:val="0"/>
      <w:divBdr>
        <w:top w:val="none" w:sz="0" w:space="0" w:color="auto"/>
        <w:left w:val="none" w:sz="0" w:space="0" w:color="auto"/>
        <w:bottom w:val="none" w:sz="0" w:space="0" w:color="auto"/>
        <w:right w:val="none" w:sz="0" w:space="0" w:color="auto"/>
      </w:divBdr>
    </w:div>
    <w:div w:id="1424566566">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4913434">
      <w:bodyDiv w:val="1"/>
      <w:marLeft w:val="0"/>
      <w:marRight w:val="0"/>
      <w:marTop w:val="0"/>
      <w:marBottom w:val="0"/>
      <w:divBdr>
        <w:top w:val="none" w:sz="0" w:space="0" w:color="auto"/>
        <w:left w:val="none" w:sz="0" w:space="0" w:color="auto"/>
        <w:bottom w:val="none" w:sz="0" w:space="0" w:color="auto"/>
        <w:right w:val="none" w:sz="0" w:space="0" w:color="auto"/>
      </w:divBdr>
    </w:div>
    <w:div w:id="1424954214">
      <w:bodyDiv w:val="1"/>
      <w:marLeft w:val="0"/>
      <w:marRight w:val="0"/>
      <w:marTop w:val="0"/>
      <w:marBottom w:val="0"/>
      <w:divBdr>
        <w:top w:val="none" w:sz="0" w:space="0" w:color="auto"/>
        <w:left w:val="none" w:sz="0" w:space="0" w:color="auto"/>
        <w:bottom w:val="none" w:sz="0" w:space="0" w:color="auto"/>
        <w:right w:val="none" w:sz="0" w:space="0" w:color="auto"/>
      </w:divBdr>
    </w:div>
    <w:div w:id="1424956752">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032016">
      <w:bodyDiv w:val="1"/>
      <w:marLeft w:val="0"/>
      <w:marRight w:val="0"/>
      <w:marTop w:val="0"/>
      <w:marBottom w:val="0"/>
      <w:divBdr>
        <w:top w:val="none" w:sz="0" w:space="0" w:color="auto"/>
        <w:left w:val="none" w:sz="0" w:space="0" w:color="auto"/>
        <w:bottom w:val="none" w:sz="0" w:space="0" w:color="auto"/>
        <w:right w:val="none" w:sz="0" w:space="0" w:color="auto"/>
      </w:divBdr>
    </w:div>
    <w:div w:id="1425106791">
      <w:bodyDiv w:val="1"/>
      <w:marLeft w:val="0"/>
      <w:marRight w:val="0"/>
      <w:marTop w:val="0"/>
      <w:marBottom w:val="0"/>
      <w:divBdr>
        <w:top w:val="none" w:sz="0" w:space="0" w:color="auto"/>
        <w:left w:val="none" w:sz="0" w:space="0" w:color="auto"/>
        <w:bottom w:val="none" w:sz="0" w:space="0" w:color="auto"/>
        <w:right w:val="none" w:sz="0" w:space="0" w:color="auto"/>
      </w:divBdr>
      <w:divsChild>
        <w:div w:id="797451913">
          <w:marLeft w:val="0"/>
          <w:marRight w:val="0"/>
          <w:marTop w:val="0"/>
          <w:marBottom w:val="0"/>
          <w:divBdr>
            <w:top w:val="none" w:sz="0" w:space="0" w:color="auto"/>
            <w:left w:val="none" w:sz="0" w:space="0" w:color="auto"/>
            <w:bottom w:val="none" w:sz="0" w:space="0" w:color="auto"/>
            <w:right w:val="none" w:sz="0" w:space="0" w:color="auto"/>
          </w:divBdr>
        </w:div>
        <w:div w:id="1266884899">
          <w:marLeft w:val="0"/>
          <w:marRight w:val="0"/>
          <w:marTop w:val="150"/>
          <w:marBottom w:val="0"/>
          <w:divBdr>
            <w:top w:val="none" w:sz="0" w:space="0" w:color="auto"/>
            <w:left w:val="none" w:sz="0" w:space="0" w:color="auto"/>
            <w:bottom w:val="none" w:sz="0" w:space="0" w:color="auto"/>
            <w:right w:val="none" w:sz="0" w:space="0" w:color="auto"/>
          </w:divBdr>
          <w:divsChild>
            <w:div w:id="2074965151">
              <w:marLeft w:val="1155"/>
              <w:marRight w:val="0"/>
              <w:marTop w:val="0"/>
              <w:marBottom w:val="0"/>
              <w:divBdr>
                <w:top w:val="none" w:sz="0" w:space="0" w:color="auto"/>
                <w:left w:val="none" w:sz="0" w:space="0" w:color="auto"/>
                <w:bottom w:val="none" w:sz="0" w:space="0" w:color="auto"/>
                <w:right w:val="none" w:sz="0" w:space="0" w:color="auto"/>
              </w:divBdr>
            </w:div>
            <w:div w:id="485436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345720">
      <w:bodyDiv w:val="1"/>
      <w:marLeft w:val="0"/>
      <w:marRight w:val="0"/>
      <w:marTop w:val="0"/>
      <w:marBottom w:val="0"/>
      <w:divBdr>
        <w:top w:val="none" w:sz="0" w:space="0" w:color="auto"/>
        <w:left w:val="none" w:sz="0" w:space="0" w:color="auto"/>
        <w:bottom w:val="none" w:sz="0" w:space="0" w:color="auto"/>
        <w:right w:val="none" w:sz="0" w:space="0" w:color="auto"/>
      </w:divBdr>
    </w:div>
    <w:div w:id="1425539642">
      <w:bodyDiv w:val="1"/>
      <w:marLeft w:val="0"/>
      <w:marRight w:val="0"/>
      <w:marTop w:val="0"/>
      <w:marBottom w:val="0"/>
      <w:divBdr>
        <w:top w:val="none" w:sz="0" w:space="0" w:color="auto"/>
        <w:left w:val="none" w:sz="0" w:space="0" w:color="auto"/>
        <w:bottom w:val="none" w:sz="0" w:space="0" w:color="auto"/>
        <w:right w:val="none" w:sz="0" w:space="0" w:color="auto"/>
      </w:divBdr>
    </w:div>
    <w:div w:id="1425609443">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33273">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345687">
      <w:bodyDiv w:val="1"/>
      <w:marLeft w:val="0"/>
      <w:marRight w:val="0"/>
      <w:marTop w:val="0"/>
      <w:marBottom w:val="0"/>
      <w:divBdr>
        <w:top w:val="none" w:sz="0" w:space="0" w:color="auto"/>
        <w:left w:val="none" w:sz="0" w:space="0" w:color="auto"/>
        <w:bottom w:val="none" w:sz="0" w:space="0" w:color="auto"/>
        <w:right w:val="none" w:sz="0" w:space="0" w:color="auto"/>
      </w:divBdr>
      <w:divsChild>
        <w:div w:id="1249539827">
          <w:marLeft w:val="0"/>
          <w:marRight w:val="0"/>
          <w:marTop w:val="0"/>
          <w:marBottom w:val="0"/>
          <w:divBdr>
            <w:top w:val="none" w:sz="0" w:space="0" w:color="auto"/>
            <w:left w:val="none" w:sz="0" w:space="0" w:color="auto"/>
            <w:bottom w:val="none" w:sz="0" w:space="0" w:color="auto"/>
            <w:right w:val="none" w:sz="0" w:space="0" w:color="auto"/>
          </w:divBdr>
        </w:div>
        <w:div w:id="653337958">
          <w:marLeft w:val="0"/>
          <w:marRight w:val="0"/>
          <w:marTop w:val="150"/>
          <w:marBottom w:val="0"/>
          <w:divBdr>
            <w:top w:val="none" w:sz="0" w:space="0" w:color="auto"/>
            <w:left w:val="none" w:sz="0" w:space="0" w:color="auto"/>
            <w:bottom w:val="none" w:sz="0" w:space="0" w:color="auto"/>
            <w:right w:val="none" w:sz="0" w:space="0" w:color="auto"/>
          </w:divBdr>
          <w:divsChild>
            <w:div w:id="512645740">
              <w:marLeft w:val="1155"/>
              <w:marRight w:val="0"/>
              <w:marTop w:val="0"/>
              <w:marBottom w:val="0"/>
              <w:divBdr>
                <w:top w:val="none" w:sz="0" w:space="0" w:color="auto"/>
                <w:left w:val="none" w:sz="0" w:space="0" w:color="auto"/>
                <w:bottom w:val="none" w:sz="0" w:space="0" w:color="auto"/>
                <w:right w:val="none" w:sz="0" w:space="0" w:color="auto"/>
              </w:divBdr>
            </w:div>
            <w:div w:id="2033336293">
              <w:marLeft w:val="1155"/>
              <w:marRight w:val="0"/>
              <w:marTop w:val="0"/>
              <w:marBottom w:val="0"/>
              <w:divBdr>
                <w:top w:val="none" w:sz="0" w:space="0" w:color="auto"/>
                <w:left w:val="none" w:sz="0" w:space="0" w:color="auto"/>
                <w:bottom w:val="none" w:sz="0" w:space="0" w:color="auto"/>
                <w:right w:val="none" w:sz="0" w:space="0" w:color="auto"/>
              </w:divBdr>
            </w:div>
            <w:div w:id="1499930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538957">
      <w:bodyDiv w:val="1"/>
      <w:marLeft w:val="0"/>
      <w:marRight w:val="0"/>
      <w:marTop w:val="0"/>
      <w:marBottom w:val="0"/>
      <w:divBdr>
        <w:top w:val="none" w:sz="0" w:space="0" w:color="auto"/>
        <w:left w:val="none" w:sz="0" w:space="0" w:color="auto"/>
        <w:bottom w:val="none" w:sz="0" w:space="0" w:color="auto"/>
        <w:right w:val="none" w:sz="0" w:space="0" w:color="auto"/>
      </w:divBdr>
      <w:divsChild>
        <w:div w:id="1806581669">
          <w:marLeft w:val="0"/>
          <w:marRight w:val="0"/>
          <w:marTop w:val="0"/>
          <w:marBottom w:val="0"/>
          <w:divBdr>
            <w:top w:val="none" w:sz="0" w:space="0" w:color="auto"/>
            <w:left w:val="none" w:sz="0" w:space="0" w:color="auto"/>
            <w:bottom w:val="none" w:sz="0" w:space="0" w:color="auto"/>
            <w:right w:val="none" w:sz="0" w:space="0" w:color="auto"/>
          </w:divBdr>
        </w:div>
        <w:div w:id="1762800439">
          <w:marLeft w:val="0"/>
          <w:marRight w:val="0"/>
          <w:marTop w:val="150"/>
          <w:marBottom w:val="0"/>
          <w:divBdr>
            <w:top w:val="none" w:sz="0" w:space="0" w:color="auto"/>
            <w:left w:val="none" w:sz="0" w:space="0" w:color="auto"/>
            <w:bottom w:val="none" w:sz="0" w:space="0" w:color="auto"/>
            <w:right w:val="none" w:sz="0" w:space="0" w:color="auto"/>
          </w:divBdr>
          <w:divsChild>
            <w:div w:id="1386639179">
              <w:marLeft w:val="1155"/>
              <w:marRight w:val="0"/>
              <w:marTop w:val="0"/>
              <w:marBottom w:val="0"/>
              <w:divBdr>
                <w:top w:val="none" w:sz="0" w:space="0" w:color="auto"/>
                <w:left w:val="none" w:sz="0" w:space="0" w:color="auto"/>
                <w:bottom w:val="none" w:sz="0" w:space="0" w:color="auto"/>
                <w:right w:val="none" w:sz="0" w:space="0" w:color="auto"/>
              </w:divBdr>
            </w:div>
            <w:div w:id="7458080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682825">
      <w:bodyDiv w:val="1"/>
      <w:marLeft w:val="0"/>
      <w:marRight w:val="0"/>
      <w:marTop w:val="0"/>
      <w:marBottom w:val="0"/>
      <w:divBdr>
        <w:top w:val="none" w:sz="0" w:space="0" w:color="auto"/>
        <w:left w:val="none" w:sz="0" w:space="0" w:color="auto"/>
        <w:bottom w:val="none" w:sz="0" w:space="0" w:color="auto"/>
        <w:right w:val="none" w:sz="0" w:space="0" w:color="auto"/>
      </w:divBdr>
      <w:divsChild>
        <w:div w:id="1651906961">
          <w:marLeft w:val="0"/>
          <w:marRight w:val="0"/>
          <w:marTop w:val="0"/>
          <w:marBottom w:val="0"/>
          <w:divBdr>
            <w:top w:val="none" w:sz="0" w:space="0" w:color="auto"/>
            <w:left w:val="none" w:sz="0" w:space="0" w:color="auto"/>
            <w:bottom w:val="none" w:sz="0" w:space="0" w:color="auto"/>
            <w:right w:val="none" w:sz="0" w:space="0" w:color="auto"/>
          </w:divBdr>
        </w:div>
        <w:div w:id="1669941879">
          <w:marLeft w:val="0"/>
          <w:marRight w:val="0"/>
          <w:marTop w:val="150"/>
          <w:marBottom w:val="0"/>
          <w:divBdr>
            <w:top w:val="none" w:sz="0" w:space="0" w:color="auto"/>
            <w:left w:val="none" w:sz="0" w:space="0" w:color="auto"/>
            <w:bottom w:val="none" w:sz="0" w:space="0" w:color="auto"/>
            <w:right w:val="none" w:sz="0" w:space="0" w:color="auto"/>
          </w:divBdr>
          <w:divsChild>
            <w:div w:id="278143149">
              <w:marLeft w:val="1155"/>
              <w:marRight w:val="0"/>
              <w:marTop w:val="0"/>
              <w:marBottom w:val="0"/>
              <w:divBdr>
                <w:top w:val="none" w:sz="0" w:space="0" w:color="auto"/>
                <w:left w:val="none" w:sz="0" w:space="0" w:color="auto"/>
                <w:bottom w:val="none" w:sz="0" w:space="0" w:color="auto"/>
                <w:right w:val="none" w:sz="0" w:space="0" w:color="auto"/>
              </w:divBdr>
            </w:div>
            <w:div w:id="743529104">
              <w:marLeft w:val="1155"/>
              <w:marRight w:val="0"/>
              <w:marTop w:val="0"/>
              <w:marBottom w:val="0"/>
              <w:divBdr>
                <w:top w:val="none" w:sz="0" w:space="0" w:color="auto"/>
                <w:left w:val="none" w:sz="0" w:space="0" w:color="auto"/>
                <w:bottom w:val="none" w:sz="0" w:space="0" w:color="auto"/>
                <w:right w:val="none" w:sz="0" w:space="0" w:color="auto"/>
              </w:divBdr>
            </w:div>
            <w:div w:id="1838423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31176">
      <w:bodyDiv w:val="1"/>
      <w:marLeft w:val="0"/>
      <w:marRight w:val="0"/>
      <w:marTop w:val="0"/>
      <w:marBottom w:val="0"/>
      <w:divBdr>
        <w:top w:val="none" w:sz="0" w:space="0" w:color="auto"/>
        <w:left w:val="none" w:sz="0" w:space="0" w:color="auto"/>
        <w:bottom w:val="none" w:sz="0" w:space="0" w:color="auto"/>
        <w:right w:val="none" w:sz="0" w:space="0" w:color="auto"/>
      </w:divBdr>
      <w:divsChild>
        <w:div w:id="926842246">
          <w:marLeft w:val="0"/>
          <w:marRight w:val="0"/>
          <w:marTop w:val="0"/>
          <w:marBottom w:val="0"/>
          <w:divBdr>
            <w:top w:val="none" w:sz="0" w:space="0" w:color="auto"/>
            <w:left w:val="none" w:sz="0" w:space="0" w:color="auto"/>
            <w:bottom w:val="none" w:sz="0" w:space="0" w:color="auto"/>
            <w:right w:val="none" w:sz="0" w:space="0" w:color="auto"/>
          </w:divBdr>
        </w:div>
        <w:div w:id="1261185586">
          <w:marLeft w:val="0"/>
          <w:marRight w:val="0"/>
          <w:marTop w:val="150"/>
          <w:marBottom w:val="0"/>
          <w:divBdr>
            <w:top w:val="none" w:sz="0" w:space="0" w:color="auto"/>
            <w:left w:val="none" w:sz="0" w:space="0" w:color="auto"/>
            <w:bottom w:val="none" w:sz="0" w:space="0" w:color="auto"/>
            <w:right w:val="none" w:sz="0" w:space="0" w:color="auto"/>
          </w:divBdr>
          <w:divsChild>
            <w:div w:id="1861117156">
              <w:marLeft w:val="1155"/>
              <w:marRight w:val="0"/>
              <w:marTop w:val="0"/>
              <w:marBottom w:val="0"/>
              <w:divBdr>
                <w:top w:val="none" w:sz="0" w:space="0" w:color="auto"/>
                <w:left w:val="none" w:sz="0" w:space="0" w:color="auto"/>
                <w:bottom w:val="none" w:sz="0" w:space="0" w:color="auto"/>
                <w:right w:val="none" w:sz="0" w:space="0" w:color="auto"/>
              </w:divBdr>
            </w:div>
            <w:div w:id="555508953">
              <w:marLeft w:val="1155"/>
              <w:marRight w:val="0"/>
              <w:marTop w:val="0"/>
              <w:marBottom w:val="0"/>
              <w:divBdr>
                <w:top w:val="none" w:sz="0" w:space="0" w:color="auto"/>
                <w:left w:val="none" w:sz="0" w:space="0" w:color="auto"/>
                <w:bottom w:val="none" w:sz="0" w:space="0" w:color="auto"/>
                <w:right w:val="none" w:sz="0" w:space="0" w:color="auto"/>
              </w:divBdr>
            </w:div>
            <w:div w:id="181287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6994216">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8966523">
      <w:bodyDiv w:val="1"/>
      <w:marLeft w:val="0"/>
      <w:marRight w:val="0"/>
      <w:marTop w:val="0"/>
      <w:marBottom w:val="0"/>
      <w:divBdr>
        <w:top w:val="none" w:sz="0" w:space="0" w:color="auto"/>
        <w:left w:val="none" w:sz="0" w:space="0" w:color="auto"/>
        <w:bottom w:val="none" w:sz="0" w:space="0" w:color="auto"/>
        <w:right w:val="none" w:sz="0" w:space="0" w:color="auto"/>
      </w:divBdr>
    </w:div>
    <w:div w:id="1429081032">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14401">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15140">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889054">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359993">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697905">
      <w:bodyDiv w:val="1"/>
      <w:marLeft w:val="0"/>
      <w:marRight w:val="0"/>
      <w:marTop w:val="0"/>
      <w:marBottom w:val="0"/>
      <w:divBdr>
        <w:top w:val="none" w:sz="0" w:space="0" w:color="auto"/>
        <w:left w:val="none" w:sz="0" w:space="0" w:color="auto"/>
        <w:bottom w:val="none" w:sz="0" w:space="0" w:color="auto"/>
        <w:right w:val="none" w:sz="0" w:space="0" w:color="auto"/>
      </w:divBdr>
      <w:divsChild>
        <w:div w:id="1018580396">
          <w:marLeft w:val="0"/>
          <w:marRight w:val="0"/>
          <w:marTop w:val="0"/>
          <w:marBottom w:val="0"/>
          <w:divBdr>
            <w:top w:val="none" w:sz="0" w:space="0" w:color="auto"/>
            <w:left w:val="none" w:sz="0" w:space="0" w:color="auto"/>
            <w:bottom w:val="none" w:sz="0" w:space="0" w:color="auto"/>
            <w:right w:val="none" w:sz="0" w:space="0" w:color="auto"/>
          </w:divBdr>
        </w:div>
        <w:div w:id="1225213692">
          <w:marLeft w:val="0"/>
          <w:marRight w:val="0"/>
          <w:marTop w:val="150"/>
          <w:marBottom w:val="0"/>
          <w:divBdr>
            <w:top w:val="none" w:sz="0" w:space="0" w:color="auto"/>
            <w:left w:val="none" w:sz="0" w:space="0" w:color="auto"/>
            <w:bottom w:val="none" w:sz="0" w:space="0" w:color="auto"/>
            <w:right w:val="none" w:sz="0" w:space="0" w:color="auto"/>
          </w:divBdr>
          <w:divsChild>
            <w:div w:id="245383429">
              <w:marLeft w:val="1155"/>
              <w:marRight w:val="0"/>
              <w:marTop w:val="0"/>
              <w:marBottom w:val="0"/>
              <w:divBdr>
                <w:top w:val="none" w:sz="0" w:space="0" w:color="auto"/>
                <w:left w:val="none" w:sz="0" w:space="0" w:color="auto"/>
                <w:bottom w:val="none" w:sz="0" w:space="0" w:color="auto"/>
                <w:right w:val="none" w:sz="0" w:space="0" w:color="auto"/>
              </w:divBdr>
            </w:div>
            <w:div w:id="50664011">
              <w:marLeft w:val="1155"/>
              <w:marRight w:val="0"/>
              <w:marTop w:val="0"/>
              <w:marBottom w:val="0"/>
              <w:divBdr>
                <w:top w:val="none" w:sz="0" w:space="0" w:color="auto"/>
                <w:left w:val="none" w:sz="0" w:space="0" w:color="auto"/>
                <w:bottom w:val="none" w:sz="0" w:space="0" w:color="auto"/>
                <w:right w:val="none" w:sz="0" w:space="0" w:color="auto"/>
              </w:divBdr>
            </w:div>
            <w:div w:id="136748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2702421">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2775884">
      <w:bodyDiv w:val="1"/>
      <w:marLeft w:val="0"/>
      <w:marRight w:val="0"/>
      <w:marTop w:val="0"/>
      <w:marBottom w:val="0"/>
      <w:divBdr>
        <w:top w:val="none" w:sz="0" w:space="0" w:color="auto"/>
        <w:left w:val="none" w:sz="0" w:space="0" w:color="auto"/>
        <w:bottom w:val="none" w:sz="0" w:space="0" w:color="auto"/>
        <w:right w:val="none" w:sz="0" w:space="0" w:color="auto"/>
      </w:divBdr>
    </w:div>
    <w:div w:id="1432821411">
      <w:bodyDiv w:val="1"/>
      <w:marLeft w:val="0"/>
      <w:marRight w:val="0"/>
      <w:marTop w:val="0"/>
      <w:marBottom w:val="0"/>
      <w:divBdr>
        <w:top w:val="none" w:sz="0" w:space="0" w:color="auto"/>
        <w:left w:val="none" w:sz="0" w:space="0" w:color="auto"/>
        <w:bottom w:val="none" w:sz="0" w:space="0" w:color="auto"/>
        <w:right w:val="none" w:sz="0" w:space="0" w:color="auto"/>
      </w:divBdr>
    </w:div>
    <w:div w:id="1433012747">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478541">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589941">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4940704">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400967">
      <w:bodyDiv w:val="1"/>
      <w:marLeft w:val="0"/>
      <w:marRight w:val="0"/>
      <w:marTop w:val="0"/>
      <w:marBottom w:val="0"/>
      <w:divBdr>
        <w:top w:val="none" w:sz="0" w:space="0" w:color="auto"/>
        <w:left w:val="none" w:sz="0" w:space="0" w:color="auto"/>
        <w:bottom w:val="none" w:sz="0" w:space="0" w:color="auto"/>
        <w:right w:val="none" w:sz="0" w:space="0" w:color="auto"/>
      </w:divBdr>
      <w:divsChild>
        <w:div w:id="1033775054">
          <w:marLeft w:val="0"/>
          <w:marRight w:val="0"/>
          <w:marTop w:val="0"/>
          <w:marBottom w:val="0"/>
          <w:divBdr>
            <w:top w:val="none" w:sz="0" w:space="0" w:color="auto"/>
            <w:left w:val="none" w:sz="0" w:space="0" w:color="auto"/>
            <w:bottom w:val="none" w:sz="0" w:space="0" w:color="auto"/>
            <w:right w:val="none" w:sz="0" w:space="0" w:color="auto"/>
          </w:divBdr>
        </w:div>
        <w:div w:id="488792530">
          <w:marLeft w:val="0"/>
          <w:marRight w:val="0"/>
          <w:marTop w:val="150"/>
          <w:marBottom w:val="0"/>
          <w:divBdr>
            <w:top w:val="none" w:sz="0" w:space="0" w:color="auto"/>
            <w:left w:val="none" w:sz="0" w:space="0" w:color="auto"/>
            <w:bottom w:val="none" w:sz="0" w:space="0" w:color="auto"/>
            <w:right w:val="none" w:sz="0" w:space="0" w:color="auto"/>
          </w:divBdr>
          <w:divsChild>
            <w:div w:id="500121706">
              <w:marLeft w:val="1155"/>
              <w:marRight w:val="0"/>
              <w:marTop w:val="0"/>
              <w:marBottom w:val="0"/>
              <w:divBdr>
                <w:top w:val="none" w:sz="0" w:space="0" w:color="auto"/>
                <w:left w:val="none" w:sz="0" w:space="0" w:color="auto"/>
                <w:bottom w:val="none" w:sz="0" w:space="0" w:color="auto"/>
                <w:right w:val="none" w:sz="0" w:space="0" w:color="auto"/>
              </w:divBdr>
            </w:div>
            <w:div w:id="873273509">
              <w:marLeft w:val="1155"/>
              <w:marRight w:val="0"/>
              <w:marTop w:val="0"/>
              <w:marBottom w:val="0"/>
              <w:divBdr>
                <w:top w:val="none" w:sz="0" w:space="0" w:color="auto"/>
                <w:left w:val="none" w:sz="0" w:space="0" w:color="auto"/>
                <w:bottom w:val="none" w:sz="0" w:space="0" w:color="auto"/>
                <w:right w:val="none" w:sz="0" w:space="0" w:color="auto"/>
              </w:divBdr>
            </w:div>
            <w:div w:id="3380467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587242">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710484">
      <w:bodyDiv w:val="1"/>
      <w:marLeft w:val="0"/>
      <w:marRight w:val="0"/>
      <w:marTop w:val="0"/>
      <w:marBottom w:val="0"/>
      <w:divBdr>
        <w:top w:val="none" w:sz="0" w:space="0" w:color="auto"/>
        <w:left w:val="none" w:sz="0" w:space="0" w:color="auto"/>
        <w:bottom w:val="none" w:sz="0" w:space="0" w:color="auto"/>
        <w:right w:val="none" w:sz="0" w:space="0" w:color="auto"/>
      </w:divBdr>
    </w:div>
    <w:div w:id="1435831148">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6753311">
      <w:bodyDiv w:val="1"/>
      <w:marLeft w:val="0"/>
      <w:marRight w:val="0"/>
      <w:marTop w:val="0"/>
      <w:marBottom w:val="0"/>
      <w:divBdr>
        <w:top w:val="none" w:sz="0" w:space="0" w:color="auto"/>
        <w:left w:val="none" w:sz="0" w:space="0" w:color="auto"/>
        <w:bottom w:val="none" w:sz="0" w:space="0" w:color="auto"/>
        <w:right w:val="none" w:sz="0" w:space="0" w:color="auto"/>
      </w:divBdr>
    </w:div>
    <w:div w:id="1437142082">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29182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483700">
      <w:bodyDiv w:val="1"/>
      <w:marLeft w:val="0"/>
      <w:marRight w:val="0"/>
      <w:marTop w:val="0"/>
      <w:marBottom w:val="0"/>
      <w:divBdr>
        <w:top w:val="none" w:sz="0" w:space="0" w:color="auto"/>
        <w:left w:val="none" w:sz="0" w:space="0" w:color="auto"/>
        <w:bottom w:val="none" w:sz="0" w:space="0" w:color="auto"/>
        <w:right w:val="none" w:sz="0" w:space="0" w:color="auto"/>
      </w:divBdr>
      <w:divsChild>
        <w:div w:id="888879375">
          <w:marLeft w:val="0"/>
          <w:marRight w:val="0"/>
          <w:marTop w:val="0"/>
          <w:marBottom w:val="0"/>
          <w:divBdr>
            <w:top w:val="none" w:sz="0" w:space="0" w:color="auto"/>
            <w:left w:val="none" w:sz="0" w:space="0" w:color="auto"/>
            <w:bottom w:val="none" w:sz="0" w:space="0" w:color="auto"/>
            <w:right w:val="none" w:sz="0" w:space="0" w:color="auto"/>
          </w:divBdr>
        </w:div>
        <w:div w:id="1131679137">
          <w:marLeft w:val="0"/>
          <w:marRight w:val="0"/>
          <w:marTop w:val="150"/>
          <w:marBottom w:val="0"/>
          <w:divBdr>
            <w:top w:val="none" w:sz="0" w:space="0" w:color="auto"/>
            <w:left w:val="none" w:sz="0" w:space="0" w:color="auto"/>
            <w:bottom w:val="none" w:sz="0" w:space="0" w:color="auto"/>
            <w:right w:val="none" w:sz="0" w:space="0" w:color="auto"/>
          </w:divBdr>
          <w:divsChild>
            <w:div w:id="200437904">
              <w:marLeft w:val="1155"/>
              <w:marRight w:val="0"/>
              <w:marTop w:val="0"/>
              <w:marBottom w:val="0"/>
              <w:divBdr>
                <w:top w:val="none" w:sz="0" w:space="0" w:color="auto"/>
                <w:left w:val="none" w:sz="0" w:space="0" w:color="auto"/>
                <w:bottom w:val="none" w:sz="0" w:space="0" w:color="auto"/>
                <w:right w:val="none" w:sz="0" w:space="0" w:color="auto"/>
              </w:divBdr>
            </w:div>
            <w:div w:id="2092702069">
              <w:marLeft w:val="1155"/>
              <w:marRight w:val="0"/>
              <w:marTop w:val="0"/>
              <w:marBottom w:val="0"/>
              <w:divBdr>
                <w:top w:val="none" w:sz="0" w:space="0" w:color="auto"/>
                <w:left w:val="none" w:sz="0" w:space="0" w:color="auto"/>
                <w:bottom w:val="none" w:sz="0" w:space="0" w:color="auto"/>
                <w:right w:val="none" w:sz="0" w:space="0" w:color="auto"/>
              </w:divBdr>
            </w:div>
            <w:div w:id="5146605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7601747">
      <w:bodyDiv w:val="1"/>
      <w:marLeft w:val="0"/>
      <w:marRight w:val="0"/>
      <w:marTop w:val="0"/>
      <w:marBottom w:val="0"/>
      <w:divBdr>
        <w:top w:val="none" w:sz="0" w:space="0" w:color="auto"/>
        <w:left w:val="none" w:sz="0" w:space="0" w:color="auto"/>
        <w:bottom w:val="none" w:sz="0" w:space="0" w:color="auto"/>
        <w:right w:val="none" w:sz="0" w:space="0" w:color="auto"/>
      </w:divBdr>
    </w:div>
    <w:div w:id="1437675453">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3370">
      <w:bodyDiv w:val="1"/>
      <w:marLeft w:val="0"/>
      <w:marRight w:val="0"/>
      <w:marTop w:val="0"/>
      <w:marBottom w:val="0"/>
      <w:divBdr>
        <w:top w:val="none" w:sz="0" w:space="0" w:color="auto"/>
        <w:left w:val="none" w:sz="0" w:space="0" w:color="auto"/>
        <w:bottom w:val="none" w:sz="0" w:space="0" w:color="auto"/>
        <w:right w:val="none" w:sz="0" w:space="0" w:color="auto"/>
      </w:divBdr>
    </w:div>
    <w:div w:id="1438064974">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678829">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17180">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065357">
      <w:bodyDiv w:val="1"/>
      <w:marLeft w:val="0"/>
      <w:marRight w:val="0"/>
      <w:marTop w:val="0"/>
      <w:marBottom w:val="0"/>
      <w:divBdr>
        <w:top w:val="none" w:sz="0" w:space="0" w:color="auto"/>
        <w:left w:val="none" w:sz="0" w:space="0" w:color="auto"/>
        <w:bottom w:val="none" w:sz="0" w:space="0" w:color="auto"/>
        <w:right w:val="none" w:sz="0" w:space="0" w:color="auto"/>
      </w:divBdr>
    </w:div>
    <w:div w:id="1439326210">
      <w:bodyDiv w:val="1"/>
      <w:marLeft w:val="0"/>
      <w:marRight w:val="0"/>
      <w:marTop w:val="0"/>
      <w:marBottom w:val="0"/>
      <w:divBdr>
        <w:top w:val="none" w:sz="0" w:space="0" w:color="auto"/>
        <w:left w:val="none" w:sz="0" w:space="0" w:color="auto"/>
        <w:bottom w:val="none" w:sz="0" w:space="0" w:color="auto"/>
        <w:right w:val="none" w:sz="0" w:space="0" w:color="auto"/>
      </w:divBdr>
      <w:divsChild>
        <w:div w:id="19279545">
          <w:marLeft w:val="0"/>
          <w:marRight w:val="0"/>
          <w:marTop w:val="0"/>
          <w:marBottom w:val="0"/>
          <w:divBdr>
            <w:top w:val="none" w:sz="0" w:space="0" w:color="auto"/>
            <w:left w:val="none" w:sz="0" w:space="0" w:color="auto"/>
            <w:bottom w:val="none" w:sz="0" w:space="0" w:color="auto"/>
            <w:right w:val="none" w:sz="0" w:space="0" w:color="auto"/>
          </w:divBdr>
        </w:div>
        <w:div w:id="1432508735">
          <w:marLeft w:val="0"/>
          <w:marRight w:val="0"/>
          <w:marTop w:val="150"/>
          <w:marBottom w:val="0"/>
          <w:divBdr>
            <w:top w:val="none" w:sz="0" w:space="0" w:color="auto"/>
            <w:left w:val="none" w:sz="0" w:space="0" w:color="auto"/>
            <w:bottom w:val="none" w:sz="0" w:space="0" w:color="auto"/>
            <w:right w:val="none" w:sz="0" w:space="0" w:color="auto"/>
          </w:divBdr>
          <w:divsChild>
            <w:div w:id="1929576585">
              <w:marLeft w:val="1155"/>
              <w:marRight w:val="0"/>
              <w:marTop w:val="0"/>
              <w:marBottom w:val="0"/>
              <w:divBdr>
                <w:top w:val="none" w:sz="0" w:space="0" w:color="auto"/>
                <w:left w:val="none" w:sz="0" w:space="0" w:color="auto"/>
                <w:bottom w:val="none" w:sz="0" w:space="0" w:color="auto"/>
                <w:right w:val="none" w:sz="0" w:space="0" w:color="auto"/>
              </w:divBdr>
            </w:div>
            <w:div w:id="35666111">
              <w:marLeft w:val="1155"/>
              <w:marRight w:val="0"/>
              <w:marTop w:val="0"/>
              <w:marBottom w:val="0"/>
              <w:divBdr>
                <w:top w:val="none" w:sz="0" w:space="0" w:color="auto"/>
                <w:left w:val="none" w:sz="0" w:space="0" w:color="auto"/>
                <w:bottom w:val="none" w:sz="0" w:space="0" w:color="auto"/>
                <w:right w:val="none" w:sz="0" w:space="0" w:color="auto"/>
              </w:divBdr>
            </w:div>
            <w:div w:id="58796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39988979">
      <w:bodyDiv w:val="1"/>
      <w:marLeft w:val="0"/>
      <w:marRight w:val="0"/>
      <w:marTop w:val="0"/>
      <w:marBottom w:val="0"/>
      <w:divBdr>
        <w:top w:val="none" w:sz="0" w:space="0" w:color="auto"/>
        <w:left w:val="none" w:sz="0" w:space="0" w:color="auto"/>
        <w:bottom w:val="none" w:sz="0" w:space="0" w:color="auto"/>
        <w:right w:val="none" w:sz="0" w:space="0" w:color="auto"/>
      </w:divBdr>
    </w:div>
    <w:div w:id="1440029530">
      <w:bodyDiv w:val="1"/>
      <w:marLeft w:val="0"/>
      <w:marRight w:val="0"/>
      <w:marTop w:val="0"/>
      <w:marBottom w:val="0"/>
      <w:divBdr>
        <w:top w:val="none" w:sz="0" w:space="0" w:color="auto"/>
        <w:left w:val="none" w:sz="0" w:space="0" w:color="auto"/>
        <w:bottom w:val="none" w:sz="0" w:space="0" w:color="auto"/>
        <w:right w:val="none" w:sz="0" w:space="0" w:color="auto"/>
      </w:divBdr>
    </w:div>
    <w:div w:id="1440369730">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030334">
      <w:bodyDiv w:val="1"/>
      <w:marLeft w:val="0"/>
      <w:marRight w:val="0"/>
      <w:marTop w:val="0"/>
      <w:marBottom w:val="0"/>
      <w:divBdr>
        <w:top w:val="none" w:sz="0" w:space="0" w:color="auto"/>
        <w:left w:val="none" w:sz="0" w:space="0" w:color="auto"/>
        <w:bottom w:val="none" w:sz="0" w:space="0" w:color="auto"/>
        <w:right w:val="none" w:sz="0" w:space="0" w:color="auto"/>
      </w:divBdr>
    </w:div>
    <w:div w:id="1441097653">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6474">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1876676">
      <w:bodyDiv w:val="1"/>
      <w:marLeft w:val="0"/>
      <w:marRight w:val="0"/>
      <w:marTop w:val="0"/>
      <w:marBottom w:val="0"/>
      <w:divBdr>
        <w:top w:val="none" w:sz="0" w:space="0" w:color="auto"/>
        <w:left w:val="none" w:sz="0" w:space="0" w:color="auto"/>
        <w:bottom w:val="none" w:sz="0" w:space="0" w:color="auto"/>
        <w:right w:val="none" w:sz="0" w:space="0" w:color="auto"/>
      </w:divBdr>
    </w:div>
    <w:div w:id="1442263883">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1185">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413165">
      <w:bodyDiv w:val="1"/>
      <w:marLeft w:val="0"/>
      <w:marRight w:val="0"/>
      <w:marTop w:val="0"/>
      <w:marBottom w:val="0"/>
      <w:divBdr>
        <w:top w:val="none" w:sz="0" w:space="0" w:color="auto"/>
        <w:left w:val="none" w:sz="0" w:space="0" w:color="auto"/>
        <w:bottom w:val="none" w:sz="0" w:space="0" w:color="auto"/>
        <w:right w:val="none" w:sz="0" w:space="0" w:color="auto"/>
      </w:divBdr>
    </w:div>
    <w:div w:id="1442648266">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801963">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458888">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420851">
      <w:bodyDiv w:val="1"/>
      <w:marLeft w:val="0"/>
      <w:marRight w:val="0"/>
      <w:marTop w:val="0"/>
      <w:marBottom w:val="0"/>
      <w:divBdr>
        <w:top w:val="none" w:sz="0" w:space="0" w:color="auto"/>
        <w:left w:val="none" w:sz="0" w:space="0" w:color="auto"/>
        <w:bottom w:val="none" w:sz="0" w:space="0" w:color="auto"/>
        <w:right w:val="none" w:sz="0" w:space="0" w:color="auto"/>
      </w:divBdr>
    </w:div>
    <w:div w:id="144442468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004244">
      <w:bodyDiv w:val="1"/>
      <w:marLeft w:val="0"/>
      <w:marRight w:val="0"/>
      <w:marTop w:val="0"/>
      <w:marBottom w:val="0"/>
      <w:divBdr>
        <w:top w:val="none" w:sz="0" w:space="0" w:color="auto"/>
        <w:left w:val="none" w:sz="0" w:space="0" w:color="auto"/>
        <w:bottom w:val="none" w:sz="0" w:space="0" w:color="auto"/>
        <w:right w:val="none" w:sz="0" w:space="0" w:color="auto"/>
      </w:divBdr>
      <w:divsChild>
        <w:div w:id="1883594347">
          <w:marLeft w:val="0"/>
          <w:marRight w:val="0"/>
          <w:marTop w:val="0"/>
          <w:marBottom w:val="0"/>
          <w:divBdr>
            <w:top w:val="none" w:sz="0" w:space="0" w:color="auto"/>
            <w:left w:val="none" w:sz="0" w:space="0" w:color="auto"/>
            <w:bottom w:val="none" w:sz="0" w:space="0" w:color="auto"/>
            <w:right w:val="none" w:sz="0" w:space="0" w:color="auto"/>
          </w:divBdr>
        </w:div>
        <w:div w:id="910651242">
          <w:marLeft w:val="0"/>
          <w:marRight w:val="0"/>
          <w:marTop w:val="150"/>
          <w:marBottom w:val="0"/>
          <w:divBdr>
            <w:top w:val="none" w:sz="0" w:space="0" w:color="auto"/>
            <w:left w:val="none" w:sz="0" w:space="0" w:color="auto"/>
            <w:bottom w:val="none" w:sz="0" w:space="0" w:color="auto"/>
            <w:right w:val="none" w:sz="0" w:space="0" w:color="auto"/>
          </w:divBdr>
          <w:divsChild>
            <w:div w:id="1800175343">
              <w:marLeft w:val="1155"/>
              <w:marRight w:val="0"/>
              <w:marTop w:val="0"/>
              <w:marBottom w:val="0"/>
              <w:divBdr>
                <w:top w:val="none" w:sz="0" w:space="0" w:color="auto"/>
                <w:left w:val="none" w:sz="0" w:space="0" w:color="auto"/>
                <w:bottom w:val="none" w:sz="0" w:space="0" w:color="auto"/>
                <w:right w:val="none" w:sz="0" w:space="0" w:color="auto"/>
              </w:divBdr>
            </w:div>
            <w:div w:id="1225332670">
              <w:marLeft w:val="1155"/>
              <w:marRight w:val="0"/>
              <w:marTop w:val="0"/>
              <w:marBottom w:val="0"/>
              <w:divBdr>
                <w:top w:val="none" w:sz="0" w:space="0" w:color="auto"/>
                <w:left w:val="none" w:sz="0" w:space="0" w:color="auto"/>
                <w:bottom w:val="none" w:sz="0" w:space="0" w:color="auto"/>
                <w:right w:val="none" w:sz="0" w:space="0" w:color="auto"/>
              </w:divBdr>
            </w:div>
            <w:div w:id="15856087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032762">
      <w:bodyDiv w:val="1"/>
      <w:marLeft w:val="0"/>
      <w:marRight w:val="0"/>
      <w:marTop w:val="0"/>
      <w:marBottom w:val="0"/>
      <w:divBdr>
        <w:top w:val="none" w:sz="0" w:space="0" w:color="auto"/>
        <w:left w:val="none" w:sz="0" w:space="0" w:color="auto"/>
        <w:bottom w:val="none" w:sz="0" w:space="0" w:color="auto"/>
        <w:right w:val="none" w:sz="0" w:space="0" w:color="auto"/>
      </w:divBdr>
      <w:divsChild>
        <w:div w:id="2024165723">
          <w:marLeft w:val="0"/>
          <w:marRight w:val="0"/>
          <w:marTop w:val="0"/>
          <w:marBottom w:val="0"/>
          <w:divBdr>
            <w:top w:val="none" w:sz="0" w:space="0" w:color="auto"/>
            <w:left w:val="none" w:sz="0" w:space="0" w:color="auto"/>
            <w:bottom w:val="none" w:sz="0" w:space="0" w:color="auto"/>
            <w:right w:val="none" w:sz="0" w:space="0" w:color="auto"/>
          </w:divBdr>
        </w:div>
        <w:div w:id="514421216">
          <w:marLeft w:val="0"/>
          <w:marRight w:val="0"/>
          <w:marTop w:val="150"/>
          <w:marBottom w:val="0"/>
          <w:divBdr>
            <w:top w:val="none" w:sz="0" w:space="0" w:color="auto"/>
            <w:left w:val="none" w:sz="0" w:space="0" w:color="auto"/>
            <w:bottom w:val="none" w:sz="0" w:space="0" w:color="auto"/>
            <w:right w:val="none" w:sz="0" w:space="0" w:color="auto"/>
          </w:divBdr>
          <w:divsChild>
            <w:div w:id="637997666">
              <w:marLeft w:val="1155"/>
              <w:marRight w:val="0"/>
              <w:marTop w:val="0"/>
              <w:marBottom w:val="0"/>
              <w:divBdr>
                <w:top w:val="none" w:sz="0" w:space="0" w:color="auto"/>
                <w:left w:val="none" w:sz="0" w:space="0" w:color="auto"/>
                <w:bottom w:val="none" w:sz="0" w:space="0" w:color="auto"/>
                <w:right w:val="none" w:sz="0" w:space="0" w:color="auto"/>
              </w:divBdr>
            </w:div>
            <w:div w:id="1322393500">
              <w:marLeft w:val="1155"/>
              <w:marRight w:val="0"/>
              <w:marTop w:val="0"/>
              <w:marBottom w:val="0"/>
              <w:divBdr>
                <w:top w:val="none" w:sz="0" w:space="0" w:color="auto"/>
                <w:left w:val="none" w:sz="0" w:space="0" w:color="auto"/>
                <w:bottom w:val="none" w:sz="0" w:space="0" w:color="auto"/>
                <w:right w:val="none" w:sz="0" w:space="0" w:color="auto"/>
              </w:divBdr>
            </w:div>
            <w:div w:id="6226117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151148">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342591">
      <w:bodyDiv w:val="1"/>
      <w:marLeft w:val="0"/>
      <w:marRight w:val="0"/>
      <w:marTop w:val="0"/>
      <w:marBottom w:val="0"/>
      <w:divBdr>
        <w:top w:val="none" w:sz="0" w:space="0" w:color="auto"/>
        <w:left w:val="none" w:sz="0" w:space="0" w:color="auto"/>
        <w:bottom w:val="none" w:sz="0" w:space="0" w:color="auto"/>
        <w:right w:val="none" w:sz="0" w:space="0" w:color="auto"/>
      </w:divBdr>
      <w:divsChild>
        <w:div w:id="2085176997">
          <w:marLeft w:val="0"/>
          <w:marRight w:val="0"/>
          <w:marTop w:val="0"/>
          <w:marBottom w:val="0"/>
          <w:divBdr>
            <w:top w:val="none" w:sz="0" w:space="0" w:color="auto"/>
            <w:left w:val="none" w:sz="0" w:space="0" w:color="auto"/>
            <w:bottom w:val="none" w:sz="0" w:space="0" w:color="auto"/>
            <w:right w:val="none" w:sz="0" w:space="0" w:color="auto"/>
          </w:divBdr>
        </w:div>
        <w:div w:id="919943271">
          <w:marLeft w:val="0"/>
          <w:marRight w:val="0"/>
          <w:marTop w:val="150"/>
          <w:marBottom w:val="0"/>
          <w:divBdr>
            <w:top w:val="none" w:sz="0" w:space="0" w:color="auto"/>
            <w:left w:val="none" w:sz="0" w:space="0" w:color="auto"/>
            <w:bottom w:val="none" w:sz="0" w:space="0" w:color="auto"/>
            <w:right w:val="none" w:sz="0" w:space="0" w:color="auto"/>
          </w:divBdr>
          <w:divsChild>
            <w:div w:id="767239565">
              <w:marLeft w:val="1155"/>
              <w:marRight w:val="0"/>
              <w:marTop w:val="0"/>
              <w:marBottom w:val="0"/>
              <w:divBdr>
                <w:top w:val="none" w:sz="0" w:space="0" w:color="auto"/>
                <w:left w:val="none" w:sz="0" w:space="0" w:color="auto"/>
                <w:bottom w:val="none" w:sz="0" w:space="0" w:color="auto"/>
                <w:right w:val="none" w:sz="0" w:space="0" w:color="auto"/>
              </w:divBdr>
            </w:div>
            <w:div w:id="3331931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349147">
      <w:bodyDiv w:val="1"/>
      <w:marLeft w:val="0"/>
      <w:marRight w:val="0"/>
      <w:marTop w:val="0"/>
      <w:marBottom w:val="0"/>
      <w:divBdr>
        <w:top w:val="none" w:sz="0" w:space="0" w:color="auto"/>
        <w:left w:val="none" w:sz="0" w:space="0" w:color="auto"/>
        <w:bottom w:val="none" w:sz="0" w:space="0" w:color="auto"/>
        <w:right w:val="none" w:sz="0" w:space="0" w:color="auto"/>
      </w:divBdr>
      <w:divsChild>
        <w:div w:id="2027514697">
          <w:marLeft w:val="0"/>
          <w:marRight w:val="0"/>
          <w:marTop w:val="0"/>
          <w:marBottom w:val="0"/>
          <w:divBdr>
            <w:top w:val="none" w:sz="0" w:space="0" w:color="auto"/>
            <w:left w:val="none" w:sz="0" w:space="0" w:color="auto"/>
            <w:bottom w:val="none" w:sz="0" w:space="0" w:color="auto"/>
            <w:right w:val="none" w:sz="0" w:space="0" w:color="auto"/>
          </w:divBdr>
        </w:div>
        <w:div w:id="561602198">
          <w:marLeft w:val="0"/>
          <w:marRight w:val="0"/>
          <w:marTop w:val="150"/>
          <w:marBottom w:val="0"/>
          <w:divBdr>
            <w:top w:val="none" w:sz="0" w:space="0" w:color="auto"/>
            <w:left w:val="none" w:sz="0" w:space="0" w:color="auto"/>
            <w:bottom w:val="none" w:sz="0" w:space="0" w:color="auto"/>
            <w:right w:val="none" w:sz="0" w:space="0" w:color="auto"/>
          </w:divBdr>
          <w:divsChild>
            <w:div w:id="942686054">
              <w:marLeft w:val="1155"/>
              <w:marRight w:val="0"/>
              <w:marTop w:val="0"/>
              <w:marBottom w:val="0"/>
              <w:divBdr>
                <w:top w:val="none" w:sz="0" w:space="0" w:color="auto"/>
                <w:left w:val="none" w:sz="0" w:space="0" w:color="auto"/>
                <w:bottom w:val="none" w:sz="0" w:space="0" w:color="auto"/>
                <w:right w:val="none" w:sz="0" w:space="0" w:color="auto"/>
              </w:divBdr>
            </w:div>
            <w:div w:id="1244490270">
              <w:marLeft w:val="1155"/>
              <w:marRight w:val="0"/>
              <w:marTop w:val="0"/>
              <w:marBottom w:val="0"/>
              <w:divBdr>
                <w:top w:val="none" w:sz="0" w:space="0" w:color="auto"/>
                <w:left w:val="none" w:sz="0" w:space="0" w:color="auto"/>
                <w:bottom w:val="none" w:sz="0" w:space="0" w:color="auto"/>
                <w:right w:val="none" w:sz="0" w:space="0" w:color="auto"/>
              </w:divBdr>
            </w:div>
            <w:div w:id="551692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419555">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537779">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376">
      <w:bodyDiv w:val="1"/>
      <w:marLeft w:val="0"/>
      <w:marRight w:val="0"/>
      <w:marTop w:val="0"/>
      <w:marBottom w:val="0"/>
      <w:divBdr>
        <w:top w:val="none" w:sz="0" w:space="0" w:color="auto"/>
        <w:left w:val="none" w:sz="0" w:space="0" w:color="auto"/>
        <w:bottom w:val="none" w:sz="0" w:space="0" w:color="auto"/>
        <w:right w:val="none" w:sz="0" w:space="0" w:color="auto"/>
      </w:divBdr>
      <w:divsChild>
        <w:div w:id="1316714771">
          <w:marLeft w:val="0"/>
          <w:marRight w:val="0"/>
          <w:marTop w:val="0"/>
          <w:marBottom w:val="0"/>
          <w:divBdr>
            <w:top w:val="none" w:sz="0" w:space="0" w:color="auto"/>
            <w:left w:val="none" w:sz="0" w:space="0" w:color="auto"/>
            <w:bottom w:val="none" w:sz="0" w:space="0" w:color="auto"/>
            <w:right w:val="none" w:sz="0" w:space="0" w:color="auto"/>
          </w:divBdr>
        </w:div>
        <w:div w:id="1650789703">
          <w:marLeft w:val="0"/>
          <w:marRight w:val="0"/>
          <w:marTop w:val="150"/>
          <w:marBottom w:val="0"/>
          <w:divBdr>
            <w:top w:val="none" w:sz="0" w:space="0" w:color="auto"/>
            <w:left w:val="none" w:sz="0" w:space="0" w:color="auto"/>
            <w:bottom w:val="none" w:sz="0" w:space="0" w:color="auto"/>
            <w:right w:val="none" w:sz="0" w:space="0" w:color="auto"/>
          </w:divBdr>
          <w:divsChild>
            <w:div w:id="322777319">
              <w:marLeft w:val="1155"/>
              <w:marRight w:val="0"/>
              <w:marTop w:val="0"/>
              <w:marBottom w:val="0"/>
              <w:divBdr>
                <w:top w:val="none" w:sz="0" w:space="0" w:color="auto"/>
                <w:left w:val="none" w:sz="0" w:space="0" w:color="auto"/>
                <w:bottom w:val="none" w:sz="0" w:space="0" w:color="auto"/>
                <w:right w:val="none" w:sz="0" w:space="0" w:color="auto"/>
              </w:divBdr>
            </w:div>
            <w:div w:id="382217918">
              <w:marLeft w:val="1155"/>
              <w:marRight w:val="0"/>
              <w:marTop w:val="0"/>
              <w:marBottom w:val="0"/>
              <w:divBdr>
                <w:top w:val="none" w:sz="0" w:space="0" w:color="auto"/>
                <w:left w:val="none" w:sz="0" w:space="0" w:color="auto"/>
                <w:bottom w:val="none" w:sz="0" w:space="0" w:color="auto"/>
                <w:right w:val="none" w:sz="0" w:space="0" w:color="auto"/>
              </w:divBdr>
            </w:div>
            <w:div w:id="1268929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652315">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7010">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043493">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459670">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7971224">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155744">
      <w:bodyDiv w:val="1"/>
      <w:marLeft w:val="0"/>
      <w:marRight w:val="0"/>
      <w:marTop w:val="0"/>
      <w:marBottom w:val="0"/>
      <w:divBdr>
        <w:top w:val="none" w:sz="0" w:space="0" w:color="auto"/>
        <w:left w:val="none" w:sz="0" w:space="0" w:color="auto"/>
        <w:bottom w:val="none" w:sz="0" w:space="0" w:color="auto"/>
        <w:right w:val="none" w:sz="0" w:space="0" w:color="auto"/>
      </w:divBdr>
    </w:div>
    <w:div w:id="1448157707">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8625654">
      <w:bodyDiv w:val="1"/>
      <w:marLeft w:val="0"/>
      <w:marRight w:val="0"/>
      <w:marTop w:val="0"/>
      <w:marBottom w:val="0"/>
      <w:divBdr>
        <w:top w:val="none" w:sz="0" w:space="0" w:color="auto"/>
        <w:left w:val="none" w:sz="0" w:space="0" w:color="auto"/>
        <w:bottom w:val="none" w:sz="0" w:space="0" w:color="auto"/>
        <w:right w:val="none" w:sz="0" w:space="0" w:color="auto"/>
      </w:divBdr>
      <w:divsChild>
        <w:div w:id="281155691">
          <w:marLeft w:val="0"/>
          <w:marRight w:val="0"/>
          <w:marTop w:val="0"/>
          <w:marBottom w:val="0"/>
          <w:divBdr>
            <w:top w:val="none" w:sz="0" w:space="0" w:color="auto"/>
            <w:left w:val="none" w:sz="0" w:space="0" w:color="auto"/>
            <w:bottom w:val="none" w:sz="0" w:space="0" w:color="auto"/>
            <w:right w:val="none" w:sz="0" w:space="0" w:color="auto"/>
          </w:divBdr>
        </w:div>
        <w:div w:id="1349916722">
          <w:marLeft w:val="0"/>
          <w:marRight w:val="0"/>
          <w:marTop w:val="150"/>
          <w:marBottom w:val="0"/>
          <w:divBdr>
            <w:top w:val="none" w:sz="0" w:space="0" w:color="auto"/>
            <w:left w:val="none" w:sz="0" w:space="0" w:color="auto"/>
            <w:bottom w:val="none" w:sz="0" w:space="0" w:color="auto"/>
            <w:right w:val="none" w:sz="0" w:space="0" w:color="auto"/>
          </w:divBdr>
          <w:divsChild>
            <w:div w:id="1822309723">
              <w:marLeft w:val="1155"/>
              <w:marRight w:val="0"/>
              <w:marTop w:val="0"/>
              <w:marBottom w:val="0"/>
              <w:divBdr>
                <w:top w:val="none" w:sz="0" w:space="0" w:color="auto"/>
                <w:left w:val="none" w:sz="0" w:space="0" w:color="auto"/>
                <w:bottom w:val="none" w:sz="0" w:space="0" w:color="auto"/>
                <w:right w:val="none" w:sz="0" w:space="0" w:color="auto"/>
              </w:divBdr>
            </w:div>
            <w:div w:id="1791393439">
              <w:marLeft w:val="1155"/>
              <w:marRight w:val="0"/>
              <w:marTop w:val="0"/>
              <w:marBottom w:val="0"/>
              <w:divBdr>
                <w:top w:val="none" w:sz="0" w:space="0" w:color="auto"/>
                <w:left w:val="none" w:sz="0" w:space="0" w:color="auto"/>
                <w:bottom w:val="none" w:sz="0" w:space="0" w:color="auto"/>
                <w:right w:val="none" w:sz="0" w:space="0" w:color="auto"/>
              </w:divBdr>
            </w:div>
            <w:div w:id="150759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163082">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397575">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49856053">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465978">
      <w:bodyDiv w:val="1"/>
      <w:marLeft w:val="0"/>
      <w:marRight w:val="0"/>
      <w:marTop w:val="0"/>
      <w:marBottom w:val="0"/>
      <w:divBdr>
        <w:top w:val="none" w:sz="0" w:space="0" w:color="auto"/>
        <w:left w:val="none" w:sz="0" w:space="0" w:color="auto"/>
        <w:bottom w:val="none" w:sz="0" w:space="0" w:color="auto"/>
        <w:right w:val="none" w:sz="0" w:space="0" w:color="auto"/>
      </w:divBdr>
    </w:div>
    <w:div w:id="1450471148">
      <w:bodyDiv w:val="1"/>
      <w:marLeft w:val="0"/>
      <w:marRight w:val="0"/>
      <w:marTop w:val="0"/>
      <w:marBottom w:val="0"/>
      <w:divBdr>
        <w:top w:val="none" w:sz="0" w:space="0" w:color="auto"/>
        <w:left w:val="none" w:sz="0" w:space="0" w:color="auto"/>
        <w:bottom w:val="none" w:sz="0" w:space="0" w:color="auto"/>
        <w:right w:val="none" w:sz="0" w:space="0" w:color="auto"/>
      </w:divBdr>
      <w:divsChild>
        <w:div w:id="180245272">
          <w:marLeft w:val="0"/>
          <w:marRight w:val="0"/>
          <w:marTop w:val="0"/>
          <w:marBottom w:val="0"/>
          <w:divBdr>
            <w:top w:val="none" w:sz="0" w:space="0" w:color="auto"/>
            <w:left w:val="none" w:sz="0" w:space="0" w:color="auto"/>
            <w:bottom w:val="none" w:sz="0" w:space="0" w:color="auto"/>
            <w:right w:val="none" w:sz="0" w:space="0" w:color="auto"/>
          </w:divBdr>
        </w:div>
        <w:div w:id="494689726">
          <w:marLeft w:val="0"/>
          <w:marRight w:val="0"/>
          <w:marTop w:val="150"/>
          <w:marBottom w:val="0"/>
          <w:divBdr>
            <w:top w:val="none" w:sz="0" w:space="0" w:color="auto"/>
            <w:left w:val="none" w:sz="0" w:space="0" w:color="auto"/>
            <w:bottom w:val="none" w:sz="0" w:space="0" w:color="auto"/>
            <w:right w:val="none" w:sz="0" w:space="0" w:color="auto"/>
          </w:divBdr>
          <w:divsChild>
            <w:div w:id="1478110355">
              <w:marLeft w:val="1155"/>
              <w:marRight w:val="0"/>
              <w:marTop w:val="0"/>
              <w:marBottom w:val="0"/>
              <w:divBdr>
                <w:top w:val="none" w:sz="0" w:space="0" w:color="auto"/>
                <w:left w:val="none" w:sz="0" w:space="0" w:color="auto"/>
                <w:bottom w:val="none" w:sz="0" w:space="0" w:color="auto"/>
                <w:right w:val="none" w:sz="0" w:space="0" w:color="auto"/>
              </w:divBdr>
            </w:div>
            <w:div w:id="340743768">
              <w:marLeft w:val="1155"/>
              <w:marRight w:val="0"/>
              <w:marTop w:val="0"/>
              <w:marBottom w:val="0"/>
              <w:divBdr>
                <w:top w:val="none" w:sz="0" w:space="0" w:color="auto"/>
                <w:left w:val="none" w:sz="0" w:space="0" w:color="auto"/>
                <w:bottom w:val="none" w:sz="0" w:space="0" w:color="auto"/>
                <w:right w:val="none" w:sz="0" w:space="0" w:color="auto"/>
              </w:divBdr>
            </w:div>
            <w:div w:id="107089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170405">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895721">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2019">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87430">
      <w:bodyDiv w:val="1"/>
      <w:marLeft w:val="0"/>
      <w:marRight w:val="0"/>
      <w:marTop w:val="0"/>
      <w:marBottom w:val="0"/>
      <w:divBdr>
        <w:top w:val="none" w:sz="0" w:space="0" w:color="auto"/>
        <w:left w:val="none" w:sz="0" w:space="0" w:color="auto"/>
        <w:bottom w:val="none" w:sz="0" w:space="0" w:color="auto"/>
        <w:right w:val="none" w:sz="0" w:space="0" w:color="auto"/>
      </w:divBdr>
      <w:divsChild>
        <w:div w:id="1653218213">
          <w:marLeft w:val="0"/>
          <w:marRight w:val="0"/>
          <w:marTop w:val="0"/>
          <w:marBottom w:val="0"/>
          <w:divBdr>
            <w:top w:val="none" w:sz="0" w:space="0" w:color="auto"/>
            <w:left w:val="none" w:sz="0" w:space="0" w:color="auto"/>
            <w:bottom w:val="none" w:sz="0" w:space="0" w:color="auto"/>
            <w:right w:val="none" w:sz="0" w:space="0" w:color="auto"/>
          </w:divBdr>
        </w:div>
        <w:div w:id="1038049542">
          <w:marLeft w:val="0"/>
          <w:marRight w:val="0"/>
          <w:marTop w:val="150"/>
          <w:marBottom w:val="0"/>
          <w:divBdr>
            <w:top w:val="none" w:sz="0" w:space="0" w:color="auto"/>
            <w:left w:val="none" w:sz="0" w:space="0" w:color="auto"/>
            <w:bottom w:val="none" w:sz="0" w:space="0" w:color="auto"/>
            <w:right w:val="none" w:sz="0" w:space="0" w:color="auto"/>
          </w:divBdr>
          <w:divsChild>
            <w:div w:id="1298532719">
              <w:marLeft w:val="1155"/>
              <w:marRight w:val="0"/>
              <w:marTop w:val="0"/>
              <w:marBottom w:val="0"/>
              <w:divBdr>
                <w:top w:val="none" w:sz="0" w:space="0" w:color="auto"/>
                <w:left w:val="none" w:sz="0" w:space="0" w:color="auto"/>
                <w:bottom w:val="none" w:sz="0" w:space="0" w:color="auto"/>
                <w:right w:val="none" w:sz="0" w:space="0" w:color="auto"/>
              </w:divBdr>
            </w:div>
            <w:div w:id="1743024756">
              <w:marLeft w:val="1155"/>
              <w:marRight w:val="0"/>
              <w:marTop w:val="0"/>
              <w:marBottom w:val="0"/>
              <w:divBdr>
                <w:top w:val="none" w:sz="0" w:space="0" w:color="auto"/>
                <w:left w:val="none" w:sz="0" w:space="0" w:color="auto"/>
                <w:bottom w:val="none" w:sz="0" w:space="0" w:color="auto"/>
                <w:right w:val="none" w:sz="0" w:space="0" w:color="auto"/>
              </w:divBdr>
            </w:div>
            <w:div w:id="17542803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88560">
      <w:bodyDiv w:val="1"/>
      <w:marLeft w:val="0"/>
      <w:marRight w:val="0"/>
      <w:marTop w:val="0"/>
      <w:marBottom w:val="0"/>
      <w:divBdr>
        <w:top w:val="none" w:sz="0" w:space="0" w:color="auto"/>
        <w:left w:val="none" w:sz="0" w:space="0" w:color="auto"/>
        <w:bottom w:val="none" w:sz="0" w:space="0" w:color="auto"/>
        <w:right w:val="none" w:sz="0" w:space="0" w:color="auto"/>
      </w:divBdr>
      <w:divsChild>
        <w:div w:id="1548058184">
          <w:marLeft w:val="0"/>
          <w:marRight w:val="0"/>
          <w:marTop w:val="0"/>
          <w:marBottom w:val="0"/>
          <w:divBdr>
            <w:top w:val="none" w:sz="0" w:space="0" w:color="auto"/>
            <w:left w:val="none" w:sz="0" w:space="0" w:color="auto"/>
            <w:bottom w:val="none" w:sz="0" w:space="0" w:color="auto"/>
            <w:right w:val="none" w:sz="0" w:space="0" w:color="auto"/>
          </w:divBdr>
        </w:div>
        <w:div w:id="1982884226">
          <w:marLeft w:val="0"/>
          <w:marRight w:val="0"/>
          <w:marTop w:val="150"/>
          <w:marBottom w:val="0"/>
          <w:divBdr>
            <w:top w:val="none" w:sz="0" w:space="0" w:color="auto"/>
            <w:left w:val="none" w:sz="0" w:space="0" w:color="auto"/>
            <w:bottom w:val="none" w:sz="0" w:space="0" w:color="auto"/>
            <w:right w:val="none" w:sz="0" w:space="0" w:color="auto"/>
          </w:divBdr>
          <w:divsChild>
            <w:div w:id="1351951419">
              <w:marLeft w:val="1155"/>
              <w:marRight w:val="0"/>
              <w:marTop w:val="0"/>
              <w:marBottom w:val="0"/>
              <w:divBdr>
                <w:top w:val="none" w:sz="0" w:space="0" w:color="auto"/>
                <w:left w:val="none" w:sz="0" w:space="0" w:color="auto"/>
                <w:bottom w:val="none" w:sz="0" w:space="0" w:color="auto"/>
                <w:right w:val="none" w:sz="0" w:space="0" w:color="auto"/>
              </w:divBdr>
            </w:div>
            <w:div w:id="1917326707">
              <w:marLeft w:val="1155"/>
              <w:marRight w:val="0"/>
              <w:marTop w:val="0"/>
              <w:marBottom w:val="0"/>
              <w:divBdr>
                <w:top w:val="none" w:sz="0" w:space="0" w:color="auto"/>
                <w:left w:val="none" w:sz="0" w:space="0" w:color="auto"/>
                <w:bottom w:val="none" w:sz="0" w:space="0" w:color="auto"/>
                <w:right w:val="none" w:sz="0" w:space="0" w:color="auto"/>
              </w:divBdr>
            </w:div>
            <w:div w:id="18818939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169337">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18554">
      <w:bodyDiv w:val="1"/>
      <w:marLeft w:val="0"/>
      <w:marRight w:val="0"/>
      <w:marTop w:val="0"/>
      <w:marBottom w:val="0"/>
      <w:divBdr>
        <w:top w:val="none" w:sz="0" w:space="0" w:color="auto"/>
        <w:left w:val="none" w:sz="0" w:space="0" w:color="auto"/>
        <w:bottom w:val="none" w:sz="0" w:space="0" w:color="auto"/>
        <w:right w:val="none" w:sz="0" w:space="0" w:color="auto"/>
      </w:divBdr>
      <w:divsChild>
        <w:div w:id="500462499">
          <w:marLeft w:val="0"/>
          <w:marRight w:val="0"/>
          <w:marTop w:val="0"/>
          <w:marBottom w:val="0"/>
          <w:divBdr>
            <w:top w:val="none" w:sz="0" w:space="0" w:color="auto"/>
            <w:left w:val="none" w:sz="0" w:space="0" w:color="auto"/>
            <w:bottom w:val="none" w:sz="0" w:space="0" w:color="auto"/>
            <w:right w:val="none" w:sz="0" w:space="0" w:color="auto"/>
          </w:divBdr>
        </w:div>
        <w:div w:id="251207271">
          <w:marLeft w:val="0"/>
          <w:marRight w:val="0"/>
          <w:marTop w:val="150"/>
          <w:marBottom w:val="0"/>
          <w:divBdr>
            <w:top w:val="none" w:sz="0" w:space="0" w:color="auto"/>
            <w:left w:val="none" w:sz="0" w:space="0" w:color="auto"/>
            <w:bottom w:val="none" w:sz="0" w:space="0" w:color="auto"/>
            <w:right w:val="none" w:sz="0" w:space="0" w:color="auto"/>
          </w:divBdr>
          <w:divsChild>
            <w:div w:id="977221932">
              <w:marLeft w:val="1155"/>
              <w:marRight w:val="0"/>
              <w:marTop w:val="0"/>
              <w:marBottom w:val="0"/>
              <w:divBdr>
                <w:top w:val="none" w:sz="0" w:space="0" w:color="auto"/>
                <w:left w:val="none" w:sz="0" w:space="0" w:color="auto"/>
                <w:bottom w:val="none" w:sz="0" w:space="0" w:color="auto"/>
                <w:right w:val="none" w:sz="0" w:space="0" w:color="auto"/>
              </w:divBdr>
            </w:div>
            <w:div w:id="1651906477">
              <w:marLeft w:val="1155"/>
              <w:marRight w:val="0"/>
              <w:marTop w:val="0"/>
              <w:marBottom w:val="0"/>
              <w:divBdr>
                <w:top w:val="none" w:sz="0" w:space="0" w:color="auto"/>
                <w:left w:val="none" w:sz="0" w:space="0" w:color="auto"/>
                <w:bottom w:val="none" w:sz="0" w:space="0" w:color="auto"/>
                <w:right w:val="none" w:sz="0" w:space="0" w:color="auto"/>
              </w:divBdr>
            </w:div>
            <w:div w:id="13564946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675230">
      <w:bodyDiv w:val="1"/>
      <w:marLeft w:val="0"/>
      <w:marRight w:val="0"/>
      <w:marTop w:val="0"/>
      <w:marBottom w:val="0"/>
      <w:divBdr>
        <w:top w:val="none" w:sz="0" w:space="0" w:color="auto"/>
        <w:left w:val="none" w:sz="0" w:space="0" w:color="auto"/>
        <w:bottom w:val="none" w:sz="0" w:space="0" w:color="auto"/>
        <w:right w:val="none" w:sz="0" w:space="0" w:color="auto"/>
      </w:divBdr>
      <w:divsChild>
        <w:div w:id="1686901073">
          <w:marLeft w:val="0"/>
          <w:marRight w:val="0"/>
          <w:marTop w:val="0"/>
          <w:marBottom w:val="0"/>
          <w:divBdr>
            <w:top w:val="none" w:sz="0" w:space="0" w:color="auto"/>
            <w:left w:val="none" w:sz="0" w:space="0" w:color="auto"/>
            <w:bottom w:val="none" w:sz="0" w:space="0" w:color="auto"/>
            <w:right w:val="none" w:sz="0" w:space="0" w:color="auto"/>
          </w:divBdr>
        </w:div>
        <w:div w:id="955058979">
          <w:marLeft w:val="0"/>
          <w:marRight w:val="0"/>
          <w:marTop w:val="150"/>
          <w:marBottom w:val="0"/>
          <w:divBdr>
            <w:top w:val="none" w:sz="0" w:space="0" w:color="auto"/>
            <w:left w:val="none" w:sz="0" w:space="0" w:color="auto"/>
            <w:bottom w:val="none" w:sz="0" w:space="0" w:color="auto"/>
            <w:right w:val="none" w:sz="0" w:space="0" w:color="auto"/>
          </w:divBdr>
          <w:divsChild>
            <w:div w:id="1576358714">
              <w:marLeft w:val="1155"/>
              <w:marRight w:val="0"/>
              <w:marTop w:val="0"/>
              <w:marBottom w:val="0"/>
              <w:divBdr>
                <w:top w:val="none" w:sz="0" w:space="0" w:color="auto"/>
                <w:left w:val="none" w:sz="0" w:space="0" w:color="auto"/>
                <w:bottom w:val="none" w:sz="0" w:space="0" w:color="auto"/>
                <w:right w:val="none" w:sz="0" w:space="0" w:color="auto"/>
              </w:divBdr>
            </w:div>
            <w:div w:id="1904171846">
              <w:marLeft w:val="1155"/>
              <w:marRight w:val="0"/>
              <w:marTop w:val="0"/>
              <w:marBottom w:val="0"/>
              <w:divBdr>
                <w:top w:val="none" w:sz="0" w:space="0" w:color="auto"/>
                <w:left w:val="none" w:sz="0" w:space="0" w:color="auto"/>
                <w:bottom w:val="none" w:sz="0" w:space="0" w:color="auto"/>
                <w:right w:val="none" w:sz="0" w:space="0" w:color="auto"/>
              </w:divBdr>
            </w:div>
            <w:div w:id="10249403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861771">
      <w:bodyDiv w:val="1"/>
      <w:marLeft w:val="0"/>
      <w:marRight w:val="0"/>
      <w:marTop w:val="0"/>
      <w:marBottom w:val="0"/>
      <w:divBdr>
        <w:top w:val="none" w:sz="0" w:space="0" w:color="auto"/>
        <w:left w:val="none" w:sz="0" w:space="0" w:color="auto"/>
        <w:bottom w:val="none" w:sz="0" w:space="0" w:color="auto"/>
        <w:right w:val="none" w:sz="0" w:space="0" w:color="auto"/>
      </w:divBdr>
      <w:divsChild>
        <w:div w:id="1290360583">
          <w:marLeft w:val="0"/>
          <w:marRight w:val="0"/>
          <w:marTop w:val="0"/>
          <w:marBottom w:val="0"/>
          <w:divBdr>
            <w:top w:val="none" w:sz="0" w:space="0" w:color="auto"/>
            <w:left w:val="none" w:sz="0" w:space="0" w:color="auto"/>
            <w:bottom w:val="none" w:sz="0" w:space="0" w:color="auto"/>
            <w:right w:val="none" w:sz="0" w:space="0" w:color="auto"/>
          </w:divBdr>
        </w:div>
        <w:div w:id="1743796277">
          <w:marLeft w:val="0"/>
          <w:marRight w:val="0"/>
          <w:marTop w:val="150"/>
          <w:marBottom w:val="0"/>
          <w:divBdr>
            <w:top w:val="none" w:sz="0" w:space="0" w:color="auto"/>
            <w:left w:val="none" w:sz="0" w:space="0" w:color="auto"/>
            <w:bottom w:val="none" w:sz="0" w:space="0" w:color="auto"/>
            <w:right w:val="none" w:sz="0" w:space="0" w:color="auto"/>
          </w:divBdr>
          <w:divsChild>
            <w:div w:id="566494294">
              <w:marLeft w:val="1155"/>
              <w:marRight w:val="0"/>
              <w:marTop w:val="0"/>
              <w:marBottom w:val="0"/>
              <w:divBdr>
                <w:top w:val="none" w:sz="0" w:space="0" w:color="auto"/>
                <w:left w:val="none" w:sz="0" w:space="0" w:color="auto"/>
                <w:bottom w:val="none" w:sz="0" w:space="0" w:color="auto"/>
                <w:right w:val="none" w:sz="0" w:space="0" w:color="auto"/>
              </w:divBdr>
            </w:div>
            <w:div w:id="1751534525">
              <w:marLeft w:val="1155"/>
              <w:marRight w:val="0"/>
              <w:marTop w:val="0"/>
              <w:marBottom w:val="0"/>
              <w:divBdr>
                <w:top w:val="none" w:sz="0" w:space="0" w:color="auto"/>
                <w:left w:val="none" w:sz="0" w:space="0" w:color="auto"/>
                <w:bottom w:val="none" w:sz="0" w:space="0" w:color="auto"/>
                <w:right w:val="none" w:sz="0" w:space="0" w:color="auto"/>
              </w:divBdr>
            </w:div>
            <w:div w:id="9983837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5700">
      <w:bodyDiv w:val="1"/>
      <w:marLeft w:val="0"/>
      <w:marRight w:val="0"/>
      <w:marTop w:val="0"/>
      <w:marBottom w:val="0"/>
      <w:divBdr>
        <w:top w:val="none" w:sz="0" w:space="0" w:color="auto"/>
        <w:left w:val="none" w:sz="0" w:space="0" w:color="auto"/>
        <w:bottom w:val="none" w:sz="0" w:space="0" w:color="auto"/>
        <w:right w:val="none" w:sz="0" w:space="0" w:color="auto"/>
      </w:divBdr>
      <w:divsChild>
        <w:div w:id="1250232890">
          <w:marLeft w:val="0"/>
          <w:marRight w:val="0"/>
          <w:marTop w:val="0"/>
          <w:marBottom w:val="0"/>
          <w:divBdr>
            <w:top w:val="none" w:sz="0" w:space="0" w:color="auto"/>
            <w:left w:val="none" w:sz="0" w:space="0" w:color="auto"/>
            <w:bottom w:val="none" w:sz="0" w:space="0" w:color="auto"/>
            <w:right w:val="none" w:sz="0" w:space="0" w:color="auto"/>
          </w:divBdr>
        </w:div>
        <w:div w:id="815531147">
          <w:marLeft w:val="0"/>
          <w:marRight w:val="0"/>
          <w:marTop w:val="150"/>
          <w:marBottom w:val="0"/>
          <w:divBdr>
            <w:top w:val="none" w:sz="0" w:space="0" w:color="auto"/>
            <w:left w:val="none" w:sz="0" w:space="0" w:color="auto"/>
            <w:bottom w:val="none" w:sz="0" w:space="0" w:color="auto"/>
            <w:right w:val="none" w:sz="0" w:space="0" w:color="auto"/>
          </w:divBdr>
          <w:divsChild>
            <w:div w:id="1669674422">
              <w:marLeft w:val="1155"/>
              <w:marRight w:val="0"/>
              <w:marTop w:val="0"/>
              <w:marBottom w:val="0"/>
              <w:divBdr>
                <w:top w:val="none" w:sz="0" w:space="0" w:color="auto"/>
                <w:left w:val="none" w:sz="0" w:space="0" w:color="auto"/>
                <w:bottom w:val="none" w:sz="0" w:space="0" w:color="auto"/>
                <w:right w:val="none" w:sz="0" w:space="0" w:color="auto"/>
              </w:divBdr>
            </w:div>
            <w:div w:id="541600713">
              <w:marLeft w:val="1155"/>
              <w:marRight w:val="0"/>
              <w:marTop w:val="0"/>
              <w:marBottom w:val="0"/>
              <w:divBdr>
                <w:top w:val="none" w:sz="0" w:space="0" w:color="auto"/>
                <w:left w:val="none" w:sz="0" w:space="0" w:color="auto"/>
                <w:bottom w:val="none" w:sz="0" w:space="0" w:color="auto"/>
                <w:right w:val="none" w:sz="0" w:space="0" w:color="auto"/>
              </w:divBdr>
            </w:div>
            <w:div w:id="12741735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44044">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247339">
      <w:bodyDiv w:val="1"/>
      <w:marLeft w:val="0"/>
      <w:marRight w:val="0"/>
      <w:marTop w:val="0"/>
      <w:marBottom w:val="0"/>
      <w:divBdr>
        <w:top w:val="none" w:sz="0" w:space="0" w:color="auto"/>
        <w:left w:val="none" w:sz="0" w:space="0" w:color="auto"/>
        <w:bottom w:val="none" w:sz="0" w:space="0" w:color="auto"/>
        <w:right w:val="none" w:sz="0" w:space="0" w:color="auto"/>
      </w:divBdr>
    </w:div>
    <w:div w:id="1455324888">
      <w:bodyDiv w:val="1"/>
      <w:marLeft w:val="0"/>
      <w:marRight w:val="0"/>
      <w:marTop w:val="0"/>
      <w:marBottom w:val="0"/>
      <w:divBdr>
        <w:top w:val="none" w:sz="0" w:space="0" w:color="auto"/>
        <w:left w:val="none" w:sz="0" w:space="0" w:color="auto"/>
        <w:bottom w:val="none" w:sz="0" w:space="0" w:color="auto"/>
        <w:right w:val="none" w:sz="0" w:space="0" w:color="auto"/>
      </w:divBdr>
      <w:divsChild>
        <w:div w:id="1890679075">
          <w:marLeft w:val="0"/>
          <w:marRight w:val="0"/>
          <w:marTop w:val="0"/>
          <w:marBottom w:val="0"/>
          <w:divBdr>
            <w:top w:val="none" w:sz="0" w:space="0" w:color="auto"/>
            <w:left w:val="none" w:sz="0" w:space="0" w:color="auto"/>
            <w:bottom w:val="none" w:sz="0" w:space="0" w:color="auto"/>
            <w:right w:val="none" w:sz="0" w:space="0" w:color="auto"/>
          </w:divBdr>
        </w:div>
        <w:div w:id="684747402">
          <w:marLeft w:val="0"/>
          <w:marRight w:val="0"/>
          <w:marTop w:val="150"/>
          <w:marBottom w:val="0"/>
          <w:divBdr>
            <w:top w:val="none" w:sz="0" w:space="0" w:color="auto"/>
            <w:left w:val="none" w:sz="0" w:space="0" w:color="auto"/>
            <w:bottom w:val="none" w:sz="0" w:space="0" w:color="auto"/>
            <w:right w:val="none" w:sz="0" w:space="0" w:color="auto"/>
          </w:divBdr>
          <w:divsChild>
            <w:div w:id="1803957275">
              <w:marLeft w:val="1155"/>
              <w:marRight w:val="0"/>
              <w:marTop w:val="0"/>
              <w:marBottom w:val="0"/>
              <w:divBdr>
                <w:top w:val="none" w:sz="0" w:space="0" w:color="auto"/>
                <w:left w:val="none" w:sz="0" w:space="0" w:color="auto"/>
                <w:bottom w:val="none" w:sz="0" w:space="0" w:color="auto"/>
                <w:right w:val="none" w:sz="0" w:space="0" w:color="auto"/>
              </w:divBdr>
            </w:div>
            <w:div w:id="115025878">
              <w:marLeft w:val="1155"/>
              <w:marRight w:val="0"/>
              <w:marTop w:val="0"/>
              <w:marBottom w:val="0"/>
              <w:divBdr>
                <w:top w:val="none" w:sz="0" w:space="0" w:color="auto"/>
                <w:left w:val="none" w:sz="0" w:space="0" w:color="auto"/>
                <w:bottom w:val="none" w:sz="0" w:space="0" w:color="auto"/>
                <w:right w:val="none" w:sz="0" w:space="0" w:color="auto"/>
              </w:divBdr>
            </w:div>
            <w:div w:id="15777800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366412">
      <w:bodyDiv w:val="1"/>
      <w:marLeft w:val="0"/>
      <w:marRight w:val="0"/>
      <w:marTop w:val="0"/>
      <w:marBottom w:val="0"/>
      <w:divBdr>
        <w:top w:val="none" w:sz="0" w:space="0" w:color="auto"/>
        <w:left w:val="none" w:sz="0" w:space="0" w:color="auto"/>
        <w:bottom w:val="none" w:sz="0" w:space="0" w:color="auto"/>
        <w:right w:val="none" w:sz="0" w:space="0" w:color="auto"/>
      </w:divBdr>
    </w:div>
    <w:div w:id="1455444833">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2532">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08044">
      <w:bodyDiv w:val="1"/>
      <w:marLeft w:val="0"/>
      <w:marRight w:val="0"/>
      <w:marTop w:val="0"/>
      <w:marBottom w:val="0"/>
      <w:divBdr>
        <w:top w:val="none" w:sz="0" w:space="0" w:color="auto"/>
        <w:left w:val="none" w:sz="0" w:space="0" w:color="auto"/>
        <w:bottom w:val="none" w:sz="0" w:space="0" w:color="auto"/>
        <w:right w:val="none" w:sz="0" w:space="0" w:color="auto"/>
      </w:divBdr>
    </w:div>
    <w:div w:id="1455711622">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093590">
      <w:bodyDiv w:val="1"/>
      <w:marLeft w:val="0"/>
      <w:marRight w:val="0"/>
      <w:marTop w:val="0"/>
      <w:marBottom w:val="0"/>
      <w:divBdr>
        <w:top w:val="none" w:sz="0" w:space="0" w:color="auto"/>
        <w:left w:val="none" w:sz="0" w:space="0" w:color="auto"/>
        <w:bottom w:val="none" w:sz="0" w:space="0" w:color="auto"/>
        <w:right w:val="none" w:sz="0" w:space="0" w:color="auto"/>
      </w:divBdr>
      <w:divsChild>
        <w:div w:id="1167941307">
          <w:marLeft w:val="0"/>
          <w:marRight w:val="0"/>
          <w:marTop w:val="0"/>
          <w:marBottom w:val="0"/>
          <w:divBdr>
            <w:top w:val="none" w:sz="0" w:space="0" w:color="auto"/>
            <w:left w:val="none" w:sz="0" w:space="0" w:color="auto"/>
            <w:bottom w:val="none" w:sz="0" w:space="0" w:color="auto"/>
            <w:right w:val="none" w:sz="0" w:space="0" w:color="auto"/>
          </w:divBdr>
        </w:div>
        <w:div w:id="139227556">
          <w:marLeft w:val="0"/>
          <w:marRight w:val="0"/>
          <w:marTop w:val="150"/>
          <w:marBottom w:val="0"/>
          <w:divBdr>
            <w:top w:val="none" w:sz="0" w:space="0" w:color="auto"/>
            <w:left w:val="none" w:sz="0" w:space="0" w:color="auto"/>
            <w:bottom w:val="none" w:sz="0" w:space="0" w:color="auto"/>
            <w:right w:val="none" w:sz="0" w:space="0" w:color="auto"/>
          </w:divBdr>
          <w:divsChild>
            <w:div w:id="303120910">
              <w:marLeft w:val="1155"/>
              <w:marRight w:val="0"/>
              <w:marTop w:val="0"/>
              <w:marBottom w:val="0"/>
              <w:divBdr>
                <w:top w:val="none" w:sz="0" w:space="0" w:color="auto"/>
                <w:left w:val="none" w:sz="0" w:space="0" w:color="auto"/>
                <w:bottom w:val="none" w:sz="0" w:space="0" w:color="auto"/>
                <w:right w:val="none" w:sz="0" w:space="0" w:color="auto"/>
              </w:divBdr>
            </w:div>
            <w:div w:id="830407508">
              <w:marLeft w:val="1155"/>
              <w:marRight w:val="0"/>
              <w:marTop w:val="0"/>
              <w:marBottom w:val="0"/>
              <w:divBdr>
                <w:top w:val="none" w:sz="0" w:space="0" w:color="auto"/>
                <w:left w:val="none" w:sz="0" w:space="0" w:color="auto"/>
                <w:bottom w:val="none" w:sz="0" w:space="0" w:color="auto"/>
                <w:right w:val="none" w:sz="0" w:space="0" w:color="auto"/>
              </w:divBdr>
            </w:div>
            <w:div w:id="667681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56175262">
      <w:bodyDiv w:val="1"/>
      <w:marLeft w:val="0"/>
      <w:marRight w:val="0"/>
      <w:marTop w:val="0"/>
      <w:marBottom w:val="0"/>
      <w:divBdr>
        <w:top w:val="none" w:sz="0" w:space="0" w:color="auto"/>
        <w:left w:val="none" w:sz="0" w:space="0" w:color="auto"/>
        <w:bottom w:val="none" w:sz="0" w:space="0" w:color="auto"/>
        <w:right w:val="none" w:sz="0" w:space="0" w:color="auto"/>
      </w:divBdr>
    </w:div>
    <w:div w:id="1456213700">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437737">
      <w:bodyDiv w:val="1"/>
      <w:marLeft w:val="0"/>
      <w:marRight w:val="0"/>
      <w:marTop w:val="0"/>
      <w:marBottom w:val="0"/>
      <w:divBdr>
        <w:top w:val="none" w:sz="0" w:space="0" w:color="auto"/>
        <w:left w:val="none" w:sz="0" w:space="0" w:color="auto"/>
        <w:bottom w:val="none" w:sz="0" w:space="0" w:color="auto"/>
        <w:right w:val="none" w:sz="0" w:space="0" w:color="auto"/>
      </w:divBdr>
    </w:div>
    <w:div w:id="145648784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091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286408">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254821">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5522">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182136">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370586">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605612">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0882348">
      <w:bodyDiv w:val="1"/>
      <w:marLeft w:val="0"/>
      <w:marRight w:val="0"/>
      <w:marTop w:val="0"/>
      <w:marBottom w:val="0"/>
      <w:divBdr>
        <w:top w:val="none" w:sz="0" w:space="0" w:color="auto"/>
        <w:left w:val="none" w:sz="0" w:space="0" w:color="auto"/>
        <w:bottom w:val="none" w:sz="0" w:space="0" w:color="auto"/>
        <w:right w:val="none" w:sz="0" w:space="0" w:color="auto"/>
      </w:divBdr>
      <w:divsChild>
        <w:div w:id="2145350940">
          <w:marLeft w:val="0"/>
          <w:marRight w:val="0"/>
          <w:marTop w:val="0"/>
          <w:marBottom w:val="0"/>
          <w:divBdr>
            <w:top w:val="none" w:sz="0" w:space="0" w:color="auto"/>
            <w:left w:val="none" w:sz="0" w:space="0" w:color="auto"/>
            <w:bottom w:val="none" w:sz="0" w:space="0" w:color="auto"/>
            <w:right w:val="none" w:sz="0" w:space="0" w:color="auto"/>
          </w:divBdr>
        </w:div>
        <w:div w:id="803157034">
          <w:marLeft w:val="0"/>
          <w:marRight w:val="0"/>
          <w:marTop w:val="150"/>
          <w:marBottom w:val="0"/>
          <w:divBdr>
            <w:top w:val="none" w:sz="0" w:space="0" w:color="auto"/>
            <w:left w:val="none" w:sz="0" w:space="0" w:color="auto"/>
            <w:bottom w:val="none" w:sz="0" w:space="0" w:color="auto"/>
            <w:right w:val="none" w:sz="0" w:space="0" w:color="auto"/>
          </w:divBdr>
          <w:divsChild>
            <w:div w:id="729571203">
              <w:marLeft w:val="1155"/>
              <w:marRight w:val="0"/>
              <w:marTop w:val="0"/>
              <w:marBottom w:val="0"/>
              <w:divBdr>
                <w:top w:val="none" w:sz="0" w:space="0" w:color="auto"/>
                <w:left w:val="none" w:sz="0" w:space="0" w:color="auto"/>
                <w:bottom w:val="none" w:sz="0" w:space="0" w:color="auto"/>
                <w:right w:val="none" w:sz="0" w:space="0" w:color="auto"/>
              </w:divBdr>
            </w:div>
            <w:div w:id="1546522642">
              <w:marLeft w:val="1155"/>
              <w:marRight w:val="0"/>
              <w:marTop w:val="0"/>
              <w:marBottom w:val="0"/>
              <w:divBdr>
                <w:top w:val="none" w:sz="0" w:space="0" w:color="auto"/>
                <w:left w:val="none" w:sz="0" w:space="0" w:color="auto"/>
                <w:bottom w:val="none" w:sz="0" w:space="0" w:color="auto"/>
                <w:right w:val="none" w:sz="0" w:space="0" w:color="auto"/>
              </w:divBdr>
            </w:div>
            <w:div w:id="32428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024500">
      <w:bodyDiv w:val="1"/>
      <w:marLeft w:val="0"/>
      <w:marRight w:val="0"/>
      <w:marTop w:val="0"/>
      <w:marBottom w:val="0"/>
      <w:divBdr>
        <w:top w:val="none" w:sz="0" w:space="0" w:color="auto"/>
        <w:left w:val="none" w:sz="0" w:space="0" w:color="auto"/>
        <w:bottom w:val="none" w:sz="0" w:space="0" w:color="auto"/>
        <w:right w:val="none" w:sz="0" w:space="0" w:color="auto"/>
      </w:divBdr>
    </w:div>
    <w:div w:id="1461074532">
      <w:bodyDiv w:val="1"/>
      <w:marLeft w:val="0"/>
      <w:marRight w:val="0"/>
      <w:marTop w:val="0"/>
      <w:marBottom w:val="0"/>
      <w:divBdr>
        <w:top w:val="none" w:sz="0" w:space="0" w:color="auto"/>
        <w:left w:val="none" w:sz="0" w:space="0" w:color="auto"/>
        <w:bottom w:val="none" w:sz="0" w:space="0" w:color="auto"/>
        <w:right w:val="none" w:sz="0" w:space="0" w:color="auto"/>
      </w:divBdr>
    </w:div>
    <w:div w:id="1461222718">
      <w:bodyDiv w:val="1"/>
      <w:marLeft w:val="0"/>
      <w:marRight w:val="0"/>
      <w:marTop w:val="0"/>
      <w:marBottom w:val="0"/>
      <w:divBdr>
        <w:top w:val="none" w:sz="0" w:space="0" w:color="auto"/>
        <w:left w:val="none" w:sz="0" w:space="0" w:color="auto"/>
        <w:bottom w:val="none" w:sz="0" w:space="0" w:color="auto"/>
        <w:right w:val="none" w:sz="0" w:space="0" w:color="auto"/>
      </w:divBdr>
      <w:divsChild>
        <w:div w:id="115102426">
          <w:marLeft w:val="0"/>
          <w:marRight w:val="0"/>
          <w:marTop w:val="0"/>
          <w:marBottom w:val="0"/>
          <w:divBdr>
            <w:top w:val="none" w:sz="0" w:space="0" w:color="auto"/>
            <w:left w:val="none" w:sz="0" w:space="0" w:color="auto"/>
            <w:bottom w:val="none" w:sz="0" w:space="0" w:color="auto"/>
            <w:right w:val="none" w:sz="0" w:space="0" w:color="auto"/>
          </w:divBdr>
        </w:div>
        <w:div w:id="1071927704">
          <w:marLeft w:val="0"/>
          <w:marRight w:val="0"/>
          <w:marTop w:val="150"/>
          <w:marBottom w:val="0"/>
          <w:divBdr>
            <w:top w:val="none" w:sz="0" w:space="0" w:color="auto"/>
            <w:left w:val="none" w:sz="0" w:space="0" w:color="auto"/>
            <w:bottom w:val="none" w:sz="0" w:space="0" w:color="auto"/>
            <w:right w:val="none" w:sz="0" w:space="0" w:color="auto"/>
          </w:divBdr>
          <w:divsChild>
            <w:div w:id="275675600">
              <w:marLeft w:val="1155"/>
              <w:marRight w:val="0"/>
              <w:marTop w:val="0"/>
              <w:marBottom w:val="0"/>
              <w:divBdr>
                <w:top w:val="none" w:sz="0" w:space="0" w:color="auto"/>
                <w:left w:val="none" w:sz="0" w:space="0" w:color="auto"/>
                <w:bottom w:val="none" w:sz="0" w:space="0" w:color="auto"/>
                <w:right w:val="none" w:sz="0" w:space="0" w:color="auto"/>
              </w:divBdr>
            </w:div>
            <w:div w:id="1277953237">
              <w:marLeft w:val="1155"/>
              <w:marRight w:val="0"/>
              <w:marTop w:val="0"/>
              <w:marBottom w:val="0"/>
              <w:divBdr>
                <w:top w:val="none" w:sz="0" w:space="0" w:color="auto"/>
                <w:left w:val="none" w:sz="0" w:space="0" w:color="auto"/>
                <w:bottom w:val="none" w:sz="0" w:space="0" w:color="auto"/>
                <w:right w:val="none" w:sz="0" w:space="0" w:color="auto"/>
              </w:divBdr>
            </w:div>
            <w:div w:id="145767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1915784">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386557">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232879">
      <w:bodyDiv w:val="1"/>
      <w:marLeft w:val="0"/>
      <w:marRight w:val="0"/>
      <w:marTop w:val="0"/>
      <w:marBottom w:val="0"/>
      <w:divBdr>
        <w:top w:val="none" w:sz="0" w:space="0" w:color="auto"/>
        <w:left w:val="none" w:sz="0" w:space="0" w:color="auto"/>
        <w:bottom w:val="none" w:sz="0" w:space="0" w:color="auto"/>
        <w:right w:val="none" w:sz="0" w:space="0" w:color="auto"/>
      </w:divBdr>
    </w:div>
    <w:div w:id="1463310933">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696151">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41315">
      <w:bodyDiv w:val="1"/>
      <w:marLeft w:val="0"/>
      <w:marRight w:val="0"/>
      <w:marTop w:val="0"/>
      <w:marBottom w:val="0"/>
      <w:divBdr>
        <w:top w:val="none" w:sz="0" w:space="0" w:color="auto"/>
        <w:left w:val="none" w:sz="0" w:space="0" w:color="auto"/>
        <w:bottom w:val="none" w:sz="0" w:space="0" w:color="auto"/>
        <w:right w:val="none" w:sz="0" w:space="0" w:color="auto"/>
      </w:divBdr>
    </w:div>
    <w:div w:id="1464078419">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277216">
      <w:bodyDiv w:val="1"/>
      <w:marLeft w:val="0"/>
      <w:marRight w:val="0"/>
      <w:marTop w:val="0"/>
      <w:marBottom w:val="0"/>
      <w:divBdr>
        <w:top w:val="none" w:sz="0" w:space="0" w:color="auto"/>
        <w:left w:val="none" w:sz="0" w:space="0" w:color="auto"/>
        <w:bottom w:val="none" w:sz="0" w:space="0" w:color="auto"/>
        <w:right w:val="none" w:sz="0" w:space="0" w:color="auto"/>
      </w:divBdr>
      <w:divsChild>
        <w:div w:id="1284655454">
          <w:marLeft w:val="0"/>
          <w:marRight w:val="0"/>
          <w:marTop w:val="0"/>
          <w:marBottom w:val="0"/>
          <w:divBdr>
            <w:top w:val="none" w:sz="0" w:space="0" w:color="auto"/>
            <w:left w:val="none" w:sz="0" w:space="0" w:color="auto"/>
            <w:bottom w:val="none" w:sz="0" w:space="0" w:color="auto"/>
            <w:right w:val="none" w:sz="0" w:space="0" w:color="auto"/>
          </w:divBdr>
        </w:div>
        <w:div w:id="168642017">
          <w:marLeft w:val="0"/>
          <w:marRight w:val="0"/>
          <w:marTop w:val="150"/>
          <w:marBottom w:val="0"/>
          <w:divBdr>
            <w:top w:val="none" w:sz="0" w:space="0" w:color="auto"/>
            <w:left w:val="none" w:sz="0" w:space="0" w:color="auto"/>
            <w:bottom w:val="none" w:sz="0" w:space="0" w:color="auto"/>
            <w:right w:val="none" w:sz="0" w:space="0" w:color="auto"/>
          </w:divBdr>
          <w:divsChild>
            <w:div w:id="1465734468">
              <w:marLeft w:val="1155"/>
              <w:marRight w:val="0"/>
              <w:marTop w:val="0"/>
              <w:marBottom w:val="0"/>
              <w:divBdr>
                <w:top w:val="none" w:sz="0" w:space="0" w:color="auto"/>
                <w:left w:val="none" w:sz="0" w:space="0" w:color="auto"/>
                <w:bottom w:val="none" w:sz="0" w:space="0" w:color="auto"/>
                <w:right w:val="none" w:sz="0" w:space="0" w:color="auto"/>
              </w:divBdr>
            </w:div>
            <w:div w:id="631056176">
              <w:marLeft w:val="1155"/>
              <w:marRight w:val="0"/>
              <w:marTop w:val="0"/>
              <w:marBottom w:val="0"/>
              <w:divBdr>
                <w:top w:val="none" w:sz="0" w:space="0" w:color="auto"/>
                <w:left w:val="none" w:sz="0" w:space="0" w:color="auto"/>
                <w:bottom w:val="none" w:sz="0" w:space="0" w:color="auto"/>
                <w:right w:val="none" w:sz="0" w:space="0" w:color="auto"/>
              </w:divBdr>
            </w:div>
            <w:div w:id="17329700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469353">
      <w:bodyDiv w:val="1"/>
      <w:marLeft w:val="0"/>
      <w:marRight w:val="0"/>
      <w:marTop w:val="0"/>
      <w:marBottom w:val="0"/>
      <w:divBdr>
        <w:top w:val="none" w:sz="0" w:space="0" w:color="auto"/>
        <w:left w:val="none" w:sz="0" w:space="0" w:color="auto"/>
        <w:bottom w:val="none" w:sz="0" w:space="0" w:color="auto"/>
        <w:right w:val="none" w:sz="0" w:space="0" w:color="auto"/>
      </w:divBdr>
      <w:divsChild>
        <w:div w:id="628898714">
          <w:marLeft w:val="0"/>
          <w:marRight w:val="0"/>
          <w:marTop w:val="0"/>
          <w:marBottom w:val="0"/>
          <w:divBdr>
            <w:top w:val="none" w:sz="0" w:space="0" w:color="auto"/>
            <w:left w:val="none" w:sz="0" w:space="0" w:color="auto"/>
            <w:bottom w:val="none" w:sz="0" w:space="0" w:color="auto"/>
            <w:right w:val="none" w:sz="0" w:space="0" w:color="auto"/>
          </w:divBdr>
        </w:div>
        <w:div w:id="943000652">
          <w:marLeft w:val="0"/>
          <w:marRight w:val="0"/>
          <w:marTop w:val="150"/>
          <w:marBottom w:val="0"/>
          <w:divBdr>
            <w:top w:val="none" w:sz="0" w:space="0" w:color="auto"/>
            <w:left w:val="none" w:sz="0" w:space="0" w:color="auto"/>
            <w:bottom w:val="none" w:sz="0" w:space="0" w:color="auto"/>
            <w:right w:val="none" w:sz="0" w:space="0" w:color="auto"/>
          </w:divBdr>
          <w:divsChild>
            <w:div w:id="1589148774">
              <w:marLeft w:val="1155"/>
              <w:marRight w:val="0"/>
              <w:marTop w:val="0"/>
              <w:marBottom w:val="0"/>
              <w:divBdr>
                <w:top w:val="none" w:sz="0" w:space="0" w:color="auto"/>
                <w:left w:val="none" w:sz="0" w:space="0" w:color="auto"/>
                <w:bottom w:val="none" w:sz="0" w:space="0" w:color="auto"/>
                <w:right w:val="none" w:sz="0" w:space="0" w:color="auto"/>
              </w:divBdr>
            </w:div>
            <w:div w:id="2055691954">
              <w:marLeft w:val="1155"/>
              <w:marRight w:val="0"/>
              <w:marTop w:val="0"/>
              <w:marBottom w:val="0"/>
              <w:divBdr>
                <w:top w:val="none" w:sz="0" w:space="0" w:color="auto"/>
                <w:left w:val="none" w:sz="0" w:space="0" w:color="auto"/>
                <w:bottom w:val="none" w:sz="0" w:space="0" w:color="auto"/>
                <w:right w:val="none" w:sz="0" w:space="0" w:color="auto"/>
              </w:divBdr>
            </w:div>
            <w:div w:id="21309315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540618">
      <w:bodyDiv w:val="1"/>
      <w:marLeft w:val="0"/>
      <w:marRight w:val="0"/>
      <w:marTop w:val="0"/>
      <w:marBottom w:val="0"/>
      <w:divBdr>
        <w:top w:val="none" w:sz="0" w:space="0" w:color="auto"/>
        <w:left w:val="none" w:sz="0" w:space="0" w:color="auto"/>
        <w:bottom w:val="none" w:sz="0" w:space="0" w:color="auto"/>
        <w:right w:val="none" w:sz="0" w:space="0" w:color="auto"/>
      </w:divBdr>
      <w:divsChild>
        <w:div w:id="742340800">
          <w:marLeft w:val="0"/>
          <w:marRight w:val="0"/>
          <w:marTop w:val="0"/>
          <w:marBottom w:val="0"/>
          <w:divBdr>
            <w:top w:val="none" w:sz="0" w:space="0" w:color="auto"/>
            <w:left w:val="none" w:sz="0" w:space="0" w:color="auto"/>
            <w:bottom w:val="none" w:sz="0" w:space="0" w:color="auto"/>
            <w:right w:val="none" w:sz="0" w:space="0" w:color="auto"/>
          </w:divBdr>
        </w:div>
        <w:div w:id="445733409">
          <w:marLeft w:val="0"/>
          <w:marRight w:val="0"/>
          <w:marTop w:val="150"/>
          <w:marBottom w:val="0"/>
          <w:divBdr>
            <w:top w:val="none" w:sz="0" w:space="0" w:color="auto"/>
            <w:left w:val="none" w:sz="0" w:space="0" w:color="auto"/>
            <w:bottom w:val="none" w:sz="0" w:space="0" w:color="auto"/>
            <w:right w:val="none" w:sz="0" w:space="0" w:color="auto"/>
          </w:divBdr>
          <w:divsChild>
            <w:div w:id="284696665">
              <w:marLeft w:val="1155"/>
              <w:marRight w:val="0"/>
              <w:marTop w:val="0"/>
              <w:marBottom w:val="0"/>
              <w:divBdr>
                <w:top w:val="none" w:sz="0" w:space="0" w:color="auto"/>
                <w:left w:val="none" w:sz="0" w:space="0" w:color="auto"/>
                <w:bottom w:val="none" w:sz="0" w:space="0" w:color="auto"/>
                <w:right w:val="none" w:sz="0" w:space="0" w:color="auto"/>
              </w:divBdr>
            </w:div>
            <w:div w:id="366373597">
              <w:marLeft w:val="1155"/>
              <w:marRight w:val="0"/>
              <w:marTop w:val="0"/>
              <w:marBottom w:val="0"/>
              <w:divBdr>
                <w:top w:val="none" w:sz="0" w:space="0" w:color="auto"/>
                <w:left w:val="none" w:sz="0" w:space="0" w:color="auto"/>
                <w:bottom w:val="none" w:sz="0" w:space="0" w:color="auto"/>
                <w:right w:val="none" w:sz="0" w:space="0" w:color="auto"/>
              </w:divBdr>
            </w:div>
            <w:div w:id="15072134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080476">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2194">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585157">
      <w:bodyDiv w:val="1"/>
      <w:marLeft w:val="0"/>
      <w:marRight w:val="0"/>
      <w:marTop w:val="0"/>
      <w:marBottom w:val="0"/>
      <w:divBdr>
        <w:top w:val="none" w:sz="0" w:space="0" w:color="auto"/>
        <w:left w:val="none" w:sz="0" w:space="0" w:color="auto"/>
        <w:bottom w:val="none" w:sz="0" w:space="0" w:color="auto"/>
        <w:right w:val="none" w:sz="0" w:space="0" w:color="auto"/>
      </w:divBdr>
      <w:divsChild>
        <w:div w:id="388922159">
          <w:marLeft w:val="0"/>
          <w:marRight w:val="0"/>
          <w:marTop w:val="0"/>
          <w:marBottom w:val="0"/>
          <w:divBdr>
            <w:top w:val="none" w:sz="0" w:space="0" w:color="auto"/>
            <w:left w:val="none" w:sz="0" w:space="0" w:color="auto"/>
            <w:bottom w:val="none" w:sz="0" w:space="0" w:color="auto"/>
            <w:right w:val="none" w:sz="0" w:space="0" w:color="auto"/>
          </w:divBdr>
        </w:div>
        <w:div w:id="796412372">
          <w:marLeft w:val="0"/>
          <w:marRight w:val="0"/>
          <w:marTop w:val="150"/>
          <w:marBottom w:val="0"/>
          <w:divBdr>
            <w:top w:val="none" w:sz="0" w:space="0" w:color="auto"/>
            <w:left w:val="none" w:sz="0" w:space="0" w:color="auto"/>
            <w:bottom w:val="none" w:sz="0" w:space="0" w:color="auto"/>
            <w:right w:val="none" w:sz="0" w:space="0" w:color="auto"/>
          </w:divBdr>
          <w:divsChild>
            <w:div w:id="2078283937">
              <w:marLeft w:val="1155"/>
              <w:marRight w:val="0"/>
              <w:marTop w:val="0"/>
              <w:marBottom w:val="0"/>
              <w:divBdr>
                <w:top w:val="none" w:sz="0" w:space="0" w:color="auto"/>
                <w:left w:val="none" w:sz="0" w:space="0" w:color="auto"/>
                <w:bottom w:val="none" w:sz="0" w:space="0" w:color="auto"/>
                <w:right w:val="none" w:sz="0" w:space="0" w:color="auto"/>
              </w:divBdr>
            </w:div>
            <w:div w:id="1651327934">
              <w:marLeft w:val="1155"/>
              <w:marRight w:val="0"/>
              <w:marTop w:val="0"/>
              <w:marBottom w:val="0"/>
              <w:divBdr>
                <w:top w:val="none" w:sz="0" w:space="0" w:color="auto"/>
                <w:left w:val="none" w:sz="0" w:space="0" w:color="auto"/>
                <w:bottom w:val="none" w:sz="0" w:space="0" w:color="auto"/>
                <w:right w:val="none" w:sz="0" w:space="0" w:color="auto"/>
              </w:divBdr>
            </w:div>
            <w:div w:id="18797786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65657416">
      <w:bodyDiv w:val="1"/>
      <w:marLeft w:val="0"/>
      <w:marRight w:val="0"/>
      <w:marTop w:val="0"/>
      <w:marBottom w:val="0"/>
      <w:divBdr>
        <w:top w:val="none" w:sz="0" w:space="0" w:color="auto"/>
        <w:left w:val="none" w:sz="0" w:space="0" w:color="auto"/>
        <w:bottom w:val="none" w:sz="0" w:space="0" w:color="auto"/>
        <w:right w:val="none" w:sz="0" w:space="0" w:color="auto"/>
      </w:divBdr>
    </w:div>
    <w:div w:id="1465810080">
      <w:bodyDiv w:val="1"/>
      <w:marLeft w:val="0"/>
      <w:marRight w:val="0"/>
      <w:marTop w:val="0"/>
      <w:marBottom w:val="0"/>
      <w:divBdr>
        <w:top w:val="none" w:sz="0" w:space="0" w:color="auto"/>
        <w:left w:val="none" w:sz="0" w:space="0" w:color="auto"/>
        <w:bottom w:val="none" w:sz="0" w:space="0" w:color="auto"/>
        <w:right w:val="none" w:sz="0" w:space="0" w:color="auto"/>
      </w:divBdr>
    </w:div>
    <w:div w:id="1465851380">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653218">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6964713">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159072">
      <w:bodyDiv w:val="1"/>
      <w:marLeft w:val="0"/>
      <w:marRight w:val="0"/>
      <w:marTop w:val="0"/>
      <w:marBottom w:val="0"/>
      <w:divBdr>
        <w:top w:val="none" w:sz="0" w:space="0" w:color="auto"/>
        <w:left w:val="none" w:sz="0" w:space="0" w:color="auto"/>
        <w:bottom w:val="none" w:sz="0" w:space="0" w:color="auto"/>
        <w:right w:val="none" w:sz="0" w:space="0" w:color="auto"/>
      </w:divBdr>
    </w:div>
    <w:div w:id="146743163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69923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46820">
      <w:bodyDiv w:val="1"/>
      <w:marLeft w:val="0"/>
      <w:marRight w:val="0"/>
      <w:marTop w:val="0"/>
      <w:marBottom w:val="0"/>
      <w:divBdr>
        <w:top w:val="none" w:sz="0" w:space="0" w:color="auto"/>
        <w:left w:val="none" w:sz="0" w:space="0" w:color="auto"/>
        <w:bottom w:val="none" w:sz="0" w:space="0" w:color="auto"/>
        <w:right w:val="none" w:sz="0" w:space="0" w:color="auto"/>
      </w:divBdr>
    </w:div>
    <w:div w:id="146777023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813505">
      <w:bodyDiv w:val="1"/>
      <w:marLeft w:val="0"/>
      <w:marRight w:val="0"/>
      <w:marTop w:val="0"/>
      <w:marBottom w:val="0"/>
      <w:divBdr>
        <w:top w:val="none" w:sz="0" w:space="0" w:color="auto"/>
        <w:left w:val="none" w:sz="0" w:space="0" w:color="auto"/>
        <w:bottom w:val="none" w:sz="0" w:space="0" w:color="auto"/>
        <w:right w:val="none" w:sz="0" w:space="0" w:color="auto"/>
      </w:divBdr>
    </w:div>
    <w:div w:id="1467816287">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165308">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474966">
      <w:bodyDiv w:val="1"/>
      <w:marLeft w:val="0"/>
      <w:marRight w:val="0"/>
      <w:marTop w:val="0"/>
      <w:marBottom w:val="0"/>
      <w:divBdr>
        <w:top w:val="none" w:sz="0" w:space="0" w:color="auto"/>
        <w:left w:val="none" w:sz="0" w:space="0" w:color="auto"/>
        <w:bottom w:val="none" w:sz="0" w:space="0" w:color="auto"/>
        <w:right w:val="none" w:sz="0" w:space="0" w:color="auto"/>
      </w:divBdr>
    </w:div>
    <w:div w:id="1468550097">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2976">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123521">
      <w:bodyDiv w:val="1"/>
      <w:marLeft w:val="0"/>
      <w:marRight w:val="0"/>
      <w:marTop w:val="0"/>
      <w:marBottom w:val="0"/>
      <w:divBdr>
        <w:top w:val="none" w:sz="0" w:space="0" w:color="auto"/>
        <w:left w:val="none" w:sz="0" w:space="0" w:color="auto"/>
        <w:bottom w:val="none" w:sz="0" w:space="0" w:color="auto"/>
        <w:right w:val="none" w:sz="0" w:space="0" w:color="auto"/>
      </w:divBdr>
    </w:div>
    <w:div w:id="1469274454">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395304">
      <w:bodyDiv w:val="1"/>
      <w:marLeft w:val="0"/>
      <w:marRight w:val="0"/>
      <w:marTop w:val="0"/>
      <w:marBottom w:val="0"/>
      <w:divBdr>
        <w:top w:val="none" w:sz="0" w:space="0" w:color="auto"/>
        <w:left w:val="none" w:sz="0" w:space="0" w:color="auto"/>
        <w:bottom w:val="none" w:sz="0" w:space="0" w:color="auto"/>
        <w:right w:val="none" w:sz="0" w:space="0" w:color="auto"/>
      </w:divBdr>
    </w:div>
    <w:div w:id="1469395534">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58728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636821">
      <w:bodyDiv w:val="1"/>
      <w:marLeft w:val="0"/>
      <w:marRight w:val="0"/>
      <w:marTop w:val="0"/>
      <w:marBottom w:val="0"/>
      <w:divBdr>
        <w:top w:val="none" w:sz="0" w:space="0" w:color="auto"/>
        <w:left w:val="none" w:sz="0" w:space="0" w:color="auto"/>
        <w:bottom w:val="none" w:sz="0" w:space="0" w:color="auto"/>
        <w:right w:val="none" w:sz="0" w:space="0" w:color="auto"/>
      </w:divBdr>
      <w:divsChild>
        <w:div w:id="2098011881">
          <w:marLeft w:val="0"/>
          <w:marRight w:val="0"/>
          <w:marTop w:val="0"/>
          <w:marBottom w:val="0"/>
          <w:divBdr>
            <w:top w:val="none" w:sz="0" w:space="0" w:color="auto"/>
            <w:left w:val="none" w:sz="0" w:space="0" w:color="auto"/>
            <w:bottom w:val="none" w:sz="0" w:space="0" w:color="auto"/>
            <w:right w:val="none" w:sz="0" w:space="0" w:color="auto"/>
          </w:divBdr>
        </w:div>
        <w:div w:id="54282217">
          <w:marLeft w:val="0"/>
          <w:marRight w:val="0"/>
          <w:marTop w:val="150"/>
          <w:marBottom w:val="0"/>
          <w:divBdr>
            <w:top w:val="none" w:sz="0" w:space="0" w:color="auto"/>
            <w:left w:val="none" w:sz="0" w:space="0" w:color="auto"/>
            <w:bottom w:val="none" w:sz="0" w:space="0" w:color="auto"/>
            <w:right w:val="none" w:sz="0" w:space="0" w:color="auto"/>
          </w:divBdr>
          <w:divsChild>
            <w:div w:id="1285230179">
              <w:marLeft w:val="1155"/>
              <w:marRight w:val="0"/>
              <w:marTop w:val="0"/>
              <w:marBottom w:val="0"/>
              <w:divBdr>
                <w:top w:val="none" w:sz="0" w:space="0" w:color="auto"/>
                <w:left w:val="none" w:sz="0" w:space="0" w:color="auto"/>
                <w:bottom w:val="none" w:sz="0" w:space="0" w:color="auto"/>
                <w:right w:val="none" w:sz="0" w:space="0" w:color="auto"/>
              </w:divBdr>
            </w:div>
            <w:div w:id="1921020775">
              <w:marLeft w:val="1155"/>
              <w:marRight w:val="0"/>
              <w:marTop w:val="0"/>
              <w:marBottom w:val="0"/>
              <w:divBdr>
                <w:top w:val="none" w:sz="0" w:space="0" w:color="auto"/>
                <w:left w:val="none" w:sz="0" w:space="0" w:color="auto"/>
                <w:bottom w:val="none" w:sz="0" w:space="0" w:color="auto"/>
                <w:right w:val="none" w:sz="0" w:space="0" w:color="auto"/>
              </w:divBdr>
            </w:div>
            <w:div w:id="1555039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0711992">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22020">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097039">
      <w:bodyDiv w:val="1"/>
      <w:marLeft w:val="0"/>
      <w:marRight w:val="0"/>
      <w:marTop w:val="0"/>
      <w:marBottom w:val="0"/>
      <w:divBdr>
        <w:top w:val="none" w:sz="0" w:space="0" w:color="auto"/>
        <w:left w:val="none" w:sz="0" w:space="0" w:color="auto"/>
        <w:bottom w:val="none" w:sz="0" w:space="0" w:color="auto"/>
        <w:right w:val="none" w:sz="0" w:space="0" w:color="auto"/>
      </w:divBdr>
    </w:div>
    <w:div w:id="1471168368">
      <w:bodyDiv w:val="1"/>
      <w:marLeft w:val="0"/>
      <w:marRight w:val="0"/>
      <w:marTop w:val="0"/>
      <w:marBottom w:val="0"/>
      <w:divBdr>
        <w:top w:val="none" w:sz="0" w:space="0" w:color="auto"/>
        <w:left w:val="none" w:sz="0" w:space="0" w:color="auto"/>
        <w:bottom w:val="none" w:sz="0" w:space="0" w:color="auto"/>
        <w:right w:val="none" w:sz="0" w:space="0" w:color="auto"/>
      </w:divBdr>
      <w:divsChild>
        <w:div w:id="1555385117">
          <w:marLeft w:val="0"/>
          <w:marRight w:val="0"/>
          <w:marTop w:val="0"/>
          <w:marBottom w:val="0"/>
          <w:divBdr>
            <w:top w:val="none" w:sz="0" w:space="0" w:color="auto"/>
            <w:left w:val="none" w:sz="0" w:space="0" w:color="auto"/>
            <w:bottom w:val="none" w:sz="0" w:space="0" w:color="auto"/>
            <w:right w:val="none" w:sz="0" w:space="0" w:color="auto"/>
          </w:divBdr>
        </w:div>
        <w:div w:id="1531798871">
          <w:marLeft w:val="0"/>
          <w:marRight w:val="0"/>
          <w:marTop w:val="150"/>
          <w:marBottom w:val="0"/>
          <w:divBdr>
            <w:top w:val="none" w:sz="0" w:space="0" w:color="auto"/>
            <w:left w:val="none" w:sz="0" w:space="0" w:color="auto"/>
            <w:bottom w:val="none" w:sz="0" w:space="0" w:color="auto"/>
            <w:right w:val="none" w:sz="0" w:space="0" w:color="auto"/>
          </w:divBdr>
          <w:divsChild>
            <w:div w:id="397939070">
              <w:marLeft w:val="1155"/>
              <w:marRight w:val="0"/>
              <w:marTop w:val="0"/>
              <w:marBottom w:val="0"/>
              <w:divBdr>
                <w:top w:val="none" w:sz="0" w:space="0" w:color="auto"/>
                <w:left w:val="none" w:sz="0" w:space="0" w:color="auto"/>
                <w:bottom w:val="none" w:sz="0" w:space="0" w:color="auto"/>
                <w:right w:val="none" w:sz="0" w:space="0" w:color="auto"/>
              </w:divBdr>
            </w:div>
            <w:div w:id="166556368">
              <w:marLeft w:val="1155"/>
              <w:marRight w:val="0"/>
              <w:marTop w:val="0"/>
              <w:marBottom w:val="0"/>
              <w:divBdr>
                <w:top w:val="none" w:sz="0" w:space="0" w:color="auto"/>
                <w:left w:val="none" w:sz="0" w:space="0" w:color="auto"/>
                <w:bottom w:val="none" w:sz="0" w:space="0" w:color="auto"/>
                <w:right w:val="none" w:sz="0" w:space="0" w:color="auto"/>
              </w:divBdr>
            </w:div>
            <w:div w:id="10124128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360141">
      <w:bodyDiv w:val="1"/>
      <w:marLeft w:val="0"/>
      <w:marRight w:val="0"/>
      <w:marTop w:val="0"/>
      <w:marBottom w:val="0"/>
      <w:divBdr>
        <w:top w:val="none" w:sz="0" w:space="0" w:color="auto"/>
        <w:left w:val="none" w:sz="0" w:space="0" w:color="auto"/>
        <w:bottom w:val="none" w:sz="0" w:space="0" w:color="auto"/>
        <w:right w:val="none" w:sz="0" w:space="0" w:color="auto"/>
      </w:divBdr>
    </w:div>
    <w:div w:id="1471365290">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628771">
      <w:bodyDiv w:val="1"/>
      <w:marLeft w:val="0"/>
      <w:marRight w:val="0"/>
      <w:marTop w:val="0"/>
      <w:marBottom w:val="0"/>
      <w:divBdr>
        <w:top w:val="none" w:sz="0" w:space="0" w:color="auto"/>
        <w:left w:val="none" w:sz="0" w:space="0" w:color="auto"/>
        <w:bottom w:val="none" w:sz="0" w:space="0" w:color="auto"/>
        <w:right w:val="none" w:sz="0" w:space="0" w:color="auto"/>
      </w:divBdr>
    </w:div>
    <w:div w:id="1471825846">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623">
      <w:bodyDiv w:val="1"/>
      <w:marLeft w:val="0"/>
      <w:marRight w:val="0"/>
      <w:marTop w:val="0"/>
      <w:marBottom w:val="0"/>
      <w:divBdr>
        <w:top w:val="none" w:sz="0" w:space="0" w:color="auto"/>
        <w:left w:val="none" w:sz="0" w:space="0" w:color="auto"/>
        <w:bottom w:val="none" w:sz="0" w:space="0" w:color="auto"/>
        <w:right w:val="none" w:sz="0" w:space="0" w:color="auto"/>
      </w:divBdr>
      <w:divsChild>
        <w:div w:id="1688481660">
          <w:marLeft w:val="0"/>
          <w:marRight w:val="0"/>
          <w:marTop w:val="0"/>
          <w:marBottom w:val="0"/>
          <w:divBdr>
            <w:top w:val="none" w:sz="0" w:space="0" w:color="auto"/>
            <w:left w:val="none" w:sz="0" w:space="0" w:color="auto"/>
            <w:bottom w:val="none" w:sz="0" w:space="0" w:color="auto"/>
            <w:right w:val="none" w:sz="0" w:space="0" w:color="auto"/>
          </w:divBdr>
        </w:div>
        <w:div w:id="1019090984">
          <w:marLeft w:val="0"/>
          <w:marRight w:val="0"/>
          <w:marTop w:val="150"/>
          <w:marBottom w:val="0"/>
          <w:divBdr>
            <w:top w:val="none" w:sz="0" w:space="0" w:color="auto"/>
            <w:left w:val="none" w:sz="0" w:space="0" w:color="auto"/>
            <w:bottom w:val="none" w:sz="0" w:space="0" w:color="auto"/>
            <w:right w:val="none" w:sz="0" w:space="0" w:color="auto"/>
          </w:divBdr>
          <w:divsChild>
            <w:div w:id="1595745818">
              <w:marLeft w:val="1155"/>
              <w:marRight w:val="0"/>
              <w:marTop w:val="0"/>
              <w:marBottom w:val="0"/>
              <w:divBdr>
                <w:top w:val="none" w:sz="0" w:space="0" w:color="auto"/>
                <w:left w:val="none" w:sz="0" w:space="0" w:color="auto"/>
                <w:bottom w:val="none" w:sz="0" w:space="0" w:color="auto"/>
                <w:right w:val="none" w:sz="0" w:space="0" w:color="auto"/>
              </w:divBdr>
            </w:div>
            <w:div w:id="1317615193">
              <w:marLeft w:val="1155"/>
              <w:marRight w:val="0"/>
              <w:marTop w:val="0"/>
              <w:marBottom w:val="0"/>
              <w:divBdr>
                <w:top w:val="none" w:sz="0" w:space="0" w:color="auto"/>
                <w:left w:val="none" w:sz="0" w:space="0" w:color="auto"/>
                <w:bottom w:val="none" w:sz="0" w:space="0" w:color="auto"/>
                <w:right w:val="none" w:sz="0" w:space="0" w:color="auto"/>
              </w:divBdr>
            </w:div>
            <w:div w:id="3930470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674692">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1528">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3598131">
      <w:bodyDiv w:val="1"/>
      <w:marLeft w:val="0"/>
      <w:marRight w:val="0"/>
      <w:marTop w:val="0"/>
      <w:marBottom w:val="0"/>
      <w:divBdr>
        <w:top w:val="none" w:sz="0" w:space="0" w:color="auto"/>
        <w:left w:val="none" w:sz="0" w:space="0" w:color="auto"/>
        <w:bottom w:val="none" w:sz="0" w:space="0" w:color="auto"/>
        <w:right w:val="none" w:sz="0" w:space="0" w:color="auto"/>
      </w:divBdr>
      <w:divsChild>
        <w:div w:id="1951164488">
          <w:marLeft w:val="0"/>
          <w:marRight w:val="0"/>
          <w:marTop w:val="0"/>
          <w:marBottom w:val="0"/>
          <w:divBdr>
            <w:top w:val="none" w:sz="0" w:space="0" w:color="auto"/>
            <w:left w:val="none" w:sz="0" w:space="0" w:color="auto"/>
            <w:bottom w:val="none" w:sz="0" w:space="0" w:color="auto"/>
            <w:right w:val="none" w:sz="0" w:space="0" w:color="auto"/>
          </w:divBdr>
        </w:div>
        <w:div w:id="1378166572">
          <w:marLeft w:val="0"/>
          <w:marRight w:val="0"/>
          <w:marTop w:val="150"/>
          <w:marBottom w:val="0"/>
          <w:divBdr>
            <w:top w:val="none" w:sz="0" w:space="0" w:color="auto"/>
            <w:left w:val="none" w:sz="0" w:space="0" w:color="auto"/>
            <w:bottom w:val="none" w:sz="0" w:space="0" w:color="auto"/>
            <w:right w:val="none" w:sz="0" w:space="0" w:color="auto"/>
          </w:divBdr>
          <w:divsChild>
            <w:div w:id="2084986127">
              <w:marLeft w:val="1155"/>
              <w:marRight w:val="0"/>
              <w:marTop w:val="0"/>
              <w:marBottom w:val="0"/>
              <w:divBdr>
                <w:top w:val="none" w:sz="0" w:space="0" w:color="auto"/>
                <w:left w:val="none" w:sz="0" w:space="0" w:color="auto"/>
                <w:bottom w:val="none" w:sz="0" w:space="0" w:color="auto"/>
                <w:right w:val="none" w:sz="0" w:space="0" w:color="auto"/>
              </w:divBdr>
            </w:div>
            <w:div w:id="1055397820">
              <w:marLeft w:val="1155"/>
              <w:marRight w:val="0"/>
              <w:marTop w:val="0"/>
              <w:marBottom w:val="0"/>
              <w:divBdr>
                <w:top w:val="none" w:sz="0" w:space="0" w:color="auto"/>
                <w:left w:val="none" w:sz="0" w:space="0" w:color="auto"/>
                <w:bottom w:val="none" w:sz="0" w:space="0" w:color="auto"/>
                <w:right w:val="none" w:sz="0" w:space="0" w:color="auto"/>
              </w:divBdr>
            </w:div>
            <w:div w:id="2622998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3675131">
      <w:bodyDiv w:val="1"/>
      <w:marLeft w:val="0"/>
      <w:marRight w:val="0"/>
      <w:marTop w:val="0"/>
      <w:marBottom w:val="0"/>
      <w:divBdr>
        <w:top w:val="none" w:sz="0" w:space="0" w:color="auto"/>
        <w:left w:val="none" w:sz="0" w:space="0" w:color="auto"/>
        <w:bottom w:val="none" w:sz="0" w:space="0" w:color="auto"/>
        <w:right w:val="none" w:sz="0" w:space="0" w:color="auto"/>
      </w:divBdr>
    </w:div>
    <w:div w:id="1473905960">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133678">
      <w:bodyDiv w:val="1"/>
      <w:marLeft w:val="0"/>
      <w:marRight w:val="0"/>
      <w:marTop w:val="0"/>
      <w:marBottom w:val="0"/>
      <w:divBdr>
        <w:top w:val="none" w:sz="0" w:space="0" w:color="auto"/>
        <w:left w:val="none" w:sz="0" w:space="0" w:color="auto"/>
        <w:bottom w:val="none" w:sz="0" w:space="0" w:color="auto"/>
        <w:right w:val="none" w:sz="0" w:space="0" w:color="auto"/>
      </w:divBdr>
    </w:div>
    <w:div w:id="1474251671">
      <w:bodyDiv w:val="1"/>
      <w:marLeft w:val="0"/>
      <w:marRight w:val="0"/>
      <w:marTop w:val="0"/>
      <w:marBottom w:val="0"/>
      <w:divBdr>
        <w:top w:val="none" w:sz="0" w:space="0" w:color="auto"/>
        <w:left w:val="none" w:sz="0" w:space="0" w:color="auto"/>
        <w:bottom w:val="none" w:sz="0" w:space="0" w:color="auto"/>
        <w:right w:val="none" w:sz="0" w:space="0" w:color="auto"/>
      </w:divBdr>
    </w:div>
    <w:div w:id="1474523569">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636095">
      <w:bodyDiv w:val="1"/>
      <w:marLeft w:val="0"/>
      <w:marRight w:val="0"/>
      <w:marTop w:val="0"/>
      <w:marBottom w:val="0"/>
      <w:divBdr>
        <w:top w:val="none" w:sz="0" w:space="0" w:color="auto"/>
        <w:left w:val="none" w:sz="0" w:space="0" w:color="auto"/>
        <w:bottom w:val="none" w:sz="0" w:space="0" w:color="auto"/>
        <w:right w:val="none" w:sz="0" w:space="0" w:color="auto"/>
      </w:divBdr>
      <w:divsChild>
        <w:div w:id="513963025">
          <w:marLeft w:val="0"/>
          <w:marRight w:val="0"/>
          <w:marTop w:val="0"/>
          <w:marBottom w:val="0"/>
          <w:divBdr>
            <w:top w:val="none" w:sz="0" w:space="0" w:color="auto"/>
            <w:left w:val="none" w:sz="0" w:space="0" w:color="auto"/>
            <w:bottom w:val="none" w:sz="0" w:space="0" w:color="auto"/>
            <w:right w:val="none" w:sz="0" w:space="0" w:color="auto"/>
          </w:divBdr>
        </w:div>
        <w:div w:id="1597206585">
          <w:marLeft w:val="0"/>
          <w:marRight w:val="0"/>
          <w:marTop w:val="150"/>
          <w:marBottom w:val="0"/>
          <w:divBdr>
            <w:top w:val="none" w:sz="0" w:space="0" w:color="auto"/>
            <w:left w:val="none" w:sz="0" w:space="0" w:color="auto"/>
            <w:bottom w:val="none" w:sz="0" w:space="0" w:color="auto"/>
            <w:right w:val="none" w:sz="0" w:space="0" w:color="auto"/>
          </w:divBdr>
          <w:divsChild>
            <w:div w:id="137964765">
              <w:marLeft w:val="1155"/>
              <w:marRight w:val="0"/>
              <w:marTop w:val="0"/>
              <w:marBottom w:val="0"/>
              <w:divBdr>
                <w:top w:val="none" w:sz="0" w:space="0" w:color="auto"/>
                <w:left w:val="none" w:sz="0" w:space="0" w:color="auto"/>
                <w:bottom w:val="none" w:sz="0" w:space="0" w:color="auto"/>
                <w:right w:val="none" w:sz="0" w:space="0" w:color="auto"/>
              </w:divBdr>
            </w:div>
            <w:div w:id="609047064">
              <w:marLeft w:val="1155"/>
              <w:marRight w:val="0"/>
              <w:marTop w:val="0"/>
              <w:marBottom w:val="0"/>
              <w:divBdr>
                <w:top w:val="none" w:sz="0" w:space="0" w:color="auto"/>
                <w:left w:val="none" w:sz="0" w:space="0" w:color="auto"/>
                <w:bottom w:val="none" w:sz="0" w:space="0" w:color="auto"/>
                <w:right w:val="none" w:sz="0" w:space="0" w:color="auto"/>
              </w:divBdr>
            </w:div>
            <w:div w:id="21425290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4641218">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182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4985182">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027867">
      <w:bodyDiv w:val="1"/>
      <w:marLeft w:val="0"/>
      <w:marRight w:val="0"/>
      <w:marTop w:val="0"/>
      <w:marBottom w:val="0"/>
      <w:divBdr>
        <w:top w:val="none" w:sz="0" w:space="0" w:color="auto"/>
        <w:left w:val="none" w:sz="0" w:space="0" w:color="auto"/>
        <w:bottom w:val="none" w:sz="0" w:space="0" w:color="auto"/>
        <w:right w:val="none" w:sz="0" w:space="0" w:color="auto"/>
      </w:divBdr>
    </w:div>
    <w:div w:id="1475247194">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413509">
      <w:bodyDiv w:val="1"/>
      <w:marLeft w:val="0"/>
      <w:marRight w:val="0"/>
      <w:marTop w:val="0"/>
      <w:marBottom w:val="0"/>
      <w:divBdr>
        <w:top w:val="none" w:sz="0" w:space="0" w:color="auto"/>
        <w:left w:val="none" w:sz="0" w:space="0" w:color="auto"/>
        <w:bottom w:val="none" w:sz="0" w:space="0" w:color="auto"/>
        <w:right w:val="none" w:sz="0" w:space="0" w:color="auto"/>
      </w:divBdr>
    </w:div>
    <w:div w:id="1475562908">
      <w:bodyDiv w:val="1"/>
      <w:marLeft w:val="0"/>
      <w:marRight w:val="0"/>
      <w:marTop w:val="0"/>
      <w:marBottom w:val="0"/>
      <w:divBdr>
        <w:top w:val="none" w:sz="0" w:space="0" w:color="auto"/>
        <w:left w:val="none" w:sz="0" w:space="0" w:color="auto"/>
        <w:bottom w:val="none" w:sz="0" w:space="0" w:color="auto"/>
        <w:right w:val="none" w:sz="0" w:space="0" w:color="auto"/>
      </w:divBdr>
      <w:divsChild>
        <w:div w:id="2103184251">
          <w:marLeft w:val="0"/>
          <w:marRight w:val="0"/>
          <w:marTop w:val="0"/>
          <w:marBottom w:val="0"/>
          <w:divBdr>
            <w:top w:val="none" w:sz="0" w:space="0" w:color="auto"/>
            <w:left w:val="none" w:sz="0" w:space="0" w:color="auto"/>
            <w:bottom w:val="none" w:sz="0" w:space="0" w:color="auto"/>
            <w:right w:val="none" w:sz="0" w:space="0" w:color="auto"/>
          </w:divBdr>
        </w:div>
        <w:div w:id="2127190038">
          <w:marLeft w:val="0"/>
          <w:marRight w:val="0"/>
          <w:marTop w:val="150"/>
          <w:marBottom w:val="0"/>
          <w:divBdr>
            <w:top w:val="none" w:sz="0" w:space="0" w:color="auto"/>
            <w:left w:val="none" w:sz="0" w:space="0" w:color="auto"/>
            <w:bottom w:val="none" w:sz="0" w:space="0" w:color="auto"/>
            <w:right w:val="none" w:sz="0" w:space="0" w:color="auto"/>
          </w:divBdr>
          <w:divsChild>
            <w:div w:id="783577682">
              <w:marLeft w:val="1155"/>
              <w:marRight w:val="0"/>
              <w:marTop w:val="0"/>
              <w:marBottom w:val="0"/>
              <w:divBdr>
                <w:top w:val="none" w:sz="0" w:space="0" w:color="auto"/>
                <w:left w:val="none" w:sz="0" w:space="0" w:color="auto"/>
                <w:bottom w:val="none" w:sz="0" w:space="0" w:color="auto"/>
                <w:right w:val="none" w:sz="0" w:space="0" w:color="auto"/>
              </w:divBdr>
            </w:div>
            <w:div w:id="1363477316">
              <w:marLeft w:val="1155"/>
              <w:marRight w:val="0"/>
              <w:marTop w:val="0"/>
              <w:marBottom w:val="0"/>
              <w:divBdr>
                <w:top w:val="none" w:sz="0" w:space="0" w:color="auto"/>
                <w:left w:val="none" w:sz="0" w:space="0" w:color="auto"/>
                <w:bottom w:val="none" w:sz="0" w:space="0" w:color="auto"/>
                <w:right w:val="none" w:sz="0" w:space="0" w:color="auto"/>
              </w:divBdr>
            </w:div>
            <w:div w:id="14429214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3282">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5684346">
      <w:bodyDiv w:val="1"/>
      <w:marLeft w:val="0"/>
      <w:marRight w:val="0"/>
      <w:marTop w:val="0"/>
      <w:marBottom w:val="0"/>
      <w:divBdr>
        <w:top w:val="none" w:sz="0" w:space="0" w:color="auto"/>
        <w:left w:val="none" w:sz="0" w:space="0" w:color="auto"/>
        <w:bottom w:val="none" w:sz="0" w:space="0" w:color="auto"/>
        <w:right w:val="none" w:sz="0" w:space="0" w:color="auto"/>
      </w:divBdr>
    </w:div>
    <w:div w:id="1475830443">
      <w:bodyDiv w:val="1"/>
      <w:marLeft w:val="0"/>
      <w:marRight w:val="0"/>
      <w:marTop w:val="0"/>
      <w:marBottom w:val="0"/>
      <w:divBdr>
        <w:top w:val="none" w:sz="0" w:space="0" w:color="auto"/>
        <w:left w:val="none" w:sz="0" w:space="0" w:color="auto"/>
        <w:bottom w:val="none" w:sz="0" w:space="0" w:color="auto"/>
        <w:right w:val="none" w:sz="0" w:space="0" w:color="auto"/>
      </w:divBdr>
    </w:div>
    <w:div w:id="1475949158">
      <w:bodyDiv w:val="1"/>
      <w:marLeft w:val="0"/>
      <w:marRight w:val="0"/>
      <w:marTop w:val="0"/>
      <w:marBottom w:val="0"/>
      <w:divBdr>
        <w:top w:val="none" w:sz="0" w:space="0" w:color="auto"/>
        <w:left w:val="none" w:sz="0" w:space="0" w:color="auto"/>
        <w:bottom w:val="none" w:sz="0" w:space="0" w:color="auto"/>
        <w:right w:val="none" w:sz="0" w:space="0" w:color="auto"/>
      </w:divBdr>
    </w:div>
    <w:div w:id="14761457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1498">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6876300">
      <w:bodyDiv w:val="1"/>
      <w:marLeft w:val="0"/>
      <w:marRight w:val="0"/>
      <w:marTop w:val="0"/>
      <w:marBottom w:val="0"/>
      <w:divBdr>
        <w:top w:val="none" w:sz="0" w:space="0" w:color="auto"/>
        <w:left w:val="none" w:sz="0" w:space="0" w:color="auto"/>
        <w:bottom w:val="none" w:sz="0" w:space="0" w:color="auto"/>
        <w:right w:val="none" w:sz="0" w:space="0" w:color="auto"/>
      </w:divBdr>
    </w:div>
    <w:div w:id="1476990363">
      <w:bodyDiv w:val="1"/>
      <w:marLeft w:val="0"/>
      <w:marRight w:val="0"/>
      <w:marTop w:val="0"/>
      <w:marBottom w:val="0"/>
      <w:divBdr>
        <w:top w:val="none" w:sz="0" w:space="0" w:color="auto"/>
        <w:left w:val="none" w:sz="0" w:space="0" w:color="auto"/>
        <w:bottom w:val="none" w:sz="0" w:space="0" w:color="auto"/>
        <w:right w:val="none" w:sz="0" w:space="0" w:color="auto"/>
      </w:divBdr>
    </w:div>
    <w:div w:id="1477139606">
      <w:bodyDiv w:val="1"/>
      <w:marLeft w:val="0"/>
      <w:marRight w:val="0"/>
      <w:marTop w:val="0"/>
      <w:marBottom w:val="0"/>
      <w:divBdr>
        <w:top w:val="none" w:sz="0" w:space="0" w:color="auto"/>
        <w:left w:val="none" w:sz="0" w:space="0" w:color="auto"/>
        <w:bottom w:val="none" w:sz="0" w:space="0" w:color="auto"/>
        <w:right w:val="none" w:sz="0" w:space="0" w:color="auto"/>
      </w:divBdr>
    </w:div>
    <w:div w:id="1477332895">
      <w:bodyDiv w:val="1"/>
      <w:marLeft w:val="0"/>
      <w:marRight w:val="0"/>
      <w:marTop w:val="0"/>
      <w:marBottom w:val="0"/>
      <w:divBdr>
        <w:top w:val="none" w:sz="0" w:space="0" w:color="auto"/>
        <w:left w:val="none" w:sz="0" w:space="0" w:color="auto"/>
        <w:bottom w:val="none" w:sz="0" w:space="0" w:color="auto"/>
        <w:right w:val="none" w:sz="0" w:space="0" w:color="auto"/>
      </w:divBdr>
      <w:divsChild>
        <w:div w:id="1849102613">
          <w:marLeft w:val="0"/>
          <w:marRight w:val="0"/>
          <w:marTop w:val="0"/>
          <w:marBottom w:val="0"/>
          <w:divBdr>
            <w:top w:val="none" w:sz="0" w:space="0" w:color="auto"/>
            <w:left w:val="none" w:sz="0" w:space="0" w:color="auto"/>
            <w:bottom w:val="none" w:sz="0" w:space="0" w:color="auto"/>
            <w:right w:val="none" w:sz="0" w:space="0" w:color="auto"/>
          </w:divBdr>
        </w:div>
        <w:div w:id="2069717194">
          <w:marLeft w:val="0"/>
          <w:marRight w:val="0"/>
          <w:marTop w:val="150"/>
          <w:marBottom w:val="0"/>
          <w:divBdr>
            <w:top w:val="none" w:sz="0" w:space="0" w:color="auto"/>
            <w:left w:val="none" w:sz="0" w:space="0" w:color="auto"/>
            <w:bottom w:val="none" w:sz="0" w:space="0" w:color="auto"/>
            <w:right w:val="none" w:sz="0" w:space="0" w:color="auto"/>
          </w:divBdr>
          <w:divsChild>
            <w:div w:id="237327033">
              <w:marLeft w:val="1155"/>
              <w:marRight w:val="0"/>
              <w:marTop w:val="0"/>
              <w:marBottom w:val="0"/>
              <w:divBdr>
                <w:top w:val="none" w:sz="0" w:space="0" w:color="auto"/>
                <w:left w:val="none" w:sz="0" w:space="0" w:color="auto"/>
                <w:bottom w:val="none" w:sz="0" w:space="0" w:color="auto"/>
                <w:right w:val="none" w:sz="0" w:space="0" w:color="auto"/>
              </w:divBdr>
            </w:div>
            <w:div w:id="630474992">
              <w:marLeft w:val="1155"/>
              <w:marRight w:val="0"/>
              <w:marTop w:val="0"/>
              <w:marBottom w:val="0"/>
              <w:divBdr>
                <w:top w:val="none" w:sz="0" w:space="0" w:color="auto"/>
                <w:left w:val="none" w:sz="0" w:space="0" w:color="auto"/>
                <w:bottom w:val="none" w:sz="0" w:space="0" w:color="auto"/>
                <w:right w:val="none" w:sz="0" w:space="0" w:color="auto"/>
              </w:divBdr>
            </w:div>
            <w:div w:id="8434012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7457713">
      <w:bodyDiv w:val="1"/>
      <w:marLeft w:val="0"/>
      <w:marRight w:val="0"/>
      <w:marTop w:val="0"/>
      <w:marBottom w:val="0"/>
      <w:divBdr>
        <w:top w:val="none" w:sz="0" w:space="0" w:color="auto"/>
        <w:left w:val="none" w:sz="0" w:space="0" w:color="auto"/>
        <w:bottom w:val="none" w:sz="0" w:space="0" w:color="auto"/>
        <w:right w:val="none" w:sz="0" w:space="0" w:color="auto"/>
      </w:divBdr>
    </w:div>
    <w:div w:id="1477457776">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722682">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183679">
      <w:bodyDiv w:val="1"/>
      <w:marLeft w:val="0"/>
      <w:marRight w:val="0"/>
      <w:marTop w:val="0"/>
      <w:marBottom w:val="0"/>
      <w:divBdr>
        <w:top w:val="none" w:sz="0" w:space="0" w:color="auto"/>
        <w:left w:val="none" w:sz="0" w:space="0" w:color="auto"/>
        <w:bottom w:val="none" w:sz="0" w:space="0" w:color="auto"/>
        <w:right w:val="none" w:sz="0" w:space="0" w:color="auto"/>
      </w:divBdr>
    </w:div>
    <w:div w:id="1478188355">
      <w:bodyDiv w:val="1"/>
      <w:marLeft w:val="0"/>
      <w:marRight w:val="0"/>
      <w:marTop w:val="0"/>
      <w:marBottom w:val="0"/>
      <w:divBdr>
        <w:top w:val="none" w:sz="0" w:space="0" w:color="auto"/>
        <w:left w:val="none" w:sz="0" w:space="0" w:color="auto"/>
        <w:bottom w:val="none" w:sz="0" w:space="0" w:color="auto"/>
        <w:right w:val="none" w:sz="0" w:space="0" w:color="auto"/>
      </w:divBdr>
      <w:divsChild>
        <w:div w:id="1713457126">
          <w:marLeft w:val="0"/>
          <w:marRight w:val="0"/>
          <w:marTop w:val="0"/>
          <w:marBottom w:val="0"/>
          <w:divBdr>
            <w:top w:val="none" w:sz="0" w:space="0" w:color="auto"/>
            <w:left w:val="none" w:sz="0" w:space="0" w:color="auto"/>
            <w:bottom w:val="none" w:sz="0" w:space="0" w:color="auto"/>
            <w:right w:val="none" w:sz="0" w:space="0" w:color="auto"/>
          </w:divBdr>
        </w:div>
        <w:div w:id="715080180">
          <w:marLeft w:val="0"/>
          <w:marRight w:val="0"/>
          <w:marTop w:val="150"/>
          <w:marBottom w:val="0"/>
          <w:divBdr>
            <w:top w:val="none" w:sz="0" w:space="0" w:color="auto"/>
            <w:left w:val="none" w:sz="0" w:space="0" w:color="auto"/>
            <w:bottom w:val="none" w:sz="0" w:space="0" w:color="auto"/>
            <w:right w:val="none" w:sz="0" w:space="0" w:color="auto"/>
          </w:divBdr>
          <w:divsChild>
            <w:div w:id="1272739808">
              <w:marLeft w:val="1155"/>
              <w:marRight w:val="0"/>
              <w:marTop w:val="0"/>
              <w:marBottom w:val="0"/>
              <w:divBdr>
                <w:top w:val="none" w:sz="0" w:space="0" w:color="auto"/>
                <w:left w:val="none" w:sz="0" w:space="0" w:color="auto"/>
                <w:bottom w:val="none" w:sz="0" w:space="0" w:color="auto"/>
                <w:right w:val="none" w:sz="0" w:space="0" w:color="auto"/>
              </w:divBdr>
            </w:div>
            <w:div w:id="1697924887">
              <w:marLeft w:val="1155"/>
              <w:marRight w:val="0"/>
              <w:marTop w:val="0"/>
              <w:marBottom w:val="0"/>
              <w:divBdr>
                <w:top w:val="none" w:sz="0" w:space="0" w:color="auto"/>
                <w:left w:val="none" w:sz="0" w:space="0" w:color="auto"/>
                <w:bottom w:val="none" w:sz="0" w:space="0" w:color="auto"/>
                <w:right w:val="none" w:sz="0" w:space="0" w:color="auto"/>
              </w:divBdr>
            </w:div>
            <w:div w:id="18295184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39520">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109668">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230688">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882508">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078271">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1531">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770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13553">
      <w:bodyDiv w:val="1"/>
      <w:marLeft w:val="0"/>
      <w:marRight w:val="0"/>
      <w:marTop w:val="0"/>
      <w:marBottom w:val="0"/>
      <w:divBdr>
        <w:top w:val="none" w:sz="0" w:space="0" w:color="auto"/>
        <w:left w:val="none" w:sz="0" w:space="0" w:color="auto"/>
        <w:bottom w:val="none" w:sz="0" w:space="0" w:color="auto"/>
        <w:right w:val="none" w:sz="0" w:space="0" w:color="auto"/>
      </w:divBdr>
    </w:div>
    <w:div w:id="1481381062">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1657506">
      <w:bodyDiv w:val="1"/>
      <w:marLeft w:val="0"/>
      <w:marRight w:val="0"/>
      <w:marTop w:val="0"/>
      <w:marBottom w:val="0"/>
      <w:divBdr>
        <w:top w:val="none" w:sz="0" w:space="0" w:color="auto"/>
        <w:left w:val="none" w:sz="0" w:space="0" w:color="auto"/>
        <w:bottom w:val="none" w:sz="0" w:space="0" w:color="auto"/>
        <w:right w:val="none" w:sz="0" w:space="0" w:color="auto"/>
      </w:divBdr>
    </w:div>
    <w:div w:id="1481658359">
      <w:bodyDiv w:val="1"/>
      <w:marLeft w:val="0"/>
      <w:marRight w:val="0"/>
      <w:marTop w:val="0"/>
      <w:marBottom w:val="0"/>
      <w:divBdr>
        <w:top w:val="none" w:sz="0" w:space="0" w:color="auto"/>
        <w:left w:val="none" w:sz="0" w:space="0" w:color="auto"/>
        <w:bottom w:val="none" w:sz="0" w:space="0" w:color="auto"/>
        <w:right w:val="none" w:sz="0" w:space="0" w:color="auto"/>
      </w:divBdr>
    </w:div>
    <w:div w:id="1481845900">
      <w:bodyDiv w:val="1"/>
      <w:marLeft w:val="0"/>
      <w:marRight w:val="0"/>
      <w:marTop w:val="0"/>
      <w:marBottom w:val="0"/>
      <w:divBdr>
        <w:top w:val="none" w:sz="0" w:space="0" w:color="auto"/>
        <w:left w:val="none" w:sz="0" w:space="0" w:color="auto"/>
        <w:bottom w:val="none" w:sz="0" w:space="0" w:color="auto"/>
        <w:right w:val="none" w:sz="0" w:space="0" w:color="auto"/>
      </w:divBdr>
    </w:div>
    <w:div w:id="1481994731">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193731">
      <w:bodyDiv w:val="1"/>
      <w:marLeft w:val="0"/>
      <w:marRight w:val="0"/>
      <w:marTop w:val="0"/>
      <w:marBottom w:val="0"/>
      <w:divBdr>
        <w:top w:val="none" w:sz="0" w:space="0" w:color="auto"/>
        <w:left w:val="none" w:sz="0" w:space="0" w:color="auto"/>
        <w:bottom w:val="none" w:sz="0" w:space="0" w:color="auto"/>
        <w:right w:val="none" w:sz="0" w:space="0" w:color="auto"/>
      </w:divBdr>
      <w:divsChild>
        <w:div w:id="43139168">
          <w:marLeft w:val="0"/>
          <w:marRight w:val="0"/>
          <w:marTop w:val="0"/>
          <w:marBottom w:val="0"/>
          <w:divBdr>
            <w:top w:val="none" w:sz="0" w:space="0" w:color="auto"/>
            <w:left w:val="none" w:sz="0" w:space="0" w:color="auto"/>
            <w:bottom w:val="none" w:sz="0" w:space="0" w:color="auto"/>
            <w:right w:val="none" w:sz="0" w:space="0" w:color="auto"/>
          </w:divBdr>
        </w:div>
        <w:div w:id="1756169038">
          <w:marLeft w:val="0"/>
          <w:marRight w:val="0"/>
          <w:marTop w:val="150"/>
          <w:marBottom w:val="0"/>
          <w:divBdr>
            <w:top w:val="none" w:sz="0" w:space="0" w:color="auto"/>
            <w:left w:val="none" w:sz="0" w:space="0" w:color="auto"/>
            <w:bottom w:val="none" w:sz="0" w:space="0" w:color="auto"/>
            <w:right w:val="none" w:sz="0" w:space="0" w:color="auto"/>
          </w:divBdr>
          <w:divsChild>
            <w:div w:id="1251934485">
              <w:marLeft w:val="1155"/>
              <w:marRight w:val="0"/>
              <w:marTop w:val="0"/>
              <w:marBottom w:val="0"/>
              <w:divBdr>
                <w:top w:val="none" w:sz="0" w:space="0" w:color="auto"/>
                <w:left w:val="none" w:sz="0" w:space="0" w:color="auto"/>
                <w:bottom w:val="none" w:sz="0" w:space="0" w:color="auto"/>
                <w:right w:val="none" w:sz="0" w:space="0" w:color="auto"/>
              </w:divBdr>
            </w:div>
            <w:div w:id="170724926">
              <w:marLeft w:val="1155"/>
              <w:marRight w:val="0"/>
              <w:marTop w:val="0"/>
              <w:marBottom w:val="0"/>
              <w:divBdr>
                <w:top w:val="none" w:sz="0" w:space="0" w:color="auto"/>
                <w:left w:val="none" w:sz="0" w:space="0" w:color="auto"/>
                <w:bottom w:val="none" w:sz="0" w:space="0" w:color="auto"/>
                <w:right w:val="none" w:sz="0" w:space="0" w:color="auto"/>
              </w:divBdr>
            </w:div>
            <w:div w:id="2015066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66338">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89987">
      <w:bodyDiv w:val="1"/>
      <w:marLeft w:val="0"/>
      <w:marRight w:val="0"/>
      <w:marTop w:val="0"/>
      <w:marBottom w:val="0"/>
      <w:divBdr>
        <w:top w:val="none" w:sz="0" w:space="0" w:color="auto"/>
        <w:left w:val="none" w:sz="0" w:space="0" w:color="auto"/>
        <w:bottom w:val="none" w:sz="0" w:space="0" w:color="auto"/>
        <w:right w:val="none" w:sz="0" w:space="0" w:color="auto"/>
      </w:divBdr>
      <w:divsChild>
        <w:div w:id="358314607">
          <w:marLeft w:val="0"/>
          <w:marRight w:val="0"/>
          <w:marTop w:val="0"/>
          <w:marBottom w:val="0"/>
          <w:divBdr>
            <w:top w:val="none" w:sz="0" w:space="0" w:color="auto"/>
            <w:left w:val="none" w:sz="0" w:space="0" w:color="auto"/>
            <w:bottom w:val="none" w:sz="0" w:space="0" w:color="auto"/>
            <w:right w:val="none" w:sz="0" w:space="0" w:color="auto"/>
          </w:divBdr>
        </w:div>
        <w:div w:id="9987104">
          <w:marLeft w:val="0"/>
          <w:marRight w:val="0"/>
          <w:marTop w:val="150"/>
          <w:marBottom w:val="0"/>
          <w:divBdr>
            <w:top w:val="none" w:sz="0" w:space="0" w:color="auto"/>
            <w:left w:val="none" w:sz="0" w:space="0" w:color="auto"/>
            <w:bottom w:val="none" w:sz="0" w:space="0" w:color="auto"/>
            <w:right w:val="none" w:sz="0" w:space="0" w:color="auto"/>
          </w:divBdr>
          <w:divsChild>
            <w:div w:id="719940739">
              <w:marLeft w:val="1155"/>
              <w:marRight w:val="0"/>
              <w:marTop w:val="0"/>
              <w:marBottom w:val="0"/>
              <w:divBdr>
                <w:top w:val="none" w:sz="0" w:space="0" w:color="auto"/>
                <w:left w:val="none" w:sz="0" w:space="0" w:color="auto"/>
                <w:bottom w:val="none" w:sz="0" w:space="0" w:color="auto"/>
                <w:right w:val="none" w:sz="0" w:space="0" w:color="auto"/>
              </w:divBdr>
            </w:div>
            <w:div w:id="2016106890">
              <w:marLeft w:val="1155"/>
              <w:marRight w:val="0"/>
              <w:marTop w:val="0"/>
              <w:marBottom w:val="0"/>
              <w:divBdr>
                <w:top w:val="none" w:sz="0" w:space="0" w:color="auto"/>
                <w:left w:val="none" w:sz="0" w:space="0" w:color="auto"/>
                <w:bottom w:val="none" w:sz="0" w:space="0" w:color="auto"/>
                <w:right w:val="none" w:sz="0" w:space="0" w:color="auto"/>
              </w:divBdr>
            </w:div>
            <w:div w:id="477234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6718">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6020">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815665">
      <w:bodyDiv w:val="1"/>
      <w:marLeft w:val="0"/>
      <w:marRight w:val="0"/>
      <w:marTop w:val="0"/>
      <w:marBottom w:val="0"/>
      <w:divBdr>
        <w:top w:val="none" w:sz="0" w:space="0" w:color="auto"/>
        <w:left w:val="none" w:sz="0" w:space="0" w:color="auto"/>
        <w:bottom w:val="none" w:sz="0" w:space="0" w:color="auto"/>
        <w:right w:val="none" w:sz="0" w:space="0" w:color="auto"/>
      </w:divBdr>
      <w:divsChild>
        <w:div w:id="211774868">
          <w:marLeft w:val="0"/>
          <w:marRight w:val="0"/>
          <w:marTop w:val="0"/>
          <w:marBottom w:val="0"/>
          <w:divBdr>
            <w:top w:val="none" w:sz="0" w:space="0" w:color="auto"/>
            <w:left w:val="none" w:sz="0" w:space="0" w:color="auto"/>
            <w:bottom w:val="none" w:sz="0" w:space="0" w:color="auto"/>
            <w:right w:val="none" w:sz="0" w:space="0" w:color="auto"/>
          </w:divBdr>
        </w:div>
        <w:div w:id="376902549">
          <w:marLeft w:val="0"/>
          <w:marRight w:val="0"/>
          <w:marTop w:val="150"/>
          <w:marBottom w:val="0"/>
          <w:divBdr>
            <w:top w:val="none" w:sz="0" w:space="0" w:color="auto"/>
            <w:left w:val="none" w:sz="0" w:space="0" w:color="auto"/>
            <w:bottom w:val="none" w:sz="0" w:space="0" w:color="auto"/>
            <w:right w:val="none" w:sz="0" w:space="0" w:color="auto"/>
          </w:divBdr>
          <w:divsChild>
            <w:div w:id="1802532892">
              <w:marLeft w:val="1155"/>
              <w:marRight w:val="0"/>
              <w:marTop w:val="0"/>
              <w:marBottom w:val="0"/>
              <w:divBdr>
                <w:top w:val="none" w:sz="0" w:space="0" w:color="auto"/>
                <w:left w:val="none" w:sz="0" w:space="0" w:color="auto"/>
                <w:bottom w:val="none" w:sz="0" w:space="0" w:color="auto"/>
                <w:right w:val="none" w:sz="0" w:space="0" w:color="auto"/>
              </w:divBdr>
            </w:div>
            <w:div w:id="1993944986">
              <w:marLeft w:val="1155"/>
              <w:marRight w:val="0"/>
              <w:marTop w:val="0"/>
              <w:marBottom w:val="0"/>
              <w:divBdr>
                <w:top w:val="none" w:sz="0" w:space="0" w:color="auto"/>
                <w:left w:val="none" w:sz="0" w:space="0" w:color="auto"/>
                <w:bottom w:val="none" w:sz="0" w:space="0" w:color="auto"/>
                <w:right w:val="none" w:sz="0" w:space="0" w:color="auto"/>
              </w:divBdr>
            </w:div>
            <w:div w:id="1065643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1453">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421941">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09441">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1686">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08252">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430">
      <w:bodyDiv w:val="1"/>
      <w:marLeft w:val="0"/>
      <w:marRight w:val="0"/>
      <w:marTop w:val="0"/>
      <w:marBottom w:val="0"/>
      <w:divBdr>
        <w:top w:val="none" w:sz="0" w:space="0" w:color="auto"/>
        <w:left w:val="none" w:sz="0" w:space="0" w:color="auto"/>
        <w:bottom w:val="none" w:sz="0" w:space="0" w:color="auto"/>
        <w:right w:val="none" w:sz="0" w:space="0" w:color="auto"/>
      </w:divBdr>
      <w:divsChild>
        <w:div w:id="2004434552">
          <w:marLeft w:val="0"/>
          <w:marRight w:val="0"/>
          <w:marTop w:val="0"/>
          <w:marBottom w:val="0"/>
          <w:divBdr>
            <w:top w:val="none" w:sz="0" w:space="0" w:color="auto"/>
            <w:left w:val="none" w:sz="0" w:space="0" w:color="auto"/>
            <w:bottom w:val="none" w:sz="0" w:space="0" w:color="auto"/>
            <w:right w:val="none" w:sz="0" w:space="0" w:color="auto"/>
          </w:divBdr>
        </w:div>
        <w:div w:id="1652172114">
          <w:marLeft w:val="0"/>
          <w:marRight w:val="0"/>
          <w:marTop w:val="150"/>
          <w:marBottom w:val="0"/>
          <w:divBdr>
            <w:top w:val="none" w:sz="0" w:space="0" w:color="auto"/>
            <w:left w:val="none" w:sz="0" w:space="0" w:color="auto"/>
            <w:bottom w:val="none" w:sz="0" w:space="0" w:color="auto"/>
            <w:right w:val="none" w:sz="0" w:space="0" w:color="auto"/>
          </w:divBdr>
          <w:divsChild>
            <w:div w:id="690372531">
              <w:marLeft w:val="1155"/>
              <w:marRight w:val="0"/>
              <w:marTop w:val="0"/>
              <w:marBottom w:val="0"/>
              <w:divBdr>
                <w:top w:val="none" w:sz="0" w:space="0" w:color="auto"/>
                <w:left w:val="none" w:sz="0" w:space="0" w:color="auto"/>
                <w:bottom w:val="none" w:sz="0" w:space="0" w:color="auto"/>
                <w:right w:val="none" w:sz="0" w:space="0" w:color="auto"/>
              </w:divBdr>
            </w:div>
            <w:div w:id="1335691746">
              <w:marLeft w:val="1155"/>
              <w:marRight w:val="0"/>
              <w:marTop w:val="0"/>
              <w:marBottom w:val="0"/>
              <w:divBdr>
                <w:top w:val="none" w:sz="0" w:space="0" w:color="auto"/>
                <w:left w:val="none" w:sz="0" w:space="0" w:color="auto"/>
                <w:bottom w:val="none" w:sz="0" w:space="0" w:color="auto"/>
                <w:right w:val="none" w:sz="0" w:space="0" w:color="auto"/>
              </w:divBdr>
            </w:div>
            <w:div w:id="5509226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5420">
      <w:bodyDiv w:val="1"/>
      <w:marLeft w:val="0"/>
      <w:marRight w:val="0"/>
      <w:marTop w:val="0"/>
      <w:marBottom w:val="0"/>
      <w:divBdr>
        <w:top w:val="none" w:sz="0" w:space="0" w:color="auto"/>
        <w:left w:val="none" w:sz="0" w:space="0" w:color="auto"/>
        <w:bottom w:val="none" w:sz="0" w:space="0" w:color="auto"/>
        <w:right w:val="none" w:sz="0" w:space="0" w:color="auto"/>
      </w:divBdr>
      <w:divsChild>
        <w:div w:id="1142506270">
          <w:marLeft w:val="0"/>
          <w:marRight w:val="0"/>
          <w:marTop w:val="0"/>
          <w:marBottom w:val="0"/>
          <w:divBdr>
            <w:top w:val="none" w:sz="0" w:space="0" w:color="auto"/>
            <w:left w:val="none" w:sz="0" w:space="0" w:color="auto"/>
            <w:bottom w:val="none" w:sz="0" w:space="0" w:color="auto"/>
            <w:right w:val="none" w:sz="0" w:space="0" w:color="auto"/>
          </w:divBdr>
        </w:div>
        <w:div w:id="1999730128">
          <w:marLeft w:val="0"/>
          <w:marRight w:val="0"/>
          <w:marTop w:val="150"/>
          <w:marBottom w:val="0"/>
          <w:divBdr>
            <w:top w:val="none" w:sz="0" w:space="0" w:color="auto"/>
            <w:left w:val="none" w:sz="0" w:space="0" w:color="auto"/>
            <w:bottom w:val="none" w:sz="0" w:space="0" w:color="auto"/>
            <w:right w:val="none" w:sz="0" w:space="0" w:color="auto"/>
          </w:divBdr>
          <w:divsChild>
            <w:div w:id="1755978188">
              <w:marLeft w:val="1155"/>
              <w:marRight w:val="0"/>
              <w:marTop w:val="0"/>
              <w:marBottom w:val="0"/>
              <w:divBdr>
                <w:top w:val="none" w:sz="0" w:space="0" w:color="auto"/>
                <w:left w:val="none" w:sz="0" w:space="0" w:color="auto"/>
                <w:bottom w:val="none" w:sz="0" w:space="0" w:color="auto"/>
                <w:right w:val="none" w:sz="0" w:space="0" w:color="auto"/>
              </w:divBdr>
            </w:div>
            <w:div w:id="803157174">
              <w:marLeft w:val="1155"/>
              <w:marRight w:val="0"/>
              <w:marTop w:val="0"/>
              <w:marBottom w:val="0"/>
              <w:divBdr>
                <w:top w:val="none" w:sz="0" w:space="0" w:color="auto"/>
                <w:left w:val="none" w:sz="0" w:space="0" w:color="auto"/>
                <w:bottom w:val="none" w:sz="0" w:space="0" w:color="auto"/>
                <w:right w:val="none" w:sz="0" w:space="0" w:color="auto"/>
              </w:divBdr>
            </w:div>
            <w:div w:id="13881886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662854">
      <w:bodyDiv w:val="1"/>
      <w:marLeft w:val="0"/>
      <w:marRight w:val="0"/>
      <w:marTop w:val="0"/>
      <w:marBottom w:val="0"/>
      <w:divBdr>
        <w:top w:val="none" w:sz="0" w:space="0" w:color="auto"/>
        <w:left w:val="none" w:sz="0" w:space="0" w:color="auto"/>
        <w:bottom w:val="none" w:sz="0" w:space="0" w:color="auto"/>
        <w:right w:val="none" w:sz="0" w:space="0" w:color="auto"/>
      </w:divBdr>
      <w:divsChild>
        <w:div w:id="926576839">
          <w:marLeft w:val="0"/>
          <w:marRight w:val="0"/>
          <w:marTop w:val="0"/>
          <w:marBottom w:val="0"/>
          <w:divBdr>
            <w:top w:val="none" w:sz="0" w:space="0" w:color="auto"/>
            <w:left w:val="none" w:sz="0" w:space="0" w:color="auto"/>
            <w:bottom w:val="none" w:sz="0" w:space="0" w:color="auto"/>
            <w:right w:val="none" w:sz="0" w:space="0" w:color="auto"/>
          </w:divBdr>
        </w:div>
        <w:div w:id="527063939">
          <w:marLeft w:val="0"/>
          <w:marRight w:val="0"/>
          <w:marTop w:val="150"/>
          <w:marBottom w:val="0"/>
          <w:divBdr>
            <w:top w:val="none" w:sz="0" w:space="0" w:color="auto"/>
            <w:left w:val="none" w:sz="0" w:space="0" w:color="auto"/>
            <w:bottom w:val="none" w:sz="0" w:space="0" w:color="auto"/>
            <w:right w:val="none" w:sz="0" w:space="0" w:color="auto"/>
          </w:divBdr>
          <w:divsChild>
            <w:div w:id="72746662">
              <w:marLeft w:val="1155"/>
              <w:marRight w:val="0"/>
              <w:marTop w:val="0"/>
              <w:marBottom w:val="0"/>
              <w:divBdr>
                <w:top w:val="none" w:sz="0" w:space="0" w:color="auto"/>
                <w:left w:val="none" w:sz="0" w:space="0" w:color="auto"/>
                <w:bottom w:val="none" w:sz="0" w:space="0" w:color="auto"/>
                <w:right w:val="none" w:sz="0" w:space="0" w:color="auto"/>
              </w:divBdr>
            </w:div>
            <w:div w:id="720595217">
              <w:marLeft w:val="1155"/>
              <w:marRight w:val="0"/>
              <w:marTop w:val="0"/>
              <w:marBottom w:val="0"/>
              <w:divBdr>
                <w:top w:val="none" w:sz="0" w:space="0" w:color="auto"/>
                <w:left w:val="none" w:sz="0" w:space="0" w:color="auto"/>
                <w:bottom w:val="none" w:sz="0" w:space="0" w:color="auto"/>
                <w:right w:val="none" w:sz="0" w:space="0" w:color="auto"/>
              </w:divBdr>
            </w:div>
            <w:div w:id="1287739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417">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6822113">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08855">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362181">
      <w:bodyDiv w:val="1"/>
      <w:marLeft w:val="0"/>
      <w:marRight w:val="0"/>
      <w:marTop w:val="0"/>
      <w:marBottom w:val="0"/>
      <w:divBdr>
        <w:top w:val="none" w:sz="0" w:space="0" w:color="auto"/>
        <w:left w:val="none" w:sz="0" w:space="0" w:color="auto"/>
        <w:bottom w:val="none" w:sz="0" w:space="0" w:color="auto"/>
        <w:right w:val="none" w:sz="0" w:space="0" w:color="auto"/>
      </w:divBdr>
    </w:div>
    <w:div w:id="1487429083">
      <w:bodyDiv w:val="1"/>
      <w:marLeft w:val="0"/>
      <w:marRight w:val="0"/>
      <w:marTop w:val="0"/>
      <w:marBottom w:val="0"/>
      <w:divBdr>
        <w:top w:val="none" w:sz="0" w:space="0" w:color="auto"/>
        <w:left w:val="none" w:sz="0" w:space="0" w:color="auto"/>
        <w:bottom w:val="none" w:sz="0" w:space="0" w:color="auto"/>
        <w:right w:val="none" w:sz="0" w:space="0" w:color="auto"/>
      </w:divBdr>
      <w:divsChild>
        <w:div w:id="823592988">
          <w:marLeft w:val="0"/>
          <w:marRight w:val="0"/>
          <w:marTop w:val="0"/>
          <w:marBottom w:val="0"/>
          <w:divBdr>
            <w:top w:val="none" w:sz="0" w:space="0" w:color="auto"/>
            <w:left w:val="none" w:sz="0" w:space="0" w:color="auto"/>
            <w:bottom w:val="none" w:sz="0" w:space="0" w:color="auto"/>
            <w:right w:val="none" w:sz="0" w:space="0" w:color="auto"/>
          </w:divBdr>
        </w:div>
        <w:div w:id="257102308">
          <w:marLeft w:val="0"/>
          <w:marRight w:val="0"/>
          <w:marTop w:val="150"/>
          <w:marBottom w:val="0"/>
          <w:divBdr>
            <w:top w:val="none" w:sz="0" w:space="0" w:color="auto"/>
            <w:left w:val="none" w:sz="0" w:space="0" w:color="auto"/>
            <w:bottom w:val="none" w:sz="0" w:space="0" w:color="auto"/>
            <w:right w:val="none" w:sz="0" w:space="0" w:color="auto"/>
          </w:divBdr>
          <w:divsChild>
            <w:div w:id="2064980854">
              <w:marLeft w:val="1155"/>
              <w:marRight w:val="0"/>
              <w:marTop w:val="0"/>
              <w:marBottom w:val="0"/>
              <w:divBdr>
                <w:top w:val="none" w:sz="0" w:space="0" w:color="auto"/>
                <w:left w:val="none" w:sz="0" w:space="0" w:color="auto"/>
                <w:bottom w:val="none" w:sz="0" w:space="0" w:color="auto"/>
                <w:right w:val="none" w:sz="0" w:space="0" w:color="auto"/>
              </w:divBdr>
            </w:div>
            <w:div w:id="443812499">
              <w:marLeft w:val="1155"/>
              <w:marRight w:val="0"/>
              <w:marTop w:val="0"/>
              <w:marBottom w:val="0"/>
              <w:divBdr>
                <w:top w:val="none" w:sz="0" w:space="0" w:color="auto"/>
                <w:left w:val="none" w:sz="0" w:space="0" w:color="auto"/>
                <w:bottom w:val="none" w:sz="0" w:space="0" w:color="auto"/>
                <w:right w:val="none" w:sz="0" w:space="0" w:color="auto"/>
              </w:divBdr>
            </w:div>
            <w:div w:id="11901000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7432393">
      <w:bodyDiv w:val="1"/>
      <w:marLeft w:val="0"/>
      <w:marRight w:val="0"/>
      <w:marTop w:val="0"/>
      <w:marBottom w:val="0"/>
      <w:divBdr>
        <w:top w:val="none" w:sz="0" w:space="0" w:color="auto"/>
        <w:left w:val="none" w:sz="0" w:space="0" w:color="auto"/>
        <w:bottom w:val="none" w:sz="0" w:space="0" w:color="auto"/>
        <w:right w:val="none" w:sz="0" w:space="0" w:color="auto"/>
      </w:divBdr>
    </w:div>
    <w:div w:id="1487474300">
      <w:bodyDiv w:val="1"/>
      <w:marLeft w:val="0"/>
      <w:marRight w:val="0"/>
      <w:marTop w:val="0"/>
      <w:marBottom w:val="0"/>
      <w:divBdr>
        <w:top w:val="none" w:sz="0" w:space="0" w:color="auto"/>
        <w:left w:val="none" w:sz="0" w:space="0" w:color="auto"/>
        <w:bottom w:val="none" w:sz="0" w:space="0" w:color="auto"/>
        <w:right w:val="none" w:sz="0" w:space="0" w:color="auto"/>
      </w:divBdr>
    </w:div>
    <w:div w:id="1487555854">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32604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126657">
      <w:bodyDiv w:val="1"/>
      <w:marLeft w:val="0"/>
      <w:marRight w:val="0"/>
      <w:marTop w:val="0"/>
      <w:marBottom w:val="0"/>
      <w:divBdr>
        <w:top w:val="none" w:sz="0" w:space="0" w:color="auto"/>
        <w:left w:val="none" w:sz="0" w:space="0" w:color="auto"/>
        <w:bottom w:val="none" w:sz="0" w:space="0" w:color="auto"/>
        <w:right w:val="none" w:sz="0" w:space="0" w:color="auto"/>
      </w:divBdr>
      <w:divsChild>
        <w:div w:id="1546333503">
          <w:marLeft w:val="0"/>
          <w:marRight w:val="0"/>
          <w:marTop w:val="0"/>
          <w:marBottom w:val="0"/>
          <w:divBdr>
            <w:top w:val="none" w:sz="0" w:space="0" w:color="auto"/>
            <w:left w:val="none" w:sz="0" w:space="0" w:color="auto"/>
            <w:bottom w:val="none" w:sz="0" w:space="0" w:color="auto"/>
            <w:right w:val="none" w:sz="0" w:space="0" w:color="auto"/>
          </w:divBdr>
        </w:div>
        <w:div w:id="1936160959">
          <w:marLeft w:val="0"/>
          <w:marRight w:val="0"/>
          <w:marTop w:val="150"/>
          <w:marBottom w:val="0"/>
          <w:divBdr>
            <w:top w:val="none" w:sz="0" w:space="0" w:color="auto"/>
            <w:left w:val="none" w:sz="0" w:space="0" w:color="auto"/>
            <w:bottom w:val="none" w:sz="0" w:space="0" w:color="auto"/>
            <w:right w:val="none" w:sz="0" w:space="0" w:color="auto"/>
          </w:divBdr>
          <w:divsChild>
            <w:div w:id="1341081126">
              <w:marLeft w:val="1155"/>
              <w:marRight w:val="0"/>
              <w:marTop w:val="0"/>
              <w:marBottom w:val="0"/>
              <w:divBdr>
                <w:top w:val="none" w:sz="0" w:space="0" w:color="auto"/>
                <w:left w:val="none" w:sz="0" w:space="0" w:color="auto"/>
                <w:bottom w:val="none" w:sz="0" w:space="0" w:color="auto"/>
                <w:right w:val="none" w:sz="0" w:space="0" w:color="auto"/>
              </w:divBdr>
            </w:div>
            <w:div w:id="771440061">
              <w:marLeft w:val="1155"/>
              <w:marRight w:val="0"/>
              <w:marTop w:val="0"/>
              <w:marBottom w:val="0"/>
              <w:divBdr>
                <w:top w:val="none" w:sz="0" w:space="0" w:color="auto"/>
                <w:left w:val="none" w:sz="0" w:space="0" w:color="auto"/>
                <w:bottom w:val="none" w:sz="0" w:space="0" w:color="auto"/>
                <w:right w:val="none" w:sz="0" w:space="0" w:color="auto"/>
              </w:divBdr>
            </w:div>
            <w:div w:id="214436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89127866">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294200">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1948085">
      <w:bodyDiv w:val="1"/>
      <w:marLeft w:val="0"/>
      <w:marRight w:val="0"/>
      <w:marTop w:val="0"/>
      <w:marBottom w:val="0"/>
      <w:divBdr>
        <w:top w:val="none" w:sz="0" w:space="0" w:color="auto"/>
        <w:left w:val="none" w:sz="0" w:space="0" w:color="auto"/>
        <w:bottom w:val="none" w:sz="0" w:space="0" w:color="auto"/>
        <w:right w:val="none" w:sz="0" w:space="0" w:color="auto"/>
      </w:divBdr>
      <w:divsChild>
        <w:div w:id="472715192">
          <w:marLeft w:val="0"/>
          <w:marRight w:val="0"/>
          <w:marTop w:val="0"/>
          <w:marBottom w:val="0"/>
          <w:divBdr>
            <w:top w:val="none" w:sz="0" w:space="0" w:color="auto"/>
            <w:left w:val="none" w:sz="0" w:space="0" w:color="auto"/>
            <w:bottom w:val="none" w:sz="0" w:space="0" w:color="auto"/>
            <w:right w:val="none" w:sz="0" w:space="0" w:color="auto"/>
          </w:divBdr>
        </w:div>
        <w:div w:id="2074809398">
          <w:marLeft w:val="0"/>
          <w:marRight w:val="0"/>
          <w:marTop w:val="150"/>
          <w:marBottom w:val="0"/>
          <w:divBdr>
            <w:top w:val="none" w:sz="0" w:space="0" w:color="auto"/>
            <w:left w:val="none" w:sz="0" w:space="0" w:color="auto"/>
            <w:bottom w:val="none" w:sz="0" w:space="0" w:color="auto"/>
            <w:right w:val="none" w:sz="0" w:space="0" w:color="auto"/>
          </w:divBdr>
          <w:divsChild>
            <w:div w:id="1299802463">
              <w:marLeft w:val="1155"/>
              <w:marRight w:val="0"/>
              <w:marTop w:val="0"/>
              <w:marBottom w:val="0"/>
              <w:divBdr>
                <w:top w:val="none" w:sz="0" w:space="0" w:color="auto"/>
                <w:left w:val="none" w:sz="0" w:space="0" w:color="auto"/>
                <w:bottom w:val="none" w:sz="0" w:space="0" w:color="auto"/>
                <w:right w:val="none" w:sz="0" w:space="0" w:color="auto"/>
              </w:divBdr>
            </w:div>
            <w:div w:id="438258697">
              <w:marLeft w:val="1155"/>
              <w:marRight w:val="0"/>
              <w:marTop w:val="0"/>
              <w:marBottom w:val="0"/>
              <w:divBdr>
                <w:top w:val="none" w:sz="0" w:space="0" w:color="auto"/>
                <w:left w:val="none" w:sz="0" w:space="0" w:color="auto"/>
                <w:bottom w:val="none" w:sz="0" w:space="0" w:color="auto"/>
                <w:right w:val="none" w:sz="0" w:space="0" w:color="auto"/>
              </w:divBdr>
            </w:div>
            <w:div w:id="257099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15826">
      <w:bodyDiv w:val="1"/>
      <w:marLeft w:val="0"/>
      <w:marRight w:val="0"/>
      <w:marTop w:val="0"/>
      <w:marBottom w:val="0"/>
      <w:divBdr>
        <w:top w:val="none" w:sz="0" w:space="0" w:color="auto"/>
        <w:left w:val="none" w:sz="0" w:space="0" w:color="auto"/>
        <w:bottom w:val="none" w:sz="0" w:space="0" w:color="auto"/>
        <w:right w:val="none" w:sz="0" w:space="0" w:color="auto"/>
      </w:divBdr>
      <w:divsChild>
        <w:div w:id="759569669">
          <w:marLeft w:val="0"/>
          <w:marRight w:val="0"/>
          <w:marTop w:val="0"/>
          <w:marBottom w:val="0"/>
          <w:divBdr>
            <w:top w:val="none" w:sz="0" w:space="0" w:color="auto"/>
            <w:left w:val="none" w:sz="0" w:space="0" w:color="auto"/>
            <w:bottom w:val="none" w:sz="0" w:space="0" w:color="auto"/>
            <w:right w:val="none" w:sz="0" w:space="0" w:color="auto"/>
          </w:divBdr>
        </w:div>
        <w:div w:id="2123038972">
          <w:marLeft w:val="0"/>
          <w:marRight w:val="0"/>
          <w:marTop w:val="150"/>
          <w:marBottom w:val="0"/>
          <w:divBdr>
            <w:top w:val="none" w:sz="0" w:space="0" w:color="auto"/>
            <w:left w:val="none" w:sz="0" w:space="0" w:color="auto"/>
            <w:bottom w:val="none" w:sz="0" w:space="0" w:color="auto"/>
            <w:right w:val="none" w:sz="0" w:space="0" w:color="auto"/>
          </w:divBdr>
          <w:divsChild>
            <w:div w:id="2071153507">
              <w:marLeft w:val="1155"/>
              <w:marRight w:val="0"/>
              <w:marTop w:val="0"/>
              <w:marBottom w:val="0"/>
              <w:divBdr>
                <w:top w:val="none" w:sz="0" w:space="0" w:color="auto"/>
                <w:left w:val="none" w:sz="0" w:space="0" w:color="auto"/>
                <w:bottom w:val="none" w:sz="0" w:space="0" w:color="auto"/>
                <w:right w:val="none" w:sz="0" w:space="0" w:color="auto"/>
              </w:divBdr>
            </w:div>
            <w:div w:id="678428692">
              <w:marLeft w:val="1155"/>
              <w:marRight w:val="0"/>
              <w:marTop w:val="0"/>
              <w:marBottom w:val="0"/>
              <w:divBdr>
                <w:top w:val="none" w:sz="0" w:space="0" w:color="auto"/>
                <w:left w:val="none" w:sz="0" w:space="0" w:color="auto"/>
                <w:bottom w:val="none" w:sz="0" w:space="0" w:color="auto"/>
                <w:right w:val="none" w:sz="0" w:space="0" w:color="auto"/>
              </w:divBdr>
            </w:div>
            <w:div w:id="2025934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01170">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788935">
      <w:bodyDiv w:val="1"/>
      <w:marLeft w:val="0"/>
      <w:marRight w:val="0"/>
      <w:marTop w:val="0"/>
      <w:marBottom w:val="0"/>
      <w:divBdr>
        <w:top w:val="none" w:sz="0" w:space="0" w:color="auto"/>
        <w:left w:val="none" w:sz="0" w:space="0" w:color="auto"/>
        <w:bottom w:val="none" w:sz="0" w:space="0" w:color="auto"/>
        <w:right w:val="none" w:sz="0" w:space="0" w:color="auto"/>
      </w:divBdr>
    </w:div>
    <w:div w:id="1493835804">
      <w:bodyDiv w:val="1"/>
      <w:marLeft w:val="0"/>
      <w:marRight w:val="0"/>
      <w:marTop w:val="0"/>
      <w:marBottom w:val="0"/>
      <w:divBdr>
        <w:top w:val="none" w:sz="0" w:space="0" w:color="auto"/>
        <w:left w:val="none" w:sz="0" w:space="0" w:color="auto"/>
        <w:bottom w:val="none" w:sz="0" w:space="0" w:color="auto"/>
        <w:right w:val="none" w:sz="0" w:space="0" w:color="auto"/>
      </w:divBdr>
    </w:div>
    <w:div w:id="1493906033">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3914896">
      <w:bodyDiv w:val="1"/>
      <w:marLeft w:val="0"/>
      <w:marRight w:val="0"/>
      <w:marTop w:val="0"/>
      <w:marBottom w:val="0"/>
      <w:divBdr>
        <w:top w:val="none" w:sz="0" w:space="0" w:color="auto"/>
        <w:left w:val="none" w:sz="0" w:space="0" w:color="auto"/>
        <w:bottom w:val="none" w:sz="0" w:space="0" w:color="auto"/>
        <w:right w:val="none" w:sz="0" w:space="0" w:color="auto"/>
      </w:divBdr>
    </w:div>
    <w:div w:id="1494030942">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3035">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487317">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4838881">
      <w:bodyDiv w:val="1"/>
      <w:marLeft w:val="0"/>
      <w:marRight w:val="0"/>
      <w:marTop w:val="0"/>
      <w:marBottom w:val="0"/>
      <w:divBdr>
        <w:top w:val="none" w:sz="0" w:space="0" w:color="auto"/>
        <w:left w:val="none" w:sz="0" w:space="0" w:color="auto"/>
        <w:bottom w:val="none" w:sz="0" w:space="0" w:color="auto"/>
        <w:right w:val="none" w:sz="0" w:space="0" w:color="auto"/>
      </w:divBdr>
    </w:div>
    <w:div w:id="1494950106">
      <w:bodyDiv w:val="1"/>
      <w:marLeft w:val="0"/>
      <w:marRight w:val="0"/>
      <w:marTop w:val="0"/>
      <w:marBottom w:val="0"/>
      <w:divBdr>
        <w:top w:val="none" w:sz="0" w:space="0" w:color="auto"/>
        <w:left w:val="none" w:sz="0" w:space="0" w:color="auto"/>
        <w:bottom w:val="none" w:sz="0" w:space="0" w:color="auto"/>
        <w:right w:val="none" w:sz="0" w:space="0" w:color="auto"/>
      </w:divBdr>
    </w:div>
    <w:div w:id="1494952982">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144439">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225026">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486571">
      <w:bodyDiv w:val="1"/>
      <w:marLeft w:val="0"/>
      <w:marRight w:val="0"/>
      <w:marTop w:val="0"/>
      <w:marBottom w:val="0"/>
      <w:divBdr>
        <w:top w:val="none" w:sz="0" w:space="0" w:color="auto"/>
        <w:left w:val="none" w:sz="0" w:space="0" w:color="auto"/>
        <w:bottom w:val="none" w:sz="0" w:space="0" w:color="auto"/>
        <w:right w:val="none" w:sz="0" w:space="0" w:color="auto"/>
      </w:divBdr>
      <w:divsChild>
        <w:div w:id="1005520492">
          <w:marLeft w:val="0"/>
          <w:marRight w:val="0"/>
          <w:marTop w:val="0"/>
          <w:marBottom w:val="0"/>
          <w:divBdr>
            <w:top w:val="none" w:sz="0" w:space="0" w:color="auto"/>
            <w:left w:val="none" w:sz="0" w:space="0" w:color="auto"/>
            <w:bottom w:val="none" w:sz="0" w:space="0" w:color="auto"/>
            <w:right w:val="none" w:sz="0" w:space="0" w:color="auto"/>
          </w:divBdr>
        </w:div>
        <w:div w:id="967246440">
          <w:marLeft w:val="0"/>
          <w:marRight w:val="0"/>
          <w:marTop w:val="150"/>
          <w:marBottom w:val="0"/>
          <w:divBdr>
            <w:top w:val="none" w:sz="0" w:space="0" w:color="auto"/>
            <w:left w:val="none" w:sz="0" w:space="0" w:color="auto"/>
            <w:bottom w:val="none" w:sz="0" w:space="0" w:color="auto"/>
            <w:right w:val="none" w:sz="0" w:space="0" w:color="auto"/>
          </w:divBdr>
          <w:divsChild>
            <w:div w:id="1531869644">
              <w:marLeft w:val="1155"/>
              <w:marRight w:val="0"/>
              <w:marTop w:val="0"/>
              <w:marBottom w:val="0"/>
              <w:divBdr>
                <w:top w:val="none" w:sz="0" w:space="0" w:color="auto"/>
                <w:left w:val="none" w:sz="0" w:space="0" w:color="auto"/>
                <w:bottom w:val="none" w:sz="0" w:space="0" w:color="auto"/>
                <w:right w:val="none" w:sz="0" w:space="0" w:color="auto"/>
              </w:divBdr>
            </w:div>
            <w:div w:id="553544313">
              <w:marLeft w:val="1155"/>
              <w:marRight w:val="0"/>
              <w:marTop w:val="0"/>
              <w:marBottom w:val="0"/>
              <w:divBdr>
                <w:top w:val="none" w:sz="0" w:space="0" w:color="auto"/>
                <w:left w:val="none" w:sz="0" w:space="0" w:color="auto"/>
                <w:bottom w:val="none" w:sz="0" w:space="0" w:color="auto"/>
                <w:right w:val="none" w:sz="0" w:space="0" w:color="auto"/>
              </w:divBdr>
            </w:div>
            <w:div w:id="1240024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338570">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49387">
      <w:bodyDiv w:val="1"/>
      <w:marLeft w:val="0"/>
      <w:marRight w:val="0"/>
      <w:marTop w:val="0"/>
      <w:marBottom w:val="0"/>
      <w:divBdr>
        <w:top w:val="none" w:sz="0" w:space="0" w:color="auto"/>
        <w:left w:val="none" w:sz="0" w:space="0" w:color="auto"/>
        <w:bottom w:val="none" w:sz="0" w:space="0" w:color="auto"/>
        <w:right w:val="none" w:sz="0" w:space="0" w:color="auto"/>
      </w:divBdr>
      <w:divsChild>
        <w:div w:id="1941909545">
          <w:marLeft w:val="0"/>
          <w:marRight w:val="0"/>
          <w:marTop w:val="0"/>
          <w:marBottom w:val="0"/>
          <w:divBdr>
            <w:top w:val="none" w:sz="0" w:space="0" w:color="auto"/>
            <w:left w:val="none" w:sz="0" w:space="0" w:color="auto"/>
            <w:bottom w:val="none" w:sz="0" w:space="0" w:color="auto"/>
            <w:right w:val="none" w:sz="0" w:space="0" w:color="auto"/>
          </w:divBdr>
        </w:div>
        <w:div w:id="1820805621">
          <w:marLeft w:val="0"/>
          <w:marRight w:val="0"/>
          <w:marTop w:val="150"/>
          <w:marBottom w:val="0"/>
          <w:divBdr>
            <w:top w:val="none" w:sz="0" w:space="0" w:color="auto"/>
            <w:left w:val="none" w:sz="0" w:space="0" w:color="auto"/>
            <w:bottom w:val="none" w:sz="0" w:space="0" w:color="auto"/>
            <w:right w:val="none" w:sz="0" w:space="0" w:color="auto"/>
          </w:divBdr>
          <w:divsChild>
            <w:div w:id="193736912">
              <w:marLeft w:val="1155"/>
              <w:marRight w:val="0"/>
              <w:marTop w:val="0"/>
              <w:marBottom w:val="0"/>
              <w:divBdr>
                <w:top w:val="none" w:sz="0" w:space="0" w:color="auto"/>
                <w:left w:val="none" w:sz="0" w:space="0" w:color="auto"/>
                <w:bottom w:val="none" w:sz="0" w:space="0" w:color="auto"/>
                <w:right w:val="none" w:sz="0" w:space="0" w:color="auto"/>
              </w:divBdr>
            </w:div>
            <w:div w:id="1012341178">
              <w:marLeft w:val="1155"/>
              <w:marRight w:val="0"/>
              <w:marTop w:val="0"/>
              <w:marBottom w:val="0"/>
              <w:divBdr>
                <w:top w:val="none" w:sz="0" w:space="0" w:color="auto"/>
                <w:left w:val="none" w:sz="0" w:space="0" w:color="auto"/>
                <w:bottom w:val="none" w:sz="0" w:space="0" w:color="auto"/>
                <w:right w:val="none" w:sz="0" w:space="0" w:color="auto"/>
              </w:divBdr>
            </w:div>
            <w:div w:id="21398351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070777">
      <w:bodyDiv w:val="1"/>
      <w:marLeft w:val="0"/>
      <w:marRight w:val="0"/>
      <w:marTop w:val="0"/>
      <w:marBottom w:val="0"/>
      <w:divBdr>
        <w:top w:val="none" w:sz="0" w:space="0" w:color="auto"/>
        <w:left w:val="none" w:sz="0" w:space="0" w:color="auto"/>
        <w:bottom w:val="none" w:sz="0" w:space="0" w:color="auto"/>
        <w:right w:val="none" w:sz="0" w:space="0" w:color="auto"/>
      </w:divBdr>
    </w:div>
    <w:div w:id="1497695200">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838396">
      <w:bodyDiv w:val="1"/>
      <w:marLeft w:val="0"/>
      <w:marRight w:val="0"/>
      <w:marTop w:val="0"/>
      <w:marBottom w:val="0"/>
      <w:divBdr>
        <w:top w:val="none" w:sz="0" w:space="0" w:color="auto"/>
        <w:left w:val="none" w:sz="0" w:space="0" w:color="auto"/>
        <w:bottom w:val="none" w:sz="0" w:space="0" w:color="auto"/>
        <w:right w:val="none" w:sz="0" w:space="0" w:color="auto"/>
      </w:divBdr>
      <w:divsChild>
        <w:div w:id="1097285057">
          <w:marLeft w:val="0"/>
          <w:marRight w:val="0"/>
          <w:marTop w:val="0"/>
          <w:marBottom w:val="0"/>
          <w:divBdr>
            <w:top w:val="none" w:sz="0" w:space="0" w:color="auto"/>
            <w:left w:val="none" w:sz="0" w:space="0" w:color="auto"/>
            <w:bottom w:val="none" w:sz="0" w:space="0" w:color="auto"/>
            <w:right w:val="none" w:sz="0" w:space="0" w:color="auto"/>
          </w:divBdr>
        </w:div>
        <w:div w:id="713847518">
          <w:marLeft w:val="0"/>
          <w:marRight w:val="0"/>
          <w:marTop w:val="150"/>
          <w:marBottom w:val="0"/>
          <w:divBdr>
            <w:top w:val="none" w:sz="0" w:space="0" w:color="auto"/>
            <w:left w:val="none" w:sz="0" w:space="0" w:color="auto"/>
            <w:bottom w:val="none" w:sz="0" w:space="0" w:color="auto"/>
            <w:right w:val="none" w:sz="0" w:space="0" w:color="auto"/>
          </w:divBdr>
          <w:divsChild>
            <w:div w:id="1746026539">
              <w:marLeft w:val="1155"/>
              <w:marRight w:val="0"/>
              <w:marTop w:val="0"/>
              <w:marBottom w:val="0"/>
              <w:divBdr>
                <w:top w:val="none" w:sz="0" w:space="0" w:color="auto"/>
                <w:left w:val="none" w:sz="0" w:space="0" w:color="auto"/>
                <w:bottom w:val="none" w:sz="0" w:space="0" w:color="auto"/>
                <w:right w:val="none" w:sz="0" w:space="0" w:color="auto"/>
              </w:divBdr>
            </w:div>
            <w:div w:id="1085296692">
              <w:marLeft w:val="1155"/>
              <w:marRight w:val="0"/>
              <w:marTop w:val="0"/>
              <w:marBottom w:val="0"/>
              <w:divBdr>
                <w:top w:val="none" w:sz="0" w:space="0" w:color="auto"/>
                <w:left w:val="none" w:sz="0" w:space="0" w:color="auto"/>
                <w:bottom w:val="none" w:sz="0" w:space="0" w:color="auto"/>
                <w:right w:val="none" w:sz="0" w:space="0" w:color="auto"/>
              </w:divBdr>
            </w:div>
            <w:div w:id="802989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8872">
      <w:bodyDiv w:val="1"/>
      <w:marLeft w:val="0"/>
      <w:marRight w:val="0"/>
      <w:marTop w:val="0"/>
      <w:marBottom w:val="0"/>
      <w:divBdr>
        <w:top w:val="none" w:sz="0" w:space="0" w:color="auto"/>
        <w:left w:val="none" w:sz="0" w:space="0" w:color="auto"/>
        <w:bottom w:val="none" w:sz="0" w:space="0" w:color="auto"/>
        <w:right w:val="none" w:sz="0" w:space="0" w:color="auto"/>
      </w:divBdr>
      <w:divsChild>
        <w:div w:id="592973721">
          <w:marLeft w:val="0"/>
          <w:marRight w:val="0"/>
          <w:marTop w:val="0"/>
          <w:marBottom w:val="0"/>
          <w:divBdr>
            <w:top w:val="none" w:sz="0" w:space="0" w:color="auto"/>
            <w:left w:val="none" w:sz="0" w:space="0" w:color="auto"/>
            <w:bottom w:val="none" w:sz="0" w:space="0" w:color="auto"/>
            <w:right w:val="none" w:sz="0" w:space="0" w:color="auto"/>
          </w:divBdr>
        </w:div>
        <w:div w:id="1180392970">
          <w:marLeft w:val="0"/>
          <w:marRight w:val="0"/>
          <w:marTop w:val="150"/>
          <w:marBottom w:val="0"/>
          <w:divBdr>
            <w:top w:val="none" w:sz="0" w:space="0" w:color="auto"/>
            <w:left w:val="none" w:sz="0" w:space="0" w:color="auto"/>
            <w:bottom w:val="none" w:sz="0" w:space="0" w:color="auto"/>
            <w:right w:val="none" w:sz="0" w:space="0" w:color="auto"/>
          </w:divBdr>
          <w:divsChild>
            <w:div w:id="257103123">
              <w:marLeft w:val="1155"/>
              <w:marRight w:val="0"/>
              <w:marTop w:val="0"/>
              <w:marBottom w:val="0"/>
              <w:divBdr>
                <w:top w:val="none" w:sz="0" w:space="0" w:color="auto"/>
                <w:left w:val="none" w:sz="0" w:space="0" w:color="auto"/>
                <w:bottom w:val="none" w:sz="0" w:space="0" w:color="auto"/>
                <w:right w:val="none" w:sz="0" w:space="0" w:color="auto"/>
              </w:divBdr>
            </w:div>
            <w:div w:id="1964262731">
              <w:marLeft w:val="1155"/>
              <w:marRight w:val="0"/>
              <w:marTop w:val="0"/>
              <w:marBottom w:val="0"/>
              <w:divBdr>
                <w:top w:val="none" w:sz="0" w:space="0" w:color="auto"/>
                <w:left w:val="none" w:sz="0" w:space="0" w:color="auto"/>
                <w:bottom w:val="none" w:sz="0" w:space="0" w:color="auto"/>
                <w:right w:val="none" w:sz="0" w:space="0" w:color="auto"/>
              </w:divBdr>
            </w:div>
            <w:div w:id="19088019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155821">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426046">
      <w:bodyDiv w:val="1"/>
      <w:marLeft w:val="0"/>
      <w:marRight w:val="0"/>
      <w:marTop w:val="0"/>
      <w:marBottom w:val="0"/>
      <w:divBdr>
        <w:top w:val="none" w:sz="0" w:space="0" w:color="auto"/>
        <w:left w:val="none" w:sz="0" w:space="0" w:color="auto"/>
        <w:bottom w:val="none" w:sz="0" w:space="0" w:color="auto"/>
        <w:right w:val="none" w:sz="0" w:space="0" w:color="auto"/>
      </w:divBdr>
    </w:div>
    <w:div w:id="1498577100">
      <w:bodyDiv w:val="1"/>
      <w:marLeft w:val="0"/>
      <w:marRight w:val="0"/>
      <w:marTop w:val="0"/>
      <w:marBottom w:val="0"/>
      <w:divBdr>
        <w:top w:val="none" w:sz="0" w:space="0" w:color="auto"/>
        <w:left w:val="none" w:sz="0" w:space="0" w:color="auto"/>
        <w:bottom w:val="none" w:sz="0" w:space="0" w:color="auto"/>
        <w:right w:val="none" w:sz="0" w:space="0" w:color="auto"/>
      </w:divBdr>
      <w:divsChild>
        <w:div w:id="943725885">
          <w:marLeft w:val="0"/>
          <w:marRight w:val="0"/>
          <w:marTop w:val="0"/>
          <w:marBottom w:val="0"/>
          <w:divBdr>
            <w:top w:val="none" w:sz="0" w:space="0" w:color="auto"/>
            <w:left w:val="none" w:sz="0" w:space="0" w:color="auto"/>
            <w:bottom w:val="none" w:sz="0" w:space="0" w:color="auto"/>
            <w:right w:val="none" w:sz="0" w:space="0" w:color="auto"/>
          </w:divBdr>
        </w:div>
        <w:div w:id="675502612">
          <w:marLeft w:val="0"/>
          <w:marRight w:val="0"/>
          <w:marTop w:val="150"/>
          <w:marBottom w:val="0"/>
          <w:divBdr>
            <w:top w:val="none" w:sz="0" w:space="0" w:color="auto"/>
            <w:left w:val="none" w:sz="0" w:space="0" w:color="auto"/>
            <w:bottom w:val="none" w:sz="0" w:space="0" w:color="auto"/>
            <w:right w:val="none" w:sz="0" w:space="0" w:color="auto"/>
          </w:divBdr>
          <w:divsChild>
            <w:div w:id="29688207">
              <w:marLeft w:val="1155"/>
              <w:marRight w:val="0"/>
              <w:marTop w:val="0"/>
              <w:marBottom w:val="0"/>
              <w:divBdr>
                <w:top w:val="none" w:sz="0" w:space="0" w:color="auto"/>
                <w:left w:val="none" w:sz="0" w:space="0" w:color="auto"/>
                <w:bottom w:val="none" w:sz="0" w:space="0" w:color="auto"/>
                <w:right w:val="none" w:sz="0" w:space="0" w:color="auto"/>
              </w:divBdr>
            </w:div>
            <w:div w:id="11914539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032554">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685075">
      <w:bodyDiv w:val="1"/>
      <w:marLeft w:val="0"/>
      <w:marRight w:val="0"/>
      <w:marTop w:val="0"/>
      <w:marBottom w:val="0"/>
      <w:divBdr>
        <w:top w:val="none" w:sz="0" w:space="0" w:color="auto"/>
        <w:left w:val="none" w:sz="0" w:space="0" w:color="auto"/>
        <w:bottom w:val="none" w:sz="0" w:space="0" w:color="auto"/>
        <w:right w:val="none" w:sz="0" w:space="0" w:color="auto"/>
      </w:divBdr>
      <w:divsChild>
        <w:div w:id="1406682016">
          <w:marLeft w:val="0"/>
          <w:marRight w:val="0"/>
          <w:marTop w:val="0"/>
          <w:marBottom w:val="0"/>
          <w:divBdr>
            <w:top w:val="none" w:sz="0" w:space="0" w:color="auto"/>
            <w:left w:val="none" w:sz="0" w:space="0" w:color="auto"/>
            <w:bottom w:val="none" w:sz="0" w:space="0" w:color="auto"/>
            <w:right w:val="none" w:sz="0" w:space="0" w:color="auto"/>
          </w:divBdr>
        </w:div>
        <w:div w:id="1756245244">
          <w:marLeft w:val="0"/>
          <w:marRight w:val="0"/>
          <w:marTop w:val="150"/>
          <w:marBottom w:val="0"/>
          <w:divBdr>
            <w:top w:val="none" w:sz="0" w:space="0" w:color="auto"/>
            <w:left w:val="none" w:sz="0" w:space="0" w:color="auto"/>
            <w:bottom w:val="none" w:sz="0" w:space="0" w:color="auto"/>
            <w:right w:val="none" w:sz="0" w:space="0" w:color="auto"/>
          </w:divBdr>
          <w:divsChild>
            <w:div w:id="882132905">
              <w:marLeft w:val="1155"/>
              <w:marRight w:val="0"/>
              <w:marTop w:val="0"/>
              <w:marBottom w:val="0"/>
              <w:divBdr>
                <w:top w:val="none" w:sz="0" w:space="0" w:color="auto"/>
                <w:left w:val="none" w:sz="0" w:space="0" w:color="auto"/>
                <w:bottom w:val="none" w:sz="0" w:space="0" w:color="auto"/>
                <w:right w:val="none" w:sz="0" w:space="0" w:color="auto"/>
              </w:divBdr>
            </w:div>
            <w:div w:id="880894986">
              <w:marLeft w:val="1155"/>
              <w:marRight w:val="0"/>
              <w:marTop w:val="0"/>
              <w:marBottom w:val="0"/>
              <w:divBdr>
                <w:top w:val="none" w:sz="0" w:space="0" w:color="auto"/>
                <w:left w:val="none" w:sz="0" w:space="0" w:color="auto"/>
                <w:bottom w:val="none" w:sz="0" w:space="0" w:color="auto"/>
                <w:right w:val="none" w:sz="0" w:space="0" w:color="auto"/>
              </w:divBdr>
            </w:div>
            <w:div w:id="18707524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880274">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660141">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195890">
      <w:bodyDiv w:val="1"/>
      <w:marLeft w:val="0"/>
      <w:marRight w:val="0"/>
      <w:marTop w:val="0"/>
      <w:marBottom w:val="0"/>
      <w:divBdr>
        <w:top w:val="none" w:sz="0" w:space="0" w:color="auto"/>
        <w:left w:val="none" w:sz="0" w:space="0" w:color="auto"/>
        <w:bottom w:val="none" w:sz="0" w:space="0" w:color="auto"/>
        <w:right w:val="none" w:sz="0" w:space="0" w:color="auto"/>
      </w:divBdr>
    </w:div>
    <w:div w:id="1501240084">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310401">
      <w:bodyDiv w:val="1"/>
      <w:marLeft w:val="0"/>
      <w:marRight w:val="0"/>
      <w:marTop w:val="0"/>
      <w:marBottom w:val="0"/>
      <w:divBdr>
        <w:top w:val="none" w:sz="0" w:space="0" w:color="auto"/>
        <w:left w:val="none" w:sz="0" w:space="0" w:color="auto"/>
        <w:bottom w:val="none" w:sz="0" w:space="0" w:color="auto"/>
        <w:right w:val="none" w:sz="0" w:space="0" w:color="auto"/>
      </w:divBdr>
      <w:divsChild>
        <w:div w:id="1937128508">
          <w:marLeft w:val="0"/>
          <w:marRight w:val="0"/>
          <w:marTop w:val="0"/>
          <w:marBottom w:val="0"/>
          <w:divBdr>
            <w:top w:val="none" w:sz="0" w:space="0" w:color="auto"/>
            <w:left w:val="none" w:sz="0" w:space="0" w:color="auto"/>
            <w:bottom w:val="none" w:sz="0" w:space="0" w:color="auto"/>
            <w:right w:val="none" w:sz="0" w:space="0" w:color="auto"/>
          </w:divBdr>
        </w:div>
        <w:div w:id="1809471837">
          <w:marLeft w:val="0"/>
          <w:marRight w:val="0"/>
          <w:marTop w:val="150"/>
          <w:marBottom w:val="0"/>
          <w:divBdr>
            <w:top w:val="none" w:sz="0" w:space="0" w:color="auto"/>
            <w:left w:val="none" w:sz="0" w:space="0" w:color="auto"/>
            <w:bottom w:val="none" w:sz="0" w:space="0" w:color="auto"/>
            <w:right w:val="none" w:sz="0" w:space="0" w:color="auto"/>
          </w:divBdr>
          <w:divsChild>
            <w:div w:id="748621400">
              <w:marLeft w:val="1155"/>
              <w:marRight w:val="0"/>
              <w:marTop w:val="0"/>
              <w:marBottom w:val="0"/>
              <w:divBdr>
                <w:top w:val="none" w:sz="0" w:space="0" w:color="auto"/>
                <w:left w:val="none" w:sz="0" w:space="0" w:color="auto"/>
                <w:bottom w:val="none" w:sz="0" w:space="0" w:color="auto"/>
                <w:right w:val="none" w:sz="0" w:space="0" w:color="auto"/>
              </w:divBdr>
            </w:div>
            <w:div w:id="1068310040">
              <w:marLeft w:val="1155"/>
              <w:marRight w:val="0"/>
              <w:marTop w:val="0"/>
              <w:marBottom w:val="0"/>
              <w:divBdr>
                <w:top w:val="none" w:sz="0" w:space="0" w:color="auto"/>
                <w:left w:val="none" w:sz="0" w:space="0" w:color="auto"/>
                <w:bottom w:val="none" w:sz="0" w:space="0" w:color="auto"/>
                <w:right w:val="none" w:sz="0" w:space="0" w:color="auto"/>
              </w:divBdr>
            </w:div>
            <w:div w:id="4981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1462045">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040215">
      <w:bodyDiv w:val="1"/>
      <w:marLeft w:val="0"/>
      <w:marRight w:val="0"/>
      <w:marTop w:val="0"/>
      <w:marBottom w:val="0"/>
      <w:divBdr>
        <w:top w:val="none" w:sz="0" w:space="0" w:color="auto"/>
        <w:left w:val="none" w:sz="0" w:space="0" w:color="auto"/>
        <w:bottom w:val="none" w:sz="0" w:space="0" w:color="auto"/>
        <w:right w:val="none" w:sz="0" w:space="0" w:color="auto"/>
      </w:divBdr>
    </w:div>
    <w:div w:id="1502117339">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238091">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433089">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890830">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620656">
      <w:bodyDiv w:val="1"/>
      <w:marLeft w:val="0"/>
      <w:marRight w:val="0"/>
      <w:marTop w:val="0"/>
      <w:marBottom w:val="0"/>
      <w:divBdr>
        <w:top w:val="none" w:sz="0" w:space="0" w:color="auto"/>
        <w:left w:val="none" w:sz="0" w:space="0" w:color="auto"/>
        <w:bottom w:val="none" w:sz="0" w:space="0" w:color="auto"/>
        <w:right w:val="none" w:sz="0" w:space="0" w:color="auto"/>
      </w:divBdr>
    </w:div>
    <w:div w:id="150362154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3886400">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054393">
      <w:bodyDiv w:val="1"/>
      <w:marLeft w:val="0"/>
      <w:marRight w:val="0"/>
      <w:marTop w:val="0"/>
      <w:marBottom w:val="0"/>
      <w:divBdr>
        <w:top w:val="none" w:sz="0" w:space="0" w:color="auto"/>
        <w:left w:val="none" w:sz="0" w:space="0" w:color="auto"/>
        <w:bottom w:val="none" w:sz="0" w:space="0" w:color="auto"/>
        <w:right w:val="none" w:sz="0" w:space="0" w:color="auto"/>
      </w:divBdr>
    </w:div>
    <w:div w:id="1504122009">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20849">
      <w:bodyDiv w:val="1"/>
      <w:marLeft w:val="0"/>
      <w:marRight w:val="0"/>
      <w:marTop w:val="0"/>
      <w:marBottom w:val="0"/>
      <w:divBdr>
        <w:top w:val="none" w:sz="0" w:space="0" w:color="auto"/>
        <w:left w:val="none" w:sz="0" w:space="0" w:color="auto"/>
        <w:bottom w:val="none" w:sz="0" w:space="0" w:color="auto"/>
        <w:right w:val="none" w:sz="0" w:space="0" w:color="auto"/>
      </w:divBdr>
    </w:div>
    <w:div w:id="1504390554">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472361">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35465">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30710">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128166">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779666">
      <w:bodyDiv w:val="1"/>
      <w:marLeft w:val="0"/>
      <w:marRight w:val="0"/>
      <w:marTop w:val="0"/>
      <w:marBottom w:val="0"/>
      <w:divBdr>
        <w:top w:val="none" w:sz="0" w:space="0" w:color="auto"/>
        <w:left w:val="none" w:sz="0" w:space="0" w:color="auto"/>
        <w:bottom w:val="none" w:sz="0" w:space="0" w:color="auto"/>
        <w:right w:val="none" w:sz="0" w:space="0" w:color="auto"/>
      </w:divBdr>
    </w:div>
    <w:div w:id="1505895975">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5969433">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7266">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480110">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132369">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08441">
      <w:bodyDiv w:val="1"/>
      <w:marLeft w:val="0"/>
      <w:marRight w:val="0"/>
      <w:marTop w:val="0"/>
      <w:marBottom w:val="0"/>
      <w:divBdr>
        <w:top w:val="none" w:sz="0" w:space="0" w:color="auto"/>
        <w:left w:val="none" w:sz="0" w:space="0" w:color="auto"/>
        <w:bottom w:val="none" w:sz="0" w:space="0" w:color="auto"/>
        <w:right w:val="none" w:sz="0" w:space="0" w:color="auto"/>
      </w:divBdr>
    </w:div>
    <w:div w:id="1507285825">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48177">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51875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1060">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14997">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098410">
      <w:bodyDiv w:val="1"/>
      <w:marLeft w:val="0"/>
      <w:marRight w:val="0"/>
      <w:marTop w:val="0"/>
      <w:marBottom w:val="0"/>
      <w:divBdr>
        <w:top w:val="none" w:sz="0" w:space="0" w:color="auto"/>
        <w:left w:val="none" w:sz="0" w:space="0" w:color="auto"/>
        <w:bottom w:val="none" w:sz="0" w:space="0" w:color="auto"/>
        <w:right w:val="none" w:sz="0" w:space="0" w:color="auto"/>
      </w:divBdr>
      <w:divsChild>
        <w:div w:id="882448603">
          <w:marLeft w:val="0"/>
          <w:marRight w:val="0"/>
          <w:marTop w:val="0"/>
          <w:marBottom w:val="0"/>
          <w:divBdr>
            <w:top w:val="none" w:sz="0" w:space="0" w:color="auto"/>
            <w:left w:val="none" w:sz="0" w:space="0" w:color="auto"/>
            <w:bottom w:val="none" w:sz="0" w:space="0" w:color="auto"/>
            <w:right w:val="none" w:sz="0" w:space="0" w:color="auto"/>
          </w:divBdr>
        </w:div>
        <w:div w:id="1914925697">
          <w:marLeft w:val="0"/>
          <w:marRight w:val="0"/>
          <w:marTop w:val="150"/>
          <w:marBottom w:val="0"/>
          <w:divBdr>
            <w:top w:val="none" w:sz="0" w:space="0" w:color="auto"/>
            <w:left w:val="none" w:sz="0" w:space="0" w:color="auto"/>
            <w:bottom w:val="none" w:sz="0" w:space="0" w:color="auto"/>
            <w:right w:val="none" w:sz="0" w:space="0" w:color="auto"/>
          </w:divBdr>
          <w:divsChild>
            <w:div w:id="2043628586">
              <w:marLeft w:val="1155"/>
              <w:marRight w:val="0"/>
              <w:marTop w:val="0"/>
              <w:marBottom w:val="0"/>
              <w:divBdr>
                <w:top w:val="none" w:sz="0" w:space="0" w:color="auto"/>
                <w:left w:val="none" w:sz="0" w:space="0" w:color="auto"/>
                <w:bottom w:val="none" w:sz="0" w:space="0" w:color="auto"/>
                <w:right w:val="none" w:sz="0" w:space="0" w:color="auto"/>
              </w:divBdr>
            </w:div>
            <w:div w:id="312830946">
              <w:marLeft w:val="1155"/>
              <w:marRight w:val="0"/>
              <w:marTop w:val="0"/>
              <w:marBottom w:val="0"/>
              <w:divBdr>
                <w:top w:val="none" w:sz="0" w:space="0" w:color="auto"/>
                <w:left w:val="none" w:sz="0" w:space="0" w:color="auto"/>
                <w:bottom w:val="none" w:sz="0" w:space="0" w:color="auto"/>
                <w:right w:val="none" w:sz="0" w:space="0" w:color="auto"/>
              </w:divBdr>
            </w:div>
            <w:div w:id="142773251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175618">
      <w:bodyDiv w:val="1"/>
      <w:marLeft w:val="0"/>
      <w:marRight w:val="0"/>
      <w:marTop w:val="0"/>
      <w:marBottom w:val="0"/>
      <w:divBdr>
        <w:top w:val="none" w:sz="0" w:space="0" w:color="auto"/>
        <w:left w:val="none" w:sz="0" w:space="0" w:color="auto"/>
        <w:bottom w:val="none" w:sz="0" w:space="0" w:color="auto"/>
        <w:right w:val="none" w:sz="0" w:space="0" w:color="auto"/>
      </w:divBdr>
    </w:div>
    <w:div w:id="1509365993">
      <w:bodyDiv w:val="1"/>
      <w:marLeft w:val="0"/>
      <w:marRight w:val="0"/>
      <w:marTop w:val="0"/>
      <w:marBottom w:val="0"/>
      <w:divBdr>
        <w:top w:val="none" w:sz="0" w:space="0" w:color="auto"/>
        <w:left w:val="none" w:sz="0" w:space="0" w:color="auto"/>
        <w:bottom w:val="none" w:sz="0" w:space="0" w:color="auto"/>
        <w:right w:val="none" w:sz="0" w:space="0" w:color="auto"/>
      </w:divBdr>
    </w:div>
    <w:div w:id="1509565231">
      <w:bodyDiv w:val="1"/>
      <w:marLeft w:val="0"/>
      <w:marRight w:val="0"/>
      <w:marTop w:val="0"/>
      <w:marBottom w:val="0"/>
      <w:divBdr>
        <w:top w:val="none" w:sz="0" w:space="0" w:color="auto"/>
        <w:left w:val="none" w:sz="0" w:space="0" w:color="auto"/>
        <w:bottom w:val="none" w:sz="0" w:space="0" w:color="auto"/>
        <w:right w:val="none" w:sz="0" w:space="0" w:color="auto"/>
      </w:divBdr>
    </w:div>
    <w:div w:id="1509636332">
      <w:bodyDiv w:val="1"/>
      <w:marLeft w:val="0"/>
      <w:marRight w:val="0"/>
      <w:marTop w:val="0"/>
      <w:marBottom w:val="0"/>
      <w:divBdr>
        <w:top w:val="none" w:sz="0" w:space="0" w:color="auto"/>
        <w:left w:val="none" w:sz="0" w:space="0" w:color="auto"/>
        <w:bottom w:val="none" w:sz="0" w:space="0" w:color="auto"/>
        <w:right w:val="none" w:sz="0" w:space="0" w:color="auto"/>
      </w:divBdr>
      <w:divsChild>
        <w:div w:id="1090082237">
          <w:marLeft w:val="0"/>
          <w:marRight w:val="0"/>
          <w:marTop w:val="0"/>
          <w:marBottom w:val="0"/>
          <w:divBdr>
            <w:top w:val="none" w:sz="0" w:space="0" w:color="auto"/>
            <w:left w:val="none" w:sz="0" w:space="0" w:color="auto"/>
            <w:bottom w:val="none" w:sz="0" w:space="0" w:color="auto"/>
            <w:right w:val="none" w:sz="0" w:space="0" w:color="auto"/>
          </w:divBdr>
        </w:div>
        <w:div w:id="1844280564">
          <w:marLeft w:val="0"/>
          <w:marRight w:val="0"/>
          <w:marTop w:val="150"/>
          <w:marBottom w:val="0"/>
          <w:divBdr>
            <w:top w:val="none" w:sz="0" w:space="0" w:color="auto"/>
            <w:left w:val="none" w:sz="0" w:space="0" w:color="auto"/>
            <w:bottom w:val="none" w:sz="0" w:space="0" w:color="auto"/>
            <w:right w:val="none" w:sz="0" w:space="0" w:color="auto"/>
          </w:divBdr>
          <w:divsChild>
            <w:div w:id="1252857249">
              <w:marLeft w:val="1155"/>
              <w:marRight w:val="0"/>
              <w:marTop w:val="0"/>
              <w:marBottom w:val="0"/>
              <w:divBdr>
                <w:top w:val="none" w:sz="0" w:space="0" w:color="auto"/>
                <w:left w:val="none" w:sz="0" w:space="0" w:color="auto"/>
                <w:bottom w:val="none" w:sz="0" w:space="0" w:color="auto"/>
                <w:right w:val="none" w:sz="0" w:space="0" w:color="auto"/>
              </w:divBdr>
            </w:div>
            <w:div w:id="1312444840">
              <w:marLeft w:val="1155"/>
              <w:marRight w:val="0"/>
              <w:marTop w:val="0"/>
              <w:marBottom w:val="0"/>
              <w:divBdr>
                <w:top w:val="none" w:sz="0" w:space="0" w:color="auto"/>
                <w:left w:val="none" w:sz="0" w:space="0" w:color="auto"/>
                <w:bottom w:val="none" w:sz="0" w:space="0" w:color="auto"/>
                <w:right w:val="none" w:sz="0" w:space="0" w:color="auto"/>
              </w:divBdr>
            </w:div>
            <w:div w:id="662780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09949573">
      <w:bodyDiv w:val="1"/>
      <w:marLeft w:val="0"/>
      <w:marRight w:val="0"/>
      <w:marTop w:val="0"/>
      <w:marBottom w:val="0"/>
      <w:divBdr>
        <w:top w:val="none" w:sz="0" w:space="0" w:color="auto"/>
        <w:left w:val="none" w:sz="0" w:space="0" w:color="auto"/>
        <w:bottom w:val="none" w:sz="0" w:space="0" w:color="auto"/>
        <w:right w:val="none" w:sz="0" w:space="0" w:color="auto"/>
      </w:divBdr>
    </w:div>
    <w:div w:id="1510178633">
      <w:bodyDiv w:val="1"/>
      <w:marLeft w:val="0"/>
      <w:marRight w:val="0"/>
      <w:marTop w:val="0"/>
      <w:marBottom w:val="0"/>
      <w:divBdr>
        <w:top w:val="none" w:sz="0" w:space="0" w:color="auto"/>
        <w:left w:val="none" w:sz="0" w:space="0" w:color="auto"/>
        <w:bottom w:val="none" w:sz="0" w:space="0" w:color="auto"/>
        <w:right w:val="none" w:sz="0" w:space="0" w:color="auto"/>
      </w:divBdr>
    </w:div>
    <w:div w:id="1510482359">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112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531722">
      <w:bodyDiv w:val="1"/>
      <w:marLeft w:val="0"/>
      <w:marRight w:val="0"/>
      <w:marTop w:val="0"/>
      <w:marBottom w:val="0"/>
      <w:divBdr>
        <w:top w:val="none" w:sz="0" w:space="0" w:color="auto"/>
        <w:left w:val="none" w:sz="0" w:space="0" w:color="auto"/>
        <w:bottom w:val="none" w:sz="0" w:space="0" w:color="auto"/>
        <w:right w:val="none" w:sz="0" w:space="0" w:color="auto"/>
      </w:divBdr>
      <w:divsChild>
        <w:div w:id="1252005224">
          <w:marLeft w:val="0"/>
          <w:marRight w:val="0"/>
          <w:marTop w:val="0"/>
          <w:marBottom w:val="0"/>
          <w:divBdr>
            <w:top w:val="none" w:sz="0" w:space="0" w:color="auto"/>
            <w:left w:val="none" w:sz="0" w:space="0" w:color="auto"/>
            <w:bottom w:val="none" w:sz="0" w:space="0" w:color="auto"/>
            <w:right w:val="none" w:sz="0" w:space="0" w:color="auto"/>
          </w:divBdr>
        </w:div>
        <w:div w:id="2084331502">
          <w:marLeft w:val="0"/>
          <w:marRight w:val="0"/>
          <w:marTop w:val="150"/>
          <w:marBottom w:val="0"/>
          <w:divBdr>
            <w:top w:val="none" w:sz="0" w:space="0" w:color="auto"/>
            <w:left w:val="none" w:sz="0" w:space="0" w:color="auto"/>
            <w:bottom w:val="none" w:sz="0" w:space="0" w:color="auto"/>
            <w:right w:val="none" w:sz="0" w:space="0" w:color="auto"/>
          </w:divBdr>
          <w:divsChild>
            <w:div w:id="1487934696">
              <w:marLeft w:val="1155"/>
              <w:marRight w:val="0"/>
              <w:marTop w:val="0"/>
              <w:marBottom w:val="0"/>
              <w:divBdr>
                <w:top w:val="none" w:sz="0" w:space="0" w:color="auto"/>
                <w:left w:val="none" w:sz="0" w:space="0" w:color="auto"/>
                <w:bottom w:val="none" w:sz="0" w:space="0" w:color="auto"/>
                <w:right w:val="none" w:sz="0" w:space="0" w:color="auto"/>
              </w:divBdr>
            </w:div>
            <w:div w:id="133834616">
              <w:marLeft w:val="1155"/>
              <w:marRight w:val="0"/>
              <w:marTop w:val="0"/>
              <w:marBottom w:val="0"/>
              <w:divBdr>
                <w:top w:val="none" w:sz="0" w:space="0" w:color="auto"/>
                <w:left w:val="none" w:sz="0" w:space="0" w:color="auto"/>
                <w:bottom w:val="none" w:sz="0" w:space="0" w:color="auto"/>
                <w:right w:val="none" w:sz="0" w:space="0" w:color="auto"/>
              </w:divBdr>
            </w:div>
            <w:div w:id="12018930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798016">
      <w:bodyDiv w:val="1"/>
      <w:marLeft w:val="0"/>
      <w:marRight w:val="0"/>
      <w:marTop w:val="0"/>
      <w:marBottom w:val="0"/>
      <w:divBdr>
        <w:top w:val="none" w:sz="0" w:space="0" w:color="auto"/>
        <w:left w:val="none" w:sz="0" w:space="0" w:color="auto"/>
        <w:bottom w:val="none" w:sz="0" w:space="0" w:color="auto"/>
        <w:right w:val="none" w:sz="0" w:space="0" w:color="auto"/>
      </w:divBdr>
      <w:divsChild>
        <w:div w:id="1222671448">
          <w:marLeft w:val="0"/>
          <w:marRight w:val="0"/>
          <w:marTop w:val="0"/>
          <w:marBottom w:val="0"/>
          <w:divBdr>
            <w:top w:val="none" w:sz="0" w:space="0" w:color="auto"/>
            <w:left w:val="none" w:sz="0" w:space="0" w:color="auto"/>
            <w:bottom w:val="none" w:sz="0" w:space="0" w:color="auto"/>
            <w:right w:val="none" w:sz="0" w:space="0" w:color="auto"/>
          </w:divBdr>
        </w:div>
        <w:div w:id="37704789">
          <w:marLeft w:val="0"/>
          <w:marRight w:val="0"/>
          <w:marTop w:val="150"/>
          <w:marBottom w:val="0"/>
          <w:divBdr>
            <w:top w:val="none" w:sz="0" w:space="0" w:color="auto"/>
            <w:left w:val="none" w:sz="0" w:space="0" w:color="auto"/>
            <w:bottom w:val="none" w:sz="0" w:space="0" w:color="auto"/>
            <w:right w:val="none" w:sz="0" w:space="0" w:color="auto"/>
          </w:divBdr>
          <w:divsChild>
            <w:div w:id="1374188329">
              <w:marLeft w:val="1155"/>
              <w:marRight w:val="0"/>
              <w:marTop w:val="0"/>
              <w:marBottom w:val="0"/>
              <w:divBdr>
                <w:top w:val="none" w:sz="0" w:space="0" w:color="auto"/>
                <w:left w:val="none" w:sz="0" w:space="0" w:color="auto"/>
                <w:bottom w:val="none" w:sz="0" w:space="0" w:color="auto"/>
                <w:right w:val="none" w:sz="0" w:space="0" w:color="auto"/>
              </w:divBdr>
            </w:div>
            <w:div w:id="323554317">
              <w:marLeft w:val="1155"/>
              <w:marRight w:val="0"/>
              <w:marTop w:val="0"/>
              <w:marBottom w:val="0"/>
              <w:divBdr>
                <w:top w:val="none" w:sz="0" w:space="0" w:color="auto"/>
                <w:left w:val="none" w:sz="0" w:space="0" w:color="auto"/>
                <w:bottom w:val="none" w:sz="0" w:space="0" w:color="auto"/>
                <w:right w:val="none" w:sz="0" w:space="0" w:color="auto"/>
              </w:divBdr>
            </w:div>
            <w:div w:id="15640221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4552">
      <w:bodyDiv w:val="1"/>
      <w:marLeft w:val="0"/>
      <w:marRight w:val="0"/>
      <w:marTop w:val="0"/>
      <w:marBottom w:val="0"/>
      <w:divBdr>
        <w:top w:val="none" w:sz="0" w:space="0" w:color="auto"/>
        <w:left w:val="none" w:sz="0" w:space="0" w:color="auto"/>
        <w:bottom w:val="none" w:sz="0" w:space="0" w:color="auto"/>
        <w:right w:val="none" w:sz="0" w:space="0" w:color="auto"/>
      </w:divBdr>
      <w:divsChild>
        <w:div w:id="916133605">
          <w:marLeft w:val="0"/>
          <w:marRight w:val="0"/>
          <w:marTop w:val="0"/>
          <w:marBottom w:val="0"/>
          <w:divBdr>
            <w:top w:val="none" w:sz="0" w:space="0" w:color="auto"/>
            <w:left w:val="none" w:sz="0" w:space="0" w:color="auto"/>
            <w:bottom w:val="none" w:sz="0" w:space="0" w:color="auto"/>
            <w:right w:val="none" w:sz="0" w:space="0" w:color="auto"/>
          </w:divBdr>
        </w:div>
        <w:div w:id="1079206217">
          <w:marLeft w:val="0"/>
          <w:marRight w:val="0"/>
          <w:marTop w:val="150"/>
          <w:marBottom w:val="0"/>
          <w:divBdr>
            <w:top w:val="none" w:sz="0" w:space="0" w:color="auto"/>
            <w:left w:val="none" w:sz="0" w:space="0" w:color="auto"/>
            <w:bottom w:val="none" w:sz="0" w:space="0" w:color="auto"/>
            <w:right w:val="none" w:sz="0" w:space="0" w:color="auto"/>
          </w:divBdr>
          <w:divsChild>
            <w:div w:id="296183452">
              <w:marLeft w:val="1155"/>
              <w:marRight w:val="0"/>
              <w:marTop w:val="0"/>
              <w:marBottom w:val="0"/>
              <w:divBdr>
                <w:top w:val="none" w:sz="0" w:space="0" w:color="auto"/>
                <w:left w:val="none" w:sz="0" w:space="0" w:color="auto"/>
                <w:bottom w:val="none" w:sz="0" w:space="0" w:color="auto"/>
                <w:right w:val="none" w:sz="0" w:space="0" w:color="auto"/>
              </w:divBdr>
            </w:div>
            <w:div w:id="675303290">
              <w:marLeft w:val="1155"/>
              <w:marRight w:val="0"/>
              <w:marTop w:val="0"/>
              <w:marBottom w:val="0"/>
              <w:divBdr>
                <w:top w:val="none" w:sz="0" w:space="0" w:color="auto"/>
                <w:left w:val="none" w:sz="0" w:space="0" w:color="auto"/>
                <w:bottom w:val="none" w:sz="0" w:space="0" w:color="auto"/>
                <w:right w:val="none" w:sz="0" w:space="0" w:color="auto"/>
              </w:divBdr>
            </w:div>
            <w:div w:id="4600791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3905">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374402">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649066">
      <w:bodyDiv w:val="1"/>
      <w:marLeft w:val="0"/>
      <w:marRight w:val="0"/>
      <w:marTop w:val="0"/>
      <w:marBottom w:val="0"/>
      <w:divBdr>
        <w:top w:val="none" w:sz="0" w:space="0" w:color="auto"/>
        <w:left w:val="none" w:sz="0" w:space="0" w:color="auto"/>
        <w:bottom w:val="none" w:sz="0" w:space="0" w:color="auto"/>
        <w:right w:val="none" w:sz="0" w:space="0" w:color="auto"/>
      </w:divBdr>
      <w:divsChild>
        <w:div w:id="2100330257">
          <w:marLeft w:val="0"/>
          <w:marRight w:val="0"/>
          <w:marTop w:val="0"/>
          <w:marBottom w:val="0"/>
          <w:divBdr>
            <w:top w:val="none" w:sz="0" w:space="0" w:color="auto"/>
            <w:left w:val="none" w:sz="0" w:space="0" w:color="auto"/>
            <w:bottom w:val="none" w:sz="0" w:space="0" w:color="auto"/>
            <w:right w:val="none" w:sz="0" w:space="0" w:color="auto"/>
          </w:divBdr>
        </w:div>
        <w:div w:id="1111587057">
          <w:marLeft w:val="0"/>
          <w:marRight w:val="0"/>
          <w:marTop w:val="150"/>
          <w:marBottom w:val="0"/>
          <w:divBdr>
            <w:top w:val="none" w:sz="0" w:space="0" w:color="auto"/>
            <w:left w:val="none" w:sz="0" w:space="0" w:color="auto"/>
            <w:bottom w:val="none" w:sz="0" w:space="0" w:color="auto"/>
            <w:right w:val="none" w:sz="0" w:space="0" w:color="auto"/>
          </w:divBdr>
          <w:divsChild>
            <w:div w:id="319190456">
              <w:marLeft w:val="1155"/>
              <w:marRight w:val="0"/>
              <w:marTop w:val="0"/>
              <w:marBottom w:val="0"/>
              <w:divBdr>
                <w:top w:val="none" w:sz="0" w:space="0" w:color="auto"/>
                <w:left w:val="none" w:sz="0" w:space="0" w:color="auto"/>
                <w:bottom w:val="none" w:sz="0" w:space="0" w:color="auto"/>
                <w:right w:val="none" w:sz="0" w:space="0" w:color="auto"/>
              </w:divBdr>
            </w:div>
            <w:div w:id="894970901">
              <w:marLeft w:val="1155"/>
              <w:marRight w:val="0"/>
              <w:marTop w:val="0"/>
              <w:marBottom w:val="0"/>
              <w:divBdr>
                <w:top w:val="none" w:sz="0" w:space="0" w:color="auto"/>
                <w:left w:val="none" w:sz="0" w:space="0" w:color="auto"/>
                <w:bottom w:val="none" w:sz="0" w:space="0" w:color="auto"/>
                <w:right w:val="none" w:sz="0" w:space="0" w:color="auto"/>
              </w:divBdr>
            </w:div>
            <w:div w:id="1051727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835940">
      <w:bodyDiv w:val="1"/>
      <w:marLeft w:val="0"/>
      <w:marRight w:val="0"/>
      <w:marTop w:val="0"/>
      <w:marBottom w:val="0"/>
      <w:divBdr>
        <w:top w:val="none" w:sz="0" w:space="0" w:color="auto"/>
        <w:left w:val="none" w:sz="0" w:space="0" w:color="auto"/>
        <w:bottom w:val="none" w:sz="0" w:space="0" w:color="auto"/>
        <w:right w:val="none" w:sz="0" w:space="0" w:color="auto"/>
      </w:divBdr>
      <w:divsChild>
        <w:div w:id="781341273">
          <w:marLeft w:val="0"/>
          <w:marRight w:val="0"/>
          <w:marTop w:val="0"/>
          <w:marBottom w:val="0"/>
          <w:divBdr>
            <w:top w:val="none" w:sz="0" w:space="0" w:color="auto"/>
            <w:left w:val="none" w:sz="0" w:space="0" w:color="auto"/>
            <w:bottom w:val="none" w:sz="0" w:space="0" w:color="auto"/>
            <w:right w:val="none" w:sz="0" w:space="0" w:color="auto"/>
          </w:divBdr>
        </w:div>
        <w:div w:id="1530214710">
          <w:marLeft w:val="0"/>
          <w:marRight w:val="0"/>
          <w:marTop w:val="150"/>
          <w:marBottom w:val="0"/>
          <w:divBdr>
            <w:top w:val="none" w:sz="0" w:space="0" w:color="auto"/>
            <w:left w:val="none" w:sz="0" w:space="0" w:color="auto"/>
            <w:bottom w:val="none" w:sz="0" w:space="0" w:color="auto"/>
            <w:right w:val="none" w:sz="0" w:space="0" w:color="auto"/>
          </w:divBdr>
          <w:divsChild>
            <w:div w:id="1083186287">
              <w:marLeft w:val="1155"/>
              <w:marRight w:val="0"/>
              <w:marTop w:val="0"/>
              <w:marBottom w:val="0"/>
              <w:divBdr>
                <w:top w:val="none" w:sz="0" w:space="0" w:color="auto"/>
                <w:left w:val="none" w:sz="0" w:space="0" w:color="auto"/>
                <w:bottom w:val="none" w:sz="0" w:space="0" w:color="auto"/>
                <w:right w:val="none" w:sz="0" w:space="0" w:color="auto"/>
              </w:divBdr>
            </w:div>
            <w:div w:id="1280839990">
              <w:marLeft w:val="1155"/>
              <w:marRight w:val="0"/>
              <w:marTop w:val="0"/>
              <w:marBottom w:val="0"/>
              <w:divBdr>
                <w:top w:val="none" w:sz="0" w:space="0" w:color="auto"/>
                <w:left w:val="none" w:sz="0" w:space="0" w:color="auto"/>
                <w:bottom w:val="none" w:sz="0" w:space="0" w:color="auto"/>
                <w:right w:val="none" w:sz="0" w:space="0" w:color="auto"/>
              </w:divBdr>
            </w:div>
            <w:div w:id="140348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570873">
      <w:bodyDiv w:val="1"/>
      <w:marLeft w:val="0"/>
      <w:marRight w:val="0"/>
      <w:marTop w:val="0"/>
      <w:marBottom w:val="0"/>
      <w:divBdr>
        <w:top w:val="none" w:sz="0" w:space="0" w:color="auto"/>
        <w:left w:val="none" w:sz="0" w:space="0" w:color="auto"/>
        <w:bottom w:val="none" w:sz="0" w:space="0" w:color="auto"/>
        <w:right w:val="none" w:sz="0" w:space="0" w:color="auto"/>
      </w:divBdr>
      <w:divsChild>
        <w:div w:id="914440040">
          <w:marLeft w:val="0"/>
          <w:marRight w:val="0"/>
          <w:marTop w:val="0"/>
          <w:marBottom w:val="0"/>
          <w:divBdr>
            <w:top w:val="none" w:sz="0" w:space="0" w:color="auto"/>
            <w:left w:val="none" w:sz="0" w:space="0" w:color="auto"/>
            <w:bottom w:val="none" w:sz="0" w:space="0" w:color="auto"/>
            <w:right w:val="none" w:sz="0" w:space="0" w:color="auto"/>
          </w:divBdr>
        </w:div>
        <w:div w:id="1060597987">
          <w:marLeft w:val="0"/>
          <w:marRight w:val="0"/>
          <w:marTop w:val="150"/>
          <w:marBottom w:val="0"/>
          <w:divBdr>
            <w:top w:val="none" w:sz="0" w:space="0" w:color="auto"/>
            <w:left w:val="none" w:sz="0" w:space="0" w:color="auto"/>
            <w:bottom w:val="none" w:sz="0" w:space="0" w:color="auto"/>
            <w:right w:val="none" w:sz="0" w:space="0" w:color="auto"/>
          </w:divBdr>
          <w:divsChild>
            <w:div w:id="265314668">
              <w:marLeft w:val="1155"/>
              <w:marRight w:val="0"/>
              <w:marTop w:val="0"/>
              <w:marBottom w:val="0"/>
              <w:divBdr>
                <w:top w:val="none" w:sz="0" w:space="0" w:color="auto"/>
                <w:left w:val="none" w:sz="0" w:space="0" w:color="auto"/>
                <w:bottom w:val="none" w:sz="0" w:space="0" w:color="auto"/>
                <w:right w:val="none" w:sz="0" w:space="0" w:color="auto"/>
              </w:divBdr>
            </w:div>
            <w:div w:id="203712185">
              <w:marLeft w:val="1155"/>
              <w:marRight w:val="0"/>
              <w:marTop w:val="0"/>
              <w:marBottom w:val="0"/>
              <w:divBdr>
                <w:top w:val="none" w:sz="0" w:space="0" w:color="auto"/>
                <w:left w:val="none" w:sz="0" w:space="0" w:color="auto"/>
                <w:bottom w:val="none" w:sz="0" w:space="0" w:color="auto"/>
                <w:right w:val="none" w:sz="0" w:space="0" w:color="auto"/>
              </w:divBdr>
            </w:div>
            <w:div w:id="1551305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3834909">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3952055">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496073">
      <w:bodyDiv w:val="1"/>
      <w:marLeft w:val="0"/>
      <w:marRight w:val="0"/>
      <w:marTop w:val="0"/>
      <w:marBottom w:val="0"/>
      <w:divBdr>
        <w:top w:val="none" w:sz="0" w:space="0" w:color="auto"/>
        <w:left w:val="none" w:sz="0" w:space="0" w:color="auto"/>
        <w:bottom w:val="none" w:sz="0" w:space="0" w:color="auto"/>
        <w:right w:val="none" w:sz="0" w:space="0" w:color="auto"/>
      </w:divBdr>
    </w:div>
    <w:div w:id="1514690100">
      <w:bodyDiv w:val="1"/>
      <w:marLeft w:val="0"/>
      <w:marRight w:val="0"/>
      <w:marTop w:val="0"/>
      <w:marBottom w:val="0"/>
      <w:divBdr>
        <w:top w:val="none" w:sz="0" w:space="0" w:color="auto"/>
        <w:left w:val="none" w:sz="0" w:space="0" w:color="auto"/>
        <w:bottom w:val="none" w:sz="0" w:space="0" w:color="auto"/>
        <w:right w:val="none" w:sz="0" w:space="0" w:color="auto"/>
      </w:divBdr>
      <w:divsChild>
        <w:div w:id="1305816331">
          <w:marLeft w:val="0"/>
          <w:marRight w:val="0"/>
          <w:marTop w:val="0"/>
          <w:marBottom w:val="0"/>
          <w:divBdr>
            <w:top w:val="none" w:sz="0" w:space="0" w:color="auto"/>
            <w:left w:val="none" w:sz="0" w:space="0" w:color="auto"/>
            <w:bottom w:val="none" w:sz="0" w:space="0" w:color="auto"/>
            <w:right w:val="none" w:sz="0" w:space="0" w:color="auto"/>
          </w:divBdr>
        </w:div>
        <w:div w:id="182287651">
          <w:marLeft w:val="0"/>
          <w:marRight w:val="0"/>
          <w:marTop w:val="150"/>
          <w:marBottom w:val="0"/>
          <w:divBdr>
            <w:top w:val="none" w:sz="0" w:space="0" w:color="auto"/>
            <w:left w:val="none" w:sz="0" w:space="0" w:color="auto"/>
            <w:bottom w:val="none" w:sz="0" w:space="0" w:color="auto"/>
            <w:right w:val="none" w:sz="0" w:space="0" w:color="auto"/>
          </w:divBdr>
          <w:divsChild>
            <w:div w:id="1751849290">
              <w:marLeft w:val="1155"/>
              <w:marRight w:val="0"/>
              <w:marTop w:val="0"/>
              <w:marBottom w:val="0"/>
              <w:divBdr>
                <w:top w:val="none" w:sz="0" w:space="0" w:color="auto"/>
                <w:left w:val="none" w:sz="0" w:space="0" w:color="auto"/>
                <w:bottom w:val="none" w:sz="0" w:space="0" w:color="auto"/>
                <w:right w:val="none" w:sz="0" w:space="0" w:color="auto"/>
              </w:divBdr>
            </w:div>
            <w:div w:id="986977901">
              <w:marLeft w:val="1155"/>
              <w:marRight w:val="0"/>
              <w:marTop w:val="0"/>
              <w:marBottom w:val="0"/>
              <w:divBdr>
                <w:top w:val="none" w:sz="0" w:space="0" w:color="auto"/>
                <w:left w:val="none" w:sz="0" w:space="0" w:color="auto"/>
                <w:bottom w:val="none" w:sz="0" w:space="0" w:color="auto"/>
                <w:right w:val="none" w:sz="0" w:space="0" w:color="auto"/>
              </w:divBdr>
            </w:div>
            <w:div w:id="183155764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073344">
      <w:bodyDiv w:val="1"/>
      <w:marLeft w:val="0"/>
      <w:marRight w:val="0"/>
      <w:marTop w:val="0"/>
      <w:marBottom w:val="0"/>
      <w:divBdr>
        <w:top w:val="none" w:sz="0" w:space="0" w:color="auto"/>
        <w:left w:val="none" w:sz="0" w:space="0" w:color="auto"/>
        <w:bottom w:val="none" w:sz="0" w:space="0" w:color="auto"/>
        <w:right w:val="none" w:sz="0" w:space="0" w:color="auto"/>
      </w:divBdr>
    </w:div>
    <w:div w:id="1515076098">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342073">
      <w:bodyDiv w:val="1"/>
      <w:marLeft w:val="0"/>
      <w:marRight w:val="0"/>
      <w:marTop w:val="0"/>
      <w:marBottom w:val="0"/>
      <w:divBdr>
        <w:top w:val="none" w:sz="0" w:space="0" w:color="auto"/>
        <w:left w:val="none" w:sz="0" w:space="0" w:color="auto"/>
        <w:bottom w:val="none" w:sz="0" w:space="0" w:color="auto"/>
        <w:right w:val="none" w:sz="0" w:space="0" w:color="auto"/>
      </w:divBdr>
    </w:div>
    <w:div w:id="1515457620">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682549">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5802771">
      <w:bodyDiv w:val="1"/>
      <w:marLeft w:val="0"/>
      <w:marRight w:val="0"/>
      <w:marTop w:val="0"/>
      <w:marBottom w:val="0"/>
      <w:divBdr>
        <w:top w:val="none" w:sz="0" w:space="0" w:color="auto"/>
        <w:left w:val="none" w:sz="0" w:space="0" w:color="auto"/>
        <w:bottom w:val="none" w:sz="0" w:space="0" w:color="auto"/>
        <w:right w:val="none" w:sz="0" w:space="0" w:color="auto"/>
      </w:divBdr>
    </w:div>
    <w:div w:id="1515848510">
      <w:bodyDiv w:val="1"/>
      <w:marLeft w:val="0"/>
      <w:marRight w:val="0"/>
      <w:marTop w:val="0"/>
      <w:marBottom w:val="0"/>
      <w:divBdr>
        <w:top w:val="none" w:sz="0" w:space="0" w:color="auto"/>
        <w:left w:val="none" w:sz="0" w:space="0" w:color="auto"/>
        <w:bottom w:val="none" w:sz="0" w:space="0" w:color="auto"/>
        <w:right w:val="none" w:sz="0" w:space="0" w:color="auto"/>
      </w:divBdr>
    </w:div>
    <w:div w:id="1515998974">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070636">
      <w:bodyDiv w:val="1"/>
      <w:marLeft w:val="0"/>
      <w:marRight w:val="0"/>
      <w:marTop w:val="0"/>
      <w:marBottom w:val="0"/>
      <w:divBdr>
        <w:top w:val="none" w:sz="0" w:space="0" w:color="auto"/>
        <w:left w:val="none" w:sz="0" w:space="0" w:color="auto"/>
        <w:bottom w:val="none" w:sz="0" w:space="0" w:color="auto"/>
        <w:right w:val="none" w:sz="0" w:space="0" w:color="auto"/>
      </w:divBdr>
      <w:divsChild>
        <w:div w:id="973169902">
          <w:marLeft w:val="0"/>
          <w:marRight w:val="0"/>
          <w:marTop w:val="0"/>
          <w:marBottom w:val="0"/>
          <w:divBdr>
            <w:top w:val="none" w:sz="0" w:space="0" w:color="auto"/>
            <w:left w:val="none" w:sz="0" w:space="0" w:color="auto"/>
            <w:bottom w:val="none" w:sz="0" w:space="0" w:color="auto"/>
            <w:right w:val="none" w:sz="0" w:space="0" w:color="auto"/>
          </w:divBdr>
        </w:div>
        <w:div w:id="1461068561">
          <w:marLeft w:val="0"/>
          <w:marRight w:val="0"/>
          <w:marTop w:val="150"/>
          <w:marBottom w:val="0"/>
          <w:divBdr>
            <w:top w:val="none" w:sz="0" w:space="0" w:color="auto"/>
            <w:left w:val="none" w:sz="0" w:space="0" w:color="auto"/>
            <w:bottom w:val="none" w:sz="0" w:space="0" w:color="auto"/>
            <w:right w:val="none" w:sz="0" w:space="0" w:color="auto"/>
          </w:divBdr>
          <w:divsChild>
            <w:div w:id="1890528985">
              <w:marLeft w:val="1155"/>
              <w:marRight w:val="0"/>
              <w:marTop w:val="0"/>
              <w:marBottom w:val="0"/>
              <w:divBdr>
                <w:top w:val="none" w:sz="0" w:space="0" w:color="auto"/>
                <w:left w:val="none" w:sz="0" w:space="0" w:color="auto"/>
                <w:bottom w:val="none" w:sz="0" w:space="0" w:color="auto"/>
                <w:right w:val="none" w:sz="0" w:space="0" w:color="auto"/>
              </w:divBdr>
            </w:div>
            <w:div w:id="1096974258">
              <w:marLeft w:val="1155"/>
              <w:marRight w:val="0"/>
              <w:marTop w:val="0"/>
              <w:marBottom w:val="0"/>
              <w:divBdr>
                <w:top w:val="none" w:sz="0" w:space="0" w:color="auto"/>
                <w:left w:val="none" w:sz="0" w:space="0" w:color="auto"/>
                <w:bottom w:val="none" w:sz="0" w:space="0" w:color="auto"/>
                <w:right w:val="none" w:sz="0" w:space="0" w:color="auto"/>
              </w:divBdr>
            </w:div>
            <w:div w:id="18254647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6119042">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32239">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6915564">
      <w:bodyDiv w:val="1"/>
      <w:marLeft w:val="0"/>
      <w:marRight w:val="0"/>
      <w:marTop w:val="0"/>
      <w:marBottom w:val="0"/>
      <w:divBdr>
        <w:top w:val="none" w:sz="0" w:space="0" w:color="auto"/>
        <w:left w:val="none" w:sz="0" w:space="0" w:color="auto"/>
        <w:bottom w:val="none" w:sz="0" w:space="0" w:color="auto"/>
        <w:right w:val="none" w:sz="0" w:space="0" w:color="auto"/>
      </w:divBdr>
      <w:divsChild>
        <w:div w:id="785000059">
          <w:marLeft w:val="0"/>
          <w:marRight w:val="0"/>
          <w:marTop w:val="0"/>
          <w:marBottom w:val="0"/>
          <w:divBdr>
            <w:top w:val="none" w:sz="0" w:space="0" w:color="auto"/>
            <w:left w:val="none" w:sz="0" w:space="0" w:color="auto"/>
            <w:bottom w:val="none" w:sz="0" w:space="0" w:color="auto"/>
            <w:right w:val="none" w:sz="0" w:space="0" w:color="auto"/>
          </w:divBdr>
        </w:div>
        <w:div w:id="1344749872">
          <w:marLeft w:val="0"/>
          <w:marRight w:val="0"/>
          <w:marTop w:val="150"/>
          <w:marBottom w:val="0"/>
          <w:divBdr>
            <w:top w:val="none" w:sz="0" w:space="0" w:color="auto"/>
            <w:left w:val="none" w:sz="0" w:space="0" w:color="auto"/>
            <w:bottom w:val="none" w:sz="0" w:space="0" w:color="auto"/>
            <w:right w:val="none" w:sz="0" w:space="0" w:color="auto"/>
          </w:divBdr>
          <w:divsChild>
            <w:div w:id="1817607076">
              <w:marLeft w:val="1155"/>
              <w:marRight w:val="0"/>
              <w:marTop w:val="0"/>
              <w:marBottom w:val="0"/>
              <w:divBdr>
                <w:top w:val="none" w:sz="0" w:space="0" w:color="auto"/>
                <w:left w:val="none" w:sz="0" w:space="0" w:color="auto"/>
                <w:bottom w:val="none" w:sz="0" w:space="0" w:color="auto"/>
                <w:right w:val="none" w:sz="0" w:space="0" w:color="auto"/>
              </w:divBdr>
            </w:div>
            <w:div w:id="1959869662">
              <w:marLeft w:val="1155"/>
              <w:marRight w:val="0"/>
              <w:marTop w:val="0"/>
              <w:marBottom w:val="0"/>
              <w:divBdr>
                <w:top w:val="none" w:sz="0" w:space="0" w:color="auto"/>
                <w:left w:val="none" w:sz="0" w:space="0" w:color="auto"/>
                <w:bottom w:val="none" w:sz="0" w:space="0" w:color="auto"/>
                <w:right w:val="none" w:sz="0" w:space="0" w:color="auto"/>
              </w:divBdr>
            </w:div>
            <w:div w:id="9778088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041046">
      <w:bodyDiv w:val="1"/>
      <w:marLeft w:val="0"/>
      <w:marRight w:val="0"/>
      <w:marTop w:val="0"/>
      <w:marBottom w:val="0"/>
      <w:divBdr>
        <w:top w:val="none" w:sz="0" w:space="0" w:color="auto"/>
        <w:left w:val="none" w:sz="0" w:space="0" w:color="auto"/>
        <w:bottom w:val="none" w:sz="0" w:space="0" w:color="auto"/>
        <w:right w:val="none" w:sz="0" w:space="0" w:color="auto"/>
      </w:divBdr>
    </w:div>
    <w:div w:id="1518108458">
      <w:bodyDiv w:val="1"/>
      <w:marLeft w:val="0"/>
      <w:marRight w:val="0"/>
      <w:marTop w:val="0"/>
      <w:marBottom w:val="0"/>
      <w:divBdr>
        <w:top w:val="none" w:sz="0" w:space="0" w:color="auto"/>
        <w:left w:val="none" w:sz="0" w:space="0" w:color="auto"/>
        <w:bottom w:val="none" w:sz="0" w:space="0" w:color="auto"/>
        <w:right w:val="none" w:sz="0" w:space="0" w:color="auto"/>
      </w:divBdr>
      <w:divsChild>
        <w:div w:id="1984654327">
          <w:marLeft w:val="0"/>
          <w:marRight w:val="0"/>
          <w:marTop w:val="0"/>
          <w:marBottom w:val="0"/>
          <w:divBdr>
            <w:top w:val="none" w:sz="0" w:space="0" w:color="auto"/>
            <w:left w:val="none" w:sz="0" w:space="0" w:color="auto"/>
            <w:bottom w:val="none" w:sz="0" w:space="0" w:color="auto"/>
            <w:right w:val="none" w:sz="0" w:space="0" w:color="auto"/>
          </w:divBdr>
        </w:div>
        <w:div w:id="595137596">
          <w:marLeft w:val="0"/>
          <w:marRight w:val="0"/>
          <w:marTop w:val="150"/>
          <w:marBottom w:val="0"/>
          <w:divBdr>
            <w:top w:val="none" w:sz="0" w:space="0" w:color="auto"/>
            <w:left w:val="none" w:sz="0" w:space="0" w:color="auto"/>
            <w:bottom w:val="none" w:sz="0" w:space="0" w:color="auto"/>
            <w:right w:val="none" w:sz="0" w:space="0" w:color="auto"/>
          </w:divBdr>
          <w:divsChild>
            <w:div w:id="628046349">
              <w:marLeft w:val="1155"/>
              <w:marRight w:val="0"/>
              <w:marTop w:val="0"/>
              <w:marBottom w:val="0"/>
              <w:divBdr>
                <w:top w:val="none" w:sz="0" w:space="0" w:color="auto"/>
                <w:left w:val="none" w:sz="0" w:space="0" w:color="auto"/>
                <w:bottom w:val="none" w:sz="0" w:space="0" w:color="auto"/>
                <w:right w:val="none" w:sz="0" w:space="0" w:color="auto"/>
              </w:divBdr>
            </w:div>
            <w:div w:id="335111784">
              <w:marLeft w:val="1155"/>
              <w:marRight w:val="0"/>
              <w:marTop w:val="0"/>
              <w:marBottom w:val="0"/>
              <w:divBdr>
                <w:top w:val="none" w:sz="0" w:space="0" w:color="auto"/>
                <w:left w:val="none" w:sz="0" w:space="0" w:color="auto"/>
                <w:bottom w:val="none" w:sz="0" w:space="0" w:color="auto"/>
                <w:right w:val="none" w:sz="0" w:space="0" w:color="auto"/>
              </w:divBdr>
            </w:div>
            <w:div w:id="13433881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1072">
      <w:bodyDiv w:val="1"/>
      <w:marLeft w:val="0"/>
      <w:marRight w:val="0"/>
      <w:marTop w:val="0"/>
      <w:marBottom w:val="0"/>
      <w:divBdr>
        <w:top w:val="none" w:sz="0" w:space="0" w:color="auto"/>
        <w:left w:val="none" w:sz="0" w:space="0" w:color="auto"/>
        <w:bottom w:val="none" w:sz="0" w:space="0" w:color="auto"/>
        <w:right w:val="none" w:sz="0" w:space="0" w:color="auto"/>
      </w:divBdr>
      <w:divsChild>
        <w:div w:id="1005934208">
          <w:marLeft w:val="0"/>
          <w:marRight w:val="0"/>
          <w:marTop w:val="0"/>
          <w:marBottom w:val="0"/>
          <w:divBdr>
            <w:top w:val="none" w:sz="0" w:space="0" w:color="auto"/>
            <w:left w:val="none" w:sz="0" w:space="0" w:color="auto"/>
            <w:bottom w:val="none" w:sz="0" w:space="0" w:color="auto"/>
            <w:right w:val="none" w:sz="0" w:space="0" w:color="auto"/>
          </w:divBdr>
        </w:div>
        <w:div w:id="1956210437">
          <w:marLeft w:val="0"/>
          <w:marRight w:val="0"/>
          <w:marTop w:val="150"/>
          <w:marBottom w:val="0"/>
          <w:divBdr>
            <w:top w:val="none" w:sz="0" w:space="0" w:color="auto"/>
            <w:left w:val="none" w:sz="0" w:space="0" w:color="auto"/>
            <w:bottom w:val="none" w:sz="0" w:space="0" w:color="auto"/>
            <w:right w:val="none" w:sz="0" w:space="0" w:color="auto"/>
          </w:divBdr>
          <w:divsChild>
            <w:div w:id="4718960">
              <w:marLeft w:val="1155"/>
              <w:marRight w:val="0"/>
              <w:marTop w:val="0"/>
              <w:marBottom w:val="0"/>
              <w:divBdr>
                <w:top w:val="none" w:sz="0" w:space="0" w:color="auto"/>
                <w:left w:val="none" w:sz="0" w:space="0" w:color="auto"/>
                <w:bottom w:val="none" w:sz="0" w:space="0" w:color="auto"/>
                <w:right w:val="none" w:sz="0" w:space="0" w:color="auto"/>
              </w:divBdr>
            </w:div>
            <w:div w:id="977762201">
              <w:marLeft w:val="1155"/>
              <w:marRight w:val="0"/>
              <w:marTop w:val="0"/>
              <w:marBottom w:val="0"/>
              <w:divBdr>
                <w:top w:val="none" w:sz="0" w:space="0" w:color="auto"/>
                <w:left w:val="none" w:sz="0" w:space="0" w:color="auto"/>
                <w:bottom w:val="none" w:sz="0" w:space="0" w:color="auto"/>
                <w:right w:val="none" w:sz="0" w:space="0" w:color="auto"/>
              </w:divBdr>
            </w:div>
            <w:div w:id="159909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342">
      <w:bodyDiv w:val="1"/>
      <w:marLeft w:val="0"/>
      <w:marRight w:val="0"/>
      <w:marTop w:val="0"/>
      <w:marBottom w:val="0"/>
      <w:divBdr>
        <w:top w:val="none" w:sz="0" w:space="0" w:color="auto"/>
        <w:left w:val="none" w:sz="0" w:space="0" w:color="auto"/>
        <w:bottom w:val="none" w:sz="0" w:space="0" w:color="auto"/>
        <w:right w:val="none" w:sz="0" w:space="0" w:color="auto"/>
      </w:divBdr>
      <w:divsChild>
        <w:div w:id="667367777">
          <w:marLeft w:val="0"/>
          <w:marRight w:val="0"/>
          <w:marTop w:val="0"/>
          <w:marBottom w:val="0"/>
          <w:divBdr>
            <w:top w:val="none" w:sz="0" w:space="0" w:color="auto"/>
            <w:left w:val="none" w:sz="0" w:space="0" w:color="auto"/>
            <w:bottom w:val="none" w:sz="0" w:space="0" w:color="auto"/>
            <w:right w:val="none" w:sz="0" w:space="0" w:color="auto"/>
          </w:divBdr>
        </w:div>
        <w:div w:id="1739551177">
          <w:marLeft w:val="0"/>
          <w:marRight w:val="0"/>
          <w:marTop w:val="150"/>
          <w:marBottom w:val="0"/>
          <w:divBdr>
            <w:top w:val="none" w:sz="0" w:space="0" w:color="auto"/>
            <w:left w:val="none" w:sz="0" w:space="0" w:color="auto"/>
            <w:bottom w:val="none" w:sz="0" w:space="0" w:color="auto"/>
            <w:right w:val="none" w:sz="0" w:space="0" w:color="auto"/>
          </w:divBdr>
          <w:divsChild>
            <w:div w:id="409086005">
              <w:marLeft w:val="1155"/>
              <w:marRight w:val="0"/>
              <w:marTop w:val="0"/>
              <w:marBottom w:val="0"/>
              <w:divBdr>
                <w:top w:val="none" w:sz="0" w:space="0" w:color="auto"/>
                <w:left w:val="none" w:sz="0" w:space="0" w:color="auto"/>
                <w:bottom w:val="none" w:sz="0" w:space="0" w:color="auto"/>
                <w:right w:val="none" w:sz="0" w:space="0" w:color="auto"/>
              </w:divBdr>
            </w:div>
            <w:div w:id="236282405">
              <w:marLeft w:val="1155"/>
              <w:marRight w:val="0"/>
              <w:marTop w:val="0"/>
              <w:marBottom w:val="0"/>
              <w:divBdr>
                <w:top w:val="none" w:sz="0" w:space="0" w:color="auto"/>
                <w:left w:val="none" w:sz="0" w:space="0" w:color="auto"/>
                <w:bottom w:val="none" w:sz="0" w:space="0" w:color="auto"/>
                <w:right w:val="none" w:sz="0" w:space="0" w:color="auto"/>
              </w:divBdr>
            </w:div>
            <w:div w:id="9903294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346357">
      <w:bodyDiv w:val="1"/>
      <w:marLeft w:val="0"/>
      <w:marRight w:val="0"/>
      <w:marTop w:val="0"/>
      <w:marBottom w:val="0"/>
      <w:divBdr>
        <w:top w:val="none" w:sz="0" w:space="0" w:color="auto"/>
        <w:left w:val="none" w:sz="0" w:space="0" w:color="auto"/>
        <w:bottom w:val="none" w:sz="0" w:space="0" w:color="auto"/>
        <w:right w:val="none" w:sz="0" w:space="0" w:color="auto"/>
      </w:divBdr>
    </w:div>
    <w:div w:id="1518350686">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693773">
      <w:bodyDiv w:val="1"/>
      <w:marLeft w:val="0"/>
      <w:marRight w:val="0"/>
      <w:marTop w:val="0"/>
      <w:marBottom w:val="0"/>
      <w:divBdr>
        <w:top w:val="none" w:sz="0" w:space="0" w:color="auto"/>
        <w:left w:val="none" w:sz="0" w:space="0" w:color="auto"/>
        <w:bottom w:val="none" w:sz="0" w:space="0" w:color="auto"/>
        <w:right w:val="none" w:sz="0" w:space="0" w:color="auto"/>
      </w:divBdr>
      <w:divsChild>
        <w:div w:id="592907278">
          <w:marLeft w:val="0"/>
          <w:marRight w:val="0"/>
          <w:marTop w:val="0"/>
          <w:marBottom w:val="0"/>
          <w:divBdr>
            <w:top w:val="none" w:sz="0" w:space="0" w:color="auto"/>
            <w:left w:val="none" w:sz="0" w:space="0" w:color="auto"/>
            <w:bottom w:val="none" w:sz="0" w:space="0" w:color="auto"/>
            <w:right w:val="none" w:sz="0" w:space="0" w:color="auto"/>
          </w:divBdr>
        </w:div>
        <w:div w:id="1165050547">
          <w:marLeft w:val="0"/>
          <w:marRight w:val="0"/>
          <w:marTop w:val="150"/>
          <w:marBottom w:val="0"/>
          <w:divBdr>
            <w:top w:val="none" w:sz="0" w:space="0" w:color="auto"/>
            <w:left w:val="none" w:sz="0" w:space="0" w:color="auto"/>
            <w:bottom w:val="none" w:sz="0" w:space="0" w:color="auto"/>
            <w:right w:val="none" w:sz="0" w:space="0" w:color="auto"/>
          </w:divBdr>
          <w:divsChild>
            <w:div w:id="1979458367">
              <w:marLeft w:val="1155"/>
              <w:marRight w:val="0"/>
              <w:marTop w:val="0"/>
              <w:marBottom w:val="0"/>
              <w:divBdr>
                <w:top w:val="none" w:sz="0" w:space="0" w:color="auto"/>
                <w:left w:val="none" w:sz="0" w:space="0" w:color="auto"/>
                <w:bottom w:val="none" w:sz="0" w:space="0" w:color="auto"/>
                <w:right w:val="none" w:sz="0" w:space="0" w:color="auto"/>
              </w:divBdr>
            </w:div>
            <w:div w:id="900481315">
              <w:marLeft w:val="1155"/>
              <w:marRight w:val="0"/>
              <w:marTop w:val="0"/>
              <w:marBottom w:val="0"/>
              <w:divBdr>
                <w:top w:val="none" w:sz="0" w:space="0" w:color="auto"/>
                <w:left w:val="none" w:sz="0" w:space="0" w:color="auto"/>
                <w:bottom w:val="none" w:sz="0" w:space="0" w:color="auto"/>
                <w:right w:val="none" w:sz="0" w:space="0" w:color="auto"/>
              </w:divBdr>
            </w:div>
            <w:div w:id="21315897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09278">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039">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152891">
      <w:bodyDiv w:val="1"/>
      <w:marLeft w:val="0"/>
      <w:marRight w:val="0"/>
      <w:marTop w:val="0"/>
      <w:marBottom w:val="0"/>
      <w:divBdr>
        <w:top w:val="none" w:sz="0" w:space="0" w:color="auto"/>
        <w:left w:val="none" w:sz="0" w:space="0" w:color="auto"/>
        <w:bottom w:val="none" w:sz="0" w:space="0" w:color="auto"/>
        <w:right w:val="none" w:sz="0" w:space="0" w:color="auto"/>
      </w:divBdr>
    </w:div>
    <w:div w:id="1519192858">
      <w:bodyDiv w:val="1"/>
      <w:marLeft w:val="0"/>
      <w:marRight w:val="0"/>
      <w:marTop w:val="0"/>
      <w:marBottom w:val="0"/>
      <w:divBdr>
        <w:top w:val="none" w:sz="0" w:space="0" w:color="auto"/>
        <w:left w:val="none" w:sz="0" w:space="0" w:color="auto"/>
        <w:bottom w:val="none" w:sz="0" w:space="0" w:color="auto"/>
        <w:right w:val="none" w:sz="0" w:space="0" w:color="auto"/>
      </w:divBdr>
    </w:div>
    <w:div w:id="1519199748">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4426">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662017">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19848019">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198545">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51087">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22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21886">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280509">
      <w:bodyDiv w:val="1"/>
      <w:marLeft w:val="0"/>
      <w:marRight w:val="0"/>
      <w:marTop w:val="0"/>
      <w:marBottom w:val="0"/>
      <w:divBdr>
        <w:top w:val="none" w:sz="0" w:space="0" w:color="auto"/>
        <w:left w:val="none" w:sz="0" w:space="0" w:color="auto"/>
        <w:bottom w:val="none" w:sz="0" w:space="0" w:color="auto"/>
        <w:right w:val="none" w:sz="0" w:space="0" w:color="auto"/>
      </w:divBdr>
    </w:div>
    <w:div w:id="1522360300">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2626110">
      <w:bodyDiv w:val="1"/>
      <w:marLeft w:val="0"/>
      <w:marRight w:val="0"/>
      <w:marTop w:val="0"/>
      <w:marBottom w:val="0"/>
      <w:divBdr>
        <w:top w:val="none" w:sz="0" w:space="0" w:color="auto"/>
        <w:left w:val="none" w:sz="0" w:space="0" w:color="auto"/>
        <w:bottom w:val="none" w:sz="0" w:space="0" w:color="auto"/>
        <w:right w:val="none" w:sz="0" w:space="0" w:color="auto"/>
      </w:divBdr>
    </w:div>
    <w:div w:id="1522667720">
      <w:bodyDiv w:val="1"/>
      <w:marLeft w:val="0"/>
      <w:marRight w:val="0"/>
      <w:marTop w:val="0"/>
      <w:marBottom w:val="0"/>
      <w:divBdr>
        <w:top w:val="none" w:sz="0" w:space="0" w:color="auto"/>
        <w:left w:val="none" w:sz="0" w:space="0" w:color="auto"/>
        <w:bottom w:val="none" w:sz="0" w:space="0" w:color="auto"/>
        <w:right w:val="none" w:sz="0" w:space="0" w:color="auto"/>
      </w:divBdr>
    </w:div>
    <w:div w:id="1523006914">
      <w:bodyDiv w:val="1"/>
      <w:marLeft w:val="0"/>
      <w:marRight w:val="0"/>
      <w:marTop w:val="0"/>
      <w:marBottom w:val="0"/>
      <w:divBdr>
        <w:top w:val="none" w:sz="0" w:space="0" w:color="auto"/>
        <w:left w:val="none" w:sz="0" w:space="0" w:color="auto"/>
        <w:bottom w:val="none" w:sz="0" w:space="0" w:color="auto"/>
        <w:right w:val="none" w:sz="0" w:space="0" w:color="auto"/>
      </w:divBdr>
    </w:div>
    <w:div w:id="1523126319">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780422">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32572">
      <w:bodyDiv w:val="1"/>
      <w:marLeft w:val="0"/>
      <w:marRight w:val="0"/>
      <w:marTop w:val="0"/>
      <w:marBottom w:val="0"/>
      <w:divBdr>
        <w:top w:val="none" w:sz="0" w:space="0" w:color="auto"/>
        <w:left w:val="none" w:sz="0" w:space="0" w:color="auto"/>
        <w:bottom w:val="none" w:sz="0" w:space="0" w:color="auto"/>
        <w:right w:val="none" w:sz="0" w:space="0" w:color="auto"/>
      </w:divBdr>
      <w:divsChild>
        <w:div w:id="974065750">
          <w:marLeft w:val="0"/>
          <w:marRight w:val="0"/>
          <w:marTop w:val="0"/>
          <w:marBottom w:val="0"/>
          <w:divBdr>
            <w:top w:val="none" w:sz="0" w:space="0" w:color="auto"/>
            <w:left w:val="none" w:sz="0" w:space="0" w:color="auto"/>
            <w:bottom w:val="none" w:sz="0" w:space="0" w:color="auto"/>
            <w:right w:val="none" w:sz="0" w:space="0" w:color="auto"/>
          </w:divBdr>
        </w:div>
        <w:div w:id="1813909050">
          <w:marLeft w:val="0"/>
          <w:marRight w:val="0"/>
          <w:marTop w:val="150"/>
          <w:marBottom w:val="0"/>
          <w:divBdr>
            <w:top w:val="none" w:sz="0" w:space="0" w:color="auto"/>
            <w:left w:val="none" w:sz="0" w:space="0" w:color="auto"/>
            <w:bottom w:val="none" w:sz="0" w:space="0" w:color="auto"/>
            <w:right w:val="none" w:sz="0" w:space="0" w:color="auto"/>
          </w:divBdr>
          <w:divsChild>
            <w:div w:id="1897086919">
              <w:marLeft w:val="1155"/>
              <w:marRight w:val="0"/>
              <w:marTop w:val="0"/>
              <w:marBottom w:val="0"/>
              <w:divBdr>
                <w:top w:val="none" w:sz="0" w:space="0" w:color="auto"/>
                <w:left w:val="none" w:sz="0" w:space="0" w:color="auto"/>
                <w:bottom w:val="none" w:sz="0" w:space="0" w:color="auto"/>
                <w:right w:val="none" w:sz="0" w:space="0" w:color="auto"/>
              </w:divBdr>
            </w:div>
            <w:div w:id="1275404806">
              <w:marLeft w:val="1155"/>
              <w:marRight w:val="0"/>
              <w:marTop w:val="0"/>
              <w:marBottom w:val="0"/>
              <w:divBdr>
                <w:top w:val="none" w:sz="0" w:space="0" w:color="auto"/>
                <w:left w:val="none" w:sz="0" w:space="0" w:color="auto"/>
                <w:bottom w:val="none" w:sz="0" w:space="0" w:color="auto"/>
                <w:right w:val="none" w:sz="0" w:space="0" w:color="auto"/>
              </w:divBdr>
            </w:div>
            <w:div w:id="1111045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00195">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438647">
      <w:bodyDiv w:val="1"/>
      <w:marLeft w:val="0"/>
      <w:marRight w:val="0"/>
      <w:marTop w:val="0"/>
      <w:marBottom w:val="0"/>
      <w:divBdr>
        <w:top w:val="none" w:sz="0" w:space="0" w:color="auto"/>
        <w:left w:val="none" w:sz="0" w:space="0" w:color="auto"/>
        <w:bottom w:val="none" w:sz="0" w:space="0" w:color="auto"/>
        <w:right w:val="none" w:sz="0" w:space="0" w:color="auto"/>
      </w:divBdr>
    </w:div>
    <w:div w:id="1524587490">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49399">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288732">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364003">
      <w:bodyDiv w:val="1"/>
      <w:marLeft w:val="0"/>
      <w:marRight w:val="0"/>
      <w:marTop w:val="0"/>
      <w:marBottom w:val="0"/>
      <w:divBdr>
        <w:top w:val="none" w:sz="0" w:space="0" w:color="auto"/>
        <w:left w:val="none" w:sz="0" w:space="0" w:color="auto"/>
        <w:bottom w:val="none" w:sz="0" w:space="0" w:color="auto"/>
        <w:right w:val="none" w:sz="0" w:space="0" w:color="auto"/>
      </w:divBdr>
    </w:div>
    <w:div w:id="1525434796">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633251">
      <w:bodyDiv w:val="1"/>
      <w:marLeft w:val="0"/>
      <w:marRight w:val="0"/>
      <w:marTop w:val="0"/>
      <w:marBottom w:val="0"/>
      <w:divBdr>
        <w:top w:val="none" w:sz="0" w:space="0" w:color="auto"/>
        <w:left w:val="none" w:sz="0" w:space="0" w:color="auto"/>
        <w:bottom w:val="none" w:sz="0" w:space="0" w:color="auto"/>
        <w:right w:val="none" w:sz="0" w:space="0" w:color="auto"/>
      </w:divBdr>
    </w:div>
    <w:div w:id="1525707339">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752772">
      <w:bodyDiv w:val="1"/>
      <w:marLeft w:val="0"/>
      <w:marRight w:val="0"/>
      <w:marTop w:val="0"/>
      <w:marBottom w:val="0"/>
      <w:divBdr>
        <w:top w:val="none" w:sz="0" w:space="0" w:color="auto"/>
        <w:left w:val="none" w:sz="0" w:space="0" w:color="auto"/>
        <w:bottom w:val="none" w:sz="0" w:space="0" w:color="auto"/>
        <w:right w:val="none" w:sz="0" w:space="0" w:color="auto"/>
      </w:divBdr>
    </w:div>
    <w:div w:id="1525826412">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5972554">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407224">
      <w:bodyDiv w:val="1"/>
      <w:marLeft w:val="0"/>
      <w:marRight w:val="0"/>
      <w:marTop w:val="0"/>
      <w:marBottom w:val="0"/>
      <w:divBdr>
        <w:top w:val="none" w:sz="0" w:space="0" w:color="auto"/>
        <w:left w:val="none" w:sz="0" w:space="0" w:color="auto"/>
        <w:bottom w:val="none" w:sz="0" w:space="0" w:color="auto"/>
        <w:right w:val="none" w:sz="0" w:space="0" w:color="auto"/>
      </w:divBdr>
    </w:div>
    <w:div w:id="1526600292">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6989863">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065445">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3284">
      <w:bodyDiv w:val="1"/>
      <w:marLeft w:val="0"/>
      <w:marRight w:val="0"/>
      <w:marTop w:val="0"/>
      <w:marBottom w:val="0"/>
      <w:divBdr>
        <w:top w:val="none" w:sz="0" w:space="0" w:color="auto"/>
        <w:left w:val="none" w:sz="0" w:space="0" w:color="auto"/>
        <w:bottom w:val="none" w:sz="0" w:space="0" w:color="auto"/>
        <w:right w:val="none" w:sz="0" w:space="0" w:color="auto"/>
      </w:divBdr>
      <w:divsChild>
        <w:div w:id="1101529446">
          <w:marLeft w:val="0"/>
          <w:marRight w:val="0"/>
          <w:marTop w:val="0"/>
          <w:marBottom w:val="0"/>
          <w:divBdr>
            <w:top w:val="none" w:sz="0" w:space="0" w:color="auto"/>
            <w:left w:val="none" w:sz="0" w:space="0" w:color="auto"/>
            <w:bottom w:val="none" w:sz="0" w:space="0" w:color="auto"/>
            <w:right w:val="none" w:sz="0" w:space="0" w:color="auto"/>
          </w:divBdr>
        </w:div>
        <w:div w:id="1410731101">
          <w:marLeft w:val="0"/>
          <w:marRight w:val="0"/>
          <w:marTop w:val="150"/>
          <w:marBottom w:val="0"/>
          <w:divBdr>
            <w:top w:val="none" w:sz="0" w:space="0" w:color="auto"/>
            <w:left w:val="none" w:sz="0" w:space="0" w:color="auto"/>
            <w:bottom w:val="none" w:sz="0" w:space="0" w:color="auto"/>
            <w:right w:val="none" w:sz="0" w:space="0" w:color="auto"/>
          </w:divBdr>
          <w:divsChild>
            <w:div w:id="1383599853">
              <w:marLeft w:val="1155"/>
              <w:marRight w:val="0"/>
              <w:marTop w:val="0"/>
              <w:marBottom w:val="0"/>
              <w:divBdr>
                <w:top w:val="none" w:sz="0" w:space="0" w:color="auto"/>
                <w:left w:val="none" w:sz="0" w:space="0" w:color="auto"/>
                <w:bottom w:val="none" w:sz="0" w:space="0" w:color="auto"/>
                <w:right w:val="none" w:sz="0" w:space="0" w:color="auto"/>
              </w:divBdr>
            </w:div>
            <w:div w:id="638194157">
              <w:marLeft w:val="1155"/>
              <w:marRight w:val="0"/>
              <w:marTop w:val="0"/>
              <w:marBottom w:val="0"/>
              <w:divBdr>
                <w:top w:val="none" w:sz="0" w:space="0" w:color="auto"/>
                <w:left w:val="none" w:sz="0" w:space="0" w:color="auto"/>
                <w:bottom w:val="none" w:sz="0" w:space="0" w:color="auto"/>
                <w:right w:val="none" w:sz="0" w:space="0" w:color="auto"/>
              </w:divBdr>
            </w:div>
            <w:div w:id="896086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221951">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3842">
      <w:bodyDiv w:val="1"/>
      <w:marLeft w:val="0"/>
      <w:marRight w:val="0"/>
      <w:marTop w:val="0"/>
      <w:marBottom w:val="0"/>
      <w:divBdr>
        <w:top w:val="none" w:sz="0" w:space="0" w:color="auto"/>
        <w:left w:val="none" w:sz="0" w:space="0" w:color="auto"/>
        <w:bottom w:val="none" w:sz="0" w:space="0" w:color="auto"/>
        <w:right w:val="none" w:sz="0" w:space="0" w:color="auto"/>
      </w:divBdr>
      <w:divsChild>
        <w:div w:id="631525098">
          <w:marLeft w:val="0"/>
          <w:marRight w:val="0"/>
          <w:marTop w:val="0"/>
          <w:marBottom w:val="0"/>
          <w:divBdr>
            <w:top w:val="none" w:sz="0" w:space="0" w:color="auto"/>
            <w:left w:val="none" w:sz="0" w:space="0" w:color="auto"/>
            <w:bottom w:val="none" w:sz="0" w:space="0" w:color="auto"/>
            <w:right w:val="none" w:sz="0" w:space="0" w:color="auto"/>
          </w:divBdr>
        </w:div>
        <w:div w:id="1768578037">
          <w:marLeft w:val="0"/>
          <w:marRight w:val="0"/>
          <w:marTop w:val="150"/>
          <w:marBottom w:val="0"/>
          <w:divBdr>
            <w:top w:val="none" w:sz="0" w:space="0" w:color="auto"/>
            <w:left w:val="none" w:sz="0" w:space="0" w:color="auto"/>
            <w:bottom w:val="none" w:sz="0" w:space="0" w:color="auto"/>
            <w:right w:val="none" w:sz="0" w:space="0" w:color="auto"/>
          </w:divBdr>
          <w:divsChild>
            <w:div w:id="1565482211">
              <w:marLeft w:val="1155"/>
              <w:marRight w:val="0"/>
              <w:marTop w:val="0"/>
              <w:marBottom w:val="0"/>
              <w:divBdr>
                <w:top w:val="none" w:sz="0" w:space="0" w:color="auto"/>
                <w:left w:val="none" w:sz="0" w:space="0" w:color="auto"/>
                <w:bottom w:val="none" w:sz="0" w:space="0" w:color="auto"/>
                <w:right w:val="none" w:sz="0" w:space="0" w:color="auto"/>
              </w:divBdr>
            </w:div>
            <w:div w:id="264968536">
              <w:marLeft w:val="1155"/>
              <w:marRight w:val="0"/>
              <w:marTop w:val="0"/>
              <w:marBottom w:val="0"/>
              <w:divBdr>
                <w:top w:val="none" w:sz="0" w:space="0" w:color="auto"/>
                <w:left w:val="none" w:sz="0" w:space="0" w:color="auto"/>
                <w:bottom w:val="none" w:sz="0" w:space="0" w:color="auto"/>
                <w:right w:val="none" w:sz="0" w:space="0" w:color="auto"/>
              </w:divBdr>
            </w:div>
            <w:div w:id="11145236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835846">
      <w:bodyDiv w:val="1"/>
      <w:marLeft w:val="0"/>
      <w:marRight w:val="0"/>
      <w:marTop w:val="0"/>
      <w:marBottom w:val="0"/>
      <w:divBdr>
        <w:top w:val="none" w:sz="0" w:space="0" w:color="auto"/>
        <w:left w:val="none" w:sz="0" w:space="0" w:color="auto"/>
        <w:bottom w:val="none" w:sz="0" w:space="0" w:color="auto"/>
        <w:right w:val="none" w:sz="0" w:space="0" w:color="auto"/>
      </w:divBdr>
      <w:divsChild>
        <w:div w:id="1681278379">
          <w:marLeft w:val="0"/>
          <w:marRight w:val="0"/>
          <w:marTop w:val="0"/>
          <w:marBottom w:val="0"/>
          <w:divBdr>
            <w:top w:val="none" w:sz="0" w:space="0" w:color="auto"/>
            <w:left w:val="none" w:sz="0" w:space="0" w:color="auto"/>
            <w:bottom w:val="none" w:sz="0" w:space="0" w:color="auto"/>
            <w:right w:val="none" w:sz="0" w:space="0" w:color="auto"/>
          </w:divBdr>
        </w:div>
        <w:div w:id="128859289">
          <w:marLeft w:val="0"/>
          <w:marRight w:val="0"/>
          <w:marTop w:val="150"/>
          <w:marBottom w:val="0"/>
          <w:divBdr>
            <w:top w:val="none" w:sz="0" w:space="0" w:color="auto"/>
            <w:left w:val="none" w:sz="0" w:space="0" w:color="auto"/>
            <w:bottom w:val="none" w:sz="0" w:space="0" w:color="auto"/>
            <w:right w:val="none" w:sz="0" w:space="0" w:color="auto"/>
          </w:divBdr>
          <w:divsChild>
            <w:div w:id="1303195575">
              <w:marLeft w:val="1155"/>
              <w:marRight w:val="0"/>
              <w:marTop w:val="0"/>
              <w:marBottom w:val="0"/>
              <w:divBdr>
                <w:top w:val="none" w:sz="0" w:space="0" w:color="auto"/>
                <w:left w:val="none" w:sz="0" w:space="0" w:color="auto"/>
                <w:bottom w:val="none" w:sz="0" w:space="0" w:color="auto"/>
                <w:right w:val="none" w:sz="0" w:space="0" w:color="auto"/>
              </w:divBdr>
            </w:div>
            <w:div w:id="477066153">
              <w:marLeft w:val="1155"/>
              <w:marRight w:val="0"/>
              <w:marTop w:val="0"/>
              <w:marBottom w:val="0"/>
              <w:divBdr>
                <w:top w:val="none" w:sz="0" w:space="0" w:color="auto"/>
                <w:left w:val="none" w:sz="0" w:space="0" w:color="auto"/>
                <w:bottom w:val="none" w:sz="0" w:space="0" w:color="auto"/>
                <w:right w:val="none" w:sz="0" w:space="0" w:color="auto"/>
              </w:divBdr>
            </w:div>
            <w:div w:id="1437409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069053">
      <w:bodyDiv w:val="1"/>
      <w:marLeft w:val="0"/>
      <w:marRight w:val="0"/>
      <w:marTop w:val="0"/>
      <w:marBottom w:val="0"/>
      <w:divBdr>
        <w:top w:val="none" w:sz="0" w:space="0" w:color="auto"/>
        <w:left w:val="none" w:sz="0" w:space="0" w:color="auto"/>
        <w:bottom w:val="none" w:sz="0" w:space="0" w:color="auto"/>
        <w:right w:val="none" w:sz="0" w:space="0" w:color="auto"/>
      </w:divBdr>
      <w:divsChild>
        <w:div w:id="974916593">
          <w:marLeft w:val="0"/>
          <w:marRight w:val="0"/>
          <w:marTop w:val="0"/>
          <w:marBottom w:val="0"/>
          <w:divBdr>
            <w:top w:val="none" w:sz="0" w:space="0" w:color="auto"/>
            <w:left w:val="none" w:sz="0" w:space="0" w:color="auto"/>
            <w:bottom w:val="none" w:sz="0" w:space="0" w:color="auto"/>
            <w:right w:val="none" w:sz="0" w:space="0" w:color="auto"/>
          </w:divBdr>
        </w:div>
        <w:div w:id="684982561">
          <w:marLeft w:val="0"/>
          <w:marRight w:val="0"/>
          <w:marTop w:val="150"/>
          <w:marBottom w:val="0"/>
          <w:divBdr>
            <w:top w:val="none" w:sz="0" w:space="0" w:color="auto"/>
            <w:left w:val="none" w:sz="0" w:space="0" w:color="auto"/>
            <w:bottom w:val="none" w:sz="0" w:space="0" w:color="auto"/>
            <w:right w:val="none" w:sz="0" w:space="0" w:color="auto"/>
          </w:divBdr>
          <w:divsChild>
            <w:div w:id="152569806">
              <w:marLeft w:val="1155"/>
              <w:marRight w:val="0"/>
              <w:marTop w:val="0"/>
              <w:marBottom w:val="0"/>
              <w:divBdr>
                <w:top w:val="none" w:sz="0" w:space="0" w:color="auto"/>
                <w:left w:val="none" w:sz="0" w:space="0" w:color="auto"/>
                <w:bottom w:val="none" w:sz="0" w:space="0" w:color="auto"/>
                <w:right w:val="none" w:sz="0" w:space="0" w:color="auto"/>
              </w:divBdr>
            </w:div>
            <w:div w:id="1757285609">
              <w:marLeft w:val="1155"/>
              <w:marRight w:val="0"/>
              <w:marTop w:val="0"/>
              <w:marBottom w:val="0"/>
              <w:divBdr>
                <w:top w:val="none" w:sz="0" w:space="0" w:color="auto"/>
                <w:left w:val="none" w:sz="0" w:space="0" w:color="auto"/>
                <w:bottom w:val="none" w:sz="0" w:space="0" w:color="auto"/>
                <w:right w:val="none" w:sz="0" w:space="0" w:color="auto"/>
              </w:divBdr>
            </w:div>
            <w:div w:id="13731931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219834">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215041">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383058">
      <w:bodyDiv w:val="1"/>
      <w:marLeft w:val="0"/>
      <w:marRight w:val="0"/>
      <w:marTop w:val="0"/>
      <w:marBottom w:val="0"/>
      <w:divBdr>
        <w:top w:val="none" w:sz="0" w:space="0" w:color="auto"/>
        <w:left w:val="none" w:sz="0" w:space="0" w:color="auto"/>
        <w:bottom w:val="none" w:sz="0" w:space="0" w:color="auto"/>
        <w:right w:val="none" w:sz="0" w:space="0" w:color="auto"/>
      </w:divBdr>
    </w:div>
    <w:div w:id="1531407396">
      <w:bodyDiv w:val="1"/>
      <w:marLeft w:val="0"/>
      <w:marRight w:val="0"/>
      <w:marTop w:val="0"/>
      <w:marBottom w:val="0"/>
      <w:divBdr>
        <w:top w:val="none" w:sz="0" w:space="0" w:color="auto"/>
        <w:left w:val="none" w:sz="0" w:space="0" w:color="auto"/>
        <w:bottom w:val="none" w:sz="0" w:space="0" w:color="auto"/>
        <w:right w:val="none" w:sz="0" w:space="0" w:color="auto"/>
      </w:divBdr>
      <w:divsChild>
        <w:div w:id="549001390">
          <w:marLeft w:val="0"/>
          <w:marRight w:val="0"/>
          <w:marTop w:val="0"/>
          <w:marBottom w:val="0"/>
          <w:divBdr>
            <w:top w:val="none" w:sz="0" w:space="0" w:color="auto"/>
            <w:left w:val="none" w:sz="0" w:space="0" w:color="auto"/>
            <w:bottom w:val="none" w:sz="0" w:space="0" w:color="auto"/>
            <w:right w:val="none" w:sz="0" w:space="0" w:color="auto"/>
          </w:divBdr>
        </w:div>
        <w:div w:id="1219433666">
          <w:marLeft w:val="0"/>
          <w:marRight w:val="0"/>
          <w:marTop w:val="150"/>
          <w:marBottom w:val="0"/>
          <w:divBdr>
            <w:top w:val="none" w:sz="0" w:space="0" w:color="auto"/>
            <w:left w:val="none" w:sz="0" w:space="0" w:color="auto"/>
            <w:bottom w:val="none" w:sz="0" w:space="0" w:color="auto"/>
            <w:right w:val="none" w:sz="0" w:space="0" w:color="auto"/>
          </w:divBdr>
          <w:divsChild>
            <w:div w:id="1166673904">
              <w:marLeft w:val="1155"/>
              <w:marRight w:val="0"/>
              <w:marTop w:val="0"/>
              <w:marBottom w:val="0"/>
              <w:divBdr>
                <w:top w:val="none" w:sz="0" w:space="0" w:color="auto"/>
                <w:left w:val="none" w:sz="0" w:space="0" w:color="auto"/>
                <w:bottom w:val="none" w:sz="0" w:space="0" w:color="auto"/>
                <w:right w:val="none" w:sz="0" w:space="0" w:color="auto"/>
              </w:divBdr>
            </w:div>
            <w:div w:id="85462532">
              <w:marLeft w:val="1155"/>
              <w:marRight w:val="0"/>
              <w:marTop w:val="0"/>
              <w:marBottom w:val="0"/>
              <w:divBdr>
                <w:top w:val="none" w:sz="0" w:space="0" w:color="auto"/>
                <w:left w:val="none" w:sz="0" w:space="0" w:color="auto"/>
                <w:bottom w:val="none" w:sz="0" w:space="0" w:color="auto"/>
                <w:right w:val="none" w:sz="0" w:space="0" w:color="auto"/>
              </w:divBdr>
            </w:div>
            <w:div w:id="11366086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23172">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380461">
      <w:bodyDiv w:val="1"/>
      <w:marLeft w:val="0"/>
      <w:marRight w:val="0"/>
      <w:marTop w:val="0"/>
      <w:marBottom w:val="0"/>
      <w:divBdr>
        <w:top w:val="none" w:sz="0" w:space="0" w:color="auto"/>
        <w:left w:val="none" w:sz="0" w:space="0" w:color="auto"/>
        <w:bottom w:val="none" w:sz="0" w:space="0" w:color="auto"/>
        <w:right w:val="none" w:sz="0" w:space="0" w:color="auto"/>
      </w:divBdr>
      <w:divsChild>
        <w:div w:id="1576814004">
          <w:marLeft w:val="0"/>
          <w:marRight w:val="0"/>
          <w:marTop w:val="0"/>
          <w:marBottom w:val="0"/>
          <w:divBdr>
            <w:top w:val="none" w:sz="0" w:space="0" w:color="auto"/>
            <w:left w:val="none" w:sz="0" w:space="0" w:color="auto"/>
            <w:bottom w:val="none" w:sz="0" w:space="0" w:color="auto"/>
            <w:right w:val="none" w:sz="0" w:space="0" w:color="auto"/>
          </w:divBdr>
        </w:div>
        <w:div w:id="1743140086">
          <w:marLeft w:val="0"/>
          <w:marRight w:val="0"/>
          <w:marTop w:val="150"/>
          <w:marBottom w:val="0"/>
          <w:divBdr>
            <w:top w:val="none" w:sz="0" w:space="0" w:color="auto"/>
            <w:left w:val="none" w:sz="0" w:space="0" w:color="auto"/>
            <w:bottom w:val="none" w:sz="0" w:space="0" w:color="auto"/>
            <w:right w:val="none" w:sz="0" w:space="0" w:color="auto"/>
          </w:divBdr>
          <w:divsChild>
            <w:div w:id="1971009490">
              <w:marLeft w:val="1155"/>
              <w:marRight w:val="0"/>
              <w:marTop w:val="0"/>
              <w:marBottom w:val="0"/>
              <w:divBdr>
                <w:top w:val="none" w:sz="0" w:space="0" w:color="auto"/>
                <w:left w:val="none" w:sz="0" w:space="0" w:color="auto"/>
                <w:bottom w:val="none" w:sz="0" w:space="0" w:color="auto"/>
                <w:right w:val="none" w:sz="0" w:space="0" w:color="auto"/>
              </w:divBdr>
            </w:div>
            <w:div w:id="47539353">
              <w:marLeft w:val="1155"/>
              <w:marRight w:val="0"/>
              <w:marTop w:val="0"/>
              <w:marBottom w:val="0"/>
              <w:divBdr>
                <w:top w:val="none" w:sz="0" w:space="0" w:color="auto"/>
                <w:left w:val="none" w:sz="0" w:space="0" w:color="auto"/>
                <w:bottom w:val="none" w:sz="0" w:space="0" w:color="auto"/>
                <w:right w:val="none" w:sz="0" w:space="0" w:color="auto"/>
              </w:divBdr>
            </w:div>
            <w:div w:id="18873280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420391">
      <w:bodyDiv w:val="1"/>
      <w:marLeft w:val="0"/>
      <w:marRight w:val="0"/>
      <w:marTop w:val="0"/>
      <w:marBottom w:val="0"/>
      <w:divBdr>
        <w:top w:val="none" w:sz="0" w:space="0" w:color="auto"/>
        <w:left w:val="none" w:sz="0" w:space="0" w:color="auto"/>
        <w:bottom w:val="none" w:sz="0" w:space="0" w:color="auto"/>
        <w:right w:val="none" w:sz="0" w:space="0" w:color="auto"/>
      </w:divBdr>
    </w:div>
    <w:div w:id="1533423511">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3690123">
      <w:bodyDiv w:val="1"/>
      <w:marLeft w:val="0"/>
      <w:marRight w:val="0"/>
      <w:marTop w:val="0"/>
      <w:marBottom w:val="0"/>
      <w:divBdr>
        <w:top w:val="none" w:sz="0" w:space="0" w:color="auto"/>
        <w:left w:val="none" w:sz="0" w:space="0" w:color="auto"/>
        <w:bottom w:val="none" w:sz="0" w:space="0" w:color="auto"/>
        <w:right w:val="none" w:sz="0" w:space="0" w:color="auto"/>
      </w:divBdr>
    </w:div>
    <w:div w:id="1533692065">
      <w:bodyDiv w:val="1"/>
      <w:marLeft w:val="0"/>
      <w:marRight w:val="0"/>
      <w:marTop w:val="0"/>
      <w:marBottom w:val="0"/>
      <w:divBdr>
        <w:top w:val="none" w:sz="0" w:space="0" w:color="auto"/>
        <w:left w:val="none" w:sz="0" w:space="0" w:color="auto"/>
        <w:bottom w:val="none" w:sz="0" w:space="0" w:color="auto"/>
        <w:right w:val="none" w:sz="0" w:space="0" w:color="auto"/>
      </w:divBdr>
    </w:div>
    <w:div w:id="153388139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72620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000338">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197099">
      <w:bodyDiv w:val="1"/>
      <w:marLeft w:val="0"/>
      <w:marRight w:val="0"/>
      <w:marTop w:val="0"/>
      <w:marBottom w:val="0"/>
      <w:divBdr>
        <w:top w:val="none" w:sz="0" w:space="0" w:color="auto"/>
        <w:left w:val="none" w:sz="0" w:space="0" w:color="auto"/>
        <w:bottom w:val="none" w:sz="0" w:space="0" w:color="auto"/>
        <w:right w:val="none" w:sz="0" w:space="0" w:color="auto"/>
      </w:divBdr>
    </w:div>
    <w:div w:id="1535314399">
      <w:bodyDiv w:val="1"/>
      <w:marLeft w:val="0"/>
      <w:marRight w:val="0"/>
      <w:marTop w:val="0"/>
      <w:marBottom w:val="0"/>
      <w:divBdr>
        <w:top w:val="none" w:sz="0" w:space="0" w:color="auto"/>
        <w:left w:val="none" w:sz="0" w:space="0" w:color="auto"/>
        <w:bottom w:val="none" w:sz="0" w:space="0" w:color="auto"/>
        <w:right w:val="none" w:sz="0" w:space="0" w:color="auto"/>
      </w:divBdr>
    </w:div>
    <w:div w:id="1535382875">
      <w:bodyDiv w:val="1"/>
      <w:marLeft w:val="0"/>
      <w:marRight w:val="0"/>
      <w:marTop w:val="0"/>
      <w:marBottom w:val="0"/>
      <w:divBdr>
        <w:top w:val="none" w:sz="0" w:space="0" w:color="auto"/>
        <w:left w:val="none" w:sz="0" w:space="0" w:color="auto"/>
        <w:bottom w:val="none" w:sz="0" w:space="0" w:color="auto"/>
        <w:right w:val="none" w:sz="0" w:space="0" w:color="auto"/>
      </w:divBdr>
    </w:div>
    <w:div w:id="1535727282">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13294">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229912">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02532">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082554">
      <w:bodyDiv w:val="1"/>
      <w:marLeft w:val="0"/>
      <w:marRight w:val="0"/>
      <w:marTop w:val="0"/>
      <w:marBottom w:val="0"/>
      <w:divBdr>
        <w:top w:val="none" w:sz="0" w:space="0" w:color="auto"/>
        <w:left w:val="none" w:sz="0" w:space="0" w:color="auto"/>
        <w:bottom w:val="none" w:sz="0" w:space="0" w:color="auto"/>
        <w:right w:val="none" w:sz="0" w:space="0" w:color="auto"/>
      </w:divBdr>
    </w:div>
    <w:div w:id="1537503191">
      <w:bodyDiv w:val="1"/>
      <w:marLeft w:val="0"/>
      <w:marRight w:val="0"/>
      <w:marTop w:val="0"/>
      <w:marBottom w:val="0"/>
      <w:divBdr>
        <w:top w:val="none" w:sz="0" w:space="0" w:color="auto"/>
        <w:left w:val="none" w:sz="0" w:space="0" w:color="auto"/>
        <w:bottom w:val="none" w:sz="0" w:space="0" w:color="auto"/>
        <w:right w:val="none" w:sz="0" w:space="0" w:color="auto"/>
      </w:divBdr>
      <w:divsChild>
        <w:div w:id="233051938">
          <w:marLeft w:val="0"/>
          <w:marRight w:val="0"/>
          <w:marTop w:val="0"/>
          <w:marBottom w:val="0"/>
          <w:divBdr>
            <w:top w:val="none" w:sz="0" w:space="0" w:color="auto"/>
            <w:left w:val="none" w:sz="0" w:space="0" w:color="auto"/>
            <w:bottom w:val="none" w:sz="0" w:space="0" w:color="auto"/>
            <w:right w:val="none" w:sz="0" w:space="0" w:color="auto"/>
          </w:divBdr>
        </w:div>
        <w:div w:id="1430278098">
          <w:marLeft w:val="0"/>
          <w:marRight w:val="0"/>
          <w:marTop w:val="150"/>
          <w:marBottom w:val="0"/>
          <w:divBdr>
            <w:top w:val="none" w:sz="0" w:space="0" w:color="auto"/>
            <w:left w:val="none" w:sz="0" w:space="0" w:color="auto"/>
            <w:bottom w:val="none" w:sz="0" w:space="0" w:color="auto"/>
            <w:right w:val="none" w:sz="0" w:space="0" w:color="auto"/>
          </w:divBdr>
          <w:divsChild>
            <w:div w:id="1010982824">
              <w:marLeft w:val="1155"/>
              <w:marRight w:val="0"/>
              <w:marTop w:val="0"/>
              <w:marBottom w:val="0"/>
              <w:divBdr>
                <w:top w:val="none" w:sz="0" w:space="0" w:color="auto"/>
                <w:left w:val="none" w:sz="0" w:space="0" w:color="auto"/>
                <w:bottom w:val="none" w:sz="0" w:space="0" w:color="auto"/>
                <w:right w:val="none" w:sz="0" w:space="0" w:color="auto"/>
              </w:divBdr>
            </w:div>
            <w:div w:id="1105541866">
              <w:marLeft w:val="1155"/>
              <w:marRight w:val="0"/>
              <w:marTop w:val="0"/>
              <w:marBottom w:val="0"/>
              <w:divBdr>
                <w:top w:val="none" w:sz="0" w:space="0" w:color="auto"/>
                <w:left w:val="none" w:sz="0" w:space="0" w:color="auto"/>
                <w:bottom w:val="none" w:sz="0" w:space="0" w:color="auto"/>
                <w:right w:val="none" w:sz="0" w:space="0" w:color="auto"/>
              </w:divBdr>
            </w:div>
            <w:div w:id="9086172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157267">
      <w:bodyDiv w:val="1"/>
      <w:marLeft w:val="0"/>
      <w:marRight w:val="0"/>
      <w:marTop w:val="0"/>
      <w:marBottom w:val="0"/>
      <w:divBdr>
        <w:top w:val="none" w:sz="0" w:space="0" w:color="auto"/>
        <w:left w:val="none" w:sz="0" w:space="0" w:color="auto"/>
        <w:bottom w:val="none" w:sz="0" w:space="0" w:color="auto"/>
        <w:right w:val="none" w:sz="0" w:space="0" w:color="auto"/>
      </w:divBdr>
    </w:div>
    <w:div w:id="1538199243">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8932843">
      <w:bodyDiv w:val="1"/>
      <w:marLeft w:val="0"/>
      <w:marRight w:val="0"/>
      <w:marTop w:val="0"/>
      <w:marBottom w:val="0"/>
      <w:divBdr>
        <w:top w:val="none" w:sz="0" w:space="0" w:color="auto"/>
        <w:left w:val="none" w:sz="0" w:space="0" w:color="auto"/>
        <w:bottom w:val="none" w:sz="0" w:space="0" w:color="auto"/>
        <w:right w:val="none" w:sz="0" w:space="0" w:color="auto"/>
      </w:divBdr>
    </w:div>
    <w:div w:id="1539051928">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03016">
      <w:bodyDiv w:val="1"/>
      <w:marLeft w:val="0"/>
      <w:marRight w:val="0"/>
      <w:marTop w:val="0"/>
      <w:marBottom w:val="0"/>
      <w:divBdr>
        <w:top w:val="none" w:sz="0" w:space="0" w:color="auto"/>
        <w:left w:val="none" w:sz="0" w:space="0" w:color="auto"/>
        <w:bottom w:val="none" w:sz="0" w:space="0" w:color="auto"/>
        <w:right w:val="none" w:sz="0" w:space="0" w:color="auto"/>
      </w:divBdr>
      <w:divsChild>
        <w:div w:id="1722745705">
          <w:marLeft w:val="0"/>
          <w:marRight w:val="0"/>
          <w:marTop w:val="0"/>
          <w:marBottom w:val="0"/>
          <w:divBdr>
            <w:top w:val="none" w:sz="0" w:space="0" w:color="auto"/>
            <w:left w:val="none" w:sz="0" w:space="0" w:color="auto"/>
            <w:bottom w:val="none" w:sz="0" w:space="0" w:color="auto"/>
            <w:right w:val="none" w:sz="0" w:space="0" w:color="auto"/>
          </w:divBdr>
        </w:div>
        <w:div w:id="939676086">
          <w:marLeft w:val="0"/>
          <w:marRight w:val="0"/>
          <w:marTop w:val="150"/>
          <w:marBottom w:val="0"/>
          <w:divBdr>
            <w:top w:val="none" w:sz="0" w:space="0" w:color="auto"/>
            <w:left w:val="none" w:sz="0" w:space="0" w:color="auto"/>
            <w:bottom w:val="none" w:sz="0" w:space="0" w:color="auto"/>
            <w:right w:val="none" w:sz="0" w:space="0" w:color="auto"/>
          </w:divBdr>
          <w:divsChild>
            <w:div w:id="1633824758">
              <w:marLeft w:val="1155"/>
              <w:marRight w:val="0"/>
              <w:marTop w:val="0"/>
              <w:marBottom w:val="0"/>
              <w:divBdr>
                <w:top w:val="none" w:sz="0" w:space="0" w:color="auto"/>
                <w:left w:val="none" w:sz="0" w:space="0" w:color="auto"/>
                <w:bottom w:val="none" w:sz="0" w:space="0" w:color="auto"/>
                <w:right w:val="none" w:sz="0" w:space="0" w:color="auto"/>
              </w:divBdr>
            </w:div>
            <w:div w:id="418451606">
              <w:marLeft w:val="1155"/>
              <w:marRight w:val="0"/>
              <w:marTop w:val="0"/>
              <w:marBottom w:val="0"/>
              <w:divBdr>
                <w:top w:val="none" w:sz="0" w:space="0" w:color="auto"/>
                <w:left w:val="none" w:sz="0" w:space="0" w:color="auto"/>
                <w:bottom w:val="none" w:sz="0" w:space="0" w:color="auto"/>
                <w:right w:val="none" w:sz="0" w:space="0" w:color="auto"/>
              </w:divBdr>
            </w:div>
            <w:div w:id="12389825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12859">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584706">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851469">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16229">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13958">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700992">
      <w:bodyDiv w:val="1"/>
      <w:marLeft w:val="0"/>
      <w:marRight w:val="0"/>
      <w:marTop w:val="0"/>
      <w:marBottom w:val="0"/>
      <w:divBdr>
        <w:top w:val="none" w:sz="0" w:space="0" w:color="auto"/>
        <w:left w:val="none" w:sz="0" w:space="0" w:color="auto"/>
        <w:bottom w:val="none" w:sz="0" w:space="0" w:color="auto"/>
        <w:right w:val="none" w:sz="0" w:space="0" w:color="auto"/>
      </w:divBdr>
      <w:divsChild>
        <w:div w:id="1038048213">
          <w:marLeft w:val="0"/>
          <w:marRight w:val="0"/>
          <w:marTop w:val="0"/>
          <w:marBottom w:val="0"/>
          <w:divBdr>
            <w:top w:val="none" w:sz="0" w:space="0" w:color="auto"/>
            <w:left w:val="none" w:sz="0" w:space="0" w:color="auto"/>
            <w:bottom w:val="none" w:sz="0" w:space="0" w:color="auto"/>
            <w:right w:val="none" w:sz="0" w:space="0" w:color="auto"/>
          </w:divBdr>
        </w:div>
        <w:div w:id="2002927389">
          <w:marLeft w:val="0"/>
          <w:marRight w:val="0"/>
          <w:marTop w:val="150"/>
          <w:marBottom w:val="0"/>
          <w:divBdr>
            <w:top w:val="none" w:sz="0" w:space="0" w:color="auto"/>
            <w:left w:val="none" w:sz="0" w:space="0" w:color="auto"/>
            <w:bottom w:val="none" w:sz="0" w:space="0" w:color="auto"/>
            <w:right w:val="none" w:sz="0" w:space="0" w:color="auto"/>
          </w:divBdr>
          <w:divsChild>
            <w:div w:id="529881433">
              <w:marLeft w:val="1155"/>
              <w:marRight w:val="0"/>
              <w:marTop w:val="0"/>
              <w:marBottom w:val="0"/>
              <w:divBdr>
                <w:top w:val="none" w:sz="0" w:space="0" w:color="auto"/>
                <w:left w:val="none" w:sz="0" w:space="0" w:color="auto"/>
                <w:bottom w:val="none" w:sz="0" w:space="0" w:color="auto"/>
                <w:right w:val="none" w:sz="0" w:space="0" w:color="auto"/>
              </w:divBdr>
            </w:div>
            <w:div w:id="1239362975">
              <w:marLeft w:val="1155"/>
              <w:marRight w:val="0"/>
              <w:marTop w:val="0"/>
              <w:marBottom w:val="0"/>
              <w:divBdr>
                <w:top w:val="none" w:sz="0" w:space="0" w:color="auto"/>
                <w:left w:val="none" w:sz="0" w:space="0" w:color="auto"/>
                <w:bottom w:val="none" w:sz="0" w:space="0" w:color="auto"/>
                <w:right w:val="none" w:sz="0" w:space="0" w:color="auto"/>
              </w:divBdr>
            </w:div>
            <w:div w:id="7989128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280363">
      <w:bodyDiv w:val="1"/>
      <w:marLeft w:val="0"/>
      <w:marRight w:val="0"/>
      <w:marTop w:val="0"/>
      <w:marBottom w:val="0"/>
      <w:divBdr>
        <w:top w:val="none" w:sz="0" w:space="0" w:color="auto"/>
        <w:left w:val="none" w:sz="0" w:space="0" w:color="auto"/>
        <w:bottom w:val="none" w:sz="0" w:space="0" w:color="auto"/>
        <w:right w:val="none" w:sz="0" w:space="0" w:color="auto"/>
      </w:divBdr>
      <w:divsChild>
        <w:div w:id="1441876576">
          <w:marLeft w:val="0"/>
          <w:marRight w:val="0"/>
          <w:marTop w:val="0"/>
          <w:marBottom w:val="0"/>
          <w:divBdr>
            <w:top w:val="none" w:sz="0" w:space="0" w:color="auto"/>
            <w:left w:val="none" w:sz="0" w:space="0" w:color="auto"/>
            <w:bottom w:val="none" w:sz="0" w:space="0" w:color="auto"/>
            <w:right w:val="none" w:sz="0" w:space="0" w:color="auto"/>
          </w:divBdr>
        </w:div>
        <w:div w:id="1744445188">
          <w:marLeft w:val="0"/>
          <w:marRight w:val="0"/>
          <w:marTop w:val="150"/>
          <w:marBottom w:val="0"/>
          <w:divBdr>
            <w:top w:val="none" w:sz="0" w:space="0" w:color="auto"/>
            <w:left w:val="none" w:sz="0" w:space="0" w:color="auto"/>
            <w:bottom w:val="none" w:sz="0" w:space="0" w:color="auto"/>
            <w:right w:val="none" w:sz="0" w:space="0" w:color="auto"/>
          </w:divBdr>
          <w:divsChild>
            <w:div w:id="1827361619">
              <w:marLeft w:val="1155"/>
              <w:marRight w:val="0"/>
              <w:marTop w:val="0"/>
              <w:marBottom w:val="0"/>
              <w:divBdr>
                <w:top w:val="none" w:sz="0" w:space="0" w:color="auto"/>
                <w:left w:val="none" w:sz="0" w:space="0" w:color="auto"/>
                <w:bottom w:val="none" w:sz="0" w:space="0" w:color="auto"/>
                <w:right w:val="none" w:sz="0" w:space="0" w:color="auto"/>
              </w:divBdr>
            </w:div>
            <w:div w:id="908223437">
              <w:marLeft w:val="1155"/>
              <w:marRight w:val="0"/>
              <w:marTop w:val="0"/>
              <w:marBottom w:val="0"/>
              <w:divBdr>
                <w:top w:val="none" w:sz="0" w:space="0" w:color="auto"/>
                <w:left w:val="none" w:sz="0" w:space="0" w:color="auto"/>
                <w:bottom w:val="none" w:sz="0" w:space="0" w:color="auto"/>
                <w:right w:val="none" w:sz="0" w:space="0" w:color="auto"/>
              </w:divBdr>
            </w:div>
            <w:div w:id="15294441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622993">
      <w:bodyDiv w:val="1"/>
      <w:marLeft w:val="0"/>
      <w:marRight w:val="0"/>
      <w:marTop w:val="0"/>
      <w:marBottom w:val="0"/>
      <w:divBdr>
        <w:top w:val="none" w:sz="0" w:space="0" w:color="auto"/>
        <w:left w:val="none" w:sz="0" w:space="0" w:color="auto"/>
        <w:bottom w:val="none" w:sz="0" w:space="0" w:color="auto"/>
        <w:right w:val="none" w:sz="0" w:space="0" w:color="auto"/>
      </w:divBdr>
      <w:divsChild>
        <w:div w:id="515461368">
          <w:marLeft w:val="0"/>
          <w:marRight w:val="0"/>
          <w:marTop w:val="0"/>
          <w:marBottom w:val="0"/>
          <w:divBdr>
            <w:top w:val="none" w:sz="0" w:space="0" w:color="auto"/>
            <w:left w:val="none" w:sz="0" w:space="0" w:color="auto"/>
            <w:bottom w:val="none" w:sz="0" w:space="0" w:color="auto"/>
            <w:right w:val="none" w:sz="0" w:space="0" w:color="auto"/>
          </w:divBdr>
        </w:div>
        <w:div w:id="740950038">
          <w:marLeft w:val="0"/>
          <w:marRight w:val="0"/>
          <w:marTop w:val="150"/>
          <w:marBottom w:val="0"/>
          <w:divBdr>
            <w:top w:val="none" w:sz="0" w:space="0" w:color="auto"/>
            <w:left w:val="none" w:sz="0" w:space="0" w:color="auto"/>
            <w:bottom w:val="none" w:sz="0" w:space="0" w:color="auto"/>
            <w:right w:val="none" w:sz="0" w:space="0" w:color="auto"/>
          </w:divBdr>
          <w:divsChild>
            <w:div w:id="947003835">
              <w:marLeft w:val="1155"/>
              <w:marRight w:val="0"/>
              <w:marTop w:val="0"/>
              <w:marBottom w:val="0"/>
              <w:divBdr>
                <w:top w:val="none" w:sz="0" w:space="0" w:color="auto"/>
                <w:left w:val="none" w:sz="0" w:space="0" w:color="auto"/>
                <w:bottom w:val="none" w:sz="0" w:space="0" w:color="auto"/>
                <w:right w:val="none" w:sz="0" w:space="0" w:color="auto"/>
              </w:divBdr>
            </w:div>
            <w:div w:id="126746925">
              <w:marLeft w:val="1155"/>
              <w:marRight w:val="0"/>
              <w:marTop w:val="0"/>
              <w:marBottom w:val="0"/>
              <w:divBdr>
                <w:top w:val="none" w:sz="0" w:space="0" w:color="auto"/>
                <w:left w:val="none" w:sz="0" w:space="0" w:color="auto"/>
                <w:bottom w:val="none" w:sz="0" w:space="0" w:color="auto"/>
                <w:right w:val="none" w:sz="0" w:space="0" w:color="auto"/>
              </w:divBdr>
            </w:div>
            <w:div w:id="364915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1820308">
      <w:bodyDiv w:val="1"/>
      <w:marLeft w:val="0"/>
      <w:marRight w:val="0"/>
      <w:marTop w:val="0"/>
      <w:marBottom w:val="0"/>
      <w:divBdr>
        <w:top w:val="none" w:sz="0" w:space="0" w:color="auto"/>
        <w:left w:val="none" w:sz="0" w:space="0" w:color="auto"/>
        <w:bottom w:val="none" w:sz="0" w:space="0" w:color="auto"/>
        <w:right w:val="none" w:sz="0" w:space="0" w:color="auto"/>
      </w:divBdr>
      <w:divsChild>
        <w:div w:id="726688769">
          <w:marLeft w:val="0"/>
          <w:marRight w:val="0"/>
          <w:marTop w:val="0"/>
          <w:marBottom w:val="0"/>
          <w:divBdr>
            <w:top w:val="none" w:sz="0" w:space="0" w:color="auto"/>
            <w:left w:val="none" w:sz="0" w:space="0" w:color="auto"/>
            <w:bottom w:val="none" w:sz="0" w:space="0" w:color="auto"/>
            <w:right w:val="none" w:sz="0" w:space="0" w:color="auto"/>
          </w:divBdr>
        </w:div>
        <w:div w:id="106125697">
          <w:marLeft w:val="0"/>
          <w:marRight w:val="0"/>
          <w:marTop w:val="150"/>
          <w:marBottom w:val="0"/>
          <w:divBdr>
            <w:top w:val="none" w:sz="0" w:space="0" w:color="auto"/>
            <w:left w:val="none" w:sz="0" w:space="0" w:color="auto"/>
            <w:bottom w:val="none" w:sz="0" w:space="0" w:color="auto"/>
            <w:right w:val="none" w:sz="0" w:space="0" w:color="auto"/>
          </w:divBdr>
          <w:divsChild>
            <w:div w:id="676156827">
              <w:marLeft w:val="1155"/>
              <w:marRight w:val="0"/>
              <w:marTop w:val="0"/>
              <w:marBottom w:val="0"/>
              <w:divBdr>
                <w:top w:val="none" w:sz="0" w:space="0" w:color="auto"/>
                <w:left w:val="none" w:sz="0" w:space="0" w:color="auto"/>
                <w:bottom w:val="none" w:sz="0" w:space="0" w:color="auto"/>
                <w:right w:val="none" w:sz="0" w:space="0" w:color="auto"/>
              </w:divBdr>
            </w:div>
            <w:div w:id="966351235">
              <w:marLeft w:val="1155"/>
              <w:marRight w:val="0"/>
              <w:marTop w:val="0"/>
              <w:marBottom w:val="0"/>
              <w:divBdr>
                <w:top w:val="none" w:sz="0" w:space="0" w:color="auto"/>
                <w:left w:val="none" w:sz="0" w:space="0" w:color="auto"/>
                <w:bottom w:val="none" w:sz="0" w:space="0" w:color="auto"/>
                <w:right w:val="none" w:sz="0" w:space="0" w:color="auto"/>
              </w:divBdr>
            </w:div>
            <w:div w:id="4622392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1824509">
      <w:bodyDiv w:val="1"/>
      <w:marLeft w:val="0"/>
      <w:marRight w:val="0"/>
      <w:marTop w:val="0"/>
      <w:marBottom w:val="0"/>
      <w:divBdr>
        <w:top w:val="none" w:sz="0" w:space="0" w:color="auto"/>
        <w:left w:val="none" w:sz="0" w:space="0" w:color="auto"/>
        <w:bottom w:val="none" w:sz="0" w:space="0" w:color="auto"/>
        <w:right w:val="none" w:sz="0" w:space="0" w:color="auto"/>
      </w:divBdr>
    </w:div>
    <w:div w:id="1542009402">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671830">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2980772">
      <w:bodyDiv w:val="1"/>
      <w:marLeft w:val="0"/>
      <w:marRight w:val="0"/>
      <w:marTop w:val="0"/>
      <w:marBottom w:val="0"/>
      <w:divBdr>
        <w:top w:val="none" w:sz="0" w:space="0" w:color="auto"/>
        <w:left w:val="none" w:sz="0" w:space="0" w:color="auto"/>
        <w:bottom w:val="none" w:sz="0" w:space="0" w:color="auto"/>
        <w:right w:val="none" w:sz="0" w:space="0" w:color="auto"/>
      </w:divBdr>
      <w:divsChild>
        <w:div w:id="847793498">
          <w:marLeft w:val="0"/>
          <w:marRight w:val="0"/>
          <w:marTop w:val="0"/>
          <w:marBottom w:val="0"/>
          <w:divBdr>
            <w:top w:val="none" w:sz="0" w:space="0" w:color="auto"/>
            <w:left w:val="none" w:sz="0" w:space="0" w:color="auto"/>
            <w:bottom w:val="none" w:sz="0" w:space="0" w:color="auto"/>
            <w:right w:val="none" w:sz="0" w:space="0" w:color="auto"/>
          </w:divBdr>
        </w:div>
        <w:div w:id="2019261418">
          <w:marLeft w:val="0"/>
          <w:marRight w:val="0"/>
          <w:marTop w:val="150"/>
          <w:marBottom w:val="0"/>
          <w:divBdr>
            <w:top w:val="none" w:sz="0" w:space="0" w:color="auto"/>
            <w:left w:val="none" w:sz="0" w:space="0" w:color="auto"/>
            <w:bottom w:val="none" w:sz="0" w:space="0" w:color="auto"/>
            <w:right w:val="none" w:sz="0" w:space="0" w:color="auto"/>
          </w:divBdr>
          <w:divsChild>
            <w:div w:id="2110850348">
              <w:marLeft w:val="1155"/>
              <w:marRight w:val="0"/>
              <w:marTop w:val="0"/>
              <w:marBottom w:val="0"/>
              <w:divBdr>
                <w:top w:val="none" w:sz="0" w:space="0" w:color="auto"/>
                <w:left w:val="none" w:sz="0" w:space="0" w:color="auto"/>
                <w:bottom w:val="none" w:sz="0" w:space="0" w:color="auto"/>
                <w:right w:val="none" w:sz="0" w:space="0" w:color="auto"/>
              </w:divBdr>
            </w:div>
            <w:div w:id="1634017034">
              <w:marLeft w:val="1155"/>
              <w:marRight w:val="0"/>
              <w:marTop w:val="0"/>
              <w:marBottom w:val="0"/>
              <w:divBdr>
                <w:top w:val="none" w:sz="0" w:space="0" w:color="auto"/>
                <w:left w:val="none" w:sz="0" w:space="0" w:color="auto"/>
                <w:bottom w:val="none" w:sz="0" w:space="0" w:color="auto"/>
                <w:right w:val="none" w:sz="0" w:space="0" w:color="auto"/>
              </w:divBdr>
            </w:div>
            <w:div w:id="1479226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009294">
      <w:bodyDiv w:val="1"/>
      <w:marLeft w:val="0"/>
      <w:marRight w:val="0"/>
      <w:marTop w:val="0"/>
      <w:marBottom w:val="0"/>
      <w:divBdr>
        <w:top w:val="none" w:sz="0" w:space="0" w:color="auto"/>
        <w:left w:val="none" w:sz="0" w:space="0" w:color="auto"/>
        <w:bottom w:val="none" w:sz="0" w:space="0" w:color="auto"/>
        <w:right w:val="none" w:sz="0" w:space="0" w:color="auto"/>
      </w:divBdr>
    </w:div>
    <w:div w:id="1543205991">
      <w:bodyDiv w:val="1"/>
      <w:marLeft w:val="0"/>
      <w:marRight w:val="0"/>
      <w:marTop w:val="0"/>
      <w:marBottom w:val="0"/>
      <w:divBdr>
        <w:top w:val="none" w:sz="0" w:space="0" w:color="auto"/>
        <w:left w:val="none" w:sz="0" w:space="0" w:color="auto"/>
        <w:bottom w:val="none" w:sz="0" w:space="0" w:color="auto"/>
        <w:right w:val="none" w:sz="0" w:space="0" w:color="auto"/>
      </w:divBdr>
      <w:divsChild>
        <w:div w:id="1831209871">
          <w:marLeft w:val="0"/>
          <w:marRight w:val="0"/>
          <w:marTop w:val="0"/>
          <w:marBottom w:val="0"/>
          <w:divBdr>
            <w:top w:val="none" w:sz="0" w:space="0" w:color="auto"/>
            <w:left w:val="none" w:sz="0" w:space="0" w:color="auto"/>
            <w:bottom w:val="none" w:sz="0" w:space="0" w:color="auto"/>
            <w:right w:val="none" w:sz="0" w:space="0" w:color="auto"/>
          </w:divBdr>
        </w:div>
        <w:div w:id="290020150">
          <w:marLeft w:val="0"/>
          <w:marRight w:val="0"/>
          <w:marTop w:val="150"/>
          <w:marBottom w:val="0"/>
          <w:divBdr>
            <w:top w:val="none" w:sz="0" w:space="0" w:color="auto"/>
            <w:left w:val="none" w:sz="0" w:space="0" w:color="auto"/>
            <w:bottom w:val="none" w:sz="0" w:space="0" w:color="auto"/>
            <w:right w:val="none" w:sz="0" w:space="0" w:color="auto"/>
          </w:divBdr>
          <w:divsChild>
            <w:div w:id="1699770098">
              <w:marLeft w:val="1155"/>
              <w:marRight w:val="0"/>
              <w:marTop w:val="0"/>
              <w:marBottom w:val="0"/>
              <w:divBdr>
                <w:top w:val="none" w:sz="0" w:space="0" w:color="auto"/>
                <w:left w:val="none" w:sz="0" w:space="0" w:color="auto"/>
                <w:bottom w:val="none" w:sz="0" w:space="0" w:color="auto"/>
                <w:right w:val="none" w:sz="0" w:space="0" w:color="auto"/>
              </w:divBdr>
            </w:div>
            <w:div w:id="1481262268">
              <w:marLeft w:val="1155"/>
              <w:marRight w:val="0"/>
              <w:marTop w:val="0"/>
              <w:marBottom w:val="0"/>
              <w:divBdr>
                <w:top w:val="none" w:sz="0" w:space="0" w:color="auto"/>
                <w:left w:val="none" w:sz="0" w:space="0" w:color="auto"/>
                <w:bottom w:val="none" w:sz="0" w:space="0" w:color="auto"/>
                <w:right w:val="none" w:sz="0" w:space="0" w:color="auto"/>
              </w:divBdr>
            </w:div>
            <w:div w:id="1883202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8722">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369011">
      <w:bodyDiv w:val="1"/>
      <w:marLeft w:val="0"/>
      <w:marRight w:val="0"/>
      <w:marTop w:val="0"/>
      <w:marBottom w:val="0"/>
      <w:divBdr>
        <w:top w:val="none" w:sz="0" w:space="0" w:color="auto"/>
        <w:left w:val="none" w:sz="0" w:space="0" w:color="auto"/>
        <w:bottom w:val="none" w:sz="0" w:space="0" w:color="auto"/>
        <w:right w:val="none" w:sz="0" w:space="0" w:color="auto"/>
      </w:divBdr>
      <w:divsChild>
        <w:div w:id="1845978018">
          <w:marLeft w:val="0"/>
          <w:marRight w:val="0"/>
          <w:marTop w:val="0"/>
          <w:marBottom w:val="0"/>
          <w:divBdr>
            <w:top w:val="none" w:sz="0" w:space="0" w:color="auto"/>
            <w:left w:val="none" w:sz="0" w:space="0" w:color="auto"/>
            <w:bottom w:val="none" w:sz="0" w:space="0" w:color="auto"/>
            <w:right w:val="none" w:sz="0" w:space="0" w:color="auto"/>
          </w:divBdr>
        </w:div>
        <w:div w:id="2104570075">
          <w:marLeft w:val="0"/>
          <w:marRight w:val="0"/>
          <w:marTop w:val="150"/>
          <w:marBottom w:val="0"/>
          <w:divBdr>
            <w:top w:val="none" w:sz="0" w:space="0" w:color="auto"/>
            <w:left w:val="none" w:sz="0" w:space="0" w:color="auto"/>
            <w:bottom w:val="none" w:sz="0" w:space="0" w:color="auto"/>
            <w:right w:val="none" w:sz="0" w:space="0" w:color="auto"/>
          </w:divBdr>
          <w:divsChild>
            <w:div w:id="1655525508">
              <w:marLeft w:val="1155"/>
              <w:marRight w:val="0"/>
              <w:marTop w:val="0"/>
              <w:marBottom w:val="0"/>
              <w:divBdr>
                <w:top w:val="none" w:sz="0" w:space="0" w:color="auto"/>
                <w:left w:val="none" w:sz="0" w:space="0" w:color="auto"/>
                <w:bottom w:val="none" w:sz="0" w:space="0" w:color="auto"/>
                <w:right w:val="none" w:sz="0" w:space="0" w:color="auto"/>
              </w:divBdr>
            </w:div>
            <w:div w:id="1913738349">
              <w:marLeft w:val="1155"/>
              <w:marRight w:val="0"/>
              <w:marTop w:val="0"/>
              <w:marBottom w:val="0"/>
              <w:divBdr>
                <w:top w:val="none" w:sz="0" w:space="0" w:color="auto"/>
                <w:left w:val="none" w:sz="0" w:space="0" w:color="auto"/>
                <w:bottom w:val="none" w:sz="0" w:space="0" w:color="auto"/>
                <w:right w:val="none" w:sz="0" w:space="0" w:color="auto"/>
              </w:divBdr>
            </w:div>
            <w:div w:id="200743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4825568">
      <w:bodyDiv w:val="1"/>
      <w:marLeft w:val="0"/>
      <w:marRight w:val="0"/>
      <w:marTop w:val="0"/>
      <w:marBottom w:val="0"/>
      <w:divBdr>
        <w:top w:val="none" w:sz="0" w:space="0" w:color="auto"/>
        <w:left w:val="none" w:sz="0" w:space="0" w:color="auto"/>
        <w:bottom w:val="none" w:sz="0" w:space="0" w:color="auto"/>
        <w:right w:val="none" w:sz="0" w:space="0" w:color="auto"/>
      </w:divBdr>
    </w:div>
    <w:div w:id="1544829018">
      <w:bodyDiv w:val="1"/>
      <w:marLeft w:val="0"/>
      <w:marRight w:val="0"/>
      <w:marTop w:val="0"/>
      <w:marBottom w:val="0"/>
      <w:divBdr>
        <w:top w:val="none" w:sz="0" w:space="0" w:color="auto"/>
        <w:left w:val="none" w:sz="0" w:space="0" w:color="auto"/>
        <w:bottom w:val="none" w:sz="0" w:space="0" w:color="auto"/>
        <w:right w:val="none" w:sz="0" w:space="0" w:color="auto"/>
      </w:divBdr>
    </w:div>
    <w:div w:id="1544904545">
      <w:bodyDiv w:val="1"/>
      <w:marLeft w:val="0"/>
      <w:marRight w:val="0"/>
      <w:marTop w:val="0"/>
      <w:marBottom w:val="0"/>
      <w:divBdr>
        <w:top w:val="none" w:sz="0" w:space="0" w:color="auto"/>
        <w:left w:val="none" w:sz="0" w:space="0" w:color="auto"/>
        <w:bottom w:val="none" w:sz="0" w:space="0" w:color="auto"/>
        <w:right w:val="none" w:sz="0" w:space="0" w:color="auto"/>
      </w:divBdr>
    </w:div>
    <w:div w:id="1545173259">
      <w:bodyDiv w:val="1"/>
      <w:marLeft w:val="0"/>
      <w:marRight w:val="0"/>
      <w:marTop w:val="0"/>
      <w:marBottom w:val="0"/>
      <w:divBdr>
        <w:top w:val="none" w:sz="0" w:space="0" w:color="auto"/>
        <w:left w:val="none" w:sz="0" w:space="0" w:color="auto"/>
        <w:bottom w:val="none" w:sz="0" w:space="0" w:color="auto"/>
        <w:right w:val="none" w:sz="0" w:space="0" w:color="auto"/>
      </w:divBdr>
    </w:div>
    <w:div w:id="1545285345">
      <w:bodyDiv w:val="1"/>
      <w:marLeft w:val="0"/>
      <w:marRight w:val="0"/>
      <w:marTop w:val="0"/>
      <w:marBottom w:val="0"/>
      <w:divBdr>
        <w:top w:val="none" w:sz="0" w:space="0" w:color="auto"/>
        <w:left w:val="none" w:sz="0" w:space="0" w:color="auto"/>
        <w:bottom w:val="none" w:sz="0" w:space="0" w:color="auto"/>
        <w:right w:val="none" w:sz="0" w:space="0" w:color="auto"/>
      </w:divBdr>
      <w:divsChild>
        <w:div w:id="34888077">
          <w:marLeft w:val="0"/>
          <w:marRight w:val="0"/>
          <w:marTop w:val="0"/>
          <w:marBottom w:val="0"/>
          <w:divBdr>
            <w:top w:val="none" w:sz="0" w:space="0" w:color="auto"/>
            <w:left w:val="none" w:sz="0" w:space="0" w:color="auto"/>
            <w:bottom w:val="none" w:sz="0" w:space="0" w:color="auto"/>
            <w:right w:val="none" w:sz="0" w:space="0" w:color="auto"/>
          </w:divBdr>
        </w:div>
        <w:div w:id="2021540467">
          <w:marLeft w:val="0"/>
          <w:marRight w:val="0"/>
          <w:marTop w:val="150"/>
          <w:marBottom w:val="0"/>
          <w:divBdr>
            <w:top w:val="none" w:sz="0" w:space="0" w:color="auto"/>
            <w:left w:val="none" w:sz="0" w:space="0" w:color="auto"/>
            <w:bottom w:val="none" w:sz="0" w:space="0" w:color="auto"/>
            <w:right w:val="none" w:sz="0" w:space="0" w:color="auto"/>
          </w:divBdr>
          <w:divsChild>
            <w:div w:id="1408764136">
              <w:marLeft w:val="1155"/>
              <w:marRight w:val="0"/>
              <w:marTop w:val="0"/>
              <w:marBottom w:val="0"/>
              <w:divBdr>
                <w:top w:val="none" w:sz="0" w:space="0" w:color="auto"/>
                <w:left w:val="none" w:sz="0" w:space="0" w:color="auto"/>
                <w:bottom w:val="none" w:sz="0" w:space="0" w:color="auto"/>
                <w:right w:val="none" w:sz="0" w:space="0" w:color="auto"/>
              </w:divBdr>
            </w:div>
            <w:div w:id="696396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085">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066374">
      <w:bodyDiv w:val="1"/>
      <w:marLeft w:val="0"/>
      <w:marRight w:val="0"/>
      <w:marTop w:val="0"/>
      <w:marBottom w:val="0"/>
      <w:divBdr>
        <w:top w:val="none" w:sz="0" w:space="0" w:color="auto"/>
        <w:left w:val="none" w:sz="0" w:space="0" w:color="auto"/>
        <w:bottom w:val="none" w:sz="0" w:space="0" w:color="auto"/>
        <w:right w:val="none" w:sz="0" w:space="0" w:color="auto"/>
      </w:divBdr>
      <w:divsChild>
        <w:div w:id="516579423">
          <w:marLeft w:val="0"/>
          <w:marRight w:val="0"/>
          <w:marTop w:val="0"/>
          <w:marBottom w:val="0"/>
          <w:divBdr>
            <w:top w:val="none" w:sz="0" w:space="0" w:color="auto"/>
            <w:left w:val="none" w:sz="0" w:space="0" w:color="auto"/>
            <w:bottom w:val="none" w:sz="0" w:space="0" w:color="auto"/>
            <w:right w:val="none" w:sz="0" w:space="0" w:color="auto"/>
          </w:divBdr>
        </w:div>
        <w:div w:id="302738615">
          <w:marLeft w:val="0"/>
          <w:marRight w:val="0"/>
          <w:marTop w:val="150"/>
          <w:marBottom w:val="0"/>
          <w:divBdr>
            <w:top w:val="none" w:sz="0" w:space="0" w:color="auto"/>
            <w:left w:val="none" w:sz="0" w:space="0" w:color="auto"/>
            <w:bottom w:val="none" w:sz="0" w:space="0" w:color="auto"/>
            <w:right w:val="none" w:sz="0" w:space="0" w:color="auto"/>
          </w:divBdr>
          <w:divsChild>
            <w:div w:id="1260064727">
              <w:marLeft w:val="1155"/>
              <w:marRight w:val="0"/>
              <w:marTop w:val="0"/>
              <w:marBottom w:val="0"/>
              <w:divBdr>
                <w:top w:val="none" w:sz="0" w:space="0" w:color="auto"/>
                <w:left w:val="none" w:sz="0" w:space="0" w:color="auto"/>
                <w:bottom w:val="none" w:sz="0" w:space="0" w:color="auto"/>
                <w:right w:val="none" w:sz="0" w:space="0" w:color="auto"/>
              </w:divBdr>
            </w:div>
            <w:div w:id="938414414">
              <w:marLeft w:val="1155"/>
              <w:marRight w:val="0"/>
              <w:marTop w:val="0"/>
              <w:marBottom w:val="0"/>
              <w:divBdr>
                <w:top w:val="none" w:sz="0" w:space="0" w:color="auto"/>
                <w:left w:val="none" w:sz="0" w:space="0" w:color="auto"/>
                <w:bottom w:val="none" w:sz="0" w:space="0" w:color="auto"/>
                <w:right w:val="none" w:sz="0" w:space="0" w:color="auto"/>
              </w:divBdr>
            </w:div>
            <w:div w:id="15711113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134901">
      <w:bodyDiv w:val="1"/>
      <w:marLeft w:val="0"/>
      <w:marRight w:val="0"/>
      <w:marTop w:val="0"/>
      <w:marBottom w:val="0"/>
      <w:divBdr>
        <w:top w:val="none" w:sz="0" w:space="0" w:color="auto"/>
        <w:left w:val="none" w:sz="0" w:space="0" w:color="auto"/>
        <w:bottom w:val="none" w:sz="0" w:space="0" w:color="auto"/>
        <w:right w:val="none" w:sz="0" w:space="0" w:color="auto"/>
      </w:divBdr>
      <w:divsChild>
        <w:div w:id="706183115">
          <w:marLeft w:val="0"/>
          <w:marRight w:val="0"/>
          <w:marTop w:val="0"/>
          <w:marBottom w:val="0"/>
          <w:divBdr>
            <w:top w:val="none" w:sz="0" w:space="0" w:color="auto"/>
            <w:left w:val="none" w:sz="0" w:space="0" w:color="auto"/>
            <w:bottom w:val="none" w:sz="0" w:space="0" w:color="auto"/>
            <w:right w:val="none" w:sz="0" w:space="0" w:color="auto"/>
          </w:divBdr>
        </w:div>
        <w:div w:id="469595367">
          <w:marLeft w:val="0"/>
          <w:marRight w:val="0"/>
          <w:marTop w:val="150"/>
          <w:marBottom w:val="0"/>
          <w:divBdr>
            <w:top w:val="none" w:sz="0" w:space="0" w:color="auto"/>
            <w:left w:val="none" w:sz="0" w:space="0" w:color="auto"/>
            <w:bottom w:val="none" w:sz="0" w:space="0" w:color="auto"/>
            <w:right w:val="none" w:sz="0" w:space="0" w:color="auto"/>
          </w:divBdr>
          <w:divsChild>
            <w:div w:id="453061655">
              <w:marLeft w:val="1155"/>
              <w:marRight w:val="0"/>
              <w:marTop w:val="0"/>
              <w:marBottom w:val="0"/>
              <w:divBdr>
                <w:top w:val="none" w:sz="0" w:space="0" w:color="auto"/>
                <w:left w:val="none" w:sz="0" w:space="0" w:color="auto"/>
                <w:bottom w:val="none" w:sz="0" w:space="0" w:color="auto"/>
                <w:right w:val="none" w:sz="0" w:space="0" w:color="auto"/>
              </w:divBdr>
            </w:div>
            <w:div w:id="1572373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215478">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336478">
      <w:bodyDiv w:val="1"/>
      <w:marLeft w:val="0"/>
      <w:marRight w:val="0"/>
      <w:marTop w:val="0"/>
      <w:marBottom w:val="0"/>
      <w:divBdr>
        <w:top w:val="none" w:sz="0" w:space="0" w:color="auto"/>
        <w:left w:val="none" w:sz="0" w:space="0" w:color="auto"/>
        <w:bottom w:val="none" w:sz="0" w:space="0" w:color="auto"/>
        <w:right w:val="none" w:sz="0" w:space="0" w:color="auto"/>
      </w:divBdr>
      <w:divsChild>
        <w:div w:id="1141850809">
          <w:marLeft w:val="0"/>
          <w:marRight w:val="0"/>
          <w:marTop w:val="0"/>
          <w:marBottom w:val="0"/>
          <w:divBdr>
            <w:top w:val="none" w:sz="0" w:space="0" w:color="auto"/>
            <w:left w:val="none" w:sz="0" w:space="0" w:color="auto"/>
            <w:bottom w:val="none" w:sz="0" w:space="0" w:color="auto"/>
            <w:right w:val="none" w:sz="0" w:space="0" w:color="auto"/>
          </w:divBdr>
        </w:div>
        <w:div w:id="1285960136">
          <w:marLeft w:val="0"/>
          <w:marRight w:val="0"/>
          <w:marTop w:val="150"/>
          <w:marBottom w:val="0"/>
          <w:divBdr>
            <w:top w:val="none" w:sz="0" w:space="0" w:color="auto"/>
            <w:left w:val="none" w:sz="0" w:space="0" w:color="auto"/>
            <w:bottom w:val="none" w:sz="0" w:space="0" w:color="auto"/>
            <w:right w:val="none" w:sz="0" w:space="0" w:color="auto"/>
          </w:divBdr>
          <w:divsChild>
            <w:div w:id="1854031298">
              <w:marLeft w:val="1155"/>
              <w:marRight w:val="0"/>
              <w:marTop w:val="0"/>
              <w:marBottom w:val="0"/>
              <w:divBdr>
                <w:top w:val="none" w:sz="0" w:space="0" w:color="auto"/>
                <w:left w:val="none" w:sz="0" w:space="0" w:color="auto"/>
                <w:bottom w:val="none" w:sz="0" w:space="0" w:color="auto"/>
                <w:right w:val="none" w:sz="0" w:space="0" w:color="auto"/>
              </w:divBdr>
            </w:div>
            <w:div w:id="844323883">
              <w:marLeft w:val="1155"/>
              <w:marRight w:val="0"/>
              <w:marTop w:val="0"/>
              <w:marBottom w:val="0"/>
              <w:divBdr>
                <w:top w:val="none" w:sz="0" w:space="0" w:color="auto"/>
                <w:left w:val="none" w:sz="0" w:space="0" w:color="auto"/>
                <w:bottom w:val="none" w:sz="0" w:space="0" w:color="auto"/>
                <w:right w:val="none" w:sz="0" w:space="0" w:color="auto"/>
              </w:divBdr>
            </w:div>
            <w:div w:id="1940259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409325">
      <w:bodyDiv w:val="1"/>
      <w:marLeft w:val="0"/>
      <w:marRight w:val="0"/>
      <w:marTop w:val="0"/>
      <w:marBottom w:val="0"/>
      <w:divBdr>
        <w:top w:val="none" w:sz="0" w:space="0" w:color="auto"/>
        <w:left w:val="none" w:sz="0" w:space="0" w:color="auto"/>
        <w:bottom w:val="none" w:sz="0" w:space="0" w:color="auto"/>
        <w:right w:val="none" w:sz="0" w:space="0" w:color="auto"/>
      </w:divBdr>
    </w:div>
    <w:div w:id="1546525818">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723276">
      <w:bodyDiv w:val="1"/>
      <w:marLeft w:val="0"/>
      <w:marRight w:val="0"/>
      <w:marTop w:val="0"/>
      <w:marBottom w:val="0"/>
      <w:divBdr>
        <w:top w:val="none" w:sz="0" w:space="0" w:color="auto"/>
        <w:left w:val="none" w:sz="0" w:space="0" w:color="auto"/>
        <w:bottom w:val="none" w:sz="0" w:space="0" w:color="auto"/>
        <w:right w:val="none" w:sz="0" w:space="0" w:color="auto"/>
      </w:divBdr>
    </w:div>
    <w:div w:id="1546795972">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374519">
      <w:bodyDiv w:val="1"/>
      <w:marLeft w:val="0"/>
      <w:marRight w:val="0"/>
      <w:marTop w:val="0"/>
      <w:marBottom w:val="0"/>
      <w:divBdr>
        <w:top w:val="none" w:sz="0" w:space="0" w:color="auto"/>
        <w:left w:val="none" w:sz="0" w:space="0" w:color="auto"/>
        <w:bottom w:val="none" w:sz="0" w:space="0" w:color="auto"/>
        <w:right w:val="none" w:sz="0" w:space="0" w:color="auto"/>
      </w:divBdr>
    </w:div>
    <w:div w:id="1547449966">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528805">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19132">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50547">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683464">
      <w:bodyDiv w:val="1"/>
      <w:marLeft w:val="0"/>
      <w:marRight w:val="0"/>
      <w:marTop w:val="0"/>
      <w:marBottom w:val="0"/>
      <w:divBdr>
        <w:top w:val="none" w:sz="0" w:space="0" w:color="auto"/>
        <w:left w:val="none" w:sz="0" w:space="0" w:color="auto"/>
        <w:bottom w:val="none" w:sz="0" w:space="0" w:color="auto"/>
        <w:right w:val="none" w:sz="0" w:space="0" w:color="auto"/>
      </w:divBdr>
      <w:divsChild>
        <w:div w:id="1800150399">
          <w:marLeft w:val="0"/>
          <w:marRight w:val="0"/>
          <w:marTop w:val="0"/>
          <w:marBottom w:val="0"/>
          <w:divBdr>
            <w:top w:val="none" w:sz="0" w:space="0" w:color="auto"/>
            <w:left w:val="none" w:sz="0" w:space="0" w:color="auto"/>
            <w:bottom w:val="none" w:sz="0" w:space="0" w:color="auto"/>
            <w:right w:val="none" w:sz="0" w:space="0" w:color="auto"/>
          </w:divBdr>
        </w:div>
        <w:div w:id="1852445970">
          <w:marLeft w:val="0"/>
          <w:marRight w:val="0"/>
          <w:marTop w:val="150"/>
          <w:marBottom w:val="0"/>
          <w:divBdr>
            <w:top w:val="none" w:sz="0" w:space="0" w:color="auto"/>
            <w:left w:val="none" w:sz="0" w:space="0" w:color="auto"/>
            <w:bottom w:val="none" w:sz="0" w:space="0" w:color="auto"/>
            <w:right w:val="none" w:sz="0" w:space="0" w:color="auto"/>
          </w:divBdr>
          <w:divsChild>
            <w:div w:id="1886064022">
              <w:marLeft w:val="1155"/>
              <w:marRight w:val="0"/>
              <w:marTop w:val="0"/>
              <w:marBottom w:val="0"/>
              <w:divBdr>
                <w:top w:val="none" w:sz="0" w:space="0" w:color="auto"/>
                <w:left w:val="none" w:sz="0" w:space="0" w:color="auto"/>
                <w:bottom w:val="none" w:sz="0" w:space="0" w:color="auto"/>
                <w:right w:val="none" w:sz="0" w:space="0" w:color="auto"/>
              </w:divBdr>
            </w:div>
            <w:div w:id="1212840850">
              <w:marLeft w:val="1155"/>
              <w:marRight w:val="0"/>
              <w:marTop w:val="0"/>
              <w:marBottom w:val="0"/>
              <w:divBdr>
                <w:top w:val="none" w:sz="0" w:space="0" w:color="auto"/>
                <w:left w:val="none" w:sz="0" w:space="0" w:color="auto"/>
                <w:bottom w:val="none" w:sz="0" w:space="0" w:color="auto"/>
                <w:right w:val="none" w:sz="0" w:space="0" w:color="auto"/>
              </w:divBdr>
            </w:div>
            <w:div w:id="99190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48687836">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368052">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49757416">
      <w:bodyDiv w:val="1"/>
      <w:marLeft w:val="0"/>
      <w:marRight w:val="0"/>
      <w:marTop w:val="0"/>
      <w:marBottom w:val="0"/>
      <w:divBdr>
        <w:top w:val="none" w:sz="0" w:space="0" w:color="auto"/>
        <w:left w:val="none" w:sz="0" w:space="0" w:color="auto"/>
        <w:bottom w:val="none" w:sz="0" w:space="0" w:color="auto"/>
        <w:right w:val="none" w:sz="0" w:space="0" w:color="auto"/>
      </w:divBdr>
    </w:div>
    <w:div w:id="1550266532">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455313">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5032">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070284">
      <w:bodyDiv w:val="1"/>
      <w:marLeft w:val="0"/>
      <w:marRight w:val="0"/>
      <w:marTop w:val="0"/>
      <w:marBottom w:val="0"/>
      <w:divBdr>
        <w:top w:val="none" w:sz="0" w:space="0" w:color="auto"/>
        <w:left w:val="none" w:sz="0" w:space="0" w:color="auto"/>
        <w:bottom w:val="none" w:sz="0" w:space="0" w:color="auto"/>
        <w:right w:val="none" w:sz="0" w:space="0" w:color="auto"/>
      </w:divBdr>
      <w:divsChild>
        <w:div w:id="43868833">
          <w:marLeft w:val="0"/>
          <w:marRight w:val="0"/>
          <w:marTop w:val="0"/>
          <w:marBottom w:val="0"/>
          <w:divBdr>
            <w:top w:val="none" w:sz="0" w:space="0" w:color="auto"/>
            <w:left w:val="none" w:sz="0" w:space="0" w:color="auto"/>
            <w:bottom w:val="none" w:sz="0" w:space="0" w:color="auto"/>
            <w:right w:val="none" w:sz="0" w:space="0" w:color="auto"/>
          </w:divBdr>
        </w:div>
        <w:div w:id="1546453018">
          <w:marLeft w:val="0"/>
          <w:marRight w:val="0"/>
          <w:marTop w:val="150"/>
          <w:marBottom w:val="0"/>
          <w:divBdr>
            <w:top w:val="none" w:sz="0" w:space="0" w:color="auto"/>
            <w:left w:val="none" w:sz="0" w:space="0" w:color="auto"/>
            <w:bottom w:val="none" w:sz="0" w:space="0" w:color="auto"/>
            <w:right w:val="none" w:sz="0" w:space="0" w:color="auto"/>
          </w:divBdr>
          <w:divsChild>
            <w:div w:id="1181774100">
              <w:marLeft w:val="1155"/>
              <w:marRight w:val="0"/>
              <w:marTop w:val="0"/>
              <w:marBottom w:val="0"/>
              <w:divBdr>
                <w:top w:val="none" w:sz="0" w:space="0" w:color="auto"/>
                <w:left w:val="none" w:sz="0" w:space="0" w:color="auto"/>
                <w:bottom w:val="none" w:sz="0" w:space="0" w:color="auto"/>
                <w:right w:val="none" w:sz="0" w:space="0" w:color="auto"/>
              </w:divBdr>
            </w:div>
            <w:div w:id="850223000">
              <w:marLeft w:val="1155"/>
              <w:marRight w:val="0"/>
              <w:marTop w:val="0"/>
              <w:marBottom w:val="0"/>
              <w:divBdr>
                <w:top w:val="none" w:sz="0" w:space="0" w:color="auto"/>
                <w:left w:val="none" w:sz="0" w:space="0" w:color="auto"/>
                <w:bottom w:val="none" w:sz="0" w:space="0" w:color="auto"/>
                <w:right w:val="none" w:sz="0" w:space="0" w:color="auto"/>
              </w:divBdr>
            </w:div>
            <w:div w:id="26219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261067">
      <w:bodyDiv w:val="1"/>
      <w:marLeft w:val="0"/>
      <w:marRight w:val="0"/>
      <w:marTop w:val="0"/>
      <w:marBottom w:val="0"/>
      <w:divBdr>
        <w:top w:val="none" w:sz="0" w:space="0" w:color="auto"/>
        <w:left w:val="none" w:sz="0" w:space="0" w:color="auto"/>
        <w:bottom w:val="none" w:sz="0" w:space="0" w:color="auto"/>
        <w:right w:val="none" w:sz="0" w:space="0" w:color="auto"/>
      </w:divBdr>
    </w:div>
    <w:div w:id="1551452791">
      <w:bodyDiv w:val="1"/>
      <w:marLeft w:val="0"/>
      <w:marRight w:val="0"/>
      <w:marTop w:val="0"/>
      <w:marBottom w:val="0"/>
      <w:divBdr>
        <w:top w:val="none" w:sz="0" w:space="0" w:color="auto"/>
        <w:left w:val="none" w:sz="0" w:space="0" w:color="auto"/>
        <w:bottom w:val="none" w:sz="0" w:space="0" w:color="auto"/>
        <w:right w:val="none" w:sz="0" w:space="0" w:color="auto"/>
      </w:divBdr>
      <w:divsChild>
        <w:div w:id="1565987989">
          <w:marLeft w:val="0"/>
          <w:marRight w:val="0"/>
          <w:marTop w:val="0"/>
          <w:marBottom w:val="0"/>
          <w:divBdr>
            <w:top w:val="none" w:sz="0" w:space="0" w:color="auto"/>
            <w:left w:val="none" w:sz="0" w:space="0" w:color="auto"/>
            <w:bottom w:val="none" w:sz="0" w:space="0" w:color="auto"/>
            <w:right w:val="none" w:sz="0" w:space="0" w:color="auto"/>
          </w:divBdr>
        </w:div>
        <w:div w:id="45029397">
          <w:marLeft w:val="0"/>
          <w:marRight w:val="0"/>
          <w:marTop w:val="150"/>
          <w:marBottom w:val="0"/>
          <w:divBdr>
            <w:top w:val="none" w:sz="0" w:space="0" w:color="auto"/>
            <w:left w:val="none" w:sz="0" w:space="0" w:color="auto"/>
            <w:bottom w:val="none" w:sz="0" w:space="0" w:color="auto"/>
            <w:right w:val="none" w:sz="0" w:space="0" w:color="auto"/>
          </w:divBdr>
          <w:divsChild>
            <w:div w:id="697896576">
              <w:marLeft w:val="1155"/>
              <w:marRight w:val="0"/>
              <w:marTop w:val="0"/>
              <w:marBottom w:val="0"/>
              <w:divBdr>
                <w:top w:val="none" w:sz="0" w:space="0" w:color="auto"/>
                <w:left w:val="none" w:sz="0" w:space="0" w:color="auto"/>
                <w:bottom w:val="none" w:sz="0" w:space="0" w:color="auto"/>
                <w:right w:val="none" w:sz="0" w:space="0" w:color="auto"/>
              </w:divBdr>
            </w:div>
            <w:div w:id="1166819123">
              <w:marLeft w:val="1155"/>
              <w:marRight w:val="0"/>
              <w:marTop w:val="0"/>
              <w:marBottom w:val="0"/>
              <w:divBdr>
                <w:top w:val="none" w:sz="0" w:space="0" w:color="auto"/>
                <w:left w:val="none" w:sz="0" w:space="0" w:color="auto"/>
                <w:bottom w:val="none" w:sz="0" w:space="0" w:color="auto"/>
                <w:right w:val="none" w:sz="0" w:space="0" w:color="auto"/>
              </w:divBdr>
            </w:div>
            <w:div w:id="5614049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569690">
      <w:bodyDiv w:val="1"/>
      <w:marLeft w:val="0"/>
      <w:marRight w:val="0"/>
      <w:marTop w:val="0"/>
      <w:marBottom w:val="0"/>
      <w:divBdr>
        <w:top w:val="none" w:sz="0" w:space="0" w:color="auto"/>
        <w:left w:val="none" w:sz="0" w:space="0" w:color="auto"/>
        <w:bottom w:val="none" w:sz="0" w:space="0" w:color="auto"/>
        <w:right w:val="none" w:sz="0" w:space="0" w:color="auto"/>
      </w:divBdr>
      <w:divsChild>
        <w:div w:id="1678266896">
          <w:marLeft w:val="0"/>
          <w:marRight w:val="0"/>
          <w:marTop w:val="0"/>
          <w:marBottom w:val="0"/>
          <w:divBdr>
            <w:top w:val="none" w:sz="0" w:space="0" w:color="auto"/>
            <w:left w:val="none" w:sz="0" w:space="0" w:color="auto"/>
            <w:bottom w:val="none" w:sz="0" w:space="0" w:color="auto"/>
            <w:right w:val="none" w:sz="0" w:space="0" w:color="auto"/>
          </w:divBdr>
        </w:div>
        <w:div w:id="685719612">
          <w:marLeft w:val="0"/>
          <w:marRight w:val="0"/>
          <w:marTop w:val="150"/>
          <w:marBottom w:val="0"/>
          <w:divBdr>
            <w:top w:val="none" w:sz="0" w:space="0" w:color="auto"/>
            <w:left w:val="none" w:sz="0" w:space="0" w:color="auto"/>
            <w:bottom w:val="none" w:sz="0" w:space="0" w:color="auto"/>
            <w:right w:val="none" w:sz="0" w:space="0" w:color="auto"/>
          </w:divBdr>
          <w:divsChild>
            <w:div w:id="1541743823">
              <w:marLeft w:val="1155"/>
              <w:marRight w:val="0"/>
              <w:marTop w:val="0"/>
              <w:marBottom w:val="0"/>
              <w:divBdr>
                <w:top w:val="none" w:sz="0" w:space="0" w:color="auto"/>
                <w:left w:val="none" w:sz="0" w:space="0" w:color="auto"/>
                <w:bottom w:val="none" w:sz="0" w:space="0" w:color="auto"/>
                <w:right w:val="none" w:sz="0" w:space="0" w:color="auto"/>
              </w:divBdr>
            </w:div>
            <w:div w:id="860051007">
              <w:marLeft w:val="1155"/>
              <w:marRight w:val="0"/>
              <w:marTop w:val="0"/>
              <w:marBottom w:val="0"/>
              <w:divBdr>
                <w:top w:val="none" w:sz="0" w:space="0" w:color="auto"/>
                <w:left w:val="none" w:sz="0" w:space="0" w:color="auto"/>
                <w:bottom w:val="none" w:sz="0" w:space="0" w:color="auto"/>
                <w:right w:val="none" w:sz="0" w:space="0" w:color="auto"/>
              </w:divBdr>
            </w:div>
            <w:div w:id="1099839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1572755">
      <w:bodyDiv w:val="1"/>
      <w:marLeft w:val="0"/>
      <w:marRight w:val="0"/>
      <w:marTop w:val="0"/>
      <w:marBottom w:val="0"/>
      <w:divBdr>
        <w:top w:val="none" w:sz="0" w:space="0" w:color="auto"/>
        <w:left w:val="none" w:sz="0" w:space="0" w:color="auto"/>
        <w:bottom w:val="none" w:sz="0" w:space="0" w:color="auto"/>
        <w:right w:val="none" w:sz="0" w:space="0" w:color="auto"/>
      </w:divBdr>
    </w:div>
    <w:div w:id="1551579057">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1768652">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229452">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2841954">
      <w:bodyDiv w:val="1"/>
      <w:marLeft w:val="0"/>
      <w:marRight w:val="0"/>
      <w:marTop w:val="0"/>
      <w:marBottom w:val="0"/>
      <w:divBdr>
        <w:top w:val="none" w:sz="0" w:space="0" w:color="auto"/>
        <w:left w:val="none" w:sz="0" w:space="0" w:color="auto"/>
        <w:bottom w:val="none" w:sz="0" w:space="0" w:color="auto"/>
        <w:right w:val="none" w:sz="0" w:space="0" w:color="auto"/>
      </w:divBdr>
    </w:div>
    <w:div w:id="1552885944">
      <w:bodyDiv w:val="1"/>
      <w:marLeft w:val="0"/>
      <w:marRight w:val="0"/>
      <w:marTop w:val="0"/>
      <w:marBottom w:val="0"/>
      <w:divBdr>
        <w:top w:val="none" w:sz="0" w:space="0" w:color="auto"/>
        <w:left w:val="none" w:sz="0" w:space="0" w:color="auto"/>
        <w:bottom w:val="none" w:sz="0" w:space="0" w:color="auto"/>
        <w:right w:val="none" w:sz="0" w:space="0" w:color="auto"/>
      </w:divBdr>
    </w:div>
    <w:div w:id="1553007107">
      <w:bodyDiv w:val="1"/>
      <w:marLeft w:val="0"/>
      <w:marRight w:val="0"/>
      <w:marTop w:val="0"/>
      <w:marBottom w:val="0"/>
      <w:divBdr>
        <w:top w:val="none" w:sz="0" w:space="0" w:color="auto"/>
        <w:left w:val="none" w:sz="0" w:space="0" w:color="auto"/>
        <w:bottom w:val="none" w:sz="0" w:space="0" w:color="auto"/>
        <w:right w:val="none" w:sz="0" w:space="0" w:color="auto"/>
      </w:divBdr>
      <w:divsChild>
        <w:div w:id="953945888">
          <w:marLeft w:val="0"/>
          <w:marRight w:val="0"/>
          <w:marTop w:val="0"/>
          <w:marBottom w:val="0"/>
          <w:divBdr>
            <w:top w:val="none" w:sz="0" w:space="0" w:color="auto"/>
            <w:left w:val="none" w:sz="0" w:space="0" w:color="auto"/>
            <w:bottom w:val="none" w:sz="0" w:space="0" w:color="auto"/>
            <w:right w:val="none" w:sz="0" w:space="0" w:color="auto"/>
          </w:divBdr>
        </w:div>
        <w:div w:id="1583560663">
          <w:marLeft w:val="0"/>
          <w:marRight w:val="0"/>
          <w:marTop w:val="150"/>
          <w:marBottom w:val="0"/>
          <w:divBdr>
            <w:top w:val="none" w:sz="0" w:space="0" w:color="auto"/>
            <w:left w:val="none" w:sz="0" w:space="0" w:color="auto"/>
            <w:bottom w:val="none" w:sz="0" w:space="0" w:color="auto"/>
            <w:right w:val="none" w:sz="0" w:space="0" w:color="auto"/>
          </w:divBdr>
          <w:divsChild>
            <w:div w:id="1486584793">
              <w:marLeft w:val="1155"/>
              <w:marRight w:val="0"/>
              <w:marTop w:val="0"/>
              <w:marBottom w:val="0"/>
              <w:divBdr>
                <w:top w:val="none" w:sz="0" w:space="0" w:color="auto"/>
                <w:left w:val="none" w:sz="0" w:space="0" w:color="auto"/>
                <w:bottom w:val="none" w:sz="0" w:space="0" w:color="auto"/>
                <w:right w:val="none" w:sz="0" w:space="0" w:color="auto"/>
              </w:divBdr>
            </w:div>
            <w:div w:id="1807889059">
              <w:marLeft w:val="1155"/>
              <w:marRight w:val="0"/>
              <w:marTop w:val="0"/>
              <w:marBottom w:val="0"/>
              <w:divBdr>
                <w:top w:val="none" w:sz="0" w:space="0" w:color="auto"/>
                <w:left w:val="none" w:sz="0" w:space="0" w:color="auto"/>
                <w:bottom w:val="none" w:sz="0" w:space="0" w:color="auto"/>
                <w:right w:val="none" w:sz="0" w:space="0" w:color="auto"/>
              </w:divBdr>
            </w:div>
            <w:div w:id="660503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270577">
      <w:bodyDiv w:val="1"/>
      <w:marLeft w:val="0"/>
      <w:marRight w:val="0"/>
      <w:marTop w:val="0"/>
      <w:marBottom w:val="0"/>
      <w:divBdr>
        <w:top w:val="none" w:sz="0" w:space="0" w:color="auto"/>
        <w:left w:val="none" w:sz="0" w:space="0" w:color="auto"/>
        <w:bottom w:val="none" w:sz="0" w:space="0" w:color="auto"/>
        <w:right w:val="none" w:sz="0" w:space="0" w:color="auto"/>
      </w:divBdr>
    </w:div>
    <w:div w:id="1553299483">
      <w:bodyDiv w:val="1"/>
      <w:marLeft w:val="0"/>
      <w:marRight w:val="0"/>
      <w:marTop w:val="0"/>
      <w:marBottom w:val="0"/>
      <w:divBdr>
        <w:top w:val="none" w:sz="0" w:space="0" w:color="auto"/>
        <w:left w:val="none" w:sz="0" w:space="0" w:color="auto"/>
        <w:bottom w:val="none" w:sz="0" w:space="0" w:color="auto"/>
        <w:right w:val="none" w:sz="0" w:space="0" w:color="auto"/>
      </w:divBdr>
    </w:div>
    <w:div w:id="1553342143">
      <w:bodyDiv w:val="1"/>
      <w:marLeft w:val="0"/>
      <w:marRight w:val="0"/>
      <w:marTop w:val="0"/>
      <w:marBottom w:val="0"/>
      <w:divBdr>
        <w:top w:val="none" w:sz="0" w:space="0" w:color="auto"/>
        <w:left w:val="none" w:sz="0" w:space="0" w:color="auto"/>
        <w:bottom w:val="none" w:sz="0" w:space="0" w:color="auto"/>
        <w:right w:val="none" w:sz="0" w:space="0" w:color="auto"/>
      </w:divBdr>
      <w:divsChild>
        <w:div w:id="749159596">
          <w:marLeft w:val="0"/>
          <w:marRight w:val="0"/>
          <w:marTop w:val="0"/>
          <w:marBottom w:val="0"/>
          <w:divBdr>
            <w:top w:val="none" w:sz="0" w:space="0" w:color="auto"/>
            <w:left w:val="none" w:sz="0" w:space="0" w:color="auto"/>
            <w:bottom w:val="none" w:sz="0" w:space="0" w:color="auto"/>
            <w:right w:val="none" w:sz="0" w:space="0" w:color="auto"/>
          </w:divBdr>
        </w:div>
        <w:div w:id="819615639">
          <w:marLeft w:val="0"/>
          <w:marRight w:val="0"/>
          <w:marTop w:val="150"/>
          <w:marBottom w:val="0"/>
          <w:divBdr>
            <w:top w:val="none" w:sz="0" w:space="0" w:color="auto"/>
            <w:left w:val="none" w:sz="0" w:space="0" w:color="auto"/>
            <w:bottom w:val="none" w:sz="0" w:space="0" w:color="auto"/>
            <w:right w:val="none" w:sz="0" w:space="0" w:color="auto"/>
          </w:divBdr>
          <w:divsChild>
            <w:div w:id="457341741">
              <w:marLeft w:val="1155"/>
              <w:marRight w:val="0"/>
              <w:marTop w:val="0"/>
              <w:marBottom w:val="0"/>
              <w:divBdr>
                <w:top w:val="none" w:sz="0" w:space="0" w:color="auto"/>
                <w:left w:val="none" w:sz="0" w:space="0" w:color="auto"/>
                <w:bottom w:val="none" w:sz="0" w:space="0" w:color="auto"/>
                <w:right w:val="none" w:sz="0" w:space="0" w:color="auto"/>
              </w:divBdr>
            </w:div>
            <w:div w:id="330179999">
              <w:marLeft w:val="1155"/>
              <w:marRight w:val="0"/>
              <w:marTop w:val="0"/>
              <w:marBottom w:val="0"/>
              <w:divBdr>
                <w:top w:val="none" w:sz="0" w:space="0" w:color="auto"/>
                <w:left w:val="none" w:sz="0" w:space="0" w:color="auto"/>
                <w:bottom w:val="none" w:sz="0" w:space="0" w:color="auto"/>
                <w:right w:val="none" w:sz="0" w:space="0" w:color="auto"/>
              </w:divBdr>
            </w:div>
            <w:div w:id="1416056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498">
      <w:bodyDiv w:val="1"/>
      <w:marLeft w:val="0"/>
      <w:marRight w:val="0"/>
      <w:marTop w:val="0"/>
      <w:marBottom w:val="0"/>
      <w:divBdr>
        <w:top w:val="none" w:sz="0" w:space="0" w:color="auto"/>
        <w:left w:val="none" w:sz="0" w:space="0" w:color="auto"/>
        <w:bottom w:val="none" w:sz="0" w:space="0" w:color="auto"/>
        <w:right w:val="none" w:sz="0" w:space="0" w:color="auto"/>
      </w:divBdr>
      <w:divsChild>
        <w:div w:id="1762871042">
          <w:marLeft w:val="0"/>
          <w:marRight w:val="0"/>
          <w:marTop w:val="0"/>
          <w:marBottom w:val="0"/>
          <w:divBdr>
            <w:top w:val="none" w:sz="0" w:space="0" w:color="auto"/>
            <w:left w:val="none" w:sz="0" w:space="0" w:color="auto"/>
            <w:bottom w:val="none" w:sz="0" w:space="0" w:color="auto"/>
            <w:right w:val="none" w:sz="0" w:space="0" w:color="auto"/>
          </w:divBdr>
        </w:div>
        <w:div w:id="1416636218">
          <w:marLeft w:val="0"/>
          <w:marRight w:val="0"/>
          <w:marTop w:val="150"/>
          <w:marBottom w:val="0"/>
          <w:divBdr>
            <w:top w:val="none" w:sz="0" w:space="0" w:color="auto"/>
            <w:left w:val="none" w:sz="0" w:space="0" w:color="auto"/>
            <w:bottom w:val="none" w:sz="0" w:space="0" w:color="auto"/>
            <w:right w:val="none" w:sz="0" w:space="0" w:color="auto"/>
          </w:divBdr>
          <w:divsChild>
            <w:div w:id="263537251">
              <w:marLeft w:val="1155"/>
              <w:marRight w:val="0"/>
              <w:marTop w:val="0"/>
              <w:marBottom w:val="0"/>
              <w:divBdr>
                <w:top w:val="none" w:sz="0" w:space="0" w:color="auto"/>
                <w:left w:val="none" w:sz="0" w:space="0" w:color="auto"/>
                <w:bottom w:val="none" w:sz="0" w:space="0" w:color="auto"/>
                <w:right w:val="none" w:sz="0" w:space="0" w:color="auto"/>
              </w:divBdr>
            </w:div>
            <w:div w:id="2035645167">
              <w:marLeft w:val="1155"/>
              <w:marRight w:val="0"/>
              <w:marTop w:val="0"/>
              <w:marBottom w:val="0"/>
              <w:divBdr>
                <w:top w:val="none" w:sz="0" w:space="0" w:color="auto"/>
                <w:left w:val="none" w:sz="0" w:space="0" w:color="auto"/>
                <w:bottom w:val="none" w:sz="0" w:space="0" w:color="auto"/>
                <w:right w:val="none" w:sz="0" w:space="0" w:color="auto"/>
              </w:divBdr>
            </w:div>
            <w:div w:id="16141689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3421972">
      <w:bodyDiv w:val="1"/>
      <w:marLeft w:val="0"/>
      <w:marRight w:val="0"/>
      <w:marTop w:val="0"/>
      <w:marBottom w:val="0"/>
      <w:divBdr>
        <w:top w:val="none" w:sz="0" w:space="0" w:color="auto"/>
        <w:left w:val="none" w:sz="0" w:space="0" w:color="auto"/>
        <w:bottom w:val="none" w:sz="0" w:space="0" w:color="auto"/>
        <w:right w:val="none" w:sz="0" w:space="0" w:color="auto"/>
      </w:divBdr>
    </w:div>
    <w:div w:id="1553925239">
      <w:bodyDiv w:val="1"/>
      <w:marLeft w:val="0"/>
      <w:marRight w:val="0"/>
      <w:marTop w:val="0"/>
      <w:marBottom w:val="0"/>
      <w:divBdr>
        <w:top w:val="none" w:sz="0" w:space="0" w:color="auto"/>
        <w:left w:val="none" w:sz="0" w:space="0" w:color="auto"/>
        <w:bottom w:val="none" w:sz="0" w:space="0" w:color="auto"/>
        <w:right w:val="none" w:sz="0" w:space="0" w:color="auto"/>
      </w:divBdr>
      <w:divsChild>
        <w:div w:id="1060976300">
          <w:marLeft w:val="0"/>
          <w:marRight w:val="0"/>
          <w:marTop w:val="0"/>
          <w:marBottom w:val="0"/>
          <w:divBdr>
            <w:top w:val="none" w:sz="0" w:space="0" w:color="auto"/>
            <w:left w:val="none" w:sz="0" w:space="0" w:color="auto"/>
            <w:bottom w:val="none" w:sz="0" w:space="0" w:color="auto"/>
            <w:right w:val="none" w:sz="0" w:space="0" w:color="auto"/>
          </w:divBdr>
        </w:div>
        <w:div w:id="1720589987">
          <w:marLeft w:val="0"/>
          <w:marRight w:val="0"/>
          <w:marTop w:val="150"/>
          <w:marBottom w:val="0"/>
          <w:divBdr>
            <w:top w:val="none" w:sz="0" w:space="0" w:color="auto"/>
            <w:left w:val="none" w:sz="0" w:space="0" w:color="auto"/>
            <w:bottom w:val="none" w:sz="0" w:space="0" w:color="auto"/>
            <w:right w:val="none" w:sz="0" w:space="0" w:color="auto"/>
          </w:divBdr>
          <w:divsChild>
            <w:div w:id="1787655695">
              <w:marLeft w:val="1155"/>
              <w:marRight w:val="0"/>
              <w:marTop w:val="0"/>
              <w:marBottom w:val="0"/>
              <w:divBdr>
                <w:top w:val="none" w:sz="0" w:space="0" w:color="auto"/>
                <w:left w:val="none" w:sz="0" w:space="0" w:color="auto"/>
                <w:bottom w:val="none" w:sz="0" w:space="0" w:color="auto"/>
                <w:right w:val="none" w:sz="0" w:space="0" w:color="auto"/>
              </w:divBdr>
            </w:div>
            <w:div w:id="1171872268">
              <w:marLeft w:val="1155"/>
              <w:marRight w:val="0"/>
              <w:marTop w:val="0"/>
              <w:marBottom w:val="0"/>
              <w:divBdr>
                <w:top w:val="none" w:sz="0" w:space="0" w:color="auto"/>
                <w:left w:val="none" w:sz="0" w:space="0" w:color="auto"/>
                <w:bottom w:val="none" w:sz="0" w:space="0" w:color="auto"/>
                <w:right w:val="none" w:sz="0" w:space="0" w:color="auto"/>
              </w:divBdr>
            </w:div>
            <w:div w:id="8513327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3926553">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386498">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582601">
      <w:bodyDiv w:val="1"/>
      <w:marLeft w:val="0"/>
      <w:marRight w:val="0"/>
      <w:marTop w:val="0"/>
      <w:marBottom w:val="0"/>
      <w:divBdr>
        <w:top w:val="none" w:sz="0" w:space="0" w:color="auto"/>
        <w:left w:val="none" w:sz="0" w:space="0" w:color="auto"/>
        <w:bottom w:val="none" w:sz="0" w:space="0" w:color="auto"/>
        <w:right w:val="none" w:sz="0" w:space="0" w:color="auto"/>
      </w:divBdr>
    </w:div>
    <w:div w:id="1554652583">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660554">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855177">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041713">
      <w:bodyDiv w:val="1"/>
      <w:marLeft w:val="0"/>
      <w:marRight w:val="0"/>
      <w:marTop w:val="0"/>
      <w:marBottom w:val="0"/>
      <w:divBdr>
        <w:top w:val="none" w:sz="0" w:space="0" w:color="auto"/>
        <w:left w:val="none" w:sz="0" w:space="0" w:color="auto"/>
        <w:bottom w:val="none" w:sz="0" w:space="0" w:color="auto"/>
        <w:right w:val="none" w:sz="0" w:space="0" w:color="auto"/>
      </w:divBdr>
    </w:div>
    <w:div w:id="1556089984">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232954">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693628">
      <w:bodyDiv w:val="1"/>
      <w:marLeft w:val="0"/>
      <w:marRight w:val="0"/>
      <w:marTop w:val="0"/>
      <w:marBottom w:val="0"/>
      <w:divBdr>
        <w:top w:val="none" w:sz="0" w:space="0" w:color="auto"/>
        <w:left w:val="none" w:sz="0" w:space="0" w:color="auto"/>
        <w:bottom w:val="none" w:sz="0" w:space="0" w:color="auto"/>
        <w:right w:val="none" w:sz="0" w:space="0" w:color="auto"/>
      </w:divBdr>
    </w:div>
    <w:div w:id="1556744015">
      <w:bodyDiv w:val="1"/>
      <w:marLeft w:val="0"/>
      <w:marRight w:val="0"/>
      <w:marTop w:val="0"/>
      <w:marBottom w:val="0"/>
      <w:divBdr>
        <w:top w:val="none" w:sz="0" w:space="0" w:color="auto"/>
        <w:left w:val="none" w:sz="0" w:space="0" w:color="auto"/>
        <w:bottom w:val="none" w:sz="0" w:space="0" w:color="auto"/>
        <w:right w:val="none" w:sz="0" w:space="0" w:color="auto"/>
      </w:divBdr>
      <w:divsChild>
        <w:div w:id="1922181205">
          <w:marLeft w:val="0"/>
          <w:marRight w:val="0"/>
          <w:marTop w:val="0"/>
          <w:marBottom w:val="0"/>
          <w:divBdr>
            <w:top w:val="none" w:sz="0" w:space="0" w:color="auto"/>
            <w:left w:val="none" w:sz="0" w:space="0" w:color="auto"/>
            <w:bottom w:val="none" w:sz="0" w:space="0" w:color="auto"/>
            <w:right w:val="none" w:sz="0" w:space="0" w:color="auto"/>
          </w:divBdr>
        </w:div>
        <w:div w:id="1277373495">
          <w:marLeft w:val="0"/>
          <w:marRight w:val="0"/>
          <w:marTop w:val="150"/>
          <w:marBottom w:val="0"/>
          <w:divBdr>
            <w:top w:val="none" w:sz="0" w:space="0" w:color="auto"/>
            <w:left w:val="none" w:sz="0" w:space="0" w:color="auto"/>
            <w:bottom w:val="none" w:sz="0" w:space="0" w:color="auto"/>
            <w:right w:val="none" w:sz="0" w:space="0" w:color="auto"/>
          </w:divBdr>
          <w:divsChild>
            <w:div w:id="791557433">
              <w:marLeft w:val="1155"/>
              <w:marRight w:val="0"/>
              <w:marTop w:val="0"/>
              <w:marBottom w:val="0"/>
              <w:divBdr>
                <w:top w:val="none" w:sz="0" w:space="0" w:color="auto"/>
                <w:left w:val="none" w:sz="0" w:space="0" w:color="auto"/>
                <w:bottom w:val="none" w:sz="0" w:space="0" w:color="auto"/>
                <w:right w:val="none" w:sz="0" w:space="0" w:color="auto"/>
              </w:divBdr>
            </w:div>
            <w:div w:id="1681811800">
              <w:marLeft w:val="1155"/>
              <w:marRight w:val="0"/>
              <w:marTop w:val="0"/>
              <w:marBottom w:val="0"/>
              <w:divBdr>
                <w:top w:val="none" w:sz="0" w:space="0" w:color="auto"/>
                <w:left w:val="none" w:sz="0" w:space="0" w:color="auto"/>
                <w:bottom w:val="none" w:sz="0" w:space="0" w:color="auto"/>
                <w:right w:val="none" w:sz="0" w:space="0" w:color="auto"/>
              </w:divBdr>
            </w:div>
            <w:div w:id="18018471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6099">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895981">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089268">
      <w:bodyDiv w:val="1"/>
      <w:marLeft w:val="0"/>
      <w:marRight w:val="0"/>
      <w:marTop w:val="0"/>
      <w:marBottom w:val="0"/>
      <w:divBdr>
        <w:top w:val="none" w:sz="0" w:space="0" w:color="auto"/>
        <w:left w:val="none" w:sz="0" w:space="0" w:color="auto"/>
        <w:bottom w:val="none" w:sz="0" w:space="0" w:color="auto"/>
        <w:right w:val="none" w:sz="0" w:space="0" w:color="auto"/>
      </w:divBdr>
    </w:div>
    <w:div w:id="1557164346">
      <w:bodyDiv w:val="1"/>
      <w:marLeft w:val="0"/>
      <w:marRight w:val="0"/>
      <w:marTop w:val="0"/>
      <w:marBottom w:val="0"/>
      <w:divBdr>
        <w:top w:val="none" w:sz="0" w:space="0" w:color="auto"/>
        <w:left w:val="none" w:sz="0" w:space="0" w:color="auto"/>
        <w:bottom w:val="none" w:sz="0" w:space="0" w:color="auto"/>
        <w:right w:val="none" w:sz="0" w:space="0" w:color="auto"/>
      </w:divBdr>
    </w:div>
    <w:div w:id="1557233107">
      <w:bodyDiv w:val="1"/>
      <w:marLeft w:val="0"/>
      <w:marRight w:val="0"/>
      <w:marTop w:val="0"/>
      <w:marBottom w:val="0"/>
      <w:divBdr>
        <w:top w:val="none" w:sz="0" w:space="0" w:color="auto"/>
        <w:left w:val="none" w:sz="0" w:space="0" w:color="auto"/>
        <w:bottom w:val="none" w:sz="0" w:space="0" w:color="auto"/>
        <w:right w:val="none" w:sz="0" w:space="0" w:color="auto"/>
      </w:divBdr>
    </w:div>
    <w:div w:id="1557469125">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736052">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786431">
      <w:bodyDiv w:val="1"/>
      <w:marLeft w:val="0"/>
      <w:marRight w:val="0"/>
      <w:marTop w:val="0"/>
      <w:marBottom w:val="0"/>
      <w:divBdr>
        <w:top w:val="none" w:sz="0" w:space="0" w:color="auto"/>
        <w:left w:val="none" w:sz="0" w:space="0" w:color="auto"/>
        <w:bottom w:val="none" w:sz="0" w:space="0" w:color="auto"/>
        <w:right w:val="none" w:sz="0" w:space="0" w:color="auto"/>
      </w:divBdr>
      <w:divsChild>
        <w:div w:id="2136826845">
          <w:marLeft w:val="0"/>
          <w:marRight w:val="0"/>
          <w:marTop w:val="0"/>
          <w:marBottom w:val="0"/>
          <w:divBdr>
            <w:top w:val="none" w:sz="0" w:space="0" w:color="auto"/>
            <w:left w:val="none" w:sz="0" w:space="0" w:color="auto"/>
            <w:bottom w:val="none" w:sz="0" w:space="0" w:color="auto"/>
            <w:right w:val="none" w:sz="0" w:space="0" w:color="auto"/>
          </w:divBdr>
        </w:div>
        <w:div w:id="1238445151">
          <w:marLeft w:val="0"/>
          <w:marRight w:val="0"/>
          <w:marTop w:val="150"/>
          <w:marBottom w:val="0"/>
          <w:divBdr>
            <w:top w:val="none" w:sz="0" w:space="0" w:color="auto"/>
            <w:left w:val="none" w:sz="0" w:space="0" w:color="auto"/>
            <w:bottom w:val="none" w:sz="0" w:space="0" w:color="auto"/>
            <w:right w:val="none" w:sz="0" w:space="0" w:color="auto"/>
          </w:divBdr>
          <w:divsChild>
            <w:div w:id="168299384">
              <w:marLeft w:val="1155"/>
              <w:marRight w:val="0"/>
              <w:marTop w:val="0"/>
              <w:marBottom w:val="0"/>
              <w:divBdr>
                <w:top w:val="none" w:sz="0" w:space="0" w:color="auto"/>
                <w:left w:val="none" w:sz="0" w:space="0" w:color="auto"/>
                <w:bottom w:val="none" w:sz="0" w:space="0" w:color="auto"/>
                <w:right w:val="none" w:sz="0" w:space="0" w:color="auto"/>
              </w:divBdr>
            </w:div>
            <w:div w:id="132061103">
              <w:marLeft w:val="1155"/>
              <w:marRight w:val="0"/>
              <w:marTop w:val="0"/>
              <w:marBottom w:val="0"/>
              <w:divBdr>
                <w:top w:val="none" w:sz="0" w:space="0" w:color="auto"/>
                <w:left w:val="none" w:sz="0" w:space="0" w:color="auto"/>
                <w:bottom w:val="none" w:sz="0" w:space="0" w:color="auto"/>
                <w:right w:val="none" w:sz="0" w:space="0" w:color="auto"/>
              </w:divBdr>
            </w:div>
            <w:div w:id="4286254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126794">
      <w:bodyDiv w:val="1"/>
      <w:marLeft w:val="0"/>
      <w:marRight w:val="0"/>
      <w:marTop w:val="0"/>
      <w:marBottom w:val="0"/>
      <w:divBdr>
        <w:top w:val="none" w:sz="0" w:space="0" w:color="auto"/>
        <w:left w:val="none" w:sz="0" w:space="0" w:color="auto"/>
        <w:bottom w:val="none" w:sz="0" w:space="0" w:color="auto"/>
        <w:right w:val="none" w:sz="0" w:space="0" w:color="auto"/>
      </w:divBdr>
      <w:divsChild>
        <w:div w:id="990135183">
          <w:marLeft w:val="0"/>
          <w:marRight w:val="0"/>
          <w:marTop w:val="0"/>
          <w:marBottom w:val="0"/>
          <w:divBdr>
            <w:top w:val="none" w:sz="0" w:space="0" w:color="auto"/>
            <w:left w:val="none" w:sz="0" w:space="0" w:color="auto"/>
            <w:bottom w:val="none" w:sz="0" w:space="0" w:color="auto"/>
            <w:right w:val="none" w:sz="0" w:space="0" w:color="auto"/>
          </w:divBdr>
        </w:div>
        <w:div w:id="1075123727">
          <w:marLeft w:val="0"/>
          <w:marRight w:val="0"/>
          <w:marTop w:val="150"/>
          <w:marBottom w:val="0"/>
          <w:divBdr>
            <w:top w:val="none" w:sz="0" w:space="0" w:color="auto"/>
            <w:left w:val="none" w:sz="0" w:space="0" w:color="auto"/>
            <w:bottom w:val="none" w:sz="0" w:space="0" w:color="auto"/>
            <w:right w:val="none" w:sz="0" w:space="0" w:color="auto"/>
          </w:divBdr>
          <w:divsChild>
            <w:div w:id="1616862217">
              <w:marLeft w:val="1155"/>
              <w:marRight w:val="0"/>
              <w:marTop w:val="0"/>
              <w:marBottom w:val="0"/>
              <w:divBdr>
                <w:top w:val="none" w:sz="0" w:space="0" w:color="auto"/>
                <w:left w:val="none" w:sz="0" w:space="0" w:color="auto"/>
                <w:bottom w:val="none" w:sz="0" w:space="0" w:color="auto"/>
                <w:right w:val="none" w:sz="0" w:space="0" w:color="auto"/>
              </w:divBdr>
            </w:div>
            <w:div w:id="1840342578">
              <w:marLeft w:val="1155"/>
              <w:marRight w:val="0"/>
              <w:marTop w:val="0"/>
              <w:marBottom w:val="0"/>
              <w:divBdr>
                <w:top w:val="none" w:sz="0" w:space="0" w:color="auto"/>
                <w:left w:val="none" w:sz="0" w:space="0" w:color="auto"/>
                <w:bottom w:val="none" w:sz="0" w:space="0" w:color="auto"/>
                <w:right w:val="none" w:sz="0" w:space="0" w:color="auto"/>
              </w:divBdr>
            </w:div>
            <w:div w:id="6150198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10355">
      <w:bodyDiv w:val="1"/>
      <w:marLeft w:val="0"/>
      <w:marRight w:val="0"/>
      <w:marTop w:val="0"/>
      <w:marBottom w:val="0"/>
      <w:divBdr>
        <w:top w:val="none" w:sz="0" w:space="0" w:color="auto"/>
        <w:left w:val="none" w:sz="0" w:space="0" w:color="auto"/>
        <w:bottom w:val="none" w:sz="0" w:space="0" w:color="auto"/>
        <w:right w:val="none" w:sz="0" w:space="0" w:color="auto"/>
      </w:divBdr>
      <w:divsChild>
        <w:div w:id="30768617">
          <w:marLeft w:val="0"/>
          <w:marRight w:val="0"/>
          <w:marTop w:val="0"/>
          <w:marBottom w:val="0"/>
          <w:divBdr>
            <w:top w:val="none" w:sz="0" w:space="0" w:color="auto"/>
            <w:left w:val="none" w:sz="0" w:space="0" w:color="auto"/>
            <w:bottom w:val="none" w:sz="0" w:space="0" w:color="auto"/>
            <w:right w:val="none" w:sz="0" w:space="0" w:color="auto"/>
          </w:divBdr>
        </w:div>
        <w:div w:id="1282610797">
          <w:marLeft w:val="0"/>
          <w:marRight w:val="0"/>
          <w:marTop w:val="150"/>
          <w:marBottom w:val="0"/>
          <w:divBdr>
            <w:top w:val="none" w:sz="0" w:space="0" w:color="auto"/>
            <w:left w:val="none" w:sz="0" w:space="0" w:color="auto"/>
            <w:bottom w:val="none" w:sz="0" w:space="0" w:color="auto"/>
            <w:right w:val="none" w:sz="0" w:space="0" w:color="auto"/>
          </w:divBdr>
          <w:divsChild>
            <w:div w:id="568001194">
              <w:marLeft w:val="1155"/>
              <w:marRight w:val="0"/>
              <w:marTop w:val="0"/>
              <w:marBottom w:val="0"/>
              <w:divBdr>
                <w:top w:val="none" w:sz="0" w:space="0" w:color="auto"/>
                <w:left w:val="none" w:sz="0" w:space="0" w:color="auto"/>
                <w:bottom w:val="none" w:sz="0" w:space="0" w:color="auto"/>
                <w:right w:val="none" w:sz="0" w:space="0" w:color="auto"/>
              </w:divBdr>
            </w:div>
            <w:div w:id="852113669">
              <w:marLeft w:val="1155"/>
              <w:marRight w:val="0"/>
              <w:marTop w:val="0"/>
              <w:marBottom w:val="0"/>
              <w:divBdr>
                <w:top w:val="none" w:sz="0" w:space="0" w:color="auto"/>
                <w:left w:val="none" w:sz="0" w:space="0" w:color="auto"/>
                <w:bottom w:val="none" w:sz="0" w:space="0" w:color="auto"/>
                <w:right w:val="none" w:sz="0" w:space="0" w:color="auto"/>
              </w:divBdr>
            </w:div>
            <w:div w:id="318508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241007">
      <w:bodyDiv w:val="1"/>
      <w:marLeft w:val="0"/>
      <w:marRight w:val="0"/>
      <w:marTop w:val="0"/>
      <w:marBottom w:val="0"/>
      <w:divBdr>
        <w:top w:val="none" w:sz="0" w:space="0" w:color="auto"/>
        <w:left w:val="none" w:sz="0" w:space="0" w:color="auto"/>
        <w:bottom w:val="none" w:sz="0" w:space="0" w:color="auto"/>
        <w:right w:val="none" w:sz="0" w:space="0" w:color="auto"/>
      </w:divBdr>
    </w:div>
    <w:div w:id="1560438546">
      <w:bodyDiv w:val="1"/>
      <w:marLeft w:val="0"/>
      <w:marRight w:val="0"/>
      <w:marTop w:val="0"/>
      <w:marBottom w:val="0"/>
      <w:divBdr>
        <w:top w:val="none" w:sz="0" w:space="0" w:color="auto"/>
        <w:left w:val="none" w:sz="0" w:space="0" w:color="auto"/>
        <w:bottom w:val="none" w:sz="0" w:space="0" w:color="auto"/>
        <w:right w:val="none" w:sz="0" w:space="0" w:color="auto"/>
      </w:divBdr>
      <w:divsChild>
        <w:div w:id="1014183711">
          <w:marLeft w:val="0"/>
          <w:marRight w:val="0"/>
          <w:marTop w:val="0"/>
          <w:marBottom w:val="0"/>
          <w:divBdr>
            <w:top w:val="none" w:sz="0" w:space="0" w:color="auto"/>
            <w:left w:val="none" w:sz="0" w:space="0" w:color="auto"/>
            <w:bottom w:val="none" w:sz="0" w:space="0" w:color="auto"/>
            <w:right w:val="none" w:sz="0" w:space="0" w:color="auto"/>
          </w:divBdr>
        </w:div>
        <w:div w:id="1562328918">
          <w:marLeft w:val="0"/>
          <w:marRight w:val="0"/>
          <w:marTop w:val="150"/>
          <w:marBottom w:val="0"/>
          <w:divBdr>
            <w:top w:val="none" w:sz="0" w:space="0" w:color="auto"/>
            <w:left w:val="none" w:sz="0" w:space="0" w:color="auto"/>
            <w:bottom w:val="none" w:sz="0" w:space="0" w:color="auto"/>
            <w:right w:val="none" w:sz="0" w:space="0" w:color="auto"/>
          </w:divBdr>
          <w:divsChild>
            <w:div w:id="20671247">
              <w:marLeft w:val="1155"/>
              <w:marRight w:val="0"/>
              <w:marTop w:val="0"/>
              <w:marBottom w:val="0"/>
              <w:divBdr>
                <w:top w:val="none" w:sz="0" w:space="0" w:color="auto"/>
                <w:left w:val="none" w:sz="0" w:space="0" w:color="auto"/>
                <w:bottom w:val="none" w:sz="0" w:space="0" w:color="auto"/>
                <w:right w:val="none" w:sz="0" w:space="0" w:color="auto"/>
              </w:divBdr>
            </w:div>
            <w:div w:id="1351688241">
              <w:marLeft w:val="1155"/>
              <w:marRight w:val="0"/>
              <w:marTop w:val="0"/>
              <w:marBottom w:val="0"/>
              <w:divBdr>
                <w:top w:val="none" w:sz="0" w:space="0" w:color="auto"/>
                <w:left w:val="none" w:sz="0" w:space="0" w:color="auto"/>
                <w:bottom w:val="none" w:sz="0" w:space="0" w:color="auto"/>
                <w:right w:val="none" w:sz="0" w:space="0" w:color="auto"/>
              </w:divBdr>
            </w:div>
            <w:div w:id="20777072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70484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09906">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6394">
      <w:bodyDiv w:val="1"/>
      <w:marLeft w:val="0"/>
      <w:marRight w:val="0"/>
      <w:marTop w:val="0"/>
      <w:marBottom w:val="0"/>
      <w:divBdr>
        <w:top w:val="none" w:sz="0" w:space="0" w:color="auto"/>
        <w:left w:val="none" w:sz="0" w:space="0" w:color="auto"/>
        <w:bottom w:val="none" w:sz="0" w:space="0" w:color="auto"/>
        <w:right w:val="none" w:sz="0" w:space="0" w:color="auto"/>
      </w:divBdr>
      <w:divsChild>
        <w:div w:id="9456731">
          <w:marLeft w:val="0"/>
          <w:marRight w:val="0"/>
          <w:marTop w:val="0"/>
          <w:marBottom w:val="0"/>
          <w:divBdr>
            <w:top w:val="none" w:sz="0" w:space="0" w:color="auto"/>
            <w:left w:val="none" w:sz="0" w:space="0" w:color="auto"/>
            <w:bottom w:val="none" w:sz="0" w:space="0" w:color="auto"/>
            <w:right w:val="none" w:sz="0" w:space="0" w:color="auto"/>
          </w:divBdr>
        </w:div>
        <w:div w:id="1495145947">
          <w:marLeft w:val="0"/>
          <w:marRight w:val="0"/>
          <w:marTop w:val="150"/>
          <w:marBottom w:val="0"/>
          <w:divBdr>
            <w:top w:val="none" w:sz="0" w:space="0" w:color="auto"/>
            <w:left w:val="none" w:sz="0" w:space="0" w:color="auto"/>
            <w:bottom w:val="none" w:sz="0" w:space="0" w:color="auto"/>
            <w:right w:val="none" w:sz="0" w:space="0" w:color="auto"/>
          </w:divBdr>
          <w:divsChild>
            <w:div w:id="1044673453">
              <w:marLeft w:val="1155"/>
              <w:marRight w:val="0"/>
              <w:marTop w:val="0"/>
              <w:marBottom w:val="0"/>
              <w:divBdr>
                <w:top w:val="none" w:sz="0" w:space="0" w:color="auto"/>
                <w:left w:val="none" w:sz="0" w:space="0" w:color="auto"/>
                <w:bottom w:val="none" w:sz="0" w:space="0" w:color="auto"/>
                <w:right w:val="none" w:sz="0" w:space="0" w:color="auto"/>
              </w:divBdr>
            </w:div>
            <w:div w:id="1567035038">
              <w:marLeft w:val="1155"/>
              <w:marRight w:val="0"/>
              <w:marTop w:val="0"/>
              <w:marBottom w:val="0"/>
              <w:divBdr>
                <w:top w:val="none" w:sz="0" w:space="0" w:color="auto"/>
                <w:left w:val="none" w:sz="0" w:space="0" w:color="auto"/>
                <w:bottom w:val="none" w:sz="0" w:space="0" w:color="auto"/>
                <w:right w:val="none" w:sz="0" w:space="0" w:color="auto"/>
              </w:divBdr>
            </w:div>
            <w:div w:id="131518213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05826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213107">
      <w:bodyDiv w:val="1"/>
      <w:marLeft w:val="0"/>
      <w:marRight w:val="0"/>
      <w:marTop w:val="0"/>
      <w:marBottom w:val="0"/>
      <w:divBdr>
        <w:top w:val="none" w:sz="0" w:space="0" w:color="auto"/>
        <w:left w:val="none" w:sz="0" w:space="0" w:color="auto"/>
        <w:bottom w:val="none" w:sz="0" w:space="0" w:color="auto"/>
        <w:right w:val="none" w:sz="0" w:space="0" w:color="auto"/>
      </w:divBdr>
    </w:div>
    <w:div w:id="1562247996">
      <w:bodyDiv w:val="1"/>
      <w:marLeft w:val="0"/>
      <w:marRight w:val="0"/>
      <w:marTop w:val="0"/>
      <w:marBottom w:val="0"/>
      <w:divBdr>
        <w:top w:val="none" w:sz="0" w:space="0" w:color="auto"/>
        <w:left w:val="none" w:sz="0" w:space="0" w:color="auto"/>
        <w:bottom w:val="none" w:sz="0" w:space="0" w:color="auto"/>
        <w:right w:val="none" w:sz="0" w:space="0" w:color="auto"/>
      </w:divBdr>
      <w:divsChild>
        <w:div w:id="496388886">
          <w:marLeft w:val="0"/>
          <w:marRight w:val="0"/>
          <w:marTop w:val="0"/>
          <w:marBottom w:val="0"/>
          <w:divBdr>
            <w:top w:val="none" w:sz="0" w:space="0" w:color="auto"/>
            <w:left w:val="none" w:sz="0" w:space="0" w:color="auto"/>
            <w:bottom w:val="none" w:sz="0" w:space="0" w:color="auto"/>
            <w:right w:val="none" w:sz="0" w:space="0" w:color="auto"/>
          </w:divBdr>
        </w:div>
        <w:div w:id="757214557">
          <w:marLeft w:val="0"/>
          <w:marRight w:val="0"/>
          <w:marTop w:val="150"/>
          <w:marBottom w:val="0"/>
          <w:divBdr>
            <w:top w:val="none" w:sz="0" w:space="0" w:color="auto"/>
            <w:left w:val="none" w:sz="0" w:space="0" w:color="auto"/>
            <w:bottom w:val="none" w:sz="0" w:space="0" w:color="auto"/>
            <w:right w:val="none" w:sz="0" w:space="0" w:color="auto"/>
          </w:divBdr>
          <w:divsChild>
            <w:div w:id="1321082005">
              <w:marLeft w:val="1155"/>
              <w:marRight w:val="0"/>
              <w:marTop w:val="0"/>
              <w:marBottom w:val="0"/>
              <w:divBdr>
                <w:top w:val="none" w:sz="0" w:space="0" w:color="auto"/>
                <w:left w:val="none" w:sz="0" w:space="0" w:color="auto"/>
                <w:bottom w:val="none" w:sz="0" w:space="0" w:color="auto"/>
                <w:right w:val="none" w:sz="0" w:space="0" w:color="auto"/>
              </w:divBdr>
            </w:div>
            <w:div w:id="225068153">
              <w:marLeft w:val="1155"/>
              <w:marRight w:val="0"/>
              <w:marTop w:val="0"/>
              <w:marBottom w:val="0"/>
              <w:divBdr>
                <w:top w:val="none" w:sz="0" w:space="0" w:color="auto"/>
                <w:left w:val="none" w:sz="0" w:space="0" w:color="auto"/>
                <w:bottom w:val="none" w:sz="0" w:space="0" w:color="auto"/>
                <w:right w:val="none" w:sz="0" w:space="0" w:color="auto"/>
              </w:divBdr>
            </w:div>
            <w:div w:id="20692565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2324579">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450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863256">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258">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254940">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440014">
      <w:bodyDiv w:val="1"/>
      <w:marLeft w:val="0"/>
      <w:marRight w:val="0"/>
      <w:marTop w:val="0"/>
      <w:marBottom w:val="0"/>
      <w:divBdr>
        <w:top w:val="none" w:sz="0" w:space="0" w:color="auto"/>
        <w:left w:val="none" w:sz="0" w:space="0" w:color="auto"/>
        <w:bottom w:val="none" w:sz="0" w:space="0" w:color="auto"/>
        <w:right w:val="none" w:sz="0" w:space="0" w:color="auto"/>
      </w:divBdr>
    </w:div>
    <w:div w:id="1563443579">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590474">
      <w:bodyDiv w:val="1"/>
      <w:marLeft w:val="0"/>
      <w:marRight w:val="0"/>
      <w:marTop w:val="0"/>
      <w:marBottom w:val="0"/>
      <w:divBdr>
        <w:top w:val="none" w:sz="0" w:space="0" w:color="auto"/>
        <w:left w:val="none" w:sz="0" w:space="0" w:color="auto"/>
        <w:bottom w:val="none" w:sz="0" w:space="0" w:color="auto"/>
        <w:right w:val="none" w:sz="0" w:space="0" w:color="auto"/>
      </w:divBdr>
      <w:divsChild>
        <w:div w:id="1936552597">
          <w:marLeft w:val="0"/>
          <w:marRight w:val="0"/>
          <w:marTop w:val="0"/>
          <w:marBottom w:val="0"/>
          <w:divBdr>
            <w:top w:val="none" w:sz="0" w:space="0" w:color="auto"/>
            <w:left w:val="none" w:sz="0" w:space="0" w:color="auto"/>
            <w:bottom w:val="none" w:sz="0" w:space="0" w:color="auto"/>
            <w:right w:val="none" w:sz="0" w:space="0" w:color="auto"/>
          </w:divBdr>
        </w:div>
        <w:div w:id="702554510">
          <w:marLeft w:val="0"/>
          <w:marRight w:val="0"/>
          <w:marTop w:val="150"/>
          <w:marBottom w:val="0"/>
          <w:divBdr>
            <w:top w:val="none" w:sz="0" w:space="0" w:color="auto"/>
            <w:left w:val="none" w:sz="0" w:space="0" w:color="auto"/>
            <w:bottom w:val="none" w:sz="0" w:space="0" w:color="auto"/>
            <w:right w:val="none" w:sz="0" w:space="0" w:color="auto"/>
          </w:divBdr>
          <w:divsChild>
            <w:div w:id="111873986">
              <w:marLeft w:val="1155"/>
              <w:marRight w:val="0"/>
              <w:marTop w:val="0"/>
              <w:marBottom w:val="0"/>
              <w:divBdr>
                <w:top w:val="none" w:sz="0" w:space="0" w:color="auto"/>
                <w:left w:val="none" w:sz="0" w:space="0" w:color="auto"/>
                <w:bottom w:val="none" w:sz="0" w:space="0" w:color="auto"/>
                <w:right w:val="none" w:sz="0" w:space="0" w:color="auto"/>
              </w:divBdr>
            </w:div>
            <w:div w:id="315188391">
              <w:marLeft w:val="1155"/>
              <w:marRight w:val="0"/>
              <w:marTop w:val="0"/>
              <w:marBottom w:val="0"/>
              <w:divBdr>
                <w:top w:val="none" w:sz="0" w:space="0" w:color="auto"/>
                <w:left w:val="none" w:sz="0" w:space="0" w:color="auto"/>
                <w:bottom w:val="none" w:sz="0" w:space="0" w:color="auto"/>
                <w:right w:val="none" w:sz="0" w:space="0" w:color="auto"/>
              </w:divBdr>
            </w:div>
            <w:div w:id="18613536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786141">
      <w:bodyDiv w:val="1"/>
      <w:marLeft w:val="0"/>
      <w:marRight w:val="0"/>
      <w:marTop w:val="0"/>
      <w:marBottom w:val="0"/>
      <w:divBdr>
        <w:top w:val="none" w:sz="0" w:space="0" w:color="auto"/>
        <w:left w:val="none" w:sz="0" w:space="0" w:color="auto"/>
        <w:bottom w:val="none" w:sz="0" w:space="0" w:color="auto"/>
        <w:right w:val="none" w:sz="0" w:space="0" w:color="auto"/>
      </w:divBdr>
    </w:div>
    <w:div w:id="1563835451">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373061">
      <w:bodyDiv w:val="1"/>
      <w:marLeft w:val="0"/>
      <w:marRight w:val="0"/>
      <w:marTop w:val="0"/>
      <w:marBottom w:val="0"/>
      <w:divBdr>
        <w:top w:val="none" w:sz="0" w:space="0" w:color="auto"/>
        <w:left w:val="none" w:sz="0" w:space="0" w:color="auto"/>
        <w:bottom w:val="none" w:sz="0" w:space="0" w:color="auto"/>
        <w:right w:val="none" w:sz="0" w:space="0" w:color="auto"/>
      </w:divBdr>
    </w:div>
    <w:div w:id="1564441320">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56331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4946225">
      <w:bodyDiv w:val="1"/>
      <w:marLeft w:val="0"/>
      <w:marRight w:val="0"/>
      <w:marTop w:val="0"/>
      <w:marBottom w:val="0"/>
      <w:divBdr>
        <w:top w:val="none" w:sz="0" w:space="0" w:color="auto"/>
        <w:left w:val="none" w:sz="0" w:space="0" w:color="auto"/>
        <w:bottom w:val="none" w:sz="0" w:space="0" w:color="auto"/>
        <w:right w:val="none" w:sz="0" w:space="0" w:color="auto"/>
      </w:divBdr>
    </w:div>
    <w:div w:id="1565024344">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29431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681254">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405852">
      <w:bodyDiv w:val="1"/>
      <w:marLeft w:val="0"/>
      <w:marRight w:val="0"/>
      <w:marTop w:val="0"/>
      <w:marBottom w:val="0"/>
      <w:divBdr>
        <w:top w:val="none" w:sz="0" w:space="0" w:color="auto"/>
        <w:left w:val="none" w:sz="0" w:space="0" w:color="auto"/>
        <w:bottom w:val="none" w:sz="0" w:space="0" w:color="auto"/>
        <w:right w:val="none" w:sz="0" w:space="0" w:color="auto"/>
      </w:divBdr>
    </w:div>
    <w:div w:id="1566450300">
      <w:bodyDiv w:val="1"/>
      <w:marLeft w:val="0"/>
      <w:marRight w:val="0"/>
      <w:marTop w:val="0"/>
      <w:marBottom w:val="0"/>
      <w:divBdr>
        <w:top w:val="none" w:sz="0" w:space="0" w:color="auto"/>
        <w:left w:val="none" w:sz="0" w:space="0" w:color="auto"/>
        <w:bottom w:val="none" w:sz="0" w:space="0" w:color="auto"/>
        <w:right w:val="none" w:sz="0" w:space="0" w:color="auto"/>
      </w:divBdr>
      <w:divsChild>
        <w:div w:id="1670059242">
          <w:marLeft w:val="0"/>
          <w:marRight w:val="0"/>
          <w:marTop w:val="0"/>
          <w:marBottom w:val="0"/>
          <w:divBdr>
            <w:top w:val="none" w:sz="0" w:space="0" w:color="auto"/>
            <w:left w:val="none" w:sz="0" w:space="0" w:color="auto"/>
            <w:bottom w:val="none" w:sz="0" w:space="0" w:color="auto"/>
            <w:right w:val="none" w:sz="0" w:space="0" w:color="auto"/>
          </w:divBdr>
        </w:div>
        <w:div w:id="152726534">
          <w:marLeft w:val="0"/>
          <w:marRight w:val="0"/>
          <w:marTop w:val="150"/>
          <w:marBottom w:val="0"/>
          <w:divBdr>
            <w:top w:val="none" w:sz="0" w:space="0" w:color="auto"/>
            <w:left w:val="none" w:sz="0" w:space="0" w:color="auto"/>
            <w:bottom w:val="none" w:sz="0" w:space="0" w:color="auto"/>
            <w:right w:val="none" w:sz="0" w:space="0" w:color="auto"/>
          </w:divBdr>
          <w:divsChild>
            <w:div w:id="1138188325">
              <w:marLeft w:val="1155"/>
              <w:marRight w:val="0"/>
              <w:marTop w:val="0"/>
              <w:marBottom w:val="0"/>
              <w:divBdr>
                <w:top w:val="none" w:sz="0" w:space="0" w:color="auto"/>
                <w:left w:val="none" w:sz="0" w:space="0" w:color="auto"/>
                <w:bottom w:val="none" w:sz="0" w:space="0" w:color="auto"/>
                <w:right w:val="none" w:sz="0" w:space="0" w:color="auto"/>
              </w:divBdr>
            </w:div>
            <w:div w:id="285819935">
              <w:marLeft w:val="1155"/>
              <w:marRight w:val="0"/>
              <w:marTop w:val="0"/>
              <w:marBottom w:val="0"/>
              <w:divBdr>
                <w:top w:val="none" w:sz="0" w:space="0" w:color="auto"/>
                <w:left w:val="none" w:sz="0" w:space="0" w:color="auto"/>
                <w:bottom w:val="none" w:sz="0" w:space="0" w:color="auto"/>
                <w:right w:val="none" w:sz="0" w:space="0" w:color="auto"/>
              </w:divBdr>
            </w:div>
            <w:div w:id="19261084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01481">
      <w:bodyDiv w:val="1"/>
      <w:marLeft w:val="0"/>
      <w:marRight w:val="0"/>
      <w:marTop w:val="0"/>
      <w:marBottom w:val="0"/>
      <w:divBdr>
        <w:top w:val="none" w:sz="0" w:space="0" w:color="auto"/>
        <w:left w:val="none" w:sz="0" w:space="0" w:color="auto"/>
        <w:bottom w:val="none" w:sz="0" w:space="0" w:color="auto"/>
        <w:right w:val="none" w:sz="0" w:space="0" w:color="auto"/>
      </w:divBdr>
      <w:divsChild>
        <w:div w:id="1195577868">
          <w:marLeft w:val="0"/>
          <w:marRight w:val="0"/>
          <w:marTop w:val="0"/>
          <w:marBottom w:val="0"/>
          <w:divBdr>
            <w:top w:val="none" w:sz="0" w:space="0" w:color="auto"/>
            <w:left w:val="none" w:sz="0" w:space="0" w:color="auto"/>
            <w:bottom w:val="none" w:sz="0" w:space="0" w:color="auto"/>
            <w:right w:val="none" w:sz="0" w:space="0" w:color="auto"/>
          </w:divBdr>
        </w:div>
        <w:div w:id="1584800953">
          <w:marLeft w:val="0"/>
          <w:marRight w:val="0"/>
          <w:marTop w:val="150"/>
          <w:marBottom w:val="0"/>
          <w:divBdr>
            <w:top w:val="none" w:sz="0" w:space="0" w:color="auto"/>
            <w:left w:val="none" w:sz="0" w:space="0" w:color="auto"/>
            <w:bottom w:val="none" w:sz="0" w:space="0" w:color="auto"/>
            <w:right w:val="none" w:sz="0" w:space="0" w:color="auto"/>
          </w:divBdr>
          <w:divsChild>
            <w:div w:id="1744597926">
              <w:marLeft w:val="1155"/>
              <w:marRight w:val="0"/>
              <w:marTop w:val="0"/>
              <w:marBottom w:val="0"/>
              <w:divBdr>
                <w:top w:val="none" w:sz="0" w:space="0" w:color="auto"/>
                <w:left w:val="none" w:sz="0" w:space="0" w:color="auto"/>
                <w:bottom w:val="none" w:sz="0" w:space="0" w:color="auto"/>
                <w:right w:val="none" w:sz="0" w:space="0" w:color="auto"/>
              </w:divBdr>
            </w:div>
            <w:div w:id="1099255567">
              <w:marLeft w:val="1155"/>
              <w:marRight w:val="0"/>
              <w:marTop w:val="0"/>
              <w:marBottom w:val="0"/>
              <w:divBdr>
                <w:top w:val="none" w:sz="0" w:space="0" w:color="auto"/>
                <w:left w:val="none" w:sz="0" w:space="0" w:color="auto"/>
                <w:bottom w:val="none" w:sz="0" w:space="0" w:color="auto"/>
                <w:right w:val="none" w:sz="0" w:space="0" w:color="auto"/>
              </w:divBdr>
            </w:div>
            <w:div w:id="561211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649570">
      <w:bodyDiv w:val="1"/>
      <w:marLeft w:val="0"/>
      <w:marRight w:val="0"/>
      <w:marTop w:val="0"/>
      <w:marBottom w:val="0"/>
      <w:divBdr>
        <w:top w:val="none" w:sz="0" w:space="0" w:color="auto"/>
        <w:left w:val="none" w:sz="0" w:space="0" w:color="auto"/>
        <w:bottom w:val="none" w:sz="0" w:space="0" w:color="auto"/>
        <w:right w:val="none" w:sz="0" w:space="0" w:color="auto"/>
      </w:divBdr>
      <w:divsChild>
        <w:div w:id="721561406">
          <w:marLeft w:val="0"/>
          <w:marRight w:val="0"/>
          <w:marTop w:val="0"/>
          <w:marBottom w:val="0"/>
          <w:divBdr>
            <w:top w:val="none" w:sz="0" w:space="0" w:color="auto"/>
            <w:left w:val="none" w:sz="0" w:space="0" w:color="auto"/>
            <w:bottom w:val="none" w:sz="0" w:space="0" w:color="auto"/>
            <w:right w:val="none" w:sz="0" w:space="0" w:color="auto"/>
          </w:divBdr>
        </w:div>
        <w:div w:id="1260723167">
          <w:marLeft w:val="0"/>
          <w:marRight w:val="0"/>
          <w:marTop w:val="150"/>
          <w:marBottom w:val="0"/>
          <w:divBdr>
            <w:top w:val="none" w:sz="0" w:space="0" w:color="auto"/>
            <w:left w:val="none" w:sz="0" w:space="0" w:color="auto"/>
            <w:bottom w:val="none" w:sz="0" w:space="0" w:color="auto"/>
            <w:right w:val="none" w:sz="0" w:space="0" w:color="auto"/>
          </w:divBdr>
          <w:divsChild>
            <w:div w:id="1903521599">
              <w:marLeft w:val="1155"/>
              <w:marRight w:val="0"/>
              <w:marTop w:val="0"/>
              <w:marBottom w:val="0"/>
              <w:divBdr>
                <w:top w:val="none" w:sz="0" w:space="0" w:color="auto"/>
                <w:left w:val="none" w:sz="0" w:space="0" w:color="auto"/>
                <w:bottom w:val="none" w:sz="0" w:space="0" w:color="auto"/>
                <w:right w:val="none" w:sz="0" w:space="0" w:color="auto"/>
              </w:divBdr>
            </w:div>
            <w:div w:id="1961718555">
              <w:marLeft w:val="1155"/>
              <w:marRight w:val="0"/>
              <w:marTop w:val="0"/>
              <w:marBottom w:val="0"/>
              <w:divBdr>
                <w:top w:val="none" w:sz="0" w:space="0" w:color="auto"/>
                <w:left w:val="none" w:sz="0" w:space="0" w:color="auto"/>
                <w:bottom w:val="none" w:sz="0" w:space="0" w:color="auto"/>
                <w:right w:val="none" w:sz="0" w:space="0" w:color="auto"/>
              </w:divBdr>
            </w:div>
            <w:div w:id="228422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571646">
      <w:bodyDiv w:val="1"/>
      <w:marLeft w:val="0"/>
      <w:marRight w:val="0"/>
      <w:marTop w:val="0"/>
      <w:marBottom w:val="0"/>
      <w:divBdr>
        <w:top w:val="none" w:sz="0" w:space="0" w:color="auto"/>
        <w:left w:val="none" w:sz="0" w:space="0" w:color="auto"/>
        <w:bottom w:val="none" w:sz="0" w:space="0" w:color="auto"/>
        <w:right w:val="none" w:sz="0" w:space="0" w:color="auto"/>
      </w:divBdr>
      <w:divsChild>
        <w:div w:id="1648048673">
          <w:marLeft w:val="0"/>
          <w:marRight w:val="0"/>
          <w:marTop w:val="0"/>
          <w:marBottom w:val="0"/>
          <w:divBdr>
            <w:top w:val="none" w:sz="0" w:space="0" w:color="auto"/>
            <w:left w:val="none" w:sz="0" w:space="0" w:color="auto"/>
            <w:bottom w:val="none" w:sz="0" w:space="0" w:color="auto"/>
            <w:right w:val="none" w:sz="0" w:space="0" w:color="auto"/>
          </w:divBdr>
        </w:div>
        <w:div w:id="636297551">
          <w:marLeft w:val="0"/>
          <w:marRight w:val="0"/>
          <w:marTop w:val="150"/>
          <w:marBottom w:val="0"/>
          <w:divBdr>
            <w:top w:val="none" w:sz="0" w:space="0" w:color="auto"/>
            <w:left w:val="none" w:sz="0" w:space="0" w:color="auto"/>
            <w:bottom w:val="none" w:sz="0" w:space="0" w:color="auto"/>
            <w:right w:val="none" w:sz="0" w:space="0" w:color="auto"/>
          </w:divBdr>
          <w:divsChild>
            <w:div w:id="269245069">
              <w:marLeft w:val="1155"/>
              <w:marRight w:val="0"/>
              <w:marTop w:val="0"/>
              <w:marBottom w:val="0"/>
              <w:divBdr>
                <w:top w:val="none" w:sz="0" w:space="0" w:color="auto"/>
                <w:left w:val="none" w:sz="0" w:space="0" w:color="auto"/>
                <w:bottom w:val="none" w:sz="0" w:space="0" w:color="auto"/>
                <w:right w:val="none" w:sz="0" w:space="0" w:color="auto"/>
              </w:divBdr>
            </w:div>
            <w:div w:id="1877886941">
              <w:marLeft w:val="1155"/>
              <w:marRight w:val="0"/>
              <w:marTop w:val="0"/>
              <w:marBottom w:val="0"/>
              <w:divBdr>
                <w:top w:val="none" w:sz="0" w:space="0" w:color="auto"/>
                <w:left w:val="none" w:sz="0" w:space="0" w:color="auto"/>
                <w:bottom w:val="none" w:sz="0" w:space="0" w:color="auto"/>
                <w:right w:val="none" w:sz="0" w:space="0" w:color="auto"/>
              </w:divBdr>
            </w:div>
            <w:div w:id="955630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17251">
      <w:bodyDiv w:val="1"/>
      <w:marLeft w:val="0"/>
      <w:marRight w:val="0"/>
      <w:marTop w:val="0"/>
      <w:marBottom w:val="0"/>
      <w:divBdr>
        <w:top w:val="none" w:sz="0" w:space="0" w:color="auto"/>
        <w:left w:val="none" w:sz="0" w:space="0" w:color="auto"/>
        <w:bottom w:val="none" w:sz="0" w:space="0" w:color="auto"/>
        <w:right w:val="none" w:sz="0" w:space="0" w:color="auto"/>
      </w:divBdr>
    </w:div>
    <w:div w:id="1567758986">
      <w:bodyDiv w:val="1"/>
      <w:marLeft w:val="0"/>
      <w:marRight w:val="0"/>
      <w:marTop w:val="0"/>
      <w:marBottom w:val="0"/>
      <w:divBdr>
        <w:top w:val="none" w:sz="0" w:space="0" w:color="auto"/>
        <w:left w:val="none" w:sz="0" w:space="0" w:color="auto"/>
        <w:bottom w:val="none" w:sz="0" w:space="0" w:color="auto"/>
        <w:right w:val="none" w:sz="0" w:space="0" w:color="auto"/>
      </w:divBdr>
      <w:divsChild>
        <w:div w:id="1967924223">
          <w:marLeft w:val="0"/>
          <w:marRight w:val="0"/>
          <w:marTop w:val="0"/>
          <w:marBottom w:val="0"/>
          <w:divBdr>
            <w:top w:val="none" w:sz="0" w:space="0" w:color="auto"/>
            <w:left w:val="none" w:sz="0" w:space="0" w:color="auto"/>
            <w:bottom w:val="none" w:sz="0" w:space="0" w:color="auto"/>
            <w:right w:val="none" w:sz="0" w:space="0" w:color="auto"/>
          </w:divBdr>
        </w:div>
        <w:div w:id="2096590531">
          <w:marLeft w:val="0"/>
          <w:marRight w:val="0"/>
          <w:marTop w:val="150"/>
          <w:marBottom w:val="0"/>
          <w:divBdr>
            <w:top w:val="none" w:sz="0" w:space="0" w:color="auto"/>
            <w:left w:val="none" w:sz="0" w:space="0" w:color="auto"/>
            <w:bottom w:val="none" w:sz="0" w:space="0" w:color="auto"/>
            <w:right w:val="none" w:sz="0" w:space="0" w:color="auto"/>
          </w:divBdr>
          <w:divsChild>
            <w:div w:id="1800682597">
              <w:marLeft w:val="1155"/>
              <w:marRight w:val="0"/>
              <w:marTop w:val="0"/>
              <w:marBottom w:val="0"/>
              <w:divBdr>
                <w:top w:val="none" w:sz="0" w:space="0" w:color="auto"/>
                <w:left w:val="none" w:sz="0" w:space="0" w:color="auto"/>
                <w:bottom w:val="none" w:sz="0" w:space="0" w:color="auto"/>
                <w:right w:val="none" w:sz="0" w:space="0" w:color="auto"/>
              </w:divBdr>
            </w:div>
            <w:div w:id="2056852541">
              <w:marLeft w:val="1155"/>
              <w:marRight w:val="0"/>
              <w:marTop w:val="0"/>
              <w:marBottom w:val="0"/>
              <w:divBdr>
                <w:top w:val="none" w:sz="0" w:space="0" w:color="auto"/>
                <w:left w:val="none" w:sz="0" w:space="0" w:color="auto"/>
                <w:bottom w:val="none" w:sz="0" w:space="0" w:color="auto"/>
                <w:right w:val="none" w:sz="0" w:space="0" w:color="auto"/>
              </w:divBdr>
            </w:div>
            <w:div w:id="20114458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076812">
      <w:bodyDiv w:val="1"/>
      <w:marLeft w:val="0"/>
      <w:marRight w:val="0"/>
      <w:marTop w:val="0"/>
      <w:marBottom w:val="0"/>
      <w:divBdr>
        <w:top w:val="none" w:sz="0" w:space="0" w:color="auto"/>
        <w:left w:val="none" w:sz="0" w:space="0" w:color="auto"/>
        <w:bottom w:val="none" w:sz="0" w:space="0" w:color="auto"/>
        <w:right w:val="none" w:sz="0" w:space="0" w:color="auto"/>
      </w:divBdr>
      <w:divsChild>
        <w:div w:id="1206679581">
          <w:marLeft w:val="0"/>
          <w:marRight w:val="0"/>
          <w:marTop w:val="0"/>
          <w:marBottom w:val="0"/>
          <w:divBdr>
            <w:top w:val="none" w:sz="0" w:space="0" w:color="auto"/>
            <w:left w:val="none" w:sz="0" w:space="0" w:color="auto"/>
            <w:bottom w:val="none" w:sz="0" w:space="0" w:color="auto"/>
            <w:right w:val="none" w:sz="0" w:space="0" w:color="auto"/>
          </w:divBdr>
        </w:div>
        <w:div w:id="772283249">
          <w:marLeft w:val="0"/>
          <w:marRight w:val="0"/>
          <w:marTop w:val="150"/>
          <w:marBottom w:val="0"/>
          <w:divBdr>
            <w:top w:val="none" w:sz="0" w:space="0" w:color="auto"/>
            <w:left w:val="none" w:sz="0" w:space="0" w:color="auto"/>
            <w:bottom w:val="none" w:sz="0" w:space="0" w:color="auto"/>
            <w:right w:val="none" w:sz="0" w:space="0" w:color="auto"/>
          </w:divBdr>
          <w:divsChild>
            <w:div w:id="358702734">
              <w:marLeft w:val="1155"/>
              <w:marRight w:val="0"/>
              <w:marTop w:val="0"/>
              <w:marBottom w:val="0"/>
              <w:divBdr>
                <w:top w:val="none" w:sz="0" w:space="0" w:color="auto"/>
                <w:left w:val="none" w:sz="0" w:space="0" w:color="auto"/>
                <w:bottom w:val="none" w:sz="0" w:space="0" w:color="auto"/>
                <w:right w:val="none" w:sz="0" w:space="0" w:color="auto"/>
              </w:divBdr>
            </w:div>
            <w:div w:id="281032188">
              <w:marLeft w:val="1155"/>
              <w:marRight w:val="0"/>
              <w:marTop w:val="0"/>
              <w:marBottom w:val="0"/>
              <w:divBdr>
                <w:top w:val="none" w:sz="0" w:space="0" w:color="auto"/>
                <w:left w:val="none" w:sz="0" w:space="0" w:color="auto"/>
                <w:bottom w:val="none" w:sz="0" w:space="0" w:color="auto"/>
                <w:right w:val="none" w:sz="0" w:space="0" w:color="auto"/>
              </w:divBdr>
            </w:div>
            <w:div w:id="6828286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224751">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19288">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615059">
      <w:bodyDiv w:val="1"/>
      <w:marLeft w:val="0"/>
      <w:marRight w:val="0"/>
      <w:marTop w:val="0"/>
      <w:marBottom w:val="0"/>
      <w:divBdr>
        <w:top w:val="none" w:sz="0" w:space="0" w:color="auto"/>
        <w:left w:val="none" w:sz="0" w:space="0" w:color="auto"/>
        <w:bottom w:val="none" w:sz="0" w:space="0" w:color="auto"/>
        <w:right w:val="none" w:sz="0" w:space="0" w:color="auto"/>
      </w:divBdr>
    </w:div>
    <w:div w:id="1569653512">
      <w:bodyDiv w:val="1"/>
      <w:marLeft w:val="0"/>
      <w:marRight w:val="0"/>
      <w:marTop w:val="0"/>
      <w:marBottom w:val="0"/>
      <w:divBdr>
        <w:top w:val="none" w:sz="0" w:space="0" w:color="auto"/>
        <w:left w:val="none" w:sz="0" w:space="0" w:color="auto"/>
        <w:bottom w:val="none" w:sz="0" w:space="0" w:color="auto"/>
        <w:right w:val="none" w:sz="0" w:space="0" w:color="auto"/>
      </w:divBdr>
      <w:divsChild>
        <w:div w:id="898126354">
          <w:marLeft w:val="0"/>
          <w:marRight w:val="0"/>
          <w:marTop w:val="0"/>
          <w:marBottom w:val="0"/>
          <w:divBdr>
            <w:top w:val="none" w:sz="0" w:space="0" w:color="auto"/>
            <w:left w:val="none" w:sz="0" w:space="0" w:color="auto"/>
            <w:bottom w:val="none" w:sz="0" w:space="0" w:color="auto"/>
            <w:right w:val="none" w:sz="0" w:space="0" w:color="auto"/>
          </w:divBdr>
        </w:div>
        <w:div w:id="131606950">
          <w:marLeft w:val="0"/>
          <w:marRight w:val="0"/>
          <w:marTop w:val="150"/>
          <w:marBottom w:val="0"/>
          <w:divBdr>
            <w:top w:val="none" w:sz="0" w:space="0" w:color="auto"/>
            <w:left w:val="none" w:sz="0" w:space="0" w:color="auto"/>
            <w:bottom w:val="none" w:sz="0" w:space="0" w:color="auto"/>
            <w:right w:val="none" w:sz="0" w:space="0" w:color="auto"/>
          </w:divBdr>
          <w:divsChild>
            <w:div w:id="192885070">
              <w:marLeft w:val="1155"/>
              <w:marRight w:val="0"/>
              <w:marTop w:val="0"/>
              <w:marBottom w:val="0"/>
              <w:divBdr>
                <w:top w:val="none" w:sz="0" w:space="0" w:color="auto"/>
                <w:left w:val="none" w:sz="0" w:space="0" w:color="auto"/>
                <w:bottom w:val="none" w:sz="0" w:space="0" w:color="auto"/>
                <w:right w:val="none" w:sz="0" w:space="0" w:color="auto"/>
              </w:divBdr>
            </w:div>
            <w:div w:id="140000243">
              <w:marLeft w:val="1155"/>
              <w:marRight w:val="0"/>
              <w:marTop w:val="0"/>
              <w:marBottom w:val="0"/>
              <w:divBdr>
                <w:top w:val="none" w:sz="0" w:space="0" w:color="auto"/>
                <w:left w:val="none" w:sz="0" w:space="0" w:color="auto"/>
                <w:bottom w:val="none" w:sz="0" w:space="0" w:color="auto"/>
                <w:right w:val="none" w:sz="0" w:space="0" w:color="auto"/>
              </w:divBdr>
            </w:div>
            <w:div w:id="19508901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69803949">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336760">
      <w:bodyDiv w:val="1"/>
      <w:marLeft w:val="0"/>
      <w:marRight w:val="0"/>
      <w:marTop w:val="0"/>
      <w:marBottom w:val="0"/>
      <w:divBdr>
        <w:top w:val="none" w:sz="0" w:space="0" w:color="auto"/>
        <w:left w:val="none" w:sz="0" w:space="0" w:color="auto"/>
        <w:bottom w:val="none" w:sz="0" w:space="0" w:color="auto"/>
        <w:right w:val="none" w:sz="0" w:space="0" w:color="auto"/>
      </w:divBdr>
    </w:div>
    <w:div w:id="1570339833">
      <w:bodyDiv w:val="1"/>
      <w:marLeft w:val="0"/>
      <w:marRight w:val="0"/>
      <w:marTop w:val="0"/>
      <w:marBottom w:val="0"/>
      <w:divBdr>
        <w:top w:val="none" w:sz="0" w:space="0" w:color="auto"/>
        <w:left w:val="none" w:sz="0" w:space="0" w:color="auto"/>
        <w:bottom w:val="none" w:sz="0" w:space="0" w:color="auto"/>
        <w:right w:val="none" w:sz="0" w:space="0" w:color="auto"/>
      </w:divBdr>
      <w:divsChild>
        <w:div w:id="721057182">
          <w:marLeft w:val="0"/>
          <w:marRight w:val="0"/>
          <w:marTop w:val="0"/>
          <w:marBottom w:val="0"/>
          <w:divBdr>
            <w:top w:val="none" w:sz="0" w:space="0" w:color="auto"/>
            <w:left w:val="none" w:sz="0" w:space="0" w:color="auto"/>
            <w:bottom w:val="none" w:sz="0" w:space="0" w:color="auto"/>
            <w:right w:val="none" w:sz="0" w:space="0" w:color="auto"/>
          </w:divBdr>
        </w:div>
        <w:div w:id="1073359397">
          <w:marLeft w:val="0"/>
          <w:marRight w:val="0"/>
          <w:marTop w:val="150"/>
          <w:marBottom w:val="0"/>
          <w:divBdr>
            <w:top w:val="none" w:sz="0" w:space="0" w:color="auto"/>
            <w:left w:val="none" w:sz="0" w:space="0" w:color="auto"/>
            <w:bottom w:val="none" w:sz="0" w:space="0" w:color="auto"/>
            <w:right w:val="none" w:sz="0" w:space="0" w:color="auto"/>
          </w:divBdr>
          <w:divsChild>
            <w:div w:id="931207936">
              <w:marLeft w:val="1155"/>
              <w:marRight w:val="0"/>
              <w:marTop w:val="0"/>
              <w:marBottom w:val="0"/>
              <w:divBdr>
                <w:top w:val="none" w:sz="0" w:space="0" w:color="auto"/>
                <w:left w:val="none" w:sz="0" w:space="0" w:color="auto"/>
                <w:bottom w:val="none" w:sz="0" w:space="0" w:color="auto"/>
                <w:right w:val="none" w:sz="0" w:space="0" w:color="auto"/>
              </w:divBdr>
            </w:div>
            <w:div w:id="1866668543">
              <w:marLeft w:val="1155"/>
              <w:marRight w:val="0"/>
              <w:marTop w:val="0"/>
              <w:marBottom w:val="0"/>
              <w:divBdr>
                <w:top w:val="none" w:sz="0" w:space="0" w:color="auto"/>
                <w:left w:val="none" w:sz="0" w:space="0" w:color="auto"/>
                <w:bottom w:val="none" w:sz="0" w:space="0" w:color="auto"/>
                <w:right w:val="none" w:sz="0" w:space="0" w:color="auto"/>
              </w:divBdr>
            </w:div>
            <w:div w:id="1560675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457038">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654680">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0964061">
      <w:bodyDiv w:val="1"/>
      <w:marLeft w:val="0"/>
      <w:marRight w:val="0"/>
      <w:marTop w:val="0"/>
      <w:marBottom w:val="0"/>
      <w:divBdr>
        <w:top w:val="none" w:sz="0" w:space="0" w:color="auto"/>
        <w:left w:val="none" w:sz="0" w:space="0" w:color="auto"/>
        <w:bottom w:val="none" w:sz="0" w:space="0" w:color="auto"/>
        <w:right w:val="none" w:sz="0" w:space="0" w:color="auto"/>
      </w:divBdr>
    </w:div>
    <w:div w:id="1571109419">
      <w:bodyDiv w:val="1"/>
      <w:marLeft w:val="0"/>
      <w:marRight w:val="0"/>
      <w:marTop w:val="0"/>
      <w:marBottom w:val="0"/>
      <w:divBdr>
        <w:top w:val="none" w:sz="0" w:space="0" w:color="auto"/>
        <w:left w:val="none" w:sz="0" w:space="0" w:color="auto"/>
        <w:bottom w:val="none" w:sz="0" w:space="0" w:color="auto"/>
        <w:right w:val="none" w:sz="0" w:space="0" w:color="auto"/>
      </w:divBdr>
    </w:div>
    <w:div w:id="15711126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423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19722">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1844399">
      <w:bodyDiv w:val="1"/>
      <w:marLeft w:val="0"/>
      <w:marRight w:val="0"/>
      <w:marTop w:val="0"/>
      <w:marBottom w:val="0"/>
      <w:divBdr>
        <w:top w:val="none" w:sz="0" w:space="0" w:color="auto"/>
        <w:left w:val="none" w:sz="0" w:space="0" w:color="auto"/>
        <w:bottom w:val="none" w:sz="0" w:space="0" w:color="auto"/>
        <w:right w:val="none" w:sz="0" w:space="0" w:color="auto"/>
      </w:divBdr>
      <w:divsChild>
        <w:div w:id="549658229">
          <w:marLeft w:val="0"/>
          <w:marRight w:val="0"/>
          <w:marTop w:val="0"/>
          <w:marBottom w:val="0"/>
          <w:divBdr>
            <w:top w:val="none" w:sz="0" w:space="0" w:color="auto"/>
            <w:left w:val="none" w:sz="0" w:space="0" w:color="auto"/>
            <w:bottom w:val="none" w:sz="0" w:space="0" w:color="auto"/>
            <w:right w:val="none" w:sz="0" w:space="0" w:color="auto"/>
          </w:divBdr>
        </w:div>
        <w:div w:id="1757557085">
          <w:marLeft w:val="0"/>
          <w:marRight w:val="0"/>
          <w:marTop w:val="150"/>
          <w:marBottom w:val="0"/>
          <w:divBdr>
            <w:top w:val="none" w:sz="0" w:space="0" w:color="auto"/>
            <w:left w:val="none" w:sz="0" w:space="0" w:color="auto"/>
            <w:bottom w:val="none" w:sz="0" w:space="0" w:color="auto"/>
            <w:right w:val="none" w:sz="0" w:space="0" w:color="auto"/>
          </w:divBdr>
          <w:divsChild>
            <w:div w:id="1958366306">
              <w:marLeft w:val="1155"/>
              <w:marRight w:val="0"/>
              <w:marTop w:val="0"/>
              <w:marBottom w:val="0"/>
              <w:divBdr>
                <w:top w:val="none" w:sz="0" w:space="0" w:color="auto"/>
                <w:left w:val="none" w:sz="0" w:space="0" w:color="auto"/>
                <w:bottom w:val="none" w:sz="0" w:space="0" w:color="auto"/>
                <w:right w:val="none" w:sz="0" w:space="0" w:color="auto"/>
              </w:divBdr>
            </w:div>
            <w:div w:id="1503932482">
              <w:marLeft w:val="1155"/>
              <w:marRight w:val="0"/>
              <w:marTop w:val="0"/>
              <w:marBottom w:val="0"/>
              <w:divBdr>
                <w:top w:val="none" w:sz="0" w:space="0" w:color="auto"/>
                <w:left w:val="none" w:sz="0" w:space="0" w:color="auto"/>
                <w:bottom w:val="none" w:sz="0" w:space="0" w:color="auto"/>
                <w:right w:val="none" w:sz="0" w:space="0" w:color="auto"/>
              </w:divBdr>
            </w:div>
            <w:div w:id="14735981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1959032">
      <w:bodyDiv w:val="1"/>
      <w:marLeft w:val="0"/>
      <w:marRight w:val="0"/>
      <w:marTop w:val="0"/>
      <w:marBottom w:val="0"/>
      <w:divBdr>
        <w:top w:val="none" w:sz="0" w:space="0" w:color="auto"/>
        <w:left w:val="none" w:sz="0" w:space="0" w:color="auto"/>
        <w:bottom w:val="none" w:sz="0" w:space="0" w:color="auto"/>
        <w:right w:val="none" w:sz="0" w:space="0" w:color="auto"/>
      </w:divBdr>
    </w:div>
    <w:div w:id="1572034372">
      <w:bodyDiv w:val="1"/>
      <w:marLeft w:val="0"/>
      <w:marRight w:val="0"/>
      <w:marTop w:val="0"/>
      <w:marBottom w:val="0"/>
      <w:divBdr>
        <w:top w:val="none" w:sz="0" w:space="0" w:color="auto"/>
        <w:left w:val="none" w:sz="0" w:space="0" w:color="auto"/>
        <w:bottom w:val="none" w:sz="0" w:space="0" w:color="auto"/>
        <w:right w:val="none" w:sz="0" w:space="0" w:color="auto"/>
      </w:divBdr>
    </w:div>
    <w:div w:id="1572079668">
      <w:bodyDiv w:val="1"/>
      <w:marLeft w:val="0"/>
      <w:marRight w:val="0"/>
      <w:marTop w:val="0"/>
      <w:marBottom w:val="0"/>
      <w:divBdr>
        <w:top w:val="none" w:sz="0" w:space="0" w:color="auto"/>
        <w:left w:val="none" w:sz="0" w:space="0" w:color="auto"/>
        <w:bottom w:val="none" w:sz="0" w:space="0" w:color="auto"/>
        <w:right w:val="none" w:sz="0" w:space="0" w:color="auto"/>
      </w:divBdr>
    </w:div>
    <w:div w:id="1572154747">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158045">
      <w:bodyDiv w:val="1"/>
      <w:marLeft w:val="0"/>
      <w:marRight w:val="0"/>
      <w:marTop w:val="0"/>
      <w:marBottom w:val="0"/>
      <w:divBdr>
        <w:top w:val="none" w:sz="0" w:space="0" w:color="auto"/>
        <w:left w:val="none" w:sz="0" w:space="0" w:color="auto"/>
        <w:bottom w:val="none" w:sz="0" w:space="0" w:color="auto"/>
        <w:right w:val="none" w:sz="0" w:space="0" w:color="auto"/>
      </w:divBdr>
      <w:divsChild>
        <w:div w:id="1618680679">
          <w:marLeft w:val="0"/>
          <w:marRight w:val="0"/>
          <w:marTop w:val="0"/>
          <w:marBottom w:val="0"/>
          <w:divBdr>
            <w:top w:val="none" w:sz="0" w:space="0" w:color="auto"/>
            <w:left w:val="none" w:sz="0" w:space="0" w:color="auto"/>
            <w:bottom w:val="none" w:sz="0" w:space="0" w:color="auto"/>
            <w:right w:val="none" w:sz="0" w:space="0" w:color="auto"/>
          </w:divBdr>
        </w:div>
        <w:div w:id="1790009563">
          <w:marLeft w:val="0"/>
          <w:marRight w:val="0"/>
          <w:marTop w:val="150"/>
          <w:marBottom w:val="0"/>
          <w:divBdr>
            <w:top w:val="none" w:sz="0" w:space="0" w:color="auto"/>
            <w:left w:val="none" w:sz="0" w:space="0" w:color="auto"/>
            <w:bottom w:val="none" w:sz="0" w:space="0" w:color="auto"/>
            <w:right w:val="none" w:sz="0" w:space="0" w:color="auto"/>
          </w:divBdr>
          <w:divsChild>
            <w:div w:id="22560725">
              <w:marLeft w:val="1155"/>
              <w:marRight w:val="0"/>
              <w:marTop w:val="0"/>
              <w:marBottom w:val="0"/>
              <w:divBdr>
                <w:top w:val="none" w:sz="0" w:space="0" w:color="auto"/>
                <w:left w:val="none" w:sz="0" w:space="0" w:color="auto"/>
                <w:bottom w:val="none" w:sz="0" w:space="0" w:color="auto"/>
                <w:right w:val="none" w:sz="0" w:space="0" w:color="auto"/>
              </w:divBdr>
            </w:div>
            <w:div w:id="1935212614">
              <w:marLeft w:val="1155"/>
              <w:marRight w:val="0"/>
              <w:marTop w:val="0"/>
              <w:marBottom w:val="0"/>
              <w:divBdr>
                <w:top w:val="none" w:sz="0" w:space="0" w:color="auto"/>
                <w:left w:val="none" w:sz="0" w:space="0" w:color="auto"/>
                <w:bottom w:val="none" w:sz="0" w:space="0" w:color="auto"/>
                <w:right w:val="none" w:sz="0" w:space="0" w:color="auto"/>
              </w:divBdr>
            </w:div>
            <w:div w:id="1668741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22816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350095">
      <w:bodyDiv w:val="1"/>
      <w:marLeft w:val="0"/>
      <w:marRight w:val="0"/>
      <w:marTop w:val="0"/>
      <w:marBottom w:val="0"/>
      <w:divBdr>
        <w:top w:val="none" w:sz="0" w:space="0" w:color="auto"/>
        <w:left w:val="none" w:sz="0" w:space="0" w:color="auto"/>
        <w:bottom w:val="none" w:sz="0" w:space="0" w:color="auto"/>
        <w:right w:val="none" w:sz="0" w:space="0" w:color="auto"/>
      </w:divBdr>
      <w:divsChild>
        <w:div w:id="498234384">
          <w:marLeft w:val="0"/>
          <w:marRight w:val="0"/>
          <w:marTop w:val="0"/>
          <w:marBottom w:val="0"/>
          <w:divBdr>
            <w:top w:val="none" w:sz="0" w:space="0" w:color="auto"/>
            <w:left w:val="none" w:sz="0" w:space="0" w:color="auto"/>
            <w:bottom w:val="none" w:sz="0" w:space="0" w:color="auto"/>
            <w:right w:val="none" w:sz="0" w:space="0" w:color="auto"/>
          </w:divBdr>
        </w:div>
        <w:div w:id="1580749645">
          <w:marLeft w:val="0"/>
          <w:marRight w:val="0"/>
          <w:marTop w:val="150"/>
          <w:marBottom w:val="0"/>
          <w:divBdr>
            <w:top w:val="none" w:sz="0" w:space="0" w:color="auto"/>
            <w:left w:val="none" w:sz="0" w:space="0" w:color="auto"/>
            <w:bottom w:val="none" w:sz="0" w:space="0" w:color="auto"/>
            <w:right w:val="none" w:sz="0" w:space="0" w:color="auto"/>
          </w:divBdr>
          <w:divsChild>
            <w:div w:id="548537170">
              <w:marLeft w:val="1155"/>
              <w:marRight w:val="0"/>
              <w:marTop w:val="0"/>
              <w:marBottom w:val="0"/>
              <w:divBdr>
                <w:top w:val="none" w:sz="0" w:space="0" w:color="auto"/>
                <w:left w:val="none" w:sz="0" w:space="0" w:color="auto"/>
                <w:bottom w:val="none" w:sz="0" w:space="0" w:color="auto"/>
                <w:right w:val="none" w:sz="0" w:space="0" w:color="auto"/>
              </w:divBdr>
            </w:div>
            <w:div w:id="1788238804">
              <w:marLeft w:val="1155"/>
              <w:marRight w:val="0"/>
              <w:marTop w:val="0"/>
              <w:marBottom w:val="0"/>
              <w:divBdr>
                <w:top w:val="none" w:sz="0" w:space="0" w:color="auto"/>
                <w:left w:val="none" w:sz="0" w:space="0" w:color="auto"/>
                <w:bottom w:val="none" w:sz="0" w:space="0" w:color="auto"/>
                <w:right w:val="none" w:sz="0" w:space="0" w:color="auto"/>
              </w:divBdr>
            </w:div>
            <w:div w:id="1790588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2352099">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614063">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737505">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2882892">
      <w:bodyDiv w:val="1"/>
      <w:marLeft w:val="0"/>
      <w:marRight w:val="0"/>
      <w:marTop w:val="0"/>
      <w:marBottom w:val="0"/>
      <w:divBdr>
        <w:top w:val="none" w:sz="0" w:space="0" w:color="auto"/>
        <w:left w:val="none" w:sz="0" w:space="0" w:color="auto"/>
        <w:bottom w:val="none" w:sz="0" w:space="0" w:color="auto"/>
        <w:right w:val="none" w:sz="0" w:space="0" w:color="auto"/>
      </w:divBdr>
    </w:div>
    <w:div w:id="1572883035">
      <w:bodyDiv w:val="1"/>
      <w:marLeft w:val="0"/>
      <w:marRight w:val="0"/>
      <w:marTop w:val="0"/>
      <w:marBottom w:val="0"/>
      <w:divBdr>
        <w:top w:val="none" w:sz="0" w:space="0" w:color="auto"/>
        <w:left w:val="none" w:sz="0" w:space="0" w:color="auto"/>
        <w:bottom w:val="none" w:sz="0" w:space="0" w:color="auto"/>
        <w:right w:val="none" w:sz="0" w:space="0" w:color="auto"/>
      </w:divBdr>
    </w:div>
    <w:div w:id="1572930565">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585456">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3924202">
      <w:bodyDiv w:val="1"/>
      <w:marLeft w:val="0"/>
      <w:marRight w:val="0"/>
      <w:marTop w:val="0"/>
      <w:marBottom w:val="0"/>
      <w:divBdr>
        <w:top w:val="none" w:sz="0" w:space="0" w:color="auto"/>
        <w:left w:val="none" w:sz="0" w:space="0" w:color="auto"/>
        <w:bottom w:val="none" w:sz="0" w:space="0" w:color="auto"/>
        <w:right w:val="none" w:sz="0" w:space="0" w:color="auto"/>
      </w:divBdr>
      <w:divsChild>
        <w:div w:id="2094087526">
          <w:marLeft w:val="0"/>
          <w:marRight w:val="0"/>
          <w:marTop w:val="0"/>
          <w:marBottom w:val="0"/>
          <w:divBdr>
            <w:top w:val="none" w:sz="0" w:space="0" w:color="auto"/>
            <w:left w:val="none" w:sz="0" w:space="0" w:color="auto"/>
            <w:bottom w:val="none" w:sz="0" w:space="0" w:color="auto"/>
            <w:right w:val="none" w:sz="0" w:space="0" w:color="auto"/>
          </w:divBdr>
        </w:div>
        <w:div w:id="1900284177">
          <w:marLeft w:val="0"/>
          <w:marRight w:val="0"/>
          <w:marTop w:val="150"/>
          <w:marBottom w:val="0"/>
          <w:divBdr>
            <w:top w:val="none" w:sz="0" w:space="0" w:color="auto"/>
            <w:left w:val="none" w:sz="0" w:space="0" w:color="auto"/>
            <w:bottom w:val="none" w:sz="0" w:space="0" w:color="auto"/>
            <w:right w:val="none" w:sz="0" w:space="0" w:color="auto"/>
          </w:divBdr>
          <w:divsChild>
            <w:div w:id="139810885">
              <w:marLeft w:val="1155"/>
              <w:marRight w:val="0"/>
              <w:marTop w:val="0"/>
              <w:marBottom w:val="0"/>
              <w:divBdr>
                <w:top w:val="none" w:sz="0" w:space="0" w:color="auto"/>
                <w:left w:val="none" w:sz="0" w:space="0" w:color="auto"/>
                <w:bottom w:val="none" w:sz="0" w:space="0" w:color="auto"/>
                <w:right w:val="none" w:sz="0" w:space="0" w:color="auto"/>
              </w:divBdr>
            </w:div>
            <w:div w:id="19818868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240592">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121700">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6880">
      <w:bodyDiv w:val="1"/>
      <w:marLeft w:val="0"/>
      <w:marRight w:val="0"/>
      <w:marTop w:val="0"/>
      <w:marBottom w:val="0"/>
      <w:divBdr>
        <w:top w:val="none" w:sz="0" w:space="0" w:color="auto"/>
        <w:left w:val="none" w:sz="0" w:space="0" w:color="auto"/>
        <w:bottom w:val="none" w:sz="0" w:space="0" w:color="auto"/>
        <w:right w:val="none" w:sz="0" w:space="0" w:color="auto"/>
      </w:divBdr>
      <w:divsChild>
        <w:div w:id="643511816">
          <w:marLeft w:val="0"/>
          <w:marRight w:val="0"/>
          <w:marTop w:val="0"/>
          <w:marBottom w:val="0"/>
          <w:divBdr>
            <w:top w:val="none" w:sz="0" w:space="0" w:color="auto"/>
            <w:left w:val="none" w:sz="0" w:space="0" w:color="auto"/>
            <w:bottom w:val="none" w:sz="0" w:space="0" w:color="auto"/>
            <w:right w:val="none" w:sz="0" w:space="0" w:color="auto"/>
          </w:divBdr>
        </w:div>
        <w:div w:id="1699891911">
          <w:marLeft w:val="0"/>
          <w:marRight w:val="0"/>
          <w:marTop w:val="150"/>
          <w:marBottom w:val="0"/>
          <w:divBdr>
            <w:top w:val="none" w:sz="0" w:space="0" w:color="auto"/>
            <w:left w:val="none" w:sz="0" w:space="0" w:color="auto"/>
            <w:bottom w:val="none" w:sz="0" w:space="0" w:color="auto"/>
            <w:right w:val="none" w:sz="0" w:space="0" w:color="auto"/>
          </w:divBdr>
          <w:divsChild>
            <w:div w:id="448939392">
              <w:marLeft w:val="1155"/>
              <w:marRight w:val="0"/>
              <w:marTop w:val="0"/>
              <w:marBottom w:val="0"/>
              <w:divBdr>
                <w:top w:val="none" w:sz="0" w:space="0" w:color="auto"/>
                <w:left w:val="none" w:sz="0" w:space="0" w:color="auto"/>
                <w:bottom w:val="none" w:sz="0" w:space="0" w:color="auto"/>
                <w:right w:val="none" w:sz="0" w:space="0" w:color="auto"/>
              </w:divBdr>
            </w:div>
            <w:div w:id="1743794537">
              <w:marLeft w:val="1155"/>
              <w:marRight w:val="0"/>
              <w:marTop w:val="0"/>
              <w:marBottom w:val="0"/>
              <w:divBdr>
                <w:top w:val="none" w:sz="0" w:space="0" w:color="auto"/>
                <w:left w:val="none" w:sz="0" w:space="0" w:color="auto"/>
                <w:bottom w:val="none" w:sz="0" w:space="0" w:color="auto"/>
                <w:right w:val="none" w:sz="0" w:space="0" w:color="auto"/>
              </w:divBdr>
            </w:div>
            <w:div w:id="385027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5821146">
      <w:bodyDiv w:val="1"/>
      <w:marLeft w:val="0"/>
      <w:marRight w:val="0"/>
      <w:marTop w:val="0"/>
      <w:marBottom w:val="0"/>
      <w:divBdr>
        <w:top w:val="none" w:sz="0" w:space="0" w:color="auto"/>
        <w:left w:val="none" w:sz="0" w:space="0" w:color="auto"/>
        <w:bottom w:val="none" w:sz="0" w:space="0" w:color="auto"/>
        <w:right w:val="none" w:sz="0" w:space="0" w:color="auto"/>
      </w:divBdr>
    </w:div>
    <w:div w:id="1576016773">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625465">
      <w:bodyDiv w:val="1"/>
      <w:marLeft w:val="0"/>
      <w:marRight w:val="0"/>
      <w:marTop w:val="0"/>
      <w:marBottom w:val="0"/>
      <w:divBdr>
        <w:top w:val="none" w:sz="0" w:space="0" w:color="auto"/>
        <w:left w:val="none" w:sz="0" w:space="0" w:color="auto"/>
        <w:bottom w:val="none" w:sz="0" w:space="0" w:color="auto"/>
        <w:right w:val="none" w:sz="0" w:space="0" w:color="auto"/>
      </w:divBdr>
      <w:divsChild>
        <w:div w:id="107823351">
          <w:marLeft w:val="0"/>
          <w:marRight w:val="0"/>
          <w:marTop w:val="0"/>
          <w:marBottom w:val="0"/>
          <w:divBdr>
            <w:top w:val="none" w:sz="0" w:space="0" w:color="auto"/>
            <w:left w:val="none" w:sz="0" w:space="0" w:color="auto"/>
            <w:bottom w:val="none" w:sz="0" w:space="0" w:color="auto"/>
            <w:right w:val="none" w:sz="0" w:space="0" w:color="auto"/>
          </w:divBdr>
        </w:div>
        <w:div w:id="2072338224">
          <w:marLeft w:val="0"/>
          <w:marRight w:val="0"/>
          <w:marTop w:val="150"/>
          <w:marBottom w:val="0"/>
          <w:divBdr>
            <w:top w:val="none" w:sz="0" w:space="0" w:color="auto"/>
            <w:left w:val="none" w:sz="0" w:space="0" w:color="auto"/>
            <w:bottom w:val="none" w:sz="0" w:space="0" w:color="auto"/>
            <w:right w:val="none" w:sz="0" w:space="0" w:color="auto"/>
          </w:divBdr>
          <w:divsChild>
            <w:div w:id="174729264">
              <w:marLeft w:val="1155"/>
              <w:marRight w:val="0"/>
              <w:marTop w:val="0"/>
              <w:marBottom w:val="0"/>
              <w:divBdr>
                <w:top w:val="none" w:sz="0" w:space="0" w:color="auto"/>
                <w:left w:val="none" w:sz="0" w:space="0" w:color="auto"/>
                <w:bottom w:val="none" w:sz="0" w:space="0" w:color="auto"/>
                <w:right w:val="none" w:sz="0" w:space="0" w:color="auto"/>
              </w:divBdr>
            </w:div>
            <w:div w:id="1556894537">
              <w:marLeft w:val="1155"/>
              <w:marRight w:val="0"/>
              <w:marTop w:val="0"/>
              <w:marBottom w:val="0"/>
              <w:divBdr>
                <w:top w:val="none" w:sz="0" w:space="0" w:color="auto"/>
                <w:left w:val="none" w:sz="0" w:space="0" w:color="auto"/>
                <w:bottom w:val="none" w:sz="0" w:space="0" w:color="auto"/>
                <w:right w:val="none" w:sz="0" w:space="0" w:color="auto"/>
              </w:divBdr>
            </w:div>
            <w:div w:id="11255816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6697696">
      <w:bodyDiv w:val="1"/>
      <w:marLeft w:val="0"/>
      <w:marRight w:val="0"/>
      <w:marTop w:val="0"/>
      <w:marBottom w:val="0"/>
      <w:divBdr>
        <w:top w:val="none" w:sz="0" w:space="0" w:color="auto"/>
        <w:left w:val="none" w:sz="0" w:space="0" w:color="auto"/>
        <w:bottom w:val="none" w:sz="0" w:space="0" w:color="auto"/>
        <w:right w:val="none" w:sz="0" w:space="0" w:color="auto"/>
      </w:divBdr>
    </w:div>
    <w:div w:id="1576744340">
      <w:bodyDiv w:val="1"/>
      <w:marLeft w:val="0"/>
      <w:marRight w:val="0"/>
      <w:marTop w:val="0"/>
      <w:marBottom w:val="0"/>
      <w:divBdr>
        <w:top w:val="none" w:sz="0" w:space="0" w:color="auto"/>
        <w:left w:val="none" w:sz="0" w:space="0" w:color="auto"/>
        <w:bottom w:val="none" w:sz="0" w:space="0" w:color="auto"/>
        <w:right w:val="none" w:sz="0" w:space="0" w:color="auto"/>
      </w:divBdr>
    </w:div>
    <w:div w:id="1576818469">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0922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89842">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477122">
      <w:bodyDiv w:val="1"/>
      <w:marLeft w:val="0"/>
      <w:marRight w:val="0"/>
      <w:marTop w:val="0"/>
      <w:marBottom w:val="0"/>
      <w:divBdr>
        <w:top w:val="none" w:sz="0" w:space="0" w:color="auto"/>
        <w:left w:val="none" w:sz="0" w:space="0" w:color="auto"/>
        <w:bottom w:val="none" w:sz="0" w:space="0" w:color="auto"/>
        <w:right w:val="none" w:sz="0" w:space="0" w:color="auto"/>
      </w:divBdr>
    </w:div>
    <w:div w:id="1577478466">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667521">
      <w:bodyDiv w:val="1"/>
      <w:marLeft w:val="0"/>
      <w:marRight w:val="0"/>
      <w:marTop w:val="0"/>
      <w:marBottom w:val="0"/>
      <w:divBdr>
        <w:top w:val="none" w:sz="0" w:space="0" w:color="auto"/>
        <w:left w:val="none" w:sz="0" w:space="0" w:color="auto"/>
        <w:bottom w:val="none" w:sz="0" w:space="0" w:color="auto"/>
        <w:right w:val="none" w:sz="0" w:space="0" w:color="auto"/>
      </w:divBdr>
    </w:div>
    <w:div w:id="1577856734">
      <w:bodyDiv w:val="1"/>
      <w:marLeft w:val="0"/>
      <w:marRight w:val="0"/>
      <w:marTop w:val="0"/>
      <w:marBottom w:val="0"/>
      <w:divBdr>
        <w:top w:val="none" w:sz="0" w:space="0" w:color="auto"/>
        <w:left w:val="none" w:sz="0" w:space="0" w:color="auto"/>
        <w:bottom w:val="none" w:sz="0" w:space="0" w:color="auto"/>
        <w:right w:val="none" w:sz="0" w:space="0" w:color="auto"/>
      </w:divBdr>
      <w:divsChild>
        <w:div w:id="956301931">
          <w:marLeft w:val="0"/>
          <w:marRight w:val="0"/>
          <w:marTop w:val="0"/>
          <w:marBottom w:val="0"/>
          <w:divBdr>
            <w:top w:val="none" w:sz="0" w:space="0" w:color="auto"/>
            <w:left w:val="none" w:sz="0" w:space="0" w:color="auto"/>
            <w:bottom w:val="none" w:sz="0" w:space="0" w:color="auto"/>
            <w:right w:val="none" w:sz="0" w:space="0" w:color="auto"/>
          </w:divBdr>
        </w:div>
        <w:div w:id="1775511227">
          <w:marLeft w:val="0"/>
          <w:marRight w:val="0"/>
          <w:marTop w:val="150"/>
          <w:marBottom w:val="0"/>
          <w:divBdr>
            <w:top w:val="none" w:sz="0" w:space="0" w:color="auto"/>
            <w:left w:val="none" w:sz="0" w:space="0" w:color="auto"/>
            <w:bottom w:val="none" w:sz="0" w:space="0" w:color="auto"/>
            <w:right w:val="none" w:sz="0" w:space="0" w:color="auto"/>
          </w:divBdr>
          <w:divsChild>
            <w:div w:id="1086028308">
              <w:marLeft w:val="1155"/>
              <w:marRight w:val="0"/>
              <w:marTop w:val="0"/>
              <w:marBottom w:val="0"/>
              <w:divBdr>
                <w:top w:val="none" w:sz="0" w:space="0" w:color="auto"/>
                <w:left w:val="none" w:sz="0" w:space="0" w:color="auto"/>
                <w:bottom w:val="none" w:sz="0" w:space="0" w:color="auto"/>
                <w:right w:val="none" w:sz="0" w:space="0" w:color="auto"/>
              </w:divBdr>
            </w:div>
            <w:div w:id="32580320">
              <w:marLeft w:val="1155"/>
              <w:marRight w:val="0"/>
              <w:marTop w:val="0"/>
              <w:marBottom w:val="0"/>
              <w:divBdr>
                <w:top w:val="none" w:sz="0" w:space="0" w:color="auto"/>
                <w:left w:val="none" w:sz="0" w:space="0" w:color="auto"/>
                <w:bottom w:val="none" w:sz="0" w:space="0" w:color="auto"/>
                <w:right w:val="none" w:sz="0" w:space="0" w:color="auto"/>
              </w:divBdr>
            </w:div>
            <w:div w:id="1278653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7932732">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662220">
      <w:bodyDiv w:val="1"/>
      <w:marLeft w:val="0"/>
      <w:marRight w:val="0"/>
      <w:marTop w:val="0"/>
      <w:marBottom w:val="0"/>
      <w:divBdr>
        <w:top w:val="none" w:sz="0" w:space="0" w:color="auto"/>
        <w:left w:val="none" w:sz="0" w:space="0" w:color="auto"/>
        <w:bottom w:val="none" w:sz="0" w:space="0" w:color="auto"/>
        <w:right w:val="none" w:sz="0" w:space="0" w:color="auto"/>
      </w:divBdr>
    </w:div>
    <w:div w:id="1578783931">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3186">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049769">
      <w:bodyDiv w:val="1"/>
      <w:marLeft w:val="0"/>
      <w:marRight w:val="0"/>
      <w:marTop w:val="0"/>
      <w:marBottom w:val="0"/>
      <w:divBdr>
        <w:top w:val="none" w:sz="0" w:space="0" w:color="auto"/>
        <w:left w:val="none" w:sz="0" w:space="0" w:color="auto"/>
        <w:bottom w:val="none" w:sz="0" w:space="0" w:color="auto"/>
        <w:right w:val="none" w:sz="0" w:space="0" w:color="auto"/>
      </w:divBdr>
      <w:divsChild>
        <w:div w:id="332150179">
          <w:marLeft w:val="0"/>
          <w:marRight w:val="0"/>
          <w:marTop w:val="0"/>
          <w:marBottom w:val="0"/>
          <w:divBdr>
            <w:top w:val="none" w:sz="0" w:space="0" w:color="auto"/>
            <w:left w:val="none" w:sz="0" w:space="0" w:color="auto"/>
            <w:bottom w:val="none" w:sz="0" w:space="0" w:color="auto"/>
            <w:right w:val="none" w:sz="0" w:space="0" w:color="auto"/>
          </w:divBdr>
        </w:div>
        <w:div w:id="1308242299">
          <w:marLeft w:val="0"/>
          <w:marRight w:val="0"/>
          <w:marTop w:val="150"/>
          <w:marBottom w:val="0"/>
          <w:divBdr>
            <w:top w:val="none" w:sz="0" w:space="0" w:color="auto"/>
            <w:left w:val="none" w:sz="0" w:space="0" w:color="auto"/>
            <w:bottom w:val="none" w:sz="0" w:space="0" w:color="auto"/>
            <w:right w:val="none" w:sz="0" w:space="0" w:color="auto"/>
          </w:divBdr>
          <w:divsChild>
            <w:div w:id="1732658864">
              <w:marLeft w:val="1155"/>
              <w:marRight w:val="0"/>
              <w:marTop w:val="0"/>
              <w:marBottom w:val="0"/>
              <w:divBdr>
                <w:top w:val="none" w:sz="0" w:space="0" w:color="auto"/>
                <w:left w:val="none" w:sz="0" w:space="0" w:color="auto"/>
                <w:bottom w:val="none" w:sz="0" w:space="0" w:color="auto"/>
                <w:right w:val="none" w:sz="0" w:space="0" w:color="auto"/>
              </w:divBdr>
            </w:div>
            <w:div w:id="1533885688">
              <w:marLeft w:val="1155"/>
              <w:marRight w:val="0"/>
              <w:marTop w:val="0"/>
              <w:marBottom w:val="0"/>
              <w:divBdr>
                <w:top w:val="none" w:sz="0" w:space="0" w:color="auto"/>
                <w:left w:val="none" w:sz="0" w:space="0" w:color="auto"/>
                <w:bottom w:val="none" w:sz="0" w:space="0" w:color="auto"/>
                <w:right w:val="none" w:sz="0" w:space="0" w:color="auto"/>
              </w:divBdr>
            </w:div>
            <w:div w:id="1330609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512014">
      <w:bodyDiv w:val="1"/>
      <w:marLeft w:val="0"/>
      <w:marRight w:val="0"/>
      <w:marTop w:val="0"/>
      <w:marBottom w:val="0"/>
      <w:divBdr>
        <w:top w:val="none" w:sz="0" w:space="0" w:color="auto"/>
        <w:left w:val="none" w:sz="0" w:space="0" w:color="auto"/>
        <w:bottom w:val="none" w:sz="0" w:space="0" w:color="auto"/>
        <w:right w:val="none" w:sz="0" w:space="0" w:color="auto"/>
      </w:divBdr>
    </w:div>
    <w:div w:id="1579514339">
      <w:bodyDiv w:val="1"/>
      <w:marLeft w:val="0"/>
      <w:marRight w:val="0"/>
      <w:marTop w:val="0"/>
      <w:marBottom w:val="0"/>
      <w:divBdr>
        <w:top w:val="none" w:sz="0" w:space="0" w:color="auto"/>
        <w:left w:val="none" w:sz="0" w:space="0" w:color="auto"/>
        <w:bottom w:val="none" w:sz="0" w:space="0" w:color="auto"/>
        <w:right w:val="none" w:sz="0" w:space="0" w:color="auto"/>
      </w:divBdr>
    </w:div>
    <w:div w:id="1579554848">
      <w:bodyDiv w:val="1"/>
      <w:marLeft w:val="0"/>
      <w:marRight w:val="0"/>
      <w:marTop w:val="0"/>
      <w:marBottom w:val="0"/>
      <w:divBdr>
        <w:top w:val="none" w:sz="0" w:space="0" w:color="auto"/>
        <w:left w:val="none" w:sz="0" w:space="0" w:color="auto"/>
        <w:bottom w:val="none" w:sz="0" w:space="0" w:color="auto"/>
        <w:right w:val="none" w:sz="0" w:space="0" w:color="auto"/>
      </w:divBdr>
    </w:div>
    <w:div w:id="1579635825">
      <w:bodyDiv w:val="1"/>
      <w:marLeft w:val="0"/>
      <w:marRight w:val="0"/>
      <w:marTop w:val="0"/>
      <w:marBottom w:val="0"/>
      <w:divBdr>
        <w:top w:val="none" w:sz="0" w:space="0" w:color="auto"/>
        <w:left w:val="none" w:sz="0" w:space="0" w:color="auto"/>
        <w:bottom w:val="none" w:sz="0" w:space="0" w:color="auto"/>
        <w:right w:val="none" w:sz="0" w:space="0" w:color="auto"/>
      </w:divBdr>
    </w:div>
    <w:div w:id="1579711835">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77544">
      <w:bodyDiv w:val="1"/>
      <w:marLeft w:val="0"/>
      <w:marRight w:val="0"/>
      <w:marTop w:val="0"/>
      <w:marBottom w:val="0"/>
      <w:divBdr>
        <w:top w:val="none" w:sz="0" w:space="0" w:color="auto"/>
        <w:left w:val="none" w:sz="0" w:space="0" w:color="auto"/>
        <w:bottom w:val="none" w:sz="0" w:space="0" w:color="auto"/>
        <w:right w:val="none" w:sz="0" w:space="0" w:color="auto"/>
      </w:divBdr>
      <w:divsChild>
        <w:div w:id="1476491497">
          <w:marLeft w:val="0"/>
          <w:marRight w:val="0"/>
          <w:marTop w:val="0"/>
          <w:marBottom w:val="0"/>
          <w:divBdr>
            <w:top w:val="none" w:sz="0" w:space="0" w:color="auto"/>
            <w:left w:val="none" w:sz="0" w:space="0" w:color="auto"/>
            <w:bottom w:val="none" w:sz="0" w:space="0" w:color="auto"/>
            <w:right w:val="none" w:sz="0" w:space="0" w:color="auto"/>
          </w:divBdr>
        </w:div>
        <w:div w:id="1542942090">
          <w:marLeft w:val="0"/>
          <w:marRight w:val="0"/>
          <w:marTop w:val="150"/>
          <w:marBottom w:val="0"/>
          <w:divBdr>
            <w:top w:val="none" w:sz="0" w:space="0" w:color="auto"/>
            <w:left w:val="none" w:sz="0" w:space="0" w:color="auto"/>
            <w:bottom w:val="none" w:sz="0" w:space="0" w:color="auto"/>
            <w:right w:val="none" w:sz="0" w:space="0" w:color="auto"/>
          </w:divBdr>
          <w:divsChild>
            <w:div w:id="1632244223">
              <w:marLeft w:val="1155"/>
              <w:marRight w:val="0"/>
              <w:marTop w:val="0"/>
              <w:marBottom w:val="0"/>
              <w:divBdr>
                <w:top w:val="none" w:sz="0" w:space="0" w:color="auto"/>
                <w:left w:val="none" w:sz="0" w:space="0" w:color="auto"/>
                <w:bottom w:val="none" w:sz="0" w:space="0" w:color="auto"/>
                <w:right w:val="none" w:sz="0" w:space="0" w:color="auto"/>
              </w:divBdr>
            </w:div>
            <w:div w:id="2020620671">
              <w:marLeft w:val="1155"/>
              <w:marRight w:val="0"/>
              <w:marTop w:val="0"/>
              <w:marBottom w:val="0"/>
              <w:divBdr>
                <w:top w:val="none" w:sz="0" w:space="0" w:color="auto"/>
                <w:left w:val="none" w:sz="0" w:space="0" w:color="auto"/>
                <w:bottom w:val="none" w:sz="0" w:space="0" w:color="auto"/>
                <w:right w:val="none" w:sz="0" w:space="0" w:color="auto"/>
              </w:divBdr>
            </w:div>
            <w:div w:id="16737539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334802">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1867482">
      <w:bodyDiv w:val="1"/>
      <w:marLeft w:val="0"/>
      <w:marRight w:val="0"/>
      <w:marTop w:val="0"/>
      <w:marBottom w:val="0"/>
      <w:divBdr>
        <w:top w:val="none" w:sz="0" w:space="0" w:color="auto"/>
        <w:left w:val="none" w:sz="0" w:space="0" w:color="auto"/>
        <w:bottom w:val="none" w:sz="0" w:space="0" w:color="auto"/>
        <w:right w:val="none" w:sz="0" w:space="0" w:color="auto"/>
      </w:divBdr>
    </w:div>
    <w:div w:id="1581981749">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13777">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097987">
      <w:bodyDiv w:val="1"/>
      <w:marLeft w:val="0"/>
      <w:marRight w:val="0"/>
      <w:marTop w:val="0"/>
      <w:marBottom w:val="0"/>
      <w:divBdr>
        <w:top w:val="none" w:sz="0" w:space="0" w:color="auto"/>
        <w:left w:val="none" w:sz="0" w:space="0" w:color="auto"/>
        <w:bottom w:val="none" w:sz="0" w:space="0" w:color="auto"/>
        <w:right w:val="none" w:sz="0" w:space="0" w:color="auto"/>
      </w:divBdr>
    </w:div>
    <w:div w:id="1583220907">
      <w:bodyDiv w:val="1"/>
      <w:marLeft w:val="0"/>
      <w:marRight w:val="0"/>
      <w:marTop w:val="0"/>
      <w:marBottom w:val="0"/>
      <w:divBdr>
        <w:top w:val="none" w:sz="0" w:space="0" w:color="auto"/>
        <w:left w:val="none" w:sz="0" w:space="0" w:color="auto"/>
        <w:bottom w:val="none" w:sz="0" w:space="0" w:color="auto"/>
        <w:right w:val="none" w:sz="0" w:space="0" w:color="auto"/>
      </w:divBdr>
    </w:div>
    <w:div w:id="1583220954">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368814">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680501">
      <w:bodyDiv w:val="1"/>
      <w:marLeft w:val="0"/>
      <w:marRight w:val="0"/>
      <w:marTop w:val="0"/>
      <w:marBottom w:val="0"/>
      <w:divBdr>
        <w:top w:val="none" w:sz="0" w:space="0" w:color="auto"/>
        <w:left w:val="none" w:sz="0" w:space="0" w:color="auto"/>
        <w:bottom w:val="none" w:sz="0" w:space="0" w:color="auto"/>
        <w:right w:val="none" w:sz="0" w:space="0" w:color="auto"/>
      </w:divBdr>
    </w:div>
    <w:div w:id="1583685321">
      <w:bodyDiv w:val="1"/>
      <w:marLeft w:val="0"/>
      <w:marRight w:val="0"/>
      <w:marTop w:val="0"/>
      <w:marBottom w:val="0"/>
      <w:divBdr>
        <w:top w:val="none" w:sz="0" w:space="0" w:color="auto"/>
        <w:left w:val="none" w:sz="0" w:space="0" w:color="auto"/>
        <w:bottom w:val="none" w:sz="0" w:space="0" w:color="auto"/>
        <w:right w:val="none" w:sz="0" w:space="0" w:color="auto"/>
      </w:divBdr>
    </w:div>
    <w:div w:id="1583759856">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097547">
      <w:bodyDiv w:val="1"/>
      <w:marLeft w:val="0"/>
      <w:marRight w:val="0"/>
      <w:marTop w:val="0"/>
      <w:marBottom w:val="0"/>
      <w:divBdr>
        <w:top w:val="none" w:sz="0" w:space="0" w:color="auto"/>
        <w:left w:val="none" w:sz="0" w:space="0" w:color="auto"/>
        <w:bottom w:val="none" w:sz="0" w:space="0" w:color="auto"/>
        <w:right w:val="none" w:sz="0" w:space="0" w:color="auto"/>
      </w:divBdr>
      <w:divsChild>
        <w:div w:id="1788501424">
          <w:marLeft w:val="0"/>
          <w:marRight w:val="0"/>
          <w:marTop w:val="0"/>
          <w:marBottom w:val="0"/>
          <w:divBdr>
            <w:top w:val="none" w:sz="0" w:space="0" w:color="auto"/>
            <w:left w:val="none" w:sz="0" w:space="0" w:color="auto"/>
            <w:bottom w:val="none" w:sz="0" w:space="0" w:color="auto"/>
            <w:right w:val="none" w:sz="0" w:space="0" w:color="auto"/>
          </w:divBdr>
        </w:div>
      </w:divsChild>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22147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685679">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53982">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072078">
      <w:bodyDiv w:val="1"/>
      <w:marLeft w:val="0"/>
      <w:marRight w:val="0"/>
      <w:marTop w:val="0"/>
      <w:marBottom w:val="0"/>
      <w:divBdr>
        <w:top w:val="none" w:sz="0" w:space="0" w:color="auto"/>
        <w:left w:val="none" w:sz="0" w:space="0" w:color="auto"/>
        <w:bottom w:val="none" w:sz="0" w:space="0" w:color="auto"/>
        <w:right w:val="none" w:sz="0" w:space="0" w:color="auto"/>
      </w:divBdr>
    </w:div>
    <w:div w:id="1585190921">
      <w:bodyDiv w:val="1"/>
      <w:marLeft w:val="0"/>
      <w:marRight w:val="0"/>
      <w:marTop w:val="0"/>
      <w:marBottom w:val="0"/>
      <w:divBdr>
        <w:top w:val="none" w:sz="0" w:space="0" w:color="auto"/>
        <w:left w:val="none" w:sz="0" w:space="0" w:color="auto"/>
        <w:bottom w:val="none" w:sz="0" w:space="0" w:color="auto"/>
        <w:right w:val="none" w:sz="0" w:space="0" w:color="auto"/>
      </w:divBdr>
      <w:divsChild>
        <w:div w:id="1611007386">
          <w:marLeft w:val="0"/>
          <w:marRight w:val="0"/>
          <w:marTop w:val="0"/>
          <w:marBottom w:val="0"/>
          <w:divBdr>
            <w:top w:val="none" w:sz="0" w:space="0" w:color="auto"/>
            <w:left w:val="none" w:sz="0" w:space="0" w:color="auto"/>
            <w:bottom w:val="none" w:sz="0" w:space="0" w:color="auto"/>
            <w:right w:val="none" w:sz="0" w:space="0" w:color="auto"/>
          </w:divBdr>
        </w:div>
        <w:div w:id="1394503834">
          <w:marLeft w:val="0"/>
          <w:marRight w:val="0"/>
          <w:marTop w:val="150"/>
          <w:marBottom w:val="0"/>
          <w:divBdr>
            <w:top w:val="none" w:sz="0" w:space="0" w:color="auto"/>
            <w:left w:val="none" w:sz="0" w:space="0" w:color="auto"/>
            <w:bottom w:val="none" w:sz="0" w:space="0" w:color="auto"/>
            <w:right w:val="none" w:sz="0" w:space="0" w:color="auto"/>
          </w:divBdr>
          <w:divsChild>
            <w:div w:id="1846702050">
              <w:marLeft w:val="1155"/>
              <w:marRight w:val="0"/>
              <w:marTop w:val="0"/>
              <w:marBottom w:val="0"/>
              <w:divBdr>
                <w:top w:val="none" w:sz="0" w:space="0" w:color="auto"/>
                <w:left w:val="none" w:sz="0" w:space="0" w:color="auto"/>
                <w:bottom w:val="none" w:sz="0" w:space="0" w:color="auto"/>
                <w:right w:val="none" w:sz="0" w:space="0" w:color="auto"/>
              </w:divBdr>
            </w:div>
            <w:div w:id="1236552406">
              <w:marLeft w:val="1155"/>
              <w:marRight w:val="0"/>
              <w:marTop w:val="0"/>
              <w:marBottom w:val="0"/>
              <w:divBdr>
                <w:top w:val="none" w:sz="0" w:space="0" w:color="auto"/>
                <w:left w:val="none" w:sz="0" w:space="0" w:color="auto"/>
                <w:bottom w:val="none" w:sz="0" w:space="0" w:color="auto"/>
                <w:right w:val="none" w:sz="0" w:space="0" w:color="auto"/>
              </w:divBdr>
            </w:div>
            <w:div w:id="30608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646286">
      <w:bodyDiv w:val="1"/>
      <w:marLeft w:val="0"/>
      <w:marRight w:val="0"/>
      <w:marTop w:val="0"/>
      <w:marBottom w:val="0"/>
      <w:divBdr>
        <w:top w:val="none" w:sz="0" w:space="0" w:color="auto"/>
        <w:left w:val="none" w:sz="0" w:space="0" w:color="auto"/>
        <w:bottom w:val="none" w:sz="0" w:space="0" w:color="auto"/>
        <w:right w:val="none" w:sz="0" w:space="0" w:color="auto"/>
      </w:divBdr>
    </w:div>
    <w:div w:id="1585723132">
      <w:bodyDiv w:val="1"/>
      <w:marLeft w:val="0"/>
      <w:marRight w:val="0"/>
      <w:marTop w:val="0"/>
      <w:marBottom w:val="0"/>
      <w:divBdr>
        <w:top w:val="none" w:sz="0" w:space="0" w:color="auto"/>
        <w:left w:val="none" w:sz="0" w:space="0" w:color="auto"/>
        <w:bottom w:val="none" w:sz="0" w:space="0" w:color="auto"/>
        <w:right w:val="none" w:sz="0" w:space="0" w:color="auto"/>
      </w:divBdr>
      <w:divsChild>
        <w:div w:id="1375302997">
          <w:marLeft w:val="0"/>
          <w:marRight w:val="0"/>
          <w:marTop w:val="0"/>
          <w:marBottom w:val="0"/>
          <w:divBdr>
            <w:top w:val="none" w:sz="0" w:space="0" w:color="auto"/>
            <w:left w:val="none" w:sz="0" w:space="0" w:color="auto"/>
            <w:bottom w:val="none" w:sz="0" w:space="0" w:color="auto"/>
            <w:right w:val="none" w:sz="0" w:space="0" w:color="auto"/>
          </w:divBdr>
        </w:div>
        <w:div w:id="632292835">
          <w:marLeft w:val="0"/>
          <w:marRight w:val="0"/>
          <w:marTop w:val="150"/>
          <w:marBottom w:val="0"/>
          <w:divBdr>
            <w:top w:val="none" w:sz="0" w:space="0" w:color="auto"/>
            <w:left w:val="none" w:sz="0" w:space="0" w:color="auto"/>
            <w:bottom w:val="none" w:sz="0" w:space="0" w:color="auto"/>
            <w:right w:val="none" w:sz="0" w:space="0" w:color="auto"/>
          </w:divBdr>
          <w:divsChild>
            <w:div w:id="1678851004">
              <w:marLeft w:val="1155"/>
              <w:marRight w:val="0"/>
              <w:marTop w:val="0"/>
              <w:marBottom w:val="0"/>
              <w:divBdr>
                <w:top w:val="none" w:sz="0" w:space="0" w:color="auto"/>
                <w:left w:val="none" w:sz="0" w:space="0" w:color="auto"/>
                <w:bottom w:val="none" w:sz="0" w:space="0" w:color="auto"/>
                <w:right w:val="none" w:sz="0" w:space="0" w:color="auto"/>
              </w:divBdr>
            </w:div>
            <w:div w:id="1079327858">
              <w:marLeft w:val="1155"/>
              <w:marRight w:val="0"/>
              <w:marTop w:val="0"/>
              <w:marBottom w:val="0"/>
              <w:divBdr>
                <w:top w:val="none" w:sz="0" w:space="0" w:color="auto"/>
                <w:left w:val="none" w:sz="0" w:space="0" w:color="auto"/>
                <w:bottom w:val="none" w:sz="0" w:space="0" w:color="auto"/>
                <w:right w:val="none" w:sz="0" w:space="0" w:color="auto"/>
              </w:divBdr>
            </w:div>
            <w:div w:id="150482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799605">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14112">
      <w:bodyDiv w:val="1"/>
      <w:marLeft w:val="0"/>
      <w:marRight w:val="0"/>
      <w:marTop w:val="0"/>
      <w:marBottom w:val="0"/>
      <w:divBdr>
        <w:top w:val="none" w:sz="0" w:space="0" w:color="auto"/>
        <w:left w:val="none" w:sz="0" w:space="0" w:color="auto"/>
        <w:bottom w:val="none" w:sz="0" w:space="0" w:color="auto"/>
        <w:right w:val="none" w:sz="0" w:space="0" w:color="auto"/>
      </w:divBdr>
      <w:divsChild>
        <w:div w:id="1489519746">
          <w:marLeft w:val="0"/>
          <w:marRight w:val="0"/>
          <w:marTop w:val="0"/>
          <w:marBottom w:val="0"/>
          <w:divBdr>
            <w:top w:val="none" w:sz="0" w:space="0" w:color="auto"/>
            <w:left w:val="none" w:sz="0" w:space="0" w:color="auto"/>
            <w:bottom w:val="none" w:sz="0" w:space="0" w:color="auto"/>
            <w:right w:val="none" w:sz="0" w:space="0" w:color="auto"/>
          </w:divBdr>
        </w:div>
        <w:div w:id="1652171644">
          <w:marLeft w:val="0"/>
          <w:marRight w:val="0"/>
          <w:marTop w:val="150"/>
          <w:marBottom w:val="0"/>
          <w:divBdr>
            <w:top w:val="none" w:sz="0" w:space="0" w:color="auto"/>
            <w:left w:val="none" w:sz="0" w:space="0" w:color="auto"/>
            <w:bottom w:val="none" w:sz="0" w:space="0" w:color="auto"/>
            <w:right w:val="none" w:sz="0" w:space="0" w:color="auto"/>
          </w:divBdr>
          <w:divsChild>
            <w:div w:id="1178930239">
              <w:marLeft w:val="1155"/>
              <w:marRight w:val="0"/>
              <w:marTop w:val="0"/>
              <w:marBottom w:val="0"/>
              <w:divBdr>
                <w:top w:val="none" w:sz="0" w:space="0" w:color="auto"/>
                <w:left w:val="none" w:sz="0" w:space="0" w:color="auto"/>
                <w:bottom w:val="none" w:sz="0" w:space="0" w:color="auto"/>
                <w:right w:val="none" w:sz="0" w:space="0" w:color="auto"/>
              </w:divBdr>
            </w:div>
            <w:div w:id="1697080381">
              <w:marLeft w:val="1155"/>
              <w:marRight w:val="0"/>
              <w:marTop w:val="0"/>
              <w:marBottom w:val="0"/>
              <w:divBdr>
                <w:top w:val="none" w:sz="0" w:space="0" w:color="auto"/>
                <w:left w:val="none" w:sz="0" w:space="0" w:color="auto"/>
                <w:bottom w:val="none" w:sz="0" w:space="0" w:color="auto"/>
                <w:right w:val="none" w:sz="0" w:space="0" w:color="auto"/>
              </w:divBdr>
            </w:div>
            <w:div w:id="6390715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304924">
      <w:bodyDiv w:val="1"/>
      <w:marLeft w:val="0"/>
      <w:marRight w:val="0"/>
      <w:marTop w:val="0"/>
      <w:marBottom w:val="0"/>
      <w:divBdr>
        <w:top w:val="none" w:sz="0" w:space="0" w:color="auto"/>
        <w:left w:val="none" w:sz="0" w:space="0" w:color="auto"/>
        <w:bottom w:val="none" w:sz="0" w:space="0" w:color="auto"/>
        <w:right w:val="none" w:sz="0" w:space="0" w:color="auto"/>
      </w:divBdr>
    </w:div>
    <w:div w:id="1586379123">
      <w:bodyDiv w:val="1"/>
      <w:marLeft w:val="0"/>
      <w:marRight w:val="0"/>
      <w:marTop w:val="0"/>
      <w:marBottom w:val="0"/>
      <w:divBdr>
        <w:top w:val="none" w:sz="0" w:space="0" w:color="auto"/>
        <w:left w:val="none" w:sz="0" w:space="0" w:color="auto"/>
        <w:bottom w:val="none" w:sz="0" w:space="0" w:color="auto"/>
        <w:right w:val="none" w:sz="0" w:space="0" w:color="auto"/>
      </w:divBdr>
      <w:divsChild>
        <w:div w:id="83457256">
          <w:marLeft w:val="0"/>
          <w:marRight w:val="0"/>
          <w:marTop w:val="0"/>
          <w:marBottom w:val="0"/>
          <w:divBdr>
            <w:top w:val="none" w:sz="0" w:space="0" w:color="auto"/>
            <w:left w:val="none" w:sz="0" w:space="0" w:color="auto"/>
            <w:bottom w:val="none" w:sz="0" w:space="0" w:color="auto"/>
            <w:right w:val="none" w:sz="0" w:space="0" w:color="auto"/>
          </w:divBdr>
        </w:div>
        <w:div w:id="1186208569">
          <w:marLeft w:val="0"/>
          <w:marRight w:val="0"/>
          <w:marTop w:val="150"/>
          <w:marBottom w:val="0"/>
          <w:divBdr>
            <w:top w:val="none" w:sz="0" w:space="0" w:color="auto"/>
            <w:left w:val="none" w:sz="0" w:space="0" w:color="auto"/>
            <w:bottom w:val="none" w:sz="0" w:space="0" w:color="auto"/>
            <w:right w:val="none" w:sz="0" w:space="0" w:color="auto"/>
          </w:divBdr>
          <w:divsChild>
            <w:div w:id="1558395114">
              <w:marLeft w:val="1155"/>
              <w:marRight w:val="0"/>
              <w:marTop w:val="0"/>
              <w:marBottom w:val="0"/>
              <w:divBdr>
                <w:top w:val="none" w:sz="0" w:space="0" w:color="auto"/>
                <w:left w:val="none" w:sz="0" w:space="0" w:color="auto"/>
                <w:bottom w:val="none" w:sz="0" w:space="0" w:color="auto"/>
                <w:right w:val="none" w:sz="0" w:space="0" w:color="auto"/>
              </w:divBdr>
            </w:div>
            <w:div w:id="1998729771">
              <w:marLeft w:val="1155"/>
              <w:marRight w:val="0"/>
              <w:marTop w:val="0"/>
              <w:marBottom w:val="0"/>
              <w:divBdr>
                <w:top w:val="none" w:sz="0" w:space="0" w:color="auto"/>
                <w:left w:val="none" w:sz="0" w:space="0" w:color="auto"/>
                <w:bottom w:val="none" w:sz="0" w:space="0" w:color="auto"/>
                <w:right w:val="none" w:sz="0" w:space="0" w:color="auto"/>
              </w:divBdr>
            </w:div>
            <w:div w:id="10025084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109034">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17619">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761615">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7959672">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540008">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8615800">
      <w:bodyDiv w:val="1"/>
      <w:marLeft w:val="0"/>
      <w:marRight w:val="0"/>
      <w:marTop w:val="0"/>
      <w:marBottom w:val="0"/>
      <w:divBdr>
        <w:top w:val="none" w:sz="0" w:space="0" w:color="auto"/>
        <w:left w:val="none" w:sz="0" w:space="0" w:color="auto"/>
        <w:bottom w:val="none" w:sz="0" w:space="0" w:color="auto"/>
        <w:right w:val="none" w:sz="0" w:space="0" w:color="auto"/>
      </w:divBdr>
    </w:div>
    <w:div w:id="1588953028">
      <w:bodyDiv w:val="1"/>
      <w:marLeft w:val="0"/>
      <w:marRight w:val="0"/>
      <w:marTop w:val="0"/>
      <w:marBottom w:val="0"/>
      <w:divBdr>
        <w:top w:val="none" w:sz="0" w:space="0" w:color="auto"/>
        <w:left w:val="none" w:sz="0" w:space="0" w:color="auto"/>
        <w:bottom w:val="none" w:sz="0" w:space="0" w:color="auto"/>
        <w:right w:val="none" w:sz="0" w:space="0" w:color="auto"/>
      </w:divBdr>
    </w:div>
    <w:div w:id="158907970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432807">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700639">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892147">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429661">
      <w:bodyDiv w:val="1"/>
      <w:marLeft w:val="0"/>
      <w:marRight w:val="0"/>
      <w:marTop w:val="0"/>
      <w:marBottom w:val="0"/>
      <w:divBdr>
        <w:top w:val="none" w:sz="0" w:space="0" w:color="auto"/>
        <w:left w:val="none" w:sz="0" w:space="0" w:color="auto"/>
        <w:bottom w:val="none" w:sz="0" w:space="0" w:color="auto"/>
        <w:right w:val="none" w:sz="0" w:space="0" w:color="auto"/>
      </w:divBdr>
      <w:divsChild>
        <w:div w:id="1633251707">
          <w:marLeft w:val="0"/>
          <w:marRight w:val="0"/>
          <w:marTop w:val="0"/>
          <w:marBottom w:val="0"/>
          <w:divBdr>
            <w:top w:val="none" w:sz="0" w:space="0" w:color="auto"/>
            <w:left w:val="none" w:sz="0" w:space="0" w:color="auto"/>
            <w:bottom w:val="none" w:sz="0" w:space="0" w:color="auto"/>
            <w:right w:val="none" w:sz="0" w:space="0" w:color="auto"/>
          </w:divBdr>
        </w:div>
        <w:div w:id="1903172305">
          <w:marLeft w:val="0"/>
          <w:marRight w:val="0"/>
          <w:marTop w:val="150"/>
          <w:marBottom w:val="0"/>
          <w:divBdr>
            <w:top w:val="none" w:sz="0" w:space="0" w:color="auto"/>
            <w:left w:val="none" w:sz="0" w:space="0" w:color="auto"/>
            <w:bottom w:val="none" w:sz="0" w:space="0" w:color="auto"/>
            <w:right w:val="none" w:sz="0" w:space="0" w:color="auto"/>
          </w:divBdr>
          <w:divsChild>
            <w:div w:id="102775327">
              <w:marLeft w:val="1155"/>
              <w:marRight w:val="0"/>
              <w:marTop w:val="0"/>
              <w:marBottom w:val="0"/>
              <w:divBdr>
                <w:top w:val="none" w:sz="0" w:space="0" w:color="auto"/>
                <w:left w:val="none" w:sz="0" w:space="0" w:color="auto"/>
                <w:bottom w:val="none" w:sz="0" w:space="0" w:color="auto"/>
                <w:right w:val="none" w:sz="0" w:space="0" w:color="auto"/>
              </w:divBdr>
            </w:div>
            <w:div w:id="1420057977">
              <w:marLeft w:val="1155"/>
              <w:marRight w:val="0"/>
              <w:marTop w:val="0"/>
              <w:marBottom w:val="0"/>
              <w:divBdr>
                <w:top w:val="none" w:sz="0" w:space="0" w:color="auto"/>
                <w:left w:val="none" w:sz="0" w:space="0" w:color="auto"/>
                <w:bottom w:val="none" w:sz="0" w:space="0" w:color="auto"/>
                <w:right w:val="none" w:sz="0" w:space="0" w:color="auto"/>
              </w:divBdr>
            </w:div>
            <w:div w:id="497887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432532">
      <w:bodyDiv w:val="1"/>
      <w:marLeft w:val="0"/>
      <w:marRight w:val="0"/>
      <w:marTop w:val="0"/>
      <w:marBottom w:val="0"/>
      <w:divBdr>
        <w:top w:val="none" w:sz="0" w:space="0" w:color="auto"/>
        <w:left w:val="none" w:sz="0" w:space="0" w:color="auto"/>
        <w:bottom w:val="none" w:sz="0" w:space="0" w:color="auto"/>
        <w:right w:val="none" w:sz="0" w:space="0" w:color="auto"/>
      </w:divBdr>
    </w:div>
    <w:div w:id="1591501633">
      <w:bodyDiv w:val="1"/>
      <w:marLeft w:val="0"/>
      <w:marRight w:val="0"/>
      <w:marTop w:val="0"/>
      <w:marBottom w:val="0"/>
      <w:divBdr>
        <w:top w:val="none" w:sz="0" w:space="0" w:color="auto"/>
        <w:left w:val="none" w:sz="0" w:space="0" w:color="auto"/>
        <w:bottom w:val="none" w:sz="0" w:space="0" w:color="auto"/>
        <w:right w:val="none" w:sz="0" w:space="0" w:color="auto"/>
      </w:divBdr>
      <w:divsChild>
        <w:div w:id="1725569081">
          <w:marLeft w:val="0"/>
          <w:marRight w:val="0"/>
          <w:marTop w:val="0"/>
          <w:marBottom w:val="0"/>
          <w:divBdr>
            <w:top w:val="none" w:sz="0" w:space="0" w:color="auto"/>
            <w:left w:val="none" w:sz="0" w:space="0" w:color="auto"/>
            <w:bottom w:val="none" w:sz="0" w:space="0" w:color="auto"/>
            <w:right w:val="none" w:sz="0" w:space="0" w:color="auto"/>
          </w:divBdr>
        </w:div>
        <w:div w:id="1042484244">
          <w:marLeft w:val="0"/>
          <w:marRight w:val="0"/>
          <w:marTop w:val="150"/>
          <w:marBottom w:val="0"/>
          <w:divBdr>
            <w:top w:val="none" w:sz="0" w:space="0" w:color="auto"/>
            <w:left w:val="none" w:sz="0" w:space="0" w:color="auto"/>
            <w:bottom w:val="none" w:sz="0" w:space="0" w:color="auto"/>
            <w:right w:val="none" w:sz="0" w:space="0" w:color="auto"/>
          </w:divBdr>
          <w:divsChild>
            <w:div w:id="449713735">
              <w:marLeft w:val="1155"/>
              <w:marRight w:val="0"/>
              <w:marTop w:val="0"/>
              <w:marBottom w:val="0"/>
              <w:divBdr>
                <w:top w:val="none" w:sz="0" w:space="0" w:color="auto"/>
                <w:left w:val="none" w:sz="0" w:space="0" w:color="auto"/>
                <w:bottom w:val="none" w:sz="0" w:space="0" w:color="auto"/>
                <w:right w:val="none" w:sz="0" w:space="0" w:color="auto"/>
              </w:divBdr>
            </w:div>
            <w:div w:id="954143835">
              <w:marLeft w:val="1155"/>
              <w:marRight w:val="0"/>
              <w:marTop w:val="0"/>
              <w:marBottom w:val="0"/>
              <w:divBdr>
                <w:top w:val="none" w:sz="0" w:space="0" w:color="auto"/>
                <w:left w:val="none" w:sz="0" w:space="0" w:color="auto"/>
                <w:bottom w:val="none" w:sz="0" w:space="0" w:color="auto"/>
                <w:right w:val="none" w:sz="0" w:space="0" w:color="auto"/>
              </w:divBdr>
            </w:div>
            <w:div w:id="20267083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1624019">
      <w:bodyDiv w:val="1"/>
      <w:marLeft w:val="0"/>
      <w:marRight w:val="0"/>
      <w:marTop w:val="0"/>
      <w:marBottom w:val="0"/>
      <w:divBdr>
        <w:top w:val="none" w:sz="0" w:space="0" w:color="auto"/>
        <w:left w:val="none" w:sz="0" w:space="0" w:color="auto"/>
        <w:bottom w:val="none" w:sz="0" w:space="0" w:color="auto"/>
        <w:right w:val="none" w:sz="0" w:space="0" w:color="auto"/>
      </w:divBdr>
    </w:div>
    <w:div w:id="1591695619">
      <w:bodyDiv w:val="1"/>
      <w:marLeft w:val="0"/>
      <w:marRight w:val="0"/>
      <w:marTop w:val="0"/>
      <w:marBottom w:val="0"/>
      <w:divBdr>
        <w:top w:val="none" w:sz="0" w:space="0" w:color="auto"/>
        <w:left w:val="none" w:sz="0" w:space="0" w:color="auto"/>
        <w:bottom w:val="none" w:sz="0" w:space="0" w:color="auto"/>
        <w:right w:val="none" w:sz="0" w:space="0" w:color="auto"/>
      </w:divBdr>
      <w:divsChild>
        <w:div w:id="573396110">
          <w:marLeft w:val="0"/>
          <w:marRight w:val="0"/>
          <w:marTop w:val="0"/>
          <w:marBottom w:val="0"/>
          <w:divBdr>
            <w:top w:val="none" w:sz="0" w:space="0" w:color="auto"/>
            <w:left w:val="none" w:sz="0" w:space="0" w:color="auto"/>
            <w:bottom w:val="none" w:sz="0" w:space="0" w:color="auto"/>
            <w:right w:val="none" w:sz="0" w:space="0" w:color="auto"/>
          </w:divBdr>
        </w:div>
        <w:div w:id="235559391">
          <w:marLeft w:val="0"/>
          <w:marRight w:val="0"/>
          <w:marTop w:val="150"/>
          <w:marBottom w:val="0"/>
          <w:divBdr>
            <w:top w:val="none" w:sz="0" w:space="0" w:color="auto"/>
            <w:left w:val="none" w:sz="0" w:space="0" w:color="auto"/>
            <w:bottom w:val="none" w:sz="0" w:space="0" w:color="auto"/>
            <w:right w:val="none" w:sz="0" w:space="0" w:color="auto"/>
          </w:divBdr>
          <w:divsChild>
            <w:div w:id="715161198">
              <w:marLeft w:val="1155"/>
              <w:marRight w:val="0"/>
              <w:marTop w:val="0"/>
              <w:marBottom w:val="0"/>
              <w:divBdr>
                <w:top w:val="none" w:sz="0" w:space="0" w:color="auto"/>
                <w:left w:val="none" w:sz="0" w:space="0" w:color="auto"/>
                <w:bottom w:val="none" w:sz="0" w:space="0" w:color="auto"/>
                <w:right w:val="none" w:sz="0" w:space="0" w:color="auto"/>
              </w:divBdr>
            </w:div>
            <w:div w:id="1996101599">
              <w:marLeft w:val="1155"/>
              <w:marRight w:val="0"/>
              <w:marTop w:val="0"/>
              <w:marBottom w:val="0"/>
              <w:divBdr>
                <w:top w:val="none" w:sz="0" w:space="0" w:color="auto"/>
                <w:left w:val="none" w:sz="0" w:space="0" w:color="auto"/>
                <w:bottom w:val="none" w:sz="0" w:space="0" w:color="auto"/>
                <w:right w:val="none" w:sz="0" w:space="0" w:color="auto"/>
              </w:divBdr>
            </w:div>
            <w:div w:id="1224681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003103">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158247">
      <w:bodyDiv w:val="1"/>
      <w:marLeft w:val="0"/>
      <w:marRight w:val="0"/>
      <w:marTop w:val="0"/>
      <w:marBottom w:val="0"/>
      <w:divBdr>
        <w:top w:val="none" w:sz="0" w:space="0" w:color="auto"/>
        <w:left w:val="none" w:sz="0" w:space="0" w:color="auto"/>
        <w:bottom w:val="none" w:sz="0" w:space="0" w:color="auto"/>
        <w:right w:val="none" w:sz="0" w:space="0" w:color="auto"/>
      </w:divBdr>
    </w:div>
    <w:div w:id="1592275921">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46193">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2997">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2740221">
      <w:bodyDiv w:val="1"/>
      <w:marLeft w:val="0"/>
      <w:marRight w:val="0"/>
      <w:marTop w:val="0"/>
      <w:marBottom w:val="0"/>
      <w:divBdr>
        <w:top w:val="none" w:sz="0" w:space="0" w:color="auto"/>
        <w:left w:val="none" w:sz="0" w:space="0" w:color="auto"/>
        <w:bottom w:val="none" w:sz="0" w:space="0" w:color="auto"/>
        <w:right w:val="none" w:sz="0" w:space="0" w:color="auto"/>
      </w:divBdr>
      <w:divsChild>
        <w:div w:id="204684872">
          <w:marLeft w:val="0"/>
          <w:marRight w:val="0"/>
          <w:marTop w:val="0"/>
          <w:marBottom w:val="0"/>
          <w:divBdr>
            <w:top w:val="none" w:sz="0" w:space="0" w:color="auto"/>
            <w:left w:val="none" w:sz="0" w:space="0" w:color="auto"/>
            <w:bottom w:val="none" w:sz="0" w:space="0" w:color="auto"/>
            <w:right w:val="none" w:sz="0" w:space="0" w:color="auto"/>
          </w:divBdr>
        </w:div>
        <w:div w:id="1587835577">
          <w:marLeft w:val="0"/>
          <w:marRight w:val="0"/>
          <w:marTop w:val="150"/>
          <w:marBottom w:val="0"/>
          <w:divBdr>
            <w:top w:val="none" w:sz="0" w:space="0" w:color="auto"/>
            <w:left w:val="none" w:sz="0" w:space="0" w:color="auto"/>
            <w:bottom w:val="none" w:sz="0" w:space="0" w:color="auto"/>
            <w:right w:val="none" w:sz="0" w:space="0" w:color="auto"/>
          </w:divBdr>
          <w:divsChild>
            <w:div w:id="144056378">
              <w:marLeft w:val="1155"/>
              <w:marRight w:val="0"/>
              <w:marTop w:val="0"/>
              <w:marBottom w:val="0"/>
              <w:divBdr>
                <w:top w:val="none" w:sz="0" w:space="0" w:color="auto"/>
                <w:left w:val="none" w:sz="0" w:space="0" w:color="auto"/>
                <w:bottom w:val="none" w:sz="0" w:space="0" w:color="auto"/>
                <w:right w:val="none" w:sz="0" w:space="0" w:color="auto"/>
              </w:divBdr>
            </w:div>
            <w:div w:id="1817910089">
              <w:marLeft w:val="1155"/>
              <w:marRight w:val="0"/>
              <w:marTop w:val="0"/>
              <w:marBottom w:val="0"/>
              <w:divBdr>
                <w:top w:val="none" w:sz="0" w:space="0" w:color="auto"/>
                <w:left w:val="none" w:sz="0" w:space="0" w:color="auto"/>
                <w:bottom w:val="none" w:sz="0" w:space="0" w:color="auto"/>
                <w:right w:val="none" w:sz="0" w:space="0" w:color="auto"/>
              </w:divBdr>
            </w:div>
            <w:div w:id="15584662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2740694">
      <w:bodyDiv w:val="1"/>
      <w:marLeft w:val="0"/>
      <w:marRight w:val="0"/>
      <w:marTop w:val="0"/>
      <w:marBottom w:val="0"/>
      <w:divBdr>
        <w:top w:val="none" w:sz="0" w:space="0" w:color="auto"/>
        <w:left w:val="none" w:sz="0" w:space="0" w:color="auto"/>
        <w:bottom w:val="none" w:sz="0" w:space="0" w:color="auto"/>
        <w:right w:val="none" w:sz="0" w:space="0" w:color="auto"/>
      </w:divBdr>
      <w:divsChild>
        <w:div w:id="425930268">
          <w:marLeft w:val="0"/>
          <w:marRight w:val="0"/>
          <w:marTop w:val="0"/>
          <w:marBottom w:val="0"/>
          <w:divBdr>
            <w:top w:val="none" w:sz="0" w:space="0" w:color="auto"/>
            <w:left w:val="none" w:sz="0" w:space="0" w:color="auto"/>
            <w:bottom w:val="none" w:sz="0" w:space="0" w:color="auto"/>
            <w:right w:val="none" w:sz="0" w:space="0" w:color="auto"/>
          </w:divBdr>
        </w:div>
        <w:div w:id="421730578">
          <w:marLeft w:val="0"/>
          <w:marRight w:val="0"/>
          <w:marTop w:val="150"/>
          <w:marBottom w:val="0"/>
          <w:divBdr>
            <w:top w:val="none" w:sz="0" w:space="0" w:color="auto"/>
            <w:left w:val="none" w:sz="0" w:space="0" w:color="auto"/>
            <w:bottom w:val="none" w:sz="0" w:space="0" w:color="auto"/>
            <w:right w:val="none" w:sz="0" w:space="0" w:color="auto"/>
          </w:divBdr>
          <w:divsChild>
            <w:div w:id="1034230270">
              <w:marLeft w:val="1155"/>
              <w:marRight w:val="0"/>
              <w:marTop w:val="0"/>
              <w:marBottom w:val="0"/>
              <w:divBdr>
                <w:top w:val="none" w:sz="0" w:space="0" w:color="auto"/>
                <w:left w:val="none" w:sz="0" w:space="0" w:color="auto"/>
                <w:bottom w:val="none" w:sz="0" w:space="0" w:color="auto"/>
                <w:right w:val="none" w:sz="0" w:space="0" w:color="auto"/>
              </w:divBdr>
            </w:div>
            <w:div w:id="609554407">
              <w:marLeft w:val="1155"/>
              <w:marRight w:val="0"/>
              <w:marTop w:val="0"/>
              <w:marBottom w:val="0"/>
              <w:divBdr>
                <w:top w:val="none" w:sz="0" w:space="0" w:color="auto"/>
                <w:left w:val="none" w:sz="0" w:space="0" w:color="auto"/>
                <w:bottom w:val="none" w:sz="0" w:space="0" w:color="auto"/>
                <w:right w:val="none" w:sz="0" w:space="0" w:color="auto"/>
              </w:divBdr>
            </w:div>
            <w:div w:id="8032303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121384">
      <w:bodyDiv w:val="1"/>
      <w:marLeft w:val="0"/>
      <w:marRight w:val="0"/>
      <w:marTop w:val="0"/>
      <w:marBottom w:val="0"/>
      <w:divBdr>
        <w:top w:val="none" w:sz="0" w:space="0" w:color="auto"/>
        <w:left w:val="none" w:sz="0" w:space="0" w:color="auto"/>
        <w:bottom w:val="none" w:sz="0" w:space="0" w:color="auto"/>
        <w:right w:val="none" w:sz="0" w:space="0" w:color="auto"/>
      </w:divBdr>
    </w:div>
    <w:div w:id="1593126136">
      <w:bodyDiv w:val="1"/>
      <w:marLeft w:val="0"/>
      <w:marRight w:val="0"/>
      <w:marTop w:val="0"/>
      <w:marBottom w:val="0"/>
      <w:divBdr>
        <w:top w:val="none" w:sz="0" w:space="0" w:color="auto"/>
        <w:left w:val="none" w:sz="0" w:space="0" w:color="auto"/>
        <w:bottom w:val="none" w:sz="0" w:space="0" w:color="auto"/>
        <w:right w:val="none" w:sz="0" w:space="0" w:color="auto"/>
      </w:divBdr>
    </w:div>
    <w:div w:id="1593197719">
      <w:bodyDiv w:val="1"/>
      <w:marLeft w:val="0"/>
      <w:marRight w:val="0"/>
      <w:marTop w:val="0"/>
      <w:marBottom w:val="0"/>
      <w:divBdr>
        <w:top w:val="none" w:sz="0" w:space="0" w:color="auto"/>
        <w:left w:val="none" w:sz="0" w:space="0" w:color="auto"/>
        <w:bottom w:val="none" w:sz="0" w:space="0" w:color="auto"/>
        <w:right w:val="none" w:sz="0" w:space="0" w:color="auto"/>
      </w:divBdr>
    </w:div>
    <w:div w:id="1593247322">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1466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660063">
      <w:bodyDiv w:val="1"/>
      <w:marLeft w:val="0"/>
      <w:marRight w:val="0"/>
      <w:marTop w:val="0"/>
      <w:marBottom w:val="0"/>
      <w:divBdr>
        <w:top w:val="none" w:sz="0" w:space="0" w:color="auto"/>
        <w:left w:val="none" w:sz="0" w:space="0" w:color="auto"/>
        <w:bottom w:val="none" w:sz="0" w:space="0" w:color="auto"/>
        <w:right w:val="none" w:sz="0" w:space="0" w:color="auto"/>
      </w:divBdr>
    </w:div>
    <w:div w:id="1593709458">
      <w:bodyDiv w:val="1"/>
      <w:marLeft w:val="0"/>
      <w:marRight w:val="0"/>
      <w:marTop w:val="0"/>
      <w:marBottom w:val="0"/>
      <w:divBdr>
        <w:top w:val="none" w:sz="0" w:space="0" w:color="auto"/>
        <w:left w:val="none" w:sz="0" w:space="0" w:color="auto"/>
        <w:bottom w:val="none" w:sz="0" w:space="0" w:color="auto"/>
        <w:right w:val="none" w:sz="0" w:space="0" w:color="auto"/>
      </w:divBdr>
    </w:div>
    <w:div w:id="1593776309">
      <w:bodyDiv w:val="1"/>
      <w:marLeft w:val="0"/>
      <w:marRight w:val="0"/>
      <w:marTop w:val="0"/>
      <w:marBottom w:val="0"/>
      <w:divBdr>
        <w:top w:val="none" w:sz="0" w:space="0" w:color="auto"/>
        <w:left w:val="none" w:sz="0" w:space="0" w:color="auto"/>
        <w:bottom w:val="none" w:sz="0" w:space="0" w:color="auto"/>
        <w:right w:val="none" w:sz="0" w:space="0" w:color="auto"/>
      </w:divBdr>
    </w:div>
    <w:div w:id="1593854254">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3970525">
      <w:bodyDiv w:val="1"/>
      <w:marLeft w:val="0"/>
      <w:marRight w:val="0"/>
      <w:marTop w:val="0"/>
      <w:marBottom w:val="0"/>
      <w:divBdr>
        <w:top w:val="none" w:sz="0" w:space="0" w:color="auto"/>
        <w:left w:val="none" w:sz="0" w:space="0" w:color="auto"/>
        <w:bottom w:val="none" w:sz="0" w:space="0" w:color="auto"/>
        <w:right w:val="none" w:sz="0" w:space="0" w:color="auto"/>
      </w:divBdr>
    </w:div>
    <w:div w:id="1593977027">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237481">
      <w:bodyDiv w:val="1"/>
      <w:marLeft w:val="0"/>
      <w:marRight w:val="0"/>
      <w:marTop w:val="0"/>
      <w:marBottom w:val="0"/>
      <w:divBdr>
        <w:top w:val="none" w:sz="0" w:space="0" w:color="auto"/>
        <w:left w:val="none" w:sz="0" w:space="0" w:color="auto"/>
        <w:bottom w:val="none" w:sz="0" w:space="0" w:color="auto"/>
        <w:right w:val="none" w:sz="0" w:space="0" w:color="auto"/>
      </w:divBdr>
    </w:div>
    <w:div w:id="1594243197">
      <w:bodyDiv w:val="1"/>
      <w:marLeft w:val="0"/>
      <w:marRight w:val="0"/>
      <w:marTop w:val="0"/>
      <w:marBottom w:val="0"/>
      <w:divBdr>
        <w:top w:val="none" w:sz="0" w:space="0" w:color="auto"/>
        <w:left w:val="none" w:sz="0" w:space="0" w:color="auto"/>
        <w:bottom w:val="none" w:sz="0" w:space="0" w:color="auto"/>
        <w:right w:val="none" w:sz="0" w:space="0" w:color="auto"/>
      </w:divBdr>
      <w:divsChild>
        <w:div w:id="326323385">
          <w:marLeft w:val="0"/>
          <w:marRight w:val="0"/>
          <w:marTop w:val="0"/>
          <w:marBottom w:val="0"/>
          <w:divBdr>
            <w:top w:val="none" w:sz="0" w:space="0" w:color="auto"/>
            <w:left w:val="none" w:sz="0" w:space="0" w:color="auto"/>
            <w:bottom w:val="none" w:sz="0" w:space="0" w:color="auto"/>
            <w:right w:val="none" w:sz="0" w:space="0" w:color="auto"/>
          </w:divBdr>
        </w:div>
        <w:div w:id="1266424306">
          <w:marLeft w:val="0"/>
          <w:marRight w:val="0"/>
          <w:marTop w:val="150"/>
          <w:marBottom w:val="0"/>
          <w:divBdr>
            <w:top w:val="none" w:sz="0" w:space="0" w:color="auto"/>
            <w:left w:val="none" w:sz="0" w:space="0" w:color="auto"/>
            <w:bottom w:val="none" w:sz="0" w:space="0" w:color="auto"/>
            <w:right w:val="none" w:sz="0" w:space="0" w:color="auto"/>
          </w:divBdr>
          <w:divsChild>
            <w:div w:id="1733961443">
              <w:marLeft w:val="1155"/>
              <w:marRight w:val="0"/>
              <w:marTop w:val="0"/>
              <w:marBottom w:val="0"/>
              <w:divBdr>
                <w:top w:val="none" w:sz="0" w:space="0" w:color="auto"/>
                <w:left w:val="none" w:sz="0" w:space="0" w:color="auto"/>
                <w:bottom w:val="none" w:sz="0" w:space="0" w:color="auto"/>
                <w:right w:val="none" w:sz="0" w:space="0" w:color="auto"/>
              </w:divBdr>
            </w:div>
            <w:div w:id="1406337458">
              <w:marLeft w:val="1155"/>
              <w:marRight w:val="0"/>
              <w:marTop w:val="0"/>
              <w:marBottom w:val="0"/>
              <w:divBdr>
                <w:top w:val="none" w:sz="0" w:space="0" w:color="auto"/>
                <w:left w:val="none" w:sz="0" w:space="0" w:color="auto"/>
                <w:bottom w:val="none" w:sz="0" w:space="0" w:color="auto"/>
                <w:right w:val="none" w:sz="0" w:space="0" w:color="auto"/>
              </w:divBdr>
            </w:div>
            <w:div w:id="3745005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12489">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588764">
      <w:bodyDiv w:val="1"/>
      <w:marLeft w:val="0"/>
      <w:marRight w:val="0"/>
      <w:marTop w:val="0"/>
      <w:marBottom w:val="0"/>
      <w:divBdr>
        <w:top w:val="none" w:sz="0" w:space="0" w:color="auto"/>
        <w:left w:val="none" w:sz="0" w:space="0" w:color="auto"/>
        <w:bottom w:val="none" w:sz="0" w:space="0" w:color="auto"/>
        <w:right w:val="none" w:sz="0" w:space="0" w:color="auto"/>
      </w:divBdr>
      <w:divsChild>
        <w:div w:id="1291209291">
          <w:marLeft w:val="0"/>
          <w:marRight w:val="0"/>
          <w:marTop w:val="0"/>
          <w:marBottom w:val="0"/>
          <w:divBdr>
            <w:top w:val="none" w:sz="0" w:space="0" w:color="auto"/>
            <w:left w:val="none" w:sz="0" w:space="0" w:color="auto"/>
            <w:bottom w:val="none" w:sz="0" w:space="0" w:color="auto"/>
            <w:right w:val="none" w:sz="0" w:space="0" w:color="auto"/>
          </w:divBdr>
        </w:div>
        <w:div w:id="467288591">
          <w:marLeft w:val="0"/>
          <w:marRight w:val="0"/>
          <w:marTop w:val="150"/>
          <w:marBottom w:val="0"/>
          <w:divBdr>
            <w:top w:val="none" w:sz="0" w:space="0" w:color="auto"/>
            <w:left w:val="none" w:sz="0" w:space="0" w:color="auto"/>
            <w:bottom w:val="none" w:sz="0" w:space="0" w:color="auto"/>
            <w:right w:val="none" w:sz="0" w:space="0" w:color="auto"/>
          </w:divBdr>
          <w:divsChild>
            <w:div w:id="1963539819">
              <w:marLeft w:val="1155"/>
              <w:marRight w:val="0"/>
              <w:marTop w:val="0"/>
              <w:marBottom w:val="0"/>
              <w:divBdr>
                <w:top w:val="none" w:sz="0" w:space="0" w:color="auto"/>
                <w:left w:val="none" w:sz="0" w:space="0" w:color="auto"/>
                <w:bottom w:val="none" w:sz="0" w:space="0" w:color="auto"/>
                <w:right w:val="none" w:sz="0" w:space="0" w:color="auto"/>
              </w:divBdr>
            </w:div>
            <w:div w:id="1460957734">
              <w:marLeft w:val="1155"/>
              <w:marRight w:val="0"/>
              <w:marTop w:val="0"/>
              <w:marBottom w:val="0"/>
              <w:divBdr>
                <w:top w:val="none" w:sz="0" w:space="0" w:color="auto"/>
                <w:left w:val="none" w:sz="0" w:space="0" w:color="auto"/>
                <w:bottom w:val="none" w:sz="0" w:space="0" w:color="auto"/>
                <w:right w:val="none" w:sz="0" w:space="0" w:color="auto"/>
              </w:divBdr>
            </w:div>
            <w:div w:id="11057304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1332">
      <w:bodyDiv w:val="1"/>
      <w:marLeft w:val="0"/>
      <w:marRight w:val="0"/>
      <w:marTop w:val="0"/>
      <w:marBottom w:val="0"/>
      <w:divBdr>
        <w:top w:val="none" w:sz="0" w:space="0" w:color="auto"/>
        <w:left w:val="none" w:sz="0" w:space="0" w:color="auto"/>
        <w:bottom w:val="none" w:sz="0" w:space="0" w:color="auto"/>
        <w:right w:val="none" w:sz="0" w:space="0" w:color="auto"/>
      </w:divBdr>
    </w:div>
    <w:div w:id="1595432187">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439106">
      <w:bodyDiv w:val="1"/>
      <w:marLeft w:val="0"/>
      <w:marRight w:val="0"/>
      <w:marTop w:val="0"/>
      <w:marBottom w:val="0"/>
      <w:divBdr>
        <w:top w:val="none" w:sz="0" w:space="0" w:color="auto"/>
        <w:left w:val="none" w:sz="0" w:space="0" w:color="auto"/>
        <w:bottom w:val="none" w:sz="0" w:space="0" w:color="auto"/>
        <w:right w:val="none" w:sz="0" w:space="0" w:color="auto"/>
      </w:divBdr>
    </w:div>
    <w:div w:id="1595478343">
      <w:bodyDiv w:val="1"/>
      <w:marLeft w:val="0"/>
      <w:marRight w:val="0"/>
      <w:marTop w:val="0"/>
      <w:marBottom w:val="0"/>
      <w:divBdr>
        <w:top w:val="none" w:sz="0" w:space="0" w:color="auto"/>
        <w:left w:val="none" w:sz="0" w:space="0" w:color="auto"/>
        <w:bottom w:val="none" w:sz="0" w:space="0" w:color="auto"/>
        <w:right w:val="none" w:sz="0" w:space="0" w:color="auto"/>
      </w:divBdr>
    </w:div>
    <w:div w:id="1595629175">
      <w:bodyDiv w:val="1"/>
      <w:marLeft w:val="0"/>
      <w:marRight w:val="0"/>
      <w:marTop w:val="0"/>
      <w:marBottom w:val="0"/>
      <w:divBdr>
        <w:top w:val="none" w:sz="0" w:space="0" w:color="auto"/>
        <w:left w:val="none" w:sz="0" w:space="0" w:color="auto"/>
        <w:bottom w:val="none" w:sz="0" w:space="0" w:color="auto"/>
        <w:right w:val="none" w:sz="0" w:space="0" w:color="auto"/>
      </w:divBdr>
    </w:div>
    <w:div w:id="1595699177">
      <w:bodyDiv w:val="1"/>
      <w:marLeft w:val="0"/>
      <w:marRight w:val="0"/>
      <w:marTop w:val="0"/>
      <w:marBottom w:val="0"/>
      <w:divBdr>
        <w:top w:val="none" w:sz="0" w:space="0" w:color="auto"/>
        <w:left w:val="none" w:sz="0" w:space="0" w:color="auto"/>
        <w:bottom w:val="none" w:sz="0" w:space="0" w:color="auto"/>
        <w:right w:val="none" w:sz="0" w:space="0" w:color="auto"/>
      </w:divBdr>
      <w:divsChild>
        <w:div w:id="805902252">
          <w:marLeft w:val="0"/>
          <w:marRight w:val="0"/>
          <w:marTop w:val="0"/>
          <w:marBottom w:val="0"/>
          <w:divBdr>
            <w:top w:val="none" w:sz="0" w:space="0" w:color="auto"/>
            <w:left w:val="none" w:sz="0" w:space="0" w:color="auto"/>
            <w:bottom w:val="none" w:sz="0" w:space="0" w:color="auto"/>
            <w:right w:val="none" w:sz="0" w:space="0" w:color="auto"/>
          </w:divBdr>
        </w:div>
        <w:div w:id="444859011">
          <w:marLeft w:val="0"/>
          <w:marRight w:val="0"/>
          <w:marTop w:val="150"/>
          <w:marBottom w:val="0"/>
          <w:divBdr>
            <w:top w:val="none" w:sz="0" w:space="0" w:color="auto"/>
            <w:left w:val="none" w:sz="0" w:space="0" w:color="auto"/>
            <w:bottom w:val="none" w:sz="0" w:space="0" w:color="auto"/>
            <w:right w:val="none" w:sz="0" w:space="0" w:color="auto"/>
          </w:divBdr>
          <w:divsChild>
            <w:div w:id="1299918545">
              <w:marLeft w:val="1155"/>
              <w:marRight w:val="0"/>
              <w:marTop w:val="0"/>
              <w:marBottom w:val="0"/>
              <w:divBdr>
                <w:top w:val="none" w:sz="0" w:space="0" w:color="auto"/>
                <w:left w:val="none" w:sz="0" w:space="0" w:color="auto"/>
                <w:bottom w:val="none" w:sz="0" w:space="0" w:color="auto"/>
                <w:right w:val="none" w:sz="0" w:space="0" w:color="auto"/>
              </w:divBdr>
            </w:div>
            <w:div w:id="414329255">
              <w:marLeft w:val="1155"/>
              <w:marRight w:val="0"/>
              <w:marTop w:val="0"/>
              <w:marBottom w:val="0"/>
              <w:divBdr>
                <w:top w:val="none" w:sz="0" w:space="0" w:color="auto"/>
                <w:left w:val="none" w:sz="0" w:space="0" w:color="auto"/>
                <w:bottom w:val="none" w:sz="0" w:space="0" w:color="auto"/>
                <w:right w:val="none" w:sz="0" w:space="0" w:color="auto"/>
              </w:divBdr>
            </w:div>
            <w:div w:id="19678140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400680">
      <w:bodyDiv w:val="1"/>
      <w:marLeft w:val="0"/>
      <w:marRight w:val="0"/>
      <w:marTop w:val="0"/>
      <w:marBottom w:val="0"/>
      <w:divBdr>
        <w:top w:val="none" w:sz="0" w:space="0" w:color="auto"/>
        <w:left w:val="none" w:sz="0" w:space="0" w:color="auto"/>
        <w:bottom w:val="none" w:sz="0" w:space="0" w:color="auto"/>
        <w:right w:val="none" w:sz="0" w:space="0" w:color="auto"/>
      </w:divBdr>
    </w:div>
    <w:div w:id="1596402517">
      <w:bodyDiv w:val="1"/>
      <w:marLeft w:val="0"/>
      <w:marRight w:val="0"/>
      <w:marTop w:val="0"/>
      <w:marBottom w:val="0"/>
      <w:divBdr>
        <w:top w:val="none" w:sz="0" w:space="0" w:color="auto"/>
        <w:left w:val="none" w:sz="0" w:space="0" w:color="auto"/>
        <w:bottom w:val="none" w:sz="0" w:space="0" w:color="auto"/>
        <w:right w:val="none" w:sz="0" w:space="0" w:color="auto"/>
      </w:divBdr>
    </w:div>
    <w:div w:id="1596590115">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791449">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135372">
      <w:bodyDiv w:val="1"/>
      <w:marLeft w:val="0"/>
      <w:marRight w:val="0"/>
      <w:marTop w:val="0"/>
      <w:marBottom w:val="0"/>
      <w:divBdr>
        <w:top w:val="none" w:sz="0" w:space="0" w:color="auto"/>
        <w:left w:val="none" w:sz="0" w:space="0" w:color="auto"/>
        <w:bottom w:val="none" w:sz="0" w:space="0" w:color="auto"/>
        <w:right w:val="none" w:sz="0" w:space="0" w:color="auto"/>
      </w:divBdr>
    </w:div>
    <w:div w:id="1597246363">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397042">
      <w:bodyDiv w:val="1"/>
      <w:marLeft w:val="0"/>
      <w:marRight w:val="0"/>
      <w:marTop w:val="0"/>
      <w:marBottom w:val="0"/>
      <w:divBdr>
        <w:top w:val="none" w:sz="0" w:space="0" w:color="auto"/>
        <w:left w:val="none" w:sz="0" w:space="0" w:color="auto"/>
        <w:bottom w:val="none" w:sz="0" w:space="0" w:color="auto"/>
        <w:right w:val="none" w:sz="0" w:space="0" w:color="auto"/>
      </w:divBdr>
      <w:divsChild>
        <w:div w:id="221142201">
          <w:marLeft w:val="0"/>
          <w:marRight w:val="0"/>
          <w:marTop w:val="0"/>
          <w:marBottom w:val="0"/>
          <w:divBdr>
            <w:top w:val="none" w:sz="0" w:space="0" w:color="auto"/>
            <w:left w:val="none" w:sz="0" w:space="0" w:color="auto"/>
            <w:bottom w:val="none" w:sz="0" w:space="0" w:color="auto"/>
            <w:right w:val="none" w:sz="0" w:space="0" w:color="auto"/>
          </w:divBdr>
        </w:div>
        <w:div w:id="1434473914">
          <w:marLeft w:val="0"/>
          <w:marRight w:val="0"/>
          <w:marTop w:val="150"/>
          <w:marBottom w:val="0"/>
          <w:divBdr>
            <w:top w:val="none" w:sz="0" w:space="0" w:color="auto"/>
            <w:left w:val="none" w:sz="0" w:space="0" w:color="auto"/>
            <w:bottom w:val="none" w:sz="0" w:space="0" w:color="auto"/>
            <w:right w:val="none" w:sz="0" w:space="0" w:color="auto"/>
          </w:divBdr>
          <w:divsChild>
            <w:div w:id="960914968">
              <w:marLeft w:val="1155"/>
              <w:marRight w:val="0"/>
              <w:marTop w:val="0"/>
              <w:marBottom w:val="0"/>
              <w:divBdr>
                <w:top w:val="none" w:sz="0" w:space="0" w:color="auto"/>
                <w:left w:val="none" w:sz="0" w:space="0" w:color="auto"/>
                <w:bottom w:val="none" w:sz="0" w:space="0" w:color="auto"/>
                <w:right w:val="none" w:sz="0" w:space="0" w:color="auto"/>
              </w:divBdr>
            </w:div>
            <w:div w:id="1555432201">
              <w:marLeft w:val="1155"/>
              <w:marRight w:val="0"/>
              <w:marTop w:val="0"/>
              <w:marBottom w:val="0"/>
              <w:divBdr>
                <w:top w:val="none" w:sz="0" w:space="0" w:color="auto"/>
                <w:left w:val="none" w:sz="0" w:space="0" w:color="auto"/>
                <w:bottom w:val="none" w:sz="0" w:space="0" w:color="auto"/>
                <w:right w:val="none" w:sz="0" w:space="0" w:color="auto"/>
              </w:divBdr>
            </w:div>
            <w:div w:id="17740829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7714338">
      <w:bodyDiv w:val="1"/>
      <w:marLeft w:val="0"/>
      <w:marRight w:val="0"/>
      <w:marTop w:val="0"/>
      <w:marBottom w:val="0"/>
      <w:divBdr>
        <w:top w:val="none" w:sz="0" w:space="0" w:color="auto"/>
        <w:left w:val="none" w:sz="0" w:space="0" w:color="auto"/>
        <w:bottom w:val="none" w:sz="0" w:space="0" w:color="auto"/>
        <w:right w:val="none" w:sz="0" w:space="0" w:color="auto"/>
      </w:divBdr>
      <w:divsChild>
        <w:div w:id="1144587162">
          <w:marLeft w:val="0"/>
          <w:marRight w:val="0"/>
          <w:marTop w:val="0"/>
          <w:marBottom w:val="0"/>
          <w:divBdr>
            <w:top w:val="none" w:sz="0" w:space="0" w:color="auto"/>
            <w:left w:val="none" w:sz="0" w:space="0" w:color="auto"/>
            <w:bottom w:val="none" w:sz="0" w:space="0" w:color="auto"/>
            <w:right w:val="none" w:sz="0" w:space="0" w:color="auto"/>
          </w:divBdr>
        </w:div>
        <w:div w:id="1964575070">
          <w:marLeft w:val="0"/>
          <w:marRight w:val="0"/>
          <w:marTop w:val="150"/>
          <w:marBottom w:val="0"/>
          <w:divBdr>
            <w:top w:val="none" w:sz="0" w:space="0" w:color="auto"/>
            <w:left w:val="none" w:sz="0" w:space="0" w:color="auto"/>
            <w:bottom w:val="none" w:sz="0" w:space="0" w:color="auto"/>
            <w:right w:val="none" w:sz="0" w:space="0" w:color="auto"/>
          </w:divBdr>
          <w:divsChild>
            <w:div w:id="107437441">
              <w:marLeft w:val="1155"/>
              <w:marRight w:val="0"/>
              <w:marTop w:val="0"/>
              <w:marBottom w:val="0"/>
              <w:divBdr>
                <w:top w:val="none" w:sz="0" w:space="0" w:color="auto"/>
                <w:left w:val="none" w:sz="0" w:space="0" w:color="auto"/>
                <w:bottom w:val="none" w:sz="0" w:space="0" w:color="auto"/>
                <w:right w:val="none" w:sz="0" w:space="0" w:color="auto"/>
              </w:divBdr>
            </w:div>
            <w:div w:id="1259753863">
              <w:marLeft w:val="1155"/>
              <w:marRight w:val="0"/>
              <w:marTop w:val="0"/>
              <w:marBottom w:val="0"/>
              <w:divBdr>
                <w:top w:val="none" w:sz="0" w:space="0" w:color="auto"/>
                <w:left w:val="none" w:sz="0" w:space="0" w:color="auto"/>
                <w:bottom w:val="none" w:sz="0" w:space="0" w:color="auto"/>
                <w:right w:val="none" w:sz="0" w:space="0" w:color="auto"/>
              </w:divBdr>
            </w:div>
            <w:div w:id="14159775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48883">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321862">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754473">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7221">
      <w:bodyDiv w:val="1"/>
      <w:marLeft w:val="0"/>
      <w:marRight w:val="0"/>
      <w:marTop w:val="0"/>
      <w:marBottom w:val="0"/>
      <w:divBdr>
        <w:top w:val="none" w:sz="0" w:space="0" w:color="auto"/>
        <w:left w:val="none" w:sz="0" w:space="0" w:color="auto"/>
        <w:bottom w:val="none" w:sz="0" w:space="0" w:color="auto"/>
        <w:right w:val="none" w:sz="0" w:space="0" w:color="auto"/>
      </w:divBdr>
      <w:divsChild>
        <w:div w:id="950555020">
          <w:marLeft w:val="0"/>
          <w:marRight w:val="0"/>
          <w:marTop w:val="0"/>
          <w:marBottom w:val="0"/>
          <w:divBdr>
            <w:top w:val="none" w:sz="0" w:space="0" w:color="auto"/>
            <w:left w:val="none" w:sz="0" w:space="0" w:color="auto"/>
            <w:bottom w:val="none" w:sz="0" w:space="0" w:color="auto"/>
            <w:right w:val="none" w:sz="0" w:space="0" w:color="auto"/>
          </w:divBdr>
        </w:div>
        <w:div w:id="395903636">
          <w:marLeft w:val="0"/>
          <w:marRight w:val="0"/>
          <w:marTop w:val="150"/>
          <w:marBottom w:val="0"/>
          <w:divBdr>
            <w:top w:val="none" w:sz="0" w:space="0" w:color="auto"/>
            <w:left w:val="none" w:sz="0" w:space="0" w:color="auto"/>
            <w:bottom w:val="none" w:sz="0" w:space="0" w:color="auto"/>
            <w:right w:val="none" w:sz="0" w:space="0" w:color="auto"/>
          </w:divBdr>
          <w:divsChild>
            <w:div w:id="1810246023">
              <w:marLeft w:val="1155"/>
              <w:marRight w:val="0"/>
              <w:marTop w:val="0"/>
              <w:marBottom w:val="0"/>
              <w:divBdr>
                <w:top w:val="none" w:sz="0" w:space="0" w:color="auto"/>
                <w:left w:val="none" w:sz="0" w:space="0" w:color="auto"/>
                <w:bottom w:val="none" w:sz="0" w:space="0" w:color="auto"/>
                <w:right w:val="none" w:sz="0" w:space="0" w:color="auto"/>
              </w:divBdr>
            </w:div>
            <w:div w:id="690184981">
              <w:marLeft w:val="1155"/>
              <w:marRight w:val="0"/>
              <w:marTop w:val="0"/>
              <w:marBottom w:val="0"/>
              <w:divBdr>
                <w:top w:val="none" w:sz="0" w:space="0" w:color="auto"/>
                <w:left w:val="none" w:sz="0" w:space="0" w:color="auto"/>
                <w:bottom w:val="none" w:sz="0" w:space="0" w:color="auto"/>
                <w:right w:val="none" w:sz="0" w:space="0" w:color="auto"/>
              </w:divBdr>
            </w:div>
            <w:div w:id="11782735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11210">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55636">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23878">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287178">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1334">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604245">
      <w:bodyDiv w:val="1"/>
      <w:marLeft w:val="0"/>
      <w:marRight w:val="0"/>
      <w:marTop w:val="0"/>
      <w:marBottom w:val="0"/>
      <w:divBdr>
        <w:top w:val="none" w:sz="0" w:space="0" w:color="auto"/>
        <w:left w:val="none" w:sz="0" w:space="0" w:color="auto"/>
        <w:bottom w:val="none" w:sz="0" w:space="0" w:color="auto"/>
        <w:right w:val="none" w:sz="0" w:space="0" w:color="auto"/>
      </w:divBdr>
    </w:div>
    <w:div w:id="1600673688">
      <w:bodyDiv w:val="1"/>
      <w:marLeft w:val="0"/>
      <w:marRight w:val="0"/>
      <w:marTop w:val="0"/>
      <w:marBottom w:val="0"/>
      <w:divBdr>
        <w:top w:val="none" w:sz="0" w:space="0" w:color="auto"/>
        <w:left w:val="none" w:sz="0" w:space="0" w:color="auto"/>
        <w:bottom w:val="none" w:sz="0" w:space="0" w:color="auto"/>
        <w:right w:val="none" w:sz="0" w:space="0" w:color="auto"/>
      </w:divBdr>
      <w:divsChild>
        <w:div w:id="1214197735">
          <w:marLeft w:val="0"/>
          <w:marRight w:val="0"/>
          <w:marTop w:val="0"/>
          <w:marBottom w:val="0"/>
          <w:divBdr>
            <w:top w:val="none" w:sz="0" w:space="0" w:color="auto"/>
            <w:left w:val="none" w:sz="0" w:space="0" w:color="auto"/>
            <w:bottom w:val="none" w:sz="0" w:space="0" w:color="auto"/>
            <w:right w:val="none" w:sz="0" w:space="0" w:color="auto"/>
          </w:divBdr>
        </w:div>
        <w:div w:id="216283042">
          <w:marLeft w:val="0"/>
          <w:marRight w:val="0"/>
          <w:marTop w:val="150"/>
          <w:marBottom w:val="0"/>
          <w:divBdr>
            <w:top w:val="none" w:sz="0" w:space="0" w:color="auto"/>
            <w:left w:val="none" w:sz="0" w:space="0" w:color="auto"/>
            <w:bottom w:val="none" w:sz="0" w:space="0" w:color="auto"/>
            <w:right w:val="none" w:sz="0" w:space="0" w:color="auto"/>
          </w:divBdr>
          <w:divsChild>
            <w:div w:id="787508468">
              <w:marLeft w:val="1155"/>
              <w:marRight w:val="0"/>
              <w:marTop w:val="0"/>
              <w:marBottom w:val="0"/>
              <w:divBdr>
                <w:top w:val="none" w:sz="0" w:space="0" w:color="auto"/>
                <w:left w:val="none" w:sz="0" w:space="0" w:color="auto"/>
                <w:bottom w:val="none" w:sz="0" w:space="0" w:color="auto"/>
                <w:right w:val="none" w:sz="0" w:space="0" w:color="auto"/>
              </w:divBdr>
            </w:div>
            <w:div w:id="1737318501">
              <w:marLeft w:val="1155"/>
              <w:marRight w:val="0"/>
              <w:marTop w:val="0"/>
              <w:marBottom w:val="0"/>
              <w:divBdr>
                <w:top w:val="none" w:sz="0" w:space="0" w:color="auto"/>
                <w:left w:val="none" w:sz="0" w:space="0" w:color="auto"/>
                <w:bottom w:val="none" w:sz="0" w:space="0" w:color="auto"/>
                <w:right w:val="none" w:sz="0" w:space="0" w:color="auto"/>
              </w:divBdr>
            </w:div>
            <w:div w:id="694813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7050">
      <w:bodyDiv w:val="1"/>
      <w:marLeft w:val="0"/>
      <w:marRight w:val="0"/>
      <w:marTop w:val="0"/>
      <w:marBottom w:val="0"/>
      <w:divBdr>
        <w:top w:val="none" w:sz="0" w:space="0" w:color="auto"/>
        <w:left w:val="none" w:sz="0" w:space="0" w:color="auto"/>
        <w:bottom w:val="none" w:sz="0" w:space="0" w:color="auto"/>
        <w:right w:val="none" w:sz="0" w:space="0" w:color="auto"/>
      </w:divBdr>
      <w:divsChild>
        <w:div w:id="280767702">
          <w:marLeft w:val="0"/>
          <w:marRight w:val="0"/>
          <w:marTop w:val="0"/>
          <w:marBottom w:val="0"/>
          <w:divBdr>
            <w:top w:val="none" w:sz="0" w:space="0" w:color="auto"/>
            <w:left w:val="none" w:sz="0" w:space="0" w:color="auto"/>
            <w:bottom w:val="none" w:sz="0" w:space="0" w:color="auto"/>
            <w:right w:val="none" w:sz="0" w:space="0" w:color="auto"/>
          </w:divBdr>
        </w:div>
        <w:div w:id="976179245">
          <w:marLeft w:val="0"/>
          <w:marRight w:val="0"/>
          <w:marTop w:val="150"/>
          <w:marBottom w:val="0"/>
          <w:divBdr>
            <w:top w:val="none" w:sz="0" w:space="0" w:color="auto"/>
            <w:left w:val="none" w:sz="0" w:space="0" w:color="auto"/>
            <w:bottom w:val="none" w:sz="0" w:space="0" w:color="auto"/>
            <w:right w:val="none" w:sz="0" w:space="0" w:color="auto"/>
          </w:divBdr>
          <w:divsChild>
            <w:div w:id="166868232">
              <w:marLeft w:val="1155"/>
              <w:marRight w:val="0"/>
              <w:marTop w:val="0"/>
              <w:marBottom w:val="0"/>
              <w:divBdr>
                <w:top w:val="none" w:sz="0" w:space="0" w:color="auto"/>
                <w:left w:val="none" w:sz="0" w:space="0" w:color="auto"/>
                <w:bottom w:val="none" w:sz="0" w:space="0" w:color="auto"/>
                <w:right w:val="none" w:sz="0" w:space="0" w:color="auto"/>
              </w:divBdr>
            </w:div>
            <w:div w:id="2114860560">
              <w:marLeft w:val="1155"/>
              <w:marRight w:val="0"/>
              <w:marTop w:val="0"/>
              <w:marBottom w:val="0"/>
              <w:divBdr>
                <w:top w:val="none" w:sz="0" w:space="0" w:color="auto"/>
                <w:left w:val="none" w:sz="0" w:space="0" w:color="auto"/>
                <w:bottom w:val="none" w:sz="0" w:space="0" w:color="auto"/>
                <w:right w:val="none" w:sz="0" w:space="0" w:color="auto"/>
              </w:divBdr>
            </w:div>
            <w:div w:id="34787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3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3189">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792230">
      <w:bodyDiv w:val="1"/>
      <w:marLeft w:val="0"/>
      <w:marRight w:val="0"/>
      <w:marTop w:val="0"/>
      <w:marBottom w:val="0"/>
      <w:divBdr>
        <w:top w:val="none" w:sz="0" w:space="0" w:color="auto"/>
        <w:left w:val="none" w:sz="0" w:space="0" w:color="auto"/>
        <w:bottom w:val="none" w:sz="0" w:space="0" w:color="auto"/>
        <w:right w:val="none" w:sz="0" w:space="0" w:color="auto"/>
      </w:divBdr>
    </w:div>
    <w:div w:id="1601834856">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839956">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1984346">
      <w:bodyDiv w:val="1"/>
      <w:marLeft w:val="0"/>
      <w:marRight w:val="0"/>
      <w:marTop w:val="0"/>
      <w:marBottom w:val="0"/>
      <w:divBdr>
        <w:top w:val="none" w:sz="0" w:space="0" w:color="auto"/>
        <w:left w:val="none" w:sz="0" w:space="0" w:color="auto"/>
        <w:bottom w:val="none" w:sz="0" w:space="0" w:color="auto"/>
        <w:right w:val="none" w:sz="0" w:space="0" w:color="auto"/>
      </w:divBdr>
    </w:div>
    <w:div w:id="1601988553">
      <w:bodyDiv w:val="1"/>
      <w:marLeft w:val="0"/>
      <w:marRight w:val="0"/>
      <w:marTop w:val="0"/>
      <w:marBottom w:val="0"/>
      <w:divBdr>
        <w:top w:val="none" w:sz="0" w:space="0" w:color="auto"/>
        <w:left w:val="none" w:sz="0" w:space="0" w:color="auto"/>
        <w:bottom w:val="none" w:sz="0" w:space="0" w:color="auto"/>
        <w:right w:val="none" w:sz="0" w:space="0" w:color="auto"/>
      </w:divBdr>
      <w:divsChild>
        <w:div w:id="2027097064">
          <w:marLeft w:val="0"/>
          <w:marRight w:val="0"/>
          <w:marTop w:val="0"/>
          <w:marBottom w:val="0"/>
          <w:divBdr>
            <w:top w:val="none" w:sz="0" w:space="0" w:color="auto"/>
            <w:left w:val="none" w:sz="0" w:space="0" w:color="auto"/>
            <w:bottom w:val="none" w:sz="0" w:space="0" w:color="auto"/>
            <w:right w:val="none" w:sz="0" w:space="0" w:color="auto"/>
          </w:divBdr>
        </w:div>
        <w:div w:id="560410206">
          <w:marLeft w:val="0"/>
          <w:marRight w:val="0"/>
          <w:marTop w:val="150"/>
          <w:marBottom w:val="0"/>
          <w:divBdr>
            <w:top w:val="none" w:sz="0" w:space="0" w:color="auto"/>
            <w:left w:val="none" w:sz="0" w:space="0" w:color="auto"/>
            <w:bottom w:val="none" w:sz="0" w:space="0" w:color="auto"/>
            <w:right w:val="none" w:sz="0" w:space="0" w:color="auto"/>
          </w:divBdr>
          <w:divsChild>
            <w:div w:id="2086292850">
              <w:marLeft w:val="1155"/>
              <w:marRight w:val="0"/>
              <w:marTop w:val="0"/>
              <w:marBottom w:val="0"/>
              <w:divBdr>
                <w:top w:val="none" w:sz="0" w:space="0" w:color="auto"/>
                <w:left w:val="none" w:sz="0" w:space="0" w:color="auto"/>
                <w:bottom w:val="none" w:sz="0" w:space="0" w:color="auto"/>
                <w:right w:val="none" w:sz="0" w:space="0" w:color="auto"/>
              </w:divBdr>
            </w:div>
            <w:div w:id="696547179">
              <w:marLeft w:val="1155"/>
              <w:marRight w:val="0"/>
              <w:marTop w:val="0"/>
              <w:marBottom w:val="0"/>
              <w:divBdr>
                <w:top w:val="none" w:sz="0" w:space="0" w:color="auto"/>
                <w:left w:val="none" w:sz="0" w:space="0" w:color="auto"/>
                <w:bottom w:val="none" w:sz="0" w:space="0" w:color="auto"/>
                <w:right w:val="none" w:sz="0" w:space="0" w:color="auto"/>
              </w:divBdr>
            </w:div>
            <w:div w:id="194106543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253125">
      <w:bodyDiv w:val="1"/>
      <w:marLeft w:val="0"/>
      <w:marRight w:val="0"/>
      <w:marTop w:val="0"/>
      <w:marBottom w:val="0"/>
      <w:divBdr>
        <w:top w:val="none" w:sz="0" w:space="0" w:color="auto"/>
        <w:left w:val="none" w:sz="0" w:space="0" w:color="auto"/>
        <w:bottom w:val="none" w:sz="0" w:space="0" w:color="auto"/>
        <w:right w:val="none" w:sz="0" w:space="0" w:color="auto"/>
      </w:divBdr>
    </w:div>
    <w:div w:id="1602487846">
      <w:bodyDiv w:val="1"/>
      <w:marLeft w:val="0"/>
      <w:marRight w:val="0"/>
      <w:marTop w:val="0"/>
      <w:marBottom w:val="0"/>
      <w:divBdr>
        <w:top w:val="none" w:sz="0" w:space="0" w:color="auto"/>
        <w:left w:val="none" w:sz="0" w:space="0" w:color="auto"/>
        <w:bottom w:val="none" w:sz="0" w:space="0" w:color="auto"/>
        <w:right w:val="none" w:sz="0" w:space="0" w:color="auto"/>
      </w:divBdr>
    </w:div>
    <w:div w:id="1602492149">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763093">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14882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261998">
      <w:bodyDiv w:val="1"/>
      <w:marLeft w:val="0"/>
      <w:marRight w:val="0"/>
      <w:marTop w:val="0"/>
      <w:marBottom w:val="0"/>
      <w:divBdr>
        <w:top w:val="none" w:sz="0" w:space="0" w:color="auto"/>
        <w:left w:val="none" w:sz="0" w:space="0" w:color="auto"/>
        <w:bottom w:val="none" w:sz="0" w:space="0" w:color="auto"/>
        <w:right w:val="none" w:sz="0" w:space="0" w:color="auto"/>
      </w:divBdr>
      <w:divsChild>
        <w:div w:id="2115972972">
          <w:marLeft w:val="0"/>
          <w:marRight w:val="0"/>
          <w:marTop w:val="0"/>
          <w:marBottom w:val="0"/>
          <w:divBdr>
            <w:top w:val="none" w:sz="0" w:space="0" w:color="auto"/>
            <w:left w:val="none" w:sz="0" w:space="0" w:color="auto"/>
            <w:bottom w:val="none" w:sz="0" w:space="0" w:color="auto"/>
            <w:right w:val="none" w:sz="0" w:space="0" w:color="auto"/>
          </w:divBdr>
        </w:div>
        <w:div w:id="486017317">
          <w:marLeft w:val="0"/>
          <w:marRight w:val="0"/>
          <w:marTop w:val="150"/>
          <w:marBottom w:val="0"/>
          <w:divBdr>
            <w:top w:val="none" w:sz="0" w:space="0" w:color="auto"/>
            <w:left w:val="none" w:sz="0" w:space="0" w:color="auto"/>
            <w:bottom w:val="none" w:sz="0" w:space="0" w:color="auto"/>
            <w:right w:val="none" w:sz="0" w:space="0" w:color="auto"/>
          </w:divBdr>
          <w:divsChild>
            <w:div w:id="208222448">
              <w:marLeft w:val="1155"/>
              <w:marRight w:val="0"/>
              <w:marTop w:val="0"/>
              <w:marBottom w:val="0"/>
              <w:divBdr>
                <w:top w:val="none" w:sz="0" w:space="0" w:color="auto"/>
                <w:left w:val="none" w:sz="0" w:space="0" w:color="auto"/>
                <w:bottom w:val="none" w:sz="0" w:space="0" w:color="auto"/>
                <w:right w:val="none" w:sz="0" w:space="0" w:color="auto"/>
              </w:divBdr>
            </w:div>
            <w:div w:id="1745956214">
              <w:marLeft w:val="1155"/>
              <w:marRight w:val="0"/>
              <w:marTop w:val="0"/>
              <w:marBottom w:val="0"/>
              <w:divBdr>
                <w:top w:val="none" w:sz="0" w:space="0" w:color="auto"/>
                <w:left w:val="none" w:sz="0" w:space="0" w:color="auto"/>
                <w:bottom w:val="none" w:sz="0" w:space="0" w:color="auto"/>
                <w:right w:val="none" w:sz="0" w:space="0" w:color="auto"/>
              </w:divBdr>
            </w:div>
            <w:div w:id="403258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263348">
      <w:bodyDiv w:val="1"/>
      <w:marLeft w:val="0"/>
      <w:marRight w:val="0"/>
      <w:marTop w:val="0"/>
      <w:marBottom w:val="0"/>
      <w:divBdr>
        <w:top w:val="none" w:sz="0" w:space="0" w:color="auto"/>
        <w:left w:val="none" w:sz="0" w:space="0" w:color="auto"/>
        <w:bottom w:val="none" w:sz="0" w:space="0" w:color="auto"/>
        <w:right w:val="none" w:sz="0" w:space="0" w:color="auto"/>
      </w:divBdr>
      <w:divsChild>
        <w:div w:id="1641956512">
          <w:marLeft w:val="0"/>
          <w:marRight w:val="0"/>
          <w:marTop w:val="0"/>
          <w:marBottom w:val="0"/>
          <w:divBdr>
            <w:top w:val="none" w:sz="0" w:space="0" w:color="auto"/>
            <w:left w:val="none" w:sz="0" w:space="0" w:color="auto"/>
            <w:bottom w:val="none" w:sz="0" w:space="0" w:color="auto"/>
            <w:right w:val="none" w:sz="0" w:space="0" w:color="auto"/>
          </w:divBdr>
        </w:div>
        <w:div w:id="1433041107">
          <w:marLeft w:val="0"/>
          <w:marRight w:val="0"/>
          <w:marTop w:val="150"/>
          <w:marBottom w:val="0"/>
          <w:divBdr>
            <w:top w:val="none" w:sz="0" w:space="0" w:color="auto"/>
            <w:left w:val="none" w:sz="0" w:space="0" w:color="auto"/>
            <w:bottom w:val="none" w:sz="0" w:space="0" w:color="auto"/>
            <w:right w:val="none" w:sz="0" w:space="0" w:color="auto"/>
          </w:divBdr>
          <w:divsChild>
            <w:div w:id="476530972">
              <w:marLeft w:val="1155"/>
              <w:marRight w:val="0"/>
              <w:marTop w:val="0"/>
              <w:marBottom w:val="0"/>
              <w:divBdr>
                <w:top w:val="none" w:sz="0" w:space="0" w:color="auto"/>
                <w:left w:val="none" w:sz="0" w:space="0" w:color="auto"/>
                <w:bottom w:val="none" w:sz="0" w:space="0" w:color="auto"/>
                <w:right w:val="none" w:sz="0" w:space="0" w:color="auto"/>
              </w:divBdr>
            </w:div>
            <w:div w:id="1400060802">
              <w:marLeft w:val="1155"/>
              <w:marRight w:val="0"/>
              <w:marTop w:val="0"/>
              <w:marBottom w:val="0"/>
              <w:divBdr>
                <w:top w:val="none" w:sz="0" w:space="0" w:color="auto"/>
                <w:left w:val="none" w:sz="0" w:space="0" w:color="auto"/>
                <w:bottom w:val="none" w:sz="0" w:space="0" w:color="auto"/>
                <w:right w:val="none" w:sz="0" w:space="0" w:color="auto"/>
              </w:divBdr>
            </w:div>
            <w:div w:id="887403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338071">
      <w:bodyDiv w:val="1"/>
      <w:marLeft w:val="0"/>
      <w:marRight w:val="0"/>
      <w:marTop w:val="0"/>
      <w:marBottom w:val="0"/>
      <w:divBdr>
        <w:top w:val="none" w:sz="0" w:space="0" w:color="auto"/>
        <w:left w:val="none" w:sz="0" w:space="0" w:color="auto"/>
        <w:bottom w:val="none" w:sz="0" w:space="0" w:color="auto"/>
        <w:right w:val="none" w:sz="0" w:space="0" w:color="auto"/>
      </w:divBdr>
    </w:div>
    <w:div w:id="1604411470">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19401">
      <w:bodyDiv w:val="1"/>
      <w:marLeft w:val="0"/>
      <w:marRight w:val="0"/>
      <w:marTop w:val="0"/>
      <w:marBottom w:val="0"/>
      <w:divBdr>
        <w:top w:val="none" w:sz="0" w:space="0" w:color="auto"/>
        <w:left w:val="none" w:sz="0" w:space="0" w:color="auto"/>
        <w:bottom w:val="none" w:sz="0" w:space="0" w:color="auto"/>
        <w:right w:val="none" w:sz="0" w:space="0" w:color="auto"/>
      </w:divBdr>
      <w:divsChild>
        <w:div w:id="671952740">
          <w:marLeft w:val="0"/>
          <w:marRight w:val="0"/>
          <w:marTop w:val="0"/>
          <w:marBottom w:val="0"/>
          <w:divBdr>
            <w:top w:val="none" w:sz="0" w:space="0" w:color="auto"/>
            <w:left w:val="none" w:sz="0" w:space="0" w:color="auto"/>
            <w:bottom w:val="none" w:sz="0" w:space="0" w:color="auto"/>
            <w:right w:val="none" w:sz="0" w:space="0" w:color="auto"/>
          </w:divBdr>
        </w:div>
        <w:div w:id="166293771">
          <w:marLeft w:val="0"/>
          <w:marRight w:val="0"/>
          <w:marTop w:val="150"/>
          <w:marBottom w:val="0"/>
          <w:divBdr>
            <w:top w:val="none" w:sz="0" w:space="0" w:color="auto"/>
            <w:left w:val="none" w:sz="0" w:space="0" w:color="auto"/>
            <w:bottom w:val="none" w:sz="0" w:space="0" w:color="auto"/>
            <w:right w:val="none" w:sz="0" w:space="0" w:color="auto"/>
          </w:divBdr>
          <w:divsChild>
            <w:div w:id="152568906">
              <w:marLeft w:val="1155"/>
              <w:marRight w:val="0"/>
              <w:marTop w:val="0"/>
              <w:marBottom w:val="0"/>
              <w:divBdr>
                <w:top w:val="none" w:sz="0" w:space="0" w:color="auto"/>
                <w:left w:val="none" w:sz="0" w:space="0" w:color="auto"/>
                <w:bottom w:val="none" w:sz="0" w:space="0" w:color="auto"/>
                <w:right w:val="none" w:sz="0" w:space="0" w:color="auto"/>
              </w:divBdr>
            </w:div>
            <w:div w:id="118958167">
              <w:marLeft w:val="1155"/>
              <w:marRight w:val="0"/>
              <w:marTop w:val="0"/>
              <w:marBottom w:val="0"/>
              <w:divBdr>
                <w:top w:val="none" w:sz="0" w:space="0" w:color="auto"/>
                <w:left w:val="none" w:sz="0" w:space="0" w:color="auto"/>
                <w:bottom w:val="none" w:sz="0" w:space="0" w:color="auto"/>
                <w:right w:val="none" w:sz="0" w:space="0" w:color="auto"/>
              </w:divBdr>
            </w:div>
            <w:div w:id="655914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30942">
      <w:bodyDiv w:val="1"/>
      <w:marLeft w:val="0"/>
      <w:marRight w:val="0"/>
      <w:marTop w:val="0"/>
      <w:marBottom w:val="0"/>
      <w:divBdr>
        <w:top w:val="none" w:sz="0" w:space="0" w:color="auto"/>
        <w:left w:val="none" w:sz="0" w:space="0" w:color="auto"/>
        <w:bottom w:val="none" w:sz="0" w:space="0" w:color="auto"/>
        <w:right w:val="none" w:sz="0" w:space="0" w:color="auto"/>
      </w:divBdr>
    </w:div>
    <w:div w:id="1605572125">
      <w:bodyDiv w:val="1"/>
      <w:marLeft w:val="0"/>
      <w:marRight w:val="0"/>
      <w:marTop w:val="0"/>
      <w:marBottom w:val="0"/>
      <w:divBdr>
        <w:top w:val="none" w:sz="0" w:space="0" w:color="auto"/>
        <w:left w:val="none" w:sz="0" w:space="0" w:color="auto"/>
        <w:bottom w:val="none" w:sz="0" w:space="0" w:color="auto"/>
        <w:right w:val="none" w:sz="0" w:space="0" w:color="auto"/>
      </w:divBdr>
    </w:div>
    <w:div w:id="1605575203">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271351">
      <w:bodyDiv w:val="1"/>
      <w:marLeft w:val="0"/>
      <w:marRight w:val="0"/>
      <w:marTop w:val="0"/>
      <w:marBottom w:val="0"/>
      <w:divBdr>
        <w:top w:val="none" w:sz="0" w:space="0" w:color="auto"/>
        <w:left w:val="none" w:sz="0" w:space="0" w:color="auto"/>
        <w:bottom w:val="none" w:sz="0" w:space="0" w:color="auto"/>
        <w:right w:val="none" w:sz="0" w:space="0" w:color="auto"/>
      </w:divBdr>
      <w:divsChild>
        <w:div w:id="327100157">
          <w:marLeft w:val="0"/>
          <w:marRight w:val="0"/>
          <w:marTop w:val="0"/>
          <w:marBottom w:val="0"/>
          <w:divBdr>
            <w:top w:val="none" w:sz="0" w:space="0" w:color="auto"/>
            <w:left w:val="none" w:sz="0" w:space="0" w:color="auto"/>
            <w:bottom w:val="none" w:sz="0" w:space="0" w:color="auto"/>
            <w:right w:val="none" w:sz="0" w:space="0" w:color="auto"/>
          </w:divBdr>
        </w:div>
        <w:div w:id="1000499680">
          <w:marLeft w:val="0"/>
          <w:marRight w:val="0"/>
          <w:marTop w:val="150"/>
          <w:marBottom w:val="0"/>
          <w:divBdr>
            <w:top w:val="none" w:sz="0" w:space="0" w:color="auto"/>
            <w:left w:val="none" w:sz="0" w:space="0" w:color="auto"/>
            <w:bottom w:val="none" w:sz="0" w:space="0" w:color="auto"/>
            <w:right w:val="none" w:sz="0" w:space="0" w:color="auto"/>
          </w:divBdr>
          <w:divsChild>
            <w:div w:id="1123158741">
              <w:marLeft w:val="1155"/>
              <w:marRight w:val="0"/>
              <w:marTop w:val="0"/>
              <w:marBottom w:val="0"/>
              <w:divBdr>
                <w:top w:val="none" w:sz="0" w:space="0" w:color="auto"/>
                <w:left w:val="none" w:sz="0" w:space="0" w:color="auto"/>
                <w:bottom w:val="none" w:sz="0" w:space="0" w:color="auto"/>
                <w:right w:val="none" w:sz="0" w:space="0" w:color="auto"/>
              </w:divBdr>
            </w:div>
            <w:div w:id="601498647">
              <w:marLeft w:val="1155"/>
              <w:marRight w:val="0"/>
              <w:marTop w:val="0"/>
              <w:marBottom w:val="0"/>
              <w:divBdr>
                <w:top w:val="none" w:sz="0" w:space="0" w:color="auto"/>
                <w:left w:val="none" w:sz="0" w:space="0" w:color="auto"/>
                <w:bottom w:val="none" w:sz="0" w:space="0" w:color="auto"/>
                <w:right w:val="none" w:sz="0" w:space="0" w:color="auto"/>
              </w:divBdr>
            </w:div>
            <w:div w:id="3073692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07620107">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731630">
      <w:bodyDiv w:val="1"/>
      <w:marLeft w:val="0"/>
      <w:marRight w:val="0"/>
      <w:marTop w:val="0"/>
      <w:marBottom w:val="0"/>
      <w:divBdr>
        <w:top w:val="none" w:sz="0" w:space="0" w:color="auto"/>
        <w:left w:val="none" w:sz="0" w:space="0" w:color="auto"/>
        <w:bottom w:val="none" w:sz="0" w:space="0" w:color="auto"/>
        <w:right w:val="none" w:sz="0" w:space="0" w:color="auto"/>
      </w:divBdr>
    </w:div>
    <w:div w:id="1607880656">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27237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8997367">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00157">
      <w:bodyDiv w:val="1"/>
      <w:marLeft w:val="0"/>
      <w:marRight w:val="0"/>
      <w:marTop w:val="0"/>
      <w:marBottom w:val="0"/>
      <w:divBdr>
        <w:top w:val="none" w:sz="0" w:space="0" w:color="auto"/>
        <w:left w:val="none" w:sz="0" w:space="0" w:color="auto"/>
        <w:bottom w:val="none" w:sz="0" w:space="0" w:color="auto"/>
        <w:right w:val="none" w:sz="0" w:space="0" w:color="auto"/>
      </w:divBdr>
    </w:div>
    <w:div w:id="1609236909">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09893364">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354030">
      <w:bodyDiv w:val="1"/>
      <w:marLeft w:val="0"/>
      <w:marRight w:val="0"/>
      <w:marTop w:val="0"/>
      <w:marBottom w:val="0"/>
      <w:divBdr>
        <w:top w:val="none" w:sz="0" w:space="0" w:color="auto"/>
        <w:left w:val="none" w:sz="0" w:space="0" w:color="auto"/>
        <w:bottom w:val="none" w:sz="0" w:space="0" w:color="auto"/>
        <w:right w:val="none" w:sz="0" w:space="0" w:color="auto"/>
      </w:divBdr>
      <w:divsChild>
        <w:div w:id="1296062049">
          <w:marLeft w:val="0"/>
          <w:marRight w:val="0"/>
          <w:marTop w:val="0"/>
          <w:marBottom w:val="0"/>
          <w:divBdr>
            <w:top w:val="none" w:sz="0" w:space="0" w:color="auto"/>
            <w:left w:val="none" w:sz="0" w:space="0" w:color="auto"/>
            <w:bottom w:val="none" w:sz="0" w:space="0" w:color="auto"/>
            <w:right w:val="none" w:sz="0" w:space="0" w:color="auto"/>
          </w:divBdr>
        </w:div>
        <w:div w:id="661664757">
          <w:marLeft w:val="0"/>
          <w:marRight w:val="0"/>
          <w:marTop w:val="150"/>
          <w:marBottom w:val="0"/>
          <w:divBdr>
            <w:top w:val="none" w:sz="0" w:space="0" w:color="auto"/>
            <w:left w:val="none" w:sz="0" w:space="0" w:color="auto"/>
            <w:bottom w:val="none" w:sz="0" w:space="0" w:color="auto"/>
            <w:right w:val="none" w:sz="0" w:space="0" w:color="auto"/>
          </w:divBdr>
          <w:divsChild>
            <w:div w:id="983315790">
              <w:marLeft w:val="1155"/>
              <w:marRight w:val="0"/>
              <w:marTop w:val="0"/>
              <w:marBottom w:val="0"/>
              <w:divBdr>
                <w:top w:val="none" w:sz="0" w:space="0" w:color="auto"/>
                <w:left w:val="none" w:sz="0" w:space="0" w:color="auto"/>
                <w:bottom w:val="none" w:sz="0" w:space="0" w:color="auto"/>
                <w:right w:val="none" w:sz="0" w:space="0" w:color="auto"/>
              </w:divBdr>
            </w:div>
            <w:div w:id="2100980526">
              <w:marLeft w:val="1155"/>
              <w:marRight w:val="0"/>
              <w:marTop w:val="0"/>
              <w:marBottom w:val="0"/>
              <w:divBdr>
                <w:top w:val="none" w:sz="0" w:space="0" w:color="auto"/>
                <w:left w:val="none" w:sz="0" w:space="0" w:color="auto"/>
                <w:bottom w:val="none" w:sz="0" w:space="0" w:color="auto"/>
                <w:right w:val="none" w:sz="0" w:space="0" w:color="auto"/>
              </w:divBdr>
            </w:div>
            <w:div w:id="1923485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0428924">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0551362">
      <w:bodyDiv w:val="1"/>
      <w:marLeft w:val="0"/>
      <w:marRight w:val="0"/>
      <w:marTop w:val="0"/>
      <w:marBottom w:val="0"/>
      <w:divBdr>
        <w:top w:val="none" w:sz="0" w:space="0" w:color="auto"/>
        <w:left w:val="none" w:sz="0" w:space="0" w:color="auto"/>
        <w:bottom w:val="none" w:sz="0" w:space="0" w:color="auto"/>
        <w:right w:val="none" w:sz="0" w:space="0" w:color="auto"/>
      </w:divBdr>
    </w:div>
    <w:div w:id="1610624984">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431197">
      <w:bodyDiv w:val="1"/>
      <w:marLeft w:val="0"/>
      <w:marRight w:val="0"/>
      <w:marTop w:val="0"/>
      <w:marBottom w:val="0"/>
      <w:divBdr>
        <w:top w:val="none" w:sz="0" w:space="0" w:color="auto"/>
        <w:left w:val="none" w:sz="0" w:space="0" w:color="auto"/>
        <w:bottom w:val="none" w:sz="0" w:space="0" w:color="auto"/>
        <w:right w:val="none" w:sz="0" w:space="0" w:color="auto"/>
      </w:divBdr>
    </w:div>
    <w:div w:id="1611469469">
      <w:bodyDiv w:val="1"/>
      <w:marLeft w:val="0"/>
      <w:marRight w:val="0"/>
      <w:marTop w:val="0"/>
      <w:marBottom w:val="0"/>
      <w:divBdr>
        <w:top w:val="none" w:sz="0" w:space="0" w:color="auto"/>
        <w:left w:val="none" w:sz="0" w:space="0" w:color="auto"/>
        <w:bottom w:val="none" w:sz="0" w:space="0" w:color="auto"/>
        <w:right w:val="none" w:sz="0" w:space="0" w:color="auto"/>
      </w:divBdr>
    </w:div>
    <w:div w:id="1611820761">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322291">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44979">
      <w:bodyDiv w:val="1"/>
      <w:marLeft w:val="0"/>
      <w:marRight w:val="0"/>
      <w:marTop w:val="0"/>
      <w:marBottom w:val="0"/>
      <w:divBdr>
        <w:top w:val="none" w:sz="0" w:space="0" w:color="auto"/>
        <w:left w:val="none" w:sz="0" w:space="0" w:color="auto"/>
        <w:bottom w:val="none" w:sz="0" w:space="0" w:color="auto"/>
        <w:right w:val="none" w:sz="0" w:space="0" w:color="auto"/>
      </w:divBdr>
      <w:divsChild>
        <w:div w:id="12657976">
          <w:marLeft w:val="0"/>
          <w:marRight w:val="0"/>
          <w:marTop w:val="0"/>
          <w:marBottom w:val="0"/>
          <w:divBdr>
            <w:top w:val="none" w:sz="0" w:space="0" w:color="auto"/>
            <w:left w:val="none" w:sz="0" w:space="0" w:color="auto"/>
            <w:bottom w:val="none" w:sz="0" w:space="0" w:color="auto"/>
            <w:right w:val="none" w:sz="0" w:space="0" w:color="auto"/>
          </w:divBdr>
        </w:div>
        <w:div w:id="824905081">
          <w:marLeft w:val="0"/>
          <w:marRight w:val="0"/>
          <w:marTop w:val="150"/>
          <w:marBottom w:val="0"/>
          <w:divBdr>
            <w:top w:val="none" w:sz="0" w:space="0" w:color="auto"/>
            <w:left w:val="none" w:sz="0" w:space="0" w:color="auto"/>
            <w:bottom w:val="none" w:sz="0" w:space="0" w:color="auto"/>
            <w:right w:val="none" w:sz="0" w:space="0" w:color="auto"/>
          </w:divBdr>
          <w:divsChild>
            <w:div w:id="587888777">
              <w:marLeft w:val="1155"/>
              <w:marRight w:val="0"/>
              <w:marTop w:val="0"/>
              <w:marBottom w:val="0"/>
              <w:divBdr>
                <w:top w:val="none" w:sz="0" w:space="0" w:color="auto"/>
                <w:left w:val="none" w:sz="0" w:space="0" w:color="auto"/>
                <w:bottom w:val="none" w:sz="0" w:space="0" w:color="auto"/>
                <w:right w:val="none" w:sz="0" w:space="0" w:color="auto"/>
              </w:divBdr>
            </w:div>
            <w:div w:id="983124613">
              <w:marLeft w:val="1155"/>
              <w:marRight w:val="0"/>
              <w:marTop w:val="0"/>
              <w:marBottom w:val="0"/>
              <w:divBdr>
                <w:top w:val="none" w:sz="0" w:space="0" w:color="auto"/>
                <w:left w:val="none" w:sz="0" w:space="0" w:color="auto"/>
                <w:bottom w:val="none" w:sz="0" w:space="0" w:color="auto"/>
                <w:right w:val="none" w:sz="0" w:space="0" w:color="auto"/>
              </w:divBdr>
            </w:div>
            <w:div w:id="2020346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09986">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2980954">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3897164">
      <w:bodyDiv w:val="1"/>
      <w:marLeft w:val="0"/>
      <w:marRight w:val="0"/>
      <w:marTop w:val="0"/>
      <w:marBottom w:val="0"/>
      <w:divBdr>
        <w:top w:val="none" w:sz="0" w:space="0" w:color="auto"/>
        <w:left w:val="none" w:sz="0" w:space="0" w:color="auto"/>
        <w:bottom w:val="none" w:sz="0" w:space="0" w:color="auto"/>
        <w:right w:val="none" w:sz="0" w:space="0" w:color="auto"/>
      </w:divBdr>
      <w:divsChild>
        <w:div w:id="1406730772">
          <w:marLeft w:val="0"/>
          <w:marRight w:val="0"/>
          <w:marTop w:val="0"/>
          <w:marBottom w:val="0"/>
          <w:divBdr>
            <w:top w:val="none" w:sz="0" w:space="0" w:color="auto"/>
            <w:left w:val="none" w:sz="0" w:space="0" w:color="auto"/>
            <w:bottom w:val="none" w:sz="0" w:space="0" w:color="auto"/>
            <w:right w:val="none" w:sz="0" w:space="0" w:color="auto"/>
          </w:divBdr>
        </w:div>
        <w:div w:id="1569267436">
          <w:marLeft w:val="0"/>
          <w:marRight w:val="0"/>
          <w:marTop w:val="150"/>
          <w:marBottom w:val="0"/>
          <w:divBdr>
            <w:top w:val="none" w:sz="0" w:space="0" w:color="auto"/>
            <w:left w:val="none" w:sz="0" w:space="0" w:color="auto"/>
            <w:bottom w:val="none" w:sz="0" w:space="0" w:color="auto"/>
            <w:right w:val="none" w:sz="0" w:space="0" w:color="auto"/>
          </w:divBdr>
          <w:divsChild>
            <w:div w:id="786043923">
              <w:marLeft w:val="1155"/>
              <w:marRight w:val="0"/>
              <w:marTop w:val="0"/>
              <w:marBottom w:val="0"/>
              <w:divBdr>
                <w:top w:val="none" w:sz="0" w:space="0" w:color="auto"/>
                <w:left w:val="none" w:sz="0" w:space="0" w:color="auto"/>
                <w:bottom w:val="none" w:sz="0" w:space="0" w:color="auto"/>
                <w:right w:val="none" w:sz="0" w:space="0" w:color="auto"/>
              </w:divBdr>
            </w:div>
            <w:div w:id="884944679">
              <w:marLeft w:val="1155"/>
              <w:marRight w:val="0"/>
              <w:marTop w:val="0"/>
              <w:marBottom w:val="0"/>
              <w:divBdr>
                <w:top w:val="none" w:sz="0" w:space="0" w:color="auto"/>
                <w:left w:val="none" w:sz="0" w:space="0" w:color="auto"/>
                <w:bottom w:val="none" w:sz="0" w:space="0" w:color="auto"/>
                <w:right w:val="none" w:sz="0" w:space="0" w:color="auto"/>
              </w:divBdr>
            </w:div>
            <w:div w:id="21088868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3901599">
      <w:bodyDiv w:val="1"/>
      <w:marLeft w:val="0"/>
      <w:marRight w:val="0"/>
      <w:marTop w:val="0"/>
      <w:marBottom w:val="0"/>
      <w:divBdr>
        <w:top w:val="none" w:sz="0" w:space="0" w:color="auto"/>
        <w:left w:val="none" w:sz="0" w:space="0" w:color="auto"/>
        <w:bottom w:val="none" w:sz="0" w:space="0" w:color="auto"/>
        <w:right w:val="none" w:sz="0" w:space="0" w:color="auto"/>
      </w:divBdr>
    </w:div>
    <w:div w:id="1614050041">
      <w:bodyDiv w:val="1"/>
      <w:marLeft w:val="0"/>
      <w:marRight w:val="0"/>
      <w:marTop w:val="0"/>
      <w:marBottom w:val="0"/>
      <w:divBdr>
        <w:top w:val="none" w:sz="0" w:space="0" w:color="auto"/>
        <w:left w:val="none" w:sz="0" w:space="0" w:color="auto"/>
        <w:bottom w:val="none" w:sz="0" w:space="0" w:color="auto"/>
        <w:right w:val="none" w:sz="0" w:space="0" w:color="auto"/>
      </w:divBdr>
    </w:div>
    <w:div w:id="1614052239">
      <w:bodyDiv w:val="1"/>
      <w:marLeft w:val="0"/>
      <w:marRight w:val="0"/>
      <w:marTop w:val="0"/>
      <w:marBottom w:val="0"/>
      <w:divBdr>
        <w:top w:val="none" w:sz="0" w:space="0" w:color="auto"/>
        <w:left w:val="none" w:sz="0" w:space="0" w:color="auto"/>
        <w:bottom w:val="none" w:sz="0" w:space="0" w:color="auto"/>
        <w:right w:val="none" w:sz="0" w:space="0" w:color="auto"/>
      </w:divBdr>
      <w:divsChild>
        <w:div w:id="1967730650">
          <w:marLeft w:val="0"/>
          <w:marRight w:val="0"/>
          <w:marTop w:val="0"/>
          <w:marBottom w:val="0"/>
          <w:divBdr>
            <w:top w:val="none" w:sz="0" w:space="0" w:color="auto"/>
            <w:left w:val="none" w:sz="0" w:space="0" w:color="auto"/>
            <w:bottom w:val="none" w:sz="0" w:space="0" w:color="auto"/>
            <w:right w:val="none" w:sz="0" w:space="0" w:color="auto"/>
          </w:divBdr>
        </w:div>
        <w:div w:id="1359313310">
          <w:marLeft w:val="0"/>
          <w:marRight w:val="0"/>
          <w:marTop w:val="150"/>
          <w:marBottom w:val="0"/>
          <w:divBdr>
            <w:top w:val="none" w:sz="0" w:space="0" w:color="auto"/>
            <w:left w:val="none" w:sz="0" w:space="0" w:color="auto"/>
            <w:bottom w:val="none" w:sz="0" w:space="0" w:color="auto"/>
            <w:right w:val="none" w:sz="0" w:space="0" w:color="auto"/>
          </w:divBdr>
          <w:divsChild>
            <w:div w:id="302934089">
              <w:marLeft w:val="1155"/>
              <w:marRight w:val="0"/>
              <w:marTop w:val="0"/>
              <w:marBottom w:val="0"/>
              <w:divBdr>
                <w:top w:val="none" w:sz="0" w:space="0" w:color="auto"/>
                <w:left w:val="none" w:sz="0" w:space="0" w:color="auto"/>
                <w:bottom w:val="none" w:sz="0" w:space="0" w:color="auto"/>
                <w:right w:val="none" w:sz="0" w:space="0" w:color="auto"/>
              </w:divBdr>
            </w:div>
            <w:div w:id="1436638221">
              <w:marLeft w:val="1155"/>
              <w:marRight w:val="0"/>
              <w:marTop w:val="0"/>
              <w:marBottom w:val="0"/>
              <w:divBdr>
                <w:top w:val="none" w:sz="0" w:space="0" w:color="auto"/>
                <w:left w:val="none" w:sz="0" w:space="0" w:color="auto"/>
                <w:bottom w:val="none" w:sz="0" w:space="0" w:color="auto"/>
                <w:right w:val="none" w:sz="0" w:space="0" w:color="auto"/>
              </w:divBdr>
            </w:div>
            <w:div w:id="19824178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10496">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44040">
      <w:bodyDiv w:val="1"/>
      <w:marLeft w:val="0"/>
      <w:marRight w:val="0"/>
      <w:marTop w:val="0"/>
      <w:marBottom w:val="0"/>
      <w:divBdr>
        <w:top w:val="none" w:sz="0" w:space="0" w:color="auto"/>
        <w:left w:val="none" w:sz="0" w:space="0" w:color="auto"/>
        <w:bottom w:val="none" w:sz="0" w:space="0" w:color="auto"/>
        <w:right w:val="none" w:sz="0" w:space="0" w:color="auto"/>
      </w:divBdr>
      <w:divsChild>
        <w:div w:id="374816296">
          <w:marLeft w:val="0"/>
          <w:marRight w:val="0"/>
          <w:marTop w:val="0"/>
          <w:marBottom w:val="0"/>
          <w:divBdr>
            <w:top w:val="none" w:sz="0" w:space="0" w:color="auto"/>
            <w:left w:val="none" w:sz="0" w:space="0" w:color="auto"/>
            <w:bottom w:val="none" w:sz="0" w:space="0" w:color="auto"/>
            <w:right w:val="none" w:sz="0" w:space="0" w:color="auto"/>
          </w:divBdr>
        </w:div>
        <w:div w:id="279150553">
          <w:marLeft w:val="0"/>
          <w:marRight w:val="0"/>
          <w:marTop w:val="150"/>
          <w:marBottom w:val="0"/>
          <w:divBdr>
            <w:top w:val="none" w:sz="0" w:space="0" w:color="auto"/>
            <w:left w:val="none" w:sz="0" w:space="0" w:color="auto"/>
            <w:bottom w:val="none" w:sz="0" w:space="0" w:color="auto"/>
            <w:right w:val="none" w:sz="0" w:space="0" w:color="auto"/>
          </w:divBdr>
          <w:divsChild>
            <w:div w:id="1760445966">
              <w:marLeft w:val="1155"/>
              <w:marRight w:val="0"/>
              <w:marTop w:val="0"/>
              <w:marBottom w:val="0"/>
              <w:divBdr>
                <w:top w:val="none" w:sz="0" w:space="0" w:color="auto"/>
                <w:left w:val="none" w:sz="0" w:space="0" w:color="auto"/>
                <w:bottom w:val="none" w:sz="0" w:space="0" w:color="auto"/>
                <w:right w:val="none" w:sz="0" w:space="0" w:color="auto"/>
              </w:divBdr>
            </w:div>
            <w:div w:id="784619365">
              <w:marLeft w:val="1155"/>
              <w:marRight w:val="0"/>
              <w:marTop w:val="0"/>
              <w:marBottom w:val="0"/>
              <w:divBdr>
                <w:top w:val="none" w:sz="0" w:space="0" w:color="auto"/>
                <w:left w:val="none" w:sz="0" w:space="0" w:color="auto"/>
                <w:bottom w:val="none" w:sz="0" w:space="0" w:color="auto"/>
                <w:right w:val="none" w:sz="0" w:space="0" w:color="auto"/>
              </w:divBdr>
            </w:div>
            <w:div w:id="1301574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40599">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135018">
      <w:bodyDiv w:val="1"/>
      <w:marLeft w:val="0"/>
      <w:marRight w:val="0"/>
      <w:marTop w:val="0"/>
      <w:marBottom w:val="0"/>
      <w:divBdr>
        <w:top w:val="none" w:sz="0" w:space="0" w:color="auto"/>
        <w:left w:val="none" w:sz="0" w:space="0" w:color="auto"/>
        <w:bottom w:val="none" w:sz="0" w:space="0" w:color="auto"/>
        <w:right w:val="none" w:sz="0" w:space="0" w:color="auto"/>
      </w:divBdr>
      <w:divsChild>
        <w:div w:id="1197039736">
          <w:marLeft w:val="0"/>
          <w:marRight w:val="0"/>
          <w:marTop w:val="0"/>
          <w:marBottom w:val="0"/>
          <w:divBdr>
            <w:top w:val="none" w:sz="0" w:space="0" w:color="auto"/>
            <w:left w:val="none" w:sz="0" w:space="0" w:color="auto"/>
            <w:bottom w:val="none" w:sz="0" w:space="0" w:color="auto"/>
            <w:right w:val="none" w:sz="0" w:space="0" w:color="auto"/>
          </w:divBdr>
        </w:div>
        <w:div w:id="1890991634">
          <w:marLeft w:val="0"/>
          <w:marRight w:val="0"/>
          <w:marTop w:val="150"/>
          <w:marBottom w:val="0"/>
          <w:divBdr>
            <w:top w:val="none" w:sz="0" w:space="0" w:color="auto"/>
            <w:left w:val="none" w:sz="0" w:space="0" w:color="auto"/>
            <w:bottom w:val="none" w:sz="0" w:space="0" w:color="auto"/>
            <w:right w:val="none" w:sz="0" w:space="0" w:color="auto"/>
          </w:divBdr>
          <w:divsChild>
            <w:div w:id="1805195349">
              <w:marLeft w:val="1155"/>
              <w:marRight w:val="0"/>
              <w:marTop w:val="0"/>
              <w:marBottom w:val="0"/>
              <w:divBdr>
                <w:top w:val="none" w:sz="0" w:space="0" w:color="auto"/>
                <w:left w:val="none" w:sz="0" w:space="0" w:color="auto"/>
                <w:bottom w:val="none" w:sz="0" w:space="0" w:color="auto"/>
                <w:right w:val="none" w:sz="0" w:space="0" w:color="auto"/>
              </w:divBdr>
            </w:div>
            <w:div w:id="386495281">
              <w:marLeft w:val="1155"/>
              <w:marRight w:val="0"/>
              <w:marTop w:val="0"/>
              <w:marBottom w:val="0"/>
              <w:divBdr>
                <w:top w:val="none" w:sz="0" w:space="0" w:color="auto"/>
                <w:left w:val="none" w:sz="0" w:space="0" w:color="auto"/>
                <w:bottom w:val="none" w:sz="0" w:space="0" w:color="auto"/>
                <w:right w:val="none" w:sz="0" w:space="0" w:color="auto"/>
              </w:divBdr>
            </w:div>
            <w:div w:id="9148998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254708">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592302">
      <w:bodyDiv w:val="1"/>
      <w:marLeft w:val="0"/>
      <w:marRight w:val="0"/>
      <w:marTop w:val="0"/>
      <w:marBottom w:val="0"/>
      <w:divBdr>
        <w:top w:val="none" w:sz="0" w:space="0" w:color="auto"/>
        <w:left w:val="none" w:sz="0" w:space="0" w:color="auto"/>
        <w:bottom w:val="none" w:sz="0" w:space="0" w:color="auto"/>
        <w:right w:val="none" w:sz="0" w:space="0" w:color="auto"/>
      </w:divBdr>
      <w:divsChild>
        <w:div w:id="2089113659">
          <w:marLeft w:val="0"/>
          <w:marRight w:val="0"/>
          <w:marTop w:val="0"/>
          <w:marBottom w:val="0"/>
          <w:divBdr>
            <w:top w:val="none" w:sz="0" w:space="0" w:color="auto"/>
            <w:left w:val="none" w:sz="0" w:space="0" w:color="auto"/>
            <w:bottom w:val="none" w:sz="0" w:space="0" w:color="auto"/>
            <w:right w:val="none" w:sz="0" w:space="0" w:color="auto"/>
          </w:divBdr>
        </w:div>
        <w:div w:id="1925841172">
          <w:marLeft w:val="0"/>
          <w:marRight w:val="0"/>
          <w:marTop w:val="150"/>
          <w:marBottom w:val="0"/>
          <w:divBdr>
            <w:top w:val="none" w:sz="0" w:space="0" w:color="auto"/>
            <w:left w:val="none" w:sz="0" w:space="0" w:color="auto"/>
            <w:bottom w:val="none" w:sz="0" w:space="0" w:color="auto"/>
            <w:right w:val="none" w:sz="0" w:space="0" w:color="auto"/>
          </w:divBdr>
          <w:divsChild>
            <w:div w:id="389769036">
              <w:marLeft w:val="1155"/>
              <w:marRight w:val="0"/>
              <w:marTop w:val="0"/>
              <w:marBottom w:val="0"/>
              <w:divBdr>
                <w:top w:val="none" w:sz="0" w:space="0" w:color="auto"/>
                <w:left w:val="none" w:sz="0" w:space="0" w:color="auto"/>
                <w:bottom w:val="none" w:sz="0" w:space="0" w:color="auto"/>
                <w:right w:val="none" w:sz="0" w:space="0" w:color="auto"/>
              </w:divBdr>
            </w:div>
            <w:div w:id="1655914163">
              <w:marLeft w:val="1155"/>
              <w:marRight w:val="0"/>
              <w:marTop w:val="0"/>
              <w:marBottom w:val="0"/>
              <w:divBdr>
                <w:top w:val="none" w:sz="0" w:space="0" w:color="auto"/>
                <w:left w:val="none" w:sz="0" w:space="0" w:color="auto"/>
                <w:bottom w:val="none" w:sz="0" w:space="0" w:color="auto"/>
                <w:right w:val="none" w:sz="0" w:space="0" w:color="auto"/>
              </w:divBdr>
            </w:div>
            <w:div w:id="18695678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6980057">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255977">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370310">
      <w:bodyDiv w:val="1"/>
      <w:marLeft w:val="0"/>
      <w:marRight w:val="0"/>
      <w:marTop w:val="0"/>
      <w:marBottom w:val="0"/>
      <w:divBdr>
        <w:top w:val="none" w:sz="0" w:space="0" w:color="auto"/>
        <w:left w:val="none" w:sz="0" w:space="0" w:color="auto"/>
        <w:bottom w:val="none" w:sz="0" w:space="0" w:color="auto"/>
        <w:right w:val="none" w:sz="0" w:space="0" w:color="auto"/>
      </w:divBdr>
      <w:divsChild>
        <w:div w:id="1762405684">
          <w:marLeft w:val="0"/>
          <w:marRight w:val="0"/>
          <w:marTop w:val="0"/>
          <w:marBottom w:val="0"/>
          <w:divBdr>
            <w:top w:val="none" w:sz="0" w:space="0" w:color="auto"/>
            <w:left w:val="none" w:sz="0" w:space="0" w:color="auto"/>
            <w:bottom w:val="none" w:sz="0" w:space="0" w:color="auto"/>
            <w:right w:val="none" w:sz="0" w:space="0" w:color="auto"/>
          </w:divBdr>
        </w:div>
        <w:div w:id="1654215675">
          <w:marLeft w:val="0"/>
          <w:marRight w:val="0"/>
          <w:marTop w:val="150"/>
          <w:marBottom w:val="0"/>
          <w:divBdr>
            <w:top w:val="none" w:sz="0" w:space="0" w:color="auto"/>
            <w:left w:val="none" w:sz="0" w:space="0" w:color="auto"/>
            <w:bottom w:val="none" w:sz="0" w:space="0" w:color="auto"/>
            <w:right w:val="none" w:sz="0" w:space="0" w:color="auto"/>
          </w:divBdr>
          <w:divsChild>
            <w:div w:id="1109471784">
              <w:marLeft w:val="1155"/>
              <w:marRight w:val="0"/>
              <w:marTop w:val="0"/>
              <w:marBottom w:val="0"/>
              <w:divBdr>
                <w:top w:val="none" w:sz="0" w:space="0" w:color="auto"/>
                <w:left w:val="none" w:sz="0" w:space="0" w:color="auto"/>
                <w:bottom w:val="none" w:sz="0" w:space="0" w:color="auto"/>
                <w:right w:val="none" w:sz="0" w:space="0" w:color="auto"/>
              </w:divBdr>
            </w:div>
            <w:div w:id="1370186831">
              <w:marLeft w:val="1155"/>
              <w:marRight w:val="0"/>
              <w:marTop w:val="0"/>
              <w:marBottom w:val="0"/>
              <w:divBdr>
                <w:top w:val="none" w:sz="0" w:space="0" w:color="auto"/>
                <w:left w:val="none" w:sz="0" w:space="0" w:color="auto"/>
                <w:bottom w:val="none" w:sz="0" w:space="0" w:color="auto"/>
                <w:right w:val="none" w:sz="0" w:space="0" w:color="auto"/>
              </w:divBdr>
            </w:div>
            <w:div w:id="13105561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7711569">
      <w:bodyDiv w:val="1"/>
      <w:marLeft w:val="0"/>
      <w:marRight w:val="0"/>
      <w:marTop w:val="0"/>
      <w:marBottom w:val="0"/>
      <w:divBdr>
        <w:top w:val="none" w:sz="0" w:space="0" w:color="auto"/>
        <w:left w:val="none" w:sz="0" w:space="0" w:color="auto"/>
        <w:bottom w:val="none" w:sz="0" w:space="0" w:color="auto"/>
        <w:right w:val="none" w:sz="0" w:space="0" w:color="auto"/>
      </w:divBdr>
    </w:div>
    <w:div w:id="1617981989">
      <w:bodyDiv w:val="1"/>
      <w:marLeft w:val="0"/>
      <w:marRight w:val="0"/>
      <w:marTop w:val="0"/>
      <w:marBottom w:val="0"/>
      <w:divBdr>
        <w:top w:val="none" w:sz="0" w:space="0" w:color="auto"/>
        <w:left w:val="none" w:sz="0" w:space="0" w:color="auto"/>
        <w:bottom w:val="none" w:sz="0" w:space="0" w:color="auto"/>
        <w:right w:val="none" w:sz="0" w:space="0" w:color="auto"/>
      </w:divBdr>
      <w:divsChild>
        <w:div w:id="419713770">
          <w:marLeft w:val="0"/>
          <w:marRight w:val="0"/>
          <w:marTop w:val="0"/>
          <w:marBottom w:val="0"/>
          <w:divBdr>
            <w:top w:val="none" w:sz="0" w:space="0" w:color="auto"/>
            <w:left w:val="none" w:sz="0" w:space="0" w:color="auto"/>
            <w:bottom w:val="none" w:sz="0" w:space="0" w:color="auto"/>
            <w:right w:val="none" w:sz="0" w:space="0" w:color="auto"/>
          </w:divBdr>
        </w:div>
        <w:div w:id="1960725068">
          <w:marLeft w:val="0"/>
          <w:marRight w:val="0"/>
          <w:marTop w:val="150"/>
          <w:marBottom w:val="0"/>
          <w:divBdr>
            <w:top w:val="none" w:sz="0" w:space="0" w:color="auto"/>
            <w:left w:val="none" w:sz="0" w:space="0" w:color="auto"/>
            <w:bottom w:val="none" w:sz="0" w:space="0" w:color="auto"/>
            <w:right w:val="none" w:sz="0" w:space="0" w:color="auto"/>
          </w:divBdr>
          <w:divsChild>
            <w:div w:id="694186435">
              <w:marLeft w:val="1155"/>
              <w:marRight w:val="0"/>
              <w:marTop w:val="0"/>
              <w:marBottom w:val="0"/>
              <w:divBdr>
                <w:top w:val="none" w:sz="0" w:space="0" w:color="auto"/>
                <w:left w:val="none" w:sz="0" w:space="0" w:color="auto"/>
                <w:bottom w:val="none" w:sz="0" w:space="0" w:color="auto"/>
                <w:right w:val="none" w:sz="0" w:space="0" w:color="auto"/>
              </w:divBdr>
            </w:div>
            <w:div w:id="1625579691">
              <w:marLeft w:val="1155"/>
              <w:marRight w:val="0"/>
              <w:marTop w:val="0"/>
              <w:marBottom w:val="0"/>
              <w:divBdr>
                <w:top w:val="none" w:sz="0" w:space="0" w:color="auto"/>
                <w:left w:val="none" w:sz="0" w:space="0" w:color="auto"/>
                <w:bottom w:val="none" w:sz="0" w:space="0" w:color="auto"/>
                <w:right w:val="none" w:sz="0" w:space="0" w:color="auto"/>
              </w:divBdr>
            </w:div>
            <w:div w:id="3547710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17984822">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09301">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532950">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877566">
      <w:bodyDiv w:val="1"/>
      <w:marLeft w:val="0"/>
      <w:marRight w:val="0"/>
      <w:marTop w:val="0"/>
      <w:marBottom w:val="0"/>
      <w:divBdr>
        <w:top w:val="none" w:sz="0" w:space="0" w:color="auto"/>
        <w:left w:val="none" w:sz="0" w:space="0" w:color="auto"/>
        <w:bottom w:val="none" w:sz="0" w:space="0" w:color="auto"/>
        <w:right w:val="none" w:sz="0" w:space="0" w:color="auto"/>
      </w:divBdr>
    </w:div>
    <w:div w:id="1619949591">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843161">
      <w:bodyDiv w:val="1"/>
      <w:marLeft w:val="0"/>
      <w:marRight w:val="0"/>
      <w:marTop w:val="0"/>
      <w:marBottom w:val="0"/>
      <w:divBdr>
        <w:top w:val="none" w:sz="0" w:space="0" w:color="auto"/>
        <w:left w:val="none" w:sz="0" w:space="0" w:color="auto"/>
        <w:bottom w:val="none" w:sz="0" w:space="0" w:color="auto"/>
        <w:right w:val="none" w:sz="0" w:space="0" w:color="auto"/>
      </w:divBdr>
      <w:divsChild>
        <w:div w:id="30152570">
          <w:marLeft w:val="0"/>
          <w:marRight w:val="0"/>
          <w:marTop w:val="0"/>
          <w:marBottom w:val="0"/>
          <w:divBdr>
            <w:top w:val="none" w:sz="0" w:space="0" w:color="auto"/>
            <w:left w:val="none" w:sz="0" w:space="0" w:color="auto"/>
            <w:bottom w:val="none" w:sz="0" w:space="0" w:color="auto"/>
            <w:right w:val="none" w:sz="0" w:space="0" w:color="auto"/>
          </w:divBdr>
        </w:div>
        <w:div w:id="2136484222">
          <w:marLeft w:val="0"/>
          <w:marRight w:val="0"/>
          <w:marTop w:val="150"/>
          <w:marBottom w:val="0"/>
          <w:divBdr>
            <w:top w:val="none" w:sz="0" w:space="0" w:color="auto"/>
            <w:left w:val="none" w:sz="0" w:space="0" w:color="auto"/>
            <w:bottom w:val="none" w:sz="0" w:space="0" w:color="auto"/>
            <w:right w:val="none" w:sz="0" w:space="0" w:color="auto"/>
          </w:divBdr>
          <w:divsChild>
            <w:div w:id="1473401636">
              <w:marLeft w:val="1155"/>
              <w:marRight w:val="0"/>
              <w:marTop w:val="0"/>
              <w:marBottom w:val="0"/>
              <w:divBdr>
                <w:top w:val="none" w:sz="0" w:space="0" w:color="auto"/>
                <w:left w:val="none" w:sz="0" w:space="0" w:color="auto"/>
                <w:bottom w:val="none" w:sz="0" w:space="0" w:color="auto"/>
                <w:right w:val="none" w:sz="0" w:space="0" w:color="auto"/>
              </w:divBdr>
            </w:div>
            <w:div w:id="1039743545">
              <w:marLeft w:val="1155"/>
              <w:marRight w:val="0"/>
              <w:marTop w:val="0"/>
              <w:marBottom w:val="0"/>
              <w:divBdr>
                <w:top w:val="none" w:sz="0" w:space="0" w:color="auto"/>
                <w:left w:val="none" w:sz="0" w:space="0" w:color="auto"/>
                <w:bottom w:val="none" w:sz="0" w:space="0" w:color="auto"/>
                <w:right w:val="none" w:sz="0" w:space="0" w:color="auto"/>
              </w:divBdr>
            </w:div>
            <w:div w:id="8842197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30807">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494463">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1917515">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310">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147553">
      <w:bodyDiv w:val="1"/>
      <w:marLeft w:val="0"/>
      <w:marRight w:val="0"/>
      <w:marTop w:val="0"/>
      <w:marBottom w:val="0"/>
      <w:divBdr>
        <w:top w:val="none" w:sz="0" w:space="0" w:color="auto"/>
        <w:left w:val="none" w:sz="0" w:space="0" w:color="auto"/>
        <w:bottom w:val="none" w:sz="0" w:space="0" w:color="auto"/>
        <w:right w:val="none" w:sz="0" w:space="0" w:color="auto"/>
      </w:divBdr>
    </w:div>
    <w:div w:id="1622152718">
      <w:bodyDiv w:val="1"/>
      <w:marLeft w:val="0"/>
      <w:marRight w:val="0"/>
      <w:marTop w:val="0"/>
      <w:marBottom w:val="0"/>
      <w:divBdr>
        <w:top w:val="none" w:sz="0" w:space="0" w:color="auto"/>
        <w:left w:val="none" w:sz="0" w:space="0" w:color="auto"/>
        <w:bottom w:val="none" w:sz="0" w:space="0" w:color="auto"/>
        <w:right w:val="none" w:sz="0" w:space="0" w:color="auto"/>
      </w:divBdr>
    </w:div>
    <w:div w:id="1622228606">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767401">
      <w:bodyDiv w:val="1"/>
      <w:marLeft w:val="0"/>
      <w:marRight w:val="0"/>
      <w:marTop w:val="0"/>
      <w:marBottom w:val="0"/>
      <w:divBdr>
        <w:top w:val="none" w:sz="0" w:space="0" w:color="auto"/>
        <w:left w:val="none" w:sz="0" w:space="0" w:color="auto"/>
        <w:bottom w:val="none" w:sz="0" w:space="0" w:color="auto"/>
        <w:right w:val="none" w:sz="0" w:space="0" w:color="auto"/>
      </w:divBdr>
      <w:divsChild>
        <w:div w:id="542983795">
          <w:marLeft w:val="0"/>
          <w:marRight w:val="0"/>
          <w:marTop w:val="0"/>
          <w:marBottom w:val="0"/>
          <w:divBdr>
            <w:top w:val="none" w:sz="0" w:space="0" w:color="auto"/>
            <w:left w:val="none" w:sz="0" w:space="0" w:color="auto"/>
            <w:bottom w:val="none" w:sz="0" w:space="0" w:color="auto"/>
            <w:right w:val="none" w:sz="0" w:space="0" w:color="auto"/>
          </w:divBdr>
        </w:div>
        <w:div w:id="36586823">
          <w:marLeft w:val="0"/>
          <w:marRight w:val="0"/>
          <w:marTop w:val="150"/>
          <w:marBottom w:val="0"/>
          <w:divBdr>
            <w:top w:val="none" w:sz="0" w:space="0" w:color="auto"/>
            <w:left w:val="none" w:sz="0" w:space="0" w:color="auto"/>
            <w:bottom w:val="none" w:sz="0" w:space="0" w:color="auto"/>
            <w:right w:val="none" w:sz="0" w:space="0" w:color="auto"/>
          </w:divBdr>
          <w:divsChild>
            <w:div w:id="300616148">
              <w:marLeft w:val="1155"/>
              <w:marRight w:val="0"/>
              <w:marTop w:val="0"/>
              <w:marBottom w:val="0"/>
              <w:divBdr>
                <w:top w:val="none" w:sz="0" w:space="0" w:color="auto"/>
                <w:left w:val="none" w:sz="0" w:space="0" w:color="auto"/>
                <w:bottom w:val="none" w:sz="0" w:space="0" w:color="auto"/>
                <w:right w:val="none" w:sz="0" w:space="0" w:color="auto"/>
              </w:divBdr>
            </w:div>
            <w:div w:id="425423683">
              <w:marLeft w:val="1155"/>
              <w:marRight w:val="0"/>
              <w:marTop w:val="0"/>
              <w:marBottom w:val="0"/>
              <w:divBdr>
                <w:top w:val="none" w:sz="0" w:space="0" w:color="auto"/>
                <w:left w:val="none" w:sz="0" w:space="0" w:color="auto"/>
                <w:bottom w:val="none" w:sz="0" w:space="0" w:color="auto"/>
                <w:right w:val="none" w:sz="0" w:space="0" w:color="auto"/>
              </w:divBdr>
            </w:div>
            <w:div w:id="18668661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14800">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536805">
      <w:bodyDiv w:val="1"/>
      <w:marLeft w:val="0"/>
      <w:marRight w:val="0"/>
      <w:marTop w:val="0"/>
      <w:marBottom w:val="0"/>
      <w:divBdr>
        <w:top w:val="none" w:sz="0" w:space="0" w:color="auto"/>
        <w:left w:val="none" w:sz="0" w:space="0" w:color="auto"/>
        <w:bottom w:val="none" w:sz="0" w:space="0" w:color="auto"/>
        <w:right w:val="none" w:sz="0" w:space="0" w:color="auto"/>
      </w:divBdr>
    </w:div>
    <w:div w:id="1623803095">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462921">
      <w:bodyDiv w:val="1"/>
      <w:marLeft w:val="0"/>
      <w:marRight w:val="0"/>
      <w:marTop w:val="0"/>
      <w:marBottom w:val="0"/>
      <w:divBdr>
        <w:top w:val="none" w:sz="0" w:space="0" w:color="auto"/>
        <w:left w:val="none" w:sz="0" w:space="0" w:color="auto"/>
        <w:bottom w:val="none" w:sz="0" w:space="0" w:color="auto"/>
        <w:right w:val="none" w:sz="0" w:space="0" w:color="auto"/>
      </w:divBdr>
      <w:divsChild>
        <w:div w:id="1797798307">
          <w:marLeft w:val="0"/>
          <w:marRight w:val="0"/>
          <w:marTop w:val="0"/>
          <w:marBottom w:val="0"/>
          <w:divBdr>
            <w:top w:val="none" w:sz="0" w:space="0" w:color="auto"/>
            <w:left w:val="none" w:sz="0" w:space="0" w:color="auto"/>
            <w:bottom w:val="none" w:sz="0" w:space="0" w:color="auto"/>
            <w:right w:val="none" w:sz="0" w:space="0" w:color="auto"/>
          </w:divBdr>
        </w:div>
        <w:div w:id="1425416143">
          <w:marLeft w:val="0"/>
          <w:marRight w:val="0"/>
          <w:marTop w:val="150"/>
          <w:marBottom w:val="0"/>
          <w:divBdr>
            <w:top w:val="none" w:sz="0" w:space="0" w:color="auto"/>
            <w:left w:val="none" w:sz="0" w:space="0" w:color="auto"/>
            <w:bottom w:val="none" w:sz="0" w:space="0" w:color="auto"/>
            <w:right w:val="none" w:sz="0" w:space="0" w:color="auto"/>
          </w:divBdr>
          <w:divsChild>
            <w:div w:id="991830483">
              <w:marLeft w:val="1155"/>
              <w:marRight w:val="0"/>
              <w:marTop w:val="0"/>
              <w:marBottom w:val="0"/>
              <w:divBdr>
                <w:top w:val="none" w:sz="0" w:space="0" w:color="auto"/>
                <w:left w:val="none" w:sz="0" w:space="0" w:color="auto"/>
                <w:bottom w:val="none" w:sz="0" w:space="0" w:color="auto"/>
                <w:right w:val="none" w:sz="0" w:space="0" w:color="auto"/>
              </w:divBdr>
            </w:div>
            <w:div w:id="1041787488">
              <w:marLeft w:val="1155"/>
              <w:marRight w:val="0"/>
              <w:marTop w:val="0"/>
              <w:marBottom w:val="0"/>
              <w:divBdr>
                <w:top w:val="none" w:sz="0" w:space="0" w:color="auto"/>
                <w:left w:val="none" w:sz="0" w:space="0" w:color="auto"/>
                <w:bottom w:val="none" w:sz="0" w:space="0" w:color="auto"/>
                <w:right w:val="none" w:sz="0" w:space="0" w:color="auto"/>
              </w:divBdr>
            </w:div>
            <w:div w:id="585264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847511">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74186">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845101">
      <w:bodyDiv w:val="1"/>
      <w:marLeft w:val="0"/>
      <w:marRight w:val="0"/>
      <w:marTop w:val="0"/>
      <w:marBottom w:val="0"/>
      <w:divBdr>
        <w:top w:val="none" w:sz="0" w:space="0" w:color="auto"/>
        <w:left w:val="none" w:sz="0" w:space="0" w:color="auto"/>
        <w:bottom w:val="none" w:sz="0" w:space="0" w:color="auto"/>
        <w:right w:val="none" w:sz="0" w:space="0" w:color="auto"/>
      </w:divBdr>
    </w:div>
    <w:div w:id="162588640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541837">
      <w:bodyDiv w:val="1"/>
      <w:marLeft w:val="0"/>
      <w:marRight w:val="0"/>
      <w:marTop w:val="0"/>
      <w:marBottom w:val="0"/>
      <w:divBdr>
        <w:top w:val="none" w:sz="0" w:space="0" w:color="auto"/>
        <w:left w:val="none" w:sz="0" w:space="0" w:color="auto"/>
        <w:bottom w:val="none" w:sz="0" w:space="0" w:color="auto"/>
        <w:right w:val="none" w:sz="0" w:space="0" w:color="auto"/>
      </w:divBdr>
    </w:div>
    <w:div w:id="1626621750">
      <w:bodyDiv w:val="1"/>
      <w:marLeft w:val="0"/>
      <w:marRight w:val="0"/>
      <w:marTop w:val="0"/>
      <w:marBottom w:val="0"/>
      <w:divBdr>
        <w:top w:val="none" w:sz="0" w:space="0" w:color="auto"/>
        <w:left w:val="none" w:sz="0" w:space="0" w:color="auto"/>
        <w:bottom w:val="none" w:sz="0" w:space="0" w:color="auto"/>
        <w:right w:val="none" w:sz="0" w:space="0" w:color="auto"/>
      </w:divBdr>
    </w:div>
    <w:div w:id="162673587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076807">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468526">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738625">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7851457">
      <w:bodyDiv w:val="1"/>
      <w:marLeft w:val="0"/>
      <w:marRight w:val="0"/>
      <w:marTop w:val="0"/>
      <w:marBottom w:val="0"/>
      <w:divBdr>
        <w:top w:val="none" w:sz="0" w:space="0" w:color="auto"/>
        <w:left w:val="none" w:sz="0" w:space="0" w:color="auto"/>
        <w:bottom w:val="none" w:sz="0" w:space="0" w:color="auto"/>
        <w:right w:val="none" w:sz="0" w:space="0" w:color="auto"/>
      </w:divBdr>
    </w:div>
    <w:div w:id="1628121413">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30584">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8852887">
      <w:bodyDiv w:val="1"/>
      <w:marLeft w:val="0"/>
      <w:marRight w:val="0"/>
      <w:marTop w:val="0"/>
      <w:marBottom w:val="0"/>
      <w:divBdr>
        <w:top w:val="none" w:sz="0" w:space="0" w:color="auto"/>
        <w:left w:val="none" w:sz="0" w:space="0" w:color="auto"/>
        <w:bottom w:val="none" w:sz="0" w:space="0" w:color="auto"/>
        <w:right w:val="none" w:sz="0" w:space="0" w:color="auto"/>
      </w:divBdr>
    </w:div>
    <w:div w:id="1629044150">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36212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22922">
      <w:bodyDiv w:val="1"/>
      <w:marLeft w:val="0"/>
      <w:marRight w:val="0"/>
      <w:marTop w:val="0"/>
      <w:marBottom w:val="0"/>
      <w:divBdr>
        <w:top w:val="none" w:sz="0" w:space="0" w:color="auto"/>
        <w:left w:val="none" w:sz="0" w:space="0" w:color="auto"/>
        <w:bottom w:val="none" w:sz="0" w:space="0" w:color="auto"/>
        <w:right w:val="none" w:sz="0" w:space="0" w:color="auto"/>
      </w:divBdr>
      <w:divsChild>
        <w:div w:id="348218199">
          <w:marLeft w:val="0"/>
          <w:marRight w:val="0"/>
          <w:marTop w:val="0"/>
          <w:marBottom w:val="0"/>
          <w:divBdr>
            <w:top w:val="none" w:sz="0" w:space="0" w:color="auto"/>
            <w:left w:val="none" w:sz="0" w:space="0" w:color="auto"/>
            <w:bottom w:val="none" w:sz="0" w:space="0" w:color="auto"/>
            <w:right w:val="none" w:sz="0" w:space="0" w:color="auto"/>
          </w:divBdr>
        </w:div>
        <w:div w:id="797916237">
          <w:marLeft w:val="0"/>
          <w:marRight w:val="0"/>
          <w:marTop w:val="150"/>
          <w:marBottom w:val="0"/>
          <w:divBdr>
            <w:top w:val="none" w:sz="0" w:space="0" w:color="auto"/>
            <w:left w:val="none" w:sz="0" w:space="0" w:color="auto"/>
            <w:bottom w:val="none" w:sz="0" w:space="0" w:color="auto"/>
            <w:right w:val="none" w:sz="0" w:space="0" w:color="auto"/>
          </w:divBdr>
          <w:divsChild>
            <w:div w:id="299463535">
              <w:marLeft w:val="1155"/>
              <w:marRight w:val="0"/>
              <w:marTop w:val="0"/>
              <w:marBottom w:val="0"/>
              <w:divBdr>
                <w:top w:val="none" w:sz="0" w:space="0" w:color="auto"/>
                <w:left w:val="none" w:sz="0" w:space="0" w:color="auto"/>
                <w:bottom w:val="none" w:sz="0" w:space="0" w:color="auto"/>
                <w:right w:val="none" w:sz="0" w:space="0" w:color="auto"/>
              </w:divBdr>
            </w:div>
            <w:div w:id="428240263">
              <w:marLeft w:val="1155"/>
              <w:marRight w:val="0"/>
              <w:marTop w:val="0"/>
              <w:marBottom w:val="0"/>
              <w:divBdr>
                <w:top w:val="none" w:sz="0" w:space="0" w:color="auto"/>
                <w:left w:val="none" w:sz="0" w:space="0" w:color="auto"/>
                <w:bottom w:val="none" w:sz="0" w:space="0" w:color="auto"/>
                <w:right w:val="none" w:sz="0" w:space="0" w:color="auto"/>
              </w:divBdr>
            </w:div>
            <w:div w:id="1937010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29894009">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263">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42009">
      <w:bodyDiv w:val="1"/>
      <w:marLeft w:val="0"/>
      <w:marRight w:val="0"/>
      <w:marTop w:val="0"/>
      <w:marBottom w:val="0"/>
      <w:divBdr>
        <w:top w:val="none" w:sz="0" w:space="0" w:color="auto"/>
        <w:left w:val="none" w:sz="0" w:space="0" w:color="auto"/>
        <w:bottom w:val="none" w:sz="0" w:space="0" w:color="auto"/>
        <w:right w:val="none" w:sz="0" w:space="0" w:color="auto"/>
      </w:divBdr>
    </w:div>
    <w:div w:id="1630042949">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089622">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53491">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434147">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71454">
      <w:bodyDiv w:val="1"/>
      <w:marLeft w:val="0"/>
      <w:marRight w:val="0"/>
      <w:marTop w:val="0"/>
      <w:marBottom w:val="0"/>
      <w:divBdr>
        <w:top w:val="none" w:sz="0" w:space="0" w:color="auto"/>
        <w:left w:val="none" w:sz="0" w:space="0" w:color="auto"/>
        <w:bottom w:val="none" w:sz="0" w:space="0" w:color="auto"/>
        <w:right w:val="none" w:sz="0" w:space="0" w:color="auto"/>
      </w:divBdr>
      <w:divsChild>
        <w:div w:id="1750347125">
          <w:marLeft w:val="0"/>
          <w:marRight w:val="0"/>
          <w:marTop w:val="0"/>
          <w:marBottom w:val="0"/>
          <w:divBdr>
            <w:top w:val="none" w:sz="0" w:space="0" w:color="auto"/>
            <w:left w:val="none" w:sz="0" w:space="0" w:color="auto"/>
            <w:bottom w:val="none" w:sz="0" w:space="0" w:color="auto"/>
            <w:right w:val="none" w:sz="0" w:space="0" w:color="auto"/>
          </w:divBdr>
        </w:div>
        <w:div w:id="260182413">
          <w:marLeft w:val="0"/>
          <w:marRight w:val="0"/>
          <w:marTop w:val="150"/>
          <w:marBottom w:val="0"/>
          <w:divBdr>
            <w:top w:val="none" w:sz="0" w:space="0" w:color="auto"/>
            <w:left w:val="none" w:sz="0" w:space="0" w:color="auto"/>
            <w:bottom w:val="none" w:sz="0" w:space="0" w:color="auto"/>
            <w:right w:val="none" w:sz="0" w:space="0" w:color="auto"/>
          </w:divBdr>
          <w:divsChild>
            <w:div w:id="1082221361">
              <w:marLeft w:val="1155"/>
              <w:marRight w:val="0"/>
              <w:marTop w:val="0"/>
              <w:marBottom w:val="0"/>
              <w:divBdr>
                <w:top w:val="none" w:sz="0" w:space="0" w:color="auto"/>
                <w:left w:val="none" w:sz="0" w:space="0" w:color="auto"/>
                <w:bottom w:val="none" w:sz="0" w:space="0" w:color="auto"/>
                <w:right w:val="none" w:sz="0" w:space="0" w:color="auto"/>
              </w:divBdr>
            </w:div>
            <w:div w:id="1998682108">
              <w:marLeft w:val="1155"/>
              <w:marRight w:val="0"/>
              <w:marTop w:val="0"/>
              <w:marBottom w:val="0"/>
              <w:divBdr>
                <w:top w:val="none" w:sz="0" w:space="0" w:color="auto"/>
                <w:left w:val="none" w:sz="0" w:space="0" w:color="auto"/>
                <w:bottom w:val="none" w:sz="0" w:space="0" w:color="auto"/>
                <w:right w:val="none" w:sz="0" w:space="0" w:color="auto"/>
              </w:divBdr>
            </w:div>
            <w:div w:id="6210322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15886">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33136">
      <w:bodyDiv w:val="1"/>
      <w:marLeft w:val="0"/>
      <w:marRight w:val="0"/>
      <w:marTop w:val="0"/>
      <w:marBottom w:val="0"/>
      <w:divBdr>
        <w:top w:val="none" w:sz="0" w:space="0" w:color="auto"/>
        <w:left w:val="none" w:sz="0" w:space="0" w:color="auto"/>
        <w:bottom w:val="none" w:sz="0" w:space="0" w:color="auto"/>
        <w:right w:val="none" w:sz="0" w:space="0" w:color="auto"/>
      </w:divBdr>
    </w:div>
    <w:div w:id="1630937557">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88156">
      <w:bodyDiv w:val="1"/>
      <w:marLeft w:val="0"/>
      <w:marRight w:val="0"/>
      <w:marTop w:val="0"/>
      <w:marBottom w:val="0"/>
      <w:divBdr>
        <w:top w:val="none" w:sz="0" w:space="0" w:color="auto"/>
        <w:left w:val="none" w:sz="0" w:space="0" w:color="auto"/>
        <w:bottom w:val="none" w:sz="0" w:space="0" w:color="auto"/>
        <w:right w:val="none" w:sz="0" w:space="0" w:color="auto"/>
      </w:divBdr>
      <w:divsChild>
        <w:div w:id="141624371">
          <w:marLeft w:val="0"/>
          <w:marRight w:val="0"/>
          <w:marTop w:val="0"/>
          <w:marBottom w:val="0"/>
          <w:divBdr>
            <w:top w:val="none" w:sz="0" w:space="0" w:color="auto"/>
            <w:left w:val="none" w:sz="0" w:space="0" w:color="auto"/>
            <w:bottom w:val="none" w:sz="0" w:space="0" w:color="auto"/>
            <w:right w:val="none" w:sz="0" w:space="0" w:color="auto"/>
          </w:divBdr>
        </w:div>
        <w:div w:id="1252469815">
          <w:marLeft w:val="0"/>
          <w:marRight w:val="0"/>
          <w:marTop w:val="150"/>
          <w:marBottom w:val="0"/>
          <w:divBdr>
            <w:top w:val="none" w:sz="0" w:space="0" w:color="auto"/>
            <w:left w:val="none" w:sz="0" w:space="0" w:color="auto"/>
            <w:bottom w:val="none" w:sz="0" w:space="0" w:color="auto"/>
            <w:right w:val="none" w:sz="0" w:space="0" w:color="auto"/>
          </w:divBdr>
          <w:divsChild>
            <w:div w:id="1676498249">
              <w:marLeft w:val="1155"/>
              <w:marRight w:val="0"/>
              <w:marTop w:val="0"/>
              <w:marBottom w:val="0"/>
              <w:divBdr>
                <w:top w:val="none" w:sz="0" w:space="0" w:color="auto"/>
                <w:left w:val="none" w:sz="0" w:space="0" w:color="auto"/>
                <w:bottom w:val="none" w:sz="0" w:space="0" w:color="auto"/>
                <w:right w:val="none" w:sz="0" w:space="0" w:color="auto"/>
              </w:divBdr>
            </w:div>
            <w:div w:id="1782332086">
              <w:marLeft w:val="1155"/>
              <w:marRight w:val="0"/>
              <w:marTop w:val="0"/>
              <w:marBottom w:val="0"/>
              <w:divBdr>
                <w:top w:val="none" w:sz="0" w:space="0" w:color="auto"/>
                <w:left w:val="none" w:sz="0" w:space="0" w:color="auto"/>
                <w:bottom w:val="none" w:sz="0" w:space="0" w:color="auto"/>
                <w:right w:val="none" w:sz="0" w:space="0" w:color="auto"/>
              </w:divBdr>
            </w:div>
            <w:div w:id="1819222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5913">
      <w:bodyDiv w:val="1"/>
      <w:marLeft w:val="0"/>
      <w:marRight w:val="0"/>
      <w:marTop w:val="0"/>
      <w:marBottom w:val="0"/>
      <w:divBdr>
        <w:top w:val="none" w:sz="0" w:space="0" w:color="auto"/>
        <w:left w:val="none" w:sz="0" w:space="0" w:color="auto"/>
        <w:bottom w:val="none" w:sz="0" w:space="0" w:color="auto"/>
        <w:right w:val="none" w:sz="0" w:space="0" w:color="auto"/>
      </w:divBdr>
    </w:div>
    <w:div w:id="1631207336">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671238">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17666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327360">
      <w:bodyDiv w:val="1"/>
      <w:marLeft w:val="0"/>
      <w:marRight w:val="0"/>
      <w:marTop w:val="0"/>
      <w:marBottom w:val="0"/>
      <w:divBdr>
        <w:top w:val="none" w:sz="0" w:space="0" w:color="auto"/>
        <w:left w:val="none" w:sz="0" w:space="0" w:color="auto"/>
        <w:bottom w:val="none" w:sz="0" w:space="0" w:color="auto"/>
        <w:right w:val="none" w:sz="0" w:space="0" w:color="auto"/>
      </w:divBdr>
      <w:divsChild>
        <w:div w:id="778447570">
          <w:marLeft w:val="0"/>
          <w:marRight w:val="0"/>
          <w:marTop w:val="0"/>
          <w:marBottom w:val="0"/>
          <w:divBdr>
            <w:top w:val="none" w:sz="0" w:space="0" w:color="auto"/>
            <w:left w:val="none" w:sz="0" w:space="0" w:color="auto"/>
            <w:bottom w:val="none" w:sz="0" w:space="0" w:color="auto"/>
            <w:right w:val="none" w:sz="0" w:space="0" w:color="auto"/>
          </w:divBdr>
        </w:div>
        <w:div w:id="943653744">
          <w:marLeft w:val="0"/>
          <w:marRight w:val="0"/>
          <w:marTop w:val="150"/>
          <w:marBottom w:val="0"/>
          <w:divBdr>
            <w:top w:val="none" w:sz="0" w:space="0" w:color="auto"/>
            <w:left w:val="none" w:sz="0" w:space="0" w:color="auto"/>
            <w:bottom w:val="none" w:sz="0" w:space="0" w:color="auto"/>
            <w:right w:val="none" w:sz="0" w:space="0" w:color="auto"/>
          </w:divBdr>
          <w:divsChild>
            <w:div w:id="799418041">
              <w:marLeft w:val="1155"/>
              <w:marRight w:val="0"/>
              <w:marTop w:val="0"/>
              <w:marBottom w:val="0"/>
              <w:divBdr>
                <w:top w:val="none" w:sz="0" w:space="0" w:color="auto"/>
                <w:left w:val="none" w:sz="0" w:space="0" w:color="auto"/>
                <w:bottom w:val="none" w:sz="0" w:space="0" w:color="auto"/>
                <w:right w:val="none" w:sz="0" w:space="0" w:color="auto"/>
              </w:divBdr>
            </w:div>
            <w:div w:id="193546299">
              <w:marLeft w:val="1155"/>
              <w:marRight w:val="0"/>
              <w:marTop w:val="0"/>
              <w:marBottom w:val="0"/>
              <w:divBdr>
                <w:top w:val="none" w:sz="0" w:space="0" w:color="auto"/>
                <w:left w:val="none" w:sz="0" w:space="0" w:color="auto"/>
                <w:bottom w:val="none" w:sz="0" w:space="0" w:color="auto"/>
                <w:right w:val="none" w:sz="0" w:space="0" w:color="auto"/>
              </w:divBdr>
            </w:div>
            <w:div w:id="604919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588441">
      <w:bodyDiv w:val="1"/>
      <w:marLeft w:val="0"/>
      <w:marRight w:val="0"/>
      <w:marTop w:val="0"/>
      <w:marBottom w:val="0"/>
      <w:divBdr>
        <w:top w:val="none" w:sz="0" w:space="0" w:color="auto"/>
        <w:left w:val="none" w:sz="0" w:space="0" w:color="auto"/>
        <w:bottom w:val="none" w:sz="0" w:space="0" w:color="auto"/>
        <w:right w:val="none" w:sz="0" w:space="0" w:color="auto"/>
      </w:divBdr>
      <w:divsChild>
        <w:div w:id="1365014501">
          <w:marLeft w:val="0"/>
          <w:marRight w:val="0"/>
          <w:marTop w:val="0"/>
          <w:marBottom w:val="0"/>
          <w:divBdr>
            <w:top w:val="none" w:sz="0" w:space="0" w:color="auto"/>
            <w:left w:val="none" w:sz="0" w:space="0" w:color="auto"/>
            <w:bottom w:val="none" w:sz="0" w:space="0" w:color="auto"/>
            <w:right w:val="none" w:sz="0" w:space="0" w:color="auto"/>
          </w:divBdr>
        </w:div>
        <w:div w:id="549462464">
          <w:marLeft w:val="0"/>
          <w:marRight w:val="0"/>
          <w:marTop w:val="150"/>
          <w:marBottom w:val="0"/>
          <w:divBdr>
            <w:top w:val="none" w:sz="0" w:space="0" w:color="auto"/>
            <w:left w:val="none" w:sz="0" w:space="0" w:color="auto"/>
            <w:bottom w:val="none" w:sz="0" w:space="0" w:color="auto"/>
            <w:right w:val="none" w:sz="0" w:space="0" w:color="auto"/>
          </w:divBdr>
          <w:divsChild>
            <w:div w:id="622424496">
              <w:marLeft w:val="1155"/>
              <w:marRight w:val="0"/>
              <w:marTop w:val="0"/>
              <w:marBottom w:val="0"/>
              <w:divBdr>
                <w:top w:val="none" w:sz="0" w:space="0" w:color="auto"/>
                <w:left w:val="none" w:sz="0" w:space="0" w:color="auto"/>
                <w:bottom w:val="none" w:sz="0" w:space="0" w:color="auto"/>
                <w:right w:val="none" w:sz="0" w:space="0" w:color="auto"/>
              </w:divBdr>
            </w:div>
            <w:div w:id="204297735">
              <w:marLeft w:val="1155"/>
              <w:marRight w:val="0"/>
              <w:marTop w:val="0"/>
              <w:marBottom w:val="0"/>
              <w:divBdr>
                <w:top w:val="none" w:sz="0" w:space="0" w:color="auto"/>
                <w:left w:val="none" w:sz="0" w:space="0" w:color="auto"/>
                <w:bottom w:val="none" w:sz="0" w:space="0" w:color="auto"/>
                <w:right w:val="none" w:sz="0" w:space="0" w:color="auto"/>
              </w:divBdr>
            </w:div>
            <w:div w:id="20284353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617">
      <w:bodyDiv w:val="1"/>
      <w:marLeft w:val="0"/>
      <w:marRight w:val="0"/>
      <w:marTop w:val="0"/>
      <w:marBottom w:val="0"/>
      <w:divBdr>
        <w:top w:val="none" w:sz="0" w:space="0" w:color="auto"/>
        <w:left w:val="none" w:sz="0" w:space="0" w:color="auto"/>
        <w:bottom w:val="none" w:sz="0" w:space="0" w:color="auto"/>
        <w:right w:val="none" w:sz="0" w:space="0" w:color="auto"/>
      </w:divBdr>
      <w:divsChild>
        <w:div w:id="1647468489">
          <w:marLeft w:val="0"/>
          <w:marRight w:val="0"/>
          <w:marTop w:val="0"/>
          <w:marBottom w:val="0"/>
          <w:divBdr>
            <w:top w:val="none" w:sz="0" w:space="0" w:color="auto"/>
            <w:left w:val="none" w:sz="0" w:space="0" w:color="auto"/>
            <w:bottom w:val="none" w:sz="0" w:space="0" w:color="auto"/>
            <w:right w:val="none" w:sz="0" w:space="0" w:color="auto"/>
          </w:divBdr>
        </w:div>
        <w:div w:id="782501447">
          <w:marLeft w:val="0"/>
          <w:marRight w:val="0"/>
          <w:marTop w:val="150"/>
          <w:marBottom w:val="0"/>
          <w:divBdr>
            <w:top w:val="none" w:sz="0" w:space="0" w:color="auto"/>
            <w:left w:val="none" w:sz="0" w:space="0" w:color="auto"/>
            <w:bottom w:val="none" w:sz="0" w:space="0" w:color="auto"/>
            <w:right w:val="none" w:sz="0" w:space="0" w:color="auto"/>
          </w:divBdr>
          <w:divsChild>
            <w:div w:id="786393441">
              <w:marLeft w:val="1155"/>
              <w:marRight w:val="0"/>
              <w:marTop w:val="0"/>
              <w:marBottom w:val="0"/>
              <w:divBdr>
                <w:top w:val="none" w:sz="0" w:space="0" w:color="auto"/>
                <w:left w:val="none" w:sz="0" w:space="0" w:color="auto"/>
                <w:bottom w:val="none" w:sz="0" w:space="0" w:color="auto"/>
                <w:right w:val="none" w:sz="0" w:space="0" w:color="auto"/>
              </w:divBdr>
            </w:div>
            <w:div w:id="1585185212">
              <w:marLeft w:val="1155"/>
              <w:marRight w:val="0"/>
              <w:marTop w:val="0"/>
              <w:marBottom w:val="0"/>
              <w:divBdr>
                <w:top w:val="none" w:sz="0" w:space="0" w:color="auto"/>
                <w:left w:val="none" w:sz="0" w:space="0" w:color="auto"/>
                <w:bottom w:val="none" w:sz="0" w:space="0" w:color="auto"/>
                <w:right w:val="none" w:sz="0" w:space="0" w:color="auto"/>
              </w:divBdr>
            </w:div>
            <w:div w:id="4643914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292780">
      <w:bodyDiv w:val="1"/>
      <w:marLeft w:val="0"/>
      <w:marRight w:val="0"/>
      <w:marTop w:val="0"/>
      <w:marBottom w:val="0"/>
      <w:divBdr>
        <w:top w:val="none" w:sz="0" w:space="0" w:color="auto"/>
        <w:left w:val="none" w:sz="0" w:space="0" w:color="auto"/>
        <w:bottom w:val="none" w:sz="0" w:space="0" w:color="auto"/>
        <w:right w:val="none" w:sz="0" w:space="0" w:color="auto"/>
      </w:divBdr>
    </w:div>
    <w:div w:id="1633317506">
      <w:bodyDiv w:val="1"/>
      <w:marLeft w:val="0"/>
      <w:marRight w:val="0"/>
      <w:marTop w:val="0"/>
      <w:marBottom w:val="0"/>
      <w:divBdr>
        <w:top w:val="none" w:sz="0" w:space="0" w:color="auto"/>
        <w:left w:val="none" w:sz="0" w:space="0" w:color="auto"/>
        <w:bottom w:val="none" w:sz="0" w:space="0" w:color="auto"/>
        <w:right w:val="none" w:sz="0" w:space="0" w:color="auto"/>
      </w:divBdr>
      <w:divsChild>
        <w:div w:id="1338078502">
          <w:marLeft w:val="0"/>
          <w:marRight w:val="0"/>
          <w:marTop w:val="0"/>
          <w:marBottom w:val="0"/>
          <w:divBdr>
            <w:top w:val="none" w:sz="0" w:space="0" w:color="auto"/>
            <w:left w:val="none" w:sz="0" w:space="0" w:color="auto"/>
            <w:bottom w:val="none" w:sz="0" w:space="0" w:color="auto"/>
            <w:right w:val="none" w:sz="0" w:space="0" w:color="auto"/>
          </w:divBdr>
        </w:div>
        <w:div w:id="267085503">
          <w:marLeft w:val="0"/>
          <w:marRight w:val="0"/>
          <w:marTop w:val="150"/>
          <w:marBottom w:val="0"/>
          <w:divBdr>
            <w:top w:val="none" w:sz="0" w:space="0" w:color="auto"/>
            <w:left w:val="none" w:sz="0" w:space="0" w:color="auto"/>
            <w:bottom w:val="none" w:sz="0" w:space="0" w:color="auto"/>
            <w:right w:val="none" w:sz="0" w:space="0" w:color="auto"/>
          </w:divBdr>
          <w:divsChild>
            <w:div w:id="1480151344">
              <w:marLeft w:val="1155"/>
              <w:marRight w:val="0"/>
              <w:marTop w:val="0"/>
              <w:marBottom w:val="0"/>
              <w:divBdr>
                <w:top w:val="none" w:sz="0" w:space="0" w:color="auto"/>
                <w:left w:val="none" w:sz="0" w:space="0" w:color="auto"/>
                <w:bottom w:val="none" w:sz="0" w:space="0" w:color="auto"/>
                <w:right w:val="none" w:sz="0" w:space="0" w:color="auto"/>
              </w:divBdr>
            </w:div>
            <w:div w:id="1267076922">
              <w:marLeft w:val="1155"/>
              <w:marRight w:val="0"/>
              <w:marTop w:val="0"/>
              <w:marBottom w:val="0"/>
              <w:divBdr>
                <w:top w:val="none" w:sz="0" w:space="0" w:color="auto"/>
                <w:left w:val="none" w:sz="0" w:space="0" w:color="auto"/>
                <w:bottom w:val="none" w:sz="0" w:space="0" w:color="auto"/>
                <w:right w:val="none" w:sz="0" w:space="0" w:color="auto"/>
              </w:divBdr>
            </w:div>
            <w:div w:id="6442358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361394">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630016">
      <w:bodyDiv w:val="1"/>
      <w:marLeft w:val="0"/>
      <w:marRight w:val="0"/>
      <w:marTop w:val="0"/>
      <w:marBottom w:val="0"/>
      <w:divBdr>
        <w:top w:val="none" w:sz="0" w:space="0" w:color="auto"/>
        <w:left w:val="none" w:sz="0" w:space="0" w:color="auto"/>
        <w:bottom w:val="none" w:sz="0" w:space="0" w:color="auto"/>
        <w:right w:val="none" w:sz="0" w:space="0" w:color="auto"/>
      </w:divBdr>
      <w:divsChild>
        <w:div w:id="598880122">
          <w:marLeft w:val="0"/>
          <w:marRight w:val="0"/>
          <w:marTop w:val="0"/>
          <w:marBottom w:val="0"/>
          <w:divBdr>
            <w:top w:val="none" w:sz="0" w:space="0" w:color="auto"/>
            <w:left w:val="none" w:sz="0" w:space="0" w:color="auto"/>
            <w:bottom w:val="none" w:sz="0" w:space="0" w:color="auto"/>
            <w:right w:val="none" w:sz="0" w:space="0" w:color="auto"/>
          </w:divBdr>
        </w:div>
        <w:div w:id="1335064216">
          <w:marLeft w:val="0"/>
          <w:marRight w:val="0"/>
          <w:marTop w:val="150"/>
          <w:marBottom w:val="0"/>
          <w:divBdr>
            <w:top w:val="none" w:sz="0" w:space="0" w:color="auto"/>
            <w:left w:val="none" w:sz="0" w:space="0" w:color="auto"/>
            <w:bottom w:val="none" w:sz="0" w:space="0" w:color="auto"/>
            <w:right w:val="none" w:sz="0" w:space="0" w:color="auto"/>
          </w:divBdr>
          <w:divsChild>
            <w:div w:id="1450012246">
              <w:marLeft w:val="1155"/>
              <w:marRight w:val="0"/>
              <w:marTop w:val="0"/>
              <w:marBottom w:val="0"/>
              <w:divBdr>
                <w:top w:val="none" w:sz="0" w:space="0" w:color="auto"/>
                <w:left w:val="none" w:sz="0" w:space="0" w:color="auto"/>
                <w:bottom w:val="none" w:sz="0" w:space="0" w:color="auto"/>
                <w:right w:val="none" w:sz="0" w:space="0" w:color="auto"/>
              </w:divBdr>
            </w:div>
            <w:div w:id="502735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3706079">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022391">
      <w:bodyDiv w:val="1"/>
      <w:marLeft w:val="0"/>
      <w:marRight w:val="0"/>
      <w:marTop w:val="0"/>
      <w:marBottom w:val="0"/>
      <w:divBdr>
        <w:top w:val="none" w:sz="0" w:space="0" w:color="auto"/>
        <w:left w:val="none" w:sz="0" w:space="0" w:color="auto"/>
        <w:bottom w:val="none" w:sz="0" w:space="0" w:color="auto"/>
        <w:right w:val="none" w:sz="0" w:space="0" w:color="auto"/>
      </w:divBdr>
      <w:divsChild>
        <w:div w:id="257107105">
          <w:marLeft w:val="0"/>
          <w:marRight w:val="0"/>
          <w:marTop w:val="0"/>
          <w:marBottom w:val="0"/>
          <w:divBdr>
            <w:top w:val="none" w:sz="0" w:space="0" w:color="auto"/>
            <w:left w:val="none" w:sz="0" w:space="0" w:color="auto"/>
            <w:bottom w:val="none" w:sz="0" w:space="0" w:color="auto"/>
            <w:right w:val="none" w:sz="0" w:space="0" w:color="auto"/>
          </w:divBdr>
        </w:div>
        <w:div w:id="1615481827">
          <w:marLeft w:val="0"/>
          <w:marRight w:val="0"/>
          <w:marTop w:val="150"/>
          <w:marBottom w:val="0"/>
          <w:divBdr>
            <w:top w:val="none" w:sz="0" w:space="0" w:color="auto"/>
            <w:left w:val="none" w:sz="0" w:space="0" w:color="auto"/>
            <w:bottom w:val="none" w:sz="0" w:space="0" w:color="auto"/>
            <w:right w:val="none" w:sz="0" w:space="0" w:color="auto"/>
          </w:divBdr>
          <w:divsChild>
            <w:div w:id="1493597860">
              <w:marLeft w:val="1155"/>
              <w:marRight w:val="0"/>
              <w:marTop w:val="0"/>
              <w:marBottom w:val="0"/>
              <w:divBdr>
                <w:top w:val="none" w:sz="0" w:space="0" w:color="auto"/>
                <w:left w:val="none" w:sz="0" w:space="0" w:color="auto"/>
                <w:bottom w:val="none" w:sz="0" w:space="0" w:color="auto"/>
                <w:right w:val="none" w:sz="0" w:space="0" w:color="auto"/>
              </w:divBdr>
            </w:div>
            <w:div w:id="2145805064">
              <w:marLeft w:val="1155"/>
              <w:marRight w:val="0"/>
              <w:marTop w:val="0"/>
              <w:marBottom w:val="0"/>
              <w:divBdr>
                <w:top w:val="none" w:sz="0" w:space="0" w:color="auto"/>
                <w:left w:val="none" w:sz="0" w:space="0" w:color="auto"/>
                <w:bottom w:val="none" w:sz="0" w:space="0" w:color="auto"/>
                <w:right w:val="none" w:sz="0" w:space="0" w:color="auto"/>
              </w:divBdr>
            </w:div>
            <w:div w:id="12844561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34209049">
      <w:bodyDiv w:val="1"/>
      <w:marLeft w:val="0"/>
      <w:marRight w:val="0"/>
      <w:marTop w:val="0"/>
      <w:marBottom w:val="0"/>
      <w:divBdr>
        <w:top w:val="none" w:sz="0" w:space="0" w:color="auto"/>
        <w:left w:val="none" w:sz="0" w:space="0" w:color="auto"/>
        <w:bottom w:val="none" w:sz="0" w:space="0" w:color="auto"/>
        <w:right w:val="none" w:sz="0" w:space="0" w:color="auto"/>
      </w:divBdr>
    </w:div>
    <w:div w:id="1634402697">
      <w:bodyDiv w:val="1"/>
      <w:marLeft w:val="0"/>
      <w:marRight w:val="0"/>
      <w:marTop w:val="0"/>
      <w:marBottom w:val="0"/>
      <w:divBdr>
        <w:top w:val="none" w:sz="0" w:space="0" w:color="auto"/>
        <w:left w:val="none" w:sz="0" w:space="0" w:color="auto"/>
        <w:bottom w:val="none" w:sz="0" w:space="0" w:color="auto"/>
        <w:right w:val="none" w:sz="0" w:space="0" w:color="auto"/>
      </w:divBdr>
    </w:div>
    <w:div w:id="1634410030">
      <w:bodyDiv w:val="1"/>
      <w:marLeft w:val="0"/>
      <w:marRight w:val="0"/>
      <w:marTop w:val="0"/>
      <w:marBottom w:val="0"/>
      <w:divBdr>
        <w:top w:val="none" w:sz="0" w:space="0" w:color="auto"/>
        <w:left w:val="none" w:sz="0" w:space="0" w:color="auto"/>
        <w:bottom w:val="none" w:sz="0" w:space="0" w:color="auto"/>
        <w:right w:val="none" w:sz="0" w:space="0" w:color="auto"/>
      </w:divBdr>
    </w:div>
    <w:div w:id="1634556752">
      <w:bodyDiv w:val="1"/>
      <w:marLeft w:val="0"/>
      <w:marRight w:val="0"/>
      <w:marTop w:val="0"/>
      <w:marBottom w:val="0"/>
      <w:divBdr>
        <w:top w:val="none" w:sz="0" w:space="0" w:color="auto"/>
        <w:left w:val="none" w:sz="0" w:space="0" w:color="auto"/>
        <w:bottom w:val="none" w:sz="0" w:space="0" w:color="auto"/>
        <w:right w:val="none" w:sz="0" w:space="0" w:color="auto"/>
      </w:divBdr>
    </w:div>
    <w:div w:id="1634629873">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210237">
      <w:bodyDiv w:val="1"/>
      <w:marLeft w:val="0"/>
      <w:marRight w:val="0"/>
      <w:marTop w:val="0"/>
      <w:marBottom w:val="0"/>
      <w:divBdr>
        <w:top w:val="none" w:sz="0" w:space="0" w:color="auto"/>
        <w:left w:val="none" w:sz="0" w:space="0" w:color="auto"/>
        <w:bottom w:val="none" w:sz="0" w:space="0" w:color="auto"/>
        <w:right w:val="none" w:sz="0" w:space="0" w:color="auto"/>
      </w:divBdr>
    </w:div>
    <w:div w:id="1635255566">
      <w:bodyDiv w:val="1"/>
      <w:marLeft w:val="0"/>
      <w:marRight w:val="0"/>
      <w:marTop w:val="0"/>
      <w:marBottom w:val="0"/>
      <w:divBdr>
        <w:top w:val="none" w:sz="0" w:space="0" w:color="auto"/>
        <w:left w:val="none" w:sz="0" w:space="0" w:color="auto"/>
        <w:bottom w:val="none" w:sz="0" w:space="0" w:color="auto"/>
        <w:right w:val="none" w:sz="0" w:space="0" w:color="auto"/>
      </w:divBdr>
    </w:div>
    <w:div w:id="1635283437">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5987773">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060171">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252728">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26847">
      <w:bodyDiv w:val="1"/>
      <w:marLeft w:val="0"/>
      <w:marRight w:val="0"/>
      <w:marTop w:val="0"/>
      <w:marBottom w:val="0"/>
      <w:divBdr>
        <w:top w:val="none" w:sz="0" w:space="0" w:color="auto"/>
        <w:left w:val="none" w:sz="0" w:space="0" w:color="auto"/>
        <w:bottom w:val="none" w:sz="0" w:space="0" w:color="auto"/>
        <w:right w:val="none" w:sz="0" w:space="0" w:color="auto"/>
      </w:divBdr>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637241">
      <w:bodyDiv w:val="1"/>
      <w:marLeft w:val="0"/>
      <w:marRight w:val="0"/>
      <w:marTop w:val="0"/>
      <w:marBottom w:val="0"/>
      <w:divBdr>
        <w:top w:val="none" w:sz="0" w:space="0" w:color="auto"/>
        <w:left w:val="none" w:sz="0" w:space="0" w:color="auto"/>
        <w:bottom w:val="none" w:sz="0" w:space="0" w:color="auto"/>
        <w:right w:val="none" w:sz="0" w:space="0" w:color="auto"/>
      </w:divBdr>
    </w:div>
    <w:div w:id="1636719470">
      <w:bodyDiv w:val="1"/>
      <w:marLeft w:val="0"/>
      <w:marRight w:val="0"/>
      <w:marTop w:val="0"/>
      <w:marBottom w:val="0"/>
      <w:divBdr>
        <w:top w:val="none" w:sz="0" w:space="0" w:color="auto"/>
        <w:left w:val="none" w:sz="0" w:space="0" w:color="auto"/>
        <w:bottom w:val="none" w:sz="0" w:space="0" w:color="auto"/>
        <w:right w:val="none" w:sz="0" w:space="0" w:color="auto"/>
      </w:divBdr>
    </w:div>
    <w:div w:id="1636720656">
      <w:bodyDiv w:val="1"/>
      <w:marLeft w:val="0"/>
      <w:marRight w:val="0"/>
      <w:marTop w:val="0"/>
      <w:marBottom w:val="0"/>
      <w:divBdr>
        <w:top w:val="none" w:sz="0" w:space="0" w:color="auto"/>
        <w:left w:val="none" w:sz="0" w:space="0" w:color="auto"/>
        <w:bottom w:val="none" w:sz="0" w:space="0" w:color="auto"/>
        <w:right w:val="none" w:sz="0" w:space="0" w:color="auto"/>
      </w:divBdr>
    </w:div>
    <w:div w:id="1636837311">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024951">
      <w:bodyDiv w:val="1"/>
      <w:marLeft w:val="0"/>
      <w:marRight w:val="0"/>
      <w:marTop w:val="0"/>
      <w:marBottom w:val="0"/>
      <w:divBdr>
        <w:top w:val="none" w:sz="0" w:space="0" w:color="auto"/>
        <w:left w:val="none" w:sz="0" w:space="0" w:color="auto"/>
        <w:bottom w:val="none" w:sz="0" w:space="0" w:color="auto"/>
        <w:right w:val="none" w:sz="0" w:space="0" w:color="auto"/>
      </w:divBdr>
    </w:div>
    <w:div w:id="1637486394">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7490681">
      <w:bodyDiv w:val="1"/>
      <w:marLeft w:val="0"/>
      <w:marRight w:val="0"/>
      <w:marTop w:val="0"/>
      <w:marBottom w:val="0"/>
      <w:divBdr>
        <w:top w:val="none" w:sz="0" w:space="0" w:color="auto"/>
        <w:left w:val="none" w:sz="0" w:space="0" w:color="auto"/>
        <w:bottom w:val="none" w:sz="0" w:space="0" w:color="auto"/>
        <w:right w:val="none" w:sz="0" w:space="0" w:color="auto"/>
      </w:divBdr>
    </w:div>
    <w:div w:id="1637832163">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413795">
      <w:bodyDiv w:val="1"/>
      <w:marLeft w:val="0"/>
      <w:marRight w:val="0"/>
      <w:marTop w:val="0"/>
      <w:marBottom w:val="0"/>
      <w:divBdr>
        <w:top w:val="none" w:sz="0" w:space="0" w:color="auto"/>
        <w:left w:val="none" w:sz="0" w:space="0" w:color="auto"/>
        <w:bottom w:val="none" w:sz="0" w:space="0" w:color="auto"/>
        <w:right w:val="none" w:sz="0" w:space="0" w:color="auto"/>
      </w:divBdr>
    </w:div>
    <w:div w:id="163879707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021836">
      <w:bodyDiv w:val="1"/>
      <w:marLeft w:val="0"/>
      <w:marRight w:val="0"/>
      <w:marTop w:val="0"/>
      <w:marBottom w:val="0"/>
      <w:divBdr>
        <w:top w:val="none" w:sz="0" w:space="0" w:color="auto"/>
        <w:left w:val="none" w:sz="0" w:space="0" w:color="auto"/>
        <w:bottom w:val="none" w:sz="0" w:space="0" w:color="auto"/>
        <w:right w:val="none" w:sz="0" w:space="0" w:color="auto"/>
      </w:divBdr>
    </w:div>
    <w:div w:id="1639073812">
      <w:bodyDiv w:val="1"/>
      <w:marLeft w:val="0"/>
      <w:marRight w:val="0"/>
      <w:marTop w:val="0"/>
      <w:marBottom w:val="0"/>
      <w:divBdr>
        <w:top w:val="none" w:sz="0" w:space="0" w:color="auto"/>
        <w:left w:val="none" w:sz="0" w:space="0" w:color="auto"/>
        <w:bottom w:val="none" w:sz="0" w:space="0" w:color="auto"/>
        <w:right w:val="none" w:sz="0" w:space="0" w:color="auto"/>
      </w:divBdr>
    </w:div>
    <w:div w:id="1639141795">
      <w:bodyDiv w:val="1"/>
      <w:marLeft w:val="0"/>
      <w:marRight w:val="0"/>
      <w:marTop w:val="0"/>
      <w:marBottom w:val="0"/>
      <w:divBdr>
        <w:top w:val="none" w:sz="0" w:space="0" w:color="auto"/>
        <w:left w:val="none" w:sz="0" w:space="0" w:color="auto"/>
        <w:bottom w:val="none" w:sz="0" w:space="0" w:color="auto"/>
        <w:right w:val="none" w:sz="0" w:space="0" w:color="auto"/>
      </w:divBdr>
    </w:div>
    <w:div w:id="1639191116">
      <w:bodyDiv w:val="1"/>
      <w:marLeft w:val="0"/>
      <w:marRight w:val="0"/>
      <w:marTop w:val="0"/>
      <w:marBottom w:val="0"/>
      <w:divBdr>
        <w:top w:val="none" w:sz="0" w:space="0" w:color="auto"/>
        <w:left w:val="none" w:sz="0" w:space="0" w:color="auto"/>
        <w:bottom w:val="none" w:sz="0" w:space="0" w:color="auto"/>
        <w:right w:val="none" w:sz="0" w:space="0" w:color="auto"/>
      </w:divBdr>
      <w:divsChild>
        <w:div w:id="979336603">
          <w:marLeft w:val="0"/>
          <w:marRight w:val="0"/>
          <w:marTop w:val="0"/>
          <w:marBottom w:val="0"/>
          <w:divBdr>
            <w:top w:val="none" w:sz="0" w:space="0" w:color="auto"/>
            <w:left w:val="none" w:sz="0" w:space="0" w:color="auto"/>
            <w:bottom w:val="none" w:sz="0" w:space="0" w:color="auto"/>
            <w:right w:val="none" w:sz="0" w:space="0" w:color="auto"/>
          </w:divBdr>
        </w:div>
      </w:divsChild>
    </w:div>
    <w:div w:id="1639191529">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490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3064">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59407">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5166">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0960709">
      <w:bodyDiv w:val="1"/>
      <w:marLeft w:val="0"/>
      <w:marRight w:val="0"/>
      <w:marTop w:val="0"/>
      <w:marBottom w:val="0"/>
      <w:divBdr>
        <w:top w:val="none" w:sz="0" w:space="0" w:color="auto"/>
        <w:left w:val="none" w:sz="0" w:space="0" w:color="auto"/>
        <w:bottom w:val="none" w:sz="0" w:space="0" w:color="auto"/>
        <w:right w:val="none" w:sz="0" w:space="0" w:color="auto"/>
      </w:divBdr>
    </w:div>
    <w:div w:id="1640962227">
      <w:bodyDiv w:val="1"/>
      <w:marLeft w:val="0"/>
      <w:marRight w:val="0"/>
      <w:marTop w:val="0"/>
      <w:marBottom w:val="0"/>
      <w:divBdr>
        <w:top w:val="none" w:sz="0" w:space="0" w:color="auto"/>
        <w:left w:val="none" w:sz="0" w:space="0" w:color="auto"/>
        <w:bottom w:val="none" w:sz="0" w:space="0" w:color="auto"/>
        <w:right w:val="none" w:sz="0" w:space="0" w:color="auto"/>
      </w:divBdr>
      <w:divsChild>
        <w:div w:id="2067798690">
          <w:marLeft w:val="0"/>
          <w:marRight w:val="0"/>
          <w:marTop w:val="0"/>
          <w:marBottom w:val="0"/>
          <w:divBdr>
            <w:top w:val="none" w:sz="0" w:space="0" w:color="auto"/>
            <w:left w:val="none" w:sz="0" w:space="0" w:color="auto"/>
            <w:bottom w:val="none" w:sz="0" w:space="0" w:color="auto"/>
            <w:right w:val="none" w:sz="0" w:space="0" w:color="auto"/>
          </w:divBdr>
        </w:div>
        <w:div w:id="1221402569">
          <w:marLeft w:val="0"/>
          <w:marRight w:val="0"/>
          <w:marTop w:val="150"/>
          <w:marBottom w:val="0"/>
          <w:divBdr>
            <w:top w:val="none" w:sz="0" w:space="0" w:color="auto"/>
            <w:left w:val="none" w:sz="0" w:space="0" w:color="auto"/>
            <w:bottom w:val="none" w:sz="0" w:space="0" w:color="auto"/>
            <w:right w:val="none" w:sz="0" w:space="0" w:color="auto"/>
          </w:divBdr>
          <w:divsChild>
            <w:div w:id="1875070520">
              <w:marLeft w:val="1155"/>
              <w:marRight w:val="0"/>
              <w:marTop w:val="0"/>
              <w:marBottom w:val="0"/>
              <w:divBdr>
                <w:top w:val="none" w:sz="0" w:space="0" w:color="auto"/>
                <w:left w:val="none" w:sz="0" w:space="0" w:color="auto"/>
                <w:bottom w:val="none" w:sz="0" w:space="0" w:color="auto"/>
                <w:right w:val="none" w:sz="0" w:space="0" w:color="auto"/>
              </w:divBdr>
            </w:div>
            <w:div w:id="1295911689">
              <w:marLeft w:val="1155"/>
              <w:marRight w:val="0"/>
              <w:marTop w:val="0"/>
              <w:marBottom w:val="0"/>
              <w:divBdr>
                <w:top w:val="none" w:sz="0" w:space="0" w:color="auto"/>
                <w:left w:val="none" w:sz="0" w:space="0" w:color="auto"/>
                <w:bottom w:val="none" w:sz="0" w:space="0" w:color="auto"/>
                <w:right w:val="none" w:sz="0" w:space="0" w:color="auto"/>
              </w:divBdr>
            </w:div>
            <w:div w:id="17833038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155591">
      <w:bodyDiv w:val="1"/>
      <w:marLeft w:val="0"/>
      <w:marRight w:val="0"/>
      <w:marTop w:val="0"/>
      <w:marBottom w:val="0"/>
      <w:divBdr>
        <w:top w:val="none" w:sz="0" w:space="0" w:color="auto"/>
        <w:left w:val="none" w:sz="0" w:space="0" w:color="auto"/>
        <w:bottom w:val="none" w:sz="0" w:space="0" w:color="auto"/>
        <w:right w:val="none" w:sz="0" w:space="0" w:color="auto"/>
      </w:divBdr>
    </w:div>
    <w:div w:id="1641305243">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307102">
      <w:bodyDiv w:val="1"/>
      <w:marLeft w:val="0"/>
      <w:marRight w:val="0"/>
      <w:marTop w:val="0"/>
      <w:marBottom w:val="0"/>
      <w:divBdr>
        <w:top w:val="none" w:sz="0" w:space="0" w:color="auto"/>
        <w:left w:val="none" w:sz="0" w:space="0" w:color="auto"/>
        <w:bottom w:val="none" w:sz="0" w:space="0" w:color="auto"/>
        <w:right w:val="none" w:sz="0" w:space="0" w:color="auto"/>
      </w:divBdr>
      <w:divsChild>
        <w:div w:id="1690835310">
          <w:marLeft w:val="0"/>
          <w:marRight w:val="0"/>
          <w:marTop w:val="0"/>
          <w:marBottom w:val="0"/>
          <w:divBdr>
            <w:top w:val="none" w:sz="0" w:space="0" w:color="auto"/>
            <w:left w:val="none" w:sz="0" w:space="0" w:color="auto"/>
            <w:bottom w:val="none" w:sz="0" w:space="0" w:color="auto"/>
            <w:right w:val="none" w:sz="0" w:space="0" w:color="auto"/>
          </w:divBdr>
        </w:div>
        <w:div w:id="978419366">
          <w:marLeft w:val="0"/>
          <w:marRight w:val="0"/>
          <w:marTop w:val="150"/>
          <w:marBottom w:val="0"/>
          <w:divBdr>
            <w:top w:val="none" w:sz="0" w:space="0" w:color="auto"/>
            <w:left w:val="none" w:sz="0" w:space="0" w:color="auto"/>
            <w:bottom w:val="none" w:sz="0" w:space="0" w:color="auto"/>
            <w:right w:val="none" w:sz="0" w:space="0" w:color="auto"/>
          </w:divBdr>
          <w:divsChild>
            <w:div w:id="157964623">
              <w:marLeft w:val="1155"/>
              <w:marRight w:val="0"/>
              <w:marTop w:val="0"/>
              <w:marBottom w:val="0"/>
              <w:divBdr>
                <w:top w:val="none" w:sz="0" w:space="0" w:color="auto"/>
                <w:left w:val="none" w:sz="0" w:space="0" w:color="auto"/>
                <w:bottom w:val="none" w:sz="0" w:space="0" w:color="auto"/>
                <w:right w:val="none" w:sz="0" w:space="0" w:color="auto"/>
              </w:divBdr>
            </w:div>
            <w:div w:id="1407922430">
              <w:marLeft w:val="1155"/>
              <w:marRight w:val="0"/>
              <w:marTop w:val="0"/>
              <w:marBottom w:val="0"/>
              <w:divBdr>
                <w:top w:val="none" w:sz="0" w:space="0" w:color="auto"/>
                <w:left w:val="none" w:sz="0" w:space="0" w:color="auto"/>
                <w:bottom w:val="none" w:sz="0" w:space="0" w:color="auto"/>
                <w:right w:val="none" w:sz="0" w:space="0" w:color="auto"/>
              </w:divBdr>
            </w:div>
            <w:div w:id="1575799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1418280">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571864">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764967">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268015">
      <w:bodyDiv w:val="1"/>
      <w:marLeft w:val="0"/>
      <w:marRight w:val="0"/>
      <w:marTop w:val="0"/>
      <w:marBottom w:val="0"/>
      <w:divBdr>
        <w:top w:val="none" w:sz="0" w:space="0" w:color="auto"/>
        <w:left w:val="none" w:sz="0" w:space="0" w:color="auto"/>
        <w:bottom w:val="none" w:sz="0" w:space="0" w:color="auto"/>
        <w:right w:val="none" w:sz="0" w:space="0" w:color="auto"/>
      </w:divBdr>
      <w:divsChild>
        <w:div w:id="1808543223">
          <w:marLeft w:val="0"/>
          <w:marRight w:val="0"/>
          <w:marTop w:val="0"/>
          <w:marBottom w:val="0"/>
          <w:divBdr>
            <w:top w:val="none" w:sz="0" w:space="0" w:color="auto"/>
            <w:left w:val="none" w:sz="0" w:space="0" w:color="auto"/>
            <w:bottom w:val="none" w:sz="0" w:space="0" w:color="auto"/>
            <w:right w:val="none" w:sz="0" w:space="0" w:color="auto"/>
          </w:divBdr>
        </w:div>
        <w:div w:id="522597649">
          <w:marLeft w:val="0"/>
          <w:marRight w:val="0"/>
          <w:marTop w:val="150"/>
          <w:marBottom w:val="0"/>
          <w:divBdr>
            <w:top w:val="none" w:sz="0" w:space="0" w:color="auto"/>
            <w:left w:val="none" w:sz="0" w:space="0" w:color="auto"/>
            <w:bottom w:val="none" w:sz="0" w:space="0" w:color="auto"/>
            <w:right w:val="none" w:sz="0" w:space="0" w:color="auto"/>
          </w:divBdr>
          <w:divsChild>
            <w:div w:id="1681811393">
              <w:marLeft w:val="1155"/>
              <w:marRight w:val="0"/>
              <w:marTop w:val="0"/>
              <w:marBottom w:val="0"/>
              <w:divBdr>
                <w:top w:val="none" w:sz="0" w:space="0" w:color="auto"/>
                <w:left w:val="none" w:sz="0" w:space="0" w:color="auto"/>
                <w:bottom w:val="none" w:sz="0" w:space="0" w:color="auto"/>
                <w:right w:val="none" w:sz="0" w:space="0" w:color="auto"/>
              </w:divBdr>
            </w:div>
            <w:div w:id="134686979">
              <w:marLeft w:val="1155"/>
              <w:marRight w:val="0"/>
              <w:marTop w:val="0"/>
              <w:marBottom w:val="0"/>
              <w:divBdr>
                <w:top w:val="none" w:sz="0" w:space="0" w:color="auto"/>
                <w:left w:val="none" w:sz="0" w:space="0" w:color="auto"/>
                <w:bottom w:val="none" w:sz="0" w:space="0" w:color="auto"/>
                <w:right w:val="none" w:sz="0" w:space="0" w:color="auto"/>
              </w:divBdr>
            </w:div>
            <w:div w:id="1576816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19239">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73378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2999852">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45627">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726764">
      <w:bodyDiv w:val="1"/>
      <w:marLeft w:val="0"/>
      <w:marRight w:val="0"/>
      <w:marTop w:val="0"/>
      <w:marBottom w:val="0"/>
      <w:divBdr>
        <w:top w:val="none" w:sz="0" w:space="0" w:color="auto"/>
        <w:left w:val="none" w:sz="0" w:space="0" w:color="auto"/>
        <w:bottom w:val="none" w:sz="0" w:space="0" w:color="auto"/>
        <w:right w:val="none" w:sz="0" w:space="0" w:color="auto"/>
      </w:divBdr>
    </w:div>
    <w:div w:id="1643731248">
      <w:bodyDiv w:val="1"/>
      <w:marLeft w:val="0"/>
      <w:marRight w:val="0"/>
      <w:marTop w:val="0"/>
      <w:marBottom w:val="0"/>
      <w:divBdr>
        <w:top w:val="none" w:sz="0" w:space="0" w:color="auto"/>
        <w:left w:val="none" w:sz="0" w:space="0" w:color="auto"/>
        <w:bottom w:val="none" w:sz="0" w:space="0" w:color="auto"/>
        <w:right w:val="none" w:sz="0" w:space="0" w:color="auto"/>
      </w:divBdr>
    </w:div>
    <w:div w:id="1643802255">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3924410">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119262">
      <w:bodyDiv w:val="1"/>
      <w:marLeft w:val="0"/>
      <w:marRight w:val="0"/>
      <w:marTop w:val="0"/>
      <w:marBottom w:val="0"/>
      <w:divBdr>
        <w:top w:val="none" w:sz="0" w:space="0" w:color="auto"/>
        <w:left w:val="none" w:sz="0" w:space="0" w:color="auto"/>
        <w:bottom w:val="none" w:sz="0" w:space="0" w:color="auto"/>
        <w:right w:val="none" w:sz="0" w:space="0" w:color="auto"/>
      </w:divBdr>
      <w:divsChild>
        <w:div w:id="1515073855">
          <w:marLeft w:val="0"/>
          <w:marRight w:val="0"/>
          <w:marTop w:val="0"/>
          <w:marBottom w:val="0"/>
          <w:divBdr>
            <w:top w:val="none" w:sz="0" w:space="0" w:color="auto"/>
            <w:left w:val="none" w:sz="0" w:space="0" w:color="auto"/>
            <w:bottom w:val="none" w:sz="0" w:space="0" w:color="auto"/>
            <w:right w:val="none" w:sz="0" w:space="0" w:color="auto"/>
          </w:divBdr>
        </w:div>
        <w:div w:id="279803568">
          <w:marLeft w:val="0"/>
          <w:marRight w:val="0"/>
          <w:marTop w:val="150"/>
          <w:marBottom w:val="0"/>
          <w:divBdr>
            <w:top w:val="none" w:sz="0" w:space="0" w:color="auto"/>
            <w:left w:val="none" w:sz="0" w:space="0" w:color="auto"/>
            <w:bottom w:val="none" w:sz="0" w:space="0" w:color="auto"/>
            <w:right w:val="none" w:sz="0" w:space="0" w:color="auto"/>
          </w:divBdr>
          <w:divsChild>
            <w:div w:id="1563176270">
              <w:marLeft w:val="1155"/>
              <w:marRight w:val="0"/>
              <w:marTop w:val="0"/>
              <w:marBottom w:val="0"/>
              <w:divBdr>
                <w:top w:val="none" w:sz="0" w:space="0" w:color="auto"/>
                <w:left w:val="none" w:sz="0" w:space="0" w:color="auto"/>
                <w:bottom w:val="none" w:sz="0" w:space="0" w:color="auto"/>
                <w:right w:val="none" w:sz="0" w:space="0" w:color="auto"/>
              </w:divBdr>
            </w:div>
            <w:div w:id="300813802">
              <w:marLeft w:val="1155"/>
              <w:marRight w:val="0"/>
              <w:marTop w:val="0"/>
              <w:marBottom w:val="0"/>
              <w:divBdr>
                <w:top w:val="none" w:sz="0" w:space="0" w:color="auto"/>
                <w:left w:val="none" w:sz="0" w:space="0" w:color="auto"/>
                <w:bottom w:val="none" w:sz="0" w:space="0" w:color="auto"/>
                <w:right w:val="none" w:sz="0" w:space="0" w:color="auto"/>
              </w:divBdr>
            </w:div>
            <w:div w:id="14270007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196255">
      <w:bodyDiv w:val="1"/>
      <w:marLeft w:val="0"/>
      <w:marRight w:val="0"/>
      <w:marTop w:val="0"/>
      <w:marBottom w:val="0"/>
      <w:divBdr>
        <w:top w:val="none" w:sz="0" w:space="0" w:color="auto"/>
        <w:left w:val="none" w:sz="0" w:space="0" w:color="auto"/>
        <w:bottom w:val="none" w:sz="0" w:space="0" w:color="auto"/>
        <w:right w:val="none" w:sz="0" w:space="0" w:color="auto"/>
      </w:divBdr>
    </w:div>
    <w:div w:id="1644235841">
      <w:bodyDiv w:val="1"/>
      <w:marLeft w:val="0"/>
      <w:marRight w:val="0"/>
      <w:marTop w:val="0"/>
      <w:marBottom w:val="0"/>
      <w:divBdr>
        <w:top w:val="none" w:sz="0" w:space="0" w:color="auto"/>
        <w:left w:val="none" w:sz="0" w:space="0" w:color="auto"/>
        <w:bottom w:val="none" w:sz="0" w:space="0" w:color="auto"/>
        <w:right w:val="none" w:sz="0" w:space="0" w:color="auto"/>
      </w:divBdr>
    </w:div>
    <w:div w:id="1644315660">
      <w:bodyDiv w:val="1"/>
      <w:marLeft w:val="0"/>
      <w:marRight w:val="0"/>
      <w:marTop w:val="0"/>
      <w:marBottom w:val="0"/>
      <w:divBdr>
        <w:top w:val="none" w:sz="0" w:space="0" w:color="auto"/>
        <w:left w:val="none" w:sz="0" w:space="0" w:color="auto"/>
        <w:bottom w:val="none" w:sz="0" w:space="0" w:color="auto"/>
        <w:right w:val="none" w:sz="0" w:space="0" w:color="auto"/>
      </w:divBdr>
      <w:divsChild>
        <w:div w:id="562957250">
          <w:marLeft w:val="0"/>
          <w:marRight w:val="0"/>
          <w:marTop w:val="0"/>
          <w:marBottom w:val="0"/>
          <w:divBdr>
            <w:top w:val="none" w:sz="0" w:space="0" w:color="auto"/>
            <w:left w:val="none" w:sz="0" w:space="0" w:color="auto"/>
            <w:bottom w:val="none" w:sz="0" w:space="0" w:color="auto"/>
            <w:right w:val="none" w:sz="0" w:space="0" w:color="auto"/>
          </w:divBdr>
        </w:div>
        <w:div w:id="852887271">
          <w:marLeft w:val="0"/>
          <w:marRight w:val="0"/>
          <w:marTop w:val="150"/>
          <w:marBottom w:val="0"/>
          <w:divBdr>
            <w:top w:val="none" w:sz="0" w:space="0" w:color="auto"/>
            <w:left w:val="none" w:sz="0" w:space="0" w:color="auto"/>
            <w:bottom w:val="none" w:sz="0" w:space="0" w:color="auto"/>
            <w:right w:val="none" w:sz="0" w:space="0" w:color="auto"/>
          </w:divBdr>
          <w:divsChild>
            <w:div w:id="1519465866">
              <w:marLeft w:val="1155"/>
              <w:marRight w:val="0"/>
              <w:marTop w:val="0"/>
              <w:marBottom w:val="0"/>
              <w:divBdr>
                <w:top w:val="none" w:sz="0" w:space="0" w:color="auto"/>
                <w:left w:val="none" w:sz="0" w:space="0" w:color="auto"/>
                <w:bottom w:val="none" w:sz="0" w:space="0" w:color="auto"/>
                <w:right w:val="none" w:sz="0" w:space="0" w:color="auto"/>
              </w:divBdr>
            </w:div>
            <w:div w:id="243271838">
              <w:marLeft w:val="1155"/>
              <w:marRight w:val="0"/>
              <w:marTop w:val="0"/>
              <w:marBottom w:val="0"/>
              <w:divBdr>
                <w:top w:val="none" w:sz="0" w:space="0" w:color="auto"/>
                <w:left w:val="none" w:sz="0" w:space="0" w:color="auto"/>
                <w:bottom w:val="none" w:sz="0" w:space="0" w:color="auto"/>
                <w:right w:val="none" w:sz="0" w:space="0" w:color="auto"/>
              </w:divBdr>
            </w:div>
            <w:div w:id="677998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506112">
      <w:bodyDiv w:val="1"/>
      <w:marLeft w:val="0"/>
      <w:marRight w:val="0"/>
      <w:marTop w:val="0"/>
      <w:marBottom w:val="0"/>
      <w:divBdr>
        <w:top w:val="none" w:sz="0" w:space="0" w:color="auto"/>
        <w:left w:val="none" w:sz="0" w:space="0" w:color="auto"/>
        <w:bottom w:val="none" w:sz="0" w:space="0" w:color="auto"/>
        <w:right w:val="none" w:sz="0" w:space="0" w:color="auto"/>
      </w:divBdr>
      <w:divsChild>
        <w:div w:id="1708482450">
          <w:marLeft w:val="0"/>
          <w:marRight w:val="0"/>
          <w:marTop w:val="0"/>
          <w:marBottom w:val="0"/>
          <w:divBdr>
            <w:top w:val="none" w:sz="0" w:space="0" w:color="auto"/>
            <w:left w:val="none" w:sz="0" w:space="0" w:color="auto"/>
            <w:bottom w:val="none" w:sz="0" w:space="0" w:color="auto"/>
            <w:right w:val="none" w:sz="0" w:space="0" w:color="auto"/>
          </w:divBdr>
        </w:div>
        <w:div w:id="1089690780">
          <w:marLeft w:val="0"/>
          <w:marRight w:val="0"/>
          <w:marTop w:val="150"/>
          <w:marBottom w:val="0"/>
          <w:divBdr>
            <w:top w:val="none" w:sz="0" w:space="0" w:color="auto"/>
            <w:left w:val="none" w:sz="0" w:space="0" w:color="auto"/>
            <w:bottom w:val="none" w:sz="0" w:space="0" w:color="auto"/>
            <w:right w:val="none" w:sz="0" w:space="0" w:color="auto"/>
          </w:divBdr>
          <w:divsChild>
            <w:div w:id="4793463">
              <w:marLeft w:val="1155"/>
              <w:marRight w:val="0"/>
              <w:marTop w:val="0"/>
              <w:marBottom w:val="0"/>
              <w:divBdr>
                <w:top w:val="none" w:sz="0" w:space="0" w:color="auto"/>
                <w:left w:val="none" w:sz="0" w:space="0" w:color="auto"/>
                <w:bottom w:val="none" w:sz="0" w:space="0" w:color="auto"/>
                <w:right w:val="none" w:sz="0" w:space="0" w:color="auto"/>
              </w:divBdr>
            </w:div>
            <w:div w:id="990350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4576021">
      <w:bodyDiv w:val="1"/>
      <w:marLeft w:val="0"/>
      <w:marRight w:val="0"/>
      <w:marTop w:val="0"/>
      <w:marBottom w:val="0"/>
      <w:divBdr>
        <w:top w:val="none" w:sz="0" w:space="0" w:color="auto"/>
        <w:left w:val="none" w:sz="0" w:space="0" w:color="auto"/>
        <w:bottom w:val="none" w:sz="0" w:space="0" w:color="auto"/>
        <w:right w:val="none" w:sz="0" w:space="0" w:color="auto"/>
      </w:divBdr>
    </w:div>
    <w:div w:id="1644651732">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43933">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433229">
      <w:bodyDiv w:val="1"/>
      <w:marLeft w:val="0"/>
      <w:marRight w:val="0"/>
      <w:marTop w:val="0"/>
      <w:marBottom w:val="0"/>
      <w:divBdr>
        <w:top w:val="none" w:sz="0" w:space="0" w:color="auto"/>
        <w:left w:val="none" w:sz="0" w:space="0" w:color="auto"/>
        <w:bottom w:val="none" w:sz="0" w:space="0" w:color="auto"/>
        <w:right w:val="none" w:sz="0" w:space="0" w:color="auto"/>
      </w:divBdr>
      <w:divsChild>
        <w:div w:id="1927297758">
          <w:marLeft w:val="0"/>
          <w:marRight w:val="0"/>
          <w:marTop w:val="0"/>
          <w:marBottom w:val="0"/>
          <w:divBdr>
            <w:top w:val="none" w:sz="0" w:space="0" w:color="auto"/>
            <w:left w:val="none" w:sz="0" w:space="0" w:color="auto"/>
            <w:bottom w:val="none" w:sz="0" w:space="0" w:color="auto"/>
            <w:right w:val="none" w:sz="0" w:space="0" w:color="auto"/>
          </w:divBdr>
        </w:div>
        <w:div w:id="286814835">
          <w:marLeft w:val="0"/>
          <w:marRight w:val="0"/>
          <w:marTop w:val="150"/>
          <w:marBottom w:val="0"/>
          <w:divBdr>
            <w:top w:val="none" w:sz="0" w:space="0" w:color="auto"/>
            <w:left w:val="none" w:sz="0" w:space="0" w:color="auto"/>
            <w:bottom w:val="none" w:sz="0" w:space="0" w:color="auto"/>
            <w:right w:val="none" w:sz="0" w:space="0" w:color="auto"/>
          </w:divBdr>
          <w:divsChild>
            <w:div w:id="1395079629">
              <w:marLeft w:val="1155"/>
              <w:marRight w:val="0"/>
              <w:marTop w:val="0"/>
              <w:marBottom w:val="0"/>
              <w:divBdr>
                <w:top w:val="none" w:sz="0" w:space="0" w:color="auto"/>
                <w:left w:val="none" w:sz="0" w:space="0" w:color="auto"/>
                <w:bottom w:val="none" w:sz="0" w:space="0" w:color="auto"/>
                <w:right w:val="none" w:sz="0" w:space="0" w:color="auto"/>
              </w:divBdr>
            </w:div>
            <w:div w:id="140345145">
              <w:marLeft w:val="1155"/>
              <w:marRight w:val="0"/>
              <w:marTop w:val="0"/>
              <w:marBottom w:val="0"/>
              <w:divBdr>
                <w:top w:val="none" w:sz="0" w:space="0" w:color="auto"/>
                <w:left w:val="none" w:sz="0" w:space="0" w:color="auto"/>
                <w:bottom w:val="none" w:sz="0" w:space="0" w:color="auto"/>
                <w:right w:val="none" w:sz="0" w:space="0" w:color="auto"/>
              </w:divBdr>
            </w:div>
            <w:div w:id="14274585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5575708">
      <w:bodyDiv w:val="1"/>
      <w:marLeft w:val="0"/>
      <w:marRight w:val="0"/>
      <w:marTop w:val="0"/>
      <w:marBottom w:val="0"/>
      <w:divBdr>
        <w:top w:val="none" w:sz="0" w:space="0" w:color="auto"/>
        <w:left w:val="none" w:sz="0" w:space="0" w:color="auto"/>
        <w:bottom w:val="none" w:sz="0" w:space="0" w:color="auto"/>
        <w:right w:val="none" w:sz="0" w:space="0" w:color="auto"/>
      </w:divBdr>
    </w:div>
    <w:div w:id="1645889484">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276612">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355043">
      <w:bodyDiv w:val="1"/>
      <w:marLeft w:val="0"/>
      <w:marRight w:val="0"/>
      <w:marTop w:val="0"/>
      <w:marBottom w:val="0"/>
      <w:divBdr>
        <w:top w:val="none" w:sz="0" w:space="0" w:color="auto"/>
        <w:left w:val="none" w:sz="0" w:space="0" w:color="auto"/>
        <w:bottom w:val="none" w:sz="0" w:space="0" w:color="auto"/>
        <w:right w:val="none" w:sz="0" w:space="0" w:color="auto"/>
      </w:divBdr>
    </w:div>
    <w:div w:id="1646398246">
      <w:bodyDiv w:val="1"/>
      <w:marLeft w:val="0"/>
      <w:marRight w:val="0"/>
      <w:marTop w:val="0"/>
      <w:marBottom w:val="0"/>
      <w:divBdr>
        <w:top w:val="none" w:sz="0" w:space="0" w:color="auto"/>
        <w:left w:val="none" w:sz="0" w:space="0" w:color="auto"/>
        <w:bottom w:val="none" w:sz="0" w:space="0" w:color="auto"/>
        <w:right w:val="none" w:sz="0" w:space="0" w:color="auto"/>
      </w:divBdr>
    </w:div>
    <w:div w:id="1646425801">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314279">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5000">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240963">
      <w:bodyDiv w:val="1"/>
      <w:marLeft w:val="0"/>
      <w:marRight w:val="0"/>
      <w:marTop w:val="0"/>
      <w:marBottom w:val="0"/>
      <w:divBdr>
        <w:top w:val="none" w:sz="0" w:space="0" w:color="auto"/>
        <w:left w:val="none" w:sz="0" w:space="0" w:color="auto"/>
        <w:bottom w:val="none" w:sz="0" w:space="0" w:color="auto"/>
        <w:right w:val="none" w:sz="0" w:space="0" w:color="auto"/>
      </w:divBdr>
    </w:div>
    <w:div w:id="1648314737">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244087">
      <w:bodyDiv w:val="1"/>
      <w:marLeft w:val="0"/>
      <w:marRight w:val="0"/>
      <w:marTop w:val="0"/>
      <w:marBottom w:val="0"/>
      <w:divBdr>
        <w:top w:val="none" w:sz="0" w:space="0" w:color="auto"/>
        <w:left w:val="none" w:sz="0" w:space="0" w:color="auto"/>
        <w:bottom w:val="none" w:sz="0" w:space="0" w:color="auto"/>
        <w:right w:val="none" w:sz="0" w:space="0" w:color="auto"/>
      </w:divBdr>
    </w:div>
    <w:div w:id="1649355987">
      <w:bodyDiv w:val="1"/>
      <w:marLeft w:val="0"/>
      <w:marRight w:val="0"/>
      <w:marTop w:val="0"/>
      <w:marBottom w:val="0"/>
      <w:divBdr>
        <w:top w:val="none" w:sz="0" w:space="0" w:color="auto"/>
        <w:left w:val="none" w:sz="0" w:space="0" w:color="auto"/>
        <w:bottom w:val="none" w:sz="0" w:space="0" w:color="auto"/>
        <w:right w:val="none" w:sz="0" w:space="0" w:color="auto"/>
      </w:divBdr>
      <w:divsChild>
        <w:div w:id="2044939093">
          <w:marLeft w:val="0"/>
          <w:marRight w:val="0"/>
          <w:marTop w:val="0"/>
          <w:marBottom w:val="0"/>
          <w:divBdr>
            <w:top w:val="none" w:sz="0" w:space="0" w:color="auto"/>
            <w:left w:val="none" w:sz="0" w:space="0" w:color="auto"/>
            <w:bottom w:val="none" w:sz="0" w:space="0" w:color="auto"/>
            <w:right w:val="none" w:sz="0" w:space="0" w:color="auto"/>
          </w:divBdr>
        </w:div>
        <w:div w:id="739525252">
          <w:marLeft w:val="0"/>
          <w:marRight w:val="0"/>
          <w:marTop w:val="150"/>
          <w:marBottom w:val="0"/>
          <w:divBdr>
            <w:top w:val="none" w:sz="0" w:space="0" w:color="auto"/>
            <w:left w:val="none" w:sz="0" w:space="0" w:color="auto"/>
            <w:bottom w:val="none" w:sz="0" w:space="0" w:color="auto"/>
            <w:right w:val="none" w:sz="0" w:space="0" w:color="auto"/>
          </w:divBdr>
          <w:divsChild>
            <w:div w:id="645204725">
              <w:marLeft w:val="1155"/>
              <w:marRight w:val="0"/>
              <w:marTop w:val="0"/>
              <w:marBottom w:val="0"/>
              <w:divBdr>
                <w:top w:val="none" w:sz="0" w:space="0" w:color="auto"/>
                <w:left w:val="none" w:sz="0" w:space="0" w:color="auto"/>
                <w:bottom w:val="none" w:sz="0" w:space="0" w:color="auto"/>
                <w:right w:val="none" w:sz="0" w:space="0" w:color="auto"/>
              </w:divBdr>
            </w:div>
            <w:div w:id="1575433537">
              <w:marLeft w:val="1155"/>
              <w:marRight w:val="0"/>
              <w:marTop w:val="0"/>
              <w:marBottom w:val="0"/>
              <w:divBdr>
                <w:top w:val="none" w:sz="0" w:space="0" w:color="auto"/>
                <w:left w:val="none" w:sz="0" w:space="0" w:color="auto"/>
                <w:bottom w:val="none" w:sz="0" w:space="0" w:color="auto"/>
                <w:right w:val="none" w:sz="0" w:space="0" w:color="auto"/>
              </w:divBdr>
            </w:div>
            <w:div w:id="604909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438470">
      <w:bodyDiv w:val="1"/>
      <w:marLeft w:val="0"/>
      <w:marRight w:val="0"/>
      <w:marTop w:val="0"/>
      <w:marBottom w:val="0"/>
      <w:divBdr>
        <w:top w:val="none" w:sz="0" w:space="0" w:color="auto"/>
        <w:left w:val="none" w:sz="0" w:space="0" w:color="auto"/>
        <w:bottom w:val="none" w:sz="0" w:space="0" w:color="auto"/>
        <w:right w:val="none" w:sz="0" w:space="0" w:color="auto"/>
      </w:divBdr>
    </w:div>
    <w:div w:id="1649549007">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625780">
      <w:bodyDiv w:val="1"/>
      <w:marLeft w:val="0"/>
      <w:marRight w:val="0"/>
      <w:marTop w:val="0"/>
      <w:marBottom w:val="0"/>
      <w:divBdr>
        <w:top w:val="none" w:sz="0" w:space="0" w:color="auto"/>
        <w:left w:val="none" w:sz="0" w:space="0" w:color="auto"/>
        <w:bottom w:val="none" w:sz="0" w:space="0" w:color="auto"/>
        <w:right w:val="none" w:sz="0" w:space="0" w:color="auto"/>
      </w:divBdr>
      <w:divsChild>
        <w:div w:id="127555154">
          <w:marLeft w:val="0"/>
          <w:marRight w:val="0"/>
          <w:marTop w:val="0"/>
          <w:marBottom w:val="0"/>
          <w:divBdr>
            <w:top w:val="none" w:sz="0" w:space="0" w:color="auto"/>
            <w:left w:val="none" w:sz="0" w:space="0" w:color="auto"/>
            <w:bottom w:val="none" w:sz="0" w:space="0" w:color="auto"/>
            <w:right w:val="none" w:sz="0" w:space="0" w:color="auto"/>
          </w:divBdr>
        </w:div>
        <w:div w:id="432436755">
          <w:marLeft w:val="0"/>
          <w:marRight w:val="0"/>
          <w:marTop w:val="150"/>
          <w:marBottom w:val="0"/>
          <w:divBdr>
            <w:top w:val="none" w:sz="0" w:space="0" w:color="auto"/>
            <w:left w:val="none" w:sz="0" w:space="0" w:color="auto"/>
            <w:bottom w:val="none" w:sz="0" w:space="0" w:color="auto"/>
            <w:right w:val="none" w:sz="0" w:space="0" w:color="auto"/>
          </w:divBdr>
          <w:divsChild>
            <w:div w:id="213737468">
              <w:marLeft w:val="1155"/>
              <w:marRight w:val="0"/>
              <w:marTop w:val="0"/>
              <w:marBottom w:val="0"/>
              <w:divBdr>
                <w:top w:val="none" w:sz="0" w:space="0" w:color="auto"/>
                <w:left w:val="none" w:sz="0" w:space="0" w:color="auto"/>
                <w:bottom w:val="none" w:sz="0" w:space="0" w:color="auto"/>
                <w:right w:val="none" w:sz="0" w:space="0" w:color="auto"/>
              </w:divBdr>
            </w:div>
            <w:div w:id="1887794545">
              <w:marLeft w:val="1155"/>
              <w:marRight w:val="0"/>
              <w:marTop w:val="0"/>
              <w:marBottom w:val="0"/>
              <w:divBdr>
                <w:top w:val="none" w:sz="0" w:space="0" w:color="auto"/>
                <w:left w:val="none" w:sz="0" w:space="0" w:color="auto"/>
                <w:bottom w:val="none" w:sz="0" w:space="0" w:color="auto"/>
                <w:right w:val="none" w:sz="0" w:space="0" w:color="auto"/>
              </w:divBdr>
            </w:div>
            <w:div w:id="4970396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632717">
      <w:bodyDiv w:val="1"/>
      <w:marLeft w:val="0"/>
      <w:marRight w:val="0"/>
      <w:marTop w:val="0"/>
      <w:marBottom w:val="0"/>
      <w:divBdr>
        <w:top w:val="none" w:sz="0" w:space="0" w:color="auto"/>
        <w:left w:val="none" w:sz="0" w:space="0" w:color="auto"/>
        <w:bottom w:val="none" w:sz="0" w:space="0" w:color="auto"/>
        <w:right w:val="none" w:sz="0" w:space="0" w:color="auto"/>
      </w:divBdr>
      <w:divsChild>
        <w:div w:id="818351903">
          <w:marLeft w:val="0"/>
          <w:marRight w:val="0"/>
          <w:marTop w:val="0"/>
          <w:marBottom w:val="0"/>
          <w:divBdr>
            <w:top w:val="none" w:sz="0" w:space="0" w:color="auto"/>
            <w:left w:val="none" w:sz="0" w:space="0" w:color="auto"/>
            <w:bottom w:val="none" w:sz="0" w:space="0" w:color="auto"/>
            <w:right w:val="none" w:sz="0" w:space="0" w:color="auto"/>
          </w:divBdr>
        </w:div>
        <w:div w:id="255211363">
          <w:marLeft w:val="0"/>
          <w:marRight w:val="0"/>
          <w:marTop w:val="150"/>
          <w:marBottom w:val="0"/>
          <w:divBdr>
            <w:top w:val="none" w:sz="0" w:space="0" w:color="auto"/>
            <w:left w:val="none" w:sz="0" w:space="0" w:color="auto"/>
            <w:bottom w:val="none" w:sz="0" w:space="0" w:color="auto"/>
            <w:right w:val="none" w:sz="0" w:space="0" w:color="auto"/>
          </w:divBdr>
          <w:divsChild>
            <w:div w:id="565603664">
              <w:marLeft w:val="1155"/>
              <w:marRight w:val="0"/>
              <w:marTop w:val="0"/>
              <w:marBottom w:val="0"/>
              <w:divBdr>
                <w:top w:val="none" w:sz="0" w:space="0" w:color="auto"/>
                <w:left w:val="none" w:sz="0" w:space="0" w:color="auto"/>
                <w:bottom w:val="none" w:sz="0" w:space="0" w:color="auto"/>
                <w:right w:val="none" w:sz="0" w:space="0" w:color="auto"/>
              </w:divBdr>
            </w:div>
            <w:div w:id="1233471031">
              <w:marLeft w:val="1155"/>
              <w:marRight w:val="0"/>
              <w:marTop w:val="0"/>
              <w:marBottom w:val="0"/>
              <w:divBdr>
                <w:top w:val="none" w:sz="0" w:space="0" w:color="auto"/>
                <w:left w:val="none" w:sz="0" w:space="0" w:color="auto"/>
                <w:bottom w:val="none" w:sz="0" w:space="0" w:color="auto"/>
                <w:right w:val="none" w:sz="0" w:space="0" w:color="auto"/>
              </w:divBdr>
            </w:div>
            <w:div w:id="1083449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090807">
      <w:bodyDiv w:val="1"/>
      <w:marLeft w:val="0"/>
      <w:marRight w:val="0"/>
      <w:marTop w:val="0"/>
      <w:marBottom w:val="0"/>
      <w:divBdr>
        <w:top w:val="none" w:sz="0" w:space="0" w:color="auto"/>
        <w:left w:val="none" w:sz="0" w:space="0" w:color="auto"/>
        <w:bottom w:val="none" w:sz="0" w:space="0" w:color="auto"/>
        <w:right w:val="none" w:sz="0" w:space="0" w:color="auto"/>
      </w:divBdr>
    </w:div>
    <w:div w:id="1650093575">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204264">
      <w:bodyDiv w:val="1"/>
      <w:marLeft w:val="0"/>
      <w:marRight w:val="0"/>
      <w:marTop w:val="0"/>
      <w:marBottom w:val="0"/>
      <w:divBdr>
        <w:top w:val="none" w:sz="0" w:space="0" w:color="auto"/>
        <w:left w:val="none" w:sz="0" w:space="0" w:color="auto"/>
        <w:bottom w:val="none" w:sz="0" w:space="0" w:color="auto"/>
        <w:right w:val="none" w:sz="0" w:space="0" w:color="auto"/>
      </w:divBdr>
      <w:divsChild>
        <w:div w:id="13042753">
          <w:marLeft w:val="0"/>
          <w:marRight w:val="0"/>
          <w:marTop w:val="0"/>
          <w:marBottom w:val="0"/>
          <w:divBdr>
            <w:top w:val="none" w:sz="0" w:space="0" w:color="auto"/>
            <w:left w:val="none" w:sz="0" w:space="0" w:color="auto"/>
            <w:bottom w:val="none" w:sz="0" w:space="0" w:color="auto"/>
            <w:right w:val="none" w:sz="0" w:space="0" w:color="auto"/>
          </w:divBdr>
        </w:div>
        <w:div w:id="167060301">
          <w:marLeft w:val="0"/>
          <w:marRight w:val="0"/>
          <w:marTop w:val="150"/>
          <w:marBottom w:val="0"/>
          <w:divBdr>
            <w:top w:val="none" w:sz="0" w:space="0" w:color="auto"/>
            <w:left w:val="none" w:sz="0" w:space="0" w:color="auto"/>
            <w:bottom w:val="none" w:sz="0" w:space="0" w:color="auto"/>
            <w:right w:val="none" w:sz="0" w:space="0" w:color="auto"/>
          </w:divBdr>
          <w:divsChild>
            <w:div w:id="1814788296">
              <w:marLeft w:val="1155"/>
              <w:marRight w:val="0"/>
              <w:marTop w:val="0"/>
              <w:marBottom w:val="0"/>
              <w:divBdr>
                <w:top w:val="none" w:sz="0" w:space="0" w:color="auto"/>
                <w:left w:val="none" w:sz="0" w:space="0" w:color="auto"/>
                <w:bottom w:val="none" w:sz="0" w:space="0" w:color="auto"/>
                <w:right w:val="none" w:sz="0" w:space="0" w:color="auto"/>
              </w:divBdr>
            </w:div>
            <w:div w:id="752047497">
              <w:marLeft w:val="1155"/>
              <w:marRight w:val="0"/>
              <w:marTop w:val="0"/>
              <w:marBottom w:val="0"/>
              <w:divBdr>
                <w:top w:val="none" w:sz="0" w:space="0" w:color="auto"/>
                <w:left w:val="none" w:sz="0" w:space="0" w:color="auto"/>
                <w:bottom w:val="none" w:sz="0" w:space="0" w:color="auto"/>
                <w:right w:val="none" w:sz="0" w:space="0" w:color="auto"/>
              </w:divBdr>
            </w:div>
            <w:div w:id="939399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0398761">
      <w:bodyDiv w:val="1"/>
      <w:marLeft w:val="0"/>
      <w:marRight w:val="0"/>
      <w:marTop w:val="0"/>
      <w:marBottom w:val="0"/>
      <w:divBdr>
        <w:top w:val="none" w:sz="0" w:space="0" w:color="auto"/>
        <w:left w:val="none" w:sz="0" w:space="0" w:color="auto"/>
        <w:bottom w:val="none" w:sz="0" w:space="0" w:color="auto"/>
        <w:right w:val="none" w:sz="0" w:space="0" w:color="auto"/>
      </w:divBdr>
    </w:div>
    <w:div w:id="1650403833">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086581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1976834">
      <w:bodyDiv w:val="1"/>
      <w:marLeft w:val="0"/>
      <w:marRight w:val="0"/>
      <w:marTop w:val="0"/>
      <w:marBottom w:val="0"/>
      <w:divBdr>
        <w:top w:val="none" w:sz="0" w:space="0" w:color="auto"/>
        <w:left w:val="none" w:sz="0" w:space="0" w:color="auto"/>
        <w:bottom w:val="none" w:sz="0" w:space="0" w:color="auto"/>
        <w:right w:val="none" w:sz="0" w:space="0" w:color="auto"/>
      </w:divBdr>
    </w:div>
    <w:div w:id="1651981300">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298110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290737">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370448">
      <w:bodyDiv w:val="1"/>
      <w:marLeft w:val="0"/>
      <w:marRight w:val="0"/>
      <w:marTop w:val="0"/>
      <w:marBottom w:val="0"/>
      <w:divBdr>
        <w:top w:val="none" w:sz="0" w:space="0" w:color="auto"/>
        <w:left w:val="none" w:sz="0" w:space="0" w:color="auto"/>
        <w:bottom w:val="none" w:sz="0" w:space="0" w:color="auto"/>
        <w:right w:val="none" w:sz="0" w:space="0" w:color="auto"/>
      </w:divBdr>
    </w:div>
    <w:div w:id="1653413164">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31362">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1185">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032">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290612">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724358">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4946410">
      <w:bodyDiv w:val="1"/>
      <w:marLeft w:val="0"/>
      <w:marRight w:val="0"/>
      <w:marTop w:val="0"/>
      <w:marBottom w:val="0"/>
      <w:divBdr>
        <w:top w:val="none" w:sz="0" w:space="0" w:color="auto"/>
        <w:left w:val="none" w:sz="0" w:space="0" w:color="auto"/>
        <w:bottom w:val="none" w:sz="0" w:space="0" w:color="auto"/>
        <w:right w:val="none" w:sz="0" w:space="0" w:color="auto"/>
      </w:divBdr>
    </w:div>
    <w:div w:id="1655252961">
      <w:bodyDiv w:val="1"/>
      <w:marLeft w:val="0"/>
      <w:marRight w:val="0"/>
      <w:marTop w:val="0"/>
      <w:marBottom w:val="0"/>
      <w:divBdr>
        <w:top w:val="none" w:sz="0" w:space="0" w:color="auto"/>
        <w:left w:val="none" w:sz="0" w:space="0" w:color="auto"/>
        <w:bottom w:val="none" w:sz="0" w:space="0" w:color="auto"/>
        <w:right w:val="none" w:sz="0" w:space="0" w:color="auto"/>
      </w:divBdr>
      <w:divsChild>
        <w:div w:id="139855354">
          <w:marLeft w:val="0"/>
          <w:marRight w:val="0"/>
          <w:marTop w:val="0"/>
          <w:marBottom w:val="0"/>
          <w:divBdr>
            <w:top w:val="none" w:sz="0" w:space="0" w:color="auto"/>
            <w:left w:val="none" w:sz="0" w:space="0" w:color="auto"/>
            <w:bottom w:val="none" w:sz="0" w:space="0" w:color="auto"/>
            <w:right w:val="none" w:sz="0" w:space="0" w:color="auto"/>
          </w:divBdr>
        </w:div>
        <w:div w:id="1698463735">
          <w:marLeft w:val="0"/>
          <w:marRight w:val="0"/>
          <w:marTop w:val="150"/>
          <w:marBottom w:val="0"/>
          <w:divBdr>
            <w:top w:val="none" w:sz="0" w:space="0" w:color="auto"/>
            <w:left w:val="none" w:sz="0" w:space="0" w:color="auto"/>
            <w:bottom w:val="none" w:sz="0" w:space="0" w:color="auto"/>
            <w:right w:val="none" w:sz="0" w:space="0" w:color="auto"/>
          </w:divBdr>
          <w:divsChild>
            <w:div w:id="1835022951">
              <w:marLeft w:val="1155"/>
              <w:marRight w:val="0"/>
              <w:marTop w:val="0"/>
              <w:marBottom w:val="0"/>
              <w:divBdr>
                <w:top w:val="none" w:sz="0" w:space="0" w:color="auto"/>
                <w:left w:val="none" w:sz="0" w:space="0" w:color="auto"/>
                <w:bottom w:val="none" w:sz="0" w:space="0" w:color="auto"/>
                <w:right w:val="none" w:sz="0" w:space="0" w:color="auto"/>
              </w:divBdr>
            </w:div>
            <w:div w:id="533999715">
              <w:marLeft w:val="1155"/>
              <w:marRight w:val="0"/>
              <w:marTop w:val="0"/>
              <w:marBottom w:val="0"/>
              <w:divBdr>
                <w:top w:val="none" w:sz="0" w:space="0" w:color="auto"/>
                <w:left w:val="none" w:sz="0" w:space="0" w:color="auto"/>
                <w:bottom w:val="none" w:sz="0" w:space="0" w:color="auto"/>
                <w:right w:val="none" w:sz="0" w:space="0" w:color="auto"/>
              </w:divBdr>
            </w:div>
            <w:div w:id="17290621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379371">
      <w:bodyDiv w:val="1"/>
      <w:marLeft w:val="0"/>
      <w:marRight w:val="0"/>
      <w:marTop w:val="0"/>
      <w:marBottom w:val="0"/>
      <w:divBdr>
        <w:top w:val="none" w:sz="0" w:space="0" w:color="auto"/>
        <w:left w:val="none" w:sz="0" w:space="0" w:color="auto"/>
        <w:bottom w:val="none" w:sz="0" w:space="0" w:color="auto"/>
        <w:right w:val="none" w:sz="0" w:space="0" w:color="auto"/>
      </w:divBdr>
      <w:divsChild>
        <w:div w:id="556474419">
          <w:marLeft w:val="0"/>
          <w:marRight w:val="0"/>
          <w:marTop w:val="0"/>
          <w:marBottom w:val="0"/>
          <w:divBdr>
            <w:top w:val="none" w:sz="0" w:space="0" w:color="auto"/>
            <w:left w:val="none" w:sz="0" w:space="0" w:color="auto"/>
            <w:bottom w:val="none" w:sz="0" w:space="0" w:color="auto"/>
            <w:right w:val="none" w:sz="0" w:space="0" w:color="auto"/>
          </w:divBdr>
        </w:div>
        <w:div w:id="543833351">
          <w:marLeft w:val="0"/>
          <w:marRight w:val="0"/>
          <w:marTop w:val="150"/>
          <w:marBottom w:val="0"/>
          <w:divBdr>
            <w:top w:val="none" w:sz="0" w:space="0" w:color="auto"/>
            <w:left w:val="none" w:sz="0" w:space="0" w:color="auto"/>
            <w:bottom w:val="none" w:sz="0" w:space="0" w:color="auto"/>
            <w:right w:val="none" w:sz="0" w:space="0" w:color="auto"/>
          </w:divBdr>
          <w:divsChild>
            <w:div w:id="1417359525">
              <w:marLeft w:val="1155"/>
              <w:marRight w:val="0"/>
              <w:marTop w:val="0"/>
              <w:marBottom w:val="0"/>
              <w:divBdr>
                <w:top w:val="none" w:sz="0" w:space="0" w:color="auto"/>
                <w:left w:val="none" w:sz="0" w:space="0" w:color="auto"/>
                <w:bottom w:val="none" w:sz="0" w:space="0" w:color="auto"/>
                <w:right w:val="none" w:sz="0" w:space="0" w:color="auto"/>
              </w:divBdr>
            </w:div>
            <w:div w:id="1062946889">
              <w:marLeft w:val="1155"/>
              <w:marRight w:val="0"/>
              <w:marTop w:val="0"/>
              <w:marBottom w:val="0"/>
              <w:divBdr>
                <w:top w:val="none" w:sz="0" w:space="0" w:color="auto"/>
                <w:left w:val="none" w:sz="0" w:space="0" w:color="auto"/>
                <w:bottom w:val="none" w:sz="0" w:space="0" w:color="auto"/>
                <w:right w:val="none" w:sz="0" w:space="0" w:color="auto"/>
              </w:divBdr>
            </w:div>
            <w:div w:id="840465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571851">
      <w:bodyDiv w:val="1"/>
      <w:marLeft w:val="0"/>
      <w:marRight w:val="0"/>
      <w:marTop w:val="0"/>
      <w:marBottom w:val="0"/>
      <w:divBdr>
        <w:top w:val="none" w:sz="0" w:space="0" w:color="auto"/>
        <w:left w:val="none" w:sz="0" w:space="0" w:color="auto"/>
        <w:bottom w:val="none" w:sz="0" w:space="0" w:color="auto"/>
        <w:right w:val="none" w:sz="0" w:space="0" w:color="auto"/>
      </w:divBdr>
      <w:divsChild>
        <w:div w:id="1365248093">
          <w:marLeft w:val="0"/>
          <w:marRight w:val="0"/>
          <w:marTop w:val="0"/>
          <w:marBottom w:val="0"/>
          <w:divBdr>
            <w:top w:val="none" w:sz="0" w:space="0" w:color="auto"/>
            <w:left w:val="none" w:sz="0" w:space="0" w:color="auto"/>
            <w:bottom w:val="none" w:sz="0" w:space="0" w:color="auto"/>
            <w:right w:val="none" w:sz="0" w:space="0" w:color="auto"/>
          </w:divBdr>
        </w:div>
        <w:div w:id="1211726565">
          <w:marLeft w:val="0"/>
          <w:marRight w:val="0"/>
          <w:marTop w:val="150"/>
          <w:marBottom w:val="0"/>
          <w:divBdr>
            <w:top w:val="none" w:sz="0" w:space="0" w:color="auto"/>
            <w:left w:val="none" w:sz="0" w:space="0" w:color="auto"/>
            <w:bottom w:val="none" w:sz="0" w:space="0" w:color="auto"/>
            <w:right w:val="none" w:sz="0" w:space="0" w:color="auto"/>
          </w:divBdr>
          <w:divsChild>
            <w:div w:id="335769301">
              <w:marLeft w:val="1155"/>
              <w:marRight w:val="0"/>
              <w:marTop w:val="0"/>
              <w:marBottom w:val="0"/>
              <w:divBdr>
                <w:top w:val="none" w:sz="0" w:space="0" w:color="auto"/>
                <w:left w:val="none" w:sz="0" w:space="0" w:color="auto"/>
                <w:bottom w:val="none" w:sz="0" w:space="0" w:color="auto"/>
                <w:right w:val="none" w:sz="0" w:space="0" w:color="auto"/>
              </w:divBdr>
            </w:div>
            <w:div w:id="121728962">
              <w:marLeft w:val="1155"/>
              <w:marRight w:val="0"/>
              <w:marTop w:val="0"/>
              <w:marBottom w:val="0"/>
              <w:divBdr>
                <w:top w:val="none" w:sz="0" w:space="0" w:color="auto"/>
                <w:left w:val="none" w:sz="0" w:space="0" w:color="auto"/>
                <w:bottom w:val="none" w:sz="0" w:space="0" w:color="auto"/>
                <w:right w:val="none" w:sz="0" w:space="0" w:color="auto"/>
              </w:divBdr>
            </w:div>
            <w:div w:id="642560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5600771">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5648577">
      <w:bodyDiv w:val="1"/>
      <w:marLeft w:val="0"/>
      <w:marRight w:val="0"/>
      <w:marTop w:val="0"/>
      <w:marBottom w:val="0"/>
      <w:divBdr>
        <w:top w:val="none" w:sz="0" w:space="0" w:color="auto"/>
        <w:left w:val="none" w:sz="0" w:space="0" w:color="auto"/>
        <w:bottom w:val="none" w:sz="0" w:space="0" w:color="auto"/>
        <w:right w:val="none" w:sz="0" w:space="0" w:color="auto"/>
      </w:divBdr>
    </w:div>
    <w:div w:id="1655837383">
      <w:bodyDiv w:val="1"/>
      <w:marLeft w:val="0"/>
      <w:marRight w:val="0"/>
      <w:marTop w:val="0"/>
      <w:marBottom w:val="0"/>
      <w:divBdr>
        <w:top w:val="none" w:sz="0" w:space="0" w:color="auto"/>
        <w:left w:val="none" w:sz="0" w:space="0" w:color="auto"/>
        <w:bottom w:val="none" w:sz="0" w:space="0" w:color="auto"/>
        <w:right w:val="none" w:sz="0" w:space="0" w:color="auto"/>
      </w:divBdr>
    </w:div>
    <w:div w:id="1655913865">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52836">
      <w:bodyDiv w:val="1"/>
      <w:marLeft w:val="0"/>
      <w:marRight w:val="0"/>
      <w:marTop w:val="0"/>
      <w:marBottom w:val="0"/>
      <w:divBdr>
        <w:top w:val="none" w:sz="0" w:space="0" w:color="auto"/>
        <w:left w:val="none" w:sz="0" w:space="0" w:color="auto"/>
        <w:bottom w:val="none" w:sz="0" w:space="0" w:color="auto"/>
        <w:right w:val="none" w:sz="0" w:space="0" w:color="auto"/>
      </w:divBdr>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1670">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760604">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493798">
      <w:bodyDiv w:val="1"/>
      <w:marLeft w:val="0"/>
      <w:marRight w:val="0"/>
      <w:marTop w:val="0"/>
      <w:marBottom w:val="0"/>
      <w:divBdr>
        <w:top w:val="none" w:sz="0" w:space="0" w:color="auto"/>
        <w:left w:val="none" w:sz="0" w:space="0" w:color="auto"/>
        <w:bottom w:val="none" w:sz="0" w:space="0" w:color="auto"/>
        <w:right w:val="none" w:sz="0" w:space="0" w:color="auto"/>
      </w:divBdr>
    </w:div>
    <w:div w:id="1657496113">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7955415">
      <w:bodyDiv w:val="1"/>
      <w:marLeft w:val="0"/>
      <w:marRight w:val="0"/>
      <w:marTop w:val="0"/>
      <w:marBottom w:val="0"/>
      <w:divBdr>
        <w:top w:val="none" w:sz="0" w:space="0" w:color="auto"/>
        <w:left w:val="none" w:sz="0" w:space="0" w:color="auto"/>
        <w:bottom w:val="none" w:sz="0" w:space="0" w:color="auto"/>
        <w:right w:val="none" w:sz="0" w:space="0" w:color="auto"/>
      </w:divBdr>
    </w:div>
    <w:div w:id="1657998783">
      <w:bodyDiv w:val="1"/>
      <w:marLeft w:val="0"/>
      <w:marRight w:val="0"/>
      <w:marTop w:val="0"/>
      <w:marBottom w:val="0"/>
      <w:divBdr>
        <w:top w:val="none" w:sz="0" w:space="0" w:color="auto"/>
        <w:left w:val="none" w:sz="0" w:space="0" w:color="auto"/>
        <w:bottom w:val="none" w:sz="0" w:space="0" w:color="auto"/>
        <w:right w:val="none" w:sz="0" w:space="0" w:color="auto"/>
      </w:divBdr>
      <w:divsChild>
        <w:div w:id="2034260606">
          <w:marLeft w:val="0"/>
          <w:marRight w:val="0"/>
          <w:marTop w:val="0"/>
          <w:marBottom w:val="0"/>
          <w:divBdr>
            <w:top w:val="none" w:sz="0" w:space="0" w:color="auto"/>
            <w:left w:val="none" w:sz="0" w:space="0" w:color="auto"/>
            <w:bottom w:val="none" w:sz="0" w:space="0" w:color="auto"/>
            <w:right w:val="none" w:sz="0" w:space="0" w:color="auto"/>
          </w:divBdr>
        </w:div>
        <w:div w:id="1139348400">
          <w:marLeft w:val="0"/>
          <w:marRight w:val="0"/>
          <w:marTop w:val="150"/>
          <w:marBottom w:val="0"/>
          <w:divBdr>
            <w:top w:val="none" w:sz="0" w:space="0" w:color="auto"/>
            <w:left w:val="none" w:sz="0" w:space="0" w:color="auto"/>
            <w:bottom w:val="none" w:sz="0" w:space="0" w:color="auto"/>
            <w:right w:val="none" w:sz="0" w:space="0" w:color="auto"/>
          </w:divBdr>
          <w:divsChild>
            <w:div w:id="1154179426">
              <w:marLeft w:val="1155"/>
              <w:marRight w:val="0"/>
              <w:marTop w:val="0"/>
              <w:marBottom w:val="0"/>
              <w:divBdr>
                <w:top w:val="none" w:sz="0" w:space="0" w:color="auto"/>
                <w:left w:val="none" w:sz="0" w:space="0" w:color="auto"/>
                <w:bottom w:val="none" w:sz="0" w:space="0" w:color="auto"/>
                <w:right w:val="none" w:sz="0" w:space="0" w:color="auto"/>
              </w:divBdr>
            </w:div>
            <w:div w:id="275597506">
              <w:marLeft w:val="1155"/>
              <w:marRight w:val="0"/>
              <w:marTop w:val="0"/>
              <w:marBottom w:val="0"/>
              <w:divBdr>
                <w:top w:val="none" w:sz="0" w:space="0" w:color="auto"/>
                <w:left w:val="none" w:sz="0" w:space="0" w:color="auto"/>
                <w:bottom w:val="none" w:sz="0" w:space="0" w:color="auto"/>
                <w:right w:val="none" w:sz="0" w:space="0" w:color="auto"/>
              </w:divBdr>
            </w:div>
            <w:div w:id="15394688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3664">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340773">
      <w:bodyDiv w:val="1"/>
      <w:marLeft w:val="0"/>
      <w:marRight w:val="0"/>
      <w:marTop w:val="0"/>
      <w:marBottom w:val="0"/>
      <w:divBdr>
        <w:top w:val="none" w:sz="0" w:space="0" w:color="auto"/>
        <w:left w:val="none" w:sz="0" w:space="0" w:color="auto"/>
        <w:bottom w:val="none" w:sz="0" w:space="0" w:color="auto"/>
        <w:right w:val="none" w:sz="0" w:space="0" w:color="auto"/>
      </w:divBdr>
      <w:divsChild>
        <w:div w:id="94134572">
          <w:marLeft w:val="0"/>
          <w:marRight w:val="0"/>
          <w:marTop w:val="0"/>
          <w:marBottom w:val="0"/>
          <w:divBdr>
            <w:top w:val="none" w:sz="0" w:space="0" w:color="auto"/>
            <w:left w:val="none" w:sz="0" w:space="0" w:color="auto"/>
            <w:bottom w:val="none" w:sz="0" w:space="0" w:color="auto"/>
            <w:right w:val="none" w:sz="0" w:space="0" w:color="auto"/>
          </w:divBdr>
        </w:div>
        <w:div w:id="1323895121">
          <w:marLeft w:val="0"/>
          <w:marRight w:val="0"/>
          <w:marTop w:val="150"/>
          <w:marBottom w:val="0"/>
          <w:divBdr>
            <w:top w:val="none" w:sz="0" w:space="0" w:color="auto"/>
            <w:left w:val="none" w:sz="0" w:space="0" w:color="auto"/>
            <w:bottom w:val="none" w:sz="0" w:space="0" w:color="auto"/>
            <w:right w:val="none" w:sz="0" w:space="0" w:color="auto"/>
          </w:divBdr>
          <w:divsChild>
            <w:div w:id="1959213989">
              <w:marLeft w:val="1155"/>
              <w:marRight w:val="0"/>
              <w:marTop w:val="0"/>
              <w:marBottom w:val="0"/>
              <w:divBdr>
                <w:top w:val="none" w:sz="0" w:space="0" w:color="auto"/>
                <w:left w:val="none" w:sz="0" w:space="0" w:color="auto"/>
                <w:bottom w:val="none" w:sz="0" w:space="0" w:color="auto"/>
                <w:right w:val="none" w:sz="0" w:space="0" w:color="auto"/>
              </w:divBdr>
            </w:div>
            <w:div w:id="1198810647">
              <w:marLeft w:val="1155"/>
              <w:marRight w:val="0"/>
              <w:marTop w:val="0"/>
              <w:marBottom w:val="0"/>
              <w:divBdr>
                <w:top w:val="none" w:sz="0" w:space="0" w:color="auto"/>
                <w:left w:val="none" w:sz="0" w:space="0" w:color="auto"/>
                <w:bottom w:val="none" w:sz="0" w:space="0" w:color="auto"/>
                <w:right w:val="none" w:sz="0" w:space="0" w:color="auto"/>
              </w:divBdr>
            </w:div>
            <w:div w:id="4828895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414272">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532385">
      <w:bodyDiv w:val="1"/>
      <w:marLeft w:val="0"/>
      <w:marRight w:val="0"/>
      <w:marTop w:val="0"/>
      <w:marBottom w:val="0"/>
      <w:divBdr>
        <w:top w:val="none" w:sz="0" w:space="0" w:color="auto"/>
        <w:left w:val="none" w:sz="0" w:space="0" w:color="auto"/>
        <w:bottom w:val="none" w:sz="0" w:space="0" w:color="auto"/>
        <w:right w:val="none" w:sz="0" w:space="0" w:color="auto"/>
      </w:divBdr>
      <w:divsChild>
        <w:div w:id="1427578596">
          <w:marLeft w:val="0"/>
          <w:marRight w:val="0"/>
          <w:marTop w:val="0"/>
          <w:marBottom w:val="0"/>
          <w:divBdr>
            <w:top w:val="none" w:sz="0" w:space="0" w:color="auto"/>
            <w:left w:val="none" w:sz="0" w:space="0" w:color="auto"/>
            <w:bottom w:val="none" w:sz="0" w:space="0" w:color="auto"/>
            <w:right w:val="none" w:sz="0" w:space="0" w:color="auto"/>
          </w:divBdr>
        </w:div>
        <w:div w:id="72090443">
          <w:marLeft w:val="0"/>
          <w:marRight w:val="0"/>
          <w:marTop w:val="150"/>
          <w:marBottom w:val="0"/>
          <w:divBdr>
            <w:top w:val="none" w:sz="0" w:space="0" w:color="auto"/>
            <w:left w:val="none" w:sz="0" w:space="0" w:color="auto"/>
            <w:bottom w:val="none" w:sz="0" w:space="0" w:color="auto"/>
            <w:right w:val="none" w:sz="0" w:space="0" w:color="auto"/>
          </w:divBdr>
          <w:divsChild>
            <w:div w:id="1143355213">
              <w:marLeft w:val="1155"/>
              <w:marRight w:val="0"/>
              <w:marTop w:val="0"/>
              <w:marBottom w:val="0"/>
              <w:divBdr>
                <w:top w:val="none" w:sz="0" w:space="0" w:color="auto"/>
                <w:left w:val="none" w:sz="0" w:space="0" w:color="auto"/>
                <w:bottom w:val="none" w:sz="0" w:space="0" w:color="auto"/>
                <w:right w:val="none" w:sz="0" w:space="0" w:color="auto"/>
              </w:divBdr>
            </w:div>
            <w:div w:id="723143989">
              <w:marLeft w:val="1155"/>
              <w:marRight w:val="0"/>
              <w:marTop w:val="0"/>
              <w:marBottom w:val="0"/>
              <w:divBdr>
                <w:top w:val="none" w:sz="0" w:space="0" w:color="auto"/>
                <w:left w:val="none" w:sz="0" w:space="0" w:color="auto"/>
                <w:bottom w:val="none" w:sz="0" w:space="0" w:color="auto"/>
                <w:right w:val="none" w:sz="0" w:space="0" w:color="auto"/>
              </w:divBdr>
            </w:div>
            <w:div w:id="255403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58806205">
      <w:bodyDiv w:val="1"/>
      <w:marLeft w:val="0"/>
      <w:marRight w:val="0"/>
      <w:marTop w:val="0"/>
      <w:marBottom w:val="0"/>
      <w:divBdr>
        <w:top w:val="none" w:sz="0" w:space="0" w:color="auto"/>
        <w:left w:val="none" w:sz="0" w:space="0" w:color="auto"/>
        <w:bottom w:val="none" w:sz="0" w:space="0" w:color="auto"/>
        <w:right w:val="none" w:sz="0" w:space="0" w:color="auto"/>
      </w:divBdr>
    </w:div>
    <w:div w:id="1658807105">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533957">
      <w:bodyDiv w:val="1"/>
      <w:marLeft w:val="0"/>
      <w:marRight w:val="0"/>
      <w:marTop w:val="0"/>
      <w:marBottom w:val="0"/>
      <w:divBdr>
        <w:top w:val="none" w:sz="0" w:space="0" w:color="auto"/>
        <w:left w:val="none" w:sz="0" w:space="0" w:color="auto"/>
        <w:bottom w:val="none" w:sz="0" w:space="0" w:color="auto"/>
        <w:right w:val="none" w:sz="0" w:space="0" w:color="auto"/>
      </w:divBdr>
    </w:div>
    <w:div w:id="1659722260">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59846795">
      <w:bodyDiv w:val="1"/>
      <w:marLeft w:val="0"/>
      <w:marRight w:val="0"/>
      <w:marTop w:val="0"/>
      <w:marBottom w:val="0"/>
      <w:divBdr>
        <w:top w:val="none" w:sz="0" w:space="0" w:color="auto"/>
        <w:left w:val="none" w:sz="0" w:space="0" w:color="auto"/>
        <w:bottom w:val="none" w:sz="0" w:space="0" w:color="auto"/>
        <w:right w:val="none" w:sz="0" w:space="0" w:color="auto"/>
      </w:divBdr>
      <w:divsChild>
        <w:div w:id="1419519714">
          <w:marLeft w:val="0"/>
          <w:marRight w:val="0"/>
          <w:marTop w:val="0"/>
          <w:marBottom w:val="0"/>
          <w:divBdr>
            <w:top w:val="none" w:sz="0" w:space="0" w:color="auto"/>
            <w:left w:val="none" w:sz="0" w:space="0" w:color="auto"/>
            <w:bottom w:val="none" w:sz="0" w:space="0" w:color="auto"/>
            <w:right w:val="none" w:sz="0" w:space="0" w:color="auto"/>
          </w:divBdr>
        </w:div>
        <w:div w:id="274137207">
          <w:marLeft w:val="0"/>
          <w:marRight w:val="0"/>
          <w:marTop w:val="150"/>
          <w:marBottom w:val="0"/>
          <w:divBdr>
            <w:top w:val="none" w:sz="0" w:space="0" w:color="auto"/>
            <w:left w:val="none" w:sz="0" w:space="0" w:color="auto"/>
            <w:bottom w:val="none" w:sz="0" w:space="0" w:color="auto"/>
            <w:right w:val="none" w:sz="0" w:space="0" w:color="auto"/>
          </w:divBdr>
          <w:divsChild>
            <w:div w:id="229507797">
              <w:marLeft w:val="1155"/>
              <w:marRight w:val="0"/>
              <w:marTop w:val="0"/>
              <w:marBottom w:val="0"/>
              <w:divBdr>
                <w:top w:val="none" w:sz="0" w:space="0" w:color="auto"/>
                <w:left w:val="none" w:sz="0" w:space="0" w:color="auto"/>
                <w:bottom w:val="none" w:sz="0" w:space="0" w:color="auto"/>
                <w:right w:val="none" w:sz="0" w:space="0" w:color="auto"/>
              </w:divBdr>
            </w:div>
            <w:div w:id="633407000">
              <w:marLeft w:val="1155"/>
              <w:marRight w:val="0"/>
              <w:marTop w:val="0"/>
              <w:marBottom w:val="0"/>
              <w:divBdr>
                <w:top w:val="none" w:sz="0" w:space="0" w:color="auto"/>
                <w:left w:val="none" w:sz="0" w:space="0" w:color="auto"/>
                <w:bottom w:val="none" w:sz="0" w:space="0" w:color="auto"/>
                <w:right w:val="none" w:sz="0" w:space="0" w:color="auto"/>
              </w:divBdr>
            </w:div>
            <w:div w:id="1355958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301521">
      <w:bodyDiv w:val="1"/>
      <w:marLeft w:val="0"/>
      <w:marRight w:val="0"/>
      <w:marTop w:val="0"/>
      <w:marBottom w:val="0"/>
      <w:divBdr>
        <w:top w:val="none" w:sz="0" w:space="0" w:color="auto"/>
        <w:left w:val="none" w:sz="0" w:space="0" w:color="auto"/>
        <w:bottom w:val="none" w:sz="0" w:space="0" w:color="auto"/>
        <w:right w:val="none" w:sz="0" w:space="0" w:color="auto"/>
      </w:divBdr>
    </w:div>
    <w:div w:id="1660504224">
      <w:bodyDiv w:val="1"/>
      <w:marLeft w:val="0"/>
      <w:marRight w:val="0"/>
      <w:marTop w:val="0"/>
      <w:marBottom w:val="0"/>
      <w:divBdr>
        <w:top w:val="none" w:sz="0" w:space="0" w:color="auto"/>
        <w:left w:val="none" w:sz="0" w:space="0" w:color="auto"/>
        <w:bottom w:val="none" w:sz="0" w:space="0" w:color="auto"/>
        <w:right w:val="none" w:sz="0" w:space="0" w:color="auto"/>
      </w:divBdr>
    </w:div>
    <w:div w:id="1660579767">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14065">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887546">
      <w:bodyDiv w:val="1"/>
      <w:marLeft w:val="0"/>
      <w:marRight w:val="0"/>
      <w:marTop w:val="0"/>
      <w:marBottom w:val="0"/>
      <w:divBdr>
        <w:top w:val="none" w:sz="0" w:space="0" w:color="auto"/>
        <w:left w:val="none" w:sz="0" w:space="0" w:color="auto"/>
        <w:bottom w:val="none" w:sz="0" w:space="0" w:color="auto"/>
        <w:right w:val="none" w:sz="0" w:space="0" w:color="auto"/>
      </w:divBdr>
    </w:div>
    <w:div w:id="166095727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158747">
      <w:bodyDiv w:val="1"/>
      <w:marLeft w:val="0"/>
      <w:marRight w:val="0"/>
      <w:marTop w:val="0"/>
      <w:marBottom w:val="0"/>
      <w:divBdr>
        <w:top w:val="none" w:sz="0" w:space="0" w:color="auto"/>
        <w:left w:val="none" w:sz="0" w:space="0" w:color="auto"/>
        <w:bottom w:val="none" w:sz="0" w:space="0" w:color="auto"/>
        <w:right w:val="none" w:sz="0" w:space="0" w:color="auto"/>
      </w:divBdr>
    </w:div>
    <w:div w:id="1661350713">
      <w:bodyDiv w:val="1"/>
      <w:marLeft w:val="0"/>
      <w:marRight w:val="0"/>
      <w:marTop w:val="0"/>
      <w:marBottom w:val="0"/>
      <w:divBdr>
        <w:top w:val="none" w:sz="0" w:space="0" w:color="auto"/>
        <w:left w:val="none" w:sz="0" w:space="0" w:color="auto"/>
        <w:bottom w:val="none" w:sz="0" w:space="0" w:color="auto"/>
        <w:right w:val="none" w:sz="0" w:space="0" w:color="auto"/>
      </w:divBdr>
      <w:divsChild>
        <w:div w:id="566111618">
          <w:marLeft w:val="0"/>
          <w:marRight w:val="0"/>
          <w:marTop w:val="0"/>
          <w:marBottom w:val="0"/>
          <w:divBdr>
            <w:top w:val="none" w:sz="0" w:space="0" w:color="auto"/>
            <w:left w:val="none" w:sz="0" w:space="0" w:color="auto"/>
            <w:bottom w:val="none" w:sz="0" w:space="0" w:color="auto"/>
            <w:right w:val="none" w:sz="0" w:space="0" w:color="auto"/>
          </w:divBdr>
        </w:div>
        <w:div w:id="611591527">
          <w:marLeft w:val="0"/>
          <w:marRight w:val="0"/>
          <w:marTop w:val="150"/>
          <w:marBottom w:val="0"/>
          <w:divBdr>
            <w:top w:val="none" w:sz="0" w:space="0" w:color="auto"/>
            <w:left w:val="none" w:sz="0" w:space="0" w:color="auto"/>
            <w:bottom w:val="none" w:sz="0" w:space="0" w:color="auto"/>
            <w:right w:val="none" w:sz="0" w:space="0" w:color="auto"/>
          </w:divBdr>
          <w:divsChild>
            <w:div w:id="2050034943">
              <w:marLeft w:val="1155"/>
              <w:marRight w:val="0"/>
              <w:marTop w:val="0"/>
              <w:marBottom w:val="0"/>
              <w:divBdr>
                <w:top w:val="none" w:sz="0" w:space="0" w:color="auto"/>
                <w:left w:val="none" w:sz="0" w:space="0" w:color="auto"/>
                <w:bottom w:val="none" w:sz="0" w:space="0" w:color="auto"/>
                <w:right w:val="none" w:sz="0" w:space="0" w:color="auto"/>
              </w:divBdr>
            </w:div>
            <w:div w:id="551310798">
              <w:marLeft w:val="1155"/>
              <w:marRight w:val="0"/>
              <w:marTop w:val="0"/>
              <w:marBottom w:val="0"/>
              <w:divBdr>
                <w:top w:val="none" w:sz="0" w:space="0" w:color="auto"/>
                <w:left w:val="none" w:sz="0" w:space="0" w:color="auto"/>
                <w:bottom w:val="none" w:sz="0" w:space="0" w:color="auto"/>
                <w:right w:val="none" w:sz="0" w:space="0" w:color="auto"/>
              </w:divBdr>
            </w:div>
            <w:div w:id="16627329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1887768">
      <w:bodyDiv w:val="1"/>
      <w:marLeft w:val="0"/>
      <w:marRight w:val="0"/>
      <w:marTop w:val="0"/>
      <w:marBottom w:val="0"/>
      <w:divBdr>
        <w:top w:val="none" w:sz="0" w:space="0" w:color="auto"/>
        <w:left w:val="none" w:sz="0" w:space="0" w:color="auto"/>
        <w:bottom w:val="none" w:sz="0" w:space="0" w:color="auto"/>
        <w:right w:val="none" w:sz="0" w:space="0" w:color="auto"/>
      </w:divBdr>
    </w:div>
    <w:div w:id="1662003000">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1670">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587445">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895581">
      <w:bodyDiv w:val="1"/>
      <w:marLeft w:val="0"/>
      <w:marRight w:val="0"/>
      <w:marTop w:val="0"/>
      <w:marBottom w:val="0"/>
      <w:divBdr>
        <w:top w:val="none" w:sz="0" w:space="0" w:color="auto"/>
        <w:left w:val="none" w:sz="0" w:space="0" w:color="auto"/>
        <w:bottom w:val="none" w:sz="0" w:space="0" w:color="auto"/>
        <w:right w:val="none" w:sz="0" w:space="0" w:color="auto"/>
      </w:divBdr>
      <w:divsChild>
        <w:div w:id="1191333473">
          <w:marLeft w:val="0"/>
          <w:marRight w:val="0"/>
          <w:marTop w:val="0"/>
          <w:marBottom w:val="0"/>
          <w:divBdr>
            <w:top w:val="none" w:sz="0" w:space="0" w:color="auto"/>
            <w:left w:val="none" w:sz="0" w:space="0" w:color="auto"/>
            <w:bottom w:val="none" w:sz="0" w:space="0" w:color="auto"/>
            <w:right w:val="none" w:sz="0" w:space="0" w:color="auto"/>
          </w:divBdr>
        </w:div>
        <w:div w:id="1441492695">
          <w:marLeft w:val="0"/>
          <w:marRight w:val="0"/>
          <w:marTop w:val="150"/>
          <w:marBottom w:val="0"/>
          <w:divBdr>
            <w:top w:val="none" w:sz="0" w:space="0" w:color="auto"/>
            <w:left w:val="none" w:sz="0" w:space="0" w:color="auto"/>
            <w:bottom w:val="none" w:sz="0" w:space="0" w:color="auto"/>
            <w:right w:val="none" w:sz="0" w:space="0" w:color="auto"/>
          </w:divBdr>
          <w:divsChild>
            <w:div w:id="925311483">
              <w:marLeft w:val="1155"/>
              <w:marRight w:val="0"/>
              <w:marTop w:val="0"/>
              <w:marBottom w:val="0"/>
              <w:divBdr>
                <w:top w:val="none" w:sz="0" w:space="0" w:color="auto"/>
                <w:left w:val="none" w:sz="0" w:space="0" w:color="auto"/>
                <w:bottom w:val="none" w:sz="0" w:space="0" w:color="auto"/>
                <w:right w:val="none" w:sz="0" w:space="0" w:color="auto"/>
              </w:divBdr>
            </w:div>
            <w:div w:id="902183381">
              <w:marLeft w:val="1155"/>
              <w:marRight w:val="0"/>
              <w:marTop w:val="0"/>
              <w:marBottom w:val="0"/>
              <w:divBdr>
                <w:top w:val="none" w:sz="0" w:space="0" w:color="auto"/>
                <w:left w:val="none" w:sz="0" w:space="0" w:color="auto"/>
                <w:bottom w:val="none" w:sz="0" w:space="0" w:color="auto"/>
                <w:right w:val="none" w:sz="0" w:space="0" w:color="auto"/>
              </w:divBdr>
            </w:div>
            <w:div w:id="1114592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42776">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122311">
      <w:bodyDiv w:val="1"/>
      <w:marLeft w:val="0"/>
      <w:marRight w:val="0"/>
      <w:marTop w:val="0"/>
      <w:marBottom w:val="0"/>
      <w:divBdr>
        <w:top w:val="none" w:sz="0" w:space="0" w:color="auto"/>
        <w:left w:val="none" w:sz="0" w:space="0" w:color="auto"/>
        <w:bottom w:val="none" w:sz="0" w:space="0" w:color="auto"/>
        <w:right w:val="none" w:sz="0" w:space="0" w:color="auto"/>
      </w:divBdr>
    </w:div>
    <w:div w:id="1664232961">
      <w:bodyDiv w:val="1"/>
      <w:marLeft w:val="0"/>
      <w:marRight w:val="0"/>
      <w:marTop w:val="0"/>
      <w:marBottom w:val="0"/>
      <w:divBdr>
        <w:top w:val="none" w:sz="0" w:space="0" w:color="auto"/>
        <w:left w:val="none" w:sz="0" w:space="0" w:color="auto"/>
        <w:bottom w:val="none" w:sz="0" w:space="0" w:color="auto"/>
        <w:right w:val="none" w:sz="0" w:space="0" w:color="auto"/>
      </w:divBdr>
      <w:divsChild>
        <w:div w:id="1400592335">
          <w:marLeft w:val="0"/>
          <w:marRight w:val="0"/>
          <w:marTop w:val="0"/>
          <w:marBottom w:val="0"/>
          <w:divBdr>
            <w:top w:val="none" w:sz="0" w:space="0" w:color="auto"/>
            <w:left w:val="none" w:sz="0" w:space="0" w:color="auto"/>
            <w:bottom w:val="none" w:sz="0" w:space="0" w:color="auto"/>
            <w:right w:val="none" w:sz="0" w:space="0" w:color="auto"/>
          </w:divBdr>
        </w:div>
        <w:div w:id="1195266069">
          <w:marLeft w:val="0"/>
          <w:marRight w:val="0"/>
          <w:marTop w:val="150"/>
          <w:marBottom w:val="0"/>
          <w:divBdr>
            <w:top w:val="none" w:sz="0" w:space="0" w:color="auto"/>
            <w:left w:val="none" w:sz="0" w:space="0" w:color="auto"/>
            <w:bottom w:val="none" w:sz="0" w:space="0" w:color="auto"/>
            <w:right w:val="none" w:sz="0" w:space="0" w:color="auto"/>
          </w:divBdr>
          <w:divsChild>
            <w:div w:id="1926453668">
              <w:marLeft w:val="1155"/>
              <w:marRight w:val="0"/>
              <w:marTop w:val="0"/>
              <w:marBottom w:val="0"/>
              <w:divBdr>
                <w:top w:val="none" w:sz="0" w:space="0" w:color="auto"/>
                <w:left w:val="none" w:sz="0" w:space="0" w:color="auto"/>
                <w:bottom w:val="none" w:sz="0" w:space="0" w:color="auto"/>
                <w:right w:val="none" w:sz="0" w:space="0" w:color="auto"/>
              </w:divBdr>
            </w:div>
            <w:div w:id="2090541083">
              <w:marLeft w:val="1155"/>
              <w:marRight w:val="0"/>
              <w:marTop w:val="0"/>
              <w:marBottom w:val="0"/>
              <w:divBdr>
                <w:top w:val="none" w:sz="0" w:space="0" w:color="auto"/>
                <w:left w:val="none" w:sz="0" w:space="0" w:color="auto"/>
                <w:bottom w:val="none" w:sz="0" w:space="0" w:color="auto"/>
                <w:right w:val="none" w:sz="0" w:space="0" w:color="auto"/>
              </w:divBdr>
            </w:div>
            <w:div w:id="11112384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4702280">
      <w:bodyDiv w:val="1"/>
      <w:marLeft w:val="0"/>
      <w:marRight w:val="0"/>
      <w:marTop w:val="0"/>
      <w:marBottom w:val="0"/>
      <w:divBdr>
        <w:top w:val="none" w:sz="0" w:space="0" w:color="auto"/>
        <w:left w:val="none" w:sz="0" w:space="0" w:color="auto"/>
        <w:bottom w:val="none" w:sz="0" w:space="0" w:color="auto"/>
        <w:right w:val="none" w:sz="0" w:space="0" w:color="auto"/>
      </w:divBdr>
    </w:div>
    <w:div w:id="1665161522">
      <w:bodyDiv w:val="1"/>
      <w:marLeft w:val="0"/>
      <w:marRight w:val="0"/>
      <w:marTop w:val="0"/>
      <w:marBottom w:val="0"/>
      <w:divBdr>
        <w:top w:val="none" w:sz="0" w:space="0" w:color="auto"/>
        <w:left w:val="none" w:sz="0" w:space="0" w:color="auto"/>
        <w:bottom w:val="none" w:sz="0" w:space="0" w:color="auto"/>
        <w:right w:val="none" w:sz="0" w:space="0" w:color="auto"/>
      </w:divBdr>
      <w:divsChild>
        <w:div w:id="869026288">
          <w:marLeft w:val="0"/>
          <w:marRight w:val="0"/>
          <w:marTop w:val="0"/>
          <w:marBottom w:val="0"/>
          <w:divBdr>
            <w:top w:val="none" w:sz="0" w:space="0" w:color="auto"/>
            <w:left w:val="none" w:sz="0" w:space="0" w:color="auto"/>
            <w:bottom w:val="none" w:sz="0" w:space="0" w:color="auto"/>
            <w:right w:val="none" w:sz="0" w:space="0" w:color="auto"/>
          </w:divBdr>
        </w:div>
        <w:div w:id="475610512">
          <w:marLeft w:val="0"/>
          <w:marRight w:val="0"/>
          <w:marTop w:val="150"/>
          <w:marBottom w:val="0"/>
          <w:divBdr>
            <w:top w:val="none" w:sz="0" w:space="0" w:color="auto"/>
            <w:left w:val="none" w:sz="0" w:space="0" w:color="auto"/>
            <w:bottom w:val="none" w:sz="0" w:space="0" w:color="auto"/>
            <w:right w:val="none" w:sz="0" w:space="0" w:color="auto"/>
          </w:divBdr>
          <w:divsChild>
            <w:div w:id="1422263710">
              <w:marLeft w:val="1155"/>
              <w:marRight w:val="0"/>
              <w:marTop w:val="0"/>
              <w:marBottom w:val="0"/>
              <w:divBdr>
                <w:top w:val="none" w:sz="0" w:space="0" w:color="auto"/>
                <w:left w:val="none" w:sz="0" w:space="0" w:color="auto"/>
                <w:bottom w:val="none" w:sz="0" w:space="0" w:color="auto"/>
                <w:right w:val="none" w:sz="0" w:space="0" w:color="auto"/>
              </w:divBdr>
            </w:div>
            <w:div w:id="6832653">
              <w:marLeft w:val="1155"/>
              <w:marRight w:val="0"/>
              <w:marTop w:val="0"/>
              <w:marBottom w:val="0"/>
              <w:divBdr>
                <w:top w:val="none" w:sz="0" w:space="0" w:color="auto"/>
                <w:left w:val="none" w:sz="0" w:space="0" w:color="auto"/>
                <w:bottom w:val="none" w:sz="0" w:space="0" w:color="auto"/>
                <w:right w:val="none" w:sz="0" w:space="0" w:color="auto"/>
              </w:divBdr>
            </w:div>
            <w:div w:id="944493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358740">
      <w:bodyDiv w:val="1"/>
      <w:marLeft w:val="0"/>
      <w:marRight w:val="0"/>
      <w:marTop w:val="0"/>
      <w:marBottom w:val="0"/>
      <w:divBdr>
        <w:top w:val="none" w:sz="0" w:space="0" w:color="auto"/>
        <w:left w:val="none" w:sz="0" w:space="0" w:color="auto"/>
        <w:bottom w:val="none" w:sz="0" w:space="0" w:color="auto"/>
        <w:right w:val="none" w:sz="0" w:space="0" w:color="auto"/>
      </w:divBdr>
    </w:div>
    <w:div w:id="1665402479">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13967">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7764">
      <w:bodyDiv w:val="1"/>
      <w:marLeft w:val="0"/>
      <w:marRight w:val="0"/>
      <w:marTop w:val="0"/>
      <w:marBottom w:val="0"/>
      <w:divBdr>
        <w:top w:val="none" w:sz="0" w:space="0" w:color="auto"/>
        <w:left w:val="none" w:sz="0" w:space="0" w:color="auto"/>
        <w:bottom w:val="none" w:sz="0" w:space="0" w:color="auto"/>
        <w:right w:val="none" w:sz="0" w:space="0" w:color="auto"/>
      </w:divBdr>
      <w:divsChild>
        <w:div w:id="2100521506">
          <w:marLeft w:val="0"/>
          <w:marRight w:val="0"/>
          <w:marTop w:val="0"/>
          <w:marBottom w:val="0"/>
          <w:divBdr>
            <w:top w:val="none" w:sz="0" w:space="0" w:color="auto"/>
            <w:left w:val="none" w:sz="0" w:space="0" w:color="auto"/>
            <w:bottom w:val="none" w:sz="0" w:space="0" w:color="auto"/>
            <w:right w:val="none" w:sz="0" w:space="0" w:color="auto"/>
          </w:divBdr>
        </w:div>
        <w:div w:id="343634264">
          <w:marLeft w:val="0"/>
          <w:marRight w:val="0"/>
          <w:marTop w:val="150"/>
          <w:marBottom w:val="0"/>
          <w:divBdr>
            <w:top w:val="none" w:sz="0" w:space="0" w:color="auto"/>
            <w:left w:val="none" w:sz="0" w:space="0" w:color="auto"/>
            <w:bottom w:val="none" w:sz="0" w:space="0" w:color="auto"/>
            <w:right w:val="none" w:sz="0" w:space="0" w:color="auto"/>
          </w:divBdr>
          <w:divsChild>
            <w:div w:id="932781095">
              <w:marLeft w:val="1155"/>
              <w:marRight w:val="0"/>
              <w:marTop w:val="0"/>
              <w:marBottom w:val="0"/>
              <w:divBdr>
                <w:top w:val="none" w:sz="0" w:space="0" w:color="auto"/>
                <w:left w:val="none" w:sz="0" w:space="0" w:color="auto"/>
                <w:bottom w:val="none" w:sz="0" w:space="0" w:color="auto"/>
                <w:right w:val="none" w:sz="0" w:space="0" w:color="auto"/>
              </w:divBdr>
            </w:div>
            <w:div w:id="396631308">
              <w:marLeft w:val="1155"/>
              <w:marRight w:val="0"/>
              <w:marTop w:val="0"/>
              <w:marBottom w:val="0"/>
              <w:divBdr>
                <w:top w:val="none" w:sz="0" w:space="0" w:color="auto"/>
                <w:left w:val="none" w:sz="0" w:space="0" w:color="auto"/>
                <w:bottom w:val="none" w:sz="0" w:space="0" w:color="auto"/>
                <w:right w:val="none" w:sz="0" w:space="0" w:color="auto"/>
              </w:divBdr>
            </w:div>
            <w:div w:id="18344883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083236">
      <w:bodyDiv w:val="1"/>
      <w:marLeft w:val="0"/>
      <w:marRight w:val="0"/>
      <w:marTop w:val="0"/>
      <w:marBottom w:val="0"/>
      <w:divBdr>
        <w:top w:val="none" w:sz="0" w:space="0" w:color="auto"/>
        <w:left w:val="none" w:sz="0" w:space="0" w:color="auto"/>
        <w:bottom w:val="none" w:sz="0" w:space="0" w:color="auto"/>
        <w:right w:val="none" w:sz="0" w:space="0" w:color="auto"/>
      </w:divBdr>
    </w:div>
    <w:div w:id="1666278710">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69158">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739294">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324603">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440982">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781998">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559872">
      <w:bodyDiv w:val="1"/>
      <w:marLeft w:val="0"/>
      <w:marRight w:val="0"/>
      <w:marTop w:val="0"/>
      <w:marBottom w:val="0"/>
      <w:divBdr>
        <w:top w:val="none" w:sz="0" w:space="0" w:color="auto"/>
        <w:left w:val="none" w:sz="0" w:space="0" w:color="auto"/>
        <w:bottom w:val="none" w:sz="0" w:space="0" w:color="auto"/>
        <w:right w:val="none" w:sz="0" w:space="0" w:color="auto"/>
      </w:divBdr>
      <w:divsChild>
        <w:div w:id="1038313532">
          <w:marLeft w:val="0"/>
          <w:marRight w:val="0"/>
          <w:marTop w:val="0"/>
          <w:marBottom w:val="0"/>
          <w:divBdr>
            <w:top w:val="none" w:sz="0" w:space="0" w:color="auto"/>
            <w:left w:val="none" w:sz="0" w:space="0" w:color="auto"/>
            <w:bottom w:val="none" w:sz="0" w:space="0" w:color="auto"/>
            <w:right w:val="none" w:sz="0" w:space="0" w:color="auto"/>
          </w:divBdr>
        </w:div>
        <w:div w:id="75136502">
          <w:marLeft w:val="0"/>
          <w:marRight w:val="0"/>
          <w:marTop w:val="150"/>
          <w:marBottom w:val="0"/>
          <w:divBdr>
            <w:top w:val="none" w:sz="0" w:space="0" w:color="auto"/>
            <w:left w:val="none" w:sz="0" w:space="0" w:color="auto"/>
            <w:bottom w:val="none" w:sz="0" w:space="0" w:color="auto"/>
            <w:right w:val="none" w:sz="0" w:space="0" w:color="auto"/>
          </w:divBdr>
          <w:divsChild>
            <w:div w:id="1267270266">
              <w:marLeft w:val="1155"/>
              <w:marRight w:val="0"/>
              <w:marTop w:val="0"/>
              <w:marBottom w:val="0"/>
              <w:divBdr>
                <w:top w:val="none" w:sz="0" w:space="0" w:color="auto"/>
                <w:left w:val="none" w:sz="0" w:space="0" w:color="auto"/>
                <w:bottom w:val="none" w:sz="0" w:space="0" w:color="auto"/>
                <w:right w:val="none" w:sz="0" w:space="0" w:color="auto"/>
              </w:divBdr>
            </w:div>
            <w:div w:id="266623832">
              <w:marLeft w:val="1155"/>
              <w:marRight w:val="0"/>
              <w:marTop w:val="0"/>
              <w:marBottom w:val="0"/>
              <w:divBdr>
                <w:top w:val="none" w:sz="0" w:space="0" w:color="auto"/>
                <w:left w:val="none" w:sz="0" w:space="0" w:color="auto"/>
                <w:bottom w:val="none" w:sz="0" w:space="0" w:color="auto"/>
                <w:right w:val="none" w:sz="0" w:space="0" w:color="auto"/>
              </w:divBdr>
            </w:div>
            <w:div w:id="15727648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13626">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3683">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359897">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555584">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44754">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58510">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399715">
      <w:bodyDiv w:val="1"/>
      <w:marLeft w:val="0"/>
      <w:marRight w:val="0"/>
      <w:marTop w:val="0"/>
      <w:marBottom w:val="0"/>
      <w:divBdr>
        <w:top w:val="none" w:sz="0" w:space="0" w:color="auto"/>
        <w:left w:val="none" w:sz="0" w:space="0" w:color="auto"/>
        <w:bottom w:val="none" w:sz="0" w:space="0" w:color="auto"/>
        <w:right w:val="none" w:sz="0" w:space="0" w:color="auto"/>
      </w:divBdr>
    </w:div>
    <w:div w:id="1670408344">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671965">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89360">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0936691">
      <w:bodyDiv w:val="1"/>
      <w:marLeft w:val="0"/>
      <w:marRight w:val="0"/>
      <w:marTop w:val="0"/>
      <w:marBottom w:val="0"/>
      <w:divBdr>
        <w:top w:val="none" w:sz="0" w:space="0" w:color="auto"/>
        <w:left w:val="none" w:sz="0" w:space="0" w:color="auto"/>
        <w:bottom w:val="none" w:sz="0" w:space="0" w:color="auto"/>
        <w:right w:val="none" w:sz="0" w:space="0" w:color="auto"/>
      </w:divBdr>
    </w:div>
    <w:div w:id="167113492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28829">
      <w:bodyDiv w:val="1"/>
      <w:marLeft w:val="0"/>
      <w:marRight w:val="0"/>
      <w:marTop w:val="0"/>
      <w:marBottom w:val="0"/>
      <w:divBdr>
        <w:top w:val="none" w:sz="0" w:space="0" w:color="auto"/>
        <w:left w:val="none" w:sz="0" w:space="0" w:color="auto"/>
        <w:bottom w:val="none" w:sz="0" w:space="0" w:color="auto"/>
        <w:right w:val="none" w:sz="0" w:space="0" w:color="auto"/>
      </w:divBdr>
      <w:divsChild>
        <w:div w:id="239491023">
          <w:marLeft w:val="0"/>
          <w:marRight w:val="0"/>
          <w:marTop w:val="0"/>
          <w:marBottom w:val="0"/>
          <w:divBdr>
            <w:top w:val="none" w:sz="0" w:space="0" w:color="auto"/>
            <w:left w:val="none" w:sz="0" w:space="0" w:color="auto"/>
            <w:bottom w:val="none" w:sz="0" w:space="0" w:color="auto"/>
            <w:right w:val="none" w:sz="0" w:space="0" w:color="auto"/>
          </w:divBdr>
        </w:div>
        <w:div w:id="1875726554">
          <w:marLeft w:val="0"/>
          <w:marRight w:val="0"/>
          <w:marTop w:val="150"/>
          <w:marBottom w:val="0"/>
          <w:divBdr>
            <w:top w:val="none" w:sz="0" w:space="0" w:color="auto"/>
            <w:left w:val="none" w:sz="0" w:space="0" w:color="auto"/>
            <w:bottom w:val="none" w:sz="0" w:space="0" w:color="auto"/>
            <w:right w:val="none" w:sz="0" w:space="0" w:color="auto"/>
          </w:divBdr>
          <w:divsChild>
            <w:div w:id="1808548101">
              <w:marLeft w:val="1155"/>
              <w:marRight w:val="0"/>
              <w:marTop w:val="0"/>
              <w:marBottom w:val="0"/>
              <w:divBdr>
                <w:top w:val="none" w:sz="0" w:space="0" w:color="auto"/>
                <w:left w:val="none" w:sz="0" w:space="0" w:color="auto"/>
                <w:bottom w:val="none" w:sz="0" w:space="0" w:color="auto"/>
                <w:right w:val="none" w:sz="0" w:space="0" w:color="auto"/>
              </w:divBdr>
            </w:div>
            <w:div w:id="2107186983">
              <w:marLeft w:val="1155"/>
              <w:marRight w:val="0"/>
              <w:marTop w:val="0"/>
              <w:marBottom w:val="0"/>
              <w:divBdr>
                <w:top w:val="none" w:sz="0" w:space="0" w:color="auto"/>
                <w:left w:val="none" w:sz="0" w:space="0" w:color="auto"/>
                <w:bottom w:val="none" w:sz="0" w:space="0" w:color="auto"/>
                <w:right w:val="none" w:sz="0" w:space="0" w:color="auto"/>
              </w:divBdr>
            </w:div>
            <w:div w:id="9288071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371391">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716395">
      <w:bodyDiv w:val="1"/>
      <w:marLeft w:val="0"/>
      <w:marRight w:val="0"/>
      <w:marTop w:val="0"/>
      <w:marBottom w:val="0"/>
      <w:divBdr>
        <w:top w:val="none" w:sz="0" w:space="0" w:color="auto"/>
        <w:left w:val="none" w:sz="0" w:space="0" w:color="auto"/>
        <w:bottom w:val="none" w:sz="0" w:space="0" w:color="auto"/>
        <w:right w:val="none" w:sz="0" w:space="0" w:color="auto"/>
      </w:divBdr>
    </w:div>
    <w:div w:id="1671984492">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440811">
      <w:bodyDiv w:val="1"/>
      <w:marLeft w:val="0"/>
      <w:marRight w:val="0"/>
      <w:marTop w:val="0"/>
      <w:marBottom w:val="0"/>
      <w:divBdr>
        <w:top w:val="none" w:sz="0" w:space="0" w:color="auto"/>
        <w:left w:val="none" w:sz="0" w:space="0" w:color="auto"/>
        <w:bottom w:val="none" w:sz="0" w:space="0" w:color="auto"/>
        <w:right w:val="none" w:sz="0" w:space="0" w:color="auto"/>
      </w:divBdr>
      <w:divsChild>
        <w:div w:id="480540079">
          <w:marLeft w:val="0"/>
          <w:marRight w:val="0"/>
          <w:marTop w:val="0"/>
          <w:marBottom w:val="0"/>
          <w:divBdr>
            <w:top w:val="none" w:sz="0" w:space="0" w:color="auto"/>
            <w:left w:val="none" w:sz="0" w:space="0" w:color="auto"/>
            <w:bottom w:val="none" w:sz="0" w:space="0" w:color="auto"/>
            <w:right w:val="none" w:sz="0" w:space="0" w:color="auto"/>
          </w:divBdr>
        </w:div>
        <w:div w:id="976956902">
          <w:marLeft w:val="0"/>
          <w:marRight w:val="0"/>
          <w:marTop w:val="150"/>
          <w:marBottom w:val="0"/>
          <w:divBdr>
            <w:top w:val="none" w:sz="0" w:space="0" w:color="auto"/>
            <w:left w:val="none" w:sz="0" w:space="0" w:color="auto"/>
            <w:bottom w:val="none" w:sz="0" w:space="0" w:color="auto"/>
            <w:right w:val="none" w:sz="0" w:space="0" w:color="auto"/>
          </w:divBdr>
          <w:divsChild>
            <w:div w:id="701591998">
              <w:marLeft w:val="1155"/>
              <w:marRight w:val="0"/>
              <w:marTop w:val="0"/>
              <w:marBottom w:val="0"/>
              <w:divBdr>
                <w:top w:val="none" w:sz="0" w:space="0" w:color="auto"/>
                <w:left w:val="none" w:sz="0" w:space="0" w:color="auto"/>
                <w:bottom w:val="none" w:sz="0" w:space="0" w:color="auto"/>
                <w:right w:val="none" w:sz="0" w:space="0" w:color="auto"/>
              </w:divBdr>
            </w:div>
            <w:div w:id="1066609093">
              <w:marLeft w:val="1155"/>
              <w:marRight w:val="0"/>
              <w:marTop w:val="0"/>
              <w:marBottom w:val="0"/>
              <w:divBdr>
                <w:top w:val="none" w:sz="0" w:space="0" w:color="auto"/>
                <w:left w:val="none" w:sz="0" w:space="0" w:color="auto"/>
                <w:bottom w:val="none" w:sz="0" w:space="0" w:color="auto"/>
                <w:right w:val="none" w:sz="0" w:space="0" w:color="auto"/>
              </w:divBdr>
            </w:div>
            <w:div w:id="19411850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256298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3752575">
      <w:bodyDiv w:val="1"/>
      <w:marLeft w:val="0"/>
      <w:marRight w:val="0"/>
      <w:marTop w:val="0"/>
      <w:marBottom w:val="0"/>
      <w:divBdr>
        <w:top w:val="none" w:sz="0" w:space="0" w:color="auto"/>
        <w:left w:val="none" w:sz="0" w:space="0" w:color="auto"/>
        <w:bottom w:val="none" w:sz="0" w:space="0" w:color="auto"/>
        <w:right w:val="none" w:sz="0" w:space="0" w:color="auto"/>
      </w:divBdr>
    </w:div>
    <w:div w:id="1673869912">
      <w:bodyDiv w:val="1"/>
      <w:marLeft w:val="0"/>
      <w:marRight w:val="0"/>
      <w:marTop w:val="0"/>
      <w:marBottom w:val="0"/>
      <w:divBdr>
        <w:top w:val="none" w:sz="0" w:space="0" w:color="auto"/>
        <w:left w:val="none" w:sz="0" w:space="0" w:color="auto"/>
        <w:bottom w:val="none" w:sz="0" w:space="0" w:color="auto"/>
        <w:right w:val="none" w:sz="0" w:space="0" w:color="auto"/>
      </w:divBdr>
    </w:div>
    <w:div w:id="1674067264">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31094">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457382">
      <w:bodyDiv w:val="1"/>
      <w:marLeft w:val="0"/>
      <w:marRight w:val="0"/>
      <w:marTop w:val="0"/>
      <w:marBottom w:val="0"/>
      <w:divBdr>
        <w:top w:val="none" w:sz="0" w:space="0" w:color="auto"/>
        <w:left w:val="none" w:sz="0" w:space="0" w:color="auto"/>
        <w:bottom w:val="none" w:sz="0" w:space="0" w:color="auto"/>
        <w:right w:val="none" w:sz="0" w:space="0" w:color="auto"/>
      </w:divBdr>
      <w:divsChild>
        <w:div w:id="1644770472">
          <w:marLeft w:val="0"/>
          <w:marRight w:val="0"/>
          <w:marTop w:val="0"/>
          <w:marBottom w:val="0"/>
          <w:divBdr>
            <w:top w:val="none" w:sz="0" w:space="0" w:color="auto"/>
            <w:left w:val="none" w:sz="0" w:space="0" w:color="auto"/>
            <w:bottom w:val="none" w:sz="0" w:space="0" w:color="auto"/>
            <w:right w:val="none" w:sz="0" w:space="0" w:color="auto"/>
          </w:divBdr>
        </w:div>
        <w:div w:id="1392383253">
          <w:marLeft w:val="0"/>
          <w:marRight w:val="0"/>
          <w:marTop w:val="150"/>
          <w:marBottom w:val="0"/>
          <w:divBdr>
            <w:top w:val="none" w:sz="0" w:space="0" w:color="auto"/>
            <w:left w:val="none" w:sz="0" w:space="0" w:color="auto"/>
            <w:bottom w:val="none" w:sz="0" w:space="0" w:color="auto"/>
            <w:right w:val="none" w:sz="0" w:space="0" w:color="auto"/>
          </w:divBdr>
          <w:divsChild>
            <w:div w:id="83038015">
              <w:marLeft w:val="1155"/>
              <w:marRight w:val="0"/>
              <w:marTop w:val="0"/>
              <w:marBottom w:val="0"/>
              <w:divBdr>
                <w:top w:val="none" w:sz="0" w:space="0" w:color="auto"/>
                <w:left w:val="none" w:sz="0" w:space="0" w:color="auto"/>
                <w:bottom w:val="none" w:sz="0" w:space="0" w:color="auto"/>
                <w:right w:val="none" w:sz="0" w:space="0" w:color="auto"/>
              </w:divBdr>
            </w:div>
            <w:div w:id="1737779137">
              <w:marLeft w:val="1155"/>
              <w:marRight w:val="0"/>
              <w:marTop w:val="0"/>
              <w:marBottom w:val="0"/>
              <w:divBdr>
                <w:top w:val="none" w:sz="0" w:space="0" w:color="auto"/>
                <w:left w:val="none" w:sz="0" w:space="0" w:color="auto"/>
                <w:bottom w:val="none" w:sz="0" w:space="0" w:color="auto"/>
                <w:right w:val="none" w:sz="0" w:space="0" w:color="auto"/>
              </w:divBdr>
            </w:div>
            <w:div w:id="156000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526447">
      <w:bodyDiv w:val="1"/>
      <w:marLeft w:val="0"/>
      <w:marRight w:val="0"/>
      <w:marTop w:val="0"/>
      <w:marBottom w:val="0"/>
      <w:divBdr>
        <w:top w:val="none" w:sz="0" w:space="0" w:color="auto"/>
        <w:left w:val="none" w:sz="0" w:space="0" w:color="auto"/>
        <w:bottom w:val="none" w:sz="0" w:space="0" w:color="auto"/>
        <w:right w:val="none" w:sz="0" w:space="0" w:color="auto"/>
      </w:divBdr>
      <w:divsChild>
        <w:div w:id="1770589396">
          <w:marLeft w:val="0"/>
          <w:marRight w:val="0"/>
          <w:marTop w:val="0"/>
          <w:marBottom w:val="0"/>
          <w:divBdr>
            <w:top w:val="none" w:sz="0" w:space="0" w:color="auto"/>
            <w:left w:val="none" w:sz="0" w:space="0" w:color="auto"/>
            <w:bottom w:val="none" w:sz="0" w:space="0" w:color="auto"/>
            <w:right w:val="none" w:sz="0" w:space="0" w:color="auto"/>
          </w:divBdr>
        </w:div>
        <w:div w:id="317729741">
          <w:marLeft w:val="0"/>
          <w:marRight w:val="0"/>
          <w:marTop w:val="150"/>
          <w:marBottom w:val="0"/>
          <w:divBdr>
            <w:top w:val="none" w:sz="0" w:space="0" w:color="auto"/>
            <w:left w:val="none" w:sz="0" w:space="0" w:color="auto"/>
            <w:bottom w:val="none" w:sz="0" w:space="0" w:color="auto"/>
            <w:right w:val="none" w:sz="0" w:space="0" w:color="auto"/>
          </w:divBdr>
          <w:divsChild>
            <w:div w:id="1807046924">
              <w:marLeft w:val="1155"/>
              <w:marRight w:val="0"/>
              <w:marTop w:val="0"/>
              <w:marBottom w:val="0"/>
              <w:divBdr>
                <w:top w:val="none" w:sz="0" w:space="0" w:color="auto"/>
                <w:left w:val="none" w:sz="0" w:space="0" w:color="auto"/>
                <w:bottom w:val="none" w:sz="0" w:space="0" w:color="auto"/>
                <w:right w:val="none" w:sz="0" w:space="0" w:color="auto"/>
              </w:divBdr>
            </w:div>
            <w:div w:id="1014770657">
              <w:marLeft w:val="1155"/>
              <w:marRight w:val="0"/>
              <w:marTop w:val="0"/>
              <w:marBottom w:val="0"/>
              <w:divBdr>
                <w:top w:val="none" w:sz="0" w:space="0" w:color="auto"/>
                <w:left w:val="none" w:sz="0" w:space="0" w:color="auto"/>
                <w:bottom w:val="none" w:sz="0" w:space="0" w:color="auto"/>
                <w:right w:val="none" w:sz="0" w:space="0" w:color="auto"/>
              </w:divBdr>
            </w:div>
            <w:div w:id="16961541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4600337">
      <w:bodyDiv w:val="1"/>
      <w:marLeft w:val="0"/>
      <w:marRight w:val="0"/>
      <w:marTop w:val="0"/>
      <w:marBottom w:val="0"/>
      <w:divBdr>
        <w:top w:val="none" w:sz="0" w:space="0" w:color="auto"/>
        <w:left w:val="none" w:sz="0" w:space="0" w:color="auto"/>
        <w:bottom w:val="none" w:sz="0" w:space="0" w:color="auto"/>
        <w:right w:val="none" w:sz="0" w:space="0" w:color="auto"/>
      </w:divBdr>
    </w:div>
    <w:div w:id="1674605244">
      <w:bodyDiv w:val="1"/>
      <w:marLeft w:val="0"/>
      <w:marRight w:val="0"/>
      <w:marTop w:val="0"/>
      <w:marBottom w:val="0"/>
      <w:divBdr>
        <w:top w:val="none" w:sz="0" w:space="0" w:color="auto"/>
        <w:left w:val="none" w:sz="0" w:space="0" w:color="auto"/>
        <w:bottom w:val="none" w:sz="0" w:space="0" w:color="auto"/>
        <w:right w:val="none" w:sz="0" w:space="0" w:color="auto"/>
      </w:divBdr>
    </w:div>
    <w:div w:id="1674721890">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110424">
      <w:bodyDiv w:val="1"/>
      <w:marLeft w:val="0"/>
      <w:marRight w:val="0"/>
      <w:marTop w:val="0"/>
      <w:marBottom w:val="0"/>
      <w:divBdr>
        <w:top w:val="none" w:sz="0" w:space="0" w:color="auto"/>
        <w:left w:val="none" w:sz="0" w:space="0" w:color="auto"/>
        <w:bottom w:val="none" w:sz="0" w:space="0" w:color="auto"/>
        <w:right w:val="none" w:sz="0" w:space="0" w:color="auto"/>
      </w:divBdr>
    </w:div>
    <w:div w:id="1675304925">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456740">
      <w:bodyDiv w:val="1"/>
      <w:marLeft w:val="0"/>
      <w:marRight w:val="0"/>
      <w:marTop w:val="0"/>
      <w:marBottom w:val="0"/>
      <w:divBdr>
        <w:top w:val="none" w:sz="0" w:space="0" w:color="auto"/>
        <w:left w:val="none" w:sz="0" w:space="0" w:color="auto"/>
        <w:bottom w:val="none" w:sz="0" w:space="0" w:color="auto"/>
        <w:right w:val="none" w:sz="0" w:space="0" w:color="auto"/>
      </w:divBdr>
    </w:div>
    <w:div w:id="1675494406">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5919002">
      <w:bodyDiv w:val="1"/>
      <w:marLeft w:val="0"/>
      <w:marRight w:val="0"/>
      <w:marTop w:val="0"/>
      <w:marBottom w:val="0"/>
      <w:divBdr>
        <w:top w:val="none" w:sz="0" w:space="0" w:color="auto"/>
        <w:left w:val="none" w:sz="0" w:space="0" w:color="auto"/>
        <w:bottom w:val="none" w:sz="0" w:space="0" w:color="auto"/>
        <w:right w:val="none" w:sz="0" w:space="0" w:color="auto"/>
      </w:divBdr>
    </w:div>
    <w:div w:id="1676153039">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880305">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3905">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808988">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5222">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266544">
      <w:bodyDiv w:val="1"/>
      <w:marLeft w:val="0"/>
      <w:marRight w:val="0"/>
      <w:marTop w:val="0"/>
      <w:marBottom w:val="0"/>
      <w:divBdr>
        <w:top w:val="none" w:sz="0" w:space="0" w:color="auto"/>
        <w:left w:val="none" w:sz="0" w:space="0" w:color="auto"/>
        <w:bottom w:val="none" w:sz="0" w:space="0" w:color="auto"/>
        <w:right w:val="none" w:sz="0" w:space="0" w:color="auto"/>
      </w:divBdr>
    </w:div>
    <w:div w:id="1678340748">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461189">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40667">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2109">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8773824">
      <w:bodyDiv w:val="1"/>
      <w:marLeft w:val="0"/>
      <w:marRight w:val="0"/>
      <w:marTop w:val="0"/>
      <w:marBottom w:val="0"/>
      <w:divBdr>
        <w:top w:val="none" w:sz="0" w:space="0" w:color="auto"/>
        <w:left w:val="none" w:sz="0" w:space="0" w:color="auto"/>
        <w:bottom w:val="none" w:sz="0" w:space="0" w:color="auto"/>
        <w:right w:val="none" w:sz="0" w:space="0" w:color="auto"/>
      </w:divBdr>
      <w:divsChild>
        <w:div w:id="1775635988">
          <w:marLeft w:val="0"/>
          <w:marRight w:val="0"/>
          <w:marTop w:val="0"/>
          <w:marBottom w:val="0"/>
          <w:divBdr>
            <w:top w:val="none" w:sz="0" w:space="0" w:color="auto"/>
            <w:left w:val="none" w:sz="0" w:space="0" w:color="auto"/>
            <w:bottom w:val="none" w:sz="0" w:space="0" w:color="auto"/>
            <w:right w:val="none" w:sz="0" w:space="0" w:color="auto"/>
          </w:divBdr>
        </w:div>
        <w:div w:id="1275288371">
          <w:marLeft w:val="0"/>
          <w:marRight w:val="0"/>
          <w:marTop w:val="150"/>
          <w:marBottom w:val="0"/>
          <w:divBdr>
            <w:top w:val="none" w:sz="0" w:space="0" w:color="auto"/>
            <w:left w:val="none" w:sz="0" w:space="0" w:color="auto"/>
            <w:bottom w:val="none" w:sz="0" w:space="0" w:color="auto"/>
            <w:right w:val="none" w:sz="0" w:space="0" w:color="auto"/>
          </w:divBdr>
          <w:divsChild>
            <w:div w:id="42221823">
              <w:marLeft w:val="1155"/>
              <w:marRight w:val="0"/>
              <w:marTop w:val="0"/>
              <w:marBottom w:val="0"/>
              <w:divBdr>
                <w:top w:val="none" w:sz="0" w:space="0" w:color="auto"/>
                <w:left w:val="none" w:sz="0" w:space="0" w:color="auto"/>
                <w:bottom w:val="none" w:sz="0" w:space="0" w:color="auto"/>
                <w:right w:val="none" w:sz="0" w:space="0" w:color="auto"/>
              </w:divBdr>
            </w:div>
            <w:div w:id="493381005">
              <w:marLeft w:val="1155"/>
              <w:marRight w:val="0"/>
              <w:marTop w:val="0"/>
              <w:marBottom w:val="0"/>
              <w:divBdr>
                <w:top w:val="none" w:sz="0" w:space="0" w:color="auto"/>
                <w:left w:val="none" w:sz="0" w:space="0" w:color="auto"/>
                <w:bottom w:val="none" w:sz="0" w:space="0" w:color="auto"/>
                <w:right w:val="none" w:sz="0" w:space="0" w:color="auto"/>
              </w:divBdr>
            </w:div>
            <w:div w:id="1994023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8842456">
      <w:bodyDiv w:val="1"/>
      <w:marLeft w:val="0"/>
      <w:marRight w:val="0"/>
      <w:marTop w:val="0"/>
      <w:marBottom w:val="0"/>
      <w:divBdr>
        <w:top w:val="none" w:sz="0" w:space="0" w:color="auto"/>
        <w:left w:val="none" w:sz="0" w:space="0" w:color="auto"/>
        <w:bottom w:val="none" w:sz="0" w:space="0" w:color="auto"/>
        <w:right w:val="none" w:sz="0" w:space="0" w:color="auto"/>
      </w:divBdr>
    </w:div>
    <w:div w:id="1678922395">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624424">
      <w:bodyDiv w:val="1"/>
      <w:marLeft w:val="0"/>
      <w:marRight w:val="0"/>
      <w:marTop w:val="0"/>
      <w:marBottom w:val="0"/>
      <w:divBdr>
        <w:top w:val="none" w:sz="0" w:space="0" w:color="auto"/>
        <w:left w:val="none" w:sz="0" w:space="0" w:color="auto"/>
        <w:bottom w:val="none" w:sz="0" w:space="0" w:color="auto"/>
        <w:right w:val="none" w:sz="0" w:space="0" w:color="auto"/>
      </w:divBdr>
      <w:divsChild>
        <w:div w:id="1244340904">
          <w:marLeft w:val="0"/>
          <w:marRight w:val="0"/>
          <w:marTop w:val="0"/>
          <w:marBottom w:val="0"/>
          <w:divBdr>
            <w:top w:val="none" w:sz="0" w:space="0" w:color="auto"/>
            <w:left w:val="none" w:sz="0" w:space="0" w:color="auto"/>
            <w:bottom w:val="none" w:sz="0" w:space="0" w:color="auto"/>
            <w:right w:val="none" w:sz="0" w:space="0" w:color="auto"/>
          </w:divBdr>
        </w:div>
        <w:div w:id="1468086232">
          <w:marLeft w:val="0"/>
          <w:marRight w:val="0"/>
          <w:marTop w:val="150"/>
          <w:marBottom w:val="0"/>
          <w:divBdr>
            <w:top w:val="none" w:sz="0" w:space="0" w:color="auto"/>
            <w:left w:val="none" w:sz="0" w:space="0" w:color="auto"/>
            <w:bottom w:val="none" w:sz="0" w:space="0" w:color="auto"/>
            <w:right w:val="none" w:sz="0" w:space="0" w:color="auto"/>
          </w:divBdr>
          <w:divsChild>
            <w:div w:id="1350133281">
              <w:marLeft w:val="1155"/>
              <w:marRight w:val="0"/>
              <w:marTop w:val="0"/>
              <w:marBottom w:val="0"/>
              <w:divBdr>
                <w:top w:val="none" w:sz="0" w:space="0" w:color="auto"/>
                <w:left w:val="none" w:sz="0" w:space="0" w:color="auto"/>
                <w:bottom w:val="none" w:sz="0" w:space="0" w:color="auto"/>
                <w:right w:val="none" w:sz="0" w:space="0" w:color="auto"/>
              </w:divBdr>
            </w:div>
            <w:div w:id="632173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50229">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35739">
      <w:bodyDiv w:val="1"/>
      <w:marLeft w:val="0"/>
      <w:marRight w:val="0"/>
      <w:marTop w:val="0"/>
      <w:marBottom w:val="0"/>
      <w:divBdr>
        <w:top w:val="none" w:sz="0" w:space="0" w:color="auto"/>
        <w:left w:val="none" w:sz="0" w:space="0" w:color="auto"/>
        <w:bottom w:val="none" w:sz="0" w:space="0" w:color="auto"/>
        <w:right w:val="none" w:sz="0" w:space="0" w:color="auto"/>
      </w:divBdr>
      <w:divsChild>
        <w:div w:id="1086154497">
          <w:marLeft w:val="0"/>
          <w:marRight w:val="0"/>
          <w:marTop w:val="0"/>
          <w:marBottom w:val="0"/>
          <w:divBdr>
            <w:top w:val="none" w:sz="0" w:space="0" w:color="auto"/>
            <w:left w:val="none" w:sz="0" w:space="0" w:color="auto"/>
            <w:bottom w:val="none" w:sz="0" w:space="0" w:color="auto"/>
            <w:right w:val="none" w:sz="0" w:space="0" w:color="auto"/>
          </w:divBdr>
        </w:div>
        <w:div w:id="1293631708">
          <w:marLeft w:val="0"/>
          <w:marRight w:val="0"/>
          <w:marTop w:val="150"/>
          <w:marBottom w:val="0"/>
          <w:divBdr>
            <w:top w:val="none" w:sz="0" w:space="0" w:color="auto"/>
            <w:left w:val="none" w:sz="0" w:space="0" w:color="auto"/>
            <w:bottom w:val="none" w:sz="0" w:space="0" w:color="auto"/>
            <w:right w:val="none" w:sz="0" w:space="0" w:color="auto"/>
          </w:divBdr>
          <w:divsChild>
            <w:div w:id="80682638">
              <w:marLeft w:val="1155"/>
              <w:marRight w:val="0"/>
              <w:marTop w:val="0"/>
              <w:marBottom w:val="0"/>
              <w:divBdr>
                <w:top w:val="none" w:sz="0" w:space="0" w:color="auto"/>
                <w:left w:val="none" w:sz="0" w:space="0" w:color="auto"/>
                <w:bottom w:val="none" w:sz="0" w:space="0" w:color="auto"/>
                <w:right w:val="none" w:sz="0" w:space="0" w:color="auto"/>
              </w:divBdr>
            </w:div>
            <w:div w:id="961424286">
              <w:marLeft w:val="1155"/>
              <w:marRight w:val="0"/>
              <w:marTop w:val="0"/>
              <w:marBottom w:val="0"/>
              <w:divBdr>
                <w:top w:val="none" w:sz="0" w:space="0" w:color="auto"/>
                <w:left w:val="none" w:sz="0" w:space="0" w:color="auto"/>
                <w:bottom w:val="none" w:sz="0" w:space="0" w:color="auto"/>
                <w:right w:val="none" w:sz="0" w:space="0" w:color="auto"/>
              </w:divBdr>
            </w:div>
            <w:div w:id="16226101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2043">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767218">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13375">
      <w:bodyDiv w:val="1"/>
      <w:marLeft w:val="0"/>
      <w:marRight w:val="0"/>
      <w:marTop w:val="0"/>
      <w:marBottom w:val="0"/>
      <w:divBdr>
        <w:top w:val="none" w:sz="0" w:space="0" w:color="auto"/>
        <w:left w:val="none" w:sz="0" w:space="0" w:color="auto"/>
        <w:bottom w:val="none" w:sz="0" w:space="0" w:color="auto"/>
        <w:right w:val="none" w:sz="0" w:space="0" w:color="auto"/>
      </w:divBdr>
    </w:div>
    <w:div w:id="1680815268">
      <w:bodyDiv w:val="1"/>
      <w:marLeft w:val="0"/>
      <w:marRight w:val="0"/>
      <w:marTop w:val="0"/>
      <w:marBottom w:val="0"/>
      <w:divBdr>
        <w:top w:val="none" w:sz="0" w:space="0" w:color="auto"/>
        <w:left w:val="none" w:sz="0" w:space="0" w:color="auto"/>
        <w:bottom w:val="none" w:sz="0" w:space="0" w:color="auto"/>
        <w:right w:val="none" w:sz="0" w:space="0" w:color="auto"/>
      </w:divBdr>
      <w:divsChild>
        <w:div w:id="558444690">
          <w:marLeft w:val="0"/>
          <w:marRight w:val="0"/>
          <w:marTop w:val="0"/>
          <w:marBottom w:val="0"/>
          <w:divBdr>
            <w:top w:val="none" w:sz="0" w:space="0" w:color="auto"/>
            <w:left w:val="none" w:sz="0" w:space="0" w:color="auto"/>
            <w:bottom w:val="none" w:sz="0" w:space="0" w:color="auto"/>
            <w:right w:val="none" w:sz="0" w:space="0" w:color="auto"/>
          </w:divBdr>
        </w:div>
        <w:div w:id="465125396">
          <w:marLeft w:val="0"/>
          <w:marRight w:val="0"/>
          <w:marTop w:val="150"/>
          <w:marBottom w:val="0"/>
          <w:divBdr>
            <w:top w:val="none" w:sz="0" w:space="0" w:color="auto"/>
            <w:left w:val="none" w:sz="0" w:space="0" w:color="auto"/>
            <w:bottom w:val="none" w:sz="0" w:space="0" w:color="auto"/>
            <w:right w:val="none" w:sz="0" w:space="0" w:color="auto"/>
          </w:divBdr>
          <w:divsChild>
            <w:div w:id="1469395973">
              <w:marLeft w:val="1155"/>
              <w:marRight w:val="0"/>
              <w:marTop w:val="0"/>
              <w:marBottom w:val="0"/>
              <w:divBdr>
                <w:top w:val="none" w:sz="0" w:space="0" w:color="auto"/>
                <w:left w:val="none" w:sz="0" w:space="0" w:color="auto"/>
                <w:bottom w:val="none" w:sz="0" w:space="0" w:color="auto"/>
                <w:right w:val="none" w:sz="0" w:space="0" w:color="auto"/>
              </w:divBdr>
            </w:div>
            <w:div w:id="1133865193">
              <w:marLeft w:val="1155"/>
              <w:marRight w:val="0"/>
              <w:marTop w:val="0"/>
              <w:marBottom w:val="0"/>
              <w:divBdr>
                <w:top w:val="none" w:sz="0" w:space="0" w:color="auto"/>
                <w:left w:val="none" w:sz="0" w:space="0" w:color="auto"/>
                <w:bottom w:val="none" w:sz="0" w:space="0" w:color="auto"/>
                <w:right w:val="none" w:sz="0" w:space="0" w:color="auto"/>
              </w:divBdr>
            </w:div>
            <w:div w:id="1238442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02">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0192">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588934">
      <w:bodyDiv w:val="1"/>
      <w:marLeft w:val="0"/>
      <w:marRight w:val="0"/>
      <w:marTop w:val="0"/>
      <w:marBottom w:val="0"/>
      <w:divBdr>
        <w:top w:val="none" w:sz="0" w:space="0" w:color="auto"/>
        <w:left w:val="none" w:sz="0" w:space="0" w:color="auto"/>
        <w:bottom w:val="none" w:sz="0" w:space="0" w:color="auto"/>
        <w:right w:val="none" w:sz="0" w:space="0" w:color="auto"/>
      </w:divBdr>
      <w:divsChild>
        <w:div w:id="764115290">
          <w:marLeft w:val="0"/>
          <w:marRight w:val="0"/>
          <w:marTop w:val="0"/>
          <w:marBottom w:val="0"/>
          <w:divBdr>
            <w:top w:val="none" w:sz="0" w:space="0" w:color="auto"/>
            <w:left w:val="none" w:sz="0" w:space="0" w:color="auto"/>
            <w:bottom w:val="none" w:sz="0" w:space="0" w:color="auto"/>
            <w:right w:val="none" w:sz="0" w:space="0" w:color="auto"/>
          </w:divBdr>
        </w:div>
        <w:div w:id="1813064149">
          <w:marLeft w:val="0"/>
          <w:marRight w:val="0"/>
          <w:marTop w:val="150"/>
          <w:marBottom w:val="0"/>
          <w:divBdr>
            <w:top w:val="none" w:sz="0" w:space="0" w:color="auto"/>
            <w:left w:val="none" w:sz="0" w:space="0" w:color="auto"/>
            <w:bottom w:val="none" w:sz="0" w:space="0" w:color="auto"/>
            <w:right w:val="none" w:sz="0" w:space="0" w:color="auto"/>
          </w:divBdr>
          <w:divsChild>
            <w:div w:id="1626082066">
              <w:marLeft w:val="1155"/>
              <w:marRight w:val="0"/>
              <w:marTop w:val="0"/>
              <w:marBottom w:val="0"/>
              <w:divBdr>
                <w:top w:val="none" w:sz="0" w:space="0" w:color="auto"/>
                <w:left w:val="none" w:sz="0" w:space="0" w:color="auto"/>
                <w:bottom w:val="none" w:sz="0" w:space="0" w:color="auto"/>
                <w:right w:val="none" w:sz="0" w:space="0" w:color="auto"/>
              </w:divBdr>
            </w:div>
            <w:div w:id="854730456">
              <w:marLeft w:val="1155"/>
              <w:marRight w:val="0"/>
              <w:marTop w:val="0"/>
              <w:marBottom w:val="0"/>
              <w:divBdr>
                <w:top w:val="none" w:sz="0" w:space="0" w:color="auto"/>
                <w:left w:val="none" w:sz="0" w:space="0" w:color="auto"/>
                <w:bottom w:val="none" w:sz="0" w:space="0" w:color="auto"/>
                <w:right w:val="none" w:sz="0" w:space="0" w:color="auto"/>
              </w:divBdr>
            </w:div>
            <w:div w:id="10729720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857881">
      <w:bodyDiv w:val="1"/>
      <w:marLeft w:val="0"/>
      <w:marRight w:val="0"/>
      <w:marTop w:val="0"/>
      <w:marBottom w:val="0"/>
      <w:divBdr>
        <w:top w:val="none" w:sz="0" w:space="0" w:color="auto"/>
        <w:left w:val="none" w:sz="0" w:space="0" w:color="auto"/>
        <w:bottom w:val="none" w:sz="0" w:space="0" w:color="auto"/>
        <w:right w:val="none" w:sz="0" w:space="0" w:color="auto"/>
      </w:divBdr>
    </w:div>
    <w:div w:id="1681926173">
      <w:bodyDiv w:val="1"/>
      <w:marLeft w:val="0"/>
      <w:marRight w:val="0"/>
      <w:marTop w:val="0"/>
      <w:marBottom w:val="0"/>
      <w:divBdr>
        <w:top w:val="none" w:sz="0" w:space="0" w:color="auto"/>
        <w:left w:val="none" w:sz="0" w:space="0" w:color="auto"/>
        <w:bottom w:val="none" w:sz="0" w:space="0" w:color="auto"/>
        <w:right w:val="none" w:sz="0" w:space="0" w:color="auto"/>
      </w:divBdr>
      <w:divsChild>
        <w:div w:id="1048410073">
          <w:marLeft w:val="0"/>
          <w:marRight w:val="0"/>
          <w:marTop w:val="0"/>
          <w:marBottom w:val="0"/>
          <w:divBdr>
            <w:top w:val="none" w:sz="0" w:space="0" w:color="auto"/>
            <w:left w:val="none" w:sz="0" w:space="0" w:color="auto"/>
            <w:bottom w:val="none" w:sz="0" w:space="0" w:color="auto"/>
            <w:right w:val="none" w:sz="0" w:space="0" w:color="auto"/>
          </w:divBdr>
        </w:div>
        <w:div w:id="766661100">
          <w:marLeft w:val="0"/>
          <w:marRight w:val="0"/>
          <w:marTop w:val="150"/>
          <w:marBottom w:val="0"/>
          <w:divBdr>
            <w:top w:val="none" w:sz="0" w:space="0" w:color="auto"/>
            <w:left w:val="none" w:sz="0" w:space="0" w:color="auto"/>
            <w:bottom w:val="none" w:sz="0" w:space="0" w:color="auto"/>
            <w:right w:val="none" w:sz="0" w:space="0" w:color="auto"/>
          </w:divBdr>
          <w:divsChild>
            <w:div w:id="963269642">
              <w:marLeft w:val="1155"/>
              <w:marRight w:val="0"/>
              <w:marTop w:val="0"/>
              <w:marBottom w:val="0"/>
              <w:divBdr>
                <w:top w:val="none" w:sz="0" w:space="0" w:color="auto"/>
                <w:left w:val="none" w:sz="0" w:space="0" w:color="auto"/>
                <w:bottom w:val="none" w:sz="0" w:space="0" w:color="auto"/>
                <w:right w:val="none" w:sz="0" w:space="0" w:color="auto"/>
              </w:divBdr>
            </w:div>
            <w:div w:id="316034904">
              <w:marLeft w:val="1155"/>
              <w:marRight w:val="0"/>
              <w:marTop w:val="0"/>
              <w:marBottom w:val="0"/>
              <w:divBdr>
                <w:top w:val="none" w:sz="0" w:space="0" w:color="auto"/>
                <w:left w:val="none" w:sz="0" w:space="0" w:color="auto"/>
                <w:bottom w:val="none" w:sz="0" w:space="0" w:color="auto"/>
                <w:right w:val="none" w:sz="0" w:space="0" w:color="auto"/>
              </w:divBdr>
            </w:div>
            <w:div w:id="163920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118690">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391598">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2659510">
      <w:bodyDiv w:val="1"/>
      <w:marLeft w:val="0"/>
      <w:marRight w:val="0"/>
      <w:marTop w:val="0"/>
      <w:marBottom w:val="0"/>
      <w:divBdr>
        <w:top w:val="none" w:sz="0" w:space="0" w:color="auto"/>
        <w:left w:val="none" w:sz="0" w:space="0" w:color="auto"/>
        <w:bottom w:val="none" w:sz="0" w:space="0" w:color="auto"/>
        <w:right w:val="none" w:sz="0" w:space="0" w:color="auto"/>
      </w:divBdr>
      <w:divsChild>
        <w:div w:id="417485181">
          <w:marLeft w:val="0"/>
          <w:marRight w:val="0"/>
          <w:marTop w:val="0"/>
          <w:marBottom w:val="0"/>
          <w:divBdr>
            <w:top w:val="none" w:sz="0" w:space="0" w:color="auto"/>
            <w:left w:val="none" w:sz="0" w:space="0" w:color="auto"/>
            <w:bottom w:val="none" w:sz="0" w:space="0" w:color="auto"/>
            <w:right w:val="none" w:sz="0" w:space="0" w:color="auto"/>
          </w:divBdr>
        </w:div>
        <w:div w:id="759906595">
          <w:marLeft w:val="0"/>
          <w:marRight w:val="0"/>
          <w:marTop w:val="150"/>
          <w:marBottom w:val="0"/>
          <w:divBdr>
            <w:top w:val="none" w:sz="0" w:space="0" w:color="auto"/>
            <w:left w:val="none" w:sz="0" w:space="0" w:color="auto"/>
            <w:bottom w:val="none" w:sz="0" w:space="0" w:color="auto"/>
            <w:right w:val="none" w:sz="0" w:space="0" w:color="auto"/>
          </w:divBdr>
          <w:divsChild>
            <w:div w:id="509221336">
              <w:marLeft w:val="1155"/>
              <w:marRight w:val="0"/>
              <w:marTop w:val="0"/>
              <w:marBottom w:val="0"/>
              <w:divBdr>
                <w:top w:val="none" w:sz="0" w:space="0" w:color="auto"/>
                <w:left w:val="none" w:sz="0" w:space="0" w:color="auto"/>
                <w:bottom w:val="none" w:sz="0" w:space="0" w:color="auto"/>
                <w:right w:val="none" w:sz="0" w:space="0" w:color="auto"/>
              </w:divBdr>
            </w:div>
            <w:div w:id="360086733">
              <w:marLeft w:val="1155"/>
              <w:marRight w:val="0"/>
              <w:marTop w:val="0"/>
              <w:marBottom w:val="0"/>
              <w:divBdr>
                <w:top w:val="none" w:sz="0" w:space="0" w:color="auto"/>
                <w:left w:val="none" w:sz="0" w:space="0" w:color="auto"/>
                <w:bottom w:val="none" w:sz="0" w:space="0" w:color="auto"/>
                <w:right w:val="none" w:sz="0" w:space="0" w:color="auto"/>
              </w:divBdr>
            </w:div>
            <w:div w:id="198202923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2975651">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0552">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5593">
      <w:bodyDiv w:val="1"/>
      <w:marLeft w:val="0"/>
      <w:marRight w:val="0"/>
      <w:marTop w:val="0"/>
      <w:marBottom w:val="0"/>
      <w:divBdr>
        <w:top w:val="none" w:sz="0" w:space="0" w:color="auto"/>
        <w:left w:val="none" w:sz="0" w:space="0" w:color="auto"/>
        <w:bottom w:val="none" w:sz="0" w:space="0" w:color="auto"/>
        <w:right w:val="none" w:sz="0" w:space="0" w:color="auto"/>
      </w:divBdr>
      <w:divsChild>
        <w:div w:id="1539735509">
          <w:marLeft w:val="0"/>
          <w:marRight w:val="0"/>
          <w:marTop w:val="0"/>
          <w:marBottom w:val="0"/>
          <w:divBdr>
            <w:top w:val="none" w:sz="0" w:space="0" w:color="auto"/>
            <w:left w:val="none" w:sz="0" w:space="0" w:color="auto"/>
            <w:bottom w:val="none" w:sz="0" w:space="0" w:color="auto"/>
            <w:right w:val="none" w:sz="0" w:space="0" w:color="auto"/>
          </w:divBdr>
        </w:div>
        <w:div w:id="2041199543">
          <w:marLeft w:val="0"/>
          <w:marRight w:val="0"/>
          <w:marTop w:val="150"/>
          <w:marBottom w:val="0"/>
          <w:divBdr>
            <w:top w:val="none" w:sz="0" w:space="0" w:color="auto"/>
            <w:left w:val="none" w:sz="0" w:space="0" w:color="auto"/>
            <w:bottom w:val="none" w:sz="0" w:space="0" w:color="auto"/>
            <w:right w:val="none" w:sz="0" w:space="0" w:color="auto"/>
          </w:divBdr>
          <w:divsChild>
            <w:div w:id="1214468682">
              <w:marLeft w:val="1155"/>
              <w:marRight w:val="0"/>
              <w:marTop w:val="0"/>
              <w:marBottom w:val="0"/>
              <w:divBdr>
                <w:top w:val="none" w:sz="0" w:space="0" w:color="auto"/>
                <w:left w:val="none" w:sz="0" w:space="0" w:color="auto"/>
                <w:bottom w:val="none" w:sz="0" w:space="0" w:color="auto"/>
                <w:right w:val="none" w:sz="0" w:space="0" w:color="auto"/>
              </w:divBdr>
            </w:div>
            <w:div w:id="1978997139">
              <w:marLeft w:val="1155"/>
              <w:marRight w:val="0"/>
              <w:marTop w:val="0"/>
              <w:marBottom w:val="0"/>
              <w:divBdr>
                <w:top w:val="none" w:sz="0" w:space="0" w:color="auto"/>
                <w:left w:val="none" w:sz="0" w:space="0" w:color="auto"/>
                <w:bottom w:val="none" w:sz="0" w:space="0" w:color="auto"/>
                <w:right w:val="none" w:sz="0" w:space="0" w:color="auto"/>
              </w:divBdr>
            </w:div>
            <w:div w:id="5043220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087921">
      <w:bodyDiv w:val="1"/>
      <w:marLeft w:val="0"/>
      <w:marRight w:val="0"/>
      <w:marTop w:val="0"/>
      <w:marBottom w:val="0"/>
      <w:divBdr>
        <w:top w:val="none" w:sz="0" w:space="0" w:color="auto"/>
        <w:left w:val="none" w:sz="0" w:space="0" w:color="auto"/>
        <w:bottom w:val="none" w:sz="0" w:space="0" w:color="auto"/>
        <w:right w:val="none" w:sz="0" w:space="0" w:color="auto"/>
      </w:divBdr>
    </w:div>
    <w:div w:id="1684165929">
      <w:bodyDiv w:val="1"/>
      <w:marLeft w:val="0"/>
      <w:marRight w:val="0"/>
      <w:marTop w:val="0"/>
      <w:marBottom w:val="0"/>
      <w:divBdr>
        <w:top w:val="none" w:sz="0" w:space="0" w:color="auto"/>
        <w:left w:val="none" w:sz="0" w:space="0" w:color="auto"/>
        <w:bottom w:val="none" w:sz="0" w:space="0" w:color="auto"/>
        <w:right w:val="none" w:sz="0" w:space="0" w:color="auto"/>
      </w:divBdr>
    </w:div>
    <w:div w:id="1684356424">
      <w:bodyDiv w:val="1"/>
      <w:marLeft w:val="0"/>
      <w:marRight w:val="0"/>
      <w:marTop w:val="0"/>
      <w:marBottom w:val="0"/>
      <w:divBdr>
        <w:top w:val="none" w:sz="0" w:space="0" w:color="auto"/>
        <w:left w:val="none" w:sz="0" w:space="0" w:color="auto"/>
        <w:bottom w:val="none" w:sz="0" w:space="0" w:color="auto"/>
        <w:right w:val="none" w:sz="0" w:space="0" w:color="auto"/>
      </w:divBdr>
    </w:div>
    <w:div w:id="1684432398">
      <w:bodyDiv w:val="1"/>
      <w:marLeft w:val="0"/>
      <w:marRight w:val="0"/>
      <w:marTop w:val="0"/>
      <w:marBottom w:val="0"/>
      <w:divBdr>
        <w:top w:val="none" w:sz="0" w:space="0" w:color="auto"/>
        <w:left w:val="none" w:sz="0" w:space="0" w:color="auto"/>
        <w:bottom w:val="none" w:sz="0" w:space="0" w:color="auto"/>
        <w:right w:val="none" w:sz="0" w:space="0" w:color="auto"/>
      </w:divBdr>
    </w:div>
    <w:div w:id="1684435207">
      <w:bodyDiv w:val="1"/>
      <w:marLeft w:val="0"/>
      <w:marRight w:val="0"/>
      <w:marTop w:val="0"/>
      <w:marBottom w:val="0"/>
      <w:divBdr>
        <w:top w:val="none" w:sz="0" w:space="0" w:color="auto"/>
        <w:left w:val="none" w:sz="0" w:space="0" w:color="auto"/>
        <w:bottom w:val="none" w:sz="0" w:space="0" w:color="auto"/>
        <w:right w:val="none" w:sz="0" w:space="0" w:color="auto"/>
      </w:divBdr>
      <w:divsChild>
        <w:div w:id="482426069">
          <w:marLeft w:val="0"/>
          <w:marRight w:val="0"/>
          <w:marTop w:val="0"/>
          <w:marBottom w:val="0"/>
          <w:divBdr>
            <w:top w:val="none" w:sz="0" w:space="0" w:color="auto"/>
            <w:left w:val="none" w:sz="0" w:space="0" w:color="auto"/>
            <w:bottom w:val="none" w:sz="0" w:space="0" w:color="auto"/>
            <w:right w:val="none" w:sz="0" w:space="0" w:color="auto"/>
          </w:divBdr>
        </w:div>
        <w:div w:id="812063505">
          <w:marLeft w:val="0"/>
          <w:marRight w:val="0"/>
          <w:marTop w:val="150"/>
          <w:marBottom w:val="0"/>
          <w:divBdr>
            <w:top w:val="none" w:sz="0" w:space="0" w:color="auto"/>
            <w:left w:val="none" w:sz="0" w:space="0" w:color="auto"/>
            <w:bottom w:val="none" w:sz="0" w:space="0" w:color="auto"/>
            <w:right w:val="none" w:sz="0" w:space="0" w:color="auto"/>
          </w:divBdr>
          <w:divsChild>
            <w:div w:id="170608151">
              <w:marLeft w:val="1155"/>
              <w:marRight w:val="0"/>
              <w:marTop w:val="0"/>
              <w:marBottom w:val="0"/>
              <w:divBdr>
                <w:top w:val="none" w:sz="0" w:space="0" w:color="auto"/>
                <w:left w:val="none" w:sz="0" w:space="0" w:color="auto"/>
                <w:bottom w:val="none" w:sz="0" w:space="0" w:color="auto"/>
                <w:right w:val="none" w:sz="0" w:space="0" w:color="auto"/>
              </w:divBdr>
            </w:div>
            <w:div w:id="125129753">
              <w:marLeft w:val="1155"/>
              <w:marRight w:val="0"/>
              <w:marTop w:val="0"/>
              <w:marBottom w:val="0"/>
              <w:divBdr>
                <w:top w:val="none" w:sz="0" w:space="0" w:color="auto"/>
                <w:left w:val="none" w:sz="0" w:space="0" w:color="auto"/>
                <w:bottom w:val="none" w:sz="0" w:space="0" w:color="auto"/>
                <w:right w:val="none" w:sz="0" w:space="0" w:color="auto"/>
              </w:divBdr>
            </w:div>
            <w:div w:id="1645693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552545">
      <w:bodyDiv w:val="1"/>
      <w:marLeft w:val="0"/>
      <w:marRight w:val="0"/>
      <w:marTop w:val="0"/>
      <w:marBottom w:val="0"/>
      <w:divBdr>
        <w:top w:val="none" w:sz="0" w:space="0" w:color="auto"/>
        <w:left w:val="none" w:sz="0" w:space="0" w:color="auto"/>
        <w:bottom w:val="none" w:sz="0" w:space="0" w:color="auto"/>
        <w:right w:val="none" w:sz="0" w:space="0" w:color="auto"/>
      </w:divBdr>
      <w:divsChild>
        <w:div w:id="1203787830">
          <w:marLeft w:val="0"/>
          <w:marRight w:val="0"/>
          <w:marTop w:val="0"/>
          <w:marBottom w:val="0"/>
          <w:divBdr>
            <w:top w:val="none" w:sz="0" w:space="0" w:color="auto"/>
            <w:left w:val="none" w:sz="0" w:space="0" w:color="auto"/>
            <w:bottom w:val="none" w:sz="0" w:space="0" w:color="auto"/>
            <w:right w:val="none" w:sz="0" w:space="0" w:color="auto"/>
          </w:divBdr>
        </w:div>
        <w:div w:id="641732028">
          <w:marLeft w:val="0"/>
          <w:marRight w:val="0"/>
          <w:marTop w:val="150"/>
          <w:marBottom w:val="0"/>
          <w:divBdr>
            <w:top w:val="none" w:sz="0" w:space="0" w:color="auto"/>
            <w:left w:val="none" w:sz="0" w:space="0" w:color="auto"/>
            <w:bottom w:val="none" w:sz="0" w:space="0" w:color="auto"/>
            <w:right w:val="none" w:sz="0" w:space="0" w:color="auto"/>
          </w:divBdr>
          <w:divsChild>
            <w:div w:id="1779180681">
              <w:marLeft w:val="1155"/>
              <w:marRight w:val="0"/>
              <w:marTop w:val="0"/>
              <w:marBottom w:val="0"/>
              <w:divBdr>
                <w:top w:val="none" w:sz="0" w:space="0" w:color="auto"/>
                <w:left w:val="none" w:sz="0" w:space="0" w:color="auto"/>
                <w:bottom w:val="none" w:sz="0" w:space="0" w:color="auto"/>
                <w:right w:val="none" w:sz="0" w:space="0" w:color="auto"/>
              </w:divBdr>
            </w:div>
            <w:div w:id="805858822">
              <w:marLeft w:val="1155"/>
              <w:marRight w:val="0"/>
              <w:marTop w:val="0"/>
              <w:marBottom w:val="0"/>
              <w:divBdr>
                <w:top w:val="none" w:sz="0" w:space="0" w:color="auto"/>
                <w:left w:val="none" w:sz="0" w:space="0" w:color="auto"/>
                <w:bottom w:val="none" w:sz="0" w:space="0" w:color="auto"/>
                <w:right w:val="none" w:sz="0" w:space="0" w:color="auto"/>
              </w:divBdr>
            </w:div>
            <w:div w:id="4031840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669801">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19558">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1397">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665694">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128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5858053">
      <w:bodyDiv w:val="1"/>
      <w:marLeft w:val="0"/>
      <w:marRight w:val="0"/>
      <w:marTop w:val="0"/>
      <w:marBottom w:val="0"/>
      <w:divBdr>
        <w:top w:val="none" w:sz="0" w:space="0" w:color="auto"/>
        <w:left w:val="none" w:sz="0" w:space="0" w:color="auto"/>
        <w:bottom w:val="none" w:sz="0" w:space="0" w:color="auto"/>
        <w:right w:val="none" w:sz="0" w:space="0" w:color="auto"/>
      </w:divBdr>
      <w:divsChild>
        <w:div w:id="1855613334">
          <w:marLeft w:val="0"/>
          <w:marRight w:val="0"/>
          <w:marTop w:val="0"/>
          <w:marBottom w:val="0"/>
          <w:divBdr>
            <w:top w:val="none" w:sz="0" w:space="0" w:color="auto"/>
            <w:left w:val="none" w:sz="0" w:space="0" w:color="auto"/>
            <w:bottom w:val="none" w:sz="0" w:space="0" w:color="auto"/>
            <w:right w:val="none" w:sz="0" w:space="0" w:color="auto"/>
          </w:divBdr>
        </w:div>
        <w:div w:id="429936284">
          <w:marLeft w:val="0"/>
          <w:marRight w:val="0"/>
          <w:marTop w:val="150"/>
          <w:marBottom w:val="0"/>
          <w:divBdr>
            <w:top w:val="none" w:sz="0" w:space="0" w:color="auto"/>
            <w:left w:val="none" w:sz="0" w:space="0" w:color="auto"/>
            <w:bottom w:val="none" w:sz="0" w:space="0" w:color="auto"/>
            <w:right w:val="none" w:sz="0" w:space="0" w:color="auto"/>
          </w:divBdr>
          <w:divsChild>
            <w:div w:id="1551186191">
              <w:marLeft w:val="1155"/>
              <w:marRight w:val="0"/>
              <w:marTop w:val="0"/>
              <w:marBottom w:val="0"/>
              <w:divBdr>
                <w:top w:val="none" w:sz="0" w:space="0" w:color="auto"/>
                <w:left w:val="none" w:sz="0" w:space="0" w:color="auto"/>
                <w:bottom w:val="none" w:sz="0" w:space="0" w:color="auto"/>
                <w:right w:val="none" w:sz="0" w:space="0" w:color="auto"/>
              </w:divBdr>
            </w:div>
            <w:div w:id="182482690">
              <w:marLeft w:val="1155"/>
              <w:marRight w:val="0"/>
              <w:marTop w:val="0"/>
              <w:marBottom w:val="0"/>
              <w:divBdr>
                <w:top w:val="none" w:sz="0" w:space="0" w:color="auto"/>
                <w:left w:val="none" w:sz="0" w:space="0" w:color="auto"/>
                <w:bottom w:val="none" w:sz="0" w:space="0" w:color="auto"/>
                <w:right w:val="none" w:sz="0" w:space="0" w:color="auto"/>
              </w:divBdr>
            </w:div>
            <w:div w:id="10599436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5981521">
      <w:bodyDiv w:val="1"/>
      <w:marLeft w:val="0"/>
      <w:marRight w:val="0"/>
      <w:marTop w:val="0"/>
      <w:marBottom w:val="0"/>
      <w:divBdr>
        <w:top w:val="none" w:sz="0" w:space="0" w:color="auto"/>
        <w:left w:val="none" w:sz="0" w:space="0" w:color="auto"/>
        <w:bottom w:val="none" w:sz="0" w:space="0" w:color="auto"/>
        <w:right w:val="none" w:sz="0" w:space="0" w:color="auto"/>
      </w:divBdr>
      <w:divsChild>
        <w:div w:id="1278827710">
          <w:marLeft w:val="0"/>
          <w:marRight w:val="0"/>
          <w:marTop w:val="0"/>
          <w:marBottom w:val="0"/>
          <w:divBdr>
            <w:top w:val="none" w:sz="0" w:space="0" w:color="auto"/>
            <w:left w:val="none" w:sz="0" w:space="0" w:color="auto"/>
            <w:bottom w:val="none" w:sz="0" w:space="0" w:color="auto"/>
            <w:right w:val="none" w:sz="0" w:space="0" w:color="auto"/>
          </w:divBdr>
        </w:div>
        <w:div w:id="126246461">
          <w:marLeft w:val="0"/>
          <w:marRight w:val="0"/>
          <w:marTop w:val="150"/>
          <w:marBottom w:val="0"/>
          <w:divBdr>
            <w:top w:val="none" w:sz="0" w:space="0" w:color="auto"/>
            <w:left w:val="none" w:sz="0" w:space="0" w:color="auto"/>
            <w:bottom w:val="none" w:sz="0" w:space="0" w:color="auto"/>
            <w:right w:val="none" w:sz="0" w:space="0" w:color="auto"/>
          </w:divBdr>
          <w:divsChild>
            <w:div w:id="516961785">
              <w:marLeft w:val="1155"/>
              <w:marRight w:val="0"/>
              <w:marTop w:val="0"/>
              <w:marBottom w:val="0"/>
              <w:divBdr>
                <w:top w:val="none" w:sz="0" w:space="0" w:color="auto"/>
                <w:left w:val="none" w:sz="0" w:space="0" w:color="auto"/>
                <w:bottom w:val="none" w:sz="0" w:space="0" w:color="auto"/>
                <w:right w:val="none" w:sz="0" w:space="0" w:color="auto"/>
              </w:divBdr>
            </w:div>
            <w:div w:id="1002321310">
              <w:marLeft w:val="1155"/>
              <w:marRight w:val="0"/>
              <w:marTop w:val="0"/>
              <w:marBottom w:val="0"/>
              <w:divBdr>
                <w:top w:val="none" w:sz="0" w:space="0" w:color="auto"/>
                <w:left w:val="none" w:sz="0" w:space="0" w:color="auto"/>
                <w:bottom w:val="none" w:sz="0" w:space="0" w:color="auto"/>
                <w:right w:val="none" w:sz="0" w:space="0" w:color="auto"/>
              </w:divBdr>
            </w:div>
            <w:div w:id="1309486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395350">
      <w:bodyDiv w:val="1"/>
      <w:marLeft w:val="0"/>
      <w:marRight w:val="0"/>
      <w:marTop w:val="0"/>
      <w:marBottom w:val="0"/>
      <w:divBdr>
        <w:top w:val="none" w:sz="0" w:space="0" w:color="auto"/>
        <w:left w:val="none" w:sz="0" w:space="0" w:color="auto"/>
        <w:bottom w:val="none" w:sz="0" w:space="0" w:color="auto"/>
        <w:right w:val="none" w:sz="0" w:space="0" w:color="auto"/>
      </w:divBdr>
      <w:divsChild>
        <w:div w:id="310447867">
          <w:marLeft w:val="0"/>
          <w:marRight w:val="0"/>
          <w:marTop w:val="0"/>
          <w:marBottom w:val="0"/>
          <w:divBdr>
            <w:top w:val="none" w:sz="0" w:space="0" w:color="auto"/>
            <w:left w:val="none" w:sz="0" w:space="0" w:color="auto"/>
            <w:bottom w:val="none" w:sz="0" w:space="0" w:color="auto"/>
            <w:right w:val="none" w:sz="0" w:space="0" w:color="auto"/>
          </w:divBdr>
        </w:div>
        <w:div w:id="1359505715">
          <w:marLeft w:val="0"/>
          <w:marRight w:val="0"/>
          <w:marTop w:val="150"/>
          <w:marBottom w:val="0"/>
          <w:divBdr>
            <w:top w:val="none" w:sz="0" w:space="0" w:color="auto"/>
            <w:left w:val="none" w:sz="0" w:space="0" w:color="auto"/>
            <w:bottom w:val="none" w:sz="0" w:space="0" w:color="auto"/>
            <w:right w:val="none" w:sz="0" w:space="0" w:color="auto"/>
          </w:divBdr>
          <w:divsChild>
            <w:div w:id="546842408">
              <w:marLeft w:val="1155"/>
              <w:marRight w:val="0"/>
              <w:marTop w:val="0"/>
              <w:marBottom w:val="0"/>
              <w:divBdr>
                <w:top w:val="none" w:sz="0" w:space="0" w:color="auto"/>
                <w:left w:val="none" w:sz="0" w:space="0" w:color="auto"/>
                <w:bottom w:val="none" w:sz="0" w:space="0" w:color="auto"/>
                <w:right w:val="none" w:sz="0" w:space="0" w:color="auto"/>
              </w:divBdr>
            </w:div>
            <w:div w:id="887303804">
              <w:marLeft w:val="1155"/>
              <w:marRight w:val="0"/>
              <w:marTop w:val="0"/>
              <w:marBottom w:val="0"/>
              <w:divBdr>
                <w:top w:val="none" w:sz="0" w:space="0" w:color="auto"/>
                <w:left w:val="none" w:sz="0" w:space="0" w:color="auto"/>
                <w:bottom w:val="none" w:sz="0" w:space="0" w:color="auto"/>
                <w:right w:val="none" w:sz="0" w:space="0" w:color="auto"/>
              </w:divBdr>
            </w:div>
            <w:div w:id="1860120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712907">
      <w:bodyDiv w:val="1"/>
      <w:marLeft w:val="0"/>
      <w:marRight w:val="0"/>
      <w:marTop w:val="0"/>
      <w:marBottom w:val="0"/>
      <w:divBdr>
        <w:top w:val="none" w:sz="0" w:space="0" w:color="auto"/>
        <w:left w:val="none" w:sz="0" w:space="0" w:color="auto"/>
        <w:bottom w:val="none" w:sz="0" w:space="0" w:color="auto"/>
        <w:right w:val="none" w:sz="0" w:space="0" w:color="auto"/>
      </w:divBdr>
    </w:div>
    <w:div w:id="168683274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08261">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2527">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098279">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0916">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708947">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22810">
      <w:bodyDiv w:val="1"/>
      <w:marLeft w:val="0"/>
      <w:marRight w:val="0"/>
      <w:marTop w:val="0"/>
      <w:marBottom w:val="0"/>
      <w:divBdr>
        <w:top w:val="none" w:sz="0" w:space="0" w:color="auto"/>
        <w:left w:val="none" w:sz="0" w:space="0" w:color="auto"/>
        <w:bottom w:val="none" w:sz="0" w:space="0" w:color="auto"/>
        <w:right w:val="none" w:sz="0" w:space="0" w:color="auto"/>
      </w:divBdr>
      <w:divsChild>
        <w:div w:id="368342535">
          <w:marLeft w:val="0"/>
          <w:marRight w:val="0"/>
          <w:marTop w:val="0"/>
          <w:marBottom w:val="0"/>
          <w:divBdr>
            <w:top w:val="none" w:sz="0" w:space="0" w:color="auto"/>
            <w:left w:val="none" w:sz="0" w:space="0" w:color="auto"/>
            <w:bottom w:val="none" w:sz="0" w:space="0" w:color="auto"/>
            <w:right w:val="none" w:sz="0" w:space="0" w:color="auto"/>
          </w:divBdr>
        </w:div>
        <w:div w:id="1851530915">
          <w:marLeft w:val="0"/>
          <w:marRight w:val="0"/>
          <w:marTop w:val="150"/>
          <w:marBottom w:val="0"/>
          <w:divBdr>
            <w:top w:val="none" w:sz="0" w:space="0" w:color="auto"/>
            <w:left w:val="none" w:sz="0" w:space="0" w:color="auto"/>
            <w:bottom w:val="none" w:sz="0" w:space="0" w:color="auto"/>
            <w:right w:val="none" w:sz="0" w:space="0" w:color="auto"/>
          </w:divBdr>
          <w:divsChild>
            <w:div w:id="1495872510">
              <w:marLeft w:val="1155"/>
              <w:marRight w:val="0"/>
              <w:marTop w:val="0"/>
              <w:marBottom w:val="0"/>
              <w:divBdr>
                <w:top w:val="none" w:sz="0" w:space="0" w:color="auto"/>
                <w:left w:val="none" w:sz="0" w:space="0" w:color="auto"/>
                <w:bottom w:val="none" w:sz="0" w:space="0" w:color="auto"/>
                <w:right w:val="none" w:sz="0" w:space="0" w:color="auto"/>
              </w:divBdr>
            </w:div>
            <w:div w:id="598416982">
              <w:marLeft w:val="1155"/>
              <w:marRight w:val="0"/>
              <w:marTop w:val="0"/>
              <w:marBottom w:val="0"/>
              <w:divBdr>
                <w:top w:val="none" w:sz="0" w:space="0" w:color="auto"/>
                <w:left w:val="none" w:sz="0" w:space="0" w:color="auto"/>
                <w:bottom w:val="none" w:sz="0" w:space="0" w:color="auto"/>
                <w:right w:val="none" w:sz="0" w:space="0" w:color="auto"/>
              </w:divBdr>
            </w:div>
            <w:div w:id="15604840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832193">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7901872">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1215">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55350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679224">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29752">
      <w:bodyDiv w:val="1"/>
      <w:marLeft w:val="0"/>
      <w:marRight w:val="0"/>
      <w:marTop w:val="0"/>
      <w:marBottom w:val="0"/>
      <w:divBdr>
        <w:top w:val="none" w:sz="0" w:space="0" w:color="auto"/>
        <w:left w:val="none" w:sz="0" w:space="0" w:color="auto"/>
        <w:bottom w:val="none" w:sz="0" w:space="0" w:color="auto"/>
        <w:right w:val="none" w:sz="0" w:space="0" w:color="auto"/>
      </w:divBdr>
    </w:div>
    <w:div w:id="1688864677">
      <w:bodyDiv w:val="1"/>
      <w:marLeft w:val="0"/>
      <w:marRight w:val="0"/>
      <w:marTop w:val="0"/>
      <w:marBottom w:val="0"/>
      <w:divBdr>
        <w:top w:val="none" w:sz="0" w:space="0" w:color="auto"/>
        <w:left w:val="none" w:sz="0" w:space="0" w:color="auto"/>
        <w:bottom w:val="none" w:sz="0" w:space="0" w:color="auto"/>
        <w:right w:val="none" w:sz="0" w:space="0" w:color="auto"/>
      </w:divBdr>
    </w:div>
    <w:div w:id="168886474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8940604">
      <w:bodyDiv w:val="1"/>
      <w:marLeft w:val="0"/>
      <w:marRight w:val="0"/>
      <w:marTop w:val="0"/>
      <w:marBottom w:val="0"/>
      <w:divBdr>
        <w:top w:val="none" w:sz="0" w:space="0" w:color="auto"/>
        <w:left w:val="none" w:sz="0" w:space="0" w:color="auto"/>
        <w:bottom w:val="none" w:sz="0" w:space="0" w:color="auto"/>
        <w:right w:val="none" w:sz="0" w:space="0" w:color="auto"/>
      </w:divBdr>
    </w:div>
    <w:div w:id="1688944463">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89941702">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135602">
      <w:bodyDiv w:val="1"/>
      <w:marLeft w:val="0"/>
      <w:marRight w:val="0"/>
      <w:marTop w:val="0"/>
      <w:marBottom w:val="0"/>
      <w:divBdr>
        <w:top w:val="none" w:sz="0" w:space="0" w:color="auto"/>
        <w:left w:val="none" w:sz="0" w:space="0" w:color="auto"/>
        <w:bottom w:val="none" w:sz="0" w:space="0" w:color="auto"/>
        <w:right w:val="none" w:sz="0" w:space="0" w:color="auto"/>
      </w:divBdr>
    </w:div>
    <w:div w:id="1690175646">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19834">
      <w:bodyDiv w:val="1"/>
      <w:marLeft w:val="0"/>
      <w:marRight w:val="0"/>
      <w:marTop w:val="0"/>
      <w:marBottom w:val="0"/>
      <w:divBdr>
        <w:top w:val="none" w:sz="0" w:space="0" w:color="auto"/>
        <w:left w:val="none" w:sz="0" w:space="0" w:color="auto"/>
        <w:bottom w:val="none" w:sz="0" w:space="0" w:color="auto"/>
        <w:right w:val="none" w:sz="0" w:space="0" w:color="auto"/>
      </w:divBdr>
      <w:divsChild>
        <w:div w:id="1831019605">
          <w:marLeft w:val="0"/>
          <w:marRight w:val="0"/>
          <w:marTop w:val="0"/>
          <w:marBottom w:val="0"/>
          <w:divBdr>
            <w:top w:val="none" w:sz="0" w:space="0" w:color="auto"/>
            <w:left w:val="none" w:sz="0" w:space="0" w:color="auto"/>
            <w:bottom w:val="none" w:sz="0" w:space="0" w:color="auto"/>
            <w:right w:val="none" w:sz="0" w:space="0" w:color="auto"/>
          </w:divBdr>
        </w:div>
        <w:div w:id="397096589">
          <w:marLeft w:val="0"/>
          <w:marRight w:val="0"/>
          <w:marTop w:val="150"/>
          <w:marBottom w:val="0"/>
          <w:divBdr>
            <w:top w:val="none" w:sz="0" w:space="0" w:color="auto"/>
            <w:left w:val="none" w:sz="0" w:space="0" w:color="auto"/>
            <w:bottom w:val="none" w:sz="0" w:space="0" w:color="auto"/>
            <w:right w:val="none" w:sz="0" w:space="0" w:color="auto"/>
          </w:divBdr>
          <w:divsChild>
            <w:div w:id="1108165079">
              <w:marLeft w:val="1155"/>
              <w:marRight w:val="0"/>
              <w:marTop w:val="0"/>
              <w:marBottom w:val="0"/>
              <w:divBdr>
                <w:top w:val="none" w:sz="0" w:space="0" w:color="auto"/>
                <w:left w:val="none" w:sz="0" w:space="0" w:color="auto"/>
                <w:bottom w:val="none" w:sz="0" w:space="0" w:color="auto"/>
                <w:right w:val="none" w:sz="0" w:space="0" w:color="auto"/>
              </w:divBdr>
            </w:div>
            <w:div w:id="2053144373">
              <w:marLeft w:val="1155"/>
              <w:marRight w:val="0"/>
              <w:marTop w:val="0"/>
              <w:marBottom w:val="0"/>
              <w:divBdr>
                <w:top w:val="none" w:sz="0" w:space="0" w:color="auto"/>
                <w:left w:val="none" w:sz="0" w:space="0" w:color="auto"/>
                <w:bottom w:val="none" w:sz="0" w:space="0" w:color="auto"/>
                <w:right w:val="none" w:sz="0" w:space="0" w:color="auto"/>
              </w:divBdr>
            </w:div>
            <w:div w:id="13771993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443049">
      <w:bodyDiv w:val="1"/>
      <w:marLeft w:val="0"/>
      <w:marRight w:val="0"/>
      <w:marTop w:val="0"/>
      <w:marBottom w:val="0"/>
      <w:divBdr>
        <w:top w:val="none" w:sz="0" w:space="0" w:color="auto"/>
        <w:left w:val="none" w:sz="0" w:space="0" w:color="auto"/>
        <w:bottom w:val="none" w:sz="0" w:space="0" w:color="auto"/>
        <w:right w:val="none" w:sz="0" w:space="0" w:color="auto"/>
      </w:divBdr>
    </w:div>
    <w:div w:id="1691448945">
      <w:bodyDiv w:val="1"/>
      <w:marLeft w:val="0"/>
      <w:marRight w:val="0"/>
      <w:marTop w:val="0"/>
      <w:marBottom w:val="0"/>
      <w:divBdr>
        <w:top w:val="none" w:sz="0" w:space="0" w:color="auto"/>
        <w:left w:val="none" w:sz="0" w:space="0" w:color="auto"/>
        <w:bottom w:val="none" w:sz="0" w:space="0" w:color="auto"/>
        <w:right w:val="none" w:sz="0" w:space="0" w:color="auto"/>
      </w:divBdr>
    </w:div>
    <w:div w:id="1691495233">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1831089">
      <w:bodyDiv w:val="1"/>
      <w:marLeft w:val="0"/>
      <w:marRight w:val="0"/>
      <w:marTop w:val="0"/>
      <w:marBottom w:val="0"/>
      <w:divBdr>
        <w:top w:val="none" w:sz="0" w:space="0" w:color="auto"/>
        <w:left w:val="none" w:sz="0" w:space="0" w:color="auto"/>
        <w:bottom w:val="none" w:sz="0" w:space="0" w:color="auto"/>
        <w:right w:val="none" w:sz="0" w:space="0" w:color="auto"/>
      </w:divBdr>
      <w:divsChild>
        <w:div w:id="2083528080">
          <w:marLeft w:val="0"/>
          <w:marRight w:val="0"/>
          <w:marTop w:val="0"/>
          <w:marBottom w:val="0"/>
          <w:divBdr>
            <w:top w:val="none" w:sz="0" w:space="0" w:color="auto"/>
            <w:left w:val="none" w:sz="0" w:space="0" w:color="auto"/>
            <w:bottom w:val="none" w:sz="0" w:space="0" w:color="auto"/>
            <w:right w:val="none" w:sz="0" w:space="0" w:color="auto"/>
          </w:divBdr>
        </w:div>
        <w:div w:id="1581712443">
          <w:marLeft w:val="0"/>
          <w:marRight w:val="0"/>
          <w:marTop w:val="150"/>
          <w:marBottom w:val="0"/>
          <w:divBdr>
            <w:top w:val="none" w:sz="0" w:space="0" w:color="auto"/>
            <w:left w:val="none" w:sz="0" w:space="0" w:color="auto"/>
            <w:bottom w:val="none" w:sz="0" w:space="0" w:color="auto"/>
            <w:right w:val="none" w:sz="0" w:space="0" w:color="auto"/>
          </w:divBdr>
          <w:divsChild>
            <w:div w:id="1648120224">
              <w:marLeft w:val="1155"/>
              <w:marRight w:val="0"/>
              <w:marTop w:val="0"/>
              <w:marBottom w:val="0"/>
              <w:divBdr>
                <w:top w:val="none" w:sz="0" w:space="0" w:color="auto"/>
                <w:left w:val="none" w:sz="0" w:space="0" w:color="auto"/>
                <w:bottom w:val="none" w:sz="0" w:space="0" w:color="auto"/>
                <w:right w:val="none" w:sz="0" w:space="0" w:color="auto"/>
              </w:divBdr>
            </w:div>
            <w:div w:id="589863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05744">
      <w:bodyDiv w:val="1"/>
      <w:marLeft w:val="0"/>
      <w:marRight w:val="0"/>
      <w:marTop w:val="0"/>
      <w:marBottom w:val="0"/>
      <w:divBdr>
        <w:top w:val="none" w:sz="0" w:space="0" w:color="auto"/>
        <w:left w:val="none" w:sz="0" w:space="0" w:color="auto"/>
        <w:bottom w:val="none" w:sz="0" w:space="0" w:color="auto"/>
        <w:right w:val="none" w:sz="0" w:space="0" w:color="auto"/>
      </w:divBdr>
      <w:divsChild>
        <w:div w:id="1172840113">
          <w:marLeft w:val="0"/>
          <w:marRight w:val="0"/>
          <w:marTop w:val="0"/>
          <w:marBottom w:val="0"/>
          <w:divBdr>
            <w:top w:val="none" w:sz="0" w:space="0" w:color="auto"/>
            <w:left w:val="none" w:sz="0" w:space="0" w:color="auto"/>
            <w:bottom w:val="none" w:sz="0" w:space="0" w:color="auto"/>
            <w:right w:val="none" w:sz="0" w:space="0" w:color="auto"/>
          </w:divBdr>
        </w:div>
        <w:div w:id="403648888">
          <w:marLeft w:val="0"/>
          <w:marRight w:val="0"/>
          <w:marTop w:val="150"/>
          <w:marBottom w:val="0"/>
          <w:divBdr>
            <w:top w:val="none" w:sz="0" w:space="0" w:color="auto"/>
            <w:left w:val="none" w:sz="0" w:space="0" w:color="auto"/>
            <w:bottom w:val="none" w:sz="0" w:space="0" w:color="auto"/>
            <w:right w:val="none" w:sz="0" w:space="0" w:color="auto"/>
          </w:divBdr>
          <w:divsChild>
            <w:div w:id="992761444">
              <w:marLeft w:val="1155"/>
              <w:marRight w:val="0"/>
              <w:marTop w:val="0"/>
              <w:marBottom w:val="0"/>
              <w:divBdr>
                <w:top w:val="none" w:sz="0" w:space="0" w:color="auto"/>
                <w:left w:val="none" w:sz="0" w:space="0" w:color="auto"/>
                <w:bottom w:val="none" w:sz="0" w:space="0" w:color="auto"/>
                <w:right w:val="none" w:sz="0" w:space="0" w:color="auto"/>
              </w:divBdr>
            </w:div>
            <w:div w:id="1681813602">
              <w:marLeft w:val="1155"/>
              <w:marRight w:val="0"/>
              <w:marTop w:val="0"/>
              <w:marBottom w:val="0"/>
              <w:divBdr>
                <w:top w:val="none" w:sz="0" w:space="0" w:color="auto"/>
                <w:left w:val="none" w:sz="0" w:space="0" w:color="auto"/>
                <w:bottom w:val="none" w:sz="0" w:space="0" w:color="auto"/>
                <w:right w:val="none" w:sz="0" w:space="0" w:color="auto"/>
              </w:divBdr>
            </w:div>
            <w:div w:id="1418487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1951156">
      <w:bodyDiv w:val="1"/>
      <w:marLeft w:val="0"/>
      <w:marRight w:val="0"/>
      <w:marTop w:val="0"/>
      <w:marBottom w:val="0"/>
      <w:divBdr>
        <w:top w:val="none" w:sz="0" w:space="0" w:color="auto"/>
        <w:left w:val="none" w:sz="0" w:space="0" w:color="auto"/>
        <w:bottom w:val="none" w:sz="0" w:space="0" w:color="auto"/>
        <w:right w:val="none" w:sz="0" w:space="0" w:color="auto"/>
      </w:divBdr>
      <w:divsChild>
        <w:div w:id="280962589">
          <w:marLeft w:val="0"/>
          <w:marRight w:val="0"/>
          <w:marTop w:val="0"/>
          <w:marBottom w:val="0"/>
          <w:divBdr>
            <w:top w:val="none" w:sz="0" w:space="0" w:color="auto"/>
            <w:left w:val="none" w:sz="0" w:space="0" w:color="auto"/>
            <w:bottom w:val="none" w:sz="0" w:space="0" w:color="auto"/>
            <w:right w:val="none" w:sz="0" w:space="0" w:color="auto"/>
          </w:divBdr>
        </w:div>
        <w:div w:id="1018699727">
          <w:marLeft w:val="0"/>
          <w:marRight w:val="0"/>
          <w:marTop w:val="150"/>
          <w:marBottom w:val="0"/>
          <w:divBdr>
            <w:top w:val="none" w:sz="0" w:space="0" w:color="auto"/>
            <w:left w:val="none" w:sz="0" w:space="0" w:color="auto"/>
            <w:bottom w:val="none" w:sz="0" w:space="0" w:color="auto"/>
            <w:right w:val="none" w:sz="0" w:space="0" w:color="auto"/>
          </w:divBdr>
          <w:divsChild>
            <w:div w:id="174391700">
              <w:marLeft w:val="1155"/>
              <w:marRight w:val="0"/>
              <w:marTop w:val="0"/>
              <w:marBottom w:val="0"/>
              <w:divBdr>
                <w:top w:val="none" w:sz="0" w:space="0" w:color="auto"/>
                <w:left w:val="none" w:sz="0" w:space="0" w:color="auto"/>
                <w:bottom w:val="none" w:sz="0" w:space="0" w:color="auto"/>
                <w:right w:val="none" w:sz="0" w:space="0" w:color="auto"/>
              </w:divBdr>
            </w:div>
            <w:div w:id="550531286">
              <w:marLeft w:val="1155"/>
              <w:marRight w:val="0"/>
              <w:marTop w:val="0"/>
              <w:marBottom w:val="0"/>
              <w:divBdr>
                <w:top w:val="none" w:sz="0" w:space="0" w:color="auto"/>
                <w:left w:val="none" w:sz="0" w:space="0" w:color="auto"/>
                <w:bottom w:val="none" w:sz="0" w:space="0" w:color="auto"/>
                <w:right w:val="none" w:sz="0" w:space="0" w:color="auto"/>
              </w:divBdr>
            </w:div>
            <w:div w:id="20573862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293884">
      <w:bodyDiv w:val="1"/>
      <w:marLeft w:val="0"/>
      <w:marRight w:val="0"/>
      <w:marTop w:val="0"/>
      <w:marBottom w:val="0"/>
      <w:divBdr>
        <w:top w:val="none" w:sz="0" w:space="0" w:color="auto"/>
        <w:left w:val="none" w:sz="0" w:space="0" w:color="auto"/>
        <w:bottom w:val="none" w:sz="0" w:space="0" w:color="auto"/>
        <w:right w:val="none" w:sz="0" w:space="0" w:color="auto"/>
      </w:divBdr>
      <w:divsChild>
        <w:div w:id="1648197561">
          <w:marLeft w:val="0"/>
          <w:marRight w:val="0"/>
          <w:marTop w:val="0"/>
          <w:marBottom w:val="0"/>
          <w:divBdr>
            <w:top w:val="none" w:sz="0" w:space="0" w:color="auto"/>
            <w:left w:val="none" w:sz="0" w:space="0" w:color="auto"/>
            <w:bottom w:val="none" w:sz="0" w:space="0" w:color="auto"/>
            <w:right w:val="none" w:sz="0" w:space="0" w:color="auto"/>
          </w:divBdr>
        </w:div>
        <w:div w:id="722221279">
          <w:marLeft w:val="0"/>
          <w:marRight w:val="0"/>
          <w:marTop w:val="150"/>
          <w:marBottom w:val="0"/>
          <w:divBdr>
            <w:top w:val="none" w:sz="0" w:space="0" w:color="auto"/>
            <w:left w:val="none" w:sz="0" w:space="0" w:color="auto"/>
            <w:bottom w:val="none" w:sz="0" w:space="0" w:color="auto"/>
            <w:right w:val="none" w:sz="0" w:space="0" w:color="auto"/>
          </w:divBdr>
          <w:divsChild>
            <w:div w:id="216401167">
              <w:marLeft w:val="1155"/>
              <w:marRight w:val="0"/>
              <w:marTop w:val="0"/>
              <w:marBottom w:val="0"/>
              <w:divBdr>
                <w:top w:val="none" w:sz="0" w:space="0" w:color="auto"/>
                <w:left w:val="none" w:sz="0" w:space="0" w:color="auto"/>
                <w:bottom w:val="none" w:sz="0" w:space="0" w:color="auto"/>
                <w:right w:val="none" w:sz="0" w:space="0" w:color="auto"/>
              </w:divBdr>
            </w:div>
            <w:div w:id="466747628">
              <w:marLeft w:val="1155"/>
              <w:marRight w:val="0"/>
              <w:marTop w:val="0"/>
              <w:marBottom w:val="0"/>
              <w:divBdr>
                <w:top w:val="none" w:sz="0" w:space="0" w:color="auto"/>
                <w:left w:val="none" w:sz="0" w:space="0" w:color="auto"/>
                <w:bottom w:val="none" w:sz="0" w:space="0" w:color="auto"/>
                <w:right w:val="none" w:sz="0" w:space="0" w:color="auto"/>
              </w:divBdr>
            </w:div>
            <w:div w:id="17092541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2608655">
      <w:bodyDiv w:val="1"/>
      <w:marLeft w:val="0"/>
      <w:marRight w:val="0"/>
      <w:marTop w:val="0"/>
      <w:marBottom w:val="0"/>
      <w:divBdr>
        <w:top w:val="none" w:sz="0" w:space="0" w:color="auto"/>
        <w:left w:val="none" w:sz="0" w:space="0" w:color="auto"/>
        <w:bottom w:val="none" w:sz="0" w:space="0" w:color="auto"/>
        <w:right w:val="none" w:sz="0" w:space="0" w:color="auto"/>
      </w:divBdr>
    </w:div>
    <w:div w:id="1692799741">
      <w:bodyDiv w:val="1"/>
      <w:marLeft w:val="0"/>
      <w:marRight w:val="0"/>
      <w:marTop w:val="0"/>
      <w:marBottom w:val="0"/>
      <w:divBdr>
        <w:top w:val="none" w:sz="0" w:space="0" w:color="auto"/>
        <w:left w:val="none" w:sz="0" w:space="0" w:color="auto"/>
        <w:bottom w:val="none" w:sz="0" w:space="0" w:color="auto"/>
        <w:right w:val="none" w:sz="0" w:space="0" w:color="auto"/>
      </w:divBdr>
    </w:div>
    <w:div w:id="1692879215">
      <w:bodyDiv w:val="1"/>
      <w:marLeft w:val="0"/>
      <w:marRight w:val="0"/>
      <w:marTop w:val="0"/>
      <w:marBottom w:val="0"/>
      <w:divBdr>
        <w:top w:val="none" w:sz="0" w:space="0" w:color="auto"/>
        <w:left w:val="none" w:sz="0" w:space="0" w:color="auto"/>
        <w:bottom w:val="none" w:sz="0" w:space="0" w:color="auto"/>
        <w:right w:val="none" w:sz="0" w:space="0" w:color="auto"/>
      </w:divBdr>
    </w:div>
    <w:div w:id="1693070517">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35233">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528515">
      <w:bodyDiv w:val="1"/>
      <w:marLeft w:val="0"/>
      <w:marRight w:val="0"/>
      <w:marTop w:val="0"/>
      <w:marBottom w:val="0"/>
      <w:divBdr>
        <w:top w:val="none" w:sz="0" w:space="0" w:color="auto"/>
        <w:left w:val="none" w:sz="0" w:space="0" w:color="auto"/>
        <w:bottom w:val="none" w:sz="0" w:space="0" w:color="auto"/>
        <w:right w:val="none" w:sz="0" w:space="0" w:color="auto"/>
      </w:divBdr>
      <w:divsChild>
        <w:div w:id="2120567760">
          <w:marLeft w:val="0"/>
          <w:marRight w:val="0"/>
          <w:marTop w:val="0"/>
          <w:marBottom w:val="0"/>
          <w:divBdr>
            <w:top w:val="none" w:sz="0" w:space="0" w:color="auto"/>
            <w:left w:val="none" w:sz="0" w:space="0" w:color="auto"/>
            <w:bottom w:val="none" w:sz="0" w:space="0" w:color="auto"/>
            <w:right w:val="none" w:sz="0" w:space="0" w:color="auto"/>
          </w:divBdr>
        </w:div>
        <w:div w:id="232937300">
          <w:marLeft w:val="0"/>
          <w:marRight w:val="0"/>
          <w:marTop w:val="150"/>
          <w:marBottom w:val="0"/>
          <w:divBdr>
            <w:top w:val="none" w:sz="0" w:space="0" w:color="auto"/>
            <w:left w:val="none" w:sz="0" w:space="0" w:color="auto"/>
            <w:bottom w:val="none" w:sz="0" w:space="0" w:color="auto"/>
            <w:right w:val="none" w:sz="0" w:space="0" w:color="auto"/>
          </w:divBdr>
          <w:divsChild>
            <w:div w:id="9531195">
              <w:marLeft w:val="1155"/>
              <w:marRight w:val="0"/>
              <w:marTop w:val="0"/>
              <w:marBottom w:val="0"/>
              <w:divBdr>
                <w:top w:val="none" w:sz="0" w:space="0" w:color="auto"/>
                <w:left w:val="none" w:sz="0" w:space="0" w:color="auto"/>
                <w:bottom w:val="none" w:sz="0" w:space="0" w:color="auto"/>
                <w:right w:val="none" w:sz="0" w:space="0" w:color="auto"/>
              </w:divBdr>
            </w:div>
            <w:div w:id="1603683644">
              <w:marLeft w:val="1155"/>
              <w:marRight w:val="0"/>
              <w:marTop w:val="0"/>
              <w:marBottom w:val="0"/>
              <w:divBdr>
                <w:top w:val="none" w:sz="0" w:space="0" w:color="auto"/>
                <w:left w:val="none" w:sz="0" w:space="0" w:color="auto"/>
                <w:bottom w:val="none" w:sz="0" w:space="0" w:color="auto"/>
                <w:right w:val="none" w:sz="0" w:space="0" w:color="auto"/>
              </w:divBdr>
            </w:div>
            <w:div w:id="6515662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5397">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3172">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109608">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31496">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573468">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4917276">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183122">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0883">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573730">
      <w:bodyDiv w:val="1"/>
      <w:marLeft w:val="0"/>
      <w:marRight w:val="0"/>
      <w:marTop w:val="0"/>
      <w:marBottom w:val="0"/>
      <w:divBdr>
        <w:top w:val="none" w:sz="0" w:space="0" w:color="auto"/>
        <w:left w:val="none" w:sz="0" w:space="0" w:color="auto"/>
        <w:bottom w:val="none" w:sz="0" w:space="0" w:color="auto"/>
        <w:right w:val="none" w:sz="0" w:space="0" w:color="auto"/>
      </w:divBdr>
    </w:div>
    <w:div w:id="1695575878">
      <w:bodyDiv w:val="1"/>
      <w:marLeft w:val="0"/>
      <w:marRight w:val="0"/>
      <w:marTop w:val="0"/>
      <w:marBottom w:val="0"/>
      <w:divBdr>
        <w:top w:val="none" w:sz="0" w:space="0" w:color="auto"/>
        <w:left w:val="none" w:sz="0" w:space="0" w:color="auto"/>
        <w:bottom w:val="none" w:sz="0" w:space="0" w:color="auto"/>
        <w:right w:val="none" w:sz="0" w:space="0" w:color="auto"/>
      </w:divBdr>
      <w:divsChild>
        <w:div w:id="425031714">
          <w:marLeft w:val="0"/>
          <w:marRight w:val="0"/>
          <w:marTop w:val="0"/>
          <w:marBottom w:val="0"/>
          <w:divBdr>
            <w:top w:val="none" w:sz="0" w:space="0" w:color="auto"/>
            <w:left w:val="none" w:sz="0" w:space="0" w:color="auto"/>
            <w:bottom w:val="none" w:sz="0" w:space="0" w:color="auto"/>
            <w:right w:val="none" w:sz="0" w:space="0" w:color="auto"/>
          </w:divBdr>
        </w:div>
        <w:div w:id="1973755779">
          <w:marLeft w:val="0"/>
          <w:marRight w:val="0"/>
          <w:marTop w:val="150"/>
          <w:marBottom w:val="0"/>
          <w:divBdr>
            <w:top w:val="none" w:sz="0" w:space="0" w:color="auto"/>
            <w:left w:val="none" w:sz="0" w:space="0" w:color="auto"/>
            <w:bottom w:val="none" w:sz="0" w:space="0" w:color="auto"/>
            <w:right w:val="none" w:sz="0" w:space="0" w:color="auto"/>
          </w:divBdr>
          <w:divsChild>
            <w:div w:id="2115861652">
              <w:marLeft w:val="1155"/>
              <w:marRight w:val="0"/>
              <w:marTop w:val="0"/>
              <w:marBottom w:val="0"/>
              <w:divBdr>
                <w:top w:val="none" w:sz="0" w:space="0" w:color="auto"/>
                <w:left w:val="none" w:sz="0" w:space="0" w:color="auto"/>
                <w:bottom w:val="none" w:sz="0" w:space="0" w:color="auto"/>
                <w:right w:val="none" w:sz="0" w:space="0" w:color="auto"/>
              </w:divBdr>
            </w:div>
            <w:div w:id="1551116901">
              <w:marLeft w:val="1155"/>
              <w:marRight w:val="0"/>
              <w:marTop w:val="0"/>
              <w:marBottom w:val="0"/>
              <w:divBdr>
                <w:top w:val="none" w:sz="0" w:space="0" w:color="auto"/>
                <w:left w:val="none" w:sz="0" w:space="0" w:color="auto"/>
                <w:bottom w:val="none" w:sz="0" w:space="0" w:color="auto"/>
                <w:right w:val="none" w:sz="0" w:space="0" w:color="auto"/>
              </w:divBdr>
            </w:div>
            <w:div w:id="656877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5694572">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150013">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2376">
      <w:bodyDiv w:val="1"/>
      <w:marLeft w:val="0"/>
      <w:marRight w:val="0"/>
      <w:marTop w:val="0"/>
      <w:marBottom w:val="0"/>
      <w:divBdr>
        <w:top w:val="none" w:sz="0" w:space="0" w:color="auto"/>
        <w:left w:val="none" w:sz="0" w:space="0" w:color="auto"/>
        <w:bottom w:val="none" w:sz="0" w:space="0" w:color="auto"/>
        <w:right w:val="none" w:sz="0" w:space="0" w:color="auto"/>
      </w:divBdr>
    </w:div>
    <w:div w:id="1696272515">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1417">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345735">
      <w:bodyDiv w:val="1"/>
      <w:marLeft w:val="0"/>
      <w:marRight w:val="0"/>
      <w:marTop w:val="0"/>
      <w:marBottom w:val="0"/>
      <w:divBdr>
        <w:top w:val="none" w:sz="0" w:space="0" w:color="auto"/>
        <w:left w:val="none" w:sz="0" w:space="0" w:color="auto"/>
        <w:bottom w:val="none" w:sz="0" w:space="0" w:color="auto"/>
        <w:right w:val="none" w:sz="0" w:space="0" w:color="auto"/>
      </w:divBdr>
    </w:div>
    <w:div w:id="1697533998">
      <w:bodyDiv w:val="1"/>
      <w:marLeft w:val="0"/>
      <w:marRight w:val="0"/>
      <w:marTop w:val="0"/>
      <w:marBottom w:val="0"/>
      <w:divBdr>
        <w:top w:val="none" w:sz="0" w:space="0" w:color="auto"/>
        <w:left w:val="none" w:sz="0" w:space="0" w:color="auto"/>
        <w:bottom w:val="none" w:sz="0" w:space="0" w:color="auto"/>
        <w:right w:val="none" w:sz="0" w:space="0" w:color="auto"/>
      </w:divBdr>
      <w:divsChild>
        <w:div w:id="2110999664">
          <w:marLeft w:val="0"/>
          <w:marRight w:val="0"/>
          <w:marTop w:val="0"/>
          <w:marBottom w:val="0"/>
          <w:divBdr>
            <w:top w:val="none" w:sz="0" w:space="0" w:color="auto"/>
            <w:left w:val="none" w:sz="0" w:space="0" w:color="auto"/>
            <w:bottom w:val="none" w:sz="0" w:space="0" w:color="auto"/>
            <w:right w:val="none" w:sz="0" w:space="0" w:color="auto"/>
          </w:divBdr>
        </w:div>
        <w:div w:id="258831951">
          <w:marLeft w:val="0"/>
          <w:marRight w:val="0"/>
          <w:marTop w:val="150"/>
          <w:marBottom w:val="0"/>
          <w:divBdr>
            <w:top w:val="none" w:sz="0" w:space="0" w:color="auto"/>
            <w:left w:val="none" w:sz="0" w:space="0" w:color="auto"/>
            <w:bottom w:val="none" w:sz="0" w:space="0" w:color="auto"/>
            <w:right w:val="none" w:sz="0" w:space="0" w:color="auto"/>
          </w:divBdr>
          <w:divsChild>
            <w:div w:id="122693585">
              <w:marLeft w:val="1155"/>
              <w:marRight w:val="0"/>
              <w:marTop w:val="0"/>
              <w:marBottom w:val="0"/>
              <w:divBdr>
                <w:top w:val="none" w:sz="0" w:space="0" w:color="auto"/>
                <w:left w:val="none" w:sz="0" w:space="0" w:color="auto"/>
                <w:bottom w:val="none" w:sz="0" w:space="0" w:color="auto"/>
                <w:right w:val="none" w:sz="0" w:space="0" w:color="auto"/>
              </w:divBdr>
            </w:div>
            <w:div w:id="194202263">
              <w:marLeft w:val="1155"/>
              <w:marRight w:val="0"/>
              <w:marTop w:val="0"/>
              <w:marBottom w:val="0"/>
              <w:divBdr>
                <w:top w:val="none" w:sz="0" w:space="0" w:color="auto"/>
                <w:left w:val="none" w:sz="0" w:space="0" w:color="auto"/>
                <w:bottom w:val="none" w:sz="0" w:space="0" w:color="auto"/>
                <w:right w:val="none" w:sz="0" w:space="0" w:color="auto"/>
              </w:divBdr>
            </w:div>
            <w:div w:id="7734060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309187">
      <w:bodyDiv w:val="1"/>
      <w:marLeft w:val="0"/>
      <w:marRight w:val="0"/>
      <w:marTop w:val="0"/>
      <w:marBottom w:val="0"/>
      <w:divBdr>
        <w:top w:val="none" w:sz="0" w:space="0" w:color="auto"/>
        <w:left w:val="none" w:sz="0" w:space="0" w:color="auto"/>
        <w:bottom w:val="none" w:sz="0" w:space="0" w:color="auto"/>
        <w:right w:val="none" w:sz="0" w:space="0" w:color="auto"/>
      </w:divBdr>
    </w:div>
    <w:div w:id="1698580537">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8965736">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352302">
      <w:bodyDiv w:val="1"/>
      <w:marLeft w:val="0"/>
      <w:marRight w:val="0"/>
      <w:marTop w:val="0"/>
      <w:marBottom w:val="0"/>
      <w:divBdr>
        <w:top w:val="none" w:sz="0" w:space="0" w:color="auto"/>
        <w:left w:val="none" w:sz="0" w:space="0" w:color="auto"/>
        <w:bottom w:val="none" w:sz="0" w:space="0" w:color="auto"/>
        <w:right w:val="none" w:sz="0" w:space="0" w:color="auto"/>
      </w:divBdr>
      <w:divsChild>
        <w:div w:id="1368868351">
          <w:marLeft w:val="0"/>
          <w:marRight w:val="0"/>
          <w:marTop w:val="0"/>
          <w:marBottom w:val="0"/>
          <w:divBdr>
            <w:top w:val="none" w:sz="0" w:space="0" w:color="auto"/>
            <w:left w:val="none" w:sz="0" w:space="0" w:color="auto"/>
            <w:bottom w:val="none" w:sz="0" w:space="0" w:color="auto"/>
            <w:right w:val="none" w:sz="0" w:space="0" w:color="auto"/>
          </w:divBdr>
        </w:div>
        <w:div w:id="1205287252">
          <w:marLeft w:val="0"/>
          <w:marRight w:val="0"/>
          <w:marTop w:val="150"/>
          <w:marBottom w:val="0"/>
          <w:divBdr>
            <w:top w:val="none" w:sz="0" w:space="0" w:color="auto"/>
            <w:left w:val="none" w:sz="0" w:space="0" w:color="auto"/>
            <w:bottom w:val="none" w:sz="0" w:space="0" w:color="auto"/>
            <w:right w:val="none" w:sz="0" w:space="0" w:color="auto"/>
          </w:divBdr>
          <w:divsChild>
            <w:div w:id="1988587956">
              <w:marLeft w:val="1155"/>
              <w:marRight w:val="0"/>
              <w:marTop w:val="0"/>
              <w:marBottom w:val="0"/>
              <w:divBdr>
                <w:top w:val="none" w:sz="0" w:space="0" w:color="auto"/>
                <w:left w:val="none" w:sz="0" w:space="0" w:color="auto"/>
                <w:bottom w:val="none" w:sz="0" w:space="0" w:color="auto"/>
                <w:right w:val="none" w:sz="0" w:space="0" w:color="auto"/>
              </w:divBdr>
            </w:div>
            <w:div w:id="769131445">
              <w:marLeft w:val="1155"/>
              <w:marRight w:val="0"/>
              <w:marTop w:val="0"/>
              <w:marBottom w:val="0"/>
              <w:divBdr>
                <w:top w:val="none" w:sz="0" w:space="0" w:color="auto"/>
                <w:left w:val="none" w:sz="0" w:space="0" w:color="auto"/>
                <w:bottom w:val="none" w:sz="0" w:space="0" w:color="auto"/>
                <w:right w:val="none" w:sz="0" w:space="0" w:color="auto"/>
              </w:divBdr>
            </w:div>
            <w:div w:id="12855776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354674">
      <w:bodyDiv w:val="1"/>
      <w:marLeft w:val="0"/>
      <w:marRight w:val="0"/>
      <w:marTop w:val="0"/>
      <w:marBottom w:val="0"/>
      <w:divBdr>
        <w:top w:val="none" w:sz="0" w:space="0" w:color="auto"/>
        <w:left w:val="none" w:sz="0" w:space="0" w:color="auto"/>
        <w:bottom w:val="none" w:sz="0" w:space="0" w:color="auto"/>
        <w:right w:val="none" w:sz="0" w:space="0" w:color="auto"/>
      </w:divBdr>
      <w:divsChild>
        <w:div w:id="304429368">
          <w:marLeft w:val="0"/>
          <w:marRight w:val="0"/>
          <w:marTop w:val="0"/>
          <w:marBottom w:val="0"/>
          <w:divBdr>
            <w:top w:val="none" w:sz="0" w:space="0" w:color="auto"/>
            <w:left w:val="none" w:sz="0" w:space="0" w:color="auto"/>
            <w:bottom w:val="none" w:sz="0" w:space="0" w:color="auto"/>
            <w:right w:val="none" w:sz="0" w:space="0" w:color="auto"/>
          </w:divBdr>
        </w:div>
        <w:div w:id="788016340">
          <w:marLeft w:val="0"/>
          <w:marRight w:val="0"/>
          <w:marTop w:val="150"/>
          <w:marBottom w:val="0"/>
          <w:divBdr>
            <w:top w:val="none" w:sz="0" w:space="0" w:color="auto"/>
            <w:left w:val="none" w:sz="0" w:space="0" w:color="auto"/>
            <w:bottom w:val="none" w:sz="0" w:space="0" w:color="auto"/>
            <w:right w:val="none" w:sz="0" w:space="0" w:color="auto"/>
          </w:divBdr>
          <w:divsChild>
            <w:div w:id="1448624220">
              <w:marLeft w:val="1155"/>
              <w:marRight w:val="0"/>
              <w:marTop w:val="0"/>
              <w:marBottom w:val="0"/>
              <w:divBdr>
                <w:top w:val="none" w:sz="0" w:space="0" w:color="auto"/>
                <w:left w:val="none" w:sz="0" w:space="0" w:color="auto"/>
                <w:bottom w:val="none" w:sz="0" w:space="0" w:color="auto"/>
                <w:right w:val="none" w:sz="0" w:space="0" w:color="auto"/>
              </w:divBdr>
            </w:div>
            <w:div w:id="682244487">
              <w:marLeft w:val="1155"/>
              <w:marRight w:val="0"/>
              <w:marTop w:val="0"/>
              <w:marBottom w:val="0"/>
              <w:divBdr>
                <w:top w:val="none" w:sz="0" w:space="0" w:color="auto"/>
                <w:left w:val="none" w:sz="0" w:space="0" w:color="auto"/>
                <w:bottom w:val="none" w:sz="0" w:space="0" w:color="auto"/>
                <w:right w:val="none" w:sz="0" w:space="0" w:color="auto"/>
              </w:divBdr>
            </w:div>
            <w:div w:id="19814195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768811">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820357">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03583">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0467573">
      <w:bodyDiv w:val="1"/>
      <w:marLeft w:val="0"/>
      <w:marRight w:val="0"/>
      <w:marTop w:val="0"/>
      <w:marBottom w:val="0"/>
      <w:divBdr>
        <w:top w:val="none" w:sz="0" w:space="0" w:color="auto"/>
        <w:left w:val="none" w:sz="0" w:space="0" w:color="auto"/>
        <w:bottom w:val="none" w:sz="0" w:space="0" w:color="auto"/>
        <w:right w:val="none" w:sz="0" w:space="0" w:color="auto"/>
      </w:divBdr>
      <w:divsChild>
        <w:div w:id="1106001860">
          <w:marLeft w:val="0"/>
          <w:marRight w:val="0"/>
          <w:marTop w:val="0"/>
          <w:marBottom w:val="0"/>
          <w:divBdr>
            <w:top w:val="none" w:sz="0" w:space="0" w:color="auto"/>
            <w:left w:val="none" w:sz="0" w:space="0" w:color="auto"/>
            <w:bottom w:val="none" w:sz="0" w:space="0" w:color="auto"/>
            <w:right w:val="none" w:sz="0" w:space="0" w:color="auto"/>
          </w:divBdr>
        </w:div>
        <w:div w:id="1300377249">
          <w:marLeft w:val="0"/>
          <w:marRight w:val="0"/>
          <w:marTop w:val="150"/>
          <w:marBottom w:val="0"/>
          <w:divBdr>
            <w:top w:val="none" w:sz="0" w:space="0" w:color="auto"/>
            <w:left w:val="none" w:sz="0" w:space="0" w:color="auto"/>
            <w:bottom w:val="none" w:sz="0" w:space="0" w:color="auto"/>
            <w:right w:val="none" w:sz="0" w:space="0" w:color="auto"/>
          </w:divBdr>
          <w:divsChild>
            <w:div w:id="1470591530">
              <w:marLeft w:val="1155"/>
              <w:marRight w:val="0"/>
              <w:marTop w:val="0"/>
              <w:marBottom w:val="0"/>
              <w:divBdr>
                <w:top w:val="none" w:sz="0" w:space="0" w:color="auto"/>
                <w:left w:val="none" w:sz="0" w:space="0" w:color="auto"/>
                <w:bottom w:val="none" w:sz="0" w:space="0" w:color="auto"/>
                <w:right w:val="none" w:sz="0" w:space="0" w:color="auto"/>
              </w:divBdr>
            </w:div>
            <w:div w:id="1457990565">
              <w:marLeft w:val="1155"/>
              <w:marRight w:val="0"/>
              <w:marTop w:val="0"/>
              <w:marBottom w:val="0"/>
              <w:divBdr>
                <w:top w:val="none" w:sz="0" w:space="0" w:color="auto"/>
                <w:left w:val="none" w:sz="0" w:space="0" w:color="auto"/>
                <w:bottom w:val="none" w:sz="0" w:space="0" w:color="auto"/>
                <w:right w:val="none" w:sz="0" w:space="0" w:color="auto"/>
              </w:divBdr>
            </w:div>
            <w:div w:id="19544356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0469610">
      <w:bodyDiv w:val="1"/>
      <w:marLeft w:val="0"/>
      <w:marRight w:val="0"/>
      <w:marTop w:val="0"/>
      <w:marBottom w:val="0"/>
      <w:divBdr>
        <w:top w:val="none" w:sz="0" w:space="0" w:color="auto"/>
        <w:left w:val="none" w:sz="0" w:space="0" w:color="auto"/>
        <w:bottom w:val="none" w:sz="0" w:space="0" w:color="auto"/>
        <w:right w:val="none" w:sz="0" w:space="0" w:color="auto"/>
      </w:divBdr>
    </w:div>
    <w:div w:id="1700543270">
      <w:bodyDiv w:val="1"/>
      <w:marLeft w:val="0"/>
      <w:marRight w:val="0"/>
      <w:marTop w:val="0"/>
      <w:marBottom w:val="0"/>
      <w:divBdr>
        <w:top w:val="none" w:sz="0" w:space="0" w:color="auto"/>
        <w:left w:val="none" w:sz="0" w:space="0" w:color="auto"/>
        <w:bottom w:val="none" w:sz="0" w:space="0" w:color="auto"/>
        <w:right w:val="none" w:sz="0" w:space="0" w:color="auto"/>
      </w:divBdr>
    </w:div>
    <w:div w:id="1700550137">
      <w:bodyDiv w:val="1"/>
      <w:marLeft w:val="0"/>
      <w:marRight w:val="0"/>
      <w:marTop w:val="0"/>
      <w:marBottom w:val="0"/>
      <w:divBdr>
        <w:top w:val="none" w:sz="0" w:space="0" w:color="auto"/>
        <w:left w:val="none" w:sz="0" w:space="0" w:color="auto"/>
        <w:bottom w:val="none" w:sz="0" w:space="0" w:color="auto"/>
        <w:right w:val="none" w:sz="0" w:space="0" w:color="auto"/>
      </w:divBdr>
    </w:div>
    <w:div w:id="1700811905">
      <w:bodyDiv w:val="1"/>
      <w:marLeft w:val="0"/>
      <w:marRight w:val="0"/>
      <w:marTop w:val="0"/>
      <w:marBottom w:val="0"/>
      <w:divBdr>
        <w:top w:val="none" w:sz="0" w:space="0" w:color="auto"/>
        <w:left w:val="none" w:sz="0" w:space="0" w:color="auto"/>
        <w:bottom w:val="none" w:sz="0" w:space="0" w:color="auto"/>
        <w:right w:val="none" w:sz="0" w:space="0" w:color="auto"/>
      </w:divBdr>
    </w:div>
    <w:div w:id="1701052558">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30108">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276069">
      <w:bodyDiv w:val="1"/>
      <w:marLeft w:val="0"/>
      <w:marRight w:val="0"/>
      <w:marTop w:val="0"/>
      <w:marBottom w:val="0"/>
      <w:divBdr>
        <w:top w:val="none" w:sz="0" w:space="0" w:color="auto"/>
        <w:left w:val="none" w:sz="0" w:space="0" w:color="auto"/>
        <w:bottom w:val="none" w:sz="0" w:space="0" w:color="auto"/>
        <w:right w:val="none" w:sz="0" w:space="0" w:color="auto"/>
      </w:divBdr>
      <w:divsChild>
        <w:div w:id="804544622">
          <w:marLeft w:val="0"/>
          <w:marRight w:val="0"/>
          <w:marTop w:val="0"/>
          <w:marBottom w:val="0"/>
          <w:divBdr>
            <w:top w:val="none" w:sz="0" w:space="0" w:color="auto"/>
            <w:left w:val="none" w:sz="0" w:space="0" w:color="auto"/>
            <w:bottom w:val="none" w:sz="0" w:space="0" w:color="auto"/>
            <w:right w:val="none" w:sz="0" w:space="0" w:color="auto"/>
          </w:divBdr>
        </w:div>
        <w:div w:id="1766994573">
          <w:marLeft w:val="0"/>
          <w:marRight w:val="0"/>
          <w:marTop w:val="150"/>
          <w:marBottom w:val="0"/>
          <w:divBdr>
            <w:top w:val="none" w:sz="0" w:space="0" w:color="auto"/>
            <w:left w:val="none" w:sz="0" w:space="0" w:color="auto"/>
            <w:bottom w:val="none" w:sz="0" w:space="0" w:color="auto"/>
            <w:right w:val="none" w:sz="0" w:space="0" w:color="auto"/>
          </w:divBdr>
          <w:divsChild>
            <w:div w:id="527064776">
              <w:marLeft w:val="1155"/>
              <w:marRight w:val="0"/>
              <w:marTop w:val="0"/>
              <w:marBottom w:val="0"/>
              <w:divBdr>
                <w:top w:val="none" w:sz="0" w:space="0" w:color="auto"/>
                <w:left w:val="none" w:sz="0" w:space="0" w:color="auto"/>
                <w:bottom w:val="none" w:sz="0" w:space="0" w:color="auto"/>
                <w:right w:val="none" w:sz="0" w:space="0" w:color="auto"/>
              </w:divBdr>
            </w:div>
            <w:div w:id="1048720410">
              <w:marLeft w:val="1155"/>
              <w:marRight w:val="0"/>
              <w:marTop w:val="0"/>
              <w:marBottom w:val="0"/>
              <w:divBdr>
                <w:top w:val="none" w:sz="0" w:space="0" w:color="auto"/>
                <w:left w:val="none" w:sz="0" w:space="0" w:color="auto"/>
                <w:bottom w:val="none" w:sz="0" w:space="0" w:color="auto"/>
                <w:right w:val="none" w:sz="0" w:space="0" w:color="auto"/>
              </w:divBdr>
            </w:div>
            <w:div w:id="17939399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391950">
      <w:bodyDiv w:val="1"/>
      <w:marLeft w:val="0"/>
      <w:marRight w:val="0"/>
      <w:marTop w:val="0"/>
      <w:marBottom w:val="0"/>
      <w:divBdr>
        <w:top w:val="none" w:sz="0" w:space="0" w:color="auto"/>
        <w:left w:val="none" w:sz="0" w:space="0" w:color="auto"/>
        <w:bottom w:val="none" w:sz="0" w:space="0" w:color="auto"/>
        <w:right w:val="none" w:sz="0" w:space="0" w:color="auto"/>
      </w:divBdr>
    </w:div>
    <w:div w:id="1701393717">
      <w:bodyDiv w:val="1"/>
      <w:marLeft w:val="0"/>
      <w:marRight w:val="0"/>
      <w:marTop w:val="0"/>
      <w:marBottom w:val="0"/>
      <w:divBdr>
        <w:top w:val="none" w:sz="0" w:space="0" w:color="auto"/>
        <w:left w:val="none" w:sz="0" w:space="0" w:color="auto"/>
        <w:bottom w:val="none" w:sz="0" w:space="0" w:color="auto"/>
        <w:right w:val="none" w:sz="0" w:space="0" w:color="auto"/>
      </w:divBdr>
      <w:divsChild>
        <w:div w:id="740520451">
          <w:marLeft w:val="0"/>
          <w:marRight w:val="0"/>
          <w:marTop w:val="0"/>
          <w:marBottom w:val="0"/>
          <w:divBdr>
            <w:top w:val="none" w:sz="0" w:space="0" w:color="auto"/>
            <w:left w:val="none" w:sz="0" w:space="0" w:color="auto"/>
            <w:bottom w:val="none" w:sz="0" w:space="0" w:color="auto"/>
            <w:right w:val="none" w:sz="0" w:space="0" w:color="auto"/>
          </w:divBdr>
        </w:div>
        <w:div w:id="1427726749">
          <w:marLeft w:val="0"/>
          <w:marRight w:val="0"/>
          <w:marTop w:val="150"/>
          <w:marBottom w:val="0"/>
          <w:divBdr>
            <w:top w:val="none" w:sz="0" w:space="0" w:color="auto"/>
            <w:left w:val="none" w:sz="0" w:space="0" w:color="auto"/>
            <w:bottom w:val="none" w:sz="0" w:space="0" w:color="auto"/>
            <w:right w:val="none" w:sz="0" w:space="0" w:color="auto"/>
          </w:divBdr>
          <w:divsChild>
            <w:div w:id="1571966808">
              <w:marLeft w:val="1155"/>
              <w:marRight w:val="0"/>
              <w:marTop w:val="0"/>
              <w:marBottom w:val="0"/>
              <w:divBdr>
                <w:top w:val="none" w:sz="0" w:space="0" w:color="auto"/>
                <w:left w:val="none" w:sz="0" w:space="0" w:color="auto"/>
                <w:bottom w:val="none" w:sz="0" w:space="0" w:color="auto"/>
                <w:right w:val="none" w:sz="0" w:space="0" w:color="auto"/>
              </w:divBdr>
            </w:div>
            <w:div w:id="186451552">
              <w:marLeft w:val="1155"/>
              <w:marRight w:val="0"/>
              <w:marTop w:val="0"/>
              <w:marBottom w:val="0"/>
              <w:divBdr>
                <w:top w:val="none" w:sz="0" w:space="0" w:color="auto"/>
                <w:left w:val="none" w:sz="0" w:space="0" w:color="auto"/>
                <w:bottom w:val="none" w:sz="0" w:space="0" w:color="auto"/>
                <w:right w:val="none" w:sz="0" w:space="0" w:color="auto"/>
              </w:divBdr>
            </w:div>
            <w:div w:id="5350419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1663201">
      <w:bodyDiv w:val="1"/>
      <w:marLeft w:val="0"/>
      <w:marRight w:val="0"/>
      <w:marTop w:val="0"/>
      <w:marBottom w:val="0"/>
      <w:divBdr>
        <w:top w:val="none" w:sz="0" w:space="0" w:color="auto"/>
        <w:left w:val="none" w:sz="0" w:space="0" w:color="auto"/>
        <w:bottom w:val="none" w:sz="0" w:space="0" w:color="auto"/>
        <w:right w:val="none" w:sz="0" w:space="0" w:color="auto"/>
      </w:divBdr>
    </w:div>
    <w:div w:id="1701971511">
      <w:bodyDiv w:val="1"/>
      <w:marLeft w:val="0"/>
      <w:marRight w:val="0"/>
      <w:marTop w:val="0"/>
      <w:marBottom w:val="0"/>
      <w:divBdr>
        <w:top w:val="none" w:sz="0" w:space="0" w:color="auto"/>
        <w:left w:val="none" w:sz="0" w:space="0" w:color="auto"/>
        <w:bottom w:val="none" w:sz="0" w:space="0" w:color="auto"/>
        <w:right w:val="none" w:sz="0" w:space="0" w:color="auto"/>
      </w:divBdr>
      <w:divsChild>
        <w:div w:id="1741519247">
          <w:marLeft w:val="0"/>
          <w:marRight w:val="0"/>
          <w:marTop w:val="0"/>
          <w:marBottom w:val="0"/>
          <w:divBdr>
            <w:top w:val="none" w:sz="0" w:space="0" w:color="auto"/>
            <w:left w:val="none" w:sz="0" w:space="0" w:color="auto"/>
            <w:bottom w:val="none" w:sz="0" w:space="0" w:color="auto"/>
            <w:right w:val="none" w:sz="0" w:space="0" w:color="auto"/>
          </w:divBdr>
        </w:div>
        <w:div w:id="1676766271">
          <w:marLeft w:val="0"/>
          <w:marRight w:val="0"/>
          <w:marTop w:val="150"/>
          <w:marBottom w:val="0"/>
          <w:divBdr>
            <w:top w:val="none" w:sz="0" w:space="0" w:color="auto"/>
            <w:left w:val="none" w:sz="0" w:space="0" w:color="auto"/>
            <w:bottom w:val="none" w:sz="0" w:space="0" w:color="auto"/>
            <w:right w:val="none" w:sz="0" w:space="0" w:color="auto"/>
          </w:divBdr>
          <w:divsChild>
            <w:div w:id="1267082021">
              <w:marLeft w:val="1155"/>
              <w:marRight w:val="0"/>
              <w:marTop w:val="0"/>
              <w:marBottom w:val="0"/>
              <w:divBdr>
                <w:top w:val="none" w:sz="0" w:space="0" w:color="auto"/>
                <w:left w:val="none" w:sz="0" w:space="0" w:color="auto"/>
                <w:bottom w:val="none" w:sz="0" w:space="0" w:color="auto"/>
                <w:right w:val="none" w:sz="0" w:space="0" w:color="auto"/>
              </w:divBdr>
            </w:div>
            <w:div w:id="14165105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197371">
      <w:bodyDiv w:val="1"/>
      <w:marLeft w:val="0"/>
      <w:marRight w:val="0"/>
      <w:marTop w:val="0"/>
      <w:marBottom w:val="0"/>
      <w:divBdr>
        <w:top w:val="none" w:sz="0" w:space="0" w:color="auto"/>
        <w:left w:val="none" w:sz="0" w:space="0" w:color="auto"/>
        <w:bottom w:val="none" w:sz="0" w:space="0" w:color="auto"/>
        <w:right w:val="none" w:sz="0" w:space="0" w:color="auto"/>
      </w:divBdr>
      <w:divsChild>
        <w:div w:id="1991324738">
          <w:marLeft w:val="0"/>
          <w:marRight w:val="0"/>
          <w:marTop w:val="0"/>
          <w:marBottom w:val="0"/>
          <w:divBdr>
            <w:top w:val="none" w:sz="0" w:space="0" w:color="auto"/>
            <w:left w:val="none" w:sz="0" w:space="0" w:color="auto"/>
            <w:bottom w:val="none" w:sz="0" w:space="0" w:color="auto"/>
            <w:right w:val="none" w:sz="0" w:space="0" w:color="auto"/>
          </w:divBdr>
        </w:div>
        <w:div w:id="2007005095">
          <w:marLeft w:val="0"/>
          <w:marRight w:val="0"/>
          <w:marTop w:val="150"/>
          <w:marBottom w:val="0"/>
          <w:divBdr>
            <w:top w:val="none" w:sz="0" w:space="0" w:color="auto"/>
            <w:left w:val="none" w:sz="0" w:space="0" w:color="auto"/>
            <w:bottom w:val="none" w:sz="0" w:space="0" w:color="auto"/>
            <w:right w:val="none" w:sz="0" w:space="0" w:color="auto"/>
          </w:divBdr>
          <w:divsChild>
            <w:div w:id="2065443891">
              <w:marLeft w:val="1155"/>
              <w:marRight w:val="0"/>
              <w:marTop w:val="0"/>
              <w:marBottom w:val="0"/>
              <w:divBdr>
                <w:top w:val="none" w:sz="0" w:space="0" w:color="auto"/>
                <w:left w:val="none" w:sz="0" w:space="0" w:color="auto"/>
                <w:bottom w:val="none" w:sz="0" w:space="0" w:color="auto"/>
                <w:right w:val="none" w:sz="0" w:space="0" w:color="auto"/>
              </w:divBdr>
            </w:div>
            <w:div w:id="1175270416">
              <w:marLeft w:val="1155"/>
              <w:marRight w:val="0"/>
              <w:marTop w:val="0"/>
              <w:marBottom w:val="0"/>
              <w:divBdr>
                <w:top w:val="none" w:sz="0" w:space="0" w:color="auto"/>
                <w:left w:val="none" w:sz="0" w:space="0" w:color="auto"/>
                <w:bottom w:val="none" w:sz="0" w:space="0" w:color="auto"/>
                <w:right w:val="none" w:sz="0" w:space="0" w:color="auto"/>
              </w:divBdr>
            </w:div>
            <w:div w:id="1812408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247154">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436483">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13459">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826746">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092996">
      <w:bodyDiv w:val="1"/>
      <w:marLeft w:val="0"/>
      <w:marRight w:val="0"/>
      <w:marTop w:val="0"/>
      <w:marBottom w:val="0"/>
      <w:divBdr>
        <w:top w:val="none" w:sz="0" w:space="0" w:color="auto"/>
        <w:left w:val="none" w:sz="0" w:space="0" w:color="auto"/>
        <w:bottom w:val="none" w:sz="0" w:space="0" w:color="auto"/>
        <w:right w:val="none" w:sz="0" w:space="0" w:color="auto"/>
      </w:divBdr>
    </w:div>
    <w:div w:id="1703093982">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4553">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22315">
      <w:bodyDiv w:val="1"/>
      <w:marLeft w:val="0"/>
      <w:marRight w:val="0"/>
      <w:marTop w:val="0"/>
      <w:marBottom w:val="0"/>
      <w:divBdr>
        <w:top w:val="none" w:sz="0" w:space="0" w:color="auto"/>
        <w:left w:val="none" w:sz="0" w:space="0" w:color="auto"/>
        <w:bottom w:val="none" w:sz="0" w:space="0" w:color="auto"/>
        <w:right w:val="none" w:sz="0" w:space="0" w:color="auto"/>
      </w:divBdr>
      <w:divsChild>
        <w:div w:id="1086153547">
          <w:marLeft w:val="0"/>
          <w:marRight w:val="0"/>
          <w:marTop w:val="0"/>
          <w:marBottom w:val="0"/>
          <w:divBdr>
            <w:top w:val="none" w:sz="0" w:space="0" w:color="auto"/>
            <w:left w:val="none" w:sz="0" w:space="0" w:color="auto"/>
            <w:bottom w:val="none" w:sz="0" w:space="0" w:color="auto"/>
            <w:right w:val="none" w:sz="0" w:space="0" w:color="auto"/>
          </w:divBdr>
        </w:div>
      </w:divsChild>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3939639">
      <w:bodyDiv w:val="1"/>
      <w:marLeft w:val="0"/>
      <w:marRight w:val="0"/>
      <w:marTop w:val="0"/>
      <w:marBottom w:val="0"/>
      <w:divBdr>
        <w:top w:val="none" w:sz="0" w:space="0" w:color="auto"/>
        <w:left w:val="none" w:sz="0" w:space="0" w:color="auto"/>
        <w:bottom w:val="none" w:sz="0" w:space="0" w:color="auto"/>
        <w:right w:val="none" w:sz="0" w:space="0" w:color="auto"/>
      </w:divBdr>
    </w:div>
    <w:div w:id="1704017083">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093644">
      <w:bodyDiv w:val="1"/>
      <w:marLeft w:val="0"/>
      <w:marRight w:val="0"/>
      <w:marTop w:val="0"/>
      <w:marBottom w:val="0"/>
      <w:divBdr>
        <w:top w:val="none" w:sz="0" w:space="0" w:color="auto"/>
        <w:left w:val="none" w:sz="0" w:space="0" w:color="auto"/>
        <w:bottom w:val="none" w:sz="0" w:space="0" w:color="auto"/>
        <w:right w:val="none" w:sz="0" w:space="0" w:color="auto"/>
      </w:divBdr>
    </w:div>
    <w:div w:id="1704136087">
      <w:bodyDiv w:val="1"/>
      <w:marLeft w:val="0"/>
      <w:marRight w:val="0"/>
      <w:marTop w:val="0"/>
      <w:marBottom w:val="0"/>
      <w:divBdr>
        <w:top w:val="none" w:sz="0" w:space="0" w:color="auto"/>
        <w:left w:val="none" w:sz="0" w:space="0" w:color="auto"/>
        <w:bottom w:val="none" w:sz="0" w:space="0" w:color="auto"/>
        <w:right w:val="none" w:sz="0" w:space="0" w:color="auto"/>
      </w:divBdr>
    </w:div>
    <w:div w:id="1704330189">
      <w:bodyDiv w:val="1"/>
      <w:marLeft w:val="0"/>
      <w:marRight w:val="0"/>
      <w:marTop w:val="0"/>
      <w:marBottom w:val="0"/>
      <w:divBdr>
        <w:top w:val="none" w:sz="0" w:space="0" w:color="auto"/>
        <w:left w:val="none" w:sz="0" w:space="0" w:color="auto"/>
        <w:bottom w:val="none" w:sz="0" w:space="0" w:color="auto"/>
        <w:right w:val="none" w:sz="0" w:space="0" w:color="auto"/>
      </w:divBdr>
    </w:div>
    <w:div w:id="1704361016">
      <w:bodyDiv w:val="1"/>
      <w:marLeft w:val="0"/>
      <w:marRight w:val="0"/>
      <w:marTop w:val="0"/>
      <w:marBottom w:val="0"/>
      <w:divBdr>
        <w:top w:val="none" w:sz="0" w:space="0" w:color="auto"/>
        <w:left w:val="none" w:sz="0" w:space="0" w:color="auto"/>
        <w:bottom w:val="none" w:sz="0" w:space="0" w:color="auto"/>
        <w:right w:val="none" w:sz="0" w:space="0" w:color="auto"/>
      </w:divBdr>
      <w:divsChild>
        <w:div w:id="99226859">
          <w:marLeft w:val="0"/>
          <w:marRight w:val="0"/>
          <w:marTop w:val="0"/>
          <w:marBottom w:val="0"/>
          <w:divBdr>
            <w:top w:val="none" w:sz="0" w:space="0" w:color="auto"/>
            <w:left w:val="none" w:sz="0" w:space="0" w:color="auto"/>
            <w:bottom w:val="none" w:sz="0" w:space="0" w:color="auto"/>
            <w:right w:val="none" w:sz="0" w:space="0" w:color="auto"/>
          </w:divBdr>
        </w:div>
        <w:div w:id="1213232586">
          <w:marLeft w:val="0"/>
          <w:marRight w:val="0"/>
          <w:marTop w:val="150"/>
          <w:marBottom w:val="0"/>
          <w:divBdr>
            <w:top w:val="none" w:sz="0" w:space="0" w:color="auto"/>
            <w:left w:val="none" w:sz="0" w:space="0" w:color="auto"/>
            <w:bottom w:val="none" w:sz="0" w:space="0" w:color="auto"/>
            <w:right w:val="none" w:sz="0" w:space="0" w:color="auto"/>
          </w:divBdr>
          <w:divsChild>
            <w:div w:id="371266877">
              <w:marLeft w:val="1155"/>
              <w:marRight w:val="0"/>
              <w:marTop w:val="0"/>
              <w:marBottom w:val="0"/>
              <w:divBdr>
                <w:top w:val="none" w:sz="0" w:space="0" w:color="auto"/>
                <w:left w:val="none" w:sz="0" w:space="0" w:color="auto"/>
                <w:bottom w:val="none" w:sz="0" w:space="0" w:color="auto"/>
                <w:right w:val="none" w:sz="0" w:space="0" w:color="auto"/>
              </w:divBdr>
            </w:div>
            <w:div w:id="1690568250">
              <w:marLeft w:val="1155"/>
              <w:marRight w:val="0"/>
              <w:marTop w:val="0"/>
              <w:marBottom w:val="0"/>
              <w:divBdr>
                <w:top w:val="none" w:sz="0" w:space="0" w:color="auto"/>
                <w:left w:val="none" w:sz="0" w:space="0" w:color="auto"/>
                <w:bottom w:val="none" w:sz="0" w:space="0" w:color="auto"/>
                <w:right w:val="none" w:sz="0" w:space="0" w:color="auto"/>
              </w:divBdr>
            </w:div>
            <w:div w:id="16202604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4399477">
      <w:bodyDiv w:val="1"/>
      <w:marLeft w:val="0"/>
      <w:marRight w:val="0"/>
      <w:marTop w:val="0"/>
      <w:marBottom w:val="0"/>
      <w:divBdr>
        <w:top w:val="none" w:sz="0" w:space="0" w:color="auto"/>
        <w:left w:val="none" w:sz="0" w:space="0" w:color="auto"/>
        <w:bottom w:val="none" w:sz="0" w:space="0" w:color="auto"/>
        <w:right w:val="none" w:sz="0" w:space="0" w:color="auto"/>
      </w:divBdr>
    </w:div>
    <w:div w:id="1704477584">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49325">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790573">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207294">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1334">
      <w:bodyDiv w:val="1"/>
      <w:marLeft w:val="0"/>
      <w:marRight w:val="0"/>
      <w:marTop w:val="0"/>
      <w:marBottom w:val="0"/>
      <w:divBdr>
        <w:top w:val="none" w:sz="0" w:space="0" w:color="auto"/>
        <w:left w:val="none" w:sz="0" w:space="0" w:color="auto"/>
        <w:bottom w:val="none" w:sz="0" w:space="0" w:color="auto"/>
        <w:right w:val="none" w:sz="0" w:space="0" w:color="auto"/>
      </w:divBdr>
    </w:div>
    <w:div w:id="170559587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5783801">
      <w:bodyDiv w:val="1"/>
      <w:marLeft w:val="0"/>
      <w:marRight w:val="0"/>
      <w:marTop w:val="0"/>
      <w:marBottom w:val="0"/>
      <w:divBdr>
        <w:top w:val="none" w:sz="0" w:space="0" w:color="auto"/>
        <w:left w:val="none" w:sz="0" w:space="0" w:color="auto"/>
        <w:bottom w:val="none" w:sz="0" w:space="0" w:color="auto"/>
        <w:right w:val="none" w:sz="0" w:space="0" w:color="auto"/>
      </w:divBdr>
      <w:divsChild>
        <w:div w:id="1999075111">
          <w:marLeft w:val="0"/>
          <w:marRight w:val="0"/>
          <w:marTop w:val="0"/>
          <w:marBottom w:val="0"/>
          <w:divBdr>
            <w:top w:val="none" w:sz="0" w:space="0" w:color="auto"/>
            <w:left w:val="none" w:sz="0" w:space="0" w:color="auto"/>
            <w:bottom w:val="none" w:sz="0" w:space="0" w:color="auto"/>
            <w:right w:val="none" w:sz="0" w:space="0" w:color="auto"/>
          </w:divBdr>
        </w:div>
        <w:div w:id="2002391401">
          <w:marLeft w:val="0"/>
          <w:marRight w:val="0"/>
          <w:marTop w:val="150"/>
          <w:marBottom w:val="0"/>
          <w:divBdr>
            <w:top w:val="none" w:sz="0" w:space="0" w:color="auto"/>
            <w:left w:val="none" w:sz="0" w:space="0" w:color="auto"/>
            <w:bottom w:val="none" w:sz="0" w:space="0" w:color="auto"/>
            <w:right w:val="none" w:sz="0" w:space="0" w:color="auto"/>
          </w:divBdr>
          <w:divsChild>
            <w:div w:id="1863937563">
              <w:marLeft w:val="1155"/>
              <w:marRight w:val="0"/>
              <w:marTop w:val="0"/>
              <w:marBottom w:val="0"/>
              <w:divBdr>
                <w:top w:val="none" w:sz="0" w:space="0" w:color="auto"/>
                <w:left w:val="none" w:sz="0" w:space="0" w:color="auto"/>
                <w:bottom w:val="none" w:sz="0" w:space="0" w:color="auto"/>
                <w:right w:val="none" w:sz="0" w:space="0" w:color="auto"/>
              </w:divBdr>
            </w:div>
            <w:div w:id="1022392499">
              <w:marLeft w:val="1155"/>
              <w:marRight w:val="0"/>
              <w:marTop w:val="0"/>
              <w:marBottom w:val="0"/>
              <w:divBdr>
                <w:top w:val="none" w:sz="0" w:space="0" w:color="auto"/>
                <w:left w:val="none" w:sz="0" w:space="0" w:color="auto"/>
                <w:bottom w:val="none" w:sz="0" w:space="0" w:color="auto"/>
                <w:right w:val="none" w:sz="0" w:space="0" w:color="auto"/>
              </w:divBdr>
            </w:div>
            <w:div w:id="1335694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5907504">
      <w:bodyDiv w:val="1"/>
      <w:marLeft w:val="0"/>
      <w:marRight w:val="0"/>
      <w:marTop w:val="0"/>
      <w:marBottom w:val="0"/>
      <w:divBdr>
        <w:top w:val="none" w:sz="0" w:space="0" w:color="auto"/>
        <w:left w:val="none" w:sz="0" w:space="0" w:color="auto"/>
        <w:bottom w:val="none" w:sz="0" w:space="0" w:color="auto"/>
        <w:right w:val="none" w:sz="0" w:space="0" w:color="auto"/>
      </w:divBdr>
    </w:div>
    <w:div w:id="1706104188">
      <w:bodyDiv w:val="1"/>
      <w:marLeft w:val="0"/>
      <w:marRight w:val="0"/>
      <w:marTop w:val="0"/>
      <w:marBottom w:val="0"/>
      <w:divBdr>
        <w:top w:val="none" w:sz="0" w:space="0" w:color="auto"/>
        <w:left w:val="none" w:sz="0" w:space="0" w:color="auto"/>
        <w:bottom w:val="none" w:sz="0" w:space="0" w:color="auto"/>
        <w:right w:val="none" w:sz="0" w:space="0" w:color="auto"/>
      </w:divBdr>
      <w:divsChild>
        <w:div w:id="148180525">
          <w:marLeft w:val="0"/>
          <w:marRight w:val="0"/>
          <w:marTop w:val="0"/>
          <w:marBottom w:val="0"/>
          <w:divBdr>
            <w:top w:val="none" w:sz="0" w:space="0" w:color="auto"/>
            <w:left w:val="none" w:sz="0" w:space="0" w:color="auto"/>
            <w:bottom w:val="none" w:sz="0" w:space="0" w:color="auto"/>
            <w:right w:val="none" w:sz="0" w:space="0" w:color="auto"/>
          </w:divBdr>
        </w:div>
        <w:div w:id="209651461">
          <w:marLeft w:val="0"/>
          <w:marRight w:val="0"/>
          <w:marTop w:val="150"/>
          <w:marBottom w:val="0"/>
          <w:divBdr>
            <w:top w:val="none" w:sz="0" w:space="0" w:color="auto"/>
            <w:left w:val="none" w:sz="0" w:space="0" w:color="auto"/>
            <w:bottom w:val="none" w:sz="0" w:space="0" w:color="auto"/>
            <w:right w:val="none" w:sz="0" w:space="0" w:color="auto"/>
          </w:divBdr>
          <w:divsChild>
            <w:div w:id="1479228453">
              <w:marLeft w:val="1155"/>
              <w:marRight w:val="0"/>
              <w:marTop w:val="0"/>
              <w:marBottom w:val="0"/>
              <w:divBdr>
                <w:top w:val="none" w:sz="0" w:space="0" w:color="auto"/>
                <w:left w:val="none" w:sz="0" w:space="0" w:color="auto"/>
                <w:bottom w:val="none" w:sz="0" w:space="0" w:color="auto"/>
                <w:right w:val="none" w:sz="0" w:space="0" w:color="auto"/>
              </w:divBdr>
            </w:div>
            <w:div w:id="15081532">
              <w:marLeft w:val="1155"/>
              <w:marRight w:val="0"/>
              <w:marTop w:val="0"/>
              <w:marBottom w:val="0"/>
              <w:divBdr>
                <w:top w:val="none" w:sz="0" w:space="0" w:color="auto"/>
                <w:left w:val="none" w:sz="0" w:space="0" w:color="auto"/>
                <w:bottom w:val="none" w:sz="0" w:space="0" w:color="auto"/>
                <w:right w:val="none" w:sz="0" w:space="0" w:color="auto"/>
              </w:divBdr>
            </w:div>
            <w:div w:id="5701929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179121">
      <w:bodyDiv w:val="1"/>
      <w:marLeft w:val="0"/>
      <w:marRight w:val="0"/>
      <w:marTop w:val="0"/>
      <w:marBottom w:val="0"/>
      <w:divBdr>
        <w:top w:val="none" w:sz="0" w:space="0" w:color="auto"/>
        <w:left w:val="none" w:sz="0" w:space="0" w:color="auto"/>
        <w:bottom w:val="none" w:sz="0" w:space="0" w:color="auto"/>
        <w:right w:val="none" w:sz="0" w:space="0" w:color="auto"/>
      </w:divBdr>
      <w:divsChild>
        <w:div w:id="1651790904">
          <w:marLeft w:val="0"/>
          <w:marRight w:val="0"/>
          <w:marTop w:val="0"/>
          <w:marBottom w:val="0"/>
          <w:divBdr>
            <w:top w:val="none" w:sz="0" w:space="0" w:color="auto"/>
            <w:left w:val="none" w:sz="0" w:space="0" w:color="auto"/>
            <w:bottom w:val="none" w:sz="0" w:space="0" w:color="auto"/>
            <w:right w:val="none" w:sz="0" w:space="0" w:color="auto"/>
          </w:divBdr>
        </w:div>
        <w:div w:id="1347560546">
          <w:marLeft w:val="0"/>
          <w:marRight w:val="0"/>
          <w:marTop w:val="150"/>
          <w:marBottom w:val="0"/>
          <w:divBdr>
            <w:top w:val="none" w:sz="0" w:space="0" w:color="auto"/>
            <w:left w:val="none" w:sz="0" w:space="0" w:color="auto"/>
            <w:bottom w:val="none" w:sz="0" w:space="0" w:color="auto"/>
            <w:right w:val="none" w:sz="0" w:space="0" w:color="auto"/>
          </w:divBdr>
          <w:divsChild>
            <w:div w:id="669523265">
              <w:marLeft w:val="1155"/>
              <w:marRight w:val="0"/>
              <w:marTop w:val="0"/>
              <w:marBottom w:val="0"/>
              <w:divBdr>
                <w:top w:val="none" w:sz="0" w:space="0" w:color="auto"/>
                <w:left w:val="none" w:sz="0" w:space="0" w:color="auto"/>
                <w:bottom w:val="none" w:sz="0" w:space="0" w:color="auto"/>
                <w:right w:val="none" w:sz="0" w:space="0" w:color="auto"/>
              </w:divBdr>
            </w:div>
            <w:div w:id="1471703315">
              <w:marLeft w:val="1155"/>
              <w:marRight w:val="0"/>
              <w:marTop w:val="0"/>
              <w:marBottom w:val="0"/>
              <w:divBdr>
                <w:top w:val="none" w:sz="0" w:space="0" w:color="auto"/>
                <w:left w:val="none" w:sz="0" w:space="0" w:color="auto"/>
                <w:bottom w:val="none" w:sz="0" w:space="0" w:color="auto"/>
                <w:right w:val="none" w:sz="0" w:space="0" w:color="auto"/>
              </w:divBdr>
            </w:div>
            <w:div w:id="8524550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1389">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2677">
      <w:bodyDiv w:val="1"/>
      <w:marLeft w:val="0"/>
      <w:marRight w:val="0"/>
      <w:marTop w:val="0"/>
      <w:marBottom w:val="0"/>
      <w:divBdr>
        <w:top w:val="none" w:sz="0" w:space="0" w:color="auto"/>
        <w:left w:val="none" w:sz="0" w:space="0" w:color="auto"/>
        <w:bottom w:val="none" w:sz="0" w:space="0" w:color="auto"/>
        <w:right w:val="none" w:sz="0" w:space="0" w:color="auto"/>
      </w:divBdr>
      <w:divsChild>
        <w:div w:id="527718225">
          <w:marLeft w:val="0"/>
          <w:marRight w:val="0"/>
          <w:marTop w:val="0"/>
          <w:marBottom w:val="0"/>
          <w:divBdr>
            <w:top w:val="none" w:sz="0" w:space="0" w:color="auto"/>
            <w:left w:val="none" w:sz="0" w:space="0" w:color="auto"/>
            <w:bottom w:val="none" w:sz="0" w:space="0" w:color="auto"/>
            <w:right w:val="none" w:sz="0" w:space="0" w:color="auto"/>
          </w:divBdr>
        </w:div>
        <w:div w:id="1341084800">
          <w:marLeft w:val="0"/>
          <w:marRight w:val="0"/>
          <w:marTop w:val="150"/>
          <w:marBottom w:val="0"/>
          <w:divBdr>
            <w:top w:val="none" w:sz="0" w:space="0" w:color="auto"/>
            <w:left w:val="none" w:sz="0" w:space="0" w:color="auto"/>
            <w:bottom w:val="none" w:sz="0" w:space="0" w:color="auto"/>
            <w:right w:val="none" w:sz="0" w:space="0" w:color="auto"/>
          </w:divBdr>
          <w:divsChild>
            <w:div w:id="700978286">
              <w:marLeft w:val="1155"/>
              <w:marRight w:val="0"/>
              <w:marTop w:val="0"/>
              <w:marBottom w:val="0"/>
              <w:divBdr>
                <w:top w:val="none" w:sz="0" w:space="0" w:color="auto"/>
                <w:left w:val="none" w:sz="0" w:space="0" w:color="auto"/>
                <w:bottom w:val="none" w:sz="0" w:space="0" w:color="auto"/>
                <w:right w:val="none" w:sz="0" w:space="0" w:color="auto"/>
              </w:divBdr>
            </w:div>
            <w:div w:id="1473908956">
              <w:marLeft w:val="1155"/>
              <w:marRight w:val="0"/>
              <w:marTop w:val="0"/>
              <w:marBottom w:val="0"/>
              <w:divBdr>
                <w:top w:val="none" w:sz="0" w:space="0" w:color="auto"/>
                <w:left w:val="none" w:sz="0" w:space="0" w:color="auto"/>
                <w:bottom w:val="none" w:sz="0" w:space="0" w:color="auto"/>
                <w:right w:val="none" w:sz="0" w:space="0" w:color="auto"/>
              </w:divBdr>
            </w:div>
            <w:div w:id="15323047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012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639994">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292156">
      <w:bodyDiv w:val="1"/>
      <w:marLeft w:val="0"/>
      <w:marRight w:val="0"/>
      <w:marTop w:val="0"/>
      <w:marBottom w:val="0"/>
      <w:divBdr>
        <w:top w:val="none" w:sz="0" w:space="0" w:color="auto"/>
        <w:left w:val="none" w:sz="0" w:space="0" w:color="auto"/>
        <w:bottom w:val="none" w:sz="0" w:space="0" w:color="auto"/>
        <w:right w:val="none" w:sz="0" w:space="0" w:color="auto"/>
      </w:divBdr>
    </w:div>
    <w:div w:id="1707292766">
      <w:bodyDiv w:val="1"/>
      <w:marLeft w:val="0"/>
      <w:marRight w:val="0"/>
      <w:marTop w:val="0"/>
      <w:marBottom w:val="0"/>
      <w:divBdr>
        <w:top w:val="none" w:sz="0" w:space="0" w:color="auto"/>
        <w:left w:val="none" w:sz="0" w:space="0" w:color="auto"/>
        <w:bottom w:val="none" w:sz="0" w:space="0" w:color="auto"/>
        <w:right w:val="none" w:sz="0" w:space="0" w:color="auto"/>
      </w:divBdr>
    </w:div>
    <w:div w:id="1707297072">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556107">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221094">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410660">
      <w:bodyDiv w:val="1"/>
      <w:marLeft w:val="0"/>
      <w:marRight w:val="0"/>
      <w:marTop w:val="0"/>
      <w:marBottom w:val="0"/>
      <w:divBdr>
        <w:top w:val="none" w:sz="0" w:space="0" w:color="auto"/>
        <w:left w:val="none" w:sz="0" w:space="0" w:color="auto"/>
        <w:bottom w:val="none" w:sz="0" w:space="0" w:color="auto"/>
        <w:right w:val="none" w:sz="0" w:space="0" w:color="auto"/>
      </w:divBdr>
    </w:div>
    <w:div w:id="1708411060">
      <w:bodyDiv w:val="1"/>
      <w:marLeft w:val="0"/>
      <w:marRight w:val="0"/>
      <w:marTop w:val="0"/>
      <w:marBottom w:val="0"/>
      <w:divBdr>
        <w:top w:val="none" w:sz="0" w:space="0" w:color="auto"/>
        <w:left w:val="none" w:sz="0" w:space="0" w:color="auto"/>
        <w:bottom w:val="none" w:sz="0" w:space="0" w:color="auto"/>
        <w:right w:val="none" w:sz="0" w:space="0" w:color="auto"/>
      </w:divBdr>
      <w:divsChild>
        <w:div w:id="1398632175">
          <w:marLeft w:val="0"/>
          <w:marRight w:val="0"/>
          <w:marTop w:val="0"/>
          <w:marBottom w:val="0"/>
          <w:divBdr>
            <w:top w:val="none" w:sz="0" w:space="0" w:color="auto"/>
            <w:left w:val="none" w:sz="0" w:space="0" w:color="auto"/>
            <w:bottom w:val="none" w:sz="0" w:space="0" w:color="auto"/>
            <w:right w:val="none" w:sz="0" w:space="0" w:color="auto"/>
          </w:divBdr>
        </w:div>
        <w:div w:id="1384669357">
          <w:marLeft w:val="0"/>
          <w:marRight w:val="0"/>
          <w:marTop w:val="150"/>
          <w:marBottom w:val="0"/>
          <w:divBdr>
            <w:top w:val="none" w:sz="0" w:space="0" w:color="auto"/>
            <w:left w:val="none" w:sz="0" w:space="0" w:color="auto"/>
            <w:bottom w:val="none" w:sz="0" w:space="0" w:color="auto"/>
            <w:right w:val="none" w:sz="0" w:space="0" w:color="auto"/>
          </w:divBdr>
          <w:divsChild>
            <w:div w:id="216089544">
              <w:marLeft w:val="1155"/>
              <w:marRight w:val="0"/>
              <w:marTop w:val="0"/>
              <w:marBottom w:val="0"/>
              <w:divBdr>
                <w:top w:val="none" w:sz="0" w:space="0" w:color="auto"/>
                <w:left w:val="none" w:sz="0" w:space="0" w:color="auto"/>
                <w:bottom w:val="none" w:sz="0" w:space="0" w:color="auto"/>
                <w:right w:val="none" w:sz="0" w:space="0" w:color="auto"/>
              </w:divBdr>
            </w:div>
            <w:div w:id="1692873558">
              <w:marLeft w:val="1155"/>
              <w:marRight w:val="0"/>
              <w:marTop w:val="0"/>
              <w:marBottom w:val="0"/>
              <w:divBdr>
                <w:top w:val="none" w:sz="0" w:space="0" w:color="auto"/>
                <w:left w:val="none" w:sz="0" w:space="0" w:color="auto"/>
                <w:bottom w:val="none" w:sz="0" w:space="0" w:color="auto"/>
                <w:right w:val="none" w:sz="0" w:space="0" w:color="auto"/>
              </w:divBdr>
            </w:div>
            <w:div w:id="189242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8525881">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377361">
      <w:bodyDiv w:val="1"/>
      <w:marLeft w:val="0"/>
      <w:marRight w:val="0"/>
      <w:marTop w:val="0"/>
      <w:marBottom w:val="0"/>
      <w:divBdr>
        <w:top w:val="none" w:sz="0" w:space="0" w:color="auto"/>
        <w:left w:val="none" w:sz="0" w:space="0" w:color="auto"/>
        <w:bottom w:val="none" w:sz="0" w:space="0" w:color="auto"/>
        <w:right w:val="none" w:sz="0" w:space="0" w:color="auto"/>
      </w:divBdr>
      <w:divsChild>
        <w:div w:id="898446139">
          <w:marLeft w:val="0"/>
          <w:marRight w:val="0"/>
          <w:marTop w:val="0"/>
          <w:marBottom w:val="0"/>
          <w:divBdr>
            <w:top w:val="none" w:sz="0" w:space="0" w:color="auto"/>
            <w:left w:val="none" w:sz="0" w:space="0" w:color="auto"/>
            <w:bottom w:val="none" w:sz="0" w:space="0" w:color="auto"/>
            <w:right w:val="none" w:sz="0" w:space="0" w:color="auto"/>
          </w:divBdr>
        </w:div>
        <w:div w:id="1866096339">
          <w:marLeft w:val="0"/>
          <w:marRight w:val="0"/>
          <w:marTop w:val="150"/>
          <w:marBottom w:val="0"/>
          <w:divBdr>
            <w:top w:val="none" w:sz="0" w:space="0" w:color="auto"/>
            <w:left w:val="none" w:sz="0" w:space="0" w:color="auto"/>
            <w:bottom w:val="none" w:sz="0" w:space="0" w:color="auto"/>
            <w:right w:val="none" w:sz="0" w:space="0" w:color="auto"/>
          </w:divBdr>
          <w:divsChild>
            <w:div w:id="1267469939">
              <w:marLeft w:val="1155"/>
              <w:marRight w:val="0"/>
              <w:marTop w:val="0"/>
              <w:marBottom w:val="0"/>
              <w:divBdr>
                <w:top w:val="none" w:sz="0" w:space="0" w:color="auto"/>
                <w:left w:val="none" w:sz="0" w:space="0" w:color="auto"/>
                <w:bottom w:val="none" w:sz="0" w:space="0" w:color="auto"/>
                <w:right w:val="none" w:sz="0" w:space="0" w:color="auto"/>
              </w:divBdr>
            </w:div>
            <w:div w:id="1869371926">
              <w:marLeft w:val="1155"/>
              <w:marRight w:val="0"/>
              <w:marTop w:val="0"/>
              <w:marBottom w:val="0"/>
              <w:divBdr>
                <w:top w:val="none" w:sz="0" w:space="0" w:color="auto"/>
                <w:left w:val="none" w:sz="0" w:space="0" w:color="auto"/>
                <w:bottom w:val="none" w:sz="0" w:space="0" w:color="auto"/>
                <w:right w:val="none" w:sz="0" w:space="0" w:color="auto"/>
              </w:divBdr>
            </w:div>
            <w:div w:id="7042522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09379677">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449063">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256053">
      <w:bodyDiv w:val="1"/>
      <w:marLeft w:val="0"/>
      <w:marRight w:val="0"/>
      <w:marTop w:val="0"/>
      <w:marBottom w:val="0"/>
      <w:divBdr>
        <w:top w:val="none" w:sz="0" w:space="0" w:color="auto"/>
        <w:left w:val="none" w:sz="0" w:space="0" w:color="auto"/>
        <w:bottom w:val="none" w:sz="0" w:space="0" w:color="auto"/>
        <w:right w:val="none" w:sz="0" w:space="0" w:color="auto"/>
      </w:divBdr>
      <w:divsChild>
        <w:div w:id="1790707835">
          <w:marLeft w:val="0"/>
          <w:marRight w:val="0"/>
          <w:marTop w:val="0"/>
          <w:marBottom w:val="0"/>
          <w:divBdr>
            <w:top w:val="none" w:sz="0" w:space="0" w:color="auto"/>
            <w:left w:val="none" w:sz="0" w:space="0" w:color="auto"/>
            <w:bottom w:val="none" w:sz="0" w:space="0" w:color="auto"/>
            <w:right w:val="none" w:sz="0" w:space="0" w:color="auto"/>
          </w:divBdr>
        </w:div>
        <w:div w:id="1925607051">
          <w:marLeft w:val="0"/>
          <w:marRight w:val="0"/>
          <w:marTop w:val="150"/>
          <w:marBottom w:val="0"/>
          <w:divBdr>
            <w:top w:val="none" w:sz="0" w:space="0" w:color="auto"/>
            <w:left w:val="none" w:sz="0" w:space="0" w:color="auto"/>
            <w:bottom w:val="none" w:sz="0" w:space="0" w:color="auto"/>
            <w:right w:val="none" w:sz="0" w:space="0" w:color="auto"/>
          </w:divBdr>
          <w:divsChild>
            <w:div w:id="609288669">
              <w:marLeft w:val="1155"/>
              <w:marRight w:val="0"/>
              <w:marTop w:val="0"/>
              <w:marBottom w:val="0"/>
              <w:divBdr>
                <w:top w:val="none" w:sz="0" w:space="0" w:color="auto"/>
                <w:left w:val="none" w:sz="0" w:space="0" w:color="auto"/>
                <w:bottom w:val="none" w:sz="0" w:space="0" w:color="auto"/>
                <w:right w:val="none" w:sz="0" w:space="0" w:color="auto"/>
              </w:divBdr>
            </w:div>
            <w:div w:id="358314401">
              <w:marLeft w:val="1155"/>
              <w:marRight w:val="0"/>
              <w:marTop w:val="0"/>
              <w:marBottom w:val="0"/>
              <w:divBdr>
                <w:top w:val="none" w:sz="0" w:space="0" w:color="auto"/>
                <w:left w:val="none" w:sz="0" w:space="0" w:color="auto"/>
                <w:bottom w:val="none" w:sz="0" w:space="0" w:color="auto"/>
                <w:right w:val="none" w:sz="0" w:space="0" w:color="auto"/>
              </w:divBdr>
            </w:div>
            <w:div w:id="12198276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374673">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648676">
      <w:bodyDiv w:val="1"/>
      <w:marLeft w:val="0"/>
      <w:marRight w:val="0"/>
      <w:marTop w:val="0"/>
      <w:marBottom w:val="0"/>
      <w:divBdr>
        <w:top w:val="none" w:sz="0" w:space="0" w:color="auto"/>
        <w:left w:val="none" w:sz="0" w:space="0" w:color="auto"/>
        <w:bottom w:val="none" w:sz="0" w:space="0" w:color="auto"/>
        <w:right w:val="none" w:sz="0" w:space="0" w:color="auto"/>
      </w:divBdr>
    </w:div>
    <w:div w:id="1710689011">
      <w:bodyDiv w:val="1"/>
      <w:marLeft w:val="0"/>
      <w:marRight w:val="0"/>
      <w:marTop w:val="0"/>
      <w:marBottom w:val="0"/>
      <w:divBdr>
        <w:top w:val="none" w:sz="0" w:space="0" w:color="auto"/>
        <w:left w:val="none" w:sz="0" w:space="0" w:color="auto"/>
        <w:bottom w:val="none" w:sz="0" w:space="0" w:color="auto"/>
        <w:right w:val="none" w:sz="0" w:space="0" w:color="auto"/>
      </w:divBdr>
      <w:divsChild>
        <w:div w:id="1514756374">
          <w:marLeft w:val="0"/>
          <w:marRight w:val="0"/>
          <w:marTop w:val="0"/>
          <w:marBottom w:val="0"/>
          <w:divBdr>
            <w:top w:val="none" w:sz="0" w:space="0" w:color="auto"/>
            <w:left w:val="none" w:sz="0" w:space="0" w:color="auto"/>
            <w:bottom w:val="none" w:sz="0" w:space="0" w:color="auto"/>
            <w:right w:val="none" w:sz="0" w:space="0" w:color="auto"/>
          </w:divBdr>
        </w:div>
        <w:div w:id="1162698174">
          <w:marLeft w:val="0"/>
          <w:marRight w:val="0"/>
          <w:marTop w:val="150"/>
          <w:marBottom w:val="0"/>
          <w:divBdr>
            <w:top w:val="none" w:sz="0" w:space="0" w:color="auto"/>
            <w:left w:val="none" w:sz="0" w:space="0" w:color="auto"/>
            <w:bottom w:val="none" w:sz="0" w:space="0" w:color="auto"/>
            <w:right w:val="none" w:sz="0" w:space="0" w:color="auto"/>
          </w:divBdr>
          <w:divsChild>
            <w:div w:id="764153333">
              <w:marLeft w:val="1155"/>
              <w:marRight w:val="0"/>
              <w:marTop w:val="0"/>
              <w:marBottom w:val="0"/>
              <w:divBdr>
                <w:top w:val="none" w:sz="0" w:space="0" w:color="auto"/>
                <w:left w:val="none" w:sz="0" w:space="0" w:color="auto"/>
                <w:bottom w:val="none" w:sz="0" w:space="0" w:color="auto"/>
                <w:right w:val="none" w:sz="0" w:space="0" w:color="auto"/>
              </w:divBdr>
            </w:div>
            <w:div w:id="164171952">
              <w:marLeft w:val="1155"/>
              <w:marRight w:val="0"/>
              <w:marTop w:val="0"/>
              <w:marBottom w:val="0"/>
              <w:divBdr>
                <w:top w:val="none" w:sz="0" w:space="0" w:color="auto"/>
                <w:left w:val="none" w:sz="0" w:space="0" w:color="auto"/>
                <w:bottom w:val="none" w:sz="0" w:space="0" w:color="auto"/>
                <w:right w:val="none" w:sz="0" w:space="0" w:color="auto"/>
              </w:divBdr>
            </w:div>
            <w:div w:id="8679149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221491">
      <w:bodyDiv w:val="1"/>
      <w:marLeft w:val="0"/>
      <w:marRight w:val="0"/>
      <w:marTop w:val="0"/>
      <w:marBottom w:val="0"/>
      <w:divBdr>
        <w:top w:val="none" w:sz="0" w:space="0" w:color="auto"/>
        <w:left w:val="none" w:sz="0" w:space="0" w:color="auto"/>
        <w:bottom w:val="none" w:sz="0" w:space="0" w:color="auto"/>
        <w:right w:val="none" w:sz="0" w:space="0" w:color="auto"/>
      </w:divBdr>
      <w:divsChild>
        <w:div w:id="1456605317">
          <w:marLeft w:val="0"/>
          <w:marRight w:val="0"/>
          <w:marTop w:val="0"/>
          <w:marBottom w:val="0"/>
          <w:divBdr>
            <w:top w:val="none" w:sz="0" w:space="0" w:color="auto"/>
            <w:left w:val="none" w:sz="0" w:space="0" w:color="auto"/>
            <w:bottom w:val="none" w:sz="0" w:space="0" w:color="auto"/>
            <w:right w:val="none" w:sz="0" w:space="0" w:color="auto"/>
          </w:divBdr>
        </w:div>
        <w:div w:id="914776801">
          <w:marLeft w:val="0"/>
          <w:marRight w:val="0"/>
          <w:marTop w:val="150"/>
          <w:marBottom w:val="0"/>
          <w:divBdr>
            <w:top w:val="none" w:sz="0" w:space="0" w:color="auto"/>
            <w:left w:val="none" w:sz="0" w:space="0" w:color="auto"/>
            <w:bottom w:val="none" w:sz="0" w:space="0" w:color="auto"/>
            <w:right w:val="none" w:sz="0" w:space="0" w:color="auto"/>
          </w:divBdr>
          <w:divsChild>
            <w:div w:id="733160653">
              <w:marLeft w:val="1155"/>
              <w:marRight w:val="0"/>
              <w:marTop w:val="0"/>
              <w:marBottom w:val="0"/>
              <w:divBdr>
                <w:top w:val="none" w:sz="0" w:space="0" w:color="auto"/>
                <w:left w:val="none" w:sz="0" w:space="0" w:color="auto"/>
                <w:bottom w:val="none" w:sz="0" w:space="0" w:color="auto"/>
                <w:right w:val="none" w:sz="0" w:space="0" w:color="auto"/>
              </w:divBdr>
            </w:div>
            <w:div w:id="16455438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569612">
      <w:bodyDiv w:val="1"/>
      <w:marLeft w:val="0"/>
      <w:marRight w:val="0"/>
      <w:marTop w:val="0"/>
      <w:marBottom w:val="0"/>
      <w:divBdr>
        <w:top w:val="none" w:sz="0" w:space="0" w:color="auto"/>
        <w:left w:val="none" w:sz="0" w:space="0" w:color="auto"/>
        <w:bottom w:val="none" w:sz="0" w:space="0" w:color="auto"/>
        <w:right w:val="none" w:sz="0" w:space="0" w:color="auto"/>
      </w:divBdr>
      <w:divsChild>
        <w:div w:id="1167552984">
          <w:marLeft w:val="0"/>
          <w:marRight w:val="0"/>
          <w:marTop w:val="0"/>
          <w:marBottom w:val="0"/>
          <w:divBdr>
            <w:top w:val="none" w:sz="0" w:space="0" w:color="auto"/>
            <w:left w:val="none" w:sz="0" w:space="0" w:color="auto"/>
            <w:bottom w:val="none" w:sz="0" w:space="0" w:color="auto"/>
            <w:right w:val="none" w:sz="0" w:space="0" w:color="auto"/>
          </w:divBdr>
        </w:div>
        <w:div w:id="300422505">
          <w:marLeft w:val="0"/>
          <w:marRight w:val="0"/>
          <w:marTop w:val="150"/>
          <w:marBottom w:val="0"/>
          <w:divBdr>
            <w:top w:val="none" w:sz="0" w:space="0" w:color="auto"/>
            <w:left w:val="none" w:sz="0" w:space="0" w:color="auto"/>
            <w:bottom w:val="none" w:sz="0" w:space="0" w:color="auto"/>
            <w:right w:val="none" w:sz="0" w:space="0" w:color="auto"/>
          </w:divBdr>
          <w:divsChild>
            <w:div w:id="84501713">
              <w:marLeft w:val="1155"/>
              <w:marRight w:val="0"/>
              <w:marTop w:val="0"/>
              <w:marBottom w:val="0"/>
              <w:divBdr>
                <w:top w:val="none" w:sz="0" w:space="0" w:color="auto"/>
                <w:left w:val="none" w:sz="0" w:space="0" w:color="auto"/>
                <w:bottom w:val="none" w:sz="0" w:space="0" w:color="auto"/>
                <w:right w:val="none" w:sz="0" w:space="0" w:color="auto"/>
              </w:divBdr>
            </w:div>
            <w:div w:id="1141727097">
              <w:marLeft w:val="1155"/>
              <w:marRight w:val="0"/>
              <w:marTop w:val="0"/>
              <w:marBottom w:val="0"/>
              <w:divBdr>
                <w:top w:val="none" w:sz="0" w:space="0" w:color="auto"/>
                <w:left w:val="none" w:sz="0" w:space="0" w:color="auto"/>
                <w:bottom w:val="none" w:sz="0" w:space="0" w:color="auto"/>
                <w:right w:val="none" w:sz="0" w:space="0" w:color="auto"/>
              </w:divBdr>
            </w:div>
            <w:div w:id="14235233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54270">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4747">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655211">
      <w:bodyDiv w:val="1"/>
      <w:marLeft w:val="0"/>
      <w:marRight w:val="0"/>
      <w:marTop w:val="0"/>
      <w:marBottom w:val="0"/>
      <w:divBdr>
        <w:top w:val="none" w:sz="0" w:space="0" w:color="auto"/>
        <w:left w:val="none" w:sz="0" w:space="0" w:color="auto"/>
        <w:bottom w:val="none" w:sz="0" w:space="0" w:color="auto"/>
        <w:right w:val="none" w:sz="0" w:space="0" w:color="auto"/>
      </w:divBdr>
    </w:div>
    <w:div w:id="1712681373">
      <w:bodyDiv w:val="1"/>
      <w:marLeft w:val="0"/>
      <w:marRight w:val="0"/>
      <w:marTop w:val="0"/>
      <w:marBottom w:val="0"/>
      <w:divBdr>
        <w:top w:val="none" w:sz="0" w:space="0" w:color="auto"/>
        <w:left w:val="none" w:sz="0" w:space="0" w:color="auto"/>
        <w:bottom w:val="none" w:sz="0" w:space="0" w:color="auto"/>
        <w:right w:val="none" w:sz="0" w:space="0" w:color="auto"/>
      </w:divBdr>
      <w:divsChild>
        <w:div w:id="55864535">
          <w:marLeft w:val="0"/>
          <w:marRight w:val="0"/>
          <w:marTop w:val="0"/>
          <w:marBottom w:val="0"/>
          <w:divBdr>
            <w:top w:val="none" w:sz="0" w:space="0" w:color="auto"/>
            <w:left w:val="none" w:sz="0" w:space="0" w:color="auto"/>
            <w:bottom w:val="none" w:sz="0" w:space="0" w:color="auto"/>
            <w:right w:val="none" w:sz="0" w:space="0" w:color="auto"/>
          </w:divBdr>
        </w:div>
        <w:div w:id="687607138">
          <w:marLeft w:val="0"/>
          <w:marRight w:val="0"/>
          <w:marTop w:val="150"/>
          <w:marBottom w:val="0"/>
          <w:divBdr>
            <w:top w:val="none" w:sz="0" w:space="0" w:color="auto"/>
            <w:left w:val="none" w:sz="0" w:space="0" w:color="auto"/>
            <w:bottom w:val="none" w:sz="0" w:space="0" w:color="auto"/>
            <w:right w:val="none" w:sz="0" w:space="0" w:color="auto"/>
          </w:divBdr>
          <w:divsChild>
            <w:div w:id="381290970">
              <w:marLeft w:val="1155"/>
              <w:marRight w:val="0"/>
              <w:marTop w:val="0"/>
              <w:marBottom w:val="0"/>
              <w:divBdr>
                <w:top w:val="none" w:sz="0" w:space="0" w:color="auto"/>
                <w:left w:val="none" w:sz="0" w:space="0" w:color="auto"/>
                <w:bottom w:val="none" w:sz="0" w:space="0" w:color="auto"/>
                <w:right w:val="none" w:sz="0" w:space="0" w:color="auto"/>
              </w:divBdr>
            </w:div>
            <w:div w:id="1800416801">
              <w:marLeft w:val="1155"/>
              <w:marRight w:val="0"/>
              <w:marTop w:val="0"/>
              <w:marBottom w:val="0"/>
              <w:divBdr>
                <w:top w:val="none" w:sz="0" w:space="0" w:color="auto"/>
                <w:left w:val="none" w:sz="0" w:space="0" w:color="auto"/>
                <w:bottom w:val="none" w:sz="0" w:space="0" w:color="auto"/>
                <w:right w:val="none" w:sz="0" w:space="0" w:color="auto"/>
              </w:divBdr>
            </w:div>
            <w:div w:id="8186177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80418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072986">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6444">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1880">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033259">
      <w:bodyDiv w:val="1"/>
      <w:marLeft w:val="0"/>
      <w:marRight w:val="0"/>
      <w:marTop w:val="0"/>
      <w:marBottom w:val="0"/>
      <w:divBdr>
        <w:top w:val="none" w:sz="0" w:space="0" w:color="auto"/>
        <w:left w:val="none" w:sz="0" w:space="0" w:color="auto"/>
        <w:bottom w:val="none" w:sz="0" w:space="0" w:color="auto"/>
        <w:right w:val="none" w:sz="0" w:space="0" w:color="auto"/>
      </w:divBdr>
    </w:div>
    <w:div w:id="1715156998">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5815028">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390394">
      <w:bodyDiv w:val="1"/>
      <w:marLeft w:val="0"/>
      <w:marRight w:val="0"/>
      <w:marTop w:val="0"/>
      <w:marBottom w:val="0"/>
      <w:divBdr>
        <w:top w:val="none" w:sz="0" w:space="0" w:color="auto"/>
        <w:left w:val="none" w:sz="0" w:space="0" w:color="auto"/>
        <w:bottom w:val="none" w:sz="0" w:space="0" w:color="auto"/>
        <w:right w:val="none" w:sz="0" w:space="0" w:color="auto"/>
      </w:divBdr>
    </w:div>
    <w:div w:id="1716587239">
      <w:bodyDiv w:val="1"/>
      <w:marLeft w:val="0"/>
      <w:marRight w:val="0"/>
      <w:marTop w:val="0"/>
      <w:marBottom w:val="0"/>
      <w:divBdr>
        <w:top w:val="none" w:sz="0" w:space="0" w:color="auto"/>
        <w:left w:val="none" w:sz="0" w:space="0" w:color="auto"/>
        <w:bottom w:val="none" w:sz="0" w:space="0" w:color="auto"/>
        <w:right w:val="none" w:sz="0" w:space="0" w:color="auto"/>
      </w:divBdr>
    </w:div>
    <w:div w:id="1716654632">
      <w:bodyDiv w:val="1"/>
      <w:marLeft w:val="0"/>
      <w:marRight w:val="0"/>
      <w:marTop w:val="0"/>
      <w:marBottom w:val="0"/>
      <w:divBdr>
        <w:top w:val="none" w:sz="0" w:space="0" w:color="auto"/>
        <w:left w:val="none" w:sz="0" w:space="0" w:color="auto"/>
        <w:bottom w:val="none" w:sz="0" w:space="0" w:color="auto"/>
        <w:right w:val="none" w:sz="0" w:space="0" w:color="auto"/>
      </w:divBdr>
    </w:div>
    <w:div w:id="1716661939">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050471">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570">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463228">
      <w:bodyDiv w:val="1"/>
      <w:marLeft w:val="0"/>
      <w:marRight w:val="0"/>
      <w:marTop w:val="0"/>
      <w:marBottom w:val="0"/>
      <w:divBdr>
        <w:top w:val="none" w:sz="0" w:space="0" w:color="auto"/>
        <w:left w:val="none" w:sz="0" w:space="0" w:color="auto"/>
        <w:bottom w:val="none" w:sz="0" w:space="0" w:color="auto"/>
        <w:right w:val="none" w:sz="0" w:space="0" w:color="auto"/>
      </w:divBdr>
      <w:divsChild>
        <w:div w:id="1811941644">
          <w:marLeft w:val="0"/>
          <w:marRight w:val="0"/>
          <w:marTop w:val="0"/>
          <w:marBottom w:val="0"/>
          <w:divBdr>
            <w:top w:val="none" w:sz="0" w:space="0" w:color="auto"/>
            <w:left w:val="none" w:sz="0" w:space="0" w:color="auto"/>
            <w:bottom w:val="none" w:sz="0" w:space="0" w:color="auto"/>
            <w:right w:val="none" w:sz="0" w:space="0" w:color="auto"/>
          </w:divBdr>
        </w:div>
        <w:div w:id="357701069">
          <w:marLeft w:val="0"/>
          <w:marRight w:val="0"/>
          <w:marTop w:val="150"/>
          <w:marBottom w:val="0"/>
          <w:divBdr>
            <w:top w:val="none" w:sz="0" w:space="0" w:color="auto"/>
            <w:left w:val="none" w:sz="0" w:space="0" w:color="auto"/>
            <w:bottom w:val="none" w:sz="0" w:space="0" w:color="auto"/>
            <w:right w:val="none" w:sz="0" w:space="0" w:color="auto"/>
          </w:divBdr>
          <w:divsChild>
            <w:div w:id="1421948232">
              <w:marLeft w:val="1155"/>
              <w:marRight w:val="0"/>
              <w:marTop w:val="0"/>
              <w:marBottom w:val="0"/>
              <w:divBdr>
                <w:top w:val="none" w:sz="0" w:space="0" w:color="auto"/>
                <w:left w:val="none" w:sz="0" w:space="0" w:color="auto"/>
                <w:bottom w:val="none" w:sz="0" w:space="0" w:color="auto"/>
                <w:right w:val="none" w:sz="0" w:space="0" w:color="auto"/>
              </w:divBdr>
            </w:div>
            <w:div w:id="535654182">
              <w:marLeft w:val="1155"/>
              <w:marRight w:val="0"/>
              <w:marTop w:val="0"/>
              <w:marBottom w:val="0"/>
              <w:divBdr>
                <w:top w:val="none" w:sz="0" w:space="0" w:color="auto"/>
                <w:left w:val="none" w:sz="0" w:space="0" w:color="auto"/>
                <w:bottom w:val="none" w:sz="0" w:space="0" w:color="auto"/>
                <w:right w:val="none" w:sz="0" w:space="0" w:color="auto"/>
              </w:divBdr>
            </w:div>
            <w:div w:id="9709853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7779520">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8700222">
      <w:bodyDiv w:val="1"/>
      <w:marLeft w:val="0"/>
      <w:marRight w:val="0"/>
      <w:marTop w:val="0"/>
      <w:marBottom w:val="0"/>
      <w:divBdr>
        <w:top w:val="none" w:sz="0" w:space="0" w:color="auto"/>
        <w:left w:val="none" w:sz="0" w:space="0" w:color="auto"/>
        <w:bottom w:val="none" w:sz="0" w:space="0" w:color="auto"/>
        <w:right w:val="none" w:sz="0" w:space="0" w:color="auto"/>
      </w:divBdr>
      <w:divsChild>
        <w:div w:id="1089545132">
          <w:marLeft w:val="0"/>
          <w:marRight w:val="0"/>
          <w:marTop w:val="0"/>
          <w:marBottom w:val="0"/>
          <w:divBdr>
            <w:top w:val="none" w:sz="0" w:space="0" w:color="auto"/>
            <w:left w:val="none" w:sz="0" w:space="0" w:color="auto"/>
            <w:bottom w:val="none" w:sz="0" w:space="0" w:color="auto"/>
            <w:right w:val="none" w:sz="0" w:space="0" w:color="auto"/>
          </w:divBdr>
        </w:div>
        <w:div w:id="859587284">
          <w:marLeft w:val="0"/>
          <w:marRight w:val="0"/>
          <w:marTop w:val="150"/>
          <w:marBottom w:val="0"/>
          <w:divBdr>
            <w:top w:val="none" w:sz="0" w:space="0" w:color="auto"/>
            <w:left w:val="none" w:sz="0" w:space="0" w:color="auto"/>
            <w:bottom w:val="none" w:sz="0" w:space="0" w:color="auto"/>
            <w:right w:val="none" w:sz="0" w:space="0" w:color="auto"/>
          </w:divBdr>
          <w:divsChild>
            <w:div w:id="1493794812">
              <w:marLeft w:val="1155"/>
              <w:marRight w:val="0"/>
              <w:marTop w:val="0"/>
              <w:marBottom w:val="0"/>
              <w:divBdr>
                <w:top w:val="none" w:sz="0" w:space="0" w:color="auto"/>
                <w:left w:val="none" w:sz="0" w:space="0" w:color="auto"/>
                <w:bottom w:val="none" w:sz="0" w:space="0" w:color="auto"/>
                <w:right w:val="none" w:sz="0" w:space="0" w:color="auto"/>
              </w:divBdr>
            </w:div>
            <w:div w:id="249126571">
              <w:marLeft w:val="1155"/>
              <w:marRight w:val="0"/>
              <w:marTop w:val="0"/>
              <w:marBottom w:val="0"/>
              <w:divBdr>
                <w:top w:val="none" w:sz="0" w:space="0" w:color="auto"/>
                <w:left w:val="none" w:sz="0" w:space="0" w:color="auto"/>
                <w:bottom w:val="none" w:sz="0" w:space="0" w:color="auto"/>
                <w:right w:val="none" w:sz="0" w:space="0" w:color="auto"/>
              </w:divBdr>
            </w:div>
            <w:div w:id="1599437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234720">
      <w:bodyDiv w:val="1"/>
      <w:marLeft w:val="0"/>
      <w:marRight w:val="0"/>
      <w:marTop w:val="0"/>
      <w:marBottom w:val="0"/>
      <w:divBdr>
        <w:top w:val="none" w:sz="0" w:space="0" w:color="auto"/>
        <w:left w:val="none" w:sz="0" w:space="0" w:color="auto"/>
        <w:bottom w:val="none" w:sz="0" w:space="0" w:color="auto"/>
        <w:right w:val="none" w:sz="0" w:space="0" w:color="auto"/>
      </w:divBdr>
    </w:div>
    <w:div w:id="1719360708">
      <w:bodyDiv w:val="1"/>
      <w:marLeft w:val="0"/>
      <w:marRight w:val="0"/>
      <w:marTop w:val="0"/>
      <w:marBottom w:val="0"/>
      <w:divBdr>
        <w:top w:val="none" w:sz="0" w:space="0" w:color="auto"/>
        <w:left w:val="none" w:sz="0" w:space="0" w:color="auto"/>
        <w:bottom w:val="none" w:sz="0" w:space="0" w:color="auto"/>
        <w:right w:val="none" w:sz="0" w:space="0" w:color="auto"/>
      </w:divBdr>
      <w:divsChild>
        <w:div w:id="1196885467">
          <w:marLeft w:val="0"/>
          <w:marRight w:val="0"/>
          <w:marTop w:val="0"/>
          <w:marBottom w:val="0"/>
          <w:divBdr>
            <w:top w:val="none" w:sz="0" w:space="0" w:color="auto"/>
            <w:left w:val="none" w:sz="0" w:space="0" w:color="auto"/>
            <w:bottom w:val="none" w:sz="0" w:space="0" w:color="auto"/>
            <w:right w:val="none" w:sz="0" w:space="0" w:color="auto"/>
          </w:divBdr>
        </w:div>
        <w:div w:id="285739858">
          <w:marLeft w:val="0"/>
          <w:marRight w:val="0"/>
          <w:marTop w:val="150"/>
          <w:marBottom w:val="0"/>
          <w:divBdr>
            <w:top w:val="none" w:sz="0" w:space="0" w:color="auto"/>
            <w:left w:val="none" w:sz="0" w:space="0" w:color="auto"/>
            <w:bottom w:val="none" w:sz="0" w:space="0" w:color="auto"/>
            <w:right w:val="none" w:sz="0" w:space="0" w:color="auto"/>
          </w:divBdr>
          <w:divsChild>
            <w:div w:id="501432371">
              <w:marLeft w:val="1155"/>
              <w:marRight w:val="0"/>
              <w:marTop w:val="0"/>
              <w:marBottom w:val="0"/>
              <w:divBdr>
                <w:top w:val="none" w:sz="0" w:space="0" w:color="auto"/>
                <w:left w:val="none" w:sz="0" w:space="0" w:color="auto"/>
                <w:bottom w:val="none" w:sz="0" w:space="0" w:color="auto"/>
                <w:right w:val="none" w:sz="0" w:space="0" w:color="auto"/>
              </w:divBdr>
            </w:div>
            <w:div w:id="99843165">
              <w:marLeft w:val="1155"/>
              <w:marRight w:val="0"/>
              <w:marTop w:val="0"/>
              <w:marBottom w:val="0"/>
              <w:divBdr>
                <w:top w:val="none" w:sz="0" w:space="0" w:color="auto"/>
                <w:left w:val="none" w:sz="0" w:space="0" w:color="auto"/>
                <w:bottom w:val="none" w:sz="0" w:space="0" w:color="auto"/>
                <w:right w:val="none" w:sz="0" w:space="0" w:color="auto"/>
              </w:divBdr>
            </w:div>
            <w:div w:id="5782549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19433625">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477169">
      <w:bodyDiv w:val="1"/>
      <w:marLeft w:val="0"/>
      <w:marRight w:val="0"/>
      <w:marTop w:val="0"/>
      <w:marBottom w:val="0"/>
      <w:divBdr>
        <w:top w:val="none" w:sz="0" w:space="0" w:color="auto"/>
        <w:left w:val="none" w:sz="0" w:space="0" w:color="auto"/>
        <w:bottom w:val="none" w:sz="0" w:space="0" w:color="auto"/>
        <w:right w:val="none" w:sz="0" w:space="0" w:color="auto"/>
      </w:divBdr>
    </w:div>
    <w:div w:id="1719620433">
      <w:bodyDiv w:val="1"/>
      <w:marLeft w:val="0"/>
      <w:marRight w:val="0"/>
      <w:marTop w:val="0"/>
      <w:marBottom w:val="0"/>
      <w:divBdr>
        <w:top w:val="none" w:sz="0" w:space="0" w:color="auto"/>
        <w:left w:val="none" w:sz="0" w:space="0" w:color="auto"/>
        <w:bottom w:val="none" w:sz="0" w:space="0" w:color="auto"/>
        <w:right w:val="none" w:sz="0" w:space="0" w:color="auto"/>
      </w:divBdr>
    </w:div>
    <w:div w:id="1719620987">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738074">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207098">
      <w:bodyDiv w:val="1"/>
      <w:marLeft w:val="0"/>
      <w:marRight w:val="0"/>
      <w:marTop w:val="0"/>
      <w:marBottom w:val="0"/>
      <w:divBdr>
        <w:top w:val="none" w:sz="0" w:space="0" w:color="auto"/>
        <w:left w:val="none" w:sz="0" w:space="0" w:color="auto"/>
        <w:bottom w:val="none" w:sz="0" w:space="0" w:color="auto"/>
        <w:right w:val="none" w:sz="0" w:space="0" w:color="auto"/>
      </w:divBdr>
      <w:divsChild>
        <w:div w:id="795172673">
          <w:marLeft w:val="0"/>
          <w:marRight w:val="0"/>
          <w:marTop w:val="0"/>
          <w:marBottom w:val="0"/>
          <w:divBdr>
            <w:top w:val="none" w:sz="0" w:space="0" w:color="auto"/>
            <w:left w:val="none" w:sz="0" w:space="0" w:color="auto"/>
            <w:bottom w:val="none" w:sz="0" w:space="0" w:color="auto"/>
            <w:right w:val="none" w:sz="0" w:space="0" w:color="auto"/>
          </w:divBdr>
        </w:div>
        <w:div w:id="1529031022">
          <w:marLeft w:val="0"/>
          <w:marRight w:val="0"/>
          <w:marTop w:val="150"/>
          <w:marBottom w:val="0"/>
          <w:divBdr>
            <w:top w:val="none" w:sz="0" w:space="0" w:color="auto"/>
            <w:left w:val="none" w:sz="0" w:space="0" w:color="auto"/>
            <w:bottom w:val="none" w:sz="0" w:space="0" w:color="auto"/>
            <w:right w:val="none" w:sz="0" w:space="0" w:color="auto"/>
          </w:divBdr>
          <w:divsChild>
            <w:div w:id="1269124838">
              <w:marLeft w:val="1155"/>
              <w:marRight w:val="0"/>
              <w:marTop w:val="0"/>
              <w:marBottom w:val="0"/>
              <w:divBdr>
                <w:top w:val="none" w:sz="0" w:space="0" w:color="auto"/>
                <w:left w:val="none" w:sz="0" w:space="0" w:color="auto"/>
                <w:bottom w:val="none" w:sz="0" w:space="0" w:color="auto"/>
                <w:right w:val="none" w:sz="0" w:space="0" w:color="auto"/>
              </w:divBdr>
            </w:div>
            <w:div w:id="1596397795">
              <w:marLeft w:val="1155"/>
              <w:marRight w:val="0"/>
              <w:marTop w:val="0"/>
              <w:marBottom w:val="0"/>
              <w:divBdr>
                <w:top w:val="none" w:sz="0" w:space="0" w:color="auto"/>
                <w:left w:val="none" w:sz="0" w:space="0" w:color="auto"/>
                <w:bottom w:val="none" w:sz="0" w:space="0" w:color="auto"/>
                <w:right w:val="none" w:sz="0" w:space="0" w:color="auto"/>
              </w:divBdr>
            </w:div>
            <w:div w:id="14436473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786086">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04992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03943">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090773">
      <w:bodyDiv w:val="1"/>
      <w:marLeft w:val="0"/>
      <w:marRight w:val="0"/>
      <w:marTop w:val="0"/>
      <w:marBottom w:val="0"/>
      <w:divBdr>
        <w:top w:val="none" w:sz="0" w:space="0" w:color="auto"/>
        <w:left w:val="none" w:sz="0" w:space="0" w:color="auto"/>
        <w:bottom w:val="none" w:sz="0" w:space="0" w:color="auto"/>
        <w:right w:val="none" w:sz="0" w:space="0" w:color="auto"/>
      </w:divBdr>
    </w:div>
    <w:div w:id="1722242415">
      <w:bodyDiv w:val="1"/>
      <w:marLeft w:val="0"/>
      <w:marRight w:val="0"/>
      <w:marTop w:val="0"/>
      <w:marBottom w:val="0"/>
      <w:divBdr>
        <w:top w:val="none" w:sz="0" w:space="0" w:color="auto"/>
        <w:left w:val="none" w:sz="0" w:space="0" w:color="auto"/>
        <w:bottom w:val="none" w:sz="0" w:space="0" w:color="auto"/>
        <w:right w:val="none" w:sz="0" w:space="0" w:color="auto"/>
      </w:divBdr>
    </w:div>
    <w:div w:id="1722291861">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560736">
      <w:bodyDiv w:val="1"/>
      <w:marLeft w:val="0"/>
      <w:marRight w:val="0"/>
      <w:marTop w:val="0"/>
      <w:marBottom w:val="0"/>
      <w:divBdr>
        <w:top w:val="none" w:sz="0" w:space="0" w:color="auto"/>
        <w:left w:val="none" w:sz="0" w:space="0" w:color="auto"/>
        <w:bottom w:val="none" w:sz="0" w:space="0" w:color="auto"/>
        <w:right w:val="none" w:sz="0" w:space="0" w:color="auto"/>
      </w:divBdr>
    </w:div>
    <w:div w:id="1722896507">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899709">
      <w:bodyDiv w:val="1"/>
      <w:marLeft w:val="0"/>
      <w:marRight w:val="0"/>
      <w:marTop w:val="0"/>
      <w:marBottom w:val="0"/>
      <w:divBdr>
        <w:top w:val="none" w:sz="0" w:space="0" w:color="auto"/>
        <w:left w:val="none" w:sz="0" w:space="0" w:color="auto"/>
        <w:bottom w:val="none" w:sz="0" w:space="0" w:color="auto"/>
        <w:right w:val="none" w:sz="0" w:space="0" w:color="auto"/>
      </w:divBdr>
    </w:div>
    <w:div w:id="1722901350">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46269">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017582">
      <w:bodyDiv w:val="1"/>
      <w:marLeft w:val="0"/>
      <w:marRight w:val="0"/>
      <w:marTop w:val="0"/>
      <w:marBottom w:val="0"/>
      <w:divBdr>
        <w:top w:val="none" w:sz="0" w:space="0" w:color="auto"/>
        <w:left w:val="none" w:sz="0" w:space="0" w:color="auto"/>
        <w:bottom w:val="none" w:sz="0" w:space="0" w:color="auto"/>
        <w:right w:val="none" w:sz="0" w:space="0" w:color="auto"/>
      </w:divBdr>
    </w:div>
    <w:div w:id="1724058962">
      <w:bodyDiv w:val="1"/>
      <w:marLeft w:val="0"/>
      <w:marRight w:val="0"/>
      <w:marTop w:val="0"/>
      <w:marBottom w:val="0"/>
      <w:divBdr>
        <w:top w:val="none" w:sz="0" w:space="0" w:color="auto"/>
        <w:left w:val="none" w:sz="0" w:space="0" w:color="auto"/>
        <w:bottom w:val="none" w:sz="0" w:space="0" w:color="auto"/>
        <w:right w:val="none" w:sz="0" w:space="0" w:color="auto"/>
      </w:divBdr>
    </w:div>
    <w:div w:id="1724059237">
      <w:bodyDiv w:val="1"/>
      <w:marLeft w:val="0"/>
      <w:marRight w:val="0"/>
      <w:marTop w:val="0"/>
      <w:marBottom w:val="0"/>
      <w:divBdr>
        <w:top w:val="none" w:sz="0" w:space="0" w:color="auto"/>
        <w:left w:val="none" w:sz="0" w:space="0" w:color="auto"/>
        <w:bottom w:val="none" w:sz="0" w:space="0" w:color="auto"/>
        <w:right w:val="none" w:sz="0" w:space="0" w:color="auto"/>
      </w:divBdr>
    </w:div>
    <w:div w:id="1724131463">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676527">
      <w:bodyDiv w:val="1"/>
      <w:marLeft w:val="0"/>
      <w:marRight w:val="0"/>
      <w:marTop w:val="0"/>
      <w:marBottom w:val="0"/>
      <w:divBdr>
        <w:top w:val="none" w:sz="0" w:space="0" w:color="auto"/>
        <w:left w:val="none" w:sz="0" w:space="0" w:color="auto"/>
        <w:bottom w:val="none" w:sz="0" w:space="0" w:color="auto"/>
        <w:right w:val="none" w:sz="0" w:space="0" w:color="auto"/>
      </w:divBdr>
      <w:divsChild>
        <w:div w:id="154347366">
          <w:marLeft w:val="0"/>
          <w:marRight w:val="0"/>
          <w:marTop w:val="0"/>
          <w:marBottom w:val="0"/>
          <w:divBdr>
            <w:top w:val="none" w:sz="0" w:space="0" w:color="auto"/>
            <w:left w:val="none" w:sz="0" w:space="0" w:color="auto"/>
            <w:bottom w:val="none" w:sz="0" w:space="0" w:color="auto"/>
            <w:right w:val="none" w:sz="0" w:space="0" w:color="auto"/>
          </w:divBdr>
        </w:div>
        <w:div w:id="1138959262">
          <w:marLeft w:val="0"/>
          <w:marRight w:val="0"/>
          <w:marTop w:val="150"/>
          <w:marBottom w:val="0"/>
          <w:divBdr>
            <w:top w:val="none" w:sz="0" w:space="0" w:color="auto"/>
            <w:left w:val="none" w:sz="0" w:space="0" w:color="auto"/>
            <w:bottom w:val="none" w:sz="0" w:space="0" w:color="auto"/>
            <w:right w:val="none" w:sz="0" w:space="0" w:color="auto"/>
          </w:divBdr>
          <w:divsChild>
            <w:div w:id="575359525">
              <w:marLeft w:val="1155"/>
              <w:marRight w:val="0"/>
              <w:marTop w:val="0"/>
              <w:marBottom w:val="0"/>
              <w:divBdr>
                <w:top w:val="none" w:sz="0" w:space="0" w:color="auto"/>
                <w:left w:val="none" w:sz="0" w:space="0" w:color="auto"/>
                <w:bottom w:val="none" w:sz="0" w:space="0" w:color="auto"/>
                <w:right w:val="none" w:sz="0" w:space="0" w:color="auto"/>
              </w:divBdr>
            </w:div>
            <w:div w:id="107704031">
              <w:marLeft w:val="1155"/>
              <w:marRight w:val="0"/>
              <w:marTop w:val="0"/>
              <w:marBottom w:val="0"/>
              <w:divBdr>
                <w:top w:val="none" w:sz="0" w:space="0" w:color="auto"/>
                <w:left w:val="none" w:sz="0" w:space="0" w:color="auto"/>
                <w:bottom w:val="none" w:sz="0" w:space="0" w:color="auto"/>
                <w:right w:val="none" w:sz="0" w:space="0" w:color="auto"/>
              </w:divBdr>
            </w:div>
            <w:div w:id="377247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131943">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32905">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375342">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567043">
      <w:bodyDiv w:val="1"/>
      <w:marLeft w:val="0"/>
      <w:marRight w:val="0"/>
      <w:marTop w:val="0"/>
      <w:marBottom w:val="0"/>
      <w:divBdr>
        <w:top w:val="none" w:sz="0" w:space="0" w:color="auto"/>
        <w:left w:val="none" w:sz="0" w:space="0" w:color="auto"/>
        <w:bottom w:val="none" w:sz="0" w:space="0" w:color="auto"/>
        <w:right w:val="none" w:sz="0" w:space="0" w:color="auto"/>
      </w:divBdr>
      <w:divsChild>
        <w:div w:id="438725044">
          <w:marLeft w:val="0"/>
          <w:marRight w:val="0"/>
          <w:marTop w:val="0"/>
          <w:marBottom w:val="0"/>
          <w:divBdr>
            <w:top w:val="none" w:sz="0" w:space="0" w:color="auto"/>
            <w:left w:val="none" w:sz="0" w:space="0" w:color="auto"/>
            <w:bottom w:val="none" w:sz="0" w:space="0" w:color="auto"/>
            <w:right w:val="none" w:sz="0" w:space="0" w:color="auto"/>
          </w:divBdr>
        </w:div>
        <w:div w:id="2038432677">
          <w:marLeft w:val="0"/>
          <w:marRight w:val="0"/>
          <w:marTop w:val="150"/>
          <w:marBottom w:val="0"/>
          <w:divBdr>
            <w:top w:val="none" w:sz="0" w:space="0" w:color="auto"/>
            <w:left w:val="none" w:sz="0" w:space="0" w:color="auto"/>
            <w:bottom w:val="none" w:sz="0" w:space="0" w:color="auto"/>
            <w:right w:val="none" w:sz="0" w:space="0" w:color="auto"/>
          </w:divBdr>
          <w:divsChild>
            <w:div w:id="490145602">
              <w:marLeft w:val="1155"/>
              <w:marRight w:val="0"/>
              <w:marTop w:val="0"/>
              <w:marBottom w:val="0"/>
              <w:divBdr>
                <w:top w:val="none" w:sz="0" w:space="0" w:color="auto"/>
                <w:left w:val="none" w:sz="0" w:space="0" w:color="auto"/>
                <w:bottom w:val="none" w:sz="0" w:space="0" w:color="auto"/>
                <w:right w:val="none" w:sz="0" w:space="0" w:color="auto"/>
              </w:divBdr>
            </w:div>
            <w:div w:id="69163870">
              <w:marLeft w:val="1155"/>
              <w:marRight w:val="0"/>
              <w:marTop w:val="0"/>
              <w:marBottom w:val="0"/>
              <w:divBdr>
                <w:top w:val="none" w:sz="0" w:space="0" w:color="auto"/>
                <w:left w:val="none" w:sz="0" w:space="0" w:color="auto"/>
                <w:bottom w:val="none" w:sz="0" w:space="0" w:color="auto"/>
                <w:right w:val="none" w:sz="0" w:space="0" w:color="auto"/>
              </w:divBdr>
            </w:div>
            <w:div w:id="1437864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640550">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5911456">
      <w:bodyDiv w:val="1"/>
      <w:marLeft w:val="0"/>
      <w:marRight w:val="0"/>
      <w:marTop w:val="0"/>
      <w:marBottom w:val="0"/>
      <w:divBdr>
        <w:top w:val="none" w:sz="0" w:space="0" w:color="auto"/>
        <w:left w:val="none" w:sz="0" w:space="0" w:color="auto"/>
        <w:bottom w:val="none" w:sz="0" w:space="0" w:color="auto"/>
        <w:right w:val="none" w:sz="0" w:space="0" w:color="auto"/>
      </w:divBdr>
    </w:div>
    <w:div w:id="1725983762">
      <w:bodyDiv w:val="1"/>
      <w:marLeft w:val="0"/>
      <w:marRight w:val="0"/>
      <w:marTop w:val="0"/>
      <w:marBottom w:val="0"/>
      <w:divBdr>
        <w:top w:val="none" w:sz="0" w:space="0" w:color="auto"/>
        <w:left w:val="none" w:sz="0" w:space="0" w:color="auto"/>
        <w:bottom w:val="none" w:sz="0" w:space="0" w:color="auto"/>
        <w:right w:val="none" w:sz="0" w:space="0" w:color="auto"/>
      </w:divBdr>
      <w:divsChild>
        <w:div w:id="606936704">
          <w:marLeft w:val="0"/>
          <w:marRight w:val="0"/>
          <w:marTop w:val="0"/>
          <w:marBottom w:val="0"/>
          <w:divBdr>
            <w:top w:val="none" w:sz="0" w:space="0" w:color="auto"/>
            <w:left w:val="none" w:sz="0" w:space="0" w:color="auto"/>
            <w:bottom w:val="none" w:sz="0" w:space="0" w:color="auto"/>
            <w:right w:val="none" w:sz="0" w:space="0" w:color="auto"/>
          </w:divBdr>
        </w:div>
        <w:div w:id="1494637387">
          <w:marLeft w:val="0"/>
          <w:marRight w:val="0"/>
          <w:marTop w:val="150"/>
          <w:marBottom w:val="0"/>
          <w:divBdr>
            <w:top w:val="none" w:sz="0" w:space="0" w:color="auto"/>
            <w:left w:val="none" w:sz="0" w:space="0" w:color="auto"/>
            <w:bottom w:val="none" w:sz="0" w:space="0" w:color="auto"/>
            <w:right w:val="none" w:sz="0" w:space="0" w:color="auto"/>
          </w:divBdr>
          <w:divsChild>
            <w:div w:id="1508248379">
              <w:marLeft w:val="1155"/>
              <w:marRight w:val="0"/>
              <w:marTop w:val="0"/>
              <w:marBottom w:val="0"/>
              <w:divBdr>
                <w:top w:val="none" w:sz="0" w:space="0" w:color="auto"/>
                <w:left w:val="none" w:sz="0" w:space="0" w:color="auto"/>
                <w:bottom w:val="none" w:sz="0" w:space="0" w:color="auto"/>
                <w:right w:val="none" w:sz="0" w:space="0" w:color="auto"/>
              </w:divBdr>
            </w:div>
            <w:div w:id="1585256913">
              <w:marLeft w:val="1155"/>
              <w:marRight w:val="0"/>
              <w:marTop w:val="0"/>
              <w:marBottom w:val="0"/>
              <w:divBdr>
                <w:top w:val="none" w:sz="0" w:space="0" w:color="auto"/>
                <w:left w:val="none" w:sz="0" w:space="0" w:color="auto"/>
                <w:bottom w:val="none" w:sz="0" w:space="0" w:color="auto"/>
                <w:right w:val="none" w:sz="0" w:space="0" w:color="auto"/>
              </w:divBdr>
            </w:div>
            <w:div w:id="1734886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103705">
      <w:bodyDiv w:val="1"/>
      <w:marLeft w:val="0"/>
      <w:marRight w:val="0"/>
      <w:marTop w:val="0"/>
      <w:marBottom w:val="0"/>
      <w:divBdr>
        <w:top w:val="none" w:sz="0" w:space="0" w:color="auto"/>
        <w:left w:val="none" w:sz="0" w:space="0" w:color="auto"/>
        <w:bottom w:val="none" w:sz="0" w:space="0" w:color="auto"/>
        <w:right w:val="none" w:sz="0" w:space="0" w:color="auto"/>
      </w:divBdr>
    </w:div>
    <w:div w:id="1726172948">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181653">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295372">
      <w:bodyDiv w:val="1"/>
      <w:marLeft w:val="0"/>
      <w:marRight w:val="0"/>
      <w:marTop w:val="0"/>
      <w:marBottom w:val="0"/>
      <w:divBdr>
        <w:top w:val="none" w:sz="0" w:space="0" w:color="auto"/>
        <w:left w:val="none" w:sz="0" w:space="0" w:color="auto"/>
        <w:bottom w:val="none" w:sz="0" w:space="0" w:color="auto"/>
        <w:right w:val="none" w:sz="0" w:space="0" w:color="auto"/>
      </w:divBdr>
      <w:divsChild>
        <w:div w:id="791099952">
          <w:marLeft w:val="0"/>
          <w:marRight w:val="0"/>
          <w:marTop w:val="0"/>
          <w:marBottom w:val="0"/>
          <w:divBdr>
            <w:top w:val="none" w:sz="0" w:space="0" w:color="auto"/>
            <w:left w:val="none" w:sz="0" w:space="0" w:color="auto"/>
            <w:bottom w:val="none" w:sz="0" w:space="0" w:color="auto"/>
            <w:right w:val="none" w:sz="0" w:space="0" w:color="auto"/>
          </w:divBdr>
        </w:div>
        <w:div w:id="2104572461">
          <w:marLeft w:val="0"/>
          <w:marRight w:val="0"/>
          <w:marTop w:val="150"/>
          <w:marBottom w:val="0"/>
          <w:divBdr>
            <w:top w:val="none" w:sz="0" w:space="0" w:color="auto"/>
            <w:left w:val="none" w:sz="0" w:space="0" w:color="auto"/>
            <w:bottom w:val="none" w:sz="0" w:space="0" w:color="auto"/>
            <w:right w:val="none" w:sz="0" w:space="0" w:color="auto"/>
          </w:divBdr>
          <w:divsChild>
            <w:div w:id="2053576338">
              <w:marLeft w:val="1155"/>
              <w:marRight w:val="0"/>
              <w:marTop w:val="0"/>
              <w:marBottom w:val="0"/>
              <w:divBdr>
                <w:top w:val="none" w:sz="0" w:space="0" w:color="auto"/>
                <w:left w:val="none" w:sz="0" w:space="0" w:color="auto"/>
                <w:bottom w:val="none" w:sz="0" w:space="0" w:color="auto"/>
                <w:right w:val="none" w:sz="0" w:space="0" w:color="auto"/>
              </w:divBdr>
            </w:div>
            <w:div w:id="1767768766">
              <w:marLeft w:val="1155"/>
              <w:marRight w:val="0"/>
              <w:marTop w:val="0"/>
              <w:marBottom w:val="0"/>
              <w:divBdr>
                <w:top w:val="none" w:sz="0" w:space="0" w:color="auto"/>
                <w:left w:val="none" w:sz="0" w:space="0" w:color="auto"/>
                <w:bottom w:val="none" w:sz="0" w:space="0" w:color="auto"/>
                <w:right w:val="none" w:sz="0" w:space="0" w:color="auto"/>
              </w:divBdr>
            </w:div>
            <w:div w:id="888222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6367515">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642422">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6950591">
      <w:bodyDiv w:val="1"/>
      <w:marLeft w:val="0"/>
      <w:marRight w:val="0"/>
      <w:marTop w:val="0"/>
      <w:marBottom w:val="0"/>
      <w:divBdr>
        <w:top w:val="none" w:sz="0" w:space="0" w:color="auto"/>
        <w:left w:val="none" w:sz="0" w:space="0" w:color="auto"/>
        <w:bottom w:val="none" w:sz="0" w:space="0" w:color="auto"/>
        <w:right w:val="none" w:sz="0" w:space="0" w:color="auto"/>
      </w:divBdr>
      <w:divsChild>
        <w:div w:id="1867208015">
          <w:marLeft w:val="0"/>
          <w:marRight w:val="0"/>
          <w:marTop w:val="0"/>
          <w:marBottom w:val="0"/>
          <w:divBdr>
            <w:top w:val="none" w:sz="0" w:space="0" w:color="auto"/>
            <w:left w:val="none" w:sz="0" w:space="0" w:color="auto"/>
            <w:bottom w:val="none" w:sz="0" w:space="0" w:color="auto"/>
            <w:right w:val="none" w:sz="0" w:space="0" w:color="auto"/>
          </w:divBdr>
        </w:div>
        <w:div w:id="1750881549">
          <w:marLeft w:val="0"/>
          <w:marRight w:val="0"/>
          <w:marTop w:val="150"/>
          <w:marBottom w:val="0"/>
          <w:divBdr>
            <w:top w:val="none" w:sz="0" w:space="0" w:color="auto"/>
            <w:left w:val="none" w:sz="0" w:space="0" w:color="auto"/>
            <w:bottom w:val="none" w:sz="0" w:space="0" w:color="auto"/>
            <w:right w:val="none" w:sz="0" w:space="0" w:color="auto"/>
          </w:divBdr>
          <w:divsChild>
            <w:div w:id="1629237129">
              <w:marLeft w:val="1155"/>
              <w:marRight w:val="0"/>
              <w:marTop w:val="0"/>
              <w:marBottom w:val="0"/>
              <w:divBdr>
                <w:top w:val="none" w:sz="0" w:space="0" w:color="auto"/>
                <w:left w:val="none" w:sz="0" w:space="0" w:color="auto"/>
                <w:bottom w:val="none" w:sz="0" w:space="0" w:color="auto"/>
                <w:right w:val="none" w:sz="0" w:space="0" w:color="auto"/>
              </w:divBdr>
            </w:div>
            <w:div w:id="594557859">
              <w:marLeft w:val="1155"/>
              <w:marRight w:val="0"/>
              <w:marTop w:val="0"/>
              <w:marBottom w:val="0"/>
              <w:divBdr>
                <w:top w:val="none" w:sz="0" w:space="0" w:color="auto"/>
                <w:left w:val="none" w:sz="0" w:space="0" w:color="auto"/>
                <w:bottom w:val="none" w:sz="0" w:space="0" w:color="auto"/>
                <w:right w:val="none" w:sz="0" w:space="0" w:color="auto"/>
              </w:divBdr>
            </w:div>
            <w:div w:id="1947303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071830">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220800">
      <w:bodyDiv w:val="1"/>
      <w:marLeft w:val="0"/>
      <w:marRight w:val="0"/>
      <w:marTop w:val="0"/>
      <w:marBottom w:val="0"/>
      <w:divBdr>
        <w:top w:val="none" w:sz="0" w:space="0" w:color="auto"/>
        <w:left w:val="none" w:sz="0" w:space="0" w:color="auto"/>
        <w:bottom w:val="none" w:sz="0" w:space="0" w:color="auto"/>
        <w:right w:val="none" w:sz="0" w:space="0" w:color="auto"/>
      </w:divBdr>
      <w:divsChild>
        <w:div w:id="86386123">
          <w:marLeft w:val="0"/>
          <w:marRight w:val="0"/>
          <w:marTop w:val="0"/>
          <w:marBottom w:val="0"/>
          <w:divBdr>
            <w:top w:val="none" w:sz="0" w:space="0" w:color="auto"/>
            <w:left w:val="none" w:sz="0" w:space="0" w:color="auto"/>
            <w:bottom w:val="none" w:sz="0" w:space="0" w:color="auto"/>
            <w:right w:val="none" w:sz="0" w:space="0" w:color="auto"/>
          </w:divBdr>
        </w:div>
        <w:div w:id="925843863">
          <w:marLeft w:val="0"/>
          <w:marRight w:val="0"/>
          <w:marTop w:val="150"/>
          <w:marBottom w:val="0"/>
          <w:divBdr>
            <w:top w:val="none" w:sz="0" w:space="0" w:color="auto"/>
            <w:left w:val="none" w:sz="0" w:space="0" w:color="auto"/>
            <w:bottom w:val="none" w:sz="0" w:space="0" w:color="auto"/>
            <w:right w:val="none" w:sz="0" w:space="0" w:color="auto"/>
          </w:divBdr>
          <w:divsChild>
            <w:div w:id="1704749767">
              <w:marLeft w:val="1155"/>
              <w:marRight w:val="0"/>
              <w:marTop w:val="0"/>
              <w:marBottom w:val="0"/>
              <w:divBdr>
                <w:top w:val="none" w:sz="0" w:space="0" w:color="auto"/>
                <w:left w:val="none" w:sz="0" w:space="0" w:color="auto"/>
                <w:bottom w:val="none" w:sz="0" w:space="0" w:color="auto"/>
                <w:right w:val="none" w:sz="0" w:space="0" w:color="auto"/>
              </w:divBdr>
            </w:div>
            <w:div w:id="1826432946">
              <w:marLeft w:val="1155"/>
              <w:marRight w:val="0"/>
              <w:marTop w:val="0"/>
              <w:marBottom w:val="0"/>
              <w:divBdr>
                <w:top w:val="none" w:sz="0" w:space="0" w:color="auto"/>
                <w:left w:val="none" w:sz="0" w:space="0" w:color="auto"/>
                <w:bottom w:val="none" w:sz="0" w:space="0" w:color="auto"/>
                <w:right w:val="none" w:sz="0" w:space="0" w:color="auto"/>
              </w:divBdr>
            </w:div>
            <w:div w:id="17503015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27335821">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531193">
      <w:bodyDiv w:val="1"/>
      <w:marLeft w:val="0"/>
      <w:marRight w:val="0"/>
      <w:marTop w:val="0"/>
      <w:marBottom w:val="0"/>
      <w:divBdr>
        <w:top w:val="none" w:sz="0" w:space="0" w:color="auto"/>
        <w:left w:val="none" w:sz="0" w:space="0" w:color="auto"/>
        <w:bottom w:val="none" w:sz="0" w:space="0" w:color="auto"/>
        <w:right w:val="none" w:sz="0" w:space="0" w:color="auto"/>
      </w:divBdr>
    </w:div>
    <w:div w:id="1727610297">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067892">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141908">
      <w:bodyDiv w:val="1"/>
      <w:marLeft w:val="0"/>
      <w:marRight w:val="0"/>
      <w:marTop w:val="0"/>
      <w:marBottom w:val="0"/>
      <w:divBdr>
        <w:top w:val="none" w:sz="0" w:space="0" w:color="auto"/>
        <w:left w:val="none" w:sz="0" w:space="0" w:color="auto"/>
        <w:bottom w:val="none" w:sz="0" w:space="0" w:color="auto"/>
        <w:right w:val="none" w:sz="0" w:space="0" w:color="auto"/>
      </w:divBdr>
    </w:div>
    <w:div w:id="1728144063">
      <w:bodyDiv w:val="1"/>
      <w:marLeft w:val="0"/>
      <w:marRight w:val="0"/>
      <w:marTop w:val="0"/>
      <w:marBottom w:val="0"/>
      <w:divBdr>
        <w:top w:val="none" w:sz="0" w:space="0" w:color="auto"/>
        <w:left w:val="none" w:sz="0" w:space="0" w:color="auto"/>
        <w:bottom w:val="none" w:sz="0" w:space="0" w:color="auto"/>
        <w:right w:val="none" w:sz="0" w:space="0" w:color="auto"/>
      </w:divBdr>
    </w:div>
    <w:div w:id="1728216843">
      <w:bodyDiv w:val="1"/>
      <w:marLeft w:val="0"/>
      <w:marRight w:val="0"/>
      <w:marTop w:val="0"/>
      <w:marBottom w:val="0"/>
      <w:divBdr>
        <w:top w:val="none" w:sz="0" w:space="0" w:color="auto"/>
        <w:left w:val="none" w:sz="0" w:space="0" w:color="auto"/>
        <w:bottom w:val="none" w:sz="0" w:space="0" w:color="auto"/>
        <w:right w:val="none" w:sz="0" w:space="0" w:color="auto"/>
      </w:divBdr>
    </w:div>
    <w:div w:id="1728335941">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260394">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500244">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722935">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0954751">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2485">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346198">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1998455">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079388">
      <w:bodyDiv w:val="1"/>
      <w:marLeft w:val="0"/>
      <w:marRight w:val="0"/>
      <w:marTop w:val="0"/>
      <w:marBottom w:val="0"/>
      <w:divBdr>
        <w:top w:val="none" w:sz="0" w:space="0" w:color="auto"/>
        <w:left w:val="none" w:sz="0" w:space="0" w:color="auto"/>
        <w:bottom w:val="none" w:sz="0" w:space="0" w:color="auto"/>
        <w:right w:val="none" w:sz="0" w:space="0" w:color="auto"/>
      </w:divBdr>
      <w:divsChild>
        <w:div w:id="1683318028">
          <w:marLeft w:val="0"/>
          <w:marRight w:val="0"/>
          <w:marTop w:val="0"/>
          <w:marBottom w:val="0"/>
          <w:divBdr>
            <w:top w:val="none" w:sz="0" w:space="0" w:color="auto"/>
            <w:left w:val="none" w:sz="0" w:space="0" w:color="auto"/>
            <w:bottom w:val="none" w:sz="0" w:space="0" w:color="auto"/>
            <w:right w:val="none" w:sz="0" w:space="0" w:color="auto"/>
          </w:divBdr>
        </w:div>
        <w:div w:id="995256940">
          <w:marLeft w:val="0"/>
          <w:marRight w:val="0"/>
          <w:marTop w:val="150"/>
          <w:marBottom w:val="0"/>
          <w:divBdr>
            <w:top w:val="none" w:sz="0" w:space="0" w:color="auto"/>
            <w:left w:val="none" w:sz="0" w:space="0" w:color="auto"/>
            <w:bottom w:val="none" w:sz="0" w:space="0" w:color="auto"/>
            <w:right w:val="none" w:sz="0" w:space="0" w:color="auto"/>
          </w:divBdr>
          <w:divsChild>
            <w:div w:id="263609787">
              <w:marLeft w:val="1155"/>
              <w:marRight w:val="0"/>
              <w:marTop w:val="0"/>
              <w:marBottom w:val="0"/>
              <w:divBdr>
                <w:top w:val="none" w:sz="0" w:space="0" w:color="auto"/>
                <w:left w:val="none" w:sz="0" w:space="0" w:color="auto"/>
                <w:bottom w:val="none" w:sz="0" w:space="0" w:color="auto"/>
                <w:right w:val="none" w:sz="0" w:space="0" w:color="auto"/>
              </w:divBdr>
            </w:div>
            <w:div w:id="1866819379">
              <w:marLeft w:val="1155"/>
              <w:marRight w:val="0"/>
              <w:marTop w:val="0"/>
              <w:marBottom w:val="0"/>
              <w:divBdr>
                <w:top w:val="none" w:sz="0" w:space="0" w:color="auto"/>
                <w:left w:val="none" w:sz="0" w:space="0" w:color="auto"/>
                <w:bottom w:val="none" w:sz="0" w:space="0" w:color="auto"/>
                <w:right w:val="none" w:sz="0" w:space="0" w:color="auto"/>
              </w:divBdr>
            </w:div>
            <w:div w:id="8319865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189516">
      <w:bodyDiv w:val="1"/>
      <w:marLeft w:val="0"/>
      <w:marRight w:val="0"/>
      <w:marTop w:val="0"/>
      <w:marBottom w:val="0"/>
      <w:divBdr>
        <w:top w:val="none" w:sz="0" w:space="0" w:color="auto"/>
        <w:left w:val="none" w:sz="0" w:space="0" w:color="auto"/>
        <w:bottom w:val="none" w:sz="0" w:space="0" w:color="auto"/>
        <w:right w:val="none" w:sz="0" w:space="0" w:color="auto"/>
      </w:divBdr>
      <w:divsChild>
        <w:div w:id="798231368">
          <w:marLeft w:val="0"/>
          <w:marRight w:val="0"/>
          <w:marTop w:val="0"/>
          <w:marBottom w:val="0"/>
          <w:divBdr>
            <w:top w:val="none" w:sz="0" w:space="0" w:color="auto"/>
            <w:left w:val="none" w:sz="0" w:space="0" w:color="auto"/>
            <w:bottom w:val="none" w:sz="0" w:space="0" w:color="auto"/>
            <w:right w:val="none" w:sz="0" w:space="0" w:color="auto"/>
          </w:divBdr>
        </w:div>
        <w:div w:id="1602954472">
          <w:marLeft w:val="0"/>
          <w:marRight w:val="0"/>
          <w:marTop w:val="150"/>
          <w:marBottom w:val="0"/>
          <w:divBdr>
            <w:top w:val="none" w:sz="0" w:space="0" w:color="auto"/>
            <w:left w:val="none" w:sz="0" w:space="0" w:color="auto"/>
            <w:bottom w:val="none" w:sz="0" w:space="0" w:color="auto"/>
            <w:right w:val="none" w:sz="0" w:space="0" w:color="auto"/>
          </w:divBdr>
          <w:divsChild>
            <w:div w:id="1002464143">
              <w:marLeft w:val="1155"/>
              <w:marRight w:val="0"/>
              <w:marTop w:val="0"/>
              <w:marBottom w:val="0"/>
              <w:divBdr>
                <w:top w:val="none" w:sz="0" w:space="0" w:color="auto"/>
                <w:left w:val="none" w:sz="0" w:space="0" w:color="auto"/>
                <w:bottom w:val="none" w:sz="0" w:space="0" w:color="auto"/>
                <w:right w:val="none" w:sz="0" w:space="0" w:color="auto"/>
              </w:divBdr>
            </w:div>
            <w:div w:id="141628564">
              <w:marLeft w:val="1155"/>
              <w:marRight w:val="0"/>
              <w:marTop w:val="0"/>
              <w:marBottom w:val="0"/>
              <w:divBdr>
                <w:top w:val="none" w:sz="0" w:space="0" w:color="auto"/>
                <w:left w:val="none" w:sz="0" w:space="0" w:color="auto"/>
                <w:bottom w:val="none" w:sz="0" w:space="0" w:color="auto"/>
                <w:right w:val="none" w:sz="0" w:space="0" w:color="auto"/>
              </w:divBdr>
            </w:div>
            <w:div w:id="20798596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462159">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734565">
      <w:bodyDiv w:val="1"/>
      <w:marLeft w:val="0"/>
      <w:marRight w:val="0"/>
      <w:marTop w:val="0"/>
      <w:marBottom w:val="0"/>
      <w:divBdr>
        <w:top w:val="none" w:sz="0" w:space="0" w:color="auto"/>
        <w:left w:val="none" w:sz="0" w:space="0" w:color="auto"/>
        <w:bottom w:val="none" w:sz="0" w:space="0" w:color="auto"/>
        <w:right w:val="none" w:sz="0" w:space="0" w:color="auto"/>
      </w:divBdr>
      <w:divsChild>
        <w:div w:id="1070348170">
          <w:marLeft w:val="0"/>
          <w:marRight w:val="0"/>
          <w:marTop w:val="0"/>
          <w:marBottom w:val="0"/>
          <w:divBdr>
            <w:top w:val="none" w:sz="0" w:space="0" w:color="auto"/>
            <w:left w:val="none" w:sz="0" w:space="0" w:color="auto"/>
            <w:bottom w:val="none" w:sz="0" w:space="0" w:color="auto"/>
            <w:right w:val="none" w:sz="0" w:space="0" w:color="auto"/>
          </w:divBdr>
        </w:div>
        <w:div w:id="2112435733">
          <w:marLeft w:val="0"/>
          <w:marRight w:val="0"/>
          <w:marTop w:val="150"/>
          <w:marBottom w:val="0"/>
          <w:divBdr>
            <w:top w:val="none" w:sz="0" w:space="0" w:color="auto"/>
            <w:left w:val="none" w:sz="0" w:space="0" w:color="auto"/>
            <w:bottom w:val="none" w:sz="0" w:space="0" w:color="auto"/>
            <w:right w:val="none" w:sz="0" w:space="0" w:color="auto"/>
          </w:divBdr>
          <w:divsChild>
            <w:div w:id="1645617354">
              <w:marLeft w:val="1155"/>
              <w:marRight w:val="0"/>
              <w:marTop w:val="0"/>
              <w:marBottom w:val="0"/>
              <w:divBdr>
                <w:top w:val="none" w:sz="0" w:space="0" w:color="auto"/>
                <w:left w:val="none" w:sz="0" w:space="0" w:color="auto"/>
                <w:bottom w:val="none" w:sz="0" w:space="0" w:color="auto"/>
                <w:right w:val="none" w:sz="0" w:space="0" w:color="auto"/>
              </w:divBdr>
            </w:div>
            <w:div w:id="1926524408">
              <w:marLeft w:val="1155"/>
              <w:marRight w:val="0"/>
              <w:marTop w:val="0"/>
              <w:marBottom w:val="0"/>
              <w:divBdr>
                <w:top w:val="none" w:sz="0" w:space="0" w:color="auto"/>
                <w:left w:val="none" w:sz="0" w:space="0" w:color="auto"/>
                <w:bottom w:val="none" w:sz="0" w:space="0" w:color="auto"/>
                <w:right w:val="none" w:sz="0" w:space="0" w:color="auto"/>
              </w:divBdr>
            </w:div>
            <w:div w:id="1990788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2922431">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238338">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349683">
      <w:bodyDiv w:val="1"/>
      <w:marLeft w:val="0"/>
      <w:marRight w:val="0"/>
      <w:marTop w:val="0"/>
      <w:marBottom w:val="0"/>
      <w:divBdr>
        <w:top w:val="none" w:sz="0" w:space="0" w:color="auto"/>
        <w:left w:val="none" w:sz="0" w:space="0" w:color="auto"/>
        <w:bottom w:val="none" w:sz="0" w:space="0" w:color="auto"/>
        <w:right w:val="none" w:sz="0" w:space="0" w:color="auto"/>
      </w:divBdr>
    </w:div>
    <w:div w:id="1734431206">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279930">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5931933">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5076">
      <w:bodyDiv w:val="1"/>
      <w:marLeft w:val="0"/>
      <w:marRight w:val="0"/>
      <w:marTop w:val="0"/>
      <w:marBottom w:val="0"/>
      <w:divBdr>
        <w:top w:val="none" w:sz="0" w:space="0" w:color="auto"/>
        <w:left w:val="none" w:sz="0" w:space="0" w:color="auto"/>
        <w:bottom w:val="none" w:sz="0" w:space="0" w:color="auto"/>
        <w:right w:val="none" w:sz="0" w:space="0" w:color="auto"/>
      </w:divBdr>
      <w:divsChild>
        <w:div w:id="122774645">
          <w:marLeft w:val="0"/>
          <w:marRight w:val="0"/>
          <w:marTop w:val="0"/>
          <w:marBottom w:val="0"/>
          <w:divBdr>
            <w:top w:val="none" w:sz="0" w:space="0" w:color="auto"/>
            <w:left w:val="none" w:sz="0" w:space="0" w:color="auto"/>
            <w:bottom w:val="none" w:sz="0" w:space="0" w:color="auto"/>
            <w:right w:val="none" w:sz="0" w:space="0" w:color="auto"/>
          </w:divBdr>
        </w:div>
        <w:div w:id="1034647897">
          <w:marLeft w:val="0"/>
          <w:marRight w:val="0"/>
          <w:marTop w:val="150"/>
          <w:marBottom w:val="0"/>
          <w:divBdr>
            <w:top w:val="none" w:sz="0" w:space="0" w:color="auto"/>
            <w:left w:val="none" w:sz="0" w:space="0" w:color="auto"/>
            <w:bottom w:val="none" w:sz="0" w:space="0" w:color="auto"/>
            <w:right w:val="none" w:sz="0" w:space="0" w:color="auto"/>
          </w:divBdr>
          <w:divsChild>
            <w:div w:id="2040008118">
              <w:marLeft w:val="1155"/>
              <w:marRight w:val="0"/>
              <w:marTop w:val="0"/>
              <w:marBottom w:val="0"/>
              <w:divBdr>
                <w:top w:val="none" w:sz="0" w:space="0" w:color="auto"/>
                <w:left w:val="none" w:sz="0" w:space="0" w:color="auto"/>
                <w:bottom w:val="none" w:sz="0" w:space="0" w:color="auto"/>
                <w:right w:val="none" w:sz="0" w:space="0" w:color="auto"/>
              </w:divBdr>
            </w:div>
            <w:div w:id="360522417">
              <w:marLeft w:val="1155"/>
              <w:marRight w:val="0"/>
              <w:marTop w:val="0"/>
              <w:marBottom w:val="0"/>
              <w:divBdr>
                <w:top w:val="none" w:sz="0" w:space="0" w:color="auto"/>
                <w:left w:val="none" w:sz="0" w:space="0" w:color="auto"/>
                <w:bottom w:val="none" w:sz="0" w:space="0" w:color="auto"/>
                <w:right w:val="none" w:sz="0" w:space="0" w:color="auto"/>
              </w:divBdr>
            </w:div>
            <w:div w:id="1689915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046995">
      <w:bodyDiv w:val="1"/>
      <w:marLeft w:val="0"/>
      <w:marRight w:val="0"/>
      <w:marTop w:val="0"/>
      <w:marBottom w:val="0"/>
      <w:divBdr>
        <w:top w:val="none" w:sz="0" w:space="0" w:color="auto"/>
        <w:left w:val="none" w:sz="0" w:space="0" w:color="auto"/>
        <w:bottom w:val="none" w:sz="0" w:space="0" w:color="auto"/>
        <w:right w:val="none" w:sz="0" w:space="0" w:color="auto"/>
      </w:divBdr>
    </w:div>
    <w:div w:id="1737119981">
      <w:bodyDiv w:val="1"/>
      <w:marLeft w:val="0"/>
      <w:marRight w:val="0"/>
      <w:marTop w:val="0"/>
      <w:marBottom w:val="0"/>
      <w:divBdr>
        <w:top w:val="none" w:sz="0" w:space="0" w:color="auto"/>
        <w:left w:val="none" w:sz="0" w:space="0" w:color="auto"/>
        <w:bottom w:val="none" w:sz="0" w:space="0" w:color="auto"/>
        <w:right w:val="none" w:sz="0" w:space="0" w:color="auto"/>
      </w:divBdr>
    </w:div>
    <w:div w:id="1737164544">
      <w:bodyDiv w:val="1"/>
      <w:marLeft w:val="0"/>
      <w:marRight w:val="0"/>
      <w:marTop w:val="0"/>
      <w:marBottom w:val="0"/>
      <w:divBdr>
        <w:top w:val="none" w:sz="0" w:space="0" w:color="auto"/>
        <w:left w:val="none" w:sz="0" w:space="0" w:color="auto"/>
        <w:bottom w:val="none" w:sz="0" w:space="0" w:color="auto"/>
        <w:right w:val="none" w:sz="0" w:space="0" w:color="auto"/>
      </w:divBdr>
    </w:div>
    <w:div w:id="1737237659">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632514">
      <w:bodyDiv w:val="1"/>
      <w:marLeft w:val="0"/>
      <w:marRight w:val="0"/>
      <w:marTop w:val="0"/>
      <w:marBottom w:val="0"/>
      <w:divBdr>
        <w:top w:val="none" w:sz="0" w:space="0" w:color="auto"/>
        <w:left w:val="none" w:sz="0" w:space="0" w:color="auto"/>
        <w:bottom w:val="none" w:sz="0" w:space="0" w:color="auto"/>
        <w:right w:val="none" w:sz="0" w:space="0" w:color="auto"/>
      </w:divBdr>
      <w:divsChild>
        <w:div w:id="1533686356">
          <w:marLeft w:val="0"/>
          <w:marRight w:val="0"/>
          <w:marTop w:val="0"/>
          <w:marBottom w:val="0"/>
          <w:divBdr>
            <w:top w:val="none" w:sz="0" w:space="0" w:color="auto"/>
            <w:left w:val="none" w:sz="0" w:space="0" w:color="auto"/>
            <w:bottom w:val="none" w:sz="0" w:space="0" w:color="auto"/>
            <w:right w:val="none" w:sz="0" w:space="0" w:color="auto"/>
          </w:divBdr>
        </w:div>
        <w:div w:id="7219072">
          <w:marLeft w:val="0"/>
          <w:marRight w:val="0"/>
          <w:marTop w:val="150"/>
          <w:marBottom w:val="0"/>
          <w:divBdr>
            <w:top w:val="none" w:sz="0" w:space="0" w:color="auto"/>
            <w:left w:val="none" w:sz="0" w:space="0" w:color="auto"/>
            <w:bottom w:val="none" w:sz="0" w:space="0" w:color="auto"/>
            <w:right w:val="none" w:sz="0" w:space="0" w:color="auto"/>
          </w:divBdr>
          <w:divsChild>
            <w:div w:id="1081758159">
              <w:marLeft w:val="1155"/>
              <w:marRight w:val="0"/>
              <w:marTop w:val="0"/>
              <w:marBottom w:val="0"/>
              <w:divBdr>
                <w:top w:val="none" w:sz="0" w:space="0" w:color="auto"/>
                <w:left w:val="none" w:sz="0" w:space="0" w:color="auto"/>
                <w:bottom w:val="none" w:sz="0" w:space="0" w:color="auto"/>
                <w:right w:val="none" w:sz="0" w:space="0" w:color="auto"/>
              </w:divBdr>
            </w:div>
            <w:div w:id="194542427">
              <w:marLeft w:val="1155"/>
              <w:marRight w:val="0"/>
              <w:marTop w:val="0"/>
              <w:marBottom w:val="0"/>
              <w:divBdr>
                <w:top w:val="none" w:sz="0" w:space="0" w:color="auto"/>
                <w:left w:val="none" w:sz="0" w:space="0" w:color="auto"/>
                <w:bottom w:val="none" w:sz="0" w:space="0" w:color="auto"/>
                <w:right w:val="none" w:sz="0" w:space="0" w:color="auto"/>
              </w:divBdr>
            </w:div>
            <w:div w:id="1837727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7776762">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7975424">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674056">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8743286">
      <w:bodyDiv w:val="1"/>
      <w:marLeft w:val="0"/>
      <w:marRight w:val="0"/>
      <w:marTop w:val="0"/>
      <w:marBottom w:val="0"/>
      <w:divBdr>
        <w:top w:val="none" w:sz="0" w:space="0" w:color="auto"/>
        <w:left w:val="none" w:sz="0" w:space="0" w:color="auto"/>
        <w:bottom w:val="none" w:sz="0" w:space="0" w:color="auto"/>
        <w:right w:val="none" w:sz="0" w:space="0" w:color="auto"/>
      </w:divBdr>
    </w:div>
    <w:div w:id="1738941432">
      <w:bodyDiv w:val="1"/>
      <w:marLeft w:val="0"/>
      <w:marRight w:val="0"/>
      <w:marTop w:val="0"/>
      <w:marBottom w:val="0"/>
      <w:divBdr>
        <w:top w:val="none" w:sz="0" w:space="0" w:color="auto"/>
        <w:left w:val="none" w:sz="0" w:space="0" w:color="auto"/>
        <w:bottom w:val="none" w:sz="0" w:space="0" w:color="auto"/>
        <w:right w:val="none" w:sz="0" w:space="0" w:color="auto"/>
      </w:divBdr>
    </w:div>
    <w:div w:id="1738943103">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479009">
      <w:bodyDiv w:val="1"/>
      <w:marLeft w:val="0"/>
      <w:marRight w:val="0"/>
      <w:marTop w:val="0"/>
      <w:marBottom w:val="0"/>
      <w:divBdr>
        <w:top w:val="none" w:sz="0" w:space="0" w:color="auto"/>
        <w:left w:val="none" w:sz="0" w:space="0" w:color="auto"/>
        <w:bottom w:val="none" w:sz="0" w:space="0" w:color="auto"/>
        <w:right w:val="none" w:sz="0" w:space="0" w:color="auto"/>
      </w:divBdr>
      <w:divsChild>
        <w:div w:id="1328823714">
          <w:marLeft w:val="0"/>
          <w:marRight w:val="0"/>
          <w:marTop w:val="0"/>
          <w:marBottom w:val="0"/>
          <w:divBdr>
            <w:top w:val="none" w:sz="0" w:space="0" w:color="auto"/>
            <w:left w:val="none" w:sz="0" w:space="0" w:color="auto"/>
            <w:bottom w:val="none" w:sz="0" w:space="0" w:color="auto"/>
            <w:right w:val="none" w:sz="0" w:space="0" w:color="auto"/>
          </w:divBdr>
        </w:div>
        <w:div w:id="535697165">
          <w:marLeft w:val="0"/>
          <w:marRight w:val="0"/>
          <w:marTop w:val="150"/>
          <w:marBottom w:val="0"/>
          <w:divBdr>
            <w:top w:val="none" w:sz="0" w:space="0" w:color="auto"/>
            <w:left w:val="none" w:sz="0" w:space="0" w:color="auto"/>
            <w:bottom w:val="none" w:sz="0" w:space="0" w:color="auto"/>
            <w:right w:val="none" w:sz="0" w:space="0" w:color="auto"/>
          </w:divBdr>
          <w:divsChild>
            <w:div w:id="206727027">
              <w:marLeft w:val="1155"/>
              <w:marRight w:val="0"/>
              <w:marTop w:val="0"/>
              <w:marBottom w:val="0"/>
              <w:divBdr>
                <w:top w:val="none" w:sz="0" w:space="0" w:color="auto"/>
                <w:left w:val="none" w:sz="0" w:space="0" w:color="auto"/>
                <w:bottom w:val="none" w:sz="0" w:space="0" w:color="auto"/>
                <w:right w:val="none" w:sz="0" w:space="0" w:color="auto"/>
              </w:divBdr>
            </w:div>
            <w:div w:id="1483156743">
              <w:marLeft w:val="1155"/>
              <w:marRight w:val="0"/>
              <w:marTop w:val="0"/>
              <w:marBottom w:val="0"/>
              <w:divBdr>
                <w:top w:val="none" w:sz="0" w:space="0" w:color="auto"/>
                <w:left w:val="none" w:sz="0" w:space="0" w:color="auto"/>
                <w:bottom w:val="none" w:sz="0" w:space="0" w:color="auto"/>
                <w:right w:val="none" w:sz="0" w:space="0" w:color="auto"/>
              </w:divBdr>
            </w:div>
            <w:div w:id="396748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522169">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666078">
      <w:bodyDiv w:val="1"/>
      <w:marLeft w:val="0"/>
      <w:marRight w:val="0"/>
      <w:marTop w:val="0"/>
      <w:marBottom w:val="0"/>
      <w:divBdr>
        <w:top w:val="none" w:sz="0" w:space="0" w:color="auto"/>
        <w:left w:val="none" w:sz="0" w:space="0" w:color="auto"/>
        <w:bottom w:val="none" w:sz="0" w:space="0" w:color="auto"/>
        <w:right w:val="none" w:sz="0" w:space="0" w:color="auto"/>
      </w:divBdr>
    </w:div>
    <w:div w:id="1739669143">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5624">
      <w:bodyDiv w:val="1"/>
      <w:marLeft w:val="0"/>
      <w:marRight w:val="0"/>
      <w:marTop w:val="0"/>
      <w:marBottom w:val="0"/>
      <w:divBdr>
        <w:top w:val="none" w:sz="0" w:space="0" w:color="auto"/>
        <w:left w:val="none" w:sz="0" w:space="0" w:color="auto"/>
        <w:bottom w:val="none" w:sz="0" w:space="0" w:color="auto"/>
        <w:right w:val="none" w:sz="0" w:space="0" w:color="auto"/>
      </w:divBdr>
      <w:divsChild>
        <w:div w:id="312023846">
          <w:marLeft w:val="0"/>
          <w:marRight w:val="0"/>
          <w:marTop w:val="0"/>
          <w:marBottom w:val="0"/>
          <w:divBdr>
            <w:top w:val="none" w:sz="0" w:space="0" w:color="auto"/>
            <w:left w:val="none" w:sz="0" w:space="0" w:color="auto"/>
            <w:bottom w:val="none" w:sz="0" w:space="0" w:color="auto"/>
            <w:right w:val="none" w:sz="0" w:space="0" w:color="auto"/>
          </w:divBdr>
        </w:div>
        <w:div w:id="902570966">
          <w:marLeft w:val="0"/>
          <w:marRight w:val="0"/>
          <w:marTop w:val="150"/>
          <w:marBottom w:val="0"/>
          <w:divBdr>
            <w:top w:val="none" w:sz="0" w:space="0" w:color="auto"/>
            <w:left w:val="none" w:sz="0" w:space="0" w:color="auto"/>
            <w:bottom w:val="none" w:sz="0" w:space="0" w:color="auto"/>
            <w:right w:val="none" w:sz="0" w:space="0" w:color="auto"/>
          </w:divBdr>
          <w:divsChild>
            <w:div w:id="1179083960">
              <w:marLeft w:val="1155"/>
              <w:marRight w:val="0"/>
              <w:marTop w:val="0"/>
              <w:marBottom w:val="0"/>
              <w:divBdr>
                <w:top w:val="none" w:sz="0" w:space="0" w:color="auto"/>
                <w:left w:val="none" w:sz="0" w:space="0" w:color="auto"/>
                <w:bottom w:val="none" w:sz="0" w:space="0" w:color="auto"/>
                <w:right w:val="none" w:sz="0" w:space="0" w:color="auto"/>
              </w:divBdr>
            </w:div>
            <w:div w:id="51586243">
              <w:marLeft w:val="1155"/>
              <w:marRight w:val="0"/>
              <w:marTop w:val="0"/>
              <w:marBottom w:val="0"/>
              <w:divBdr>
                <w:top w:val="none" w:sz="0" w:space="0" w:color="auto"/>
                <w:left w:val="none" w:sz="0" w:space="0" w:color="auto"/>
                <w:bottom w:val="none" w:sz="0" w:space="0" w:color="auto"/>
                <w:right w:val="none" w:sz="0" w:space="0" w:color="auto"/>
              </w:divBdr>
            </w:div>
            <w:div w:id="14701701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707111">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0863329">
      <w:bodyDiv w:val="1"/>
      <w:marLeft w:val="0"/>
      <w:marRight w:val="0"/>
      <w:marTop w:val="0"/>
      <w:marBottom w:val="0"/>
      <w:divBdr>
        <w:top w:val="none" w:sz="0" w:space="0" w:color="auto"/>
        <w:left w:val="none" w:sz="0" w:space="0" w:color="auto"/>
        <w:bottom w:val="none" w:sz="0" w:space="0" w:color="auto"/>
        <w:right w:val="none" w:sz="0" w:space="0" w:color="auto"/>
      </w:divBdr>
    </w:div>
    <w:div w:id="1740905587">
      <w:bodyDiv w:val="1"/>
      <w:marLeft w:val="0"/>
      <w:marRight w:val="0"/>
      <w:marTop w:val="0"/>
      <w:marBottom w:val="0"/>
      <w:divBdr>
        <w:top w:val="none" w:sz="0" w:space="0" w:color="auto"/>
        <w:left w:val="none" w:sz="0" w:space="0" w:color="auto"/>
        <w:bottom w:val="none" w:sz="0" w:space="0" w:color="auto"/>
        <w:right w:val="none" w:sz="0" w:space="0" w:color="auto"/>
      </w:divBdr>
    </w:div>
    <w:div w:id="1741051935">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58305">
      <w:bodyDiv w:val="1"/>
      <w:marLeft w:val="0"/>
      <w:marRight w:val="0"/>
      <w:marTop w:val="0"/>
      <w:marBottom w:val="0"/>
      <w:divBdr>
        <w:top w:val="none" w:sz="0" w:space="0" w:color="auto"/>
        <w:left w:val="none" w:sz="0" w:space="0" w:color="auto"/>
        <w:bottom w:val="none" w:sz="0" w:space="0" w:color="auto"/>
        <w:right w:val="none" w:sz="0" w:space="0" w:color="auto"/>
      </w:divBdr>
      <w:divsChild>
        <w:div w:id="1821338049">
          <w:marLeft w:val="0"/>
          <w:marRight w:val="0"/>
          <w:marTop w:val="0"/>
          <w:marBottom w:val="0"/>
          <w:divBdr>
            <w:top w:val="none" w:sz="0" w:space="0" w:color="auto"/>
            <w:left w:val="none" w:sz="0" w:space="0" w:color="auto"/>
            <w:bottom w:val="none" w:sz="0" w:space="0" w:color="auto"/>
            <w:right w:val="none" w:sz="0" w:space="0" w:color="auto"/>
          </w:divBdr>
        </w:div>
        <w:div w:id="945232263">
          <w:marLeft w:val="0"/>
          <w:marRight w:val="0"/>
          <w:marTop w:val="150"/>
          <w:marBottom w:val="0"/>
          <w:divBdr>
            <w:top w:val="none" w:sz="0" w:space="0" w:color="auto"/>
            <w:left w:val="none" w:sz="0" w:space="0" w:color="auto"/>
            <w:bottom w:val="none" w:sz="0" w:space="0" w:color="auto"/>
            <w:right w:val="none" w:sz="0" w:space="0" w:color="auto"/>
          </w:divBdr>
          <w:divsChild>
            <w:div w:id="1699116404">
              <w:marLeft w:val="1155"/>
              <w:marRight w:val="0"/>
              <w:marTop w:val="0"/>
              <w:marBottom w:val="0"/>
              <w:divBdr>
                <w:top w:val="none" w:sz="0" w:space="0" w:color="auto"/>
                <w:left w:val="none" w:sz="0" w:space="0" w:color="auto"/>
                <w:bottom w:val="none" w:sz="0" w:space="0" w:color="auto"/>
                <w:right w:val="none" w:sz="0" w:space="0" w:color="auto"/>
              </w:divBdr>
            </w:div>
            <w:div w:id="392243338">
              <w:marLeft w:val="1155"/>
              <w:marRight w:val="0"/>
              <w:marTop w:val="0"/>
              <w:marBottom w:val="0"/>
              <w:divBdr>
                <w:top w:val="none" w:sz="0" w:space="0" w:color="auto"/>
                <w:left w:val="none" w:sz="0" w:space="0" w:color="auto"/>
                <w:bottom w:val="none" w:sz="0" w:space="0" w:color="auto"/>
                <w:right w:val="none" w:sz="0" w:space="0" w:color="auto"/>
              </w:divBdr>
            </w:div>
            <w:div w:id="1226529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194820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167734">
      <w:bodyDiv w:val="1"/>
      <w:marLeft w:val="0"/>
      <w:marRight w:val="0"/>
      <w:marTop w:val="0"/>
      <w:marBottom w:val="0"/>
      <w:divBdr>
        <w:top w:val="none" w:sz="0" w:space="0" w:color="auto"/>
        <w:left w:val="none" w:sz="0" w:space="0" w:color="auto"/>
        <w:bottom w:val="none" w:sz="0" w:space="0" w:color="auto"/>
        <w:right w:val="none" w:sz="0" w:space="0" w:color="auto"/>
      </w:divBdr>
      <w:divsChild>
        <w:div w:id="738483958">
          <w:marLeft w:val="0"/>
          <w:marRight w:val="0"/>
          <w:marTop w:val="0"/>
          <w:marBottom w:val="0"/>
          <w:divBdr>
            <w:top w:val="none" w:sz="0" w:space="0" w:color="auto"/>
            <w:left w:val="none" w:sz="0" w:space="0" w:color="auto"/>
            <w:bottom w:val="none" w:sz="0" w:space="0" w:color="auto"/>
            <w:right w:val="none" w:sz="0" w:space="0" w:color="auto"/>
          </w:divBdr>
        </w:div>
        <w:div w:id="529490310">
          <w:marLeft w:val="0"/>
          <w:marRight w:val="0"/>
          <w:marTop w:val="150"/>
          <w:marBottom w:val="0"/>
          <w:divBdr>
            <w:top w:val="none" w:sz="0" w:space="0" w:color="auto"/>
            <w:left w:val="none" w:sz="0" w:space="0" w:color="auto"/>
            <w:bottom w:val="none" w:sz="0" w:space="0" w:color="auto"/>
            <w:right w:val="none" w:sz="0" w:space="0" w:color="auto"/>
          </w:divBdr>
          <w:divsChild>
            <w:div w:id="1423259691">
              <w:marLeft w:val="1155"/>
              <w:marRight w:val="0"/>
              <w:marTop w:val="0"/>
              <w:marBottom w:val="0"/>
              <w:divBdr>
                <w:top w:val="none" w:sz="0" w:space="0" w:color="auto"/>
                <w:left w:val="none" w:sz="0" w:space="0" w:color="auto"/>
                <w:bottom w:val="none" w:sz="0" w:space="0" w:color="auto"/>
                <w:right w:val="none" w:sz="0" w:space="0" w:color="auto"/>
              </w:divBdr>
            </w:div>
            <w:div w:id="1579901366">
              <w:marLeft w:val="1155"/>
              <w:marRight w:val="0"/>
              <w:marTop w:val="0"/>
              <w:marBottom w:val="0"/>
              <w:divBdr>
                <w:top w:val="none" w:sz="0" w:space="0" w:color="auto"/>
                <w:left w:val="none" w:sz="0" w:space="0" w:color="auto"/>
                <w:bottom w:val="none" w:sz="0" w:space="0" w:color="auto"/>
                <w:right w:val="none" w:sz="0" w:space="0" w:color="auto"/>
              </w:divBdr>
            </w:div>
            <w:div w:id="4441602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487989">
      <w:bodyDiv w:val="1"/>
      <w:marLeft w:val="0"/>
      <w:marRight w:val="0"/>
      <w:marTop w:val="0"/>
      <w:marBottom w:val="0"/>
      <w:divBdr>
        <w:top w:val="none" w:sz="0" w:space="0" w:color="auto"/>
        <w:left w:val="none" w:sz="0" w:space="0" w:color="auto"/>
        <w:bottom w:val="none" w:sz="0" w:space="0" w:color="auto"/>
        <w:right w:val="none" w:sz="0" w:space="0" w:color="auto"/>
      </w:divBdr>
      <w:divsChild>
        <w:div w:id="2034912245">
          <w:marLeft w:val="0"/>
          <w:marRight w:val="0"/>
          <w:marTop w:val="0"/>
          <w:marBottom w:val="0"/>
          <w:divBdr>
            <w:top w:val="none" w:sz="0" w:space="0" w:color="auto"/>
            <w:left w:val="none" w:sz="0" w:space="0" w:color="auto"/>
            <w:bottom w:val="none" w:sz="0" w:space="0" w:color="auto"/>
            <w:right w:val="none" w:sz="0" w:space="0" w:color="auto"/>
          </w:divBdr>
        </w:div>
        <w:div w:id="2059546597">
          <w:marLeft w:val="0"/>
          <w:marRight w:val="0"/>
          <w:marTop w:val="150"/>
          <w:marBottom w:val="0"/>
          <w:divBdr>
            <w:top w:val="none" w:sz="0" w:space="0" w:color="auto"/>
            <w:left w:val="none" w:sz="0" w:space="0" w:color="auto"/>
            <w:bottom w:val="none" w:sz="0" w:space="0" w:color="auto"/>
            <w:right w:val="none" w:sz="0" w:space="0" w:color="auto"/>
          </w:divBdr>
          <w:divsChild>
            <w:div w:id="587353196">
              <w:marLeft w:val="1155"/>
              <w:marRight w:val="0"/>
              <w:marTop w:val="0"/>
              <w:marBottom w:val="0"/>
              <w:divBdr>
                <w:top w:val="none" w:sz="0" w:space="0" w:color="auto"/>
                <w:left w:val="none" w:sz="0" w:space="0" w:color="auto"/>
                <w:bottom w:val="none" w:sz="0" w:space="0" w:color="auto"/>
                <w:right w:val="none" w:sz="0" w:space="0" w:color="auto"/>
              </w:divBdr>
            </w:div>
            <w:div w:id="1798989069">
              <w:marLeft w:val="1155"/>
              <w:marRight w:val="0"/>
              <w:marTop w:val="0"/>
              <w:marBottom w:val="0"/>
              <w:divBdr>
                <w:top w:val="none" w:sz="0" w:space="0" w:color="auto"/>
                <w:left w:val="none" w:sz="0" w:space="0" w:color="auto"/>
                <w:bottom w:val="none" w:sz="0" w:space="0" w:color="auto"/>
                <w:right w:val="none" w:sz="0" w:space="0" w:color="auto"/>
              </w:divBdr>
            </w:div>
            <w:div w:id="11319430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2631356">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2869601">
      <w:bodyDiv w:val="1"/>
      <w:marLeft w:val="0"/>
      <w:marRight w:val="0"/>
      <w:marTop w:val="0"/>
      <w:marBottom w:val="0"/>
      <w:divBdr>
        <w:top w:val="none" w:sz="0" w:space="0" w:color="auto"/>
        <w:left w:val="none" w:sz="0" w:space="0" w:color="auto"/>
        <w:bottom w:val="none" w:sz="0" w:space="0" w:color="auto"/>
        <w:right w:val="none" w:sz="0" w:space="0" w:color="auto"/>
      </w:divBdr>
      <w:divsChild>
        <w:div w:id="590045604">
          <w:marLeft w:val="0"/>
          <w:marRight w:val="0"/>
          <w:marTop w:val="0"/>
          <w:marBottom w:val="0"/>
          <w:divBdr>
            <w:top w:val="none" w:sz="0" w:space="0" w:color="auto"/>
            <w:left w:val="none" w:sz="0" w:space="0" w:color="auto"/>
            <w:bottom w:val="none" w:sz="0" w:space="0" w:color="auto"/>
            <w:right w:val="none" w:sz="0" w:space="0" w:color="auto"/>
          </w:divBdr>
        </w:div>
        <w:div w:id="1017192603">
          <w:marLeft w:val="0"/>
          <w:marRight w:val="0"/>
          <w:marTop w:val="150"/>
          <w:marBottom w:val="0"/>
          <w:divBdr>
            <w:top w:val="none" w:sz="0" w:space="0" w:color="auto"/>
            <w:left w:val="none" w:sz="0" w:space="0" w:color="auto"/>
            <w:bottom w:val="none" w:sz="0" w:space="0" w:color="auto"/>
            <w:right w:val="none" w:sz="0" w:space="0" w:color="auto"/>
          </w:divBdr>
          <w:divsChild>
            <w:div w:id="2140489106">
              <w:marLeft w:val="1155"/>
              <w:marRight w:val="0"/>
              <w:marTop w:val="0"/>
              <w:marBottom w:val="0"/>
              <w:divBdr>
                <w:top w:val="none" w:sz="0" w:space="0" w:color="auto"/>
                <w:left w:val="none" w:sz="0" w:space="0" w:color="auto"/>
                <w:bottom w:val="none" w:sz="0" w:space="0" w:color="auto"/>
                <w:right w:val="none" w:sz="0" w:space="0" w:color="auto"/>
              </w:divBdr>
            </w:div>
            <w:div w:id="325714354">
              <w:marLeft w:val="1155"/>
              <w:marRight w:val="0"/>
              <w:marTop w:val="0"/>
              <w:marBottom w:val="0"/>
              <w:divBdr>
                <w:top w:val="none" w:sz="0" w:space="0" w:color="auto"/>
                <w:left w:val="none" w:sz="0" w:space="0" w:color="auto"/>
                <w:bottom w:val="none" w:sz="0" w:space="0" w:color="auto"/>
                <w:right w:val="none" w:sz="0" w:space="0" w:color="auto"/>
              </w:divBdr>
            </w:div>
            <w:div w:id="2398724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141608">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406442">
      <w:bodyDiv w:val="1"/>
      <w:marLeft w:val="0"/>
      <w:marRight w:val="0"/>
      <w:marTop w:val="0"/>
      <w:marBottom w:val="0"/>
      <w:divBdr>
        <w:top w:val="none" w:sz="0" w:space="0" w:color="auto"/>
        <w:left w:val="none" w:sz="0" w:space="0" w:color="auto"/>
        <w:bottom w:val="none" w:sz="0" w:space="0" w:color="auto"/>
        <w:right w:val="none" w:sz="0" w:space="0" w:color="auto"/>
      </w:divBdr>
      <w:divsChild>
        <w:div w:id="1220048422">
          <w:marLeft w:val="0"/>
          <w:marRight w:val="0"/>
          <w:marTop w:val="0"/>
          <w:marBottom w:val="0"/>
          <w:divBdr>
            <w:top w:val="none" w:sz="0" w:space="0" w:color="auto"/>
            <w:left w:val="none" w:sz="0" w:space="0" w:color="auto"/>
            <w:bottom w:val="none" w:sz="0" w:space="0" w:color="auto"/>
            <w:right w:val="none" w:sz="0" w:space="0" w:color="auto"/>
          </w:divBdr>
        </w:div>
        <w:div w:id="414521548">
          <w:marLeft w:val="0"/>
          <w:marRight w:val="0"/>
          <w:marTop w:val="150"/>
          <w:marBottom w:val="0"/>
          <w:divBdr>
            <w:top w:val="none" w:sz="0" w:space="0" w:color="auto"/>
            <w:left w:val="none" w:sz="0" w:space="0" w:color="auto"/>
            <w:bottom w:val="none" w:sz="0" w:space="0" w:color="auto"/>
            <w:right w:val="none" w:sz="0" w:space="0" w:color="auto"/>
          </w:divBdr>
          <w:divsChild>
            <w:div w:id="1117988142">
              <w:marLeft w:val="1155"/>
              <w:marRight w:val="0"/>
              <w:marTop w:val="0"/>
              <w:marBottom w:val="0"/>
              <w:divBdr>
                <w:top w:val="none" w:sz="0" w:space="0" w:color="auto"/>
                <w:left w:val="none" w:sz="0" w:space="0" w:color="auto"/>
                <w:bottom w:val="none" w:sz="0" w:space="0" w:color="auto"/>
                <w:right w:val="none" w:sz="0" w:space="0" w:color="auto"/>
              </w:divBdr>
            </w:div>
            <w:div w:id="1575430377">
              <w:marLeft w:val="1155"/>
              <w:marRight w:val="0"/>
              <w:marTop w:val="0"/>
              <w:marBottom w:val="0"/>
              <w:divBdr>
                <w:top w:val="none" w:sz="0" w:space="0" w:color="auto"/>
                <w:left w:val="none" w:sz="0" w:space="0" w:color="auto"/>
                <w:bottom w:val="none" w:sz="0" w:space="0" w:color="auto"/>
                <w:right w:val="none" w:sz="0" w:space="0" w:color="auto"/>
              </w:divBdr>
            </w:div>
            <w:div w:id="2885099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672747">
      <w:bodyDiv w:val="1"/>
      <w:marLeft w:val="0"/>
      <w:marRight w:val="0"/>
      <w:marTop w:val="0"/>
      <w:marBottom w:val="0"/>
      <w:divBdr>
        <w:top w:val="none" w:sz="0" w:space="0" w:color="auto"/>
        <w:left w:val="none" w:sz="0" w:space="0" w:color="auto"/>
        <w:bottom w:val="none" w:sz="0" w:space="0" w:color="auto"/>
        <w:right w:val="none" w:sz="0" w:space="0" w:color="auto"/>
      </w:divBdr>
    </w:div>
    <w:div w:id="1743719123">
      <w:bodyDiv w:val="1"/>
      <w:marLeft w:val="0"/>
      <w:marRight w:val="0"/>
      <w:marTop w:val="0"/>
      <w:marBottom w:val="0"/>
      <w:divBdr>
        <w:top w:val="none" w:sz="0" w:space="0" w:color="auto"/>
        <w:left w:val="none" w:sz="0" w:space="0" w:color="auto"/>
        <w:bottom w:val="none" w:sz="0" w:space="0" w:color="auto"/>
        <w:right w:val="none" w:sz="0" w:space="0" w:color="auto"/>
      </w:divBdr>
      <w:divsChild>
        <w:div w:id="1160849502">
          <w:marLeft w:val="0"/>
          <w:marRight w:val="0"/>
          <w:marTop w:val="0"/>
          <w:marBottom w:val="0"/>
          <w:divBdr>
            <w:top w:val="none" w:sz="0" w:space="0" w:color="auto"/>
            <w:left w:val="none" w:sz="0" w:space="0" w:color="auto"/>
            <w:bottom w:val="none" w:sz="0" w:space="0" w:color="auto"/>
            <w:right w:val="none" w:sz="0" w:space="0" w:color="auto"/>
          </w:divBdr>
        </w:div>
        <w:div w:id="2046056146">
          <w:marLeft w:val="0"/>
          <w:marRight w:val="0"/>
          <w:marTop w:val="150"/>
          <w:marBottom w:val="0"/>
          <w:divBdr>
            <w:top w:val="none" w:sz="0" w:space="0" w:color="auto"/>
            <w:left w:val="none" w:sz="0" w:space="0" w:color="auto"/>
            <w:bottom w:val="none" w:sz="0" w:space="0" w:color="auto"/>
            <w:right w:val="none" w:sz="0" w:space="0" w:color="auto"/>
          </w:divBdr>
          <w:divsChild>
            <w:div w:id="2089418921">
              <w:marLeft w:val="1155"/>
              <w:marRight w:val="0"/>
              <w:marTop w:val="0"/>
              <w:marBottom w:val="0"/>
              <w:divBdr>
                <w:top w:val="none" w:sz="0" w:space="0" w:color="auto"/>
                <w:left w:val="none" w:sz="0" w:space="0" w:color="auto"/>
                <w:bottom w:val="none" w:sz="0" w:space="0" w:color="auto"/>
                <w:right w:val="none" w:sz="0" w:space="0" w:color="auto"/>
              </w:divBdr>
            </w:div>
            <w:div w:id="1652758459">
              <w:marLeft w:val="1155"/>
              <w:marRight w:val="0"/>
              <w:marTop w:val="0"/>
              <w:marBottom w:val="0"/>
              <w:divBdr>
                <w:top w:val="none" w:sz="0" w:space="0" w:color="auto"/>
                <w:left w:val="none" w:sz="0" w:space="0" w:color="auto"/>
                <w:bottom w:val="none" w:sz="0" w:space="0" w:color="auto"/>
                <w:right w:val="none" w:sz="0" w:space="0" w:color="auto"/>
              </w:divBdr>
            </w:div>
            <w:div w:id="18226985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2596">
      <w:bodyDiv w:val="1"/>
      <w:marLeft w:val="0"/>
      <w:marRight w:val="0"/>
      <w:marTop w:val="0"/>
      <w:marBottom w:val="0"/>
      <w:divBdr>
        <w:top w:val="none" w:sz="0" w:space="0" w:color="auto"/>
        <w:left w:val="none" w:sz="0" w:space="0" w:color="auto"/>
        <w:bottom w:val="none" w:sz="0" w:space="0" w:color="auto"/>
        <w:right w:val="none" w:sz="0" w:space="0" w:color="auto"/>
      </w:divBdr>
      <w:divsChild>
        <w:div w:id="1875652345">
          <w:marLeft w:val="0"/>
          <w:marRight w:val="0"/>
          <w:marTop w:val="0"/>
          <w:marBottom w:val="0"/>
          <w:divBdr>
            <w:top w:val="none" w:sz="0" w:space="0" w:color="auto"/>
            <w:left w:val="none" w:sz="0" w:space="0" w:color="auto"/>
            <w:bottom w:val="none" w:sz="0" w:space="0" w:color="auto"/>
            <w:right w:val="none" w:sz="0" w:space="0" w:color="auto"/>
          </w:divBdr>
        </w:div>
        <w:div w:id="1837114059">
          <w:marLeft w:val="0"/>
          <w:marRight w:val="0"/>
          <w:marTop w:val="150"/>
          <w:marBottom w:val="0"/>
          <w:divBdr>
            <w:top w:val="none" w:sz="0" w:space="0" w:color="auto"/>
            <w:left w:val="none" w:sz="0" w:space="0" w:color="auto"/>
            <w:bottom w:val="none" w:sz="0" w:space="0" w:color="auto"/>
            <w:right w:val="none" w:sz="0" w:space="0" w:color="auto"/>
          </w:divBdr>
          <w:divsChild>
            <w:div w:id="360980854">
              <w:marLeft w:val="1155"/>
              <w:marRight w:val="0"/>
              <w:marTop w:val="0"/>
              <w:marBottom w:val="0"/>
              <w:divBdr>
                <w:top w:val="none" w:sz="0" w:space="0" w:color="auto"/>
                <w:left w:val="none" w:sz="0" w:space="0" w:color="auto"/>
                <w:bottom w:val="none" w:sz="0" w:space="0" w:color="auto"/>
                <w:right w:val="none" w:sz="0" w:space="0" w:color="auto"/>
              </w:divBdr>
            </w:div>
            <w:div w:id="1073429161">
              <w:marLeft w:val="1155"/>
              <w:marRight w:val="0"/>
              <w:marTop w:val="0"/>
              <w:marBottom w:val="0"/>
              <w:divBdr>
                <w:top w:val="none" w:sz="0" w:space="0" w:color="auto"/>
                <w:left w:val="none" w:sz="0" w:space="0" w:color="auto"/>
                <w:bottom w:val="none" w:sz="0" w:space="0" w:color="auto"/>
                <w:right w:val="none" w:sz="0" w:space="0" w:color="auto"/>
              </w:divBdr>
            </w:div>
            <w:div w:id="2112365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4913161">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494738">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1990">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830790">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41174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880562">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262845">
      <w:bodyDiv w:val="1"/>
      <w:marLeft w:val="0"/>
      <w:marRight w:val="0"/>
      <w:marTop w:val="0"/>
      <w:marBottom w:val="0"/>
      <w:divBdr>
        <w:top w:val="none" w:sz="0" w:space="0" w:color="auto"/>
        <w:left w:val="none" w:sz="0" w:space="0" w:color="auto"/>
        <w:bottom w:val="none" w:sz="0" w:space="0" w:color="auto"/>
        <w:right w:val="none" w:sz="0" w:space="0" w:color="auto"/>
      </w:divBdr>
      <w:divsChild>
        <w:div w:id="569579863">
          <w:marLeft w:val="0"/>
          <w:marRight w:val="0"/>
          <w:marTop w:val="0"/>
          <w:marBottom w:val="0"/>
          <w:divBdr>
            <w:top w:val="none" w:sz="0" w:space="0" w:color="auto"/>
            <w:left w:val="none" w:sz="0" w:space="0" w:color="auto"/>
            <w:bottom w:val="none" w:sz="0" w:space="0" w:color="auto"/>
            <w:right w:val="none" w:sz="0" w:space="0" w:color="auto"/>
          </w:divBdr>
        </w:div>
        <w:div w:id="1055005007">
          <w:marLeft w:val="0"/>
          <w:marRight w:val="0"/>
          <w:marTop w:val="150"/>
          <w:marBottom w:val="0"/>
          <w:divBdr>
            <w:top w:val="none" w:sz="0" w:space="0" w:color="auto"/>
            <w:left w:val="none" w:sz="0" w:space="0" w:color="auto"/>
            <w:bottom w:val="none" w:sz="0" w:space="0" w:color="auto"/>
            <w:right w:val="none" w:sz="0" w:space="0" w:color="auto"/>
          </w:divBdr>
          <w:divsChild>
            <w:div w:id="1127821242">
              <w:marLeft w:val="1155"/>
              <w:marRight w:val="0"/>
              <w:marTop w:val="0"/>
              <w:marBottom w:val="0"/>
              <w:divBdr>
                <w:top w:val="none" w:sz="0" w:space="0" w:color="auto"/>
                <w:left w:val="none" w:sz="0" w:space="0" w:color="auto"/>
                <w:bottom w:val="none" w:sz="0" w:space="0" w:color="auto"/>
                <w:right w:val="none" w:sz="0" w:space="0" w:color="auto"/>
              </w:divBdr>
            </w:div>
            <w:div w:id="2076275886">
              <w:marLeft w:val="1155"/>
              <w:marRight w:val="0"/>
              <w:marTop w:val="0"/>
              <w:marBottom w:val="0"/>
              <w:divBdr>
                <w:top w:val="none" w:sz="0" w:space="0" w:color="auto"/>
                <w:left w:val="none" w:sz="0" w:space="0" w:color="auto"/>
                <w:bottom w:val="none" w:sz="0" w:space="0" w:color="auto"/>
                <w:right w:val="none" w:sz="0" w:space="0" w:color="auto"/>
              </w:divBdr>
            </w:div>
            <w:div w:id="146230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164">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848346">
      <w:bodyDiv w:val="1"/>
      <w:marLeft w:val="0"/>
      <w:marRight w:val="0"/>
      <w:marTop w:val="0"/>
      <w:marBottom w:val="0"/>
      <w:divBdr>
        <w:top w:val="none" w:sz="0" w:space="0" w:color="auto"/>
        <w:left w:val="none" w:sz="0" w:space="0" w:color="auto"/>
        <w:bottom w:val="none" w:sz="0" w:space="0" w:color="auto"/>
        <w:right w:val="none" w:sz="0" w:space="0" w:color="auto"/>
      </w:divBdr>
    </w:div>
    <w:div w:id="1747871996">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305271">
      <w:bodyDiv w:val="1"/>
      <w:marLeft w:val="0"/>
      <w:marRight w:val="0"/>
      <w:marTop w:val="0"/>
      <w:marBottom w:val="0"/>
      <w:divBdr>
        <w:top w:val="none" w:sz="0" w:space="0" w:color="auto"/>
        <w:left w:val="none" w:sz="0" w:space="0" w:color="auto"/>
        <w:bottom w:val="none" w:sz="0" w:space="0" w:color="auto"/>
        <w:right w:val="none" w:sz="0" w:space="0" w:color="auto"/>
      </w:divBdr>
      <w:divsChild>
        <w:div w:id="432437202">
          <w:marLeft w:val="0"/>
          <w:marRight w:val="0"/>
          <w:marTop w:val="0"/>
          <w:marBottom w:val="0"/>
          <w:divBdr>
            <w:top w:val="none" w:sz="0" w:space="0" w:color="auto"/>
            <w:left w:val="none" w:sz="0" w:space="0" w:color="auto"/>
            <w:bottom w:val="none" w:sz="0" w:space="0" w:color="auto"/>
            <w:right w:val="none" w:sz="0" w:space="0" w:color="auto"/>
          </w:divBdr>
        </w:div>
        <w:div w:id="715087174">
          <w:marLeft w:val="0"/>
          <w:marRight w:val="0"/>
          <w:marTop w:val="150"/>
          <w:marBottom w:val="0"/>
          <w:divBdr>
            <w:top w:val="none" w:sz="0" w:space="0" w:color="auto"/>
            <w:left w:val="none" w:sz="0" w:space="0" w:color="auto"/>
            <w:bottom w:val="none" w:sz="0" w:space="0" w:color="auto"/>
            <w:right w:val="none" w:sz="0" w:space="0" w:color="auto"/>
          </w:divBdr>
          <w:divsChild>
            <w:div w:id="843469629">
              <w:marLeft w:val="1155"/>
              <w:marRight w:val="0"/>
              <w:marTop w:val="0"/>
              <w:marBottom w:val="0"/>
              <w:divBdr>
                <w:top w:val="none" w:sz="0" w:space="0" w:color="auto"/>
                <w:left w:val="none" w:sz="0" w:space="0" w:color="auto"/>
                <w:bottom w:val="none" w:sz="0" w:space="0" w:color="auto"/>
                <w:right w:val="none" w:sz="0" w:space="0" w:color="auto"/>
              </w:divBdr>
            </w:div>
            <w:div w:id="1920673089">
              <w:marLeft w:val="1155"/>
              <w:marRight w:val="0"/>
              <w:marTop w:val="0"/>
              <w:marBottom w:val="0"/>
              <w:divBdr>
                <w:top w:val="none" w:sz="0" w:space="0" w:color="auto"/>
                <w:left w:val="none" w:sz="0" w:space="0" w:color="auto"/>
                <w:bottom w:val="none" w:sz="0" w:space="0" w:color="auto"/>
                <w:right w:val="none" w:sz="0" w:space="0" w:color="auto"/>
              </w:divBdr>
            </w:div>
            <w:div w:id="8553422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55883">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49842569">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275581">
      <w:bodyDiv w:val="1"/>
      <w:marLeft w:val="0"/>
      <w:marRight w:val="0"/>
      <w:marTop w:val="0"/>
      <w:marBottom w:val="0"/>
      <w:divBdr>
        <w:top w:val="none" w:sz="0" w:space="0" w:color="auto"/>
        <w:left w:val="none" w:sz="0" w:space="0" w:color="auto"/>
        <w:bottom w:val="none" w:sz="0" w:space="0" w:color="auto"/>
        <w:right w:val="none" w:sz="0" w:space="0" w:color="auto"/>
      </w:divBdr>
      <w:divsChild>
        <w:div w:id="1800565606">
          <w:marLeft w:val="0"/>
          <w:marRight w:val="0"/>
          <w:marTop w:val="0"/>
          <w:marBottom w:val="0"/>
          <w:divBdr>
            <w:top w:val="none" w:sz="0" w:space="0" w:color="auto"/>
            <w:left w:val="none" w:sz="0" w:space="0" w:color="auto"/>
            <w:bottom w:val="none" w:sz="0" w:space="0" w:color="auto"/>
            <w:right w:val="none" w:sz="0" w:space="0" w:color="auto"/>
          </w:divBdr>
        </w:div>
        <w:div w:id="786435125">
          <w:marLeft w:val="0"/>
          <w:marRight w:val="0"/>
          <w:marTop w:val="150"/>
          <w:marBottom w:val="0"/>
          <w:divBdr>
            <w:top w:val="none" w:sz="0" w:space="0" w:color="auto"/>
            <w:left w:val="none" w:sz="0" w:space="0" w:color="auto"/>
            <w:bottom w:val="none" w:sz="0" w:space="0" w:color="auto"/>
            <w:right w:val="none" w:sz="0" w:space="0" w:color="auto"/>
          </w:divBdr>
          <w:divsChild>
            <w:div w:id="588394466">
              <w:marLeft w:val="1155"/>
              <w:marRight w:val="0"/>
              <w:marTop w:val="0"/>
              <w:marBottom w:val="0"/>
              <w:divBdr>
                <w:top w:val="none" w:sz="0" w:space="0" w:color="auto"/>
                <w:left w:val="none" w:sz="0" w:space="0" w:color="auto"/>
                <w:bottom w:val="none" w:sz="0" w:space="0" w:color="auto"/>
                <w:right w:val="none" w:sz="0" w:space="0" w:color="auto"/>
              </w:divBdr>
            </w:div>
            <w:div w:id="2028019827">
              <w:marLeft w:val="1155"/>
              <w:marRight w:val="0"/>
              <w:marTop w:val="0"/>
              <w:marBottom w:val="0"/>
              <w:divBdr>
                <w:top w:val="none" w:sz="0" w:space="0" w:color="auto"/>
                <w:left w:val="none" w:sz="0" w:space="0" w:color="auto"/>
                <w:bottom w:val="none" w:sz="0" w:space="0" w:color="auto"/>
                <w:right w:val="none" w:sz="0" w:space="0" w:color="auto"/>
              </w:divBdr>
            </w:div>
            <w:div w:id="16779236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02462">
      <w:bodyDiv w:val="1"/>
      <w:marLeft w:val="0"/>
      <w:marRight w:val="0"/>
      <w:marTop w:val="0"/>
      <w:marBottom w:val="0"/>
      <w:divBdr>
        <w:top w:val="none" w:sz="0" w:space="0" w:color="auto"/>
        <w:left w:val="none" w:sz="0" w:space="0" w:color="auto"/>
        <w:bottom w:val="none" w:sz="0" w:space="0" w:color="auto"/>
        <w:right w:val="none" w:sz="0" w:space="0" w:color="auto"/>
      </w:divBdr>
    </w:div>
    <w:div w:id="1750342093">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3319">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0733145">
      <w:bodyDiv w:val="1"/>
      <w:marLeft w:val="0"/>
      <w:marRight w:val="0"/>
      <w:marTop w:val="0"/>
      <w:marBottom w:val="0"/>
      <w:divBdr>
        <w:top w:val="none" w:sz="0" w:space="0" w:color="auto"/>
        <w:left w:val="none" w:sz="0" w:space="0" w:color="auto"/>
        <w:bottom w:val="none" w:sz="0" w:space="0" w:color="auto"/>
        <w:right w:val="none" w:sz="0" w:space="0" w:color="auto"/>
      </w:divBdr>
    </w:div>
    <w:div w:id="1750930216">
      <w:bodyDiv w:val="1"/>
      <w:marLeft w:val="0"/>
      <w:marRight w:val="0"/>
      <w:marTop w:val="0"/>
      <w:marBottom w:val="0"/>
      <w:divBdr>
        <w:top w:val="none" w:sz="0" w:space="0" w:color="auto"/>
        <w:left w:val="none" w:sz="0" w:space="0" w:color="auto"/>
        <w:bottom w:val="none" w:sz="0" w:space="0" w:color="auto"/>
        <w:right w:val="none" w:sz="0" w:space="0" w:color="auto"/>
      </w:divBdr>
    </w:div>
    <w:div w:id="1751122552">
      <w:bodyDiv w:val="1"/>
      <w:marLeft w:val="0"/>
      <w:marRight w:val="0"/>
      <w:marTop w:val="0"/>
      <w:marBottom w:val="0"/>
      <w:divBdr>
        <w:top w:val="none" w:sz="0" w:space="0" w:color="auto"/>
        <w:left w:val="none" w:sz="0" w:space="0" w:color="auto"/>
        <w:bottom w:val="none" w:sz="0" w:space="0" w:color="auto"/>
        <w:right w:val="none" w:sz="0" w:space="0" w:color="auto"/>
      </w:divBdr>
    </w:div>
    <w:div w:id="1751196345">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544035">
      <w:bodyDiv w:val="1"/>
      <w:marLeft w:val="0"/>
      <w:marRight w:val="0"/>
      <w:marTop w:val="0"/>
      <w:marBottom w:val="0"/>
      <w:divBdr>
        <w:top w:val="none" w:sz="0" w:space="0" w:color="auto"/>
        <w:left w:val="none" w:sz="0" w:space="0" w:color="auto"/>
        <w:bottom w:val="none" w:sz="0" w:space="0" w:color="auto"/>
        <w:right w:val="none" w:sz="0" w:space="0" w:color="auto"/>
      </w:divBdr>
    </w:div>
    <w:div w:id="1751586037">
      <w:bodyDiv w:val="1"/>
      <w:marLeft w:val="0"/>
      <w:marRight w:val="0"/>
      <w:marTop w:val="0"/>
      <w:marBottom w:val="0"/>
      <w:divBdr>
        <w:top w:val="none" w:sz="0" w:space="0" w:color="auto"/>
        <w:left w:val="none" w:sz="0" w:space="0" w:color="auto"/>
        <w:bottom w:val="none" w:sz="0" w:space="0" w:color="auto"/>
        <w:right w:val="none" w:sz="0" w:space="0" w:color="auto"/>
      </w:divBdr>
      <w:divsChild>
        <w:div w:id="2056351944">
          <w:marLeft w:val="0"/>
          <w:marRight w:val="0"/>
          <w:marTop w:val="0"/>
          <w:marBottom w:val="0"/>
          <w:divBdr>
            <w:top w:val="none" w:sz="0" w:space="0" w:color="auto"/>
            <w:left w:val="none" w:sz="0" w:space="0" w:color="auto"/>
            <w:bottom w:val="none" w:sz="0" w:space="0" w:color="auto"/>
            <w:right w:val="none" w:sz="0" w:space="0" w:color="auto"/>
          </w:divBdr>
        </w:div>
        <w:div w:id="1265963252">
          <w:marLeft w:val="0"/>
          <w:marRight w:val="0"/>
          <w:marTop w:val="150"/>
          <w:marBottom w:val="0"/>
          <w:divBdr>
            <w:top w:val="none" w:sz="0" w:space="0" w:color="auto"/>
            <w:left w:val="none" w:sz="0" w:space="0" w:color="auto"/>
            <w:bottom w:val="none" w:sz="0" w:space="0" w:color="auto"/>
            <w:right w:val="none" w:sz="0" w:space="0" w:color="auto"/>
          </w:divBdr>
          <w:divsChild>
            <w:div w:id="395400538">
              <w:marLeft w:val="1155"/>
              <w:marRight w:val="0"/>
              <w:marTop w:val="0"/>
              <w:marBottom w:val="0"/>
              <w:divBdr>
                <w:top w:val="none" w:sz="0" w:space="0" w:color="auto"/>
                <w:left w:val="none" w:sz="0" w:space="0" w:color="auto"/>
                <w:bottom w:val="none" w:sz="0" w:space="0" w:color="auto"/>
                <w:right w:val="none" w:sz="0" w:space="0" w:color="auto"/>
              </w:divBdr>
            </w:div>
            <w:div w:id="2090077869">
              <w:marLeft w:val="1155"/>
              <w:marRight w:val="0"/>
              <w:marTop w:val="0"/>
              <w:marBottom w:val="0"/>
              <w:divBdr>
                <w:top w:val="none" w:sz="0" w:space="0" w:color="auto"/>
                <w:left w:val="none" w:sz="0" w:space="0" w:color="auto"/>
                <w:bottom w:val="none" w:sz="0" w:space="0" w:color="auto"/>
                <w:right w:val="none" w:sz="0" w:space="0" w:color="auto"/>
              </w:divBdr>
            </w:div>
            <w:div w:id="1369237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1921223">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194416">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509922">
      <w:bodyDiv w:val="1"/>
      <w:marLeft w:val="0"/>
      <w:marRight w:val="0"/>
      <w:marTop w:val="0"/>
      <w:marBottom w:val="0"/>
      <w:divBdr>
        <w:top w:val="none" w:sz="0" w:space="0" w:color="auto"/>
        <w:left w:val="none" w:sz="0" w:space="0" w:color="auto"/>
        <w:bottom w:val="none" w:sz="0" w:space="0" w:color="auto"/>
        <w:right w:val="none" w:sz="0" w:space="0" w:color="auto"/>
      </w:divBdr>
    </w:div>
    <w:div w:id="1752579637">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852745">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774011">
      <w:bodyDiv w:val="1"/>
      <w:marLeft w:val="0"/>
      <w:marRight w:val="0"/>
      <w:marTop w:val="0"/>
      <w:marBottom w:val="0"/>
      <w:divBdr>
        <w:top w:val="none" w:sz="0" w:space="0" w:color="auto"/>
        <w:left w:val="none" w:sz="0" w:space="0" w:color="auto"/>
        <w:bottom w:val="none" w:sz="0" w:space="0" w:color="auto"/>
        <w:right w:val="none" w:sz="0" w:space="0" w:color="auto"/>
      </w:divBdr>
    </w:div>
    <w:div w:id="1753813881">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157095">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625139">
      <w:bodyDiv w:val="1"/>
      <w:marLeft w:val="0"/>
      <w:marRight w:val="0"/>
      <w:marTop w:val="0"/>
      <w:marBottom w:val="0"/>
      <w:divBdr>
        <w:top w:val="none" w:sz="0" w:space="0" w:color="auto"/>
        <w:left w:val="none" w:sz="0" w:space="0" w:color="auto"/>
        <w:bottom w:val="none" w:sz="0" w:space="0" w:color="auto"/>
        <w:right w:val="none" w:sz="0" w:space="0" w:color="auto"/>
      </w:divBdr>
    </w:div>
    <w:div w:id="1754817855">
      <w:bodyDiv w:val="1"/>
      <w:marLeft w:val="0"/>
      <w:marRight w:val="0"/>
      <w:marTop w:val="0"/>
      <w:marBottom w:val="0"/>
      <w:divBdr>
        <w:top w:val="none" w:sz="0" w:space="0" w:color="auto"/>
        <w:left w:val="none" w:sz="0" w:space="0" w:color="auto"/>
        <w:bottom w:val="none" w:sz="0" w:space="0" w:color="auto"/>
        <w:right w:val="none" w:sz="0" w:space="0" w:color="auto"/>
      </w:divBdr>
    </w:div>
    <w:div w:id="1754858971">
      <w:bodyDiv w:val="1"/>
      <w:marLeft w:val="0"/>
      <w:marRight w:val="0"/>
      <w:marTop w:val="0"/>
      <w:marBottom w:val="0"/>
      <w:divBdr>
        <w:top w:val="none" w:sz="0" w:space="0" w:color="auto"/>
        <w:left w:val="none" w:sz="0" w:space="0" w:color="auto"/>
        <w:bottom w:val="none" w:sz="0" w:space="0" w:color="auto"/>
        <w:right w:val="none" w:sz="0" w:space="0" w:color="auto"/>
      </w:divBdr>
      <w:divsChild>
        <w:div w:id="1070730669">
          <w:marLeft w:val="0"/>
          <w:marRight w:val="0"/>
          <w:marTop w:val="0"/>
          <w:marBottom w:val="0"/>
          <w:divBdr>
            <w:top w:val="none" w:sz="0" w:space="0" w:color="auto"/>
            <w:left w:val="none" w:sz="0" w:space="0" w:color="auto"/>
            <w:bottom w:val="none" w:sz="0" w:space="0" w:color="auto"/>
            <w:right w:val="none" w:sz="0" w:space="0" w:color="auto"/>
          </w:divBdr>
        </w:div>
        <w:div w:id="1386834093">
          <w:marLeft w:val="0"/>
          <w:marRight w:val="0"/>
          <w:marTop w:val="150"/>
          <w:marBottom w:val="0"/>
          <w:divBdr>
            <w:top w:val="none" w:sz="0" w:space="0" w:color="auto"/>
            <w:left w:val="none" w:sz="0" w:space="0" w:color="auto"/>
            <w:bottom w:val="none" w:sz="0" w:space="0" w:color="auto"/>
            <w:right w:val="none" w:sz="0" w:space="0" w:color="auto"/>
          </w:divBdr>
          <w:divsChild>
            <w:div w:id="993723216">
              <w:marLeft w:val="1155"/>
              <w:marRight w:val="0"/>
              <w:marTop w:val="0"/>
              <w:marBottom w:val="0"/>
              <w:divBdr>
                <w:top w:val="none" w:sz="0" w:space="0" w:color="auto"/>
                <w:left w:val="none" w:sz="0" w:space="0" w:color="auto"/>
                <w:bottom w:val="none" w:sz="0" w:space="0" w:color="auto"/>
                <w:right w:val="none" w:sz="0" w:space="0" w:color="auto"/>
              </w:divBdr>
            </w:div>
            <w:div w:id="383605795">
              <w:marLeft w:val="1155"/>
              <w:marRight w:val="0"/>
              <w:marTop w:val="0"/>
              <w:marBottom w:val="0"/>
              <w:divBdr>
                <w:top w:val="none" w:sz="0" w:space="0" w:color="auto"/>
                <w:left w:val="none" w:sz="0" w:space="0" w:color="auto"/>
                <w:bottom w:val="none" w:sz="0" w:space="0" w:color="auto"/>
                <w:right w:val="none" w:sz="0" w:space="0" w:color="auto"/>
              </w:divBdr>
            </w:div>
            <w:div w:id="14510522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473406">
      <w:bodyDiv w:val="1"/>
      <w:marLeft w:val="0"/>
      <w:marRight w:val="0"/>
      <w:marTop w:val="0"/>
      <w:marBottom w:val="0"/>
      <w:divBdr>
        <w:top w:val="none" w:sz="0" w:space="0" w:color="auto"/>
        <w:left w:val="none" w:sz="0" w:space="0" w:color="auto"/>
        <w:bottom w:val="none" w:sz="0" w:space="0" w:color="auto"/>
        <w:right w:val="none" w:sz="0" w:space="0" w:color="auto"/>
      </w:divBdr>
      <w:divsChild>
        <w:div w:id="650064456">
          <w:marLeft w:val="0"/>
          <w:marRight w:val="0"/>
          <w:marTop w:val="0"/>
          <w:marBottom w:val="0"/>
          <w:divBdr>
            <w:top w:val="none" w:sz="0" w:space="0" w:color="auto"/>
            <w:left w:val="none" w:sz="0" w:space="0" w:color="auto"/>
            <w:bottom w:val="none" w:sz="0" w:space="0" w:color="auto"/>
            <w:right w:val="none" w:sz="0" w:space="0" w:color="auto"/>
          </w:divBdr>
        </w:div>
        <w:div w:id="720791138">
          <w:marLeft w:val="0"/>
          <w:marRight w:val="0"/>
          <w:marTop w:val="150"/>
          <w:marBottom w:val="0"/>
          <w:divBdr>
            <w:top w:val="none" w:sz="0" w:space="0" w:color="auto"/>
            <w:left w:val="none" w:sz="0" w:space="0" w:color="auto"/>
            <w:bottom w:val="none" w:sz="0" w:space="0" w:color="auto"/>
            <w:right w:val="none" w:sz="0" w:space="0" w:color="auto"/>
          </w:divBdr>
          <w:divsChild>
            <w:div w:id="1769350601">
              <w:marLeft w:val="1155"/>
              <w:marRight w:val="0"/>
              <w:marTop w:val="0"/>
              <w:marBottom w:val="0"/>
              <w:divBdr>
                <w:top w:val="none" w:sz="0" w:space="0" w:color="auto"/>
                <w:left w:val="none" w:sz="0" w:space="0" w:color="auto"/>
                <w:bottom w:val="none" w:sz="0" w:space="0" w:color="auto"/>
                <w:right w:val="none" w:sz="0" w:space="0" w:color="auto"/>
              </w:divBdr>
            </w:div>
            <w:div w:id="318314178">
              <w:marLeft w:val="1155"/>
              <w:marRight w:val="0"/>
              <w:marTop w:val="0"/>
              <w:marBottom w:val="0"/>
              <w:divBdr>
                <w:top w:val="none" w:sz="0" w:space="0" w:color="auto"/>
                <w:left w:val="none" w:sz="0" w:space="0" w:color="auto"/>
                <w:bottom w:val="none" w:sz="0" w:space="0" w:color="auto"/>
                <w:right w:val="none" w:sz="0" w:space="0" w:color="auto"/>
              </w:divBdr>
            </w:div>
            <w:div w:id="67044579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5543909">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787101">
      <w:bodyDiv w:val="1"/>
      <w:marLeft w:val="0"/>
      <w:marRight w:val="0"/>
      <w:marTop w:val="0"/>
      <w:marBottom w:val="0"/>
      <w:divBdr>
        <w:top w:val="none" w:sz="0" w:space="0" w:color="auto"/>
        <w:left w:val="none" w:sz="0" w:space="0" w:color="auto"/>
        <w:bottom w:val="none" w:sz="0" w:space="0" w:color="auto"/>
        <w:right w:val="none" w:sz="0" w:space="0" w:color="auto"/>
      </w:divBdr>
    </w:div>
    <w:div w:id="17558550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5974102">
      <w:bodyDiv w:val="1"/>
      <w:marLeft w:val="0"/>
      <w:marRight w:val="0"/>
      <w:marTop w:val="0"/>
      <w:marBottom w:val="0"/>
      <w:divBdr>
        <w:top w:val="none" w:sz="0" w:space="0" w:color="auto"/>
        <w:left w:val="none" w:sz="0" w:space="0" w:color="auto"/>
        <w:bottom w:val="none" w:sz="0" w:space="0" w:color="auto"/>
        <w:right w:val="none" w:sz="0" w:space="0" w:color="auto"/>
      </w:divBdr>
      <w:divsChild>
        <w:div w:id="574514578">
          <w:marLeft w:val="0"/>
          <w:marRight w:val="0"/>
          <w:marTop w:val="0"/>
          <w:marBottom w:val="0"/>
          <w:divBdr>
            <w:top w:val="none" w:sz="0" w:space="0" w:color="auto"/>
            <w:left w:val="none" w:sz="0" w:space="0" w:color="auto"/>
            <w:bottom w:val="none" w:sz="0" w:space="0" w:color="auto"/>
            <w:right w:val="none" w:sz="0" w:space="0" w:color="auto"/>
          </w:divBdr>
        </w:div>
        <w:div w:id="1424451677">
          <w:marLeft w:val="0"/>
          <w:marRight w:val="0"/>
          <w:marTop w:val="150"/>
          <w:marBottom w:val="0"/>
          <w:divBdr>
            <w:top w:val="none" w:sz="0" w:space="0" w:color="auto"/>
            <w:left w:val="none" w:sz="0" w:space="0" w:color="auto"/>
            <w:bottom w:val="none" w:sz="0" w:space="0" w:color="auto"/>
            <w:right w:val="none" w:sz="0" w:space="0" w:color="auto"/>
          </w:divBdr>
          <w:divsChild>
            <w:div w:id="1979528894">
              <w:marLeft w:val="1155"/>
              <w:marRight w:val="0"/>
              <w:marTop w:val="0"/>
              <w:marBottom w:val="0"/>
              <w:divBdr>
                <w:top w:val="none" w:sz="0" w:space="0" w:color="auto"/>
                <w:left w:val="none" w:sz="0" w:space="0" w:color="auto"/>
                <w:bottom w:val="none" w:sz="0" w:space="0" w:color="auto"/>
                <w:right w:val="none" w:sz="0" w:space="0" w:color="auto"/>
              </w:divBdr>
            </w:div>
            <w:div w:id="767431076">
              <w:marLeft w:val="1155"/>
              <w:marRight w:val="0"/>
              <w:marTop w:val="0"/>
              <w:marBottom w:val="0"/>
              <w:divBdr>
                <w:top w:val="none" w:sz="0" w:space="0" w:color="auto"/>
                <w:left w:val="none" w:sz="0" w:space="0" w:color="auto"/>
                <w:bottom w:val="none" w:sz="0" w:space="0" w:color="auto"/>
                <w:right w:val="none" w:sz="0" w:space="0" w:color="auto"/>
              </w:divBdr>
            </w:div>
            <w:div w:id="12775665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248977">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514456">
      <w:bodyDiv w:val="1"/>
      <w:marLeft w:val="0"/>
      <w:marRight w:val="0"/>
      <w:marTop w:val="0"/>
      <w:marBottom w:val="0"/>
      <w:divBdr>
        <w:top w:val="none" w:sz="0" w:space="0" w:color="auto"/>
        <w:left w:val="none" w:sz="0" w:space="0" w:color="auto"/>
        <w:bottom w:val="none" w:sz="0" w:space="0" w:color="auto"/>
        <w:right w:val="none" w:sz="0" w:space="0" w:color="auto"/>
      </w:divBdr>
    </w:div>
    <w:div w:id="1756585792">
      <w:bodyDiv w:val="1"/>
      <w:marLeft w:val="0"/>
      <w:marRight w:val="0"/>
      <w:marTop w:val="0"/>
      <w:marBottom w:val="0"/>
      <w:divBdr>
        <w:top w:val="none" w:sz="0" w:space="0" w:color="auto"/>
        <w:left w:val="none" w:sz="0" w:space="0" w:color="auto"/>
        <w:bottom w:val="none" w:sz="0" w:space="0" w:color="auto"/>
        <w:right w:val="none" w:sz="0" w:space="0" w:color="auto"/>
      </w:divBdr>
    </w:div>
    <w:div w:id="1756704444">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097136">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082">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08">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702645">
      <w:bodyDiv w:val="1"/>
      <w:marLeft w:val="0"/>
      <w:marRight w:val="0"/>
      <w:marTop w:val="0"/>
      <w:marBottom w:val="0"/>
      <w:divBdr>
        <w:top w:val="none" w:sz="0" w:space="0" w:color="auto"/>
        <w:left w:val="none" w:sz="0" w:space="0" w:color="auto"/>
        <w:bottom w:val="none" w:sz="0" w:space="0" w:color="auto"/>
        <w:right w:val="none" w:sz="0" w:space="0" w:color="auto"/>
      </w:divBdr>
    </w:div>
    <w:div w:id="1757748809">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7821780">
      <w:bodyDiv w:val="1"/>
      <w:marLeft w:val="0"/>
      <w:marRight w:val="0"/>
      <w:marTop w:val="0"/>
      <w:marBottom w:val="0"/>
      <w:divBdr>
        <w:top w:val="none" w:sz="0" w:space="0" w:color="auto"/>
        <w:left w:val="none" w:sz="0" w:space="0" w:color="auto"/>
        <w:bottom w:val="none" w:sz="0" w:space="0" w:color="auto"/>
        <w:right w:val="none" w:sz="0" w:space="0" w:color="auto"/>
      </w:divBdr>
      <w:divsChild>
        <w:div w:id="2050760868">
          <w:marLeft w:val="0"/>
          <w:marRight w:val="0"/>
          <w:marTop w:val="0"/>
          <w:marBottom w:val="0"/>
          <w:divBdr>
            <w:top w:val="none" w:sz="0" w:space="0" w:color="auto"/>
            <w:left w:val="none" w:sz="0" w:space="0" w:color="auto"/>
            <w:bottom w:val="none" w:sz="0" w:space="0" w:color="auto"/>
            <w:right w:val="none" w:sz="0" w:space="0" w:color="auto"/>
          </w:divBdr>
        </w:div>
        <w:div w:id="854879516">
          <w:marLeft w:val="0"/>
          <w:marRight w:val="0"/>
          <w:marTop w:val="150"/>
          <w:marBottom w:val="0"/>
          <w:divBdr>
            <w:top w:val="none" w:sz="0" w:space="0" w:color="auto"/>
            <w:left w:val="none" w:sz="0" w:space="0" w:color="auto"/>
            <w:bottom w:val="none" w:sz="0" w:space="0" w:color="auto"/>
            <w:right w:val="none" w:sz="0" w:space="0" w:color="auto"/>
          </w:divBdr>
          <w:divsChild>
            <w:div w:id="954337152">
              <w:marLeft w:val="1155"/>
              <w:marRight w:val="0"/>
              <w:marTop w:val="0"/>
              <w:marBottom w:val="0"/>
              <w:divBdr>
                <w:top w:val="none" w:sz="0" w:space="0" w:color="auto"/>
                <w:left w:val="none" w:sz="0" w:space="0" w:color="auto"/>
                <w:bottom w:val="none" w:sz="0" w:space="0" w:color="auto"/>
                <w:right w:val="none" w:sz="0" w:space="0" w:color="auto"/>
              </w:divBdr>
            </w:div>
            <w:div w:id="1034767730">
              <w:marLeft w:val="1155"/>
              <w:marRight w:val="0"/>
              <w:marTop w:val="0"/>
              <w:marBottom w:val="0"/>
              <w:divBdr>
                <w:top w:val="none" w:sz="0" w:space="0" w:color="auto"/>
                <w:left w:val="none" w:sz="0" w:space="0" w:color="auto"/>
                <w:bottom w:val="none" w:sz="0" w:space="0" w:color="auto"/>
                <w:right w:val="none" w:sz="0" w:space="0" w:color="auto"/>
              </w:divBdr>
            </w:div>
            <w:div w:id="53932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58019471">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0297">
      <w:bodyDiv w:val="1"/>
      <w:marLeft w:val="0"/>
      <w:marRight w:val="0"/>
      <w:marTop w:val="0"/>
      <w:marBottom w:val="0"/>
      <w:divBdr>
        <w:top w:val="none" w:sz="0" w:space="0" w:color="auto"/>
        <w:left w:val="none" w:sz="0" w:space="0" w:color="auto"/>
        <w:bottom w:val="none" w:sz="0" w:space="0" w:color="auto"/>
        <w:right w:val="none" w:sz="0" w:space="0" w:color="auto"/>
      </w:divBdr>
    </w:div>
    <w:div w:id="1758550334">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556127">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061512">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210792">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473214">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78716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34672">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1947014">
      <w:bodyDiv w:val="1"/>
      <w:marLeft w:val="0"/>
      <w:marRight w:val="0"/>
      <w:marTop w:val="0"/>
      <w:marBottom w:val="0"/>
      <w:divBdr>
        <w:top w:val="none" w:sz="0" w:space="0" w:color="auto"/>
        <w:left w:val="none" w:sz="0" w:space="0" w:color="auto"/>
        <w:bottom w:val="none" w:sz="0" w:space="0" w:color="auto"/>
        <w:right w:val="none" w:sz="0" w:space="0" w:color="auto"/>
      </w:divBdr>
    </w:div>
    <w:div w:id="1761947542">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291816">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1943">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260613">
      <w:bodyDiv w:val="1"/>
      <w:marLeft w:val="0"/>
      <w:marRight w:val="0"/>
      <w:marTop w:val="0"/>
      <w:marBottom w:val="0"/>
      <w:divBdr>
        <w:top w:val="none" w:sz="0" w:space="0" w:color="auto"/>
        <w:left w:val="none" w:sz="0" w:space="0" w:color="auto"/>
        <w:bottom w:val="none" w:sz="0" w:space="0" w:color="auto"/>
        <w:right w:val="none" w:sz="0" w:space="0" w:color="auto"/>
      </w:divBdr>
      <w:divsChild>
        <w:div w:id="568155661">
          <w:marLeft w:val="0"/>
          <w:marRight w:val="0"/>
          <w:marTop w:val="0"/>
          <w:marBottom w:val="0"/>
          <w:divBdr>
            <w:top w:val="none" w:sz="0" w:space="0" w:color="auto"/>
            <w:left w:val="none" w:sz="0" w:space="0" w:color="auto"/>
            <w:bottom w:val="none" w:sz="0" w:space="0" w:color="auto"/>
            <w:right w:val="none" w:sz="0" w:space="0" w:color="auto"/>
          </w:divBdr>
        </w:div>
        <w:div w:id="433405228">
          <w:marLeft w:val="0"/>
          <w:marRight w:val="0"/>
          <w:marTop w:val="150"/>
          <w:marBottom w:val="0"/>
          <w:divBdr>
            <w:top w:val="none" w:sz="0" w:space="0" w:color="auto"/>
            <w:left w:val="none" w:sz="0" w:space="0" w:color="auto"/>
            <w:bottom w:val="none" w:sz="0" w:space="0" w:color="auto"/>
            <w:right w:val="none" w:sz="0" w:space="0" w:color="auto"/>
          </w:divBdr>
          <w:divsChild>
            <w:div w:id="1442454275">
              <w:marLeft w:val="1155"/>
              <w:marRight w:val="0"/>
              <w:marTop w:val="0"/>
              <w:marBottom w:val="0"/>
              <w:divBdr>
                <w:top w:val="none" w:sz="0" w:space="0" w:color="auto"/>
                <w:left w:val="none" w:sz="0" w:space="0" w:color="auto"/>
                <w:bottom w:val="none" w:sz="0" w:space="0" w:color="auto"/>
                <w:right w:val="none" w:sz="0" w:space="0" w:color="auto"/>
              </w:divBdr>
            </w:div>
            <w:div w:id="1326470590">
              <w:marLeft w:val="1155"/>
              <w:marRight w:val="0"/>
              <w:marTop w:val="0"/>
              <w:marBottom w:val="0"/>
              <w:divBdr>
                <w:top w:val="none" w:sz="0" w:space="0" w:color="auto"/>
                <w:left w:val="none" w:sz="0" w:space="0" w:color="auto"/>
                <w:bottom w:val="none" w:sz="0" w:space="0" w:color="auto"/>
                <w:right w:val="none" w:sz="0" w:space="0" w:color="auto"/>
              </w:divBdr>
            </w:div>
            <w:div w:id="20933111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799839">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298116">
      <w:bodyDiv w:val="1"/>
      <w:marLeft w:val="0"/>
      <w:marRight w:val="0"/>
      <w:marTop w:val="0"/>
      <w:marBottom w:val="0"/>
      <w:divBdr>
        <w:top w:val="none" w:sz="0" w:space="0" w:color="auto"/>
        <w:left w:val="none" w:sz="0" w:space="0" w:color="auto"/>
        <w:bottom w:val="none" w:sz="0" w:space="0" w:color="auto"/>
        <w:right w:val="none" w:sz="0" w:space="0" w:color="auto"/>
      </w:divBdr>
      <w:divsChild>
        <w:div w:id="16859006">
          <w:marLeft w:val="0"/>
          <w:marRight w:val="0"/>
          <w:marTop w:val="0"/>
          <w:marBottom w:val="0"/>
          <w:divBdr>
            <w:top w:val="none" w:sz="0" w:space="0" w:color="auto"/>
            <w:left w:val="none" w:sz="0" w:space="0" w:color="auto"/>
            <w:bottom w:val="none" w:sz="0" w:space="0" w:color="auto"/>
            <w:right w:val="none" w:sz="0" w:space="0" w:color="auto"/>
          </w:divBdr>
        </w:div>
        <w:div w:id="210192558">
          <w:marLeft w:val="0"/>
          <w:marRight w:val="0"/>
          <w:marTop w:val="150"/>
          <w:marBottom w:val="0"/>
          <w:divBdr>
            <w:top w:val="none" w:sz="0" w:space="0" w:color="auto"/>
            <w:left w:val="none" w:sz="0" w:space="0" w:color="auto"/>
            <w:bottom w:val="none" w:sz="0" w:space="0" w:color="auto"/>
            <w:right w:val="none" w:sz="0" w:space="0" w:color="auto"/>
          </w:divBdr>
          <w:divsChild>
            <w:div w:id="624775990">
              <w:marLeft w:val="1155"/>
              <w:marRight w:val="0"/>
              <w:marTop w:val="0"/>
              <w:marBottom w:val="0"/>
              <w:divBdr>
                <w:top w:val="none" w:sz="0" w:space="0" w:color="auto"/>
                <w:left w:val="none" w:sz="0" w:space="0" w:color="auto"/>
                <w:bottom w:val="none" w:sz="0" w:space="0" w:color="auto"/>
                <w:right w:val="none" w:sz="0" w:space="0" w:color="auto"/>
              </w:divBdr>
            </w:div>
            <w:div w:id="1365979193">
              <w:marLeft w:val="1155"/>
              <w:marRight w:val="0"/>
              <w:marTop w:val="0"/>
              <w:marBottom w:val="0"/>
              <w:divBdr>
                <w:top w:val="none" w:sz="0" w:space="0" w:color="auto"/>
                <w:left w:val="none" w:sz="0" w:space="0" w:color="auto"/>
                <w:bottom w:val="none" w:sz="0" w:space="0" w:color="auto"/>
                <w:right w:val="none" w:sz="0" w:space="0" w:color="auto"/>
              </w:divBdr>
            </w:div>
            <w:div w:id="2889030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302401">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1090">
      <w:bodyDiv w:val="1"/>
      <w:marLeft w:val="0"/>
      <w:marRight w:val="0"/>
      <w:marTop w:val="0"/>
      <w:marBottom w:val="0"/>
      <w:divBdr>
        <w:top w:val="none" w:sz="0" w:space="0" w:color="auto"/>
        <w:left w:val="none" w:sz="0" w:space="0" w:color="auto"/>
        <w:bottom w:val="none" w:sz="0" w:space="0" w:color="auto"/>
        <w:right w:val="none" w:sz="0" w:space="0" w:color="auto"/>
      </w:divBdr>
      <w:divsChild>
        <w:div w:id="896279784">
          <w:marLeft w:val="0"/>
          <w:marRight w:val="0"/>
          <w:marTop w:val="0"/>
          <w:marBottom w:val="0"/>
          <w:divBdr>
            <w:top w:val="none" w:sz="0" w:space="0" w:color="auto"/>
            <w:left w:val="none" w:sz="0" w:space="0" w:color="auto"/>
            <w:bottom w:val="none" w:sz="0" w:space="0" w:color="auto"/>
            <w:right w:val="none" w:sz="0" w:space="0" w:color="auto"/>
          </w:divBdr>
        </w:div>
        <w:div w:id="151024677">
          <w:marLeft w:val="0"/>
          <w:marRight w:val="0"/>
          <w:marTop w:val="150"/>
          <w:marBottom w:val="0"/>
          <w:divBdr>
            <w:top w:val="none" w:sz="0" w:space="0" w:color="auto"/>
            <w:left w:val="none" w:sz="0" w:space="0" w:color="auto"/>
            <w:bottom w:val="none" w:sz="0" w:space="0" w:color="auto"/>
            <w:right w:val="none" w:sz="0" w:space="0" w:color="auto"/>
          </w:divBdr>
          <w:divsChild>
            <w:div w:id="1069427336">
              <w:marLeft w:val="1155"/>
              <w:marRight w:val="0"/>
              <w:marTop w:val="0"/>
              <w:marBottom w:val="0"/>
              <w:divBdr>
                <w:top w:val="none" w:sz="0" w:space="0" w:color="auto"/>
                <w:left w:val="none" w:sz="0" w:space="0" w:color="auto"/>
                <w:bottom w:val="none" w:sz="0" w:space="0" w:color="auto"/>
                <w:right w:val="none" w:sz="0" w:space="0" w:color="auto"/>
              </w:divBdr>
            </w:div>
            <w:div w:id="639043685">
              <w:marLeft w:val="1155"/>
              <w:marRight w:val="0"/>
              <w:marTop w:val="0"/>
              <w:marBottom w:val="0"/>
              <w:divBdr>
                <w:top w:val="none" w:sz="0" w:space="0" w:color="auto"/>
                <w:left w:val="none" w:sz="0" w:space="0" w:color="auto"/>
                <w:bottom w:val="none" w:sz="0" w:space="0" w:color="auto"/>
                <w:right w:val="none" w:sz="0" w:space="0" w:color="auto"/>
              </w:divBdr>
            </w:div>
            <w:div w:id="61552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195846">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612373">
      <w:bodyDiv w:val="1"/>
      <w:marLeft w:val="0"/>
      <w:marRight w:val="0"/>
      <w:marTop w:val="0"/>
      <w:marBottom w:val="0"/>
      <w:divBdr>
        <w:top w:val="none" w:sz="0" w:space="0" w:color="auto"/>
        <w:left w:val="none" w:sz="0" w:space="0" w:color="auto"/>
        <w:bottom w:val="none" w:sz="0" w:space="0" w:color="auto"/>
        <w:right w:val="none" w:sz="0" w:space="0" w:color="auto"/>
      </w:divBdr>
    </w:div>
    <w:div w:id="1766725461">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069974">
      <w:bodyDiv w:val="1"/>
      <w:marLeft w:val="0"/>
      <w:marRight w:val="0"/>
      <w:marTop w:val="0"/>
      <w:marBottom w:val="0"/>
      <w:divBdr>
        <w:top w:val="none" w:sz="0" w:space="0" w:color="auto"/>
        <w:left w:val="none" w:sz="0" w:space="0" w:color="auto"/>
        <w:bottom w:val="none" w:sz="0" w:space="0" w:color="auto"/>
        <w:right w:val="none" w:sz="0" w:space="0" w:color="auto"/>
      </w:divBdr>
      <w:divsChild>
        <w:div w:id="930040745">
          <w:marLeft w:val="0"/>
          <w:marRight w:val="0"/>
          <w:marTop w:val="0"/>
          <w:marBottom w:val="0"/>
          <w:divBdr>
            <w:top w:val="none" w:sz="0" w:space="0" w:color="auto"/>
            <w:left w:val="none" w:sz="0" w:space="0" w:color="auto"/>
            <w:bottom w:val="none" w:sz="0" w:space="0" w:color="auto"/>
            <w:right w:val="none" w:sz="0" w:space="0" w:color="auto"/>
          </w:divBdr>
        </w:div>
        <w:div w:id="1524317394">
          <w:marLeft w:val="0"/>
          <w:marRight w:val="0"/>
          <w:marTop w:val="150"/>
          <w:marBottom w:val="0"/>
          <w:divBdr>
            <w:top w:val="none" w:sz="0" w:space="0" w:color="auto"/>
            <w:left w:val="none" w:sz="0" w:space="0" w:color="auto"/>
            <w:bottom w:val="none" w:sz="0" w:space="0" w:color="auto"/>
            <w:right w:val="none" w:sz="0" w:space="0" w:color="auto"/>
          </w:divBdr>
          <w:divsChild>
            <w:div w:id="1948660078">
              <w:marLeft w:val="1155"/>
              <w:marRight w:val="0"/>
              <w:marTop w:val="0"/>
              <w:marBottom w:val="0"/>
              <w:divBdr>
                <w:top w:val="none" w:sz="0" w:space="0" w:color="auto"/>
                <w:left w:val="none" w:sz="0" w:space="0" w:color="auto"/>
                <w:bottom w:val="none" w:sz="0" w:space="0" w:color="auto"/>
                <w:right w:val="none" w:sz="0" w:space="0" w:color="auto"/>
              </w:divBdr>
            </w:div>
            <w:div w:id="1856655623">
              <w:marLeft w:val="1155"/>
              <w:marRight w:val="0"/>
              <w:marTop w:val="0"/>
              <w:marBottom w:val="0"/>
              <w:divBdr>
                <w:top w:val="none" w:sz="0" w:space="0" w:color="auto"/>
                <w:left w:val="none" w:sz="0" w:space="0" w:color="auto"/>
                <w:bottom w:val="none" w:sz="0" w:space="0" w:color="auto"/>
                <w:right w:val="none" w:sz="0" w:space="0" w:color="auto"/>
              </w:divBdr>
            </w:div>
            <w:div w:id="129592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076910">
      <w:bodyDiv w:val="1"/>
      <w:marLeft w:val="0"/>
      <w:marRight w:val="0"/>
      <w:marTop w:val="0"/>
      <w:marBottom w:val="0"/>
      <w:divBdr>
        <w:top w:val="none" w:sz="0" w:space="0" w:color="auto"/>
        <w:left w:val="none" w:sz="0" w:space="0" w:color="auto"/>
        <w:bottom w:val="none" w:sz="0" w:space="0" w:color="auto"/>
        <w:right w:val="none" w:sz="0" w:space="0" w:color="auto"/>
      </w:divBdr>
      <w:divsChild>
        <w:div w:id="802650040">
          <w:marLeft w:val="0"/>
          <w:marRight w:val="0"/>
          <w:marTop w:val="0"/>
          <w:marBottom w:val="0"/>
          <w:divBdr>
            <w:top w:val="none" w:sz="0" w:space="0" w:color="auto"/>
            <w:left w:val="none" w:sz="0" w:space="0" w:color="auto"/>
            <w:bottom w:val="none" w:sz="0" w:space="0" w:color="auto"/>
            <w:right w:val="none" w:sz="0" w:space="0" w:color="auto"/>
          </w:divBdr>
        </w:div>
        <w:div w:id="625040990">
          <w:marLeft w:val="0"/>
          <w:marRight w:val="0"/>
          <w:marTop w:val="150"/>
          <w:marBottom w:val="0"/>
          <w:divBdr>
            <w:top w:val="none" w:sz="0" w:space="0" w:color="auto"/>
            <w:left w:val="none" w:sz="0" w:space="0" w:color="auto"/>
            <w:bottom w:val="none" w:sz="0" w:space="0" w:color="auto"/>
            <w:right w:val="none" w:sz="0" w:space="0" w:color="auto"/>
          </w:divBdr>
          <w:divsChild>
            <w:div w:id="1739278120">
              <w:marLeft w:val="1155"/>
              <w:marRight w:val="0"/>
              <w:marTop w:val="0"/>
              <w:marBottom w:val="0"/>
              <w:divBdr>
                <w:top w:val="none" w:sz="0" w:space="0" w:color="auto"/>
                <w:left w:val="none" w:sz="0" w:space="0" w:color="auto"/>
                <w:bottom w:val="none" w:sz="0" w:space="0" w:color="auto"/>
                <w:right w:val="none" w:sz="0" w:space="0" w:color="auto"/>
              </w:divBdr>
            </w:div>
            <w:div w:id="1833643117">
              <w:marLeft w:val="1155"/>
              <w:marRight w:val="0"/>
              <w:marTop w:val="0"/>
              <w:marBottom w:val="0"/>
              <w:divBdr>
                <w:top w:val="none" w:sz="0" w:space="0" w:color="auto"/>
                <w:left w:val="none" w:sz="0" w:space="0" w:color="auto"/>
                <w:bottom w:val="none" w:sz="0" w:space="0" w:color="auto"/>
                <w:right w:val="none" w:sz="0" w:space="0" w:color="auto"/>
              </w:divBdr>
            </w:div>
            <w:div w:id="16510124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190722">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267239">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655879">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66350">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7399">
      <w:bodyDiv w:val="1"/>
      <w:marLeft w:val="0"/>
      <w:marRight w:val="0"/>
      <w:marTop w:val="0"/>
      <w:marBottom w:val="0"/>
      <w:divBdr>
        <w:top w:val="none" w:sz="0" w:space="0" w:color="auto"/>
        <w:left w:val="none" w:sz="0" w:space="0" w:color="auto"/>
        <w:bottom w:val="none" w:sz="0" w:space="0" w:color="auto"/>
        <w:right w:val="none" w:sz="0" w:space="0" w:color="auto"/>
      </w:divBdr>
      <w:divsChild>
        <w:div w:id="1621380191">
          <w:marLeft w:val="0"/>
          <w:marRight w:val="0"/>
          <w:marTop w:val="0"/>
          <w:marBottom w:val="0"/>
          <w:divBdr>
            <w:top w:val="none" w:sz="0" w:space="0" w:color="auto"/>
            <w:left w:val="none" w:sz="0" w:space="0" w:color="auto"/>
            <w:bottom w:val="none" w:sz="0" w:space="0" w:color="auto"/>
            <w:right w:val="none" w:sz="0" w:space="0" w:color="auto"/>
          </w:divBdr>
        </w:div>
        <w:div w:id="1641036443">
          <w:marLeft w:val="0"/>
          <w:marRight w:val="0"/>
          <w:marTop w:val="150"/>
          <w:marBottom w:val="0"/>
          <w:divBdr>
            <w:top w:val="none" w:sz="0" w:space="0" w:color="auto"/>
            <w:left w:val="none" w:sz="0" w:space="0" w:color="auto"/>
            <w:bottom w:val="none" w:sz="0" w:space="0" w:color="auto"/>
            <w:right w:val="none" w:sz="0" w:space="0" w:color="auto"/>
          </w:divBdr>
          <w:divsChild>
            <w:div w:id="1836413103">
              <w:marLeft w:val="1155"/>
              <w:marRight w:val="0"/>
              <w:marTop w:val="0"/>
              <w:marBottom w:val="0"/>
              <w:divBdr>
                <w:top w:val="none" w:sz="0" w:space="0" w:color="auto"/>
                <w:left w:val="none" w:sz="0" w:space="0" w:color="auto"/>
                <w:bottom w:val="none" w:sz="0" w:space="0" w:color="auto"/>
                <w:right w:val="none" w:sz="0" w:space="0" w:color="auto"/>
              </w:divBdr>
            </w:div>
            <w:div w:id="324744481">
              <w:marLeft w:val="1155"/>
              <w:marRight w:val="0"/>
              <w:marTop w:val="0"/>
              <w:marBottom w:val="0"/>
              <w:divBdr>
                <w:top w:val="none" w:sz="0" w:space="0" w:color="auto"/>
                <w:left w:val="none" w:sz="0" w:space="0" w:color="auto"/>
                <w:bottom w:val="none" w:sz="0" w:space="0" w:color="auto"/>
                <w:right w:val="none" w:sz="0" w:space="0" w:color="auto"/>
              </w:divBdr>
            </w:div>
            <w:div w:id="1414819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20091">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1579">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04851">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497882">
      <w:bodyDiv w:val="1"/>
      <w:marLeft w:val="0"/>
      <w:marRight w:val="0"/>
      <w:marTop w:val="0"/>
      <w:marBottom w:val="0"/>
      <w:divBdr>
        <w:top w:val="none" w:sz="0" w:space="0" w:color="auto"/>
        <w:left w:val="none" w:sz="0" w:space="0" w:color="auto"/>
        <w:bottom w:val="none" w:sz="0" w:space="0" w:color="auto"/>
        <w:right w:val="none" w:sz="0" w:space="0" w:color="auto"/>
      </w:divBdr>
      <w:divsChild>
        <w:div w:id="1223756488">
          <w:marLeft w:val="0"/>
          <w:marRight w:val="0"/>
          <w:marTop w:val="0"/>
          <w:marBottom w:val="0"/>
          <w:divBdr>
            <w:top w:val="none" w:sz="0" w:space="0" w:color="auto"/>
            <w:left w:val="none" w:sz="0" w:space="0" w:color="auto"/>
            <w:bottom w:val="none" w:sz="0" w:space="0" w:color="auto"/>
            <w:right w:val="none" w:sz="0" w:space="0" w:color="auto"/>
          </w:divBdr>
        </w:div>
        <w:div w:id="1066996076">
          <w:marLeft w:val="0"/>
          <w:marRight w:val="0"/>
          <w:marTop w:val="150"/>
          <w:marBottom w:val="0"/>
          <w:divBdr>
            <w:top w:val="none" w:sz="0" w:space="0" w:color="auto"/>
            <w:left w:val="none" w:sz="0" w:space="0" w:color="auto"/>
            <w:bottom w:val="none" w:sz="0" w:space="0" w:color="auto"/>
            <w:right w:val="none" w:sz="0" w:space="0" w:color="auto"/>
          </w:divBdr>
          <w:divsChild>
            <w:div w:id="1454908118">
              <w:marLeft w:val="1155"/>
              <w:marRight w:val="0"/>
              <w:marTop w:val="0"/>
              <w:marBottom w:val="0"/>
              <w:divBdr>
                <w:top w:val="none" w:sz="0" w:space="0" w:color="auto"/>
                <w:left w:val="none" w:sz="0" w:space="0" w:color="auto"/>
                <w:bottom w:val="none" w:sz="0" w:space="0" w:color="auto"/>
                <w:right w:val="none" w:sz="0" w:space="0" w:color="auto"/>
              </w:divBdr>
            </w:div>
            <w:div w:id="1875119241">
              <w:marLeft w:val="1155"/>
              <w:marRight w:val="0"/>
              <w:marTop w:val="0"/>
              <w:marBottom w:val="0"/>
              <w:divBdr>
                <w:top w:val="none" w:sz="0" w:space="0" w:color="auto"/>
                <w:left w:val="none" w:sz="0" w:space="0" w:color="auto"/>
                <w:bottom w:val="none" w:sz="0" w:space="0" w:color="auto"/>
                <w:right w:val="none" w:sz="0" w:space="0" w:color="auto"/>
              </w:divBdr>
            </w:div>
            <w:div w:id="19719819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891227">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156780">
      <w:bodyDiv w:val="1"/>
      <w:marLeft w:val="0"/>
      <w:marRight w:val="0"/>
      <w:marTop w:val="0"/>
      <w:marBottom w:val="0"/>
      <w:divBdr>
        <w:top w:val="none" w:sz="0" w:space="0" w:color="auto"/>
        <w:left w:val="none" w:sz="0" w:space="0" w:color="auto"/>
        <w:bottom w:val="none" w:sz="0" w:space="0" w:color="auto"/>
        <w:right w:val="none" w:sz="0" w:space="0" w:color="auto"/>
      </w:divBdr>
    </w:div>
    <w:div w:id="177019949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394256">
      <w:bodyDiv w:val="1"/>
      <w:marLeft w:val="0"/>
      <w:marRight w:val="0"/>
      <w:marTop w:val="0"/>
      <w:marBottom w:val="0"/>
      <w:divBdr>
        <w:top w:val="none" w:sz="0" w:space="0" w:color="auto"/>
        <w:left w:val="none" w:sz="0" w:space="0" w:color="auto"/>
        <w:bottom w:val="none" w:sz="0" w:space="0" w:color="auto"/>
        <w:right w:val="none" w:sz="0" w:space="0" w:color="auto"/>
      </w:divBdr>
    </w:div>
    <w:div w:id="1770421569">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20609">
      <w:bodyDiv w:val="1"/>
      <w:marLeft w:val="0"/>
      <w:marRight w:val="0"/>
      <w:marTop w:val="0"/>
      <w:marBottom w:val="0"/>
      <w:divBdr>
        <w:top w:val="none" w:sz="0" w:space="0" w:color="auto"/>
        <w:left w:val="none" w:sz="0" w:space="0" w:color="auto"/>
        <w:bottom w:val="none" w:sz="0" w:space="0" w:color="auto"/>
        <w:right w:val="none" w:sz="0" w:space="0" w:color="auto"/>
      </w:divBdr>
    </w:div>
    <w:div w:id="1771123849">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656253">
      <w:bodyDiv w:val="1"/>
      <w:marLeft w:val="0"/>
      <w:marRight w:val="0"/>
      <w:marTop w:val="0"/>
      <w:marBottom w:val="0"/>
      <w:divBdr>
        <w:top w:val="none" w:sz="0" w:space="0" w:color="auto"/>
        <w:left w:val="none" w:sz="0" w:space="0" w:color="auto"/>
        <w:bottom w:val="none" w:sz="0" w:space="0" w:color="auto"/>
        <w:right w:val="none" w:sz="0" w:space="0" w:color="auto"/>
      </w:divBdr>
      <w:divsChild>
        <w:div w:id="423117313">
          <w:marLeft w:val="0"/>
          <w:marRight w:val="0"/>
          <w:marTop w:val="0"/>
          <w:marBottom w:val="0"/>
          <w:divBdr>
            <w:top w:val="none" w:sz="0" w:space="0" w:color="auto"/>
            <w:left w:val="none" w:sz="0" w:space="0" w:color="auto"/>
            <w:bottom w:val="none" w:sz="0" w:space="0" w:color="auto"/>
            <w:right w:val="none" w:sz="0" w:space="0" w:color="auto"/>
          </w:divBdr>
        </w:div>
        <w:div w:id="81222285">
          <w:marLeft w:val="0"/>
          <w:marRight w:val="0"/>
          <w:marTop w:val="150"/>
          <w:marBottom w:val="0"/>
          <w:divBdr>
            <w:top w:val="none" w:sz="0" w:space="0" w:color="auto"/>
            <w:left w:val="none" w:sz="0" w:space="0" w:color="auto"/>
            <w:bottom w:val="none" w:sz="0" w:space="0" w:color="auto"/>
            <w:right w:val="none" w:sz="0" w:space="0" w:color="auto"/>
          </w:divBdr>
          <w:divsChild>
            <w:div w:id="187498761">
              <w:marLeft w:val="1155"/>
              <w:marRight w:val="0"/>
              <w:marTop w:val="0"/>
              <w:marBottom w:val="0"/>
              <w:divBdr>
                <w:top w:val="none" w:sz="0" w:space="0" w:color="auto"/>
                <w:left w:val="none" w:sz="0" w:space="0" w:color="auto"/>
                <w:bottom w:val="none" w:sz="0" w:space="0" w:color="auto"/>
                <w:right w:val="none" w:sz="0" w:space="0" w:color="auto"/>
              </w:divBdr>
            </w:div>
            <w:div w:id="1258060259">
              <w:marLeft w:val="1155"/>
              <w:marRight w:val="0"/>
              <w:marTop w:val="0"/>
              <w:marBottom w:val="0"/>
              <w:divBdr>
                <w:top w:val="none" w:sz="0" w:space="0" w:color="auto"/>
                <w:left w:val="none" w:sz="0" w:space="0" w:color="auto"/>
                <w:bottom w:val="none" w:sz="0" w:space="0" w:color="auto"/>
                <w:right w:val="none" w:sz="0" w:space="0" w:color="auto"/>
              </w:divBdr>
            </w:div>
            <w:div w:id="891037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238">
      <w:bodyDiv w:val="1"/>
      <w:marLeft w:val="0"/>
      <w:marRight w:val="0"/>
      <w:marTop w:val="0"/>
      <w:marBottom w:val="0"/>
      <w:divBdr>
        <w:top w:val="none" w:sz="0" w:space="0" w:color="auto"/>
        <w:left w:val="none" w:sz="0" w:space="0" w:color="auto"/>
        <w:bottom w:val="none" w:sz="0" w:space="0" w:color="auto"/>
        <w:right w:val="none" w:sz="0" w:space="0" w:color="auto"/>
      </w:divBdr>
      <w:divsChild>
        <w:div w:id="1110706163">
          <w:marLeft w:val="0"/>
          <w:marRight w:val="0"/>
          <w:marTop w:val="0"/>
          <w:marBottom w:val="0"/>
          <w:divBdr>
            <w:top w:val="none" w:sz="0" w:space="0" w:color="auto"/>
            <w:left w:val="none" w:sz="0" w:space="0" w:color="auto"/>
            <w:bottom w:val="none" w:sz="0" w:space="0" w:color="auto"/>
            <w:right w:val="none" w:sz="0" w:space="0" w:color="auto"/>
          </w:divBdr>
        </w:div>
        <w:div w:id="1299647702">
          <w:marLeft w:val="0"/>
          <w:marRight w:val="0"/>
          <w:marTop w:val="150"/>
          <w:marBottom w:val="0"/>
          <w:divBdr>
            <w:top w:val="none" w:sz="0" w:space="0" w:color="auto"/>
            <w:left w:val="none" w:sz="0" w:space="0" w:color="auto"/>
            <w:bottom w:val="none" w:sz="0" w:space="0" w:color="auto"/>
            <w:right w:val="none" w:sz="0" w:space="0" w:color="auto"/>
          </w:divBdr>
          <w:divsChild>
            <w:div w:id="1895189999">
              <w:marLeft w:val="1155"/>
              <w:marRight w:val="0"/>
              <w:marTop w:val="0"/>
              <w:marBottom w:val="0"/>
              <w:divBdr>
                <w:top w:val="none" w:sz="0" w:space="0" w:color="auto"/>
                <w:left w:val="none" w:sz="0" w:space="0" w:color="auto"/>
                <w:bottom w:val="none" w:sz="0" w:space="0" w:color="auto"/>
                <w:right w:val="none" w:sz="0" w:space="0" w:color="auto"/>
              </w:divBdr>
            </w:div>
            <w:div w:id="1520316117">
              <w:marLeft w:val="1155"/>
              <w:marRight w:val="0"/>
              <w:marTop w:val="0"/>
              <w:marBottom w:val="0"/>
              <w:divBdr>
                <w:top w:val="none" w:sz="0" w:space="0" w:color="auto"/>
                <w:left w:val="none" w:sz="0" w:space="0" w:color="auto"/>
                <w:bottom w:val="none" w:sz="0" w:space="0" w:color="auto"/>
                <w:right w:val="none" w:sz="0" w:space="0" w:color="auto"/>
              </w:divBdr>
            </w:div>
            <w:div w:id="9943790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855540">
      <w:bodyDiv w:val="1"/>
      <w:marLeft w:val="0"/>
      <w:marRight w:val="0"/>
      <w:marTop w:val="0"/>
      <w:marBottom w:val="0"/>
      <w:divBdr>
        <w:top w:val="none" w:sz="0" w:space="0" w:color="auto"/>
        <w:left w:val="none" w:sz="0" w:space="0" w:color="auto"/>
        <w:bottom w:val="none" w:sz="0" w:space="0" w:color="auto"/>
        <w:right w:val="none" w:sz="0" w:space="0" w:color="auto"/>
      </w:divBdr>
      <w:divsChild>
        <w:div w:id="1933775441">
          <w:marLeft w:val="0"/>
          <w:marRight w:val="0"/>
          <w:marTop w:val="0"/>
          <w:marBottom w:val="0"/>
          <w:divBdr>
            <w:top w:val="none" w:sz="0" w:space="0" w:color="auto"/>
            <w:left w:val="none" w:sz="0" w:space="0" w:color="auto"/>
            <w:bottom w:val="none" w:sz="0" w:space="0" w:color="auto"/>
            <w:right w:val="none" w:sz="0" w:space="0" w:color="auto"/>
          </w:divBdr>
        </w:div>
        <w:div w:id="1350519979">
          <w:marLeft w:val="0"/>
          <w:marRight w:val="0"/>
          <w:marTop w:val="150"/>
          <w:marBottom w:val="0"/>
          <w:divBdr>
            <w:top w:val="none" w:sz="0" w:space="0" w:color="auto"/>
            <w:left w:val="none" w:sz="0" w:space="0" w:color="auto"/>
            <w:bottom w:val="none" w:sz="0" w:space="0" w:color="auto"/>
            <w:right w:val="none" w:sz="0" w:space="0" w:color="auto"/>
          </w:divBdr>
          <w:divsChild>
            <w:div w:id="406878644">
              <w:marLeft w:val="1155"/>
              <w:marRight w:val="0"/>
              <w:marTop w:val="0"/>
              <w:marBottom w:val="0"/>
              <w:divBdr>
                <w:top w:val="none" w:sz="0" w:space="0" w:color="auto"/>
                <w:left w:val="none" w:sz="0" w:space="0" w:color="auto"/>
                <w:bottom w:val="none" w:sz="0" w:space="0" w:color="auto"/>
                <w:right w:val="none" w:sz="0" w:space="0" w:color="auto"/>
              </w:divBdr>
            </w:div>
            <w:div w:id="312149197">
              <w:marLeft w:val="1155"/>
              <w:marRight w:val="0"/>
              <w:marTop w:val="0"/>
              <w:marBottom w:val="0"/>
              <w:divBdr>
                <w:top w:val="none" w:sz="0" w:space="0" w:color="auto"/>
                <w:left w:val="none" w:sz="0" w:space="0" w:color="auto"/>
                <w:bottom w:val="none" w:sz="0" w:space="0" w:color="auto"/>
                <w:right w:val="none" w:sz="0" w:space="0" w:color="auto"/>
              </w:divBdr>
            </w:div>
            <w:div w:id="713164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0861">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1123">
      <w:bodyDiv w:val="1"/>
      <w:marLeft w:val="0"/>
      <w:marRight w:val="0"/>
      <w:marTop w:val="0"/>
      <w:marBottom w:val="0"/>
      <w:divBdr>
        <w:top w:val="none" w:sz="0" w:space="0" w:color="auto"/>
        <w:left w:val="none" w:sz="0" w:space="0" w:color="auto"/>
        <w:bottom w:val="none" w:sz="0" w:space="0" w:color="auto"/>
        <w:right w:val="none" w:sz="0" w:space="0" w:color="auto"/>
      </w:divBdr>
    </w:div>
    <w:div w:id="1772628281">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2703418">
      <w:bodyDiv w:val="1"/>
      <w:marLeft w:val="0"/>
      <w:marRight w:val="0"/>
      <w:marTop w:val="0"/>
      <w:marBottom w:val="0"/>
      <w:divBdr>
        <w:top w:val="none" w:sz="0" w:space="0" w:color="auto"/>
        <w:left w:val="none" w:sz="0" w:space="0" w:color="auto"/>
        <w:bottom w:val="none" w:sz="0" w:space="0" w:color="auto"/>
        <w:right w:val="none" w:sz="0" w:space="0" w:color="auto"/>
      </w:divBdr>
      <w:divsChild>
        <w:div w:id="1580365633">
          <w:marLeft w:val="0"/>
          <w:marRight w:val="0"/>
          <w:marTop w:val="0"/>
          <w:marBottom w:val="0"/>
          <w:divBdr>
            <w:top w:val="none" w:sz="0" w:space="0" w:color="auto"/>
            <w:left w:val="none" w:sz="0" w:space="0" w:color="auto"/>
            <w:bottom w:val="none" w:sz="0" w:space="0" w:color="auto"/>
            <w:right w:val="none" w:sz="0" w:space="0" w:color="auto"/>
          </w:divBdr>
        </w:div>
        <w:div w:id="2090226606">
          <w:marLeft w:val="0"/>
          <w:marRight w:val="0"/>
          <w:marTop w:val="150"/>
          <w:marBottom w:val="0"/>
          <w:divBdr>
            <w:top w:val="none" w:sz="0" w:space="0" w:color="auto"/>
            <w:left w:val="none" w:sz="0" w:space="0" w:color="auto"/>
            <w:bottom w:val="none" w:sz="0" w:space="0" w:color="auto"/>
            <w:right w:val="none" w:sz="0" w:space="0" w:color="auto"/>
          </w:divBdr>
          <w:divsChild>
            <w:div w:id="258415033">
              <w:marLeft w:val="1155"/>
              <w:marRight w:val="0"/>
              <w:marTop w:val="0"/>
              <w:marBottom w:val="0"/>
              <w:divBdr>
                <w:top w:val="none" w:sz="0" w:space="0" w:color="auto"/>
                <w:left w:val="none" w:sz="0" w:space="0" w:color="auto"/>
                <w:bottom w:val="none" w:sz="0" w:space="0" w:color="auto"/>
                <w:right w:val="none" w:sz="0" w:space="0" w:color="auto"/>
              </w:divBdr>
            </w:div>
            <w:div w:id="1650984492">
              <w:marLeft w:val="1155"/>
              <w:marRight w:val="0"/>
              <w:marTop w:val="0"/>
              <w:marBottom w:val="0"/>
              <w:divBdr>
                <w:top w:val="none" w:sz="0" w:space="0" w:color="auto"/>
                <w:left w:val="none" w:sz="0" w:space="0" w:color="auto"/>
                <w:bottom w:val="none" w:sz="0" w:space="0" w:color="auto"/>
                <w:right w:val="none" w:sz="0" w:space="0" w:color="auto"/>
              </w:divBdr>
            </w:div>
            <w:div w:id="144383982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163039">
      <w:bodyDiv w:val="1"/>
      <w:marLeft w:val="0"/>
      <w:marRight w:val="0"/>
      <w:marTop w:val="0"/>
      <w:marBottom w:val="0"/>
      <w:divBdr>
        <w:top w:val="none" w:sz="0" w:space="0" w:color="auto"/>
        <w:left w:val="none" w:sz="0" w:space="0" w:color="auto"/>
        <w:bottom w:val="none" w:sz="0" w:space="0" w:color="auto"/>
        <w:right w:val="none" w:sz="0" w:space="0" w:color="auto"/>
      </w:divBdr>
      <w:divsChild>
        <w:div w:id="1959877151">
          <w:marLeft w:val="0"/>
          <w:marRight w:val="0"/>
          <w:marTop w:val="0"/>
          <w:marBottom w:val="0"/>
          <w:divBdr>
            <w:top w:val="none" w:sz="0" w:space="0" w:color="auto"/>
            <w:left w:val="none" w:sz="0" w:space="0" w:color="auto"/>
            <w:bottom w:val="none" w:sz="0" w:space="0" w:color="auto"/>
            <w:right w:val="none" w:sz="0" w:space="0" w:color="auto"/>
          </w:divBdr>
        </w:div>
        <w:div w:id="690692912">
          <w:marLeft w:val="0"/>
          <w:marRight w:val="0"/>
          <w:marTop w:val="150"/>
          <w:marBottom w:val="0"/>
          <w:divBdr>
            <w:top w:val="none" w:sz="0" w:space="0" w:color="auto"/>
            <w:left w:val="none" w:sz="0" w:space="0" w:color="auto"/>
            <w:bottom w:val="none" w:sz="0" w:space="0" w:color="auto"/>
            <w:right w:val="none" w:sz="0" w:space="0" w:color="auto"/>
          </w:divBdr>
          <w:divsChild>
            <w:div w:id="346715902">
              <w:marLeft w:val="1155"/>
              <w:marRight w:val="0"/>
              <w:marTop w:val="0"/>
              <w:marBottom w:val="0"/>
              <w:divBdr>
                <w:top w:val="none" w:sz="0" w:space="0" w:color="auto"/>
                <w:left w:val="none" w:sz="0" w:space="0" w:color="auto"/>
                <w:bottom w:val="none" w:sz="0" w:space="0" w:color="auto"/>
                <w:right w:val="none" w:sz="0" w:space="0" w:color="auto"/>
              </w:divBdr>
            </w:div>
            <w:div w:id="524254806">
              <w:marLeft w:val="1155"/>
              <w:marRight w:val="0"/>
              <w:marTop w:val="0"/>
              <w:marBottom w:val="0"/>
              <w:divBdr>
                <w:top w:val="none" w:sz="0" w:space="0" w:color="auto"/>
                <w:left w:val="none" w:sz="0" w:space="0" w:color="auto"/>
                <w:bottom w:val="none" w:sz="0" w:space="0" w:color="auto"/>
                <w:right w:val="none" w:sz="0" w:space="0" w:color="auto"/>
              </w:divBdr>
            </w:div>
            <w:div w:id="15929309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3277555">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550426">
      <w:bodyDiv w:val="1"/>
      <w:marLeft w:val="0"/>
      <w:marRight w:val="0"/>
      <w:marTop w:val="0"/>
      <w:marBottom w:val="0"/>
      <w:divBdr>
        <w:top w:val="none" w:sz="0" w:space="0" w:color="auto"/>
        <w:left w:val="none" w:sz="0" w:space="0" w:color="auto"/>
        <w:bottom w:val="none" w:sz="0" w:space="0" w:color="auto"/>
        <w:right w:val="none" w:sz="0" w:space="0" w:color="auto"/>
      </w:divBdr>
    </w:div>
    <w:div w:id="1773553088">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203063">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590958">
      <w:bodyDiv w:val="1"/>
      <w:marLeft w:val="0"/>
      <w:marRight w:val="0"/>
      <w:marTop w:val="0"/>
      <w:marBottom w:val="0"/>
      <w:divBdr>
        <w:top w:val="none" w:sz="0" w:space="0" w:color="auto"/>
        <w:left w:val="none" w:sz="0" w:space="0" w:color="auto"/>
        <w:bottom w:val="none" w:sz="0" w:space="0" w:color="auto"/>
        <w:right w:val="none" w:sz="0" w:space="0" w:color="auto"/>
      </w:divBdr>
    </w:div>
    <w:div w:id="1774743527">
      <w:bodyDiv w:val="1"/>
      <w:marLeft w:val="0"/>
      <w:marRight w:val="0"/>
      <w:marTop w:val="0"/>
      <w:marBottom w:val="0"/>
      <w:divBdr>
        <w:top w:val="none" w:sz="0" w:space="0" w:color="auto"/>
        <w:left w:val="none" w:sz="0" w:space="0" w:color="auto"/>
        <w:bottom w:val="none" w:sz="0" w:space="0" w:color="auto"/>
        <w:right w:val="none" w:sz="0" w:space="0" w:color="auto"/>
      </w:divBdr>
    </w:div>
    <w:div w:id="177478845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28834">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325313">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4849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53756">
      <w:bodyDiv w:val="1"/>
      <w:marLeft w:val="0"/>
      <w:marRight w:val="0"/>
      <w:marTop w:val="0"/>
      <w:marBottom w:val="0"/>
      <w:divBdr>
        <w:top w:val="none" w:sz="0" w:space="0" w:color="auto"/>
        <w:left w:val="none" w:sz="0" w:space="0" w:color="auto"/>
        <w:bottom w:val="none" w:sz="0" w:space="0" w:color="auto"/>
        <w:right w:val="none" w:sz="0" w:space="0" w:color="auto"/>
      </w:divBdr>
      <w:divsChild>
        <w:div w:id="385036329">
          <w:marLeft w:val="0"/>
          <w:marRight w:val="0"/>
          <w:marTop w:val="0"/>
          <w:marBottom w:val="0"/>
          <w:divBdr>
            <w:top w:val="none" w:sz="0" w:space="0" w:color="auto"/>
            <w:left w:val="none" w:sz="0" w:space="0" w:color="auto"/>
            <w:bottom w:val="none" w:sz="0" w:space="0" w:color="auto"/>
            <w:right w:val="none" w:sz="0" w:space="0" w:color="auto"/>
          </w:divBdr>
        </w:div>
        <w:div w:id="445781393">
          <w:marLeft w:val="0"/>
          <w:marRight w:val="0"/>
          <w:marTop w:val="150"/>
          <w:marBottom w:val="0"/>
          <w:divBdr>
            <w:top w:val="none" w:sz="0" w:space="0" w:color="auto"/>
            <w:left w:val="none" w:sz="0" w:space="0" w:color="auto"/>
            <w:bottom w:val="none" w:sz="0" w:space="0" w:color="auto"/>
            <w:right w:val="none" w:sz="0" w:space="0" w:color="auto"/>
          </w:divBdr>
          <w:divsChild>
            <w:div w:id="1834100549">
              <w:marLeft w:val="1155"/>
              <w:marRight w:val="0"/>
              <w:marTop w:val="0"/>
              <w:marBottom w:val="0"/>
              <w:divBdr>
                <w:top w:val="none" w:sz="0" w:space="0" w:color="auto"/>
                <w:left w:val="none" w:sz="0" w:space="0" w:color="auto"/>
                <w:bottom w:val="none" w:sz="0" w:space="0" w:color="auto"/>
                <w:right w:val="none" w:sz="0" w:space="0" w:color="auto"/>
              </w:divBdr>
            </w:div>
            <w:div w:id="380982628">
              <w:marLeft w:val="1155"/>
              <w:marRight w:val="0"/>
              <w:marTop w:val="0"/>
              <w:marBottom w:val="0"/>
              <w:divBdr>
                <w:top w:val="none" w:sz="0" w:space="0" w:color="auto"/>
                <w:left w:val="none" w:sz="0" w:space="0" w:color="auto"/>
                <w:bottom w:val="none" w:sz="0" w:space="0" w:color="auto"/>
                <w:right w:val="none" w:sz="0" w:space="0" w:color="auto"/>
              </w:divBdr>
            </w:div>
            <w:div w:id="19777612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629405">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16946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629124">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21254">
      <w:bodyDiv w:val="1"/>
      <w:marLeft w:val="0"/>
      <w:marRight w:val="0"/>
      <w:marTop w:val="0"/>
      <w:marBottom w:val="0"/>
      <w:divBdr>
        <w:top w:val="none" w:sz="0" w:space="0" w:color="auto"/>
        <w:left w:val="none" w:sz="0" w:space="0" w:color="auto"/>
        <w:bottom w:val="none" w:sz="0" w:space="0" w:color="auto"/>
        <w:right w:val="none" w:sz="0" w:space="0" w:color="auto"/>
      </w:divBdr>
    </w:div>
    <w:div w:id="1777863656">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01911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21645">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45087">
      <w:bodyDiv w:val="1"/>
      <w:marLeft w:val="0"/>
      <w:marRight w:val="0"/>
      <w:marTop w:val="0"/>
      <w:marBottom w:val="0"/>
      <w:divBdr>
        <w:top w:val="none" w:sz="0" w:space="0" w:color="auto"/>
        <w:left w:val="none" w:sz="0" w:space="0" w:color="auto"/>
        <w:bottom w:val="none" w:sz="0" w:space="0" w:color="auto"/>
        <w:right w:val="none" w:sz="0" w:space="0" w:color="auto"/>
      </w:divBdr>
    </w:div>
    <w:div w:id="1778787386">
      <w:bodyDiv w:val="1"/>
      <w:marLeft w:val="0"/>
      <w:marRight w:val="0"/>
      <w:marTop w:val="0"/>
      <w:marBottom w:val="0"/>
      <w:divBdr>
        <w:top w:val="none" w:sz="0" w:space="0" w:color="auto"/>
        <w:left w:val="none" w:sz="0" w:space="0" w:color="auto"/>
        <w:bottom w:val="none" w:sz="0" w:space="0" w:color="auto"/>
        <w:right w:val="none" w:sz="0" w:space="0" w:color="auto"/>
      </w:divBdr>
    </w:div>
    <w:div w:id="1778788992">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8941349">
      <w:bodyDiv w:val="1"/>
      <w:marLeft w:val="0"/>
      <w:marRight w:val="0"/>
      <w:marTop w:val="0"/>
      <w:marBottom w:val="0"/>
      <w:divBdr>
        <w:top w:val="none" w:sz="0" w:space="0" w:color="auto"/>
        <w:left w:val="none" w:sz="0" w:space="0" w:color="auto"/>
        <w:bottom w:val="none" w:sz="0" w:space="0" w:color="auto"/>
        <w:right w:val="none" w:sz="0" w:space="0" w:color="auto"/>
      </w:divBdr>
    </w:div>
    <w:div w:id="1778985215">
      <w:bodyDiv w:val="1"/>
      <w:marLeft w:val="0"/>
      <w:marRight w:val="0"/>
      <w:marTop w:val="0"/>
      <w:marBottom w:val="0"/>
      <w:divBdr>
        <w:top w:val="none" w:sz="0" w:space="0" w:color="auto"/>
        <w:left w:val="none" w:sz="0" w:space="0" w:color="auto"/>
        <w:bottom w:val="none" w:sz="0" w:space="0" w:color="auto"/>
        <w:right w:val="none" w:sz="0" w:space="0" w:color="auto"/>
      </w:divBdr>
    </w:div>
    <w:div w:id="1779133781">
      <w:bodyDiv w:val="1"/>
      <w:marLeft w:val="0"/>
      <w:marRight w:val="0"/>
      <w:marTop w:val="0"/>
      <w:marBottom w:val="0"/>
      <w:divBdr>
        <w:top w:val="none" w:sz="0" w:space="0" w:color="auto"/>
        <w:left w:val="none" w:sz="0" w:space="0" w:color="auto"/>
        <w:bottom w:val="none" w:sz="0" w:space="0" w:color="auto"/>
        <w:right w:val="none" w:sz="0" w:space="0" w:color="auto"/>
      </w:divBdr>
      <w:divsChild>
        <w:div w:id="11304719">
          <w:marLeft w:val="0"/>
          <w:marRight w:val="0"/>
          <w:marTop w:val="0"/>
          <w:marBottom w:val="0"/>
          <w:divBdr>
            <w:top w:val="none" w:sz="0" w:space="0" w:color="auto"/>
            <w:left w:val="none" w:sz="0" w:space="0" w:color="auto"/>
            <w:bottom w:val="none" w:sz="0" w:space="0" w:color="auto"/>
            <w:right w:val="none" w:sz="0" w:space="0" w:color="auto"/>
          </w:divBdr>
        </w:div>
        <w:div w:id="1808157784">
          <w:marLeft w:val="0"/>
          <w:marRight w:val="0"/>
          <w:marTop w:val="150"/>
          <w:marBottom w:val="0"/>
          <w:divBdr>
            <w:top w:val="none" w:sz="0" w:space="0" w:color="auto"/>
            <w:left w:val="none" w:sz="0" w:space="0" w:color="auto"/>
            <w:bottom w:val="none" w:sz="0" w:space="0" w:color="auto"/>
            <w:right w:val="none" w:sz="0" w:space="0" w:color="auto"/>
          </w:divBdr>
          <w:divsChild>
            <w:div w:id="2057773600">
              <w:marLeft w:val="1155"/>
              <w:marRight w:val="0"/>
              <w:marTop w:val="0"/>
              <w:marBottom w:val="0"/>
              <w:divBdr>
                <w:top w:val="none" w:sz="0" w:space="0" w:color="auto"/>
                <w:left w:val="none" w:sz="0" w:space="0" w:color="auto"/>
                <w:bottom w:val="none" w:sz="0" w:space="0" w:color="auto"/>
                <w:right w:val="none" w:sz="0" w:space="0" w:color="auto"/>
              </w:divBdr>
            </w:div>
            <w:div w:id="802962149">
              <w:marLeft w:val="1155"/>
              <w:marRight w:val="0"/>
              <w:marTop w:val="0"/>
              <w:marBottom w:val="0"/>
              <w:divBdr>
                <w:top w:val="none" w:sz="0" w:space="0" w:color="auto"/>
                <w:left w:val="none" w:sz="0" w:space="0" w:color="auto"/>
                <w:bottom w:val="none" w:sz="0" w:space="0" w:color="auto"/>
                <w:right w:val="none" w:sz="0" w:space="0" w:color="auto"/>
              </w:divBdr>
            </w:div>
            <w:div w:id="18485912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329215">
      <w:bodyDiv w:val="1"/>
      <w:marLeft w:val="0"/>
      <w:marRight w:val="0"/>
      <w:marTop w:val="0"/>
      <w:marBottom w:val="0"/>
      <w:divBdr>
        <w:top w:val="none" w:sz="0" w:space="0" w:color="auto"/>
        <w:left w:val="none" w:sz="0" w:space="0" w:color="auto"/>
        <w:bottom w:val="none" w:sz="0" w:space="0" w:color="auto"/>
        <w:right w:val="none" w:sz="0" w:space="0" w:color="auto"/>
      </w:divBdr>
      <w:divsChild>
        <w:div w:id="1008361413">
          <w:marLeft w:val="0"/>
          <w:marRight w:val="0"/>
          <w:marTop w:val="0"/>
          <w:marBottom w:val="0"/>
          <w:divBdr>
            <w:top w:val="none" w:sz="0" w:space="0" w:color="auto"/>
            <w:left w:val="none" w:sz="0" w:space="0" w:color="auto"/>
            <w:bottom w:val="none" w:sz="0" w:space="0" w:color="auto"/>
            <w:right w:val="none" w:sz="0" w:space="0" w:color="auto"/>
          </w:divBdr>
        </w:div>
        <w:div w:id="847060376">
          <w:marLeft w:val="0"/>
          <w:marRight w:val="0"/>
          <w:marTop w:val="150"/>
          <w:marBottom w:val="0"/>
          <w:divBdr>
            <w:top w:val="none" w:sz="0" w:space="0" w:color="auto"/>
            <w:left w:val="none" w:sz="0" w:space="0" w:color="auto"/>
            <w:bottom w:val="none" w:sz="0" w:space="0" w:color="auto"/>
            <w:right w:val="none" w:sz="0" w:space="0" w:color="auto"/>
          </w:divBdr>
          <w:divsChild>
            <w:div w:id="964309706">
              <w:marLeft w:val="1155"/>
              <w:marRight w:val="0"/>
              <w:marTop w:val="0"/>
              <w:marBottom w:val="0"/>
              <w:divBdr>
                <w:top w:val="none" w:sz="0" w:space="0" w:color="auto"/>
                <w:left w:val="none" w:sz="0" w:space="0" w:color="auto"/>
                <w:bottom w:val="none" w:sz="0" w:space="0" w:color="auto"/>
                <w:right w:val="none" w:sz="0" w:space="0" w:color="auto"/>
              </w:divBdr>
            </w:div>
            <w:div w:id="73942410">
              <w:marLeft w:val="1155"/>
              <w:marRight w:val="0"/>
              <w:marTop w:val="0"/>
              <w:marBottom w:val="0"/>
              <w:divBdr>
                <w:top w:val="none" w:sz="0" w:space="0" w:color="auto"/>
                <w:left w:val="none" w:sz="0" w:space="0" w:color="auto"/>
                <w:bottom w:val="none" w:sz="0" w:space="0" w:color="auto"/>
                <w:right w:val="none" w:sz="0" w:space="0" w:color="auto"/>
              </w:divBdr>
            </w:div>
            <w:div w:id="17395894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446940">
      <w:bodyDiv w:val="1"/>
      <w:marLeft w:val="0"/>
      <w:marRight w:val="0"/>
      <w:marTop w:val="0"/>
      <w:marBottom w:val="0"/>
      <w:divBdr>
        <w:top w:val="none" w:sz="0" w:space="0" w:color="auto"/>
        <w:left w:val="none" w:sz="0" w:space="0" w:color="auto"/>
        <w:bottom w:val="none" w:sz="0" w:space="0" w:color="auto"/>
        <w:right w:val="none" w:sz="0" w:space="0" w:color="auto"/>
      </w:divBdr>
    </w:div>
    <w:div w:id="1779596483">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27100">
      <w:bodyDiv w:val="1"/>
      <w:marLeft w:val="0"/>
      <w:marRight w:val="0"/>
      <w:marTop w:val="0"/>
      <w:marBottom w:val="0"/>
      <w:divBdr>
        <w:top w:val="none" w:sz="0" w:space="0" w:color="auto"/>
        <w:left w:val="none" w:sz="0" w:space="0" w:color="auto"/>
        <w:bottom w:val="none" w:sz="0" w:space="0" w:color="auto"/>
        <w:right w:val="none" w:sz="0" w:space="0" w:color="auto"/>
      </w:divBdr>
    </w:div>
    <w:div w:id="1780031192">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835785">
      <w:bodyDiv w:val="1"/>
      <w:marLeft w:val="0"/>
      <w:marRight w:val="0"/>
      <w:marTop w:val="0"/>
      <w:marBottom w:val="0"/>
      <w:divBdr>
        <w:top w:val="none" w:sz="0" w:space="0" w:color="auto"/>
        <w:left w:val="none" w:sz="0" w:space="0" w:color="auto"/>
        <w:bottom w:val="none" w:sz="0" w:space="0" w:color="auto"/>
        <w:right w:val="none" w:sz="0" w:space="0" w:color="auto"/>
      </w:divBdr>
    </w:div>
    <w:div w:id="1780876070">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490957">
      <w:bodyDiv w:val="1"/>
      <w:marLeft w:val="0"/>
      <w:marRight w:val="0"/>
      <w:marTop w:val="0"/>
      <w:marBottom w:val="0"/>
      <w:divBdr>
        <w:top w:val="none" w:sz="0" w:space="0" w:color="auto"/>
        <w:left w:val="none" w:sz="0" w:space="0" w:color="auto"/>
        <w:bottom w:val="none" w:sz="0" w:space="0" w:color="auto"/>
        <w:right w:val="none" w:sz="0" w:space="0" w:color="auto"/>
      </w:divBdr>
    </w:div>
    <w:div w:id="1781608331">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6019">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79911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409">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677498">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2920170">
      <w:bodyDiv w:val="1"/>
      <w:marLeft w:val="0"/>
      <w:marRight w:val="0"/>
      <w:marTop w:val="0"/>
      <w:marBottom w:val="0"/>
      <w:divBdr>
        <w:top w:val="none" w:sz="0" w:space="0" w:color="auto"/>
        <w:left w:val="none" w:sz="0" w:space="0" w:color="auto"/>
        <w:bottom w:val="none" w:sz="0" w:space="0" w:color="auto"/>
        <w:right w:val="none" w:sz="0" w:space="0" w:color="auto"/>
      </w:divBdr>
    </w:div>
    <w:div w:id="1782988795">
      <w:bodyDiv w:val="1"/>
      <w:marLeft w:val="0"/>
      <w:marRight w:val="0"/>
      <w:marTop w:val="0"/>
      <w:marBottom w:val="0"/>
      <w:divBdr>
        <w:top w:val="none" w:sz="0" w:space="0" w:color="auto"/>
        <w:left w:val="none" w:sz="0" w:space="0" w:color="auto"/>
        <w:bottom w:val="none" w:sz="0" w:space="0" w:color="auto"/>
        <w:right w:val="none" w:sz="0" w:space="0" w:color="auto"/>
      </w:divBdr>
      <w:divsChild>
        <w:div w:id="1258638900">
          <w:marLeft w:val="0"/>
          <w:marRight w:val="0"/>
          <w:marTop w:val="0"/>
          <w:marBottom w:val="0"/>
          <w:divBdr>
            <w:top w:val="none" w:sz="0" w:space="0" w:color="auto"/>
            <w:left w:val="none" w:sz="0" w:space="0" w:color="auto"/>
            <w:bottom w:val="none" w:sz="0" w:space="0" w:color="auto"/>
            <w:right w:val="none" w:sz="0" w:space="0" w:color="auto"/>
          </w:divBdr>
        </w:div>
        <w:div w:id="1813786540">
          <w:marLeft w:val="0"/>
          <w:marRight w:val="0"/>
          <w:marTop w:val="150"/>
          <w:marBottom w:val="0"/>
          <w:divBdr>
            <w:top w:val="none" w:sz="0" w:space="0" w:color="auto"/>
            <w:left w:val="none" w:sz="0" w:space="0" w:color="auto"/>
            <w:bottom w:val="none" w:sz="0" w:space="0" w:color="auto"/>
            <w:right w:val="none" w:sz="0" w:space="0" w:color="auto"/>
          </w:divBdr>
          <w:divsChild>
            <w:div w:id="670644212">
              <w:marLeft w:val="1155"/>
              <w:marRight w:val="0"/>
              <w:marTop w:val="0"/>
              <w:marBottom w:val="0"/>
              <w:divBdr>
                <w:top w:val="none" w:sz="0" w:space="0" w:color="auto"/>
                <w:left w:val="none" w:sz="0" w:space="0" w:color="auto"/>
                <w:bottom w:val="none" w:sz="0" w:space="0" w:color="auto"/>
                <w:right w:val="none" w:sz="0" w:space="0" w:color="auto"/>
              </w:divBdr>
            </w:div>
            <w:div w:id="800075526">
              <w:marLeft w:val="1155"/>
              <w:marRight w:val="0"/>
              <w:marTop w:val="0"/>
              <w:marBottom w:val="0"/>
              <w:divBdr>
                <w:top w:val="none" w:sz="0" w:space="0" w:color="auto"/>
                <w:left w:val="none" w:sz="0" w:space="0" w:color="auto"/>
                <w:bottom w:val="none" w:sz="0" w:space="0" w:color="auto"/>
                <w:right w:val="none" w:sz="0" w:space="0" w:color="auto"/>
              </w:divBdr>
            </w:div>
            <w:div w:id="2811101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4176">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4958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3722669">
      <w:bodyDiv w:val="1"/>
      <w:marLeft w:val="0"/>
      <w:marRight w:val="0"/>
      <w:marTop w:val="0"/>
      <w:marBottom w:val="0"/>
      <w:divBdr>
        <w:top w:val="none" w:sz="0" w:space="0" w:color="auto"/>
        <w:left w:val="none" w:sz="0" w:space="0" w:color="auto"/>
        <w:bottom w:val="none" w:sz="0" w:space="0" w:color="auto"/>
        <w:right w:val="none" w:sz="0" w:space="0" w:color="auto"/>
      </w:divBdr>
    </w:div>
    <w:div w:id="1783961450">
      <w:bodyDiv w:val="1"/>
      <w:marLeft w:val="0"/>
      <w:marRight w:val="0"/>
      <w:marTop w:val="0"/>
      <w:marBottom w:val="0"/>
      <w:divBdr>
        <w:top w:val="none" w:sz="0" w:space="0" w:color="auto"/>
        <w:left w:val="none" w:sz="0" w:space="0" w:color="auto"/>
        <w:bottom w:val="none" w:sz="0" w:space="0" w:color="auto"/>
        <w:right w:val="none" w:sz="0" w:space="0" w:color="auto"/>
      </w:divBdr>
      <w:divsChild>
        <w:div w:id="1993217578">
          <w:marLeft w:val="0"/>
          <w:marRight w:val="0"/>
          <w:marTop w:val="0"/>
          <w:marBottom w:val="0"/>
          <w:divBdr>
            <w:top w:val="none" w:sz="0" w:space="0" w:color="auto"/>
            <w:left w:val="none" w:sz="0" w:space="0" w:color="auto"/>
            <w:bottom w:val="none" w:sz="0" w:space="0" w:color="auto"/>
            <w:right w:val="none" w:sz="0" w:space="0" w:color="auto"/>
          </w:divBdr>
        </w:div>
        <w:div w:id="762381342">
          <w:marLeft w:val="0"/>
          <w:marRight w:val="0"/>
          <w:marTop w:val="150"/>
          <w:marBottom w:val="0"/>
          <w:divBdr>
            <w:top w:val="none" w:sz="0" w:space="0" w:color="auto"/>
            <w:left w:val="none" w:sz="0" w:space="0" w:color="auto"/>
            <w:bottom w:val="none" w:sz="0" w:space="0" w:color="auto"/>
            <w:right w:val="none" w:sz="0" w:space="0" w:color="auto"/>
          </w:divBdr>
          <w:divsChild>
            <w:div w:id="464785819">
              <w:marLeft w:val="1155"/>
              <w:marRight w:val="0"/>
              <w:marTop w:val="0"/>
              <w:marBottom w:val="0"/>
              <w:divBdr>
                <w:top w:val="none" w:sz="0" w:space="0" w:color="auto"/>
                <w:left w:val="none" w:sz="0" w:space="0" w:color="auto"/>
                <w:bottom w:val="none" w:sz="0" w:space="0" w:color="auto"/>
                <w:right w:val="none" w:sz="0" w:space="0" w:color="auto"/>
              </w:divBdr>
            </w:div>
            <w:div w:id="1825975458">
              <w:marLeft w:val="1155"/>
              <w:marRight w:val="0"/>
              <w:marTop w:val="0"/>
              <w:marBottom w:val="0"/>
              <w:divBdr>
                <w:top w:val="none" w:sz="0" w:space="0" w:color="auto"/>
                <w:left w:val="none" w:sz="0" w:space="0" w:color="auto"/>
                <w:bottom w:val="none" w:sz="0" w:space="0" w:color="auto"/>
                <w:right w:val="none" w:sz="0" w:space="0" w:color="auto"/>
              </w:divBdr>
            </w:div>
            <w:div w:id="12020891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0525">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377303">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462798">
      <w:bodyDiv w:val="1"/>
      <w:marLeft w:val="0"/>
      <w:marRight w:val="0"/>
      <w:marTop w:val="0"/>
      <w:marBottom w:val="0"/>
      <w:divBdr>
        <w:top w:val="none" w:sz="0" w:space="0" w:color="auto"/>
        <w:left w:val="none" w:sz="0" w:space="0" w:color="auto"/>
        <w:bottom w:val="none" w:sz="0" w:space="0" w:color="auto"/>
        <w:right w:val="none" w:sz="0" w:space="0" w:color="auto"/>
      </w:divBdr>
      <w:divsChild>
        <w:div w:id="650911734">
          <w:marLeft w:val="0"/>
          <w:marRight w:val="0"/>
          <w:marTop w:val="0"/>
          <w:marBottom w:val="0"/>
          <w:divBdr>
            <w:top w:val="none" w:sz="0" w:space="0" w:color="auto"/>
            <w:left w:val="none" w:sz="0" w:space="0" w:color="auto"/>
            <w:bottom w:val="none" w:sz="0" w:space="0" w:color="auto"/>
            <w:right w:val="none" w:sz="0" w:space="0" w:color="auto"/>
          </w:divBdr>
        </w:div>
        <w:div w:id="1334841434">
          <w:marLeft w:val="0"/>
          <w:marRight w:val="0"/>
          <w:marTop w:val="150"/>
          <w:marBottom w:val="0"/>
          <w:divBdr>
            <w:top w:val="none" w:sz="0" w:space="0" w:color="auto"/>
            <w:left w:val="none" w:sz="0" w:space="0" w:color="auto"/>
            <w:bottom w:val="none" w:sz="0" w:space="0" w:color="auto"/>
            <w:right w:val="none" w:sz="0" w:space="0" w:color="auto"/>
          </w:divBdr>
          <w:divsChild>
            <w:div w:id="1254126506">
              <w:marLeft w:val="1155"/>
              <w:marRight w:val="0"/>
              <w:marTop w:val="0"/>
              <w:marBottom w:val="0"/>
              <w:divBdr>
                <w:top w:val="none" w:sz="0" w:space="0" w:color="auto"/>
                <w:left w:val="none" w:sz="0" w:space="0" w:color="auto"/>
                <w:bottom w:val="none" w:sz="0" w:space="0" w:color="auto"/>
                <w:right w:val="none" w:sz="0" w:space="0" w:color="auto"/>
              </w:divBdr>
            </w:div>
            <w:div w:id="177474421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495459">
      <w:bodyDiv w:val="1"/>
      <w:marLeft w:val="0"/>
      <w:marRight w:val="0"/>
      <w:marTop w:val="0"/>
      <w:marBottom w:val="0"/>
      <w:divBdr>
        <w:top w:val="none" w:sz="0" w:space="0" w:color="auto"/>
        <w:left w:val="none" w:sz="0" w:space="0" w:color="auto"/>
        <w:bottom w:val="none" w:sz="0" w:space="0" w:color="auto"/>
        <w:right w:val="none" w:sz="0" w:space="0" w:color="auto"/>
      </w:divBdr>
      <w:divsChild>
        <w:div w:id="27922372">
          <w:marLeft w:val="0"/>
          <w:marRight w:val="0"/>
          <w:marTop w:val="0"/>
          <w:marBottom w:val="0"/>
          <w:divBdr>
            <w:top w:val="none" w:sz="0" w:space="0" w:color="auto"/>
            <w:left w:val="none" w:sz="0" w:space="0" w:color="auto"/>
            <w:bottom w:val="none" w:sz="0" w:space="0" w:color="auto"/>
            <w:right w:val="none" w:sz="0" w:space="0" w:color="auto"/>
          </w:divBdr>
        </w:div>
        <w:div w:id="1453790035">
          <w:marLeft w:val="0"/>
          <w:marRight w:val="0"/>
          <w:marTop w:val="150"/>
          <w:marBottom w:val="0"/>
          <w:divBdr>
            <w:top w:val="none" w:sz="0" w:space="0" w:color="auto"/>
            <w:left w:val="none" w:sz="0" w:space="0" w:color="auto"/>
            <w:bottom w:val="none" w:sz="0" w:space="0" w:color="auto"/>
            <w:right w:val="none" w:sz="0" w:space="0" w:color="auto"/>
          </w:divBdr>
          <w:divsChild>
            <w:div w:id="711222982">
              <w:marLeft w:val="1155"/>
              <w:marRight w:val="0"/>
              <w:marTop w:val="0"/>
              <w:marBottom w:val="0"/>
              <w:divBdr>
                <w:top w:val="none" w:sz="0" w:space="0" w:color="auto"/>
                <w:left w:val="none" w:sz="0" w:space="0" w:color="auto"/>
                <w:bottom w:val="none" w:sz="0" w:space="0" w:color="auto"/>
                <w:right w:val="none" w:sz="0" w:space="0" w:color="auto"/>
              </w:divBdr>
            </w:div>
            <w:div w:id="1939562826">
              <w:marLeft w:val="1155"/>
              <w:marRight w:val="0"/>
              <w:marTop w:val="0"/>
              <w:marBottom w:val="0"/>
              <w:divBdr>
                <w:top w:val="none" w:sz="0" w:space="0" w:color="auto"/>
                <w:left w:val="none" w:sz="0" w:space="0" w:color="auto"/>
                <w:bottom w:val="none" w:sz="0" w:space="0" w:color="auto"/>
                <w:right w:val="none" w:sz="0" w:space="0" w:color="auto"/>
              </w:divBdr>
            </w:div>
            <w:div w:id="20756230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459622">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6774243">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16623">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46728">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894671">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350764">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078478">
      <w:bodyDiv w:val="1"/>
      <w:marLeft w:val="0"/>
      <w:marRight w:val="0"/>
      <w:marTop w:val="0"/>
      <w:marBottom w:val="0"/>
      <w:divBdr>
        <w:top w:val="none" w:sz="0" w:space="0" w:color="auto"/>
        <w:left w:val="none" w:sz="0" w:space="0" w:color="auto"/>
        <w:bottom w:val="none" w:sz="0" w:space="0" w:color="auto"/>
        <w:right w:val="none" w:sz="0" w:space="0" w:color="auto"/>
      </w:divBdr>
    </w:div>
    <w:div w:id="1789157214">
      <w:bodyDiv w:val="1"/>
      <w:marLeft w:val="0"/>
      <w:marRight w:val="0"/>
      <w:marTop w:val="0"/>
      <w:marBottom w:val="0"/>
      <w:divBdr>
        <w:top w:val="none" w:sz="0" w:space="0" w:color="auto"/>
        <w:left w:val="none" w:sz="0" w:space="0" w:color="auto"/>
        <w:bottom w:val="none" w:sz="0" w:space="0" w:color="auto"/>
        <w:right w:val="none" w:sz="0" w:space="0" w:color="auto"/>
      </w:divBdr>
    </w:div>
    <w:div w:id="1789159330">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19601">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736652">
      <w:bodyDiv w:val="1"/>
      <w:marLeft w:val="0"/>
      <w:marRight w:val="0"/>
      <w:marTop w:val="0"/>
      <w:marBottom w:val="0"/>
      <w:divBdr>
        <w:top w:val="none" w:sz="0" w:space="0" w:color="auto"/>
        <w:left w:val="none" w:sz="0" w:space="0" w:color="auto"/>
        <w:bottom w:val="none" w:sz="0" w:space="0" w:color="auto"/>
        <w:right w:val="none" w:sz="0" w:space="0" w:color="auto"/>
      </w:divBdr>
      <w:divsChild>
        <w:div w:id="1927880644">
          <w:marLeft w:val="0"/>
          <w:marRight w:val="0"/>
          <w:marTop w:val="0"/>
          <w:marBottom w:val="0"/>
          <w:divBdr>
            <w:top w:val="none" w:sz="0" w:space="0" w:color="auto"/>
            <w:left w:val="none" w:sz="0" w:space="0" w:color="auto"/>
            <w:bottom w:val="none" w:sz="0" w:space="0" w:color="auto"/>
            <w:right w:val="none" w:sz="0" w:space="0" w:color="auto"/>
          </w:divBdr>
        </w:div>
        <w:div w:id="792554983">
          <w:marLeft w:val="0"/>
          <w:marRight w:val="0"/>
          <w:marTop w:val="150"/>
          <w:marBottom w:val="0"/>
          <w:divBdr>
            <w:top w:val="none" w:sz="0" w:space="0" w:color="auto"/>
            <w:left w:val="none" w:sz="0" w:space="0" w:color="auto"/>
            <w:bottom w:val="none" w:sz="0" w:space="0" w:color="auto"/>
            <w:right w:val="none" w:sz="0" w:space="0" w:color="auto"/>
          </w:divBdr>
          <w:divsChild>
            <w:div w:id="986587658">
              <w:marLeft w:val="1155"/>
              <w:marRight w:val="0"/>
              <w:marTop w:val="0"/>
              <w:marBottom w:val="0"/>
              <w:divBdr>
                <w:top w:val="none" w:sz="0" w:space="0" w:color="auto"/>
                <w:left w:val="none" w:sz="0" w:space="0" w:color="auto"/>
                <w:bottom w:val="none" w:sz="0" w:space="0" w:color="auto"/>
                <w:right w:val="none" w:sz="0" w:space="0" w:color="auto"/>
              </w:divBdr>
            </w:div>
            <w:div w:id="1680113359">
              <w:marLeft w:val="1155"/>
              <w:marRight w:val="0"/>
              <w:marTop w:val="0"/>
              <w:marBottom w:val="0"/>
              <w:divBdr>
                <w:top w:val="none" w:sz="0" w:space="0" w:color="auto"/>
                <w:left w:val="none" w:sz="0" w:space="0" w:color="auto"/>
                <w:bottom w:val="none" w:sz="0" w:space="0" w:color="auto"/>
                <w:right w:val="none" w:sz="0" w:space="0" w:color="auto"/>
              </w:divBdr>
            </w:div>
            <w:div w:id="18974298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89858799">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080564">
      <w:bodyDiv w:val="1"/>
      <w:marLeft w:val="0"/>
      <w:marRight w:val="0"/>
      <w:marTop w:val="0"/>
      <w:marBottom w:val="0"/>
      <w:divBdr>
        <w:top w:val="none" w:sz="0" w:space="0" w:color="auto"/>
        <w:left w:val="none" w:sz="0" w:space="0" w:color="auto"/>
        <w:bottom w:val="none" w:sz="0" w:space="0" w:color="auto"/>
        <w:right w:val="none" w:sz="0" w:space="0" w:color="auto"/>
      </w:divBdr>
    </w:div>
    <w:div w:id="1790120072">
      <w:bodyDiv w:val="1"/>
      <w:marLeft w:val="0"/>
      <w:marRight w:val="0"/>
      <w:marTop w:val="0"/>
      <w:marBottom w:val="0"/>
      <w:divBdr>
        <w:top w:val="none" w:sz="0" w:space="0" w:color="auto"/>
        <w:left w:val="none" w:sz="0" w:space="0" w:color="auto"/>
        <w:bottom w:val="none" w:sz="0" w:space="0" w:color="auto"/>
        <w:right w:val="none" w:sz="0" w:space="0" w:color="auto"/>
      </w:divBdr>
    </w:div>
    <w:div w:id="1790317167">
      <w:bodyDiv w:val="1"/>
      <w:marLeft w:val="0"/>
      <w:marRight w:val="0"/>
      <w:marTop w:val="0"/>
      <w:marBottom w:val="0"/>
      <w:divBdr>
        <w:top w:val="none" w:sz="0" w:space="0" w:color="auto"/>
        <w:left w:val="none" w:sz="0" w:space="0" w:color="auto"/>
        <w:bottom w:val="none" w:sz="0" w:space="0" w:color="auto"/>
        <w:right w:val="none" w:sz="0" w:space="0" w:color="auto"/>
      </w:divBdr>
    </w:div>
    <w:div w:id="179032048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665198">
      <w:bodyDiv w:val="1"/>
      <w:marLeft w:val="0"/>
      <w:marRight w:val="0"/>
      <w:marTop w:val="0"/>
      <w:marBottom w:val="0"/>
      <w:divBdr>
        <w:top w:val="none" w:sz="0" w:space="0" w:color="auto"/>
        <w:left w:val="none" w:sz="0" w:space="0" w:color="auto"/>
        <w:bottom w:val="none" w:sz="0" w:space="0" w:color="auto"/>
        <w:right w:val="none" w:sz="0" w:space="0" w:color="auto"/>
      </w:divBdr>
    </w:div>
    <w:div w:id="1790777857">
      <w:bodyDiv w:val="1"/>
      <w:marLeft w:val="0"/>
      <w:marRight w:val="0"/>
      <w:marTop w:val="0"/>
      <w:marBottom w:val="0"/>
      <w:divBdr>
        <w:top w:val="none" w:sz="0" w:space="0" w:color="auto"/>
        <w:left w:val="none" w:sz="0" w:space="0" w:color="auto"/>
        <w:bottom w:val="none" w:sz="0" w:space="0" w:color="auto"/>
        <w:right w:val="none" w:sz="0" w:space="0" w:color="auto"/>
      </w:divBdr>
    </w:div>
    <w:div w:id="1790929343">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049032">
      <w:bodyDiv w:val="1"/>
      <w:marLeft w:val="0"/>
      <w:marRight w:val="0"/>
      <w:marTop w:val="0"/>
      <w:marBottom w:val="0"/>
      <w:divBdr>
        <w:top w:val="none" w:sz="0" w:space="0" w:color="auto"/>
        <w:left w:val="none" w:sz="0" w:space="0" w:color="auto"/>
        <w:bottom w:val="none" w:sz="0" w:space="0" w:color="auto"/>
        <w:right w:val="none" w:sz="0" w:space="0" w:color="auto"/>
      </w:divBdr>
      <w:divsChild>
        <w:div w:id="431315670">
          <w:marLeft w:val="0"/>
          <w:marRight w:val="0"/>
          <w:marTop w:val="0"/>
          <w:marBottom w:val="0"/>
          <w:divBdr>
            <w:top w:val="none" w:sz="0" w:space="0" w:color="auto"/>
            <w:left w:val="none" w:sz="0" w:space="0" w:color="auto"/>
            <w:bottom w:val="none" w:sz="0" w:space="0" w:color="auto"/>
            <w:right w:val="none" w:sz="0" w:space="0" w:color="auto"/>
          </w:divBdr>
        </w:div>
        <w:div w:id="1150905277">
          <w:marLeft w:val="0"/>
          <w:marRight w:val="0"/>
          <w:marTop w:val="150"/>
          <w:marBottom w:val="0"/>
          <w:divBdr>
            <w:top w:val="none" w:sz="0" w:space="0" w:color="auto"/>
            <w:left w:val="none" w:sz="0" w:space="0" w:color="auto"/>
            <w:bottom w:val="none" w:sz="0" w:space="0" w:color="auto"/>
            <w:right w:val="none" w:sz="0" w:space="0" w:color="auto"/>
          </w:divBdr>
          <w:divsChild>
            <w:div w:id="951983588">
              <w:marLeft w:val="1155"/>
              <w:marRight w:val="0"/>
              <w:marTop w:val="0"/>
              <w:marBottom w:val="0"/>
              <w:divBdr>
                <w:top w:val="none" w:sz="0" w:space="0" w:color="auto"/>
                <w:left w:val="none" w:sz="0" w:space="0" w:color="auto"/>
                <w:bottom w:val="none" w:sz="0" w:space="0" w:color="auto"/>
                <w:right w:val="none" w:sz="0" w:space="0" w:color="auto"/>
              </w:divBdr>
            </w:div>
            <w:div w:id="1389112966">
              <w:marLeft w:val="1155"/>
              <w:marRight w:val="0"/>
              <w:marTop w:val="0"/>
              <w:marBottom w:val="0"/>
              <w:divBdr>
                <w:top w:val="none" w:sz="0" w:space="0" w:color="auto"/>
                <w:left w:val="none" w:sz="0" w:space="0" w:color="auto"/>
                <w:bottom w:val="none" w:sz="0" w:space="0" w:color="auto"/>
                <w:right w:val="none" w:sz="0" w:space="0" w:color="auto"/>
              </w:divBdr>
            </w:div>
            <w:div w:id="1512835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12447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66664">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89589">
      <w:bodyDiv w:val="1"/>
      <w:marLeft w:val="0"/>
      <w:marRight w:val="0"/>
      <w:marTop w:val="0"/>
      <w:marBottom w:val="0"/>
      <w:divBdr>
        <w:top w:val="none" w:sz="0" w:space="0" w:color="auto"/>
        <w:left w:val="none" w:sz="0" w:space="0" w:color="auto"/>
        <w:bottom w:val="none" w:sz="0" w:space="0" w:color="auto"/>
        <w:right w:val="none" w:sz="0" w:space="0" w:color="auto"/>
      </w:divBdr>
      <w:divsChild>
        <w:div w:id="876350746">
          <w:marLeft w:val="0"/>
          <w:marRight w:val="0"/>
          <w:marTop w:val="0"/>
          <w:marBottom w:val="0"/>
          <w:divBdr>
            <w:top w:val="none" w:sz="0" w:space="0" w:color="auto"/>
            <w:left w:val="none" w:sz="0" w:space="0" w:color="auto"/>
            <w:bottom w:val="none" w:sz="0" w:space="0" w:color="auto"/>
            <w:right w:val="none" w:sz="0" w:space="0" w:color="auto"/>
          </w:divBdr>
        </w:div>
        <w:div w:id="224335776">
          <w:marLeft w:val="0"/>
          <w:marRight w:val="0"/>
          <w:marTop w:val="150"/>
          <w:marBottom w:val="0"/>
          <w:divBdr>
            <w:top w:val="none" w:sz="0" w:space="0" w:color="auto"/>
            <w:left w:val="none" w:sz="0" w:space="0" w:color="auto"/>
            <w:bottom w:val="none" w:sz="0" w:space="0" w:color="auto"/>
            <w:right w:val="none" w:sz="0" w:space="0" w:color="auto"/>
          </w:divBdr>
          <w:divsChild>
            <w:div w:id="912398935">
              <w:marLeft w:val="1155"/>
              <w:marRight w:val="0"/>
              <w:marTop w:val="0"/>
              <w:marBottom w:val="0"/>
              <w:divBdr>
                <w:top w:val="none" w:sz="0" w:space="0" w:color="auto"/>
                <w:left w:val="none" w:sz="0" w:space="0" w:color="auto"/>
                <w:bottom w:val="none" w:sz="0" w:space="0" w:color="auto"/>
                <w:right w:val="none" w:sz="0" w:space="0" w:color="auto"/>
              </w:divBdr>
            </w:div>
            <w:div w:id="348680471">
              <w:marLeft w:val="1155"/>
              <w:marRight w:val="0"/>
              <w:marTop w:val="0"/>
              <w:marBottom w:val="0"/>
              <w:divBdr>
                <w:top w:val="none" w:sz="0" w:space="0" w:color="auto"/>
                <w:left w:val="none" w:sz="0" w:space="0" w:color="auto"/>
                <w:bottom w:val="none" w:sz="0" w:space="0" w:color="auto"/>
                <w:right w:val="none" w:sz="0" w:space="0" w:color="auto"/>
              </w:divBdr>
            </w:div>
            <w:div w:id="8925473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2614">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631878">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164619">
      <w:bodyDiv w:val="1"/>
      <w:marLeft w:val="0"/>
      <w:marRight w:val="0"/>
      <w:marTop w:val="0"/>
      <w:marBottom w:val="0"/>
      <w:divBdr>
        <w:top w:val="none" w:sz="0" w:space="0" w:color="auto"/>
        <w:left w:val="none" w:sz="0" w:space="0" w:color="auto"/>
        <w:bottom w:val="none" w:sz="0" w:space="0" w:color="auto"/>
        <w:right w:val="none" w:sz="0" w:space="0" w:color="auto"/>
      </w:divBdr>
      <w:divsChild>
        <w:div w:id="1093014715">
          <w:marLeft w:val="0"/>
          <w:marRight w:val="0"/>
          <w:marTop w:val="0"/>
          <w:marBottom w:val="0"/>
          <w:divBdr>
            <w:top w:val="none" w:sz="0" w:space="0" w:color="auto"/>
            <w:left w:val="none" w:sz="0" w:space="0" w:color="auto"/>
            <w:bottom w:val="none" w:sz="0" w:space="0" w:color="auto"/>
            <w:right w:val="none" w:sz="0" w:space="0" w:color="auto"/>
          </w:divBdr>
        </w:div>
        <w:div w:id="244648680">
          <w:marLeft w:val="0"/>
          <w:marRight w:val="0"/>
          <w:marTop w:val="150"/>
          <w:marBottom w:val="0"/>
          <w:divBdr>
            <w:top w:val="none" w:sz="0" w:space="0" w:color="auto"/>
            <w:left w:val="none" w:sz="0" w:space="0" w:color="auto"/>
            <w:bottom w:val="none" w:sz="0" w:space="0" w:color="auto"/>
            <w:right w:val="none" w:sz="0" w:space="0" w:color="auto"/>
          </w:divBdr>
          <w:divsChild>
            <w:div w:id="1028413119">
              <w:marLeft w:val="1155"/>
              <w:marRight w:val="0"/>
              <w:marTop w:val="0"/>
              <w:marBottom w:val="0"/>
              <w:divBdr>
                <w:top w:val="none" w:sz="0" w:space="0" w:color="auto"/>
                <w:left w:val="none" w:sz="0" w:space="0" w:color="auto"/>
                <w:bottom w:val="none" w:sz="0" w:space="0" w:color="auto"/>
                <w:right w:val="none" w:sz="0" w:space="0" w:color="auto"/>
              </w:divBdr>
            </w:div>
            <w:div w:id="2081559838">
              <w:marLeft w:val="1155"/>
              <w:marRight w:val="0"/>
              <w:marTop w:val="0"/>
              <w:marBottom w:val="0"/>
              <w:divBdr>
                <w:top w:val="none" w:sz="0" w:space="0" w:color="auto"/>
                <w:left w:val="none" w:sz="0" w:space="0" w:color="auto"/>
                <w:bottom w:val="none" w:sz="0" w:space="0" w:color="auto"/>
                <w:right w:val="none" w:sz="0" w:space="0" w:color="auto"/>
              </w:divBdr>
            </w:div>
            <w:div w:id="7534757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281748">
      <w:bodyDiv w:val="1"/>
      <w:marLeft w:val="0"/>
      <w:marRight w:val="0"/>
      <w:marTop w:val="0"/>
      <w:marBottom w:val="0"/>
      <w:divBdr>
        <w:top w:val="none" w:sz="0" w:space="0" w:color="auto"/>
        <w:left w:val="none" w:sz="0" w:space="0" w:color="auto"/>
        <w:bottom w:val="none" w:sz="0" w:space="0" w:color="auto"/>
        <w:right w:val="none" w:sz="0" w:space="0" w:color="auto"/>
      </w:divBdr>
    </w:div>
    <w:div w:id="1792703346">
      <w:bodyDiv w:val="1"/>
      <w:marLeft w:val="0"/>
      <w:marRight w:val="0"/>
      <w:marTop w:val="0"/>
      <w:marBottom w:val="0"/>
      <w:divBdr>
        <w:top w:val="none" w:sz="0" w:space="0" w:color="auto"/>
        <w:left w:val="none" w:sz="0" w:space="0" w:color="auto"/>
        <w:bottom w:val="none" w:sz="0" w:space="0" w:color="auto"/>
        <w:right w:val="none" w:sz="0" w:space="0" w:color="auto"/>
      </w:divBdr>
      <w:divsChild>
        <w:div w:id="1710958179">
          <w:marLeft w:val="0"/>
          <w:marRight w:val="0"/>
          <w:marTop w:val="0"/>
          <w:marBottom w:val="0"/>
          <w:divBdr>
            <w:top w:val="none" w:sz="0" w:space="0" w:color="auto"/>
            <w:left w:val="none" w:sz="0" w:space="0" w:color="auto"/>
            <w:bottom w:val="none" w:sz="0" w:space="0" w:color="auto"/>
            <w:right w:val="none" w:sz="0" w:space="0" w:color="auto"/>
          </w:divBdr>
        </w:div>
        <w:div w:id="3482512">
          <w:marLeft w:val="0"/>
          <w:marRight w:val="0"/>
          <w:marTop w:val="150"/>
          <w:marBottom w:val="0"/>
          <w:divBdr>
            <w:top w:val="none" w:sz="0" w:space="0" w:color="auto"/>
            <w:left w:val="none" w:sz="0" w:space="0" w:color="auto"/>
            <w:bottom w:val="none" w:sz="0" w:space="0" w:color="auto"/>
            <w:right w:val="none" w:sz="0" w:space="0" w:color="auto"/>
          </w:divBdr>
          <w:divsChild>
            <w:div w:id="1340696412">
              <w:marLeft w:val="1155"/>
              <w:marRight w:val="0"/>
              <w:marTop w:val="0"/>
              <w:marBottom w:val="0"/>
              <w:divBdr>
                <w:top w:val="none" w:sz="0" w:space="0" w:color="auto"/>
                <w:left w:val="none" w:sz="0" w:space="0" w:color="auto"/>
                <w:bottom w:val="none" w:sz="0" w:space="0" w:color="auto"/>
                <w:right w:val="none" w:sz="0" w:space="0" w:color="auto"/>
              </w:divBdr>
            </w:div>
            <w:div w:id="1701738583">
              <w:marLeft w:val="1155"/>
              <w:marRight w:val="0"/>
              <w:marTop w:val="0"/>
              <w:marBottom w:val="0"/>
              <w:divBdr>
                <w:top w:val="none" w:sz="0" w:space="0" w:color="auto"/>
                <w:left w:val="none" w:sz="0" w:space="0" w:color="auto"/>
                <w:bottom w:val="none" w:sz="0" w:space="0" w:color="auto"/>
                <w:right w:val="none" w:sz="0" w:space="0" w:color="auto"/>
              </w:divBdr>
            </w:div>
            <w:div w:id="10941260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2749617">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744012">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4623">
      <w:bodyDiv w:val="1"/>
      <w:marLeft w:val="0"/>
      <w:marRight w:val="0"/>
      <w:marTop w:val="0"/>
      <w:marBottom w:val="0"/>
      <w:divBdr>
        <w:top w:val="none" w:sz="0" w:space="0" w:color="auto"/>
        <w:left w:val="none" w:sz="0" w:space="0" w:color="auto"/>
        <w:bottom w:val="none" w:sz="0" w:space="0" w:color="auto"/>
        <w:right w:val="none" w:sz="0" w:space="0" w:color="auto"/>
      </w:divBdr>
      <w:divsChild>
        <w:div w:id="2100102998">
          <w:marLeft w:val="0"/>
          <w:marRight w:val="0"/>
          <w:marTop w:val="0"/>
          <w:marBottom w:val="0"/>
          <w:divBdr>
            <w:top w:val="none" w:sz="0" w:space="0" w:color="auto"/>
            <w:left w:val="none" w:sz="0" w:space="0" w:color="auto"/>
            <w:bottom w:val="none" w:sz="0" w:space="0" w:color="auto"/>
            <w:right w:val="none" w:sz="0" w:space="0" w:color="auto"/>
          </w:divBdr>
        </w:div>
        <w:div w:id="378936311">
          <w:marLeft w:val="0"/>
          <w:marRight w:val="0"/>
          <w:marTop w:val="150"/>
          <w:marBottom w:val="0"/>
          <w:divBdr>
            <w:top w:val="none" w:sz="0" w:space="0" w:color="auto"/>
            <w:left w:val="none" w:sz="0" w:space="0" w:color="auto"/>
            <w:bottom w:val="none" w:sz="0" w:space="0" w:color="auto"/>
            <w:right w:val="none" w:sz="0" w:space="0" w:color="auto"/>
          </w:divBdr>
          <w:divsChild>
            <w:div w:id="1426807073">
              <w:marLeft w:val="1155"/>
              <w:marRight w:val="0"/>
              <w:marTop w:val="0"/>
              <w:marBottom w:val="0"/>
              <w:divBdr>
                <w:top w:val="none" w:sz="0" w:space="0" w:color="auto"/>
                <w:left w:val="none" w:sz="0" w:space="0" w:color="auto"/>
                <w:bottom w:val="none" w:sz="0" w:space="0" w:color="auto"/>
                <w:right w:val="none" w:sz="0" w:space="0" w:color="auto"/>
              </w:divBdr>
            </w:div>
            <w:div w:id="1808473098">
              <w:marLeft w:val="1155"/>
              <w:marRight w:val="0"/>
              <w:marTop w:val="0"/>
              <w:marBottom w:val="0"/>
              <w:divBdr>
                <w:top w:val="none" w:sz="0" w:space="0" w:color="auto"/>
                <w:left w:val="none" w:sz="0" w:space="0" w:color="auto"/>
                <w:bottom w:val="none" w:sz="0" w:space="0" w:color="auto"/>
                <w:right w:val="none" w:sz="0" w:space="0" w:color="auto"/>
              </w:divBdr>
            </w:div>
            <w:div w:id="8558457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522261">
      <w:bodyDiv w:val="1"/>
      <w:marLeft w:val="0"/>
      <w:marRight w:val="0"/>
      <w:marTop w:val="0"/>
      <w:marBottom w:val="0"/>
      <w:divBdr>
        <w:top w:val="none" w:sz="0" w:space="0" w:color="auto"/>
        <w:left w:val="none" w:sz="0" w:space="0" w:color="auto"/>
        <w:bottom w:val="none" w:sz="0" w:space="0" w:color="auto"/>
        <w:right w:val="none" w:sz="0" w:space="0" w:color="auto"/>
      </w:divBdr>
      <w:divsChild>
        <w:div w:id="1927228818">
          <w:marLeft w:val="0"/>
          <w:marRight w:val="0"/>
          <w:marTop w:val="0"/>
          <w:marBottom w:val="0"/>
          <w:divBdr>
            <w:top w:val="none" w:sz="0" w:space="0" w:color="auto"/>
            <w:left w:val="none" w:sz="0" w:space="0" w:color="auto"/>
            <w:bottom w:val="none" w:sz="0" w:space="0" w:color="auto"/>
            <w:right w:val="none" w:sz="0" w:space="0" w:color="auto"/>
          </w:divBdr>
        </w:div>
        <w:div w:id="1277755718">
          <w:marLeft w:val="0"/>
          <w:marRight w:val="0"/>
          <w:marTop w:val="150"/>
          <w:marBottom w:val="0"/>
          <w:divBdr>
            <w:top w:val="none" w:sz="0" w:space="0" w:color="auto"/>
            <w:left w:val="none" w:sz="0" w:space="0" w:color="auto"/>
            <w:bottom w:val="none" w:sz="0" w:space="0" w:color="auto"/>
            <w:right w:val="none" w:sz="0" w:space="0" w:color="auto"/>
          </w:divBdr>
          <w:divsChild>
            <w:div w:id="297421304">
              <w:marLeft w:val="1155"/>
              <w:marRight w:val="0"/>
              <w:marTop w:val="0"/>
              <w:marBottom w:val="0"/>
              <w:divBdr>
                <w:top w:val="none" w:sz="0" w:space="0" w:color="auto"/>
                <w:left w:val="none" w:sz="0" w:space="0" w:color="auto"/>
                <w:bottom w:val="none" w:sz="0" w:space="0" w:color="auto"/>
                <w:right w:val="none" w:sz="0" w:space="0" w:color="auto"/>
              </w:divBdr>
            </w:div>
            <w:div w:id="1101417196">
              <w:marLeft w:val="1155"/>
              <w:marRight w:val="0"/>
              <w:marTop w:val="0"/>
              <w:marBottom w:val="0"/>
              <w:divBdr>
                <w:top w:val="none" w:sz="0" w:space="0" w:color="auto"/>
                <w:left w:val="none" w:sz="0" w:space="0" w:color="auto"/>
                <w:bottom w:val="none" w:sz="0" w:space="0" w:color="auto"/>
                <w:right w:val="none" w:sz="0" w:space="0" w:color="auto"/>
              </w:divBdr>
            </w:div>
            <w:div w:id="15247848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590077">
      <w:bodyDiv w:val="1"/>
      <w:marLeft w:val="0"/>
      <w:marRight w:val="0"/>
      <w:marTop w:val="0"/>
      <w:marBottom w:val="0"/>
      <w:divBdr>
        <w:top w:val="none" w:sz="0" w:space="0" w:color="auto"/>
        <w:left w:val="none" w:sz="0" w:space="0" w:color="auto"/>
        <w:bottom w:val="none" w:sz="0" w:space="0" w:color="auto"/>
        <w:right w:val="none" w:sz="0" w:space="0" w:color="auto"/>
      </w:divBdr>
      <w:divsChild>
        <w:div w:id="986713590">
          <w:marLeft w:val="0"/>
          <w:marRight w:val="0"/>
          <w:marTop w:val="0"/>
          <w:marBottom w:val="0"/>
          <w:divBdr>
            <w:top w:val="none" w:sz="0" w:space="0" w:color="auto"/>
            <w:left w:val="none" w:sz="0" w:space="0" w:color="auto"/>
            <w:bottom w:val="none" w:sz="0" w:space="0" w:color="auto"/>
            <w:right w:val="none" w:sz="0" w:space="0" w:color="auto"/>
          </w:divBdr>
        </w:div>
        <w:div w:id="1787773736">
          <w:marLeft w:val="0"/>
          <w:marRight w:val="0"/>
          <w:marTop w:val="150"/>
          <w:marBottom w:val="0"/>
          <w:divBdr>
            <w:top w:val="none" w:sz="0" w:space="0" w:color="auto"/>
            <w:left w:val="none" w:sz="0" w:space="0" w:color="auto"/>
            <w:bottom w:val="none" w:sz="0" w:space="0" w:color="auto"/>
            <w:right w:val="none" w:sz="0" w:space="0" w:color="auto"/>
          </w:divBdr>
          <w:divsChild>
            <w:div w:id="2125269052">
              <w:marLeft w:val="1155"/>
              <w:marRight w:val="0"/>
              <w:marTop w:val="0"/>
              <w:marBottom w:val="0"/>
              <w:divBdr>
                <w:top w:val="none" w:sz="0" w:space="0" w:color="auto"/>
                <w:left w:val="none" w:sz="0" w:space="0" w:color="auto"/>
                <w:bottom w:val="none" w:sz="0" w:space="0" w:color="auto"/>
                <w:right w:val="none" w:sz="0" w:space="0" w:color="auto"/>
              </w:divBdr>
            </w:div>
            <w:div w:id="1988128040">
              <w:marLeft w:val="1155"/>
              <w:marRight w:val="0"/>
              <w:marTop w:val="0"/>
              <w:marBottom w:val="0"/>
              <w:divBdr>
                <w:top w:val="none" w:sz="0" w:space="0" w:color="auto"/>
                <w:left w:val="none" w:sz="0" w:space="0" w:color="auto"/>
                <w:bottom w:val="none" w:sz="0" w:space="0" w:color="auto"/>
                <w:right w:val="none" w:sz="0" w:space="0" w:color="auto"/>
              </w:divBdr>
            </w:div>
            <w:div w:id="77964729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4638588">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4375">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294315">
      <w:bodyDiv w:val="1"/>
      <w:marLeft w:val="0"/>
      <w:marRight w:val="0"/>
      <w:marTop w:val="0"/>
      <w:marBottom w:val="0"/>
      <w:divBdr>
        <w:top w:val="none" w:sz="0" w:space="0" w:color="auto"/>
        <w:left w:val="none" w:sz="0" w:space="0" w:color="auto"/>
        <w:bottom w:val="none" w:sz="0" w:space="0" w:color="auto"/>
        <w:right w:val="none" w:sz="0" w:space="0" w:color="auto"/>
      </w:divBdr>
    </w:div>
    <w:div w:id="1795370345">
      <w:bodyDiv w:val="1"/>
      <w:marLeft w:val="0"/>
      <w:marRight w:val="0"/>
      <w:marTop w:val="0"/>
      <w:marBottom w:val="0"/>
      <w:divBdr>
        <w:top w:val="none" w:sz="0" w:space="0" w:color="auto"/>
        <w:left w:val="none" w:sz="0" w:space="0" w:color="auto"/>
        <w:bottom w:val="none" w:sz="0" w:space="0" w:color="auto"/>
        <w:right w:val="none" w:sz="0" w:space="0" w:color="auto"/>
      </w:divBdr>
      <w:divsChild>
        <w:div w:id="494996240">
          <w:marLeft w:val="0"/>
          <w:marRight w:val="0"/>
          <w:marTop w:val="0"/>
          <w:marBottom w:val="0"/>
          <w:divBdr>
            <w:top w:val="none" w:sz="0" w:space="0" w:color="auto"/>
            <w:left w:val="none" w:sz="0" w:space="0" w:color="auto"/>
            <w:bottom w:val="none" w:sz="0" w:space="0" w:color="auto"/>
            <w:right w:val="none" w:sz="0" w:space="0" w:color="auto"/>
          </w:divBdr>
        </w:div>
        <w:div w:id="1326471661">
          <w:marLeft w:val="0"/>
          <w:marRight w:val="0"/>
          <w:marTop w:val="150"/>
          <w:marBottom w:val="0"/>
          <w:divBdr>
            <w:top w:val="none" w:sz="0" w:space="0" w:color="auto"/>
            <w:left w:val="none" w:sz="0" w:space="0" w:color="auto"/>
            <w:bottom w:val="none" w:sz="0" w:space="0" w:color="auto"/>
            <w:right w:val="none" w:sz="0" w:space="0" w:color="auto"/>
          </w:divBdr>
          <w:divsChild>
            <w:div w:id="1165701228">
              <w:marLeft w:val="1155"/>
              <w:marRight w:val="0"/>
              <w:marTop w:val="0"/>
              <w:marBottom w:val="0"/>
              <w:divBdr>
                <w:top w:val="none" w:sz="0" w:space="0" w:color="auto"/>
                <w:left w:val="none" w:sz="0" w:space="0" w:color="auto"/>
                <w:bottom w:val="none" w:sz="0" w:space="0" w:color="auto"/>
                <w:right w:val="none" w:sz="0" w:space="0" w:color="auto"/>
              </w:divBdr>
            </w:div>
            <w:div w:id="9051407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5978271">
      <w:bodyDiv w:val="1"/>
      <w:marLeft w:val="0"/>
      <w:marRight w:val="0"/>
      <w:marTop w:val="0"/>
      <w:marBottom w:val="0"/>
      <w:divBdr>
        <w:top w:val="none" w:sz="0" w:space="0" w:color="auto"/>
        <w:left w:val="none" w:sz="0" w:space="0" w:color="auto"/>
        <w:bottom w:val="none" w:sz="0" w:space="0" w:color="auto"/>
        <w:right w:val="none" w:sz="0" w:space="0" w:color="auto"/>
      </w:divBdr>
    </w:div>
    <w:div w:id="1796018999">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00886">
      <w:bodyDiv w:val="1"/>
      <w:marLeft w:val="0"/>
      <w:marRight w:val="0"/>
      <w:marTop w:val="0"/>
      <w:marBottom w:val="0"/>
      <w:divBdr>
        <w:top w:val="none" w:sz="0" w:space="0" w:color="auto"/>
        <w:left w:val="none" w:sz="0" w:space="0" w:color="auto"/>
        <w:bottom w:val="none" w:sz="0" w:space="0" w:color="auto"/>
        <w:right w:val="none" w:sz="0" w:space="0" w:color="auto"/>
      </w:divBdr>
    </w:div>
    <w:div w:id="1796169294">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677257">
      <w:bodyDiv w:val="1"/>
      <w:marLeft w:val="0"/>
      <w:marRight w:val="0"/>
      <w:marTop w:val="0"/>
      <w:marBottom w:val="0"/>
      <w:divBdr>
        <w:top w:val="none" w:sz="0" w:space="0" w:color="auto"/>
        <w:left w:val="none" w:sz="0" w:space="0" w:color="auto"/>
        <w:bottom w:val="none" w:sz="0" w:space="0" w:color="auto"/>
        <w:right w:val="none" w:sz="0" w:space="0" w:color="auto"/>
      </w:divBdr>
    </w:div>
    <w:div w:id="1796754144">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4848">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485083">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7871472">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253015">
      <w:bodyDiv w:val="1"/>
      <w:marLeft w:val="0"/>
      <w:marRight w:val="0"/>
      <w:marTop w:val="0"/>
      <w:marBottom w:val="0"/>
      <w:divBdr>
        <w:top w:val="none" w:sz="0" w:space="0" w:color="auto"/>
        <w:left w:val="none" w:sz="0" w:space="0" w:color="auto"/>
        <w:bottom w:val="none" w:sz="0" w:space="0" w:color="auto"/>
        <w:right w:val="none" w:sz="0" w:space="0" w:color="auto"/>
      </w:divBdr>
      <w:divsChild>
        <w:div w:id="1008602029">
          <w:marLeft w:val="0"/>
          <w:marRight w:val="0"/>
          <w:marTop w:val="0"/>
          <w:marBottom w:val="0"/>
          <w:divBdr>
            <w:top w:val="none" w:sz="0" w:space="0" w:color="auto"/>
            <w:left w:val="none" w:sz="0" w:space="0" w:color="auto"/>
            <w:bottom w:val="none" w:sz="0" w:space="0" w:color="auto"/>
            <w:right w:val="none" w:sz="0" w:space="0" w:color="auto"/>
          </w:divBdr>
        </w:div>
        <w:div w:id="1631978549">
          <w:marLeft w:val="0"/>
          <w:marRight w:val="0"/>
          <w:marTop w:val="150"/>
          <w:marBottom w:val="0"/>
          <w:divBdr>
            <w:top w:val="none" w:sz="0" w:space="0" w:color="auto"/>
            <w:left w:val="none" w:sz="0" w:space="0" w:color="auto"/>
            <w:bottom w:val="none" w:sz="0" w:space="0" w:color="auto"/>
            <w:right w:val="none" w:sz="0" w:space="0" w:color="auto"/>
          </w:divBdr>
          <w:divsChild>
            <w:div w:id="980773987">
              <w:marLeft w:val="1155"/>
              <w:marRight w:val="0"/>
              <w:marTop w:val="0"/>
              <w:marBottom w:val="0"/>
              <w:divBdr>
                <w:top w:val="none" w:sz="0" w:space="0" w:color="auto"/>
                <w:left w:val="none" w:sz="0" w:space="0" w:color="auto"/>
                <w:bottom w:val="none" w:sz="0" w:space="0" w:color="auto"/>
                <w:right w:val="none" w:sz="0" w:space="0" w:color="auto"/>
              </w:divBdr>
            </w:div>
            <w:div w:id="817460520">
              <w:marLeft w:val="1155"/>
              <w:marRight w:val="0"/>
              <w:marTop w:val="0"/>
              <w:marBottom w:val="0"/>
              <w:divBdr>
                <w:top w:val="none" w:sz="0" w:space="0" w:color="auto"/>
                <w:left w:val="none" w:sz="0" w:space="0" w:color="auto"/>
                <w:bottom w:val="none" w:sz="0" w:space="0" w:color="auto"/>
                <w:right w:val="none" w:sz="0" w:space="0" w:color="auto"/>
              </w:divBdr>
            </w:div>
            <w:div w:id="5705783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8984199">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568437">
      <w:bodyDiv w:val="1"/>
      <w:marLeft w:val="0"/>
      <w:marRight w:val="0"/>
      <w:marTop w:val="0"/>
      <w:marBottom w:val="0"/>
      <w:divBdr>
        <w:top w:val="none" w:sz="0" w:space="0" w:color="auto"/>
        <w:left w:val="none" w:sz="0" w:space="0" w:color="auto"/>
        <w:bottom w:val="none" w:sz="0" w:space="0" w:color="auto"/>
        <w:right w:val="none" w:sz="0" w:space="0" w:color="auto"/>
      </w:divBdr>
      <w:divsChild>
        <w:div w:id="978464239">
          <w:marLeft w:val="0"/>
          <w:marRight w:val="0"/>
          <w:marTop w:val="0"/>
          <w:marBottom w:val="0"/>
          <w:divBdr>
            <w:top w:val="none" w:sz="0" w:space="0" w:color="auto"/>
            <w:left w:val="none" w:sz="0" w:space="0" w:color="auto"/>
            <w:bottom w:val="none" w:sz="0" w:space="0" w:color="auto"/>
            <w:right w:val="none" w:sz="0" w:space="0" w:color="auto"/>
          </w:divBdr>
        </w:div>
        <w:div w:id="1732851225">
          <w:marLeft w:val="0"/>
          <w:marRight w:val="0"/>
          <w:marTop w:val="150"/>
          <w:marBottom w:val="0"/>
          <w:divBdr>
            <w:top w:val="none" w:sz="0" w:space="0" w:color="auto"/>
            <w:left w:val="none" w:sz="0" w:space="0" w:color="auto"/>
            <w:bottom w:val="none" w:sz="0" w:space="0" w:color="auto"/>
            <w:right w:val="none" w:sz="0" w:space="0" w:color="auto"/>
          </w:divBdr>
          <w:divsChild>
            <w:div w:id="174660714">
              <w:marLeft w:val="1155"/>
              <w:marRight w:val="0"/>
              <w:marTop w:val="0"/>
              <w:marBottom w:val="0"/>
              <w:divBdr>
                <w:top w:val="none" w:sz="0" w:space="0" w:color="auto"/>
                <w:left w:val="none" w:sz="0" w:space="0" w:color="auto"/>
                <w:bottom w:val="none" w:sz="0" w:space="0" w:color="auto"/>
                <w:right w:val="none" w:sz="0" w:space="0" w:color="auto"/>
              </w:divBdr>
            </w:div>
            <w:div w:id="319886587">
              <w:marLeft w:val="1155"/>
              <w:marRight w:val="0"/>
              <w:marTop w:val="0"/>
              <w:marBottom w:val="0"/>
              <w:divBdr>
                <w:top w:val="none" w:sz="0" w:space="0" w:color="auto"/>
                <w:left w:val="none" w:sz="0" w:space="0" w:color="auto"/>
                <w:bottom w:val="none" w:sz="0" w:space="0" w:color="auto"/>
                <w:right w:val="none" w:sz="0" w:space="0" w:color="auto"/>
              </w:divBdr>
            </w:div>
            <w:div w:id="19813038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799646742">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799760839">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486774">
      <w:bodyDiv w:val="1"/>
      <w:marLeft w:val="0"/>
      <w:marRight w:val="0"/>
      <w:marTop w:val="0"/>
      <w:marBottom w:val="0"/>
      <w:divBdr>
        <w:top w:val="none" w:sz="0" w:space="0" w:color="auto"/>
        <w:left w:val="none" w:sz="0" w:space="0" w:color="auto"/>
        <w:bottom w:val="none" w:sz="0" w:space="0" w:color="auto"/>
        <w:right w:val="none" w:sz="0" w:space="0" w:color="auto"/>
      </w:divBdr>
      <w:divsChild>
        <w:div w:id="1562208563">
          <w:marLeft w:val="0"/>
          <w:marRight w:val="0"/>
          <w:marTop w:val="0"/>
          <w:marBottom w:val="0"/>
          <w:divBdr>
            <w:top w:val="none" w:sz="0" w:space="0" w:color="auto"/>
            <w:left w:val="none" w:sz="0" w:space="0" w:color="auto"/>
            <w:bottom w:val="none" w:sz="0" w:space="0" w:color="auto"/>
            <w:right w:val="none" w:sz="0" w:space="0" w:color="auto"/>
          </w:divBdr>
        </w:div>
        <w:div w:id="1578514122">
          <w:marLeft w:val="0"/>
          <w:marRight w:val="0"/>
          <w:marTop w:val="150"/>
          <w:marBottom w:val="0"/>
          <w:divBdr>
            <w:top w:val="none" w:sz="0" w:space="0" w:color="auto"/>
            <w:left w:val="none" w:sz="0" w:space="0" w:color="auto"/>
            <w:bottom w:val="none" w:sz="0" w:space="0" w:color="auto"/>
            <w:right w:val="none" w:sz="0" w:space="0" w:color="auto"/>
          </w:divBdr>
          <w:divsChild>
            <w:div w:id="2068720154">
              <w:marLeft w:val="1155"/>
              <w:marRight w:val="0"/>
              <w:marTop w:val="0"/>
              <w:marBottom w:val="0"/>
              <w:divBdr>
                <w:top w:val="none" w:sz="0" w:space="0" w:color="auto"/>
                <w:left w:val="none" w:sz="0" w:space="0" w:color="auto"/>
                <w:bottom w:val="none" w:sz="0" w:space="0" w:color="auto"/>
                <w:right w:val="none" w:sz="0" w:space="0" w:color="auto"/>
              </w:divBdr>
            </w:div>
            <w:div w:id="734199921">
              <w:marLeft w:val="1155"/>
              <w:marRight w:val="0"/>
              <w:marTop w:val="0"/>
              <w:marBottom w:val="0"/>
              <w:divBdr>
                <w:top w:val="none" w:sz="0" w:space="0" w:color="auto"/>
                <w:left w:val="none" w:sz="0" w:space="0" w:color="auto"/>
                <w:bottom w:val="none" w:sz="0" w:space="0" w:color="auto"/>
                <w:right w:val="none" w:sz="0" w:space="0" w:color="auto"/>
              </w:divBdr>
            </w:div>
            <w:div w:id="20246720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490774">
      <w:bodyDiv w:val="1"/>
      <w:marLeft w:val="0"/>
      <w:marRight w:val="0"/>
      <w:marTop w:val="0"/>
      <w:marBottom w:val="0"/>
      <w:divBdr>
        <w:top w:val="none" w:sz="0" w:space="0" w:color="auto"/>
        <w:left w:val="none" w:sz="0" w:space="0" w:color="auto"/>
        <w:bottom w:val="none" w:sz="0" w:space="0" w:color="auto"/>
        <w:right w:val="none" w:sz="0" w:space="0" w:color="auto"/>
      </w:divBdr>
      <w:divsChild>
        <w:div w:id="1462576055">
          <w:marLeft w:val="0"/>
          <w:marRight w:val="0"/>
          <w:marTop w:val="0"/>
          <w:marBottom w:val="0"/>
          <w:divBdr>
            <w:top w:val="none" w:sz="0" w:space="0" w:color="auto"/>
            <w:left w:val="none" w:sz="0" w:space="0" w:color="auto"/>
            <w:bottom w:val="none" w:sz="0" w:space="0" w:color="auto"/>
            <w:right w:val="none" w:sz="0" w:space="0" w:color="auto"/>
          </w:divBdr>
        </w:div>
        <w:div w:id="190808009">
          <w:marLeft w:val="0"/>
          <w:marRight w:val="0"/>
          <w:marTop w:val="150"/>
          <w:marBottom w:val="0"/>
          <w:divBdr>
            <w:top w:val="none" w:sz="0" w:space="0" w:color="auto"/>
            <w:left w:val="none" w:sz="0" w:space="0" w:color="auto"/>
            <w:bottom w:val="none" w:sz="0" w:space="0" w:color="auto"/>
            <w:right w:val="none" w:sz="0" w:space="0" w:color="auto"/>
          </w:divBdr>
          <w:divsChild>
            <w:div w:id="781608806">
              <w:marLeft w:val="1155"/>
              <w:marRight w:val="0"/>
              <w:marTop w:val="0"/>
              <w:marBottom w:val="0"/>
              <w:divBdr>
                <w:top w:val="none" w:sz="0" w:space="0" w:color="auto"/>
                <w:left w:val="none" w:sz="0" w:space="0" w:color="auto"/>
                <w:bottom w:val="none" w:sz="0" w:space="0" w:color="auto"/>
                <w:right w:val="none" w:sz="0" w:space="0" w:color="auto"/>
              </w:divBdr>
            </w:div>
            <w:div w:id="17685791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0807153">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49227">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11332">
      <w:bodyDiv w:val="1"/>
      <w:marLeft w:val="0"/>
      <w:marRight w:val="0"/>
      <w:marTop w:val="0"/>
      <w:marBottom w:val="0"/>
      <w:divBdr>
        <w:top w:val="none" w:sz="0" w:space="0" w:color="auto"/>
        <w:left w:val="none" w:sz="0" w:space="0" w:color="auto"/>
        <w:bottom w:val="none" w:sz="0" w:space="0" w:color="auto"/>
        <w:right w:val="none" w:sz="0" w:space="0" w:color="auto"/>
      </w:divBdr>
    </w:div>
    <w:div w:id="1801417044">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2189244">
      <w:bodyDiv w:val="1"/>
      <w:marLeft w:val="0"/>
      <w:marRight w:val="0"/>
      <w:marTop w:val="0"/>
      <w:marBottom w:val="0"/>
      <w:divBdr>
        <w:top w:val="none" w:sz="0" w:space="0" w:color="auto"/>
        <w:left w:val="none" w:sz="0" w:space="0" w:color="auto"/>
        <w:bottom w:val="none" w:sz="0" w:space="0" w:color="auto"/>
        <w:right w:val="none" w:sz="0" w:space="0" w:color="auto"/>
      </w:divBdr>
    </w:div>
    <w:div w:id="1802192582">
      <w:bodyDiv w:val="1"/>
      <w:marLeft w:val="0"/>
      <w:marRight w:val="0"/>
      <w:marTop w:val="0"/>
      <w:marBottom w:val="0"/>
      <w:divBdr>
        <w:top w:val="none" w:sz="0" w:space="0" w:color="auto"/>
        <w:left w:val="none" w:sz="0" w:space="0" w:color="auto"/>
        <w:bottom w:val="none" w:sz="0" w:space="0" w:color="auto"/>
        <w:right w:val="none" w:sz="0" w:space="0" w:color="auto"/>
      </w:divBdr>
    </w:div>
    <w:div w:id="1802532710">
      <w:bodyDiv w:val="1"/>
      <w:marLeft w:val="0"/>
      <w:marRight w:val="0"/>
      <w:marTop w:val="0"/>
      <w:marBottom w:val="0"/>
      <w:divBdr>
        <w:top w:val="none" w:sz="0" w:space="0" w:color="auto"/>
        <w:left w:val="none" w:sz="0" w:space="0" w:color="auto"/>
        <w:bottom w:val="none" w:sz="0" w:space="0" w:color="auto"/>
        <w:right w:val="none" w:sz="0" w:space="0" w:color="auto"/>
      </w:divBdr>
    </w:div>
    <w:div w:id="1802765499">
      <w:bodyDiv w:val="1"/>
      <w:marLeft w:val="0"/>
      <w:marRight w:val="0"/>
      <w:marTop w:val="0"/>
      <w:marBottom w:val="0"/>
      <w:divBdr>
        <w:top w:val="none" w:sz="0" w:space="0" w:color="auto"/>
        <w:left w:val="none" w:sz="0" w:space="0" w:color="auto"/>
        <w:bottom w:val="none" w:sz="0" w:space="0" w:color="auto"/>
        <w:right w:val="none" w:sz="0" w:space="0" w:color="auto"/>
      </w:divBdr>
    </w:div>
    <w:div w:id="1802923145">
      <w:bodyDiv w:val="1"/>
      <w:marLeft w:val="0"/>
      <w:marRight w:val="0"/>
      <w:marTop w:val="0"/>
      <w:marBottom w:val="0"/>
      <w:divBdr>
        <w:top w:val="none" w:sz="0" w:space="0" w:color="auto"/>
        <w:left w:val="none" w:sz="0" w:space="0" w:color="auto"/>
        <w:bottom w:val="none" w:sz="0" w:space="0" w:color="auto"/>
        <w:right w:val="none" w:sz="0" w:space="0" w:color="auto"/>
      </w:divBdr>
      <w:divsChild>
        <w:div w:id="302348912">
          <w:marLeft w:val="0"/>
          <w:marRight w:val="0"/>
          <w:marTop w:val="0"/>
          <w:marBottom w:val="0"/>
          <w:divBdr>
            <w:top w:val="none" w:sz="0" w:space="0" w:color="auto"/>
            <w:left w:val="none" w:sz="0" w:space="0" w:color="auto"/>
            <w:bottom w:val="none" w:sz="0" w:space="0" w:color="auto"/>
            <w:right w:val="none" w:sz="0" w:space="0" w:color="auto"/>
          </w:divBdr>
        </w:div>
        <w:div w:id="686642805">
          <w:marLeft w:val="0"/>
          <w:marRight w:val="0"/>
          <w:marTop w:val="150"/>
          <w:marBottom w:val="0"/>
          <w:divBdr>
            <w:top w:val="none" w:sz="0" w:space="0" w:color="auto"/>
            <w:left w:val="none" w:sz="0" w:space="0" w:color="auto"/>
            <w:bottom w:val="none" w:sz="0" w:space="0" w:color="auto"/>
            <w:right w:val="none" w:sz="0" w:space="0" w:color="auto"/>
          </w:divBdr>
          <w:divsChild>
            <w:div w:id="1473207199">
              <w:marLeft w:val="1155"/>
              <w:marRight w:val="0"/>
              <w:marTop w:val="0"/>
              <w:marBottom w:val="0"/>
              <w:divBdr>
                <w:top w:val="none" w:sz="0" w:space="0" w:color="auto"/>
                <w:left w:val="none" w:sz="0" w:space="0" w:color="auto"/>
                <w:bottom w:val="none" w:sz="0" w:space="0" w:color="auto"/>
                <w:right w:val="none" w:sz="0" w:space="0" w:color="auto"/>
              </w:divBdr>
            </w:div>
            <w:div w:id="2057856045">
              <w:marLeft w:val="1155"/>
              <w:marRight w:val="0"/>
              <w:marTop w:val="0"/>
              <w:marBottom w:val="0"/>
              <w:divBdr>
                <w:top w:val="none" w:sz="0" w:space="0" w:color="auto"/>
                <w:left w:val="none" w:sz="0" w:space="0" w:color="auto"/>
                <w:bottom w:val="none" w:sz="0" w:space="0" w:color="auto"/>
                <w:right w:val="none" w:sz="0" w:space="0" w:color="auto"/>
              </w:divBdr>
            </w:div>
            <w:div w:id="767121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2960929">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3882997">
      <w:bodyDiv w:val="1"/>
      <w:marLeft w:val="0"/>
      <w:marRight w:val="0"/>
      <w:marTop w:val="0"/>
      <w:marBottom w:val="0"/>
      <w:divBdr>
        <w:top w:val="none" w:sz="0" w:space="0" w:color="auto"/>
        <w:left w:val="none" w:sz="0" w:space="0" w:color="auto"/>
        <w:bottom w:val="none" w:sz="0" w:space="0" w:color="auto"/>
        <w:right w:val="none" w:sz="0" w:space="0" w:color="auto"/>
      </w:divBdr>
    </w:div>
    <w:div w:id="1804079262">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686904">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51869">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195968">
      <w:bodyDiv w:val="1"/>
      <w:marLeft w:val="0"/>
      <w:marRight w:val="0"/>
      <w:marTop w:val="0"/>
      <w:marBottom w:val="0"/>
      <w:divBdr>
        <w:top w:val="none" w:sz="0" w:space="0" w:color="auto"/>
        <w:left w:val="none" w:sz="0" w:space="0" w:color="auto"/>
        <w:bottom w:val="none" w:sz="0" w:space="0" w:color="auto"/>
        <w:right w:val="none" w:sz="0" w:space="0" w:color="auto"/>
      </w:divBdr>
      <w:divsChild>
        <w:div w:id="287247185">
          <w:marLeft w:val="0"/>
          <w:marRight w:val="0"/>
          <w:marTop w:val="0"/>
          <w:marBottom w:val="0"/>
          <w:divBdr>
            <w:top w:val="none" w:sz="0" w:space="0" w:color="auto"/>
            <w:left w:val="none" w:sz="0" w:space="0" w:color="auto"/>
            <w:bottom w:val="none" w:sz="0" w:space="0" w:color="auto"/>
            <w:right w:val="none" w:sz="0" w:space="0" w:color="auto"/>
          </w:divBdr>
        </w:div>
        <w:div w:id="1656374943">
          <w:marLeft w:val="0"/>
          <w:marRight w:val="0"/>
          <w:marTop w:val="150"/>
          <w:marBottom w:val="0"/>
          <w:divBdr>
            <w:top w:val="none" w:sz="0" w:space="0" w:color="auto"/>
            <w:left w:val="none" w:sz="0" w:space="0" w:color="auto"/>
            <w:bottom w:val="none" w:sz="0" w:space="0" w:color="auto"/>
            <w:right w:val="none" w:sz="0" w:space="0" w:color="auto"/>
          </w:divBdr>
          <w:divsChild>
            <w:div w:id="1116829085">
              <w:marLeft w:val="1155"/>
              <w:marRight w:val="0"/>
              <w:marTop w:val="0"/>
              <w:marBottom w:val="0"/>
              <w:divBdr>
                <w:top w:val="none" w:sz="0" w:space="0" w:color="auto"/>
                <w:left w:val="none" w:sz="0" w:space="0" w:color="auto"/>
                <w:bottom w:val="none" w:sz="0" w:space="0" w:color="auto"/>
                <w:right w:val="none" w:sz="0" w:space="0" w:color="auto"/>
              </w:divBdr>
            </w:div>
            <w:div w:id="749273743">
              <w:marLeft w:val="1155"/>
              <w:marRight w:val="0"/>
              <w:marTop w:val="0"/>
              <w:marBottom w:val="0"/>
              <w:divBdr>
                <w:top w:val="none" w:sz="0" w:space="0" w:color="auto"/>
                <w:left w:val="none" w:sz="0" w:space="0" w:color="auto"/>
                <w:bottom w:val="none" w:sz="0" w:space="0" w:color="auto"/>
                <w:right w:val="none" w:sz="0" w:space="0" w:color="auto"/>
              </w:divBdr>
            </w:div>
            <w:div w:id="5537401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199883">
      <w:bodyDiv w:val="1"/>
      <w:marLeft w:val="0"/>
      <w:marRight w:val="0"/>
      <w:marTop w:val="0"/>
      <w:marBottom w:val="0"/>
      <w:divBdr>
        <w:top w:val="none" w:sz="0" w:space="0" w:color="auto"/>
        <w:left w:val="none" w:sz="0" w:space="0" w:color="auto"/>
        <w:bottom w:val="none" w:sz="0" w:space="0" w:color="auto"/>
        <w:right w:val="none" w:sz="0" w:space="0" w:color="auto"/>
      </w:divBdr>
      <w:divsChild>
        <w:div w:id="1397242176">
          <w:marLeft w:val="0"/>
          <w:marRight w:val="0"/>
          <w:marTop w:val="0"/>
          <w:marBottom w:val="0"/>
          <w:divBdr>
            <w:top w:val="none" w:sz="0" w:space="0" w:color="auto"/>
            <w:left w:val="none" w:sz="0" w:space="0" w:color="auto"/>
            <w:bottom w:val="none" w:sz="0" w:space="0" w:color="auto"/>
            <w:right w:val="none" w:sz="0" w:space="0" w:color="auto"/>
          </w:divBdr>
        </w:div>
        <w:div w:id="1176576882">
          <w:marLeft w:val="0"/>
          <w:marRight w:val="0"/>
          <w:marTop w:val="150"/>
          <w:marBottom w:val="0"/>
          <w:divBdr>
            <w:top w:val="none" w:sz="0" w:space="0" w:color="auto"/>
            <w:left w:val="none" w:sz="0" w:space="0" w:color="auto"/>
            <w:bottom w:val="none" w:sz="0" w:space="0" w:color="auto"/>
            <w:right w:val="none" w:sz="0" w:space="0" w:color="auto"/>
          </w:divBdr>
          <w:divsChild>
            <w:div w:id="1121264075">
              <w:marLeft w:val="1155"/>
              <w:marRight w:val="0"/>
              <w:marTop w:val="0"/>
              <w:marBottom w:val="0"/>
              <w:divBdr>
                <w:top w:val="none" w:sz="0" w:space="0" w:color="auto"/>
                <w:left w:val="none" w:sz="0" w:space="0" w:color="auto"/>
                <w:bottom w:val="none" w:sz="0" w:space="0" w:color="auto"/>
                <w:right w:val="none" w:sz="0" w:space="0" w:color="auto"/>
              </w:divBdr>
            </w:div>
            <w:div w:id="187837815">
              <w:marLeft w:val="1155"/>
              <w:marRight w:val="0"/>
              <w:marTop w:val="0"/>
              <w:marBottom w:val="0"/>
              <w:divBdr>
                <w:top w:val="none" w:sz="0" w:space="0" w:color="auto"/>
                <w:left w:val="none" w:sz="0" w:space="0" w:color="auto"/>
                <w:bottom w:val="none" w:sz="0" w:space="0" w:color="auto"/>
                <w:right w:val="none" w:sz="0" w:space="0" w:color="auto"/>
              </w:divBdr>
            </w:div>
            <w:div w:id="1388147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69963">
      <w:bodyDiv w:val="1"/>
      <w:marLeft w:val="0"/>
      <w:marRight w:val="0"/>
      <w:marTop w:val="0"/>
      <w:marBottom w:val="0"/>
      <w:divBdr>
        <w:top w:val="none" w:sz="0" w:space="0" w:color="auto"/>
        <w:left w:val="none" w:sz="0" w:space="0" w:color="auto"/>
        <w:bottom w:val="none" w:sz="0" w:space="0" w:color="auto"/>
        <w:right w:val="none" w:sz="0" w:space="0" w:color="auto"/>
      </w:divBdr>
      <w:divsChild>
        <w:div w:id="1602101843">
          <w:marLeft w:val="0"/>
          <w:marRight w:val="0"/>
          <w:marTop w:val="0"/>
          <w:marBottom w:val="0"/>
          <w:divBdr>
            <w:top w:val="none" w:sz="0" w:space="0" w:color="auto"/>
            <w:left w:val="none" w:sz="0" w:space="0" w:color="auto"/>
            <w:bottom w:val="none" w:sz="0" w:space="0" w:color="auto"/>
            <w:right w:val="none" w:sz="0" w:space="0" w:color="auto"/>
          </w:divBdr>
        </w:div>
        <w:div w:id="1076977166">
          <w:marLeft w:val="0"/>
          <w:marRight w:val="0"/>
          <w:marTop w:val="150"/>
          <w:marBottom w:val="0"/>
          <w:divBdr>
            <w:top w:val="none" w:sz="0" w:space="0" w:color="auto"/>
            <w:left w:val="none" w:sz="0" w:space="0" w:color="auto"/>
            <w:bottom w:val="none" w:sz="0" w:space="0" w:color="auto"/>
            <w:right w:val="none" w:sz="0" w:space="0" w:color="auto"/>
          </w:divBdr>
          <w:divsChild>
            <w:div w:id="1234002677">
              <w:marLeft w:val="1155"/>
              <w:marRight w:val="0"/>
              <w:marTop w:val="0"/>
              <w:marBottom w:val="0"/>
              <w:divBdr>
                <w:top w:val="none" w:sz="0" w:space="0" w:color="auto"/>
                <w:left w:val="none" w:sz="0" w:space="0" w:color="auto"/>
                <w:bottom w:val="none" w:sz="0" w:space="0" w:color="auto"/>
                <w:right w:val="none" w:sz="0" w:space="0" w:color="auto"/>
              </w:divBdr>
            </w:div>
            <w:div w:id="2093046342">
              <w:marLeft w:val="1155"/>
              <w:marRight w:val="0"/>
              <w:marTop w:val="0"/>
              <w:marBottom w:val="0"/>
              <w:divBdr>
                <w:top w:val="none" w:sz="0" w:space="0" w:color="auto"/>
                <w:left w:val="none" w:sz="0" w:space="0" w:color="auto"/>
                <w:bottom w:val="none" w:sz="0" w:space="0" w:color="auto"/>
                <w:right w:val="none" w:sz="0" w:space="0" w:color="auto"/>
              </w:divBdr>
            </w:div>
            <w:div w:id="16733380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273300">
      <w:bodyDiv w:val="1"/>
      <w:marLeft w:val="0"/>
      <w:marRight w:val="0"/>
      <w:marTop w:val="0"/>
      <w:marBottom w:val="0"/>
      <w:divBdr>
        <w:top w:val="none" w:sz="0" w:space="0" w:color="auto"/>
        <w:left w:val="none" w:sz="0" w:space="0" w:color="auto"/>
        <w:bottom w:val="none" w:sz="0" w:space="0" w:color="auto"/>
        <w:right w:val="none" w:sz="0" w:space="0" w:color="auto"/>
      </w:divBdr>
    </w:div>
    <w:div w:id="1805274349">
      <w:bodyDiv w:val="1"/>
      <w:marLeft w:val="0"/>
      <w:marRight w:val="0"/>
      <w:marTop w:val="0"/>
      <w:marBottom w:val="0"/>
      <w:divBdr>
        <w:top w:val="none" w:sz="0" w:space="0" w:color="auto"/>
        <w:left w:val="none" w:sz="0" w:space="0" w:color="auto"/>
        <w:bottom w:val="none" w:sz="0" w:space="0" w:color="auto"/>
        <w:right w:val="none" w:sz="0" w:space="0" w:color="auto"/>
      </w:divBdr>
      <w:divsChild>
        <w:div w:id="1147356144">
          <w:marLeft w:val="0"/>
          <w:marRight w:val="0"/>
          <w:marTop w:val="0"/>
          <w:marBottom w:val="0"/>
          <w:divBdr>
            <w:top w:val="none" w:sz="0" w:space="0" w:color="auto"/>
            <w:left w:val="none" w:sz="0" w:space="0" w:color="auto"/>
            <w:bottom w:val="none" w:sz="0" w:space="0" w:color="auto"/>
            <w:right w:val="none" w:sz="0" w:space="0" w:color="auto"/>
          </w:divBdr>
        </w:div>
        <w:div w:id="275332944">
          <w:marLeft w:val="0"/>
          <w:marRight w:val="0"/>
          <w:marTop w:val="150"/>
          <w:marBottom w:val="0"/>
          <w:divBdr>
            <w:top w:val="none" w:sz="0" w:space="0" w:color="auto"/>
            <w:left w:val="none" w:sz="0" w:space="0" w:color="auto"/>
            <w:bottom w:val="none" w:sz="0" w:space="0" w:color="auto"/>
            <w:right w:val="none" w:sz="0" w:space="0" w:color="auto"/>
          </w:divBdr>
          <w:divsChild>
            <w:div w:id="108279156">
              <w:marLeft w:val="1155"/>
              <w:marRight w:val="0"/>
              <w:marTop w:val="0"/>
              <w:marBottom w:val="0"/>
              <w:divBdr>
                <w:top w:val="none" w:sz="0" w:space="0" w:color="auto"/>
                <w:left w:val="none" w:sz="0" w:space="0" w:color="auto"/>
                <w:bottom w:val="none" w:sz="0" w:space="0" w:color="auto"/>
                <w:right w:val="none" w:sz="0" w:space="0" w:color="auto"/>
              </w:divBdr>
            </w:div>
            <w:div w:id="1121454620">
              <w:marLeft w:val="1155"/>
              <w:marRight w:val="0"/>
              <w:marTop w:val="0"/>
              <w:marBottom w:val="0"/>
              <w:divBdr>
                <w:top w:val="none" w:sz="0" w:space="0" w:color="auto"/>
                <w:left w:val="none" w:sz="0" w:space="0" w:color="auto"/>
                <w:bottom w:val="none" w:sz="0" w:space="0" w:color="auto"/>
                <w:right w:val="none" w:sz="0" w:space="0" w:color="auto"/>
              </w:divBdr>
            </w:div>
            <w:div w:id="1503085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3475">
      <w:bodyDiv w:val="1"/>
      <w:marLeft w:val="0"/>
      <w:marRight w:val="0"/>
      <w:marTop w:val="0"/>
      <w:marBottom w:val="0"/>
      <w:divBdr>
        <w:top w:val="none" w:sz="0" w:space="0" w:color="auto"/>
        <w:left w:val="none" w:sz="0" w:space="0" w:color="auto"/>
        <w:bottom w:val="none" w:sz="0" w:space="0" w:color="auto"/>
        <w:right w:val="none" w:sz="0" w:space="0" w:color="auto"/>
      </w:divBdr>
      <w:divsChild>
        <w:div w:id="733938168">
          <w:marLeft w:val="0"/>
          <w:marRight w:val="0"/>
          <w:marTop w:val="0"/>
          <w:marBottom w:val="0"/>
          <w:divBdr>
            <w:top w:val="none" w:sz="0" w:space="0" w:color="auto"/>
            <w:left w:val="none" w:sz="0" w:space="0" w:color="auto"/>
            <w:bottom w:val="none" w:sz="0" w:space="0" w:color="auto"/>
            <w:right w:val="none" w:sz="0" w:space="0" w:color="auto"/>
          </w:divBdr>
        </w:div>
        <w:div w:id="503394630">
          <w:marLeft w:val="0"/>
          <w:marRight w:val="0"/>
          <w:marTop w:val="150"/>
          <w:marBottom w:val="0"/>
          <w:divBdr>
            <w:top w:val="none" w:sz="0" w:space="0" w:color="auto"/>
            <w:left w:val="none" w:sz="0" w:space="0" w:color="auto"/>
            <w:bottom w:val="none" w:sz="0" w:space="0" w:color="auto"/>
            <w:right w:val="none" w:sz="0" w:space="0" w:color="auto"/>
          </w:divBdr>
          <w:divsChild>
            <w:div w:id="1428960136">
              <w:marLeft w:val="1155"/>
              <w:marRight w:val="0"/>
              <w:marTop w:val="0"/>
              <w:marBottom w:val="0"/>
              <w:divBdr>
                <w:top w:val="none" w:sz="0" w:space="0" w:color="auto"/>
                <w:left w:val="none" w:sz="0" w:space="0" w:color="auto"/>
                <w:bottom w:val="none" w:sz="0" w:space="0" w:color="auto"/>
                <w:right w:val="none" w:sz="0" w:space="0" w:color="auto"/>
              </w:divBdr>
            </w:div>
            <w:div w:id="151415096">
              <w:marLeft w:val="1155"/>
              <w:marRight w:val="0"/>
              <w:marTop w:val="0"/>
              <w:marBottom w:val="0"/>
              <w:divBdr>
                <w:top w:val="none" w:sz="0" w:space="0" w:color="auto"/>
                <w:left w:val="none" w:sz="0" w:space="0" w:color="auto"/>
                <w:bottom w:val="none" w:sz="0" w:space="0" w:color="auto"/>
                <w:right w:val="none" w:sz="0" w:space="0" w:color="auto"/>
              </w:divBdr>
            </w:div>
            <w:div w:id="848912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072836">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195210">
      <w:bodyDiv w:val="1"/>
      <w:marLeft w:val="0"/>
      <w:marRight w:val="0"/>
      <w:marTop w:val="0"/>
      <w:marBottom w:val="0"/>
      <w:divBdr>
        <w:top w:val="none" w:sz="0" w:space="0" w:color="auto"/>
        <w:left w:val="none" w:sz="0" w:space="0" w:color="auto"/>
        <w:bottom w:val="none" w:sz="0" w:space="0" w:color="auto"/>
        <w:right w:val="none" w:sz="0" w:space="0" w:color="auto"/>
      </w:divBdr>
    </w:div>
    <w:div w:id="1806199613">
      <w:bodyDiv w:val="1"/>
      <w:marLeft w:val="0"/>
      <w:marRight w:val="0"/>
      <w:marTop w:val="0"/>
      <w:marBottom w:val="0"/>
      <w:divBdr>
        <w:top w:val="none" w:sz="0" w:space="0" w:color="auto"/>
        <w:left w:val="none" w:sz="0" w:space="0" w:color="auto"/>
        <w:bottom w:val="none" w:sz="0" w:space="0" w:color="auto"/>
        <w:right w:val="none" w:sz="0" w:space="0" w:color="auto"/>
      </w:divBdr>
    </w:div>
    <w:div w:id="1806463027">
      <w:bodyDiv w:val="1"/>
      <w:marLeft w:val="0"/>
      <w:marRight w:val="0"/>
      <w:marTop w:val="0"/>
      <w:marBottom w:val="0"/>
      <w:divBdr>
        <w:top w:val="none" w:sz="0" w:space="0" w:color="auto"/>
        <w:left w:val="none" w:sz="0" w:space="0" w:color="auto"/>
        <w:bottom w:val="none" w:sz="0" w:space="0" w:color="auto"/>
        <w:right w:val="none" w:sz="0" w:space="0" w:color="auto"/>
      </w:divBdr>
      <w:divsChild>
        <w:div w:id="301353138">
          <w:marLeft w:val="0"/>
          <w:marRight w:val="0"/>
          <w:marTop w:val="0"/>
          <w:marBottom w:val="0"/>
          <w:divBdr>
            <w:top w:val="none" w:sz="0" w:space="0" w:color="auto"/>
            <w:left w:val="none" w:sz="0" w:space="0" w:color="auto"/>
            <w:bottom w:val="none" w:sz="0" w:space="0" w:color="auto"/>
            <w:right w:val="none" w:sz="0" w:space="0" w:color="auto"/>
          </w:divBdr>
        </w:div>
        <w:div w:id="1250889431">
          <w:marLeft w:val="0"/>
          <w:marRight w:val="0"/>
          <w:marTop w:val="150"/>
          <w:marBottom w:val="0"/>
          <w:divBdr>
            <w:top w:val="none" w:sz="0" w:space="0" w:color="auto"/>
            <w:left w:val="none" w:sz="0" w:space="0" w:color="auto"/>
            <w:bottom w:val="none" w:sz="0" w:space="0" w:color="auto"/>
            <w:right w:val="none" w:sz="0" w:space="0" w:color="auto"/>
          </w:divBdr>
          <w:divsChild>
            <w:div w:id="593981265">
              <w:marLeft w:val="1155"/>
              <w:marRight w:val="0"/>
              <w:marTop w:val="0"/>
              <w:marBottom w:val="0"/>
              <w:divBdr>
                <w:top w:val="none" w:sz="0" w:space="0" w:color="auto"/>
                <w:left w:val="none" w:sz="0" w:space="0" w:color="auto"/>
                <w:bottom w:val="none" w:sz="0" w:space="0" w:color="auto"/>
                <w:right w:val="none" w:sz="0" w:space="0" w:color="auto"/>
              </w:divBdr>
            </w:div>
            <w:div w:id="303655914">
              <w:marLeft w:val="1155"/>
              <w:marRight w:val="0"/>
              <w:marTop w:val="0"/>
              <w:marBottom w:val="0"/>
              <w:divBdr>
                <w:top w:val="none" w:sz="0" w:space="0" w:color="auto"/>
                <w:left w:val="none" w:sz="0" w:space="0" w:color="auto"/>
                <w:bottom w:val="none" w:sz="0" w:space="0" w:color="auto"/>
                <w:right w:val="none" w:sz="0" w:space="0" w:color="auto"/>
              </w:divBdr>
            </w:div>
            <w:div w:id="558634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895551">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01187">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7894316">
      <w:bodyDiv w:val="1"/>
      <w:marLeft w:val="0"/>
      <w:marRight w:val="0"/>
      <w:marTop w:val="0"/>
      <w:marBottom w:val="0"/>
      <w:divBdr>
        <w:top w:val="none" w:sz="0" w:space="0" w:color="auto"/>
        <w:left w:val="none" w:sz="0" w:space="0" w:color="auto"/>
        <w:bottom w:val="none" w:sz="0" w:space="0" w:color="auto"/>
        <w:right w:val="none" w:sz="0" w:space="0" w:color="auto"/>
      </w:divBdr>
    </w:div>
    <w:div w:id="1808160105">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392260">
      <w:bodyDiv w:val="1"/>
      <w:marLeft w:val="0"/>
      <w:marRight w:val="0"/>
      <w:marTop w:val="0"/>
      <w:marBottom w:val="0"/>
      <w:divBdr>
        <w:top w:val="none" w:sz="0" w:space="0" w:color="auto"/>
        <w:left w:val="none" w:sz="0" w:space="0" w:color="auto"/>
        <w:bottom w:val="none" w:sz="0" w:space="0" w:color="auto"/>
        <w:right w:val="none" w:sz="0" w:space="0" w:color="auto"/>
      </w:divBdr>
    </w:div>
    <w:div w:id="1809393755">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33541">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11177">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089062">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283227">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6759">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556587">
      <w:bodyDiv w:val="1"/>
      <w:marLeft w:val="0"/>
      <w:marRight w:val="0"/>
      <w:marTop w:val="0"/>
      <w:marBottom w:val="0"/>
      <w:divBdr>
        <w:top w:val="none" w:sz="0" w:space="0" w:color="auto"/>
        <w:left w:val="none" w:sz="0" w:space="0" w:color="auto"/>
        <w:bottom w:val="none" w:sz="0" w:space="0" w:color="auto"/>
        <w:right w:val="none" w:sz="0" w:space="0" w:color="auto"/>
      </w:divBdr>
    </w:div>
    <w:div w:id="1812748416">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592292">
      <w:bodyDiv w:val="1"/>
      <w:marLeft w:val="0"/>
      <w:marRight w:val="0"/>
      <w:marTop w:val="0"/>
      <w:marBottom w:val="0"/>
      <w:divBdr>
        <w:top w:val="none" w:sz="0" w:space="0" w:color="auto"/>
        <w:left w:val="none" w:sz="0" w:space="0" w:color="auto"/>
        <w:bottom w:val="none" w:sz="0" w:space="0" w:color="auto"/>
        <w:right w:val="none" w:sz="0" w:space="0" w:color="auto"/>
      </w:divBdr>
      <w:divsChild>
        <w:div w:id="106048142">
          <w:marLeft w:val="0"/>
          <w:marRight w:val="0"/>
          <w:marTop w:val="0"/>
          <w:marBottom w:val="0"/>
          <w:divBdr>
            <w:top w:val="none" w:sz="0" w:space="0" w:color="auto"/>
            <w:left w:val="none" w:sz="0" w:space="0" w:color="auto"/>
            <w:bottom w:val="none" w:sz="0" w:space="0" w:color="auto"/>
            <w:right w:val="none" w:sz="0" w:space="0" w:color="auto"/>
          </w:divBdr>
        </w:div>
        <w:div w:id="558563985">
          <w:marLeft w:val="0"/>
          <w:marRight w:val="0"/>
          <w:marTop w:val="150"/>
          <w:marBottom w:val="0"/>
          <w:divBdr>
            <w:top w:val="none" w:sz="0" w:space="0" w:color="auto"/>
            <w:left w:val="none" w:sz="0" w:space="0" w:color="auto"/>
            <w:bottom w:val="none" w:sz="0" w:space="0" w:color="auto"/>
            <w:right w:val="none" w:sz="0" w:space="0" w:color="auto"/>
          </w:divBdr>
          <w:divsChild>
            <w:div w:id="1239286642">
              <w:marLeft w:val="1155"/>
              <w:marRight w:val="0"/>
              <w:marTop w:val="0"/>
              <w:marBottom w:val="0"/>
              <w:divBdr>
                <w:top w:val="none" w:sz="0" w:space="0" w:color="auto"/>
                <w:left w:val="none" w:sz="0" w:space="0" w:color="auto"/>
                <w:bottom w:val="none" w:sz="0" w:space="0" w:color="auto"/>
                <w:right w:val="none" w:sz="0" w:space="0" w:color="auto"/>
              </w:divBdr>
            </w:div>
            <w:div w:id="940339009">
              <w:marLeft w:val="1155"/>
              <w:marRight w:val="0"/>
              <w:marTop w:val="0"/>
              <w:marBottom w:val="0"/>
              <w:divBdr>
                <w:top w:val="none" w:sz="0" w:space="0" w:color="auto"/>
                <w:left w:val="none" w:sz="0" w:space="0" w:color="auto"/>
                <w:bottom w:val="none" w:sz="0" w:space="0" w:color="auto"/>
                <w:right w:val="none" w:sz="0" w:space="0" w:color="auto"/>
              </w:divBdr>
            </w:div>
            <w:div w:id="12723222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794234">
      <w:bodyDiv w:val="1"/>
      <w:marLeft w:val="0"/>
      <w:marRight w:val="0"/>
      <w:marTop w:val="0"/>
      <w:marBottom w:val="0"/>
      <w:divBdr>
        <w:top w:val="none" w:sz="0" w:space="0" w:color="auto"/>
        <w:left w:val="none" w:sz="0" w:space="0" w:color="auto"/>
        <w:bottom w:val="none" w:sz="0" w:space="0" w:color="auto"/>
        <w:right w:val="none" w:sz="0" w:space="0" w:color="auto"/>
      </w:divBdr>
      <w:divsChild>
        <w:div w:id="472213032">
          <w:marLeft w:val="0"/>
          <w:marRight w:val="0"/>
          <w:marTop w:val="0"/>
          <w:marBottom w:val="0"/>
          <w:divBdr>
            <w:top w:val="none" w:sz="0" w:space="0" w:color="auto"/>
            <w:left w:val="none" w:sz="0" w:space="0" w:color="auto"/>
            <w:bottom w:val="none" w:sz="0" w:space="0" w:color="auto"/>
            <w:right w:val="none" w:sz="0" w:space="0" w:color="auto"/>
          </w:divBdr>
        </w:div>
        <w:div w:id="811410544">
          <w:marLeft w:val="0"/>
          <w:marRight w:val="0"/>
          <w:marTop w:val="150"/>
          <w:marBottom w:val="0"/>
          <w:divBdr>
            <w:top w:val="none" w:sz="0" w:space="0" w:color="auto"/>
            <w:left w:val="none" w:sz="0" w:space="0" w:color="auto"/>
            <w:bottom w:val="none" w:sz="0" w:space="0" w:color="auto"/>
            <w:right w:val="none" w:sz="0" w:space="0" w:color="auto"/>
          </w:divBdr>
          <w:divsChild>
            <w:div w:id="56167766">
              <w:marLeft w:val="1155"/>
              <w:marRight w:val="0"/>
              <w:marTop w:val="0"/>
              <w:marBottom w:val="0"/>
              <w:divBdr>
                <w:top w:val="none" w:sz="0" w:space="0" w:color="auto"/>
                <w:left w:val="none" w:sz="0" w:space="0" w:color="auto"/>
                <w:bottom w:val="none" w:sz="0" w:space="0" w:color="auto"/>
                <w:right w:val="none" w:sz="0" w:space="0" w:color="auto"/>
              </w:divBdr>
            </w:div>
            <w:div w:id="550575550">
              <w:marLeft w:val="1155"/>
              <w:marRight w:val="0"/>
              <w:marTop w:val="0"/>
              <w:marBottom w:val="0"/>
              <w:divBdr>
                <w:top w:val="none" w:sz="0" w:space="0" w:color="auto"/>
                <w:left w:val="none" w:sz="0" w:space="0" w:color="auto"/>
                <w:bottom w:val="none" w:sz="0" w:space="0" w:color="auto"/>
                <w:right w:val="none" w:sz="0" w:space="0" w:color="auto"/>
              </w:divBdr>
            </w:div>
            <w:div w:id="3176853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179644">
      <w:bodyDiv w:val="1"/>
      <w:marLeft w:val="0"/>
      <w:marRight w:val="0"/>
      <w:marTop w:val="0"/>
      <w:marBottom w:val="0"/>
      <w:divBdr>
        <w:top w:val="none" w:sz="0" w:space="0" w:color="auto"/>
        <w:left w:val="none" w:sz="0" w:space="0" w:color="auto"/>
        <w:bottom w:val="none" w:sz="0" w:space="0" w:color="auto"/>
        <w:right w:val="none" w:sz="0" w:space="0" w:color="auto"/>
      </w:divBdr>
    </w:div>
    <w:div w:id="1814180086">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25326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370651">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565783">
      <w:bodyDiv w:val="1"/>
      <w:marLeft w:val="0"/>
      <w:marRight w:val="0"/>
      <w:marTop w:val="0"/>
      <w:marBottom w:val="0"/>
      <w:divBdr>
        <w:top w:val="none" w:sz="0" w:space="0" w:color="auto"/>
        <w:left w:val="none" w:sz="0" w:space="0" w:color="auto"/>
        <w:bottom w:val="none" w:sz="0" w:space="0" w:color="auto"/>
        <w:right w:val="none" w:sz="0" w:space="0" w:color="auto"/>
      </w:divBdr>
      <w:divsChild>
        <w:div w:id="1040128811">
          <w:marLeft w:val="0"/>
          <w:marRight w:val="0"/>
          <w:marTop w:val="0"/>
          <w:marBottom w:val="0"/>
          <w:divBdr>
            <w:top w:val="none" w:sz="0" w:space="0" w:color="auto"/>
            <w:left w:val="none" w:sz="0" w:space="0" w:color="auto"/>
            <w:bottom w:val="none" w:sz="0" w:space="0" w:color="auto"/>
            <w:right w:val="none" w:sz="0" w:space="0" w:color="auto"/>
          </w:divBdr>
        </w:div>
        <w:div w:id="1436368256">
          <w:marLeft w:val="0"/>
          <w:marRight w:val="0"/>
          <w:marTop w:val="150"/>
          <w:marBottom w:val="0"/>
          <w:divBdr>
            <w:top w:val="none" w:sz="0" w:space="0" w:color="auto"/>
            <w:left w:val="none" w:sz="0" w:space="0" w:color="auto"/>
            <w:bottom w:val="none" w:sz="0" w:space="0" w:color="auto"/>
            <w:right w:val="none" w:sz="0" w:space="0" w:color="auto"/>
          </w:divBdr>
          <w:divsChild>
            <w:div w:id="1305113802">
              <w:marLeft w:val="1155"/>
              <w:marRight w:val="0"/>
              <w:marTop w:val="0"/>
              <w:marBottom w:val="0"/>
              <w:divBdr>
                <w:top w:val="none" w:sz="0" w:space="0" w:color="auto"/>
                <w:left w:val="none" w:sz="0" w:space="0" w:color="auto"/>
                <w:bottom w:val="none" w:sz="0" w:space="0" w:color="auto"/>
                <w:right w:val="none" w:sz="0" w:space="0" w:color="auto"/>
              </w:divBdr>
            </w:div>
            <w:div w:id="386030341">
              <w:marLeft w:val="1155"/>
              <w:marRight w:val="0"/>
              <w:marTop w:val="0"/>
              <w:marBottom w:val="0"/>
              <w:divBdr>
                <w:top w:val="none" w:sz="0" w:space="0" w:color="auto"/>
                <w:left w:val="none" w:sz="0" w:space="0" w:color="auto"/>
                <w:bottom w:val="none" w:sz="0" w:space="0" w:color="auto"/>
                <w:right w:val="none" w:sz="0" w:space="0" w:color="auto"/>
              </w:divBdr>
            </w:div>
            <w:div w:id="18018788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178831">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29669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49169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142727">
      <w:bodyDiv w:val="1"/>
      <w:marLeft w:val="0"/>
      <w:marRight w:val="0"/>
      <w:marTop w:val="0"/>
      <w:marBottom w:val="0"/>
      <w:divBdr>
        <w:top w:val="none" w:sz="0" w:space="0" w:color="auto"/>
        <w:left w:val="none" w:sz="0" w:space="0" w:color="auto"/>
        <w:bottom w:val="none" w:sz="0" w:space="0" w:color="auto"/>
        <w:right w:val="none" w:sz="0" w:space="0" w:color="auto"/>
      </w:divBdr>
    </w:div>
    <w:div w:id="1816144636">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411266">
      <w:bodyDiv w:val="1"/>
      <w:marLeft w:val="0"/>
      <w:marRight w:val="0"/>
      <w:marTop w:val="0"/>
      <w:marBottom w:val="0"/>
      <w:divBdr>
        <w:top w:val="none" w:sz="0" w:space="0" w:color="auto"/>
        <w:left w:val="none" w:sz="0" w:space="0" w:color="auto"/>
        <w:bottom w:val="none" w:sz="0" w:space="0" w:color="auto"/>
        <w:right w:val="none" w:sz="0" w:space="0" w:color="auto"/>
      </w:divBdr>
      <w:divsChild>
        <w:div w:id="601957490">
          <w:marLeft w:val="0"/>
          <w:marRight w:val="0"/>
          <w:marTop w:val="0"/>
          <w:marBottom w:val="0"/>
          <w:divBdr>
            <w:top w:val="none" w:sz="0" w:space="0" w:color="auto"/>
            <w:left w:val="none" w:sz="0" w:space="0" w:color="auto"/>
            <w:bottom w:val="none" w:sz="0" w:space="0" w:color="auto"/>
            <w:right w:val="none" w:sz="0" w:space="0" w:color="auto"/>
          </w:divBdr>
        </w:div>
        <w:div w:id="93020987">
          <w:marLeft w:val="0"/>
          <w:marRight w:val="0"/>
          <w:marTop w:val="150"/>
          <w:marBottom w:val="0"/>
          <w:divBdr>
            <w:top w:val="none" w:sz="0" w:space="0" w:color="auto"/>
            <w:left w:val="none" w:sz="0" w:space="0" w:color="auto"/>
            <w:bottom w:val="none" w:sz="0" w:space="0" w:color="auto"/>
            <w:right w:val="none" w:sz="0" w:space="0" w:color="auto"/>
          </w:divBdr>
          <w:divsChild>
            <w:div w:id="347296895">
              <w:marLeft w:val="1155"/>
              <w:marRight w:val="0"/>
              <w:marTop w:val="0"/>
              <w:marBottom w:val="0"/>
              <w:divBdr>
                <w:top w:val="none" w:sz="0" w:space="0" w:color="auto"/>
                <w:left w:val="none" w:sz="0" w:space="0" w:color="auto"/>
                <w:bottom w:val="none" w:sz="0" w:space="0" w:color="auto"/>
                <w:right w:val="none" w:sz="0" w:space="0" w:color="auto"/>
              </w:divBdr>
            </w:div>
            <w:div w:id="941718600">
              <w:marLeft w:val="1155"/>
              <w:marRight w:val="0"/>
              <w:marTop w:val="0"/>
              <w:marBottom w:val="0"/>
              <w:divBdr>
                <w:top w:val="none" w:sz="0" w:space="0" w:color="auto"/>
                <w:left w:val="none" w:sz="0" w:space="0" w:color="auto"/>
                <w:bottom w:val="none" w:sz="0" w:space="0" w:color="auto"/>
                <w:right w:val="none" w:sz="0" w:space="0" w:color="auto"/>
              </w:divBdr>
            </w:div>
            <w:div w:id="19317681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797077">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6946910">
      <w:bodyDiv w:val="1"/>
      <w:marLeft w:val="0"/>
      <w:marRight w:val="0"/>
      <w:marTop w:val="0"/>
      <w:marBottom w:val="0"/>
      <w:divBdr>
        <w:top w:val="none" w:sz="0" w:space="0" w:color="auto"/>
        <w:left w:val="none" w:sz="0" w:space="0" w:color="auto"/>
        <w:bottom w:val="none" w:sz="0" w:space="0" w:color="auto"/>
        <w:right w:val="none" w:sz="0" w:space="0" w:color="auto"/>
      </w:divBdr>
      <w:divsChild>
        <w:div w:id="1544052967">
          <w:marLeft w:val="0"/>
          <w:marRight w:val="0"/>
          <w:marTop w:val="0"/>
          <w:marBottom w:val="0"/>
          <w:divBdr>
            <w:top w:val="none" w:sz="0" w:space="0" w:color="auto"/>
            <w:left w:val="none" w:sz="0" w:space="0" w:color="auto"/>
            <w:bottom w:val="none" w:sz="0" w:space="0" w:color="auto"/>
            <w:right w:val="none" w:sz="0" w:space="0" w:color="auto"/>
          </w:divBdr>
        </w:div>
        <w:div w:id="1442264798">
          <w:marLeft w:val="0"/>
          <w:marRight w:val="0"/>
          <w:marTop w:val="150"/>
          <w:marBottom w:val="0"/>
          <w:divBdr>
            <w:top w:val="none" w:sz="0" w:space="0" w:color="auto"/>
            <w:left w:val="none" w:sz="0" w:space="0" w:color="auto"/>
            <w:bottom w:val="none" w:sz="0" w:space="0" w:color="auto"/>
            <w:right w:val="none" w:sz="0" w:space="0" w:color="auto"/>
          </w:divBdr>
          <w:divsChild>
            <w:div w:id="1862278813">
              <w:marLeft w:val="1155"/>
              <w:marRight w:val="0"/>
              <w:marTop w:val="0"/>
              <w:marBottom w:val="0"/>
              <w:divBdr>
                <w:top w:val="none" w:sz="0" w:space="0" w:color="auto"/>
                <w:left w:val="none" w:sz="0" w:space="0" w:color="auto"/>
                <w:bottom w:val="none" w:sz="0" w:space="0" w:color="auto"/>
                <w:right w:val="none" w:sz="0" w:space="0" w:color="auto"/>
              </w:divBdr>
            </w:div>
            <w:div w:id="37515682">
              <w:marLeft w:val="1155"/>
              <w:marRight w:val="0"/>
              <w:marTop w:val="0"/>
              <w:marBottom w:val="0"/>
              <w:divBdr>
                <w:top w:val="none" w:sz="0" w:space="0" w:color="auto"/>
                <w:left w:val="none" w:sz="0" w:space="0" w:color="auto"/>
                <w:bottom w:val="none" w:sz="0" w:space="0" w:color="auto"/>
                <w:right w:val="none" w:sz="0" w:space="0" w:color="auto"/>
              </w:divBdr>
            </w:div>
            <w:div w:id="2078803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33270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450928">
      <w:bodyDiv w:val="1"/>
      <w:marLeft w:val="0"/>
      <w:marRight w:val="0"/>
      <w:marTop w:val="0"/>
      <w:marBottom w:val="0"/>
      <w:divBdr>
        <w:top w:val="none" w:sz="0" w:space="0" w:color="auto"/>
        <w:left w:val="none" w:sz="0" w:space="0" w:color="auto"/>
        <w:bottom w:val="none" w:sz="0" w:space="0" w:color="auto"/>
        <w:right w:val="none" w:sz="0" w:space="0" w:color="auto"/>
      </w:divBdr>
    </w:div>
    <w:div w:id="1817527089">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723429">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187780">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8374933">
      <w:bodyDiv w:val="1"/>
      <w:marLeft w:val="0"/>
      <w:marRight w:val="0"/>
      <w:marTop w:val="0"/>
      <w:marBottom w:val="0"/>
      <w:divBdr>
        <w:top w:val="none" w:sz="0" w:space="0" w:color="auto"/>
        <w:left w:val="none" w:sz="0" w:space="0" w:color="auto"/>
        <w:bottom w:val="none" w:sz="0" w:space="0" w:color="auto"/>
        <w:right w:val="none" w:sz="0" w:space="0" w:color="auto"/>
      </w:divBdr>
    </w:div>
    <w:div w:id="1818381175">
      <w:bodyDiv w:val="1"/>
      <w:marLeft w:val="0"/>
      <w:marRight w:val="0"/>
      <w:marTop w:val="0"/>
      <w:marBottom w:val="0"/>
      <w:divBdr>
        <w:top w:val="none" w:sz="0" w:space="0" w:color="auto"/>
        <w:left w:val="none" w:sz="0" w:space="0" w:color="auto"/>
        <w:bottom w:val="none" w:sz="0" w:space="0" w:color="auto"/>
        <w:right w:val="none" w:sz="0" w:space="0" w:color="auto"/>
      </w:divBdr>
      <w:divsChild>
        <w:div w:id="905838917">
          <w:marLeft w:val="0"/>
          <w:marRight w:val="0"/>
          <w:marTop w:val="0"/>
          <w:marBottom w:val="0"/>
          <w:divBdr>
            <w:top w:val="none" w:sz="0" w:space="0" w:color="auto"/>
            <w:left w:val="none" w:sz="0" w:space="0" w:color="auto"/>
            <w:bottom w:val="none" w:sz="0" w:space="0" w:color="auto"/>
            <w:right w:val="none" w:sz="0" w:space="0" w:color="auto"/>
          </w:divBdr>
        </w:div>
        <w:div w:id="1669870228">
          <w:marLeft w:val="0"/>
          <w:marRight w:val="0"/>
          <w:marTop w:val="150"/>
          <w:marBottom w:val="0"/>
          <w:divBdr>
            <w:top w:val="none" w:sz="0" w:space="0" w:color="auto"/>
            <w:left w:val="none" w:sz="0" w:space="0" w:color="auto"/>
            <w:bottom w:val="none" w:sz="0" w:space="0" w:color="auto"/>
            <w:right w:val="none" w:sz="0" w:space="0" w:color="auto"/>
          </w:divBdr>
          <w:divsChild>
            <w:div w:id="1392343716">
              <w:marLeft w:val="1155"/>
              <w:marRight w:val="0"/>
              <w:marTop w:val="0"/>
              <w:marBottom w:val="0"/>
              <w:divBdr>
                <w:top w:val="none" w:sz="0" w:space="0" w:color="auto"/>
                <w:left w:val="none" w:sz="0" w:space="0" w:color="auto"/>
                <w:bottom w:val="none" w:sz="0" w:space="0" w:color="auto"/>
                <w:right w:val="none" w:sz="0" w:space="0" w:color="auto"/>
              </w:divBdr>
            </w:div>
            <w:div w:id="182090097">
              <w:marLeft w:val="1155"/>
              <w:marRight w:val="0"/>
              <w:marTop w:val="0"/>
              <w:marBottom w:val="0"/>
              <w:divBdr>
                <w:top w:val="none" w:sz="0" w:space="0" w:color="auto"/>
                <w:left w:val="none" w:sz="0" w:space="0" w:color="auto"/>
                <w:bottom w:val="none" w:sz="0" w:space="0" w:color="auto"/>
                <w:right w:val="none" w:sz="0" w:space="0" w:color="auto"/>
              </w:divBdr>
            </w:div>
            <w:div w:id="2485893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8758967">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1980">
      <w:bodyDiv w:val="1"/>
      <w:marLeft w:val="0"/>
      <w:marRight w:val="0"/>
      <w:marTop w:val="0"/>
      <w:marBottom w:val="0"/>
      <w:divBdr>
        <w:top w:val="none" w:sz="0" w:space="0" w:color="auto"/>
        <w:left w:val="none" w:sz="0" w:space="0" w:color="auto"/>
        <w:bottom w:val="none" w:sz="0" w:space="0" w:color="auto"/>
        <w:right w:val="none" w:sz="0" w:space="0" w:color="auto"/>
      </w:divBdr>
      <w:divsChild>
        <w:div w:id="640111671">
          <w:marLeft w:val="0"/>
          <w:marRight w:val="0"/>
          <w:marTop w:val="0"/>
          <w:marBottom w:val="0"/>
          <w:divBdr>
            <w:top w:val="none" w:sz="0" w:space="0" w:color="auto"/>
            <w:left w:val="none" w:sz="0" w:space="0" w:color="auto"/>
            <w:bottom w:val="none" w:sz="0" w:space="0" w:color="auto"/>
            <w:right w:val="none" w:sz="0" w:space="0" w:color="auto"/>
          </w:divBdr>
        </w:div>
        <w:div w:id="1756509871">
          <w:marLeft w:val="0"/>
          <w:marRight w:val="0"/>
          <w:marTop w:val="150"/>
          <w:marBottom w:val="0"/>
          <w:divBdr>
            <w:top w:val="none" w:sz="0" w:space="0" w:color="auto"/>
            <w:left w:val="none" w:sz="0" w:space="0" w:color="auto"/>
            <w:bottom w:val="none" w:sz="0" w:space="0" w:color="auto"/>
            <w:right w:val="none" w:sz="0" w:space="0" w:color="auto"/>
          </w:divBdr>
          <w:divsChild>
            <w:div w:id="1129477414">
              <w:marLeft w:val="1155"/>
              <w:marRight w:val="0"/>
              <w:marTop w:val="0"/>
              <w:marBottom w:val="0"/>
              <w:divBdr>
                <w:top w:val="none" w:sz="0" w:space="0" w:color="auto"/>
                <w:left w:val="none" w:sz="0" w:space="0" w:color="auto"/>
                <w:bottom w:val="none" w:sz="0" w:space="0" w:color="auto"/>
                <w:right w:val="none" w:sz="0" w:space="0" w:color="auto"/>
              </w:divBdr>
            </w:div>
            <w:div w:id="1450081362">
              <w:marLeft w:val="1155"/>
              <w:marRight w:val="0"/>
              <w:marTop w:val="0"/>
              <w:marBottom w:val="0"/>
              <w:divBdr>
                <w:top w:val="none" w:sz="0" w:space="0" w:color="auto"/>
                <w:left w:val="none" w:sz="0" w:space="0" w:color="auto"/>
                <w:bottom w:val="none" w:sz="0" w:space="0" w:color="auto"/>
                <w:right w:val="none" w:sz="0" w:space="0" w:color="auto"/>
              </w:divBdr>
            </w:div>
            <w:div w:id="20763967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072855">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686236">
      <w:bodyDiv w:val="1"/>
      <w:marLeft w:val="0"/>
      <w:marRight w:val="0"/>
      <w:marTop w:val="0"/>
      <w:marBottom w:val="0"/>
      <w:divBdr>
        <w:top w:val="none" w:sz="0" w:space="0" w:color="auto"/>
        <w:left w:val="none" w:sz="0" w:space="0" w:color="auto"/>
        <w:bottom w:val="none" w:sz="0" w:space="0" w:color="auto"/>
        <w:right w:val="none" w:sz="0" w:space="0" w:color="auto"/>
      </w:divBdr>
    </w:div>
    <w:div w:id="1820731156">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878946">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380537">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1732927">
      <w:bodyDiv w:val="1"/>
      <w:marLeft w:val="0"/>
      <w:marRight w:val="0"/>
      <w:marTop w:val="0"/>
      <w:marBottom w:val="0"/>
      <w:divBdr>
        <w:top w:val="none" w:sz="0" w:space="0" w:color="auto"/>
        <w:left w:val="none" w:sz="0" w:space="0" w:color="auto"/>
        <w:bottom w:val="none" w:sz="0" w:space="0" w:color="auto"/>
        <w:right w:val="none" w:sz="0" w:space="0" w:color="auto"/>
      </w:divBdr>
    </w:div>
    <w:div w:id="1821966530">
      <w:bodyDiv w:val="1"/>
      <w:marLeft w:val="0"/>
      <w:marRight w:val="0"/>
      <w:marTop w:val="0"/>
      <w:marBottom w:val="0"/>
      <w:divBdr>
        <w:top w:val="none" w:sz="0" w:space="0" w:color="auto"/>
        <w:left w:val="none" w:sz="0" w:space="0" w:color="auto"/>
        <w:bottom w:val="none" w:sz="0" w:space="0" w:color="auto"/>
        <w:right w:val="none" w:sz="0" w:space="0" w:color="auto"/>
      </w:divBdr>
      <w:divsChild>
        <w:div w:id="639729401">
          <w:marLeft w:val="0"/>
          <w:marRight w:val="0"/>
          <w:marTop w:val="0"/>
          <w:marBottom w:val="0"/>
          <w:divBdr>
            <w:top w:val="none" w:sz="0" w:space="0" w:color="auto"/>
            <w:left w:val="none" w:sz="0" w:space="0" w:color="auto"/>
            <w:bottom w:val="none" w:sz="0" w:space="0" w:color="auto"/>
            <w:right w:val="none" w:sz="0" w:space="0" w:color="auto"/>
          </w:divBdr>
        </w:div>
        <w:div w:id="136845657">
          <w:marLeft w:val="0"/>
          <w:marRight w:val="0"/>
          <w:marTop w:val="150"/>
          <w:marBottom w:val="0"/>
          <w:divBdr>
            <w:top w:val="none" w:sz="0" w:space="0" w:color="auto"/>
            <w:left w:val="none" w:sz="0" w:space="0" w:color="auto"/>
            <w:bottom w:val="none" w:sz="0" w:space="0" w:color="auto"/>
            <w:right w:val="none" w:sz="0" w:space="0" w:color="auto"/>
          </w:divBdr>
          <w:divsChild>
            <w:div w:id="1600210834">
              <w:marLeft w:val="1155"/>
              <w:marRight w:val="0"/>
              <w:marTop w:val="0"/>
              <w:marBottom w:val="0"/>
              <w:divBdr>
                <w:top w:val="none" w:sz="0" w:space="0" w:color="auto"/>
                <w:left w:val="none" w:sz="0" w:space="0" w:color="auto"/>
                <w:bottom w:val="none" w:sz="0" w:space="0" w:color="auto"/>
                <w:right w:val="none" w:sz="0" w:space="0" w:color="auto"/>
              </w:divBdr>
            </w:div>
            <w:div w:id="1388066384">
              <w:marLeft w:val="1155"/>
              <w:marRight w:val="0"/>
              <w:marTop w:val="0"/>
              <w:marBottom w:val="0"/>
              <w:divBdr>
                <w:top w:val="none" w:sz="0" w:space="0" w:color="auto"/>
                <w:left w:val="none" w:sz="0" w:space="0" w:color="auto"/>
                <w:bottom w:val="none" w:sz="0" w:space="0" w:color="auto"/>
                <w:right w:val="none" w:sz="0" w:space="0" w:color="auto"/>
              </w:divBdr>
            </w:div>
            <w:div w:id="8323779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2427057">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2892034">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235137">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23650">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3698695">
      <w:bodyDiv w:val="1"/>
      <w:marLeft w:val="0"/>
      <w:marRight w:val="0"/>
      <w:marTop w:val="0"/>
      <w:marBottom w:val="0"/>
      <w:divBdr>
        <w:top w:val="none" w:sz="0" w:space="0" w:color="auto"/>
        <w:left w:val="none" w:sz="0" w:space="0" w:color="auto"/>
        <w:bottom w:val="none" w:sz="0" w:space="0" w:color="auto"/>
        <w:right w:val="none" w:sz="0" w:space="0" w:color="auto"/>
      </w:divBdr>
      <w:divsChild>
        <w:div w:id="556937683">
          <w:marLeft w:val="0"/>
          <w:marRight w:val="0"/>
          <w:marTop w:val="0"/>
          <w:marBottom w:val="0"/>
          <w:divBdr>
            <w:top w:val="none" w:sz="0" w:space="0" w:color="auto"/>
            <w:left w:val="none" w:sz="0" w:space="0" w:color="auto"/>
            <w:bottom w:val="none" w:sz="0" w:space="0" w:color="auto"/>
            <w:right w:val="none" w:sz="0" w:space="0" w:color="auto"/>
          </w:divBdr>
        </w:div>
        <w:div w:id="1668292203">
          <w:marLeft w:val="0"/>
          <w:marRight w:val="0"/>
          <w:marTop w:val="150"/>
          <w:marBottom w:val="0"/>
          <w:divBdr>
            <w:top w:val="none" w:sz="0" w:space="0" w:color="auto"/>
            <w:left w:val="none" w:sz="0" w:space="0" w:color="auto"/>
            <w:bottom w:val="none" w:sz="0" w:space="0" w:color="auto"/>
            <w:right w:val="none" w:sz="0" w:space="0" w:color="auto"/>
          </w:divBdr>
          <w:divsChild>
            <w:div w:id="1778022168">
              <w:marLeft w:val="1155"/>
              <w:marRight w:val="0"/>
              <w:marTop w:val="0"/>
              <w:marBottom w:val="0"/>
              <w:divBdr>
                <w:top w:val="none" w:sz="0" w:space="0" w:color="auto"/>
                <w:left w:val="none" w:sz="0" w:space="0" w:color="auto"/>
                <w:bottom w:val="none" w:sz="0" w:space="0" w:color="auto"/>
                <w:right w:val="none" w:sz="0" w:space="0" w:color="auto"/>
              </w:divBdr>
            </w:div>
            <w:div w:id="2008359125">
              <w:marLeft w:val="1155"/>
              <w:marRight w:val="0"/>
              <w:marTop w:val="0"/>
              <w:marBottom w:val="0"/>
              <w:divBdr>
                <w:top w:val="none" w:sz="0" w:space="0" w:color="auto"/>
                <w:left w:val="none" w:sz="0" w:space="0" w:color="auto"/>
                <w:bottom w:val="none" w:sz="0" w:space="0" w:color="auto"/>
                <w:right w:val="none" w:sz="0" w:space="0" w:color="auto"/>
              </w:divBdr>
            </w:div>
            <w:div w:id="7897094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4079179">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196297">
      <w:bodyDiv w:val="1"/>
      <w:marLeft w:val="0"/>
      <w:marRight w:val="0"/>
      <w:marTop w:val="0"/>
      <w:marBottom w:val="0"/>
      <w:divBdr>
        <w:top w:val="none" w:sz="0" w:space="0" w:color="auto"/>
        <w:left w:val="none" w:sz="0" w:space="0" w:color="auto"/>
        <w:bottom w:val="none" w:sz="0" w:space="0" w:color="auto"/>
        <w:right w:val="none" w:sz="0" w:space="0" w:color="auto"/>
      </w:divBdr>
    </w:div>
    <w:div w:id="1824202062">
      <w:bodyDiv w:val="1"/>
      <w:marLeft w:val="0"/>
      <w:marRight w:val="0"/>
      <w:marTop w:val="0"/>
      <w:marBottom w:val="0"/>
      <w:divBdr>
        <w:top w:val="none" w:sz="0" w:space="0" w:color="auto"/>
        <w:left w:val="none" w:sz="0" w:space="0" w:color="auto"/>
        <w:bottom w:val="none" w:sz="0" w:space="0" w:color="auto"/>
        <w:right w:val="none" w:sz="0" w:space="0" w:color="auto"/>
      </w:divBdr>
    </w:div>
    <w:div w:id="1824422682">
      <w:bodyDiv w:val="1"/>
      <w:marLeft w:val="0"/>
      <w:marRight w:val="0"/>
      <w:marTop w:val="0"/>
      <w:marBottom w:val="0"/>
      <w:divBdr>
        <w:top w:val="none" w:sz="0" w:space="0" w:color="auto"/>
        <w:left w:val="none" w:sz="0" w:space="0" w:color="auto"/>
        <w:bottom w:val="none" w:sz="0" w:space="0" w:color="auto"/>
        <w:right w:val="none" w:sz="0" w:space="0" w:color="auto"/>
      </w:divBdr>
    </w:div>
    <w:div w:id="1824544918">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4738266">
      <w:bodyDiv w:val="1"/>
      <w:marLeft w:val="0"/>
      <w:marRight w:val="0"/>
      <w:marTop w:val="0"/>
      <w:marBottom w:val="0"/>
      <w:divBdr>
        <w:top w:val="none" w:sz="0" w:space="0" w:color="auto"/>
        <w:left w:val="none" w:sz="0" w:space="0" w:color="auto"/>
        <w:bottom w:val="none" w:sz="0" w:space="0" w:color="auto"/>
        <w:right w:val="none" w:sz="0" w:space="0" w:color="auto"/>
      </w:divBdr>
    </w:div>
    <w:div w:id="1825079255">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5730568">
      <w:bodyDiv w:val="1"/>
      <w:marLeft w:val="0"/>
      <w:marRight w:val="0"/>
      <w:marTop w:val="0"/>
      <w:marBottom w:val="0"/>
      <w:divBdr>
        <w:top w:val="none" w:sz="0" w:space="0" w:color="auto"/>
        <w:left w:val="none" w:sz="0" w:space="0" w:color="auto"/>
        <w:bottom w:val="none" w:sz="0" w:space="0" w:color="auto"/>
        <w:right w:val="none" w:sz="0" w:space="0" w:color="auto"/>
      </w:divBdr>
    </w:div>
    <w:div w:id="1825779790">
      <w:bodyDiv w:val="1"/>
      <w:marLeft w:val="0"/>
      <w:marRight w:val="0"/>
      <w:marTop w:val="0"/>
      <w:marBottom w:val="0"/>
      <w:divBdr>
        <w:top w:val="none" w:sz="0" w:space="0" w:color="auto"/>
        <w:left w:val="none" w:sz="0" w:space="0" w:color="auto"/>
        <w:bottom w:val="none" w:sz="0" w:space="0" w:color="auto"/>
        <w:right w:val="none" w:sz="0" w:space="0" w:color="auto"/>
      </w:divBdr>
      <w:divsChild>
        <w:div w:id="1238201629">
          <w:marLeft w:val="0"/>
          <w:marRight w:val="0"/>
          <w:marTop w:val="0"/>
          <w:marBottom w:val="0"/>
          <w:divBdr>
            <w:top w:val="none" w:sz="0" w:space="0" w:color="auto"/>
            <w:left w:val="none" w:sz="0" w:space="0" w:color="auto"/>
            <w:bottom w:val="none" w:sz="0" w:space="0" w:color="auto"/>
            <w:right w:val="none" w:sz="0" w:space="0" w:color="auto"/>
          </w:divBdr>
        </w:div>
        <w:div w:id="1664695510">
          <w:marLeft w:val="0"/>
          <w:marRight w:val="0"/>
          <w:marTop w:val="150"/>
          <w:marBottom w:val="0"/>
          <w:divBdr>
            <w:top w:val="none" w:sz="0" w:space="0" w:color="auto"/>
            <w:left w:val="none" w:sz="0" w:space="0" w:color="auto"/>
            <w:bottom w:val="none" w:sz="0" w:space="0" w:color="auto"/>
            <w:right w:val="none" w:sz="0" w:space="0" w:color="auto"/>
          </w:divBdr>
          <w:divsChild>
            <w:div w:id="335348907">
              <w:marLeft w:val="1155"/>
              <w:marRight w:val="0"/>
              <w:marTop w:val="0"/>
              <w:marBottom w:val="0"/>
              <w:divBdr>
                <w:top w:val="none" w:sz="0" w:space="0" w:color="auto"/>
                <w:left w:val="none" w:sz="0" w:space="0" w:color="auto"/>
                <w:bottom w:val="none" w:sz="0" w:space="0" w:color="auto"/>
                <w:right w:val="none" w:sz="0" w:space="0" w:color="auto"/>
              </w:divBdr>
            </w:div>
            <w:div w:id="179048544">
              <w:marLeft w:val="1155"/>
              <w:marRight w:val="0"/>
              <w:marTop w:val="0"/>
              <w:marBottom w:val="0"/>
              <w:divBdr>
                <w:top w:val="none" w:sz="0" w:space="0" w:color="auto"/>
                <w:left w:val="none" w:sz="0" w:space="0" w:color="auto"/>
                <w:bottom w:val="none" w:sz="0" w:space="0" w:color="auto"/>
                <w:right w:val="none" w:sz="0" w:space="0" w:color="auto"/>
              </w:divBdr>
            </w:div>
            <w:div w:id="8957469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193129">
      <w:bodyDiv w:val="1"/>
      <w:marLeft w:val="0"/>
      <w:marRight w:val="0"/>
      <w:marTop w:val="0"/>
      <w:marBottom w:val="0"/>
      <w:divBdr>
        <w:top w:val="none" w:sz="0" w:space="0" w:color="auto"/>
        <w:left w:val="none" w:sz="0" w:space="0" w:color="auto"/>
        <w:bottom w:val="none" w:sz="0" w:space="0" w:color="auto"/>
        <w:right w:val="none" w:sz="0" w:space="0" w:color="auto"/>
      </w:divBdr>
    </w:div>
    <w:div w:id="1826386104">
      <w:bodyDiv w:val="1"/>
      <w:marLeft w:val="0"/>
      <w:marRight w:val="0"/>
      <w:marTop w:val="0"/>
      <w:marBottom w:val="0"/>
      <w:divBdr>
        <w:top w:val="none" w:sz="0" w:space="0" w:color="auto"/>
        <w:left w:val="none" w:sz="0" w:space="0" w:color="auto"/>
        <w:bottom w:val="none" w:sz="0" w:space="0" w:color="auto"/>
        <w:right w:val="none" w:sz="0" w:space="0" w:color="auto"/>
      </w:divBdr>
      <w:divsChild>
        <w:div w:id="1393895037">
          <w:marLeft w:val="0"/>
          <w:marRight w:val="0"/>
          <w:marTop w:val="0"/>
          <w:marBottom w:val="0"/>
          <w:divBdr>
            <w:top w:val="none" w:sz="0" w:space="0" w:color="auto"/>
            <w:left w:val="none" w:sz="0" w:space="0" w:color="auto"/>
            <w:bottom w:val="none" w:sz="0" w:space="0" w:color="auto"/>
            <w:right w:val="none" w:sz="0" w:space="0" w:color="auto"/>
          </w:divBdr>
        </w:div>
        <w:div w:id="629751071">
          <w:marLeft w:val="0"/>
          <w:marRight w:val="0"/>
          <w:marTop w:val="150"/>
          <w:marBottom w:val="0"/>
          <w:divBdr>
            <w:top w:val="none" w:sz="0" w:space="0" w:color="auto"/>
            <w:left w:val="none" w:sz="0" w:space="0" w:color="auto"/>
            <w:bottom w:val="none" w:sz="0" w:space="0" w:color="auto"/>
            <w:right w:val="none" w:sz="0" w:space="0" w:color="auto"/>
          </w:divBdr>
          <w:divsChild>
            <w:div w:id="1059281096">
              <w:marLeft w:val="1155"/>
              <w:marRight w:val="0"/>
              <w:marTop w:val="0"/>
              <w:marBottom w:val="0"/>
              <w:divBdr>
                <w:top w:val="none" w:sz="0" w:space="0" w:color="auto"/>
                <w:left w:val="none" w:sz="0" w:space="0" w:color="auto"/>
                <w:bottom w:val="none" w:sz="0" w:space="0" w:color="auto"/>
                <w:right w:val="none" w:sz="0" w:space="0" w:color="auto"/>
              </w:divBdr>
            </w:div>
            <w:div w:id="528491742">
              <w:marLeft w:val="1155"/>
              <w:marRight w:val="0"/>
              <w:marTop w:val="0"/>
              <w:marBottom w:val="0"/>
              <w:divBdr>
                <w:top w:val="none" w:sz="0" w:space="0" w:color="auto"/>
                <w:left w:val="none" w:sz="0" w:space="0" w:color="auto"/>
                <w:bottom w:val="none" w:sz="0" w:space="0" w:color="auto"/>
                <w:right w:val="none" w:sz="0" w:space="0" w:color="auto"/>
              </w:divBdr>
            </w:div>
            <w:div w:id="2118403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507257">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6973920">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084381">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28344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55416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699019">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2514">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11397">
      <w:bodyDiv w:val="1"/>
      <w:marLeft w:val="0"/>
      <w:marRight w:val="0"/>
      <w:marTop w:val="0"/>
      <w:marBottom w:val="0"/>
      <w:divBdr>
        <w:top w:val="none" w:sz="0" w:space="0" w:color="auto"/>
        <w:left w:val="none" w:sz="0" w:space="0" w:color="auto"/>
        <w:bottom w:val="none" w:sz="0" w:space="0" w:color="auto"/>
        <w:right w:val="none" w:sz="0" w:space="0" w:color="auto"/>
      </w:divBdr>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77405">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7783">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3148">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4172">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0032">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251526">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13870">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216763">
      <w:bodyDiv w:val="1"/>
      <w:marLeft w:val="0"/>
      <w:marRight w:val="0"/>
      <w:marTop w:val="0"/>
      <w:marBottom w:val="0"/>
      <w:divBdr>
        <w:top w:val="none" w:sz="0" w:space="0" w:color="auto"/>
        <w:left w:val="none" w:sz="0" w:space="0" w:color="auto"/>
        <w:bottom w:val="none" w:sz="0" w:space="0" w:color="auto"/>
        <w:right w:val="none" w:sz="0" w:space="0" w:color="auto"/>
      </w:divBdr>
      <w:divsChild>
        <w:div w:id="1026903168">
          <w:marLeft w:val="0"/>
          <w:marRight w:val="0"/>
          <w:marTop w:val="0"/>
          <w:marBottom w:val="0"/>
          <w:divBdr>
            <w:top w:val="none" w:sz="0" w:space="0" w:color="auto"/>
            <w:left w:val="none" w:sz="0" w:space="0" w:color="auto"/>
            <w:bottom w:val="none" w:sz="0" w:space="0" w:color="auto"/>
            <w:right w:val="none" w:sz="0" w:space="0" w:color="auto"/>
          </w:divBdr>
        </w:div>
        <w:div w:id="1048148049">
          <w:marLeft w:val="0"/>
          <w:marRight w:val="0"/>
          <w:marTop w:val="150"/>
          <w:marBottom w:val="0"/>
          <w:divBdr>
            <w:top w:val="none" w:sz="0" w:space="0" w:color="auto"/>
            <w:left w:val="none" w:sz="0" w:space="0" w:color="auto"/>
            <w:bottom w:val="none" w:sz="0" w:space="0" w:color="auto"/>
            <w:right w:val="none" w:sz="0" w:space="0" w:color="auto"/>
          </w:divBdr>
          <w:divsChild>
            <w:div w:id="1293091919">
              <w:marLeft w:val="1155"/>
              <w:marRight w:val="0"/>
              <w:marTop w:val="0"/>
              <w:marBottom w:val="0"/>
              <w:divBdr>
                <w:top w:val="none" w:sz="0" w:space="0" w:color="auto"/>
                <w:left w:val="none" w:sz="0" w:space="0" w:color="auto"/>
                <w:bottom w:val="none" w:sz="0" w:space="0" w:color="auto"/>
                <w:right w:val="none" w:sz="0" w:space="0" w:color="auto"/>
              </w:divBdr>
            </w:div>
            <w:div w:id="1140611161">
              <w:marLeft w:val="1155"/>
              <w:marRight w:val="0"/>
              <w:marTop w:val="0"/>
              <w:marBottom w:val="0"/>
              <w:divBdr>
                <w:top w:val="none" w:sz="0" w:space="0" w:color="auto"/>
                <w:left w:val="none" w:sz="0" w:space="0" w:color="auto"/>
                <w:bottom w:val="none" w:sz="0" w:space="0" w:color="auto"/>
                <w:right w:val="none" w:sz="0" w:space="0" w:color="auto"/>
              </w:divBdr>
            </w:div>
            <w:div w:id="56824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11381">
      <w:bodyDiv w:val="1"/>
      <w:marLeft w:val="0"/>
      <w:marRight w:val="0"/>
      <w:marTop w:val="0"/>
      <w:marBottom w:val="0"/>
      <w:divBdr>
        <w:top w:val="none" w:sz="0" w:space="0" w:color="auto"/>
        <w:left w:val="none" w:sz="0" w:space="0" w:color="auto"/>
        <w:bottom w:val="none" w:sz="0" w:space="0" w:color="auto"/>
        <w:right w:val="none" w:sz="0" w:space="0" w:color="auto"/>
      </w:divBdr>
      <w:divsChild>
        <w:div w:id="1677340548">
          <w:marLeft w:val="0"/>
          <w:marRight w:val="0"/>
          <w:marTop w:val="0"/>
          <w:marBottom w:val="0"/>
          <w:divBdr>
            <w:top w:val="none" w:sz="0" w:space="0" w:color="auto"/>
            <w:left w:val="none" w:sz="0" w:space="0" w:color="auto"/>
            <w:bottom w:val="none" w:sz="0" w:space="0" w:color="auto"/>
            <w:right w:val="none" w:sz="0" w:space="0" w:color="auto"/>
          </w:divBdr>
        </w:div>
        <w:div w:id="46535601">
          <w:marLeft w:val="0"/>
          <w:marRight w:val="0"/>
          <w:marTop w:val="150"/>
          <w:marBottom w:val="0"/>
          <w:divBdr>
            <w:top w:val="none" w:sz="0" w:space="0" w:color="auto"/>
            <w:left w:val="none" w:sz="0" w:space="0" w:color="auto"/>
            <w:bottom w:val="none" w:sz="0" w:space="0" w:color="auto"/>
            <w:right w:val="none" w:sz="0" w:space="0" w:color="auto"/>
          </w:divBdr>
          <w:divsChild>
            <w:div w:id="672758002">
              <w:marLeft w:val="1155"/>
              <w:marRight w:val="0"/>
              <w:marTop w:val="0"/>
              <w:marBottom w:val="0"/>
              <w:divBdr>
                <w:top w:val="none" w:sz="0" w:space="0" w:color="auto"/>
                <w:left w:val="none" w:sz="0" w:space="0" w:color="auto"/>
                <w:bottom w:val="none" w:sz="0" w:space="0" w:color="auto"/>
                <w:right w:val="none" w:sz="0" w:space="0" w:color="auto"/>
              </w:divBdr>
            </w:div>
            <w:div w:id="20157226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1478537">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328755">
      <w:bodyDiv w:val="1"/>
      <w:marLeft w:val="0"/>
      <w:marRight w:val="0"/>
      <w:marTop w:val="0"/>
      <w:marBottom w:val="0"/>
      <w:divBdr>
        <w:top w:val="none" w:sz="0" w:space="0" w:color="auto"/>
        <w:left w:val="none" w:sz="0" w:space="0" w:color="auto"/>
        <w:bottom w:val="none" w:sz="0" w:space="0" w:color="auto"/>
        <w:right w:val="none" w:sz="0" w:space="0" w:color="auto"/>
      </w:divBdr>
    </w:div>
    <w:div w:id="1832330563">
      <w:bodyDiv w:val="1"/>
      <w:marLeft w:val="0"/>
      <w:marRight w:val="0"/>
      <w:marTop w:val="0"/>
      <w:marBottom w:val="0"/>
      <w:divBdr>
        <w:top w:val="none" w:sz="0" w:space="0" w:color="auto"/>
        <w:left w:val="none" w:sz="0" w:space="0" w:color="auto"/>
        <w:bottom w:val="none" w:sz="0" w:space="0" w:color="auto"/>
        <w:right w:val="none" w:sz="0" w:space="0" w:color="auto"/>
      </w:divBdr>
    </w:div>
    <w:div w:id="1832331067">
      <w:bodyDiv w:val="1"/>
      <w:marLeft w:val="0"/>
      <w:marRight w:val="0"/>
      <w:marTop w:val="0"/>
      <w:marBottom w:val="0"/>
      <w:divBdr>
        <w:top w:val="none" w:sz="0" w:space="0" w:color="auto"/>
        <w:left w:val="none" w:sz="0" w:space="0" w:color="auto"/>
        <w:bottom w:val="none" w:sz="0" w:space="0" w:color="auto"/>
        <w:right w:val="none" w:sz="0" w:space="0" w:color="auto"/>
      </w:divBdr>
      <w:divsChild>
        <w:div w:id="815335913">
          <w:marLeft w:val="0"/>
          <w:marRight w:val="0"/>
          <w:marTop w:val="0"/>
          <w:marBottom w:val="0"/>
          <w:divBdr>
            <w:top w:val="none" w:sz="0" w:space="0" w:color="auto"/>
            <w:left w:val="none" w:sz="0" w:space="0" w:color="auto"/>
            <w:bottom w:val="none" w:sz="0" w:space="0" w:color="auto"/>
            <w:right w:val="none" w:sz="0" w:space="0" w:color="auto"/>
          </w:divBdr>
        </w:div>
        <w:div w:id="1061710398">
          <w:marLeft w:val="0"/>
          <w:marRight w:val="0"/>
          <w:marTop w:val="150"/>
          <w:marBottom w:val="0"/>
          <w:divBdr>
            <w:top w:val="none" w:sz="0" w:space="0" w:color="auto"/>
            <w:left w:val="none" w:sz="0" w:space="0" w:color="auto"/>
            <w:bottom w:val="none" w:sz="0" w:space="0" w:color="auto"/>
            <w:right w:val="none" w:sz="0" w:space="0" w:color="auto"/>
          </w:divBdr>
          <w:divsChild>
            <w:div w:id="672881891">
              <w:marLeft w:val="1155"/>
              <w:marRight w:val="0"/>
              <w:marTop w:val="0"/>
              <w:marBottom w:val="0"/>
              <w:divBdr>
                <w:top w:val="none" w:sz="0" w:space="0" w:color="auto"/>
                <w:left w:val="none" w:sz="0" w:space="0" w:color="auto"/>
                <w:bottom w:val="none" w:sz="0" w:space="0" w:color="auto"/>
                <w:right w:val="none" w:sz="0" w:space="0" w:color="auto"/>
              </w:divBdr>
            </w:div>
            <w:div w:id="78185656">
              <w:marLeft w:val="1155"/>
              <w:marRight w:val="0"/>
              <w:marTop w:val="0"/>
              <w:marBottom w:val="0"/>
              <w:divBdr>
                <w:top w:val="none" w:sz="0" w:space="0" w:color="auto"/>
                <w:left w:val="none" w:sz="0" w:space="0" w:color="auto"/>
                <w:bottom w:val="none" w:sz="0" w:space="0" w:color="auto"/>
                <w:right w:val="none" w:sz="0" w:space="0" w:color="auto"/>
              </w:divBdr>
            </w:div>
            <w:div w:id="3708814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2672299">
      <w:bodyDiv w:val="1"/>
      <w:marLeft w:val="0"/>
      <w:marRight w:val="0"/>
      <w:marTop w:val="0"/>
      <w:marBottom w:val="0"/>
      <w:divBdr>
        <w:top w:val="none" w:sz="0" w:space="0" w:color="auto"/>
        <w:left w:val="none" w:sz="0" w:space="0" w:color="auto"/>
        <w:bottom w:val="none" w:sz="0" w:space="0" w:color="auto"/>
        <w:right w:val="none" w:sz="0" w:space="0" w:color="auto"/>
      </w:divBdr>
    </w:div>
    <w:div w:id="1832721162">
      <w:bodyDiv w:val="1"/>
      <w:marLeft w:val="0"/>
      <w:marRight w:val="0"/>
      <w:marTop w:val="0"/>
      <w:marBottom w:val="0"/>
      <w:divBdr>
        <w:top w:val="none" w:sz="0" w:space="0" w:color="auto"/>
        <w:left w:val="none" w:sz="0" w:space="0" w:color="auto"/>
        <w:bottom w:val="none" w:sz="0" w:space="0" w:color="auto"/>
        <w:right w:val="none" w:sz="0" w:space="0" w:color="auto"/>
      </w:divBdr>
    </w:div>
    <w:div w:id="1833179813">
      <w:bodyDiv w:val="1"/>
      <w:marLeft w:val="0"/>
      <w:marRight w:val="0"/>
      <w:marTop w:val="0"/>
      <w:marBottom w:val="0"/>
      <w:divBdr>
        <w:top w:val="none" w:sz="0" w:space="0" w:color="auto"/>
        <w:left w:val="none" w:sz="0" w:space="0" w:color="auto"/>
        <w:bottom w:val="none" w:sz="0" w:space="0" w:color="auto"/>
        <w:right w:val="none" w:sz="0" w:space="0" w:color="auto"/>
      </w:divBdr>
      <w:divsChild>
        <w:div w:id="1260335317">
          <w:marLeft w:val="0"/>
          <w:marRight w:val="0"/>
          <w:marTop w:val="0"/>
          <w:marBottom w:val="0"/>
          <w:divBdr>
            <w:top w:val="none" w:sz="0" w:space="0" w:color="auto"/>
            <w:left w:val="none" w:sz="0" w:space="0" w:color="auto"/>
            <w:bottom w:val="none" w:sz="0" w:space="0" w:color="auto"/>
            <w:right w:val="none" w:sz="0" w:space="0" w:color="auto"/>
          </w:divBdr>
        </w:div>
        <w:div w:id="1126003099">
          <w:marLeft w:val="0"/>
          <w:marRight w:val="0"/>
          <w:marTop w:val="150"/>
          <w:marBottom w:val="0"/>
          <w:divBdr>
            <w:top w:val="none" w:sz="0" w:space="0" w:color="auto"/>
            <w:left w:val="none" w:sz="0" w:space="0" w:color="auto"/>
            <w:bottom w:val="none" w:sz="0" w:space="0" w:color="auto"/>
            <w:right w:val="none" w:sz="0" w:space="0" w:color="auto"/>
          </w:divBdr>
          <w:divsChild>
            <w:div w:id="1902935770">
              <w:marLeft w:val="1155"/>
              <w:marRight w:val="0"/>
              <w:marTop w:val="0"/>
              <w:marBottom w:val="0"/>
              <w:divBdr>
                <w:top w:val="none" w:sz="0" w:space="0" w:color="auto"/>
                <w:left w:val="none" w:sz="0" w:space="0" w:color="auto"/>
                <w:bottom w:val="none" w:sz="0" w:space="0" w:color="auto"/>
                <w:right w:val="none" w:sz="0" w:space="0" w:color="auto"/>
              </w:divBdr>
            </w:div>
            <w:div w:id="352340471">
              <w:marLeft w:val="1155"/>
              <w:marRight w:val="0"/>
              <w:marTop w:val="0"/>
              <w:marBottom w:val="0"/>
              <w:divBdr>
                <w:top w:val="none" w:sz="0" w:space="0" w:color="auto"/>
                <w:left w:val="none" w:sz="0" w:space="0" w:color="auto"/>
                <w:bottom w:val="none" w:sz="0" w:space="0" w:color="auto"/>
                <w:right w:val="none" w:sz="0" w:space="0" w:color="auto"/>
              </w:divBdr>
            </w:div>
            <w:div w:id="781534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373472">
      <w:bodyDiv w:val="1"/>
      <w:marLeft w:val="0"/>
      <w:marRight w:val="0"/>
      <w:marTop w:val="0"/>
      <w:marBottom w:val="0"/>
      <w:divBdr>
        <w:top w:val="none" w:sz="0" w:space="0" w:color="auto"/>
        <w:left w:val="none" w:sz="0" w:space="0" w:color="auto"/>
        <w:bottom w:val="none" w:sz="0" w:space="0" w:color="auto"/>
        <w:right w:val="none" w:sz="0" w:space="0" w:color="auto"/>
      </w:divBdr>
    </w:div>
    <w:div w:id="1833450112">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3795439">
      <w:bodyDiv w:val="1"/>
      <w:marLeft w:val="0"/>
      <w:marRight w:val="0"/>
      <w:marTop w:val="0"/>
      <w:marBottom w:val="0"/>
      <w:divBdr>
        <w:top w:val="none" w:sz="0" w:space="0" w:color="auto"/>
        <w:left w:val="none" w:sz="0" w:space="0" w:color="auto"/>
        <w:bottom w:val="none" w:sz="0" w:space="0" w:color="auto"/>
        <w:right w:val="none" w:sz="0" w:space="0" w:color="auto"/>
      </w:divBdr>
    </w:div>
    <w:div w:id="1833838502">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493064">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143811">
      <w:bodyDiv w:val="1"/>
      <w:marLeft w:val="0"/>
      <w:marRight w:val="0"/>
      <w:marTop w:val="0"/>
      <w:marBottom w:val="0"/>
      <w:divBdr>
        <w:top w:val="none" w:sz="0" w:space="0" w:color="auto"/>
        <w:left w:val="none" w:sz="0" w:space="0" w:color="auto"/>
        <w:bottom w:val="none" w:sz="0" w:space="0" w:color="auto"/>
        <w:right w:val="none" w:sz="0" w:space="0" w:color="auto"/>
      </w:divBdr>
      <w:divsChild>
        <w:div w:id="1564412334">
          <w:marLeft w:val="0"/>
          <w:marRight w:val="0"/>
          <w:marTop w:val="0"/>
          <w:marBottom w:val="0"/>
          <w:divBdr>
            <w:top w:val="none" w:sz="0" w:space="0" w:color="auto"/>
            <w:left w:val="none" w:sz="0" w:space="0" w:color="auto"/>
            <w:bottom w:val="none" w:sz="0" w:space="0" w:color="auto"/>
            <w:right w:val="none" w:sz="0" w:space="0" w:color="auto"/>
          </w:divBdr>
        </w:div>
        <w:div w:id="1265769320">
          <w:marLeft w:val="0"/>
          <w:marRight w:val="0"/>
          <w:marTop w:val="150"/>
          <w:marBottom w:val="0"/>
          <w:divBdr>
            <w:top w:val="none" w:sz="0" w:space="0" w:color="auto"/>
            <w:left w:val="none" w:sz="0" w:space="0" w:color="auto"/>
            <w:bottom w:val="none" w:sz="0" w:space="0" w:color="auto"/>
            <w:right w:val="none" w:sz="0" w:space="0" w:color="auto"/>
          </w:divBdr>
          <w:divsChild>
            <w:div w:id="1638217714">
              <w:marLeft w:val="1155"/>
              <w:marRight w:val="0"/>
              <w:marTop w:val="0"/>
              <w:marBottom w:val="0"/>
              <w:divBdr>
                <w:top w:val="none" w:sz="0" w:space="0" w:color="auto"/>
                <w:left w:val="none" w:sz="0" w:space="0" w:color="auto"/>
                <w:bottom w:val="none" w:sz="0" w:space="0" w:color="auto"/>
                <w:right w:val="none" w:sz="0" w:space="0" w:color="auto"/>
              </w:divBdr>
            </w:div>
            <w:div w:id="1353871372">
              <w:marLeft w:val="1155"/>
              <w:marRight w:val="0"/>
              <w:marTop w:val="0"/>
              <w:marBottom w:val="0"/>
              <w:divBdr>
                <w:top w:val="none" w:sz="0" w:space="0" w:color="auto"/>
                <w:left w:val="none" w:sz="0" w:space="0" w:color="auto"/>
                <w:bottom w:val="none" w:sz="0" w:space="0" w:color="auto"/>
                <w:right w:val="none" w:sz="0" w:space="0" w:color="auto"/>
              </w:divBdr>
            </w:div>
            <w:div w:id="9107754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5561046">
      <w:bodyDiv w:val="1"/>
      <w:marLeft w:val="0"/>
      <w:marRight w:val="0"/>
      <w:marTop w:val="0"/>
      <w:marBottom w:val="0"/>
      <w:divBdr>
        <w:top w:val="none" w:sz="0" w:space="0" w:color="auto"/>
        <w:left w:val="none" w:sz="0" w:space="0" w:color="auto"/>
        <w:bottom w:val="none" w:sz="0" w:space="0" w:color="auto"/>
        <w:right w:val="none" w:sz="0" w:space="0" w:color="auto"/>
      </w:divBdr>
    </w:div>
    <w:div w:id="1835997359">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141763">
      <w:bodyDiv w:val="1"/>
      <w:marLeft w:val="0"/>
      <w:marRight w:val="0"/>
      <w:marTop w:val="0"/>
      <w:marBottom w:val="0"/>
      <w:divBdr>
        <w:top w:val="none" w:sz="0" w:space="0" w:color="auto"/>
        <w:left w:val="none" w:sz="0" w:space="0" w:color="auto"/>
        <w:bottom w:val="none" w:sz="0" w:space="0" w:color="auto"/>
        <w:right w:val="none" w:sz="0" w:space="0" w:color="auto"/>
      </w:divBdr>
      <w:divsChild>
        <w:div w:id="2004818042">
          <w:marLeft w:val="0"/>
          <w:marRight w:val="0"/>
          <w:marTop w:val="0"/>
          <w:marBottom w:val="0"/>
          <w:divBdr>
            <w:top w:val="none" w:sz="0" w:space="0" w:color="auto"/>
            <w:left w:val="none" w:sz="0" w:space="0" w:color="auto"/>
            <w:bottom w:val="none" w:sz="0" w:space="0" w:color="auto"/>
            <w:right w:val="none" w:sz="0" w:space="0" w:color="auto"/>
          </w:divBdr>
        </w:div>
        <w:div w:id="1295788671">
          <w:marLeft w:val="0"/>
          <w:marRight w:val="0"/>
          <w:marTop w:val="150"/>
          <w:marBottom w:val="0"/>
          <w:divBdr>
            <w:top w:val="none" w:sz="0" w:space="0" w:color="auto"/>
            <w:left w:val="none" w:sz="0" w:space="0" w:color="auto"/>
            <w:bottom w:val="none" w:sz="0" w:space="0" w:color="auto"/>
            <w:right w:val="none" w:sz="0" w:space="0" w:color="auto"/>
          </w:divBdr>
          <w:divsChild>
            <w:div w:id="356925766">
              <w:marLeft w:val="1155"/>
              <w:marRight w:val="0"/>
              <w:marTop w:val="0"/>
              <w:marBottom w:val="0"/>
              <w:divBdr>
                <w:top w:val="none" w:sz="0" w:space="0" w:color="auto"/>
                <w:left w:val="none" w:sz="0" w:space="0" w:color="auto"/>
                <w:bottom w:val="none" w:sz="0" w:space="0" w:color="auto"/>
                <w:right w:val="none" w:sz="0" w:space="0" w:color="auto"/>
              </w:divBdr>
            </w:div>
            <w:div w:id="951473470">
              <w:marLeft w:val="1155"/>
              <w:marRight w:val="0"/>
              <w:marTop w:val="0"/>
              <w:marBottom w:val="0"/>
              <w:divBdr>
                <w:top w:val="none" w:sz="0" w:space="0" w:color="auto"/>
                <w:left w:val="none" w:sz="0" w:space="0" w:color="auto"/>
                <w:bottom w:val="none" w:sz="0" w:space="0" w:color="auto"/>
                <w:right w:val="none" w:sz="0" w:space="0" w:color="auto"/>
              </w:divBdr>
            </w:div>
            <w:div w:id="9920250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36148387">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873163">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6994240">
      <w:bodyDiv w:val="1"/>
      <w:marLeft w:val="0"/>
      <w:marRight w:val="0"/>
      <w:marTop w:val="0"/>
      <w:marBottom w:val="0"/>
      <w:divBdr>
        <w:top w:val="none" w:sz="0" w:space="0" w:color="auto"/>
        <w:left w:val="none" w:sz="0" w:space="0" w:color="auto"/>
        <w:bottom w:val="none" w:sz="0" w:space="0" w:color="auto"/>
        <w:right w:val="none" w:sz="0" w:space="0" w:color="auto"/>
      </w:divBdr>
    </w:div>
    <w:div w:id="1837115189">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29114">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57445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770472">
      <w:bodyDiv w:val="1"/>
      <w:marLeft w:val="0"/>
      <w:marRight w:val="0"/>
      <w:marTop w:val="0"/>
      <w:marBottom w:val="0"/>
      <w:divBdr>
        <w:top w:val="none" w:sz="0" w:space="0" w:color="auto"/>
        <w:left w:val="none" w:sz="0" w:space="0" w:color="auto"/>
        <w:bottom w:val="none" w:sz="0" w:space="0" w:color="auto"/>
        <w:right w:val="none" w:sz="0" w:space="0" w:color="auto"/>
      </w:divBdr>
    </w:div>
    <w:div w:id="1837842915">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036815">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374450">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12171">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39927083">
      <w:bodyDiv w:val="1"/>
      <w:marLeft w:val="0"/>
      <w:marRight w:val="0"/>
      <w:marTop w:val="0"/>
      <w:marBottom w:val="0"/>
      <w:divBdr>
        <w:top w:val="none" w:sz="0" w:space="0" w:color="auto"/>
        <w:left w:val="none" w:sz="0" w:space="0" w:color="auto"/>
        <w:bottom w:val="none" w:sz="0" w:space="0" w:color="auto"/>
        <w:right w:val="none" w:sz="0" w:space="0" w:color="auto"/>
      </w:divBdr>
      <w:divsChild>
        <w:div w:id="2120097369">
          <w:marLeft w:val="0"/>
          <w:marRight w:val="0"/>
          <w:marTop w:val="0"/>
          <w:marBottom w:val="0"/>
          <w:divBdr>
            <w:top w:val="none" w:sz="0" w:space="0" w:color="auto"/>
            <w:left w:val="none" w:sz="0" w:space="0" w:color="auto"/>
            <w:bottom w:val="none" w:sz="0" w:space="0" w:color="auto"/>
            <w:right w:val="none" w:sz="0" w:space="0" w:color="auto"/>
          </w:divBdr>
        </w:div>
        <w:div w:id="999036622">
          <w:marLeft w:val="0"/>
          <w:marRight w:val="0"/>
          <w:marTop w:val="150"/>
          <w:marBottom w:val="0"/>
          <w:divBdr>
            <w:top w:val="none" w:sz="0" w:space="0" w:color="auto"/>
            <w:left w:val="none" w:sz="0" w:space="0" w:color="auto"/>
            <w:bottom w:val="none" w:sz="0" w:space="0" w:color="auto"/>
            <w:right w:val="none" w:sz="0" w:space="0" w:color="auto"/>
          </w:divBdr>
          <w:divsChild>
            <w:div w:id="250773460">
              <w:marLeft w:val="1155"/>
              <w:marRight w:val="0"/>
              <w:marTop w:val="0"/>
              <w:marBottom w:val="0"/>
              <w:divBdr>
                <w:top w:val="none" w:sz="0" w:space="0" w:color="auto"/>
                <w:left w:val="none" w:sz="0" w:space="0" w:color="auto"/>
                <w:bottom w:val="none" w:sz="0" w:space="0" w:color="auto"/>
                <w:right w:val="none" w:sz="0" w:space="0" w:color="auto"/>
              </w:divBdr>
            </w:div>
            <w:div w:id="236088620">
              <w:marLeft w:val="1155"/>
              <w:marRight w:val="0"/>
              <w:marTop w:val="0"/>
              <w:marBottom w:val="0"/>
              <w:divBdr>
                <w:top w:val="none" w:sz="0" w:space="0" w:color="auto"/>
                <w:left w:val="none" w:sz="0" w:space="0" w:color="auto"/>
                <w:bottom w:val="none" w:sz="0" w:space="0" w:color="auto"/>
                <w:right w:val="none" w:sz="0" w:space="0" w:color="auto"/>
              </w:divBdr>
            </w:div>
            <w:div w:id="14707807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005145">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459046">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313352">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05768">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0264">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68266">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89563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652">
      <w:bodyDiv w:val="1"/>
      <w:marLeft w:val="0"/>
      <w:marRight w:val="0"/>
      <w:marTop w:val="0"/>
      <w:marBottom w:val="0"/>
      <w:divBdr>
        <w:top w:val="none" w:sz="0" w:space="0" w:color="auto"/>
        <w:left w:val="none" w:sz="0" w:space="0" w:color="auto"/>
        <w:bottom w:val="none" w:sz="0" w:space="0" w:color="auto"/>
        <w:right w:val="none" w:sz="0" w:space="0" w:color="auto"/>
      </w:divBdr>
      <w:divsChild>
        <w:div w:id="2052415623">
          <w:marLeft w:val="0"/>
          <w:marRight w:val="0"/>
          <w:marTop w:val="0"/>
          <w:marBottom w:val="0"/>
          <w:divBdr>
            <w:top w:val="none" w:sz="0" w:space="0" w:color="auto"/>
            <w:left w:val="none" w:sz="0" w:space="0" w:color="auto"/>
            <w:bottom w:val="none" w:sz="0" w:space="0" w:color="auto"/>
            <w:right w:val="none" w:sz="0" w:space="0" w:color="auto"/>
          </w:divBdr>
        </w:div>
        <w:div w:id="924218392">
          <w:marLeft w:val="0"/>
          <w:marRight w:val="0"/>
          <w:marTop w:val="150"/>
          <w:marBottom w:val="0"/>
          <w:divBdr>
            <w:top w:val="none" w:sz="0" w:space="0" w:color="auto"/>
            <w:left w:val="none" w:sz="0" w:space="0" w:color="auto"/>
            <w:bottom w:val="none" w:sz="0" w:space="0" w:color="auto"/>
            <w:right w:val="none" w:sz="0" w:space="0" w:color="auto"/>
          </w:divBdr>
          <w:divsChild>
            <w:div w:id="1073822212">
              <w:marLeft w:val="1155"/>
              <w:marRight w:val="0"/>
              <w:marTop w:val="0"/>
              <w:marBottom w:val="0"/>
              <w:divBdr>
                <w:top w:val="none" w:sz="0" w:space="0" w:color="auto"/>
                <w:left w:val="none" w:sz="0" w:space="0" w:color="auto"/>
                <w:bottom w:val="none" w:sz="0" w:space="0" w:color="auto"/>
                <w:right w:val="none" w:sz="0" w:space="0" w:color="auto"/>
              </w:divBdr>
            </w:div>
            <w:div w:id="1292588964">
              <w:marLeft w:val="1155"/>
              <w:marRight w:val="0"/>
              <w:marTop w:val="0"/>
              <w:marBottom w:val="0"/>
              <w:divBdr>
                <w:top w:val="none" w:sz="0" w:space="0" w:color="auto"/>
                <w:left w:val="none" w:sz="0" w:space="0" w:color="auto"/>
                <w:bottom w:val="none" w:sz="0" w:space="0" w:color="auto"/>
                <w:right w:val="none" w:sz="0" w:space="0" w:color="auto"/>
              </w:divBdr>
            </w:div>
            <w:div w:id="13737685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1967433">
      <w:bodyDiv w:val="1"/>
      <w:marLeft w:val="0"/>
      <w:marRight w:val="0"/>
      <w:marTop w:val="0"/>
      <w:marBottom w:val="0"/>
      <w:divBdr>
        <w:top w:val="none" w:sz="0" w:space="0" w:color="auto"/>
        <w:left w:val="none" w:sz="0" w:space="0" w:color="auto"/>
        <w:bottom w:val="none" w:sz="0" w:space="0" w:color="auto"/>
        <w:right w:val="none" w:sz="0" w:space="0" w:color="auto"/>
      </w:divBdr>
      <w:divsChild>
        <w:div w:id="39330521">
          <w:marLeft w:val="0"/>
          <w:marRight w:val="0"/>
          <w:marTop w:val="0"/>
          <w:marBottom w:val="0"/>
          <w:divBdr>
            <w:top w:val="none" w:sz="0" w:space="0" w:color="auto"/>
            <w:left w:val="none" w:sz="0" w:space="0" w:color="auto"/>
            <w:bottom w:val="none" w:sz="0" w:space="0" w:color="auto"/>
            <w:right w:val="none" w:sz="0" w:space="0" w:color="auto"/>
          </w:divBdr>
        </w:div>
        <w:div w:id="1519156916">
          <w:marLeft w:val="0"/>
          <w:marRight w:val="0"/>
          <w:marTop w:val="150"/>
          <w:marBottom w:val="0"/>
          <w:divBdr>
            <w:top w:val="none" w:sz="0" w:space="0" w:color="auto"/>
            <w:left w:val="none" w:sz="0" w:space="0" w:color="auto"/>
            <w:bottom w:val="none" w:sz="0" w:space="0" w:color="auto"/>
            <w:right w:val="none" w:sz="0" w:space="0" w:color="auto"/>
          </w:divBdr>
          <w:divsChild>
            <w:div w:id="342901670">
              <w:marLeft w:val="1155"/>
              <w:marRight w:val="0"/>
              <w:marTop w:val="0"/>
              <w:marBottom w:val="0"/>
              <w:divBdr>
                <w:top w:val="none" w:sz="0" w:space="0" w:color="auto"/>
                <w:left w:val="none" w:sz="0" w:space="0" w:color="auto"/>
                <w:bottom w:val="none" w:sz="0" w:space="0" w:color="auto"/>
                <w:right w:val="none" w:sz="0" w:space="0" w:color="auto"/>
              </w:divBdr>
            </w:div>
            <w:div w:id="1110972951">
              <w:marLeft w:val="1155"/>
              <w:marRight w:val="0"/>
              <w:marTop w:val="0"/>
              <w:marBottom w:val="0"/>
              <w:divBdr>
                <w:top w:val="none" w:sz="0" w:space="0" w:color="auto"/>
                <w:left w:val="none" w:sz="0" w:space="0" w:color="auto"/>
                <w:bottom w:val="none" w:sz="0" w:space="0" w:color="auto"/>
                <w:right w:val="none" w:sz="0" w:space="0" w:color="auto"/>
              </w:divBdr>
            </w:div>
            <w:div w:id="18823556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159713">
      <w:bodyDiv w:val="1"/>
      <w:marLeft w:val="0"/>
      <w:marRight w:val="0"/>
      <w:marTop w:val="0"/>
      <w:marBottom w:val="0"/>
      <w:divBdr>
        <w:top w:val="none" w:sz="0" w:space="0" w:color="auto"/>
        <w:left w:val="none" w:sz="0" w:space="0" w:color="auto"/>
        <w:bottom w:val="none" w:sz="0" w:space="0" w:color="auto"/>
        <w:right w:val="none" w:sz="0" w:space="0" w:color="auto"/>
      </w:divBdr>
    </w:div>
    <w:div w:id="1842163629">
      <w:bodyDiv w:val="1"/>
      <w:marLeft w:val="0"/>
      <w:marRight w:val="0"/>
      <w:marTop w:val="0"/>
      <w:marBottom w:val="0"/>
      <w:divBdr>
        <w:top w:val="none" w:sz="0" w:space="0" w:color="auto"/>
        <w:left w:val="none" w:sz="0" w:space="0" w:color="auto"/>
        <w:bottom w:val="none" w:sz="0" w:space="0" w:color="auto"/>
        <w:right w:val="none" w:sz="0" w:space="0" w:color="auto"/>
      </w:divBdr>
    </w:div>
    <w:div w:id="1842314228">
      <w:bodyDiv w:val="1"/>
      <w:marLeft w:val="0"/>
      <w:marRight w:val="0"/>
      <w:marTop w:val="0"/>
      <w:marBottom w:val="0"/>
      <w:divBdr>
        <w:top w:val="none" w:sz="0" w:space="0" w:color="auto"/>
        <w:left w:val="none" w:sz="0" w:space="0" w:color="auto"/>
        <w:bottom w:val="none" w:sz="0" w:space="0" w:color="auto"/>
        <w:right w:val="none" w:sz="0" w:space="0" w:color="auto"/>
      </w:divBdr>
      <w:divsChild>
        <w:div w:id="1033263286">
          <w:marLeft w:val="0"/>
          <w:marRight w:val="0"/>
          <w:marTop w:val="0"/>
          <w:marBottom w:val="0"/>
          <w:divBdr>
            <w:top w:val="none" w:sz="0" w:space="0" w:color="auto"/>
            <w:left w:val="none" w:sz="0" w:space="0" w:color="auto"/>
            <w:bottom w:val="none" w:sz="0" w:space="0" w:color="auto"/>
            <w:right w:val="none" w:sz="0" w:space="0" w:color="auto"/>
          </w:divBdr>
        </w:div>
        <w:div w:id="885338692">
          <w:marLeft w:val="0"/>
          <w:marRight w:val="0"/>
          <w:marTop w:val="150"/>
          <w:marBottom w:val="0"/>
          <w:divBdr>
            <w:top w:val="none" w:sz="0" w:space="0" w:color="auto"/>
            <w:left w:val="none" w:sz="0" w:space="0" w:color="auto"/>
            <w:bottom w:val="none" w:sz="0" w:space="0" w:color="auto"/>
            <w:right w:val="none" w:sz="0" w:space="0" w:color="auto"/>
          </w:divBdr>
          <w:divsChild>
            <w:div w:id="959263779">
              <w:marLeft w:val="1155"/>
              <w:marRight w:val="0"/>
              <w:marTop w:val="0"/>
              <w:marBottom w:val="0"/>
              <w:divBdr>
                <w:top w:val="none" w:sz="0" w:space="0" w:color="auto"/>
                <w:left w:val="none" w:sz="0" w:space="0" w:color="auto"/>
                <w:bottom w:val="none" w:sz="0" w:space="0" w:color="auto"/>
                <w:right w:val="none" w:sz="0" w:space="0" w:color="auto"/>
              </w:divBdr>
            </w:div>
            <w:div w:id="720665555">
              <w:marLeft w:val="1155"/>
              <w:marRight w:val="0"/>
              <w:marTop w:val="0"/>
              <w:marBottom w:val="0"/>
              <w:divBdr>
                <w:top w:val="none" w:sz="0" w:space="0" w:color="auto"/>
                <w:left w:val="none" w:sz="0" w:space="0" w:color="auto"/>
                <w:bottom w:val="none" w:sz="0" w:space="0" w:color="auto"/>
                <w:right w:val="none" w:sz="0" w:space="0" w:color="auto"/>
              </w:divBdr>
            </w:div>
            <w:div w:id="888889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547359">
      <w:bodyDiv w:val="1"/>
      <w:marLeft w:val="0"/>
      <w:marRight w:val="0"/>
      <w:marTop w:val="0"/>
      <w:marBottom w:val="0"/>
      <w:divBdr>
        <w:top w:val="none" w:sz="0" w:space="0" w:color="auto"/>
        <w:left w:val="none" w:sz="0" w:space="0" w:color="auto"/>
        <w:bottom w:val="none" w:sz="0" w:space="0" w:color="auto"/>
        <w:right w:val="none" w:sz="0" w:space="0" w:color="auto"/>
      </w:divBdr>
    </w:div>
    <w:div w:id="1842625321">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2967696">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080773">
      <w:bodyDiv w:val="1"/>
      <w:marLeft w:val="0"/>
      <w:marRight w:val="0"/>
      <w:marTop w:val="0"/>
      <w:marBottom w:val="0"/>
      <w:divBdr>
        <w:top w:val="none" w:sz="0" w:space="0" w:color="auto"/>
        <w:left w:val="none" w:sz="0" w:space="0" w:color="auto"/>
        <w:bottom w:val="none" w:sz="0" w:space="0" w:color="auto"/>
        <w:right w:val="none" w:sz="0" w:space="0" w:color="auto"/>
      </w:divBdr>
      <w:divsChild>
        <w:div w:id="1268659269">
          <w:marLeft w:val="0"/>
          <w:marRight w:val="0"/>
          <w:marTop w:val="0"/>
          <w:marBottom w:val="0"/>
          <w:divBdr>
            <w:top w:val="none" w:sz="0" w:space="0" w:color="auto"/>
            <w:left w:val="none" w:sz="0" w:space="0" w:color="auto"/>
            <w:bottom w:val="none" w:sz="0" w:space="0" w:color="auto"/>
            <w:right w:val="none" w:sz="0" w:space="0" w:color="auto"/>
          </w:divBdr>
        </w:div>
        <w:div w:id="1908806203">
          <w:marLeft w:val="0"/>
          <w:marRight w:val="0"/>
          <w:marTop w:val="150"/>
          <w:marBottom w:val="0"/>
          <w:divBdr>
            <w:top w:val="none" w:sz="0" w:space="0" w:color="auto"/>
            <w:left w:val="none" w:sz="0" w:space="0" w:color="auto"/>
            <w:bottom w:val="none" w:sz="0" w:space="0" w:color="auto"/>
            <w:right w:val="none" w:sz="0" w:space="0" w:color="auto"/>
          </w:divBdr>
          <w:divsChild>
            <w:div w:id="491603514">
              <w:marLeft w:val="1155"/>
              <w:marRight w:val="0"/>
              <w:marTop w:val="0"/>
              <w:marBottom w:val="0"/>
              <w:divBdr>
                <w:top w:val="none" w:sz="0" w:space="0" w:color="auto"/>
                <w:left w:val="none" w:sz="0" w:space="0" w:color="auto"/>
                <w:bottom w:val="none" w:sz="0" w:space="0" w:color="auto"/>
                <w:right w:val="none" w:sz="0" w:space="0" w:color="auto"/>
              </w:divBdr>
            </w:div>
            <w:div w:id="1252927312">
              <w:marLeft w:val="1155"/>
              <w:marRight w:val="0"/>
              <w:marTop w:val="0"/>
              <w:marBottom w:val="0"/>
              <w:divBdr>
                <w:top w:val="none" w:sz="0" w:space="0" w:color="auto"/>
                <w:left w:val="none" w:sz="0" w:space="0" w:color="auto"/>
                <w:bottom w:val="none" w:sz="0" w:space="0" w:color="auto"/>
                <w:right w:val="none" w:sz="0" w:space="0" w:color="auto"/>
              </w:divBdr>
            </w:div>
            <w:div w:id="9371759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46572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512762">
      <w:bodyDiv w:val="1"/>
      <w:marLeft w:val="0"/>
      <w:marRight w:val="0"/>
      <w:marTop w:val="0"/>
      <w:marBottom w:val="0"/>
      <w:divBdr>
        <w:top w:val="none" w:sz="0" w:space="0" w:color="auto"/>
        <w:left w:val="none" w:sz="0" w:space="0" w:color="auto"/>
        <w:bottom w:val="none" w:sz="0" w:space="0" w:color="auto"/>
        <w:right w:val="none" w:sz="0" w:space="0" w:color="auto"/>
      </w:divBdr>
      <w:divsChild>
        <w:div w:id="470094235">
          <w:marLeft w:val="0"/>
          <w:marRight w:val="0"/>
          <w:marTop w:val="0"/>
          <w:marBottom w:val="0"/>
          <w:divBdr>
            <w:top w:val="none" w:sz="0" w:space="0" w:color="auto"/>
            <w:left w:val="none" w:sz="0" w:space="0" w:color="auto"/>
            <w:bottom w:val="none" w:sz="0" w:space="0" w:color="auto"/>
            <w:right w:val="none" w:sz="0" w:space="0" w:color="auto"/>
          </w:divBdr>
        </w:div>
        <w:div w:id="243760036">
          <w:marLeft w:val="0"/>
          <w:marRight w:val="0"/>
          <w:marTop w:val="150"/>
          <w:marBottom w:val="0"/>
          <w:divBdr>
            <w:top w:val="none" w:sz="0" w:space="0" w:color="auto"/>
            <w:left w:val="none" w:sz="0" w:space="0" w:color="auto"/>
            <w:bottom w:val="none" w:sz="0" w:space="0" w:color="auto"/>
            <w:right w:val="none" w:sz="0" w:space="0" w:color="auto"/>
          </w:divBdr>
          <w:divsChild>
            <w:div w:id="1244294760">
              <w:marLeft w:val="1155"/>
              <w:marRight w:val="0"/>
              <w:marTop w:val="0"/>
              <w:marBottom w:val="0"/>
              <w:divBdr>
                <w:top w:val="none" w:sz="0" w:space="0" w:color="auto"/>
                <w:left w:val="none" w:sz="0" w:space="0" w:color="auto"/>
                <w:bottom w:val="none" w:sz="0" w:space="0" w:color="auto"/>
                <w:right w:val="none" w:sz="0" w:space="0" w:color="auto"/>
              </w:divBdr>
            </w:div>
            <w:div w:id="1028680469">
              <w:marLeft w:val="1155"/>
              <w:marRight w:val="0"/>
              <w:marTop w:val="0"/>
              <w:marBottom w:val="0"/>
              <w:divBdr>
                <w:top w:val="none" w:sz="0" w:space="0" w:color="auto"/>
                <w:left w:val="none" w:sz="0" w:space="0" w:color="auto"/>
                <w:bottom w:val="none" w:sz="0" w:space="0" w:color="auto"/>
                <w:right w:val="none" w:sz="0" w:space="0" w:color="auto"/>
              </w:divBdr>
            </w:div>
            <w:div w:id="44908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4589009">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38154">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436543">
      <w:bodyDiv w:val="1"/>
      <w:marLeft w:val="0"/>
      <w:marRight w:val="0"/>
      <w:marTop w:val="0"/>
      <w:marBottom w:val="0"/>
      <w:divBdr>
        <w:top w:val="none" w:sz="0" w:space="0" w:color="auto"/>
        <w:left w:val="none" w:sz="0" w:space="0" w:color="auto"/>
        <w:bottom w:val="none" w:sz="0" w:space="0" w:color="auto"/>
        <w:right w:val="none" w:sz="0" w:space="0" w:color="auto"/>
      </w:divBdr>
      <w:divsChild>
        <w:div w:id="1995794550">
          <w:marLeft w:val="0"/>
          <w:marRight w:val="0"/>
          <w:marTop w:val="0"/>
          <w:marBottom w:val="0"/>
          <w:divBdr>
            <w:top w:val="none" w:sz="0" w:space="0" w:color="auto"/>
            <w:left w:val="none" w:sz="0" w:space="0" w:color="auto"/>
            <w:bottom w:val="none" w:sz="0" w:space="0" w:color="auto"/>
            <w:right w:val="none" w:sz="0" w:space="0" w:color="auto"/>
          </w:divBdr>
        </w:div>
        <w:div w:id="517425577">
          <w:marLeft w:val="0"/>
          <w:marRight w:val="0"/>
          <w:marTop w:val="150"/>
          <w:marBottom w:val="0"/>
          <w:divBdr>
            <w:top w:val="none" w:sz="0" w:space="0" w:color="auto"/>
            <w:left w:val="none" w:sz="0" w:space="0" w:color="auto"/>
            <w:bottom w:val="none" w:sz="0" w:space="0" w:color="auto"/>
            <w:right w:val="none" w:sz="0" w:space="0" w:color="auto"/>
          </w:divBdr>
          <w:divsChild>
            <w:div w:id="590699147">
              <w:marLeft w:val="1155"/>
              <w:marRight w:val="0"/>
              <w:marTop w:val="0"/>
              <w:marBottom w:val="0"/>
              <w:divBdr>
                <w:top w:val="none" w:sz="0" w:space="0" w:color="auto"/>
                <w:left w:val="none" w:sz="0" w:space="0" w:color="auto"/>
                <w:bottom w:val="none" w:sz="0" w:space="0" w:color="auto"/>
                <w:right w:val="none" w:sz="0" w:space="0" w:color="auto"/>
              </w:divBdr>
            </w:div>
            <w:div w:id="576718860">
              <w:marLeft w:val="1155"/>
              <w:marRight w:val="0"/>
              <w:marTop w:val="0"/>
              <w:marBottom w:val="0"/>
              <w:divBdr>
                <w:top w:val="none" w:sz="0" w:space="0" w:color="auto"/>
                <w:left w:val="none" w:sz="0" w:space="0" w:color="auto"/>
                <w:bottom w:val="none" w:sz="0" w:space="0" w:color="auto"/>
                <w:right w:val="none" w:sz="0" w:space="0" w:color="auto"/>
              </w:divBdr>
            </w:div>
            <w:div w:id="873345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45707276">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049859">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37663">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431921">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06038">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548369">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679">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6452">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8904503">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6823">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39428">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5516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026192">
      <w:bodyDiv w:val="1"/>
      <w:marLeft w:val="0"/>
      <w:marRight w:val="0"/>
      <w:marTop w:val="0"/>
      <w:marBottom w:val="0"/>
      <w:divBdr>
        <w:top w:val="none" w:sz="0" w:space="0" w:color="auto"/>
        <w:left w:val="none" w:sz="0" w:space="0" w:color="auto"/>
        <w:bottom w:val="none" w:sz="0" w:space="0" w:color="auto"/>
        <w:right w:val="none" w:sz="0" w:space="0" w:color="auto"/>
      </w:divBdr>
      <w:divsChild>
        <w:div w:id="299700610">
          <w:marLeft w:val="0"/>
          <w:marRight w:val="0"/>
          <w:marTop w:val="0"/>
          <w:marBottom w:val="0"/>
          <w:divBdr>
            <w:top w:val="none" w:sz="0" w:space="0" w:color="auto"/>
            <w:left w:val="none" w:sz="0" w:space="0" w:color="auto"/>
            <w:bottom w:val="none" w:sz="0" w:space="0" w:color="auto"/>
            <w:right w:val="none" w:sz="0" w:space="0" w:color="auto"/>
          </w:divBdr>
        </w:div>
        <w:div w:id="1193032831">
          <w:marLeft w:val="0"/>
          <w:marRight w:val="0"/>
          <w:marTop w:val="150"/>
          <w:marBottom w:val="0"/>
          <w:divBdr>
            <w:top w:val="none" w:sz="0" w:space="0" w:color="auto"/>
            <w:left w:val="none" w:sz="0" w:space="0" w:color="auto"/>
            <w:bottom w:val="none" w:sz="0" w:space="0" w:color="auto"/>
            <w:right w:val="none" w:sz="0" w:space="0" w:color="auto"/>
          </w:divBdr>
          <w:divsChild>
            <w:div w:id="158736563">
              <w:marLeft w:val="1155"/>
              <w:marRight w:val="0"/>
              <w:marTop w:val="0"/>
              <w:marBottom w:val="0"/>
              <w:divBdr>
                <w:top w:val="none" w:sz="0" w:space="0" w:color="auto"/>
                <w:left w:val="none" w:sz="0" w:space="0" w:color="auto"/>
                <w:bottom w:val="none" w:sz="0" w:space="0" w:color="auto"/>
                <w:right w:val="none" w:sz="0" w:space="0" w:color="auto"/>
              </w:divBdr>
            </w:div>
            <w:div w:id="2032030966">
              <w:marLeft w:val="1155"/>
              <w:marRight w:val="0"/>
              <w:marTop w:val="0"/>
              <w:marBottom w:val="0"/>
              <w:divBdr>
                <w:top w:val="none" w:sz="0" w:space="0" w:color="auto"/>
                <w:left w:val="none" w:sz="0" w:space="0" w:color="auto"/>
                <w:bottom w:val="none" w:sz="0" w:space="0" w:color="auto"/>
                <w:right w:val="none" w:sz="0" w:space="0" w:color="auto"/>
              </w:divBdr>
            </w:div>
            <w:div w:id="19449976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171860">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218798">
      <w:bodyDiv w:val="1"/>
      <w:marLeft w:val="0"/>
      <w:marRight w:val="0"/>
      <w:marTop w:val="0"/>
      <w:marBottom w:val="0"/>
      <w:divBdr>
        <w:top w:val="none" w:sz="0" w:space="0" w:color="auto"/>
        <w:left w:val="none" w:sz="0" w:space="0" w:color="auto"/>
        <w:bottom w:val="none" w:sz="0" w:space="0" w:color="auto"/>
        <w:right w:val="none" w:sz="0" w:space="0" w:color="auto"/>
      </w:divBdr>
      <w:divsChild>
        <w:div w:id="487137087">
          <w:marLeft w:val="0"/>
          <w:marRight w:val="0"/>
          <w:marTop w:val="0"/>
          <w:marBottom w:val="0"/>
          <w:divBdr>
            <w:top w:val="none" w:sz="0" w:space="0" w:color="auto"/>
            <w:left w:val="none" w:sz="0" w:space="0" w:color="auto"/>
            <w:bottom w:val="none" w:sz="0" w:space="0" w:color="auto"/>
            <w:right w:val="none" w:sz="0" w:space="0" w:color="auto"/>
          </w:divBdr>
        </w:div>
        <w:div w:id="29183378">
          <w:marLeft w:val="0"/>
          <w:marRight w:val="0"/>
          <w:marTop w:val="150"/>
          <w:marBottom w:val="0"/>
          <w:divBdr>
            <w:top w:val="none" w:sz="0" w:space="0" w:color="auto"/>
            <w:left w:val="none" w:sz="0" w:space="0" w:color="auto"/>
            <w:bottom w:val="none" w:sz="0" w:space="0" w:color="auto"/>
            <w:right w:val="none" w:sz="0" w:space="0" w:color="auto"/>
          </w:divBdr>
          <w:divsChild>
            <w:div w:id="1314598338">
              <w:marLeft w:val="1155"/>
              <w:marRight w:val="0"/>
              <w:marTop w:val="0"/>
              <w:marBottom w:val="0"/>
              <w:divBdr>
                <w:top w:val="none" w:sz="0" w:space="0" w:color="auto"/>
                <w:left w:val="none" w:sz="0" w:space="0" w:color="auto"/>
                <w:bottom w:val="none" w:sz="0" w:space="0" w:color="auto"/>
                <w:right w:val="none" w:sz="0" w:space="0" w:color="auto"/>
              </w:divBdr>
            </w:div>
            <w:div w:id="304942277">
              <w:marLeft w:val="1155"/>
              <w:marRight w:val="0"/>
              <w:marTop w:val="0"/>
              <w:marBottom w:val="0"/>
              <w:divBdr>
                <w:top w:val="none" w:sz="0" w:space="0" w:color="auto"/>
                <w:left w:val="none" w:sz="0" w:space="0" w:color="auto"/>
                <w:bottom w:val="none" w:sz="0" w:space="0" w:color="auto"/>
                <w:right w:val="none" w:sz="0" w:space="0" w:color="auto"/>
              </w:divBdr>
            </w:div>
            <w:div w:id="19835381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600361">
      <w:bodyDiv w:val="1"/>
      <w:marLeft w:val="0"/>
      <w:marRight w:val="0"/>
      <w:marTop w:val="0"/>
      <w:marBottom w:val="0"/>
      <w:divBdr>
        <w:top w:val="none" w:sz="0" w:space="0" w:color="auto"/>
        <w:left w:val="none" w:sz="0" w:space="0" w:color="auto"/>
        <w:bottom w:val="none" w:sz="0" w:space="0" w:color="auto"/>
        <w:right w:val="none" w:sz="0" w:space="0" w:color="auto"/>
      </w:divBdr>
      <w:divsChild>
        <w:div w:id="94592850">
          <w:marLeft w:val="0"/>
          <w:marRight w:val="0"/>
          <w:marTop w:val="0"/>
          <w:marBottom w:val="0"/>
          <w:divBdr>
            <w:top w:val="none" w:sz="0" w:space="0" w:color="auto"/>
            <w:left w:val="none" w:sz="0" w:space="0" w:color="auto"/>
            <w:bottom w:val="none" w:sz="0" w:space="0" w:color="auto"/>
            <w:right w:val="none" w:sz="0" w:space="0" w:color="auto"/>
          </w:divBdr>
        </w:div>
        <w:div w:id="1561624561">
          <w:marLeft w:val="0"/>
          <w:marRight w:val="0"/>
          <w:marTop w:val="150"/>
          <w:marBottom w:val="0"/>
          <w:divBdr>
            <w:top w:val="none" w:sz="0" w:space="0" w:color="auto"/>
            <w:left w:val="none" w:sz="0" w:space="0" w:color="auto"/>
            <w:bottom w:val="none" w:sz="0" w:space="0" w:color="auto"/>
            <w:right w:val="none" w:sz="0" w:space="0" w:color="auto"/>
          </w:divBdr>
          <w:divsChild>
            <w:div w:id="1728257802">
              <w:marLeft w:val="1155"/>
              <w:marRight w:val="0"/>
              <w:marTop w:val="0"/>
              <w:marBottom w:val="0"/>
              <w:divBdr>
                <w:top w:val="none" w:sz="0" w:space="0" w:color="auto"/>
                <w:left w:val="none" w:sz="0" w:space="0" w:color="auto"/>
                <w:bottom w:val="none" w:sz="0" w:space="0" w:color="auto"/>
                <w:right w:val="none" w:sz="0" w:space="0" w:color="auto"/>
              </w:divBdr>
            </w:div>
            <w:div w:id="1570190658">
              <w:marLeft w:val="1155"/>
              <w:marRight w:val="0"/>
              <w:marTop w:val="0"/>
              <w:marBottom w:val="0"/>
              <w:divBdr>
                <w:top w:val="none" w:sz="0" w:space="0" w:color="auto"/>
                <w:left w:val="none" w:sz="0" w:space="0" w:color="auto"/>
                <w:bottom w:val="none" w:sz="0" w:space="0" w:color="auto"/>
                <w:right w:val="none" w:sz="0" w:space="0" w:color="auto"/>
              </w:divBdr>
            </w:div>
            <w:div w:id="9045298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750575">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258662">
      <w:bodyDiv w:val="1"/>
      <w:marLeft w:val="0"/>
      <w:marRight w:val="0"/>
      <w:marTop w:val="0"/>
      <w:marBottom w:val="0"/>
      <w:divBdr>
        <w:top w:val="none" w:sz="0" w:space="0" w:color="auto"/>
        <w:left w:val="none" w:sz="0" w:space="0" w:color="auto"/>
        <w:bottom w:val="none" w:sz="0" w:space="0" w:color="auto"/>
        <w:right w:val="none" w:sz="0" w:space="0" w:color="auto"/>
      </w:divBdr>
      <w:divsChild>
        <w:div w:id="943002375">
          <w:marLeft w:val="0"/>
          <w:marRight w:val="0"/>
          <w:marTop w:val="0"/>
          <w:marBottom w:val="0"/>
          <w:divBdr>
            <w:top w:val="none" w:sz="0" w:space="0" w:color="auto"/>
            <w:left w:val="none" w:sz="0" w:space="0" w:color="auto"/>
            <w:bottom w:val="none" w:sz="0" w:space="0" w:color="auto"/>
            <w:right w:val="none" w:sz="0" w:space="0" w:color="auto"/>
          </w:divBdr>
        </w:div>
        <w:div w:id="425686944">
          <w:marLeft w:val="0"/>
          <w:marRight w:val="0"/>
          <w:marTop w:val="150"/>
          <w:marBottom w:val="0"/>
          <w:divBdr>
            <w:top w:val="none" w:sz="0" w:space="0" w:color="auto"/>
            <w:left w:val="none" w:sz="0" w:space="0" w:color="auto"/>
            <w:bottom w:val="none" w:sz="0" w:space="0" w:color="auto"/>
            <w:right w:val="none" w:sz="0" w:space="0" w:color="auto"/>
          </w:divBdr>
          <w:divsChild>
            <w:div w:id="824466508">
              <w:marLeft w:val="1155"/>
              <w:marRight w:val="0"/>
              <w:marTop w:val="0"/>
              <w:marBottom w:val="0"/>
              <w:divBdr>
                <w:top w:val="none" w:sz="0" w:space="0" w:color="auto"/>
                <w:left w:val="none" w:sz="0" w:space="0" w:color="auto"/>
                <w:bottom w:val="none" w:sz="0" w:space="0" w:color="auto"/>
                <w:right w:val="none" w:sz="0" w:space="0" w:color="auto"/>
              </w:divBdr>
            </w:div>
            <w:div w:id="1871064342">
              <w:marLeft w:val="1155"/>
              <w:marRight w:val="0"/>
              <w:marTop w:val="0"/>
              <w:marBottom w:val="0"/>
              <w:divBdr>
                <w:top w:val="none" w:sz="0" w:space="0" w:color="auto"/>
                <w:left w:val="none" w:sz="0" w:space="0" w:color="auto"/>
                <w:bottom w:val="none" w:sz="0" w:space="0" w:color="auto"/>
                <w:right w:val="none" w:sz="0" w:space="0" w:color="auto"/>
              </w:divBdr>
            </w:div>
            <w:div w:id="12148055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333921">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522997">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19843">
      <w:bodyDiv w:val="1"/>
      <w:marLeft w:val="0"/>
      <w:marRight w:val="0"/>
      <w:marTop w:val="0"/>
      <w:marBottom w:val="0"/>
      <w:divBdr>
        <w:top w:val="none" w:sz="0" w:space="0" w:color="auto"/>
        <w:left w:val="none" w:sz="0" w:space="0" w:color="auto"/>
        <w:bottom w:val="none" w:sz="0" w:space="0" w:color="auto"/>
        <w:right w:val="none" w:sz="0" w:space="0" w:color="auto"/>
      </w:divBdr>
      <w:divsChild>
        <w:div w:id="267129048">
          <w:marLeft w:val="0"/>
          <w:marRight w:val="0"/>
          <w:marTop w:val="0"/>
          <w:marBottom w:val="0"/>
          <w:divBdr>
            <w:top w:val="none" w:sz="0" w:space="0" w:color="auto"/>
            <w:left w:val="none" w:sz="0" w:space="0" w:color="auto"/>
            <w:bottom w:val="none" w:sz="0" w:space="0" w:color="auto"/>
            <w:right w:val="none" w:sz="0" w:space="0" w:color="auto"/>
          </w:divBdr>
        </w:div>
        <w:div w:id="522129228">
          <w:marLeft w:val="0"/>
          <w:marRight w:val="0"/>
          <w:marTop w:val="150"/>
          <w:marBottom w:val="0"/>
          <w:divBdr>
            <w:top w:val="none" w:sz="0" w:space="0" w:color="auto"/>
            <w:left w:val="none" w:sz="0" w:space="0" w:color="auto"/>
            <w:bottom w:val="none" w:sz="0" w:space="0" w:color="auto"/>
            <w:right w:val="none" w:sz="0" w:space="0" w:color="auto"/>
          </w:divBdr>
          <w:divsChild>
            <w:div w:id="2008172140">
              <w:marLeft w:val="1155"/>
              <w:marRight w:val="0"/>
              <w:marTop w:val="0"/>
              <w:marBottom w:val="0"/>
              <w:divBdr>
                <w:top w:val="none" w:sz="0" w:space="0" w:color="auto"/>
                <w:left w:val="none" w:sz="0" w:space="0" w:color="auto"/>
                <w:bottom w:val="none" w:sz="0" w:space="0" w:color="auto"/>
                <w:right w:val="none" w:sz="0" w:space="0" w:color="auto"/>
              </w:divBdr>
            </w:div>
            <w:div w:id="854031614">
              <w:marLeft w:val="1155"/>
              <w:marRight w:val="0"/>
              <w:marTop w:val="0"/>
              <w:marBottom w:val="0"/>
              <w:divBdr>
                <w:top w:val="none" w:sz="0" w:space="0" w:color="auto"/>
                <w:left w:val="none" w:sz="0" w:space="0" w:color="auto"/>
                <w:bottom w:val="none" w:sz="0" w:space="0" w:color="auto"/>
                <w:right w:val="none" w:sz="0" w:space="0" w:color="auto"/>
              </w:divBdr>
            </w:div>
            <w:div w:id="14838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3819">
      <w:bodyDiv w:val="1"/>
      <w:marLeft w:val="0"/>
      <w:marRight w:val="0"/>
      <w:marTop w:val="0"/>
      <w:marBottom w:val="0"/>
      <w:divBdr>
        <w:top w:val="none" w:sz="0" w:space="0" w:color="auto"/>
        <w:left w:val="none" w:sz="0" w:space="0" w:color="auto"/>
        <w:bottom w:val="none" w:sz="0" w:space="0" w:color="auto"/>
        <w:right w:val="none" w:sz="0" w:space="0" w:color="auto"/>
      </w:divBdr>
    </w:div>
    <w:div w:id="1853565735">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7126">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2308">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46628">
      <w:bodyDiv w:val="1"/>
      <w:marLeft w:val="0"/>
      <w:marRight w:val="0"/>
      <w:marTop w:val="0"/>
      <w:marBottom w:val="0"/>
      <w:divBdr>
        <w:top w:val="none" w:sz="0" w:space="0" w:color="auto"/>
        <w:left w:val="none" w:sz="0" w:space="0" w:color="auto"/>
        <w:bottom w:val="none" w:sz="0" w:space="0" w:color="auto"/>
        <w:right w:val="none" w:sz="0" w:space="0" w:color="auto"/>
      </w:divBdr>
      <w:divsChild>
        <w:div w:id="638802332">
          <w:marLeft w:val="0"/>
          <w:marRight w:val="0"/>
          <w:marTop w:val="0"/>
          <w:marBottom w:val="0"/>
          <w:divBdr>
            <w:top w:val="none" w:sz="0" w:space="0" w:color="auto"/>
            <w:left w:val="none" w:sz="0" w:space="0" w:color="auto"/>
            <w:bottom w:val="none" w:sz="0" w:space="0" w:color="auto"/>
            <w:right w:val="none" w:sz="0" w:space="0" w:color="auto"/>
          </w:divBdr>
        </w:div>
        <w:div w:id="1161117400">
          <w:marLeft w:val="0"/>
          <w:marRight w:val="0"/>
          <w:marTop w:val="150"/>
          <w:marBottom w:val="0"/>
          <w:divBdr>
            <w:top w:val="none" w:sz="0" w:space="0" w:color="auto"/>
            <w:left w:val="none" w:sz="0" w:space="0" w:color="auto"/>
            <w:bottom w:val="none" w:sz="0" w:space="0" w:color="auto"/>
            <w:right w:val="none" w:sz="0" w:space="0" w:color="auto"/>
          </w:divBdr>
          <w:divsChild>
            <w:div w:id="1449274496">
              <w:marLeft w:val="1155"/>
              <w:marRight w:val="0"/>
              <w:marTop w:val="0"/>
              <w:marBottom w:val="0"/>
              <w:divBdr>
                <w:top w:val="none" w:sz="0" w:space="0" w:color="auto"/>
                <w:left w:val="none" w:sz="0" w:space="0" w:color="auto"/>
                <w:bottom w:val="none" w:sz="0" w:space="0" w:color="auto"/>
                <w:right w:val="none" w:sz="0" w:space="0" w:color="auto"/>
              </w:divBdr>
            </w:div>
            <w:div w:id="1313635178">
              <w:marLeft w:val="1155"/>
              <w:marRight w:val="0"/>
              <w:marTop w:val="0"/>
              <w:marBottom w:val="0"/>
              <w:divBdr>
                <w:top w:val="none" w:sz="0" w:space="0" w:color="auto"/>
                <w:left w:val="none" w:sz="0" w:space="0" w:color="auto"/>
                <w:bottom w:val="none" w:sz="0" w:space="0" w:color="auto"/>
                <w:right w:val="none" w:sz="0" w:space="0" w:color="auto"/>
              </w:divBdr>
            </w:div>
            <w:div w:id="902520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295317">
      <w:bodyDiv w:val="1"/>
      <w:marLeft w:val="0"/>
      <w:marRight w:val="0"/>
      <w:marTop w:val="0"/>
      <w:marBottom w:val="0"/>
      <w:divBdr>
        <w:top w:val="none" w:sz="0" w:space="0" w:color="auto"/>
        <w:left w:val="none" w:sz="0" w:space="0" w:color="auto"/>
        <w:bottom w:val="none" w:sz="0" w:space="0" w:color="auto"/>
        <w:right w:val="none" w:sz="0" w:space="0" w:color="auto"/>
      </w:divBdr>
    </w:div>
    <w:div w:id="1854491429">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4608124">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6963">
      <w:bodyDiv w:val="1"/>
      <w:marLeft w:val="0"/>
      <w:marRight w:val="0"/>
      <w:marTop w:val="0"/>
      <w:marBottom w:val="0"/>
      <w:divBdr>
        <w:top w:val="none" w:sz="0" w:space="0" w:color="auto"/>
        <w:left w:val="none" w:sz="0" w:space="0" w:color="auto"/>
        <w:bottom w:val="none" w:sz="0" w:space="0" w:color="auto"/>
        <w:right w:val="none" w:sz="0" w:space="0" w:color="auto"/>
      </w:divBdr>
      <w:divsChild>
        <w:div w:id="1475757160">
          <w:marLeft w:val="0"/>
          <w:marRight w:val="0"/>
          <w:marTop w:val="0"/>
          <w:marBottom w:val="0"/>
          <w:divBdr>
            <w:top w:val="none" w:sz="0" w:space="0" w:color="auto"/>
            <w:left w:val="none" w:sz="0" w:space="0" w:color="auto"/>
            <w:bottom w:val="none" w:sz="0" w:space="0" w:color="auto"/>
            <w:right w:val="none" w:sz="0" w:space="0" w:color="auto"/>
          </w:divBdr>
        </w:div>
        <w:div w:id="1235817129">
          <w:marLeft w:val="0"/>
          <w:marRight w:val="0"/>
          <w:marTop w:val="150"/>
          <w:marBottom w:val="0"/>
          <w:divBdr>
            <w:top w:val="none" w:sz="0" w:space="0" w:color="auto"/>
            <w:left w:val="none" w:sz="0" w:space="0" w:color="auto"/>
            <w:bottom w:val="none" w:sz="0" w:space="0" w:color="auto"/>
            <w:right w:val="none" w:sz="0" w:space="0" w:color="auto"/>
          </w:divBdr>
          <w:divsChild>
            <w:div w:id="1883056850">
              <w:marLeft w:val="1155"/>
              <w:marRight w:val="0"/>
              <w:marTop w:val="0"/>
              <w:marBottom w:val="0"/>
              <w:divBdr>
                <w:top w:val="none" w:sz="0" w:space="0" w:color="auto"/>
                <w:left w:val="none" w:sz="0" w:space="0" w:color="auto"/>
                <w:bottom w:val="none" w:sz="0" w:space="0" w:color="auto"/>
                <w:right w:val="none" w:sz="0" w:space="0" w:color="auto"/>
              </w:divBdr>
            </w:div>
            <w:div w:id="1573812555">
              <w:marLeft w:val="1155"/>
              <w:marRight w:val="0"/>
              <w:marTop w:val="0"/>
              <w:marBottom w:val="0"/>
              <w:divBdr>
                <w:top w:val="none" w:sz="0" w:space="0" w:color="auto"/>
                <w:left w:val="none" w:sz="0" w:space="0" w:color="auto"/>
                <w:bottom w:val="none" w:sz="0" w:space="0" w:color="auto"/>
                <w:right w:val="none" w:sz="0" w:space="0" w:color="auto"/>
              </w:divBdr>
            </w:div>
            <w:div w:id="189734896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607937">
      <w:bodyDiv w:val="1"/>
      <w:marLeft w:val="0"/>
      <w:marRight w:val="0"/>
      <w:marTop w:val="0"/>
      <w:marBottom w:val="0"/>
      <w:divBdr>
        <w:top w:val="none" w:sz="0" w:space="0" w:color="auto"/>
        <w:left w:val="none" w:sz="0" w:space="0" w:color="auto"/>
        <w:bottom w:val="none" w:sz="0" w:space="0" w:color="auto"/>
        <w:right w:val="none" w:sz="0" w:space="0" w:color="auto"/>
      </w:divBdr>
    </w:div>
    <w:div w:id="1855653919">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072280">
      <w:bodyDiv w:val="1"/>
      <w:marLeft w:val="0"/>
      <w:marRight w:val="0"/>
      <w:marTop w:val="0"/>
      <w:marBottom w:val="0"/>
      <w:divBdr>
        <w:top w:val="none" w:sz="0" w:space="0" w:color="auto"/>
        <w:left w:val="none" w:sz="0" w:space="0" w:color="auto"/>
        <w:bottom w:val="none" w:sz="0" w:space="0" w:color="auto"/>
        <w:right w:val="none" w:sz="0" w:space="0" w:color="auto"/>
      </w:divBdr>
      <w:divsChild>
        <w:div w:id="1986667468">
          <w:marLeft w:val="0"/>
          <w:marRight w:val="0"/>
          <w:marTop w:val="0"/>
          <w:marBottom w:val="0"/>
          <w:divBdr>
            <w:top w:val="none" w:sz="0" w:space="0" w:color="auto"/>
            <w:left w:val="none" w:sz="0" w:space="0" w:color="auto"/>
            <w:bottom w:val="none" w:sz="0" w:space="0" w:color="auto"/>
            <w:right w:val="none" w:sz="0" w:space="0" w:color="auto"/>
          </w:divBdr>
        </w:div>
        <w:div w:id="75707775">
          <w:marLeft w:val="0"/>
          <w:marRight w:val="0"/>
          <w:marTop w:val="150"/>
          <w:marBottom w:val="0"/>
          <w:divBdr>
            <w:top w:val="none" w:sz="0" w:space="0" w:color="auto"/>
            <w:left w:val="none" w:sz="0" w:space="0" w:color="auto"/>
            <w:bottom w:val="none" w:sz="0" w:space="0" w:color="auto"/>
            <w:right w:val="none" w:sz="0" w:space="0" w:color="auto"/>
          </w:divBdr>
          <w:divsChild>
            <w:div w:id="1265381439">
              <w:marLeft w:val="1155"/>
              <w:marRight w:val="0"/>
              <w:marTop w:val="0"/>
              <w:marBottom w:val="0"/>
              <w:divBdr>
                <w:top w:val="none" w:sz="0" w:space="0" w:color="auto"/>
                <w:left w:val="none" w:sz="0" w:space="0" w:color="auto"/>
                <w:bottom w:val="none" w:sz="0" w:space="0" w:color="auto"/>
                <w:right w:val="none" w:sz="0" w:space="0" w:color="auto"/>
              </w:divBdr>
            </w:div>
            <w:div w:id="2052489106">
              <w:marLeft w:val="1155"/>
              <w:marRight w:val="0"/>
              <w:marTop w:val="0"/>
              <w:marBottom w:val="0"/>
              <w:divBdr>
                <w:top w:val="none" w:sz="0" w:space="0" w:color="auto"/>
                <w:left w:val="none" w:sz="0" w:space="0" w:color="auto"/>
                <w:bottom w:val="none" w:sz="0" w:space="0" w:color="auto"/>
                <w:right w:val="none" w:sz="0" w:space="0" w:color="auto"/>
              </w:divBdr>
            </w:div>
            <w:div w:id="10968244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188645">
      <w:bodyDiv w:val="1"/>
      <w:marLeft w:val="0"/>
      <w:marRight w:val="0"/>
      <w:marTop w:val="0"/>
      <w:marBottom w:val="0"/>
      <w:divBdr>
        <w:top w:val="none" w:sz="0" w:space="0" w:color="auto"/>
        <w:left w:val="none" w:sz="0" w:space="0" w:color="auto"/>
        <w:bottom w:val="none" w:sz="0" w:space="0" w:color="auto"/>
        <w:right w:val="none" w:sz="0" w:space="0" w:color="auto"/>
      </w:divBdr>
    </w:div>
    <w:div w:id="185619281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35357">
      <w:bodyDiv w:val="1"/>
      <w:marLeft w:val="0"/>
      <w:marRight w:val="0"/>
      <w:marTop w:val="0"/>
      <w:marBottom w:val="0"/>
      <w:divBdr>
        <w:top w:val="none" w:sz="0" w:space="0" w:color="auto"/>
        <w:left w:val="none" w:sz="0" w:space="0" w:color="auto"/>
        <w:bottom w:val="none" w:sz="0" w:space="0" w:color="auto"/>
        <w:right w:val="none" w:sz="0" w:space="0" w:color="auto"/>
      </w:divBdr>
      <w:divsChild>
        <w:div w:id="1531183936">
          <w:marLeft w:val="0"/>
          <w:marRight w:val="0"/>
          <w:marTop w:val="0"/>
          <w:marBottom w:val="0"/>
          <w:divBdr>
            <w:top w:val="none" w:sz="0" w:space="0" w:color="auto"/>
            <w:left w:val="none" w:sz="0" w:space="0" w:color="auto"/>
            <w:bottom w:val="none" w:sz="0" w:space="0" w:color="auto"/>
            <w:right w:val="none" w:sz="0" w:space="0" w:color="auto"/>
          </w:divBdr>
        </w:div>
        <w:div w:id="990404814">
          <w:marLeft w:val="0"/>
          <w:marRight w:val="0"/>
          <w:marTop w:val="150"/>
          <w:marBottom w:val="0"/>
          <w:divBdr>
            <w:top w:val="none" w:sz="0" w:space="0" w:color="auto"/>
            <w:left w:val="none" w:sz="0" w:space="0" w:color="auto"/>
            <w:bottom w:val="none" w:sz="0" w:space="0" w:color="auto"/>
            <w:right w:val="none" w:sz="0" w:space="0" w:color="auto"/>
          </w:divBdr>
          <w:divsChild>
            <w:div w:id="411464638">
              <w:marLeft w:val="1155"/>
              <w:marRight w:val="0"/>
              <w:marTop w:val="0"/>
              <w:marBottom w:val="0"/>
              <w:divBdr>
                <w:top w:val="none" w:sz="0" w:space="0" w:color="auto"/>
                <w:left w:val="none" w:sz="0" w:space="0" w:color="auto"/>
                <w:bottom w:val="none" w:sz="0" w:space="0" w:color="auto"/>
                <w:right w:val="none" w:sz="0" w:space="0" w:color="auto"/>
              </w:divBdr>
            </w:div>
            <w:div w:id="2035498056">
              <w:marLeft w:val="1155"/>
              <w:marRight w:val="0"/>
              <w:marTop w:val="0"/>
              <w:marBottom w:val="0"/>
              <w:divBdr>
                <w:top w:val="none" w:sz="0" w:space="0" w:color="auto"/>
                <w:left w:val="none" w:sz="0" w:space="0" w:color="auto"/>
                <w:bottom w:val="none" w:sz="0" w:space="0" w:color="auto"/>
                <w:right w:val="none" w:sz="0" w:space="0" w:color="auto"/>
              </w:divBdr>
            </w:div>
            <w:div w:id="9395305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6769">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111840">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46651">
      <w:bodyDiv w:val="1"/>
      <w:marLeft w:val="0"/>
      <w:marRight w:val="0"/>
      <w:marTop w:val="0"/>
      <w:marBottom w:val="0"/>
      <w:divBdr>
        <w:top w:val="none" w:sz="0" w:space="0" w:color="auto"/>
        <w:left w:val="none" w:sz="0" w:space="0" w:color="auto"/>
        <w:bottom w:val="none" w:sz="0" w:space="0" w:color="auto"/>
        <w:right w:val="none" w:sz="0" w:space="0" w:color="auto"/>
      </w:divBdr>
    </w:div>
    <w:div w:id="1857691286">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697097">
      <w:bodyDiv w:val="1"/>
      <w:marLeft w:val="0"/>
      <w:marRight w:val="0"/>
      <w:marTop w:val="0"/>
      <w:marBottom w:val="0"/>
      <w:divBdr>
        <w:top w:val="none" w:sz="0" w:space="0" w:color="auto"/>
        <w:left w:val="none" w:sz="0" w:space="0" w:color="auto"/>
        <w:bottom w:val="none" w:sz="0" w:space="0" w:color="auto"/>
        <w:right w:val="none" w:sz="0" w:space="0" w:color="auto"/>
      </w:divBdr>
    </w:div>
    <w:div w:id="1857882437">
      <w:bodyDiv w:val="1"/>
      <w:marLeft w:val="0"/>
      <w:marRight w:val="0"/>
      <w:marTop w:val="0"/>
      <w:marBottom w:val="0"/>
      <w:divBdr>
        <w:top w:val="none" w:sz="0" w:space="0" w:color="auto"/>
        <w:left w:val="none" w:sz="0" w:space="0" w:color="auto"/>
        <w:bottom w:val="none" w:sz="0" w:space="0" w:color="auto"/>
        <w:right w:val="none" w:sz="0" w:space="0" w:color="auto"/>
      </w:divBdr>
      <w:divsChild>
        <w:div w:id="1641418754">
          <w:marLeft w:val="0"/>
          <w:marRight w:val="0"/>
          <w:marTop w:val="0"/>
          <w:marBottom w:val="0"/>
          <w:divBdr>
            <w:top w:val="none" w:sz="0" w:space="0" w:color="auto"/>
            <w:left w:val="none" w:sz="0" w:space="0" w:color="auto"/>
            <w:bottom w:val="none" w:sz="0" w:space="0" w:color="auto"/>
            <w:right w:val="none" w:sz="0" w:space="0" w:color="auto"/>
          </w:divBdr>
        </w:div>
        <w:div w:id="1678072057">
          <w:marLeft w:val="0"/>
          <w:marRight w:val="0"/>
          <w:marTop w:val="150"/>
          <w:marBottom w:val="0"/>
          <w:divBdr>
            <w:top w:val="none" w:sz="0" w:space="0" w:color="auto"/>
            <w:left w:val="none" w:sz="0" w:space="0" w:color="auto"/>
            <w:bottom w:val="none" w:sz="0" w:space="0" w:color="auto"/>
            <w:right w:val="none" w:sz="0" w:space="0" w:color="auto"/>
          </w:divBdr>
          <w:divsChild>
            <w:div w:id="1451044553">
              <w:marLeft w:val="1155"/>
              <w:marRight w:val="0"/>
              <w:marTop w:val="0"/>
              <w:marBottom w:val="0"/>
              <w:divBdr>
                <w:top w:val="none" w:sz="0" w:space="0" w:color="auto"/>
                <w:left w:val="none" w:sz="0" w:space="0" w:color="auto"/>
                <w:bottom w:val="none" w:sz="0" w:space="0" w:color="auto"/>
                <w:right w:val="none" w:sz="0" w:space="0" w:color="auto"/>
              </w:divBdr>
            </w:div>
            <w:div w:id="1559898271">
              <w:marLeft w:val="1155"/>
              <w:marRight w:val="0"/>
              <w:marTop w:val="0"/>
              <w:marBottom w:val="0"/>
              <w:divBdr>
                <w:top w:val="none" w:sz="0" w:space="0" w:color="auto"/>
                <w:left w:val="none" w:sz="0" w:space="0" w:color="auto"/>
                <w:bottom w:val="none" w:sz="0" w:space="0" w:color="auto"/>
                <w:right w:val="none" w:sz="0" w:space="0" w:color="auto"/>
              </w:divBdr>
            </w:div>
            <w:div w:id="173889168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57461">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232551">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541805">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8814772">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50185">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196980">
      <w:bodyDiv w:val="1"/>
      <w:marLeft w:val="0"/>
      <w:marRight w:val="0"/>
      <w:marTop w:val="0"/>
      <w:marBottom w:val="0"/>
      <w:divBdr>
        <w:top w:val="none" w:sz="0" w:space="0" w:color="auto"/>
        <w:left w:val="none" w:sz="0" w:space="0" w:color="auto"/>
        <w:bottom w:val="none" w:sz="0" w:space="0" w:color="auto"/>
        <w:right w:val="none" w:sz="0" w:space="0" w:color="auto"/>
      </w:divBdr>
      <w:divsChild>
        <w:div w:id="613946748">
          <w:marLeft w:val="0"/>
          <w:marRight w:val="0"/>
          <w:marTop w:val="0"/>
          <w:marBottom w:val="0"/>
          <w:divBdr>
            <w:top w:val="none" w:sz="0" w:space="0" w:color="auto"/>
            <w:left w:val="none" w:sz="0" w:space="0" w:color="auto"/>
            <w:bottom w:val="none" w:sz="0" w:space="0" w:color="auto"/>
            <w:right w:val="none" w:sz="0" w:space="0" w:color="auto"/>
          </w:divBdr>
        </w:div>
        <w:div w:id="1119682740">
          <w:marLeft w:val="0"/>
          <w:marRight w:val="0"/>
          <w:marTop w:val="150"/>
          <w:marBottom w:val="0"/>
          <w:divBdr>
            <w:top w:val="none" w:sz="0" w:space="0" w:color="auto"/>
            <w:left w:val="none" w:sz="0" w:space="0" w:color="auto"/>
            <w:bottom w:val="none" w:sz="0" w:space="0" w:color="auto"/>
            <w:right w:val="none" w:sz="0" w:space="0" w:color="auto"/>
          </w:divBdr>
          <w:divsChild>
            <w:div w:id="423691896">
              <w:marLeft w:val="1155"/>
              <w:marRight w:val="0"/>
              <w:marTop w:val="0"/>
              <w:marBottom w:val="0"/>
              <w:divBdr>
                <w:top w:val="none" w:sz="0" w:space="0" w:color="auto"/>
                <w:left w:val="none" w:sz="0" w:space="0" w:color="auto"/>
                <w:bottom w:val="none" w:sz="0" w:space="0" w:color="auto"/>
                <w:right w:val="none" w:sz="0" w:space="0" w:color="auto"/>
              </w:divBdr>
            </w:div>
            <w:div w:id="631788397">
              <w:marLeft w:val="1155"/>
              <w:marRight w:val="0"/>
              <w:marTop w:val="0"/>
              <w:marBottom w:val="0"/>
              <w:divBdr>
                <w:top w:val="none" w:sz="0" w:space="0" w:color="auto"/>
                <w:left w:val="none" w:sz="0" w:space="0" w:color="auto"/>
                <w:bottom w:val="none" w:sz="0" w:space="0" w:color="auto"/>
                <w:right w:val="none" w:sz="0" w:space="0" w:color="auto"/>
              </w:divBdr>
            </w:div>
            <w:div w:id="4761899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59345264">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23814">
      <w:bodyDiv w:val="1"/>
      <w:marLeft w:val="0"/>
      <w:marRight w:val="0"/>
      <w:marTop w:val="0"/>
      <w:marBottom w:val="0"/>
      <w:divBdr>
        <w:top w:val="none" w:sz="0" w:space="0" w:color="auto"/>
        <w:left w:val="none" w:sz="0" w:space="0" w:color="auto"/>
        <w:bottom w:val="none" w:sz="0" w:space="0" w:color="auto"/>
        <w:right w:val="none" w:sz="0" w:space="0" w:color="auto"/>
      </w:divBdr>
      <w:divsChild>
        <w:div w:id="1844779566">
          <w:marLeft w:val="0"/>
          <w:marRight w:val="0"/>
          <w:marTop w:val="0"/>
          <w:marBottom w:val="0"/>
          <w:divBdr>
            <w:top w:val="none" w:sz="0" w:space="0" w:color="auto"/>
            <w:left w:val="none" w:sz="0" w:space="0" w:color="auto"/>
            <w:bottom w:val="none" w:sz="0" w:space="0" w:color="auto"/>
            <w:right w:val="none" w:sz="0" w:space="0" w:color="auto"/>
          </w:divBdr>
        </w:div>
        <w:div w:id="1830049124">
          <w:marLeft w:val="0"/>
          <w:marRight w:val="0"/>
          <w:marTop w:val="150"/>
          <w:marBottom w:val="0"/>
          <w:divBdr>
            <w:top w:val="none" w:sz="0" w:space="0" w:color="auto"/>
            <w:left w:val="none" w:sz="0" w:space="0" w:color="auto"/>
            <w:bottom w:val="none" w:sz="0" w:space="0" w:color="auto"/>
            <w:right w:val="none" w:sz="0" w:space="0" w:color="auto"/>
          </w:divBdr>
          <w:divsChild>
            <w:div w:id="1439374353">
              <w:marLeft w:val="1155"/>
              <w:marRight w:val="0"/>
              <w:marTop w:val="0"/>
              <w:marBottom w:val="0"/>
              <w:divBdr>
                <w:top w:val="none" w:sz="0" w:space="0" w:color="auto"/>
                <w:left w:val="none" w:sz="0" w:space="0" w:color="auto"/>
                <w:bottom w:val="none" w:sz="0" w:space="0" w:color="auto"/>
                <w:right w:val="none" w:sz="0" w:space="0" w:color="auto"/>
              </w:divBdr>
            </w:div>
            <w:div w:id="1512180762">
              <w:marLeft w:val="1155"/>
              <w:marRight w:val="0"/>
              <w:marTop w:val="0"/>
              <w:marBottom w:val="0"/>
              <w:divBdr>
                <w:top w:val="none" w:sz="0" w:space="0" w:color="auto"/>
                <w:left w:val="none" w:sz="0" w:space="0" w:color="auto"/>
                <w:bottom w:val="none" w:sz="0" w:space="0" w:color="auto"/>
                <w:right w:val="none" w:sz="0" w:space="0" w:color="auto"/>
              </w:divBdr>
            </w:div>
            <w:div w:id="10286754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661229">
      <w:bodyDiv w:val="1"/>
      <w:marLeft w:val="0"/>
      <w:marRight w:val="0"/>
      <w:marTop w:val="0"/>
      <w:marBottom w:val="0"/>
      <w:divBdr>
        <w:top w:val="none" w:sz="0" w:space="0" w:color="auto"/>
        <w:left w:val="none" w:sz="0" w:space="0" w:color="auto"/>
        <w:bottom w:val="none" w:sz="0" w:space="0" w:color="auto"/>
        <w:right w:val="none" w:sz="0" w:space="0" w:color="auto"/>
      </w:divBdr>
    </w:div>
    <w:div w:id="1860662713">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314098">
      <w:bodyDiv w:val="1"/>
      <w:marLeft w:val="0"/>
      <w:marRight w:val="0"/>
      <w:marTop w:val="0"/>
      <w:marBottom w:val="0"/>
      <w:divBdr>
        <w:top w:val="none" w:sz="0" w:space="0" w:color="auto"/>
        <w:left w:val="none" w:sz="0" w:space="0" w:color="auto"/>
        <w:bottom w:val="none" w:sz="0" w:space="0" w:color="auto"/>
        <w:right w:val="none" w:sz="0" w:space="0" w:color="auto"/>
      </w:divBdr>
      <w:divsChild>
        <w:div w:id="1524709446">
          <w:marLeft w:val="0"/>
          <w:marRight w:val="0"/>
          <w:marTop w:val="0"/>
          <w:marBottom w:val="0"/>
          <w:divBdr>
            <w:top w:val="none" w:sz="0" w:space="0" w:color="auto"/>
            <w:left w:val="none" w:sz="0" w:space="0" w:color="auto"/>
            <w:bottom w:val="none" w:sz="0" w:space="0" w:color="auto"/>
            <w:right w:val="none" w:sz="0" w:space="0" w:color="auto"/>
          </w:divBdr>
        </w:div>
        <w:div w:id="1368287883">
          <w:marLeft w:val="0"/>
          <w:marRight w:val="0"/>
          <w:marTop w:val="150"/>
          <w:marBottom w:val="0"/>
          <w:divBdr>
            <w:top w:val="none" w:sz="0" w:space="0" w:color="auto"/>
            <w:left w:val="none" w:sz="0" w:space="0" w:color="auto"/>
            <w:bottom w:val="none" w:sz="0" w:space="0" w:color="auto"/>
            <w:right w:val="none" w:sz="0" w:space="0" w:color="auto"/>
          </w:divBdr>
          <w:divsChild>
            <w:div w:id="779645092">
              <w:marLeft w:val="1155"/>
              <w:marRight w:val="0"/>
              <w:marTop w:val="0"/>
              <w:marBottom w:val="0"/>
              <w:divBdr>
                <w:top w:val="none" w:sz="0" w:space="0" w:color="auto"/>
                <w:left w:val="none" w:sz="0" w:space="0" w:color="auto"/>
                <w:bottom w:val="none" w:sz="0" w:space="0" w:color="auto"/>
                <w:right w:val="none" w:sz="0" w:space="0" w:color="auto"/>
              </w:divBdr>
            </w:div>
            <w:div w:id="1850951819">
              <w:marLeft w:val="1155"/>
              <w:marRight w:val="0"/>
              <w:marTop w:val="0"/>
              <w:marBottom w:val="0"/>
              <w:divBdr>
                <w:top w:val="none" w:sz="0" w:space="0" w:color="auto"/>
                <w:left w:val="none" w:sz="0" w:space="0" w:color="auto"/>
                <w:bottom w:val="none" w:sz="0" w:space="0" w:color="auto"/>
                <w:right w:val="none" w:sz="0" w:space="0" w:color="auto"/>
              </w:divBdr>
            </w:div>
            <w:div w:id="38194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14454">
      <w:bodyDiv w:val="1"/>
      <w:marLeft w:val="0"/>
      <w:marRight w:val="0"/>
      <w:marTop w:val="0"/>
      <w:marBottom w:val="0"/>
      <w:divBdr>
        <w:top w:val="none" w:sz="0" w:space="0" w:color="auto"/>
        <w:left w:val="none" w:sz="0" w:space="0" w:color="auto"/>
        <w:bottom w:val="none" w:sz="0" w:space="0" w:color="auto"/>
        <w:right w:val="none" w:sz="0" w:space="0" w:color="auto"/>
      </w:divBdr>
      <w:divsChild>
        <w:div w:id="2121025889">
          <w:marLeft w:val="0"/>
          <w:marRight w:val="0"/>
          <w:marTop w:val="0"/>
          <w:marBottom w:val="0"/>
          <w:divBdr>
            <w:top w:val="none" w:sz="0" w:space="0" w:color="auto"/>
            <w:left w:val="none" w:sz="0" w:space="0" w:color="auto"/>
            <w:bottom w:val="none" w:sz="0" w:space="0" w:color="auto"/>
            <w:right w:val="none" w:sz="0" w:space="0" w:color="auto"/>
          </w:divBdr>
        </w:div>
        <w:div w:id="1901401956">
          <w:marLeft w:val="0"/>
          <w:marRight w:val="0"/>
          <w:marTop w:val="150"/>
          <w:marBottom w:val="0"/>
          <w:divBdr>
            <w:top w:val="none" w:sz="0" w:space="0" w:color="auto"/>
            <w:left w:val="none" w:sz="0" w:space="0" w:color="auto"/>
            <w:bottom w:val="none" w:sz="0" w:space="0" w:color="auto"/>
            <w:right w:val="none" w:sz="0" w:space="0" w:color="auto"/>
          </w:divBdr>
          <w:divsChild>
            <w:div w:id="2134790386">
              <w:marLeft w:val="1155"/>
              <w:marRight w:val="0"/>
              <w:marTop w:val="0"/>
              <w:marBottom w:val="0"/>
              <w:divBdr>
                <w:top w:val="none" w:sz="0" w:space="0" w:color="auto"/>
                <w:left w:val="none" w:sz="0" w:space="0" w:color="auto"/>
                <w:bottom w:val="none" w:sz="0" w:space="0" w:color="auto"/>
                <w:right w:val="none" w:sz="0" w:space="0" w:color="auto"/>
              </w:divBdr>
            </w:div>
            <w:div w:id="1649287307">
              <w:marLeft w:val="1155"/>
              <w:marRight w:val="0"/>
              <w:marTop w:val="0"/>
              <w:marBottom w:val="0"/>
              <w:divBdr>
                <w:top w:val="none" w:sz="0" w:space="0" w:color="auto"/>
                <w:left w:val="none" w:sz="0" w:space="0" w:color="auto"/>
                <w:bottom w:val="none" w:sz="0" w:space="0" w:color="auto"/>
                <w:right w:val="none" w:sz="0" w:space="0" w:color="auto"/>
              </w:divBdr>
            </w:div>
            <w:div w:id="1978638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359507">
      <w:bodyDiv w:val="1"/>
      <w:marLeft w:val="0"/>
      <w:marRight w:val="0"/>
      <w:marTop w:val="0"/>
      <w:marBottom w:val="0"/>
      <w:divBdr>
        <w:top w:val="none" w:sz="0" w:space="0" w:color="auto"/>
        <w:left w:val="none" w:sz="0" w:space="0" w:color="auto"/>
        <w:bottom w:val="none" w:sz="0" w:space="0" w:color="auto"/>
        <w:right w:val="none" w:sz="0" w:space="0" w:color="auto"/>
      </w:divBdr>
      <w:divsChild>
        <w:div w:id="570236071">
          <w:marLeft w:val="0"/>
          <w:marRight w:val="0"/>
          <w:marTop w:val="0"/>
          <w:marBottom w:val="0"/>
          <w:divBdr>
            <w:top w:val="none" w:sz="0" w:space="0" w:color="auto"/>
            <w:left w:val="none" w:sz="0" w:space="0" w:color="auto"/>
            <w:bottom w:val="none" w:sz="0" w:space="0" w:color="auto"/>
            <w:right w:val="none" w:sz="0" w:space="0" w:color="auto"/>
          </w:divBdr>
        </w:div>
        <w:div w:id="84427286">
          <w:marLeft w:val="0"/>
          <w:marRight w:val="0"/>
          <w:marTop w:val="150"/>
          <w:marBottom w:val="0"/>
          <w:divBdr>
            <w:top w:val="none" w:sz="0" w:space="0" w:color="auto"/>
            <w:left w:val="none" w:sz="0" w:space="0" w:color="auto"/>
            <w:bottom w:val="none" w:sz="0" w:space="0" w:color="auto"/>
            <w:right w:val="none" w:sz="0" w:space="0" w:color="auto"/>
          </w:divBdr>
          <w:divsChild>
            <w:div w:id="937715798">
              <w:marLeft w:val="1155"/>
              <w:marRight w:val="0"/>
              <w:marTop w:val="0"/>
              <w:marBottom w:val="0"/>
              <w:divBdr>
                <w:top w:val="none" w:sz="0" w:space="0" w:color="auto"/>
                <w:left w:val="none" w:sz="0" w:space="0" w:color="auto"/>
                <w:bottom w:val="none" w:sz="0" w:space="0" w:color="auto"/>
                <w:right w:val="none" w:sz="0" w:space="0" w:color="auto"/>
              </w:divBdr>
            </w:div>
            <w:div w:id="1216887756">
              <w:marLeft w:val="1155"/>
              <w:marRight w:val="0"/>
              <w:marTop w:val="0"/>
              <w:marBottom w:val="0"/>
              <w:divBdr>
                <w:top w:val="none" w:sz="0" w:space="0" w:color="auto"/>
                <w:left w:val="none" w:sz="0" w:space="0" w:color="auto"/>
                <w:bottom w:val="none" w:sz="0" w:space="0" w:color="auto"/>
                <w:right w:val="none" w:sz="0" w:space="0" w:color="auto"/>
              </w:divBdr>
            </w:div>
            <w:div w:id="5158500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1427861">
      <w:bodyDiv w:val="1"/>
      <w:marLeft w:val="0"/>
      <w:marRight w:val="0"/>
      <w:marTop w:val="0"/>
      <w:marBottom w:val="0"/>
      <w:divBdr>
        <w:top w:val="none" w:sz="0" w:space="0" w:color="auto"/>
        <w:left w:val="none" w:sz="0" w:space="0" w:color="auto"/>
        <w:bottom w:val="none" w:sz="0" w:space="0" w:color="auto"/>
        <w:right w:val="none" w:sz="0" w:space="0" w:color="auto"/>
      </w:divBdr>
    </w:div>
    <w:div w:id="1861507644">
      <w:bodyDiv w:val="1"/>
      <w:marLeft w:val="0"/>
      <w:marRight w:val="0"/>
      <w:marTop w:val="0"/>
      <w:marBottom w:val="0"/>
      <w:divBdr>
        <w:top w:val="none" w:sz="0" w:space="0" w:color="auto"/>
        <w:left w:val="none" w:sz="0" w:space="0" w:color="auto"/>
        <w:bottom w:val="none" w:sz="0" w:space="0" w:color="auto"/>
        <w:right w:val="none" w:sz="0" w:space="0" w:color="auto"/>
      </w:divBdr>
    </w:div>
    <w:div w:id="1861552110">
      <w:bodyDiv w:val="1"/>
      <w:marLeft w:val="0"/>
      <w:marRight w:val="0"/>
      <w:marTop w:val="0"/>
      <w:marBottom w:val="0"/>
      <w:divBdr>
        <w:top w:val="none" w:sz="0" w:space="0" w:color="auto"/>
        <w:left w:val="none" w:sz="0" w:space="0" w:color="auto"/>
        <w:bottom w:val="none" w:sz="0" w:space="0" w:color="auto"/>
        <w:right w:val="none" w:sz="0" w:space="0" w:color="auto"/>
      </w:divBdr>
    </w:div>
    <w:div w:id="1861814780">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1967395">
      <w:bodyDiv w:val="1"/>
      <w:marLeft w:val="0"/>
      <w:marRight w:val="0"/>
      <w:marTop w:val="0"/>
      <w:marBottom w:val="0"/>
      <w:divBdr>
        <w:top w:val="none" w:sz="0" w:space="0" w:color="auto"/>
        <w:left w:val="none" w:sz="0" w:space="0" w:color="auto"/>
        <w:bottom w:val="none" w:sz="0" w:space="0" w:color="auto"/>
        <w:right w:val="none" w:sz="0" w:space="0" w:color="auto"/>
      </w:divBdr>
    </w:div>
    <w:div w:id="1861972191">
      <w:bodyDiv w:val="1"/>
      <w:marLeft w:val="0"/>
      <w:marRight w:val="0"/>
      <w:marTop w:val="0"/>
      <w:marBottom w:val="0"/>
      <w:divBdr>
        <w:top w:val="none" w:sz="0" w:space="0" w:color="auto"/>
        <w:left w:val="none" w:sz="0" w:space="0" w:color="auto"/>
        <w:bottom w:val="none" w:sz="0" w:space="0" w:color="auto"/>
        <w:right w:val="none" w:sz="0" w:space="0" w:color="auto"/>
      </w:divBdr>
      <w:divsChild>
        <w:div w:id="2070766333">
          <w:marLeft w:val="0"/>
          <w:marRight w:val="0"/>
          <w:marTop w:val="0"/>
          <w:marBottom w:val="0"/>
          <w:divBdr>
            <w:top w:val="none" w:sz="0" w:space="0" w:color="auto"/>
            <w:left w:val="none" w:sz="0" w:space="0" w:color="auto"/>
            <w:bottom w:val="none" w:sz="0" w:space="0" w:color="auto"/>
            <w:right w:val="none" w:sz="0" w:space="0" w:color="auto"/>
          </w:divBdr>
        </w:div>
        <w:div w:id="937058694">
          <w:marLeft w:val="0"/>
          <w:marRight w:val="0"/>
          <w:marTop w:val="150"/>
          <w:marBottom w:val="0"/>
          <w:divBdr>
            <w:top w:val="none" w:sz="0" w:space="0" w:color="auto"/>
            <w:left w:val="none" w:sz="0" w:space="0" w:color="auto"/>
            <w:bottom w:val="none" w:sz="0" w:space="0" w:color="auto"/>
            <w:right w:val="none" w:sz="0" w:space="0" w:color="auto"/>
          </w:divBdr>
          <w:divsChild>
            <w:div w:id="2142770940">
              <w:marLeft w:val="1155"/>
              <w:marRight w:val="0"/>
              <w:marTop w:val="0"/>
              <w:marBottom w:val="0"/>
              <w:divBdr>
                <w:top w:val="none" w:sz="0" w:space="0" w:color="auto"/>
                <w:left w:val="none" w:sz="0" w:space="0" w:color="auto"/>
                <w:bottom w:val="none" w:sz="0" w:space="0" w:color="auto"/>
                <w:right w:val="none" w:sz="0" w:space="0" w:color="auto"/>
              </w:divBdr>
            </w:div>
            <w:div w:id="1647970972">
              <w:marLeft w:val="1155"/>
              <w:marRight w:val="0"/>
              <w:marTop w:val="0"/>
              <w:marBottom w:val="0"/>
              <w:divBdr>
                <w:top w:val="none" w:sz="0" w:space="0" w:color="auto"/>
                <w:left w:val="none" w:sz="0" w:space="0" w:color="auto"/>
                <w:bottom w:val="none" w:sz="0" w:space="0" w:color="auto"/>
                <w:right w:val="none" w:sz="0" w:space="0" w:color="auto"/>
              </w:divBdr>
            </w:div>
            <w:div w:id="3776338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1682">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59678">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212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128038">
      <w:bodyDiv w:val="1"/>
      <w:marLeft w:val="0"/>
      <w:marRight w:val="0"/>
      <w:marTop w:val="0"/>
      <w:marBottom w:val="0"/>
      <w:divBdr>
        <w:top w:val="none" w:sz="0" w:space="0" w:color="auto"/>
        <w:left w:val="none" w:sz="0" w:space="0" w:color="auto"/>
        <w:bottom w:val="none" w:sz="0" w:space="0" w:color="auto"/>
        <w:right w:val="none" w:sz="0" w:space="0" w:color="auto"/>
      </w:divBdr>
    </w:div>
    <w:div w:id="1863199131">
      <w:bodyDiv w:val="1"/>
      <w:marLeft w:val="0"/>
      <w:marRight w:val="0"/>
      <w:marTop w:val="0"/>
      <w:marBottom w:val="0"/>
      <w:divBdr>
        <w:top w:val="none" w:sz="0" w:space="0" w:color="auto"/>
        <w:left w:val="none" w:sz="0" w:space="0" w:color="auto"/>
        <w:bottom w:val="none" w:sz="0" w:space="0" w:color="auto"/>
        <w:right w:val="none" w:sz="0" w:space="0" w:color="auto"/>
      </w:divBdr>
      <w:divsChild>
        <w:div w:id="107429173">
          <w:marLeft w:val="0"/>
          <w:marRight w:val="0"/>
          <w:marTop w:val="0"/>
          <w:marBottom w:val="0"/>
          <w:divBdr>
            <w:top w:val="none" w:sz="0" w:space="0" w:color="auto"/>
            <w:left w:val="none" w:sz="0" w:space="0" w:color="auto"/>
            <w:bottom w:val="none" w:sz="0" w:space="0" w:color="auto"/>
            <w:right w:val="none" w:sz="0" w:space="0" w:color="auto"/>
          </w:divBdr>
        </w:div>
        <w:div w:id="1849368494">
          <w:marLeft w:val="0"/>
          <w:marRight w:val="0"/>
          <w:marTop w:val="150"/>
          <w:marBottom w:val="0"/>
          <w:divBdr>
            <w:top w:val="none" w:sz="0" w:space="0" w:color="auto"/>
            <w:left w:val="none" w:sz="0" w:space="0" w:color="auto"/>
            <w:bottom w:val="none" w:sz="0" w:space="0" w:color="auto"/>
            <w:right w:val="none" w:sz="0" w:space="0" w:color="auto"/>
          </w:divBdr>
          <w:divsChild>
            <w:div w:id="278536349">
              <w:marLeft w:val="1155"/>
              <w:marRight w:val="0"/>
              <w:marTop w:val="0"/>
              <w:marBottom w:val="0"/>
              <w:divBdr>
                <w:top w:val="none" w:sz="0" w:space="0" w:color="auto"/>
                <w:left w:val="none" w:sz="0" w:space="0" w:color="auto"/>
                <w:bottom w:val="none" w:sz="0" w:space="0" w:color="auto"/>
                <w:right w:val="none" w:sz="0" w:space="0" w:color="auto"/>
              </w:divBdr>
            </w:div>
            <w:div w:id="1184052897">
              <w:marLeft w:val="1155"/>
              <w:marRight w:val="0"/>
              <w:marTop w:val="0"/>
              <w:marBottom w:val="0"/>
              <w:divBdr>
                <w:top w:val="none" w:sz="0" w:space="0" w:color="auto"/>
                <w:left w:val="none" w:sz="0" w:space="0" w:color="auto"/>
                <w:bottom w:val="none" w:sz="0" w:space="0" w:color="auto"/>
                <w:right w:val="none" w:sz="0" w:space="0" w:color="auto"/>
              </w:divBdr>
            </w:div>
            <w:div w:id="1406757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3281329">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545077">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03655">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661448">
      <w:bodyDiv w:val="1"/>
      <w:marLeft w:val="0"/>
      <w:marRight w:val="0"/>
      <w:marTop w:val="0"/>
      <w:marBottom w:val="0"/>
      <w:divBdr>
        <w:top w:val="none" w:sz="0" w:space="0" w:color="auto"/>
        <w:left w:val="none" w:sz="0" w:space="0" w:color="auto"/>
        <w:bottom w:val="none" w:sz="0" w:space="0" w:color="auto"/>
        <w:right w:val="none" w:sz="0" w:space="0" w:color="auto"/>
      </w:divBdr>
      <w:divsChild>
        <w:div w:id="343676487">
          <w:marLeft w:val="0"/>
          <w:marRight w:val="0"/>
          <w:marTop w:val="0"/>
          <w:marBottom w:val="0"/>
          <w:divBdr>
            <w:top w:val="none" w:sz="0" w:space="0" w:color="auto"/>
            <w:left w:val="none" w:sz="0" w:space="0" w:color="auto"/>
            <w:bottom w:val="none" w:sz="0" w:space="0" w:color="auto"/>
            <w:right w:val="none" w:sz="0" w:space="0" w:color="auto"/>
          </w:divBdr>
        </w:div>
        <w:div w:id="385640261">
          <w:marLeft w:val="0"/>
          <w:marRight w:val="0"/>
          <w:marTop w:val="150"/>
          <w:marBottom w:val="0"/>
          <w:divBdr>
            <w:top w:val="none" w:sz="0" w:space="0" w:color="auto"/>
            <w:left w:val="none" w:sz="0" w:space="0" w:color="auto"/>
            <w:bottom w:val="none" w:sz="0" w:space="0" w:color="auto"/>
            <w:right w:val="none" w:sz="0" w:space="0" w:color="auto"/>
          </w:divBdr>
          <w:divsChild>
            <w:div w:id="425151061">
              <w:marLeft w:val="1155"/>
              <w:marRight w:val="0"/>
              <w:marTop w:val="0"/>
              <w:marBottom w:val="0"/>
              <w:divBdr>
                <w:top w:val="none" w:sz="0" w:space="0" w:color="auto"/>
                <w:left w:val="none" w:sz="0" w:space="0" w:color="auto"/>
                <w:bottom w:val="none" w:sz="0" w:space="0" w:color="auto"/>
                <w:right w:val="none" w:sz="0" w:space="0" w:color="auto"/>
              </w:divBdr>
            </w:div>
            <w:div w:id="1067655976">
              <w:marLeft w:val="1155"/>
              <w:marRight w:val="0"/>
              <w:marTop w:val="0"/>
              <w:marBottom w:val="0"/>
              <w:divBdr>
                <w:top w:val="none" w:sz="0" w:space="0" w:color="auto"/>
                <w:left w:val="none" w:sz="0" w:space="0" w:color="auto"/>
                <w:bottom w:val="none" w:sz="0" w:space="0" w:color="auto"/>
                <w:right w:val="none" w:sz="0" w:space="0" w:color="auto"/>
              </w:divBdr>
            </w:div>
            <w:div w:id="12998450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4706638">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4780851">
      <w:bodyDiv w:val="1"/>
      <w:marLeft w:val="0"/>
      <w:marRight w:val="0"/>
      <w:marTop w:val="0"/>
      <w:marBottom w:val="0"/>
      <w:divBdr>
        <w:top w:val="none" w:sz="0" w:space="0" w:color="auto"/>
        <w:left w:val="none" w:sz="0" w:space="0" w:color="auto"/>
        <w:bottom w:val="none" w:sz="0" w:space="0" w:color="auto"/>
        <w:right w:val="none" w:sz="0" w:space="0" w:color="auto"/>
      </w:divBdr>
    </w:div>
    <w:div w:id="1864896986">
      <w:bodyDiv w:val="1"/>
      <w:marLeft w:val="0"/>
      <w:marRight w:val="0"/>
      <w:marTop w:val="0"/>
      <w:marBottom w:val="0"/>
      <w:divBdr>
        <w:top w:val="none" w:sz="0" w:space="0" w:color="auto"/>
        <w:left w:val="none" w:sz="0" w:space="0" w:color="auto"/>
        <w:bottom w:val="none" w:sz="0" w:space="0" w:color="auto"/>
        <w:right w:val="none" w:sz="0" w:space="0" w:color="auto"/>
      </w:divBdr>
      <w:divsChild>
        <w:div w:id="2023041924">
          <w:marLeft w:val="0"/>
          <w:marRight w:val="0"/>
          <w:marTop w:val="0"/>
          <w:marBottom w:val="0"/>
          <w:divBdr>
            <w:top w:val="none" w:sz="0" w:space="0" w:color="auto"/>
            <w:left w:val="none" w:sz="0" w:space="0" w:color="auto"/>
            <w:bottom w:val="none" w:sz="0" w:space="0" w:color="auto"/>
            <w:right w:val="none" w:sz="0" w:space="0" w:color="auto"/>
          </w:divBdr>
        </w:div>
        <w:div w:id="864441263">
          <w:marLeft w:val="0"/>
          <w:marRight w:val="0"/>
          <w:marTop w:val="150"/>
          <w:marBottom w:val="0"/>
          <w:divBdr>
            <w:top w:val="none" w:sz="0" w:space="0" w:color="auto"/>
            <w:left w:val="none" w:sz="0" w:space="0" w:color="auto"/>
            <w:bottom w:val="none" w:sz="0" w:space="0" w:color="auto"/>
            <w:right w:val="none" w:sz="0" w:space="0" w:color="auto"/>
          </w:divBdr>
          <w:divsChild>
            <w:div w:id="2041977832">
              <w:marLeft w:val="1155"/>
              <w:marRight w:val="0"/>
              <w:marTop w:val="0"/>
              <w:marBottom w:val="0"/>
              <w:divBdr>
                <w:top w:val="none" w:sz="0" w:space="0" w:color="auto"/>
                <w:left w:val="none" w:sz="0" w:space="0" w:color="auto"/>
                <w:bottom w:val="none" w:sz="0" w:space="0" w:color="auto"/>
                <w:right w:val="none" w:sz="0" w:space="0" w:color="auto"/>
              </w:divBdr>
            </w:div>
            <w:div w:id="607472494">
              <w:marLeft w:val="1155"/>
              <w:marRight w:val="0"/>
              <w:marTop w:val="0"/>
              <w:marBottom w:val="0"/>
              <w:divBdr>
                <w:top w:val="none" w:sz="0" w:space="0" w:color="auto"/>
                <w:left w:val="none" w:sz="0" w:space="0" w:color="auto"/>
                <w:bottom w:val="none" w:sz="0" w:space="0" w:color="auto"/>
                <w:right w:val="none" w:sz="0" w:space="0" w:color="auto"/>
              </w:divBdr>
            </w:div>
            <w:div w:id="157327751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598">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483978">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59085">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628008">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746037">
      <w:bodyDiv w:val="1"/>
      <w:marLeft w:val="0"/>
      <w:marRight w:val="0"/>
      <w:marTop w:val="0"/>
      <w:marBottom w:val="0"/>
      <w:divBdr>
        <w:top w:val="none" w:sz="0" w:space="0" w:color="auto"/>
        <w:left w:val="none" w:sz="0" w:space="0" w:color="auto"/>
        <w:bottom w:val="none" w:sz="0" w:space="0" w:color="auto"/>
        <w:right w:val="none" w:sz="0" w:space="0" w:color="auto"/>
      </w:divBdr>
    </w:div>
    <w:div w:id="1865748780">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590060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063">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365913">
      <w:bodyDiv w:val="1"/>
      <w:marLeft w:val="0"/>
      <w:marRight w:val="0"/>
      <w:marTop w:val="0"/>
      <w:marBottom w:val="0"/>
      <w:divBdr>
        <w:top w:val="none" w:sz="0" w:space="0" w:color="auto"/>
        <w:left w:val="none" w:sz="0" w:space="0" w:color="auto"/>
        <w:bottom w:val="none" w:sz="0" w:space="0" w:color="auto"/>
        <w:right w:val="none" w:sz="0" w:space="0" w:color="auto"/>
      </w:divBdr>
    </w:div>
    <w:div w:id="186640597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376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4676">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062074">
      <w:bodyDiv w:val="1"/>
      <w:marLeft w:val="0"/>
      <w:marRight w:val="0"/>
      <w:marTop w:val="0"/>
      <w:marBottom w:val="0"/>
      <w:divBdr>
        <w:top w:val="none" w:sz="0" w:space="0" w:color="auto"/>
        <w:left w:val="none" w:sz="0" w:space="0" w:color="auto"/>
        <w:bottom w:val="none" w:sz="0" w:space="0" w:color="auto"/>
        <w:right w:val="none" w:sz="0" w:space="0" w:color="auto"/>
      </w:divBdr>
    </w:div>
    <w:div w:id="1867062366">
      <w:bodyDiv w:val="1"/>
      <w:marLeft w:val="0"/>
      <w:marRight w:val="0"/>
      <w:marTop w:val="0"/>
      <w:marBottom w:val="0"/>
      <w:divBdr>
        <w:top w:val="none" w:sz="0" w:space="0" w:color="auto"/>
        <w:left w:val="none" w:sz="0" w:space="0" w:color="auto"/>
        <w:bottom w:val="none" w:sz="0" w:space="0" w:color="auto"/>
        <w:right w:val="none" w:sz="0" w:space="0" w:color="auto"/>
      </w:divBdr>
      <w:divsChild>
        <w:div w:id="27336662">
          <w:marLeft w:val="0"/>
          <w:marRight w:val="0"/>
          <w:marTop w:val="0"/>
          <w:marBottom w:val="0"/>
          <w:divBdr>
            <w:top w:val="none" w:sz="0" w:space="0" w:color="auto"/>
            <w:left w:val="none" w:sz="0" w:space="0" w:color="auto"/>
            <w:bottom w:val="none" w:sz="0" w:space="0" w:color="auto"/>
            <w:right w:val="none" w:sz="0" w:space="0" w:color="auto"/>
          </w:divBdr>
        </w:div>
        <w:div w:id="796529134">
          <w:marLeft w:val="0"/>
          <w:marRight w:val="0"/>
          <w:marTop w:val="150"/>
          <w:marBottom w:val="0"/>
          <w:divBdr>
            <w:top w:val="none" w:sz="0" w:space="0" w:color="auto"/>
            <w:left w:val="none" w:sz="0" w:space="0" w:color="auto"/>
            <w:bottom w:val="none" w:sz="0" w:space="0" w:color="auto"/>
            <w:right w:val="none" w:sz="0" w:space="0" w:color="auto"/>
          </w:divBdr>
          <w:divsChild>
            <w:div w:id="2060742036">
              <w:marLeft w:val="1155"/>
              <w:marRight w:val="0"/>
              <w:marTop w:val="0"/>
              <w:marBottom w:val="0"/>
              <w:divBdr>
                <w:top w:val="none" w:sz="0" w:space="0" w:color="auto"/>
                <w:left w:val="none" w:sz="0" w:space="0" w:color="auto"/>
                <w:bottom w:val="none" w:sz="0" w:space="0" w:color="auto"/>
                <w:right w:val="none" w:sz="0" w:space="0" w:color="auto"/>
              </w:divBdr>
            </w:div>
            <w:div w:id="1551260161">
              <w:marLeft w:val="1155"/>
              <w:marRight w:val="0"/>
              <w:marTop w:val="0"/>
              <w:marBottom w:val="0"/>
              <w:divBdr>
                <w:top w:val="none" w:sz="0" w:space="0" w:color="auto"/>
                <w:left w:val="none" w:sz="0" w:space="0" w:color="auto"/>
                <w:bottom w:val="none" w:sz="0" w:space="0" w:color="auto"/>
                <w:right w:val="none" w:sz="0" w:space="0" w:color="auto"/>
              </w:divBdr>
            </w:div>
            <w:div w:id="18263888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7215324">
      <w:bodyDiv w:val="1"/>
      <w:marLeft w:val="0"/>
      <w:marRight w:val="0"/>
      <w:marTop w:val="0"/>
      <w:marBottom w:val="0"/>
      <w:divBdr>
        <w:top w:val="none" w:sz="0" w:space="0" w:color="auto"/>
        <w:left w:val="none" w:sz="0" w:space="0" w:color="auto"/>
        <w:bottom w:val="none" w:sz="0" w:space="0" w:color="auto"/>
        <w:right w:val="none" w:sz="0" w:space="0" w:color="auto"/>
      </w:divBdr>
    </w:div>
    <w:div w:id="186728371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298266">
      <w:bodyDiv w:val="1"/>
      <w:marLeft w:val="0"/>
      <w:marRight w:val="0"/>
      <w:marTop w:val="0"/>
      <w:marBottom w:val="0"/>
      <w:divBdr>
        <w:top w:val="none" w:sz="0" w:space="0" w:color="auto"/>
        <w:left w:val="none" w:sz="0" w:space="0" w:color="auto"/>
        <w:bottom w:val="none" w:sz="0" w:space="0" w:color="auto"/>
        <w:right w:val="none" w:sz="0" w:space="0" w:color="auto"/>
      </w:divBdr>
      <w:divsChild>
        <w:div w:id="2051177654">
          <w:marLeft w:val="0"/>
          <w:marRight w:val="0"/>
          <w:marTop w:val="0"/>
          <w:marBottom w:val="0"/>
          <w:divBdr>
            <w:top w:val="none" w:sz="0" w:space="0" w:color="auto"/>
            <w:left w:val="none" w:sz="0" w:space="0" w:color="auto"/>
            <w:bottom w:val="none" w:sz="0" w:space="0" w:color="auto"/>
            <w:right w:val="none" w:sz="0" w:space="0" w:color="auto"/>
          </w:divBdr>
        </w:div>
        <w:div w:id="1730571528">
          <w:marLeft w:val="0"/>
          <w:marRight w:val="0"/>
          <w:marTop w:val="150"/>
          <w:marBottom w:val="0"/>
          <w:divBdr>
            <w:top w:val="none" w:sz="0" w:space="0" w:color="auto"/>
            <w:left w:val="none" w:sz="0" w:space="0" w:color="auto"/>
            <w:bottom w:val="none" w:sz="0" w:space="0" w:color="auto"/>
            <w:right w:val="none" w:sz="0" w:space="0" w:color="auto"/>
          </w:divBdr>
          <w:divsChild>
            <w:div w:id="648511095">
              <w:marLeft w:val="1155"/>
              <w:marRight w:val="0"/>
              <w:marTop w:val="0"/>
              <w:marBottom w:val="0"/>
              <w:divBdr>
                <w:top w:val="none" w:sz="0" w:space="0" w:color="auto"/>
                <w:left w:val="none" w:sz="0" w:space="0" w:color="auto"/>
                <w:bottom w:val="none" w:sz="0" w:space="0" w:color="auto"/>
                <w:right w:val="none" w:sz="0" w:space="0" w:color="auto"/>
              </w:divBdr>
            </w:div>
            <w:div w:id="1053118658">
              <w:marLeft w:val="1155"/>
              <w:marRight w:val="0"/>
              <w:marTop w:val="0"/>
              <w:marBottom w:val="0"/>
              <w:divBdr>
                <w:top w:val="none" w:sz="0" w:space="0" w:color="auto"/>
                <w:left w:val="none" w:sz="0" w:space="0" w:color="auto"/>
                <w:bottom w:val="none" w:sz="0" w:space="0" w:color="auto"/>
                <w:right w:val="none" w:sz="0" w:space="0" w:color="auto"/>
              </w:divBdr>
            </w:div>
            <w:div w:id="119611772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22661">
      <w:bodyDiv w:val="1"/>
      <w:marLeft w:val="0"/>
      <w:marRight w:val="0"/>
      <w:marTop w:val="0"/>
      <w:marBottom w:val="0"/>
      <w:divBdr>
        <w:top w:val="none" w:sz="0" w:space="0" w:color="auto"/>
        <w:left w:val="none" w:sz="0" w:space="0" w:color="auto"/>
        <w:bottom w:val="none" w:sz="0" w:space="0" w:color="auto"/>
        <w:right w:val="none" w:sz="0" w:space="0" w:color="auto"/>
      </w:divBdr>
      <w:divsChild>
        <w:div w:id="1279218657">
          <w:marLeft w:val="0"/>
          <w:marRight w:val="0"/>
          <w:marTop w:val="0"/>
          <w:marBottom w:val="0"/>
          <w:divBdr>
            <w:top w:val="none" w:sz="0" w:space="0" w:color="auto"/>
            <w:left w:val="none" w:sz="0" w:space="0" w:color="auto"/>
            <w:bottom w:val="none" w:sz="0" w:space="0" w:color="auto"/>
            <w:right w:val="none" w:sz="0" w:space="0" w:color="auto"/>
          </w:divBdr>
        </w:div>
        <w:div w:id="654643601">
          <w:marLeft w:val="0"/>
          <w:marRight w:val="0"/>
          <w:marTop w:val="150"/>
          <w:marBottom w:val="0"/>
          <w:divBdr>
            <w:top w:val="none" w:sz="0" w:space="0" w:color="auto"/>
            <w:left w:val="none" w:sz="0" w:space="0" w:color="auto"/>
            <w:bottom w:val="none" w:sz="0" w:space="0" w:color="auto"/>
            <w:right w:val="none" w:sz="0" w:space="0" w:color="auto"/>
          </w:divBdr>
          <w:divsChild>
            <w:div w:id="1495335595">
              <w:marLeft w:val="1155"/>
              <w:marRight w:val="0"/>
              <w:marTop w:val="0"/>
              <w:marBottom w:val="0"/>
              <w:divBdr>
                <w:top w:val="none" w:sz="0" w:space="0" w:color="auto"/>
                <w:left w:val="none" w:sz="0" w:space="0" w:color="auto"/>
                <w:bottom w:val="none" w:sz="0" w:space="0" w:color="auto"/>
                <w:right w:val="none" w:sz="0" w:space="0" w:color="auto"/>
              </w:divBdr>
            </w:div>
            <w:div w:id="1415282559">
              <w:marLeft w:val="1155"/>
              <w:marRight w:val="0"/>
              <w:marTop w:val="0"/>
              <w:marBottom w:val="0"/>
              <w:divBdr>
                <w:top w:val="none" w:sz="0" w:space="0" w:color="auto"/>
                <w:left w:val="none" w:sz="0" w:space="0" w:color="auto"/>
                <w:bottom w:val="none" w:sz="0" w:space="0" w:color="auto"/>
                <w:right w:val="none" w:sz="0" w:space="0" w:color="auto"/>
              </w:divBdr>
            </w:div>
            <w:div w:id="13787716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21110">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335894">
      <w:bodyDiv w:val="1"/>
      <w:marLeft w:val="0"/>
      <w:marRight w:val="0"/>
      <w:marTop w:val="0"/>
      <w:marBottom w:val="0"/>
      <w:divBdr>
        <w:top w:val="none" w:sz="0" w:space="0" w:color="auto"/>
        <w:left w:val="none" w:sz="0" w:space="0" w:color="auto"/>
        <w:bottom w:val="none" w:sz="0" w:space="0" w:color="auto"/>
        <w:right w:val="none" w:sz="0" w:space="0" w:color="auto"/>
      </w:divBdr>
      <w:divsChild>
        <w:div w:id="1044712250">
          <w:marLeft w:val="0"/>
          <w:marRight w:val="0"/>
          <w:marTop w:val="0"/>
          <w:marBottom w:val="0"/>
          <w:divBdr>
            <w:top w:val="none" w:sz="0" w:space="0" w:color="auto"/>
            <w:left w:val="none" w:sz="0" w:space="0" w:color="auto"/>
            <w:bottom w:val="none" w:sz="0" w:space="0" w:color="auto"/>
            <w:right w:val="none" w:sz="0" w:space="0" w:color="auto"/>
          </w:divBdr>
        </w:div>
        <w:div w:id="87971809">
          <w:marLeft w:val="0"/>
          <w:marRight w:val="0"/>
          <w:marTop w:val="150"/>
          <w:marBottom w:val="0"/>
          <w:divBdr>
            <w:top w:val="none" w:sz="0" w:space="0" w:color="auto"/>
            <w:left w:val="none" w:sz="0" w:space="0" w:color="auto"/>
            <w:bottom w:val="none" w:sz="0" w:space="0" w:color="auto"/>
            <w:right w:val="none" w:sz="0" w:space="0" w:color="auto"/>
          </w:divBdr>
          <w:divsChild>
            <w:div w:id="597757934">
              <w:marLeft w:val="1155"/>
              <w:marRight w:val="0"/>
              <w:marTop w:val="0"/>
              <w:marBottom w:val="0"/>
              <w:divBdr>
                <w:top w:val="none" w:sz="0" w:space="0" w:color="auto"/>
                <w:left w:val="none" w:sz="0" w:space="0" w:color="auto"/>
                <w:bottom w:val="none" w:sz="0" w:space="0" w:color="auto"/>
                <w:right w:val="none" w:sz="0" w:space="0" w:color="auto"/>
              </w:divBdr>
            </w:div>
            <w:div w:id="605506879">
              <w:marLeft w:val="1155"/>
              <w:marRight w:val="0"/>
              <w:marTop w:val="0"/>
              <w:marBottom w:val="0"/>
              <w:divBdr>
                <w:top w:val="none" w:sz="0" w:space="0" w:color="auto"/>
                <w:left w:val="none" w:sz="0" w:space="0" w:color="auto"/>
                <w:bottom w:val="none" w:sz="0" w:space="0" w:color="auto"/>
                <w:right w:val="none" w:sz="0" w:space="0" w:color="auto"/>
              </w:divBdr>
            </w:div>
            <w:div w:id="20815634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0532688">
      <w:bodyDiv w:val="1"/>
      <w:marLeft w:val="0"/>
      <w:marRight w:val="0"/>
      <w:marTop w:val="0"/>
      <w:marBottom w:val="0"/>
      <w:divBdr>
        <w:top w:val="none" w:sz="0" w:space="0" w:color="auto"/>
        <w:left w:val="none" w:sz="0" w:space="0" w:color="auto"/>
        <w:bottom w:val="none" w:sz="0" w:space="0" w:color="auto"/>
        <w:right w:val="none" w:sz="0" w:space="0" w:color="auto"/>
      </w:divBdr>
    </w:div>
    <w:div w:id="1870752462">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142841">
      <w:bodyDiv w:val="1"/>
      <w:marLeft w:val="0"/>
      <w:marRight w:val="0"/>
      <w:marTop w:val="0"/>
      <w:marBottom w:val="0"/>
      <w:divBdr>
        <w:top w:val="none" w:sz="0" w:space="0" w:color="auto"/>
        <w:left w:val="none" w:sz="0" w:space="0" w:color="auto"/>
        <w:bottom w:val="none" w:sz="0" w:space="0" w:color="auto"/>
        <w:right w:val="none" w:sz="0" w:space="0" w:color="auto"/>
      </w:divBdr>
    </w:div>
    <w:div w:id="1871146994">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5006">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1871040">
      <w:bodyDiv w:val="1"/>
      <w:marLeft w:val="0"/>
      <w:marRight w:val="0"/>
      <w:marTop w:val="0"/>
      <w:marBottom w:val="0"/>
      <w:divBdr>
        <w:top w:val="none" w:sz="0" w:space="0" w:color="auto"/>
        <w:left w:val="none" w:sz="0" w:space="0" w:color="auto"/>
        <w:bottom w:val="none" w:sz="0" w:space="0" w:color="auto"/>
        <w:right w:val="none" w:sz="0" w:space="0" w:color="auto"/>
      </w:divBdr>
    </w:div>
    <w:div w:id="1872185314">
      <w:bodyDiv w:val="1"/>
      <w:marLeft w:val="0"/>
      <w:marRight w:val="0"/>
      <w:marTop w:val="0"/>
      <w:marBottom w:val="0"/>
      <w:divBdr>
        <w:top w:val="none" w:sz="0" w:space="0" w:color="auto"/>
        <w:left w:val="none" w:sz="0" w:space="0" w:color="auto"/>
        <w:bottom w:val="none" w:sz="0" w:space="0" w:color="auto"/>
        <w:right w:val="none" w:sz="0" w:space="0" w:color="auto"/>
      </w:divBdr>
      <w:divsChild>
        <w:div w:id="1921675863">
          <w:marLeft w:val="0"/>
          <w:marRight w:val="0"/>
          <w:marTop w:val="0"/>
          <w:marBottom w:val="0"/>
          <w:divBdr>
            <w:top w:val="none" w:sz="0" w:space="0" w:color="auto"/>
            <w:left w:val="none" w:sz="0" w:space="0" w:color="auto"/>
            <w:bottom w:val="none" w:sz="0" w:space="0" w:color="auto"/>
            <w:right w:val="none" w:sz="0" w:space="0" w:color="auto"/>
          </w:divBdr>
        </w:div>
        <w:div w:id="1370910300">
          <w:marLeft w:val="0"/>
          <w:marRight w:val="0"/>
          <w:marTop w:val="150"/>
          <w:marBottom w:val="0"/>
          <w:divBdr>
            <w:top w:val="none" w:sz="0" w:space="0" w:color="auto"/>
            <w:left w:val="none" w:sz="0" w:space="0" w:color="auto"/>
            <w:bottom w:val="none" w:sz="0" w:space="0" w:color="auto"/>
            <w:right w:val="none" w:sz="0" w:space="0" w:color="auto"/>
          </w:divBdr>
          <w:divsChild>
            <w:div w:id="406852638">
              <w:marLeft w:val="1155"/>
              <w:marRight w:val="0"/>
              <w:marTop w:val="0"/>
              <w:marBottom w:val="0"/>
              <w:divBdr>
                <w:top w:val="none" w:sz="0" w:space="0" w:color="auto"/>
                <w:left w:val="none" w:sz="0" w:space="0" w:color="auto"/>
                <w:bottom w:val="none" w:sz="0" w:space="0" w:color="auto"/>
                <w:right w:val="none" w:sz="0" w:space="0" w:color="auto"/>
              </w:divBdr>
            </w:div>
            <w:div w:id="1567839186">
              <w:marLeft w:val="1155"/>
              <w:marRight w:val="0"/>
              <w:marTop w:val="0"/>
              <w:marBottom w:val="0"/>
              <w:divBdr>
                <w:top w:val="none" w:sz="0" w:space="0" w:color="auto"/>
                <w:left w:val="none" w:sz="0" w:space="0" w:color="auto"/>
                <w:bottom w:val="none" w:sz="0" w:space="0" w:color="auto"/>
                <w:right w:val="none" w:sz="0" w:space="0" w:color="auto"/>
              </w:divBdr>
            </w:div>
            <w:div w:id="118856742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2187192">
      <w:bodyDiv w:val="1"/>
      <w:marLeft w:val="0"/>
      <w:marRight w:val="0"/>
      <w:marTop w:val="0"/>
      <w:marBottom w:val="0"/>
      <w:divBdr>
        <w:top w:val="none" w:sz="0" w:space="0" w:color="auto"/>
        <w:left w:val="none" w:sz="0" w:space="0" w:color="auto"/>
        <w:bottom w:val="none" w:sz="0" w:space="0" w:color="auto"/>
        <w:right w:val="none" w:sz="0" w:space="0" w:color="auto"/>
      </w:divBdr>
    </w:div>
    <w:div w:id="1872300468">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575351">
      <w:bodyDiv w:val="1"/>
      <w:marLeft w:val="0"/>
      <w:marRight w:val="0"/>
      <w:marTop w:val="0"/>
      <w:marBottom w:val="0"/>
      <w:divBdr>
        <w:top w:val="none" w:sz="0" w:space="0" w:color="auto"/>
        <w:left w:val="none" w:sz="0" w:space="0" w:color="auto"/>
        <w:bottom w:val="none" w:sz="0" w:space="0" w:color="auto"/>
        <w:right w:val="none" w:sz="0" w:space="0" w:color="auto"/>
      </w:divBdr>
    </w:div>
    <w:div w:id="1872759715">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222974">
      <w:bodyDiv w:val="1"/>
      <w:marLeft w:val="0"/>
      <w:marRight w:val="0"/>
      <w:marTop w:val="0"/>
      <w:marBottom w:val="0"/>
      <w:divBdr>
        <w:top w:val="none" w:sz="0" w:space="0" w:color="auto"/>
        <w:left w:val="none" w:sz="0" w:space="0" w:color="auto"/>
        <w:bottom w:val="none" w:sz="0" w:space="0" w:color="auto"/>
        <w:right w:val="none" w:sz="0" w:space="0" w:color="auto"/>
      </w:divBdr>
    </w:div>
    <w:div w:id="1873421238">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615662">
      <w:bodyDiv w:val="1"/>
      <w:marLeft w:val="0"/>
      <w:marRight w:val="0"/>
      <w:marTop w:val="0"/>
      <w:marBottom w:val="0"/>
      <w:divBdr>
        <w:top w:val="none" w:sz="0" w:space="0" w:color="auto"/>
        <w:left w:val="none" w:sz="0" w:space="0" w:color="auto"/>
        <w:bottom w:val="none" w:sz="0" w:space="0" w:color="auto"/>
        <w:right w:val="none" w:sz="0" w:space="0" w:color="auto"/>
      </w:divBdr>
    </w:div>
    <w:div w:id="1874729954">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308">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774086">
      <w:bodyDiv w:val="1"/>
      <w:marLeft w:val="0"/>
      <w:marRight w:val="0"/>
      <w:marTop w:val="0"/>
      <w:marBottom w:val="0"/>
      <w:divBdr>
        <w:top w:val="none" w:sz="0" w:space="0" w:color="auto"/>
        <w:left w:val="none" w:sz="0" w:space="0" w:color="auto"/>
        <w:bottom w:val="none" w:sz="0" w:space="0" w:color="auto"/>
        <w:right w:val="none" w:sz="0" w:space="0" w:color="auto"/>
      </w:divBdr>
    </w:div>
    <w:div w:id="1875776309">
      <w:bodyDiv w:val="1"/>
      <w:marLeft w:val="0"/>
      <w:marRight w:val="0"/>
      <w:marTop w:val="0"/>
      <w:marBottom w:val="0"/>
      <w:divBdr>
        <w:top w:val="none" w:sz="0" w:space="0" w:color="auto"/>
        <w:left w:val="none" w:sz="0" w:space="0" w:color="auto"/>
        <w:bottom w:val="none" w:sz="0" w:space="0" w:color="auto"/>
        <w:right w:val="none" w:sz="0" w:space="0" w:color="auto"/>
      </w:divBdr>
    </w:div>
    <w:div w:id="1875801737">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313757">
      <w:bodyDiv w:val="1"/>
      <w:marLeft w:val="0"/>
      <w:marRight w:val="0"/>
      <w:marTop w:val="0"/>
      <w:marBottom w:val="0"/>
      <w:divBdr>
        <w:top w:val="none" w:sz="0" w:space="0" w:color="auto"/>
        <w:left w:val="none" w:sz="0" w:space="0" w:color="auto"/>
        <w:bottom w:val="none" w:sz="0" w:space="0" w:color="auto"/>
        <w:right w:val="none" w:sz="0" w:space="0" w:color="auto"/>
      </w:divBdr>
    </w:div>
    <w:div w:id="1876459428">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53629">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086674">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55427">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02334">
      <w:bodyDiv w:val="1"/>
      <w:marLeft w:val="0"/>
      <w:marRight w:val="0"/>
      <w:marTop w:val="0"/>
      <w:marBottom w:val="0"/>
      <w:divBdr>
        <w:top w:val="none" w:sz="0" w:space="0" w:color="auto"/>
        <w:left w:val="none" w:sz="0" w:space="0" w:color="auto"/>
        <w:bottom w:val="none" w:sz="0" w:space="0" w:color="auto"/>
        <w:right w:val="none" w:sz="0" w:space="0" w:color="auto"/>
      </w:divBdr>
    </w:div>
    <w:div w:id="1878228513">
      <w:bodyDiv w:val="1"/>
      <w:marLeft w:val="0"/>
      <w:marRight w:val="0"/>
      <w:marTop w:val="0"/>
      <w:marBottom w:val="0"/>
      <w:divBdr>
        <w:top w:val="none" w:sz="0" w:space="0" w:color="auto"/>
        <w:left w:val="none" w:sz="0" w:space="0" w:color="auto"/>
        <w:bottom w:val="none" w:sz="0" w:space="0" w:color="auto"/>
        <w:right w:val="none" w:sz="0" w:space="0" w:color="auto"/>
      </w:divBdr>
      <w:divsChild>
        <w:div w:id="328949774">
          <w:marLeft w:val="0"/>
          <w:marRight w:val="0"/>
          <w:marTop w:val="0"/>
          <w:marBottom w:val="0"/>
          <w:divBdr>
            <w:top w:val="none" w:sz="0" w:space="0" w:color="auto"/>
            <w:left w:val="none" w:sz="0" w:space="0" w:color="auto"/>
            <w:bottom w:val="none" w:sz="0" w:space="0" w:color="auto"/>
            <w:right w:val="none" w:sz="0" w:space="0" w:color="auto"/>
          </w:divBdr>
        </w:div>
        <w:div w:id="2022118234">
          <w:marLeft w:val="0"/>
          <w:marRight w:val="0"/>
          <w:marTop w:val="150"/>
          <w:marBottom w:val="0"/>
          <w:divBdr>
            <w:top w:val="none" w:sz="0" w:space="0" w:color="auto"/>
            <w:left w:val="none" w:sz="0" w:space="0" w:color="auto"/>
            <w:bottom w:val="none" w:sz="0" w:space="0" w:color="auto"/>
            <w:right w:val="none" w:sz="0" w:space="0" w:color="auto"/>
          </w:divBdr>
          <w:divsChild>
            <w:div w:id="2046904014">
              <w:marLeft w:val="1155"/>
              <w:marRight w:val="0"/>
              <w:marTop w:val="0"/>
              <w:marBottom w:val="0"/>
              <w:divBdr>
                <w:top w:val="none" w:sz="0" w:space="0" w:color="auto"/>
                <w:left w:val="none" w:sz="0" w:space="0" w:color="auto"/>
                <w:bottom w:val="none" w:sz="0" w:space="0" w:color="auto"/>
                <w:right w:val="none" w:sz="0" w:space="0" w:color="auto"/>
              </w:divBdr>
            </w:div>
            <w:div w:id="1859352299">
              <w:marLeft w:val="1155"/>
              <w:marRight w:val="0"/>
              <w:marTop w:val="0"/>
              <w:marBottom w:val="0"/>
              <w:divBdr>
                <w:top w:val="none" w:sz="0" w:space="0" w:color="auto"/>
                <w:left w:val="none" w:sz="0" w:space="0" w:color="auto"/>
                <w:bottom w:val="none" w:sz="0" w:space="0" w:color="auto"/>
                <w:right w:val="none" w:sz="0" w:space="0" w:color="auto"/>
              </w:divBdr>
            </w:div>
            <w:div w:id="9997007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354851">
      <w:bodyDiv w:val="1"/>
      <w:marLeft w:val="0"/>
      <w:marRight w:val="0"/>
      <w:marTop w:val="0"/>
      <w:marBottom w:val="0"/>
      <w:divBdr>
        <w:top w:val="none" w:sz="0" w:space="0" w:color="auto"/>
        <w:left w:val="none" w:sz="0" w:space="0" w:color="auto"/>
        <w:bottom w:val="none" w:sz="0" w:space="0" w:color="auto"/>
        <w:right w:val="none" w:sz="0" w:space="0" w:color="auto"/>
      </w:divBdr>
      <w:divsChild>
        <w:div w:id="121583324">
          <w:marLeft w:val="0"/>
          <w:marRight w:val="0"/>
          <w:marTop w:val="0"/>
          <w:marBottom w:val="0"/>
          <w:divBdr>
            <w:top w:val="none" w:sz="0" w:space="0" w:color="auto"/>
            <w:left w:val="none" w:sz="0" w:space="0" w:color="auto"/>
            <w:bottom w:val="none" w:sz="0" w:space="0" w:color="auto"/>
            <w:right w:val="none" w:sz="0" w:space="0" w:color="auto"/>
          </w:divBdr>
        </w:div>
        <w:div w:id="1168861024">
          <w:marLeft w:val="0"/>
          <w:marRight w:val="0"/>
          <w:marTop w:val="150"/>
          <w:marBottom w:val="0"/>
          <w:divBdr>
            <w:top w:val="none" w:sz="0" w:space="0" w:color="auto"/>
            <w:left w:val="none" w:sz="0" w:space="0" w:color="auto"/>
            <w:bottom w:val="none" w:sz="0" w:space="0" w:color="auto"/>
            <w:right w:val="none" w:sz="0" w:space="0" w:color="auto"/>
          </w:divBdr>
          <w:divsChild>
            <w:div w:id="1381444305">
              <w:marLeft w:val="1155"/>
              <w:marRight w:val="0"/>
              <w:marTop w:val="0"/>
              <w:marBottom w:val="0"/>
              <w:divBdr>
                <w:top w:val="none" w:sz="0" w:space="0" w:color="auto"/>
                <w:left w:val="none" w:sz="0" w:space="0" w:color="auto"/>
                <w:bottom w:val="none" w:sz="0" w:space="0" w:color="auto"/>
                <w:right w:val="none" w:sz="0" w:space="0" w:color="auto"/>
              </w:divBdr>
            </w:div>
            <w:div w:id="796335277">
              <w:marLeft w:val="1155"/>
              <w:marRight w:val="0"/>
              <w:marTop w:val="0"/>
              <w:marBottom w:val="0"/>
              <w:divBdr>
                <w:top w:val="none" w:sz="0" w:space="0" w:color="auto"/>
                <w:left w:val="none" w:sz="0" w:space="0" w:color="auto"/>
                <w:bottom w:val="none" w:sz="0" w:space="0" w:color="auto"/>
                <w:right w:val="none" w:sz="0" w:space="0" w:color="auto"/>
              </w:divBdr>
            </w:div>
            <w:div w:id="8519920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8547627">
      <w:bodyDiv w:val="1"/>
      <w:marLeft w:val="0"/>
      <w:marRight w:val="0"/>
      <w:marTop w:val="0"/>
      <w:marBottom w:val="0"/>
      <w:divBdr>
        <w:top w:val="none" w:sz="0" w:space="0" w:color="auto"/>
        <w:left w:val="none" w:sz="0" w:space="0" w:color="auto"/>
        <w:bottom w:val="none" w:sz="0" w:space="0" w:color="auto"/>
        <w:right w:val="none" w:sz="0" w:space="0" w:color="auto"/>
      </w:divBdr>
    </w:div>
    <w:div w:id="1878616763">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665462">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855144">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1726">
      <w:bodyDiv w:val="1"/>
      <w:marLeft w:val="0"/>
      <w:marRight w:val="0"/>
      <w:marTop w:val="0"/>
      <w:marBottom w:val="0"/>
      <w:divBdr>
        <w:top w:val="none" w:sz="0" w:space="0" w:color="auto"/>
        <w:left w:val="none" w:sz="0" w:space="0" w:color="auto"/>
        <w:bottom w:val="none" w:sz="0" w:space="0" w:color="auto"/>
        <w:right w:val="none" w:sz="0" w:space="0" w:color="auto"/>
      </w:divBdr>
    </w:div>
    <w:div w:id="1879932212">
      <w:bodyDiv w:val="1"/>
      <w:marLeft w:val="0"/>
      <w:marRight w:val="0"/>
      <w:marTop w:val="0"/>
      <w:marBottom w:val="0"/>
      <w:divBdr>
        <w:top w:val="none" w:sz="0" w:space="0" w:color="auto"/>
        <w:left w:val="none" w:sz="0" w:space="0" w:color="auto"/>
        <w:bottom w:val="none" w:sz="0" w:space="0" w:color="auto"/>
        <w:right w:val="none" w:sz="0" w:space="0" w:color="auto"/>
      </w:divBdr>
      <w:divsChild>
        <w:div w:id="1696341223">
          <w:marLeft w:val="0"/>
          <w:marRight w:val="0"/>
          <w:marTop w:val="0"/>
          <w:marBottom w:val="0"/>
          <w:divBdr>
            <w:top w:val="none" w:sz="0" w:space="0" w:color="auto"/>
            <w:left w:val="none" w:sz="0" w:space="0" w:color="auto"/>
            <w:bottom w:val="none" w:sz="0" w:space="0" w:color="auto"/>
            <w:right w:val="none" w:sz="0" w:space="0" w:color="auto"/>
          </w:divBdr>
        </w:div>
        <w:div w:id="150606475">
          <w:marLeft w:val="0"/>
          <w:marRight w:val="0"/>
          <w:marTop w:val="150"/>
          <w:marBottom w:val="0"/>
          <w:divBdr>
            <w:top w:val="none" w:sz="0" w:space="0" w:color="auto"/>
            <w:left w:val="none" w:sz="0" w:space="0" w:color="auto"/>
            <w:bottom w:val="none" w:sz="0" w:space="0" w:color="auto"/>
            <w:right w:val="none" w:sz="0" w:space="0" w:color="auto"/>
          </w:divBdr>
          <w:divsChild>
            <w:div w:id="1157840135">
              <w:marLeft w:val="1155"/>
              <w:marRight w:val="0"/>
              <w:marTop w:val="0"/>
              <w:marBottom w:val="0"/>
              <w:divBdr>
                <w:top w:val="none" w:sz="0" w:space="0" w:color="auto"/>
                <w:left w:val="none" w:sz="0" w:space="0" w:color="auto"/>
                <w:bottom w:val="none" w:sz="0" w:space="0" w:color="auto"/>
                <w:right w:val="none" w:sz="0" w:space="0" w:color="auto"/>
              </w:divBdr>
            </w:div>
            <w:div w:id="1392651684">
              <w:marLeft w:val="1155"/>
              <w:marRight w:val="0"/>
              <w:marTop w:val="0"/>
              <w:marBottom w:val="0"/>
              <w:divBdr>
                <w:top w:val="none" w:sz="0" w:space="0" w:color="auto"/>
                <w:left w:val="none" w:sz="0" w:space="0" w:color="auto"/>
                <w:bottom w:val="none" w:sz="0" w:space="0" w:color="auto"/>
                <w:right w:val="none" w:sz="0" w:space="0" w:color="auto"/>
              </w:divBdr>
            </w:div>
            <w:div w:id="856875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79974154">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707513">
      <w:bodyDiv w:val="1"/>
      <w:marLeft w:val="0"/>
      <w:marRight w:val="0"/>
      <w:marTop w:val="0"/>
      <w:marBottom w:val="0"/>
      <w:divBdr>
        <w:top w:val="none" w:sz="0" w:space="0" w:color="auto"/>
        <w:left w:val="none" w:sz="0" w:space="0" w:color="auto"/>
        <w:bottom w:val="none" w:sz="0" w:space="0" w:color="auto"/>
        <w:right w:val="none" w:sz="0" w:space="0" w:color="auto"/>
      </w:divBdr>
    </w:div>
    <w:div w:id="1880891944">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087550">
      <w:bodyDiv w:val="1"/>
      <w:marLeft w:val="0"/>
      <w:marRight w:val="0"/>
      <w:marTop w:val="0"/>
      <w:marBottom w:val="0"/>
      <w:divBdr>
        <w:top w:val="none" w:sz="0" w:space="0" w:color="auto"/>
        <w:left w:val="none" w:sz="0" w:space="0" w:color="auto"/>
        <w:bottom w:val="none" w:sz="0" w:space="0" w:color="auto"/>
        <w:right w:val="none" w:sz="0" w:space="0" w:color="auto"/>
      </w:divBdr>
      <w:divsChild>
        <w:div w:id="1535342706">
          <w:marLeft w:val="0"/>
          <w:marRight w:val="0"/>
          <w:marTop w:val="0"/>
          <w:marBottom w:val="0"/>
          <w:divBdr>
            <w:top w:val="none" w:sz="0" w:space="0" w:color="auto"/>
            <w:left w:val="none" w:sz="0" w:space="0" w:color="auto"/>
            <w:bottom w:val="none" w:sz="0" w:space="0" w:color="auto"/>
            <w:right w:val="none" w:sz="0" w:space="0" w:color="auto"/>
          </w:divBdr>
        </w:div>
        <w:div w:id="1235629700">
          <w:marLeft w:val="0"/>
          <w:marRight w:val="0"/>
          <w:marTop w:val="150"/>
          <w:marBottom w:val="0"/>
          <w:divBdr>
            <w:top w:val="none" w:sz="0" w:space="0" w:color="auto"/>
            <w:left w:val="none" w:sz="0" w:space="0" w:color="auto"/>
            <w:bottom w:val="none" w:sz="0" w:space="0" w:color="auto"/>
            <w:right w:val="none" w:sz="0" w:space="0" w:color="auto"/>
          </w:divBdr>
          <w:divsChild>
            <w:div w:id="1946108069">
              <w:marLeft w:val="1155"/>
              <w:marRight w:val="0"/>
              <w:marTop w:val="0"/>
              <w:marBottom w:val="0"/>
              <w:divBdr>
                <w:top w:val="none" w:sz="0" w:space="0" w:color="auto"/>
                <w:left w:val="none" w:sz="0" w:space="0" w:color="auto"/>
                <w:bottom w:val="none" w:sz="0" w:space="0" w:color="auto"/>
                <w:right w:val="none" w:sz="0" w:space="0" w:color="auto"/>
              </w:divBdr>
            </w:div>
            <w:div w:id="179583755">
              <w:marLeft w:val="1155"/>
              <w:marRight w:val="0"/>
              <w:marTop w:val="0"/>
              <w:marBottom w:val="0"/>
              <w:divBdr>
                <w:top w:val="none" w:sz="0" w:space="0" w:color="auto"/>
                <w:left w:val="none" w:sz="0" w:space="0" w:color="auto"/>
                <w:bottom w:val="none" w:sz="0" w:space="0" w:color="auto"/>
                <w:right w:val="none" w:sz="0" w:space="0" w:color="auto"/>
              </w:divBdr>
            </w:div>
            <w:div w:id="10811764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29051">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746524">
      <w:bodyDiv w:val="1"/>
      <w:marLeft w:val="0"/>
      <w:marRight w:val="0"/>
      <w:marTop w:val="0"/>
      <w:marBottom w:val="0"/>
      <w:divBdr>
        <w:top w:val="none" w:sz="0" w:space="0" w:color="auto"/>
        <w:left w:val="none" w:sz="0" w:space="0" w:color="auto"/>
        <w:bottom w:val="none" w:sz="0" w:space="0" w:color="auto"/>
        <w:right w:val="none" w:sz="0" w:space="0" w:color="auto"/>
      </w:divBdr>
      <w:divsChild>
        <w:div w:id="2136824928">
          <w:marLeft w:val="0"/>
          <w:marRight w:val="0"/>
          <w:marTop w:val="0"/>
          <w:marBottom w:val="0"/>
          <w:divBdr>
            <w:top w:val="none" w:sz="0" w:space="0" w:color="auto"/>
            <w:left w:val="none" w:sz="0" w:space="0" w:color="auto"/>
            <w:bottom w:val="none" w:sz="0" w:space="0" w:color="auto"/>
            <w:right w:val="none" w:sz="0" w:space="0" w:color="auto"/>
          </w:divBdr>
        </w:div>
        <w:div w:id="573782580">
          <w:marLeft w:val="0"/>
          <w:marRight w:val="0"/>
          <w:marTop w:val="150"/>
          <w:marBottom w:val="0"/>
          <w:divBdr>
            <w:top w:val="none" w:sz="0" w:space="0" w:color="auto"/>
            <w:left w:val="none" w:sz="0" w:space="0" w:color="auto"/>
            <w:bottom w:val="none" w:sz="0" w:space="0" w:color="auto"/>
            <w:right w:val="none" w:sz="0" w:space="0" w:color="auto"/>
          </w:divBdr>
          <w:divsChild>
            <w:div w:id="767191128">
              <w:marLeft w:val="1155"/>
              <w:marRight w:val="0"/>
              <w:marTop w:val="0"/>
              <w:marBottom w:val="0"/>
              <w:divBdr>
                <w:top w:val="none" w:sz="0" w:space="0" w:color="auto"/>
                <w:left w:val="none" w:sz="0" w:space="0" w:color="auto"/>
                <w:bottom w:val="none" w:sz="0" w:space="0" w:color="auto"/>
                <w:right w:val="none" w:sz="0" w:space="0" w:color="auto"/>
              </w:divBdr>
            </w:div>
            <w:div w:id="639044195">
              <w:marLeft w:val="1155"/>
              <w:marRight w:val="0"/>
              <w:marTop w:val="0"/>
              <w:marBottom w:val="0"/>
              <w:divBdr>
                <w:top w:val="none" w:sz="0" w:space="0" w:color="auto"/>
                <w:left w:val="none" w:sz="0" w:space="0" w:color="auto"/>
                <w:bottom w:val="none" w:sz="0" w:space="0" w:color="auto"/>
                <w:right w:val="none" w:sz="0" w:space="0" w:color="auto"/>
              </w:divBdr>
            </w:div>
            <w:div w:id="19452599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1746822">
      <w:bodyDiv w:val="1"/>
      <w:marLeft w:val="0"/>
      <w:marRight w:val="0"/>
      <w:marTop w:val="0"/>
      <w:marBottom w:val="0"/>
      <w:divBdr>
        <w:top w:val="none" w:sz="0" w:space="0" w:color="auto"/>
        <w:left w:val="none" w:sz="0" w:space="0" w:color="auto"/>
        <w:bottom w:val="none" w:sz="0" w:space="0" w:color="auto"/>
        <w:right w:val="none" w:sz="0" w:space="0" w:color="auto"/>
      </w:divBdr>
    </w:div>
    <w:div w:id="1881816360">
      <w:bodyDiv w:val="1"/>
      <w:marLeft w:val="0"/>
      <w:marRight w:val="0"/>
      <w:marTop w:val="0"/>
      <w:marBottom w:val="0"/>
      <w:divBdr>
        <w:top w:val="none" w:sz="0" w:space="0" w:color="auto"/>
        <w:left w:val="none" w:sz="0" w:space="0" w:color="auto"/>
        <w:bottom w:val="none" w:sz="0" w:space="0" w:color="auto"/>
        <w:right w:val="none" w:sz="0" w:space="0" w:color="auto"/>
      </w:divBdr>
    </w:div>
    <w:div w:id="1881820233">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548969">
      <w:bodyDiv w:val="1"/>
      <w:marLeft w:val="0"/>
      <w:marRight w:val="0"/>
      <w:marTop w:val="0"/>
      <w:marBottom w:val="0"/>
      <w:divBdr>
        <w:top w:val="none" w:sz="0" w:space="0" w:color="auto"/>
        <w:left w:val="none" w:sz="0" w:space="0" w:color="auto"/>
        <w:bottom w:val="none" w:sz="0" w:space="0" w:color="auto"/>
        <w:right w:val="none" w:sz="0" w:space="0" w:color="auto"/>
      </w:divBdr>
      <w:divsChild>
        <w:div w:id="580530050">
          <w:marLeft w:val="0"/>
          <w:marRight w:val="0"/>
          <w:marTop w:val="0"/>
          <w:marBottom w:val="0"/>
          <w:divBdr>
            <w:top w:val="none" w:sz="0" w:space="0" w:color="auto"/>
            <w:left w:val="none" w:sz="0" w:space="0" w:color="auto"/>
            <w:bottom w:val="none" w:sz="0" w:space="0" w:color="auto"/>
            <w:right w:val="none" w:sz="0" w:space="0" w:color="auto"/>
          </w:divBdr>
        </w:div>
        <w:div w:id="1721394850">
          <w:marLeft w:val="0"/>
          <w:marRight w:val="0"/>
          <w:marTop w:val="150"/>
          <w:marBottom w:val="0"/>
          <w:divBdr>
            <w:top w:val="none" w:sz="0" w:space="0" w:color="auto"/>
            <w:left w:val="none" w:sz="0" w:space="0" w:color="auto"/>
            <w:bottom w:val="none" w:sz="0" w:space="0" w:color="auto"/>
            <w:right w:val="none" w:sz="0" w:space="0" w:color="auto"/>
          </w:divBdr>
          <w:divsChild>
            <w:div w:id="1722710160">
              <w:marLeft w:val="1155"/>
              <w:marRight w:val="0"/>
              <w:marTop w:val="0"/>
              <w:marBottom w:val="0"/>
              <w:divBdr>
                <w:top w:val="none" w:sz="0" w:space="0" w:color="auto"/>
                <w:left w:val="none" w:sz="0" w:space="0" w:color="auto"/>
                <w:bottom w:val="none" w:sz="0" w:space="0" w:color="auto"/>
                <w:right w:val="none" w:sz="0" w:space="0" w:color="auto"/>
              </w:divBdr>
            </w:div>
            <w:div w:id="1290668468">
              <w:marLeft w:val="1155"/>
              <w:marRight w:val="0"/>
              <w:marTop w:val="0"/>
              <w:marBottom w:val="0"/>
              <w:divBdr>
                <w:top w:val="none" w:sz="0" w:space="0" w:color="auto"/>
                <w:left w:val="none" w:sz="0" w:space="0" w:color="auto"/>
                <w:bottom w:val="none" w:sz="0" w:space="0" w:color="auto"/>
                <w:right w:val="none" w:sz="0" w:space="0" w:color="auto"/>
              </w:divBdr>
            </w:div>
            <w:div w:id="10253994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57235">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099329">
      <w:bodyDiv w:val="1"/>
      <w:marLeft w:val="0"/>
      <w:marRight w:val="0"/>
      <w:marTop w:val="0"/>
      <w:marBottom w:val="0"/>
      <w:divBdr>
        <w:top w:val="none" w:sz="0" w:space="0" w:color="auto"/>
        <w:left w:val="none" w:sz="0" w:space="0" w:color="auto"/>
        <w:bottom w:val="none" w:sz="0" w:space="0" w:color="auto"/>
        <w:right w:val="none" w:sz="0" w:space="0" w:color="auto"/>
      </w:divBdr>
      <w:divsChild>
        <w:div w:id="752318036">
          <w:marLeft w:val="0"/>
          <w:marRight w:val="0"/>
          <w:marTop w:val="0"/>
          <w:marBottom w:val="0"/>
          <w:divBdr>
            <w:top w:val="none" w:sz="0" w:space="0" w:color="auto"/>
            <w:left w:val="none" w:sz="0" w:space="0" w:color="auto"/>
            <w:bottom w:val="none" w:sz="0" w:space="0" w:color="auto"/>
            <w:right w:val="none" w:sz="0" w:space="0" w:color="auto"/>
          </w:divBdr>
        </w:div>
        <w:div w:id="1816870102">
          <w:marLeft w:val="0"/>
          <w:marRight w:val="0"/>
          <w:marTop w:val="150"/>
          <w:marBottom w:val="0"/>
          <w:divBdr>
            <w:top w:val="none" w:sz="0" w:space="0" w:color="auto"/>
            <w:left w:val="none" w:sz="0" w:space="0" w:color="auto"/>
            <w:bottom w:val="none" w:sz="0" w:space="0" w:color="auto"/>
            <w:right w:val="none" w:sz="0" w:space="0" w:color="auto"/>
          </w:divBdr>
          <w:divsChild>
            <w:div w:id="538857948">
              <w:marLeft w:val="1155"/>
              <w:marRight w:val="0"/>
              <w:marTop w:val="0"/>
              <w:marBottom w:val="0"/>
              <w:divBdr>
                <w:top w:val="none" w:sz="0" w:space="0" w:color="auto"/>
                <w:left w:val="none" w:sz="0" w:space="0" w:color="auto"/>
                <w:bottom w:val="none" w:sz="0" w:space="0" w:color="auto"/>
                <w:right w:val="none" w:sz="0" w:space="0" w:color="auto"/>
              </w:divBdr>
            </w:div>
            <w:div w:id="101613502">
              <w:marLeft w:val="1155"/>
              <w:marRight w:val="0"/>
              <w:marTop w:val="0"/>
              <w:marBottom w:val="0"/>
              <w:divBdr>
                <w:top w:val="none" w:sz="0" w:space="0" w:color="auto"/>
                <w:left w:val="none" w:sz="0" w:space="0" w:color="auto"/>
                <w:bottom w:val="none" w:sz="0" w:space="0" w:color="auto"/>
                <w:right w:val="none" w:sz="0" w:space="0" w:color="auto"/>
              </w:divBdr>
            </w:div>
            <w:div w:id="142668431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07238">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4975387">
      <w:bodyDiv w:val="1"/>
      <w:marLeft w:val="0"/>
      <w:marRight w:val="0"/>
      <w:marTop w:val="0"/>
      <w:marBottom w:val="0"/>
      <w:divBdr>
        <w:top w:val="none" w:sz="0" w:space="0" w:color="auto"/>
        <w:left w:val="none" w:sz="0" w:space="0" w:color="auto"/>
        <w:bottom w:val="none" w:sz="0" w:space="0" w:color="auto"/>
        <w:right w:val="none" w:sz="0" w:space="0" w:color="auto"/>
      </w:divBdr>
    </w:div>
    <w:div w:id="1885093663">
      <w:bodyDiv w:val="1"/>
      <w:marLeft w:val="0"/>
      <w:marRight w:val="0"/>
      <w:marTop w:val="0"/>
      <w:marBottom w:val="0"/>
      <w:divBdr>
        <w:top w:val="none" w:sz="0" w:space="0" w:color="auto"/>
        <w:left w:val="none" w:sz="0" w:space="0" w:color="auto"/>
        <w:bottom w:val="none" w:sz="0" w:space="0" w:color="auto"/>
        <w:right w:val="none" w:sz="0" w:space="0" w:color="auto"/>
      </w:divBdr>
    </w:div>
    <w:div w:id="1885360355">
      <w:bodyDiv w:val="1"/>
      <w:marLeft w:val="0"/>
      <w:marRight w:val="0"/>
      <w:marTop w:val="0"/>
      <w:marBottom w:val="0"/>
      <w:divBdr>
        <w:top w:val="none" w:sz="0" w:space="0" w:color="auto"/>
        <w:left w:val="none" w:sz="0" w:space="0" w:color="auto"/>
        <w:bottom w:val="none" w:sz="0" w:space="0" w:color="auto"/>
        <w:right w:val="none" w:sz="0" w:space="0" w:color="auto"/>
      </w:divBdr>
      <w:divsChild>
        <w:div w:id="1964380981">
          <w:marLeft w:val="0"/>
          <w:marRight w:val="0"/>
          <w:marTop w:val="0"/>
          <w:marBottom w:val="0"/>
          <w:divBdr>
            <w:top w:val="none" w:sz="0" w:space="0" w:color="auto"/>
            <w:left w:val="none" w:sz="0" w:space="0" w:color="auto"/>
            <w:bottom w:val="none" w:sz="0" w:space="0" w:color="auto"/>
            <w:right w:val="none" w:sz="0" w:space="0" w:color="auto"/>
          </w:divBdr>
        </w:div>
        <w:div w:id="2045523878">
          <w:marLeft w:val="0"/>
          <w:marRight w:val="0"/>
          <w:marTop w:val="150"/>
          <w:marBottom w:val="0"/>
          <w:divBdr>
            <w:top w:val="none" w:sz="0" w:space="0" w:color="auto"/>
            <w:left w:val="none" w:sz="0" w:space="0" w:color="auto"/>
            <w:bottom w:val="none" w:sz="0" w:space="0" w:color="auto"/>
            <w:right w:val="none" w:sz="0" w:space="0" w:color="auto"/>
          </w:divBdr>
          <w:divsChild>
            <w:div w:id="710350628">
              <w:marLeft w:val="1155"/>
              <w:marRight w:val="0"/>
              <w:marTop w:val="0"/>
              <w:marBottom w:val="0"/>
              <w:divBdr>
                <w:top w:val="none" w:sz="0" w:space="0" w:color="auto"/>
                <w:left w:val="none" w:sz="0" w:space="0" w:color="auto"/>
                <w:bottom w:val="none" w:sz="0" w:space="0" w:color="auto"/>
                <w:right w:val="none" w:sz="0" w:space="0" w:color="auto"/>
              </w:divBdr>
            </w:div>
            <w:div w:id="1594046427">
              <w:marLeft w:val="1155"/>
              <w:marRight w:val="0"/>
              <w:marTop w:val="0"/>
              <w:marBottom w:val="0"/>
              <w:divBdr>
                <w:top w:val="none" w:sz="0" w:space="0" w:color="auto"/>
                <w:left w:val="none" w:sz="0" w:space="0" w:color="auto"/>
                <w:bottom w:val="none" w:sz="0" w:space="0" w:color="auto"/>
                <w:right w:val="none" w:sz="0" w:space="0" w:color="auto"/>
              </w:divBdr>
            </w:div>
            <w:div w:id="17264167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678495">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749221">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18980">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184084">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445814">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526003">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88605">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796638">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7910500">
      <w:bodyDiv w:val="1"/>
      <w:marLeft w:val="0"/>
      <w:marRight w:val="0"/>
      <w:marTop w:val="0"/>
      <w:marBottom w:val="0"/>
      <w:divBdr>
        <w:top w:val="none" w:sz="0" w:space="0" w:color="auto"/>
        <w:left w:val="none" w:sz="0" w:space="0" w:color="auto"/>
        <w:bottom w:val="none" w:sz="0" w:space="0" w:color="auto"/>
        <w:right w:val="none" w:sz="0" w:space="0" w:color="auto"/>
      </w:divBdr>
    </w:div>
    <w:div w:id="1888104241">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370568">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8210">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06798">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761860">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51181">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8999544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217959">
      <w:bodyDiv w:val="1"/>
      <w:marLeft w:val="0"/>
      <w:marRight w:val="0"/>
      <w:marTop w:val="0"/>
      <w:marBottom w:val="0"/>
      <w:divBdr>
        <w:top w:val="none" w:sz="0" w:space="0" w:color="auto"/>
        <w:left w:val="none" w:sz="0" w:space="0" w:color="auto"/>
        <w:bottom w:val="none" w:sz="0" w:space="0" w:color="auto"/>
        <w:right w:val="none" w:sz="0" w:space="0" w:color="auto"/>
      </w:divBdr>
      <w:divsChild>
        <w:div w:id="682896629">
          <w:marLeft w:val="0"/>
          <w:marRight w:val="0"/>
          <w:marTop w:val="0"/>
          <w:marBottom w:val="0"/>
          <w:divBdr>
            <w:top w:val="none" w:sz="0" w:space="0" w:color="auto"/>
            <w:left w:val="none" w:sz="0" w:space="0" w:color="auto"/>
            <w:bottom w:val="none" w:sz="0" w:space="0" w:color="auto"/>
            <w:right w:val="none" w:sz="0" w:space="0" w:color="auto"/>
          </w:divBdr>
        </w:div>
        <w:div w:id="1638680103">
          <w:marLeft w:val="0"/>
          <w:marRight w:val="0"/>
          <w:marTop w:val="150"/>
          <w:marBottom w:val="0"/>
          <w:divBdr>
            <w:top w:val="none" w:sz="0" w:space="0" w:color="auto"/>
            <w:left w:val="none" w:sz="0" w:space="0" w:color="auto"/>
            <w:bottom w:val="none" w:sz="0" w:space="0" w:color="auto"/>
            <w:right w:val="none" w:sz="0" w:space="0" w:color="auto"/>
          </w:divBdr>
          <w:divsChild>
            <w:div w:id="820847237">
              <w:marLeft w:val="1155"/>
              <w:marRight w:val="0"/>
              <w:marTop w:val="0"/>
              <w:marBottom w:val="0"/>
              <w:divBdr>
                <w:top w:val="none" w:sz="0" w:space="0" w:color="auto"/>
                <w:left w:val="none" w:sz="0" w:space="0" w:color="auto"/>
                <w:bottom w:val="none" w:sz="0" w:space="0" w:color="auto"/>
                <w:right w:val="none" w:sz="0" w:space="0" w:color="auto"/>
              </w:divBdr>
            </w:div>
            <w:div w:id="1549731179">
              <w:marLeft w:val="1155"/>
              <w:marRight w:val="0"/>
              <w:marTop w:val="0"/>
              <w:marBottom w:val="0"/>
              <w:divBdr>
                <w:top w:val="none" w:sz="0" w:space="0" w:color="auto"/>
                <w:left w:val="none" w:sz="0" w:space="0" w:color="auto"/>
                <w:bottom w:val="none" w:sz="0" w:space="0" w:color="auto"/>
                <w:right w:val="none" w:sz="0" w:space="0" w:color="auto"/>
              </w:divBdr>
            </w:div>
            <w:div w:id="16607715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569419">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112127">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304666">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3298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29191">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26833">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198595">
      <w:bodyDiv w:val="1"/>
      <w:marLeft w:val="0"/>
      <w:marRight w:val="0"/>
      <w:marTop w:val="0"/>
      <w:marBottom w:val="0"/>
      <w:divBdr>
        <w:top w:val="none" w:sz="0" w:space="0" w:color="auto"/>
        <w:left w:val="none" w:sz="0" w:space="0" w:color="auto"/>
        <w:bottom w:val="none" w:sz="0" w:space="0" w:color="auto"/>
        <w:right w:val="none" w:sz="0" w:space="0" w:color="auto"/>
      </w:divBdr>
      <w:divsChild>
        <w:div w:id="1153521317">
          <w:marLeft w:val="0"/>
          <w:marRight w:val="0"/>
          <w:marTop w:val="0"/>
          <w:marBottom w:val="0"/>
          <w:divBdr>
            <w:top w:val="none" w:sz="0" w:space="0" w:color="auto"/>
            <w:left w:val="none" w:sz="0" w:space="0" w:color="auto"/>
            <w:bottom w:val="none" w:sz="0" w:space="0" w:color="auto"/>
            <w:right w:val="none" w:sz="0" w:space="0" w:color="auto"/>
          </w:divBdr>
        </w:div>
        <w:div w:id="70934694">
          <w:marLeft w:val="0"/>
          <w:marRight w:val="0"/>
          <w:marTop w:val="150"/>
          <w:marBottom w:val="0"/>
          <w:divBdr>
            <w:top w:val="none" w:sz="0" w:space="0" w:color="auto"/>
            <w:left w:val="none" w:sz="0" w:space="0" w:color="auto"/>
            <w:bottom w:val="none" w:sz="0" w:space="0" w:color="auto"/>
            <w:right w:val="none" w:sz="0" w:space="0" w:color="auto"/>
          </w:divBdr>
          <w:divsChild>
            <w:div w:id="943537898">
              <w:marLeft w:val="1155"/>
              <w:marRight w:val="0"/>
              <w:marTop w:val="0"/>
              <w:marBottom w:val="0"/>
              <w:divBdr>
                <w:top w:val="none" w:sz="0" w:space="0" w:color="auto"/>
                <w:left w:val="none" w:sz="0" w:space="0" w:color="auto"/>
                <w:bottom w:val="none" w:sz="0" w:space="0" w:color="auto"/>
                <w:right w:val="none" w:sz="0" w:space="0" w:color="auto"/>
              </w:divBdr>
            </w:div>
            <w:div w:id="1058824327">
              <w:marLeft w:val="1155"/>
              <w:marRight w:val="0"/>
              <w:marTop w:val="0"/>
              <w:marBottom w:val="0"/>
              <w:divBdr>
                <w:top w:val="none" w:sz="0" w:space="0" w:color="auto"/>
                <w:left w:val="none" w:sz="0" w:space="0" w:color="auto"/>
                <w:bottom w:val="none" w:sz="0" w:space="0" w:color="auto"/>
                <w:right w:val="none" w:sz="0" w:space="0" w:color="auto"/>
              </w:divBdr>
            </w:div>
            <w:div w:id="755856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4468175">
      <w:bodyDiv w:val="1"/>
      <w:marLeft w:val="0"/>
      <w:marRight w:val="0"/>
      <w:marTop w:val="0"/>
      <w:marBottom w:val="0"/>
      <w:divBdr>
        <w:top w:val="none" w:sz="0" w:space="0" w:color="auto"/>
        <w:left w:val="none" w:sz="0" w:space="0" w:color="auto"/>
        <w:bottom w:val="none" w:sz="0" w:space="0" w:color="auto"/>
        <w:right w:val="none" w:sz="0" w:space="0" w:color="auto"/>
      </w:divBdr>
    </w:div>
    <w:div w:id="1894610273">
      <w:bodyDiv w:val="1"/>
      <w:marLeft w:val="0"/>
      <w:marRight w:val="0"/>
      <w:marTop w:val="0"/>
      <w:marBottom w:val="0"/>
      <w:divBdr>
        <w:top w:val="none" w:sz="0" w:space="0" w:color="auto"/>
        <w:left w:val="none" w:sz="0" w:space="0" w:color="auto"/>
        <w:bottom w:val="none" w:sz="0" w:space="0" w:color="auto"/>
        <w:right w:val="none" w:sz="0" w:space="0" w:color="auto"/>
      </w:divBdr>
    </w:div>
    <w:div w:id="1894654146">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193135">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233477">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5936">
      <w:bodyDiv w:val="1"/>
      <w:marLeft w:val="0"/>
      <w:marRight w:val="0"/>
      <w:marTop w:val="0"/>
      <w:marBottom w:val="0"/>
      <w:divBdr>
        <w:top w:val="none" w:sz="0" w:space="0" w:color="auto"/>
        <w:left w:val="none" w:sz="0" w:space="0" w:color="auto"/>
        <w:bottom w:val="none" w:sz="0" w:space="0" w:color="auto"/>
        <w:right w:val="none" w:sz="0" w:space="0" w:color="auto"/>
      </w:divBdr>
      <w:divsChild>
        <w:div w:id="755371132">
          <w:marLeft w:val="0"/>
          <w:marRight w:val="0"/>
          <w:marTop w:val="0"/>
          <w:marBottom w:val="0"/>
          <w:divBdr>
            <w:top w:val="none" w:sz="0" w:space="0" w:color="auto"/>
            <w:left w:val="none" w:sz="0" w:space="0" w:color="auto"/>
            <w:bottom w:val="none" w:sz="0" w:space="0" w:color="auto"/>
            <w:right w:val="none" w:sz="0" w:space="0" w:color="auto"/>
          </w:divBdr>
        </w:div>
        <w:div w:id="650410269">
          <w:marLeft w:val="0"/>
          <w:marRight w:val="0"/>
          <w:marTop w:val="150"/>
          <w:marBottom w:val="0"/>
          <w:divBdr>
            <w:top w:val="none" w:sz="0" w:space="0" w:color="auto"/>
            <w:left w:val="none" w:sz="0" w:space="0" w:color="auto"/>
            <w:bottom w:val="none" w:sz="0" w:space="0" w:color="auto"/>
            <w:right w:val="none" w:sz="0" w:space="0" w:color="auto"/>
          </w:divBdr>
          <w:divsChild>
            <w:div w:id="1146245721">
              <w:marLeft w:val="1155"/>
              <w:marRight w:val="0"/>
              <w:marTop w:val="0"/>
              <w:marBottom w:val="0"/>
              <w:divBdr>
                <w:top w:val="none" w:sz="0" w:space="0" w:color="auto"/>
                <w:left w:val="none" w:sz="0" w:space="0" w:color="auto"/>
                <w:bottom w:val="none" w:sz="0" w:space="0" w:color="auto"/>
                <w:right w:val="none" w:sz="0" w:space="0" w:color="auto"/>
              </w:divBdr>
            </w:div>
            <w:div w:id="1153376712">
              <w:marLeft w:val="1155"/>
              <w:marRight w:val="0"/>
              <w:marTop w:val="0"/>
              <w:marBottom w:val="0"/>
              <w:divBdr>
                <w:top w:val="none" w:sz="0" w:space="0" w:color="auto"/>
                <w:left w:val="none" w:sz="0" w:space="0" w:color="auto"/>
                <w:bottom w:val="none" w:sz="0" w:space="0" w:color="auto"/>
                <w:right w:val="none" w:sz="0" w:space="0" w:color="auto"/>
              </w:divBdr>
            </w:div>
            <w:div w:id="25914026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6895585">
      <w:bodyDiv w:val="1"/>
      <w:marLeft w:val="0"/>
      <w:marRight w:val="0"/>
      <w:marTop w:val="0"/>
      <w:marBottom w:val="0"/>
      <w:divBdr>
        <w:top w:val="none" w:sz="0" w:space="0" w:color="auto"/>
        <w:left w:val="none" w:sz="0" w:space="0" w:color="auto"/>
        <w:bottom w:val="none" w:sz="0" w:space="0" w:color="auto"/>
        <w:right w:val="none" w:sz="0" w:space="0" w:color="auto"/>
      </w:divBdr>
    </w:div>
    <w:div w:id="1896970023">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7535">
      <w:bodyDiv w:val="1"/>
      <w:marLeft w:val="0"/>
      <w:marRight w:val="0"/>
      <w:marTop w:val="0"/>
      <w:marBottom w:val="0"/>
      <w:divBdr>
        <w:top w:val="none" w:sz="0" w:space="0" w:color="auto"/>
        <w:left w:val="none" w:sz="0" w:space="0" w:color="auto"/>
        <w:bottom w:val="none" w:sz="0" w:space="0" w:color="auto"/>
        <w:right w:val="none" w:sz="0" w:space="0" w:color="auto"/>
      </w:divBdr>
      <w:divsChild>
        <w:div w:id="561141033">
          <w:marLeft w:val="0"/>
          <w:marRight w:val="0"/>
          <w:marTop w:val="0"/>
          <w:marBottom w:val="0"/>
          <w:divBdr>
            <w:top w:val="none" w:sz="0" w:space="0" w:color="auto"/>
            <w:left w:val="none" w:sz="0" w:space="0" w:color="auto"/>
            <w:bottom w:val="none" w:sz="0" w:space="0" w:color="auto"/>
            <w:right w:val="none" w:sz="0" w:space="0" w:color="auto"/>
          </w:divBdr>
        </w:div>
        <w:div w:id="1771200555">
          <w:marLeft w:val="0"/>
          <w:marRight w:val="0"/>
          <w:marTop w:val="150"/>
          <w:marBottom w:val="0"/>
          <w:divBdr>
            <w:top w:val="none" w:sz="0" w:space="0" w:color="auto"/>
            <w:left w:val="none" w:sz="0" w:space="0" w:color="auto"/>
            <w:bottom w:val="none" w:sz="0" w:space="0" w:color="auto"/>
            <w:right w:val="none" w:sz="0" w:space="0" w:color="auto"/>
          </w:divBdr>
          <w:divsChild>
            <w:div w:id="663120739">
              <w:marLeft w:val="1155"/>
              <w:marRight w:val="0"/>
              <w:marTop w:val="0"/>
              <w:marBottom w:val="0"/>
              <w:divBdr>
                <w:top w:val="none" w:sz="0" w:space="0" w:color="auto"/>
                <w:left w:val="none" w:sz="0" w:space="0" w:color="auto"/>
                <w:bottom w:val="none" w:sz="0" w:space="0" w:color="auto"/>
                <w:right w:val="none" w:sz="0" w:space="0" w:color="auto"/>
              </w:divBdr>
            </w:div>
            <w:div w:id="1629047288">
              <w:marLeft w:val="1155"/>
              <w:marRight w:val="0"/>
              <w:marTop w:val="0"/>
              <w:marBottom w:val="0"/>
              <w:divBdr>
                <w:top w:val="none" w:sz="0" w:space="0" w:color="auto"/>
                <w:left w:val="none" w:sz="0" w:space="0" w:color="auto"/>
                <w:bottom w:val="none" w:sz="0" w:space="0" w:color="auto"/>
                <w:right w:val="none" w:sz="0" w:space="0" w:color="auto"/>
              </w:divBdr>
            </w:div>
            <w:div w:id="11142468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625970">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30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085531">
      <w:bodyDiv w:val="1"/>
      <w:marLeft w:val="0"/>
      <w:marRight w:val="0"/>
      <w:marTop w:val="0"/>
      <w:marBottom w:val="0"/>
      <w:divBdr>
        <w:top w:val="none" w:sz="0" w:space="0" w:color="auto"/>
        <w:left w:val="none" w:sz="0" w:space="0" w:color="auto"/>
        <w:bottom w:val="none" w:sz="0" w:space="0" w:color="auto"/>
        <w:right w:val="none" w:sz="0" w:space="0" w:color="auto"/>
      </w:divBdr>
    </w:div>
    <w:div w:id="1898130877">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394861">
      <w:bodyDiv w:val="1"/>
      <w:marLeft w:val="0"/>
      <w:marRight w:val="0"/>
      <w:marTop w:val="0"/>
      <w:marBottom w:val="0"/>
      <w:divBdr>
        <w:top w:val="none" w:sz="0" w:space="0" w:color="auto"/>
        <w:left w:val="none" w:sz="0" w:space="0" w:color="auto"/>
        <w:bottom w:val="none" w:sz="0" w:space="0" w:color="auto"/>
        <w:right w:val="none" w:sz="0" w:space="0" w:color="auto"/>
      </w:divBdr>
    </w:div>
    <w:div w:id="189854197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439139">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1611">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092608">
      <w:bodyDiv w:val="1"/>
      <w:marLeft w:val="0"/>
      <w:marRight w:val="0"/>
      <w:marTop w:val="0"/>
      <w:marBottom w:val="0"/>
      <w:divBdr>
        <w:top w:val="none" w:sz="0" w:space="0" w:color="auto"/>
        <w:left w:val="none" w:sz="0" w:space="0" w:color="auto"/>
        <w:bottom w:val="none" w:sz="0" w:space="0" w:color="auto"/>
        <w:right w:val="none" w:sz="0" w:space="0" w:color="auto"/>
      </w:divBdr>
    </w:div>
    <w:div w:id="1900170089">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288566">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3296">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088784">
      <w:bodyDiv w:val="1"/>
      <w:marLeft w:val="0"/>
      <w:marRight w:val="0"/>
      <w:marTop w:val="0"/>
      <w:marBottom w:val="0"/>
      <w:divBdr>
        <w:top w:val="none" w:sz="0" w:space="0" w:color="auto"/>
        <w:left w:val="none" w:sz="0" w:space="0" w:color="auto"/>
        <w:bottom w:val="none" w:sz="0" w:space="0" w:color="auto"/>
        <w:right w:val="none" w:sz="0" w:space="0" w:color="auto"/>
      </w:divBdr>
      <w:divsChild>
        <w:div w:id="220407182">
          <w:marLeft w:val="0"/>
          <w:marRight w:val="0"/>
          <w:marTop w:val="0"/>
          <w:marBottom w:val="0"/>
          <w:divBdr>
            <w:top w:val="none" w:sz="0" w:space="0" w:color="auto"/>
            <w:left w:val="none" w:sz="0" w:space="0" w:color="auto"/>
            <w:bottom w:val="none" w:sz="0" w:space="0" w:color="auto"/>
            <w:right w:val="none" w:sz="0" w:space="0" w:color="auto"/>
          </w:divBdr>
        </w:div>
        <w:div w:id="1792893254">
          <w:marLeft w:val="0"/>
          <w:marRight w:val="0"/>
          <w:marTop w:val="150"/>
          <w:marBottom w:val="0"/>
          <w:divBdr>
            <w:top w:val="none" w:sz="0" w:space="0" w:color="auto"/>
            <w:left w:val="none" w:sz="0" w:space="0" w:color="auto"/>
            <w:bottom w:val="none" w:sz="0" w:space="0" w:color="auto"/>
            <w:right w:val="none" w:sz="0" w:space="0" w:color="auto"/>
          </w:divBdr>
          <w:divsChild>
            <w:div w:id="1963923629">
              <w:marLeft w:val="1155"/>
              <w:marRight w:val="0"/>
              <w:marTop w:val="0"/>
              <w:marBottom w:val="0"/>
              <w:divBdr>
                <w:top w:val="none" w:sz="0" w:space="0" w:color="auto"/>
                <w:left w:val="none" w:sz="0" w:space="0" w:color="auto"/>
                <w:bottom w:val="none" w:sz="0" w:space="0" w:color="auto"/>
                <w:right w:val="none" w:sz="0" w:space="0" w:color="auto"/>
              </w:divBdr>
            </w:div>
            <w:div w:id="1104691262">
              <w:marLeft w:val="1155"/>
              <w:marRight w:val="0"/>
              <w:marTop w:val="0"/>
              <w:marBottom w:val="0"/>
              <w:divBdr>
                <w:top w:val="none" w:sz="0" w:space="0" w:color="auto"/>
                <w:left w:val="none" w:sz="0" w:space="0" w:color="auto"/>
                <w:bottom w:val="none" w:sz="0" w:space="0" w:color="auto"/>
                <w:right w:val="none" w:sz="0" w:space="0" w:color="auto"/>
              </w:divBdr>
            </w:div>
            <w:div w:id="43090247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1093904">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209593">
      <w:bodyDiv w:val="1"/>
      <w:marLeft w:val="0"/>
      <w:marRight w:val="0"/>
      <w:marTop w:val="0"/>
      <w:marBottom w:val="0"/>
      <w:divBdr>
        <w:top w:val="none" w:sz="0" w:space="0" w:color="auto"/>
        <w:left w:val="none" w:sz="0" w:space="0" w:color="auto"/>
        <w:bottom w:val="none" w:sz="0" w:space="0" w:color="auto"/>
        <w:right w:val="none" w:sz="0" w:space="0" w:color="auto"/>
      </w:divBdr>
    </w:div>
    <w:div w:id="1901282847">
      <w:bodyDiv w:val="1"/>
      <w:marLeft w:val="0"/>
      <w:marRight w:val="0"/>
      <w:marTop w:val="0"/>
      <w:marBottom w:val="0"/>
      <w:divBdr>
        <w:top w:val="none" w:sz="0" w:space="0" w:color="auto"/>
        <w:left w:val="none" w:sz="0" w:space="0" w:color="auto"/>
        <w:bottom w:val="none" w:sz="0" w:space="0" w:color="auto"/>
        <w:right w:val="none" w:sz="0" w:space="0" w:color="auto"/>
      </w:divBdr>
    </w:div>
    <w:div w:id="1901357466">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399025">
      <w:bodyDiv w:val="1"/>
      <w:marLeft w:val="0"/>
      <w:marRight w:val="0"/>
      <w:marTop w:val="0"/>
      <w:marBottom w:val="0"/>
      <w:divBdr>
        <w:top w:val="none" w:sz="0" w:space="0" w:color="auto"/>
        <w:left w:val="none" w:sz="0" w:space="0" w:color="auto"/>
        <w:bottom w:val="none" w:sz="0" w:space="0" w:color="auto"/>
        <w:right w:val="none" w:sz="0" w:space="0" w:color="auto"/>
      </w:divBdr>
    </w:div>
    <w:div w:id="1901402867">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253197">
      <w:bodyDiv w:val="1"/>
      <w:marLeft w:val="0"/>
      <w:marRight w:val="0"/>
      <w:marTop w:val="0"/>
      <w:marBottom w:val="0"/>
      <w:divBdr>
        <w:top w:val="none" w:sz="0" w:space="0" w:color="auto"/>
        <w:left w:val="none" w:sz="0" w:space="0" w:color="auto"/>
        <w:bottom w:val="none" w:sz="0" w:space="0" w:color="auto"/>
        <w:right w:val="none" w:sz="0" w:space="0" w:color="auto"/>
      </w:divBdr>
    </w:div>
    <w:div w:id="1902255563">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2791268">
      <w:bodyDiv w:val="1"/>
      <w:marLeft w:val="0"/>
      <w:marRight w:val="0"/>
      <w:marTop w:val="0"/>
      <w:marBottom w:val="0"/>
      <w:divBdr>
        <w:top w:val="none" w:sz="0" w:space="0" w:color="auto"/>
        <w:left w:val="none" w:sz="0" w:space="0" w:color="auto"/>
        <w:bottom w:val="none" w:sz="0" w:space="0" w:color="auto"/>
        <w:right w:val="none" w:sz="0" w:space="0" w:color="auto"/>
      </w:divBdr>
    </w:div>
    <w:div w:id="1902860823">
      <w:bodyDiv w:val="1"/>
      <w:marLeft w:val="0"/>
      <w:marRight w:val="0"/>
      <w:marTop w:val="0"/>
      <w:marBottom w:val="0"/>
      <w:divBdr>
        <w:top w:val="none" w:sz="0" w:space="0" w:color="auto"/>
        <w:left w:val="none" w:sz="0" w:space="0" w:color="auto"/>
        <w:bottom w:val="none" w:sz="0" w:space="0" w:color="auto"/>
        <w:right w:val="none" w:sz="0" w:space="0" w:color="auto"/>
      </w:divBdr>
    </w:div>
    <w:div w:id="1902864412">
      <w:bodyDiv w:val="1"/>
      <w:marLeft w:val="0"/>
      <w:marRight w:val="0"/>
      <w:marTop w:val="0"/>
      <w:marBottom w:val="0"/>
      <w:divBdr>
        <w:top w:val="none" w:sz="0" w:space="0" w:color="auto"/>
        <w:left w:val="none" w:sz="0" w:space="0" w:color="auto"/>
        <w:bottom w:val="none" w:sz="0" w:space="0" w:color="auto"/>
        <w:right w:val="none" w:sz="0" w:space="0" w:color="auto"/>
      </w:divBdr>
    </w:div>
    <w:div w:id="1902983008">
      <w:bodyDiv w:val="1"/>
      <w:marLeft w:val="0"/>
      <w:marRight w:val="0"/>
      <w:marTop w:val="0"/>
      <w:marBottom w:val="0"/>
      <w:divBdr>
        <w:top w:val="none" w:sz="0" w:space="0" w:color="auto"/>
        <w:left w:val="none" w:sz="0" w:space="0" w:color="auto"/>
        <w:bottom w:val="none" w:sz="0" w:space="0" w:color="auto"/>
        <w:right w:val="none" w:sz="0" w:space="0" w:color="auto"/>
      </w:divBdr>
      <w:divsChild>
        <w:div w:id="42756513">
          <w:marLeft w:val="0"/>
          <w:marRight w:val="0"/>
          <w:marTop w:val="0"/>
          <w:marBottom w:val="0"/>
          <w:divBdr>
            <w:top w:val="none" w:sz="0" w:space="0" w:color="auto"/>
            <w:left w:val="none" w:sz="0" w:space="0" w:color="auto"/>
            <w:bottom w:val="none" w:sz="0" w:space="0" w:color="auto"/>
            <w:right w:val="none" w:sz="0" w:space="0" w:color="auto"/>
          </w:divBdr>
        </w:div>
        <w:div w:id="670178742">
          <w:marLeft w:val="0"/>
          <w:marRight w:val="0"/>
          <w:marTop w:val="150"/>
          <w:marBottom w:val="0"/>
          <w:divBdr>
            <w:top w:val="none" w:sz="0" w:space="0" w:color="auto"/>
            <w:left w:val="none" w:sz="0" w:space="0" w:color="auto"/>
            <w:bottom w:val="none" w:sz="0" w:space="0" w:color="auto"/>
            <w:right w:val="none" w:sz="0" w:space="0" w:color="auto"/>
          </w:divBdr>
          <w:divsChild>
            <w:div w:id="1082411724">
              <w:marLeft w:val="1155"/>
              <w:marRight w:val="0"/>
              <w:marTop w:val="0"/>
              <w:marBottom w:val="0"/>
              <w:divBdr>
                <w:top w:val="none" w:sz="0" w:space="0" w:color="auto"/>
                <w:left w:val="none" w:sz="0" w:space="0" w:color="auto"/>
                <w:bottom w:val="none" w:sz="0" w:space="0" w:color="auto"/>
                <w:right w:val="none" w:sz="0" w:space="0" w:color="auto"/>
              </w:divBdr>
            </w:div>
            <w:div w:id="423652233">
              <w:marLeft w:val="1155"/>
              <w:marRight w:val="0"/>
              <w:marTop w:val="0"/>
              <w:marBottom w:val="0"/>
              <w:divBdr>
                <w:top w:val="none" w:sz="0" w:space="0" w:color="auto"/>
                <w:left w:val="none" w:sz="0" w:space="0" w:color="auto"/>
                <w:bottom w:val="none" w:sz="0" w:space="0" w:color="auto"/>
                <w:right w:val="none" w:sz="0" w:space="0" w:color="auto"/>
              </w:divBdr>
            </w:div>
            <w:div w:id="20889632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28881">
      <w:bodyDiv w:val="1"/>
      <w:marLeft w:val="0"/>
      <w:marRight w:val="0"/>
      <w:marTop w:val="0"/>
      <w:marBottom w:val="0"/>
      <w:divBdr>
        <w:top w:val="none" w:sz="0" w:space="0" w:color="auto"/>
        <w:left w:val="none" w:sz="0" w:space="0" w:color="auto"/>
        <w:bottom w:val="none" w:sz="0" w:space="0" w:color="auto"/>
        <w:right w:val="none" w:sz="0" w:space="0" w:color="auto"/>
      </w:divBdr>
      <w:divsChild>
        <w:div w:id="1453280721">
          <w:marLeft w:val="0"/>
          <w:marRight w:val="0"/>
          <w:marTop w:val="0"/>
          <w:marBottom w:val="0"/>
          <w:divBdr>
            <w:top w:val="none" w:sz="0" w:space="0" w:color="auto"/>
            <w:left w:val="none" w:sz="0" w:space="0" w:color="auto"/>
            <w:bottom w:val="none" w:sz="0" w:space="0" w:color="auto"/>
            <w:right w:val="none" w:sz="0" w:space="0" w:color="auto"/>
          </w:divBdr>
        </w:div>
        <w:div w:id="184441695">
          <w:marLeft w:val="0"/>
          <w:marRight w:val="0"/>
          <w:marTop w:val="150"/>
          <w:marBottom w:val="0"/>
          <w:divBdr>
            <w:top w:val="none" w:sz="0" w:space="0" w:color="auto"/>
            <w:left w:val="none" w:sz="0" w:space="0" w:color="auto"/>
            <w:bottom w:val="none" w:sz="0" w:space="0" w:color="auto"/>
            <w:right w:val="none" w:sz="0" w:space="0" w:color="auto"/>
          </w:divBdr>
          <w:divsChild>
            <w:div w:id="1069034004">
              <w:marLeft w:val="1155"/>
              <w:marRight w:val="0"/>
              <w:marTop w:val="0"/>
              <w:marBottom w:val="0"/>
              <w:divBdr>
                <w:top w:val="none" w:sz="0" w:space="0" w:color="auto"/>
                <w:left w:val="none" w:sz="0" w:space="0" w:color="auto"/>
                <w:bottom w:val="none" w:sz="0" w:space="0" w:color="auto"/>
                <w:right w:val="none" w:sz="0" w:space="0" w:color="auto"/>
              </w:divBdr>
            </w:div>
            <w:div w:id="1269461093">
              <w:marLeft w:val="1155"/>
              <w:marRight w:val="0"/>
              <w:marTop w:val="0"/>
              <w:marBottom w:val="0"/>
              <w:divBdr>
                <w:top w:val="none" w:sz="0" w:space="0" w:color="auto"/>
                <w:left w:val="none" w:sz="0" w:space="0" w:color="auto"/>
                <w:bottom w:val="none" w:sz="0" w:space="0" w:color="auto"/>
                <w:right w:val="none" w:sz="0" w:space="0" w:color="auto"/>
              </w:divBdr>
            </w:div>
            <w:div w:id="19986794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01405">
      <w:bodyDiv w:val="1"/>
      <w:marLeft w:val="0"/>
      <w:marRight w:val="0"/>
      <w:marTop w:val="0"/>
      <w:marBottom w:val="0"/>
      <w:divBdr>
        <w:top w:val="none" w:sz="0" w:space="0" w:color="auto"/>
        <w:left w:val="none" w:sz="0" w:space="0" w:color="auto"/>
        <w:bottom w:val="none" w:sz="0" w:space="0" w:color="auto"/>
        <w:right w:val="none" w:sz="0" w:space="0" w:color="auto"/>
      </w:divBdr>
    </w:div>
    <w:div w:id="1903976623">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095554">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0879">
      <w:bodyDiv w:val="1"/>
      <w:marLeft w:val="0"/>
      <w:marRight w:val="0"/>
      <w:marTop w:val="0"/>
      <w:marBottom w:val="0"/>
      <w:divBdr>
        <w:top w:val="none" w:sz="0" w:space="0" w:color="auto"/>
        <w:left w:val="none" w:sz="0" w:space="0" w:color="auto"/>
        <w:bottom w:val="none" w:sz="0" w:space="0" w:color="auto"/>
        <w:right w:val="none" w:sz="0" w:space="0" w:color="auto"/>
      </w:divBdr>
      <w:divsChild>
        <w:div w:id="693768199">
          <w:marLeft w:val="0"/>
          <w:marRight w:val="0"/>
          <w:marTop w:val="0"/>
          <w:marBottom w:val="0"/>
          <w:divBdr>
            <w:top w:val="none" w:sz="0" w:space="0" w:color="auto"/>
            <w:left w:val="none" w:sz="0" w:space="0" w:color="auto"/>
            <w:bottom w:val="none" w:sz="0" w:space="0" w:color="auto"/>
            <w:right w:val="none" w:sz="0" w:space="0" w:color="auto"/>
          </w:divBdr>
        </w:div>
        <w:div w:id="372852597">
          <w:marLeft w:val="0"/>
          <w:marRight w:val="0"/>
          <w:marTop w:val="150"/>
          <w:marBottom w:val="0"/>
          <w:divBdr>
            <w:top w:val="none" w:sz="0" w:space="0" w:color="auto"/>
            <w:left w:val="none" w:sz="0" w:space="0" w:color="auto"/>
            <w:bottom w:val="none" w:sz="0" w:space="0" w:color="auto"/>
            <w:right w:val="none" w:sz="0" w:space="0" w:color="auto"/>
          </w:divBdr>
          <w:divsChild>
            <w:div w:id="1523130169">
              <w:marLeft w:val="1155"/>
              <w:marRight w:val="0"/>
              <w:marTop w:val="0"/>
              <w:marBottom w:val="0"/>
              <w:divBdr>
                <w:top w:val="none" w:sz="0" w:space="0" w:color="auto"/>
                <w:left w:val="none" w:sz="0" w:space="0" w:color="auto"/>
                <w:bottom w:val="none" w:sz="0" w:space="0" w:color="auto"/>
                <w:right w:val="none" w:sz="0" w:space="0" w:color="auto"/>
              </w:divBdr>
            </w:div>
            <w:div w:id="1759400168">
              <w:marLeft w:val="1155"/>
              <w:marRight w:val="0"/>
              <w:marTop w:val="0"/>
              <w:marBottom w:val="0"/>
              <w:divBdr>
                <w:top w:val="none" w:sz="0" w:space="0" w:color="auto"/>
                <w:left w:val="none" w:sz="0" w:space="0" w:color="auto"/>
                <w:bottom w:val="none" w:sz="0" w:space="0" w:color="auto"/>
                <w:right w:val="none" w:sz="0" w:space="0" w:color="auto"/>
              </w:divBdr>
            </w:div>
            <w:div w:id="18234254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565118">
      <w:bodyDiv w:val="1"/>
      <w:marLeft w:val="0"/>
      <w:marRight w:val="0"/>
      <w:marTop w:val="0"/>
      <w:marBottom w:val="0"/>
      <w:divBdr>
        <w:top w:val="none" w:sz="0" w:space="0" w:color="auto"/>
        <w:left w:val="none" w:sz="0" w:space="0" w:color="auto"/>
        <w:bottom w:val="none" w:sz="0" w:space="0" w:color="auto"/>
        <w:right w:val="none" w:sz="0" w:space="0" w:color="auto"/>
      </w:divBdr>
      <w:divsChild>
        <w:div w:id="1812675140">
          <w:marLeft w:val="0"/>
          <w:marRight w:val="0"/>
          <w:marTop w:val="0"/>
          <w:marBottom w:val="0"/>
          <w:divBdr>
            <w:top w:val="none" w:sz="0" w:space="0" w:color="auto"/>
            <w:left w:val="none" w:sz="0" w:space="0" w:color="auto"/>
            <w:bottom w:val="none" w:sz="0" w:space="0" w:color="auto"/>
            <w:right w:val="none" w:sz="0" w:space="0" w:color="auto"/>
          </w:divBdr>
        </w:div>
        <w:div w:id="1752199192">
          <w:marLeft w:val="0"/>
          <w:marRight w:val="0"/>
          <w:marTop w:val="150"/>
          <w:marBottom w:val="0"/>
          <w:divBdr>
            <w:top w:val="none" w:sz="0" w:space="0" w:color="auto"/>
            <w:left w:val="none" w:sz="0" w:space="0" w:color="auto"/>
            <w:bottom w:val="none" w:sz="0" w:space="0" w:color="auto"/>
            <w:right w:val="none" w:sz="0" w:space="0" w:color="auto"/>
          </w:divBdr>
          <w:divsChild>
            <w:div w:id="1922789043">
              <w:marLeft w:val="1155"/>
              <w:marRight w:val="0"/>
              <w:marTop w:val="0"/>
              <w:marBottom w:val="0"/>
              <w:divBdr>
                <w:top w:val="none" w:sz="0" w:space="0" w:color="auto"/>
                <w:left w:val="none" w:sz="0" w:space="0" w:color="auto"/>
                <w:bottom w:val="none" w:sz="0" w:space="0" w:color="auto"/>
                <w:right w:val="none" w:sz="0" w:space="0" w:color="auto"/>
              </w:divBdr>
            </w:div>
            <w:div w:id="1855652383">
              <w:marLeft w:val="1155"/>
              <w:marRight w:val="0"/>
              <w:marTop w:val="0"/>
              <w:marBottom w:val="0"/>
              <w:divBdr>
                <w:top w:val="none" w:sz="0" w:space="0" w:color="auto"/>
                <w:left w:val="none" w:sz="0" w:space="0" w:color="auto"/>
                <w:bottom w:val="none" w:sz="0" w:space="0" w:color="auto"/>
                <w:right w:val="none" w:sz="0" w:space="0" w:color="auto"/>
              </w:divBdr>
            </w:div>
            <w:div w:id="14677023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874919">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02019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527871">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5988763">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286">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377668">
      <w:bodyDiv w:val="1"/>
      <w:marLeft w:val="0"/>
      <w:marRight w:val="0"/>
      <w:marTop w:val="0"/>
      <w:marBottom w:val="0"/>
      <w:divBdr>
        <w:top w:val="none" w:sz="0" w:space="0" w:color="auto"/>
        <w:left w:val="none" w:sz="0" w:space="0" w:color="auto"/>
        <w:bottom w:val="none" w:sz="0" w:space="0" w:color="auto"/>
        <w:right w:val="none" w:sz="0" w:space="0" w:color="auto"/>
      </w:divBdr>
    </w:div>
    <w:div w:id="190640557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475">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448575">
      <w:bodyDiv w:val="1"/>
      <w:marLeft w:val="0"/>
      <w:marRight w:val="0"/>
      <w:marTop w:val="0"/>
      <w:marBottom w:val="0"/>
      <w:divBdr>
        <w:top w:val="none" w:sz="0" w:space="0" w:color="auto"/>
        <w:left w:val="none" w:sz="0" w:space="0" w:color="auto"/>
        <w:bottom w:val="none" w:sz="0" w:space="0" w:color="auto"/>
        <w:right w:val="none" w:sz="0" w:space="0" w:color="auto"/>
      </w:divBdr>
    </w:div>
    <w:div w:id="1907642952">
      <w:bodyDiv w:val="1"/>
      <w:marLeft w:val="0"/>
      <w:marRight w:val="0"/>
      <w:marTop w:val="0"/>
      <w:marBottom w:val="0"/>
      <w:divBdr>
        <w:top w:val="none" w:sz="0" w:space="0" w:color="auto"/>
        <w:left w:val="none" w:sz="0" w:space="0" w:color="auto"/>
        <w:bottom w:val="none" w:sz="0" w:space="0" w:color="auto"/>
        <w:right w:val="none" w:sz="0" w:space="0" w:color="auto"/>
      </w:divBdr>
    </w:div>
    <w:div w:id="1907644991">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6836">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226019">
      <w:bodyDiv w:val="1"/>
      <w:marLeft w:val="0"/>
      <w:marRight w:val="0"/>
      <w:marTop w:val="0"/>
      <w:marBottom w:val="0"/>
      <w:divBdr>
        <w:top w:val="none" w:sz="0" w:space="0" w:color="auto"/>
        <w:left w:val="none" w:sz="0" w:space="0" w:color="auto"/>
        <w:bottom w:val="none" w:sz="0" w:space="0" w:color="auto"/>
        <w:right w:val="none" w:sz="0" w:space="0" w:color="auto"/>
      </w:divBdr>
    </w:div>
    <w:div w:id="1908373272">
      <w:bodyDiv w:val="1"/>
      <w:marLeft w:val="0"/>
      <w:marRight w:val="0"/>
      <w:marTop w:val="0"/>
      <w:marBottom w:val="0"/>
      <w:divBdr>
        <w:top w:val="none" w:sz="0" w:space="0" w:color="auto"/>
        <w:left w:val="none" w:sz="0" w:space="0" w:color="auto"/>
        <w:bottom w:val="none" w:sz="0" w:space="0" w:color="auto"/>
        <w:right w:val="none" w:sz="0" w:space="0" w:color="auto"/>
      </w:divBdr>
      <w:divsChild>
        <w:div w:id="1128206403">
          <w:marLeft w:val="0"/>
          <w:marRight w:val="0"/>
          <w:marTop w:val="0"/>
          <w:marBottom w:val="0"/>
          <w:divBdr>
            <w:top w:val="none" w:sz="0" w:space="0" w:color="auto"/>
            <w:left w:val="none" w:sz="0" w:space="0" w:color="auto"/>
            <w:bottom w:val="none" w:sz="0" w:space="0" w:color="auto"/>
            <w:right w:val="none" w:sz="0" w:space="0" w:color="auto"/>
          </w:divBdr>
        </w:div>
        <w:div w:id="1844513595">
          <w:marLeft w:val="0"/>
          <w:marRight w:val="0"/>
          <w:marTop w:val="150"/>
          <w:marBottom w:val="0"/>
          <w:divBdr>
            <w:top w:val="none" w:sz="0" w:space="0" w:color="auto"/>
            <w:left w:val="none" w:sz="0" w:space="0" w:color="auto"/>
            <w:bottom w:val="none" w:sz="0" w:space="0" w:color="auto"/>
            <w:right w:val="none" w:sz="0" w:space="0" w:color="auto"/>
          </w:divBdr>
          <w:divsChild>
            <w:div w:id="2066373447">
              <w:marLeft w:val="1155"/>
              <w:marRight w:val="0"/>
              <w:marTop w:val="0"/>
              <w:marBottom w:val="0"/>
              <w:divBdr>
                <w:top w:val="none" w:sz="0" w:space="0" w:color="auto"/>
                <w:left w:val="none" w:sz="0" w:space="0" w:color="auto"/>
                <w:bottom w:val="none" w:sz="0" w:space="0" w:color="auto"/>
                <w:right w:val="none" w:sz="0" w:space="0" w:color="auto"/>
              </w:divBdr>
            </w:div>
            <w:div w:id="1669749474">
              <w:marLeft w:val="1155"/>
              <w:marRight w:val="0"/>
              <w:marTop w:val="0"/>
              <w:marBottom w:val="0"/>
              <w:divBdr>
                <w:top w:val="none" w:sz="0" w:space="0" w:color="auto"/>
                <w:left w:val="none" w:sz="0" w:space="0" w:color="auto"/>
                <w:bottom w:val="none" w:sz="0" w:space="0" w:color="auto"/>
                <w:right w:val="none" w:sz="0" w:space="0" w:color="auto"/>
              </w:divBdr>
            </w:div>
            <w:div w:id="879979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07211">
      <w:bodyDiv w:val="1"/>
      <w:marLeft w:val="0"/>
      <w:marRight w:val="0"/>
      <w:marTop w:val="0"/>
      <w:marBottom w:val="0"/>
      <w:divBdr>
        <w:top w:val="none" w:sz="0" w:space="0" w:color="auto"/>
        <w:left w:val="none" w:sz="0" w:space="0" w:color="auto"/>
        <w:bottom w:val="none" w:sz="0" w:space="0" w:color="auto"/>
        <w:right w:val="none" w:sz="0" w:space="0" w:color="auto"/>
      </w:divBdr>
    </w:div>
    <w:div w:id="1908686060">
      <w:bodyDiv w:val="1"/>
      <w:marLeft w:val="0"/>
      <w:marRight w:val="0"/>
      <w:marTop w:val="0"/>
      <w:marBottom w:val="0"/>
      <w:divBdr>
        <w:top w:val="none" w:sz="0" w:space="0" w:color="auto"/>
        <w:left w:val="none" w:sz="0" w:space="0" w:color="auto"/>
        <w:bottom w:val="none" w:sz="0" w:space="0" w:color="auto"/>
        <w:right w:val="none" w:sz="0" w:space="0" w:color="auto"/>
      </w:divBdr>
      <w:divsChild>
        <w:div w:id="1918904175">
          <w:marLeft w:val="0"/>
          <w:marRight w:val="0"/>
          <w:marTop w:val="0"/>
          <w:marBottom w:val="0"/>
          <w:divBdr>
            <w:top w:val="none" w:sz="0" w:space="0" w:color="auto"/>
            <w:left w:val="none" w:sz="0" w:space="0" w:color="auto"/>
            <w:bottom w:val="none" w:sz="0" w:space="0" w:color="auto"/>
            <w:right w:val="none" w:sz="0" w:space="0" w:color="auto"/>
          </w:divBdr>
        </w:div>
        <w:div w:id="244075435">
          <w:marLeft w:val="0"/>
          <w:marRight w:val="0"/>
          <w:marTop w:val="150"/>
          <w:marBottom w:val="0"/>
          <w:divBdr>
            <w:top w:val="none" w:sz="0" w:space="0" w:color="auto"/>
            <w:left w:val="none" w:sz="0" w:space="0" w:color="auto"/>
            <w:bottom w:val="none" w:sz="0" w:space="0" w:color="auto"/>
            <w:right w:val="none" w:sz="0" w:space="0" w:color="auto"/>
          </w:divBdr>
          <w:divsChild>
            <w:div w:id="1160315217">
              <w:marLeft w:val="1155"/>
              <w:marRight w:val="0"/>
              <w:marTop w:val="0"/>
              <w:marBottom w:val="0"/>
              <w:divBdr>
                <w:top w:val="none" w:sz="0" w:space="0" w:color="auto"/>
                <w:left w:val="none" w:sz="0" w:space="0" w:color="auto"/>
                <w:bottom w:val="none" w:sz="0" w:space="0" w:color="auto"/>
                <w:right w:val="none" w:sz="0" w:space="0" w:color="auto"/>
              </w:divBdr>
            </w:div>
            <w:div w:id="66195386">
              <w:marLeft w:val="1155"/>
              <w:marRight w:val="0"/>
              <w:marTop w:val="0"/>
              <w:marBottom w:val="0"/>
              <w:divBdr>
                <w:top w:val="none" w:sz="0" w:space="0" w:color="auto"/>
                <w:left w:val="none" w:sz="0" w:space="0" w:color="auto"/>
                <w:bottom w:val="none" w:sz="0" w:space="0" w:color="auto"/>
                <w:right w:val="none" w:sz="0" w:space="0" w:color="auto"/>
              </w:divBdr>
            </w:div>
            <w:div w:id="150100225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530186">
      <w:bodyDiv w:val="1"/>
      <w:marLeft w:val="0"/>
      <w:marRight w:val="0"/>
      <w:marTop w:val="0"/>
      <w:marBottom w:val="0"/>
      <w:divBdr>
        <w:top w:val="none" w:sz="0" w:space="0" w:color="auto"/>
        <w:left w:val="none" w:sz="0" w:space="0" w:color="auto"/>
        <w:bottom w:val="none" w:sz="0" w:space="0" w:color="auto"/>
        <w:right w:val="none" w:sz="0" w:space="0" w:color="auto"/>
      </w:divBdr>
    </w:div>
    <w:div w:id="1909537397">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732184">
      <w:bodyDiv w:val="1"/>
      <w:marLeft w:val="0"/>
      <w:marRight w:val="0"/>
      <w:marTop w:val="0"/>
      <w:marBottom w:val="0"/>
      <w:divBdr>
        <w:top w:val="none" w:sz="0" w:space="0" w:color="auto"/>
        <w:left w:val="none" w:sz="0" w:space="0" w:color="auto"/>
        <w:bottom w:val="none" w:sz="0" w:space="0" w:color="auto"/>
        <w:right w:val="none" w:sz="0" w:space="0" w:color="auto"/>
      </w:divBdr>
      <w:divsChild>
        <w:div w:id="740248064">
          <w:marLeft w:val="0"/>
          <w:marRight w:val="0"/>
          <w:marTop w:val="0"/>
          <w:marBottom w:val="0"/>
          <w:divBdr>
            <w:top w:val="none" w:sz="0" w:space="0" w:color="auto"/>
            <w:left w:val="none" w:sz="0" w:space="0" w:color="auto"/>
            <w:bottom w:val="none" w:sz="0" w:space="0" w:color="auto"/>
            <w:right w:val="none" w:sz="0" w:space="0" w:color="auto"/>
          </w:divBdr>
        </w:div>
        <w:div w:id="1913814655">
          <w:marLeft w:val="0"/>
          <w:marRight w:val="0"/>
          <w:marTop w:val="150"/>
          <w:marBottom w:val="0"/>
          <w:divBdr>
            <w:top w:val="none" w:sz="0" w:space="0" w:color="auto"/>
            <w:left w:val="none" w:sz="0" w:space="0" w:color="auto"/>
            <w:bottom w:val="none" w:sz="0" w:space="0" w:color="auto"/>
            <w:right w:val="none" w:sz="0" w:space="0" w:color="auto"/>
          </w:divBdr>
          <w:divsChild>
            <w:div w:id="1615556887">
              <w:marLeft w:val="1155"/>
              <w:marRight w:val="0"/>
              <w:marTop w:val="0"/>
              <w:marBottom w:val="0"/>
              <w:divBdr>
                <w:top w:val="none" w:sz="0" w:space="0" w:color="auto"/>
                <w:left w:val="none" w:sz="0" w:space="0" w:color="auto"/>
                <w:bottom w:val="none" w:sz="0" w:space="0" w:color="auto"/>
                <w:right w:val="none" w:sz="0" w:space="0" w:color="auto"/>
              </w:divBdr>
            </w:div>
            <w:div w:id="402337558">
              <w:marLeft w:val="1155"/>
              <w:marRight w:val="0"/>
              <w:marTop w:val="0"/>
              <w:marBottom w:val="0"/>
              <w:divBdr>
                <w:top w:val="none" w:sz="0" w:space="0" w:color="auto"/>
                <w:left w:val="none" w:sz="0" w:space="0" w:color="auto"/>
                <w:bottom w:val="none" w:sz="0" w:space="0" w:color="auto"/>
                <w:right w:val="none" w:sz="0" w:space="0" w:color="auto"/>
              </w:divBdr>
            </w:div>
            <w:div w:id="209762611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185752">
      <w:bodyDiv w:val="1"/>
      <w:marLeft w:val="0"/>
      <w:marRight w:val="0"/>
      <w:marTop w:val="0"/>
      <w:marBottom w:val="0"/>
      <w:divBdr>
        <w:top w:val="none" w:sz="0" w:space="0" w:color="auto"/>
        <w:left w:val="none" w:sz="0" w:space="0" w:color="auto"/>
        <w:bottom w:val="none" w:sz="0" w:space="0" w:color="auto"/>
        <w:right w:val="none" w:sz="0" w:space="0" w:color="auto"/>
      </w:divBdr>
    </w:div>
    <w:div w:id="1910262680">
      <w:bodyDiv w:val="1"/>
      <w:marLeft w:val="0"/>
      <w:marRight w:val="0"/>
      <w:marTop w:val="0"/>
      <w:marBottom w:val="0"/>
      <w:divBdr>
        <w:top w:val="none" w:sz="0" w:space="0" w:color="auto"/>
        <w:left w:val="none" w:sz="0" w:space="0" w:color="auto"/>
        <w:bottom w:val="none" w:sz="0" w:space="0" w:color="auto"/>
        <w:right w:val="none" w:sz="0" w:space="0" w:color="auto"/>
      </w:divBdr>
      <w:divsChild>
        <w:div w:id="1887839839">
          <w:marLeft w:val="0"/>
          <w:marRight w:val="0"/>
          <w:marTop w:val="0"/>
          <w:marBottom w:val="0"/>
          <w:divBdr>
            <w:top w:val="none" w:sz="0" w:space="0" w:color="auto"/>
            <w:left w:val="none" w:sz="0" w:space="0" w:color="auto"/>
            <w:bottom w:val="none" w:sz="0" w:space="0" w:color="auto"/>
            <w:right w:val="none" w:sz="0" w:space="0" w:color="auto"/>
          </w:divBdr>
        </w:div>
        <w:div w:id="1861771877">
          <w:marLeft w:val="0"/>
          <w:marRight w:val="0"/>
          <w:marTop w:val="150"/>
          <w:marBottom w:val="0"/>
          <w:divBdr>
            <w:top w:val="none" w:sz="0" w:space="0" w:color="auto"/>
            <w:left w:val="none" w:sz="0" w:space="0" w:color="auto"/>
            <w:bottom w:val="none" w:sz="0" w:space="0" w:color="auto"/>
            <w:right w:val="none" w:sz="0" w:space="0" w:color="auto"/>
          </w:divBdr>
          <w:divsChild>
            <w:div w:id="1114440513">
              <w:marLeft w:val="1155"/>
              <w:marRight w:val="0"/>
              <w:marTop w:val="0"/>
              <w:marBottom w:val="0"/>
              <w:divBdr>
                <w:top w:val="none" w:sz="0" w:space="0" w:color="auto"/>
                <w:left w:val="none" w:sz="0" w:space="0" w:color="auto"/>
                <w:bottom w:val="none" w:sz="0" w:space="0" w:color="auto"/>
                <w:right w:val="none" w:sz="0" w:space="0" w:color="auto"/>
              </w:divBdr>
            </w:div>
            <w:div w:id="1310478686">
              <w:marLeft w:val="1155"/>
              <w:marRight w:val="0"/>
              <w:marTop w:val="0"/>
              <w:marBottom w:val="0"/>
              <w:divBdr>
                <w:top w:val="none" w:sz="0" w:space="0" w:color="auto"/>
                <w:left w:val="none" w:sz="0" w:space="0" w:color="auto"/>
                <w:bottom w:val="none" w:sz="0" w:space="0" w:color="auto"/>
                <w:right w:val="none" w:sz="0" w:space="0" w:color="auto"/>
              </w:divBdr>
            </w:div>
            <w:div w:id="5623029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36622">
      <w:bodyDiv w:val="1"/>
      <w:marLeft w:val="0"/>
      <w:marRight w:val="0"/>
      <w:marTop w:val="0"/>
      <w:marBottom w:val="0"/>
      <w:divBdr>
        <w:top w:val="none" w:sz="0" w:space="0" w:color="auto"/>
        <w:left w:val="none" w:sz="0" w:space="0" w:color="auto"/>
        <w:bottom w:val="none" w:sz="0" w:space="0" w:color="auto"/>
        <w:right w:val="none" w:sz="0" w:space="0" w:color="auto"/>
      </w:divBdr>
    </w:div>
    <w:div w:id="1910382107">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05568">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113795">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648156">
      <w:bodyDiv w:val="1"/>
      <w:marLeft w:val="0"/>
      <w:marRight w:val="0"/>
      <w:marTop w:val="0"/>
      <w:marBottom w:val="0"/>
      <w:divBdr>
        <w:top w:val="none" w:sz="0" w:space="0" w:color="auto"/>
        <w:left w:val="none" w:sz="0" w:space="0" w:color="auto"/>
        <w:bottom w:val="none" w:sz="0" w:space="0" w:color="auto"/>
        <w:right w:val="none" w:sz="0" w:space="0" w:color="auto"/>
      </w:divBdr>
    </w:div>
    <w:div w:id="1911695362">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1882532">
      <w:bodyDiv w:val="1"/>
      <w:marLeft w:val="0"/>
      <w:marRight w:val="0"/>
      <w:marTop w:val="0"/>
      <w:marBottom w:val="0"/>
      <w:divBdr>
        <w:top w:val="none" w:sz="0" w:space="0" w:color="auto"/>
        <w:left w:val="none" w:sz="0" w:space="0" w:color="auto"/>
        <w:bottom w:val="none" w:sz="0" w:space="0" w:color="auto"/>
        <w:right w:val="none" w:sz="0" w:space="0" w:color="auto"/>
      </w:divBdr>
      <w:divsChild>
        <w:div w:id="499975899">
          <w:marLeft w:val="0"/>
          <w:marRight w:val="0"/>
          <w:marTop w:val="0"/>
          <w:marBottom w:val="0"/>
          <w:divBdr>
            <w:top w:val="none" w:sz="0" w:space="0" w:color="auto"/>
            <w:left w:val="none" w:sz="0" w:space="0" w:color="auto"/>
            <w:bottom w:val="none" w:sz="0" w:space="0" w:color="auto"/>
            <w:right w:val="none" w:sz="0" w:space="0" w:color="auto"/>
          </w:divBdr>
        </w:div>
        <w:div w:id="508720486">
          <w:marLeft w:val="0"/>
          <w:marRight w:val="0"/>
          <w:marTop w:val="150"/>
          <w:marBottom w:val="0"/>
          <w:divBdr>
            <w:top w:val="none" w:sz="0" w:space="0" w:color="auto"/>
            <w:left w:val="none" w:sz="0" w:space="0" w:color="auto"/>
            <w:bottom w:val="none" w:sz="0" w:space="0" w:color="auto"/>
            <w:right w:val="none" w:sz="0" w:space="0" w:color="auto"/>
          </w:divBdr>
          <w:divsChild>
            <w:div w:id="1831174046">
              <w:marLeft w:val="1155"/>
              <w:marRight w:val="0"/>
              <w:marTop w:val="0"/>
              <w:marBottom w:val="0"/>
              <w:divBdr>
                <w:top w:val="none" w:sz="0" w:space="0" w:color="auto"/>
                <w:left w:val="none" w:sz="0" w:space="0" w:color="auto"/>
                <w:bottom w:val="none" w:sz="0" w:space="0" w:color="auto"/>
                <w:right w:val="none" w:sz="0" w:space="0" w:color="auto"/>
              </w:divBdr>
            </w:div>
            <w:div w:id="294257418">
              <w:marLeft w:val="1155"/>
              <w:marRight w:val="0"/>
              <w:marTop w:val="0"/>
              <w:marBottom w:val="0"/>
              <w:divBdr>
                <w:top w:val="none" w:sz="0" w:space="0" w:color="auto"/>
                <w:left w:val="none" w:sz="0" w:space="0" w:color="auto"/>
                <w:bottom w:val="none" w:sz="0" w:space="0" w:color="auto"/>
                <w:right w:val="none" w:sz="0" w:space="0" w:color="auto"/>
              </w:divBdr>
            </w:div>
            <w:div w:id="418136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2033827">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278040">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428016">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615076">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540159">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3851933">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119891">
      <w:bodyDiv w:val="1"/>
      <w:marLeft w:val="0"/>
      <w:marRight w:val="0"/>
      <w:marTop w:val="0"/>
      <w:marBottom w:val="0"/>
      <w:divBdr>
        <w:top w:val="none" w:sz="0" w:space="0" w:color="auto"/>
        <w:left w:val="none" w:sz="0" w:space="0" w:color="auto"/>
        <w:bottom w:val="none" w:sz="0" w:space="0" w:color="auto"/>
        <w:right w:val="none" w:sz="0" w:space="0" w:color="auto"/>
      </w:divBdr>
    </w:div>
    <w:div w:id="1914125838">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3013">
      <w:bodyDiv w:val="1"/>
      <w:marLeft w:val="0"/>
      <w:marRight w:val="0"/>
      <w:marTop w:val="0"/>
      <w:marBottom w:val="0"/>
      <w:divBdr>
        <w:top w:val="none" w:sz="0" w:space="0" w:color="auto"/>
        <w:left w:val="none" w:sz="0" w:space="0" w:color="auto"/>
        <w:bottom w:val="none" w:sz="0" w:space="0" w:color="auto"/>
        <w:right w:val="none" w:sz="0" w:space="0" w:color="auto"/>
      </w:divBdr>
      <w:divsChild>
        <w:div w:id="1530991141">
          <w:marLeft w:val="0"/>
          <w:marRight w:val="0"/>
          <w:marTop w:val="0"/>
          <w:marBottom w:val="0"/>
          <w:divBdr>
            <w:top w:val="none" w:sz="0" w:space="0" w:color="auto"/>
            <w:left w:val="none" w:sz="0" w:space="0" w:color="auto"/>
            <w:bottom w:val="none" w:sz="0" w:space="0" w:color="auto"/>
            <w:right w:val="none" w:sz="0" w:space="0" w:color="auto"/>
          </w:divBdr>
        </w:div>
        <w:div w:id="913583293">
          <w:marLeft w:val="0"/>
          <w:marRight w:val="0"/>
          <w:marTop w:val="150"/>
          <w:marBottom w:val="0"/>
          <w:divBdr>
            <w:top w:val="none" w:sz="0" w:space="0" w:color="auto"/>
            <w:left w:val="none" w:sz="0" w:space="0" w:color="auto"/>
            <w:bottom w:val="none" w:sz="0" w:space="0" w:color="auto"/>
            <w:right w:val="none" w:sz="0" w:space="0" w:color="auto"/>
          </w:divBdr>
          <w:divsChild>
            <w:div w:id="776557106">
              <w:marLeft w:val="1155"/>
              <w:marRight w:val="0"/>
              <w:marTop w:val="0"/>
              <w:marBottom w:val="0"/>
              <w:divBdr>
                <w:top w:val="none" w:sz="0" w:space="0" w:color="auto"/>
                <w:left w:val="none" w:sz="0" w:space="0" w:color="auto"/>
                <w:bottom w:val="none" w:sz="0" w:space="0" w:color="auto"/>
                <w:right w:val="none" w:sz="0" w:space="0" w:color="auto"/>
              </w:divBdr>
            </w:div>
            <w:div w:id="1697191162">
              <w:marLeft w:val="1155"/>
              <w:marRight w:val="0"/>
              <w:marTop w:val="0"/>
              <w:marBottom w:val="0"/>
              <w:divBdr>
                <w:top w:val="none" w:sz="0" w:space="0" w:color="auto"/>
                <w:left w:val="none" w:sz="0" w:space="0" w:color="auto"/>
                <w:bottom w:val="none" w:sz="0" w:space="0" w:color="auto"/>
                <w:right w:val="none" w:sz="0" w:space="0" w:color="auto"/>
              </w:divBdr>
            </w:div>
            <w:div w:id="10037814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4854272">
      <w:bodyDiv w:val="1"/>
      <w:marLeft w:val="0"/>
      <w:marRight w:val="0"/>
      <w:marTop w:val="0"/>
      <w:marBottom w:val="0"/>
      <w:divBdr>
        <w:top w:val="none" w:sz="0" w:space="0" w:color="auto"/>
        <w:left w:val="none" w:sz="0" w:space="0" w:color="auto"/>
        <w:bottom w:val="none" w:sz="0" w:space="0" w:color="auto"/>
        <w:right w:val="none" w:sz="0" w:space="0" w:color="auto"/>
      </w:divBdr>
    </w:div>
    <w:div w:id="1914925140">
      <w:bodyDiv w:val="1"/>
      <w:marLeft w:val="0"/>
      <w:marRight w:val="0"/>
      <w:marTop w:val="0"/>
      <w:marBottom w:val="0"/>
      <w:divBdr>
        <w:top w:val="none" w:sz="0" w:space="0" w:color="auto"/>
        <w:left w:val="none" w:sz="0" w:space="0" w:color="auto"/>
        <w:bottom w:val="none" w:sz="0" w:space="0" w:color="auto"/>
        <w:right w:val="none" w:sz="0" w:space="0" w:color="auto"/>
      </w:divBdr>
      <w:divsChild>
        <w:div w:id="2102605419">
          <w:marLeft w:val="0"/>
          <w:marRight w:val="0"/>
          <w:marTop w:val="0"/>
          <w:marBottom w:val="0"/>
          <w:divBdr>
            <w:top w:val="none" w:sz="0" w:space="0" w:color="auto"/>
            <w:left w:val="none" w:sz="0" w:space="0" w:color="auto"/>
            <w:bottom w:val="none" w:sz="0" w:space="0" w:color="auto"/>
            <w:right w:val="none" w:sz="0" w:space="0" w:color="auto"/>
          </w:divBdr>
        </w:div>
        <w:div w:id="1817261112">
          <w:marLeft w:val="0"/>
          <w:marRight w:val="0"/>
          <w:marTop w:val="150"/>
          <w:marBottom w:val="0"/>
          <w:divBdr>
            <w:top w:val="none" w:sz="0" w:space="0" w:color="auto"/>
            <w:left w:val="none" w:sz="0" w:space="0" w:color="auto"/>
            <w:bottom w:val="none" w:sz="0" w:space="0" w:color="auto"/>
            <w:right w:val="none" w:sz="0" w:space="0" w:color="auto"/>
          </w:divBdr>
          <w:divsChild>
            <w:div w:id="1334719041">
              <w:marLeft w:val="1155"/>
              <w:marRight w:val="0"/>
              <w:marTop w:val="0"/>
              <w:marBottom w:val="0"/>
              <w:divBdr>
                <w:top w:val="none" w:sz="0" w:space="0" w:color="auto"/>
                <w:left w:val="none" w:sz="0" w:space="0" w:color="auto"/>
                <w:bottom w:val="none" w:sz="0" w:space="0" w:color="auto"/>
                <w:right w:val="none" w:sz="0" w:space="0" w:color="auto"/>
              </w:divBdr>
            </w:div>
            <w:div w:id="1847985848">
              <w:marLeft w:val="1155"/>
              <w:marRight w:val="0"/>
              <w:marTop w:val="0"/>
              <w:marBottom w:val="0"/>
              <w:divBdr>
                <w:top w:val="none" w:sz="0" w:space="0" w:color="auto"/>
                <w:left w:val="none" w:sz="0" w:space="0" w:color="auto"/>
                <w:bottom w:val="none" w:sz="0" w:space="0" w:color="auto"/>
                <w:right w:val="none" w:sz="0" w:space="0" w:color="auto"/>
              </w:divBdr>
            </w:div>
            <w:div w:id="12115781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160016">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552817">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5817302">
      <w:bodyDiv w:val="1"/>
      <w:marLeft w:val="0"/>
      <w:marRight w:val="0"/>
      <w:marTop w:val="0"/>
      <w:marBottom w:val="0"/>
      <w:divBdr>
        <w:top w:val="none" w:sz="0" w:space="0" w:color="auto"/>
        <w:left w:val="none" w:sz="0" w:space="0" w:color="auto"/>
        <w:bottom w:val="none" w:sz="0" w:space="0" w:color="auto"/>
        <w:right w:val="none" w:sz="0" w:space="0" w:color="auto"/>
      </w:divBdr>
    </w:div>
    <w:div w:id="19158980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089432">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4958">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819934">
      <w:bodyDiv w:val="1"/>
      <w:marLeft w:val="0"/>
      <w:marRight w:val="0"/>
      <w:marTop w:val="0"/>
      <w:marBottom w:val="0"/>
      <w:divBdr>
        <w:top w:val="none" w:sz="0" w:space="0" w:color="auto"/>
        <w:left w:val="none" w:sz="0" w:space="0" w:color="auto"/>
        <w:bottom w:val="none" w:sz="0" w:space="0" w:color="auto"/>
        <w:right w:val="none" w:sz="0" w:space="0" w:color="auto"/>
      </w:divBdr>
      <w:divsChild>
        <w:div w:id="130564876">
          <w:marLeft w:val="0"/>
          <w:marRight w:val="0"/>
          <w:marTop w:val="0"/>
          <w:marBottom w:val="0"/>
          <w:divBdr>
            <w:top w:val="none" w:sz="0" w:space="0" w:color="auto"/>
            <w:left w:val="none" w:sz="0" w:space="0" w:color="auto"/>
            <w:bottom w:val="none" w:sz="0" w:space="0" w:color="auto"/>
            <w:right w:val="none" w:sz="0" w:space="0" w:color="auto"/>
          </w:divBdr>
        </w:div>
        <w:div w:id="1809128179">
          <w:marLeft w:val="0"/>
          <w:marRight w:val="0"/>
          <w:marTop w:val="150"/>
          <w:marBottom w:val="0"/>
          <w:divBdr>
            <w:top w:val="none" w:sz="0" w:space="0" w:color="auto"/>
            <w:left w:val="none" w:sz="0" w:space="0" w:color="auto"/>
            <w:bottom w:val="none" w:sz="0" w:space="0" w:color="auto"/>
            <w:right w:val="none" w:sz="0" w:space="0" w:color="auto"/>
          </w:divBdr>
          <w:divsChild>
            <w:div w:id="979185792">
              <w:marLeft w:val="1155"/>
              <w:marRight w:val="0"/>
              <w:marTop w:val="0"/>
              <w:marBottom w:val="0"/>
              <w:divBdr>
                <w:top w:val="none" w:sz="0" w:space="0" w:color="auto"/>
                <w:left w:val="none" w:sz="0" w:space="0" w:color="auto"/>
                <w:bottom w:val="none" w:sz="0" w:space="0" w:color="auto"/>
                <w:right w:val="none" w:sz="0" w:space="0" w:color="auto"/>
              </w:divBdr>
            </w:div>
            <w:div w:id="1194878393">
              <w:marLeft w:val="1155"/>
              <w:marRight w:val="0"/>
              <w:marTop w:val="0"/>
              <w:marBottom w:val="0"/>
              <w:divBdr>
                <w:top w:val="none" w:sz="0" w:space="0" w:color="auto"/>
                <w:left w:val="none" w:sz="0" w:space="0" w:color="auto"/>
                <w:bottom w:val="none" w:sz="0" w:space="0" w:color="auto"/>
                <w:right w:val="none" w:sz="0" w:space="0" w:color="auto"/>
              </w:divBdr>
            </w:div>
            <w:div w:id="4908725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6895172">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44020">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589790">
      <w:bodyDiv w:val="1"/>
      <w:marLeft w:val="0"/>
      <w:marRight w:val="0"/>
      <w:marTop w:val="0"/>
      <w:marBottom w:val="0"/>
      <w:divBdr>
        <w:top w:val="none" w:sz="0" w:space="0" w:color="auto"/>
        <w:left w:val="none" w:sz="0" w:space="0" w:color="auto"/>
        <w:bottom w:val="none" w:sz="0" w:space="0" w:color="auto"/>
        <w:right w:val="none" w:sz="0" w:space="0" w:color="auto"/>
      </w:divBdr>
    </w:div>
    <w:div w:id="1917595418">
      <w:bodyDiv w:val="1"/>
      <w:marLeft w:val="0"/>
      <w:marRight w:val="0"/>
      <w:marTop w:val="0"/>
      <w:marBottom w:val="0"/>
      <w:divBdr>
        <w:top w:val="none" w:sz="0" w:space="0" w:color="auto"/>
        <w:left w:val="none" w:sz="0" w:space="0" w:color="auto"/>
        <w:bottom w:val="none" w:sz="0" w:space="0" w:color="auto"/>
        <w:right w:val="none" w:sz="0" w:space="0" w:color="auto"/>
      </w:divBdr>
    </w:div>
    <w:div w:id="1917595861">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057197">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438964">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635111">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243244">
      <w:bodyDiv w:val="1"/>
      <w:marLeft w:val="0"/>
      <w:marRight w:val="0"/>
      <w:marTop w:val="0"/>
      <w:marBottom w:val="0"/>
      <w:divBdr>
        <w:top w:val="none" w:sz="0" w:space="0" w:color="auto"/>
        <w:left w:val="none" w:sz="0" w:space="0" w:color="auto"/>
        <w:bottom w:val="none" w:sz="0" w:space="0" w:color="auto"/>
        <w:right w:val="none" w:sz="0" w:space="0" w:color="auto"/>
      </w:divBdr>
    </w:div>
    <w:div w:id="1919316834">
      <w:bodyDiv w:val="1"/>
      <w:marLeft w:val="0"/>
      <w:marRight w:val="0"/>
      <w:marTop w:val="0"/>
      <w:marBottom w:val="0"/>
      <w:divBdr>
        <w:top w:val="none" w:sz="0" w:space="0" w:color="auto"/>
        <w:left w:val="none" w:sz="0" w:space="0" w:color="auto"/>
        <w:bottom w:val="none" w:sz="0" w:space="0" w:color="auto"/>
        <w:right w:val="none" w:sz="0" w:space="0" w:color="auto"/>
      </w:divBdr>
    </w:div>
    <w:div w:id="1919364467">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28106">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704867">
      <w:bodyDiv w:val="1"/>
      <w:marLeft w:val="0"/>
      <w:marRight w:val="0"/>
      <w:marTop w:val="0"/>
      <w:marBottom w:val="0"/>
      <w:divBdr>
        <w:top w:val="none" w:sz="0" w:space="0" w:color="auto"/>
        <w:left w:val="none" w:sz="0" w:space="0" w:color="auto"/>
        <w:bottom w:val="none" w:sz="0" w:space="0" w:color="auto"/>
        <w:right w:val="none" w:sz="0" w:space="0" w:color="auto"/>
      </w:divBdr>
      <w:divsChild>
        <w:div w:id="392431899">
          <w:marLeft w:val="0"/>
          <w:marRight w:val="0"/>
          <w:marTop w:val="0"/>
          <w:marBottom w:val="0"/>
          <w:divBdr>
            <w:top w:val="none" w:sz="0" w:space="0" w:color="auto"/>
            <w:left w:val="none" w:sz="0" w:space="0" w:color="auto"/>
            <w:bottom w:val="none" w:sz="0" w:space="0" w:color="auto"/>
            <w:right w:val="none" w:sz="0" w:space="0" w:color="auto"/>
          </w:divBdr>
        </w:div>
        <w:div w:id="97607666">
          <w:marLeft w:val="0"/>
          <w:marRight w:val="0"/>
          <w:marTop w:val="150"/>
          <w:marBottom w:val="0"/>
          <w:divBdr>
            <w:top w:val="none" w:sz="0" w:space="0" w:color="auto"/>
            <w:left w:val="none" w:sz="0" w:space="0" w:color="auto"/>
            <w:bottom w:val="none" w:sz="0" w:space="0" w:color="auto"/>
            <w:right w:val="none" w:sz="0" w:space="0" w:color="auto"/>
          </w:divBdr>
          <w:divsChild>
            <w:div w:id="1740251567">
              <w:marLeft w:val="1155"/>
              <w:marRight w:val="0"/>
              <w:marTop w:val="0"/>
              <w:marBottom w:val="0"/>
              <w:divBdr>
                <w:top w:val="none" w:sz="0" w:space="0" w:color="auto"/>
                <w:left w:val="none" w:sz="0" w:space="0" w:color="auto"/>
                <w:bottom w:val="none" w:sz="0" w:space="0" w:color="auto"/>
                <w:right w:val="none" w:sz="0" w:space="0" w:color="auto"/>
              </w:divBdr>
            </w:div>
            <w:div w:id="1231042034">
              <w:marLeft w:val="1155"/>
              <w:marRight w:val="0"/>
              <w:marTop w:val="0"/>
              <w:marBottom w:val="0"/>
              <w:divBdr>
                <w:top w:val="none" w:sz="0" w:space="0" w:color="auto"/>
                <w:left w:val="none" w:sz="0" w:space="0" w:color="auto"/>
                <w:bottom w:val="none" w:sz="0" w:space="0" w:color="auto"/>
                <w:right w:val="none" w:sz="0" w:space="0" w:color="auto"/>
              </w:divBdr>
            </w:div>
            <w:div w:id="211037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092662">
      <w:bodyDiv w:val="1"/>
      <w:marLeft w:val="0"/>
      <w:marRight w:val="0"/>
      <w:marTop w:val="0"/>
      <w:marBottom w:val="0"/>
      <w:divBdr>
        <w:top w:val="none" w:sz="0" w:space="0" w:color="auto"/>
        <w:left w:val="none" w:sz="0" w:space="0" w:color="auto"/>
        <w:bottom w:val="none" w:sz="0" w:space="0" w:color="auto"/>
        <w:right w:val="none" w:sz="0" w:space="0" w:color="auto"/>
      </w:divBdr>
      <w:divsChild>
        <w:div w:id="2037267144">
          <w:marLeft w:val="0"/>
          <w:marRight w:val="0"/>
          <w:marTop w:val="0"/>
          <w:marBottom w:val="0"/>
          <w:divBdr>
            <w:top w:val="none" w:sz="0" w:space="0" w:color="auto"/>
            <w:left w:val="none" w:sz="0" w:space="0" w:color="auto"/>
            <w:bottom w:val="none" w:sz="0" w:space="0" w:color="auto"/>
            <w:right w:val="none" w:sz="0" w:space="0" w:color="auto"/>
          </w:divBdr>
        </w:div>
        <w:div w:id="1554804366">
          <w:marLeft w:val="0"/>
          <w:marRight w:val="0"/>
          <w:marTop w:val="150"/>
          <w:marBottom w:val="0"/>
          <w:divBdr>
            <w:top w:val="none" w:sz="0" w:space="0" w:color="auto"/>
            <w:left w:val="none" w:sz="0" w:space="0" w:color="auto"/>
            <w:bottom w:val="none" w:sz="0" w:space="0" w:color="auto"/>
            <w:right w:val="none" w:sz="0" w:space="0" w:color="auto"/>
          </w:divBdr>
          <w:divsChild>
            <w:div w:id="671835832">
              <w:marLeft w:val="1155"/>
              <w:marRight w:val="0"/>
              <w:marTop w:val="0"/>
              <w:marBottom w:val="0"/>
              <w:divBdr>
                <w:top w:val="none" w:sz="0" w:space="0" w:color="auto"/>
                <w:left w:val="none" w:sz="0" w:space="0" w:color="auto"/>
                <w:bottom w:val="none" w:sz="0" w:space="0" w:color="auto"/>
                <w:right w:val="none" w:sz="0" w:space="0" w:color="auto"/>
              </w:divBdr>
            </w:div>
            <w:div w:id="1390497382">
              <w:marLeft w:val="1155"/>
              <w:marRight w:val="0"/>
              <w:marTop w:val="0"/>
              <w:marBottom w:val="0"/>
              <w:divBdr>
                <w:top w:val="none" w:sz="0" w:space="0" w:color="auto"/>
                <w:left w:val="none" w:sz="0" w:space="0" w:color="auto"/>
                <w:bottom w:val="none" w:sz="0" w:space="0" w:color="auto"/>
                <w:right w:val="none" w:sz="0" w:space="0" w:color="auto"/>
              </w:divBdr>
            </w:div>
            <w:div w:id="10548939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67677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0868959">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133185">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594801">
      <w:bodyDiv w:val="1"/>
      <w:marLeft w:val="0"/>
      <w:marRight w:val="0"/>
      <w:marTop w:val="0"/>
      <w:marBottom w:val="0"/>
      <w:divBdr>
        <w:top w:val="none" w:sz="0" w:space="0" w:color="auto"/>
        <w:left w:val="none" w:sz="0" w:space="0" w:color="auto"/>
        <w:bottom w:val="none" w:sz="0" w:space="0" w:color="auto"/>
        <w:right w:val="none" w:sz="0" w:space="0" w:color="auto"/>
      </w:divBdr>
    </w:div>
    <w:div w:id="1921598267">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448358">
      <w:bodyDiv w:val="1"/>
      <w:marLeft w:val="0"/>
      <w:marRight w:val="0"/>
      <w:marTop w:val="0"/>
      <w:marBottom w:val="0"/>
      <w:divBdr>
        <w:top w:val="none" w:sz="0" w:space="0" w:color="auto"/>
        <w:left w:val="none" w:sz="0" w:space="0" w:color="auto"/>
        <w:bottom w:val="none" w:sz="0" w:space="0" w:color="auto"/>
        <w:right w:val="none" w:sz="0" w:space="0" w:color="auto"/>
      </w:divBdr>
    </w:div>
    <w:div w:id="1922836390">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030256">
      <w:bodyDiv w:val="1"/>
      <w:marLeft w:val="0"/>
      <w:marRight w:val="0"/>
      <w:marTop w:val="0"/>
      <w:marBottom w:val="0"/>
      <w:divBdr>
        <w:top w:val="none" w:sz="0" w:space="0" w:color="auto"/>
        <w:left w:val="none" w:sz="0" w:space="0" w:color="auto"/>
        <w:bottom w:val="none" w:sz="0" w:space="0" w:color="auto"/>
        <w:right w:val="none" w:sz="0" w:space="0" w:color="auto"/>
      </w:divBdr>
      <w:divsChild>
        <w:div w:id="494497146">
          <w:marLeft w:val="0"/>
          <w:marRight w:val="0"/>
          <w:marTop w:val="0"/>
          <w:marBottom w:val="0"/>
          <w:divBdr>
            <w:top w:val="none" w:sz="0" w:space="0" w:color="auto"/>
            <w:left w:val="none" w:sz="0" w:space="0" w:color="auto"/>
            <w:bottom w:val="none" w:sz="0" w:space="0" w:color="auto"/>
            <w:right w:val="none" w:sz="0" w:space="0" w:color="auto"/>
          </w:divBdr>
        </w:div>
        <w:div w:id="1143040684">
          <w:marLeft w:val="0"/>
          <w:marRight w:val="0"/>
          <w:marTop w:val="150"/>
          <w:marBottom w:val="0"/>
          <w:divBdr>
            <w:top w:val="none" w:sz="0" w:space="0" w:color="auto"/>
            <w:left w:val="none" w:sz="0" w:space="0" w:color="auto"/>
            <w:bottom w:val="none" w:sz="0" w:space="0" w:color="auto"/>
            <w:right w:val="none" w:sz="0" w:space="0" w:color="auto"/>
          </w:divBdr>
          <w:divsChild>
            <w:div w:id="728725528">
              <w:marLeft w:val="1155"/>
              <w:marRight w:val="0"/>
              <w:marTop w:val="0"/>
              <w:marBottom w:val="0"/>
              <w:divBdr>
                <w:top w:val="none" w:sz="0" w:space="0" w:color="auto"/>
                <w:left w:val="none" w:sz="0" w:space="0" w:color="auto"/>
                <w:bottom w:val="none" w:sz="0" w:space="0" w:color="auto"/>
                <w:right w:val="none" w:sz="0" w:space="0" w:color="auto"/>
              </w:divBdr>
            </w:div>
            <w:div w:id="1553810792">
              <w:marLeft w:val="1155"/>
              <w:marRight w:val="0"/>
              <w:marTop w:val="0"/>
              <w:marBottom w:val="0"/>
              <w:divBdr>
                <w:top w:val="none" w:sz="0" w:space="0" w:color="auto"/>
                <w:left w:val="none" w:sz="0" w:space="0" w:color="auto"/>
                <w:bottom w:val="none" w:sz="0" w:space="0" w:color="auto"/>
                <w:right w:val="none" w:sz="0" w:space="0" w:color="auto"/>
              </w:divBdr>
            </w:div>
            <w:div w:id="14308116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251943">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566501">
      <w:bodyDiv w:val="1"/>
      <w:marLeft w:val="0"/>
      <w:marRight w:val="0"/>
      <w:marTop w:val="0"/>
      <w:marBottom w:val="0"/>
      <w:divBdr>
        <w:top w:val="none" w:sz="0" w:space="0" w:color="auto"/>
        <w:left w:val="none" w:sz="0" w:space="0" w:color="auto"/>
        <w:bottom w:val="none" w:sz="0" w:space="0" w:color="auto"/>
        <w:right w:val="none" w:sz="0" w:space="0" w:color="auto"/>
      </w:divBdr>
      <w:divsChild>
        <w:div w:id="1272977053">
          <w:marLeft w:val="0"/>
          <w:marRight w:val="0"/>
          <w:marTop w:val="0"/>
          <w:marBottom w:val="0"/>
          <w:divBdr>
            <w:top w:val="none" w:sz="0" w:space="0" w:color="auto"/>
            <w:left w:val="none" w:sz="0" w:space="0" w:color="auto"/>
            <w:bottom w:val="none" w:sz="0" w:space="0" w:color="auto"/>
            <w:right w:val="none" w:sz="0" w:space="0" w:color="auto"/>
          </w:divBdr>
        </w:div>
        <w:div w:id="313796697">
          <w:marLeft w:val="0"/>
          <w:marRight w:val="0"/>
          <w:marTop w:val="150"/>
          <w:marBottom w:val="0"/>
          <w:divBdr>
            <w:top w:val="none" w:sz="0" w:space="0" w:color="auto"/>
            <w:left w:val="none" w:sz="0" w:space="0" w:color="auto"/>
            <w:bottom w:val="none" w:sz="0" w:space="0" w:color="auto"/>
            <w:right w:val="none" w:sz="0" w:space="0" w:color="auto"/>
          </w:divBdr>
          <w:divsChild>
            <w:div w:id="288974913">
              <w:marLeft w:val="1155"/>
              <w:marRight w:val="0"/>
              <w:marTop w:val="0"/>
              <w:marBottom w:val="0"/>
              <w:divBdr>
                <w:top w:val="none" w:sz="0" w:space="0" w:color="auto"/>
                <w:left w:val="none" w:sz="0" w:space="0" w:color="auto"/>
                <w:bottom w:val="none" w:sz="0" w:space="0" w:color="auto"/>
                <w:right w:val="none" w:sz="0" w:space="0" w:color="auto"/>
              </w:divBdr>
            </w:div>
            <w:div w:id="632559617">
              <w:marLeft w:val="1155"/>
              <w:marRight w:val="0"/>
              <w:marTop w:val="0"/>
              <w:marBottom w:val="0"/>
              <w:divBdr>
                <w:top w:val="none" w:sz="0" w:space="0" w:color="auto"/>
                <w:left w:val="none" w:sz="0" w:space="0" w:color="auto"/>
                <w:bottom w:val="none" w:sz="0" w:space="0" w:color="auto"/>
                <w:right w:val="none" w:sz="0" w:space="0" w:color="auto"/>
              </w:divBdr>
            </w:div>
            <w:div w:id="21133559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3643586">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528189">
      <w:bodyDiv w:val="1"/>
      <w:marLeft w:val="0"/>
      <w:marRight w:val="0"/>
      <w:marTop w:val="0"/>
      <w:marBottom w:val="0"/>
      <w:divBdr>
        <w:top w:val="none" w:sz="0" w:space="0" w:color="auto"/>
        <w:left w:val="none" w:sz="0" w:space="0" w:color="auto"/>
        <w:bottom w:val="none" w:sz="0" w:space="0" w:color="auto"/>
        <w:right w:val="none" w:sz="0" w:space="0" w:color="auto"/>
      </w:divBdr>
    </w:div>
    <w:div w:id="1925603828">
      <w:bodyDiv w:val="1"/>
      <w:marLeft w:val="0"/>
      <w:marRight w:val="0"/>
      <w:marTop w:val="0"/>
      <w:marBottom w:val="0"/>
      <w:divBdr>
        <w:top w:val="none" w:sz="0" w:space="0" w:color="auto"/>
        <w:left w:val="none" w:sz="0" w:space="0" w:color="auto"/>
        <w:bottom w:val="none" w:sz="0" w:space="0" w:color="auto"/>
        <w:right w:val="none" w:sz="0" w:space="0" w:color="auto"/>
      </w:divBdr>
    </w:div>
    <w:div w:id="1925725043">
      <w:bodyDiv w:val="1"/>
      <w:marLeft w:val="0"/>
      <w:marRight w:val="0"/>
      <w:marTop w:val="0"/>
      <w:marBottom w:val="0"/>
      <w:divBdr>
        <w:top w:val="none" w:sz="0" w:space="0" w:color="auto"/>
        <w:left w:val="none" w:sz="0" w:space="0" w:color="auto"/>
        <w:bottom w:val="none" w:sz="0" w:space="0" w:color="auto"/>
        <w:right w:val="none" w:sz="0" w:space="0" w:color="auto"/>
      </w:divBdr>
      <w:divsChild>
        <w:div w:id="613168567">
          <w:marLeft w:val="0"/>
          <w:marRight w:val="0"/>
          <w:marTop w:val="0"/>
          <w:marBottom w:val="0"/>
          <w:divBdr>
            <w:top w:val="none" w:sz="0" w:space="0" w:color="auto"/>
            <w:left w:val="none" w:sz="0" w:space="0" w:color="auto"/>
            <w:bottom w:val="none" w:sz="0" w:space="0" w:color="auto"/>
            <w:right w:val="none" w:sz="0" w:space="0" w:color="auto"/>
          </w:divBdr>
        </w:div>
        <w:div w:id="1480920598">
          <w:marLeft w:val="0"/>
          <w:marRight w:val="0"/>
          <w:marTop w:val="150"/>
          <w:marBottom w:val="0"/>
          <w:divBdr>
            <w:top w:val="none" w:sz="0" w:space="0" w:color="auto"/>
            <w:left w:val="none" w:sz="0" w:space="0" w:color="auto"/>
            <w:bottom w:val="none" w:sz="0" w:space="0" w:color="auto"/>
            <w:right w:val="none" w:sz="0" w:space="0" w:color="auto"/>
          </w:divBdr>
          <w:divsChild>
            <w:div w:id="764375108">
              <w:marLeft w:val="1155"/>
              <w:marRight w:val="0"/>
              <w:marTop w:val="0"/>
              <w:marBottom w:val="0"/>
              <w:divBdr>
                <w:top w:val="none" w:sz="0" w:space="0" w:color="auto"/>
                <w:left w:val="none" w:sz="0" w:space="0" w:color="auto"/>
                <w:bottom w:val="none" w:sz="0" w:space="0" w:color="auto"/>
                <w:right w:val="none" w:sz="0" w:space="0" w:color="auto"/>
              </w:divBdr>
            </w:div>
            <w:div w:id="431971093">
              <w:marLeft w:val="1155"/>
              <w:marRight w:val="0"/>
              <w:marTop w:val="0"/>
              <w:marBottom w:val="0"/>
              <w:divBdr>
                <w:top w:val="none" w:sz="0" w:space="0" w:color="auto"/>
                <w:left w:val="none" w:sz="0" w:space="0" w:color="auto"/>
                <w:bottom w:val="none" w:sz="0" w:space="0" w:color="auto"/>
                <w:right w:val="none" w:sz="0" w:space="0" w:color="auto"/>
              </w:divBdr>
            </w:div>
            <w:div w:id="15923564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5798298">
      <w:bodyDiv w:val="1"/>
      <w:marLeft w:val="0"/>
      <w:marRight w:val="0"/>
      <w:marTop w:val="0"/>
      <w:marBottom w:val="0"/>
      <w:divBdr>
        <w:top w:val="none" w:sz="0" w:space="0" w:color="auto"/>
        <w:left w:val="none" w:sz="0" w:space="0" w:color="auto"/>
        <w:bottom w:val="none" w:sz="0" w:space="0" w:color="auto"/>
        <w:right w:val="none" w:sz="0" w:space="0" w:color="auto"/>
      </w:divBdr>
    </w:div>
    <w:div w:id="1925912519">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181735">
      <w:bodyDiv w:val="1"/>
      <w:marLeft w:val="0"/>
      <w:marRight w:val="0"/>
      <w:marTop w:val="0"/>
      <w:marBottom w:val="0"/>
      <w:divBdr>
        <w:top w:val="none" w:sz="0" w:space="0" w:color="auto"/>
        <w:left w:val="none" w:sz="0" w:space="0" w:color="auto"/>
        <w:bottom w:val="none" w:sz="0" w:space="0" w:color="auto"/>
        <w:right w:val="none" w:sz="0" w:space="0" w:color="auto"/>
      </w:divBdr>
    </w:div>
    <w:div w:id="1926185006">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06098">
      <w:bodyDiv w:val="1"/>
      <w:marLeft w:val="0"/>
      <w:marRight w:val="0"/>
      <w:marTop w:val="0"/>
      <w:marBottom w:val="0"/>
      <w:divBdr>
        <w:top w:val="none" w:sz="0" w:space="0" w:color="auto"/>
        <w:left w:val="none" w:sz="0" w:space="0" w:color="auto"/>
        <w:bottom w:val="none" w:sz="0" w:space="0" w:color="auto"/>
        <w:right w:val="none" w:sz="0" w:space="0" w:color="auto"/>
      </w:divBdr>
      <w:divsChild>
        <w:div w:id="543180498">
          <w:marLeft w:val="0"/>
          <w:marRight w:val="0"/>
          <w:marTop w:val="0"/>
          <w:marBottom w:val="0"/>
          <w:divBdr>
            <w:top w:val="none" w:sz="0" w:space="0" w:color="auto"/>
            <w:left w:val="none" w:sz="0" w:space="0" w:color="auto"/>
            <w:bottom w:val="none" w:sz="0" w:space="0" w:color="auto"/>
            <w:right w:val="none" w:sz="0" w:space="0" w:color="auto"/>
          </w:divBdr>
        </w:div>
        <w:div w:id="228737465">
          <w:marLeft w:val="0"/>
          <w:marRight w:val="0"/>
          <w:marTop w:val="150"/>
          <w:marBottom w:val="0"/>
          <w:divBdr>
            <w:top w:val="none" w:sz="0" w:space="0" w:color="auto"/>
            <w:left w:val="none" w:sz="0" w:space="0" w:color="auto"/>
            <w:bottom w:val="none" w:sz="0" w:space="0" w:color="auto"/>
            <w:right w:val="none" w:sz="0" w:space="0" w:color="auto"/>
          </w:divBdr>
          <w:divsChild>
            <w:div w:id="677119725">
              <w:marLeft w:val="1155"/>
              <w:marRight w:val="0"/>
              <w:marTop w:val="0"/>
              <w:marBottom w:val="0"/>
              <w:divBdr>
                <w:top w:val="none" w:sz="0" w:space="0" w:color="auto"/>
                <w:left w:val="none" w:sz="0" w:space="0" w:color="auto"/>
                <w:bottom w:val="none" w:sz="0" w:space="0" w:color="auto"/>
                <w:right w:val="none" w:sz="0" w:space="0" w:color="auto"/>
              </w:divBdr>
            </w:div>
            <w:div w:id="731076316">
              <w:marLeft w:val="1155"/>
              <w:marRight w:val="0"/>
              <w:marTop w:val="0"/>
              <w:marBottom w:val="0"/>
              <w:divBdr>
                <w:top w:val="none" w:sz="0" w:space="0" w:color="auto"/>
                <w:left w:val="none" w:sz="0" w:space="0" w:color="auto"/>
                <w:bottom w:val="none" w:sz="0" w:space="0" w:color="auto"/>
                <w:right w:val="none" w:sz="0" w:space="0" w:color="auto"/>
              </w:divBdr>
            </w:div>
            <w:div w:id="173134864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376">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724394">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034463">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17776">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7688235">
      <w:bodyDiv w:val="1"/>
      <w:marLeft w:val="0"/>
      <w:marRight w:val="0"/>
      <w:marTop w:val="0"/>
      <w:marBottom w:val="0"/>
      <w:divBdr>
        <w:top w:val="none" w:sz="0" w:space="0" w:color="auto"/>
        <w:left w:val="none" w:sz="0" w:space="0" w:color="auto"/>
        <w:bottom w:val="none" w:sz="0" w:space="0" w:color="auto"/>
        <w:right w:val="none" w:sz="0" w:space="0" w:color="auto"/>
      </w:divBdr>
      <w:divsChild>
        <w:div w:id="10494183">
          <w:marLeft w:val="0"/>
          <w:marRight w:val="0"/>
          <w:marTop w:val="0"/>
          <w:marBottom w:val="0"/>
          <w:divBdr>
            <w:top w:val="none" w:sz="0" w:space="0" w:color="auto"/>
            <w:left w:val="none" w:sz="0" w:space="0" w:color="auto"/>
            <w:bottom w:val="none" w:sz="0" w:space="0" w:color="auto"/>
            <w:right w:val="none" w:sz="0" w:space="0" w:color="auto"/>
          </w:divBdr>
        </w:div>
        <w:div w:id="401606496">
          <w:marLeft w:val="0"/>
          <w:marRight w:val="0"/>
          <w:marTop w:val="150"/>
          <w:marBottom w:val="0"/>
          <w:divBdr>
            <w:top w:val="none" w:sz="0" w:space="0" w:color="auto"/>
            <w:left w:val="none" w:sz="0" w:space="0" w:color="auto"/>
            <w:bottom w:val="none" w:sz="0" w:space="0" w:color="auto"/>
            <w:right w:val="none" w:sz="0" w:space="0" w:color="auto"/>
          </w:divBdr>
          <w:divsChild>
            <w:div w:id="615599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27810020">
      <w:bodyDiv w:val="1"/>
      <w:marLeft w:val="0"/>
      <w:marRight w:val="0"/>
      <w:marTop w:val="0"/>
      <w:marBottom w:val="0"/>
      <w:divBdr>
        <w:top w:val="none" w:sz="0" w:space="0" w:color="auto"/>
        <w:left w:val="none" w:sz="0" w:space="0" w:color="auto"/>
        <w:bottom w:val="none" w:sz="0" w:space="0" w:color="auto"/>
        <w:right w:val="none" w:sz="0" w:space="0" w:color="auto"/>
      </w:divBdr>
    </w:div>
    <w:div w:id="1927959044">
      <w:bodyDiv w:val="1"/>
      <w:marLeft w:val="0"/>
      <w:marRight w:val="0"/>
      <w:marTop w:val="0"/>
      <w:marBottom w:val="0"/>
      <w:divBdr>
        <w:top w:val="none" w:sz="0" w:space="0" w:color="auto"/>
        <w:left w:val="none" w:sz="0" w:space="0" w:color="auto"/>
        <w:bottom w:val="none" w:sz="0" w:space="0" w:color="auto"/>
        <w:right w:val="none" w:sz="0" w:space="0" w:color="auto"/>
      </w:divBdr>
    </w:div>
    <w:div w:id="1928031505">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27107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343640">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424037">
      <w:bodyDiv w:val="1"/>
      <w:marLeft w:val="0"/>
      <w:marRight w:val="0"/>
      <w:marTop w:val="0"/>
      <w:marBottom w:val="0"/>
      <w:divBdr>
        <w:top w:val="none" w:sz="0" w:space="0" w:color="auto"/>
        <w:left w:val="none" w:sz="0" w:space="0" w:color="auto"/>
        <w:bottom w:val="none" w:sz="0" w:space="0" w:color="auto"/>
        <w:right w:val="none" w:sz="0" w:space="0" w:color="auto"/>
      </w:divBdr>
    </w:div>
    <w:div w:id="1928493410">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02670">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071832">
      <w:bodyDiv w:val="1"/>
      <w:marLeft w:val="0"/>
      <w:marRight w:val="0"/>
      <w:marTop w:val="0"/>
      <w:marBottom w:val="0"/>
      <w:divBdr>
        <w:top w:val="none" w:sz="0" w:space="0" w:color="auto"/>
        <w:left w:val="none" w:sz="0" w:space="0" w:color="auto"/>
        <w:bottom w:val="none" w:sz="0" w:space="0" w:color="auto"/>
        <w:right w:val="none" w:sz="0" w:space="0" w:color="auto"/>
      </w:divBdr>
    </w:div>
    <w:div w:id="1929195478">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0244">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77478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29998398">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17115">
      <w:bodyDiv w:val="1"/>
      <w:marLeft w:val="0"/>
      <w:marRight w:val="0"/>
      <w:marTop w:val="0"/>
      <w:marBottom w:val="0"/>
      <w:divBdr>
        <w:top w:val="none" w:sz="0" w:space="0" w:color="auto"/>
        <w:left w:val="none" w:sz="0" w:space="0" w:color="auto"/>
        <w:bottom w:val="none" w:sz="0" w:space="0" w:color="auto"/>
        <w:right w:val="none" w:sz="0" w:space="0" w:color="auto"/>
      </w:divBdr>
      <w:divsChild>
        <w:div w:id="894124331">
          <w:marLeft w:val="0"/>
          <w:marRight w:val="0"/>
          <w:marTop w:val="0"/>
          <w:marBottom w:val="0"/>
          <w:divBdr>
            <w:top w:val="none" w:sz="0" w:space="0" w:color="auto"/>
            <w:left w:val="none" w:sz="0" w:space="0" w:color="auto"/>
            <w:bottom w:val="none" w:sz="0" w:space="0" w:color="auto"/>
            <w:right w:val="none" w:sz="0" w:space="0" w:color="auto"/>
          </w:divBdr>
        </w:div>
        <w:div w:id="1658992580">
          <w:marLeft w:val="0"/>
          <w:marRight w:val="0"/>
          <w:marTop w:val="150"/>
          <w:marBottom w:val="0"/>
          <w:divBdr>
            <w:top w:val="none" w:sz="0" w:space="0" w:color="auto"/>
            <w:left w:val="none" w:sz="0" w:space="0" w:color="auto"/>
            <w:bottom w:val="none" w:sz="0" w:space="0" w:color="auto"/>
            <w:right w:val="none" w:sz="0" w:space="0" w:color="auto"/>
          </w:divBdr>
          <w:divsChild>
            <w:div w:id="692462611">
              <w:marLeft w:val="1155"/>
              <w:marRight w:val="0"/>
              <w:marTop w:val="0"/>
              <w:marBottom w:val="0"/>
              <w:divBdr>
                <w:top w:val="none" w:sz="0" w:space="0" w:color="auto"/>
                <w:left w:val="none" w:sz="0" w:space="0" w:color="auto"/>
                <w:bottom w:val="none" w:sz="0" w:space="0" w:color="auto"/>
                <w:right w:val="none" w:sz="0" w:space="0" w:color="auto"/>
              </w:divBdr>
            </w:div>
            <w:div w:id="1876775883">
              <w:marLeft w:val="1155"/>
              <w:marRight w:val="0"/>
              <w:marTop w:val="0"/>
              <w:marBottom w:val="0"/>
              <w:divBdr>
                <w:top w:val="none" w:sz="0" w:space="0" w:color="auto"/>
                <w:left w:val="none" w:sz="0" w:space="0" w:color="auto"/>
                <w:bottom w:val="none" w:sz="0" w:space="0" w:color="auto"/>
                <w:right w:val="none" w:sz="0" w:space="0" w:color="auto"/>
              </w:divBdr>
            </w:div>
            <w:div w:id="9202198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578347">
      <w:bodyDiv w:val="1"/>
      <w:marLeft w:val="0"/>
      <w:marRight w:val="0"/>
      <w:marTop w:val="0"/>
      <w:marBottom w:val="0"/>
      <w:divBdr>
        <w:top w:val="none" w:sz="0" w:space="0" w:color="auto"/>
        <w:left w:val="none" w:sz="0" w:space="0" w:color="auto"/>
        <w:bottom w:val="none" w:sz="0" w:space="0" w:color="auto"/>
        <w:right w:val="none" w:sz="0" w:space="0" w:color="auto"/>
      </w:divBdr>
    </w:div>
    <w:div w:id="1930582071">
      <w:bodyDiv w:val="1"/>
      <w:marLeft w:val="0"/>
      <w:marRight w:val="0"/>
      <w:marTop w:val="0"/>
      <w:marBottom w:val="0"/>
      <w:divBdr>
        <w:top w:val="none" w:sz="0" w:space="0" w:color="auto"/>
        <w:left w:val="none" w:sz="0" w:space="0" w:color="auto"/>
        <w:bottom w:val="none" w:sz="0" w:space="0" w:color="auto"/>
        <w:right w:val="none" w:sz="0" w:space="0" w:color="auto"/>
      </w:divBdr>
    </w:div>
    <w:div w:id="1930650734">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0893190">
      <w:bodyDiv w:val="1"/>
      <w:marLeft w:val="0"/>
      <w:marRight w:val="0"/>
      <w:marTop w:val="0"/>
      <w:marBottom w:val="0"/>
      <w:divBdr>
        <w:top w:val="none" w:sz="0" w:space="0" w:color="auto"/>
        <w:left w:val="none" w:sz="0" w:space="0" w:color="auto"/>
        <w:bottom w:val="none" w:sz="0" w:space="0" w:color="auto"/>
        <w:right w:val="none" w:sz="0" w:space="0" w:color="auto"/>
      </w:divBdr>
    </w:div>
    <w:div w:id="19310371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621908">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6949">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230240">
      <w:bodyDiv w:val="1"/>
      <w:marLeft w:val="0"/>
      <w:marRight w:val="0"/>
      <w:marTop w:val="0"/>
      <w:marBottom w:val="0"/>
      <w:divBdr>
        <w:top w:val="none" w:sz="0" w:space="0" w:color="auto"/>
        <w:left w:val="none" w:sz="0" w:space="0" w:color="auto"/>
        <w:bottom w:val="none" w:sz="0" w:space="0" w:color="auto"/>
        <w:right w:val="none" w:sz="0" w:space="0" w:color="auto"/>
      </w:divBdr>
      <w:divsChild>
        <w:div w:id="1977443954">
          <w:marLeft w:val="0"/>
          <w:marRight w:val="0"/>
          <w:marTop w:val="0"/>
          <w:marBottom w:val="0"/>
          <w:divBdr>
            <w:top w:val="none" w:sz="0" w:space="0" w:color="auto"/>
            <w:left w:val="none" w:sz="0" w:space="0" w:color="auto"/>
            <w:bottom w:val="none" w:sz="0" w:space="0" w:color="auto"/>
            <w:right w:val="none" w:sz="0" w:space="0" w:color="auto"/>
          </w:divBdr>
        </w:div>
        <w:div w:id="1829438110">
          <w:marLeft w:val="0"/>
          <w:marRight w:val="0"/>
          <w:marTop w:val="150"/>
          <w:marBottom w:val="0"/>
          <w:divBdr>
            <w:top w:val="none" w:sz="0" w:space="0" w:color="auto"/>
            <w:left w:val="none" w:sz="0" w:space="0" w:color="auto"/>
            <w:bottom w:val="none" w:sz="0" w:space="0" w:color="auto"/>
            <w:right w:val="none" w:sz="0" w:space="0" w:color="auto"/>
          </w:divBdr>
          <w:divsChild>
            <w:div w:id="885292446">
              <w:marLeft w:val="1155"/>
              <w:marRight w:val="0"/>
              <w:marTop w:val="0"/>
              <w:marBottom w:val="0"/>
              <w:divBdr>
                <w:top w:val="none" w:sz="0" w:space="0" w:color="auto"/>
                <w:left w:val="none" w:sz="0" w:space="0" w:color="auto"/>
                <w:bottom w:val="none" w:sz="0" w:space="0" w:color="auto"/>
                <w:right w:val="none" w:sz="0" w:space="0" w:color="auto"/>
              </w:divBdr>
            </w:div>
            <w:div w:id="1031225800">
              <w:marLeft w:val="1155"/>
              <w:marRight w:val="0"/>
              <w:marTop w:val="0"/>
              <w:marBottom w:val="0"/>
              <w:divBdr>
                <w:top w:val="none" w:sz="0" w:space="0" w:color="auto"/>
                <w:left w:val="none" w:sz="0" w:space="0" w:color="auto"/>
                <w:bottom w:val="none" w:sz="0" w:space="0" w:color="auto"/>
                <w:right w:val="none" w:sz="0" w:space="0" w:color="auto"/>
              </w:divBdr>
            </w:div>
            <w:div w:id="981076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2397174">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468866">
      <w:bodyDiv w:val="1"/>
      <w:marLeft w:val="0"/>
      <w:marRight w:val="0"/>
      <w:marTop w:val="0"/>
      <w:marBottom w:val="0"/>
      <w:divBdr>
        <w:top w:val="none" w:sz="0" w:space="0" w:color="auto"/>
        <w:left w:val="none" w:sz="0" w:space="0" w:color="auto"/>
        <w:bottom w:val="none" w:sz="0" w:space="0" w:color="auto"/>
        <w:right w:val="none" w:sz="0" w:space="0" w:color="auto"/>
      </w:divBdr>
    </w:div>
    <w:div w:id="1932470755">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2815368">
      <w:bodyDiv w:val="1"/>
      <w:marLeft w:val="0"/>
      <w:marRight w:val="0"/>
      <w:marTop w:val="0"/>
      <w:marBottom w:val="0"/>
      <w:divBdr>
        <w:top w:val="none" w:sz="0" w:space="0" w:color="auto"/>
        <w:left w:val="none" w:sz="0" w:space="0" w:color="auto"/>
        <w:bottom w:val="none" w:sz="0" w:space="0" w:color="auto"/>
        <w:right w:val="none" w:sz="0" w:space="0" w:color="auto"/>
      </w:divBdr>
    </w:div>
    <w:div w:id="1932858143">
      <w:bodyDiv w:val="1"/>
      <w:marLeft w:val="0"/>
      <w:marRight w:val="0"/>
      <w:marTop w:val="0"/>
      <w:marBottom w:val="0"/>
      <w:divBdr>
        <w:top w:val="none" w:sz="0" w:space="0" w:color="auto"/>
        <w:left w:val="none" w:sz="0" w:space="0" w:color="auto"/>
        <w:bottom w:val="none" w:sz="0" w:space="0" w:color="auto"/>
        <w:right w:val="none" w:sz="0" w:space="0" w:color="auto"/>
      </w:divBdr>
    </w:div>
    <w:div w:id="1932935560">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3856904">
      <w:bodyDiv w:val="1"/>
      <w:marLeft w:val="0"/>
      <w:marRight w:val="0"/>
      <w:marTop w:val="0"/>
      <w:marBottom w:val="0"/>
      <w:divBdr>
        <w:top w:val="none" w:sz="0" w:space="0" w:color="auto"/>
        <w:left w:val="none" w:sz="0" w:space="0" w:color="auto"/>
        <w:bottom w:val="none" w:sz="0" w:space="0" w:color="auto"/>
        <w:right w:val="none" w:sz="0" w:space="0" w:color="auto"/>
      </w:divBdr>
    </w:div>
    <w:div w:id="1933929393">
      <w:bodyDiv w:val="1"/>
      <w:marLeft w:val="0"/>
      <w:marRight w:val="0"/>
      <w:marTop w:val="0"/>
      <w:marBottom w:val="0"/>
      <w:divBdr>
        <w:top w:val="none" w:sz="0" w:space="0" w:color="auto"/>
        <w:left w:val="none" w:sz="0" w:space="0" w:color="auto"/>
        <w:bottom w:val="none" w:sz="0" w:space="0" w:color="auto"/>
        <w:right w:val="none" w:sz="0" w:space="0" w:color="auto"/>
      </w:divBdr>
    </w:div>
    <w:div w:id="1934050600">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583170">
      <w:bodyDiv w:val="1"/>
      <w:marLeft w:val="0"/>
      <w:marRight w:val="0"/>
      <w:marTop w:val="0"/>
      <w:marBottom w:val="0"/>
      <w:divBdr>
        <w:top w:val="none" w:sz="0" w:space="0" w:color="auto"/>
        <w:left w:val="none" w:sz="0" w:space="0" w:color="auto"/>
        <w:bottom w:val="none" w:sz="0" w:space="0" w:color="auto"/>
        <w:right w:val="none" w:sz="0" w:space="0" w:color="auto"/>
      </w:divBdr>
      <w:divsChild>
        <w:div w:id="1632905206">
          <w:marLeft w:val="0"/>
          <w:marRight w:val="0"/>
          <w:marTop w:val="0"/>
          <w:marBottom w:val="0"/>
          <w:divBdr>
            <w:top w:val="none" w:sz="0" w:space="0" w:color="auto"/>
            <w:left w:val="none" w:sz="0" w:space="0" w:color="auto"/>
            <w:bottom w:val="none" w:sz="0" w:space="0" w:color="auto"/>
            <w:right w:val="none" w:sz="0" w:space="0" w:color="auto"/>
          </w:divBdr>
        </w:div>
        <w:div w:id="443501906">
          <w:marLeft w:val="0"/>
          <w:marRight w:val="0"/>
          <w:marTop w:val="150"/>
          <w:marBottom w:val="0"/>
          <w:divBdr>
            <w:top w:val="none" w:sz="0" w:space="0" w:color="auto"/>
            <w:left w:val="none" w:sz="0" w:space="0" w:color="auto"/>
            <w:bottom w:val="none" w:sz="0" w:space="0" w:color="auto"/>
            <w:right w:val="none" w:sz="0" w:space="0" w:color="auto"/>
          </w:divBdr>
          <w:divsChild>
            <w:div w:id="220822889">
              <w:marLeft w:val="1155"/>
              <w:marRight w:val="0"/>
              <w:marTop w:val="0"/>
              <w:marBottom w:val="0"/>
              <w:divBdr>
                <w:top w:val="none" w:sz="0" w:space="0" w:color="auto"/>
                <w:left w:val="none" w:sz="0" w:space="0" w:color="auto"/>
                <w:bottom w:val="none" w:sz="0" w:space="0" w:color="auto"/>
                <w:right w:val="none" w:sz="0" w:space="0" w:color="auto"/>
              </w:divBdr>
            </w:div>
            <w:div w:id="1513304093">
              <w:marLeft w:val="1155"/>
              <w:marRight w:val="0"/>
              <w:marTop w:val="0"/>
              <w:marBottom w:val="0"/>
              <w:divBdr>
                <w:top w:val="none" w:sz="0" w:space="0" w:color="auto"/>
                <w:left w:val="none" w:sz="0" w:space="0" w:color="auto"/>
                <w:bottom w:val="none" w:sz="0" w:space="0" w:color="auto"/>
                <w:right w:val="none" w:sz="0" w:space="0" w:color="auto"/>
              </w:divBdr>
            </w:div>
            <w:div w:id="133229928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632199">
      <w:bodyDiv w:val="1"/>
      <w:marLeft w:val="0"/>
      <w:marRight w:val="0"/>
      <w:marTop w:val="0"/>
      <w:marBottom w:val="0"/>
      <w:divBdr>
        <w:top w:val="none" w:sz="0" w:space="0" w:color="auto"/>
        <w:left w:val="none" w:sz="0" w:space="0" w:color="auto"/>
        <w:bottom w:val="none" w:sz="0" w:space="0" w:color="auto"/>
        <w:right w:val="none" w:sz="0" w:space="0" w:color="auto"/>
      </w:divBdr>
    </w:div>
    <w:div w:id="1934704882">
      <w:bodyDiv w:val="1"/>
      <w:marLeft w:val="0"/>
      <w:marRight w:val="0"/>
      <w:marTop w:val="0"/>
      <w:marBottom w:val="0"/>
      <w:divBdr>
        <w:top w:val="none" w:sz="0" w:space="0" w:color="auto"/>
        <w:left w:val="none" w:sz="0" w:space="0" w:color="auto"/>
        <w:bottom w:val="none" w:sz="0" w:space="0" w:color="auto"/>
        <w:right w:val="none" w:sz="0" w:space="0" w:color="auto"/>
      </w:divBdr>
    </w:div>
    <w:div w:id="1934780006">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4971539">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703765">
      <w:bodyDiv w:val="1"/>
      <w:marLeft w:val="0"/>
      <w:marRight w:val="0"/>
      <w:marTop w:val="0"/>
      <w:marBottom w:val="0"/>
      <w:divBdr>
        <w:top w:val="none" w:sz="0" w:space="0" w:color="auto"/>
        <w:left w:val="none" w:sz="0" w:space="0" w:color="auto"/>
        <w:bottom w:val="none" w:sz="0" w:space="0" w:color="auto"/>
        <w:right w:val="none" w:sz="0" w:space="0" w:color="auto"/>
      </w:divBdr>
    </w:div>
    <w:div w:id="1935703996">
      <w:bodyDiv w:val="1"/>
      <w:marLeft w:val="0"/>
      <w:marRight w:val="0"/>
      <w:marTop w:val="0"/>
      <w:marBottom w:val="0"/>
      <w:divBdr>
        <w:top w:val="none" w:sz="0" w:space="0" w:color="auto"/>
        <w:left w:val="none" w:sz="0" w:space="0" w:color="auto"/>
        <w:bottom w:val="none" w:sz="0" w:space="0" w:color="auto"/>
        <w:right w:val="none" w:sz="0" w:space="0" w:color="auto"/>
      </w:divBdr>
      <w:divsChild>
        <w:div w:id="229267485">
          <w:marLeft w:val="0"/>
          <w:marRight w:val="0"/>
          <w:marTop w:val="0"/>
          <w:marBottom w:val="0"/>
          <w:divBdr>
            <w:top w:val="none" w:sz="0" w:space="0" w:color="auto"/>
            <w:left w:val="none" w:sz="0" w:space="0" w:color="auto"/>
            <w:bottom w:val="none" w:sz="0" w:space="0" w:color="auto"/>
            <w:right w:val="none" w:sz="0" w:space="0" w:color="auto"/>
          </w:divBdr>
        </w:div>
        <w:div w:id="545989991">
          <w:marLeft w:val="0"/>
          <w:marRight w:val="0"/>
          <w:marTop w:val="150"/>
          <w:marBottom w:val="0"/>
          <w:divBdr>
            <w:top w:val="none" w:sz="0" w:space="0" w:color="auto"/>
            <w:left w:val="none" w:sz="0" w:space="0" w:color="auto"/>
            <w:bottom w:val="none" w:sz="0" w:space="0" w:color="auto"/>
            <w:right w:val="none" w:sz="0" w:space="0" w:color="auto"/>
          </w:divBdr>
          <w:divsChild>
            <w:div w:id="64450208">
              <w:marLeft w:val="1155"/>
              <w:marRight w:val="0"/>
              <w:marTop w:val="0"/>
              <w:marBottom w:val="0"/>
              <w:divBdr>
                <w:top w:val="none" w:sz="0" w:space="0" w:color="auto"/>
                <w:left w:val="none" w:sz="0" w:space="0" w:color="auto"/>
                <w:bottom w:val="none" w:sz="0" w:space="0" w:color="auto"/>
                <w:right w:val="none" w:sz="0" w:space="0" w:color="auto"/>
              </w:divBdr>
            </w:div>
            <w:div w:id="392585626">
              <w:marLeft w:val="1155"/>
              <w:marRight w:val="0"/>
              <w:marTop w:val="0"/>
              <w:marBottom w:val="0"/>
              <w:divBdr>
                <w:top w:val="none" w:sz="0" w:space="0" w:color="auto"/>
                <w:left w:val="none" w:sz="0" w:space="0" w:color="auto"/>
                <w:bottom w:val="none" w:sz="0" w:space="0" w:color="auto"/>
                <w:right w:val="none" w:sz="0" w:space="0" w:color="auto"/>
              </w:divBdr>
            </w:div>
            <w:div w:id="17614879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669334">
      <w:bodyDiv w:val="1"/>
      <w:marLeft w:val="0"/>
      <w:marRight w:val="0"/>
      <w:marTop w:val="0"/>
      <w:marBottom w:val="0"/>
      <w:divBdr>
        <w:top w:val="none" w:sz="0" w:space="0" w:color="auto"/>
        <w:left w:val="none" w:sz="0" w:space="0" w:color="auto"/>
        <w:bottom w:val="none" w:sz="0" w:space="0" w:color="auto"/>
        <w:right w:val="none" w:sz="0" w:space="0" w:color="auto"/>
      </w:divBdr>
      <w:divsChild>
        <w:div w:id="192307568">
          <w:marLeft w:val="0"/>
          <w:marRight w:val="0"/>
          <w:marTop w:val="0"/>
          <w:marBottom w:val="0"/>
          <w:divBdr>
            <w:top w:val="none" w:sz="0" w:space="0" w:color="auto"/>
            <w:left w:val="none" w:sz="0" w:space="0" w:color="auto"/>
            <w:bottom w:val="none" w:sz="0" w:space="0" w:color="auto"/>
            <w:right w:val="none" w:sz="0" w:space="0" w:color="auto"/>
          </w:divBdr>
        </w:div>
        <w:div w:id="1758624993">
          <w:marLeft w:val="0"/>
          <w:marRight w:val="0"/>
          <w:marTop w:val="150"/>
          <w:marBottom w:val="0"/>
          <w:divBdr>
            <w:top w:val="none" w:sz="0" w:space="0" w:color="auto"/>
            <w:left w:val="none" w:sz="0" w:space="0" w:color="auto"/>
            <w:bottom w:val="none" w:sz="0" w:space="0" w:color="auto"/>
            <w:right w:val="none" w:sz="0" w:space="0" w:color="auto"/>
          </w:divBdr>
          <w:divsChild>
            <w:div w:id="772822288">
              <w:marLeft w:val="1155"/>
              <w:marRight w:val="0"/>
              <w:marTop w:val="0"/>
              <w:marBottom w:val="0"/>
              <w:divBdr>
                <w:top w:val="none" w:sz="0" w:space="0" w:color="auto"/>
                <w:left w:val="none" w:sz="0" w:space="0" w:color="auto"/>
                <w:bottom w:val="none" w:sz="0" w:space="0" w:color="auto"/>
                <w:right w:val="none" w:sz="0" w:space="0" w:color="auto"/>
              </w:divBdr>
            </w:div>
            <w:div w:id="2031640164">
              <w:marLeft w:val="1155"/>
              <w:marRight w:val="0"/>
              <w:marTop w:val="0"/>
              <w:marBottom w:val="0"/>
              <w:divBdr>
                <w:top w:val="none" w:sz="0" w:space="0" w:color="auto"/>
                <w:left w:val="none" w:sz="0" w:space="0" w:color="auto"/>
                <w:bottom w:val="none" w:sz="0" w:space="0" w:color="auto"/>
                <w:right w:val="none" w:sz="0" w:space="0" w:color="auto"/>
              </w:divBdr>
            </w:div>
            <w:div w:id="9211118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790895">
      <w:bodyDiv w:val="1"/>
      <w:marLeft w:val="0"/>
      <w:marRight w:val="0"/>
      <w:marTop w:val="0"/>
      <w:marBottom w:val="0"/>
      <w:divBdr>
        <w:top w:val="none" w:sz="0" w:space="0" w:color="auto"/>
        <w:left w:val="none" w:sz="0" w:space="0" w:color="auto"/>
        <w:bottom w:val="none" w:sz="0" w:space="0" w:color="auto"/>
        <w:right w:val="none" w:sz="0" w:space="0" w:color="auto"/>
      </w:divBdr>
      <w:divsChild>
        <w:div w:id="660698248">
          <w:marLeft w:val="0"/>
          <w:marRight w:val="0"/>
          <w:marTop w:val="0"/>
          <w:marBottom w:val="0"/>
          <w:divBdr>
            <w:top w:val="none" w:sz="0" w:space="0" w:color="auto"/>
            <w:left w:val="none" w:sz="0" w:space="0" w:color="auto"/>
            <w:bottom w:val="none" w:sz="0" w:space="0" w:color="auto"/>
            <w:right w:val="none" w:sz="0" w:space="0" w:color="auto"/>
          </w:divBdr>
        </w:div>
        <w:div w:id="1680545746">
          <w:marLeft w:val="0"/>
          <w:marRight w:val="0"/>
          <w:marTop w:val="150"/>
          <w:marBottom w:val="0"/>
          <w:divBdr>
            <w:top w:val="none" w:sz="0" w:space="0" w:color="auto"/>
            <w:left w:val="none" w:sz="0" w:space="0" w:color="auto"/>
            <w:bottom w:val="none" w:sz="0" w:space="0" w:color="auto"/>
            <w:right w:val="none" w:sz="0" w:space="0" w:color="auto"/>
          </w:divBdr>
          <w:divsChild>
            <w:div w:id="1770201375">
              <w:marLeft w:val="1155"/>
              <w:marRight w:val="0"/>
              <w:marTop w:val="0"/>
              <w:marBottom w:val="0"/>
              <w:divBdr>
                <w:top w:val="none" w:sz="0" w:space="0" w:color="auto"/>
                <w:left w:val="none" w:sz="0" w:space="0" w:color="auto"/>
                <w:bottom w:val="none" w:sz="0" w:space="0" w:color="auto"/>
                <w:right w:val="none" w:sz="0" w:space="0" w:color="auto"/>
              </w:divBdr>
            </w:div>
            <w:div w:id="884022375">
              <w:marLeft w:val="1155"/>
              <w:marRight w:val="0"/>
              <w:marTop w:val="0"/>
              <w:marBottom w:val="0"/>
              <w:divBdr>
                <w:top w:val="none" w:sz="0" w:space="0" w:color="auto"/>
                <w:left w:val="none" w:sz="0" w:space="0" w:color="auto"/>
                <w:bottom w:val="none" w:sz="0" w:space="0" w:color="auto"/>
                <w:right w:val="none" w:sz="0" w:space="0" w:color="auto"/>
              </w:divBdr>
            </w:div>
            <w:div w:id="41347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686187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058031">
      <w:bodyDiv w:val="1"/>
      <w:marLeft w:val="0"/>
      <w:marRight w:val="0"/>
      <w:marTop w:val="0"/>
      <w:marBottom w:val="0"/>
      <w:divBdr>
        <w:top w:val="none" w:sz="0" w:space="0" w:color="auto"/>
        <w:left w:val="none" w:sz="0" w:space="0" w:color="auto"/>
        <w:bottom w:val="none" w:sz="0" w:space="0" w:color="auto"/>
        <w:right w:val="none" w:sz="0" w:space="0" w:color="auto"/>
      </w:divBdr>
      <w:divsChild>
        <w:div w:id="508176077">
          <w:marLeft w:val="0"/>
          <w:marRight w:val="0"/>
          <w:marTop w:val="0"/>
          <w:marBottom w:val="0"/>
          <w:divBdr>
            <w:top w:val="none" w:sz="0" w:space="0" w:color="auto"/>
            <w:left w:val="none" w:sz="0" w:space="0" w:color="auto"/>
            <w:bottom w:val="none" w:sz="0" w:space="0" w:color="auto"/>
            <w:right w:val="none" w:sz="0" w:space="0" w:color="auto"/>
          </w:divBdr>
        </w:div>
        <w:div w:id="425735265">
          <w:marLeft w:val="0"/>
          <w:marRight w:val="0"/>
          <w:marTop w:val="150"/>
          <w:marBottom w:val="0"/>
          <w:divBdr>
            <w:top w:val="none" w:sz="0" w:space="0" w:color="auto"/>
            <w:left w:val="none" w:sz="0" w:space="0" w:color="auto"/>
            <w:bottom w:val="none" w:sz="0" w:space="0" w:color="auto"/>
            <w:right w:val="none" w:sz="0" w:space="0" w:color="auto"/>
          </w:divBdr>
          <w:divsChild>
            <w:div w:id="1519349821">
              <w:marLeft w:val="1155"/>
              <w:marRight w:val="0"/>
              <w:marTop w:val="0"/>
              <w:marBottom w:val="0"/>
              <w:divBdr>
                <w:top w:val="none" w:sz="0" w:space="0" w:color="auto"/>
                <w:left w:val="none" w:sz="0" w:space="0" w:color="auto"/>
                <w:bottom w:val="none" w:sz="0" w:space="0" w:color="auto"/>
                <w:right w:val="none" w:sz="0" w:space="0" w:color="auto"/>
              </w:divBdr>
            </w:div>
            <w:div w:id="267128654">
              <w:marLeft w:val="1155"/>
              <w:marRight w:val="0"/>
              <w:marTop w:val="0"/>
              <w:marBottom w:val="0"/>
              <w:divBdr>
                <w:top w:val="none" w:sz="0" w:space="0" w:color="auto"/>
                <w:left w:val="none" w:sz="0" w:space="0" w:color="auto"/>
                <w:bottom w:val="none" w:sz="0" w:space="0" w:color="auto"/>
                <w:right w:val="none" w:sz="0" w:space="0" w:color="auto"/>
              </w:divBdr>
            </w:div>
            <w:div w:id="10661484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520985">
      <w:bodyDiv w:val="1"/>
      <w:marLeft w:val="0"/>
      <w:marRight w:val="0"/>
      <w:marTop w:val="0"/>
      <w:marBottom w:val="0"/>
      <w:divBdr>
        <w:top w:val="none" w:sz="0" w:space="0" w:color="auto"/>
        <w:left w:val="none" w:sz="0" w:space="0" w:color="auto"/>
        <w:bottom w:val="none" w:sz="0" w:space="0" w:color="auto"/>
        <w:right w:val="none" w:sz="0" w:space="0" w:color="auto"/>
      </w:divBdr>
      <w:divsChild>
        <w:div w:id="1960062995">
          <w:marLeft w:val="0"/>
          <w:marRight w:val="0"/>
          <w:marTop w:val="0"/>
          <w:marBottom w:val="0"/>
          <w:divBdr>
            <w:top w:val="none" w:sz="0" w:space="0" w:color="auto"/>
            <w:left w:val="none" w:sz="0" w:space="0" w:color="auto"/>
            <w:bottom w:val="none" w:sz="0" w:space="0" w:color="auto"/>
            <w:right w:val="none" w:sz="0" w:space="0" w:color="auto"/>
          </w:divBdr>
        </w:div>
        <w:div w:id="1041904039">
          <w:marLeft w:val="0"/>
          <w:marRight w:val="0"/>
          <w:marTop w:val="150"/>
          <w:marBottom w:val="0"/>
          <w:divBdr>
            <w:top w:val="none" w:sz="0" w:space="0" w:color="auto"/>
            <w:left w:val="none" w:sz="0" w:space="0" w:color="auto"/>
            <w:bottom w:val="none" w:sz="0" w:space="0" w:color="auto"/>
            <w:right w:val="none" w:sz="0" w:space="0" w:color="auto"/>
          </w:divBdr>
          <w:divsChild>
            <w:div w:id="350493376">
              <w:marLeft w:val="1155"/>
              <w:marRight w:val="0"/>
              <w:marTop w:val="0"/>
              <w:marBottom w:val="0"/>
              <w:divBdr>
                <w:top w:val="none" w:sz="0" w:space="0" w:color="auto"/>
                <w:left w:val="none" w:sz="0" w:space="0" w:color="auto"/>
                <w:bottom w:val="none" w:sz="0" w:space="0" w:color="auto"/>
                <w:right w:val="none" w:sz="0" w:space="0" w:color="auto"/>
              </w:divBdr>
            </w:div>
            <w:div w:id="1043018492">
              <w:marLeft w:val="1155"/>
              <w:marRight w:val="0"/>
              <w:marTop w:val="0"/>
              <w:marBottom w:val="0"/>
              <w:divBdr>
                <w:top w:val="none" w:sz="0" w:space="0" w:color="auto"/>
                <w:left w:val="none" w:sz="0" w:space="0" w:color="auto"/>
                <w:bottom w:val="none" w:sz="0" w:space="0" w:color="auto"/>
                <w:right w:val="none" w:sz="0" w:space="0" w:color="auto"/>
              </w:divBdr>
            </w:div>
            <w:div w:id="582833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521916">
      <w:bodyDiv w:val="1"/>
      <w:marLeft w:val="0"/>
      <w:marRight w:val="0"/>
      <w:marTop w:val="0"/>
      <w:marBottom w:val="0"/>
      <w:divBdr>
        <w:top w:val="none" w:sz="0" w:space="0" w:color="auto"/>
        <w:left w:val="none" w:sz="0" w:space="0" w:color="auto"/>
        <w:bottom w:val="none" w:sz="0" w:space="0" w:color="auto"/>
        <w:right w:val="none" w:sz="0" w:space="0" w:color="auto"/>
      </w:divBdr>
      <w:divsChild>
        <w:div w:id="1033072324">
          <w:marLeft w:val="0"/>
          <w:marRight w:val="0"/>
          <w:marTop w:val="0"/>
          <w:marBottom w:val="0"/>
          <w:divBdr>
            <w:top w:val="none" w:sz="0" w:space="0" w:color="auto"/>
            <w:left w:val="none" w:sz="0" w:space="0" w:color="auto"/>
            <w:bottom w:val="none" w:sz="0" w:space="0" w:color="auto"/>
            <w:right w:val="none" w:sz="0" w:space="0" w:color="auto"/>
          </w:divBdr>
        </w:div>
        <w:div w:id="1097410996">
          <w:marLeft w:val="0"/>
          <w:marRight w:val="0"/>
          <w:marTop w:val="150"/>
          <w:marBottom w:val="0"/>
          <w:divBdr>
            <w:top w:val="none" w:sz="0" w:space="0" w:color="auto"/>
            <w:left w:val="none" w:sz="0" w:space="0" w:color="auto"/>
            <w:bottom w:val="none" w:sz="0" w:space="0" w:color="auto"/>
            <w:right w:val="none" w:sz="0" w:space="0" w:color="auto"/>
          </w:divBdr>
          <w:divsChild>
            <w:div w:id="2054961090">
              <w:marLeft w:val="1155"/>
              <w:marRight w:val="0"/>
              <w:marTop w:val="0"/>
              <w:marBottom w:val="0"/>
              <w:divBdr>
                <w:top w:val="none" w:sz="0" w:space="0" w:color="auto"/>
                <w:left w:val="none" w:sz="0" w:space="0" w:color="auto"/>
                <w:bottom w:val="none" w:sz="0" w:space="0" w:color="auto"/>
                <w:right w:val="none" w:sz="0" w:space="0" w:color="auto"/>
              </w:divBdr>
            </w:div>
            <w:div w:id="471678527">
              <w:marLeft w:val="1155"/>
              <w:marRight w:val="0"/>
              <w:marTop w:val="0"/>
              <w:marBottom w:val="0"/>
              <w:divBdr>
                <w:top w:val="none" w:sz="0" w:space="0" w:color="auto"/>
                <w:left w:val="none" w:sz="0" w:space="0" w:color="auto"/>
                <w:bottom w:val="none" w:sz="0" w:space="0" w:color="auto"/>
                <w:right w:val="none" w:sz="0" w:space="0" w:color="auto"/>
              </w:divBdr>
            </w:div>
            <w:div w:id="266544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665700">
      <w:bodyDiv w:val="1"/>
      <w:marLeft w:val="0"/>
      <w:marRight w:val="0"/>
      <w:marTop w:val="0"/>
      <w:marBottom w:val="0"/>
      <w:divBdr>
        <w:top w:val="none" w:sz="0" w:space="0" w:color="auto"/>
        <w:left w:val="none" w:sz="0" w:space="0" w:color="auto"/>
        <w:bottom w:val="none" w:sz="0" w:space="0" w:color="auto"/>
        <w:right w:val="none" w:sz="0" w:space="0" w:color="auto"/>
      </w:divBdr>
      <w:divsChild>
        <w:div w:id="1270429548">
          <w:marLeft w:val="0"/>
          <w:marRight w:val="0"/>
          <w:marTop w:val="0"/>
          <w:marBottom w:val="0"/>
          <w:divBdr>
            <w:top w:val="none" w:sz="0" w:space="0" w:color="auto"/>
            <w:left w:val="none" w:sz="0" w:space="0" w:color="auto"/>
            <w:bottom w:val="none" w:sz="0" w:space="0" w:color="auto"/>
            <w:right w:val="none" w:sz="0" w:space="0" w:color="auto"/>
          </w:divBdr>
        </w:div>
        <w:div w:id="1519390327">
          <w:marLeft w:val="0"/>
          <w:marRight w:val="0"/>
          <w:marTop w:val="150"/>
          <w:marBottom w:val="0"/>
          <w:divBdr>
            <w:top w:val="none" w:sz="0" w:space="0" w:color="auto"/>
            <w:left w:val="none" w:sz="0" w:space="0" w:color="auto"/>
            <w:bottom w:val="none" w:sz="0" w:space="0" w:color="auto"/>
            <w:right w:val="none" w:sz="0" w:space="0" w:color="auto"/>
          </w:divBdr>
          <w:divsChild>
            <w:div w:id="861893971">
              <w:marLeft w:val="1155"/>
              <w:marRight w:val="0"/>
              <w:marTop w:val="0"/>
              <w:marBottom w:val="0"/>
              <w:divBdr>
                <w:top w:val="none" w:sz="0" w:space="0" w:color="auto"/>
                <w:left w:val="none" w:sz="0" w:space="0" w:color="auto"/>
                <w:bottom w:val="none" w:sz="0" w:space="0" w:color="auto"/>
                <w:right w:val="none" w:sz="0" w:space="0" w:color="auto"/>
              </w:divBdr>
            </w:div>
            <w:div w:id="156768588">
              <w:marLeft w:val="1155"/>
              <w:marRight w:val="0"/>
              <w:marTop w:val="0"/>
              <w:marBottom w:val="0"/>
              <w:divBdr>
                <w:top w:val="none" w:sz="0" w:space="0" w:color="auto"/>
                <w:left w:val="none" w:sz="0" w:space="0" w:color="auto"/>
                <w:bottom w:val="none" w:sz="0" w:space="0" w:color="auto"/>
                <w:right w:val="none" w:sz="0" w:space="0" w:color="auto"/>
              </w:divBdr>
            </w:div>
            <w:div w:id="880863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28845">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244391">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8899939">
      <w:bodyDiv w:val="1"/>
      <w:marLeft w:val="0"/>
      <w:marRight w:val="0"/>
      <w:marTop w:val="0"/>
      <w:marBottom w:val="0"/>
      <w:divBdr>
        <w:top w:val="none" w:sz="0" w:space="0" w:color="auto"/>
        <w:left w:val="none" w:sz="0" w:space="0" w:color="auto"/>
        <w:bottom w:val="none" w:sz="0" w:space="0" w:color="auto"/>
        <w:right w:val="none" w:sz="0" w:space="0" w:color="auto"/>
      </w:divBdr>
      <w:divsChild>
        <w:div w:id="1370564317">
          <w:marLeft w:val="0"/>
          <w:marRight w:val="0"/>
          <w:marTop w:val="0"/>
          <w:marBottom w:val="0"/>
          <w:divBdr>
            <w:top w:val="none" w:sz="0" w:space="0" w:color="auto"/>
            <w:left w:val="none" w:sz="0" w:space="0" w:color="auto"/>
            <w:bottom w:val="none" w:sz="0" w:space="0" w:color="auto"/>
            <w:right w:val="none" w:sz="0" w:space="0" w:color="auto"/>
          </w:divBdr>
        </w:div>
        <w:div w:id="44719210">
          <w:marLeft w:val="0"/>
          <w:marRight w:val="0"/>
          <w:marTop w:val="150"/>
          <w:marBottom w:val="0"/>
          <w:divBdr>
            <w:top w:val="none" w:sz="0" w:space="0" w:color="auto"/>
            <w:left w:val="none" w:sz="0" w:space="0" w:color="auto"/>
            <w:bottom w:val="none" w:sz="0" w:space="0" w:color="auto"/>
            <w:right w:val="none" w:sz="0" w:space="0" w:color="auto"/>
          </w:divBdr>
          <w:divsChild>
            <w:div w:id="769273430">
              <w:marLeft w:val="1155"/>
              <w:marRight w:val="0"/>
              <w:marTop w:val="0"/>
              <w:marBottom w:val="0"/>
              <w:divBdr>
                <w:top w:val="none" w:sz="0" w:space="0" w:color="auto"/>
                <w:left w:val="none" w:sz="0" w:space="0" w:color="auto"/>
                <w:bottom w:val="none" w:sz="0" w:space="0" w:color="auto"/>
                <w:right w:val="none" w:sz="0" w:space="0" w:color="auto"/>
              </w:divBdr>
            </w:div>
            <w:div w:id="963465293">
              <w:marLeft w:val="1155"/>
              <w:marRight w:val="0"/>
              <w:marTop w:val="0"/>
              <w:marBottom w:val="0"/>
              <w:divBdr>
                <w:top w:val="none" w:sz="0" w:space="0" w:color="auto"/>
                <w:left w:val="none" w:sz="0" w:space="0" w:color="auto"/>
                <w:bottom w:val="none" w:sz="0" w:space="0" w:color="auto"/>
                <w:right w:val="none" w:sz="0" w:space="0" w:color="auto"/>
              </w:divBdr>
            </w:div>
            <w:div w:id="12827662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017813">
      <w:bodyDiv w:val="1"/>
      <w:marLeft w:val="0"/>
      <w:marRight w:val="0"/>
      <w:marTop w:val="0"/>
      <w:marBottom w:val="0"/>
      <w:divBdr>
        <w:top w:val="none" w:sz="0" w:space="0" w:color="auto"/>
        <w:left w:val="none" w:sz="0" w:space="0" w:color="auto"/>
        <w:bottom w:val="none" w:sz="0" w:space="0" w:color="auto"/>
        <w:right w:val="none" w:sz="0" w:space="0" w:color="auto"/>
      </w:divBdr>
    </w:div>
    <w:div w:id="1939025532">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292898">
      <w:bodyDiv w:val="1"/>
      <w:marLeft w:val="0"/>
      <w:marRight w:val="0"/>
      <w:marTop w:val="0"/>
      <w:marBottom w:val="0"/>
      <w:divBdr>
        <w:top w:val="none" w:sz="0" w:space="0" w:color="auto"/>
        <w:left w:val="none" w:sz="0" w:space="0" w:color="auto"/>
        <w:bottom w:val="none" w:sz="0" w:space="0" w:color="auto"/>
        <w:right w:val="none" w:sz="0" w:space="0" w:color="auto"/>
      </w:divBdr>
      <w:divsChild>
        <w:div w:id="1550730297">
          <w:marLeft w:val="0"/>
          <w:marRight w:val="0"/>
          <w:marTop w:val="0"/>
          <w:marBottom w:val="0"/>
          <w:divBdr>
            <w:top w:val="none" w:sz="0" w:space="0" w:color="auto"/>
            <w:left w:val="none" w:sz="0" w:space="0" w:color="auto"/>
            <w:bottom w:val="none" w:sz="0" w:space="0" w:color="auto"/>
            <w:right w:val="none" w:sz="0" w:space="0" w:color="auto"/>
          </w:divBdr>
        </w:div>
        <w:div w:id="172384339">
          <w:marLeft w:val="0"/>
          <w:marRight w:val="0"/>
          <w:marTop w:val="150"/>
          <w:marBottom w:val="0"/>
          <w:divBdr>
            <w:top w:val="none" w:sz="0" w:space="0" w:color="auto"/>
            <w:left w:val="none" w:sz="0" w:space="0" w:color="auto"/>
            <w:bottom w:val="none" w:sz="0" w:space="0" w:color="auto"/>
            <w:right w:val="none" w:sz="0" w:space="0" w:color="auto"/>
          </w:divBdr>
          <w:divsChild>
            <w:div w:id="872307815">
              <w:marLeft w:val="1155"/>
              <w:marRight w:val="0"/>
              <w:marTop w:val="0"/>
              <w:marBottom w:val="0"/>
              <w:divBdr>
                <w:top w:val="none" w:sz="0" w:space="0" w:color="auto"/>
                <w:left w:val="none" w:sz="0" w:space="0" w:color="auto"/>
                <w:bottom w:val="none" w:sz="0" w:space="0" w:color="auto"/>
                <w:right w:val="none" w:sz="0" w:space="0" w:color="auto"/>
              </w:divBdr>
            </w:div>
            <w:div w:id="1895122067">
              <w:marLeft w:val="1155"/>
              <w:marRight w:val="0"/>
              <w:marTop w:val="0"/>
              <w:marBottom w:val="0"/>
              <w:divBdr>
                <w:top w:val="none" w:sz="0" w:space="0" w:color="auto"/>
                <w:left w:val="none" w:sz="0" w:space="0" w:color="auto"/>
                <w:bottom w:val="none" w:sz="0" w:space="0" w:color="auto"/>
                <w:right w:val="none" w:sz="0" w:space="0" w:color="auto"/>
              </w:divBdr>
            </w:div>
            <w:div w:id="15706494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486613">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676079">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522900">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2838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01163">
      <w:bodyDiv w:val="1"/>
      <w:marLeft w:val="0"/>
      <w:marRight w:val="0"/>
      <w:marTop w:val="0"/>
      <w:marBottom w:val="0"/>
      <w:divBdr>
        <w:top w:val="none" w:sz="0" w:space="0" w:color="auto"/>
        <w:left w:val="none" w:sz="0" w:space="0" w:color="auto"/>
        <w:bottom w:val="none" w:sz="0" w:space="0" w:color="auto"/>
        <w:right w:val="none" w:sz="0" w:space="0" w:color="auto"/>
      </w:divBdr>
      <w:divsChild>
        <w:div w:id="1567373080">
          <w:marLeft w:val="0"/>
          <w:marRight w:val="0"/>
          <w:marTop w:val="0"/>
          <w:marBottom w:val="0"/>
          <w:divBdr>
            <w:top w:val="none" w:sz="0" w:space="0" w:color="auto"/>
            <w:left w:val="none" w:sz="0" w:space="0" w:color="auto"/>
            <w:bottom w:val="none" w:sz="0" w:space="0" w:color="auto"/>
            <w:right w:val="none" w:sz="0" w:space="0" w:color="auto"/>
          </w:divBdr>
        </w:div>
        <w:div w:id="1530293856">
          <w:marLeft w:val="0"/>
          <w:marRight w:val="0"/>
          <w:marTop w:val="150"/>
          <w:marBottom w:val="0"/>
          <w:divBdr>
            <w:top w:val="none" w:sz="0" w:space="0" w:color="auto"/>
            <w:left w:val="none" w:sz="0" w:space="0" w:color="auto"/>
            <w:bottom w:val="none" w:sz="0" w:space="0" w:color="auto"/>
            <w:right w:val="none" w:sz="0" w:space="0" w:color="auto"/>
          </w:divBdr>
          <w:divsChild>
            <w:div w:id="456413962">
              <w:marLeft w:val="1155"/>
              <w:marRight w:val="0"/>
              <w:marTop w:val="0"/>
              <w:marBottom w:val="0"/>
              <w:divBdr>
                <w:top w:val="none" w:sz="0" w:space="0" w:color="auto"/>
                <w:left w:val="none" w:sz="0" w:space="0" w:color="auto"/>
                <w:bottom w:val="none" w:sz="0" w:space="0" w:color="auto"/>
                <w:right w:val="none" w:sz="0" w:space="0" w:color="auto"/>
              </w:divBdr>
            </w:div>
            <w:div w:id="1060130410">
              <w:marLeft w:val="1155"/>
              <w:marRight w:val="0"/>
              <w:marTop w:val="0"/>
              <w:marBottom w:val="0"/>
              <w:divBdr>
                <w:top w:val="none" w:sz="0" w:space="0" w:color="auto"/>
                <w:left w:val="none" w:sz="0" w:space="0" w:color="auto"/>
                <w:bottom w:val="none" w:sz="0" w:space="0" w:color="auto"/>
                <w:right w:val="none" w:sz="0" w:space="0" w:color="auto"/>
              </w:divBdr>
            </w:div>
            <w:div w:id="148709025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643036">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763739">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150510">
      <w:bodyDiv w:val="1"/>
      <w:marLeft w:val="0"/>
      <w:marRight w:val="0"/>
      <w:marTop w:val="0"/>
      <w:marBottom w:val="0"/>
      <w:divBdr>
        <w:top w:val="none" w:sz="0" w:space="0" w:color="auto"/>
        <w:left w:val="none" w:sz="0" w:space="0" w:color="auto"/>
        <w:bottom w:val="none" w:sz="0" w:space="0" w:color="auto"/>
        <w:right w:val="none" w:sz="0" w:space="0" w:color="auto"/>
      </w:divBdr>
    </w:div>
    <w:div w:id="1943486668">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605661">
      <w:bodyDiv w:val="1"/>
      <w:marLeft w:val="0"/>
      <w:marRight w:val="0"/>
      <w:marTop w:val="0"/>
      <w:marBottom w:val="0"/>
      <w:divBdr>
        <w:top w:val="none" w:sz="0" w:space="0" w:color="auto"/>
        <w:left w:val="none" w:sz="0" w:space="0" w:color="auto"/>
        <w:bottom w:val="none" w:sz="0" w:space="0" w:color="auto"/>
        <w:right w:val="none" w:sz="0" w:space="0" w:color="auto"/>
      </w:divBdr>
      <w:divsChild>
        <w:div w:id="350568826">
          <w:marLeft w:val="0"/>
          <w:marRight w:val="0"/>
          <w:marTop w:val="0"/>
          <w:marBottom w:val="0"/>
          <w:divBdr>
            <w:top w:val="none" w:sz="0" w:space="0" w:color="auto"/>
            <w:left w:val="none" w:sz="0" w:space="0" w:color="auto"/>
            <w:bottom w:val="none" w:sz="0" w:space="0" w:color="auto"/>
            <w:right w:val="none" w:sz="0" w:space="0" w:color="auto"/>
          </w:divBdr>
        </w:div>
        <w:div w:id="553395249">
          <w:marLeft w:val="0"/>
          <w:marRight w:val="0"/>
          <w:marTop w:val="150"/>
          <w:marBottom w:val="0"/>
          <w:divBdr>
            <w:top w:val="none" w:sz="0" w:space="0" w:color="auto"/>
            <w:left w:val="none" w:sz="0" w:space="0" w:color="auto"/>
            <w:bottom w:val="none" w:sz="0" w:space="0" w:color="auto"/>
            <w:right w:val="none" w:sz="0" w:space="0" w:color="auto"/>
          </w:divBdr>
          <w:divsChild>
            <w:div w:id="1017073519">
              <w:marLeft w:val="1155"/>
              <w:marRight w:val="0"/>
              <w:marTop w:val="0"/>
              <w:marBottom w:val="0"/>
              <w:divBdr>
                <w:top w:val="none" w:sz="0" w:space="0" w:color="auto"/>
                <w:left w:val="none" w:sz="0" w:space="0" w:color="auto"/>
                <w:bottom w:val="none" w:sz="0" w:space="0" w:color="auto"/>
                <w:right w:val="none" w:sz="0" w:space="0" w:color="auto"/>
              </w:divBdr>
            </w:div>
            <w:div w:id="1870676692">
              <w:marLeft w:val="1155"/>
              <w:marRight w:val="0"/>
              <w:marTop w:val="0"/>
              <w:marBottom w:val="0"/>
              <w:divBdr>
                <w:top w:val="none" w:sz="0" w:space="0" w:color="auto"/>
                <w:left w:val="none" w:sz="0" w:space="0" w:color="auto"/>
                <w:bottom w:val="none" w:sz="0" w:space="0" w:color="auto"/>
                <w:right w:val="none" w:sz="0" w:space="0" w:color="auto"/>
              </w:divBdr>
            </w:div>
            <w:div w:id="18415795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685290">
      <w:bodyDiv w:val="1"/>
      <w:marLeft w:val="0"/>
      <w:marRight w:val="0"/>
      <w:marTop w:val="0"/>
      <w:marBottom w:val="0"/>
      <w:divBdr>
        <w:top w:val="none" w:sz="0" w:space="0" w:color="auto"/>
        <w:left w:val="none" w:sz="0" w:space="0" w:color="auto"/>
        <w:bottom w:val="none" w:sz="0" w:space="0" w:color="auto"/>
        <w:right w:val="none" w:sz="0" w:space="0" w:color="auto"/>
      </w:divBdr>
      <w:divsChild>
        <w:div w:id="96412632">
          <w:marLeft w:val="0"/>
          <w:marRight w:val="0"/>
          <w:marTop w:val="0"/>
          <w:marBottom w:val="0"/>
          <w:divBdr>
            <w:top w:val="none" w:sz="0" w:space="0" w:color="auto"/>
            <w:left w:val="none" w:sz="0" w:space="0" w:color="auto"/>
            <w:bottom w:val="none" w:sz="0" w:space="0" w:color="auto"/>
            <w:right w:val="none" w:sz="0" w:space="0" w:color="auto"/>
          </w:divBdr>
        </w:div>
        <w:div w:id="1612782927">
          <w:marLeft w:val="0"/>
          <w:marRight w:val="0"/>
          <w:marTop w:val="150"/>
          <w:marBottom w:val="0"/>
          <w:divBdr>
            <w:top w:val="none" w:sz="0" w:space="0" w:color="auto"/>
            <w:left w:val="none" w:sz="0" w:space="0" w:color="auto"/>
            <w:bottom w:val="none" w:sz="0" w:space="0" w:color="auto"/>
            <w:right w:val="none" w:sz="0" w:space="0" w:color="auto"/>
          </w:divBdr>
          <w:divsChild>
            <w:div w:id="727001103">
              <w:marLeft w:val="1155"/>
              <w:marRight w:val="0"/>
              <w:marTop w:val="0"/>
              <w:marBottom w:val="0"/>
              <w:divBdr>
                <w:top w:val="none" w:sz="0" w:space="0" w:color="auto"/>
                <w:left w:val="none" w:sz="0" w:space="0" w:color="auto"/>
                <w:bottom w:val="none" w:sz="0" w:space="0" w:color="auto"/>
                <w:right w:val="none" w:sz="0" w:space="0" w:color="auto"/>
              </w:divBdr>
            </w:div>
            <w:div w:id="1747454087">
              <w:marLeft w:val="1155"/>
              <w:marRight w:val="0"/>
              <w:marTop w:val="0"/>
              <w:marBottom w:val="0"/>
              <w:divBdr>
                <w:top w:val="none" w:sz="0" w:space="0" w:color="auto"/>
                <w:left w:val="none" w:sz="0" w:space="0" w:color="auto"/>
                <w:bottom w:val="none" w:sz="0" w:space="0" w:color="auto"/>
                <w:right w:val="none" w:sz="0" w:space="0" w:color="auto"/>
              </w:divBdr>
            </w:div>
            <w:div w:id="8772816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146878">
      <w:bodyDiv w:val="1"/>
      <w:marLeft w:val="0"/>
      <w:marRight w:val="0"/>
      <w:marTop w:val="0"/>
      <w:marBottom w:val="0"/>
      <w:divBdr>
        <w:top w:val="none" w:sz="0" w:space="0" w:color="auto"/>
        <w:left w:val="none" w:sz="0" w:space="0" w:color="auto"/>
        <w:bottom w:val="none" w:sz="0" w:space="0" w:color="auto"/>
        <w:right w:val="none" w:sz="0" w:space="0" w:color="auto"/>
      </w:divBdr>
      <w:divsChild>
        <w:div w:id="1128402520">
          <w:marLeft w:val="0"/>
          <w:marRight w:val="0"/>
          <w:marTop w:val="0"/>
          <w:marBottom w:val="0"/>
          <w:divBdr>
            <w:top w:val="none" w:sz="0" w:space="0" w:color="auto"/>
            <w:left w:val="none" w:sz="0" w:space="0" w:color="auto"/>
            <w:bottom w:val="none" w:sz="0" w:space="0" w:color="auto"/>
            <w:right w:val="none" w:sz="0" w:space="0" w:color="auto"/>
          </w:divBdr>
        </w:div>
        <w:div w:id="1587231604">
          <w:marLeft w:val="0"/>
          <w:marRight w:val="0"/>
          <w:marTop w:val="150"/>
          <w:marBottom w:val="0"/>
          <w:divBdr>
            <w:top w:val="none" w:sz="0" w:space="0" w:color="auto"/>
            <w:left w:val="none" w:sz="0" w:space="0" w:color="auto"/>
            <w:bottom w:val="none" w:sz="0" w:space="0" w:color="auto"/>
            <w:right w:val="none" w:sz="0" w:space="0" w:color="auto"/>
          </w:divBdr>
          <w:divsChild>
            <w:div w:id="2134201824">
              <w:marLeft w:val="1155"/>
              <w:marRight w:val="0"/>
              <w:marTop w:val="0"/>
              <w:marBottom w:val="0"/>
              <w:divBdr>
                <w:top w:val="none" w:sz="0" w:space="0" w:color="auto"/>
                <w:left w:val="none" w:sz="0" w:space="0" w:color="auto"/>
                <w:bottom w:val="none" w:sz="0" w:space="0" w:color="auto"/>
                <w:right w:val="none" w:sz="0" w:space="0" w:color="auto"/>
              </w:divBdr>
            </w:div>
            <w:div w:id="5158505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414373">
      <w:bodyDiv w:val="1"/>
      <w:marLeft w:val="0"/>
      <w:marRight w:val="0"/>
      <w:marTop w:val="0"/>
      <w:marBottom w:val="0"/>
      <w:divBdr>
        <w:top w:val="none" w:sz="0" w:space="0" w:color="auto"/>
        <w:left w:val="none" w:sz="0" w:space="0" w:color="auto"/>
        <w:bottom w:val="none" w:sz="0" w:space="0" w:color="auto"/>
        <w:right w:val="none" w:sz="0" w:space="0" w:color="auto"/>
      </w:divBdr>
      <w:divsChild>
        <w:div w:id="1515344043">
          <w:marLeft w:val="0"/>
          <w:marRight w:val="0"/>
          <w:marTop w:val="0"/>
          <w:marBottom w:val="0"/>
          <w:divBdr>
            <w:top w:val="none" w:sz="0" w:space="0" w:color="auto"/>
            <w:left w:val="none" w:sz="0" w:space="0" w:color="auto"/>
            <w:bottom w:val="none" w:sz="0" w:space="0" w:color="auto"/>
            <w:right w:val="none" w:sz="0" w:space="0" w:color="auto"/>
          </w:divBdr>
        </w:div>
        <w:div w:id="218564348">
          <w:marLeft w:val="0"/>
          <w:marRight w:val="0"/>
          <w:marTop w:val="150"/>
          <w:marBottom w:val="0"/>
          <w:divBdr>
            <w:top w:val="none" w:sz="0" w:space="0" w:color="auto"/>
            <w:left w:val="none" w:sz="0" w:space="0" w:color="auto"/>
            <w:bottom w:val="none" w:sz="0" w:space="0" w:color="auto"/>
            <w:right w:val="none" w:sz="0" w:space="0" w:color="auto"/>
          </w:divBdr>
          <w:divsChild>
            <w:div w:id="325789673">
              <w:marLeft w:val="1155"/>
              <w:marRight w:val="0"/>
              <w:marTop w:val="0"/>
              <w:marBottom w:val="0"/>
              <w:divBdr>
                <w:top w:val="none" w:sz="0" w:space="0" w:color="auto"/>
                <w:left w:val="none" w:sz="0" w:space="0" w:color="auto"/>
                <w:bottom w:val="none" w:sz="0" w:space="0" w:color="auto"/>
                <w:right w:val="none" w:sz="0" w:space="0" w:color="auto"/>
              </w:divBdr>
            </w:div>
            <w:div w:id="867908296">
              <w:marLeft w:val="1155"/>
              <w:marRight w:val="0"/>
              <w:marTop w:val="0"/>
              <w:marBottom w:val="0"/>
              <w:divBdr>
                <w:top w:val="none" w:sz="0" w:space="0" w:color="auto"/>
                <w:left w:val="none" w:sz="0" w:space="0" w:color="auto"/>
                <w:bottom w:val="none" w:sz="0" w:space="0" w:color="auto"/>
                <w:right w:val="none" w:sz="0" w:space="0" w:color="auto"/>
              </w:divBdr>
            </w:div>
            <w:div w:id="9021356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4533534">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4997016">
      <w:bodyDiv w:val="1"/>
      <w:marLeft w:val="0"/>
      <w:marRight w:val="0"/>
      <w:marTop w:val="0"/>
      <w:marBottom w:val="0"/>
      <w:divBdr>
        <w:top w:val="none" w:sz="0" w:space="0" w:color="auto"/>
        <w:left w:val="none" w:sz="0" w:space="0" w:color="auto"/>
        <w:bottom w:val="none" w:sz="0" w:space="0" w:color="auto"/>
        <w:right w:val="none" w:sz="0" w:space="0" w:color="auto"/>
      </w:divBdr>
      <w:divsChild>
        <w:div w:id="1420518805">
          <w:marLeft w:val="0"/>
          <w:marRight w:val="0"/>
          <w:marTop w:val="0"/>
          <w:marBottom w:val="0"/>
          <w:divBdr>
            <w:top w:val="none" w:sz="0" w:space="0" w:color="auto"/>
            <w:left w:val="none" w:sz="0" w:space="0" w:color="auto"/>
            <w:bottom w:val="none" w:sz="0" w:space="0" w:color="auto"/>
            <w:right w:val="none" w:sz="0" w:space="0" w:color="auto"/>
          </w:divBdr>
        </w:div>
        <w:div w:id="1886135795">
          <w:marLeft w:val="0"/>
          <w:marRight w:val="0"/>
          <w:marTop w:val="150"/>
          <w:marBottom w:val="0"/>
          <w:divBdr>
            <w:top w:val="none" w:sz="0" w:space="0" w:color="auto"/>
            <w:left w:val="none" w:sz="0" w:space="0" w:color="auto"/>
            <w:bottom w:val="none" w:sz="0" w:space="0" w:color="auto"/>
            <w:right w:val="none" w:sz="0" w:space="0" w:color="auto"/>
          </w:divBdr>
          <w:divsChild>
            <w:div w:id="803472125">
              <w:marLeft w:val="1155"/>
              <w:marRight w:val="0"/>
              <w:marTop w:val="0"/>
              <w:marBottom w:val="0"/>
              <w:divBdr>
                <w:top w:val="none" w:sz="0" w:space="0" w:color="auto"/>
                <w:left w:val="none" w:sz="0" w:space="0" w:color="auto"/>
                <w:bottom w:val="none" w:sz="0" w:space="0" w:color="auto"/>
                <w:right w:val="none" w:sz="0" w:space="0" w:color="auto"/>
              </w:divBdr>
            </w:div>
            <w:div w:id="626357626">
              <w:marLeft w:val="1155"/>
              <w:marRight w:val="0"/>
              <w:marTop w:val="0"/>
              <w:marBottom w:val="0"/>
              <w:divBdr>
                <w:top w:val="none" w:sz="0" w:space="0" w:color="auto"/>
                <w:left w:val="none" w:sz="0" w:space="0" w:color="auto"/>
                <w:bottom w:val="none" w:sz="0" w:space="0" w:color="auto"/>
                <w:right w:val="none" w:sz="0" w:space="0" w:color="auto"/>
              </w:divBdr>
            </w:div>
            <w:div w:id="2078940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019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570827">
      <w:bodyDiv w:val="1"/>
      <w:marLeft w:val="0"/>
      <w:marRight w:val="0"/>
      <w:marTop w:val="0"/>
      <w:marBottom w:val="0"/>
      <w:divBdr>
        <w:top w:val="none" w:sz="0" w:space="0" w:color="auto"/>
        <w:left w:val="none" w:sz="0" w:space="0" w:color="auto"/>
        <w:bottom w:val="none" w:sz="0" w:space="0" w:color="auto"/>
        <w:right w:val="none" w:sz="0" w:space="0" w:color="auto"/>
      </w:divBdr>
      <w:divsChild>
        <w:div w:id="1434671967">
          <w:marLeft w:val="0"/>
          <w:marRight w:val="0"/>
          <w:marTop w:val="0"/>
          <w:marBottom w:val="0"/>
          <w:divBdr>
            <w:top w:val="none" w:sz="0" w:space="0" w:color="auto"/>
            <w:left w:val="none" w:sz="0" w:space="0" w:color="auto"/>
            <w:bottom w:val="none" w:sz="0" w:space="0" w:color="auto"/>
            <w:right w:val="none" w:sz="0" w:space="0" w:color="auto"/>
          </w:divBdr>
        </w:div>
        <w:div w:id="940987641">
          <w:marLeft w:val="0"/>
          <w:marRight w:val="0"/>
          <w:marTop w:val="150"/>
          <w:marBottom w:val="0"/>
          <w:divBdr>
            <w:top w:val="none" w:sz="0" w:space="0" w:color="auto"/>
            <w:left w:val="none" w:sz="0" w:space="0" w:color="auto"/>
            <w:bottom w:val="none" w:sz="0" w:space="0" w:color="auto"/>
            <w:right w:val="none" w:sz="0" w:space="0" w:color="auto"/>
          </w:divBdr>
          <w:divsChild>
            <w:div w:id="1849638679">
              <w:marLeft w:val="1155"/>
              <w:marRight w:val="0"/>
              <w:marTop w:val="0"/>
              <w:marBottom w:val="0"/>
              <w:divBdr>
                <w:top w:val="none" w:sz="0" w:space="0" w:color="auto"/>
                <w:left w:val="none" w:sz="0" w:space="0" w:color="auto"/>
                <w:bottom w:val="none" w:sz="0" w:space="0" w:color="auto"/>
                <w:right w:val="none" w:sz="0" w:space="0" w:color="auto"/>
              </w:divBdr>
            </w:div>
            <w:div w:id="1959871513">
              <w:marLeft w:val="1155"/>
              <w:marRight w:val="0"/>
              <w:marTop w:val="0"/>
              <w:marBottom w:val="0"/>
              <w:divBdr>
                <w:top w:val="none" w:sz="0" w:space="0" w:color="auto"/>
                <w:left w:val="none" w:sz="0" w:space="0" w:color="auto"/>
                <w:bottom w:val="none" w:sz="0" w:space="0" w:color="auto"/>
                <w:right w:val="none" w:sz="0" w:space="0" w:color="auto"/>
              </w:divBdr>
            </w:div>
            <w:div w:id="3427800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5576310">
      <w:bodyDiv w:val="1"/>
      <w:marLeft w:val="0"/>
      <w:marRight w:val="0"/>
      <w:marTop w:val="0"/>
      <w:marBottom w:val="0"/>
      <w:divBdr>
        <w:top w:val="none" w:sz="0" w:space="0" w:color="auto"/>
        <w:left w:val="none" w:sz="0" w:space="0" w:color="auto"/>
        <w:bottom w:val="none" w:sz="0" w:space="0" w:color="auto"/>
        <w:right w:val="none" w:sz="0" w:space="0" w:color="auto"/>
      </w:divBdr>
    </w:div>
    <w:div w:id="1945847794">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157877">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233203">
      <w:bodyDiv w:val="1"/>
      <w:marLeft w:val="0"/>
      <w:marRight w:val="0"/>
      <w:marTop w:val="0"/>
      <w:marBottom w:val="0"/>
      <w:divBdr>
        <w:top w:val="none" w:sz="0" w:space="0" w:color="auto"/>
        <w:left w:val="none" w:sz="0" w:space="0" w:color="auto"/>
        <w:bottom w:val="none" w:sz="0" w:space="0" w:color="auto"/>
        <w:right w:val="none" w:sz="0" w:space="0" w:color="auto"/>
      </w:divBdr>
      <w:divsChild>
        <w:div w:id="1135296713">
          <w:marLeft w:val="0"/>
          <w:marRight w:val="0"/>
          <w:marTop w:val="0"/>
          <w:marBottom w:val="0"/>
          <w:divBdr>
            <w:top w:val="none" w:sz="0" w:space="0" w:color="auto"/>
            <w:left w:val="none" w:sz="0" w:space="0" w:color="auto"/>
            <w:bottom w:val="none" w:sz="0" w:space="0" w:color="auto"/>
            <w:right w:val="none" w:sz="0" w:space="0" w:color="auto"/>
          </w:divBdr>
        </w:div>
        <w:div w:id="241959806">
          <w:marLeft w:val="0"/>
          <w:marRight w:val="0"/>
          <w:marTop w:val="150"/>
          <w:marBottom w:val="0"/>
          <w:divBdr>
            <w:top w:val="none" w:sz="0" w:space="0" w:color="auto"/>
            <w:left w:val="none" w:sz="0" w:space="0" w:color="auto"/>
            <w:bottom w:val="none" w:sz="0" w:space="0" w:color="auto"/>
            <w:right w:val="none" w:sz="0" w:space="0" w:color="auto"/>
          </w:divBdr>
          <w:divsChild>
            <w:div w:id="879896735">
              <w:marLeft w:val="1155"/>
              <w:marRight w:val="0"/>
              <w:marTop w:val="0"/>
              <w:marBottom w:val="0"/>
              <w:divBdr>
                <w:top w:val="none" w:sz="0" w:space="0" w:color="auto"/>
                <w:left w:val="none" w:sz="0" w:space="0" w:color="auto"/>
                <w:bottom w:val="none" w:sz="0" w:space="0" w:color="auto"/>
                <w:right w:val="none" w:sz="0" w:space="0" w:color="auto"/>
              </w:divBdr>
            </w:div>
            <w:div w:id="1775125207">
              <w:marLeft w:val="1155"/>
              <w:marRight w:val="0"/>
              <w:marTop w:val="0"/>
              <w:marBottom w:val="0"/>
              <w:divBdr>
                <w:top w:val="none" w:sz="0" w:space="0" w:color="auto"/>
                <w:left w:val="none" w:sz="0" w:space="0" w:color="auto"/>
                <w:bottom w:val="none" w:sz="0" w:space="0" w:color="auto"/>
                <w:right w:val="none" w:sz="0" w:space="0" w:color="auto"/>
              </w:divBdr>
            </w:div>
            <w:div w:id="10111046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623371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082614">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661651">
      <w:bodyDiv w:val="1"/>
      <w:marLeft w:val="0"/>
      <w:marRight w:val="0"/>
      <w:marTop w:val="0"/>
      <w:marBottom w:val="0"/>
      <w:divBdr>
        <w:top w:val="none" w:sz="0" w:space="0" w:color="auto"/>
        <w:left w:val="none" w:sz="0" w:space="0" w:color="auto"/>
        <w:bottom w:val="none" w:sz="0" w:space="0" w:color="auto"/>
        <w:right w:val="none" w:sz="0" w:space="0" w:color="auto"/>
      </w:divBdr>
      <w:divsChild>
        <w:div w:id="1833139689">
          <w:marLeft w:val="0"/>
          <w:marRight w:val="0"/>
          <w:marTop w:val="0"/>
          <w:marBottom w:val="0"/>
          <w:divBdr>
            <w:top w:val="none" w:sz="0" w:space="0" w:color="auto"/>
            <w:left w:val="none" w:sz="0" w:space="0" w:color="auto"/>
            <w:bottom w:val="none" w:sz="0" w:space="0" w:color="auto"/>
            <w:right w:val="none" w:sz="0" w:space="0" w:color="auto"/>
          </w:divBdr>
        </w:div>
        <w:div w:id="2106802811">
          <w:marLeft w:val="0"/>
          <w:marRight w:val="0"/>
          <w:marTop w:val="150"/>
          <w:marBottom w:val="0"/>
          <w:divBdr>
            <w:top w:val="none" w:sz="0" w:space="0" w:color="auto"/>
            <w:left w:val="none" w:sz="0" w:space="0" w:color="auto"/>
            <w:bottom w:val="none" w:sz="0" w:space="0" w:color="auto"/>
            <w:right w:val="none" w:sz="0" w:space="0" w:color="auto"/>
          </w:divBdr>
          <w:divsChild>
            <w:div w:id="1732118787">
              <w:marLeft w:val="1155"/>
              <w:marRight w:val="0"/>
              <w:marTop w:val="0"/>
              <w:marBottom w:val="0"/>
              <w:divBdr>
                <w:top w:val="none" w:sz="0" w:space="0" w:color="auto"/>
                <w:left w:val="none" w:sz="0" w:space="0" w:color="auto"/>
                <w:bottom w:val="none" w:sz="0" w:space="0" w:color="auto"/>
                <w:right w:val="none" w:sz="0" w:space="0" w:color="auto"/>
              </w:divBdr>
            </w:div>
            <w:div w:id="872036579">
              <w:marLeft w:val="1155"/>
              <w:marRight w:val="0"/>
              <w:marTop w:val="0"/>
              <w:marBottom w:val="0"/>
              <w:divBdr>
                <w:top w:val="none" w:sz="0" w:space="0" w:color="auto"/>
                <w:left w:val="none" w:sz="0" w:space="0" w:color="auto"/>
                <w:bottom w:val="none" w:sz="0" w:space="0" w:color="auto"/>
                <w:right w:val="none" w:sz="0" w:space="0" w:color="auto"/>
              </w:divBdr>
            </w:div>
            <w:div w:id="18687155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198376">
      <w:bodyDiv w:val="1"/>
      <w:marLeft w:val="0"/>
      <w:marRight w:val="0"/>
      <w:marTop w:val="0"/>
      <w:marBottom w:val="0"/>
      <w:divBdr>
        <w:top w:val="none" w:sz="0" w:space="0" w:color="auto"/>
        <w:left w:val="none" w:sz="0" w:space="0" w:color="auto"/>
        <w:bottom w:val="none" w:sz="0" w:space="0" w:color="auto"/>
        <w:right w:val="none" w:sz="0" w:space="0" w:color="auto"/>
      </w:divBdr>
    </w:div>
    <w:div w:id="1949267905">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778000">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897087">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65161">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163835">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1558">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4852">
      <w:bodyDiv w:val="1"/>
      <w:marLeft w:val="0"/>
      <w:marRight w:val="0"/>
      <w:marTop w:val="0"/>
      <w:marBottom w:val="0"/>
      <w:divBdr>
        <w:top w:val="none" w:sz="0" w:space="0" w:color="auto"/>
        <w:left w:val="none" w:sz="0" w:space="0" w:color="auto"/>
        <w:bottom w:val="none" w:sz="0" w:space="0" w:color="auto"/>
        <w:right w:val="none" w:sz="0" w:space="0" w:color="auto"/>
      </w:divBdr>
      <w:divsChild>
        <w:div w:id="1052776143">
          <w:marLeft w:val="0"/>
          <w:marRight w:val="0"/>
          <w:marTop w:val="0"/>
          <w:marBottom w:val="0"/>
          <w:divBdr>
            <w:top w:val="none" w:sz="0" w:space="0" w:color="auto"/>
            <w:left w:val="none" w:sz="0" w:space="0" w:color="auto"/>
            <w:bottom w:val="none" w:sz="0" w:space="0" w:color="auto"/>
            <w:right w:val="none" w:sz="0" w:space="0" w:color="auto"/>
          </w:divBdr>
        </w:div>
        <w:div w:id="875889010">
          <w:marLeft w:val="0"/>
          <w:marRight w:val="0"/>
          <w:marTop w:val="150"/>
          <w:marBottom w:val="0"/>
          <w:divBdr>
            <w:top w:val="none" w:sz="0" w:space="0" w:color="auto"/>
            <w:left w:val="none" w:sz="0" w:space="0" w:color="auto"/>
            <w:bottom w:val="none" w:sz="0" w:space="0" w:color="auto"/>
            <w:right w:val="none" w:sz="0" w:space="0" w:color="auto"/>
          </w:divBdr>
          <w:divsChild>
            <w:div w:id="900293799">
              <w:marLeft w:val="1155"/>
              <w:marRight w:val="0"/>
              <w:marTop w:val="0"/>
              <w:marBottom w:val="0"/>
              <w:divBdr>
                <w:top w:val="none" w:sz="0" w:space="0" w:color="auto"/>
                <w:left w:val="none" w:sz="0" w:space="0" w:color="auto"/>
                <w:bottom w:val="none" w:sz="0" w:space="0" w:color="auto"/>
                <w:right w:val="none" w:sz="0" w:space="0" w:color="auto"/>
              </w:divBdr>
            </w:div>
            <w:div w:id="315457520">
              <w:marLeft w:val="1155"/>
              <w:marRight w:val="0"/>
              <w:marTop w:val="0"/>
              <w:marBottom w:val="0"/>
              <w:divBdr>
                <w:top w:val="none" w:sz="0" w:space="0" w:color="auto"/>
                <w:left w:val="none" w:sz="0" w:space="0" w:color="auto"/>
                <w:bottom w:val="none" w:sz="0" w:space="0" w:color="auto"/>
                <w:right w:val="none" w:sz="0" w:space="0" w:color="auto"/>
              </w:divBdr>
            </w:div>
            <w:div w:id="1233851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349616">
      <w:bodyDiv w:val="1"/>
      <w:marLeft w:val="0"/>
      <w:marRight w:val="0"/>
      <w:marTop w:val="0"/>
      <w:marBottom w:val="0"/>
      <w:divBdr>
        <w:top w:val="none" w:sz="0" w:space="0" w:color="auto"/>
        <w:left w:val="none" w:sz="0" w:space="0" w:color="auto"/>
        <w:bottom w:val="none" w:sz="0" w:space="0" w:color="auto"/>
        <w:right w:val="none" w:sz="0" w:space="0" w:color="auto"/>
      </w:divBdr>
    </w:div>
    <w:div w:id="1951353093">
      <w:bodyDiv w:val="1"/>
      <w:marLeft w:val="0"/>
      <w:marRight w:val="0"/>
      <w:marTop w:val="0"/>
      <w:marBottom w:val="0"/>
      <w:divBdr>
        <w:top w:val="none" w:sz="0" w:space="0" w:color="auto"/>
        <w:left w:val="none" w:sz="0" w:space="0" w:color="auto"/>
        <w:bottom w:val="none" w:sz="0" w:space="0" w:color="auto"/>
        <w:right w:val="none" w:sz="0" w:space="0" w:color="auto"/>
      </w:divBdr>
    </w:div>
    <w:div w:id="1951472667">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14290">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4580">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349418">
      <w:bodyDiv w:val="1"/>
      <w:marLeft w:val="0"/>
      <w:marRight w:val="0"/>
      <w:marTop w:val="0"/>
      <w:marBottom w:val="0"/>
      <w:divBdr>
        <w:top w:val="none" w:sz="0" w:space="0" w:color="auto"/>
        <w:left w:val="none" w:sz="0" w:space="0" w:color="auto"/>
        <w:bottom w:val="none" w:sz="0" w:space="0" w:color="auto"/>
        <w:right w:val="none" w:sz="0" w:space="0" w:color="auto"/>
      </w:divBdr>
      <w:divsChild>
        <w:div w:id="1594051986">
          <w:marLeft w:val="0"/>
          <w:marRight w:val="0"/>
          <w:marTop w:val="0"/>
          <w:marBottom w:val="0"/>
          <w:divBdr>
            <w:top w:val="none" w:sz="0" w:space="0" w:color="auto"/>
            <w:left w:val="none" w:sz="0" w:space="0" w:color="auto"/>
            <w:bottom w:val="none" w:sz="0" w:space="0" w:color="auto"/>
            <w:right w:val="none" w:sz="0" w:space="0" w:color="auto"/>
          </w:divBdr>
        </w:div>
        <w:div w:id="152575511">
          <w:marLeft w:val="0"/>
          <w:marRight w:val="0"/>
          <w:marTop w:val="150"/>
          <w:marBottom w:val="0"/>
          <w:divBdr>
            <w:top w:val="none" w:sz="0" w:space="0" w:color="auto"/>
            <w:left w:val="none" w:sz="0" w:space="0" w:color="auto"/>
            <w:bottom w:val="none" w:sz="0" w:space="0" w:color="auto"/>
            <w:right w:val="none" w:sz="0" w:space="0" w:color="auto"/>
          </w:divBdr>
          <w:divsChild>
            <w:div w:id="560336379">
              <w:marLeft w:val="1155"/>
              <w:marRight w:val="0"/>
              <w:marTop w:val="0"/>
              <w:marBottom w:val="0"/>
              <w:divBdr>
                <w:top w:val="none" w:sz="0" w:space="0" w:color="auto"/>
                <w:left w:val="none" w:sz="0" w:space="0" w:color="auto"/>
                <w:bottom w:val="none" w:sz="0" w:space="0" w:color="auto"/>
                <w:right w:val="none" w:sz="0" w:space="0" w:color="auto"/>
              </w:divBdr>
            </w:div>
            <w:div w:id="161200988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04927">
      <w:bodyDiv w:val="1"/>
      <w:marLeft w:val="0"/>
      <w:marRight w:val="0"/>
      <w:marTop w:val="0"/>
      <w:marBottom w:val="0"/>
      <w:divBdr>
        <w:top w:val="none" w:sz="0" w:space="0" w:color="auto"/>
        <w:left w:val="none" w:sz="0" w:space="0" w:color="auto"/>
        <w:bottom w:val="none" w:sz="0" w:space="0" w:color="auto"/>
        <w:right w:val="none" w:sz="0" w:space="0" w:color="auto"/>
      </w:divBdr>
    </w:div>
    <w:div w:id="1953005482">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052001">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442230">
      <w:bodyDiv w:val="1"/>
      <w:marLeft w:val="0"/>
      <w:marRight w:val="0"/>
      <w:marTop w:val="0"/>
      <w:marBottom w:val="0"/>
      <w:divBdr>
        <w:top w:val="none" w:sz="0" w:space="0" w:color="auto"/>
        <w:left w:val="none" w:sz="0" w:space="0" w:color="auto"/>
        <w:bottom w:val="none" w:sz="0" w:space="0" w:color="auto"/>
        <w:right w:val="none" w:sz="0" w:space="0" w:color="auto"/>
      </w:divBdr>
      <w:divsChild>
        <w:div w:id="460806298">
          <w:marLeft w:val="0"/>
          <w:marRight w:val="0"/>
          <w:marTop w:val="0"/>
          <w:marBottom w:val="0"/>
          <w:divBdr>
            <w:top w:val="none" w:sz="0" w:space="0" w:color="auto"/>
            <w:left w:val="none" w:sz="0" w:space="0" w:color="auto"/>
            <w:bottom w:val="none" w:sz="0" w:space="0" w:color="auto"/>
            <w:right w:val="none" w:sz="0" w:space="0" w:color="auto"/>
          </w:divBdr>
        </w:div>
        <w:div w:id="241069927">
          <w:marLeft w:val="0"/>
          <w:marRight w:val="0"/>
          <w:marTop w:val="150"/>
          <w:marBottom w:val="0"/>
          <w:divBdr>
            <w:top w:val="none" w:sz="0" w:space="0" w:color="auto"/>
            <w:left w:val="none" w:sz="0" w:space="0" w:color="auto"/>
            <w:bottom w:val="none" w:sz="0" w:space="0" w:color="auto"/>
            <w:right w:val="none" w:sz="0" w:space="0" w:color="auto"/>
          </w:divBdr>
          <w:divsChild>
            <w:div w:id="735133165">
              <w:marLeft w:val="1155"/>
              <w:marRight w:val="0"/>
              <w:marTop w:val="0"/>
              <w:marBottom w:val="0"/>
              <w:divBdr>
                <w:top w:val="none" w:sz="0" w:space="0" w:color="auto"/>
                <w:left w:val="none" w:sz="0" w:space="0" w:color="auto"/>
                <w:bottom w:val="none" w:sz="0" w:space="0" w:color="auto"/>
                <w:right w:val="none" w:sz="0" w:space="0" w:color="auto"/>
              </w:divBdr>
            </w:div>
            <w:div w:id="1062171832">
              <w:marLeft w:val="1155"/>
              <w:marRight w:val="0"/>
              <w:marTop w:val="0"/>
              <w:marBottom w:val="0"/>
              <w:divBdr>
                <w:top w:val="none" w:sz="0" w:space="0" w:color="auto"/>
                <w:left w:val="none" w:sz="0" w:space="0" w:color="auto"/>
                <w:bottom w:val="none" w:sz="0" w:space="0" w:color="auto"/>
                <w:right w:val="none" w:sz="0" w:space="0" w:color="auto"/>
              </w:divBdr>
            </w:div>
            <w:div w:id="160040898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3509174">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060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092494">
      <w:bodyDiv w:val="1"/>
      <w:marLeft w:val="0"/>
      <w:marRight w:val="0"/>
      <w:marTop w:val="0"/>
      <w:marBottom w:val="0"/>
      <w:divBdr>
        <w:top w:val="none" w:sz="0" w:space="0" w:color="auto"/>
        <w:left w:val="none" w:sz="0" w:space="0" w:color="auto"/>
        <w:bottom w:val="none" w:sz="0" w:space="0" w:color="auto"/>
        <w:right w:val="none" w:sz="0" w:space="0" w:color="auto"/>
      </w:divBdr>
    </w:div>
    <w:div w:id="1954164672">
      <w:bodyDiv w:val="1"/>
      <w:marLeft w:val="0"/>
      <w:marRight w:val="0"/>
      <w:marTop w:val="0"/>
      <w:marBottom w:val="0"/>
      <w:divBdr>
        <w:top w:val="none" w:sz="0" w:space="0" w:color="auto"/>
        <w:left w:val="none" w:sz="0" w:space="0" w:color="auto"/>
        <w:bottom w:val="none" w:sz="0" w:space="0" w:color="auto"/>
        <w:right w:val="none" w:sz="0" w:space="0" w:color="auto"/>
      </w:divBdr>
      <w:divsChild>
        <w:div w:id="1391073477">
          <w:marLeft w:val="0"/>
          <w:marRight w:val="0"/>
          <w:marTop w:val="0"/>
          <w:marBottom w:val="0"/>
          <w:divBdr>
            <w:top w:val="none" w:sz="0" w:space="0" w:color="auto"/>
            <w:left w:val="none" w:sz="0" w:space="0" w:color="auto"/>
            <w:bottom w:val="none" w:sz="0" w:space="0" w:color="auto"/>
            <w:right w:val="none" w:sz="0" w:space="0" w:color="auto"/>
          </w:divBdr>
        </w:div>
        <w:div w:id="913858903">
          <w:marLeft w:val="0"/>
          <w:marRight w:val="0"/>
          <w:marTop w:val="150"/>
          <w:marBottom w:val="0"/>
          <w:divBdr>
            <w:top w:val="none" w:sz="0" w:space="0" w:color="auto"/>
            <w:left w:val="none" w:sz="0" w:space="0" w:color="auto"/>
            <w:bottom w:val="none" w:sz="0" w:space="0" w:color="auto"/>
            <w:right w:val="none" w:sz="0" w:space="0" w:color="auto"/>
          </w:divBdr>
          <w:divsChild>
            <w:div w:id="335499459">
              <w:marLeft w:val="1155"/>
              <w:marRight w:val="0"/>
              <w:marTop w:val="0"/>
              <w:marBottom w:val="0"/>
              <w:divBdr>
                <w:top w:val="none" w:sz="0" w:space="0" w:color="auto"/>
                <w:left w:val="none" w:sz="0" w:space="0" w:color="auto"/>
                <w:bottom w:val="none" w:sz="0" w:space="0" w:color="auto"/>
                <w:right w:val="none" w:sz="0" w:space="0" w:color="auto"/>
              </w:divBdr>
            </w:div>
            <w:div w:id="1824006105">
              <w:marLeft w:val="1155"/>
              <w:marRight w:val="0"/>
              <w:marTop w:val="0"/>
              <w:marBottom w:val="0"/>
              <w:divBdr>
                <w:top w:val="none" w:sz="0" w:space="0" w:color="auto"/>
                <w:left w:val="none" w:sz="0" w:space="0" w:color="auto"/>
                <w:bottom w:val="none" w:sz="0" w:space="0" w:color="auto"/>
                <w:right w:val="none" w:sz="0" w:space="0" w:color="auto"/>
              </w:divBdr>
            </w:div>
            <w:div w:id="13764669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752097">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092729">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280710">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598747">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5860525">
      <w:bodyDiv w:val="1"/>
      <w:marLeft w:val="0"/>
      <w:marRight w:val="0"/>
      <w:marTop w:val="0"/>
      <w:marBottom w:val="0"/>
      <w:divBdr>
        <w:top w:val="none" w:sz="0" w:space="0" w:color="auto"/>
        <w:left w:val="none" w:sz="0" w:space="0" w:color="auto"/>
        <w:bottom w:val="none" w:sz="0" w:space="0" w:color="auto"/>
        <w:right w:val="none" w:sz="0" w:space="0" w:color="auto"/>
      </w:divBdr>
    </w:div>
    <w:div w:id="1955945500">
      <w:bodyDiv w:val="1"/>
      <w:marLeft w:val="0"/>
      <w:marRight w:val="0"/>
      <w:marTop w:val="0"/>
      <w:marBottom w:val="0"/>
      <w:divBdr>
        <w:top w:val="none" w:sz="0" w:space="0" w:color="auto"/>
        <w:left w:val="none" w:sz="0" w:space="0" w:color="auto"/>
        <w:bottom w:val="none" w:sz="0" w:space="0" w:color="auto"/>
        <w:right w:val="none" w:sz="0" w:space="0" w:color="auto"/>
      </w:divBdr>
    </w:div>
    <w:div w:id="1956210067">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525012">
      <w:bodyDiv w:val="1"/>
      <w:marLeft w:val="0"/>
      <w:marRight w:val="0"/>
      <w:marTop w:val="0"/>
      <w:marBottom w:val="0"/>
      <w:divBdr>
        <w:top w:val="none" w:sz="0" w:space="0" w:color="auto"/>
        <w:left w:val="none" w:sz="0" w:space="0" w:color="auto"/>
        <w:bottom w:val="none" w:sz="0" w:space="0" w:color="auto"/>
        <w:right w:val="none" w:sz="0" w:space="0" w:color="auto"/>
      </w:divBdr>
      <w:divsChild>
        <w:div w:id="39212586">
          <w:marLeft w:val="0"/>
          <w:marRight w:val="0"/>
          <w:marTop w:val="0"/>
          <w:marBottom w:val="0"/>
          <w:divBdr>
            <w:top w:val="none" w:sz="0" w:space="0" w:color="auto"/>
            <w:left w:val="none" w:sz="0" w:space="0" w:color="auto"/>
            <w:bottom w:val="none" w:sz="0" w:space="0" w:color="auto"/>
            <w:right w:val="none" w:sz="0" w:space="0" w:color="auto"/>
          </w:divBdr>
        </w:div>
        <w:div w:id="1267423745">
          <w:marLeft w:val="0"/>
          <w:marRight w:val="0"/>
          <w:marTop w:val="150"/>
          <w:marBottom w:val="0"/>
          <w:divBdr>
            <w:top w:val="none" w:sz="0" w:space="0" w:color="auto"/>
            <w:left w:val="none" w:sz="0" w:space="0" w:color="auto"/>
            <w:bottom w:val="none" w:sz="0" w:space="0" w:color="auto"/>
            <w:right w:val="none" w:sz="0" w:space="0" w:color="auto"/>
          </w:divBdr>
          <w:divsChild>
            <w:div w:id="1238252081">
              <w:marLeft w:val="1155"/>
              <w:marRight w:val="0"/>
              <w:marTop w:val="0"/>
              <w:marBottom w:val="0"/>
              <w:divBdr>
                <w:top w:val="none" w:sz="0" w:space="0" w:color="auto"/>
                <w:left w:val="none" w:sz="0" w:space="0" w:color="auto"/>
                <w:bottom w:val="none" w:sz="0" w:space="0" w:color="auto"/>
                <w:right w:val="none" w:sz="0" w:space="0" w:color="auto"/>
              </w:divBdr>
            </w:div>
            <w:div w:id="29645255">
              <w:marLeft w:val="1155"/>
              <w:marRight w:val="0"/>
              <w:marTop w:val="0"/>
              <w:marBottom w:val="0"/>
              <w:divBdr>
                <w:top w:val="none" w:sz="0" w:space="0" w:color="auto"/>
                <w:left w:val="none" w:sz="0" w:space="0" w:color="auto"/>
                <w:bottom w:val="none" w:sz="0" w:space="0" w:color="auto"/>
                <w:right w:val="none" w:sz="0" w:space="0" w:color="auto"/>
              </w:divBdr>
            </w:div>
            <w:div w:id="14577492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20828">
      <w:bodyDiv w:val="1"/>
      <w:marLeft w:val="0"/>
      <w:marRight w:val="0"/>
      <w:marTop w:val="0"/>
      <w:marBottom w:val="0"/>
      <w:divBdr>
        <w:top w:val="none" w:sz="0" w:space="0" w:color="auto"/>
        <w:left w:val="none" w:sz="0" w:space="0" w:color="auto"/>
        <w:bottom w:val="none" w:sz="0" w:space="0" w:color="auto"/>
        <w:right w:val="none" w:sz="0" w:space="0" w:color="auto"/>
      </w:divBdr>
      <w:divsChild>
        <w:div w:id="1613513677">
          <w:marLeft w:val="0"/>
          <w:marRight w:val="0"/>
          <w:marTop w:val="0"/>
          <w:marBottom w:val="0"/>
          <w:divBdr>
            <w:top w:val="none" w:sz="0" w:space="0" w:color="auto"/>
            <w:left w:val="none" w:sz="0" w:space="0" w:color="auto"/>
            <w:bottom w:val="none" w:sz="0" w:space="0" w:color="auto"/>
            <w:right w:val="none" w:sz="0" w:space="0" w:color="auto"/>
          </w:divBdr>
        </w:div>
        <w:div w:id="526220119">
          <w:marLeft w:val="0"/>
          <w:marRight w:val="0"/>
          <w:marTop w:val="150"/>
          <w:marBottom w:val="0"/>
          <w:divBdr>
            <w:top w:val="none" w:sz="0" w:space="0" w:color="auto"/>
            <w:left w:val="none" w:sz="0" w:space="0" w:color="auto"/>
            <w:bottom w:val="none" w:sz="0" w:space="0" w:color="auto"/>
            <w:right w:val="none" w:sz="0" w:space="0" w:color="auto"/>
          </w:divBdr>
          <w:divsChild>
            <w:div w:id="679895746">
              <w:marLeft w:val="1155"/>
              <w:marRight w:val="0"/>
              <w:marTop w:val="0"/>
              <w:marBottom w:val="0"/>
              <w:divBdr>
                <w:top w:val="none" w:sz="0" w:space="0" w:color="auto"/>
                <w:left w:val="none" w:sz="0" w:space="0" w:color="auto"/>
                <w:bottom w:val="none" w:sz="0" w:space="0" w:color="auto"/>
                <w:right w:val="none" w:sz="0" w:space="0" w:color="auto"/>
              </w:divBdr>
            </w:div>
            <w:div w:id="1317109232">
              <w:marLeft w:val="1155"/>
              <w:marRight w:val="0"/>
              <w:marTop w:val="0"/>
              <w:marBottom w:val="0"/>
              <w:divBdr>
                <w:top w:val="none" w:sz="0" w:space="0" w:color="auto"/>
                <w:left w:val="none" w:sz="0" w:space="0" w:color="auto"/>
                <w:bottom w:val="none" w:sz="0" w:space="0" w:color="auto"/>
                <w:right w:val="none" w:sz="0" w:space="0" w:color="auto"/>
              </w:divBdr>
            </w:div>
            <w:div w:id="21252310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717450">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2913">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491077">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070657">
      <w:bodyDiv w:val="1"/>
      <w:marLeft w:val="0"/>
      <w:marRight w:val="0"/>
      <w:marTop w:val="0"/>
      <w:marBottom w:val="0"/>
      <w:divBdr>
        <w:top w:val="none" w:sz="0" w:space="0" w:color="auto"/>
        <w:left w:val="none" w:sz="0" w:space="0" w:color="auto"/>
        <w:bottom w:val="none" w:sz="0" w:space="0" w:color="auto"/>
        <w:right w:val="none" w:sz="0" w:space="0" w:color="auto"/>
      </w:divBdr>
    </w:div>
    <w:div w:id="1959094707">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792151">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59993166">
      <w:bodyDiv w:val="1"/>
      <w:marLeft w:val="0"/>
      <w:marRight w:val="0"/>
      <w:marTop w:val="0"/>
      <w:marBottom w:val="0"/>
      <w:divBdr>
        <w:top w:val="none" w:sz="0" w:space="0" w:color="auto"/>
        <w:left w:val="none" w:sz="0" w:space="0" w:color="auto"/>
        <w:bottom w:val="none" w:sz="0" w:space="0" w:color="auto"/>
        <w:right w:val="none" w:sz="0" w:space="0" w:color="auto"/>
      </w:divBdr>
      <w:divsChild>
        <w:div w:id="227612922">
          <w:marLeft w:val="0"/>
          <w:marRight w:val="0"/>
          <w:marTop w:val="0"/>
          <w:marBottom w:val="0"/>
          <w:divBdr>
            <w:top w:val="none" w:sz="0" w:space="0" w:color="auto"/>
            <w:left w:val="none" w:sz="0" w:space="0" w:color="auto"/>
            <w:bottom w:val="none" w:sz="0" w:space="0" w:color="auto"/>
            <w:right w:val="none" w:sz="0" w:space="0" w:color="auto"/>
          </w:divBdr>
        </w:div>
        <w:div w:id="2117556543">
          <w:marLeft w:val="0"/>
          <w:marRight w:val="0"/>
          <w:marTop w:val="150"/>
          <w:marBottom w:val="0"/>
          <w:divBdr>
            <w:top w:val="none" w:sz="0" w:space="0" w:color="auto"/>
            <w:left w:val="none" w:sz="0" w:space="0" w:color="auto"/>
            <w:bottom w:val="none" w:sz="0" w:space="0" w:color="auto"/>
            <w:right w:val="none" w:sz="0" w:space="0" w:color="auto"/>
          </w:divBdr>
          <w:divsChild>
            <w:div w:id="1893423167">
              <w:marLeft w:val="1155"/>
              <w:marRight w:val="0"/>
              <w:marTop w:val="0"/>
              <w:marBottom w:val="0"/>
              <w:divBdr>
                <w:top w:val="none" w:sz="0" w:space="0" w:color="auto"/>
                <w:left w:val="none" w:sz="0" w:space="0" w:color="auto"/>
                <w:bottom w:val="none" w:sz="0" w:space="0" w:color="auto"/>
                <w:right w:val="none" w:sz="0" w:space="0" w:color="auto"/>
              </w:divBdr>
            </w:div>
            <w:div w:id="255722024">
              <w:marLeft w:val="1155"/>
              <w:marRight w:val="0"/>
              <w:marTop w:val="0"/>
              <w:marBottom w:val="0"/>
              <w:divBdr>
                <w:top w:val="none" w:sz="0" w:space="0" w:color="auto"/>
                <w:left w:val="none" w:sz="0" w:space="0" w:color="auto"/>
                <w:bottom w:val="none" w:sz="0" w:space="0" w:color="auto"/>
                <w:right w:val="none" w:sz="0" w:space="0" w:color="auto"/>
              </w:divBdr>
            </w:div>
            <w:div w:id="13775104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09447">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446998">
      <w:bodyDiv w:val="1"/>
      <w:marLeft w:val="0"/>
      <w:marRight w:val="0"/>
      <w:marTop w:val="0"/>
      <w:marBottom w:val="0"/>
      <w:divBdr>
        <w:top w:val="none" w:sz="0" w:space="0" w:color="auto"/>
        <w:left w:val="none" w:sz="0" w:space="0" w:color="auto"/>
        <w:bottom w:val="none" w:sz="0" w:space="0" w:color="auto"/>
        <w:right w:val="none" w:sz="0" w:space="0" w:color="auto"/>
      </w:divBdr>
      <w:divsChild>
        <w:div w:id="1041787732">
          <w:marLeft w:val="0"/>
          <w:marRight w:val="0"/>
          <w:marTop w:val="0"/>
          <w:marBottom w:val="0"/>
          <w:divBdr>
            <w:top w:val="none" w:sz="0" w:space="0" w:color="auto"/>
            <w:left w:val="none" w:sz="0" w:space="0" w:color="auto"/>
            <w:bottom w:val="none" w:sz="0" w:space="0" w:color="auto"/>
            <w:right w:val="none" w:sz="0" w:space="0" w:color="auto"/>
          </w:divBdr>
        </w:div>
        <w:div w:id="1570068122">
          <w:marLeft w:val="0"/>
          <w:marRight w:val="0"/>
          <w:marTop w:val="150"/>
          <w:marBottom w:val="0"/>
          <w:divBdr>
            <w:top w:val="none" w:sz="0" w:space="0" w:color="auto"/>
            <w:left w:val="none" w:sz="0" w:space="0" w:color="auto"/>
            <w:bottom w:val="none" w:sz="0" w:space="0" w:color="auto"/>
            <w:right w:val="none" w:sz="0" w:space="0" w:color="auto"/>
          </w:divBdr>
          <w:divsChild>
            <w:div w:id="100220505">
              <w:marLeft w:val="1155"/>
              <w:marRight w:val="0"/>
              <w:marTop w:val="0"/>
              <w:marBottom w:val="0"/>
              <w:divBdr>
                <w:top w:val="none" w:sz="0" w:space="0" w:color="auto"/>
                <w:left w:val="none" w:sz="0" w:space="0" w:color="auto"/>
                <w:bottom w:val="none" w:sz="0" w:space="0" w:color="auto"/>
                <w:right w:val="none" w:sz="0" w:space="0" w:color="auto"/>
              </w:divBdr>
            </w:div>
            <w:div w:id="163590899">
              <w:marLeft w:val="1155"/>
              <w:marRight w:val="0"/>
              <w:marTop w:val="0"/>
              <w:marBottom w:val="0"/>
              <w:divBdr>
                <w:top w:val="none" w:sz="0" w:space="0" w:color="auto"/>
                <w:left w:val="none" w:sz="0" w:space="0" w:color="auto"/>
                <w:bottom w:val="none" w:sz="0" w:space="0" w:color="auto"/>
                <w:right w:val="none" w:sz="0" w:space="0" w:color="auto"/>
              </w:divBdr>
            </w:div>
            <w:div w:id="4827446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2856">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569779">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2956494">
      <w:bodyDiv w:val="1"/>
      <w:marLeft w:val="0"/>
      <w:marRight w:val="0"/>
      <w:marTop w:val="0"/>
      <w:marBottom w:val="0"/>
      <w:divBdr>
        <w:top w:val="none" w:sz="0" w:space="0" w:color="auto"/>
        <w:left w:val="none" w:sz="0" w:space="0" w:color="auto"/>
        <w:bottom w:val="none" w:sz="0" w:space="0" w:color="auto"/>
        <w:right w:val="none" w:sz="0" w:space="0" w:color="auto"/>
      </w:divBdr>
    </w:div>
    <w:div w:id="1963150260">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65038">
      <w:bodyDiv w:val="1"/>
      <w:marLeft w:val="0"/>
      <w:marRight w:val="0"/>
      <w:marTop w:val="0"/>
      <w:marBottom w:val="0"/>
      <w:divBdr>
        <w:top w:val="none" w:sz="0" w:space="0" w:color="auto"/>
        <w:left w:val="none" w:sz="0" w:space="0" w:color="auto"/>
        <w:bottom w:val="none" w:sz="0" w:space="0" w:color="auto"/>
        <w:right w:val="none" w:sz="0" w:space="0" w:color="auto"/>
      </w:divBdr>
      <w:divsChild>
        <w:div w:id="1431199521">
          <w:marLeft w:val="0"/>
          <w:marRight w:val="0"/>
          <w:marTop w:val="0"/>
          <w:marBottom w:val="0"/>
          <w:divBdr>
            <w:top w:val="none" w:sz="0" w:space="0" w:color="auto"/>
            <w:left w:val="none" w:sz="0" w:space="0" w:color="auto"/>
            <w:bottom w:val="none" w:sz="0" w:space="0" w:color="auto"/>
            <w:right w:val="none" w:sz="0" w:space="0" w:color="auto"/>
          </w:divBdr>
        </w:div>
        <w:div w:id="810098970">
          <w:marLeft w:val="0"/>
          <w:marRight w:val="0"/>
          <w:marTop w:val="150"/>
          <w:marBottom w:val="0"/>
          <w:divBdr>
            <w:top w:val="none" w:sz="0" w:space="0" w:color="auto"/>
            <w:left w:val="none" w:sz="0" w:space="0" w:color="auto"/>
            <w:bottom w:val="none" w:sz="0" w:space="0" w:color="auto"/>
            <w:right w:val="none" w:sz="0" w:space="0" w:color="auto"/>
          </w:divBdr>
          <w:divsChild>
            <w:div w:id="130681275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346617">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1239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3880757">
      <w:bodyDiv w:val="1"/>
      <w:marLeft w:val="0"/>
      <w:marRight w:val="0"/>
      <w:marTop w:val="0"/>
      <w:marBottom w:val="0"/>
      <w:divBdr>
        <w:top w:val="none" w:sz="0" w:space="0" w:color="auto"/>
        <w:left w:val="none" w:sz="0" w:space="0" w:color="auto"/>
        <w:bottom w:val="none" w:sz="0" w:space="0" w:color="auto"/>
        <w:right w:val="none" w:sz="0" w:space="0" w:color="auto"/>
      </w:divBdr>
      <w:divsChild>
        <w:div w:id="1708876300">
          <w:marLeft w:val="0"/>
          <w:marRight w:val="0"/>
          <w:marTop w:val="0"/>
          <w:marBottom w:val="0"/>
          <w:divBdr>
            <w:top w:val="none" w:sz="0" w:space="0" w:color="auto"/>
            <w:left w:val="none" w:sz="0" w:space="0" w:color="auto"/>
            <w:bottom w:val="none" w:sz="0" w:space="0" w:color="auto"/>
            <w:right w:val="none" w:sz="0" w:space="0" w:color="auto"/>
          </w:divBdr>
        </w:div>
        <w:div w:id="471947370">
          <w:marLeft w:val="0"/>
          <w:marRight w:val="0"/>
          <w:marTop w:val="150"/>
          <w:marBottom w:val="0"/>
          <w:divBdr>
            <w:top w:val="none" w:sz="0" w:space="0" w:color="auto"/>
            <w:left w:val="none" w:sz="0" w:space="0" w:color="auto"/>
            <w:bottom w:val="none" w:sz="0" w:space="0" w:color="auto"/>
            <w:right w:val="none" w:sz="0" w:space="0" w:color="auto"/>
          </w:divBdr>
          <w:divsChild>
            <w:div w:id="484593058">
              <w:marLeft w:val="1155"/>
              <w:marRight w:val="0"/>
              <w:marTop w:val="0"/>
              <w:marBottom w:val="0"/>
              <w:divBdr>
                <w:top w:val="none" w:sz="0" w:space="0" w:color="auto"/>
                <w:left w:val="none" w:sz="0" w:space="0" w:color="auto"/>
                <w:bottom w:val="none" w:sz="0" w:space="0" w:color="auto"/>
                <w:right w:val="none" w:sz="0" w:space="0" w:color="auto"/>
              </w:divBdr>
            </w:div>
            <w:div w:id="18325198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4145135">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387546">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4849633">
      <w:bodyDiv w:val="1"/>
      <w:marLeft w:val="0"/>
      <w:marRight w:val="0"/>
      <w:marTop w:val="0"/>
      <w:marBottom w:val="0"/>
      <w:divBdr>
        <w:top w:val="none" w:sz="0" w:space="0" w:color="auto"/>
        <w:left w:val="none" w:sz="0" w:space="0" w:color="auto"/>
        <w:bottom w:val="none" w:sz="0" w:space="0" w:color="auto"/>
        <w:right w:val="none" w:sz="0" w:space="0" w:color="auto"/>
      </w:divBdr>
    </w:div>
    <w:div w:id="1965041297">
      <w:bodyDiv w:val="1"/>
      <w:marLeft w:val="0"/>
      <w:marRight w:val="0"/>
      <w:marTop w:val="0"/>
      <w:marBottom w:val="0"/>
      <w:divBdr>
        <w:top w:val="none" w:sz="0" w:space="0" w:color="auto"/>
        <w:left w:val="none" w:sz="0" w:space="0" w:color="auto"/>
        <w:bottom w:val="none" w:sz="0" w:space="0" w:color="auto"/>
        <w:right w:val="none" w:sz="0" w:space="0" w:color="auto"/>
      </w:divBdr>
      <w:divsChild>
        <w:div w:id="85270507">
          <w:marLeft w:val="0"/>
          <w:marRight w:val="0"/>
          <w:marTop w:val="0"/>
          <w:marBottom w:val="0"/>
          <w:divBdr>
            <w:top w:val="none" w:sz="0" w:space="0" w:color="auto"/>
            <w:left w:val="none" w:sz="0" w:space="0" w:color="auto"/>
            <w:bottom w:val="none" w:sz="0" w:space="0" w:color="auto"/>
            <w:right w:val="none" w:sz="0" w:space="0" w:color="auto"/>
          </w:divBdr>
        </w:div>
        <w:div w:id="689142202">
          <w:marLeft w:val="0"/>
          <w:marRight w:val="0"/>
          <w:marTop w:val="150"/>
          <w:marBottom w:val="0"/>
          <w:divBdr>
            <w:top w:val="none" w:sz="0" w:space="0" w:color="auto"/>
            <w:left w:val="none" w:sz="0" w:space="0" w:color="auto"/>
            <w:bottom w:val="none" w:sz="0" w:space="0" w:color="auto"/>
            <w:right w:val="none" w:sz="0" w:space="0" w:color="auto"/>
          </w:divBdr>
          <w:divsChild>
            <w:div w:id="536552357">
              <w:marLeft w:val="1155"/>
              <w:marRight w:val="0"/>
              <w:marTop w:val="0"/>
              <w:marBottom w:val="0"/>
              <w:divBdr>
                <w:top w:val="none" w:sz="0" w:space="0" w:color="auto"/>
                <w:left w:val="none" w:sz="0" w:space="0" w:color="auto"/>
                <w:bottom w:val="none" w:sz="0" w:space="0" w:color="auto"/>
                <w:right w:val="none" w:sz="0" w:space="0" w:color="auto"/>
              </w:divBdr>
            </w:div>
            <w:div w:id="2128037267">
              <w:marLeft w:val="1155"/>
              <w:marRight w:val="0"/>
              <w:marTop w:val="0"/>
              <w:marBottom w:val="0"/>
              <w:divBdr>
                <w:top w:val="none" w:sz="0" w:space="0" w:color="auto"/>
                <w:left w:val="none" w:sz="0" w:space="0" w:color="auto"/>
                <w:bottom w:val="none" w:sz="0" w:space="0" w:color="auto"/>
                <w:right w:val="none" w:sz="0" w:space="0" w:color="auto"/>
              </w:divBdr>
            </w:div>
            <w:div w:id="12111171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114395">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379913">
      <w:bodyDiv w:val="1"/>
      <w:marLeft w:val="0"/>
      <w:marRight w:val="0"/>
      <w:marTop w:val="0"/>
      <w:marBottom w:val="0"/>
      <w:divBdr>
        <w:top w:val="none" w:sz="0" w:space="0" w:color="auto"/>
        <w:left w:val="none" w:sz="0" w:space="0" w:color="auto"/>
        <w:bottom w:val="none" w:sz="0" w:space="0" w:color="auto"/>
        <w:right w:val="none" w:sz="0" w:space="0" w:color="auto"/>
      </w:divBdr>
    </w:div>
    <w:div w:id="1965427114">
      <w:bodyDiv w:val="1"/>
      <w:marLeft w:val="0"/>
      <w:marRight w:val="0"/>
      <w:marTop w:val="0"/>
      <w:marBottom w:val="0"/>
      <w:divBdr>
        <w:top w:val="none" w:sz="0" w:space="0" w:color="auto"/>
        <w:left w:val="none" w:sz="0" w:space="0" w:color="auto"/>
        <w:bottom w:val="none" w:sz="0" w:space="0" w:color="auto"/>
        <w:right w:val="none" w:sz="0" w:space="0" w:color="auto"/>
      </w:divBdr>
      <w:divsChild>
        <w:div w:id="2113628654">
          <w:marLeft w:val="0"/>
          <w:marRight w:val="0"/>
          <w:marTop w:val="0"/>
          <w:marBottom w:val="0"/>
          <w:divBdr>
            <w:top w:val="none" w:sz="0" w:space="0" w:color="auto"/>
            <w:left w:val="none" w:sz="0" w:space="0" w:color="auto"/>
            <w:bottom w:val="none" w:sz="0" w:space="0" w:color="auto"/>
            <w:right w:val="none" w:sz="0" w:space="0" w:color="auto"/>
          </w:divBdr>
        </w:div>
        <w:div w:id="609120777">
          <w:marLeft w:val="0"/>
          <w:marRight w:val="0"/>
          <w:marTop w:val="150"/>
          <w:marBottom w:val="0"/>
          <w:divBdr>
            <w:top w:val="none" w:sz="0" w:space="0" w:color="auto"/>
            <w:left w:val="none" w:sz="0" w:space="0" w:color="auto"/>
            <w:bottom w:val="none" w:sz="0" w:space="0" w:color="auto"/>
            <w:right w:val="none" w:sz="0" w:space="0" w:color="auto"/>
          </w:divBdr>
          <w:divsChild>
            <w:div w:id="103498883">
              <w:marLeft w:val="1155"/>
              <w:marRight w:val="0"/>
              <w:marTop w:val="0"/>
              <w:marBottom w:val="0"/>
              <w:divBdr>
                <w:top w:val="none" w:sz="0" w:space="0" w:color="auto"/>
                <w:left w:val="none" w:sz="0" w:space="0" w:color="auto"/>
                <w:bottom w:val="none" w:sz="0" w:space="0" w:color="auto"/>
                <w:right w:val="none" w:sz="0" w:space="0" w:color="auto"/>
              </w:divBdr>
            </w:div>
            <w:div w:id="1696342938">
              <w:marLeft w:val="1155"/>
              <w:marRight w:val="0"/>
              <w:marTop w:val="0"/>
              <w:marBottom w:val="0"/>
              <w:divBdr>
                <w:top w:val="none" w:sz="0" w:space="0" w:color="auto"/>
                <w:left w:val="none" w:sz="0" w:space="0" w:color="auto"/>
                <w:bottom w:val="none" w:sz="0" w:space="0" w:color="auto"/>
                <w:right w:val="none" w:sz="0" w:space="0" w:color="auto"/>
              </w:divBdr>
            </w:div>
            <w:div w:id="15948973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48404">
      <w:bodyDiv w:val="1"/>
      <w:marLeft w:val="0"/>
      <w:marRight w:val="0"/>
      <w:marTop w:val="0"/>
      <w:marBottom w:val="0"/>
      <w:divBdr>
        <w:top w:val="none" w:sz="0" w:space="0" w:color="auto"/>
        <w:left w:val="none" w:sz="0" w:space="0" w:color="auto"/>
        <w:bottom w:val="none" w:sz="0" w:space="0" w:color="auto"/>
        <w:right w:val="none" w:sz="0" w:space="0" w:color="auto"/>
      </w:divBdr>
      <w:divsChild>
        <w:div w:id="926814048">
          <w:marLeft w:val="0"/>
          <w:marRight w:val="0"/>
          <w:marTop w:val="0"/>
          <w:marBottom w:val="0"/>
          <w:divBdr>
            <w:top w:val="none" w:sz="0" w:space="0" w:color="auto"/>
            <w:left w:val="none" w:sz="0" w:space="0" w:color="auto"/>
            <w:bottom w:val="none" w:sz="0" w:space="0" w:color="auto"/>
            <w:right w:val="none" w:sz="0" w:space="0" w:color="auto"/>
          </w:divBdr>
        </w:div>
        <w:div w:id="1986818039">
          <w:marLeft w:val="0"/>
          <w:marRight w:val="0"/>
          <w:marTop w:val="150"/>
          <w:marBottom w:val="0"/>
          <w:divBdr>
            <w:top w:val="none" w:sz="0" w:space="0" w:color="auto"/>
            <w:left w:val="none" w:sz="0" w:space="0" w:color="auto"/>
            <w:bottom w:val="none" w:sz="0" w:space="0" w:color="auto"/>
            <w:right w:val="none" w:sz="0" w:space="0" w:color="auto"/>
          </w:divBdr>
          <w:divsChild>
            <w:div w:id="1519612095">
              <w:marLeft w:val="1155"/>
              <w:marRight w:val="0"/>
              <w:marTop w:val="0"/>
              <w:marBottom w:val="0"/>
              <w:divBdr>
                <w:top w:val="none" w:sz="0" w:space="0" w:color="auto"/>
                <w:left w:val="none" w:sz="0" w:space="0" w:color="auto"/>
                <w:bottom w:val="none" w:sz="0" w:space="0" w:color="auto"/>
                <w:right w:val="none" w:sz="0" w:space="0" w:color="auto"/>
              </w:divBdr>
            </w:div>
            <w:div w:id="1888566646">
              <w:marLeft w:val="1155"/>
              <w:marRight w:val="0"/>
              <w:marTop w:val="0"/>
              <w:marBottom w:val="0"/>
              <w:divBdr>
                <w:top w:val="none" w:sz="0" w:space="0" w:color="auto"/>
                <w:left w:val="none" w:sz="0" w:space="0" w:color="auto"/>
                <w:bottom w:val="none" w:sz="0" w:space="0" w:color="auto"/>
                <w:right w:val="none" w:sz="0" w:space="0" w:color="auto"/>
              </w:divBdr>
            </w:div>
            <w:div w:id="20207411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650803">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884605">
      <w:bodyDiv w:val="1"/>
      <w:marLeft w:val="0"/>
      <w:marRight w:val="0"/>
      <w:marTop w:val="0"/>
      <w:marBottom w:val="0"/>
      <w:divBdr>
        <w:top w:val="none" w:sz="0" w:space="0" w:color="auto"/>
        <w:left w:val="none" w:sz="0" w:space="0" w:color="auto"/>
        <w:bottom w:val="none" w:sz="0" w:space="0" w:color="auto"/>
        <w:right w:val="none" w:sz="0" w:space="0" w:color="auto"/>
      </w:divBdr>
    </w:div>
    <w:div w:id="1965960855">
      <w:bodyDiv w:val="1"/>
      <w:marLeft w:val="0"/>
      <w:marRight w:val="0"/>
      <w:marTop w:val="0"/>
      <w:marBottom w:val="0"/>
      <w:divBdr>
        <w:top w:val="none" w:sz="0" w:space="0" w:color="auto"/>
        <w:left w:val="none" w:sz="0" w:space="0" w:color="auto"/>
        <w:bottom w:val="none" w:sz="0" w:space="0" w:color="auto"/>
        <w:right w:val="none" w:sz="0" w:space="0" w:color="auto"/>
      </w:divBdr>
      <w:divsChild>
        <w:div w:id="1164082944">
          <w:marLeft w:val="0"/>
          <w:marRight w:val="0"/>
          <w:marTop w:val="0"/>
          <w:marBottom w:val="0"/>
          <w:divBdr>
            <w:top w:val="none" w:sz="0" w:space="0" w:color="auto"/>
            <w:left w:val="none" w:sz="0" w:space="0" w:color="auto"/>
            <w:bottom w:val="none" w:sz="0" w:space="0" w:color="auto"/>
            <w:right w:val="none" w:sz="0" w:space="0" w:color="auto"/>
          </w:divBdr>
        </w:div>
        <w:div w:id="1833793904">
          <w:marLeft w:val="0"/>
          <w:marRight w:val="0"/>
          <w:marTop w:val="150"/>
          <w:marBottom w:val="0"/>
          <w:divBdr>
            <w:top w:val="none" w:sz="0" w:space="0" w:color="auto"/>
            <w:left w:val="none" w:sz="0" w:space="0" w:color="auto"/>
            <w:bottom w:val="none" w:sz="0" w:space="0" w:color="auto"/>
            <w:right w:val="none" w:sz="0" w:space="0" w:color="auto"/>
          </w:divBdr>
          <w:divsChild>
            <w:div w:id="490483709">
              <w:marLeft w:val="1155"/>
              <w:marRight w:val="0"/>
              <w:marTop w:val="0"/>
              <w:marBottom w:val="0"/>
              <w:divBdr>
                <w:top w:val="none" w:sz="0" w:space="0" w:color="auto"/>
                <w:left w:val="none" w:sz="0" w:space="0" w:color="auto"/>
                <w:bottom w:val="none" w:sz="0" w:space="0" w:color="auto"/>
                <w:right w:val="none" w:sz="0" w:space="0" w:color="auto"/>
              </w:divBdr>
            </w:div>
            <w:div w:id="340084340">
              <w:marLeft w:val="1155"/>
              <w:marRight w:val="0"/>
              <w:marTop w:val="0"/>
              <w:marBottom w:val="0"/>
              <w:divBdr>
                <w:top w:val="none" w:sz="0" w:space="0" w:color="auto"/>
                <w:left w:val="none" w:sz="0" w:space="0" w:color="auto"/>
                <w:bottom w:val="none" w:sz="0" w:space="0" w:color="auto"/>
                <w:right w:val="none" w:sz="0" w:space="0" w:color="auto"/>
              </w:divBdr>
            </w:div>
            <w:div w:id="20032709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033855">
      <w:bodyDiv w:val="1"/>
      <w:marLeft w:val="0"/>
      <w:marRight w:val="0"/>
      <w:marTop w:val="0"/>
      <w:marBottom w:val="0"/>
      <w:divBdr>
        <w:top w:val="none" w:sz="0" w:space="0" w:color="auto"/>
        <w:left w:val="none" w:sz="0" w:space="0" w:color="auto"/>
        <w:bottom w:val="none" w:sz="0" w:space="0" w:color="auto"/>
        <w:right w:val="none" w:sz="0" w:space="0" w:color="auto"/>
      </w:divBdr>
    </w:div>
    <w:div w:id="1966111824">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303256">
      <w:bodyDiv w:val="1"/>
      <w:marLeft w:val="0"/>
      <w:marRight w:val="0"/>
      <w:marTop w:val="0"/>
      <w:marBottom w:val="0"/>
      <w:divBdr>
        <w:top w:val="none" w:sz="0" w:space="0" w:color="auto"/>
        <w:left w:val="none" w:sz="0" w:space="0" w:color="auto"/>
        <w:bottom w:val="none" w:sz="0" w:space="0" w:color="auto"/>
        <w:right w:val="none" w:sz="0" w:space="0" w:color="auto"/>
      </w:divBdr>
    </w:div>
    <w:div w:id="1966305347">
      <w:bodyDiv w:val="1"/>
      <w:marLeft w:val="0"/>
      <w:marRight w:val="0"/>
      <w:marTop w:val="0"/>
      <w:marBottom w:val="0"/>
      <w:divBdr>
        <w:top w:val="none" w:sz="0" w:space="0" w:color="auto"/>
        <w:left w:val="none" w:sz="0" w:space="0" w:color="auto"/>
        <w:bottom w:val="none" w:sz="0" w:space="0" w:color="auto"/>
        <w:right w:val="none" w:sz="0" w:space="0" w:color="auto"/>
      </w:divBdr>
    </w:div>
    <w:div w:id="1966503064">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694129">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16067">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075478">
      <w:bodyDiv w:val="1"/>
      <w:marLeft w:val="0"/>
      <w:marRight w:val="0"/>
      <w:marTop w:val="0"/>
      <w:marBottom w:val="0"/>
      <w:divBdr>
        <w:top w:val="none" w:sz="0" w:space="0" w:color="auto"/>
        <w:left w:val="none" w:sz="0" w:space="0" w:color="auto"/>
        <w:bottom w:val="none" w:sz="0" w:space="0" w:color="auto"/>
        <w:right w:val="none" w:sz="0" w:space="0" w:color="auto"/>
      </w:divBdr>
      <w:divsChild>
        <w:div w:id="1850369212">
          <w:marLeft w:val="0"/>
          <w:marRight w:val="0"/>
          <w:marTop w:val="0"/>
          <w:marBottom w:val="0"/>
          <w:divBdr>
            <w:top w:val="none" w:sz="0" w:space="0" w:color="auto"/>
            <w:left w:val="none" w:sz="0" w:space="0" w:color="auto"/>
            <w:bottom w:val="none" w:sz="0" w:space="0" w:color="auto"/>
            <w:right w:val="none" w:sz="0" w:space="0" w:color="auto"/>
          </w:divBdr>
        </w:div>
        <w:div w:id="363405521">
          <w:marLeft w:val="0"/>
          <w:marRight w:val="0"/>
          <w:marTop w:val="150"/>
          <w:marBottom w:val="0"/>
          <w:divBdr>
            <w:top w:val="none" w:sz="0" w:space="0" w:color="auto"/>
            <w:left w:val="none" w:sz="0" w:space="0" w:color="auto"/>
            <w:bottom w:val="none" w:sz="0" w:space="0" w:color="auto"/>
            <w:right w:val="none" w:sz="0" w:space="0" w:color="auto"/>
          </w:divBdr>
          <w:divsChild>
            <w:div w:id="699664365">
              <w:marLeft w:val="1155"/>
              <w:marRight w:val="0"/>
              <w:marTop w:val="0"/>
              <w:marBottom w:val="0"/>
              <w:divBdr>
                <w:top w:val="none" w:sz="0" w:space="0" w:color="auto"/>
                <w:left w:val="none" w:sz="0" w:space="0" w:color="auto"/>
                <w:bottom w:val="none" w:sz="0" w:space="0" w:color="auto"/>
                <w:right w:val="none" w:sz="0" w:space="0" w:color="auto"/>
              </w:divBdr>
            </w:div>
            <w:div w:id="133570955">
              <w:marLeft w:val="1155"/>
              <w:marRight w:val="0"/>
              <w:marTop w:val="0"/>
              <w:marBottom w:val="0"/>
              <w:divBdr>
                <w:top w:val="none" w:sz="0" w:space="0" w:color="auto"/>
                <w:left w:val="none" w:sz="0" w:space="0" w:color="auto"/>
                <w:bottom w:val="none" w:sz="0" w:space="0" w:color="auto"/>
                <w:right w:val="none" w:sz="0" w:space="0" w:color="auto"/>
              </w:divBdr>
            </w:div>
            <w:div w:id="176865100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16">
      <w:bodyDiv w:val="1"/>
      <w:marLeft w:val="0"/>
      <w:marRight w:val="0"/>
      <w:marTop w:val="0"/>
      <w:marBottom w:val="0"/>
      <w:divBdr>
        <w:top w:val="none" w:sz="0" w:space="0" w:color="auto"/>
        <w:left w:val="none" w:sz="0" w:space="0" w:color="auto"/>
        <w:bottom w:val="none" w:sz="0" w:space="0" w:color="auto"/>
        <w:right w:val="none" w:sz="0" w:space="0" w:color="auto"/>
      </w:divBdr>
      <w:divsChild>
        <w:div w:id="809638719">
          <w:marLeft w:val="0"/>
          <w:marRight w:val="0"/>
          <w:marTop w:val="0"/>
          <w:marBottom w:val="0"/>
          <w:divBdr>
            <w:top w:val="none" w:sz="0" w:space="0" w:color="auto"/>
            <w:left w:val="none" w:sz="0" w:space="0" w:color="auto"/>
            <w:bottom w:val="none" w:sz="0" w:space="0" w:color="auto"/>
            <w:right w:val="none" w:sz="0" w:space="0" w:color="auto"/>
          </w:divBdr>
        </w:div>
        <w:div w:id="1671983822">
          <w:marLeft w:val="0"/>
          <w:marRight w:val="0"/>
          <w:marTop w:val="150"/>
          <w:marBottom w:val="0"/>
          <w:divBdr>
            <w:top w:val="none" w:sz="0" w:space="0" w:color="auto"/>
            <w:left w:val="none" w:sz="0" w:space="0" w:color="auto"/>
            <w:bottom w:val="none" w:sz="0" w:space="0" w:color="auto"/>
            <w:right w:val="none" w:sz="0" w:space="0" w:color="auto"/>
          </w:divBdr>
          <w:divsChild>
            <w:div w:id="557058285">
              <w:marLeft w:val="1155"/>
              <w:marRight w:val="0"/>
              <w:marTop w:val="0"/>
              <w:marBottom w:val="0"/>
              <w:divBdr>
                <w:top w:val="none" w:sz="0" w:space="0" w:color="auto"/>
                <w:left w:val="none" w:sz="0" w:space="0" w:color="auto"/>
                <w:bottom w:val="none" w:sz="0" w:space="0" w:color="auto"/>
                <w:right w:val="none" w:sz="0" w:space="0" w:color="auto"/>
              </w:divBdr>
            </w:div>
            <w:div w:id="2047097665">
              <w:marLeft w:val="1155"/>
              <w:marRight w:val="0"/>
              <w:marTop w:val="0"/>
              <w:marBottom w:val="0"/>
              <w:divBdr>
                <w:top w:val="none" w:sz="0" w:space="0" w:color="auto"/>
                <w:left w:val="none" w:sz="0" w:space="0" w:color="auto"/>
                <w:bottom w:val="none" w:sz="0" w:space="0" w:color="auto"/>
                <w:right w:val="none" w:sz="0" w:space="0" w:color="auto"/>
              </w:divBdr>
            </w:div>
            <w:div w:id="14666616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49686">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7616291">
      <w:bodyDiv w:val="1"/>
      <w:marLeft w:val="0"/>
      <w:marRight w:val="0"/>
      <w:marTop w:val="0"/>
      <w:marBottom w:val="0"/>
      <w:divBdr>
        <w:top w:val="none" w:sz="0" w:space="0" w:color="auto"/>
        <w:left w:val="none" w:sz="0" w:space="0" w:color="auto"/>
        <w:bottom w:val="none" w:sz="0" w:space="0" w:color="auto"/>
        <w:right w:val="none" w:sz="0" w:space="0" w:color="auto"/>
      </w:divBdr>
    </w:div>
    <w:div w:id="1967616514">
      <w:bodyDiv w:val="1"/>
      <w:marLeft w:val="0"/>
      <w:marRight w:val="0"/>
      <w:marTop w:val="0"/>
      <w:marBottom w:val="0"/>
      <w:divBdr>
        <w:top w:val="none" w:sz="0" w:space="0" w:color="auto"/>
        <w:left w:val="none" w:sz="0" w:space="0" w:color="auto"/>
        <w:bottom w:val="none" w:sz="0" w:space="0" w:color="auto"/>
        <w:right w:val="none" w:sz="0" w:space="0" w:color="auto"/>
      </w:divBdr>
    </w:div>
    <w:div w:id="1967659570">
      <w:bodyDiv w:val="1"/>
      <w:marLeft w:val="0"/>
      <w:marRight w:val="0"/>
      <w:marTop w:val="0"/>
      <w:marBottom w:val="0"/>
      <w:divBdr>
        <w:top w:val="none" w:sz="0" w:space="0" w:color="auto"/>
        <w:left w:val="none" w:sz="0" w:space="0" w:color="auto"/>
        <w:bottom w:val="none" w:sz="0" w:space="0" w:color="auto"/>
        <w:right w:val="none" w:sz="0" w:space="0" w:color="auto"/>
      </w:divBdr>
      <w:divsChild>
        <w:div w:id="970592673">
          <w:marLeft w:val="0"/>
          <w:marRight w:val="0"/>
          <w:marTop w:val="0"/>
          <w:marBottom w:val="0"/>
          <w:divBdr>
            <w:top w:val="none" w:sz="0" w:space="0" w:color="auto"/>
            <w:left w:val="none" w:sz="0" w:space="0" w:color="auto"/>
            <w:bottom w:val="none" w:sz="0" w:space="0" w:color="auto"/>
            <w:right w:val="none" w:sz="0" w:space="0" w:color="auto"/>
          </w:divBdr>
        </w:div>
        <w:div w:id="839807357">
          <w:marLeft w:val="0"/>
          <w:marRight w:val="0"/>
          <w:marTop w:val="150"/>
          <w:marBottom w:val="0"/>
          <w:divBdr>
            <w:top w:val="none" w:sz="0" w:space="0" w:color="auto"/>
            <w:left w:val="none" w:sz="0" w:space="0" w:color="auto"/>
            <w:bottom w:val="none" w:sz="0" w:space="0" w:color="auto"/>
            <w:right w:val="none" w:sz="0" w:space="0" w:color="auto"/>
          </w:divBdr>
          <w:divsChild>
            <w:div w:id="589046618">
              <w:marLeft w:val="1155"/>
              <w:marRight w:val="0"/>
              <w:marTop w:val="0"/>
              <w:marBottom w:val="0"/>
              <w:divBdr>
                <w:top w:val="none" w:sz="0" w:space="0" w:color="auto"/>
                <w:left w:val="none" w:sz="0" w:space="0" w:color="auto"/>
                <w:bottom w:val="none" w:sz="0" w:space="0" w:color="auto"/>
                <w:right w:val="none" w:sz="0" w:space="0" w:color="auto"/>
              </w:divBdr>
            </w:div>
            <w:div w:id="970212339">
              <w:marLeft w:val="1155"/>
              <w:marRight w:val="0"/>
              <w:marTop w:val="0"/>
              <w:marBottom w:val="0"/>
              <w:divBdr>
                <w:top w:val="none" w:sz="0" w:space="0" w:color="auto"/>
                <w:left w:val="none" w:sz="0" w:space="0" w:color="auto"/>
                <w:bottom w:val="none" w:sz="0" w:space="0" w:color="auto"/>
                <w:right w:val="none" w:sz="0" w:space="0" w:color="auto"/>
              </w:divBdr>
            </w:div>
            <w:div w:id="18440070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7807163">
      <w:bodyDiv w:val="1"/>
      <w:marLeft w:val="0"/>
      <w:marRight w:val="0"/>
      <w:marTop w:val="0"/>
      <w:marBottom w:val="0"/>
      <w:divBdr>
        <w:top w:val="none" w:sz="0" w:space="0" w:color="auto"/>
        <w:left w:val="none" w:sz="0" w:space="0" w:color="auto"/>
        <w:bottom w:val="none" w:sz="0" w:space="0" w:color="auto"/>
        <w:right w:val="none" w:sz="0" w:space="0" w:color="auto"/>
      </w:divBdr>
    </w:div>
    <w:div w:id="1967856932">
      <w:bodyDiv w:val="1"/>
      <w:marLeft w:val="0"/>
      <w:marRight w:val="0"/>
      <w:marTop w:val="0"/>
      <w:marBottom w:val="0"/>
      <w:divBdr>
        <w:top w:val="none" w:sz="0" w:space="0" w:color="auto"/>
        <w:left w:val="none" w:sz="0" w:space="0" w:color="auto"/>
        <w:bottom w:val="none" w:sz="0" w:space="0" w:color="auto"/>
        <w:right w:val="none" w:sz="0" w:space="0" w:color="auto"/>
      </w:divBdr>
    </w:div>
    <w:div w:id="1968075706">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470467">
      <w:bodyDiv w:val="1"/>
      <w:marLeft w:val="0"/>
      <w:marRight w:val="0"/>
      <w:marTop w:val="0"/>
      <w:marBottom w:val="0"/>
      <w:divBdr>
        <w:top w:val="none" w:sz="0" w:space="0" w:color="auto"/>
        <w:left w:val="none" w:sz="0" w:space="0" w:color="auto"/>
        <w:bottom w:val="none" w:sz="0" w:space="0" w:color="auto"/>
        <w:right w:val="none" w:sz="0" w:space="0" w:color="auto"/>
      </w:divBdr>
    </w:div>
    <w:div w:id="1968509342">
      <w:bodyDiv w:val="1"/>
      <w:marLeft w:val="0"/>
      <w:marRight w:val="0"/>
      <w:marTop w:val="0"/>
      <w:marBottom w:val="0"/>
      <w:divBdr>
        <w:top w:val="none" w:sz="0" w:space="0" w:color="auto"/>
        <w:left w:val="none" w:sz="0" w:space="0" w:color="auto"/>
        <w:bottom w:val="none" w:sz="0" w:space="0" w:color="auto"/>
        <w:right w:val="none" w:sz="0" w:space="0" w:color="auto"/>
      </w:divBdr>
    </w:div>
    <w:div w:id="1968581553">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5673">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622272">
      <w:bodyDiv w:val="1"/>
      <w:marLeft w:val="0"/>
      <w:marRight w:val="0"/>
      <w:marTop w:val="0"/>
      <w:marBottom w:val="0"/>
      <w:divBdr>
        <w:top w:val="none" w:sz="0" w:space="0" w:color="auto"/>
        <w:left w:val="none" w:sz="0" w:space="0" w:color="auto"/>
        <w:bottom w:val="none" w:sz="0" w:space="0" w:color="auto"/>
        <w:right w:val="none" w:sz="0" w:space="0" w:color="auto"/>
      </w:divBdr>
    </w:div>
    <w:div w:id="1969622670">
      <w:bodyDiv w:val="1"/>
      <w:marLeft w:val="0"/>
      <w:marRight w:val="0"/>
      <w:marTop w:val="0"/>
      <w:marBottom w:val="0"/>
      <w:divBdr>
        <w:top w:val="none" w:sz="0" w:space="0" w:color="auto"/>
        <w:left w:val="none" w:sz="0" w:space="0" w:color="auto"/>
        <w:bottom w:val="none" w:sz="0" w:space="0" w:color="auto"/>
        <w:right w:val="none" w:sz="0" w:space="0" w:color="auto"/>
      </w:divBdr>
      <w:divsChild>
        <w:div w:id="119306720">
          <w:marLeft w:val="0"/>
          <w:marRight w:val="0"/>
          <w:marTop w:val="0"/>
          <w:marBottom w:val="0"/>
          <w:divBdr>
            <w:top w:val="none" w:sz="0" w:space="0" w:color="auto"/>
            <w:left w:val="none" w:sz="0" w:space="0" w:color="auto"/>
            <w:bottom w:val="none" w:sz="0" w:space="0" w:color="auto"/>
            <w:right w:val="none" w:sz="0" w:space="0" w:color="auto"/>
          </w:divBdr>
        </w:div>
        <w:div w:id="71046232">
          <w:marLeft w:val="0"/>
          <w:marRight w:val="0"/>
          <w:marTop w:val="150"/>
          <w:marBottom w:val="0"/>
          <w:divBdr>
            <w:top w:val="none" w:sz="0" w:space="0" w:color="auto"/>
            <w:left w:val="none" w:sz="0" w:space="0" w:color="auto"/>
            <w:bottom w:val="none" w:sz="0" w:space="0" w:color="auto"/>
            <w:right w:val="none" w:sz="0" w:space="0" w:color="auto"/>
          </w:divBdr>
          <w:divsChild>
            <w:div w:id="109205906">
              <w:marLeft w:val="1155"/>
              <w:marRight w:val="0"/>
              <w:marTop w:val="0"/>
              <w:marBottom w:val="0"/>
              <w:divBdr>
                <w:top w:val="none" w:sz="0" w:space="0" w:color="auto"/>
                <w:left w:val="none" w:sz="0" w:space="0" w:color="auto"/>
                <w:bottom w:val="none" w:sz="0" w:space="0" w:color="auto"/>
                <w:right w:val="none" w:sz="0" w:space="0" w:color="auto"/>
              </w:divBdr>
            </w:div>
            <w:div w:id="1312179643">
              <w:marLeft w:val="1155"/>
              <w:marRight w:val="0"/>
              <w:marTop w:val="0"/>
              <w:marBottom w:val="0"/>
              <w:divBdr>
                <w:top w:val="none" w:sz="0" w:space="0" w:color="auto"/>
                <w:left w:val="none" w:sz="0" w:space="0" w:color="auto"/>
                <w:bottom w:val="none" w:sz="0" w:space="0" w:color="auto"/>
                <w:right w:val="none" w:sz="0" w:space="0" w:color="auto"/>
              </w:divBdr>
            </w:div>
            <w:div w:id="709308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774800">
      <w:bodyDiv w:val="1"/>
      <w:marLeft w:val="0"/>
      <w:marRight w:val="0"/>
      <w:marTop w:val="0"/>
      <w:marBottom w:val="0"/>
      <w:divBdr>
        <w:top w:val="none" w:sz="0" w:space="0" w:color="auto"/>
        <w:left w:val="none" w:sz="0" w:space="0" w:color="auto"/>
        <w:bottom w:val="none" w:sz="0" w:space="0" w:color="auto"/>
        <w:right w:val="none" w:sz="0" w:space="0" w:color="auto"/>
      </w:divBdr>
      <w:divsChild>
        <w:div w:id="1755664133">
          <w:marLeft w:val="0"/>
          <w:marRight w:val="0"/>
          <w:marTop w:val="0"/>
          <w:marBottom w:val="0"/>
          <w:divBdr>
            <w:top w:val="none" w:sz="0" w:space="0" w:color="auto"/>
            <w:left w:val="none" w:sz="0" w:space="0" w:color="auto"/>
            <w:bottom w:val="none" w:sz="0" w:space="0" w:color="auto"/>
            <w:right w:val="none" w:sz="0" w:space="0" w:color="auto"/>
          </w:divBdr>
        </w:div>
        <w:div w:id="411196372">
          <w:marLeft w:val="0"/>
          <w:marRight w:val="0"/>
          <w:marTop w:val="150"/>
          <w:marBottom w:val="0"/>
          <w:divBdr>
            <w:top w:val="none" w:sz="0" w:space="0" w:color="auto"/>
            <w:left w:val="none" w:sz="0" w:space="0" w:color="auto"/>
            <w:bottom w:val="none" w:sz="0" w:space="0" w:color="auto"/>
            <w:right w:val="none" w:sz="0" w:space="0" w:color="auto"/>
          </w:divBdr>
          <w:divsChild>
            <w:div w:id="2002077853">
              <w:marLeft w:val="1155"/>
              <w:marRight w:val="0"/>
              <w:marTop w:val="0"/>
              <w:marBottom w:val="0"/>
              <w:divBdr>
                <w:top w:val="none" w:sz="0" w:space="0" w:color="auto"/>
                <w:left w:val="none" w:sz="0" w:space="0" w:color="auto"/>
                <w:bottom w:val="none" w:sz="0" w:space="0" w:color="auto"/>
                <w:right w:val="none" w:sz="0" w:space="0" w:color="auto"/>
              </w:divBdr>
            </w:div>
            <w:div w:id="1023282762">
              <w:marLeft w:val="1155"/>
              <w:marRight w:val="0"/>
              <w:marTop w:val="0"/>
              <w:marBottom w:val="0"/>
              <w:divBdr>
                <w:top w:val="none" w:sz="0" w:space="0" w:color="auto"/>
                <w:left w:val="none" w:sz="0" w:space="0" w:color="auto"/>
                <w:bottom w:val="none" w:sz="0" w:space="0" w:color="auto"/>
                <w:right w:val="none" w:sz="0" w:space="0" w:color="auto"/>
              </w:divBdr>
            </w:div>
            <w:div w:id="79883636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69817443">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69968738">
      <w:bodyDiv w:val="1"/>
      <w:marLeft w:val="0"/>
      <w:marRight w:val="0"/>
      <w:marTop w:val="0"/>
      <w:marBottom w:val="0"/>
      <w:divBdr>
        <w:top w:val="none" w:sz="0" w:space="0" w:color="auto"/>
        <w:left w:val="none" w:sz="0" w:space="0" w:color="auto"/>
        <w:bottom w:val="none" w:sz="0" w:space="0" w:color="auto"/>
        <w:right w:val="none" w:sz="0" w:space="0" w:color="auto"/>
      </w:divBdr>
      <w:divsChild>
        <w:div w:id="1880773308">
          <w:marLeft w:val="0"/>
          <w:marRight w:val="0"/>
          <w:marTop w:val="0"/>
          <w:marBottom w:val="0"/>
          <w:divBdr>
            <w:top w:val="none" w:sz="0" w:space="0" w:color="auto"/>
            <w:left w:val="none" w:sz="0" w:space="0" w:color="auto"/>
            <w:bottom w:val="none" w:sz="0" w:space="0" w:color="auto"/>
            <w:right w:val="none" w:sz="0" w:space="0" w:color="auto"/>
          </w:divBdr>
        </w:div>
        <w:div w:id="1129279769">
          <w:marLeft w:val="0"/>
          <w:marRight w:val="0"/>
          <w:marTop w:val="150"/>
          <w:marBottom w:val="0"/>
          <w:divBdr>
            <w:top w:val="none" w:sz="0" w:space="0" w:color="auto"/>
            <w:left w:val="none" w:sz="0" w:space="0" w:color="auto"/>
            <w:bottom w:val="none" w:sz="0" w:space="0" w:color="auto"/>
            <w:right w:val="none" w:sz="0" w:space="0" w:color="auto"/>
          </w:divBdr>
          <w:divsChild>
            <w:div w:id="2030326085">
              <w:marLeft w:val="1155"/>
              <w:marRight w:val="0"/>
              <w:marTop w:val="0"/>
              <w:marBottom w:val="0"/>
              <w:divBdr>
                <w:top w:val="none" w:sz="0" w:space="0" w:color="auto"/>
                <w:left w:val="none" w:sz="0" w:space="0" w:color="auto"/>
                <w:bottom w:val="none" w:sz="0" w:space="0" w:color="auto"/>
                <w:right w:val="none" w:sz="0" w:space="0" w:color="auto"/>
              </w:divBdr>
            </w:div>
            <w:div w:id="1676028873">
              <w:marLeft w:val="1155"/>
              <w:marRight w:val="0"/>
              <w:marTop w:val="0"/>
              <w:marBottom w:val="0"/>
              <w:divBdr>
                <w:top w:val="none" w:sz="0" w:space="0" w:color="auto"/>
                <w:left w:val="none" w:sz="0" w:space="0" w:color="auto"/>
                <w:bottom w:val="none" w:sz="0" w:space="0" w:color="auto"/>
                <w:right w:val="none" w:sz="0" w:space="0" w:color="auto"/>
              </w:divBdr>
            </w:div>
            <w:div w:id="1144809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360454">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286">
      <w:bodyDiv w:val="1"/>
      <w:marLeft w:val="0"/>
      <w:marRight w:val="0"/>
      <w:marTop w:val="0"/>
      <w:marBottom w:val="0"/>
      <w:divBdr>
        <w:top w:val="none" w:sz="0" w:space="0" w:color="auto"/>
        <w:left w:val="none" w:sz="0" w:space="0" w:color="auto"/>
        <w:bottom w:val="none" w:sz="0" w:space="0" w:color="auto"/>
        <w:right w:val="none" w:sz="0" w:space="0" w:color="auto"/>
      </w:divBdr>
      <w:divsChild>
        <w:div w:id="677201206">
          <w:marLeft w:val="0"/>
          <w:marRight w:val="0"/>
          <w:marTop w:val="0"/>
          <w:marBottom w:val="0"/>
          <w:divBdr>
            <w:top w:val="none" w:sz="0" w:space="0" w:color="auto"/>
            <w:left w:val="none" w:sz="0" w:space="0" w:color="auto"/>
            <w:bottom w:val="none" w:sz="0" w:space="0" w:color="auto"/>
            <w:right w:val="none" w:sz="0" w:space="0" w:color="auto"/>
          </w:divBdr>
        </w:div>
        <w:div w:id="1894585852">
          <w:marLeft w:val="0"/>
          <w:marRight w:val="0"/>
          <w:marTop w:val="150"/>
          <w:marBottom w:val="0"/>
          <w:divBdr>
            <w:top w:val="none" w:sz="0" w:space="0" w:color="auto"/>
            <w:left w:val="none" w:sz="0" w:space="0" w:color="auto"/>
            <w:bottom w:val="none" w:sz="0" w:space="0" w:color="auto"/>
            <w:right w:val="none" w:sz="0" w:space="0" w:color="auto"/>
          </w:divBdr>
          <w:divsChild>
            <w:div w:id="1917544573">
              <w:marLeft w:val="1155"/>
              <w:marRight w:val="0"/>
              <w:marTop w:val="0"/>
              <w:marBottom w:val="0"/>
              <w:divBdr>
                <w:top w:val="none" w:sz="0" w:space="0" w:color="auto"/>
                <w:left w:val="none" w:sz="0" w:space="0" w:color="auto"/>
                <w:bottom w:val="none" w:sz="0" w:space="0" w:color="auto"/>
                <w:right w:val="none" w:sz="0" w:space="0" w:color="auto"/>
              </w:divBdr>
            </w:div>
            <w:div w:id="658505796">
              <w:marLeft w:val="1155"/>
              <w:marRight w:val="0"/>
              <w:marTop w:val="0"/>
              <w:marBottom w:val="0"/>
              <w:divBdr>
                <w:top w:val="none" w:sz="0" w:space="0" w:color="auto"/>
                <w:left w:val="none" w:sz="0" w:space="0" w:color="auto"/>
                <w:bottom w:val="none" w:sz="0" w:space="0" w:color="auto"/>
                <w:right w:val="none" w:sz="0" w:space="0" w:color="auto"/>
              </w:divBdr>
            </w:div>
            <w:div w:id="1142388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814564">
      <w:bodyDiv w:val="1"/>
      <w:marLeft w:val="0"/>
      <w:marRight w:val="0"/>
      <w:marTop w:val="0"/>
      <w:marBottom w:val="0"/>
      <w:divBdr>
        <w:top w:val="none" w:sz="0" w:space="0" w:color="auto"/>
        <w:left w:val="none" w:sz="0" w:space="0" w:color="auto"/>
        <w:bottom w:val="none" w:sz="0" w:space="0" w:color="auto"/>
        <w:right w:val="none" w:sz="0" w:space="0" w:color="auto"/>
      </w:divBdr>
      <w:divsChild>
        <w:div w:id="2001076712">
          <w:marLeft w:val="0"/>
          <w:marRight w:val="0"/>
          <w:marTop w:val="0"/>
          <w:marBottom w:val="0"/>
          <w:divBdr>
            <w:top w:val="none" w:sz="0" w:space="0" w:color="auto"/>
            <w:left w:val="none" w:sz="0" w:space="0" w:color="auto"/>
            <w:bottom w:val="none" w:sz="0" w:space="0" w:color="auto"/>
            <w:right w:val="none" w:sz="0" w:space="0" w:color="auto"/>
          </w:divBdr>
        </w:div>
        <w:div w:id="1043672967">
          <w:marLeft w:val="0"/>
          <w:marRight w:val="0"/>
          <w:marTop w:val="150"/>
          <w:marBottom w:val="0"/>
          <w:divBdr>
            <w:top w:val="none" w:sz="0" w:space="0" w:color="auto"/>
            <w:left w:val="none" w:sz="0" w:space="0" w:color="auto"/>
            <w:bottom w:val="none" w:sz="0" w:space="0" w:color="auto"/>
            <w:right w:val="none" w:sz="0" w:space="0" w:color="auto"/>
          </w:divBdr>
          <w:divsChild>
            <w:div w:id="64687798">
              <w:marLeft w:val="1155"/>
              <w:marRight w:val="0"/>
              <w:marTop w:val="0"/>
              <w:marBottom w:val="0"/>
              <w:divBdr>
                <w:top w:val="none" w:sz="0" w:space="0" w:color="auto"/>
                <w:left w:val="none" w:sz="0" w:space="0" w:color="auto"/>
                <w:bottom w:val="none" w:sz="0" w:space="0" w:color="auto"/>
                <w:right w:val="none" w:sz="0" w:space="0" w:color="auto"/>
              </w:divBdr>
            </w:div>
            <w:div w:id="1739744652">
              <w:marLeft w:val="1155"/>
              <w:marRight w:val="0"/>
              <w:marTop w:val="0"/>
              <w:marBottom w:val="0"/>
              <w:divBdr>
                <w:top w:val="none" w:sz="0" w:space="0" w:color="auto"/>
                <w:left w:val="none" w:sz="0" w:space="0" w:color="auto"/>
                <w:bottom w:val="none" w:sz="0" w:space="0" w:color="auto"/>
                <w:right w:val="none" w:sz="0" w:space="0" w:color="auto"/>
              </w:divBdr>
            </w:div>
            <w:div w:id="11904099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0820749">
      <w:bodyDiv w:val="1"/>
      <w:marLeft w:val="0"/>
      <w:marRight w:val="0"/>
      <w:marTop w:val="0"/>
      <w:marBottom w:val="0"/>
      <w:divBdr>
        <w:top w:val="none" w:sz="0" w:space="0" w:color="auto"/>
        <w:left w:val="none" w:sz="0" w:space="0" w:color="auto"/>
        <w:bottom w:val="none" w:sz="0" w:space="0" w:color="auto"/>
        <w:right w:val="none" w:sz="0" w:space="0" w:color="auto"/>
      </w:divBdr>
    </w:div>
    <w:div w:id="1970890184">
      <w:bodyDiv w:val="1"/>
      <w:marLeft w:val="0"/>
      <w:marRight w:val="0"/>
      <w:marTop w:val="0"/>
      <w:marBottom w:val="0"/>
      <w:divBdr>
        <w:top w:val="none" w:sz="0" w:space="0" w:color="auto"/>
        <w:left w:val="none" w:sz="0" w:space="0" w:color="auto"/>
        <w:bottom w:val="none" w:sz="0" w:space="0" w:color="auto"/>
        <w:right w:val="none" w:sz="0" w:space="0" w:color="auto"/>
      </w:divBdr>
    </w:div>
    <w:div w:id="1970932717">
      <w:bodyDiv w:val="1"/>
      <w:marLeft w:val="0"/>
      <w:marRight w:val="0"/>
      <w:marTop w:val="0"/>
      <w:marBottom w:val="0"/>
      <w:divBdr>
        <w:top w:val="none" w:sz="0" w:space="0" w:color="auto"/>
        <w:left w:val="none" w:sz="0" w:space="0" w:color="auto"/>
        <w:bottom w:val="none" w:sz="0" w:space="0" w:color="auto"/>
        <w:right w:val="none" w:sz="0" w:space="0" w:color="auto"/>
      </w:divBdr>
    </w:div>
    <w:div w:id="1970936998">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477904">
      <w:bodyDiv w:val="1"/>
      <w:marLeft w:val="0"/>
      <w:marRight w:val="0"/>
      <w:marTop w:val="0"/>
      <w:marBottom w:val="0"/>
      <w:divBdr>
        <w:top w:val="none" w:sz="0" w:space="0" w:color="auto"/>
        <w:left w:val="none" w:sz="0" w:space="0" w:color="auto"/>
        <w:bottom w:val="none" w:sz="0" w:space="0" w:color="auto"/>
        <w:right w:val="none" w:sz="0" w:space="0" w:color="auto"/>
      </w:divBdr>
    </w:div>
    <w:div w:id="1971545248">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863041">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175179">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398127">
      <w:bodyDiv w:val="1"/>
      <w:marLeft w:val="0"/>
      <w:marRight w:val="0"/>
      <w:marTop w:val="0"/>
      <w:marBottom w:val="0"/>
      <w:divBdr>
        <w:top w:val="none" w:sz="0" w:space="0" w:color="auto"/>
        <w:left w:val="none" w:sz="0" w:space="0" w:color="auto"/>
        <w:bottom w:val="none" w:sz="0" w:space="0" w:color="auto"/>
        <w:right w:val="none" w:sz="0" w:space="0" w:color="auto"/>
      </w:divBdr>
    </w:div>
    <w:div w:id="1972443092">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35843">
      <w:bodyDiv w:val="1"/>
      <w:marLeft w:val="0"/>
      <w:marRight w:val="0"/>
      <w:marTop w:val="0"/>
      <w:marBottom w:val="0"/>
      <w:divBdr>
        <w:top w:val="none" w:sz="0" w:space="0" w:color="auto"/>
        <w:left w:val="none" w:sz="0" w:space="0" w:color="auto"/>
        <w:bottom w:val="none" w:sz="0" w:space="0" w:color="auto"/>
        <w:right w:val="none" w:sz="0" w:space="0" w:color="auto"/>
      </w:divBdr>
      <w:divsChild>
        <w:div w:id="1093627604">
          <w:marLeft w:val="0"/>
          <w:marRight w:val="0"/>
          <w:marTop w:val="0"/>
          <w:marBottom w:val="0"/>
          <w:divBdr>
            <w:top w:val="none" w:sz="0" w:space="0" w:color="auto"/>
            <w:left w:val="none" w:sz="0" w:space="0" w:color="auto"/>
            <w:bottom w:val="none" w:sz="0" w:space="0" w:color="auto"/>
            <w:right w:val="none" w:sz="0" w:space="0" w:color="auto"/>
          </w:divBdr>
        </w:div>
        <w:div w:id="157769938">
          <w:marLeft w:val="0"/>
          <w:marRight w:val="0"/>
          <w:marTop w:val="150"/>
          <w:marBottom w:val="0"/>
          <w:divBdr>
            <w:top w:val="none" w:sz="0" w:space="0" w:color="auto"/>
            <w:left w:val="none" w:sz="0" w:space="0" w:color="auto"/>
            <w:bottom w:val="none" w:sz="0" w:space="0" w:color="auto"/>
            <w:right w:val="none" w:sz="0" w:space="0" w:color="auto"/>
          </w:divBdr>
          <w:divsChild>
            <w:div w:id="1137065306">
              <w:marLeft w:val="1155"/>
              <w:marRight w:val="0"/>
              <w:marTop w:val="0"/>
              <w:marBottom w:val="0"/>
              <w:divBdr>
                <w:top w:val="none" w:sz="0" w:space="0" w:color="auto"/>
                <w:left w:val="none" w:sz="0" w:space="0" w:color="auto"/>
                <w:bottom w:val="none" w:sz="0" w:space="0" w:color="auto"/>
                <w:right w:val="none" w:sz="0" w:space="0" w:color="auto"/>
              </w:divBdr>
            </w:div>
            <w:div w:id="1058747340">
              <w:marLeft w:val="1155"/>
              <w:marRight w:val="0"/>
              <w:marTop w:val="0"/>
              <w:marBottom w:val="0"/>
              <w:divBdr>
                <w:top w:val="none" w:sz="0" w:space="0" w:color="auto"/>
                <w:left w:val="none" w:sz="0" w:space="0" w:color="auto"/>
                <w:bottom w:val="none" w:sz="0" w:space="0" w:color="auto"/>
                <w:right w:val="none" w:sz="0" w:space="0" w:color="auto"/>
              </w:divBdr>
            </w:div>
            <w:div w:id="6460851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710534">
      <w:bodyDiv w:val="1"/>
      <w:marLeft w:val="0"/>
      <w:marRight w:val="0"/>
      <w:marTop w:val="0"/>
      <w:marBottom w:val="0"/>
      <w:divBdr>
        <w:top w:val="none" w:sz="0" w:space="0" w:color="auto"/>
        <w:left w:val="none" w:sz="0" w:space="0" w:color="auto"/>
        <w:bottom w:val="none" w:sz="0" w:space="0" w:color="auto"/>
        <w:right w:val="none" w:sz="0" w:space="0" w:color="auto"/>
      </w:divBdr>
      <w:divsChild>
        <w:div w:id="154148631">
          <w:marLeft w:val="0"/>
          <w:marRight w:val="0"/>
          <w:marTop w:val="0"/>
          <w:marBottom w:val="0"/>
          <w:divBdr>
            <w:top w:val="none" w:sz="0" w:space="0" w:color="auto"/>
            <w:left w:val="none" w:sz="0" w:space="0" w:color="auto"/>
            <w:bottom w:val="none" w:sz="0" w:space="0" w:color="auto"/>
            <w:right w:val="none" w:sz="0" w:space="0" w:color="auto"/>
          </w:divBdr>
        </w:div>
        <w:div w:id="750010786">
          <w:marLeft w:val="0"/>
          <w:marRight w:val="0"/>
          <w:marTop w:val="150"/>
          <w:marBottom w:val="0"/>
          <w:divBdr>
            <w:top w:val="none" w:sz="0" w:space="0" w:color="auto"/>
            <w:left w:val="none" w:sz="0" w:space="0" w:color="auto"/>
            <w:bottom w:val="none" w:sz="0" w:space="0" w:color="auto"/>
            <w:right w:val="none" w:sz="0" w:space="0" w:color="auto"/>
          </w:divBdr>
          <w:divsChild>
            <w:div w:id="1790464469">
              <w:marLeft w:val="1155"/>
              <w:marRight w:val="0"/>
              <w:marTop w:val="0"/>
              <w:marBottom w:val="0"/>
              <w:divBdr>
                <w:top w:val="none" w:sz="0" w:space="0" w:color="auto"/>
                <w:left w:val="none" w:sz="0" w:space="0" w:color="auto"/>
                <w:bottom w:val="none" w:sz="0" w:space="0" w:color="auto"/>
                <w:right w:val="none" w:sz="0" w:space="0" w:color="auto"/>
              </w:divBdr>
            </w:div>
            <w:div w:id="18703790">
              <w:marLeft w:val="1155"/>
              <w:marRight w:val="0"/>
              <w:marTop w:val="0"/>
              <w:marBottom w:val="0"/>
              <w:divBdr>
                <w:top w:val="none" w:sz="0" w:space="0" w:color="auto"/>
                <w:left w:val="none" w:sz="0" w:space="0" w:color="auto"/>
                <w:bottom w:val="none" w:sz="0" w:space="0" w:color="auto"/>
                <w:right w:val="none" w:sz="0" w:space="0" w:color="auto"/>
              </w:divBdr>
            </w:div>
            <w:div w:id="168004444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4908">
      <w:bodyDiv w:val="1"/>
      <w:marLeft w:val="0"/>
      <w:marRight w:val="0"/>
      <w:marTop w:val="0"/>
      <w:marBottom w:val="0"/>
      <w:divBdr>
        <w:top w:val="none" w:sz="0" w:space="0" w:color="auto"/>
        <w:left w:val="none" w:sz="0" w:space="0" w:color="auto"/>
        <w:bottom w:val="none" w:sz="0" w:space="0" w:color="auto"/>
        <w:right w:val="none" w:sz="0" w:space="0" w:color="auto"/>
      </w:divBdr>
      <w:divsChild>
        <w:div w:id="2038119367">
          <w:marLeft w:val="0"/>
          <w:marRight w:val="0"/>
          <w:marTop w:val="0"/>
          <w:marBottom w:val="0"/>
          <w:divBdr>
            <w:top w:val="none" w:sz="0" w:space="0" w:color="auto"/>
            <w:left w:val="none" w:sz="0" w:space="0" w:color="auto"/>
            <w:bottom w:val="none" w:sz="0" w:space="0" w:color="auto"/>
            <w:right w:val="none" w:sz="0" w:space="0" w:color="auto"/>
          </w:divBdr>
        </w:div>
        <w:div w:id="804735715">
          <w:marLeft w:val="0"/>
          <w:marRight w:val="0"/>
          <w:marTop w:val="150"/>
          <w:marBottom w:val="0"/>
          <w:divBdr>
            <w:top w:val="none" w:sz="0" w:space="0" w:color="auto"/>
            <w:left w:val="none" w:sz="0" w:space="0" w:color="auto"/>
            <w:bottom w:val="none" w:sz="0" w:space="0" w:color="auto"/>
            <w:right w:val="none" w:sz="0" w:space="0" w:color="auto"/>
          </w:divBdr>
          <w:divsChild>
            <w:div w:id="1060135916">
              <w:marLeft w:val="1155"/>
              <w:marRight w:val="0"/>
              <w:marTop w:val="0"/>
              <w:marBottom w:val="0"/>
              <w:divBdr>
                <w:top w:val="none" w:sz="0" w:space="0" w:color="auto"/>
                <w:left w:val="none" w:sz="0" w:space="0" w:color="auto"/>
                <w:bottom w:val="none" w:sz="0" w:space="0" w:color="auto"/>
                <w:right w:val="none" w:sz="0" w:space="0" w:color="auto"/>
              </w:divBdr>
            </w:div>
            <w:div w:id="216823550">
              <w:marLeft w:val="1155"/>
              <w:marRight w:val="0"/>
              <w:marTop w:val="0"/>
              <w:marBottom w:val="0"/>
              <w:divBdr>
                <w:top w:val="none" w:sz="0" w:space="0" w:color="auto"/>
                <w:left w:val="none" w:sz="0" w:space="0" w:color="auto"/>
                <w:bottom w:val="none" w:sz="0" w:space="0" w:color="auto"/>
                <w:right w:val="none" w:sz="0" w:space="0" w:color="auto"/>
              </w:divBdr>
            </w:div>
            <w:div w:id="5585134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245403">
      <w:bodyDiv w:val="1"/>
      <w:marLeft w:val="0"/>
      <w:marRight w:val="0"/>
      <w:marTop w:val="0"/>
      <w:marBottom w:val="0"/>
      <w:divBdr>
        <w:top w:val="none" w:sz="0" w:space="0" w:color="auto"/>
        <w:left w:val="none" w:sz="0" w:space="0" w:color="auto"/>
        <w:bottom w:val="none" w:sz="0" w:space="0" w:color="auto"/>
        <w:right w:val="none" w:sz="0" w:space="0" w:color="auto"/>
      </w:divBdr>
    </w:div>
    <w:div w:id="1973247315">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368092">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3400">
      <w:bodyDiv w:val="1"/>
      <w:marLeft w:val="0"/>
      <w:marRight w:val="0"/>
      <w:marTop w:val="0"/>
      <w:marBottom w:val="0"/>
      <w:divBdr>
        <w:top w:val="none" w:sz="0" w:space="0" w:color="auto"/>
        <w:left w:val="none" w:sz="0" w:space="0" w:color="auto"/>
        <w:bottom w:val="none" w:sz="0" w:space="0" w:color="auto"/>
        <w:right w:val="none" w:sz="0" w:space="0" w:color="auto"/>
      </w:divBdr>
      <w:divsChild>
        <w:div w:id="358748692">
          <w:marLeft w:val="0"/>
          <w:marRight w:val="0"/>
          <w:marTop w:val="0"/>
          <w:marBottom w:val="0"/>
          <w:divBdr>
            <w:top w:val="none" w:sz="0" w:space="0" w:color="auto"/>
            <w:left w:val="none" w:sz="0" w:space="0" w:color="auto"/>
            <w:bottom w:val="none" w:sz="0" w:space="0" w:color="auto"/>
            <w:right w:val="none" w:sz="0" w:space="0" w:color="auto"/>
          </w:divBdr>
        </w:div>
        <w:div w:id="264313741">
          <w:marLeft w:val="0"/>
          <w:marRight w:val="0"/>
          <w:marTop w:val="150"/>
          <w:marBottom w:val="0"/>
          <w:divBdr>
            <w:top w:val="none" w:sz="0" w:space="0" w:color="auto"/>
            <w:left w:val="none" w:sz="0" w:space="0" w:color="auto"/>
            <w:bottom w:val="none" w:sz="0" w:space="0" w:color="auto"/>
            <w:right w:val="none" w:sz="0" w:space="0" w:color="auto"/>
          </w:divBdr>
          <w:divsChild>
            <w:div w:id="1589118557">
              <w:marLeft w:val="1155"/>
              <w:marRight w:val="0"/>
              <w:marTop w:val="0"/>
              <w:marBottom w:val="0"/>
              <w:divBdr>
                <w:top w:val="none" w:sz="0" w:space="0" w:color="auto"/>
                <w:left w:val="none" w:sz="0" w:space="0" w:color="auto"/>
                <w:bottom w:val="none" w:sz="0" w:space="0" w:color="auto"/>
                <w:right w:val="none" w:sz="0" w:space="0" w:color="auto"/>
              </w:divBdr>
            </w:div>
            <w:div w:id="368069807">
              <w:marLeft w:val="1155"/>
              <w:marRight w:val="0"/>
              <w:marTop w:val="0"/>
              <w:marBottom w:val="0"/>
              <w:divBdr>
                <w:top w:val="none" w:sz="0" w:space="0" w:color="auto"/>
                <w:left w:val="none" w:sz="0" w:space="0" w:color="auto"/>
                <w:bottom w:val="none" w:sz="0" w:space="0" w:color="auto"/>
                <w:right w:val="none" w:sz="0" w:space="0" w:color="auto"/>
              </w:divBdr>
            </w:div>
            <w:div w:id="18960445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3823615">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594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169712">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1191">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019060">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518683">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7869">
      <w:bodyDiv w:val="1"/>
      <w:marLeft w:val="0"/>
      <w:marRight w:val="0"/>
      <w:marTop w:val="0"/>
      <w:marBottom w:val="0"/>
      <w:divBdr>
        <w:top w:val="none" w:sz="0" w:space="0" w:color="auto"/>
        <w:left w:val="none" w:sz="0" w:space="0" w:color="auto"/>
        <w:bottom w:val="none" w:sz="0" w:space="0" w:color="auto"/>
        <w:right w:val="none" w:sz="0" w:space="0" w:color="auto"/>
      </w:divBdr>
      <w:divsChild>
        <w:div w:id="1391996648">
          <w:marLeft w:val="0"/>
          <w:marRight w:val="0"/>
          <w:marTop w:val="0"/>
          <w:marBottom w:val="0"/>
          <w:divBdr>
            <w:top w:val="none" w:sz="0" w:space="0" w:color="auto"/>
            <w:left w:val="none" w:sz="0" w:space="0" w:color="auto"/>
            <w:bottom w:val="none" w:sz="0" w:space="0" w:color="auto"/>
            <w:right w:val="none" w:sz="0" w:space="0" w:color="auto"/>
          </w:divBdr>
        </w:div>
        <w:div w:id="1382559240">
          <w:marLeft w:val="0"/>
          <w:marRight w:val="0"/>
          <w:marTop w:val="150"/>
          <w:marBottom w:val="0"/>
          <w:divBdr>
            <w:top w:val="none" w:sz="0" w:space="0" w:color="auto"/>
            <w:left w:val="none" w:sz="0" w:space="0" w:color="auto"/>
            <w:bottom w:val="none" w:sz="0" w:space="0" w:color="auto"/>
            <w:right w:val="none" w:sz="0" w:space="0" w:color="auto"/>
          </w:divBdr>
          <w:divsChild>
            <w:div w:id="834878043">
              <w:marLeft w:val="1155"/>
              <w:marRight w:val="0"/>
              <w:marTop w:val="0"/>
              <w:marBottom w:val="0"/>
              <w:divBdr>
                <w:top w:val="none" w:sz="0" w:space="0" w:color="auto"/>
                <w:left w:val="none" w:sz="0" w:space="0" w:color="auto"/>
                <w:bottom w:val="none" w:sz="0" w:space="0" w:color="auto"/>
                <w:right w:val="none" w:sz="0" w:space="0" w:color="auto"/>
              </w:divBdr>
            </w:div>
            <w:div w:id="1209612833">
              <w:marLeft w:val="1155"/>
              <w:marRight w:val="0"/>
              <w:marTop w:val="0"/>
              <w:marBottom w:val="0"/>
              <w:divBdr>
                <w:top w:val="none" w:sz="0" w:space="0" w:color="auto"/>
                <w:left w:val="none" w:sz="0" w:space="0" w:color="auto"/>
                <w:bottom w:val="none" w:sz="0" w:space="0" w:color="auto"/>
                <w:right w:val="none" w:sz="0" w:space="0" w:color="auto"/>
              </w:divBdr>
            </w:div>
            <w:div w:id="5110668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763089">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026035">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370191">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3728">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760129">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783074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7247">
      <w:bodyDiv w:val="1"/>
      <w:marLeft w:val="0"/>
      <w:marRight w:val="0"/>
      <w:marTop w:val="0"/>
      <w:marBottom w:val="0"/>
      <w:divBdr>
        <w:top w:val="none" w:sz="0" w:space="0" w:color="auto"/>
        <w:left w:val="none" w:sz="0" w:space="0" w:color="auto"/>
        <w:bottom w:val="none" w:sz="0" w:space="0" w:color="auto"/>
        <w:right w:val="none" w:sz="0" w:space="0" w:color="auto"/>
      </w:divBdr>
      <w:divsChild>
        <w:div w:id="2094356710">
          <w:marLeft w:val="0"/>
          <w:marRight w:val="0"/>
          <w:marTop w:val="0"/>
          <w:marBottom w:val="0"/>
          <w:divBdr>
            <w:top w:val="none" w:sz="0" w:space="0" w:color="auto"/>
            <w:left w:val="none" w:sz="0" w:space="0" w:color="auto"/>
            <w:bottom w:val="none" w:sz="0" w:space="0" w:color="auto"/>
            <w:right w:val="none" w:sz="0" w:space="0" w:color="auto"/>
          </w:divBdr>
        </w:div>
        <w:div w:id="781802092">
          <w:marLeft w:val="0"/>
          <w:marRight w:val="0"/>
          <w:marTop w:val="150"/>
          <w:marBottom w:val="0"/>
          <w:divBdr>
            <w:top w:val="none" w:sz="0" w:space="0" w:color="auto"/>
            <w:left w:val="none" w:sz="0" w:space="0" w:color="auto"/>
            <w:bottom w:val="none" w:sz="0" w:space="0" w:color="auto"/>
            <w:right w:val="none" w:sz="0" w:space="0" w:color="auto"/>
          </w:divBdr>
          <w:divsChild>
            <w:div w:id="1196163594">
              <w:marLeft w:val="1155"/>
              <w:marRight w:val="0"/>
              <w:marTop w:val="0"/>
              <w:marBottom w:val="0"/>
              <w:divBdr>
                <w:top w:val="none" w:sz="0" w:space="0" w:color="auto"/>
                <w:left w:val="none" w:sz="0" w:space="0" w:color="auto"/>
                <w:bottom w:val="none" w:sz="0" w:space="0" w:color="auto"/>
                <w:right w:val="none" w:sz="0" w:space="0" w:color="auto"/>
              </w:divBdr>
            </w:div>
            <w:div w:id="1087072027">
              <w:marLeft w:val="1155"/>
              <w:marRight w:val="0"/>
              <w:marTop w:val="0"/>
              <w:marBottom w:val="0"/>
              <w:divBdr>
                <w:top w:val="none" w:sz="0" w:space="0" w:color="auto"/>
                <w:left w:val="none" w:sz="0" w:space="0" w:color="auto"/>
                <w:bottom w:val="none" w:sz="0" w:space="0" w:color="auto"/>
                <w:right w:val="none" w:sz="0" w:space="0" w:color="auto"/>
              </w:divBdr>
            </w:div>
            <w:div w:id="7355187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28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527405">
      <w:bodyDiv w:val="1"/>
      <w:marLeft w:val="0"/>
      <w:marRight w:val="0"/>
      <w:marTop w:val="0"/>
      <w:marBottom w:val="0"/>
      <w:divBdr>
        <w:top w:val="none" w:sz="0" w:space="0" w:color="auto"/>
        <w:left w:val="none" w:sz="0" w:space="0" w:color="auto"/>
        <w:bottom w:val="none" w:sz="0" w:space="0" w:color="auto"/>
        <w:right w:val="none" w:sz="0" w:space="0" w:color="auto"/>
      </w:divBdr>
    </w:div>
    <w:div w:id="1979797590">
      <w:bodyDiv w:val="1"/>
      <w:marLeft w:val="0"/>
      <w:marRight w:val="0"/>
      <w:marTop w:val="0"/>
      <w:marBottom w:val="0"/>
      <w:divBdr>
        <w:top w:val="none" w:sz="0" w:space="0" w:color="auto"/>
        <w:left w:val="none" w:sz="0" w:space="0" w:color="auto"/>
        <w:bottom w:val="none" w:sz="0" w:space="0" w:color="auto"/>
        <w:right w:val="none" w:sz="0" w:space="0" w:color="auto"/>
      </w:divBdr>
    </w:div>
    <w:div w:id="1979799365">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0141">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265772">
      <w:bodyDiv w:val="1"/>
      <w:marLeft w:val="0"/>
      <w:marRight w:val="0"/>
      <w:marTop w:val="0"/>
      <w:marBottom w:val="0"/>
      <w:divBdr>
        <w:top w:val="none" w:sz="0" w:space="0" w:color="auto"/>
        <w:left w:val="none" w:sz="0" w:space="0" w:color="auto"/>
        <w:bottom w:val="none" w:sz="0" w:space="0" w:color="auto"/>
        <w:right w:val="none" w:sz="0" w:space="0" w:color="auto"/>
      </w:divBdr>
      <w:divsChild>
        <w:div w:id="1237979304">
          <w:marLeft w:val="0"/>
          <w:marRight w:val="0"/>
          <w:marTop w:val="0"/>
          <w:marBottom w:val="0"/>
          <w:divBdr>
            <w:top w:val="none" w:sz="0" w:space="0" w:color="auto"/>
            <w:left w:val="none" w:sz="0" w:space="0" w:color="auto"/>
            <w:bottom w:val="none" w:sz="0" w:space="0" w:color="auto"/>
            <w:right w:val="none" w:sz="0" w:space="0" w:color="auto"/>
          </w:divBdr>
        </w:div>
        <w:div w:id="866453968">
          <w:marLeft w:val="0"/>
          <w:marRight w:val="0"/>
          <w:marTop w:val="150"/>
          <w:marBottom w:val="0"/>
          <w:divBdr>
            <w:top w:val="none" w:sz="0" w:space="0" w:color="auto"/>
            <w:left w:val="none" w:sz="0" w:space="0" w:color="auto"/>
            <w:bottom w:val="none" w:sz="0" w:space="0" w:color="auto"/>
            <w:right w:val="none" w:sz="0" w:space="0" w:color="auto"/>
          </w:divBdr>
          <w:divsChild>
            <w:div w:id="57945580">
              <w:marLeft w:val="1155"/>
              <w:marRight w:val="0"/>
              <w:marTop w:val="0"/>
              <w:marBottom w:val="0"/>
              <w:divBdr>
                <w:top w:val="none" w:sz="0" w:space="0" w:color="auto"/>
                <w:left w:val="none" w:sz="0" w:space="0" w:color="auto"/>
                <w:bottom w:val="none" w:sz="0" w:space="0" w:color="auto"/>
                <w:right w:val="none" w:sz="0" w:space="0" w:color="auto"/>
              </w:divBdr>
            </w:div>
            <w:div w:id="966736290">
              <w:marLeft w:val="1155"/>
              <w:marRight w:val="0"/>
              <w:marTop w:val="0"/>
              <w:marBottom w:val="0"/>
              <w:divBdr>
                <w:top w:val="none" w:sz="0" w:space="0" w:color="auto"/>
                <w:left w:val="none" w:sz="0" w:space="0" w:color="auto"/>
                <w:bottom w:val="none" w:sz="0" w:space="0" w:color="auto"/>
                <w:right w:val="none" w:sz="0" w:space="0" w:color="auto"/>
              </w:divBdr>
            </w:div>
            <w:div w:id="55358382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449546">
      <w:bodyDiv w:val="1"/>
      <w:marLeft w:val="0"/>
      <w:marRight w:val="0"/>
      <w:marTop w:val="0"/>
      <w:marBottom w:val="0"/>
      <w:divBdr>
        <w:top w:val="none" w:sz="0" w:space="0" w:color="auto"/>
        <w:left w:val="none" w:sz="0" w:space="0" w:color="auto"/>
        <w:bottom w:val="none" w:sz="0" w:space="0" w:color="auto"/>
        <w:right w:val="none" w:sz="0" w:space="0" w:color="auto"/>
      </w:divBdr>
      <w:divsChild>
        <w:div w:id="1740981572">
          <w:marLeft w:val="0"/>
          <w:marRight w:val="0"/>
          <w:marTop w:val="0"/>
          <w:marBottom w:val="0"/>
          <w:divBdr>
            <w:top w:val="none" w:sz="0" w:space="0" w:color="auto"/>
            <w:left w:val="none" w:sz="0" w:space="0" w:color="auto"/>
            <w:bottom w:val="none" w:sz="0" w:space="0" w:color="auto"/>
            <w:right w:val="none" w:sz="0" w:space="0" w:color="auto"/>
          </w:divBdr>
        </w:div>
        <w:div w:id="1724017297">
          <w:marLeft w:val="0"/>
          <w:marRight w:val="0"/>
          <w:marTop w:val="150"/>
          <w:marBottom w:val="0"/>
          <w:divBdr>
            <w:top w:val="none" w:sz="0" w:space="0" w:color="auto"/>
            <w:left w:val="none" w:sz="0" w:space="0" w:color="auto"/>
            <w:bottom w:val="none" w:sz="0" w:space="0" w:color="auto"/>
            <w:right w:val="none" w:sz="0" w:space="0" w:color="auto"/>
          </w:divBdr>
          <w:divsChild>
            <w:div w:id="1523275270">
              <w:marLeft w:val="1155"/>
              <w:marRight w:val="0"/>
              <w:marTop w:val="0"/>
              <w:marBottom w:val="0"/>
              <w:divBdr>
                <w:top w:val="none" w:sz="0" w:space="0" w:color="auto"/>
                <w:left w:val="none" w:sz="0" w:space="0" w:color="auto"/>
                <w:bottom w:val="none" w:sz="0" w:space="0" w:color="auto"/>
                <w:right w:val="none" w:sz="0" w:space="0" w:color="auto"/>
              </w:divBdr>
            </w:div>
            <w:div w:id="1170757229">
              <w:marLeft w:val="1155"/>
              <w:marRight w:val="0"/>
              <w:marTop w:val="0"/>
              <w:marBottom w:val="0"/>
              <w:divBdr>
                <w:top w:val="none" w:sz="0" w:space="0" w:color="auto"/>
                <w:left w:val="none" w:sz="0" w:space="0" w:color="auto"/>
                <w:bottom w:val="none" w:sz="0" w:space="0" w:color="auto"/>
                <w:right w:val="none" w:sz="0" w:space="0" w:color="auto"/>
              </w:divBdr>
            </w:div>
            <w:div w:id="7065668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297969">
      <w:bodyDiv w:val="1"/>
      <w:marLeft w:val="0"/>
      <w:marRight w:val="0"/>
      <w:marTop w:val="0"/>
      <w:marBottom w:val="0"/>
      <w:divBdr>
        <w:top w:val="none" w:sz="0" w:space="0" w:color="auto"/>
        <w:left w:val="none" w:sz="0" w:space="0" w:color="auto"/>
        <w:bottom w:val="none" w:sz="0" w:space="0" w:color="auto"/>
        <w:right w:val="none" w:sz="0" w:space="0" w:color="auto"/>
      </w:divBdr>
    </w:div>
    <w:div w:id="1981300600">
      <w:bodyDiv w:val="1"/>
      <w:marLeft w:val="0"/>
      <w:marRight w:val="0"/>
      <w:marTop w:val="0"/>
      <w:marBottom w:val="0"/>
      <w:divBdr>
        <w:top w:val="none" w:sz="0" w:space="0" w:color="auto"/>
        <w:left w:val="none" w:sz="0" w:space="0" w:color="auto"/>
        <w:bottom w:val="none" w:sz="0" w:space="0" w:color="auto"/>
        <w:right w:val="none" w:sz="0" w:space="0" w:color="auto"/>
      </w:divBdr>
    </w:div>
    <w:div w:id="1981379511">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13068">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688150">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885234">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269282">
      <w:bodyDiv w:val="1"/>
      <w:marLeft w:val="0"/>
      <w:marRight w:val="0"/>
      <w:marTop w:val="0"/>
      <w:marBottom w:val="0"/>
      <w:divBdr>
        <w:top w:val="none" w:sz="0" w:space="0" w:color="auto"/>
        <w:left w:val="none" w:sz="0" w:space="0" w:color="auto"/>
        <w:bottom w:val="none" w:sz="0" w:space="0" w:color="auto"/>
        <w:right w:val="none" w:sz="0" w:space="0" w:color="auto"/>
      </w:divBdr>
    </w:div>
    <w:div w:id="1982345987">
      <w:bodyDiv w:val="1"/>
      <w:marLeft w:val="0"/>
      <w:marRight w:val="0"/>
      <w:marTop w:val="0"/>
      <w:marBottom w:val="0"/>
      <w:divBdr>
        <w:top w:val="none" w:sz="0" w:space="0" w:color="auto"/>
        <w:left w:val="none" w:sz="0" w:space="0" w:color="auto"/>
        <w:bottom w:val="none" w:sz="0" w:space="0" w:color="auto"/>
        <w:right w:val="none" w:sz="0" w:space="0" w:color="auto"/>
      </w:divBdr>
    </w:div>
    <w:div w:id="1982491617">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8959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3870">
      <w:bodyDiv w:val="1"/>
      <w:marLeft w:val="0"/>
      <w:marRight w:val="0"/>
      <w:marTop w:val="0"/>
      <w:marBottom w:val="0"/>
      <w:divBdr>
        <w:top w:val="none" w:sz="0" w:space="0" w:color="auto"/>
        <w:left w:val="none" w:sz="0" w:space="0" w:color="auto"/>
        <w:bottom w:val="none" w:sz="0" w:space="0" w:color="auto"/>
        <w:right w:val="none" w:sz="0" w:space="0" w:color="auto"/>
      </w:divBdr>
      <w:divsChild>
        <w:div w:id="282082006">
          <w:marLeft w:val="0"/>
          <w:marRight w:val="0"/>
          <w:marTop w:val="0"/>
          <w:marBottom w:val="0"/>
          <w:divBdr>
            <w:top w:val="none" w:sz="0" w:space="0" w:color="auto"/>
            <w:left w:val="none" w:sz="0" w:space="0" w:color="auto"/>
            <w:bottom w:val="none" w:sz="0" w:space="0" w:color="auto"/>
            <w:right w:val="none" w:sz="0" w:space="0" w:color="auto"/>
          </w:divBdr>
        </w:div>
        <w:div w:id="1989430404">
          <w:marLeft w:val="0"/>
          <w:marRight w:val="0"/>
          <w:marTop w:val="150"/>
          <w:marBottom w:val="0"/>
          <w:divBdr>
            <w:top w:val="none" w:sz="0" w:space="0" w:color="auto"/>
            <w:left w:val="none" w:sz="0" w:space="0" w:color="auto"/>
            <w:bottom w:val="none" w:sz="0" w:space="0" w:color="auto"/>
            <w:right w:val="none" w:sz="0" w:space="0" w:color="auto"/>
          </w:divBdr>
          <w:divsChild>
            <w:div w:id="138155767">
              <w:marLeft w:val="1155"/>
              <w:marRight w:val="0"/>
              <w:marTop w:val="0"/>
              <w:marBottom w:val="0"/>
              <w:divBdr>
                <w:top w:val="none" w:sz="0" w:space="0" w:color="auto"/>
                <w:left w:val="none" w:sz="0" w:space="0" w:color="auto"/>
                <w:bottom w:val="none" w:sz="0" w:space="0" w:color="auto"/>
                <w:right w:val="none" w:sz="0" w:space="0" w:color="auto"/>
              </w:divBdr>
            </w:div>
            <w:div w:id="429207836">
              <w:marLeft w:val="1155"/>
              <w:marRight w:val="0"/>
              <w:marTop w:val="0"/>
              <w:marBottom w:val="0"/>
              <w:divBdr>
                <w:top w:val="none" w:sz="0" w:space="0" w:color="auto"/>
                <w:left w:val="none" w:sz="0" w:space="0" w:color="auto"/>
                <w:bottom w:val="none" w:sz="0" w:space="0" w:color="auto"/>
                <w:right w:val="none" w:sz="0" w:space="0" w:color="auto"/>
              </w:divBdr>
            </w:div>
            <w:div w:id="3154942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386692">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3923571">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387422">
      <w:bodyDiv w:val="1"/>
      <w:marLeft w:val="0"/>
      <w:marRight w:val="0"/>
      <w:marTop w:val="0"/>
      <w:marBottom w:val="0"/>
      <w:divBdr>
        <w:top w:val="none" w:sz="0" w:space="0" w:color="auto"/>
        <w:left w:val="none" w:sz="0" w:space="0" w:color="auto"/>
        <w:bottom w:val="none" w:sz="0" w:space="0" w:color="auto"/>
        <w:right w:val="none" w:sz="0" w:space="0" w:color="auto"/>
      </w:divBdr>
    </w:div>
    <w:div w:id="1984459220">
      <w:bodyDiv w:val="1"/>
      <w:marLeft w:val="0"/>
      <w:marRight w:val="0"/>
      <w:marTop w:val="0"/>
      <w:marBottom w:val="0"/>
      <w:divBdr>
        <w:top w:val="none" w:sz="0" w:space="0" w:color="auto"/>
        <w:left w:val="none" w:sz="0" w:space="0" w:color="auto"/>
        <w:bottom w:val="none" w:sz="0" w:space="0" w:color="auto"/>
        <w:right w:val="none" w:sz="0" w:space="0" w:color="auto"/>
      </w:divBdr>
      <w:divsChild>
        <w:div w:id="189075585">
          <w:marLeft w:val="0"/>
          <w:marRight w:val="0"/>
          <w:marTop w:val="0"/>
          <w:marBottom w:val="0"/>
          <w:divBdr>
            <w:top w:val="none" w:sz="0" w:space="0" w:color="auto"/>
            <w:left w:val="none" w:sz="0" w:space="0" w:color="auto"/>
            <w:bottom w:val="none" w:sz="0" w:space="0" w:color="auto"/>
            <w:right w:val="none" w:sz="0" w:space="0" w:color="auto"/>
          </w:divBdr>
        </w:div>
        <w:div w:id="100032532">
          <w:marLeft w:val="0"/>
          <w:marRight w:val="0"/>
          <w:marTop w:val="150"/>
          <w:marBottom w:val="0"/>
          <w:divBdr>
            <w:top w:val="none" w:sz="0" w:space="0" w:color="auto"/>
            <w:left w:val="none" w:sz="0" w:space="0" w:color="auto"/>
            <w:bottom w:val="none" w:sz="0" w:space="0" w:color="auto"/>
            <w:right w:val="none" w:sz="0" w:space="0" w:color="auto"/>
          </w:divBdr>
          <w:divsChild>
            <w:div w:id="134956844">
              <w:marLeft w:val="1155"/>
              <w:marRight w:val="0"/>
              <w:marTop w:val="0"/>
              <w:marBottom w:val="0"/>
              <w:divBdr>
                <w:top w:val="none" w:sz="0" w:space="0" w:color="auto"/>
                <w:left w:val="none" w:sz="0" w:space="0" w:color="auto"/>
                <w:bottom w:val="none" w:sz="0" w:space="0" w:color="auto"/>
                <w:right w:val="none" w:sz="0" w:space="0" w:color="auto"/>
              </w:divBdr>
            </w:div>
            <w:div w:id="59642599">
              <w:marLeft w:val="1155"/>
              <w:marRight w:val="0"/>
              <w:marTop w:val="0"/>
              <w:marBottom w:val="0"/>
              <w:divBdr>
                <w:top w:val="none" w:sz="0" w:space="0" w:color="auto"/>
                <w:left w:val="none" w:sz="0" w:space="0" w:color="auto"/>
                <w:bottom w:val="none" w:sz="0" w:space="0" w:color="auto"/>
                <w:right w:val="none" w:sz="0" w:space="0" w:color="auto"/>
              </w:divBdr>
            </w:div>
            <w:div w:id="6134828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5591">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309134">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5769679">
      <w:bodyDiv w:val="1"/>
      <w:marLeft w:val="0"/>
      <w:marRight w:val="0"/>
      <w:marTop w:val="0"/>
      <w:marBottom w:val="0"/>
      <w:divBdr>
        <w:top w:val="none" w:sz="0" w:space="0" w:color="auto"/>
        <w:left w:val="none" w:sz="0" w:space="0" w:color="auto"/>
        <w:bottom w:val="none" w:sz="0" w:space="0" w:color="auto"/>
        <w:right w:val="none" w:sz="0" w:space="0" w:color="auto"/>
      </w:divBdr>
    </w:div>
    <w:div w:id="1986006245">
      <w:bodyDiv w:val="1"/>
      <w:marLeft w:val="0"/>
      <w:marRight w:val="0"/>
      <w:marTop w:val="0"/>
      <w:marBottom w:val="0"/>
      <w:divBdr>
        <w:top w:val="none" w:sz="0" w:space="0" w:color="auto"/>
        <w:left w:val="none" w:sz="0" w:space="0" w:color="auto"/>
        <w:bottom w:val="none" w:sz="0" w:space="0" w:color="auto"/>
        <w:right w:val="none" w:sz="0" w:space="0" w:color="auto"/>
      </w:divBdr>
      <w:divsChild>
        <w:div w:id="1466040657">
          <w:marLeft w:val="0"/>
          <w:marRight w:val="0"/>
          <w:marTop w:val="0"/>
          <w:marBottom w:val="0"/>
          <w:divBdr>
            <w:top w:val="none" w:sz="0" w:space="0" w:color="auto"/>
            <w:left w:val="none" w:sz="0" w:space="0" w:color="auto"/>
            <w:bottom w:val="none" w:sz="0" w:space="0" w:color="auto"/>
            <w:right w:val="none" w:sz="0" w:space="0" w:color="auto"/>
          </w:divBdr>
        </w:div>
        <w:div w:id="1543127948">
          <w:marLeft w:val="0"/>
          <w:marRight w:val="0"/>
          <w:marTop w:val="150"/>
          <w:marBottom w:val="0"/>
          <w:divBdr>
            <w:top w:val="none" w:sz="0" w:space="0" w:color="auto"/>
            <w:left w:val="none" w:sz="0" w:space="0" w:color="auto"/>
            <w:bottom w:val="none" w:sz="0" w:space="0" w:color="auto"/>
            <w:right w:val="none" w:sz="0" w:space="0" w:color="auto"/>
          </w:divBdr>
          <w:divsChild>
            <w:div w:id="1010447390">
              <w:marLeft w:val="1155"/>
              <w:marRight w:val="0"/>
              <w:marTop w:val="0"/>
              <w:marBottom w:val="0"/>
              <w:divBdr>
                <w:top w:val="none" w:sz="0" w:space="0" w:color="auto"/>
                <w:left w:val="none" w:sz="0" w:space="0" w:color="auto"/>
                <w:bottom w:val="none" w:sz="0" w:space="0" w:color="auto"/>
                <w:right w:val="none" w:sz="0" w:space="0" w:color="auto"/>
              </w:divBdr>
            </w:div>
            <w:div w:id="1769420024">
              <w:marLeft w:val="1155"/>
              <w:marRight w:val="0"/>
              <w:marTop w:val="0"/>
              <w:marBottom w:val="0"/>
              <w:divBdr>
                <w:top w:val="none" w:sz="0" w:space="0" w:color="auto"/>
                <w:left w:val="none" w:sz="0" w:space="0" w:color="auto"/>
                <w:bottom w:val="none" w:sz="0" w:space="0" w:color="auto"/>
                <w:right w:val="none" w:sz="0" w:space="0" w:color="auto"/>
              </w:divBdr>
            </w:div>
            <w:div w:id="3245526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351161">
      <w:bodyDiv w:val="1"/>
      <w:marLeft w:val="0"/>
      <w:marRight w:val="0"/>
      <w:marTop w:val="0"/>
      <w:marBottom w:val="0"/>
      <w:divBdr>
        <w:top w:val="none" w:sz="0" w:space="0" w:color="auto"/>
        <w:left w:val="none" w:sz="0" w:space="0" w:color="auto"/>
        <w:bottom w:val="none" w:sz="0" w:space="0" w:color="auto"/>
        <w:right w:val="none" w:sz="0" w:space="0" w:color="auto"/>
      </w:divBdr>
    </w:div>
    <w:div w:id="1986540383">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468109">
      <w:bodyDiv w:val="1"/>
      <w:marLeft w:val="0"/>
      <w:marRight w:val="0"/>
      <w:marTop w:val="0"/>
      <w:marBottom w:val="0"/>
      <w:divBdr>
        <w:top w:val="none" w:sz="0" w:space="0" w:color="auto"/>
        <w:left w:val="none" w:sz="0" w:space="0" w:color="auto"/>
        <w:bottom w:val="none" w:sz="0" w:space="0" w:color="auto"/>
        <w:right w:val="none" w:sz="0" w:space="0" w:color="auto"/>
      </w:divBdr>
    </w:div>
    <w:div w:id="1987583042">
      <w:bodyDiv w:val="1"/>
      <w:marLeft w:val="0"/>
      <w:marRight w:val="0"/>
      <w:marTop w:val="0"/>
      <w:marBottom w:val="0"/>
      <w:divBdr>
        <w:top w:val="none" w:sz="0" w:space="0" w:color="auto"/>
        <w:left w:val="none" w:sz="0" w:space="0" w:color="auto"/>
        <w:bottom w:val="none" w:sz="0" w:space="0" w:color="auto"/>
        <w:right w:val="none" w:sz="0" w:space="0" w:color="auto"/>
      </w:divBdr>
    </w:div>
    <w:div w:id="1987587189">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0385">
      <w:bodyDiv w:val="1"/>
      <w:marLeft w:val="0"/>
      <w:marRight w:val="0"/>
      <w:marTop w:val="0"/>
      <w:marBottom w:val="0"/>
      <w:divBdr>
        <w:top w:val="none" w:sz="0" w:space="0" w:color="auto"/>
        <w:left w:val="none" w:sz="0" w:space="0" w:color="auto"/>
        <w:bottom w:val="none" w:sz="0" w:space="0" w:color="auto"/>
        <w:right w:val="none" w:sz="0" w:space="0" w:color="auto"/>
      </w:divBdr>
      <w:divsChild>
        <w:div w:id="323120310">
          <w:marLeft w:val="0"/>
          <w:marRight w:val="0"/>
          <w:marTop w:val="0"/>
          <w:marBottom w:val="0"/>
          <w:divBdr>
            <w:top w:val="none" w:sz="0" w:space="0" w:color="auto"/>
            <w:left w:val="none" w:sz="0" w:space="0" w:color="auto"/>
            <w:bottom w:val="none" w:sz="0" w:space="0" w:color="auto"/>
            <w:right w:val="none" w:sz="0" w:space="0" w:color="auto"/>
          </w:divBdr>
        </w:div>
        <w:div w:id="1055130807">
          <w:marLeft w:val="0"/>
          <w:marRight w:val="0"/>
          <w:marTop w:val="150"/>
          <w:marBottom w:val="0"/>
          <w:divBdr>
            <w:top w:val="none" w:sz="0" w:space="0" w:color="auto"/>
            <w:left w:val="none" w:sz="0" w:space="0" w:color="auto"/>
            <w:bottom w:val="none" w:sz="0" w:space="0" w:color="auto"/>
            <w:right w:val="none" w:sz="0" w:space="0" w:color="auto"/>
          </w:divBdr>
          <w:divsChild>
            <w:div w:id="1609774866">
              <w:marLeft w:val="1155"/>
              <w:marRight w:val="0"/>
              <w:marTop w:val="0"/>
              <w:marBottom w:val="0"/>
              <w:divBdr>
                <w:top w:val="none" w:sz="0" w:space="0" w:color="auto"/>
                <w:left w:val="none" w:sz="0" w:space="0" w:color="auto"/>
                <w:bottom w:val="none" w:sz="0" w:space="0" w:color="auto"/>
                <w:right w:val="none" w:sz="0" w:space="0" w:color="auto"/>
              </w:divBdr>
            </w:div>
            <w:div w:id="1332489979">
              <w:marLeft w:val="1155"/>
              <w:marRight w:val="0"/>
              <w:marTop w:val="0"/>
              <w:marBottom w:val="0"/>
              <w:divBdr>
                <w:top w:val="none" w:sz="0" w:space="0" w:color="auto"/>
                <w:left w:val="none" w:sz="0" w:space="0" w:color="auto"/>
                <w:bottom w:val="none" w:sz="0" w:space="0" w:color="auto"/>
                <w:right w:val="none" w:sz="0" w:space="0" w:color="auto"/>
              </w:divBdr>
            </w:div>
            <w:div w:id="151873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434874">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590644">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627808">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8972465">
      <w:bodyDiv w:val="1"/>
      <w:marLeft w:val="0"/>
      <w:marRight w:val="0"/>
      <w:marTop w:val="0"/>
      <w:marBottom w:val="0"/>
      <w:divBdr>
        <w:top w:val="none" w:sz="0" w:space="0" w:color="auto"/>
        <w:left w:val="none" w:sz="0" w:space="0" w:color="auto"/>
        <w:bottom w:val="none" w:sz="0" w:space="0" w:color="auto"/>
        <w:right w:val="none" w:sz="0" w:space="0" w:color="auto"/>
      </w:divBdr>
      <w:divsChild>
        <w:div w:id="12463271">
          <w:marLeft w:val="0"/>
          <w:marRight w:val="0"/>
          <w:marTop w:val="0"/>
          <w:marBottom w:val="0"/>
          <w:divBdr>
            <w:top w:val="none" w:sz="0" w:space="0" w:color="auto"/>
            <w:left w:val="none" w:sz="0" w:space="0" w:color="auto"/>
            <w:bottom w:val="none" w:sz="0" w:space="0" w:color="auto"/>
            <w:right w:val="none" w:sz="0" w:space="0" w:color="auto"/>
          </w:divBdr>
        </w:div>
        <w:div w:id="645085147">
          <w:marLeft w:val="0"/>
          <w:marRight w:val="0"/>
          <w:marTop w:val="150"/>
          <w:marBottom w:val="0"/>
          <w:divBdr>
            <w:top w:val="none" w:sz="0" w:space="0" w:color="auto"/>
            <w:left w:val="none" w:sz="0" w:space="0" w:color="auto"/>
            <w:bottom w:val="none" w:sz="0" w:space="0" w:color="auto"/>
            <w:right w:val="none" w:sz="0" w:space="0" w:color="auto"/>
          </w:divBdr>
          <w:divsChild>
            <w:div w:id="1830514498">
              <w:marLeft w:val="1155"/>
              <w:marRight w:val="0"/>
              <w:marTop w:val="0"/>
              <w:marBottom w:val="0"/>
              <w:divBdr>
                <w:top w:val="none" w:sz="0" w:space="0" w:color="auto"/>
                <w:left w:val="none" w:sz="0" w:space="0" w:color="auto"/>
                <w:bottom w:val="none" w:sz="0" w:space="0" w:color="auto"/>
                <w:right w:val="none" w:sz="0" w:space="0" w:color="auto"/>
              </w:divBdr>
            </w:div>
            <w:div w:id="1868912218">
              <w:marLeft w:val="1155"/>
              <w:marRight w:val="0"/>
              <w:marTop w:val="0"/>
              <w:marBottom w:val="0"/>
              <w:divBdr>
                <w:top w:val="none" w:sz="0" w:space="0" w:color="auto"/>
                <w:left w:val="none" w:sz="0" w:space="0" w:color="auto"/>
                <w:bottom w:val="none" w:sz="0" w:space="0" w:color="auto"/>
                <w:right w:val="none" w:sz="0" w:space="0" w:color="auto"/>
              </w:divBdr>
            </w:div>
            <w:div w:id="1244602608">
              <w:marLeft w:val="1155"/>
              <w:marRight w:val="0"/>
              <w:marTop w:val="0"/>
              <w:marBottom w:val="0"/>
              <w:divBdr>
                <w:top w:val="none" w:sz="0" w:space="0" w:color="auto"/>
                <w:left w:val="none" w:sz="0" w:space="0" w:color="auto"/>
                <w:bottom w:val="none" w:sz="0" w:space="0" w:color="auto"/>
                <w:right w:val="none" w:sz="0" w:space="0" w:color="auto"/>
              </w:divBdr>
            </w:div>
          </w:divsChild>
        </w:div>
        <w:div w:id="1616403108">
          <w:marLeft w:val="0"/>
          <w:marRight w:val="0"/>
          <w:marTop w:val="0"/>
          <w:marBottom w:val="0"/>
          <w:divBdr>
            <w:top w:val="none" w:sz="0" w:space="0" w:color="auto"/>
            <w:left w:val="none" w:sz="0" w:space="0" w:color="auto"/>
            <w:bottom w:val="none" w:sz="0" w:space="0" w:color="auto"/>
            <w:right w:val="none" w:sz="0" w:space="0" w:color="auto"/>
          </w:divBdr>
        </w:div>
      </w:divsChild>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167643">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363828">
      <w:bodyDiv w:val="1"/>
      <w:marLeft w:val="0"/>
      <w:marRight w:val="0"/>
      <w:marTop w:val="0"/>
      <w:marBottom w:val="0"/>
      <w:divBdr>
        <w:top w:val="none" w:sz="0" w:space="0" w:color="auto"/>
        <w:left w:val="none" w:sz="0" w:space="0" w:color="auto"/>
        <w:bottom w:val="none" w:sz="0" w:space="0" w:color="auto"/>
        <w:right w:val="none" w:sz="0" w:space="0" w:color="auto"/>
      </w:divBdr>
    </w:div>
    <w:div w:id="1989477190">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24457">
      <w:bodyDiv w:val="1"/>
      <w:marLeft w:val="0"/>
      <w:marRight w:val="0"/>
      <w:marTop w:val="0"/>
      <w:marBottom w:val="0"/>
      <w:divBdr>
        <w:top w:val="none" w:sz="0" w:space="0" w:color="auto"/>
        <w:left w:val="none" w:sz="0" w:space="0" w:color="auto"/>
        <w:bottom w:val="none" w:sz="0" w:space="0" w:color="auto"/>
        <w:right w:val="none" w:sz="0" w:space="0" w:color="auto"/>
      </w:divBdr>
    </w:div>
    <w:div w:id="1989630425">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703383">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05342">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476068">
      <w:bodyDiv w:val="1"/>
      <w:marLeft w:val="0"/>
      <w:marRight w:val="0"/>
      <w:marTop w:val="0"/>
      <w:marBottom w:val="0"/>
      <w:divBdr>
        <w:top w:val="none" w:sz="0" w:space="0" w:color="auto"/>
        <w:left w:val="none" w:sz="0" w:space="0" w:color="auto"/>
        <w:bottom w:val="none" w:sz="0" w:space="0" w:color="auto"/>
        <w:right w:val="none" w:sz="0" w:space="0" w:color="auto"/>
      </w:divBdr>
      <w:divsChild>
        <w:div w:id="147865389">
          <w:marLeft w:val="0"/>
          <w:marRight w:val="0"/>
          <w:marTop w:val="0"/>
          <w:marBottom w:val="0"/>
          <w:divBdr>
            <w:top w:val="none" w:sz="0" w:space="0" w:color="auto"/>
            <w:left w:val="none" w:sz="0" w:space="0" w:color="auto"/>
            <w:bottom w:val="none" w:sz="0" w:space="0" w:color="auto"/>
            <w:right w:val="none" w:sz="0" w:space="0" w:color="auto"/>
          </w:divBdr>
        </w:div>
        <w:div w:id="1007290004">
          <w:marLeft w:val="0"/>
          <w:marRight w:val="0"/>
          <w:marTop w:val="150"/>
          <w:marBottom w:val="0"/>
          <w:divBdr>
            <w:top w:val="none" w:sz="0" w:space="0" w:color="auto"/>
            <w:left w:val="none" w:sz="0" w:space="0" w:color="auto"/>
            <w:bottom w:val="none" w:sz="0" w:space="0" w:color="auto"/>
            <w:right w:val="none" w:sz="0" w:space="0" w:color="auto"/>
          </w:divBdr>
          <w:divsChild>
            <w:div w:id="612592945">
              <w:marLeft w:val="1155"/>
              <w:marRight w:val="0"/>
              <w:marTop w:val="0"/>
              <w:marBottom w:val="0"/>
              <w:divBdr>
                <w:top w:val="none" w:sz="0" w:space="0" w:color="auto"/>
                <w:left w:val="none" w:sz="0" w:space="0" w:color="auto"/>
                <w:bottom w:val="none" w:sz="0" w:space="0" w:color="auto"/>
                <w:right w:val="none" w:sz="0" w:space="0" w:color="auto"/>
              </w:divBdr>
            </w:div>
            <w:div w:id="588122276">
              <w:marLeft w:val="1155"/>
              <w:marRight w:val="0"/>
              <w:marTop w:val="0"/>
              <w:marBottom w:val="0"/>
              <w:divBdr>
                <w:top w:val="none" w:sz="0" w:space="0" w:color="auto"/>
                <w:left w:val="none" w:sz="0" w:space="0" w:color="auto"/>
                <w:bottom w:val="none" w:sz="0" w:space="0" w:color="auto"/>
                <w:right w:val="none" w:sz="0" w:space="0" w:color="auto"/>
              </w:divBdr>
            </w:div>
            <w:div w:id="3788703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0480235">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1178">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14994">
      <w:bodyDiv w:val="1"/>
      <w:marLeft w:val="0"/>
      <w:marRight w:val="0"/>
      <w:marTop w:val="0"/>
      <w:marBottom w:val="0"/>
      <w:divBdr>
        <w:top w:val="none" w:sz="0" w:space="0" w:color="auto"/>
        <w:left w:val="none" w:sz="0" w:space="0" w:color="auto"/>
        <w:bottom w:val="none" w:sz="0" w:space="0" w:color="auto"/>
        <w:right w:val="none" w:sz="0" w:space="0" w:color="auto"/>
      </w:divBdr>
    </w:div>
    <w:div w:id="1992516633">
      <w:bodyDiv w:val="1"/>
      <w:marLeft w:val="0"/>
      <w:marRight w:val="0"/>
      <w:marTop w:val="0"/>
      <w:marBottom w:val="0"/>
      <w:divBdr>
        <w:top w:val="none" w:sz="0" w:space="0" w:color="auto"/>
        <w:left w:val="none" w:sz="0" w:space="0" w:color="auto"/>
        <w:bottom w:val="none" w:sz="0" w:space="0" w:color="auto"/>
        <w:right w:val="none" w:sz="0" w:space="0" w:color="auto"/>
      </w:divBdr>
      <w:divsChild>
        <w:div w:id="924799768">
          <w:marLeft w:val="0"/>
          <w:marRight w:val="0"/>
          <w:marTop w:val="0"/>
          <w:marBottom w:val="0"/>
          <w:divBdr>
            <w:top w:val="none" w:sz="0" w:space="0" w:color="auto"/>
            <w:left w:val="none" w:sz="0" w:space="0" w:color="auto"/>
            <w:bottom w:val="none" w:sz="0" w:space="0" w:color="auto"/>
            <w:right w:val="none" w:sz="0" w:space="0" w:color="auto"/>
          </w:divBdr>
        </w:div>
        <w:div w:id="1622608146">
          <w:marLeft w:val="0"/>
          <w:marRight w:val="0"/>
          <w:marTop w:val="150"/>
          <w:marBottom w:val="0"/>
          <w:divBdr>
            <w:top w:val="none" w:sz="0" w:space="0" w:color="auto"/>
            <w:left w:val="none" w:sz="0" w:space="0" w:color="auto"/>
            <w:bottom w:val="none" w:sz="0" w:space="0" w:color="auto"/>
            <w:right w:val="none" w:sz="0" w:space="0" w:color="auto"/>
          </w:divBdr>
          <w:divsChild>
            <w:div w:id="1010642089">
              <w:marLeft w:val="1155"/>
              <w:marRight w:val="0"/>
              <w:marTop w:val="0"/>
              <w:marBottom w:val="0"/>
              <w:divBdr>
                <w:top w:val="none" w:sz="0" w:space="0" w:color="auto"/>
                <w:left w:val="none" w:sz="0" w:space="0" w:color="auto"/>
                <w:bottom w:val="none" w:sz="0" w:space="0" w:color="auto"/>
                <w:right w:val="none" w:sz="0" w:space="0" w:color="auto"/>
              </w:divBdr>
            </w:div>
            <w:div w:id="1918204154">
              <w:marLeft w:val="1155"/>
              <w:marRight w:val="0"/>
              <w:marTop w:val="0"/>
              <w:marBottom w:val="0"/>
              <w:divBdr>
                <w:top w:val="none" w:sz="0" w:space="0" w:color="auto"/>
                <w:left w:val="none" w:sz="0" w:space="0" w:color="auto"/>
                <w:bottom w:val="none" w:sz="0" w:space="0" w:color="auto"/>
                <w:right w:val="none" w:sz="0" w:space="0" w:color="auto"/>
              </w:divBdr>
            </w:div>
            <w:div w:id="928776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06914">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219828">
      <w:bodyDiv w:val="1"/>
      <w:marLeft w:val="0"/>
      <w:marRight w:val="0"/>
      <w:marTop w:val="0"/>
      <w:marBottom w:val="0"/>
      <w:divBdr>
        <w:top w:val="none" w:sz="0" w:space="0" w:color="auto"/>
        <w:left w:val="none" w:sz="0" w:space="0" w:color="auto"/>
        <w:bottom w:val="none" w:sz="0" w:space="0" w:color="auto"/>
        <w:right w:val="none" w:sz="0" w:space="0" w:color="auto"/>
      </w:divBdr>
    </w:div>
    <w:div w:id="1993291635">
      <w:bodyDiv w:val="1"/>
      <w:marLeft w:val="0"/>
      <w:marRight w:val="0"/>
      <w:marTop w:val="0"/>
      <w:marBottom w:val="0"/>
      <w:divBdr>
        <w:top w:val="none" w:sz="0" w:space="0" w:color="auto"/>
        <w:left w:val="none" w:sz="0" w:space="0" w:color="auto"/>
        <w:bottom w:val="none" w:sz="0" w:space="0" w:color="auto"/>
        <w:right w:val="none" w:sz="0" w:space="0" w:color="auto"/>
      </w:divBdr>
    </w:div>
    <w:div w:id="1993293152">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488494">
      <w:bodyDiv w:val="1"/>
      <w:marLeft w:val="0"/>
      <w:marRight w:val="0"/>
      <w:marTop w:val="0"/>
      <w:marBottom w:val="0"/>
      <w:divBdr>
        <w:top w:val="none" w:sz="0" w:space="0" w:color="auto"/>
        <w:left w:val="none" w:sz="0" w:space="0" w:color="auto"/>
        <w:bottom w:val="none" w:sz="0" w:space="0" w:color="auto"/>
        <w:right w:val="none" w:sz="0" w:space="0" w:color="auto"/>
      </w:divBdr>
    </w:div>
    <w:div w:id="1993559733">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023866">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15349">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5839097">
      <w:bodyDiv w:val="1"/>
      <w:marLeft w:val="0"/>
      <w:marRight w:val="0"/>
      <w:marTop w:val="0"/>
      <w:marBottom w:val="0"/>
      <w:divBdr>
        <w:top w:val="none" w:sz="0" w:space="0" w:color="auto"/>
        <w:left w:val="none" w:sz="0" w:space="0" w:color="auto"/>
        <w:bottom w:val="none" w:sz="0" w:space="0" w:color="auto"/>
        <w:right w:val="none" w:sz="0" w:space="0" w:color="auto"/>
      </w:divBdr>
    </w:div>
    <w:div w:id="1995910034">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252635">
      <w:bodyDiv w:val="1"/>
      <w:marLeft w:val="0"/>
      <w:marRight w:val="0"/>
      <w:marTop w:val="0"/>
      <w:marBottom w:val="0"/>
      <w:divBdr>
        <w:top w:val="none" w:sz="0" w:space="0" w:color="auto"/>
        <w:left w:val="none" w:sz="0" w:space="0" w:color="auto"/>
        <w:bottom w:val="none" w:sz="0" w:space="0" w:color="auto"/>
        <w:right w:val="none" w:sz="0" w:space="0" w:color="auto"/>
      </w:divBdr>
    </w:div>
    <w:div w:id="1996303606">
      <w:bodyDiv w:val="1"/>
      <w:marLeft w:val="0"/>
      <w:marRight w:val="0"/>
      <w:marTop w:val="0"/>
      <w:marBottom w:val="0"/>
      <w:divBdr>
        <w:top w:val="none" w:sz="0" w:space="0" w:color="auto"/>
        <w:left w:val="none" w:sz="0" w:space="0" w:color="auto"/>
        <w:bottom w:val="none" w:sz="0" w:space="0" w:color="auto"/>
        <w:right w:val="none" w:sz="0" w:space="0" w:color="auto"/>
      </w:divBdr>
      <w:divsChild>
        <w:div w:id="356740293">
          <w:marLeft w:val="0"/>
          <w:marRight w:val="0"/>
          <w:marTop w:val="0"/>
          <w:marBottom w:val="0"/>
          <w:divBdr>
            <w:top w:val="none" w:sz="0" w:space="0" w:color="auto"/>
            <w:left w:val="none" w:sz="0" w:space="0" w:color="auto"/>
            <w:bottom w:val="none" w:sz="0" w:space="0" w:color="auto"/>
            <w:right w:val="none" w:sz="0" w:space="0" w:color="auto"/>
          </w:divBdr>
        </w:div>
        <w:div w:id="1765146824">
          <w:marLeft w:val="0"/>
          <w:marRight w:val="0"/>
          <w:marTop w:val="150"/>
          <w:marBottom w:val="0"/>
          <w:divBdr>
            <w:top w:val="none" w:sz="0" w:space="0" w:color="auto"/>
            <w:left w:val="none" w:sz="0" w:space="0" w:color="auto"/>
            <w:bottom w:val="none" w:sz="0" w:space="0" w:color="auto"/>
            <w:right w:val="none" w:sz="0" w:space="0" w:color="auto"/>
          </w:divBdr>
          <w:divsChild>
            <w:div w:id="38290986">
              <w:marLeft w:val="1155"/>
              <w:marRight w:val="0"/>
              <w:marTop w:val="0"/>
              <w:marBottom w:val="0"/>
              <w:divBdr>
                <w:top w:val="none" w:sz="0" w:space="0" w:color="auto"/>
                <w:left w:val="none" w:sz="0" w:space="0" w:color="auto"/>
                <w:bottom w:val="none" w:sz="0" w:space="0" w:color="auto"/>
                <w:right w:val="none" w:sz="0" w:space="0" w:color="auto"/>
              </w:divBdr>
            </w:div>
            <w:div w:id="1365708828">
              <w:marLeft w:val="1155"/>
              <w:marRight w:val="0"/>
              <w:marTop w:val="0"/>
              <w:marBottom w:val="0"/>
              <w:divBdr>
                <w:top w:val="none" w:sz="0" w:space="0" w:color="auto"/>
                <w:left w:val="none" w:sz="0" w:space="0" w:color="auto"/>
                <w:bottom w:val="none" w:sz="0" w:space="0" w:color="auto"/>
                <w:right w:val="none" w:sz="0" w:space="0" w:color="auto"/>
              </w:divBdr>
            </w:div>
            <w:div w:id="239097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4949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0983">
      <w:bodyDiv w:val="1"/>
      <w:marLeft w:val="0"/>
      <w:marRight w:val="0"/>
      <w:marTop w:val="0"/>
      <w:marBottom w:val="0"/>
      <w:divBdr>
        <w:top w:val="none" w:sz="0" w:space="0" w:color="auto"/>
        <w:left w:val="none" w:sz="0" w:space="0" w:color="auto"/>
        <w:bottom w:val="none" w:sz="0" w:space="0" w:color="auto"/>
        <w:right w:val="none" w:sz="0" w:space="0" w:color="auto"/>
      </w:divBdr>
      <w:divsChild>
        <w:div w:id="681736145">
          <w:marLeft w:val="0"/>
          <w:marRight w:val="0"/>
          <w:marTop w:val="0"/>
          <w:marBottom w:val="0"/>
          <w:divBdr>
            <w:top w:val="none" w:sz="0" w:space="0" w:color="auto"/>
            <w:left w:val="none" w:sz="0" w:space="0" w:color="auto"/>
            <w:bottom w:val="none" w:sz="0" w:space="0" w:color="auto"/>
            <w:right w:val="none" w:sz="0" w:space="0" w:color="auto"/>
          </w:divBdr>
        </w:div>
        <w:div w:id="32582966">
          <w:marLeft w:val="0"/>
          <w:marRight w:val="0"/>
          <w:marTop w:val="150"/>
          <w:marBottom w:val="0"/>
          <w:divBdr>
            <w:top w:val="none" w:sz="0" w:space="0" w:color="auto"/>
            <w:left w:val="none" w:sz="0" w:space="0" w:color="auto"/>
            <w:bottom w:val="none" w:sz="0" w:space="0" w:color="auto"/>
            <w:right w:val="none" w:sz="0" w:space="0" w:color="auto"/>
          </w:divBdr>
          <w:divsChild>
            <w:div w:id="855457918">
              <w:marLeft w:val="1155"/>
              <w:marRight w:val="0"/>
              <w:marTop w:val="0"/>
              <w:marBottom w:val="0"/>
              <w:divBdr>
                <w:top w:val="none" w:sz="0" w:space="0" w:color="auto"/>
                <w:left w:val="none" w:sz="0" w:space="0" w:color="auto"/>
                <w:bottom w:val="none" w:sz="0" w:space="0" w:color="auto"/>
                <w:right w:val="none" w:sz="0" w:space="0" w:color="auto"/>
              </w:divBdr>
            </w:div>
            <w:div w:id="1052532968">
              <w:marLeft w:val="1155"/>
              <w:marRight w:val="0"/>
              <w:marTop w:val="0"/>
              <w:marBottom w:val="0"/>
              <w:divBdr>
                <w:top w:val="none" w:sz="0" w:space="0" w:color="auto"/>
                <w:left w:val="none" w:sz="0" w:space="0" w:color="auto"/>
                <w:bottom w:val="none" w:sz="0" w:space="0" w:color="auto"/>
                <w:right w:val="none" w:sz="0" w:space="0" w:color="auto"/>
              </w:divBdr>
            </w:div>
            <w:div w:id="144612191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1035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13821">
      <w:bodyDiv w:val="1"/>
      <w:marLeft w:val="0"/>
      <w:marRight w:val="0"/>
      <w:marTop w:val="0"/>
      <w:marBottom w:val="0"/>
      <w:divBdr>
        <w:top w:val="none" w:sz="0" w:space="0" w:color="auto"/>
        <w:left w:val="none" w:sz="0" w:space="0" w:color="auto"/>
        <w:bottom w:val="none" w:sz="0" w:space="0" w:color="auto"/>
        <w:right w:val="none" w:sz="0" w:space="0" w:color="auto"/>
      </w:divBdr>
      <w:divsChild>
        <w:div w:id="1754424835">
          <w:marLeft w:val="0"/>
          <w:marRight w:val="0"/>
          <w:marTop w:val="0"/>
          <w:marBottom w:val="0"/>
          <w:divBdr>
            <w:top w:val="none" w:sz="0" w:space="0" w:color="auto"/>
            <w:left w:val="none" w:sz="0" w:space="0" w:color="auto"/>
            <w:bottom w:val="none" w:sz="0" w:space="0" w:color="auto"/>
            <w:right w:val="none" w:sz="0" w:space="0" w:color="auto"/>
          </w:divBdr>
        </w:div>
        <w:div w:id="129589798">
          <w:marLeft w:val="0"/>
          <w:marRight w:val="0"/>
          <w:marTop w:val="150"/>
          <w:marBottom w:val="0"/>
          <w:divBdr>
            <w:top w:val="none" w:sz="0" w:space="0" w:color="auto"/>
            <w:left w:val="none" w:sz="0" w:space="0" w:color="auto"/>
            <w:bottom w:val="none" w:sz="0" w:space="0" w:color="auto"/>
            <w:right w:val="none" w:sz="0" w:space="0" w:color="auto"/>
          </w:divBdr>
          <w:divsChild>
            <w:div w:id="1768695462">
              <w:marLeft w:val="1155"/>
              <w:marRight w:val="0"/>
              <w:marTop w:val="0"/>
              <w:marBottom w:val="0"/>
              <w:divBdr>
                <w:top w:val="none" w:sz="0" w:space="0" w:color="auto"/>
                <w:left w:val="none" w:sz="0" w:space="0" w:color="auto"/>
                <w:bottom w:val="none" w:sz="0" w:space="0" w:color="auto"/>
                <w:right w:val="none" w:sz="0" w:space="0" w:color="auto"/>
              </w:divBdr>
            </w:div>
            <w:div w:id="1413771261">
              <w:marLeft w:val="1155"/>
              <w:marRight w:val="0"/>
              <w:marTop w:val="0"/>
              <w:marBottom w:val="0"/>
              <w:divBdr>
                <w:top w:val="none" w:sz="0" w:space="0" w:color="auto"/>
                <w:left w:val="none" w:sz="0" w:space="0" w:color="auto"/>
                <w:bottom w:val="none" w:sz="0" w:space="0" w:color="auto"/>
                <w:right w:val="none" w:sz="0" w:space="0" w:color="auto"/>
              </w:divBdr>
            </w:div>
            <w:div w:id="168979176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05716">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7956125">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143713">
      <w:bodyDiv w:val="1"/>
      <w:marLeft w:val="0"/>
      <w:marRight w:val="0"/>
      <w:marTop w:val="0"/>
      <w:marBottom w:val="0"/>
      <w:divBdr>
        <w:top w:val="none" w:sz="0" w:space="0" w:color="auto"/>
        <w:left w:val="none" w:sz="0" w:space="0" w:color="auto"/>
        <w:bottom w:val="none" w:sz="0" w:space="0" w:color="auto"/>
        <w:right w:val="none" w:sz="0" w:space="0" w:color="auto"/>
      </w:divBdr>
    </w:div>
    <w:div w:id="1998221668">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335581">
      <w:bodyDiv w:val="1"/>
      <w:marLeft w:val="0"/>
      <w:marRight w:val="0"/>
      <w:marTop w:val="0"/>
      <w:marBottom w:val="0"/>
      <w:divBdr>
        <w:top w:val="none" w:sz="0" w:space="0" w:color="auto"/>
        <w:left w:val="none" w:sz="0" w:space="0" w:color="auto"/>
        <w:bottom w:val="none" w:sz="0" w:space="0" w:color="auto"/>
        <w:right w:val="none" w:sz="0" w:space="0" w:color="auto"/>
      </w:divBdr>
      <w:divsChild>
        <w:div w:id="1146121433">
          <w:marLeft w:val="0"/>
          <w:marRight w:val="0"/>
          <w:marTop w:val="0"/>
          <w:marBottom w:val="0"/>
          <w:divBdr>
            <w:top w:val="none" w:sz="0" w:space="0" w:color="auto"/>
            <w:left w:val="none" w:sz="0" w:space="0" w:color="auto"/>
            <w:bottom w:val="none" w:sz="0" w:space="0" w:color="auto"/>
            <w:right w:val="none" w:sz="0" w:space="0" w:color="auto"/>
          </w:divBdr>
        </w:div>
        <w:div w:id="1809929318">
          <w:marLeft w:val="0"/>
          <w:marRight w:val="0"/>
          <w:marTop w:val="150"/>
          <w:marBottom w:val="0"/>
          <w:divBdr>
            <w:top w:val="none" w:sz="0" w:space="0" w:color="auto"/>
            <w:left w:val="none" w:sz="0" w:space="0" w:color="auto"/>
            <w:bottom w:val="none" w:sz="0" w:space="0" w:color="auto"/>
            <w:right w:val="none" w:sz="0" w:space="0" w:color="auto"/>
          </w:divBdr>
          <w:divsChild>
            <w:div w:id="82410666">
              <w:marLeft w:val="1155"/>
              <w:marRight w:val="0"/>
              <w:marTop w:val="0"/>
              <w:marBottom w:val="0"/>
              <w:divBdr>
                <w:top w:val="none" w:sz="0" w:space="0" w:color="auto"/>
                <w:left w:val="none" w:sz="0" w:space="0" w:color="auto"/>
                <w:bottom w:val="none" w:sz="0" w:space="0" w:color="auto"/>
                <w:right w:val="none" w:sz="0" w:space="0" w:color="auto"/>
              </w:divBdr>
            </w:div>
            <w:div w:id="1162892003">
              <w:marLeft w:val="1155"/>
              <w:marRight w:val="0"/>
              <w:marTop w:val="0"/>
              <w:marBottom w:val="0"/>
              <w:divBdr>
                <w:top w:val="none" w:sz="0" w:space="0" w:color="auto"/>
                <w:left w:val="none" w:sz="0" w:space="0" w:color="auto"/>
                <w:bottom w:val="none" w:sz="0" w:space="0" w:color="auto"/>
                <w:right w:val="none" w:sz="0" w:space="0" w:color="auto"/>
              </w:divBdr>
            </w:div>
            <w:div w:id="196805043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53287">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679823">
      <w:bodyDiv w:val="1"/>
      <w:marLeft w:val="0"/>
      <w:marRight w:val="0"/>
      <w:marTop w:val="0"/>
      <w:marBottom w:val="0"/>
      <w:divBdr>
        <w:top w:val="none" w:sz="0" w:space="0" w:color="auto"/>
        <w:left w:val="none" w:sz="0" w:space="0" w:color="auto"/>
        <w:bottom w:val="none" w:sz="0" w:space="0" w:color="auto"/>
        <w:right w:val="none" w:sz="0" w:space="0" w:color="auto"/>
      </w:divBdr>
    </w:div>
    <w:div w:id="1998729650">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189706">
      <w:bodyDiv w:val="1"/>
      <w:marLeft w:val="0"/>
      <w:marRight w:val="0"/>
      <w:marTop w:val="0"/>
      <w:marBottom w:val="0"/>
      <w:divBdr>
        <w:top w:val="none" w:sz="0" w:space="0" w:color="auto"/>
        <w:left w:val="none" w:sz="0" w:space="0" w:color="auto"/>
        <w:bottom w:val="none" w:sz="0" w:space="0" w:color="auto"/>
        <w:right w:val="none" w:sz="0" w:space="0" w:color="auto"/>
      </w:divBdr>
      <w:divsChild>
        <w:div w:id="1839077167">
          <w:marLeft w:val="0"/>
          <w:marRight w:val="0"/>
          <w:marTop w:val="0"/>
          <w:marBottom w:val="0"/>
          <w:divBdr>
            <w:top w:val="none" w:sz="0" w:space="0" w:color="auto"/>
            <w:left w:val="none" w:sz="0" w:space="0" w:color="auto"/>
            <w:bottom w:val="none" w:sz="0" w:space="0" w:color="auto"/>
            <w:right w:val="none" w:sz="0" w:space="0" w:color="auto"/>
          </w:divBdr>
        </w:div>
        <w:div w:id="1956400039">
          <w:marLeft w:val="0"/>
          <w:marRight w:val="0"/>
          <w:marTop w:val="150"/>
          <w:marBottom w:val="0"/>
          <w:divBdr>
            <w:top w:val="none" w:sz="0" w:space="0" w:color="auto"/>
            <w:left w:val="none" w:sz="0" w:space="0" w:color="auto"/>
            <w:bottom w:val="none" w:sz="0" w:space="0" w:color="auto"/>
            <w:right w:val="none" w:sz="0" w:space="0" w:color="auto"/>
          </w:divBdr>
          <w:divsChild>
            <w:div w:id="1983192091">
              <w:marLeft w:val="1155"/>
              <w:marRight w:val="0"/>
              <w:marTop w:val="0"/>
              <w:marBottom w:val="0"/>
              <w:divBdr>
                <w:top w:val="none" w:sz="0" w:space="0" w:color="auto"/>
                <w:left w:val="none" w:sz="0" w:space="0" w:color="auto"/>
                <w:bottom w:val="none" w:sz="0" w:space="0" w:color="auto"/>
                <w:right w:val="none" w:sz="0" w:space="0" w:color="auto"/>
              </w:divBdr>
            </w:div>
            <w:div w:id="1185512446">
              <w:marLeft w:val="1155"/>
              <w:marRight w:val="0"/>
              <w:marTop w:val="0"/>
              <w:marBottom w:val="0"/>
              <w:divBdr>
                <w:top w:val="none" w:sz="0" w:space="0" w:color="auto"/>
                <w:left w:val="none" w:sz="0" w:space="0" w:color="auto"/>
                <w:bottom w:val="none" w:sz="0" w:space="0" w:color="auto"/>
                <w:right w:val="none" w:sz="0" w:space="0" w:color="auto"/>
              </w:divBdr>
            </w:div>
            <w:div w:id="15004675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48537">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768694">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158268">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544558">
      <w:bodyDiv w:val="1"/>
      <w:marLeft w:val="0"/>
      <w:marRight w:val="0"/>
      <w:marTop w:val="0"/>
      <w:marBottom w:val="0"/>
      <w:divBdr>
        <w:top w:val="none" w:sz="0" w:space="0" w:color="auto"/>
        <w:left w:val="none" w:sz="0" w:space="0" w:color="auto"/>
        <w:bottom w:val="none" w:sz="0" w:space="0" w:color="auto"/>
        <w:right w:val="none" w:sz="0" w:space="0" w:color="auto"/>
      </w:divBdr>
      <w:divsChild>
        <w:div w:id="2020696768">
          <w:marLeft w:val="0"/>
          <w:marRight w:val="0"/>
          <w:marTop w:val="0"/>
          <w:marBottom w:val="0"/>
          <w:divBdr>
            <w:top w:val="none" w:sz="0" w:space="0" w:color="auto"/>
            <w:left w:val="none" w:sz="0" w:space="0" w:color="auto"/>
            <w:bottom w:val="none" w:sz="0" w:space="0" w:color="auto"/>
            <w:right w:val="none" w:sz="0" w:space="0" w:color="auto"/>
          </w:divBdr>
        </w:div>
        <w:div w:id="2087333811">
          <w:marLeft w:val="0"/>
          <w:marRight w:val="0"/>
          <w:marTop w:val="150"/>
          <w:marBottom w:val="0"/>
          <w:divBdr>
            <w:top w:val="none" w:sz="0" w:space="0" w:color="auto"/>
            <w:left w:val="none" w:sz="0" w:space="0" w:color="auto"/>
            <w:bottom w:val="none" w:sz="0" w:space="0" w:color="auto"/>
            <w:right w:val="none" w:sz="0" w:space="0" w:color="auto"/>
          </w:divBdr>
          <w:divsChild>
            <w:div w:id="2070612535">
              <w:marLeft w:val="1155"/>
              <w:marRight w:val="0"/>
              <w:marTop w:val="0"/>
              <w:marBottom w:val="0"/>
              <w:divBdr>
                <w:top w:val="none" w:sz="0" w:space="0" w:color="auto"/>
                <w:left w:val="none" w:sz="0" w:space="0" w:color="auto"/>
                <w:bottom w:val="none" w:sz="0" w:space="0" w:color="auto"/>
                <w:right w:val="none" w:sz="0" w:space="0" w:color="auto"/>
              </w:divBdr>
            </w:div>
            <w:div w:id="2053072170">
              <w:marLeft w:val="1155"/>
              <w:marRight w:val="0"/>
              <w:marTop w:val="0"/>
              <w:marBottom w:val="0"/>
              <w:divBdr>
                <w:top w:val="none" w:sz="0" w:space="0" w:color="auto"/>
                <w:left w:val="none" w:sz="0" w:space="0" w:color="auto"/>
                <w:bottom w:val="none" w:sz="0" w:space="0" w:color="auto"/>
                <w:right w:val="none" w:sz="0" w:space="0" w:color="auto"/>
              </w:divBdr>
            </w:div>
            <w:div w:id="47121153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1960446">
      <w:bodyDiv w:val="1"/>
      <w:marLeft w:val="0"/>
      <w:marRight w:val="0"/>
      <w:marTop w:val="0"/>
      <w:marBottom w:val="0"/>
      <w:divBdr>
        <w:top w:val="none" w:sz="0" w:space="0" w:color="auto"/>
        <w:left w:val="none" w:sz="0" w:space="0" w:color="auto"/>
        <w:bottom w:val="none" w:sz="0" w:space="0" w:color="auto"/>
        <w:right w:val="none" w:sz="0" w:space="0" w:color="auto"/>
      </w:divBdr>
      <w:divsChild>
        <w:div w:id="2140537341">
          <w:marLeft w:val="0"/>
          <w:marRight w:val="0"/>
          <w:marTop w:val="0"/>
          <w:marBottom w:val="0"/>
          <w:divBdr>
            <w:top w:val="none" w:sz="0" w:space="0" w:color="auto"/>
            <w:left w:val="none" w:sz="0" w:space="0" w:color="auto"/>
            <w:bottom w:val="none" w:sz="0" w:space="0" w:color="auto"/>
            <w:right w:val="none" w:sz="0" w:space="0" w:color="auto"/>
          </w:divBdr>
        </w:div>
        <w:div w:id="2078819196">
          <w:marLeft w:val="0"/>
          <w:marRight w:val="0"/>
          <w:marTop w:val="150"/>
          <w:marBottom w:val="0"/>
          <w:divBdr>
            <w:top w:val="none" w:sz="0" w:space="0" w:color="auto"/>
            <w:left w:val="none" w:sz="0" w:space="0" w:color="auto"/>
            <w:bottom w:val="none" w:sz="0" w:space="0" w:color="auto"/>
            <w:right w:val="none" w:sz="0" w:space="0" w:color="auto"/>
          </w:divBdr>
          <w:divsChild>
            <w:div w:id="1098867087">
              <w:marLeft w:val="1155"/>
              <w:marRight w:val="0"/>
              <w:marTop w:val="0"/>
              <w:marBottom w:val="0"/>
              <w:divBdr>
                <w:top w:val="none" w:sz="0" w:space="0" w:color="auto"/>
                <w:left w:val="none" w:sz="0" w:space="0" w:color="auto"/>
                <w:bottom w:val="none" w:sz="0" w:space="0" w:color="auto"/>
                <w:right w:val="none" w:sz="0" w:space="0" w:color="auto"/>
              </w:divBdr>
            </w:div>
            <w:div w:id="1410542050">
              <w:marLeft w:val="1155"/>
              <w:marRight w:val="0"/>
              <w:marTop w:val="0"/>
              <w:marBottom w:val="0"/>
              <w:divBdr>
                <w:top w:val="none" w:sz="0" w:space="0" w:color="auto"/>
                <w:left w:val="none" w:sz="0" w:space="0" w:color="auto"/>
                <w:bottom w:val="none" w:sz="0" w:space="0" w:color="auto"/>
                <w:right w:val="none" w:sz="0" w:space="0" w:color="auto"/>
              </w:divBdr>
            </w:div>
            <w:div w:id="140609956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76614">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156646">
      <w:bodyDiv w:val="1"/>
      <w:marLeft w:val="0"/>
      <w:marRight w:val="0"/>
      <w:marTop w:val="0"/>
      <w:marBottom w:val="0"/>
      <w:divBdr>
        <w:top w:val="none" w:sz="0" w:space="0" w:color="auto"/>
        <w:left w:val="none" w:sz="0" w:space="0" w:color="auto"/>
        <w:bottom w:val="none" w:sz="0" w:space="0" w:color="auto"/>
        <w:right w:val="none" w:sz="0" w:space="0" w:color="auto"/>
      </w:divBdr>
      <w:divsChild>
        <w:div w:id="1824852672">
          <w:marLeft w:val="0"/>
          <w:marRight w:val="0"/>
          <w:marTop w:val="0"/>
          <w:marBottom w:val="0"/>
          <w:divBdr>
            <w:top w:val="none" w:sz="0" w:space="0" w:color="auto"/>
            <w:left w:val="none" w:sz="0" w:space="0" w:color="auto"/>
            <w:bottom w:val="none" w:sz="0" w:space="0" w:color="auto"/>
            <w:right w:val="none" w:sz="0" w:space="0" w:color="auto"/>
          </w:divBdr>
        </w:div>
      </w:divsChild>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658369">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05731">
      <w:bodyDiv w:val="1"/>
      <w:marLeft w:val="0"/>
      <w:marRight w:val="0"/>
      <w:marTop w:val="0"/>
      <w:marBottom w:val="0"/>
      <w:divBdr>
        <w:top w:val="none" w:sz="0" w:space="0" w:color="auto"/>
        <w:left w:val="none" w:sz="0" w:space="0" w:color="auto"/>
        <w:bottom w:val="none" w:sz="0" w:space="0" w:color="auto"/>
        <w:right w:val="none" w:sz="0" w:space="0" w:color="auto"/>
      </w:divBdr>
      <w:divsChild>
        <w:div w:id="253050454">
          <w:marLeft w:val="0"/>
          <w:marRight w:val="0"/>
          <w:marTop w:val="0"/>
          <w:marBottom w:val="0"/>
          <w:divBdr>
            <w:top w:val="none" w:sz="0" w:space="0" w:color="auto"/>
            <w:left w:val="none" w:sz="0" w:space="0" w:color="auto"/>
            <w:bottom w:val="none" w:sz="0" w:space="0" w:color="auto"/>
            <w:right w:val="none" w:sz="0" w:space="0" w:color="auto"/>
          </w:divBdr>
        </w:div>
        <w:div w:id="729429112">
          <w:marLeft w:val="0"/>
          <w:marRight w:val="0"/>
          <w:marTop w:val="150"/>
          <w:marBottom w:val="0"/>
          <w:divBdr>
            <w:top w:val="none" w:sz="0" w:space="0" w:color="auto"/>
            <w:left w:val="none" w:sz="0" w:space="0" w:color="auto"/>
            <w:bottom w:val="none" w:sz="0" w:space="0" w:color="auto"/>
            <w:right w:val="none" w:sz="0" w:space="0" w:color="auto"/>
          </w:divBdr>
          <w:divsChild>
            <w:div w:id="1141924402">
              <w:marLeft w:val="1155"/>
              <w:marRight w:val="0"/>
              <w:marTop w:val="0"/>
              <w:marBottom w:val="0"/>
              <w:divBdr>
                <w:top w:val="none" w:sz="0" w:space="0" w:color="auto"/>
                <w:left w:val="none" w:sz="0" w:space="0" w:color="auto"/>
                <w:bottom w:val="none" w:sz="0" w:space="0" w:color="auto"/>
                <w:right w:val="none" w:sz="0" w:space="0" w:color="auto"/>
              </w:divBdr>
            </w:div>
            <w:div w:id="1195928336">
              <w:marLeft w:val="1155"/>
              <w:marRight w:val="0"/>
              <w:marTop w:val="0"/>
              <w:marBottom w:val="0"/>
              <w:divBdr>
                <w:top w:val="none" w:sz="0" w:space="0" w:color="auto"/>
                <w:left w:val="none" w:sz="0" w:space="0" w:color="auto"/>
                <w:bottom w:val="none" w:sz="0" w:space="0" w:color="auto"/>
                <w:right w:val="none" w:sz="0" w:space="0" w:color="auto"/>
              </w:divBdr>
            </w:div>
            <w:div w:id="17060594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0157">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583395">
      <w:bodyDiv w:val="1"/>
      <w:marLeft w:val="0"/>
      <w:marRight w:val="0"/>
      <w:marTop w:val="0"/>
      <w:marBottom w:val="0"/>
      <w:divBdr>
        <w:top w:val="none" w:sz="0" w:space="0" w:color="auto"/>
        <w:left w:val="none" w:sz="0" w:space="0" w:color="auto"/>
        <w:bottom w:val="none" w:sz="0" w:space="0" w:color="auto"/>
        <w:right w:val="none" w:sz="0" w:space="0" w:color="auto"/>
      </w:divBdr>
      <w:divsChild>
        <w:div w:id="1576012584">
          <w:marLeft w:val="0"/>
          <w:marRight w:val="0"/>
          <w:marTop w:val="0"/>
          <w:marBottom w:val="0"/>
          <w:divBdr>
            <w:top w:val="none" w:sz="0" w:space="0" w:color="auto"/>
            <w:left w:val="none" w:sz="0" w:space="0" w:color="auto"/>
            <w:bottom w:val="none" w:sz="0" w:space="0" w:color="auto"/>
            <w:right w:val="none" w:sz="0" w:space="0" w:color="auto"/>
          </w:divBdr>
        </w:div>
        <w:div w:id="706683169">
          <w:marLeft w:val="0"/>
          <w:marRight w:val="0"/>
          <w:marTop w:val="150"/>
          <w:marBottom w:val="0"/>
          <w:divBdr>
            <w:top w:val="none" w:sz="0" w:space="0" w:color="auto"/>
            <w:left w:val="none" w:sz="0" w:space="0" w:color="auto"/>
            <w:bottom w:val="none" w:sz="0" w:space="0" w:color="auto"/>
            <w:right w:val="none" w:sz="0" w:space="0" w:color="auto"/>
          </w:divBdr>
          <w:divsChild>
            <w:div w:id="1429421144">
              <w:marLeft w:val="1155"/>
              <w:marRight w:val="0"/>
              <w:marTop w:val="0"/>
              <w:marBottom w:val="0"/>
              <w:divBdr>
                <w:top w:val="none" w:sz="0" w:space="0" w:color="auto"/>
                <w:left w:val="none" w:sz="0" w:space="0" w:color="auto"/>
                <w:bottom w:val="none" w:sz="0" w:space="0" w:color="auto"/>
                <w:right w:val="none" w:sz="0" w:space="0" w:color="auto"/>
              </w:divBdr>
            </w:div>
            <w:div w:id="19616487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3699887">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043148">
      <w:bodyDiv w:val="1"/>
      <w:marLeft w:val="0"/>
      <w:marRight w:val="0"/>
      <w:marTop w:val="0"/>
      <w:marBottom w:val="0"/>
      <w:divBdr>
        <w:top w:val="none" w:sz="0" w:space="0" w:color="auto"/>
        <w:left w:val="none" w:sz="0" w:space="0" w:color="auto"/>
        <w:bottom w:val="none" w:sz="0" w:space="0" w:color="auto"/>
        <w:right w:val="none" w:sz="0" w:space="0" w:color="auto"/>
      </w:divBdr>
      <w:divsChild>
        <w:div w:id="1856992652">
          <w:marLeft w:val="0"/>
          <w:marRight w:val="0"/>
          <w:marTop w:val="0"/>
          <w:marBottom w:val="0"/>
          <w:divBdr>
            <w:top w:val="none" w:sz="0" w:space="0" w:color="auto"/>
            <w:left w:val="none" w:sz="0" w:space="0" w:color="auto"/>
            <w:bottom w:val="none" w:sz="0" w:space="0" w:color="auto"/>
            <w:right w:val="none" w:sz="0" w:space="0" w:color="auto"/>
          </w:divBdr>
        </w:div>
        <w:div w:id="685131470">
          <w:marLeft w:val="0"/>
          <w:marRight w:val="0"/>
          <w:marTop w:val="150"/>
          <w:marBottom w:val="0"/>
          <w:divBdr>
            <w:top w:val="none" w:sz="0" w:space="0" w:color="auto"/>
            <w:left w:val="none" w:sz="0" w:space="0" w:color="auto"/>
            <w:bottom w:val="none" w:sz="0" w:space="0" w:color="auto"/>
            <w:right w:val="none" w:sz="0" w:space="0" w:color="auto"/>
          </w:divBdr>
          <w:divsChild>
            <w:div w:id="1648706730">
              <w:marLeft w:val="1155"/>
              <w:marRight w:val="0"/>
              <w:marTop w:val="0"/>
              <w:marBottom w:val="0"/>
              <w:divBdr>
                <w:top w:val="none" w:sz="0" w:space="0" w:color="auto"/>
                <w:left w:val="none" w:sz="0" w:space="0" w:color="auto"/>
                <w:bottom w:val="none" w:sz="0" w:space="0" w:color="auto"/>
                <w:right w:val="none" w:sz="0" w:space="0" w:color="auto"/>
              </w:divBdr>
            </w:div>
            <w:div w:id="1469010351">
              <w:marLeft w:val="1155"/>
              <w:marRight w:val="0"/>
              <w:marTop w:val="0"/>
              <w:marBottom w:val="0"/>
              <w:divBdr>
                <w:top w:val="none" w:sz="0" w:space="0" w:color="auto"/>
                <w:left w:val="none" w:sz="0" w:space="0" w:color="auto"/>
                <w:bottom w:val="none" w:sz="0" w:space="0" w:color="auto"/>
                <w:right w:val="none" w:sz="0" w:space="0" w:color="auto"/>
              </w:divBdr>
            </w:div>
            <w:div w:id="147044291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552253">
      <w:bodyDiv w:val="1"/>
      <w:marLeft w:val="0"/>
      <w:marRight w:val="0"/>
      <w:marTop w:val="0"/>
      <w:marBottom w:val="0"/>
      <w:divBdr>
        <w:top w:val="none" w:sz="0" w:space="0" w:color="auto"/>
        <w:left w:val="none" w:sz="0" w:space="0" w:color="auto"/>
        <w:bottom w:val="none" w:sz="0" w:space="0" w:color="auto"/>
        <w:right w:val="none" w:sz="0" w:space="0" w:color="auto"/>
      </w:divBdr>
    </w:div>
    <w:div w:id="2004628661">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234773">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1463">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550427">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277">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862631">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6981133">
      <w:bodyDiv w:val="1"/>
      <w:marLeft w:val="0"/>
      <w:marRight w:val="0"/>
      <w:marTop w:val="0"/>
      <w:marBottom w:val="0"/>
      <w:divBdr>
        <w:top w:val="none" w:sz="0" w:space="0" w:color="auto"/>
        <w:left w:val="none" w:sz="0" w:space="0" w:color="auto"/>
        <w:bottom w:val="none" w:sz="0" w:space="0" w:color="auto"/>
        <w:right w:val="none" w:sz="0" w:space="0" w:color="auto"/>
      </w:divBdr>
      <w:divsChild>
        <w:div w:id="1382443550">
          <w:marLeft w:val="0"/>
          <w:marRight w:val="0"/>
          <w:marTop w:val="0"/>
          <w:marBottom w:val="0"/>
          <w:divBdr>
            <w:top w:val="none" w:sz="0" w:space="0" w:color="auto"/>
            <w:left w:val="none" w:sz="0" w:space="0" w:color="auto"/>
            <w:bottom w:val="none" w:sz="0" w:space="0" w:color="auto"/>
            <w:right w:val="none" w:sz="0" w:space="0" w:color="auto"/>
          </w:divBdr>
        </w:div>
        <w:div w:id="42415027">
          <w:marLeft w:val="0"/>
          <w:marRight w:val="0"/>
          <w:marTop w:val="150"/>
          <w:marBottom w:val="0"/>
          <w:divBdr>
            <w:top w:val="none" w:sz="0" w:space="0" w:color="auto"/>
            <w:left w:val="none" w:sz="0" w:space="0" w:color="auto"/>
            <w:bottom w:val="none" w:sz="0" w:space="0" w:color="auto"/>
            <w:right w:val="none" w:sz="0" w:space="0" w:color="auto"/>
          </w:divBdr>
          <w:divsChild>
            <w:div w:id="1068654167">
              <w:marLeft w:val="1155"/>
              <w:marRight w:val="0"/>
              <w:marTop w:val="0"/>
              <w:marBottom w:val="0"/>
              <w:divBdr>
                <w:top w:val="none" w:sz="0" w:space="0" w:color="auto"/>
                <w:left w:val="none" w:sz="0" w:space="0" w:color="auto"/>
                <w:bottom w:val="none" w:sz="0" w:space="0" w:color="auto"/>
                <w:right w:val="none" w:sz="0" w:space="0" w:color="auto"/>
              </w:divBdr>
            </w:div>
            <w:div w:id="1585382969">
              <w:marLeft w:val="1155"/>
              <w:marRight w:val="0"/>
              <w:marTop w:val="0"/>
              <w:marBottom w:val="0"/>
              <w:divBdr>
                <w:top w:val="none" w:sz="0" w:space="0" w:color="auto"/>
                <w:left w:val="none" w:sz="0" w:space="0" w:color="auto"/>
                <w:bottom w:val="none" w:sz="0" w:space="0" w:color="auto"/>
                <w:right w:val="none" w:sz="0" w:space="0" w:color="auto"/>
              </w:divBdr>
            </w:div>
            <w:div w:id="946154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73819">
      <w:bodyDiv w:val="1"/>
      <w:marLeft w:val="0"/>
      <w:marRight w:val="0"/>
      <w:marTop w:val="0"/>
      <w:marBottom w:val="0"/>
      <w:divBdr>
        <w:top w:val="none" w:sz="0" w:space="0" w:color="auto"/>
        <w:left w:val="none" w:sz="0" w:space="0" w:color="auto"/>
        <w:bottom w:val="none" w:sz="0" w:space="0" w:color="auto"/>
        <w:right w:val="none" w:sz="0" w:space="0" w:color="auto"/>
      </w:divBdr>
      <w:divsChild>
        <w:div w:id="27072602">
          <w:marLeft w:val="0"/>
          <w:marRight w:val="0"/>
          <w:marTop w:val="0"/>
          <w:marBottom w:val="0"/>
          <w:divBdr>
            <w:top w:val="none" w:sz="0" w:space="0" w:color="auto"/>
            <w:left w:val="none" w:sz="0" w:space="0" w:color="auto"/>
            <w:bottom w:val="none" w:sz="0" w:space="0" w:color="auto"/>
            <w:right w:val="none" w:sz="0" w:space="0" w:color="auto"/>
          </w:divBdr>
        </w:div>
        <w:div w:id="367996350">
          <w:marLeft w:val="0"/>
          <w:marRight w:val="0"/>
          <w:marTop w:val="150"/>
          <w:marBottom w:val="0"/>
          <w:divBdr>
            <w:top w:val="none" w:sz="0" w:space="0" w:color="auto"/>
            <w:left w:val="none" w:sz="0" w:space="0" w:color="auto"/>
            <w:bottom w:val="none" w:sz="0" w:space="0" w:color="auto"/>
            <w:right w:val="none" w:sz="0" w:space="0" w:color="auto"/>
          </w:divBdr>
          <w:divsChild>
            <w:div w:id="825828350">
              <w:marLeft w:val="1155"/>
              <w:marRight w:val="0"/>
              <w:marTop w:val="0"/>
              <w:marBottom w:val="0"/>
              <w:divBdr>
                <w:top w:val="none" w:sz="0" w:space="0" w:color="auto"/>
                <w:left w:val="none" w:sz="0" w:space="0" w:color="auto"/>
                <w:bottom w:val="none" w:sz="0" w:space="0" w:color="auto"/>
                <w:right w:val="none" w:sz="0" w:space="0" w:color="auto"/>
              </w:divBdr>
            </w:div>
            <w:div w:id="1579056536">
              <w:marLeft w:val="1155"/>
              <w:marRight w:val="0"/>
              <w:marTop w:val="0"/>
              <w:marBottom w:val="0"/>
              <w:divBdr>
                <w:top w:val="none" w:sz="0" w:space="0" w:color="auto"/>
                <w:left w:val="none" w:sz="0" w:space="0" w:color="auto"/>
                <w:bottom w:val="none" w:sz="0" w:space="0" w:color="auto"/>
                <w:right w:val="none" w:sz="0" w:space="0" w:color="auto"/>
              </w:divBdr>
            </w:div>
            <w:div w:id="16561848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241312">
      <w:bodyDiv w:val="1"/>
      <w:marLeft w:val="0"/>
      <w:marRight w:val="0"/>
      <w:marTop w:val="0"/>
      <w:marBottom w:val="0"/>
      <w:divBdr>
        <w:top w:val="none" w:sz="0" w:space="0" w:color="auto"/>
        <w:left w:val="none" w:sz="0" w:space="0" w:color="auto"/>
        <w:bottom w:val="none" w:sz="0" w:space="0" w:color="auto"/>
        <w:right w:val="none" w:sz="0" w:space="0" w:color="auto"/>
      </w:divBdr>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592539">
      <w:bodyDiv w:val="1"/>
      <w:marLeft w:val="0"/>
      <w:marRight w:val="0"/>
      <w:marTop w:val="0"/>
      <w:marBottom w:val="0"/>
      <w:divBdr>
        <w:top w:val="none" w:sz="0" w:space="0" w:color="auto"/>
        <w:left w:val="none" w:sz="0" w:space="0" w:color="auto"/>
        <w:bottom w:val="none" w:sz="0" w:space="0" w:color="auto"/>
        <w:right w:val="none" w:sz="0" w:space="0" w:color="auto"/>
      </w:divBdr>
      <w:divsChild>
        <w:div w:id="301466104">
          <w:marLeft w:val="0"/>
          <w:marRight w:val="0"/>
          <w:marTop w:val="0"/>
          <w:marBottom w:val="0"/>
          <w:divBdr>
            <w:top w:val="none" w:sz="0" w:space="0" w:color="auto"/>
            <w:left w:val="none" w:sz="0" w:space="0" w:color="auto"/>
            <w:bottom w:val="none" w:sz="0" w:space="0" w:color="auto"/>
            <w:right w:val="none" w:sz="0" w:space="0" w:color="auto"/>
          </w:divBdr>
        </w:div>
        <w:div w:id="180629610">
          <w:marLeft w:val="0"/>
          <w:marRight w:val="0"/>
          <w:marTop w:val="150"/>
          <w:marBottom w:val="0"/>
          <w:divBdr>
            <w:top w:val="none" w:sz="0" w:space="0" w:color="auto"/>
            <w:left w:val="none" w:sz="0" w:space="0" w:color="auto"/>
            <w:bottom w:val="none" w:sz="0" w:space="0" w:color="auto"/>
            <w:right w:val="none" w:sz="0" w:space="0" w:color="auto"/>
          </w:divBdr>
          <w:divsChild>
            <w:div w:id="101540721">
              <w:marLeft w:val="1155"/>
              <w:marRight w:val="0"/>
              <w:marTop w:val="0"/>
              <w:marBottom w:val="0"/>
              <w:divBdr>
                <w:top w:val="none" w:sz="0" w:space="0" w:color="auto"/>
                <w:left w:val="none" w:sz="0" w:space="0" w:color="auto"/>
                <w:bottom w:val="none" w:sz="0" w:space="0" w:color="auto"/>
                <w:right w:val="none" w:sz="0" w:space="0" w:color="auto"/>
              </w:divBdr>
            </w:div>
            <w:div w:id="316882886">
              <w:marLeft w:val="1155"/>
              <w:marRight w:val="0"/>
              <w:marTop w:val="0"/>
              <w:marBottom w:val="0"/>
              <w:divBdr>
                <w:top w:val="none" w:sz="0" w:space="0" w:color="auto"/>
                <w:left w:val="none" w:sz="0" w:space="0" w:color="auto"/>
                <w:bottom w:val="none" w:sz="0" w:space="0" w:color="auto"/>
                <w:right w:val="none" w:sz="0" w:space="0" w:color="auto"/>
              </w:divBdr>
            </w:div>
            <w:div w:id="7234845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7635904">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781720">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08167">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090705">
      <w:bodyDiv w:val="1"/>
      <w:marLeft w:val="0"/>
      <w:marRight w:val="0"/>
      <w:marTop w:val="0"/>
      <w:marBottom w:val="0"/>
      <w:divBdr>
        <w:top w:val="none" w:sz="0" w:space="0" w:color="auto"/>
        <w:left w:val="none" w:sz="0" w:space="0" w:color="auto"/>
        <w:bottom w:val="none" w:sz="0" w:space="0" w:color="auto"/>
        <w:right w:val="none" w:sz="0" w:space="0" w:color="auto"/>
      </w:divBdr>
    </w:div>
    <w:div w:id="2009207438">
      <w:bodyDiv w:val="1"/>
      <w:marLeft w:val="0"/>
      <w:marRight w:val="0"/>
      <w:marTop w:val="0"/>
      <w:marBottom w:val="0"/>
      <w:divBdr>
        <w:top w:val="none" w:sz="0" w:space="0" w:color="auto"/>
        <w:left w:val="none" w:sz="0" w:space="0" w:color="auto"/>
        <w:bottom w:val="none" w:sz="0" w:space="0" w:color="auto"/>
        <w:right w:val="none" w:sz="0" w:space="0" w:color="auto"/>
      </w:divBdr>
    </w:div>
    <w:div w:id="2009365875">
      <w:bodyDiv w:val="1"/>
      <w:marLeft w:val="0"/>
      <w:marRight w:val="0"/>
      <w:marTop w:val="0"/>
      <w:marBottom w:val="0"/>
      <w:divBdr>
        <w:top w:val="none" w:sz="0" w:space="0" w:color="auto"/>
        <w:left w:val="none" w:sz="0" w:space="0" w:color="auto"/>
        <w:bottom w:val="none" w:sz="0" w:space="0" w:color="auto"/>
        <w:right w:val="none" w:sz="0" w:space="0" w:color="auto"/>
      </w:divBdr>
      <w:divsChild>
        <w:div w:id="1264000936">
          <w:marLeft w:val="0"/>
          <w:marRight w:val="0"/>
          <w:marTop w:val="0"/>
          <w:marBottom w:val="0"/>
          <w:divBdr>
            <w:top w:val="none" w:sz="0" w:space="0" w:color="auto"/>
            <w:left w:val="none" w:sz="0" w:space="0" w:color="auto"/>
            <w:bottom w:val="none" w:sz="0" w:space="0" w:color="auto"/>
            <w:right w:val="none" w:sz="0" w:space="0" w:color="auto"/>
          </w:divBdr>
        </w:div>
        <w:div w:id="22754641">
          <w:marLeft w:val="0"/>
          <w:marRight w:val="0"/>
          <w:marTop w:val="150"/>
          <w:marBottom w:val="0"/>
          <w:divBdr>
            <w:top w:val="none" w:sz="0" w:space="0" w:color="auto"/>
            <w:left w:val="none" w:sz="0" w:space="0" w:color="auto"/>
            <w:bottom w:val="none" w:sz="0" w:space="0" w:color="auto"/>
            <w:right w:val="none" w:sz="0" w:space="0" w:color="auto"/>
          </w:divBdr>
          <w:divsChild>
            <w:div w:id="1317033103">
              <w:marLeft w:val="1155"/>
              <w:marRight w:val="0"/>
              <w:marTop w:val="0"/>
              <w:marBottom w:val="0"/>
              <w:divBdr>
                <w:top w:val="none" w:sz="0" w:space="0" w:color="auto"/>
                <w:left w:val="none" w:sz="0" w:space="0" w:color="auto"/>
                <w:bottom w:val="none" w:sz="0" w:space="0" w:color="auto"/>
                <w:right w:val="none" w:sz="0" w:space="0" w:color="auto"/>
              </w:divBdr>
            </w:div>
            <w:div w:id="81878446">
              <w:marLeft w:val="1155"/>
              <w:marRight w:val="0"/>
              <w:marTop w:val="0"/>
              <w:marBottom w:val="0"/>
              <w:divBdr>
                <w:top w:val="none" w:sz="0" w:space="0" w:color="auto"/>
                <w:left w:val="none" w:sz="0" w:space="0" w:color="auto"/>
                <w:bottom w:val="none" w:sz="0" w:space="0" w:color="auto"/>
                <w:right w:val="none" w:sz="0" w:space="0" w:color="auto"/>
              </w:divBdr>
            </w:div>
            <w:div w:id="1283276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135449">
      <w:bodyDiv w:val="1"/>
      <w:marLeft w:val="0"/>
      <w:marRight w:val="0"/>
      <w:marTop w:val="0"/>
      <w:marBottom w:val="0"/>
      <w:divBdr>
        <w:top w:val="none" w:sz="0" w:space="0" w:color="auto"/>
        <w:left w:val="none" w:sz="0" w:space="0" w:color="auto"/>
        <w:bottom w:val="none" w:sz="0" w:space="0" w:color="auto"/>
        <w:right w:val="none" w:sz="0" w:space="0" w:color="auto"/>
      </w:divBdr>
    </w:div>
    <w:div w:id="2010136991">
      <w:bodyDiv w:val="1"/>
      <w:marLeft w:val="0"/>
      <w:marRight w:val="0"/>
      <w:marTop w:val="0"/>
      <w:marBottom w:val="0"/>
      <w:divBdr>
        <w:top w:val="none" w:sz="0" w:space="0" w:color="auto"/>
        <w:left w:val="none" w:sz="0" w:space="0" w:color="auto"/>
        <w:bottom w:val="none" w:sz="0" w:space="0" w:color="auto"/>
        <w:right w:val="none" w:sz="0" w:space="0" w:color="auto"/>
      </w:divBdr>
    </w:div>
    <w:div w:id="2010212725">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476683">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348">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171687">
      <w:bodyDiv w:val="1"/>
      <w:marLeft w:val="0"/>
      <w:marRight w:val="0"/>
      <w:marTop w:val="0"/>
      <w:marBottom w:val="0"/>
      <w:divBdr>
        <w:top w:val="none" w:sz="0" w:space="0" w:color="auto"/>
        <w:left w:val="none" w:sz="0" w:space="0" w:color="auto"/>
        <w:bottom w:val="none" w:sz="0" w:space="0" w:color="auto"/>
        <w:right w:val="none" w:sz="0" w:space="0" w:color="auto"/>
      </w:divBdr>
    </w:div>
    <w:div w:id="2011177675">
      <w:bodyDiv w:val="1"/>
      <w:marLeft w:val="0"/>
      <w:marRight w:val="0"/>
      <w:marTop w:val="0"/>
      <w:marBottom w:val="0"/>
      <w:divBdr>
        <w:top w:val="none" w:sz="0" w:space="0" w:color="auto"/>
        <w:left w:val="none" w:sz="0" w:space="0" w:color="auto"/>
        <w:bottom w:val="none" w:sz="0" w:space="0" w:color="auto"/>
        <w:right w:val="none" w:sz="0" w:space="0" w:color="auto"/>
      </w:divBdr>
    </w:div>
    <w:div w:id="2011180819">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37284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2265">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2760665">
      <w:bodyDiv w:val="1"/>
      <w:marLeft w:val="0"/>
      <w:marRight w:val="0"/>
      <w:marTop w:val="0"/>
      <w:marBottom w:val="0"/>
      <w:divBdr>
        <w:top w:val="none" w:sz="0" w:space="0" w:color="auto"/>
        <w:left w:val="none" w:sz="0" w:space="0" w:color="auto"/>
        <w:bottom w:val="none" w:sz="0" w:space="0" w:color="auto"/>
        <w:right w:val="none" w:sz="0" w:space="0" w:color="auto"/>
      </w:divBdr>
    </w:div>
    <w:div w:id="2012946553">
      <w:bodyDiv w:val="1"/>
      <w:marLeft w:val="0"/>
      <w:marRight w:val="0"/>
      <w:marTop w:val="0"/>
      <w:marBottom w:val="0"/>
      <w:divBdr>
        <w:top w:val="none" w:sz="0" w:space="0" w:color="auto"/>
        <w:left w:val="none" w:sz="0" w:space="0" w:color="auto"/>
        <w:bottom w:val="none" w:sz="0" w:space="0" w:color="auto"/>
        <w:right w:val="none" w:sz="0" w:space="0" w:color="auto"/>
      </w:divBdr>
      <w:divsChild>
        <w:div w:id="588394197">
          <w:marLeft w:val="0"/>
          <w:marRight w:val="0"/>
          <w:marTop w:val="0"/>
          <w:marBottom w:val="0"/>
          <w:divBdr>
            <w:top w:val="none" w:sz="0" w:space="0" w:color="auto"/>
            <w:left w:val="none" w:sz="0" w:space="0" w:color="auto"/>
            <w:bottom w:val="none" w:sz="0" w:space="0" w:color="auto"/>
            <w:right w:val="none" w:sz="0" w:space="0" w:color="auto"/>
          </w:divBdr>
        </w:div>
        <w:div w:id="10029687">
          <w:marLeft w:val="0"/>
          <w:marRight w:val="0"/>
          <w:marTop w:val="150"/>
          <w:marBottom w:val="0"/>
          <w:divBdr>
            <w:top w:val="none" w:sz="0" w:space="0" w:color="auto"/>
            <w:left w:val="none" w:sz="0" w:space="0" w:color="auto"/>
            <w:bottom w:val="none" w:sz="0" w:space="0" w:color="auto"/>
            <w:right w:val="none" w:sz="0" w:space="0" w:color="auto"/>
          </w:divBdr>
          <w:divsChild>
            <w:div w:id="1885214941">
              <w:marLeft w:val="1155"/>
              <w:marRight w:val="0"/>
              <w:marTop w:val="0"/>
              <w:marBottom w:val="0"/>
              <w:divBdr>
                <w:top w:val="none" w:sz="0" w:space="0" w:color="auto"/>
                <w:left w:val="none" w:sz="0" w:space="0" w:color="auto"/>
                <w:bottom w:val="none" w:sz="0" w:space="0" w:color="auto"/>
                <w:right w:val="none" w:sz="0" w:space="0" w:color="auto"/>
              </w:divBdr>
            </w:div>
            <w:div w:id="1808085421">
              <w:marLeft w:val="1155"/>
              <w:marRight w:val="0"/>
              <w:marTop w:val="0"/>
              <w:marBottom w:val="0"/>
              <w:divBdr>
                <w:top w:val="none" w:sz="0" w:space="0" w:color="auto"/>
                <w:left w:val="none" w:sz="0" w:space="0" w:color="auto"/>
                <w:bottom w:val="none" w:sz="0" w:space="0" w:color="auto"/>
                <w:right w:val="none" w:sz="0" w:space="0" w:color="auto"/>
              </w:divBdr>
            </w:div>
            <w:div w:id="13625845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096403">
      <w:bodyDiv w:val="1"/>
      <w:marLeft w:val="0"/>
      <w:marRight w:val="0"/>
      <w:marTop w:val="0"/>
      <w:marBottom w:val="0"/>
      <w:divBdr>
        <w:top w:val="none" w:sz="0" w:space="0" w:color="auto"/>
        <w:left w:val="none" w:sz="0" w:space="0" w:color="auto"/>
        <w:bottom w:val="none" w:sz="0" w:space="0" w:color="auto"/>
        <w:right w:val="none" w:sz="0" w:space="0" w:color="auto"/>
      </w:divBdr>
    </w:div>
    <w:div w:id="2013606678">
      <w:bodyDiv w:val="1"/>
      <w:marLeft w:val="0"/>
      <w:marRight w:val="0"/>
      <w:marTop w:val="0"/>
      <w:marBottom w:val="0"/>
      <w:divBdr>
        <w:top w:val="none" w:sz="0" w:space="0" w:color="auto"/>
        <w:left w:val="none" w:sz="0" w:space="0" w:color="auto"/>
        <w:bottom w:val="none" w:sz="0" w:space="0" w:color="auto"/>
        <w:right w:val="none" w:sz="0" w:space="0" w:color="auto"/>
      </w:divBdr>
      <w:divsChild>
        <w:div w:id="266426598">
          <w:marLeft w:val="0"/>
          <w:marRight w:val="0"/>
          <w:marTop w:val="0"/>
          <w:marBottom w:val="0"/>
          <w:divBdr>
            <w:top w:val="none" w:sz="0" w:space="0" w:color="auto"/>
            <w:left w:val="none" w:sz="0" w:space="0" w:color="auto"/>
            <w:bottom w:val="none" w:sz="0" w:space="0" w:color="auto"/>
            <w:right w:val="none" w:sz="0" w:space="0" w:color="auto"/>
          </w:divBdr>
        </w:div>
        <w:div w:id="653996108">
          <w:marLeft w:val="0"/>
          <w:marRight w:val="0"/>
          <w:marTop w:val="150"/>
          <w:marBottom w:val="0"/>
          <w:divBdr>
            <w:top w:val="none" w:sz="0" w:space="0" w:color="auto"/>
            <w:left w:val="none" w:sz="0" w:space="0" w:color="auto"/>
            <w:bottom w:val="none" w:sz="0" w:space="0" w:color="auto"/>
            <w:right w:val="none" w:sz="0" w:space="0" w:color="auto"/>
          </w:divBdr>
          <w:divsChild>
            <w:div w:id="43408381">
              <w:marLeft w:val="1155"/>
              <w:marRight w:val="0"/>
              <w:marTop w:val="0"/>
              <w:marBottom w:val="0"/>
              <w:divBdr>
                <w:top w:val="none" w:sz="0" w:space="0" w:color="auto"/>
                <w:left w:val="none" w:sz="0" w:space="0" w:color="auto"/>
                <w:bottom w:val="none" w:sz="0" w:space="0" w:color="auto"/>
                <w:right w:val="none" w:sz="0" w:space="0" w:color="auto"/>
              </w:divBdr>
            </w:div>
            <w:div w:id="585192677">
              <w:marLeft w:val="1155"/>
              <w:marRight w:val="0"/>
              <w:marTop w:val="0"/>
              <w:marBottom w:val="0"/>
              <w:divBdr>
                <w:top w:val="none" w:sz="0" w:space="0" w:color="auto"/>
                <w:left w:val="none" w:sz="0" w:space="0" w:color="auto"/>
                <w:bottom w:val="none" w:sz="0" w:space="0" w:color="auto"/>
                <w:right w:val="none" w:sz="0" w:space="0" w:color="auto"/>
              </w:divBdr>
            </w:div>
            <w:div w:id="10388622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019091">
      <w:bodyDiv w:val="1"/>
      <w:marLeft w:val="0"/>
      <w:marRight w:val="0"/>
      <w:marTop w:val="0"/>
      <w:marBottom w:val="0"/>
      <w:divBdr>
        <w:top w:val="none" w:sz="0" w:space="0" w:color="auto"/>
        <w:left w:val="none" w:sz="0" w:space="0" w:color="auto"/>
        <w:bottom w:val="none" w:sz="0" w:space="0" w:color="auto"/>
        <w:right w:val="none" w:sz="0" w:space="0" w:color="auto"/>
      </w:divBdr>
    </w:div>
    <w:div w:id="2014062614">
      <w:bodyDiv w:val="1"/>
      <w:marLeft w:val="0"/>
      <w:marRight w:val="0"/>
      <w:marTop w:val="0"/>
      <w:marBottom w:val="0"/>
      <w:divBdr>
        <w:top w:val="none" w:sz="0" w:space="0" w:color="auto"/>
        <w:left w:val="none" w:sz="0" w:space="0" w:color="auto"/>
        <w:bottom w:val="none" w:sz="0" w:space="0" w:color="auto"/>
        <w:right w:val="none" w:sz="0" w:space="0" w:color="auto"/>
      </w:divBdr>
      <w:divsChild>
        <w:div w:id="1572694092">
          <w:marLeft w:val="0"/>
          <w:marRight w:val="0"/>
          <w:marTop w:val="0"/>
          <w:marBottom w:val="0"/>
          <w:divBdr>
            <w:top w:val="none" w:sz="0" w:space="0" w:color="auto"/>
            <w:left w:val="none" w:sz="0" w:space="0" w:color="auto"/>
            <w:bottom w:val="none" w:sz="0" w:space="0" w:color="auto"/>
            <w:right w:val="none" w:sz="0" w:space="0" w:color="auto"/>
          </w:divBdr>
        </w:div>
        <w:div w:id="297147951">
          <w:marLeft w:val="0"/>
          <w:marRight w:val="0"/>
          <w:marTop w:val="150"/>
          <w:marBottom w:val="0"/>
          <w:divBdr>
            <w:top w:val="none" w:sz="0" w:space="0" w:color="auto"/>
            <w:left w:val="none" w:sz="0" w:space="0" w:color="auto"/>
            <w:bottom w:val="none" w:sz="0" w:space="0" w:color="auto"/>
            <w:right w:val="none" w:sz="0" w:space="0" w:color="auto"/>
          </w:divBdr>
          <w:divsChild>
            <w:div w:id="1950813106">
              <w:marLeft w:val="1155"/>
              <w:marRight w:val="0"/>
              <w:marTop w:val="0"/>
              <w:marBottom w:val="0"/>
              <w:divBdr>
                <w:top w:val="none" w:sz="0" w:space="0" w:color="auto"/>
                <w:left w:val="none" w:sz="0" w:space="0" w:color="auto"/>
                <w:bottom w:val="none" w:sz="0" w:space="0" w:color="auto"/>
                <w:right w:val="none" w:sz="0" w:space="0" w:color="auto"/>
              </w:divBdr>
            </w:div>
            <w:div w:id="965428735">
              <w:marLeft w:val="1155"/>
              <w:marRight w:val="0"/>
              <w:marTop w:val="0"/>
              <w:marBottom w:val="0"/>
              <w:divBdr>
                <w:top w:val="none" w:sz="0" w:space="0" w:color="auto"/>
                <w:left w:val="none" w:sz="0" w:space="0" w:color="auto"/>
                <w:bottom w:val="none" w:sz="0" w:space="0" w:color="auto"/>
                <w:right w:val="none" w:sz="0" w:space="0" w:color="auto"/>
              </w:divBdr>
            </w:div>
            <w:div w:id="17612924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067869">
      <w:bodyDiv w:val="1"/>
      <w:marLeft w:val="0"/>
      <w:marRight w:val="0"/>
      <w:marTop w:val="0"/>
      <w:marBottom w:val="0"/>
      <w:divBdr>
        <w:top w:val="none" w:sz="0" w:space="0" w:color="auto"/>
        <w:left w:val="none" w:sz="0" w:space="0" w:color="auto"/>
        <w:bottom w:val="none" w:sz="0" w:space="0" w:color="auto"/>
        <w:right w:val="none" w:sz="0" w:space="0" w:color="auto"/>
      </w:divBdr>
      <w:divsChild>
        <w:div w:id="979307269">
          <w:marLeft w:val="0"/>
          <w:marRight w:val="0"/>
          <w:marTop w:val="0"/>
          <w:marBottom w:val="0"/>
          <w:divBdr>
            <w:top w:val="none" w:sz="0" w:space="0" w:color="auto"/>
            <w:left w:val="none" w:sz="0" w:space="0" w:color="auto"/>
            <w:bottom w:val="none" w:sz="0" w:space="0" w:color="auto"/>
            <w:right w:val="none" w:sz="0" w:space="0" w:color="auto"/>
          </w:divBdr>
        </w:div>
        <w:div w:id="940263726">
          <w:marLeft w:val="0"/>
          <w:marRight w:val="0"/>
          <w:marTop w:val="150"/>
          <w:marBottom w:val="0"/>
          <w:divBdr>
            <w:top w:val="none" w:sz="0" w:space="0" w:color="auto"/>
            <w:left w:val="none" w:sz="0" w:space="0" w:color="auto"/>
            <w:bottom w:val="none" w:sz="0" w:space="0" w:color="auto"/>
            <w:right w:val="none" w:sz="0" w:space="0" w:color="auto"/>
          </w:divBdr>
          <w:divsChild>
            <w:div w:id="1689983114">
              <w:marLeft w:val="1155"/>
              <w:marRight w:val="0"/>
              <w:marTop w:val="0"/>
              <w:marBottom w:val="0"/>
              <w:divBdr>
                <w:top w:val="none" w:sz="0" w:space="0" w:color="auto"/>
                <w:left w:val="none" w:sz="0" w:space="0" w:color="auto"/>
                <w:bottom w:val="none" w:sz="0" w:space="0" w:color="auto"/>
                <w:right w:val="none" w:sz="0" w:space="0" w:color="auto"/>
              </w:divBdr>
            </w:div>
            <w:div w:id="4588078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4183557">
      <w:bodyDiv w:val="1"/>
      <w:marLeft w:val="0"/>
      <w:marRight w:val="0"/>
      <w:marTop w:val="0"/>
      <w:marBottom w:val="0"/>
      <w:divBdr>
        <w:top w:val="none" w:sz="0" w:space="0" w:color="auto"/>
        <w:left w:val="none" w:sz="0" w:space="0" w:color="auto"/>
        <w:bottom w:val="none" w:sz="0" w:space="0" w:color="auto"/>
        <w:right w:val="none" w:sz="0" w:space="0" w:color="auto"/>
      </w:divBdr>
    </w:div>
    <w:div w:id="2014214421">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529270">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5918818">
      <w:bodyDiv w:val="1"/>
      <w:marLeft w:val="0"/>
      <w:marRight w:val="0"/>
      <w:marTop w:val="0"/>
      <w:marBottom w:val="0"/>
      <w:divBdr>
        <w:top w:val="none" w:sz="0" w:space="0" w:color="auto"/>
        <w:left w:val="none" w:sz="0" w:space="0" w:color="auto"/>
        <w:bottom w:val="none" w:sz="0" w:space="0" w:color="auto"/>
        <w:right w:val="none" w:sz="0" w:space="0" w:color="auto"/>
      </w:divBdr>
      <w:divsChild>
        <w:div w:id="1594391690">
          <w:marLeft w:val="0"/>
          <w:marRight w:val="0"/>
          <w:marTop w:val="0"/>
          <w:marBottom w:val="0"/>
          <w:divBdr>
            <w:top w:val="none" w:sz="0" w:space="0" w:color="auto"/>
            <w:left w:val="none" w:sz="0" w:space="0" w:color="auto"/>
            <w:bottom w:val="none" w:sz="0" w:space="0" w:color="auto"/>
            <w:right w:val="none" w:sz="0" w:space="0" w:color="auto"/>
          </w:divBdr>
        </w:div>
        <w:div w:id="1002857979">
          <w:marLeft w:val="0"/>
          <w:marRight w:val="0"/>
          <w:marTop w:val="150"/>
          <w:marBottom w:val="0"/>
          <w:divBdr>
            <w:top w:val="none" w:sz="0" w:space="0" w:color="auto"/>
            <w:left w:val="none" w:sz="0" w:space="0" w:color="auto"/>
            <w:bottom w:val="none" w:sz="0" w:space="0" w:color="auto"/>
            <w:right w:val="none" w:sz="0" w:space="0" w:color="auto"/>
          </w:divBdr>
          <w:divsChild>
            <w:div w:id="506284854">
              <w:marLeft w:val="1155"/>
              <w:marRight w:val="0"/>
              <w:marTop w:val="0"/>
              <w:marBottom w:val="0"/>
              <w:divBdr>
                <w:top w:val="none" w:sz="0" w:space="0" w:color="auto"/>
                <w:left w:val="none" w:sz="0" w:space="0" w:color="auto"/>
                <w:bottom w:val="none" w:sz="0" w:space="0" w:color="auto"/>
                <w:right w:val="none" w:sz="0" w:space="0" w:color="auto"/>
              </w:divBdr>
            </w:div>
            <w:div w:id="1674146400">
              <w:marLeft w:val="1155"/>
              <w:marRight w:val="0"/>
              <w:marTop w:val="0"/>
              <w:marBottom w:val="0"/>
              <w:divBdr>
                <w:top w:val="none" w:sz="0" w:space="0" w:color="auto"/>
                <w:left w:val="none" w:sz="0" w:space="0" w:color="auto"/>
                <w:bottom w:val="none" w:sz="0" w:space="0" w:color="auto"/>
                <w:right w:val="none" w:sz="0" w:space="0" w:color="auto"/>
              </w:divBdr>
            </w:div>
            <w:div w:id="15087432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6033777">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6960786">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345501">
      <w:bodyDiv w:val="1"/>
      <w:marLeft w:val="0"/>
      <w:marRight w:val="0"/>
      <w:marTop w:val="0"/>
      <w:marBottom w:val="0"/>
      <w:divBdr>
        <w:top w:val="none" w:sz="0" w:space="0" w:color="auto"/>
        <w:left w:val="none" w:sz="0" w:space="0" w:color="auto"/>
        <w:bottom w:val="none" w:sz="0" w:space="0" w:color="auto"/>
        <w:right w:val="none" w:sz="0" w:space="0" w:color="auto"/>
      </w:divBdr>
    </w:div>
    <w:div w:id="2017535032">
      <w:bodyDiv w:val="1"/>
      <w:marLeft w:val="0"/>
      <w:marRight w:val="0"/>
      <w:marTop w:val="0"/>
      <w:marBottom w:val="0"/>
      <w:divBdr>
        <w:top w:val="none" w:sz="0" w:space="0" w:color="auto"/>
        <w:left w:val="none" w:sz="0" w:space="0" w:color="auto"/>
        <w:bottom w:val="none" w:sz="0" w:space="0" w:color="auto"/>
        <w:right w:val="none" w:sz="0" w:space="0" w:color="auto"/>
      </w:divBdr>
      <w:divsChild>
        <w:div w:id="854147025">
          <w:marLeft w:val="0"/>
          <w:marRight w:val="0"/>
          <w:marTop w:val="0"/>
          <w:marBottom w:val="0"/>
          <w:divBdr>
            <w:top w:val="none" w:sz="0" w:space="0" w:color="auto"/>
            <w:left w:val="none" w:sz="0" w:space="0" w:color="auto"/>
            <w:bottom w:val="none" w:sz="0" w:space="0" w:color="auto"/>
            <w:right w:val="none" w:sz="0" w:space="0" w:color="auto"/>
          </w:divBdr>
        </w:div>
        <w:div w:id="105657317">
          <w:marLeft w:val="0"/>
          <w:marRight w:val="0"/>
          <w:marTop w:val="150"/>
          <w:marBottom w:val="0"/>
          <w:divBdr>
            <w:top w:val="none" w:sz="0" w:space="0" w:color="auto"/>
            <w:left w:val="none" w:sz="0" w:space="0" w:color="auto"/>
            <w:bottom w:val="none" w:sz="0" w:space="0" w:color="auto"/>
            <w:right w:val="none" w:sz="0" w:space="0" w:color="auto"/>
          </w:divBdr>
          <w:divsChild>
            <w:div w:id="1607035548">
              <w:marLeft w:val="1155"/>
              <w:marRight w:val="0"/>
              <w:marTop w:val="0"/>
              <w:marBottom w:val="0"/>
              <w:divBdr>
                <w:top w:val="none" w:sz="0" w:space="0" w:color="auto"/>
                <w:left w:val="none" w:sz="0" w:space="0" w:color="auto"/>
                <w:bottom w:val="none" w:sz="0" w:space="0" w:color="auto"/>
                <w:right w:val="none" w:sz="0" w:space="0" w:color="auto"/>
              </w:divBdr>
            </w:div>
            <w:div w:id="235282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681874">
      <w:bodyDiv w:val="1"/>
      <w:marLeft w:val="0"/>
      <w:marRight w:val="0"/>
      <w:marTop w:val="0"/>
      <w:marBottom w:val="0"/>
      <w:divBdr>
        <w:top w:val="none" w:sz="0" w:space="0" w:color="auto"/>
        <w:left w:val="none" w:sz="0" w:space="0" w:color="auto"/>
        <w:bottom w:val="none" w:sz="0" w:space="0" w:color="auto"/>
        <w:right w:val="none" w:sz="0" w:space="0" w:color="auto"/>
      </w:divBdr>
      <w:divsChild>
        <w:div w:id="348994093">
          <w:marLeft w:val="0"/>
          <w:marRight w:val="0"/>
          <w:marTop w:val="0"/>
          <w:marBottom w:val="0"/>
          <w:divBdr>
            <w:top w:val="none" w:sz="0" w:space="0" w:color="auto"/>
            <w:left w:val="none" w:sz="0" w:space="0" w:color="auto"/>
            <w:bottom w:val="none" w:sz="0" w:space="0" w:color="auto"/>
            <w:right w:val="none" w:sz="0" w:space="0" w:color="auto"/>
          </w:divBdr>
        </w:div>
        <w:div w:id="1171525883">
          <w:marLeft w:val="0"/>
          <w:marRight w:val="0"/>
          <w:marTop w:val="150"/>
          <w:marBottom w:val="0"/>
          <w:divBdr>
            <w:top w:val="none" w:sz="0" w:space="0" w:color="auto"/>
            <w:left w:val="none" w:sz="0" w:space="0" w:color="auto"/>
            <w:bottom w:val="none" w:sz="0" w:space="0" w:color="auto"/>
            <w:right w:val="none" w:sz="0" w:space="0" w:color="auto"/>
          </w:divBdr>
          <w:divsChild>
            <w:div w:id="2066876720">
              <w:marLeft w:val="1155"/>
              <w:marRight w:val="0"/>
              <w:marTop w:val="0"/>
              <w:marBottom w:val="0"/>
              <w:divBdr>
                <w:top w:val="none" w:sz="0" w:space="0" w:color="auto"/>
                <w:left w:val="none" w:sz="0" w:space="0" w:color="auto"/>
                <w:bottom w:val="none" w:sz="0" w:space="0" w:color="auto"/>
                <w:right w:val="none" w:sz="0" w:space="0" w:color="auto"/>
              </w:divBdr>
            </w:div>
            <w:div w:id="221989661">
              <w:marLeft w:val="1155"/>
              <w:marRight w:val="0"/>
              <w:marTop w:val="0"/>
              <w:marBottom w:val="0"/>
              <w:divBdr>
                <w:top w:val="none" w:sz="0" w:space="0" w:color="auto"/>
                <w:left w:val="none" w:sz="0" w:space="0" w:color="auto"/>
                <w:bottom w:val="none" w:sz="0" w:space="0" w:color="auto"/>
                <w:right w:val="none" w:sz="0" w:space="0" w:color="auto"/>
              </w:divBdr>
            </w:div>
            <w:div w:id="11863622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535410">
      <w:bodyDiv w:val="1"/>
      <w:marLeft w:val="0"/>
      <w:marRight w:val="0"/>
      <w:marTop w:val="0"/>
      <w:marBottom w:val="0"/>
      <w:divBdr>
        <w:top w:val="none" w:sz="0" w:space="0" w:color="auto"/>
        <w:left w:val="none" w:sz="0" w:space="0" w:color="auto"/>
        <w:bottom w:val="none" w:sz="0" w:space="0" w:color="auto"/>
        <w:right w:val="none" w:sz="0" w:space="0" w:color="auto"/>
      </w:divBdr>
      <w:divsChild>
        <w:div w:id="271254499">
          <w:marLeft w:val="0"/>
          <w:marRight w:val="0"/>
          <w:marTop w:val="0"/>
          <w:marBottom w:val="0"/>
          <w:divBdr>
            <w:top w:val="none" w:sz="0" w:space="0" w:color="auto"/>
            <w:left w:val="none" w:sz="0" w:space="0" w:color="auto"/>
            <w:bottom w:val="none" w:sz="0" w:space="0" w:color="auto"/>
            <w:right w:val="none" w:sz="0" w:space="0" w:color="auto"/>
          </w:divBdr>
        </w:div>
        <w:div w:id="979189971">
          <w:marLeft w:val="0"/>
          <w:marRight w:val="0"/>
          <w:marTop w:val="150"/>
          <w:marBottom w:val="0"/>
          <w:divBdr>
            <w:top w:val="none" w:sz="0" w:space="0" w:color="auto"/>
            <w:left w:val="none" w:sz="0" w:space="0" w:color="auto"/>
            <w:bottom w:val="none" w:sz="0" w:space="0" w:color="auto"/>
            <w:right w:val="none" w:sz="0" w:space="0" w:color="auto"/>
          </w:divBdr>
          <w:divsChild>
            <w:div w:id="808666771">
              <w:marLeft w:val="1155"/>
              <w:marRight w:val="0"/>
              <w:marTop w:val="0"/>
              <w:marBottom w:val="0"/>
              <w:divBdr>
                <w:top w:val="none" w:sz="0" w:space="0" w:color="auto"/>
                <w:left w:val="none" w:sz="0" w:space="0" w:color="auto"/>
                <w:bottom w:val="none" w:sz="0" w:space="0" w:color="auto"/>
                <w:right w:val="none" w:sz="0" w:space="0" w:color="auto"/>
              </w:divBdr>
            </w:div>
            <w:div w:id="44728586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8606733">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2236">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192778">
      <w:bodyDiv w:val="1"/>
      <w:marLeft w:val="0"/>
      <w:marRight w:val="0"/>
      <w:marTop w:val="0"/>
      <w:marBottom w:val="0"/>
      <w:divBdr>
        <w:top w:val="none" w:sz="0" w:space="0" w:color="auto"/>
        <w:left w:val="none" w:sz="0" w:space="0" w:color="auto"/>
        <w:bottom w:val="none" w:sz="0" w:space="0" w:color="auto"/>
        <w:right w:val="none" w:sz="0" w:space="0" w:color="auto"/>
      </w:divBdr>
      <w:divsChild>
        <w:div w:id="528685131">
          <w:marLeft w:val="0"/>
          <w:marRight w:val="0"/>
          <w:marTop w:val="0"/>
          <w:marBottom w:val="0"/>
          <w:divBdr>
            <w:top w:val="none" w:sz="0" w:space="0" w:color="auto"/>
            <w:left w:val="none" w:sz="0" w:space="0" w:color="auto"/>
            <w:bottom w:val="none" w:sz="0" w:space="0" w:color="auto"/>
            <w:right w:val="none" w:sz="0" w:space="0" w:color="auto"/>
          </w:divBdr>
        </w:div>
        <w:div w:id="2046446477">
          <w:marLeft w:val="0"/>
          <w:marRight w:val="0"/>
          <w:marTop w:val="150"/>
          <w:marBottom w:val="0"/>
          <w:divBdr>
            <w:top w:val="none" w:sz="0" w:space="0" w:color="auto"/>
            <w:left w:val="none" w:sz="0" w:space="0" w:color="auto"/>
            <w:bottom w:val="none" w:sz="0" w:space="0" w:color="auto"/>
            <w:right w:val="none" w:sz="0" w:space="0" w:color="auto"/>
          </w:divBdr>
          <w:divsChild>
            <w:div w:id="1980181989">
              <w:marLeft w:val="1155"/>
              <w:marRight w:val="0"/>
              <w:marTop w:val="0"/>
              <w:marBottom w:val="0"/>
              <w:divBdr>
                <w:top w:val="none" w:sz="0" w:space="0" w:color="auto"/>
                <w:left w:val="none" w:sz="0" w:space="0" w:color="auto"/>
                <w:bottom w:val="none" w:sz="0" w:space="0" w:color="auto"/>
                <w:right w:val="none" w:sz="0" w:space="0" w:color="auto"/>
              </w:divBdr>
            </w:div>
            <w:div w:id="1083258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19194636">
      <w:bodyDiv w:val="1"/>
      <w:marLeft w:val="0"/>
      <w:marRight w:val="0"/>
      <w:marTop w:val="0"/>
      <w:marBottom w:val="0"/>
      <w:divBdr>
        <w:top w:val="none" w:sz="0" w:space="0" w:color="auto"/>
        <w:left w:val="none" w:sz="0" w:space="0" w:color="auto"/>
        <w:bottom w:val="none" w:sz="0" w:space="0" w:color="auto"/>
        <w:right w:val="none" w:sz="0" w:space="0" w:color="auto"/>
      </w:divBdr>
    </w:div>
    <w:div w:id="2019380085">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458692">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19849549">
      <w:bodyDiv w:val="1"/>
      <w:marLeft w:val="0"/>
      <w:marRight w:val="0"/>
      <w:marTop w:val="0"/>
      <w:marBottom w:val="0"/>
      <w:divBdr>
        <w:top w:val="none" w:sz="0" w:space="0" w:color="auto"/>
        <w:left w:val="none" w:sz="0" w:space="0" w:color="auto"/>
        <w:bottom w:val="none" w:sz="0" w:space="0" w:color="auto"/>
        <w:right w:val="none" w:sz="0" w:space="0" w:color="auto"/>
      </w:divBdr>
    </w:div>
    <w:div w:id="2019849911">
      <w:bodyDiv w:val="1"/>
      <w:marLeft w:val="0"/>
      <w:marRight w:val="0"/>
      <w:marTop w:val="0"/>
      <w:marBottom w:val="0"/>
      <w:divBdr>
        <w:top w:val="none" w:sz="0" w:space="0" w:color="auto"/>
        <w:left w:val="none" w:sz="0" w:space="0" w:color="auto"/>
        <w:bottom w:val="none" w:sz="0" w:space="0" w:color="auto"/>
        <w:right w:val="none" w:sz="0" w:space="0" w:color="auto"/>
      </w:divBdr>
    </w:div>
    <w:div w:id="2020035345">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817093">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269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56505">
      <w:bodyDiv w:val="1"/>
      <w:marLeft w:val="0"/>
      <w:marRight w:val="0"/>
      <w:marTop w:val="0"/>
      <w:marBottom w:val="0"/>
      <w:divBdr>
        <w:top w:val="none" w:sz="0" w:space="0" w:color="auto"/>
        <w:left w:val="none" w:sz="0" w:space="0" w:color="auto"/>
        <w:bottom w:val="none" w:sz="0" w:space="0" w:color="auto"/>
        <w:right w:val="none" w:sz="0" w:space="0" w:color="auto"/>
      </w:divBdr>
      <w:divsChild>
        <w:div w:id="1838383044">
          <w:marLeft w:val="0"/>
          <w:marRight w:val="0"/>
          <w:marTop w:val="0"/>
          <w:marBottom w:val="0"/>
          <w:divBdr>
            <w:top w:val="none" w:sz="0" w:space="0" w:color="auto"/>
            <w:left w:val="none" w:sz="0" w:space="0" w:color="auto"/>
            <w:bottom w:val="none" w:sz="0" w:space="0" w:color="auto"/>
            <w:right w:val="none" w:sz="0" w:space="0" w:color="auto"/>
          </w:divBdr>
        </w:div>
        <w:div w:id="580139122">
          <w:marLeft w:val="0"/>
          <w:marRight w:val="0"/>
          <w:marTop w:val="150"/>
          <w:marBottom w:val="0"/>
          <w:divBdr>
            <w:top w:val="none" w:sz="0" w:space="0" w:color="auto"/>
            <w:left w:val="none" w:sz="0" w:space="0" w:color="auto"/>
            <w:bottom w:val="none" w:sz="0" w:space="0" w:color="auto"/>
            <w:right w:val="none" w:sz="0" w:space="0" w:color="auto"/>
          </w:divBdr>
          <w:divsChild>
            <w:div w:id="2029485973">
              <w:marLeft w:val="1155"/>
              <w:marRight w:val="0"/>
              <w:marTop w:val="0"/>
              <w:marBottom w:val="0"/>
              <w:divBdr>
                <w:top w:val="none" w:sz="0" w:space="0" w:color="auto"/>
                <w:left w:val="none" w:sz="0" w:space="0" w:color="auto"/>
                <w:bottom w:val="none" w:sz="0" w:space="0" w:color="auto"/>
                <w:right w:val="none" w:sz="0" w:space="0" w:color="auto"/>
              </w:divBdr>
            </w:div>
            <w:div w:id="581910950">
              <w:marLeft w:val="1155"/>
              <w:marRight w:val="0"/>
              <w:marTop w:val="0"/>
              <w:marBottom w:val="0"/>
              <w:divBdr>
                <w:top w:val="none" w:sz="0" w:space="0" w:color="auto"/>
                <w:left w:val="none" w:sz="0" w:space="0" w:color="auto"/>
                <w:bottom w:val="none" w:sz="0" w:space="0" w:color="auto"/>
                <w:right w:val="none" w:sz="0" w:space="0" w:color="auto"/>
              </w:divBdr>
            </w:div>
            <w:div w:id="3616397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663590">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75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168790">
      <w:bodyDiv w:val="1"/>
      <w:marLeft w:val="0"/>
      <w:marRight w:val="0"/>
      <w:marTop w:val="0"/>
      <w:marBottom w:val="0"/>
      <w:divBdr>
        <w:top w:val="none" w:sz="0" w:space="0" w:color="auto"/>
        <w:left w:val="none" w:sz="0" w:space="0" w:color="auto"/>
        <w:bottom w:val="none" w:sz="0" w:space="0" w:color="auto"/>
        <w:right w:val="none" w:sz="0" w:space="0" w:color="auto"/>
      </w:divBdr>
      <w:divsChild>
        <w:div w:id="227886707">
          <w:marLeft w:val="0"/>
          <w:marRight w:val="0"/>
          <w:marTop w:val="0"/>
          <w:marBottom w:val="0"/>
          <w:divBdr>
            <w:top w:val="none" w:sz="0" w:space="0" w:color="auto"/>
            <w:left w:val="none" w:sz="0" w:space="0" w:color="auto"/>
            <w:bottom w:val="none" w:sz="0" w:space="0" w:color="auto"/>
            <w:right w:val="none" w:sz="0" w:space="0" w:color="auto"/>
          </w:divBdr>
        </w:div>
        <w:div w:id="184441862">
          <w:marLeft w:val="0"/>
          <w:marRight w:val="0"/>
          <w:marTop w:val="150"/>
          <w:marBottom w:val="0"/>
          <w:divBdr>
            <w:top w:val="none" w:sz="0" w:space="0" w:color="auto"/>
            <w:left w:val="none" w:sz="0" w:space="0" w:color="auto"/>
            <w:bottom w:val="none" w:sz="0" w:space="0" w:color="auto"/>
            <w:right w:val="none" w:sz="0" w:space="0" w:color="auto"/>
          </w:divBdr>
          <w:divsChild>
            <w:div w:id="44305121">
              <w:marLeft w:val="1155"/>
              <w:marRight w:val="0"/>
              <w:marTop w:val="0"/>
              <w:marBottom w:val="0"/>
              <w:divBdr>
                <w:top w:val="none" w:sz="0" w:space="0" w:color="auto"/>
                <w:left w:val="none" w:sz="0" w:space="0" w:color="auto"/>
                <w:bottom w:val="none" w:sz="0" w:space="0" w:color="auto"/>
                <w:right w:val="none" w:sz="0" w:space="0" w:color="auto"/>
              </w:divBdr>
            </w:div>
            <w:div w:id="1997370193">
              <w:marLeft w:val="1155"/>
              <w:marRight w:val="0"/>
              <w:marTop w:val="0"/>
              <w:marBottom w:val="0"/>
              <w:divBdr>
                <w:top w:val="none" w:sz="0" w:space="0" w:color="auto"/>
                <w:left w:val="none" w:sz="0" w:space="0" w:color="auto"/>
                <w:bottom w:val="none" w:sz="0" w:space="0" w:color="auto"/>
                <w:right w:val="none" w:sz="0" w:space="0" w:color="auto"/>
              </w:divBdr>
            </w:div>
            <w:div w:id="53419699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432024">
      <w:bodyDiv w:val="1"/>
      <w:marLeft w:val="0"/>
      <w:marRight w:val="0"/>
      <w:marTop w:val="0"/>
      <w:marBottom w:val="0"/>
      <w:divBdr>
        <w:top w:val="none" w:sz="0" w:space="0" w:color="auto"/>
        <w:left w:val="none" w:sz="0" w:space="0" w:color="auto"/>
        <w:bottom w:val="none" w:sz="0" w:space="0" w:color="auto"/>
        <w:right w:val="none" w:sz="0" w:space="0" w:color="auto"/>
      </w:divBdr>
      <w:divsChild>
        <w:div w:id="317266219">
          <w:marLeft w:val="0"/>
          <w:marRight w:val="0"/>
          <w:marTop w:val="0"/>
          <w:marBottom w:val="0"/>
          <w:divBdr>
            <w:top w:val="none" w:sz="0" w:space="0" w:color="auto"/>
            <w:left w:val="none" w:sz="0" w:space="0" w:color="auto"/>
            <w:bottom w:val="none" w:sz="0" w:space="0" w:color="auto"/>
            <w:right w:val="none" w:sz="0" w:space="0" w:color="auto"/>
          </w:divBdr>
        </w:div>
        <w:div w:id="218131890">
          <w:marLeft w:val="0"/>
          <w:marRight w:val="0"/>
          <w:marTop w:val="150"/>
          <w:marBottom w:val="0"/>
          <w:divBdr>
            <w:top w:val="none" w:sz="0" w:space="0" w:color="auto"/>
            <w:left w:val="none" w:sz="0" w:space="0" w:color="auto"/>
            <w:bottom w:val="none" w:sz="0" w:space="0" w:color="auto"/>
            <w:right w:val="none" w:sz="0" w:space="0" w:color="auto"/>
          </w:divBdr>
          <w:divsChild>
            <w:div w:id="1455828542">
              <w:marLeft w:val="1155"/>
              <w:marRight w:val="0"/>
              <w:marTop w:val="0"/>
              <w:marBottom w:val="0"/>
              <w:divBdr>
                <w:top w:val="none" w:sz="0" w:space="0" w:color="auto"/>
                <w:left w:val="none" w:sz="0" w:space="0" w:color="auto"/>
                <w:bottom w:val="none" w:sz="0" w:space="0" w:color="auto"/>
                <w:right w:val="none" w:sz="0" w:space="0" w:color="auto"/>
              </w:divBdr>
            </w:div>
            <w:div w:id="650603783">
              <w:marLeft w:val="1155"/>
              <w:marRight w:val="0"/>
              <w:marTop w:val="0"/>
              <w:marBottom w:val="0"/>
              <w:divBdr>
                <w:top w:val="none" w:sz="0" w:space="0" w:color="auto"/>
                <w:left w:val="none" w:sz="0" w:space="0" w:color="auto"/>
                <w:bottom w:val="none" w:sz="0" w:space="0" w:color="auto"/>
                <w:right w:val="none" w:sz="0" w:space="0" w:color="auto"/>
              </w:divBdr>
            </w:div>
            <w:div w:id="12271817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20452">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4897987">
      <w:bodyDiv w:val="1"/>
      <w:marLeft w:val="0"/>
      <w:marRight w:val="0"/>
      <w:marTop w:val="0"/>
      <w:marBottom w:val="0"/>
      <w:divBdr>
        <w:top w:val="none" w:sz="0" w:space="0" w:color="auto"/>
        <w:left w:val="none" w:sz="0" w:space="0" w:color="auto"/>
        <w:bottom w:val="none" w:sz="0" w:space="0" w:color="auto"/>
        <w:right w:val="none" w:sz="0" w:space="0" w:color="auto"/>
      </w:divBdr>
    </w:div>
    <w:div w:id="2024936416">
      <w:bodyDiv w:val="1"/>
      <w:marLeft w:val="0"/>
      <w:marRight w:val="0"/>
      <w:marTop w:val="0"/>
      <w:marBottom w:val="0"/>
      <w:divBdr>
        <w:top w:val="none" w:sz="0" w:space="0" w:color="auto"/>
        <w:left w:val="none" w:sz="0" w:space="0" w:color="auto"/>
        <w:bottom w:val="none" w:sz="0" w:space="0" w:color="auto"/>
        <w:right w:val="none" w:sz="0" w:space="0" w:color="auto"/>
      </w:divBdr>
    </w:div>
    <w:div w:id="2025010740">
      <w:bodyDiv w:val="1"/>
      <w:marLeft w:val="0"/>
      <w:marRight w:val="0"/>
      <w:marTop w:val="0"/>
      <w:marBottom w:val="0"/>
      <w:divBdr>
        <w:top w:val="none" w:sz="0" w:space="0" w:color="auto"/>
        <w:left w:val="none" w:sz="0" w:space="0" w:color="auto"/>
        <w:bottom w:val="none" w:sz="0" w:space="0" w:color="auto"/>
        <w:right w:val="none" w:sz="0" w:space="0" w:color="auto"/>
      </w:divBdr>
    </w:div>
    <w:div w:id="2025089326">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28450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482">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66779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28410">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861898">
      <w:bodyDiv w:val="1"/>
      <w:marLeft w:val="0"/>
      <w:marRight w:val="0"/>
      <w:marTop w:val="0"/>
      <w:marBottom w:val="0"/>
      <w:divBdr>
        <w:top w:val="none" w:sz="0" w:space="0" w:color="auto"/>
        <w:left w:val="none" w:sz="0" w:space="0" w:color="auto"/>
        <w:bottom w:val="none" w:sz="0" w:space="0" w:color="auto"/>
        <w:right w:val="none" w:sz="0" w:space="0" w:color="auto"/>
      </w:divBdr>
    </w:div>
    <w:div w:id="2026899488">
      <w:bodyDiv w:val="1"/>
      <w:marLeft w:val="0"/>
      <w:marRight w:val="0"/>
      <w:marTop w:val="0"/>
      <w:marBottom w:val="0"/>
      <w:divBdr>
        <w:top w:val="none" w:sz="0" w:space="0" w:color="auto"/>
        <w:left w:val="none" w:sz="0" w:space="0" w:color="auto"/>
        <w:bottom w:val="none" w:sz="0" w:space="0" w:color="auto"/>
        <w:right w:val="none" w:sz="0" w:space="0" w:color="auto"/>
      </w:divBdr>
    </w:div>
    <w:div w:id="2026902782">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361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704525">
      <w:bodyDiv w:val="1"/>
      <w:marLeft w:val="0"/>
      <w:marRight w:val="0"/>
      <w:marTop w:val="0"/>
      <w:marBottom w:val="0"/>
      <w:divBdr>
        <w:top w:val="none" w:sz="0" w:space="0" w:color="auto"/>
        <w:left w:val="none" w:sz="0" w:space="0" w:color="auto"/>
        <w:bottom w:val="none" w:sz="0" w:space="0" w:color="auto"/>
        <w:right w:val="none" w:sz="0" w:space="0" w:color="auto"/>
      </w:divBdr>
      <w:divsChild>
        <w:div w:id="1743020324">
          <w:marLeft w:val="0"/>
          <w:marRight w:val="0"/>
          <w:marTop w:val="0"/>
          <w:marBottom w:val="0"/>
          <w:divBdr>
            <w:top w:val="none" w:sz="0" w:space="0" w:color="auto"/>
            <w:left w:val="none" w:sz="0" w:space="0" w:color="auto"/>
            <w:bottom w:val="none" w:sz="0" w:space="0" w:color="auto"/>
            <w:right w:val="none" w:sz="0" w:space="0" w:color="auto"/>
          </w:divBdr>
        </w:div>
        <w:div w:id="1404570314">
          <w:marLeft w:val="0"/>
          <w:marRight w:val="0"/>
          <w:marTop w:val="150"/>
          <w:marBottom w:val="0"/>
          <w:divBdr>
            <w:top w:val="none" w:sz="0" w:space="0" w:color="auto"/>
            <w:left w:val="none" w:sz="0" w:space="0" w:color="auto"/>
            <w:bottom w:val="none" w:sz="0" w:space="0" w:color="auto"/>
            <w:right w:val="none" w:sz="0" w:space="0" w:color="auto"/>
          </w:divBdr>
          <w:divsChild>
            <w:div w:id="1740664620">
              <w:marLeft w:val="1155"/>
              <w:marRight w:val="0"/>
              <w:marTop w:val="0"/>
              <w:marBottom w:val="0"/>
              <w:divBdr>
                <w:top w:val="none" w:sz="0" w:space="0" w:color="auto"/>
                <w:left w:val="none" w:sz="0" w:space="0" w:color="auto"/>
                <w:bottom w:val="none" w:sz="0" w:space="0" w:color="auto"/>
                <w:right w:val="none" w:sz="0" w:space="0" w:color="auto"/>
              </w:divBdr>
            </w:div>
            <w:div w:id="461535439">
              <w:marLeft w:val="1155"/>
              <w:marRight w:val="0"/>
              <w:marTop w:val="0"/>
              <w:marBottom w:val="0"/>
              <w:divBdr>
                <w:top w:val="none" w:sz="0" w:space="0" w:color="auto"/>
                <w:left w:val="none" w:sz="0" w:space="0" w:color="auto"/>
                <w:bottom w:val="none" w:sz="0" w:space="0" w:color="auto"/>
                <w:right w:val="none" w:sz="0" w:space="0" w:color="auto"/>
              </w:divBdr>
            </w:div>
            <w:div w:id="11450770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897904">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169383">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1482">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04518">
      <w:bodyDiv w:val="1"/>
      <w:marLeft w:val="0"/>
      <w:marRight w:val="0"/>
      <w:marTop w:val="0"/>
      <w:marBottom w:val="0"/>
      <w:divBdr>
        <w:top w:val="none" w:sz="0" w:space="0" w:color="auto"/>
        <w:left w:val="none" w:sz="0" w:space="0" w:color="auto"/>
        <w:bottom w:val="none" w:sz="0" w:space="0" w:color="auto"/>
        <w:right w:val="none" w:sz="0" w:space="0" w:color="auto"/>
      </w:divBdr>
      <w:divsChild>
        <w:div w:id="1258060738">
          <w:marLeft w:val="0"/>
          <w:marRight w:val="0"/>
          <w:marTop w:val="0"/>
          <w:marBottom w:val="0"/>
          <w:divBdr>
            <w:top w:val="none" w:sz="0" w:space="0" w:color="auto"/>
            <w:left w:val="none" w:sz="0" w:space="0" w:color="auto"/>
            <w:bottom w:val="none" w:sz="0" w:space="0" w:color="auto"/>
            <w:right w:val="none" w:sz="0" w:space="0" w:color="auto"/>
          </w:divBdr>
        </w:div>
        <w:div w:id="294525203">
          <w:marLeft w:val="0"/>
          <w:marRight w:val="0"/>
          <w:marTop w:val="150"/>
          <w:marBottom w:val="0"/>
          <w:divBdr>
            <w:top w:val="none" w:sz="0" w:space="0" w:color="auto"/>
            <w:left w:val="none" w:sz="0" w:space="0" w:color="auto"/>
            <w:bottom w:val="none" w:sz="0" w:space="0" w:color="auto"/>
            <w:right w:val="none" w:sz="0" w:space="0" w:color="auto"/>
          </w:divBdr>
          <w:divsChild>
            <w:div w:id="205142308">
              <w:marLeft w:val="1155"/>
              <w:marRight w:val="0"/>
              <w:marTop w:val="0"/>
              <w:marBottom w:val="0"/>
              <w:divBdr>
                <w:top w:val="none" w:sz="0" w:space="0" w:color="auto"/>
                <w:left w:val="none" w:sz="0" w:space="0" w:color="auto"/>
                <w:bottom w:val="none" w:sz="0" w:space="0" w:color="auto"/>
                <w:right w:val="none" w:sz="0" w:space="0" w:color="auto"/>
              </w:divBdr>
            </w:div>
            <w:div w:id="974405293">
              <w:marLeft w:val="1155"/>
              <w:marRight w:val="0"/>
              <w:marTop w:val="0"/>
              <w:marBottom w:val="0"/>
              <w:divBdr>
                <w:top w:val="none" w:sz="0" w:space="0" w:color="auto"/>
                <w:left w:val="none" w:sz="0" w:space="0" w:color="auto"/>
                <w:bottom w:val="none" w:sz="0" w:space="0" w:color="auto"/>
                <w:right w:val="none" w:sz="0" w:space="0" w:color="auto"/>
              </w:divBdr>
            </w:div>
            <w:div w:id="1210450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8867181">
      <w:bodyDiv w:val="1"/>
      <w:marLeft w:val="0"/>
      <w:marRight w:val="0"/>
      <w:marTop w:val="0"/>
      <w:marBottom w:val="0"/>
      <w:divBdr>
        <w:top w:val="none" w:sz="0" w:space="0" w:color="auto"/>
        <w:left w:val="none" w:sz="0" w:space="0" w:color="auto"/>
        <w:bottom w:val="none" w:sz="0" w:space="0" w:color="auto"/>
        <w:right w:val="none" w:sz="0" w:space="0" w:color="auto"/>
      </w:divBdr>
    </w:div>
    <w:div w:id="20289464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15117">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061695">
      <w:bodyDiv w:val="1"/>
      <w:marLeft w:val="0"/>
      <w:marRight w:val="0"/>
      <w:marTop w:val="0"/>
      <w:marBottom w:val="0"/>
      <w:divBdr>
        <w:top w:val="none" w:sz="0" w:space="0" w:color="auto"/>
        <w:left w:val="none" w:sz="0" w:space="0" w:color="auto"/>
        <w:bottom w:val="none" w:sz="0" w:space="0" w:color="auto"/>
        <w:right w:val="none" w:sz="0" w:space="0" w:color="auto"/>
      </w:divBdr>
      <w:divsChild>
        <w:div w:id="158229267">
          <w:marLeft w:val="0"/>
          <w:marRight w:val="0"/>
          <w:marTop w:val="0"/>
          <w:marBottom w:val="0"/>
          <w:divBdr>
            <w:top w:val="none" w:sz="0" w:space="0" w:color="auto"/>
            <w:left w:val="none" w:sz="0" w:space="0" w:color="auto"/>
            <w:bottom w:val="none" w:sz="0" w:space="0" w:color="auto"/>
            <w:right w:val="none" w:sz="0" w:space="0" w:color="auto"/>
          </w:divBdr>
        </w:div>
        <w:div w:id="1697270208">
          <w:marLeft w:val="0"/>
          <w:marRight w:val="0"/>
          <w:marTop w:val="150"/>
          <w:marBottom w:val="0"/>
          <w:divBdr>
            <w:top w:val="none" w:sz="0" w:space="0" w:color="auto"/>
            <w:left w:val="none" w:sz="0" w:space="0" w:color="auto"/>
            <w:bottom w:val="none" w:sz="0" w:space="0" w:color="auto"/>
            <w:right w:val="none" w:sz="0" w:space="0" w:color="auto"/>
          </w:divBdr>
          <w:divsChild>
            <w:div w:id="1642734247">
              <w:marLeft w:val="1155"/>
              <w:marRight w:val="0"/>
              <w:marTop w:val="0"/>
              <w:marBottom w:val="0"/>
              <w:divBdr>
                <w:top w:val="none" w:sz="0" w:space="0" w:color="auto"/>
                <w:left w:val="none" w:sz="0" w:space="0" w:color="auto"/>
                <w:bottom w:val="none" w:sz="0" w:space="0" w:color="auto"/>
                <w:right w:val="none" w:sz="0" w:space="0" w:color="auto"/>
              </w:divBdr>
            </w:div>
            <w:div w:id="63260658">
              <w:marLeft w:val="1155"/>
              <w:marRight w:val="0"/>
              <w:marTop w:val="0"/>
              <w:marBottom w:val="0"/>
              <w:divBdr>
                <w:top w:val="none" w:sz="0" w:space="0" w:color="auto"/>
                <w:left w:val="none" w:sz="0" w:space="0" w:color="auto"/>
                <w:bottom w:val="none" w:sz="0" w:space="0" w:color="auto"/>
                <w:right w:val="none" w:sz="0" w:space="0" w:color="auto"/>
              </w:divBdr>
            </w:div>
            <w:div w:id="101091327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133904">
      <w:bodyDiv w:val="1"/>
      <w:marLeft w:val="0"/>
      <w:marRight w:val="0"/>
      <w:marTop w:val="0"/>
      <w:marBottom w:val="0"/>
      <w:divBdr>
        <w:top w:val="none" w:sz="0" w:space="0" w:color="auto"/>
        <w:left w:val="none" w:sz="0" w:space="0" w:color="auto"/>
        <w:bottom w:val="none" w:sz="0" w:space="0" w:color="auto"/>
        <w:right w:val="none" w:sz="0" w:space="0" w:color="auto"/>
      </w:divBdr>
    </w:div>
    <w:div w:id="2030134845">
      <w:bodyDiv w:val="1"/>
      <w:marLeft w:val="0"/>
      <w:marRight w:val="0"/>
      <w:marTop w:val="0"/>
      <w:marBottom w:val="0"/>
      <w:divBdr>
        <w:top w:val="none" w:sz="0" w:space="0" w:color="auto"/>
        <w:left w:val="none" w:sz="0" w:space="0" w:color="auto"/>
        <w:bottom w:val="none" w:sz="0" w:space="0" w:color="auto"/>
        <w:right w:val="none" w:sz="0" w:space="0" w:color="auto"/>
      </w:divBdr>
    </w:div>
    <w:div w:id="2030179814">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2327">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03381">
      <w:bodyDiv w:val="1"/>
      <w:marLeft w:val="0"/>
      <w:marRight w:val="0"/>
      <w:marTop w:val="0"/>
      <w:marBottom w:val="0"/>
      <w:divBdr>
        <w:top w:val="none" w:sz="0" w:space="0" w:color="auto"/>
        <w:left w:val="none" w:sz="0" w:space="0" w:color="auto"/>
        <w:bottom w:val="none" w:sz="0" w:space="0" w:color="auto"/>
        <w:right w:val="none" w:sz="0" w:space="0" w:color="auto"/>
      </w:divBdr>
      <w:divsChild>
        <w:div w:id="1748842875">
          <w:marLeft w:val="0"/>
          <w:marRight w:val="0"/>
          <w:marTop w:val="0"/>
          <w:marBottom w:val="0"/>
          <w:divBdr>
            <w:top w:val="none" w:sz="0" w:space="0" w:color="auto"/>
            <w:left w:val="none" w:sz="0" w:space="0" w:color="auto"/>
            <w:bottom w:val="none" w:sz="0" w:space="0" w:color="auto"/>
            <w:right w:val="none" w:sz="0" w:space="0" w:color="auto"/>
          </w:divBdr>
        </w:div>
        <w:div w:id="54548623">
          <w:marLeft w:val="0"/>
          <w:marRight w:val="0"/>
          <w:marTop w:val="150"/>
          <w:marBottom w:val="0"/>
          <w:divBdr>
            <w:top w:val="none" w:sz="0" w:space="0" w:color="auto"/>
            <w:left w:val="none" w:sz="0" w:space="0" w:color="auto"/>
            <w:bottom w:val="none" w:sz="0" w:space="0" w:color="auto"/>
            <w:right w:val="none" w:sz="0" w:space="0" w:color="auto"/>
          </w:divBdr>
          <w:divsChild>
            <w:div w:id="2011984635">
              <w:marLeft w:val="1155"/>
              <w:marRight w:val="0"/>
              <w:marTop w:val="0"/>
              <w:marBottom w:val="0"/>
              <w:divBdr>
                <w:top w:val="none" w:sz="0" w:space="0" w:color="auto"/>
                <w:left w:val="none" w:sz="0" w:space="0" w:color="auto"/>
                <w:bottom w:val="none" w:sz="0" w:space="0" w:color="auto"/>
                <w:right w:val="none" w:sz="0" w:space="0" w:color="auto"/>
              </w:divBdr>
            </w:div>
            <w:div w:id="910044227">
              <w:marLeft w:val="1155"/>
              <w:marRight w:val="0"/>
              <w:marTop w:val="0"/>
              <w:marBottom w:val="0"/>
              <w:divBdr>
                <w:top w:val="none" w:sz="0" w:space="0" w:color="auto"/>
                <w:left w:val="none" w:sz="0" w:space="0" w:color="auto"/>
                <w:bottom w:val="none" w:sz="0" w:space="0" w:color="auto"/>
                <w:right w:val="none" w:sz="0" w:space="0" w:color="auto"/>
              </w:divBdr>
            </w:div>
            <w:div w:id="7111514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838500">
      <w:bodyDiv w:val="1"/>
      <w:marLeft w:val="0"/>
      <w:marRight w:val="0"/>
      <w:marTop w:val="0"/>
      <w:marBottom w:val="0"/>
      <w:divBdr>
        <w:top w:val="none" w:sz="0" w:space="0" w:color="auto"/>
        <w:left w:val="none" w:sz="0" w:space="0" w:color="auto"/>
        <w:bottom w:val="none" w:sz="0" w:space="0" w:color="auto"/>
        <w:right w:val="none" w:sz="0" w:space="0" w:color="auto"/>
      </w:divBdr>
    </w:div>
    <w:div w:id="2030913242">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376876">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1951239">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219526">
      <w:bodyDiv w:val="1"/>
      <w:marLeft w:val="0"/>
      <w:marRight w:val="0"/>
      <w:marTop w:val="0"/>
      <w:marBottom w:val="0"/>
      <w:divBdr>
        <w:top w:val="none" w:sz="0" w:space="0" w:color="auto"/>
        <w:left w:val="none" w:sz="0" w:space="0" w:color="auto"/>
        <w:bottom w:val="none" w:sz="0" w:space="0" w:color="auto"/>
        <w:right w:val="none" w:sz="0" w:space="0" w:color="auto"/>
      </w:divBdr>
      <w:divsChild>
        <w:div w:id="467163610">
          <w:marLeft w:val="0"/>
          <w:marRight w:val="0"/>
          <w:marTop w:val="0"/>
          <w:marBottom w:val="0"/>
          <w:divBdr>
            <w:top w:val="none" w:sz="0" w:space="0" w:color="auto"/>
            <w:left w:val="none" w:sz="0" w:space="0" w:color="auto"/>
            <w:bottom w:val="none" w:sz="0" w:space="0" w:color="auto"/>
            <w:right w:val="none" w:sz="0" w:space="0" w:color="auto"/>
          </w:divBdr>
        </w:div>
        <w:div w:id="816579347">
          <w:marLeft w:val="0"/>
          <w:marRight w:val="0"/>
          <w:marTop w:val="150"/>
          <w:marBottom w:val="0"/>
          <w:divBdr>
            <w:top w:val="none" w:sz="0" w:space="0" w:color="auto"/>
            <w:left w:val="none" w:sz="0" w:space="0" w:color="auto"/>
            <w:bottom w:val="none" w:sz="0" w:space="0" w:color="auto"/>
            <w:right w:val="none" w:sz="0" w:space="0" w:color="auto"/>
          </w:divBdr>
          <w:divsChild>
            <w:div w:id="2058115877">
              <w:marLeft w:val="1155"/>
              <w:marRight w:val="0"/>
              <w:marTop w:val="0"/>
              <w:marBottom w:val="0"/>
              <w:divBdr>
                <w:top w:val="none" w:sz="0" w:space="0" w:color="auto"/>
                <w:left w:val="none" w:sz="0" w:space="0" w:color="auto"/>
                <w:bottom w:val="none" w:sz="0" w:space="0" w:color="auto"/>
                <w:right w:val="none" w:sz="0" w:space="0" w:color="auto"/>
              </w:divBdr>
            </w:div>
            <w:div w:id="858591322">
              <w:marLeft w:val="1155"/>
              <w:marRight w:val="0"/>
              <w:marTop w:val="0"/>
              <w:marBottom w:val="0"/>
              <w:divBdr>
                <w:top w:val="none" w:sz="0" w:space="0" w:color="auto"/>
                <w:left w:val="none" w:sz="0" w:space="0" w:color="auto"/>
                <w:bottom w:val="none" w:sz="0" w:space="0" w:color="auto"/>
                <w:right w:val="none" w:sz="0" w:space="0" w:color="auto"/>
              </w:divBdr>
            </w:div>
            <w:div w:id="172166237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828379">
      <w:bodyDiv w:val="1"/>
      <w:marLeft w:val="0"/>
      <w:marRight w:val="0"/>
      <w:marTop w:val="0"/>
      <w:marBottom w:val="0"/>
      <w:divBdr>
        <w:top w:val="none" w:sz="0" w:space="0" w:color="auto"/>
        <w:left w:val="none" w:sz="0" w:space="0" w:color="auto"/>
        <w:bottom w:val="none" w:sz="0" w:space="0" w:color="auto"/>
        <w:right w:val="none" w:sz="0" w:space="0" w:color="auto"/>
      </w:divBdr>
    </w:div>
    <w:div w:id="2032878882">
      <w:bodyDiv w:val="1"/>
      <w:marLeft w:val="0"/>
      <w:marRight w:val="0"/>
      <w:marTop w:val="0"/>
      <w:marBottom w:val="0"/>
      <w:divBdr>
        <w:top w:val="none" w:sz="0" w:space="0" w:color="auto"/>
        <w:left w:val="none" w:sz="0" w:space="0" w:color="auto"/>
        <w:bottom w:val="none" w:sz="0" w:space="0" w:color="auto"/>
        <w:right w:val="none" w:sz="0" w:space="0" w:color="auto"/>
      </w:divBdr>
    </w:div>
    <w:div w:id="2032947477">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145892">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338093">
      <w:bodyDiv w:val="1"/>
      <w:marLeft w:val="0"/>
      <w:marRight w:val="0"/>
      <w:marTop w:val="0"/>
      <w:marBottom w:val="0"/>
      <w:divBdr>
        <w:top w:val="none" w:sz="0" w:space="0" w:color="auto"/>
        <w:left w:val="none" w:sz="0" w:space="0" w:color="auto"/>
        <w:bottom w:val="none" w:sz="0" w:space="0" w:color="auto"/>
        <w:right w:val="none" w:sz="0" w:space="0" w:color="auto"/>
      </w:divBdr>
      <w:divsChild>
        <w:div w:id="1833452412">
          <w:marLeft w:val="0"/>
          <w:marRight w:val="0"/>
          <w:marTop w:val="0"/>
          <w:marBottom w:val="0"/>
          <w:divBdr>
            <w:top w:val="none" w:sz="0" w:space="0" w:color="auto"/>
            <w:left w:val="none" w:sz="0" w:space="0" w:color="auto"/>
            <w:bottom w:val="none" w:sz="0" w:space="0" w:color="auto"/>
            <w:right w:val="none" w:sz="0" w:space="0" w:color="auto"/>
          </w:divBdr>
        </w:div>
        <w:div w:id="452749766">
          <w:marLeft w:val="0"/>
          <w:marRight w:val="0"/>
          <w:marTop w:val="150"/>
          <w:marBottom w:val="0"/>
          <w:divBdr>
            <w:top w:val="none" w:sz="0" w:space="0" w:color="auto"/>
            <w:left w:val="none" w:sz="0" w:space="0" w:color="auto"/>
            <w:bottom w:val="none" w:sz="0" w:space="0" w:color="auto"/>
            <w:right w:val="none" w:sz="0" w:space="0" w:color="auto"/>
          </w:divBdr>
          <w:divsChild>
            <w:div w:id="1145466221">
              <w:marLeft w:val="1155"/>
              <w:marRight w:val="0"/>
              <w:marTop w:val="0"/>
              <w:marBottom w:val="0"/>
              <w:divBdr>
                <w:top w:val="none" w:sz="0" w:space="0" w:color="auto"/>
                <w:left w:val="none" w:sz="0" w:space="0" w:color="auto"/>
                <w:bottom w:val="none" w:sz="0" w:space="0" w:color="auto"/>
                <w:right w:val="none" w:sz="0" w:space="0" w:color="auto"/>
              </w:divBdr>
            </w:div>
            <w:div w:id="694111121">
              <w:marLeft w:val="1155"/>
              <w:marRight w:val="0"/>
              <w:marTop w:val="0"/>
              <w:marBottom w:val="0"/>
              <w:divBdr>
                <w:top w:val="none" w:sz="0" w:space="0" w:color="auto"/>
                <w:left w:val="none" w:sz="0" w:space="0" w:color="auto"/>
                <w:bottom w:val="none" w:sz="0" w:space="0" w:color="auto"/>
                <w:right w:val="none" w:sz="0" w:space="0" w:color="auto"/>
              </w:divBdr>
            </w:div>
            <w:div w:id="3508434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3410359">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3914597">
      <w:bodyDiv w:val="1"/>
      <w:marLeft w:val="0"/>
      <w:marRight w:val="0"/>
      <w:marTop w:val="0"/>
      <w:marBottom w:val="0"/>
      <w:divBdr>
        <w:top w:val="none" w:sz="0" w:space="0" w:color="auto"/>
        <w:left w:val="none" w:sz="0" w:space="0" w:color="auto"/>
        <w:bottom w:val="none" w:sz="0" w:space="0" w:color="auto"/>
        <w:right w:val="none" w:sz="0" w:space="0" w:color="auto"/>
      </w:divBdr>
    </w:div>
    <w:div w:id="2034070058">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260589">
      <w:bodyDiv w:val="1"/>
      <w:marLeft w:val="0"/>
      <w:marRight w:val="0"/>
      <w:marTop w:val="0"/>
      <w:marBottom w:val="0"/>
      <w:divBdr>
        <w:top w:val="none" w:sz="0" w:space="0" w:color="auto"/>
        <w:left w:val="none" w:sz="0" w:space="0" w:color="auto"/>
        <w:bottom w:val="none" w:sz="0" w:space="0" w:color="auto"/>
        <w:right w:val="none" w:sz="0" w:space="0" w:color="auto"/>
      </w:divBdr>
    </w:div>
    <w:div w:id="2034577048">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5507">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110328">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063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080226">
      <w:bodyDiv w:val="1"/>
      <w:marLeft w:val="0"/>
      <w:marRight w:val="0"/>
      <w:marTop w:val="0"/>
      <w:marBottom w:val="0"/>
      <w:divBdr>
        <w:top w:val="none" w:sz="0" w:space="0" w:color="auto"/>
        <w:left w:val="none" w:sz="0" w:space="0" w:color="auto"/>
        <w:bottom w:val="none" w:sz="0" w:space="0" w:color="auto"/>
        <w:right w:val="none" w:sz="0" w:space="0" w:color="auto"/>
      </w:divBdr>
    </w:div>
    <w:div w:id="2036080705">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226519">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618524">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6809271">
      <w:bodyDiv w:val="1"/>
      <w:marLeft w:val="0"/>
      <w:marRight w:val="0"/>
      <w:marTop w:val="0"/>
      <w:marBottom w:val="0"/>
      <w:divBdr>
        <w:top w:val="none" w:sz="0" w:space="0" w:color="auto"/>
        <w:left w:val="none" w:sz="0" w:space="0" w:color="auto"/>
        <w:bottom w:val="none" w:sz="0" w:space="0" w:color="auto"/>
        <w:right w:val="none" w:sz="0" w:space="0" w:color="auto"/>
      </w:divBdr>
      <w:divsChild>
        <w:div w:id="1635601414">
          <w:marLeft w:val="0"/>
          <w:marRight w:val="0"/>
          <w:marTop w:val="0"/>
          <w:marBottom w:val="0"/>
          <w:divBdr>
            <w:top w:val="none" w:sz="0" w:space="0" w:color="auto"/>
            <w:left w:val="none" w:sz="0" w:space="0" w:color="auto"/>
            <w:bottom w:val="none" w:sz="0" w:space="0" w:color="auto"/>
            <w:right w:val="none" w:sz="0" w:space="0" w:color="auto"/>
          </w:divBdr>
        </w:div>
        <w:div w:id="1035078106">
          <w:marLeft w:val="0"/>
          <w:marRight w:val="0"/>
          <w:marTop w:val="150"/>
          <w:marBottom w:val="0"/>
          <w:divBdr>
            <w:top w:val="none" w:sz="0" w:space="0" w:color="auto"/>
            <w:left w:val="none" w:sz="0" w:space="0" w:color="auto"/>
            <w:bottom w:val="none" w:sz="0" w:space="0" w:color="auto"/>
            <w:right w:val="none" w:sz="0" w:space="0" w:color="auto"/>
          </w:divBdr>
          <w:divsChild>
            <w:div w:id="1398866043">
              <w:marLeft w:val="1155"/>
              <w:marRight w:val="0"/>
              <w:marTop w:val="0"/>
              <w:marBottom w:val="0"/>
              <w:divBdr>
                <w:top w:val="none" w:sz="0" w:space="0" w:color="auto"/>
                <w:left w:val="none" w:sz="0" w:space="0" w:color="auto"/>
                <w:bottom w:val="none" w:sz="0" w:space="0" w:color="auto"/>
                <w:right w:val="none" w:sz="0" w:space="0" w:color="auto"/>
              </w:divBdr>
            </w:div>
            <w:div w:id="95443961">
              <w:marLeft w:val="1155"/>
              <w:marRight w:val="0"/>
              <w:marTop w:val="0"/>
              <w:marBottom w:val="0"/>
              <w:divBdr>
                <w:top w:val="none" w:sz="0" w:space="0" w:color="auto"/>
                <w:left w:val="none" w:sz="0" w:space="0" w:color="auto"/>
                <w:bottom w:val="none" w:sz="0" w:space="0" w:color="auto"/>
                <w:right w:val="none" w:sz="0" w:space="0" w:color="auto"/>
              </w:divBdr>
            </w:div>
            <w:div w:id="429114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6881839">
      <w:bodyDiv w:val="1"/>
      <w:marLeft w:val="0"/>
      <w:marRight w:val="0"/>
      <w:marTop w:val="0"/>
      <w:marBottom w:val="0"/>
      <w:divBdr>
        <w:top w:val="none" w:sz="0" w:space="0" w:color="auto"/>
        <w:left w:val="none" w:sz="0" w:space="0" w:color="auto"/>
        <w:bottom w:val="none" w:sz="0" w:space="0" w:color="auto"/>
        <w:right w:val="none" w:sz="0" w:space="0" w:color="auto"/>
      </w:divBdr>
    </w:div>
    <w:div w:id="2036999465">
      <w:bodyDiv w:val="1"/>
      <w:marLeft w:val="0"/>
      <w:marRight w:val="0"/>
      <w:marTop w:val="0"/>
      <w:marBottom w:val="0"/>
      <w:divBdr>
        <w:top w:val="none" w:sz="0" w:space="0" w:color="auto"/>
        <w:left w:val="none" w:sz="0" w:space="0" w:color="auto"/>
        <w:bottom w:val="none" w:sz="0" w:space="0" w:color="auto"/>
        <w:right w:val="none" w:sz="0" w:space="0" w:color="auto"/>
      </w:divBdr>
    </w:div>
    <w:div w:id="2037192695">
      <w:bodyDiv w:val="1"/>
      <w:marLeft w:val="0"/>
      <w:marRight w:val="0"/>
      <w:marTop w:val="0"/>
      <w:marBottom w:val="0"/>
      <w:divBdr>
        <w:top w:val="none" w:sz="0" w:space="0" w:color="auto"/>
        <w:left w:val="none" w:sz="0" w:space="0" w:color="auto"/>
        <w:bottom w:val="none" w:sz="0" w:space="0" w:color="auto"/>
        <w:right w:val="none" w:sz="0" w:space="0" w:color="auto"/>
      </w:divBdr>
      <w:divsChild>
        <w:div w:id="77144653">
          <w:marLeft w:val="0"/>
          <w:marRight w:val="0"/>
          <w:marTop w:val="0"/>
          <w:marBottom w:val="0"/>
          <w:divBdr>
            <w:top w:val="none" w:sz="0" w:space="0" w:color="auto"/>
            <w:left w:val="none" w:sz="0" w:space="0" w:color="auto"/>
            <w:bottom w:val="none" w:sz="0" w:space="0" w:color="auto"/>
            <w:right w:val="none" w:sz="0" w:space="0" w:color="auto"/>
          </w:divBdr>
        </w:div>
        <w:div w:id="74473432">
          <w:marLeft w:val="0"/>
          <w:marRight w:val="0"/>
          <w:marTop w:val="150"/>
          <w:marBottom w:val="0"/>
          <w:divBdr>
            <w:top w:val="none" w:sz="0" w:space="0" w:color="auto"/>
            <w:left w:val="none" w:sz="0" w:space="0" w:color="auto"/>
            <w:bottom w:val="none" w:sz="0" w:space="0" w:color="auto"/>
            <w:right w:val="none" w:sz="0" w:space="0" w:color="auto"/>
          </w:divBdr>
          <w:divsChild>
            <w:div w:id="1025717961">
              <w:marLeft w:val="1155"/>
              <w:marRight w:val="0"/>
              <w:marTop w:val="0"/>
              <w:marBottom w:val="0"/>
              <w:divBdr>
                <w:top w:val="none" w:sz="0" w:space="0" w:color="auto"/>
                <w:left w:val="none" w:sz="0" w:space="0" w:color="auto"/>
                <w:bottom w:val="none" w:sz="0" w:space="0" w:color="auto"/>
                <w:right w:val="none" w:sz="0" w:space="0" w:color="auto"/>
              </w:divBdr>
            </w:div>
            <w:div w:id="1545483515">
              <w:marLeft w:val="1155"/>
              <w:marRight w:val="0"/>
              <w:marTop w:val="0"/>
              <w:marBottom w:val="0"/>
              <w:divBdr>
                <w:top w:val="none" w:sz="0" w:space="0" w:color="auto"/>
                <w:left w:val="none" w:sz="0" w:space="0" w:color="auto"/>
                <w:bottom w:val="none" w:sz="0" w:space="0" w:color="auto"/>
                <w:right w:val="none" w:sz="0" w:space="0" w:color="auto"/>
              </w:divBdr>
            </w:div>
            <w:div w:id="70906657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7265212">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540156">
      <w:bodyDiv w:val="1"/>
      <w:marLeft w:val="0"/>
      <w:marRight w:val="0"/>
      <w:marTop w:val="0"/>
      <w:marBottom w:val="0"/>
      <w:divBdr>
        <w:top w:val="none" w:sz="0" w:space="0" w:color="auto"/>
        <w:left w:val="none" w:sz="0" w:space="0" w:color="auto"/>
        <w:bottom w:val="none" w:sz="0" w:space="0" w:color="auto"/>
        <w:right w:val="none" w:sz="0" w:space="0" w:color="auto"/>
      </w:divBdr>
    </w:div>
    <w:div w:id="2037654434">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8848483">
      <w:bodyDiv w:val="1"/>
      <w:marLeft w:val="0"/>
      <w:marRight w:val="0"/>
      <w:marTop w:val="0"/>
      <w:marBottom w:val="0"/>
      <w:divBdr>
        <w:top w:val="none" w:sz="0" w:space="0" w:color="auto"/>
        <w:left w:val="none" w:sz="0" w:space="0" w:color="auto"/>
        <w:bottom w:val="none" w:sz="0" w:space="0" w:color="auto"/>
        <w:right w:val="none" w:sz="0" w:space="0" w:color="auto"/>
      </w:divBdr>
    </w:div>
    <w:div w:id="2038966081">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155176">
      <w:bodyDiv w:val="1"/>
      <w:marLeft w:val="0"/>
      <w:marRight w:val="0"/>
      <w:marTop w:val="0"/>
      <w:marBottom w:val="0"/>
      <w:divBdr>
        <w:top w:val="none" w:sz="0" w:space="0" w:color="auto"/>
        <w:left w:val="none" w:sz="0" w:space="0" w:color="auto"/>
        <w:bottom w:val="none" w:sz="0" w:space="0" w:color="auto"/>
        <w:right w:val="none" w:sz="0" w:space="0" w:color="auto"/>
      </w:divBdr>
    </w:div>
    <w:div w:id="2039313068">
      <w:bodyDiv w:val="1"/>
      <w:marLeft w:val="0"/>
      <w:marRight w:val="0"/>
      <w:marTop w:val="0"/>
      <w:marBottom w:val="0"/>
      <w:divBdr>
        <w:top w:val="none" w:sz="0" w:space="0" w:color="auto"/>
        <w:left w:val="none" w:sz="0" w:space="0" w:color="auto"/>
        <w:bottom w:val="none" w:sz="0" w:space="0" w:color="auto"/>
        <w:right w:val="none" w:sz="0" w:space="0" w:color="auto"/>
      </w:divBdr>
    </w:div>
    <w:div w:id="2039355134">
      <w:bodyDiv w:val="1"/>
      <w:marLeft w:val="0"/>
      <w:marRight w:val="0"/>
      <w:marTop w:val="0"/>
      <w:marBottom w:val="0"/>
      <w:divBdr>
        <w:top w:val="none" w:sz="0" w:space="0" w:color="auto"/>
        <w:left w:val="none" w:sz="0" w:space="0" w:color="auto"/>
        <w:bottom w:val="none" w:sz="0" w:space="0" w:color="auto"/>
        <w:right w:val="none" w:sz="0" w:space="0" w:color="auto"/>
      </w:divBdr>
      <w:divsChild>
        <w:div w:id="888960086">
          <w:marLeft w:val="0"/>
          <w:marRight w:val="0"/>
          <w:marTop w:val="0"/>
          <w:marBottom w:val="0"/>
          <w:divBdr>
            <w:top w:val="none" w:sz="0" w:space="0" w:color="auto"/>
            <w:left w:val="none" w:sz="0" w:space="0" w:color="auto"/>
            <w:bottom w:val="none" w:sz="0" w:space="0" w:color="auto"/>
            <w:right w:val="none" w:sz="0" w:space="0" w:color="auto"/>
          </w:divBdr>
        </w:div>
        <w:div w:id="1548451595">
          <w:marLeft w:val="0"/>
          <w:marRight w:val="0"/>
          <w:marTop w:val="150"/>
          <w:marBottom w:val="0"/>
          <w:divBdr>
            <w:top w:val="none" w:sz="0" w:space="0" w:color="auto"/>
            <w:left w:val="none" w:sz="0" w:space="0" w:color="auto"/>
            <w:bottom w:val="none" w:sz="0" w:space="0" w:color="auto"/>
            <w:right w:val="none" w:sz="0" w:space="0" w:color="auto"/>
          </w:divBdr>
          <w:divsChild>
            <w:div w:id="1166555394">
              <w:marLeft w:val="1155"/>
              <w:marRight w:val="0"/>
              <w:marTop w:val="0"/>
              <w:marBottom w:val="0"/>
              <w:divBdr>
                <w:top w:val="none" w:sz="0" w:space="0" w:color="auto"/>
                <w:left w:val="none" w:sz="0" w:space="0" w:color="auto"/>
                <w:bottom w:val="none" w:sz="0" w:space="0" w:color="auto"/>
                <w:right w:val="none" w:sz="0" w:space="0" w:color="auto"/>
              </w:divBdr>
            </w:div>
            <w:div w:id="708338532">
              <w:marLeft w:val="1155"/>
              <w:marRight w:val="0"/>
              <w:marTop w:val="0"/>
              <w:marBottom w:val="0"/>
              <w:divBdr>
                <w:top w:val="none" w:sz="0" w:space="0" w:color="auto"/>
                <w:left w:val="none" w:sz="0" w:space="0" w:color="auto"/>
                <w:bottom w:val="none" w:sz="0" w:space="0" w:color="auto"/>
                <w:right w:val="none" w:sz="0" w:space="0" w:color="auto"/>
              </w:divBdr>
            </w:div>
            <w:div w:id="6005752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00073">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889642">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0421">
      <w:bodyDiv w:val="1"/>
      <w:marLeft w:val="0"/>
      <w:marRight w:val="0"/>
      <w:marTop w:val="0"/>
      <w:marBottom w:val="0"/>
      <w:divBdr>
        <w:top w:val="none" w:sz="0" w:space="0" w:color="auto"/>
        <w:left w:val="none" w:sz="0" w:space="0" w:color="auto"/>
        <w:bottom w:val="none" w:sz="0" w:space="0" w:color="auto"/>
        <w:right w:val="none" w:sz="0" w:space="0" w:color="auto"/>
      </w:divBdr>
    </w:div>
    <w:div w:id="2040084601">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273481">
      <w:bodyDiv w:val="1"/>
      <w:marLeft w:val="0"/>
      <w:marRight w:val="0"/>
      <w:marTop w:val="0"/>
      <w:marBottom w:val="0"/>
      <w:divBdr>
        <w:top w:val="none" w:sz="0" w:space="0" w:color="auto"/>
        <w:left w:val="none" w:sz="0" w:space="0" w:color="auto"/>
        <w:bottom w:val="none" w:sz="0" w:space="0" w:color="auto"/>
        <w:right w:val="none" w:sz="0" w:space="0" w:color="auto"/>
      </w:divBdr>
    </w:div>
    <w:div w:id="204027740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3082">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664347">
      <w:bodyDiv w:val="1"/>
      <w:marLeft w:val="0"/>
      <w:marRight w:val="0"/>
      <w:marTop w:val="0"/>
      <w:marBottom w:val="0"/>
      <w:divBdr>
        <w:top w:val="none" w:sz="0" w:space="0" w:color="auto"/>
        <w:left w:val="none" w:sz="0" w:space="0" w:color="auto"/>
        <w:bottom w:val="none" w:sz="0" w:space="0" w:color="auto"/>
        <w:right w:val="none" w:sz="0" w:space="0" w:color="auto"/>
      </w:divBdr>
      <w:divsChild>
        <w:div w:id="1089083344">
          <w:marLeft w:val="0"/>
          <w:marRight w:val="0"/>
          <w:marTop w:val="0"/>
          <w:marBottom w:val="0"/>
          <w:divBdr>
            <w:top w:val="none" w:sz="0" w:space="0" w:color="auto"/>
            <w:left w:val="none" w:sz="0" w:space="0" w:color="auto"/>
            <w:bottom w:val="none" w:sz="0" w:space="0" w:color="auto"/>
            <w:right w:val="none" w:sz="0" w:space="0" w:color="auto"/>
          </w:divBdr>
        </w:div>
        <w:div w:id="183516824">
          <w:marLeft w:val="0"/>
          <w:marRight w:val="0"/>
          <w:marTop w:val="150"/>
          <w:marBottom w:val="0"/>
          <w:divBdr>
            <w:top w:val="none" w:sz="0" w:space="0" w:color="auto"/>
            <w:left w:val="none" w:sz="0" w:space="0" w:color="auto"/>
            <w:bottom w:val="none" w:sz="0" w:space="0" w:color="auto"/>
            <w:right w:val="none" w:sz="0" w:space="0" w:color="auto"/>
          </w:divBdr>
          <w:divsChild>
            <w:div w:id="462693547">
              <w:marLeft w:val="1155"/>
              <w:marRight w:val="0"/>
              <w:marTop w:val="0"/>
              <w:marBottom w:val="0"/>
              <w:divBdr>
                <w:top w:val="none" w:sz="0" w:space="0" w:color="auto"/>
                <w:left w:val="none" w:sz="0" w:space="0" w:color="auto"/>
                <w:bottom w:val="none" w:sz="0" w:space="0" w:color="auto"/>
                <w:right w:val="none" w:sz="0" w:space="0" w:color="auto"/>
              </w:divBdr>
            </w:div>
            <w:div w:id="985089284">
              <w:marLeft w:val="1155"/>
              <w:marRight w:val="0"/>
              <w:marTop w:val="0"/>
              <w:marBottom w:val="0"/>
              <w:divBdr>
                <w:top w:val="none" w:sz="0" w:space="0" w:color="auto"/>
                <w:left w:val="none" w:sz="0" w:space="0" w:color="auto"/>
                <w:bottom w:val="none" w:sz="0" w:space="0" w:color="auto"/>
                <w:right w:val="none" w:sz="0" w:space="0" w:color="auto"/>
              </w:divBdr>
            </w:div>
            <w:div w:id="11299751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243751">
      <w:bodyDiv w:val="1"/>
      <w:marLeft w:val="0"/>
      <w:marRight w:val="0"/>
      <w:marTop w:val="0"/>
      <w:marBottom w:val="0"/>
      <w:divBdr>
        <w:top w:val="none" w:sz="0" w:space="0" w:color="auto"/>
        <w:left w:val="none" w:sz="0" w:space="0" w:color="auto"/>
        <w:bottom w:val="none" w:sz="0" w:space="0" w:color="auto"/>
        <w:right w:val="none" w:sz="0" w:space="0" w:color="auto"/>
      </w:divBdr>
      <w:divsChild>
        <w:div w:id="857619287">
          <w:marLeft w:val="0"/>
          <w:marRight w:val="0"/>
          <w:marTop w:val="0"/>
          <w:marBottom w:val="0"/>
          <w:divBdr>
            <w:top w:val="none" w:sz="0" w:space="0" w:color="auto"/>
            <w:left w:val="none" w:sz="0" w:space="0" w:color="auto"/>
            <w:bottom w:val="none" w:sz="0" w:space="0" w:color="auto"/>
            <w:right w:val="none" w:sz="0" w:space="0" w:color="auto"/>
          </w:divBdr>
        </w:div>
        <w:div w:id="1203666435">
          <w:marLeft w:val="0"/>
          <w:marRight w:val="0"/>
          <w:marTop w:val="150"/>
          <w:marBottom w:val="0"/>
          <w:divBdr>
            <w:top w:val="none" w:sz="0" w:space="0" w:color="auto"/>
            <w:left w:val="none" w:sz="0" w:space="0" w:color="auto"/>
            <w:bottom w:val="none" w:sz="0" w:space="0" w:color="auto"/>
            <w:right w:val="none" w:sz="0" w:space="0" w:color="auto"/>
          </w:divBdr>
          <w:divsChild>
            <w:div w:id="1013335116">
              <w:marLeft w:val="1155"/>
              <w:marRight w:val="0"/>
              <w:marTop w:val="0"/>
              <w:marBottom w:val="0"/>
              <w:divBdr>
                <w:top w:val="none" w:sz="0" w:space="0" w:color="auto"/>
                <w:left w:val="none" w:sz="0" w:space="0" w:color="auto"/>
                <w:bottom w:val="none" w:sz="0" w:space="0" w:color="auto"/>
                <w:right w:val="none" w:sz="0" w:space="0" w:color="auto"/>
              </w:divBdr>
            </w:div>
            <w:div w:id="789864771">
              <w:marLeft w:val="1155"/>
              <w:marRight w:val="0"/>
              <w:marTop w:val="0"/>
              <w:marBottom w:val="0"/>
              <w:divBdr>
                <w:top w:val="none" w:sz="0" w:space="0" w:color="auto"/>
                <w:left w:val="none" w:sz="0" w:space="0" w:color="auto"/>
                <w:bottom w:val="none" w:sz="0" w:space="0" w:color="auto"/>
                <w:right w:val="none" w:sz="0" w:space="0" w:color="auto"/>
              </w:divBdr>
            </w:div>
            <w:div w:id="15789049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2318431">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2395">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01520">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4424">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045578">
      <w:bodyDiv w:val="1"/>
      <w:marLeft w:val="0"/>
      <w:marRight w:val="0"/>
      <w:marTop w:val="0"/>
      <w:marBottom w:val="0"/>
      <w:divBdr>
        <w:top w:val="none" w:sz="0" w:space="0" w:color="auto"/>
        <w:left w:val="none" w:sz="0" w:space="0" w:color="auto"/>
        <w:bottom w:val="none" w:sz="0" w:space="0" w:color="auto"/>
        <w:right w:val="none" w:sz="0" w:space="0" w:color="auto"/>
      </w:divBdr>
    </w:div>
    <w:div w:id="2043047193">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288753">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3180">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630050">
      <w:bodyDiv w:val="1"/>
      <w:marLeft w:val="0"/>
      <w:marRight w:val="0"/>
      <w:marTop w:val="0"/>
      <w:marBottom w:val="0"/>
      <w:divBdr>
        <w:top w:val="none" w:sz="0" w:space="0" w:color="auto"/>
        <w:left w:val="none" w:sz="0" w:space="0" w:color="auto"/>
        <w:bottom w:val="none" w:sz="0" w:space="0" w:color="auto"/>
        <w:right w:val="none" w:sz="0" w:space="0" w:color="auto"/>
      </w:divBdr>
    </w:div>
    <w:div w:id="2043745975">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476676">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486383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251078">
      <w:bodyDiv w:val="1"/>
      <w:marLeft w:val="0"/>
      <w:marRight w:val="0"/>
      <w:marTop w:val="0"/>
      <w:marBottom w:val="0"/>
      <w:divBdr>
        <w:top w:val="none" w:sz="0" w:space="0" w:color="auto"/>
        <w:left w:val="none" w:sz="0" w:space="0" w:color="auto"/>
        <w:bottom w:val="none" w:sz="0" w:space="0" w:color="auto"/>
        <w:right w:val="none" w:sz="0" w:space="0" w:color="auto"/>
      </w:divBdr>
      <w:divsChild>
        <w:div w:id="1795321976">
          <w:marLeft w:val="0"/>
          <w:marRight w:val="0"/>
          <w:marTop w:val="0"/>
          <w:marBottom w:val="0"/>
          <w:divBdr>
            <w:top w:val="none" w:sz="0" w:space="0" w:color="auto"/>
            <w:left w:val="none" w:sz="0" w:space="0" w:color="auto"/>
            <w:bottom w:val="none" w:sz="0" w:space="0" w:color="auto"/>
            <w:right w:val="none" w:sz="0" w:space="0" w:color="auto"/>
          </w:divBdr>
        </w:div>
        <w:div w:id="1481193753">
          <w:marLeft w:val="0"/>
          <w:marRight w:val="0"/>
          <w:marTop w:val="150"/>
          <w:marBottom w:val="0"/>
          <w:divBdr>
            <w:top w:val="none" w:sz="0" w:space="0" w:color="auto"/>
            <w:left w:val="none" w:sz="0" w:space="0" w:color="auto"/>
            <w:bottom w:val="none" w:sz="0" w:space="0" w:color="auto"/>
            <w:right w:val="none" w:sz="0" w:space="0" w:color="auto"/>
          </w:divBdr>
          <w:divsChild>
            <w:div w:id="123427842">
              <w:marLeft w:val="1155"/>
              <w:marRight w:val="0"/>
              <w:marTop w:val="0"/>
              <w:marBottom w:val="0"/>
              <w:divBdr>
                <w:top w:val="none" w:sz="0" w:space="0" w:color="auto"/>
                <w:left w:val="none" w:sz="0" w:space="0" w:color="auto"/>
                <w:bottom w:val="none" w:sz="0" w:space="0" w:color="auto"/>
                <w:right w:val="none" w:sz="0" w:space="0" w:color="auto"/>
              </w:divBdr>
            </w:div>
            <w:div w:id="1436053500">
              <w:marLeft w:val="1155"/>
              <w:marRight w:val="0"/>
              <w:marTop w:val="0"/>
              <w:marBottom w:val="0"/>
              <w:divBdr>
                <w:top w:val="none" w:sz="0" w:space="0" w:color="auto"/>
                <w:left w:val="none" w:sz="0" w:space="0" w:color="auto"/>
                <w:bottom w:val="none" w:sz="0" w:space="0" w:color="auto"/>
                <w:right w:val="none" w:sz="0" w:space="0" w:color="auto"/>
              </w:divBdr>
            </w:div>
            <w:div w:id="12428315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330636">
      <w:bodyDiv w:val="1"/>
      <w:marLeft w:val="0"/>
      <w:marRight w:val="0"/>
      <w:marTop w:val="0"/>
      <w:marBottom w:val="0"/>
      <w:divBdr>
        <w:top w:val="none" w:sz="0" w:space="0" w:color="auto"/>
        <w:left w:val="none" w:sz="0" w:space="0" w:color="auto"/>
        <w:bottom w:val="none" w:sz="0" w:space="0" w:color="auto"/>
        <w:right w:val="none" w:sz="0" w:space="0" w:color="auto"/>
      </w:divBdr>
      <w:divsChild>
        <w:div w:id="872957816">
          <w:marLeft w:val="0"/>
          <w:marRight w:val="0"/>
          <w:marTop w:val="0"/>
          <w:marBottom w:val="0"/>
          <w:divBdr>
            <w:top w:val="none" w:sz="0" w:space="0" w:color="auto"/>
            <w:left w:val="none" w:sz="0" w:space="0" w:color="auto"/>
            <w:bottom w:val="none" w:sz="0" w:space="0" w:color="auto"/>
            <w:right w:val="none" w:sz="0" w:space="0" w:color="auto"/>
          </w:divBdr>
        </w:div>
        <w:div w:id="559023408">
          <w:marLeft w:val="0"/>
          <w:marRight w:val="0"/>
          <w:marTop w:val="150"/>
          <w:marBottom w:val="0"/>
          <w:divBdr>
            <w:top w:val="none" w:sz="0" w:space="0" w:color="auto"/>
            <w:left w:val="none" w:sz="0" w:space="0" w:color="auto"/>
            <w:bottom w:val="none" w:sz="0" w:space="0" w:color="auto"/>
            <w:right w:val="none" w:sz="0" w:space="0" w:color="auto"/>
          </w:divBdr>
          <w:divsChild>
            <w:div w:id="1029526255">
              <w:marLeft w:val="1155"/>
              <w:marRight w:val="0"/>
              <w:marTop w:val="0"/>
              <w:marBottom w:val="0"/>
              <w:divBdr>
                <w:top w:val="none" w:sz="0" w:space="0" w:color="auto"/>
                <w:left w:val="none" w:sz="0" w:space="0" w:color="auto"/>
                <w:bottom w:val="none" w:sz="0" w:space="0" w:color="auto"/>
                <w:right w:val="none" w:sz="0" w:space="0" w:color="auto"/>
              </w:divBdr>
            </w:div>
            <w:div w:id="1208105939">
              <w:marLeft w:val="1155"/>
              <w:marRight w:val="0"/>
              <w:marTop w:val="0"/>
              <w:marBottom w:val="0"/>
              <w:divBdr>
                <w:top w:val="none" w:sz="0" w:space="0" w:color="auto"/>
                <w:left w:val="none" w:sz="0" w:space="0" w:color="auto"/>
                <w:bottom w:val="none" w:sz="0" w:space="0" w:color="auto"/>
                <w:right w:val="none" w:sz="0" w:space="0" w:color="auto"/>
              </w:divBdr>
            </w:div>
            <w:div w:id="80250189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5330747">
      <w:bodyDiv w:val="1"/>
      <w:marLeft w:val="0"/>
      <w:marRight w:val="0"/>
      <w:marTop w:val="0"/>
      <w:marBottom w:val="0"/>
      <w:divBdr>
        <w:top w:val="none" w:sz="0" w:space="0" w:color="auto"/>
        <w:left w:val="none" w:sz="0" w:space="0" w:color="auto"/>
        <w:bottom w:val="none" w:sz="0" w:space="0" w:color="auto"/>
        <w:right w:val="none" w:sz="0" w:space="0" w:color="auto"/>
      </w:divBdr>
    </w:div>
    <w:div w:id="2045444546">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67366">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789178">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10122">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6371334">
      <w:bodyDiv w:val="1"/>
      <w:marLeft w:val="0"/>
      <w:marRight w:val="0"/>
      <w:marTop w:val="0"/>
      <w:marBottom w:val="0"/>
      <w:divBdr>
        <w:top w:val="none" w:sz="0" w:space="0" w:color="auto"/>
        <w:left w:val="none" w:sz="0" w:space="0" w:color="auto"/>
        <w:bottom w:val="none" w:sz="0" w:space="0" w:color="auto"/>
        <w:right w:val="none" w:sz="0" w:space="0" w:color="auto"/>
      </w:divBdr>
    </w:div>
    <w:div w:id="2046518705">
      <w:bodyDiv w:val="1"/>
      <w:marLeft w:val="0"/>
      <w:marRight w:val="0"/>
      <w:marTop w:val="0"/>
      <w:marBottom w:val="0"/>
      <w:divBdr>
        <w:top w:val="none" w:sz="0" w:space="0" w:color="auto"/>
        <w:left w:val="none" w:sz="0" w:space="0" w:color="auto"/>
        <w:bottom w:val="none" w:sz="0" w:space="0" w:color="auto"/>
        <w:right w:val="none" w:sz="0" w:space="0" w:color="auto"/>
      </w:divBdr>
    </w:div>
    <w:div w:id="2046564605">
      <w:bodyDiv w:val="1"/>
      <w:marLeft w:val="0"/>
      <w:marRight w:val="0"/>
      <w:marTop w:val="0"/>
      <w:marBottom w:val="0"/>
      <w:divBdr>
        <w:top w:val="none" w:sz="0" w:space="0" w:color="auto"/>
        <w:left w:val="none" w:sz="0" w:space="0" w:color="auto"/>
        <w:bottom w:val="none" w:sz="0" w:space="0" w:color="auto"/>
        <w:right w:val="none" w:sz="0" w:space="0" w:color="auto"/>
      </w:divBdr>
    </w:div>
    <w:div w:id="2046830227">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097449">
      <w:bodyDiv w:val="1"/>
      <w:marLeft w:val="0"/>
      <w:marRight w:val="0"/>
      <w:marTop w:val="0"/>
      <w:marBottom w:val="0"/>
      <w:divBdr>
        <w:top w:val="none" w:sz="0" w:space="0" w:color="auto"/>
        <w:left w:val="none" w:sz="0" w:space="0" w:color="auto"/>
        <w:bottom w:val="none" w:sz="0" w:space="0" w:color="auto"/>
        <w:right w:val="none" w:sz="0" w:space="0" w:color="auto"/>
      </w:divBdr>
    </w:div>
    <w:div w:id="204717739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38997">
      <w:bodyDiv w:val="1"/>
      <w:marLeft w:val="0"/>
      <w:marRight w:val="0"/>
      <w:marTop w:val="0"/>
      <w:marBottom w:val="0"/>
      <w:divBdr>
        <w:top w:val="none" w:sz="0" w:space="0" w:color="auto"/>
        <w:left w:val="none" w:sz="0" w:space="0" w:color="auto"/>
        <w:bottom w:val="none" w:sz="0" w:space="0" w:color="auto"/>
        <w:right w:val="none" w:sz="0" w:space="0" w:color="auto"/>
      </w:divBdr>
      <w:divsChild>
        <w:div w:id="1872764294">
          <w:marLeft w:val="0"/>
          <w:marRight w:val="0"/>
          <w:marTop w:val="0"/>
          <w:marBottom w:val="0"/>
          <w:divBdr>
            <w:top w:val="none" w:sz="0" w:space="0" w:color="auto"/>
            <w:left w:val="none" w:sz="0" w:space="0" w:color="auto"/>
            <w:bottom w:val="none" w:sz="0" w:space="0" w:color="auto"/>
            <w:right w:val="none" w:sz="0" w:space="0" w:color="auto"/>
          </w:divBdr>
        </w:div>
        <w:div w:id="1033071690">
          <w:marLeft w:val="0"/>
          <w:marRight w:val="0"/>
          <w:marTop w:val="150"/>
          <w:marBottom w:val="0"/>
          <w:divBdr>
            <w:top w:val="none" w:sz="0" w:space="0" w:color="auto"/>
            <w:left w:val="none" w:sz="0" w:space="0" w:color="auto"/>
            <w:bottom w:val="none" w:sz="0" w:space="0" w:color="auto"/>
            <w:right w:val="none" w:sz="0" w:space="0" w:color="auto"/>
          </w:divBdr>
          <w:divsChild>
            <w:div w:id="528490387">
              <w:marLeft w:val="1155"/>
              <w:marRight w:val="0"/>
              <w:marTop w:val="0"/>
              <w:marBottom w:val="0"/>
              <w:divBdr>
                <w:top w:val="none" w:sz="0" w:space="0" w:color="auto"/>
                <w:left w:val="none" w:sz="0" w:space="0" w:color="auto"/>
                <w:bottom w:val="none" w:sz="0" w:space="0" w:color="auto"/>
                <w:right w:val="none" w:sz="0" w:space="0" w:color="auto"/>
              </w:divBdr>
            </w:div>
            <w:div w:id="1702589651">
              <w:marLeft w:val="1155"/>
              <w:marRight w:val="0"/>
              <w:marTop w:val="0"/>
              <w:marBottom w:val="0"/>
              <w:divBdr>
                <w:top w:val="none" w:sz="0" w:space="0" w:color="auto"/>
                <w:left w:val="none" w:sz="0" w:space="0" w:color="auto"/>
                <w:bottom w:val="none" w:sz="0" w:space="0" w:color="auto"/>
                <w:right w:val="none" w:sz="0" w:space="0" w:color="auto"/>
              </w:divBdr>
            </w:div>
            <w:div w:id="1599293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7870641">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336162">
      <w:bodyDiv w:val="1"/>
      <w:marLeft w:val="0"/>
      <w:marRight w:val="0"/>
      <w:marTop w:val="0"/>
      <w:marBottom w:val="0"/>
      <w:divBdr>
        <w:top w:val="none" w:sz="0" w:space="0" w:color="auto"/>
        <w:left w:val="none" w:sz="0" w:space="0" w:color="auto"/>
        <w:bottom w:val="none" w:sz="0" w:space="0" w:color="auto"/>
        <w:right w:val="none" w:sz="0" w:space="0" w:color="auto"/>
      </w:divBdr>
      <w:divsChild>
        <w:div w:id="862473936">
          <w:marLeft w:val="0"/>
          <w:marRight w:val="0"/>
          <w:marTop w:val="0"/>
          <w:marBottom w:val="0"/>
          <w:divBdr>
            <w:top w:val="none" w:sz="0" w:space="0" w:color="auto"/>
            <w:left w:val="none" w:sz="0" w:space="0" w:color="auto"/>
            <w:bottom w:val="none" w:sz="0" w:space="0" w:color="auto"/>
            <w:right w:val="none" w:sz="0" w:space="0" w:color="auto"/>
          </w:divBdr>
        </w:div>
        <w:div w:id="1524200506">
          <w:marLeft w:val="0"/>
          <w:marRight w:val="0"/>
          <w:marTop w:val="150"/>
          <w:marBottom w:val="0"/>
          <w:divBdr>
            <w:top w:val="none" w:sz="0" w:space="0" w:color="auto"/>
            <w:left w:val="none" w:sz="0" w:space="0" w:color="auto"/>
            <w:bottom w:val="none" w:sz="0" w:space="0" w:color="auto"/>
            <w:right w:val="none" w:sz="0" w:space="0" w:color="auto"/>
          </w:divBdr>
          <w:divsChild>
            <w:div w:id="829059465">
              <w:marLeft w:val="1155"/>
              <w:marRight w:val="0"/>
              <w:marTop w:val="0"/>
              <w:marBottom w:val="0"/>
              <w:divBdr>
                <w:top w:val="none" w:sz="0" w:space="0" w:color="auto"/>
                <w:left w:val="none" w:sz="0" w:space="0" w:color="auto"/>
                <w:bottom w:val="none" w:sz="0" w:space="0" w:color="auto"/>
                <w:right w:val="none" w:sz="0" w:space="0" w:color="auto"/>
              </w:divBdr>
            </w:div>
            <w:div w:id="1001272372">
              <w:marLeft w:val="1155"/>
              <w:marRight w:val="0"/>
              <w:marTop w:val="0"/>
              <w:marBottom w:val="0"/>
              <w:divBdr>
                <w:top w:val="none" w:sz="0" w:space="0" w:color="auto"/>
                <w:left w:val="none" w:sz="0" w:space="0" w:color="auto"/>
                <w:bottom w:val="none" w:sz="0" w:space="0" w:color="auto"/>
                <w:right w:val="none" w:sz="0" w:space="0" w:color="auto"/>
              </w:divBdr>
            </w:div>
            <w:div w:id="9731709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681825">
      <w:bodyDiv w:val="1"/>
      <w:marLeft w:val="0"/>
      <w:marRight w:val="0"/>
      <w:marTop w:val="0"/>
      <w:marBottom w:val="0"/>
      <w:divBdr>
        <w:top w:val="none" w:sz="0" w:space="0" w:color="auto"/>
        <w:left w:val="none" w:sz="0" w:space="0" w:color="auto"/>
        <w:bottom w:val="none" w:sz="0" w:space="0" w:color="auto"/>
        <w:right w:val="none" w:sz="0" w:space="0" w:color="auto"/>
      </w:divBdr>
      <w:divsChild>
        <w:div w:id="364213063">
          <w:marLeft w:val="0"/>
          <w:marRight w:val="0"/>
          <w:marTop w:val="0"/>
          <w:marBottom w:val="0"/>
          <w:divBdr>
            <w:top w:val="none" w:sz="0" w:space="0" w:color="auto"/>
            <w:left w:val="none" w:sz="0" w:space="0" w:color="auto"/>
            <w:bottom w:val="none" w:sz="0" w:space="0" w:color="auto"/>
            <w:right w:val="none" w:sz="0" w:space="0" w:color="auto"/>
          </w:divBdr>
        </w:div>
        <w:div w:id="867764101">
          <w:marLeft w:val="0"/>
          <w:marRight w:val="0"/>
          <w:marTop w:val="150"/>
          <w:marBottom w:val="0"/>
          <w:divBdr>
            <w:top w:val="none" w:sz="0" w:space="0" w:color="auto"/>
            <w:left w:val="none" w:sz="0" w:space="0" w:color="auto"/>
            <w:bottom w:val="none" w:sz="0" w:space="0" w:color="auto"/>
            <w:right w:val="none" w:sz="0" w:space="0" w:color="auto"/>
          </w:divBdr>
          <w:divsChild>
            <w:div w:id="1131551813">
              <w:marLeft w:val="1155"/>
              <w:marRight w:val="0"/>
              <w:marTop w:val="0"/>
              <w:marBottom w:val="0"/>
              <w:divBdr>
                <w:top w:val="none" w:sz="0" w:space="0" w:color="auto"/>
                <w:left w:val="none" w:sz="0" w:space="0" w:color="auto"/>
                <w:bottom w:val="none" w:sz="0" w:space="0" w:color="auto"/>
                <w:right w:val="none" w:sz="0" w:space="0" w:color="auto"/>
              </w:divBdr>
            </w:div>
            <w:div w:id="194274904">
              <w:marLeft w:val="1155"/>
              <w:marRight w:val="0"/>
              <w:marTop w:val="0"/>
              <w:marBottom w:val="0"/>
              <w:divBdr>
                <w:top w:val="none" w:sz="0" w:space="0" w:color="auto"/>
                <w:left w:val="none" w:sz="0" w:space="0" w:color="auto"/>
                <w:bottom w:val="none" w:sz="0" w:space="0" w:color="auto"/>
                <w:right w:val="none" w:sz="0" w:space="0" w:color="auto"/>
              </w:divBdr>
            </w:div>
            <w:div w:id="177543661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0715579">
      <w:bodyDiv w:val="1"/>
      <w:marLeft w:val="0"/>
      <w:marRight w:val="0"/>
      <w:marTop w:val="0"/>
      <w:marBottom w:val="0"/>
      <w:divBdr>
        <w:top w:val="none" w:sz="0" w:space="0" w:color="auto"/>
        <w:left w:val="none" w:sz="0" w:space="0" w:color="auto"/>
        <w:bottom w:val="none" w:sz="0" w:space="0" w:color="auto"/>
        <w:right w:val="none" w:sz="0" w:space="0" w:color="auto"/>
      </w:divBdr>
    </w:div>
    <w:div w:id="2050717192">
      <w:bodyDiv w:val="1"/>
      <w:marLeft w:val="0"/>
      <w:marRight w:val="0"/>
      <w:marTop w:val="0"/>
      <w:marBottom w:val="0"/>
      <w:divBdr>
        <w:top w:val="none" w:sz="0" w:space="0" w:color="auto"/>
        <w:left w:val="none" w:sz="0" w:space="0" w:color="auto"/>
        <w:bottom w:val="none" w:sz="0" w:space="0" w:color="auto"/>
        <w:right w:val="none" w:sz="0" w:space="0" w:color="auto"/>
      </w:divBdr>
    </w:div>
    <w:div w:id="2050759641">
      <w:bodyDiv w:val="1"/>
      <w:marLeft w:val="0"/>
      <w:marRight w:val="0"/>
      <w:marTop w:val="0"/>
      <w:marBottom w:val="0"/>
      <w:divBdr>
        <w:top w:val="none" w:sz="0" w:space="0" w:color="auto"/>
        <w:left w:val="none" w:sz="0" w:space="0" w:color="auto"/>
        <w:bottom w:val="none" w:sz="0" w:space="0" w:color="auto"/>
        <w:right w:val="none" w:sz="0" w:space="0" w:color="auto"/>
      </w:divBdr>
      <w:divsChild>
        <w:div w:id="1958952431">
          <w:marLeft w:val="0"/>
          <w:marRight w:val="0"/>
          <w:marTop w:val="0"/>
          <w:marBottom w:val="0"/>
          <w:divBdr>
            <w:top w:val="none" w:sz="0" w:space="0" w:color="auto"/>
            <w:left w:val="none" w:sz="0" w:space="0" w:color="auto"/>
            <w:bottom w:val="none" w:sz="0" w:space="0" w:color="auto"/>
            <w:right w:val="none" w:sz="0" w:space="0" w:color="auto"/>
          </w:divBdr>
        </w:div>
        <w:div w:id="1089810852">
          <w:marLeft w:val="0"/>
          <w:marRight w:val="0"/>
          <w:marTop w:val="150"/>
          <w:marBottom w:val="0"/>
          <w:divBdr>
            <w:top w:val="none" w:sz="0" w:space="0" w:color="auto"/>
            <w:left w:val="none" w:sz="0" w:space="0" w:color="auto"/>
            <w:bottom w:val="none" w:sz="0" w:space="0" w:color="auto"/>
            <w:right w:val="none" w:sz="0" w:space="0" w:color="auto"/>
          </w:divBdr>
          <w:divsChild>
            <w:div w:id="1515262256">
              <w:marLeft w:val="1155"/>
              <w:marRight w:val="0"/>
              <w:marTop w:val="0"/>
              <w:marBottom w:val="0"/>
              <w:divBdr>
                <w:top w:val="none" w:sz="0" w:space="0" w:color="auto"/>
                <w:left w:val="none" w:sz="0" w:space="0" w:color="auto"/>
                <w:bottom w:val="none" w:sz="0" w:space="0" w:color="auto"/>
                <w:right w:val="none" w:sz="0" w:space="0" w:color="auto"/>
              </w:divBdr>
            </w:div>
            <w:div w:id="175527956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10992">
      <w:bodyDiv w:val="1"/>
      <w:marLeft w:val="0"/>
      <w:marRight w:val="0"/>
      <w:marTop w:val="0"/>
      <w:marBottom w:val="0"/>
      <w:divBdr>
        <w:top w:val="none" w:sz="0" w:space="0" w:color="auto"/>
        <w:left w:val="none" w:sz="0" w:space="0" w:color="auto"/>
        <w:bottom w:val="none" w:sz="0" w:space="0" w:color="auto"/>
        <w:right w:val="none" w:sz="0" w:space="0" w:color="auto"/>
      </w:divBdr>
      <w:divsChild>
        <w:div w:id="86195546">
          <w:marLeft w:val="0"/>
          <w:marRight w:val="0"/>
          <w:marTop w:val="0"/>
          <w:marBottom w:val="0"/>
          <w:divBdr>
            <w:top w:val="none" w:sz="0" w:space="0" w:color="auto"/>
            <w:left w:val="none" w:sz="0" w:space="0" w:color="auto"/>
            <w:bottom w:val="none" w:sz="0" w:space="0" w:color="auto"/>
            <w:right w:val="none" w:sz="0" w:space="0" w:color="auto"/>
          </w:divBdr>
        </w:div>
        <w:div w:id="898319501">
          <w:marLeft w:val="0"/>
          <w:marRight w:val="0"/>
          <w:marTop w:val="150"/>
          <w:marBottom w:val="0"/>
          <w:divBdr>
            <w:top w:val="none" w:sz="0" w:space="0" w:color="auto"/>
            <w:left w:val="none" w:sz="0" w:space="0" w:color="auto"/>
            <w:bottom w:val="none" w:sz="0" w:space="0" w:color="auto"/>
            <w:right w:val="none" w:sz="0" w:space="0" w:color="auto"/>
          </w:divBdr>
          <w:divsChild>
            <w:div w:id="742793705">
              <w:marLeft w:val="1155"/>
              <w:marRight w:val="0"/>
              <w:marTop w:val="0"/>
              <w:marBottom w:val="0"/>
              <w:divBdr>
                <w:top w:val="none" w:sz="0" w:space="0" w:color="auto"/>
                <w:left w:val="none" w:sz="0" w:space="0" w:color="auto"/>
                <w:bottom w:val="none" w:sz="0" w:space="0" w:color="auto"/>
                <w:right w:val="none" w:sz="0" w:space="0" w:color="auto"/>
              </w:divBdr>
            </w:div>
            <w:div w:id="160656020">
              <w:marLeft w:val="1155"/>
              <w:marRight w:val="0"/>
              <w:marTop w:val="0"/>
              <w:marBottom w:val="0"/>
              <w:divBdr>
                <w:top w:val="none" w:sz="0" w:space="0" w:color="auto"/>
                <w:left w:val="none" w:sz="0" w:space="0" w:color="auto"/>
                <w:bottom w:val="none" w:sz="0" w:space="0" w:color="auto"/>
                <w:right w:val="none" w:sz="0" w:space="0" w:color="auto"/>
              </w:divBdr>
            </w:div>
            <w:div w:id="149291597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0959593">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5278">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493621">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833036">
      <w:bodyDiv w:val="1"/>
      <w:marLeft w:val="0"/>
      <w:marRight w:val="0"/>
      <w:marTop w:val="0"/>
      <w:marBottom w:val="0"/>
      <w:divBdr>
        <w:top w:val="none" w:sz="0" w:space="0" w:color="auto"/>
        <w:left w:val="none" w:sz="0" w:space="0" w:color="auto"/>
        <w:bottom w:val="none" w:sz="0" w:space="0" w:color="auto"/>
        <w:right w:val="none" w:sz="0" w:space="0" w:color="auto"/>
      </w:divBdr>
    </w:div>
    <w:div w:id="2051882355">
      <w:bodyDiv w:val="1"/>
      <w:marLeft w:val="0"/>
      <w:marRight w:val="0"/>
      <w:marTop w:val="0"/>
      <w:marBottom w:val="0"/>
      <w:divBdr>
        <w:top w:val="none" w:sz="0" w:space="0" w:color="auto"/>
        <w:left w:val="none" w:sz="0" w:space="0" w:color="auto"/>
        <w:bottom w:val="none" w:sz="0" w:space="0" w:color="auto"/>
        <w:right w:val="none" w:sz="0" w:space="0" w:color="auto"/>
      </w:divBdr>
      <w:divsChild>
        <w:div w:id="1706100630">
          <w:marLeft w:val="0"/>
          <w:marRight w:val="0"/>
          <w:marTop w:val="0"/>
          <w:marBottom w:val="0"/>
          <w:divBdr>
            <w:top w:val="none" w:sz="0" w:space="0" w:color="auto"/>
            <w:left w:val="none" w:sz="0" w:space="0" w:color="auto"/>
            <w:bottom w:val="none" w:sz="0" w:space="0" w:color="auto"/>
            <w:right w:val="none" w:sz="0" w:space="0" w:color="auto"/>
          </w:divBdr>
        </w:div>
        <w:div w:id="1933314772">
          <w:marLeft w:val="0"/>
          <w:marRight w:val="0"/>
          <w:marTop w:val="150"/>
          <w:marBottom w:val="0"/>
          <w:divBdr>
            <w:top w:val="none" w:sz="0" w:space="0" w:color="auto"/>
            <w:left w:val="none" w:sz="0" w:space="0" w:color="auto"/>
            <w:bottom w:val="none" w:sz="0" w:space="0" w:color="auto"/>
            <w:right w:val="none" w:sz="0" w:space="0" w:color="auto"/>
          </w:divBdr>
          <w:divsChild>
            <w:div w:id="1743797477">
              <w:marLeft w:val="1155"/>
              <w:marRight w:val="0"/>
              <w:marTop w:val="0"/>
              <w:marBottom w:val="0"/>
              <w:divBdr>
                <w:top w:val="none" w:sz="0" w:space="0" w:color="auto"/>
                <w:left w:val="none" w:sz="0" w:space="0" w:color="auto"/>
                <w:bottom w:val="none" w:sz="0" w:space="0" w:color="auto"/>
                <w:right w:val="none" w:sz="0" w:space="0" w:color="auto"/>
              </w:divBdr>
            </w:div>
            <w:div w:id="768237647">
              <w:marLeft w:val="1155"/>
              <w:marRight w:val="0"/>
              <w:marTop w:val="0"/>
              <w:marBottom w:val="0"/>
              <w:divBdr>
                <w:top w:val="none" w:sz="0" w:space="0" w:color="auto"/>
                <w:left w:val="none" w:sz="0" w:space="0" w:color="auto"/>
                <w:bottom w:val="none" w:sz="0" w:space="0" w:color="auto"/>
                <w:right w:val="none" w:sz="0" w:space="0" w:color="auto"/>
              </w:divBdr>
            </w:div>
            <w:div w:id="13729956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068978">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143556">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486394">
      <w:bodyDiv w:val="1"/>
      <w:marLeft w:val="0"/>
      <w:marRight w:val="0"/>
      <w:marTop w:val="0"/>
      <w:marBottom w:val="0"/>
      <w:divBdr>
        <w:top w:val="none" w:sz="0" w:space="0" w:color="auto"/>
        <w:left w:val="none" w:sz="0" w:space="0" w:color="auto"/>
        <w:bottom w:val="none" w:sz="0" w:space="0" w:color="auto"/>
        <w:right w:val="none" w:sz="0" w:space="0" w:color="auto"/>
      </w:divBdr>
      <w:divsChild>
        <w:div w:id="1144393854">
          <w:marLeft w:val="0"/>
          <w:marRight w:val="0"/>
          <w:marTop w:val="0"/>
          <w:marBottom w:val="0"/>
          <w:divBdr>
            <w:top w:val="none" w:sz="0" w:space="0" w:color="auto"/>
            <w:left w:val="none" w:sz="0" w:space="0" w:color="auto"/>
            <w:bottom w:val="none" w:sz="0" w:space="0" w:color="auto"/>
            <w:right w:val="none" w:sz="0" w:space="0" w:color="auto"/>
          </w:divBdr>
        </w:div>
        <w:div w:id="202601617">
          <w:marLeft w:val="0"/>
          <w:marRight w:val="0"/>
          <w:marTop w:val="150"/>
          <w:marBottom w:val="0"/>
          <w:divBdr>
            <w:top w:val="none" w:sz="0" w:space="0" w:color="auto"/>
            <w:left w:val="none" w:sz="0" w:space="0" w:color="auto"/>
            <w:bottom w:val="none" w:sz="0" w:space="0" w:color="auto"/>
            <w:right w:val="none" w:sz="0" w:space="0" w:color="auto"/>
          </w:divBdr>
          <w:divsChild>
            <w:div w:id="156036475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655798">
      <w:bodyDiv w:val="1"/>
      <w:marLeft w:val="0"/>
      <w:marRight w:val="0"/>
      <w:marTop w:val="0"/>
      <w:marBottom w:val="0"/>
      <w:divBdr>
        <w:top w:val="none" w:sz="0" w:space="0" w:color="auto"/>
        <w:left w:val="none" w:sz="0" w:space="0" w:color="auto"/>
        <w:bottom w:val="none" w:sz="0" w:space="0" w:color="auto"/>
        <w:right w:val="none" w:sz="0" w:space="0" w:color="auto"/>
      </w:divBdr>
    </w:div>
    <w:div w:id="2052683648">
      <w:bodyDiv w:val="1"/>
      <w:marLeft w:val="0"/>
      <w:marRight w:val="0"/>
      <w:marTop w:val="0"/>
      <w:marBottom w:val="0"/>
      <w:divBdr>
        <w:top w:val="none" w:sz="0" w:space="0" w:color="auto"/>
        <w:left w:val="none" w:sz="0" w:space="0" w:color="auto"/>
        <w:bottom w:val="none" w:sz="0" w:space="0" w:color="auto"/>
        <w:right w:val="none" w:sz="0" w:space="0" w:color="auto"/>
      </w:divBdr>
    </w:div>
    <w:div w:id="2052728823">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878890">
      <w:bodyDiv w:val="1"/>
      <w:marLeft w:val="0"/>
      <w:marRight w:val="0"/>
      <w:marTop w:val="0"/>
      <w:marBottom w:val="0"/>
      <w:divBdr>
        <w:top w:val="none" w:sz="0" w:space="0" w:color="auto"/>
        <w:left w:val="none" w:sz="0" w:space="0" w:color="auto"/>
        <w:bottom w:val="none" w:sz="0" w:space="0" w:color="auto"/>
        <w:right w:val="none" w:sz="0" w:space="0" w:color="auto"/>
      </w:divBdr>
      <w:divsChild>
        <w:div w:id="455954997">
          <w:marLeft w:val="0"/>
          <w:marRight w:val="0"/>
          <w:marTop w:val="0"/>
          <w:marBottom w:val="0"/>
          <w:divBdr>
            <w:top w:val="none" w:sz="0" w:space="0" w:color="auto"/>
            <w:left w:val="none" w:sz="0" w:space="0" w:color="auto"/>
            <w:bottom w:val="none" w:sz="0" w:space="0" w:color="auto"/>
            <w:right w:val="none" w:sz="0" w:space="0" w:color="auto"/>
          </w:divBdr>
        </w:div>
        <w:div w:id="846097225">
          <w:marLeft w:val="0"/>
          <w:marRight w:val="0"/>
          <w:marTop w:val="150"/>
          <w:marBottom w:val="0"/>
          <w:divBdr>
            <w:top w:val="none" w:sz="0" w:space="0" w:color="auto"/>
            <w:left w:val="none" w:sz="0" w:space="0" w:color="auto"/>
            <w:bottom w:val="none" w:sz="0" w:space="0" w:color="auto"/>
            <w:right w:val="none" w:sz="0" w:space="0" w:color="auto"/>
          </w:divBdr>
          <w:divsChild>
            <w:div w:id="454371568">
              <w:marLeft w:val="1155"/>
              <w:marRight w:val="0"/>
              <w:marTop w:val="0"/>
              <w:marBottom w:val="0"/>
              <w:divBdr>
                <w:top w:val="none" w:sz="0" w:space="0" w:color="auto"/>
                <w:left w:val="none" w:sz="0" w:space="0" w:color="auto"/>
                <w:bottom w:val="none" w:sz="0" w:space="0" w:color="auto"/>
                <w:right w:val="none" w:sz="0" w:space="0" w:color="auto"/>
              </w:divBdr>
            </w:div>
            <w:div w:id="394934832">
              <w:marLeft w:val="1155"/>
              <w:marRight w:val="0"/>
              <w:marTop w:val="0"/>
              <w:marBottom w:val="0"/>
              <w:divBdr>
                <w:top w:val="none" w:sz="0" w:space="0" w:color="auto"/>
                <w:left w:val="none" w:sz="0" w:space="0" w:color="auto"/>
                <w:bottom w:val="none" w:sz="0" w:space="0" w:color="auto"/>
                <w:right w:val="none" w:sz="0" w:space="0" w:color="auto"/>
              </w:divBdr>
            </w:div>
            <w:div w:id="12864227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073542">
      <w:bodyDiv w:val="1"/>
      <w:marLeft w:val="0"/>
      <w:marRight w:val="0"/>
      <w:marTop w:val="0"/>
      <w:marBottom w:val="0"/>
      <w:divBdr>
        <w:top w:val="none" w:sz="0" w:space="0" w:color="auto"/>
        <w:left w:val="none" w:sz="0" w:space="0" w:color="auto"/>
        <w:bottom w:val="none" w:sz="0" w:space="0" w:color="auto"/>
        <w:right w:val="none" w:sz="0" w:space="0" w:color="auto"/>
      </w:divBdr>
      <w:divsChild>
        <w:div w:id="1097871730">
          <w:marLeft w:val="0"/>
          <w:marRight w:val="0"/>
          <w:marTop w:val="0"/>
          <w:marBottom w:val="0"/>
          <w:divBdr>
            <w:top w:val="none" w:sz="0" w:space="0" w:color="auto"/>
            <w:left w:val="none" w:sz="0" w:space="0" w:color="auto"/>
            <w:bottom w:val="none" w:sz="0" w:space="0" w:color="auto"/>
            <w:right w:val="none" w:sz="0" w:space="0" w:color="auto"/>
          </w:divBdr>
        </w:div>
        <w:div w:id="1385250897">
          <w:marLeft w:val="0"/>
          <w:marRight w:val="0"/>
          <w:marTop w:val="150"/>
          <w:marBottom w:val="0"/>
          <w:divBdr>
            <w:top w:val="none" w:sz="0" w:space="0" w:color="auto"/>
            <w:left w:val="none" w:sz="0" w:space="0" w:color="auto"/>
            <w:bottom w:val="none" w:sz="0" w:space="0" w:color="auto"/>
            <w:right w:val="none" w:sz="0" w:space="0" w:color="auto"/>
          </w:divBdr>
          <w:divsChild>
            <w:div w:id="1583368337">
              <w:marLeft w:val="1155"/>
              <w:marRight w:val="0"/>
              <w:marTop w:val="0"/>
              <w:marBottom w:val="0"/>
              <w:divBdr>
                <w:top w:val="none" w:sz="0" w:space="0" w:color="auto"/>
                <w:left w:val="none" w:sz="0" w:space="0" w:color="auto"/>
                <w:bottom w:val="none" w:sz="0" w:space="0" w:color="auto"/>
                <w:right w:val="none" w:sz="0" w:space="0" w:color="auto"/>
              </w:divBdr>
            </w:div>
            <w:div w:id="1888564592">
              <w:marLeft w:val="1155"/>
              <w:marRight w:val="0"/>
              <w:marTop w:val="0"/>
              <w:marBottom w:val="0"/>
              <w:divBdr>
                <w:top w:val="none" w:sz="0" w:space="0" w:color="auto"/>
                <w:left w:val="none" w:sz="0" w:space="0" w:color="auto"/>
                <w:bottom w:val="none" w:sz="0" w:space="0" w:color="auto"/>
                <w:right w:val="none" w:sz="0" w:space="0" w:color="auto"/>
              </w:divBdr>
            </w:div>
            <w:div w:id="83801027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728493">
      <w:bodyDiv w:val="1"/>
      <w:marLeft w:val="0"/>
      <w:marRight w:val="0"/>
      <w:marTop w:val="0"/>
      <w:marBottom w:val="0"/>
      <w:divBdr>
        <w:top w:val="none" w:sz="0" w:space="0" w:color="auto"/>
        <w:left w:val="none" w:sz="0" w:space="0" w:color="auto"/>
        <w:bottom w:val="none" w:sz="0" w:space="0" w:color="auto"/>
        <w:right w:val="none" w:sz="0" w:space="0" w:color="auto"/>
      </w:divBdr>
    </w:div>
    <w:div w:id="2053840506">
      <w:bodyDiv w:val="1"/>
      <w:marLeft w:val="0"/>
      <w:marRight w:val="0"/>
      <w:marTop w:val="0"/>
      <w:marBottom w:val="0"/>
      <w:divBdr>
        <w:top w:val="none" w:sz="0" w:space="0" w:color="auto"/>
        <w:left w:val="none" w:sz="0" w:space="0" w:color="auto"/>
        <w:bottom w:val="none" w:sz="0" w:space="0" w:color="auto"/>
        <w:right w:val="none" w:sz="0" w:space="0" w:color="auto"/>
      </w:divBdr>
    </w:div>
    <w:div w:id="2053848500">
      <w:bodyDiv w:val="1"/>
      <w:marLeft w:val="0"/>
      <w:marRight w:val="0"/>
      <w:marTop w:val="0"/>
      <w:marBottom w:val="0"/>
      <w:divBdr>
        <w:top w:val="none" w:sz="0" w:space="0" w:color="auto"/>
        <w:left w:val="none" w:sz="0" w:space="0" w:color="auto"/>
        <w:bottom w:val="none" w:sz="0" w:space="0" w:color="auto"/>
        <w:right w:val="none" w:sz="0" w:space="0" w:color="auto"/>
      </w:divBdr>
      <w:divsChild>
        <w:div w:id="794376056">
          <w:marLeft w:val="0"/>
          <w:marRight w:val="0"/>
          <w:marTop w:val="0"/>
          <w:marBottom w:val="0"/>
          <w:divBdr>
            <w:top w:val="none" w:sz="0" w:space="0" w:color="auto"/>
            <w:left w:val="none" w:sz="0" w:space="0" w:color="auto"/>
            <w:bottom w:val="none" w:sz="0" w:space="0" w:color="auto"/>
            <w:right w:val="none" w:sz="0" w:space="0" w:color="auto"/>
          </w:divBdr>
        </w:div>
        <w:div w:id="1656496991">
          <w:marLeft w:val="0"/>
          <w:marRight w:val="0"/>
          <w:marTop w:val="150"/>
          <w:marBottom w:val="0"/>
          <w:divBdr>
            <w:top w:val="none" w:sz="0" w:space="0" w:color="auto"/>
            <w:left w:val="none" w:sz="0" w:space="0" w:color="auto"/>
            <w:bottom w:val="none" w:sz="0" w:space="0" w:color="auto"/>
            <w:right w:val="none" w:sz="0" w:space="0" w:color="auto"/>
          </w:divBdr>
          <w:divsChild>
            <w:div w:id="778060539">
              <w:marLeft w:val="1155"/>
              <w:marRight w:val="0"/>
              <w:marTop w:val="0"/>
              <w:marBottom w:val="0"/>
              <w:divBdr>
                <w:top w:val="none" w:sz="0" w:space="0" w:color="auto"/>
                <w:left w:val="none" w:sz="0" w:space="0" w:color="auto"/>
                <w:bottom w:val="none" w:sz="0" w:space="0" w:color="auto"/>
                <w:right w:val="none" w:sz="0" w:space="0" w:color="auto"/>
              </w:divBdr>
            </w:div>
            <w:div w:id="1090272961">
              <w:marLeft w:val="1155"/>
              <w:marRight w:val="0"/>
              <w:marTop w:val="0"/>
              <w:marBottom w:val="0"/>
              <w:divBdr>
                <w:top w:val="none" w:sz="0" w:space="0" w:color="auto"/>
                <w:left w:val="none" w:sz="0" w:space="0" w:color="auto"/>
                <w:bottom w:val="none" w:sz="0" w:space="0" w:color="auto"/>
                <w:right w:val="none" w:sz="0" w:space="0" w:color="auto"/>
              </w:divBdr>
            </w:div>
            <w:div w:id="9721409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042128">
      <w:bodyDiv w:val="1"/>
      <w:marLeft w:val="0"/>
      <w:marRight w:val="0"/>
      <w:marTop w:val="0"/>
      <w:marBottom w:val="0"/>
      <w:divBdr>
        <w:top w:val="none" w:sz="0" w:space="0" w:color="auto"/>
        <w:left w:val="none" w:sz="0" w:space="0" w:color="auto"/>
        <w:bottom w:val="none" w:sz="0" w:space="0" w:color="auto"/>
        <w:right w:val="none" w:sz="0" w:space="0" w:color="auto"/>
      </w:divBdr>
      <w:divsChild>
        <w:div w:id="2023238515">
          <w:marLeft w:val="0"/>
          <w:marRight w:val="0"/>
          <w:marTop w:val="0"/>
          <w:marBottom w:val="0"/>
          <w:divBdr>
            <w:top w:val="none" w:sz="0" w:space="0" w:color="auto"/>
            <w:left w:val="none" w:sz="0" w:space="0" w:color="auto"/>
            <w:bottom w:val="none" w:sz="0" w:space="0" w:color="auto"/>
            <w:right w:val="none" w:sz="0" w:space="0" w:color="auto"/>
          </w:divBdr>
        </w:div>
        <w:div w:id="424691313">
          <w:marLeft w:val="0"/>
          <w:marRight w:val="0"/>
          <w:marTop w:val="150"/>
          <w:marBottom w:val="0"/>
          <w:divBdr>
            <w:top w:val="none" w:sz="0" w:space="0" w:color="auto"/>
            <w:left w:val="none" w:sz="0" w:space="0" w:color="auto"/>
            <w:bottom w:val="none" w:sz="0" w:space="0" w:color="auto"/>
            <w:right w:val="none" w:sz="0" w:space="0" w:color="auto"/>
          </w:divBdr>
          <w:divsChild>
            <w:div w:id="1400397431">
              <w:marLeft w:val="1155"/>
              <w:marRight w:val="0"/>
              <w:marTop w:val="0"/>
              <w:marBottom w:val="0"/>
              <w:divBdr>
                <w:top w:val="none" w:sz="0" w:space="0" w:color="auto"/>
                <w:left w:val="none" w:sz="0" w:space="0" w:color="auto"/>
                <w:bottom w:val="none" w:sz="0" w:space="0" w:color="auto"/>
                <w:right w:val="none" w:sz="0" w:space="0" w:color="auto"/>
              </w:divBdr>
            </w:div>
            <w:div w:id="338118249">
              <w:marLeft w:val="1155"/>
              <w:marRight w:val="0"/>
              <w:marTop w:val="0"/>
              <w:marBottom w:val="0"/>
              <w:divBdr>
                <w:top w:val="none" w:sz="0" w:space="0" w:color="auto"/>
                <w:left w:val="none" w:sz="0" w:space="0" w:color="auto"/>
                <w:bottom w:val="none" w:sz="0" w:space="0" w:color="auto"/>
                <w:right w:val="none" w:sz="0" w:space="0" w:color="auto"/>
              </w:divBdr>
            </w:div>
            <w:div w:id="98188648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4587">
      <w:bodyDiv w:val="1"/>
      <w:marLeft w:val="0"/>
      <w:marRight w:val="0"/>
      <w:marTop w:val="0"/>
      <w:marBottom w:val="0"/>
      <w:divBdr>
        <w:top w:val="none" w:sz="0" w:space="0" w:color="auto"/>
        <w:left w:val="none" w:sz="0" w:space="0" w:color="auto"/>
        <w:bottom w:val="none" w:sz="0" w:space="0" w:color="auto"/>
        <w:right w:val="none" w:sz="0" w:space="0" w:color="auto"/>
      </w:divBdr>
    </w:div>
    <w:div w:id="2054187856">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576125">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76515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545287">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5883129">
      <w:bodyDiv w:val="1"/>
      <w:marLeft w:val="0"/>
      <w:marRight w:val="0"/>
      <w:marTop w:val="0"/>
      <w:marBottom w:val="0"/>
      <w:divBdr>
        <w:top w:val="none" w:sz="0" w:space="0" w:color="auto"/>
        <w:left w:val="none" w:sz="0" w:space="0" w:color="auto"/>
        <w:bottom w:val="none" w:sz="0" w:space="0" w:color="auto"/>
        <w:right w:val="none" w:sz="0" w:space="0" w:color="auto"/>
      </w:divBdr>
    </w:div>
    <w:div w:id="2055883847">
      <w:bodyDiv w:val="1"/>
      <w:marLeft w:val="0"/>
      <w:marRight w:val="0"/>
      <w:marTop w:val="0"/>
      <w:marBottom w:val="0"/>
      <w:divBdr>
        <w:top w:val="none" w:sz="0" w:space="0" w:color="auto"/>
        <w:left w:val="none" w:sz="0" w:space="0" w:color="auto"/>
        <w:bottom w:val="none" w:sz="0" w:space="0" w:color="auto"/>
        <w:right w:val="none" w:sz="0" w:space="0" w:color="auto"/>
      </w:divBdr>
    </w:div>
    <w:div w:id="2055932212">
      <w:bodyDiv w:val="1"/>
      <w:marLeft w:val="0"/>
      <w:marRight w:val="0"/>
      <w:marTop w:val="0"/>
      <w:marBottom w:val="0"/>
      <w:divBdr>
        <w:top w:val="none" w:sz="0" w:space="0" w:color="auto"/>
        <w:left w:val="none" w:sz="0" w:space="0" w:color="auto"/>
        <w:bottom w:val="none" w:sz="0" w:space="0" w:color="auto"/>
        <w:right w:val="none" w:sz="0" w:space="0" w:color="auto"/>
      </w:divBdr>
    </w:div>
    <w:div w:id="2055957631">
      <w:bodyDiv w:val="1"/>
      <w:marLeft w:val="0"/>
      <w:marRight w:val="0"/>
      <w:marTop w:val="0"/>
      <w:marBottom w:val="0"/>
      <w:divBdr>
        <w:top w:val="none" w:sz="0" w:space="0" w:color="auto"/>
        <w:left w:val="none" w:sz="0" w:space="0" w:color="auto"/>
        <w:bottom w:val="none" w:sz="0" w:space="0" w:color="auto"/>
        <w:right w:val="none" w:sz="0" w:space="0" w:color="auto"/>
      </w:divBdr>
      <w:divsChild>
        <w:div w:id="1084763136">
          <w:marLeft w:val="0"/>
          <w:marRight w:val="0"/>
          <w:marTop w:val="0"/>
          <w:marBottom w:val="0"/>
          <w:divBdr>
            <w:top w:val="none" w:sz="0" w:space="0" w:color="auto"/>
            <w:left w:val="none" w:sz="0" w:space="0" w:color="auto"/>
            <w:bottom w:val="none" w:sz="0" w:space="0" w:color="auto"/>
            <w:right w:val="none" w:sz="0" w:space="0" w:color="auto"/>
          </w:divBdr>
        </w:div>
        <w:div w:id="891307706">
          <w:marLeft w:val="0"/>
          <w:marRight w:val="0"/>
          <w:marTop w:val="150"/>
          <w:marBottom w:val="0"/>
          <w:divBdr>
            <w:top w:val="none" w:sz="0" w:space="0" w:color="auto"/>
            <w:left w:val="none" w:sz="0" w:space="0" w:color="auto"/>
            <w:bottom w:val="none" w:sz="0" w:space="0" w:color="auto"/>
            <w:right w:val="none" w:sz="0" w:space="0" w:color="auto"/>
          </w:divBdr>
          <w:divsChild>
            <w:div w:id="18506349">
              <w:marLeft w:val="1155"/>
              <w:marRight w:val="0"/>
              <w:marTop w:val="0"/>
              <w:marBottom w:val="0"/>
              <w:divBdr>
                <w:top w:val="none" w:sz="0" w:space="0" w:color="auto"/>
                <w:left w:val="none" w:sz="0" w:space="0" w:color="auto"/>
                <w:bottom w:val="none" w:sz="0" w:space="0" w:color="auto"/>
                <w:right w:val="none" w:sz="0" w:space="0" w:color="auto"/>
              </w:divBdr>
            </w:div>
            <w:div w:id="635835426">
              <w:marLeft w:val="1155"/>
              <w:marRight w:val="0"/>
              <w:marTop w:val="0"/>
              <w:marBottom w:val="0"/>
              <w:divBdr>
                <w:top w:val="none" w:sz="0" w:space="0" w:color="auto"/>
                <w:left w:val="none" w:sz="0" w:space="0" w:color="auto"/>
                <w:bottom w:val="none" w:sz="0" w:space="0" w:color="auto"/>
                <w:right w:val="none" w:sz="0" w:space="0" w:color="auto"/>
              </w:divBdr>
            </w:div>
            <w:div w:id="15178431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2199">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34450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810155">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464536">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580559">
      <w:bodyDiv w:val="1"/>
      <w:marLeft w:val="0"/>
      <w:marRight w:val="0"/>
      <w:marTop w:val="0"/>
      <w:marBottom w:val="0"/>
      <w:divBdr>
        <w:top w:val="none" w:sz="0" w:space="0" w:color="auto"/>
        <w:left w:val="none" w:sz="0" w:space="0" w:color="auto"/>
        <w:bottom w:val="none" w:sz="0" w:space="0" w:color="auto"/>
        <w:right w:val="none" w:sz="0" w:space="0" w:color="auto"/>
      </w:divBdr>
    </w:div>
    <w:div w:id="2058581167">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192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199432">
      <w:bodyDiv w:val="1"/>
      <w:marLeft w:val="0"/>
      <w:marRight w:val="0"/>
      <w:marTop w:val="0"/>
      <w:marBottom w:val="0"/>
      <w:divBdr>
        <w:top w:val="none" w:sz="0" w:space="0" w:color="auto"/>
        <w:left w:val="none" w:sz="0" w:space="0" w:color="auto"/>
        <w:bottom w:val="none" w:sz="0" w:space="0" w:color="auto"/>
        <w:right w:val="none" w:sz="0" w:space="0" w:color="auto"/>
      </w:divBdr>
    </w:div>
    <w:div w:id="2060279510">
      <w:bodyDiv w:val="1"/>
      <w:marLeft w:val="0"/>
      <w:marRight w:val="0"/>
      <w:marTop w:val="0"/>
      <w:marBottom w:val="0"/>
      <w:divBdr>
        <w:top w:val="none" w:sz="0" w:space="0" w:color="auto"/>
        <w:left w:val="none" w:sz="0" w:space="0" w:color="auto"/>
        <w:bottom w:val="none" w:sz="0" w:space="0" w:color="auto"/>
        <w:right w:val="none" w:sz="0" w:space="0" w:color="auto"/>
      </w:divBdr>
      <w:divsChild>
        <w:div w:id="1095051899">
          <w:marLeft w:val="0"/>
          <w:marRight w:val="0"/>
          <w:marTop w:val="0"/>
          <w:marBottom w:val="0"/>
          <w:divBdr>
            <w:top w:val="none" w:sz="0" w:space="0" w:color="auto"/>
            <w:left w:val="none" w:sz="0" w:space="0" w:color="auto"/>
            <w:bottom w:val="none" w:sz="0" w:space="0" w:color="auto"/>
            <w:right w:val="none" w:sz="0" w:space="0" w:color="auto"/>
          </w:divBdr>
        </w:div>
        <w:div w:id="324824782">
          <w:marLeft w:val="0"/>
          <w:marRight w:val="0"/>
          <w:marTop w:val="150"/>
          <w:marBottom w:val="0"/>
          <w:divBdr>
            <w:top w:val="none" w:sz="0" w:space="0" w:color="auto"/>
            <w:left w:val="none" w:sz="0" w:space="0" w:color="auto"/>
            <w:bottom w:val="none" w:sz="0" w:space="0" w:color="auto"/>
            <w:right w:val="none" w:sz="0" w:space="0" w:color="auto"/>
          </w:divBdr>
          <w:divsChild>
            <w:div w:id="195244184">
              <w:marLeft w:val="1155"/>
              <w:marRight w:val="0"/>
              <w:marTop w:val="0"/>
              <w:marBottom w:val="0"/>
              <w:divBdr>
                <w:top w:val="none" w:sz="0" w:space="0" w:color="auto"/>
                <w:left w:val="none" w:sz="0" w:space="0" w:color="auto"/>
                <w:bottom w:val="none" w:sz="0" w:space="0" w:color="auto"/>
                <w:right w:val="none" w:sz="0" w:space="0" w:color="auto"/>
              </w:divBdr>
            </w:div>
            <w:div w:id="1343437530">
              <w:marLeft w:val="1155"/>
              <w:marRight w:val="0"/>
              <w:marTop w:val="0"/>
              <w:marBottom w:val="0"/>
              <w:divBdr>
                <w:top w:val="none" w:sz="0" w:space="0" w:color="auto"/>
                <w:left w:val="none" w:sz="0" w:space="0" w:color="auto"/>
                <w:bottom w:val="none" w:sz="0" w:space="0" w:color="auto"/>
                <w:right w:val="none" w:sz="0" w:space="0" w:color="auto"/>
              </w:divBdr>
            </w:div>
            <w:div w:id="1176338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392275">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36259">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510987">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899089">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572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0361">
      <w:bodyDiv w:val="1"/>
      <w:marLeft w:val="0"/>
      <w:marRight w:val="0"/>
      <w:marTop w:val="0"/>
      <w:marBottom w:val="0"/>
      <w:divBdr>
        <w:top w:val="none" w:sz="0" w:space="0" w:color="auto"/>
        <w:left w:val="none" w:sz="0" w:space="0" w:color="auto"/>
        <w:bottom w:val="none" w:sz="0" w:space="0" w:color="auto"/>
        <w:right w:val="none" w:sz="0" w:space="0" w:color="auto"/>
      </w:divBdr>
      <w:divsChild>
        <w:div w:id="73161275">
          <w:marLeft w:val="0"/>
          <w:marRight w:val="0"/>
          <w:marTop w:val="0"/>
          <w:marBottom w:val="0"/>
          <w:divBdr>
            <w:top w:val="none" w:sz="0" w:space="0" w:color="auto"/>
            <w:left w:val="none" w:sz="0" w:space="0" w:color="auto"/>
            <w:bottom w:val="none" w:sz="0" w:space="0" w:color="auto"/>
            <w:right w:val="none" w:sz="0" w:space="0" w:color="auto"/>
          </w:divBdr>
        </w:div>
        <w:div w:id="1386369223">
          <w:marLeft w:val="0"/>
          <w:marRight w:val="0"/>
          <w:marTop w:val="150"/>
          <w:marBottom w:val="0"/>
          <w:divBdr>
            <w:top w:val="none" w:sz="0" w:space="0" w:color="auto"/>
            <w:left w:val="none" w:sz="0" w:space="0" w:color="auto"/>
            <w:bottom w:val="none" w:sz="0" w:space="0" w:color="auto"/>
            <w:right w:val="none" w:sz="0" w:space="0" w:color="auto"/>
          </w:divBdr>
          <w:divsChild>
            <w:div w:id="331178687">
              <w:marLeft w:val="1155"/>
              <w:marRight w:val="0"/>
              <w:marTop w:val="0"/>
              <w:marBottom w:val="0"/>
              <w:divBdr>
                <w:top w:val="none" w:sz="0" w:space="0" w:color="auto"/>
                <w:left w:val="none" w:sz="0" w:space="0" w:color="auto"/>
                <w:bottom w:val="none" w:sz="0" w:space="0" w:color="auto"/>
                <w:right w:val="none" w:sz="0" w:space="0" w:color="auto"/>
              </w:divBdr>
            </w:div>
            <w:div w:id="1503735150">
              <w:marLeft w:val="1155"/>
              <w:marRight w:val="0"/>
              <w:marTop w:val="0"/>
              <w:marBottom w:val="0"/>
              <w:divBdr>
                <w:top w:val="none" w:sz="0" w:space="0" w:color="auto"/>
                <w:left w:val="none" w:sz="0" w:space="0" w:color="auto"/>
                <w:bottom w:val="none" w:sz="0" w:space="0" w:color="auto"/>
                <w:right w:val="none" w:sz="0" w:space="0" w:color="auto"/>
              </w:divBdr>
            </w:div>
            <w:div w:id="15350792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165778">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09238">
      <w:bodyDiv w:val="1"/>
      <w:marLeft w:val="0"/>
      <w:marRight w:val="0"/>
      <w:marTop w:val="0"/>
      <w:marBottom w:val="0"/>
      <w:divBdr>
        <w:top w:val="none" w:sz="0" w:space="0" w:color="auto"/>
        <w:left w:val="none" w:sz="0" w:space="0" w:color="auto"/>
        <w:bottom w:val="none" w:sz="0" w:space="0" w:color="auto"/>
        <w:right w:val="none" w:sz="0" w:space="0" w:color="auto"/>
      </w:divBdr>
    </w:div>
    <w:div w:id="2062557707">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286330">
      <w:bodyDiv w:val="1"/>
      <w:marLeft w:val="0"/>
      <w:marRight w:val="0"/>
      <w:marTop w:val="0"/>
      <w:marBottom w:val="0"/>
      <w:divBdr>
        <w:top w:val="none" w:sz="0" w:space="0" w:color="auto"/>
        <w:left w:val="none" w:sz="0" w:space="0" w:color="auto"/>
        <w:bottom w:val="none" w:sz="0" w:space="0" w:color="auto"/>
        <w:right w:val="none" w:sz="0" w:space="0" w:color="auto"/>
      </w:divBdr>
      <w:divsChild>
        <w:div w:id="1322999671">
          <w:marLeft w:val="0"/>
          <w:marRight w:val="0"/>
          <w:marTop w:val="0"/>
          <w:marBottom w:val="0"/>
          <w:divBdr>
            <w:top w:val="none" w:sz="0" w:space="0" w:color="auto"/>
            <w:left w:val="none" w:sz="0" w:space="0" w:color="auto"/>
            <w:bottom w:val="none" w:sz="0" w:space="0" w:color="auto"/>
            <w:right w:val="none" w:sz="0" w:space="0" w:color="auto"/>
          </w:divBdr>
        </w:div>
        <w:div w:id="1350335033">
          <w:marLeft w:val="0"/>
          <w:marRight w:val="0"/>
          <w:marTop w:val="150"/>
          <w:marBottom w:val="0"/>
          <w:divBdr>
            <w:top w:val="none" w:sz="0" w:space="0" w:color="auto"/>
            <w:left w:val="none" w:sz="0" w:space="0" w:color="auto"/>
            <w:bottom w:val="none" w:sz="0" w:space="0" w:color="auto"/>
            <w:right w:val="none" w:sz="0" w:space="0" w:color="auto"/>
          </w:divBdr>
          <w:divsChild>
            <w:div w:id="836309395">
              <w:marLeft w:val="1155"/>
              <w:marRight w:val="0"/>
              <w:marTop w:val="0"/>
              <w:marBottom w:val="0"/>
              <w:divBdr>
                <w:top w:val="none" w:sz="0" w:space="0" w:color="auto"/>
                <w:left w:val="none" w:sz="0" w:space="0" w:color="auto"/>
                <w:bottom w:val="none" w:sz="0" w:space="0" w:color="auto"/>
                <w:right w:val="none" w:sz="0" w:space="0" w:color="auto"/>
              </w:divBdr>
            </w:div>
            <w:div w:id="1352486979">
              <w:marLeft w:val="1155"/>
              <w:marRight w:val="0"/>
              <w:marTop w:val="0"/>
              <w:marBottom w:val="0"/>
              <w:divBdr>
                <w:top w:val="none" w:sz="0" w:space="0" w:color="auto"/>
                <w:left w:val="none" w:sz="0" w:space="0" w:color="auto"/>
                <w:bottom w:val="none" w:sz="0" w:space="0" w:color="auto"/>
                <w:right w:val="none" w:sz="0" w:space="0" w:color="auto"/>
              </w:divBdr>
            </w:div>
            <w:div w:id="7410272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794423">
      <w:bodyDiv w:val="1"/>
      <w:marLeft w:val="0"/>
      <w:marRight w:val="0"/>
      <w:marTop w:val="0"/>
      <w:marBottom w:val="0"/>
      <w:divBdr>
        <w:top w:val="none" w:sz="0" w:space="0" w:color="auto"/>
        <w:left w:val="none" w:sz="0" w:space="0" w:color="auto"/>
        <w:bottom w:val="none" w:sz="0" w:space="0" w:color="auto"/>
        <w:right w:val="none" w:sz="0" w:space="0" w:color="auto"/>
      </w:divBdr>
    </w:div>
    <w:div w:id="2063865060">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399390">
      <w:bodyDiv w:val="1"/>
      <w:marLeft w:val="0"/>
      <w:marRight w:val="0"/>
      <w:marTop w:val="0"/>
      <w:marBottom w:val="0"/>
      <w:divBdr>
        <w:top w:val="none" w:sz="0" w:space="0" w:color="auto"/>
        <w:left w:val="none" w:sz="0" w:space="0" w:color="auto"/>
        <w:bottom w:val="none" w:sz="0" w:space="0" w:color="auto"/>
        <w:right w:val="none" w:sz="0" w:space="0" w:color="auto"/>
      </w:divBdr>
    </w:div>
    <w:div w:id="2064401703">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598474">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870143">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248463">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635820">
      <w:bodyDiv w:val="1"/>
      <w:marLeft w:val="0"/>
      <w:marRight w:val="0"/>
      <w:marTop w:val="0"/>
      <w:marBottom w:val="0"/>
      <w:divBdr>
        <w:top w:val="none" w:sz="0" w:space="0" w:color="auto"/>
        <w:left w:val="none" w:sz="0" w:space="0" w:color="auto"/>
        <w:bottom w:val="none" w:sz="0" w:space="0" w:color="auto"/>
        <w:right w:val="none" w:sz="0" w:space="0" w:color="auto"/>
      </w:divBdr>
    </w:div>
    <w:div w:id="2065719506">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4320">
      <w:bodyDiv w:val="1"/>
      <w:marLeft w:val="0"/>
      <w:marRight w:val="0"/>
      <w:marTop w:val="0"/>
      <w:marBottom w:val="0"/>
      <w:divBdr>
        <w:top w:val="none" w:sz="0" w:space="0" w:color="auto"/>
        <w:left w:val="none" w:sz="0" w:space="0" w:color="auto"/>
        <w:bottom w:val="none" w:sz="0" w:space="0" w:color="auto"/>
        <w:right w:val="none" w:sz="0" w:space="0" w:color="auto"/>
      </w:divBdr>
    </w:div>
    <w:div w:id="2065907542">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2677">
      <w:bodyDiv w:val="1"/>
      <w:marLeft w:val="0"/>
      <w:marRight w:val="0"/>
      <w:marTop w:val="0"/>
      <w:marBottom w:val="0"/>
      <w:divBdr>
        <w:top w:val="none" w:sz="0" w:space="0" w:color="auto"/>
        <w:left w:val="none" w:sz="0" w:space="0" w:color="auto"/>
        <w:bottom w:val="none" w:sz="0" w:space="0" w:color="auto"/>
        <w:right w:val="none" w:sz="0" w:space="0" w:color="auto"/>
      </w:divBdr>
      <w:divsChild>
        <w:div w:id="1863207417">
          <w:marLeft w:val="0"/>
          <w:marRight w:val="0"/>
          <w:marTop w:val="0"/>
          <w:marBottom w:val="0"/>
          <w:divBdr>
            <w:top w:val="none" w:sz="0" w:space="0" w:color="auto"/>
            <w:left w:val="none" w:sz="0" w:space="0" w:color="auto"/>
            <w:bottom w:val="none" w:sz="0" w:space="0" w:color="auto"/>
            <w:right w:val="none" w:sz="0" w:space="0" w:color="auto"/>
          </w:divBdr>
        </w:div>
        <w:div w:id="1464084019">
          <w:marLeft w:val="0"/>
          <w:marRight w:val="0"/>
          <w:marTop w:val="150"/>
          <w:marBottom w:val="0"/>
          <w:divBdr>
            <w:top w:val="none" w:sz="0" w:space="0" w:color="auto"/>
            <w:left w:val="none" w:sz="0" w:space="0" w:color="auto"/>
            <w:bottom w:val="none" w:sz="0" w:space="0" w:color="auto"/>
            <w:right w:val="none" w:sz="0" w:space="0" w:color="auto"/>
          </w:divBdr>
          <w:divsChild>
            <w:div w:id="4871982">
              <w:marLeft w:val="1155"/>
              <w:marRight w:val="0"/>
              <w:marTop w:val="0"/>
              <w:marBottom w:val="0"/>
              <w:divBdr>
                <w:top w:val="none" w:sz="0" w:space="0" w:color="auto"/>
                <w:left w:val="none" w:sz="0" w:space="0" w:color="auto"/>
                <w:bottom w:val="none" w:sz="0" w:space="0" w:color="auto"/>
                <w:right w:val="none" w:sz="0" w:space="0" w:color="auto"/>
              </w:divBdr>
            </w:div>
            <w:div w:id="723262626">
              <w:marLeft w:val="1155"/>
              <w:marRight w:val="0"/>
              <w:marTop w:val="0"/>
              <w:marBottom w:val="0"/>
              <w:divBdr>
                <w:top w:val="none" w:sz="0" w:space="0" w:color="auto"/>
                <w:left w:val="none" w:sz="0" w:space="0" w:color="auto"/>
                <w:bottom w:val="none" w:sz="0" w:space="0" w:color="auto"/>
                <w:right w:val="none" w:sz="0" w:space="0" w:color="auto"/>
              </w:divBdr>
            </w:div>
            <w:div w:id="210757750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28598">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6951360">
      <w:bodyDiv w:val="1"/>
      <w:marLeft w:val="0"/>
      <w:marRight w:val="0"/>
      <w:marTop w:val="0"/>
      <w:marBottom w:val="0"/>
      <w:divBdr>
        <w:top w:val="none" w:sz="0" w:space="0" w:color="auto"/>
        <w:left w:val="none" w:sz="0" w:space="0" w:color="auto"/>
        <w:bottom w:val="none" w:sz="0" w:space="0" w:color="auto"/>
        <w:right w:val="none" w:sz="0" w:space="0" w:color="auto"/>
      </w:divBdr>
      <w:divsChild>
        <w:div w:id="1812363543">
          <w:marLeft w:val="0"/>
          <w:marRight w:val="0"/>
          <w:marTop w:val="0"/>
          <w:marBottom w:val="0"/>
          <w:divBdr>
            <w:top w:val="none" w:sz="0" w:space="0" w:color="auto"/>
            <w:left w:val="none" w:sz="0" w:space="0" w:color="auto"/>
            <w:bottom w:val="none" w:sz="0" w:space="0" w:color="auto"/>
            <w:right w:val="none" w:sz="0" w:space="0" w:color="auto"/>
          </w:divBdr>
        </w:div>
        <w:div w:id="1292712270">
          <w:marLeft w:val="0"/>
          <w:marRight w:val="0"/>
          <w:marTop w:val="150"/>
          <w:marBottom w:val="0"/>
          <w:divBdr>
            <w:top w:val="none" w:sz="0" w:space="0" w:color="auto"/>
            <w:left w:val="none" w:sz="0" w:space="0" w:color="auto"/>
            <w:bottom w:val="none" w:sz="0" w:space="0" w:color="auto"/>
            <w:right w:val="none" w:sz="0" w:space="0" w:color="auto"/>
          </w:divBdr>
          <w:divsChild>
            <w:div w:id="990255112">
              <w:marLeft w:val="1155"/>
              <w:marRight w:val="0"/>
              <w:marTop w:val="0"/>
              <w:marBottom w:val="0"/>
              <w:divBdr>
                <w:top w:val="none" w:sz="0" w:space="0" w:color="auto"/>
                <w:left w:val="none" w:sz="0" w:space="0" w:color="auto"/>
                <w:bottom w:val="none" w:sz="0" w:space="0" w:color="auto"/>
                <w:right w:val="none" w:sz="0" w:space="0" w:color="auto"/>
              </w:divBdr>
            </w:div>
            <w:div w:id="90471036">
              <w:marLeft w:val="1155"/>
              <w:marRight w:val="0"/>
              <w:marTop w:val="0"/>
              <w:marBottom w:val="0"/>
              <w:divBdr>
                <w:top w:val="none" w:sz="0" w:space="0" w:color="auto"/>
                <w:left w:val="none" w:sz="0" w:space="0" w:color="auto"/>
                <w:bottom w:val="none" w:sz="0" w:space="0" w:color="auto"/>
                <w:right w:val="none" w:sz="0" w:space="0" w:color="auto"/>
              </w:divBdr>
            </w:div>
            <w:div w:id="4808559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400">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07470">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650917">
      <w:bodyDiv w:val="1"/>
      <w:marLeft w:val="0"/>
      <w:marRight w:val="0"/>
      <w:marTop w:val="0"/>
      <w:marBottom w:val="0"/>
      <w:divBdr>
        <w:top w:val="none" w:sz="0" w:space="0" w:color="auto"/>
        <w:left w:val="none" w:sz="0" w:space="0" w:color="auto"/>
        <w:bottom w:val="none" w:sz="0" w:space="0" w:color="auto"/>
        <w:right w:val="none" w:sz="0" w:space="0" w:color="auto"/>
      </w:divBdr>
    </w:div>
    <w:div w:id="2068651090">
      <w:bodyDiv w:val="1"/>
      <w:marLeft w:val="0"/>
      <w:marRight w:val="0"/>
      <w:marTop w:val="0"/>
      <w:marBottom w:val="0"/>
      <w:divBdr>
        <w:top w:val="none" w:sz="0" w:space="0" w:color="auto"/>
        <w:left w:val="none" w:sz="0" w:space="0" w:color="auto"/>
        <w:bottom w:val="none" w:sz="0" w:space="0" w:color="auto"/>
        <w:right w:val="none" w:sz="0" w:space="0" w:color="auto"/>
      </w:divBdr>
      <w:divsChild>
        <w:div w:id="1871914599">
          <w:marLeft w:val="0"/>
          <w:marRight w:val="0"/>
          <w:marTop w:val="0"/>
          <w:marBottom w:val="0"/>
          <w:divBdr>
            <w:top w:val="none" w:sz="0" w:space="0" w:color="auto"/>
            <w:left w:val="none" w:sz="0" w:space="0" w:color="auto"/>
            <w:bottom w:val="none" w:sz="0" w:space="0" w:color="auto"/>
            <w:right w:val="none" w:sz="0" w:space="0" w:color="auto"/>
          </w:divBdr>
        </w:div>
        <w:div w:id="47151312">
          <w:marLeft w:val="0"/>
          <w:marRight w:val="0"/>
          <w:marTop w:val="150"/>
          <w:marBottom w:val="0"/>
          <w:divBdr>
            <w:top w:val="none" w:sz="0" w:space="0" w:color="auto"/>
            <w:left w:val="none" w:sz="0" w:space="0" w:color="auto"/>
            <w:bottom w:val="none" w:sz="0" w:space="0" w:color="auto"/>
            <w:right w:val="none" w:sz="0" w:space="0" w:color="auto"/>
          </w:divBdr>
          <w:divsChild>
            <w:div w:id="87048467">
              <w:marLeft w:val="1155"/>
              <w:marRight w:val="0"/>
              <w:marTop w:val="0"/>
              <w:marBottom w:val="0"/>
              <w:divBdr>
                <w:top w:val="none" w:sz="0" w:space="0" w:color="auto"/>
                <w:left w:val="none" w:sz="0" w:space="0" w:color="auto"/>
                <w:bottom w:val="none" w:sz="0" w:space="0" w:color="auto"/>
                <w:right w:val="none" w:sz="0" w:space="0" w:color="auto"/>
              </w:divBdr>
            </w:div>
            <w:div w:id="316374697">
              <w:marLeft w:val="1155"/>
              <w:marRight w:val="0"/>
              <w:marTop w:val="0"/>
              <w:marBottom w:val="0"/>
              <w:divBdr>
                <w:top w:val="none" w:sz="0" w:space="0" w:color="auto"/>
                <w:left w:val="none" w:sz="0" w:space="0" w:color="auto"/>
                <w:bottom w:val="none" w:sz="0" w:space="0" w:color="auto"/>
                <w:right w:val="none" w:sz="0" w:space="0" w:color="auto"/>
              </w:divBdr>
            </w:div>
            <w:div w:id="14049121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1917">
      <w:bodyDiv w:val="1"/>
      <w:marLeft w:val="0"/>
      <w:marRight w:val="0"/>
      <w:marTop w:val="0"/>
      <w:marBottom w:val="0"/>
      <w:divBdr>
        <w:top w:val="none" w:sz="0" w:space="0" w:color="auto"/>
        <w:left w:val="none" w:sz="0" w:space="0" w:color="auto"/>
        <w:bottom w:val="none" w:sz="0" w:space="0" w:color="auto"/>
        <w:right w:val="none" w:sz="0" w:space="0" w:color="auto"/>
      </w:divBdr>
    </w:div>
    <w:div w:id="2068916021">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301888">
      <w:bodyDiv w:val="1"/>
      <w:marLeft w:val="0"/>
      <w:marRight w:val="0"/>
      <w:marTop w:val="0"/>
      <w:marBottom w:val="0"/>
      <w:divBdr>
        <w:top w:val="none" w:sz="0" w:space="0" w:color="auto"/>
        <w:left w:val="none" w:sz="0" w:space="0" w:color="auto"/>
        <w:bottom w:val="none" w:sz="0" w:space="0" w:color="auto"/>
        <w:right w:val="none" w:sz="0" w:space="0" w:color="auto"/>
      </w:divBdr>
    </w:div>
    <w:div w:id="2069305502">
      <w:bodyDiv w:val="1"/>
      <w:marLeft w:val="0"/>
      <w:marRight w:val="0"/>
      <w:marTop w:val="0"/>
      <w:marBottom w:val="0"/>
      <w:divBdr>
        <w:top w:val="none" w:sz="0" w:space="0" w:color="auto"/>
        <w:left w:val="none" w:sz="0" w:space="0" w:color="auto"/>
        <w:bottom w:val="none" w:sz="0" w:space="0" w:color="auto"/>
        <w:right w:val="none" w:sz="0" w:space="0" w:color="auto"/>
      </w:divBdr>
    </w:div>
    <w:div w:id="2069451823">
      <w:bodyDiv w:val="1"/>
      <w:marLeft w:val="0"/>
      <w:marRight w:val="0"/>
      <w:marTop w:val="0"/>
      <w:marBottom w:val="0"/>
      <w:divBdr>
        <w:top w:val="none" w:sz="0" w:space="0" w:color="auto"/>
        <w:left w:val="none" w:sz="0" w:space="0" w:color="auto"/>
        <w:bottom w:val="none" w:sz="0" w:space="0" w:color="auto"/>
        <w:right w:val="none" w:sz="0" w:space="0" w:color="auto"/>
      </w:divBdr>
    </w:div>
    <w:div w:id="206945214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2563">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065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0942">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302">
      <w:bodyDiv w:val="1"/>
      <w:marLeft w:val="0"/>
      <w:marRight w:val="0"/>
      <w:marTop w:val="0"/>
      <w:marBottom w:val="0"/>
      <w:divBdr>
        <w:top w:val="none" w:sz="0" w:space="0" w:color="auto"/>
        <w:left w:val="none" w:sz="0" w:space="0" w:color="auto"/>
        <w:bottom w:val="none" w:sz="0" w:space="0" w:color="auto"/>
        <w:right w:val="none" w:sz="0" w:space="0" w:color="auto"/>
      </w:divBdr>
      <w:divsChild>
        <w:div w:id="33971980">
          <w:marLeft w:val="0"/>
          <w:marRight w:val="0"/>
          <w:marTop w:val="0"/>
          <w:marBottom w:val="0"/>
          <w:divBdr>
            <w:top w:val="none" w:sz="0" w:space="0" w:color="auto"/>
            <w:left w:val="none" w:sz="0" w:space="0" w:color="auto"/>
            <w:bottom w:val="none" w:sz="0" w:space="0" w:color="auto"/>
            <w:right w:val="none" w:sz="0" w:space="0" w:color="auto"/>
          </w:divBdr>
        </w:div>
        <w:div w:id="1475178013">
          <w:marLeft w:val="0"/>
          <w:marRight w:val="0"/>
          <w:marTop w:val="150"/>
          <w:marBottom w:val="0"/>
          <w:divBdr>
            <w:top w:val="none" w:sz="0" w:space="0" w:color="auto"/>
            <w:left w:val="none" w:sz="0" w:space="0" w:color="auto"/>
            <w:bottom w:val="none" w:sz="0" w:space="0" w:color="auto"/>
            <w:right w:val="none" w:sz="0" w:space="0" w:color="auto"/>
          </w:divBdr>
          <w:divsChild>
            <w:div w:id="1543320878">
              <w:marLeft w:val="1155"/>
              <w:marRight w:val="0"/>
              <w:marTop w:val="0"/>
              <w:marBottom w:val="0"/>
              <w:divBdr>
                <w:top w:val="none" w:sz="0" w:space="0" w:color="auto"/>
                <w:left w:val="none" w:sz="0" w:space="0" w:color="auto"/>
                <w:bottom w:val="none" w:sz="0" w:space="0" w:color="auto"/>
                <w:right w:val="none" w:sz="0" w:space="0" w:color="auto"/>
              </w:divBdr>
            </w:div>
            <w:div w:id="926772264">
              <w:marLeft w:val="1155"/>
              <w:marRight w:val="0"/>
              <w:marTop w:val="0"/>
              <w:marBottom w:val="0"/>
              <w:divBdr>
                <w:top w:val="none" w:sz="0" w:space="0" w:color="auto"/>
                <w:left w:val="none" w:sz="0" w:space="0" w:color="auto"/>
                <w:bottom w:val="none" w:sz="0" w:space="0" w:color="auto"/>
                <w:right w:val="none" w:sz="0" w:space="0" w:color="auto"/>
              </w:divBdr>
            </w:div>
            <w:div w:id="181698640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420104">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032564">
      <w:bodyDiv w:val="1"/>
      <w:marLeft w:val="0"/>
      <w:marRight w:val="0"/>
      <w:marTop w:val="0"/>
      <w:marBottom w:val="0"/>
      <w:divBdr>
        <w:top w:val="none" w:sz="0" w:space="0" w:color="auto"/>
        <w:left w:val="none" w:sz="0" w:space="0" w:color="auto"/>
        <w:bottom w:val="none" w:sz="0" w:space="0" w:color="auto"/>
        <w:right w:val="none" w:sz="0" w:space="0" w:color="auto"/>
      </w:divBdr>
      <w:divsChild>
        <w:div w:id="355884628">
          <w:marLeft w:val="0"/>
          <w:marRight w:val="0"/>
          <w:marTop w:val="0"/>
          <w:marBottom w:val="0"/>
          <w:divBdr>
            <w:top w:val="none" w:sz="0" w:space="0" w:color="auto"/>
            <w:left w:val="none" w:sz="0" w:space="0" w:color="auto"/>
            <w:bottom w:val="none" w:sz="0" w:space="0" w:color="auto"/>
            <w:right w:val="none" w:sz="0" w:space="0" w:color="auto"/>
          </w:divBdr>
        </w:div>
        <w:div w:id="2016568370">
          <w:marLeft w:val="0"/>
          <w:marRight w:val="0"/>
          <w:marTop w:val="150"/>
          <w:marBottom w:val="0"/>
          <w:divBdr>
            <w:top w:val="none" w:sz="0" w:space="0" w:color="auto"/>
            <w:left w:val="none" w:sz="0" w:space="0" w:color="auto"/>
            <w:bottom w:val="none" w:sz="0" w:space="0" w:color="auto"/>
            <w:right w:val="none" w:sz="0" w:space="0" w:color="auto"/>
          </w:divBdr>
          <w:divsChild>
            <w:div w:id="1150904394">
              <w:marLeft w:val="1155"/>
              <w:marRight w:val="0"/>
              <w:marTop w:val="0"/>
              <w:marBottom w:val="0"/>
              <w:divBdr>
                <w:top w:val="none" w:sz="0" w:space="0" w:color="auto"/>
                <w:left w:val="none" w:sz="0" w:space="0" w:color="auto"/>
                <w:bottom w:val="none" w:sz="0" w:space="0" w:color="auto"/>
                <w:right w:val="none" w:sz="0" w:space="0" w:color="auto"/>
              </w:divBdr>
            </w:div>
            <w:div w:id="2091810300">
              <w:marLeft w:val="1155"/>
              <w:marRight w:val="0"/>
              <w:marTop w:val="0"/>
              <w:marBottom w:val="0"/>
              <w:divBdr>
                <w:top w:val="none" w:sz="0" w:space="0" w:color="auto"/>
                <w:left w:val="none" w:sz="0" w:space="0" w:color="auto"/>
                <w:bottom w:val="none" w:sz="0" w:space="0" w:color="auto"/>
                <w:right w:val="none" w:sz="0" w:space="0" w:color="auto"/>
              </w:divBdr>
            </w:div>
            <w:div w:id="17264465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491421">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08253">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190057">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649856">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2925607">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624972">
      <w:bodyDiv w:val="1"/>
      <w:marLeft w:val="0"/>
      <w:marRight w:val="0"/>
      <w:marTop w:val="0"/>
      <w:marBottom w:val="0"/>
      <w:divBdr>
        <w:top w:val="none" w:sz="0" w:space="0" w:color="auto"/>
        <w:left w:val="none" w:sz="0" w:space="0" w:color="auto"/>
        <w:bottom w:val="none" w:sz="0" w:space="0" w:color="auto"/>
        <w:right w:val="none" w:sz="0" w:space="0" w:color="auto"/>
      </w:divBdr>
    </w:div>
    <w:div w:id="207370012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3961726">
      <w:bodyDiv w:val="1"/>
      <w:marLeft w:val="0"/>
      <w:marRight w:val="0"/>
      <w:marTop w:val="0"/>
      <w:marBottom w:val="0"/>
      <w:divBdr>
        <w:top w:val="none" w:sz="0" w:space="0" w:color="auto"/>
        <w:left w:val="none" w:sz="0" w:space="0" w:color="auto"/>
        <w:bottom w:val="none" w:sz="0" w:space="0" w:color="auto"/>
        <w:right w:val="none" w:sz="0" w:space="0" w:color="auto"/>
      </w:divBdr>
    </w:div>
    <w:div w:id="2073967787">
      <w:bodyDiv w:val="1"/>
      <w:marLeft w:val="0"/>
      <w:marRight w:val="0"/>
      <w:marTop w:val="0"/>
      <w:marBottom w:val="0"/>
      <w:divBdr>
        <w:top w:val="none" w:sz="0" w:space="0" w:color="auto"/>
        <w:left w:val="none" w:sz="0" w:space="0" w:color="auto"/>
        <w:bottom w:val="none" w:sz="0" w:space="0" w:color="auto"/>
        <w:right w:val="none" w:sz="0" w:space="0" w:color="auto"/>
      </w:divBdr>
      <w:divsChild>
        <w:div w:id="523248175">
          <w:marLeft w:val="0"/>
          <w:marRight w:val="0"/>
          <w:marTop w:val="0"/>
          <w:marBottom w:val="0"/>
          <w:divBdr>
            <w:top w:val="none" w:sz="0" w:space="0" w:color="auto"/>
            <w:left w:val="none" w:sz="0" w:space="0" w:color="auto"/>
            <w:bottom w:val="none" w:sz="0" w:space="0" w:color="auto"/>
            <w:right w:val="none" w:sz="0" w:space="0" w:color="auto"/>
          </w:divBdr>
        </w:div>
        <w:div w:id="121534249">
          <w:marLeft w:val="0"/>
          <w:marRight w:val="0"/>
          <w:marTop w:val="150"/>
          <w:marBottom w:val="0"/>
          <w:divBdr>
            <w:top w:val="none" w:sz="0" w:space="0" w:color="auto"/>
            <w:left w:val="none" w:sz="0" w:space="0" w:color="auto"/>
            <w:bottom w:val="none" w:sz="0" w:space="0" w:color="auto"/>
            <w:right w:val="none" w:sz="0" w:space="0" w:color="auto"/>
          </w:divBdr>
          <w:divsChild>
            <w:div w:id="555893541">
              <w:marLeft w:val="1155"/>
              <w:marRight w:val="0"/>
              <w:marTop w:val="0"/>
              <w:marBottom w:val="0"/>
              <w:divBdr>
                <w:top w:val="none" w:sz="0" w:space="0" w:color="auto"/>
                <w:left w:val="none" w:sz="0" w:space="0" w:color="auto"/>
                <w:bottom w:val="none" w:sz="0" w:space="0" w:color="auto"/>
                <w:right w:val="none" w:sz="0" w:space="0" w:color="auto"/>
              </w:divBdr>
            </w:div>
            <w:div w:id="230893309">
              <w:marLeft w:val="1155"/>
              <w:marRight w:val="0"/>
              <w:marTop w:val="0"/>
              <w:marBottom w:val="0"/>
              <w:divBdr>
                <w:top w:val="none" w:sz="0" w:space="0" w:color="auto"/>
                <w:left w:val="none" w:sz="0" w:space="0" w:color="auto"/>
                <w:bottom w:val="none" w:sz="0" w:space="0" w:color="auto"/>
                <w:right w:val="none" w:sz="0" w:space="0" w:color="auto"/>
              </w:divBdr>
            </w:div>
            <w:div w:id="13391929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307433">
      <w:bodyDiv w:val="1"/>
      <w:marLeft w:val="0"/>
      <w:marRight w:val="0"/>
      <w:marTop w:val="0"/>
      <w:marBottom w:val="0"/>
      <w:divBdr>
        <w:top w:val="none" w:sz="0" w:space="0" w:color="auto"/>
        <w:left w:val="none" w:sz="0" w:space="0" w:color="auto"/>
        <w:bottom w:val="none" w:sz="0" w:space="0" w:color="auto"/>
        <w:right w:val="none" w:sz="0" w:space="0" w:color="auto"/>
      </w:divBdr>
    </w:div>
    <w:div w:id="2074543993">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741877">
      <w:bodyDiv w:val="1"/>
      <w:marLeft w:val="0"/>
      <w:marRight w:val="0"/>
      <w:marTop w:val="0"/>
      <w:marBottom w:val="0"/>
      <w:divBdr>
        <w:top w:val="none" w:sz="0" w:space="0" w:color="auto"/>
        <w:left w:val="none" w:sz="0" w:space="0" w:color="auto"/>
        <w:bottom w:val="none" w:sz="0" w:space="0" w:color="auto"/>
        <w:right w:val="none" w:sz="0" w:space="0" w:color="auto"/>
      </w:divBdr>
    </w:div>
    <w:div w:id="2074769765">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8967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353523">
      <w:bodyDiv w:val="1"/>
      <w:marLeft w:val="0"/>
      <w:marRight w:val="0"/>
      <w:marTop w:val="0"/>
      <w:marBottom w:val="0"/>
      <w:divBdr>
        <w:top w:val="none" w:sz="0" w:space="0" w:color="auto"/>
        <w:left w:val="none" w:sz="0" w:space="0" w:color="auto"/>
        <w:bottom w:val="none" w:sz="0" w:space="0" w:color="auto"/>
        <w:right w:val="none" w:sz="0" w:space="0" w:color="auto"/>
      </w:divBdr>
      <w:divsChild>
        <w:div w:id="1475104841">
          <w:marLeft w:val="0"/>
          <w:marRight w:val="0"/>
          <w:marTop w:val="0"/>
          <w:marBottom w:val="0"/>
          <w:divBdr>
            <w:top w:val="none" w:sz="0" w:space="0" w:color="auto"/>
            <w:left w:val="none" w:sz="0" w:space="0" w:color="auto"/>
            <w:bottom w:val="none" w:sz="0" w:space="0" w:color="auto"/>
            <w:right w:val="none" w:sz="0" w:space="0" w:color="auto"/>
          </w:divBdr>
        </w:div>
        <w:div w:id="1128469976">
          <w:marLeft w:val="0"/>
          <w:marRight w:val="0"/>
          <w:marTop w:val="150"/>
          <w:marBottom w:val="0"/>
          <w:divBdr>
            <w:top w:val="none" w:sz="0" w:space="0" w:color="auto"/>
            <w:left w:val="none" w:sz="0" w:space="0" w:color="auto"/>
            <w:bottom w:val="none" w:sz="0" w:space="0" w:color="auto"/>
            <w:right w:val="none" w:sz="0" w:space="0" w:color="auto"/>
          </w:divBdr>
          <w:divsChild>
            <w:div w:id="1049113281">
              <w:marLeft w:val="1155"/>
              <w:marRight w:val="0"/>
              <w:marTop w:val="0"/>
              <w:marBottom w:val="0"/>
              <w:divBdr>
                <w:top w:val="none" w:sz="0" w:space="0" w:color="auto"/>
                <w:left w:val="none" w:sz="0" w:space="0" w:color="auto"/>
                <w:bottom w:val="none" w:sz="0" w:space="0" w:color="auto"/>
                <w:right w:val="none" w:sz="0" w:space="0" w:color="auto"/>
              </w:divBdr>
            </w:div>
            <w:div w:id="983585178">
              <w:marLeft w:val="1155"/>
              <w:marRight w:val="0"/>
              <w:marTop w:val="0"/>
              <w:marBottom w:val="0"/>
              <w:divBdr>
                <w:top w:val="none" w:sz="0" w:space="0" w:color="auto"/>
                <w:left w:val="none" w:sz="0" w:space="0" w:color="auto"/>
                <w:bottom w:val="none" w:sz="0" w:space="0" w:color="auto"/>
                <w:right w:val="none" w:sz="0" w:space="0" w:color="auto"/>
              </w:divBdr>
            </w:div>
            <w:div w:id="851601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470927">
      <w:bodyDiv w:val="1"/>
      <w:marLeft w:val="0"/>
      <w:marRight w:val="0"/>
      <w:marTop w:val="0"/>
      <w:marBottom w:val="0"/>
      <w:divBdr>
        <w:top w:val="none" w:sz="0" w:space="0" w:color="auto"/>
        <w:left w:val="none" w:sz="0" w:space="0" w:color="auto"/>
        <w:bottom w:val="none" w:sz="0" w:space="0" w:color="auto"/>
        <w:right w:val="none" w:sz="0" w:space="0" w:color="auto"/>
      </w:divBdr>
    </w:div>
    <w:div w:id="2075472347">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732487">
      <w:bodyDiv w:val="1"/>
      <w:marLeft w:val="0"/>
      <w:marRight w:val="0"/>
      <w:marTop w:val="0"/>
      <w:marBottom w:val="0"/>
      <w:divBdr>
        <w:top w:val="none" w:sz="0" w:space="0" w:color="auto"/>
        <w:left w:val="none" w:sz="0" w:space="0" w:color="auto"/>
        <w:bottom w:val="none" w:sz="0" w:space="0" w:color="auto"/>
        <w:right w:val="none" w:sz="0" w:space="0" w:color="auto"/>
      </w:divBdr>
      <w:divsChild>
        <w:div w:id="857230986">
          <w:marLeft w:val="0"/>
          <w:marRight w:val="0"/>
          <w:marTop w:val="0"/>
          <w:marBottom w:val="0"/>
          <w:divBdr>
            <w:top w:val="none" w:sz="0" w:space="0" w:color="auto"/>
            <w:left w:val="none" w:sz="0" w:space="0" w:color="auto"/>
            <w:bottom w:val="none" w:sz="0" w:space="0" w:color="auto"/>
            <w:right w:val="none" w:sz="0" w:space="0" w:color="auto"/>
          </w:divBdr>
        </w:div>
        <w:div w:id="314527756">
          <w:marLeft w:val="0"/>
          <w:marRight w:val="0"/>
          <w:marTop w:val="150"/>
          <w:marBottom w:val="0"/>
          <w:divBdr>
            <w:top w:val="none" w:sz="0" w:space="0" w:color="auto"/>
            <w:left w:val="none" w:sz="0" w:space="0" w:color="auto"/>
            <w:bottom w:val="none" w:sz="0" w:space="0" w:color="auto"/>
            <w:right w:val="none" w:sz="0" w:space="0" w:color="auto"/>
          </w:divBdr>
          <w:divsChild>
            <w:div w:id="333649573">
              <w:marLeft w:val="1155"/>
              <w:marRight w:val="0"/>
              <w:marTop w:val="0"/>
              <w:marBottom w:val="0"/>
              <w:divBdr>
                <w:top w:val="none" w:sz="0" w:space="0" w:color="auto"/>
                <w:left w:val="none" w:sz="0" w:space="0" w:color="auto"/>
                <w:bottom w:val="none" w:sz="0" w:space="0" w:color="auto"/>
                <w:right w:val="none" w:sz="0" w:space="0" w:color="auto"/>
              </w:divBdr>
            </w:div>
            <w:div w:id="1406414833">
              <w:marLeft w:val="1155"/>
              <w:marRight w:val="0"/>
              <w:marTop w:val="0"/>
              <w:marBottom w:val="0"/>
              <w:divBdr>
                <w:top w:val="none" w:sz="0" w:space="0" w:color="auto"/>
                <w:left w:val="none" w:sz="0" w:space="0" w:color="auto"/>
                <w:bottom w:val="none" w:sz="0" w:space="0" w:color="auto"/>
                <w:right w:val="none" w:sz="0" w:space="0" w:color="auto"/>
              </w:divBdr>
            </w:div>
            <w:div w:id="105011255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124304">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391310">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85484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13065">
      <w:bodyDiv w:val="1"/>
      <w:marLeft w:val="0"/>
      <w:marRight w:val="0"/>
      <w:marTop w:val="0"/>
      <w:marBottom w:val="0"/>
      <w:divBdr>
        <w:top w:val="none" w:sz="0" w:space="0" w:color="auto"/>
        <w:left w:val="none" w:sz="0" w:space="0" w:color="auto"/>
        <w:bottom w:val="none" w:sz="0" w:space="0" w:color="auto"/>
        <w:right w:val="none" w:sz="0" w:space="0" w:color="auto"/>
      </w:divBdr>
      <w:divsChild>
        <w:div w:id="1783185345">
          <w:marLeft w:val="0"/>
          <w:marRight w:val="0"/>
          <w:marTop w:val="0"/>
          <w:marBottom w:val="0"/>
          <w:divBdr>
            <w:top w:val="none" w:sz="0" w:space="0" w:color="auto"/>
            <w:left w:val="none" w:sz="0" w:space="0" w:color="auto"/>
            <w:bottom w:val="none" w:sz="0" w:space="0" w:color="auto"/>
            <w:right w:val="none" w:sz="0" w:space="0" w:color="auto"/>
          </w:divBdr>
        </w:div>
        <w:div w:id="1338146398">
          <w:marLeft w:val="0"/>
          <w:marRight w:val="0"/>
          <w:marTop w:val="150"/>
          <w:marBottom w:val="0"/>
          <w:divBdr>
            <w:top w:val="none" w:sz="0" w:space="0" w:color="auto"/>
            <w:left w:val="none" w:sz="0" w:space="0" w:color="auto"/>
            <w:bottom w:val="none" w:sz="0" w:space="0" w:color="auto"/>
            <w:right w:val="none" w:sz="0" w:space="0" w:color="auto"/>
          </w:divBdr>
          <w:divsChild>
            <w:div w:id="1153063326">
              <w:marLeft w:val="1155"/>
              <w:marRight w:val="0"/>
              <w:marTop w:val="0"/>
              <w:marBottom w:val="0"/>
              <w:divBdr>
                <w:top w:val="none" w:sz="0" w:space="0" w:color="auto"/>
                <w:left w:val="none" w:sz="0" w:space="0" w:color="auto"/>
                <w:bottom w:val="none" w:sz="0" w:space="0" w:color="auto"/>
                <w:right w:val="none" w:sz="0" w:space="0" w:color="auto"/>
              </w:divBdr>
            </w:div>
            <w:div w:id="572353091">
              <w:marLeft w:val="1155"/>
              <w:marRight w:val="0"/>
              <w:marTop w:val="0"/>
              <w:marBottom w:val="0"/>
              <w:divBdr>
                <w:top w:val="none" w:sz="0" w:space="0" w:color="auto"/>
                <w:left w:val="none" w:sz="0" w:space="0" w:color="auto"/>
                <w:bottom w:val="none" w:sz="0" w:space="0" w:color="auto"/>
                <w:right w:val="none" w:sz="0" w:space="0" w:color="auto"/>
              </w:divBdr>
            </w:div>
            <w:div w:id="6507211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698474">
      <w:bodyDiv w:val="1"/>
      <w:marLeft w:val="0"/>
      <w:marRight w:val="0"/>
      <w:marTop w:val="0"/>
      <w:marBottom w:val="0"/>
      <w:divBdr>
        <w:top w:val="none" w:sz="0" w:space="0" w:color="auto"/>
        <w:left w:val="none" w:sz="0" w:space="0" w:color="auto"/>
        <w:bottom w:val="none" w:sz="0" w:space="0" w:color="auto"/>
        <w:right w:val="none" w:sz="0" w:space="0" w:color="auto"/>
      </w:divBdr>
      <w:divsChild>
        <w:div w:id="1189873497">
          <w:marLeft w:val="0"/>
          <w:marRight w:val="0"/>
          <w:marTop w:val="0"/>
          <w:marBottom w:val="0"/>
          <w:divBdr>
            <w:top w:val="none" w:sz="0" w:space="0" w:color="auto"/>
            <w:left w:val="none" w:sz="0" w:space="0" w:color="auto"/>
            <w:bottom w:val="none" w:sz="0" w:space="0" w:color="auto"/>
            <w:right w:val="none" w:sz="0" w:space="0" w:color="auto"/>
          </w:divBdr>
        </w:div>
        <w:div w:id="290062359">
          <w:marLeft w:val="0"/>
          <w:marRight w:val="0"/>
          <w:marTop w:val="150"/>
          <w:marBottom w:val="0"/>
          <w:divBdr>
            <w:top w:val="none" w:sz="0" w:space="0" w:color="auto"/>
            <w:left w:val="none" w:sz="0" w:space="0" w:color="auto"/>
            <w:bottom w:val="none" w:sz="0" w:space="0" w:color="auto"/>
            <w:right w:val="none" w:sz="0" w:space="0" w:color="auto"/>
          </w:divBdr>
          <w:divsChild>
            <w:div w:id="120656342">
              <w:marLeft w:val="1155"/>
              <w:marRight w:val="0"/>
              <w:marTop w:val="0"/>
              <w:marBottom w:val="0"/>
              <w:divBdr>
                <w:top w:val="none" w:sz="0" w:space="0" w:color="auto"/>
                <w:left w:val="none" w:sz="0" w:space="0" w:color="auto"/>
                <w:bottom w:val="none" w:sz="0" w:space="0" w:color="auto"/>
                <w:right w:val="none" w:sz="0" w:space="0" w:color="auto"/>
              </w:divBdr>
            </w:div>
            <w:div w:id="1428305453">
              <w:marLeft w:val="1155"/>
              <w:marRight w:val="0"/>
              <w:marTop w:val="0"/>
              <w:marBottom w:val="0"/>
              <w:divBdr>
                <w:top w:val="none" w:sz="0" w:space="0" w:color="auto"/>
                <w:left w:val="none" w:sz="0" w:space="0" w:color="auto"/>
                <w:bottom w:val="none" w:sz="0" w:space="0" w:color="auto"/>
                <w:right w:val="none" w:sz="0" w:space="0" w:color="auto"/>
              </w:divBdr>
            </w:div>
            <w:div w:id="2055080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362233">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402179">
      <w:bodyDiv w:val="1"/>
      <w:marLeft w:val="0"/>
      <w:marRight w:val="0"/>
      <w:marTop w:val="0"/>
      <w:marBottom w:val="0"/>
      <w:divBdr>
        <w:top w:val="none" w:sz="0" w:space="0" w:color="auto"/>
        <w:left w:val="none" w:sz="0" w:space="0" w:color="auto"/>
        <w:bottom w:val="none" w:sz="0" w:space="0" w:color="auto"/>
        <w:right w:val="none" w:sz="0" w:space="0" w:color="auto"/>
      </w:divBdr>
    </w:div>
    <w:div w:id="2079478038">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16004">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440808">
      <w:bodyDiv w:val="1"/>
      <w:marLeft w:val="0"/>
      <w:marRight w:val="0"/>
      <w:marTop w:val="0"/>
      <w:marBottom w:val="0"/>
      <w:divBdr>
        <w:top w:val="none" w:sz="0" w:space="0" w:color="auto"/>
        <w:left w:val="none" w:sz="0" w:space="0" w:color="auto"/>
        <w:bottom w:val="none" w:sz="0" w:space="0" w:color="auto"/>
        <w:right w:val="none" w:sz="0" w:space="0" w:color="auto"/>
      </w:divBdr>
    </w:div>
    <w:div w:id="2080588060">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360910">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749861">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332612">
      <w:bodyDiv w:val="1"/>
      <w:marLeft w:val="0"/>
      <w:marRight w:val="0"/>
      <w:marTop w:val="0"/>
      <w:marBottom w:val="0"/>
      <w:divBdr>
        <w:top w:val="none" w:sz="0" w:space="0" w:color="auto"/>
        <w:left w:val="none" w:sz="0" w:space="0" w:color="auto"/>
        <w:bottom w:val="none" w:sz="0" w:space="0" w:color="auto"/>
        <w:right w:val="none" w:sz="0" w:space="0" w:color="auto"/>
      </w:divBdr>
      <w:divsChild>
        <w:div w:id="1623153359">
          <w:marLeft w:val="0"/>
          <w:marRight w:val="0"/>
          <w:marTop w:val="0"/>
          <w:marBottom w:val="0"/>
          <w:divBdr>
            <w:top w:val="none" w:sz="0" w:space="0" w:color="auto"/>
            <w:left w:val="none" w:sz="0" w:space="0" w:color="auto"/>
            <w:bottom w:val="none" w:sz="0" w:space="0" w:color="auto"/>
            <w:right w:val="none" w:sz="0" w:space="0" w:color="auto"/>
          </w:divBdr>
        </w:div>
        <w:div w:id="1638686730">
          <w:marLeft w:val="0"/>
          <w:marRight w:val="0"/>
          <w:marTop w:val="150"/>
          <w:marBottom w:val="0"/>
          <w:divBdr>
            <w:top w:val="none" w:sz="0" w:space="0" w:color="auto"/>
            <w:left w:val="none" w:sz="0" w:space="0" w:color="auto"/>
            <w:bottom w:val="none" w:sz="0" w:space="0" w:color="auto"/>
            <w:right w:val="none" w:sz="0" w:space="0" w:color="auto"/>
          </w:divBdr>
          <w:divsChild>
            <w:div w:id="35855204">
              <w:marLeft w:val="1155"/>
              <w:marRight w:val="0"/>
              <w:marTop w:val="0"/>
              <w:marBottom w:val="0"/>
              <w:divBdr>
                <w:top w:val="none" w:sz="0" w:space="0" w:color="auto"/>
                <w:left w:val="none" w:sz="0" w:space="0" w:color="auto"/>
                <w:bottom w:val="none" w:sz="0" w:space="0" w:color="auto"/>
                <w:right w:val="none" w:sz="0" w:space="0" w:color="auto"/>
              </w:divBdr>
            </w:div>
            <w:div w:id="1362627320">
              <w:marLeft w:val="1155"/>
              <w:marRight w:val="0"/>
              <w:marTop w:val="0"/>
              <w:marBottom w:val="0"/>
              <w:divBdr>
                <w:top w:val="none" w:sz="0" w:space="0" w:color="auto"/>
                <w:left w:val="none" w:sz="0" w:space="0" w:color="auto"/>
                <w:bottom w:val="none" w:sz="0" w:space="0" w:color="auto"/>
                <w:right w:val="none" w:sz="0" w:space="0" w:color="auto"/>
              </w:divBdr>
            </w:div>
            <w:div w:id="143689832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335840">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3864597">
      <w:bodyDiv w:val="1"/>
      <w:marLeft w:val="0"/>
      <w:marRight w:val="0"/>
      <w:marTop w:val="0"/>
      <w:marBottom w:val="0"/>
      <w:divBdr>
        <w:top w:val="none" w:sz="0" w:space="0" w:color="auto"/>
        <w:left w:val="none" w:sz="0" w:space="0" w:color="auto"/>
        <w:bottom w:val="none" w:sz="0" w:space="0" w:color="auto"/>
        <w:right w:val="none" w:sz="0" w:space="0" w:color="auto"/>
      </w:divBdr>
    </w:div>
    <w:div w:id="2083871512">
      <w:bodyDiv w:val="1"/>
      <w:marLeft w:val="0"/>
      <w:marRight w:val="0"/>
      <w:marTop w:val="0"/>
      <w:marBottom w:val="0"/>
      <w:divBdr>
        <w:top w:val="none" w:sz="0" w:space="0" w:color="auto"/>
        <w:left w:val="none" w:sz="0" w:space="0" w:color="auto"/>
        <w:bottom w:val="none" w:sz="0" w:space="0" w:color="auto"/>
        <w:right w:val="none" w:sz="0" w:space="0" w:color="auto"/>
      </w:divBdr>
      <w:divsChild>
        <w:div w:id="1527712759">
          <w:marLeft w:val="0"/>
          <w:marRight w:val="0"/>
          <w:marTop w:val="0"/>
          <w:marBottom w:val="0"/>
          <w:divBdr>
            <w:top w:val="none" w:sz="0" w:space="0" w:color="auto"/>
            <w:left w:val="none" w:sz="0" w:space="0" w:color="auto"/>
            <w:bottom w:val="none" w:sz="0" w:space="0" w:color="auto"/>
            <w:right w:val="none" w:sz="0" w:space="0" w:color="auto"/>
          </w:divBdr>
        </w:div>
        <w:div w:id="1799373975">
          <w:marLeft w:val="0"/>
          <w:marRight w:val="0"/>
          <w:marTop w:val="150"/>
          <w:marBottom w:val="0"/>
          <w:divBdr>
            <w:top w:val="none" w:sz="0" w:space="0" w:color="auto"/>
            <w:left w:val="none" w:sz="0" w:space="0" w:color="auto"/>
            <w:bottom w:val="none" w:sz="0" w:space="0" w:color="auto"/>
            <w:right w:val="none" w:sz="0" w:space="0" w:color="auto"/>
          </w:divBdr>
          <w:divsChild>
            <w:div w:id="1359624667">
              <w:marLeft w:val="1155"/>
              <w:marRight w:val="0"/>
              <w:marTop w:val="0"/>
              <w:marBottom w:val="0"/>
              <w:divBdr>
                <w:top w:val="none" w:sz="0" w:space="0" w:color="auto"/>
                <w:left w:val="none" w:sz="0" w:space="0" w:color="auto"/>
                <w:bottom w:val="none" w:sz="0" w:space="0" w:color="auto"/>
                <w:right w:val="none" w:sz="0" w:space="0" w:color="auto"/>
              </w:divBdr>
            </w:div>
            <w:div w:id="254898548">
              <w:marLeft w:val="1155"/>
              <w:marRight w:val="0"/>
              <w:marTop w:val="0"/>
              <w:marBottom w:val="0"/>
              <w:divBdr>
                <w:top w:val="none" w:sz="0" w:space="0" w:color="auto"/>
                <w:left w:val="none" w:sz="0" w:space="0" w:color="auto"/>
                <w:bottom w:val="none" w:sz="0" w:space="0" w:color="auto"/>
                <w:right w:val="none" w:sz="0" w:space="0" w:color="auto"/>
              </w:divBdr>
            </w:div>
            <w:div w:id="27317511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3945100">
      <w:bodyDiv w:val="1"/>
      <w:marLeft w:val="0"/>
      <w:marRight w:val="0"/>
      <w:marTop w:val="0"/>
      <w:marBottom w:val="0"/>
      <w:divBdr>
        <w:top w:val="none" w:sz="0" w:space="0" w:color="auto"/>
        <w:left w:val="none" w:sz="0" w:space="0" w:color="auto"/>
        <w:bottom w:val="none" w:sz="0" w:space="0" w:color="auto"/>
        <w:right w:val="none" w:sz="0" w:space="0" w:color="auto"/>
      </w:divBdr>
    </w:div>
    <w:div w:id="208406492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528700">
      <w:bodyDiv w:val="1"/>
      <w:marLeft w:val="0"/>
      <w:marRight w:val="0"/>
      <w:marTop w:val="0"/>
      <w:marBottom w:val="0"/>
      <w:divBdr>
        <w:top w:val="none" w:sz="0" w:space="0" w:color="auto"/>
        <w:left w:val="none" w:sz="0" w:space="0" w:color="auto"/>
        <w:bottom w:val="none" w:sz="0" w:space="0" w:color="auto"/>
        <w:right w:val="none" w:sz="0" w:space="0" w:color="auto"/>
      </w:divBdr>
      <w:divsChild>
        <w:div w:id="507989733">
          <w:marLeft w:val="0"/>
          <w:marRight w:val="0"/>
          <w:marTop w:val="0"/>
          <w:marBottom w:val="0"/>
          <w:divBdr>
            <w:top w:val="none" w:sz="0" w:space="0" w:color="auto"/>
            <w:left w:val="none" w:sz="0" w:space="0" w:color="auto"/>
            <w:bottom w:val="none" w:sz="0" w:space="0" w:color="auto"/>
            <w:right w:val="none" w:sz="0" w:space="0" w:color="auto"/>
          </w:divBdr>
        </w:div>
        <w:div w:id="718364485">
          <w:marLeft w:val="0"/>
          <w:marRight w:val="0"/>
          <w:marTop w:val="150"/>
          <w:marBottom w:val="0"/>
          <w:divBdr>
            <w:top w:val="none" w:sz="0" w:space="0" w:color="auto"/>
            <w:left w:val="none" w:sz="0" w:space="0" w:color="auto"/>
            <w:bottom w:val="none" w:sz="0" w:space="0" w:color="auto"/>
            <w:right w:val="none" w:sz="0" w:space="0" w:color="auto"/>
          </w:divBdr>
          <w:divsChild>
            <w:div w:id="1813399980">
              <w:marLeft w:val="1155"/>
              <w:marRight w:val="0"/>
              <w:marTop w:val="0"/>
              <w:marBottom w:val="0"/>
              <w:divBdr>
                <w:top w:val="none" w:sz="0" w:space="0" w:color="auto"/>
                <w:left w:val="none" w:sz="0" w:space="0" w:color="auto"/>
                <w:bottom w:val="none" w:sz="0" w:space="0" w:color="auto"/>
                <w:right w:val="none" w:sz="0" w:space="0" w:color="auto"/>
              </w:divBdr>
            </w:div>
            <w:div w:id="1700740903">
              <w:marLeft w:val="1155"/>
              <w:marRight w:val="0"/>
              <w:marTop w:val="0"/>
              <w:marBottom w:val="0"/>
              <w:divBdr>
                <w:top w:val="none" w:sz="0" w:space="0" w:color="auto"/>
                <w:left w:val="none" w:sz="0" w:space="0" w:color="auto"/>
                <w:bottom w:val="none" w:sz="0" w:space="0" w:color="auto"/>
                <w:right w:val="none" w:sz="0" w:space="0" w:color="auto"/>
              </w:divBdr>
            </w:div>
            <w:div w:id="112689713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19643">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8760">
      <w:bodyDiv w:val="1"/>
      <w:marLeft w:val="0"/>
      <w:marRight w:val="0"/>
      <w:marTop w:val="0"/>
      <w:marBottom w:val="0"/>
      <w:divBdr>
        <w:top w:val="none" w:sz="0" w:space="0" w:color="auto"/>
        <w:left w:val="none" w:sz="0" w:space="0" w:color="auto"/>
        <w:bottom w:val="none" w:sz="0" w:space="0" w:color="auto"/>
        <w:right w:val="none" w:sz="0" w:space="0" w:color="auto"/>
      </w:divBdr>
      <w:divsChild>
        <w:div w:id="1812819928">
          <w:marLeft w:val="0"/>
          <w:marRight w:val="0"/>
          <w:marTop w:val="0"/>
          <w:marBottom w:val="0"/>
          <w:divBdr>
            <w:top w:val="none" w:sz="0" w:space="0" w:color="auto"/>
            <w:left w:val="none" w:sz="0" w:space="0" w:color="auto"/>
            <w:bottom w:val="none" w:sz="0" w:space="0" w:color="auto"/>
            <w:right w:val="none" w:sz="0" w:space="0" w:color="auto"/>
          </w:divBdr>
        </w:div>
        <w:div w:id="404767795">
          <w:marLeft w:val="0"/>
          <w:marRight w:val="0"/>
          <w:marTop w:val="150"/>
          <w:marBottom w:val="0"/>
          <w:divBdr>
            <w:top w:val="none" w:sz="0" w:space="0" w:color="auto"/>
            <w:left w:val="none" w:sz="0" w:space="0" w:color="auto"/>
            <w:bottom w:val="none" w:sz="0" w:space="0" w:color="auto"/>
            <w:right w:val="none" w:sz="0" w:space="0" w:color="auto"/>
          </w:divBdr>
          <w:divsChild>
            <w:div w:id="1122378700">
              <w:marLeft w:val="1155"/>
              <w:marRight w:val="0"/>
              <w:marTop w:val="0"/>
              <w:marBottom w:val="0"/>
              <w:divBdr>
                <w:top w:val="none" w:sz="0" w:space="0" w:color="auto"/>
                <w:left w:val="none" w:sz="0" w:space="0" w:color="auto"/>
                <w:bottom w:val="none" w:sz="0" w:space="0" w:color="auto"/>
                <w:right w:val="none" w:sz="0" w:space="0" w:color="auto"/>
              </w:divBdr>
            </w:div>
            <w:div w:id="1703047230">
              <w:marLeft w:val="1155"/>
              <w:marRight w:val="0"/>
              <w:marTop w:val="0"/>
              <w:marBottom w:val="0"/>
              <w:divBdr>
                <w:top w:val="none" w:sz="0" w:space="0" w:color="auto"/>
                <w:left w:val="none" w:sz="0" w:space="0" w:color="auto"/>
                <w:bottom w:val="none" w:sz="0" w:space="0" w:color="auto"/>
                <w:right w:val="none" w:sz="0" w:space="0" w:color="auto"/>
              </w:divBdr>
            </w:div>
            <w:div w:id="79725695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251334">
      <w:bodyDiv w:val="1"/>
      <w:marLeft w:val="0"/>
      <w:marRight w:val="0"/>
      <w:marTop w:val="0"/>
      <w:marBottom w:val="0"/>
      <w:divBdr>
        <w:top w:val="none" w:sz="0" w:space="0" w:color="auto"/>
        <w:left w:val="none" w:sz="0" w:space="0" w:color="auto"/>
        <w:bottom w:val="none" w:sz="0" w:space="0" w:color="auto"/>
        <w:right w:val="none" w:sz="0" w:space="0" w:color="auto"/>
      </w:divBdr>
    </w:div>
    <w:div w:id="2085372601">
      <w:bodyDiv w:val="1"/>
      <w:marLeft w:val="0"/>
      <w:marRight w:val="0"/>
      <w:marTop w:val="0"/>
      <w:marBottom w:val="0"/>
      <w:divBdr>
        <w:top w:val="none" w:sz="0" w:space="0" w:color="auto"/>
        <w:left w:val="none" w:sz="0" w:space="0" w:color="auto"/>
        <w:bottom w:val="none" w:sz="0" w:space="0" w:color="auto"/>
        <w:right w:val="none" w:sz="0" w:space="0" w:color="auto"/>
      </w:divBdr>
    </w:div>
    <w:div w:id="2085493732">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762122">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0380">
      <w:bodyDiv w:val="1"/>
      <w:marLeft w:val="0"/>
      <w:marRight w:val="0"/>
      <w:marTop w:val="0"/>
      <w:marBottom w:val="0"/>
      <w:divBdr>
        <w:top w:val="none" w:sz="0" w:space="0" w:color="auto"/>
        <w:left w:val="none" w:sz="0" w:space="0" w:color="auto"/>
        <w:bottom w:val="none" w:sz="0" w:space="0" w:color="auto"/>
        <w:right w:val="none" w:sz="0" w:space="0" w:color="auto"/>
      </w:divBdr>
      <w:divsChild>
        <w:div w:id="471481934">
          <w:marLeft w:val="0"/>
          <w:marRight w:val="0"/>
          <w:marTop w:val="0"/>
          <w:marBottom w:val="0"/>
          <w:divBdr>
            <w:top w:val="none" w:sz="0" w:space="0" w:color="auto"/>
            <w:left w:val="none" w:sz="0" w:space="0" w:color="auto"/>
            <w:bottom w:val="none" w:sz="0" w:space="0" w:color="auto"/>
            <w:right w:val="none" w:sz="0" w:space="0" w:color="auto"/>
          </w:divBdr>
        </w:div>
        <w:div w:id="1841847612">
          <w:marLeft w:val="0"/>
          <w:marRight w:val="0"/>
          <w:marTop w:val="150"/>
          <w:marBottom w:val="0"/>
          <w:divBdr>
            <w:top w:val="none" w:sz="0" w:space="0" w:color="auto"/>
            <w:left w:val="none" w:sz="0" w:space="0" w:color="auto"/>
            <w:bottom w:val="none" w:sz="0" w:space="0" w:color="auto"/>
            <w:right w:val="none" w:sz="0" w:space="0" w:color="auto"/>
          </w:divBdr>
          <w:divsChild>
            <w:div w:id="1911037003">
              <w:marLeft w:val="1155"/>
              <w:marRight w:val="0"/>
              <w:marTop w:val="0"/>
              <w:marBottom w:val="0"/>
              <w:divBdr>
                <w:top w:val="none" w:sz="0" w:space="0" w:color="auto"/>
                <w:left w:val="none" w:sz="0" w:space="0" w:color="auto"/>
                <w:bottom w:val="none" w:sz="0" w:space="0" w:color="auto"/>
                <w:right w:val="none" w:sz="0" w:space="0" w:color="auto"/>
              </w:divBdr>
            </w:div>
            <w:div w:id="180319855">
              <w:marLeft w:val="1155"/>
              <w:marRight w:val="0"/>
              <w:marTop w:val="0"/>
              <w:marBottom w:val="0"/>
              <w:divBdr>
                <w:top w:val="none" w:sz="0" w:space="0" w:color="auto"/>
                <w:left w:val="none" w:sz="0" w:space="0" w:color="auto"/>
                <w:bottom w:val="none" w:sz="0" w:space="0" w:color="auto"/>
                <w:right w:val="none" w:sz="0" w:space="0" w:color="auto"/>
              </w:divBdr>
            </w:div>
            <w:div w:id="9901398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680668">
      <w:bodyDiv w:val="1"/>
      <w:marLeft w:val="0"/>
      <w:marRight w:val="0"/>
      <w:marTop w:val="0"/>
      <w:marBottom w:val="0"/>
      <w:divBdr>
        <w:top w:val="none" w:sz="0" w:space="0" w:color="auto"/>
        <w:left w:val="none" w:sz="0" w:space="0" w:color="auto"/>
        <w:bottom w:val="none" w:sz="0" w:space="0" w:color="auto"/>
        <w:right w:val="none" w:sz="0" w:space="0" w:color="auto"/>
      </w:divBdr>
      <w:divsChild>
        <w:div w:id="717703841">
          <w:marLeft w:val="0"/>
          <w:marRight w:val="0"/>
          <w:marTop w:val="0"/>
          <w:marBottom w:val="0"/>
          <w:divBdr>
            <w:top w:val="none" w:sz="0" w:space="0" w:color="auto"/>
            <w:left w:val="none" w:sz="0" w:space="0" w:color="auto"/>
            <w:bottom w:val="none" w:sz="0" w:space="0" w:color="auto"/>
            <w:right w:val="none" w:sz="0" w:space="0" w:color="auto"/>
          </w:divBdr>
        </w:div>
        <w:div w:id="380710768">
          <w:marLeft w:val="0"/>
          <w:marRight w:val="0"/>
          <w:marTop w:val="150"/>
          <w:marBottom w:val="0"/>
          <w:divBdr>
            <w:top w:val="none" w:sz="0" w:space="0" w:color="auto"/>
            <w:left w:val="none" w:sz="0" w:space="0" w:color="auto"/>
            <w:bottom w:val="none" w:sz="0" w:space="0" w:color="auto"/>
            <w:right w:val="none" w:sz="0" w:space="0" w:color="auto"/>
          </w:divBdr>
          <w:divsChild>
            <w:div w:id="73866063">
              <w:marLeft w:val="1155"/>
              <w:marRight w:val="0"/>
              <w:marTop w:val="0"/>
              <w:marBottom w:val="0"/>
              <w:divBdr>
                <w:top w:val="none" w:sz="0" w:space="0" w:color="auto"/>
                <w:left w:val="none" w:sz="0" w:space="0" w:color="auto"/>
                <w:bottom w:val="none" w:sz="0" w:space="0" w:color="auto"/>
                <w:right w:val="none" w:sz="0" w:space="0" w:color="auto"/>
              </w:divBdr>
            </w:div>
            <w:div w:id="1019818472">
              <w:marLeft w:val="1155"/>
              <w:marRight w:val="0"/>
              <w:marTop w:val="0"/>
              <w:marBottom w:val="0"/>
              <w:divBdr>
                <w:top w:val="none" w:sz="0" w:space="0" w:color="auto"/>
                <w:left w:val="none" w:sz="0" w:space="0" w:color="auto"/>
                <w:bottom w:val="none" w:sz="0" w:space="0" w:color="auto"/>
                <w:right w:val="none" w:sz="0" w:space="0" w:color="auto"/>
              </w:divBdr>
            </w:div>
            <w:div w:id="76044549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6684827">
      <w:bodyDiv w:val="1"/>
      <w:marLeft w:val="0"/>
      <w:marRight w:val="0"/>
      <w:marTop w:val="0"/>
      <w:marBottom w:val="0"/>
      <w:divBdr>
        <w:top w:val="none" w:sz="0" w:space="0" w:color="auto"/>
        <w:left w:val="none" w:sz="0" w:space="0" w:color="auto"/>
        <w:bottom w:val="none" w:sz="0" w:space="0" w:color="auto"/>
        <w:right w:val="none" w:sz="0" w:space="0" w:color="auto"/>
      </w:divBdr>
    </w:div>
    <w:div w:id="2086804858">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5324">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677732">
      <w:bodyDiv w:val="1"/>
      <w:marLeft w:val="0"/>
      <w:marRight w:val="0"/>
      <w:marTop w:val="0"/>
      <w:marBottom w:val="0"/>
      <w:divBdr>
        <w:top w:val="none" w:sz="0" w:space="0" w:color="auto"/>
        <w:left w:val="none" w:sz="0" w:space="0" w:color="auto"/>
        <w:bottom w:val="none" w:sz="0" w:space="0" w:color="auto"/>
        <w:right w:val="none" w:sz="0" w:space="0" w:color="auto"/>
      </w:divBdr>
    </w:div>
    <w:div w:id="2087720407">
      <w:bodyDiv w:val="1"/>
      <w:marLeft w:val="0"/>
      <w:marRight w:val="0"/>
      <w:marTop w:val="0"/>
      <w:marBottom w:val="0"/>
      <w:divBdr>
        <w:top w:val="none" w:sz="0" w:space="0" w:color="auto"/>
        <w:left w:val="none" w:sz="0" w:space="0" w:color="auto"/>
        <w:bottom w:val="none" w:sz="0" w:space="0" w:color="auto"/>
        <w:right w:val="none" w:sz="0" w:space="0" w:color="auto"/>
      </w:divBdr>
      <w:divsChild>
        <w:div w:id="940378953">
          <w:marLeft w:val="0"/>
          <w:marRight w:val="0"/>
          <w:marTop w:val="0"/>
          <w:marBottom w:val="0"/>
          <w:divBdr>
            <w:top w:val="none" w:sz="0" w:space="0" w:color="auto"/>
            <w:left w:val="none" w:sz="0" w:space="0" w:color="auto"/>
            <w:bottom w:val="none" w:sz="0" w:space="0" w:color="auto"/>
            <w:right w:val="none" w:sz="0" w:space="0" w:color="auto"/>
          </w:divBdr>
        </w:div>
        <w:div w:id="1884437194">
          <w:marLeft w:val="0"/>
          <w:marRight w:val="0"/>
          <w:marTop w:val="150"/>
          <w:marBottom w:val="0"/>
          <w:divBdr>
            <w:top w:val="none" w:sz="0" w:space="0" w:color="auto"/>
            <w:left w:val="none" w:sz="0" w:space="0" w:color="auto"/>
            <w:bottom w:val="none" w:sz="0" w:space="0" w:color="auto"/>
            <w:right w:val="none" w:sz="0" w:space="0" w:color="auto"/>
          </w:divBdr>
          <w:divsChild>
            <w:div w:id="926495981">
              <w:marLeft w:val="1155"/>
              <w:marRight w:val="0"/>
              <w:marTop w:val="0"/>
              <w:marBottom w:val="0"/>
              <w:divBdr>
                <w:top w:val="none" w:sz="0" w:space="0" w:color="auto"/>
                <w:left w:val="none" w:sz="0" w:space="0" w:color="auto"/>
                <w:bottom w:val="none" w:sz="0" w:space="0" w:color="auto"/>
                <w:right w:val="none" w:sz="0" w:space="0" w:color="auto"/>
              </w:divBdr>
            </w:div>
            <w:div w:id="1932929596">
              <w:marLeft w:val="1155"/>
              <w:marRight w:val="0"/>
              <w:marTop w:val="0"/>
              <w:marBottom w:val="0"/>
              <w:divBdr>
                <w:top w:val="none" w:sz="0" w:space="0" w:color="auto"/>
                <w:left w:val="none" w:sz="0" w:space="0" w:color="auto"/>
                <w:bottom w:val="none" w:sz="0" w:space="0" w:color="auto"/>
                <w:right w:val="none" w:sz="0" w:space="0" w:color="auto"/>
              </w:divBdr>
            </w:div>
            <w:div w:id="1114641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7725268">
      <w:bodyDiv w:val="1"/>
      <w:marLeft w:val="0"/>
      <w:marRight w:val="0"/>
      <w:marTop w:val="0"/>
      <w:marBottom w:val="0"/>
      <w:divBdr>
        <w:top w:val="none" w:sz="0" w:space="0" w:color="auto"/>
        <w:left w:val="none" w:sz="0" w:space="0" w:color="auto"/>
        <w:bottom w:val="none" w:sz="0" w:space="0" w:color="auto"/>
        <w:right w:val="none" w:sz="0" w:space="0" w:color="auto"/>
      </w:divBdr>
      <w:divsChild>
        <w:div w:id="1950235387">
          <w:marLeft w:val="0"/>
          <w:marRight w:val="0"/>
          <w:marTop w:val="150"/>
          <w:marBottom w:val="0"/>
          <w:divBdr>
            <w:top w:val="none" w:sz="0" w:space="0" w:color="auto"/>
            <w:left w:val="none" w:sz="0" w:space="0" w:color="auto"/>
            <w:bottom w:val="none" w:sz="0" w:space="0" w:color="auto"/>
            <w:right w:val="none" w:sz="0" w:space="0" w:color="auto"/>
          </w:divBdr>
          <w:divsChild>
            <w:div w:id="792527430">
              <w:marLeft w:val="1155"/>
              <w:marRight w:val="0"/>
              <w:marTop w:val="0"/>
              <w:marBottom w:val="0"/>
              <w:divBdr>
                <w:top w:val="none" w:sz="0" w:space="0" w:color="auto"/>
                <w:left w:val="none" w:sz="0" w:space="0" w:color="auto"/>
                <w:bottom w:val="none" w:sz="0" w:space="0" w:color="auto"/>
                <w:right w:val="none" w:sz="0" w:space="0" w:color="auto"/>
              </w:divBdr>
            </w:div>
            <w:div w:id="1040864730">
              <w:marLeft w:val="1155"/>
              <w:marRight w:val="0"/>
              <w:marTop w:val="0"/>
              <w:marBottom w:val="0"/>
              <w:divBdr>
                <w:top w:val="none" w:sz="0" w:space="0" w:color="auto"/>
                <w:left w:val="none" w:sz="0" w:space="0" w:color="auto"/>
                <w:bottom w:val="none" w:sz="0" w:space="0" w:color="auto"/>
                <w:right w:val="none" w:sz="0" w:space="0" w:color="auto"/>
              </w:divBdr>
            </w:div>
            <w:div w:id="966854576">
              <w:marLeft w:val="1155"/>
              <w:marRight w:val="0"/>
              <w:marTop w:val="0"/>
              <w:marBottom w:val="0"/>
              <w:divBdr>
                <w:top w:val="none" w:sz="0" w:space="0" w:color="auto"/>
                <w:left w:val="none" w:sz="0" w:space="0" w:color="auto"/>
                <w:bottom w:val="none" w:sz="0" w:space="0" w:color="auto"/>
                <w:right w:val="none" w:sz="0" w:space="0" w:color="auto"/>
              </w:divBdr>
            </w:div>
          </w:divsChild>
        </w:div>
        <w:div w:id="1140347166">
          <w:marLeft w:val="0"/>
          <w:marRight w:val="0"/>
          <w:marTop w:val="0"/>
          <w:marBottom w:val="0"/>
          <w:divBdr>
            <w:top w:val="none" w:sz="0" w:space="0" w:color="auto"/>
            <w:left w:val="none" w:sz="0" w:space="0" w:color="auto"/>
            <w:bottom w:val="none" w:sz="0" w:space="0" w:color="auto"/>
            <w:right w:val="none" w:sz="0" w:space="0" w:color="auto"/>
          </w:divBdr>
        </w:div>
      </w:divsChild>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8920450">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617103">
      <w:bodyDiv w:val="1"/>
      <w:marLeft w:val="0"/>
      <w:marRight w:val="0"/>
      <w:marTop w:val="0"/>
      <w:marBottom w:val="0"/>
      <w:divBdr>
        <w:top w:val="none" w:sz="0" w:space="0" w:color="auto"/>
        <w:left w:val="none" w:sz="0" w:space="0" w:color="auto"/>
        <w:bottom w:val="none" w:sz="0" w:space="0" w:color="auto"/>
        <w:right w:val="none" w:sz="0" w:space="0" w:color="auto"/>
      </w:divBdr>
    </w:div>
    <w:div w:id="2089762265">
      <w:bodyDiv w:val="1"/>
      <w:marLeft w:val="0"/>
      <w:marRight w:val="0"/>
      <w:marTop w:val="0"/>
      <w:marBottom w:val="0"/>
      <w:divBdr>
        <w:top w:val="none" w:sz="0" w:space="0" w:color="auto"/>
        <w:left w:val="none" w:sz="0" w:space="0" w:color="auto"/>
        <w:bottom w:val="none" w:sz="0" w:space="0" w:color="auto"/>
        <w:right w:val="none" w:sz="0" w:space="0" w:color="auto"/>
      </w:divBdr>
      <w:divsChild>
        <w:div w:id="150105638">
          <w:marLeft w:val="0"/>
          <w:marRight w:val="0"/>
          <w:marTop w:val="0"/>
          <w:marBottom w:val="0"/>
          <w:divBdr>
            <w:top w:val="none" w:sz="0" w:space="0" w:color="auto"/>
            <w:left w:val="none" w:sz="0" w:space="0" w:color="auto"/>
            <w:bottom w:val="none" w:sz="0" w:space="0" w:color="auto"/>
            <w:right w:val="none" w:sz="0" w:space="0" w:color="auto"/>
          </w:divBdr>
        </w:div>
        <w:div w:id="1194268844">
          <w:marLeft w:val="0"/>
          <w:marRight w:val="0"/>
          <w:marTop w:val="150"/>
          <w:marBottom w:val="0"/>
          <w:divBdr>
            <w:top w:val="none" w:sz="0" w:space="0" w:color="auto"/>
            <w:left w:val="none" w:sz="0" w:space="0" w:color="auto"/>
            <w:bottom w:val="none" w:sz="0" w:space="0" w:color="auto"/>
            <w:right w:val="none" w:sz="0" w:space="0" w:color="auto"/>
          </w:divBdr>
          <w:divsChild>
            <w:div w:id="293145067">
              <w:marLeft w:val="1155"/>
              <w:marRight w:val="0"/>
              <w:marTop w:val="0"/>
              <w:marBottom w:val="0"/>
              <w:divBdr>
                <w:top w:val="none" w:sz="0" w:space="0" w:color="auto"/>
                <w:left w:val="none" w:sz="0" w:space="0" w:color="auto"/>
                <w:bottom w:val="none" w:sz="0" w:space="0" w:color="auto"/>
                <w:right w:val="none" w:sz="0" w:space="0" w:color="auto"/>
              </w:divBdr>
            </w:div>
            <w:div w:id="276058823">
              <w:marLeft w:val="1155"/>
              <w:marRight w:val="0"/>
              <w:marTop w:val="0"/>
              <w:marBottom w:val="0"/>
              <w:divBdr>
                <w:top w:val="none" w:sz="0" w:space="0" w:color="auto"/>
                <w:left w:val="none" w:sz="0" w:space="0" w:color="auto"/>
                <w:bottom w:val="none" w:sz="0" w:space="0" w:color="auto"/>
                <w:right w:val="none" w:sz="0" w:space="0" w:color="auto"/>
              </w:divBdr>
            </w:div>
            <w:div w:id="127416975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030885">
      <w:bodyDiv w:val="1"/>
      <w:marLeft w:val="0"/>
      <w:marRight w:val="0"/>
      <w:marTop w:val="0"/>
      <w:marBottom w:val="0"/>
      <w:divBdr>
        <w:top w:val="none" w:sz="0" w:space="0" w:color="auto"/>
        <w:left w:val="none" w:sz="0" w:space="0" w:color="auto"/>
        <w:bottom w:val="none" w:sz="0" w:space="0" w:color="auto"/>
        <w:right w:val="none" w:sz="0" w:space="0" w:color="auto"/>
      </w:divBdr>
    </w:div>
    <w:div w:id="2090075554">
      <w:bodyDiv w:val="1"/>
      <w:marLeft w:val="0"/>
      <w:marRight w:val="0"/>
      <w:marTop w:val="0"/>
      <w:marBottom w:val="0"/>
      <w:divBdr>
        <w:top w:val="none" w:sz="0" w:space="0" w:color="auto"/>
        <w:left w:val="none" w:sz="0" w:space="0" w:color="auto"/>
        <w:bottom w:val="none" w:sz="0" w:space="0" w:color="auto"/>
        <w:right w:val="none" w:sz="0" w:space="0" w:color="auto"/>
      </w:divBdr>
    </w:div>
    <w:div w:id="2090231915">
      <w:bodyDiv w:val="1"/>
      <w:marLeft w:val="0"/>
      <w:marRight w:val="0"/>
      <w:marTop w:val="0"/>
      <w:marBottom w:val="0"/>
      <w:divBdr>
        <w:top w:val="none" w:sz="0" w:space="0" w:color="auto"/>
        <w:left w:val="none" w:sz="0" w:space="0" w:color="auto"/>
        <w:bottom w:val="none" w:sz="0" w:space="0" w:color="auto"/>
        <w:right w:val="none" w:sz="0" w:space="0" w:color="auto"/>
      </w:divBdr>
      <w:divsChild>
        <w:div w:id="488601062">
          <w:marLeft w:val="0"/>
          <w:marRight w:val="0"/>
          <w:marTop w:val="0"/>
          <w:marBottom w:val="0"/>
          <w:divBdr>
            <w:top w:val="none" w:sz="0" w:space="0" w:color="auto"/>
            <w:left w:val="none" w:sz="0" w:space="0" w:color="auto"/>
            <w:bottom w:val="none" w:sz="0" w:space="0" w:color="auto"/>
            <w:right w:val="none" w:sz="0" w:space="0" w:color="auto"/>
          </w:divBdr>
        </w:div>
        <w:div w:id="859704040">
          <w:marLeft w:val="0"/>
          <w:marRight w:val="0"/>
          <w:marTop w:val="150"/>
          <w:marBottom w:val="0"/>
          <w:divBdr>
            <w:top w:val="none" w:sz="0" w:space="0" w:color="auto"/>
            <w:left w:val="none" w:sz="0" w:space="0" w:color="auto"/>
            <w:bottom w:val="none" w:sz="0" w:space="0" w:color="auto"/>
            <w:right w:val="none" w:sz="0" w:space="0" w:color="auto"/>
          </w:divBdr>
          <w:divsChild>
            <w:div w:id="1643580783">
              <w:marLeft w:val="1155"/>
              <w:marRight w:val="0"/>
              <w:marTop w:val="0"/>
              <w:marBottom w:val="0"/>
              <w:divBdr>
                <w:top w:val="none" w:sz="0" w:space="0" w:color="auto"/>
                <w:left w:val="none" w:sz="0" w:space="0" w:color="auto"/>
                <w:bottom w:val="none" w:sz="0" w:space="0" w:color="auto"/>
                <w:right w:val="none" w:sz="0" w:space="0" w:color="auto"/>
              </w:divBdr>
            </w:div>
            <w:div w:id="19708147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25513">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5670">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736923">
      <w:bodyDiv w:val="1"/>
      <w:marLeft w:val="0"/>
      <w:marRight w:val="0"/>
      <w:marTop w:val="0"/>
      <w:marBottom w:val="0"/>
      <w:divBdr>
        <w:top w:val="none" w:sz="0" w:space="0" w:color="auto"/>
        <w:left w:val="none" w:sz="0" w:space="0" w:color="auto"/>
        <w:bottom w:val="none" w:sz="0" w:space="0" w:color="auto"/>
        <w:right w:val="none" w:sz="0" w:space="0" w:color="auto"/>
      </w:divBdr>
    </w:div>
    <w:div w:id="2090761010">
      <w:bodyDiv w:val="1"/>
      <w:marLeft w:val="0"/>
      <w:marRight w:val="0"/>
      <w:marTop w:val="0"/>
      <w:marBottom w:val="0"/>
      <w:divBdr>
        <w:top w:val="none" w:sz="0" w:space="0" w:color="auto"/>
        <w:left w:val="none" w:sz="0" w:space="0" w:color="auto"/>
        <w:bottom w:val="none" w:sz="0" w:space="0" w:color="auto"/>
        <w:right w:val="none" w:sz="0" w:space="0" w:color="auto"/>
      </w:divBdr>
    </w:div>
    <w:div w:id="2090761855">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0928134">
      <w:bodyDiv w:val="1"/>
      <w:marLeft w:val="0"/>
      <w:marRight w:val="0"/>
      <w:marTop w:val="0"/>
      <w:marBottom w:val="0"/>
      <w:divBdr>
        <w:top w:val="none" w:sz="0" w:space="0" w:color="auto"/>
        <w:left w:val="none" w:sz="0" w:space="0" w:color="auto"/>
        <w:bottom w:val="none" w:sz="0" w:space="0" w:color="auto"/>
        <w:right w:val="none" w:sz="0" w:space="0" w:color="auto"/>
      </w:divBdr>
    </w:div>
    <w:div w:id="2090998010">
      <w:bodyDiv w:val="1"/>
      <w:marLeft w:val="0"/>
      <w:marRight w:val="0"/>
      <w:marTop w:val="0"/>
      <w:marBottom w:val="0"/>
      <w:divBdr>
        <w:top w:val="none" w:sz="0" w:space="0" w:color="auto"/>
        <w:left w:val="none" w:sz="0" w:space="0" w:color="auto"/>
        <w:bottom w:val="none" w:sz="0" w:space="0" w:color="auto"/>
        <w:right w:val="none" w:sz="0" w:space="0" w:color="auto"/>
      </w:divBdr>
      <w:divsChild>
        <w:div w:id="636758167">
          <w:marLeft w:val="0"/>
          <w:marRight w:val="0"/>
          <w:marTop w:val="0"/>
          <w:marBottom w:val="0"/>
          <w:divBdr>
            <w:top w:val="none" w:sz="0" w:space="0" w:color="auto"/>
            <w:left w:val="none" w:sz="0" w:space="0" w:color="auto"/>
            <w:bottom w:val="none" w:sz="0" w:space="0" w:color="auto"/>
            <w:right w:val="none" w:sz="0" w:space="0" w:color="auto"/>
          </w:divBdr>
        </w:div>
        <w:div w:id="1364091674">
          <w:marLeft w:val="0"/>
          <w:marRight w:val="0"/>
          <w:marTop w:val="150"/>
          <w:marBottom w:val="0"/>
          <w:divBdr>
            <w:top w:val="none" w:sz="0" w:space="0" w:color="auto"/>
            <w:left w:val="none" w:sz="0" w:space="0" w:color="auto"/>
            <w:bottom w:val="none" w:sz="0" w:space="0" w:color="auto"/>
            <w:right w:val="none" w:sz="0" w:space="0" w:color="auto"/>
          </w:divBdr>
          <w:divsChild>
            <w:div w:id="1813406379">
              <w:marLeft w:val="1155"/>
              <w:marRight w:val="0"/>
              <w:marTop w:val="0"/>
              <w:marBottom w:val="0"/>
              <w:divBdr>
                <w:top w:val="none" w:sz="0" w:space="0" w:color="auto"/>
                <w:left w:val="none" w:sz="0" w:space="0" w:color="auto"/>
                <w:bottom w:val="none" w:sz="0" w:space="0" w:color="auto"/>
                <w:right w:val="none" w:sz="0" w:space="0" w:color="auto"/>
              </w:divBdr>
            </w:div>
            <w:div w:id="1769503846">
              <w:marLeft w:val="1155"/>
              <w:marRight w:val="0"/>
              <w:marTop w:val="0"/>
              <w:marBottom w:val="0"/>
              <w:divBdr>
                <w:top w:val="none" w:sz="0" w:space="0" w:color="auto"/>
                <w:left w:val="none" w:sz="0" w:space="0" w:color="auto"/>
                <w:bottom w:val="none" w:sz="0" w:space="0" w:color="auto"/>
                <w:right w:val="none" w:sz="0" w:space="0" w:color="auto"/>
              </w:divBdr>
            </w:div>
            <w:div w:id="3304475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193946">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460425">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2913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191902">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655397">
      <w:bodyDiv w:val="1"/>
      <w:marLeft w:val="0"/>
      <w:marRight w:val="0"/>
      <w:marTop w:val="0"/>
      <w:marBottom w:val="0"/>
      <w:divBdr>
        <w:top w:val="none" w:sz="0" w:space="0" w:color="auto"/>
        <w:left w:val="none" w:sz="0" w:space="0" w:color="auto"/>
        <w:bottom w:val="none" w:sz="0" w:space="0" w:color="auto"/>
        <w:right w:val="none" w:sz="0" w:space="0" w:color="auto"/>
      </w:divBdr>
    </w:div>
    <w:div w:id="209269664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775413">
      <w:bodyDiv w:val="1"/>
      <w:marLeft w:val="0"/>
      <w:marRight w:val="0"/>
      <w:marTop w:val="0"/>
      <w:marBottom w:val="0"/>
      <w:divBdr>
        <w:top w:val="none" w:sz="0" w:space="0" w:color="auto"/>
        <w:left w:val="none" w:sz="0" w:space="0" w:color="auto"/>
        <w:bottom w:val="none" w:sz="0" w:space="0" w:color="auto"/>
        <w:right w:val="none" w:sz="0" w:space="0" w:color="auto"/>
      </w:divBdr>
    </w:div>
    <w:div w:id="2092924738">
      <w:bodyDiv w:val="1"/>
      <w:marLeft w:val="0"/>
      <w:marRight w:val="0"/>
      <w:marTop w:val="0"/>
      <w:marBottom w:val="0"/>
      <w:divBdr>
        <w:top w:val="none" w:sz="0" w:space="0" w:color="auto"/>
        <w:left w:val="none" w:sz="0" w:space="0" w:color="auto"/>
        <w:bottom w:val="none" w:sz="0" w:space="0" w:color="auto"/>
        <w:right w:val="none" w:sz="0" w:space="0" w:color="auto"/>
      </w:divBdr>
      <w:divsChild>
        <w:div w:id="135801944">
          <w:marLeft w:val="0"/>
          <w:marRight w:val="0"/>
          <w:marTop w:val="0"/>
          <w:marBottom w:val="0"/>
          <w:divBdr>
            <w:top w:val="none" w:sz="0" w:space="0" w:color="auto"/>
            <w:left w:val="none" w:sz="0" w:space="0" w:color="auto"/>
            <w:bottom w:val="none" w:sz="0" w:space="0" w:color="auto"/>
            <w:right w:val="none" w:sz="0" w:space="0" w:color="auto"/>
          </w:divBdr>
        </w:div>
        <w:div w:id="1337921045">
          <w:marLeft w:val="0"/>
          <w:marRight w:val="0"/>
          <w:marTop w:val="150"/>
          <w:marBottom w:val="0"/>
          <w:divBdr>
            <w:top w:val="none" w:sz="0" w:space="0" w:color="auto"/>
            <w:left w:val="none" w:sz="0" w:space="0" w:color="auto"/>
            <w:bottom w:val="none" w:sz="0" w:space="0" w:color="auto"/>
            <w:right w:val="none" w:sz="0" w:space="0" w:color="auto"/>
          </w:divBdr>
          <w:divsChild>
            <w:div w:id="689065334">
              <w:marLeft w:val="1155"/>
              <w:marRight w:val="0"/>
              <w:marTop w:val="0"/>
              <w:marBottom w:val="0"/>
              <w:divBdr>
                <w:top w:val="none" w:sz="0" w:space="0" w:color="auto"/>
                <w:left w:val="none" w:sz="0" w:space="0" w:color="auto"/>
                <w:bottom w:val="none" w:sz="0" w:space="0" w:color="auto"/>
                <w:right w:val="none" w:sz="0" w:space="0" w:color="auto"/>
              </w:divBdr>
            </w:div>
            <w:div w:id="1000737213">
              <w:marLeft w:val="1155"/>
              <w:marRight w:val="0"/>
              <w:marTop w:val="0"/>
              <w:marBottom w:val="0"/>
              <w:divBdr>
                <w:top w:val="none" w:sz="0" w:space="0" w:color="auto"/>
                <w:left w:val="none" w:sz="0" w:space="0" w:color="auto"/>
                <w:bottom w:val="none" w:sz="0" w:space="0" w:color="auto"/>
                <w:right w:val="none" w:sz="0" w:space="0" w:color="auto"/>
              </w:divBdr>
            </w:div>
            <w:div w:id="788474261">
              <w:marLeft w:val="1155"/>
              <w:marRight w:val="0"/>
              <w:marTop w:val="0"/>
              <w:marBottom w:val="0"/>
              <w:divBdr>
                <w:top w:val="none" w:sz="0" w:space="0" w:color="auto"/>
                <w:left w:val="none" w:sz="0" w:space="0" w:color="auto"/>
                <w:bottom w:val="none" w:sz="0" w:space="0" w:color="auto"/>
                <w:right w:val="none" w:sz="0" w:space="0" w:color="auto"/>
              </w:divBdr>
            </w:div>
          </w:divsChild>
        </w:div>
        <w:div w:id="986935560">
          <w:marLeft w:val="0"/>
          <w:marRight w:val="0"/>
          <w:marTop w:val="0"/>
          <w:marBottom w:val="0"/>
          <w:divBdr>
            <w:top w:val="none" w:sz="0" w:space="0" w:color="auto"/>
            <w:left w:val="none" w:sz="0" w:space="0" w:color="auto"/>
            <w:bottom w:val="none" w:sz="0" w:space="0" w:color="auto"/>
            <w:right w:val="none" w:sz="0" w:space="0" w:color="auto"/>
          </w:divBdr>
        </w:div>
      </w:divsChild>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2967419">
      <w:bodyDiv w:val="1"/>
      <w:marLeft w:val="0"/>
      <w:marRight w:val="0"/>
      <w:marTop w:val="0"/>
      <w:marBottom w:val="0"/>
      <w:divBdr>
        <w:top w:val="none" w:sz="0" w:space="0" w:color="auto"/>
        <w:left w:val="none" w:sz="0" w:space="0" w:color="auto"/>
        <w:bottom w:val="none" w:sz="0" w:space="0" w:color="auto"/>
        <w:right w:val="none" w:sz="0" w:space="0" w:color="auto"/>
      </w:divBdr>
      <w:divsChild>
        <w:div w:id="190187682">
          <w:marLeft w:val="0"/>
          <w:marRight w:val="0"/>
          <w:marTop w:val="0"/>
          <w:marBottom w:val="0"/>
          <w:divBdr>
            <w:top w:val="none" w:sz="0" w:space="0" w:color="auto"/>
            <w:left w:val="none" w:sz="0" w:space="0" w:color="auto"/>
            <w:bottom w:val="none" w:sz="0" w:space="0" w:color="auto"/>
            <w:right w:val="none" w:sz="0" w:space="0" w:color="auto"/>
          </w:divBdr>
        </w:div>
        <w:div w:id="128910486">
          <w:marLeft w:val="0"/>
          <w:marRight w:val="0"/>
          <w:marTop w:val="150"/>
          <w:marBottom w:val="0"/>
          <w:divBdr>
            <w:top w:val="none" w:sz="0" w:space="0" w:color="auto"/>
            <w:left w:val="none" w:sz="0" w:space="0" w:color="auto"/>
            <w:bottom w:val="none" w:sz="0" w:space="0" w:color="auto"/>
            <w:right w:val="none" w:sz="0" w:space="0" w:color="auto"/>
          </w:divBdr>
          <w:divsChild>
            <w:div w:id="1695694188">
              <w:marLeft w:val="1155"/>
              <w:marRight w:val="0"/>
              <w:marTop w:val="0"/>
              <w:marBottom w:val="0"/>
              <w:divBdr>
                <w:top w:val="none" w:sz="0" w:space="0" w:color="auto"/>
                <w:left w:val="none" w:sz="0" w:space="0" w:color="auto"/>
                <w:bottom w:val="none" w:sz="0" w:space="0" w:color="auto"/>
                <w:right w:val="none" w:sz="0" w:space="0" w:color="auto"/>
              </w:divBdr>
            </w:div>
            <w:div w:id="18670554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2968110">
      <w:bodyDiv w:val="1"/>
      <w:marLeft w:val="0"/>
      <w:marRight w:val="0"/>
      <w:marTop w:val="0"/>
      <w:marBottom w:val="0"/>
      <w:divBdr>
        <w:top w:val="none" w:sz="0" w:space="0" w:color="auto"/>
        <w:left w:val="none" w:sz="0" w:space="0" w:color="auto"/>
        <w:bottom w:val="none" w:sz="0" w:space="0" w:color="auto"/>
        <w:right w:val="none" w:sz="0" w:space="0" w:color="auto"/>
      </w:divBdr>
      <w:divsChild>
        <w:div w:id="7485288">
          <w:marLeft w:val="0"/>
          <w:marRight w:val="0"/>
          <w:marTop w:val="0"/>
          <w:marBottom w:val="0"/>
          <w:divBdr>
            <w:top w:val="none" w:sz="0" w:space="0" w:color="auto"/>
            <w:left w:val="none" w:sz="0" w:space="0" w:color="auto"/>
            <w:bottom w:val="none" w:sz="0" w:space="0" w:color="auto"/>
            <w:right w:val="none" w:sz="0" w:space="0" w:color="auto"/>
          </w:divBdr>
        </w:div>
        <w:div w:id="1569800810">
          <w:marLeft w:val="0"/>
          <w:marRight w:val="0"/>
          <w:marTop w:val="150"/>
          <w:marBottom w:val="0"/>
          <w:divBdr>
            <w:top w:val="none" w:sz="0" w:space="0" w:color="auto"/>
            <w:left w:val="none" w:sz="0" w:space="0" w:color="auto"/>
            <w:bottom w:val="none" w:sz="0" w:space="0" w:color="auto"/>
            <w:right w:val="none" w:sz="0" w:space="0" w:color="auto"/>
          </w:divBdr>
          <w:divsChild>
            <w:div w:id="1754427831">
              <w:marLeft w:val="1155"/>
              <w:marRight w:val="0"/>
              <w:marTop w:val="0"/>
              <w:marBottom w:val="0"/>
              <w:divBdr>
                <w:top w:val="none" w:sz="0" w:space="0" w:color="auto"/>
                <w:left w:val="none" w:sz="0" w:space="0" w:color="auto"/>
                <w:bottom w:val="none" w:sz="0" w:space="0" w:color="auto"/>
                <w:right w:val="none" w:sz="0" w:space="0" w:color="auto"/>
              </w:divBdr>
            </w:div>
            <w:div w:id="411238522">
              <w:marLeft w:val="1155"/>
              <w:marRight w:val="0"/>
              <w:marTop w:val="0"/>
              <w:marBottom w:val="0"/>
              <w:divBdr>
                <w:top w:val="none" w:sz="0" w:space="0" w:color="auto"/>
                <w:left w:val="none" w:sz="0" w:space="0" w:color="auto"/>
                <w:bottom w:val="none" w:sz="0" w:space="0" w:color="auto"/>
                <w:right w:val="none" w:sz="0" w:space="0" w:color="auto"/>
              </w:divBdr>
            </w:div>
            <w:div w:id="129178379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575195">
      <w:bodyDiv w:val="1"/>
      <w:marLeft w:val="0"/>
      <w:marRight w:val="0"/>
      <w:marTop w:val="0"/>
      <w:marBottom w:val="0"/>
      <w:divBdr>
        <w:top w:val="none" w:sz="0" w:space="0" w:color="auto"/>
        <w:left w:val="none" w:sz="0" w:space="0" w:color="auto"/>
        <w:bottom w:val="none" w:sz="0" w:space="0" w:color="auto"/>
        <w:right w:val="none" w:sz="0" w:space="0" w:color="auto"/>
      </w:divBdr>
    </w:div>
    <w:div w:id="2093774277">
      <w:bodyDiv w:val="1"/>
      <w:marLeft w:val="0"/>
      <w:marRight w:val="0"/>
      <w:marTop w:val="0"/>
      <w:marBottom w:val="0"/>
      <w:divBdr>
        <w:top w:val="none" w:sz="0" w:space="0" w:color="auto"/>
        <w:left w:val="none" w:sz="0" w:space="0" w:color="auto"/>
        <w:bottom w:val="none" w:sz="0" w:space="0" w:color="auto"/>
        <w:right w:val="none" w:sz="0" w:space="0" w:color="auto"/>
      </w:divBdr>
    </w:div>
    <w:div w:id="2093811904">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1089">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15365">
      <w:bodyDiv w:val="1"/>
      <w:marLeft w:val="0"/>
      <w:marRight w:val="0"/>
      <w:marTop w:val="0"/>
      <w:marBottom w:val="0"/>
      <w:divBdr>
        <w:top w:val="none" w:sz="0" w:space="0" w:color="auto"/>
        <w:left w:val="none" w:sz="0" w:space="0" w:color="auto"/>
        <w:bottom w:val="none" w:sz="0" w:space="0" w:color="auto"/>
        <w:right w:val="none" w:sz="0" w:space="0" w:color="auto"/>
      </w:divBdr>
    </w:div>
    <w:div w:id="2094859518">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275498">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84304">
      <w:bodyDiv w:val="1"/>
      <w:marLeft w:val="0"/>
      <w:marRight w:val="0"/>
      <w:marTop w:val="0"/>
      <w:marBottom w:val="0"/>
      <w:divBdr>
        <w:top w:val="none" w:sz="0" w:space="0" w:color="auto"/>
        <w:left w:val="none" w:sz="0" w:space="0" w:color="auto"/>
        <w:bottom w:val="none" w:sz="0" w:space="0" w:color="auto"/>
        <w:right w:val="none" w:sz="0" w:space="0" w:color="auto"/>
      </w:divBdr>
    </w:div>
    <w:div w:id="2095589853">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5977088">
      <w:bodyDiv w:val="1"/>
      <w:marLeft w:val="0"/>
      <w:marRight w:val="0"/>
      <w:marTop w:val="0"/>
      <w:marBottom w:val="0"/>
      <w:divBdr>
        <w:top w:val="none" w:sz="0" w:space="0" w:color="auto"/>
        <w:left w:val="none" w:sz="0" w:space="0" w:color="auto"/>
        <w:bottom w:val="none" w:sz="0" w:space="0" w:color="auto"/>
        <w:right w:val="none" w:sz="0" w:space="0" w:color="auto"/>
      </w:divBdr>
      <w:divsChild>
        <w:div w:id="247276183">
          <w:marLeft w:val="0"/>
          <w:marRight w:val="0"/>
          <w:marTop w:val="0"/>
          <w:marBottom w:val="0"/>
          <w:divBdr>
            <w:top w:val="none" w:sz="0" w:space="0" w:color="auto"/>
            <w:left w:val="none" w:sz="0" w:space="0" w:color="auto"/>
            <w:bottom w:val="none" w:sz="0" w:space="0" w:color="auto"/>
            <w:right w:val="none" w:sz="0" w:space="0" w:color="auto"/>
          </w:divBdr>
        </w:div>
        <w:div w:id="1128430510">
          <w:marLeft w:val="0"/>
          <w:marRight w:val="0"/>
          <w:marTop w:val="150"/>
          <w:marBottom w:val="0"/>
          <w:divBdr>
            <w:top w:val="none" w:sz="0" w:space="0" w:color="auto"/>
            <w:left w:val="none" w:sz="0" w:space="0" w:color="auto"/>
            <w:bottom w:val="none" w:sz="0" w:space="0" w:color="auto"/>
            <w:right w:val="none" w:sz="0" w:space="0" w:color="auto"/>
          </w:divBdr>
          <w:divsChild>
            <w:div w:id="1884832051">
              <w:marLeft w:val="1155"/>
              <w:marRight w:val="0"/>
              <w:marTop w:val="0"/>
              <w:marBottom w:val="0"/>
              <w:divBdr>
                <w:top w:val="none" w:sz="0" w:space="0" w:color="auto"/>
                <w:left w:val="none" w:sz="0" w:space="0" w:color="auto"/>
                <w:bottom w:val="none" w:sz="0" w:space="0" w:color="auto"/>
                <w:right w:val="none" w:sz="0" w:space="0" w:color="auto"/>
              </w:divBdr>
            </w:div>
            <w:div w:id="1449665761">
              <w:marLeft w:val="1155"/>
              <w:marRight w:val="0"/>
              <w:marTop w:val="0"/>
              <w:marBottom w:val="0"/>
              <w:divBdr>
                <w:top w:val="none" w:sz="0" w:space="0" w:color="auto"/>
                <w:left w:val="none" w:sz="0" w:space="0" w:color="auto"/>
                <w:bottom w:val="none" w:sz="0" w:space="0" w:color="auto"/>
                <w:right w:val="none" w:sz="0" w:space="0" w:color="auto"/>
              </w:divBdr>
            </w:div>
            <w:div w:id="14051836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783077">
      <w:bodyDiv w:val="1"/>
      <w:marLeft w:val="0"/>
      <w:marRight w:val="0"/>
      <w:marTop w:val="0"/>
      <w:marBottom w:val="0"/>
      <w:divBdr>
        <w:top w:val="none" w:sz="0" w:space="0" w:color="auto"/>
        <w:left w:val="none" w:sz="0" w:space="0" w:color="auto"/>
        <w:bottom w:val="none" w:sz="0" w:space="0" w:color="auto"/>
        <w:right w:val="none" w:sz="0" w:space="0" w:color="auto"/>
      </w:divBdr>
      <w:divsChild>
        <w:div w:id="1319574406">
          <w:marLeft w:val="0"/>
          <w:marRight w:val="0"/>
          <w:marTop w:val="0"/>
          <w:marBottom w:val="0"/>
          <w:divBdr>
            <w:top w:val="none" w:sz="0" w:space="0" w:color="auto"/>
            <w:left w:val="none" w:sz="0" w:space="0" w:color="auto"/>
            <w:bottom w:val="none" w:sz="0" w:space="0" w:color="auto"/>
            <w:right w:val="none" w:sz="0" w:space="0" w:color="auto"/>
          </w:divBdr>
        </w:div>
        <w:div w:id="1644232977">
          <w:marLeft w:val="0"/>
          <w:marRight w:val="0"/>
          <w:marTop w:val="150"/>
          <w:marBottom w:val="0"/>
          <w:divBdr>
            <w:top w:val="none" w:sz="0" w:space="0" w:color="auto"/>
            <w:left w:val="none" w:sz="0" w:space="0" w:color="auto"/>
            <w:bottom w:val="none" w:sz="0" w:space="0" w:color="auto"/>
            <w:right w:val="none" w:sz="0" w:space="0" w:color="auto"/>
          </w:divBdr>
          <w:divsChild>
            <w:div w:id="483787627">
              <w:marLeft w:val="1155"/>
              <w:marRight w:val="0"/>
              <w:marTop w:val="0"/>
              <w:marBottom w:val="0"/>
              <w:divBdr>
                <w:top w:val="none" w:sz="0" w:space="0" w:color="auto"/>
                <w:left w:val="none" w:sz="0" w:space="0" w:color="auto"/>
                <w:bottom w:val="none" w:sz="0" w:space="0" w:color="auto"/>
                <w:right w:val="none" w:sz="0" w:space="0" w:color="auto"/>
              </w:divBdr>
            </w:div>
            <w:div w:id="605816267">
              <w:marLeft w:val="1155"/>
              <w:marRight w:val="0"/>
              <w:marTop w:val="0"/>
              <w:marBottom w:val="0"/>
              <w:divBdr>
                <w:top w:val="none" w:sz="0" w:space="0" w:color="auto"/>
                <w:left w:val="none" w:sz="0" w:space="0" w:color="auto"/>
                <w:bottom w:val="none" w:sz="0" w:space="0" w:color="auto"/>
                <w:right w:val="none" w:sz="0" w:space="0" w:color="auto"/>
              </w:divBdr>
            </w:div>
            <w:div w:id="100972150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3177">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358848">
      <w:bodyDiv w:val="1"/>
      <w:marLeft w:val="0"/>
      <w:marRight w:val="0"/>
      <w:marTop w:val="0"/>
      <w:marBottom w:val="0"/>
      <w:divBdr>
        <w:top w:val="none" w:sz="0" w:space="0" w:color="auto"/>
        <w:left w:val="none" w:sz="0" w:space="0" w:color="auto"/>
        <w:bottom w:val="none" w:sz="0" w:space="0" w:color="auto"/>
        <w:right w:val="none" w:sz="0" w:space="0" w:color="auto"/>
      </w:divBdr>
      <w:divsChild>
        <w:div w:id="1464076542">
          <w:marLeft w:val="0"/>
          <w:marRight w:val="0"/>
          <w:marTop w:val="0"/>
          <w:marBottom w:val="0"/>
          <w:divBdr>
            <w:top w:val="none" w:sz="0" w:space="0" w:color="auto"/>
            <w:left w:val="none" w:sz="0" w:space="0" w:color="auto"/>
            <w:bottom w:val="none" w:sz="0" w:space="0" w:color="auto"/>
            <w:right w:val="none" w:sz="0" w:space="0" w:color="auto"/>
          </w:divBdr>
        </w:div>
        <w:div w:id="611402626">
          <w:marLeft w:val="0"/>
          <w:marRight w:val="0"/>
          <w:marTop w:val="150"/>
          <w:marBottom w:val="0"/>
          <w:divBdr>
            <w:top w:val="none" w:sz="0" w:space="0" w:color="auto"/>
            <w:left w:val="none" w:sz="0" w:space="0" w:color="auto"/>
            <w:bottom w:val="none" w:sz="0" w:space="0" w:color="auto"/>
            <w:right w:val="none" w:sz="0" w:space="0" w:color="auto"/>
          </w:divBdr>
          <w:divsChild>
            <w:div w:id="1680698518">
              <w:marLeft w:val="1155"/>
              <w:marRight w:val="0"/>
              <w:marTop w:val="0"/>
              <w:marBottom w:val="0"/>
              <w:divBdr>
                <w:top w:val="none" w:sz="0" w:space="0" w:color="auto"/>
                <w:left w:val="none" w:sz="0" w:space="0" w:color="auto"/>
                <w:bottom w:val="none" w:sz="0" w:space="0" w:color="auto"/>
                <w:right w:val="none" w:sz="0" w:space="0" w:color="auto"/>
              </w:divBdr>
            </w:div>
            <w:div w:id="1782528782">
              <w:marLeft w:val="1155"/>
              <w:marRight w:val="0"/>
              <w:marTop w:val="0"/>
              <w:marBottom w:val="0"/>
              <w:divBdr>
                <w:top w:val="none" w:sz="0" w:space="0" w:color="auto"/>
                <w:left w:val="none" w:sz="0" w:space="0" w:color="auto"/>
                <w:bottom w:val="none" w:sz="0" w:space="0" w:color="auto"/>
                <w:right w:val="none" w:sz="0" w:space="0" w:color="auto"/>
              </w:divBdr>
            </w:div>
            <w:div w:id="51800674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898567">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019327">
      <w:bodyDiv w:val="1"/>
      <w:marLeft w:val="0"/>
      <w:marRight w:val="0"/>
      <w:marTop w:val="0"/>
      <w:marBottom w:val="0"/>
      <w:divBdr>
        <w:top w:val="none" w:sz="0" w:space="0" w:color="auto"/>
        <w:left w:val="none" w:sz="0" w:space="0" w:color="auto"/>
        <w:bottom w:val="none" w:sz="0" w:space="0" w:color="auto"/>
        <w:right w:val="none" w:sz="0" w:space="0" w:color="auto"/>
      </w:divBdr>
      <w:divsChild>
        <w:div w:id="1652827177">
          <w:marLeft w:val="0"/>
          <w:marRight w:val="0"/>
          <w:marTop w:val="0"/>
          <w:marBottom w:val="0"/>
          <w:divBdr>
            <w:top w:val="none" w:sz="0" w:space="0" w:color="auto"/>
            <w:left w:val="none" w:sz="0" w:space="0" w:color="auto"/>
            <w:bottom w:val="none" w:sz="0" w:space="0" w:color="auto"/>
            <w:right w:val="none" w:sz="0" w:space="0" w:color="auto"/>
          </w:divBdr>
        </w:div>
        <w:div w:id="958533523">
          <w:marLeft w:val="0"/>
          <w:marRight w:val="0"/>
          <w:marTop w:val="150"/>
          <w:marBottom w:val="0"/>
          <w:divBdr>
            <w:top w:val="none" w:sz="0" w:space="0" w:color="auto"/>
            <w:left w:val="none" w:sz="0" w:space="0" w:color="auto"/>
            <w:bottom w:val="none" w:sz="0" w:space="0" w:color="auto"/>
            <w:right w:val="none" w:sz="0" w:space="0" w:color="auto"/>
          </w:divBdr>
          <w:divsChild>
            <w:div w:id="1342776963">
              <w:marLeft w:val="1155"/>
              <w:marRight w:val="0"/>
              <w:marTop w:val="0"/>
              <w:marBottom w:val="0"/>
              <w:divBdr>
                <w:top w:val="none" w:sz="0" w:space="0" w:color="auto"/>
                <w:left w:val="none" w:sz="0" w:space="0" w:color="auto"/>
                <w:bottom w:val="none" w:sz="0" w:space="0" w:color="auto"/>
                <w:right w:val="none" w:sz="0" w:space="0" w:color="auto"/>
              </w:divBdr>
            </w:div>
            <w:div w:id="299579235">
              <w:marLeft w:val="1155"/>
              <w:marRight w:val="0"/>
              <w:marTop w:val="0"/>
              <w:marBottom w:val="0"/>
              <w:divBdr>
                <w:top w:val="none" w:sz="0" w:space="0" w:color="auto"/>
                <w:left w:val="none" w:sz="0" w:space="0" w:color="auto"/>
                <w:bottom w:val="none" w:sz="0" w:space="0" w:color="auto"/>
                <w:right w:val="none" w:sz="0" w:space="0" w:color="auto"/>
              </w:divBdr>
            </w:div>
            <w:div w:id="156108874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165352">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580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407283">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595949">
      <w:bodyDiv w:val="1"/>
      <w:marLeft w:val="0"/>
      <w:marRight w:val="0"/>
      <w:marTop w:val="0"/>
      <w:marBottom w:val="0"/>
      <w:divBdr>
        <w:top w:val="none" w:sz="0" w:space="0" w:color="auto"/>
        <w:left w:val="none" w:sz="0" w:space="0" w:color="auto"/>
        <w:bottom w:val="none" w:sz="0" w:space="0" w:color="auto"/>
        <w:right w:val="none" w:sz="0" w:space="0" w:color="auto"/>
      </w:divBdr>
    </w:div>
    <w:div w:id="2098670131">
      <w:bodyDiv w:val="1"/>
      <w:marLeft w:val="0"/>
      <w:marRight w:val="0"/>
      <w:marTop w:val="0"/>
      <w:marBottom w:val="0"/>
      <w:divBdr>
        <w:top w:val="none" w:sz="0" w:space="0" w:color="auto"/>
        <w:left w:val="none" w:sz="0" w:space="0" w:color="auto"/>
        <w:bottom w:val="none" w:sz="0" w:space="0" w:color="auto"/>
        <w:right w:val="none" w:sz="0" w:space="0" w:color="auto"/>
      </w:divBdr>
      <w:divsChild>
        <w:div w:id="671224406">
          <w:marLeft w:val="0"/>
          <w:marRight w:val="0"/>
          <w:marTop w:val="0"/>
          <w:marBottom w:val="0"/>
          <w:divBdr>
            <w:top w:val="none" w:sz="0" w:space="0" w:color="auto"/>
            <w:left w:val="none" w:sz="0" w:space="0" w:color="auto"/>
            <w:bottom w:val="none" w:sz="0" w:space="0" w:color="auto"/>
            <w:right w:val="none" w:sz="0" w:space="0" w:color="auto"/>
          </w:divBdr>
        </w:div>
        <w:div w:id="938486393">
          <w:marLeft w:val="0"/>
          <w:marRight w:val="0"/>
          <w:marTop w:val="150"/>
          <w:marBottom w:val="0"/>
          <w:divBdr>
            <w:top w:val="none" w:sz="0" w:space="0" w:color="auto"/>
            <w:left w:val="none" w:sz="0" w:space="0" w:color="auto"/>
            <w:bottom w:val="none" w:sz="0" w:space="0" w:color="auto"/>
            <w:right w:val="none" w:sz="0" w:space="0" w:color="auto"/>
          </w:divBdr>
          <w:divsChild>
            <w:div w:id="1028291590">
              <w:marLeft w:val="1155"/>
              <w:marRight w:val="0"/>
              <w:marTop w:val="0"/>
              <w:marBottom w:val="0"/>
              <w:divBdr>
                <w:top w:val="none" w:sz="0" w:space="0" w:color="auto"/>
                <w:left w:val="none" w:sz="0" w:space="0" w:color="auto"/>
                <w:bottom w:val="none" w:sz="0" w:space="0" w:color="auto"/>
                <w:right w:val="none" w:sz="0" w:space="0" w:color="auto"/>
              </w:divBdr>
            </w:div>
            <w:div w:id="361397181">
              <w:marLeft w:val="1155"/>
              <w:marRight w:val="0"/>
              <w:marTop w:val="0"/>
              <w:marBottom w:val="0"/>
              <w:divBdr>
                <w:top w:val="none" w:sz="0" w:space="0" w:color="auto"/>
                <w:left w:val="none" w:sz="0" w:space="0" w:color="auto"/>
                <w:bottom w:val="none" w:sz="0" w:space="0" w:color="auto"/>
                <w:right w:val="none" w:sz="0" w:space="0" w:color="auto"/>
              </w:divBdr>
            </w:div>
            <w:div w:id="104880163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674629">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8863890">
      <w:bodyDiv w:val="1"/>
      <w:marLeft w:val="0"/>
      <w:marRight w:val="0"/>
      <w:marTop w:val="0"/>
      <w:marBottom w:val="0"/>
      <w:divBdr>
        <w:top w:val="none" w:sz="0" w:space="0" w:color="auto"/>
        <w:left w:val="none" w:sz="0" w:space="0" w:color="auto"/>
        <w:bottom w:val="none" w:sz="0" w:space="0" w:color="auto"/>
        <w:right w:val="none" w:sz="0" w:space="0" w:color="auto"/>
      </w:divBdr>
      <w:divsChild>
        <w:div w:id="497766987">
          <w:marLeft w:val="0"/>
          <w:marRight w:val="0"/>
          <w:marTop w:val="0"/>
          <w:marBottom w:val="0"/>
          <w:divBdr>
            <w:top w:val="none" w:sz="0" w:space="0" w:color="auto"/>
            <w:left w:val="none" w:sz="0" w:space="0" w:color="auto"/>
            <w:bottom w:val="none" w:sz="0" w:space="0" w:color="auto"/>
            <w:right w:val="none" w:sz="0" w:space="0" w:color="auto"/>
          </w:divBdr>
        </w:div>
        <w:div w:id="463735008">
          <w:marLeft w:val="0"/>
          <w:marRight w:val="0"/>
          <w:marTop w:val="150"/>
          <w:marBottom w:val="0"/>
          <w:divBdr>
            <w:top w:val="none" w:sz="0" w:space="0" w:color="auto"/>
            <w:left w:val="none" w:sz="0" w:space="0" w:color="auto"/>
            <w:bottom w:val="none" w:sz="0" w:space="0" w:color="auto"/>
            <w:right w:val="none" w:sz="0" w:space="0" w:color="auto"/>
          </w:divBdr>
          <w:divsChild>
            <w:div w:id="219437533">
              <w:marLeft w:val="1155"/>
              <w:marRight w:val="0"/>
              <w:marTop w:val="0"/>
              <w:marBottom w:val="0"/>
              <w:divBdr>
                <w:top w:val="none" w:sz="0" w:space="0" w:color="auto"/>
                <w:left w:val="none" w:sz="0" w:space="0" w:color="auto"/>
                <w:bottom w:val="none" w:sz="0" w:space="0" w:color="auto"/>
                <w:right w:val="none" w:sz="0" w:space="0" w:color="auto"/>
              </w:divBdr>
            </w:div>
            <w:div w:id="220794110">
              <w:marLeft w:val="1155"/>
              <w:marRight w:val="0"/>
              <w:marTop w:val="0"/>
              <w:marBottom w:val="0"/>
              <w:divBdr>
                <w:top w:val="none" w:sz="0" w:space="0" w:color="auto"/>
                <w:left w:val="none" w:sz="0" w:space="0" w:color="auto"/>
                <w:bottom w:val="none" w:sz="0" w:space="0" w:color="auto"/>
                <w:right w:val="none" w:sz="0" w:space="0" w:color="auto"/>
              </w:divBdr>
            </w:div>
            <w:div w:id="11359602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36386">
      <w:bodyDiv w:val="1"/>
      <w:marLeft w:val="0"/>
      <w:marRight w:val="0"/>
      <w:marTop w:val="0"/>
      <w:marBottom w:val="0"/>
      <w:divBdr>
        <w:top w:val="none" w:sz="0" w:space="0" w:color="auto"/>
        <w:left w:val="none" w:sz="0" w:space="0" w:color="auto"/>
        <w:bottom w:val="none" w:sz="0" w:space="0" w:color="auto"/>
        <w:right w:val="none" w:sz="0" w:space="0" w:color="auto"/>
      </w:divBdr>
      <w:divsChild>
        <w:div w:id="1952204821">
          <w:marLeft w:val="0"/>
          <w:marRight w:val="0"/>
          <w:marTop w:val="0"/>
          <w:marBottom w:val="0"/>
          <w:divBdr>
            <w:top w:val="none" w:sz="0" w:space="0" w:color="auto"/>
            <w:left w:val="none" w:sz="0" w:space="0" w:color="auto"/>
            <w:bottom w:val="none" w:sz="0" w:space="0" w:color="auto"/>
            <w:right w:val="none" w:sz="0" w:space="0" w:color="auto"/>
          </w:divBdr>
        </w:div>
        <w:div w:id="560143408">
          <w:marLeft w:val="0"/>
          <w:marRight w:val="0"/>
          <w:marTop w:val="150"/>
          <w:marBottom w:val="0"/>
          <w:divBdr>
            <w:top w:val="none" w:sz="0" w:space="0" w:color="auto"/>
            <w:left w:val="none" w:sz="0" w:space="0" w:color="auto"/>
            <w:bottom w:val="none" w:sz="0" w:space="0" w:color="auto"/>
            <w:right w:val="none" w:sz="0" w:space="0" w:color="auto"/>
          </w:divBdr>
          <w:divsChild>
            <w:div w:id="414933890">
              <w:marLeft w:val="1155"/>
              <w:marRight w:val="0"/>
              <w:marTop w:val="0"/>
              <w:marBottom w:val="0"/>
              <w:divBdr>
                <w:top w:val="none" w:sz="0" w:space="0" w:color="auto"/>
                <w:left w:val="none" w:sz="0" w:space="0" w:color="auto"/>
                <w:bottom w:val="none" w:sz="0" w:space="0" w:color="auto"/>
                <w:right w:val="none" w:sz="0" w:space="0" w:color="auto"/>
              </w:divBdr>
            </w:div>
            <w:div w:id="594939785">
              <w:marLeft w:val="1155"/>
              <w:marRight w:val="0"/>
              <w:marTop w:val="0"/>
              <w:marBottom w:val="0"/>
              <w:divBdr>
                <w:top w:val="none" w:sz="0" w:space="0" w:color="auto"/>
                <w:left w:val="none" w:sz="0" w:space="0" w:color="auto"/>
                <w:bottom w:val="none" w:sz="0" w:space="0" w:color="auto"/>
                <w:right w:val="none" w:sz="0" w:space="0" w:color="auto"/>
              </w:divBdr>
            </w:div>
            <w:div w:id="34367140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8940872">
      <w:bodyDiv w:val="1"/>
      <w:marLeft w:val="0"/>
      <w:marRight w:val="0"/>
      <w:marTop w:val="0"/>
      <w:marBottom w:val="0"/>
      <w:divBdr>
        <w:top w:val="none" w:sz="0" w:space="0" w:color="auto"/>
        <w:left w:val="none" w:sz="0" w:space="0" w:color="auto"/>
        <w:bottom w:val="none" w:sz="0" w:space="0" w:color="auto"/>
        <w:right w:val="none" w:sz="0" w:space="0" w:color="auto"/>
      </w:divBdr>
      <w:divsChild>
        <w:div w:id="557322477">
          <w:marLeft w:val="0"/>
          <w:marRight w:val="0"/>
          <w:marTop w:val="0"/>
          <w:marBottom w:val="0"/>
          <w:divBdr>
            <w:top w:val="none" w:sz="0" w:space="0" w:color="auto"/>
            <w:left w:val="none" w:sz="0" w:space="0" w:color="auto"/>
            <w:bottom w:val="none" w:sz="0" w:space="0" w:color="auto"/>
            <w:right w:val="none" w:sz="0" w:space="0" w:color="auto"/>
          </w:divBdr>
        </w:div>
        <w:div w:id="777876688">
          <w:marLeft w:val="0"/>
          <w:marRight w:val="0"/>
          <w:marTop w:val="150"/>
          <w:marBottom w:val="0"/>
          <w:divBdr>
            <w:top w:val="none" w:sz="0" w:space="0" w:color="auto"/>
            <w:left w:val="none" w:sz="0" w:space="0" w:color="auto"/>
            <w:bottom w:val="none" w:sz="0" w:space="0" w:color="auto"/>
            <w:right w:val="none" w:sz="0" w:space="0" w:color="auto"/>
          </w:divBdr>
          <w:divsChild>
            <w:div w:id="1415396920">
              <w:marLeft w:val="1155"/>
              <w:marRight w:val="0"/>
              <w:marTop w:val="0"/>
              <w:marBottom w:val="0"/>
              <w:divBdr>
                <w:top w:val="none" w:sz="0" w:space="0" w:color="auto"/>
                <w:left w:val="none" w:sz="0" w:space="0" w:color="auto"/>
                <w:bottom w:val="none" w:sz="0" w:space="0" w:color="auto"/>
                <w:right w:val="none" w:sz="0" w:space="0" w:color="auto"/>
              </w:divBdr>
            </w:div>
            <w:div w:id="140854182">
              <w:marLeft w:val="1155"/>
              <w:marRight w:val="0"/>
              <w:marTop w:val="0"/>
              <w:marBottom w:val="0"/>
              <w:divBdr>
                <w:top w:val="none" w:sz="0" w:space="0" w:color="auto"/>
                <w:left w:val="none" w:sz="0" w:space="0" w:color="auto"/>
                <w:bottom w:val="none" w:sz="0" w:space="0" w:color="auto"/>
                <w:right w:val="none" w:sz="0" w:space="0" w:color="auto"/>
              </w:divBdr>
            </w:div>
            <w:div w:id="167314008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279349">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477792">
      <w:bodyDiv w:val="1"/>
      <w:marLeft w:val="0"/>
      <w:marRight w:val="0"/>
      <w:marTop w:val="0"/>
      <w:marBottom w:val="0"/>
      <w:divBdr>
        <w:top w:val="none" w:sz="0" w:space="0" w:color="auto"/>
        <w:left w:val="none" w:sz="0" w:space="0" w:color="auto"/>
        <w:bottom w:val="none" w:sz="0" w:space="0" w:color="auto"/>
        <w:right w:val="none" w:sz="0" w:space="0" w:color="auto"/>
      </w:divBdr>
      <w:divsChild>
        <w:div w:id="1756126824">
          <w:marLeft w:val="0"/>
          <w:marRight w:val="0"/>
          <w:marTop w:val="0"/>
          <w:marBottom w:val="0"/>
          <w:divBdr>
            <w:top w:val="none" w:sz="0" w:space="0" w:color="auto"/>
            <w:left w:val="none" w:sz="0" w:space="0" w:color="auto"/>
            <w:bottom w:val="none" w:sz="0" w:space="0" w:color="auto"/>
            <w:right w:val="none" w:sz="0" w:space="0" w:color="auto"/>
          </w:divBdr>
        </w:div>
        <w:div w:id="1829325492">
          <w:marLeft w:val="0"/>
          <w:marRight w:val="0"/>
          <w:marTop w:val="150"/>
          <w:marBottom w:val="0"/>
          <w:divBdr>
            <w:top w:val="none" w:sz="0" w:space="0" w:color="auto"/>
            <w:left w:val="none" w:sz="0" w:space="0" w:color="auto"/>
            <w:bottom w:val="none" w:sz="0" w:space="0" w:color="auto"/>
            <w:right w:val="none" w:sz="0" w:space="0" w:color="auto"/>
          </w:divBdr>
          <w:divsChild>
            <w:div w:id="1123616604">
              <w:marLeft w:val="1155"/>
              <w:marRight w:val="0"/>
              <w:marTop w:val="0"/>
              <w:marBottom w:val="0"/>
              <w:divBdr>
                <w:top w:val="none" w:sz="0" w:space="0" w:color="auto"/>
                <w:left w:val="none" w:sz="0" w:space="0" w:color="auto"/>
                <w:bottom w:val="none" w:sz="0" w:space="0" w:color="auto"/>
                <w:right w:val="none" w:sz="0" w:space="0" w:color="auto"/>
              </w:divBdr>
            </w:div>
            <w:div w:id="1336298952">
              <w:marLeft w:val="1155"/>
              <w:marRight w:val="0"/>
              <w:marTop w:val="0"/>
              <w:marBottom w:val="0"/>
              <w:divBdr>
                <w:top w:val="none" w:sz="0" w:space="0" w:color="auto"/>
                <w:left w:val="none" w:sz="0" w:space="0" w:color="auto"/>
                <w:bottom w:val="none" w:sz="0" w:space="0" w:color="auto"/>
                <w:right w:val="none" w:sz="0" w:space="0" w:color="auto"/>
              </w:divBdr>
            </w:div>
            <w:div w:id="5736299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0964">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068">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248896">
      <w:bodyDiv w:val="1"/>
      <w:marLeft w:val="0"/>
      <w:marRight w:val="0"/>
      <w:marTop w:val="0"/>
      <w:marBottom w:val="0"/>
      <w:divBdr>
        <w:top w:val="none" w:sz="0" w:space="0" w:color="auto"/>
        <w:left w:val="none" w:sz="0" w:space="0" w:color="auto"/>
        <w:bottom w:val="none" w:sz="0" w:space="0" w:color="auto"/>
        <w:right w:val="none" w:sz="0" w:space="0" w:color="auto"/>
      </w:divBdr>
    </w:div>
    <w:div w:id="2100326585">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07121">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171869">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365530">
      <w:bodyDiv w:val="1"/>
      <w:marLeft w:val="0"/>
      <w:marRight w:val="0"/>
      <w:marTop w:val="0"/>
      <w:marBottom w:val="0"/>
      <w:divBdr>
        <w:top w:val="none" w:sz="0" w:space="0" w:color="auto"/>
        <w:left w:val="none" w:sz="0" w:space="0" w:color="auto"/>
        <w:bottom w:val="none" w:sz="0" w:space="0" w:color="auto"/>
        <w:right w:val="none" w:sz="0" w:space="0" w:color="auto"/>
      </w:divBdr>
    </w:div>
    <w:div w:id="2101371247">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142491">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2680404">
      <w:bodyDiv w:val="1"/>
      <w:marLeft w:val="0"/>
      <w:marRight w:val="0"/>
      <w:marTop w:val="0"/>
      <w:marBottom w:val="0"/>
      <w:divBdr>
        <w:top w:val="none" w:sz="0" w:space="0" w:color="auto"/>
        <w:left w:val="none" w:sz="0" w:space="0" w:color="auto"/>
        <w:bottom w:val="none" w:sz="0" w:space="0" w:color="auto"/>
        <w:right w:val="none" w:sz="0" w:space="0" w:color="auto"/>
      </w:divBdr>
      <w:divsChild>
        <w:div w:id="555357020">
          <w:marLeft w:val="0"/>
          <w:marRight w:val="0"/>
          <w:marTop w:val="0"/>
          <w:marBottom w:val="0"/>
          <w:divBdr>
            <w:top w:val="none" w:sz="0" w:space="0" w:color="auto"/>
            <w:left w:val="none" w:sz="0" w:space="0" w:color="auto"/>
            <w:bottom w:val="none" w:sz="0" w:space="0" w:color="auto"/>
            <w:right w:val="none" w:sz="0" w:space="0" w:color="auto"/>
          </w:divBdr>
        </w:div>
        <w:div w:id="1904102172">
          <w:marLeft w:val="0"/>
          <w:marRight w:val="0"/>
          <w:marTop w:val="150"/>
          <w:marBottom w:val="0"/>
          <w:divBdr>
            <w:top w:val="none" w:sz="0" w:space="0" w:color="auto"/>
            <w:left w:val="none" w:sz="0" w:space="0" w:color="auto"/>
            <w:bottom w:val="none" w:sz="0" w:space="0" w:color="auto"/>
            <w:right w:val="none" w:sz="0" w:space="0" w:color="auto"/>
          </w:divBdr>
          <w:divsChild>
            <w:div w:id="1978144962">
              <w:marLeft w:val="1155"/>
              <w:marRight w:val="0"/>
              <w:marTop w:val="0"/>
              <w:marBottom w:val="0"/>
              <w:divBdr>
                <w:top w:val="none" w:sz="0" w:space="0" w:color="auto"/>
                <w:left w:val="none" w:sz="0" w:space="0" w:color="auto"/>
                <w:bottom w:val="none" w:sz="0" w:space="0" w:color="auto"/>
                <w:right w:val="none" w:sz="0" w:space="0" w:color="auto"/>
              </w:divBdr>
            </w:div>
            <w:div w:id="1345093457">
              <w:marLeft w:val="1155"/>
              <w:marRight w:val="0"/>
              <w:marTop w:val="0"/>
              <w:marBottom w:val="0"/>
              <w:divBdr>
                <w:top w:val="none" w:sz="0" w:space="0" w:color="auto"/>
                <w:left w:val="none" w:sz="0" w:space="0" w:color="auto"/>
                <w:bottom w:val="none" w:sz="0" w:space="0" w:color="auto"/>
                <w:right w:val="none" w:sz="0" w:space="0" w:color="auto"/>
              </w:divBdr>
            </w:div>
            <w:div w:id="190375576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2755277">
      <w:bodyDiv w:val="1"/>
      <w:marLeft w:val="0"/>
      <w:marRight w:val="0"/>
      <w:marTop w:val="0"/>
      <w:marBottom w:val="0"/>
      <w:divBdr>
        <w:top w:val="none" w:sz="0" w:space="0" w:color="auto"/>
        <w:left w:val="none" w:sz="0" w:space="0" w:color="auto"/>
        <w:bottom w:val="none" w:sz="0" w:space="0" w:color="auto"/>
        <w:right w:val="none" w:sz="0" w:space="0" w:color="auto"/>
      </w:divBdr>
    </w:div>
    <w:div w:id="2102793317">
      <w:bodyDiv w:val="1"/>
      <w:marLeft w:val="0"/>
      <w:marRight w:val="0"/>
      <w:marTop w:val="0"/>
      <w:marBottom w:val="0"/>
      <w:divBdr>
        <w:top w:val="none" w:sz="0" w:space="0" w:color="auto"/>
        <w:left w:val="none" w:sz="0" w:space="0" w:color="auto"/>
        <w:bottom w:val="none" w:sz="0" w:space="0" w:color="auto"/>
        <w:right w:val="none" w:sz="0" w:space="0" w:color="auto"/>
      </w:divBdr>
      <w:divsChild>
        <w:div w:id="959185475">
          <w:marLeft w:val="0"/>
          <w:marRight w:val="0"/>
          <w:marTop w:val="0"/>
          <w:marBottom w:val="0"/>
          <w:divBdr>
            <w:top w:val="none" w:sz="0" w:space="0" w:color="auto"/>
            <w:left w:val="none" w:sz="0" w:space="0" w:color="auto"/>
            <w:bottom w:val="none" w:sz="0" w:space="0" w:color="auto"/>
            <w:right w:val="none" w:sz="0" w:space="0" w:color="auto"/>
          </w:divBdr>
        </w:div>
        <w:div w:id="1619876150">
          <w:marLeft w:val="0"/>
          <w:marRight w:val="0"/>
          <w:marTop w:val="150"/>
          <w:marBottom w:val="0"/>
          <w:divBdr>
            <w:top w:val="none" w:sz="0" w:space="0" w:color="auto"/>
            <w:left w:val="none" w:sz="0" w:space="0" w:color="auto"/>
            <w:bottom w:val="none" w:sz="0" w:space="0" w:color="auto"/>
            <w:right w:val="none" w:sz="0" w:space="0" w:color="auto"/>
          </w:divBdr>
          <w:divsChild>
            <w:div w:id="937982764">
              <w:marLeft w:val="1155"/>
              <w:marRight w:val="0"/>
              <w:marTop w:val="0"/>
              <w:marBottom w:val="0"/>
              <w:divBdr>
                <w:top w:val="none" w:sz="0" w:space="0" w:color="auto"/>
                <w:left w:val="none" w:sz="0" w:space="0" w:color="auto"/>
                <w:bottom w:val="none" w:sz="0" w:space="0" w:color="auto"/>
                <w:right w:val="none" w:sz="0" w:space="0" w:color="auto"/>
              </w:divBdr>
            </w:div>
            <w:div w:id="1858932820">
              <w:marLeft w:val="1155"/>
              <w:marRight w:val="0"/>
              <w:marTop w:val="0"/>
              <w:marBottom w:val="0"/>
              <w:divBdr>
                <w:top w:val="none" w:sz="0" w:space="0" w:color="auto"/>
                <w:left w:val="none" w:sz="0" w:space="0" w:color="auto"/>
                <w:bottom w:val="none" w:sz="0" w:space="0" w:color="auto"/>
                <w:right w:val="none" w:sz="0" w:space="0" w:color="auto"/>
              </w:divBdr>
            </w:div>
            <w:div w:id="20125646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063482">
      <w:bodyDiv w:val="1"/>
      <w:marLeft w:val="0"/>
      <w:marRight w:val="0"/>
      <w:marTop w:val="0"/>
      <w:marBottom w:val="0"/>
      <w:divBdr>
        <w:top w:val="none" w:sz="0" w:space="0" w:color="auto"/>
        <w:left w:val="none" w:sz="0" w:space="0" w:color="auto"/>
        <w:bottom w:val="none" w:sz="0" w:space="0" w:color="auto"/>
        <w:right w:val="none" w:sz="0" w:space="0" w:color="auto"/>
      </w:divBdr>
      <w:divsChild>
        <w:div w:id="1163281954">
          <w:marLeft w:val="0"/>
          <w:marRight w:val="0"/>
          <w:marTop w:val="0"/>
          <w:marBottom w:val="0"/>
          <w:divBdr>
            <w:top w:val="none" w:sz="0" w:space="0" w:color="auto"/>
            <w:left w:val="none" w:sz="0" w:space="0" w:color="auto"/>
            <w:bottom w:val="none" w:sz="0" w:space="0" w:color="auto"/>
            <w:right w:val="none" w:sz="0" w:space="0" w:color="auto"/>
          </w:divBdr>
        </w:div>
        <w:div w:id="812408291">
          <w:marLeft w:val="0"/>
          <w:marRight w:val="0"/>
          <w:marTop w:val="150"/>
          <w:marBottom w:val="0"/>
          <w:divBdr>
            <w:top w:val="none" w:sz="0" w:space="0" w:color="auto"/>
            <w:left w:val="none" w:sz="0" w:space="0" w:color="auto"/>
            <w:bottom w:val="none" w:sz="0" w:space="0" w:color="auto"/>
            <w:right w:val="none" w:sz="0" w:space="0" w:color="auto"/>
          </w:divBdr>
          <w:divsChild>
            <w:div w:id="1813251888">
              <w:marLeft w:val="1155"/>
              <w:marRight w:val="0"/>
              <w:marTop w:val="0"/>
              <w:marBottom w:val="0"/>
              <w:divBdr>
                <w:top w:val="none" w:sz="0" w:space="0" w:color="auto"/>
                <w:left w:val="none" w:sz="0" w:space="0" w:color="auto"/>
                <w:bottom w:val="none" w:sz="0" w:space="0" w:color="auto"/>
                <w:right w:val="none" w:sz="0" w:space="0" w:color="auto"/>
              </w:divBdr>
            </w:div>
            <w:div w:id="1254821740">
              <w:marLeft w:val="1155"/>
              <w:marRight w:val="0"/>
              <w:marTop w:val="0"/>
              <w:marBottom w:val="0"/>
              <w:divBdr>
                <w:top w:val="none" w:sz="0" w:space="0" w:color="auto"/>
                <w:left w:val="none" w:sz="0" w:space="0" w:color="auto"/>
                <w:bottom w:val="none" w:sz="0" w:space="0" w:color="auto"/>
                <w:right w:val="none" w:sz="0" w:space="0" w:color="auto"/>
              </w:divBdr>
            </w:div>
            <w:div w:id="77713786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143070">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523428">
      <w:bodyDiv w:val="1"/>
      <w:marLeft w:val="0"/>
      <w:marRight w:val="0"/>
      <w:marTop w:val="0"/>
      <w:marBottom w:val="0"/>
      <w:divBdr>
        <w:top w:val="none" w:sz="0" w:space="0" w:color="auto"/>
        <w:left w:val="none" w:sz="0" w:space="0" w:color="auto"/>
        <w:bottom w:val="none" w:sz="0" w:space="0" w:color="auto"/>
        <w:right w:val="none" w:sz="0" w:space="0" w:color="auto"/>
      </w:divBdr>
    </w:div>
    <w:div w:id="2103525845">
      <w:bodyDiv w:val="1"/>
      <w:marLeft w:val="0"/>
      <w:marRight w:val="0"/>
      <w:marTop w:val="0"/>
      <w:marBottom w:val="0"/>
      <w:divBdr>
        <w:top w:val="none" w:sz="0" w:space="0" w:color="auto"/>
        <w:left w:val="none" w:sz="0" w:space="0" w:color="auto"/>
        <w:bottom w:val="none" w:sz="0" w:space="0" w:color="auto"/>
        <w:right w:val="none" w:sz="0" w:space="0" w:color="auto"/>
      </w:divBdr>
      <w:divsChild>
        <w:div w:id="1621691683">
          <w:marLeft w:val="0"/>
          <w:marRight w:val="0"/>
          <w:marTop w:val="0"/>
          <w:marBottom w:val="0"/>
          <w:divBdr>
            <w:top w:val="none" w:sz="0" w:space="0" w:color="auto"/>
            <w:left w:val="none" w:sz="0" w:space="0" w:color="auto"/>
            <w:bottom w:val="none" w:sz="0" w:space="0" w:color="auto"/>
            <w:right w:val="none" w:sz="0" w:space="0" w:color="auto"/>
          </w:divBdr>
        </w:div>
        <w:div w:id="1800830591">
          <w:marLeft w:val="0"/>
          <w:marRight w:val="0"/>
          <w:marTop w:val="150"/>
          <w:marBottom w:val="0"/>
          <w:divBdr>
            <w:top w:val="none" w:sz="0" w:space="0" w:color="auto"/>
            <w:left w:val="none" w:sz="0" w:space="0" w:color="auto"/>
            <w:bottom w:val="none" w:sz="0" w:space="0" w:color="auto"/>
            <w:right w:val="none" w:sz="0" w:space="0" w:color="auto"/>
          </w:divBdr>
          <w:divsChild>
            <w:div w:id="769660219">
              <w:marLeft w:val="1155"/>
              <w:marRight w:val="0"/>
              <w:marTop w:val="0"/>
              <w:marBottom w:val="0"/>
              <w:divBdr>
                <w:top w:val="none" w:sz="0" w:space="0" w:color="auto"/>
                <w:left w:val="none" w:sz="0" w:space="0" w:color="auto"/>
                <w:bottom w:val="none" w:sz="0" w:space="0" w:color="auto"/>
                <w:right w:val="none" w:sz="0" w:space="0" w:color="auto"/>
              </w:divBdr>
            </w:div>
            <w:div w:id="305353943">
              <w:marLeft w:val="1155"/>
              <w:marRight w:val="0"/>
              <w:marTop w:val="0"/>
              <w:marBottom w:val="0"/>
              <w:divBdr>
                <w:top w:val="none" w:sz="0" w:space="0" w:color="auto"/>
                <w:left w:val="none" w:sz="0" w:space="0" w:color="auto"/>
                <w:bottom w:val="none" w:sz="0" w:space="0" w:color="auto"/>
                <w:right w:val="none" w:sz="0" w:space="0" w:color="auto"/>
              </w:divBdr>
            </w:div>
            <w:div w:id="183776575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5500">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375362">
      <w:bodyDiv w:val="1"/>
      <w:marLeft w:val="0"/>
      <w:marRight w:val="0"/>
      <w:marTop w:val="0"/>
      <w:marBottom w:val="0"/>
      <w:divBdr>
        <w:top w:val="none" w:sz="0" w:space="0" w:color="auto"/>
        <w:left w:val="none" w:sz="0" w:space="0" w:color="auto"/>
        <w:bottom w:val="none" w:sz="0" w:space="0" w:color="auto"/>
        <w:right w:val="none" w:sz="0" w:space="0" w:color="auto"/>
      </w:divBdr>
    </w:div>
    <w:div w:id="2104378890">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148005">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07154">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78198">
      <w:bodyDiv w:val="1"/>
      <w:marLeft w:val="0"/>
      <w:marRight w:val="0"/>
      <w:marTop w:val="0"/>
      <w:marBottom w:val="0"/>
      <w:divBdr>
        <w:top w:val="none" w:sz="0" w:space="0" w:color="auto"/>
        <w:left w:val="none" w:sz="0" w:space="0" w:color="auto"/>
        <w:bottom w:val="none" w:sz="0" w:space="0" w:color="auto"/>
        <w:right w:val="none" w:sz="0" w:space="0" w:color="auto"/>
      </w:divBdr>
      <w:divsChild>
        <w:div w:id="594181">
          <w:marLeft w:val="0"/>
          <w:marRight w:val="0"/>
          <w:marTop w:val="0"/>
          <w:marBottom w:val="0"/>
          <w:divBdr>
            <w:top w:val="none" w:sz="0" w:space="0" w:color="auto"/>
            <w:left w:val="none" w:sz="0" w:space="0" w:color="auto"/>
            <w:bottom w:val="none" w:sz="0" w:space="0" w:color="auto"/>
            <w:right w:val="none" w:sz="0" w:space="0" w:color="auto"/>
          </w:divBdr>
        </w:div>
        <w:div w:id="1340087501">
          <w:marLeft w:val="0"/>
          <w:marRight w:val="0"/>
          <w:marTop w:val="150"/>
          <w:marBottom w:val="0"/>
          <w:divBdr>
            <w:top w:val="none" w:sz="0" w:space="0" w:color="auto"/>
            <w:left w:val="none" w:sz="0" w:space="0" w:color="auto"/>
            <w:bottom w:val="none" w:sz="0" w:space="0" w:color="auto"/>
            <w:right w:val="none" w:sz="0" w:space="0" w:color="auto"/>
          </w:divBdr>
          <w:divsChild>
            <w:div w:id="897519934">
              <w:marLeft w:val="1155"/>
              <w:marRight w:val="0"/>
              <w:marTop w:val="0"/>
              <w:marBottom w:val="0"/>
              <w:divBdr>
                <w:top w:val="none" w:sz="0" w:space="0" w:color="auto"/>
                <w:left w:val="none" w:sz="0" w:space="0" w:color="auto"/>
                <w:bottom w:val="none" w:sz="0" w:space="0" w:color="auto"/>
                <w:right w:val="none" w:sz="0" w:space="0" w:color="auto"/>
              </w:divBdr>
            </w:div>
            <w:div w:id="2066903015">
              <w:marLeft w:val="1155"/>
              <w:marRight w:val="0"/>
              <w:marTop w:val="0"/>
              <w:marBottom w:val="0"/>
              <w:divBdr>
                <w:top w:val="none" w:sz="0" w:space="0" w:color="auto"/>
                <w:left w:val="none" w:sz="0" w:space="0" w:color="auto"/>
                <w:bottom w:val="none" w:sz="0" w:space="0" w:color="auto"/>
                <w:right w:val="none" w:sz="0" w:space="0" w:color="auto"/>
              </w:divBdr>
            </w:div>
            <w:div w:id="5446345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031442">
      <w:bodyDiv w:val="1"/>
      <w:marLeft w:val="0"/>
      <w:marRight w:val="0"/>
      <w:marTop w:val="0"/>
      <w:marBottom w:val="0"/>
      <w:divBdr>
        <w:top w:val="none" w:sz="0" w:space="0" w:color="auto"/>
        <w:left w:val="none" w:sz="0" w:space="0" w:color="auto"/>
        <w:bottom w:val="none" w:sz="0" w:space="0" w:color="auto"/>
        <w:right w:val="none" w:sz="0" w:space="0" w:color="auto"/>
      </w:divBdr>
    </w:div>
    <w:div w:id="2106150061">
      <w:bodyDiv w:val="1"/>
      <w:marLeft w:val="0"/>
      <w:marRight w:val="0"/>
      <w:marTop w:val="0"/>
      <w:marBottom w:val="0"/>
      <w:divBdr>
        <w:top w:val="none" w:sz="0" w:space="0" w:color="auto"/>
        <w:left w:val="none" w:sz="0" w:space="0" w:color="auto"/>
        <w:bottom w:val="none" w:sz="0" w:space="0" w:color="auto"/>
        <w:right w:val="none" w:sz="0" w:space="0" w:color="auto"/>
      </w:divBdr>
    </w:div>
    <w:div w:id="2106269550">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726841">
      <w:bodyDiv w:val="1"/>
      <w:marLeft w:val="0"/>
      <w:marRight w:val="0"/>
      <w:marTop w:val="0"/>
      <w:marBottom w:val="0"/>
      <w:divBdr>
        <w:top w:val="none" w:sz="0" w:space="0" w:color="auto"/>
        <w:left w:val="none" w:sz="0" w:space="0" w:color="auto"/>
        <w:bottom w:val="none" w:sz="0" w:space="0" w:color="auto"/>
        <w:right w:val="none" w:sz="0" w:space="0" w:color="auto"/>
      </w:divBdr>
    </w:div>
    <w:div w:id="2106925248">
      <w:bodyDiv w:val="1"/>
      <w:marLeft w:val="0"/>
      <w:marRight w:val="0"/>
      <w:marTop w:val="0"/>
      <w:marBottom w:val="0"/>
      <w:divBdr>
        <w:top w:val="none" w:sz="0" w:space="0" w:color="auto"/>
        <w:left w:val="none" w:sz="0" w:space="0" w:color="auto"/>
        <w:bottom w:val="none" w:sz="0" w:space="0" w:color="auto"/>
        <w:right w:val="none" w:sz="0" w:space="0" w:color="auto"/>
      </w:divBdr>
      <w:divsChild>
        <w:div w:id="137382191">
          <w:marLeft w:val="0"/>
          <w:marRight w:val="0"/>
          <w:marTop w:val="0"/>
          <w:marBottom w:val="0"/>
          <w:divBdr>
            <w:top w:val="none" w:sz="0" w:space="0" w:color="auto"/>
            <w:left w:val="none" w:sz="0" w:space="0" w:color="auto"/>
            <w:bottom w:val="none" w:sz="0" w:space="0" w:color="auto"/>
            <w:right w:val="none" w:sz="0" w:space="0" w:color="auto"/>
          </w:divBdr>
        </w:div>
        <w:div w:id="875846796">
          <w:marLeft w:val="0"/>
          <w:marRight w:val="0"/>
          <w:marTop w:val="150"/>
          <w:marBottom w:val="0"/>
          <w:divBdr>
            <w:top w:val="none" w:sz="0" w:space="0" w:color="auto"/>
            <w:left w:val="none" w:sz="0" w:space="0" w:color="auto"/>
            <w:bottom w:val="none" w:sz="0" w:space="0" w:color="auto"/>
            <w:right w:val="none" w:sz="0" w:space="0" w:color="auto"/>
          </w:divBdr>
          <w:divsChild>
            <w:div w:id="2146659611">
              <w:marLeft w:val="1155"/>
              <w:marRight w:val="0"/>
              <w:marTop w:val="0"/>
              <w:marBottom w:val="0"/>
              <w:divBdr>
                <w:top w:val="none" w:sz="0" w:space="0" w:color="auto"/>
                <w:left w:val="none" w:sz="0" w:space="0" w:color="auto"/>
                <w:bottom w:val="none" w:sz="0" w:space="0" w:color="auto"/>
                <w:right w:val="none" w:sz="0" w:space="0" w:color="auto"/>
              </w:divBdr>
            </w:div>
            <w:div w:id="1518231879">
              <w:marLeft w:val="1155"/>
              <w:marRight w:val="0"/>
              <w:marTop w:val="0"/>
              <w:marBottom w:val="0"/>
              <w:divBdr>
                <w:top w:val="none" w:sz="0" w:space="0" w:color="auto"/>
                <w:left w:val="none" w:sz="0" w:space="0" w:color="auto"/>
                <w:bottom w:val="none" w:sz="0" w:space="0" w:color="auto"/>
                <w:right w:val="none" w:sz="0" w:space="0" w:color="auto"/>
              </w:divBdr>
            </w:div>
            <w:div w:id="25667084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8585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378522">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30543">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580808">
      <w:bodyDiv w:val="1"/>
      <w:marLeft w:val="0"/>
      <w:marRight w:val="0"/>
      <w:marTop w:val="0"/>
      <w:marBottom w:val="0"/>
      <w:divBdr>
        <w:top w:val="none" w:sz="0" w:space="0" w:color="auto"/>
        <w:left w:val="none" w:sz="0" w:space="0" w:color="auto"/>
        <w:bottom w:val="none" w:sz="0" w:space="0" w:color="auto"/>
        <w:right w:val="none" w:sz="0" w:space="0" w:color="auto"/>
      </w:divBdr>
    </w:div>
    <w:div w:id="2107581183">
      <w:bodyDiv w:val="1"/>
      <w:marLeft w:val="0"/>
      <w:marRight w:val="0"/>
      <w:marTop w:val="0"/>
      <w:marBottom w:val="0"/>
      <w:divBdr>
        <w:top w:val="none" w:sz="0" w:space="0" w:color="auto"/>
        <w:left w:val="none" w:sz="0" w:space="0" w:color="auto"/>
        <w:bottom w:val="none" w:sz="0" w:space="0" w:color="auto"/>
        <w:right w:val="none" w:sz="0" w:space="0" w:color="auto"/>
      </w:divBdr>
    </w:div>
    <w:div w:id="2107654351">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7966051">
      <w:bodyDiv w:val="1"/>
      <w:marLeft w:val="0"/>
      <w:marRight w:val="0"/>
      <w:marTop w:val="0"/>
      <w:marBottom w:val="0"/>
      <w:divBdr>
        <w:top w:val="none" w:sz="0" w:space="0" w:color="auto"/>
        <w:left w:val="none" w:sz="0" w:space="0" w:color="auto"/>
        <w:bottom w:val="none" w:sz="0" w:space="0" w:color="auto"/>
        <w:right w:val="none" w:sz="0" w:space="0" w:color="auto"/>
      </w:divBdr>
    </w:div>
    <w:div w:id="2107993102">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233482">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771029">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228442">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496867">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4628">
      <w:bodyDiv w:val="1"/>
      <w:marLeft w:val="0"/>
      <w:marRight w:val="0"/>
      <w:marTop w:val="0"/>
      <w:marBottom w:val="0"/>
      <w:divBdr>
        <w:top w:val="none" w:sz="0" w:space="0" w:color="auto"/>
        <w:left w:val="none" w:sz="0" w:space="0" w:color="auto"/>
        <w:bottom w:val="none" w:sz="0" w:space="0" w:color="auto"/>
        <w:right w:val="none" w:sz="0" w:space="0" w:color="auto"/>
      </w:divBdr>
      <w:divsChild>
        <w:div w:id="837161008">
          <w:marLeft w:val="0"/>
          <w:marRight w:val="0"/>
          <w:marTop w:val="0"/>
          <w:marBottom w:val="0"/>
          <w:divBdr>
            <w:top w:val="none" w:sz="0" w:space="0" w:color="auto"/>
            <w:left w:val="none" w:sz="0" w:space="0" w:color="auto"/>
            <w:bottom w:val="none" w:sz="0" w:space="0" w:color="auto"/>
            <w:right w:val="none" w:sz="0" w:space="0" w:color="auto"/>
          </w:divBdr>
        </w:div>
        <w:div w:id="1962607186">
          <w:marLeft w:val="0"/>
          <w:marRight w:val="0"/>
          <w:marTop w:val="150"/>
          <w:marBottom w:val="0"/>
          <w:divBdr>
            <w:top w:val="none" w:sz="0" w:space="0" w:color="auto"/>
            <w:left w:val="none" w:sz="0" w:space="0" w:color="auto"/>
            <w:bottom w:val="none" w:sz="0" w:space="0" w:color="auto"/>
            <w:right w:val="none" w:sz="0" w:space="0" w:color="auto"/>
          </w:divBdr>
          <w:divsChild>
            <w:div w:id="522400559">
              <w:marLeft w:val="1155"/>
              <w:marRight w:val="0"/>
              <w:marTop w:val="0"/>
              <w:marBottom w:val="0"/>
              <w:divBdr>
                <w:top w:val="none" w:sz="0" w:space="0" w:color="auto"/>
                <w:left w:val="none" w:sz="0" w:space="0" w:color="auto"/>
                <w:bottom w:val="none" w:sz="0" w:space="0" w:color="auto"/>
                <w:right w:val="none" w:sz="0" w:space="0" w:color="auto"/>
              </w:divBdr>
            </w:div>
            <w:div w:id="590774169">
              <w:marLeft w:val="1155"/>
              <w:marRight w:val="0"/>
              <w:marTop w:val="0"/>
              <w:marBottom w:val="0"/>
              <w:divBdr>
                <w:top w:val="none" w:sz="0" w:space="0" w:color="auto"/>
                <w:left w:val="none" w:sz="0" w:space="0" w:color="auto"/>
                <w:bottom w:val="none" w:sz="0" w:space="0" w:color="auto"/>
                <w:right w:val="none" w:sz="0" w:space="0" w:color="auto"/>
              </w:divBdr>
            </w:div>
            <w:div w:id="126441670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195441">
      <w:bodyDiv w:val="1"/>
      <w:marLeft w:val="0"/>
      <w:marRight w:val="0"/>
      <w:marTop w:val="0"/>
      <w:marBottom w:val="0"/>
      <w:divBdr>
        <w:top w:val="none" w:sz="0" w:space="0" w:color="auto"/>
        <w:left w:val="none" w:sz="0" w:space="0" w:color="auto"/>
        <w:bottom w:val="none" w:sz="0" w:space="0" w:color="auto"/>
        <w:right w:val="none" w:sz="0" w:space="0" w:color="auto"/>
      </w:divBdr>
    </w:div>
    <w:div w:id="2110345596">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6942">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30877">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197408">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88883">
      <w:bodyDiv w:val="1"/>
      <w:marLeft w:val="0"/>
      <w:marRight w:val="0"/>
      <w:marTop w:val="0"/>
      <w:marBottom w:val="0"/>
      <w:divBdr>
        <w:top w:val="none" w:sz="0" w:space="0" w:color="auto"/>
        <w:left w:val="none" w:sz="0" w:space="0" w:color="auto"/>
        <w:bottom w:val="none" w:sz="0" w:space="0" w:color="auto"/>
        <w:right w:val="none" w:sz="0" w:space="0" w:color="auto"/>
      </w:divBdr>
    </w:div>
    <w:div w:id="2111392858">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093">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358229">
      <w:bodyDiv w:val="1"/>
      <w:marLeft w:val="0"/>
      <w:marRight w:val="0"/>
      <w:marTop w:val="0"/>
      <w:marBottom w:val="0"/>
      <w:divBdr>
        <w:top w:val="none" w:sz="0" w:space="0" w:color="auto"/>
        <w:left w:val="none" w:sz="0" w:space="0" w:color="auto"/>
        <w:bottom w:val="none" w:sz="0" w:space="0" w:color="auto"/>
        <w:right w:val="none" w:sz="0" w:space="0" w:color="auto"/>
      </w:divBdr>
      <w:divsChild>
        <w:div w:id="2118332824">
          <w:marLeft w:val="0"/>
          <w:marRight w:val="0"/>
          <w:marTop w:val="0"/>
          <w:marBottom w:val="0"/>
          <w:divBdr>
            <w:top w:val="none" w:sz="0" w:space="0" w:color="auto"/>
            <w:left w:val="none" w:sz="0" w:space="0" w:color="auto"/>
            <w:bottom w:val="none" w:sz="0" w:space="0" w:color="auto"/>
            <w:right w:val="none" w:sz="0" w:space="0" w:color="auto"/>
          </w:divBdr>
        </w:div>
        <w:div w:id="1371607298">
          <w:marLeft w:val="0"/>
          <w:marRight w:val="0"/>
          <w:marTop w:val="150"/>
          <w:marBottom w:val="0"/>
          <w:divBdr>
            <w:top w:val="none" w:sz="0" w:space="0" w:color="auto"/>
            <w:left w:val="none" w:sz="0" w:space="0" w:color="auto"/>
            <w:bottom w:val="none" w:sz="0" w:space="0" w:color="auto"/>
            <w:right w:val="none" w:sz="0" w:space="0" w:color="auto"/>
          </w:divBdr>
          <w:divsChild>
            <w:div w:id="1163009415">
              <w:marLeft w:val="1155"/>
              <w:marRight w:val="0"/>
              <w:marTop w:val="0"/>
              <w:marBottom w:val="0"/>
              <w:divBdr>
                <w:top w:val="none" w:sz="0" w:space="0" w:color="auto"/>
                <w:left w:val="none" w:sz="0" w:space="0" w:color="auto"/>
                <w:bottom w:val="none" w:sz="0" w:space="0" w:color="auto"/>
                <w:right w:val="none" w:sz="0" w:space="0" w:color="auto"/>
              </w:divBdr>
            </w:div>
            <w:div w:id="1166245529">
              <w:marLeft w:val="1155"/>
              <w:marRight w:val="0"/>
              <w:marTop w:val="0"/>
              <w:marBottom w:val="0"/>
              <w:divBdr>
                <w:top w:val="none" w:sz="0" w:space="0" w:color="auto"/>
                <w:left w:val="none" w:sz="0" w:space="0" w:color="auto"/>
                <w:bottom w:val="none" w:sz="0" w:space="0" w:color="auto"/>
                <w:right w:val="none" w:sz="0" w:space="0" w:color="auto"/>
              </w:divBdr>
            </w:div>
            <w:div w:id="177196620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2435466">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2154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2893273">
      <w:bodyDiv w:val="1"/>
      <w:marLeft w:val="0"/>
      <w:marRight w:val="0"/>
      <w:marTop w:val="0"/>
      <w:marBottom w:val="0"/>
      <w:divBdr>
        <w:top w:val="none" w:sz="0" w:space="0" w:color="auto"/>
        <w:left w:val="none" w:sz="0" w:space="0" w:color="auto"/>
        <w:bottom w:val="none" w:sz="0" w:space="0" w:color="auto"/>
        <w:right w:val="none" w:sz="0" w:space="0" w:color="auto"/>
      </w:divBdr>
    </w:div>
    <w:div w:id="2112972092">
      <w:bodyDiv w:val="1"/>
      <w:marLeft w:val="0"/>
      <w:marRight w:val="0"/>
      <w:marTop w:val="0"/>
      <w:marBottom w:val="0"/>
      <w:divBdr>
        <w:top w:val="none" w:sz="0" w:space="0" w:color="auto"/>
        <w:left w:val="none" w:sz="0" w:space="0" w:color="auto"/>
        <w:bottom w:val="none" w:sz="0" w:space="0" w:color="auto"/>
        <w:right w:val="none" w:sz="0" w:space="0" w:color="auto"/>
      </w:divBdr>
      <w:divsChild>
        <w:div w:id="1170171694">
          <w:marLeft w:val="0"/>
          <w:marRight w:val="0"/>
          <w:marTop w:val="0"/>
          <w:marBottom w:val="0"/>
          <w:divBdr>
            <w:top w:val="none" w:sz="0" w:space="0" w:color="auto"/>
            <w:left w:val="none" w:sz="0" w:space="0" w:color="auto"/>
            <w:bottom w:val="none" w:sz="0" w:space="0" w:color="auto"/>
            <w:right w:val="none" w:sz="0" w:space="0" w:color="auto"/>
          </w:divBdr>
        </w:div>
        <w:div w:id="1207449517">
          <w:marLeft w:val="0"/>
          <w:marRight w:val="0"/>
          <w:marTop w:val="150"/>
          <w:marBottom w:val="0"/>
          <w:divBdr>
            <w:top w:val="none" w:sz="0" w:space="0" w:color="auto"/>
            <w:left w:val="none" w:sz="0" w:space="0" w:color="auto"/>
            <w:bottom w:val="none" w:sz="0" w:space="0" w:color="auto"/>
            <w:right w:val="none" w:sz="0" w:space="0" w:color="auto"/>
          </w:divBdr>
          <w:divsChild>
            <w:div w:id="1099134009">
              <w:marLeft w:val="1155"/>
              <w:marRight w:val="0"/>
              <w:marTop w:val="0"/>
              <w:marBottom w:val="0"/>
              <w:divBdr>
                <w:top w:val="none" w:sz="0" w:space="0" w:color="auto"/>
                <w:left w:val="none" w:sz="0" w:space="0" w:color="auto"/>
                <w:bottom w:val="none" w:sz="0" w:space="0" w:color="auto"/>
                <w:right w:val="none" w:sz="0" w:space="0" w:color="auto"/>
              </w:divBdr>
            </w:div>
            <w:div w:id="1755123350">
              <w:marLeft w:val="1155"/>
              <w:marRight w:val="0"/>
              <w:marTop w:val="0"/>
              <w:marBottom w:val="0"/>
              <w:divBdr>
                <w:top w:val="none" w:sz="0" w:space="0" w:color="auto"/>
                <w:left w:val="none" w:sz="0" w:space="0" w:color="auto"/>
                <w:bottom w:val="none" w:sz="0" w:space="0" w:color="auto"/>
                <w:right w:val="none" w:sz="0" w:space="0" w:color="auto"/>
              </w:divBdr>
            </w:div>
            <w:div w:id="4628447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502177">
      <w:bodyDiv w:val="1"/>
      <w:marLeft w:val="0"/>
      <w:marRight w:val="0"/>
      <w:marTop w:val="0"/>
      <w:marBottom w:val="0"/>
      <w:divBdr>
        <w:top w:val="none" w:sz="0" w:space="0" w:color="auto"/>
        <w:left w:val="none" w:sz="0" w:space="0" w:color="auto"/>
        <w:bottom w:val="none" w:sz="0" w:space="0" w:color="auto"/>
        <w:right w:val="none" w:sz="0" w:space="0" w:color="auto"/>
      </w:divBdr>
    </w:div>
    <w:div w:id="2113622306">
      <w:bodyDiv w:val="1"/>
      <w:marLeft w:val="0"/>
      <w:marRight w:val="0"/>
      <w:marTop w:val="0"/>
      <w:marBottom w:val="0"/>
      <w:divBdr>
        <w:top w:val="none" w:sz="0" w:space="0" w:color="auto"/>
        <w:left w:val="none" w:sz="0" w:space="0" w:color="auto"/>
        <w:bottom w:val="none" w:sz="0" w:space="0" w:color="auto"/>
        <w:right w:val="none" w:sz="0" w:space="0" w:color="auto"/>
      </w:divBdr>
    </w:div>
    <w:div w:id="2113697520">
      <w:bodyDiv w:val="1"/>
      <w:marLeft w:val="0"/>
      <w:marRight w:val="0"/>
      <w:marTop w:val="0"/>
      <w:marBottom w:val="0"/>
      <w:divBdr>
        <w:top w:val="none" w:sz="0" w:space="0" w:color="auto"/>
        <w:left w:val="none" w:sz="0" w:space="0" w:color="auto"/>
        <w:bottom w:val="none" w:sz="0" w:space="0" w:color="auto"/>
        <w:right w:val="none" w:sz="0" w:space="0" w:color="auto"/>
      </w:divBdr>
      <w:divsChild>
        <w:div w:id="2122609114">
          <w:marLeft w:val="0"/>
          <w:marRight w:val="0"/>
          <w:marTop w:val="0"/>
          <w:marBottom w:val="0"/>
          <w:divBdr>
            <w:top w:val="none" w:sz="0" w:space="0" w:color="auto"/>
            <w:left w:val="none" w:sz="0" w:space="0" w:color="auto"/>
            <w:bottom w:val="none" w:sz="0" w:space="0" w:color="auto"/>
            <w:right w:val="none" w:sz="0" w:space="0" w:color="auto"/>
          </w:divBdr>
        </w:div>
        <w:div w:id="1880624239">
          <w:marLeft w:val="0"/>
          <w:marRight w:val="0"/>
          <w:marTop w:val="150"/>
          <w:marBottom w:val="0"/>
          <w:divBdr>
            <w:top w:val="none" w:sz="0" w:space="0" w:color="auto"/>
            <w:left w:val="none" w:sz="0" w:space="0" w:color="auto"/>
            <w:bottom w:val="none" w:sz="0" w:space="0" w:color="auto"/>
            <w:right w:val="none" w:sz="0" w:space="0" w:color="auto"/>
          </w:divBdr>
          <w:divsChild>
            <w:div w:id="1766270698">
              <w:marLeft w:val="1155"/>
              <w:marRight w:val="0"/>
              <w:marTop w:val="0"/>
              <w:marBottom w:val="0"/>
              <w:divBdr>
                <w:top w:val="none" w:sz="0" w:space="0" w:color="auto"/>
                <w:left w:val="none" w:sz="0" w:space="0" w:color="auto"/>
                <w:bottom w:val="none" w:sz="0" w:space="0" w:color="auto"/>
                <w:right w:val="none" w:sz="0" w:space="0" w:color="auto"/>
              </w:divBdr>
            </w:div>
            <w:div w:id="1661692479">
              <w:marLeft w:val="1155"/>
              <w:marRight w:val="0"/>
              <w:marTop w:val="0"/>
              <w:marBottom w:val="0"/>
              <w:divBdr>
                <w:top w:val="none" w:sz="0" w:space="0" w:color="auto"/>
                <w:left w:val="none" w:sz="0" w:space="0" w:color="auto"/>
                <w:bottom w:val="none" w:sz="0" w:space="0" w:color="auto"/>
                <w:right w:val="none" w:sz="0" w:space="0" w:color="auto"/>
              </w:divBdr>
            </w:div>
            <w:div w:id="58376040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4700">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398674">
      <w:bodyDiv w:val="1"/>
      <w:marLeft w:val="0"/>
      <w:marRight w:val="0"/>
      <w:marTop w:val="0"/>
      <w:marBottom w:val="0"/>
      <w:divBdr>
        <w:top w:val="none" w:sz="0" w:space="0" w:color="auto"/>
        <w:left w:val="none" w:sz="0" w:space="0" w:color="auto"/>
        <w:bottom w:val="none" w:sz="0" w:space="0" w:color="auto"/>
        <w:right w:val="none" w:sz="0" w:space="0" w:color="auto"/>
      </w:divBdr>
    </w:div>
    <w:div w:id="2115515942">
      <w:bodyDiv w:val="1"/>
      <w:marLeft w:val="0"/>
      <w:marRight w:val="0"/>
      <w:marTop w:val="0"/>
      <w:marBottom w:val="0"/>
      <w:divBdr>
        <w:top w:val="none" w:sz="0" w:space="0" w:color="auto"/>
        <w:left w:val="none" w:sz="0" w:space="0" w:color="auto"/>
        <w:bottom w:val="none" w:sz="0" w:space="0" w:color="auto"/>
        <w:right w:val="none" w:sz="0" w:space="0" w:color="auto"/>
      </w:divBdr>
      <w:divsChild>
        <w:div w:id="885533679">
          <w:marLeft w:val="0"/>
          <w:marRight w:val="0"/>
          <w:marTop w:val="0"/>
          <w:marBottom w:val="0"/>
          <w:divBdr>
            <w:top w:val="none" w:sz="0" w:space="0" w:color="auto"/>
            <w:left w:val="none" w:sz="0" w:space="0" w:color="auto"/>
            <w:bottom w:val="none" w:sz="0" w:space="0" w:color="auto"/>
            <w:right w:val="none" w:sz="0" w:space="0" w:color="auto"/>
          </w:divBdr>
        </w:div>
        <w:div w:id="512380019">
          <w:marLeft w:val="0"/>
          <w:marRight w:val="0"/>
          <w:marTop w:val="150"/>
          <w:marBottom w:val="0"/>
          <w:divBdr>
            <w:top w:val="none" w:sz="0" w:space="0" w:color="auto"/>
            <w:left w:val="none" w:sz="0" w:space="0" w:color="auto"/>
            <w:bottom w:val="none" w:sz="0" w:space="0" w:color="auto"/>
            <w:right w:val="none" w:sz="0" w:space="0" w:color="auto"/>
          </w:divBdr>
          <w:divsChild>
            <w:div w:id="1857501585">
              <w:marLeft w:val="1155"/>
              <w:marRight w:val="0"/>
              <w:marTop w:val="0"/>
              <w:marBottom w:val="0"/>
              <w:divBdr>
                <w:top w:val="none" w:sz="0" w:space="0" w:color="auto"/>
                <w:left w:val="none" w:sz="0" w:space="0" w:color="auto"/>
                <w:bottom w:val="none" w:sz="0" w:space="0" w:color="auto"/>
                <w:right w:val="none" w:sz="0" w:space="0" w:color="auto"/>
              </w:divBdr>
            </w:div>
            <w:div w:id="367725780">
              <w:marLeft w:val="1155"/>
              <w:marRight w:val="0"/>
              <w:marTop w:val="0"/>
              <w:marBottom w:val="0"/>
              <w:divBdr>
                <w:top w:val="none" w:sz="0" w:space="0" w:color="auto"/>
                <w:left w:val="none" w:sz="0" w:space="0" w:color="auto"/>
                <w:bottom w:val="none" w:sz="0" w:space="0" w:color="auto"/>
                <w:right w:val="none" w:sz="0" w:space="0" w:color="auto"/>
              </w:divBdr>
            </w:div>
            <w:div w:id="1003358846">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37197">
      <w:bodyDiv w:val="1"/>
      <w:marLeft w:val="0"/>
      <w:marRight w:val="0"/>
      <w:marTop w:val="0"/>
      <w:marBottom w:val="0"/>
      <w:divBdr>
        <w:top w:val="none" w:sz="0" w:space="0" w:color="auto"/>
        <w:left w:val="none" w:sz="0" w:space="0" w:color="auto"/>
        <w:bottom w:val="none" w:sz="0" w:space="0" w:color="auto"/>
        <w:right w:val="none" w:sz="0" w:space="0" w:color="auto"/>
      </w:divBdr>
      <w:divsChild>
        <w:div w:id="1086656902">
          <w:marLeft w:val="0"/>
          <w:marRight w:val="0"/>
          <w:marTop w:val="0"/>
          <w:marBottom w:val="0"/>
          <w:divBdr>
            <w:top w:val="none" w:sz="0" w:space="0" w:color="auto"/>
            <w:left w:val="none" w:sz="0" w:space="0" w:color="auto"/>
            <w:bottom w:val="none" w:sz="0" w:space="0" w:color="auto"/>
            <w:right w:val="none" w:sz="0" w:space="0" w:color="auto"/>
          </w:divBdr>
        </w:div>
        <w:div w:id="351492305">
          <w:marLeft w:val="0"/>
          <w:marRight w:val="0"/>
          <w:marTop w:val="150"/>
          <w:marBottom w:val="0"/>
          <w:divBdr>
            <w:top w:val="none" w:sz="0" w:space="0" w:color="auto"/>
            <w:left w:val="none" w:sz="0" w:space="0" w:color="auto"/>
            <w:bottom w:val="none" w:sz="0" w:space="0" w:color="auto"/>
            <w:right w:val="none" w:sz="0" w:space="0" w:color="auto"/>
          </w:divBdr>
          <w:divsChild>
            <w:div w:id="163327780">
              <w:marLeft w:val="1155"/>
              <w:marRight w:val="0"/>
              <w:marTop w:val="0"/>
              <w:marBottom w:val="0"/>
              <w:divBdr>
                <w:top w:val="none" w:sz="0" w:space="0" w:color="auto"/>
                <w:left w:val="none" w:sz="0" w:space="0" w:color="auto"/>
                <w:bottom w:val="none" w:sz="0" w:space="0" w:color="auto"/>
                <w:right w:val="none" w:sz="0" w:space="0" w:color="auto"/>
              </w:divBdr>
            </w:div>
            <w:div w:id="136186509">
              <w:marLeft w:val="1155"/>
              <w:marRight w:val="0"/>
              <w:marTop w:val="0"/>
              <w:marBottom w:val="0"/>
              <w:divBdr>
                <w:top w:val="none" w:sz="0" w:space="0" w:color="auto"/>
                <w:left w:val="none" w:sz="0" w:space="0" w:color="auto"/>
                <w:bottom w:val="none" w:sz="0" w:space="0" w:color="auto"/>
                <w:right w:val="none" w:sz="0" w:space="0" w:color="auto"/>
              </w:divBdr>
            </w:div>
            <w:div w:id="130642613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708424">
      <w:bodyDiv w:val="1"/>
      <w:marLeft w:val="0"/>
      <w:marRight w:val="0"/>
      <w:marTop w:val="0"/>
      <w:marBottom w:val="0"/>
      <w:divBdr>
        <w:top w:val="none" w:sz="0" w:space="0" w:color="auto"/>
        <w:left w:val="none" w:sz="0" w:space="0" w:color="auto"/>
        <w:bottom w:val="none" w:sz="0" w:space="0" w:color="auto"/>
        <w:right w:val="none" w:sz="0" w:space="0" w:color="auto"/>
      </w:divBdr>
      <w:divsChild>
        <w:div w:id="1796679599">
          <w:marLeft w:val="0"/>
          <w:marRight w:val="0"/>
          <w:marTop w:val="0"/>
          <w:marBottom w:val="0"/>
          <w:divBdr>
            <w:top w:val="none" w:sz="0" w:space="0" w:color="auto"/>
            <w:left w:val="none" w:sz="0" w:space="0" w:color="auto"/>
            <w:bottom w:val="none" w:sz="0" w:space="0" w:color="auto"/>
            <w:right w:val="none" w:sz="0" w:space="0" w:color="auto"/>
          </w:divBdr>
        </w:div>
        <w:div w:id="1187988858">
          <w:marLeft w:val="0"/>
          <w:marRight w:val="0"/>
          <w:marTop w:val="150"/>
          <w:marBottom w:val="0"/>
          <w:divBdr>
            <w:top w:val="none" w:sz="0" w:space="0" w:color="auto"/>
            <w:left w:val="none" w:sz="0" w:space="0" w:color="auto"/>
            <w:bottom w:val="none" w:sz="0" w:space="0" w:color="auto"/>
            <w:right w:val="none" w:sz="0" w:space="0" w:color="auto"/>
          </w:divBdr>
          <w:divsChild>
            <w:div w:id="595484964">
              <w:marLeft w:val="1155"/>
              <w:marRight w:val="0"/>
              <w:marTop w:val="0"/>
              <w:marBottom w:val="0"/>
              <w:divBdr>
                <w:top w:val="none" w:sz="0" w:space="0" w:color="auto"/>
                <w:left w:val="none" w:sz="0" w:space="0" w:color="auto"/>
                <w:bottom w:val="none" w:sz="0" w:space="0" w:color="auto"/>
                <w:right w:val="none" w:sz="0" w:space="0" w:color="auto"/>
              </w:divBdr>
            </w:div>
            <w:div w:id="1296570199">
              <w:marLeft w:val="1155"/>
              <w:marRight w:val="0"/>
              <w:marTop w:val="0"/>
              <w:marBottom w:val="0"/>
              <w:divBdr>
                <w:top w:val="none" w:sz="0" w:space="0" w:color="auto"/>
                <w:left w:val="none" w:sz="0" w:space="0" w:color="auto"/>
                <w:bottom w:val="none" w:sz="0" w:space="0" w:color="auto"/>
                <w:right w:val="none" w:sz="0" w:space="0" w:color="auto"/>
              </w:divBdr>
            </w:div>
            <w:div w:id="2753537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5780773">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434178">
      <w:bodyDiv w:val="1"/>
      <w:marLeft w:val="0"/>
      <w:marRight w:val="0"/>
      <w:marTop w:val="0"/>
      <w:marBottom w:val="0"/>
      <w:divBdr>
        <w:top w:val="none" w:sz="0" w:space="0" w:color="auto"/>
        <w:left w:val="none" w:sz="0" w:space="0" w:color="auto"/>
        <w:bottom w:val="none" w:sz="0" w:space="0" w:color="auto"/>
        <w:right w:val="none" w:sz="0" w:space="0" w:color="auto"/>
      </w:divBdr>
      <w:divsChild>
        <w:div w:id="457646184">
          <w:marLeft w:val="0"/>
          <w:marRight w:val="0"/>
          <w:marTop w:val="0"/>
          <w:marBottom w:val="0"/>
          <w:divBdr>
            <w:top w:val="none" w:sz="0" w:space="0" w:color="auto"/>
            <w:left w:val="none" w:sz="0" w:space="0" w:color="auto"/>
            <w:bottom w:val="none" w:sz="0" w:space="0" w:color="auto"/>
            <w:right w:val="none" w:sz="0" w:space="0" w:color="auto"/>
          </w:divBdr>
        </w:div>
        <w:div w:id="1721972046">
          <w:marLeft w:val="0"/>
          <w:marRight w:val="0"/>
          <w:marTop w:val="150"/>
          <w:marBottom w:val="0"/>
          <w:divBdr>
            <w:top w:val="none" w:sz="0" w:space="0" w:color="auto"/>
            <w:left w:val="none" w:sz="0" w:space="0" w:color="auto"/>
            <w:bottom w:val="none" w:sz="0" w:space="0" w:color="auto"/>
            <w:right w:val="none" w:sz="0" w:space="0" w:color="auto"/>
          </w:divBdr>
          <w:divsChild>
            <w:div w:id="1464927345">
              <w:marLeft w:val="1155"/>
              <w:marRight w:val="0"/>
              <w:marTop w:val="0"/>
              <w:marBottom w:val="0"/>
              <w:divBdr>
                <w:top w:val="none" w:sz="0" w:space="0" w:color="auto"/>
                <w:left w:val="none" w:sz="0" w:space="0" w:color="auto"/>
                <w:bottom w:val="none" w:sz="0" w:space="0" w:color="auto"/>
                <w:right w:val="none" w:sz="0" w:space="0" w:color="auto"/>
              </w:divBdr>
            </w:div>
            <w:div w:id="1596091503">
              <w:marLeft w:val="1155"/>
              <w:marRight w:val="0"/>
              <w:marTop w:val="0"/>
              <w:marBottom w:val="0"/>
              <w:divBdr>
                <w:top w:val="none" w:sz="0" w:space="0" w:color="auto"/>
                <w:left w:val="none" w:sz="0" w:space="0" w:color="auto"/>
                <w:bottom w:val="none" w:sz="0" w:space="0" w:color="auto"/>
                <w:right w:val="none" w:sz="0" w:space="0" w:color="auto"/>
              </w:divBdr>
            </w:div>
            <w:div w:id="289633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436799">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554823">
      <w:bodyDiv w:val="1"/>
      <w:marLeft w:val="0"/>
      <w:marRight w:val="0"/>
      <w:marTop w:val="0"/>
      <w:marBottom w:val="0"/>
      <w:divBdr>
        <w:top w:val="none" w:sz="0" w:space="0" w:color="auto"/>
        <w:left w:val="none" w:sz="0" w:space="0" w:color="auto"/>
        <w:bottom w:val="none" w:sz="0" w:space="0" w:color="auto"/>
        <w:right w:val="none" w:sz="0" w:space="0" w:color="auto"/>
      </w:divBdr>
      <w:divsChild>
        <w:div w:id="1319387748">
          <w:marLeft w:val="0"/>
          <w:marRight w:val="0"/>
          <w:marTop w:val="0"/>
          <w:marBottom w:val="0"/>
          <w:divBdr>
            <w:top w:val="none" w:sz="0" w:space="0" w:color="auto"/>
            <w:left w:val="none" w:sz="0" w:space="0" w:color="auto"/>
            <w:bottom w:val="none" w:sz="0" w:space="0" w:color="auto"/>
            <w:right w:val="none" w:sz="0" w:space="0" w:color="auto"/>
          </w:divBdr>
        </w:div>
        <w:div w:id="2100636488">
          <w:marLeft w:val="0"/>
          <w:marRight w:val="0"/>
          <w:marTop w:val="150"/>
          <w:marBottom w:val="0"/>
          <w:divBdr>
            <w:top w:val="none" w:sz="0" w:space="0" w:color="auto"/>
            <w:left w:val="none" w:sz="0" w:space="0" w:color="auto"/>
            <w:bottom w:val="none" w:sz="0" w:space="0" w:color="auto"/>
            <w:right w:val="none" w:sz="0" w:space="0" w:color="auto"/>
          </w:divBdr>
          <w:divsChild>
            <w:div w:id="2097551932">
              <w:marLeft w:val="1155"/>
              <w:marRight w:val="0"/>
              <w:marTop w:val="0"/>
              <w:marBottom w:val="0"/>
              <w:divBdr>
                <w:top w:val="none" w:sz="0" w:space="0" w:color="auto"/>
                <w:left w:val="none" w:sz="0" w:space="0" w:color="auto"/>
                <w:bottom w:val="none" w:sz="0" w:space="0" w:color="auto"/>
                <w:right w:val="none" w:sz="0" w:space="0" w:color="auto"/>
              </w:divBdr>
            </w:div>
            <w:div w:id="2041004563">
              <w:marLeft w:val="1155"/>
              <w:marRight w:val="0"/>
              <w:marTop w:val="0"/>
              <w:marBottom w:val="0"/>
              <w:divBdr>
                <w:top w:val="none" w:sz="0" w:space="0" w:color="auto"/>
                <w:left w:val="none" w:sz="0" w:space="0" w:color="auto"/>
                <w:bottom w:val="none" w:sz="0" w:space="0" w:color="auto"/>
                <w:right w:val="none" w:sz="0" w:space="0" w:color="auto"/>
              </w:divBdr>
            </w:div>
            <w:div w:id="14890284">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014410">
      <w:bodyDiv w:val="1"/>
      <w:marLeft w:val="0"/>
      <w:marRight w:val="0"/>
      <w:marTop w:val="0"/>
      <w:marBottom w:val="0"/>
      <w:divBdr>
        <w:top w:val="none" w:sz="0" w:space="0" w:color="auto"/>
        <w:left w:val="none" w:sz="0" w:space="0" w:color="auto"/>
        <w:bottom w:val="none" w:sz="0" w:space="0" w:color="auto"/>
        <w:right w:val="none" w:sz="0" w:space="0" w:color="auto"/>
      </w:divBdr>
    </w:div>
    <w:div w:id="2117208559">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678667">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328989">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8983988">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448387">
      <w:bodyDiv w:val="1"/>
      <w:marLeft w:val="0"/>
      <w:marRight w:val="0"/>
      <w:marTop w:val="0"/>
      <w:marBottom w:val="0"/>
      <w:divBdr>
        <w:top w:val="none" w:sz="0" w:space="0" w:color="auto"/>
        <w:left w:val="none" w:sz="0" w:space="0" w:color="auto"/>
        <w:bottom w:val="none" w:sz="0" w:space="0" w:color="auto"/>
        <w:right w:val="none" w:sz="0" w:space="0" w:color="auto"/>
      </w:divBdr>
      <w:divsChild>
        <w:div w:id="1940258841">
          <w:marLeft w:val="0"/>
          <w:marRight w:val="0"/>
          <w:marTop w:val="0"/>
          <w:marBottom w:val="0"/>
          <w:divBdr>
            <w:top w:val="none" w:sz="0" w:space="0" w:color="auto"/>
            <w:left w:val="none" w:sz="0" w:space="0" w:color="auto"/>
            <w:bottom w:val="none" w:sz="0" w:space="0" w:color="auto"/>
            <w:right w:val="none" w:sz="0" w:space="0" w:color="auto"/>
          </w:divBdr>
        </w:div>
        <w:div w:id="1250456858">
          <w:marLeft w:val="0"/>
          <w:marRight w:val="0"/>
          <w:marTop w:val="150"/>
          <w:marBottom w:val="0"/>
          <w:divBdr>
            <w:top w:val="none" w:sz="0" w:space="0" w:color="auto"/>
            <w:left w:val="none" w:sz="0" w:space="0" w:color="auto"/>
            <w:bottom w:val="none" w:sz="0" w:space="0" w:color="auto"/>
            <w:right w:val="none" w:sz="0" w:space="0" w:color="auto"/>
          </w:divBdr>
          <w:divsChild>
            <w:div w:id="615715129">
              <w:marLeft w:val="1155"/>
              <w:marRight w:val="0"/>
              <w:marTop w:val="0"/>
              <w:marBottom w:val="0"/>
              <w:divBdr>
                <w:top w:val="none" w:sz="0" w:space="0" w:color="auto"/>
                <w:left w:val="none" w:sz="0" w:space="0" w:color="auto"/>
                <w:bottom w:val="none" w:sz="0" w:space="0" w:color="auto"/>
                <w:right w:val="none" w:sz="0" w:space="0" w:color="auto"/>
              </w:divBdr>
            </w:div>
            <w:div w:id="1411195513">
              <w:marLeft w:val="1155"/>
              <w:marRight w:val="0"/>
              <w:marTop w:val="0"/>
              <w:marBottom w:val="0"/>
              <w:divBdr>
                <w:top w:val="none" w:sz="0" w:space="0" w:color="auto"/>
                <w:left w:val="none" w:sz="0" w:space="0" w:color="auto"/>
                <w:bottom w:val="none" w:sz="0" w:space="0" w:color="auto"/>
                <w:right w:val="none" w:sz="0" w:space="0" w:color="auto"/>
              </w:divBdr>
            </w:div>
            <w:div w:id="15303317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19521194">
      <w:bodyDiv w:val="1"/>
      <w:marLeft w:val="0"/>
      <w:marRight w:val="0"/>
      <w:marTop w:val="0"/>
      <w:marBottom w:val="0"/>
      <w:divBdr>
        <w:top w:val="none" w:sz="0" w:space="0" w:color="auto"/>
        <w:left w:val="none" w:sz="0" w:space="0" w:color="auto"/>
        <w:bottom w:val="none" w:sz="0" w:space="0" w:color="auto"/>
        <w:right w:val="none" w:sz="0" w:space="0" w:color="auto"/>
      </w:divBdr>
    </w:div>
    <w:div w:id="2119523486">
      <w:bodyDiv w:val="1"/>
      <w:marLeft w:val="0"/>
      <w:marRight w:val="0"/>
      <w:marTop w:val="0"/>
      <w:marBottom w:val="0"/>
      <w:divBdr>
        <w:top w:val="none" w:sz="0" w:space="0" w:color="auto"/>
        <w:left w:val="none" w:sz="0" w:space="0" w:color="auto"/>
        <w:bottom w:val="none" w:sz="0" w:space="0" w:color="auto"/>
        <w:right w:val="none" w:sz="0" w:space="0" w:color="auto"/>
      </w:divBdr>
    </w:div>
    <w:div w:id="2119787252">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19913107">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056798">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3770">
      <w:bodyDiv w:val="1"/>
      <w:marLeft w:val="0"/>
      <w:marRight w:val="0"/>
      <w:marTop w:val="0"/>
      <w:marBottom w:val="0"/>
      <w:divBdr>
        <w:top w:val="none" w:sz="0" w:space="0" w:color="auto"/>
        <w:left w:val="none" w:sz="0" w:space="0" w:color="auto"/>
        <w:bottom w:val="none" w:sz="0" w:space="0" w:color="auto"/>
        <w:right w:val="none" w:sz="0" w:space="0" w:color="auto"/>
      </w:divBdr>
      <w:divsChild>
        <w:div w:id="1736245704">
          <w:marLeft w:val="0"/>
          <w:marRight w:val="0"/>
          <w:marTop w:val="0"/>
          <w:marBottom w:val="0"/>
          <w:divBdr>
            <w:top w:val="none" w:sz="0" w:space="0" w:color="auto"/>
            <w:left w:val="none" w:sz="0" w:space="0" w:color="auto"/>
            <w:bottom w:val="none" w:sz="0" w:space="0" w:color="auto"/>
            <w:right w:val="none" w:sz="0" w:space="0" w:color="auto"/>
          </w:divBdr>
        </w:div>
        <w:div w:id="535626819">
          <w:marLeft w:val="0"/>
          <w:marRight w:val="0"/>
          <w:marTop w:val="150"/>
          <w:marBottom w:val="0"/>
          <w:divBdr>
            <w:top w:val="none" w:sz="0" w:space="0" w:color="auto"/>
            <w:left w:val="none" w:sz="0" w:space="0" w:color="auto"/>
            <w:bottom w:val="none" w:sz="0" w:space="0" w:color="auto"/>
            <w:right w:val="none" w:sz="0" w:space="0" w:color="auto"/>
          </w:divBdr>
          <w:divsChild>
            <w:div w:id="115107208">
              <w:marLeft w:val="1155"/>
              <w:marRight w:val="0"/>
              <w:marTop w:val="0"/>
              <w:marBottom w:val="0"/>
              <w:divBdr>
                <w:top w:val="none" w:sz="0" w:space="0" w:color="auto"/>
                <w:left w:val="none" w:sz="0" w:space="0" w:color="auto"/>
                <w:bottom w:val="none" w:sz="0" w:space="0" w:color="auto"/>
                <w:right w:val="none" w:sz="0" w:space="0" w:color="auto"/>
              </w:divBdr>
            </w:div>
            <w:div w:id="1188107462">
              <w:marLeft w:val="1155"/>
              <w:marRight w:val="0"/>
              <w:marTop w:val="0"/>
              <w:marBottom w:val="0"/>
              <w:divBdr>
                <w:top w:val="none" w:sz="0" w:space="0" w:color="auto"/>
                <w:left w:val="none" w:sz="0" w:space="0" w:color="auto"/>
                <w:bottom w:val="none" w:sz="0" w:space="0" w:color="auto"/>
                <w:right w:val="none" w:sz="0" w:space="0" w:color="auto"/>
              </w:divBdr>
            </w:div>
            <w:div w:id="2074816803">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7197">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368051">
      <w:bodyDiv w:val="1"/>
      <w:marLeft w:val="0"/>
      <w:marRight w:val="0"/>
      <w:marTop w:val="0"/>
      <w:marBottom w:val="0"/>
      <w:divBdr>
        <w:top w:val="none" w:sz="0" w:space="0" w:color="auto"/>
        <w:left w:val="none" w:sz="0" w:space="0" w:color="auto"/>
        <w:bottom w:val="none" w:sz="0" w:space="0" w:color="auto"/>
        <w:right w:val="none" w:sz="0" w:space="0" w:color="auto"/>
      </w:divBdr>
      <w:divsChild>
        <w:div w:id="220865507">
          <w:marLeft w:val="0"/>
          <w:marRight w:val="0"/>
          <w:marTop w:val="0"/>
          <w:marBottom w:val="0"/>
          <w:divBdr>
            <w:top w:val="none" w:sz="0" w:space="0" w:color="auto"/>
            <w:left w:val="none" w:sz="0" w:space="0" w:color="auto"/>
            <w:bottom w:val="none" w:sz="0" w:space="0" w:color="auto"/>
            <w:right w:val="none" w:sz="0" w:space="0" w:color="auto"/>
          </w:divBdr>
        </w:div>
        <w:div w:id="364645810">
          <w:marLeft w:val="0"/>
          <w:marRight w:val="0"/>
          <w:marTop w:val="150"/>
          <w:marBottom w:val="0"/>
          <w:divBdr>
            <w:top w:val="none" w:sz="0" w:space="0" w:color="auto"/>
            <w:left w:val="none" w:sz="0" w:space="0" w:color="auto"/>
            <w:bottom w:val="none" w:sz="0" w:space="0" w:color="auto"/>
            <w:right w:val="none" w:sz="0" w:space="0" w:color="auto"/>
          </w:divBdr>
          <w:divsChild>
            <w:div w:id="923221547">
              <w:marLeft w:val="1155"/>
              <w:marRight w:val="0"/>
              <w:marTop w:val="0"/>
              <w:marBottom w:val="0"/>
              <w:divBdr>
                <w:top w:val="none" w:sz="0" w:space="0" w:color="auto"/>
                <w:left w:val="none" w:sz="0" w:space="0" w:color="auto"/>
                <w:bottom w:val="none" w:sz="0" w:space="0" w:color="auto"/>
                <w:right w:val="none" w:sz="0" w:space="0" w:color="auto"/>
              </w:divBdr>
            </w:div>
            <w:div w:id="33635168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446625">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16381">
      <w:bodyDiv w:val="1"/>
      <w:marLeft w:val="0"/>
      <w:marRight w:val="0"/>
      <w:marTop w:val="0"/>
      <w:marBottom w:val="0"/>
      <w:divBdr>
        <w:top w:val="none" w:sz="0" w:space="0" w:color="auto"/>
        <w:left w:val="none" w:sz="0" w:space="0" w:color="auto"/>
        <w:bottom w:val="none" w:sz="0" w:space="0" w:color="auto"/>
        <w:right w:val="none" w:sz="0" w:space="0" w:color="auto"/>
      </w:divBdr>
      <w:divsChild>
        <w:div w:id="1257396909">
          <w:marLeft w:val="0"/>
          <w:marRight w:val="0"/>
          <w:marTop w:val="0"/>
          <w:marBottom w:val="0"/>
          <w:divBdr>
            <w:top w:val="none" w:sz="0" w:space="0" w:color="auto"/>
            <w:left w:val="none" w:sz="0" w:space="0" w:color="auto"/>
            <w:bottom w:val="none" w:sz="0" w:space="0" w:color="auto"/>
            <w:right w:val="none" w:sz="0" w:space="0" w:color="auto"/>
          </w:divBdr>
        </w:div>
        <w:div w:id="1433429636">
          <w:marLeft w:val="0"/>
          <w:marRight w:val="0"/>
          <w:marTop w:val="150"/>
          <w:marBottom w:val="0"/>
          <w:divBdr>
            <w:top w:val="none" w:sz="0" w:space="0" w:color="auto"/>
            <w:left w:val="none" w:sz="0" w:space="0" w:color="auto"/>
            <w:bottom w:val="none" w:sz="0" w:space="0" w:color="auto"/>
            <w:right w:val="none" w:sz="0" w:space="0" w:color="auto"/>
          </w:divBdr>
          <w:divsChild>
            <w:div w:id="449781980">
              <w:marLeft w:val="1155"/>
              <w:marRight w:val="0"/>
              <w:marTop w:val="0"/>
              <w:marBottom w:val="0"/>
              <w:divBdr>
                <w:top w:val="none" w:sz="0" w:space="0" w:color="auto"/>
                <w:left w:val="none" w:sz="0" w:space="0" w:color="auto"/>
                <w:bottom w:val="none" w:sz="0" w:space="0" w:color="auto"/>
                <w:right w:val="none" w:sz="0" w:space="0" w:color="auto"/>
              </w:divBdr>
            </w:div>
            <w:div w:id="645164997">
              <w:marLeft w:val="1155"/>
              <w:marRight w:val="0"/>
              <w:marTop w:val="0"/>
              <w:marBottom w:val="0"/>
              <w:divBdr>
                <w:top w:val="none" w:sz="0" w:space="0" w:color="auto"/>
                <w:left w:val="none" w:sz="0" w:space="0" w:color="auto"/>
                <w:bottom w:val="none" w:sz="0" w:space="0" w:color="auto"/>
                <w:right w:val="none" w:sz="0" w:space="0" w:color="auto"/>
              </w:divBdr>
            </w:div>
            <w:div w:id="542803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1224018">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562780">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1996591">
      <w:bodyDiv w:val="1"/>
      <w:marLeft w:val="0"/>
      <w:marRight w:val="0"/>
      <w:marTop w:val="0"/>
      <w:marBottom w:val="0"/>
      <w:divBdr>
        <w:top w:val="none" w:sz="0" w:space="0" w:color="auto"/>
        <w:left w:val="none" w:sz="0" w:space="0" w:color="auto"/>
        <w:bottom w:val="none" w:sz="0" w:space="0" w:color="auto"/>
        <w:right w:val="none" w:sz="0" w:space="0" w:color="auto"/>
      </w:divBdr>
      <w:divsChild>
        <w:div w:id="296959009">
          <w:marLeft w:val="0"/>
          <w:marRight w:val="0"/>
          <w:marTop w:val="0"/>
          <w:marBottom w:val="0"/>
          <w:divBdr>
            <w:top w:val="none" w:sz="0" w:space="0" w:color="auto"/>
            <w:left w:val="none" w:sz="0" w:space="0" w:color="auto"/>
            <w:bottom w:val="none" w:sz="0" w:space="0" w:color="auto"/>
            <w:right w:val="none" w:sz="0" w:space="0" w:color="auto"/>
          </w:divBdr>
        </w:div>
        <w:div w:id="168718694">
          <w:marLeft w:val="0"/>
          <w:marRight w:val="0"/>
          <w:marTop w:val="150"/>
          <w:marBottom w:val="0"/>
          <w:divBdr>
            <w:top w:val="none" w:sz="0" w:space="0" w:color="auto"/>
            <w:left w:val="none" w:sz="0" w:space="0" w:color="auto"/>
            <w:bottom w:val="none" w:sz="0" w:space="0" w:color="auto"/>
            <w:right w:val="none" w:sz="0" w:space="0" w:color="auto"/>
          </w:divBdr>
          <w:divsChild>
            <w:div w:id="845095927">
              <w:marLeft w:val="1155"/>
              <w:marRight w:val="0"/>
              <w:marTop w:val="0"/>
              <w:marBottom w:val="0"/>
              <w:divBdr>
                <w:top w:val="none" w:sz="0" w:space="0" w:color="auto"/>
                <w:left w:val="none" w:sz="0" w:space="0" w:color="auto"/>
                <w:bottom w:val="none" w:sz="0" w:space="0" w:color="auto"/>
                <w:right w:val="none" w:sz="0" w:space="0" w:color="auto"/>
              </w:divBdr>
            </w:div>
            <w:div w:id="988561096">
              <w:marLeft w:val="1155"/>
              <w:marRight w:val="0"/>
              <w:marTop w:val="0"/>
              <w:marBottom w:val="0"/>
              <w:divBdr>
                <w:top w:val="none" w:sz="0" w:space="0" w:color="auto"/>
                <w:left w:val="none" w:sz="0" w:space="0" w:color="auto"/>
                <w:bottom w:val="none" w:sz="0" w:space="0" w:color="auto"/>
                <w:right w:val="none" w:sz="0" w:space="0" w:color="auto"/>
              </w:divBdr>
            </w:div>
            <w:div w:id="249389720">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38445">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188599">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17991">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5171">
      <w:bodyDiv w:val="1"/>
      <w:marLeft w:val="0"/>
      <w:marRight w:val="0"/>
      <w:marTop w:val="0"/>
      <w:marBottom w:val="0"/>
      <w:divBdr>
        <w:top w:val="none" w:sz="0" w:space="0" w:color="auto"/>
        <w:left w:val="none" w:sz="0" w:space="0" w:color="auto"/>
        <w:bottom w:val="none" w:sz="0" w:space="0" w:color="auto"/>
        <w:right w:val="none" w:sz="0" w:space="0" w:color="auto"/>
      </w:divBdr>
      <w:divsChild>
        <w:div w:id="1903559730">
          <w:marLeft w:val="0"/>
          <w:marRight w:val="0"/>
          <w:marTop w:val="0"/>
          <w:marBottom w:val="0"/>
          <w:divBdr>
            <w:top w:val="none" w:sz="0" w:space="0" w:color="auto"/>
            <w:left w:val="none" w:sz="0" w:space="0" w:color="auto"/>
            <w:bottom w:val="none" w:sz="0" w:space="0" w:color="auto"/>
            <w:right w:val="none" w:sz="0" w:space="0" w:color="auto"/>
          </w:divBdr>
        </w:div>
        <w:div w:id="406614958">
          <w:marLeft w:val="0"/>
          <w:marRight w:val="0"/>
          <w:marTop w:val="150"/>
          <w:marBottom w:val="0"/>
          <w:divBdr>
            <w:top w:val="none" w:sz="0" w:space="0" w:color="auto"/>
            <w:left w:val="none" w:sz="0" w:space="0" w:color="auto"/>
            <w:bottom w:val="none" w:sz="0" w:space="0" w:color="auto"/>
            <w:right w:val="none" w:sz="0" w:space="0" w:color="auto"/>
          </w:divBdr>
          <w:divsChild>
            <w:div w:id="17244951">
              <w:marLeft w:val="1155"/>
              <w:marRight w:val="0"/>
              <w:marTop w:val="0"/>
              <w:marBottom w:val="0"/>
              <w:divBdr>
                <w:top w:val="none" w:sz="0" w:space="0" w:color="auto"/>
                <w:left w:val="none" w:sz="0" w:space="0" w:color="auto"/>
                <w:bottom w:val="none" w:sz="0" w:space="0" w:color="auto"/>
                <w:right w:val="none" w:sz="0" w:space="0" w:color="auto"/>
              </w:divBdr>
            </w:div>
            <w:div w:id="1301812225">
              <w:marLeft w:val="1155"/>
              <w:marRight w:val="0"/>
              <w:marTop w:val="0"/>
              <w:marBottom w:val="0"/>
              <w:divBdr>
                <w:top w:val="none" w:sz="0" w:space="0" w:color="auto"/>
                <w:left w:val="none" w:sz="0" w:space="0" w:color="auto"/>
                <w:bottom w:val="none" w:sz="0" w:space="0" w:color="auto"/>
                <w:right w:val="none" w:sz="0" w:space="0" w:color="auto"/>
              </w:divBdr>
            </w:div>
            <w:div w:id="211871878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498763">
      <w:bodyDiv w:val="1"/>
      <w:marLeft w:val="0"/>
      <w:marRight w:val="0"/>
      <w:marTop w:val="0"/>
      <w:marBottom w:val="0"/>
      <w:divBdr>
        <w:top w:val="none" w:sz="0" w:space="0" w:color="auto"/>
        <w:left w:val="none" w:sz="0" w:space="0" w:color="auto"/>
        <w:bottom w:val="none" w:sz="0" w:space="0" w:color="auto"/>
        <w:right w:val="none" w:sz="0" w:space="0" w:color="auto"/>
      </w:divBdr>
      <w:divsChild>
        <w:div w:id="44764828">
          <w:marLeft w:val="0"/>
          <w:marRight w:val="0"/>
          <w:marTop w:val="0"/>
          <w:marBottom w:val="0"/>
          <w:divBdr>
            <w:top w:val="none" w:sz="0" w:space="0" w:color="auto"/>
            <w:left w:val="none" w:sz="0" w:space="0" w:color="auto"/>
            <w:bottom w:val="none" w:sz="0" w:space="0" w:color="auto"/>
            <w:right w:val="none" w:sz="0" w:space="0" w:color="auto"/>
          </w:divBdr>
        </w:div>
        <w:div w:id="1773427348">
          <w:marLeft w:val="0"/>
          <w:marRight w:val="0"/>
          <w:marTop w:val="150"/>
          <w:marBottom w:val="0"/>
          <w:divBdr>
            <w:top w:val="none" w:sz="0" w:space="0" w:color="auto"/>
            <w:left w:val="none" w:sz="0" w:space="0" w:color="auto"/>
            <w:bottom w:val="none" w:sz="0" w:space="0" w:color="auto"/>
            <w:right w:val="none" w:sz="0" w:space="0" w:color="auto"/>
          </w:divBdr>
          <w:divsChild>
            <w:div w:id="1809473896">
              <w:marLeft w:val="1155"/>
              <w:marRight w:val="0"/>
              <w:marTop w:val="0"/>
              <w:marBottom w:val="0"/>
              <w:divBdr>
                <w:top w:val="none" w:sz="0" w:space="0" w:color="auto"/>
                <w:left w:val="none" w:sz="0" w:space="0" w:color="auto"/>
                <w:bottom w:val="none" w:sz="0" w:space="0" w:color="auto"/>
                <w:right w:val="none" w:sz="0" w:space="0" w:color="auto"/>
              </w:divBdr>
            </w:div>
            <w:div w:id="2096826229">
              <w:marLeft w:val="1155"/>
              <w:marRight w:val="0"/>
              <w:marTop w:val="0"/>
              <w:marBottom w:val="0"/>
              <w:divBdr>
                <w:top w:val="none" w:sz="0" w:space="0" w:color="auto"/>
                <w:left w:val="none" w:sz="0" w:space="0" w:color="auto"/>
                <w:bottom w:val="none" w:sz="0" w:space="0" w:color="auto"/>
                <w:right w:val="none" w:sz="0" w:space="0" w:color="auto"/>
              </w:divBdr>
            </w:div>
            <w:div w:id="25244489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3566890">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645330">
      <w:bodyDiv w:val="1"/>
      <w:marLeft w:val="0"/>
      <w:marRight w:val="0"/>
      <w:marTop w:val="0"/>
      <w:marBottom w:val="0"/>
      <w:divBdr>
        <w:top w:val="none" w:sz="0" w:space="0" w:color="auto"/>
        <w:left w:val="none" w:sz="0" w:space="0" w:color="auto"/>
        <w:bottom w:val="none" w:sz="0" w:space="0" w:color="auto"/>
        <w:right w:val="none" w:sz="0" w:space="0" w:color="auto"/>
      </w:divBdr>
    </w:div>
    <w:div w:id="21237635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5421772">
      <w:bodyDiv w:val="1"/>
      <w:marLeft w:val="0"/>
      <w:marRight w:val="0"/>
      <w:marTop w:val="0"/>
      <w:marBottom w:val="0"/>
      <w:divBdr>
        <w:top w:val="none" w:sz="0" w:space="0" w:color="auto"/>
        <w:left w:val="none" w:sz="0" w:space="0" w:color="auto"/>
        <w:bottom w:val="none" w:sz="0" w:space="0" w:color="auto"/>
        <w:right w:val="none" w:sz="0" w:space="0" w:color="auto"/>
      </w:divBdr>
    </w:div>
    <w:div w:id="2125610332">
      <w:bodyDiv w:val="1"/>
      <w:marLeft w:val="0"/>
      <w:marRight w:val="0"/>
      <w:marTop w:val="0"/>
      <w:marBottom w:val="0"/>
      <w:divBdr>
        <w:top w:val="none" w:sz="0" w:space="0" w:color="auto"/>
        <w:left w:val="none" w:sz="0" w:space="0" w:color="auto"/>
        <w:bottom w:val="none" w:sz="0" w:space="0" w:color="auto"/>
        <w:right w:val="none" w:sz="0" w:space="0" w:color="auto"/>
      </w:divBdr>
    </w:div>
    <w:div w:id="2125806526">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267902">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466011">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729449">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6968">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05672">
      <w:bodyDiv w:val="1"/>
      <w:marLeft w:val="0"/>
      <w:marRight w:val="0"/>
      <w:marTop w:val="0"/>
      <w:marBottom w:val="0"/>
      <w:divBdr>
        <w:top w:val="none" w:sz="0" w:space="0" w:color="auto"/>
        <w:left w:val="none" w:sz="0" w:space="0" w:color="auto"/>
        <w:bottom w:val="none" w:sz="0" w:space="0" w:color="auto"/>
        <w:right w:val="none" w:sz="0" w:space="0" w:color="auto"/>
      </w:divBdr>
      <w:divsChild>
        <w:div w:id="1716350060">
          <w:marLeft w:val="0"/>
          <w:marRight w:val="0"/>
          <w:marTop w:val="0"/>
          <w:marBottom w:val="0"/>
          <w:divBdr>
            <w:top w:val="none" w:sz="0" w:space="0" w:color="auto"/>
            <w:left w:val="none" w:sz="0" w:space="0" w:color="auto"/>
            <w:bottom w:val="none" w:sz="0" w:space="0" w:color="auto"/>
            <w:right w:val="none" w:sz="0" w:space="0" w:color="auto"/>
          </w:divBdr>
        </w:div>
        <w:div w:id="2037080014">
          <w:marLeft w:val="0"/>
          <w:marRight w:val="0"/>
          <w:marTop w:val="150"/>
          <w:marBottom w:val="0"/>
          <w:divBdr>
            <w:top w:val="none" w:sz="0" w:space="0" w:color="auto"/>
            <w:left w:val="none" w:sz="0" w:space="0" w:color="auto"/>
            <w:bottom w:val="none" w:sz="0" w:space="0" w:color="auto"/>
            <w:right w:val="none" w:sz="0" w:space="0" w:color="auto"/>
          </w:divBdr>
          <w:divsChild>
            <w:div w:id="2056389986">
              <w:marLeft w:val="1155"/>
              <w:marRight w:val="0"/>
              <w:marTop w:val="0"/>
              <w:marBottom w:val="0"/>
              <w:divBdr>
                <w:top w:val="none" w:sz="0" w:space="0" w:color="auto"/>
                <w:left w:val="none" w:sz="0" w:space="0" w:color="auto"/>
                <w:bottom w:val="none" w:sz="0" w:space="0" w:color="auto"/>
                <w:right w:val="none" w:sz="0" w:space="0" w:color="auto"/>
              </w:divBdr>
            </w:div>
            <w:div w:id="271934108">
              <w:marLeft w:val="1155"/>
              <w:marRight w:val="0"/>
              <w:marTop w:val="0"/>
              <w:marBottom w:val="0"/>
              <w:divBdr>
                <w:top w:val="none" w:sz="0" w:space="0" w:color="auto"/>
                <w:left w:val="none" w:sz="0" w:space="0" w:color="auto"/>
                <w:bottom w:val="none" w:sz="0" w:space="0" w:color="auto"/>
                <w:right w:val="none" w:sz="0" w:space="0" w:color="auto"/>
              </w:divBdr>
            </w:div>
            <w:div w:id="68328515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4085">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7773793">
      <w:bodyDiv w:val="1"/>
      <w:marLeft w:val="0"/>
      <w:marRight w:val="0"/>
      <w:marTop w:val="0"/>
      <w:marBottom w:val="0"/>
      <w:divBdr>
        <w:top w:val="none" w:sz="0" w:space="0" w:color="auto"/>
        <w:left w:val="none" w:sz="0" w:space="0" w:color="auto"/>
        <w:bottom w:val="none" w:sz="0" w:space="0" w:color="auto"/>
        <w:right w:val="none" w:sz="0" w:space="0" w:color="auto"/>
      </w:divBdr>
    </w:div>
    <w:div w:id="2127966437">
      <w:bodyDiv w:val="1"/>
      <w:marLeft w:val="0"/>
      <w:marRight w:val="0"/>
      <w:marTop w:val="0"/>
      <w:marBottom w:val="0"/>
      <w:divBdr>
        <w:top w:val="none" w:sz="0" w:space="0" w:color="auto"/>
        <w:left w:val="none" w:sz="0" w:space="0" w:color="auto"/>
        <w:bottom w:val="none" w:sz="0" w:space="0" w:color="auto"/>
        <w:right w:val="none" w:sz="0" w:space="0" w:color="auto"/>
      </w:divBdr>
    </w:div>
    <w:div w:id="2128306024">
      <w:bodyDiv w:val="1"/>
      <w:marLeft w:val="0"/>
      <w:marRight w:val="0"/>
      <w:marTop w:val="0"/>
      <w:marBottom w:val="0"/>
      <w:divBdr>
        <w:top w:val="none" w:sz="0" w:space="0" w:color="auto"/>
        <w:left w:val="none" w:sz="0" w:space="0" w:color="auto"/>
        <w:bottom w:val="none" w:sz="0" w:space="0" w:color="auto"/>
        <w:right w:val="none" w:sz="0" w:space="0" w:color="auto"/>
      </w:divBdr>
    </w:div>
    <w:div w:id="2128350445">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549971">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8961015">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11537">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0858338">
      <w:bodyDiv w:val="1"/>
      <w:marLeft w:val="0"/>
      <w:marRight w:val="0"/>
      <w:marTop w:val="0"/>
      <w:marBottom w:val="0"/>
      <w:divBdr>
        <w:top w:val="none" w:sz="0" w:space="0" w:color="auto"/>
        <w:left w:val="none" w:sz="0" w:space="0" w:color="auto"/>
        <w:bottom w:val="none" w:sz="0" w:space="0" w:color="auto"/>
        <w:right w:val="none" w:sz="0" w:space="0" w:color="auto"/>
      </w:divBdr>
    </w:div>
    <w:div w:id="2131049219">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246383">
      <w:bodyDiv w:val="1"/>
      <w:marLeft w:val="0"/>
      <w:marRight w:val="0"/>
      <w:marTop w:val="0"/>
      <w:marBottom w:val="0"/>
      <w:divBdr>
        <w:top w:val="none" w:sz="0" w:space="0" w:color="auto"/>
        <w:left w:val="none" w:sz="0" w:space="0" w:color="auto"/>
        <w:bottom w:val="none" w:sz="0" w:space="0" w:color="auto"/>
        <w:right w:val="none" w:sz="0" w:space="0" w:color="auto"/>
      </w:divBdr>
    </w:div>
    <w:div w:id="2131314938">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58935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1974392">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39555">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357796">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2900589">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8412">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53935">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3748071">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27669">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135117">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515358">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493331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060006">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322292">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513335">
      <w:bodyDiv w:val="1"/>
      <w:marLeft w:val="0"/>
      <w:marRight w:val="0"/>
      <w:marTop w:val="0"/>
      <w:marBottom w:val="0"/>
      <w:divBdr>
        <w:top w:val="none" w:sz="0" w:space="0" w:color="auto"/>
        <w:left w:val="none" w:sz="0" w:space="0" w:color="auto"/>
        <w:bottom w:val="none" w:sz="0" w:space="0" w:color="auto"/>
        <w:right w:val="none" w:sz="0" w:space="0" w:color="auto"/>
      </w:divBdr>
      <w:divsChild>
        <w:div w:id="1955936928">
          <w:marLeft w:val="0"/>
          <w:marRight w:val="0"/>
          <w:marTop w:val="0"/>
          <w:marBottom w:val="0"/>
          <w:divBdr>
            <w:top w:val="none" w:sz="0" w:space="0" w:color="auto"/>
            <w:left w:val="none" w:sz="0" w:space="0" w:color="auto"/>
            <w:bottom w:val="none" w:sz="0" w:space="0" w:color="auto"/>
            <w:right w:val="none" w:sz="0" w:space="0" w:color="auto"/>
          </w:divBdr>
        </w:div>
        <w:div w:id="232664748">
          <w:marLeft w:val="0"/>
          <w:marRight w:val="0"/>
          <w:marTop w:val="150"/>
          <w:marBottom w:val="0"/>
          <w:divBdr>
            <w:top w:val="none" w:sz="0" w:space="0" w:color="auto"/>
            <w:left w:val="none" w:sz="0" w:space="0" w:color="auto"/>
            <w:bottom w:val="none" w:sz="0" w:space="0" w:color="auto"/>
            <w:right w:val="none" w:sz="0" w:space="0" w:color="auto"/>
          </w:divBdr>
          <w:divsChild>
            <w:div w:id="343552945">
              <w:marLeft w:val="1155"/>
              <w:marRight w:val="0"/>
              <w:marTop w:val="0"/>
              <w:marBottom w:val="0"/>
              <w:divBdr>
                <w:top w:val="none" w:sz="0" w:space="0" w:color="auto"/>
                <w:left w:val="none" w:sz="0" w:space="0" w:color="auto"/>
                <w:bottom w:val="none" w:sz="0" w:space="0" w:color="auto"/>
                <w:right w:val="none" w:sz="0" w:space="0" w:color="auto"/>
              </w:divBdr>
            </w:div>
            <w:div w:id="884565008">
              <w:marLeft w:val="1155"/>
              <w:marRight w:val="0"/>
              <w:marTop w:val="0"/>
              <w:marBottom w:val="0"/>
              <w:divBdr>
                <w:top w:val="none" w:sz="0" w:space="0" w:color="auto"/>
                <w:left w:val="none" w:sz="0" w:space="0" w:color="auto"/>
                <w:bottom w:val="none" w:sz="0" w:space="0" w:color="auto"/>
                <w:right w:val="none" w:sz="0" w:space="0" w:color="auto"/>
              </w:divBdr>
            </w:div>
            <w:div w:id="169071652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564063">
      <w:bodyDiv w:val="1"/>
      <w:marLeft w:val="0"/>
      <w:marRight w:val="0"/>
      <w:marTop w:val="0"/>
      <w:marBottom w:val="0"/>
      <w:divBdr>
        <w:top w:val="none" w:sz="0" w:space="0" w:color="auto"/>
        <w:left w:val="none" w:sz="0" w:space="0" w:color="auto"/>
        <w:bottom w:val="none" w:sz="0" w:space="0" w:color="auto"/>
        <w:right w:val="none" w:sz="0" w:space="0" w:color="auto"/>
      </w:divBdr>
    </w:div>
    <w:div w:id="2135632606">
      <w:bodyDiv w:val="1"/>
      <w:marLeft w:val="0"/>
      <w:marRight w:val="0"/>
      <w:marTop w:val="0"/>
      <w:marBottom w:val="0"/>
      <w:divBdr>
        <w:top w:val="none" w:sz="0" w:space="0" w:color="auto"/>
        <w:left w:val="none" w:sz="0" w:space="0" w:color="auto"/>
        <w:bottom w:val="none" w:sz="0" w:space="0" w:color="auto"/>
        <w:right w:val="none" w:sz="0" w:space="0" w:color="auto"/>
      </w:divBdr>
      <w:divsChild>
        <w:div w:id="110562371">
          <w:marLeft w:val="0"/>
          <w:marRight w:val="0"/>
          <w:marTop w:val="0"/>
          <w:marBottom w:val="0"/>
          <w:divBdr>
            <w:top w:val="none" w:sz="0" w:space="0" w:color="auto"/>
            <w:left w:val="none" w:sz="0" w:space="0" w:color="auto"/>
            <w:bottom w:val="none" w:sz="0" w:space="0" w:color="auto"/>
            <w:right w:val="none" w:sz="0" w:space="0" w:color="auto"/>
          </w:divBdr>
        </w:div>
        <w:div w:id="902718858">
          <w:marLeft w:val="0"/>
          <w:marRight w:val="0"/>
          <w:marTop w:val="150"/>
          <w:marBottom w:val="0"/>
          <w:divBdr>
            <w:top w:val="none" w:sz="0" w:space="0" w:color="auto"/>
            <w:left w:val="none" w:sz="0" w:space="0" w:color="auto"/>
            <w:bottom w:val="none" w:sz="0" w:space="0" w:color="auto"/>
            <w:right w:val="none" w:sz="0" w:space="0" w:color="auto"/>
          </w:divBdr>
          <w:divsChild>
            <w:div w:id="1767270463">
              <w:marLeft w:val="1155"/>
              <w:marRight w:val="0"/>
              <w:marTop w:val="0"/>
              <w:marBottom w:val="0"/>
              <w:divBdr>
                <w:top w:val="none" w:sz="0" w:space="0" w:color="auto"/>
                <w:left w:val="none" w:sz="0" w:space="0" w:color="auto"/>
                <w:bottom w:val="none" w:sz="0" w:space="0" w:color="auto"/>
                <w:right w:val="none" w:sz="0" w:space="0" w:color="auto"/>
              </w:divBdr>
            </w:div>
            <w:div w:id="1674606416">
              <w:marLeft w:val="1155"/>
              <w:marRight w:val="0"/>
              <w:marTop w:val="0"/>
              <w:marBottom w:val="0"/>
              <w:divBdr>
                <w:top w:val="none" w:sz="0" w:space="0" w:color="auto"/>
                <w:left w:val="none" w:sz="0" w:space="0" w:color="auto"/>
                <w:bottom w:val="none" w:sz="0" w:space="0" w:color="auto"/>
                <w:right w:val="none" w:sz="0" w:space="0" w:color="auto"/>
              </w:divBdr>
            </w:div>
            <w:div w:id="1762412747">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5827854">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325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73393">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681507">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3648">
      <w:bodyDiv w:val="1"/>
      <w:marLeft w:val="0"/>
      <w:marRight w:val="0"/>
      <w:marTop w:val="0"/>
      <w:marBottom w:val="0"/>
      <w:divBdr>
        <w:top w:val="none" w:sz="0" w:space="0" w:color="auto"/>
        <w:left w:val="none" w:sz="0" w:space="0" w:color="auto"/>
        <w:bottom w:val="none" w:sz="0" w:space="0" w:color="auto"/>
        <w:right w:val="none" w:sz="0" w:space="0" w:color="auto"/>
      </w:divBdr>
      <w:divsChild>
        <w:div w:id="591740156">
          <w:marLeft w:val="0"/>
          <w:marRight w:val="0"/>
          <w:marTop w:val="0"/>
          <w:marBottom w:val="0"/>
          <w:divBdr>
            <w:top w:val="none" w:sz="0" w:space="0" w:color="auto"/>
            <w:left w:val="none" w:sz="0" w:space="0" w:color="auto"/>
            <w:bottom w:val="none" w:sz="0" w:space="0" w:color="auto"/>
            <w:right w:val="none" w:sz="0" w:space="0" w:color="auto"/>
          </w:divBdr>
        </w:div>
        <w:div w:id="845172848">
          <w:marLeft w:val="0"/>
          <w:marRight w:val="0"/>
          <w:marTop w:val="150"/>
          <w:marBottom w:val="0"/>
          <w:divBdr>
            <w:top w:val="none" w:sz="0" w:space="0" w:color="auto"/>
            <w:left w:val="none" w:sz="0" w:space="0" w:color="auto"/>
            <w:bottom w:val="none" w:sz="0" w:space="0" w:color="auto"/>
            <w:right w:val="none" w:sz="0" w:space="0" w:color="auto"/>
          </w:divBdr>
          <w:divsChild>
            <w:div w:id="995650308">
              <w:marLeft w:val="1155"/>
              <w:marRight w:val="0"/>
              <w:marTop w:val="0"/>
              <w:marBottom w:val="0"/>
              <w:divBdr>
                <w:top w:val="none" w:sz="0" w:space="0" w:color="auto"/>
                <w:left w:val="none" w:sz="0" w:space="0" w:color="auto"/>
                <w:bottom w:val="none" w:sz="0" w:space="0" w:color="auto"/>
                <w:right w:val="none" w:sz="0" w:space="0" w:color="auto"/>
              </w:divBdr>
            </w:div>
            <w:div w:id="756438334">
              <w:marLeft w:val="1155"/>
              <w:marRight w:val="0"/>
              <w:marTop w:val="0"/>
              <w:marBottom w:val="0"/>
              <w:divBdr>
                <w:top w:val="none" w:sz="0" w:space="0" w:color="auto"/>
                <w:left w:val="none" w:sz="0" w:space="0" w:color="auto"/>
                <w:bottom w:val="none" w:sz="0" w:space="0" w:color="auto"/>
                <w:right w:val="none" w:sz="0" w:space="0" w:color="auto"/>
              </w:divBdr>
            </w:div>
            <w:div w:id="117807677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023270">
      <w:bodyDiv w:val="1"/>
      <w:marLeft w:val="0"/>
      <w:marRight w:val="0"/>
      <w:marTop w:val="0"/>
      <w:marBottom w:val="0"/>
      <w:divBdr>
        <w:top w:val="none" w:sz="0" w:space="0" w:color="auto"/>
        <w:left w:val="none" w:sz="0" w:space="0" w:color="auto"/>
        <w:bottom w:val="none" w:sz="0" w:space="0" w:color="auto"/>
        <w:right w:val="none" w:sz="0" w:space="0" w:color="auto"/>
      </w:divBdr>
      <w:divsChild>
        <w:div w:id="310253158">
          <w:marLeft w:val="0"/>
          <w:marRight w:val="0"/>
          <w:marTop w:val="0"/>
          <w:marBottom w:val="0"/>
          <w:divBdr>
            <w:top w:val="none" w:sz="0" w:space="0" w:color="auto"/>
            <w:left w:val="none" w:sz="0" w:space="0" w:color="auto"/>
            <w:bottom w:val="none" w:sz="0" w:space="0" w:color="auto"/>
            <w:right w:val="none" w:sz="0" w:space="0" w:color="auto"/>
          </w:divBdr>
        </w:div>
        <w:div w:id="1257010014">
          <w:marLeft w:val="0"/>
          <w:marRight w:val="0"/>
          <w:marTop w:val="150"/>
          <w:marBottom w:val="0"/>
          <w:divBdr>
            <w:top w:val="none" w:sz="0" w:space="0" w:color="auto"/>
            <w:left w:val="none" w:sz="0" w:space="0" w:color="auto"/>
            <w:bottom w:val="none" w:sz="0" w:space="0" w:color="auto"/>
            <w:right w:val="none" w:sz="0" w:space="0" w:color="auto"/>
          </w:divBdr>
          <w:divsChild>
            <w:div w:id="1268078695">
              <w:marLeft w:val="1155"/>
              <w:marRight w:val="0"/>
              <w:marTop w:val="0"/>
              <w:marBottom w:val="0"/>
              <w:divBdr>
                <w:top w:val="none" w:sz="0" w:space="0" w:color="auto"/>
                <w:left w:val="none" w:sz="0" w:space="0" w:color="auto"/>
                <w:bottom w:val="none" w:sz="0" w:space="0" w:color="auto"/>
                <w:right w:val="none" w:sz="0" w:space="0" w:color="auto"/>
              </w:divBdr>
            </w:div>
            <w:div w:id="189537441">
              <w:marLeft w:val="1155"/>
              <w:marRight w:val="0"/>
              <w:marTop w:val="0"/>
              <w:marBottom w:val="0"/>
              <w:divBdr>
                <w:top w:val="none" w:sz="0" w:space="0" w:color="auto"/>
                <w:left w:val="none" w:sz="0" w:space="0" w:color="auto"/>
                <w:bottom w:val="none" w:sz="0" w:space="0" w:color="auto"/>
                <w:right w:val="none" w:sz="0" w:space="0" w:color="auto"/>
              </w:divBdr>
            </w:div>
            <w:div w:id="139605241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43069">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796412">
      <w:bodyDiv w:val="1"/>
      <w:marLeft w:val="0"/>
      <w:marRight w:val="0"/>
      <w:marTop w:val="0"/>
      <w:marBottom w:val="0"/>
      <w:divBdr>
        <w:top w:val="none" w:sz="0" w:space="0" w:color="auto"/>
        <w:left w:val="none" w:sz="0" w:space="0" w:color="auto"/>
        <w:bottom w:val="none" w:sz="0" w:space="0" w:color="auto"/>
        <w:right w:val="none" w:sz="0" w:space="0" w:color="auto"/>
      </w:divBdr>
    </w:div>
    <w:div w:id="2138797540">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56269">
      <w:bodyDiv w:val="1"/>
      <w:marLeft w:val="0"/>
      <w:marRight w:val="0"/>
      <w:marTop w:val="0"/>
      <w:marBottom w:val="0"/>
      <w:divBdr>
        <w:top w:val="none" w:sz="0" w:space="0" w:color="auto"/>
        <w:left w:val="none" w:sz="0" w:space="0" w:color="auto"/>
        <w:bottom w:val="none" w:sz="0" w:space="0" w:color="auto"/>
        <w:right w:val="none" w:sz="0" w:space="0" w:color="auto"/>
      </w:divBdr>
      <w:divsChild>
        <w:div w:id="973097804">
          <w:marLeft w:val="0"/>
          <w:marRight w:val="0"/>
          <w:marTop w:val="0"/>
          <w:marBottom w:val="0"/>
          <w:divBdr>
            <w:top w:val="none" w:sz="0" w:space="0" w:color="auto"/>
            <w:left w:val="none" w:sz="0" w:space="0" w:color="auto"/>
            <w:bottom w:val="none" w:sz="0" w:space="0" w:color="auto"/>
            <w:right w:val="none" w:sz="0" w:space="0" w:color="auto"/>
          </w:divBdr>
        </w:div>
        <w:div w:id="1764758966">
          <w:marLeft w:val="0"/>
          <w:marRight w:val="0"/>
          <w:marTop w:val="150"/>
          <w:marBottom w:val="0"/>
          <w:divBdr>
            <w:top w:val="none" w:sz="0" w:space="0" w:color="auto"/>
            <w:left w:val="none" w:sz="0" w:space="0" w:color="auto"/>
            <w:bottom w:val="none" w:sz="0" w:space="0" w:color="auto"/>
            <w:right w:val="none" w:sz="0" w:space="0" w:color="auto"/>
          </w:divBdr>
          <w:divsChild>
            <w:div w:id="488912260">
              <w:marLeft w:val="1155"/>
              <w:marRight w:val="0"/>
              <w:marTop w:val="0"/>
              <w:marBottom w:val="0"/>
              <w:divBdr>
                <w:top w:val="none" w:sz="0" w:space="0" w:color="auto"/>
                <w:left w:val="none" w:sz="0" w:space="0" w:color="auto"/>
                <w:bottom w:val="none" w:sz="0" w:space="0" w:color="auto"/>
                <w:right w:val="none" w:sz="0" w:space="0" w:color="auto"/>
              </w:divBdr>
            </w:div>
            <w:div w:id="745491586">
              <w:marLeft w:val="1155"/>
              <w:marRight w:val="0"/>
              <w:marTop w:val="0"/>
              <w:marBottom w:val="0"/>
              <w:divBdr>
                <w:top w:val="none" w:sz="0" w:space="0" w:color="auto"/>
                <w:left w:val="none" w:sz="0" w:space="0" w:color="auto"/>
                <w:bottom w:val="none" w:sz="0" w:space="0" w:color="auto"/>
                <w:right w:val="none" w:sz="0" w:space="0" w:color="auto"/>
              </w:divBdr>
            </w:div>
            <w:div w:id="1119647965">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376705">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64191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225757">
      <w:bodyDiv w:val="1"/>
      <w:marLeft w:val="0"/>
      <w:marRight w:val="0"/>
      <w:marTop w:val="0"/>
      <w:marBottom w:val="0"/>
      <w:divBdr>
        <w:top w:val="none" w:sz="0" w:space="0" w:color="auto"/>
        <w:left w:val="none" w:sz="0" w:space="0" w:color="auto"/>
        <w:bottom w:val="none" w:sz="0" w:space="0" w:color="auto"/>
        <w:right w:val="none" w:sz="0" w:space="0" w:color="auto"/>
      </w:divBdr>
    </w:div>
    <w:div w:id="214049460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0759218">
      <w:bodyDiv w:val="1"/>
      <w:marLeft w:val="0"/>
      <w:marRight w:val="0"/>
      <w:marTop w:val="0"/>
      <w:marBottom w:val="0"/>
      <w:divBdr>
        <w:top w:val="none" w:sz="0" w:space="0" w:color="auto"/>
        <w:left w:val="none" w:sz="0" w:space="0" w:color="auto"/>
        <w:bottom w:val="none" w:sz="0" w:space="0" w:color="auto"/>
        <w:right w:val="none" w:sz="0" w:space="0" w:color="auto"/>
      </w:divBdr>
    </w:div>
    <w:div w:id="2140957125">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142795">
      <w:bodyDiv w:val="1"/>
      <w:marLeft w:val="0"/>
      <w:marRight w:val="0"/>
      <w:marTop w:val="0"/>
      <w:marBottom w:val="0"/>
      <w:divBdr>
        <w:top w:val="none" w:sz="0" w:space="0" w:color="auto"/>
        <w:left w:val="none" w:sz="0" w:space="0" w:color="auto"/>
        <w:bottom w:val="none" w:sz="0" w:space="0" w:color="auto"/>
        <w:right w:val="none" w:sz="0" w:space="0" w:color="auto"/>
      </w:divBdr>
    </w:div>
    <w:div w:id="2141147856">
      <w:bodyDiv w:val="1"/>
      <w:marLeft w:val="0"/>
      <w:marRight w:val="0"/>
      <w:marTop w:val="0"/>
      <w:marBottom w:val="0"/>
      <w:divBdr>
        <w:top w:val="none" w:sz="0" w:space="0" w:color="auto"/>
        <w:left w:val="none" w:sz="0" w:space="0" w:color="auto"/>
        <w:bottom w:val="none" w:sz="0" w:space="0" w:color="auto"/>
        <w:right w:val="none" w:sz="0" w:space="0" w:color="auto"/>
      </w:divBdr>
    </w:div>
    <w:div w:id="2141336859">
      <w:bodyDiv w:val="1"/>
      <w:marLeft w:val="0"/>
      <w:marRight w:val="0"/>
      <w:marTop w:val="0"/>
      <w:marBottom w:val="0"/>
      <w:divBdr>
        <w:top w:val="none" w:sz="0" w:space="0" w:color="auto"/>
        <w:left w:val="none" w:sz="0" w:space="0" w:color="auto"/>
        <w:bottom w:val="none" w:sz="0" w:space="0" w:color="auto"/>
        <w:right w:val="none" w:sz="0" w:space="0" w:color="auto"/>
      </w:divBdr>
      <w:divsChild>
        <w:div w:id="5788993">
          <w:marLeft w:val="0"/>
          <w:marRight w:val="0"/>
          <w:marTop w:val="0"/>
          <w:marBottom w:val="0"/>
          <w:divBdr>
            <w:top w:val="none" w:sz="0" w:space="0" w:color="auto"/>
            <w:left w:val="none" w:sz="0" w:space="0" w:color="auto"/>
            <w:bottom w:val="none" w:sz="0" w:space="0" w:color="auto"/>
            <w:right w:val="none" w:sz="0" w:space="0" w:color="auto"/>
          </w:divBdr>
        </w:div>
        <w:div w:id="1091394256">
          <w:marLeft w:val="0"/>
          <w:marRight w:val="0"/>
          <w:marTop w:val="150"/>
          <w:marBottom w:val="0"/>
          <w:divBdr>
            <w:top w:val="none" w:sz="0" w:space="0" w:color="auto"/>
            <w:left w:val="none" w:sz="0" w:space="0" w:color="auto"/>
            <w:bottom w:val="none" w:sz="0" w:space="0" w:color="auto"/>
            <w:right w:val="none" w:sz="0" w:space="0" w:color="auto"/>
          </w:divBdr>
          <w:divsChild>
            <w:div w:id="405806984">
              <w:marLeft w:val="1155"/>
              <w:marRight w:val="0"/>
              <w:marTop w:val="0"/>
              <w:marBottom w:val="0"/>
              <w:divBdr>
                <w:top w:val="none" w:sz="0" w:space="0" w:color="auto"/>
                <w:left w:val="none" w:sz="0" w:space="0" w:color="auto"/>
                <w:bottom w:val="none" w:sz="0" w:space="0" w:color="auto"/>
                <w:right w:val="none" w:sz="0" w:space="0" w:color="auto"/>
              </w:divBdr>
            </w:div>
            <w:div w:id="1117027386">
              <w:marLeft w:val="1155"/>
              <w:marRight w:val="0"/>
              <w:marTop w:val="0"/>
              <w:marBottom w:val="0"/>
              <w:divBdr>
                <w:top w:val="none" w:sz="0" w:space="0" w:color="auto"/>
                <w:left w:val="none" w:sz="0" w:space="0" w:color="auto"/>
                <w:bottom w:val="none" w:sz="0" w:space="0" w:color="auto"/>
                <w:right w:val="none" w:sz="0" w:space="0" w:color="auto"/>
              </w:divBdr>
            </w:div>
            <w:div w:id="161331940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022">
      <w:bodyDiv w:val="1"/>
      <w:marLeft w:val="0"/>
      <w:marRight w:val="0"/>
      <w:marTop w:val="0"/>
      <w:marBottom w:val="0"/>
      <w:divBdr>
        <w:top w:val="none" w:sz="0" w:space="0" w:color="auto"/>
        <w:left w:val="none" w:sz="0" w:space="0" w:color="auto"/>
        <w:bottom w:val="none" w:sz="0" w:space="0" w:color="auto"/>
        <w:right w:val="none" w:sz="0" w:space="0" w:color="auto"/>
      </w:divBdr>
      <w:divsChild>
        <w:div w:id="459421592">
          <w:marLeft w:val="0"/>
          <w:marRight w:val="0"/>
          <w:marTop w:val="0"/>
          <w:marBottom w:val="0"/>
          <w:divBdr>
            <w:top w:val="none" w:sz="0" w:space="0" w:color="auto"/>
            <w:left w:val="none" w:sz="0" w:space="0" w:color="auto"/>
            <w:bottom w:val="none" w:sz="0" w:space="0" w:color="auto"/>
            <w:right w:val="none" w:sz="0" w:space="0" w:color="auto"/>
          </w:divBdr>
        </w:div>
        <w:div w:id="228346355">
          <w:marLeft w:val="0"/>
          <w:marRight w:val="0"/>
          <w:marTop w:val="150"/>
          <w:marBottom w:val="0"/>
          <w:divBdr>
            <w:top w:val="none" w:sz="0" w:space="0" w:color="auto"/>
            <w:left w:val="none" w:sz="0" w:space="0" w:color="auto"/>
            <w:bottom w:val="none" w:sz="0" w:space="0" w:color="auto"/>
            <w:right w:val="none" w:sz="0" w:space="0" w:color="auto"/>
          </w:divBdr>
          <w:divsChild>
            <w:div w:id="1969360231">
              <w:marLeft w:val="1155"/>
              <w:marRight w:val="0"/>
              <w:marTop w:val="0"/>
              <w:marBottom w:val="0"/>
              <w:divBdr>
                <w:top w:val="none" w:sz="0" w:space="0" w:color="auto"/>
                <w:left w:val="none" w:sz="0" w:space="0" w:color="auto"/>
                <w:bottom w:val="none" w:sz="0" w:space="0" w:color="auto"/>
                <w:right w:val="none" w:sz="0" w:space="0" w:color="auto"/>
              </w:divBdr>
            </w:div>
            <w:div w:id="879364932">
              <w:marLeft w:val="1155"/>
              <w:marRight w:val="0"/>
              <w:marTop w:val="0"/>
              <w:marBottom w:val="0"/>
              <w:divBdr>
                <w:top w:val="none" w:sz="0" w:space="0" w:color="auto"/>
                <w:left w:val="none" w:sz="0" w:space="0" w:color="auto"/>
                <w:bottom w:val="none" w:sz="0" w:space="0" w:color="auto"/>
                <w:right w:val="none" w:sz="0" w:space="0" w:color="auto"/>
              </w:divBdr>
            </w:div>
            <w:div w:id="123635709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607221">
      <w:bodyDiv w:val="1"/>
      <w:marLeft w:val="0"/>
      <w:marRight w:val="0"/>
      <w:marTop w:val="0"/>
      <w:marBottom w:val="0"/>
      <w:divBdr>
        <w:top w:val="none" w:sz="0" w:space="0" w:color="auto"/>
        <w:left w:val="none" w:sz="0" w:space="0" w:color="auto"/>
        <w:bottom w:val="none" w:sz="0" w:space="0" w:color="auto"/>
        <w:right w:val="none" w:sz="0" w:space="0" w:color="auto"/>
      </w:divBdr>
      <w:divsChild>
        <w:div w:id="1550996009">
          <w:marLeft w:val="0"/>
          <w:marRight w:val="0"/>
          <w:marTop w:val="0"/>
          <w:marBottom w:val="0"/>
          <w:divBdr>
            <w:top w:val="none" w:sz="0" w:space="0" w:color="auto"/>
            <w:left w:val="none" w:sz="0" w:space="0" w:color="auto"/>
            <w:bottom w:val="none" w:sz="0" w:space="0" w:color="auto"/>
            <w:right w:val="none" w:sz="0" w:space="0" w:color="auto"/>
          </w:divBdr>
        </w:div>
        <w:div w:id="1704134183">
          <w:marLeft w:val="0"/>
          <w:marRight w:val="0"/>
          <w:marTop w:val="150"/>
          <w:marBottom w:val="0"/>
          <w:divBdr>
            <w:top w:val="none" w:sz="0" w:space="0" w:color="auto"/>
            <w:left w:val="none" w:sz="0" w:space="0" w:color="auto"/>
            <w:bottom w:val="none" w:sz="0" w:space="0" w:color="auto"/>
            <w:right w:val="none" w:sz="0" w:space="0" w:color="auto"/>
          </w:divBdr>
          <w:divsChild>
            <w:div w:id="689839774">
              <w:marLeft w:val="1155"/>
              <w:marRight w:val="0"/>
              <w:marTop w:val="0"/>
              <w:marBottom w:val="0"/>
              <w:divBdr>
                <w:top w:val="none" w:sz="0" w:space="0" w:color="auto"/>
                <w:left w:val="none" w:sz="0" w:space="0" w:color="auto"/>
                <w:bottom w:val="none" w:sz="0" w:space="0" w:color="auto"/>
                <w:right w:val="none" w:sz="0" w:space="0" w:color="auto"/>
              </w:divBdr>
            </w:div>
            <w:div w:id="330453530">
              <w:marLeft w:val="1155"/>
              <w:marRight w:val="0"/>
              <w:marTop w:val="0"/>
              <w:marBottom w:val="0"/>
              <w:divBdr>
                <w:top w:val="none" w:sz="0" w:space="0" w:color="auto"/>
                <w:left w:val="none" w:sz="0" w:space="0" w:color="auto"/>
                <w:bottom w:val="none" w:sz="0" w:space="0" w:color="auto"/>
                <w:right w:val="none" w:sz="0" w:space="0" w:color="auto"/>
              </w:divBdr>
            </w:div>
            <w:div w:id="1081023249">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3901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653955">
      <w:bodyDiv w:val="1"/>
      <w:marLeft w:val="0"/>
      <w:marRight w:val="0"/>
      <w:marTop w:val="0"/>
      <w:marBottom w:val="0"/>
      <w:divBdr>
        <w:top w:val="none" w:sz="0" w:space="0" w:color="auto"/>
        <w:left w:val="none" w:sz="0" w:space="0" w:color="auto"/>
        <w:bottom w:val="none" w:sz="0" w:space="0" w:color="auto"/>
        <w:right w:val="none" w:sz="0" w:space="0" w:color="auto"/>
      </w:divBdr>
      <w:divsChild>
        <w:div w:id="218979849">
          <w:marLeft w:val="0"/>
          <w:marRight w:val="0"/>
          <w:marTop w:val="0"/>
          <w:marBottom w:val="0"/>
          <w:divBdr>
            <w:top w:val="none" w:sz="0" w:space="0" w:color="auto"/>
            <w:left w:val="none" w:sz="0" w:space="0" w:color="auto"/>
            <w:bottom w:val="none" w:sz="0" w:space="0" w:color="auto"/>
            <w:right w:val="none" w:sz="0" w:space="0" w:color="auto"/>
          </w:divBdr>
        </w:div>
        <w:div w:id="1263949276">
          <w:marLeft w:val="0"/>
          <w:marRight w:val="0"/>
          <w:marTop w:val="150"/>
          <w:marBottom w:val="0"/>
          <w:divBdr>
            <w:top w:val="none" w:sz="0" w:space="0" w:color="auto"/>
            <w:left w:val="none" w:sz="0" w:space="0" w:color="auto"/>
            <w:bottom w:val="none" w:sz="0" w:space="0" w:color="auto"/>
            <w:right w:val="none" w:sz="0" w:space="0" w:color="auto"/>
          </w:divBdr>
          <w:divsChild>
            <w:div w:id="1225335464">
              <w:marLeft w:val="1155"/>
              <w:marRight w:val="0"/>
              <w:marTop w:val="0"/>
              <w:marBottom w:val="0"/>
              <w:divBdr>
                <w:top w:val="none" w:sz="0" w:space="0" w:color="auto"/>
                <w:left w:val="none" w:sz="0" w:space="0" w:color="auto"/>
                <w:bottom w:val="none" w:sz="0" w:space="0" w:color="auto"/>
                <w:right w:val="none" w:sz="0" w:space="0" w:color="auto"/>
              </w:divBdr>
            </w:div>
            <w:div w:id="425348915">
              <w:marLeft w:val="1155"/>
              <w:marRight w:val="0"/>
              <w:marTop w:val="0"/>
              <w:marBottom w:val="0"/>
              <w:divBdr>
                <w:top w:val="none" w:sz="0" w:space="0" w:color="auto"/>
                <w:left w:val="none" w:sz="0" w:space="0" w:color="auto"/>
                <w:bottom w:val="none" w:sz="0" w:space="0" w:color="auto"/>
                <w:right w:val="none" w:sz="0" w:space="0" w:color="auto"/>
              </w:divBdr>
            </w:div>
            <w:div w:id="2026707138">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795789">
      <w:bodyDiv w:val="1"/>
      <w:marLeft w:val="0"/>
      <w:marRight w:val="0"/>
      <w:marTop w:val="0"/>
      <w:marBottom w:val="0"/>
      <w:divBdr>
        <w:top w:val="none" w:sz="0" w:space="0" w:color="auto"/>
        <w:left w:val="none" w:sz="0" w:space="0" w:color="auto"/>
        <w:bottom w:val="none" w:sz="0" w:space="0" w:color="auto"/>
        <w:right w:val="none" w:sz="0" w:space="0" w:color="auto"/>
      </w:divBdr>
      <w:divsChild>
        <w:div w:id="261187806">
          <w:marLeft w:val="0"/>
          <w:marRight w:val="0"/>
          <w:marTop w:val="0"/>
          <w:marBottom w:val="0"/>
          <w:divBdr>
            <w:top w:val="none" w:sz="0" w:space="0" w:color="auto"/>
            <w:left w:val="none" w:sz="0" w:space="0" w:color="auto"/>
            <w:bottom w:val="none" w:sz="0" w:space="0" w:color="auto"/>
            <w:right w:val="none" w:sz="0" w:space="0" w:color="auto"/>
          </w:divBdr>
        </w:div>
        <w:div w:id="313031378">
          <w:marLeft w:val="0"/>
          <w:marRight w:val="0"/>
          <w:marTop w:val="150"/>
          <w:marBottom w:val="0"/>
          <w:divBdr>
            <w:top w:val="none" w:sz="0" w:space="0" w:color="auto"/>
            <w:left w:val="none" w:sz="0" w:space="0" w:color="auto"/>
            <w:bottom w:val="none" w:sz="0" w:space="0" w:color="auto"/>
            <w:right w:val="none" w:sz="0" w:space="0" w:color="auto"/>
          </w:divBdr>
          <w:divsChild>
            <w:div w:id="457526451">
              <w:marLeft w:val="1155"/>
              <w:marRight w:val="0"/>
              <w:marTop w:val="0"/>
              <w:marBottom w:val="0"/>
              <w:divBdr>
                <w:top w:val="none" w:sz="0" w:space="0" w:color="auto"/>
                <w:left w:val="none" w:sz="0" w:space="0" w:color="auto"/>
                <w:bottom w:val="none" w:sz="0" w:space="0" w:color="auto"/>
                <w:right w:val="none" w:sz="0" w:space="0" w:color="auto"/>
              </w:divBdr>
            </w:div>
            <w:div w:id="184828775">
              <w:marLeft w:val="1155"/>
              <w:marRight w:val="0"/>
              <w:marTop w:val="0"/>
              <w:marBottom w:val="0"/>
              <w:divBdr>
                <w:top w:val="none" w:sz="0" w:space="0" w:color="auto"/>
                <w:left w:val="none" w:sz="0" w:space="0" w:color="auto"/>
                <w:bottom w:val="none" w:sz="0" w:space="0" w:color="auto"/>
                <w:right w:val="none" w:sz="0" w:space="0" w:color="auto"/>
              </w:divBdr>
            </w:div>
            <w:div w:id="1938519252">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330">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156492">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301129">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653694">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5850822">
      <w:bodyDiv w:val="1"/>
      <w:marLeft w:val="0"/>
      <w:marRight w:val="0"/>
      <w:marTop w:val="0"/>
      <w:marBottom w:val="0"/>
      <w:divBdr>
        <w:top w:val="none" w:sz="0" w:space="0" w:color="auto"/>
        <w:left w:val="none" w:sz="0" w:space="0" w:color="auto"/>
        <w:bottom w:val="none" w:sz="0" w:space="0" w:color="auto"/>
        <w:right w:val="none" w:sz="0" w:space="0" w:color="auto"/>
      </w:divBdr>
    </w:div>
    <w:div w:id="2146118277">
      <w:bodyDiv w:val="1"/>
      <w:marLeft w:val="0"/>
      <w:marRight w:val="0"/>
      <w:marTop w:val="0"/>
      <w:marBottom w:val="0"/>
      <w:divBdr>
        <w:top w:val="none" w:sz="0" w:space="0" w:color="auto"/>
        <w:left w:val="none" w:sz="0" w:space="0" w:color="auto"/>
        <w:bottom w:val="none" w:sz="0" w:space="0" w:color="auto"/>
        <w:right w:val="none" w:sz="0" w:space="0" w:color="auto"/>
      </w:divBdr>
      <w:divsChild>
        <w:div w:id="1664966131">
          <w:marLeft w:val="0"/>
          <w:marRight w:val="0"/>
          <w:marTop w:val="0"/>
          <w:marBottom w:val="0"/>
          <w:divBdr>
            <w:top w:val="none" w:sz="0" w:space="0" w:color="auto"/>
            <w:left w:val="none" w:sz="0" w:space="0" w:color="auto"/>
            <w:bottom w:val="none" w:sz="0" w:space="0" w:color="auto"/>
            <w:right w:val="none" w:sz="0" w:space="0" w:color="auto"/>
          </w:divBdr>
        </w:div>
        <w:div w:id="1347369821">
          <w:marLeft w:val="0"/>
          <w:marRight w:val="0"/>
          <w:marTop w:val="150"/>
          <w:marBottom w:val="0"/>
          <w:divBdr>
            <w:top w:val="none" w:sz="0" w:space="0" w:color="auto"/>
            <w:left w:val="none" w:sz="0" w:space="0" w:color="auto"/>
            <w:bottom w:val="none" w:sz="0" w:space="0" w:color="auto"/>
            <w:right w:val="none" w:sz="0" w:space="0" w:color="auto"/>
          </w:divBdr>
          <w:divsChild>
            <w:div w:id="239564447">
              <w:marLeft w:val="1155"/>
              <w:marRight w:val="0"/>
              <w:marTop w:val="0"/>
              <w:marBottom w:val="0"/>
              <w:divBdr>
                <w:top w:val="none" w:sz="0" w:space="0" w:color="auto"/>
                <w:left w:val="none" w:sz="0" w:space="0" w:color="auto"/>
                <w:bottom w:val="none" w:sz="0" w:space="0" w:color="auto"/>
                <w:right w:val="none" w:sz="0" w:space="0" w:color="auto"/>
              </w:divBdr>
            </w:div>
            <w:div w:id="1241670645">
              <w:marLeft w:val="1155"/>
              <w:marRight w:val="0"/>
              <w:marTop w:val="0"/>
              <w:marBottom w:val="0"/>
              <w:divBdr>
                <w:top w:val="none" w:sz="0" w:space="0" w:color="auto"/>
                <w:left w:val="none" w:sz="0" w:space="0" w:color="auto"/>
                <w:bottom w:val="none" w:sz="0" w:space="0" w:color="auto"/>
                <w:right w:val="none" w:sz="0" w:space="0" w:color="auto"/>
              </w:divBdr>
            </w:div>
            <w:div w:id="1515150331">
              <w:marLeft w:val="1155"/>
              <w:marRight w:val="0"/>
              <w:marTop w:val="0"/>
              <w:marBottom w:val="0"/>
              <w:divBdr>
                <w:top w:val="none" w:sz="0" w:space="0" w:color="auto"/>
                <w:left w:val="none" w:sz="0" w:space="0" w:color="auto"/>
                <w:bottom w:val="none" w:sz="0" w:space="0" w:color="auto"/>
                <w:right w:val="none" w:sz="0" w:space="0" w:color="auto"/>
              </w:divBdr>
            </w:div>
          </w:divsChild>
        </w:div>
      </w:divsChild>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466427">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701314">
      <w:bodyDiv w:val="1"/>
      <w:marLeft w:val="0"/>
      <w:marRight w:val="0"/>
      <w:marTop w:val="0"/>
      <w:marBottom w:val="0"/>
      <w:divBdr>
        <w:top w:val="none" w:sz="0" w:space="0" w:color="auto"/>
        <w:left w:val="none" w:sz="0" w:space="0" w:color="auto"/>
        <w:bottom w:val="none" w:sz="0" w:space="0" w:color="auto"/>
        <w:right w:val="none" w:sz="0" w:space="0" w:color="auto"/>
      </w:divBdr>
    </w:div>
    <w:div w:id="2146852337">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044977">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195507</TotalTime>
  <Pages>6</Pages>
  <Words>1132</Words>
  <Characters>6455</Characters>
  <Application>Microsoft Office Word</Application>
  <DocSecurity>0</DocSecurity>
  <Lines>53</Lines>
  <Paragraphs>15</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7572</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1019</cp:revision>
  <cp:lastPrinted>2009-02-06T05:36:00Z</cp:lastPrinted>
  <dcterms:created xsi:type="dcterms:W3CDTF">2024-01-07T13:43:00Z</dcterms:created>
  <dcterms:modified xsi:type="dcterms:W3CDTF">2025-10-31T20:09:00Z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