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6D516A" w:rsidRDefault="006D516A" w:rsidP="006D516A">
      <w:r w:rsidRPr="00AE1E3A">
        <w:rPr>
          <w:rFonts w:ascii="Times New Roman" w:eastAsia="Times New Roman" w:hAnsi="Times New Roman" w:cs="Times New Roman"/>
          <w:b/>
          <w:sz w:val="24"/>
          <w:szCs w:val="24"/>
          <w:lang w:eastAsia="ru-RU"/>
        </w:rPr>
        <w:t>Дем’янченко Ольга Пантеліївна,</w:t>
      </w:r>
      <w:r w:rsidRPr="00AE1E3A">
        <w:rPr>
          <w:rFonts w:ascii="Times New Roman" w:eastAsia="Times New Roman" w:hAnsi="Times New Roman" w:cs="Times New Roman"/>
          <w:sz w:val="24"/>
          <w:szCs w:val="24"/>
          <w:lang w:eastAsia="ru-RU"/>
        </w:rPr>
        <w:t xml:space="preserve"> старший викладач  кафедри природничо-наукових та гуманітарних дисциплін Азовського морського інституту національного університету «Одеська морська академія», м. Маріуполь. </w:t>
      </w:r>
      <w:r w:rsidRPr="00AE1E3A">
        <w:rPr>
          <w:rFonts w:ascii="Times New Roman" w:eastAsia="Times New Roman" w:hAnsi="Times New Roman" w:cs="Times New Roman"/>
          <w:bCs/>
          <w:sz w:val="24"/>
          <w:szCs w:val="24"/>
          <w:lang w:eastAsia="ru-RU"/>
        </w:rPr>
        <w:t>Назва дисертації:</w:t>
      </w:r>
      <w:r w:rsidRPr="00AE1E3A">
        <w:rPr>
          <w:rFonts w:ascii="Times New Roman" w:eastAsia="Times New Roman" w:hAnsi="Times New Roman" w:cs="Times New Roman"/>
          <w:sz w:val="24"/>
          <w:szCs w:val="24"/>
          <w:lang w:eastAsia="ru-RU"/>
        </w:rPr>
        <w:t xml:space="preserve"> «Математичні моделі складного теплообміну у металургії». </w:t>
      </w:r>
      <w:r w:rsidRPr="00AE1E3A">
        <w:rPr>
          <w:rFonts w:ascii="Times New Roman" w:eastAsia="Times New Roman" w:hAnsi="Times New Roman" w:cs="Times New Roman"/>
          <w:bCs/>
          <w:sz w:val="24"/>
          <w:szCs w:val="24"/>
          <w:lang w:eastAsia="ru-RU"/>
        </w:rPr>
        <w:t>Шифр та назва спеціальності</w:t>
      </w:r>
      <w:r w:rsidRPr="00AE1E3A">
        <w:rPr>
          <w:rFonts w:ascii="Times New Roman" w:eastAsia="Times New Roman" w:hAnsi="Times New Roman" w:cs="Times New Roman"/>
          <w:sz w:val="24"/>
          <w:szCs w:val="24"/>
          <w:lang w:eastAsia="ru-RU"/>
        </w:rPr>
        <w:t xml:space="preserve"> – </w:t>
      </w:r>
      <w:r w:rsidRPr="00AE1E3A">
        <w:rPr>
          <w:rFonts w:ascii="Times New Roman" w:eastAsia="Times New Roman" w:hAnsi="Times New Roman" w:cs="Times New Roman"/>
          <w:bCs/>
          <w:sz w:val="24"/>
          <w:szCs w:val="24"/>
          <w:lang w:eastAsia="ru-RU"/>
        </w:rPr>
        <w:t>01.05.02 – математичне моделювання та обчислювальні методи. Спецрада</w:t>
      </w:r>
      <w:r w:rsidRPr="00AE1E3A">
        <w:rPr>
          <w:rFonts w:ascii="Times New Roman" w:eastAsia="Times New Roman" w:hAnsi="Times New Roman" w:cs="Times New Roman"/>
          <w:sz w:val="24"/>
          <w:szCs w:val="24"/>
          <w:lang w:eastAsia="ru-RU"/>
        </w:rPr>
        <w:t xml:space="preserve">  Д 64.051.09 Харківського національного університету імені В. Н. Каразіна</w:t>
      </w:r>
    </w:p>
    <w:sectPr w:rsidR="00925CD0" w:rsidRPr="006D516A"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0CD5A-7E3B-4433-80B0-0BB62B6EE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67</Words>
  <Characters>384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2020-07-08T22:04:00Z</dcterms:created>
  <dcterms:modified xsi:type="dcterms:W3CDTF">2020-07-09T09:44:00Z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