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7B64" w14:textId="628827D8" w:rsidR="0074458D" w:rsidRDefault="005717C5" w:rsidP="005717C5">
      <w:pPr>
        <w:rPr>
          <w:rFonts w:ascii="Times New Roman" w:eastAsia="Arial Unicode MS" w:hAnsi="Times New Roman" w:cs="Times New Roman"/>
          <w:b/>
          <w:bCs/>
          <w:color w:val="000000"/>
          <w:kern w:val="0"/>
          <w:sz w:val="28"/>
          <w:szCs w:val="28"/>
          <w:lang w:eastAsia="ru-RU" w:bidi="uk-UA"/>
        </w:rPr>
      </w:pPr>
      <w:proofErr w:type="spellStart"/>
      <w:r w:rsidRPr="005717C5">
        <w:rPr>
          <w:rFonts w:ascii="Times New Roman" w:eastAsia="Arial Unicode MS" w:hAnsi="Times New Roman" w:cs="Times New Roman" w:hint="eastAsia"/>
          <w:b/>
          <w:bCs/>
          <w:color w:val="000000"/>
          <w:kern w:val="0"/>
          <w:sz w:val="28"/>
          <w:szCs w:val="28"/>
          <w:lang w:eastAsia="ru-RU" w:bidi="uk-UA"/>
        </w:rPr>
        <w:t>Браништи</w:t>
      </w:r>
      <w:proofErr w:type="spellEnd"/>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Владислав</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Методы</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и</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алгоритмы</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настройки</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проекционной</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оценки</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плотности</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вероятности</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случайного</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вектора</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в</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условиях</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малых</w:t>
      </w:r>
      <w:r w:rsidRPr="005717C5">
        <w:rPr>
          <w:rFonts w:ascii="Times New Roman" w:eastAsia="Arial Unicode MS" w:hAnsi="Times New Roman" w:cs="Times New Roman"/>
          <w:b/>
          <w:bCs/>
          <w:color w:val="000000"/>
          <w:kern w:val="0"/>
          <w:sz w:val="28"/>
          <w:szCs w:val="28"/>
          <w:lang w:eastAsia="ru-RU" w:bidi="uk-UA"/>
        </w:rPr>
        <w:t xml:space="preserve"> </w:t>
      </w:r>
      <w:r w:rsidRPr="005717C5">
        <w:rPr>
          <w:rFonts w:ascii="Times New Roman" w:eastAsia="Arial Unicode MS" w:hAnsi="Times New Roman" w:cs="Times New Roman" w:hint="eastAsia"/>
          <w:b/>
          <w:bCs/>
          <w:color w:val="000000"/>
          <w:kern w:val="0"/>
          <w:sz w:val="28"/>
          <w:szCs w:val="28"/>
          <w:lang w:eastAsia="ru-RU" w:bidi="uk-UA"/>
        </w:rPr>
        <w:t>выборок</w:t>
      </w:r>
    </w:p>
    <w:p w14:paraId="36981B8C" w14:textId="77777777" w:rsidR="005717C5" w:rsidRDefault="005717C5" w:rsidP="005717C5">
      <w:r>
        <w:rPr>
          <w:rFonts w:hint="eastAsia"/>
        </w:rPr>
        <w:t>ОГЛАВЛЕНИЕ</w:t>
      </w:r>
      <w:r>
        <w:t xml:space="preserve"> </w:t>
      </w:r>
      <w:r>
        <w:rPr>
          <w:rFonts w:hint="eastAsia"/>
        </w:rPr>
        <w:t>ДИССЕРТАЦИИ</w:t>
      </w:r>
    </w:p>
    <w:p w14:paraId="0465AD98" w14:textId="77777777" w:rsidR="005717C5" w:rsidRDefault="005717C5" w:rsidP="005717C5">
      <w:r>
        <w:rPr>
          <w:rFonts w:hint="eastAsia"/>
        </w:rPr>
        <w:t>кандидат</w:t>
      </w:r>
      <w:r>
        <w:t xml:space="preserve"> </w:t>
      </w:r>
      <w:r>
        <w:rPr>
          <w:rFonts w:hint="eastAsia"/>
        </w:rPr>
        <w:t>наук</w:t>
      </w:r>
      <w:r>
        <w:t xml:space="preserve"> </w:t>
      </w:r>
      <w:r>
        <w:rPr>
          <w:rFonts w:hint="eastAsia"/>
        </w:rPr>
        <w:t>Браништи</w:t>
      </w:r>
      <w:r>
        <w:t xml:space="preserve"> </w:t>
      </w:r>
      <w:r>
        <w:rPr>
          <w:rFonts w:hint="eastAsia"/>
        </w:rPr>
        <w:t>Владислав</w:t>
      </w:r>
      <w:r>
        <w:t xml:space="preserve"> </w:t>
      </w:r>
      <w:r>
        <w:rPr>
          <w:rFonts w:hint="eastAsia"/>
        </w:rPr>
        <w:t>Владимирович</w:t>
      </w:r>
    </w:p>
    <w:p w14:paraId="4BC14AA1" w14:textId="77777777" w:rsidR="005717C5" w:rsidRDefault="005717C5" w:rsidP="005717C5">
      <w:r>
        <w:rPr>
          <w:rFonts w:hint="eastAsia"/>
        </w:rPr>
        <w:t>Оглавление</w:t>
      </w:r>
    </w:p>
    <w:p w14:paraId="5158D4FC" w14:textId="77777777" w:rsidR="005717C5" w:rsidRDefault="005717C5" w:rsidP="005717C5"/>
    <w:p w14:paraId="57EFA0DC" w14:textId="77777777" w:rsidR="005717C5" w:rsidRDefault="005717C5" w:rsidP="005717C5">
      <w:r>
        <w:rPr>
          <w:rFonts w:hint="eastAsia"/>
        </w:rPr>
        <w:t>Введение</w:t>
      </w:r>
    </w:p>
    <w:p w14:paraId="1EFB058B" w14:textId="77777777" w:rsidR="005717C5" w:rsidRDefault="005717C5" w:rsidP="005717C5"/>
    <w:p w14:paraId="1F10755F" w14:textId="77777777" w:rsidR="005717C5" w:rsidRDefault="005717C5" w:rsidP="005717C5">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оценивания</w:t>
      </w:r>
      <w:r>
        <w:t xml:space="preserve"> </w:t>
      </w:r>
      <w:r>
        <w:rPr>
          <w:rFonts w:hint="eastAsia"/>
        </w:rPr>
        <w:t>функции</w:t>
      </w:r>
      <w:r>
        <w:t xml:space="preserve"> </w:t>
      </w:r>
      <w:r>
        <w:rPr>
          <w:rFonts w:hint="eastAsia"/>
        </w:rPr>
        <w:t>плотности</w:t>
      </w:r>
      <w:r>
        <w:t xml:space="preserve"> </w:t>
      </w:r>
      <w:r>
        <w:rPr>
          <w:rFonts w:hint="eastAsia"/>
        </w:rPr>
        <w:t>вероятности</w:t>
      </w:r>
    </w:p>
    <w:p w14:paraId="5573891D" w14:textId="77777777" w:rsidR="005717C5" w:rsidRDefault="005717C5" w:rsidP="005717C5"/>
    <w:p w14:paraId="4C6001F0" w14:textId="77777777" w:rsidR="005717C5" w:rsidRDefault="005717C5" w:rsidP="005717C5">
      <w:r>
        <w:rPr>
          <w:rFonts w:hint="eastAsia"/>
        </w:rPr>
        <w:t>§</w:t>
      </w:r>
      <w:r>
        <w:t xml:space="preserve"> 1.1. </w:t>
      </w:r>
      <w:r>
        <w:rPr>
          <w:rFonts w:hint="eastAsia"/>
        </w:rPr>
        <w:t>Основные</w:t>
      </w:r>
      <w:r>
        <w:t xml:space="preserve"> </w:t>
      </w:r>
      <w:r>
        <w:rPr>
          <w:rFonts w:hint="eastAsia"/>
        </w:rPr>
        <w:t>определения</w:t>
      </w:r>
      <w:r>
        <w:t xml:space="preserve"> </w:t>
      </w:r>
      <w:r>
        <w:rPr>
          <w:rFonts w:hint="eastAsia"/>
        </w:rPr>
        <w:t>и</w:t>
      </w:r>
      <w:r>
        <w:t xml:space="preserve"> </w:t>
      </w:r>
      <w:r>
        <w:rPr>
          <w:rFonts w:hint="eastAsia"/>
        </w:rPr>
        <w:t>обозначения</w:t>
      </w:r>
    </w:p>
    <w:p w14:paraId="1A373D51" w14:textId="77777777" w:rsidR="005717C5" w:rsidRDefault="005717C5" w:rsidP="005717C5"/>
    <w:p w14:paraId="5437F9D5" w14:textId="77777777" w:rsidR="005717C5" w:rsidRDefault="005717C5" w:rsidP="005717C5">
      <w:r>
        <w:rPr>
          <w:rFonts w:hint="eastAsia"/>
        </w:rPr>
        <w:t>§</w:t>
      </w:r>
      <w:r>
        <w:t xml:space="preserve"> 1.2. </w:t>
      </w:r>
      <w:r>
        <w:rPr>
          <w:rFonts w:hint="eastAsia"/>
        </w:rPr>
        <w:t>Оценки</w:t>
      </w:r>
      <w:r>
        <w:t xml:space="preserve"> </w:t>
      </w:r>
      <w:r>
        <w:rPr>
          <w:rFonts w:hint="eastAsia"/>
        </w:rPr>
        <w:t>проекционного</w:t>
      </w:r>
      <w:r>
        <w:t xml:space="preserve"> </w:t>
      </w:r>
      <w:r>
        <w:rPr>
          <w:rFonts w:hint="eastAsia"/>
        </w:rPr>
        <w:t>типа</w:t>
      </w:r>
    </w:p>
    <w:p w14:paraId="02783D12" w14:textId="77777777" w:rsidR="005717C5" w:rsidRDefault="005717C5" w:rsidP="005717C5"/>
    <w:p w14:paraId="59CB831A" w14:textId="77777777" w:rsidR="005717C5" w:rsidRDefault="005717C5" w:rsidP="005717C5">
      <w:r>
        <w:rPr>
          <w:rFonts w:hint="eastAsia"/>
        </w:rPr>
        <w:t>§</w:t>
      </w:r>
      <w:r>
        <w:t xml:space="preserve"> 1.3. </w:t>
      </w:r>
      <w:r>
        <w:rPr>
          <w:rFonts w:hint="eastAsia"/>
        </w:rPr>
        <w:t>Ядерные</w:t>
      </w:r>
      <w:r>
        <w:t xml:space="preserve"> </w:t>
      </w:r>
      <w:r>
        <w:rPr>
          <w:rFonts w:hint="eastAsia"/>
        </w:rPr>
        <w:t>оценки</w:t>
      </w:r>
    </w:p>
    <w:p w14:paraId="6F7152B0" w14:textId="77777777" w:rsidR="005717C5" w:rsidRDefault="005717C5" w:rsidP="005717C5"/>
    <w:p w14:paraId="697E1D66" w14:textId="77777777" w:rsidR="005717C5" w:rsidRDefault="005717C5" w:rsidP="005717C5">
      <w:r>
        <w:rPr>
          <w:rFonts w:hint="eastAsia"/>
        </w:rPr>
        <w:t>§</w:t>
      </w:r>
      <w:r>
        <w:t xml:space="preserve"> 1.4. </w:t>
      </w:r>
      <w:r>
        <w:rPr>
          <w:rFonts w:hint="eastAsia"/>
        </w:rPr>
        <w:t>Другие</w:t>
      </w:r>
      <w:r>
        <w:t xml:space="preserve"> </w:t>
      </w:r>
      <w:r>
        <w:rPr>
          <w:rFonts w:hint="eastAsia"/>
        </w:rPr>
        <w:t>виды</w:t>
      </w:r>
      <w:r>
        <w:t xml:space="preserve"> </w:t>
      </w:r>
      <w:r>
        <w:rPr>
          <w:rFonts w:hint="eastAsia"/>
        </w:rPr>
        <w:t>оценок</w:t>
      </w:r>
    </w:p>
    <w:p w14:paraId="263ACED0" w14:textId="77777777" w:rsidR="005717C5" w:rsidRDefault="005717C5" w:rsidP="005717C5"/>
    <w:p w14:paraId="391CC599" w14:textId="77777777" w:rsidR="005717C5" w:rsidRDefault="005717C5" w:rsidP="005717C5">
      <w:r>
        <w:rPr>
          <w:rFonts w:hint="eastAsia"/>
        </w:rPr>
        <w:t>Выводы</w:t>
      </w:r>
    </w:p>
    <w:p w14:paraId="1FD555BA" w14:textId="77777777" w:rsidR="005717C5" w:rsidRDefault="005717C5" w:rsidP="005717C5"/>
    <w:p w14:paraId="56467D90" w14:textId="77777777" w:rsidR="005717C5" w:rsidRDefault="005717C5" w:rsidP="005717C5">
      <w:r>
        <w:rPr>
          <w:rFonts w:hint="eastAsia"/>
        </w:rPr>
        <w:t>Глава</w:t>
      </w:r>
      <w:r>
        <w:t xml:space="preserve"> 2. </w:t>
      </w:r>
      <w:r>
        <w:rPr>
          <w:rFonts w:hint="eastAsia"/>
        </w:rPr>
        <w:t>Оптимизация</w:t>
      </w:r>
      <w:r>
        <w:t xml:space="preserve"> </w:t>
      </w:r>
      <w:r>
        <w:rPr>
          <w:rFonts w:hint="eastAsia"/>
        </w:rPr>
        <w:t>проекционной</w:t>
      </w:r>
      <w:r>
        <w:t xml:space="preserve"> </w:t>
      </w:r>
      <w:r>
        <w:rPr>
          <w:rFonts w:hint="eastAsia"/>
        </w:rPr>
        <w:t>оценки</w:t>
      </w:r>
      <w:r>
        <w:t xml:space="preserve"> </w:t>
      </w:r>
      <w:r>
        <w:rPr>
          <w:rFonts w:hint="eastAsia"/>
        </w:rPr>
        <w:t>плотности</w:t>
      </w:r>
      <w:r>
        <w:t xml:space="preserve"> </w:t>
      </w:r>
      <w:r>
        <w:rPr>
          <w:rFonts w:hint="eastAsia"/>
        </w:rPr>
        <w:t>вероятности</w:t>
      </w:r>
    </w:p>
    <w:p w14:paraId="694BD19B" w14:textId="77777777" w:rsidR="005717C5" w:rsidRDefault="005717C5" w:rsidP="005717C5"/>
    <w:p w14:paraId="1CB50E6A" w14:textId="77777777" w:rsidR="005717C5" w:rsidRDefault="005717C5" w:rsidP="005717C5">
      <w:r>
        <w:rPr>
          <w:rFonts w:hint="eastAsia"/>
        </w:rPr>
        <w:t>§</w:t>
      </w:r>
      <w:r>
        <w:t xml:space="preserve"> 2.1. </w:t>
      </w:r>
      <w:r>
        <w:rPr>
          <w:rFonts w:hint="eastAsia"/>
        </w:rPr>
        <w:t>Обоснование</w:t>
      </w:r>
      <w:r>
        <w:t xml:space="preserve"> </w:t>
      </w:r>
      <w:r>
        <w:rPr>
          <w:rFonts w:hint="eastAsia"/>
        </w:rPr>
        <w:t>применимости</w:t>
      </w:r>
      <w:r>
        <w:t xml:space="preserve"> </w:t>
      </w:r>
      <w:r>
        <w:rPr>
          <w:rFonts w:hint="eastAsia"/>
        </w:rPr>
        <w:t>проекционной</w:t>
      </w:r>
      <w:r>
        <w:t xml:space="preserve"> </w:t>
      </w:r>
      <w:r>
        <w:rPr>
          <w:rFonts w:hint="eastAsia"/>
        </w:rPr>
        <w:t>оценки</w:t>
      </w:r>
    </w:p>
    <w:p w14:paraId="68F6A995" w14:textId="77777777" w:rsidR="005717C5" w:rsidRDefault="005717C5" w:rsidP="005717C5"/>
    <w:p w14:paraId="59D4B85B" w14:textId="77777777" w:rsidR="005717C5" w:rsidRDefault="005717C5" w:rsidP="005717C5">
      <w:r>
        <w:rPr>
          <w:rFonts w:hint="eastAsia"/>
        </w:rPr>
        <w:t>§</w:t>
      </w:r>
      <w:r>
        <w:t xml:space="preserve"> 2.2. </w:t>
      </w:r>
      <w:r>
        <w:rPr>
          <w:rFonts w:hint="eastAsia"/>
        </w:rPr>
        <w:t>Методы</w:t>
      </w:r>
      <w:r>
        <w:t xml:space="preserve"> </w:t>
      </w:r>
      <w:r>
        <w:rPr>
          <w:rFonts w:hint="eastAsia"/>
        </w:rPr>
        <w:t>настройки</w:t>
      </w:r>
      <w:r>
        <w:t xml:space="preserve"> </w:t>
      </w:r>
      <w:r>
        <w:rPr>
          <w:rFonts w:hint="eastAsia"/>
        </w:rPr>
        <w:t>коэффициентов</w:t>
      </w:r>
    </w:p>
    <w:p w14:paraId="50B1653B" w14:textId="77777777" w:rsidR="005717C5" w:rsidRDefault="005717C5" w:rsidP="005717C5"/>
    <w:p w14:paraId="40857109" w14:textId="77777777" w:rsidR="005717C5" w:rsidRDefault="005717C5" w:rsidP="005717C5">
      <w:r>
        <w:rPr>
          <w:rFonts w:hint="eastAsia"/>
        </w:rPr>
        <w:t>§</w:t>
      </w:r>
      <w:r>
        <w:t xml:space="preserve"> 2.3. </w:t>
      </w:r>
      <w:r>
        <w:rPr>
          <w:rFonts w:hint="eastAsia"/>
        </w:rPr>
        <w:t>Методы</w:t>
      </w:r>
      <w:r>
        <w:t xml:space="preserve"> </w:t>
      </w:r>
      <w:r>
        <w:rPr>
          <w:rFonts w:hint="eastAsia"/>
        </w:rPr>
        <w:t>настройки</w:t>
      </w:r>
      <w:r>
        <w:t xml:space="preserve"> </w:t>
      </w:r>
      <w:r>
        <w:rPr>
          <w:rFonts w:hint="eastAsia"/>
        </w:rPr>
        <w:t>длины</w:t>
      </w:r>
      <w:r>
        <w:t xml:space="preserve"> </w:t>
      </w:r>
      <w:r>
        <w:rPr>
          <w:rFonts w:hint="eastAsia"/>
        </w:rPr>
        <w:t>ряда</w:t>
      </w:r>
    </w:p>
    <w:p w14:paraId="5A4E2FA0" w14:textId="77777777" w:rsidR="005717C5" w:rsidRDefault="005717C5" w:rsidP="005717C5"/>
    <w:p w14:paraId="0485E04D" w14:textId="77777777" w:rsidR="005717C5" w:rsidRDefault="005717C5" w:rsidP="005717C5">
      <w:r>
        <w:rPr>
          <w:rFonts w:hint="eastAsia"/>
        </w:rPr>
        <w:t>§</w:t>
      </w:r>
      <w:r>
        <w:t xml:space="preserve"> 2.4. </w:t>
      </w:r>
      <w:r>
        <w:rPr>
          <w:rFonts w:hint="eastAsia"/>
        </w:rPr>
        <w:t>Многомерный</w:t>
      </w:r>
      <w:r>
        <w:t xml:space="preserve"> </w:t>
      </w:r>
      <w:r>
        <w:rPr>
          <w:rFonts w:hint="eastAsia"/>
        </w:rPr>
        <w:t>случай</w:t>
      </w:r>
    </w:p>
    <w:p w14:paraId="1EFA8EEA" w14:textId="77777777" w:rsidR="005717C5" w:rsidRDefault="005717C5" w:rsidP="005717C5"/>
    <w:p w14:paraId="0D496F8B" w14:textId="77777777" w:rsidR="005717C5" w:rsidRDefault="005717C5" w:rsidP="005717C5">
      <w:r>
        <w:rPr>
          <w:rFonts w:hint="eastAsia"/>
        </w:rPr>
        <w:t>Выводы</w:t>
      </w:r>
    </w:p>
    <w:p w14:paraId="5548D461" w14:textId="77777777" w:rsidR="005717C5" w:rsidRDefault="005717C5" w:rsidP="005717C5"/>
    <w:p w14:paraId="66085F82" w14:textId="77777777" w:rsidR="005717C5" w:rsidRDefault="005717C5" w:rsidP="005717C5">
      <w:r>
        <w:rPr>
          <w:rFonts w:hint="eastAsia"/>
        </w:rPr>
        <w:t>Глава</w:t>
      </w:r>
      <w:r>
        <w:t xml:space="preserve"> 3. </w:t>
      </w:r>
      <w:r>
        <w:rPr>
          <w:rFonts w:hint="eastAsia"/>
        </w:rPr>
        <w:t>Применение</w:t>
      </w:r>
      <w:r>
        <w:t xml:space="preserve"> </w:t>
      </w:r>
      <w:r>
        <w:rPr>
          <w:rFonts w:hint="eastAsia"/>
        </w:rPr>
        <w:t>оценок</w:t>
      </w:r>
      <w:r>
        <w:t xml:space="preserve"> </w:t>
      </w:r>
      <w:r>
        <w:rPr>
          <w:rFonts w:hint="eastAsia"/>
        </w:rPr>
        <w:t>плотности</w:t>
      </w:r>
      <w:r>
        <w:t xml:space="preserve"> </w:t>
      </w:r>
      <w:r>
        <w:rPr>
          <w:rFonts w:hint="eastAsia"/>
        </w:rPr>
        <w:t>вероятности</w:t>
      </w:r>
    </w:p>
    <w:p w14:paraId="6A44E8FF" w14:textId="77777777" w:rsidR="005717C5" w:rsidRDefault="005717C5" w:rsidP="005717C5"/>
    <w:p w14:paraId="70AB789E" w14:textId="77777777" w:rsidR="005717C5" w:rsidRDefault="005717C5" w:rsidP="005717C5">
      <w:r>
        <w:rPr>
          <w:rFonts w:hint="eastAsia"/>
        </w:rPr>
        <w:t>§</w:t>
      </w:r>
      <w:r>
        <w:t xml:space="preserve"> 3.1. </w:t>
      </w:r>
      <w:r>
        <w:rPr>
          <w:rFonts w:hint="eastAsia"/>
        </w:rPr>
        <w:t>Оценивание</w:t>
      </w:r>
      <w:r>
        <w:t xml:space="preserve"> </w:t>
      </w:r>
      <w:r>
        <w:rPr>
          <w:rFonts w:hint="eastAsia"/>
        </w:rPr>
        <w:t>функции</w:t>
      </w:r>
      <w:r>
        <w:t xml:space="preserve"> </w:t>
      </w:r>
      <w:r>
        <w:rPr>
          <w:rFonts w:hint="eastAsia"/>
        </w:rPr>
        <w:t>регрессии</w:t>
      </w:r>
    </w:p>
    <w:p w14:paraId="7D3F3A82" w14:textId="77777777" w:rsidR="005717C5" w:rsidRDefault="005717C5" w:rsidP="005717C5"/>
    <w:p w14:paraId="7DB489D4" w14:textId="77777777" w:rsidR="005717C5" w:rsidRDefault="005717C5" w:rsidP="005717C5">
      <w:r>
        <w:rPr>
          <w:rFonts w:hint="eastAsia"/>
        </w:rPr>
        <w:t>§</w:t>
      </w:r>
      <w:r>
        <w:t xml:space="preserve"> 3.2. </w:t>
      </w:r>
      <w:r>
        <w:rPr>
          <w:rFonts w:hint="eastAsia"/>
        </w:rPr>
        <w:t>Классификация</w:t>
      </w:r>
    </w:p>
    <w:p w14:paraId="12188CEB" w14:textId="77777777" w:rsidR="005717C5" w:rsidRDefault="005717C5" w:rsidP="005717C5"/>
    <w:p w14:paraId="52E2D36F" w14:textId="77777777" w:rsidR="005717C5" w:rsidRDefault="005717C5" w:rsidP="005717C5">
      <w:r>
        <w:rPr>
          <w:rFonts w:hint="eastAsia"/>
        </w:rPr>
        <w:t>§</w:t>
      </w:r>
      <w:r>
        <w:t xml:space="preserve"> 3.3. </w:t>
      </w:r>
      <w:r>
        <w:rPr>
          <w:rFonts w:hint="eastAsia"/>
        </w:rPr>
        <w:t>Оценивание</w:t>
      </w:r>
      <w:r>
        <w:t xml:space="preserve"> </w:t>
      </w:r>
      <w:r>
        <w:rPr>
          <w:rFonts w:hint="eastAsia"/>
        </w:rPr>
        <w:t>количества</w:t>
      </w:r>
      <w:r>
        <w:t xml:space="preserve"> </w:t>
      </w:r>
      <w:r>
        <w:rPr>
          <w:rFonts w:hint="eastAsia"/>
        </w:rPr>
        <w:t>информации</w:t>
      </w:r>
    </w:p>
    <w:p w14:paraId="62D62EC6" w14:textId="77777777" w:rsidR="005717C5" w:rsidRDefault="005717C5" w:rsidP="005717C5"/>
    <w:p w14:paraId="4DCD5FE2" w14:textId="77777777" w:rsidR="005717C5" w:rsidRDefault="005717C5" w:rsidP="005717C5">
      <w:r>
        <w:rPr>
          <w:rFonts w:hint="eastAsia"/>
        </w:rPr>
        <w:t>Выводы</w:t>
      </w:r>
    </w:p>
    <w:p w14:paraId="5AE447E7" w14:textId="77777777" w:rsidR="005717C5" w:rsidRDefault="005717C5" w:rsidP="005717C5"/>
    <w:p w14:paraId="02A74ADA" w14:textId="77777777" w:rsidR="005717C5" w:rsidRDefault="005717C5" w:rsidP="005717C5">
      <w:r>
        <w:rPr>
          <w:rFonts w:hint="eastAsia"/>
        </w:rPr>
        <w:t>Заключение</w:t>
      </w:r>
    </w:p>
    <w:p w14:paraId="66EF502E" w14:textId="77777777" w:rsidR="005717C5" w:rsidRDefault="005717C5" w:rsidP="005717C5"/>
    <w:p w14:paraId="05E3DD64" w14:textId="77777777" w:rsidR="005717C5" w:rsidRDefault="005717C5" w:rsidP="005717C5">
      <w:r>
        <w:rPr>
          <w:rFonts w:hint="eastAsia"/>
        </w:rPr>
        <w:t>Список</w:t>
      </w:r>
      <w:r>
        <w:t xml:space="preserve"> </w:t>
      </w:r>
      <w:r>
        <w:rPr>
          <w:rFonts w:hint="eastAsia"/>
        </w:rPr>
        <w:t>литературы</w:t>
      </w:r>
    </w:p>
    <w:p w14:paraId="11B1064B" w14:textId="77777777" w:rsidR="005717C5" w:rsidRDefault="005717C5" w:rsidP="005717C5"/>
    <w:p w14:paraId="2D4536CB" w14:textId="4F4B313A" w:rsidR="005717C5" w:rsidRPr="005717C5" w:rsidRDefault="005717C5" w:rsidP="005717C5">
      <w:r>
        <w:t>2</w:t>
      </w:r>
    </w:p>
    <w:sectPr w:rsidR="005717C5" w:rsidRPr="005717C5" w:rsidSect="00AD10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BE32" w14:textId="77777777" w:rsidR="00AD1067" w:rsidRDefault="00AD1067">
      <w:pPr>
        <w:spacing w:after="0" w:line="240" w:lineRule="auto"/>
      </w:pPr>
      <w:r>
        <w:separator/>
      </w:r>
    </w:p>
  </w:endnote>
  <w:endnote w:type="continuationSeparator" w:id="0">
    <w:p w14:paraId="7E7D5E2D" w14:textId="77777777" w:rsidR="00AD1067" w:rsidRDefault="00AD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EE35" w14:textId="77777777" w:rsidR="00AD1067" w:rsidRDefault="00AD1067"/>
    <w:p w14:paraId="0F1224ED" w14:textId="77777777" w:rsidR="00AD1067" w:rsidRDefault="00AD1067"/>
    <w:p w14:paraId="461F4F03" w14:textId="77777777" w:rsidR="00AD1067" w:rsidRDefault="00AD1067"/>
    <w:p w14:paraId="3A26F627" w14:textId="77777777" w:rsidR="00AD1067" w:rsidRDefault="00AD1067"/>
    <w:p w14:paraId="03BE000D" w14:textId="77777777" w:rsidR="00AD1067" w:rsidRDefault="00AD1067"/>
    <w:p w14:paraId="2B14A9F2" w14:textId="77777777" w:rsidR="00AD1067" w:rsidRDefault="00AD1067"/>
    <w:p w14:paraId="52C87DBB" w14:textId="77777777" w:rsidR="00AD1067" w:rsidRDefault="00AD10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53A30E" wp14:editId="66A311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7E3B1" w14:textId="77777777" w:rsidR="00AD1067" w:rsidRDefault="00AD1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3A3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77E3B1" w14:textId="77777777" w:rsidR="00AD1067" w:rsidRDefault="00AD1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8C6073" w14:textId="77777777" w:rsidR="00AD1067" w:rsidRDefault="00AD1067"/>
    <w:p w14:paraId="545CFCBC" w14:textId="77777777" w:rsidR="00AD1067" w:rsidRDefault="00AD1067"/>
    <w:p w14:paraId="0E5893F0" w14:textId="77777777" w:rsidR="00AD1067" w:rsidRDefault="00AD10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E604CE" wp14:editId="4B5302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8BDB" w14:textId="77777777" w:rsidR="00AD1067" w:rsidRDefault="00AD1067"/>
                          <w:p w14:paraId="1EDC3E1B" w14:textId="77777777" w:rsidR="00AD1067" w:rsidRDefault="00AD1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604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A28BDB" w14:textId="77777777" w:rsidR="00AD1067" w:rsidRDefault="00AD1067"/>
                    <w:p w14:paraId="1EDC3E1B" w14:textId="77777777" w:rsidR="00AD1067" w:rsidRDefault="00AD1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301748" w14:textId="77777777" w:rsidR="00AD1067" w:rsidRDefault="00AD1067"/>
    <w:p w14:paraId="0AFA0EBC" w14:textId="77777777" w:rsidR="00AD1067" w:rsidRDefault="00AD1067">
      <w:pPr>
        <w:rPr>
          <w:sz w:val="2"/>
          <w:szCs w:val="2"/>
        </w:rPr>
      </w:pPr>
    </w:p>
    <w:p w14:paraId="3613F33A" w14:textId="77777777" w:rsidR="00AD1067" w:rsidRDefault="00AD1067"/>
    <w:p w14:paraId="3666C300" w14:textId="77777777" w:rsidR="00AD1067" w:rsidRDefault="00AD1067">
      <w:pPr>
        <w:spacing w:after="0" w:line="240" w:lineRule="auto"/>
      </w:pPr>
    </w:p>
  </w:footnote>
  <w:footnote w:type="continuationSeparator" w:id="0">
    <w:p w14:paraId="13567944" w14:textId="77777777" w:rsidR="00AD1067" w:rsidRDefault="00AD1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067"/>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14494</TotalTime>
  <Pages>2</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1558</cp:revision>
  <cp:lastPrinted>2009-02-06T05:36:00Z</cp:lastPrinted>
  <dcterms:created xsi:type="dcterms:W3CDTF">2024-01-07T13:43:00Z</dcterms:created>
  <dcterms:modified xsi:type="dcterms:W3CDTF">2024-01-31T13:41:00Z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