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3765" w:rsidRPr="009D3765" w:rsidRDefault="009D3765" w:rsidP="009D3765">
      <w:pPr>
        <w:rPr>
          <w:rFonts w:ascii="Times New Roman" w:eastAsia="Times New Roman" w:hAnsi="Times New Roman" w:cs="Times New Roman"/>
          <w:spacing w:val="-5"/>
          <w:kern w:val="0"/>
          <w:sz w:val="30"/>
          <w:szCs w:val="30"/>
          <w:lang w:eastAsia="ru-RU"/>
        </w:rPr>
      </w:pPr>
      <w:r w:rsidRPr="009D3765">
        <w:rPr>
          <w:rFonts w:ascii="Times New Roman" w:eastAsia="Times New Roman" w:hAnsi="Times New Roman" w:cs="Times New Roman" w:hint="eastAsia"/>
          <w:spacing w:val="-5"/>
          <w:kern w:val="0"/>
          <w:sz w:val="30"/>
          <w:szCs w:val="30"/>
          <w:lang w:eastAsia="ru-RU"/>
        </w:rPr>
        <w:t>Орский</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гуманитарно</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технологический</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институт</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филиал</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государственного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образовательного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учреждения</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высшего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профессионального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образования</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«Оренбургский</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государственный</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университет»</w:t>
      </w:r>
    </w:p>
    <w:p w:rsidR="009D3765" w:rsidRPr="009D3765" w:rsidRDefault="009D3765" w:rsidP="009D3765">
      <w:pPr>
        <w:rPr>
          <w:rFonts w:ascii="Times New Roman" w:eastAsia="Times New Roman" w:hAnsi="Times New Roman" w:cs="Times New Roman"/>
          <w:spacing w:val="-5"/>
          <w:kern w:val="0"/>
          <w:sz w:val="30"/>
          <w:szCs w:val="30"/>
          <w:lang w:eastAsia="ru-RU"/>
        </w:rPr>
      </w:pPr>
      <w:r w:rsidRPr="009D3765">
        <w:rPr>
          <w:rFonts w:ascii="Times New Roman" w:eastAsia="Times New Roman" w:hAnsi="Times New Roman" w:cs="Times New Roman" w:hint="eastAsia"/>
          <w:spacing w:val="-5"/>
          <w:kern w:val="0"/>
          <w:sz w:val="30"/>
          <w:szCs w:val="30"/>
          <w:lang w:eastAsia="ru-RU"/>
        </w:rPr>
        <w:t>На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правах</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рукописи</w:t>
      </w:r>
      <w:r w:rsidRPr="009D3765">
        <w:rPr>
          <w:rFonts w:ascii="Times New Roman" w:eastAsia="Times New Roman" w:hAnsi="Times New Roman" w:cs="Times New Roman"/>
          <w:spacing w:val="-5"/>
          <w:kern w:val="0"/>
          <w:sz w:val="30"/>
          <w:szCs w:val="30"/>
          <w:lang w:eastAsia="ru-RU"/>
        </w:rPr>
        <w:t xml:space="preserve"> 04200957505</w:t>
      </w:r>
    </w:p>
    <w:p w:rsidR="009D3765" w:rsidRPr="009D3765" w:rsidRDefault="009D3765" w:rsidP="009D3765">
      <w:pPr>
        <w:rPr>
          <w:rFonts w:ascii="Times New Roman" w:eastAsia="Times New Roman" w:hAnsi="Times New Roman" w:cs="Times New Roman"/>
          <w:spacing w:val="-5"/>
          <w:kern w:val="0"/>
          <w:sz w:val="30"/>
          <w:szCs w:val="30"/>
          <w:lang w:eastAsia="ru-RU"/>
        </w:rPr>
      </w:pPr>
      <w:r w:rsidRPr="009D3765">
        <w:rPr>
          <w:rFonts w:ascii="Times New Roman" w:eastAsia="Times New Roman" w:hAnsi="Times New Roman" w:cs="Times New Roman" w:hint="eastAsia"/>
          <w:spacing w:val="-5"/>
          <w:kern w:val="0"/>
          <w:sz w:val="30"/>
          <w:szCs w:val="30"/>
          <w:lang w:eastAsia="ru-RU"/>
        </w:rPr>
        <w:t>Перфильева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Зинаида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Евгеньевна</w:t>
      </w:r>
    </w:p>
    <w:p w:rsidR="009D3765" w:rsidRPr="009D3765" w:rsidRDefault="009D3765" w:rsidP="009D3765">
      <w:pPr>
        <w:rPr>
          <w:rFonts w:ascii="Times New Roman" w:eastAsia="Times New Roman" w:hAnsi="Times New Roman" w:cs="Times New Roman"/>
          <w:spacing w:val="-5"/>
          <w:kern w:val="0"/>
          <w:sz w:val="30"/>
          <w:szCs w:val="30"/>
          <w:lang w:eastAsia="ru-RU"/>
        </w:rPr>
      </w:pPr>
      <w:proofErr w:type="gramStart"/>
      <w:r w:rsidRPr="009D3765">
        <w:rPr>
          <w:rFonts w:ascii="Times New Roman" w:eastAsia="Times New Roman" w:hAnsi="Times New Roman" w:cs="Times New Roman" w:hint="eastAsia"/>
          <w:spacing w:val="-5"/>
          <w:kern w:val="0"/>
          <w:sz w:val="30"/>
          <w:szCs w:val="30"/>
          <w:lang w:eastAsia="ru-RU"/>
        </w:rPr>
        <w:t>ИРРАЦИОНАЛЬНОЕ</w:t>
      </w:r>
      <w:proofErr w:type="gramEnd"/>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ЭСТЕТИКЕ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ДРАМАТУРГИИ</w:t>
      </w:r>
    </w:p>
    <w:p w:rsidR="009D3765" w:rsidRPr="009D3765" w:rsidRDefault="009D3765" w:rsidP="009D3765">
      <w:pPr>
        <w:rPr>
          <w:rFonts w:ascii="Times New Roman" w:eastAsia="Times New Roman" w:hAnsi="Times New Roman" w:cs="Times New Roman"/>
          <w:spacing w:val="-5"/>
          <w:kern w:val="0"/>
          <w:sz w:val="30"/>
          <w:szCs w:val="30"/>
          <w:lang w:eastAsia="ru-RU"/>
        </w:rPr>
      </w:pPr>
      <w:r w:rsidRPr="009D3765">
        <w:rPr>
          <w:rFonts w:ascii="Times New Roman" w:eastAsia="Times New Roman" w:hAnsi="Times New Roman" w:cs="Times New Roman" w:hint="eastAsia"/>
          <w:spacing w:val="-5"/>
          <w:kern w:val="0"/>
          <w:sz w:val="30"/>
          <w:szCs w:val="30"/>
          <w:lang w:eastAsia="ru-RU"/>
        </w:rPr>
        <w:t>Г</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Э</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ЛЕССИНГА</w:t>
      </w:r>
    </w:p>
    <w:p w:rsidR="009D3765" w:rsidRPr="009D3765" w:rsidRDefault="009D3765" w:rsidP="009D3765">
      <w:pPr>
        <w:rPr>
          <w:rFonts w:ascii="Times New Roman" w:eastAsia="Times New Roman" w:hAnsi="Times New Roman" w:cs="Times New Roman"/>
          <w:spacing w:val="-5"/>
          <w:kern w:val="0"/>
          <w:sz w:val="30"/>
          <w:szCs w:val="30"/>
          <w:lang w:eastAsia="ru-RU"/>
        </w:rPr>
      </w:pPr>
      <w:r w:rsidRPr="009D3765">
        <w:rPr>
          <w:rFonts w:ascii="Times New Roman" w:eastAsia="Times New Roman" w:hAnsi="Times New Roman" w:cs="Times New Roman" w:hint="eastAsia"/>
          <w:spacing w:val="-5"/>
          <w:kern w:val="0"/>
          <w:sz w:val="30"/>
          <w:szCs w:val="30"/>
          <w:lang w:eastAsia="ru-RU"/>
        </w:rPr>
        <w:t>ДИССЕРТАЦИЯ</w:t>
      </w:r>
    </w:p>
    <w:p w:rsidR="009D3765" w:rsidRPr="009D3765" w:rsidRDefault="009D3765" w:rsidP="009D3765">
      <w:pPr>
        <w:rPr>
          <w:rFonts w:ascii="Times New Roman" w:eastAsia="Times New Roman" w:hAnsi="Times New Roman" w:cs="Times New Roman"/>
          <w:spacing w:val="-5"/>
          <w:kern w:val="0"/>
          <w:sz w:val="30"/>
          <w:szCs w:val="30"/>
          <w:lang w:eastAsia="ru-RU"/>
        </w:rPr>
      </w:pPr>
      <w:r w:rsidRPr="009D3765">
        <w:rPr>
          <w:rFonts w:ascii="Times New Roman" w:eastAsia="Times New Roman" w:hAnsi="Times New Roman" w:cs="Times New Roman" w:hint="eastAsia"/>
          <w:spacing w:val="-5"/>
          <w:kern w:val="0"/>
          <w:sz w:val="30"/>
          <w:szCs w:val="30"/>
          <w:lang w:eastAsia="ru-RU"/>
        </w:rPr>
        <w:t>на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соискание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ученой</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степени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кандидата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филологических</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наук</w:t>
      </w:r>
    </w:p>
    <w:p w:rsidR="009D3765" w:rsidRPr="009D3765" w:rsidRDefault="009D3765" w:rsidP="009D3765">
      <w:pPr>
        <w:rPr>
          <w:rFonts w:ascii="Times New Roman" w:eastAsia="Times New Roman" w:hAnsi="Times New Roman" w:cs="Times New Roman"/>
          <w:spacing w:val="-5"/>
          <w:kern w:val="0"/>
          <w:sz w:val="30"/>
          <w:szCs w:val="30"/>
          <w:lang w:eastAsia="ru-RU"/>
        </w:rPr>
      </w:pPr>
      <w:r w:rsidRPr="009D3765">
        <w:rPr>
          <w:rFonts w:ascii="Times New Roman" w:eastAsia="Times New Roman" w:hAnsi="Times New Roman" w:cs="Times New Roman" w:hint="eastAsia"/>
          <w:spacing w:val="-5"/>
          <w:kern w:val="0"/>
          <w:sz w:val="30"/>
          <w:szCs w:val="30"/>
          <w:lang w:eastAsia="ru-RU"/>
        </w:rPr>
        <w:t>Специальность</w:t>
      </w:r>
      <w:r w:rsidRPr="009D3765">
        <w:rPr>
          <w:rFonts w:ascii="Times New Roman" w:eastAsia="Times New Roman" w:hAnsi="Times New Roman" w:cs="Times New Roman"/>
          <w:spacing w:val="-5"/>
          <w:kern w:val="0"/>
          <w:sz w:val="30"/>
          <w:szCs w:val="30"/>
          <w:lang w:eastAsia="ru-RU"/>
        </w:rPr>
        <w:t xml:space="preserve"> 10. 01. 03 - </w:t>
      </w:r>
      <w:r w:rsidRPr="009D3765">
        <w:rPr>
          <w:rFonts w:ascii="Times New Roman" w:eastAsia="Times New Roman" w:hAnsi="Times New Roman" w:cs="Times New Roman" w:hint="eastAsia"/>
          <w:spacing w:val="-5"/>
          <w:kern w:val="0"/>
          <w:sz w:val="30"/>
          <w:szCs w:val="30"/>
          <w:lang w:eastAsia="ru-RU"/>
        </w:rPr>
        <w:t>Литература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народов</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стран</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зарубежья</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английская</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немецкая</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французская</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литература</w:t>
      </w:r>
      <w:r w:rsidRPr="009D3765">
        <w:rPr>
          <w:rFonts w:ascii="Times New Roman" w:eastAsia="Times New Roman" w:hAnsi="Times New Roman" w:cs="Times New Roman"/>
          <w:spacing w:val="-5"/>
          <w:kern w:val="0"/>
          <w:sz w:val="30"/>
          <w:szCs w:val="30"/>
          <w:lang w:eastAsia="ru-RU"/>
        </w:rPr>
        <w:t>)</w:t>
      </w:r>
    </w:p>
    <w:p w:rsidR="009D3765" w:rsidRPr="009D3765" w:rsidRDefault="009D3765" w:rsidP="009D3765">
      <w:pPr>
        <w:rPr>
          <w:rFonts w:ascii="Times New Roman" w:eastAsia="Times New Roman" w:hAnsi="Times New Roman" w:cs="Times New Roman"/>
          <w:spacing w:val="-5"/>
          <w:kern w:val="0"/>
          <w:sz w:val="30"/>
          <w:szCs w:val="30"/>
          <w:lang w:eastAsia="ru-RU"/>
        </w:rPr>
      </w:pPr>
      <w:r w:rsidRPr="009D3765">
        <w:rPr>
          <w:rFonts w:ascii="Times New Roman" w:eastAsia="Times New Roman" w:hAnsi="Times New Roman" w:cs="Times New Roman" w:hint="eastAsia"/>
          <w:spacing w:val="-5"/>
          <w:kern w:val="0"/>
          <w:sz w:val="30"/>
          <w:szCs w:val="30"/>
          <w:lang w:eastAsia="ru-RU"/>
        </w:rPr>
        <w:t>Научный</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руководитель</w:t>
      </w:r>
      <w:r w:rsidRPr="009D3765">
        <w:rPr>
          <w:rFonts w:ascii="Times New Roman" w:eastAsia="Times New Roman" w:hAnsi="Times New Roman" w:cs="Times New Roman"/>
          <w:spacing w:val="-5"/>
          <w:kern w:val="0"/>
          <w:sz w:val="30"/>
          <w:szCs w:val="30"/>
          <w:lang w:eastAsia="ru-RU"/>
        </w:rPr>
        <w:t>:</w:t>
      </w:r>
    </w:p>
    <w:p w:rsidR="009D3765" w:rsidRPr="009D3765" w:rsidRDefault="009D3765" w:rsidP="009D3765">
      <w:pPr>
        <w:rPr>
          <w:rFonts w:ascii="Times New Roman" w:eastAsia="Times New Roman" w:hAnsi="Times New Roman" w:cs="Times New Roman"/>
          <w:spacing w:val="-5"/>
          <w:kern w:val="0"/>
          <w:sz w:val="30"/>
          <w:szCs w:val="30"/>
          <w:lang w:eastAsia="ru-RU"/>
        </w:rPr>
      </w:pPr>
      <w:r w:rsidRPr="009D3765">
        <w:rPr>
          <w:rFonts w:ascii="Times New Roman" w:eastAsia="Times New Roman" w:hAnsi="Times New Roman" w:cs="Times New Roman" w:hint="eastAsia"/>
          <w:spacing w:val="-5"/>
          <w:kern w:val="0"/>
          <w:sz w:val="30"/>
          <w:szCs w:val="30"/>
          <w:lang w:eastAsia="ru-RU"/>
        </w:rPr>
        <w:t>доктор</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филологических</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наук</w:t>
      </w:r>
      <w:r w:rsidRPr="009D3765">
        <w:rPr>
          <w:rFonts w:ascii="Times New Roman" w:eastAsia="Times New Roman" w:hAnsi="Times New Roman" w:cs="Times New Roman"/>
          <w:spacing w:val="-5"/>
          <w:kern w:val="0"/>
          <w:sz w:val="30"/>
          <w:szCs w:val="30"/>
          <w:lang w:eastAsia="ru-RU"/>
        </w:rPr>
        <w:t>,</w:t>
      </w:r>
    </w:p>
    <w:p w:rsidR="009D3765" w:rsidRPr="009D3765" w:rsidRDefault="009D3765" w:rsidP="009D3765">
      <w:pPr>
        <w:rPr>
          <w:rFonts w:ascii="Times New Roman" w:eastAsia="Times New Roman" w:hAnsi="Times New Roman" w:cs="Times New Roman"/>
          <w:spacing w:val="-5"/>
          <w:kern w:val="0"/>
          <w:sz w:val="30"/>
          <w:szCs w:val="30"/>
          <w:lang w:eastAsia="ru-RU"/>
        </w:rPr>
      </w:pPr>
      <w:r w:rsidRPr="009D3765">
        <w:rPr>
          <w:rFonts w:ascii="Times New Roman" w:eastAsia="Times New Roman" w:hAnsi="Times New Roman" w:cs="Times New Roman" w:hint="eastAsia"/>
          <w:spacing w:val="-5"/>
          <w:kern w:val="0"/>
          <w:sz w:val="30"/>
          <w:szCs w:val="30"/>
          <w:lang w:eastAsia="ru-RU"/>
        </w:rPr>
        <w:t>профессор</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Н</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Ерофеева</w:t>
      </w:r>
    </w:p>
    <w:p w:rsidR="009D3765" w:rsidRPr="009D3765" w:rsidRDefault="009D3765" w:rsidP="009D3765">
      <w:pPr>
        <w:rPr>
          <w:rFonts w:ascii="Times New Roman" w:eastAsia="Times New Roman" w:hAnsi="Times New Roman" w:cs="Times New Roman"/>
          <w:spacing w:val="-5"/>
          <w:kern w:val="0"/>
          <w:sz w:val="30"/>
          <w:szCs w:val="30"/>
          <w:lang w:eastAsia="ru-RU"/>
        </w:rPr>
      </w:pPr>
      <w:r w:rsidRPr="009D3765">
        <w:rPr>
          <w:rFonts w:ascii="Times New Roman" w:eastAsia="Times New Roman" w:hAnsi="Times New Roman" w:cs="Times New Roman" w:hint="eastAsia"/>
          <w:spacing w:val="-5"/>
          <w:kern w:val="0"/>
          <w:sz w:val="30"/>
          <w:szCs w:val="30"/>
          <w:lang w:eastAsia="ru-RU"/>
        </w:rPr>
        <w:t>Самара</w:t>
      </w:r>
      <w:r w:rsidRPr="009D3765">
        <w:rPr>
          <w:rFonts w:ascii="Times New Roman" w:eastAsia="Times New Roman" w:hAnsi="Times New Roman" w:cs="Times New Roman"/>
          <w:spacing w:val="-5"/>
          <w:kern w:val="0"/>
          <w:sz w:val="30"/>
          <w:szCs w:val="30"/>
          <w:lang w:eastAsia="ru-RU"/>
        </w:rPr>
        <w:t xml:space="preserve"> 2009</w:t>
      </w:r>
    </w:p>
    <w:p w:rsidR="009D3765" w:rsidRPr="009D3765" w:rsidRDefault="009D3765" w:rsidP="009D3765">
      <w:pPr>
        <w:rPr>
          <w:rFonts w:ascii="Times New Roman" w:eastAsia="Times New Roman" w:hAnsi="Times New Roman" w:cs="Times New Roman"/>
          <w:spacing w:val="-5"/>
          <w:kern w:val="0"/>
          <w:sz w:val="30"/>
          <w:szCs w:val="30"/>
          <w:lang w:eastAsia="ru-RU"/>
        </w:rPr>
      </w:pPr>
      <w:r w:rsidRPr="009D3765">
        <w:rPr>
          <w:rFonts w:ascii="Times New Roman" w:eastAsia="Times New Roman" w:hAnsi="Times New Roman" w:cs="Times New Roman"/>
          <w:spacing w:val="-5"/>
          <w:kern w:val="0"/>
          <w:sz w:val="30"/>
          <w:szCs w:val="30"/>
          <w:lang w:eastAsia="ru-RU"/>
        </w:rPr>
        <w:t xml:space="preserve"> </w:t>
      </w:r>
    </w:p>
    <w:p w:rsidR="009D3765" w:rsidRPr="009D3765" w:rsidRDefault="009D3765" w:rsidP="009D3765">
      <w:pPr>
        <w:rPr>
          <w:rFonts w:ascii="Times New Roman" w:eastAsia="Times New Roman" w:hAnsi="Times New Roman" w:cs="Times New Roman"/>
          <w:spacing w:val="-5"/>
          <w:kern w:val="0"/>
          <w:sz w:val="30"/>
          <w:szCs w:val="30"/>
          <w:lang w:eastAsia="ru-RU"/>
        </w:rPr>
      </w:pPr>
      <w:r w:rsidRPr="009D3765">
        <w:rPr>
          <w:rFonts w:ascii="Times New Roman" w:eastAsia="Times New Roman" w:hAnsi="Times New Roman" w:cs="Times New Roman"/>
          <w:spacing w:val="-5"/>
          <w:kern w:val="0"/>
          <w:sz w:val="30"/>
          <w:szCs w:val="30"/>
          <w:lang w:eastAsia="ru-RU"/>
        </w:rPr>
        <w:t>2</w:t>
      </w:r>
    </w:p>
    <w:p w:rsidR="009D3765" w:rsidRPr="009D3765" w:rsidRDefault="009D3765" w:rsidP="009D3765">
      <w:pPr>
        <w:rPr>
          <w:rFonts w:ascii="Times New Roman" w:eastAsia="Times New Roman" w:hAnsi="Times New Roman" w:cs="Times New Roman"/>
          <w:spacing w:val="-5"/>
          <w:kern w:val="0"/>
          <w:sz w:val="30"/>
          <w:szCs w:val="30"/>
          <w:lang w:eastAsia="ru-RU"/>
        </w:rPr>
      </w:pPr>
      <w:r w:rsidRPr="009D3765">
        <w:rPr>
          <w:rFonts w:ascii="Times New Roman" w:eastAsia="Times New Roman" w:hAnsi="Times New Roman" w:cs="Times New Roman" w:hint="eastAsia"/>
          <w:spacing w:val="-5"/>
          <w:kern w:val="0"/>
          <w:sz w:val="30"/>
          <w:szCs w:val="30"/>
          <w:lang w:eastAsia="ru-RU"/>
        </w:rPr>
        <w:t>СОДЕРЖАНИЕ</w:t>
      </w:r>
    </w:p>
    <w:p w:rsidR="009D3765" w:rsidRPr="009D3765" w:rsidRDefault="009D3765" w:rsidP="009D3765">
      <w:pPr>
        <w:rPr>
          <w:rFonts w:ascii="Times New Roman" w:eastAsia="Times New Roman" w:hAnsi="Times New Roman" w:cs="Times New Roman"/>
          <w:spacing w:val="-5"/>
          <w:kern w:val="0"/>
          <w:sz w:val="30"/>
          <w:szCs w:val="30"/>
          <w:lang w:eastAsia="ru-RU"/>
        </w:rPr>
      </w:pPr>
      <w:r w:rsidRPr="009D3765">
        <w:rPr>
          <w:rFonts w:ascii="Times New Roman" w:eastAsia="Times New Roman" w:hAnsi="Times New Roman" w:cs="Times New Roman" w:hint="eastAsia"/>
          <w:spacing w:val="-5"/>
          <w:kern w:val="0"/>
          <w:sz w:val="30"/>
          <w:szCs w:val="30"/>
          <w:lang w:eastAsia="ru-RU"/>
        </w:rPr>
        <w:t>Введение</w:t>
      </w:r>
      <w:r w:rsidRPr="009D3765">
        <w:rPr>
          <w:rFonts w:ascii="Times New Roman" w:eastAsia="Times New Roman" w:hAnsi="Times New Roman" w:cs="Times New Roman"/>
          <w:spacing w:val="-5"/>
          <w:kern w:val="0"/>
          <w:sz w:val="30"/>
          <w:szCs w:val="30"/>
          <w:lang w:eastAsia="ru-RU"/>
        </w:rPr>
        <w:tab/>
        <w:t>4</w:t>
      </w:r>
    </w:p>
    <w:p w:rsidR="009D3765" w:rsidRPr="009D3765" w:rsidRDefault="009D3765" w:rsidP="009D3765">
      <w:pPr>
        <w:rPr>
          <w:rFonts w:ascii="Times New Roman" w:eastAsia="Times New Roman" w:hAnsi="Times New Roman" w:cs="Times New Roman"/>
          <w:spacing w:val="-5"/>
          <w:kern w:val="0"/>
          <w:sz w:val="30"/>
          <w:szCs w:val="30"/>
          <w:lang w:eastAsia="ru-RU"/>
        </w:rPr>
      </w:pPr>
      <w:r w:rsidRPr="009D3765">
        <w:rPr>
          <w:rFonts w:ascii="Times New Roman" w:eastAsia="Times New Roman" w:hAnsi="Times New Roman" w:cs="Times New Roman" w:hint="eastAsia"/>
          <w:spacing w:val="-5"/>
          <w:kern w:val="0"/>
          <w:sz w:val="30"/>
          <w:szCs w:val="30"/>
          <w:lang w:eastAsia="ru-RU"/>
        </w:rPr>
        <w:t>Глава</w:t>
      </w:r>
      <w:r w:rsidRPr="009D3765">
        <w:rPr>
          <w:rFonts w:ascii="Times New Roman" w:eastAsia="Times New Roman" w:hAnsi="Times New Roman" w:cs="Times New Roman"/>
          <w:spacing w:val="-5"/>
          <w:kern w:val="0"/>
          <w:sz w:val="30"/>
          <w:szCs w:val="30"/>
          <w:lang w:eastAsia="ru-RU"/>
        </w:rPr>
        <w:t xml:space="preserve"> 1. </w:t>
      </w:r>
      <w:r w:rsidRPr="009D3765">
        <w:rPr>
          <w:rFonts w:ascii="Times New Roman" w:eastAsia="Times New Roman" w:hAnsi="Times New Roman" w:cs="Times New Roman" w:hint="eastAsia"/>
          <w:spacing w:val="-5"/>
          <w:kern w:val="0"/>
          <w:sz w:val="30"/>
          <w:szCs w:val="30"/>
          <w:lang w:eastAsia="ru-RU"/>
        </w:rPr>
        <w:t>Особенности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развития</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эстетической</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мысли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w:t>
      </w:r>
      <w:r w:rsidRPr="009D3765">
        <w:rPr>
          <w:rFonts w:ascii="Times New Roman" w:eastAsia="Times New Roman" w:hAnsi="Times New Roman" w:cs="Times New Roman"/>
          <w:spacing w:val="-5"/>
          <w:kern w:val="0"/>
          <w:sz w:val="30"/>
          <w:szCs w:val="30"/>
          <w:lang w:eastAsia="ru-RU"/>
        </w:rPr>
        <w:tab/>
        <w:t>36</w:t>
      </w:r>
    </w:p>
    <w:p w:rsidR="009D3765" w:rsidRPr="009D3765" w:rsidRDefault="009D3765" w:rsidP="009D3765">
      <w:pPr>
        <w:rPr>
          <w:rFonts w:ascii="Times New Roman" w:eastAsia="Times New Roman" w:hAnsi="Times New Roman" w:cs="Times New Roman"/>
          <w:spacing w:val="-5"/>
          <w:kern w:val="0"/>
          <w:sz w:val="30"/>
          <w:szCs w:val="30"/>
          <w:lang w:eastAsia="ru-RU"/>
        </w:rPr>
      </w:pPr>
      <w:r w:rsidRPr="009D3765">
        <w:rPr>
          <w:rFonts w:ascii="Times New Roman" w:eastAsia="Times New Roman" w:hAnsi="Times New Roman" w:cs="Times New Roman" w:hint="eastAsia"/>
          <w:spacing w:val="-5"/>
          <w:kern w:val="0"/>
          <w:sz w:val="30"/>
          <w:szCs w:val="30"/>
          <w:lang w:eastAsia="ru-RU"/>
        </w:rPr>
        <w:t>немецкой</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литературе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эпохи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Просвещения</w:t>
      </w:r>
    </w:p>
    <w:p w:rsidR="009D3765" w:rsidRPr="009D3765" w:rsidRDefault="009D3765" w:rsidP="009D3765">
      <w:pPr>
        <w:rPr>
          <w:rFonts w:ascii="Times New Roman" w:eastAsia="Times New Roman" w:hAnsi="Times New Roman" w:cs="Times New Roman"/>
          <w:spacing w:val="-5"/>
          <w:kern w:val="0"/>
          <w:sz w:val="30"/>
          <w:szCs w:val="30"/>
          <w:lang w:eastAsia="ru-RU"/>
        </w:rPr>
      </w:pPr>
      <w:r w:rsidRPr="009D3765">
        <w:rPr>
          <w:rFonts w:ascii="Times New Roman" w:eastAsia="Times New Roman" w:hAnsi="Times New Roman" w:cs="Times New Roman"/>
          <w:spacing w:val="-5"/>
          <w:kern w:val="0"/>
          <w:sz w:val="30"/>
          <w:szCs w:val="30"/>
          <w:lang w:eastAsia="ru-RU"/>
        </w:rPr>
        <w:t>1.1.</w:t>
      </w:r>
      <w:r w:rsidRPr="009D3765">
        <w:rPr>
          <w:rFonts w:ascii="Times New Roman" w:eastAsia="Times New Roman" w:hAnsi="Times New Roman" w:cs="Times New Roman"/>
          <w:spacing w:val="-5"/>
          <w:kern w:val="0"/>
          <w:sz w:val="30"/>
          <w:szCs w:val="30"/>
          <w:lang w:eastAsia="ru-RU"/>
        </w:rPr>
        <w:tab/>
      </w:r>
      <w:r w:rsidRPr="009D3765">
        <w:rPr>
          <w:rFonts w:ascii="Times New Roman" w:eastAsia="Times New Roman" w:hAnsi="Times New Roman" w:cs="Times New Roman" w:hint="eastAsia"/>
          <w:spacing w:val="-5"/>
          <w:kern w:val="0"/>
          <w:sz w:val="30"/>
          <w:szCs w:val="30"/>
          <w:lang w:eastAsia="ru-RU"/>
        </w:rPr>
        <w:t>Г</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Э</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Лессинг</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литературные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споры</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Германии</w:t>
      </w:r>
      <w:r w:rsidRPr="009D3765">
        <w:rPr>
          <w:rFonts w:ascii="Times New Roman" w:eastAsia="Times New Roman" w:hAnsi="Times New Roman" w:cs="Times New Roman"/>
          <w:spacing w:val="-5"/>
          <w:kern w:val="0"/>
          <w:sz w:val="30"/>
          <w:szCs w:val="30"/>
          <w:lang w:eastAsia="ru-RU"/>
        </w:rPr>
        <w:tab/>
        <w:t xml:space="preserve">36 </w:t>
      </w:r>
      <w:r w:rsidRPr="009D3765">
        <w:rPr>
          <w:rFonts w:ascii="Times New Roman" w:eastAsia="Times New Roman" w:hAnsi="Times New Roman" w:cs="Times New Roman" w:hint="eastAsia"/>
          <w:spacing w:val="-5"/>
          <w:kern w:val="0"/>
          <w:sz w:val="30"/>
          <w:szCs w:val="30"/>
          <w:lang w:eastAsia="ru-RU"/>
        </w:rPr>
        <w:t>первой</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половины</w:t>
      </w:r>
      <w:r w:rsidRPr="009D3765">
        <w:rPr>
          <w:rFonts w:ascii="Times New Roman" w:eastAsia="Times New Roman" w:hAnsi="Times New Roman" w:cs="Times New Roman"/>
          <w:spacing w:val="-5"/>
          <w:kern w:val="0"/>
          <w:sz w:val="30"/>
          <w:szCs w:val="30"/>
          <w:lang w:eastAsia="ru-RU"/>
        </w:rPr>
        <w:t xml:space="preserve"> XVIII </w:t>
      </w:r>
      <w:r w:rsidRPr="009D3765">
        <w:rPr>
          <w:rFonts w:ascii="Times New Roman" w:eastAsia="Times New Roman" w:hAnsi="Times New Roman" w:cs="Times New Roman" w:hint="eastAsia"/>
          <w:spacing w:val="-5"/>
          <w:kern w:val="0"/>
          <w:sz w:val="30"/>
          <w:szCs w:val="30"/>
          <w:lang w:eastAsia="ru-RU"/>
        </w:rPr>
        <w:t>века</w:t>
      </w:r>
      <w:r w:rsidRPr="009D3765">
        <w:rPr>
          <w:rFonts w:ascii="Times New Roman" w:eastAsia="Times New Roman" w:hAnsi="Times New Roman" w:cs="Times New Roman"/>
          <w:spacing w:val="-5"/>
          <w:kern w:val="0"/>
          <w:sz w:val="30"/>
          <w:szCs w:val="30"/>
          <w:lang w:eastAsia="ru-RU"/>
        </w:rPr>
        <w:t xml:space="preserve"> </w:t>
      </w:r>
      <w:proofErr w:type="gramStart"/>
      <w:r w:rsidRPr="009D3765">
        <w:rPr>
          <w:rFonts w:ascii="Times New Roman" w:eastAsia="Times New Roman" w:hAnsi="Times New Roman" w:cs="Times New Roman" w:hint="eastAsia"/>
          <w:spacing w:val="-5"/>
          <w:kern w:val="0"/>
          <w:sz w:val="30"/>
          <w:szCs w:val="30"/>
          <w:lang w:eastAsia="ru-RU"/>
        </w:rPr>
        <w:t>о</w:t>
      </w:r>
      <w:proofErr w:type="gramEnd"/>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чудесном</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художественных</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произведениях</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иррациональном</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творчестве</w:t>
      </w:r>
    </w:p>
    <w:p w:rsidR="009D3765" w:rsidRPr="009D3765" w:rsidRDefault="009D3765" w:rsidP="009D3765">
      <w:pPr>
        <w:rPr>
          <w:rFonts w:ascii="Times New Roman" w:eastAsia="Times New Roman" w:hAnsi="Times New Roman" w:cs="Times New Roman"/>
          <w:spacing w:val="-5"/>
          <w:kern w:val="0"/>
          <w:sz w:val="30"/>
          <w:szCs w:val="30"/>
          <w:lang w:eastAsia="ru-RU"/>
        </w:rPr>
      </w:pPr>
      <w:r w:rsidRPr="009D3765">
        <w:rPr>
          <w:rFonts w:ascii="Times New Roman" w:eastAsia="Times New Roman" w:hAnsi="Times New Roman" w:cs="Times New Roman"/>
          <w:spacing w:val="-5"/>
          <w:kern w:val="0"/>
          <w:sz w:val="30"/>
          <w:szCs w:val="30"/>
          <w:lang w:eastAsia="ru-RU"/>
        </w:rPr>
        <w:t>1.2.</w:t>
      </w:r>
      <w:r w:rsidRPr="009D3765">
        <w:rPr>
          <w:rFonts w:ascii="Times New Roman" w:eastAsia="Times New Roman" w:hAnsi="Times New Roman" w:cs="Times New Roman"/>
          <w:spacing w:val="-5"/>
          <w:kern w:val="0"/>
          <w:sz w:val="30"/>
          <w:szCs w:val="30"/>
          <w:lang w:eastAsia="ru-RU"/>
        </w:rPr>
        <w:tab/>
      </w:r>
      <w:r w:rsidRPr="009D3765">
        <w:rPr>
          <w:rFonts w:ascii="Times New Roman" w:eastAsia="Times New Roman" w:hAnsi="Times New Roman" w:cs="Times New Roman" w:hint="eastAsia"/>
          <w:spacing w:val="-5"/>
          <w:kern w:val="0"/>
          <w:sz w:val="30"/>
          <w:szCs w:val="30"/>
          <w:lang w:eastAsia="ru-RU"/>
        </w:rPr>
        <w:t>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субъективном</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компоненте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поэтического</w:t>
      </w:r>
      <w:r w:rsidRPr="009D3765">
        <w:rPr>
          <w:rFonts w:ascii="Times New Roman" w:eastAsia="Times New Roman" w:hAnsi="Times New Roman" w:cs="Times New Roman"/>
          <w:spacing w:val="-5"/>
          <w:kern w:val="0"/>
          <w:sz w:val="30"/>
          <w:szCs w:val="30"/>
          <w:lang w:eastAsia="ru-RU"/>
        </w:rPr>
        <w:tab/>
        <w:t xml:space="preserve">54 </w:t>
      </w:r>
      <w:r w:rsidRPr="009D3765">
        <w:rPr>
          <w:rFonts w:ascii="Times New Roman" w:eastAsia="Times New Roman" w:hAnsi="Times New Roman" w:cs="Times New Roman" w:hint="eastAsia"/>
          <w:spacing w:val="-5"/>
          <w:kern w:val="0"/>
          <w:sz w:val="30"/>
          <w:szCs w:val="30"/>
          <w:lang w:eastAsia="ru-RU"/>
        </w:rPr>
        <w:t>творчества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эстетике</w:t>
      </w:r>
      <w:r w:rsidRPr="009D3765">
        <w:rPr>
          <w:rFonts w:ascii="Times New Roman" w:eastAsia="Times New Roman" w:hAnsi="Times New Roman" w:cs="Times New Roman"/>
          <w:spacing w:val="-5"/>
          <w:kern w:val="0"/>
          <w:sz w:val="30"/>
          <w:szCs w:val="30"/>
          <w:lang w:eastAsia="ru-RU"/>
        </w:rPr>
        <w:t xml:space="preserve"> XVIII </w:t>
      </w:r>
      <w:r w:rsidRPr="009D3765">
        <w:rPr>
          <w:rFonts w:ascii="Times New Roman" w:eastAsia="Times New Roman" w:hAnsi="Times New Roman" w:cs="Times New Roman" w:hint="eastAsia"/>
          <w:spacing w:val="-5"/>
          <w:kern w:val="0"/>
          <w:sz w:val="30"/>
          <w:szCs w:val="30"/>
          <w:lang w:eastAsia="ru-RU"/>
        </w:rPr>
        <w:t>века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работах</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Г</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Э</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Лессинга</w:t>
      </w:r>
    </w:p>
    <w:p w:rsidR="009D3765" w:rsidRPr="009D3765" w:rsidRDefault="009D3765" w:rsidP="009D3765">
      <w:pPr>
        <w:rPr>
          <w:rFonts w:ascii="Times New Roman" w:eastAsia="Times New Roman" w:hAnsi="Times New Roman" w:cs="Times New Roman"/>
          <w:spacing w:val="-5"/>
          <w:kern w:val="0"/>
          <w:sz w:val="30"/>
          <w:szCs w:val="30"/>
          <w:lang w:eastAsia="ru-RU"/>
        </w:rPr>
      </w:pPr>
      <w:r w:rsidRPr="009D3765">
        <w:rPr>
          <w:rFonts w:ascii="Times New Roman" w:eastAsia="Times New Roman" w:hAnsi="Times New Roman" w:cs="Times New Roman"/>
          <w:spacing w:val="-5"/>
          <w:kern w:val="0"/>
          <w:sz w:val="30"/>
          <w:szCs w:val="30"/>
          <w:lang w:eastAsia="ru-RU"/>
        </w:rPr>
        <w:t>1.3.</w:t>
      </w:r>
      <w:r w:rsidRPr="009D3765">
        <w:rPr>
          <w:rFonts w:ascii="Times New Roman" w:eastAsia="Times New Roman" w:hAnsi="Times New Roman" w:cs="Times New Roman"/>
          <w:spacing w:val="-5"/>
          <w:kern w:val="0"/>
          <w:sz w:val="30"/>
          <w:szCs w:val="30"/>
          <w:lang w:eastAsia="ru-RU"/>
        </w:rPr>
        <w:tab/>
      </w:r>
      <w:r w:rsidRPr="009D3765">
        <w:rPr>
          <w:rFonts w:ascii="Times New Roman" w:eastAsia="Times New Roman" w:hAnsi="Times New Roman" w:cs="Times New Roman" w:hint="eastAsia"/>
          <w:spacing w:val="-5"/>
          <w:kern w:val="0"/>
          <w:sz w:val="30"/>
          <w:szCs w:val="30"/>
          <w:lang w:eastAsia="ru-RU"/>
        </w:rPr>
        <w:t>Иррациональная</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составляющая</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эстетике</w:t>
      </w:r>
      <w:r w:rsidRPr="009D3765">
        <w:rPr>
          <w:rFonts w:ascii="Times New Roman" w:eastAsia="Times New Roman" w:hAnsi="Times New Roman" w:cs="Times New Roman"/>
          <w:spacing w:val="-5"/>
          <w:kern w:val="0"/>
          <w:sz w:val="30"/>
          <w:szCs w:val="30"/>
          <w:lang w:eastAsia="ru-RU"/>
        </w:rPr>
        <w:t xml:space="preserve"> XVIII </w:t>
      </w:r>
      <w:r w:rsidRPr="009D3765">
        <w:rPr>
          <w:rFonts w:ascii="Times New Roman" w:eastAsia="Times New Roman" w:hAnsi="Times New Roman" w:cs="Times New Roman" w:hint="eastAsia"/>
          <w:spacing w:val="-5"/>
          <w:kern w:val="0"/>
          <w:sz w:val="30"/>
          <w:szCs w:val="30"/>
          <w:lang w:eastAsia="ru-RU"/>
        </w:rPr>
        <w:t>века</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spacing w:val="-5"/>
          <w:kern w:val="0"/>
          <w:sz w:val="30"/>
          <w:szCs w:val="30"/>
          <w:lang w:eastAsia="ru-RU"/>
        </w:rPr>
        <w:tab/>
        <w:t xml:space="preserve">73 </w:t>
      </w:r>
      <w:r w:rsidRPr="009D3765">
        <w:rPr>
          <w:rFonts w:ascii="Times New Roman" w:eastAsia="Times New Roman" w:hAnsi="Times New Roman" w:cs="Times New Roman" w:hint="eastAsia"/>
          <w:spacing w:val="-5"/>
          <w:kern w:val="0"/>
          <w:sz w:val="30"/>
          <w:szCs w:val="30"/>
          <w:lang w:eastAsia="ru-RU"/>
        </w:rPr>
        <w:t>от</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Готшеда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до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Г</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Э</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Лессинга</w:t>
      </w:r>
    </w:p>
    <w:p w:rsidR="009D3765" w:rsidRPr="009D3765" w:rsidRDefault="009D3765" w:rsidP="009D3765">
      <w:pPr>
        <w:rPr>
          <w:rFonts w:ascii="Times New Roman" w:eastAsia="Times New Roman" w:hAnsi="Times New Roman" w:cs="Times New Roman"/>
          <w:spacing w:val="-5"/>
          <w:kern w:val="0"/>
          <w:sz w:val="30"/>
          <w:szCs w:val="30"/>
          <w:lang w:eastAsia="ru-RU"/>
        </w:rPr>
      </w:pPr>
      <w:r w:rsidRPr="009D3765">
        <w:rPr>
          <w:rFonts w:ascii="Times New Roman" w:eastAsia="Times New Roman" w:hAnsi="Times New Roman" w:cs="Times New Roman"/>
          <w:spacing w:val="-5"/>
          <w:kern w:val="0"/>
          <w:sz w:val="30"/>
          <w:szCs w:val="30"/>
          <w:lang w:eastAsia="ru-RU"/>
        </w:rPr>
        <w:t>1.4.</w:t>
      </w:r>
      <w:r w:rsidRPr="009D3765">
        <w:rPr>
          <w:rFonts w:ascii="Times New Roman" w:eastAsia="Times New Roman" w:hAnsi="Times New Roman" w:cs="Times New Roman"/>
          <w:spacing w:val="-5"/>
          <w:kern w:val="0"/>
          <w:sz w:val="30"/>
          <w:szCs w:val="30"/>
          <w:lang w:eastAsia="ru-RU"/>
        </w:rPr>
        <w:tab/>
      </w:r>
      <w:r w:rsidRPr="009D3765">
        <w:rPr>
          <w:rFonts w:ascii="Times New Roman" w:eastAsia="Times New Roman" w:hAnsi="Times New Roman" w:cs="Times New Roman" w:hint="eastAsia"/>
          <w:spacing w:val="-5"/>
          <w:kern w:val="0"/>
          <w:sz w:val="30"/>
          <w:szCs w:val="30"/>
          <w:lang w:eastAsia="ru-RU"/>
        </w:rPr>
        <w:t>Иррациональная</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составляющая</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теории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драматургии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w:t>
      </w:r>
      <w:r w:rsidRPr="009D3765">
        <w:rPr>
          <w:rFonts w:ascii="Times New Roman" w:eastAsia="Times New Roman" w:hAnsi="Times New Roman" w:cs="Times New Roman"/>
          <w:spacing w:val="-5"/>
          <w:kern w:val="0"/>
          <w:sz w:val="30"/>
          <w:szCs w:val="30"/>
          <w:lang w:eastAsia="ru-RU"/>
        </w:rPr>
        <w:tab/>
        <w:t xml:space="preserve">101 </w:t>
      </w:r>
      <w:r w:rsidRPr="009D3765">
        <w:rPr>
          <w:rFonts w:ascii="Times New Roman" w:eastAsia="Times New Roman" w:hAnsi="Times New Roman" w:cs="Times New Roman" w:hint="eastAsia"/>
          <w:spacing w:val="-5"/>
          <w:kern w:val="0"/>
          <w:sz w:val="30"/>
          <w:szCs w:val="30"/>
          <w:lang w:eastAsia="ru-RU"/>
        </w:rPr>
        <w:t>творческий</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стиль</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Г</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Э</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Лессинга</w:t>
      </w:r>
    </w:p>
    <w:p w:rsidR="009D3765" w:rsidRPr="009D3765" w:rsidRDefault="009D3765" w:rsidP="009D3765">
      <w:pPr>
        <w:rPr>
          <w:rFonts w:ascii="Times New Roman" w:eastAsia="Times New Roman" w:hAnsi="Times New Roman" w:cs="Times New Roman"/>
          <w:spacing w:val="-5"/>
          <w:kern w:val="0"/>
          <w:sz w:val="30"/>
          <w:szCs w:val="30"/>
          <w:lang w:eastAsia="ru-RU"/>
        </w:rPr>
      </w:pPr>
      <w:r w:rsidRPr="009D3765">
        <w:rPr>
          <w:rFonts w:ascii="Times New Roman" w:eastAsia="Times New Roman" w:hAnsi="Times New Roman" w:cs="Times New Roman" w:hint="eastAsia"/>
          <w:spacing w:val="-5"/>
          <w:kern w:val="0"/>
          <w:sz w:val="30"/>
          <w:szCs w:val="30"/>
          <w:lang w:eastAsia="ru-RU"/>
        </w:rPr>
        <w:t>Выводы</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по</w:t>
      </w:r>
      <w:r w:rsidRPr="009D3765">
        <w:rPr>
          <w:rFonts w:ascii="Times New Roman" w:eastAsia="Times New Roman" w:hAnsi="Times New Roman" w:cs="Times New Roman"/>
          <w:spacing w:val="-5"/>
          <w:kern w:val="0"/>
          <w:sz w:val="30"/>
          <w:szCs w:val="30"/>
          <w:lang w:eastAsia="ru-RU"/>
        </w:rPr>
        <w:t xml:space="preserve"> 1 </w:t>
      </w:r>
      <w:r w:rsidRPr="009D3765">
        <w:rPr>
          <w:rFonts w:ascii="Times New Roman" w:eastAsia="Times New Roman" w:hAnsi="Times New Roman" w:cs="Times New Roman" w:hint="eastAsia"/>
          <w:spacing w:val="-5"/>
          <w:kern w:val="0"/>
          <w:sz w:val="30"/>
          <w:szCs w:val="30"/>
          <w:lang w:eastAsia="ru-RU"/>
        </w:rPr>
        <w:t>главе</w:t>
      </w:r>
      <w:r w:rsidRPr="009D3765">
        <w:rPr>
          <w:rFonts w:ascii="Times New Roman" w:eastAsia="Times New Roman" w:hAnsi="Times New Roman" w:cs="Times New Roman"/>
          <w:spacing w:val="-5"/>
          <w:kern w:val="0"/>
          <w:sz w:val="30"/>
          <w:szCs w:val="30"/>
          <w:lang w:eastAsia="ru-RU"/>
        </w:rPr>
        <w:tab/>
        <w:t>119</w:t>
      </w:r>
    </w:p>
    <w:p w:rsidR="009D3765" w:rsidRPr="009D3765" w:rsidRDefault="009D3765" w:rsidP="009D3765">
      <w:pPr>
        <w:rPr>
          <w:rFonts w:ascii="Times New Roman" w:eastAsia="Times New Roman" w:hAnsi="Times New Roman" w:cs="Times New Roman"/>
          <w:spacing w:val="-5"/>
          <w:kern w:val="0"/>
          <w:sz w:val="30"/>
          <w:szCs w:val="30"/>
          <w:lang w:eastAsia="ru-RU"/>
        </w:rPr>
      </w:pPr>
      <w:r w:rsidRPr="009D3765">
        <w:rPr>
          <w:rFonts w:ascii="Times New Roman" w:eastAsia="Times New Roman" w:hAnsi="Times New Roman" w:cs="Times New Roman" w:hint="eastAsia"/>
          <w:spacing w:val="-5"/>
          <w:kern w:val="0"/>
          <w:sz w:val="30"/>
          <w:szCs w:val="30"/>
          <w:lang w:eastAsia="ru-RU"/>
        </w:rPr>
        <w:t>Глава</w:t>
      </w:r>
      <w:r w:rsidRPr="009D3765">
        <w:rPr>
          <w:rFonts w:ascii="Times New Roman" w:eastAsia="Times New Roman" w:hAnsi="Times New Roman" w:cs="Times New Roman"/>
          <w:spacing w:val="-5"/>
          <w:kern w:val="0"/>
          <w:sz w:val="30"/>
          <w:szCs w:val="30"/>
          <w:lang w:eastAsia="ru-RU"/>
        </w:rPr>
        <w:t xml:space="preserve"> 2. </w:t>
      </w:r>
      <w:r w:rsidRPr="009D3765">
        <w:rPr>
          <w:rFonts w:ascii="Times New Roman" w:eastAsia="Times New Roman" w:hAnsi="Times New Roman" w:cs="Times New Roman" w:hint="eastAsia"/>
          <w:spacing w:val="-5"/>
          <w:kern w:val="0"/>
          <w:sz w:val="30"/>
          <w:szCs w:val="30"/>
          <w:lang w:eastAsia="ru-RU"/>
        </w:rPr>
        <w:t>Иррациональные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компоненты</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драматургии</w:t>
      </w:r>
      <w:r w:rsidRPr="009D3765">
        <w:rPr>
          <w:rFonts w:ascii="Times New Roman" w:eastAsia="Times New Roman" w:hAnsi="Times New Roman" w:cs="Times New Roman"/>
          <w:spacing w:val="-5"/>
          <w:kern w:val="0"/>
          <w:sz w:val="30"/>
          <w:szCs w:val="30"/>
          <w:lang w:eastAsia="ru-RU"/>
        </w:rPr>
        <w:tab/>
        <w:t>124</w:t>
      </w:r>
    </w:p>
    <w:p w:rsidR="009D3765" w:rsidRPr="009D3765" w:rsidRDefault="009D3765" w:rsidP="009D3765">
      <w:pPr>
        <w:rPr>
          <w:rFonts w:ascii="Times New Roman" w:eastAsia="Times New Roman" w:hAnsi="Times New Roman" w:cs="Times New Roman"/>
          <w:spacing w:val="-5"/>
          <w:kern w:val="0"/>
          <w:sz w:val="30"/>
          <w:szCs w:val="30"/>
          <w:lang w:eastAsia="ru-RU"/>
        </w:rPr>
      </w:pPr>
      <w:r w:rsidRPr="009D3765">
        <w:rPr>
          <w:rFonts w:ascii="Times New Roman" w:eastAsia="Times New Roman" w:hAnsi="Times New Roman" w:cs="Times New Roman" w:hint="eastAsia"/>
          <w:spacing w:val="-5"/>
          <w:kern w:val="0"/>
          <w:sz w:val="30"/>
          <w:szCs w:val="30"/>
          <w:lang w:eastAsia="ru-RU"/>
        </w:rPr>
        <w:t>Г</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Э</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Лессинга</w:t>
      </w:r>
    </w:p>
    <w:p w:rsidR="009D3765" w:rsidRPr="009D3765" w:rsidRDefault="009D3765" w:rsidP="009D3765">
      <w:pPr>
        <w:rPr>
          <w:rFonts w:ascii="Times New Roman" w:eastAsia="Times New Roman" w:hAnsi="Times New Roman" w:cs="Times New Roman"/>
          <w:spacing w:val="-5"/>
          <w:kern w:val="0"/>
          <w:sz w:val="30"/>
          <w:szCs w:val="30"/>
          <w:lang w:eastAsia="ru-RU"/>
        </w:rPr>
      </w:pPr>
      <w:r w:rsidRPr="009D3765">
        <w:rPr>
          <w:rFonts w:ascii="Times New Roman" w:eastAsia="Times New Roman" w:hAnsi="Times New Roman" w:cs="Times New Roman"/>
          <w:spacing w:val="-5"/>
          <w:kern w:val="0"/>
          <w:sz w:val="30"/>
          <w:szCs w:val="30"/>
          <w:lang w:eastAsia="ru-RU"/>
        </w:rPr>
        <w:t>2.1.</w:t>
      </w:r>
      <w:r w:rsidRPr="009D3765">
        <w:rPr>
          <w:rFonts w:ascii="Times New Roman" w:eastAsia="Times New Roman" w:hAnsi="Times New Roman" w:cs="Times New Roman"/>
          <w:spacing w:val="-5"/>
          <w:kern w:val="0"/>
          <w:sz w:val="30"/>
          <w:szCs w:val="30"/>
          <w:lang w:eastAsia="ru-RU"/>
        </w:rPr>
        <w:tab/>
      </w:r>
      <w:r w:rsidRPr="009D3765">
        <w:rPr>
          <w:rFonts w:ascii="Times New Roman" w:eastAsia="Times New Roman" w:hAnsi="Times New Roman" w:cs="Times New Roman" w:hint="eastAsia"/>
          <w:spacing w:val="-5"/>
          <w:kern w:val="0"/>
          <w:sz w:val="30"/>
          <w:szCs w:val="30"/>
          <w:lang w:eastAsia="ru-RU"/>
        </w:rPr>
        <w:t>Отступление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от</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правил</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норм</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классицистской</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традиции</w:t>
      </w:r>
      <w:r w:rsidRPr="009D3765">
        <w:rPr>
          <w:rFonts w:ascii="Times New Roman" w:eastAsia="Times New Roman" w:hAnsi="Times New Roman" w:cs="Times New Roman"/>
          <w:spacing w:val="-5"/>
          <w:kern w:val="0"/>
          <w:sz w:val="30"/>
          <w:szCs w:val="30"/>
          <w:lang w:eastAsia="ru-RU"/>
        </w:rPr>
        <w:tab/>
        <w:t>124</w:t>
      </w:r>
    </w:p>
    <w:p w:rsidR="009D3765" w:rsidRPr="009D3765" w:rsidRDefault="009D3765" w:rsidP="009D3765">
      <w:pPr>
        <w:rPr>
          <w:rFonts w:ascii="Times New Roman" w:eastAsia="Times New Roman" w:hAnsi="Times New Roman" w:cs="Times New Roman"/>
          <w:spacing w:val="-5"/>
          <w:kern w:val="0"/>
          <w:sz w:val="30"/>
          <w:szCs w:val="30"/>
          <w:lang w:eastAsia="ru-RU"/>
        </w:rPr>
      </w:pPr>
      <w:r w:rsidRPr="009D3765">
        <w:rPr>
          <w:rFonts w:ascii="Times New Roman" w:eastAsia="Times New Roman" w:hAnsi="Times New Roman" w:cs="Times New Roman" w:hint="eastAsia"/>
          <w:spacing w:val="-5"/>
          <w:kern w:val="0"/>
          <w:sz w:val="30"/>
          <w:szCs w:val="30"/>
          <w:lang w:eastAsia="ru-RU"/>
        </w:rPr>
        <w:t>в</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ранних</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произведениях</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как</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проявление</w:t>
      </w:r>
      <w:r w:rsidRPr="009D3765">
        <w:rPr>
          <w:rFonts w:ascii="Times New Roman" w:eastAsia="Times New Roman" w:hAnsi="Times New Roman" w:cs="Times New Roman"/>
          <w:spacing w:val="-5"/>
          <w:kern w:val="0"/>
          <w:sz w:val="30"/>
          <w:szCs w:val="30"/>
          <w:lang w:eastAsia="ru-RU"/>
        </w:rPr>
        <w:t xml:space="preserve"> </w:t>
      </w:r>
      <w:proofErr w:type="gramStart"/>
      <w:r w:rsidRPr="009D3765">
        <w:rPr>
          <w:rFonts w:ascii="Times New Roman" w:eastAsia="Times New Roman" w:hAnsi="Times New Roman" w:cs="Times New Roman" w:hint="eastAsia"/>
          <w:spacing w:val="-5"/>
          <w:kern w:val="0"/>
          <w:sz w:val="30"/>
          <w:szCs w:val="30"/>
          <w:lang w:eastAsia="ru-RU"/>
        </w:rPr>
        <w:t>иррационального</w:t>
      </w:r>
      <w:proofErr w:type="gramEnd"/>
    </w:p>
    <w:p w:rsidR="009D3765" w:rsidRPr="009D3765" w:rsidRDefault="009D3765" w:rsidP="009D3765">
      <w:pPr>
        <w:rPr>
          <w:rFonts w:ascii="Times New Roman" w:eastAsia="Times New Roman" w:hAnsi="Times New Roman" w:cs="Times New Roman"/>
          <w:spacing w:val="-5"/>
          <w:kern w:val="0"/>
          <w:sz w:val="30"/>
          <w:szCs w:val="30"/>
          <w:lang w:eastAsia="ru-RU"/>
        </w:rPr>
      </w:pPr>
      <w:r w:rsidRPr="009D3765">
        <w:rPr>
          <w:rFonts w:ascii="Times New Roman" w:eastAsia="Times New Roman" w:hAnsi="Times New Roman" w:cs="Times New Roman" w:hint="eastAsia"/>
          <w:spacing w:val="-5"/>
          <w:kern w:val="0"/>
          <w:sz w:val="30"/>
          <w:szCs w:val="30"/>
          <w:lang w:eastAsia="ru-RU"/>
        </w:rPr>
        <w:t>начала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драматургии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Г</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Э</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Лессинга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«Филот»</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«Вольнодумец»</w:t>
      </w:r>
      <w:r w:rsidRPr="009D3765">
        <w:rPr>
          <w:rFonts w:ascii="Times New Roman" w:eastAsia="Times New Roman" w:hAnsi="Times New Roman" w:cs="Times New Roman"/>
          <w:spacing w:val="-5"/>
          <w:kern w:val="0"/>
          <w:sz w:val="30"/>
          <w:szCs w:val="30"/>
          <w:lang w:eastAsia="ru-RU"/>
        </w:rPr>
        <w:t>)</w:t>
      </w:r>
    </w:p>
    <w:p w:rsidR="009D3765" w:rsidRPr="009D3765" w:rsidRDefault="009D3765" w:rsidP="009D3765">
      <w:pPr>
        <w:rPr>
          <w:rFonts w:ascii="Times New Roman" w:eastAsia="Times New Roman" w:hAnsi="Times New Roman" w:cs="Times New Roman"/>
          <w:spacing w:val="-5"/>
          <w:kern w:val="0"/>
          <w:sz w:val="30"/>
          <w:szCs w:val="30"/>
          <w:lang w:eastAsia="ru-RU"/>
        </w:rPr>
      </w:pPr>
      <w:r w:rsidRPr="009D3765">
        <w:rPr>
          <w:rFonts w:ascii="Times New Roman" w:eastAsia="Times New Roman" w:hAnsi="Times New Roman" w:cs="Times New Roman"/>
          <w:spacing w:val="-5"/>
          <w:kern w:val="0"/>
          <w:sz w:val="30"/>
          <w:szCs w:val="30"/>
          <w:lang w:eastAsia="ru-RU"/>
        </w:rPr>
        <w:t>2.2.</w:t>
      </w:r>
      <w:r w:rsidRPr="009D3765">
        <w:rPr>
          <w:rFonts w:ascii="Times New Roman" w:eastAsia="Times New Roman" w:hAnsi="Times New Roman" w:cs="Times New Roman"/>
          <w:spacing w:val="-5"/>
          <w:kern w:val="0"/>
          <w:sz w:val="30"/>
          <w:szCs w:val="30"/>
          <w:lang w:eastAsia="ru-RU"/>
        </w:rPr>
        <w:tab/>
      </w:r>
      <w:r w:rsidRPr="009D3765">
        <w:rPr>
          <w:rFonts w:ascii="Times New Roman" w:eastAsia="Times New Roman" w:hAnsi="Times New Roman" w:cs="Times New Roman" w:hint="eastAsia"/>
          <w:spacing w:val="-5"/>
          <w:kern w:val="0"/>
          <w:sz w:val="30"/>
          <w:szCs w:val="30"/>
          <w:lang w:eastAsia="ru-RU"/>
        </w:rPr>
        <w:t>Эмоциональный</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мир</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драматических</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характеров</w:t>
      </w:r>
      <w:r w:rsidRPr="009D3765">
        <w:rPr>
          <w:rFonts w:ascii="Times New Roman" w:eastAsia="Times New Roman" w:hAnsi="Times New Roman" w:cs="Times New Roman"/>
          <w:spacing w:val="-5"/>
          <w:kern w:val="0"/>
          <w:sz w:val="30"/>
          <w:szCs w:val="30"/>
          <w:lang w:eastAsia="ru-RU"/>
        </w:rPr>
        <w:tab/>
        <w:t xml:space="preserve">144 </w:t>
      </w:r>
      <w:r w:rsidRPr="009D3765">
        <w:rPr>
          <w:rFonts w:ascii="Times New Roman" w:eastAsia="Times New Roman" w:hAnsi="Times New Roman" w:cs="Times New Roman" w:hint="eastAsia"/>
          <w:spacing w:val="-5"/>
          <w:kern w:val="0"/>
          <w:sz w:val="30"/>
          <w:szCs w:val="30"/>
          <w:lang w:eastAsia="ru-RU"/>
        </w:rPr>
        <w:t>Г</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Э</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Лессинга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«Язык</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сердца»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как</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элемент</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иррациональной</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составляющей</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его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драматургии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«Минна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фон</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Барнхельм»</w:t>
      </w:r>
      <w:r w:rsidRPr="009D3765">
        <w:rPr>
          <w:rFonts w:ascii="Times New Roman" w:eastAsia="Times New Roman" w:hAnsi="Times New Roman" w:cs="Times New Roman"/>
          <w:spacing w:val="-5"/>
          <w:kern w:val="0"/>
          <w:sz w:val="30"/>
          <w:szCs w:val="30"/>
          <w:lang w:eastAsia="ru-RU"/>
        </w:rPr>
        <w:t>)</w:t>
      </w:r>
    </w:p>
    <w:p w:rsidR="009D3765" w:rsidRPr="009D3765" w:rsidRDefault="009D3765" w:rsidP="009D3765">
      <w:pPr>
        <w:rPr>
          <w:rFonts w:ascii="Times New Roman" w:eastAsia="Times New Roman" w:hAnsi="Times New Roman" w:cs="Times New Roman"/>
          <w:spacing w:val="-5"/>
          <w:kern w:val="0"/>
          <w:sz w:val="30"/>
          <w:szCs w:val="30"/>
          <w:lang w:eastAsia="ru-RU"/>
        </w:rPr>
      </w:pPr>
      <w:r w:rsidRPr="009D3765">
        <w:rPr>
          <w:rFonts w:ascii="Times New Roman" w:eastAsia="Times New Roman" w:hAnsi="Times New Roman" w:cs="Times New Roman"/>
          <w:spacing w:val="-5"/>
          <w:kern w:val="0"/>
          <w:sz w:val="30"/>
          <w:szCs w:val="30"/>
          <w:lang w:eastAsia="ru-RU"/>
        </w:rPr>
        <w:t>2.3.</w:t>
      </w:r>
      <w:r w:rsidRPr="009D3765">
        <w:rPr>
          <w:rFonts w:ascii="Times New Roman" w:eastAsia="Times New Roman" w:hAnsi="Times New Roman" w:cs="Times New Roman"/>
          <w:spacing w:val="-5"/>
          <w:kern w:val="0"/>
          <w:sz w:val="30"/>
          <w:szCs w:val="30"/>
          <w:lang w:eastAsia="ru-RU"/>
        </w:rPr>
        <w:tab/>
      </w:r>
      <w:r w:rsidRPr="009D3765">
        <w:rPr>
          <w:rFonts w:ascii="Times New Roman" w:eastAsia="Times New Roman" w:hAnsi="Times New Roman" w:cs="Times New Roman" w:hint="eastAsia"/>
          <w:spacing w:val="-5"/>
          <w:kern w:val="0"/>
          <w:sz w:val="30"/>
          <w:szCs w:val="30"/>
          <w:lang w:eastAsia="ru-RU"/>
        </w:rPr>
        <w:t>Искусство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диалога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как</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выражение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иррационального</w:t>
      </w:r>
      <w:r w:rsidRPr="009D3765">
        <w:rPr>
          <w:rFonts w:ascii="Times New Roman" w:eastAsia="Times New Roman" w:hAnsi="Times New Roman" w:cs="Times New Roman"/>
          <w:spacing w:val="-5"/>
          <w:kern w:val="0"/>
          <w:sz w:val="30"/>
          <w:szCs w:val="30"/>
          <w:lang w:eastAsia="ru-RU"/>
        </w:rPr>
        <w:tab/>
        <w:t xml:space="preserve">169 </w:t>
      </w:r>
      <w:r w:rsidRPr="009D3765">
        <w:rPr>
          <w:rFonts w:ascii="Times New Roman" w:eastAsia="Times New Roman" w:hAnsi="Times New Roman" w:cs="Times New Roman" w:hint="eastAsia"/>
          <w:spacing w:val="-5"/>
          <w:kern w:val="0"/>
          <w:sz w:val="30"/>
          <w:szCs w:val="30"/>
          <w:lang w:eastAsia="ru-RU"/>
        </w:rPr>
        <w:t>компонента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поэтики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Г</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Э</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Лессинга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«Эмилия</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Галотти»</w:t>
      </w:r>
      <w:r w:rsidRPr="009D3765">
        <w:rPr>
          <w:rFonts w:ascii="Times New Roman" w:eastAsia="Times New Roman" w:hAnsi="Times New Roman" w:cs="Times New Roman"/>
          <w:spacing w:val="-5"/>
          <w:kern w:val="0"/>
          <w:sz w:val="30"/>
          <w:szCs w:val="30"/>
          <w:lang w:eastAsia="ru-RU"/>
        </w:rPr>
        <w:t>)</w:t>
      </w:r>
    </w:p>
    <w:p w:rsidR="009D3765" w:rsidRPr="009D3765" w:rsidRDefault="009D3765" w:rsidP="009D3765">
      <w:pPr>
        <w:rPr>
          <w:rFonts w:ascii="Times New Roman" w:eastAsia="Times New Roman" w:hAnsi="Times New Roman" w:cs="Times New Roman"/>
          <w:spacing w:val="-5"/>
          <w:kern w:val="0"/>
          <w:sz w:val="30"/>
          <w:szCs w:val="30"/>
          <w:lang w:eastAsia="ru-RU"/>
        </w:rPr>
      </w:pPr>
      <w:r w:rsidRPr="009D3765">
        <w:rPr>
          <w:rFonts w:ascii="Times New Roman" w:eastAsia="Times New Roman" w:hAnsi="Times New Roman" w:cs="Times New Roman" w:hint="eastAsia"/>
          <w:spacing w:val="-5"/>
          <w:kern w:val="0"/>
          <w:sz w:val="30"/>
          <w:szCs w:val="30"/>
          <w:lang w:eastAsia="ru-RU"/>
        </w:rPr>
        <w:t>Выводы</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по</w:t>
      </w:r>
      <w:r w:rsidRPr="009D3765">
        <w:rPr>
          <w:rFonts w:ascii="Times New Roman" w:eastAsia="Times New Roman" w:hAnsi="Times New Roman" w:cs="Times New Roman"/>
          <w:spacing w:val="-5"/>
          <w:kern w:val="0"/>
          <w:sz w:val="30"/>
          <w:szCs w:val="30"/>
          <w:lang w:eastAsia="ru-RU"/>
        </w:rPr>
        <w:t xml:space="preserve"> 2 </w:t>
      </w:r>
      <w:r w:rsidRPr="009D3765">
        <w:rPr>
          <w:rFonts w:ascii="Times New Roman" w:eastAsia="Times New Roman" w:hAnsi="Times New Roman" w:cs="Times New Roman" w:hint="eastAsia"/>
          <w:spacing w:val="-5"/>
          <w:kern w:val="0"/>
          <w:sz w:val="30"/>
          <w:szCs w:val="30"/>
          <w:lang w:eastAsia="ru-RU"/>
        </w:rPr>
        <w:t>главе</w:t>
      </w:r>
      <w:r w:rsidRPr="009D3765">
        <w:rPr>
          <w:rFonts w:ascii="Times New Roman" w:eastAsia="Times New Roman" w:hAnsi="Times New Roman" w:cs="Times New Roman"/>
          <w:spacing w:val="-5"/>
          <w:kern w:val="0"/>
          <w:sz w:val="30"/>
          <w:szCs w:val="30"/>
          <w:lang w:eastAsia="ru-RU"/>
        </w:rPr>
        <w:tab/>
        <w:t>191</w:t>
      </w:r>
    </w:p>
    <w:p w:rsidR="009D3765" w:rsidRPr="009D3765" w:rsidRDefault="009D3765" w:rsidP="009D3765">
      <w:pPr>
        <w:rPr>
          <w:rFonts w:ascii="Times New Roman" w:eastAsia="Times New Roman" w:hAnsi="Times New Roman" w:cs="Times New Roman"/>
          <w:spacing w:val="-5"/>
          <w:kern w:val="0"/>
          <w:sz w:val="30"/>
          <w:szCs w:val="30"/>
          <w:lang w:eastAsia="ru-RU"/>
        </w:rPr>
      </w:pPr>
      <w:r w:rsidRPr="009D3765">
        <w:rPr>
          <w:rFonts w:ascii="Times New Roman" w:eastAsia="Times New Roman" w:hAnsi="Times New Roman" w:cs="Times New Roman" w:hint="eastAsia"/>
          <w:spacing w:val="-5"/>
          <w:kern w:val="0"/>
          <w:sz w:val="30"/>
          <w:szCs w:val="30"/>
          <w:lang w:eastAsia="ru-RU"/>
        </w:rPr>
        <w:t>Заключение</w:t>
      </w:r>
      <w:r w:rsidRPr="009D3765">
        <w:rPr>
          <w:rFonts w:ascii="Times New Roman" w:eastAsia="Times New Roman" w:hAnsi="Times New Roman" w:cs="Times New Roman"/>
          <w:spacing w:val="-5"/>
          <w:kern w:val="0"/>
          <w:sz w:val="30"/>
          <w:szCs w:val="30"/>
          <w:lang w:eastAsia="ru-RU"/>
        </w:rPr>
        <w:tab/>
        <w:t>195</w:t>
      </w:r>
    </w:p>
    <w:p w:rsidR="009D3765" w:rsidRPr="009D3765" w:rsidRDefault="009D3765" w:rsidP="009D3765">
      <w:pPr>
        <w:rPr>
          <w:rFonts w:ascii="Times New Roman" w:eastAsia="Times New Roman" w:hAnsi="Times New Roman" w:cs="Times New Roman"/>
          <w:spacing w:val="-5"/>
          <w:kern w:val="0"/>
          <w:sz w:val="30"/>
          <w:szCs w:val="30"/>
          <w:lang w:eastAsia="ru-RU"/>
        </w:rPr>
      </w:pPr>
      <w:r w:rsidRPr="009D3765">
        <w:rPr>
          <w:rFonts w:ascii="Times New Roman" w:eastAsia="Times New Roman" w:hAnsi="Times New Roman" w:cs="Times New Roman" w:hint="eastAsia"/>
          <w:spacing w:val="-5"/>
          <w:kern w:val="0"/>
          <w:sz w:val="30"/>
          <w:szCs w:val="30"/>
          <w:lang w:eastAsia="ru-RU"/>
        </w:rPr>
        <w:t>Список</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литературы</w:t>
      </w:r>
      <w:r w:rsidRPr="009D3765">
        <w:rPr>
          <w:rFonts w:ascii="Times New Roman" w:eastAsia="Times New Roman" w:hAnsi="Times New Roman" w:cs="Times New Roman"/>
          <w:spacing w:val="-5"/>
          <w:kern w:val="0"/>
          <w:sz w:val="30"/>
          <w:szCs w:val="30"/>
          <w:lang w:eastAsia="ru-RU"/>
        </w:rPr>
        <w:tab/>
        <w:t>202</w:t>
      </w:r>
    </w:p>
    <w:p w:rsidR="009D3765" w:rsidRPr="009D3765" w:rsidRDefault="009D3765" w:rsidP="009D3765">
      <w:pPr>
        <w:rPr>
          <w:rFonts w:ascii="Times New Roman" w:eastAsia="Times New Roman" w:hAnsi="Times New Roman" w:cs="Times New Roman"/>
          <w:spacing w:val="-5"/>
          <w:kern w:val="0"/>
          <w:sz w:val="30"/>
          <w:szCs w:val="30"/>
          <w:lang w:eastAsia="ru-RU"/>
        </w:rPr>
      </w:pPr>
      <w:r w:rsidRPr="009D3765">
        <w:rPr>
          <w:rFonts w:ascii="Times New Roman" w:eastAsia="Times New Roman" w:hAnsi="Times New Roman" w:cs="Times New Roman" w:hint="eastAsia"/>
          <w:spacing w:val="-5"/>
          <w:kern w:val="0"/>
          <w:sz w:val="30"/>
          <w:szCs w:val="30"/>
          <w:lang w:eastAsia="ru-RU"/>
        </w:rPr>
        <w:t>Приложение</w:t>
      </w:r>
      <w:r w:rsidRPr="009D3765">
        <w:rPr>
          <w:rFonts w:ascii="Times New Roman" w:eastAsia="Times New Roman" w:hAnsi="Times New Roman" w:cs="Times New Roman"/>
          <w:spacing w:val="-5"/>
          <w:kern w:val="0"/>
          <w:sz w:val="30"/>
          <w:szCs w:val="30"/>
          <w:lang w:eastAsia="ru-RU"/>
        </w:rPr>
        <w:t xml:space="preserve"> I </w:t>
      </w:r>
      <w:r w:rsidRPr="009D3765">
        <w:rPr>
          <w:rFonts w:ascii="Times New Roman" w:eastAsia="Times New Roman" w:hAnsi="Times New Roman" w:cs="Times New Roman" w:hint="eastAsia"/>
          <w:spacing w:val="-5"/>
          <w:kern w:val="0"/>
          <w:sz w:val="30"/>
          <w:szCs w:val="30"/>
          <w:lang w:eastAsia="ru-RU"/>
        </w:rPr>
        <w:t>к</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главе</w:t>
      </w:r>
      <w:r w:rsidRPr="009D3765">
        <w:rPr>
          <w:rFonts w:ascii="Times New Roman" w:eastAsia="Times New Roman" w:hAnsi="Times New Roman" w:cs="Times New Roman"/>
          <w:spacing w:val="-5"/>
          <w:kern w:val="0"/>
          <w:sz w:val="30"/>
          <w:szCs w:val="30"/>
          <w:lang w:eastAsia="ru-RU"/>
        </w:rPr>
        <w:t xml:space="preserve"> 1 </w:t>
      </w:r>
      <w:r w:rsidRPr="009D3765">
        <w:rPr>
          <w:rFonts w:ascii="Times New Roman" w:eastAsia="Times New Roman" w:hAnsi="Times New Roman" w:cs="Times New Roman" w:hint="eastAsia"/>
          <w:spacing w:val="-5"/>
          <w:kern w:val="0"/>
          <w:sz w:val="30"/>
          <w:szCs w:val="30"/>
          <w:lang w:eastAsia="ru-RU"/>
        </w:rPr>
        <w:t>к</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w:t>
      </w:r>
      <w:r w:rsidRPr="009D3765">
        <w:rPr>
          <w:rFonts w:ascii="Times New Roman" w:eastAsia="Times New Roman" w:hAnsi="Times New Roman" w:cs="Times New Roman"/>
          <w:spacing w:val="-5"/>
          <w:kern w:val="0"/>
          <w:sz w:val="30"/>
          <w:szCs w:val="30"/>
          <w:lang w:eastAsia="ru-RU"/>
        </w:rPr>
        <w:t xml:space="preserve"> 1.1.</w:t>
      </w:r>
      <w:r w:rsidRPr="009D3765">
        <w:rPr>
          <w:rFonts w:ascii="Times New Roman" w:eastAsia="Times New Roman" w:hAnsi="Times New Roman" w:cs="Times New Roman"/>
          <w:spacing w:val="-5"/>
          <w:kern w:val="0"/>
          <w:sz w:val="30"/>
          <w:szCs w:val="30"/>
          <w:lang w:eastAsia="ru-RU"/>
        </w:rPr>
        <w:tab/>
        <w:t>224</w:t>
      </w:r>
    </w:p>
    <w:p w:rsidR="009D3765" w:rsidRPr="009D3765" w:rsidRDefault="009D3765" w:rsidP="009D3765">
      <w:pPr>
        <w:rPr>
          <w:rFonts w:ascii="Times New Roman" w:eastAsia="Times New Roman" w:hAnsi="Times New Roman" w:cs="Times New Roman"/>
          <w:spacing w:val="-5"/>
          <w:kern w:val="0"/>
          <w:sz w:val="30"/>
          <w:szCs w:val="30"/>
          <w:lang w:eastAsia="ru-RU"/>
        </w:rPr>
      </w:pPr>
      <w:r w:rsidRPr="009D3765">
        <w:rPr>
          <w:rFonts w:ascii="Times New Roman" w:eastAsia="Times New Roman" w:hAnsi="Times New Roman" w:cs="Times New Roman" w:hint="eastAsia"/>
          <w:spacing w:val="-5"/>
          <w:kern w:val="0"/>
          <w:sz w:val="30"/>
          <w:szCs w:val="30"/>
          <w:lang w:eastAsia="ru-RU"/>
        </w:rPr>
        <w:t>Приложение</w:t>
      </w:r>
      <w:r w:rsidRPr="009D3765">
        <w:rPr>
          <w:rFonts w:ascii="Times New Roman" w:eastAsia="Times New Roman" w:hAnsi="Times New Roman" w:cs="Times New Roman"/>
          <w:spacing w:val="-5"/>
          <w:kern w:val="0"/>
          <w:sz w:val="30"/>
          <w:szCs w:val="30"/>
          <w:lang w:eastAsia="ru-RU"/>
        </w:rPr>
        <w:t xml:space="preserve"> II </w:t>
      </w:r>
      <w:r w:rsidRPr="009D3765">
        <w:rPr>
          <w:rFonts w:ascii="Times New Roman" w:eastAsia="Times New Roman" w:hAnsi="Times New Roman" w:cs="Times New Roman" w:hint="eastAsia"/>
          <w:spacing w:val="-5"/>
          <w:kern w:val="0"/>
          <w:sz w:val="30"/>
          <w:szCs w:val="30"/>
          <w:lang w:eastAsia="ru-RU"/>
        </w:rPr>
        <w:t>к</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главе</w:t>
      </w:r>
      <w:r w:rsidRPr="009D3765">
        <w:rPr>
          <w:rFonts w:ascii="Times New Roman" w:eastAsia="Times New Roman" w:hAnsi="Times New Roman" w:cs="Times New Roman"/>
          <w:spacing w:val="-5"/>
          <w:kern w:val="0"/>
          <w:sz w:val="30"/>
          <w:szCs w:val="30"/>
          <w:lang w:eastAsia="ru-RU"/>
        </w:rPr>
        <w:t xml:space="preserve"> 1 </w:t>
      </w:r>
      <w:r w:rsidRPr="009D3765">
        <w:rPr>
          <w:rFonts w:ascii="Times New Roman" w:eastAsia="Times New Roman" w:hAnsi="Times New Roman" w:cs="Times New Roman" w:hint="eastAsia"/>
          <w:spacing w:val="-5"/>
          <w:kern w:val="0"/>
          <w:sz w:val="30"/>
          <w:szCs w:val="30"/>
          <w:lang w:eastAsia="ru-RU"/>
        </w:rPr>
        <w:t>к</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w:t>
      </w:r>
      <w:r w:rsidRPr="009D3765">
        <w:rPr>
          <w:rFonts w:ascii="Times New Roman" w:eastAsia="Times New Roman" w:hAnsi="Times New Roman" w:cs="Times New Roman"/>
          <w:spacing w:val="-5"/>
          <w:kern w:val="0"/>
          <w:sz w:val="30"/>
          <w:szCs w:val="30"/>
          <w:lang w:eastAsia="ru-RU"/>
        </w:rPr>
        <w:t xml:space="preserve"> 1.2.</w:t>
      </w:r>
      <w:r w:rsidRPr="009D3765">
        <w:rPr>
          <w:rFonts w:ascii="Times New Roman" w:eastAsia="Times New Roman" w:hAnsi="Times New Roman" w:cs="Times New Roman"/>
          <w:spacing w:val="-5"/>
          <w:kern w:val="0"/>
          <w:sz w:val="30"/>
          <w:szCs w:val="30"/>
          <w:lang w:eastAsia="ru-RU"/>
        </w:rPr>
        <w:tab/>
        <w:t>227</w:t>
      </w:r>
    </w:p>
    <w:p w:rsidR="009D3765" w:rsidRPr="009D3765" w:rsidRDefault="009D3765" w:rsidP="009D3765">
      <w:pPr>
        <w:rPr>
          <w:rFonts w:ascii="Times New Roman" w:eastAsia="Times New Roman" w:hAnsi="Times New Roman" w:cs="Times New Roman"/>
          <w:spacing w:val="-5"/>
          <w:kern w:val="0"/>
          <w:sz w:val="30"/>
          <w:szCs w:val="30"/>
          <w:lang w:eastAsia="ru-RU"/>
        </w:rPr>
      </w:pPr>
      <w:r w:rsidRPr="009D3765">
        <w:rPr>
          <w:rFonts w:ascii="Times New Roman" w:eastAsia="Times New Roman" w:hAnsi="Times New Roman" w:cs="Times New Roman" w:hint="eastAsia"/>
          <w:spacing w:val="-5"/>
          <w:kern w:val="0"/>
          <w:sz w:val="30"/>
          <w:szCs w:val="30"/>
          <w:lang w:eastAsia="ru-RU"/>
        </w:rPr>
        <w:t>Приложение</w:t>
      </w:r>
      <w:r w:rsidRPr="009D3765">
        <w:rPr>
          <w:rFonts w:ascii="Times New Roman" w:eastAsia="Times New Roman" w:hAnsi="Times New Roman" w:cs="Times New Roman"/>
          <w:spacing w:val="-5"/>
          <w:kern w:val="0"/>
          <w:sz w:val="30"/>
          <w:szCs w:val="30"/>
          <w:lang w:eastAsia="ru-RU"/>
        </w:rPr>
        <w:t xml:space="preserve"> III </w:t>
      </w:r>
      <w:r w:rsidRPr="009D3765">
        <w:rPr>
          <w:rFonts w:ascii="Times New Roman" w:eastAsia="Times New Roman" w:hAnsi="Times New Roman" w:cs="Times New Roman" w:hint="eastAsia"/>
          <w:spacing w:val="-5"/>
          <w:kern w:val="0"/>
          <w:sz w:val="30"/>
          <w:szCs w:val="30"/>
          <w:lang w:eastAsia="ru-RU"/>
        </w:rPr>
        <w:t>к</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главе</w:t>
      </w:r>
      <w:r w:rsidRPr="009D3765">
        <w:rPr>
          <w:rFonts w:ascii="Times New Roman" w:eastAsia="Times New Roman" w:hAnsi="Times New Roman" w:cs="Times New Roman"/>
          <w:spacing w:val="-5"/>
          <w:kern w:val="0"/>
          <w:sz w:val="30"/>
          <w:szCs w:val="30"/>
          <w:lang w:eastAsia="ru-RU"/>
        </w:rPr>
        <w:t xml:space="preserve"> 1 </w:t>
      </w:r>
      <w:r w:rsidRPr="009D3765">
        <w:rPr>
          <w:rFonts w:ascii="Times New Roman" w:eastAsia="Times New Roman" w:hAnsi="Times New Roman" w:cs="Times New Roman" w:hint="eastAsia"/>
          <w:spacing w:val="-5"/>
          <w:kern w:val="0"/>
          <w:sz w:val="30"/>
          <w:szCs w:val="30"/>
          <w:lang w:eastAsia="ru-RU"/>
        </w:rPr>
        <w:t>к</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w:t>
      </w:r>
      <w:r w:rsidRPr="009D3765">
        <w:rPr>
          <w:rFonts w:ascii="Times New Roman" w:eastAsia="Times New Roman" w:hAnsi="Times New Roman" w:cs="Times New Roman"/>
          <w:spacing w:val="-5"/>
          <w:kern w:val="0"/>
          <w:sz w:val="30"/>
          <w:szCs w:val="30"/>
          <w:lang w:eastAsia="ru-RU"/>
        </w:rPr>
        <w:t xml:space="preserve"> 1.3.</w:t>
      </w:r>
      <w:r w:rsidRPr="009D3765">
        <w:rPr>
          <w:rFonts w:ascii="Times New Roman" w:eastAsia="Times New Roman" w:hAnsi="Times New Roman" w:cs="Times New Roman"/>
          <w:spacing w:val="-5"/>
          <w:kern w:val="0"/>
          <w:sz w:val="30"/>
          <w:szCs w:val="30"/>
          <w:lang w:eastAsia="ru-RU"/>
        </w:rPr>
        <w:tab/>
        <w:t>231</w:t>
      </w:r>
    </w:p>
    <w:p w:rsidR="009D3765" w:rsidRPr="009D3765" w:rsidRDefault="009D3765" w:rsidP="009D3765">
      <w:pPr>
        <w:rPr>
          <w:rFonts w:ascii="Times New Roman" w:eastAsia="Times New Roman" w:hAnsi="Times New Roman" w:cs="Times New Roman"/>
          <w:spacing w:val="-5"/>
          <w:kern w:val="0"/>
          <w:sz w:val="30"/>
          <w:szCs w:val="30"/>
          <w:lang w:eastAsia="ru-RU"/>
        </w:rPr>
      </w:pPr>
      <w:r w:rsidRPr="009D3765">
        <w:rPr>
          <w:rFonts w:ascii="Times New Roman" w:eastAsia="Times New Roman" w:hAnsi="Times New Roman" w:cs="Times New Roman"/>
          <w:spacing w:val="-5"/>
          <w:kern w:val="0"/>
          <w:sz w:val="30"/>
          <w:szCs w:val="30"/>
          <w:lang w:eastAsia="ru-RU"/>
        </w:rPr>
        <w:t xml:space="preserve"> </w:t>
      </w:r>
    </w:p>
    <w:p w:rsidR="009D3765" w:rsidRPr="009D3765" w:rsidRDefault="009D3765" w:rsidP="009D3765">
      <w:pPr>
        <w:rPr>
          <w:rFonts w:ascii="Times New Roman" w:eastAsia="Times New Roman" w:hAnsi="Times New Roman" w:cs="Times New Roman"/>
          <w:spacing w:val="-5"/>
          <w:kern w:val="0"/>
          <w:sz w:val="30"/>
          <w:szCs w:val="30"/>
          <w:lang w:eastAsia="ru-RU"/>
        </w:rPr>
      </w:pPr>
      <w:r w:rsidRPr="009D3765">
        <w:rPr>
          <w:rFonts w:ascii="Times New Roman" w:eastAsia="Times New Roman" w:hAnsi="Times New Roman" w:cs="Times New Roman" w:hint="eastAsia"/>
          <w:spacing w:val="-5"/>
          <w:kern w:val="0"/>
          <w:sz w:val="30"/>
          <w:szCs w:val="30"/>
          <w:lang w:eastAsia="ru-RU"/>
        </w:rPr>
        <w:t>з</w:t>
      </w:r>
    </w:p>
    <w:p w:rsidR="009D3765" w:rsidRPr="009D3765" w:rsidRDefault="009D3765" w:rsidP="009D3765">
      <w:pPr>
        <w:rPr>
          <w:rFonts w:ascii="Times New Roman" w:eastAsia="Times New Roman" w:hAnsi="Times New Roman" w:cs="Times New Roman"/>
          <w:spacing w:val="-5"/>
          <w:kern w:val="0"/>
          <w:sz w:val="30"/>
          <w:szCs w:val="30"/>
          <w:lang w:eastAsia="ru-RU"/>
        </w:rPr>
      </w:pPr>
      <w:r w:rsidRPr="009D3765">
        <w:rPr>
          <w:rFonts w:ascii="Times New Roman" w:eastAsia="Times New Roman" w:hAnsi="Times New Roman" w:cs="Times New Roman" w:hint="eastAsia"/>
          <w:spacing w:val="-5"/>
          <w:kern w:val="0"/>
          <w:sz w:val="30"/>
          <w:szCs w:val="30"/>
          <w:lang w:eastAsia="ru-RU"/>
        </w:rPr>
        <w:t>Приложение</w:t>
      </w:r>
      <w:r w:rsidRPr="009D3765">
        <w:rPr>
          <w:rFonts w:ascii="Times New Roman" w:eastAsia="Times New Roman" w:hAnsi="Times New Roman" w:cs="Times New Roman"/>
          <w:spacing w:val="-5"/>
          <w:kern w:val="0"/>
          <w:sz w:val="30"/>
          <w:szCs w:val="30"/>
          <w:lang w:eastAsia="ru-RU"/>
        </w:rPr>
        <w:t xml:space="preserve"> IV </w:t>
      </w:r>
      <w:r w:rsidRPr="009D3765">
        <w:rPr>
          <w:rFonts w:ascii="Times New Roman" w:eastAsia="Times New Roman" w:hAnsi="Times New Roman" w:cs="Times New Roman" w:hint="eastAsia"/>
          <w:spacing w:val="-5"/>
          <w:kern w:val="0"/>
          <w:sz w:val="30"/>
          <w:szCs w:val="30"/>
          <w:lang w:eastAsia="ru-RU"/>
        </w:rPr>
        <w:t>к</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главе</w:t>
      </w:r>
      <w:r w:rsidRPr="009D3765">
        <w:rPr>
          <w:rFonts w:ascii="Times New Roman" w:eastAsia="Times New Roman" w:hAnsi="Times New Roman" w:cs="Times New Roman"/>
          <w:spacing w:val="-5"/>
          <w:kern w:val="0"/>
          <w:sz w:val="30"/>
          <w:szCs w:val="30"/>
          <w:lang w:eastAsia="ru-RU"/>
        </w:rPr>
        <w:t xml:space="preserve"> 1 </w:t>
      </w:r>
      <w:r w:rsidRPr="009D3765">
        <w:rPr>
          <w:rFonts w:ascii="Times New Roman" w:eastAsia="Times New Roman" w:hAnsi="Times New Roman" w:cs="Times New Roman" w:hint="eastAsia"/>
          <w:spacing w:val="-5"/>
          <w:kern w:val="0"/>
          <w:sz w:val="30"/>
          <w:szCs w:val="30"/>
          <w:lang w:eastAsia="ru-RU"/>
        </w:rPr>
        <w:t>к</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w:t>
      </w:r>
      <w:r w:rsidRPr="009D3765">
        <w:rPr>
          <w:rFonts w:ascii="Times New Roman" w:eastAsia="Times New Roman" w:hAnsi="Times New Roman" w:cs="Times New Roman"/>
          <w:spacing w:val="-5"/>
          <w:kern w:val="0"/>
          <w:sz w:val="30"/>
          <w:szCs w:val="30"/>
          <w:lang w:eastAsia="ru-RU"/>
        </w:rPr>
        <w:t xml:space="preserve"> 1.4.</w:t>
      </w:r>
      <w:r w:rsidRPr="009D3765">
        <w:rPr>
          <w:rFonts w:ascii="Times New Roman" w:eastAsia="Times New Roman" w:hAnsi="Times New Roman" w:cs="Times New Roman"/>
          <w:spacing w:val="-5"/>
          <w:kern w:val="0"/>
          <w:sz w:val="30"/>
          <w:szCs w:val="30"/>
          <w:lang w:eastAsia="ru-RU"/>
        </w:rPr>
        <w:tab/>
        <w:t>233</w:t>
      </w:r>
    </w:p>
    <w:p w:rsidR="009D3765" w:rsidRPr="009D3765" w:rsidRDefault="009D3765" w:rsidP="009D3765">
      <w:pPr>
        <w:rPr>
          <w:rFonts w:ascii="Times New Roman" w:eastAsia="Times New Roman" w:hAnsi="Times New Roman" w:cs="Times New Roman"/>
          <w:spacing w:val="-5"/>
          <w:kern w:val="0"/>
          <w:sz w:val="30"/>
          <w:szCs w:val="30"/>
          <w:lang w:eastAsia="ru-RU"/>
        </w:rPr>
      </w:pPr>
      <w:r w:rsidRPr="009D3765">
        <w:rPr>
          <w:rFonts w:ascii="Times New Roman" w:eastAsia="Times New Roman" w:hAnsi="Times New Roman" w:cs="Times New Roman" w:hint="eastAsia"/>
          <w:spacing w:val="-5"/>
          <w:kern w:val="0"/>
          <w:sz w:val="30"/>
          <w:szCs w:val="30"/>
          <w:lang w:eastAsia="ru-RU"/>
        </w:rPr>
        <w:t>Приложение</w:t>
      </w:r>
      <w:r w:rsidRPr="009D3765">
        <w:rPr>
          <w:rFonts w:ascii="Times New Roman" w:eastAsia="Times New Roman" w:hAnsi="Times New Roman" w:cs="Times New Roman"/>
          <w:spacing w:val="-5"/>
          <w:kern w:val="0"/>
          <w:sz w:val="30"/>
          <w:szCs w:val="30"/>
          <w:lang w:eastAsia="ru-RU"/>
        </w:rPr>
        <w:t xml:space="preserve"> V </w:t>
      </w:r>
      <w:r w:rsidRPr="009D3765">
        <w:rPr>
          <w:rFonts w:ascii="Times New Roman" w:eastAsia="Times New Roman" w:hAnsi="Times New Roman" w:cs="Times New Roman" w:hint="eastAsia"/>
          <w:spacing w:val="-5"/>
          <w:kern w:val="0"/>
          <w:sz w:val="30"/>
          <w:szCs w:val="30"/>
          <w:lang w:eastAsia="ru-RU"/>
        </w:rPr>
        <w:t>к</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главе</w:t>
      </w:r>
      <w:r w:rsidRPr="009D3765">
        <w:rPr>
          <w:rFonts w:ascii="Times New Roman" w:eastAsia="Times New Roman" w:hAnsi="Times New Roman" w:cs="Times New Roman"/>
          <w:spacing w:val="-5"/>
          <w:kern w:val="0"/>
          <w:sz w:val="30"/>
          <w:szCs w:val="30"/>
          <w:lang w:eastAsia="ru-RU"/>
        </w:rPr>
        <w:t xml:space="preserve"> 2</w:t>
      </w:r>
      <w:r w:rsidRPr="009D3765">
        <w:rPr>
          <w:rFonts w:ascii="Times New Roman" w:eastAsia="Times New Roman" w:hAnsi="Times New Roman" w:cs="Times New Roman"/>
          <w:spacing w:val="-5"/>
          <w:kern w:val="0"/>
          <w:sz w:val="30"/>
          <w:szCs w:val="30"/>
          <w:lang w:eastAsia="ru-RU"/>
        </w:rPr>
        <w:tab/>
        <w:t>235</w:t>
      </w:r>
    </w:p>
    <w:p w:rsidR="009D3765" w:rsidRPr="009D3765" w:rsidRDefault="009D3765" w:rsidP="009D3765">
      <w:pPr>
        <w:rPr>
          <w:rFonts w:ascii="Times New Roman" w:eastAsia="Times New Roman" w:hAnsi="Times New Roman" w:cs="Times New Roman"/>
          <w:spacing w:val="-5"/>
          <w:kern w:val="0"/>
          <w:sz w:val="30"/>
          <w:szCs w:val="30"/>
          <w:lang w:eastAsia="ru-RU"/>
        </w:rPr>
      </w:pPr>
      <w:r w:rsidRPr="009D3765">
        <w:rPr>
          <w:rFonts w:ascii="Times New Roman" w:eastAsia="Times New Roman" w:hAnsi="Times New Roman" w:cs="Times New Roman"/>
          <w:spacing w:val="-5"/>
          <w:kern w:val="0"/>
          <w:sz w:val="30"/>
          <w:szCs w:val="30"/>
          <w:lang w:eastAsia="ru-RU"/>
        </w:rPr>
        <w:t xml:space="preserve"> </w:t>
      </w:r>
    </w:p>
    <w:p w:rsidR="009D3765" w:rsidRPr="009D3765" w:rsidRDefault="009D3765" w:rsidP="009D3765">
      <w:pPr>
        <w:rPr>
          <w:rFonts w:ascii="Times New Roman" w:eastAsia="Times New Roman" w:hAnsi="Times New Roman" w:cs="Times New Roman"/>
          <w:spacing w:val="-5"/>
          <w:kern w:val="0"/>
          <w:sz w:val="30"/>
          <w:szCs w:val="30"/>
          <w:lang w:eastAsia="ru-RU"/>
        </w:rPr>
      </w:pPr>
      <w:r w:rsidRPr="009D3765">
        <w:rPr>
          <w:rFonts w:ascii="Times New Roman" w:eastAsia="Times New Roman" w:hAnsi="Times New Roman" w:cs="Times New Roman"/>
          <w:spacing w:val="-5"/>
          <w:kern w:val="0"/>
          <w:sz w:val="30"/>
          <w:szCs w:val="30"/>
          <w:lang w:eastAsia="ru-RU"/>
        </w:rPr>
        <w:t xml:space="preserve">4 </w:t>
      </w:r>
      <w:r w:rsidRPr="009D3765">
        <w:rPr>
          <w:rFonts w:ascii="Times New Roman" w:eastAsia="Times New Roman" w:hAnsi="Times New Roman" w:cs="Times New Roman" w:hint="eastAsia"/>
          <w:spacing w:val="-5"/>
          <w:kern w:val="0"/>
          <w:sz w:val="30"/>
          <w:szCs w:val="30"/>
          <w:lang w:eastAsia="ru-RU"/>
        </w:rPr>
        <w:t>Введение</w:t>
      </w:r>
    </w:p>
    <w:p w:rsidR="009D3765" w:rsidRPr="009D3765" w:rsidRDefault="009D3765" w:rsidP="009D3765">
      <w:pPr>
        <w:rPr>
          <w:rFonts w:ascii="Times New Roman" w:eastAsia="Times New Roman" w:hAnsi="Times New Roman" w:cs="Times New Roman"/>
          <w:spacing w:val="-5"/>
          <w:kern w:val="0"/>
          <w:sz w:val="30"/>
          <w:szCs w:val="30"/>
          <w:lang w:eastAsia="ru-RU"/>
        </w:rPr>
      </w:pPr>
      <w:r w:rsidRPr="009D3765">
        <w:rPr>
          <w:rFonts w:ascii="Times New Roman" w:eastAsia="Times New Roman" w:hAnsi="Times New Roman" w:cs="Times New Roman" w:hint="eastAsia"/>
          <w:spacing w:val="-5"/>
          <w:kern w:val="0"/>
          <w:sz w:val="30"/>
          <w:szCs w:val="30"/>
          <w:lang w:eastAsia="ru-RU"/>
        </w:rPr>
        <w:t>Имя</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Готхольда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Эфраима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Лессинга</w:t>
      </w:r>
      <w:r w:rsidRPr="009D3765">
        <w:rPr>
          <w:rFonts w:ascii="Times New Roman" w:eastAsia="Times New Roman" w:hAnsi="Times New Roman" w:cs="Times New Roman"/>
          <w:spacing w:val="-5"/>
          <w:kern w:val="0"/>
          <w:sz w:val="30"/>
          <w:szCs w:val="30"/>
          <w:lang w:eastAsia="ru-RU"/>
        </w:rPr>
        <w:t xml:space="preserve"> (Gothold Ephraira Lessing, 1729 </w:t>
      </w:r>
      <w:r w:rsidRPr="009D3765">
        <w:rPr>
          <w:rFonts w:ascii="Times New Roman" w:eastAsia="Times New Roman" w:hAnsi="Times New Roman" w:cs="Times New Roman" w:hint="eastAsia"/>
          <w:spacing w:val="-5"/>
          <w:kern w:val="0"/>
          <w:sz w:val="30"/>
          <w:szCs w:val="30"/>
          <w:lang w:eastAsia="ru-RU"/>
        </w:rPr>
        <w:t>—</w:t>
      </w:r>
      <w:r w:rsidRPr="009D3765">
        <w:rPr>
          <w:rFonts w:ascii="Times New Roman" w:eastAsia="Times New Roman" w:hAnsi="Times New Roman" w:cs="Times New Roman"/>
          <w:spacing w:val="-5"/>
          <w:kern w:val="0"/>
          <w:sz w:val="30"/>
          <w:szCs w:val="30"/>
          <w:lang w:eastAsia="ru-RU"/>
        </w:rPr>
        <w:t xml:space="preserve"> 1781) </w:t>
      </w:r>
      <w:r w:rsidRPr="009D3765">
        <w:rPr>
          <w:rFonts w:ascii="Times New Roman" w:eastAsia="Times New Roman" w:hAnsi="Times New Roman" w:cs="Times New Roman" w:hint="eastAsia"/>
          <w:spacing w:val="-5"/>
          <w:kern w:val="0"/>
          <w:sz w:val="30"/>
          <w:szCs w:val="30"/>
          <w:lang w:eastAsia="ru-RU"/>
        </w:rPr>
        <w:t>настолько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крепко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связано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с</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эпохой</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немецкого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Просвещения</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что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истинность</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этой</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связи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не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может</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подвергаться</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какому</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либо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сомнению</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представлении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читателей</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писатель</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живет</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как</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крупный</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мыслитель</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универсальный</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критический</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дух</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своего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времени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творивший</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великие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дела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науке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особенно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сфере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эстетики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благодаря</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своему</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уму</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своим</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знаниям</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своему</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вкусу</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Но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несмотря</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на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его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поэтико</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теоретические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нововведения</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действительно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открывшие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новую</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эру</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развитии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немецкой</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литературы</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он</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остается</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для</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многих</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всего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лишь</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рационалистом</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Вместе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с</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тем</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именно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начиная</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с</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творчества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Г</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Э</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Лессинга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немецкая</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литература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чуть</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ли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не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впервые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стала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всерьез</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говорить</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об</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особом</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влиянии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чувств</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эмоций</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гениальности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творчестве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свободного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художника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результате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понятие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«свободное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творчество»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стало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актуальным</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прежде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всего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эстетических</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работах</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самого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писателя</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Тем</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не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менее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его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взгляд</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на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иррациональную</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составляющую</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творчестве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на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протяжении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многих</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лет</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оставался</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за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пределами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внимания</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ученых</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которые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рассматривали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Г</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Э</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Лессинга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прежде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всего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как</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выдающегося</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теоретика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стоявшего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у</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истоков</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просветительского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реализма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Истинный</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знаток</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театра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драматург</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писатель</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Г</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Э</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Лессинг</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не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мог</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обойти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стороной</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оставить</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за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пределами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своего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творчества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эмоциональную</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чувственную</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не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поддающуюся</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осмыслению</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разумом</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сферу</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человеческой</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жизни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Подобная</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несообразность</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восприятии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творческого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наследия</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Г</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Э</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Лессинга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многом</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объясняется</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спецификой</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переломной</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эпохи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которой</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он</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жил</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творил</w:t>
      </w:r>
      <w:r w:rsidRPr="009D3765">
        <w:rPr>
          <w:rFonts w:ascii="Times New Roman" w:eastAsia="Times New Roman" w:hAnsi="Times New Roman" w:cs="Times New Roman"/>
          <w:spacing w:val="-5"/>
          <w:kern w:val="0"/>
          <w:sz w:val="30"/>
          <w:szCs w:val="30"/>
          <w:lang w:eastAsia="ru-RU"/>
        </w:rPr>
        <w:t>.</w:t>
      </w:r>
    </w:p>
    <w:p w:rsidR="009D3765" w:rsidRPr="009D3765" w:rsidRDefault="009D3765" w:rsidP="009D3765">
      <w:pPr>
        <w:rPr>
          <w:rFonts w:ascii="Times New Roman" w:eastAsia="Times New Roman" w:hAnsi="Times New Roman" w:cs="Times New Roman"/>
          <w:spacing w:val="-5"/>
          <w:kern w:val="0"/>
          <w:sz w:val="30"/>
          <w:szCs w:val="30"/>
          <w:lang w:eastAsia="ru-RU"/>
        </w:rPr>
      </w:pPr>
      <w:r w:rsidRPr="009D3765">
        <w:rPr>
          <w:rFonts w:ascii="Times New Roman" w:eastAsia="Times New Roman" w:hAnsi="Times New Roman" w:cs="Times New Roman"/>
          <w:spacing w:val="-5"/>
          <w:kern w:val="0"/>
          <w:sz w:val="30"/>
          <w:szCs w:val="30"/>
          <w:lang w:eastAsia="ru-RU"/>
        </w:rPr>
        <w:t xml:space="preserve">XVIII </w:t>
      </w:r>
      <w:r w:rsidRPr="009D3765">
        <w:rPr>
          <w:rFonts w:ascii="Times New Roman" w:eastAsia="Times New Roman" w:hAnsi="Times New Roman" w:cs="Times New Roman" w:hint="eastAsia"/>
          <w:spacing w:val="-5"/>
          <w:kern w:val="0"/>
          <w:sz w:val="30"/>
          <w:szCs w:val="30"/>
          <w:lang w:eastAsia="ru-RU"/>
        </w:rPr>
        <w:t>век</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праву</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считался</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современниками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позднее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историками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поворотным</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этапом</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началом</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нового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для</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Германии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времени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После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Тридцатилетней</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войны</w:t>
      </w:r>
      <w:r w:rsidRPr="009D3765">
        <w:rPr>
          <w:rFonts w:ascii="Times New Roman" w:eastAsia="Times New Roman" w:hAnsi="Times New Roman" w:cs="Times New Roman"/>
          <w:spacing w:val="-5"/>
          <w:kern w:val="0"/>
          <w:sz w:val="30"/>
          <w:szCs w:val="30"/>
          <w:lang w:eastAsia="ru-RU"/>
        </w:rPr>
        <w:t xml:space="preserve"> (1618-1648) </w:t>
      </w:r>
      <w:r w:rsidRPr="009D3765">
        <w:rPr>
          <w:rFonts w:ascii="Times New Roman" w:eastAsia="Times New Roman" w:hAnsi="Times New Roman" w:cs="Times New Roman" w:hint="eastAsia"/>
          <w:spacing w:val="-5"/>
          <w:kern w:val="0"/>
          <w:sz w:val="30"/>
          <w:szCs w:val="30"/>
          <w:lang w:eastAsia="ru-RU"/>
        </w:rPr>
        <w:t>страна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была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раздроблена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на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множество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малых</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территориальных</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единиц</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Наряду</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с</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более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чем</w:t>
      </w:r>
    </w:p>
    <w:p w:rsidR="009D3765" w:rsidRPr="009D3765" w:rsidRDefault="009D3765" w:rsidP="009D3765">
      <w:pPr>
        <w:rPr>
          <w:rFonts w:ascii="Times New Roman" w:eastAsia="Times New Roman" w:hAnsi="Times New Roman" w:cs="Times New Roman"/>
          <w:spacing w:val="-5"/>
          <w:kern w:val="0"/>
          <w:sz w:val="30"/>
          <w:szCs w:val="30"/>
          <w:lang w:eastAsia="ru-RU"/>
        </w:rPr>
      </w:pPr>
      <w:r w:rsidRPr="009D3765">
        <w:rPr>
          <w:rFonts w:ascii="Times New Roman" w:eastAsia="Times New Roman" w:hAnsi="Times New Roman" w:cs="Times New Roman"/>
          <w:spacing w:val="-5"/>
          <w:kern w:val="0"/>
          <w:sz w:val="30"/>
          <w:szCs w:val="30"/>
          <w:lang w:eastAsia="ru-RU"/>
        </w:rPr>
        <w:t xml:space="preserve"> </w:t>
      </w:r>
    </w:p>
    <w:p w:rsidR="009D3765" w:rsidRPr="009D3765" w:rsidRDefault="009D3765" w:rsidP="009D3765">
      <w:pPr>
        <w:rPr>
          <w:rFonts w:ascii="Times New Roman" w:eastAsia="Times New Roman" w:hAnsi="Times New Roman" w:cs="Times New Roman"/>
          <w:spacing w:val="-5"/>
          <w:kern w:val="0"/>
          <w:sz w:val="30"/>
          <w:szCs w:val="30"/>
          <w:lang w:eastAsia="ru-RU"/>
        </w:rPr>
      </w:pPr>
      <w:r w:rsidRPr="009D3765">
        <w:rPr>
          <w:rFonts w:ascii="Times New Roman" w:eastAsia="Times New Roman" w:hAnsi="Times New Roman" w:cs="Times New Roman"/>
          <w:spacing w:val="-5"/>
          <w:kern w:val="0"/>
          <w:sz w:val="30"/>
          <w:szCs w:val="30"/>
          <w:lang w:eastAsia="ru-RU"/>
        </w:rPr>
        <w:t xml:space="preserve">5 </w:t>
      </w:r>
      <w:r w:rsidRPr="009D3765">
        <w:rPr>
          <w:rFonts w:ascii="Times New Roman" w:eastAsia="Times New Roman" w:hAnsi="Times New Roman" w:cs="Times New Roman" w:hint="eastAsia"/>
          <w:spacing w:val="-5"/>
          <w:kern w:val="0"/>
          <w:sz w:val="30"/>
          <w:szCs w:val="30"/>
          <w:lang w:eastAsia="ru-RU"/>
        </w:rPr>
        <w:t>тремястами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суверенных</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территорий</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существовало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огромное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множество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полуавтономных</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областей</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городов</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повлиявших</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на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чрезвычайно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запутанное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распределение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регионов</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империи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Бесчисленные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вельможи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могли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поддерживать</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свои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расточительные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дворы</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только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с</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помощью</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безудержной</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эксплуатации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своих</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подданных</w:t>
      </w:r>
      <w:r w:rsidRPr="009D3765">
        <w:rPr>
          <w:rFonts w:ascii="Times New Roman" w:eastAsia="Times New Roman" w:hAnsi="Times New Roman" w:cs="Times New Roman"/>
          <w:spacing w:val="-5"/>
          <w:kern w:val="0"/>
          <w:sz w:val="30"/>
          <w:szCs w:val="30"/>
          <w:lang w:eastAsia="ru-RU"/>
        </w:rPr>
        <w:t>.</w:t>
      </w:r>
    </w:p>
    <w:p w:rsidR="009D3765" w:rsidRPr="009D3765" w:rsidRDefault="009D3765" w:rsidP="009D3765">
      <w:pPr>
        <w:rPr>
          <w:rFonts w:ascii="Times New Roman" w:eastAsia="Times New Roman" w:hAnsi="Times New Roman" w:cs="Times New Roman"/>
          <w:spacing w:val="-5"/>
          <w:kern w:val="0"/>
          <w:sz w:val="30"/>
          <w:szCs w:val="30"/>
          <w:lang w:eastAsia="ru-RU"/>
        </w:rPr>
      </w:pPr>
      <w:r w:rsidRPr="009D3765">
        <w:rPr>
          <w:rFonts w:ascii="Times New Roman" w:eastAsia="Times New Roman" w:hAnsi="Times New Roman" w:cs="Times New Roman" w:hint="eastAsia"/>
          <w:spacing w:val="-5"/>
          <w:kern w:val="0"/>
          <w:sz w:val="30"/>
          <w:szCs w:val="30"/>
          <w:lang w:eastAsia="ru-RU"/>
        </w:rPr>
        <w:t>Однако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этих</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условиях</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зарождался</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новый</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социальный</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класс</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который</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знаменовал</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собой</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прогресс</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буржуа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основоположники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промышленного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капитализма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Хотя</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буржуазия</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была</w:t>
      </w:r>
      <w:r w:rsidRPr="009D3765">
        <w:rPr>
          <w:rFonts w:ascii="Times New Roman" w:eastAsia="Times New Roman" w:hAnsi="Times New Roman" w:cs="Times New Roman"/>
          <w:spacing w:val="-5"/>
          <w:kern w:val="0"/>
          <w:sz w:val="30"/>
          <w:szCs w:val="30"/>
          <w:lang w:eastAsia="ru-RU"/>
        </w:rPr>
        <w:t xml:space="preserve"> ^ </w:t>
      </w:r>
      <w:r w:rsidRPr="009D3765">
        <w:rPr>
          <w:rFonts w:ascii="Times New Roman" w:eastAsia="Times New Roman" w:hAnsi="Times New Roman" w:cs="Times New Roman" w:hint="eastAsia"/>
          <w:spacing w:val="-5"/>
          <w:kern w:val="0"/>
          <w:sz w:val="30"/>
          <w:szCs w:val="30"/>
          <w:lang w:eastAsia="ru-RU"/>
        </w:rPr>
        <w:t>еще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слабым</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немногочисленным</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классом</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она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уже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служила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подтверждением</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того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что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феодализм</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исторически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пережил</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себя</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Распределение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сил</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отношениях</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отдельных</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городов</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привнесло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напряжение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иерархически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устоявшуюся</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со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Средневековья</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сословную</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пирамиду</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Это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напряжение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должно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было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привести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к</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устранению</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сословной</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иерархии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к</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образованию</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буржуазно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уравненного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общества</w:t>
      </w:r>
      <w:r w:rsidRPr="009D3765">
        <w:rPr>
          <w:rFonts w:ascii="Times New Roman" w:eastAsia="Times New Roman" w:hAnsi="Times New Roman" w:cs="Times New Roman"/>
          <w:spacing w:val="-5"/>
          <w:kern w:val="0"/>
          <w:sz w:val="30"/>
          <w:szCs w:val="30"/>
          <w:lang w:eastAsia="ru-RU"/>
        </w:rPr>
        <w:t>.</w:t>
      </w:r>
    </w:p>
    <w:p w:rsidR="009D3765" w:rsidRPr="009D3765" w:rsidRDefault="009D3765" w:rsidP="009D3765">
      <w:pPr>
        <w:rPr>
          <w:rFonts w:ascii="Times New Roman" w:eastAsia="Times New Roman" w:hAnsi="Times New Roman" w:cs="Times New Roman"/>
          <w:spacing w:val="-5"/>
          <w:kern w:val="0"/>
          <w:sz w:val="30"/>
          <w:szCs w:val="30"/>
          <w:lang w:eastAsia="ru-RU"/>
        </w:rPr>
      </w:pPr>
      <w:r w:rsidRPr="009D3765">
        <w:rPr>
          <w:rFonts w:ascii="Times New Roman" w:eastAsia="Times New Roman" w:hAnsi="Times New Roman" w:cs="Times New Roman" w:hint="eastAsia"/>
          <w:spacing w:val="-5"/>
          <w:kern w:val="0"/>
          <w:sz w:val="30"/>
          <w:szCs w:val="30"/>
          <w:lang w:eastAsia="ru-RU"/>
        </w:rPr>
        <w:t>Представители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прогрессивно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настроенного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населения</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заявили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своем</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праве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на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существование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ссылаясь</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на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принципы</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движения</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Просвещения</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Просвещение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было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общеевропейским</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движением</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имевшим</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разных</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странах</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различный</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характер</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Основными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постулатами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Просвещения</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служили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ссылка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на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разум</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как</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на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масштаб</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личных</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общественных</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деяний</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обращение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к</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земному</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миру</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представление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равенстве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всех</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людей</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требование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соблюдения</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прав</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человека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для</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всех</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людей</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критика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догматов</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религии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церкви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Подобные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прогрессивные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мысли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проникли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Германию</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сравнительно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поздно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но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скоро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стали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связной</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системой</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мышления</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на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которой</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основывала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свою</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независимость</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буржуазия</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Центральные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категории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Просвещения</w:t>
      </w:r>
      <w:r w:rsidRPr="009D3765">
        <w:rPr>
          <w:rFonts w:ascii="Times New Roman" w:eastAsia="Times New Roman" w:hAnsi="Times New Roman" w:cs="Times New Roman"/>
          <w:spacing w:val="-5"/>
          <w:kern w:val="0"/>
          <w:sz w:val="30"/>
          <w:szCs w:val="30"/>
          <w:lang w:eastAsia="ru-RU"/>
        </w:rPr>
        <w:t xml:space="preserve"> - </w:t>
      </w:r>
      <w:r w:rsidRPr="009D3765">
        <w:rPr>
          <w:rFonts w:ascii="Times New Roman" w:eastAsia="Times New Roman" w:hAnsi="Times New Roman" w:cs="Times New Roman" w:hint="eastAsia"/>
          <w:spacing w:val="-5"/>
          <w:kern w:val="0"/>
          <w:sz w:val="30"/>
          <w:szCs w:val="30"/>
          <w:lang w:eastAsia="ru-RU"/>
        </w:rPr>
        <w:t>разум</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польза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гуманность</w:t>
      </w:r>
      <w:r w:rsidRPr="009D3765">
        <w:rPr>
          <w:rFonts w:ascii="Times New Roman" w:eastAsia="Times New Roman" w:hAnsi="Times New Roman" w:cs="Times New Roman"/>
          <w:spacing w:val="-5"/>
          <w:kern w:val="0"/>
          <w:sz w:val="30"/>
          <w:szCs w:val="30"/>
          <w:lang w:eastAsia="ru-RU"/>
        </w:rPr>
        <w:t xml:space="preserve"> - </w:t>
      </w:r>
      <w:r w:rsidRPr="009D3765">
        <w:rPr>
          <w:rFonts w:ascii="Times New Roman" w:eastAsia="Times New Roman" w:hAnsi="Times New Roman" w:cs="Times New Roman" w:hint="eastAsia"/>
          <w:spacing w:val="-5"/>
          <w:kern w:val="0"/>
          <w:sz w:val="30"/>
          <w:szCs w:val="30"/>
          <w:lang w:eastAsia="ru-RU"/>
        </w:rPr>
        <w:t>легли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основу</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новой</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литературной</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эпохи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эпохи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рационализма</w:t>
      </w:r>
      <w:r w:rsidRPr="009D3765">
        <w:rPr>
          <w:rFonts w:ascii="Times New Roman" w:eastAsia="Times New Roman" w:hAnsi="Times New Roman" w:cs="Times New Roman"/>
          <w:spacing w:val="-5"/>
          <w:kern w:val="0"/>
          <w:sz w:val="30"/>
          <w:szCs w:val="30"/>
          <w:lang w:eastAsia="ru-RU"/>
        </w:rPr>
        <w:t>.</w:t>
      </w:r>
    </w:p>
    <w:p w:rsidR="009D3765" w:rsidRPr="009D3765" w:rsidRDefault="009D3765" w:rsidP="009D3765">
      <w:pPr>
        <w:rPr>
          <w:rFonts w:ascii="Times New Roman" w:eastAsia="Times New Roman" w:hAnsi="Times New Roman" w:cs="Times New Roman"/>
          <w:spacing w:val="-5"/>
          <w:kern w:val="0"/>
          <w:sz w:val="30"/>
          <w:szCs w:val="30"/>
          <w:lang w:eastAsia="ru-RU"/>
        </w:rPr>
      </w:pPr>
      <w:r w:rsidRPr="009D3765">
        <w:rPr>
          <w:rFonts w:ascii="Times New Roman" w:eastAsia="Times New Roman" w:hAnsi="Times New Roman" w:cs="Times New Roman" w:hint="eastAsia"/>
          <w:spacing w:val="-5"/>
          <w:kern w:val="0"/>
          <w:sz w:val="30"/>
          <w:szCs w:val="30"/>
          <w:lang w:eastAsia="ru-RU"/>
        </w:rPr>
        <w:t>Раздробленность</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Германии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произвол</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правителей</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сильное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экономическое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отставание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страны</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от</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других</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государств</w:t>
      </w:r>
      <w:r w:rsidRPr="009D3765">
        <w:rPr>
          <w:rFonts w:ascii="Times New Roman" w:eastAsia="Times New Roman" w:hAnsi="Times New Roman" w:cs="Times New Roman"/>
          <w:spacing w:val="-5"/>
          <w:kern w:val="0"/>
          <w:sz w:val="30"/>
          <w:szCs w:val="30"/>
          <w:lang w:eastAsia="ru-RU"/>
        </w:rPr>
        <w:t xml:space="preserve"> - </w:t>
      </w:r>
      <w:r w:rsidRPr="009D3765">
        <w:rPr>
          <w:rFonts w:ascii="Times New Roman" w:eastAsia="Times New Roman" w:hAnsi="Times New Roman" w:cs="Times New Roman" w:hint="eastAsia"/>
          <w:spacing w:val="-5"/>
          <w:kern w:val="0"/>
          <w:sz w:val="30"/>
          <w:szCs w:val="30"/>
          <w:lang w:eastAsia="ru-RU"/>
        </w:rPr>
        <w:t>все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это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не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могло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не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тревожить</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передовые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умы</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призывая</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к</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активным</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действиям</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имя</w:t>
      </w:r>
    </w:p>
    <w:p w:rsidR="009D3765" w:rsidRPr="009D3765" w:rsidRDefault="009D3765" w:rsidP="009D3765">
      <w:pPr>
        <w:rPr>
          <w:rFonts w:ascii="Times New Roman" w:eastAsia="Times New Roman" w:hAnsi="Times New Roman" w:cs="Times New Roman"/>
          <w:spacing w:val="-5"/>
          <w:kern w:val="0"/>
          <w:sz w:val="30"/>
          <w:szCs w:val="30"/>
          <w:lang w:eastAsia="ru-RU"/>
        </w:rPr>
      </w:pPr>
      <w:r w:rsidRPr="009D3765">
        <w:rPr>
          <w:rFonts w:ascii="Times New Roman" w:eastAsia="Times New Roman" w:hAnsi="Times New Roman" w:cs="Times New Roman"/>
          <w:spacing w:val="-5"/>
          <w:kern w:val="0"/>
          <w:sz w:val="30"/>
          <w:szCs w:val="30"/>
          <w:lang w:eastAsia="ru-RU"/>
        </w:rPr>
        <w:t xml:space="preserve"> </w:t>
      </w:r>
    </w:p>
    <w:p w:rsidR="009D3765" w:rsidRPr="009D3765" w:rsidRDefault="009D3765" w:rsidP="009D3765">
      <w:pPr>
        <w:rPr>
          <w:rFonts w:ascii="Times New Roman" w:eastAsia="Times New Roman" w:hAnsi="Times New Roman" w:cs="Times New Roman"/>
          <w:spacing w:val="-5"/>
          <w:kern w:val="0"/>
          <w:sz w:val="30"/>
          <w:szCs w:val="30"/>
          <w:lang w:eastAsia="ru-RU"/>
        </w:rPr>
      </w:pPr>
      <w:r w:rsidRPr="009D3765">
        <w:rPr>
          <w:rFonts w:ascii="Times New Roman" w:eastAsia="Times New Roman" w:hAnsi="Times New Roman" w:cs="Times New Roman"/>
          <w:spacing w:val="-5"/>
          <w:kern w:val="0"/>
          <w:sz w:val="30"/>
          <w:szCs w:val="30"/>
          <w:lang w:eastAsia="ru-RU"/>
        </w:rPr>
        <w:t>6</w:t>
      </w:r>
    </w:p>
    <w:p w:rsidR="009D3765" w:rsidRPr="009D3765" w:rsidRDefault="009D3765" w:rsidP="009D3765">
      <w:pPr>
        <w:rPr>
          <w:rFonts w:ascii="Times New Roman" w:eastAsia="Times New Roman" w:hAnsi="Times New Roman" w:cs="Times New Roman"/>
          <w:spacing w:val="-5"/>
          <w:kern w:val="0"/>
          <w:sz w:val="30"/>
          <w:szCs w:val="30"/>
          <w:lang w:eastAsia="ru-RU"/>
        </w:rPr>
      </w:pPr>
      <w:r w:rsidRPr="009D3765">
        <w:rPr>
          <w:rFonts w:ascii="Times New Roman" w:eastAsia="Times New Roman" w:hAnsi="Times New Roman" w:cs="Times New Roman" w:hint="eastAsia"/>
          <w:spacing w:val="-5"/>
          <w:kern w:val="0"/>
          <w:sz w:val="30"/>
          <w:szCs w:val="30"/>
          <w:lang w:eastAsia="ru-RU"/>
        </w:rPr>
        <w:t>прогресса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процветания</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народа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Основной</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трибуной</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прогрессивной</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мысли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стала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литература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которая</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сыграла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Германии</w:t>
      </w:r>
      <w:r w:rsidRPr="009D3765">
        <w:rPr>
          <w:rFonts w:ascii="Times New Roman" w:eastAsia="Times New Roman" w:hAnsi="Times New Roman" w:cs="Times New Roman"/>
          <w:spacing w:val="-5"/>
          <w:kern w:val="0"/>
          <w:sz w:val="30"/>
          <w:szCs w:val="30"/>
          <w:lang w:eastAsia="ru-RU"/>
        </w:rPr>
        <w:t xml:space="preserve"> XVIII </w:t>
      </w:r>
      <w:r w:rsidRPr="009D3765">
        <w:rPr>
          <w:rFonts w:ascii="Times New Roman" w:eastAsia="Times New Roman" w:hAnsi="Times New Roman" w:cs="Times New Roman" w:hint="eastAsia"/>
          <w:spacing w:val="-5"/>
          <w:kern w:val="0"/>
          <w:sz w:val="30"/>
          <w:szCs w:val="30"/>
          <w:lang w:eastAsia="ru-RU"/>
        </w:rPr>
        <w:t>века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выдающуюся</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роль</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Это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было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время</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закладывания</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фундамента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великое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здание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немецкой</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национальной</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культуры</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науки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литературы</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весомый</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вклад</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это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строительство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внес</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Г</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Э</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Лессинг</w:t>
      </w:r>
      <w:r w:rsidRPr="009D3765">
        <w:rPr>
          <w:rFonts w:ascii="Times New Roman" w:eastAsia="Times New Roman" w:hAnsi="Times New Roman" w:cs="Times New Roman"/>
          <w:spacing w:val="-5"/>
          <w:kern w:val="0"/>
          <w:sz w:val="30"/>
          <w:szCs w:val="30"/>
          <w:lang w:eastAsia="ru-RU"/>
        </w:rPr>
        <w:t>.</w:t>
      </w:r>
    </w:p>
    <w:p w:rsidR="009D3765" w:rsidRPr="009D3765" w:rsidRDefault="009D3765" w:rsidP="009D3765">
      <w:pPr>
        <w:rPr>
          <w:rFonts w:ascii="Times New Roman" w:eastAsia="Times New Roman" w:hAnsi="Times New Roman" w:cs="Times New Roman"/>
          <w:spacing w:val="-5"/>
          <w:kern w:val="0"/>
          <w:sz w:val="30"/>
          <w:szCs w:val="30"/>
          <w:lang w:eastAsia="ru-RU"/>
        </w:rPr>
      </w:pPr>
      <w:r w:rsidRPr="009D3765">
        <w:rPr>
          <w:rFonts w:ascii="Times New Roman" w:eastAsia="Times New Roman" w:hAnsi="Times New Roman" w:cs="Times New Roman" w:hint="eastAsia"/>
          <w:spacing w:val="-5"/>
          <w:kern w:val="0"/>
          <w:sz w:val="30"/>
          <w:szCs w:val="30"/>
          <w:lang w:eastAsia="ru-RU"/>
        </w:rPr>
        <w:t>Г</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Э</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Лессинг</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находился</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между</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двумя</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крупнейшими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литературными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направлениями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своего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времени</w:t>
      </w:r>
      <w:r w:rsidRPr="009D3765">
        <w:rPr>
          <w:rFonts w:ascii="Times New Roman" w:eastAsia="Times New Roman" w:hAnsi="Times New Roman" w:cs="Times New Roman"/>
          <w:spacing w:val="-5"/>
          <w:kern w:val="0"/>
          <w:sz w:val="30"/>
          <w:szCs w:val="30"/>
          <w:lang w:eastAsia="ru-RU"/>
        </w:rPr>
        <w:t xml:space="preserve"> - </w:t>
      </w:r>
      <w:r w:rsidRPr="009D3765">
        <w:rPr>
          <w:rFonts w:ascii="Times New Roman" w:eastAsia="Times New Roman" w:hAnsi="Times New Roman" w:cs="Times New Roman" w:hint="eastAsia"/>
          <w:spacing w:val="-5"/>
          <w:kern w:val="0"/>
          <w:sz w:val="30"/>
          <w:szCs w:val="30"/>
          <w:lang w:eastAsia="ru-RU"/>
        </w:rPr>
        <w:t>просветительским</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классицизмом</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сентиментализмом</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Уходя</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корнями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эпоху</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рационализма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творчество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Г</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Э</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Лессинга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то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же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время</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создавало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платформу</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для</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грядущего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течения</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«Буря</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натиск»</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хотя</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писатель</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не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относил</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себя</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ни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к</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одному</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из</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названных</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направлений</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Внутренне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внешне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Г</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Э</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Лессинг</w:t>
      </w:r>
      <w:r w:rsidRPr="009D3765">
        <w:rPr>
          <w:rFonts w:ascii="Times New Roman" w:eastAsia="Times New Roman" w:hAnsi="Times New Roman" w:cs="Times New Roman"/>
          <w:spacing w:val="-5"/>
          <w:kern w:val="0"/>
          <w:sz w:val="30"/>
          <w:szCs w:val="30"/>
          <w:lang w:eastAsia="ru-RU"/>
        </w:rPr>
        <w:t xml:space="preserve"> - </w:t>
      </w:r>
      <w:r w:rsidRPr="009D3765">
        <w:rPr>
          <w:rFonts w:ascii="Times New Roman" w:eastAsia="Times New Roman" w:hAnsi="Times New Roman" w:cs="Times New Roman" w:hint="eastAsia"/>
          <w:spacing w:val="-5"/>
          <w:kern w:val="0"/>
          <w:sz w:val="30"/>
          <w:szCs w:val="30"/>
          <w:lang w:eastAsia="ru-RU"/>
        </w:rPr>
        <w:t>одиночка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Как</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отметил</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немецкий</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историк</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литературы</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Гренцманн</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«как</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Лихтенберг</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Лессинг</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ощущал</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двусмысленность</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просветительского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чувства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жизни</w:t>
      </w:r>
      <w:proofErr w:type="gramStart"/>
      <w:r w:rsidRPr="009D3765">
        <w:rPr>
          <w:rFonts w:ascii="Times New Roman" w:eastAsia="Times New Roman" w:hAnsi="Times New Roman" w:cs="Times New Roman"/>
          <w:spacing w:val="-5"/>
          <w:kern w:val="0"/>
          <w:sz w:val="30"/>
          <w:szCs w:val="30"/>
          <w:lang w:eastAsia="ru-RU"/>
        </w:rPr>
        <w:t xml:space="preserve">.... </w:t>
      </w:r>
      <w:proofErr w:type="gramEnd"/>
      <w:r w:rsidRPr="009D3765">
        <w:rPr>
          <w:rFonts w:ascii="Times New Roman" w:eastAsia="Times New Roman" w:hAnsi="Times New Roman" w:cs="Times New Roman" w:hint="eastAsia"/>
          <w:spacing w:val="-5"/>
          <w:kern w:val="0"/>
          <w:sz w:val="30"/>
          <w:szCs w:val="30"/>
          <w:lang w:eastAsia="ru-RU"/>
        </w:rPr>
        <w:t>У</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Лессинга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не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было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нигде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родины</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ни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одном</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большом</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синтезе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он</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не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находил</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покоя</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не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причислял</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себя</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ни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к</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одной</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системе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отклонял</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как</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опасную</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ненаучную</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любую</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систематизацию</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познаний</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Он</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также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не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был</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причастен</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ни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к</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одной</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эпохе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оставаясь</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чужим</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для</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представителей</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Просвещения</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которые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его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использовали»</w:t>
      </w:r>
      <w:r w:rsidRPr="009D3765">
        <w:rPr>
          <w:rFonts w:ascii="Times New Roman" w:eastAsia="Times New Roman" w:hAnsi="Times New Roman" w:cs="Times New Roman"/>
          <w:spacing w:val="-5"/>
          <w:kern w:val="0"/>
          <w:sz w:val="30"/>
          <w:szCs w:val="30"/>
          <w:lang w:eastAsia="ru-RU"/>
        </w:rPr>
        <w:t xml:space="preserve"> [235, 108].</w:t>
      </w:r>
    </w:p>
    <w:p w:rsidR="009D3765" w:rsidRPr="009D3765" w:rsidRDefault="009D3765" w:rsidP="009D3765">
      <w:pPr>
        <w:rPr>
          <w:rFonts w:ascii="Times New Roman" w:eastAsia="Times New Roman" w:hAnsi="Times New Roman" w:cs="Times New Roman"/>
          <w:spacing w:val="-5"/>
          <w:kern w:val="0"/>
          <w:sz w:val="30"/>
          <w:szCs w:val="30"/>
          <w:lang w:eastAsia="ru-RU"/>
        </w:rPr>
      </w:pPr>
      <w:proofErr w:type="gramStart"/>
      <w:r w:rsidRPr="009D3765">
        <w:rPr>
          <w:rFonts w:ascii="Times New Roman" w:eastAsia="Times New Roman" w:hAnsi="Times New Roman" w:cs="Times New Roman" w:hint="eastAsia"/>
          <w:spacing w:val="-5"/>
          <w:kern w:val="0"/>
          <w:sz w:val="30"/>
          <w:szCs w:val="30"/>
          <w:lang w:eastAsia="ru-RU"/>
        </w:rPr>
        <w:t>Позиция</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согласно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которой</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Г</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Э</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Лессинг</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рассматривается</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первую</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очередь</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как</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рационалист</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критик</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не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как</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талантливый</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драматург</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писатель</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четко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очерчена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трудах</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таких</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ученых</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как</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К</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Фишер</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«Лессинг</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как</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реформатор</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немецкой</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литературы»</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w:t>
      </w:r>
      <w:r w:rsidRPr="009D3765">
        <w:rPr>
          <w:rFonts w:ascii="Times New Roman" w:eastAsia="Times New Roman" w:hAnsi="Times New Roman" w:cs="Times New Roman"/>
          <w:spacing w:val="-5"/>
          <w:kern w:val="0"/>
          <w:sz w:val="30"/>
          <w:szCs w:val="30"/>
          <w:lang w:eastAsia="ru-RU"/>
        </w:rPr>
        <w:t>G.E.Lessing als Reformator der deutschen Literatur</w:t>
      </w:r>
      <w:r w:rsidRPr="009D3765">
        <w:rPr>
          <w:rFonts w:ascii="Times New Roman" w:eastAsia="Times New Roman" w:hAnsi="Times New Roman" w:cs="Times New Roman" w:hint="eastAsia"/>
          <w:spacing w:val="-5"/>
          <w:kern w:val="0"/>
          <w:sz w:val="30"/>
          <w:szCs w:val="30"/>
          <w:lang w:eastAsia="ru-RU"/>
        </w:rPr>
        <w:t>»</w:t>
      </w:r>
      <w:r w:rsidRPr="009D3765">
        <w:rPr>
          <w:rFonts w:ascii="Times New Roman" w:eastAsia="Times New Roman" w:hAnsi="Times New Roman" w:cs="Times New Roman"/>
          <w:spacing w:val="-5"/>
          <w:kern w:val="0"/>
          <w:sz w:val="30"/>
          <w:szCs w:val="30"/>
          <w:lang w:eastAsia="ru-RU"/>
        </w:rPr>
        <w:t xml:space="preserve">, 1904) [233]), </w:t>
      </w:r>
      <w:r w:rsidRPr="009D3765">
        <w:rPr>
          <w:rFonts w:ascii="Times New Roman" w:eastAsia="Times New Roman" w:hAnsi="Times New Roman" w:cs="Times New Roman" w:hint="eastAsia"/>
          <w:spacing w:val="-5"/>
          <w:kern w:val="0"/>
          <w:sz w:val="30"/>
          <w:szCs w:val="30"/>
          <w:lang w:eastAsia="ru-RU"/>
        </w:rPr>
        <w:t>Г</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Вольф</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«История</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понятия</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гениальности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немецкой</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эстетике</w:t>
      </w:r>
      <w:r w:rsidRPr="009D3765">
        <w:rPr>
          <w:rFonts w:ascii="Times New Roman" w:eastAsia="Times New Roman" w:hAnsi="Times New Roman" w:cs="Times New Roman"/>
          <w:spacing w:val="-5"/>
          <w:kern w:val="0"/>
          <w:sz w:val="30"/>
          <w:szCs w:val="30"/>
          <w:lang w:eastAsia="ru-RU"/>
        </w:rPr>
        <w:t xml:space="preserve"> XVIII </w:t>
      </w:r>
      <w:r w:rsidRPr="009D3765">
        <w:rPr>
          <w:rFonts w:ascii="Times New Roman" w:eastAsia="Times New Roman" w:hAnsi="Times New Roman" w:cs="Times New Roman" w:hint="eastAsia"/>
          <w:spacing w:val="-5"/>
          <w:kern w:val="0"/>
          <w:sz w:val="30"/>
          <w:szCs w:val="30"/>
          <w:lang w:eastAsia="ru-RU"/>
        </w:rPr>
        <w:t>века»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w:t>
      </w:r>
      <w:r w:rsidRPr="009D3765">
        <w:rPr>
          <w:rFonts w:ascii="Times New Roman" w:eastAsia="Times New Roman" w:hAnsi="Times New Roman" w:cs="Times New Roman"/>
          <w:spacing w:val="-5"/>
          <w:kern w:val="0"/>
          <w:sz w:val="30"/>
          <w:szCs w:val="30"/>
          <w:lang w:eastAsia="ru-RU"/>
        </w:rPr>
        <w:t>Versuch einer Geschichte des Geniebegriffs in</w:t>
      </w:r>
      <w:proofErr w:type="gramEnd"/>
      <w:r w:rsidRPr="009D3765">
        <w:rPr>
          <w:rFonts w:ascii="Times New Roman" w:eastAsia="Times New Roman" w:hAnsi="Times New Roman" w:cs="Times New Roman"/>
          <w:spacing w:val="-5"/>
          <w:kern w:val="0"/>
          <w:sz w:val="30"/>
          <w:szCs w:val="30"/>
          <w:lang w:eastAsia="ru-RU"/>
        </w:rPr>
        <w:t xml:space="preserve"> der deutschen Asthetik des XVIII. </w:t>
      </w:r>
      <w:proofErr w:type="gramStart"/>
      <w:r w:rsidRPr="009D3765">
        <w:rPr>
          <w:rFonts w:ascii="Times New Roman" w:eastAsia="Times New Roman" w:hAnsi="Times New Roman" w:cs="Times New Roman"/>
          <w:spacing w:val="-5"/>
          <w:kern w:val="0"/>
          <w:sz w:val="30"/>
          <w:szCs w:val="30"/>
          <w:lang w:eastAsia="ru-RU"/>
        </w:rPr>
        <w:t>Jahrhunderts</w:t>
      </w:r>
      <w:r w:rsidRPr="009D3765">
        <w:rPr>
          <w:rFonts w:ascii="Times New Roman" w:eastAsia="Times New Roman" w:hAnsi="Times New Roman" w:cs="Times New Roman" w:hint="eastAsia"/>
          <w:spacing w:val="-5"/>
          <w:kern w:val="0"/>
          <w:sz w:val="30"/>
          <w:szCs w:val="30"/>
          <w:lang w:eastAsia="ru-RU"/>
        </w:rPr>
        <w:t>»</w:t>
      </w:r>
      <w:r w:rsidRPr="009D3765">
        <w:rPr>
          <w:rFonts w:ascii="Times New Roman" w:eastAsia="Times New Roman" w:hAnsi="Times New Roman" w:cs="Times New Roman"/>
          <w:spacing w:val="-5"/>
          <w:kern w:val="0"/>
          <w:sz w:val="30"/>
          <w:szCs w:val="30"/>
          <w:lang w:eastAsia="ru-RU"/>
        </w:rPr>
        <w:t xml:space="preserve">, 1923) [283]), </w:t>
      </w:r>
      <w:r w:rsidRPr="009D3765">
        <w:rPr>
          <w:rFonts w:ascii="Times New Roman" w:eastAsia="Times New Roman" w:hAnsi="Times New Roman" w:cs="Times New Roman" w:hint="eastAsia"/>
          <w:spacing w:val="-5"/>
          <w:kern w:val="0"/>
          <w:sz w:val="30"/>
          <w:szCs w:val="30"/>
          <w:lang w:eastAsia="ru-RU"/>
        </w:rPr>
        <w:t>Ф</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Гундольф</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«Шекспир</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немецкий</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дух»</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w:t>
      </w:r>
      <w:r w:rsidRPr="009D3765">
        <w:rPr>
          <w:rFonts w:ascii="Times New Roman" w:eastAsia="Times New Roman" w:hAnsi="Times New Roman" w:cs="Times New Roman"/>
          <w:spacing w:val="-5"/>
          <w:kern w:val="0"/>
          <w:sz w:val="30"/>
          <w:szCs w:val="30"/>
          <w:lang w:eastAsia="ru-RU"/>
        </w:rPr>
        <w:t>Shakespeare und der deutsche Geist</w:t>
      </w:r>
      <w:r w:rsidRPr="009D3765">
        <w:rPr>
          <w:rFonts w:ascii="Times New Roman" w:eastAsia="Times New Roman" w:hAnsi="Times New Roman" w:cs="Times New Roman" w:hint="eastAsia"/>
          <w:spacing w:val="-5"/>
          <w:kern w:val="0"/>
          <w:sz w:val="30"/>
          <w:szCs w:val="30"/>
          <w:lang w:eastAsia="ru-RU"/>
        </w:rPr>
        <w:t>»</w:t>
      </w:r>
      <w:r w:rsidRPr="009D3765">
        <w:rPr>
          <w:rFonts w:ascii="Times New Roman" w:eastAsia="Times New Roman" w:hAnsi="Times New Roman" w:cs="Times New Roman"/>
          <w:spacing w:val="-5"/>
          <w:kern w:val="0"/>
          <w:sz w:val="30"/>
          <w:szCs w:val="30"/>
          <w:lang w:eastAsia="ru-RU"/>
        </w:rPr>
        <w:t xml:space="preserve">, 1947) [236]), </w:t>
      </w:r>
      <w:r w:rsidRPr="009D3765">
        <w:rPr>
          <w:rFonts w:ascii="Times New Roman" w:eastAsia="Times New Roman" w:hAnsi="Times New Roman" w:cs="Times New Roman" w:hint="eastAsia"/>
          <w:spacing w:val="-5"/>
          <w:kern w:val="0"/>
          <w:sz w:val="30"/>
          <w:szCs w:val="30"/>
          <w:lang w:eastAsia="ru-RU"/>
        </w:rPr>
        <w:t>Ф</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Шнайдер</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«Немецкая</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поэзия</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Просвещения</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эпохи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немецкой</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литературы»</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w:t>
      </w:r>
      <w:r w:rsidRPr="009D3765">
        <w:rPr>
          <w:rFonts w:ascii="Times New Roman" w:eastAsia="Times New Roman" w:hAnsi="Times New Roman" w:cs="Times New Roman"/>
          <w:spacing w:val="-5"/>
          <w:kern w:val="0"/>
          <w:sz w:val="30"/>
          <w:szCs w:val="30"/>
          <w:lang w:eastAsia="ru-RU"/>
        </w:rPr>
        <w:t>Die deutsche Dichtung der Aufklarungszeit, in Epochen der deutschen Literatur</w:t>
      </w:r>
      <w:r w:rsidRPr="009D3765">
        <w:rPr>
          <w:rFonts w:ascii="Times New Roman" w:eastAsia="Times New Roman" w:hAnsi="Times New Roman" w:cs="Times New Roman" w:hint="eastAsia"/>
          <w:spacing w:val="-5"/>
          <w:kern w:val="0"/>
          <w:sz w:val="30"/>
          <w:szCs w:val="30"/>
          <w:lang w:eastAsia="ru-RU"/>
        </w:rPr>
        <w:t>»</w:t>
      </w:r>
      <w:r w:rsidRPr="009D3765">
        <w:rPr>
          <w:rFonts w:ascii="Times New Roman" w:eastAsia="Times New Roman" w:hAnsi="Times New Roman" w:cs="Times New Roman"/>
          <w:spacing w:val="-5"/>
          <w:kern w:val="0"/>
          <w:sz w:val="30"/>
          <w:szCs w:val="30"/>
          <w:lang w:eastAsia="ru-RU"/>
        </w:rPr>
        <w:t xml:space="preserve">, 1948) [272]), </w:t>
      </w:r>
      <w:r w:rsidRPr="009D3765">
        <w:rPr>
          <w:rFonts w:ascii="Times New Roman" w:eastAsia="Times New Roman" w:hAnsi="Times New Roman" w:cs="Times New Roman" w:hint="eastAsia"/>
          <w:spacing w:val="-5"/>
          <w:kern w:val="0"/>
          <w:sz w:val="30"/>
          <w:szCs w:val="30"/>
          <w:lang w:eastAsia="ru-RU"/>
        </w:rPr>
        <w:t>К</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Витор</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«Немецкая</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поэзия</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мысль</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от</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Просвещения</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до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реализма</w:t>
      </w:r>
      <w:r w:rsidRPr="009D3765">
        <w:rPr>
          <w:rFonts w:ascii="Times New Roman" w:eastAsia="Times New Roman" w:hAnsi="Times New Roman" w:cs="Times New Roman"/>
          <w:spacing w:val="-5"/>
          <w:kern w:val="0"/>
          <w:sz w:val="30"/>
          <w:szCs w:val="30"/>
          <w:lang w:eastAsia="ru-RU"/>
        </w:rPr>
        <w:t>.</w:t>
      </w:r>
      <w:proofErr w:type="gramEnd"/>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История</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немецкой</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литературы</w:t>
      </w:r>
      <w:r w:rsidRPr="009D3765">
        <w:rPr>
          <w:rFonts w:ascii="Times New Roman" w:eastAsia="Times New Roman" w:hAnsi="Times New Roman" w:cs="Times New Roman"/>
          <w:spacing w:val="-5"/>
          <w:kern w:val="0"/>
          <w:sz w:val="30"/>
          <w:szCs w:val="30"/>
          <w:lang w:eastAsia="ru-RU"/>
        </w:rPr>
        <w:t xml:space="preserve"> 1700</w:t>
      </w:r>
    </w:p>
    <w:p w:rsidR="009D3765" w:rsidRPr="009D3765" w:rsidRDefault="009D3765" w:rsidP="009D3765">
      <w:pPr>
        <w:rPr>
          <w:rFonts w:ascii="Times New Roman" w:eastAsia="Times New Roman" w:hAnsi="Times New Roman" w:cs="Times New Roman"/>
          <w:spacing w:val="-5"/>
          <w:kern w:val="0"/>
          <w:sz w:val="30"/>
          <w:szCs w:val="30"/>
          <w:lang w:eastAsia="ru-RU"/>
        </w:rPr>
      </w:pPr>
      <w:r w:rsidRPr="009D3765">
        <w:rPr>
          <w:rFonts w:ascii="Times New Roman" w:eastAsia="Times New Roman" w:hAnsi="Times New Roman" w:cs="Times New Roman"/>
          <w:spacing w:val="-5"/>
          <w:kern w:val="0"/>
          <w:sz w:val="30"/>
          <w:szCs w:val="30"/>
          <w:lang w:eastAsia="ru-RU"/>
        </w:rPr>
        <w:t xml:space="preserve"> </w:t>
      </w:r>
    </w:p>
    <w:p w:rsidR="009D3765" w:rsidRPr="009D3765" w:rsidRDefault="009D3765" w:rsidP="009D3765">
      <w:pPr>
        <w:rPr>
          <w:rFonts w:ascii="Times New Roman" w:eastAsia="Times New Roman" w:hAnsi="Times New Roman" w:cs="Times New Roman"/>
          <w:spacing w:val="-5"/>
          <w:kern w:val="0"/>
          <w:sz w:val="30"/>
          <w:szCs w:val="30"/>
          <w:lang w:eastAsia="ru-RU"/>
        </w:rPr>
      </w:pPr>
      <w:proofErr w:type="gramStart"/>
      <w:r w:rsidRPr="009D3765">
        <w:rPr>
          <w:rFonts w:ascii="Times New Roman" w:eastAsia="Times New Roman" w:hAnsi="Times New Roman" w:cs="Times New Roman"/>
          <w:spacing w:val="-5"/>
          <w:kern w:val="0"/>
          <w:sz w:val="30"/>
          <w:szCs w:val="30"/>
          <w:lang w:eastAsia="ru-RU"/>
        </w:rPr>
        <w:t>7 - 1890</w:t>
      </w:r>
      <w:r w:rsidRPr="009D3765">
        <w:rPr>
          <w:rFonts w:ascii="Times New Roman" w:eastAsia="Times New Roman" w:hAnsi="Times New Roman" w:cs="Times New Roman" w:hint="eastAsia"/>
          <w:spacing w:val="-5"/>
          <w:kern w:val="0"/>
          <w:sz w:val="30"/>
          <w:szCs w:val="30"/>
          <w:lang w:eastAsia="ru-RU"/>
        </w:rPr>
        <w:t>»</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w:t>
      </w:r>
      <w:r w:rsidRPr="009D3765">
        <w:rPr>
          <w:rFonts w:ascii="Times New Roman" w:eastAsia="Times New Roman" w:hAnsi="Times New Roman" w:cs="Times New Roman"/>
          <w:spacing w:val="-5"/>
          <w:kern w:val="0"/>
          <w:sz w:val="30"/>
          <w:szCs w:val="30"/>
          <w:lang w:eastAsia="ru-RU"/>
        </w:rPr>
        <w:t>Deutsches Dichten und Denken von der Aufklarung bis zum Realismus.</w:t>
      </w:r>
      <w:proofErr w:type="gramEnd"/>
      <w:r w:rsidRPr="009D3765">
        <w:rPr>
          <w:rFonts w:ascii="Times New Roman" w:eastAsia="Times New Roman" w:hAnsi="Times New Roman" w:cs="Times New Roman"/>
          <w:spacing w:val="-5"/>
          <w:kern w:val="0"/>
          <w:sz w:val="30"/>
          <w:szCs w:val="30"/>
          <w:lang w:eastAsia="ru-RU"/>
        </w:rPr>
        <w:t xml:space="preserve"> </w:t>
      </w:r>
      <w:proofErr w:type="gramStart"/>
      <w:r w:rsidRPr="009D3765">
        <w:rPr>
          <w:rFonts w:ascii="Times New Roman" w:eastAsia="Times New Roman" w:hAnsi="Times New Roman" w:cs="Times New Roman"/>
          <w:spacing w:val="-5"/>
          <w:kern w:val="0"/>
          <w:sz w:val="30"/>
          <w:szCs w:val="30"/>
          <w:lang w:eastAsia="ru-RU"/>
        </w:rPr>
        <w:t>Deutsche Literaturgeschichte von 1700 - 1890</w:t>
      </w:r>
      <w:r w:rsidRPr="009D3765">
        <w:rPr>
          <w:rFonts w:ascii="Times New Roman" w:eastAsia="Times New Roman" w:hAnsi="Times New Roman" w:cs="Times New Roman" w:hint="eastAsia"/>
          <w:spacing w:val="-5"/>
          <w:kern w:val="0"/>
          <w:sz w:val="30"/>
          <w:szCs w:val="30"/>
          <w:lang w:eastAsia="ru-RU"/>
        </w:rPr>
        <w:t>»</w:t>
      </w:r>
      <w:r w:rsidRPr="009D3765">
        <w:rPr>
          <w:rFonts w:ascii="Times New Roman" w:eastAsia="Times New Roman" w:hAnsi="Times New Roman" w:cs="Times New Roman"/>
          <w:spacing w:val="-5"/>
          <w:kern w:val="0"/>
          <w:sz w:val="30"/>
          <w:szCs w:val="30"/>
          <w:lang w:eastAsia="ru-RU"/>
        </w:rPr>
        <w:t xml:space="preserve">, 1958) [277]), </w:t>
      </w:r>
      <w:r w:rsidRPr="009D3765">
        <w:rPr>
          <w:rFonts w:ascii="Times New Roman" w:eastAsia="Times New Roman" w:hAnsi="Times New Roman" w:cs="Times New Roman" w:hint="eastAsia"/>
          <w:spacing w:val="-5"/>
          <w:kern w:val="0"/>
          <w:sz w:val="30"/>
          <w:szCs w:val="30"/>
          <w:lang w:eastAsia="ru-RU"/>
        </w:rPr>
        <w:t>М</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Коммерель</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«Лессинг</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Аристотель</w:t>
      </w:r>
      <w:r w:rsidRPr="009D3765">
        <w:rPr>
          <w:rFonts w:ascii="Times New Roman" w:eastAsia="Times New Roman" w:hAnsi="Times New Roman" w:cs="Times New Roman"/>
          <w:spacing w:val="-5"/>
          <w:kern w:val="0"/>
          <w:sz w:val="30"/>
          <w:szCs w:val="30"/>
          <w:lang w:eastAsia="ru-RU"/>
        </w:rPr>
        <w:t>.</w:t>
      </w:r>
      <w:proofErr w:type="gramEnd"/>
      <w:r w:rsidRPr="009D3765">
        <w:rPr>
          <w:rFonts w:ascii="Times New Roman" w:eastAsia="Times New Roman" w:hAnsi="Times New Roman" w:cs="Times New Roman"/>
          <w:spacing w:val="-5"/>
          <w:kern w:val="0"/>
          <w:sz w:val="30"/>
          <w:szCs w:val="30"/>
          <w:lang w:eastAsia="ru-RU"/>
        </w:rPr>
        <w:t xml:space="preserve"> </w:t>
      </w:r>
      <w:proofErr w:type="gramStart"/>
      <w:r w:rsidRPr="009D3765">
        <w:rPr>
          <w:rFonts w:ascii="Times New Roman" w:eastAsia="Times New Roman" w:hAnsi="Times New Roman" w:cs="Times New Roman" w:hint="eastAsia"/>
          <w:spacing w:val="-5"/>
          <w:kern w:val="0"/>
          <w:sz w:val="30"/>
          <w:szCs w:val="30"/>
          <w:lang w:eastAsia="ru-RU"/>
        </w:rPr>
        <w:t>Исследование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теории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трагедии»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w:t>
      </w:r>
      <w:r w:rsidRPr="009D3765">
        <w:rPr>
          <w:rFonts w:ascii="Times New Roman" w:eastAsia="Times New Roman" w:hAnsi="Times New Roman" w:cs="Times New Roman"/>
          <w:spacing w:val="-5"/>
          <w:kern w:val="0"/>
          <w:sz w:val="30"/>
          <w:szCs w:val="30"/>
          <w:lang w:eastAsia="ru-RU"/>
        </w:rPr>
        <w:t>Lessing und Aristoteles.</w:t>
      </w:r>
      <w:proofErr w:type="gramEnd"/>
      <w:r w:rsidRPr="009D3765">
        <w:rPr>
          <w:rFonts w:ascii="Times New Roman" w:eastAsia="Times New Roman" w:hAnsi="Times New Roman" w:cs="Times New Roman"/>
          <w:spacing w:val="-5"/>
          <w:kern w:val="0"/>
          <w:sz w:val="30"/>
          <w:szCs w:val="30"/>
          <w:lang w:eastAsia="ru-RU"/>
        </w:rPr>
        <w:t xml:space="preserve"> </w:t>
      </w:r>
      <w:proofErr w:type="gramStart"/>
      <w:r w:rsidRPr="009D3765">
        <w:rPr>
          <w:rFonts w:ascii="Times New Roman" w:eastAsia="Times New Roman" w:hAnsi="Times New Roman" w:cs="Times New Roman"/>
          <w:spacing w:val="-5"/>
          <w:kern w:val="0"/>
          <w:sz w:val="30"/>
          <w:szCs w:val="30"/>
          <w:lang w:eastAsia="ru-RU"/>
        </w:rPr>
        <w:t>Untersuchung iiber die Theorie der Tragodie</w:t>
      </w:r>
      <w:r w:rsidRPr="009D3765">
        <w:rPr>
          <w:rFonts w:ascii="Times New Roman" w:eastAsia="Times New Roman" w:hAnsi="Times New Roman" w:cs="Times New Roman" w:hint="eastAsia"/>
          <w:spacing w:val="-5"/>
          <w:kern w:val="0"/>
          <w:sz w:val="30"/>
          <w:szCs w:val="30"/>
          <w:lang w:eastAsia="ru-RU"/>
        </w:rPr>
        <w:t>»</w:t>
      </w:r>
      <w:r w:rsidRPr="009D3765">
        <w:rPr>
          <w:rFonts w:ascii="Times New Roman" w:eastAsia="Times New Roman" w:hAnsi="Times New Roman" w:cs="Times New Roman"/>
          <w:spacing w:val="-5"/>
          <w:kern w:val="0"/>
          <w:sz w:val="30"/>
          <w:szCs w:val="30"/>
          <w:lang w:eastAsia="ru-RU"/>
        </w:rPr>
        <w:t>, 1957) [244]).</w:t>
      </w:r>
      <w:proofErr w:type="gramEnd"/>
    </w:p>
    <w:p w:rsidR="009D3765" w:rsidRPr="009D3765" w:rsidRDefault="009D3765" w:rsidP="009D3765">
      <w:pPr>
        <w:rPr>
          <w:rFonts w:ascii="Times New Roman" w:eastAsia="Times New Roman" w:hAnsi="Times New Roman" w:cs="Times New Roman"/>
          <w:spacing w:val="-5"/>
          <w:kern w:val="0"/>
          <w:sz w:val="30"/>
          <w:szCs w:val="30"/>
          <w:lang w:eastAsia="ru-RU"/>
        </w:rPr>
      </w:pPr>
      <w:r w:rsidRPr="009D3765">
        <w:rPr>
          <w:rFonts w:ascii="Times New Roman" w:eastAsia="Times New Roman" w:hAnsi="Times New Roman" w:cs="Times New Roman" w:hint="eastAsia"/>
          <w:spacing w:val="-5"/>
          <w:kern w:val="0"/>
          <w:sz w:val="30"/>
          <w:szCs w:val="30"/>
          <w:lang w:eastAsia="ru-RU"/>
        </w:rPr>
        <w:t>Признавая</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неоценимый</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вклад</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Г</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Э</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Лессинга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развитие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немецкой</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литературы</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драматургии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восхищаясь</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его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умом</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проницательностью</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указанные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исследователи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тем</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не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менее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отказывают</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немецкому</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писателю</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наличии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поэтического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дара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Так</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К</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Фишеру</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принадлежит</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такое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изречение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что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«если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для</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характера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гения</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обычно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то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что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его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природа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сильнее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его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рефлексии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его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творения</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берут</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свое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начало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глубже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чем</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сознание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то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Лессинг</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не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был</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этим</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поэтическим</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гением»</w:t>
      </w:r>
      <w:r w:rsidRPr="009D3765">
        <w:rPr>
          <w:rFonts w:ascii="Times New Roman" w:eastAsia="Times New Roman" w:hAnsi="Times New Roman" w:cs="Times New Roman"/>
          <w:spacing w:val="-5"/>
          <w:kern w:val="0"/>
          <w:sz w:val="30"/>
          <w:szCs w:val="30"/>
          <w:lang w:eastAsia="ru-RU"/>
        </w:rPr>
        <w:t xml:space="preserve"> [233, 57]. </w:t>
      </w:r>
      <w:r w:rsidRPr="009D3765">
        <w:rPr>
          <w:rFonts w:ascii="Times New Roman" w:eastAsia="Times New Roman" w:hAnsi="Times New Roman" w:cs="Times New Roman" w:hint="eastAsia"/>
          <w:spacing w:val="-5"/>
          <w:kern w:val="0"/>
          <w:sz w:val="30"/>
          <w:szCs w:val="30"/>
          <w:lang w:eastAsia="ru-RU"/>
        </w:rPr>
        <w:t>Г</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Вольф</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подчеркивал</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«рационалистический</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уклон»</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отношения</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немецкого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писателя</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к</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понятию</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гениальности</w:t>
      </w:r>
      <w:r w:rsidRPr="009D3765">
        <w:rPr>
          <w:rFonts w:ascii="Times New Roman" w:eastAsia="Times New Roman" w:hAnsi="Times New Roman" w:cs="Times New Roman"/>
          <w:spacing w:val="-5"/>
          <w:kern w:val="0"/>
          <w:sz w:val="30"/>
          <w:szCs w:val="30"/>
          <w:lang w:eastAsia="ru-RU"/>
        </w:rPr>
        <w:t xml:space="preserve"> [283, III, 400]. </w:t>
      </w:r>
      <w:r w:rsidRPr="009D3765">
        <w:rPr>
          <w:rFonts w:ascii="Times New Roman" w:eastAsia="Times New Roman" w:hAnsi="Times New Roman" w:cs="Times New Roman" w:hint="eastAsia"/>
          <w:spacing w:val="-5"/>
          <w:kern w:val="0"/>
          <w:sz w:val="30"/>
          <w:szCs w:val="30"/>
          <w:lang w:eastAsia="ru-RU"/>
        </w:rPr>
        <w:t>Ф</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Гундольф</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сравнивая</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творчество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Г</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Э</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Лессинга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с</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творчеством</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Шекспира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приходит</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к</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выводу</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что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немецкий</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писатель</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«отличается</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от</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последователей</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защитников</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Шекспира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как</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прокурор</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отличается</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от</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адвоката»</w:t>
      </w:r>
      <w:r w:rsidRPr="009D3765">
        <w:rPr>
          <w:rFonts w:ascii="Times New Roman" w:eastAsia="Times New Roman" w:hAnsi="Times New Roman" w:cs="Times New Roman"/>
          <w:spacing w:val="-5"/>
          <w:kern w:val="0"/>
          <w:sz w:val="30"/>
          <w:szCs w:val="30"/>
          <w:lang w:eastAsia="ru-RU"/>
        </w:rPr>
        <w:t xml:space="preserve"> [236, 112]. </w:t>
      </w:r>
      <w:r w:rsidRPr="009D3765">
        <w:rPr>
          <w:rFonts w:ascii="Times New Roman" w:eastAsia="Times New Roman" w:hAnsi="Times New Roman" w:cs="Times New Roman" w:hint="eastAsia"/>
          <w:spacing w:val="-5"/>
          <w:kern w:val="0"/>
          <w:sz w:val="30"/>
          <w:szCs w:val="30"/>
          <w:lang w:eastAsia="ru-RU"/>
        </w:rPr>
        <w:t>Г</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Э</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Лессинг</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на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взгляд</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ученого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пытался</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увидеть</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призведениях</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великого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англичанина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лишь</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правила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законы</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которым</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непременно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должна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была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подчиняться</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любая</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литературная</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деятельность</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Ф</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Шнайдер</w:t>
      </w:r>
      <w:proofErr w:type="gramStart"/>
      <w:r w:rsidRPr="009D3765">
        <w:rPr>
          <w:rFonts w:ascii="Times New Roman" w:eastAsia="Times New Roman" w:hAnsi="Times New Roman" w:cs="Times New Roman"/>
          <w:spacing w:val="-5"/>
          <w:kern w:val="0"/>
          <w:sz w:val="30"/>
          <w:szCs w:val="30"/>
          <w:lang w:eastAsia="ru-RU"/>
        </w:rPr>
        <w:t>,'</w:t>
      </w:r>
      <w:proofErr w:type="gramEnd"/>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заявлял</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что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его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Лессинга</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З</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П</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душу</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никогда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не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снисходило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божественное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вдохновение»</w:t>
      </w:r>
      <w:r w:rsidRPr="009D3765">
        <w:rPr>
          <w:rFonts w:ascii="Times New Roman" w:eastAsia="Times New Roman" w:hAnsi="Times New Roman" w:cs="Times New Roman"/>
          <w:spacing w:val="-5"/>
          <w:kern w:val="0"/>
          <w:sz w:val="30"/>
          <w:szCs w:val="30"/>
          <w:lang w:eastAsia="ru-RU"/>
        </w:rPr>
        <w:t xml:space="preserve"> [272, </w:t>
      </w:r>
      <w:r w:rsidRPr="009D3765">
        <w:rPr>
          <w:rFonts w:ascii="Times New Roman" w:eastAsia="Times New Roman" w:hAnsi="Times New Roman" w:cs="Times New Roman" w:hint="eastAsia"/>
          <w:spacing w:val="-5"/>
          <w:kern w:val="0"/>
          <w:sz w:val="30"/>
          <w:szCs w:val="30"/>
          <w:lang w:eastAsia="ru-RU"/>
        </w:rPr>
        <w:t>ШЛ</w:t>
      </w:r>
      <w:r w:rsidRPr="009D3765">
        <w:rPr>
          <w:rFonts w:ascii="Times New Roman" w:eastAsia="Times New Roman" w:hAnsi="Times New Roman" w:cs="Times New Roman"/>
          <w:spacing w:val="-5"/>
          <w:kern w:val="0"/>
          <w:sz w:val="30"/>
          <w:szCs w:val="30"/>
          <w:lang w:eastAsia="ru-RU"/>
        </w:rPr>
        <w:t xml:space="preserve">, 210]. </w:t>
      </w:r>
      <w:r w:rsidRPr="009D3765">
        <w:rPr>
          <w:rFonts w:ascii="Times New Roman" w:eastAsia="Times New Roman" w:hAnsi="Times New Roman" w:cs="Times New Roman" w:hint="eastAsia"/>
          <w:spacing w:val="-5"/>
          <w:kern w:val="0"/>
          <w:sz w:val="30"/>
          <w:szCs w:val="30"/>
          <w:lang w:eastAsia="ru-RU"/>
        </w:rPr>
        <w:t>Исследователь</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был</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убежден</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что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сила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этого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писателя</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«заключается</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не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собственном</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творчестве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ловком</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использовании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дальнейшем</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развитии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применении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уже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созданного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унаследованного</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w:t>
      </w:r>
      <w:r w:rsidRPr="009D3765">
        <w:rPr>
          <w:rFonts w:ascii="Times New Roman" w:eastAsia="Times New Roman" w:hAnsi="Times New Roman" w:cs="Times New Roman"/>
          <w:spacing w:val="-5"/>
          <w:kern w:val="0"/>
          <w:sz w:val="30"/>
          <w:szCs w:val="30"/>
          <w:lang w:eastAsia="ru-RU"/>
        </w:rPr>
        <w:t xml:space="preserve"> [272, </w:t>
      </w:r>
      <w:r w:rsidRPr="009D3765">
        <w:rPr>
          <w:rFonts w:ascii="Times New Roman" w:eastAsia="Times New Roman" w:hAnsi="Times New Roman" w:cs="Times New Roman" w:hint="eastAsia"/>
          <w:spacing w:val="-5"/>
          <w:kern w:val="0"/>
          <w:sz w:val="30"/>
          <w:szCs w:val="30"/>
          <w:lang w:eastAsia="ru-RU"/>
        </w:rPr>
        <w:t>ШЛ</w:t>
      </w:r>
      <w:r w:rsidRPr="009D3765">
        <w:rPr>
          <w:rFonts w:ascii="Times New Roman" w:eastAsia="Times New Roman" w:hAnsi="Times New Roman" w:cs="Times New Roman"/>
          <w:spacing w:val="-5"/>
          <w:kern w:val="0"/>
          <w:sz w:val="30"/>
          <w:szCs w:val="30"/>
          <w:lang w:eastAsia="ru-RU"/>
        </w:rPr>
        <w:t xml:space="preserve">, 210]. </w:t>
      </w:r>
      <w:r w:rsidRPr="009D3765">
        <w:rPr>
          <w:rFonts w:ascii="Times New Roman" w:eastAsia="Times New Roman" w:hAnsi="Times New Roman" w:cs="Times New Roman" w:hint="eastAsia"/>
          <w:spacing w:val="-5"/>
          <w:kern w:val="0"/>
          <w:sz w:val="30"/>
          <w:szCs w:val="30"/>
          <w:lang w:eastAsia="ru-RU"/>
        </w:rPr>
        <w:t>Рассматривая</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анализируя</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взгляды</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Г</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Э</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Лессинга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М</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Коммерель</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затрагивает</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вопрос</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об</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отношении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просветителя</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к</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таким</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иррациональным</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понятиям</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как</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гениальность</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оригинальность</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субъективность</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творчества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Но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ученый</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приходит</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к</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выводу</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что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хотя</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взглядах</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Г</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Э</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Лессинга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на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сущность</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гениальности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присутствует</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определенный</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иррационализм</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все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же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рациональные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принципы</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занимают</w:t>
      </w:r>
    </w:p>
    <w:p w:rsidR="009D3765" w:rsidRPr="009D3765" w:rsidRDefault="009D3765" w:rsidP="009D3765">
      <w:pPr>
        <w:rPr>
          <w:rFonts w:ascii="Times New Roman" w:eastAsia="Times New Roman" w:hAnsi="Times New Roman" w:cs="Times New Roman"/>
          <w:spacing w:val="-5"/>
          <w:kern w:val="0"/>
          <w:sz w:val="30"/>
          <w:szCs w:val="30"/>
          <w:lang w:eastAsia="ru-RU"/>
        </w:rPr>
      </w:pPr>
      <w:r w:rsidRPr="009D3765">
        <w:rPr>
          <w:rFonts w:ascii="Times New Roman" w:eastAsia="Times New Roman" w:hAnsi="Times New Roman" w:cs="Times New Roman"/>
          <w:spacing w:val="-5"/>
          <w:kern w:val="0"/>
          <w:sz w:val="30"/>
          <w:szCs w:val="30"/>
          <w:lang w:eastAsia="ru-RU"/>
        </w:rPr>
        <w:t xml:space="preserve"> </w:t>
      </w:r>
    </w:p>
    <w:p w:rsidR="009D3765" w:rsidRPr="009D3765" w:rsidRDefault="009D3765" w:rsidP="009D3765">
      <w:pPr>
        <w:rPr>
          <w:rFonts w:ascii="Times New Roman" w:eastAsia="Times New Roman" w:hAnsi="Times New Roman" w:cs="Times New Roman"/>
          <w:spacing w:val="-5"/>
          <w:kern w:val="0"/>
          <w:sz w:val="30"/>
          <w:szCs w:val="30"/>
          <w:lang w:eastAsia="ru-RU"/>
        </w:rPr>
      </w:pPr>
      <w:r w:rsidRPr="009D3765">
        <w:rPr>
          <w:rFonts w:ascii="Times New Roman" w:eastAsia="Times New Roman" w:hAnsi="Times New Roman" w:cs="Times New Roman"/>
          <w:spacing w:val="-5"/>
          <w:kern w:val="0"/>
          <w:sz w:val="30"/>
          <w:szCs w:val="30"/>
          <w:lang w:eastAsia="ru-RU"/>
        </w:rPr>
        <w:t xml:space="preserve">8 </w:t>
      </w:r>
      <w:r w:rsidRPr="009D3765">
        <w:rPr>
          <w:rFonts w:ascii="Times New Roman" w:eastAsia="Times New Roman" w:hAnsi="Times New Roman" w:cs="Times New Roman" w:hint="eastAsia"/>
          <w:spacing w:val="-5"/>
          <w:kern w:val="0"/>
          <w:sz w:val="30"/>
          <w:szCs w:val="30"/>
          <w:lang w:eastAsia="ru-RU"/>
        </w:rPr>
        <w:t>во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всей</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творческой</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системе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писателя</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доминирующую</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позицию</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мнению</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М</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Коммереля</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Г</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Э</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Лессинг</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не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мог</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быть</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поэтическим</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гением</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так</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как</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этому</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мешало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его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«призвание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законодателя</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его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привязанность</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к</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античной</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традиции»</w:t>
      </w:r>
      <w:r w:rsidRPr="009D3765">
        <w:rPr>
          <w:rFonts w:ascii="Times New Roman" w:eastAsia="Times New Roman" w:hAnsi="Times New Roman" w:cs="Times New Roman"/>
          <w:spacing w:val="-5"/>
          <w:kern w:val="0"/>
          <w:sz w:val="30"/>
          <w:szCs w:val="30"/>
          <w:lang w:eastAsia="ru-RU"/>
        </w:rPr>
        <w:t xml:space="preserve"> [244, 236].</w:t>
      </w:r>
    </w:p>
    <w:p w:rsidR="009D3765" w:rsidRPr="009D3765" w:rsidRDefault="009D3765" w:rsidP="009D3765">
      <w:pPr>
        <w:rPr>
          <w:rFonts w:ascii="Times New Roman" w:eastAsia="Times New Roman" w:hAnsi="Times New Roman" w:cs="Times New Roman"/>
          <w:spacing w:val="-5"/>
          <w:kern w:val="0"/>
          <w:sz w:val="30"/>
          <w:szCs w:val="30"/>
          <w:lang w:eastAsia="ru-RU"/>
        </w:rPr>
      </w:pPr>
      <w:r w:rsidRPr="009D3765">
        <w:rPr>
          <w:rFonts w:ascii="Times New Roman" w:eastAsia="Times New Roman" w:hAnsi="Times New Roman" w:cs="Times New Roman" w:hint="eastAsia"/>
          <w:spacing w:val="-5"/>
          <w:kern w:val="0"/>
          <w:sz w:val="30"/>
          <w:szCs w:val="30"/>
          <w:lang w:eastAsia="ru-RU"/>
        </w:rPr>
        <w:t>Таким</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образом</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анализ</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перечисленных</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работ</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немецких</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исследователей</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первой</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половины</w:t>
      </w:r>
      <w:r w:rsidRPr="009D3765">
        <w:rPr>
          <w:rFonts w:ascii="Times New Roman" w:eastAsia="Times New Roman" w:hAnsi="Times New Roman" w:cs="Times New Roman"/>
          <w:spacing w:val="-5"/>
          <w:kern w:val="0"/>
          <w:sz w:val="30"/>
          <w:szCs w:val="30"/>
          <w:lang w:eastAsia="ru-RU"/>
        </w:rPr>
        <w:t xml:space="preserve"> XX </w:t>
      </w:r>
      <w:r w:rsidRPr="009D3765">
        <w:rPr>
          <w:rFonts w:ascii="Times New Roman" w:eastAsia="Times New Roman" w:hAnsi="Times New Roman" w:cs="Times New Roman" w:hint="eastAsia"/>
          <w:spacing w:val="-5"/>
          <w:kern w:val="0"/>
          <w:sz w:val="30"/>
          <w:szCs w:val="30"/>
          <w:lang w:eastAsia="ru-RU"/>
        </w:rPr>
        <w:t>века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показывает</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что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часть</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ученых</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Германии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рассматривала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творчество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Г</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Э</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Лессинга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только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сквозь</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призму</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рационализма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эти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авторы</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придерживались</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мнения</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будто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писатель</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воспринимал</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законы</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правила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как</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решающий</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фактор</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творческой</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деятельности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этом</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они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видели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причину</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отдаляющую</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Г</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Э</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Лессинга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от</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восприятия</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гениальности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представителями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последующих</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эпох</w:t>
      </w:r>
      <w:r w:rsidRPr="009D3765">
        <w:rPr>
          <w:rFonts w:ascii="Times New Roman" w:eastAsia="Times New Roman" w:hAnsi="Times New Roman" w:cs="Times New Roman"/>
          <w:spacing w:val="-5"/>
          <w:kern w:val="0"/>
          <w:sz w:val="30"/>
          <w:szCs w:val="30"/>
          <w:lang w:eastAsia="ru-RU"/>
        </w:rPr>
        <w:t>.</w:t>
      </w:r>
    </w:p>
    <w:p w:rsidR="009D3765" w:rsidRPr="009D3765" w:rsidRDefault="009D3765" w:rsidP="009D3765">
      <w:pPr>
        <w:rPr>
          <w:rFonts w:ascii="Times New Roman" w:eastAsia="Times New Roman" w:hAnsi="Times New Roman" w:cs="Times New Roman"/>
          <w:spacing w:val="-5"/>
          <w:kern w:val="0"/>
          <w:sz w:val="30"/>
          <w:szCs w:val="30"/>
          <w:lang w:eastAsia="ru-RU"/>
        </w:rPr>
      </w:pPr>
      <w:r w:rsidRPr="009D3765">
        <w:rPr>
          <w:rFonts w:ascii="Times New Roman" w:eastAsia="Times New Roman" w:hAnsi="Times New Roman" w:cs="Times New Roman" w:hint="eastAsia"/>
          <w:spacing w:val="-5"/>
          <w:kern w:val="0"/>
          <w:sz w:val="30"/>
          <w:szCs w:val="30"/>
          <w:lang w:eastAsia="ru-RU"/>
        </w:rPr>
        <w:t>Между</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тем</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уже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начале</w:t>
      </w:r>
      <w:r w:rsidRPr="009D3765">
        <w:rPr>
          <w:rFonts w:ascii="Times New Roman" w:eastAsia="Times New Roman" w:hAnsi="Times New Roman" w:cs="Times New Roman"/>
          <w:spacing w:val="-5"/>
          <w:kern w:val="0"/>
          <w:sz w:val="30"/>
          <w:szCs w:val="30"/>
          <w:lang w:eastAsia="ru-RU"/>
        </w:rPr>
        <w:t xml:space="preserve"> XX </w:t>
      </w:r>
      <w:r w:rsidRPr="009D3765">
        <w:rPr>
          <w:rFonts w:ascii="Times New Roman" w:eastAsia="Times New Roman" w:hAnsi="Times New Roman" w:cs="Times New Roman" w:hint="eastAsia"/>
          <w:spacing w:val="-5"/>
          <w:kern w:val="0"/>
          <w:sz w:val="30"/>
          <w:szCs w:val="30"/>
          <w:lang w:eastAsia="ru-RU"/>
        </w:rPr>
        <w:t>века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появились</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предпосылки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того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чтобы</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рассматривать</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Г</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Э</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Лессинга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не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только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как</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теоретика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но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как</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выдающегося</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писателя</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творчестве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которого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равной</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степени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проявились</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рациональные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иррациональные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начала</w:t>
      </w:r>
      <w:r w:rsidRPr="009D3765">
        <w:rPr>
          <w:rFonts w:ascii="Times New Roman" w:eastAsia="Times New Roman" w:hAnsi="Times New Roman" w:cs="Times New Roman"/>
          <w:spacing w:val="-5"/>
          <w:kern w:val="0"/>
          <w:sz w:val="30"/>
          <w:szCs w:val="30"/>
          <w:lang w:eastAsia="ru-RU"/>
        </w:rPr>
        <w:t>.</w:t>
      </w:r>
    </w:p>
    <w:p w:rsidR="009D3765" w:rsidRPr="009D3765" w:rsidRDefault="009D3765" w:rsidP="009D3765">
      <w:pPr>
        <w:rPr>
          <w:rFonts w:ascii="Times New Roman" w:eastAsia="Times New Roman" w:hAnsi="Times New Roman" w:cs="Times New Roman"/>
          <w:spacing w:val="-5"/>
          <w:kern w:val="0"/>
          <w:sz w:val="30"/>
          <w:szCs w:val="30"/>
          <w:lang w:eastAsia="ru-RU"/>
        </w:rPr>
      </w:pPr>
      <w:proofErr w:type="gramStart"/>
      <w:r w:rsidRPr="009D3765">
        <w:rPr>
          <w:rFonts w:ascii="Times New Roman" w:eastAsia="Times New Roman" w:hAnsi="Times New Roman" w:cs="Times New Roman" w:hint="eastAsia"/>
          <w:spacing w:val="-5"/>
          <w:kern w:val="0"/>
          <w:sz w:val="30"/>
          <w:szCs w:val="30"/>
          <w:lang w:eastAsia="ru-RU"/>
        </w:rPr>
        <w:t>Так</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известнейший</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исследователь</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творчества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Г</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Э</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Лессинга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Дильтей</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книге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«Переживание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поэзия»</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w:t>
      </w:r>
      <w:r w:rsidRPr="009D3765">
        <w:rPr>
          <w:rFonts w:ascii="Times New Roman" w:eastAsia="Times New Roman" w:hAnsi="Times New Roman" w:cs="Times New Roman"/>
          <w:spacing w:val="-5"/>
          <w:kern w:val="0"/>
          <w:sz w:val="30"/>
          <w:szCs w:val="30"/>
          <w:lang w:eastAsia="ru-RU"/>
        </w:rPr>
        <w:t>Das Erlebnis imd die Dichtung</w:t>
      </w:r>
      <w:r w:rsidRPr="009D3765">
        <w:rPr>
          <w:rFonts w:ascii="Times New Roman" w:eastAsia="Times New Roman" w:hAnsi="Times New Roman" w:cs="Times New Roman" w:hint="eastAsia"/>
          <w:spacing w:val="-5"/>
          <w:kern w:val="0"/>
          <w:sz w:val="30"/>
          <w:szCs w:val="30"/>
          <w:lang w:eastAsia="ru-RU"/>
        </w:rPr>
        <w:t>»</w:t>
      </w:r>
      <w:r w:rsidRPr="009D3765">
        <w:rPr>
          <w:rFonts w:ascii="Times New Roman" w:eastAsia="Times New Roman" w:hAnsi="Times New Roman" w:cs="Times New Roman"/>
          <w:spacing w:val="-5"/>
          <w:kern w:val="0"/>
          <w:sz w:val="30"/>
          <w:szCs w:val="30"/>
          <w:lang w:eastAsia="ru-RU"/>
        </w:rPr>
        <w:t xml:space="preserve">, 1921) [229] </w:t>
      </w:r>
      <w:r w:rsidRPr="009D3765">
        <w:rPr>
          <w:rFonts w:ascii="Times New Roman" w:eastAsia="Times New Roman" w:hAnsi="Times New Roman" w:cs="Times New Roman" w:hint="eastAsia"/>
          <w:spacing w:val="-5"/>
          <w:kern w:val="0"/>
          <w:sz w:val="30"/>
          <w:szCs w:val="30"/>
          <w:lang w:eastAsia="ru-RU"/>
        </w:rPr>
        <w:t>утверждал</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что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Г</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Э</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Лессинг</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реформировал</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эстетику</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«потому</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что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его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свободный</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дух</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нашел</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себе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древних</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Шекспире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более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великое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представление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возможных</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поэтических</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воздействий</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сравнению</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с</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тем</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что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знало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то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время»</w:t>
      </w:r>
      <w:r w:rsidRPr="009D3765">
        <w:rPr>
          <w:rFonts w:ascii="Times New Roman" w:eastAsia="Times New Roman" w:hAnsi="Times New Roman" w:cs="Times New Roman"/>
          <w:spacing w:val="-5"/>
          <w:kern w:val="0"/>
          <w:sz w:val="30"/>
          <w:szCs w:val="30"/>
          <w:lang w:eastAsia="ru-RU"/>
        </w:rPr>
        <w:t xml:space="preserve"> [229, 38].</w:t>
      </w:r>
      <w:proofErr w:type="gramEnd"/>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Дильтей</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стал</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одним</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из</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первых</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исследователей</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признавших</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поэтический</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талант</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Г</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Э</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Лессинга</w:t>
      </w:r>
      <w:r w:rsidRPr="009D3765">
        <w:rPr>
          <w:rFonts w:ascii="Times New Roman" w:eastAsia="Times New Roman" w:hAnsi="Times New Roman" w:cs="Times New Roman"/>
          <w:spacing w:val="-5"/>
          <w:kern w:val="0"/>
          <w:sz w:val="30"/>
          <w:szCs w:val="30"/>
          <w:lang w:eastAsia="ru-RU"/>
        </w:rPr>
        <w:t>.</w:t>
      </w:r>
    </w:p>
    <w:p w:rsidR="009D3765" w:rsidRPr="009D3765" w:rsidRDefault="009D3765" w:rsidP="009D3765">
      <w:pPr>
        <w:rPr>
          <w:rFonts w:ascii="Times New Roman" w:eastAsia="Times New Roman" w:hAnsi="Times New Roman" w:cs="Times New Roman"/>
          <w:spacing w:val="-5"/>
          <w:kern w:val="0"/>
          <w:sz w:val="30"/>
          <w:szCs w:val="30"/>
          <w:lang w:eastAsia="ru-RU"/>
        </w:rPr>
      </w:pPr>
      <w:r w:rsidRPr="009D3765">
        <w:rPr>
          <w:rFonts w:ascii="Times New Roman" w:eastAsia="Times New Roman" w:hAnsi="Times New Roman" w:cs="Times New Roman" w:hint="eastAsia"/>
          <w:spacing w:val="-5"/>
          <w:kern w:val="0"/>
          <w:sz w:val="30"/>
          <w:szCs w:val="30"/>
          <w:lang w:eastAsia="ru-RU"/>
        </w:rPr>
        <w:t>Соглашаясь</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с</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Дильтеем</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не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менее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знаменитый</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ученый</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О</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Манн</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считал</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что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«необходимо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видеть</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ценить</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оригинального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поэта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Лессинга»</w:t>
      </w:r>
      <w:r w:rsidRPr="009D3765">
        <w:rPr>
          <w:rFonts w:ascii="Times New Roman" w:eastAsia="Times New Roman" w:hAnsi="Times New Roman" w:cs="Times New Roman"/>
          <w:spacing w:val="-5"/>
          <w:kern w:val="0"/>
          <w:sz w:val="30"/>
          <w:szCs w:val="30"/>
          <w:lang w:eastAsia="ru-RU"/>
        </w:rPr>
        <w:t xml:space="preserve"> [254, 20]. </w:t>
      </w:r>
      <w:r w:rsidRPr="009D3765">
        <w:rPr>
          <w:rFonts w:ascii="Times New Roman" w:eastAsia="Times New Roman" w:hAnsi="Times New Roman" w:cs="Times New Roman" w:hint="eastAsia"/>
          <w:spacing w:val="-5"/>
          <w:kern w:val="0"/>
          <w:sz w:val="30"/>
          <w:szCs w:val="30"/>
          <w:lang w:eastAsia="ru-RU"/>
        </w:rPr>
        <w:t>В</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своей</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монографии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«Лессинг</w:t>
      </w:r>
      <w:r w:rsidRPr="009D3765">
        <w:rPr>
          <w:rFonts w:ascii="Times New Roman" w:eastAsia="Times New Roman" w:hAnsi="Times New Roman" w:cs="Times New Roman"/>
          <w:spacing w:val="-5"/>
          <w:kern w:val="0"/>
          <w:sz w:val="30"/>
          <w:szCs w:val="30"/>
          <w:lang w:eastAsia="ru-RU"/>
        </w:rPr>
        <w:t xml:space="preserve"> - </w:t>
      </w:r>
      <w:r w:rsidRPr="009D3765">
        <w:rPr>
          <w:rFonts w:ascii="Times New Roman" w:eastAsia="Times New Roman" w:hAnsi="Times New Roman" w:cs="Times New Roman" w:hint="eastAsia"/>
          <w:spacing w:val="-5"/>
          <w:kern w:val="0"/>
          <w:sz w:val="30"/>
          <w:szCs w:val="30"/>
          <w:lang w:eastAsia="ru-RU"/>
        </w:rPr>
        <w:t>жизнь</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творчество»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w:t>
      </w:r>
      <w:r w:rsidRPr="009D3765">
        <w:rPr>
          <w:rFonts w:ascii="Times New Roman" w:eastAsia="Times New Roman" w:hAnsi="Times New Roman" w:cs="Times New Roman"/>
          <w:spacing w:val="-5"/>
          <w:kern w:val="0"/>
          <w:sz w:val="30"/>
          <w:szCs w:val="30"/>
          <w:lang w:eastAsia="ru-RU"/>
        </w:rPr>
        <w:t>Lessing -Sein und Leistung</w:t>
      </w:r>
      <w:r w:rsidRPr="009D3765">
        <w:rPr>
          <w:rFonts w:ascii="Times New Roman" w:eastAsia="Times New Roman" w:hAnsi="Times New Roman" w:cs="Times New Roman" w:hint="eastAsia"/>
          <w:spacing w:val="-5"/>
          <w:kern w:val="0"/>
          <w:sz w:val="30"/>
          <w:szCs w:val="30"/>
          <w:lang w:eastAsia="ru-RU"/>
        </w:rPr>
        <w:t>»</w:t>
      </w:r>
      <w:r w:rsidRPr="009D3765">
        <w:rPr>
          <w:rFonts w:ascii="Times New Roman" w:eastAsia="Times New Roman" w:hAnsi="Times New Roman" w:cs="Times New Roman"/>
          <w:spacing w:val="-5"/>
          <w:kern w:val="0"/>
          <w:sz w:val="30"/>
          <w:szCs w:val="30"/>
          <w:lang w:eastAsia="ru-RU"/>
        </w:rPr>
        <w:t xml:space="preserve">, 1948) [254] </w:t>
      </w:r>
      <w:r w:rsidRPr="009D3765">
        <w:rPr>
          <w:rFonts w:ascii="Times New Roman" w:eastAsia="Times New Roman" w:hAnsi="Times New Roman" w:cs="Times New Roman" w:hint="eastAsia"/>
          <w:spacing w:val="-5"/>
          <w:kern w:val="0"/>
          <w:sz w:val="30"/>
          <w:szCs w:val="30"/>
          <w:lang w:eastAsia="ru-RU"/>
        </w:rPr>
        <w:t>О</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Манн</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приходит</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к</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выводу</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что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«поэзия</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для</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Лессинга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вырастает</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не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из</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учений</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критических</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разъяснений</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из</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его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внутренней</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внешней</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жизни»</w:t>
      </w:r>
      <w:r w:rsidRPr="009D3765">
        <w:rPr>
          <w:rFonts w:ascii="Times New Roman" w:eastAsia="Times New Roman" w:hAnsi="Times New Roman" w:cs="Times New Roman"/>
          <w:spacing w:val="-5"/>
          <w:kern w:val="0"/>
          <w:sz w:val="30"/>
          <w:szCs w:val="30"/>
          <w:lang w:eastAsia="ru-RU"/>
        </w:rPr>
        <w:t xml:space="preserve"> [254, 15]. </w:t>
      </w:r>
      <w:r w:rsidRPr="009D3765">
        <w:rPr>
          <w:rFonts w:ascii="Times New Roman" w:eastAsia="Times New Roman" w:hAnsi="Times New Roman" w:cs="Times New Roman" w:hint="eastAsia"/>
          <w:spacing w:val="-5"/>
          <w:kern w:val="0"/>
          <w:sz w:val="30"/>
          <w:szCs w:val="30"/>
          <w:lang w:eastAsia="ru-RU"/>
        </w:rPr>
        <w:t>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работе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«Г</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Э</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Лессинг</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Гамбургская</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драматургия</w:t>
      </w:r>
      <w:r w:rsidRPr="009D3765">
        <w:rPr>
          <w:rFonts w:ascii="Times New Roman" w:eastAsia="Times New Roman" w:hAnsi="Times New Roman" w:cs="Times New Roman"/>
          <w:spacing w:val="-5"/>
          <w:kern w:val="0"/>
          <w:sz w:val="30"/>
          <w:szCs w:val="30"/>
          <w:lang w:eastAsia="ru-RU"/>
        </w:rPr>
        <w:t xml:space="preserve">. </w:t>
      </w:r>
      <w:proofErr w:type="gramStart"/>
      <w:r w:rsidRPr="009D3765">
        <w:rPr>
          <w:rFonts w:ascii="Times New Roman" w:eastAsia="Times New Roman" w:hAnsi="Times New Roman" w:cs="Times New Roman" w:hint="eastAsia"/>
          <w:spacing w:val="-5"/>
          <w:kern w:val="0"/>
          <w:sz w:val="30"/>
          <w:szCs w:val="30"/>
          <w:lang w:eastAsia="ru-RU"/>
        </w:rPr>
        <w:t>Полное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критическое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издание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с</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комментарием»</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w:t>
      </w:r>
      <w:r w:rsidRPr="009D3765">
        <w:rPr>
          <w:rFonts w:ascii="Times New Roman" w:eastAsia="Times New Roman" w:hAnsi="Times New Roman" w:cs="Times New Roman"/>
          <w:spacing w:val="-5"/>
          <w:kern w:val="0"/>
          <w:sz w:val="30"/>
          <w:szCs w:val="30"/>
          <w:lang w:eastAsia="ru-RU"/>
        </w:rPr>
        <w:t>G.E.Lessing, Hamburgische Dramaturgie.</w:t>
      </w:r>
      <w:proofErr w:type="gramEnd"/>
      <w:r w:rsidRPr="009D3765">
        <w:rPr>
          <w:rFonts w:ascii="Times New Roman" w:eastAsia="Times New Roman" w:hAnsi="Times New Roman" w:cs="Times New Roman"/>
          <w:spacing w:val="-5"/>
          <w:kern w:val="0"/>
          <w:sz w:val="30"/>
          <w:szCs w:val="30"/>
          <w:lang w:eastAsia="ru-RU"/>
        </w:rPr>
        <w:t xml:space="preserve"> Vollstandige kritische Ausgabe mit</w:t>
      </w:r>
    </w:p>
    <w:p w:rsidR="009D3765" w:rsidRPr="009D3765" w:rsidRDefault="009D3765" w:rsidP="009D3765">
      <w:pPr>
        <w:rPr>
          <w:rFonts w:ascii="Times New Roman" w:eastAsia="Times New Roman" w:hAnsi="Times New Roman" w:cs="Times New Roman"/>
          <w:spacing w:val="-5"/>
          <w:kern w:val="0"/>
          <w:sz w:val="30"/>
          <w:szCs w:val="30"/>
          <w:lang w:eastAsia="ru-RU"/>
        </w:rPr>
      </w:pPr>
      <w:r w:rsidRPr="009D3765">
        <w:rPr>
          <w:rFonts w:ascii="Times New Roman" w:eastAsia="Times New Roman" w:hAnsi="Times New Roman" w:cs="Times New Roman"/>
          <w:spacing w:val="-5"/>
          <w:kern w:val="0"/>
          <w:sz w:val="30"/>
          <w:szCs w:val="30"/>
          <w:lang w:eastAsia="ru-RU"/>
        </w:rPr>
        <w:t xml:space="preserve"> </w:t>
      </w:r>
    </w:p>
    <w:p w:rsidR="009D3765" w:rsidRPr="009D3765" w:rsidRDefault="009D3765" w:rsidP="009D3765">
      <w:pPr>
        <w:rPr>
          <w:rFonts w:ascii="Times New Roman" w:eastAsia="Times New Roman" w:hAnsi="Times New Roman" w:cs="Times New Roman"/>
          <w:spacing w:val="-5"/>
          <w:kern w:val="0"/>
          <w:sz w:val="30"/>
          <w:szCs w:val="30"/>
          <w:lang w:eastAsia="ru-RU"/>
        </w:rPr>
      </w:pPr>
      <w:proofErr w:type="gramStart"/>
      <w:r w:rsidRPr="009D3765">
        <w:rPr>
          <w:rFonts w:ascii="Times New Roman" w:eastAsia="Times New Roman" w:hAnsi="Times New Roman" w:cs="Times New Roman"/>
          <w:spacing w:val="-5"/>
          <w:kern w:val="0"/>
          <w:sz w:val="30"/>
          <w:szCs w:val="30"/>
          <w:lang w:eastAsia="ru-RU"/>
        </w:rPr>
        <w:t>9 Kommentar</w:t>
      </w:r>
      <w:r w:rsidRPr="009D3765">
        <w:rPr>
          <w:rFonts w:ascii="Times New Roman" w:eastAsia="Times New Roman" w:hAnsi="Times New Roman" w:cs="Times New Roman" w:hint="eastAsia"/>
          <w:spacing w:val="-5"/>
          <w:kern w:val="0"/>
          <w:sz w:val="30"/>
          <w:szCs w:val="30"/>
          <w:lang w:eastAsia="ru-RU"/>
        </w:rPr>
        <w:t>»</w:t>
      </w:r>
      <w:r w:rsidRPr="009D3765">
        <w:rPr>
          <w:rFonts w:ascii="Times New Roman" w:eastAsia="Times New Roman" w:hAnsi="Times New Roman" w:cs="Times New Roman"/>
          <w:spacing w:val="-5"/>
          <w:kern w:val="0"/>
          <w:sz w:val="30"/>
          <w:szCs w:val="30"/>
          <w:lang w:eastAsia="ru-RU"/>
        </w:rPr>
        <w:t xml:space="preserve">, 1958) [255] </w:t>
      </w:r>
      <w:r w:rsidRPr="009D3765">
        <w:rPr>
          <w:rFonts w:ascii="Times New Roman" w:eastAsia="Times New Roman" w:hAnsi="Times New Roman" w:cs="Times New Roman" w:hint="eastAsia"/>
          <w:spacing w:val="-5"/>
          <w:kern w:val="0"/>
          <w:sz w:val="30"/>
          <w:szCs w:val="30"/>
          <w:lang w:eastAsia="ru-RU"/>
        </w:rPr>
        <w:t>О</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Манн</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указывает</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творчестве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Г</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Э</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Лессинга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на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признаки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начинающейся</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«критики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Просвещения»</w:t>
      </w:r>
      <w:r w:rsidRPr="009D3765">
        <w:rPr>
          <w:rFonts w:ascii="Times New Roman" w:eastAsia="Times New Roman" w:hAnsi="Times New Roman" w:cs="Times New Roman"/>
          <w:spacing w:val="-5"/>
          <w:kern w:val="0"/>
          <w:sz w:val="30"/>
          <w:szCs w:val="30"/>
          <w:lang w:eastAsia="ru-RU"/>
        </w:rPr>
        <w:t xml:space="preserve"> [255, 7], </w:t>
      </w:r>
      <w:r w:rsidRPr="009D3765">
        <w:rPr>
          <w:rFonts w:ascii="Times New Roman" w:eastAsia="Times New Roman" w:hAnsi="Times New Roman" w:cs="Times New Roman" w:hint="eastAsia"/>
          <w:spacing w:val="-5"/>
          <w:kern w:val="0"/>
          <w:sz w:val="30"/>
          <w:szCs w:val="30"/>
          <w:lang w:eastAsia="ru-RU"/>
        </w:rPr>
        <w:t>тем</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самым</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признавая</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присутствие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взглядах</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немецкого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писателя</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определенных</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иррациональных</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моментов</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опровергая</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укоренившееся</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представление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об</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абсолютной</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рационалистичности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творчества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Г</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Э</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Лессинга</w:t>
      </w:r>
      <w:r w:rsidRPr="009D3765">
        <w:rPr>
          <w:rFonts w:ascii="Times New Roman" w:eastAsia="Times New Roman" w:hAnsi="Times New Roman" w:cs="Times New Roman"/>
          <w:spacing w:val="-5"/>
          <w:kern w:val="0"/>
          <w:sz w:val="30"/>
          <w:szCs w:val="30"/>
          <w:lang w:eastAsia="ru-RU"/>
        </w:rPr>
        <w:t>.</w:t>
      </w:r>
      <w:proofErr w:type="gramEnd"/>
    </w:p>
    <w:p w:rsidR="009D3765" w:rsidRPr="009D3765" w:rsidRDefault="009D3765" w:rsidP="009D3765">
      <w:pPr>
        <w:rPr>
          <w:rFonts w:ascii="Times New Roman" w:eastAsia="Times New Roman" w:hAnsi="Times New Roman" w:cs="Times New Roman"/>
          <w:spacing w:val="-5"/>
          <w:kern w:val="0"/>
          <w:sz w:val="30"/>
          <w:szCs w:val="30"/>
          <w:lang w:eastAsia="ru-RU"/>
        </w:rPr>
      </w:pPr>
      <w:r w:rsidRPr="009D3765">
        <w:rPr>
          <w:rFonts w:ascii="Times New Roman" w:eastAsia="Times New Roman" w:hAnsi="Times New Roman" w:cs="Times New Roman" w:hint="eastAsia"/>
          <w:spacing w:val="-5"/>
          <w:kern w:val="0"/>
          <w:sz w:val="30"/>
          <w:szCs w:val="30"/>
          <w:lang w:eastAsia="ru-RU"/>
        </w:rPr>
        <w:t>Историк</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теоретик</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литературы</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Б</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Марквардт</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вслед</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за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Дильтеем</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О</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Манном</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приходит</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своем</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фундаментальном</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труде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«История</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немецкой</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поэтики»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w:t>
      </w:r>
      <w:r w:rsidRPr="009D3765">
        <w:rPr>
          <w:rFonts w:ascii="Times New Roman" w:eastAsia="Times New Roman" w:hAnsi="Times New Roman" w:cs="Times New Roman"/>
          <w:spacing w:val="-5"/>
          <w:kern w:val="0"/>
          <w:sz w:val="30"/>
          <w:szCs w:val="30"/>
          <w:lang w:eastAsia="ru-RU"/>
        </w:rPr>
        <w:t>Geschichte der deutschen Poetik</w:t>
      </w:r>
      <w:r w:rsidRPr="009D3765">
        <w:rPr>
          <w:rFonts w:ascii="Times New Roman" w:eastAsia="Times New Roman" w:hAnsi="Times New Roman" w:cs="Times New Roman" w:hint="eastAsia"/>
          <w:spacing w:val="-5"/>
          <w:kern w:val="0"/>
          <w:sz w:val="30"/>
          <w:szCs w:val="30"/>
          <w:lang w:eastAsia="ru-RU"/>
        </w:rPr>
        <w:t>»</w:t>
      </w:r>
      <w:r w:rsidRPr="009D3765">
        <w:rPr>
          <w:rFonts w:ascii="Times New Roman" w:eastAsia="Times New Roman" w:hAnsi="Times New Roman" w:cs="Times New Roman"/>
          <w:spacing w:val="-5"/>
          <w:kern w:val="0"/>
          <w:sz w:val="30"/>
          <w:szCs w:val="30"/>
          <w:lang w:eastAsia="ru-RU"/>
        </w:rPr>
        <w:t xml:space="preserve">, 1956) [256] </w:t>
      </w:r>
      <w:r w:rsidRPr="009D3765">
        <w:rPr>
          <w:rFonts w:ascii="Times New Roman" w:eastAsia="Times New Roman" w:hAnsi="Times New Roman" w:cs="Times New Roman" w:hint="eastAsia"/>
          <w:spacing w:val="-5"/>
          <w:kern w:val="0"/>
          <w:sz w:val="30"/>
          <w:szCs w:val="30"/>
          <w:lang w:eastAsia="ru-RU"/>
        </w:rPr>
        <w:t>к</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выводу</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том</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что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Г</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Э</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Лессинг</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выступал</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за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«утверждение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гениальности»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что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вело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к</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наступлению</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эпохи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«Бури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натиска»</w:t>
      </w:r>
      <w:r w:rsidRPr="009D3765">
        <w:rPr>
          <w:rFonts w:ascii="Times New Roman" w:eastAsia="Times New Roman" w:hAnsi="Times New Roman" w:cs="Times New Roman"/>
          <w:spacing w:val="-5"/>
          <w:kern w:val="0"/>
          <w:sz w:val="30"/>
          <w:szCs w:val="30"/>
          <w:lang w:eastAsia="ru-RU"/>
        </w:rPr>
        <w:t xml:space="preserve"> [256, II, 193]. </w:t>
      </w:r>
      <w:r w:rsidRPr="009D3765">
        <w:rPr>
          <w:rFonts w:ascii="Times New Roman" w:eastAsia="Times New Roman" w:hAnsi="Times New Roman" w:cs="Times New Roman" w:hint="eastAsia"/>
          <w:spacing w:val="-5"/>
          <w:kern w:val="0"/>
          <w:sz w:val="30"/>
          <w:szCs w:val="30"/>
          <w:lang w:eastAsia="ru-RU"/>
        </w:rPr>
        <w:t>Б</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Марквардт</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стал</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одним</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из</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первых</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исследователей</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признавших</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что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творчество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Г</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Э</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Лессинга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было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весьма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важным</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фактором</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подготовившим</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облегчившим</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«внутреннее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преодоление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рационализма»</w:t>
      </w:r>
      <w:r w:rsidRPr="009D3765">
        <w:rPr>
          <w:rFonts w:ascii="Times New Roman" w:eastAsia="Times New Roman" w:hAnsi="Times New Roman" w:cs="Times New Roman"/>
          <w:spacing w:val="-5"/>
          <w:kern w:val="0"/>
          <w:sz w:val="30"/>
          <w:szCs w:val="30"/>
          <w:lang w:eastAsia="ru-RU"/>
        </w:rPr>
        <w:t xml:space="preserve"> [256, II, 187]. </w:t>
      </w:r>
      <w:r w:rsidRPr="009D3765">
        <w:rPr>
          <w:rFonts w:ascii="Times New Roman" w:eastAsia="Times New Roman" w:hAnsi="Times New Roman" w:cs="Times New Roman" w:hint="eastAsia"/>
          <w:spacing w:val="-5"/>
          <w:kern w:val="0"/>
          <w:sz w:val="30"/>
          <w:szCs w:val="30"/>
          <w:lang w:eastAsia="ru-RU"/>
        </w:rPr>
        <w:t>Подчеркнув</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независимость</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немецкого</w:t>
      </w:r>
      <w:r w:rsidRPr="009D3765">
        <w:rPr>
          <w:rFonts w:ascii="Times New Roman" w:eastAsia="Times New Roman" w:hAnsi="Times New Roman" w:cs="Times New Roman"/>
          <w:spacing w:val="-5"/>
          <w:kern w:val="0"/>
          <w:sz w:val="30"/>
          <w:szCs w:val="30"/>
          <w:lang w:eastAsia="ru-RU"/>
        </w:rPr>
        <w:t xml:space="preserve"> </w:t>
      </w:r>
      <w:proofErr w:type="gramStart"/>
      <w:r w:rsidRPr="009D3765">
        <w:rPr>
          <w:rFonts w:ascii="Times New Roman" w:eastAsia="Times New Roman" w:hAnsi="Times New Roman" w:cs="Times New Roman" w:hint="eastAsia"/>
          <w:spacing w:val="-5"/>
          <w:kern w:val="0"/>
          <w:sz w:val="30"/>
          <w:szCs w:val="30"/>
          <w:lang w:eastAsia="ru-RU"/>
        </w:rPr>
        <w:t>писателя</w:t>
      </w:r>
      <w:proofErr w:type="gramEnd"/>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от</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каких</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бы</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то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ни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было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общих</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правил</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догм</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ученый</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затронул</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проблему</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иррационального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взглядах</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Г</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Э</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Лессинга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Однако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исследование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этой</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проблемы</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тщательный</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анализ</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иррационального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драматургии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писателя</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не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были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задачей</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«Истории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немецкой</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поэтики»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Б</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Марквардта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эти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вопросы</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были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затронуты</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ней</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лишь</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фрагментарно</w:t>
      </w:r>
      <w:r w:rsidRPr="009D3765">
        <w:rPr>
          <w:rFonts w:ascii="Times New Roman" w:eastAsia="Times New Roman" w:hAnsi="Times New Roman" w:cs="Times New Roman"/>
          <w:spacing w:val="-5"/>
          <w:kern w:val="0"/>
          <w:sz w:val="30"/>
          <w:szCs w:val="30"/>
          <w:lang w:eastAsia="ru-RU"/>
        </w:rPr>
        <w:t>.</w:t>
      </w:r>
    </w:p>
    <w:p w:rsidR="009D3765" w:rsidRPr="009D3765" w:rsidRDefault="009D3765" w:rsidP="009D3765">
      <w:pPr>
        <w:rPr>
          <w:rFonts w:ascii="Times New Roman" w:eastAsia="Times New Roman" w:hAnsi="Times New Roman" w:cs="Times New Roman"/>
          <w:spacing w:val="-5"/>
          <w:kern w:val="0"/>
          <w:sz w:val="30"/>
          <w:szCs w:val="30"/>
          <w:lang w:eastAsia="ru-RU"/>
        </w:rPr>
      </w:pPr>
      <w:r w:rsidRPr="009D3765">
        <w:rPr>
          <w:rFonts w:ascii="Times New Roman" w:eastAsia="Times New Roman" w:hAnsi="Times New Roman" w:cs="Times New Roman" w:hint="eastAsia"/>
          <w:spacing w:val="-5"/>
          <w:kern w:val="0"/>
          <w:sz w:val="30"/>
          <w:szCs w:val="30"/>
          <w:lang w:eastAsia="ru-RU"/>
        </w:rPr>
        <w:t>Неоценимый</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вклад</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исследование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проблемы</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иррационализма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истории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эстетической</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мысли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Германии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внес</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А</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Боймлер</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ставший</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автором</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научного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труда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«Критика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разума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Канта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ее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история</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систематизация»</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w:t>
      </w:r>
      <w:r w:rsidRPr="009D3765">
        <w:rPr>
          <w:rFonts w:ascii="Times New Roman" w:eastAsia="Times New Roman" w:hAnsi="Times New Roman" w:cs="Times New Roman"/>
          <w:spacing w:val="-5"/>
          <w:kern w:val="0"/>
          <w:sz w:val="30"/>
          <w:szCs w:val="30"/>
          <w:lang w:eastAsia="ru-RU"/>
        </w:rPr>
        <w:t>Kants Kritik der Urteilskraft, ihre Geschichte und Systematik</w:t>
      </w:r>
      <w:r w:rsidRPr="009D3765">
        <w:rPr>
          <w:rFonts w:ascii="Times New Roman" w:eastAsia="Times New Roman" w:hAnsi="Times New Roman" w:cs="Times New Roman" w:hint="eastAsia"/>
          <w:spacing w:val="-5"/>
          <w:kern w:val="0"/>
          <w:sz w:val="30"/>
          <w:szCs w:val="30"/>
          <w:lang w:eastAsia="ru-RU"/>
        </w:rPr>
        <w:t>»</w:t>
      </w:r>
      <w:r w:rsidRPr="009D3765">
        <w:rPr>
          <w:rFonts w:ascii="Times New Roman" w:eastAsia="Times New Roman" w:hAnsi="Times New Roman" w:cs="Times New Roman"/>
          <w:spacing w:val="-5"/>
          <w:kern w:val="0"/>
          <w:sz w:val="30"/>
          <w:szCs w:val="30"/>
          <w:lang w:eastAsia="ru-RU"/>
        </w:rPr>
        <w:t xml:space="preserve">, 1923) [221]. </w:t>
      </w:r>
      <w:proofErr w:type="gramStart"/>
      <w:r w:rsidRPr="009D3765">
        <w:rPr>
          <w:rFonts w:ascii="Times New Roman" w:eastAsia="Times New Roman" w:hAnsi="Times New Roman" w:cs="Times New Roman" w:hint="eastAsia"/>
          <w:spacing w:val="-5"/>
          <w:kern w:val="0"/>
          <w:sz w:val="30"/>
          <w:szCs w:val="30"/>
          <w:lang w:eastAsia="ru-RU"/>
        </w:rPr>
        <w:t>В</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первом</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томе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этой</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работы</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«Проблема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иррационализма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эстетике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логике</w:t>
      </w:r>
      <w:r w:rsidRPr="009D3765">
        <w:rPr>
          <w:rFonts w:ascii="Times New Roman" w:eastAsia="Times New Roman" w:hAnsi="Times New Roman" w:cs="Times New Roman"/>
          <w:spacing w:val="-5"/>
          <w:kern w:val="0"/>
          <w:sz w:val="30"/>
          <w:szCs w:val="30"/>
          <w:lang w:eastAsia="ru-RU"/>
        </w:rPr>
        <w:t xml:space="preserve"> XVIII </w:t>
      </w:r>
      <w:r w:rsidRPr="009D3765">
        <w:rPr>
          <w:rFonts w:ascii="Times New Roman" w:eastAsia="Times New Roman" w:hAnsi="Times New Roman" w:cs="Times New Roman" w:hint="eastAsia"/>
          <w:spacing w:val="-5"/>
          <w:kern w:val="0"/>
          <w:sz w:val="30"/>
          <w:szCs w:val="30"/>
          <w:lang w:eastAsia="ru-RU"/>
        </w:rPr>
        <w:t>века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до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«Критики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разума»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w:t>
      </w:r>
      <w:r w:rsidRPr="009D3765">
        <w:rPr>
          <w:rFonts w:ascii="Times New Roman" w:eastAsia="Times New Roman" w:hAnsi="Times New Roman" w:cs="Times New Roman"/>
          <w:spacing w:val="-5"/>
          <w:kern w:val="0"/>
          <w:sz w:val="30"/>
          <w:szCs w:val="30"/>
          <w:lang w:eastAsia="ru-RU"/>
        </w:rPr>
        <w:t>Das Irrationalitatsproblem in der Asthetik und Logik des XVIII.</w:t>
      </w:r>
      <w:proofErr w:type="gramEnd"/>
      <w:r w:rsidRPr="009D3765">
        <w:rPr>
          <w:rFonts w:ascii="Times New Roman" w:eastAsia="Times New Roman" w:hAnsi="Times New Roman" w:cs="Times New Roman"/>
          <w:spacing w:val="-5"/>
          <w:kern w:val="0"/>
          <w:sz w:val="30"/>
          <w:szCs w:val="30"/>
          <w:lang w:eastAsia="ru-RU"/>
        </w:rPr>
        <w:t xml:space="preserve"> </w:t>
      </w:r>
      <w:proofErr w:type="gramStart"/>
      <w:r w:rsidRPr="009D3765">
        <w:rPr>
          <w:rFonts w:ascii="Times New Roman" w:eastAsia="Times New Roman" w:hAnsi="Times New Roman" w:cs="Times New Roman"/>
          <w:spacing w:val="-5"/>
          <w:kern w:val="0"/>
          <w:sz w:val="30"/>
          <w:szCs w:val="30"/>
          <w:lang w:eastAsia="ru-RU"/>
        </w:rPr>
        <w:t>Jahrhunderts bis zur Kritik der Urteilskraft</w:t>
      </w:r>
      <w:r w:rsidRPr="009D3765">
        <w:rPr>
          <w:rFonts w:ascii="Times New Roman" w:eastAsia="Times New Roman" w:hAnsi="Times New Roman" w:cs="Times New Roman" w:hint="eastAsia"/>
          <w:spacing w:val="-5"/>
          <w:kern w:val="0"/>
          <w:sz w:val="30"/>
          <w:szCs w:val="30"/>
          <w:lang w:eastAsia="ru-RU"/>
        </w:rPr>
        <w:t>»</w:t>
      </w:r>
      <w:r w:rsidRPr="009D3765">
        <w:rPr>
          <w:rFonts w:ascii="Times New Roman" w:eastAsia="Times New Roman" w:hAnsi="Times New Roman" w:cs="Times New Roman"/>
          <w:spacing w:val="-5"/>
          <w:kern w:val="0"/>
          <w:sz w:val="30"/>
          <w:szCs w:val="30"/>
          <w:lang w:eastAsia="ru-RU"/>
        </w:rPr>
        <w:t xml:space="preserve">, 1923) </w:t>
      </w:r>
      <w:r w:rsidRPr="009D3765">
        <w:rPr>
          <w:rFonts w:ascii="Times New Roman" w:eastAsia="Times New Roman" w:hAnsi="Times New Roman" w:cs="Times New Roman" w:hint="eastAsia"/>
          <w:spacing w:val="-5"/>
          <w:kern w:val="0"/>
          <w:sz w:val="30"/>
          <w:szCs w:val="30"/>
          <w:lang w:eastAsia="ru-RU"/>
        </w:rPr>
        <w:t>А</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Боймлер</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проводит</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достаточно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основательный</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анализ</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заявленной</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проблемы</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доказывая</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что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критика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разума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зарождалась</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еще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недрах</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эпохи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Просвещения</w:t>
      </w:r>
      <w:r w:rsidRPr="009D3765">
        <w:rPr>
          <w:rFonts w:ascii="Times New Roman" w:eastAsia="Times New Roman" w:hAnsi="Times New Roman" w:cs="Times New Roman"/>
          <w:spacing w:val="-5"/>
          <w:kern w:val="0"/>
          <w:sz w:val="30"/>
          <w:szCs w:val="30"/>
          <w:lang w:eastAsia="ru-RU"/>
        </w:rPr>
        <w:t>.</w:t>
      </w:r>
      <w:proofErr w:type="gramEnd"/>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Автор</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обращает</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при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этом</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весьма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пристальное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внимание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на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теоретическую</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творческую</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деятельность</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Г</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Э</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Лессинга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приходя</w:t>
      </w:r>
      <w:r w:rsidRPr="009D3765">
        <w:rPr>
          <w:rFonts w:ascii="Times New Roman" w:eastAsia="Times New Roman" w:hAnsi="Times New Roman" w:cs="Times New Roman"/>
          <w:spacing w:val="-5"/>
          <w:kern w:val="0"/>
          <w:sz w:val="30"/>
          <w:szCs w:val="30"/>
          <w:lang w:eastAsia="ru-RU"/>
        </w:rPr>
        <w:t xml:space="preserve">   </w:t>
      </w:r>
      <w:proofErr w:type="gramStart"/>
      <w:r w:rsidRPr="009D3765">
        <w:rPr>
          <w:rFonts w:ascii="Times New Roman" w:eastAsia="Times New Roman" w:hAnsi="Times New Roman" w:cs="Times New Roman" w:hint="eastAsia"/>
          <w:spacing w:val="-5"/>
          <w:kern w:val="0"/>
          <w:sz w:val="30"/>
          <w:szCs w:val="30"/>
          <w:lang w:eastAsia="ru-RU"/>
        </w:rPr>
        <w:t>к</w:t>
      </w:r>
      <w:proofErr w:type="gramEnd"/>
    </w:p>
    <w:p w:rsidR="009D3765" w:rsidRPr="009D3765" w:rsidRDefault="009D3765" w:rsidP="009D3765">
      <w:pPr>
        <w:rPr>
          <w:rFonts w:ascii="Times New Roman" w:eastAsia="Times New Roman" w:hAnsi="Times New Roman" w:cs="Times New Roman"/>
          <w:spacing w:val="-5"/>
          <w:kern w:val="0"/>
          <w:sz w:val="30"/>
          <w:szCs w:val="30"/>
          <w:lang w:eastAsia="ru-RU"/>
        </w:rPr>
      </w:pPr>
      <w:r w:rsidRPr="009D3765">
        <w:rPr>
          <w:rFonts w:ascii="Times New Roman" w:eastAsia="Times New Roman" w:hAnsi="Times New Roman" w:cs="Times New Roman"/>
          <w:spacing w:val="-5"/>
          <w:kern w:val="0"/>
          <w:sz w:val="30"/>
          <w:szCs w:val="30"/>
          <w:lang w:eastAsia="ru-RU"/>
        </w:rPr>
        <w:t xml:space="preserve"> </w:t>
      </w:r>
    </w:p>
    <w:p w:rsidR="009D3765" w:rsidRPr="009D3765" w:rsidRDefault="009D3765" w:rsidP="009D3765">
      <w:pPr>
        <w:rPr>
          <w:rFonts w:ascii="Times New Roman" w:eastAsia="Times New Roman" w:hAnsi="Times New Roman" w:cs="Times New Roman"/>
          <w:spacing w:val="-5"/>
          <w:kern w:val="0"/>
          <w:sz w:val="30"/>
          <w:szCs w:val="30"/>
          <w:lang w:eastAsia="ru-RU"/>
        </w:rPr>
      </w:pPr>
      <w:r w:rsidRPr="009D3765">
        <w:rPr>
          <w:rFonts w:ascii="Times New Roman" w:eastAsia="Times New Roman" w:hAnsi="Times New Roman" w:cs="Times New Roman"/>
          <w:spacing w:val="-5"/>
          <w:kern w:val="0"/>
          <w:sz w:val="30"/>
          <w:szCs w:val="30"/>
          <w:lang w:eastAsia="ru-RU"/>
        </w:rPr>
        <w:t xml:space="preserve">10 </w:t>
      </w:r>
      <w:r w:rsidRPr="009D3765">
        <w:rPr>
          <w:rFonts w:ascii="Times New Roman" w:eastAsia="Times New Roman" w:hAnsi="Times New Roman" w:cs="Times New Roman" w:hint="eastAsia"/>
          <w:spacing w:val="-5"/>
          <w:kern w:val="0"/>
          <w:sz w:val="30"/>
          <w:szCs w:val="30"/>
          <w:lang w:eastAsia="ru-RU"/>
        </w:rPr>
        <w:t>революционным</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выводам</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«новом</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образе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мышления»</w:t>
      </w:r>
      <w:r w:rsidRPr="009D3765">
        <w:rPr>
          <w:rFonts w:ascii="Times New Roman" w:eastAsia="Times New Roman" w:hAnsi="Times New Roman" w:cs="Times New Roman"/>
          <w:spacing w:val="-5"/>
          <w:kern w:val="0"/>
          <w:sz w:val="30"/>
          <w:szCs w:val="30"/>
          <w:lang w:eastAsia="ru-RU"/>
        </w:rPr>
        <w:t xml:space="preserve"> [221, 102] </w:t>
      </w:r>
      <w:r w:rsidRPr="009D3765">
        <w:rPr>
          <w:rFonts w:ascii="Times New Roman" w:eastAsia="Times New Roman" w:hAnsi="Times New Roman" w:cs="Times New Roman" w:hint="eastAsia"/>
          <w:spacing w:val="-5"/>
          <w:kern w:val="0"/>
          <w:sz w:val="30"/>
          <w:szCs w:val="30"/>
          <w:lang w:eastAsia="ru-RU"/>
        </w:rPr>
        <w:t>Г</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Э</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Лессинга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выражавшемся</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его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поддержке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индивидуальности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оригинальности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писателя</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его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осознании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признании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эмоционального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иррационального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компонента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творчества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Таким</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образом</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исследователь</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повел</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речь</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том</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чем</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до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него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молчали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или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что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отрицали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другие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ученые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Однако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для</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А</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Боймлера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важнее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исследования</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иррационального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творчестве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Г</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Э</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Лессинга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был</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обзорный</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анализ</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проблемы</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иррационализма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эстетике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логике</w:t>
      </w:r>
      <w:r w:rsidRPr="009D3765">
        <w:rPr>
          <w:rFonts w:ascii="Times New Roman" w:eastAsia="Times New Roman" w:hAnsi="Times New Roman" w:cs="Times New Roman"/>
          <w:spacing w:val="-5"/>
          <w:kern w:val="0"/>
          <w:sz w:val="30"/>
          <w:szCs w:val="30"/>
          <w:lang w:eastAsia="ru-RU"/>
        </w:rPr>
        <w:t xml:space="preserve"> XVIII </w:t>
      </w:r>
      <w:r w:rsidRPr="009D3765">
        <w:rPr>
          <w:rFonts w:ascii="Times New Roman" w:eastAsia="Times New Roman" w:hAnsi="Times New Roman" w:cs="Times New Roman" w:hint="eastAsia"/>
          <w:spacing w:val="-5"/>
          <w:kern w:val="0"/>
          <w:sz w:val="30"/>
          <w:szCs w:val="30"/>
          <w:lang w:eastAsia="ru-RU"/>
        </w:rPr>
        <w:t>века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целом</w:t>
      </w:r>
      <w:r w:rsidRPr="009D3765">
        <w:rPr>
          <w:rFonts w:ascii="Times New Roman" w:eastAsia="Times New Roman" w:hAnsi="Times New Roman" w:cs="Times New Roman"/>
          <w:spacing w:val="-5"/>
          <w:kern w:val="0"/>
          <w:sz w:val="30"/>
          <w:szCs w:val="30"/>
          <w:lang w:eastAsia="ru-RU"/>
        </w:rPr>
        <w:t>.</w:t>
      </w:r>
    </w:p>
    <w:p w:rsidR="009D3765" w:rsidRPr="009D3765" w:rsidRDefault="009D3765" w:rsidP="009D3765">
      <w:pPr>
        <w:rPr>
          <w:rFonts w:ascii="Times New Roman" w:eastAsia="Times New Roman" w:hAnsi="Times New Roman" w:cs="Times New Roman"/>
          <w:spacing w:val="-5"/>
          <w:kern w:val="0"/>
          <w:sz w:val="30"/>
          <w:szCs w:val="30"/>
          <w:lang w:eastAsia="ru-RU"/>
        </w:rPr>
      </w:pPr>
      <w:r w:rsidRPr="009D3765">
        <w:rPr>
          <w:rFonts w:ascii="Times New Roman" w:eastAsia="Times New Roman" w:hAnsi="Times New Roman" w:cs="Times New Roman" w:hint="eastAsia"/>
          <w:spacing w:val="-5"/>
          <w:kern w:val="0"/>
          <w:sz w:val="30"/>
          <w:szCs w:val="30"/>
          <w:lang w:eastAsia="ru-RU"/>
        </w:rPr>
        <w:t>Новые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горизонты</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творчества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Г</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Э</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Лессинга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более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конкретно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были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приоткрыты</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немецким</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исследователем</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Ф</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Кохом</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его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статье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«Лессинг</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иррационализм»</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w:t>
      </w:r>
      <w:r w:rsidRPr="009D3765">
        <w:rPr>
          <w:rFonts w:ascii="Times New Roman" w:eastAsia="Times New Roman" w:hAnsi="Times New Roman" w:cs="Times New Roman"/>
          <w:spacing w:val="-5"/>
          <w:kern w:val="0"/>
          <w:sz w:val="30"/>
          <w:szCs w:val="30"/>
          <w:lang w:eastAsia="ru-RU"/>
        </w:rPr>
        <w:t>Lessing und der Irrationalismus</w:t>
      </w:r>
      <w:r w:rsidRPr="009D3765">
        <w:rPr>
          <w:rFonts w:ascii="Times New Roman" w:eastAsia="Times New Roman" w:hAnsi="Times New Roman" w:cs="Times New Roman" w:hint="eastAsia"/>
          <w:spacing w:val="-5"/>
          <w:kern w:val="0"/>
          <w:sz w:val="30"/>
          <w:szCs w:val="30"/>
          <w:lang w:eastAsia="ru-RU"/>
        </w:rPr>
        <w:t>»</w:t>
      </w:r>
      <w:r w:rsidRPr="009D3765">
        <w:rPr>
          <w:rFonts w:ascii="Times New Roman" w:eastAsia="Times New Roman" w:hAnsi="Times New Roman" w:cs="Times New Roman"/>
          <w:spacing w:val="-5"/>
          <w:kern w:val="0"/>
          <w:sz w:val="30"/>
          <w:szCs w:val="30"/>
          <w:lang w:eastAsia="ru-RU"/>
        </w:rPr>
        <w:t xml:space="preserve">, 1928) [243], </w:t>
      </w:r>
      <w:r w:rsidRPr="009D3765">
        <w:rPr>
          <w:rFonts w:ascii="Times New Roman" w:eastAsia="Times New Roman" w:hAnsi="Times New Roman" w:cs="Times New Roman" w:hint="eastAsia"/>
          <w:spacing w:val="-5"/>
          <w:kern w:val="0"/>
          <w:sz w:val="30"/>
          <w:szCs w:val="30"/>
          <w:lang w:eastAsia="ru-RU"/>
        </w:rPr>
        <w:t>изданной</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ежеквартальном</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журнале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«Наука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духовная</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история»</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w:t>
      </w:r>
      <w:r w:rsidRPr="009D3765">
        <w:rPr>
          <w:rFonts w:ascii="Times New Roman" w:eastAsia="Times New Roman" w:hAnsi="Times New Roman" w:cs="Times New Roman"/>
          <w:spacing w:val="-5"/>
          <w:kern w:val="0"/>
          <w:sz w:val="30"/>
          <w:szCs w:val="30"/>
          <w:lang w:eastAsia="ru-RU"/>
        </w:rPr>
        <w:t>Wissenschaft und Geistesgeschichte</w:t>
      </w:r>
      <w:r w:rsidRPr="009D3765">
        <w:rPr>
          <w:rFonts w:ascii="Times New Roman" w:eastAsia="Times New Roman" w:hAnsi="Times New Roman" w:cs="Times New Roman" w:hint="eastAsia"/>
          <w:spacing w:val="-5"/>
          <w:kern w:val="0"/>
          <w:sz w:val="30"/>
          <w:szCs w:val="30"/>
          <w:lang w:eastAsia="ru-RU"/>
        </w:rPr>
        <w:t>»</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этой</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работе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ученый</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выявил</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озвучил</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отдельные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иррациональные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элементы</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драматургии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Г</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Э</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Лессинга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сделав</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основной</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акцент</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на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мысли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нетрадиционности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немецкого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писателя</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создании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оформлении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произведений</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Так</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Ф</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Кох</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отметил</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иррациональные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черты</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финальной</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сцене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трагедии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«Эмилия</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Галотти»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Однако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его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статья</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несмотря</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на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новаторство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актуальность</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изложенных</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ней</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идей</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не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затронула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фундаментально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проблему</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иррационализма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творчестве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Г</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Э</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Лессинга</w:t>
      </w:r>
      <w:r w:rsidRPr="009D3765">
        <w:rPr>
          <w:rFonts w:ascii="Times New Roman" w:eastAsia="Times New Roman" w:hAnsi="Times New Roman" w:cs="Times New Roman"/>
          <w:spacing w:val="-5"/>
          <w:kern w:val="0"/>
          <w:sz w:val="30"/>
          <w:szCs w:val="30"/>
          <w:lang w:eastAsia="ru-RU"/>
        </w:rPr>
        <w:t>.</w:t>
      </w:r>
    </w:p>
    <w:p w:rsidR="009D3765" w:rsidRPr="009D3765" w:rsidRDefault="009D3765" w:rsidP="009D3765">
      <w:pPr>
        <w:rPr>
          <w:rFonts w:ascii="Times New Roman" w:eastAsia="Times New Roman" w:hAnsi="Times New Roman" w:cs="Times New Roman"/>
          <w:spacing w:val="-5"/>
          <w:kern w:val="0"/>
          <w:sz w:val="30"/>
          <w:szCs w:val="30"/>
          <w:lang w:eastAsia="ru-RU"/>
        </w:rPr>
      </w:pPr>
      <w:r w:rsidRPr="009D3765">
        <w:rPr>
          <w:rFonts w:ascii="Times New Roman" w:eastAsia="Times New Roman" w:hAnsi="Times New Roman" w:cs="Times New Roman" w:hint="eastAsia"/>
          <w:spacing w:val="-5"/>
          <w:kern w:val="0"/>
          <w:sz w:val="30"/>
          <w:szCs w:val="30"/>
          <w:lang w:eastAsia="ru-RU"/>
        </w:rPr>
        <w:t>В</w:t>
      </w:r>
      <w:r w:rsidRPr="009D3765">
        <w:rPr>
          <w:rFonts w:ascii="Times New Roman" w:eastAsia="Times New Roman" w:hAnsi="Times New Roman" w:cs="Times New Roman"/>
          <w:spacing w:val="-5"/>
          <w:kern w:val="0"/>
          <w:sz w:val="30"/>
          <w:szCs w:val="30"/>
          <w:lang w:eastAsia="ru-RU"/>
        </w:rPr>
        <w:t xml:space="preserve"> 1933 </w:t>
      </w:r>
      <w:r w:rsidRPr="009D3765">
        <w:rPr>
          <w:rFonts w:ascii="Times New Roman" w:eastAsia="Times New Roman" w:hAnsi="Times New Roman" w:cs="Times New Roman" w:hint="eastAsia"/>
          <w:spacing w:val="-5"/>
          <w:kern w:val="0"/>
          <w:sz w:val="30"/>
          <w:szCs w:val="30"/>
          <w:lang w:eastAsia="ru-RU"/>
        </w:rPr>
        <w:t>году</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появилась</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книга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известного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литературоведа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Германии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Б</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Розенталь</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«Понятие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гениальности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эпоху</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Просвещения»</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w:t>
      </w:r>
      <w:r w:rsidRPr="009D3765">
        <w:rPr>
          <w:rFonts w:ascii="Times New Roman" w:eastAsia="Times New Roman" w:hAnsi="Times New Roman" w:cs="Times New Roman"/>
          <w:spacing w:val="-5"/>
          <w:kern w:val="0"/>
          <w:sz w:val="30"/>
          <w:szCs w:val="30"/>
          <w:lang w:eastAsia="ru-RU"/>
        </w:rPr>
        <w:t>Der Geniebegriff des Aufklaiungszeitalters</w:t>
      </w:r>
      <w:r w:rsidRPr="009D3765">
        <w:rPr>
          <w:rFonts w:ascii="Times New Roman" w:eastAsia="Times New Roman" w:hAnsi="Times New Roman" w:cs="Times New Roman" w:hint="eastAsia"/>
          <w:spacing w:val="-5"/>
          <w:kern w:val="0"/>
          <w:sz w:val="30"/>
          <w:szCs w:val="30"/>
          <w:lang w:eastAsia="ru-RU"/>
        </w:rPr>
        <w:t>»</w:t>
      </w:r>
      <w:r w:rsidRPr="009D3765">
        <w:rPr>
          <w:rFonts w:ascii="Times New Roman" w:eastAsia="Times New Roman" w:hAnsi="Times New Roman" w:cs="Times New Roman"/>
          <w:spacing w:val="-5"/>
          <w:kern w:val="0"/>
          <w:sz w:val="30"/>
          <w:szCs w:val="30"/>
          <w:lang w:eastAsia="ru-RU"/>
        </w:rPr>
        <w:t xml:space="preserve">, 1933) [266], </w:t>
      </w:r>
      <w:r w:rsidRPr="009D3765">
        <w:rPr>
          <w:rFonts w:ascii="Times New Roman" w:eastAsia="Times New Roman" w:hAnsi="Times New Roman" w:cs="Times New Roman" w:hint="eastAsia"/>
          <w:spacing w:val="-5"/>
          <w:kern w:val="0"/>
          <w:sz w:val="30"/>
          <w:szCs w:val="30"/>
          <w:lang w:eastAsia="ru-RU"/>
        </w:rPr>
        <w:t>в</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которой</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автор</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провела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сравнительный</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анализ</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различных</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позиций</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отношению</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к</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феномену</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гениальности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представленных</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w:t>
      </w:r>
      <w:r w:rsidRPr="009D3765">
        <w:rPr>
          <w:rFonts w:ascii="Times New Roman" w:eastAsia="Times New Roman" w:hAnsi="Times New Roman" w:cs="Times New Roman"/>
          <w:spacing w:val="-5"/>
          <w:kern w:val="0"/>
          <w:sz w:val="30"/>
          <w:szCs w:val="30"/>
          <w:lang w:eastAsia="ru-RU"/>
        </w:rPr>
        <w:t xml:space="preserve"> XVIII </w:t>
      </w:r>
      <w:r w:rsidRPr="009D3765">
        <w:rPr>
          <w:rFonts w:ascii="Times New Roman" w:eastAsia="Times New Roman" w:hAnsi="Times New Roman" w:cs="Times New Roman" w:hint="eastAsia"/>
          <w:spacing w:val="-5"/>
          <w:kern w:val="0"/>
          <w:sz w:val="30"/>
          <w:szCs w:val="30"/>
          <w:lang w:eastAsia="ru-RU"/>
        </w:rPr>
        <w:t>веке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Следует</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отметить</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что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этой</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работе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Б</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Розенталь</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обратила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достаточно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пристальное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внимание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на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творчество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Г</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Э</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Лессинга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подчеркнув</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его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особое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положение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литературной</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жизни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той</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эпохи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выделив</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его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из</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общего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ряда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его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современников</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как</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«великое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глубокое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выражение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всей</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эпохи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носителя</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идей»</w:t>
      </w:r>
      <w:r w:rsidRPr="009D3765">
        <w:rPr>
          <w:rFonts w:ascii="Times New Roman" w:eastAsia="Times New Roman" w:hAnsi="Times New Roman" w:cs="Times New Roman"/>
          <w:spacing w:val="-5"/>
          <w:kern w:val="0"/>
          <w:sz w:val="30"/>
          <w:szCs w:val="30"/>
          <w:lang w:eastAsia="ru-RU"/>
        </w:rPr>
        <w:t xml:space="preserve"> [266, 165]. </w:t>
      </w:r>
      <w:r w:rsidRPr="009D3765">
        <w:rPr>
          <w:rFonts w:ascii="Times New Roman" w:eastAsia="Times New Roman" w:hAnsi="Times New Roman" w:cs="Times New Roman" w:hint="eastAsia"/>
          <w:spacing w:val="-5"/>
          <w:kern w:val="0"/>
          <w:sz w:val="30"/>
          <w:szCs w:val="30"/>
          <w:lang w:eastAsia="ru-RU"/>
        </w:rPr>
        <w:t>Исследовательница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проследила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процесс</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развития</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понятия</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гениальности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у</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Г</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Э</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Лессинга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ранний</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период</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его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творчества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пришла</w:t>
      </w:r>
      <w:r w:rsidRPr="009D3765">
        <w:rPr>
          <w:rFonts w:ascii="Times New Roman" w:eastAsia="Times New Roman" w:hAnsi="Times New Roman" w:cs="Times New Roman"/>
          <w:spacing w:val="-5"/>
          <w:kern w:val="0"/>
          <w:sz w:val="30"/>
          <w:szCs w:val="30"/>
          <w:lang w:eastAsia="ru-RU"/>
        </w:rPr>
        <w:t xml:space="preserve"> </w:t>
      </w:r>
      <w:proofErr w:type="gramStart"/>
      <w:r w:rsidRPr="009D3765">
        <w:rPr>
          <w:rFonts w:ascii="Times New Roman" w:eastAsia="Times New Roman" w:hAnsi="Times New Roman" w:cs="Times New Roman" w:hint="eastAsia"/>
          <w:spacing w:val="-5"/>
          <w:kern w:val="0"/>
          <w:sz w:val="30"/>
          <w:szCs w:val="30"/>
          <w:lang w:eastAsia="ru-RU"/>
        </w:rPr>
        <w:t>к</w:t>
      </w:r>
      <w:proofErr w:type="gramEnd"/>
    </w:p>
    <w:p w:rsidR="009D3765" w:rsidRPr="009D3765" w:rsidRDefault="009D3765" w:rsidP="009D3765">
      <w:pPr>
        <w:rPr>
          <w:rFonts w:ascii="Times New Roman" w:eastAsia="Times New Roman" w:hAnsi="Times New Roman" w:cs="Times New Roman"/>
          <w:spacing w:val="-5"/>
          <w:kern w:val="0"/>
          <w:sz w:val="30"/>
          <w:szCs w:val="30"/>
          <w:lang w:eastAsia="ru-RU"/>
        </w:rPr>
      </w:pPr>
      <w:r w:rsidRPr="009D3765">
        <w:rPr>
          <w:rFonts w:ascii="Times New Roman" w:eastAsia="Times New Roman" w:hAnsi="Times New Roman" w:cs="Times New Roman"/>
          <w:spacing w:val="-5"/>
          <w:kern w:val="0"/>
          <w:sz w:val="30"/>
          <w:szCs w:val="30"/>
          <w:lang w:eastAsia="ru-RU"/>
        </w:rPr>
        <w:t xml:space="preserve"> </w:t>
      </w:r>
    </w:p>
    <w:p w:rsidR="009D3765" w:rsidRPr="009D3765" w:rsidRDefault="009D3765" w:rsidP="009D3765">
      <w:pPr>
        <w:rPr>
          <w:rFonts w:ascii="Times New Roman" w:eastAsia="Times New Roman" w:hAnsi="Times New Roman" w:cs="Times New Roman"/>
          <w:spacing w:val="-5"/>
          <w:kern w:val="0"/>
          <w:sz w:val="30"/>
          <w:szCs w:val="30"/>
          <w:lang w:eastAsia="ru-RU"/>
        </w:rPr>
      </w:pPr>
      <w:r w:rsidRPr="009D3765">
        <w:rPr>
          <w:rFonts w:ascii="Times New Roman" w:eastAsia="Times New Roman" w:hAnsi="Times New Roman" w:cs="Times New Roman"/>
          <w:spacing w:val="-5"/>
          <w:kern w:val="0"/>
          <w:sz w:val="30"/>
          <w:szCs w:val="30"/>
          <w:lang w:eastAsia="ru-RU"/>
        </w:rPr>
        <w:t>11</w:t>
      </w:r>
    </w:p>
    <w:p w:rsidR="009D3765" w:rsidRPr="009D3765" w:rsidRDefault="009D3765" w:rsidP="009D3765">
      <w:pPr>
        <w:rPr>
          <w:rFonts w:ascii="Times New Roman" w:eastAsia="Times New Roman" w:hAnsi="Times New Roman" w:cs="Times New Roman"/>
          <w:spacing w:val="-5"/>
          <w:kern w:val="0"/>
          <w:sz w:val="30"/>
          <w:szCs w:val="30"/>
          <w:lang w:eastAsia="ru-RU"/>
        </w:rPr>
      </w:pPr>
      <w:r w:rsidRPr="009D3765">
        <w:rPr>
          <w:rFonts w:ascii="Times New Roman" w:eastAsia="Times New Roman" w:hAnsi="Times New Roman" w:cs="Times New Roman" w:hint="eastAsia"/>
          <w:spacing w:val="-5"/>
          <w:kern w:val="0"/>
          <w:sz w:val="30"/>
          <w:szCs w:val="30"/>
          <w:lang w:eastAsia="ru-RU"/>
        </w:rPr>
        <w:t>выводу</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том</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что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представления</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писателя</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гениальности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со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временем</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становились</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глубже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отчетливее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Однако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Б</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Розенталь</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также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не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стремилась</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рамках</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заявленной</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темы</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к</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детальному</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анализу</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иррациональной</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составляющей</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концепции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гениальности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Г</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Э</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Лессинга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поэтому</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проблема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поставленная</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еще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Ф</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Кохом</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не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получила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ее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труде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своего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дальнейшего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развития</w:t>
      </w:r>
      <w:r w:rsidRPr="009D3765">
        <w:rPr>
          <w:rFonts w:ascii="Times New Roman" w:eastAsia="Times New Roman" w:hAnsi="Times New Roman" w:cs="Times New Roman"/>
          <w:spacing w:val="-5"/>
          <w:kern w:val="0"/>
          <w:sz w:val="30"/>
          <w:szCs w:val="30"/>
          <w:lang w:eastAsia="ru-RU"/>
        </w:rPr>
        <w:t>.</w:t>
      </w:r>
    </w:p>
    <w:p w:rsidR="009D3765" w:rsidRPr="009D3765" w:rsidRDefault="009D3765" w:rsidP="009D3765">
      <w:pPr>
        <w:rPr>
          <w:rFonts w:ascii="Times New Roman" w:eastAsia="Times New Roman" w:hAnsi="Times New Roman" w:cs="Times New Roman"/>
          <w:spacing w:val="-5"/>
          <w:kern w:val="0"/>
          <w:sz w:val="30"/>
          <w:szCs w:val="30"/>
          <w:lang w:eastAsia="ru-RU"/>
        </w:rPr>
      </w:pPr>
      <w:r w:rsidRPr="009D3765">
        <w:rPr>
          <w:rFonts w:ascii="Times New Roman" w:eastAsia="Times New Roman" w:hAnsi="Times New Roman" w:cs="Times New Roman" w:hint="eastAsia"/>
          <w:spacing w:val="-5"/>
          <w:kern w:val="0"/>
          <w:sz w:val="30"/>
          <w:szCs w:val="30"/>
          <w:lang w:eastAsia="ru-RU"/>
        </w:rPr>
        <w:t>Весьма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важным</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продолжением</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исследования</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иррационального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творчестве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немецкого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писателя</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стала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работа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З</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Краузе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«Проблема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иррационального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поэтике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Лессинга»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w:t>
      </w:r>
      <w:r w:rsidRPr="009D3765">
        <w:rPr>
          <w:rFonts w:ascii="Times New Roman" w:eastAsia="Times New Roman" w:hAnsi="Times New Roman" w:cs="Times New Roman"/>
          <w:spacing w:val="-5"/>
          <w:kern w:val="0"/>
          <w:sz w:val="30"/>
          <w:szCs w:val="30"/>
          <w:lang w:eastAsia="ru-RU"/>
        </w:rPr>
        <w:t>Das Problem des Irrationalen in Lessings Poetik</w:t>
      </w:r>
      <w:r w:rsidRPr="009D3765">
        <w:rPr>
          <w:rFonts w:ascii="Times New Roman" w:eastAsia="Times New Roman" w:hAnsi="Times New Roman" w:cs="Times New Roman" w:hint="eastAsia"/>
          <w:spacing w:val="-5"/>
          <w:kern w:val="0"/>
          <w:sz w:val="30"/>
          <w:szCs w:val="30"/>
          <w:lang w:eastAsia="ru-RU"/>
        </w:rPr>
        <w:t>»</w:t>
      </w:r>
      <w:r w:rsidRPr="009D3765">
        <w:rPr>
          <w:rFonts w:ascii="Times New Roman" w:eastAsia="Times New Roman" w:hAnsi="Times New Roman" w:cs="Times New Roman"/>
          <w:spacing w:val="-5"/>
          <w:kern w:val="0"/>
          <w:sz w:val="30"/>
          <w:szCs w:val="30"/>
          <w:lang w:eastAsia="ru-RU"/>
        </w:rPr>
        <w:t xml:space="preserve">, 1962) [248]. </w:t>
      </w:r>
      <w:r w:rsidRPr="009D3765">
        <w:rPr>
          <w:rFonts w:ascii="Times New Roman" w:eastAsia="Times New Roman" w:hAnsi="Times New Roman" w:cs="Times New Roman" w:hint="eastAsia"/>
          <w:spacing w:val="-5"/>
          <w:kern w:val="0"/>
          <w:sz w:val="30"/>
          <w:szCs w:val="30"/>
          <w:lang w:eastAsia="ru-RU"/>
        </w:rPr>
        <w:t>Это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исследование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заставило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по</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новому</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взглянуть</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на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творческое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наследие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немецкого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писателя</w:t>
      </w:r>
      <w:r w:rsidRPr="009D3765">
        <w:rPr>
          <w:rFonts w:ascii="Times New Roman" w:eastAsia="Times New Roman" w:hAnsi="Times New Roman" w:cs="Times New Roman"/>
          <w:spacing w:val="-5"/>
          <w:kern w:val="0"/>
          <w:sz w:val="30"/>
          <w:szCs w:val="30"/>
          <w:lang w:eastAsia="ru-RU"/>
        </w:rPr>
        <w:t xml:space="preserve">. </w:t>
      </w:r>
      <w:proofErr w:type="gramStart"/>
      <w:r w:rsidRPr="009D3765">
        <w:rPr>
          <w:rFonts w:ascii="Times New Roman" w:eastAsia="Times New Roman" w:hAnsi="Times New Roman" w:cs="Times New Roman" w:hint="eastAsia"/>
          <w:spacing w:val="-5"/>
          <w:kern w:val="0"/>
          <w:sz w:val="30"/>
          <w:szCs w:val="30"/>
          <w:lang w:eastAsia="ru-RU"/>
        </w:rPr>
        <w:t>Немецкий</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литературовед</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выявляет</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анализирует</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основные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иррациональные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признаки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теоретических</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взглядах</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Г</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Э</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Лессинга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отношение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писателя</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к</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понятию</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«гениальность»</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его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восприятие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феномена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«чувства»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«ощущение»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определяет</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роль</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место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Г</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Э</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Лессинга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дискуссии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сущности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поэтического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творчества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эпохи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Просвещения</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проводит</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краткий</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анализ</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выражения</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иррационального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драмах</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Г</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Э</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Лессинга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«Филот»</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«Минна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фон</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Барнхельм»</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«Эмилия</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Галотти»</w:t>
      </w:r>
      <w:r w:rsidRPr="009D3765">
        <w:rPr>
          <w:rFonts w:ascii="Times New Roman" w:eastAsia="Times New Roman" w:hAnsi="Times New Roman" w:cs="Times New Roman"/>
          <w:spacing w:val="-5"/>
          <w:kern w:val="0"/>
          <w:sz w:val="30"/>
          <w:szCs w:val="30"/>
          <w:lang w:eastAsia="ru-RU"/>
        </w:rPr>
        <w:t>).</w:t>
      </w:r>
      <w:proofErr w:type="gramEnd"/>
      <w:r w:rsidRPr="009D3765">
        <w:rPr>
          <w:rFonts w:ascii="Times New Roman" w:eastAsia="Times New Roman" w:hAnsi="Times New Roman" w:cs="Times New Roman"/>
          <w:spacing w:val="-5"/>
          <w:kern w:val="0"/>
          <w:sz w:val="30"/>
          <w:szCs w:val="30"/>
          <w:lang w:eastAsia="ru-RU"/>
        </w:rPr>
        <w:t xml:space="preserve"> </w:t>
      </w:r>
      <w:proofErr w:type="gramStart"/>
      <w:r w:rsidRPr="009D3765">
        <w:rPr>
          <w:rFonts w:ascii="Times New Roman" w:eastAsia="Times New Roman" w:hAnsi="Times New Roman" w:cs="Times New Roman" w:hint="eastAsia"/>
          <w:spacing w:val="-5"/>
          <w:kern w:val="0"/>
          <w:sz w:val="30"/>
          <w:szCs w:val="30"/>
          <w:lang w:eastAsia="ru-RU"/>
        </w:rPr>
        <w:t>Однако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анализируя</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драматургические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произведения</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немецкого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писателя</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З</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Краузе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рассматривает</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каждое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из</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них</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изолированно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что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не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позволяет</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разглядеть</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иррациональные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признаки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драматургии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Г</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Э</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Лессинга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системе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их</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развитии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от</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пьесы</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к</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пьесе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рамках</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проблемы</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иррационального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неизученными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остались</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кроме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того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такие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моменты</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как</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отступление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Г</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Э</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Лессинга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от</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правил</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норм</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традиции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создании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драматургических</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сюжетов</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образов</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мотивация</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действий</w:t>
      </w:r>
      <w:proofErr w:type="gramEnd"/>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персонажей</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структура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диалогов</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язык</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произведений</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Несмотря</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на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это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автор</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достигает</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поставленной</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цели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освещая</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творчество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Г</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Э</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Лессинга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с</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новой</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стороны</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открывая</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перед</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взором</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читателей</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еще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не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изученные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грани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наследия</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немецкого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писателя</w:t>
      </w:r>
      <w:r w:rsidRPr="009D3765">
        <w:rPr>
          <w:rFonts w:ascii="Times New Roman" w:eastAsia="Times New Roman" w:hAnsi="Times New Roman" w:cs="Times New Roman"/>
          <w:spacing w:val="-5"/>
          <w:kern w:val="0"/>
          <w:sz w:val="30"/>
          <w:szCs w:val="30"/>
          <w:lang w:eastAsia="ru-RU"/>
        </w:rPr>
        <w:t>.</w:t>
      </w:r>
    </w:p>
    <w:p w:rsidR="009D3765" w:rsidRPr="009D3765" w:rsidRDefault="009D3765" w:rsidP="009D3765">
      <w:pPr>
        <w:rPr>
          <w:rFonts w:ascii="Times New Roman" w:eastAsia="Times New Roman" w:hAnsi="Times New Roman" w:cs="Times New Roman"/>
          <w:spacing w:val="-5"/>
          <w:kern w:val="0"/>
          <w:sz w:val="30"/>
          <w:szCs w:val="30"/>
          <w:lang w:eastAsia="ru-RU"/>
        </w:rPr>
      </w:pPr>
      <w:r w:rsidRPr="009D3765">
        <w:rPr>
          <w:rFonts w:ascii="Times New Roman" w:eastAsia="Times New Roman" w:hAnsi="Times New Roman" w:cs="Times New Roman" w:hint="eastAsia"/>
          <w:spacing w:val="-5"/>
          <w:kern w:val="0"/>
          <w:sz w:val="30"/>
          <w:szCs w:val="30"/>
          <w:lang w:eastAsia="ru-RU"/>
        </w:rPr>
        <w:t>Весьма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закономерно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что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огромное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место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исследованиях</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творческого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наследия</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автора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«Гамбургской</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драматургии»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Германии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как</w:t>
      </w:r>
    </w:p>
    <w:p w:rsidR="009D3765" w:rsidRPr="009D3765" w:rsidRDefault="009D3765" w:rsidP="009D3765">
      <w:pPr>
        <w:rPr>
          <w:rFonts w:ascii="Times New Roman" w:eastAsia="Times New Roman" w:hAnsi="Times New Roman" w:cs="Times New Roman"/>
          <w:spacing w:val="-5"/>
          <w:kern w:val="0"/>
          <w:sz w:val="30"/>
          <w:szCs w:val="30"/>
          <w:lang w:eastAsia="ru-RU"/>
        </w:rPr>
      </w:pPr>
      <w:r w:rsidRPr="009D3765">
        <w:rPr>
          <w:rFonts w:ascii="Times New Roman" w:eastAsia="Times New Roman" w:hAnsi="Times New Roman" w:cs="Times New Roman"/>
          <w:spacing w:val="-5"/>
          <w:kern w:val="0"/>
          <w:sz w:val="30"/>
          <w:szCs w:val="30"/>
          <w:lang w:eastAsia="ru-RU"/>
        </w:rPr>
        <w:t xml:space="preserve"> </w:t>
      </w:r>
    </w:p>
    <w:p w:rsidR="009D3765" w:rsidRPr="009D3765" w:rsidRDefault="009D3765" w:rsidP="009D3765">
      <w:pPr>
        <w:rPr>
          <w:rFonts w:ascii="Times New Roman" w:eastAsia="Times New Roman" w:hAnsi="Times New Roman" w:cs="Times New Roman"/>
          <w:spacing w:val="-5"/>
          <w:kern w:val="0"/>
          <w:sz w:val="30"/>
          <w:szCs w:val="30"/>
          <w:lang w:eastAsia="ru-RU"/>
        </w:rPr>
      </w:pPr>
      <w:r w:rsidRPr="009D3765">
        <w:rPr>
          <w:rFonts w:ascii="Times New Roman" w:eastAsia="Times New Roman" w:hAnsi="Times New Roman" w:cs="Times New Roman"/>
          <w:spacing w:val="-5"/>
          <w:kern w:val="0"/>
          <w:sz w:val="30"/>
          <w:szCs w:val="30"/>
          <w:lang w:eastAsia="ru-RU"/>
        </w:rPr>
        <w:t xml:space="preserve">12 </w:t>
      </w:r>
      <w:r w:rsidRPr="009D3765">
        <w:rPr>
          <w:rFonts w:ascii="Times New Roman" w:eastAsia="Times New Roman" w:hAnsi="Times New Roman" w:cs="Times New Roman" w:hint="eastAsia"/>
          <w:spacing w:val="-5"/>
          <w:kern w:val="0"/>
          <w:sz w:val="30"/>
          <w:szCs w:val="30"/>
          <w:lang w:eastAsia="ru-RU"/>
        </w:rPr>
        <w:t>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России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занимает</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проблема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теории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практики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драматургии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Г</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Э</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Лессинга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w:t>
      </w:r>
      <w:r w:rsidRPr="009D3765">
        <w:rPr>
          <w:rFonts w:ascii="Times New Roman" w:eastAsia="Times New Roman" w:hAnsi="Times New Roman" w:cs="Times New Roman"/>
          <w:spacing w:val="-5"/>
          <w:kern w:val="0"/>
          <w:sz w:val="30"/>
          <w:szCs w:val="30"/>
          <w:lang w:eastAsia="ru-RU"/>
        </w:rPr>
        <w:t xml:space="preserve"> 1970 </w:t>
      </w:r>
      <w:r w:rsidRPr="009D3765">
        <w:rPr>
          <w:rFonts w:ascii="Times New Roman" w:eastAsia="Times New Roman" w:hAnsi="Times New Roman" w:cs="Times New Roman" w:hint="eastAsia"/>
          <w:spacing w:val="-5"/>
          <w:kern w:val="0"/>
          <w:sz w:val="30"/>
          <w:szCs w:val="30"/>
          <w:lang w:eastAsia="ru-RU"/>
        </w:rPr>
        <w:t>году</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Ганновере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было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зищищено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Э</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Буком</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диссертационное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исследование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«Драматургия</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драматурга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Г</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Э</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Лессинга</w:t>
      </w:r>
      <w:r w:rsidRPr="009D3765">
        <w:rPr>
          <w:rFonts w:ascii="Times New Roman" w:eastAsia="Times New Roman" w:hAnsi="Times New Roman" w:cs="Times New Roman"/>
          <w:spacing w:val="-5"/>
          <w:kern w:val="0"/>
          <w:sz w:val="30"/>
          <w:szCs w:val="30"/>
          <w:lang w:eastAsia="ru-RU"/>
        </w:rPr>
        <w:t xml:space="preserve">. </w:t>
      </w:r>
      <w:proofErr w:type="gramStart"/>
      <w:r w:rsidRPr="009D3765">
        <w:rPr>
          <w:rFonts w:ascii="Times New Roman" w:eastAsia="Times New Roman" w:hAnsi="Times New Roman" w:cs="Times New Roman" w:hint="eastAsia"/>
          <w:spacing w:val="-5"/>
          <w:kern w:val="0"/>
          <w:sz w:val="30"/>
          <w:szCs w:val="30"/>
          <w:lang w:eastAsia="ru-RU"/>
        </w:rPr>
        <w:t>Импульсы</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практика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его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драматургического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творчества»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w:t>
      </w:r>
      <w:r w:rsidRPr="009D3765">
        <w:rPr>
          <w:rFonts w:ascii="Times New Roman" w:eastAsia="Times New Roman" w:hAnsi="Times New Roman" w:cs="Times New Roman"/>
          <w:spacing w:val="-5"/>
          <w:kern w:val="0"/>
          <w:sz w:val="30"/>
          <w:szCs w:val="30"/>
          <w:lang w:eastAsia="ru-RU"/>
        </w:rPr>
        <w:t>Die Dramaturgie des Dramatikers G.E.Lessing.</w:t>
      </w:r>
      <w:proofErr w:type="gramEnd"/>
      <w:r w:rsidRPr="009D3765">
        <w:rPr>
          <w:rFonts w:ascii="Times New Roman" w:eastAsia="Times New Roman" w:hAnsi="Times New Roman" w:cs="Times New Roman"/>
          <w:spacing w:val="-5"/>
          <w:kern w:val="0"/>
          <w:sz w:val="30"/>
          <w:szCs w:val="30"/>
          <w:lang w:eastAsia="ru-RU"/>
        </w:rPr>
        <w:t xml:space="preserve"> </w:t>
      </w:r>
      <w:proofErr w:type="gramStart"/>
      <w:r w:rsidRPr="009D3765">
        <w:rPr>
          <w:rFonts w:ascii="Times New Roman" w:eastAsia="Times New Roman" w:hAnsi="Times New Roman" w:cs="Times New Roman"/>
          <w:spacing w:val="-5"/>
          <w:kern w:val="0"/>
          <w:sz w:val="30"/>
          <w:szCs w:val="30"/>
          <w:lang w:eastAsia="ru-RU"/>
        </w:rPr>
        <w:t>Impulse und Praktiken seines dramatischen Schaffens</w:t>
      </w:r>
      <w:r w:rsidRPr="009D3765">
        <w:rPr>
          <w:rFonts w:ascii="Times New Roman" w:eastAsia="Times New Roman" w:hAnsi="Times New Roman" w:cs="Times New Roman" w:hint="eastAsia"/>
          <w:spacing w:val="-5"/>
          <w:kern w:val="0"/>
          <w:sz w:val="30"/>
          <w:szCs w:val="30"/>
          <w:lang w:eastAsia="ru-RU"/>
        </w:rPr>
        <w:t>»</w:t>
      </w:r>
      <w:r w:rsidRPr="009D3765">
        <w:rPr>
          <w:rFonts w:ascii="Times New Roman" w:eastAsia="Times New Roman" w:hAnsi="Times New Roman" w:cs="Times New Roman"/>
          <w:spacing w:val="-5"/>
          <w:kern w:val="0"/>
          <w:sz w:val="30"/>
          <w:szCs w:val="30"/>
          <w:lang w:eastAsia="ru-RU"/>
        </w:rPr>
        <w:t>, 1970) [225].</w:t>
      </w:r>
      <w:proofErr w:type="gramEnd"/>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этой</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работе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ученый</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останавливается</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на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таких</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вопросах</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как</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преемственность</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драматургического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творчества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Г</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Э</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Лессинга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взаимосвязь</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между</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драматургическим</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наброском</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результатом</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процесс</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превращения</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категории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исторического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современную</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личную</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тему</w:t>
      </w:r>
      <w:r w:rsidRPr="009D3765">
        <w:rPr>
          <w:rFonts w:ascii="Times New Roman" w:eastAsia="Times New Roman" w:hAnsi="Times New Roman" w:cs="Times New Roman"/>
          <w:spacing w:val="-5"/>
          <w:kern w:val="0"/>
          <w:sz w:val="30"/>
          <w:szCs w:val="30"/>
          <w:lang w:eastAsia="ru-RU"/>
        </w:rPr>
        <w:t>.</w:t>
      </w:r>
    </w:p>
    <w:p w:rsidR="009D3765" w:rsidRPr="009D3765" w:rsidRDefault="009D3765" w:rsidP="009D3765">
      <w:pPr>
        <w:rPr>
          <w:rFonts w:ascii="Times New Roman" w:eastAsia="Times New Roman" w:hAnsi="Times New Roman" w:cs="Times New Roman"/>
          <w:spacing w:val="-5"/>
          <w:kern w:val="0"/>
          <w:sz w:val="30"/>
          <w:szCs w:val="30"/>
          <w:lang w:eastAsia="ru-RU"/>
        </w:rPr>
      </w:pPr>
      <w:r w:rsidRPr="009D3765">
        <w:rPr>
          <w:rFonts w:ascii="Times New Roman" w:eastAsia="Times New Roman" w:hAnsi="Times New Roman" w:cs="Times New Roman" w:hint="eastAsia"/>
          <w:spacing w:val="-5"/>
          <w:kern w:val="0"/>
          <w:sz w:val="30"/>
          <w:szCs w:val="30"/>
          <w:lang w:eastAsia="ru-RU"/>
        </w:rPr>
        <w:t>Анализ</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теоретических</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воззрений</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Г</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Э</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Лессинга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на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сущность</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драматургии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содержало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исследование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О</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Гассельбека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«Иллюзия</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вымысел»</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w:t>
      </w:r>
      <w:r w:rsidRPr="009D3765">
        <w:rPr>
          <w:rFonts w:ascii="Times New Roman" w:eastAsia="Times New Roman" w:hAnsi="Times New Roman" w:cs="Times New Roman"/>
          <w:spacing w:val="-5"/>
          <w:kern w:val="0"/>
          <w:sz w:val="30"/>
          <w:szCs w:val="30"/>
          <w:lang w:eastAsia="ru-RU"/>
        </w:rPr>
        <w:t>Illusion und Fiktion</w:t>
      </w:r>
      <w:r w:rsidRPr="009D3765">
        <w:rPr>
          <w:rFonts w:ascii="Times New Roman" w:eastAsia="Times New Roman" w:hAnsi="Times New Roman" w:cs="Times New Roman" w:hint="eastAsia"/>
          <w:spacing w:val="-5"/>
          <w:kern w:val="0"/>
          <w:sz w:val="30"/>
          <w:szCs w:val="30"/>
          <w:lang w:eastAsia="ru-RU"/>
        </w:rPr>
        <w:t>»</w:t>
      </w:r>
      <w:r w:rsidRPr="009D3765">
        <w:rPr>
          <w:rFonts w:ascii="Times New Roman" w:eastAsia="Times New Roman" w:hAnsi="Times New Roman" w:cs="Times New Roman"/>
          <w:spacing w:val="-5"/>
          <w:kern w:val="0"/>
          <w:sz w:val="30"/>
          <w:szCs w:val="30"/>
          <w:lang w:eastAsia="ru-RU"/>
        </w:rPr>
        <w:t xml:space="preserve">, 1979) [237]. </w:t>
      </w:r>
      <w:r w:rsidRPr="009D3765">
        <w:rPr>
          <w:rFonts w:ascii="Times New Roman" w:eastAsia="Times New Roman" w:hAnsi="Times New Roman" w:cs="Times New Roman" w:hint="eastAsia"/>
          <w:spacing w:val="-5"/>
          <w:kern w:val="0"/>
          <w:sz w:val="30"/>
          <w:szCs w:val="30"/>
          <w:lang w:eastAsia="ru-RU"/>
        </w:rPr>
        <w:t>Изучая</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вопрос</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роли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Г</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Э</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Лессинга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поэтико</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теоретической</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дискуссии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соотношении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искусства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действительности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автор</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приходит</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к</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выводу</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что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воззрения</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Г</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Э</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Лессинга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на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сущность</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поэтического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произведения</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его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отношение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к</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реальности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к</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природе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сравнимы</w:t>
      </w:r>
      <w:r w:rsidRPr="009D3765">
        <w:rPr>
          <w:rFonts w:ascii="Times New Roman" w:eastAsia="Times New Roman" w:hAnsi="Times New Roman" w:cs="Times New Roman"/>
          <w:spacing w:val="-5"/>
          <w:kern w:val="0"/>
          <w:sz w:val="30"/>
          <w:szCs w:val="30"/>
          <w:lang w:eastAsia="ru-RU"/>
        </w:rPr>
        <w:t xml:space="preserve"> </w:t>
      </w:r>
      <w:proofErr w:type="gramStart"/>
      <w:r w:rsidRPr="009D3765">
        <w:rPr>
          <w:rFonts w:ascii="Times New Roman" w:eastAsia="Times New Roman" w:hAnsi="Times New Roman" w:cs="Times New Roman" w:hint="eastAsia"/>
          <w:spacing w:val="-5"/>
          <w:kern w:val="0"/>
          <w:sz w:val="30"/>
          <w:szCs w:val="30"/>
          <w:lang w:eastAsia="ru-RU"/>
        </w:rPr>
        <w:t>со</w:t>
      </w:r>
      <w:proofErr w:type="gramEnd"/>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взглядами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представителей</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классической</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эстетики</w:t>
      </w:r>
      <w:r w:rsidRPr="009D3765">
        <w:rPr>
          <w:rFonts w:ascii="Times New Roman" w:eastAsia="Times New Roman" w:hAnsi="Times New Roman" w:cs="Times New Roman"/>
          <w:spacing w:val="-5"/>
          <w:kern w:val="0"/>
          <w:sz w:val="30"/>
          <w:szCs w:val="30"/>
          <w:lang w:eastAsia="ru-RU"/>
        </w:rPr>
        <w:t>.</w:t>
      </w:r>
    </w:p>
    <w:p w:rsidR="009D3765" w:rsidRPr="009D3765" w:rsidRDefault="009D3765" w:rsidP="009D3765">
      <w:pPr>
        <w:rPr>
          <w:rFonts w:ascii="Times New Roman" w:eastAsia="Times New Roman" w:hAnsi="Times New Roman" w:cs="Times New Roman"/>
          <w:spacing w:val="-5"/>
          <w:kern w:val="0"/>
          <w:sz w:val="30"/>
          <w:szCs w:val="30"/>
          <w:lang w:eastAsia="ru-RU"/>
        </w:rPr>
      </w:pPr>
      <w:r w:rsidRPr="009D3765">
        <w:rPr>
          <w:rFonts w:ascii="Times New Roman" w:eastAsia="Times New Roman" w:hAnsi="Times New Roman" w:cs="Times New Roman" w:hint="eastAsia"/>
          <w:spacing w:val="-5"/>
          <w:kern w:val="0"/>
          <w:sz w:val="30"/>
          <w:szCs w:val="30"/>
          <w:lang w:eastAsia="ru-RU"/>
        </w:rPr>
        <w:t>Анализу</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интерпретации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теории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драмы</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Г</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Э</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Лессинга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ее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взаимосвязи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с</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театральной</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практикой</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проблеме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рецепции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его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пьес</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современниками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вопросу</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возникновения</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идеи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национального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театра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посвящена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работа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Рюскампа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«Драматургия</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без</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публики</w:t>
      </w:r>
      <w:r w:rsidRPr="009D3765">
        <w:rPr>
          <w:rFonts w:ascii="Times New Roman" w:eastAsia="Times New Roman" w:hAnsi="Times New Roman" w:cs="Times New Roman"/>
          <w:spacing w:val="-5"/>
          <w:kern w:val="0"/>
          <w:sz w:val="30"/>
          <w:szCs w:val="30"/>
          <w:lang w:eastAsia="ru-RU"/>
        </w:rPr>
        <w:t xml:space="preserve">: </w:t>
      </w:r>
      <w:proofErr w:type="gramStart"/>
      <w:r w:rsidRPr="009D3765">
        <w:rPr>
          <w:rFonts w:ascii="Times New Roman" w:eastAsia="Times New Roman" w:hAnsi="Times New Roman" w:cs="Times New Roman" w:hint="eastAsia"/>
          <w:spacing w:val="-5"/>
          <w:kern w:val="0"/>
          <w:sz w:val="30"/>
          <w:szCs w:val="30"/>
          <w:lang w:eastAsia="ru-RU"/>
        </w:rPr>
        <w:t>Теория</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драмы</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Лессинга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отношение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современников</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к</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«Минне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фон</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Барнхельм»</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«Эмилии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Галотти»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вклад</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историю</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немецкого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театра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его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публики»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w:t>
      </w:r>
      <w:r w:rsidRPr="009D3765">
        <w:rPr>
          <w:rFonts w:ascii="Times New Roman" w:eastAsia="Times New Roman" w:hAnsi="Times New Roman" w:cs="Times New Roman"/>
          <w:spacing w:val="-5"/>
          <w:kern w:val="0"/>
          <w:sz w:val="30"/>
          <w:szCs w:val="30"/>
          <w:lang w:eastAsia="ru-RU"/>
        </w:rPr>
        <w:t>Dramaturgie ohne Publikum:</w:t>
      </w:r>
      <w:proofErr w:type="gramEnd"/>
      <w:r w:rsidRPr="009D3765">
        <w:rPr>
          <w:rFonts w:ascii="Times New Roman" w:eastAsia="Times New Roman" w:hAnsi="Times New Roman" w:cs="Times New Roman"/>
          <w:spacing w:val="-5"/>
          <w:kern w:val="0"/>
          <w:sz w:val="30"/>
          <w:szCs w:val="30"/>
          <w:lang w:eastAsia="ru-RU"/>
        </w:rPr>
        <w:t xml:space="preserve"> </w:t>
      </w:r>
      <w:proofErr w:type="gramStart"/>
      <w:r w:rsidRPr="009D3765">
        <w:rPr>
          <w:rFonts w:ascii="Times New Roman" w:eastAsia="Times New Roman" w:hAnsi="Times New Roman" w:cs="Times New Roman"/>
          <w:spacing w:val="-5"/>
          <w:kern w:val="0"/>
          <w:sz w:val="30"/>
          <w:szCs w:val="30"/>
          <w:lang w:eastAsia="ru-RU"/>
        </w:rPr>
        <w:t xml:space="preserve">Lessings Dramentheorie und die zeitgenossische Rezeption von </w:t>
      </w:r>
      <w:r w:rsidRPr="009D3765">
        <w:rPr>
          <w:rFonts w:ascii="Times New Roman" w:eastAsia="Times New Roman" w:hAnsi="Times New Roman" w:cs="Times New Roman" w:hint="eastAsia"/>
          <w:spacing w:val="-5"/>
          <w:kern w:val="0"/>
          <w:sz w:val="30"/>
          <w:szCs w:val="30"/>
          <w:lang w:eastAsia="ru-RU"/>
        </w:rPr>
        <w:t>«</w:t>
      </w:r>
      <w:r w:rsidRPr="009D3765">
        <w:rPr>
          <w:rFonts w:ascii="Times New Roman" w:eastAsia="Times New Roman" w:hAnsi="Times New Roman" w:cs="Times New Roman"/>
          <w:spacing w:val="-5"/>
          <w:kern w:val="0"/>
          <w:sz w:val="30"/>
          <w:szCs w:val="30"/>
          <w:lang w:eastAsia="ru-RU"/>
        </w:rPr>
        <w:t>Minna von Bamhelm</w:t>
      </w:r>
      <w:r w:rsidRPr="009D3765">
        <w:rPr>
          <w:rFonts w:ascii="Times New Roman" w:eastAsia="Times New Roman" w:hAnsi="Times New Roman" w:cs="Times New Roman" w:hint="eastAsia"/>
          <w:spacing w:val="-5"/>
          <w:kern w:val="0"/>
          <w:sz w:val="30"/>
          <w:szCs w:val="30"/>
          <w:lang w:eastAsia="ru-RU"/>
        </w:rPr>
        <w:t>»</w:t>
      </w:r>
      <w:r w:rsidRPr="009D3765">
        <w:rPr>
          <w:rFonts w:ascii="Times New Roman" w:eastAsia="Times New Roman" w:hAnsi="Times New Roman" w:cs="Times New Roman"/>
          <w:spacing w:val="-5"/>
          <w:kern w:val="0"/>
          <w:sz w:val="30"/>
          <w:szCs w:val="30"/>
          <w:lang w:eastAsia="ru-RU"/>
        </w:rPr>
        <w:t xml:space="preserve"> und </w:t>
      </w:r>
      <w:r w:rsidRPr="009D3765">
        <w:rPr>
          <w:rFonts w:ascii="Times New Roman" w:eastAsia="Times New Roman" w:hAnsi="Times New Roman" w:cs="Times New Roman" w:hint="eastAsia"/>
          <w:spacing w:val="-5"/>
          <w:kern w:val="0"/>
          <w:sz w:val="30"/>
          <w:szCs w:val="30"/>
          <w:lang w:eastAsia="ru-RU"/>
        </w:rPr>
        <w:t>«</w:t>
      </w:r>
      <w:r w:rsidRPr="009D3765">
        <w:rPr>
          <w:rFonts w:ascii="Times New Roman" w:eastAsia="Times New Roman" w:hAnsi="Times New Roman" w:cs="Times New Roman"/>
          <w:spacing w:val="-5"/>
          <w:kern w:val="0"/>
          <w:sz w:val="30"/>
          <w:szCs w:val="30"/>
          <w:lang w:eastAsia="ru-RU"/>
        </w:rPr>
        <w:t>Emilia Galotti</w:t>
      </w:r>
      <w:r w:rsidRPr="009D3765">
        <w:rPr>
          <w:rFonts w:ascii="Times New Roman" w:eastAsia="Times New Roman" w:hAnsi="Times New Roman" w:cs="Times New Roman" w:hint="eastAsia"/>
          <w:spacing w:val="-5"/>
          <w:kern w:val="0"/>
          <w:sz w:val="30"/>
          <w:szCs w:val="30"/>
          <w:lang w:eastAsia="ru-RU"/>
        </w:rPr>
        <w:t>»</w:t>
      </w:r>
      <w:r w:rsidRPr="009D3765">
        <w:rPr>
          <w:rFonts w:ascii="Times New Roman" w:eastAsia="Times New Roman" w:hAnsi="Times New Roman" w:cs="Times New Roman"/>
          <w:spacing w:val="-5"/>
          <w:kern w:val="0"/>
          <w:sz w:val="30"/>
          <w:szCs w:val="30"/>
          <w:lang w:eastAsia="ru-RU"/>
        </w:rPr>
        <w:t>; ein Beitrag zur Geschichte des deutschen Theaters und seines Publikums</w:t>
      </w:r>
      <w:r w:rsidRPr="009D3765">
        <w:rPr>
          <w:rFonts w:ascii="Times New Roman" w:eastAsia="Times New Roman" w:hAnsi="Times New Roman" w:cs="Times New Roman" w:hint="eastAsia"/>
          <w:spacing w:val="-5"/>
          <w:kern w:val="0"/>
          <w:sz w:val="30"/>
          <w:szCs w:val="30"/>
          <w:lang w:eastAsia="ru-RU"/>
        </w:rPr>
        <w:t>»</w:t>
      </w:r>
      <w:r w:rsidRPr="009D3765">
        <w:rPr>
          <w:rFonts w:ascii="Times New Roman" w:eastAsia="Times New Roman" w:hAnsi="Times New Roman" w:cs="Times New Roman"/>
          <w:spacing w:val="-5"/>
          <w:kern w:val="0"/>
          <w:sz w:val="30"/>
          <w:szCs w:val="30"/>
          <w:lang w:eastAsia="ru-RU"/>
        </w:rPr>
        <w:t>, 1984) [267].</w:t>
      </w:r>
      <w:proofErr w:type="gramEnd"/>
    </w:p>
    <w:p w:rsidR="009D3765" w:rsidRPr="009D3765" w:rsidRDefault="009D3765" w:rsidP="009D3765">
      <w:pPr>
        <w:rPr>
          <w:rFonts w:ascii="Times New Roman" w:eastAsia="Times New Roman" w:hAnsi="Times New Roman" w:cs="Times New Roman"/>
          <w:spacing w:val="-5"/>
          <w:kern w:val="0"/>
          <w:sz w:val="30"/>
          <w:szCs w:val="30"/>
          <w:lang w:eastAsia="ru-RU"/>
        </w:rPr>
      </w:pPr>
      <w:r w:rsidRPr="009D3765">
        <w:rPr>
          <w:rFonts w:ascii="Times New Roman" w:eastAsia="Times New Roman" w:hAnsi="Times New Roman" w:cs="Times New Roman" w:hint="eastAsia"/>
          <w:spacing w:val="-5"/>
          <w:kern w:val="0"/>
          <w:sz w:val="30"/>
          <w:szCs w:val="30"/>
          <w:lang w:eastAsia="ru-RU"/>
        </w:rPr>
        <w:t>Несколько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позже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появляется</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еще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одно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фундаментальное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исследование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сфокусированное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на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теоретической</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деятельности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Г</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Э</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Лессинга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Это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была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работа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немецкого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литературоведа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Г</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Вильда</w:t>
      </w:r>
    </w:p>
    <w:p w:rsidR="009D3765" w:rsidRPr="009D3765" w:rsidRDefault="009D3765" w:rsidP="009D3765">
      <w:pPr>
        <w:rPr>
          <w:rFonts w:ascii="Times New Roman" w:eastAsia="Times New Roman" w:hAnsi="Times New Roman" w:cs="Times New Roman"/>
          <w:spacing w:val="-5"/>
          <w:kern w:val="0"/>
          <w:sz w:val="30"/>
          <w:szCs w:val="30"/>
          <w:lang w:eastAsia="ru-RU"/>
        </w:rPr>
      </w:pPr>
      <w:r w:rsidRPr="009D3765">
        <w:rPr>
          <w:rFonts w:ascii="Times New Roman" w:eastAsia="Times New Roman" w:hAnsi="Times New Roman" w:cs="Times New Roman"/>
          <w:spacing w:val="-5"/>
          <w:kern w:val="0"/>
          <w:sz w:val="30"/>
          <w:szCs w:val="30"/>
          <w:lang w:eastAsia="ru-RU"/>
        </w:rPr>
        <w:t xml:space="preserve"> </w:t>
      </w:r>
    </w:p>
    <w:p w:rsidR="009D3765" w:rsidRPr="009D3765" w:rsidRDefault="009D3765" w:rsidP="009D3765">
      <w:pPr>
        <w:rPr>
          <w:rFonts w:ascii="Times New Roman" w:eastAsia="Times New Roman" w:hAnsi="Times New Roman" w:cs="Times New Roman"/>
          <w:spacing w:val="-5"/>
          <w:kern w:val="0"/>
          <w:sz w:val="30"/>
          <w:szCs w:val="30"/>
          <w:lang w:eastAsia="ru-RU"/>
        </w:rPr>
      </w:pPr>
      <w:r w:rsidRPr="009D3765">
        <w:rPr>
          <w:rFonts w:ascii="Times New Roman" w:eastAsia="Times New Roman" w:hAnsi="Times New Roman" w:cs="Times New Roman"/>
          <w:spacing w:val="-5"/>
          <w:kern w:val="0"/>
          <w:sz w:val="30"/>
          <w:szCs w:val="30"/>
          <w:lang w:eastAsia="ru-RU"/>
        </w:rPr>
        <w:t xml:space="preserve">13 </w:t>
      </w:r>
      <w:r w:rsidRPr="009D3765">
        <w:rPr>
          <w:rFonts w:ascii="Times New Roman" w:eastAsia="Times New Roman" w:hAnsi="Times New Roman" w:cs="Times New Roman" w:hint="eastAsia"/>
          <w:spacing w:val="-5"/>
          <w:kern w:val="0"/>
          <w:sz w:val="30"/>
          <w:szCs w:val="30"/>
          <w:lang w:eastAsia="ru-RU"/>
        </w:rPr>
        <w:t>«Традиция</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новаторство»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w:t>
      </w:r>
      <w:r w:rsidRPr="009D3765">
        <w:rPr>
          <w:rFonts w:ascii="Times New Roman" w:eastAsia="Times New Roman" w:hAnsi="Times New Roman" w:cs="Times New Roman"/>
          <w:spacing w:val="-5"/>
          <w:kern w:val="0"/>
          <w:sz w:val="30"/>
          <w:szCs w:val="30"/>
          <w:lang w:eastAsia="ru-RU"/>
        </w:rPr>
        <w:t>Tradition und Neubeginn</w:t>
      </w:r>
      <w:r w:rsidRPr="009D3765">
        <w:rPr>
          <w:rFonts w:ascii="Times New Roman" w:eastAsia="Times New Roman" w:hAnsi="Times New Roman" w:cs="Times New Roman" w:hint="eastAsia"/>
          <w:spacing w:val="-5"/>
          <w:kern w:val="0"/>
          <w:sz w:val="30"/>
          <w:szCs w:val="30"/>
          <w:lang w:eastAsia="ru-RU"/>
        </w:rPr>
        <w:t>»</w:t>
      </w:r>
      <w:r w:rsidRPr="009D3765">
        <w:rPr>
          <w:rFonts w:ascii="Times New Roman" w:eastAsia="Times New Roman" w:hAnsi="Times New Roman" w:cs="Times New Roman"/>
          <w:spacing w:val="-5"/>
          <w:kern w:val="0"/>
          <w:sz w:val="30"/>
          <w:szCs w:val="30"/>
          <w:lang w:eastAsia="ru-RU"/>
        </w:rPr>
        <w:t xml:space="preserve">, 1986) [281], </w:t>
      </w:r>
      <w:r w:rsidRPr="009D3765">
        <w:rPr>
          <w:rFonts w:ascii="Times New Roman" w:eastAsia="Times New Roman" w:hAnsi="Times New Roman" w:cs="Times New Roman" w:hint="eastAsia"/>
          <w:spacing w:val="-5"/>
          <w:kern w:val="0"/>
          <w:sz w:val="30"/>
          <w:szCs w:val="30"/>
          <w:lang w:eastAsia="ru-RU"/>
        </w:rPr>
        <w:t>где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автор</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рассматривает</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проблему</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преемственности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европейской</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традиции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творчестве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Г</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Э</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Лессинга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Первая</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часть</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данного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труда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была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посвящена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тщательному</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изучению</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истории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европейской</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поэтики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второй</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третьей</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частях</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Г</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Вильд</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анализирует</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творческую</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деятельность</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Г</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Э</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Лессинга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основном</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его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теорию</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драмы</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с</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позиции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приверженности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немецкого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писателя</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к</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нормам</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европейской</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традиции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пытается</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обозначить</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роль</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место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его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воззрений</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общем</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процессе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развития</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европейской</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поэтики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Автор</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приходит</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к</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выводу</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что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несмотря</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на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некоторую</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традиционность</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Г</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Э</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Лессинга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вопросах</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теории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драмы</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его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творчестве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обнаруживаются</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также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оригинальные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новаторские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моменты</w:t>
      </w:r>
      <w:r w:rsidRPr="009D3765">
        <w:rPr>
          <w:rFonts w:ascii="Times New Roman" w:eastAsia="Times New Roman" w:hAnsi="Times New Roman" w:cs="Times New Roman"/>
          <w:spacing w:val="-5"/>
          <w:kern w:val="0"/>
          <w:sz w:val="30"/>
          <w:szCs w:val="30"/>
          <w:lang w:eastAsia="ru-RU"/>
        </w:rPr>
        <w:t>.</w:t>
      </w:r>
    </w:p>
    <w:p w:rsidR="009D3765" w:rsidRPr="009D3765" w:rsidRDefault="009D3765" w:rsidP="009D3765">
      <w:pPr>
        <w:rPr>
          <w:rFonts w:ascii="Times New Roman" w:eastAsia="Times New Roman" w:hAnsi="Times New Roman" w:cs="Times New Roman"/>
          <w:spacing w:val="-5"/>
          <w:kern w:val="0"/>
          <w:sz w:val="30"/>
          <w:szCs w:val="30"/>
          <w:lang w:eastAsia="ru-RU"/>
        </w:rPr>
      </w:pPr>
      <w:r w:rsidRPr="009D3765">
        <w:rPr>
          <w:rFonts w:ascii="Times New Roman" w:eastAsia="Times New Roman" w:hAnsi="Times New Roman" w:cs="Times New Roman" w:hint="eastAsia"/>
          <w:spacing w:val="-5"/>
          <w:kern w:val="0"/>
          <w:sz w:val="30"/>
          <w:szCs w:val="30"/>
          <w:lang w:eastAsia="ru-RU"/>
        </w:rPr>
        <w:t>В</w:t>
      </w:r>
      <w:r w:rsidRPr="009D3765">
        <w:rPr>
          <w:rFonts w:ascii="Times New Roman" w:eastAsia="Times New Roman" w:hAnsi="Times New Roman" w:cs="Times New Roman"/>
          <w:spacing w:val="-5"/>
          <w:kern w:val="0"/>
          <w:sz w:val="30"/>
          <w:szCs w:val="30"/>
          <w:lang w:eastAsia="ru-RU"/>
        </w:rPr>
        <w:t xml:space="preserve"> 2003 </w:t>
      </w:r>
      <w:r w:rsidRPr="009D3765">
        <w:rPr>
          <w:rFonts w:ascii="Times New Roman" w:eastAsia="Times New Roman" w:hAnsi="Times New Roman" w:cs="Times New Roman" w:hint="eastAsia"/>
          <w:spacing w:val="-5"/>
          <w:kern w:val="0"/>
          <w:sz w:val="30"/>
          <w:szCs w:val="30"/>
          <w:lang w:eastAsia="ru-RU"/>
        </w:rPr>
        <w:t>году</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выходят</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два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исследования</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посвященные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теории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комедии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Г</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Э</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Лессинга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Одним</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из</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них</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была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диссертация</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А</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Корнбахер</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Майера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«Теория</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комедии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практика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создания</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комедии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Готхольда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Эфраима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Лессинга»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w:t>
      </w:r>
      <w:r w:rsidRPr="009D3765">
        <w:rPr>
          <w:rFonts w:ascii="Times New Roman" w:eastAsia="Times New Roman" w:hAnsi="Times New Roman" w:cs="Times New Roman"/>
          <w:spacing w:val="-5"/>
          <w:kern w:val="0"/>
          <w:sz w:val="30"/>
          <w:szCs w:val="30"/>
          <w:lang w:eastAsia="ru-RU"/>
        </w:rPr>
        <w:t>Komodientheorie und Komodienschaffen Gotthold Ephraim Lessings</w:t>
      </w:r>
      <w:r w:rsidRPr="009D3765">
        <w:rPr>
          <w:rFonts w:ascii="Times New Roman" w:eastAsia="Times New Roman" w:hAnsi="Times New Roman" w:cs="Times New Roman" w:hint="eastAsia"/>
          <w:spacing w:val="-5"/>
          <w:kern w:val="0"/>
          <w:sz w:val="30"/>
          <w:szCs w:val="30"/>
          <w:lang w:eastAsia="ru-RU"/>
        </w:rPr>
        <w:t>»</w:t>
      </w:r>
      <w:r w:rsidRPr="009D3765">
        <w:rPr>
          <w:rFonts w:ascii="Times New Roman" w:eastAsia="Times New Roman" w:hAnsi="Times New Roman" w:cs="Times New Roman"/>
          <w:spacing w:val="-5"/>
          <w:kern w:val="0"/>
          <w:sz w:val="30"/>
          <w:szCs w:val="30"/>
          <w:lang w:eastAsia="ru-RU"/>
        </w:rPr>
        <w:t xml:space="preserve">, 2003) [246]. </w:t>
      </w:r>
      <w:r w:rsidRPr="009D3765">
        <w:rPr>
          <w:rFonts w:ascii="Times New Roman" w:eastAsia="Times New Roman" w:hAnsi="Times New Roman" w:cs="Times New Roman" w:hint="eastAsia"/>
          <w:spacing w:val="-5"/>
          <w:kern w:val="0"/>
          <w:sz w:val="30"/>
          <w:szCs w:val="30"/>
          <w:lang w:eastAsia="ru-RU"/>
        </w:rPr>
        <w:t>В</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центр</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внимания</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автором</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были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поставлены</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такие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вопросы</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как</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сущность</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смешного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комичного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феномен</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смеха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его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отношение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к</w:t>
      </w:r>
      <w:r w:rsidRPr="009D3765">
        <w:rPr>
          <w:rFonts w:ascii="Times New Roman" w:eastAsia="Times New Roman" w:hAnsi="Times New Roman" w:cs="Times New Roman"/>
          <w:spacing w:val="-5"/>
          <w:kern w:val="0"/>
          <w:sz w:val="30"/>
          <w:szCs w:val="30"/>
          <w:lang w:eastAsia="ru-RU"/>
        </w:rPr>
        <w:t xml:space="preserve"> </w:t>
      </w:r>
      <w:proofErr w:type="gramStart"/>
      <w:r w:rsidRPr="009D3765">
        <w:rPr>
          <w:rFonts w:ascii="Times New Roman" w:eastAsia="Times New Roman" w:hAnsi="Times New Roman" w:cs="Times New Roman" w:hint="eastAsia"/>
          <w:spacing w:val="-5"/>
          <w:kern w:val="0"/>
          <w:sz w:val="30"/>
          <w:szCs w:val="30"/>
          <w:lang w:eastAsia="ru-RU"/>
        </w:rPr>
        <w:t>трагичному</w:t>
      </w:r>
      <w:proofErr w:type="gramEnd"/>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А</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Корнбахер</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Майер</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приходит</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к</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выводу</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что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Г</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Э</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Лессинг</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своим</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творчеством</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преодолел</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существовавшие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до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него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модели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комедии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достиг</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таких</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неизвестных</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до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того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Германии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качеств</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комедийного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жанра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как</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сложность</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завершенность</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заставляющих</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зрителя</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«оставаться</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серьезным</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смехе»</w:t>
      </w:r>
      <w:r w:rsidRPr="009D3765">
        <w:rPr>
          <w:rFonts w:ascii="Times New Roman" w:eastAsia="Times New Roman" w:hAnsi="Times New Roman" w:cs="Times New Roman"/>
          <w:spacing w:val="-5"/>
          <w:kern w:val="0"/>
          <w:sz w:val="30"/>
          <w:szCs w:val="30"/>
          <w:lang w:eastAsia="ru-RU"/>
        </w:rPr>
        <w:t xml:space="preserve"> [246, 305].</w:t>
      </w:r>
    </w:p>
    <w:p w:rsidR="009D3765" w:rsidRPr="009D3765" w:rsidRDefault="009D3765" w:rsidP="009D3765">
      <w:pPr>
        <w:rPr>
          <w:rFonts w:ascii="Times New Roman" w:eastAsia="Times New Roman" w:hAnsi="Times New Roman" w:cs="Times New Roman"/>
          <w:spacing w:val="-5"/>
          <w:kern w:val="0"/>
          <w:sz w:val="30"/>
          <w:szCs w:val="30"/>
          <w:lang w:eastAsia="ru-RU"/>
        </w:rPr>
      </w:pPr>
      <w:r w:rsidRPr="009D3765">
        <w:rPr>
          <w:rFonts w:ascii="Times New Roman" w:eastAsia="Times New Roman" w:hAnsi="Times New Roman" w:cs="Times New Roman" w:hint="eastAsia"/>
          <w:spacing w:val="-5"/>
          <w:kern w:val="0"/>
          <w:sz w:val="30"/>
          <w:szCs w:val="30"/>
          <w:lang w:eastAsia="ru-RU"/>
        </w:rPr>
        <w:t>Другой</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работой</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посвященной</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анализу</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теории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комедии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стало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исследование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К</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Нойгубера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«Комедия</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создает</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серьезность»</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w:t>
      </w:r>
      <w:r w:rsidRPr="009D3765">
        <w:rPr>
          <w:rFonts w:ascii="Times New Roman" w:eastAsia="Times New Roman" w:hAnsi="Times New Roman" w:cs="Times New Roman"/>
          <w:spacing w:val="-5"/>
          <w:kern w:val="0"/>
          <w:sz w:val="30"/>
          <w:szCs w:val="30"/>
          <w:lang w:eastAsia="ru-RU"/>
        </w:rPr>
        <w:t>Das Lustspiel macht Ernst</w:t>
      </w:r>
      <w:r w:rsidRPr="009D3765">
        <w:rPr>
          <w:rFonts w:ascii="Times New Roman" w:eastAsia="Times New Roman" w:hAnsi="Times New Roman" w:cs="Times New Roman" w:hint="eastAsia"/>
          <w:spacing w:val="-5"/>
          <w:kern w:val="0"/>
          <w:sz w:val="30"/>
          <w:szCs w:val="30"/>
          <w:lang w:eastAsia="ru-RU"/>
        </w:rPr>
        <w:t>»</w:t>
      </w:r>
      <w:r w:rsidRPr="009D3765">
        <w:rPr>
          <w:rFonts w:ascii="Times New Roman" w:eastAsia="Times New Roman" w:hAnsi="Times New Roman" w:cs="Times New Roman"/>
          <w:spacing w:val="-5"/>
          <w:kern w:val="0"/>
          <w:sz w:val="30"/>
          <w:szCs w:val="30"/>
          <w:lang w:eastAsia="ru-RU"/>
        </w:rPr>
        <w:t xml:space="preserve">, 2003) [260]. </w:t>
      </w:r>
      <w:r w:rsidRPr="009D3765">
        <w:rPr>
          <w:rFonts w:ascii="Times New Roman" w:eastAsia="Times New Roman" w:hAnsi="Times New Roman" w:cs="Times New Roman" w:hint="eastAsia"/>
          <w:spacing w:val="-5"/>
          <w:kern w:val="0"/>
          <w:sz w:val="30"/>
          <w:szCs w:val="30"/>
          <w:lang w:eastAsia="ru-RU"/>
        </w:rPr>
        <w:t>Спецификой</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этой</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работы</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было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изучение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проблемы</w:t>
      </w:r>
      <w:r w:rsidRPr="009D3765">
        <w:rPr>
          <w:rFonts w:ascii="Times New Roman" w:eastAsia="Times New Roman" w:hAnsi="Times New Roman" w:cs="Times New Roman"/>
          <w:spacing w:val="-5"/>
          <w:kern w:val="0"/>
          <w:sz w:val="30"/>
          <w:szCs w:val="30"/>
          <w:lang w:eastAsia="ru-RU"/>
        </w:rPr>
        <w:t xml:space="preserve"> </w:t>
      </w:r>
      <w:proofErr w:type="gramStart"/>
      <w:r w:rsidRPr="009D3765">
        <w:rPr>
          <w:rFonts w:ascii="Times New Roman" w:eastAsia="Times New Roman" w:hAnsi="Times New Roman" w:cs="Times New Roman" w:hint="eastAsia"/>
          <w:spacing w:val="-5"/>
          <w:kern w:val="0"/>
          <w:sz w:val="30"/>
          <w:szCs w:val="30"/>
          <w:lang w:eastAsia="ru-RU"/>
        </w:rPr>
        <w:t>серьезного</w:t>
      </w:r>
      <w:proofErr w:type="gramEnd"/>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немецкой</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комедии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от</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Готшеда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до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Я</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Ленца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Автор</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достаточно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подробно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анализирует</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комедии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Г</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Э</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Лессинга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подчеркивая</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его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особую</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роль</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становлении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этого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жанра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немецкой</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литературе</w:t>
      </w:r>
      <w:r w:rsidRPr="009D3765">
        <w:rPr>
          <w:rFonts w:ascii="Times New Roman" w:eastAsia="Times New Roman" w:hAnsi="Times New Roman" w:cs="Times New Roman"/>
          <w:spacing w:val="-5"/>
          <w:kern w:val="0"/>
          <w:sz w:val="30"/>
          <w:szCs w:val="30"/>
          <w:lang w:eastAsia="ru-RU"/>
        </w:rPr>
        <w:t>.</w:t>
      </w:r>
    </w:p>
    <w:p w:rsidR="009D3765" w:rsidRPr="009D3765" w:rsidRDefault="009D3765" w:rsidP="009D3765">
      <w:pPr>
        <w:rPr>
          <w:rFonts w:ascii="Times New Roman" w:eastAsia="Times New Roman" w:hAnsi="Times New Roman" w:cs="Times New Roman"/>
          <w:spacing w:val="-5"/>
          <w:kern w:val="0"/>
          <w:sz w:val="30"/>
          <w:szCs w:val="30"/>
          <w:lang w:eastAsia="ru-RU"/>
        </w:rPr>
      </w:pPr>
      <w:r w:rsidRPr="009D3765">
        <w:rPr>
          <w:rFonts w:ascii="Times New Roman" w:eastAsia="Times New Roman" w:hAnsi="Times New Roman" w:cs="Times New Roman" w:hint="eastAsia"/>
          <w:spacing w:val="-5"/>
          <w:kern w:val="0"/>
          <w:sz w:val="30"/>
          <w:szCs w:val="30"/>
          <w:lang w:eastAsia="ru-RU"/>
        </w:rPr>
        <w:t>Проблеме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специфики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индивидуального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языкового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стиля</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драм</w:t>
      </w:r>
    </w:p>
    <w:p w:rsidR="009D3765" w:rsidRPr="009D3765" w:rsidRDefault="009D3765" w:rsidP="009D3765">
      <w:pPr>
        <w:rPr>
          <w:rFonts w:ascii="Times New Roman" w:eastAsia="Times New Roman" w:hAnsi="Times New Roman" w:cs="Times New Roman"/>
          <w:spacing w:val="-5"/>
          <w:kern w:val="0"/>
          <w:sz w:val="30"/>
          <w:szCs w:val="30"/>
          <w:lang w:eastAsia="ru-RU"/>
        </w:rPr>
      </w:pPr>
      <w:r w:rsidRPr="009D3765">
        <w:rPr>
          <w:rFonts w:ascii="Times New Roman" w:eastAsia="Times New Roman" w:hAnsi="Times New Roman" w:cs="Times New Roman"/>
          <w:spacing w:val="-5"/>
          <w:kern w:val="0"/>
          <w:sz w:val="30"/>
          <w:szCs w:val="30"/>
          <w:lang w:eastAsia="ru-RU"/>
        </w:rPr>
        <w:t xml:space="preserve"> </w:t>
      </w:r>
    </w:p>
    <w:p w:rsidR="009D3765" w:rsidRPr="009D3765" w:rsidRDefault="009D3765" w:rsidP="009D3765">
      <w:pPr>
        <w:rPr>
          <w:rFonts w:ascii="Times New Roman" w:eastAsia="Times New Roman" w:hAnsi="Times New Roman" w:cs="Times New Roman"/>
          <w:spacing w:val="-5"/>
          <w:kern w:val="0"/>
          <w:sz w:val="30"/>
          <w:szCs w:val="30"/>
          <w:lang w:eastAsia="ru-RU"/>
        </w:rPr>
      </w:pPr>
      <w:r w:rsidRPr="009D3765">
        <w:rPr>
          <w:rFonts w:ascii="Times New Roman" w:eastAsia="Times New Roman" w:hAnsi="Times New Roman" w:cs="Times New Roman"/>
          <w:spacing w:val="-5"/>
          <w:kern w:val="0"/>
          <w:sz w:val="30"/>
          <w:szCs w:val="30"/>
          <w:lang w:eastAsia="ru-RU"/>
        </w:rPr>
        <w:t xml:space="preserve">14 </w:t>
      </w:r>
      <w:r w:rsidRPr="009D3765">
        <w:rPr>
          <w:rFonts w:ascii="Times New Roman" w:eastAsia="Times New Roman" w:hAnsi="Times New Roman" w:cs="Times New Roman" w:hint="eastAsia"/>
          <w:spacing w:val="-5"/>
          <w:kern w:val="0"/>
          <w:sz w:val="30"/>
          <w:szCs w:val="30"/>
          <w:lang w:eastAsia="ru-RU"/>
        </w:rPr>
        <w:t>Г</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Э</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Лессинга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посвящено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фундаментальное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исследование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Шредера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«Г</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Э</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Лессинг</w:t>
      </w:r>
      <w:r w:rsidRPr="009D3765">
        <w:rPr>
          <w:rFonts w:ascii="Times New Roman" w:eastAsia="Times New Roman" w:hAnsi="Times New Roman" w:cs="Times New Roman"/>
          <w:spacing w:val="-5"/>
          <w:kern w:val="0"/>
          <w:sz w:val="30"/>
          <w:szCs w:val="30"/>
          <w:lang w:eastAsia="ru-RU"/>
        </w:rPr>
        <w:t xml:space="preserve">. </w:t>
      </w:r>
      <w:proofErr w:type="gramStart"/>
      <w:r w:rsidRPr="009D3765">
        <w:rPr>
          <w:rFonts w:ascii="Times New Roman" w:eastAsia="Times New Roman" w:hAnsi="Times New Roman" w:cs="Times New Roman" w:hint="eastAsia"/>
          <w:spacing w:val="-5"/>
          <w:kern w:val="0"/>
          <w:sz w:val="30"/>
          <w:szCs w:val="30"/>
          <w:lang w:eastAsia="ru-RU"/>
        </w:rPr>
        <w:t>Язык</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драма»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w:t>
      </w:r>
      <w:r w:rsidRPr="009D3765">
        <w:rPr>
          <w:rFonts w:ascii="Times New Roman" w:eastAsia="Times New Roman" w:hAnsi="Times New Roman" w:cs="Times New Roman"/>
          <w:spacing w:val="-5"/>
          <w:kern w:val="0"/>
          <w:sz w:val="30"/>
          <w:szCs w:val="30"/>
          <w:lang w:eastAsia="ru-RU"/>
        </w:rPr>
        <w:t>G.</w:t>
      </w:r>
      <w:proofErr w:type="gramEnd"/>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Е</w:t>
      </w:r>
      <w:r w:rsidRPr="009D3765">
        <w:rPr>
          <w:rFonts w:ascii="Times New Roman" w:eastAsia="Times New Roman" w:hAnsi="Times New Roman" w:cs="Times New Roman"/>
          <w:spacing w:val="-5"/>
          <w:kern w:val="0"/>
          <w:sz w:val="30"/>
          <w:szCs w:val="30"/>
          <w:lang w:eastAsia="ru-RU"/>
        </w:rPr>
        <w:t xml:space="preserve">. Lessing. </w:t>
      </w:r>
      <w:proofErr w:type="gramStart"/>
      <w:r w:rsidRPr="009D3765">
        <w:rPr>
          <w:rFonts w:ascii="Times New Roman" w:eastAsia="Times New Roman" w:hAnsi="Times New Roman" w:cs="Times New Roman"/>
          <w:spacing w:val="-5"/>
          <w:kern w:val="0"/>
          <w:sz w:val="30"/>
          <w:szCs w:val="30"/>
          <w:lang w:eastAsia="ru-RU"/>
        </w:rPr>
        <w:t>Sprache und Drama</w:t>
      </w:r>
      <w:r w:rsidRPr="009D3765">
        <w:rPr>
          <w:rFonts w:ascii="Times New Roman" w:eastAsia="Times New Roman" w:hAnsi="Times New Roman" w:cs="Times New Roman" w:hint="eastAsia"/>
          <w:spacing w:val="-5"/>
          <w:kern w:val="0"/>
          <w:sz w:val="30"/>
          <w:szCs w:val="30"/>
          <w:lang w:eastAsia="ru-RU"/>
        </w:rPr>
        <w:t>»</w:t>
      </w:r>
      <w:r w:rsidRPr="009D3765">
        <w:rPr>
          <w:rFonts w:ascii="Times New Roman" w:eastAsia="Times New Roman" w:hAnsi="Times New Roman" w:cs="Times New Roman"/>
          <w:spacing w:val="-5"/>
          <w:kern w:val="0"/>
          <w:sz w:val="30"/>
          <w:szCs w:val="30"/>
          <w:lang w:eastAsia="ru-RU"/>
        </w:rPr>
        <w:t>, 1972) [270].</w:t>
      </w:r>
      <w:proofErr w:type="gramEnd"/>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Шредер</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рассматривает</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своеобразие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языка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Г</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Э</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Лессинга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исходя</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из</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того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факта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что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драматургический</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язык</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немецкого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писателя</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«самым</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тесным</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образом</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связан</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со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всеми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областями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структурами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темами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его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творчества»</w:t>
      </w:r>
      <w:r w:rsidRPr="009D3765">
        <w:rPr>
          <w:rFonts w:ascii="Times New Roman" w:eastAsia="Times New Roman" w:hAnsi="Times New Roman" w:cs="Times New Roman"/>
          <w:spacing w:val="-5"/>
          <w:kern w:val="0"/>
          <w:sz w:val="30"/>
          <w:szCs w:val="30"/>
          <w:lang w:eastAsia="ru-RU"/>
        </w:rPr>
        <w:t xml:space="preserve"> [270, 10]. </w:t>
      </w:r>
      <w:r w:rsidRPr="009D3765">
        <w:rPr>
          <w:rFonts w:ascii="Times New Roman" w:eastAsia="Times New Roman" w:hAnsi="Times New Roman" w:cs="Times New Roman" w:hint="eastAsia"/>
          <w:spacing w:val="-5"/>
          <w:kern w:val="0"/>
          <w:sz w:val="30"/>
          <w:szCs w:val="30"/>
          <w:lang w:eastAsia="ru-RU"/>
        </w:rPr>
        <w:t>Автор</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выразил</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уверенность</w:t>
      </w:r>
      <w:r w:rsidRPr="009D3765">
        <w:rPr>
          <w:rFonts w:ascii="Times New Roman" w:eastAsia="Times New Roman" w:hAnsi="Times New Roman" w:cs="Times New Roman"/>
          <w:spacing w:val="-5"/>
          <w:kern w:val="0"/>
          <w:sz w:val="30"/>
          <w:szCs w:val="30"/>
          <w:lang w:eastAsia="ru-RU"/>
        </w:rPr>
        <w:t xml:space="preserve">, </w:t>
      </w:r>
      <w:proofErr w:type="gramStart"/>
      <w:r w:rsidRPr="009D3765">
        <w:rPr>
          <w:rFonts w:ascii="Times New Roman" w:eastAsia="Times New Roman" w:hAnsi="Times New Roman" w:cs="Times New Roman" w:hint="eastAsia"/>
          <w:spacing w:val="-5"/>
          <w:kern w:val="0"/>
          <w:sz w:val="30"/>
          <w:szCs w:val="30"/>
          <w:lang w:eastAsia="ru-RU"/>
        </w:rPr>
        <w:t>что</w:t>
      </w:r>
      <w:proofErr w:type="gramEnd"/>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только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связав</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соотнеся</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«его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эстетику</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поэтику</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его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теорию</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диалога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языка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его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критические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философские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теологические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воззрения»</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можно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осознать</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«достижения</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его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языка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его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стиля»</w:t>
      </w:r>
      <w:r w:rsidRPr="009D3765">
        <w:rPr>
          <w:rFonts w:ascii="Times New Roman" w:eastAsia="Times New Roman" w:hAnsi="Times New Roman" w:cs="Times New Roman"/>
          <w:spacing w:val="-5"/>
          <w:kern w:val="0"/>
          <w:sz w:val="30"/>
          <w:szCs w:val="30"/>
          <w:lang w:eastAsia="ru-RU"/>
        </w:rPr>
        <w:t xml:space="preserve"> [270, 10]. </w:t>
      </w:r>
      <w:r w:rsidRPr="009D3765">
        <w:rPr>
          <w:rFonts w:ascii="Times New Roman" w:eastAsia="Times New Roman" w:hAnsi="Times New Roman" w:cs="Times New Roman" w:hint="eastAsia"/>
          <w:spacing w:val="-5"/>
          <w:kern w:val="0"/>
          <w:sz w:val="30"/>
          <w:szCs w:val="30"/>
          <w:lang w:eastAsia="ru-RU"/>
        </w:rPr>
        <w:t>И</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Шредер</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анализирует</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теоретические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взгляды</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Г</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Э</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Лессинга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на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сущность</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языка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исследует</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воплощение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этих</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взглядов</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на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практике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подробно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останавливаясь</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на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особенностях</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языкового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оформления</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его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драматургических</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произведений</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Автор</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подчеркивает</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спонтанность</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естественность</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эмоциональность</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«языка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сердца»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Лессинга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затрагивая</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тем</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самым</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проблему</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иррационального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формальной</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структуре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произведений</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немецкого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писателя</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Однако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само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понятие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«иррационализма»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творчестве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Г</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Э</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Лессинга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осталось</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у</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Шредера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непроясненным</w:t>
      </w:r>
      <w:r w:rsidRPr="009D3765">
        <w:rPr>
          <w:rFonts w:ascii="Times New Roman" w:eastAsia="Times New Roman" w:hAnsi="Times New Roman" w:cs="Times New Roman"/>
          <w:spacing w:val="-5"/>
          <w:kern w:val="0"/>
          <w:sz w:val="30"/>
          <w:szCs w:val="30"/>
          <w:lang w:eastAsia="ru-RU"/>
        </w:rPr>
        <w:t>.</w:t>
      </w:r>
    </w:p>
    <w:p w:rsidR="009D3765" w:rsidRPr="009D3765" w:rsidRDefault="009D3765" w:rsidP="009D3765">
      <w:pPr>
        <w:rPr>
          <w:rFonts w:ascii="Times New Roman" w:eastAsia="Times New Roman" w:hAnsi="Times New Roman" w:cs="Times New Roman"/>
          <w:spacing w:val="-5"/>
          <w:kern w:val="0"/>
          <w:sz w:val="30"/>
          <w:szCs w:val="30"/>
          <w:lang w:eastAsia="ru-RU"/>
        </w:rPr>
      </w:pPr>
      <w:r w:rsidRPr="009D3765">
        <w:rPr>
          <w:rFonts w:ascii="Times New Roman" w:eastAsia="Times New Roman" w:hAnsi="Times New Roman" w:cs="Times New Roman" w:hint="eastAsia"/>
          <w:spacing w:val="-5"/>
          <w:kern w:val="0"/>
          <w:sz w:val="30"/>
          <w:szCs w:val="30"/>
          <w:lang w:eastAsia="ru-RU"/>
        </w:rPr>
        <w:t>Иначе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осмысливалось</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творчество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Г</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Э</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Лессинга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русском</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литературоведении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от</w:t>
      </w:r>
      <w:r w:rsidRPr="009D3765">
        <w:rPr>
          <w:rFonts w:ascii="Times New Roman" w:eastAsia="Times New Roman" w:hAnsi="Times New Roman" w:cs="Times New Roman"/>
          <w:spacing w:val="-5"/>
          <w:kern w:val="0"/>
          <w:sz w:val="30"/>
          <w:szCs w:val="30"/>
          <w:lang w:eastAsia="ru-RU"/>
        </w:rPr>
        <w:t xml:space="preserve"> XVIII </w:t>
      </w:r>
      <w:r w:rsidRPr="009D3765">
        <w:rPr>
          <w:rFonts w:ascii="Times New Roman" w:eastAsia="Times New Roman" w:hAnsi="Times New Roman" w:cs="Times New Roman" w:hint="eastAsia"/>
          <w:spacing w:val="-5"/>
          <w:kern w:val="0"/>
          <w:sz w:val="30"/>
          <w:szCs w:val="30"/>
          <w:lang w:eastAsia="ru-RU"/>
        </w:rPr>
        <w:t>до</w:t>
      </w:r>
      <w:r w:rsidRPr="009D3765">
        <w:rPr>
          <w:rFonts w:ascii="Times New Roman" w:eastAsia="Times New Roman" w:hAnsi="Times New Roman" w:cs="Times New Roman"/>
          <w:spacing w:val="-5"/>
          <w:kern w:val="0"/>
          <w:sz w:val="30"/>
          <w:szCs w:val="30"/>
          <w:lang w:eastAsia="ru-RU"/>
        </w:rPr>
        <w:t xml:space="preserve"> XX </w:t>
      </w:r>
      <w:r w:rsidRPr="009D3765">
        <w:rPr>
          <w:rFonts w:ascii="Times New Roman" w:eastAsia="Times New Roman" w:hAnsi="Times New Roman" w:cs="Times New Roman" w:hint="eastAsia"/>
          <w:spacing w:val="-5"/>
          <w:kern w:val="0"/>
          <w:sz w:val="30"/>
          <w:szCs w:val="30"/>
          <w:lang w:eastAsia="ru-RU"/>
        </w:rPr>
        <w:t>веков</w:t>
      </w:r>
      <w:r w:rsidRPr="009D3765">
        <w:rPr>
          <w:rFonts w:ascii="Times New Roman" w:eastAsia="Times New Roman" w:hAnsi="Times New Roman" w:cs="Times New Roman"/>
          <w:spacing w:val="-5"/>
          <w:kern w:val="0"/>
          <w:sz w:val="30"/>
          <w:szCs w:val="30"/>
          <w:lang w:eastAsia="ru-RU"/>
        </w:rPr>
        <w:t>.</w:t>
      </w:r>
    </w:p>
    <w:p w:rsidR="009D3765" w:rsidRPr="009D3765" w:rsidRDefault="009D3765" w:rsidP="009D3765">
      <w:pPr>
        <w:rPr>
          <w:rFonts w:ascii="Times New Roman" w:eastAsia="Times New Roman" w:hAnsi="Times New Roman" w:cs="Times New Roman"/>
          <w:spacing w:val="-5"/>
          <w:kern w:val="0"/>
          <w:sz w:val="30"/>
          <w:szCs w:val="30"/>
          <w:lang w:eastAsia="ru-RU"/>
        </w:rPr>
      </w:pPr>
      <w:r w:rsidRPr="009D3765">
        <w:rPr>
          <w:rFonts w:ascii="Times New Roman" w:eastAsia="Times New Roman" w:hAnsi="Times New Roman" w:cs="Times New Roman" w:hint="eastAsia"/>
          <w:spacing w:val="-5"/>
          <w:kern w:val="0"/>
          <w:sz w:val="30"/>
          <w:szCs w:val="30"/>
          <w:lang w:eastAsia="ru-RU"/>
        </w:rPr>
        <w:t>В</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отечественной</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науке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на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протяжении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трех</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столетий</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соседствовали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весьма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разноречивые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взгляды</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мнения</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на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природу</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таланта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Г</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Э</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Лессинга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на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особенности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его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художественного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творчества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критической</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мысли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Специфика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этих</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взглядов</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определявшаяся</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особенностями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общественно</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политического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культурного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развития</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той</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или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иной</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эпохи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обусловливала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исследовательскую</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направленность</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критических</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работ</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лессинговедов</w:t>
      </w:r>
      <w:r w:rsidRPr="009D3765">
        <w:rPr>
          <w:rFonts w:ascii="Times New Roman" w:eastAsia="Times New Roman" w:hAnsi="Times New Roman" w:cs="Times New Roman"/>
          <w:spacing w:val="-5"/>
          <w:kern w:val="0"/>
          <w:sz w:val="30"/>
          <w:szCs w:val="30"/>
          <w:lang w:eastAsia="ru-RU"/>
        </w:rPr>
        <w:t>.</w:t>
      </w:r>
    </w:p>
    <w:p w:rsidR="009D3765" w:rsidRPr="009D3765" w:rsidRDefault="009D3765" w:rsidP="009D3765">
      <w:pPr>
        <w:rPr>
          <w:rFonts w:ascii="Times New Roman" w:eastAsia="Times New Roman" w:hAnsi="Times New Roman" w:cs="Times New Roman"/>
          <w:spacing w:val="-5"/>
          <w:kern w:val="0"/>
          <w:sz w:val="30"/>
          <w:szCs w:val="30"/>
          <w:lang w:eastAsia="ru-RU"/>
        </w:rPr>
      </w:pPr>
      <w:r w:rsidRPr="009D3765">
        <w:rPr>
          <w:rFonts w:ascii="Times New Roman" w:eastAsia="Times New Roman" w:hAnsi="Times New Roman" w:cs="Times New Roman" w:hint="eastAsia"/>
          <w:spacing w:val="-5"/>
          <w:kern w:val="0"/>
          <w:sz w:val="30"/>
          <w:szCs w:val="30"/>
          <w:lang w:eastAsia="ru-RU"/>
        </w:rPr>
        <w:t>В</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России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как</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Германии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знакомство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с</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Г</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Э</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Лессингом</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началось</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с</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его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художественных</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произведений</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Наибольший</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успех</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у</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зрителей</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у</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критиков</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свидетельству</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изданного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w:t>
      </w:r>
      <w:r w:rsidRPr="009D3765">
        <w:rPr>
          <w:rFonts w:ascii="Times New Roman" w:eastAsia="Times New Roman" w:hAnsi="Times New Roman" w:cs="Times New Roman"/>
          <w:spacing w:val="-5"/>
          <w:kern w:val="0"/>
          <w:sz w:val="30"/>
          <w:szCs w:val="30"/>
          <w:lang w:eastAsia="ru-RU"/>
        </w:rPr>
        <w:t xml:space="preserve"> 1787 </w:t>
      </w:r>
      <w:r w:rsidRPr="009D3765">
        <w:rPr>
          <w:rFonts w:ascii="Times New Roman" w:eastAsia="Times New Roman" w:hAnsi="Times New Roman" w:cs="Times New Roman" w:hint="eastAsia"/>
          <w:spacing w:val="-5"/>
          <w:kern w:val="0"/>
          <w:sz w:val="30"/>
          <w:szCs w:val="30"/>
          <w:lang w:eastAsia="ru-RU"/>
        </w:rPr>
        <w:t>году</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«Драматического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словаря»</w:t>
      </w:r>
      <w:r w:rsidRPr="009D3765">
        <w:rPr>
          <w:rFonts w:ascii="Times New Roman" w:eastAsia="Times New Roman" w:hAnsi="Times New Roman" w:cs="Times New Roman"/>
          <w:spacing w:val="-5"/>
          <w:kern w:val="0"/>
          <w:sz w:val="30"/>
          <w:szCs w:val="30"/>
          <w:lang w:eastAsia="ru-RU"/>
        </w:rPr>
        <w:t xml:space="preserve"> [288], </w:t>
      </w:r>
      <w:r w:rsidRPr="009D3765">
        <w:rPr>
          <w:rFonts w:ascii="Times New Roman" w:eastAsia="Times New Roman" w:hAnsi="Times New Roman" w:cs="Times New Roman" w:hint="eastAsia"/>
          <w:spacing w:val="-5"/>
          <w:kern w:val="0"/>
          <w:sz w:val="30"/>
          <w:szCs w:val="30"/>
          <w:lang w:eastAsia="ru-RU"/>
        </w:rPr>
        <w:t>имела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трагедия</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«Эмилия</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Галотти»</w:t>
      </w:r>
      <w:r w:rsidRPr="009D3765">
        <w:rPr>
          <w:rFonts w:ascii="Times New Roman" w:eastAsia="Times New Roman" w:hAnsi="Times New Roman" w:cs="Times New Roman"/>
          <w:spacing w:val="-5"/>
          <w:kern w:val="0"/>
          <w:sz w:val="30"/>
          <w:szCs w:val="30"/>
          <w:lang w:eastAsia="ru-RU"/>
        </w:rPr>
        <w:t xml:space="preserve"> (1772). </w:t>
      </w:r>
      <w:r w:rsidRPr="009D3765">
        <w:rPr>
          <w:rFonts w:ascii="Times New Roman" w:eastAsia="Times New Roman" w:hAnsi="Times New Roman" w:cs="Times New Roman" w:hint="eastAsia"/>
          <w:spacing w:val="-5"/>
          <w:kern w:val="0"/>
          <w:sz w:val="30"/>
          <w:szCs w:val="30"/>
          <w:lang w:eastAsia="ru-RU"/>
        </w:rPr>
        <w:t>Н</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М</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Карамзин</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был</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одним</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из</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первых</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переводчиков</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этой</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трагедии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на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русский</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язык</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w:t>
      </w:r>
    </w:p>
    <w:p w:rsidR="009D3765" w:rsidRPr="009D3765" w:rsidRDefault="009D3765" w:rsidP="009D3765">
      <w:pPr>
        <w:rPr>
          <w:rFonts w:ascii="Times New Roman" w:eastAsia="Times New Roman" w:hAnsi="Times New Roman" w:cs="Times New Roman"/>
          <w:spacing w:val="-5"/>
          <w:kern w:val="0"/>
          <w:sz w:val="30"/>
          <w:szCs w:val="30"/>
          <w:lang w:eastAsia="ru-RU"/>
        </w:rPr>
      </w:pPr>
      <w:r w:rsidRPr="009D3765">
        <w:rPr>
          <w:rFonts w:ascii="Times New Roman" w:eastAsia="Times New Roman" w:hAnsi="Times New Roman" w:cs="Times New Roman"/>
          <w:spacing w:val="-5"/>
          <w:kern w:val="0"/>
          <w:sz w:val="30"/>
          <w:szCs w:val="30"/>
          <w:lang w:eastAsia="ru-RU"/>
        </w:rPr>
        <w:t xml:space="preserve"> </w:t>
      </w:r>
    </w:p>
    <w:p w:rsidR="009D3765" w:rsidRPr="009D3765" w:rsidRDefault="009D3765" w:rsidP="009D3765">
      <w:pPr>
        <w:rPr>
          <w:rFonts w:ascii="Times New Roman" w:eastAsia="Times New Roman" w:hAnsi="Times New Roman" w:cs="Times New Roman"/>
          <w:spacing w:val="-5"/>
          <w:kern w:val="0"/>
          <w:sz w:val="30"/>
          <w:szCs w:val="30"/>
          <w:lang w:eastAsia="ru-RU"/>
        </w:rPr>
      </w:pPr>
      <w:r w:rsidRPr="009D3765">
        <w:rPr>
          <w:rFonts w:ascii="Times New Roman" w:eastAsia="Times New Roman" w:hAnsi="Times New Roman" w:cs="Times New Roman"/>
          <w:spacing w:val="-5"/>
          <w:kern w:val="0"/>
          <w:sz w:val="30"/>
          <w:szCs w:val="30"/>
          <w:lang w:eastAsia="ru-RU"/>
        </w:rPr>
        <w:t xml:space="preserve">15 </w:t>
      </w:r>
      <w:r w:rsidRPr="009D3765">
        <w:rPr>
          <w:rFonts w:ascii="Times New Roman" w:eastAsia="Times New Roman" w:hAnsi="Times New Roman" w:cs="Times New Roman" w:hint="eastAsia"/>
          <w:spacing w:val="-5"/>
          <w:kern w:val="0"/>
          <w:sz w:val="30"/>
          <w:szCs w:val="30"/>
          <w:lang w:eastAsia="ru-RU"/>
        </w:rPr>
        <w:t>первым</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истолкователем</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ее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идейно</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художественного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содержания</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Разбирая</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игру</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актеров</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характеризуя</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спектакль</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целом</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Н</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М</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Карамзин</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дал</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общую</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оценку</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трагедии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исследовал</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особенности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творческой</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индивидуальности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Г</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Э</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Лессинга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Рецензия</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одновременно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отражала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как</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субъективную</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позицию</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Карамзина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так</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некоторые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общие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характерные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черты</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восприятия</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немецкого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просветителя</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России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конце</w:t>
      </w:r>
      <w:r w:rsidRPr="009D3765">
        <w:rPr>
          <w:rFonts w:ascii="Times New Roman" w:eastAsia="Times New Roman" w:hAnsi="Times New Roman" w:cs="Times New Roman"/>
          <w:spacing w:val="-5"/>
          <w:kern w:val="0"/>
          <w:sz w:val="30"/>
          <w:szCs w:val="30"/>
          <w:lang w:eastAsia="ru-RU"/>
        </w:rPr>
        <w:t xml:space="preserve"> XVIII </w:t>
      </w:r>
      <w:r w:rsidRPr="009D3765">
        <w:rPr>
          <w:rFonts w:ascii="Times New Roman" w:eastAsia="Times New Roman" w:hAnsi="Times New Roman" w:cs="Times New Roman" w:hint="eastAsia"/>
          <w:spacing w:val="-5"/>
          <w:kern w:val="0"/>
          <w:sz w:val="30"/>
          <w:szCs w:val="30"/>
          <w:lang w:eastAsia="ru-RU"/>
        </w:rPr>
        <w:t>века</w:t>
      </w:r>
      <w:r w:rsidRPr="009D3765">
        <w:rPr>
          <w:rFonts w:ascii="Times New Roman" w:eastAsia="Times New Roman" w:hAnsi="Times New Roman" w:cs="Times New Roman"/>
          <w:spacing w:val="-5"/>
          <w:kern w:val="0"/>
          <w:sz w:val="30"/>
          <w:szCs w:val="30"/>
          <w:lang w:eastAsia="ru-RU"/>
        </w:rPr>
        <w:t>.</w:t>
      </w:r>
    </w:p>
    <w:p w:rsidR="009D3765" w:rsidRPr="009D3765" w:rsidRDefault="009D3765" w:rsidP="009D3765">
      <w:pPr>
        <w:rPr>
          <w:rFonts w:ascii="Times New Roman" w:eastAsia="Times New Roman" w:hAnsi="Times New Roman" w:cs="Times New Roman"/>
          <w:spacing w:val="-5"/>
          <w:kern w:val="0"/>
          <w:sz w:val="30"/>
          <w:szCs w:val="30"/>
          <w:lang w:eastAsia="ru-RU"/>
        </w:rPr>
      </w:pPr>
      <w:r w:rsidRPr="009D3765">
        <w:rPr>
          <w:rFonts w:ascii="Times New Roman" w:eastAsia="Times New Roman" w:hAnsi="Times New Roman" w:cs="Times New Roman" w:hint="eastAsia"/>
          <w:spacing w:val="-5"/>
          <w:kern w:val="0"/>
          <w:sz w:val="30"/>
          <w:szCs w:val="30"/>
          <w:lang w:eastAsia="ru-RU"/>
        </w:rPr>
        <w:t>Н</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М</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Карамзин</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рассматривал</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Г</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Э</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Лессинга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прежде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всего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как</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крупнейшего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писателя</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его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искусство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как</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результат</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чувственно</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интеллектуального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отражения</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типичных</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явлений</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немецкой</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действительности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мнению</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Карамзина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трагедия</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«Эмилия</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Галотти»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обладает</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всеми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достоинствами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драматургического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искусства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самого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высокого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качества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классической</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композицией</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глубиной</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характеров</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мастерством</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разработки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отдельных</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сцен</w:t>
      </w:r>
      <w:r w:rsidRPr="009D3765">
        <w:rPr>
          <w:rFonts w:ascii="Times New Roman" w:eastAsia="Times New Roman" w:hAnsi="Times New Roman" w:cs="Times New Roman"/>
          <w:spacing w:val="-5"/>
          <w:kern w:val="0"/>
          <w:sz w:val="30"/>
          <w:szCs w:val="30"/>
          <w:lang w:eastAsia="ru-RU"/>
        </w:rPr>
        <w:t>.</w:t>
      </w:r>
    </w:p>
    <w:p w:rsidR="009D3765" w:rsidRPr="009D3765" w:rsidRDefault="009D3765" w:rsidP="009D3765">
      <w:pPr>
        <w:rPr>
          <w:rFonts w:ascii="Times New Roman" w:eastAsia="Times New Roman" w:hAnsi="Times New Roman" w:cs="Times New Roman"/>
          <w:spacing w:val="-5"/>
          <w:kern w:val="0"/>
          <w:sz w:val="30"/>
          <w:szCs w:val="30"/>
          <w:lang w:eastAsia="ru-RU"/>
        </w:rPr>
      </w:pPr>
      <w:r w:rsidRPr="009D3765">
        <w:rPr>
          <w:rFonts w:ascii="Times New Roman" w:eastAsia="Times New Roman" w:hAnsi="Times New Roman" w:cs="Times New Roman" w:hint="eastAsia"/>
          <w:spacing w:val="-5"/>
          <w:kern w:val="0"/>
          <w:sz w:val="30"/>
          <w:szCs w:val="30"/>
          <w:lang w:eastAsia="ru-RU"/>
        </w:rPr>
        <w:t>Г</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Э</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Лессинг</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воспринимался</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как</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драматург</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гармонично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совместивший</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свой</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творческий</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талант</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с</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требованиями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строгих</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эстетических</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норм</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опирающихся</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на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классические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основы</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поэтики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Аристотеля</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Н</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М</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Карамзин</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называл</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Лессинга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образцом</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художника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верного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своей</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природе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то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же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время</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разносторонне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«подкованного»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области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эстетики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Задачей</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Карамзина</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критика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было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выяснение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общекультурного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значения</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драматургии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Г</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Э</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Лессинга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установление</w:t>
      </w:r>
      <w:r w:rsidRPr="009D3765">
        <w:rPr>
          <w:rFonts w:ascii="Times New Roman" w:eastAsia="Times New Roman" w:hAnsi="Times New Roman" w:cs="Times New Roman"/>
          <w:spacing w:val="-5"/>
          <w:kern w:val="0"/>
          <w:sz w:val="30"/>
          <w:szCs w:val="30"/>
          <w:lang w:eastAsia="ru-RU"/>
        </w:rPr>
        <w:t xml:space="preserve"> </w:t>
      </w:r>
      <w:proofErr w:type="gramStart"/>
      <w:r w:rsidRPr="009D3765">
        <w:rPr>
          <w:rFonts w:ascii="Times New Roman" w:eastAsia="Times New Roman" w:hAnsi="Times New Roman" w:cs="Times New Roman" w:hint="eastAsia"/>
          <w:spacing w:val="-5"/>
          <w:kern w:val="0"/>
          <w:sz w:val="30"/>
          <w:szCs w:val="30"/>
          <w:lang w:eastAsia="ru-RU"/>
        </w:rPr>
        <w:t>ха</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рактера</w:t>
      </w:r>
      <w:proofErr w:type="gramEnd"/>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ее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влияния</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на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развитие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театра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целом</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что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привело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русского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исследователя</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к</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закономерному</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выводу</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«У</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немцев</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не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было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бы</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таких</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талантливых</w:t>
      </w:r>
      <w:proofErr w:type="gramStart"/>
      <w:r w:rsidRPr="009D3765">
        <w:rPr>
          <w:rFonts w:ascii="Times New Roman" w:eastAsia="Times New Roman" w:hAnsi="Times New Roman" w:cs="Times New Roman"/>
          <w:spacing w:val="-5"/>
          <w:kern w:val="0"/>
          <w:sz w:val="30"/>
          <w:szCs w:val="30"/>
          <w:lang w:eastAsia="ru-RU"/>
        </w:rPr>
        <w:t>.-</w:t>
      </w:r>
      <w:proofErr w:type="gramEnd"/>
      <w:r w:rsidRPr="009D3765">
        <w:rPr>
          <w:rFonts w:ascii="Times New Roman" w:eastAsia="Times New Roman" w:hAnsi="Times New Roman" w:cs="Times New Roman" w:hint="eastAsia"/>
          <w:spacing w:val="-5"/>
          <w:kern w:val="0"/>
          <w:sz w:val="30"/>
          <w:szCs w:val="30"/>
          <w:lang w:eastAsia="ru-RU"/>
        </w:rPr>
        <w:t>З</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П</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актеров</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если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бы</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не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было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у</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них</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Лессинга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Гете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Шиллера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других</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драматических</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авторов</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которые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с</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такой</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живостью</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представляют</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драмах</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своих</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человека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каков</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он</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есть»</w:t>
      </w:r>
      <w:r w:rsidRPr="009D3765">
        <w:rPr>
          <w:rFonts w:ascii="Times New Roman" w:eastAsia="Times New Roman" w:hAnsi="Times New Roman" w:cs="Times New Roman"/>
          <w:spacing w:val="-5"/>
          <w:kern w:val="0"/>
          <w:sz w:val="30"/>
          <w:szCs w:val="30"/>
          <w:lang w:eastAsia="ru-RU"/>
        </w:rPr>
        <w:t xml:space="preserve"> [144, II, 123].</w:t>
      </w:r>
    </w:p>
    <w:p w:rsidR="009D3765" w:rsidRPr="009D3765" w:rsidRDefault="009D3765" w:rsidP="009D3765">
      <w:pPr>
        <w:rPr>
          <w:rFonts w:ascii="Times New Roman" w:eastAsia="Times New Roman" w:hAnsi="Times New Roman" w:cs="Times New Roman"/>
          <w:spacing w:val="-5"/>
          <w:kern w:val="0"/>
          <w:sz w:val="30"/>
          <w:szCs w:val="30"/>
          <w:lang w:eastAsia="ru-RU"/>
        </w:rPr>
      </w:pPr>
      <w:r w:rsidRPr="009D3765">
        <w:rPr>
          <w:rFonts w:ascii="Times New Roman" w:eastAsia="Times New Roman" w:hAnsi="Times New Roman" w:cs="Times New Roman" w:hint="eastAsia"/>
          <w:spacing w:val="-5"/>
          <w:kern w:val="0"/>
          <w:sz w:val="30"/>
          <w:szCs w:val="30"/>
          <w:lang w:eastAsia="ru-RU"/>
        </w:rPr>
        <w:t>Эпоха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романтизма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России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внесла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некоторые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коррективы</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оценку</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поэтического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дарования</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Г</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Э</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Лессинга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Не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акцентируя</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особого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внимания</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на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художественном</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творчестве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на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таланте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немецкого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просветителя</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романтики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проявляли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интерес</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к</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деятельности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Лессинга</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теоретика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Это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было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связано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с</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тем</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новым</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значением</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которое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критика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эстетика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стали</w:t>
      </w:r>
    </w:p>
    <w:p w:rsidR="009D3765" w:rsidRPr="009D3765" w:rsidRDefault="009D3765" w:rsidP="009D3765">
      <w:pPr>
        <w:rPr>
          <w:rFonts w:ascii="Times New Roman" w:eastAsia="Times New Roman" w:hAnsi="Times New Roman" w:cs="Times New Roman"/>
          <w:spacing w:val="-5"/>
          <w:kern w:val="0"/>
          <w:sz w:val="30"/>
          <w:szCs w:val="30"/>
          <w:lang w:eastAsia="ru-RU"/>
        </w:rPr>
      </w:pPr>
      <w:r w:rsidRPr="009D3765">
        <w:rPr>
          <w:rFonts w:ascii="Times New Roman" w:eastAsia="Times New Roman" w:hAnsi="Times New Roman" w:cs="Times New Roman"/>
          <w:spacing w:val="-5"/>
          <w:kern w:val="0"/>
          <w:sz w:val="30"/>
          <w:szCs w:val="30"/>
          <w:lang w:eastAsia="ru-RU"/>
        </w:rPr>
        <w:t xml:space="preserve"> </w:t>
      </w:r>
    </w:p>
    <w:p w:rsidR="009D3765" w:rsidRPr="009D3765" w:rsidRDefault="009D3765" w:rsidP="009D3765">
      <w:pPr>
        <w:rPr>
          <w:rFonts w:ascii="Times New Roman" w:eastAsia="Times New Roman" w:hAnsi="Times New Roman" w:cs="Times New Roman"/>
          <w:spacing w:val="-5"/>
          <w:kern w:val="0"/>
          <w:sz w:val="30"/>
          <w:szCs w:val="30"/>
          <w:lang w:eastAsia="ru-RU"/>
        </w:rPr>
      </w:pPr>
      <w:r w:rsidRPr="009D3765">
        <w:rPr>
          <w:rFonts w:ascii="Times New Roman" w:eastAsia="Times New Roman" w:hAnsi="Times New Roman" w:cs="Times New Roman"/>
          <w:spacing w:val="-5"/>
          <w:kern w:val="0"/>
          <w:sz w:val="30"/>
          <w:szCs w:val="30"/>
          <w:lang w:eastAsia="ru-RU"/>
        </w:rPr>
        <w:t>16</w:t>
      </w:r>
    </w:p>
    <w:p w:rsidR="009D3765" w:rsidRPr="009D3765" w:rsidRDefault="009D3765" w:rsidP="009D3765">
      <w:pPr>
        <w:rPr>
          <w:rFonts w:ascii="Times New Roman" w:eastAsia="Times New Roman" w:hAnsi="Times New Roman" w:cs="Times New Roman"/>
          <w:spacing w:val="-5"/>
          <w:kern w:val="0"/>
          <w:sz w:val="30"/>
          <w:szCs w:val="30"/>
          <w:lang w:eastAsia="ru-RU"/>
        </w:rPr>
      </w:pPr>
      <w:r w:rsidRPr="009D3765">
        <w:rPr>
          <w:rFonts w:ascii="Times New Roman" w:eastAsia="Times New Roman" w:hAnsi="Times New Roman" w:cs="Times New Roman" w:hint="eastAsia"/>
          <w:spacing w:val="-5"/>
          <w:kern w:val="0"/>
          <w:sz w:val="30"/>
          <w:szCs w:val="30"/>
          <w:lang w:eastAsia="ru-RU"/>
        </w:rPr>
        <w:t>приобретать</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культурной</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общественной</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жизни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русского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общества</w:t>
      </w:r>
      <w:r w:rsidRPr="009D3765">
        <w:rPr>
          <w:rFonts w:ascii="Times New Roman" w:eastAsia="Times New Roman" w:hAnsi="Times New Roman" w:cs="Times New Roman"/>
          <w:spacing w:val="-5"/>
          <w:kern w:val="0"/>
          <w:sz w:val="30"/>
          <w:szCs w:val="30"/>
          <w:lang w:eastAsia="ru-RU"/>
        </w:rPr>
        <w:t>.</w:t>
      </w:r>
    </w:p>
    <w:p w:rsidR="009D3765" w:rsidRPr="009D3765" w:rsidRDefault="009D3765" w:rsidP="009D3765">
      <w:pPr>
        <w:rPr>
          <w:rFonts w:ascii="Times New Roman" w:eastAsia="Times New Roman" w:hAnsi="Times New Roman" w:cs="Times New Roman"/>
          <w:spacing w:val="-5"/>
          <w:kern w:val="0"/>
          <w:sz w:val="30"/>
          <w:szCs w:val="30"/>
          <w:lang w:eastAsia="ru-RU"/>
        </w:rPr>
      </w:pPr>
      <w:r w:rsidRPr="009D3765">
        <w:rPr>
          <w:rFonts w:ascii="Times New Roman" w:eastAsia="Times New Roman" w:hAnsi="Times New Roman" w:cs="Times New Roman" w:hint="eastAsia"/>
          <w:spacing w:val="-5"/>
          <w:kern w:val="0"/>
          <w:sz w:val="30"/>
          <w:szCs w:val="30"/>
          <w:lang w:eastAsia="ru-RU"/>
        </w:rPr>
        <w:t>Высокую</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оценку</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получили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работы</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немецкого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просветителя</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области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эстетики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Г</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Э</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Лессинг</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воспринимался</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них</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как</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один</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из</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тех</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мыслителей</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кто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способствовал</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развитию</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эстетики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как</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науки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основанной</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на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принципах</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диалектики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историзма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Романтики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признавали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то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что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Лессинг</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последовательно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боролся</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со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строгой</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нормативностью</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эстетики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классицизма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его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деятельность</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этом</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направлении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открывала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путь</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для</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определенно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нового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этапа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немецкой</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конечном</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счете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европейской</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литературы</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Яркий</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представитель</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русского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романтизма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ученый</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переводчик</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Я</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Кронеберг</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находил</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«критике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полемике»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Лессинга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огромную</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«творческую</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силу»</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«возбуждающую</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к</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самодеятельности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самомышлению</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употреблению</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сил</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развязывающую</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дух</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дарующую</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ему</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свободу</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многостороннего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направления»</w:t>
      </w:r>
      <w:r w:rsidRPr="009D3765">
        <w:rPr>
          <w:rFonts w:ascii="Times New Roman" w:eastAsia="Times New Roman" w:hAnsi="Times New Roman" w:cs="Times New Roman"/>
          <w:spacing w:val="-5"/>
          <w:kern w:val="0"/>
          <w:sz w:val="30"/>
          <w:szCs w:val="30"/>
          <w:lang w:eastAsia="ru-RU"/>
        </w:rPr>
        <w:t xml:space="preserve"> [151, II, 298].</w:t>
      </w:r>
    </w:p>
    <w:p w:rsidR="009D3765" w:rsidRPr="009D3765" w:rsidRDefault="009D3765" w:rsidP="009D3765">
      <w:pPr>
        <w:rPr>
          <w:rFonts w:ascii="Times New Roman" w:eastAsia="Times New Roman" w:hAnsi="Times New Roman" w:cs="Times New Roman"/>
          <w:spacing w:val="-5"/>
          <w:kern w:val="0"/>
          <w:sz w:val="30"/>
          <w:szCs w:val="30"/>
          <w:lang w:eastAsia="ru-RU"/>
        </w:rPr>
      </w:pPr>
      <w:r w:rsidRPr="009D3765">
        <w:rPr>
          <w:rFonts w:ascii="Times New Roman" w:eastAsia="Times New Roman" w:hAnsi="Times New Roman" w:cs="Times New Roman" w:hint="eastAsia"/>
          <w:spacing w:val="-5"/>
          <w:kern w:val="0"/>
          <w:sz w:val="30"/>
          <w:szCs w:val="30"/>
          <w:lang w:eastAsia="ru-RU"/>
        </w:rPr>
        <w:t>Особый</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интерес</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вызывала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драма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Г</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Э</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Лессинга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«Натан</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Мудрый»</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w:t>
      </w:r>
      <w:r w:rsidRPr="009D3765">
        <w:rPr>
          <w:rFonts w:ascii="Times New Roman" w:eastAsia="Times New Roman" w:hAnsi="Times New Roman" w:cs="Times New Roman"/>
          <w:spacing w:val="-5"/>
          <w:kern w:val="0"/>
          <w:sz w:val="30"/>
          <w:szCs w:val="30"/>
          <w:lang w:eastAsia="ru-RU"/>
        </w:rPr>
        <w:t>Nathan der Weise</w:t>
      </w:r>
      <w:r w:rsidRPr="009D3765">
        <w:rPr>
          <w:rFonts w:ascii="Times New Roman" w:eastAsia="Times New Roman" w:hAnsi="Times New Roman" w:cs="Times New Roman" w:hint="eastAsia"/>
          <w:spacing w:val="-5"/>
          <w:kern w:val="0"/>
          <w:sz w:val="30"/>
          <w:szCs w:val="30"/>
          <w:lang w:eastAsia="ru-RU"/>
        </w:rPr>
        <w:t>»</w:t>
      </w:r>
      <w:r w:rsidRPr="009D3765">
        <w:rPr>
          <w:rFonts w:ascii="Times New Roman" w:eastAsia="Times New Roman" w:hAnsi="Times New Roman" w:cs="Times New Roman"/>
          <w:spacing w:val="-5"/>
          <w:kern w:val="0"/>
          <w:sz w:val="30"/>
          <w:szCs w:val="30"/>
          <w:lang w:eastAsia="ru-RU"/>
        </w:rPr>
        <w:t xml:space="preserve">, 1779), </w:t>
      </w:r>
      <w:r w:rsidRPr="009D3765">
        <w:rPr>
          <w:rFonts w:ascii="Times New Roman" w:eastAsia="Times New Roman" w:hAnsi="Times New Roman" w:cs="Times New Roman" w:hint="eastAsia"/>
          <w:spacing w:val="-5"/>
          <w:kern w:val="0"/>
          <w:sz w:val="30"/>
          <w:szCs w:val="30"/>
          <w:lang w:eastAsia="ru-RU"/>
        </w:rPr>
        <w:t>признанная</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многими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русскими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критиками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творением</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настоящего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поэтического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гения</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А</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Жуковский</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считал</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«Натана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Мудрого»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тем</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гениальным</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произведением</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котором</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соединено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«совершенство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техническое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с</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гением</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стихотворным»</w:t>
      </w:r>
      <w:r w:rsidRPr="009D3765">
        <w:rPr>
          <w:rFonts w:ascii="Times New Roman" w:eastAsia="Times New Roman" w:hAnsi="Times New Roman" w:cs="Times New Roman"/>
          <w:spacing w:val="-5"/>
          <w:kern w:val="0"/>
          <w:sz w:val="30"/>
          <w:szCs w:val="30"/>
          <w:lang w:eastAsia="ru-RU"/>
        </w:rPr>
        <w:t xml:space="preserve"> [135, 295].</w:t>
      </w:r>
    </w:p>
    <w:p w:rsidR="009D3765" w:rsidRPr="009D3765" w:rsidRDefault="009D3765" w:rsidP="009D3765">
      <w:pPr>
        <w:rPr>
          <w:rFonts w:ascii="Times New Roman" w:eastAsia="Times New Roman" w:hAnsi="Times New Roman" w:cs="Times New Roman"/>
          <w:spacing w:val="-5"/>
          <w:kern w:val="0"/>
          <w:sz w:val="30"/>
          <w:szCs w:val="30"/>
          <w:lang w:eastAsia="ru-RU"/>
        </w:rPr>
      </w:pPr>
      <w:r w:rsidRPr="009D3765">
        <w:rPr>
          <w:rFonts w:ascii="Times New Roman" w:eastAsia="Times New Roman" w:hAnsi="Times New Roman" w:cs="Times New Roman" w:hint="eastAsia"/>
          <w:spacing w:val="-5"/>
          <w:kern w:val="0"/>
          <w:sz w:val="30"/>
          <w:szCs w:val="30"/>
          <w:lang w:eastAsia="ru-RU"/>
        </w:rPr>
        <w:t>Одним</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из</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наиболее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важных</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моментов</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творчестве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Г</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Э</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Лессинга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волновавших</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русских</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исследователей</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на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протяжении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более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двух</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столетий</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была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проблема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реализма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немецкого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писателя</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w:t>
      </w:r>
      <w:r w:rsidRPr="009D3765">
        <w:rPr>
          <w:rFonts w:ascii="Times New Roman" w:eastAsia="Times New Roman" w:hAnsi="Times New Roman" w:cs="Times New Roman"/>
          <w:spacing w:val="-5"/>
          <w:kern w:val="0"/>
          <w:sz w:val="30"/>
          <w:szCs w:val="30"/>
          <w:lang w:eastAsia="ru-RU"/>
        </w:rPr>
        <w:t xml:space="preserve"> </w:t>
      </w:r>
      <w:proofErr w:type="gramStart"/>
      <w:r w:rsidRPr="009D3765">
        <w:rPr>
          <w:rFonts w:ascii="Times New Roman" w:eastAsia="Times New Roman" w:hAnsi="Times New Roman" w:cs="Times New Roman" w:hint="eastAsia"/>
          <w:spacing w:val="-5"/>
          <w:kern w:val="0"/>
          <w:sz w:val="30"/>
          <w:szCs w:val="30"/>
          <w:lang w:eastAsia="ru-RU"/>
        </w:rPr>
        <w:t>отношении</w:t>
      </w:r>
      <w:proofErr w:type="gramEnd"/>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как</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драматургии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так</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критической</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деятельности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Великий</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русский</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критик</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Г</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Белинский</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посвятил</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Г</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Э</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Лессингу</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достаточно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немногословные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но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весьма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емкие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отзывы</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Исследуя</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значение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творчества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Г</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Э</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Лессинга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для</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немецкой</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литературы</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Г</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Белинский</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говорил</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первую</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очередь</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его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критическом</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гении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повлиявшем</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на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дальнейшее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развитие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литературы</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Германии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победившем</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французское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направление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Так</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статье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«Речь</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критике»</w:t>
      </w:r>
      <w:r w:rsidRPr="009D3765">
        <w:rPr>
          <w:rFonts w:ascii="Times New Roman" w:eastAsia="Times New Roman" w:hAnsi="Times New Roman" w:cs="Times New Roman"/>
          <w:spacing w:val="-5"/>
          <w:kern w:val="0"/>
          <w:sz w:val="30"/>
          <w:szCs w:val="30"/>
          <w:lang w:eastAsia="ru-RU"/>
        </w:rPr>
        <w:t xml:space="preserve"> (1842) [105, V] </w:t>
      </w:r>
      <w:r w:rsidRPr="009D3765">
        <w:rPr>
          <w:rFonts w:ascii="Times New Roman" w:eastAsia="Times New Roman" w:hAnsi="Times New Roman" w:cs="Times New Roman" w:hint="eastAsia"/>
          <w:spacing w:val="-5"/>
          <w:kern w:val="0"/>
          <w:sz w:val="30"/>
          <w:szCs w:val="30"/>
          <w:lang w:eastAsia="ru-RU"/>
        </w:rPr>
        <w:t>В</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Г</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Белинский</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утверждал</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что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не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только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гений</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художник</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но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крупный</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критик</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подготавливает</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открывает</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новые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сферы</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искусстве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«опережая</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убивая</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старое»</w:t>
      </w:r>
      <w:r w:rsidRPr="009D3765">
        <w:rPr>
          <w:rFonts w:ascii="Times New Roman" w:eastAsia="Times New Roman" w:hAnsi="Times New Roman" w:cs="Times New Roman"/>
          <w:spacing w:val="-5"/>
          <w:kern w:val="0"/>
          <w:sz w:val="30"/>
          <w:szCs w:val="30"/>
          <w:lang w:eastAsia="ru-RU"/>
        </w:rPr>
        <w:t xml:space="preserve"> [105, V, 81]. </w:t>
      </w:r>
      <w:r w:rsidRPr="009D3765">
        <w:rPr>
          <w:rFonts w:ascii="Times New Roman" w:eastAsia="Times New Roman" w:hAnsi="Times New Roman" w:cs="Times New Roman" w:hint="eastAsia"/>
          <w:spacing w:val="-5"/>
          <w:kern w:val="0"/>
          <w:sz w:val="30"/>
          <w:szCs w:val="30"/>
          <w:lang w:eastAsia="ru-RU"/>
        </w:rPr>
        <w:t>Утверждал</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он</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это</w:t>
      </w:r>
      <w:r w:rsidRPr="009D3765">
        <w:rPr>
          <w:rFonts w:ascii="Times New Roman" w:eastAsia="Times New Roman" w:hAnsi="Times New Roman" w:cs="Times New Roman"/>
          <w:spacing w:val="-5"/>
          <w:kern w:val="0"/>
          <w:sz w:val="30"/>
          <w:szCs w:val="30"/>
          <w:lang w:eastAsia="ru-RU"/>
        </w:rPr>
        <w:t>,</w:t>
      </w:r>
    </w:p>
    <w:p w:rsidR="009D3765" w:rsidRPr="009D3765" w:rsidRDefault="009D3765" w:rsidP="009D3765">
      <w:pPr>
        <w:rPr>
          <w:rFonts w:ascii="Times New Roman" w:eastAsia="Times New Roman" w:hAnsi="Times New Roman" w:cs="Times New Roman"/>
          <w:spacing w:val="-5"/>
          <w:kern w:val="0"/>
          <w:sz w:val="30"/>
          <w:szCs w:val="30"/>
          <w:lang w:eastAsia="ru-RU"/>
        </w:rPr>
      </w:pPr>
      <w:r w:rsidRPr="009D3765">
        <w:rPr>
          <w:rFonts w:ascii="Times New Roman" w:eastAsia="Times New Roman" w:hAnsi="Times New Roman" w:cs="Times New Roman"/>
          <w:spacing w:val="-5"/>
          <w:kern w:val="0"/>
          <w:sz w:val="30"/>
          <w:szCs w:val="30"/>
          <w:lang w:eastAsia="ru-RU"/>
        </w:rPr>
        <w:t xml:space="preserve"> </w:t>
      </w:r>
    </w:p>
    <w:p w:rsidR="009D3765" w:rsidRPr="009D3765" w:rsidRDefault="009D3765" w:rsidP="009D3765">
      <w:pPr>
        <w:rPr>
          <w:rFonts w:ascii="Times New Roman" w:eastAsia="Times New Roman" w:hAnsi="Times New Roman" w:cs="Times New Roman"/>
          <w:spacing w:val="-5"/>
          <w:kern w:val="0"/>
          <w:sz w:val="30"/>
          <w:szCs w:val="30"/>
          <w:lang w:eastAsia="ru-RU"/>
        </w:rPr>
      </w:pPr>
      <w:r w:rsidRPr="009D3765">
        <w:rPr>
          <w:rFonts w:ascii="Times New Roman" w:eastAsia="Times New Roman" w:hAnsi="Times New Roman" w:cs="Times New Roman"/>
          <w:spacing w:val="-5"/>
          <w:kern w:val="0"/>
          <w:sz w:val="30"/>
          <w:szCs w:val="30"/>
          <w:lang w:eastAsia="ru-RU"/>
        </w:rPr>
        <w:t xml:space="preserve">17 </w:t>
      </w:r>
      <w:r w:rsidRPr="009D3765">
        <w:rPr>
          <w:rFonts w:ascii="Times New Roman" w:eastAsia="Times New Roman" w:hAnsi="Times New Roman" w:cs="Times New Roman" w:hint="eastAsia"/>
          <w:spacing w:val="-5"/>
          <w:kern w:val="0"/>
          <w:sz w:val="30"/>
          <w:szCs w:val="30"/>
          <w:lang w:eastAsia="ru-RU"/>
        </w:rPr>
        <w:t>ссылаясь</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именно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на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Г</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Э</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Лессинга</w:t>
      </w:r>
      <w:r w:rsidRPr="009D3765">
        <w:rPr>
          <w:rFonts w:ascii="Times New Roman" w:eastAsia="Times New Roman" w:hAnsi="Times New Roman" w:cs="Times New Roman"/>
          <w:spacing w:val="-5"/>
          <w:kern w:val="0"/>
          <w:sz w:val="30"/>
          <w:szCs w:val="30"/>
          <w:lang w:eastAsia="ru-RU"/>
        </w:rPr>
        <w:t>.</w:t>
      </w:r>
    </w:p>
    <w:p w:rsidR="009D3765" w:rsidRPr="009D3765" w:rsidRDefault="009D3765" w:rsidP="009D3765">
      <w:pPr>
        <w:rPr>
          <w:rFonts w:ascii="Times New Roman" w:eastAsia="Times New Roman" w:hAnsi="Times New Roman" w:cs="Times New Roman"/>
          <w:spacing w:val="-5"/>
          <w:kern w:val="0"/>
          <w:sz w:val="30"/>
          <w:szCs w:val="30"/>
          <w:lang w:eastAsia="ru-RU"/>
        </w:rPr>
      </w:pPr>
      <w:r w:rsidRPr="009D3765">
        <w:rPr>
          <w:rFonts w:ascii="Times New Roman" w:eastAsia="Times New Roman" w:hAnsi="Times New Roman" w:cs="Times New Roman" w:hint="eastAsia"/>
          <w:spacing w:val="-5"/>
          <w:kern w:val="0"/>
          <w:sz w:val="30"/>
          <w:szCs w:val="30"/>
          <w:lang w:eastAsia="ru-RU"/>
        </w:rPr>
        <w:t>Огромное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значение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вопросу</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реализма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творчестве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немецкого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просветителя</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придавал</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один</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из</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самых</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значительных</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лессинговедов</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России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Н</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Г</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Чернышевский</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своей</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монографии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«Лессинг</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Его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время</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его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жизнь</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деятельность»</w:t>
      </w:r>
      <w:r w:rsidRPr="009D3765">
        <w:rPr>
          <w:rFonts w:ascii="Times New Roman" w:eastAsia="Times New Roman" w:hAnsi="Times New Roman" w:cs="Times New Roman"/>
          <w:spacing w:val="-5"/>
          <w:kern w:val="0"/>
          <w:sz w:val="30"/>
          <w:szCs w:val="30"/>
          <w:lang w:eastAsia="ru-RU"/>
        </w:rPr>
        <w:t xml:space="preserve"> (1856-1857) [213] </w:t>
      </w:r>
      <w:r w:rsidRPr="009D3765">
        <w:rPr>
          <w:rFonts w:ascii="Times New Roman" w:eastAsia="Times New Roman" w:hAnsi="Times New Roman" w:cs="Times New Roman" w:hint="eastAsia"/>
          <w:spacing w:val="-5"/>
          <w:kern w:val="0"/>
          <w:sz w:val="30"/>
          <w:szCs w:val="30"/>
          <w:lang w:eastAsia="ru-RU"/>
        </w:rPr>
        <w:t>он</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отметил</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единство</w:t>
      </w:r>
      <w:r w:rsidRPr="009D3765">
        <w:rPr>
          <w:rFonts w:ascii="Times New Roman" w:eastAsia="Times New Roman" w:hAnsi="Times New Roman" w:cs="Times New Roman"/>
          <w:spacing w:val="-5"/>
          <w:kern w:val="0"/>
          <w:sz w:val="30"/>
          <w:szCs w:val="30"/>
          <w:lang w:eastAsia="ru-RU"/>
        </w:rPr>
        <w:t xml:space="preserve"> </w:t>
      </w:r>
      <w:proofErr w:type="gramStart"/>
      <w:r w:rsidRPr="009D3765">
        <w:rPr>
          <w:rFonts w:ascii="Times New Roman" w:eastAsia="Times New Roman" w:hAnsi="Times New Roman" w:cs="Times New Roman" w:hint="eastAsia"/>
          <w:spacing w:val="-5"/>
          <w:kern w:val="0"/>
          <w:sz w:val="30"/>
          <w:szCs w:val="30"/>
          <w:lang w:eastAsia="ru-RU"/>
        </w:rPr>
        <w:t>реалистического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художественного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метода</w:t>
      </w:r>
      <w:proofErr w:type="gramEnd"/>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позволяющего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правильно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оценить</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действительность</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просветительского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мировоззрения</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стремящегося</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эту</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действительность</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переделать</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Это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импонировало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Н</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Г</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Чернышевскому</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позволяло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ему</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неизмеримо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высоко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оценивать</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Г</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Э</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Лессинга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целом</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как</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общественного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деятеля</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художника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критика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Анализируя</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эпоху</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личность</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творчество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писателя</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Н</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Г</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Чернышевский</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не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заострял</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внимания</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на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его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драматургии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его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интересовала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социальная</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творческая</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история</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произведений</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писателя</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их</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место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системе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его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просветительской</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деятельности</w:t>
      </w:r>
      <w:r w:rsidRPr="009D3765">
        <w:rPr>
          <w:rFonts w:ascii="Times New Roman" w:eastAsia="Times New Roman" w:hAnsi="Times New Roman" w:cs="Times New Roman"/>
          <w:spacing w:val="-5"/>
          <w:kern w:val="0"/>
          <w:sz w:val="30"/>
          <w:szCs w:val="30"/>
          <w:lang w:eastAsia="ru-RU"/>
        </w:rPr>
        <w:t>.</w:t>
      </w:r>
    </w:p>
    <w:p w:rsidR="009D3765" w:rsidRPr="009D3765" w:rsidRDefault="009D3765" w:rsidP="009D3765">
      <w:pPr>
        <w:rPr>
          <w:rFonts w:ascii="Times New Roman" w:eastAsia="Times New Roman" w:hAnsi="Times New Roman" w:cs="Times New Roman"/>
          <w:spacing w:val="-5"/>
          <w:kern w:val="0"/>
          <w:sz w:val="30"/>
          <w:szCs w:val="30"/>
          <w:lang w:eastAsia="ru-RU"/>
        </w:rPr>
      </w:pPr>
      <w:r w:rsidRPr="009D3765">
        <w:rPr>
          <w:rFonts w:ascii="Times New Roman" w:eastAsia="Times New Roman" w:hAnsi="Times New Roman" w:cs="Times New Roman" w:hint="eastAsia"/>
          <w:spacing w:val="-5"/>
          <w:kern w:val="0"/>
          <w:sz w:val="30"/>
          <w:szCs w:val="30"/>
          <w:lang w:eastAsia="ru-RU"/>
        </w:rPr>
        <w:t>Проблеме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реализма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Г</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Э</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Лессинга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приложении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к</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основам</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сценического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искусства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была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посвящена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критическая</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статья</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Д</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Боборыкина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«Эфраим</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Лессинг</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доктор</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Ретгер</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как</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критики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сценической</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игры»</w:t>
      </w:r>
      <w:r w:rsidRPr="009D3765">
        <w:rPr>
          <w:rFonts w:ascii="Times New Roman" w:eastAsia="Times New Roman" w:hAnsi="Times New Roman" w:cs="Times New Roman"/>
          <w:spacing w:val="-5"/>
          <w:kern w:val="0"/>
          <w:sz w:val="30"/>
          <w:szCs w:val="30"/>
          <w:lang w:eastAsia="ru-RU"/>
        </w:rPr>
        <w:t xml:space="preserve"> (1857) [106]. </w:t>
      </w:r>
      <w:r w:rsidRPr="009D3765">
        <w:rPr>
          <w:rFonts w:ascii="Times New Roman" w:eastAsia="Times New Roman" w:hAnsi="Times New Roman" w:cs="Times New Roman" w:hint="eastAsia"/>
          <w:spacing w:val="-5"/>
          <w:kern w:val="0"/>
          <w:sz w:val="30"/>
          <w:szCs w:val="30"/>
          <w:lang w:eastAsia="ru-RU"/>
        </w:rPr>
        <w:t>В</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центре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внимания</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автора</w:t>
      </w:r>
      <w:r w:rsidRPr="009D3765">
        <w:rPr>
          <w:rFonts w:ascii="Times New Roman" w:eastAsia="Times New Roman" w:hAnsi="Times New Roman" w:cs="Times New Roman"/>
          <w:spacing w:val="-5"/>
          <w:kern w:val="0"/>
          <w:sz w:val="30"/>
          <w:szCs w:val="30"/>
          <w:lang w:eastAsia="ru-RU"/>
        </w:rPr>
        <w:t xml:space="preserve"> - </w:t>
      </w:r>
      <w:r w:rsidRPr="009D3765">
        <w:rPr>
          <w:rFonts w:ascii="Times New Roman" w:eastAsia="Times New Roman" w:hAnsi="Times New Roman" w:cs="Times New Roman" w:hint="eastAsia"/>
          <w:spacing w:val="-5"/>
          <w:kern w:val="0"/>
          <w:sz w:val="30"/>
          <w:szCs w:val="30"/>
          <w:lang w:eastAsia="ru-RU"/>
        </w:rPr>
        <w:t>правила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оценки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актерской</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игры</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созданные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немецким</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драматургом</w:t>
      </w:r>
      <w:r w:rsidRPr="009D3765">
        <w:rPr>
          <w:rFonts w:ascii="Times New Roman" w:eastAsia="Times New Roman" w:hAnsi="Times New Roman" w:cs="Times New Roman"/>
          <w:spacing w:val="-5"/>
          <w:kern w:val="0"/>
          <w:sz w:val="30"/>
          <w:szCs w:val="30"/>
          <w:lang w:eastAsia="ru-RU"/>
        </w:rPr>
        <w:t xml:space="preserve">. </w:t>
      </w:r>
      <w:proofErr w:type="gramStart"/>
      <w:r w:rsidRPr="009D3765">
        <w:rPr>
          <w:rFonts w:ascii="Times New Roman" w:eastAsia="Times New Roman" w:hAnsi="Times New Roman" w:cs="Times New Roman" w:hint="eastAsia"/>
          <w:spacing w:val="-5"/>
          <w:kern w:val="0"/>
          <w:sz w:val="30"/>
          <w:szCs w:val="30"/>
          <w:lang w:eastAsia="ru-RU"/>
        </w:rPr>
        <w:t>Сущность</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проблемы</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занимавшей</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одно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из</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центральных</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мест</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теории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Г</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Э</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Лессинга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согласно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Д</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Боборыкину</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заключается</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том</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что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не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только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психологическое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состояние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сценического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героя</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должно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влиять</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на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его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жесты</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мимику</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голос</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но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сами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эти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проявления</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внутреннего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состояния</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могут</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порождать</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определенные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ощущения</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у</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актера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у</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зрителя</w:t>
      </w:r>
      <w:r w:rsidRPr="009D3765">
        <w:rPr>
          <w:rFonts w:ascii="Times New Roman" w:eastAsia="Times New Roman" w:hAnsi="Times New Roman" w:cs="Times New Roman"/>
          <w:spacing w:val="-5"/>
          <w:kern w:val="0"/>
          <w:sz w:val="30"/>
          <w:szCs w:val="30"/>
          <w:lang w:eastAsia="ru-RU"/>
        </w:rPr>
        <w:t>.</w:t>
      </w:r>
      <w:proofErr w:type="gramEnd"/>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Объединение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актера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зрителя</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понимании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персонажа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обусловливает</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успех</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постановки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Анализируя</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работу</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Г</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Э</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Лессинга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используя</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его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суждения</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одновременно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ведя</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полемику</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с</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его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позицией</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русский</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критик</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приходит</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заключительной</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части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своей</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статьи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к</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выводу</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«Вот</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человек</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стоявший</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неизмеримо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выше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своих</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соотечественников</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вопросам</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искусства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Была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нем</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горячая</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неистощимая</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любовь</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к</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драме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театру»</w:t>
      </w:r>
    </w:p>
    <w:p w:rsidR="009D3765" w:rsidRPr="009D3765" w:rsidRDefault="009D3765" w:rsidP="009D3765">
      <w:pPr>
        <w:rPr>
          <w:rFonts w:ascii="Times New Roman" w:eastAsia="Times New Roman" w:hAnsi="Times New Roman" w:cs="Times New Roman"/>
          <w:spacing w:val="-5"/>
          <w:kern w:val="0"/>
          <w:sz w:val="30"/>
          <w:szCs w:val="30"/>
          <w:lang w:eastAsia="ru-RU"/>
        </w:rPr>
      </w:pPr>
      <w:r w:rsidRPr="009D3765">
        <w:rPr>
          <w:rFonts w:ascii="Times New Roman" w:eastAsia="Times New Roman" w:hAnsi="Times New Roman" w:cs="Times New Roman"/>
          <w:spacing w:val="-5"/>
          <w:kern w:val="0"/>
          <w:sz w:val="30"/>
          <w:szCs w:val="30"/>
          <w:lang w:eastAsia="ru-RU"/>
        </w:rPr>
        <w:t xml:space="preserve"> </w:t>
      </w:r>
    </w:p>
    <w:p w:rsidR="009D3765" w:rsidRPr="009D3765" w:rsidRDefault="009D3765" w:rsidP="009D3765">
      <w:pPr>
        <w:rPr>
          <w:rFonts w:ascii="Times New Roman" w:eastAsia="Times New Roman" w:hAnsi="Times New Roman" w:cs="Times New Roman"/>
          <w:spacing w:val="-5"/>
          <w:kern w:val="0"/>
          <w:sz w:val="30"/>
          <w:szCs w:val="30"/>
          <w:lang w:eastAsia="ru-RU"/>
        </w:rPr>
      </w:pPr>
      <w:r w:rsidRPr="009D3765">
        <w:rPr>
          <w:rFonts w:ascii="Times New Roman" w:eastAsia="Times New Roman" w:hAnsi="Times New Roman" w:cs="Times New Roman"/>
          <w:spacing w:val="-5"/>
          <w:kern w:val="0"/>
          <w:sz w:val="30"/>
          <w:szCs w:val="30"/>
          <w:lang w:eastAsia="ru-RU"/>
        </w:rPr>
        <w:t>18 [106, 133].</w:t>
      </w:r>
    </w:p>
    <w:p w:rsidR="009D3765" w:rsidRPr="009D3765" w:rsidRDefault="009D3765" w:rsidP="009D3765">
      <w:pPr>
        <w:rPr>
          <w:rFonts w:ascii="Times New Roman" w:eastAsia="Times New Roman" w:hAnsi="Times New Roman" w:cs="Times New Roman"/>
          <w:spacing w:val="-5"/>
          <w:kern w:val="0"/>
          <w:sz w:val="30"/>
          <w:szCs w:val="30"/>
          <w:lang w:eastAsia="ru-RU"/>
        </w:rPr>
      </w:pPr>
      <w:r w:rsidRPr="009D3765">
        <w:rPr>
          <w:rFonts w:ascii="Times New Roman" w:eastAsia="Times New Roman" w:hAnsi="Times New Roman" w:cs="Times New Roman" w:hint="eastAsia"/>
          <w:spacing w:val="-5"/>
          <w:kern w:val="0"/>
          <w:sz w:val="30"/>
          <w:szCs w:val="30"/>
          <w:lang w:eastAsia="ru-RU"/>
        </w:rPr>
        <w:t>Реалистическое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начало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теории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Г</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Э</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Лессинга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подчеркивал</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Н</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А</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Добролюбов</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«Лессинг</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создал</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новую</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теорию</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поэзии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внесши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нее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жизнь</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он</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доказал</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что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существенный</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предмет</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поэзии</w:t>
      </w:r>
      <w:r w:rsidRPr="009D3765">
        <w:rPr>
          <w:rFonts w:ascii="Times New Roman" w:eastAsia="Times New Roman" w:hAnsi="Times New Roman" w:cs="Times New Roman"/>
          <w:spacing w:val="-5"/>
          <w:kern w:val="0"/>
          <w:sz w:val="30"/>
          <w:szCs w:val="30"/>
          <w:lang w:eastAsia="ru-RU"/>
        </w:rPr>
        <w:t>..</w:t>
      </w:r>
      <w:proofErr w:type="gramStart"/>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с</w:t>
      </w:r>
      <w:proofErr w:type="gramEnd"/>
      <w:r w:rsidRPr="009D3765">
        <w:rPr>
          <w:rFonts w:ascii="Times New Roman" w:eastAsia="Times New Roman" w:hAnsi="Times New Roman" w:cs="Times New Roman" w:hint="eastAsia"/>
          <w:spacing w:val="-5"/>
          <w:kern w:val="0"/>
          <w:sz w:val="30"/>
          <w:szCs w:val="30"/>
          <w:lang w:eastAsia="ru-RU"/>
        </w:rPr>
        <w:t>оставляет</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действие</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он</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изгонял</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из</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поэзии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все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мертвенное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все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чуждое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миру</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души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человеческой»</w:t>
      </w:r>
      <w:r w:rsidRPr="009D3765">
        <w:rPr>
          <w:rFonts w:ascii="Times New Roman" w:eastAsia="Times New Roman" w:hAnsi="Times New Roman" w:cs="Times New Roman"/>
          <w:spacing w:val="-5"/>
          <w:kern w:val="0"/>
          <w:sz w:val="30"/>
          <w:szCs w:val="30"/>
          <w:lang w:eastAsia="ru-RU"/>
        </w:rPr>
        <w:t xml:space="preserve"> [130, IV, 415]. </w:t>
      </w:r>
      <w:r w:rsidRPr="009D3765">
        <w:rPr>
          <w:rFonts w:ascii="Times New Roman" w:eastAsia="Times New Roman" w:hAnsi="Times New Roman" w:cs="Times New Roman" w:hint="eastAsia"/>
          <w:spacing w:val="-5"/>
          <w:kern w:val="0"/>
          <w:sz w:val="30"/>
          <w:szCs w:val="30"/>
          <w:lang w:eastAsia="ru-RU"/>
        </w:rPr>
        <w:t>Н</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А</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Добролюбов</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не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упоминает</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Лессинге</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художнике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не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анализирует</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его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произведения</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но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характеризуя</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«Лаокоон»</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w:t>
      </w:r>
      <w:r w:rsidRPr="009D3765">
        <w:rPr>
          <w:rFonts w:ascii="Times New Roman" w:eastAsia="Times New Roman" w:hAnsi="Times New Roman" w:cs="Times New Roman"/>
          <w:spacing w:val="-5"/>
          <w:kern w:val="0"/>
          <w:sz w:val="30"/>
          <w:szCs w:val="30"/>
          <w:lang w:eastAsia="ru-RU"/>
        </w:rPr>
        <w:t>Laokoon, oder Uber die Grenzen der Malerei und Poesie</w:t>
      </w:r>
      <w:r w:rsidRPr="009D3765">
        <w:rPr>
          <w:rFonts w:ascii="Times New Roman" w:eastAsia="Times New Roman" w:hAnsi="Times New Roman" w:cs="Times New Roman" w:hint="eastAsia"/>
          <w:spacing w:val="-5"/>
          <w:kern w:val="0"/>
          <w:sz w:val="30"/>
          <w:szCs w:val="30"/>
          <w:lang w:eastAsia="ru-RU"/>
        </w:rPr>
        <w:t>»</w:t>
      </w:r>
      <w:r w:rsidRPr="009D3765">
        <w:rPr>
          <w:rFonts w:ascii="Times New Roman" w:eastAsia="Times New Roman" w:hAnsi="Times New Roman" w:cs="Times New Roman"/>
          <w:spacing w:val="-5"/>
          <w:kern w:val="0"/>
          <w:sz w:val="30"/>
          <w:szCs w:val="30"/>
          <w:lang w:eastAsia="ru-RU"/>
        </w:rPr>
        <w:t xml:space="preserve">, 1765) </w:t>
      </w:r>
      <w:r w:rsidRPr="009D3765">
        <w:rPr>
          <w:rFonts w:ascii="Times New Roman" w:eastAsia="Times New Roman" w:hAnsi="Times New Roman" w:cs="Times New Roman" w:hint="eastAsia"/>
          <w:spacing w:val="-5"/>
          <w:kern w:val="0"/>
          <w:sz w:val="30"/>
          <w:szCs w:val="30"/>
          <w:lang w:eastAsia="ru-RU"/>
        </w:rPr>
        <w:t>как</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«капитальное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произведение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германского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критика»</w:t>
      </w:r>
      <w:r w:rsidRPr="009D3765">
        <w:rPr>
          <w:rFonts w:ascii="Times New Roman" w:eastAsia="Times New Roman" w:hAnsi="Times New Roman" w:cs="Times New Roman"/>
          <w:spacing w:val="-5"/>
          <w:kern w:val="0"/>
          <w:sz w:val="30"/>
          <w:szCs w:val="30"/>
          <w:lang w:eastAsia="ru-RU"/>
        </w:rPr>
        <w:t xml:space="preserve"> [130, IV, 415], </w:t>
      </w:r>
      <w:r w:rsidRPr="009D3765">
        <w:rPr>
          <w:rFonts w:ascii="Times New Roman" w:eastAsia="Times New Roman" w:hAnsi="Times New Roman" w:cs="Times New Roman" w:hint="eastAsia"/>
          <w:spacing w:val="-5"/>
          <w:kern w:val="0"/>
          <w:sz w:val="30"/>
          <w:szCs w:val="30"/>
          <w:lang w:eastAsia="ru-RU"/>
        </w:rPr>
        <w:t>русский</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критик</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вполне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определенно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четко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показал</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что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Лессинг</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литератор</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обладал</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истинным</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поэтическим</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чутьем</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художественным</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талантом</w:t>
      </w:r>
      <w:r w:rsidRPr="009D3765">
        <w:rPr>
          <w:rFonts w:ascii="Times New Roman" w:eastAsia="Times New Roman" w:hAnsi="Times New Roman" w:cs="Times New Roman"/>
          <w:spacing w:val="-5"/>
          <w:kern w:val="0"/>
          <w:sz w:val="30"/>
          <w:szCs w:val="30"/>
          <w:lang w:eastAsia="ru-RU"/>
        </w:rPr>
        <w:t>.</w:t>
      </w:r>
    </w:p>
    <w:p w:rsidR="009D3765" w:rsidRPr="009D3765" w:rsidRDefault="009D3765" w:rsidP="009D3765">
      <w:pPr>
        <w:rPr>
          <w:rFonts w:ascii="Times New Roman" w:eastAsia="Times New Roman" w:hAnsi="Times New Roman" w:cs="Times New Roman"/>
          <w:spacing w:val="-5"/>
          <w:kern w:val="0"/>
          <w:sz w:val="30"/>
          <w:szCs w:val="30"/>
          <w:lang w:eastAsia="ru-RU"/>
        </w:rPr>
      </w:pPr>
      <w:r w:rsidRPr="009D3765">
        <w:rPr>
          <w:rFonts w:ascii="Times New Roman" w:eastAsia="Times New Roman" w:hAnsi="Times New Roman" w:cs="Times New Roman" w:hint="eastAsia"/>
          <w:spacing w:val="-5"/>
          <w:kern w:val="0"/>
          <w:sz w:val="30"/>
          <w:szCs w:val="30"/>
          <w:lang w:eastAsia="ru-RU"/>
        </w:rPr>
        <w:t>Вопрос</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реализме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этого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писателя</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продолжал</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волновать</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исследователей</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w:t>
      </w:r>
      <w:r w:rsidRPr="009D3765">
        <w:rPr>
          <w:rFonts w:ascii="Times New Roman" w:eastAsia="Times New Roman" w:hAnsi="Times New Roman" w:cs="Times New Roman"/>
          <w:spacing w:val="-5"/>
          <w:kern w:val="0"/>
          <w:sz w:val="30"/>
          <w:szCs w:val="30"/>
          <w:lang w:eastAsia="ru-RU"/>
        </w:rPr>
        <w:t xml:space="preserve"> XX </w:t>
      </w:r>
      <w:r w:rsidRPr="009D3765">
        <w:rPr>
          <w:rFonts w:ascii="Times New Roman" w:eastAsia="Times New Roman" w:hAnsi="Times New Roman" w:cs="Times New Roman" w:hint="eastAsia"/>
          <w:spacing w:val="-5"/>
          <w:kern w:val="0"/>
          <w:sz w:val="30"/>
          <w:szCs w:val="30"/>
          <w:lang w:eastAsia="ru-RU"/>
        </w:rPr>
        <w:t>веке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w:t>
      </w:r>
      <w:r w:rsidRPr="009D3765">
        <w:rPr>
          <w:rFonts w:ascii="Times New Roman" w:eastAsia="Times New Roman" w:hAnsi="Times New Roman" w:cs="Times New Roman"/>
          <w:spacing w:val="-5"/>
          <w:kern w:val="0"/>
          <w:sz w:val="30"/>
          <w:szCs w:val="30"/>
          <w:lang w:eastAsia="ru-RU"/>
        </w:rPr>
        <w:t xml:space="preserve"> 1950-</w:t>
      </w:r>
      <w:r w:rsidRPr="009D3765">
        <w:rPr>
          <w:rFonts w:ascii="Times New Roman" w:eastAsia="Times New Roman" w:hAnsi="Times New Roman" w:cs="Times New Roman" w:hint="eastAsia"/>
          <w:spacing w:val="-5"/>
          <w:kern w:val="0"/>
          <w:sz w:val="30"/>
          <w:szCs w:val="30"/>
          <w:lang w:eastAsia="ru-RU"/>
        </w:rPr>
        <w:t>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годы</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появился</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ряд</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работ</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посвященных</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изучению</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преимущественно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теоретической</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стороны</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наследия</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Г</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Э</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Лессинга</w:t>
      </w:r>
      <w:r w:rsidRPr="009D3765">
        <w:rPr>
          <w:rFonts w:ascii="Times New Roman" w:eastAsia="Times New Roman" w:hAnsi="Times New Roman" w:cs="Times New Roman"/>
          <w:spacing w:val="-5"/>
          <w:kern w:val="0"/>
          <w:sz w:val="30"/>
          <w:szCs w:val="30"/>
          <w:lang w:eastAsia="ru-RU"/>
        </w:rPr>
        <w:t xml:space="preserve">. </w:t>
      </w:r>
      <w:proofErr w:type="gramStart"/>
      <w:r w:rsidRPr="009D3765">
        <w:rPr>
          <w:rFonts w:ascii="Times New Roman" w:eastAsia="Times New Roman" w:hAnsi="Times New Roman" w:cs="Times New Roman" w:hint="eastAsia"/>
          <w:spacing w:val="-5"/>
          <w:kern w:val="0"/>
          <w:sz w:val="30"/>
          <w:szCs w:val="30"/>
          <w:lang w:eastAsia="ru-RU"/>
        </w:rPr>
        <w:t>Среди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них</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следует</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отметить</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диссертационные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исследования</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Л</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Г</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Непомнящей</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«Борьба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Лессинга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за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реализм</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драматургии»</w:t>
      </w:r>
      <w:r w:rsidRPr="009D3765">
        <w:rPr>
          <w:rFonts w:ascii="Times New Roman" w:eastAsia="Times New Roman" w:hAnsi="Times New Roman" w:cs="Times New Roman"/>
          <w:spacing w:val="-5"/>
          <w:kern w:val="0"/>
          <w:sz w:val="30"/>
          <w:szCs w:val="30"/>
          <w:lang w:eastAsia="ru-RU"/>
        </w:rPr>
        <w:t xml:space="preserve"> (1950) [172], </w:t>
      </w:r>
      <w:r w:rsidRPr="009D3765">
        <w:rPr>
          <w:rFonts w:ascii="Times New Roman" w:eastAsia="Times New Roman" w:hAnsi="Times New Roman" w:cs="Times New Roman" w:hint="eastAsia"/>
          <w:spacing w:val="-5"/>
          <w:kern w:val="0"/>
          <w:sz w:val="30"/>
          <w:szCs w:val="30"/>
          <w:lang w:eastAsia="ru-RU"/>
        </w:rPr>
        <w:t>М</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М</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Верховской</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«Чернышевский</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немецкой</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литературе»</w:t>
      </w:r>
      <w:r w:rsidRPr="009D3765">
        <w:rPr>
          <w:rFonts w:ascii="Times New Roman" w:eastAsia="Times New Roman" w:hAnsi="Times New Roman" w:cs="Times New Roman"/>
          <w:spacing w:val="-5"/>
          <w:kern w:val="0"/>
          <w:sz w:val="30"/>
          <w:szCs w:val="30"/>
          <w:lang w:eastAsia="ru-RU"/>
        </w:rPr>
        <w:t xml:space="preserve"> (1951) [111], </w:t>
      </w:r>
      <w:r w:rsidRPr="009D3765">
        <w:rPr>
          <w:rFonts w:ascii="Times New Roman" w:eastAsia="Times New Roman" w:hAnsi="Times New Roman" w:cs="Times New Roman" w:hint="eastAsia"/>
          <w:spacing w:val="-5"/>
          <w:kern w:val="0"/>
          <w:sz w:val="30"/>
          <w:szCs w:val="30"/>
          <w:lang w:eastAsia="ru-RU"/>
        </w:rPr>
        <w:t>И</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Г</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Птушкиной</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«Литература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немецкого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Просвещения</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оценке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А</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И</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Герцена»</w:t>
      </w:r>
      <w:r w:rsidRPr="009D3765">
        <w:rPr>
          <w:rFonts w:ascii="Times New Roman" w:eastAsia="Times New Roman" w:hAnsi="Times New Roman" w:cs="Times New Roman"/>
          <w:spacing w:val="-5"/>
          <w:kern w:val="0"/>
          <w:sz w:val="30"/>
          <w:szCs w:val="30"/>
          <w:lang w:eastAsia="ru-RU"/>
        </w:rPr>
        <w:t xml:space="preserve"> (1954) [182], </w:t>
      </w:r>
      <w:r w:rsidRPr="009D3765">
        <w:rPr>
          <w:rFonts w:ascii="Times New Roman" w:eastAsia="Times New Roman" w:hAnsi="Times New Roman" w:cs="Times New Roman" w:hint="eastAsia"/>
          <w:spacing w:val="-5"/>
          <w:kern w:val="0"/>
          <w:sz w:val="30"/>
          <w:szCs w:val="30"/>
          <w:lang w:eastAsia="ru-RU"/>
        </w:rPr>
        <w:t>О</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В</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Мелихова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«Литература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немецкого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Просвещения</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оценке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Н</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Г</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Чернышевского»</w:t>
      </w:r>
      <w:r w:rsidRPr="009D3765">
        <w:rPr>
          <w:rFonts w:ascii="Times New Roman" w:eastAsia="Times New Roman" w:hAnsi="Times New Roman" w:cs="Times New Roman"/>
          <w:spacing w:val="-5"/>
          <w:kern w:val="0"/>
          <w:sz w:val="30"/>
          <w:szCs w:val="30"/>
          <w:lang w:eastAsia="ru-RU"/>
        </w:rPr>
        <w:t xml:space="preserve"> (1955) [165].</w:t>
      </w:r>
      <w:proofErr w:type="gramEnd"/>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Названные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работы</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были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посвящены</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проблемам</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восприятия</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немецкой</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литературы</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эпохи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Просвещения</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революционно</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демократическим</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крылом</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русской</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критики</w:t>
      </w:r>
      <w:r w:rsidRPr="009D3765">
        <w:rPr>
          <w:rFonts w:ascii="Times New Roman" w:eastAsia="Times New Roman" w:hAnsi="Times New Roman" w:cs="Times New Roman"/>
          <w:spacing w:val="-5"/>
          <w:kern w:val="0"/>
          <w:sz w:val="30"/>
          <w:szCs w:val="30"/>
          <w:lang w:eastAsia="ru-RU"/>
        </w:rPr>
        <w:t xml:space="preserve"> XIX </w:t>
      </w:r>
      <w:r w:rsidRPr="009D3765">
        <w:rPr>
          <w:rFonts w:ascii="Times New Roman" w:eastAsia="Times New Roman" w:hAnsi="Times New Roman" w:cs="Times New Roman" w:hint="eastAsia"/>
          <w:spacing w:val="-5"/>
          <w:kern w:val="0"/>
          <w:sz w:val="30"/>
          <w:szCs w:val="30"/>
          <w:lang w:eastAsia="ru-RU"/>
        </w:rPr>
        <w:t>века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Авторы</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каждого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из</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этих</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исследований</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придают</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особое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значение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теории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реализма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Г</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Э</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Лессинга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называя</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его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одним</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из</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наиболее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весомых</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деятелей</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немецкого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Просвещения</w:t>
      </w:r>
      <w:r w:rsidRPr="009D3765">
        <w:rPr>
          <w:rFonts w:ascii="Times New Roman" w:eastAsia="Times New Roman" w:hAnsi="Times New Roman" w:cs="Times New Roman"/>
          <w:spacing w:val="-5"/>
          <w:kern w:val="0"/>
          <w:sz w:val="30"/>
          <w:szCs w:val="30"/>
          <w:lang w:eastAsia="ru-RU"/>
        </w:rPr>
        <w:t>.</w:t>
      </w:r>
    </w:p>
    <w:p w:rsidR="009D3765" w:rsidRPr="009D3765" w:rsidRDefault="009D3765" w:rsidP="009D3765">
      <w:pPr>
        <w:rPr>
          <w:rFonts w:ascii="Times New Roman" w:eastAsia="Times New Roman" w:hAnsi="Times New Roman" w:cs="Times New Roman"/>
          <w:spacing w:val="-5"/>
          <w:kern w:val="0"/>
          <w:sz w:val="30"/>
          <w:szCs w:val="30"/>
          <w:lang w:eastAsia="ru-RU"/>
        </w:rPr>
      </w:pPr>
      <w:r w:rsidRPr="009D3765">
        <w:rPr>
          <w:rFonts w:ascii="Times New Roman" w:eastAsia="Times New Roman" w:hAnsi="Times New Roman" w:cs="Times New Roman" w:hint="eastAsia"/>
          <w:spacing w:val="-5"/>
          <w:kern w:val="0"/>
          <w:sz w:val="30"/>
          <w:szCs w:val="30"/>
          <w:lang w:eastAsia="ru-RU"/>
        </w:rPr>
        <w:t>Огромное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значение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изучении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вопроса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реализма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эстетике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драматургии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Г</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Э</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Лессинга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имела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монография</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Г</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М</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Фридлендера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«Лессинг</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Очерк</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творчества»</w:t>
      </w:r>
      <w:r w:rsidRPr="009D3765">
        <w:rPr>
          <w:rFonts w:ascii="Times New Roman" w:eastAsia="Times New Roman" w:hAnsi="Times New Roman" w:cs="Times New Roman"/>
          <w:spacing w:val="-5"/>
          <w:kern w:val="0"/>
          <w:sz w:val="30"/>
          <w:szCs w:val="30"/>
          <w:lang w:eastAsia="ru-RU"/>
        </w:rPr>
        <w:t xml:space="preserve"> (1957) [210], </w:t>
      </w:r>
      <w:proofErr w:type="gramStart"/>
      <w:r w:rsidRPr="009D3765">
        <w:rPr>
          <w:rFonts w:ascii="Times New Roman" w:eastAsia="Times New Roman" w:hAnsi="Times New Roman" w:cs="Times New Roman" w:hint="eastAsia"/>
          <w:spacing w:val="-5"/>
          <w:kern w:val="0"/>
          <w:sz w:val="30"/>
          <w:szCs w:val="30"/>
          <w:lang w:eastAsia="ru-RU"/>
        </w:rPr>
        <w:t>представлявшая</w:t>
      </w:r>
      <w:proofErr w:type="gramEnd"/>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собой</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фундаментальное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исследование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охватившее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многие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аспекты</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восприятия</w:t>
      </w:r>
    </w:p>
    <w:p w:rsidR="009D3765" w:rsidRPr="009D3765" w:rsidRDefault="009D3765" w:rsidP="009D3765">
      <w:pPr>
        <w:rPr>
          <w:rFonts w:ascii="Times New Roman" w:eastAsia="Times New Roman" w:hAnsi="Times New Roman" w:cs="Times New Roman"/>
          <w:spacing w:val="-5"/>
          <w:kern w:val="0"/>
          <w:sz w:val="30"/>
          <w:szCs w:val="30"/>
          <w:lang w:eastAsia="ru-RU"/>
        </w:rPr>
      </w:pPr>
      <w:r w:rsidRPr="009D3765">
        <w:rPr>
          <w:rFonts w:ascii="Times New Roman" w:eastAsia="Times New Roman" w:hAnsi="Times New Roman" w:cs="Times New Roman"/>
          <w:spacing w:val="-5"/>
          <w:kern w:val="0"/>
          <w:sz w:val="30"/>
          <w:szCs w:val="30"/>
          <w:lang w:eastAsia="ru-RU"/>
        </w:rPr>
        <w:t xml:space="preserve"> </w:t>
      </w:r>
    </w:p>
    <w:p w:rsidR="009D3765" w:rsidRPr="009D3765" w:rsidRDefault="009D3765" w:rsidP="009D3765">
      <w:pPr>
        <w:rPr>
          <w:rFonts w:ascii="Times New Roman" w:eastAsia="Times New Roman" w:hAnsi="Times New Roman" w:cs="Times New Roman"/>
          <w:spacing w:val="-5"/>
          <w:kern w:val="0"/>
          <w:sz w:val="30"/>
          <w:szCs w:val="30"/>
          <w:lang w:eastAsia="ru-RU"/>
        </w:rPr>
      </w:pPr>
      <w:r w:rsidRPr="009D3765">
        <w:rPr>
          <w:rFonts w:ascii="Times New Roman" w:eastAsia="Times New Roman" w:hAnsi="Times New Roman" w:cs="Times New Roman"/>
          <w:spacing w:val="-5"/>
          <w:kern w:val="0"/>
          <w:sz w:val="30"/>
          <w:szCs w:val="30"/>
          <w:lang w:eastAsia="ru-RU"/>
        </w:rPr>
        <w:t xml:space="preserve">19 </w:t>
      </w:r>
      <w:r w:rsidRPr="009D3765">
        <w:rPr>
          <w:rFonts w:ascii="Times New Roman" w:eastAsia="Times New Roman" w:hAnsi="Times New Roman" w:cs="Times New Roman" w:hint="eastAsia"/>
          <w:spacing w:val="-5"/>
          <w:kern w:val="0"/>
          <w:sz w:val="30"/>
          <w:szCs w:val="30"/>
          <w:lang w:eastAsia="ru-RU"/>
        </w:rPr>
        <w:t>творчества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Г</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Э</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Лессинга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Основное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внимание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автора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направлено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на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рассмотрение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проблем</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реалистической</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эстетики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ее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эволюции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работах</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немецкого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просветителя</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вопросов</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связанных</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с</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процессом</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создания</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немецкой</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национальной</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драмы</w:t>
      </w:r>
      <w:r w:rsidRPr="009D3765">
        <w:rPr>
          <w:rFonts w:ascii="Times New Roman" w:eastAsia="Times New Roman" w:hAnsi="Times New Roman" w:cs="Times New Roman"/>
          <w:spacing w:val="-5"/>
          <w:kern w:val="0"/>
          <w:sz w:val="30"/>
          <w:szCs w:val="30"/>
          <w:lang w:eastAsia="ru-RU"/>
        </w:rPr>
        <w:t>.</w:t>
      </w:r>
    </w:p>
    <w:p w:rsidR="009D3765" w:rsidRPr="009D3765" w:rsidRDefault="009D3765" w:rsidP="009D3765">
      <w:pPr>
        <w:rPr>
          <w:rFonts w:ascii="Times New Roman" w:eastAsia="Times New Roman" w:hAnsi="Times New Roman" w:cs="Times New Roman"/>
          <w:spacing w:val="-5"/>
          <w:kern w:val="0"/>
          <w:sz w:val="30"/>
          <w:szCs w:val="30"/>
          <w:lang w:eastAsia="ru-RU"/>
        </w:rPr>
      </w:pPr>
      <w:r w:rsidRPr="009D3765">
        <w:rPr>
          <w:rFonts w:ascii="Times New Roman" w:eastAsia="Times New Roman" w:hAnsi="Times New Roman" w:cs="Times New Roman" w:hint="eastAsia"/>
          <w:spacing w:val="-5"/>
          <w:kern w:val="0"/>
          <w:sz w:val="30"/>
          <w:szCs w:val="30"/>
          <w:lang w:eastAsia="ru-RU"/>
        </w:rPr>
        <w:t>Наряду</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с</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проблемой</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реализма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Г</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Э</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Лессинга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огромный</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интерес</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у</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русских</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лессинговедов</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всегда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вызывали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теоретические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взгляды</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немецкого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писателя</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на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сущность</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драматургии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нашедшие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свое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выражение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«Гамбургской</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драматургии»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w:t>
      </w:r>
      <w:r w:rsidRPr="009D3765">
        <w:rPr>
          <w:rFonts w:ascii="Times New Roman" w:eastAsia="Times New Roman" w:hAnsi="Times New Roman" w:cs="Times New Roman"/>
          <w:spacing w:val="-5"/>
          <w:kern w:val="0"/>
          <w:sz w:val="30"/>
          <w:szCs w:val="30"/>
          <w:lang w:eastAsia="ru-RU"/>
        </w:rPr>
        <w:t>Hamburgische Dramaturgic</w:t>
      </w:r>
      <w:r w:rsidRPr="009D3765">
        <w:rPr>
          <w:rFonts w:ascii="Times New Roman" w:eastAsia="Times New Roman" w:hAnsi="Times New Roman" w:cs="Times New Roman" w:hint="eastAsia"/>
          <w:spacing w:val="-5"/>
          <w:kern w:val="0"/>
          <w:sz w:val="30"/>
          <w:szCs w:val="30"/>
          <w:lang w:eastAsia="ru-RU"/>
        </w:rPr>
        <w:t>»</w:t>
      </w:r>
      <w:r w:rsidRPr="009D3765">
        <w:rPr>
          <w:rFonts w:ascii="Times New Roman" w:eastAsia="Times New Roman" w:hAnsi="Times New Roman" w:cs="Times New Roman"/>
          <w:spacing w:val="-5"/>
          <w:kern w:val="0"/>
          <w:sz w:val="30"/>
          <w:szCs w:val="30"/>
          <w:lang w:eastAsia="ru-RU"/>
        </w:rPr>
        <w:t xml:space="preserve">, 1767-1769), </w:t>
      </w:r>
      <w:r w:rsidRPr="009D3765">
        <w:rPr>
          <w:rFonts w:ascii="Times New Roman" w:eastAsia="Times New Roman" w:hAnsi="Times New Roman" w:cs="Times New Roman" w:hint="eastAsia"/>
          <w:spacing w:val="-5"/>
          <w:kern w:val="0"/>
          <w:sz w:val="30"/>
          <w:szCs w:val="30"/>
          <w:lang w:eastAsia="ru-RU"/>
        </w:rPr>
        <w:t>одном</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из</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самых</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значительных</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его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трудов</w:t>
      </w:r>
      <w:r w:rsidRPr="009D3765">
        <w:rPr>
          <w:rFonts w:ascii="Times New Roman" w:eastAsia="Times New Roman" w:hAnsi="Times New Roman" w:cs="Times New Roman"/>
          <w:spacing w:val="-5"/>
          <w:kern w:val="0"/>
          <w:sz w:val="30"/>
          <w:szCs w:val="30"/>
          <w:lang w:eastAsia="ru-RU"/>
        </w:rPr>
        <w:t>.</w:t>
      </w:r>
    </w:p>
    <w:p w:rsidR="009D3765" w:rsidRPr="009D3765" w:rsidRDefault="009D3765" w:rsidP="009D3765">
      <w:pPr>
        <w:rPr>
          <w:rFonts w:ascii="Times New Roman" w:eastAsia="Times New Roman" w:hAnsi="Times New Roman" w:cs="Times New Roman"/>
          <w:spacing w:val="-5"/>
          <w:kern w:val="0"/>
          <w:sz w:val="30"/>
          <w:szCs w:val="30"/>
          <w:lang w:eastAsia="ru-RU"/>
        </w:rPr>
      </w:pPr>
      <w:r w:rsidRPr="009D3765">
        <w:rPr>
          <w:rFonts w:ascii="Times New Roman" w:eastAsia="Times New Roman" w:hAnsi="Times New Roman" w:cs="Times New Roman" w:hint="eastAsia"/>
          <w:spacing w:val="-5"/>
          <w:kern w:val="0"/>
          <w:sz w:val="30"/>
          <w:szCs w:val="30"/>
          <w:lang w:eastAsia="ru-RU"/>
        </w:rPr>
        <w:t>В</w:t>
      </w:r>
      <w:r w:rsidRPr="009D3765">
        <w:rPr>
          <w:rFonts w:ascii="Times New Roman" w:eastAsia="Times New Roman" w:hAnsi="Times New Roman" w:cs="Times New Roman"/>
          <w:spacing w:val="-5"/>
          <w:kern w:val="0"/>
          <w:sz w:val="30"/>
          <w:szCs w:val="30"/>
          <w:lang w:eastAsia="ru-RU"/>
        </w:rPr>
        <w:t xml:space="preserve"> 1883 </w:t>
      </w:r>
      <w:r w:rsidRPr="009D3765">
        <w:rPr>
          <w:rFonts w:ascii="Times New Roman" w:eastAsia="Times New Roman" w:hAnsi="Times New Roman" w:cs="Times New Roman" w:hint="eastAsia"/>
          <w:spacing w:val="-5"/>
          <w:kern w:val="0"/>
          <w:sz w:val="30"/>
          <w:szCs w:val="30"/>
          <w:lang w:eastAsia="ru-RU"/>
        </w:rPr>
        <w:t>году</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появился</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первый</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полный</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перевод</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«Гамбургской</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драматургии»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П</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Рассадина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До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этого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русские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исследователи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ссылались</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на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Г</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Э</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Лессинга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но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практически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его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не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цитировали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Исключением</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был</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лишь</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Д</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Боборыкин</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дававший</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своем</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переводе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отдельные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моменты</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из</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работы</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немецкого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писателя</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статье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«Эфраим</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Лессинг</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доктор</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Ретгер</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как</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критики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сценической</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игры»</w:t>
      </w:r>
      <w:r w:rsidRPr="009D3765">
        <w:rPr>
          <w:rFonts w:ascii="Times New Roman" w:eastAsia="Times New Roman" w:hAnsi="Times New Roman" w:cs="Times New Roman"/>
          <w:spacing w:val="-5"/>
          <w:kern w:val="0"/>
          <w:sz w:val="30"/>
          <w:szCs w:val="30"/>
          <w:lang w:eastAsia="ru-RU"/>
        </w:rPr>
        <w:t xml:space="preserve"> [106].</w:t>
      </w:r>
    </w:p>
    <w:p w:rsidR="009D3765" w:rsidRPr="009D3765" w:rsidRDefault="009D3765" w:rsidP="009D3765">
      <w:pPr>
        <w:rPr>
          <w:rFonts w:ascii="Times New Roman" w:eastAsia="Times New Roman" w:hAnsi="Times New Roman" w:cs="Times New Roman"/>
          <w:spacing w:val="-5"/>
          <w:kern w:val="0"/>
          <w:sz w:val="30"/>
          <w:szCs w:val="30"/>
          <w:lang w:eastAsia="ru-RU"/>
        </w:rPr>
      </w:pPr>
      <w:r w:rsidRPr="009D3765">
        <w:rPr>
          <w:rFonts w:ascii="Times New Roman" w:eastAsia="Times New Roman" w:hAnsi="Times New Roman" w:cs="Times New Roman" w:hint="eastAsia"/>
          <w:spacing w:val="-5"/>
          <w:kern w:val="0"/>
          <w:sz w:val="30"/>
          <w:szCs w:val="30"/>
          <w:lang w:eastAsia="ru-RU"/>
        </w:rPr>
        <w:t>И</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П</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Рассадин</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предисловии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к</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своему</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переводу</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обозначил</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следующие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задачи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«Дать</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полный</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перевод</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«Драматургии»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Лессинга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с</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возможным</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разъяснением</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того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что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могло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бы</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показаться</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ней</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неясным</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для</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русского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читателя»</w:t>
      </w:r>
      <w:r w:rsidRPr="009D3765">
        <w:rPr>
          <w:rFonts w:ascii="Times New Roman" w:eastAsia="Times New Roman" w:hAnsi="Times New Roman" w:cs="Times New Roman"/>
          <w:spacing w:val="-5"/>
          <w:kern w:val="0"/>
          <w:sz w:val="30"/>
          <w:szCs w:val="30"/>
          <w:lang w:eastAsia="ru-RU"/>
        </w:rPr>
        <w:t xml:space="preserve"> [12, 3]. </w:t>
      </w:r>
      <w:r w:rsidRPr="009D3765">
        <w:rPr>
          <w:rFonts w:ascii="Times New Roman" w:eastAsia="Times New Roman" w:hAnsi="Times New Roman" w:cs="Times New Roman" w:hint="eastAsia"/>
          <w:spacing w:val="-5"/>
          <w:kern w:val="0"/>
          <w:sz w:val="30"/>
          <w:szCs w:val="30"/>
          <w:lang w:eastAsia="ru-RU"/>
        </w:rPr>
        <w:t>Особый</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интерес</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представляют</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этой</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работе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комментарии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не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просто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поясняющие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текст</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но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дополняющие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его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Примечательно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то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что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именно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П</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Рассадин</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впервые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спорит</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с</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истолкованием</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Г</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Э</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Лессингом</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теории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трагического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Аристотеля</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указывая</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на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отсутствие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четкой</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программы</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у</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немецкого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писателя</w:t>
      </w:r>
      <w:r w:rsidRPr="009D3765">
        <w:rPr>
          <w:rFonts w:ascii="Times New Roman" w:eastAsia="Times New Roman" w:hAnsi="Times New Roman" w:cs="Times New Roman"/>
          <w:spacing w:val="-5"/>
          <w:kern w:val="0"/>
          <w:sz w:val="30"/>
          <w:szCs w:val="30"/>
          <w:lang w:eastAsia="ru-RU"/>
        </w:rPr>
        <w:t xml:space="preserve"> [137]. </w:t>
      </w:r>
      <w:r w:rsidRPr="009D3765">
        <w:rPr>
          <w:rFonts w:ascii="Times New Roman" w:eastAsia="Times New Roman" w:hAnsi="Times New Roman" w:cs="Times New Roman" w:hint="eastAsia"/>
          <w:spacing w:val="-5"/>
          <w:kern w:val="0"/>
          <w:sz w:val="30"/>
          <w:szCs w:val="30"/>
          <w:lang w:eastAsia="ru-RU"/>
        </w:rPr>
        <w:t>Подобный</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характер</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комментариев</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позволяет</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сделать</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вывод</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что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работа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была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адресована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достаточно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широкому</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кругу</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читателей</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Желание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наиболее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точно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полно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прокомментировать</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теоретические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труды</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Г</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Э</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Лессинга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доказывает</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что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идеи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немецкого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писателя</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были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созвучны</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тем</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поискам</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которые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совершал</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русский</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театр</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области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эстетики</w:t>
      </w:r>
      <w:r w:rsidRPr="009D3765">
        <w:rPr>
          <w:rFonts w:ascii="Times New Roman" w:eastAsia="Times New Roman" w:hAnsi="Times New Roman" w:cs="Times New Roman"/>
          <w:spacing w:val="-5"/>
          <w:kern w:val="0"/>
          <w:sz w:val="30"/>
          <w:szCs w:val="30"/>
          <w:lang w:eastAsia="ru-RU"/>
        </w:rPr>
        <w:t>.</w:t>
      </w:r>
    </w:p>
    <w:p w:rsidR="009D3765" w:rsidRPr="009D3765" w:rsidRDefault="009D3765" w:rsidP="009D3765">
      <w:pPr>
        <w:rPr>
          <w:rFonts w:ascii="Times New Roman" w:eastAsia="Times New Roman" w:hAnsi="Times New Roman" w:cs="Times New Roman"/>
          <w:spacing w:val="-5"/>
          <w:kern w:val="0"/>
          <w:sz w:val="30"/>
          <w:szCs w:val="30"/>
          <w:lang w:eastAsia="ru-RU"/>
        </w:rPr>
      </w:pPr>
      <w:r w:rsidRPr="009D3765">
        <w:rPr>
          <w:rFonts w:ascii="Times New Roman" w:eastAsia="Times New Roman" w:hAnsi="Times New Roman" w:cs="Times New Roman" w:hint="eastAsia"/>
          <w:spacing w:val="-5"/>
          <w:kern w:val="0"/>
          <w:sz w:val="30"/>
          <w:szCs w:val="30"/>
          <w:lang w:eastAsia="ru-RU"/>
        </w:rPr>
        <w:t>Анализ</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идейных</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теоретических</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позиций</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Г</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Э</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Лессинга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свете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диалектического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материализма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дал</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Р</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Гриб</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своих</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работах</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относящихся</w:t>
      </w:r>
    </w:p>
    <w:p w:rsidR="009D3765" w:rsidRPr="009D3765" w:rsidRDefault="009D3765" w:rsidP="009D3765">
      <w:pPr>
        <w:rPr>
          <w:rFonts w:ascii="Times New Roman" w:eastAsia="Times New Roman" w:hAnsi="Times New Roman" w:cs="Times New Roman"/>
          <w:spacing w:val="-5"/>
          <w:kern w:val="0"/>
          <w:sz w:val="30"/>
          <w:szCs w:val="30"/>
          <w:lang w:eastAsia="ru-RU"/>
        </w:rPr>
      </w:pPr>
      <w:r w:rsidRPr="009D3765">
        <w:rPr>
          <w:rFonts w:ascii="Times New Roman" w:eastAsia="Times New Roman" w:hAnsi="Times New Roman" w:cs="Times New Roman"/>
          <w:spacing w:val="-5"/>
          <w:kern w:val="0"/>
          <w:sz w:val="30"/>
          <w:szCs w:val="30"/>
          <w:lang w:eastAsia="ru-RU"/>
        </w:rPr>
        <w:t xml:space="preserve"> </w:t>
      </w:r>
    </w:p>
    <w:p w:rsidR="009D3765" w:rsidRPr="009D3765" w:rsidRDefault="009D3765" w:rsidP="009D3765">
      <w:pPr>
        <w:rPr>
          <w:rFonts w:ascii="Times New Roman" w:eastAsia="Times New Roman" w:hAnsi="Times New Roman" w:cs="Times New Roman"/>
          <w:spacing w:val="-5"/>
          <w:kern w:val="0"/>
          <w:sz w:val="30"/>
          <w:szCs w:val="30"/>
          <w:lang w:eastAsia="ru-RU"/>
        </w:rPr>
      </w:pPr>
      <w:r w:rsidRPr="009D3765">
        <w:rPr>
          <w:rFonts w:ascii="Times New Roman" w:eastAsia="Times New Roman" w:hAnsi="Times New Roman" w:cs="Times New Roman"/>
          <w:spacing w:val="-5"/>
          <w:kern w:val="0"/>
          <w:sz w:val="30"/>
          <w:szCs w:val="30"/>
          <w:lang w:eastAsia="ru-RU"/>
        </w:rPr>
        <w:t xml:space="preserve">20 </w:t>
      </w:r>
      <w:r w:rsidRPr="009D3765">
        <w:rPr>
          <w:rFonts w:ascii="Times New Roman" w:eastAsia="Times New Roman" w:hAnsi="Times New Roman" w:cs="Times New Roman" w:hint="eastAsia"/>
          <w:spacing w:val="-5"/>
          <w:kern w:val="0"/>
          <w:sz w:val="30"/>
          <w:szCs w:val="30"/>
          <w:lang w:eastAsia="ru-RU"/>
        </w:rPr>
        <w:t>к</w:t>
      </w:r>
      <w:r w:rsidRPr="009D3765">
        <w:rPr>
          <w:rFonts w:ascii="Times New Roman" w:eastAsia="Times New Roman" w:hAnsi="Times New Roman" w:cs="Times New Roman"/>
          <w:spacing w:val="-5"/>
          <w:kern w:val="0"/>
          <w:sz w:val="30"/>
          <w:szCs w:val="30"/>
          <w:lang w:eastAsia="ru-RU"/>
        </w:rPr>
        <w:t xml:space="preserve"> 1930-</w:t>
      </w:r>
      <w:r w:rsidRPr="009D3765">
        <w:rPr>
          <w:rFonts w:ascii="Times New Roman" w:eastAsia="Times New Roman" w:hAnsi="Times New Roman" w:cs="Times New Roman" w:hint="eastAsia"/>
          <w:spacing w:val="-5"/>
          <w:kern w:val="0"/>
          <w:sz w:val="30"/>
          <w:szCs w:val="30"/>
          <w:lang w:eastAsia="ru-RU"/>
        </w:rPr>
        <w:t>м</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годам</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исследовании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«Жизнь</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творчество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Лессинга»</w:t>
      </w:r>
      <w:r w:rsidRPr="009D3765">
        <w:rPr>
          <w:rFonts w:ascii="Times New Roman" w:eastAsia="Times New Roman" w:hAnsi="Times New Roman" w:cs="Times New Roman"/>
          <w:spacing w:val="-5"/>
          <w:kern w:val="0"/>
          <w:sz w:val="30"/>
          <w:szCs w:val="30"/>
          <w:lang w:eastAsia="ru-RU"/>
        </w:rPr>
        <w:t xml:space="preserve"> (1939) [119] </w:t>
      </w:r>
      <w:r w:rsidRPr="009D3765">
        <w:rPr>
          <w:rFonts w:ascii="Times New Roman" w:eastAsia="Times New Roman" w:hAnsi="Times New Roman" w:cs="Times New Roman" w:hint="eastAsia"/>
          <w:spacing w:val="-5"/>
          <w:kern w:val="0"/>
          <w:sz w:val="30"/>
          <w:szCs w:val="30"/>
          <w:lang w:eastAsia="ru-RU"/>
        </w:rPr>
        <w:t>ученый</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рассматривает</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драматургию</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немецкого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просветителя</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единстве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с</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его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теоретической</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мыслью</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приходит</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к</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выводу</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что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«Минна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фон</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Барнхельм»</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«Эмилия</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Галотти»</w:t>
      </w:r>
      <w:r w:rsidRPr="009D3765">
        <w:rPr>
          <w:rFonts w:ascii="Times New Roman" w:eastAsia="Times New Roman" w:hAnsi="Times New Roman" w:cs="Times New Roman"/>
          <w:spacing w:val="-5"/>
          <w:kern w:val="0"/>
          <w:sz w:val="30"/>
          <w:szCs w:val="30"/>
          <w:lang w:eastAsia="ru-RU"/>
        </w:rPr>
        <w:t xml:space="preserve"> - </w:t>
      </w:r>
      <w:r w:rsidRPr="009D3765">
        <w:rPr>
          <w:rFonts w:ascii="Times New Roman" w:eastAsia="Times New Roman" w:hAnsi="Times New Roman" w:cs="Times New Roman" w:hint="eastAsia"/>
          <w:spacing w:val="-5"/>
          <w:kern w:val="0"/>
          <w:sz w:val="30"/>
          <w:szCs w:val="30"/>
          <w:lang w:eastAsia="ru-RU"/>
        </w:rPr>
        <w:t>всего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лишь</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«практические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образцы»</w:t>
      </w:r>
      <w:r w:rsidRPr="009D3765">
        <w:rPr>
          <w:rFonts w:ascii="Times New Roman" w:eastAsia="Times New Roman" w:hAnsi="Times New Roman" w:cs="Times New Roman"/>
          <w:spacing w:val="-5"/>
          <w:kern w:val="0"/>
          <w:sz w:val="30"/>
          <w:szCs w:val="30"/>
          <w:lang w:eastAsia="ru-RU"/>
        </w:rPr>
        <w:t xml:space="preserve"> [119, 51] </w:t>
      </w:r>
      <w:r w:rsidRPr="009D3765">
        <w:rPr>
          <w:rFonts w:ascii="Times New Roman" w:eastAsia="Times New Roman" w:hAnsi="Times New Roman" w:cs="Times New Roman" w:hint="eastAsia"/>
          <w:spacing w:val="-5"/>
          <w:kern w:val="0"/>
          <w:sz w:val="30"/>
          <w:szCs w:val="30"/>
          <w:lang w:eastAsia="ru-RU"/>
        </w:rPr>
        <w:t>теоретических</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принципов</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изложенных</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«Гамбургской</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драматургии»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«Лаокооне»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Автор</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таким</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образом</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оценивает</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Лессинга</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теоретика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выше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чем</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Лессинга</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писателя</w:t>
      </w:r>
      <w:r w:rsidRPr="009D3765">
        <w:rPr>
          <w:rFonts w:ascii="Times New Roman" w:eastAsia="Times New Roman" w:hAnsi="Times New Roman" w:cs="Times New Roman"/>
          <w:spacing w:val="-5"/>
          <w:kern w:val="0"/>
          <w:sz w:val="30"/>
          <w:szCs w:val="30"/>
          <w:lang w:eastAsia="ru-RU"/>
        </w:rPr>
        <w:t>.</w:t>
      </w:r>
    </w:p>
    <w:p w:rsidR="009D3765" w:rsidRPr="009D3765" w:rsidRDefault="009D3765" w:rsidP="009D3765">
      <w:pPr>
        <w:rPr>
          <w:rFonts w:ascii="Times New Roman" w:eastAsia="Times New Roman" w:hAnsi="Times New Roman" w:cs="Times New Roman"/>
          <w:spacing w:val="-5"/>
          <w:kern w:val="0"/>
          <w:sz w:val="30"/>
          <w:szCs w:val="30"/>
          <w:lang w:eastAsia="ru-RU"/>
        </w:rPr>
      </w:pPr>
      <w:r w:rsidRPr="009D3765">
        <w:rPr>
          <w:rFonts w:ascii="Times New Roman" w:eastAsia="Times New Roman" w:hAnsi="Times New Roman" w:cs="Times New Roman" w:hint="eastAsia"/>
          <w:spacing w:val="-5"/>
          <w:kern w:val="0"/>
          <w:sz w:val="30"/>
          <w:szCs w:val="30"/>
          <w:lang w:eastAsia="ru-RU"/>
        </w:rPr>
        <w:t>В</w:t>
      </w:r>
      <w:r w:rsidRPr="009D3765">
        <w:rPr>
          <w:rFonts w:ascii="Times New Roman" w:eastAsia="Times New Roman" w:hAnsi="Times New Roman" w:cs="Times New Roman"/>
          <w:spacing w:val="-5"/>
          <w:kern w:val="0"/>
          <w:sz w:val="30"/>
          <w:szCs w:val="30"/>
          <w:lang w:eastAsia="ru-RU"/>
        </w:rPr>
        <w:t xml:space="preserve"> 1967 </w:t>
      </w:r>
      <w:r w:rsidRPr="009D3765">
        <w:rPr>
          <w:rFonts w:ascii="Times New Roman" w:eastAsia="Times New Roman" w:hAnsi="Times New Roman" w:cs="Times New Roman" w:hint="eastAsia"/>
          <w:spacing w:val="-5"/>
          <w:kern w:val="0"/>
          <w:sz w:val="30"/>
          <w:szCs w:val="30"/>
          <w:lang w:eastAsia="ru-RU"/>
        </w:rPr>
        <w:t>году</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вышло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свет</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исследование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А</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А</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Аникста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«Теория</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драмы</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от</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Аристотеля</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до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Лессинга»</w:t>
      </w:r>
      <w:r w:rsidRPr="009D3765">
        <w:rPr>
          <w:rFonts w:ascii="Times New Roman" w:eastAsia="Times New Roman" w:hAnsi="Times New Roman" w:cs="Times New Roman"/>
          <w:spacing w:val="-5"/>
          <w:kern w:val="0"/>
          <w:sz w:val="30"/>
          <w:szCs w:val="30"/>
          <w:lang w:eastAsia="ru-RU"/>
        </w:rPr>
        <w:t xml:space="preserve"> [99], </w:t>
      </w:r>
      <w:r w:rsidRPr="009D3765">
        <w:rPr>
          <w:rFonts w:ascii="Times New Roman" w:eastAsia="Times New Roman" w:hAnsi="Times New Roman" w:cs="Times New Roman" w:hint="eastAsia"/>
          <w:spacing w:val="-5"/>
          <w:kern w:val="0"/>
          <w:sz w:val="30"/>
          <w:szCs w:val="30"/>
          <w:lang w:eastAsia="ru-RU"/>
        </w:rPr>
        <w:t>где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автор</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изучает</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особенности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теории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драмы</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Г</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Э</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Лессинга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главе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«Лессинг</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теория</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драмы</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Германии</w:t>
      </w:r>
      <w:r w:rsidRPr="009D3765">
        <w:rPr>
          <w:rFonts w:ascii="Times New Roman" w:eastAsia="Times New Roman" w:hAnsi="Times New Roman" w:cs="Times New Roman"/>
          <w:spacing w:val="-5"/>
          <w:kern w:val="0"/>
          <w:sz w:val="30"/>
          <w:szCs w:val="30"/>
          <w:lang w:eastAsia="ru-RU"/>
        </w:rPr>
        <w:t xml:space="preserve"> XVIII </w:t>
      </w:r>
      <w:r w:rsidRPr="009D3765">
        <w:rPr>
          <w:rFonts w:ascii="Times New Roman" w:eastAsia="Times New Roman" w:hAnsi="Times New Roman" w:cs="Times New Roman" w:hint="eastAsia"/>
          <w:spacing w:val="-5"/>
          <w:kern w:val="0"/>
          <w:sz w:val="30"/>
          <w:szCs w:val="30"/>
          <w:lang w:eastAsia="ru-RU"/>
        </w:rPr>
        <w:t>века»</w:t>
      </w:r>
      <w:r w:rsidRPr="009D3765">
        <w:rPr>
          <w:rFonts w:ascii="Times New Roman" w:eastAsia="Times New Roman" w:hAnsi="Times New Roman" w:cs="Times New Roman"/>
          <w:spacing w:val="-5"/>
          <w:kern w:val="0"/>
          <w:sz w:val="30"/>
          <w:szCs w:val="30"/>
          <w:lang w:eastAsia="ru-RU"/>
        </w:rPr>
        <w:t xml:space="preserve">. </w:t>
      </w:r>
      <w:proofErr w:type="gramStart"/>
      <w:r w:rsidRPr="009D3765">
        <w:rPr>
          <w:rFonts w:ascii="Times New Roman" w:eastAsia="Times New Roman" w:hAnsi="Times New Roman" w:cs="Times New Roman" w:hint="eastAsia"/>
          <w:spacing w:val="-5"/>
          <w:kern w:val="0"/>
          <w:sz w:val="30"/>
          <w:szCs w:val="30"/>
          <w:lang w:eastAsia="ru-RU"/>
        </w:rPr>
        <w:t>А</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А</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Аникст</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своей</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работе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рассматривает</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такие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моменты</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как</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состояние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теории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драмы</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Германии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до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Лессинга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особенности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формирования</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взглядов</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Лессинга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восприятие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немецким</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писателем</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сущности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функций</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драмы</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проблема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характера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его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теории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драмы</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учение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Лессинга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трагедии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его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толкование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катарсиса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взгляды</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просветителя</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на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проблему</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комедии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трагикомедии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«слезной»</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драмы</w:t>
      </w:r>
      <w:r w:rsidRPr="009D3765">
        <w:rPr>
          <w:rFonts w:ascii="Times New Roman" w:eastAsia="Times New Roman" w:hAnsi="Times New Roman" w:cs="Times New Roman"/>
          <w:spacing w:val="-5"/>
          <w:kern w:val="0"/>
          <w:sz w:val="30"/>
          <w:szCs w:val="30"/>
          <w:lang w:eastAsia="ru-RU"/>
        </w:rPr>
        <w:t>.</w:t>
      </w:r>
      <w:proofErr w:type="gramEnd"/>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А</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А</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Аникст</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придерживается</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мнения</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что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«Лессинг</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представляет</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собой</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фигуру</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столь</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же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значительную</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теории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драмы</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как</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Аристотель»</w:t>
      </w:r>
      <w:r w:rsidRPr="009D3765">
        <w:rPr>
          <w:rFonts w:ascii="Times New Roman" w:eastAsia="Times New Roman" w:hAnsi="Times New Roman" w:cs="Times New Roman"/>
          <w:spacing w:val="-5"/>
          <w:kern w:val="0"/>
          <w:sz w:val="30"/>
          <w:szCs w:val="30"/>
          <w:lang w:eastAsia="ru-RU"/>
        </w:rPr>
        <w:t xml:space="preserve"> [99, 342]. </w:t>
      </w:r>
      <w:r w:rsidRPr="009D3765">
        <w:rPr>
          <w:rFonts w:ascii="Times New Roman" w:eastAsia="Times New Roman" w:hAnsi="Times New Roman" w:cs="Times New Roman" w:hint="eastAsia"/>
          <w:spacing w:val="-5"/>
          <w:kern w:val="0"/>
          <w:sz w:val="30"/>
          <w:szCs w:val="30"/>
          <w:lang w:eastAsia="ru-RU"/>
        </w:rPr>
        <w:t>Исследователь</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концентрирует</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свое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внимание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на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«Гамбургской</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драматургии»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подчеркивая</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то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что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его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мнению</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наиболее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важно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эстетическом</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творчестве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просветителя</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то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есть</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теорию</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реализма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драме</w:t>
      </w:r>
      <w:r w:rsidRPr="009D3765">
        <w:rPr>
          <w:rFonts w:ascii="Times New Roman" w:eastAsia="Times New Roman" w:hAnsi="Times New Roman" w:cs="Times New Roman"/>
          <w:spacing w:val="-5"/>
          <w:kern w:val="0"/>
          <w:sz w:val="30"/>
          <w:szCs w:val="30"/>
          <w:lang w:eastAsia="ru-RU"/>
        </w:rPr>
        <w:t>.</w:t>
      </w:r>
    </w:p>
    <w:p w:rsidR="009D3765" w:rsidRPr="009D3765" w:rsidRDefault="009D3765" w:rsidP="009D3765">
      <w:pPr>
        <w:rPr>
          <w:rFonts w:ascii="Times New Roman" w:eastAsia="Times New Roman" w:hAnsi="Times New Roman" w:cs="Times New Roman"/>
          <w:spacing w:val="-5"/>
          <w:kern w:val="0"/>
          <w:sz w:val="30"/>
          <w:szCs w:val="30"/>
          <w:lang w:eastAsia="ru-RU"/>
        </w:rPr>
      </w:pPr>
      <w:r w:rsidRPr="009D3765">
        <w:rPr>
          <w:rFonts w:ascii="Times New Roman" w:eastAsia="Times New Roman" w:hAnsi="Times New Roman" w:cs="Times New Roman" w:hint="eastAsia"/>
          <w:spacing w:val="-5"/>
          <w:kern w:val="0"/>
          <w:sz w:val="30"/>
          <w:szCs w:val="30"/>
          <w:lang w:eastAsia="ru-RU"/>
        </w:rPr>
        <w:t>Огромный</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вклад</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развитие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исследования</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наследия</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Г</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Э</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Лессинга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частности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его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теории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драмы</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критической</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деятельности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бесспорно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внес</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Г</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В</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Стадников</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Его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монография</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«Лессинг</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Литературная</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критика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художественное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творчество»</w:t>
      </w:r>
      <w:r w:rsidRPr="009D3765">
        <w:rPr>
          <w:rFonts w:ascii="Times New Roman" w:eastAsia="Times New Roman" w:hAnsi="Times New Roman" w:cs="Times New Roman"/>
          <w:spacing w:val="-5"/>
          <w:kern w:val="0"/>
          <w:sz w:val="30"/>
          <w:szCs w:val="30"/>
          <w:lang w:eastAsia="ru-RU"/>
        </w:rPr>
        <w:t xml:space="preserve"> (1987) [196] </w:t>
      </w:r>
      <w:r w:rsidRPr="009D3765">
        <w:rPr>
          <w:rFonts w:ascii="Times New Roman" w:eastAsia="Times New Roman" w:hAnsi="Times New Roman" w:cs="Times New Roman" w:hint="eastAsia"/>
          <w:spacing w:val="-5"/>
          <w:kern w:val="0"/>
          <w:sz w:val="30"/>
          <w:szCs w:val="30"/>
          <w:lang w:eastAsia="ru-RU"/>
        </w:rPr>
        <w:t>посвящена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изучению</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литературной</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критики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Г</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Э</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Лессинга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контексте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общих</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закономерностей</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его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художественной</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системы</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Автор</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показывает</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как</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взаимно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корректировались</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критическая</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программа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художественная</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практика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писателя</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раскрывает</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диалектическую</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взаимосвязь</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логико</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понятийного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эмоционально</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образного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его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творческой</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системе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заключение</w:t>
      </w:r>
      <w:r w:rsidRPr="009D3765">
        <w:rPr>
          <w:rFonts w:ascii="Times New Roman" w:eastAsia="Times New Roman" w:hAnsi="Times New Roman" w:cs="Times New Roman"/>
          <w:spacing w:val="-5"/>
          <w:kern w:val="0"/>
          <w:sz w:val="30"/>
          <w:szCs w:val="30"/>
          <w:lang w:eastAsia="ru-RU"/>
        </w:rPr>
        <w:t xml:space="preserve"> </w:t>
      </w:r>
      <w:proofErr w:type="gramStart"/>
      <w:r w:rsidRPr="009D3765">
        <w:rPr>
          <w:rFonts w:ascii="Times New Roman" w:eastAsia="Times New Roman" w:hAnsi="Times New Roman" w:cs="Times New Roman" w:hint="eastAsia"/>
          <w:spacing w:val="-5"/>
          <w:kern w:val="0"/>
          <w:sz w:val="30"/>
          <w:szCs w:val="30"/>
          <w:lang w:eastAsia="ru-RU"/>
        </w:rPr>
        <w:t>своей</w:t>
      </w:r>
      <w:proofErr w:type="gramEnd"/>
    </w:p>
    <w:p w:rsidR="009D3765" w:rsidRPr="009D3765" w:rsidRDefault="009D3765" w:rsidP="009D3765">
      <w:pPr>
        <w:rPr>
          <w:rFonts w:ascii="Times New Roman" w:eastAsia="Times New Roman" w:hAnsi="Times New Roman" w:cs="Times New Roman"/>
          <w:spacing w:val="-5"/>
          <w:kern w:val="0"/>
          <w:sz w:val="30"/>
          <w:szCs w:val="30"/>
          <w:lang w:eastAsia="ru-RU"/>
        </w:rPr>
      </w:pPr>
      <w:r w:rsidRPr="009D3765">
        <w:rPr>
          <w:rFonts w:ascii="Times New Roman" w:eastAsia="Times New Roman" w:hAnsi="Times New Roman" w:cs="Times New Roman"/>
          <w:spacing w:val="-5"/>
          <w:kern w:val="0"/>
          <w:sz w:val="30"/>
          <w:szCs w:val="30"/>
          <w:lang w:eastAsia="ru-RU"/>
        </w:rPr>
        <w:t xml:space="preserve"> </w:t>
      </w:r>
    </w:p>
    <w:p w:rsidR="009D3765" w:rsidRPr="009D3765" w:rsidRDefault="009D3765" w:rsidP="009D3765">
      <w:pPr>
        <w:rPr>
          <w:rFonts w:ascii="Times New Roman" w:eastAsia="Times New Roman" w:hAnsi="Times New Roman" w:cs="Times New Roman"/>
          <w:spacing w:val="-5"/>
          <w:kern w:val="0"/>
          <w:sz w:val="30"/>
          <w:szCs w:val="30"/>
          <w:lang w:eastAsia="ru-RU"/>
        </w:rPr>
      </w:pPr>
      <w:r w:rsidRPr="009D3765">
        <w:rPr>
          <w:rFonts w:ascii="Times New Roman" w:eastAsia="Times New Roman" w:hAnsi="Times New Roman" w:cs="Times New Roman"/>
          <w:spacing w:val="-5"/>
          <w:kern w:val="0"/>
          <w:sz w:val="30"/>
          <w:szCs w:val="30"/>
          <w:lang w:eastAsia="ru-RU"/>
        </w:rPr>
        <w:t xml:space="preserve">21 </w:t>
      </w:r>
      <w:r w:rsidRPr="009D3765">
        <w:rPr>
          <w:rFonts w:ascii="Times New Roman" w:eastAsia="Times New Roman" w:hAnsi="Times New Roman" w:cs="Times New Roman" w:hint="eastAsia"/>
          <w:spacing w:val="-5"/>
          <w:kern w:val="0"/>
          <w:sz w:val="30"/>
          <w:szCs w:val="30"/>
          <w:lang w:eastAsia="ru-RU"/>
        </w:rPr>
        <w:t>работы</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исследователь</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пишет</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что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Г</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Э</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Лессинг</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занимал</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срединное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место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между</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двумя</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крайними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точками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зрения</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на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природу</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художественного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творчества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того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времени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он</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не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разделял</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ни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позицию</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согласно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которой</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«основой</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художественного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творчества»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признавалась</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«конструирующая</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деятельность</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рассудка»</w:t>
      </w:r>
      <w:r w:rsidRPr="009D3765">
        <w:rPr>
          <w:rFonts w:ascii="Times New Roman" w:eastAsia="Times New Roman" w:hAnsi="Times New Roman" w:cs="Times New Roman"/>
          <w:spacing w:val="-5"/>
          <w:kern w:val="0"/>
          <w:sz w:val="30"/>
          <w:szCs w:val="30"/>
          <w:lang w:eastAsia="ru-RU"/>
        </w:rPr>
        <w:t xml:space="preserve"> [196, 94], </w:t>
      </w:r>
      <w:r w:rsidRPr="009D3765">
        <w:rPr>
          <w:rFonts w:ascii="Times New Roman" w:eastAsia="Times New Roman" w:hAnsi="Times New Roman" w:cs="Times New Roman" w:hint="eastAsia"/>
          <w:spacing w:val="-5"/>
          <w:kern w:val="0"/>
          <w:sz w:val="30"/>
          <w:szCs w:val="30"/>
          <w:lang w:eastAsia="ru-RU"/>
        </w:rPr>
        <w:t>ни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взглядов</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штюрмеров</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считавших</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«единственным</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законодателем</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субъективный</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вкус</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гения</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творца»</w:t>
      </w:r>
      <w:r w:rsidRPr="009D3765">
        <w:rPr>
          <w:rFonts w:ascii="Times New Roman" w:eastAsia="Times New Roman" w:hAnsi="Times New Roman" w:cs="Times New Roman"/>
          <w:spacing w:val="-5"/>
          <w:kern w:val="0"/>
          <w:sz w:val="30"/>
          <w:szCs w:val="30"/>
          <w:lang w:eastAsia="ru-RU"/>
        </w:rPr>
        <w:t xml:space="preserve"> [196, 94]. </w:t>
      </w:r>
      <w:r w:rsidRPr="009D3765">
        <w:rPr>
          <w:rFonts w:ascii="Times New Roman" w:eastAsia="Times New Roman" w:hAnsi="Times New Roman" w:cs="Times New Roman" w:hint="eastAsia"/>
          <w:spacing w:val="-5"/>
          <w:kern w:val="0"/>
          <w:sz w:val="30"/>
          <w:szCs w:val="30"/>
          <w:lang w:eastAsia="ru-RU"/>
        </w:rPr>
        <w:t>Г</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Э</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Лессинг</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мнению</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автора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«не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разграничивал</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гении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художника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мыслителя</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считая</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теоретическую</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мысль</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обязательным</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компонентом</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художественного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мышления»</w:t>
      </w:r>
      <w:r w:rsidRPr="009D3765">
        <w:rPr>
          <w:rFonts w:ascii="Times New Roman" w:eastAsia="Times New Roman" w:hAnsi="Times New Roman" w:cs="Times New Roman"/>
          <w:spacing w:val="-5"/>
          <w:kern w:val="0"/>
          <w:sz w:val="30"/>
          <w:szCs w:val="30"/>
          <w:lang w:eastAsia="ru-RU"/>
        </w:rPr>
        <w:t xml:space="preserve"> [196, 94-95]. </w:t>
      </w:r>
      <w:r w:rsidRPr="009D3765">
        <w:rPr>
          <w:rFonts w:ascii="Times New Roman" w:eastAsia="Times New Roman" w:hAnsi="Times New Roman" w:cs="Times New Roman" w:hint="eastAsia"/>
          <w:spacing w:val="-5"/>
          <w:kern w:val="0"/>
          <w:sz w:val="30"/>
          <w:szCs w:val="30"/>
          <w:lang w:eastAsia="ru-RU"/>
        </w:rPr>
        <w:t>В</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доказательство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своих</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слов</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Г</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В</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Стадников</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приводит</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ряд</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весьма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убедительных</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цитат</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из</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просветителя</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заявлявшего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что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«не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всякий</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критик</w:t>
      </w:r>
      <w:r w:rsidRPr="009D3765">
        <w:rPr>
          <w:rFonts w:ascii="Times New Roman" w:eastAsia="Times New Roman" w:hAnsi="Times New Roman" w:cs="Times New Roman"/>
          <w:spacing w:val="-5"/>
          <w:kern w:val="0"/>
          <w:sz w:val="30"/>
          <w:szCs w:val="30"/>
          <w:lang w:eastAsia="ru-RU"/>
        </w:rPr>
        <w:t xml:space="preserve"> - </w:t>
      </w:r>
      <w:r w:rsidRPr="009D3765">
        <w:rPr>
          <w:rFonts w:ascii="Times New Roman" w:eastAsia="Times New Roman" w:hAnsi="Times New Roman" w:cs="Times New Roman" w:hint="eastAsia"/>
          <w:spacing w:val="-5"/>
          <w:kern w:val="0"/>
          <w:sz w:val="30"/>
          <w:szCs w:val="30"/>
          <w:lang w:eastAsia="ru-RU"/>
        </w:rPr>
        <w:t>гений</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но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каждый</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гений</w:t>
      </w:r>
      <w:r w:rsidRPr="009D3765">
        <w:rPr>
          <w:rFonts w:ascii="Times New Roman" w:eastAsia="Times New Roman" w:hAnsi="Times New Roman" w:cs="Times New Roman"/>
          <w:spacing w:val="-5"/>
          <w:kern w:val="0"/>
          <w:sz w:val="30"/>
          <w:szCs w:val="30"/>
          <w:lang w:eastAsia="ru-RU"/>
        </w:rPr>
        <w:t xml:space="preserve"> </w:t>
      </w:r>
      <w:proofErr w:type="gramStart"/>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п</w:t>
      </w:r>
      <w:proofErr w:type="gramEnd"/>
      <w:r w:rsidRPr="009D3765">
        <w:rPr>
          <w:rFonts w:ascii="Times New Roman" w:eastAsia="Times New Roman" w:hAnsi="Times New Roman" w:cs="Times New Roman" w:hint="eastAsia"/>
          <w:spacing w:val="-5"/>
          <w:kern w:val="0"/>
          <w:sz w:val="30"/>
          <w:szCs w:val="30"/>
          <w:lang w:eastAsia="ru-RU"/>
        </w:rPr>
        <w:t>рирожденный</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критик</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w:t>
      </w:r>
      <w:r w:rsidRPr="009D3765">
        <w:rPr>
          <w:rFonts w:ascii="Times New Roman" w:eastAsia="Times New Roman" w:hAnsi="Times New Roman" w:cs="Times New Roman"/>
          <w:spacing w:val="-5"/>
          <w:kern w:val="0"/>
          <w:sz w:val="30"/>
          <w:szCs w:val="30"/>
          <w:lang w:eastAsia="ru-RU"/>
        </w:rPr>
        <w:t xml:space="preserve"> [196, 346-347].</w:t>
      </w:r>
    </w:p>
    <w:p w:rsidR="009D3765" w:rsidRPr="009D3765" w:rsidRDefault="009D3765" w:rsidP="009D3765">
      <w:pPr>
        <w:rPr>
          <w:rFonts w:ascii="Times New Roman" w:eastAsia="Times New Roman" w:hAnsi="Times New Roman" w:cs="Times New Roman"/>
          <w:spacing w:val="-5"/>
          <w:kern w:val="0"/>
          <w:sz w:val="30"/>
          <w:szCs w:val="30"/>
          <w:lang w:eastAsia="ru-RU"/>
        </w:rPr>
      </w:pPr>
      <w:r w:rsidRPr="009D3765">
        <w:rPr>
          <w:rFonts w:ascii="Times New Roman" w:eastAsia="Times New Roman" w:hAnsi="Times New Roman" w:cs="Times New Roman" w:hint="eastAsia"/>
          <w:spacing w:val="-5"/>
          <w:kern w:val="0"/>
          <w:sz w:val="30"/>
          <w:szCs w:val="30"/>
          <w:lang w:eastAsia="ru-RU"/>
        </w:rPr>
        <w:t>Таким</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образом</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исследователь</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признает</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у</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Г</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Э</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Лессинга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наряду</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с</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великим</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критическим</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дарованием</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наличие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огромного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поэтического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таланта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так</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как</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«холодный</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формализм</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догматическая</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нормативность</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столь</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полно</w:t>
      </w:r>
      <w:r w:rsidRPr="009D3765">
        <w:rPr>
          <w:rFonts w:ascii="Times New Roman" w:eastAsia="Times New Roman" w:hAnsi="Times New Roman" w:cs="Times New Roman"/>
          <w:spacing w:val="-5"/>
          <w:kern w:val="0"/>
          <w:sz w:val="30"/>
          <w:szCs w:val="30"/>
          <w:lang w:eastAsia="ru-RU"/>
        </w:rPr>
        <w:t xml:space="preserve"> </w:t>
      </w:r>
      <w:proofErr w:type="gramStart"/>
      <w:r w:rsidRPr="009D3765">
        <w:rPr>
          <w:rFonts w:ascii="Times New Roman" w:eastAsia="Times New Roman" w:hAnsi="Times New Roman" w:cs="Times New Roman" w:hint="eastAsia"/>
          <w:spacing w:val="-5"/>
          <w:kern w:val="0"/>
          <w:sz w:val="30"/>
          <w:szCs w:val="30"/>
          <w:lang w:eastAsia="ru-RU"/>
        </w:rPr>
        <w:t>проявившиеся</w:t>
      </w:r>
      <w:proofErr w:type="gramEnd"/>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немецкой</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раннепросветительской</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литературе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могли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быть</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преодолены</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с</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наибольшим</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успехом</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лишь</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творческой</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личностью</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подобного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типа»</w:t>
      </w:r>
      <w:r w:rsidRPr="009D3765">
        <w:rPr>
          <w:rFonts w:ascii="Times New Roman" w:eastAsia="Times New Roman" w:hAnsi="Times New Roman" w:cs="Times New Roman"/>
          <w:spacing w:val="-5"/>
          <w:kern w:val="0"/>
          <w:sz w:val="30"/>
          <w:szCs w:val="30"/>
          <w:lang w:eastAsia="ru-RU"/>
        </w:rPr>
        <w:t xml:space="preserve"> [196, 99].</w:t>
      </w:r>
    </w:p>
    <w:p w:rsidR="009D3765" w:rsidRPr="009D3765" w:rsidRDefault="009D3765" w:rsidP="009D3765">
      <w:pPr>
        <w:rPr>
          <w:rFonts w:ascii="Times New Roman" w:eastAsia="Times New Roman" w:hAnsi="Times New Roman" w:cs="Times New Roman"/>
          <w:spacing w:val="-5"/>
          <w:kern w:val="0"/>
          <w:sz w:val="30"/>
          <w:szCs w:val="30"/>
          <w:lang w:eastAsia="ru-RU"/>
        </w:rPr>
      </w:pPr>
      <w:r w:rsidRPr="009D3765">
        <w:rPr>
          <w:rFonts w:ascii="Times New Roman" w:eastAsia="Times New Roman" w:hAnsi="Times New Roman" w:cs="Times New Roman" w:hint="eastAsia"/>
          <w:spacing w:val="-5"/>
          <w:kern w:val="0"/>
          <w:sz w:val="30"/>
          <w:szCs w:val="30"/>
          <w:lang w:eastAsia="ru-RU"/>
        </w:rPr>
        <w:t>Следует</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отметить</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что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Г</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В</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Стадников</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своей</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монографии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впервые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России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так</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близко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касается</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вопроса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«рациональном»</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«иррациональном»</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Г</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Э</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Лессинге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рассуждая</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соотношении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критического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теоретического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поэтического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начал</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его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творчестве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Однако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автор</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не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останавливается</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на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подробном</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анализе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иррациональных</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компонентов</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поэтики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великого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немца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заостряя</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свое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внимание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на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«диалектической</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обогащающей</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взаимосвязи»</w:t>
      </w:r>
      <w:r w:rsidRPr="009D3765">
        <w:rPr>
          <w:rFonts w:ascii="Times New Roman" w:eastAsia="Times New Roman" w:hAnsi="Times New Roman" w:cs="Times New Roman"/>
          <w:spacing w:val="-5"/>
          <w:kern w:val="0"/>
          <w:sz w:val="30"/>
          <w:szCs w:val="30"/>
          <w:lang w:eastAsia="ru-RU"/>
        </w:rPr>
        <w:t xml:space="preserve"> [196, 92] </w:t>
      </w:r>
      <w:r w:rsidRPr="009D3765">
        <w:rPr>
          <w:rFonts w:ascii="Times New Roman" w:eastAsia="Times New Roman" w:hAnsi="Times New Roman" w:cs="Times New Roman" w:hint="eastAsia"/>
          <w:spacing w:val="-5"/>
          <w:kern w:val="0"/>
          <w:sz w:val="30"/>
          <w:szCs w:val="30"/>
          <w:lang w:eastAsia="ru-RU"/>
        </w:rPr>
        <w:t>критической</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мысли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художественного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творчества</w:t>
      </w:r>
      <w:r w:rsidRPr="009D3765">
        <w:rPr>
          <w:rFonts w:ascii="Times New Roman" w:eastAsia="Times New Roman" w:hAnsi="Times New Roman" w:cs="Times New Roman"/>
          <w:spacing w:val="-5"/>
          <w:kern w:val="0"/>
          <w:sz w:val="30"/>
          <w:szCs w:val="30"/>
          <w:lang w:eastAsia="ru-RU"/>
        </w:rPr>
        <w:t>.</w:t>
      </w:r>
    </w:p>
    <w:p w:rsidR="009D3765" w:rsidRPr="009D3765" w:rsidRDefault="009D3765" w:rsidP="009D3765">
      <w:pPr>
        <w:rPr>
          <w:rFonts w:ascii="Times New Roman" w:eastAsia="Times New Roman" w:hAnsi="Times New Roman" w:cs="Times New Roman"/>
          <w:spacing w:val="-5"/>
          <w:kern w:val="0"/>
          <w:sz w:val="30"/>
          <w:szCs w:val="30"/>
          <w:lang w:eastAsia="ru-RU"/>
        </w:rPr>
      </w:pPr>
      <w:r w:rsidRPr="009D3765">
        <w:rPr>
          <w:rFonts w:ascii="Times New Roman" w:eastAsia="Times New Roman" w:hAnsi="Times New Roman" w:cs="Times New Roman" w:hint="eastAsia"/>
          <w:spacing w:val="-5"/>
          <w:kern w:val="0"/>
          <w:sz w:val="30"/>
          <w:szCs w:val="30"/>
          <w:lang w:eastAsia="ru-RU"/>
        </w:rPr>
        <w:t>Примечательной</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особенностью</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исследований</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творчества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Г</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Э</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Лессинга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России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стало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акцентирование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гражданских</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патриотических</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мотивов</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драматургии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немецкого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писателя</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Особенно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большое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внимание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этой</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проблеме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уделяли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русские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ученые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середины</w:t>
      </w:r>
      <w:r w:rsidRPr="009D3765">
        <w:rPr>
          <w:rFonts w:ascii="Times New Roman" w:eastAsia="Times New Roman" w:hAnsi="Times New Roman" w:cs="Times New Roman"/>
          <w:spacing w:val="-5"/>
          <w:kern w:val="0"/>
          <w:sz w:val="30"/>
          <w:szCs w:val="30"/>
          <w:lang w:eastAsia="ru-RU"/>
        </w:rPr>
        <w:t xml:space="preserve"> XX</w:t>
      </w:r>
    </w:p>
    <w:p w:rsidR="009D3765" w:rsidRPr="009D3765" w:rsidRDefault="009D3765" w:rsidP="009D3765">
      <w:pPr>
        <w:rPr>
          <w:rFonts w:ascii="Times New Roman" w:eastAsia="Times New Roman" w:hAnsi="Times New Roman" w:cs="Times New Roman"/>
          <w:spacing w:val="-5"/>
          <w:kern w:val="0"/>
          <w:sz w:val="30"/>
          <w:szCs w:val="30"/>
          <w:lang w:eastAsia="ru-RU"/>
        </w:rPr>
      </w:pPr>
      <w:r w:rsidRPr="009D3765">
        <w:rPr>
          <w:rFonts w:ascii="Times New Roman" w:eastAsia="Times New Roman" w:hAnsi="Times New Roman" w:cs="Times New Roman"/>
          <w:spacing w:val="-5"/>
          <w:kern w:val="0"/>
          <w:sz w:val="30"/>
          <w:szCs w:val="30"/>
          <w:lang w:eastAsia="ru-RU"/>
        </w:rPr>
        <w:t xml:space="preserve"> </w:t>
      </w:r>
    </w:p>
    <w:p w:rsidR="009D3765" w:rsidRPr="009D3765" w:rsidRDefault="009D3765" w:rsidP="009D3765">
      <w:pPr>
        <w:rPr>
          <w:rFonts w:ascii="Times New Roman" w:eastAsia="Times New Roman" w:hAnsi="Times New Roman" w:cs="Times New Roman"/>
          <w:spacing w:val="-5"/>
          <w:kern w:val="0"/>
          <w:sz w:val="30"/>
          <w:szCs w:val="30"/>
          <w:lang w:eastAsia="ru-RU"/>
        </w:rPr>
      </w:pPr>
      <w:r w:rsidRPr="009D3765">
        <w:rPr>
          <w:rFonts w:ascii="Times New Roman" w:eastAsia="Times New Roman" w:hAnsi="Times New Roman" w:cs="Times New Roman"/>
          <w:spacing w:val="-5"/>
          <w:kern w:val="0"/>
          <w:sz w:val="30"/>
          <w:szCs w:val="30"/>
          <w:lang w:eastAsia="ru-RU"/>
        </w:rPr>
        <w:t xml:space="preserve">22 </w:t>
      </w:r>
      <w:r w:rsidRPr="009D3765">
        <w:rPr>
          <w:rFonts w:ascii="Times New Roman" w:eastAsia="Times New Roman" w:hAnsi="Times New Roman" w:cs="Times New Roman" w:hint="eastAsia"/>
          <w:spacing w:val="-5"/>
          <w:kern w:val="0"/>
          <w:sz w:val="30"/>
          <w:szCs w:val="30"/>
          <w:lang w:eastAsia="ru-RU"/>
        </w:rPr>
        <w:t>века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что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обусловливалось</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характером</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социально</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политической</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ситуации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общественной</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жизни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СССР</w:t>
      </w:r>
      <w:r w:rsidRPr="009D3765">
        <w:rPr>
          <w:rFonts w:ascii="Times New Roman" w:eastAsia="Times New Roman" w:hAnsi="Times New Roman" w:cs="Times New Roman"/>
          <w:spacing w:val="-5"/>
          <w:kern w:val="0"/>
          <w:sz w:val="30"/>
          <w:szCs w:val="30"/>
          <w:lang w:eastAsia="ru-RU"/>
        </w:rPr>
        <w:t>.</w:t>
      </w:r>
    </w:p>
    <w:p w:rsidR="009D3765" w:rsidRPr="009D3765" w:rsidRDefault="009D3765" w:rsidP="009D3765">
      <w:pPr>
        <w:rPr>
          <w:rFonts w:ascii="Times New Roman" w:eastAsia="Times New Roman" w:hAnsi="Times New Roman" w:cs="Times New Roman"/>
          <w:spacing w:val="-5"/>
          <w:kern w:val="0"/>
          <w:sz w:val="30"/>
          <w:szCs w:val="30"/>
          <w:lang w:eastAsia="ru-RU"/>
        </w:rPr>
      </w:pPr>
      <w:r w:rsidRPr="009D3765">
        <w:rPr>
          <w:rFonts w:ascii="Times New Roman" w:eastAsia="Times New Roman" w:hAnsi="Times New Roman" w:cs="Times New Roman" w:hint="eastAsia"/>
          <w:spacing w:val="-5"/>
          <w:kern w:val="0"/>
          <w:sz w:val="30"/>
          <w:szCs w:val="30"/>
          <w:lang w:eastAsia="ru-RU"/>
        </w:rPr>
        <w:t>В</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конце</w:t>
      </w:r>
      <w:r w:rsidRPr="009D3765">
        <w:rPr>
          <w:rFonts w:ascii="Times New Roman" w:eastAsia="Times New Roman" w:hAnsi="Times New Roman" w:cs="Times New Roman"/>
          <w:spacing w:val="-5"/>
          <w:kern w:val="0"/>
          <w:sz w:val="30"/>
          <w:szCs w:val="30"/>
          <w:lang w:eastAsia="ru-RU"/>
        </w:rPr>
        <w:t xml:space="preserve"> 30-</w:t>
      </w:r>
      <w:r w:rsidRPr="009D3765">
        <w:rPr>
          <w:rFonts w:ascii="Times New Roman" w:eastAsia="Times New Roman" w:hAnsi="Times New Roman" w:cs="Times New Roman" w:hint="eastAsia"/>
          <w:spacing w:val="-5"/>
          <w:kern w:val="0"/>
          <w:sz w:val="30"/>
          <w:szCs w:val="30"/>
          <w:lang w:eastAsia="ru-RU"/>
        </w:rPr>
        <w:t>х</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годов</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появилась</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фундаментальная</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работа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Альтмана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«Лессинг</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драма»</w:t>
      </w:r>
      <w:r w:rsidRPr="009D3765">
        <w:rPr>
          <w:rFonts w:ascii="Times New Roman" w:eastAsia="Times New Roman" w:hAnsi="Times New Roman" w:cs="Times New Roman"/>
          <w:spacing w:val="-5"/>
          <w:kern w:val="0"/>
          <w:sz w:val="30"/>
          <w:szCs w:val="30"/>
          <w:lang w:eastAsia="ru-RU"/>
        </w:rPr>
        <w:t xml:space="preserve"> (1939) [96], </w:t>
      </w:r>
      <w:r w:rsidRPr="009D3765">
        <w:rPr>
          <w:rFonts w:ascii="Times New Roman" w:eastAsia="Times New Roman" w:hAnsi="Times New Roman" w:cs="Times New Roman" w:hint="eastAsia"/>
          <w:spacing w:val="-5"/>
          <w:kern w:val="0"/>
          <w:sz w:val="30"/>
          <w:szCs w:val="30"/>
          <w:lang w:eastAsia="ru-RU"/>
        </w:rPr>
        <w:t>где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автор</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исследует</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идейную</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содержательную</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стороны</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драматургии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Г</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Э</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Лессинга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Альтман</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выделяет</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качестве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одного</w:t>
      </w:r>
      <w:r w:rsidRPr="009D3765">
        <w:rPr>
          <w:rFonts w:ascii="Times New Roman" w:eastAsia="Times New Roman" w:hAnsi="Times New Roman" w:cs="Times New Roman"/>
          <w:spacing w:val="-5"/>
          <w:kern w:val="0"/>
          <w:sz w:val="30"/>
          <w:szCs w:val="30"/>
          <w:lang w:eastAsia="ru-RU"/>
        </w:rPr>
        <w:t xml:space="preserve"> </w:t>
      </w:r>
      <w:proofErr w:type="gramStart"/>
      <w:r w:rsidRPr="009D3765">
        <w:rPr>
          <w:rFonts w:ascii="Times New Roman" w:eastAsia="Times New Roman" w:hAnsi="Times New Roman" w:cs="Times New Roman" w:hint="eastAsia"/>
          <w:spacing w:val="-5"/>
          <w:kern w:val="0"/>
          <w:sz w:val="30"/>
          <w:szCs w:val="30"/>
          <w:lang w:eastAsia="ru-RU"/>
        </w:rPr>
        <w:t>из</w:t>
      </w:r>
      <w:proofErr w:type="gramEnd"/>
      <w:r w:rsidRPr="009D3765">
        <w:rPr>
          <w:rFonts w:ascii="Times New Roman" w:eastAsia="Times New Roman" w:hAnsi="Times New Roman" w:cs="Times New Roman"/>
          <w:spacing w:val="-5"/>
          <w:kern w:val="0"/>
          <w:sz w:val="30"/>
          <w:szCs w:val="30"/>
          <w:lang w:eastAsia="ru-RU"/>
        </w:rPr>
        <w:t xml:space="preserve"> </w:t>
      </w:r>
      <w:proofErr w:type="gramStart"/>
      <w:r w:rsidRPr="009D3765">
        <w:rPr>
          <w:rFonts w:ascii="Times New Roman" w:eastAsia="Times New Roman" w:hAnsi="Times New Roman" w:cs="Times New Roman" w:hint="eastAsia"/>
          <w:spacing w:val="-5"/>
          <w:kern w:val="0"/>
          <w:sz w:val="30"/>
          <w:szCs w:val="30"/>
          <w:lang w:eastAsia="ru-RU"/>
        </w:rPr>
        <w:t>самых</w:t>
      </w:r>
      <w:proofErr w:type="gramEnd"/>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главных</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идейных</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компонентов</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патриотизм</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который</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без</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сомнений</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был</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одним</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из</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наиболее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значимых</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идеалов</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Г</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Э</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Лессинга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Лозунги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исследователя</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подкрепленные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подробным</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разбором</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драм</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просветителя</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абсолютно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оправданны</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хотя</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Альтман</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подчиняясь</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требованиям</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соцреализма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проводит</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параллели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не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только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между</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гуманистическим</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мировоззрением</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Г</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Э</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Лессинга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борьбой</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против</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фашизма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как</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катастрофы</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всего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человечества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но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стремится</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выделить</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творчестве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писателя</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некие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зачатки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коммунистического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мировоззрения</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Так</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великими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гражданами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Германии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он</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называет</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Г</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Э</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Лессинга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Г</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Гейне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К</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Маркса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Ф</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Энгельса</w:t>
      </w:r>
      <w:r w:rsidRPr="009D3765">
        <w:rPr>
          <w:rFonts w:ascii="Times New Roman" w:eastAsia="Times New Roman" w:hAnsi="Times New Roman" w:cs="Times New Roman"/>
          <w:spacing w:val="-5"/>
          <w:kern w:val="0"/>
          <w:sz w:val="30"/>
          <w:szCs w:val="30"/>
          <w:lang w:eastAsia="ru-RU"/>
        </w:rPr>
        <w:t xml:space="preserve"> [96, 160], </w:t>
      </w:r>
      <w:r w:rsidRPr="009D3765">
        <w:rPr>
          <w:rFonts w:ascii="Times New Roman" w:eastAsia="Times New Roman" w:hAnsi="Times New Roman" w:cs="Times New Roman" w:hint="eastAsia"/>
          <w:spacing w:val="-5"/>
          <w:kern w:val="0"/>
          <w:sz w:val="30"/>
          <w:szCs w:val="30"/>
          <w:lang w:eastAsia="ru-RU"/>
        </w:rPr>
        <w:t>то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есть</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только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тех</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кто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его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мнению</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внес</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вклад</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дело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развития</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социализма</w:t>
      </w:r>
      <w:r w:rsidRPr="009D3765">
        <w:rPr>
          <w:rFonts w:ascii="Times New Roman" w:eastAsia="Times New Roman" w:hAnsi="Times New Roman" w:cs="Times New Roman"/>
          <w:spacing w:val="-5"/>
          <w:kern w:val="0"/>
          <w:sz w:val="30"/>
          <w:szCs w:val="30"/>
          <w:lang w:eastAsia="ru-RU"/>
        </w:rPr>
        <w:t>.</w:t>
      </w:r>
    </w:p>
    <w:p w:rsidR="009D3765" w:rsidRPr="009D3765" w:rsidRDefault="009D3765" w:rsidP="009D3765">
      <w:pPr>
        <w:rPr>
          <w:rFonts w:ascii="Times New Roman" w:eastAsia="Times New Roman" w:hAnsi="Times New Roman" w:cs="Times New Roman"/>
          <w:spacing w:val="-5"/>
          <w:kern w:val="0"/>
          <w:sz w:val="30"/>
          <w:szCs w:val="30"/>
          <w:lang w:eastAsia="ru-RU"/>
        </w:rPr>
      </w:pPr>
      <w:proofErr w:type="gramStart"/>
      <w:r w:rsidRPr="009D3765">
        <w:rPr>
          <w:rFonts w:ascii="Times New Roman" w:eastAsia="Times New Roman" w:hAnsi="Times New Roman" w:cs="Times New Roman" w:hint="eastAsia"/>
          <w:spacing w:val="-5"/>
          <w:kern w:val="0"/>
          <w:sz w:val="30"/>
          <w:szCs w:val="30"/>
          <w:lang w:eastAsia="ru-RU"/>
        </w:rPr>
        <w:t>Таким</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же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образом</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сквозь</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призму</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государственной</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идеологии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с</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преимущественным</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акцентом</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на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гуманистическую</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направленность</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мировоззрения</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Г</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Э</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Лессинга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социальные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проблемы</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творчестве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наследие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писателя</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рассматривали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Н</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А</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Гуляев</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диссертационном</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исследовании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«Лессинг</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классицизм»</w:t>
      </w:r>
      <w:r w:rsidRPr="009D3765">
        <w:rPr>
          <w:rFonts w:ascii="Times New Roman" w:eastAsia="Times New Roman" w:hAnsi="Times New Roman" w:cs="Times New Roman"/>
          <w:spacing w:val="-5"/>
          <w:kern w:val="0"/>
          <w:sz w:val="30"/>
          <w:szCs w:val="30"/>
          <w:lang w:eastAsia="ru-RU"/>
        </w:rPr>
        <w:t xml:space="preserve"> (1946) [123] </w:t>
      </w:r>
      <w:r w:rsidRPr="009D3765">
        <w:rPr>
          <w:rFonts w:ascii="Times New Roman" w:eastAsia="Times New Roman" w:hAnsi="Times New Roman" w:cs="Times New Roman" w:hint="eastAsia"/>
          <w:spacing w:val="-5"/>
          <w:kern w:val="0"/>
          <w:sz w:val="30"/>
          <w:szCs w:val="30"/>
          <w:lang w:eastAsia="ru-RU"/>
        </w:rPr>
        <w:t>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Ф</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Р</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Гольдберг</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диссертации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«Гуманист</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Г</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Э</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Лессинг</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его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борьба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с</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реакционными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сторонами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современной</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ему</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германской</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действительности»</w:t>
      </w:r>
      <w:r w:rsidRPr="009D3765">
        <w:rPr>
          <w:rFonts w:ascii="Times New Roman" w:eastAsia="Times New Roman" w:hAnsi="Times New Roman" w:cs="Times New Roman"/>
          <w:spacing w:val="-5"/>
          <w:kern w:val="0"/>
          <w:sz w:val="30"/>
          <w:szCs w:val="30"/>
          <w:lang w:eastAsia="ru-RU"/>
        </w:rPr>
        <w:t xml:space="preserve"> (1948) [117].</w:t>
      </w:r>
      <w:proofErr w:type="gramEnd"/>
    </w:p>
    <w:p w:rsidR="009D3765" w:rsidRPr="009D3765" w:rsidRDefault="009D3765" w:rsidP="009D3765">
      <w:pPr>
        <w:rPr>
          <w:rFonts w:ascii="Times New Roman" w:eastAsia="Times New Roman" w:hAnsi="Times New Roman" w:cs="Times New Roman"/>
          <w:spacing w:val="-5"/>
          <w:kern w:val="0"/>
          <w:sz w:val="30"/>
          <w:szCs w:val="30"/>
          <w:lang w:eastAsia="ru-RU"/>
        </w:rPr>
      </w:pPr>
      <w:r w:rsidRPr="009D3765">
        <w:rPr>
          <w:rFonts w:ascii="Times New Roman" w:eastAsia="Times New Roman" w:hAnsi="Times New Roman" w:cs="Times New Roman" w:hint="eastAsia"/>
          <w:spacing w:val="-5"/>
          <w:kern w:val="0"/>
          <w:sz w:val="30"/>
          <w:szCs w:val="30"/>
          <w:lang w:eastAsia="ru-RU"/>
        </w:rPr>
        <w:t>Проблеме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гуманизма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гражданственности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патриотизма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были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посвящены</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историко</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литературные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литературоведческие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исследования</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В</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Кускова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Наиболее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значительной</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этом</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плане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стала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его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статья</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«Гражданственные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мотивы</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ранней</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драматургии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Лессинга»</w:t>
      </w:r>
      <w:r w:rsidRPr="009D3765">
        <w:rPr>
          <w:rFonts w:ascii="Times New Roman" w:eastAsia="Times New Roman" w:hAnsi="Times New Roman" w:cs="Times New Roman"/>
          <w:spacing w:val="-5"/>
          <w:kern w:val="0"/>
          <w:sz w:val="30"/>
          <w:szCs w:val="30"/>
          <w:lang w:eastAsia="ru-RU"/>
        </w:rPr>
        <w:t xml:space="preserve"> (1959) [156], </w:t>
      </w:r>
      <w:r w:rsidRPr="009D3765">
        <w:rPr>
          <w:rFonts w:ascii="Times New Roman" w:eastAsia="Times New Roman" w:hAnsi="Times New Roman" w:cs="Times New Roman" w:hint="eastAsia"/>
          <w:spacing w:val="-5"/>
          <w:kern w:val="0"/>
          <w:sz w:val="30"/>
          <w:szCs w:val="30"/>
          <w:lang w:eastAsia="ru-RU"/>
        </w:rPr>
        <w:t>появившаяся</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на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границе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исторических</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эпох</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воплотившая</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себе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новые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направления</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восприятии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наследия</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Г</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Э</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Лессинга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России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Автор</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рассуждает</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на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тему</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социального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зла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понимании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Г</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Э</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Лессинга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связывая</w:t>
      </w:r>
    </w:p>
    <w:p w:rsidR="009D3765" w:rsidRPr="009D3765" w:rsidRDefault="009D3765" w:rsidP="009D3765">
      <w:pPr>
        <w:rPr>
          <w:rFonts w:ascii="Times New Roman" w:eastAsia="Times New Roman" w:hAnsi="Times New Roman" w:cs="Times New Roman"/>
          <w:spacing w:val="-5"/>
          <w:kern w:val="0"/>
          <w:sz w:val="30"/>
          <w:szCs w:val="30"/>
          <w:lang w:eastAsia="ru-RU"/>
        </w:rPr>
      </w:pPr>
      <w:r w:rsidRPr="009D3765">
        <w:rPr>
          <w:rFonts w:ascii="Times New Roman" w:eastAsia="Times New Roman" w:hAnsi="Times New Roman" w:cs="Times New Roman"/>
          <w:spacing w:val="-5"/>
          <w:kern w:val="0"/>
          <w:sz w:val="30"/>
          <w:szCs w:val="30"/>
          <w:lang w:eastAsia="ru-RU"/>
        </w:rPr>
        <w:t xml:space="preserve"> </w:t>
      </w:r>
    </w:p>
    <w:p w:rsidR="009D3765" w:rsidRPr="009D3765" w:rsidRDefault="009D3765" w:rsidP="009D3765">
      <w:pPr>
        <w:rPr>
          <w:rFonts w:ascii="Times New Roman" w:eastAsia="Times New Roman" w:hAnsi="Times New Roman" w:cs="Times New Roman"/>
          <w:spacing w:val="-5"/>
          <w:kern w:val="0"/>
          <w:sz w:val="30"/>
          <w:szCs w:val="30"/>
          <w:lang w:eastAsia="ru-RU"/>
        </w:rPr>
      </w:pPr>
      <w:r w:rsidRPr="009D3765">
        <w:rPr>
          <w:rFonts w:ascii="Times New Roman" w:eastAsia="Times New Roman" w:hAnsi="Times New Roman" w:cs="Times New Roman"/>
          <w:spacing w:val="-5"/>
          <w:kern w:val="0"/>
          <w:sz w:val="30"/>
          <w:szCs w:val="30"/>
          <w:lang w:eastAsia="ru-RU"/>
        </w:rPr>
        <w:t xml:space="preserve">23 </w:t>
      </w:r>
      <w:r w:rsidRPr="009D3765">
        <w:rPr>
          <w:rFonts w:ascii="Times New Roman" w:eastAsia="Times New Roman" w:hAnsi="Times New Roman" w:cs="Times New Roman" w:hint="eastAsia"/>
          <w:spacing w:val="-5"/>
          <w:kern w:val="0"/>
          <w:sz w:val="30"/>
          <w:szCs w:val="30"/>
          <w:lang w:eastAsia="ru-RU"/>
        </w:rPr>
        <w:t>эту</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проблему</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с</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темой</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патриотизма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«Самуэле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Генци»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w:t>
      </w:r>
      <w:r w:rsidRPr="009D3765">
        <w:rPr>
          <w:rFonts w:ascii="Times New Roman" w:eastAsia="Times New Roman" w:hAnsi="Times New Roman" w:cs="Times New Roman"/>
          <w:spacing w:val="-5"/>
          <w:kern w:val="0"/>
          <w:sz w:val="30"/>
          <w:szCs w:val="30"/>
          <w:lang w:eastAsia="ru-RU"/>
        </w:rPr>
        <w:t>Samuel Henzi</w:t>
      </w:r>
      <w:r w:rsidRPr="009D3765">
        <w:rPr>
          <w:rFonts w:ascii="Times New Roman" w:eastAsia="Times New Roman" w:hAnsi="Times New Roman" w:cs="Times New Roman" w:hint="eastAsia"/>
          <w:spacing w:val="-5"/>
          <w:kern w:val="0"/>
          <w:sz w:val="30"/>
          <w:szCs w:val="30"/>
          <w:lang w:eastAsia="ru-RU"/>
        </w:rPr>
        <w:t>»</w:t>
      </w:r>
      <w:r w:rsidRPr="009D3765">
        <w:rPr>
          <w:rFonts w:ascii="Times New Roman" w:eastAsia="Times New Roman" w:hAnsi="Times New Roman" w:cs="Times New Roman"/>
          <w:spacing w:val="-5"/>
          <w:kern w:val="0"/>
          <w:sz w:val="30"/>
          <w:szCs w:val="30"/>
          <w:lang w:eastAsia="ru-RU"/>
        </w:rPr>
        <w:t>, 1749).</w:t>
      </w:r>
    </w:p>
    <w:p w:rsidR="009D3765" w:rsidRPr="009D3765" w:rsidRDefault="009D3765" w:rsidP="009D3765">
      <w:pPr>
        <w:rPr>
          <w:rFonts w:ascii="Times New Roman" w:eastAsia="Times New Roman" w:hAnsi="Times New Roman" w:cs="Times New Roman"/>
          <w:spacing w:val="-5"/>
          <w:kern w:val="0"/>
          <w:sz w:val="30"/>
          <w:szCs w:val="30"/>
          <w:lang w:eastAsia="ru-RU"/>
        </w:rPr>
      </w:pPr>
      <w:r w:rsidRPr="009D3765">
        <w:rPr>
          <w:rFonts w:ascii="Times New Roman" w:eastAsia="Times New Roman" w:hAnsi="Times New Roman" w:cs="Times New Roman" w:hint="eastAsia"/>
          <w:spacing w:val="-5"/>
          <w:kern w:val="0"/>
          <w:sz w:val="30"/>
          <w:szCs w:val="30"/>
          <w:lang w:eastAsia="ru-RU"/>
        </w:rPr>
        <w:t>Тема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свободы</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патриотизма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драматургии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Г</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Э</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Лессинга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акцентировалась</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соответствующих</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разделах</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многих</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учебников</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истории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зарубежной</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литературы</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Среди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многих</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изданий</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наиболее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значительными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стали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«Немецкая</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литература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эпохи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Просвещения»</w:t>
      </w:r>
      <w:r w:rsidRPr="009D3765">
        <w:rPr>
          <w:rFonts w:ascii="Times New Roman" w:eastAsia="Times New Roman" w:hAnsi="Times New Roman" w:cs="Times New Roman"/>
          <w:spacing w:val="-5"/>
          <w:kern w:val="0"/>
          <w:sz w:val="30"/>
          <w:szCs w:val="30"/>
          <w:lang w:eastAsia="ru-RU"/>
        </w:rPr>
        <w:t xml:space="preserve"> (1959) </w:t>
      </w:r>
      <w:r w:rsidRPr="009D3765">
        <w:rPr>
          <w:rFonts w:ascii="Times New Roman" w:eastAsia="Times New Roman" w:hAnsi="Times New Roman" w:cs="Times New Roman" w:hint="eastAsia"/>
          <w:spacing w:val="-5"/>
          <w:kern w:val="0"/>
          <w:sz w:val="30"/>
          <w:szCs w:val="30"/>
          <w:lang w:eastAsia="ru-RU"/>
        </w:rPr>
        <w:t>В</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П</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Неу</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Строева</w:t>
      </w:r>
      <w:r w:rsidRPr="009D3765">
        <w:rPr>
          <w:rFonts w:ascii="Times New Roman" w:eastAsia="Times New Roman" w:hAnsi="Times New Roman" w:cs="Times New Roman"/>
          <w:spacing w:val="-5"/>
          <w:kern w:val="0"/>
          <w:sz w:val="30"/>
          <w:szCs w:val="30"/>
          <w:lang w:eastAsia="ru-RU"/>
        </w:rPr>
        <w:t xml:space="preserve"> [173], </w:t>
      </w:r>
      <w:r w:rsidRPr="009D3765">
        <w:rPr>
          <w:rFonts w:ascii="Times New Roman" w:eastAsia="Times New Roman" w:hAnsi="Times New Roman" w:cs="Times New Roman" w:hint="eastAsia"/>
          <w:spacing w:val="-5"/>
          <w:kern w:val="0"/>
          <w:sz w:val="30"/>
          <w:szCs w:val="30"/>
          <w:lang w:eastAsia="ru-RU"/>
        </w:rPr>
        <w:t>«Теория</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литературы»</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Н</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А</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Гуляева</w:t>
      </w:r>
      <w:r w:rsidRPr="009D3765">
        <w:rPr>
          <w:rFonts w:ascii="Times New Roman" w:eastAsia="Times New Roman" w:hAnsi="Times New Roman" w:cs="Times New Roman"/>
          <w:spacing w:val="-5"/>
          <w:kern w:val="0"/>
          <w:sz w:val="30"/>
          <w:szCs w:val="30"/>
          <w:lang w:eastAsia="ru-RU"/>
        </w:rPr>
        <w:t xml:space="preserve"> [124], </w:t>
      </w:r>
      <w:r w:rsidRPr="009D3765">
        <w:rPr>
          <w:rFonts w:ascii="Times New Roman" w:eastAsia="Times New Roman" w:hAnsi="Times New Roman" w:cs="Times New Roman" w:hint="eastAsia"/>
          <w:spacing w:val="-5"/>
          <w:kern w:val="0"/>
          <w:sz w:val="30"/>
          <w:szCs w:val="30"/>
          <w:lang w:eastAsia="ru-RU"/>
        </w:rPr>
        <w:t>«История</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всемирной</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литературы»</w:t>
      </w:r>
      <w:r w:rsidRPr="009D3765">
        <w:rPr>
          <w:rFonts w:ascii="Times New Roman" w:eastAsia="Times New Roman" w:hAnsi="Times New Roman" w:cs="Times New Roman"/>
          <w:spacing w:val="-5"/>
          <w:kern w:val="0"/>
          <w:sz w:val="30"/>
          <w:szCs w:val="30"/>
          <w:lang w:eastAsia="ru-RU"/>
        </w:rPr>
        <w:t xml:space="preserve"> [138], </w:t>
      </w:r>
      <w:r w:rsidRPr="009D3765">
        <w:rPr>
          <w:rFonts w:ascii="Times New Roman" w:eastAsia="Times New Roman" w:hAnsi="Times New Roman" w:cs="Times New Roman" w:hint="eastAsia"/>
          <w:spacing w:val="-5"/>
          <w:kern w:val="0"/>
          <w:sz w:val="30"/>
          <w:szCs w:val="30"/>
          <w:lang w:eastAsia="ru-RU"/>
        </w:rPr>
        <w:t>в</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пятый</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том</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которой</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была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включена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статья</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С</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В</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Тураева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посвященная</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творчеству</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Г</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Э</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Лессинга</w:t>
      </w:r>
      <w:r w:rsidRPr="009D3765">
        <w:rPr>
          <w:rFonts w:ascii="Times New Roman" w:eastAsia="Times New Roman" w:hAnsi="Times New Roman" w:cs="Times New Roman"/>
          <w:spacing w:val="-5"/>
          <w:kern w:val="0"/>
          <w:sz w:val="30"/>
          <w:szCs w:val="30"/>
          <w:lang w:eastAsia="ru-RU"/>
        </w:rPr>
        <w:t>.</w:t>
      </w:r>
    </w:p>
    <w:p w:rsidR="009D3765" w:rsidRPr="009D3765" w:rsidRDefault="009D3765" w:rsidP="009D3765">
      <w:pPr>
        <w:rPr>
          <w:rFonts w:ascii="Times New Roman" w:eastAsia="Times New Roman" w:hAnsi="Times New Roman" w:cs="Times New Roman"/>
          <w:spacing w:val="-5"/>
          <w:kern w:val="0"/>
          <w:sz w:val="30"/>
          <w:szCs w:val="30"/>
          <w:lang w:eastAsia="ru-RU"/>
        </w:rPr>
      </w:pPr>
      <w:r w:rsidRPr="009D3765">
        <w:rPr>
          <w:rFonts w:ascii="Times New Roman" w:eastAsia="Times New Roman" w:hAnsi="Times New Roman" w:cs="Times New Roman" w:hint="eastAsia"/>
          <w:spacing w:val="-5"/>
          <w:kern w:val="0"/>
          <w:sz w:val="30"/>
          <w:szCs w:val="30"/>
          <w:lang w:eastAsia="ru-RU"/>
        </w:rPr>
        <w:t>Особое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внимание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авторы</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уделяли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вопросу</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противостоянии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Г</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Э</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Лессинга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фанатизму</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любом</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его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проявлении</w:t>
      </w:r>
      <w:r w:rsidRPr="009D3765">
        <w:rPr>
          <w:rFonts w:ascii="Times New Roman" w:eastAsia="Times New Roman" w:hAnsi="Times New Roman" w:cs="Times New Roman"/>
          <w:spacing w:val="-5"/>
          <w:kern w:val="0"/>
          <w:sz w:val="30"/>
          <w:szCs w:val="30"/>
          <w:lang w:eastAsia="ru-RU"/>
        </w:rPr>
        <w:t xml:space="preserve"> - </w:t>
      </w:r>
      <w:r w:rsidRPr="009D3765">
        <w:rPr>
          <w:rFonts w:ascii="Times New Roman" w:eastAsia="Times New Roman" w:hAnsi="Times New Roman" w:cs="Times New Roman" w:hint="eastAsia"/>
          <w:spacing w:val="-5"/>
          <w:kern w:val="0"/>
          <w:sz w:val="30"/>
          <w:szCs w:val="30"/>
          <w:lang w:eastAsia="ru-RU"/>
        </w:rPr>
        <w:t>от</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возвеличения</w:t>
      </w:r>
      <w:r w:rsidRPr="009D3765">
        <w:rPr>
          <w:rFonts w:ascii="Times New Roman" w:eastAsia="Times New Roman" w:hAnsi="Times New Roman" w:cs="Times New Roman"/>
          <w:spacing w:val="-5"/>
          <w:kern w:val="0"/>
          <w:sz w:val="30"/>
          <w:szCs w:val="30"/>
          <w:lang w:eastAsia="ru-RU"/>
        </w:rPr>
        <w:t xml:space="preserve"> </w:t>
      </w:r>
      <w:proofErr w:type="gramStart"/>
      <w:r w:rsidRPr="009D3765">
        <w:rPr>
          <w:rFonts w:ascii="Times New Roman" w:eastAsia="Times New Roman" w:hAnsi="Times New Roman" w:cs="Times New Roman" w:hint="eastAsia"/>
          <w:spacing w:val="-5"/>
          <w:kern w:val="0"/>
          <w:sz w:val="30"/>
          <w:szCs w:val="30"/>
          <w:lang w:eastAsia="ru-RU"/>
        </w:rPr>
        <w:t>сильных</w:t>
      </w:r>
      <w:proofErr w:type="gramEnd"/>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мира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сего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до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радикального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национализма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Ученые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пришли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к</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выводу</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что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Г</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Э</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Лессинг</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«выступал</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против</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всяких</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проявлений</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милитаризма»</w:t>
      </w:r>
      <w:r w:rsidRPr="009D3765">
        <w:rPr>
          <w:rFonts w:ascii="Times New Roman" w:eastAsia="Times New Roman" w:hAnsi="Times New Roman" w:cs="Times New Roman"/>
          <w:spacing w:val="-5"/>
          <w:kern w:val="0"/>
          <w:sz w:val="30"/>
          <w:szCs w:val="30"/>
          <w:lang w:eastAsia="ru-RU"/>
        </w:rPr>
        <w:t xml:space="preserve"> [124, 3], </w:t>
      </w:r>
      <w:r w:rsidRPr="009D3765">
        <w:rPr>
          <w:rFonts w:ascii="Times New Roman" w:eastAsia="Times New Roman" w:hAnsi="Times New Roman" w:cs="Times New Roman" w:hint="eastAsia"/>
          <w:spacing w:val="-5"/>
          <w:kern w:val="0"/>
          <w:sz w:val="30"/>
          <w:szCs w:val="30"/>
          <w:lang w:eastAsia="ru-RU"/>
        </w:rPr>
        <w:t>«против</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религиозной</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нетерпимости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церковных</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распрей</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против</w:t>
      </w:r>
      <w:r w:rsidRPr="009D3765">
        <w:rPr>
          <w:rFonts w:ascii="Times New Roman" w:eastAsia="Times New Roman" w:hAnsi="Times New Roman" w:cs="Times New Roman"/>
          <w:spacing w:val="-5"/>
          <w:kern w:val="0"/>
          <w:sz w:val="30"/>
          <w:szCs w:val="30"/>
          <w:lang w:eastAsia="ru-RU"/>
        </w:rPr>
        <w:t xml:space="preserve"> ... </w:t>
      </w:r>
      <w:r w:rsidRPr="009D3765">
        <w:rPr>
          <w:rFonts w:ascii="Times New Roman" w:eastAsia="Times New Roman" w:hAnsi="Times New Roman" w:cs="Times New Roman" w:hint="eastAsia"/>
          <w:spacing w:val="-5"/>
          <w:kern w:val="0"/>
          <w:sz w:val="30"/>
          <w:szCs w:val="30"/>
          <w:lang w:eastAsia="ru-RU"/>
        </w:rPr>
        <w:t>антисемитизма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своей</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стране»</w:t>
      </w:r>
      <w:r w:rsidRPr="009D3765">
        <w:rPr>
          <w:rFonts w:ascii="Times New Roman" w:eastAsia="Times New Roman" w:hAnsi="Times New Roman" w:cs="Times New Roman"/>
          <w:spacing w:val="-5"/>
          <w:kern w:val="0"/>
          <w:sz w:val="30"/>
          <w:szCs w:val="30"/>
          <w:lang w:eastAsia="ru-RU"/>
        </w:rPr>
        <w:t xml:space="preserve"> [138, 209], </w:t>
      </w:r>
      <w:r w:rsidRPr="009D3765">
        <w:rPr>
          <w:rFonts w:ascii="Times New Roman" w:eastAsia="Times New Roman" w:hAnsi="Times New Roman" w:cs="Times New Roman" w:hint="eastAsia"/>
          <w:spacing w:val="-5"/>
          <w:kern w:val="0"/>
          <w:sz w:val="30"/>
          <w:szCs w:val="30"/>
          <w:lang w:eastAsia="ru-RU"/>
        </w:rPr>
        <w:t>утверждая</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принципы</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свободы</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равенства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гуманизма</w:t>
      </w:r>
      <w:r w:rsidRPr="009D3765">
        <w:rPr>
          <w:rFonts w:ascii="Times New Roman" w:eastAsia="Times New Roman" w:hAnsi="Times New Roman" w:cs="Times New Roman"/>
          <w:spacing w:val="-5"/>
          <w:kern w:val="0"/>
          <w:sz w:val="30"/>
          <w:szCs w:val="30"/>
          <w:lang w:eastAsia="ru-RU"/>
        </w:rPr>
        <w:t>.</w:t>
      </w:r>
    </w:p>
    <w:p w:rsidR="00933655" w:rsidRDefault="009D3765" w:rsidP="009D3765">
      <w:pPr>
        <w:rPr>
          <w:rFonts w:ascii="Times New Roman" w:eastAsia="Times New Roman" w:hAnsi="Times New Roman" w:cs="Times New Roman"/>
          <w:spacing w:val="-5"/>
          <w:kern w:val="0"/>
          <w:sz w:val="30"/>
          <w:szCs w:val="30"/>
          <w:lang w:val="en-US" w:eastAsia="ru-RU"/>
        </w:rPr>
      </w:pPr>
      <w:r w:rsidRPr="009D3765">
        <w:rPr>
          <w:rFonts w:ascii="Times New Roman" w:eastAsia="Times New Roman" w:hAnsi="Times New Roman" w:cs="Times New Roman" w:hint="eastAsia"/>
          <w:spacing w:val="-5"/>
          <w:kern w:val="0"/>
          <w:sz w:val="30"/>
          <w:szCs w:val="30"/>
          <w:lang w:eastAsia="ru-RU"/>
        </w:rPr>
        <w:t>В</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центре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внимания</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многих</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русских</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исследователей</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всегда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находился</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вопрос</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роли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Г</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Э</w:t>
      </w:r>
      <w:r w:rsidRPr="009D3765">
        <w:rPr>
          <w:rFonts w:ascii="Times New Roman" w:eastAsia="Times New Roman" w:hAnsi="Times New Roman" w:cs="Times New Roman"/>
          <w:spacing w:val="-5"/>
          <w:kern w:val="0"/>
          <w:sz w:val="30"/>
          <w:szCs w:val="30"/>
          <w:lang w:eastAsia="ru-RU"/>
        </w:rPr>
        <w:t>.</w:t>
      </w:r>
      <w:r w:rsidRPr="009D3765">
        <w:rPr>
          <w:rFonts w:ascii="Times New Roman" w:eastAsia="Times New Roman" w:hAnsi="Times New Roman" w:cs="Times New Roman" w:hint="eastAsia"/>
          <w:spacing w:val="-5"/>
          <w:kern w:val="0"/>
          <w:sz w:val="30"/>
          <w:szCs w:val="30"/>
          <w:lang w:eastAsia="ru-RU"/>
        </w:rPr>
        <w:t>Лессинга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развитии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немецкой</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национальной</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литературы</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и</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театра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чертах</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новаторства</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в</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творчестве</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немецкого</w:t>
      </w:r>
      <w:r w:rsidRPr="009D3765">
        <w:rPr>
          <w:rFonts w:ascii="Times New Roman" w:eastAsia="Times New Roman" w:hAnsi="Times New Roman" w:cs="Times New Roman"/>
          <w:spacing w:val="-5"/>
          <w:kern w:val="0"/>
          <w:sz w:val="30"/>
          <w:szCs w:val="30"/>
          <w:lang w:eastAsia="ru-RU"/>
        </w:rPr>
        <w:t xml:space="preserve"> </w:t>
      </w:r>
      <w:r w:rsidRPr="009D3765">
        <w:rPr>
          <w:rFonts w:ascii="Times New Roman" w:eastAsia="Times New Roman" w:hAnsi="Times New Roman" w:cs="Times New Roman" w:hint="eastAsia"/>
          <w:spacing w:val="-5"/>
          <w:kern w:val="0"/>
          <w:sz w:val="30"/>
          <w:szCs w:val="30"/>
          <w:lang w:eastAsia="ru-RU"/>
        </w:rPr>
        <w:t>писателя</w:t>
      </w:r>
      <w:r w:rsidRPr="009D3765">
        <w:rPr>
          <w:rFonts w:ascii="Times New Roman" w:eastAsia="Times New Roman" w:hAnsi="Times New Roman" w:cs="Times New Roman"/>
          <w:spacing w:val="-5"/>
          <w:kern w:val="0"/>
          <w:sz w:val="30"/>
          <w:szCs w:val="30"/>
          <w:lang w:eastAsia="ru-RU"/>
        </w:rPr>
        <w:t>.</w:t>
      </w:r>
    </w:p>
    <w:p w:rsidR="009D3765" w:rsidRDefault="009D3765" w:rsidP="009D3765">
      <w:pPr>
        <w:rPr>
          <w:rFonts w:ascii="Times New Roman" w:eastAsia="Times New Roman" w:hAnsi="Times New Roman" w:cs="Times New Roman"/>
          <w:spacing w:val="-5"/>
          <w:kern w:val="0"/>
          <w:sz w:val="30"/>
          <w:szCs w:val="30"/>
          <w:lang w:val="en-US" w:eastAsia="ru-RU"/>
        </w:rPr>
      </w:pPr>
    </w:p>
    <w:p w:rsidR="009D3765" w:rsidRDefault="009D3765" w:rsidP="009D3765">
      <w:pPr>
        <w:rPr>
          <w:rFonts w:ascii="Times New Roman" w:eastAsia="Times New Roman" w:hAnsi="Times New Roman" w:cs="Times New Roman"/>
          <w:spacing w:val="-5"/>
          <w:kern w:val="0"/>
          <w:sz w:val="30"/>
          <w:szCs w:val="30"/>
          <w:lang w:val="en-US" w:eastAsia="ru-RU"/>
        </w:rPr>
      </w:pPr>
    </w:p>
    <w:p w:rsidR="009D3765" w:rsidRDefault="009D3765" w:rsidP="009D3765">
      <w:pPr>
        <w:rPr>
          <w:rFonts w:ascii="Times New Roman" w:eastAsia="Times New Roman" w:hAnsi="Times New Roman" w:cs="Times New Roman"/>
          <w:spacing w:val="-5"/>
          <w:kern w:val="0"/>
          <w:sz w:val="30"/>
          <w:szCs w:val="30"/>
          <w:lang w:val="en-US" w:eastAsia="ru-RU"/>
        </w:rPr>
      </w:pPr>
    </w:p>
    <w:p w:rsidR="009D3765" w:rsidRDefault="009D3765" w:rsidP="009D3765">
      <w:pPr>
        <w:rPr>
          <w:rFonts w:ascii="Times New Roman" w:eastAsia="Times New Roman" w:hAnsi="Times New Roman" w:cs="Times New Roman"/>
          <w:spacing w:val="-5"/>
          <w:kern w:val="0"/>
          <w:sz w:val="30"/>
          <w:szCs w:val="30"/>
          <w:lang w:val="en-US" w:eastAsia="ru-RU"/>
        </w:rPr>
      </w:pPr>
    </w:p>
    <w:p w:rsidR="009D3765" w:rsidRPr="009D3765" w:rsidRDefault="009D3765" w:rsidP="009D3765">
      <w:pPr>
        <w:rPr>
          <w:lang w:val="en-US"/>
        </w:rPr>
      </w:pPr>
      <w:r w:rsidRPr="009D3765">
        <w:rPr>
          <w:rFonts w:hint="eastAsia"/>
          <w:lang w:val="en-US"/>
        </w:rPr>
        <w:t>Заключение</w:t>
      </w:r>
    </w:p>
    <w:p w:rsidR="009D3765" w:rsidRPr="009D3765" w:rsidRDefault="009D3765" w:rsidP="009D3765">
      <w:pPr>
        <w:rPr>
          <w:lang w:val="en-US"/>
        </w:rPr>
      </w:pPr>
      <w:r w:rsidRPr="009D3765">
        <w:rPr>
          <w:rFonts w:hint="eastAsia"/>
          <w:lang w:val="en-US"/>
        </w:rPr>
        <w:t>В</w:t>
      </w:r>
      <w:r w:rsidRPr="009D3765">
        <w:rPr>
          <w:lang w:val="en-US"/>
        </w:rPr>
        <w:t></w:t>
      </w:r>
      <w:r w:rsidRPr="009D3765">
        <w:rPr>
          <w:rFonts w:hint="eastAsia"/>
          <w:lang w:val="en-US"/>
        </w:rPr>
        <w:t>диссертационном</w:t>
      </w:r>
      <w:r w:rsidRPr="009D3765">
        <w:rPr>
          <w:lang w:val="en-US"/>
        </w:rPr>
        <w:t></w:t>
      </w:r>
      <w:r w:rsidRPr="009D3765">
        <w:rPr>
          <w:rFonts w:hint="eastAsia"/>
          <w:lang w:val="en-US"/>
        </w:rPr>
        <w:t>исследовании</w:t>
      </w:r>
      <w:r w:rsidRPr="009D3765">
        <w:rPr>
          <w:lang w:val="en-US"/>
        </w:rPr>
        <w:t></w:t>
      </w:r>
      <w:r w:rsidRPr="009D3765">
        <w:rPr>
          <w:rFonts w:hint="eastAsia"/>
          <w:lang w:val="en-US"/>
        </w:rPr>
        <w:t>в</w:t>
      </w:r>
      <w:r w:rsidRPr="009D3765">
        <w:rPr>
          <w:lang w:val="en-US"/>
        </w:rPr>
        <w:t></w:t>
      </w:r>
      <w:r w:rsidRPr="009D3765">
        <w:rPr>
          <w:rFonts w:hint="eastAsia"/>
          <w:lang w:val="en-US"/>
        </w:rPr>
        <w:t>первую</w:t>
      </w:r>
      <w:r w:rsidRPr="009D3765">
        <w:rPr>
          <w:lang w:val="en-US"/>
        </w:rPr>
        <w:t></w:t>
      </w:r>
      <w:r w:rsidRPr="009D3765">
        <w:rPr>
          <w:rFonts w:hint="eastAsia"/>
          <w:lang w:val="en-US"/>
        </w:rPr>
        <w:t>очередь</w:t>
      </w:r>
      <w:r w:rsidRPr="009D3765">
        <w:rPr>
          <w:lang w:val="en-US"/>
        </w:rPr>
        <w:t></w:t>
      </w:r>
      <w:r w:rsidRPr="009D3765">
        <w:rPr>
          <w:rFonts w:hint="eastAsia"/>
          <w:lang w:val="en-US"/>
        </w:rPr>
        <w:t>была</w:t>
      </w:r>
      <w:r w:rsidRPr="009D3765">
        <w:rPr>
          <w:lang w:val="en-US"/>
        </w:rPr>
        <w:t></w:t>
      </w:r>
      <w:r w:rsidRPr="009D3765">
        <w:rPr>
          <w:rFonts w:hint="eastAsia"/>
          <w:lang w:val="en-US"/>
        </w:rPr>
        <w:t>поставлена</w:t>
      </w:r>
      <w:r w:rsidRPr="009D3765">
        <w:rPr>
          <w:lang w:val="en-US"/>
        </w:rPr>
        <w:t></w:t>
      </w:r>
      <w:r w:rsidRPr="009D3765">
        <w:rPr>
          <w:rFonts w:hint="eastAsia"/>
          <w:lang w:val="en-US"/>
        </w:rPr>
        <w:t>задача</w:t>
      </w:r>
      <w:r w:rsidRPr="009D3765">
        <w:rPr>
          <w:lang w:val="en-US"/>
        </w:rPr>
        <w:t></w:t>
      </w:r>
      <w:r w:rsidRPr="009D3765">
        <w:rPr>
          <w:rFonts w:hint="eastAsia"/>
          <w:lang w:val="en-US"/>
        </w:rPr>
        <w:t>выявить</w:t>
      </w:r>
      <w:r w:rsidRPr="009D3765">
        <w:rPr>
          <w:lang w:val="en-US"/>
        </w:rPr>
        <w:t></w:t>
      </w:r>
      <w:r w:rsidRPr="009D3765">
        <w:rPr>
          <w:rFonts w:hint="eastAsia"/>
          <w:lang w:val="en-US"/>
        </w:rPr>
        <w:t>содержащиеся</w:t>
      </w:r>
      <w:r w:rsidRPr="009D3765">
        <w:rPr>
          <w:lang w:val="en-US"/>
        </w:rPr>
        <w:t></w:t>
      </w:r>
      <w:r w:rsidRPr="009D3765">
        <w:rPr>
          <w:rFonts w:hint="eastAsia"/>
          <w:lang w:val="en-US"/>
        </w:rPr>
        <w:t>в</w:t>
      </w:r>
      <w:r w:rsidRPr="009D3765">
        <w:rPr>
          <w:lang w:val="en-US"/>
        </w:rPr>
        <w:t></w:t>
      </w:r>
      <w:r w:rsidRPr="009D3765">
        <w:rPr>
          <w:rFonts w:hint="eastAsia"/>
          <w:lang w:val="en-US"/>
        </w:rPr>
        <w:t>эстетике</w:t>
      </w:r>
      <w:r w:rsidRPr="009D3765">
        <w:rPr>
          <w:lang w:val="en-US"/>
        </w:rPr>
        <w:t></w:t>
      </w:r>
      <w:r w:rsidRPr="009D3765">
        <w:rPr>
          <w:rFonts w:hint="eastAsia"/>
          <w:lang w:val="en-US"/>
        </w:rPr>
        <w:t>Г</w:t>
      </w:r>
      <w:r w:rsidRPr="009D3765">
        <w:rPr>
          <w:lang w:val="en-US"/>
        </w:rPr>
        <w:t></w:t>
      </w:r>
      <w:r w:rsidRPr="009D3765">
        <w:rPr>
          <w:rFonts w:hint="eastAsia"/>
          <w:lang w:val="en-US"/>
        </w:rPr>
        <w:t>Э</w:t>
      </w:r>
      <w:r w:rsidRPr="009D3765">
        <w:rPr>
          <w:lang w:val="en-US"/>
        </w:rPr>
        <w:t></w:t>
      </w:r>
      <w:r w:rsidRPr="009D3765">
        <w:rPr>
          <w:rFonts w:hint="eastAsia"/>
          <w:lang w:val="en-US"/>
        </w:rPr>
        <w:t>Лессинга</w:t>
      </w:r>
      <w:r w:rsidRPr="009D3765">
        <w:rPr>
          <w:lang w:val="en-US"/>
        </w:rPr>
        <w:t></w:t>
      </w:r>
      <w:r w:rsidRPr="009D3765">
        <w:rPr>
          <w:rFonts w:hint="eastAsia"/>
          <w:lang w:val="en-US"/>
        </w:rPr>
        <w:t>иррациональные</w:t>
      </w:r>
      <w:r w:rsidRPr="009D3765">
        <w:rPr>
          <w:lang w:val="en-US"/>
        </w:rPr>
        <w:t></w:t>
      </w:r>
      <w:r w:rsidRPr="009D3765">
        <w:rPr>
          <w:rFonts w:hint="eastAsia"/>
          <w:lang w:val="en-US"/>
        </w:rPr>
        <w:t>элементы</w:t>
      </w:r>
      <w:r w:rsidRPr="009D3765">
        <w:rPr>
          <w:lang w:val="en-US"/>
        </w:rPr>
        <w:t></w:t>
      </w:r>
      <w:r w:rsidRPr="009D3765">
        <w:rPr>
          <w:lang w:val="en-US"/>
        </w:rPr>
        <w:t></w:t>
      </w:r>
      <w:r w:rsidRPr="009D3765">
        <w:rPr>
          <w:rFonts w:hint="eastAsia"/>
          <w:lang w:val="en-US"/>
        </w:rPr>
        <w:t>с</w:t>
      </w:r>
      <w:r w:rsidRPr="009D3765">
        <w:rPr>
          <w:lang w:val="en-US"/>
        </w:rPr>
        <w:t></w:t>
      </w:r>
      <w:r w:rsidRPr="009D3765">
        <w:rPr>
          <w:rFonts w:hint="eastAsia"/>
          <w:lang w:val="en-US"/>
        </w:rPr>
        <w:t>помощью</w:t>
      </w:r>
      <w:r w:rsidRPr="009D3765">
        <w:rPr>
          <w:lang w:val="en-US"/>
        </w:rPr>
        <w:t></w:t>
      </w:r>
      <w:r w:rsidRPr="009D3765">
        <w:rPr>
          <w:rFonts w:hint="eastAsia"/>
          <w:lang w:val="en-US"/>
        </w:rPr>
        <w:t>анализа</w:t>
      </w:r>
      <w:r w:rsidRPr="009D3765">
        <w:rPr>
          <w:lang w:val="en-US"/>
        </w:rPr>
        <w:t></w:t>
      </w:r>
      <w:r w:rsidRPr="009D3765">
        <w:rPr>
          <w:rFonts w:hint="eastAsia"/>
          <w:lang w:val="en-US"/>
        </w:rPr>
        <w:t>его</w:t>
      </w:r>
      <w:r w:rsidRPr="009D3765">
        <w:rPr>
          <w:lang w:val="en-US"/>
        </w:rPr>
        <w:t></w:t>
      </w:r>
      <w:r w:rsidRPr="009D3765">
        <w:rPr>
          <w:rFonts w:hint="eastAsia"/>
          <w:lang w:val="en-US"/>
        </w:rPr>
        <w:t>произведений</w:t>
      </w:r>
      <w:r w:rsidRPr="009D3765">
        <w:rPr>
          <w:lang w:val="en-US"/>
        </w:rPr>
        <w:t></w:t>
      </w:r>
      <w:r w:rsidRPr="009D3765">
        <w:rPr>
          <w:lang w:val="en-US"/>
        </w:rPr>
        <w:t></w:t>
      </w:r>
      <w:r w:rsidRPr="009D3765">
        <w:rPr>
          <w:rFonts w:hint="eastAsia"/>
          <w:lang w:val="en-US"/>
        </w:rPr>
        <w:t>содержащих</w:t>
      </w:r>
      <w:r w:rsidRPr="009D3765">
        <w:rPr>
          <w:lang w:val="en-US"/>
        </w:rPr>
        <w:t></w:t>
      </w:r>
      <w:r w:rsidRPr="009D3765">
        <w:rPr>
          <w:rFonts w:hint="eastAsia"/>
          <w:lang w:val="en-US"/>
        </w:rPr>
        <w:t>не</w:t>
      </w:r>
      <w:r w:rsidRPr="009D3765">
        <w:rPr>
          <w:lang w:val="en-US"/>
        </w:rPr>
        <w:t></w:t>
      </w:r>
      <w:r w:rsidRPr="009D3765">
        <w:rPr>
          <w:rFonts w:hint="eastAsia"/>
          <w:lang w:val="en-US"/>
        </w:rPr>
        <w:t>вполне</w:t>
      </w:r>
      <w:r w:rsidRPr="009D3765">
        <w:rPr>
          <w:lang w:val="en-US"/>
        </w:rPr>
        <w:t></w:t>
      </w:r>
      <w:r w:rsidRPr="009D3765">
        <w:rPr>
          <w:rFonts w:hint="eastAsia"/>
          <w:lang w:val="en-US"/>
        </w:rPr>
        <w:t>изученные</w:t>
      </w:r>
      <w:r w:rsidRPr="009D3765">
        <w:rPr>
          <w:lang w:val="en-US"/>
        </w:rPr>
        <w:t></w:t>
      </w:r>
      <w:r w:rsidRPr="009D3765">
        <w:rPr>
          <w:rFonts w:hint="eastAsia"/>
          <w:lang w:val="en-US"/>
        </w:rPr>
        <w:t>иррациональные</w:t>
      </w:r>
      <w:r w:rsidRPr="009D3765">
        <w:rPr>
          <w:lang w:val="en-US"/>
        </w:rPr>
        <w:t></w:t>
      </w:r>
      <w:r w:rsidRPr="009D3765">
        <w:rPr>
          <w:rFonts w:hint="eastAsia"/>
          <w:lang w:val="en-US"/>
        </w:rPr>
        <w:t>моменты</w:t>
      </w:r>
      <w:r w:rsidRPr="009D3765">
        <w:rPr>
          <w:lang w:val="en-US"/>
        </w:rPr>
        <w:t></w:t>
      </w:r>
      <w:r w:rsidRPr="009D3765">
        <w:rPr>
          <w:lang w:val="en-US"/>
        </w:rPr>
        <w:t></w:t>
      </w:r>
      <w:r w:rsidRPr="009D3765">
        <w:rPr>
          <w:rFonts w:hint="eastAsia"/>
          <w:lang w:val="en-US"/>
        </w:rPr>
        <w:t>дополнить</w:t>
      </w:r>
      <w:r w:rsidRPr="009D3765">
        <w:rPr>
          <w:lang w:val="en-US"/>
        </w:rPr>
        <w:t></w:t>
      </w:r>
      <w:r w:rsidRPr="009D3765">
        <w:rPr>
          <w:rFonts w:hint="eastAsia"/>
          <w:lang w:val="en-US"/>
        </w:rPr>
        <w:t>картину</w:t>
      </w:r>
      <w:r w:rsidRPr="009D3765">
        <w:rPr>
          <w:lang w:val="en-US"/>
        </w:rPr>
        <w:t></w:t>
      </w:r>
      <w:r w:rsidRPr="009D3765">
        <w:rPr>
          <w:rFonts w:hint="eastAsia"/>
          <w:lang w:val="en-US"/>
        </w:rPr>
        <w:t>уже</w:t>
      </w:r>
      <w:r w:rsidRPr="009D3765">
        <w:rPr>
          <w:lang w:val="en-US"/>
        </w:rPr>
        <w:t></w:t>
      </w:r>
      <w:r w:rsidRPr="009D3765">
        <w:rPr>
          <w:rFonts w:hint="eastAsia"/>
          <w:lang w:val="en-US"/>
        </w:rPr>
        <w:t>существующего</w:t>
      </w:r>
      <w:r w:rsidRPr="009D3765">
        <w:rPr>
          <w:lang w:val="en-US"/>
        </w:rPr>
        <w:t></w:t>
      </w:r>
      <w:r w:rsidRPr="009D3765">
        <w:rPr>
          <w:rFonts w:hint="eastAsia"/>
          <w:lang w:val="en-US"/>
        </w:rPr>
        <w:t>огромного</w:t>
      </w:r>
      <w:r w:rsidRPr="009D3765">
        <w:rPr>
          <w:lang w:val="en-US"/>
        </w:rPr>
        <w:t></w:t>
      </w:r>
      <w:r w:rsidRPr="009D3765">
        <w:rPr>
          <w:rFonts w:hint="eastAsia"/>
          <w:lang w:val="en-US"/>
        </w:rPr>
        <w:t>наследия</w:t>
      </w:r>
      <w:r w:rsidRPr="009D3765">
        <w:rPr>
          <w:lang w:val="en-US"/>
        </w:rPr>
        <w:t></w:t>
      </w:r>
      <w:r w:rsidRPr="009D3765">
        <w:rPr>
          <w:rFonts w:hint="eastAsia"/>
          <w:lang w:val="en-US"/>
        </w:rPr>
        <w:t>исследований</w:t>
      </w:r>
      <w:r w:rsidRPr="009D3765">
        <w:rPr>
          <w:lang w:val="en-US"/>
        </w:rPr>
        <w:t></w:t>
      </w:r>
      <w:r w:rsidRPr="009D3765">
        <w:rPr>
          <w:rFonts w:hint="eastAsia"/>
          <w:lang w:val="en-US"/>
        </w:rPr>
        <w:t>творчества</w:t>
      </w:r>
      <w:r w:rsidRPr="009D3765">
        <w:rPr>
          <w:lang w:val="en-US"/>
        </w:rPr>
        <w:t></w:t>
      </w:r>
      <w:r w:rsidRPr="009D3765">
        <w:rPr>
          <w:rFonts w:hint="eastAsia"/>
          <w:lang w:val="en-US"/>
        </w:rPr>
        <w:t>Г</w:t>
      </w:r>
      <w:r w:rsidRPr="009D3765">
        <w:rPr>
          <w:lang w:val="en-US"/>
        </w:rPr>
        <w:t></w:t>
      </w:r>
      <w:r w:rsidRPr="009D3765">
        <w:rPr>
          <w:rFonts w:hint="eastAsia"/>
          <w:lang w:val="en-US"/>
        </w:rPr>
        <w:t>Э</w:t>
      </w:r>
      <w:r w:rsidRPr="009D3765">
        <w:rPr>
          <w:lang w:val="en-US"/>
        </w:rPr>
        <w:t></w:t>
      </w:r>
      <w:r w:rsidRPr="009D3765">
        <w:rPr>
          <w:rFonts w:hint="eastAsia"/>
          <w:lang w:val="en-US"/>
        </w:rPr>
        <w:t>Лессинга</w:t>
      </w:r>
      <w:r w:rsidRPr="009D3765">
        <w:rPr>
          <w:lang w:val="en-US"/>
        </w:rPr>
        <w:t></w:t>
      </w:r>
    </w:p>
    <w:p w:rsidR="009D3765" w:rsidRPr="009D3765" w:rsidRDefault="009D3765" w:rsidP="009D3765">
      <w:pPr>
        <w:rPr>
          <w:lang w:val="en-US"/>
        </w:rPr>
      </w:pPr>
      <w:r w:rsidRPr="009D3765">
        <w:rPr>
          <w:rFonts w:hint="eastAsia"/>
          <w:lang w:val="en-US"/>
        </w:rPr>
        <w:t>Г</w:t>
      </w:r>
      <w:r w:rsidRPr="009D3765">
        <w:rPr>
          <w:lang w:val="en-US"/>
        </w:rPr>
        <w:t></w:t>
      </w:r>
      <w:r w:rsidRPr="009D3765">
        <w:rPr>
          <w:rFonts w:hint="eastAsia"/>
          <w:lang w:val="en-US"/>
        </w:rPr>
        <w:t>Э</w:t>
      </w:r>
      <w:r w:rsidRPr="009D3765">
        <w:rPr>
          <w:lang w:val="en-US"/>
        </w:rPr>
        <w:t></w:t>
      </w:r>
      <w:r w:rsidRPr="009D3765">
        <w:rPr>
          <w:rFonts w:hint="eastAsia"/>
          <w:lang w:val="en-US"/>
        </w:rPr>
        <w:t>Лессинг</w:t>
      </w:r>
      <w:r w:rsidRPr="009D3765">
        <w:rPr>
          <w:lang w:val="en-US"/>
        </w:rPr>
        <w:t></w:t>
      </w:r>
      <w:r w:rsidRPr="009D3765">
        <w:rPr>
          <w:lang w:val="en-US"/>
        </w:rPr>
        <w:t></w:t>
      </w:r>
      <w:r w:rsidRPr="009D3765">
        <w:rPr>
          <w:rFonts w:hint="eastAsia"/>
          <w:lang w:val="en-US"/>
        </w:rPr>
        <w:t>один</w:t>
      </w:r>
      <w:r w:rsidRPr="009D3765">
        <w:rPr>
          <w:lang w:val="en-US"/>
        </w:rPr>
        <w:t></w:t>
      </w:r>
      <w:r w:rsidRPr="009D3765">
        <w:rPr>
          <w:rFonts w:hint="eastAsia"/>
          <w:lang w:val="en-US"/>
        </w:rPr>
        <w:t>из</w:t>
      </w:r>
      <w:r w:rsidRPr="009D3765">
        <w:rPr>
          <w:lang w:val="en-US"/>
        </w:rPr>
        <w:t></w:t>
      </w:r>
      <w:r w:rsidRPr="009D3765">
        <w:rPr>
          <w:rFonts w:hint="eastAsia"/>
          <w:lang w:val="en-US"/>
        </w:rPr>
        <w:t>величайших</w:t>
      </w:r>
      <w:r w:rsidRPr="009D3765">
        <w:rPr>
          <w:lang w:val="en-US"/>
        </w:rPr>
        <w:t></w:t>
      </w:r>
      <w:r w:rsidRPr="009D3765">
        <w:rPr>
          <w:rFonts w:hint="eastAsia"/>
          <w:lang w:val="en-US"/>
        </w:rPr>
        <w:t>умов</w:t>
      </w:r>
      <w:r w:rsidRPr="009D3765">
        <w:rPr>
          <w:lang w:val="en-US"/>
        </w:rPr>
        <w:t></w:t>
      </w:r>
      <w:r w:rsidRPr="009D3765">
        <w:rPr>
          <w:rFonts w:hint="eastAsia"/>
          <w:lang w:val="en-US"/>
        </w:rPr>
        <w:t>своего</w:t>
      </w:r>
      <w:r w:rsidRPr="009D3765">
        <w:rPr>
          <w:lang w:val="en-US"/>
        </w:rPr>
        <w:t></w:t>
      </w:r>
      <w:r w:rsidRPr="009D3765">
        <w:rPr>
          <w:rFonts w:hint="eastAsia"/>
          <w:lang w:val="en-US"/>
        </w:rPr>
        <w:t>времени</w:t>
      </w:r>
      <w:r w:rsidRPr="009D3765">
        <w:rPr>
          <w:lang w:val="en-US"/>
        </w:rPr>
        <w:t></w:t>
      </w:r>
      <w:r w:rsidRPr="009D3765">
        <w:rPr>
          <w:lang w:val="en-US"/>
        </w:rPr>
        <w:t></w:t>
      </w:r>
      <w:r w:rsidRPr="009D3765">
        <w:rPr>
          <w:rFonts w:hint="eastAsia"/>
          <w:lang w:val="en-US"/>
        </w:rPr>
        <w:t>был</w:t>
      </w:r>
      <w:r w:rsidRPr="009D3765">
        <w:rPr>
          <w:lang w:val="en-US"/>
        </w:rPr>
        <w:t></w:t>
      </w:r>
      <w:r w:rsidRPr="009D3765">
        <w:rPr>
          <w:rFonts w:hint="eastAsia"/>
          <w:lang w:val="en-US"/>
        </w:rPr>
        <w:t>не</w:t>
      </w:r>
      <w:r w:rsidRPr="009D3765">
        <w:rPr>
          <w:lang w:val="en-US"/>
        </w:rPr>
        <w:t></w:t>
      </w:r>
      <w:r w:rsidRPr="009D3765">
        <w:rPr>
          <w:rFonts w:hint="eastAsia"/>
          <w:lang w:val="en-US"/>
        </w:rPr>
        <w:t>только</w:t>
      </w:r>
      <w:r w:rsidRPr="009D3765">
        <w:rPr>
          <w:lang w:val="en-US"/>
        </w:rPr>
        <w:t></w:t>
      </w:r>
      <w:r w:rsidRPr="009D3765">
        <w:rPr>
          <w:rFonts w:hint="eastAsia"/>
          <w:lang w:val="en-US"/>
        </w:rPr>
        <w:t>просветителем</w:t>
      </w:r>
      <w:r w:rsidRPr="009D3765">
        <w:rPr>
          <w:lang w:val="en-US"/>
        </w:rPr>
        <w:t></w:t>
      </w:r>
      <w:r w:rsidRPr="009D3765">
        <w:rPr>
          <w:lang w:val="en-US"/>
        </w:rPr>
        <w:t></w:t>
      </w:r>
      <w:r w:rsidRPr="009D3765">
        <w:rPr>
          <w:rFonts w:hint="eastAsia"/>
          <w:lang w:val="en-US"/>
        </w:rPr>
        <w:t>но</w:t>
      </w:r>
      <w:r w:rsidRPr="009D3765">
        <w:rPr>
          <w:lang w:val="en-US"/>
        </w:rPr>
        <w:t></w:t>
      </w:r>
      <w:r w:rsidRPr="009D3765">
        <w:rPr>
          <w:rFonts w:hint="eastAsia"/>
          <w:lang w:val="en-US"/>
        </w:rPr>
        <w:t>одновременно</w:t>
      </w:r>
      <w:r w:rsidRPr="009D3765">
        <w:rPr>
          <w:lang w:val="en-US"/>
        </w:rPr>
        <w:t></w:t>
      </w:r>
      <w:r w:rsidRPr="009D3765">
        <w:rPr>
          <w:rFonts w:hint="eastAsia"/>
          <w:lang w:val="en-US"/>
        </w:rPr>
        <w:t>и</w:t>
      </w:r>
      <w:r w:rsidRPr="009D3765">
        <w:rPr>
          <w:lang w:val="en-US"/>
        </w:rPr>
        <w:t></w:t>
      </w:r>
      <w:r w:rsidRPr="009D3765">
        <w:rPr>
          <w:rFonts w:hint="eastAsia"/>
          <w:lang w:val="en-US"/>
        </w:rPr>
        <w:t>одним</w:t>
      </w:r>
      <w:r w:rsidRPr="009D3765">
        <w:rPr>
          <w:lang w:val="en-US"/>
        </w:rPr>
        <w:t></w:t>
      </w:r>
      <w:r w:rsidRPr="009D3765">
        <w:rPr>
          <w:rFonts w:hint="eastAsia"/>
          <w:lang w:val="en-US"/>
        </w:rPr>
        <w:t>из</w:t>
      </w:r>
      <w:r w:rsidRPr="009D3765">
        <w:rPr>
          <w:lang w:val="en-US"/>
        </w:rPr>
        <w:t></w:t>
      </w:r>
      <w:r w:rsidRPr="009D3765">
        <w:rPr>
          <w:rFonts w:hint="eastAsia"/>
          <w:lang w:val="en-US"/>
        </w:rPr>
        <w:t>самых</w:t>
      </w:r>
      <w:r w:rsidRPr="009D3765">
        <w:rPr>
          <w:lang w:val="en-US"/>
        </w:rPr>
        <w:t></w:t>
      </w:r>
      <w:r w:rsidRPr="009D3765">
        <w:rPr>
          <w:rFonts w:hint="eastAsia"/>
          <w:lang w:val="en-US"/>
        </w:rPr>
        <w:t>решительных</w:t>
      </w:r>
      <w:r w:rsidRPr="009D3765">
        <w:rPr>
          <w:lang w:val="en-US"/>
        </w:rPr>
        <w:t></w:t>
      </w:r>
      <w:r w:rsidRPr="009D3765">
        <w:rPr>
          <w:rFonts w:hint="eastAsia"/>
          <w:lang w:val="en-US"/>
        </w:rPr>
        <w:t>критиков</w:t>
      </w:r>
      <w:r w:rsidRPr="009D3765">
        <w:rPr>
          <w:lang w:val="en-US"/>
        </w:rPr>
        <w:t></w:t>
      </w:r>
      <w:r w:rsidRPr="009D3765">
        <w:rPr>
          <w:rFonts w:hint="eastAsia"/>
          <w:lang w:val="en-US"/>
        </w:rPr>
        <w:t>эпохи</w:t>
      </w:r>
      <w:r w:rsidRPr="009D3765">
        <w:rPr>
          <w:lang w:val="en-US"/>
        </w:rPr>
        <w:t></w:t>
      </w:r>
      <w:r w:rsidRPr="009D3765">
        <w:rPr>
          <w:rFonts w:hint="eastAsia"/>
          <w:lang w:val="en-US"/>
        </w:rPr>
        <w:t>Просвещения</w:t>
      </w:r>
      <w:r w:rsidRPr="009D3765">
        <w:rPr>
          <w:lang w:val="en-US"/>
        </w:rPr>
        <w:t></w:t>
      </w:r>
      <w:r w:rsidRPr="009D3765">
        <w:rPr>
          <w:lang w:val="en-US"/>
        </w:rPr>
        <w:t></w:t>
      </w:r>
      <w:r w:rsidRPr="009D3765">
        <w:rPr>
          <w:rFonts w:hint="eastAsia"/>
          <w:lang w:val="en-US"/>
        </w:rPr>
        <w:t>Сравнение</w:t>
      </w:r>
      <w:r w:rsidRPr="009D3765">
        <w:rPr>
          <w:lang w:val="en-US"/>
        </w:rPr>
        <w:t></w:t>
      </w:r>
      <w:r w:rsidRPr="009D3765">
        <w:rPr>
          <w:rFonts w:hint="eastAsia"/>
          <w:lang w:val="en-US"/>
        </w:rPr>
        <w:t>взглядов</w:t>
      </w:r>
      <w:r w:rsidRPr="009D3765">
        <w:rPr>
          <w:lang w:val="en-US"/>
        </w:rPr>
        <w:t></w:t>
      </w:r>
      <w:r w:rsidRPr="009D3765">
        <w:rPr>
          <w:rFonts w:hint="eastAsia"/>
          <w:lang w:val="en-US"/>
        </w:rPr>
        <w:t>Г</w:t>
      </w:r>
      <w:r w:rsidRPr="009D3765">
        <w:rPr>
          <w:lang w:val="en-US"/>
        </w:rPr>
        <w:t></w:t>
      </w:r>
      <w:r w:rsidRPr="009D3765">
        <w:rPr>
          <w:rFonts w:hint="eastAsia"/>
          <w:lang w:val="en-US"/>
        </w:rPr>
        <w:t>Э</w:t>
      </w:r>
      <w:r w:rsidRPr="009D3765">
        <w:rPr>
          <w:lang w:val="en-US"/>
        </w:rPr>
        <w:t></w:t>
      </w:r>
      <w:r w:rsidRPr="009D3765">
        <w:rPr>
          <w:rFonts w:hint="eastAsia"/>
          <w:lang w:val="en-US"/>
        </w:rPr>
        <w:t>Лессинга</w:t>
      </w:r>
      <w:r w:rsidRPr="009D3765">
        <w:rPr>
          <w:lang w:val="en-US"/>
        </w:rPr>
        <w:t></w:t>
      </w:r>
      <w:r w:rsidRPr="009D3765">
        <w:rPr>
          <w:rFonts w:hint="eastAsia"/>
          <w:lang w:val="en-US"/>
        </w:rPr>
        <w:t>с</w:t>
      </w:r>
      <w:r w:rsidRPr="009D3765">
        <w:rPr>
          <w:lang w:val="en-US"/>
        </w:rPr>
        <w:t></w:t>
      </w:r>
      <w:r w:rsidRPr="009D3765">
        <w:rPr>
          <w:rFonts w:hint="eastAsia"/>
          <w:lang w:val="en-US"/>
        </w:rPr>
        <w:t>эстетическими</w:t>
      </w:r>
      <w:r w:rsidRPr="009D3765">
        <w:rPr>
          <w:lang w:val="en-US"/>
        </w:rPr>
        <w:t></w:t>
      </w:r>
      <w:r w:rsidRPr="009D3765">
        <w:rPr>
          <w:rFonts w:hint="eastAsia"/>
          <w:lang w:val="en-US"/>
        </w:rPr>
        <w:t>принципами</w:t>
      </w:r>
      <w:r w:rsidRPr="009D3765">
        <w:rPr>
          <w:lang w:val="en-US"/>
        </w:rPr>
        <w:t></w:t>
      </w:r>
      <w:r w:rsidRPr="009D3765">
        <w:rPr>
          <w:rFonts w:hint="eastAsia"/>
          <w:lang w:val="en-US"/>
        </w:rPr>
        <w:t>его</w:t>
      </w:r>
      <w:r w:rsidRPr="009D3765">
        <w:rPr>
          <w:lang w:val="en-US"/>
        </w:rPr>
        <w:t></w:t>
      </w:r>
      <w:r w:rsidRPr="009D3765">
        <w:rPr>
          <w:rFonts w:hint="eastAsia"/>
          <w:lang w:val="en-US"/>
        </w:rPr>
        <w:t>времени</w:t>
      </w:r>
      <w:r w:rsidRPr="009D3765">
        <w:rPr>
          <w:lang w:val="en-US"/>
        </w:rPr>
        <w:t></w:t>
      </w:r>
      <w:r w:rsidRPr="009D3765">
        <w:rPr>
          <w:rFonts w:hint="eastAsia"/>
          <w:lang w:val="en-US"/>
        </w:rPr>
        <w:t>дает</w:t>
      </w:r>
      <w:r w:rsidRPr="009D3765">
        <w:rPr>
          <w:lang w:val="en-US"/>
        </w:rPr>
        <w:t></w:t>
      </w:r>
      <w:r w:rsidRPr="009D3765">
        <w:rPr>
          <w:rFonts w:hint="eastAsia"/>
          <w:lang w:val="en-US"/>
        </w:rPr>
        <w:t>возможность</w:t>
      </w:r>
      <w:r w:rsidRPr="009D3765">
        <w:rPr>
          <w:lang w:val="en-US"/>
        </w:rPr>
        <w:t></w:t>
      </w:r>
      <w:r w:rsidRPr="009D3765">
        <w:rPr>
          <w:rFonts w:hint="eastAsia"/>
          <w:lang w:val="en-US"/>
        </w:rPr>
        <w:t>представить</w:t>
      </w:r>
      <w:r w:rsidRPr="009D3765">
        <w:rPr>
          <w:lang w:val="en-US"/>
        </w:rPr>
        <w:t></w:t>
      </w:r>
      <w:r w:rsidRPr="009D3765">
        <w:rPr>
          <w:lang w:val="en-US"/>
        </w:rPr>
        <w:t></w:t>
      </w:r>
      <w:r w:rsidRPr="009D3765">
        <w:rPr>
          <w:rFonts w:hint="eastAsia"/>
          <w:lang w:val="en-US"/>
        </w:rPr>
        <w:t>насколько</w:t>
      </w:r>
      <w:r w:rsidRPr="009D3765">
        <w:rPr>
          <w:lang w:val="en-US"/>
        </w:rPr>
        <w:t></w:t>
      </w:r>
      <w:r w:rsidRPr="009D3765">
        <w:rPr>
          <w:rFonts w:hint="eastAsia"/>
          <w:lang w:val="en-US"/>
        </w:rPr>
        <w:t>он</w:t>
      </w:r>
      <w:r w:rsidRPr="009D3765">
        <w:rPr>
          <w:lang w:val="en-US"/>
        </w:rPr>
        <w:t></w:t>
      </w:r>
      <w:r w:rsidRPr="009D3765">
        <w:rPr>
          <w:rFonts w:hint="eastAsia"/>
          <w:lang w:val="en-US"/>
        </w:rPr>
        <w:t>отклонялся</w:t>
      </w:r>
      <w:r w:rsidRPr="009D3765">
        <w:rPr>
          <w:lang w:val="en-US"/>
        </w:rPr>
        <w:t></w:t>
      </w:r>
      <w:r w:rsidRPr="009D3765">
        <w:rPr>
          <w:rFonts w:hint="eastAsia"/>
          <w:lang w:val="en-US"/>
        </w:rPr>
        <w:t>от</w:t>
      </w:r>
      <w:r w:rsidRPr="009D3765">
        <w:rPr>
          <w:lang w:val="en-US"/>
        </w:rPr>
        <w:t></w:t>
      </w:r>
      <w:r w:rsidRPr="009D3765">
        <w:rPr>
          <w:rFonts w:hint="eastAsia"/>
          <w:lang w:val="en-US"/>
        </w:rPr>
        <w:t>традиционного</w:t>
      </w:r>
      <w:r w:rsidRPr="009D3765">
        <w:rPr>
          <w:lang w:val="en-US"/>
        </w:rPr>
        <w:t></w:t>
      </w:r>
      <w:r w:rsidRPr="009D3765">
        <w:rPr>
          <w:rFonts w:hint="eastAsia"/>
          <w:lang w:val="en-US"/>
        </w:rPr>
        <w:t>восприятия</w:t>
      </w:r>
      <w:r w:rsidRPr="009D3765">
        <w:rPr>
          <w:lang w:val="en-US"/>
        </w:rPr>
        <w:t></w:t>
      </w:r>
      <w:r w:rsidRPr="009D3765">
        <w:rPr>
          <w:rFonts w:hint="eastAsia"/>
          <w:lang w:val="en-US"/>
        </w:rPr>
        <w:t>поэтического</w:t>
      </w:r>
      <w:r w:rsidRPr="009D3765">
        <w:rPr>
          <w:lang w:val="en-US"/>
        </w:rPr>
        <w:t></w:t>
      </w:r>
      <w:r w:rsidRPr="009D3765">
        <w:rPr>
          <w:rFonts w:hint="eastAsia"/>
          <w:lang w:val="en-US"/>
        </w:rPr>
        <w:t>творчества</w:t>
      </w:r>
      <w:r w:rsidRPr="009D3765">
        <w:rPr>
          <w:lang w:val="en-US"/>
        </w:rPr>
        <w:t></w:t>
      </w:r>
      <w:r w:rsidRPr="009D3765">
        <w:rPr>
          <w:rFonts w:hint="eastAsia"/>
          <w:lang w:val="en-US"/>
        </w:rPr>
        <w:t>и</w:t>
      </w:r>
      <w:r w:rsidRPr="009D3765">
        <w:rPr>
          <w:lang w:val="en-US"/>
        </w:rPr>
        <w:t></w:t>
      </w:r>
      <w:r w:rsidRPr="009D3765">
        <w:rPr>
          <w:rFonts w:hint="eastAsia"/>
          <w:lang w:val="en-US"/>
        </w:rPr>
        <w:t>насколько</w:t>
      </w:r>
      <w:r w:rsidRPr="009D3765">
        <w:rPr>
          <w:lang w:val="en-US"/>
        </w:rPr>
        <w:t></w:t>
      </w:r>
      <w:r w:rsidRPr="009D3765">
        <w:rPr>
          <w:rFonts w:hint="eastAsia"/>
          <w:lang w:val="en-US"/>
        </w:rPr>
        <w:t>его</w:t>
      </w:r>
      <w:r w:rsidRPr="009D3765">
        <w:rPr>
          <w:lang w:val="en-US"/>
        </w:rPr>
        <w:t></w:t>
      </w:r>
      <w:r w:rsidRPr="009D3765">
        <w:rPr>
          <w:rFonts w:hint="eastAsia"/>
          <w:lang w:val="en-US"/>
        </w:rPr>
        <w:t>требования</w:t>
      </w:r>
      <w:r w:rsidRPr="009D3765">
        <w:rPr>
          <w:lang w:val="en-US"/>
        </w:rPr>
        <w:t></w:t>
      </w:r>
      <w:r w:rsidRPr="009D3765">
        <w:rPr>
          <w:rFonts w:hint="eastAsia"/>
          <w:lang w:val="en-US"/>
        </w:rPr>
        <w:t>к</w:t>
      </w:r>
      <w:r w:rsidRPr="009D3765">
        <w:rPr>
          <w:lang w:val="en-US"/>
        </w:rPr>
        <w:t></w:t>
      </w:r>
      <w:r w:rsidRPr="009D3765">
        <w:rPr>
          <w:rFonts w:hint="eastAsia"/>
          <w:lang w:val="en-US"/>
        </w:rPr>
        <w:t>истинному</w:t>
      </w:r>
      <w:r w:rsidRPr="009D3765">
        <w:rPr>
          <w:lang w:val="en-US"/>
        </w:rPr>
        <w:t></w:t>
      </w:r>
      <w:r w:rsidRPr="009D3765">
        <w:rPr>
          <w:rFonts w:hint="eastAsia"/>
          <w:lang w:val="en-US"/>
        </w:rPr>
        <w:t>поэту</w:t>
      </w:r>
      <w:r w:rsidRPr="009D3765">
        <w:rPr>
          <w:lang w:val="en-US"/>
        </w:rPr>
        <w:t></w:t>
      </w:r>
      <w:r w:rsidRPr="009D3765">
        <w:rPr>
          <w:rFonts w:hint="eastAsia"/>
          <w:lang w:val="en-US"/>
        </w:rPr>
        <w:t>совпадали</w:t>
      </w:r>
      <w:r w:rsidRPr="009D3765">
        <w:rPr>
          <w:lang w:val="en-US"/>
        </w:rPr>
        <w:t></w:t>
      </w:r>
      <w:r w:rsidRPr="009D3765">
        <w:rPr>
          <w:rFonts w:hint="eastAsia"/>
          <w:lang w:val="en-US"/>
        </w:rPr>
        <w:t>с</w:t>
      </w:r>
      <w:r w:rsidRPr="009D3765">
        <w:rPr>
          <w:lang w:val="en-US"/>
        </w:rPr>
        <w:t></w:t>
      </w:r>
      <w:r w:rsidRPr="009D3765">
        <w:rPr>
          <w:rFonts w:hint="eastAsia"/>
          <w:lang w:val="en-US"/>
        </w:rPr>
        <w:t>позицией</w:t>
      </w:r>
      <w:r w:rsidRPr="009D3765">
        <w:rPr>
          <w:lang w:val="en-US"/>
        </w:rPr>
        <w:t></w:t>
      </w:r>
      <w:r w:rsidRPr="009D3765">
        <w:rPr>
          <w:rFonts w:hint="eastAsia"/>
          <w:lang w:val="en-US"/>
        </w:rPr>
        <w:t>представителей</w:t>
      </w:r>
      <w:r w:rsidRPr="009D3765">
        <w:rPr>
          <w:lang w:val="en-US"/>
        </w:rPr>
        <w:t></w:t>
      </w:r>
      <w:r w:rsidRPr="009D3765">
        <w:rPr>
          <w:rFonts w:hint="eastAsia"/>
          <w:lang w:val="en-US"/>
        </w:rPr>
        <w:t>течения</w:t>
      </w:r>
      <w:r w:rsidRPr="009D3765">
        <w:rPr>
          <w:lang w:val="en-US"/>
        </w:rPr>
        <w:t></w:t>
      </w:r>
      <w:r w:rsidRPr="009D3765">
        <w:rPr>
          <w:lang w:val="en-US"/>
        </w:rPr>
        <w:t></w:t>
      </w:r>
      <w:r w:rsidRPr="009D3765">
        <w:rPr>
          <w:rFonts w:hint="eastAsia"/>
          <w:lang w:val="en-US"/>
        </w:rPr>
        <w:t>Буря</w:t>
      </w:r>
      <w:r w:rsidRPr="009D3765">
        <w:rPr>
          <w:lang w:val="en-US"/>
        </w:rPr>
        <w:t></w:t>
      </w:r>
      <w:r w:rsidRPr="009D3765">
        <w:rPr>
          <w:rFonts w:hint="eastAsia"/>
          <w:lang w:val="en-US"/>
        </w:rPr>
        <w:t>и</w:t>
      </w:r>
      <w:r w:rsidRPr="009D3765">
        <w:rPr>
          <w:lang w:val="en-US"/>
        </w:rPr>
        <w:t></w:t>
      </w:r>
      <w:r w:rsidRPr="009D3765">
        <w:rPr>
          <w:rFonts w:hint="eastAsia"/>
          <w:lang w:val="en-US"/>
        </w:rPr>
        <w:t>натиск</w:t>
      </w:r>
      <w:r w:rsidRPr="009D3765">
        <w:rPr>
          <w:lang w:val="en-US"/>
        </w:rPr>
        <w:t></w:t>
      </w:r>
      <w:r w:rsidRPr="009D3765">
        <w:rPr>
          <w:lang w:val="en-US"/>
        </w:rPr>
        <w:t></w:t>
      </w:r>
      <w:r w:rsidRPr="009D3765">
        <w:rPr>
          <w:rFonts w:hint="eastAsia"/>
          <w:lang w:val="en-US"/>
        </w:rPr>
        <w:t>и</w:t>
      </w:r>
      <w:r w:rsidRPr="009D3765">
        <w:rPr>
          <w:lang w:val="en-US"/>
        </w:rPr>
        <w:t></w:t>
      </w:r>
      <w:r w:rsidRPr="009D3765">
        <w:rPr>
          <w:rFonts w:hint="eastAsia"/>
          <w:lang w:val="en-US"/>
        </w:rPr>
        <w:t>веймарских</w:t>
      </w:r>
      <w:r w:rsidRPr="009D3765">
        <w:rPr>
          <w:lang w:val="en-US"/>
        </w:rPr>
        <w:t></w:t>
      </w:r>
      <w:r w:rsidRPr="009D3765">
        <w:rPr>
          <w:rFonts w:hint="eastAsia"/>
          <w:lang w:val="en-US"/>
        </w:rPr>
        <w:t>классиков</w:t>
      </w:r>
      <w:r w:rsidRPr="009D3765">
        <w:rPr>
          <w:lang w:val="en-US"/>
        </w:rPr>
        <w:t></w:t>
      </w:r>
    </w:p>
    <w:p w:rsidR="009D3765" w:rsidRPr="009D3765" w:rsidRDefault="009D3765" w:rsidP="009D3765">
      <w:pPr>
        <w:rPr>
          <w:lang w:val="en-US"/>
        </w:rPr>
      </w:pPr>
      <w:r w:rsidRPr="009D3765">
        <w:rPr>
          <w:rFonts w:hint="eastAsia"/>
          <w:lang w:val="en-US"/>
        </w:rPr>
        <w:t>Рассмотрение</w:t>
      </w:r>
      <w:r w:rsidRPr="009D3765">
        <w:rPr>
          <w:lang w:val="en-US"/>
        </w:rPr>
        <w:t></w:t>
      </w:r>
      <w:r w:rsidRPr="009D3765">
        <w:rPr>
          <w:rFonts w:hint="eastAsia"/>
          <w:lang w:val="en-US"/>
        </w:rPr>
        <w:t>особенностей</w:t>
      </w:r>
      <w:r w:rsidRPr="009D3765">
        <w:rPr>
          <w:lang w:val="en-US"/>
        </w:rPr>
        <w:t></w:t>
      </w:r>
      <w:r w:rsidRPr="009D3765">
        <w:rPr>
          <w:rFonts w:hint="eastAsia"/>
          <w:lang w:val="en-US"/>
        </w:rPr>
        <w:t>восприятия</w:t>
      </w:r>
      <w:r w:rsidRPr="009D3765">
        <w:rPr>
          <w:lang w:val="en-US"/>
        </w:rPr>
        <w:t></w:t>
      </w:r>
      <w:r w:rsidRPr="009D3765">
        <w:rPr>
          <w:rFonts w:hint="eastAsia"/>
          <w:lang w:val="en-US"/>
        </w:rPr>
        <w:t>немецкими</w:t>
      </w:r>
      <w:r w:rsidRPr="009D3765">
        <w:rPr>
          <w:lang w:val="en-US"/>
        </w:rPr>
        <w:t></w:t>
      </w:r>
      <w:r w:rsidRPr="009D3765">
        <w:rPr>
          <w:rFonts w:hint="eastAsia"/>
          <w:lang w:val="en-US"/>
        </w:rPr>
        <w:t>эстетиками</w:t>
      </w:r>
      <w:r w:rsidRPr="009D3765">
        <w:rPr>
          <w:lang w:val="en-US"/>
        </w:rPr>
        <w:t></w:t>
      </w:r>
      <w:r w:rsidRPr="009D3765">
        <w:rPr>
          <w:rFonts w:hint="eastAsia"/>
          <w:lang w:val="en-US"/>
        </w:rPr>
        <w:t>и</w:t>
      </w:r>
      <w:r w:rsidRPr="009D3765">
        <w:rPr>
          <w:lang w:val="en-US"/>
        </w:rPr>
        <w:t></w:t>
      </w:r>
      <w:r w:rsidRPr="009D3765">
        <w:rPr>
          <w:rFonts w:hint="eastAsia"/>
          <w:lang w:val="en-US"/>
        </w:rPr>
        <w:t>писателями</w:t>
      </w:r>
      <w:r w:rsidRPr="009D3765">
        <w:rPr>
          <w:lang w:val="en-US"/>
        </w:rPr>
        <w:t></w:t>
      </w:r>
      <w:r w:rsidRPr="009D3765">
        <w:rPr>
          <w:rFonts w:hint="eastAsia"/>
          <w:lang w:val="en-US"/>
        </w:rPr>
        <w:t>первой</w:t>
      </w:r>
      <w:r w:rsidRPr="009D3765">
        <w:rPr>
          <w:lang w:val="en-US"/>
        </w:rPr>
        <w:t></w:t>
      </w:r>
      <w:r w:rsidRPr="009D3765">
        <w:rPr>
          <w:rFonts w:hint="eastAsia"/>
          <w:lang w:val="en-US"/>
        </w:rPr>
        <w:t>половины</w:t>
      </w:r>
      <w:r w:rsidRPr="009D3765">
        <w:rPr>
          <w:lang w:val="en-US"/>
        </w:rPr>
        <w:t></w:t>
      </w:r>
      <w:r w:rsidRPr="009D3765">
        <w:rPr>
          <w:lang w:val="en-US"/>
        </w:rPr>
        <w:t></w:t>
      </w:r>
      <w:r w:rsidRPr="009D3765">
        <w:rPr>
          <w:lang w:val="en-US"/>
        </w:rPr>
        <w:t></w:t>
      </w:r>
      <w:r w:rsidRPr="009D3765">
        <w:rPr>
          <w:lang w:val="en-US"/>
        </w:rPr>
        <w:t></w:t>
      </w:r>
      <w:r w:rsidRPr="009D3765">
        <w:rPr>
          <w:lang w:val="en-US"/>
        </w:rPr>
        <w:t></w:t>
      </w:r>
      <w:r w:rsidRPr="009D3765">
        <w:rPr>
          <w:lang w:val="en-US"/>
        </w:rPr>
        <w:t></w:t>
      </w:r>
      <w:r w:rsidRPr="009D3765">
        <w:rPr>
          <w:lang w:val="en-US"/>
        </w:rPr>
        <w:t></w:t>
      </w:r>
      <w:r w:rsidRPr="009D3765">
        <w:rPr>
          <w:rFonts w:hint="eastAsia"/>
          <w:lang w:val="en-US"/>
        </w:rPr>
        <w:t>века</w:t>
      </w:r>
      <w:r w:rsidRPr="009D3765">
        <w:rPr>
          <w:lang w:val="en-US"/>
        </w:rPr>
        <w:t></w:t>
      </w:r>
      <w:r w:rsidRPr="009D3765">
        <w:rPr>
          <w:rFonts w:hint="eastAsia"/>
          <w:lang w:val="en-US"/>
        </w:rPr>
        <w:t>иррациональных</w:t>
      </w:r>
      <w:r w:rsidRPr="009D3765">
        <w:rPr>
          <w:lang w:val="en-US"/>
        </w:rPr>
        <w:t></w:t>
      </w:r>
      <w:r w:rsidRPr="009D3765">
        <w:rPr>
          <w:rFonts w:hint="eastAsia"/>
          <w:lang w:val="en-US"/>
        </w:rPr>
        <w:t>элементов</w:t>
      </w:r>
      <w:r w:rsidRPr="009D3765">
        <w:rPr>
          <w:lang w:val="en-US"/>
        </w:rPr>
        <w:t></w:t>
      </w:r>
      <w:r w:rsidRPr="009D3765">
        <w:rPr>
          <w:rFonts w:hint="eastAsia"/>
          <w:lang w:val="en-US"/>
        </w:rPr>
        <w:t>в</w:t>
      </w:r>
      <w:r w:rsidRPr="009D3765">
        <w:rPr>
          <w:lang w:val="en-US"/>
        </w:rPr>
        <w:t></w:t>
      </w:r>
      <w:r w:rsidRPr="009D3765">
        <w:rPr>
          <w:rFonts w:hint="eastAsia"/>
          <w:lang w:val="en-US"/>
        </w:rPr>
        <w:t>творчестве</w:t>
      </w:r>
      <w:r w:rsidRPr="009D3765">
        <w:rPr>
          <w:lang w:val="en-US"/>
        </w:rPr>
        <w:t></w:t>
      </w:r>
      <w:r w:rsidRPr="009D3765">
        <w:rPr>
          <w:rFonts w:hint="eastAsia"/>
          <w:lang w:val="en-US"/>
        </w:rPr>
        <w:t>и</w:t>
      </w:r>
      <w:r w:rsidRPr="009D3765">
        <w:rPr>
          <w:lang w:val="en-US"/>
        </w:rPr>
        <w:t></w:t>
      </w:r>
      <w:r w:rsidRPr="009D3765">
        <w:rPr>
          <w:rFonts w:hint="eastAsia"/>
          <w:lang w:val="en-US"/>
        </w:rPr>
        <w:t>поэзии</w:t>
      </w:r>
      <w:r w:rsidRPr="009D3765">
        <w:rPr>
          <w:lang w:val="en-US"/>
        </w:rPr>
        <w:t></w:t>
      </w:r>
      <w:r w:rsidRPr="009D3765">
        <w:rPr>
          <w:rFonts w:hint="eastAsia"/>
          <w:lang w:val="en-US"/>
        </w:rPr>
        <w:t>показало</w:t>
      </w:r>
      <w:r w:rsidRPr="009D3765">
        <w:rPr>
          <w:lang w:val="en-US"/>
        </w:rPr>
        <w:t></w:t>
      </w:r>
      <w:r w:rsidRPr="009D3765">
        <w:rPr>
          <w:lang w:val="en-US"/>
        </w:rPr>
        <w:t></w:t>
      </w:r>
      <w:r w:rsidRPr="009D3765">
        <w:rPr>
          <w:rFonts w:hint="eastAsia"/>
          <w:lang w:val="en-US"/>
        </w:rPr>
        <w:t>что</w:t>
      </w:r>
      <w:r w:rsidRPr="009D3765">
        <w:rPr>
          <w:lang w:val="en-US"/>
        </w:rPr>
        <w:t></w:t>
      </w:r>
      <w:r w:rsidRPr="009D3765">
        <w:rPr>
          <w:rFonts w:hint="eastAsia"/>
          <w:lang w:val="en-US"/>
        </w:rPr>
        <w:t>Г</w:t>
      </w:r>
      <w:r w:rsidRPr="009D3765">
        <w:rPr>
          <w:lang w:val="en-US"/>
        </w:rPr>
        <w:t></w:t>
      </w:r>
      <w:r w:rsidRPr="009D3765">
        <w:rPr>
          <w:rFonts w:hint="eastAsia"/>
          <w:lang w:val="en-US"/>
        </w:rPr>
        <w:t>Э</w:t>
      </w:r>
      <w:r w:rsidRPr="009D3765">
        <w:rPr>
          <w:lang w:val="en-US"/>
        </w:rPr>
        <w:t></w:t>
      </w:r>
      <w:r w:rsidRPr="009D3765">
        <w:rPr>
          <w:rFonts w:hint="eastAsia"/>
          <w:lang w:val="en-US"/>
        </w:rPr>
        <w:t>Лессинг</w:t>
      </w:r>
      <w:r w:rsidRPr="009D3765">
        <w:rPr>
          <w:lang w:val="en-US"/>
        </w:rPr>
        <w:t></w:t>
      </w:r>
      <w:r w:rsidRPr="009D3765">
        <w:rPr>
          <w:rFonts w:hint="eastAsia"/>
          <w:lang w:val="en-US"/>
        </w:rPr>
        <w:t>разделял</w:t>
      </w:r>
      <w:r w:rsidRPr="009D3765">
        <w:rPr>
          <w:lang w:val="en-US"/>
        </w:rPr>
        <w:t></w:t>
      </w:r>
      <w:r w:rsidRPr="009D3765">
        <w:rPr>
          <w:rFonts w:hint="eastAsia"/>
          <w:lang w:val="en-US"/>
        </w:rPr>
        <w:t>и</w:t>
      </w:r>
      <w:r w:rsidRPr="009D3765">
        <w:rPr>
          <w:lang w:val="en-US"/>
        </w:rPr>
        <w:t></w:t>
      </w:r>
      <w:r w:rsidRPr="009D3765">
        <w:rPr>
          <w:rFonts w:hint="eastAsia"/>
          <w:lang w:val="en-US"/>
        </w:rPr>
        <w:t>поддерживал</w:t>
      </w:r>
      <w:r w:rsidRPr="009D3765">
        <w:rPr>
          <w:lang w:val="en-US"/>
        </w:rPr>
        <w:t></w:t>
      </w:r>
      <w:r w:rsidRPr="009D3765">
        <w:rPr>
          <w:rFonts w:hint="eastAsia"/>
          <w:lang w:val="en-US"/>
        </w:rPr>
        <w:t>прогрессивные</w:t>
      </w:r>
      <w:r w:rsidRPr="009D3765">
        <w:rPr>
          <w:lang w:val="en-US"/>
        </w:rPr>
        <w:t></w:t>
      </w:r>
      <w:r w:rsidRPr="009D3765">
        <w:rPr>
          <w:rFonts w:hint="eastAsia"/>
          <w:lang w:val="en-US"/>
        </w:rPr>
        <w:t>взгляды</w:t>
      </w:r>
      <w:r w:rsidRPr="009D3765">
        <w:rPr>
          <w:lang w:val="en-US"/>
        </w:rPr>
        <w:t></w:t>
      </w:r>
      <w:r w:rsidRPr="009D3765">
        <w:rPr>
          <w:rFonts w:hint="eastAsia"/>
          <w:lang w:val="en-US"/>
        </w:rPr>
        <w:t>своих</w:t>
      </w:r>
      <w:r w:rsidRPr="009D3765">
        <w:rPr>
          <w:lang w:val="en-US"/>
        </w:rPr>
        <w:t></w:t>
      </w:r>
      <w:r w:rsidRPr="009D3765">
        <w:rPr>
          <w:rFonts w:hint="eastAsia"/>
          <w:lang w:val="en-US"/>
        </w:rPr>
        <w:t>современников</w:t>
      </w:r>
      <w:r w:rsidRPr="009D3765">
        <w:rPr>
          <w:lang w:val="en-US"/>
        </w:rPr>
        <w:t></w:t>
      </w:r>
      <w:r w:rsidRPr="009D3765">
        <w:rPr>
          <w:rFonts w:hint="eastAsia"/>
          <w:lang w:val="en-US"/>
        </w:rPr>
        <w:t>об</w:t>
      </w:r>
      <w:r w:rsidRPr="009D3765">
        <w:rPr>
          <w:lang w:val="en-US"/>
        </w:rPr>
        <w:t></w:t>
      </w:r>
      <w:r w:rsidRPr="009D3765">
        <w:rPr>
          <w:rFonts w:hint="eastAsia"/>
          <w:lang w:val="en-US"/>
        </w:rPr>
        <w:t>иррациональном</w:t>
      </w:r>
      <w:r w:rsidRPr="009D3765">
        <w:rPr>
          <w:lang w:val="en-US"/>
        </w:rPr>
        <w:t></w:t>
      </w:r>
      <w:r w:rsidRPr="009D3765">
        <w:rPr>
          <w:rFonts w:hint="eastAsia"/>
          <w:lang w:val="en-US"/>
        </w:rPr>
        <w:t>в</w:t>
      </w:r>
      <w:r w:rsidRPr="009D3765">
        <w:rPr>
          <w:lang w:val="en-US"/>
        </w:rPr>
        <w:t></w:t>
      </w:r>
      <w:r w:rsidRPr="009D3765">
        <w:rPr>
          <w:rFonts w:hint="eastAsia"/>
          <w:lang w:val="en-US"/>
        </w:rPr>
        <w:t>творчестве</w:t>
      </w:r>
      <w:r w:rsidRPr="009D3765">
        <w:rPr>
          <w:lang w:val="en-US"/>
        </w:rPr>
        <w:t></w:t>
      </w:r>
      <w:r w:rsidRPr="009D3765">
        <w:rPr>
          <w:lang w:val="en-US"/>
        </w:rPr>
        <w:t></w:t>
      </w:r>
      <w:r w:rsidRPr="009D3765">
        <w:rPr>
          <w:rFonts w:hint="eastAsia"/>
          <w:lang w:val="en-US"/>
        </w:rPr>
        <w:t>признавая</w:t>
      </w:r>
      <w:r w:rsidRPr="009D3765">
        <w:rPr>
          <w:lang w:val="en-US"/>
        </w:rPr>
        <w:t></w:t>
      </w:r>
      <w:r w:rsidRPr="009D3765">
        <w:rPr>
          <w:rFonts w:hint="eastAsia"/>
          <w:lang w:val="en-US"/>
        </w:rPr>
        <w:t>роль</w:t>
      </w:r>
      <w:r w:rsidRPr="009D3765">
        <w:rPr>
          <w:lang w:val="en-US"/>
        </w:rPr>
        <w:t></w:t>
      </w:r>
      <w:r w:rsidRPr="009D3765">
        <w:rPr>
          <w:rFonts w:hint="eastAsia"/>
          <w:lang w:val="en-US"/>
        </w:rPr>
        <w:t>иррациональных</w:t>
      </w:r>
      <w:r w:rsidRPr="009D3765">
        <w:rPr>
          <w:lang w:val="en-US"/>
        </w:rPr>
        <w:t></w:t>
      </w:r>
      <w:r w:rsidRPr="009D3765">
        <w:rPr>
          <w:rFonts w:hint="eastAsia"/>
          <w:lang w:val="en-US"/>
        </w:rPr>
        <w:t>сил</w:t>
      </w:r>
      <w:r w:rsidRPr="009D3765">
        <w:rPr>
          <w:lang w:val="en-US"/>
        </w:rPr>
        <w:t></w:t>
      </w:r>
      <w:r w:rsidRPr="009D3765">
        <w:rPr>
          <w:rFonts w:hint="eastAsia"/>
          <w:lang w:val="en-US"/>
        </w:rPr>
        <w:t>в</w:t>
      </w:r>
      <w:r w:rsidRPr="009D3765">
        <w:rPr>
          <w:lang w:val="en-US"/>
        </w:rPr>
        <w:t></w:t>
      </w:r>
      <w:r w:rsidRPr="009D3765">
        <w:rPr>
          <w:rFonts w:hint="eastAsia"/>
          <w:lang w:val="en-US"/>
        </w:rPr>
        <w:t>реальном</w:t>
      </w:r>
      <w:r w:rsidRPr="009D3765">
        <w:rPr>
          <w:lang w:val="en-US"/>
        </w:rPr>
        <w:t></w:t>
      </w:r>
      <w:r w:rsidRPr="009D3765">
        <w:rPr>
          <w:rFonts w:hint="eastAsia"/>
          <w:lang w:val="en-US"/>
        </w:rPr>
        <w:t>мире</w:t>
      </w:r>
      <w:r w:rsidRPr="009D3765">
        <w:rPr>
          <w:lang w:val="en-US"/>
        </w:rPr>
        <w:t></w:t>
      </w:r>
      <w:r w:rsidRPr="009D3765">
        <w:rPr>
          <w:rFonts w:hint="eastAsia"/>
          <w:lang w:val="en-US"/>
        </w:rPr>
        <w:t>и</w:t>
      </w:r>
      <w:r w:rsidRPr="009D3765">
        <w:rPr>
          <w:lang w:val="en-US"/>
        </w:rPr>
        <w:t></w:t>
      </w:r>
      <w:r w:rsidRPr="009D3765">
        <w:rPr>
          <w:rFonts w:hint="eastAsia"/>
          <w:lang w:val="en-US"/>
        </w:rPr>
        <w:t>считая</w:t>
      </w:r>
      <w:r w:rsidRPr="009D3765">
        <w:rPr>
          <w:lang w:val="en-US"/>
        </w:rPr>
        <w:t></w:t>
      </w:r>
      <w:r w:rsidRPr="009D3765">
        <w:rPr>
          <w:rFonts w:hint="eastAsia"/>
          <w:lang w:val="en-US"/>
        </w:rPr>
        <w:t>возможным</w:t>
      </w:r>
      <w:r w:rsidRPr="009D3765">
        <w:rPr>
          <w:lang w:val="en-US"/>
        </w:rPr>
        <w:t></w:t>
      </w:r>
      <w:r w:rsidRPr="009D3765">
        <w:rPr>
          <w:rFonts w:hint="eastAsia"/>
          <w:lang w:val="en-US"/>
        </w:rPr>
        <w:t>их</w:t>
      </w:r>
      <w:r w:rsidRPr="009D3765">
        <w:rPr>
          <w:lang w:val="en-US"/>
        </w:rPr>
        <w:t></w:t>
      </w:r>
      <w:r w:rsidRPr="009D3765">
        <w:rPr>
          <w:rFonts w:hint="eastAsia"/>
          <w:lang w:val="en-US"/>
        </w:rPr>
        <w:t>поэтическое</w:t>
      </w:r>
      <w:r w:rsidRPr="009D3765">
        <w:rPr>
          <w:lang w:val="en-US"/>
        </w:rPr>
        <w:t></w:t>
      </w:r>
      <w:r w:rsidRPr="009D3765">
        <w:rPr>
          <w:rFonts w:hint="eastAsia"/>
          <w:lang w:val="en-US"/>
        </w:rPr>
        <w:t>изображение</w:t>
      </w:r>
      <w:r w:rsidRPr="009D3765">
        <w:rPr>
          <w:lang w:val="en-US"/>
        </w:rPr>
        <w:t></w:t>
      </w:r>
      <w:r w:rsidRPr="009D3765">
        <w:rPr>
          <w:lang w:val="en-US"/>
        </w:rPr>
        <w:t></w:t>
      </w:r>
      <w:r w:rsidRPr="009D3765">
        <w:rPr>
          <w:rFonts w:hint="eastAsia"/>
          <w:lang w:val="en-US"/>
        </w:rPr>
        <w:t>Г</w:t>
      </w:r>
      <w:r w:rsidRPr="009D3765">
        <w:rPr>
          <w:lang w:val="en-US"/>
        </w:rPr>
        <w:t></w:t>
      </w:r>
      <w:r w:rsidRPr="009D3765">
        <w:rPr>
          <w:rFonts w:hint="eastAsia"/>
          <w:lang w:val="en-US"/>
        </w:rPr>
        <w:t>Э</w:t>
      </w:r>
      <w:r w:rsidRPr="009D3765">
        <w:rPr>
          <w:lang w:val="en-US"/>
        </w:rPr>
        <w:t></w:t>
      </w:r>
      <w:r w:rsidRPr="009D3765">
        <w:rPr>
          <w:rFonts w:hint="eastAsia"/>
          <w:lang w:val="en-US"/>
        </w:rPr>
        <w:t>Лессинг</w:t>
      </w:r>
      <w:r w:rsidRPr="009D3765">
        <w:rPr>
          <w:lang w:val="en-US"/>
        </w:rPr>
        <w:t></w:t>
      </w:r>
      <w:r w:rsidRPr="009D3765">
        <w:rPr>
          <w:rFonts w:hint="eastAsia"/>
          <w:lang w:val="en-US"/>
        </w:rPr>
        <w:t>выступал</w:t>
      </w:r>
      <w:r w:rsidRPr="009D3765">
        <w:rPr>
          <w:lang w:val="en-US"/>
        </w:rPr>
        <w:t></w:t>
      </w:r>
      <w:r w:rsidRPr="009D3765">
        <w:rPr>
          <w:rFonts w:hint="eastAsia"/>
          <w:lang w:val="en-US"/>
        </w:rPr>
        <w:t>за</w:t>
      </w:r>
      <w:r w:rsidRPr="009D3765">
        <w:rPr>
          <w:lang w:val="en-US"/>
        </w:rPr>
        <w:t></w:t>
      </w:r>
      <w:r w:rsidRPr="009D3765">
        <w:rPr>
          <w:rFonts w:hint="eastAsia"/>
          <w:lang w:val="en-US"/>
        </w:rPr>
        <w:t>присутствие</w:t>
      </w:r>
      <w:r w:rsidRPr="009D3765">
        <w:rPr>
          <w:lang w:val="en-US"/>
        </w:rPr>
        <w:t></w:t>
      </w:r>
      <w:r w:rsidRPr="009D3765">
        <w:rPr>
          <w:lang w:val="en-US"/>
        </w:rPr>
        <w:t></w:t>
      </w:r>
      <w:r w:rsidRPr="009D3765">
        <w:rPr>
          <w:rFonts w:hint="eastAsia"/>
          <w:lang w:val="en-US"/>
        </w:rPr>
        <w:t>чудесного</w:t>
      </w:r>
      <w:r w:rsidRPr="009D3765">
        <w:rPr>
          <w:lang w:val="en-US"/>
        </w:rPr>
        <w:t></w:t>
      </w:r>
      <w:r w:rsidRPr="009D3765">
        <w:rPr>
          <w:lang w:val="en-US"/>
        </w:rPr>
        <w:t></w:t>
      </w:r>
      <w:r w:rsidRPr="009D3765">
        <w:rPr>
          <w:rFonts w:hint="eastAsia"/>
          <w:lang w:val="en-US"/>
        </w:rPr>
        <w:t>в</w:t>
      </w:r>
      <w:r w:rsidRPr="009D3765">
        <w:rPr>
          <w:lang w:val="en-US"/>
        </w:rPr>
        <w:t></w:t>
      </w:r>
      <w:r w:rsidRPr="009D3765">
        <w:rPr>
          <w:rFonts w:hint="eastAsia"/>
          <w:lang w:val="en-US"/>
        </w:rPr>
        <w:t>художественных</w:t>
      </w:r>
      <w:r w:rsidRPr="009D3765">
        <w:rPr>
          <w:lang w:val="en-US"/>
        </w:rPr>
        <w:t></w:t>
      </w:r>
      <w:r w:rsidRPr="009D3765">
        <w:rPr>
          <w:rFonts w:hint="eastAsia"/>
          <w:lang w:val="en-US"/>
        </w:rPr>
        <w:t>произведениях</w:t>
      </w:r>
      <w:r w:rsidRPr="009D3765">
        <w:rPr>
          <w:lang w:val="en-US"/>
        </w:rPr>
        <w:t></w:t>
      </w:r>
      <w:r w:rsidRPr="009D3765">
        <w:rPr>
          <w:lang w:val="en-US"/>
        </w:rPr>
        <w:t></w:t>
      </w:r>
      <w:r w:rsidRPr="009D3765">
        <w:rPr>
          <w:rFonts w:hint="eastAsia"/>
          <w:lang w:val="en-US"/>
        </w:rPr>
        <w:t>если</w:t>
      </w:r>
      <w:r w:rsidRPr="009D3765">
        <w:rPr>
          <w:lang w:val="en-US"/>
        </w:rPr>
        <w:t></w:t>
      </w:r>
      <w:r w:rsidRPr="009D3765">
        <w:rPr>
          <w:rFonts w:hint="eastAsia"/>
          <w:lang w:val="en-US"/>
        </w:rPr>
        <w:t>того</w:t>
      </w:r>
      <w:r w:rsidRPr="009D3765">
        <w:rPr>
          <w:lang w:val="en-US"/>
        </w:rPr>
        <w:t></w:t>
      </w:r>
      <w:r w:rsidRPr="009D3765">
        <w:rPr>
          <w:rFonts w:hint="eastAsia"/>
          <w:lang w:val="en-US"/>
        </w:rPr>
        <w:t>требовала</w:t>
      </w:r>
      <w:r w:rsidRPr="009D3765">
        <w:rPr>
          <w:lang w:val="en-US"/>
        </w:rPr>
        <w:t></w:t>
      </w:r>
      <w:r w:rsidRPr="009D3765">
        <w:rPr>
          <w:rFonts w:hint="eastAsia"/>
          <w:lang w:val="en-US"/>
        </w:rPr>
        <w:t>творческая</w:t>
      </w:r>
      <w:r w:rsidRPr="009D3765">
        <w:rPr>
          <w:lang w:val="en-US"/>
        </w:rPr>
        <w:t></w:t>
      </w:r>
      <w:r w:rsidRPr="009D3765">
        <w:rPr>
          <w:rFonts w:hint="eastAsia"/>
          <w:lang w:val="en-US"/>
        </w:rPr>
        <w:t>фантазия</w:t>
      </w:r>
      <w:r w:rsidRPr="009D3765">
        <w:rPr>
          <w:lang w:val="en-US"/>
        </w:rPr>
        <w:t></w:t>
      </w:r>
      <w:r w:rsidRPr="009D3765">
        <w:rPr>
          <w:rFonts w:hint="eastAsia"/>
          <w:lang w:val="en-US"/>
        </w:rPr>
        <w:t>автора</w:t>
      </w:r>
      <w:r w:rsidRPr="009D3765">
        <w:rPr>
          <w:lang w:val="en-US"/>
        </w:rPr>
        <w:t></w:t>
      </w:r>
    </w:p>
    <w:p w:rsidR="009D3765" w:rsidRPr="009D3765" w:rsidRDefault="009D3765" w:rsidP="009D3765">
      <w:pPr>
        <w:rPr>
          <w:lang w:val="en-US"/>
        </w:rPr>
      </w:pPr>
      <w:r w:rsidRPr="009D3765">
        <w:rPr>
          <w:rFonts w:hint="eastAsia"/>
          <w:lang w:val="en-US"/>
        </w:rPr>
        <w:t>Решающую</w:t>
      </w:r>
      <w:r w:rsidRPr="009D3765">
        <w:rPr>
          <w:lang w:val="en-US"/>
        </w:rPr>
        <w:t></w:t>
      </w:r>
      <w:r w:rsidRPr="009D3765">
        <w:rPr>
          <w:rFonts w:hint="eastAsia"/>
          <w:lang w:val="en-US"/>
        </w:rPr>
        <w:t>роль</w:t>
      </w:r>
      <w:r w:rsidRPr="009D3765">
        <w:rPr>
          <w:lang w:val="en-US"/>
        </w:rPr>
        <w:t></w:t>
      </w:r>
      <w:r w:rsidRPr="009D3765">
        <w:rPr>
          <w:rFonts w:hint="eastAsia"/>
          <w:lang w:val="en-US"/>
        </w:rPr>
        <w:t>во</w:t>
      </w:r>
      <w:r w:rsidRPr="009D3765">
        <w:rPr>
          <w:lang w:val="en-US"/>
        </w:rPr>
        <w:t></w:t>
      </w:r>
      <w:r w:rsidRPr="009D3765">
        <w:rPr>
          <w:rFonts w:hint="eastAsia"/>
          <w:lang w:val="en-US"/>
        </w:rPr>
        <w:t>всей</w:t>
      </w:r>
      <w:r w:rsidRPr="009D3765">
        <w:rPr>
          <w:lang w:val="en-US"/>
        </w:rPr>
        <w:t></w:t>
      </w:r>
      <w:r w:rsidRPr="009D3765">
        <w:rPr>
          <w:rFonts w:hint="eastAsia"/>
          <w:lang w:val="en-US"/>
        </w:rPr>
        <w:t>системе</w:t>
      </w:r>
      <w:r w:rsidRPr="009D3765">
        <w:rPr>
          <w:lang w:val="en-US"/>
        </w:rPr>
        <w:t></w:t>
      </w:r>
      <w:r w:rsidRPr="009D3765">
        <w:rPr>
          <w:rFonts w:hint="eastAsia"/>
          <w:lang w:val="en-US"/>
        </w:rPr>
        <w:t>эстетических</w:t>
      </w:r>
      <w:r w:rsidRPr="009D3765">
        <w:rPr>
          <w:lang w:val="en-US"/>
        </w:rPr>
        <w:t></w:t>
      </w:r>
      <w:r w:rsidRPr="009D3765">
        <w:rPr>
          <w:rFonts w:hint="eastAsia"/>
          <w:lang w:val="en-US"/>
        </w:rPr>
        <w:t>взглядов</w:t>
      </w:r>
      <w:r w:rsidRPr="009D3765">
        <w:rPr>
          <w:lang w:val="en-US"/>
        </w:rPr>
        <w:t></w:t>
      </w:r>
      <w:r w:rsidRPr="009D3765">
        <w:rPr>
          <w:rFonts w:hint="eastAsia"/>
          <w:lang w:val="en-US"/>
        </w:rPr>
        <w:t>и</w:t>
      </w:r>
      <w:r w:rsidRPr="009D3765">
        <w:rPr>
          <w:lang w:val="en-US"/>
        </w:rPr>
        <w:t></w:t>
      </w:r>
      <w:r w:rsidRPr="009D3765">
        <w:rPr>
          <w:rFonts w:hint="eastAsia"/>
          <w:lang w:val="en-US"/>
        </w:rPr>
        <w:t>в</w:t>
      </w:r>
      <w:r w:rsidRPr="009D3765">
        <w:rPr>
          <w:lang w:val="en-US"/>
        </w:rPr>
        <w:t></w:t>
      </w:r>
      <w:r w:rsidRPr="009D3765">
        <w:rPr>
          <w:rFonts w:hint="eastAsia"/>
          <w:lang w:val="en-US"/>
        </w:rPr>
        <w:t>драматургии</w:t>
      </w:r>
      <w:r w:rsidRPr="009D3765">
        <w:rPr>
          <w:lang w:val="en-US"/>
        </w:rPr>
        <w:t></w:t>
      </w:r>
      <w:r w:rsidRPr="009D3765">
        <w:rPr>
          <w:rFonts w:hint="eastAsia"/>
          <w:lang w:val="en-US"/>
        </w:rPr>
        <w:t>Г</w:t>
      </w:r>
      <w:r w:rsidRPr="009D3765">
        <w:rPr>
          <w:lang w:val="en-US"/>
        </w:rPr>
        <w:t></w:t>
      </w:r>
      <w:r w:rsidRPr="009D3765">
        <w:rPr>
          <w:rFonts w:hint="eastAsia"/>
          <w:lang w:val="en-US"/>
        </w:rPr>
        <w:t>Э</w:t>
      </w:r>
      <w:r w:rsidRPr="009D3765">
        <w:rPr>
          <w:lang w:val="en-US"/>
        </w:rPr>
        <w:t></w:t>
      </w:r>
      <w:r w:rsidRPr="009D3765">
        <w:rPr>
          <w:rFonts w:hint="eastAsia"/>
          <w:lang w:val="en-US"/>
        </w:rPr>
        <w:t>Лессинга</w:t>
      </w:r>
      <w:r w:rsidRPr="009D3765">
        <w:rPr>
          <w:lang w:val="en-US"/>
        </w:rPr>
        <w:t></w:t>
      </w:r>
      <w:r w:rsidRPr="009D3765">
        <w:rPr>
          <w:rFonts w:hint="eastAsia"/>
          <w:lang w:val="en-US"/>
        </w:rPr>
        <w:t>сыграл</w:t>
      </w:r>
      <w:r w:rsidRPr="009D3765">
        <w:rPr>
          <w:lang w:val="en-US"/>
        </w:rPr>
        <w:t></w:t>
      </w:r>
      <w:r w:rsidRPr="009D3765">
        <w:rPr>
          <w:rFonts w:hint="eastAsia"/>
          <w:lang w:val="en-US"/>
        </w:rPr>
        <w:t>иррациональный</w:t>
      </w:r>
      <w:r w:rsidRPr="009D3765">
        <w:rPr>
          <w:lang w:val="en-US"/>
        </w:rPr>
        <w:t></w:t>
      </w:r>
      <w:r w:rsidRPr="009D3765">
        <w:rPr>
          <w:rFonts w:hint="eastAsia"/>
          <w:lang w:val="en-US"/>
        </w:rPr>
        <w:t>критерий</w:t>
      </w:r>
      <w:r w:rsidRPr="009D3765">
        <w:rPr>
          <w:lang w:val="en-US"/>
        </w:rPr>
        <w:t></w:t>
      </w:r>
      <w:r w:rsidRPr="009D3765">
        <w:rPr>
          <w:rFonts w:hint="eastAsia"/>
          <w:lang w:val="en-US"/>
        </w:rPr>
        <w:t>в</w:t>
      </w:r>
      <w:r w:rsidRPr="009D3765">
        <w:rPr>
          <w:lang w:val="en-US"/>
        </w:rPr>
        <w:t></w:t>
      </w:r>
      <w:r w:rsidRPr="009D3765">
        <w:rPr>
          <w:rFonts w:hint="eastAsia"/>
          <w:lang w:val="en-US"/>
        </w:rPr>
        <w:t>его</w:t>
      </w:r>
      <w:r w:rsidRPr="009D3765">
        <w:rPr>
          <w:lang w:val="en-US"/>
        </w:rPr>
        <w:t></w:t>
      </w:r>
      <w:r w:rsidRPr="009D3765">
        <w:rPr>
          <w:rFonts w:hint="eastAsia"/>
          <w:lang w:val="en-US"/>
        </w:rPr>
        <w:t>позиции</w:t>
      </w:r>
      <w:r w:rsidRPr="009D3765">
        <w:rPr>
          <w:lang w:val="en-US"/>
        </w:rPr>
        <w:t></w:t>
      </w:r>
      <w:r w:rsidRPr="009D3765">
        <w:rPr>
          <w:rFonts w:hint="eastAsia"/>
          <w:lang w:val="en-US"/>
        </w:rPr>
        <w:t>по</w:t>
      </w:r>
      <w:r w:rsidRPr="009D3765">
        <w:rPr>
          <w:lang w:val="en-US"/>
        </w:rPr>
        <w:t></w:t>
      </w:r>
      <w:r w:rsidRPr="009D3765">
        <w:rPr>
          <w:rFonts w:hint="eastAsia"/>
          <w:lang w:val="en-US"/>
        </w:rPr>
        <w:t>отношению</w:t>
      </w:r>
      <w:r w:rsidRPr="009D3765">
        <w:rPr>
          <w:lang w:val="en-US"/>
        </w:rPr>
        <w:t></w:t>
      </w:r>
      <w:r w:rsidRPr="009D3765">
        <w:rPr>
          <w:rFonts w:hint="eastAsia"/>
          <w:lang w:val="en-US"/>
        </w:rPr>
        <w:t>к</w:t>
      </w:r>
      <w:r w:rsidRPr="009D3765">
        <w:rPr>
          <w:lang w:val="en-US"/>
        </w:rPr>
        <w:t></w:t>
      </w:r>
      <w:r w:rsidRPr="009D3765">
        <w:rPr>
          <w:rFonts w:hint="eastAsia"/>
          <w:lang w:val="en-US"/>
        </w:rPr>
        <w:t>творческой</w:t>
      </w:r>
      <w:r w:rsidRPr="009D3765">
        <w:rPr>
          <w:lang w:val="en-US"/>
        </w:rPr>
        <w:t></w:t>
      </w:r>
      <w:r w:rsidRPr="009D3765">
        <w:rPr>
          <w:rFonts w:hint="eastAsia"/>
          <w:lang w:val="en-US"/>
        </w:rPr>
        <w:t>деятельности</w:t>
      </w:r>
      <w:r w:rsidRPr="009D3765">
        <w:rPr>
          <w:lang w:val="en-US"/>
        </w:rPr>
        <w:t></w:t>
      </w:r>
      <w:r w:rsidRPr="009D3765">
        <w:rPr>
          <w:rFonts w:hint="eastAsia"/>
          <w:lang w:val="en-US"/>
        </w:rPr>
        <w:t>писателя</w:t>
      </w:r>
      <w:r w:rsidRPr="009D3765">
        <w:rPr>
          <w:lang w:val="en-US"/>
        </w:rPr>
        <w:t></w:t>
      </w:r>
      <w:r w:rsidRPr="009D3765">
        <w:rPr>
          <w:lang w:val="en-US"/>
        </w:rPr>
        <w:t></w:t>
      </w:r>
      <w:r w:rsidRPr="009D3765">
        <w:rPr>
          <w:rFonts w:hint="eastAsia"/>
          <w:lang w:val="en-US"/>
        </w:rPr>
        <w:t>а</w:t>
      </w:r>
      <w:r w:rsidRPr="009D3765">
        <w:rPr>
          <w:lang w:val="en-US"/>
        </w:rPr>
        <w:t></w:t>
      </w:r>
      <w:r w:rsidRPr="009D3765">
        <w:rPr>
          <w:rFonts w:hint="eastAsia"/>
          <w:lang w:val="en-US"/>
        </w:rPr>
        <w:t>именно</w:t>
      </w:r>
      <w:r w:rsidRPr="009D3765">
        <w:rPr>
          <w:lang w:val="en-US"/>
        </w:rPr>
        <w:t></w:t>
      </w:r>
      <w:r w:rsidRPr="009D3765">
        <w:rPr>
          <w:rFonts w:hint="eastAsia"/>
          <w:lang w:val="en-US"/>
        </w:rPr>
        <w:t>специфика</w:t>
      </w:r>
      <w:r w:rsidRPr="009D3765">
        <w:rPr>
          <w:lang w:val="en-US"/>
        </w:rPr>
        <w:t></w:t>
      </w:r>
      <w:r w:rsidRPr="009D3765">
        <w:rPr>
          <w:rFonts w:hint="eastAsia"/>
          <w:lang w:val="en-US"/>
        </w:rPr>
        <w:t>восприятия</w:t>
      </w:r>
      <w:r w:rsidRPr="009D3765">
        <w:rPr>
          <w:lang w:val="en-US"/>
        </w:rPr>
        <w:t></w:t>
      </w:r>
      <w:r w:rsidRPr="009D3765">
        <w:rPr>
          <w:rFonts w:hint="eastAsia"/>
          <w:lang w:val="en-US"/>
        </w:rPr>
        <w:t>немецким</w:t>
      </w:r>
      <w:r w:rsidRPr="009D3765">
        <w:rPr>
          <w:lang w:val="en-US"/>
        </w:rPr>
        <w:t></w:t>
      </w:r>
      <w:r w:rsidRPr="009D3765">
        <w:rPr>
          <w:rFonts w:hint="eastAsia"/>
          <w:lang w:val="en-US"/>
        </w:rPr>
        <w:t>просветителем</w:t>
      </w:r>
      <w:r w:rsidRPr="009D3765">
        <w:rPr>
          <w:lang w:val="en-US"/>
        </w:rPr>
        <w:t></w:t>
      </w:r>
      <w:r w:rsidRPr="009D3765">
        <w:rPr>
          <w:rFonts w:hint="eastAsia"/>
          <w:lang w:val="en-US"/>
        </w:rPr>
        <w:t>таких</w:t>
      </w:r>
      <w:r w:rsidRPr="009D3765">
        <w:rPr>
          <w:lang w:val="en-US"/>
        </w:rPr>
        <w:t></w:t>
      </w:r>
      <w:r w:rsidRPr="009D3765">
        <w:rPr>
          <w:rFonts w:hint="eastAsia"/>
          <w:lang w:val="en-US"/>
        </w:rPr>
        <w:t>понятий</w:t>
      </w:r>
      <w:r w:rsidRPr="009D3765">
        <w:rPr>
          <w:lang w:val="en-US"/>
        </w:rPr>
        <w:t></w:t>
      </w:r>
      <w:r w:rsidRPr="009D3765">
        <w:rPr>
          <w:lang w:val="en-US"/>
        </w:rPr>
        <w:t></w:t>
      </w:r>
      <w:r w:rsidRPr="009D3765">
        <w:rPr>
          <w:rFonts w:hint="eastAsia"/>
          <w:lang w:val="en-US"/>
        </w:rPr>
        <w:t>как</w:t>
      </w:r>
      <w:r w:rsidRPr="009D3765">
        <w:rPr>
          <w:lang w:val="en-US"/>
        </w:rPr>
        <w:t></w:t>
      </w:r>
      <w:r w:rsidRPr="009D3765">
        <w:rPr>
          <w:lang w:val="en-US"/>
        </w:rPr>
        <w:t></w:t>
      </w:r>
      <w:r w:rsidRPr="009D3765">
        <w:rPr>
          <w:rFonts w:hint="eastAsia"/>
          <w:lang w:val="en-US"/>
        </w:rPr>
        <w:t>чувство</w:t>
      </w:r>
      <w:r w:rsidRPr="009D3765">
        <w:rPr>
          <w:lang w:val="en-US"/>
        </w:rPr>
        <w:t></w:t>
      </w:r>
      <w:r w:rsidRPr="009D3765">
        <w:rPr>
          <w:lang w:val="en-US"/>
        </w:rPr>
        <w:t></w:t>
      </w:r>
      <w:r w:rsidRPr="009D3765">
        <w:rPr>
          <w:lang w:val="en-US"/>
        </w:rPr>
        <w:t></w:t>
      </w:r>
      <w:r w:rsidRPr="009D3765">
        <w:rPr>
          <w:lang w:val="en-US"/>
        </w:rPr>
        <w:t></w:t>
      </w:r>
      <w:r w:rsidRPr="009D3765">
        <w:rPr>
          <w:rFonts w:hint="eastAsia"/>
          <w:lang w:val="en-US"/>
        </w:rPr>
        <w:t>ощущение</w:t>
      </w:r>
      <w:r w:rsidRPr="009D3765">
        <w:rPr>
          <w:lang w:val="en-US"/>
        </w:rPr>
        <w:t></w:t>
      </w:r>
      <w:r w:rsidRPr="009D3765">
        <w:rPr>
          <w:lang w:val="en-US"/>
        </w:rPr>
        <w:t></w:t>
      </w:r>
      <w:r w:rsidRPr="009D3765">
        <w:rPr>
          <w:lang w:val="en-US"/>
        </w:rPr>
        <w:t></w:t>
      </w:r>
      <w:r w:rsidRPr="009D3765">
        <w:rPr>
          <w:lang w:val="en-US"/>
        </w:rPr>
        <w:t></w:t>
      </w:r>
      <w:r w:rsidRPr="009D3765">
        <w:rPr>
          <w:rFonts w:hint="eastAsia"/>
          <w:lang w:val="en-US"/>
        </w:rPr>
        <w:t>гениальность</w:t>
      </w:r>
      <w:r w:rsidRPr="009D3765">
        <w:rPr>
          <w:lang w:val="en-US"/>
        </w:rPr>
        <w:t></w:t>
      </w:r>
      <w:r w:rsidRPr="009D3765">
        <w:rPr>
          <w:lang w:val="en-US"/>
        </w:rPr>
        <w:t></w:t>
      </w:r>
      <w:r w:rsidRPr="009D3765">
        <w:rPr>
          <w:lang w:val="en-US"/>
        </w:rPr>
        <w:t></w:t>
      </w:r>
      <w:r w:rsidRPr="009D3765">
        <w:rPr>
          <w:lang w:val="en-US"/>
        </w:rPr>
        <w:t></w:t>
      </w:r>
      <w:r w:rsidRPr="009D3765">
        <w:rPr>
          <w:rFonts w:hint="eastAsia"/>
          <w:lang w:val="en-US"/>
        </w:rPr>
        <w:t>поэтическая</w:t>
      </w:r>
      <w:r w:rsidRPr="009D3765">
        <w:rPr>
          <w:lang w:val="en-US"/>
        </w:rPr>
        <w:t></w:t>
      </w:r>
      <w:r w:rsidRPr="009D3765">
        <w:rPr>
          <w:rFonts w:hint="eastAsia"/>
          <w:lang w:val="en-US"/>
        </w:rPr>
        <w:t>свобода</w:t>
      </w:r>
      <w:r w:rsidRPr="009D3765">
        <w:rPr>
          <w:lang w:val="en-US"/>
        </w:rPr>
        <w:t></w:t>
      </w:r>
      <w:r w:rsidRPr="009D3765">
        <w:rPr>
          <w:lang w:val="en-US"/>
        </w:rPr>
        <w:t></w:t>
      </w:r>
      <w:r w:rsidRPr="009D3765">
        <w:rPr>
          <w:rFonts w:hint="eastAsia"/>
          <w:lang w:val="en-US"/>
        </w:rPr>
        <w:t>и</w:t>
      </w:r>
      <w:r w:rsidRPr="009D3765">
        <w:rPr>
          <w:lang w:val="en-US"/>
        </w:rPr>
        <w:t></w:t>
      </w:r>
      <w:r w:rsidRPr="009D3765">
        <w:rPr>
          <w:rFonts w:hint="eastAsia"/>
          <w:lang w:val="en-US"/>
        </w:rPr>
        <w:t>их</w:t>
      </w:r>
      <w:r w:rsidRPr="009D3765">
        <w:rPr>
          <w:lang w:val="en-US"/>
        </w:rPr>
        <w:t></w:t>
      </w:r>
      <w:r w:rsidRPr="009D3765">
        <w:rPr>
          <w:rFonts w:hint="eastAsia"/>
          <w:lang w:val="en-US"/>
        </w:rPr>
        <w:t>роли</w:t>
      </w:r>
      <w:r w:rsidRPr="009D3765">
        <w:rPr>
          <w:lang w:val="en-US"/>
        </w:rPr>
        <w:t></w:t>
      </w:r>
      <w:r w:rsidRPr="009D3765">
        <w:rPr>
          <w:rFonts w:hint="eastAsia"/>
          <w:lang w:val="en-US"/>
        </w:rPr>
        <w:t>в</w:t>
      </w:r>
      <w:r w:rsidRPr="009D3765">
        <w:rPr>
          <w:lang w:val="en-US"/>
        </w:rPr>
        <w:t></w:t>
      </w:r>
      <w:r w:rsidRPr="009D3765">
        <w:rPr>
          <w:rFonts w:hint="eastAsia"/>
          <w:lang w:val="en-US"/>
        </w:rPr>
        <w:t>творчестве</w:t>
      </w:r>
      <w:r w:rsidRPr="009D3765">
        <w:rPr>
          <w:lang w:val="en-US"/>
        </w:rPr>
        <w:t></w:t>
      </w:r>
    </w:p>
    <w:p w:rsidR="009D3765" w:rsidRPr="009D3765" w:rsidRDefault="009D3765" w:rsidP="009D3765">
      <w:pPr>
        <w:rPr>
          <w:lang w:val="en-US"/>
        </w:rPr>
      </w:pPr>
      <w:r w:rsidRPr="009D3765">
        <w:rPr>
          <w:lang w:val="en-US"/>
        </w:rPr>
        <w:t></w:t>
      </w:r>
    </w:p>
    <w:p w:rsidR="009D3765" w:rsidRPr="009D3765" w:rsidRDefault="009D3765" w:rsidP="009D3765">
      <w:pPr>
        <w:rPr>
          <w:lang w:val="en-US"/>
        </w:rPr>
      </w:pPr>
      <w:r w:rsidRPr="009D3765">
        <w:rPr>
          <w:lang w:val="en-US"/>
        </w:rPr>
        <w:t></w:t>
      </w:r>
      <w:r w:rsidRPr="009D3765">
        <w:rPr>
          <w:lang w:val="en-US"/>
        </w:rPr>
        <w:t></w:t>
      </w:r>
      <w:r w:rsidRPr="009D3765">
        <w:rPr>
          <w:lang w:val="en-US"/>
        </w:rPr>
        <w:t></w:t>
      </w:r>
    </w:p>
    <w:p w:rsidR="009D3765" w:rsidRPr="009D3765" w:rsidRDefault="009D3765" w:rsidP="009D3765">
      <w:pPr>
        <w:rPr>
          <w:lang w:val="en-US"/>
        </w:rPr>
      </w:pPr>
      <w:r w:rsidRPr="009D3765">
        <w:rPr>
          <w:rFonts w:hint="eastAsia"/>
          <w:lang w:val="en-US"/>
        </w:rPr>
        <w:t>Г</w:t>
      </w:r>
      <w:r w:rsidRPr="009D3765">
        <w:rPr>
          <w:lang w:val="en-US"/>
        </w:rPr>
        <w:t></w:t>
      </w:r>
      <w:r w:rsidRPr="009D3765">
        <w:rPr>
          <w:rFonts w:hint="eastAsia"/>
          <w:lang w:val="en-US"/>
        </w:rPr>
        <w:t>Э</w:t>
      </w:r>
      <w:r w:rsidRPr="009D3765">
        <w:rPr>
          <w:lang w:val="en-US"/>
        </w:rPr>
        <w:t></w:t>
      </w:r>
      <w:r w:rsidRPr="009D3765">
        <w:rPr>
          <w:rFonts w:hint="eastAsia"/>
          <w:lang w:val="en-US"/>
        </w:rPr>
        <w:t>Лессинг</w:t>
      </w:r>
      <w:r w:rsidRPr="009D3765">
        <w:rPr>
          <w:lang w:val="en-US"/>
        </w:rPr>
        <w:t></w:t>
      </w:r>
      <w:r w:rsidRPr="009D3765">
        <w:rPr>
          <w:rFonts w:hint="eastAsia"/>
          <w:lang w:val="en-US"/>
        </w:rPr>
        <w:t>придавал</w:t>
      </w:r>
      <w:r w:rsidRPr="009D3765">
        <w:rPr>
          <w:lang w:val="en-US"/>
        </w:rPr>
        <w:t></w:t>
      </w:r>
      <w:r w:rsidRPr="009D3765">
        <w:rPr>
          <w:rFonts w:hint="eastAsia"/>
          <w:lang w:val="en-US"/>
        </w:rPr>
        <w:t>огромное</w:t>
      </w:r>
      <w:r w:rsidRPr="009D3765">
        <w:rPr>
          <w:lang w:val="en-US"/>
        </w:rPr>
        <w:t></w:t>
      </w:r>
      <w:r w:rsidRPr="009D3765">
        <w:rPr>
          <w:rFonts w:hint="eastAsia"/>
          <w:lang w:val="en-US"/>
        </w:rPr>
        <w:t>значение</w:t>
      </w:r>
      <w:r w:rsidRPr="009D3765">
        <w:rPr>
          <w:lang w:val="en-US"/>
        </w:rPr>
        <w:t></w:t>
      </w:r>
      <w:r w:rsidRPr="009D3765">
        <w:rPr>
          <w:rFonts w:hint="eastAsia"/>
          <w:lang w:val="en-US"/>
        </w:rPr>
        <w:t>чувству</w:t>
      </w:r>
      <w:r w:rsidRPr="009D3765">
        <w:rPr>
          <w:lang w:val="en-US"/>
        </w:rPr>
        <w:t></w:t>
      </w:r>
      <w:r w:rsidRPr="009D3765">
        <w:rPr>
          <w:rFonts w:hint="eastAsia"/>
          <w:lang w:val="en-US"/>
        </w:rPr>
        <w:t>как</w:t>
      </w:r>
      <w:r w:rsidRPr="009D3765">
        <w:rPr>
          <w:lang w:val="en-US"/>
        </w:rPr>
        <w:t></w:t>
      </w:r>
      <w:r w:rsidRPr="009D3765">
        <w:rPr>
          <w:rFonts w:hint="eastAsia"/>
          <w:lang w:val="en-US"/>
        </w:rPr>
        <w:t>творческой</w:t>
      </w:r>
      <w:r w:rsidRPr="009D3765">
        <w:rPr>
          <w:lang w:val="en-US"/>
        </w:rPr>
        <w:t></w:t>
      </w:r>
      <w:r w:rsidRPr="009D3765">
        <w:rPr>
          <w:rFonts w:hint="eastAsia"/>
          <w:lang w:val="en-US"/>
        </w:rPr>
        <w:t>силе</w:t>
      </w:r>
      <w:r w:rsidRPr="009D3765">
        <w:rPr>
          <w:lang w:val="en-US"/>
        </w:rPr>
        <w:t></w:t>
      </w:r>
      <w:r w:rsidRPr="009D3765">
        <w:rPr>
          <w:lang w:val="en-US"/>
        </w:rPr>
        <w:t></w:t>
      </w:r>
      <w:r w:rsidRPr="009D3765">
        <w:rPr>
          <w:rFonts w:hint="eastAsia"/>
          <w:lang w:val="en-US"/>
        </w:rPr>
        <w:t>берущей</w:t>
      </w:r>
      <w:r w:rsidRPr="009D3765">
        <w:rPr>
          <w:lang w:val="en-US"/>
        </w:rPr>
        <w:t></w:t>
      </w:r>
      <w:r w:rsidRPr="009D3765">
        <w:rPr>
          <w:rFonts w:hint="eastAsia"/>
          <w:lang w:val="en-US"/>
        </w:rPr>
        <w:t>свое</w:t>
      </w:r>
      <w:r w:rsidRPr="009D3765">
        <w:rPr>
          <w:lang w:val="en-US"/>
        </w:rPr>
        <w:t></w:t>
      </w:r>
      <w:r w:rsidRPr="009D3765">
        <w:rPr>
          <w:rFonts w:hint="eastAsia"/>
          <w:lang w:val="en-US"/>
        </w:rPr>
        <w:t>начало</w:t>
      </w:r>
      <w:r w:rsidRPr="009D3765">
        <w:rPr>
          <w:lang w:val="en-US"/>
        </w:rPr>
        <w:t></w:t>
      </w:r>
      <w:r w:rsidRPr="009D3765">
        <w:rPr>
          <w:rFonts w:hint="eastAsia"/>
          <w:lang w:val="en-US"/>
        </w:rPr>
        <w:t>в</w:t>
      </w:r>
      <w:r w:rsidRPr="009D3765">
        <w:rPr>
          <w:lang w:val="en-US"/>
        </w:rPr>
        <w:t></w:t>
      </w:r>
      <w:r w:rsidRPr="009D3765">
        <w:rPr>
          <w:rFonts w:hint="eastAsia"/>
          <w:lang w:val="en-US"/>
        </w:rPr>
        <w:t>природе</w:t>
      </w:r>
      <w:r w:rsidRPr="009D3765">
        <w:rPr>
          <w:lang w:val="en-US"/>
        </w:rPr>
        <w:t></w:t>
      </w:r>
      <w:r w:rsidRPr="009D3765">
        <w:rPr>
          <w:rFonts w:hint="eastAsia"/>
          <w:lang w:val="en-US"/>
        </w:rPr>
        <w:t>человеческой</w:t>
      </w:r>
      <w:r w:rsidRPr="009D3765">
        <w:rPr>
          <w:lang w:val="en-US"/>
        </w:rPr>
        <w:t></w:t>
      </w:r>
      <w:r w:rsidRPr="009D3765">
        <w:rPr>
          <w:rFonts w:hint="eastAsia"/>
          <w:lang w:val="en-US"/>
        </w:rPr>
        <w:t>души</w:t>
      </w:r>
      <w:r w:rsidRPr="009D3765">
        <w:rPr>
          <w:lang w:val="en-US"/>
        </w:rPr>
        <w:t></w:t>
      </w:r>
      <w:r w:rsidRPr="009D3765">
        <w:rPr>
          <w:lang w:val="en-US"/>
        </w:rPr>
        <w:t></w:t>
      </w:r>
      <w:r w:rsidRPr="009D3765">
        <w:rPr>
          <w:rFonts w:hint="eastAsia"/>
          <w:lang w:val="en-US"/>
        </w:rPr>
        <w:t>в</w:t>
      </w:r>
      <w:r w:rsidRPr="009D3765">
        <w:rPr>
          <w:lang w:val="en-US"/>
        </w:rPr>
        <w:t></w:t>
      </w:r>
      <w:r w:rsidRPr="009D3765">
        <w:rPr>
          <w:rFonts w:hint="eastAsia"/>
          <w:lang w:val="en-US"/>
        </w:rPr>
        <w:t>отличие</w:t>
      </w:r>
      <w:r w:rsidRPr="009D3765">
        <w:rPr>
          <w:lang w:val="en-US"/>
        </w:rPr>
        <w:t></w:t>
      </w:r>
      <w:r w:rsidRPr="009D3765">
        <w:rPr>
          <w:rFonts w:hint="eastAsia"/>
          <w:lang w:val="en-US"/>
        </w:rPr>
        <w:t>от</w:t>
      </w:r>
      <w:r w:rsidRPr="009D3765">
        <w:rPr>
          <w:lang w:val="en-US"/>
        </w:rPr>
        <w:t></w:t>
      </w:r>
      <w:r w:rsidRPr="009D3765">
        <w:rPr>
          <w:rFonts w:hint="eastAsia"/>
          <w:lang w:val="en-US"/>
        </w:rPr>
        <w:t>Х</w:t>
      </w:r>
      <w:r w:rsidRPr="009D3765">
        <w:rPr>
          <w:lang w:val="en-US"/>
        </w:rPr>
        <w:t></w:t>
      </w:r>
      <w:r w:rsidRPr="009D3765">
        <w:rPr>
          <w:rFonts w:hint="eastAsia"/>
          <w:lang w:val="en-US"/>
        </w:rPr>
        <w:t>Вольфа</w:t>
      </w:r>
      <w:r w:rsidRPr="009D3765">
        <w:rPr>
          <w:lang w:val="en-US"/>
        </w:rPr>
        <w:t></w:t>
      </w:r>
      <w:r w:rsidRPr="009D3765">
        <w:rPr>
          <w:rFonts w:hint="eastAsia"/>
          <w:lang w:val="en-US"/>
        </w:rPr>
        <w:t>и</w:t>
      </w:r>
      <w:r w:rsidRPr="009D3765">
        <w:rPr>
          <w:lang w:val="en-US"/>
        </w:rPr>
        <w:t></w:t>
      </w:r>
      <w:r w:rsidRPr="009D3765">
        <w:rPr>
          <w:rFonts w:hint="eastAsia"/>
          <w:lang w:val="en-US"/>
        </w:rPr>
        <w:t>И</w:t>
      </w:r>
      <w:r w:rsidRPr="009D3765">
        <w:rPr>
          <w:lang w:val="en-US"/>
        </w:rPr>
        <w:t></w:t>
      </w:r>
      <w:r w:rsidRPr="009D3765">
        <w:rPr>
          <w:rFonts w:hint="eastAsia"/>
          <w:lang w:val="en-US"/>
        </w:rPr>
        <w:t>Готшеда</w:t>
      </w:r>
      <w:r w:rsidRPr="009D3765">
        <w:rPr>
          <w:lang w:val="en-US"/>
        </w:rPr>
        <w:t></w:t>
      </w:r>
      <w:r w:rsidRPr="009D3765">
        <w:rPr>
          <w:rFonts w:hint="eastAsia"/>
          <w:lang w:val="en-US"/>
        </w:rPr>
        <w:t>и</w:t>
      </w:r>
      <w:r w:rsidRPr="009D3765">
        <w:rPr>
          <w:lang w:val="en-US"/>
        </w:rPr>
        <w:t></w:t>
      </w:r>
      <w:r w:rsidRPr="009D3765">
        <w:rPr>
          <w:rFonts w:hint="eastAsia"/>
          <w:lang w:val="en-US"/>
        </w:rPr>
        <w:t>их</w:t>
      </w:r>
      <w:r w:rsidRPr="009D3765">
        <w:rPr>
          <w:lang w:val="en-US"/>
        </w:rPr>
        <w:t></w:t>
      </w:r>
      <w:r w:rsidRPr="009D3765">
        <w:rPr>
          <w:rFonts w:hint="eastAsia"/>
          <w:lang w:val="en-US"/>
        </w:rPr>
        <w:t>последователей</w:t>
      </w:r>
      <w:r w:rsidRPr="009D3765">
        <w:rPr>
          <w:lang w:val="en-US"/>
        </w:rPr>
        <w:t></w:t>
      </w:r>
      <w:r w:rsidRPr="009D3765">
        <w:rPr>
          <w:lang w:val="en-US"/>
        </w:rPr>
        <w:t></w:t>
      </w:r>
      <w:r w:rsidRPr="009D3765">
        <w:rPr>
          <w:rFonts w:hint="eastAsia"/>
          <w:lang w:val="en-US"/>
        </w:rPr>
        <w:t>считавших</w:t>
      </w:r>
      <w:r w:rsidRPr="009D3765">
        <w:rPr>
          <w:lang w:val="en-US"/>
        </w:rPr>
        <w:t></w:t>
      </w:r>
      <w:r w:rsidRPr="009D3765">
        <w:rPr>
          <w:rFonts w:hint="eastAsia"/>
          <w:lang w:val="en-US"/>
        </w:rPr>
        <w:t>основой</w:t>
      </w:r>
      <w:r w:rsidRPr="009D3765">
        <w:rPr>
          <w:lang w:val="en-US"/>
        </w:rPr>
        <w:t></w:t>
      </w:r>
      <w:r w:rsidRPr="009D3765">
        <w:rPr>
          <w:rFonts w:hint="eastAsia"/>
          <w:lang w:val="en-US"/>
        </w:rPr>
        <w:t>творческого</w:t>
      </w:r>
      <w:r w:rsidRPr="009D3765">
        <w:rPr>
          <w:lang w:val="en-US"/>
        </w:rPr>
        <w:t></w:t>
      </w:r>
      <w:r w:rsidRPr="009D3765">
        <w:rPr>
          <w:rFonts w:hint="eastAsia"/>
          <w:lang w:val="en-US"/>
        </w:rPr>
        <w:t>процесса</w:t>
      </w:r>
      <w:r w:rsidRPr="009D3765">
        <w:rPr>
          <w:lang w:val="en-US"/>
        </w:rPr>
        <w:t></w:t>
      </w:r>
      <w:r w:rsidRPr="009D3765">
        <w:rPr>
          <w:rFonts w:hint="eastAsia"/>
          <w:lang w:val="en-US"/>
        </w:rPr>
        <w:t>рациональные</w:t>
      </w:r>
      <w:r w:rsidRPr="009D3765">
        <w:rPr>
          <w:lang w:val="en-US"/>
        </w:rPr>
        <w:t></w:t>
      </w:r>
      <w:r w:rsidRPr="009D3765">
        <w:rPr>
          <w:rFonts w:hint="eastAsia"/>
          <w:lang w:val="en-US"/>
        </w:rPr>
        <w:t>принципы</w:t>
      </w:r>
      <w:r w:rsidRPr="009D3765">
        <w:rPr>
          <w:lang w:val="en-US"/>
        </w:rPr>
        <w:t></w:t>
      </w:r>
      <w:r w:rsidRPr="009D3765">
        <w:rPr>
          <w:lang w:val="en-US"/>
        </w:rPr>
        <w:t></w:t>
      </w:r>
      <w:r w:rsidRPr="009D3765">
        <w:rPr>
          <w:rFonts w:hint="eastAsia"/>
          <w:lang w:val="en-US"/>
        </w:rPr>
        <w:t>В</w:t>
      </w:r>
      <w:r w:rsidRPr="009D3765">
        <w:rPr>
          <w:lang w:val="en-US"/>
        </w:rPr>
        <w:t></w:t>
      </w:r>
      <w:r w:rsidRPr="009D3765">
        <w:rPr>
          <w:rFonts w:hint="eastAsia"/>
          <w:lang w:val="en-US"/>
        </w:rPr>
        <w:t>противоположность</w:t>
      </w:r>
      <w:r w:rsidRPr="009D3765">
        <w:rPr>
          <w:lang w:val="en-US"/>
        </w:rPr>
        <w:t></w:t>
      </w:r>
      <w:r w:rsidRPr="009D3765">
        <w:rPr>
          <w:rFonts w:hint="eastAsia"/>
          <w:lang w:val="en-US"/>
        </w:rPr>
        <w:t>рационалистам</w:t>
      </w:r>
      <w:r w:rsidRPr="009D3765">
        <w:rPr>
          <w:lang w:val="en-US"/>
        </w:rPr>
        <w:t></w:t>
      </w:r>
      <w:r w:rsidRPr="009D3765">
        <w:rPr>
          <w:rFonts w:hint="eastAsia"/>
          <w:lang w:val="en-US"/>
        </w:rPr>
        <w:t>программатикам</w:t>
      </w:r>
      <w:r w:rsidRPr="009D3765">
        <w:rPr>
          <w:lang w:val="en-US"/>
        </w:rPr>
        <w:t></w:t>
      </w:r>
      <w:r w:rsidRPr="009D3765">
        <w:rPr>
          <w:lang w:val="en-US"/>
        </w:rPr>
        <w:t></w:t>
      </w:r>
      <w:r w:rsidRPr="009D3765">
        <w:rPr>
          <w:rFonts w:hint="eastAsia"/>
          <w:lang w:val="en-US"/>
        </w:rPr>
        <w:t>признававшим</w:t>
      </w:r>
      <w:r w:rsidRPr="009D3765">
        <w:rPr>
          <w:lang w:val="en-US"/>
        </w:rPr>
        <w:t></w:t>
      </w:r>
      <w:r w:rsidRPr="009D3765">
        <w:rPr>
          <w:rFonts w:hint="eastAsia"/>
          <w:lang w:val="en-US"/>
        </w:rPr>
        <w:t>обязательным</w:t>
      </w:r>
      <w:r w:rsidRPr="009D3765">
        <w:rPr>
          <w:lang w:val="en-US"/>
        </w:rPr>
        <w:t></w:t>
      </w:r>
      <w:r w:rsidRPr="009D3765">
        <w:rPr>
          <w:rFonts w:hint="eastAsia"/>
          <w:lang w:val="en-US"/>
        </w:rPr>
        <w:t>условием</w:t>
      </w:r>
      <w:r w:rsidRPr="009D3765">
        <w:rPr>
          <w:lang w:val="en-US"/>
        </w:rPr>
        <w:t></w:t>
      </w:r>
      <w:r w:rsidRPr="009D3765">
        <w:rPr>
          <w:rFonts w:hint="eastAsia"/>
          <w:lang w:val="en-US"/>
        </w:rPr>
        <w:t>поэтического</w:t>
      </w:r>
      <w:r w:rsidRPr="009D3765">
        <w:rPr>
          <w:lang w:val="en-US"/>
        </w:rPr>
        <w:t></w:t>
      </w:r>
      <w:r w:rsidRPr="009D3765">
        <w:rPr>
          <w:rFonts w:hint="eastAsia"/>
          <w:lang w:val="en-US"/>
        </w:rPr>
        <w:t>творчества</w:t>
      </w:r>
      <w:r w:rsidRPr="009D3765">
        <w:rPr>
          <w:lang w:val="en-US"/>
        </w:rPr>
        <w:t></w:t>
      </w:r>
      <w:r w:rsidRPr="009D3765">
        <w:rPr>
          <w:rFonts w:hint="eastAsia"/>
          <w:lang w:val="en-US"/>
        </w:rPr>
        <w:t>опору</w:t>
      </w:r>
      <w:r w:rsidRPr="009D3765">
        <w:rPr>
          <w:lang w:val="en-US"/>
        </w:rPr>
        <w:t></w:t>
      </w:r>
      <w:r w:rsidRPr="009D3765">
        <w:rPr>
          <w:rFonts w:hint="eastAsia"/>
          <w:lang w:val="en-US"/>
        </w:rPr>
        <w:t>на</w:t>
      </w:r>
      <w:r w:rsidRPr="009D3765">
        <w:rPr>
          <w:lang w:val="en-US"/>
        </w:rPr>
        <w:t></w:t>
      </w:r>
      <w:r w:rsidRPr="009D3765">
        <w:rPr>
          <w:rFonts w:hint="eastAsia"/>
          <w:lang w:val="en-US"/>
        </w:rPr>
        <w:t>принцип</w:t>
      </w:r>
      <w:r w:rsidRPr="009D3765">
        <w:rPr>
          <w:lang w:val="en-US"/>
        </w:rPr>
        <w:t></w:t>
      </w:r>
      <w:r w:rsidRPr="009D3765">
        <w:rPr>
          <w:rFonts w:hint="eastAsia"/>
          <w:lang w:val="en-US"/>
        </w:rPr>
        <w:t>упорядочения</w:t>
      </w:r>
      <w:r w:rsidRPr="009D3765">
        <w:rPr>
          <w:lang w:val="en-US"/>
        </w:rPr>
        <w:t></w:t>
      </w:r>
      <w:r w:rsidRPr="009D3765">
        <w:rPr>
          <w:rFonts w:hint="eastAsia"/>
          <w:lang w:val="en-US"/>
        </w:rPr>
        <w:t>и</w:t>
      </w:r>
      <w:r w:rsidRPr="009D3765">
        <w:rPr>
          <w:lang w:val="en-US"/>
        </w:rPr>
        <w:t></w:t>
      </w:r>
      <w:r w:rsidRPr="009D3765">
        <w:rPr>
          <w:rFonts w:hint="eastAsia"/>
          <w:lang w:val="en-US"/>
        </w:rPr>
        <w:t>на</w:t>
      </w:r>
      <w:r w:rsidRPr="009D3765">
        <w:rPr>
          <w:lang w:val="en-US"/>
        </w:rPr>
        <w:t></w:t>
      </w:r>
      <w:r w:rsidRPr="009D3765">
        <w:rPr>
          <w:rFonts w:hint="eastAsia"/>
          <w:lang w:val="en-US"/>
        </w:rPr>
        <w:t>французские</w:t>
      </w:r>
      <w:r w:rsidRPr="009D3765">
        <w:rPr>
          <w:lang w:val="en-US"/>
        </w:rPr>
        <w:t></w:t>
      </w:r>
      <w:r w:rsidRPr="009D3765">
        <w:rPr>
          <w:rFonts w:hint="eastAsia"/>
          <w:lang w:val="en-US"/>
        </w:rPr>
        <w:t>образцы</w:t>
      </w:r>
      <w:r w:rsidRPr="009D3765">
        <w:rPr>
          <w:lang w:val="en-US"/>
        </w:rPr>
        <w:t></w:t>
      </w:r>
      <w:r w:rsidRPr="009D3765">
        <w:rPr>
          <w:lang w:val="en-US"/>
        </w:rPr>
        <w:t></w:t>
      </w:r>
      <w:r w:rsidRPr="009D3765">
        <w:rPr>
          <w:rFonts w:hint="eastAsia"/>
          <w:lang w:val="en-US"/>
        </w:rPr>
        <w:t>Г</w:t>
      </w:r>
      <w:r w:rsidRPr="009D3765">
        <w:rPr>
          <w:lang w:val="en-US"/>
        </w:rPr>
        <w:t></w:t>
      </w:r>
      <w:r w:rsidRPr="009D3765">
        <w:rPr>
          <w:rFonts w:hint="eastAsia"/>
          <w:lang w:val="en-US"/>
        </w:rPr>
        <w:t>Э</w:t>
      </w:r>
      <w:r w:rsidRPr="009D3765">
        <w:rPr>
          <w:lang w:val="en-US"/>
        </w:rPr>
        <w:t></w:t>
      </w:r>
      <w:r w:rsidRPr="009D3765">
        <w:rPr>
          <w:rFonts w:hint="eastAsia"/>
          <w:lang w:val="en-US"/>
        </w:rPr>
        <w:t>Лессинг</w:t>
      </w:r>
      <w:r w:rsidRPr="009D3765">
        <w:rPr>
          <w:lang w:val="en-US"/>
        </w:rPr>
        <w:t></w:t>
      </w:r>
      <w:r w:rsidRPr="009D3765">
        <w:rPr>
          <w:rFonts w:hint="eastAsia"/>
          <w:lang w:val="en-US"/>
        </w:rPr>
        <w:t>выдвинул</w:t>
      </w:r>
      <w:r w:rsidRPr="009D3765">
        <w:rPr>
          <w:lang w:val="en-US"/>
        </w:rPr>
        <w:t></w:t>
      </w:r>
      <w:r w:rsidRPr="009D3765">
        <w:rPr>
          <w:rFonts w:hint="eastAsia"/>
          <w:lang w:val="en-US"/>
        </w:rPr>
        <w:t>на</w:t>
      </w:r>
      <w:r w:rsidRPr="009D3765">
        <w:rPr>
          <w:lang w:val="en-US"/>
        </w:rPr>
        <w:t></w:t>
      </w:r>
      <w:r w:rsidRPr="009D3765">
        <w:rPr>
          <w:rFonts w:hint="eastAsia"/>
          <w:lang w:val="en-US"/>
        </w:rPr>
        <w:t>первый</w:t>
      </w:r>
      <w:r w:rsidRPr="009D3765">
        <w:rPr>
          <w:lang w:val="en-US"/>
        </w:rPr>
        <w:t></w:t>
      </w:r>
      <w:r w:rsidRPr="009D3765">
        <w:rPr>
          <w:rFonts w:hint="eastAsia"/>
          <w:lang w:val="en-US"/>
        </w:rPr>
        <w:t>план</w:t>
      </w:r>
      <w:r w:rsidRPr="009D3765">
        <w:rPr>
          <w:lang w:val="en-US"/>
        </w:rPr>
        <w:t></w:t>
      </w:r>
      <w:r w:rsidRPr="009D3765">
        <w:rPr>
          <w:rFonts w:hint="eastAsia"/>
          <w:lang w:val="en-US"/>
        </w:rPr>
        <w:t>личность</w:t>
      </w:r>
      <w:r w:rsidRPr="009D3765">
        <w:rPr>
          <w:lang w:val="en-US"/>
        </w:rPr>
        <w:t></w:t>
      </w:r>
      <w:r w:rsidRPr="009D3765">
        <w:rPr>
          <w:rFonts w:hint="eastAsia"/>
          <w:lang w:val="en-US"/>
        </w:rPr>
        <w:t>самого</w:t>
      </w:r>
      <w:r w:rsidRPr="009D3765">
        <w:rPr>
          <w:lang w:val="en-US"/>
        </w:rPr>
        <w:t></w:t>
      </w:r>
      <w:r w:rsidRPr="009D3765">
        <w:rPr>
          <w:rFonts w:hint="eastAsia"/>
          <w:lang w:val="en-US"/>
        </w:rPr>
        <w:t>писателя</w:t>
      </w:r>
      <w:r w:rsidRPr="009D3765">
        <w:rPr>
          <w:lang w:val="en-US"/>
        </w:rPr>
        <w:t></w:t>
      </w:r>
      <w:r w:rsidRPr="009D3765">
        <w:rPr>
          <w:lang w:val="en-US"/>
        </w:rPr>
        <w:t></w:t>
      </w:r>
      <w:r w:rsidRPr="009D3765">
        <w:rPr>
          <w:rFonts w:hint="eastAsia"/>
          <w:lang w:val="en-US"/>
        </w:rPr>
        <w:t>его</w:t>
      </w:r>
      <w:r w:rsidRPr="009D3765">
        <w:rPr>
          <w:lang w:val="en-US"/>
        </w:rPr>
        <w:t></w:t>
      </w:r>
      <w:r w:rsidRPr="009D3765">
        <w:rPr>
          <w:rFonts w:hint="eastAsia"/>
          <w:lang w:val="en-US"/>
        </w:rPr>
        <w:t>субъективные</w:t>
      </w:r>
      <w:r w:rsidRPr="009D3765">
        <w:rPr>
          <w:lang w:val="en-US"/>
        </w:rPr>
        <w:t></w:t>
      </w:r>
      <w:r w:rsidRPr="009D3765">
        <w:rPr>
          <w:rFonts w:hint="eastAsia"/>
          <w:lang w:val="en-US"/>
        </w:rPr>
        <w:t>ощущения</w:t>
      </w:r>
      <w:r w:rsidRPr="009D3765">
        <w:rPr>
          <w:lang w:val="en-US"/>
        </w:rPr>
        <w:t></w:t>
      </w:r>
      <w:r w:rsidRPr="009D3765">
        <w:rPr>
          <w:lang w:val="en-US"/>
        </w:rPr>
        <w:t></w:t>
      </w:r>
      <w:r w:rsidRPr="009D3765">
        <w:rPr>
          <w:rFonts w:hint="eastAsia"/>
          <w:lang w:val="en-US"/>
        </w:rPr>
        <w:t>Согласно</w:t>
      </w:r>
      <w:r w:rsidRPr="009D3765">
        <w:rPr>
          <w:lang w:val="en-US"/>
        </w:rPr>
        <w:t></w:t>
      </w:r>
      <w:r w:rsidRPr="009D3765">
        <w:rPr>
          <w:rFonts w:hint="eastAsia"/>
          <w:lang w:val="en-US"/>
        </w:rPr>
        <w:t>позиции</w:t>
      </w:r>
      <w:r w:rsidRPr="009D3765">
        <w:rPr>
          <w:lang w:val="en-US"/>
        </w:rPr>
        <w:t></w:t>
      </w:r>
      <w:r w:rsidRPr="009D3765">
        <w:rPr>
          <w:rFonts w:hint="eastAsia"/>
          <w:lang w:val="en-US"/>
        </w:rPr>
        <w:t>Г</w:t>
      </w:r>
      <w:r w:rsidRPr="009D3765">
        <w:rPr>
          <w:lang w:val="en-US"/>
        </w:rPr>
        <w:t></w:t>
      </w:r>
      <w:r w:rsidRPr="009D3765">
        <w:rPr>
          <w:rFonts w:hint="eastAsia"/>
          <w:lang w:val="en-US"/>
        </w:rPr>
        <w:t>Э</w:t>
      </w:r>
      <w:r w:rsidRPr="009D3765">
        <w:rPr>
          <w:lang w:val="en-US"/>
        </w:rPr>
        <w:t></w:t>
      </w:r>
      <w:r w:rsidRPr="009D3765">
        <w:rPr>
          <w:rFonts w:hint="eastAsia"/>
          <w:lang w:val="en-US"/>
        </w:rPr>
        <w:t>Лессинга</w:t>
      </w:r>
      <w:r w:rsidRPr="009D3765">
        <w:rPr>
          <w:lang w:val="en-US"/>
        </w:rPr>
        <w:t></w:t>
      </w:r>
      <w:r w:rsidRPr="009D3765">
        <w:rPr>
          <w:lang w:val="en-US"/>
        </w:rPr>
        <w:t></w:t>
      </w:r>
      <w:r w:rsidRPr="009D3765">
        <w:rPr>
          <w:rFonts w:hint="eastAsia"/>
          <w:lang w:val="en-US"/>
        </w:rPr>
        <w:t>субъективным</w:t>
      </w:r>
      <w:r w:rsidRPr="009D3765">
        <w:rPr>
          <w:lang w:val="en-US"/>
        </w:rPr>
        <w:t></w:t>
      </w:r>
      <w:r w:rsidRPr="009D3765">
        <w:rPr>
          <w:rFonts w:hint="eastAsia"/>
          <w:lang w:val="en-US"/>
        </w:rPr>
        <w:t>и</w:t>
      </w:r>
      <w:r w:rsidRPr="009D3765">
        <w:rPr>
          <w:lang w:val="en-US"/>
        </w:rPr>
        <w:t></w:t>
      </w:r>
      <w:r w:rsidRPr="009D3765">
        <w:rPr>
          <w:rFonts w:hint="eastAsia"/>
          <w:lang w:val="en-US"/>
        </w:rPr>
        <w:t>эмоциональным</w:t>
      </w:r>
      <w:r w:rsidRPr="009D3765">
        <w:rPr>
          <w:lang w:val="en-US"/>
        </w:rPr>
        <w:t></w:t>
      </w:r>
      <w:r w:rsidRPr="009D3765">
        <w:rPr>
          <w:rFonts w:hint="eastAsia"/>
          <w:lang w:val="en-US"/>
        </w:rPr>
        <w:t>ощущениям</w:t>
      </w:r>
      <w:r w:rsidRPr="009D3765">
        <w:rPr>
          <w:lang w:val="en-US"/>
        </w:rPr>
        <w:t></w:t>
      </w:r>
      <w:r w:rsidRPr="009D3765">
        <w:rPr>
          <w:rFonts w:hint="eastAsia"/>
          <w:lang w:val="en-US"/>
        </w:rPr>
        <w:t>отдельного</w:t>
      </w:r>
      <w:r w:rsidRPr="009D3765">
        <w:rPr>
          <w:lang w:val="en-US"/>
        </w:rPr>
        <w:t></w:t>
      </w:r>
      <w:r w:rsidRPr="009D3765">
        <w:rPr>
          <w:rFonts w:hint="eastAsia"/>
          <w:lang w:val="en-US"/>
        </w:rPr>
        <w:t>писателя</w:t>
      </w:r>
      <w:r w:rsidRPr="009D3765">
        <w:rPr>
          <w:lang w:val="en-US"/>
        </w:rPr>
        <w:t></w:t>
      </w:r>
      <w:r w:rsidRPr="009D3765">
        <w:rPr>
          <w:rFonts w:hint="eastAsia"/>
          <w:lang w:val="en-US"/>
        </w:rPr>
        <w:t>необходимо</w:t>
      </w:r>
      <w:r w:rsidRPr="009D3765">
        <w:rPr>
          <w:lang w:val="en-US"/>
        </w:rPr>
        <w:t></w:t>
      </w:r>
      <w:r w:rsidRPr="009D3765">
        <w:rPr>
          <w:rFonts w:hint="eastAsia"/>
          <w:lang w:val="en-US"/>
        </w:rPr>
        <w:t>предоставить</w:t>
      </w:r>
      <w:r w:rsidRPr="009D3765">
        <w:rPr>
          <w:lang w:val="en-US"/>
        </w:rPr>
        <w:t></w:t>
      </w:r>
      <w:r w:rsidRPr="009D3765">
        <w:rPr>
          <w:rFonts w:hint="eastAsia"/>
          <w:lang w:val="en-US"/>
        </w:rPr>
        <w:t>большее</w:t>
      </w:r>
      <w:r w:rsidRPr="009D3765">
        <w:rPr>
          <w:lang w:val="en-US"/>
        </w:rPr>
        <w:t></w:t>
      </w:r>
      <w:r w:rsidRPr="009D3765">
        <w:rPr>
          <w:rFonts w:hint="eastAsia"/>
          <w:lang w:val="en-US"/>
        </w:rPr>
        <w:t>жизненное</w:t>
      </w:r>
      <w:r w:rsidRPr="009D3765">
        <w:rPr>
          <w:lang w:val="en-US"/>
        </w:rPr>
        <w:t></w:t>
      </w:r>
      <w:r w:rsidRPr="009D3765">
        <w:rPr>
          <w:rFonts w:hint="eastAsia"/>
          <w:lang w:val="en-US"/>
        </w:rPr>
        <w:t>пространство</w:t>
      </w:r>
      <w:r w:rsidRPr="009D3765">
        <w:rPr>
          <w:lang w:val="en-US"/>
        </w:rPr>
        <w:t></w:t>
      </w:r>
      <w:r w:rsidRPr="009D3765">
        <w:rPr>
          <w:lang w:val="en-US"/>
        </w:rPr>
        <w:t></w:t>
      </w:r>
      <w:r w:rsidRPr="009D3765">
        <w:rPr>
          <w:rFonts w:hint="eastAsia"/>
          <w:lang w:val="en-US"/>
        </w:rPr>
        <w:t>чтобы</w:t>
      </w:r>
      <w:r w:rsidRPr="009D3765">
        <w:rPr>
          <w:lang w:val="en-US"/>
        </w:rPr>
        <w:t></w:t>
      </w:r>
      <w:r w:rsidRPr="009D3765">
        <w:rPr>
          <w:rFonts w:hint="eastAsia"/>
          <w:lang w:val="en-US"/>
        </w:rPr>
        <w:t>создать</w:t>
      </w:r>
      <w:r w:rsidRPr="009D3765">
        <w:rPr>
          <w:lang w:val="en-US"/>
        </w:rPr>
        <w:t></w:t>
      </w:r>
      <w:r w:rsidRPr="009D3765">
        <w:rPr>
          <w:rFonts w:hint="eastAsia"/>
          <w:lang w:val="en-US"/>
        </w:rPr>
        <w:t>для</w:t>
      </w:r>
      <w:r w:rsidRPr="009D3765">
        <w:rPr>
          <w:lang w:val="en-US"/>
        </w:rPr>
        <w:t></w:t>
      </w:r>
      <w:r w:rsidRPr="009D3765">
        <w:rPr>
          <w:rFonts w:hint="eastAsia"/>
          <w:lang w:val="en-US"/>
        </w:rPr>
        <w:t>творческой</w:t>
      </w:r>
      <w:r w:rsidRPr="009D3765">
        <w:rPr>
          <w:lang w:val="en-US"/>
        </w:rPr>
        <w:t></w:t>
      </w:r>
      <w:r w:rsidRPr="009D3765">
        <w:rPr>
          <w:rFonts w:hint="eastAsia"/>
          <w:lang w:val="en-US"/>
        </w:rPr>
        <w:t>индивидуальности</w:t>
      </w:r>
      <w:r w:rsidRPr="009D3765">
        <w:rPr>
          <w:lang w:val="en-US"/>
        </w:rPr>
        <w:t></w:t>
      </w:r>
      <w:r w:rsidRPr="009D3765">
        <w:rPr>
          <w:rFonts w:hint="eastAsia"/>
          <w:lang w:val="en-US"/>
        </w:rPr>
        <w:t>более</w:t>
      </w:r>
      <w:r w:rsidRPr="009D3765">
        <w:rPr>
          <w:lang w:val="en-US"/>
        </w:rPr>
        <w:t></w:t>
      </w:r>
      <w:r w:rsidRPr="009D3765">
        <w:rPr>
          <w:rFonts w:hint="eastAsia"/>
          <w:lang w:val="en-US"/>
        </w:rPr>
        <w:t>обширные</w:t>
      </w:r>
      <w:r w:rsidRPr="009D3765">
        <w:rPr>
          <w:lang w:val="en-US"/>
        </w:rPr>
        <w:t></w:t>
      </w:r>
      <w:r w:rsidRPr="009D3765">
        <w:rPr>
          <w:rFonts w:hint="eastAsia"/>
          <w:lang w:val="en-US"/>
        </w:rPr>
        <w:t>и</w:t>
      </w:r>
      <w:r w:rsidRPr="009D3765">
        <w:rPr>
          <w:lang w:val="en-US"/>
        </w:rPr>
        <w:t></w:t>
      </w:r>
      <w:r w:rsidRPr="009D3765">
        <w:rPr>
          <w:rFonts w:hint="eastAsia"/>
          <w:lang w:val="en-US"/>
        </w:rPr>
        <w:t>свободные</w:t>
      </w:r>
      <w:r w:rsidRPr="009D3765">
        <w:rPr>
          <w:lang w:val="en-US"/>
        </w:rPr>
        <w:t></w:t>
      </w:r>
      <w:r w:rsidRPr="009D3765">
        <w:rPr>
          <w:rFonts w:hint="eastAsia"/>
          <w:lang w:val="en-US"/>
        </w:rPr>
        <w:t>возможности</w:t>
      </w:r>
      <w:r w:rsidRPr="009D3765">
        <w:rPr>
          <w:lang w:val="en-US"/>
        </w:rPr>
        <w:t></w:t>
      </w:r>
      <w:r w:rsidRPr="009D3765">
        <w:rPr>
          <w:rFonts w:hint="eastAsia"/>
          <w:lang w:val="en-US"/>
        </w:rPr>
        <w:t>развития</w:t>
      </w:r>
      <w:r w:rsidRPr="009D3765">
        <w:rPr>
          <w:lang w:val="en-US"/>
        </w:rPr>
        <w:t></w:t>
      </w:r>
      <w:r w:rsidRPr="009D3765">
        <w:rPr>
          <w:lang w:val="en-US"/>
        </w:rPr>
        <w:t></w:t>
      </w:r>
      <w:r w:rsidRPr="009D3765">
        <w:rPr>
          <w:rFonts w:hint="eastAsia"/>
          <w:lang w:val="en-US"/>
        </w:rPr>
        <w:t>а</w:t>
      </w:r>
      <w:r w:rsidRPr="009D3765">
        <w:rPr>
          <w:lang w:val="en-US"/>
        </w:rPr>
        <w:t></w:t>
      </w:r>
      <w:r w:rsidRPr="009D3765">
        <w:rPr>
          <w:rFonts w:hint="eastAsia"/>
          <w:lang w:val="en-US"/>
        </w:rPr>
        <w:t>также</w:t>
      </w:r>
      <w:r w:rsidRPr="009D3765">
        <w:rPr>
          <w:lang w:val="en-US"/>
        </w:rPr>
        <w:t></w:t>
      </w:r>
      <w:r w:rsidRPr="009D3765">
        <w:rPr>
          <w:rFonts w:hint="eastAsia"/>
          <w:lang w:val="en-US"/>
        </w:rPr>
        <w:t>ради</w:t>
      </w:r>
      <w:r w:rsidRPr="009D3765">
        <w:rPr>
          <w:lang w:val="en-US"/>
        </w:rPr>
        <w:t></w:t>
      </w:r>
      <w:r w:rsidRPr="009D3765">
        <w:rPr>
          <w:rFonts w:hint="eastAsia"/>
          <w:lang w:val="en-US"/>
        </w:rPr>
        <w:t>избежания</w:t>
      </w:r>
      <w:r w:rsidRPr="009D3765">
        <w:rPr>
          <w:lang w:val="en-US"/>
        </w:rPr>
        <w:t></w:t>
      </w:r>
      <w:r w:rsidRPr="009D3765">
        <w:rPr>
          <w:rFonts w:hint="eastAsia"/>
          <w:lang w:val="en-US"/>
        </w:rPr>
        <w:t>опасности</w:t>
      </w:r>
      <w:r w:rsidRPr="009D3765">
        <w:rPr>
          <w:lang w:val="en-US"/>
        </w:rPr>
        <w:t></w:t>
      </w:r>
      <w:r w:rsidRPr="009D3765">
        <w:rPr>
          <w:rFonts w:hint="eastAsia"/>
          <w:lang w:val="en-US"/>
        </w:rPr>
        <w:t>схематизации</w:t>
      </w:r>
      <w:r w:rsidRPr="009D3765">
        <w:rPr>
          <w:lang w:val="en-US"/>
        </w:rPr>
        <w:t></w:t>
      </w:r>
      <w:r w:rsidRPr="009D3765">
        <w:rPr>
          <w:rFonts w:hint="eastAsia"/>
          <w:lang w:val="en-US"/>
        </w:rPr>
        <w:t>художественного</w:t>
      </w:r>
      <w:r w:rsidRPr="009D3765">
        <w:rPr>
          <w:lang w:val="en-US"/>
        </w:rPr>
        <w:t></w:t>
      </w:r>
      <w:r w:rsidRPr="009D3765">
        <w:rPr>
          <w:rFonts w:hint="eastAsia"/>
          <w:lang w:val="en-US"/>
        </w:rPr>
        <w:t>творчества</w:t>
      </w:r>
      <w:r w:rsidRPr="009D3765">
        <w:rPr>
          <w:lang w:val="en-US"/>
        </w:rPr>
        <w:t></w:t>
      </w:r>
      <w:r w:rsidRPr="009D3765">
        <w:rPr>
          <w:lang w:val="en-US"/>
        </w:rPr>
        <w:t></w:t>
      </w:r>
      <w:r w:rsidRPr="009D3765">
        <w:rPr>
          <w:rFonts w:hint="eastAsia"/>
          <w:lang w:val="en-US"/>
        </w:rPr>
        <w:t>Таким</w:t>
      </w:r>
      <w:r w:rsidRPr="009D3765">
        <w:rPr>
          <w:lang w:val="en-US"/>
        </w:rPr>
        <w:t></w:t>
      </w:r>
      <w:r w:rsidRPr="009D3765">
        <w:rPr>
          <w:rFonts w:hint="eastAsia"/>
          <w:lang w:val="en-US"/>
        </w:rPr>
        <w:t>образом</w:t>
      </w:r>
      <w:r w:rsidRPr="009D3765">
        <w:rPr>
          <w:lang w:val="en-US"/>
        </w:rPr>
        <w:t></w:t>
      </w:r>
      <w:r w:rsidRPr="009D3765">
        <w:rPr>
          <w:lang w:val="en-US"/>
        </w:rPr>
        <w:t></w:t>
      </w:r>
      <w:r w:rsidRPr="009D3765">
        <w:rPr>
          <w:rFonts w:hint="eastAsia"/>
          <w:lang w:val="en-US"/>
        </w:rPr>
        <w:t>был</w:t>
      </w:r>
      <w:r w:rsidRPr="009D3765">
        <w:rPr>
          <w:lang w:val="en-US"/>
        </w:rPr>
        <w:t></w:t>
      </w:r>
      <w:r w:rsidRPr="009D3765">
        <w:rPr>
          <w:rFonts w:hint="eastAsia"/>
          <w:lang w:val="en-US"/>
        </w:rPr>
        <w:t>сокрушен</w:t>
      </w:r>
      <w:r w:rsidRPr="009D3765">
        <w:rPr>
          <w:lang w:val="en-US"/>
        </w:rPr>
        <w:t></w:t>
      </w:r>
      <w:r w:rsidRPr="009D3765">
        <w:rPr>
          <w:rFonts w:hint="eastAsia"/>
          <w:lang w:val="en-US"/>
        </w:rPr>
        <w:t>рационалистический</w:t>
      </w:r>
      <w:r w:rsidRPr="009D3765">
        <w:rPr>
          <w:lang w:val="en-US"/>
        </w:rPr>
        <w:t></w:t>
      </w:r>
      <w:r w:rsidRPr="009D3765">
        <w:rPr>
          <w:rFonts w:hint="eastAsia"/>
          <w:lang w:val="en-US"/>
        </w:rPr>
        <w:t>догматизм</w:t>
      </w:r>
      <w:r w:rsidRPr="009D3765">
        <w:rPr>
          <w:lang w:val="en-US"/>
        </w:rPr>
        <w:t></w:t>
      </w:r>
      <w:r w:rsidRPr="009D3765">
        <w:rPr>
          <w:rFonts w:hint="eastAsia"/>
          <w:lang w:val="en-US"/>
        </w:rPr>
        <w:t>И</w:t>
      </w:r>
      <w:r w:rsidRPr="009D3765">
        <w:rPr>
          <w:lang w:val="en-US"/>
        </w:rPr>
        <w:t></w:t>
      </w:r>
      <w:r w:rsidRPr="009D3765">
        <w:rPr>
          <w:rFonts w:hint="eastAsia"/>
          <w:lang w:val="en-US"/>
        </w:rPr>
        <w:t>Готшеда</w:t>
      </w:r>
      <w:r w:rsidRPr="009D3765">
        <w:rPr>
          <w:lang w:val="en-US"/>
        </w:rPr>
        <w:t></w:t>
      </w:r>
      <w:r w:rsidRPr="009D3765">
        <w:rPr>
          <w:lang w:val="en-US"/>
        </w:rPr>
        <w:t></w:t>
      </w:r>
      <w:r w:rsidRPr="009D3765">
        <w:rPr>
          <w:rFonts w:hint="eastAsia"/>
          <w:lang w:val="en-US"/>
        </w:rPr>
        <w:t>и</w:t>
      </w:r>
      <w:r w:rsidRPr="009D3765">
        <w:rPr>
          <w:lang w:val="en-US"/>
        </w:rPr>
        <w:t></w:t>
      </w:r>
      <w:r w:rsidRPr="009D3765">
        <w:rPr>
          <w:rFonts w:hint="eastAsia"/>
          <w:lang w:val="en-US"/>
        </w:rPr>
        <w:t>заслуга</w:t>
      </w:r>
      <w:r w:rsidRPr="009D3765">
        <w:rPr>
          <w:lang w:val="en-US"/>
        </w:rPr>
        <w:t></w:t>
      </w:r>
      <w:r w:rsidRPr="009D3765">
        <w:rPr>
          <w:rFonts w:hint="eastAsia"/>
          <w:lang w:val="en-US"/>
        </w:rPr>
        <w:t>Г</w:t>
      </w:r>
      <w:r w:rsidRPr="009D3765">
        <w:rPr>
          <w:lang w:val="en-US"/>
        </w:rPr>
        <w:t></w:t>
      </w:r>
      <w:r w:rsidRPr="009D3765">
        <w:rPr>
          <w:rFonts w:hint="eastAsia"/>
          <w:lang w:val="en-US"/>
        </w:rPr>
        <w:t>Э</w:t>
      </w:r>
      <w:r w:rsidRPr="009D3765">
        <w:rPr>
          <w:lang w:val="en-US"/>
        </w:rPr>
        <w:t></w:t>
      </w:r>
      <w:r w:rsidRPr="009D3765">
        <w:rPr>
          <w:rFonts w:hint="eastAsia"/>
          <w:lang w:val="en-US"/>
        </w:rPr>
        <w:t>Лессинга</w:t>
      </w:r>
      <w:r w:rsidRPr="009D3765">
        <w:rPr>
          <w:lang w:val="en-US"/>
        </w:rPr>
        <w:t></w:t>
      </w:r>
      <w:r w:rsidRPr="009D3765">
        <w:rPr>
          <w:rFonts w:hint="eastAsia"/>
          <w:lang w:val="en-US"/>
        </w:rPr>
        <w:t>заключается</w:t>
      </w:r>
      <w:r w:rsidRPr="009D3765">
        <w:rPr>
          <w:lang w:val="en-US"/>
        </w:rPr>
        <w:t></w:t>
      </w:r>
      <w:r w:rsidRPr="009D3765">
        <w:rPr>
          <w:rFonts w:hint="eastAsia"/>
          <w:lang w:val="en-US"/>
        </w:rPr>
        <w:t>в</w:t>
      </w:r>
      <w:r w:rsidRPr="009D3765">
        <w:rPr>
          <w:lang w:val="en-US"/>
        </w:rPr>
        <w:t></w:t>
      </w:r>
      <w:r w:rsidRPr="009D3765">
        <w:rPr>
          <w:rFonts w:hint="eastAsia"/>
          <w:lang w:val="en-US"/>
        </w:rPr>
        <w:t>том</w:t>
      </w:r>
      <w:r w:rsidRPr="009D3765">
        <w:rPr>
          <w:lang w:val="en-US"/>
        </w:rPr>
        <w:t></w:t>
      </w:r>
      <w:r w:rsidRPr="009D3765">
        <w:rPr>
          <w:lang w:val="en-US"/>
        </w:rPr>
        <w:t></w:t>
      </w:r>
      <w:r w:rsidRPr="009D3765">
        <w:rPr>
          <w:rFonts w:hint="eastAsia"/>
          <w:lang w:val="en-US"/>
        </w:rPr>
        <w:t>что</w:t>
      </w:r>
      <w:r w:rsidRPr="009D3765">
        <w:rPr>
          <w:lang w:val="en-US"/>
        </w:rPr>
        <w:t></w:t>
      </w:r>
      <w:r w:rsidRPr="009D3765">
        <w:rPr>
          <w:rFonts w:hint="eastAsia"/>
          <w:lang w:val="en-US"/>
        </w:rPr>
        <w:t>он</w:t>
      </w:r>
      <w:r w:rsidRPr="009D3765">
        <w:rPr>
          <w:lang w:val="en-US"/>
        </w:rPr>
        <w:t></w:t>
      </w:r>
      <w:r w:rsidRPr="009D3765">
        <w:rPr>
          <w:rFonts w:hint="eastAsia"/>
          <w:lang w:val="en-US"/>
        </w:rPr>
        <w:t>добился</w:t>
      </w:r>
      <w:r w:rsidRPr="009D3765">
        <w:rPr>
          <w:lang w:val="en-US"/>
        </w:rPr>
        <w:t></w:t>
      </w:r>
      <w:r w:rsidRPr="009D3765">
        <w:rPr>
          <w:rFonts w:hint="eastAsia"/>
          <w:lang w:val="en-US"/>
        </w:rPr>
        <w:t>предоставления</w:t>
      </w:r>
      <w:r w:rsidRPr="009D3765">
        <w:rPr>
          <w:lang w:val="en-US"/>
        </w:rPr>
        <w:t></w:t>
      </w:r>
      <w:r w:rsidRPr="009D3765">
        <w:rPr>
          <w:rFonts w:hint="eastAsia"/>
          <w:lang w:val="en-US"/>
        </w:rPr>
        <w:t>индивидуальности</w:t>
      </w:r>
      <w:r w:rsidRPr="009D3765">
        <w:rPr>
          <w:lang w:val="en-US"/>
        </w:rPr>
        <w:t></w:t>
      </w:r>
      <w:r w:rsidRPr="009D3765">
        <w:rPr>
          <w:rFonts w:hint="eastAsia"/>
          <w:lang w:val="en-US"/>
        </w:rPr>
        <w:t>права</w:t>
      </w:r>
      <w:r w:rsidRPr="009D3765">
        <w:rPr>
          <w:lang w:val="en-US"/>
        </w:rPr>
        <w:t></w:t>
      </w:r>
      <w:r w:rsidRPr="009D3765">
        <w:rPr>
          <w:rFonts w:hint="eastAsia"/>
          <w:lang w:val="en-US"/>
        </w:rPr>
        <w:t>на</w:t>
      </w:r>
      <w:r w:rsidRPr="009D3765">
        <w:rPr>
          <w:lang w:val="en-US"/>
        </w:rPr>
        <w:t></w:t>
      </w:r>
      <w:r w:rsidRPr="009D3765">
        <w:rPr>
          <w:rFonts w:hint="eastAsia"/>
          <w:lang w:val="en-US"/>
        </w:rPr>
        <w:t>существование</w:t>
      </w:r>
      <w:r w:rsidRPr="009D3765">
        <w:rPr>
          <w:lang w:val="en-US"/>
        </w:rPr>
        <w:t></w:t>
      </w:r>
    </w:p>
    <w:p w:rsidR="009D3765" w:rsidRPr="009D3765" w:rsidRDefault="009D3765" w:rsidP="009D3765">
      <w:pPr>
        <w:rPr>
          <w:lang w:val="en-US"/>
        </w:rPr>
      </w:pPr>
      <w:r w:rsidRPr="009D3765">
        <w:rPr>
          <w:rFonts w:hint="eastAsia"/>
          <w:lang w:val="en-US"/>
        </w:rPr>
        <w:t>В</w:t>
      </w:r>
      <w:r w:rsidRPr="009D3765">
        <w:rPr>
          <w:lang w:val="en-US"/>
        </w:rPr>
        <w:t></w:t>
      </w:r>
      <w:r w:rsidRPr="009D3765">
        <w:rPr>
          <w:rFonts w:hint="eastAsia"/>
          <w:lang w:val="en-US"/>
        </w:rPr>
        <w:t>концепции</w:t>
      </w:r>
      <w:r w:rsidRPr="009D3765">
        <w:rPr>
          <w:lang w:val="en-US"/>
        </w:rPr>
        <w:t></w:t>
      </w:r>
      <w:r w:rsidRPr="009D3765">
        <w:rPr>
          <w:rFonts w:hint="eastAsia"/>
          <w:lang w:val="en-US"/>
        </w:rPr>
        <w:t>гениальности</w:t>
      </w:r>
      <w:r w:rsidRPr="009D3765">
        <w:rPr>
          <w:lang w:val="en-US"/>
        </w:rPr>
        <w:t></w:t>
      </w:r>
      <w:r w:rsidRPr="009D3765">
        <w:rPr>
          <w:rFonts w:hint="eastAsia"/>
          <w:lang w:val="en-US"/>
        </w:rPr>
        <w:t>Г</w:t>
      </w:r>
      <w:r w:rsidRPr="009D3765">
        <w:rPr>
          <w:lang w:val="en-US"/>
        </w:rPr>
        <w:t></w:t>
      </w:r>
      <w:r w:rsidRPr="009D3765">
        <w:rPr>
          <w:rFonts w:hint="eastAsia"/>
          <w:lang w:val="en-US"/>
        </w:rPr>
        <w:t>Э</w:t>
      </w:r>
      <w:r w:rsidRPr="009D3765">
        <w:rPr>
          <w:lang w:val="en-US"/>
        </w:rPr>
        <w:t></w:t>
      </w:r>
      <w:r w:rsidRPr="009D3765">
        <w:rPr>
          <w:rFonts w:hint="eastAsia"/>
          <w:lang w:val="en-US"/>
        </w:rPr>
        <w:t>Лессинга</w:t>
      </w:r>
      <w:r w:rsidRPr="009D3765">
        <w:rPr>
          <w:lang w:val="en-US"/>
        </w:rPr>
        <w:t></w:t>
      </w:r>
      <w:r w:rsidRPr="009D3765">
        <w:rPr>
          <w:rFonts w:hint="eastAsia"/>
          <w:lang w:val="en-US"/>
        </w:rPr>
        <w:t>главное</w:t>
      </w:r>
      <w:r w:rsidRPr="009D3765">
        <w:rPr>
          <w:lang w:val="en-US"/>
        </w:rPr>
        <w:t></w:t>
      </w:r>
      <w:r w:rsidRPr="009D3765">
        <w:rPr>
          <w:rFonts w:hint="eastAsia"/>
          <w:lang w:val="en-US"/>
        </w:rPr>
        <w:t>внимание</w:t>
      </w:r>
      <w:r w:rsidRPr="009D3765">
        <w:rPr>
          <w:lang w:val="en-US"/>
        </w:rPr>
        <w:t></w:t>
      </w:r>
      <w:r w:rsidRPr="009D3765">
        <w:rPr>
          <w:lang w:val="en-US"/>
        </w:rPr>
        <w:t></w:t>
      </w:r>
      <w:r w:rsidRPr="009D3765">
        <w:rPr>
          <w:rFonts w:hint="eastAsia"/>
          <w:lang w:val="en-US"/>
        </w:rPr>
        <w:t>до</w:t>
      </w:r>
      <w:r w:rsidRPr="009D3765">
        <w:rPr>
          <w:lang w:val="en-US"/>
        </w:rPr>
        <w:t></w:t>
      </w:r>
      <w:r w:rsidRPr="009D3765">
        <w:rPr>
          <w:rFonts w:hint="eastAsia"/>
          <w:lang w:val="en-US"/>
        </w:rPr>
        <w:t>сих</w:t>
      </w:r>
      <w:r w:rsidRPr="009D3765">
        <w:rPr>
          <w:lang w:val="en-US"/>
        </w:rPr>
        <w:t></w:t>
      </w:r>
      <w:r w:rsidRPr="009D3765">
        <w:rPr>
          <w:rFonts w:hint="eastAsia"/>
          <w:lang w:val="en-US"/>
        </w:rPr>
        <w:t>пор</w:t>
      </w:r>
      <w:r w:rsidRPr="009D3765">
        <w:rPr>
          <w:lang w:val="en-US"/>
        </w:rPr>
        <w:t></w:t>
      </w:r>
      <w:r w:rsidRPr="009D3765">
        <w:rPr>
          <w:rFonts w:hint="eastAsia"/>
          <w:lang w:val="en-US"/>
        </w:rPr>
        <w:t>обращавшееся</w:t>
      </w:r>
      <w:r w:rsidRPr="009D3765">
        <w:rPr>
          <w:lang w:val="en-US"/>
        </w:rPr>
        <w:t></w:t>
      </w:r>
      <w:r w:rsidRPr="009D3765">
        <w:rPr>
          <w:rFonts w:hint="eastAsia"/>
          <w:lang w:val="en-US"/>
        </w:rPr>
        <w:t>лишь</w:t>
      </w:r>
      <w:r w:rsidRPr="009D3765">
        <w:rPr>
          <w:lang w:val="en-US"/>
        </w:rPr>
        <w:t></w:t>
      </w:r>
      <w:r w:rsidRPr="009D3765">
        <w:rPr>
          <w:rFonts w:hint="eastAsia"/>
          <w:lang w:val="en-US"/>
        </w:rPr>
        <w:t>на</w:t>
      </w:r>
      <w:r w:rsidRPr="009D3765">
        <w:rPr>
          <w:lang w:val="en-US"/>
        </w:rPr>
        <w:t></w:t>
      </w:r>
      <w:r w:rsidRPr="009D3765">
        <w:rPr>
          <w:rFonts w:hint="eastAsia"/>
          <w:lang w:val="en-US"/>
        </w:rPr>
        <w:t>произведение</w:t>
      </w:r>
      <w:r w:rsidRPr="009D3765">
        <w:rPr>
          <w:lang w:val="en-US"/>
        </w:rPr>
        <w:t></w:t>
      </w:r>
      <w:r w:rsidRPr="009D3765">
        <w:rPr>
          <w:rFonts w:hint="eastAsia"/>
          <w:lang w:val="en-US"/>
        </w:rPr>
        <w:t>и</w:t>
      </w:r>
      <w:r w:rsidRPr="009D3765">
        <w:rPr>
          <w:lang w:val="en-US"/>
        </w:rPr>
        <w:t></w:t>
      </w:r>
      <w:r w:rsidRPr="009D3765">
        <w:rPr>
          <w:rFonts w:hint="eastAsia"/>
          <w:lang w:val="en-US"/>
        </w:rPr>
        <w:t>его</w:t>
      </w:r>
      <w:r w:rsidRPr="009D3765">
        <w:rPr>
          <w:lang w:val="en-US"/>
        </w:rPr>
        <w:t></w:t>
      </w:r>
      <w:r w:rsidRPr="009D3765">
        <w:rPr>
          <w:rFonts w:hint="eastAsia"/>
          <w:lang w:val="en-US"/>
        </w:rPr>
        <w:t>моральную</w:t>
      </w:r>
      <w:r w:rsidRPr="009D3765">
        <w:rPr>
          <w:lang w:val="en-US"/>
        </w:rPr>
        <w:t></w:t>
      </w:r>
      <w:r w:rsidRPr="009D3765">
        <w:rPr>
          <w:rFonts w:hint="eastAsia"/>
          <w:lang w:val="en-US"/>
        </w:rPr>
        <w:t>пользу</w:t>
      </w:r>
      <w:r w:rsidRPr="009D3765">
        <w:rPr>
          <w:lang w:val="en-US"/>
        </w:rPr>
        <w:t></w:t>
      </w:r>
      <w:r w:rsidRPr="009D3765">
        <w:rPr>
          <w:lang w:val="en-US"/>
        </w:rPr>
        <w:t></w:t>
      </w:r>
      <w:r w:rsidRPr="009D3765">
        <w:rPr>
          <w:rFonts w:hint="eastAsia"/>
          <w:lang w:val="en-US"/>
        </w:rPr>
        <w:t>уделяется</w:t>
      </w:r>
      <w:r w:rsidRPr="009D3765">
        <w:rPr>
          <w:lang w:val="en-US"/>
        </w:rPr>
        <w:t></w:t>
      </w:r>
      <w:r w:rsidRPr="009D3765">
        <w:rPr>
          <w:lang w:val="en-US"/>
        </w:rPr>
        <w:t></w:t>
      </w:r>
      <w:r w:rsidRPr="009D3765">
        <w:rPr>
          <w:rFonts w:hint="eastAsia"/>
          <w:lang w:val="en-US"/>
        </w:rPr>
        <w:t>в</w:t>
      </w:r>
      <w:r w:rsidRPr="009D3765">
        <w:rPr>
          <w:lang w:val="en-US"/>
        </w:rPr>
        <w:t></w:t>
      </w:r>
      <w:r w:rsidRPr="009D3765">
        <w:rPr>
          <w:rFonts w:hint="eastAsia"/>
          <w:lang w:val="en-US"/>
        </w:rPr>
        <w:t>первую</w:t>
      </w:r>
      <w:r w:rsidRPr="009D3765">
        <w:rPr>
          <w:lang w:val="en-US"/>
        </w:rPr>
        <w:t></w:t>
      </w:r>
      <w:r w:rsidRPr="009D3765">
        <w:rPr>
          <w:rFonts w:hint="eastAsia"/>
          <w:lang w:val="en-US"/>
        </w:rPr>
        <w:t>очередь</w:t>
      </w:r>
      <w:r w:rsidRPr="009D3765">
        <w:rPr>
          <w:lang w:val="en-US"/>
        </w:rPr>
        <w:t></w:t>
      </w:r>
      <w:r w:rsidRPr="009D3765">
        <w:rPr>
          <w:lang w:val="en-US"/>
        </w:rPr>
        <w:t></w:t>
      </w:r>
      <w:r w:rsidRPr="009D3765">
        <w:rPr>
          <w:rFonts w:hint="eastAsia"/>
          <w:lang w:val="en-US"/>
        </w:rPr>
        <w:t>писателю</w:t>
      </w:r>
      <w:r w:rsidRPr="009D3765">
        <w:rPr>
          <w:lang w:val="en-US"/>
        </w:rPr>
        <w:t></w:t>
      </w:r>
      <w:r w:rsidRPr="009D3765">
        <w:rPr>
          <w:rFonts w:hint="eastAsia"/>
          <w:lang w:val="en-US"/>
        </w:rPr>
        <w:t>и</w:t>
      </w:r>
      <w:r w:rsidRPr="009D3765">
        <w:rPr>
          <w:lang w:val="en-US"/>
        </w:rPr>
        <w:t></w:t>
      </w:r>
      <w:r w:rsidRPr="009D3765">
        <w:rPr>
          <w:rFonts w:hint="eastAsia"/>
          <w:lang w:val="en-US"/>
        </w:rPr>
        <w:t>его</w:t>
      </w:r>
      <w:r w:rsidRPr="009D3765">
        <w:rPr>
          <w:lang w:val="en-US"/>
        </w:rPr>
        <w:t></w:t>
      </w:r>
      <w:r w:rsidRPr="009D3765">
        <w:rPr>
          <w:rFonts w:hint="eastAsia"/>
          <w:lang w:val="en-US"/>
        </w:rPr>
        <w:t>творческому</w:t>
      </w:r>
      <w:r w:rsidRPr="009D3765">
        <w:rPr>
          <w:lang w:val="en-US"/>
        </w:rPr>
        <w:t></w:t>
      </w:r>
      <w:r w:rsidRPr="009D3765">
        <w:rPr>
          <w:rFonts w:hint="eastAsia"/>
          <w:lang w:val="en-US"/>
        </w:rPr>
        <w:t>процессу</w:t>
      </w:r>
      <w:r w:rsidRPr="009D3765">
        <w:rPr>
          <w:lang w:val="en-US"/>
        </w:rPr>
        <w:t></w:t>
      </w:r>
      <w:r w:rsidRPr="009D3765">
        <w:rPr>
          <w:lang w:val="en-US"/>
        </w:rPr>
        <w:t></w:t>
      </w:r>
      <w:r w:rsidRPr="009D3765">
        <w:rPr>
          <w:rFonts w:hint="eastAsia"/>
          <w:lang w:val="en-US"/>
        </w:rPr>
        <w:t>Акцентируя</w:t>
      </w:r>
      <w:r w:rsidRPr="009D3765">
        <w:rPr>
          <w:lang w:val="en-US"/>
        </w:rPr>
        <w:t></w:t>
      </w:r>
      <w:r w:rsidRPr="009D3765">
        <w:rPr>
          <w:rFonts w:hint="eastAsia"/>
          <w:lang w:val="en-US"/>
        </w:rPr>
        <w:t>огромное</w:t>
      </w:r>
      <w:r w:rsidRPr="009D3765">
        <w:rPr>
          <w:lang w:val="en-US"/>
        </w:rPr>
        <w:t></w:t>
      </w:r>
      <w:r w:rsidRPr="009D3765">
        <w:rPr>
          <w:rFonts w:hint="eastAsia"/>
          <w:lang w:val="en-US"/>
        </w:rPr>
        <w:t>значение</w:t>
      </w:r>
      <w:r w:rsidRPr="009D3765">
        <w:rPr>
          <w:lang w:val="en-US"/>
        </w:rPr>
        <w:t></w:t>
      </w:r>
      <w:r w:rsidRPr="009D3765">
        <w:rPr>
          <w:rFonts w:hint="eastAsia"/>
          <w:lang w:val="en-US"/>
        </w:rPr>
        <w:t>происходящего</w:t>
      </w:r>
      <w:r w:rsidRPr="009D3765">
        <w:rPr>
          <w:lang w:val="en-US"/>
        </w:rPr>
        <w:t></w:t>
      </w:r>
      <w:r w:rsidRPr="009D3765">
        <w:rPr>
          <w:rFonts w:hint="eastAsia"/>
          <w:lang w:val="en-US"/>
        </w:rPr>
        <w:t>в</w:t>
      </w:r>
      <w:r w:rsidRPr="009D3765">
        <w:rPr>
          <w:lang w:val="en-US"/>
        </w:rPr>
        <w:t></w:t>
      </w:r>
      <w:r w:rsidRPr="009D3765">
        <w:rPr>
          <w:rFonts w:hint="eastAsia"/>
          <w:lang w:val="en-US"/>
        </w:rPr>
        <w:t>душе</w:t>
      </w:r>
      <w:r w:rsidRPr="009D3765">
        <w:rPr>
          <w:lang w:val="en-US"/>
        </w:rPr>
        <w:t></w:t>
      </w:r>
      <w:r w:rsidRPr="009D3765">
        <w:rPr>
          <w:rFonts w:hint="eastAsia"/>
          <w:lang w:val="en-US"/>
        </w:rPr>
        <w:t>писателя</w:t>
      </w:r>
      <w:r w:rsidRPr="009D3765">
        <w:rPr>
          <w:lang w:val="en-US"/>
        </w:rPr>
        <w:t></w:t>
      </w:r>
      <w:r w:rsidRPr="009D3765">
        <w:rPr>
          <w:rFonts w:hint="eastAsia"/>
          <w:lang w:val="en-US"/>
        </w:rPr>
        <w:t>творческого</w:t>
      </w:r>
      <w:r w:rsidRPr="009D3765">
        <w:rPr>
          <w:lang w:val="en-US"/>
        </w:rPr>
        <w:t></w:t>
      </w:r>
      <w:r w:rsidRPr="009D3765">
        <w:rPr>
          <w:rFonts w:hint="eastAsia"/>
          <w:lang w:val="en-US"/>
        </w:rPr>
        <w:t>процесса</w:t>
      </w:r>
      <w:r w:rsidRPr="009D3765">
        <w:rPr>
          <w:lang w:val="en-US"/>
        </w:rPr>
        <w:t></w:t>
      </w:r>
      <w:r w:rsidRPr="009D3765">
        <w:rPr>
          <w:lang w:val="en-US"/>
        </w:rPr>
        <w:t></w:t>
      </w:r>
      <w:r w:rsidRPr="009D3765">
        <w:rPr>
          <w:rFonts w:hint="eastAsia"/>
          <w:lang w:val="en-US"/>
        </w:rPr>
        <w:t>указывая</w:t>
      </w:r>
      <w:r w:rsidRPr="009D3765">
        <w:rPr>
          <w:lang w:val="en-US"/>
        </w:rPr>
        <w:t></w:t>
      </w:r>
      <w:r w:rsidRPr="009D3765">
        <w:rPr>
          <w:rFonts w:hint="eastAsia"/>
          <w:lang w:val="en-US"/>
        </w:rPr>
        <w:t>на</w:t>
      </w:r>
      <w:r w:rsidRPr="009D3765">
        <w:rPr>
          <w:lang w:val="en-US"/>
        </w:rPr>
        <w:t></w:t>
      </w:r>
      <w:r w:rsidRPr="009D3765">
        <w:rPr>
          <w:rFonts w:hint="eastAsia"/>
          <w:lang w:val="en-US"/>
        </w:rPr>
        <w:t>роль</w:t>
      </w:r>
      <w:r w:rsidRPr="009D3765">
        <w:rPr>
          <w:lang w:val="en-US"/>
        </w:rPr>
        <w:t></w:t>
      </w:r>
      <w:r w:rsidRPr="009D3765">
        <w:rPr>
          <w:rFonts w:hint="eastAsia"/>
          <w:lang w:val="en-US"/>
        </w:rPr>
        <w:t>гениального</w:t>
      </w:r>
      <w:r w:rsidRPr="009D3765">
        <w:rPr>
          <w:lang w:val="en-US"/>
        </w:rPr>
        <w:t></w:t>
      </w:r>
      <w:r w:rsidRPr="009D3765">
        <w:rPr>
          <w:rFonts w:hint="eastAsia"/>
          <w:lang w:val="en-US"/>
        </w:rPr>
        <w:t>вдохновения</w:t>
      </w:r>
      <w:r w:rsidRPr="009D3765">
        <w:rPr>
          <w:lang w:val="en-US"/>
        </w:rPr>
        <w:t></w:t>
      </w:r>
      <w:r w:rsidRPr="009D3765">
        <w:rPr>
          <w:lang w:val="en-US"/>
        </w:rPr>
        <w:t></w:t>
      </w:r>
      <w:r w:rsidRPr="009D3765">
        <w:rPr>
          <w:rFonts w:hint="eastAsia"/>
          <w:lang w:val="en-US"/>
        </w:rPr>
        <w:t>Г</w:t>
      </w:r>
      <w:r w:rsidRPr="009D3765">
        <w:rPr>
          <w:lang w:val="en-US"/>
        </w:rPr>
        <w:t></w:t>
      </w:r>
      <w:r w:rsidRPr="009D3765">
        <w:rPr>
          <w:rFonts w:hint="eastAsia"/>
          <w:lang w:val="en-US"/>
        </w:rPr>
        <w:t>Э</w:t>
      </w:r>
      <w:r w:rsidRPr="009D3765">
        <w:rPr>
          <w:lang w:val="en-US"/>
        </w:rPr>
        <w:t></w:t>
      </w:r>
      <w:r w:rsidRPr="009D3765">
        <w:rPr>
          <w:rFonts w:hint="eastAsia"/>
          <w:lang w:val="en-US"/>
        </w:rPr>
        <w:t>Лессинг</w:t>
      </w:r>
      <w:r w:rsidRPr="009D3765">
        <w:rPr>
          <w:lang w:val="en-US"/>
        </w:rPr>
        <w:t></w:t>
      </w:r>
      <w:r w:rsidRPr="009D3765">
        <w:rPr>
          <w:rFonts w:hint="eastAsia"/>
          <w:lang w:val="en-US"/>
        </w:rPr>
        <w:t>подчеркнул</w:t>
      </w:r>
      <w:r w:rsidRPr="009D3765">
        <w:rPr>
          <w:lang w:val="en-US"/>
        </w:rPr>
        <w:t></w:t>
      </w:r>
      <w:r w:rsidRPr="009D3765">
        <w:rPr>
          <w:rFonts w:hint="eastAsia"/>
          <w:lang w:val="en-US"/>
        </w:rPr>
        <w:t>важность</w:t>
      </w:r>
      <w:r w:rsidRPr="009D3765">
        <w:rPr>
          <w:lang w:val="en-US"/>
        </w:rPr>
        <w:t></w:t>
      </w:r>
      <w:r w:rsidRPr="009D3765">
        <w:rPr>
          <w:rFonts w:hint="eastAsia"/>
          <w:lang w:val="en-US"/>
        </w:rPr>
        <w:t>оригинального</w:t>
      </w:r>
      <w:r w:rsidRPr="009D3765">
        <w:rPr>
          <w:lang w:val="en-US"/>
        </w:rPr>
        <w:t></w:t>
      </w:r>
      <w:r w:rsidRPr="009D3765">
        <w:rPr>
          <w:rFonts w:hint="eastAsia"/>
          <w:lang w:val="en-US"/>
        </w:rPr>
        <w:t>творчества</w:t>
      </w:r>
      <w:r w:rsidRPr="009D3765">
        <w:rPr>
          <w:lang w:val="en-US"/>
        </w:rPr>
        <w:t></w:t>
      </w:r>
      <w:r w:rsidRPr="009D3765">
        <w:rPr>
          <w:rFonts w:hint="eastAsia"/>
          <w:lang w:val="en-US"/>
        </w:rPr>
        <w:t>в</w:t>
      </w:r>
      <w:r w:rsidRPr="009D3765">
        <w:rPr>
          <w:lang w:val="en-US"/>
        </w:rPr>
        <w:t></w:t>
      </w:r>
      <w:r w:rsidRPr="009D3765">
        <w:rPr>
          <w:rFonts w:hint="eastAsia"/>
          <w:lang w:val="en-US"/>
        </w:rPr>
        <w:t>целом</w:t>
      </w:r>
      <w:r w:rsidRPr="009D3765">
        <w:rPr>
          <w:lang w:val="en-US"/>
        </w:rPr>
        <w:t></w:t>
      </w:r>
      <w:r w:rsidRPr="009D3765">
        <w:rPr>
          <w:lang w:val="en-US"/>
        </w:rPr>
        <w:t></w:t>
      </w:r>
      <w:r w:rsidRPr="009D3765">
        <w:rPr>
          <w:rFonts w:hint="eastAsia"/>
          <w:lang w:val="en-US"/>
        </w:rPr>
        <w:t>Гениальность</w:t>
      </w:r>
      <w:r w:rsidRPr="009D3765">
        <w:rPr>
          <w:lang w:val="en-US"/>
        </w:rPr>
        <w:t></w:t>
      </w:r>
      <w:r w:rsidRPr="009D3765">
        <w:rPr>
          <w:lang w:val="en-US"/>
        </w:rPr>
        <w:t></w:t>
      </w:r>
      <w:r w:rsidRPr="009D3765">
        <w:rPr>
          <w:rFonts w:hint="eastAsia"/>
          <w:lang w:val="en-US"/>
        </w:rPr>
        <w:t>согласно</w:t>
      </w:r>
      <w:r w:rsidRPr="009D3765">
        <w:rPr>
          <w:lang w:val="en-US"/>
        </w:rPr>
        <w:t></w:t>
      </w:r>
      <w:r w:rsidRPr="009D3765">
        <w:rPr>
          <w:rFonts w:hint="eastAsia"/>
          <w:lang w:val="en-US"/>
        </w:rPr>
        <w:t>взглядам</w:t>
      </w:r>
      <w:r w:rsidRPr="009D3765">
        <w:rPr>
          <w:lang w:val="en-US"/>
        </w:rPr>
        <w:t></w:t>
      </w:r>
      <w:r w:rsidRPr="009D3765">
        <w:rPr>
          <w:rFonts w:hint="eastAsia"/>
          <w:lang w:val="en-US"/>
        </w:rPr>
        <w:t>Г</w:t>
      </w:r>
      <w:r w:rsidRPr="009D3765">
        <w:rPr>
          <w:lang w:val="en-US"/>
        </w:rPr>
        <w:t></w:t>
      </w:r>
      <w:r w:rsidRPr="009D3765">
        <w:rPr>
          <w:rFonts w:hint="eastAsia"/>
          <w:lang w:val="en-US"/>
        </w:rPr>
        <w:t>Э</w:t>
      </w:r>
      <w:r w:rsidRPr="009D3765">
        <w:rPr>
          <w:lang w:val="en-US"/>
        </w:rPr>
        <w:t></w:t>
      </w:r>
      <w:r w:rsidRPr="009D3765">
        <w:rPr>
          <w:rFonts w:hint="eastAsia"/>
          <w:lang w:val="en-US"/>
        </w:rPr>
        <w:t>Лессинга</w:t>
      </w:r>
      <w:r w:rsidRPr="009D3765">
        <w:rPr>
          <w:lang w:val="en-US"/>
        </w:rPr>
        <w:t></w:t>
      </w:r>
      <w:r w:rsidRPr="009D3765">
        <w:rPr>
          <w:lang w:val="en-US"/>
        </w:rPr>
        <w:t></w:t>
      </w:r>
      <w:r w:rsidRPr="009D3765">
        <w:rPr>
          <w:rFonts w:hint="eastAsia"/>
          <w:lang w:val="en-US"/>
        </w:rPr>
        <w:t>имеет</w:t>
      </w:r>
      <w:r w:rsidRPr="009D3765">
        <w:rPr>
          <w:lang w:val="en-US"/>
        </w:rPr>
        <w:t></w:t>
      </w:r>
      <w:r w:rsidRPr="009D3765">
        <w:rPr>
          <w:rFonts w:hint="eastAsia"/>
          <w:lang w:val="en-US"/>
        </w:rPr>
        <w:t>божественные</w:t>
      </w:r>
      <w:r w:rsidRPr="009D3765">
        <w:rPr>
          <w:lang w:val="en-US"/>
        </w:rPr>
        <w:t></w:t>
      </w:r>
      <w:r w:rsidRPr="009D3765">
        <w:rPr>
          <w:rFonts w:hint="eastAsia"/>
          <w:lang w:val="en-US"/>
        </w:rPr>
        <w:t>корни</w:t>
      </w:r>
      <w:r w:rsidRPr="009D3765">
        <w:rPr>
          <w:lang w:val="en-US"/>
        </w:rPr>
        <w:t></w:t>
      </w:r>
      <w:r w:rsidRPr="009D3765">
        <w:rPr>
          <w:rFonts w:hint="eastAsia"/>
          <w:lang w:val="en-US"/>
        </w:rPr>
        <w:t>и</w:t>
      </w:r>
      <w:r w:rsidRPr="009D3765">
        <w:rPr>
          <w:lang w:val="en-US"/>
        </w:rPr>
        <w:t></w:t>
      </w:r>
      <w:r w:rsidRPr="009D3765">
        <w:rPr>
          <w:rFonts w:hint="eastAsia"/>
          <w:lang w:val="en-US"/>
        </w:rPr>
        <w:t>занимает</w:t>
      </w:r>
      <w:r w:rsidRPr="009D3765">
        <w:rPr>
          <w:lang w:val="en-US"/>
        </w:rPr>
        <w:t></w:t>
      </w:r>
      <w:r w:rsidRPr="009D3765">
        <w:rPr>
          <w:rFonts w:hint="eastAsia"/>
          <w:lang w:val="en-US"/>
        </w:rPr>
        <w:t>в</w:t>
      </w:r>
      <w:r w:rsidRPr="009D3765">
        <w:rPr>
          <w:lang w:val="en-US"/>
        </w:rPr>
        <w:t></w:t>
      </w:r>
      <w:r w:rsidRPr="009D3765">
        <w:rPr>
          <w:rFonts w:hint="eastAsia"/>
          <w:lang w:val="en-US"/>
        </w:rPr>
        <w:t>творческой</w:t>
      </w:r>
      <w:r w:rsidRPr="009D3765">
        <w:rPr>
          <w:lang w:val="en-US"/>
        </w:rPr>
        <w:t></w:t>
      </w:r>
      <w:r w:rsidRPr="009D3765">
        <w:rPr>
          <w:rFonts w:hint="eastAsia"/>
          <w:lang w:val="en-US"/>
        </w:rPr>
        <w:t>работе</w:t>
      </w:r>
      <w:r w:rsidRPr="009D3765">
        <w:rPr>
          <w:lang w:val="en-US"/>
        </w:rPr>
        <w:t></w:t>
      </w:r>
      <w:r w:rsidRPr="009D3765">
        <w:rPr>
          <w:rFonts w:hint="eastAsia"/>
          <w:lang w:val="en-US"/>
        </w:rPr>
        <w:t>писателя</w:t>
      </w:r>
      <w:r w:rsidRPr="009D3765">
        <w:rPr>
          <w:lang w:val="en-US"/>
        </w:rPr>
        <w:t></w:t>
      </w:r>
      <w:r w:rsidRPr="009D3765">
        <w:rPr>
          <w:rFonts w:hint="eastAsia"/>
          <w:lang w:val="en-US"/>
        </w:rPr>
        <w:t>абсолютное</w:t>
      </w:r>
      <w:r w:rsidRPr="009D3765">
        <w:rPr>
          <w:lang w:val="en-US"/>
        </w:rPr>
        <w:t></w:t>
      </w:r>
      <w:r w:rsidRPr="009D3765">
        <w:rPr>
          <w:rFonts w:hint="eastAsia"/>
          <w:lang w:val="en-US"/>
        </w:rPr>
        <w:t>место</w:t>
      </w:r>
      <w:r w:rsidRPr="009D3765">
        <w:rPr>
          <w:lang w:val="en-US"/>
        </w:rPr>
        <w:t></w:t>
      </w:r>
      <w:r w:rsidRPr="009D3765">
        <w:rPr>
          <w:lang w:val="en-US"/>
        </w:rPr>
        <w:t></w:t>
      </w:r>
      <w:r w:rsidRPr="009D3765">
        <w:rPr>
          <w:rFonts w:hint="eastAsia"/>
          <w:lang w:val="en-US"/>
        </w:rPr>
        <w:t>Немецкий</w:t>
      </w:r>
      <w:r w:rsidRPr="009D3765">
        <w:rPr>
          <w:lang w:val="en-US"/>
        </w:rPr>
        <w:t></w:t>
      </w:r>
      <w:r w:rsidRPr="009D3765">
        <w:rPr>
          <w:rFonts w:hint="eastAsia"/>
          <w:lang w:val="en-US"/>
        </w:rPr>
        <w:t>писатель</w:t>
      </w:r>
      <w:r w:rsidRPr="009D3765">
        <w:rPr>
          <w:lang w:val="en-US"/>
        </w:rPr>
        <w:t></w:t>
      </w:r>
      <w:r w:rsidRPr="009D3765">
        <w:rPr>
          <w:rFonts w:hint="eastAsia"/>
          <w:lang w:val="en-US"/>
        </w:rPr>
        <w:t>подчеркивал</w:t>
      </w:r>
      <w:r w:rsidRPr="009D3765">
        <w:rPr>
          <w:lang w:val="en-US"/>
        </w:rPr>
        <w:t></w:t>
      </w:r>
      <w:r w:rsidRPr="009D3765">
        <w:rPr>
          <w:lang w:val="en-US"/>
        </w:rPr>
        <w:t></w:t>
      </w:r>
      <w:r w:rsidRPr="009D3765">
        <w:rPr>
          <w:rFonts w:hint="eastAsia"/>
          <w:lang w:val="en-US"/>
        </w:rPr>
        <w:t>что</w:t>
      </w:r>
      <w:r w:rsidRPr="009D3765">
        <w:rPr>
          <w:lang w:val="en-US"/>
        </w:rPr>
        <w:t></w:t>
      </w:r>
      <w:r w:rsidRPr="009D3765">
        <w:rPr>
          <w:rFonts w:hint="eastAsia"/>
          <w:lang w:val="en-US"/>
        </w:rPr>
        <w:t>гениальности</w:t>
      </w:r>
      <w:r w:rsidRPr="009D3765">
        <w:rPr>
          <w:lang w:val="en-US"/>
        </w:rPr>
        <w:t></w:t>
      </w:r>
      <w:r w:rsidRPr="009D3765">
        <w:rPr>
          <w:rFonts w:hint="eastAsia"/>
          <w:lang w:val="en-US"/>
        </w:rPr>
        <w:t>как</w:t>
      </w:r>
      <w:r w:rsidRPr="009D3765">
        <w:rPr>
          <w:lang w:val="en-US"/>
        </w:rPr>
        <w:t></w:t>
      </w:r>
      <w:r w:rsidRPr="009D3765">
        <w:rPr>
          <w:rFonts w:hint="eastAsia"/>
          <w:lang w:val="en-US"/>
        </w:rPr>
        <w:t>качеству</w:t>
      </w:r>
      <w:r w:rsidRPr="009D3765">
        <w:rPr>
          <w:lang w:val="en-US"/>
        </w:rPr>
        <w:t></w:t>
      </w:r>
      <w:r w:rsidRPr="009D3765">
        <w:rPr>
          <w:rFonts w:hint="eastAsia"/>
          <w:lang w:val="en-US"/>
        </w:rPr>
        <w:t>невозможно</w:t>
      </w:r>
      <w:r w:rsidRPr="009D3765">
        <w:rPr>
          <w:lang w:val="en-US"/>
        </w:rPr>
        <w:t></w:t>
      </w:r>
      <w:r w:rsidRPr="009D3765">
        <w:rPr>
          <w:rFonts w:hint="eastAsia"/>
          <w:lang w:val="en-US"/>
        </w:rPr>
        <w:t>обучиться</w:t>
      </w:r>
      <w:r w:rsidRPr="009D3765">
        <w:rPr>
          <w:lang w:val="en-US"/>
        </w:rPr>
        <w:t></w:t>
      </w:r>
      <w:r w:rsidRPr="009D3765">
        <w:rPr>
          <w:lang w:val="en-US"/>
        </w:rPr>
        <w:t></w:t>
      </w:r>
      <w:r w:rsidRPr="009D3765">
        <w:rPr>
          <w:rFonts w:hint="eastAsia"/>
          <w:lang w:val="en-US"/>
        </w:rPr>
        <w:t>Гениальность</w:t>
      </w:r>
      <w:r w:rsidRPr="009D3765">
        <w:rPr>
          <w:lang w:val="en-US"/>
        </w:rPr>
        <w:t></w:t>
      </w:r>
      <w:r w:rsidRPr="009D3765">
        <w:rPr>
          <w:rFonts w:hint="eastAsia"/>
          <w:lang w:val="en-US"/>
        </w:rPr>
        <w:t>оригинальна</w:t>
      </w:r>
      <w:r w:rsidRPr="009D3765">
        <w:rPr>
          <w:lang w:val="en-US"/>
        </w:rPr>
        <w:t></w:t>
      </w:r>
      <w:r w:rsidRPr="009D3765">
        <w:rPr>
          <w:rFonts w:hint="eastAsia"/>
          <w:lang w:val="en-US"/>
        </w:rPr>
        <w:t>и</w:t>
      </w:r>
      <w:r w:rsidRPr="009D3765">
        <w:rPr>
          <w:lang w:val="en-US"/>
        </w:rPr>
        <w:t></w:t>
      </w:r>
      <w:r w:rsidRPr="009D3765">
        <w:rPr>
          <w:rFonts w:hint="eastAsia"/>
          <w:lang w:val="en-US"/>
        </w:rPr>
        <w:t>в</w:t>
      </w:r>
      <w:r w:rsidRPr="009D3765">
        <w:rPr>
          <w:lang w:val="en-US"/>
        </w:rPr>
        <w:t></w:t>
      </w:r>
      <w:r w:rsidRPr="009D3765">
        <w:rPr>
          <w:rFonts w:hint="eastAsia"/>
          <w:lang w:val="en-US"/>
        </w:rPr>
        <w:t>своей</w:t>
      </w:r>
      <w:r w:rsidRPr="009D3765">
        <w:rPr>
          <w:lang w:val="en-US"/>
        </w:rPr>
        <w:t></w:t>
      </w:r>
      <w:r w:rsidRPr="009D3765">
        <w:rPr>
          <w:rFonts w:hint="eastAsia"/>
          <w:lang w:val="en-US"/>
        </w:rPr>
        <w:t>оригинальности</w:t>
      </w:r>
      <w:r w:rsidRPr="009D3765">
        <w:rPr>
          <w:lang w:val="en-US"/>
        </w:rPr>
        <w:t></w:t>
      </w:r>
      <w:r w:rsidRPr="009D3765">
        <w:rPr>
          <w:rFonts w:hint="eastAsia"/>
          <w:lang w:val="en-US"/>
        </w:rPr>
        <w:t>неподражаема</w:t>
      </w:r>
      <w:r w:rsidRPr="009D3765">
        <w:rPr>
          <w:lang w:val="en-US"/>
        </w:rPr>
        <w:t></w:t>
      </w:r>
      <w:r w:rsidRPr="009D3765">
        <w:rPr>
          <w:lang w:val="en-US"/>
        </w:rPr>
        <w:t></w:t>
      </w:r>
      <w:r w:rsidRPr="009D3765">
        <w:rPr>
          <w:rFonts w:hint="eastAsia"/>
          <w:lang w:val="en-US"/>
        </w:rPr>
        <w:t>Гений</w:t>
      </w:r>
      <w:r w:rsidRPr="009D3765">
        <w:rPr>
          <w:lang w:val="en-US"/>
        </w:rPr>
        <w:t></w:t>
      </w:r>
      <w:r w:rsidRPr="009D3765">
        <w:rPr>
          <w:rFonts w:hint="eastAsia"/>
          <w:lang w:val="en-US"/>
        </w:rPr>
        <w:t>не</w:t>
      </w:r>
      <w:r w:rsidRPr="009D3765">
        <w:rPr>
          <w:lang w:val="en-US"/>
        </w:rPr>
        <w:t></w:t>
      </w:r>
      <w:r w:rsidRPr="009D3765">
        <w:rPr>
          <w:rFonts w:hint="eastAsia"/>
          <w:lang w:val="en-US"/>
        </w:rPr>
        <w:t>зависит</w:t>
      </w:r>
      <w:r w:rsidRPr="009D3765">
        <w:rPr>
          <w:lang w:val="en-US"/>
        </w:rPr>
        <w:t></w:t>
      </w:r>
      <w:r w:rsidRPr="009D3765">
        <w:rPr>
          <w:rFonts w:hint="eastAsia"/>
          <w:lang w:val="en-US"/>
        </w:rPr>
        <w:t>от</w:t>
      </w:r>
      <w:r w:rsidRPr="009D3765">
        <w:rPr>
          <w:lang w:val="en-US"/>
        </w:rPr>
        <w:t></w:t>
      </w:r>
      <w:r w:rsidRPr="009D3765">
        <w:rPr>
          <w:rFonts w:hint="eastAsia"/>
          <w:lang w:val="en-US"/>
        </w:rPr>
        <w:t>традиций</w:t>
      </w:r>
      <w:r w:rsidRPr="009D3765">
        <w:rPr>
          <w:lang w:val="en-US"/>
        </w:rPr>
        <w:t></w:t>
      </w:r>
      <w:r w:rsidRPr="009D3765">
        <w:rPr>
          <w:rFonts w:hint="eastAsia"/>
          <w:lang w:val="en-US"/>
        </w:rPr>
        <w:t>и</w:t>
      </w:r>
      <w:r w:rsidRPr="009D3765">
        <w:rPr>
          <w:lang w:val="en-US"/>
        </w:rPr>
        <w:t></w:t>
      </w:r>
      <w:r w:rsidRPr="009D3765">
        <w:rPr>
          <w:rFonts w:hint="eastAsia"/>
          <w:lang w:val="en-US"/>
        </w:rPr>
        <w:t>правил</w:t>
      </w:r>
      <w:r w:rsidRPr="009D3765">
        <w:rPr>
          <w:lang w:val="en-US"/>
        </w:rPr>
        <w:t></w:t>
      </w:r>
      <w:r w:rsidRPr="009D3765">
        <w:rPr>
          <w:rFonts w:hint="eastAsia"/>
          <w:lang w:val="en-US"/>
        </w:rPr>
        <w:t>и</w:t>
      </w:r>
      <w:r w:rsidRPr="009D3765">
        <w:rPr>
          <w:lang w:val="en-US"/>
        </w:rPr>
        <w:t></w:t>
      </w:r>
      <w:r w:rsidRPr="009D3765">
        <w:rPr>
          <w:rFonts w:hint="eastAsia"/>
          <w:lang w:val="en-US"/>
        </w:rPr>
        <w:t>утверждается</w:t>
      </w:r>
      <w:r w:rsidRPr="009D3765">
        <w:rPr>
          <w:lang w:val="en-US"/>
        </w:rPr>
        <w:t></w:t>
      </w:r>
      <w:r w:rsidRPr="009D3765">
        <w:rPr>
          <w:rFonts w:hint="eastAsia"/>
          <w:lang w:val="en-US"/>
        </w:rPr>
        <w:t>как</w:t>
      </w:r>
      <w:r w:rsidRPr="009D3765">
        <w:rPr>
          <w:lang w:val="en-US"/>
        </w:rPr>
        <w:t></w:t>
      </w:r>
      <w:r w:rsidRPr="009D3765">
        <w:rPr>
          <w:rFonts w:hint="eastAsia"/>
          <w:lang w:val="en-US"/>
        </w:rPr>
        <w:t>независимая</w:t>
      </w:r>
      <w:r w:rsidRPr="009D3765">
        <w:rPr>
          <w:lang w:val="en-US"/>
        </w:rPr>
        <w:t></w:t>
      </w:r>
      <w:r w:rsidRPr="009D3765">
        <w:rPr>
          <w:rFonts w:hint="eastAsia"/>
          <w:lang w:val="en-US"/>
        </w:rPr>
        <w:t>сила</w:t>
      </w:r>
      <w:r w:rsidRPr="009D3765">
        <w:rPr>
          <w:lang w:val="en-US"/>
        </w:rPr>
        <w:t></w:t>
      </w:r>
      <w:r w:rsidRPr="009D3765">
        <w:rPr>
          <w:rFonts w:hint="eastAsia"/>
          <w:lang w:val="en-US"/>
        </w:rPr>
        <w:t>там</w:t>
      </w:r>
      <w:r w:rsidRPr="009D3765">
        <w:rPr>
          <w:lang w:val="en-US"/>
        </w:rPr>
        <w:t></w:t>
      </w:r>
      <w:r w:rsidRPr="009D3765">
        <w:rPr>
          <w:lang w:val="en-US"/>
        </w:rPr>
        <w:t></w:t>
      </w:r>
      <w:r w:rsidRPr="009D3765">
        <w:rPr>
          <w:rFonts w:hint="eastAsia"/>
          <w:lang w:val="en-US"/>
        </w:rPr>
        <w:t>где</w:t>
      </w:r>
      <w:r w:rsidRPr="009D3765">
        <w:rPr>
          <w:lang w:val="en-US"/>
        </w:rPr>
        <w:t></w:t>
      </w:r>
      <w:r w:rsidRPr="009D3765">
        <w:rPr>
          <w:rFonts w:hint="eastAsia"/>
          <w:lang w:val="en-US"/>
        </w:rPr>
        <w:t>рациональные</w:t>
      </w:r>
      <w:r w:rsidRPr="009D3765">
        <w:rPr>
          <w:lang w:val="en-US"/>
        </w:rPr>
        <w:t></w:t>
      </w:r>
      <w:r w:rsidRPr="009D3765">
        <w:rPr>
          <w:rFonts w:hint="eastAsia"/>
          <w:lang w:val="en-US"/>
        </w:rPr>
        <w:t>принципы</w:t>
      </w:r>
      <w:r w:rsidRPr="009D3765">
        <w:rPr>
          <w:lang w:val="en-US"/>
        </w:rPr>
        <w:t></w:t>
      </w:r>
      <w:r w:rsidRPr="009D3765">
        <w:rPr>
          <w:rFonts w:hint="eastAsia"/>
          <w:lang w:val="en-US"/>
        </w:rPr>
        <w:t>обнаруживают</w:t>
      </w:r>
      <w:r w:rsidRPr="009D3765">
        <w:rPr>
          <w:lang w:val="en-US"/>
        </w:rPr>
        <w:t></w:t>
      </w:r>
      <w:r w:rsidRPr="009D3765">
        <w:rPr>
          <w:rFonts w:hint="eastAsia"/>
          <w:lang w:val="en-US"/>
        </w:rPr>
        <w:t>свое</w:t>
      </w:r>
      <w:r w:rsidRPr="009D3765">
        <w:rPr>
          <w:lang w:val="en-US"/>
        </w:rPr>
        <w:t></w:t>
      </w:r>
      <w:r w:rsidRPr="009D3765">
        <w:rPr>
          <w:rFonts w:hint="eastAsia"/>
          <w:lang w:val="en-US"/>
        </w:rPr>
        <w:t>бессилие</w:t>
      </w:r>
      <w:r w:rsidRPr="009D3765">
        <w:rPr>
          <w:lang w:val="en-US"/>
        </w:rPr>
        <w:t></w:t>
      </w:r>
    </w:p>
    <w:p w:rsidR="009D3765" w:rsidRPr="009D3765" w:rsidRDefault="009D3765" w:rsidP="009D3765">
      <w:pPr>
        <w:rPr>
          <w:lang w:val="en-US"/>
        </w:rPr>
      </w:pPr>
      <w:r w:rsidRPr="009D3765">
        <w:rPr>
          <w:lang w:val="en-US"/>
        </w:rPr>
        <w:t></w:t>
      </w:r>
    </w:p>
    <w:p w:rsidR="009D3765" w:rsidRPr="009D3765" w:rsidRDefault="009D3765" w:rsidP="009D3765">
      <w:pPr>
        <w:rPr>
          <w:lang w:val="en-US"/>
        </w:rPr>
      </w:pPr>
      <w:r w:rsidRPr="009D3765">
        <w:rPr>
          <w:lang w:val="en-US"/>
        </w:rPr>
        <w:t></w:t>
      </w:r>
      <w:r w:rsidRPr="009D3765">
        <w:rPr>
          <w:lang w:val="en-US"/>
        </w:rPr>
        <w:t></w:t>
      </w:r>
      <w:r w:rsidRPr="009D3765">
        <w:rPr>
          <w:lang w:val="en-US"/>
        </w:rPr>
        <w:t></w:t>
      </w:r>
    </w:p>
    <w:p w:rsidR="009D3765" w:rsidRPr="009D3765" w:rsidRDefault="009D3765" w:rsidP="009D3765">
      <w:pPr>
        <w:rPr>
          <w:lang w:val="en-US"/>
        </w:rPr>
      </w:pPr>
      <w:r w:rsidRPr="009D3765">
        <w:rPr>
          <w:rFonts w:hint="eastAsia"/>
          <w:lang w:val="en-US"/>
        </w:rPr>
        <w:t>Но</w:t>
      </w:r>
      <w:r w:rsidRPr="009D3765">
        <w:rPr>
          <w:lang w:val="en-US"/>
        </w:rPr>
        <w:t></w:t>
      </w:r>
      <w:r w:rsidRPr="009D3765">
        <w:rPr>
          <w:rFonts w:hint="eastAsia"/>
          <w:lang w:val="en-US"/>
        </w:rPr>
        <w:t>Лессинг</w:t>
      </w:r>
      <w:r w:rsidRPr="009D3765">
        <w:rPr>
          <w:lang w:val="en-US"/>
        </w:rPr>
        <w:t></w:t>
      </w:r>
      <w:r w:rsidRPr="009D3765">
        <w:rPr>
          <w:rFonts w:hint="eastAsia"/>
          <w:lang w:val="en-US"/>
        </w:rPr>
        <w:t>был</w:t>
      </w:r>
      <w:r w:rsidRPr="009D3765">
        <w:rPr>
          <w:lang w:val="en-US"/>
        </w:rPr>
        <w:t></w:t>
      </w:r>
      <w:r w:rsidRPr="009D3765">
        <w:rPr>
          <w:rFonts w:hint="eastAsia"/>
          <w:lang w:val="en-US"/>
        </w:rPr>
        <w:t>не</w:t>
      </w:r>
      <w:r w:rsidRPr="009D3765">
        <w:rPr>
          <w:lang w:val="en-US"/>
        </w:rPr>
        <w:t></w:t>
      </w:r>
      <w:r w:rsidRPr="009D3765">
        <w:rPr>
          <w:rFonts w:hint="eastAsia"/>
          <w:lang w:val="en-US"/>
        </w:rPr>
        <w:t>только</w:t>
      </w:r>
      <w:r w:rsidRPr="009D3765">
        <w:rPr>
          <w:lang w:val="en-US"/>
        </w:rPr>
        <w:t></w:t>
      </w:r>
      <w:r w:rsidRPr="009D3765">
        <w:rPr>
          <w:rFonts w:hint="eastAsia"/>
          <w:lang w:val="en-US"/>
        </w:rPr>
        <w:t>эстетиком</w:t>
      </w:r>
      <w:r w:rsidRPr="009D3765">
        <w:rPr>
          <w:lang w:val="en-US"/>
        </w:rPr>
        <w:t></w:t>
      </w:r>
      <w:r w:rsidRPr="009D3765">
        <w:rPr>
          <w:lang w:val="en-US"/>
        </w:rPr>
        <w:t></w:t>
      </w:r>
      <w:r w:rsidRPr="009D3765">
        <w:rPr>
          <w:rFonts w:hint="eastAsia"/>
          <w:lang w:val="en-US"/>
        </w:rPr>
        <w:t>теоретиком</w:t>
      </w:r>
      <w:r w:rsidRPr="009D3765">
        <w:rPr>
          <w:lang w:val="en-US"/>
        </w:rPr>
        <w:t></w:t>
      </w:r>
      <w:r w:rsidRPr="009D3765">
        <w:rPr>
          <w:rFonts w:hint="eastAsia"/>
          <w:lang w:val="en-US"/>
        </w:rPr>
        <w:t>и</w:t>
      </w:r>
      <w:r w:rsidRPr="009D3765">
        <w:rPr>
          <w:lang w:val="en-US"/>
        </w:rPr>
        <w:t></w:t>
      </w:r>
      <w:r w:rsidRPr="009D3765">
        <w:rPr>
          <w:rFonts w:hint="eastAsia"/>
          <w:lang w:val="en-US"/>
        </w:rPr>
        <w:t>критиком</w:t>
      </w:r>
      <w:r w:rsidRPr="009D3765">
        <w:rPr>
          <w:lang w:val="en-US"/>
        </w:rPr>
        <w:t></w:t>
      </w:r>
      <w:r w:rsidRPr="009D3765">
        <w:rPr>
          <w:lang w:val="en-US"/>
        </w:rPr>
        <w:t></w:t>
      </w:r>
      <w:r w:rsidRPr="009D3765">
        <w:rPr>
          <w:rFonts w:hint="eastAsia"/>
          <w:lang w:val="en-US"/>
        </w:rPr>
        <w:t>он</w:t>
      </w:r>
      <w:r w:rsidRPr="009D3765">
        <w:rPr>
          <w:lang w:val="en-US"/>
        </w:rPr>
        <w:t></w:t>
      </w:r>
      <w:r w:rsidRPr="009D3765">
        <w:rPr>
          <w:rFonts w:hint="eastAsia"/>
          <w:lang w:val="en-US"/>
        </w:rPr>
        <w:t>был</w:t>
      </w:r>
      <w:r w:rsidRPr="009D3765">
        <w:rPr>
          <w:lang w:val="en-US"/>
        </w:rPr>
        <w:t></w:t>
      </w:r>
      <w:r w:rsidRPr="009D3765">
        <w:rPr>
          <w:rFonts w:hint="eastAsia"/>
          <w:lang w:val="en-US"/>
        </w:rPr>
        <w:t>в</w:t>
      </w:r>
      <w:r w:rsidRPr="009D3765">
        <w:rPr>
          <w:lang w:val="en-US"/>
        </w:rPr>
        <w:t></w:t>
      </w:r>
      <w:r w:rsidRPr="009D3765">
        <w:rPr>
          <w:rFonts w:hint="eastAsia"/>
          <w:lang w:val="en-US"/>
        </w:rPr>
        <w:t>то</w:t>
      </w:r>
      <w:r w:rsidRPr="009D3765">
        <w:rPr>
          <w:lang w:val="en-US"/>
        </w:rPr>
        <w:t></w:t>
      </w:r>
      <w:r w:rsidRPr="009D3765">
        <w:rPr>
          <w:rFonts w:hint="eastAsia"/>
          <w:lang w:val="en-US"/>
        </w:rPr>
        <w:t>же</w:t>
      </w:r>
      <w:r w:rsidRPr="009D3765">
        <w:rPr>
          <w:lang w:val="en-US"/>
        </w:rPr>
        <w:t></w:t>
      </w:r>
      <w:r w:rsidRPr="009D3765">
        <w:rPr>
          <w:rFonts w:hint="eastAsia"/>
          <w:lang w:val="en-US"/>
        </w:rPr>
        <w:t>время</w:t>
      </w:r>
      <w:r w:rsidRPr="009D3765">
        <w:rPr>
          <w:lang w:val="en-US"/>
        </w:rPr>
        <w:t></w:t>
      </w:r>
      <w:r w:rsidRPr="009D3765">
        <w:rPr>
          <w:rFonts w:hint="eastAsia"/>
          <w:lang w:val="en-US"/>
        </w:rPr>
        <w:t>и</w:t>
      </w:r>
      <w:r w:rsidRPr="009D3765">
        <w:rPr>
          <w:lang w:val="en-US"/>
        </w:rPr>
        <w:t></w:t>
      </w:r>
      <w:r w:rsidRPr="009D3765">
        <w:rPr>
          <w:rFonts w:hint="eastAsia"/>
          <w:lang w:val="en-US"/>
        </w:rPr>
        <w:t>художником</w:t>
      </w:r>
      <w:r w:rsidRPr="009D3765">
        <w:rPr>
          <w:lang w:val="en-US"/>
        </w:rPr>
        <w:t></w:t>
      </w:r>
      <w:r w:rsidRPr="009D3765">
        <w:rPr>
          <w:rFonts w:hint="eastAsia"/>
          <w:lang w:val="en-US"/>
        </w:rPr>
        <w:t>творцом</w:t>
      </w:r>
      <w:r w:rsidRPr="009D3765">
        <w:rPr>
          <w:lang w:val="en-US"/>
        </w:rPr>
        <w:t></w:t>
      </w:r>
      <w:r w:rsidRPr="009D3765">
        <w:rPr>
          <w:lang w:val="en-US"/>
        </w:rPr>
        <w:t></w:t>
      </w:r>
      <w:r w:rsidRPr="009D3765">
        <w:rPr>
          <w:rFonts w:hint="eastAsia"/>
          <w:lang w:val="en-US"/>
        </w:rPr>
        <w:t>Он</w:t>
      </w:r>
      <w:r w:rsidRPr="009D3765">
        <w:rPr>
          <w:lang w:val="en-US"/>
        </w:rPr>
        <w:t></w:t>
      </w:r>
      <w:r w:rsidRPr="009D3765">
        <w:rPr>
          <w:rFonts w:hint="eastAsia"/>
          <w:lang w:val="en-US"/>
        </w:rPr>
        <w:t>хотел</w:t>
      </w:r>
      <w:r w:rsidRPr="009D3765">
        <w:rPr>
          <w:lang w:val="en-US"/>
        </w:rPr>
        <w:t></w:t>
      </w:r>
      <w:r w:rsidRPr="009D3765">
        <w:rPr>
          <w:rFonts w:hint="eastAsia"/>
          <w:lang w:val="en-US"/>
        </w:rPr>
        <w:t>создать</w:t>
      </w:r>
      <w:r w:rsidRPr="009D3765">
        <w:rPr>
          <w:lang w:val="en-US"/>
        </w:rPr>
        <w:t></w:t>
      </w:r>
      <w:r w:rsidRPr="009D3765">
        <w:rPr>
          <w:rFonts w:hint="eastAsia"/>
          <w:lang w:val="en-US"/>
        </w:rPr>
        <w:t>образцовые</w:t>
      </w:r>
      <w:r w:rsidRPr="009D3765">
        <w:rPr>
          <w:lang w:val="en-US"/>
        </w:rPr>
        <w:t></w:t>
      </w:r>
      <w:r w:rsidRPr="009D3765">
        <w:rPr>
          <w:rFonts w:hint="eastAsia"/>
          <w:lang w:val="en-US"/>
        </w:rPr>
        <w:t>пьесы</w:t>
      </w:r>
      <w:r w:rsidRPr="009D3765">
        <w:rPr>
          <w:lang w:val="en-US"/>
        </w:rPr>
        <w:t></w:t>
      </w:r>
      <w:r w:rsidRPr="009D3765">
        <w:rPr>
          <w:lang w:val="en-US"/>
        </w:rPr>
        <w:t></w:t>
      </w:r>
      <w:r w:rsidRPr="009D3765">
        <w:rPr>
          <w:rFonts w:hint="eastAsia"/>
          <w:lang w:val="en-US"/>
        </w:rPr>
        <w:t>и</w:t>
      </w:r>
      <w:r w:rsidRPr="009D3765">
        <w:rPr>
          <w:lang w:val="en-US"/>
        </w:rPr>
        <w:t></w:t>
      </w:r>
      <w:r w:rsidRPr="009D3765">
        <w:rPr>
          <w:rFonts w:hint="eastAsia"/>
          <w:lang w:val="en-US"/>
        </w:rPr>
        <w:t>его</w:t>
      </w:r>
      <w:r w:rsidRPr="009D3765">
        <w:rPr>
          <w:lang w:val="en-US"/>
        </w:rPr>
        <w:t></w:t>
      </w:r>
      <w:r w:rsidRPr="009D3765">
        <w:rPr>
          <w:rFonts w:hint="eastAsia"/>
          <w:lang w:val="en-US"/>
        </w:rPr>
        <w:t>драмы</w:t>
      </w:r>
      <w:r w:rsidRPr="009D3765">
        <w:rPr>
          <w:lang w:val="en-US"/>
        </w:rPr>
        <w:t></w:t>
      </w:r>
      <w:r w:rsidRPr="009D3765">
        <w:rPr>
          <w:rFonts w:hint="eastAsia"/>
          <w:lang w:val="en-US"/>
        </w:rPr>
        <w:t>стали</w:t>
      </w:r>
      <w:r w:rsidRPr="009D3765">
        <w:rPr>
          <w:lang w:val="en-US"/>
        </w:rPr>
        <w:t></w:t>
      </w:r>
      <w:r w:rsidRPr="009D3765">
        <w:rPr>
          <w:rFonts w:hint="eastAsia"/>
          <w:lang w:val="en-US"/>
        </w:rPr>
        <w:t>настоящими</w:t>
      </w:r>
      <w:r w:rsidRPr="009D3765">
        <w:rPr>
          <w:lang w:val="en-US"/>
        </w:rPr>
        <w:t></w:t>
      </w:r>
      <w:r w:rsidRPr="009D3765">
        <w:rPr>
          <w:rFonts w:hint="eastAsia"/>
          <w:lang w:val="en-US"/>
        </w:rPr>
        <w:t>произведениями</w:t>
      </w:r>
      <w:r w:rsidRPr="009D3765">
        <w:rPr>
          <w:lang w:val="en-US"/>
        </w:rPr>
        <w:t></w:t>
      </w:r>
      <w:r w:rsidRPr="009D3765">
        <w:rPr>
          <w:rFonts w:hint="eastAsia"/>
          <w:lang w:val="en-US"/>
        </w:rPr>
        <w:t>искусства</w:t>
      </w:r>
      <w:r w:rsidRPr="009D3765">
        <w:rPr>
          <w:lang w:val="en-US"/>
        </w:rPr>
        <w:t></w:t>
      </w:r>
    </w:p>
    <w:p w:rsidR="009D3765" w:rsidRPr="009D3765" w:rsidRDefault="009D3765" w:rsidP="009D3765">
      <w:pPr>
        <w:rPr>
          <w:lang w:val="en-US"/>
        </w:rPr>
      </w:pPr>
      <w:r w:rsidRPr="009D3765">
        <w:rPr>
          <w:rFonts w:hint="eastAsia"/>
          <w:lang w:val="en-US"/>
        </w:rPr>
        <w:t>Рассмотрение</w:t>
      </w:r>
      <w:r w:rsidRPr="009D3765">
        <w:rPr>
          <w:lang w:val="en-US"/>
        </w:rPr>
        <w:t></w:t>
      </w:r>
      <w:r w:rsidRPr="009D3765">
        <w:rPr>
          <w:rFonts w:hint="eastAsia"/>
          <w:lang w:val="en-US"/>
        </w:rPr>
        <w:t>иррациональных</w:t>
      </w:r>
      <w:r w:rsidRPr="009D3765">
        <w:rPr>
          <w:lang w:val="en-US"/>
        </w:rPr>
        <w:t></w:t>
      </w:r>
      <w:r w:rsidRPr="009D3765">
        <w:rPr>
          <w:rFonts w:hint="eastAsia"/>
          <w:lang w:val="en-US"/>
        </w:rPr>
        <w:t>элементов</w:t>
      </w:r>
      <w:r w:rsidRPr="009D3765">
        <w:rPr>
          <w:lang w:val="en-US"/>
        </w:rPr>
        <w:t></w:t>
      </w:r>
      <w:r w:rsidRPr="009D3765">
        <w:rPr>
          <w:rFonts w:hint="eastAsia"/>
          <w:lang w:val="en-US"/>
        </w:rPr>
        <w:t>в</w:t>
      </w:r>
      <w:r w:rsidRPr="009D3765">
        <w:rPr>
          <w:lang w:val="en-US"/>
        </w:rPr>
        <w:t></w:t>
      </w:r>
      <w:r w:rsidRPr="009D3765">
        <w:rPr>
          <w:rFonts w:hint="eastAsia"/>
          <w:lang w:val="en-US"/>
        </w:rPr>
        <w:t>теории</w:t>
      </w:r>
      <w:r w:rsidRPr="009D3765">
        <w:rPr>
          <w:lang w:val="en-US"/>
        </w:rPr>
        <w:t></w:t>
      </w:r>
      <w:r w:rsidRPr="009D3765">
        <w:rPr>
          <w:rFonts w:hint="eastAsia"/>
          <w:lang w:val="en-US"/>
        </w:rPr>
        <w:t>драмы</w:t>
      </w:r>
      <w:r w:rsidRPr="009D3765">
        <w:rPr>
          <w:lang w:val="en-US"/>
        </w:rPr>
        <w:t></w:t>
      </w:r>
      <w:r w:rsidRPr="009D3765">
        <w:rPr>
          <w:rFonts w:hint="eastAsia"/>
          <w:lang w:val="en-US"/>
        </w:rPr>
        <w:t>Г</w:t>
      </w:r>
      <w:r w:rsidRPr="009D3765">
        <w:rPr>
          <w:lang w:val="en-US"/>
        </w:rPr>
        <w:t></w:t>
      </w:r>
      <w:r w:rsidRPr="009D3765">
        <w:rPr>
          <w:rFonts w:hint="eastAsia"/>
          <w:lang w:val="en-US"/>
        </w:rPr>
        <w:t>Э</w:t>
      </w:r>
      <w:r w:rsidRPr="009D3765">
        <w:rPr>
          <w:lang w:val="en-US"/>
        </w:rPr>
        <w:t></w:t>
      </w:r>
      <w:r w:rsidRPr="009D3765">
        <w:rPr>
          <w:rFonts w:hint="eastAsia"/>
          <w:lang w:val="en-US"/>
        </w:rPr>
        <w:t>Лессинга</w:t>
      </w:r>
      <w:r w:rsidRPr="009D3765">
        <w:rPr>
          <w:lang w:val="en-US"/>
        </w:rPr>
        <w:t></w:t>
      </w:r>
      <w:r w:rsidRPr="009D3765">
        <w:rPr>
          <w:rFonts w:hint="eastAsia"/>
          <w:lang w:val="en-US"/>
        </w:rPr>
        <w:t>позволяет</w:t>
      </w:r>
      <w:r w:rsidRPr="009D3765">
        <w:rPr>
          <w:lang w:val="en-US"/>
        </w:rPr>
        <w:t></w:t>
      </w:r>
      <w:r w:rsidRPr="009D3765">
        <w:rPr>
          <w:rFonts w:hint="eastAsia"/>
          <w:lang w:val="en-US"/>
        </w:rPr>
        <w:t>сделать</w:t>
      </w:r>
      <w:r w:rsidRPr="009D3765">
        <w:rPr>
          <w:lang w:val="en-US"/>
        </w:rPr>
        <w:t></w:t>
      </w:r>
      <w:r w:rsidRPr="009D3765">
        <w:rPr>
          <w:rFonts w:hint="eastAsia"/>
          <w:lang w:val="en-US"/>
        </w:rPr>
        <w:t>вывод</w:t>
      </w:r>
      <w:r w:rsidRPr="009D3765">
        <w:rPr>
          <w:lang w:val="en-US"/>
        </w:rPr>
        <w:t></w:t>
      </w:r>
      <w:r w:rsidRPr="009D3765">
        <w:rPr>
          <w:rFonts w:hint="eastAsia"/>
          <w:lang w:val="en-US"/>
        </w:rPr>
        <w:t>о</w:t>
      </w:r>
      <w:r w:rsidRPr="009D3765">
        <w:rPr>
          <w:lang w:val="en-US"/>
        </w:rPr>
        <w:t></w:t>
      </w:r>
      <w:r w:rsidRPr="009D3765">
        <w:rPr>
          <w:rFonts w:hint="eastAsia"/>
          <w:lang w:val="en-US"/>
        </w:rPr>
        <w:t>том</w:t>
      </w:r>
      <w:r w:rsidRPr="009D3765">
        <w:rPr>
          <w:lang w:val="en-US"/>
        </w:rPr>
        <w:t></w:t>
      </w:r>
      <w:r w:rsidRPr="009D3765">
        <w:rPr>
          <w:lang w:val="en-US"/>
        </w:rPr>
        <w:t></w:t>
      </w:r>
      <w:r w:rsidRPr="009D3765">
        <w:rPr>
          <w:rFonts w:hint="eastAsia"/>
          <w:lang w:val="en-US"/>
        </w:rPr>
        <w:t>что</w:t>
      </w:r>
      <w:r w:rsidRPr="009D3765">
        <w:rPr>
          <w:lang w:val="en-US"/>
        </w:rPr>
        <w:t></w:t>
      </w:r>
      <w:r w:rsidRPr="009D3765">
        <w:rPr>
          <w:rFonts w:hint="eastAsia"/>
          <w:lang w:val="en-US"/>
        </w:rPr>
        <w:t>немецкий</w:t>
      </w:r>
      <w:r w:rsidRPr="009D3765">
        <w:rPr>
          <w:lang w:val="en-US"/>
        </w:rPr>
        <w:t></w:t>
      </w:r>
      <w:r w:rsidRPr="009D3765">
        <w:rPr>
          <w:rFonts w:hint="eastAsia"/>
          <w:lang w:val="en-US"/>
        </w:rPr>
        <w:t>писатель</w:t>
      </w:r>
      <w:r w:rsidRPr="009D3765">
        <w:rPr>
          <w:lang w:val="en-US"/>
        </w:rPr>
        <w:t></w:t>
      </w:r>
      <w:r w:rsidRPr="009D3765">
        <w:rPr>
          <w:lang w:val="en-US"/>
        </w:rPr>
        <w:t></w:t>
      </w:r>
      <w:r w:rsidRPr="009D3765">
        <w:rPr>
          <w:rFonts w:hint="eastAsia"/>
          <w:lang w:val="en-US"/>
        </w:rPr>
        <w:t>воспринимаемый</w:t>
      </w:r>
      <w:r w:rsidRPr="009D3765">
        <w:rPr>
          <w:lang w:val="en-US"/>
        </w:rPr>
        <w:t></w:t>
      </w:r>
      <w:r w:rsidRPr="009D3765">
        <w:rPr>
          <w:rFonts w:hint="eastAsia"/>
          <w:lang w:val="en-US"/>
        </w:rPr>
        <w:t>многими</w:t>
      </w:r>
      <w:r w:rsidRPr="009D3765">
        <w:rPr>
          <w:lang w:val="en-US"/>
        </w:rPr>
        <w:t></w:t>
      </w:r>
      <w:r w:rsidRPr="009D3765">
        <w:rPr>
          <w:rFonts w:hint="eastAsia"/>
          <w:lang w:val="en-US"/>
        </w:rPr>
        <w:t>как</w:t>
      </w:r>
      <w:r w:rsidRPr="009D3765">
        <w:rPr>
          <w:lang w:val="en-US"/>
        </w:rPr>
        <w:t></w:t>
      </w:r>
      <w:r w:rsidRPr="009D3765">
        <w:rPr>
          <w:rFonts w:hint="eastAsia"/>
          <w:lang w:val="en-US"/>
        </w:rPr>
        <w:t>завершитель</w:t>
      </w:r>
      <w:r w:rsidRPr="009D3765">
        <w:rPr>
          <w:lang w:val="en-US"/>
        </w:rPr>
        <w:t></w:t>
      </w:r>
      <w:r w:rsidRPr="009D3765">
        <w:rPr>
          <w:rFonts w:hint="eastAsia"/>
          <w:lang w:val="en-US"/>
        </w:rPr>
        <w:t>Просвещения</w:t>
      </w:r>
      <w:r w:rsidRPr="009D3765">
        <w:rPr>
          <w:lang w:val="en-US"/>
        </w:rPr>
        <w:t></w:t>
      </w:r>
      <w:r w:rsidRPr="009D3765">
        <w:rPr>
          <w:lang w:val="en-US"/>
        </w:rPr>
        <w:t></w:t>
      </w:r>
      <w:r w:rsidRPr="009D3765">
        <w:rPr>
          <w:rFonts w:hint="eastAsia"/>
          <w:lang w:val="en-US"/>
        </w:rPr>
        <w:t>занимал</w:t>
      </w:r>
      <w:r w:rsidRPr="009D3765">
        <w:rPr>
          <w:lang w:val="en-US"/>
        </w:rPr>
        <w:t></w:t>
      </w:r>
      <w:r w:rsidRPr="009D3765">
        <w:rPr>
          <w:rFonts w:hint="eastAsia"/>
          <w:lang w:val="en-US"/>
        </w:rPr>
        <w:t>в</w:t>
      </w:r>
      <w:r w:rsidRPr="009D3765">
        <w:rPr>
          <w:lang w:val="en-US"/>
        </w:rPr>
        <w:t></w:t>
      </w:r>
      <w:r w:rsidRPr="009D3765">
        <w:rPr>
          <w:rFonts w:hint="eastAsia"/>
          <w:lang w:val="en-US"/>
        </w:rPr>
        <w:t>своей</w:t>
      </w:r>
      <w:r w:rsidRPr="009D3765">
        <w:rPr>
          <w:lang w:val="en-US"/>
        </w:rPr>
        <w:t></w:t>
      </w:r>
      <w:r w:rsidRPr="009D3765">
        <w:rPr>
          <w:rFonts w:hint="eastAsia"/>
          <w:lang w:val="en-US"/>
        </w:rPr>
        <w:t>теории</w:t>
      </w:r>
      <w:r w:rsidRPr="009D3765">
        <w:rPr>
          <w:lang w:val="en-US"/>
        </w:rPr>
        <w:t></w:t>
      </w:r>
      <w:r w:rsidRPr="009D3765">
        <w:rPr>
          <w:rFonts w:hint="eastAsia"/>
          <w:lang w:val="en-US"/>
        </w:rPr>
        <w:t>драмы</w:t>
      </w:r>
      <w:r w:rsidRPr="009D3765">
        <w:rPr>
          <w:lang w:val="en-US"/>
        </w:rPr>
        <w:t></w:t>
      </w:r>
      <w:r w:rsidRPr="009D3765">
        <w:rPr>
          <w:rFonts w:hint="eastAsia"/>
          <w:lang w:val="en-US"/>
        </w:rPr>
        <w:t>позицию</w:t>
      </w:r>
      <w:r w:rsidRPr="009D3765">
        <w:rPr>
          <w:lang w:val="en-US"/>
        </w:rPr>
        <w:t></w:t>
      </w:r>
      <w:r w:rsidRPr="009D3765">
        <w:rPr>
          <w:lang w:val="en-US"/>
        </w:rPr>
        <w:t></w:t>
      </w:r>
      <w:r w:rsidRPr="009D3765">
        <w:rPr>
          <w:rFonts w:hint="eastAsia"/>
          <w:lang w:val="en-US"/>
        </w:rPr>
        <w:t>противоречившую</w:t>
      </w:r>
      <w:r w:rsidRPr="009D3765">
        <w:rPr>
          <w:lang w:val="en-US"/>
        </w:rPr>
        <w:t></w:t>
      </w:r>
      <w:r w:rsidRPr="009D3765">
        <w:rPr>
          <w:rFonts w:hint="eastAsia"/>
          <w:lang w:val="en-US"/>
        </w:rPr>
        <w:t>принятым</w:t>
      </w:r>
      <w:r w:rsidRPr="009D3765">
        <w:rPr>
          <w:lang w:val="en-US"/>
        </w:rPr>
        <w:t></w:t>
      </w:r>
      <w:r w:rsidRPr="009D3765">
        <w:rPr>
          <w:rFonts w:hint="eastAsia"/>
          <w:lang w:val="en-US"/>
        </w:rPr>
        <w:t>в</w:t>
      </w:r>
      <w:r w:rsidRPr="009D3765">
        <w:rPr>
          <w:lang w:val="en-US"/>
        </w:rPr>
        <w:t></w:t>
      </w:r>
      <w:r w:rsidRPr="009D3765">
        <w:rPr>
          <w:rFonts w:hint="eastAsia"/>
          <w:lang w:val="en-US"/>
        </w:rPr>
        <w:t>ту</w:t>
      </w:r>
      <w:r w:rsidRPr="009D3765">
        <w:rPr>
          <w:lang w:val="en-US"/>
        </w:rPr>
        <w:t></w:t>
      </w:r>
      <w:r w:rsidRPr="009D3765">
        <w:rPr>
          <w:rFonts w:hint="eastAsia"/>
          <w:lang w:val="en-US"/>
        </w:rPr>
        <w:t>эпоху</w:t>
      </w:r>
      <w:r w:rsidRPr="009D3765">
        <w:rPr>
          <w:lang w:val="en-US"/>
        </w:rPr>
        <w:t></w:t>
      </w:r>
      <w:r w:rsidRPr="009D3765">
        <w:rPr>
          <w:rFonts w:hint="eastAsia"/>
          <w:lang w:val="en-US"/>
        </w:rPr>
        <w:t>рационалистическим</w:t>
      </w:r>
      <w:r w:rsidRPr="009D3765">
        <w:rPr>
          <w:lang w:val="en-US"/>
        </w:rPr>
        <w:t></w:t>
      </w:r>
      <w:r w:rsidRPr="009D3765">
        <w:rPr>
          <w:rFonts w:hint="eastAsia"/>
          <w:lang w:val="en-US"/>
        </w:rPr>
        <w:t>нормам</w:t>
      </w:r>
      <w:r w:rsidRPr="009D3765">
        <w:rPr>
          <w:lang w:val="en-US"/>
        </w:rPr>
        <w:t></w:t>
      </w:r>
      <w:r w:rsidRPr="009D3765">
        <w:rPr>
          <w:lang w:val="en-US"/>
        </w:rPr>
        <w:t></w:t>
      </w:r>
      <w:r w:rsidRPr="009D3765">
        <w:rPr>
          <w:rFonts w:hint="eastAsia"/>
          <w:lang w:val="en-US"/>
        </w:rPr>
        <w:t>поскольку</w:t>
      </w:r>
      <w:r w:rsidRPr="009D3765">
        <w:rPr>
          <w:lang w:val="en-US"/>
        </w:rPr>
        <w:t></w:t>
      </w:r>
      <w:r w:rsidRPr="009D3765">
        <w:rPr>
          <w:rFonts w:hint="eastAsia"/>
          <w:lang w:val="en-US"/>
        </w:rPr>
        <w:t>он</w:t>
      </w:r>
      <w:r w:rsidRPr="009D3765">
        <w:rPr>
          <w:lang w:val="en-US"/>
        </w:rPr>
        <w:t></w:t>
      </w:r>
      <w:r w:rsidRPr="009D3765">
        <w:rPr>
          <w:rFonts w:hint="eastAsia"/>
          <w:lang w:val="en-US"/>
        </w:rPr>
        <w:t>признавал</w:t>
      </w:r>
      <w:r w:rsidRPr="009D3765">
        <w:rPr>
          <w:lang w:val="en-US"/>
        </w:rPr>
        <w:t></w:t>
      </w:r>
      <w:r w:rsidRPr="009D3765">
        <w:rPr>
          <w:rFonts w:hint="eastAsia"/>
          <w:lang w:val="en-US"/>
        </w:rPr>
        <w:t>чувство</w:t>
      </w:r>
      <w:r w:rsidRPr="009D3765">
        <w:rPr>
          <w:lang w:val="en-US"/>
        </w:rPr>
        <w:t></w:t>
      </w:r>
      <w:r w:rsidRPr="009D3765">
        <w:rPr>
          <w:rFonts w:hint="eastAsia"/>
          <w:lang w:val="en-US"/>
        </w:rPr>
        <w:t>основным</w:t>
      </w:r>
      <w:r w:rsidRPr="009D3765">
        <w:rPr>
          <w:lang w:val="en-US"/>
        </w:rPr>
        <w:t></w:t>
      </w:r>
      <w:r w:rsidRPr="009D3765">
        <w:rPr>
          <w:rFonts w:hint="eastAsia"/>
          <w:lang w:val="en-US"/>
        </w:rPr>
        <w:t>элементом</w:t>
      </w:r>
      <w:r w:rsidRPr="009D3765">
        <w:rPr>
          <w:lang w:val="en-US"/>
        </w:rPr>
        <w:t></w:t>
      </w:r>
      <w:r w:rsidRPr="009D3765">
        <w:rPr>
          <w:lang w:val="en-US"/>
        </w:rPr>
        <w:t></w:t>
      </w:r>
      <w:r w:rsidRPr="009D3765">
        <w:rPr>
          <w:rFonts w:hint="eastAsia"/>
          <w:lang w:val="en-US"/>
        </w:rPr>
        <w:t>без</w:t>
      </w:r>
      <w:r w:rsidRPr="009D3765">
        <w:rPr>
          <w:lang w:val="en-US"/>
        </w:rPr>
        <w:t></w:t>
      </w:r>
      <w:r w:rsidRPr="009D3765">
        <w:rPr>
          <w:rFonts w:hint="eastAsia"/>
          <w:lang w:val="en-US"/>
        </w:rPr>
        <w:t>которого</w:t>
      </w:r>
      <w:r w:rsidRPr="009D3765">
        <w:rPr>
          <w:lang w:val="en-US"/>
        </w:rPr>
        <w:t></w:t>
      </w:r>
      <w:r w:rsidRPr="009D3765">
        <w:rPr>
          <w:rFonts w:hint="eastAsia"/>
          <w:lang w:val="en-US"/>
        </w:rPr>
        <w:t>произведение</w:t>
      </w:r>
      <w:r w:rsidRPr="009D3765">
        <w:rPr>
          <w:lang w:val="en-US"/>
        </w:rPr>
        <w:t></w:t>
      </w:r>
      <w:r w:rsidRPr="009D3765">
        <w:rPr>
          <w:rFonts w:hint="eastAsia"/>
          <w:lang w:val="en-US"/>
        </w:rPr>
        <w:t>не</w:t>
      </w:r>
      <w:r w:rsidRPr="009D3765">
        <w:rPr>
          <w:lang w:val="en-US"/>
        </w:rPr>
        <w:t></w:t>
      </w:r>
      <w:r w:rsidRPr="009D3765">
        <w:rPr>
          <w:rFonts w:hint="eastAsia"/>
          <w:lang w:val="en-US"/>
        </w:rPr>
        <w:t>в</w:t>
      </w:r>
      <w:r w:rsidRPr="009D3765">
        <w:rPr>
          <w:lang w:val="en-US"/>
        </w:rPr>
        <w:t></w:t>
      </w:r>
      <w:r w:rsidRPr="009D3765">
        <w:rPr>
          <w:rFonts w:hint="eastAsia"/>
          <w:lang w:val="en-US"/>
        </w:rPr>
        <w:t>силах</w:t>
      </w:r>
      <w:r w:rsidRPr="009D3765">
        <w:rPr>
          <w:lang w:val="en-US"/>
        </w:rPr>
        <w:t></w:t>
      </w:r>
      <w:r w:rsidRPr="009D3765">
        <w:rPr>
          <w:rFonts w:hint="eastAsia"/>
          <w:lang w:val="en-US"/>
        </w:rPr>
        <w:t>достичь</w:t>
      </w:r>
      <w:r w:rsidRPr="009D3765">
        <w:rPr>
          <w:lang w:val="en-US"/>
        </w:rPr>
        <w:t></w:t>
      </w:r>
      <w:r w:rsidRPr="009D3765">
        <w:rPr>
          <w:rFonts w:hint="eastAsia"/>
          <w:lang w:val="en-US"/>
        </w:rPr>
        <w:t>желаемого</w:t>
      </w:r>
      <w:r w:rsidRPr="009D3765">
        <w:rPr>
          <w:lang w:val="en-US"/>
        </w:rPr>
        <w:t></w:t>
      </w:r>
      <w:r w:rsidRPr="009D3765">
        <w:rPr>
          <w:rFonts w:hint="eastAsia"/>
          <w:lang w:val="en-US"/>
        </w:rPr>
        <w:t>воздействия</w:t>
      </w:r>
      <w:r w:rsidRPr="009D3765">
        <w:rPr>
          <w:lang w:val="en-US"/>
        </w:rPr>
        <w:t></w:t>
      </w:r>
      <w:r w:rsidRPr="009D3765">
        <w:rPr>
          <w:rFonts w:hint="eastAsia"/>
          <w:lang w:val="en-US"/>
        </w:rPr>
        <w:t>на</w:t>
      </w:r>
      <w:r w:rsidRPr="009D3765">
        <w:rPr>
          <w:lang w:val="en-US"/>
        </w:rPr>
        <w:t></w:t>
      </w:r>
      <w:r w:rsidRPr="009D3765">
        <w:rPr>
          <w:rFonts w:hint="eastAsia"/>
          <w:lang w:val="en-US"/>
        </w:rPr>
        <w:t>зрителя</w:t>
      </w:r>
      <w:r w:rsidRPr="009D3765">
        <w:rPr>
          <w:lang w:val="en-US"/>
        </w:rPr>
        <w:t></w:t>
      </w:r>
      <w:r w:rsidRPr="009D3765">
        <w:rPr>
          <w:lang w:val="en-US"/>
        </w:rPr>
        <w:t></w:t>
      </w:r>
      <w:r w:rsidRPr="009D3765">
        <w:rPr>
          <w:rFonts w:hint="eastAsia"/>
          <w:lang w:val="en-US"/>
        </w:rPr>
        <w:t>В</w:t>
      </w:r>
      <w:r w:rsidRPr="009D3765">
        <w:rPr>
          <w:lang w:val="en-US"/>
        </w:rPr>
        <w:t></w:t>
      </w:r>
      <w:r w:rsidRPr="009D3765">
        <w:rPr>
          <w:rFonts w:hint="eastAsia"/>
          <w:lang w:val="en-US"/>
        </w:rPr>
        <w:t>теории</w:t>
      </w:r>
      <w:r w:rsidRPr="009D3765">
        <w:rPr>
          <w:lang w:val="en-US"/>
        </w:rPr>
        <w:t></w:t>
      </w:r>
      <w:r w:rsidRPr="009D3765">
        <w:rPr>
          <w:rFonts w:hint="eastAsia"/>
          <w:lang w:val="en-US"/>
        </w:rPr>
        <w:t>драмы</w:t>
      </w:r>
      <w:r w:rsidRPr="009D3765">
        <w:rPr>
          <w:lang w:val="en-US"/>
        </w:rPr>
        <w:t></w:t>
      </w:r>
      <w:r w:rsidRPr="009D3765">
        <w:rPr>
          <w:rFonts w:hint="eastAsia"/>
          <w:lang w:val="en-US"/>
        </w:rPr>
        <w:t>Г</w:t>
      </w:r>
      <w:r w:rsidRPr="009D3765">
        <w:rPr>
          <w:lang w:val="en-US"/>
        </w:rPr>
        <w:t></w:t>
      </w:r>
      <w:r w:rsidRPr="009D3765">
        <w:rPr>
          <w:rFonts w:hint="eastAsia"/>
          <w:lang w:val="en-US"/>
        </w:rPr>
        <w:t>Э</w:t>
      </w:r>
      <w:r w:rsidRPr="009D3765">
        <w:rPr>
          <w:lang w:val="en-US"/>
        </w:rPr>
        <w:t></w:t>
      </w:r>
      <w:r w:rsidRPr="009D3765">
        <w:rPr>
          <w:rFonts w:hint="eastAsia"/>
          <w:lang w:val="en-US"/>
        </w:rPr>
        <w:t>Лессинг</w:t>
      </w:r>
      <w:r w:rsidRPr="009D3765">
        <w:rPr>
          <w:lang w:val="en-US"/>
        </w:rPr>
        <w:t></w:t>
      </w:r>
      <w:r w:rsidRPr="009D3765">
        <w:rPr>
          <w:rFonts w:hint="eastAsia"/>
          <w:lang w:val="en-US"/>
        </w:rPr>
        <w:t>выступает</w:t>
      </w:r>
      <w:r w:rsidRPr="009D3765">
        <w:rPr>
          <w:lang w:val="en-US"/>
        </w:rPr>
        <w:t></w:t>
      </w:r>
      <w:r w:rsidRPr="009D3765">
        <w:rPr>
          <w:rFonts w:hint="eastAsia"/>
          <w:lang w:val="en-US"/>
        </w:rPr>
        <w:t>за</w:t>
      </w:r>
      <w:r w:rsidRPr="009D3765">
        <w:rPr>
          <w:lang w:val="en-US"/>
        </w:rPr>
        <w:t></w:t>
      </w:r>
      <w:r w:rsidRPr="009D3765">
        <w:rPr>
          <w:rFonts w:hint="eastAsia"/>
          <w:lang w:val="en-US"/>
        </w:rPr>
        <w:t>устранение</w:t>
      </w:r>
      <w:r w:rsidRPr="009D3765">
        <w:rPr>
          <w:lang w:val="en-US"/>
        </w:rPr>
        <w:t></w:t>
      </w:r>
      <w:r w:rsidRPr="009D3765">
        <w:rPr>
          <w:rFonts w:hint="eastAsia"/>
          <w:lang w:val="en-US"/>
        </w:rPr>
        <w:t>барьеров</w:t>
      </w:r>
      <w:r w:rsidRPr="009D3765">
        <w:rPr>
          <w:lang w:val="en-US"/>
        </w:rPr>
        <w:t></w:t>
      </w:r>
      <w:r w:rsidRPr="009D3765">
        <w:rPr>
          <w:rFonts w:hint="eastAsia"/>
          <w:lang w:val="en-US"/>
        </w:rPr>
        <w:t>между</w:t>
      </w:r>
      <w:r w:rsidRPr="009D3765">
        <w:rPr>
          <w:lang w:val="en-US"/>
        </w:rPr>
        <w:t></w:t>
      </w:r>
      <w:r w:rsidRPr="009D3765">
        <w:rPr>
          <w:rFonts w:hint="eastAsia"/>
          <w:lang w:val="en-US"/>
        </w:rPr>
        <w:t>публикой</w:t>
      </w:r>
      <w:r w:rsidRPr="009D3765">
        <w:rPr>
          <w:lang w:val="en-US"/>
        </w:rPr>
        <w:t></w:t>
      </w:r>
      <w:r w:rsidRPr="009D3765">
        <w:rPr>
          <w:rFonts w:hint="eastAsia"/>
          <w:lang w:val="en-US"/>
        </w:rPr>
        <w:t>и</w:t>
      </w:r>
      <w:r w:rsidRPr="009D3765">
        <w:rPr>
          <w:lang w:val="en-US"/>
        </w:rPr>
        <w:t></w:t>
      </w:r>
      <w:r w:rsidRPr="009D3765">
        <w:rPr>
          <w:rFonts w:hint="eastAsia"/>
          <w:lang w:val="en-US"/>
        </w:rPr>
        <w:t>произведением</w:t>
      </w:r>
      <w:r w:rsidRPr="009D3765">
        <w:rPr>
          <w:lang w:val="en-US"/>
        </w:rPr>
        <w:t></w:t>
      </w:r>
      <w:r w:rsidRPr="009D3765">
        <w:rPr>
          <w:lang w:val="en-US"/>
        </w:rPr>
        <w:t></w:t>
      </w:r>
      <w:r w:rsidRPr="009D3765">
        <w:rPr>
          <w:rFonts w:hint="eastAsia"/>
          <w:lang w:val="en-US"/>
        </w:rPr>
        <w:t>Это</w:t>
      </w:r>
      <w:r w:rsidRPr="009D3765">
        <w:rPr>
          <w:lang w:val="en-US"/>
        </w:rPr>
        <w:t></w:t>
      </w:r>
      <w:r w:rsidRPr="009D3765">
        <w:rPr>
          <w:rFonts w:hint="eastAsia"/>
          <w:lang w:val="en-US"/>
        </w:rPr>
        <w:t>может</w:t>
      </w:r>
      <w:r w:rsidRPr="009D3765">
        <w:rPr>
          <w:lang w:val="en-US"/>
        </w:rPr>
        <w:t></w:t>
      </w:r>
      <w:r w:rsidRPr="009D3765">
        <w:rPr>
          <w:rFonts w:hint="eastAsia"/>
          <w:lang w:val="en-US"/>
        </w:rPr>
        <w:t>произойти</w:t>
      </w:r>
      <w:r w:rsidRPr="009D3765">
        <w:rPr>
          <w:lang w:val="en-US"/>
        </w:rPr>
        <w:t></w:t>
      </w:r>
      <w:r w:rsidRPr="009D3765">
        <w:rPr>
          <w:rFonts w:hint="eastAsia"/>
          <w:lang w:val="en-US"/>
        </w:rPr>
        <w:t>лишь</w:t>
      </w:r>
      <w:r w:rsidRPr="009D3765">
        <w:rPr>
          <w:lang w:val="en-US"/>
        </w:rPr>
        <w:t></w:t>
      </w:r>
      <w:r w:rsidRPr="009D3765">
        <w:rPr>
          <w:rFonts w:hint="eastAsia"/>
          <w:lang w:val="en-US"/>
        </w:rPr>
        <w:t>при</w:t>
      </w:r>
      <w:r w:rsidRPr="009D3765">
        <w:rPr>
          <w:lang w:val="en-US"/>
        </w:rPr>
        <w:t></w:t>
      </w:r>
      <w:r w:rsidRPr="009D3765">
        <w:rPr>
          <w:rFonts w:hint="eastAsia"/>
          <w:lang w:val="en-US"/>
        </w:rPr>
        <w:t>условии</w:t>
      </w:r>
      <w:r w:rsidRPr="009D3765">
        <w:rPr>
          <w:lang w:val="en-US"/>
        </w:rPr>
        <w:t></w:t>
      </w:r>
      <w:r w:rsidRPr="009D3765">
        <w:rPr>
          <w:lang w:val="en-US"/>
        </w:rPr>
        <w:t></w:t>
      </w:r>
      <w:r w:rsidRPr="009D3765">
        <w:rPr>
          <w:rFonts w:hint="eastAsia"/>
          <w:lang w:val="en-US"/>
        </w:rPr>
        <w:t>если</w:t>
      </w:r>
      <w:r w:rsidRPr="009D3765">
        <w:rPr>
          <w:lang w:val="en-US"/>
        </w:rPr>
        <w:t></w:t>
      </w:r>
      <w:r w:rsidRPr="009D3765">
        <w:rPr>
          <w:rFonts w:hint="eastAsia"/>
          <w:lang w:val="en-US"/>
        </w:rPr>
        <w:t>писатель</w:t>
      </w:r>
      <w:r w:rsidRPr="009D3765">
        <w:rPr>
          <w:lang w:val="en-US"/>
        </w:rPr>
        <w:t></w:t>
      </w:r>
      <w:r w:rsidRPr="009D3765">
        <w:rPr>
          <w:rFonts w:hint="eastAsia"/>
          <w:lang w:val="en-US"/>
        </w:rPr>
        <w:t>способен</w:t>
      </w:r>
      <w:r w:rsidRPr="009D3765">
        <w:rPr>
          <w:lang w:val="en-US"/>
        </w:rPr>
        <w:t></w:t>
      </w:r>
      <w:r w:rsidRPr="009D3765">
        <w:rPr>
          <w:rFonts w:hint="eastAsia"/>
          <w:lang w:val="en-US"/>
        </w:rPr>
        <w:t>глубоко</w:t>
      </w:r>
      <w:r w:rsidRPr="009D3765">
        <w:rPr>
          <w:lang w:val="en-US"/>
        </w:rPr>
        <w:t></w:t>
      </w:r>
      <w:r w:rsidRPr="009D3765">
        <w:rPr>
          <w:rFonts w:hint="eastAsia"/>
          <w:lang w:val="en-US"/>
        </w:rPr>
        <w:t>проникнуть</w:t>
      </w:r>
      <w:r w:rsidRPr="009D3765">
        <w:rPr>
          <w:lang w:val="en-US"/>
        </w:rPr>
        <w:t></w:t>
      </w:r>
      <w:r w:rsidRPr="009D3765">
        <w:rPr>
          <w:rFonts w:hint="eastAsia"/>
          <w:lang w:val="en-US"/>
        </w:rPr>
        <w:t>в</w:t>
      </w:r>
      <w:r w:rsidRPr="009D3765">
        <w:rPr>
          <w:lang w:val="en-US"/>
        </w:rPr>
        <w:t></w:t>
      </w:r>
      <w:r w:rsidRPr="009D3765">
        <w:rPr>
          <w:rFonts w:hint="eastAsia"/>
          <w:lang w:val="en-US"/>
        </w:rPr>
        <w:t>потаенные</w:t>
      </w:r>
      <w:r w:rsidRPr="009D3765">
        <w:rPr>
          <w:lang w:val="en-US"/>
        </w:rPr>
        <w:t></w:t>
      </w:r>
      <w:r w:rsidRPr="009D3765">
        <w:rPr>
          <w:rFonts w:hint="eastAsia"/>
          <w:lang w:val="en-US"/>
        </w:rPr>
        <w:t>уголки</w:t>
      </w:r>
      <w:r w:rsidRPr="009D3765">
        <w:rPr>
          <w:lang w:val="en-US"/>
        </w:rPr>
        <w:t></w:t>
      </w:r>
      <w:r w:rsidRPr="009D3765">
        <w:rPr>
          <w:rFonts w:hint="eastAsia"/>
          <w:lang w:val="en-US"/>
        </w:rPr>
        <w:t>человеческой</w:t>
      </w:r>
      <w:r w:rsidRPr="009D3765">
        <w:rPr>
          <w:lang w:val="en-US"/>
        </w:rPr>
        <w:t></w:t>
      </w:r>
      <w:r w:rsidRPr="009D3765">
        <w:rPr>
          <w:rFonts w:hint="eastAsia"/>
          <w:lang w:val="en-US"/>
        </w:rPr>
        <w:t>души</w:t>
      </w:r>
      <w:r w:rsidRPr="009D3765">
        <w:rPr>
          <w:lang w:val="en-US"/>
        </w:rPr>
        <w:t></w:t>
      </w:r>
      <w:r w:rsidRPr="009D3765">
        <w:rPr>
          <w:lang w:val="en-US"/>
        </w:rPr>
        <w:t></w:t>
      </w:r>
      <w:r w:rsidRPr="009D3765">
        <w:rPr>
          <w:rFonts w:hint="eastAsia"/>
          <w:lang w:val="en-US"/>
        </w:rPr>
        <w:t>Только</w:t>
      </w:r>
      <w:r w:rsidRPr="009D3765">
        <w:rPr>
          <w:lang w:val="en-US"/>
        </w:rPr>
        <w:t></w:t>
      </w:r>
      <w:r w:rsidRPr="009D3765">
        <w:rPr>
          <w:rFonts w:hint="eastAsia"/>
          <w:lang w:val="en-US"/>
        </w:rPr>
        <w:t>в</w:t>
      </w:r>
      <w:r w:rsidRPr="009D3765">
        <w:rPr>
          <w:lang w:val="en-US"/>
        </w:rPr>
        <w:t></w:t>
      </w:r>
      <w:r w:rsidRPr="009D3765">
        <w:rPr>
          <w:rFonts w:hint="eastAsia"/>
          <w:lang w:val="en-US"/>
        </w:rPr>
        <w:t>этом</w:t>
      </w:r>
      <w:r w:rsidRPr="009D3765">
        <w:rPr>
          <w:lang w:val="en-US"/>
        </w:rPr>
        <w:t></w:t>
      </w:r>
      <w:r w:rsidRPr="009D3765">
        <w:rPr>
          <w:rFonts w:hint="eastAsia"/>
          <w:lang w:val="en-US"/>
        </w:rPr>
        <w:t>случае</w:t>
      </w:r>
      <w:r w:rsidRPr="009D3765">
        <w:rPr>
          <w:lang w:val="en-US"/>
        </w:rPr>
        <w:t></w:t>
      </w:r>
      <w:r w:rsidRPr="009D3765">
        <w:rPr>
          <w:rFonts w:hint="eastAsia"/>
          <w:lang w:val="en-US"/>
        </w:rPr>
        <w:t>на</w:t>
      </w:r>
      <w:r w:rsidRPr="009D3765">
        <w:rPr>
          <w:lang w:val="en-US"/>
        </w:rPr>
        <w:t></w:t>
      </w:r>
      <w:r w:rsidRPr="009D3765">
        <w:rPr>
          <w:rFonts w:hint="eastAsia"/>
          <w:lang w:val="en-US"/>
        </w:rPr>
        <w:t>сцене</w:t>
      </w:r>
      <w:r w:rsidRPr="009D3765">
        <w:rPr>
          <w:lang w:val="en-US"/>
        </w:rPr>
        <w:t></w:t>
      </w:r>
      <w:r w:rsidRPr="009D3765">
        <w:rPr>
          <w:rFonts w:hint="eastAsia"/>
          <w:lang w:val="en-US"/>
        </w:rPr>
        <w:t>рождаются</w:t>
      </w:r>
      <w:r w:rsidRPr="009D3765">
        <w:rPr>
          <w:lang w:val="en-US"/>
        </w:rPr>
        <w:t></w:t>
      </w:r>
      <w:r w:rsidRPr="009D3765">
        <w:rPr>
          <w:rFonts w:hint="eastAsia"/>
          <w:lang w:val="en-US"/>
        </w:rPr>
        <w:t>живые</w:t>
      </w:r>
      <w:r w:rsidRPr="009D3765">
        <w:rPr>
          <w:lang w:val="en-US"/>
        </w:rPr>
        <w:t></w:t>
      </w:r>
      <w:r w:rsidRPr="009D3765">
        <w:rPr>
          <w:lang w:val="en-US"/>
        </w:rPr>
        <w:t></w:t>
      </w:r>
      <w:r w:rsidRPr="009D3765">
        <w:rPr>
          <w:rFonts w:hint="eastAsia"/>
          <w:lang w:val="en-US"/>
        </w:rPr>
        <w:t>естественные</w:t>
      </w:r>
      <w:r w:rsidRPr="009D3765">
        <w:rPr>
          <w:lang w:val="en-US"/>
        </w:rPr>
        <w:t></w:t>
      </w:r>
      <w:r w:rsidRPr="009D3765">
        <w:rPr>
          <w:lang w:val="en-US"/>
        </w:rPr>
        <w:t></w:t>
      </w:r>
      <w:r w:rsidRPr="009D3765">
        <w:rPr>
          <w:rFonts w:hint="eastAsia"/>
          <w:lang w:val="en-US"/>
        </w:rPr>
        <w:t>понятные</w:t>
      </w:r>
      <w:r w:rsidRPr="009D3765">
        <w:rPr>
          <w:lang w:val="en-US"/>
        </w:rPr>
        <w:t></w:t>
      </w:r>
      <w:r w:rsidRPr="009D3765">
        <w:rPr>
          <w:rFonts w:hint="eastAsia"/>
          <w:lang w:val="en-US"/>
        </w:rPr>
        <w:t>и</w:t>
      </w:r>
      <w:r w:rsidRPr="009D3765">
        <w:rPr>
          <w:lang w:val="en-US"/>
        </w:rPr>
        <w:t></w:t>
      </w:r>
      <w:r w:rsidRPr="009D3765">
        <w:rPr>
          <w:rFonts w:hint="eastAsia"/>
          <w:lang w:val="en-US"/>
        </w:rPr>
        <w:t>близкие</w:t>
      </w:r>
      <w:r w:rsidRPr="009D3765">
        <w:rPr>
          <w:lang w:val="en-US"/>
        </w:rPr>
        <w:t></w:t>
      </w:r>
      <w:r w:rsidRPr="009D3765">
        <w:rPr>
          <w:rFonts w:hint="eastAsia"/>
          <w:lang w:val="en-US"/>
        </w:rPr>
        <w:t>зрителю</w:t>
      </w:r>
      <w:r w:rsidRPr="009D3765">
        <w:rPr>
          <w:lang w:val="en-US"/>
        </w:rPr>
        <w:t></w:t>
      </w:r>
      <w:r w:rsidRPr="009D3765">
        <w:rPr>
          <w:rFonts w:hint="eastAsia"/>
          <w:lang w:val="en-US"/>
        </w:rPr>
        <w:t>чувства</w:t>
      </w:r>
      <w:r w:rsidRPr="009D3765">
        <w:rPr>
          <w:lang w:val="en-US"/>
        </w:rPr>
        <w:t></w:t>
      </w:r>
      <w:r w:rsidRPr="009D3765">
        <w:rPr>
          <w:lang w:val="en-US"/>
        </w:rPr>
        <w:t></w:t>
      </w:r>
      <w:r w:rsidRPr="009D3765">
        <w:rPr>
          <w:rFonts w:hint="eastAsia"/>
          <w:lang w:val="en-US"/>
        </w:rPr>
        <w:t>ощущения</w:t>
      </w:r>
      <w:r w:rsidRPr="009D3765">
        <w:rPr>
          <w:lang w:val="en-US"/>
        </w:rPr>
        <w:t></w:t>
      </w:r>
      <w:r w:rsidRPr="009D3765">
        <w:rPr>
          <w:rFonts w:hint="eastAsia"/>
          <w:lang w:val="en-US"/>
        </w:rPr>
        <w:t>и</w:t>
      </w:r>
      <w:r w:rsidRPr="009D3765">
        <w:rPr>
          <w:lang w:val="en-US"/>
        </w:rPr>
        <w:t></w:t>
      </w:r>
      <w:r w:rsidRPr="009D3765">
        <w:rPr>
          <w:rFonts w:hint="eastAsia"/>
          <w:lang w:val="en-US"/>
        </w:rPr>
        <w:t>эмоции</w:t>
      </w:r>
      <w:r w:rsidRPr="009D3765">
        <w:rPr>
          <w:lang w:val="en-US"/>
        </w:rPr>
        <w:t></w:t>
      </w:r>
      <w:r w:rsidRPr="009D3765">
        <w:rPr>
          <w:lang w:val="en-US"/>
        </w:rPr>
        <w:t></w:t>
      </w:r>
      <w:r w:rsidRPr="009D3765">
        <w:rPr>
          <w:rFonts w:hint="eastAsia"/>
          <w:lang w:val="en-US"/>
        </w:rPr>
        <w:t>которые</w:t>
      </w:r>
      <w:r w:rsidRPr="009D3765">
        <w:rPr>
          <w:lang w:val="en-US"/>
        </w:rPr>
        <w:t></w:t>
      </w:r>
      <w:r w:rsidRPr="009D3765">
        <w:rPr>
          <w:lang w:val="en-US"/>
        </w:rPr>
        <w:t></w:t>
      </w:r>
      <w:r w:rsidRPr="009D3765">
        <w:rPr>
          <w:rFonts w:hint="eastAsia"/>
          <w:lang w:val="en-US"/>
        </w:rPr>
        <w:t>в</w:t>
      </w:r>
      <w:r w:rsidRPr="009D3765">
        <w:rPr>
          <w:lang w:val="en-US"/>
        </w:rPr>
        <w:t></w:t>
      </w:r>
      <w:r w:rsidRPr="009D3765">
        <w:rPr>
          <w:rFonts w:hint="eastAsia"/>
          <w:lang w:val="en-US"/>
        </w:rPr>
        <w:t>свою</w:t>
      </w:r>
      <w:r w:rsidRPr="009D3765">
        <w:rPr>
          <w:lang w:val="en-US"/>
        </w:rPr>
        <w:t></w:t>
      </w:r>
      <w:r w:rsidRPr="009D3765">
        <w:rPr>
          <w:rFonts w:hint="eastAsia"/>
          <w:lang w:val="en-US"/>
        </w:rPr>
        <w:t>очередь</w:t>
      </w:r>
      <w:r w:rsidRPr="009D3765">
        <w:rPr>
          <w:lang w:val="en-US"/>
        </w:rPr>
        <w:t></w:t>
      </w:r>
      <w:r w:rsidRPr="009D3765">
        <w:rPr>
          <w:lang w:val="en-US"/>
        </w:rPr>
        <w:t></w:t>
      </w:r>
      <w:r w:rsidRPr="009D3765">
        <w:rPr>
          <w:rFonts w:hint="eastAsia"/>
          <w:lang w:val="en-US"/>
        </w:rPr>
        <w:t>заставляют</w:t>
      </w:r>
      <w:r w:rsidRPr="009D3765">
        <w:rPr>
          <w:lang w:val="en-US"/>
        </w:rPr>
        <w:t></w:t>
      </w:r>
      <w:r w:rsidRPr="009D3765">
        <w:rPr>
          <w:rFonts w:hint="eastAsia"/>
          <w:lang w:val="en-US"/>
        </w:rPr>
        <w:t>публику</w:t>
      </w:r>
      <w:r w:rsidRPr="009D3765">
        <w:rPr>
          <w:lang w:val="en-US"/>
        </w:rPr>
        <w:t></w:t>
      </w:r>
      <w:r w:rsidRPr="009D3765">
        <w:rPr>
          <w:rFonts w:hint="eastAsia"/>
          <w:lang w:val="en-US"/>
        </w:rPr>
        <w:t>сопереживать</w:t>
      </w:r>
      <w:r w:rsidRPr="009D3765">
        <w:rPr>
          <w:lang w:val="en-US"/>
        </w:rPr>
        <w:t></w:t>
      </w:r>
      <w:r w:rsidRPr="009D3765">
        <w:rPr>
          <w:lang w:val="en-US"/>
        </w:rPr>
        <w:t></w:t>
      </w:r>
      <w:r w:rsidRPr="009D3765">
        <w:rPr>
          <w:rFonts w:hint="eastAsia"/>
          <w:lang w:val="en-US"/>
        </w:rPr>
        <w:t>сострадать</w:t>
      </w:r>
      <w:r w:rsidRPr="009D3765">
        <w:rPr>
          <w:lang w:val="en-US"/>
        </w:rPr>
        <w:t></w:t>
      </w:r>
      <w:r w:rsidRPr="009D3765">
        <w:rPr>
          <w:rFonts w:hint="eastAsia"/>
          <w:lang w:val="en-US"/>
        </w:rPr>
        <w:t>и</w:t>
      </w:r>
      <w:r w:rsidRPr="009D3765">
        <w:rPr>
          <w:lang w:val="en-US"/>
        </w:rPr>
        <w:t></w:t>
      </w:r>
      <w:r w:rsidRPr="009D3765">
        <w:rPr>
          <w:rFonts w:hint="eastAsia"/>
          <w:lang w:val="en-US"/>
        </w:rPr>
        <w:t>радоваться</w:t>
      </w:r>
      <w:r w:rsidRPr="009D3765">
        <w:rPr>
          <w:lang w:val="en-US"/>
        </w:rPr>
        <w:t></w:t>
      </w:r>
      <w:r w:rsidRPr="009D3765">
        <w:rPr>
          <w:rFonts w:hint="eastAsia"/>
          <w:lang w:val="en-US"/>
        </w:rPr>
        <w:t>вместе</w:t>
      </w:r>
      <w:r w:rsidRPr="009D3765">
        <w:rPr>
          <w:lang w:val="en-US"/>
        </w:rPr>
        <w:t></w:t>
      </w:r>
      <w:r w:rsidRPr="009D3765">
        <w:rPr>
          <w:rFonts w:hint="eastAsia"/>
          <w:lang w:val="en-US"/>
        </w:rPr>
        <w:t>с</w:t>
      </w:r>
      <w:r w:rsidRPr="009D3765">
        <w:rPr>
          <w:lang w:val="en-US"/>
        </w:rPr>
        <w:t></w:t>
      </w:r>
      <w:r w:rsidRPr="009D3765">
        <w:rPr>
          <w:rFonts w:hint="eastAsia"/>
          <w:lang w:val="en-US"/>
        </w:rPr>
        <w:t>героями</w:t>
      </w:r>
      <w:r w:rsidRPr="009D3765">
        <w:rPr>
          <w:lang w:val="en-US"/>
        </w:rPr>
        <w:t></w:t>
      </w:r>
      <w:r w:rsidRPr="009D3765">
        <w:rPr>
          <w:rFonts w:hint="eastAsia"/>
          <w:lang w:val="en-US"/>
        </w:rPr>
        <w:t>автора</w:t>
      </w:r>
      <w:r w:rsidRPr="009D3765">
        <w:rPr>
          <w:lang w:val="en-US"/>
        </w:rPr>
        <w:t></w:t>
      </w:r>
      <w:r w:rsidRPr="009D3765">
        <w:rPr>
          <w:lang w:val="en-US"/>
        </w:rPr>
        <w:t></w:t>
      </w:r>
      <w:r w:rsidRPr="009D3765">
        <w:rPr>
          <w:rFonts w:hint="eastAsia"/>
          <w:lang w:val="en-US"/>
        </w:rPr>
        <w:t>Не</w:t>
      </w:r>
      <w:r w:rsidRPr="009D3765">
        <w:rPr>
          <w:lang w:val="en-US"/>
        </w:rPr>
        <w:t></w:t>
      </w:r>
      <w:r w:rsidRPr="009D3765">
        <w:rPr>
          <w:rFonts w:hint="eastAsia"/>
          <w:lang w:val="en-US"/>
        </w:rPr>
        <w:t>поддающееся</w:t>
      </w:r>
      <w:r w:rsidRPr="009D3765">
        <w:rPr>
          <w:lang w:val="en-US"/>
        </w:rPr>
        <w:t></w:t>
      </w:r>
      <w:r w:rsidRPr="009D3765">
        <w:rPr>
          <w:rFonts w:hint="eastAsia"/>
          <w:lang w:val="en-US"/>
        </w:rPr>
        <w:t>объяснению</w:t>
      </w:r>
      <w:r w:rsidRPr="009D3765">
        <w:rPr>
          <w:lang w:val="en-US"/>
        </w:rPr>
        <w:t></w:t>
      </w:r>
      <w:r w:rsidRPr="009D3765">
        <w:rPr>
          <w:rFonts w:hint="eastAsia"/>
          <w:lang w:val="en-US"/>
        </w:rPr>
        <w:t>и</w:t>
      </w:r>
      <w:r w:rsidRPr="009D3765">
        <w:rPr>
          <w:lang w:val="en-US"/>
        </w:rPr>
        <w:t></w:t>
      </w:r>
      <w:r w:rsidRPr="009D3765">
        <w:rPr>
          <w:rFonts w:hint="eastAsia"/>
          <w:lang w:val="en-US"/>
        </w:rPr>
        <w:t>осознанию</w:t>
      </w:r>
      <w:r w:rsidRPr="009D3765">
        <w:rPr>
          <w:lang w:val="en-US"/>
        </w:rPr>
        <w:t></w:t>
      </w:r>
      <w:r w:rsidRPr="009D3765">
        <w:rPr>
          <w:rFonts w:hint="eastAsia"/>
          <w:lang w:val="en-US"/>
        </w:rPr>
        <w:t>посредством</w:t>
      </w:r>
      <w:r w:rsidRPr="009D3765">
        <w:rPr>
          <w:lang w:val="en-US"/>
        </w:rPr>
        <w:t></w:t>
      </w:r>
      <w:r w:rsidRPr="009D3765">
        <w:rPr>
          <w:rFonts w:hint="eastAsia"/>
          <w:lang w:val="en-US"/>
        </w:rPr>
        <w:t>логики</w:t>
      </w:r>
      <w:r w:rsidRPr="009D3765">
        <w:rPr>
          <w:lang w:val="en-US"/>
        </w:rPr>
        <w:t></w:t>
      </w:r>
      <w:r w:rsidRPr="009D3765">
        <w:rPr>
          <w:rFonts w:hint="eastAsia"/>
          <w:lang w:val="en-US"/>
        </w:rPr>
        <w:t>и</w:t>
      </w:r>
      <w:r w:rsidRPr="009D3765">
        <w:rPr>
          <w:lang w:val="en-US"/>
        </w:rPr>
        <w:t></w:t>
      </w:r>
      <w:r w:rsidRPr="009D3765">
        <w:rPr>
          <w:rFonts w:hint="eastAsia"/>
          <w:lang w:val="en-US"/>
        </w:rPr>
        <w:t>разума</w:t>
      </w:r>
      <w:r w:rsidRPr="009D3765">
        <w:rPr>
          <w:lang w:val="en-US"/>
        </w:rPr>
        <w:t></w:t>
      </w:r>
      <w:r w:rsidRPr="009D3765">
        <w:rPr>
          <w:lang w:val="en-US"/>
        </w:rPr>
        <w:t></w:t>
      </w:r>
      <w:r w:rsidRPr="009D3765">
        <w:rPr>
          <w:rFonts w:hint="eastAsia"/>
          <w:lang w:val="en-US"/>
        </w:rPr>
        <w:t>эмоциональное</w:t>
      </w:r>
      <w:r w:rsidRPr="009D3765">
        <w:rPr>
          <w:lang w:val="en-US"/>
        </w:rPr>
        <w:t></w:t>
      </w:r>
      <w:r w:rsidRPr="009D3765">
        <w:rPr>
          <w:rFonts w:hint="eastAsia"/>
          <w:lang w:val="en-US"/>
        </w:rPr>
        <w:t>и</w:t>
      </w:r>
      <w:r w:rsidRPr="009D3765">
        <w:rPr>
          <w:lang w:val="en-US"/>
        </w:rPr>
        <w:t></w:t>
      </w:r>
      <w:r w:rsidRPr="009D3765">
        <w:rPr>
          <w:rFonts w:hint="eastAsia"/>
          <w:lang w:val="en-US"/>
        </w:rPr>
        <w:t>иррациональное</w:t>
      </w:r>
      <w:r w:rsidRPr="009D3765">
        <w:rPr>
          <w:lang w:val="en-US"/>
        </w:rPr>
        <w:t></w:t>
      </w:r>
      <w:r w:rsidRPr="009D3765">
        <w:rPr>
          <w:rFonts w:hint="eastAsia"/>
          <w:lang w:val="en-US"/>
        </w:rPr>
        <w:t>было</w:t>
      </w:r>
      <w:r w:rsidRPr="009D3765">
        <w:rPr>
          <w:lang w:val="en-US"/>
        </w:rPr>
        <w:t></w:t>
      </w:r>
      <w:r w:rsidRPr="009D3765">
        <w:rPr>
          <w:rFonts w:hint="eastAsia"/>
          <w:lang w:val="en-US"/>
        </w:rPr>
        <w:t>для</w:t>
      </w:r>
      <w:r w:rsidRPr="009D3765">
        <w:rPr>
          <w:lang w:val="en-US"/>
        </w:rPr>
        <w:t></w:t>
      </w:r>
      <w:r w:rsidRPr="009D3765">
        <w:rPr>
          <w:rFonts w:hint="eastAsia"/>
          <w:lang w:val="en-US"/>
        </w:rPr>
        <w:t>Лессинга</w:t>
      </w:r>
      <w:r w:rsidRPr="009D3765">
        <w:rPr>
          <w:lang w:val="en-US"/>
        </w:rPr>
        <w:t></w:t>
      </w:r>
      <w:r w:rsidRPr="009D3765">
        <w:rPr>
          <w:rFonts w:hint="eastAsia"/>
          <w:lang w:val="en-US"/>
        </w:rPr>
        <w:t>самым</w:t>
      </w:r>
      <w:r w:rsidRPr="009D3765">
        <w:rPr>
          <w:lang w:val="en-US"/>
        </w:rPr>
        <w:t></w:t>
      </w:r>
      <w:r w:rsidRPr="009D3765">
        <w:rPr>
          <w:rFonts w:hint="eastAsia"/>
          <w:lang w:val="en-US"/>
        </w:rPr>
        <w:t>важным</w:t>
      </w:r>
      <w:r w:rsidRPr="009D3765">
        <w:rPr>
          <w:lang w:val="en-US"/>
        </w:rPr>
        <w:t></w:t>
      </w:r>
      <w:r w:rsidRPr="009D3765">
        <w:rPr>
          <w:rFonts w:hint="eastAsia"/>
          <w:lang w:val="en-US"/>
        </w:rPr>
        <w:t>условием</w:t>
      </w:r>
      <w:r w:rsidRPr="009D3765">
        <w:rPr>
          <w:lang w:val="en-US"/>
        </w:rPr>
        <w:t></w:t>
      </w:r>
      <w:r w:rsidRPr="009D3765">
        <w:rPr>
          <w:rFonts w:hint="eastAsia"/>
          <w:lang w:val="en-US"/>
        </w:rPr>
        <w:t>возникновения</w:t>
      </w:r>
      <w:r w:rsidRPr="009D3765">
        <w:rPr>
          <w:lang w:val="en-US"/>
        </w:rPr>
        <w:t></w:t>
      </w:r>
      <w:r w:rsidRPr="009D3765">
        <w:rPr>
          <w:rFonts w:hint="eastAsia"/>
          <w:lang w:val="en-US"/>
        </w:rPr>
        <w:t>театрального</w:t>
      </w:r>
      <w:r w:rsidRPr="009D3765">
        <w:rPr>
          <w:lang w:val="en-US"/>
        </w:rPr>
        <w:t></w:t>
      </w:r>
      <w:r w:rsidRPr="009D3765">
        <w:rPr>
          <w:rFonts w:hint="eastAsia"/>
          <w:lang w:val="en-US"/>
        </w:rPr>
        <w:t>переживания</w:t>
      </w:r>
      <w:r w:rsidRPr="009D3765">
        <w:rPr>
          <w:lang w:val="en-US"/>
        </w:rPr>
        <w:t></w:t>
      </w:r>
      <w:r w:rsidRPr="009D3765">
        <w:rPr>
          <w:lang w:val="en-US"/>
        </w:rPr>
        <w:t></w:t>
      </w:r>
      <w:r w:rsidRPr="009D3765">
        <w:rPr>
          <w:lang w:val="en-US"/>
        </w:rPr>
        <w:t></w:t>
      </w:r>
      <w:r w:rsidRPr="009D3765">
        <w:rPr>
          <w:rFonts w:hint="eastAsia"/>
          <w:lang w:val="en-US"/>
        </w:rPr>
        <w:t>того</w:t>
      </w:r>
      <w:r w:rsidRPr="009D3765">
        <w:rPr>
          <w:lang w:val="en-US"/>
        </w:rPr>
        <w:t></w:t>
      </w:r>
      <w:r w:rsidRPr="009D3765">
        <w:rPr>
          <w:lang w:val="en-US"/>
        </w:rPr>
        <w:t></w:t>
      </w:r>
      <w:r w:rsidRPr="009D3765">
        <w:rPr>
          <w:rFonts w:hint="eastAsia"/>
          <w:lang w:val="en-US"/>
        </w:rPr>
        <w:t>к</w:t>
      </w:r>
      <w:r w:rsidRPr="009D3765">
        <w:rPr>
          <w:lang w:val="en-US"/>
        </w:rPr>
        <w:t></w:t>
      </w:r>
      <w:r w:rsidRPr="009D3765">
        <w:rPr>
          <w:rFonts w:hint="eastAsia"/>
          <w:lang w:val="en-US"/>
        </w:rPr>
        <w:t>чему</w:t>
      </w:r>
      <w:r w:rsidRPr="009D3765">
        <w:rPr>
          <w:lang w:val="en-US"/>
        </w:rPr>
        <w:t></w:t>
      </w:r>
      <w:r w:rsidRPr="009D3765">
        <w:rPr>
          <w:rFonts w:hint="eastAsia"/>
          <w:lang w:val="en-US"/>
        </w:rPr>
        <w:t>стремится</w:t>
      </w:r>
      <w:r w:rsidRPr="009D3765">
        <w:rPr>
          <w:lang w:val="en-US"/>
        </w:rPr>
        <w:t></w:t>
      </w:r>
      <w:r w:rsidRPr="009D3765">
        <w:rPr>
          <w:rFonts w:hint="eastAsia"/>
          <w:lang w:val="en-US"/>
        </w:rPr>
        <w:t>истинный</w:t>
      </w:r>
      <w:r w:rsidRPr="009D3765">
        <w:rPr>
          <w:lang w:val="en-US"/>
        </w:rPr>
        <w:t></w:t>
      </w:r>
      <w:r w:rsidRPr="009D3765">
        <w:rPr>
          <w:rFonts w:hint="eastAsia"/>
          <w:lang w:val="en-US"/>
        </w:rPr>
        <w:t>драматург</w:t>
      </w:r>
      <w:r w:rsidRPr="009D3765">
        <w:rPr>
          <w:lang w:val="en-US"/>
        </w:rPr>
        <w:t></w:t>
      </w:r>
    </w:p>
    <w:p w:rsidR="009D3765" w:rsidRPr="009D3765" w:rsidRDefault="009D3765" w:rsidP="009D3765">
      <w:pPr>
        <w:rPr>
          <w:lang w:val="en-US"/>
        </w:rPr>
      </w:pPr>
      <w:r w:rsidRPr="009D3765">
        <w:rPr>
          <w:rFonts w:hint="eastAsia"/>
          <w:lang w:val="en-US"/>
        </w:rPr>
        <w:t>Г</w:t>
      </w:r>
      <w:r w:rsidRPr="009D3765">
        <w:rPr>
          <w:lang w:val="en-US"/>
        </w:rPr>
        <w:t></w:t>
      </w:r>
      <w:r w:rsidRPr="009D3765">
        <w:rPr>
          <w:rFonts w:hint="eastAsia"/>
          <w:lang w:val="en-US"/>
        </w:rPr>
        <w:t>Э</w:t>
      </w:r>
      <w:r w:rsidRPr="009D3765">
        <w:rPr>
          <w:lang w:val="en-US"/>
        </w:rPr>
        <w:t></w:t>
      </w:r>
      <w:r w:rsidRPr="009D3765">
        <w:rPr>
          <w:rFonts w:hint="eastAsia"/>
          <w:lang w:val="en-US"/>
        </w:rPr>
        <w:t>Лессинг</w:t>
      </w:r>
      <w:r w:rsidRPr="009D3765">
        <w:rPr>
          <w:lang w:val="en-US"/>
        </w:rPr>
        <w:t></w:t>
      </w:r>
      <w:r w:rsidRPr="009D3765">
        <w:rPr>
          <w:rFonts w:hint="eastAsia"/>
          <w:lang w:val="en-US"/>
        </w:rPr>
        <w:t>признает</w:t>
      </w:r>
      <w:r w:rsidRPr="009D3765">
        <w:rPr>
          <w:lang w:val="en-US"/>
        </w:rPr>
        <w:t></w:t>
      </w:r>
      <w:r w:rsidRPr="009D3765">
        <w:rPr>
          <w:rFonts w:hint="eastAsia"/>
          <w:lang w:val="en-US"/>
        </w:rPr>
        <w:t>свою</w:t>
      </w:r>
      <w:r w:rsidRPr="009D3765">
        <w:rPr>
          <w:lang w:val="en-US"/>
        </w:rPr>
        <w:t></w:t>
      </w:r>
      <w:r w:rsidRPr="009D3765">
        <w:rPr>
          <w:rFonts w:hint="eastAsia"/>
          <w:lang w:val="en-US"/>
        </w:rPr>
        <w:t>зависимость</w:t>
      </w:r>
      <w:r w:rsidRPr="009D3765">
        <w:rPr>
          <w:lang w:val="en-US"/>
        </w:rPr>
        <w:t></w:t>
      </w:r>
      <w:r w:rsidRPr="009D3765">
        <w:rPr>
          <w:rFonts w:hint="eastAsia"/>
          <w:lang w:val="en-US"/>
        </w:rPr>
        <w:t>от</w:t>
      </w:r>
      <w:r w:rsidRPr="009D3765">
        <w:rPr>
          <w:lang w:val="en-US"/>
        </w:rPr>
        <w:t></w:t>
      </w:r>
      <w:r w:rsidRPr="009D3765">
        <w:rPr>
          <w:rFonts w:hint="eastAsia"/>
          <w:lang w:val="en-US"/>
        </w:rPr>
        <w:t>вдохновения</w:t>
      </w:r>
      <w:r w:rsidRPr="009D3765">
        <w:rPr>
          <w:lang w:val="en-US"/>
        </w:rPr>
        <w:t></w:t>
      </w:r>
      <w:r w:rsidRPr="009D3765">
        <w:rPr>
          <w:rFonts w:hint="eastAsia"/>
          <w:lang w:val="en-US"/>
        </w:rPr>
        <w:t>свыше</w:t>
      </w:r>
      <w:r w:rsidRPr="009D3765">
        <w:rPr>
          <w:lang w:val="en-US"/>
        </w:rPr>
        <w:t></w:t>
      </w:r>
      <w:r w:rsidRPr="009D3765">
        <w:rPr>
          <w:lang w:val="en-US"/>
        </w:rPr>
        <w:t></w:t>
      </w:r>
      <w:r w:rsidRPr="009D3765">
        <w:rPr>
          <w:rFonts w:hint="eastAsia"/>
          <w:lang w:val="en-US"/>
        </w:rPr>
        <w:t>его</w:t>
      </w:r>
      <w:r w:rsidRPr="009D3765">
        <w:rPr>
          <w:lang w:val="en-US"/>
        </w:rPr>
        <w:t></w:t>
      </w:r>
      <w:r w:rsidRPr="009D3765">
        <w:rPr>
          <w:rFonts w:hint="eastAsia"/>
          <w:lang w:val="en-US"/>
        </w:rPr>
        <w:t>теоретические</w:t>
      </w:r>
      <w:r w:rsidRPr="009D3765">
        <w:rPr>
          <w:lang w:val="en-US"/>
        </w:rPr>
        <w:t></w:t>
      </w:r>
      <w:r w:rsidRPr="009D3765">
        <w:rPr>
          <w:rFonts w:hint="eastAsia"/>
          <w:lang w:val="en-US"/>
        </w:rPr>
        <w:t>воззрения</w:t>
      </w:r>
      <w:r w:rsidRPr="009D3765">
        <w:rPr>
          <w:lang w:val="en-US"/>
        </w:rPr>
        <w:t></w:t>
      </w:r>
      <w:r w:rsidRPr="009D3765">
        <w:rPr>
          <w:rFonts w:hint="eastAsia"/>
          <w:lang w:val="en-US"/>
        </w:rPr>
        <w:t>на</w:t>
      </w:r>
      <w:r w:rsidRPr="009D3765">
        <w:rPr>
          <w:lang w:val="en-US"/>
        </w:rPr>
        <w:t></w:t>
      </w:r>
      <w:r w:rsidRPr="009D3765">
        <w:rPr>
          <w:rFonts w:hint="eastAsia"/>
          <w:lang w:val="en-US"/>
        </w:rPr>
        <w:t>феномен</w:t>
      </w:r>
      <w:r w:rsidRPr="009D3765">
        <w:rPr>
          <w:lang w:val="en-US"/>
        </w:rPr>
        <w:t></w:t>
      </w:r>
      <w:r w:rsidRPr="009D3765">
        <w:rPr>
          <w:rFonts w:hint="eastAsia"/>
          <w:lang w:val="en-US"/>
        </w:rPr>
        <w:t>гениальности</w:t>
      </w:r>
      <w:r w:rsidRPr="009D3765">
        <w:rPr>
          <w:lang w:val="en-US"/>
        </w:rPr>
        <w:t></w:t>
      </w:r>
      <w:r w:rsidRPr="009D3765">
        <w:rPr>
          <w:rFonts w:hint="eastAsia"/>
          <w:lang w:val="en-US"/>
        </w:rPr>
        <w:t>и</w:t>
      </w:r>
      <w:r w:rsidRPr="009D3765">
        <w:rPr>
          <w:lang w:val="en-US"/>
        </w:rPr>
        <w:t></w:t>
      </w:r>
      <w:r w:rsidRPr="009D3765">
        <w:rPr>
          <w:rFonts w:hint="eastAsia"/>
          <w:lang w:val="en-US"/>
        </w:rPr>
        <w:t>на</w:t>
      </w:r>
      <w:r w:rsidRPr="009D3765">
        <w:rPr>
          <w:lang w:val="en-US"/>
        </w:rPr>
        <w:t></w:t>
      </w:r>
      <w:r w:rsidRPr="009D3765">
        <w:rPr>
          <w:rFonts w:hint="eastAsia"/>
          <w:lang w:val="en-US"/>
        </w:rPr>
        <w:t>сущность</w:t>
      </w:r>
      <w:r w:rsidRPr="009D3765">
        <w:rPr>
          <w:lang w:val="en-US"/>
        </w:rPr>
        <w:t></w:t>
      </w:r>
      <w:r w:rsidRPr="009D3765">
        <w:rPr>
          <w:rFonts w:hint="eastAsia"/>
          <w:lang w:val="en-US"/>
        </w:rPr>
        <w:t>творческого</w:t>
      </w:r>
      <w:r w:rsidRPr="009D3765">
        <w:rPr>
          <w:lang w:val="en-US"/>
        </w:rPr>
        <w:t></w:t>
      </w:r>
      <w:r w:rsidRPr="009D3765">
        <w:rPr>
          <w:rFonts w:hint="eastAsia"/>
          <w:lang w:val="en-US"/>
        </w:rPr>
        <w:t>процесса</w:t>
      </w:r>
      <w:r w:rsidRPr="009D3765">
        <w:rPr>
          <w:lang w:val="en-US"/>
        </w:rPr>
        <w:t></w:t>
      </w:r>
      <w:r w:rsidRPr="009D3765">
        <w:rPr>
          <w:rFonts w:hint="eastAsia"/>
          <w:lang w:val="en-US"/>
        </w:rPr>
        <w:t>подтверждаются</w:t>
      </w:r>
      <w:r w:rsidRPr="009D3765">
        <w:rPr>
          <w:lang w:val="en-US"/>
        </w:rPr>
        <w:t></w:t>
      </w:r>
      <w:r w:rsidRPr="009D3765">
        <w:rPr>
          <w:rFonts w:hint="eastAsia"/>
          <w:lang w:val="en-US"/>
        </w:rPr>
        <w:t>его</w:t>
      </w:r>
      <w:r w:rsidRPr="009D3765">
        <w:rPr>
          <w:lang w:val="en-US"/>
        </w:rPr>
        <w:t></w:t>
      </w:r>
      <w:r w:rsidRPr="009D3765">
        <w:rPr>
          <w:rFonts w:hint="eastAsia"/>
          <w:lang w:val="en-US"/>
        </w:rPr>
        <w:t>драматургическими</w:t>
      </w:r>
      <w:r w:rsidRPr="009D3765">
        <w:rPr>
          <w:lang w:val="en-US"/>
        </w:rPr>
        <w:t></w:t>
      </w:r>
      <w:r w:rsidRPr="009D3765">
        <w:rPr>
          <w:rFonts w:hint="eastAsia"/>
          <w:lang w:val="en-US"/>
        </w:rPr>
        <w:t>произведениями</w:t>
      </w:r>
      <w:r w:rsidRPr="009D3765">
        <w:rPr>
          <w:lang w:val="en-US"/>
        </w:rPr>
        <w:t></w:t>
      </w:r>
      <w:r w:rsidRPr="009D3765">
        <w:rPr>
          <w:lang w:val="en-US"/>
        </w:rPr>
        <w:t></w:t>
      </w:r>
      <w:r w:rsidRPr="009D3765">
        <w:rPr>
          <w:rFonts w:hint="eastAsia"/>
          <w:lang w:val="en-US"/>
        </w:rPr>
        <w:t>Рассмотрение</w:t>
      </w:r>
      <w:r w:rsidRPr="009D3765">
        <w:rPr>
          <w:lang w:val="en-US"/>
        </w:rPr>
        <w:t></w:t>
      </w:r>
      <w:r w:rsidRPr="009D3765">
        <w:rPr>
          <w:rFonts w:hint="eastAsia"/>
          <w:lang w:val="en-US"/>
        </w:rPr>
        <w:t>иррациональных</w:t>
      </w:r>
      <w:r w:rsidRPr="009D3765">
        <w:rPr>
          <w:lang w:val="en-US"/>
        </w:rPr>
        <w:t></w:t>
      </w:r>
      <w:r w:rsidRPr="009D3765">
        <w:rPr>
          <w:rFonts w:hint="eastAsia"/>
          <w:lang w:val="en-US"/>
        </w:rPr>
        <w:t>особенностей</w:t>
      </w:r>
      <w:r w:rsidRPr="009D3765">
        <w:rPr>
          <w:lang w:val="en-US"/>
        </w:rPr>
        <w:t></w:t>
      </w:r>
      <w:r w:rsidRPr="009D3765">
        <w:rPr>
          <w:rFonts w:hint="eastAsia"/>
          <w:lang w:val="en-US"/>
        </w:rPr>
        <w:t>концепции</w:t>
      </w:r>
      <w:r w:rsidRPr="009D3765">
        <w:rPr>
          <w:lang w:val="en-US"/>
        </w:rPr>
        <w:t></w:t>
      </w:r>
      <w:r w:rsidRPr="009D3765">
        <w:rPr>
          <w:rFonts w:hint="eastAsia"/>
          <w:lang w:val="en-US"/>
        </w:rPr>
        <w:t>его</w:t>
      </w:r>
      <w:r w:rsidRPr="009D3765">
        <w:rPr>
          <w:lang w:val="en-US"/>
        </w:rPr>
        <w:t></w:t>
      </w:r>
      <w:r w:rsidRPr="009D3765">
        <w:rPr>
          <w:rFonts w:hint="eastAsia"/>
          <w:lang w:val="en-US"/>
        </w:rPr>
        <w:t>ранней</w:t>
      </w:r>
      <w:r w:rsidRPr="009D3765">
        <w:rPr>
          <w:lang w:val="en-US"/>
        </w:rPr>
        <w:t></w:t>
      </w:r>
      <w:r w:rsidRPr="009D3765">
        <w:rPr>
          <w:rFonts w:hint="eastAsia"/>
          <w:lang w:val="en-US"/>
        </w:rPr>
        <w:t>драматургии</w:t>
      </w:r>
      <w:r w:rsidRPr="009D3765">
        <w:rPr>
          <w:lang w:val="en-US"/>
        </w:rPr>
        <w:t></w:t>
      </w:r>
      <w:r w:rsidRPr="009D3765">
        <w:rPr>
          <w:lang w:val="en-US"/>
        </w:rPr>
        <w:t></w:t>
      </w:r>
      <w:r w:rsidRPr="009D3765">
        <w:rPr>
          <w:rFonts w:hint="eastAsia"/>
          <w:lang w:val="en-US"/>
        </w:rPr>
        <w:t>а</w:t>
      </w:r>
      <w:r w:rsidRPr="009D3765">
        <w:rPr>
          <w:lang w:val="en-US"/>
        </w:rPr>
        <w:t></w:t>
      </w:r>
      <w:r w:rsidRPr="009D3765">
        <w:rPr>
          <w:rFonts w:hint="eastAsia"/>
          <w:lang w:val="en-US"/>
        </w:rPr>
        <w:t>именно</w:t>
      </w:r>
      <w:r w:rsidRPr="009D3765">
        <w:rPr>
          <w:lang w:val="en-US"/>
        </w:rPr>
        <w:t></w:t>
      </w:r>
      <w:r w:rsidRPr="009D3765">
        <w:rPr>
          <w:rFonts w:hint="eastAsia"/>
          <w:lang w:val="en-US"/>
        </w:rPr>
        <w:t>отступление</w:t>
      </w:r>
      <w:r w:rsidRPr="009D3765">
        <w:rPr>
          <w:lang w:val="en-US"/>
        </w:rPr>
        <w:t></w:t>
      </w:r>
      <w:r w:rsidRPr="009D3765">
        <w:rPr>
          <w:rFonts w:hint="eastAsia"/>
          <w:lang w:val="en-US"/>
        </w:rPr>
        <w:t>от</w:t>
      </w:r>
      <w:r w:rsidRPr="009D3765">
        <w:rPr>
          <w:lang w:val="en-US"/>
        </w:rPr>
        <w:t></w:t>
      </w:r>
      <w:r w:rsidRPr="009D3765">
        <w:rPr>
          <w:rFonts w:hint="eastAsia"/>
          <w:lang w:val="en-US"/>
        </w:rPr>
        <w:t>правил</w:t>
      </w:r>
      <w:r w:rsidRPr="009D3765">
        <w:rPr>
          <w:lang w:val="en-US"/>
        </w:rPr>
        <w:t></w:t>
      </w:r>
      <w:r w:rsidRPr="009D3765">
        <w:rPr>
          <w:rFonts w:hint="eastAsia"/>
          <w:lang w:val="en-US"/>
        </w:rPr>
        <w:t>и</w:t>
      </w:r>
      <w:r w:rsidRPr="009D3765">
        <w:rPr>
          <w:lang w:val="en-US"/>
        </w:rPr>
        <w:t></w:t>
      </w:r>
      <w:r w:rsidRPr="009D3765">
        <w:rPr>
          <w:rFonts w:hint="eastAsia"/>
          <w:lang w:val="en-US"/>
        </w:rPr>
        <w:t>норм</w:t>
      </w:r>
      <w:r w:rsidRPr="009D3765">
        <w:rPr>
          <w:lang w:val="en-US"/>
        </w:rPr>
        <w:t></w:t>
      </w:r>
      <w:r w:rsidRPr="009D3765">
        <w:rPr>
          <w:rFonts w:hint="eastAsia"/>
          <w:lang w:val="en-US"/>
        </w:rPr>
        <w:t>классицистской</w:t>
      </w:r>
      <w:r w:rsidRPr="009D3765">
        <w:rPr>
          <w:lang w:val="en-US"/>
        </w:rPr>
        <w:t></w:t>
      </w:r>
      <w:r w:rsidRPr="009D3765">
        <w:rPr>
          <w:rFonts w:hint="eastAsia"/>
          <w:lang w:val="en-US"/>
        </w:rPr>
        <w:t>традиции</w:t>
      </w:r>
      <w:r w:rsidRPr="009D3765">
        <w:rPr>
          <w:lang w:val="en-US"/>
        </w:rPr>
        <w:t></w:t>
      </w:r>
      <w:r w:rsidRPr="009D3765">
        <w:rPr>
          <w:rFonts w:hint="eastAsia"/>
          <w:lang w:val="en-US"/>
        </w:rPr>
        <w:t>показало</w:t>
      </w:r>
      <w:r w:rsidRPr="009D3765">
        <w:rPr>
          <w:lang w:val="en-US"/>
        </w:rPr>
        <w:t></w:t>
      </w:r>
      <w:r w:rsidRPr="009D3765">
        <w:rPr>
          <w:lang w:val="en-US"/>
        </w:rPr>
        <w:t></w:t>
      </w:r>
      <w:r w:rsidRPr="009D3765">
        <w:rPr>
          <w:rFonts w:hint="eastAsia"/>
          <w:lang w:val="en-US"/>
        </w:rPr>
        <w:t>что</w:t>
      </w:r>
      <w:r w:rsidRPr="009D3765">
        <w:rPr>
          <w:lang w:val="en-US"/>
        </w:rPr>
        <w:t></w:t>
      </w:r>
      <w:r w:rsidRPr="009D3765">
        <w:rPr>
          <w:rFonts w:hint="eastAsia"/>
          <w:lang w:val="en-US"/>
        </w:rPr>
        <w:t>при</w:t>
      </w:r>
      <w:r w:rsidRPr="009D3765">
        <w:rPr>
          <w:lang w:val="en-US"/>
        </w:rPr>
        <w:t></w:t>
      </w:r>
      <w:r w:rsidRPr="009D3765">
        <w:rPr>
          <w:rFonts w:hint="eastAsia"/>
          <w:lang w:val="en-US"/>
        </w:rPr>
        <w:t>создании</w:t>
      </w:r>
      <w:r w:rsidRPr="009D3765">
        <w:rPr>
          <w:lang w:val="en-US"/>
        </w:rPr>
        <w:t></w:t>
      </w:r>
      <w:r w:rsidRPr="009D3765">
        <w:rPr>
          <w:rFonts w:hint="eastAsia"/>
          <w:lang w:val="en-US"/>
        </w:rPr>
        <w:t>своих</w:t>
      </w:r>
      <w:r w:rsidRPr="009D3765">
        <w:rPr>
          <w:lang w:val="en-US"/>
        </w:rPr>
        <w:t></w:t>
      </w:r>
      <w:r w:rsidRPr="009D3765">
        <w:rPr>
          <w:rFonts w:hint="eastAsia"/>
          <w:lang w:val="en-US"/>
        </w:rPr>
        <w:t>драм</w:t>
      </w:r>
      <w:r w:rsidRPr="009D3765">
        <w:rPr>
          <w:lang w:val="en-US"/>
        </w:rPr>
        <w:t></w:t>
      </w:r>
      <w:r w:rsidRPr="009D3765">
        <w:rPr>
          <w:rFonts w:hint="eastAsia"/>
          <w:lang w:val="en-US"/>
        </w:rPr>
        <w:t>Лессинг</w:t>
      </w:r>
      <w:r w:rsidRPr="009D3765">
        <w:rPr>
          <w:lang w:val="en-US"/>
        </w:rPr>
        <w:t></w:t>
      </w:r>
      <w:r w:rsidRPr="009D3765">
        <w:rPr>
          <w:rFonts w:hint="eastAsia"/>
          <w:lang w:val="en-US"/>
        </w:rPr>
        <w:t>не</w:t>
      </w:r>
      <w:r w:rsidRPr="009D3765">
        <w:rPr>
          <w:lang w:val="en-US"/>
        </w:rPr>
        <w:t></w:t>
      </w:r>
      <w:r w:rsidRPr="009D3765">
        <w:rPr>
          <w:rFonts w:hint="eastAsia"/>
          <w:lang w:val="en-US"/>
        </w:rPr>
        <w:t>следует</w:t>
      </w:r>
      <w:r w:rsidRPr="009D3765">
        <w:rPr>
          <w:lang w:val="en-US"/>
        </w:rPr>
        <w:t></w:t>
      </w:r>
      <w:r w:rsidRPr="009D3765">
        <w:rPr>
          <w:rFonts w:hint="eastAsia"/>
          <w:lang w:val="en-US"/>
        </w:rPr>
        <w:t>слепо</w:t>
      </w:r>
      <w:r w:rsidRPr="009D3765">
        <w:rPr>
          <w:lang w:val="en-US"/>
        </w:rPr>
        <w:t></w:t>
      </w:r>
      <w:r w:rsidRPr="009D3765">
        <w:rPr>
          <w:rFonts w:hint="eastAsia"/>
          <w:lang w:val="en-US"/>
        </w:rPr>
        <w:t>правилам</w:t>
      </w:r>
      <w:r w:rsidRPr="009D3765">
        <w:rPr>
          <w:lang w:val="en-US"/>
        </w:rPr>
        <w:t></w:t>
      </w:r>
      <w:r w:rsidRPr="009D3765">
        <w:rPr>
          <w:rFonts w:hint="eastAsia"/>
          <w:lang w:val="en-US"/>
        </w:rPr>
        <w:t>и</w:t>
      </w:r>
      <w:r w:rsidRPr="009D3765">
        <w:rPr>
          <w:lang w:val="en-US"/>
        </w:rPr>
        <w:t></w:t>
      </w:r>
      <w:r w:rsidRPr="009D3765">
        <w:rPr>
          <w:rFonts w:hint="eastAsia"/>
          <w:lang w:val="en-US"/>
        </w:rPr>
        <w:t>законам</w:t>
      </w:r>
      <w:r w:rsidRPr="009D3765">
        <w:rPr>
          <w:lang w:val="en-US"/>
        </w:rPr>
        <w:t></w:t>
      </w:r>
      <w:r w:rsidRPr="009D3765">
        <w:rPr>
          <w:lang w:val="en-US"/>
        </w:rPr>
        <w:t></w:t>
      </w:r>
      <w:r w:rsidRPr="009D3765">
        <w:rPr>
          <w:rFonts w:hint="eastAsia"/>
          <w:lang w:val="en-US"/>
        </w:rPr>
        <w:t>он</w:t>
      </w:r>
      <w:r w:rsidRPr="009D3765">
        <w:rPr>
          <w:lang w:val="en-US"/>
        </w:rPr>
        <w:t></w:t>
      </w:r>
      <w:r w:rsidRPr="009D3765">
        <w:rPr>
          <w:rFonts w:hint="eastAsia"/>
          <w:lang w:val="en-US"/>
        </w:rPr>
        <w:t>идет</w:t>
      </w:r>
      <w:r w:rsidRPr="009D3765">
        <w:rPr>
          <w:lang w:val="en-US"/>
        </w:rPr>
        <w:t></w:t>
      </w:r>
      <w:r w:rsidRPr="009D3765">
        <w:rPr>
          <w:rFonts w:hint="eastAsia"/>
          <w:lang w:val="en-US"/>
        </w:rPr>
        <w:t>путем</w:t>
      </w:r>
      <w:r w:rsidRPr="009D3765">
        <w:rPr>
          <w:lang w:val="en-US"/>
        </w:rPr>
        <w:t></w:t>
      </w:r>
      <w:r w:rsidRPr="009D3765">
        <w:rPr>
          <w:lang w:val="en-US"/>
        </w:rPr>
        <w:t></w:t>
      </w:r>
      <w:r w:rsidRPr="009D3765">
        <w:rPr>
          <w:rFonts w:hint="eastAsia"/>
          <w:lang w:val="en-US"/>
        </w:rPr>
        <w:t>который</w:t>
      </w:r>
      <w:r w:rsidRPr="009D3765">
        <w:rPr>
          <w:lang w:val="en-US"/>
        </w:rPr>
        <w:t></w:t>
      </w:r>
      <w:r w:rsidRPr="009D3765">
        <w:rPr>
          <w:rFonts w:hint="eastAsia"/>
          <w:lang w:val="en-US"/>
        </w:rPr>
        <w:t>ему</w:t>
      </w:r>
      <w:r w:rsidRPr="009D3765">
        <w:rPr>
          <w:lang w:val="en-US"/>
        </w:rPr>
        <w:t></w:t>
      </w:r>
      <w:r w:rsidRPr="009D3765">
        <w:rPr>
          <w:rFonts w:hint="eastAsia"/>
          <w:lang w:val="en-US"/>
        </w:rPr>
        <w:t>подсказывает</w:t>
      </w:r>
      <w:r w:rsidRPr="009D3765">
        <w:rPr>
          <w:lang w:val="en-US"/>
        </w:rPr>
        <w:t></w:t>
      </w:r>
      <w:r w:rsidRPr="009D3765">
        <w:rPr>
          <w:rFonts w:hint="eastAsia"/>
          <w:lang w:val="en-US"/>
        </w:rPr>
        <w:t>его</w:t>
      </w:r>
      <w:r w:rsidRPr="009D3765">
        <w:rPr>
          <w:lang w:val="en-US"/>
        </w:rPr>
        <w:t></w:t>
      </w:r>
      <w:r w:rsidRPr="009D3765">
        <w:rPr>
          <w:rFonts w:hint="eastAsia"/>
          <w:lang w:val="en-US"/>
        </w:rPr>
        <w:t>поэтическое</w:t>
      </w:r>
      <w:r w:rsidRPr="009D3765">
        <w:rPr>
          <w:lang w:val="en-US"/>
        </w:rPr>
        <w:t></w:t>
      </w:r>
      <w:r w:rsidRPr="009D3765">
        <w:rPr>
          <w:rFonts w:hint="eastAsia"/>
          <w:lang w:val="en-US"/>
        </w:rPr>
        <w:t>чутье</w:t>
      </w:r>
      <w:r w:rsidRPr="009D3765">
        <w:rPr>
          <w:lang w:val="en-US"/>
        </w:rPr>
        <w:t></w:t>
      </w:r>
      <w:r w:rsidRPr="009D3765">
        <w:rPr>
          <w:lang w:val="en-US"/>
        </w:rPr>
        <w:t></w:t>
      </w:r>
      <w:r w:rsidRPr="009D3765">
        <w:rPr>
          <w:rFonts w:hint="eastAsia"/>
          <w:lang w:val="en-US"/>
        </w:rPr>
        <w:t>Это</w:t>
      </w:r>
      <w:r w:rsidRPr="009D3765">
        <w:rPr>
          <w:lang w:val="en-US"/>
        </w:rPr>
        <w:t></w:t>
      </w:r>
      <w:r w:rsidRPr="009D3765">
        <w:rPr>
          <w:rFonts w:hint="eastAsia"/>
          <w:lang w:val="en-US"/>
        </w:rPr>
        <w:t>находит</w:t>
      </w:r>
      <w:r w:rsidRPr="009D3765">
        <w:rPr>
          <w:lang w:val="en-US"/>
        </w:rPr>
        <w:t></w:t>
      </w:r>
      <w:r w:rsidRPr="009D3765">
        <w:rPr>
          <w:rFonts w:hint="eastAsia"/>
          <w:lang w:val="en-US"/>
        </w:rPr>
        <w:t>свое</w:t>
      </w:r>
      <w:r w:rsidRPr="009D3765">
        <w:rPr>
          <w:lang w:val="en-US"/>
        </w:rPr>
        <w:t></w:t>
      </w:r>
      <w:r w:rsidRPr="009D3765">
        <w:rPr>
          <w:rFonts w:hint="eastAsia"/>
          <w:lang w:val="en-US"/>
        </w:rPr>
        <w:t>подтверждение</w:t>
      </w:r>
      <w:r w:rsidRPr="009D3765">
        <w:rPr>
          <w:lang w:val="en-US"/>
        </w:rPr>
        <w:t></w:t>
      </w:r>
      <w:r w:rsidRPr="009D3765">
        <w:rPr>
          <w:rFonts w:hint="eastAsia"/>
          <w:lang w:val="en-US"/>
        </w:rPr>
        <w:t>в</w:t>
      </w:r>
      <w:r w:rsidRPr="009D3765">
        <w:rPr>
          <w:lang w:val="en-US"/>
        </w:rPr>
        <w:t></w:t>
      </w:r>
      <w:r w:rsidRPr="009D3765">
        <w:rPr>
          <w:rFonts w:hint="eastAsia"/>
          <w:lang w:val="en-US"/>
        </w:rPr>
        <w:t>том</w:t>
      </w:r>
      <w:r w:rsidRPr="009D3765">
        <w:rPr>
          <w:lang w:val="en-US"/>
        </w:rPr>
        <w:t></w:t>
      </w:r>
      <w:r w:rsidRPr="009D3765">
        <w:rPr>
          <w:lang w:val="en-US"/>
        </w:rPr>
        <w:t></w:t>
      </w:r>
      <w:r w:rsidRPr="009D3765">
        <w:rPr>
          <w:rFonts w:hint="eastAsia"/>
          <w:lang w:val="en-US"/>
        </w:rPr>
        <w:t>что</w:t>
      </w:r>
      <w:r w:rsidRPr="009D3765">
        <w:rPr>
          <w:lang w:val="en-US"/>
        </w:rPr>
        <w:t></w:t>
      </w:r>
      <w:r w:rsidRPr="009D3765">
        <w:rPr>
          <w:rFonts w:hint="eastAsia"/>
          <w:lang w:val="en-US"/>
        </w:rPr>
        <w:t>при</w:t>
      </w:r>
      <w:r w:rsidRPr="009D3765">
        <w:rPr>
          <w:lang w:val="en-US"/>
        </w:rPr>
        <w:t></w:t>
      </w:r>
      <w:r w:rsidRPr="009D3765">
        <w:rPr>
          <w:rFonts w:hint="eastAsia"/>
          <w:lang w:val="en-US"/>
        </w:rPr>
        <w:t>создании</w:t>
      </w:r>
      <w:r w:rsidRPr="009D3765">
        <w:rPr>
          <w:lang w:val="en-US"/>
        </w:rPr>
        <w:t></w:t>
      </w:r>
      <w:r w:rsidRPr="009D3765">
        <w:rPr>
          <w:rFonts w:hint="eastAsia"/>
          <w:lang w:val="en-US"/>
        </w:rPr>
        <w:t>произведений</w:t>
      </w:r>
      <w:r w:rsidRPr="009D3765">
        <w:rPr>
          <w:lang w:val="en-US"/>
        </w:rPr>
        <w:t></w:t>
      </w:r>
      <w:r w:rsidRPr="009D3765">
        <w:rPr>
          <w:rFonts w:hint="eastAsia"/>
          <w:lang w:val="en-US"/>
        </w:rPr>
        <w:t>писатель</w:t>
      </w:r>
      <w:r w:rsidRPr="009D3765">
        <w:rPr>
          <w:lang w:val="en-US"/>
        </w:rPr>
        <w:t></w:t>
      </w:r>
      <w:r w:rsidRPr="009D3765">
        <w:rPr>
          <w:rFonts w:hint="eastAsia"/>
          <w:lang w:val="en-US"/>
        </w:rPr>
        <w:t>зачастую</w:t>
      </w:r>
      <w:r w:rsidRPr="009D3765">
        <w:rPr>
          <w:lang w:val="en-US"/>
        </w:rPr>
        <w:t></w:t>
      </w:r>
      <w:r w:rsidRPr="009D3765">
        <w:rPr>
          <w:rFonts w:hint="eastAsia"/>
          <w:lang w:val="en-US"/>
        </w:rPr>
        <w:t>пренебрегал</w:t>
      </w:r>
      <w:r w:rsidRPr="009D3765">
        <w:rPr>
          <w:lang w:val="en-US"/>
        </w:rPr>
        <w:t></w:t>
      </w:r>
      <w:r w:rsidRPr="009D3765">
        <w:rPr>
          <w:rFonts w:hint="eastAsia"/>
          <w:lang w:val="en-US"/>
        </w:rPr>
        <w:t>нормативными</w:t>
      </w:r>
      <w:r w:rsidRPr="009D3765">
        <w:rPr>
          <w:lang w:val="en-US"/>
        </w:rPr>
        <w:t></w:t>
      </w:r>
      <w:r w:rsidRPr="009D3765">
        <w:rPr>
          <w:rFonts w:hint="eastAsia"/>
          <w:lang w:val="en-US"/>
        </w:rPr>
        <w:t>принципами</w:t>
      </w:r>
      <w:r w:rsidRPr="009D3765">
        <w:rPr>
          <w:lang w:val="en-US"/>
        </w:rPr>
        <w:t></w:t>
      </w:r>
      <w:r w:rsidRPr="009D3765">
        <w:rPr>
          <w:rFonts w:hint="eastAsia"/>
          <w:lang w:val="en-US"/>
        </w:rPr>
        <w:t>эпохи</w:t>
      </w:r>
      <w:r w:rsidRPr="009D3765">
        <w:rPr>
          <w:lang w:val="en-US"/>
        </w:rPr>
        <w:t></w:t>
      </w:r>
      <w:r w:rsidRPr="009D3765">
        <w:rPr>
          <w:rFonts w:hint="eastAsia"/>
          <w:lang w:val="en-US"/>
        </w:rPr>
        <w:t>Просвещения</w:t>
      </w:r>
      <w:r w:rsidRPr="009D3765">
        <w:rPr>
          <w:lang w:val="en-US"/>
        </w:rPr>
        <w:t></w:t>
      </w:r>
      <w:r w:rsidRPr="009D3765">
        <w:rPr>
          <w:lang w:val="en-US"/>
        </w:rPr>
        <w:t></w:t>
      </w:r>
      <w:r w:rsidRPr="009D3765">
        <w:rPr>
          <w:rFonts w:hint="eastAsia"/>
          <w:lang w:val="en-US"/>
        </w:rPr>
        <w:t>Тот</w:t>
      </w:r>
      <w:r w:rsidRPr="009D3765">
        <w:rPr>
          <w:lang w:val="en-US"/>
        </w:rPr>
        <w:t></w:t>
      </w:r>
      <w:r w:rsidRPr="009D3765">
        <w:rPr>
          <w:rFonts w:hint="eastAsia"/>
          <w:lang w:val="en-US"/>
        </w:rPr>
        <w:t>факт</w:t>
      </w:r>
      <w:r w:rsidRPr="009D3765">
        <w:rPr>
          <w:lang w:val="en-US"/>
        </w:rPr>
        <w:t></w:t>
      </w:r>
      <w:r w:rsidRPr="009D3765">
        <w:rPr>
          <w:lang w:val="en-US"/>
        </w:rPr>
        <w:t></w:t>
      </w:r>
      <w:r w:rsidRPr="009D3765">
        <w:rPr>
          <w:rFonts w:hint="eastAsia"/>
          <w:lang w:val="en-US"/>
        </w:rPr>
        <w:t>что</w:t>
      </w:r>
      <w:r w:rsidRPr="009D3765">
        <w:rPr>
          <w:lang w:val="en-US"/>
        </w:rPr>
        <w:t></w:t>
      </w:r>
      <w:r w:rsidRPr="009D3765">
        <w:rPr>
          <w:rFonts w:hint="eastAsia"/>
          <w:lang w:val="en-US"/>
        </w:rPr>
        <w:t>ранние</w:t>
      </w:r>
      <w:r w:rsidRPr="009D3765">
        <w:rPr>
          <w:lang w:val="en-US"/>
        </w:rPr>
        <w:t></w:t>
      </w:r>
      <w:r w:rsidRPr="009D3765">
        <w:rPr>
          <w:rFonts w:hint="eastAsia"/>
          <w:lang w:val="en-US"/>
        </w:rPr>
        <w:t>его</w:t>
      </w:r>
    </w:p>
    <w:p w:rsidR="009D3765" w:rsidRPr="009D3765" w:rsidRDefault="009D3765" w:rsidP="009D3765">
      <w:r w:rsidRPr="009D3765">
        <w:rPr>
          <w:lang w:val="en-US"/>
        </w:rPr>
        <w:t></w:t>
      </w:r>
    </w:p>
    <w:p w:rsidR="009D3765" w:rsidRPr="009D3765" w:rsidRDefault="009D3765" w:rsidP="009D3765">
      <w:r w:rsidRPr="009D3765">
        <w:rPr>
          <w:lang w:val="en-US"/>
        </w:rPr>
        <w:t></w:t>
      </w:r>
      <w:r w:rsidRPr="009D3765">
        <w:rPr>
          <w:lang w:val="en-US"/>
        </w:rPr>
        <w:t></w:t>
      </w:r>
      <w:r w:rsidRPr="009D3765">
        <w:rPr>
          <w:lang w:val="en-US"/>
        </w:rPr>
        <w:t></w:t>
      </w:r>
    </w:p>
    <w:p w:rsidR="009D3765" w:rsidRPr="009D3765" w:rsidRDefault="009D3765" w:rsidP="009D3765">
      <w:r w:rsidRPr="009D3765">
        <w:rPr>
          <w:rFonts w:hint="eastAsia"/>
        </w:rPr>
        <w:t>пьесы</w:t>
      </w:r>
      <w:r w:rsidRPr="009D3765">
        <w:rPr>
          <w:lang w:val="en-US"/>
        </w:rPr>
        <w:t></w:t>
      </w:r>
      <w:r w:rsidRPr="009D3765">
        <w:rPr>
          <w:rFonts w:hint="eastAsia"/>
        </w:rPr>
        <w:t>еще</w:t>
      </w:r>
      <w:r w:rsidRPr="009D3765">
        <w:rPr>
          <w:lang w:val="en-US"/>
        </w:rPr>
        <w:t></w:t>
      </w:r>
      <w:r w:rsidRPr="009D3765">
        <w:rPr>
          <w:rFonts w:hint="eastAsia"/>
        </w:rPr>
        <w:t>несут</w:t>
      </w:r>
      <w:r w:rsidRPr="009D3765">
        <w:rPr>
          <w:lang w:val="en-US"/>
        </w:rPr>
        <w:t></w:t>
      </w:r>
      <w:r w:rsidRPr="009D3765">
        <w:rPr>
          <w:rFonts w:hint="eastAsia"/>
        </w:rPr>
        <w:t>в</w:t>
      </w:r>
      <w:r w:rsidRPr="009D3765">
        <w:rPr>
          <w:lang w:val="en-US"/>
        </w:rPr>
        <w:t></w:t>
      </w:r>
      <w:r w:rsidRPr="009D3765">
        <w:rPr>
          <w:rFonts w:hint="eastAsia"/>
        </w:rPr>
        <w:t>себе</w:t>
      </w:r>
      <w:r w:rsidRPr="009D3765">
        <w:rPr>
          <w:lang w:val="en-US"/>
        </w:rPr>
        <w:t></w:t>
      </w:r>
      <w:r w:rsidRPr="009D3765">
        <w:rPr>
          <w:rFonts w:hint="eastAsia"/>
        </w:rPr>
        <w:t>отдельные</w:t>
      </w:r>
      <w:r w:rsidRPr="009D3765">
        <w:rPr>
          <w:lang w:val="en-US"/>
        </w:rPr>
        <w:t></w:t>
      </w:r>
      <w:r w:rsidRPr="009D3765">
        <w:rPr>
          <w:rFonts w:hint="eastAsia"/>
        </w:rPr>
        <w:t>черты</w:t>
      </w:r>
      <w:r w:rsidRPr="009D3765">
        <w:rPr>
          <w:lang w:val="en-US"/>
        </w:rPr>
        <w:t></w:t>
      </w:r>
      <w:r w:rsidRPr="009D3765">
        <w:rPr>
          <w:rFonts w:hint="eastAsia"/>
        </w:rPr>
        <w:t>типичных</w:t>
      </w:r>
      <w:r w:rsidRPr="009D3765">
        <w:rPr>
          <w:lang w:val="en-US"/>
        </w:rPr>
        <w:t></w:t>
      </w:r>
      <w:r w:rsidRPr="009D3765">
        <w:rPr>
          <w:rFonts w:hint="eastAsia"/>
        </w:rPr>
        <w:t>рационалистических</w:t>
      </w:r>
    </w:p>
    <w:p w:rsidR="009D3765" w:rsidRPr="009D3765" w:rsidRDefault="009D3765" w:rsidP="009D3765">
      <w:r w:rsidRPr="009D3765">
        <w:rPr>
          <w:rFonts w:hint="eastAsia"/>
        </w:rPr>
        <w:t>произведений</w:t>
      </w:r>
      <w:r w:rsidRPr="009D3765">
        <w:rPr>
          <w:lang w:val="en-US"/>
        </w:rPr>
        <w:t></w:t>
      </w:r>
      <w:r w:rsidRPr="009D3765">
        <w:rPr>
          <w:lang w:val="en-US"/>
        </w:rPr>
        <w:t></w:t>
      </w:r>
      <w:r w:rsidRPr="009D3765">
        <w:rPr>
          <w:lang w:val="en-US"/>
        </w:rPr>
        <w:t></w:t>
      </w:r>
      <w:r w:rsidRPr="009D3765">
        <w:rPr>
          <w:lang w:val="en-US"/>
        </w:rPr>
        <w:t></w:t>
      </w:r>
      <w:r w:rsidRPr="009D3765">
        <w:rPr>
          <w:rFonts w:hint="eastAsia"/>
        </w:rPr>
        <w:t>проблематика</w:t>
      </w:r>
      <w:r w:rsidRPr="009D3765">
        <w:rPr>
          <w:lang w:val="en-US"/>
        </w:rPr>
        <w:t></w:t>
      </w:r>
      <w:r w:rsidRPr="009D3765">
        <w:rPr>
          <w:lang w:val="en-US"/>
        </w:rPr>
        <w:t></w:t>
      </w:r>
      <w:r w:rsidRPr="009D3765">
        <w:rPr>
          <w:lang w:val="en-US"/>
        </w:rPr>
        <w:t></w:t>
      </w:r>
      <w:r w:rsidRPr="009D3765">
        <w:rPr>
          <w:lang w:val="en-US"/>
        </w:rPr>
        <w:t></w:t>
      </w:r>
      <w:r w:rsidRPr="009D3765">
        <w:rPr>
          <w:rFonts w:hint="eastAsia"/>
        </w:rPr>
        <w:t>Филота</w:t>
      </w:r>
      <w:r w:rsidRPr="009D3765">
        <w:rPr>
          <w:lang w:val="en-US"/>
        </w:rPr>
        <w:t></w:t>
      </w:r>
      <w:r w:rsidRPr="009D3765">
        <w:rPr>
          <w:lang w:val="en-US"/>
        </w:rPr>
        <w:t></w:t>
      </w:r>
      <w:r w:rsidRPr="009D3765">
        <w:rPr>
          <w:lang w:val="en-US"/>
        </w:rPr>
        <w:t></w:t>
      </w:r>
      <w:r w:rsidRPr="009D3765">
        <w:rPr>
          <w:lang w:val="en-US"/>
        </w:rPr>
        <w:t></w:t>
      </w:r>
      <w:r w:rsidRPr="009D3765">
        <w:rPr>
          <w:lang w:val="en-US"/>
        </w:rPr>
        <w:t></w:t>
      </w:r>
      <w:r w:rsidRPr="009D3765">
        <w:rPr>
          <w:rFonts w:hint="eastAsia"/>
        </w:rPr>
        <w:t>контрастность</w:t>
      </w:r>
      <w:r w:rsidRPr="009D3765">
        <w:rPr>
          <w:lang w:val="en-US"/>
        </w:rPr>
        <w:t></w:t>
      </w:r>
      <w:r w:rsidRPr="009D3765">
        <w:rPr>
          <w:lang w:val="en-US"/>
        </w:rPr>
        <w:t></w:t>
      </w:r>
      <w:r w:rsidRPr="009D3765">
        <w:rPr>
          <w:lang w:val="en-US"/>
        </w:rPr>
        <w:t></w:t>
      </w:r>
      <w:r w:rsidRPr="009D3765">
        <w:rPr>
          <w:rFonts w:hint="eastAsia"/>
        </w:rPr>
        <w:t>персонажей</w:t>
      </w:r>
      <w:r w:rsidRPr="009D3765">
        <w:rPr>
          <w:lang w:val="en-US"/>
        </w:rPr>
        <w:t></w:t>
      </w:r>
      <w:r w:rsidRPr="009D3765">
        <w:rPr>
          <w:lang w:val="en-US"/>
        </w:rPr>
        <w:t></w:t>
      </w:r>
      <w:r w:rsidRPr="009D3765">
        <w:rPr>
          <w:lang w:val="en-US"/>
        </w:rPr>
        <w:t></w:t>
      </w:r>
      <w:r w:rsidRPr="009D3765">
        <w:rPr>
          <w:rFonts w:hint="eastAsia"/>
        </w:rPr>
        <w:t>в</w:t>
      </w:r>
    </w:p>
    <w:p w:rsidR="009D3765" w:rsidRPr="009D3765" w:rsidRDefault="009D3765" w:rsidP="009D3765">
      <w:r w:rsidRPr="009D3765">
        <w:rPr>
          <w:lang w:val="en-US"/>
        </w:rPr>
        <w:t></w:t>
      </w:r>
      <w:r w:rsidRPr="009D3765">
        <w:rPr>
          <w:rFonts w:hint="eastAsia"/>
        </w:rPr>
        <w:t>Вольнодумце</w:t>
      </w:r>
      <w:r w:rsidRPr="009D3765">
        <w:rPr>
          <w:lang w:val="en-US"/>
        </w:rPr>
        <w:t></w:t>
      </w:r>
      <w:r w:rsidRPr="009D3765">
        <w:rPr>
          <w:lang w:val="en-US"/>
        </w:rPr>
        <w:t></w:t>
      </w:r>
      <w:r w:rsidRPr="009D3765">
        <w:rPr>
          <w:lang w:val="en-US"/>
        </w:rPr>
        <w:t></w:t>
      </w:r>
      <w:r w:rsidRPr="009D3765">
        <w:rPr>
          <w:lang w:val="en-US"/>
        </w:rPr>
        <w:t></w:t>
      </w:r>
      <w:r w:rsidRPr="009D3765">
        <w:rPr>
          <w:lang w:val="en-US"/>
        </w:rPr>
        <w:t></w:t>
      </w:r>
      <w:r w:rsidRPr="009D3765">
        <w:rPr>
          <w:lang w:val="en-US"/>
        </w:rPr>
        <w:t></w:t>
      </w:r>
      <w:r w:rsidRPr="009D3765">
        <w:rPr>
          <w:rFonts w:hint="eastAsia"/>
        </w:rPr>
        <w:t>объясняется</w:t>
      </w:r>
      <w:r w:rsidRPr="009D3765">
        <w:rPr>
          <w:lang w:val="en-US"/>
        </w:rPr>
        <w:t></w:t>
      </w:r>
      <w:r w:rsidRPr="009D3765">
        <w:rPr>
          <w:lang w:val="en-US"/>
        </w:rPr>
        <w:t></w:t>
      </w:r>
      <w:r w:rsidRPr="009D3765">
        <w:rPr>
          <w:lang w:val="en-US"/>
        </w:rPr>
        <w:t></w:t>
      </w:r>
      <w:r w:rsidRPr="009D3765">
        <w:rPr>
          <w:rFonts w:hint="eastAsia"/>
        </w:rPr>
        <w:t>закономерным</w:t>
      </w:r>
      <w:r w:rsidRPr="009D3765">
        <w:rPr>
          <w:lang w:val="en-US"/>
        </w:rPr>
        <w:t></w:t>
      </w:r>
      <w:r w:rsidRPr="009D3765">
        <w:rPr>
          <w:lang w:val="en-US"/>
        </w:rPr>
        <w:t></w:t>
      </w:r>
      <w:r w:rsidRPr="009D3765">
        <w:rPr>
          <w:lang w:val="en-US"/>
        </w:rPr>
        <w:t></w:t>
      </w:r>
      <w:r w:rsidRPr="009D3765">
        <w:rPr>
          <w:rFonts w:hint="eastAsia"/>
        </w:rPr>
        <w:t>влиянием</w:t>
      </w:r>
      <w:r w:rsidRPr="009D3765">
        <w:rPr>
          <w:lang w:val="en-US"/>
        </w:rPr>
        <w:t></w:t>
      </w:r>
      <w:r w:rsidRPr="009D3765">
        <w:rPr>
          <w:lang w:val="en-US"/>
        </w:rPr>
        <w:t></w:t>
      </w:r>
      <w:r w:rsidRPr="009D3765">
        <w:rPr>
          <w:lang w:val="en-US"/>
        </w:rPr>
        <w:t></w:t>
      </w:r>
      <w:r w:rsidRPr="009D3765">
        <w:rPr>
          <w:rFonts w:hint="eastAsia"/>
        </w:rPr>
        <w:t>на</w:t>
      </w:r>
      <w:r w:rsidRPr="009D3765">
        <w:rPr>
          <w:lang w:val="en-US"/>
        </w:rPr>
        <w:t></w:t>
      </w:r>
      <w:r w:rsidRPr="009D3765">
        <w:rPr>
          <w:lang w:val="en-US"/>
        </w:rPr>
        <w:t></w:t>
      </w:r>
      <w:r w:rsidRPr="009D3765">
        <w:rPr>
          <w:lang w:val="en-US"/>
        </w:rPr>
        <w:t></w:t>
      </w:r>
      <w:r w:rsidRPr="009D3765">
        <w:rPr>
          <w:rFonts w:hint="eastAsia"/>
        </w:rPr>
        <w:t>творчество</w:t>
      </w:r>
    </w:p>
    <w:p w:rsidR="009D3765" w:rsidRPr="009D3765" w:rsidRDefault="009D3765" w:rsidP="009D3765">
      <w:r w:rsidRPr="009D3765">
        <w:rPr>
          <w:rFonts w:hint="eastAsia"/>
        </w:rPr>
        <w:t>Г</w:t>
      </w:r>
      <w:r w:rsidRPr="009D3765">
        <w:rPr>
          <w:lang w:val="en-US"/>
        </w:rPr>
        <w:t></w:t>
      </w:r>
      <w:r w:rsidRPr="009D3765">
        <w:rPr>
          <w:rFonts w:hint="eastAsia"/>
        </w:rPr>
        <w:t>Э</w:t>
      </w:r>
      <w:r w:rsidRPr="009D3765">
        <w:rPr>
          <w:lang w:val="en-US"/>
        </w:rPr>
        <w:t></w:t>
      </w:r>
      <w:r w:rsidRPr="009D3765">
        <w:rPr>
          <w:rFonts w:hint="eastAsia"/>
        </w:rPr>
        <w:t>Лессинга</w:t>
      </w:r>
      <w:r w:rsidRPr="009D3765">
        <w:tab/>
      </w:r>
      <w:r w:rsidRPr="009D3765">
        <w:rPr>
          <w:rFonts w:hint="eastAsia"/>
        </w:rPr>
        <w:t>особенностей</w:t>
      </w:r>
      <w:r w:rsidRPr="009D3765">
        <w:tab/>
      </w:r>
      <w:r w:rsidRPr="009D3765">
        <w:rPr>
          <w:rFonts w:hint="eastAsia"/>
        </w:rPr>
        <w:t>переломной</w:t>
      </w:r>
      <w:r w:rsidRPr="009D3765">
        <w:tab/>
      </w:r>
      <w:r w:rsidRPr="009D3765">
        <w:rPr>
          <w:rFonts w:hint="eastAsia"/>
        </w:rPr>
        <w:t>эпохи</w:t>
      </w:r>
      <w:r w:rsidRPr="009D3765">
        <w:rPr>
          <w:lang w:val="en-US"/>
        </w:rPr>
        <w:t></w:t>
      </w:r>
      <w:r w:rsidRPr="009D3765">
        <w:tab/>
      </w:r>
      <w:r w:rsidRPr="009D3765">
        <w:rPr>
          <w:rFonts w:hint="eastAsia"/>
        </w:rPr>
        <w:t>Синтез</w:t>
      </w:r>
    </w:p>
    <w:p w:rsidR="009D3765" w:rsidRPr="009D3765" w:rsidRDefault="009D3765" w:rsidP="009D3765">
      <w:r w:rsidRPr="009D3765">
        <w:rPr>
          <w:rFonts w:hint="eastAsia"/>
        </w:rPr>
        <w:t>рационалистических</w:t>
      </w:r>
      <w:r w:rsidRPr="009D3765">
        <w:rPr>
          <w:lang w:val="en-US"/>
        </w:rPr>
        <w:t></w:t>
      </w:r>
      <w:r w:rsidRPr="009D3765">
        <w:rPr>
          <w:rFonts w:hint="eastAsia"/>
        </w:rPr>
        <w:t>и</w:t>
      </w:r>
      <w:r w:rsidRPr="009D3765">
        <w:rPr>
          <w:lang w:val="en-US"/>
        </w:rPr>
        <w:t></w:t>
      </w:r>
      <w:r w:rsidRPr="009D3765">
        <w:rPr>
          <w:rFonts w:hint="eastAsia"/>
        </w:rPr>
        <w:t>иррационалистических</w:t>
      </w:r>
      <w:r w:rsidRPr="009D3765">
        <w:rPr>
          <w:lang w:val="en-US"/>
        </w:rPr>
        <w:t></w:t>
      </w:r>
      <w:r w:rsidRPr="009D3765">
        <w:rPr>
          <w:rFonts w:hint="eastAsia"/>
        </w:rPr>
        <w:t>признаков</w:t>
      </w:r>
      <w:r w:rsidRPr="009D3765">
        <w:rPr>
          <w:lang w:val="en-US"/>
        </w:rPr>
        <w:t></w:t>
      </w:r>
      <w:r w:rsidRPr="009D3765">
        <w:rPr>
          <w:rFonts w:hint="eastAsia"/>
        </w:rPr>
        <w:t>в</w:t>
      </w:r>
      <w:r w:rsidRPr="009D3765">
        <w:rPr>
          <w:lang w:val="en-US"/>
        </w:rPr>
        <w:t></w:t>
      </w:r>
      <w:r w:rsidRPr="009D3765">
        <w:rPr>
          <w:rFonts w:hint="eastAsia"/>
        </w:rPr>
        <w:t>произведениях</w:t>
      </w:r>
      <w:r w:rsidRPr="009D3765">
        <w:rPr>
          <w:lang w:val="en-US"/>
        </w:rPr>
        <w:t></w:t>
      </w:r>
      <w:r w:rsidRPr="009D3765">
        <w:rPr>
          <w:rFonts w:hint="eastAsia"/>
        </w:rPr>
        <w:t>немецкого</w:t>
      </w:r>
      <w:r w:rsidRPr="009D3765">
        <w:rPr>
          <w:lang w:val="en-US"/>
        </w:rPr>
        <w:t></w:t>
      </w:r>
      <w:r w:rsidRPr="009D3765">
        <w:rPr>
          <w:rFonts w:hint="eastAsia"/>
        </w:rPr>
        <w:t>писателя</w:t>
      </w:r>
      <w:r w:rsidRPr="009D3765">
        <w:rPr>
          <w:lang w:val="en-US"/>
        </w:rPr>
        <w:t></w:t>
      </w:r>
      <w:r w:rsidRPr="009D3765">
        <w:rPr>
          <w:rFonts w:hint="eastAsia"/>
        </w:rPr>
        <w:t>демонстрирует</w:t>
      </w:r>
      <w:r w:rsidRPr="009D3765">
        <w:rPr>
          <w:lang w:val="en-US"/>
        </w:rPr>
        <w:t></w:t>
      </w:r>
      <w:r w:rsidRPr="009D3765">
        <w:rPr>
          <w:rFonts w:hint="eastAsia"/>
        </w:rPr>
        <w:t>процесс</w:t>
      </w:r>
      <w:r w:rsidRPr="009D3765">
        <w:rPr>
          <w:lang w:val="en-US"/>
        </w:rPr>
        <w:t></w:t>
      </w:r>
      <w:r w:rsidRPr="009D3765">
        <w:rPr>
          <w:rFonts w:hint="eastAsia"/>
        </w:rPr>
        <w:t>эволюции</w:t>
      </w:r>
      <w:r w:rsidRPr="009D3765">
        <w:rPr>
          <w:lang w:val="en-US"/>
        </w:rPr>
        <w:t></w:t>
      </w:r>
      <w:r w:rsidRPr="009D3765">
        <w:rPr>
          <w:rFonts w:hint="eastAsia"/>
        </w:rPr>
        <w:t>его</w:t>
      </w:r>
      <w:r w:rsidRPr="009D3765">
        <w:rPr>
          <w:lang w:val="en-US"/>
        </w:rPr>
        <w:t></w:t>
      </w:r>
      <w:r w:rsidRPr="009D3765">
        <w:rPr>
          <w:rFonts w:hint="eastAsia"/>
        </w:rPr>
        <w:t>взглядов</w:t>
      </w:r>
      <w:r w:rsidRPr="009D3765">
        <w:rPr>
          <w:lang w:val="en-US"/>
        </w:rPr>
        <w:t></w:t>
      </w:r>
      <w:r w:rsidRPr="009D3765">
        <w:rPr>
          <w:lang w:val="en-US"/>
        </w:rPr>
        <w:t></w:t>
      </w:r>
      <w:r w:rsidRPr="009D3765">
        <w:rPr>
          <w:rFonts w:hint="eastAsia"/>
        </w:rPr>
        <w:t>поиск</w:t>
      </w:r>
      <w:r w:rsidRPr="009D3765">
        <w:rPr>
          <w:lang w:val="en-US"/>
        </w:rPr>
        <w:t></w:t>
      </w:r>
      <w:r w:rsidRPr="009D3765">
        <w:rPr>
          <w:rFonts w:hint="eastAsia"/>
        </w:rPr>
        <w:t>новой</w:t>
      </w:r>
      <w:r w:rsidRPr="009D3765">
        <w:rPr>
          <w:lang w:val="en-US"/>
        </w:rPr>
        <w:t></w:t>
      </w:r>
      <w:r w:rsidRPr="009D3765">
        <w:rPr>
          <w:rFonts w:hint="eastAsia"/>
        </w:rPr>
        <w:t>системы</w:t>
      </w:r>
      <w:r w:rsidRPr="009D3765">
        <w:rPr>
          <w:lang w:val="en-US"/>
        </w:rPr>
        <w:t></w:t>
      </w:r>
      <w:r w:rsidRPr="009D3765">
        <w:rPr>
          <w:rFonts w:hint="eastAsia"/>
        </w:rPr>
        <w:t>творческого</w:t>
      </w:r>
      <w:r w:rsidRPr="009D3765">
        <w:rPr>
          <w:lang w:val="en-US"/>
        </w:rPr>
        <w:t></w:t>
      </w:r>
      <w:r w:rsidRPr="009D3765">
        <w:rPr>
          <w:rFonts w:hint="eastAsia"/>
        </w:rPr>
        <w:t>мышления</w:t>
      </w:r>
      <w:r w:rsidRPr="009D3765">
        <w:rPr>
          <w:lang w:val="en-US"/>
        </w:rPr>
        <w:t></w:t>
      </w:r>
      <w:r w:rsidRPr="009D3765">
        <w:rPr>
          <w:lang w:val="en-US"/>
        </w:rPr>
        <w:t></w:t>
      </w:r>
      <w:r w:rsidRPr="009D3765">
        <w:rPr>
          <w:rFonts w:hint="eastAsia"/>
        </w:rPr>
        <w:t>что</w:t>
      </w:r>
      <w:r w:rsidRPr="009D3765">
        <w:rPr>
          <w:lang w:val="en-US"/>
        </w:rPr>
        <w:t></w:t>
      </w:r>
      <w:r w:rsidRPr="009D3765">
        <w:rPr>
          <w:rFonts w:hint="eastAsia"/>
        </w:rPr>
        <w:t>подтверждается</w:t>
      </w:r>
      <w:r w:rsidRPr="009D3765">
        <w:rPr>
          <w:lang w:val="en-US"/>
        </w:rPr>
        <w:t></w:t>
      </w:r>
      <w:r w:rsidRPr="009D3765">
        <w:rPr>
          <w:rFonts w:hint="eastAsia"/>
        </w:rPr>
        <w:t>появлением</w:t>
      </w:r>
      <w:r w:rsidRPr="009D3765">
        <w:rPr>
          <w:lang w:val="en-US"/>
        </w:rPr>
        <w:t></w:t>
      </w:r>
      <w:r w:rsidRPr="009D3765">
        <w:rPr>
          <w:rFonts w:hint="eastAsia"/>
        </w:rPr>
        <w:t>новаторских</w:t>
      </w:r>
      <w:r w:rsidRPr="009D3765">
        <w:rPr>
          <w:lang w:val="en-US"/>
        </w:rPr>
        <w:t></w:t>
      </w:r>
      <w:r w:rsidRPr="009D3765">
        <w:rPr>
          <w:rFonts w:hint="eastAsia"/>
        </w:rPr>
        <w:t>черт</w:t>
      </w:r>
      <w:r w:rsidRPr="009D3765">
        <w:rPr>
          <w:lang w:val="en-US"/>
        </w:rPr>
        <w:t></w:t>
      </w:r>
      <w:r w:rsidRPr="009D3765">
        <w:rPr>
          <w:rFonts w:hint="eastAsia"/>
        </w:rPr>
        <w:t>уже</w:t>
      </w:r>
      <w:r w:rsidRPr="009D3765">
        <w:rPr>
          <w:lang w:val="en-US"/>
        </w:rPr>
        <w:t></w:t>
      </w:r>
      <w:r w:rsidRPr="009D3765">
        <w:rPr>
          <w:rFonts w:hint="eastAsia"/>
        </w:rPr>
        <w:t>на</w:t>
      </w:r>
      <w:r w:rsidRPr="009D3765">
        <w:rPr>
          <w:lang w:val="en-US"/>
        </w:rPr>
        <w:t></w:t>
      </w:r>
      <w:r w:rsidRPr="009D3765">
        <w:rPr>
          <w:rFonts w:hint="eastAsia"/>
        </w:rPr>
        <w:t>раннем</w:t>
      </w:r>
      <w:r w:rsidRPr="009D3765">
        <w:rPr>
          <w:lang w:val="en-US"/>
        </w:rPr>
        <w:t></w:t>
      </w:r>
      <w:r w:rsidRPr="009D3765">
        <w:rPr>
          <w:rFonts w:hint="eastAsia"/>
        </w:rPr>
        <w:t>этапе</w:t>
      </w:r>
      <w:r w:rsidRPr="009D3765">
        <w:rPr>
          <w:lang w:val="en-US"/>
        </w:rPr>
        <w:t></w:t>
      </w:r>
      <w:r w:rsidRPr="009D3765">
        <w:rPr>
          <w:rFonts w:hint="eastAsia"/>
        </w:rPr>
        <w:t>его</w:t>
      </w:r>
      <w:r w:rsidRPr="009D3765">
        <w:rPr>
          <w:lang w:val="en-US"/>
        </w:rPr>
        <w:t></w:t>
      </w:r>
      <w:r w:rsidRPr="009D3765">
        <w:rPr>
          <w:rFonts w:hint="eastAsia"/>
        </w:rPr>
        <w:t>творчества</w:t>
      </w:r>
      <w:r w:rsidRPr="009D3765">
        <w:rPr>
          <w:lang w:val="en-US"/>
        </w:rPr>
        <w:t></w:t>
      </w:r>
    </w:p>
    <w:p w:rsidR="009D3765" w:rsidRPr="009D3765" w:rsidRDefault="009D3765" w:rsidP="009D3765">
      <w:r w:rsidRPr="009D3765">
        <w:rPr>
          <w:rFonts w:hint="eastAsia"/>
        </w:rPr>
        <w:t>Отступление</w:t>
      </w:r>
      <w:r w:rsidRPr="009D3765">
        <w:rPr>
          <w:lang w:val="en-US"/>
        </w:rPr>
        <w:t></w:t>
      </w:r>
      <w:r w:rsidRPr="009D3765">
        <w:rPr>
          <w:rFonts w:hint="eastAsia"/>
        </w:rPr>
        <w:t>Г</w:t>
      </w:r>
      <w:r w:rsidRPr="009D3765">
        <w:rPr>
          <w:lang w:val="en-US"/>
        </w:rPr>
        <w:t></w:t>
      </w:r>
      <w:r w:rsidRPr="009D3765">
        <w:rPr>
          <w:rFonts w:hint="eastAsia"/>
        </w:rPr>
        <w:t>Э</w:t>
      </w:r>
      <w:r w:rsidRPr="009D3765">
        <w:rPr>
          <w:lang w:val="en-US"/>
        </w:rPr>
        <w:t></w:t>
      </w:r>
      <w:r w:rsidRPr="009D3765">
        <w:rPr>
          <w:rFonts w:hint="eastAsia"/>
        </w:rPr>
        <w:t>Лессинга</w:t>
      </w:r>
      <w:r w:rsidRPr="009D3765">
        <w:rPr>
          <w:lang w:val="en-US"/>
        </w:rPr>
        <w:t></w:t>
      </w:r>
      <w:r w:rsidRPr="009D3765">
        <w:rPr>
          <w:rFonts w:hint="eastAsia"/>
        </w:rPr>
        <w:t>от</w:t>
      </w:r>
      <w:r w:rsidRPr="009D3765">
        <w:rPr>
          <w:lang w:val="en-US"/>
        </w:rPr>
        <w:t></w:t>
      </w:r>
      <w:r w:rsidRPr="009D3765">
        <w:rPr>
          <w:rFonts w:hint="eastAsia"/>
        </w:rPr>
        <w:t>традиции</w:t>
      </w:r>
      <w:r w:rsidRPr="009D3765">
        <w:rPr>
          <w:lang w:val="en-US"/>
        </w:rPr>
        <w:t></w:t>
      </w:r>
      <w:r w:rsidRPr="009D3765">
        <w:rPr>
          <w:rFonts w:hint="eastAsia"/>
        </w:rPr>
        <w:t>обнаруживается</w:t>
      </w:r>
      <w:r w:rsidRPr="009D3765">
        <w:rPr>
          <w:lang w:val="en-US"/>
        </w:rPr>
        <w:t></w:t>
      </w:r>
      <w:r w:rsidRPr="009D3765">
        <w:rPr>
          <w:rFonts w:hint="eastAsia"/>
        </w:rPr>
        <w:t>уже</w:t>
      </w:r>
      <w:r w:rsidRPr="009D3765">
        <w:rPr>
          <w:lang w:val="en-US"/>
        </w:rPr>
        <w:t></w:t>
      </w:r>
      <w:r w:rsidRPr="009D3765">
        <w:rPr>
          <w:rFonts w:hint="eastAsia"/>
        </w:rPr>
        <w:t>в</w:t>
      </w:r>
      <w:r w:rsidRPr="009D3765">
        <w:rPr>
          <w:lang w:val="en-US"/>
        </w:rPr>
        <w:t></w:t>
      </w:r>
      <w:r w:rsidRPr="009D3765">
        <w:rPr>
          <w:rFonts w:hint="eastAsia"/>
        </w:rPr>
        <w:t>ранних</w:t>
      </w:r>
      <w:r w:rsidRPr="009D3765">
        <w:rPr>
          <w:lang w:val="en-US"/>
        </w:rPr>
        <w:t></w:t>
      </w:r>
      <w:r w:rsidRPr="009D3765">
        <w:rPr>
          <w:rFonts w:hint="eastAsia"/>
        </w:rPr>
        <w:t>произведениях</w:t>
      </w:r>
      <w:r w:rsidRPr="009D3765">
        <w:rPr>
          <w:lang w:val="en-US"/>
        </w:rPr>
        <w:t></w:t>
      </w:r>
      <w:r w:rsidRPr="009D3765">
        <w:rPr>
          <w:lang w:val="en-US"/>
        </w:rPr>
        <w:t></w:t>
      </w:r>
      <w:r w:rsidRPr="009D3765">
        <w:rPr>
          <w:rFonts w:hint="eastAsia"/>
        </w:rPr>
        <w:t>Вольнодумец</w:t>
      </w:r>
      <w:r w:rsidRPr="009D3765">
        <w:rPr>
          <w:lang w:val="en-US"/>
        </w:rPr>
        <w:t></w:t>
      </w:r>
      <w:r w:rsidRPr="009D3765">
        <w:rPr>
          <w:lang w:val="en-US"/>
        </w:rPr>
        <w:t></w:t>
      </w:r>
      <w:r w:rsidRPr="009D3765">
        <w:rPr>
          <w:rFonts w:hint="eastAsia"/>
        </w:rPr>
        <w:t>и</w:t>
      </w:r>
      <w:r w:rsidRPr="009D3765">
        <w:rPr>
          <w:lang w:val="en-US"/>
        </w:rPr>
        <w:t></w:t>
      </w:r>
      <w:r w:rsidRPr="009D3765">
        <w:rPr>
          <w:lang w:val="en-US"/>
        </w:rPr>
        <w:t></w:t>
      </w:r>
      <w:r w:rsidRPr="009D3765">
        <w:rPr>
          <w:rFonts w:hint="eastAsia"/>
        </w:rPr>
        <w:t>Филот</w:t>
      </w:r>
      <w:r w:rsidRPr="009D3765">
        <w:rPr>
          <w:lang w:val="en-US"/>
        </w:rPr>
        <w:t></w:t>
      </w:r>
      <w:r w:rsidRPr="009D3765">
        <w:rPr>
          <w:lang w:val="en-US"/>
        </w:rPr>
        <w:t></w:t>
      </w:r>
      <w:r w:rsidRPr="009D3765">
        <w:rPr>
          <w:lang w:val="en-US"/>
        </w:rPr>
        <w:t></w:t>
      </w:r>
      <w:r w:rsidRPr="009D3765">
        <w:rPr>
          <w:rFonts w:hint="eastAsia"/>
        </w:rPr>
        <w:t>Иррациональные</w:t>
      </w:r>
      <w:r w:rsidRPr="009D3765">
        <w:rPr>
          <w:lang w:val="en-US"/>
        </w:rPr>
        <w:t></w:t>
      </w:r>
      <w:r w:rsidRPr="009D3765">
        <w:rPr>
          <w:rFonts w:hint="eastAsia"/>
        </w:rPr>
        <w:t>моменты</w:t>
      </w:r>
      <w:r w:rsidRPr="009D3765">
        <w:rPr>
          <w:lang w:val="en-US"/>
        </w:rPr>
        <w:t></w:t>
      </w:r>
      <w:r w:rsidRPr="009D3765">
        <w:rPr>
          <w:rFonts w:hint="eastAsia"/>
        </w:rPr>
        <w:t>особенно</w:t>
      </w:r>
      <w:r w:rsidRPr="009D3765">
        <w:rPr>
          <w:lang w:val="en-US"/>
        </w:rPr>
        <w:t></w:t>
      </w:r>
      <w:r w:rsidRPr="009D3765">
        <w:rPr>
          <w:rFonts w:hint="eastAsia"/>
        </w:rPr>
        <w:t>четко</w:t>
      </w:r>
      <w:r w:rsidRPr="009D3765">
        <w:rPr>
          <w:lang w:val="en-US"/>
        </w:rPr>
        <w:t></w:t>
      </w:r>
      <w:r w:rsidRPr="009D3765">
        <w:rPr>
          <w:rFonts w:hint="eastAsia"/>
        </w:rPr>
        <w:t>выражены</w:t>
      </w:r>
      <w:r w:rsidRPr="009D3765">
        <w:rPr>
          <w:lang w:val="en-US"/>
        </w:rPr>
        <w:t></w:t>
      </w:r>
      <w:r w:rsidRPr="009D3765">
        <w:rPr>
          <w:rFonts w:hint="eastAsia"/>
        </w:rPr>
        <w:t>в</w:t>
      </w:r>
      <w:r w:rsidRPr="009D3765">
        <w:rPr>
          <w:lang w:val="en-US"/>
        </w:rPr>
        <w:t></w:t>
      </w:r>
      <w:r w:rsidRPr="009D3765">
        <w:rPr>
          <w:rFonts w:hint="eastAsia"/>
        </w:rPr>
        <w:t>содержании</w:t>
      </w:r>
      <w:r w:rsidRPr="009D3765">
        <w:rPr>
          <w:lang w:val="en-US"/>
        </w:rPr>
        <w:t></w:t>
      </w:r>
      <w:r w:rsidRPr="009D3765">
        <w:rPr>
          <w:rFonts w:hint="eastAsia"/>
        </w:rPr>
        <w:t>этих</w:t>
      </w:r>
      <w:r w:rsidRPr="009D3765">
        <w:rPr>
          <w:lang w:val="en-US"/>
        </w:rPr>
        <w:t></w:t>
      </w:r>
      <w:r w:rsidRPr="009D3765">
        <w:rPr>
          <w:rFonts w:hint="eastAsia"/>
        </w:rPr>
        <w:t>пьес</w:t>
      </w:r>
      <w:r w:rsidRPr="009D3765">
        <w:rPr>
          <w:lang w:val="en-US"/>
        </w:rPr>
        <w:t></w:t>
      </w:r>
      <w:r w:rsidRPr="009D3765">
        <w:rPr>
          <w:lang w:val="en-US"/>
        </w:rPr>
        <w:t></w:t>
      </w:r>
      <w:r w:rsidRPr="009D3765">
        <w:rPr>
          <w:rFonts w:hint="eastAsia"/>
        </w:rPr>
        <w:t>в</w:t>
      </w:r>
      <w:r w:rsidRPr="009D3765">
        <w:rPr>
          <w:lang w:val="en-US"/>
        </w:rPr>
        <w:t></w:t>
      </w:r>
      <w:r w:rsidRPr="009D3765">
        <w:rPr>
          <w:rFonts w:hint="eastAsia"/>
        </w:rPr>
        <w:t>частности</w:t>
      </w:r>
      <w:r w:rsidRPr="009D3765">
        <w:rPr>
          <w:lang w:val="en-US"/>
        </w:rPr>
        <w:t></w:t>
      </w:r>
      <w:r w:rsidRPr="009D3765">
        <w:rPr>
          <w:lang w:val="en-US"/>
        </w:rPr>
        <w:t></w:t>
      </w:r>
      <w:r w:rsidRPr="009D3765">
        <w:rPr>
          <w:rFonts w:hint="eastAsia"/>
        </w:rPr>
        <w:t>в</w:t>
      </w:r>
      <w:r w:rsidRPr="009D3765">
        <w:rPr>
          <w:lang w:val="en-US"/>
        </w:rPr>
        <w:t></w:t>
      </w:r>
      <w:r w:rsidRPr="009D3765">
        <w:rPr>
          <w:rFonts w:hint="eastAsia"/>
        </w:rPr>
        <w:t>характеристике</w:t>
      </w:r>
      <w:r w:rsidRPr="009D3765">
        <w:rPr>
          <w:lang w:val="en-US"/>
        </w:rPr>
        <w:t></w:t>
      </w:r>
      <w:r w:rsidRPr="009D3765">
        <w:rPr>
          <w:rFonts w:hint="eastAsia"/>
        </w:rPr>
        <w:t>отдельных</w:t>
      </w:r>
      <w:r w:rsidRPr="009D3765">
        <w:rPr>
          <w:lang w:val="en-US"/>
        </w:rPr>
        <w:t></w:t>
      </w:r>
      <w:r w:rsidRPr="009D3765">
        <w:rPr>
          <w:rFonts w:hint="eastAsia"/>
        </w:rPr>
        <w:t>персонажей</w:t>
      </w:r>
      <w:r w:rsidRPr="009D3765">
        <w:rPr>
          <w:lang w:val="en-US"/>
        </w:rPr>
        <w:t></w:t>
      </w:r>
    </w:p>
    <w:p w:rsidR="009D3765" w:rsidRPr="009D3765" w:rsidRDefault="009D3765" w:rsidP="009D3765">
      <w:r w:rsidRPr="009D3765">
        <w:rPr>
          <w:rFonts w:hint="eastAsia"/>
        </w:rPr>
        <w:t>Пьеса</w:t>
      </w:r>
      <w:r w:rsidRPr="009D3765">
        <w:rPr>
          <w:lang w:val="en-US"/>
        </w:rPr>
        <w:t></w:t>
      </w:r>
      <w:r w:rsidRPr="009D3765">
        <w:rPr>
          <w:lang w:val="en-US"/>
        </w:rPr>
        <w:t></w:t>
      </w:r>
      <w:r w:rsidRPr="009D3765">
        <w:rPr>
          <w:rFonts w:hint="eastAsia"/>
        </w:rPr>
        <w:t>Вольнодумец</w:t>
      </w:r>
      <w:r w:rsidRPr="009D3765">
        <w:rPr>
          <w:lang w:val="en-US"/>
        </w:rPr>
        <w:t></w:t>
      </w:r>
      <w:r w:rsidRPr="009D3765">
        <w:rPr>
          <w:lang w:val="en-US"/>
        </w:rPr>
        <w:t></w:t>
      </w:r>
      <w:r w:rsidRPr="009D3765">
        <w:rPr>
          <w:rFonts w:hint="eastAsia"/>
        </w:rPr>
        <w:t>Г</w:t>
      </w:r>
      <w:r w:rsidRPr="009D3765">
        <w:rPr>
          <w:lang w:val="en-US"/>
        </w:rPr>
        <w:t></w:t>
      </w:r>
      <w:r w:rsidRPr="009D3765">
        <w:rPr>
          <w:rFonts w:hint="eastAsia"/>
        </w:rPr>
        <w:t>Э</w:t>
      </w:r>
      <w:r w:rsidRPr="009D3765">
        <w:rPr>
          <w:lang w:val="en-US"/>
        </w:rPr>
        <w:t></w:t>
      </w:r>
      <w:r w:rsidRPr="009D3765">
        <w:rPr>
          <w:rFonts w:hint="eastAsia"/>
        </w:rPr>
        <w:t>Лессинга</w:t>
      </w:r>
      <w:r w:rsidRPr="009D3765">
        <w:rPr>
          <w:lang w:val="en-US"/>
        </w:rPr>
        <w:t></w:t>
      </w:r>
      <w:r w:rsidRPr="009D3765">
        <w:rPr>
          <w:rFonts w:hint="eastAsia"/>
        </w:rPr>
        <w:t>преодолевает</w:t>
      </w:r>
      <w:r w:rsidRPr="009D3765">
        <w:rPr>
          <w:lang w:val="en-US"/>
        </w:rPr>
        <w:t></w:t>
      </w:r>
      <w:r w:rsidRPr="009D3765">
        <w:rPr>
          <w:rFonts w:hint="eastAsia"/>
        </w:rPr>
        <w:t>традиционную</w:t>
      </w:r>
      <w:r w:rsidRPr="009D3765">
        <w:rPr>
          <w:lang w:val="en-US"/>
        </w:rPr>
        <w:t></w:t>
      </w:r>
      <w:r w:rsidRPr="009D3765">
        <w:rPr>
          <w:rFonts w:hint="eastAsia"/>
        </w:rPr>
        <w:t>схему</w:t>
      </w:r>
      <w:r w:rsidRPr="009D3765">
        <w:rPr>
          <w:lang w:val="en-US"/>
        </w:rPr>
        <w:t></w:t>
      </w:r>
      <w:r w:rsidRPr="009D3765">
        <w:rPr>
          <w:rFonts w:hint="eastAsia"/>
        </w:rPr>
        <w:t>классицистской</w:t>
      </w:r>
      <w:r w:rsidRPr="009D3765">
        <w:rPr>
          <w:lang w:val="en-US"/>
        </w:rPr>
        <w:t></w:t>
      </w:r>
      <w:r w:rsidRPr="009D3765">
        <w:rPr>
          <w:rFonts w:hint="eastAsia"/>
        </w:rPr>
        <w:t>комедии</w:t>
      </w:r>
      <w:r w:rsidRPr="009D3765">
        <w:rPr>
          <w:lang w:val="en-US"/>
        </w:rPr>
        <w:t></w:t>
      </w:r>
      <w:r w:rsidRPr="009D3765">
        <w:rPr>
          <w:lang w:val="en-US"/>
        </w:rPr>
        <w:t></w:t>
      </w:r>
      <w:r w:rsidRPr="009D3765">
        <w:rPr>
          <w:rFonts w:hint="eastAsia"/>
        </w:rPr>
        <w:t>Герои</w:t>
      </w:r>
      <w:r w:rsidRPr="009D3765">
        <w:rPr>
          <w:lang w:val="en-US"/>
        </w:rPr>
        <w:t></w:t>
      </w:r>
      <w:r w:rsidRPr="009D3765">
        <w:rPr>
          <w:rFonts w:hint="eastAsia"/>
        </w:rPr>
        <w:t>ее</w:t>
      </w:r>
      <w:r w:rsidRPr="009D3765">
        <w:rPr>
          <w:lang w:val="en-US"/>
        </w:rPr>
        <w:t></w:t>
      </w:r>
      <w:r w:rsidRPr="009D3765">
        <w:rPr>
          <w:rFonts w:hint="eastAsia"/>
        </w:rPr>
        <w:t>уже</w:t>
      </w:r>
      <w:r w:rsidRPr="009D3765">
        <w:rPr>
          <w:lang w:val="en-US"/>
        </w:rPr>
        <w:t></w:t>
      </w:r>
      <w:r w:rsidRPr="009D3765">
        <w:rPr>
          <w:rFonts w:hint="eastAsia"/>
        </w:rPr>
        <w:t>не</w:t>
      </w:r>
      <w:r w:rsidRPr="009D3765">
        <w:rPr>
          <w:lang w:val="en-US"/>
        </w:rPr>
        <w:t></w:t>
      </w:r>
      <w:r w:rsidRPr="009D3765">
        <w:rPr>
          <w:rFonts w:hint="eastAsia"/>
        </w:rPr>
        <w:t>однолинейные</w:t>
      </w:r>
      <w:r w:rsidRPr="009D3765">
        <w:rPr>
          <w:lang w:val="en-US"/>
        </w:rPr>
        <w:t></w:t>
      </w:r>
      <w:r w:rsidRPr="009D3765">
        <w:rPr>
          <w:rFonts w:hint="eastAsia"/>
        </w:rPr>
        <w:t>выразители</w:t>
      </w:r>
      <w:r w:rsidRPr="009D3765">
        <w:rPr>
          <w:lang w:val="en-US"/>
        </w:rPr>
        <w:t></w:t>
      </w:r>
      <w:r w:rsidRPr="009D3765">
        <w:rPr>
          <w:rFonts w:hint="eastAsia"/>
        </w:rPr>
        <w:t>какого</w:t>
      </w:r>
      <w:r w:rsidRPr="009D3765">
        <w:rPr>
          <w:lang w:val="en-US"/>
        </w:rPr>
        <w:t></w:t>
      </w:r>
      <w:r w:rsidRPr="009D3765">
        <w:rPr>
          <w:rFonts w:hint="eastAsia"/>
        </w:rPr>
        <w:t>либо</w:t>
      </w:r>
      <w:r w:rsidRPr="009D3765">
        <w:rPr>
          <w:lang w:val="en-US"/>
        </w:rPr>
        <w:t></w:t>
      </w:r>
      <w:r w:rsidRPr="009D3765">
        <w:rPr>
          <w:rFonts w:hint="eastAsia"/>
        </w:rPr>
        <w:t>порока</w:t>
      </w:r>
      <w:r w:rsidRPr="009D3765">
        <w:rPr>
          <w:lang w:val="en-US"/>
        </w:rPr>
        <w:t></w:t>
      </w:r>
      <w:r w:rsidRPr="009D3765">
        <w:rPr>
          <w:rFonts w:hint="eastAsia"/>
        </w:rPr>
        <w:t>или</w:t>
      </w:r>
      <w:r w:rsidRPr="009D3765">
        <w:rPr>
          <w:lang w:val="en-US"/>
        </w:rPr>
        <w:t></w:t>
      </w:r>
      <w:r w:rsidRPr="009D3765">
        <w:rPr>
          <w:rFonts w:hint="eastAsia"/>
        </w:rPr>
        <w:t>добродетели</w:t>
      </w:r>
      <w:r w:rsidRPr="009D3765">
        <w:rPr>
          <w:lang w:val="en-US"/>
        </w:rPr>
        <w:t></w:t>
      </w:r>
      <w:r w:rsidRPr="009D3765">
        <w:rPr>
          <w:lang w:val="en-US"/>
        </w:rPr>
        <w:t></w:t>
      </w:r>
      <w:r w:rsidRPr="009D3765">
        <w:rPr>
          <w:rFonts w:hint="eastAsia"/>
        </w:rPr>
        <w:t>Комичность</w:t>
      </w:r>
      <w:r w:rsidRPr="009D3765">
        <w:rPr>
          <w:lang w:val="en-US"/>
        </w:rPr>
        <w:t></w:t>
      </w:r>
      <w:r w:rsidRPr="009D3765">
        <w:rPr>
          <w:rFonts w:hint="eastAsia"/>
        </w:rPr>
        <w:t>персонажей</w:t>
      </w:r>
      <w:r w:rsidRPr="009D3765">
        <w:rPr>
          <w:lang w:val="en-US"/>
        </w:rPr>
        <w:t></w:t>
      </w:r>
      <w:r w:rsidRPr="009D3765">
        <w:rPr>
          <w:rFonts w:hint="eastAsia"/>
        </w:rPr>
        <w:t>Г</w:t>
      </w:r>
      <w:r w:rsidRPr="009D3765">
        <w:rPr>
          <w:lang w:val="en-US"/>
        </w:rPr>
        <w:t></w:t>
      </w:r>
      <w:r w:rsidRPr="009D3765">
        <w:rPr>
          <w:rFonts w:hint="eastAsia"/>
        </w:rPr>
        <w:t>Э</w:t>
      </w:r>
      <w:r w:rsidRPr="009D3765">
        <w:rPr>
          <w:lang w:val="en-US"/>
        </w:rPr>
        <w:t></w:t>
      </w:r>
      <w:r w:rsidRPr="009D3765">
        <w:rPr>
          <w:rFonts w:hint="eastAsia"/>
        </w:rPr>
        <w:t>Лессинга</w:t>
      </w:r>
      <w:r w:rsidRPr="009D3765">
        <w:rPr>
          <w:lang w:val="en-US"/>
        </w:rPr>
        <w:t></w:t>
      </w:r>
      <w:r w:rsidRPr="009D3765">
        <w:rPr>
          <w:rFonts w:hint="eastAsia"/>
        </w:rPr>
        <w:t>заключена</w:t>
      </w:r>
      <w:r w:rsidRPr="009D3765">
        <w:rPr>
          <w:lang w:val="en-US"/>
        </w:rPr>
        <w:t></w:t>
      </w:r>
      <w:r w:rsidRPr="009D3765">
        <w:rPr>
          <w:rFonts w:hint="eastAsia"/>
        </w:rPr>
        <w:t>не</w:t>
      </w:r>
      <w:r w:rsidRPr="009D3765">
        <w:rPr>
          <w:lang w:val="en-US"/>
        </w:rPr>
        <w:t></w:t>
      </w:r>
      <w:r w:rsidRPr="009D3765">
        <w:rPr>
          <w:rFonts w:hint="eastAsia"/>
        </w:rPr>
        <w:t>в</w:t>
      </w:r>
      <w:r w:rsidRPr="009D3765">
        <w:rPr>
          <w:lang w:val="en-US"/>
        </w:rPr>
        <w:t></w:t>
      </w:r>
      <w:r w:rsidRPr="009D3765">
        <w:rPr>
          <w:rFonts w:hint="eastAsia"/>
        </w:rPr>
        <w:t>самой</w:t>
      </w:r>
      <w:r w:rsidRPr="009D3765">
        <w:rPr>
          <w:lang w:val="en-US"/>
        </w:rPr>
        <w:t></w:t>
      </w:r>
      <w:r w:rsidRPr="009D3765">
        <w:rPr>
          <w:rFonts w:hint="eastAsia"/>
        </w:rPr>
        <w:t>сущности</w:t>
      </w:r>
      <w:r w:rsidRPr="009D3765">
        <w:rPr>
          <w:lang w:val="en-US"/>
        </w:rPr>
        <w:t></w:t>
      </w:r>
      <w:r w:rsidRPr="009D3765">
        <w:rPr>
          <w:rFonts w:hint="eastAsia"/>
        </w:rPr>
        <w:t>человека</w:t>
      </w:r>
      <w:r w:rsidRPr="009D3765">
        <w:rPr>
          <w:lang w:val="en-US"/>
        </w:rPr>
        <w:t></w:t>
      </w:r>
      <w:r w:rsidRPr="009D3765">
        <w:rPr>
          <w:lang w:val="en-US"/>
        </w:rPr>
        <w:t></w:t>
      </w:r>
      <w:r w:rsidRPr="009D3765">
        <w:rPr>
          <w:rFonts w:hint="eastAsia"/>
        </w:rPr>
        <w:t>а</w:t>
      </w:r>
      <w:r w:rsidRPr="009D3765">
        <w:rPr>
          <w:lang w:val="en-US"/>
        </w:rPr>
        <w:t></w:t>
      </w:r>
      <w:r w:rsidRPr="009D3765">
        <w:rPr>
          <w:rFonts w:hint="eastAsia"/>
        </w:rPr>
        <w:t>в</w:t>
      </w:r>
      <w:r w:rsidRPr="009D3765">
        <w:rPr>
          <w:lang w:val="en-US"/>
        </w:rPr>
        <w:t></w:t>
      </w:r>
      <w:r w:rsidRPr="009D3765">
        <w:rPr>
          <w:rFonts w:hint="eastAsia"/>
        </w:rPr>
        <w:t>его</w:t>
      </w:r>
      <w:r w:rsidRPr="009D3765">
        <w:rPr>
          <w:lang w:val="en-US"/>
        </w:rPr>
        <w:t></w:t>
      </w:r>
      <w:r w:rsidRPr="009D3765">
        <w:rPr>
          <w:rFonts w:hint="eastAsia"/>
        </w:rPr>
        <w:t>ошибочном</w:t>
      </w:r>
      <w:r w:rsidRPr="009D3765">
        <w:rPr>
          <w:lang w:val="en-US"/>
        </w:rPr>
        <w:t></w:t>
      </w:r>
      <w:r w:rsidRPr="009D3765">
        <w:rPr>
          <w:lang w:val="en-US"/>
        </w:rPr>
        <w:t></w:t>
      </w:r>
      <w:r w:rsidRPr="009D3765">
        <w:rPr>
          <w:rFonts w:hint="eastAsia"/>
        </w:rPr>
        <w:t>комичном</w:t>
      </w:r>
      <w:r w:rsidRPr="009D3765">
        <w:rPr>
          <w:lang w:val="en-US"/>
        </w:rPr>
        <w:t></w:t>
      </w:r>
      <w:r w:rsidRPr="009D3765">
        <w:rPr>
          <w:rFonts w:hint="eastAsia"/>
        </w:rPr>
        <w:t>поведении</w:t>
      </w:r>
      <w:r w:rsidRPr="009D3765">
        <w:rPr>
          <w:lang w:val="en-US"/>
        </w:rPr>
        <w:t></w:t>
      </w:r>
      <w:r w:rsidRPr="009D3765">
        <w:rPr>
          <w:rFonts w:hint="eastAsia"/>
        </w:rPr>
        <w:t>при</w:t>
      </w:r>
      <w:r w:rsidRPr="009D3765">
        <w:rPr>
          <w:lang w:val="en-US"/>
        </w:rPr>
        <w:t></w:t>
      </w:r>
      <w:r w:rsidRPr="009D3765">
        <w:rPr>
          <w:rFonts w:hint="eastAsia"/>
        </w:rPr>
        <w:t>определенных</w:t>
      </w:r>
      <w:r w:rsidRPr="009D3765">
        <w:rPr>
          <w:lang w:val="en-US"/>
        </w:rPr>
        <w:t></w:t>
      </w:r>
      <w:r w:rsidRPr="009D3765">
        <w:rPr>
          <w:rFonts w:hint="eastAsia"/>
        </w:rPr>
        <w:t>жизненных</w:t>
      </w:r>
      <w:r w:rsidRPr="009D3765">
        <w:rPr>
          <w:lang w:val="en-US"/>
        </w:rPr>
        <w:t></w:t>
      </w:r>
      <w:r w:rsidRPr="009D3765">
        <w:rPr>
          <w:rFonts w:hint="eastAsia"/>
        </w:rPr>
        <w:t>обстоятельствах</w:t>
      </w:r>
      <w:r w:rsidRPr="009D3765">
        <w:rPr>
          <w:lang w:val="en-US"/>
        </w:rPr>
        <w:t></w:t>
      </w:r>
    </w:p>
    <w:p w:rsidR="009D3765" w:rsidRPr="009D3765" w:rsidRDefault="009D3765" w:rsidP="009D3765">
      <w:r w:rsidRPr="009D3765">
        <w:rPr>
          <w:rFonts w:hint="eastAsia"/>
        </w:rPr>
        <w:t>Центральный</w:t>
      </w:r>
      <w:r w:rsidRPr="009D3765">
        <w:rPr>
          <w:lang w:val="en-US"/>
        </w:rPr>
        <w:t></w:t>
      </w:r>
      <w:r w:rsidRPr="009D3765">
        <w:rPr>
          <w:rFonts w:hint="eastAsia"/>
        </w:rPr>
        <w:t>конфликт</w:t>
      </w:r>
      <w:r w:rsidRPr="009D3765">
        <w:rPr>
          <w:lang w:val="en-US"/>
        </w:rPr>
        <w:t></w:t>
      </w:r>
      <w:r w:rsidRPr="009D3765">
        <w:rPr>
          <w:rFonts w:hint="eastAsia"/>
        </w:rPr>
        <w:t>пьесы</w:t>
      </w:r>
      <w:r w:rsidRPr="009D3765">
        <w:rPr>
          <w:lang w:val="en-US"/>
        </w:rPr>
        <w:t></w:t>
      </w:r>
      <w:r w:rsidRPr="009D3765">
        <w:rPr>
          <w:lang w:val="en-US"/>
        </w:rPr>
        <w:t></w:t>
      </w:r>
      <w:r w:rsidRPr="009D3765">
        <w:rPr>
          <w:rFonts w:hint="eastAsia"/>
        </w:rPr>
        <w:t>Вольнодумец</w:t>
      </w:r>
      <w:r w:rsidRPr="009D3765">
        <w:rPr>
          <w:lang w:val="en-US"/>
        </w:rPr>
        <w:t></w:t>
      </w:r>
      <w:r w:rsidRPr="009D3765">
        <w:rPr>
          <w:lang w:val="en-US"/>
        </w:rPr>
        <w:t></w:t>
      </w:r>
      <w:r w:rsidRPr="009D3765">
        <w:rPr>
          <w:lang w:val="en-US"/>
        </w:rPr>
        <w:t></w:t>
      </w:r>
      <w:r w:rsidRPr="009D3765">
        <w:rPr>
          <w:lang w:val="en-US"/>
        </w:rPr>
        <w:t></w:t>
      </w:r>
      <w:r w:rsidRPr="009D3765">
        <w:rPr>
          <w:rFonts w:hint="eastAsia"/>
        </w:rPr>
        <w:t>виртуозно</w:t>
      </w:r>
      <w:r w:rsidRPr="009D3765">
        <w:rPr>
          <w:lang w:val="en-US"/>
        </w:rPr>
        <w:t></w:t>
      </w:r>
      <w:r w:rsidRPr="009D3765">
        <w:rPr>
          <w:rFonts w:hint="eastAsia"/>
        </w:rPr>
        <w:t>оформленная</w:t>
      </w:r>
      <w:r w:rsidRPr="009D3765">
        <w:rPr>
          <w:lang w:val="en-US"/>
        </w:rPr>
        <w:t></w:t>
      </w:r>
      <w:r w:rsidRPr="009D3765">
        <w:rPr>
          <w:rFonts w:hint="eastAsia"/>
        </w:rPr>
        <w:t>борьба</w:t>
      </w:r>
      <w:r w:rsidRPr="009D3765">
        <w:rPr>
          <w:lang w:val="en-US"/>
        </w:rPr>
        <w:t></w:t>
      </w:r>
      <w:r w:rsidRPr="009D3765">
        <w:rPr>
          <w:rFonts w:hint="eastAsia"/>
        </w:rPr>
        <w:t>между</w:t>
      </w:r>
      <w:r w:rsidRPr="009D3765">
        <w:rPr>
          <w:lang w:val="en-US"/>
        </w:rPr>
        <w:t></w:t>
      </w:r>
      <w:r w:rsidRPr="009D3765">
        <w:rPr>
          <w:rFonts w:hint="eastAsia"/>
        </w:rPr>
        <w:t>разумом</w:t>
      </w:r>
      <w:r w:rsidRPr="009D3765">
        <w:rPr>
          <w:lang w:val="en-US"/>
        </w:rPr>
        <w:t></w:t>
      </w:r>
      <w:r w:rsidRPr="009D3765">
        <w:rPr>
          <w:rFonts w:hint="eastAsia"/>
        </w:rPr>
        <w:t>и</w:t>
      </w:r>
      <w:r w:rsidRPr="009D3765">
        <w:rPr>
          <w:lang w:val="en-US"/>
        </w:rPr>
        <w:t></w:t>
      </w:r>
      <w:r w:rsidRPr="009D3765">
        <w:rPr>
          <w:rFonts w:hint="eastAsia"/>
        </w:rPr>
        <w:t>чувствами</w:t>
      </w:r>
      <w:r w:rsidRPr="009D3765">
        <w:rPr>
          <w:lang w:val="en-US"/>
        </w:rPr>
        <w:t></w:t>
      </w:r>
      <w:r w:rsidRPr="009D3765">
        <w:rPr>
          <w:lang w:val="en-US"/>
        </w:rPr>
        <w:t></w:t>
      </w:r>
      <w:r w:rsidRPr="009D3765">
        <w:rPr>
          <w:lang w:val="en-US"/>
        </w:rPr>
        <w:t></w:t>
      </w:r>
      <w:r w:rsidRPr="009D3765">
        <w:rPr>
          <w:rFonts w:hint="eastAsia"/>
        </w:rPr>
        <w:t>разрешается</w:t>
      </w:r>
      <w:r w:rsidRPr="009D3765">
        <w:rPr>
          <w:lang w:val="en-US"/>
        </w:rPr>
        <w:t></w:t>
      </w:r>
      <w:r w:rsidRPr="009D3765">
        <w:rPr>
          <w:rFonts w:hint="eastAsia"/>
        </w:rPr>
        <w:t>в</w:t>
      </w:r>
      <w:r w:rsidRPr="009D3765">
        <w:rPr>
          <w:lang w:val="en-US"/>
        </w:rPr>
        <w:t></w:t>
      </w:r>
      <w:r w:rsidRPr="009D3765">
        <w:rPr>
          <w:rFonts w:hint="eastAsia"/>
        </w:rPr>
        <w:t>пользу</w:t>
      </w:r>
      <w:r w:rsidRPr="009D3765">
        <w:rPr>
          <w:lang w:val="en-US"/>
        </w:rPr>
        <w:t></w:t>
      </w:r>
      <w:r w:rsidRPr="009D3765">
        <w:rPr>
          <w:rFonts w:hint="eastAsia"/>
        </w:rPr>
        <w:t>чувств</w:t>
      </w:r>
      <w:r w:rsidRPr="009D3765">
        <w:rPr>
          <w:lang w:val="en-US"/>
        </w:rPr>
        <w:t></w:t>
      </w:r>
      <w:r w:rsidRPr="009D3765">
        <w:rPr>
          <w:lang w:val="en-US"/>
        </w:rPr>
        <w:t></w:t>
      </w:r>
      <w:r w:rsidRPr="009D3765">
        <w:rPr>
          <w:rFonts w:hint="eastAsia"/>
        </w:rPr>
        <w:t>что</w:t>
      </w:r>
      <w:r w:rsidRPr="009D3765">
        <w:rPr>
          <w:lang w:val="en-US"/>
        </w:rPr>
        <w:t></w:t>
      </w:r>
      <w:r w:rsidRPr="009D3765">
        <w:rPr>
          <w:rFonts w:hint="eastAsia"/>
        </w:rPr>
        <w:t>несомненно</w:t>
      </w:r>
      <w:r w:rsidRPr="009D3765">
        <w:rPr>
          <w:lang w:val="en-US"/>
        </w:rPr>
        <w:t></w:t>
      </w:r>
      <w:r w:rsidRPr="009D3765">
        <w:rPr>
          <w:rFonts w:hint="eastAsia"/>
        </w:rPr>
        <w:t>представляет</w:t>
      </w:r>
      <w:r w:rsidRPr="009D3765">
        <w:rPr>
          <w:lang w:val="en-US"/>
        </w:rPr>
        <w:t></w:t>
      </w:r>
      <w:r w:rsidRPr="009D3765">
        <w:rPr>
          <w:rFonts w:hint="eastAsia"/>
        </w:rPr>
        <w:t>собой</w:t>
      </w:r>
      <w:r w:rsidRPr="009D3765">
        <w:rPr>
          <w:lang w:val="en-US"/>
        </w:rPr>
        <w:t></w:t>
      </w:r>
      <w:r w:rsidRPr="009D3765">
        <w:rPr>
          <w:rFonts w:hint="eastAsia"/>
        </w:rPr>
        <w:t>абсолютно</w:t>
      </w:r>
      <w:r w:rsidRPr="009D3765">
        <w:rPr>
          <w:lang w:val="en-US"/>
        </w:rPr>
        <w:t></w:t>
      </w:r>
      <w:r w:rsidRPr="009D3765">
        <w:rPr>
          <w:rFonts w:hint="eastAsia"/>
        </w:rPr>
        <w:t>иррациональную</w:t>
      </w:r>
      <w:r w:rsidRPr="009D3765">
        <w:rPr>
          <w:lang w:val="en-US"/>
        </w:rPr>
        <w:t></w:t>
      </w:r>
      <w:r w:rsidRPr="009D3765">
        <w:rPr>
          <w:rFonts w:hint="eastAsia"/>
        </w:rPr>
        <w:t>черту</w:t>
      </w:r>
      <w:r w:rsidRPr="009D3765">
        <w:rPr>
          <w:lang w:val="en-US"/>
        </w:rPr>
        <w:t></w:t>
      </w:r>
      <w:r w:rsidRPr="009D3765">
        <w:rPr>
          <w:rFonts w:hint="eastAsia"/>
        </w:rPr>
        <w:t>комедии</w:t>
      </w:r>
      <w:r w:rsidRPr="009D3765">
        <w:rPr>
          <w:lang w:val="en-US"/>
        </w:rPr>
        <w:t></w:t>
      </w:r>
      <w:r w:rsidRPr="009D3765">
        <w:rPr>
          <w:rFonts w:hint="eastAsia"/>
        </w:rPr>
        <w:t>Г</w:t>
      </w:r>
      <w:r w:rsidRPr="009D3765">
        <w:rPr>
          <w:lang w:val="en-US"/>
        </w:rPr>
        <w:t></w:t>
      </w:r>
      <w:r w:rsidRPr="009D3765">
        <w:rPr>
          <w:rFonts w:hint="eastAsia"/>
        </w:rPr>
        <w:t>Э</w:t>
      </w:r>
      <w:r w:rsidRPr="009D3765">
        <w:rPr>
          <w:lang w:val="en-US"/>
        </w:rPr>
        <w:t></w:t>
      </w:r>
      <w:r w:rsidRPr="009D3765">
        <w:rPr>
          <w:rFonts w:hint="eastAsia"/>
        </w:rPr>
        <w:t>Лессинга</w:t>
      </w:r>
      <w:r w:rsidRPr="009D3765">
        <w:rPr>
          <w:lang w:val="en-US"/>
        </w:rPr>
        <w:t></w:t>
      </w:r>
    </w:p>
    <w:p w:rsidR="009D3765" w:rsidRPr="009D3765" w:rsidRDefault="009D3765" w:rsidP="009D3765">
      <w:r w:rsidRPr="009D3765">
        <w:rPr>
          <w:rFonts w:hint="eastAsia"/>
        </w:rPr>
        <w:t>Иррациональные</w:t>
      </w:r>
      <w:r w:rsidRPr="009D3765">
        <w:rPr>
          <w:lang w:val="en-US"/>
        </w:rPr>
        <w:t></w:t>
      </w:r>
      <w:r w:rsidRPr="009D3765">
        <w:rPr>
          <w:rFonts w:hint="eastAsia"/>
        </w:rPr>
        <w:t>признаки</w:t>
      </w:r>
      <w:r w:rsidRPr="009D3765">
        <w:rPr>
          <w:lang w:val="en-US"/>
        </w:rPr>
        <w:t></w:t>
      </w:r>
      <w:r w:rsidRPr="009D3765">
        <w:rPr>
          <w:rFonts w:hint="eastAsia"/>
        </w:rPr>
        <w:t>обнаруживаются</w:t>
      </w:r>
      <w:r w:rsidRPr="009D3765">
        <w:rPr>
          <w:lang w:val="en-US"/>
        </w:rPr>
        <w:t></w:t>
      </w:r>
      <w:r w:rsidRPr="009D3765">
        <w:rPr>
          <w:rFonts w:hint="eastAsia"/>
        </w:rPr>
        <w:t>и</w:t>
      </w:r>
      <w:r w:rsidRPr="009D3765">
        <w:rPr>
          <w:lang w:val="en-US"/>
        </w:rPr>
        <w:t></w:t>
      </w:r>
      <w:r w:rsidRPr="009D3765">
        <w:rPr>
          <w:rFonts w:hint="eastAsia"/>
        </w:rPr>
        <w:t>в</w:t>
      </w:r>
      <w:r w:rsidRPr="009D3765">
        <w:rPr>
          <w:lang w:val="en-US"/>
        </w:rPr>
        <w:t></w:t>
      </w:r>
      <w:r w:rsidRPr="009D3765">
        <w:rPr>
          <w:rFonts w:hint="eastAsia"/>
        </w:rPr>
        <w:t>действиях</w:t>
      </w:r>
      <w:r w:rsidRPr="009D3765">
        <w:rPr>
          <w:lang w:val="en-US"/>
        </w:rPr>
        <w:t></w:t>
      </w:r>
      <w:r w:rsidRPr="009D3765">
        <w:rPr>
          <w:rFonts w:hint="eastAsia"/>
        </w:rPr>
        <w:t>персонажей</w:t>
      </w:r>
      <w:r w:rsidRPr="009D3765">
        <w:rPr>
          <w:lang w:val="en-US"/>
        </w:rPr>
        <w:t></w:t>
      </w:r>
      <w:r w:rsidRPr="009D3765">
        <w:rPr>
          <w:rFonts w:hint="eastAsia"/>
        </w:rPr>
        <w:t>пьесы</w:t>
      </w:r>
      <w:r w:rsidRPr="009D3765">
        <w:rPr>
          <w:lang w:val="en-US"/>
        </w:rPr>
        <w:t></w:t>
      </w:r>
      <w:r w:rsidRPr="009D3765">
        <w:rPr>
          <w:lang w:val="en-US"/>
        </w:rPr>
        <w:t></w:t>
      </w:r>
      <w:r w:rsidRPr="009D3765">
        <w:rPr>
          <w:rFonts w:hint="eastAsia"/>
        </w:rPr>
        <w:t>Филот</w:t>
      </w:r>
      <w:r w:rsidRPr="009D3765">
        <w:rPr>
          <w:lang w:val="en-US"/>
        </w:rPr>
        <w:t></w:t>
      </w:r>
      <w:r w:rsidRPr="009D3765">
        <w:rPr>
          <w:lang w:val="en-US"/>
        </w:rPr>
        <w:t></w:t>
      </w:r>
      <w:r w:rsidRPr="009D3765">
        <w:rPr>
          <w:lang w:val="en-US"/>
        </w:rPr>
        <w:t></w:t>
      </w:r>
      <w:r w:rsidRPr="009D3765">
        <w:rPr>
          <w:rFonts w:hint="eastAsia"/>
        </w:rPr>
        <w:t>Не</w:t>
      </w:r>
      <w:r w:rsidRPr="009D3765">
        <w:rPr>
          <w:lang w:val="en-US"/>
        </w:rPr>
        <w:t></w:t>
      </w:r>
      <w:r w:rsidRPr="009D3765">
        <w:rPr>
          <w:rFonts w:hint="eastAsia"/>
        </w:rPr>
        <w:t>логически</w:t>
      </w:r>
      <w:r w:rsidRPr="009D3765">
        <w:rPr>
          <w:lang w:val="en-US"/>
        </w:rPr>
        <w:t></w:t>
      </w:r>
      <w:r w:rsidRPr="009D3765">
        <w:rPr>
          <w:rFonts w:hint="eastAsia"/>
        </w:rPr>
        <w:t>выверенные</w:t>
      </w:r>
      <w:r w:rsidRPr="009D3765">
        <w:rPr>
          <w:lang w:val="en-US"/>
        </w:rPr>
        <w:t></w:t>
      </w:r>
      <w:r w:rsidRPr="009D3765">
        <w:rPr>
          <w:rFonts w:hint="eastAsia"/>
        </w:rPr>
        <w:t>умозаключения</w:t>
      </w:r>
      <w:r w:rsidRPr="009D3765">
        <w:rPr>
          <w:lang w:val="en-US"/>
        </w:rPr>
        <w:t></w:t>
      </w:r>
      <w:r w:rsidRPr="009D3765">
        <w:rPr>
          <w:lang w:val="en-US"/>
        </w:rPr>
        <w:t></w:t>
      </w:r>
      <w:r w:rsidRPr="009D3765">
        <w:rPr>
          <w:rFonts w:hint="eastAsia"/>
        </w:rPr>
        <w:t>не</w:t>
      </w:r>
      <w:r w:rsidRPr="009D3765">
        <w:rPr>
          <w:lang w:val="en-US"/>
        </w:rPr>
        <w:t></w:t>
      </w:r>
      <w:r w:rsidRPr="009D3765">
        <w:rPr>
          <w:rFonts w:hint="eastAsia"/>
        </w:rPr>
        <w:t>доводы</w:t>
      </w:r>
      <w:r w:rsidRPr="009D3765">
        <w:rPr>
          <w:lang w:val="en-US"/>
        </w:rPr>
        <w:t></w:t>
      </w:r>
      <w:r w:rsidRPr="009D3765">
        <w:rPr>
          <w:rFonts w:hint="eastAsia"/>
        </w:rPr>
        <w:t>разума</w:t>
      </w:r>
      <w:r w:rsidRPr="009D3765">
        <w:rPr>
          <w:lang w:val="en-US"/>
        </w:rPr>
        <w:t></w:t>
      </w:r>
      <w:r w:rsidRPr="009D3765">
        <w:rPr>
          <w:lang w:val="en-US"/>
        </w:rPr>
        <w:t></w:t>
      </w:r>
      <w:r w:rsidRPr="009D3765">
        <w:rPr>
          <w:rFonts w:hint="eastAsia"/>
        </w:rPr>
        <w:t>а</w:t>
      </w:r>
      <w:r w:rsidRPr="009D3765">
        <w:rPr>
          <w:lang w:val="en-US"/>
        </w:rPr>
        <w:t></w:t>
      </w:r>
      <w:r w:rsidRPr="009D3765">
        <w:rPr>
          <w:rFonts w:hint="eastAsia"/>
        </w:rPr>
        <w:t>спонтанная</w:t>
      </w:r>
      <w:r w:rsidRPr="009D3765">
        <w:rPr>
          <w:lang w:val="en-US"/>
        </w:rPr>
        <w:t></w:t>
      </w:r>
      <w:r w:rsidRPr="009D3765">
        <w:rPr>
          <w:rFonts w:hint="eastAsia"/>
        </w:rPr>
        <w:t>эмоциональность</w:t>
      </w:r>
      <w:r w:rsidRPr="009D3765">
        <w:rPr>
          <w:lang w:val="en-US"/>
        </w:rPr>
        <w:t></w:t>
      </w:r>
      <w:r w:rsidRPr="009D3765">
        <w:rPr>
          <w:lang w:val="en-US"/>
        </w:rPr>
        <w:t></w:t>
      </w:r>
      <w:r w:rsidRPr="009D3765">
        <w:rPr>
          <w:rFonts w:hint="eastAsia"/>
        </w:rPr>
        <w:t>определенный</w:t>
      </w:r>
      <w:r w:rsidRPr="009D3765">
        <w:rPr>
          <w:lang w:val="en-US"/>
        </w:rPr>
        <w:t></w:t>
      </w:r>
      <w:r w:rsidRPr="009D3765">
        <w:rPr>
          <w:rFonts w:hint="eastAsia"/>
        </w:rPr>
        <w:t>фанатизм</w:t>
      </w:r>
      <w:r w:rsidRPr="009D3765">
        <w:rPr>
          <w:lang w:val="en-US"/>
        </w:rPr>
        <w:t></w:t>
      </w:r>
      <w:r w:rsidRPr="009D3765">
        <w:rPr>
          <w:rFonts w:hint="eastAsia"/>
        </w:rPr>
        <w:t>и</w:t>
      </w:r>
      <w:r w:rsidRPr="009D3765">
        <w:rPr>
          <w:lang w:val="en-US"/>
        </w:rPr>
        <w:t></w:t>
      </w:r>
      <w:r w:rsidRPr="009D3765">
        <w:rPr>
          <w:rFonts w:hint="eastAsia"/>
        </w:rPr>
        <w:t>слепая</w:t>
      </w:r>
      <w:r w:rsidRPr="009D3765">
        <w:rPr>
          <w:lang w:val="en-US"/>
        </w:rPr>
        <w:t></w:t>
      </w:r>
      <w:r w:rsidRPr="009D3765">
        <w:rPr>
          <w:rFonts w:hint="eastAsia"/>
        </w:rPr>
        <w:t>интуиция</w:t>
      </w:r>
      <w:r w:rsidRPr="009D3765">
        <w:rPr>
          <w:lang w:val="en-US"/>
        </w:rPr>
        <w:t></w:t>
      </w:r>
      <w:r w:rsidRPr="009D3765">
        <w:rPr>
          <w:lang w:val="en-US"/>
        </w:rPr>
        <w:t></w:t>
      </w:r>
      <w:r w:rsidRPr="009D3765">
        <w:rPr>
          <w:lang w:val="en-US"/>
        </w:rPr>
        <w:t></w:t>
      </w:r>
      <w:r w:rsidRPr="009D3765">
        <w:rPr>
          <w:rFonts w:hint="eastAsia"/>
        </w:rPr>
        <w:t>определяющие</w:t>
      </w:r>
      <w:r w:rsidRPr="009D3765">
        <w:rPr>
          <w:lang w:val="en-US"/>
        </w:rPr>
        <w:t></w:t>
      </w:r>
      <w:r w:rsidRPr="009D3765">
        <w:rPr>
          <w:rFonts w:hint="eastAsia"/>
        </w:rPr>
        <w:t>причины</w:t>
      </w:r>
      <w:r w:rsidRPr="009D3765">
        <w:rPr>
          <w:lang w:val="en-US"/>
        </w:rPr>
        <w:t></w:t>
      </w:r>
      <w:r w:rsidRPr="009D3765">
        <w:rPr>
          <w:rFonts w:hint="eastAsia"/>
        </w:rPr>
        <w:t>поступков</w:t>
      </w:r>
      <w:r w:rsidRPr="009D3765">
        <w:rPr>
          <w:lang w:val="en-US"/>
        </w:rPr>
        <w:t></w:t>
      </w:r>
      <w:r w:rsidRPr="009D3765">
        <w:rPr>
          <w:rFonts w:hint="eastAsia"/>
        </w:rPr>
        <w:t>Филота</w:t>
      </w:r>
      <w:r w:rsidRPr="009D3765">
        <w:rPr>
          <w:lang w:val="en-US"/>
        </w:rPr>
        <w:t></w:t>
      </w:r>
      <w:r w:rsidRPr="009D3765">
        <w:rPr>
          <w:lang w:val="en-US"/>
        </w:rPr>
        <w:t></w:t>
      </w:r>
      <w:r w:rsidRPr="009D3765">
        <w:rPr>
          <w:rFonts w:hint="eastAsia"/>
        </w:rPr>
        <w:t>Борьба</w:t>
      </w:r>
      <w:r w:rsidRPr="009D3765">
        <w:rPr>
          <w:lang w:val="en-US"/>
        </w:rPr>
        <w:t></w:t>
      </w:r>
      <w:r w:rsidRPr="009D3765">
        <w:rPr>
          <w:rFonts w:hint="eastAsia"/>
        </w:rPr>
        <w:t>между</w:t>
      </w:r>
      <w:r w:rsidRPr="009D3765">
        <w:rPr>
          <w:lang w:val="en-US"/>
        </w:rPr>
        <w:t></w:t>
      </w:r>
      <w:r w:rsidRPr="009D3765">
        <w:rPr>
          <w:rFonts w:hint="eastAsia"/>
        </w:rPr>
        <w:t>сердцем</w:t>
      </w:r>
      <w:r w:rsidRPr="009D3765">
        <w:rPr>
          <w:lang w:val="en-US"/>
        </w:rPr>
        <w:t></w:t>
      </w:r>
      <w:r w:rsidRPr="009D3765">
        <w:rPr>
          <w:rFonts w:hint="eastAsia"/>
        </w:rPr>
        <w:t>и</w:t>
      </w:r>
      <w:r w:rsidRPr="009D3765">
        <w:rPr>
          <w:lang w:val="en-US"/>
        </w:rPr>
        <w:t></w:t>
      </w:r>
      <w:r w:rsidRPr="009D3765">
        <w:rPr>
          <w:rFonts w:hint="eastAsia"/>
        </w:rPr>
        <w:t>разумом</w:t>
      </w:r>
      <w:r w:rsidRPr="009D3765">
        <w:rPr>
          <w:lang w:val="en-US"/>
        </w:rPr>
        <w:t></w:t>
      </w:r>
      <w:r w:rsidRPr="009D3765">
        <w:rPr>
          <w:rFonts w:hint="eastAsia"/>
        </w:rPr>
        <w:t>в</w:t>
      </w:r>
      <w:r w:rsidRPr="009D3765">
        <w:rPr>
          <w:lang w:val="en-US"/>
        </w:rPr>
        <w:t></w:t>
      </w:r>
      <w:r w:rsidRPr="009D3765">
        <w:rPr>
          <w:rFonts w:hint="eastAsia"/>
        </w:rPr>
        <w:t>душе</w:t>
      </w:r>
      <w:r w:rsidRPr="009D3765">
        <w:rPr>
          <w:lang w:val="en-US"/>
        </w:rPr>
        <w:t></w:t>
      </w:r>
      <w:r w:rsidRPr="009D3765">
        <w:rPr>
          <w:rFonts w:hint="eastAsia"/>
        </w:rPr>
        <w:t>Аридея</w:t>
      </w:r>
      <w:r w:rsidRPr="009D3765">
        <w:rPr>
          <w:lang w:val="en-US"/>
        </w:rPr>
        <w:t></w:t>
      </w:r>
      <w:r w:rsidRPr="009D3765">
        <w:rPr>
          <w:rFonts w:hint="eastAsia"/>
        </w:rPr>
        <w:t>также</w:t>
      </w:r>
      <w:r w:rsidRPr="009D3765">
        <w:rPr>
          <w:lang w:val="en-US"/>
        </w:rPr>
        <w:t></w:t>
      </w:r>
      <w:r w:rsidRPr="009D3765">
        <w:rPr>
          <w:rFonts w:hint="eastAsia"/>
        </w:rPr>
        <w:t>завершается</w:t>
      </w:r>
      <w:r w:rsidRPr="009D3765">
        <w:rPr>
          <w:lang w:val="en-US"/>
        </w:rPr>
        <w:t></w:t>
      </w:r>
      <w:r w:rsidRPr="009D3765">
        <w:rPr>
          <w:rFonts w:hint="eastAsia"/>
        </w:rPr>
        <w:t>в</w:t>
      </w:r>
      <w:r w:rsidRPr="009D3765">
        <w:rPr>
          <w:lang w:val="en-US"/>
        </w:rPr>
        <w:t></w:t>
      </w:r>
      <w:r w:rsidRPr="009D3765">
        <w:rPr>
          <w:rFonts w:hint="eastAsia"/>
        </w:rPr>
        <w:t>финале</w:t>
      </w:r>
      <w:r w:rsidRPr="009D3765">
        <w:rPr>
          <w:lang w:val="en-US"/>
        </w:rPr>
        <w:t></w:t>
      </w:r>
      <w:r w:rsidRPr="009D3765">
        <w:rPr>
          <w:rFonts w:hint="eastAsia"/>
        </w:rPr>
        <w:t>пьесы</w:t>
      </w:r>
      <w:r w:rsidRPr="009D3765">
        <w:rPr>
          <w:lang w:val="en-US"/>
        </w:rPr>
        <w:t></w:t>
      </w:r>
      <w:r w:rsidRPr="009D3765">
        <w:rPr>
          <w:rFonts w:hint="eastAsia"/>
        </w:rPr>
        <w:t>в</w:t>
      </w:r>
      <w:r w:rsidRPr="009D3765">
        <w:rPr>
          <w:lang w:val="en-US"/>
        </w:rPr>
        <w:t></w:t>
      </w:r>
      <w:r w:rsidRPr="009D3765">
        <w:rPr>
          <w:rFonts w:hint="eastAsia"/>
        </w:rPr>
        <w:t>пользу</w:t>
      </w:r>
      <w:r w:rsidRPr="009D3765">
        <w:rPr>
          <w:lang w:val="en-US"/>
        </w:rPr>
        <w:t></w:t>
      </w:r>
      <w:r w:rsidRPr="009D3765">
        <w:rPr>
          <w:rFonts w:hint="eastAsia"/>
        </w:rPr>
        <w:t>чувств</w:t>
      </w:r>
      <w:r w:rsidRPr="009D3765">
        <w:rPr>
          <w:lang w:val="en-US"/>
        </w:rPr>
        <w:t></w:t>
      </w:r>
      <w:r w:rsidRPr="009D3765">
        <w:rPr>
          <w:rFonts w:hint="eastAsia"/>
        </w:rPr>
        <w:t>и</w:t>
      </w:r>
      <w:r w:rsidRPr="009D3765">
        <w:rPr>
          <w:lang w:val="en-US"/>
        </w:rPr>
        <w:t></w:t>
      </w:r>
      <w:r w:rsidRPr="009D3765">
        <w:rPr>
          <w:rFonts w:hint="eastAsia"/>
        </w:rPr>
        <w:t>эмоций</w:t>
      </w:r>
      <w:r w:rsidRPr="009D3765">
        <w:rPr>
          <w:lang w:val="en-US"/>
        </w:rPr>
        <w:t></w:t>
      </w:r>
      <w:r w:rsidRPr="009D3765">
        <w:rPr>
          <w:lang w:val="en-US"/>
        </w:rPr>
        <w:t></w:t>
      </w:r>
      <w:r w:rsidRPr="009D3765">
        <w:rPr>
          <w:rFonts w:hint="eastAsia"/>
        </w:rPr>
        <w:t>что</w:t>
      </w:r>
      <w:r w:rsidRPr="009D3765">
        <w:rPr>
          <w:lang w:val="en-US"/>
        </w:rPr>
        <w:t></w:t>
      </w:r>
      <w:r w:rsidRPr="009D3765">
        <w:rPr>
          <w:rFonts w:hint="eastAsia"/>
        </w:rPr>
        <w:t>выходило</w:t>
      </w:r>
      <w:r w:rsidRPr="009D3765">
        <w:rPr>
          <w:lang w:val="en-US"/>
        </w:rPr>
        <w:t></w:t>
      </w:r>
      <w:r w:rsidRPr="009D3765">
        <w:rPr>
          <w:rFonts w:hint="eastAsia"/>
        </w:rPr>
        <w:t>за</w:t>
      </w:r>
      <w:r w:rsidRPr="009D3765">
        <w:rPr>
          <w:lang w:val="en-US"/>
        </w:rPr>
        <w:t></w:t>
      </w:r>
      <w:r w:rsidRPr="009D3765">
        <w:rPr>
          <w:rFonts w:hint="eastAsia"/>
        </w:rPr>
        <w:t>рамки</w:t>
      </w:r>
      <w:r w:rsidRPr="009D3765">
        <w:rPr>
          <w:lang w:val="en-US"/>
        </w:rPr>
        <w:t></w:t>
      </w:r>
      <w:r w:rsidRPr="009D3765">
        <w:rPr>
          <w:rFonts w:hint="eastAsia"/>
        </w:rPr>
        <w:t>классицистической</w:t>
      </w:r>
      <w:r w:rsidRPr="009D3765">
        <w:rPr>
          <w:lang w:val="en-US"/>
        </w:rPr>
        <w:t></w:t>
      </w:r>
      <w:r w:rsidRPr="009D3765">
        <w:rPr>
          <w:rFonts w:hint="eastAsia"/>
        </w:rPr>
        <w:t>обработки</w:t>
      </w:r>
      <w:r w:rsidRPr="009D3765">
        <w:rPr>
          <w:lang w:val="en-US"/>
        </w:rPr>
        <w:t></w:t>
      </w:r>
      <w:r w:rsidRPr="009D3765">
        <w:rPr>
          <w:rFonts w:hint="eastAsia"/>
        </w:rPr>
        <w:t>исторического</w:t>
      </w:r>
      <w:r w:rsidRPr="009D3765">
        <w:rPr>
          <w:lang w:val="en-US"/>
        </w:rPr>
        <w:t></w:t>
      </w:r>
      <w:r w:rsidRPr="009D3765">
        <w:rPr>
          <w:rFonts w:hint="eastAsia"/>
        </w:rPr>
        <w:t>сюжета</w:t>
      </w:r>
      <w:r w:rsidRPr="009D3765">
        <w:rPr>
          <w:lang w:val="en-US"/>
        </w:rPr>
        <w:t></w:t>
      </w:r>
    </w:p>
    <w:p w:rsidR="009D3765" w:rsidRPr="009D3765" w:rsidRDefault="009D3765" w:rsidP="009D3765">
      <w:r w:rsidRPr="009D3765">
        <w:rPr>
          <w:lang w:val="en-US"/>
        </w:rPr>
        <w:t></w:t>
      </w:r>
    </w:p>
    <w:p w:rsidR="009D3765" w:rsidRPr="009D3765" w:rsidRDefault="009D3765" w:rsidP="009D3765">
      <w:r w:rsidRPr="009D3765">
        <w:rPr>
          <w:lang w:val="en-US"/>
        </w:rPr>
        <w:t></w:t>
      </w:r>
      <w:r w:rsidRPr="009D3765">
        <w:rPr>
          <w:lang w:val="en-US"/>
        </w:rPr>
        <w:t></w:t>
      </w:r>
      <w:r w:rsidRPr="009D3765">
        <w:rPr>
          <w:lang w:val="en-US"/>
        </w:rPr>
        <w:t></w:t>
      </w:r>
      <w:r w:rsidRPr="009D3765">
        <w:rPr>
          <w:lang w:val="en-US"/>
        </w:rPr>
        <w:t></w:t>
      </w:r>
      <w:r w:rsidRPr="009D3765">
        <w:rPr>
          <w:rFonts w:hint="eastAsia"/>
        </w:rPr>
        <w:t>Изучение</w:t>
      </w:r>
      <w:r w:rsidRPr="009D3765">
        <w:rPr>
          <w:lang w:val="en-US"/>
        </w:rPr>
        <w:t></w:t>
      </w:r>
      <w:r w:rsidRPr="009D3765">
        <w:rPr>
          <w:rFonts w:hint="eastAsia"/>
        </w:rPr>
        <w:t>роли</w:t>
      </w:r>
      <w:r w:rsidRPr="009D3765">
        <w:rPr>
          <w:lang w:val="en-US"/>
        </w:rPr>
        <w:t></w:t>
      </w:r>
      <w:r w:rsidRPr="009D3765">
        <w:rPr>
          <w:rFonts w:hint="eastAsia"/>
        </w:rPr>
        <w:t>эмоций</w:t>
      </w:r>
      <w:r w:rsidRPr="009D3765">
        <w:rPr>
          <w:lang w:val="en-US"/>
        </w:rPr>
        <w:t></w:t>
      </w:r>
      <w:r w:rsidRPr="009D3765">
        <w:rPr>
          <w:rFonts w:hint="eastAsia"/>
        </w:rPr>
        <w:t>в</w:t>
      </w:r>
      <w:r w:rsidRPr="009D3765">
        <w:rPr>
          <w:lang w:val="en-US"/>
        </w:rPr>
        <w:t></w:t>
      </w:r>
      <w:r w:rsidRPr="009D3765">
        <w:rPr>
          <w:rFonts w:hint="eastAsia"/>
        </w:rPr>
        <w:t>драмах</w:t>
      </w:r>
      <w:r w:rsidRPr="009D3765">
        <w:rPr>
          <w:lang w:val="en-US"/>
        </w:rPr>
        <w:t></w:t>
      </w:r>
      <w:r w:rsidRPr="009D3765">
        <w:rPr>
          <w:rFonts w:hint="eastAsia"/>
        </w:rPr>
        <w:t>Г</w:t>
      </w:r>
      <w:r w:rsidRPr="009D3765">
        <w:rPr>
          <w:lang w:val="en-US"/>
        </w:rPr>
        <w:t></w:t>
      </w:r>
      <w:r w:rsidRPr="009D3765">
        <w:rPr>
          <w:rFonts w:hint="eastAsia"/>
        </w:rPr>
        <w:t>Э</w:t>
      </w:r>
      <w:r w:rsidRPr="009D3765">
        <w:rPr>
          <w:lang w:val="en-US"/>
        </w:rPr>
        <w:t></w:t>
      </w:r>
      <w:r w:rsidRPr="009D3765">
        <w:rPr>
          <w:rFonts w:hint="eastAsia"/>
        </w:rPr>
        <w:t>Лессинга</w:t>
      </w:r>
      <w:r w:rsidRPr="009D3765">
        <w:rPr>
          <w:lang w:val="en-US"/>
        </w:rPr>
        <w:t></w:t>
      </w:r>
      <w:r w:rsidRPr="009D3765">
        <w:rPr>
          <w:lang w:val="en-US"/>
        </w:rPr>
        <w:t></w:t>
      </w:r>
      <w:r w:rsidRPr="009D3765">
        <w:rPr>
          <w:rFonts w:hint="eastAsia"/>
        </w:rPr>
        <w:t>в</w:t>
      </w:r>
      <w:r w:rsidRPr="009D3765">
        <w:rPr>
          <w:lang w:val="en-US"/>
        </w:rPr>
        <w:t></w:t>
      </w:r>
      <w:r w:rsidRPr="009D3765">
        <w:rPr>
          <w:rFonts w:hint="eastAsia"/>
        </w:rPr>
        <w:t>частности</w:t>
      </w:r>
      <w:r w:rsidRPr="009D3765">
        <w:rPr>
          <w:lang w:val="en-US"/>
        </w:rPr>
        <w:t></w:t>
      </w:r>
      <w:r w:rsidRPr="009D3765">
        <w:rPr>
          <w:lang w:val="en-US"/>
        </w:rPr>
        <w:t></w:t>
      </w:r>
      <w:r w:rsidRPr="009D3765">
        <w:rPr>
          <w:rFonts w:hint="eastAsia"/>
        </w:rPr>
        <w:t>в</w:t>
      </w:r>
      <w:r w:rsidRPr="009D3765">
        <w:rPr>
          <w:lang w:val="en-US"/>
        </w:rPr>
        <w:t></w:t>
      </w:r>
      <w:r w:rsidRPr="009D3765">
        <w:rPr>
          <w:rFonts w:hint="eastAsia"/>
        </w:rPr>
        <w:t>пьесе</w:t>
      </w:r>
      <w:r w:rsidRPr="009D3765">
        <w:rPr>
          <w:lang w:val="en-US"/>
        </w:rPr>
        <w:t></w:t>
      </w:r>
      <w:r w:rsidRPr="009D3765">
        <w:rPr>
          <w:lang w:val="en-US"/>
        </w:rPr>
        <w:t></w:t>
      </w:r>
      <w:r w:rsidRPr="009D3765">
        <w:rPr>
          <w:rFonts w:hint="eastAsia"/>
        </w:rPr>
        <w:t>Минна</w:t>
      </w:r>
      <w:r w:rsidRPr="009D3765">
        <w:rPr>
          <w:lang w:val="en-US"/>
        </w:rPr>
        <w:t></w:t>
      </w:r>
      <w:r w:rsidRPr="009D3765">
        <w:rPr>
          <w:rFonts w:hint="eastAsia"/>
        </w:rPr>
        <w:t>фон</w:t>
      </w:r>
      <w:r w:rsidRPr="009D3765">
        <w:rPr>
          <w:lang w:val="en-US"/>
        </w:rPr>
        <w:t></w:t>
      </w:r>
      <w:r w:rsidRPr="009D3765">
        <w:rPr>
          <w:rFonts w:hint="eastAsia"/>
        </w:rPr>
        <w:t>Барнхельм</w:t>
      </w:r>
      <w:r w:rsidRPr="009D3765">
        <w:rPr>
          <w:lang w:val="en-US"/>
        </w:rPr>
        <w:t></w:t>
      </w:r>
      <w:r w:rsidRPr="009D3765">
        <w:rPr>
          <w:lang w:val="en-US"/>
        </w:rPr>
        <w:t></w:t>
      </w:r>
      <w:r w:rsidRPr="009D3765">
        <w:rPr>
          <w:rFonts w:hint="eastAsia"/>
        </w:rPr>
        <w:t>показало</w:t>
      </w:r>
      <w:r w:rsidRPr="009D3765">
        <w:rPr>
          <w:lang w:val="en-US"/>
        </w:rPr>
        <w:t></w:t>
      </w:r>
      <w:r w:rsidRPr="009D3765">
        <w:rPr>
          <w:lang w:val="en-US"/>
        </w:rPr>
        <w:t></w:t>
      </w:r>
      <w:r w:rsidRPr="009D3765">
        <w:rPr>
          <w:rFonts w:hint="eastAsia"/>
        </w:rPr>
        <w:t>что</w:t>
      </w:r>
      <w:r w:rsidRPr="009D3765">
        <w:rPr>
          <w:lang w:val="en-US"/>
        </w:rPr>
        <w:t></w:t>
      </w:r>
      <w:r w:rsidRPr="009D3765">
        <w:rPr>
          <w:rFonts w:hint="eastAsia"/>
        </w:rPr>
        <w:t>иррациональные</w:t>
      </w:r>
      <w:r w:rsidRPr="009D3765">
        <w:rPr>
          <w:lang w:val="en-US"/>
        </w:rPr>
        <w:t></w:t>
      </w:r>
      <w:r w:rsidRPr="009D3765">
        <w:rPr>
          <w:rFonts w:hint="eastAsia"/>
        </w:rPr>
        <w:t>признаки</w:t>
      </w:r>
      <w:r w:rsidRPr="009D3765">
        <w:rPr>
          <w:lang w:val="en-US"/>
        </w:rPr>
        <w:t></w:t>
      </w:r>
      <w:r w:rsidRPr="009D3765">
        <w:rPr>
          <w:lang w:val="en-US"/>
        </w:rPr>
        <w:t></w:t>
      </w:r>
      <w:r w:rsidRPr="009D3765">
        <w:rPr>
          <w:rFonts w:hint="eastAsia"/>
        </w:rPr>
        <w:t>обозначившиеся</w:t>
      </w:r>
      <w:r w:rsidRPr="009D3765">
        <w:rPr>
          <w:lang w:val="en-US"/>
        </w:rPr>
        <w:t></w:t>
      </w:r>
      <w:r w:rsidRPr="009D3765">
        <w:rPr>
          <w:rFonts w:hint="eastAsia"/>
        </w:rPr>
        <w:t>в</w:t>
      </w:r>
      <w:r w:rsidRPr="009D3765">
        <w:rPr>
          <w:lang w:val="en-US"/>
        </w:rPr>
        <w:t></w:t>
      </w:r>
      <w:r w:rsidRPr="009D3765">
        <w:rPr>
          <w:rFonts w:hint="eastAsia"/>
        </w:rPr>
        <w:t>ранней</w:t>
      </w:r>
      <w:r w:rsidRPr="009D3765">
        <w:rPr>
          <w:lang w:val="en-US"/>
        </w:rPr>
        <w:t></w:t>
      </w:r>
      <w:r w:rsidRPr="009D3765">
        <w:rPr>
          <w:rFonts w:hint="eastAsia"/>
        </w:rPr>
        <w:t>драматургии</w:t>
      </w:r>
      <w:r w:rsidRPr="009D3765">
        <w:rPr>
          <w:lang w:val="en-US"/>
        </w:rPr>
        <w:t></w:t>
      </w:r>
      <w:r w:rsidRPr="009D3765">
        <w:rPr>
          <w:rFonts w:hint="eastAsia"/>
        </w:rPr>
        <w:t>писателя</w:t>
      </w:r>
      <w:r w:rsidRPr="009D3765">
        <w:rPr>
          <w:lang w:val="en-US"/>
        </w:rPr>
        <w:t></w:t>
      </w:r>
      <w:r w:rsidRPr="009D3765">
        <w:rPr>
          <w:lang w:val="en-US"/>
        </w:rPr>
        <w:t></w:t>
      </w:r>
      <w:r w:rsidRPr="009D3765">
        <w:rPr>
          <w:rFonts w:hint="eastAsia"/>
        </w:rPr>
        <w:t>становятся</w:t>
      </w:r>
      <w:r w:rsidRPr="009D3765">
        <w:rPr>
          <w:lang w:val="en-US"/>
        </w:rPr>
        <w:t></w:t>
      </w:r>
      <w:r w:rsidRPr="009D3765">
        <w:rPr>
          <w:rFonts w:hint="eastAsia"/>
        </w:rPr>
        <w:t>еще</w:t>
      </w:r>
      <w:r w:rsidRPr="009D3765">
        <w:rPr>
          <w:lang w:val="en-US"/>
        </w:rPr>
        <w:t></w:t>
      </w:r>
      <w:r w:rsidRPr="009D3765">
        <w:rPr>
          <w:rFonts w:hint="eastAsia"/>
        </w:rPr>
        <w:t>более</w:t>
      </w:r>
      <w:r w:rsidRPr="009D3765">
        <w:rPr>
          <w:lang w:val="en-US"/>
        </w:rPr>
        <w:t></w:t>
      </w:r>
      <w:r w:rsidRPr="009D3765">
        <w:rPr>
          <w:rFonts w:hint="eastAsia"/>
        </w:rPr>
        <w:t>выраженными</w:t>
      </w:r>
      <w:r w:rsidRPr="009D3765">
        <w:rPr>
          <w:lang w:val="en-US"/>
        </w:rPr>
        <w:t></w:t>
      </w:r>
      <w:r w:rsidRPr="009D3765">
        <w:rPr>
          <w:rFonts w:hint="eastAsia"/>
        </w:rPr>
        <w:t>в</w:t>
      </w:r>
      <w:r w:rsidRPr="009D3765">
        <w:rPr>
          <w:lang w:val="en-US"/>
        </w:rPr>
        <w:t></w:t>
      </w:r>
      <w:r w:rsidRPr="009D3765">
        <w:rPr>
          <w:rFonts w:hint="eastAsia"/>
        </w:rPr>
        <w:t>зрелых</w:t>
      </w:r>
      <w:r w:rsidRPr="009D3765">
        <w:rPr>
          <w:lang w:val="en-US"/>
        </w:rPr>
        <w:t></w:t>
      </w:r>
      <w:r w:rsidRPr="009D3765">
        <w:rPr>
          <w:rFonts w:hint="eastAsia"/>
        </w:rPr>
        <w:t>произведениях</w:t>
      </w:r>
      <w:r w:rsidRPr="009D3765">
        <w:rPr>
          <w:lang w:val="en-US"/>
        </w:rPr>
        <w:t></w:t>
      </w:r>
      <w:r w:rsidRPr="009D3765">
        <w:rPr>
          <w:lang w:val="en-US"/>
        </w:rPr>
        <w:t></w:t>
      </w:r>
      <w:r w:rsidRPr="009D3765">
        <w:rPr>
          <w:rFonts w:hint="eastAsia"/>
        </w:rPr>
        <w:t>В</w:t>
      </w:r>
      <w:r w:rsidRPr="009D3765">
        <w:rPr>
          <w:lang w:val="en-US"/>
        </w:rPr>
        <w:t></w:t>
      </w:r>
      <w:r w:rsidRPr="009D3765">
        <w:rPr>
          <w:rFonts w:hint="eastAsia"/>
        </w:rPr>
        <w:t>пьесе</w:t>
      </w:r>
      <w:r w:rsidRPr="009D3765">
        <w:rPr>
          <w:lang w:val="en-US"/>
        </w:rPr>
        <w:t></w:t>
      </w:r>
      <w:r w:rsidRPr="009D3765">
        <w:rPr>
          <w:lang w:val="en-US"/>
        </w:rPr>
        <w:t></w:t>
      </w:r>
      <w:r w:rsidRPr="009D3765">
        <w:rPr>
          <w:rFonts w:hint="eastAsia"/>
        </w:rPr>
        <w:t>Минна</w:t>
      </w:r>
      <w:r w:rsidRPr="009D3765">
        <w:rPr>
          <w:lang w:val="en-US"/>
        </w:rPr>
        <w:t></w:t>
      </w:r>
      <w:r w:rsidRPr="009D3765">
        <w:rPr>
          <w:rFonts w:hint="eastAsia"/>
        </w:rPr>
        <w:t>фон</w:t>
      </w:r>
      <w:r w:rsidRPr="009D3765">
        <w:rPr>
          <w:lang w:val="en-US"/>
        </w:rPr>
        <w:t></w:t>
      </w:r>
      <w:r w:rsidRPr="009D3765">
        <w:rPr>
          <w:rFonts w:hint="eastAsia"/>
        </w:rPr>
        <w:t>Барнхельм</w:t>
      </w:r>
      <w:r w:rsidRPr="009D3765">
        <w:rPr>
          <w:lang w:val="en-US"/>
        </w:rPr>
        <w:t></w:t>
      </w:r>
      <w:r w:rsidRPr="009D3765">
        <w:rPr>
          <w:lang w:val="en-US"/>
        </w:rPr>
        <w:t></w:t>
      </w:r>
      <w:r w:rsidRPr="009D3765">
        <w:rPr>
          <w:rFonts w:hint="eastAsia"/>
        </w:rPr>
        <w:t>Лессинг</w:t>
      </w:r>
      <w:r w:rsidRPr="009D3765">
        <w:rPr>
          <w:lang w:val="en-US"/>
        </w:rPr>
        <w:t></w:t>
      </w:r>
      <w:r w:rsidRPr="009D3765">
        <w:rPr>
          <w:rFonts w:hint="eastAsia"/>
        </w:rPr>
        <w:t>создает</w:t>
      </w:r>
      <w:r w:rsidRPr="009D3765">
        <w:rPr>
          <w:lang w:val="en-US"/>
        </w:rPr>
        <w:t></w:t>
      </w:r>
      <w:r w:rsidRPr="009D3765">
        <w:rPr>
          <w:rFonts w:hint="eastAsia"/>
        </w:rPr>
        <w:t>абсолютно</w:t>
      </w:r>
      <w:r w:rsidRPr="009D3765">
        <w:rPr>
          <w:lang w:val="en-US"/>
        </w:rPr>
        <w:t></w:t>
      </w:r>
      <w:r w:rsidRPr="009D3765">
        <w:rPr>
          <w:rFonts w:hint="eastAsia"/>
        </w:rPr>
        <w:t>новые</w:t>
      </w:r>
      <w:r w:rsidRPr="009D3765">
        <w:rPr>
          <w:lang w:val="en-US"/>
        </w:rPr>
        <w:t></w:t>
      </w:r>
      <w:r w:rsidRPr="009D3765">
        <w:rPr>
          <w:lang w:val="en-US"/>
        </w:rPr>
        <w:t></w:t>
      </w:r>
      <w:r w:rsidRPr="009D3765">
        <w:rPr>
          <w:rFonts w:hint="eastAsia"/>
        </w:rPr>
        <w:t>оригинальные</w:t>
      </w:r>
      <w:r w:rsidRPr="009D3765">
        <w:rPr>
          <w:lang w:val="en-US"/>
        </w:rPr>
        <w:t></w:t>
      </w:r>
      <w:r w:rsidRPr="009D3765">
        <w:rPr>
          <w:rFonts w:hint="eastAsia"/>
        </w:rPr>
        <w:t>характеры</w:t>
      </w:r>
      <w:r w:rsidRPr="009D3765">
        <w:rPr>
          <w:lang w:val="en-US"/>
        </w:rPr>
        <w:t></w:t>
      </w:r>
      <w:r w:rsidRPr="009D3765">
        <w:rPr>
          <w:lang w:val="en-US"/>
        </w:rPr>
        <w:t></w:t>
      </w:r>
      <w:r w:rsidRPr="009D3765">
        <w:rPr>
          <w:rFonts w:hint="eastAsia"/>
        </w:rPr>
        <w:t>весьма</w:t>
      </w:r>
      <w:r w:rsidRPr="009D3765">
        <w:rPr>
          <w:lang w:val="en-US"/>
        </w:rPr>
        <w:t></w:t>
      </w:r>
      <w:r w:rsidRPr="009D3765">
        <w:rPr>
          <w:rFonts w:hint="eastAsia"/>
        </w:rPr>
        <w:t>отличные</w:t>
      </w:r>
      <w:r w:rsidRPr="009D3765">
        <w:rPr>
          <w:lang w:val="en-US"/>
        </w:rPr>
        <w:t></w:t>
      </w:r>
      <w:r w:rsidRPr="009D3765">
        <w:rPr>
          <w:rFonts w:hint="eastAsia"/>
        </w:rPr>
        <w:t>от</w:t>
      </w:r>
      <w:r w:rsidRPr="009D3765">
        <w:rPr>
          <w:lang w:val="en-US"/>
        </w:rPr>
        <w:t></w:t>
      </w:r>
      <w:r w:rsidRPr="009D3765">
        <w:rPr>
          <w:rFonts w:hint="eastAsia"/>
        </w:rPr>
        <w:t>тех</w:t>
      </w:r>
      <w:r w:rsidRPr="009D3765">
        <w:rPr>
          <w:lang w:val="en-US"/>
        </w:rPr>
        <w:t></w:t>
      </w:r>
      <w:r w:rsidRPr="009D3765">
        <w:rPr>
          <w:rFonts w:hint="eastAsia"/>
        </w:rPr>
        <w:t>типажей</w:t>
      </w:r>
      <w:r w:rsidRPr="009D3765">
        <w:rPr>
          <w:lang w:val="en-US"/>
        </w:rPr>
        <w:t></w:t>
      </w:r>
      <w:r w:rsidRPr="009D3765">
        <w:rPr>
          <w:lang w:val="en-US"/>
        </w:rPr>
        <w:t></w:t>
      </w:r>
      <w:r w:rsidRPr="009D3765">
        <w:rPr>
          <w:rFonts w:hint="eastAsia"/>
        </w:rPr>
        <w:t>к</w:t>
      </w:r>
      <w:r w:rsidRPr="009D3765">
        <w:rPr>
          <w:lang w:val="en-US"/>
        </w:rPr>
        <w:t></w:t>
      </w:r>
      <w:r w:rsidRPr="009D3765">
        <w:rPr>
          <w:rFonts w:hint="eastAsia"/>
        </w:rPr>
        <w:t>которым</w:t>
      </w:r>
      <w:r w:rsidRPr="009D3765">
        <w:rPr>
          <w:lang w:val="en-US"/>
        </w:rPr>
        <w:t></w:t>
      </w:r>
      <w:r w:rsidRPr="009D3765">
        <w:rPr>
          <w:rFonts w:hint="eastAsia"/>
        </w:rPr>
        <w:t>была</w:t>
      </w:r>
      <w:r w:rsidRPr="009D3765">
        <w:rPr>
          <w:lang w:val="en-US"/>
        </w:rPr>
        <w:t></w:t>
      </w:r>
      <w:r w:rsidRPr="009D3765">
        <w:rPr>
          <w:rFonts w:hint="eastAsia"/>
        </w:rPr>
        <w:t>приучена</w:t>
      </w:r>
      <w:r w:rsidRPr="009D3765">
        <w:rPr>
          <w:lang w:val="en-US"/>
        </w:rPr>
        <w:t></w:t>
      </w:r>
      <w:r w:rsidRPr="009D3765">
        <w:rPr>
          <w:rFonts w:hint="eastAsia"/>
        </w:rPr>
        <w:t>публика</w:t>
      </w:r>
      <w:r w:rsidRPr="009D3765">
        <w:rPr>
          <w:lang w:val="en-US"/>
        </w:rPr>
        <w:t></w:t>
      </w:r>
      <w:r w:rsidRPr="009D3765">
        <w:rPr>
          <w:rFonts w:hint="eastAsia"/>
        </w:rPr>
        <w:t>того</w:t>
      </w:r>
      <w:r w:rsidRPr="009D3765">
        <w:rPr>
          <w:lang w:val="en-US"/>
        </w:rPr>
        <w:t></w:t>
      </w:r>
      <w:r w:rsidRPr="009D3765">
        <w:rPr>
          <w:rFonts w:hint="eastAsia"/>
        </w:rPr>
        <w:t>времени</w:t>
      </w:r>
      <w:r w:rsidRPr="009D3765">
        <w:rPr>
          <w:lang w:val="en-US"/>
        </w:rPr>
        <w:t></w:t>
      </w:r>
      <w:r w:rsidRPr="009D3765">
        <w:rPr>
          <w:lang w:val="en-US"/>
        </w:rPr>
        <w:t></w:t>
      </w:r>
      <w:r w:rsidRPr="009D3765">
        <w:rPr>
          <w:rFonts w:hint="eastAsia"/>
        </w:rPr>
        <w:t>Поразительный</w:t>
      </w:r>
      <w:r w:rsidRPr="009D3765">
        <w:rPr>
          <w:lang w:val="en-US"/>
        </w:rPr>
        <w:t></w:t>
      </w:r>
      <w:r w:rsidRPr="009D3765">
        <w:rPr>
          <w:rFonts w:hint="eastAsia"/>
        </w:rPr>
        <w:t>эффект</w:t>
      </w:r>
      <w:r w:rsidRPr="009D3765">
        <w:rPr>
          <w:lang w:val="en-US"/>
        </w:rPr>
        <w:t></w:t>
      </w:r>
      <w:r w:rsidRPr="009D3765">
        <w:rPr>
          <w:rFonts w:hint="eastAsia"/>
        </w:rPr>
        <w:t>вызова</w:t>
      </w:r>
      <w:r w:rsidRPr="009D3765">
        <w:rPr>
          <w:lang w:val="en-US"/>
        </w:rPr>
        <w:t></w:t>
      </w:r>
      <w:r w:rsidRPr="009D3765">
        <w:rPr>
          <w:rFonts w:hint="eastAsia"/>
        </w:rPr>
        <w:t>не</w:t>
      </w:r>
      <w:r w:rsidRPr="009D3765">
        <w:rPr>
          <w:lang w:val="en-US"/>
        </w:rPr>
        <w:t></w:t>
      </w:r>
      <w:r w:rsidRPr="009D3765">
        <w:rPr>
          <w:rFonts w:hint="eastAsia"/>
        </w:rPr>
        <w:t>только</w:t>
      </w:r>
      <w:r w:rsidRPr="009D3765">
        <w:rPr>
          <w:lang w:val="en-US"/>
        </w:rPr>
        <w:t></w:t>
      </w:r>
      <w:r w:rsidRPr="009D3765">
        <w:rPr>
          <w:rFonts w:hint="eastAsia"/>
        </w:rPr>
        <w:t>драматургическим</w:t>
      </w:r>
      <w:r w:rsidRPr="009D3765">
        <w:rPr>
          <w:lang w:val="en-US"/>
        </w:rPr>
        <w:t></w:t>
      </w:r>
      <w:r w:rsidRPr="009D3765">
        <w:rPr>
          <w:lang w:val="en-US"/>
        </w:rPr>
        <w:t></w:t>
      </w:r>
      <w:r w:rsidRPr="009D3765">
        <w:rPr>
          <w:rFonts w:hint="eastAsia"/>
        </w:rPr>
        <w:t>но</w:t>
      </w:r>
      <w:r w:rsidRPr="009D3765">
        <w:rPr>
          <w:lang w:val="en-US"/>
        </w:rPr>
        <w:t></w:t>
      </w:r>
      <w:r w:rsidRPr="009D3765">
        <w:rPr>
          <w:rFonts w:hint="eastAsia"/>
        </w:rPr>
        <w:t>во</w:t>
      </w:r>
      <w:r w:rsidRPr="009D3765">
        <w:rPr>
          <w:lang w:val="en-US"/>
        </w:rPr>
        <w:t></w:t>
      </w:r>
      <w:r w:rsidRPr="009D3765">
        <w:rPr>
          <w:rFonts w:hint="eastAsia"/>
        </w:rPr>
        <w:t>многом</w:t>
      </w:r>
      <w:r w:rsidRPr="009D3765">
        <w:rPr>
          <w:lang w:val="en-US"/>
        </w:rPr>
        <w:t></w:t>
      </w:r>
      <w:r w:rsidRPr="009D3765">
        <w:rPr>
          <w:rFonts w:hint="eastAsia"/>
        </w:rPr>
        <w:t>и</w:t>
      </w:r>
      <w:r w:rsidRPr="009D3765">
        <w:rPr>
          <w:lang w:val="en-US"/>
        </w:rPr>
        <w:t></w:t>
      </w:r>
      <w:r w:rsidRPr="009D3765">
        <w:rPr>
          <w:rFonts w:hint="eastAsia"/>
        </w:rPr>
        <w:t>социальным</w:t>
      </w:r>
      <w:r w:rsidRPr="009D3765">
        <w:rPr>
          <w:lang w:val="en-US"/>
        </w:rPr>
        <w:t></w:t>
      </w:r>
      <w:r w:rsidRPr="009D3765">
        <w:rPr>
          <w:rFonts w:hint="eastAsia"/>
        </w:rPr>
        <w:t>канонам</w:t>
      </w:r>
      <w:r w:rsidRPr="009D3765">
        <w:rPr>
          <w:lang w:val="en-US"/>
        </w:rPr>
        <w:t></w:t>
      </w:r>
      <w:r w:rsidRPr="009D3765">
        <w:rPr>
          <w:rFonts w:hint="eastAsia"/>
        </w:rPr>
        <w:t>эпохи</w:t>
      </w:r>
      <w:r w:rsidRPr="009D3765">
        <w:rPr>
          <w:lang w:val="en-US"/>
        </w:rPr>
        <w:t></w:t>
      </w:r>
      <w:r w:rsidRPr="009D3765">
        <w:rPr>
          <w:rFonts w:hint="eastAsia"/>
        </w:rPr>
        <w:t>Просвещения</w:t>
      </w:r>
      <w:r w:rsidRPr="009D3765">
        <w:rPr>
          <w:lang w:val="en-US"/>
        </w:rPr>
        <w:t></w:t>
      </w:r>
      <w:r w:rsidRPr="009D3765">
        <w:rPr>
          <w:rFonts w:hint="eastAsia"/>
        </w:rPr>
        <w:t>имело</w:t>
      </w:r>
      <w:r w:rsidRPr="009D3765">
        <w:rPr>
          <w:lang w:val="en-US"/>
        </w:rPr>
        <w:t></w:t>
      </w:r>
      <w:r w:rsidRPr="009D3765">
        <w:rPr>
          <w:rFonts w:hint="eastAsia"/>
        </w:rPr>
        <w:t>создание</w:t>
      </w:r>
      <w:r w:rsidRPr="009D3765">
        <w:rPr>
          <w:lang w:val="en-US"/>
        </w:rPr>
        <w:t></w:t>
      </w:r>
      <w:r w:rsidRPr="009D3765">
        <w:rPr>
          <w:rFonts w:hint="eastAsia"/>
        </w:rPr>
        <w:t>нового</w:t>
      </w:r>
      <w:r w:rsidRPr="009D3765">
        <w:rPr>
          <w:lang w:val="en-US"/>
        </w:rPr>
        <w:t></w:t>
      </w:r>
      <w:r w:rsidRPr="009D3765">
        <w:rPr>
          <w:rFonts w:hint="eastAsia"/>
        </w:rPr>
        <w:t>образа</w:t>
      </w:r>
      <w:r w:rsidRPr="009D3765">
        <w:rPr>
          <w:lang w:val="en-US"/>
        </w:rPr>
        <w:t></w:t>
      </w:r>
      <w:r w:rsidRPr="009D3765">
        <w:rPr>
          <w:rFonts w:hint="eastAsia"/>
        </w:rPr>
        <w:t>естественной</w:t>
      </w:r>
      <w:r w:rsidRPr="009D3765">
        <w:rPr>
          <w:lang w:val="en-US"/>
        </w:rPr>
        <w:t></w:t>
      </w:r>
      <w:r w:rsidRPr="009D3765">
        <w:rPr>
          <w:lang w:val="en-US"/>
        </w:rPr>
        <w:t></w:t>
      </w:r>
      <w:r w:rsidRPr="009D3765">
        <w:rPr>
          <w:rFonts w:hint="eastAsia"/>
        </w:rPr>
        <w:t>сильной</w:t>
      </w:r>
      <w:r w:rsidRPr="009D3765">
        <w:rPr>
          <w:lang w:val="en-US"/>
        </w:rPr>
        <w:t></w:t>
      </w:r>
      <w:r w:rsidRPr="009D3765">
        <w:rPr>
          <w:lang w:val="en-US"/>
        </w:rPr>
        <w:t></w:t>
      </w:r>
      <w:r w:rsidRPr="009D3765">
        <w:rPr>
          <w:rFonts w:hint="eastAsia"/>
        </w:rPr>
        <w:t>чувственной</w:t>
      </w:r>
      <w:r w:rsidRPr="009D3765">
        <w:rPr>
          <w:lang w:val="en-US"/>
        </w:rPr>
        <w:t></w:t>
      </w:r>
      <w:r w:rsidRPr="009D3765">
        <w:rPr>
          <w:rFonts w:hint="eastAsia"/>
        </w:rPr>
        <w:t>и</w:t>
      </w:r>
      <w:r w:rsidRPr="009D3765">
        <w:rPr>
          <w:lang w:val="en-US"/>
        </w:rPr>
        <w:t></w:t>
      </w:r>
      <w:r w:rsidRPr="009D3765">
        <w:rPr>
          <w:rFonts w:hint="eastAsia"/>
        </w:rPr>
        <w:t>эмоциональной</w:t>
      </w:r>
      <w:r w:rsidRPr="009D3765">
        <w:rPr>
          <w:lang w:val="en-US"/>
        </w:rPr>
        <w:t></w:t>
      </w:r>
      <w:r w:rsidRPr="009D3765">
        <w:rPr>
          <w:rFonts w:hint="eastAsia"/>
        </w:rPr>
        <w:t>женщины</w:t>
      </w:r>
      <w:r w:rsidRPr="009D3765">
        <w:rPr>
          <w:lang w:val="en-US"/>
        </w:rPr>
        <w:t></w:t>
      </w:r>
      <w:r w:rsidRPr="009D3765">
        <w:rPr>
          <w:lang w:val="en-US"/>
        </w:rPr>
        <w:t></w:t>
      </w:r>
      <w:r w:rsidRPr="009D3765">
        <w:rPr>
          <w:rFonts w:hint="eastAsia"/>
        </w:rPr>
        <w:t>который</w:t>
      </w:r>
      <w:r w:rsidRPr="009D3765">
        <w:rPr>
          <w:lang w:val="en-US"/>
        </w:rPr>
        <w:t></w:t>
      </w:r>
      <w:r w:rsidRPr="009D3765">
        <w:rPr>
          <w:rFonts w:hint="eastAsia"/>
        </w:rPr>
        <w:t>олицетворяли</w:t>
      </w:r>
      <w:r w:rsidRPr="009D3765">
        <w:rPr>
          <w:lang w:val="en-US"/>
        </w:rPr>
        <w:t></w:t>
      </w:r>
      <w:r w:rsidRPr="009D3765">
        <w:rPr>
          <w:rFonts w:hint="eastAsia"/>
        </w:rPr>
        <w:t>Минна</w:t>
      </w:r>
      <w:r w:rsidRPr="009D3765">
        <w:rPr>
          <w:lang w:val="en-US"/>
        </w:rPr>
        <w:t></w:t>
      </w:r>
      <w:r w:rsidRPr="009D3765">
        <w:rPr>
          <w:rFonts w:hint="eastAsia"/>
        </w:rPr>
        <w:t>и</w:t>
      </w:r>
      <w:r w:rsidRPr="009D3765">
        <w:rPr>
          <w:lang w:val="en-US"/>
        </w:rPr>
        <w:t></w:t>
      </w:r>
      <w:r w:rsidRPr="009D3765">
        <w:rPr>
          <w:rFonts w:hint="eastAsia"/>
        </w:rPr>
        <w:t>Франциска</w:t>
      </w:r>
      <w:r w:rsidRPr="009D3765">
        <w:rPr>
          <w:lang w:val="en-US"/>
        </w:rPr>
        <w:t></w:t>
      </w:r>
      <w:r w:rsidRPr="009D3765">
        <w:rPr>
          <w:lang w:val="en-US"/>
        </w:rPr>
        <w:t></w:t>
      </w:r>
      <w:r w:rsidRPr="009D3765">
        <w:rPr>
          <w:rFonts w:hint="eastAsia"/>
        </w:rPr>
        <w:t>Придав</w:t>
      </w:r>
      <w:r w:rsidRPr="009D3765">
        <w:rPr>
          <w:lang w:val="en-US"/>
        </w:rPr>
        <w:t></w:t>
      </w:r>
      <w:r w:rsidRPr="009D3765">
        <w:rPr>
          <w:rFonts w:hint="eastAsia"/>
        </w:rPr>
        <w:t>комичность</w:t>
      </w:r>
      <w:r w:rsidRPr="009D3765">
        <w:rPr>
          <w:lang w:val="en-US"/>
        </w:rPr>
        <w:t></w:t>
      </w:r>
      <w:r w:rsidRPr="009D3765">
        <w:rPr>
          <w:rFonts w:hint="eastAsia"/>
        </w:rPr>
        <w:t>преувеличенному</w:t>
      </w:r>
      <w:r w:rsidRPr="009D3765">
        <w:rPr>
          <w:lang w:val="en-US"/>
        </w:rPr>
        <w:t></w:t>
      </w:r>
      <w:r w:rsidRPr="009D3765">
        <w:rPr>
          <w:lang w:val="en-US"/>
        </w:rPr>
        <w:t></w:t>
      </w:r>
      <w:r w:rsidRPr="009D3765">
        <w:rPr>
          <w:rFonts w:hint="eastAsia"/>
        </w:rPr>
        <w:t>болезненному</w:t>
      </w:r>
      <w:r w:rsidRPr="009D3765">
        <w:rPr>
          <w:lang w:val="en-US"/>
        </w:rPr>
        <w:t></w:t>
      </w:r>
      <w:r w:rsidRPr="009D3765">
        <w:rPr>
          <w:rFonts w:hint="eastAsia"/>
        </w:rPr>
        <w:t>восприятию</w:t>
      </w:r>
      <w:r w:rsidRPr="009D3765">
        <w:rPr>
          <w:lang w:val="en-US"/>
        </w:rPr>
        <w:t></w:t>
      </w:r>
      <w:r w:rsidRPr="009D3765">
        <w:rPr>
          <w:rFonts w:hint="eastAsia"/>
        </w:rPr>
        <w:t>своего</w:t>
      </w:r>
      <w:r w:rsidRPr="009D3765">
        <w:rPr>
          <w:lang w:val="en-US"/>
        </w:rPr>
        <w:t></w:t>
      </w:r>
      <w:r w:rsidRPr="009D3765">
        <w:rPr>
          <w:rFonts w:hint="eastAsia"/>
        </w:rPr>
        <w:t>принципа</w:t>
      </w:r>
      <w:r w:rsidRPr="009D3765">
        <w:rPr>
          <w:lang w:val="en-US"/>
        </w:rPr>
        <w:t></w:t>
      </w:r>
      <w:r w:rsidRPr="009D3765">
        <w:rPr>
          <w:rFonts w:hint="eastAsia"/>
        </w:rPr>
        <w:t>чести</w:t>
      </w:r>
      <w:r w:rsidRPr="009D3765">
        <w:rPr>
          <w:lang w:val="en-US"/>
        </w:rPr>
        <w:t></w:t>
      </w:r>
      <w:r w:rsidRPr="009D3765">
        <w:rPr>
          <w:rFonts w:hint="eastAsia"/>
        </w:rPr>
        <w:t>Тельхеймом</w:t>
      </w:r>
      <w:r w:rsidRPr="009D3765">
        <w:rPr>
          <w:lang w:val="en-US"/>
        </w:rPr>
        <w:t></w:t>
      </w:r>
      <w:r w:rsidRPr="009D3765">
        <w:rPr>
          <w:lang w:val="en-US"/>
        </w:rPr>
        <w:t></w:t>
      </w:r>
      <w:r w:rsidRPr="009D3765">
        <w:rPr>
          <w:rFonts w:hint="eastAsia"/>
        </w:rPr>
        <w:t>Г</w:t>
      </w:r>
      <w:r w:rsidRPr="009D3765">
        <w:rPr>
          <w:lang w:val="en-US"/>
        </w:rPr>
        <w:t></w:t>
      </w:r>
      <w:r w:rsidRPr="009D3765">
        <w:rPr>
          <w:rFonts w:hint="eastAsia"/>
        </w:rPr>
        <w:t>Э</w:t>
      </w:r>
      <w:r w:rsidRPr="009D3765">
        <w:rPr>
          <w:lang w:val="en-US"/>
        </w:rPr>
        <w:t></w:t>
      </w:r>
      <w:r w:rsidRPr="009D3765">
        <w:rPr>
          <w:rFonts w:hint="eastAsia"/>
        </w:rPr>
        <w:t>Лессинг</w:t>
      </w:r>
      <w:r w:rsidRPr="009D3765">
        <w:rPr>
          <w:lang w:val="en-US"/>
        </w:rPr>
        <w:t></w:t>
      </w:r>
      <w:r w:rsidRPr="009D3765">
        <w:rPr>
          <w:rFonts w:hint="eastAsia"/>
        </w:rPr>
        <w:t>усомнился</w:t>
      </w:r>
      <w:r w:rsidRPr="009D3765">
        <w:rPr>
          <w:lang w:val="en-US"/>
        </w:rPr>
        <w:t></w:t>
      </w:r>
      <w:r w:rsidRPr="009D3765">
        <w:rPr>
          <w:rFonts w:hint="eastAsia"/>
        </w:rPr>
        <w:t>в</w:t>
      </w:r>
      <w:r w:rsidRPr="009D3765">
        <w:rPr>
          <w:lang w:val="en-US"/>
        </w:rPr>
        <w:t></w:t>
      </w:r>
      <w:r w:rsidRPr="009D3765">
        <w:rPr>
          <w:rFonts w:hint="eastAsia"/>
        </w:rPr>
        <w:t>абсолютности</w:t>
      </w:r>
      <w:r w:rsidRPr="009D3765">
        <w:rPr>
          <w:lang w:val="en-US"/>
        </w:rPr>
        <w:t></w:t>
      </w:r>
      <w:r w:rsidRPr="009D3765">
        <w:rPr>
          <w:rFonts w:hint="eastAsia"/>
        </w:rPr>
        <w:t>принципа</w:t>
      </w:r>
      <w:r w:rsidRPr="009D3765">
        <w:rPr>
          <w:lang w:val="en-US"/>
        </w:rPr>
        <w:t></w:t>
      </w:r>
      <w:r w:rsidRPr="009D3765">
        <w:rPr>
          <w:rFonts w:hint="eastAsia"/>
        </w:rPr>
        <w:t>разума</w:t>
      </w:r>
      <w:r w:rsidRPr="009D3765">
        <w:rPr>
          <w:lang w:val="en-US"/>
        </w:rPr>
        <w:t></w:t>
      </w:r>
      <w:r w:rsidRPr="009D3765">
        <w:rPr>
          <w:lang w:val="en-US"/>
        </w:rPr>
        <w:t></w:t>
      </w:r>
      <w:r w:rsidRPr="009D3765">
        <w:rPr>
          <w:rFonts w:hint="eastAsia"/>
        </w:rPr>
        <w:t>что</w:t>
      </w:r>
      <w:r w:rsidRPr="009D3765">
        <w:rPr>
          <w:lang w:val="en-US"/>
        </w:rPr>
        <w:t></w:t>
      </w:r>
      <w:r w:rsidRPr="009D3765">
        <w:rPr>
          <w:rFonts w:hint="eastAsia"/>
        </w:rPr>
        <w:t>довольно</w:t>
      </w:r>
      <w:r w:rsidRPr="009D3765">
        <w:rPr>
          <w:lang w:val="en-US"/>
        </w:rPr>
        <w:t></w:t>
      </w:r>
      <w:r w:rsidRPr="009D3765">
        <w:rPr>
          <w:rFonts w:hint="eastAsia"/>
        </w:rPr>
        <w:t>резко</w:t>
      </w:r>
      <w:r w:rsidRPr="009D3765">
        <w:rPr>
          <w:lang w:val="en-US"/>
        </w:rPr>
        <w:t></w:t>
      </w:r>
      <w:r w:rsidRPr="009D3765">
        <w:rPr>
          <w:rFonts w:hint="eastAsia"/>
        </w:rPr>
        <w:t>противоречило</w:t>
      </w:r>
      <w:r w:rsidRPr="009D3765">
        <w:rPr>
          <w:lang w:val="en-US"/>
        </w:rPr>
        <w:t></w:t>
      </w:r>
      <w:r w:rsidRPr="009D3765">
        <w:rPr>
          <w:rFonts w:hint="eastAsia"/>
        </w:rPr>
        <w:t>принятым</w:t>
      </w:r>
      <w:r w:rsidRPr="009D3765">
        <w:rPr>
          <w:lang w:val="en-US"/>
        </w:rPr>
        <w:t></w:t>
      </w:r>
      <w:r w:rsidRPr="009D3765">
        <w:rPr>
          <w:rFonts w:hint="eastAsia"/>
        </w:rPr>
        <w:t>нормам</w:t>
      </w:r>
      <w:r w:rsidRPr="009D3765">
        <w:rPr>
          <w:lang w:val="en-US"/>
        </w:rPr>
        <w:t></w:t>
      </w:r>
      <w:r w:rsidRPr="009D3765">
        <w:rPr>
          <w:rFonts w:hint="eastAsia"/>
        </w:rPr>
        <w:t>рационалистической</w:t>
      </w:r>
      <w:r w:rsidRPr="009D3765">
        <w:rPr>
          <w:lang w:val="en-US"/>
        </w:rPr>
        <w:t></w:t>
      </w:r>
      <w:r w:rsidRPr="009D3765">
        <w:rPr>
          <w:rFonts w:hint="eastAsia"/>
        </w:rPr>
        <w:t>поэтики</w:t>
      </w:r>
      <w:r w:rsidRPr="009D3765">
        <w:rPr>
          <w:lang w:val="en-US"/>
        </w:rPr>
        <w:t></w:t>
      </w:r>
      <w:r w:rsidRPr="009D3765">
        <w:rPr>
          <w:rFonts w:hint="eastAsia"/>
        </w:rPr>
        <w:t>эпохи</w:t>
      </w:r>
      <w:r w:rsidRPr="009D3765">
        <w:rPr>
          <w:lang w:val="en-US"/>
        </w:rPr>
        <w:t></w:t>
      </w:r>
      <w:r w:rsidRPr="009D3765">
        <w:rPr>
          <w:rFonts w:hint="eastAsia"/>
        </w:rPr>
        <w:t>Просвещения</w:t>
      </w:r>
      <w:r w:rsidRPr="009D3765">
        <w:rPr>
          <w:lang w:val="en-US"/>
        </w:rPr>
        <w:t></w:t>
      </w:r>
      <w:r w:rsidRPr="009D3765">
        <w:rPr>
          <w:lang w:val="en-US"/>
        </w:rPr>
        <w:t></w:t>
      </w:r>
      <w:r w:rsidRPr="009D3765">
        <w:rPr>
          <w:rFonts w:hint="eastAsia"/>
        </w:rPr>
        <w:t>Наделив</w:t>
      </w:r>
      <w:r w:rsidRPr="009D3765">
        <w:rPr>
          <w:lang w:val="en-US"/>
        </w:rPr>
        <w:t></w:t>
      </w:r>
      <w:r w:rsidRPr="009D3765">
        <w:rPr>
          <w:rFonts w:hint="eastAsia"/>
        </w:rPr>
        <w:t>майора</w:t>
      </w:r>
      <w:r w:rsidRPr="009D3765">
        <w:rPr>
          <w:lang w:val="en-US"/>
        </w:rPr>
        <w:t></w:t>
      </w:r>
      <w:r w:rsidRPr="009D3765">
        <w:rPr>
          <w:rFonts w:hint="eastAsia"/>
        </w:rPr>
        <w:t>фон</w:t>
      </w:r>
      <w:r w:rsidRPr="009D3765">
        <w:rPr>
          <w:lang w:val="en-US"/>
        </w:rPr>
        <w:t></w:t>
      </w:r>
      <w:r w:rsidRPr="009D3765">
        <w:rPr>
          <w:rFonts w:hint="eastAsia"/>
        </w:rPr>
        <w:t>Тельхейма</w:t>
      </w:r>
      <w:r w:rsidRPr="009D3765">
        <w:rPr>
          <w:lang w:val="en-US"/>
        </w:rPr>
        <w:t></w:t>
      </w:r>
      <w:r w:rsidRPr="009D3765">
        <w:rPr>
          <w:rFonts w:hint="eastAsia"/>
        </w:rPr>
        <w:t>такой</w:t>
      </w:r>
      <w:r w:rsidRPr="009D3765">
        <w:rPr>
          <w:lang w:val="en-US"/>
        </w:rPr>
        <w:t></w:t>
      </w:r>
      <w:r w:rsidRPr="009D3765">
        <w:rPr>
          <w:rFonts w:hint="eastAsia"/>
        </w:rPr>
        <w:t>чертой</w:t>
      </w:r>
      <w:r w:rsidRPr="009D3765">
        <w:rPr>
          <w:lang w:val="en-US"/>
        </w:rPr>
        <w:t></w:t>
      </w:r>
      <w:r w:rsidRPr="009D3765">
        <w:rPr>
          <w:lang w:val="en-US"/>
        </w:rPr>
        <w:t></w:t>
      </w:r>
      <w:r w:rsidRPr="009D3765">
        <w:rPr>
          <w:rFonts w:hint="eastAsia"/>
        </w:rPr>
        <w:t>как</w:t>
      </w:r>
      <w:r w:rsidRPr="009D3765">
        <w:rPr>
          <w:lang w:val="en-US"/>
        </w:rPr>
        <w:t></w:t>
      </w:r>
      <w:r w:rsidRPr="009D3765">
        <w:rPr>
          <w:rFonts w:hint="eastAsia"/>
        </w:rPr>
        <w:t>чувствительность</w:t>
      </w:r>
      <w:r w:rsidRPr="009D3765">
        <w:rPr>
          <w:lang w:val="en-US"/>
        </w:rPr>
        <w:t></w:t>
      </w:r>
      <w:r w:rsidRPr="009D3765">
        <w:rPr>
          <w:lang w:val="en-US"/>
        </w:rPr>
        <w:t></w:t>
      </w:r>
      <w:r w:rsidRPr="009D3765">
        <w:rPr>
          <w:rFonts w:hint="eastAsia"/>
        </w:rPr>
        <w:t>немецкий</w:t>
      </w:r>
      <w:r w:rsidRPr="009D3765">
        <w:rPr>
          <w:lang w:val="en-US"/>
        </w:rPr>
        <w:t></w:t>
      </w:r>
      <w:r w:rsidRPr="009D3765">
        <w:rPr>
          <w:rFonts w:hint="eastAsia"/>
        </w:rPr>
        <w:t>писатель</w:t>
      </w:r>
      <w:r w:rsidRPr="009D3765">
        <w:rPr>
          <w:lang w:val="en-US"/>
        </w:rPr>
        <w:t></w:t>
      </w:r>
      <w:r w:rsidRPr="009D3765">
        <w:rPr>
          <w:rFonts w:hint="eastAsia"/>
        </w:rPr>
        <w:t>преодолел</w:t>
      </w:r>
      <w:r w:rsidRPr="009D3765">
        <w:rPr>
          <w:lang w:val="en-US"/>
        </w:rPr>
        <w:t></w:t>
      </w:r>
      <w:r w:rsidRPr="009D3765">
        <w:rPr>
          <w:rFonts w:hint="eastAsia"/>
        </w:rPr>
        <w:t>устоявшуюся</w:t>
      </w:r>
      <w:r w:rsidRPr="009D3765">
        <w:rPr>
          <w:lang w:val="en-US"/>
        </w:rPr>
        <w:t></w:t>
      </w:r>
      <w:r w:rsidRPr="009D3765">
        <w:rPr>
          <w:rFonts w:hint="eastAsia"/>
        </w:rPr>
        <w:t>схему</w:t>
      </w:r>
      <w:r w:rsidRPr="009D3765">
        <w:rPr>
          <w:lang w:val="en-US"/>
        </w:rPr>
        <w:t></w:t>
      </w:r>
      <w:r w:rsidRPr="009D3765">
        <w:rPr>
          <w:rFonts w:hint="eastAsia"/>
        </w:rPr>
        <w:t>изображения</w:t>
      </w:r>
      <w:r w:rsidRPr="009D3765">
        <w:rPr>
          <w:lang w:val="en-US"/>
        </w:rPr>
        <w:t></w:t>
      </w:r>
      <w:r w:rsidRPr="009D3765">
        <w:rPr>
          <w:rFonts w:hint="eastAsia"/>
        </w:rPr>
        <w:t>традиционного</w:t>
      </w:r>
      <w:r w:rsidRPr="009D3765">
        <w:rPr>
          <w:lang w:val="en-US"/>
        </w:rPr>
        <w:t></w:t>
      </w:r>
      <w:r w:rsidRPr="009D3765">
        <w:rPr>
          <w:rFonts w:hint="eastAsia"/>
        </w:rPr>
        <w:t>типажа</w:t>
      </w:r>
      <w:r w:rsidRPr="009D3765">
        <w:rPr>
          <w:lang w:val="en-US"/>
        </w:rPr>
        <w:t></w:t>
      </w:r>
      <w:r w:rsidRPr="009D3765">
        <w:rPr>
          <w:rFonts w:hint="eastAsia"/>
        </w:rPr>
        <w:t>солдата</w:t>
      </w:r>
      <w:r w:rsidRPr="009D3765">
        <w:rPr>
          <w:lang w:val="en-US"/>
        </w:rPr>
        <w:t></w:t>
      </w:r>
    </w:p>
    <w:p w:rsidR="009D3765" w:rsidRPr="009D3765" w:rsidRDefault="009D3765" w:rsidP="009D3765">
      <w:r w:rsidRPr="009D3765">
        <w:rPr>
          <w:rFonts w:hint="eastAsia"/>
        </w:rPr>
        <w:t>Г</w:t>
      </w:r>
      <w:r w:rsidRPr="009D3765">
        <w:rPr>
          <w:lang w:val="en-US"/>
        </w:rPr>
        <w:t></w:t>
      </w:r>
      <w:r w:rsidRPr="009D3765">
        <w:rPr>
          <w:rFonts w:hint="eastAsia"/>
        </w:rPr>
        <w:t>Э</w:t>
      </w:r>
      <w:r w:rsidRPr="009D3765">
        <w:rPr>
          <w:lang w:val="en-US"/>
        </w:rPr>
        <w:t></w:t>
      </w:r>
      <w:r w:rsidRPr="009D3765">
        <w:rPr>
          <w:rFonts w:hint="eastAsia"/>
        </w:rPr>
        <w:t>Лессинг</w:t>
      </w:r>
      <w:r w:rsidRPr="009D3765">
        <w:rPr>
          <w:lang w:val="en-US"/>
        </w:rPr>
        <w:t></w:t>
      </w:r>
      <w:r w:rsidRPr="009D3765">
        <w:rPr>
          <w:rFonts w:hint="eastAsia"/>
        </w:rPr>
        <w:t>не</w:t>
      </w:r>
      <w:r w:rsidRPr="009D3765">
        <w:rPr>
          <w:lang w:val="en-US"/>
        </w:rPr>
        <w:t></w:t>
      </w:r>
      <w:r w:rsidRPr="009D3765">
        <w:rPr>
          <w:rFonts w:hint="eastAsia"/>
        </w:rPr>
        <w:t>придерживался</w:t>
      </w:r>
      <w:r w:rsidRPr="009D3765">
        <w:rPr>
          <w:lang w:val="en-US"/>
        </w:rPr>
        <w:t></w:t>
      </w:r>
      <w:r w:rsidRPr="009D3765">
        <w:rPr>
          <w:rFonts w:hint="eastAsia"/>
        </w:rPr>
        <w:t>классицистской</w:t>
      </w:r>
      <w:r w:rsidRPr="009D3765">
        <w:rPr>
          <w:lang w:val="en-US"/>
        </w:rPr>
        <w:t></w:t>
      </w:r>
      <w:r w:rsidRPr="009D3765">
        <w:rPr>
          <w:rFonts w:hint="eastAsia"/>
        </w:rPr>
        <w:t>традиции</w:t>
      </w:r>
      <w:r w:rsidRPr="009D3765">
        <w:rPr>
          <w:lang w:val="en-US"/>
        </w:rPr>
        <w:t></w:t>
      </w:r>
      <w:r w:rsidRPr="009D3765">
        <w:rPr>
          <w:rFonts w:hint="eastAsia"/>
        </w:rPr>
        <w:t>и</w:t>
      </w:r>
      <w:r w:rsidRPr="009D3765">
        <w:rPr>
          <w:lang w:val="en-US"/>
        </w:rPr>
        <w:t></w:t>
      </w:r>
      <w:r w:rsidRPr="009D3765">
        <w:rPr>
          <w:rFonts w:hint="eastAsia"/>
        </w:rPr>
        <w:t>в</w:t>
      </w:r>
      <w:r w:rsidRPr="009D3765">
        <w:rPr>
          <w:lang w:val="en-US"/>
        </w:rPr>
        <w:t></w:t>
      </w:r>
      <w:r w:rsidRPr="009D3765">
        <w:rPr>
          <w:rFonts w:hint="eastAsia"/>
        </w:rPr>
        <w:t>изображении</w:t>
      </w:r>
      <w:r w:rsidRPr="009D3765">
        <w:rPr>
          <w:lang w:val="en-US"/>
        </w:rPr>
        <w:t></w:t>
      </w:r>
      <w:r w:rsidRPr="009D3765">
        <w:rPr>
          <w:rFonts w:hint="eastAsia"/>
        </w:rPr>
        <w:t>второстепенных</w:t>
      </w:r>
      <w:r w:rsidRPr="009D3765">
        <w:rPr>
          <w:lang w:val="en-US"/>
        </w:rPr>
        <w:t></w:t>
      </w:r>
      <w:r w:rsidRPr="009D3765">
        <w:rPr>
          <w:rFonts w:hint="eastAsia"/>
        </w:rPr>
        <w:t>действующих</w:t>
      </w:r>
      <w:r w:rsidRPr="009D3765">
        <w:rPr>
          <w:lang w:val="en-US"/>
        </w:rPr>
        <w:t></w:t>
      </w:r>
      <w:r w:rsidRPr="009D3765">
        <w:rPr>
          <w:rFonts w:hint="eastAsia"/>
        </w:rPr>
        <w:t>лиц</w:t>
      </w:r>
      <w:r w:rsidRPr="009D3765">
        <w:rPr>
          <w:lang w:val="en-US"/>
        </w:rPr>
        <w:t></w:t>
      </w:r>
      <w:r w:rsidRPr="009D3765">
        <w:rPr>
          <w:lang w:val="en-US"/>
        </w:rPr>
        <w:t></w:t>
      </w:r>
      <w:r w:rsidRPr="009D3765">
        <w:rPr>
          <w:rFonts w:hint="eastAsia"/>
        </w:rPr>
        <w:t>Этим</w:t>
      </w:r>
      <w:r w:rsidRPr="009D3765">
        <w:rPr>
          <w:lang w:val="en-US"/>
        </w:rPr>
        <w:t></w:t>
      </w:r>
      <w:r w:rsidRPr="009D3765">
        <w:rPr>
          <w:rFonts w:hint="eastAsia"/>
        </w:rPr>
        <w:t>новаторским</w:t>
      </w:r>
      <w:r w:rsidRPr="009D3765">
        <w:rPr>
          <w:lang w:val="en-US"/>
        </w:rPr>
        <w:t></w:t>
      </w:r>
      <w:r w:rsidRPr="009D3765">
        <w:rPr>
          <w:rFonts w:hint="eastAsia"/>
        </w:rPr>
        <w:t>решением</w:t>
      </w:r>
      <w:r w:rsidRPr="009D3765">
        <w:rPr>
          <w:lang w:val="en-US"/>
        </w:rPr>
        <w:t></w:t>
      </w:r>
      <w:r w:rsidRPr="009D3765">
        <w:rPr>
          <w:rFonts w:hint="eastAsia"/>
        </w:rPr>
        <w:t>писатель</w:t>
      </w:r>
      <w:r w:rsidRPr="009D3765">
        <w:rPr>
          <w:lang w:val="en-US"/>
        </w:rPr>
        <w:t></w:t>
      </w:r>
      <w:r w:rsidRPr="009D3765">
        <w:rPr>
          <w:rFonts w:hint="eastAsia"/>
        </w:rPr>
        <w:t>преодолел</w:t>
      </w:r>
      <w:r w:rsidRPr="009D3765">
        <w:rPr>
          <w:lang w:val="en-US"/>
        </w:rPr>
        <w:t></w:t>
      </w:r>
      <w:r w:rsidRPr="009D3765">
        <w:rPr>
          <w:rFonts w:hint="eastAsia"/>
        </w:rPr>
        <w:t>рационалистические</w:t>
      </w:r>
      <w:r w:rsidRPr="009D3765">
        <w:rPr>
          <w:lang w:val="en-US"/>
        </w:rPr>
        <w:t></w:t>
      </w:r>
      <w:r w:rsidRPr="009D3765">
        <w:rPr>
          <w:rFonts w:hint="eastAsia"/>
        </w:rPr>
        <w:t>театральные</w:t>
      </w:r>
      <w:r w:rsidRPr="009D3765">
        <w:rPr>
          <w:lang w:val="en-US"/>
        </w:rPr>
        <w:t></w:t>
      </w:r>
      <w:r w:rsidRPr="009D3765">
        <w:rPr>
          <w:rFonts w:hint="eastAsia"/>
        </w:rPr>
        <w:t>нормы</w:t>
      </w:r>
      <w:r w:rsidRPr="009D3765">
        <w:rPr>
          <w:lang w:val="en-US"/>
        </w:rPr>
        <w:t></w:t>
      </w:r>
      <w:r w:rsidRPr="009D3765">
        <w:rPr>
          <w:lang w:val="en-US"/>
        </w:rPr>
        <w:t></w:t>
      </w:r>
      <w:r w:rsidRPr="009D3765">
        <w:rPr>
          <w:rFonts w:hint="eastAsia"/>
        </w:rPr>
        <w:t>выражая</w:t>
      </w:r>
      <w:r w:rsidRPr="009D3765">
        <w:rPr>
          <w:lang w:val="en-US"/>
        </w:rPr>
        <w:t></w:t>
      </w:r>
      <w:r w:rsidRPr="009D3765">
        <w:rPr>
          <w:rFonts w:hint="eastAsia"/>
        </w:rPr>
        <w:t>тем</w:t>
      </w:r>
      <w:r w:rsidRPr="009D3765">
        <w:rPr>
          <w:lang w:val="en-US"/>
        </w:rPr>
        <w:t></w:t>
      </w:r>
      <w:r w:rsidRPr="009D3765">
        <w:rPr>
          <w:rFonts w:hint="eastAsia"/>
        </w:rPr>
        <w:t>самым</w:t>
      </w:r>
      <w:r w:rsidRPr="009D3765">
        <w:rPr>
          <w:lang w:val="en-US"/>
        </w:rPr>
        <w:t></w:t>
      </w:r>
      <w:r w:rsidRPr="009D3765">
        <w:rPr>
          <w:rFonts w:hint="eastAsia"/>
        </w:rPr>
        <w:t>свое</w:t>
      </w:r>
      <w:r w:rsidRPr="009D3765">
        <w:rPr>
          <w:lang w:val="en-US"/>
        </w:rPr>
        <w:t></w:t>
      </w:r>
      <w:r w:rsidRPr="009D3765">
        <w:rPr>
          <w:rFonts w:hint="eastAsia"/>
        </w:rPr>
        <w:t>неподчинение</w:t>
      </w:r>
      <w:r w:rsidRPr="009D3765">
        <w:rPr>
          <w:lang w:val="en-US"/>
        </w:rPr>
        <w:t></w:t>
      </w:r>
      <w:r w:rsidRPr="009D3765">
        <w:rPr>
          <w:rFonts w:hint="eastAsia"/>
        </w:rPr>
        <w:t>не</w:t>
      </w:r>
      <w:r w:rsidRPr="009D3765">
        <w:rPr>
          <w:lang w:val="en-US"/>
        </w:rPr>
        <w:t></w:t>
      </w:r>
      <w:r w:rsidRPr="009D3765">
        <w:rPr>
          <w:rFonts w:hint="eastAsia"/>
        </w:rPr>
        <w:t>только</w:t>
      </w:r>
      <w:r w:rsidRPr="009D3765">
        <w:rPr>
          <w:lang w:val="en-US"/>
        </w:rPr>
        <w:t></w:t>
      </w:r>
      <w:r w:rsidRPr="009D3765">
        <w:rPr>
          <w:rFonts w:hint="eastAsia"/>
        </w:rPr>
        <w:t>драматургическим</w:t>
      </w:r>
      <w:r w:rsidRPr="009D3765">
        <w:rPr>
          <w:lang w:val="en-US"/>
        </w:rPr>
        <w:t></w:t>
      </w:r>
      <w:r w:rsidRPr="009D3765">
        <w:rPr>
          <w:rFonts w:hint="eastAsia"/>
        </w:rPr>
        <w:t>канонам</w:t>
      </w:r>
      <w:r w:rsidRPr="009D3765">
        <w:rPr>
          <w:lang w:val="en-US"/>
        </w:rPr>
        <w:t></w:t>
      </w:r>
      <w:r w:rsidRPr="009D3765">
        <w:rPr>
          <w:lang w:val="en-US"/>
        </w:rPr>
        <w:t></w:t>
      </w:r>
      <w:r w:rsidRPr="009D3765">
        <w:rPr>
          <w:rFonts w:hint="eastAsia"/>
        </w:rPr>
        <w:t>но</w:t>
      </w:r>
      <w:r w:rsidRPr="009D3765">
        <w:rPr>
          <w:lang w:val="en-US"/>
        </w:rPr>
        <w:t></w:t>
      </w:r>
      <w:r w:rsidRPr="009D3765">
        <w:rPr>
          <w:rFonts w:hint="eastAsia"/>
        </w:rPr>
        <w:t>и</w:t>
      </w:r>
      <w:r w:rsidRPr="009D3765">
        <w:rPr>
          <w:lang w:val="en-US"/>
        </w:rPr>
        <w:t></w:t>
      </w:r>
      <w:r w:rsidRPr="009D3765">
        <w:rPr>
          <w:rFonts w:hint="eastAsia"/>
        </w:rPr>
        <w:t>социальным</w:t>
      </w:r>
      <w:r w:rsidRPr="009D3765">
        <w:rPr>
          <w:lang w:val="en-US"/>
        </w:rPr>
        <w:t></w:t>
      </w:r>
      <w:r w:rsidRPr="009D3765">
        <w:rPr>
          <w:rFonts w:hint="eastAsia"/>
        </w:rPr>
        <w:t>устоям</w:t>
      </w:r>
      <w:r w:rsidRPr="009D3765">
        <w:rPr>
          <w:lang w:val="en-US"/>
        </w:rPr>
        <w:t></w:t>
      </w:r>
      <w:r w:rsidRPr="009D3765">
        <w:rPr>
          <w:rFonts w:hint="eastAsia"/>
        </w:rPr>
        <w:t>своего</w:t>
      </w:r>
      <w:r w:rsidRPr="009D3765">
        <w:rPr>
          <w:lang w:val="en-US"/>
        </w:rPr>
        <w:t></w:t>
      </w:r>
      <w:r w:rsidRPr="009D3765">
        <w:rPr>
          <w:rFonts w:hint="eastAsia"/>
        </w:rPr>
        <w:t>времени</w:t>
      </w:r>
      <w:r w:rsidRPr="009D3765">
        <w:rPr>
          <w:lang w:val="en-US"/>
        </w:rPr>
        <w:t></w:t>
      </w:r>
    </w:p>
    <w:p w:rsidR="009D3765" w:rsidRPr="009D3765" w:rsidRDefault="009D3765" w:rsidP="009D3765">
      <w:r w:rsidRPr="009D3765">
        <w:rPr>
          <w:rFonts w:hint="eastAsia"/>
        </w:rPr>
        <w:t>Особая</w:t>
      </w:r>
      <w:r w:rsidRPr="009D3765">
        <w:rPr>
          <w:lang w:val="en-US"/>
        </w:rPr>
        <w:t></w:t>
      </w:r>
      <w:r w:rsidRPr="009D3765">
        <w:rPr>
          <w:rFonts w:hint="eastAsia"/>
        </w:rPr>
        <w:t>структурная</w:t>
      </w:r>
      <w:r w:rsidRPr="009D3765">
        <w:rPr>
          <w:lang w:val="en-US"/>
        </w:rPr>
        <w:t></w:t>
      </w:r>
      <w:r w:rsidRPr="009D3765">
        <w:rPr>
          <w:rFonts w:hint="eastAsia"/>
        </w:rPr>
        <w:t>организация</w:t>
      </w:r>
      <w:r w:rsidRPr="009D3765">
        <w:rPr>
          <w:lang w:val="en-US"/>
        </w:rPr>
        <w:t></w:t>
      </w:r>
      <w:r w:rsidRPr="009D3765">
        <w:rPr>
          <w:lang w:val="en-US"/>
        </w:rPr>
        <w:t></w:t>
      </w:r>
      <w:r w:rsidRPr="009D3765">
        <w:rPr>
          <w:rFonts w:hint="eastAsia"/>
        </w:rPr>
        <w:t>Минны</w:t>
      </w:r>
      <w:r w:rsidRPr="009D3765">
        <w:rPr>
          <w:lang w:val="en-US"/>
        </w:rPr>
        <w:t></w:t>
      </w:r>
      <w:r w:rsidRPr="009D3765">
        <w:rPr>
          <w:rFonts w:hint="eastAsia"/>
        </w:rPr>
        <w:t>фон</w:t>
      </w:r>
      <w:r w:rsidRPr="009D3765">
        <w:rPr>
          <w:lang w:val="en-US"/>
        </w:rPr>
        <w:t></w:t>
      </w:r>
      <w:r w:rsidRPr="009D3765">
        <w:rPr>
          <w:rFonts w:hint="eastAsia"/>
        </w:rPr>
        <w:t>Барнхельм</w:t>
      </w:r>
      <w:r w:rsidRPr="009D3765">
        <w:rPr>
          <w:lang w:val="en-US"/>
        </w:rPr>
        <w:t></w:t>
      </w:r>
      <w:r w:rsidRPr="009D3765">
        <w:rPr>
          <w:lang w:val="en-US"/>
        </w:rPr>
        <w:t></w:t>
      </w:r>
      <w:r w:rsidRPr="009D3765">
        <w:rPr>
          <w:rFonts w:hint="eastAsia"/>
        </w:rPr>
        <w:t>определяется</w:t>
      </w:r>
      <w:r w:rsidRPr="009D3765">
        <w:rPr>
          <w:lang w:val="en-US"/>
        </w:rPr>
        <w:t></w:t>
      </w:r>
      <w:r w:rsidRPr="009D3765">
        <w:rPr>
          <w:rFonts w:hint="eastAsia"/>
        </w:rPr>
        <w:t>противоборством</w:t>
      </w:r>
      <w:r w:rsidRPr="009D3765">
        <w:rPr>
          <w:lang w:val="en-US"/>
        </w:rPr>
        <w:t></w:t>
      </w:r>
      <w:r w:rsidRPr="009D3765">
        <w:rPr>
          <w:rFonts w:hint="eastAsia"/>
        </w:rPr>
        <w:t>между</w:t>
      </w:r>
      <w:r w:rsidRPr="009D3765">
        <w:rPr>
          <w:lang w:val="en-US"/>
        </w:rPr>
        <w:t></w:t>
      </w:r>
      <w:r w:rsidRPr="009D3765">
        <w:rPr>
          <w:rFonts w:hint="eastAsia"/>
        </w:rPr>
        <w:t>порывами</w:t>
      </w:r>
      <w:r w:rsidRPr="009D3765">
        <w:rPr>
          <w:lang w:val="en-US"/>
        </w:rPr>
        <w:t></w:t>
      </w:r>
      <w:r w:rsidRPr="009D3765">
        <w:rPr>
          <w:rFonts w:hint="eastAsia"/>
        </w:rPr>
        <w:t>сердца</w:t>
      </w:r>
      <w:r w:rsidRPr="009D3765">
        <w:rPr>
          <w:lang w:val="en-US"/>
        </w:rPr>
        <w:t></w:t>
      </w:r>
      <w:r w:rsidRPr="009D3765">
        <w:rPr>
          <w:rFonts w:hint="eastAsia"/>
        </w:rPr>
        <w:t>и</w:t>
      </w:r>
      <w:r w:rsidRPr="009D3765">
        <w:rPr>
          <w:lang w:val="en-US"/>
        </w:rPr>
        <w:t></w:t>
      </w:r>
      <w:r w:rsidRPr="009D3765">
        <w:rPr>
          <w:lang w:val="en-US"/>
        </w:rPr>
        <w:t></w:t>
      </w:r>
      <w:r w:rsidRPr="009D3765">
        <w:rPr>
          <w:rFonts w:hint="eastAsia"/>
        </w:rPr>
        <w:t>рациональностью</w:t>
      </w:r>
      <w:r w:rsidRPr="009D3765">
        <w:rPr>
          <w:lang w:val="en-US"/>
        </w:rPr>
        <w:t></w:t>
      </w:r>
      <w:r w:rsidRPr="009D3765">
        <w:rPr>
          <w:lang w:val="en-US"/>
        </w:rPr>
        <w:t></w:t>
      </w:r>
      <w:r w:rsidRPr="009D3765">
        <w:rPr>
          <w:rFonts w:hint="eastAsia"/>
        </w:rPr>
        <w:t>принципа</w:t>
      </w:r>
      <w:r w:rsidRPr="009D3765">
        <w:rPr>
          <w:lang w:val="en-US"/>
        </w:rPr>
        <w:t></w:t>
      </w:r>
      <w:r w:rsidRPr="009D3765">
        <w:rPr>
          <w:rFonts w:hint="eastAsia"/>
        </w:rPr>
        <w:t>чести</w:t>
      </w:r>
      <w:r w:rsidRPr="009D3765">
        <w:rPr>
          <w:lang w:val="en-US"/>
        </w:rPr>
        <w:t></w:t>
      </w:r>
      <w:r w:rsidRPr="009D3765">
        <w:rPr>
          <w:lang w:val="en-US"/>
        </w:rPr>
        <w:t></w:t>
      </w:r>
      <w:r w:rsidRPr="009D3765">
        <w:rPr>
          <w:rFonts w:hint="eastAsia"/>
        </w:rPr>
        <w:t>Центральный</w:t>
      </w:r>
      <w:r w:rsidRPr="009D3765">
        <w:rPr>
          <w:lang w:val="en-US"/>
        </w:rPr>
        <w:t></w:t>
      </w:r>
      <w:r w:rsidRPr="009D3765">
        <w:rPr>
          <w:rFonts w:hint="eastAsia"/>
        </w:rPr>
        <w:t>конфликт</w:t>
      </w:r>
      <w:r w:rsidRPr="009D3765">
        <w:rPr>
          <w:lang w:val="en-US"/>
        </w:rPr>
        <w:t></w:t>
      </w:r>
      <w:r w:rsidRPr="009D3765">
        <w:rPr>
          <w:rFonts w:hint="eastAsia"/>
        </w:rPr>
        <w:t>пьесы</w:t>
      </w:r>
      <w:r w:rsidRPr="009D3765">
        <w:rPr>
          <w:lang w:val="en-US"/>
        </w:rPr>
        <w:t></w:t>
      </w:r>
      <w:r w:rsidRPr="009D3765">
        <w:rPr>
          <w:lang w:val="en-US"/>
        </w:rPr>
        <w:t></w:t>
      </w:r>
      <w:r w:rsidRPr="009D3765">
        <w:rPr>
          <w:rFonts w:hint="eastAsia"/>
        </w:rPr>
        <w:t>борьба</w:t>
      </w:r>
      <w:r w:rsidRPr="009D3765">
        <w:rPr>
          <w:lang w:val="en-US"/>
        </w:rPr>
        <w:t></w:t>
      </w:r>
      <w:r w:rsidRPr="009D3765">
        <w:rPr>
          <w:rFonts w:hint="eastAsia"/>
        </w:rPr>
        <w:t>между</w:t>
      </w:r>
      <w:r w:rsidRPr="009D3765">
        <w:rPr>
          <w:lang w:val="en-US"/>
        </w:rPr>
        <w:t></w:t>
      </w:r>
      <w:r w:rsidRPr="009D3765">
        <w:rPr>
          <w:rFonts w:hint="eastAsia"/>
        </w:rPr>
        <w:t>честью</w:t>
      </w:r>
      <w:r w:rsidRPr="009D3765">
        <w:rPr>
          <w:lang w:val="en-US"/>
        </w:rPr>
        <w:t></w:t>
      </w:r>
      <w:r w:rsidRPr="009D3765">
        <w:rPr>
          <w:rFonts w:hint="eastAsia"/>
        </w:rPr>
        <w:t>и</w:t>
      </w:r>
      <w:r w:rsidRPr="009D3765">
        <w:rPr>
          <w:lang w:val="en-US"/>
        </w:rPr>
        <w:t></w:t>
      </w:r>
      <w:r w:rsidRPr="009D3765">
        <w:rPr>
          <w:rFonts w:hint="eastAsia"/>
        </w:rPr>
        <w:t>любовью</w:t>
      </w:r>
      <w:r w:rsidRPr="009D3765">
        <w:rPr>
          <w:lang w:val="en-US"/>
        </w:rPr>
        <w:t></w:t>
      </w:r>
      <w:r w:rsidRPr="009D3765">
        <w:rPr>
          <w:lang w:val="en-US"/>
        </w:rPr>
        <w:t></w:t>
      </w:r>
      <w:r w:rsidRPr="009D3765">
        <w:rPr>
          <w:lang w:val="en-US"/>
        </w:rPr>
        <w:t></w:t>
      </w:r>
      <w:r w:rsidRPr="009D3765">
        <w:rPr>
          <w:lang w:val="en-US"/>
        </w:rPr>
        <w:t></w:t>
      </w:r>
      <w:r w:rsidRPr="009D3765">
        <w:rPr>
          <w:rFonts w:hint="eastAsia"/>
        </w:rPr>
        <w:t>разрешающийся</w:t>
      </w:r>
      <w:r w:rsidRPr="009D3765">
        <w:rPr>
          <w:lang w:val="en-US"/>
        </w:rPr>
        <w:t></w:t>
      </w:r>
      <w:r w:rsidRPr="009D3765">
        <w:rPr>
          <w:rFonts w:hint="eastAsia"/>
        </w:rPr>
        <w:t>победой</w:t>
      </w:r>
      <w:r w:rsidRPr="009D3765">
        <w:rPr>
          <w:lang w:val="en-US"/>
        </w:rPr>
        <w:t></w:t>
      </w:r>
      <w:r w:rsidRPr="009D3765">
        <w:rPr>
          <w:rFonts w:hint="eastAsia"/>
        </w:rPr>
        <w:t>человеческих</w:t>
      </w:r>
      <w:r w:rsidRPr="009D3765">
        <w:rPr>
          <w:lang w:val="en-US"/>
        </w:rPr>
        <w:t></w:t>
      </w:r>
      <w:r w:rsidRPr="009D3765">
        <w:rPr>
          <w:rFonts w:hint="eastAsia"/>
        </w:rPr>
        <w:t>чувств</w:t>
      </w:r>
      <w:r w:rsidRPr="009D3765">
        <w:rPr>
          <w:lang w:val="en-US"/>
        </w:rPr>
        <w:t></w:t>
      </w:r>
      <w:r w:rsidRPr="009D3765">
        <w:rPr>
          <w:lang w:val="en-US"/>
        </w:rPr>
        <w:t></w:t>
      </w:r>
      <w:r w:rsidRPr="009D3765">
        <w:rPr>
          <w:rFonts w:hint="eastAsia"/>
        </w:rPr>
        <w:t>подчеркивает</w:t>
      </w:r>
      <w:r w:rsidRPr="009D3765">
        <w:rPr>
          <w:lang w:val="en-US"/>
        </w:rPr>
        <w:t></w:t>
      </w:r>
      <w:r w:rsidRPr="009D3765">
        <w:rPr>
          <w:rFonts w:hint="eastAsia"/>
        </w:rPr>
        <w:t>значение</w:t>
      </w:r>
      <w:r w:rsidRPr="009D3765">
        <w:rPr>
          <w:lang w:val="en-US"/>
        </w:rPr>
        <w:t></w:t>
      </w:r>
      <w:r w:rsidRPr="009D3765">
        <w:rPr>
          <w:rFonts w:hint="eastAsia"/>
        </w:rPr>
        <w:t>иррациональных</w:t>
      </w:r>
      <w:r w:rsidRPr="009D3765">
        <w:rPr>
          <w:lang w:val="en-US"/>
        </w:rPr>
        <w:t></w:t>
      </w:r>
      <w:r w:rsidRPr="009D3765">
        <w:rPr>
          <w:rFonts w:hint="eastAsia"/>
        </w:rPr>
        <w:t>мотивов</w:t>
      </w:r>
      <w:r w:rsidRPr="009D3765">
        <w:rPr>
          <w:lang w:val="en-US"/>
        </w:rPr>
        <w:t></w:t>
      </w:r>
      <w:r w:rsidRPr="009D3765">
        <w:rPr>
          <w:lang w:val="en-US"/>
        </w:rPr>
        <w:t></w:t>
      </w:r>
      <w:r w:rsidRPr="009D3765">
        <w:rPr>
          <w:rFonts w:hint="eastAsia"/>
        </w:rPr>
        <w:t>в</w:t>
      </w:r>
      <w:r w:rsidRPr="009D3765">
        <w:rPr>
          <w:lang w:val="en-US"/>
        </w:rPr>
        <w:t></w:t>
      </w:r>
      <w:r w:rsidRPr="009D3765">
        <w:rPr>
          <w:rFonts w:hint="eastAsia"/>
        </w:rPr>
        <w:t>финале</w:t>
      </w:r>
      <w:r w:rsidRPr="009D3765">
        <w:rPr>
          <w:lang w:val="en-US"/>
        </w:rPr>
        <w:t></w:t>
      </w:r>
      <w:r w:rsidRPr="009D3765">
        <w:rPr>
          <w:rFonts w:hint="eastAsia"/>
        </w:rPr>
        <w:t>пьесы</w:t>
      </w:r>
      <w:r w:rsidRPr="009D3765">
        <w:rPr>
          <w:lang w:val="en-US"/>
        </w:rPr>
        <w:t></w:t>
      </w:r>
      <w:r w:rsidRPr="009D3765">
        <w:rPr>
          <w:rFonts w:hint="eastAsia"/>
        </w:rPr>
        <w:t>Тельхейм</w:t>
      </w:r>
      <w:r w:rsidRPr="009D3765">
        <w:rPr>
          <w:lang w:val="en-US"/>
        </w:rPr>
        <w:t></w:t>
      </w:r>
      <w:r w:rsidRPr="009D3765">
        <w:rPr>
          <w:lang w:val="en-US"/>
        </w:rPr>
        <w:t></w:t>
      </w:r>
      <w:r w:rsidRPr="009D3765">
        <w:rPr>
          <w:rFonts w:hint="eastAsia"/>
        </w:rPr>
        <w:t>отдаваясь</w:t>
      </w:r>
      <w:r w:rsidRPr="009D3765">
        <w:rPr>
          <w:lang w:val="en-US"/>
        </w:rPr>
        <w:t></w:t>
      </w:r>
      <w:r w:rsidRPr="009D3765">
        <w:rPr>
          <w:rFonts w:hint="eastAsia"/>
        </w:rPr>
        <w:t>необъяснимому</w:t>
      </w:r>
      <w:r w:rsidRPr="009D3765">
        <w:rPr>
          <w:lang w:val="en-US"/>
        </w:rPr>
        <w:t></w:t>
      </w:r>
      <w:r w:rsidRPr="009D3765">
        <w:rPr>
          <w:rFonts w:hint="eastAsia"/>
        </w:rPr>
        <w:t>влиянию</w:t>
      </w:r>
      <w:r w:rsidRPr="009D3765">
        <w:rPr>
          <w:lang w:val="en-US"/>
        </w:rPr>
        <w:t></w:t>
      </w:r>
      <w:r w:rsidRPr="009D3765">
        <w:rPr>
          <w:rFonts w:hint="eastAsia"/>
        </w:rPr>
        <w:t>эмоций</w:t>
      </w:r>
      <w:r w:rsidRPr="009D3765">
        <w:rPr>
          <w:lang w:val="en-US"/>
        </w:rPr>
        <w:t></w:t>
      </w:r>
      <w:r w:rsidRPr="009D3765">
        <w:rPr>
          <w:lang w:val="en-US"/>
        </w:rPr>
        <w:t></w:t>
      </w:r>
      <w:r w:rsidRPr="009D3765">
        <w:rPr>
          <w:rFonts w:hint="eastAsia"/>
        </w:rPr>
        <w:t>отказывается</w:t>
      </w:r>
      <w:r w:rsidRPr="009D3765">
        <w:rPr>
          <w:lang w:val="en-US"/>
        </w:rPr>
        <w:t></w:t>
      </w:r>
      <w:r w:rsidRPr="009D3765">
        <w:rPr>
          <w:rFonts w:hint="eastAsia"/>
        </w:rPr>
        <w:t>от</w:t>
      </w:r>
      <w:r w:rsidRPr="009D3765">
        <w:rPr>
          <w:lang w:val="en-US"/>
        </w:rPr>
        <w:t></w:t>
      </w:r>
      <w:r w:rsidRPr="009D3765">
        <w:rPr>
          <w:rFonts w:hint="eastAsia"/>
        </w:rPr>
        <w:t>своего</w:t>
      </w:r>
      <w:r w:rsidRPr="009D3765">
        <w:rPr>
          <w:lang w:val="en-US"/>
        </w:rPr>
        <w:t></w:t>
      </w:r>
      <w:r w:rsidRPr="009D3765">
        <w:rPr>
          <w:rFonts w:hint="eastAsia"/>
        </w:rPr>
        <w:t>идеала</w:t>
      </w:r>
      <w:r w:rsidRPr="009D3765">
        <w:rPr>
          <w:lang w:val="en-US"/>
        </w:rPr>
        <w:t></w:t>
      </w:r>
      <w:r w:rsidRPr="009D3765">
        <w:rPr>
          <w:rFonts w:hint="eastAsia"/>
        </w:rPr>
        <w:t>чести</w:t>
      </w:r>
      <w:r w:rsidRPr="009D3765">
        <w:rPr>
          <w:lang w:val="en-US"/>
        </w:rPr>
        <w:t></w:t>
      </w:r>
      <w:r w:rsidRPr="009D3765">
        <w:rPr>
          <w:rFonts w:hint="eastAsia"/>
        </w:rPr>
        <w:t>ради</w:t>
      </w:r>
      <w:r w:rsidRPr="009D3765">
        <w:rPr>
          <w:lang w:val="en-US"/>
        </w:rPr>
        <w:t></w:t>
      </w:r>
      <w:r w:rsidRPr="009D3765">
        <w:rPr>
          <w:rFonts w:hint="eastAsia"/>
        </w:rPr>
        <w:t>любви</w:t>
      </w:r>
      <w:r w:rsidRPr="009D3765">
        <w:rPr>
          <w:lang w:val="en-US"/>
        </w:rPr>
        <w:t></w:t>
      </w:r>
    </w:p>
    <w:p w:rsidR="009D3765" w:rsidRPr="009D3765" w:rsidRDefault="009D3765" w:rsidP="009D3765">
      <w:r w:rsidRPr="009D3765">
        <w:rPr>
          <w:rFonts w:hint="eastAsia"/>
        </w:rPr>
        <w:t>Анализ</w:t>
      </w:r>
      <w:r w:rsidRPr="009D3765">
        <w:rPr>
          <w:lang w:val="en-US"/>
        </w:rPr>
        <w:t></w:t>
      </w:r>
      <w:r w:rsidRPr="009D3765">
        <w:rPr>
          <w:rFonts w:hint="eastAsia"/>
        </w:rPr>
        <w:t>особенностей</w:t>
      </w:r>
      <w:r w:rsidRPr="009D3765">
        <w:rPr>
          <w:lang w:val="en-US"/>
        </w:rPr>
        <w:t></w:t>
      </w:r>
      <w:r w:rsidRPr="009D3765">
        <w:rPr>
          <w:rFonts w:hint="eastAsia"/>
        </w:rPr>
        <w:t>языка</w:t>
      </w:r>
      <w:r w:rsidRPr="009D3765">
        <w:rPr>
          <w:lang w:val="en-US"/>
        </w:rPr>
        <w:t></w:t>
      </w:r>
      <w:r w:rsidRPr="009D3765">
        <w:rPr>
          <w:rFonts w:hint="eastAsia"/>
        </w:rPr>
        <w:t>пьесы</w:t>
      </w:r>
      <w:r w:rsidRPr="009D3765">
        <w:rPr>
          <w:lang w:val="en-US"/>
        </w:rPr>
        <w:t></w:t>
      </w:r>
      <w:r w:rsidRPr="009D3765">
        <w:rPr>
          <w:lang w:val="en-US"/>
        </w:rPr>
        <w:t></w:t>
      </w:r>
      <w:r w:rsidRPr="009D3765">
        <w:rPr>
          <w:rFonts w:hint="eastAsia"/>
        </w:rPr>
        <w:t>Минна</w:t>
      </w:r>
      <w:r w:rsidRPr="009D3765">
        <w:rPr>
          <w:lang w:val="en-US"/>
        </w:rPr>
        <w:t></w:t>
      </w:r>
      <w:r w:rsidRPr="009D3765">
        <w:rPr>
          <w:rFonts w:hint="eastAsia"/>
        </w:rPr>
        <w:t>фон</w:t>
      </w:r>
      <w:r w:rsidRPr="009D3765">
        <w:rPr>
          <w:lang w:val="en-US"/>
        </w:rPr>
        <w:t></w:t>
      </w:r>
      <w:r w:rsidRPr="009D3765">
        <w:rPr>
          <w:rFonts w:hint="eastAsia"/>
        </w:rPr>
        <w:t>Барнхельм</w:t>
      </w:r>
      <w:r w:rsidRPr="009D3765">
        <w:rPr>
          <w:lang w:val="en-US"/>
        </w:rPr>
        <w:t></w:t>
      </w:r>
      <w:r w:rsidRPr="009D3765">
        <w:rPr>
          <w:lang w:val="en-US"/>
        </w:rPr>
        <w:t></w:t>
      </w:r>
      <w:r w:rsidRPr="009D3765">
        <w:rPr>
          <w:rFonts w:hint="eastAsia"/>
        </w:rPr>
        <w:t>обнаруживает</w:t>
      </w:r>
      <w:r w:rsidRPr="009D3765">
        <w:rPr>
          <w:lang w:val="en-US"/>
        </w:rPr>
        <w:t></w:t>
      </w:r>
      <w:r w:rsidRPr="009D3765">
        <w:rPr>
          <w:lang w:val="en-US"/>
        </w:rPr>
        <w:t></w:t>
      </w:r>
      <w:r w:rsidRPr="009D3765">
        <w:rPr>
          <w:rFonts w:hint="eastAsia"/>
        </w:rPr>
        <w:t>что</w:t>
      </w:r>
      <w:r w:rsidRPr="009D3765">
        <w:rPr>
          <w:lang w:val="en-US"/>
        </w:rPr>
        <w:t></w:t>
      </w:r>
      <w:r w:rsidRPr="009D3765">
        <w:rPr>
          <w:rFonts w:hint="eastAsia"/>
        </w:rPr>
        <w:t>противоборство</w:t>
      </w:r>
      <w:r w:rsidRPr="009D3765">
        <w:rPr>
          <w:lang w:val="en-US"/>
        </w:rPr>
        <w:t></w:t>
      </w:r>
      <w:r w:rsidRPr="009D3765">
        <w:rPr>
          <w:rFonts w:hint="eastAsia"/>
        </w:rPr>
        <w:t>между</w:t>
      </w:r>
      <w:r w:rsidRPr="009D3765">
        <w:rPr>
          <w:lang w:val="en-US"/>
        </w:rPr>
        <w:t></w:t>
      </w:r>
      <w:r w:rsidRPr="009D3765">
        <w:rPr>
          <w:rFonts w:hint="eastAsia"/>
        </w:rPr>
        <w:t>разумом</w:t>
      </w:r>
      <w:r w:rsidRPr="009D3765">
        <w:rPr>
          <w:lang w:val="en-US"/>
        </w:rPr>
        <w:t></w:t>
      </w:r>
      <w:r w:rsidRPr="009D3765">
        <w:rPr>
          <w:rFonts w:hint="eastAsia"/>
        </w:rPr>
        <w:t>и</w:t>
      </w:r>
      <w:r w:rsidRPr="009D3765">
        <w:rPr>
          <w:lang w:val="en-US"/>
        </w:rPr>
        <w:t></w:t>
      </w:r>
      <w:r w:rsidRPr="009D3765">
        <w:rPr>
          <w:rFonts w:hint="eastAsia"/>
        </w:rPr>
        <w:t>сердцем</w:t>
      </w:r>
      <w:r w:rsidRPr="009D3765">
        <w:rPr>
          <w:lang w:val="en-US"/>
        </w:rPr>
        <w:t></w:t>
      </w:r>
      <w:r w:rsidRPr="009D3765">
        <w:rPr>
          <w:rFonts w:hint="eastAsia"/>
        </w:rPr>
        <w:t>находит</w:t>
      </w:r>
      <w:r w:rsidRPr="009D3765">
        <w:rPr>
          <w:lang w:val="en-US"/>
        </w:rPr>
        <w:t></w:t>
      </w:r>
      <w:r w:rsidRPr="009D3765">
        <w:rPr>
          <w:rFonts w:hint="eastAsia"/>
        </w:rPr>
        <w:t>свое</w:t>
      </w:r>
    </w:p>
    <w:p w:rsidR="009D3765" w:rsidRPr="009D3765" w:rsidRDefault="009D3765" w:rsidP="009D3765">
      <w:r w:rsidRPr="009D3765">
        <w:rPr>
          <w:lang w:val="en-US"/>
        </w:rPr>
        <w:t></w:t>
      </w:r>
    </w:p>
    <w:p w:rsidR="009D3765" w:rsidRPr="009D3765" w:rsidRDefault="009D3765" w:rsidP="009D3765">
      <w:r w:rsidRPr="009D3765">
        <w:rPr>
          <w:lang w:val="en-US"/>
        </w:rPr>
        <w:t></w:t>
      </w:r>
      <w:r w:rsidRPr="009D3765">
        <w:rPr>
          <w:lang w:val="en-US"/>
        </w:rPr>
        <w:t></w:t>
      </w:r>
      <w:r w:rsidRPr="009D3765">
        <w:rPr>
          <w:lang w:val="en-US"/>
        </w:rPr>
        <w:t></w:t>
      </w:r>
      <w:r w:rsidRPr="009D3765">
        <w:rPr>
          <w:lang w:val="en-US"/>
        </w:rPr>
        <w:t></w:t>
      </w:r>
      <w:r w:rsidRPr="009D3765">
        <w:rPr>
          <w:rFonts w:hint="eastAsia"/>
        </w:rPr>
        <w:t>выражение</w:t>
      </w:r>
      <w:r w:rsidRPr="009D3765">
        <w:rPr>
          <w:lang w:val="en-US"/>
        </w:rPr>
        <w:t></w:t>
      </w:r>
      <w:r w:rsidRPr="009D3765">
        <w:rPr>
          <w:rFonts w:hint="eastAsia"/>
        </w:rPr>
        <w:t>и</w:t>
      </w:r>
      <w:r w:rsidRPr="009D3765">
        <w:rPr>
          <w:lang w:val="en-US"/>
        </w:rPr>
        <w:t></w:t>
      </w:r>
      <w:r w:rsidRPr="009D3765">
        <w:rPr>
          <w:rFonts w:hint="eastAsia"/>
        </w:rPr>
        <w:t>на</w:t>
      </w:r>
      <w:r w:rsidRPr="009D3765">
        <w:rPr>
          <w:lang w:val="en-US"/>
        </w:rPr>
        <w:t></w:t>
      </w:r>
      <w:r w:rsidRPr="009D3765">
        <w:rPr>
          <w:rFonts w:hint="eastAsia"/>
        </w:rPr>
        <w:t>языковом</w:t>
      </w:r>
      <w:r w:rsidRPr="009D3765">
        <w:rPr>
          <w:lang w:val="en-US"/>
        </w:rPr>
        <w:t></w:t>
      </w:r>
      <w:r w:rsidRPr="009D3765">
        <w:rPr>
          <w:rFonts w:hint="eastAsia"/>
        </w:rPr>
        <w:t>уровне</w:t>
      </w:r>
      <w:r w:rsidRPr="009D3765">
        <w:rPr>
          <w:lang w:val="en-US"/>
        </w:rPr>
        <w:t></w:t>
      </w:r>
      <w:r w:rsidRPr="009D3765">
        <w:rPr>
          <w:lang w:val="en-US"/>
        </w:rPr>
        <w:t></w:t>
      </w:r>
      <w:r w:rsidRPr="009D3765">
        <w:rPr>
          <w:rFonts w:hint="eastAsia"/>
        </w:rPr>
        <w:t>эмоциональному</w:t>
      </w:r>
      <w:r w:rsidRPr="009D3765">
        <w:rPr>
          <w:lang w:val="en-US"/>
        </w:rPr>
        <w:t></w:t>
      </w:r>
      <w:r w:rsidRPr="009D3765">
        <w:rPr>
          <w:rFonts w:hint="eastAsia"/>
        </w:rPr>
        <w:t>и</w:t>
      </w:r>
      <w:r w:rsidRPr="009D3765">
        <w:rPr>
          <w:lang w:val="en-US"/>
        </w:rPr>
        <w:t></w:t>
      </w:r>
      <w:r w:rsidRPr="009D3765">
        <w:rPr>
          <w:rFonts w:hint="eastAsia"/>
        </w:rPr>
        <w:t>естественному</w:t>
      </w:r>
      <w:r w:rsidRPr="009D3765">
        <w:rPr>
          <w:lang w:val="en-US"/>
        </w:rPr>
        <w:t></w:t>
      </w:r>
      <w:r w:rsidRPr="009D3765">
        <w:rPr>
          <w:lang w:val="en-US"/>
        </w:rPr>
        <w:t></w:t>
      </w:r>
      <w:r w:rsidRPr="009D3765">
        <w:rPr>
          <w:rFonts w:hint="eastAsia"/>
        </w:rPr>
        <w:t>языку</w:t>
      </w:r>
      <w:r w:rsidRPr="009D3765">
        <w:rPr>
          <w:lang w:val="en-US"/>
        </w:rPr>
        <w:t></w:t>
      </w:r>
      <w:r w:rsidRPr="009D3765">
        <w:rPr>
          <w:rFonts w:hint="eastAsia"/>
        </w:rPr>
        <w:t>сердца</w:t>
      </w:r>
      <w:r w:rsidRPr="009D3765">
        <w:rPr>
          <w:lang w:val="en-US"/>
        </w:rPr>
        <w:t></w:t>
      </w:r>
      <w:r w:rsidRPr="009D3765">
        <w:rPr>
          <w:lang w:val="en-US"/>
        </w:rPr>
        <w:t></w:t>
      </w:r>
      <w:r w:rsidRPr="009D3765">
        <w:rPr>
          <w:rFonts w:hint="eastAsia"/>
        </w:rPr>
        <w:t>Минны</w:t>
      </w:r>
      <w:r w:rsidRPr="009D3765">
        <w:rPr>
          <w:lang w:val="en-US"/>
        </w:rPr>
        <w:t></w:t>
      </w:r>
      <w:r w:rsidRPr="009D3765">
        <w:rPr>
          <w:rFonts w:hint="eastAsia"/>
        </w:rPr>
        <w:t>противопоставляется</w:t>
      </w:r>
      <w:r w:rsidRPr="009D3765">
        <w:rPr>
          <w:lang w:val="en-US"/>
        </w:rPr>
        <w:t></w:t>
      </w:r>
      <w:r w:rsidRPr="009D3765">
        <w:rPr>
          <w:rFonts w:hint="eastAsia"/>
        </w:rPr>
        <w:t>психологически</w:t>
      </w:r>
      <w:r w:rsidRPr="009D3765">
        <w:rPr>
          <w:lang w:val="en-US"/>
        </w:rPr>
        <w:t></w:t>
      </w:r>
      <w:r w:rsidRPr="009D3765">
        <w:rPr>
          <w:rFonts w:hint="eastAsia"/>
        </w:rPr>
        <w:t>обоснованная</w:t>
      </w:r>
      <w:r w:rsidRPr="009D3765">
        <w:rPr>
          <w:lang w:val="en-US"/>
        </w:rPr>
        <w:t></w:t>
      </w:r>
      <w:r w:rsidRPr="009D3765">
        <w:rPr>
          <w:rFonts w:hint="eastAsia"/>
        </w:rPr>
        <w:t>неестественно</w:t>
      </w:r>
      <w:r w:rsidRPr="009D3765">
        <w:rPr>
          <w:lang w:val="en-US"/>
        </w:rPr>
        <w:t></w:t>
      </w:r>
      <w:r w:rsidRPr="009D3765">
        <w:rPr>
          <w:rFonts w:hint="eastAsia"/>
        </w:rPr>
        <w:t>церемонная</w:t>
      </w:r>
      <w:r w:rsidRPr="009D3765">
        <w:rPr>
          <w:lang w:val="en-US"/>
        </w:rPr>
        <w:t></w:t>
      </w:r>
      <w:r w:rsidRPr="009D3765">
        <w:rPr>
          <w:rFonts w:hint="eastAsia"/>
        </w:rPr>
        <w:t>речь</w:t>
      </w:r>
      <w:r w:rsidRPr="009D3765">
        <w:rPr>
          <w:lang w:val="en-US"/>
        </w:rPr>
        <w:t></w:t>
      </w:r>
      <w:r w:rsidRPr="009D3765">
        <w:rPr>
          <w:rFonts w:hint="eastAsia"/>
        </w:rPr>
        <w:t>Тельхейма</w:t>
      </w:r>
      <w:r w:rsidRPr="009D3765">
        <w:rPr>
          <w:lang w:val="en-US"/>
        </w:rPr>
        <w:t></w:t>
      </w:r>
      <w:r w:rsidRPr="009D3765">
        <w:rPr>
          <w:lang w:val="en-US"/>
        </w:rPr>
        <w:t></w:t>
      </w:r>
      <w:r w:rsidRPr="009D3765">
        <w:rPr>
          <w:rFonts w:hint="eastAsia"/>
        </w:rPr>
        <w:t>В</w:t>
      </w:r>
      <w:r w:rsidRPr="009D3765">
        <w:rPr>
          <w:lang w:val="en-US"/>
        </w:rPr>
        <w:t></w:t>
      </w:r>
      <w:r w:rsidRPr="009D3765">
        <w:rPr>
          <w:rFonts w:hint="eastAsia"/>
        </w:rPr>
        <w:t>этой</w:t>
      </w:r>
      <w:r w:rsidRPr="009D3765">
        <w:rPr>
          <w:lang w:val="en-US"/>
        </w:rPr>
        <w:t></w:t>
      </w:r>
      <w:r w:rsidRPr="009D3765">
        <w:rPr>
          <w:rFonts w:hint="eastAsia"/>
        </w:rPr>
        <w:t>антитезе</w:t>
      </w:r>
      <w:r w:rsidRPr="009D3765">
        <w:rPr>
          <w:lang w:val="en-US"/>
        </w:rPr>
        <w:t></w:t>
      </w:r>
      <w:r w:rsidRPr="009D3765">
        <w:rPr>
          <w:rFonts w:hint="eastAsia"/>
        </w:rPr>
        <w:t>выражается</w:t>
      </w:r>
      <w:r w:rsidRPr="009D3765">
        <w:rPr>
          <w:lang w:val="en-US"/>
        </w:rPr>
        <w:t></w:t>
      </w:r>
      <w:r w:rsidRPr="009D3765">
        <w:rPr>
          <w:rFonts w:hint="eastAsia"/>
        </w:rPr>
        <w:t>борьба</w:t>
      </w:r>
      <w:r w:rsidRPr="009D3765">
        <w:rPr>
          <w:lang w:val="en-US"/>
        </w:rPr>
        <w:t></w:t>
      </w:r>
      <w:r w:rsidRPr="009D3765">
        <w:rPr>
          <w:rFonts w:hint="eastAsia"/>
        </w:rPr>
        <w:t>между</w:t>
      </w:r>
      <w:r w:rsidRPr="009D3765">
        <w:rPr>
          <w:lang w:val="en-US"/>
        </w:rPr>
        <w:t></w:t>
      </w:r>
      <w:r w:rsidRPr="009D3765">
        <w:rPr>
          <w:rFonts w:hint="eastAsia"/>
        </w:rPr>
        <w:t>сферой</w:t>
      </w:r>
      <w:r w:rsidRPr="009D3765">
        <w:rPr>
          <w:lang w:val="en-US"/>
        </w:rPr>
        <w:t></w:t>
      </w:r>
      <w:r w:rsidRPr="009D3765">
        <w:rPr>
          <w:rFonts w:hint="eastAsia"/>
        </w:rPr>
        <w:t>эмоционального</w:t>
      </w:r>
      <w:r w:rsidRPr="009D3765">
        <w:rPr>
          <w:lang w:val="en-US"/>
        </w:rPr>
        <w:t></w:t>
      </w:r>
      <w:r w:rsidRPr="009D3765">
        <w:rPr>
          <w:rFonts w:hint="eastAsia"/>
        </w:rPr>
        <w:t>и</w:t>
      </w:r>
      <w:r w:rsidRPr="009D3765">
        <w:rPr>
          <w:lang w:val="en-US"/>
        </w:rPr>
        <w:t></w:t>
      </w:r>
      <w:r w:rsidRPr="009D3765">
        <w:rPr>
          <w:rFonts w:hint="eastAsia"/>
        </w:rPr>
        <w:t>принципами</w:t>
      </w:r>
      <w:r w:rsidRPr="009D3765">
        <w:rPr>
          <w:lang w:val="en-US"/>
        </w:rPr>
        <w:t></w:t>
      </w:r>
      <w:r w:rsidRPr="009D3765">
        <w:rPr>
          <w:rFonts w:hint="eastAsia"/>
        </w:rPr>
        <w:t>разума</w:t>
      </w:r>
      <w:r w:rsidRPr="009D3765">
        <w:rPr>
          <w:lang w:val="en-US"/>
        </w:rPr>
        <w:t></w:t>
      </w:r>
      <w:r w:rsidRPr="009D3765">
        <w:rPr>
          <w:lang w:val="en-US"/>
        </w:rPr>
        <w:t></w:t>
      </w:r>
      <w:r w:rsidRPr="009D3765">
        <w:rPr>
          <w:rFonts w:hint="eastAsia"/>
        </w:rPr>
        <w:t>Такая</w:t>
      </w:r>
      <w:r w:rsidRPr="009D3765">
        <w:rPr>
          <w:lang w:val="en-US"/>
        </w:rPr>
        <w:t></w:t>
      </w:r>
      <w:r w:rsidRPr="009D3765">
        <w:rPr>
          <w:rFonts w:hint="eastAsia"/>
        </w:rPr>
        <w:t>структура</w:t>
      </w:r>
      <w:r w:rsidRPr="009D3765">
        <w:rPr>
          <w:lang w:val="en-US"/>
        </w:rPr>
        <w:t></w:t>
      </w:r>
      <w:r w:rsidRPr="009D3765">
        <w:rPr>
          <w:rFonts w:hint="eastAsia"/>
        </w:rPr>
        <w:t>обозначает</w:t>
      </w:r>
      <w:r w:rsidRPr="009D3765">
        <w:rPr>
          <w:lang w:val="en-US"/>
        </w:rPr>
        <w:t></w:t>
      </w:r>
      <w:r w:rsidRPr="009D3765">
        <w:rPr>
          <w:rFonts w:hint="eastAsia"/>
        </w:rPr>
        <w:t>преодоление</w:t>
      </w:r>
      <w:r w:rsidRPr="009D3765">
        <w:rPr>
          <w:lang w:val="en-US"/>
        </w:rPr>
        <w:t></w:t>
      </w:r>
      <w:r w:rsidRPr="009D3765">
        <w:rPr>
          <w:rFonts w:hint="eastAsia"/>
        </w:rPr>
        <w:t>писателем</w:t>
      </w:r>
      <w:r w:rsidRPr="009D3765">
        <w:rPr>
          <w:lang w:val="en-US"/>
        </w:rPr>
        <w:t></w:t>
      </w:r>
      <w:r w:rsidRPr="009D3765">
        <w:rPr>
          <w:rFonts w:hint="eastAsia"/>
        </w:rPr>
        <w:t>драматургом</w:t>
      </w:r>
      <w:r w:rsidRPr="009D3765">
        <w:rPr>
          <w:lang w:val="en-US"/>
        </w:rPr>
        <w:t></w:t>
      </w:r>
      <w:r w:rsidRPr="009D3765">
        <w:rPr>
          <w:rFonts w:hint="eastAsia"/>
        </w:rPr>
        <w:t>схемы</w:t>
      </w:r>
      <w:r w:rsidRPr="009D3765">
        <w:rPr>
          <w:lang w:val="en-US"/>
        </w:rPr>
        <w:t></w:t>
      </w:r>
      <w:r w:rsidRPr="009D3765">
        <w:rPr>
          <w:rFonts w:hint="eastAsia"/>
        </w:rPr>
        <w:t>неестественной</w:t>
      </w:r>
      <w:r w:rsidRPr="009D3765">
        <w:rPr>
          <w:lang w:val="en-US"/>
        </w:rPr>
        <w:t></w:t>
      </w:r>
      <w:r w:rsidRPr="009D3765">
        <w:rPr>
          <w:rFonts w:hint="eastAsia"/>
        </w:rPr>
        <w:t>классицистскои</w:t>
      </w:r>
      <w:r w:rsidRPr="009D3765">
        <w:rPr>
          <w:lang w:val="en-US"/>
        </w:rPr>
        <w:t></w:t>
      </w:r>
      <w:r w:rsidRPr="009D3765">
        <w:rPr>
          <w:rFonts w:hint="eastAsia"/>
        </w:rPr>
        <w:t>трагедии</w:t>
      </w:r>
      <w:r w:rsidRPr="009D3765">
        <w:rPr>
          <w:lang w:val="en-US"/>
        </w:rPr>
        <w:t></w:t>
      </w:r>
      <w:r w:rsidRPr="009D3765">
        <w:rPr>
          <w:rFonts w:hint="eastAsia"/>
        </w:rPr>
        <w:t>и</w:t>
      </w:r>
      <w:r w:rsidRPr="009D3765">
        <w:rPr>
          <w:lang w:val="en-US"/>
        </w:rPr>
        <w:t></w:t>
      </w:r>
      <w:r w:rsidRPr="009D3765">
        <w:rPr>
          <w:rFonts w:hint="eastAsia"/>
        </w:rPr>
        <w:t>появление</w:t>
      </w:r>
      <w:r w:rsidRPr="009D3765">
        <w:rPr>
          <w:lang w:val="en-US"/>
        </w:rPr>
        <w:t></w:t>
      </w:r>
      <w:r w:rsidRPr="009D3765">
        <w:rPr>
          <w:rFonts w:hint="eastAsia"/>
        </w:rPr>
        <w:t>бюргерской</w:t>
      </w:r>
      <w:r w:rsidRPr="009D3765">
        <w:rPr>
          <w:lang w:val="en-US"/>
        </w:rPr>
        <w:t></w:t>
      </w:r>
      <w:r w:rsidRPr="009D3765">
        <w:rPr>
          <w:lang w:val="en-US"/>
        </w:rPr>
        <w:t></w:t>
      </w:r>
      <w:r w:rsidRPr="009D3765">
        <w:rPr>
          <w:rFonts w:hint="eastAsia"/>
        </w:rPr>
        <w:t>серьезной</w:t>
      </w:r>
      <w:r w:rsidRPr="009D3765">
        <w:rPr>
          <w:lang w:val="en-US"/>
        </w:rPr>
        <w:t></w:t>
      </w:r>
      <w:r w:rsidRPr="009D3765">
        <w:rPr>
          <w:lang w:val="en-US"/>
        </w:rPr>
        <w:t></w:t>
      </w:r>
      <w:r w:rsidRPr="009D3765">
        <w:rPr>
          <w:rFonts w:hint="eastAsia"/>
        </w:rPr>
        <w:t>драмы</w:t>
      </w:r>
      <w:r w:rsidRPr="009D3765">
        <w:rPr>
          <w:lang w:val="en-US"/>
        </w:rPr>
        <w:t></w:t>
      </w:r>
    </w:p>
    <w:p w:rsidR="009D3765" w:rsidRPr="009D3765" w:rsidRDefault="009D3765" w:rsidP="009D3765">
      <w:r w:rsidRPr="009D3765">
        <w:rPr>
          <w:rFonts w:hint="eastAsia"/>
        </w:rPr>
        <w:t>Анализ</w:t>
      </w:r>
      <w:r w:rsidRPr="009D3765">
        <w:rPr>
          <w:lang w:val="en-US"/>
        </w:rPr>
        <w:t></w:t>
      </w:r>
      <w:r w:rsidRPr="009D3765">
        <w:rPr>
          <w:rFonts w:hint="eastAsia"/>
        </w:rPr>
        <w:t>искусства</w:t>
      </w:r>
      <w:r w:rsidRPr="009D3765">
        <w:rPr>
          <w:lang w:val="en-US"/>
        </w:rPr>
        <w:t></w:t>
      </w:r>
      <w:r w:rsidRPr="009D3765">
        <w:rPr>
          <w:rFonts w:hint="eastAsia"/>
        </w:rPr>
        <w:t>построения</w:t>
      </w:r>
      <w:r w:rsidRPr="009D3765">
        <w:rPr>
          <w:lang w:val="en-US"/>
        </w:rPr>
        <w:t></w:t>
      </w:r>
      <w:r w:rsidRPr="009D3765">
        <w:rPr>
          <w:rFonts w:hint="eastAsia"/>
        </w:rPr>
        <w:t>диалогической</w:t>
      </w:r>
      <w:r w:rsidRPr="009D3765">
        <w:rPr>
          <w:lang w:val="en-US"/>
        </w:rPr>
        <w:t></w:t>
      </w:r>
      <w:r w:rsidRPr="009D3765">
        <w:rPr>
          <w:rFonts w:hint="eastAsia"/>
        </w:rPr>
        <w:t>речи</w:t>
      </w:r>
      <w:r w:rsidRPr="009D3765">
        <w:rPr>
          <w:lang w:val="en-US"/>
        </w:rPr>
        <w:t></w:t>
      </w:r>
      <w:r w:rsidRPr="009D3765">
        <w:rPr>
          <w:rFonts w:hint="eastAsia"/>
        </w:rPr>
        <w:t>в</w:t>
      </w:r>
      <w:r w:rsidRPr="009D3765">
        <w:rPr>
          <w:lang w:val="en-US"/>
        </w:rPr>
        <w:t></w:t>
      </w:r>
      <w:r w:rsidRPr="009D3765">
        <w:rPr>
          <w:rFonts w:hint="eastAsia"/>
        </w:rPr>
        <w:t>драматургии</w:t>
      </w:r>
      <w:r w:rsidRPr="009D3765">
        <w:rPr>
          <w:lang w:val="en-US"/>
        </w:rPr>
        <w:t></w:t>
      </w:r>
      <w:r w:rsidRPr="009D3765">
        <w:rPr>
          <w:rFonts w:hint="eastAsia"/>
        </w:rPr>
        <w:t>Г</w:t>
      </w:r>
      <w:r w:rsidRPr="009D3765">
        <w:rPr>
          <w:lang w:val="en-US"/>
        </w:rPr>
        <w:t></w:t>
      </w:r>
      <w:r w:rsidRPr="009D3765">
        <w:rPr>
          <w:rFonts w:hint="eastAsia"/>
        </w:rPr>
        <w:t>Э</w:t>
      </w:r>
      <w:r w:rsidRPr="009D3765">
        <w:rPr>
          <w:lang w:val="en-US"/>
        </w:rPr>
        <w:t></w:t>
      </w:r>
      <w:r w:rsidRPr="009D3765">
        <w:rPr>
          <w:rFonts w:hint="eastAsia"/>
        </w:rPr>
        <w:t>Лессинга</w:t>
      </w:r>
      <w:r w:rsidRPr="009D3765">
        <w:rPr>
          <w:lang w:val="en-US"/>
        </w:rPr>
        <w:t></w:t>
      </w:r>
      <w:r w:rsidRPr="009D3765">
        <w:rPr>
          <w:lang w:val="en-US"/>
        </w:rPr>
        <w:t></w:t>
      </w:r>
      <w:r w:rsidRPr="009D3765">
        <w:rPr>
          <w:rFonts w:hint="eastAsia"/>
        </w:rPr>
        <w:t>в</w:t>
      </w:r>
      <w:r w:rsidRPr="009D3765">
        <w:rPr>
          <w:lang w:val="en-US"/>
        </w:rPr>
        <w:t></w:t>
      </w:r>
      <w:r w:rsidRPr="009D3765">
        <w:rPr>
          <w:rFonts w:hint="eastAsia"/>
        </w:rPr>
        <w:t>частности</w:t>
      </w:r>
      <w:r w:rsidRPr="009D3765">
        <w:rPr>
          <w:lang w:val="en-US"/>
        </w:rPr>
        <w:t></w:t>
      </w:r>
      <w:r w:rsidRPr="009D3765">
        <w:rPr>
          <w:lang w:val="en-US"/>
        </w:rPr>
        <w:t></w:t>
      </w:r>
      <w:r w:rsidRPr="009D3765">
        <w:rPr>
          <w:rFonts w:hint="eastAsia"/>
        </w:rPr>
        <w:t>в</w:t>
      </w:r>
      <w:r w:rsidRPr="009D3765">
        <w:rPr>
          <w:lang w:val="en-US"/>
        </w:rPr>
        <w:t></w:t>
      </w:r>
      <w:r w:rsidRPr="009D3765">
        <w:rPr>
          <w:rFonts w:hint="eastAsia"/>
        </w:rPr>
        <w:t>трагедии</w:t>
      </w:r>
      <w:r w:rsidRPr="009D3765">
        <w:rPr>
          <w:lang w:val="en-US"/>
        </w:rPr>
        <w:t></w:t>
      </w:r>
      <w:r w:rsidRPr="009D3765">
        <w:rPr>
          <w:lang w:val="en-US"/>
        </w:rPr>
        <w:t></w:t>
      </w:r>
      <w:r w:rsidRPr="009D3765">
        <w:rPr>
          <w:rFonts w:hint="eastAsia"/>
        </w:rPr>
        <w:t>Эмилия</w:t>
      </w:r>
      <w:r w:rsidRPr="009D3765">
        <w:rPr>
          <w:lang w:val="en-US"/>
        </w:rPr>
        <w:t></w:t>
      </w:r>
      <w:r w:rsidRPr="009D3765">
        <w:rPr>
          <w:rFonts w:hint="eastAsia"/>
        </w:rPr>
        <w:t>Галотти</w:t>
      </w:r>
      <w:r w:rsidRPr="009D3765">
        <w:rPr>
          <w:lang w:val="en-US"/>
        </w:rPr>
        <w:t></w:t>
      </w:r>
      <w:r w:rsidRPr="009D3765">
        <w:rPr>
          <w:lang w:val="en-US"/>
        </w:rPr>
        <w:t></w:t>
      </w:r>
      <w:r w:rsidRPr="009D3765">
        <w:rPr>
          <w:lang w:val="en-US"/>
        </w:rPr>
        <w:t></w:t>
      </w:r>
      <w:r w:rsidRPr="009D3765">
        <w:rPr>
          <w:rFonts w:hint="eastAsia"/>
        </w:rPr>
        <w:t>доказывает</w:t>
      </w:r>
      <w:r w:rsidRPr="009D3765">
        <w:rPr>
          <w:lang w:val="en-US"/>
        </w:rPr>
        <w:t></w:t>
      </w:r>
      <w:r w:rsidRPr="009D3765">
        <w:rPr>
          <w:lang w:val="en-US"/>
        </w:rPr>
        <w:t></w:t>
      </w:r>
      <w:r w:rsidRPr="009D3765">
        <w:rPr>
          <w:rFonts w:hint="eastAsia"/>
        </w:rPr>
        <w:t>что</w:t>
      </w:r>
      <w:r w:rsidRPr="009D3765">
        <w:rPr>
          <w:lang w:val="en-US"/>
        </w:rPr>
        <w:t></w:t>
      </w:r>
      <w:r w:rsidRPr="009D3765">
        <w:rPr>
          <w:rFonts w:hint="eastAsia"/>
        </w:rPr>
        <w:t>в</w:t>
      </w:r>
      <w:r w:rsidRPr="009D3765">
        <w:rPr>
          <w:lang w:val="en-US"/>
        </w:rPr>
        <w:t></w:t>
      </w:r>
      <w:r w:rsidRPr="009D3765">
        <w:rPr>
          <w:rFonts w:hint="eastAsia"/>
        </w:rPr>
        <w:t>этом</w:t>
      </w:r>
      <w:r w:rsidRPr="009D3765">
        <w:rPr>
          <w:lang w:val="en-US"/>
        </w:rPr>
        <w:t></w:t>
      </w:r>
      <w:r w:rsidRPr="009D3765">
        <w:rPr>
          <w:rFonts w:hint="eastAsia"/>
        </w:rPr>
        <w:t>произведении</w:t>
      </w:r>
      <w:r w:rsidRPr="009D3765">
        <w:rPr>
          <w:lang w:val="en-US"/>
        </w:rPr>
        <w:t></w:t>
      </w:r>
      <w:r w:rsidRPr="009D3765">
        <w:rPr>
          <w:rFonts w:hint="eastAsia"/>
        </w:rPr>
        <w:t>также</w:t>
      </w:r>
      <w:r w:rsidRPr="009D3765">
        <w:rPr>
          <w:lang w:val="en-US"/>
        </w:rPr>
        <w:t></w:t>
      </w:r>
      <w:r w:rsidRPr="009D3765">
        <w:rPr>
          <w:rFonts w:hint="eastAsia"/>
        </w:rPr>
        <w:t>обнаруживаются</w:t>
      </w:r>
      <w:r w:rsidRPr="009D3765">
        <w:rPr>
          <w:lang w:val="en-US"/>
        </w:rPr>
        <w:t></w:t>
      </w:r>
      <w:r w:rsidRPr="009D3765">
        <w:rPr>
          <w:rFonts w:hint="eastAsia"/>
        </w:rPr>
        <w:t>иррациональные</w:t>
      </w:r>
      <w:r w:rsidRPr="009D3765">
        <w:rPr>
          <w:lang w:val="en-US"/>
        </w:rPr>
        <w:t></w:t>
      </w:r>
      <w:r w:rsidRPr="009D3765">
        <w:rPr>
          <w:rFonts w:hint="eastAsia"/>
        </w:rPr>
        <w:t>признаки</w:t>
      </w:r>
      <w:r w:rsidRPr="009D3765">
        <w:rPr>
          <w:lang w:val="en-US"/>
        </w:rPr>
        <w:t></w:t>
      </w:r>
      <w:r w:rsidRPr="009D3765">
        <w:rPr>
          <w:rFonts w:hint="eastAsia"/>
        </w:rPr>
        <w:t>в</w:t>
      </w:r>
      <w:r w:rsidRPr="009D3765">
        <w:rPr>
          <w:lang w:val="en-US"/>
        </w:rPr>
        <w:t></w:t>
      </w:r>
      <w:r w:rsidRPr="009D3765">
        <w:rPr>
          <w:rFonts w:hint="eastAsia"/>
        </w:rPr>
        <w:t>концепции</w:t>
      </w:r>
      <w:r w:rsidRPr="009D3765">
        <w:rPr>
          <w:lang w:val="en-US"/>
        </w:rPr>
        <w:t></w:t>
      </w:r>
      <w:r w:rsidRPr="009D3765">
        <w:rPr>
          <w:rFonts w:hint="eastAsia"/>
        </w:rPr>
        <w:t>персонажей</w:t>
      </w:r>
      <w:r w:rsidRPr="009D3765">
        <w:rPr>
          <w:lang w:val="en-US"/>
        </w:rPr>
        <w:t></w:t>
      </w:r>
      <w:r w:rsidRPr="009D3765">
        <w:rPr>
          <w:rFonts w:hint="eastAsia"/>
        </w:rPr>
        <w:t>и</w:t>
      </w:r>
      <w:r w:rsidRPr="009D3765">
        <w:rPr>
          <w:lang w:val="en-US"/>
        </w:rPr>
        <w:t></w:t>
      </w:r>
      <w:r w:rsidRPr="009D3765">
        <w:rPr>
          <w:rFonts w:hint="eastAsia"/>
        </w:rPr>
        <w:t>в</w:t>
      </w:r>
      <w:r w:rsidRPr="009D3765">
        <w:rPr>
          <w:lang w:val="en-US"/>
        </w:rPr>
        <w:t></w:t>
      </w:r>
      <w:r w:rsidRPr="009D3765">
        <w:rPr>
          <w:rFonts w:hint="eastAsia"/>
        </w:rPr>
        <w:t>мотивации</w:t>
      </w:r>
      <w:r w:rsidRPr="009D3765">
        <w:rPr>
          <w:lang w:val="en-US"/>
        </w:rPr>
        <w:t></w:t>
      </w:r>
      <w:r w:rsidRPr="009D3765">
        <w:rPr>
          <w:rFonts w:hint="eastAsia"/>
        </w:rPr>
        <w:t>их</w:t>
      </w:r>
      <w:r w:rsidRPr="009D3765">
        <w:rPr>
          <w:lang w:val="en-US"/>
        </w:rPr>
        <w:t></w:t>
      </w:r>
      <w:r w:rsidRPr="009D3765">
        <w:rPr>
          <w:rFonts w:hint="eastAsia"/>
        </w:rPr>
        <w:t>действий</w:t>
      </w:r>
      <w:r w:rsidRPr="009D3765">
        <w:rPr>
          <w:lang w:val="en-US"/>
        </w:rPr>
        <w:t></w:t>
      </w:r>
      <w:r w:rsidRPr="009D3765">
        <w:rPr>
          <w:lang w:val="en-US"/>
        </w:rPr>
        <w:t></w:t>
      </w:r>
      <w:r w:rsidRPr="009D3765">
        <w:rPr>
          <w:rFonts w:hint="eastAsia"/>
        </w:rPr>
        <w:t>Герои</w:t>
      </w:r>
      <w:r w:rsidRPr="009D3765">
        <w:rPr>
          <w:lang w:val="en-US"/>
        </w:rPr>
        <w:t></w:t>
      </w:r>
      <w:r w:rsidRPr="009D3765">
        <w:rPr>
          <w:rFonts w:hint="eastAsia"/>
        </w:rPr>
        <w:t>Г</w:t>
      </w:r>
      <w:r w:rsidRPr="009D3765">
        <w:rPr>
          <w:lang w:val="en-US"/>
        </w:rPr>
        <w:t></w:t>
      </w:r>
      <w:r w:rsidRPr="009D3765">
        <w:rPr>
          <w:rFonts w:hint="eastAsia"/>
        </w:rPr>
        <w:t>Э</w:t>
      </w:r>
      <w:r w:rsidRPr="009D3765">
        <w:rPr>
          <w:lang w:val="en-US"/>
        </w:rPr>
        <w:t></w:t>
      </w:r>
      <w:r w:rsidRPr="009D3765">
        <w:rPr>
          <w:rFonts w:hint="eastAsia"/>
        </w:rPr>
        <w:t>Лессинга</w:t>
      </w:r>
      <w:r w:rsidRPr="009D3765">
        <w:rPr>
          <w:lang w:val="en-US"/>
        </w:rPr>
        <w:t></w:t>
      </w:r>
      <w:r w:rsidRPr="009D3765">
        <w:rPr>
          <w:rFonts w:hint="eastAsia"/>
        </w:rPr>
        <w:t>выражают</w:t>
      </w:r>
      <w:r w:rsidRPr="009D3765">
        <w:rPr>
          <w:lang w:val="en-US"/>
        </w:rPr>
        <w:t></w:t>
      </w:r>
      <w:r w:rsidRPr="009D3765">
        <w:rPr>
          <w:rFonts w:hint="eastAsia"/>
        </w:rPr>
        <w:t>свои</w:t>
      </w:r>
      <w:r w:rsidRPr="009D3765">
        <w:rPr>
          <w:lang w:val="en-US"/>
        </w:rPr>
        <w:t></w:t>
      </w:r>
      <w:r w:rsidRPr="009D3765">
        <w:rPr>
          <w:rFonts w:hint="eastAsia"/>
        </w:rPr>
        <w:t>чувства</w:t>
      </w:r>
      <w:r w:rsidRPr="009D3765">
        <w:rPr>
          <w:lang w:val="en-US"/>
        </w:rPr>
        <w:t></w:t>
      </w:r>
      <w:r w:rsidRPr="009D3765">
        <w:rPr>
          <w:rFonts w:hint="eastAsia"/>
        </w:rPr>
        <w:t>и</w:t>
      </w:r>
      <w:r w:rsidRPr="009D3765">
        <w:rPr>
          <w:lang w:val="en-US"/>
        </w:rPr>
        <w:t></w:t>
      </w:r>
      <w:r w:rsidRPr="009D3765">
        <w:rPr>
          <w:rFonts w:hint="eastAsia"/>
        </w:rPr>
        <w:t>эмоции</w:t>
      </w:r>
      <w:r w:rsidRPr="009D3765">
        <w:rPr>
          <w:lang w:val="en-US"/>
        </w:rPr>
        <w:t></w:t>
      </w:r>
      <w:r w:rsidRPr="009D3765">
        <w:rPr>
          <w:rFonts w:hint="eastAsia"/>
        </w:rPr>
        <w:t>без</w:t>
      </w:r>
      <w:r w:rsidRPr="009D3765">
        <w:rPr>
          <w:lang w:val="en-US"/>
        </w:rPr>
        <w:t></w:t>
      </w:r>
      <w:r w:rsidRPr="009D3765">
        <w:rPr>
          <w:rFonts w:hint="eastAsia"/>
        </w:rPr>
        <w:t>оглядки</w:t>
      </w:r>
      <w:r w:rsidRPr="009D3765">
        <w:rPr>
          <w:lang w:val="en-US"/>
        </w:rPr>
        <w:t></w:t>
      </w:r>
      <w:r w:rsidRPr="009D3765">
        <w:rPr>
          <w:rFonts w:hint="eastAsia"/>
        </w:rPr>
        <w:t>на</w:t>
      </w:r>
      <w:r w:rsidRPr="009D3765">
        <w:rPr>
          <w:lang w:val="en-US"/>
        </w:rPr>
        <w:t></w:t>
      </w:r>
      <w:r w:rsidRPr="009D3765">
        <w:rPr>
          <w:rFonts w:hint="eastAsia"/>
        </w:rPr>
        <w:t>нормы</w:t>
      </w:r>
      <w:r w:rsidRPr="009D3765">
        <w:rPr>
          <w:lang w:val="en-US"/>
        </w:rPr>
        <w:t></w:t>
      </w:r>
      <w:r w:rsidRPr="009D3765">
        <w:rPr>
          <w:rFonts w:hint="eastAsia"/>
        </w:rPr>
        <w:t>морали</w:t>
      </w:r>
      <w:r w:rsidRPr="009D3765">
        <w:rPr>
          <w:lang w:val="en-US"/>
        </w:rPr>
        <w:t></w:t>
      </w:r>
      <w:r w:rsidRPr="009D3765">
        <w:rPr>
          <w:rFonts w:hint="eastAsia"/>
        </w:rPr>
        <w:t>эпохи</w:t>
      </w:r>
      <w:r w:rsidRPr="009D3765">
        <w:rPr>
          <w:lang w:val="en-US"/>
        </w:rPr>
        <w:t></w:t>
      </w:r>
      <w:r w:rsidRPr="009D3765">
        <w:rPr>
          <w:rFonts w:hint="eastAsia"/>
        </w:rPr>
        <w:t>Просвещения</w:t>
      </w:r>
      <w:r w:rsidRPr="009D3765">
        <w:rPr>
          <w:lang w:val="en-US"/>
        </w:rPr>
        <w:t></w:t>
      </w:r>
      <w:r w:rsidRPr="009D3765">
        <w:rPr>
          <w:lang w:val="en-US"/>
        </w:rPr>
        <w:t></w:t>
      </w:r>
      <w:r w:rsidRPr="009D3765">
        <w:rPr>
          <w:rFonts w:hint="eastAsia"/>
        </w:rPr>
        <w:t>Нетрадиционность</w:t>
      </w:r>
      <w:r w:rsidRPr="009D3765">
        <w:rPr>
          <w:lang w:val="en-US"/>
        </w:rPr>
        <w:t></w:t>
      </w:r>
      <w:r w:rsidRPr="009D3765">
        <w:rPr>
          <w:lang w:val="en-US"/>
        </w:rPr>
        <w:t></w:t>
      </w:r>
      <w:r w:rsidRPr="009D3765">
        <w:rPr>
          <w:rFonts w:hint="eastAsia"/>
        </w:rPr>
        <w:t>нелогичность</w:t>
      </w:r>
      <w:r w:rsidRPr="009D3765">
        <w:rPr>
          <w:lang w:val="en-US"/>
        </w:rPr>
        <w:t></w:t>
      </w:r>
      <w:r w:rsidRPr="009D3765">
        <w:rPr>
          <w:rFonts w:hint="eastAsia"/>
        </w:rPr>
        <w:t>и</w:t>
      </w:r>
      <w:r w:rsidRPr="009D3765">
        <w:rPr>
          <w:lang w:val="en-US"/>
        </w:rPr>
        <w:t></w:t>
      </w:r>
      <w:r w:rsidRPr="009D3765">
        <w:rPr>
          <w:rFonts w:hint="eastAsia"/>
        </w:rPr>
        <w:t>иррациональность</w:t>
      </w:r>
      <w:r w:rsidRPr="009D3765">
        <w:rPr>
          <w:lang w:val="en-US"/>
        </w:rPr>
        <w:t></w:t>
      </w:r>
      <w:r w:rsidRPr="009D3765">
        <w:rPr>
          <w:rFonts w:hint="eastAsia"/>
        </w:rPr>
        <w:t>финала</w:t>
      </w:r>
      <w:r w:rsidRPr="009D3765">
        <w:rPr>
          <w:lang w:val="en-US"/>
        </w:rPr>
        <w:t></w:t>
      </w:r>
      <w:r w:rsidRPr="009D3765">
        <w:rPr>
          <w:rFonts w:hint="eastAsia"/>
        </w:rPr>
        <w:t>трагедии</w:t>
      </w:r>
      <w:r w:rsidRPr="009D3765">
        <w:rPr>
          <w:lang w:val="en-US"/>
        </w:rPr>
        <w:t></w:t>
      </w:r>
      <w:r w:rsidRPr="009D3765">
        <w:rPr>
          <w:rFonts w:hint="eastAsia"/>
        </w:rPr>
        <w:t>побуждает</w:t>
      </w:r>
      <w:r w:rsidRPr="009D3765">
        <w:rPr>
          <w:lang w:val="en-US"/>
        </w:rPr>
        <w:t></w:t>
      </w:r>
      <w:r w:rsidRPr="009D3765">
        <w:rPr>
          <w:rFonts w:hint="eastAsia"/>
        </w:rPr>
        <w:t>зрителя</w:t>
      </w:r>
      <w:r w:rsidRPr="009D3765">
        <w:rPr>
          <w:lang w:val="en-US"/>
        </w:rPr>
        <w:t></w:t>
      </w:r>
      <w:r w:rsidRPr="009D3765">
        <w:rPr>
          <w:rFonts w:hint="eastAsia"/>
        </w:rPr>
        <w:t>к</w:t>
      </w:r>
      <w:r w:rsidRPr="009D3765">
        <w:rPr>
          <w:lang w:val="en-US"/>
        </w:rPr>
        <w:t></w:t>
      </w:r>
      <w:r w:rsidRPr="009D3765">
        <w:rPr>
          <w:rFonts w:hint="eastAsia"/>
        </w:rPr>
        <w:t>размышлению</w:t>
      </w:r>
      <w:r w:rsidRPr="009D3765">
        <w:rPr>
          <w:lang w:val="en-US"/>
        </w:rPr>
        <w:t></w:t>
      </w:r>
      <w:r w:rsidRPr="009D3765">
        <w:rPr>
          <w:rFonts w:hint="eastAsia"/>
        </w:rPr>
        <w:t>и</w:t>
      </w:r>
      <w:r w:rsidRPr="009D3765">
        <w:rPr>
          <w:lang w:val="en-US"/>
        </w:rPr>
        <w:t></w:t>
      </w:r>
      <w:r w:rsidRPr="009D3765">
        <w:rPr>
          <w:rFonts w:hint="eastAsia"/>
        </w:rPr>
        <w:t>к</w:t>
      </w:r>
      <w:r w:rsidRPr="009D3765">
        <w:rPr>
          <w:lang w:val="en-US"/>
        </w:rPr>
        <w:t></w:t>
      </w:r>
      <w:r w:rsidRPr="009D3765">
        <w:rPr>
          <w:rFonts w:hint="eastAsia"/>
        </w:rPr>
        <w:t>своим</w:t>
      </w:r>
      <w:r w:rsidRPr="009D3765">
        <w:rPr>
          <w:lang w:val="en-US"/>
        </w:rPr>
        <w:t></w:t>
      </w:r>
      <w:r w:rsidRPr="009D3765">
        <w:rPr>
          <w:rFonts w:hint="eastAsia"/>
        </w:rPr>
        <w:t>собственным</w:t>
      </w:r>
      <w:r w:rsidRPr="009D3765">
        <w:rPr>
          <w:lang w:val="en-US"/>
        </w:rPr>
        <w:t></w:t>
      </w:r>
      <w:r w:rsidRPr="009D3765">
        <w:rPr>
          <w:rFonts w:hint="eastAsia"/>
        </w:rPr>
        <w:t>выводам</w:t>
      </w:r>
      <w:r w:rsidRPr="009D3765">
        <w:rPr>
          <w:lang w:val="en-US"/>
        </w:rPr>
        <w:t></w:t>
      </w:r>
    </w:p>
    <w:p w:rsidR="009D3765" w:rsidRPr="009D3765" w:rsidRDefault="009D3765" w:rsidP="009D3765">
      <w:r w:rsidRPr="009D3765">
        <w:rPr>
          <w:rFonts w:hint="eastAsia"/>
        </w:rPr>
        <w:t>Персонажи</w:t>
      </w:r>
      <w:r w:rsidRPr="009D3765">
        <w:rPr>
          <w:lang w:val="en-US"/>
        </w:rPr>
        <w:t></w:t>
      </w:r>
      <w:r w:rsidRPr="009D3765">
        <w:rPr>
          <w:lang w:val="en-US"/>
        </w:rPr>
        <w:t></w:t>
      </w:r>
      <w:r w:rsidRPr="009D3765">
        <w:rPr>
          <w:rFonts w:hint="eastAsia"/>
        </w:rPr>
        <w:t>Эмилии</w:t>
      </w:r>
      <w:r w:rsidRPr="009D3765">
        <w:rPr>
          <w:lang w:val="en-US"/>
        </w:rPr>
        <w:t></w:t>
      </w:r>
      <w:r w:rsidRPr="009D3765">
        <w:rPr>
          <w:rFonts w:hint="eastAsia"/>
        </w:rPr>
        <w:t>Галотти</w:t>
      </w:r>
      <w:r w:rsidRPr="009D3765">
        <w:rPr>
          <w:lang w:val="en-US"/>
        </w:rPr>
        <w:t></w:t>
      </w:r>
      <w:r w:rsidRPr="009D3765">
        <w:rPr>
          <w:lang w:val="en-US"/>
        </w:rPr>
        <w:t></w:t>
      </w:r>
      <w:r w:rsidRPr="009D3765">
        <w:rPr>
          <w:rFonts w:hint="eastAsia"/>
        </w:rPr>
        <w:t>не</w:t>
      </w:r>
      <w:r w:rsidRPr="009D3765">
        <w:rPr>
          <w:lang w:val="en-US"/>
        </w:rPr>
        <w:t></w:t>
      </w:r>
      <w:r w:rsidRPr="009D3765">
        <w:rPr>
          <w:rFonts w:hint="eastAsia"/>
        </w:rPr>
        <w:t>вписываются</w:t>
      </w:r>
      <w:r w:rsidRPr="009D3765">
        <w:rPr>
          <w:lang w:val="en-US"/>
        </w:rPr>
        <w:t></w:t>
      </w:r>
      <w:r w:rsidRPr="009D3765">
        <w:rPr>
          <w:rFonts w:hint="eastAsia"/>
        </w:rPr>
        <w:t>в</w:t>
      </w:r>
      <w:r w:rsidRPr="009D3765">
        <w:rPr>
          <w:lang w:val="en-US"/>
        </w:rPr>
        <w:t></w:t>
      </w:r>
      <w:r w:rsidRPr="009D3765">
        <w:rPr>
          <w:rFonts w:hint="eastAsia"/>
        </w:rPr>
        <w:t>стандарты</w:t>
      </w:r>
      <w:r w:rsidRPr="009D3765">
        <w:rPr>
          <w:lang w:val="en-US"/>
        </w:rPr>
        <w:t></w:t>
      </w:r>
      <w:r w:rsidRPr="009D3765">
        <w:rPr>
          <w:rFonts w:hint="eastAsia"/>
        </w:rPr>
        <w:t>традиционных</w:t>
      </w:r>
      <w:r w:rsidRPr="009D3765">
        <w:rPr>
          <w:lang w:val="en-US"/>
        </w:rPr>
        <w:t></w:t>
      </w:r>
      <w:r w:rsidRPr="009D3765">
        <w:rPr>
          <w:rFonts w:hint="eastAsia"/>
        </w:rPr>
        <w:t>классицистских</w:t>
      </w:r>
      <w:r w:rsidRPr="009D3765">
        <w:rPr>
          <w:lang w:val="en-US"/>
        </w:rPr>
        <w:t></w:t>
      </w:r>
      <w:r w:rsidRPr="009D3765">
        <w:rPr>
          <w:rFonts w:hint="eastAsia"/>
        </w:rPr>
        <w:t>форм</w:t>
      </w:r>
      <w:r w:rsidRPr="009D3765">
        <w:rPr>
          <w:lang w:val="en-US"/>
        </w:rPr>
        <w:t></w:t>
      </w:r>
      <w:r w:rsidRPr="009D3765">
        <w:rPr>
          <w:lang w:val="en-US"/>
        </w:rPr>
        <w:t></w:t>
      </w:r>
      <w:r w:rsidRPr="009D3765">
        <w:rPr>
          <w:rFonts w:hint="eastAsia"/>
        </w:rPr>
        <w:t>их</w:t>
      </w:r>
      <w:r w:rsidRPr="009D3765">
        <w:rPr>
          <w:lang w:val="en-US"/>
        </w:rPr>
        <w:t></w:t>
      </w:r>
      <w:r w:rsidRPr="009D3765">
        <w:rPr>
          <w:rFonts w:hint="eastAsia"/>
        </w:rPr>
        <w:t>речь</w:t>
      </w:r>
      <w:r w:rsidRPr="009D3765">
        <w:rPr>
          <w:lang w:val="en-US"/>
        </w:rPr>
        <w:t></w:t>
      </w:r>
      <w:r w:rsidRPr="009D3765">
        <w:rPr>
          <w:rFonts w:hint="eastAsia"/>
        </w:rPr>
        <w:t>и</w:t>
      </w:r>
      <w:r w:rsidRPr="009D3765">
        <w:rPr>
          <w:lang w:val="en-US"/>
        </w:rPr>
        <w:t></w:t>
      </w:r>
      <w:r w:rsidRPr="009D3765">
        <w:rPr>
          <w:rFonts w:hint="eastAsia"/>
        </w:rPr>
        <w:t>образ</w:t>
      </w:r>
      <w:r w:rsidRPr="009D3765">
        <w:rPr>
          <w:lang w:val="en-US"/>
        </w:rPr>
        <w:t></w:t>
      </w:r>
      <w:r w:rsidRPr="009D3765">
        <w:rPr>
          <w:rFonts w:hint="eastAsia"/>
        </w:rPr>
        <w:t>действия</w:t>
      </w:r>
      <w:r w:rsidRPr="009D3765">
        <w:rPr>
          <w:lang w:val="en-US"/>
        </w:rPr>
        <w:t></w:t>
      </w:r>
      <w:r w:rsidRPr="009D3765">
        <w:rPr>
          <w:rFonts w:hint="eastAsia"/>
        </w:rPr>
        <w:t>определяется</w:t>
      </w:r>
      <w:r w:rsidRPr="009D3765">
        <w:rPr>
          <w:lang w:val="en-US"/>
        </w:rPr>
        <w:t></w:t>
      </w:r>
      <w:r w:rsidRPr="009D3765">
        <w:rPr>
          <w:rFonts w:hint="eastAsia"/>
        </w:rPr>
        <w:t>преимущественно</w:t>
      </w:r>
      <w:r w:rsidRPr="009D3765">
        <w:rPr>
          <w:lang w:val="en-US"/>
        </w:rPr>
        <w:t></w:t>
      </w:r>
      <w:r w:rsidRPr="009D3765">
        <w:rPr>
          <w:rFonts w:hint="eastAsia"/>
        </w:rPr>
        <w:t>иррациональными</w:t>
      </w:r>
      <w:r w:rsidRPr="009D3765">
        <w:rPr>
          <w:lang w:val="en-US"/>
        </w:rPr>
        <w:t></w:t>
      </w:r>
      <w:r w:rsidRPr="009D3765">
        <w:rPr>
          <w:rFonts w:hint="eastAsia"/>
        </w:rPr>
        <w:t>категориями</w:t>
      </w:r>
      <w:r w:rsidRPr="009D3765">
        <w:rPr>
          <w:lang w:val="en-US"/>
        </w:rPr>
        <w:t></w:t>
      </w:r>
      <w:r w:rsidRPr="009D3765">
        <w:rPr>
          <w:lang w:val="en-US"/>
        </w:rPr>
        <w:t></w:t>
      </w:r>
      <w:r w:rsidRPr="009D3765">
        <w:rPr>
          <w:rFonts w:hint="eastAsia"/>
        </w:rPr>
        <w:t>Лессинг</w:t>
      </w:r>
      <w:r w:rsidRPr="009D3765">
        <w:rPr>
          <w:lang w:val="en-US"/>
        </w:rPr>
        <w:t></w:t>
      </w:r>
      <w:r w:rsidRPr="009D3765">
        <w:rPr>
          <w:rFonts w:hint="eastAsia"/>
        </w:rPr>
        <w:t>создает</w:t>
      </w:r>
      <w:r w:rsidRPr="009D3765">
        <w:rPr>
          <w:lang w:val="en-US"/>
        </w:rPr>
        <w:t></w:t>
      </w:r>
      <w:r w:rsidRPr="009D3765">
        <w:rPr>
          <w:rFonts w:hint="eastAsia"/>
        </w:rPr>
        <w:t>своих</w:t>
      </w:r>
      <w:r w:rsidRPr="009D3765">
        <w:rPr>
          <w:lang w:val="en-US"/>
        </w:rPr>
        <w:t></w:t>
      </w:r>
      <w:r w:rsidRPr="009D3765">
        <w:rPr>
          <w:rFonts w:hint="eastAsia"/>
        </w:rPr>
        <w:t>героев</w:t>
      </w:r>
      <w:r w:rsidRPr="009D3765">
        <w:rPr>
          <w:lang w:val="en-US"/>
        </w:rPr>
        <w:t></w:t>
      </w:r>
      <w:r w:rsidRPr="009D3765">
        <w:rPr>
          <w:rFonts w:hint="eastAsia"/>
        </w:rPr>
        <w:t>вопреки</w:t>
      </w:r>
      <w:r w:rsidRPr="009D3765">
        <w:rPr>
          <w:lang w:val="en-US"/>
        </w:rPr>
        <w:t></w:t>
      </w:r>
      <w:r w:rsidRPr="009D3765">
        <w:rPr>
          <w:rFonts w:hint="eastAsia"/>
        </w:rPr>
        <w:t>нормам</w:t>
      </w:r>
      <w:r w:rsidRPr="009D3765">
        <w:rPr>
          <w:lang w:val="en-US"/>
        </w:rPr>
        <w:t></w:t>
      </w:r>
      <w:r w:rsidRPr="009D3765">
        <w:rPr>
          <w:rFonts w:hint="eastAsia"/>
        </w:rPr>
        <w:t>традиции</w:t>
      </w:r>
      <w:r w:rsidRPr="009D3765">
        <w:rPr>
          <w:lang w:val="en-US"/>
        </w:rPr>
        <w:t></w:t>
      </w:r>
      <w:r w:rsidRPr="009D3765">
        <w:rPr>
          <w:rFonts w:hint="eastAsia"/>
        </w:rPr>
        <w:t>эпохи</w:t>
      </w:r>
      <w:r w:rsidRPr="009D3765">
        <w:rPr>
          <w:lang w:val="en-US"/>
        </w:rPr>
        <w:t></w:t>
      </w:r>
      <w:r w:rsidRPr="009D3765">
        <w:rPr>
          <w:rFonts w:hint="eastAsia"/>
        </w:rPr>
        <w:t>Просвещения</w:t>
      </w:r>
      <w:r w:rsidRPr="009D3765">
        <w:rPr>
          <w:lang w:val="en-US"/>
        </w:rPr>
        <w:t></w:t>
      </w:r>
      <w:r w:rsidRPr="009D3765">
        <w:rPr>
          <w:lang w:val="en-US"/>
        </w:rPr>
        <w:t></w:t>
      </w:r>
      <w:r w:rsidRPr="009D3765">
        <w:rPr>
          <w:rFonts w:hint="eastAsia"/>
        </w:rPr>
        <w:t>не</w:t>
      </w:r>
      <w:r w:rsidRPr="009D3765">
        <w:rPr>
          <w:lang w:val="en-US"/>
        </w:rPr>
        <w:t></w:t>
      </w:r>
      <w:r w:rsidRPr="009D3765">
        <w:rPr>
          <w:rFonts w:hint="eastAsia"/>
        </w:rPr>
        <w:t>опасаясь</w:t>
      </w:r>
      <w:r w:rsidRPr="009D3765">
        <w:rPr>
          <w:lang w:val="en-US"/>
        </w:rPr>
        <w:t></w:t>
      </w:r>
      <w:r w:rsidRPr="009D3765">
        <w:rPr>
          <w:rFonts w:hint="eastAsia"/>
        </w:rPr>
        <w:t>не</w:t>
      </w:r>
      <w:r w:rsidRPr="009D3765">
        <w:rPr>
          <w:lang w:val="en-US"/>
        </w:rPr>
        <w:t></w:t>
      </w:r>
      <w:r w:rsidRPr="009D3765">
        <w:rPr>
          <w:rFonts w:hint="eastAsia"/>
        </w:rPr>
        <w:t>соответствовать</w:t>
      </w:r>
      <w:r w:rsidRPr="009D3765">
        <w:rPr>
          <w:lang w:val="en-US"/>
        </w:rPr>
        <w:t></w:t>
      </w:r>
      <w:r w:rsidRPr="009D3765">
        <w:rPr>
          <w:rFonts w:hint="eastAsia"/>
        </w:rPr>
        <w:t>этическим</w:t>
      </w:r>
      <w:r w:rsidRPr="009D3765">
        <w:rPr>
          <w:lang w:val="en-US"/>
        </w:rPr>
        <w:t></w:t>
      </w:r>
      <w:r w:rsidRPr="009D3765">
        <w:rPr>
          <w:rFonts w:hint="eastAsia"/>
        </w:rPr>
        <w:t>шаблонам</w:t>
      </w:r>
      <w:r w:rsidRPr="009D3765">
        <w:rPr>
          <w:lang w:val="en-US"/>
        </w:rPr>
        <w:t></w:t>
      </w:r>
      <w:r w:rsidRPr="009D3765">
        <w:rPr>
          <w:rFonts w:hint="eastAsia"/>
        </w:rPr>
        <w:t>своего</w:t>
      </w:r>
      <w:r w:rsidRPr="009D3765">
        <w:rPr>
          <w:lang w:val="en-US"/>
        </w:rPr>
        <w:t></w:t>
      </w:r>
      <w:r w:rsidRPr="009D3765">
        <w:rPr>
          <w:rFonts w:hint="eastAsia"/>
        </w:rPr>
        <w:t>времени</w:t>
      </w:r>
      <w:r w:rsidRPr="009D3765">
        <w:rPr>
          <w:lang w:val="en-US"/>
        </w:rPr>
        <w:t></w:t>
      </w:r>
    </w:p>
    <w:p w:rsidR="009D3765" w:rsidRPr="009D3765" w:rsidRDefault="009D3765" w:rsidP="009D3765">
      <w:r w:rsidRPr="009D3765">
        <w:rPr>
          <w:rFonts w:hint="eastAsia"/>
        </w:rPr>
        <w:t>Сложность</w:t>
      </w:r>
      <w:r w:rsidRPr="009D3765">
        <w:rPr>
          <w:lang w:val="en-US"/>
        </w:rPr>
        <w:t></w:t>
      </w:r>
      <w:r w:rsidRPr="009D3765">
        <w:rPr>
          <w:rFonts w:hint="eastAsia"/>
        </w:rPr>
        <w:t>и</w:t>
      </w:r>
      <w:r w:rsidRPr="009D3765">
        <w:rPr>
          <w:lang w:val="en-US"/>
        </w:rPr>
        <w:t></w:t>
      </w:r>
      <w:r w:rsidRPr="009D3765">
        <w:rPr>
          <w:rFonts w:hint="eastAsia"/>
        </w:rPr>
        <w:t>глубина</w:t>
      </w:r>
      <w:r w:rsidRPr="009D3765">
        <w:rPr>
          <w:lang w:val="en-US"/>
        </w:rPr>
        <w:t></w:t>
      </w:r>
      <w:r w:rsidRPr="009D3765">
        <w:rPr>
          <w:rFonts w:hint="eastAsia"/>
        </w:rPr>
        <w:t>психологии</w:t>
      </w:r>
      <w:r w:rsidRPr="009D3765">
        <w:rPr>
          <w:lang w:val="en-US"/>
        </w:rPr>
        <w:t></w:t>
      </w:r>
      <w:r w:rsidRPr="009D3765">
        <w:rPr>
          <w:rFonts w:hint="eastAsia"/>
        </w:rPr>
        <w:t>героев</w:t>
      </w:r>
      <w:r w:rsidRPr="009D3765">
        <w:rPr>
          <w:lang w:val="en-US"/>
        </w:rPr>
        <w:t></w:t>
      </w:r>
      <w:r w:rsidRPr="009D3765">
        <w:rPr>
          <w:rFonts w:hint="eastAsia"/>
        </w:rPr>
        <w:t>Г</w:t>
      </w:r>
      <w:r w:rsidRPr="009D3765">
        <w:rPr>
          <w:lang w:val="en-US"/>
        </w:rPr>
        <w:t></w:t>
      </w:r>
      <w:r w:rsidRPr="009D3765">
        <w:rPr>
          <w:rFonts w:hint="eastAsia"/>
        </w:rPr>
        <w:t>Э</w:t>
      </w:r>
      <w:r w:rsidRPr="009D3765">
        <w:rPr>
          <w:lang w:val="en-US"/>
        </w:rPr>
        <w:t></w:t>
      </w:r>
      <w:r w:rsidRPr="009D3765">
        <w:rPr>
          <w:rFonts w:hint="eastAsia"/>
        </w:rPr>
        <w:t>Лессинга</w:t>
      </w:r>
      <w:r w:rsidRPr="009D3765">
        <w:rPr>
          <w:lang w:val="en-US"/>
        </w:rPr>
        <w:t></w:t>
      </w:r>
      <w:r w:rsidRPr="009D3765">
        <w:rPr>
          <w:rFonts w:hint="eastAsia"/>
        </w:rPr>
        <w:t>раскрывается</w:t>
      </w:r>
      <w:r w:rsidRPr="009D3765">
        <w:rPr>
          <w:lang w:val="en-US"/>
        </w:rPr>
        <w:t></w:t>
      </w:r>
      <w:r w:rsidRPr="009D3765">
        <w:rPr>
          <w:rFonts w:hint="eastAsia"/>
        </w:rPr>
        <w:t>тогда</w:t>
      </w:r>
      <w:r w:rsidRPr="009D3765">
        <w:rPr>
          <w:lang w:val="en-US"/>
        </w:rPr>
        <w:t></w:t>
      </w:r>
      <w:r w:rsidRPr="009D3765">
        <w:rPr>
          <w:lang w:val="en-US"/>
        </w:rPr>
        <w:t></w:t>
      </w:r>
      <w:r w:rsidRPr="009D3765">
        <w:rPr>
          <w:rFonts w:hint="eastAsia"/>
        </w:rPr>
        <w:t>когда</w:t>
      </w:r>
      <w:r w:rsidRPr="009D3765">
        <w:rPr>
          <w:lang w:val="en-US"/>
        </w:rPr>
        <w:t></w:t>
      </w:r>
      <w:r w:rsidRPr="009D3765">
        <w:rPr>
          <w:rFonts w:hint="eastAsia"/>
        </w:rPr>
        <w:t>обретает</w:t>
      </w:r>
      <w:r w:rsidRPr="009D3765">
        <w:rPr>
          <w:lang w:val="en-US"/>
        </w:rPr>
        <w:t></w:t>
      </w:r>
      <w:r w:rsidRPr="009D3765">
        <w:rPr>
          <w:rFonts w:hint="eastAsia"/>
        </w:rPr>
        <w:t>силу</w:t>
      </w:r>
      <w:r w:rsidRPr="009D3765">
        <w:rPr>
          <w:lang w:val="en-US"/>
        </w:rPr>
        <w:t></w:t>
      </w:r>
      <w:r w:rsidRPr="009D3765">
        <w:rPr>
          <w:rFonts w:hint="eastAsia"/>
        </w:rPr>
        <w:t>необузданная</w:t>
      </w:r>
      <w:r w:rsidRPr="009D3765">
        <w:rPr>
          <w:lang w:val="en-US"/>
        </w:rPr>
        <w:t></w:t>
      </w:r>
      <w:r w:rsidRPr="009D3765">
        <w:rPr>
          <w:rFonts w:hint="eastAsia"/>
        </w:rPr>
        <w:t>сфера</w:t>
      </w:r>
      <w:r w:rsidRPr="009D3765">
        <w:rPr>
          <w:lang w:val="en-US"/>
        </w:rPr>
        <w:t></w:t>
      </w:r>
      <w:r w:rsidRPr="009D3765">
        <w:rPr>
          <w:rFonts w:hint="eastAsia"/>
        </w:rPr>
        <w:t>их</w:t>
      </w:r>
      <w:r w:rsidRPr="009D3765">
        <w:rPr>
          <w:lang w:val="en-US"/>
        </w:rPr>
        <w:t></w:t>
      </w:r>
      <w:r w:rsidRPr="009D3765">
        <w:rPr>
          <w:rFonts w:hint="eastAsia"/>
        </w:rPr>
        <w:t>чувств</w:t>
      </w:r>
      <w:r w:rsidRPr="009D3765">
        <w:rPr>
          <w:lang w:val="en-US"/>
        </w:rPr>
        <w:t></w:t>
      </w:r>
      <w:r w:rsidRPr="009D3765">
        <w:rPr>
          <w:lang w:val="en-US"/>
        </w:rPr>
        <w:t></w:t>
      </w:r>
      <w:r w:rsidRPr="009D3765">
        <w:rPr>
          <w:rFonts w:hint="eastAsia"/>
        </w:rPr>
        <w:t>когда</w:t>
      </w:r>
      <w:r w:rsidRPr="009D3765">
        <w:rPr>
          <w:lang w:val="en-US"/>
        </w:rPr>
        <w:t></w:t>
      </w:r>
      <w:r w:rsidRPr="009D3765">
        <w:rPr>
          <w:rFonts w:hint="eastAsia"/>
        </w:rPr>
        <w:t>они</w:t>
      </w:r>
      <w:r w:rsidRPr="009D3765">
        <w:rPr>
          <w:lang w:val="en-US"/>
        </w:rPr>
        <w:t></w:t>
      </w:r>
      <w:r w:rsidRPr="009D3765">
        <w:rPr>
          <w:rFonts w:hint="eastAsia"/>
        </w:rPr>
        <w:t>порой</w:t>
      </w:r>
      <w:r w:rsidRPr="009D3765">
        <w:rPr>
          <w:lang w:val="en-US"/>
        </w:rPr>
        <w:t></w:t>
      </w:r>
      <w:r w:rsidRPr="009D3765">
        <w:rPr>
          <w:rFonts w:hint="eastAsia"/>
        </w:rPr>
        <w:t>вопреки</w:t>
      </w:r>
      <w:r w:rsidRPr="009D3765">
        <w:rPr>
          <w:lang w:val="en-US"/>
        </w:rPr>
        <w:t></w:t>
      </w:r>
      <w:r w:rsidRPr="009D3765">
        <w:rPr>
          <w:rFonts w:hint="eastAsia"/>
        </w:rPr>
        <w:t>своему</w:t>
      </w:r>
      <w:r w:rsidRPr="009D3765">
        <w:rPr>
          <w:lang w:val="en-US"/>
        </w:rPr>
        <w:t></w:t>
      </w:r>
      <w:r w:rsidRPr="009D3765">
        <w:rPr>
          <w:rFonts w:hint="eastAsia"/>
        </w:rPr>
        <w:t>здравому</w:t>
      </w:r>
      <w:r w:rsidRPr="009D3765">
        <w:rPr>
          <w:lang w:val="en-US"/>
        </w:rPr>
        <w:t></w:t>
      </w:r>
      <w:r w:rsidRPr="009D3765">
        <w:rPr>
          <w:rFonts w:hint="eastAsia"/>
        </w:rPr>
        <w:t>рассудку</w:t>
      </w:r>
      <w:r w:rsidRPr="009D3765">
        <w:rPr>
          <w:lang w:val="en-US"/>
        </w:rPr>
        <w:t></w:t>
      </w:r>
      <w:r w:rsidRPr="009D3765">
        <w:rPr>
          <w:rFonts w:hint="eastAsia"/>
        </w:rPr>
        <w:t>подпадают</w:t>
      </w:r>
      <w:r w:rsidRPr="009D3765">
        <w:rPr>
          <w:lang w:val="en-US"/>
        </w:rPr>
        <w:t></w:t>
      </w:r>
      <w:r w:rsidRPr="009D3765">
        <w:rPr>
          <w:rFonts w:hint="eastAsia"/>
        </w:rPr>
        <w:t>под</w:t>
      </w:r>
      <w:r w:rsidRPr="009D3765">
        <w:rPr>
          <w:lang w:val="en-US"/>
        </w:rPr>
        <w:t></w:t>
      </w:r>
      <w:r w:rsidRPr="009D3765">
        <w:rPr>
          <w:rFonts w:hint="eastAsia"/>
        </w:rPr>
        <w:t>их</w:t>
      </w:r>
      <w:r w:rsidRPr="009D3765">
        <w:rPr>
          <w:lang w:val="en-US"/>
        </w:rPr>
        <w:t></w:t>
      </w:r>
      <w:r w:rsidRPr="009D3765">
        <w:rPr>
          <w:rFonts w:hint="eastAsia"/>
        </w:rPr>
        <w:t>власть</w:t>
      </w:r>
      <w:r w:rsidRPr="009D3765">
        <w:rPr>
          <w:lang w:val="en-US"/>
        </w:rPr>
        <w:t></w:t>
      </w:r>
      <w:r w:rsidRPr="009D3765">
        <w:rPr>
          <w:lang w:val="en-US"/>
        </w:rPr>
        <w:t></w:t>
      </w:r>
      <w:r w:rsidRPr="009D3765">
        <w:rPr>
          <w:rFonts w:hint="eastAsia"/>
        </w:rPr>
        <w:t>В</w:t>
      </w:r>
      <w:r w:rsidRPr="009D3765">
        <w:rPr>
          <w:lang w:val="en-US"/>
        </w:rPr>
        <w:t></w:t>
      </w:r>
      <w:r w:rsidRPr="009D3765">
        <w:rPr>
          <w:rFonts w:hint="eastAsia"/>
        </w:rPr>
        <w:t>трагедии</w:t>
      </w:r>
      <w:r w:rsidRPr="009D3765">
        <w:rPr>
          <w:lang w:val="en-US"/>
        </w:rPr>
        <w:t></w:t>
      </w:r>
      <w:r w:rsidRPr="009D3765">
        <w:rPr>
          <w:lang w:val="en-US"/>
        </w:rPr>
        <w:t></w:t>
      </w:r>
      <w:r w:rsidRPr="009D3765">
        <w:rPr>
          <w:rFonts w:hint="eastAsia"/>
        </w:rPr>
        <w:t>Эмилия</w:t>
      </w:r>
      <w:r w:rsidRPr="009D3765">
        <w:rPr>
          <w:lang w:val="en-US"/>
        </w:rPr>
        <w:t></w:t>
      </w:r>
      <w:r w:rsidRPr="009D3765">
        <w:rPr>
          <w:rFonts w:hint="eastAsia"/>
        </w:rPr>
        <w:t>Галотти</w:t>
      </w:r>
      <w:r w:rsidRPr="009D3765">
        <w:rPr>
          <w:lang w:val="en-US"/>
        </w:rPr>
        <w:t></w:t>
      </w:r>
      <w:r w:rsidRPr="009D3765">
        <w:rPr>
          <w:lang w:val="en-US"/>
        </w:rPr>
        <w:t></w:t>
      </w:r>
      <w:r w:rsidRPr="009D3765">
        <w:rPr>
          <w:rFonts w:hint="eastAsia"/>
        </w:rPr>
        <w:t>господствует</w:t>
      </w:r>
      <w:r w:rsidRPr="009D3765">
        <w:rPr>
          <w:lang w:val="en-US"/>
        </w:rPr>
        <w:t></w:t>
      </w:r>
      <w:r w:rsidRPr="009D3765">
        <w:rPr>
          <w:rFonts w:hint="eastAsia"/>
        </w:rPr>
        <w:t>случай</w:t>
      </w:r>
      <w:r w:rsidRPr="009D3765">
        <w:rPr>
          <w:lang w:val="en-US"/>
        </w:rPr>
        <w:t></w:t>
      </w:r>
      <w:r w:rsidRPr="009D3765">
        <w:rPr>
          <w:lang w:val="en-US"/>
        </w:rPr>
        <w:t></w:t>
      </w:r>
      <w:r w:rsidRPr="009D3765">
        <w:rPr>
          <w:rFonts w:hint="eastAsia"/>
        </w:rPr>
        <w:t>не</w:t>
      </w:r>
      <w:r w:rsidRPr="009D3765">
        <w:rPr>
          <w:lang w:val="en-US"/>
        </w:rPr>
        <w:t></w:t>
      </w:r>
      <w:r w:rsidRPr="009D3765">
        <w:rPr>
          <w:rFonts w:hint="eastAsia"/>
        </w:rPr>
        <w:t>поддающийся</w:t>
      </w:r>
      <w:r w:rsidRPr="009D3765">
        <w:rPr>
          <w:lang w:val="en-US"/>
        </w:rPr>
        <w:t></w:t>
      </w:r>
      <w:r w:rsidRPr="009D3765">
        <w:rPr>
          <w:rFonts w:hint="eastAsia"/>
        </w:rPr>
        <w:t>анализу</w:t>
      </w:r>
      <w:r w:rsidRPr="009D3765">
        <w:rPr>
          <w:lang w:val="en-US"/>
        </w:rPr>
        <w:t></w:t>
      </w:r>
      <w:r w:rsidRPr="009D3765">
        <w:rPr>
          <w:rFonts w:hint="eastAsia"/>
        </w:rPr>
        <w:t>и</w:t>
      </w:r>
      <w:r w:rsidRPr="009D3765">
        <w:rPr>
          <w:lang w:val="en-US"/>
        </w:rPr>
        <w:t></w:t>
      </w:r>
      <w:r w:rsidRPr="009D3765">
        <w:rPr>
          <w:rFonts w:hint="eastAsia"/>
        </w:rPr>
        <w:t>контролю</w:t>
      </w:r>
      <w:r w:rsidRPr="009D3765">
        <w:rPr>
          <w:lang w:val="en-US"/>
        </w:rPr>
        <w:t></w:t>
      </w:r>
      <w:r w:rsidRPr="009D3765">
        <w:rPr>
          <w:rFonts w:hint="eastAsia"/>
        </w:rPr>
        <w:t>со</w:t>
      </w:r>
      <w:r w:rsidRPr="009D3765">
        <w:rPr>
          <w:lang w:val="en-US"/>
        </w:rPr>
        <w:t></w:t>
      </w:r>
      <w:r w:rsidRPr="009D3765">
        <w:rPr>
          <w:rFonts w:hint="eastAsia"/>
        </w:rPr>
        <w:t>стороны</w:t>
      </w:r>
      <w:r w:rsidRPr="009D3765">
        <w:rPr>
          <w:lang w:val="en-US"/>
        </w:rPr>
        <w:t></w:t>
      </w:r>
      <w:r w:rsidRPr="009D3765">
        <w:rPr>
          <w:rFonts w:hint="eastAsia"/>
        </w:rPr>
        <w:t>разума</w:t>
      </w:r>
      <w:r w:rsidRPr="009D3765">
        <w:rPr>
          <w:lang w:val="en-US"/>
        </w:rPr>
        <w:t></w:t>
      </w:r>
      <w:r w:rsidRPr="009D3765">
        <w:rPr>
          <w:lang w:val="en-US"/>
        </w:rPr>
        <w:t></w:t>
      </w:r>
      <w:r w:rsidRPr="009D3765">
        <w:rPr>
          <w:rFonts w:hint="eastAsia"/>
        </w:rPr>
        <w:t>Борьба</w:t>
      </w:r>
      <w:r w:rsidRPr="009D3765">
        <w:rPr>
          <w:lang w:val="en-US"/>
        </w:rPr>
        <w:t></w:t>
      </w:r>
      <w:r w:rsidRPr="009D3765">
        <w:rPr>
          <w:rFonts w:hint="eastAsia"/>
        </w:rPr>
        <w:t>разума</w:t>
      </w:r>
      <w:r w:rsidRPr="009D3765">
        <w:rPr>
          <w:lang w:val="en-US"/>
        </w:rPr>
        <w:t></w:t>
      </w:r>
      <w:r w:rsidRPr="009D3765">
        <w:rPr>
          <w:rFonts w:hint="eastAsia"/>
        </w:rPr>
        <w:t>и</w:t>
      </w:r>
      <w:r w:rsidRPr="009D3765">
        <w:rPr>
          <w:lang w:val="en-US"/>
        </w:rPr>
        <w:t></w:t>
      </w:r>
      <w:r w:rsidRPr="009D3765">
        <w:rPr>
          <w:rFonts w:hint="eastAsia"/>
        </w:rPr>
        <w:t>безумства</w:t>
      </w:r>
      <w:r w:rsidRPr="009D3765">
        <w:rPr>
          <w:lang w:val="en-US"/>
        </w:rPr>
        <w:t></w:t>
      </w:r>
      <w:r w:rsidRPr="009D3765">
        <w:rPr>
          <w:rFonts w:hint="eastAsia"/>
        </w:rPr>
        <w:t>воплощает</w:t>
      </w:r>
      <w:r w:rsidRPr="009D3765">
        <w:rPr>
          <w:lang w:val="en-US"/>
        </w:rPr>
        <w:t></w:t>
      </w:r>
      <w:r w:rsidRPr="009D3765">
        <w:rPr>
          <w:rFonts w:hint="eastAsia"/>
        </w:rPr>
        <w:t>в</w:t>
      </w:r>
      <w:r w:rsidRPr="009D3765">
        <w:rPr>
          <w:lang w:val="en-US"/>
        </w:rPr>
        <w:t></w:t>
      </w:r>
      <w:r w:rsidRPr="009D3765">
        <w:rPr>
          <w:rFonts w:hint="eastAsia"/>
        </w:rPr>
        <w:t>себе</w:t>
      </w:r>
      <w:r w:rsidRPr="009D3765">
        <w:rPr>
          <w:lang w:val="en-US"/>
        </w:rPr>
        <w:t></w:t>
      </w:r>
      <w:r w:rsidRPr="009D3765">
        <w:rPr>
          <w:rFonts w:hint="eastAsia"/>
        </w:rPr>
        <w:t>характерное</w:t>
      </w:r>
      <w:r w:rsidRPr="009D3765">
        <w:rPr>
          <w:lang w:val="en-US"/>
        </w:rPr>
        <w:t></w:t>
      </w:r>
      <w:r w:rsidRPr="009D3765">
        <w:rPr>
          <w:rFonts w:hint="eastAsia"/>
        </w:rPr>
        <w:t>для</w:t>
      </w:r>
      <w:r w:rsidRPr="009D3765">
        <w:rPr>
          <w:lang w:val="en-US"/>
        </w:rPr>
        <w:t></w:t>
      </w:r>
      <w:r w:rsidRPr="009D3765">
        <w:rPr>
          <w:rFonts w:hint="eastAsia"/>
        </w:rPr>
        <w:t>эпохи</w:t>
      </w:r>
      <w:r w:rsidRPr="009D3765">
        <w:rPr>
          <w:lang w:val="en-US"/>
        </w:rPr>
        <w:t></w:t>
      </w:r>
      <w:r w:rsidRPr="009D3765">
        <w:rPr>
          <w:rFonts w:hint="eastAsia"/>
        </w:rPr>
        <w:t>Просвещения</w:t>
      </w:r>
      <w:r w:rsidRPr="009D3765">
        <w:rPr>
          <w:lang w:val="en-US"/>
        </w:rPr>
        <w:t></w:t>
      </w:r>
      <w:r w:rsidRPr="009D3765">
        <w:rPr>
          <w:rFonts w:hint="eastAsia"/>
        </w:rPr>
        <w:t>и</w:t>
      </w:r>
      <w:r w:rsidRPr="009D3765">
        <w:rPr>
          <w:lang w:val="en-US"/>
        </w:rPr>
        <w:t></w:t>
      </w:r>
      <w:r w:rsidRPr="009D3765">
        <w:rPr>
          <w:rFonts w:hint="eastAsia"/>
        </w:rPr>
        <w:t>для</w:t>
      </w:r>
      <w:r w:rsidRPr="009D3765">
        <w:rPr>
          <w:lang w:val="en-US"/>
        </w:rPr>
        <w:t></w:t>
      </w:r>
      <w:r w:rsidRPr="009D3765">
        <w:rPr>
          <w:rFonts w:hint="eastAsia"/>
        </w:rPr>
        <w:t>Г</w:t>
      </w:r>
      <w:r w:rsidRPr="009D3765">
        <w:rPr>
          <w:lang w:val="en-US"/>
        </w:rPr>
        <w:t></w:t>
      </w:r>
      <w:r w:rsidRPr="009D3765">
        <w:rPr>
          <w:rFonts w:hint="eastAsia"/>
        </w:rPr>
        <w:t>Э</w:t>
      </w:r>
      <w:r w:rsidRPr="009D3765">
        <w:rPr>
          <w:lang w:val="en-US"/>
        </w:rPr>
        <w:t></w:t>
      </w:r>
      <w:r w:rsidRPr="009D3765">
        <w:rPr>
          <w:rFonts w:hint="eastAsia"/>
        </w:rPr>
        <w:t>Лессинга</w:t>
      </w:r>
      <w:r w:rsidRPr="009D3765">
        <w:rPr>
          <w:lang w:val="en-US"/>
        </w:rPr>
        <w:t></w:t>
      </w:r>
      <w:r w:rsidRPr="009D3765">
        <w:rPr>
          <w:rFonts w:hint="eastAsia"/>
        </w:rPr>
        <w:t>балансирование</w:t>
      </w:r>
      <w:r w:rsidRPr="009D3765">
        <w:rPr>
          <w:lang w:val="en-US"/>
        </w:rPr>
        <w:t></w:t>
      </w:r>
      <w:r w:rsidRPr="009D3765">
        <w:rPr>
          <w:rFonts w:hint="eastAsia"/>
        </w:rPr>
        <w:t>между</w:t>
      </w:r>
      <w:r w:rsidRPr="009D3765">
        <w:rPr>
          <w:lang w:val="en-US"/>
        </w:rPr>
        <w:t></w:t>
      </w:r>
      <w:r w:rsidRPr="009D3765">
        <w:rPr>
          <w:rFonts w:hint="eastAsia"/>
        </w:rPr>
        <w:t>рациональным</w:t>
      </w:r>
      <w:r w:rsidRPr="009D3765">
        <w:rPr>
          <w:lang w:val="en-US"/>
        </w:rPr>
        <w:t></w:t>
      </w:r>
      <w:r w:rsidRPr="009D3765">
        <w:rPr>
          <w:rFonts w:hint="eastAsia"/>
        </w:rPr>
        <w:t>и</w:t>
      </w:r>
      <w:r w:rsidRPr="009D3765">
        <w:rPr>
          <w:lang w:val="en-US"/>
        </w:rPr>
        <w:t></w:t>
      </w:r>
      <w:r w:rsidRPr="009D3765">
        <w:rPr>
          <w:rFonts w:hint="eastAsia"/>
        </w:rPr>
        <w:t>иррациональным</w:t>
      </w:r>
      <w:r w:rsidRPr="009D3765">
        <w:rPr>
          <w:lang w:val="en-US"/>
        </w:rPr>
        <w:t></w:t>
      </w:r>
      <w:r w:rsidRPr="009D3765">
        <w:rPr>
          <w:lang w:val="en-US"/>
        </w:rPr>
        <w:t></w:t>
      </w:r>
      <w:r w:rsidRPr="009D3765">
        <w:rPr>
          <w:rFonts w:hint="eastAsia"/>
        </w:rPr>
        <w:t>Герои</w:t>
      </w:r>
      <w:r w:rsidRPr="009D3765">
        <w:rPr>
          <w:lang w:val="en-US"/>
        </w:rPr>
        <w:t></w:t>
      </w:r>
      <w:r w:rsidRPr="009D3765">
        <w:rPr>
          <w:lang w:val="en-US"/>
        </w:rPr>
        <w:t></w:t>
      </w:r>
      <w:r w:rsidRPr="009D3765">
        <w:rPr>
          <w:rFonts w:hint="eastAsia"/>
        </w:rPr>
        <w:t>Эмилии</w:t>
      </w:r>
      <w:r w:rsidRPr="009D3765">
        <w:rPr>
          <w:lang w:val="en-US"/>
        </w:rPr>
        <w:t></w:t>
      </w:r>
      <w:r w:rsidRPr="009D3765">
        <w:rPr>
          <w:rFonts w:hint="eastAsia"/>
        </w:rPr>
        <w:t>Галотти</w:t>
      </w:r>
      <w:r w:rsidRPr="009D3765">
        <w:rPr>
          <w:lang w:val="en-US"/>
        </w:rPr>
        <w:t></w:t>
      </w:r>
      <w:r w:rsidRPr="009D3765">
        <w:rPr>
          <w:lang w:val="en-US"/>
        </w:rPr>
        <w:t></w:t>
      </w:r>
      <w:r w:rsidRPr="009D3765">
        <w:rPr>
          <w:rFonts w:hint="eastAsia"/>
        </w:rPr>
        <w:t>не</w:t>
      </w:r>
      <w:r w:rsidRPr="009D3765">
        <w:rPr>
          <w:lang w:val="en-US"/>
        </w:rPr>
        <w:t></w:t>
      </w:r>
      <w:r w:rsidRPr="009D3765">
        <w:rPr>
          <w:rFonts w:hint="eastAsia"/>
        </w:rPr>
        <w:t>в</w:t>
      </w:r>
      <w:r w:rsidRPr="009D3765">
        <w:rPr>
          <w:lang w:val="en-US"/>
        </w:rPr>
        <w:t></w:t>
      </w:r>
      <w:r w:rsidRPr="009D3765">
        <w:rPr>
          <w:rFonts w:hint="eastAsia"/>
        </w:rPr>
        <w:t>силах</w:t>
      </w:r>
      <w:r w:rsidRPr="009D3765">
        <w:rPr>
          <w:lang w:val="en-US"/>
        </w:rPr>
        <w:t></w:t>
      </w:r>
      <w:r w:rsidRPr="009D3765">
        <w:rPr>
          <w:rFonts w:hint="eastAsia"/>
        </w:rPr>
        <w:t>повлиять</w:t>
      </w:r>
      <w:r w:rsidRPr="009D3765">
        <w:rPr>
          <w:lang w:val="en-US"/>
        </w:rPr>
        <w:t></w:t>
      </w:r>
      <w:r w:rsidRPr="009D3765">
        <w:rPr>
          <w:rFonts w:hint="eastAsia"/>
        </w:rPr>
        <w:t>на</w:t>
      </w:r>
      <w:r w:rsidRPr="009D3765">
        <w:rPr>
          <w:lang w:val="en-US"/>
        </w:rPr>
        <w:t></w:t>
      </w:r>
      <w:r w:rsidRPr="009D3765">
        <w:rPr>
          <w:rFonts w:hint="eastAsia"/>
        </w:rPr>
        <w:t>предрешенность</w:t>
      </w:r>
      <w:r w:rsidRPr="009D3765">
        <w:rPr>
          <w:lang w:val="en-US"/>
        </w:rPr>
        <w:t></w:t>
      </w:r>
      <w:r w:rsidRPr="009D3765">
        <w:rPr>
          <w:rFonts w:hint="eastAsia"/>
        </w:rPr>
        <w:t>своих</w:t>
      </w:r>
      <w:r w:rsidRPr="009D3765">
        <w:rPr>
          <w:lang w:val="en-US"/>
        </w:rPr>
        <w:t></w:t>
      </w:r>
      <w:r w:rsidRPr="009D3765">
        <w:rPr>
          <w:rFonts w:hint="eastAsia"/>
        </w:rPr>
        <w:t>действий</w:t>
      </w:r>
      <w:r w:rsidRPr="009D3765">
        <w:rPr>
          <w:lang w:val="en-US"/>
        </w:rPr>
        <w:t></w:t>
      </w:r>
      <w:r w:rsidRPr="009D3765">
        <w:rPr>
          <w:lang w:val="en-US"/>
        </w:rPr>
        <w:t></w:t>
      </w:r>
      <w:r w:rsidRPr="009D3765">
        <w:rPr>
          <w:rFonts w:hint="eastAsia"/>
        </w:rPr>
        <w:t>поглотившие</w:t>
      </w:r>
      <w:r w:rsidRPr="009D3765">
        <w:rPr>
          <w:lang w:val="en-US"/>
        </w:rPr>
        <w:t></w:t>
      </w:r>
      <w:r w:rsidRPr="009D3765">
        <w:rPr>
          <w:rFonts w:hint="eastAsia"/>
        </w:rPr>
        <w:t>их</w:t>
      </w:r>
      <w:r w:rsidRPr="009D3765">
        <w:rPr>
          <w:lang w:val="en-US"/>
        </w:rPr>
        <w:t></w:t>
      </w:r>
      <w:r w:rsidRPr="009D3765">
        <w:rPr>
          <w:rFonts w:hint="eastAsia"/>
        </w:rPr>
        <w:t>эмоции</w:t>
      </w:r>
      <w:r w:rsidRPr="009D3765">
        <w:rPr>
          <w:lang w:val="en-US"/>
        </w:rPr>
        <w:t></w:t>
      </w:r>
      <w:r w:rsidRPr="009D3765">
        <w:rPr>
          <w:rFonts w:hint="eastAsia"/>
        </w:rPr>
        <w:t>затмевают</w:t>
      </w:r>
      <w:r w:rsidRPr="009D3765">
        <w:rPr>
          <w:lang w:val="en-US"/>
        </w:rPr>
        <w:t></w:t>
      </w:r>
      <w:r w:rsidRPr="009D3765">
        <w:rPr>
          <w:rFonts w:hint="eastAsia"/>
        </w:rPr>
        <w:t>рассудок</w:t>
      </w:r>
      <w:r w:rsidRPr="009D3765">
        <w:rPr>
          <w:lang w:val="en-US"/>
        </w:rPr>
        <w:t></w:t>
      </w:r>
      <w:r w:rsidRPr="009D3765">
        <w:rPr>
          <w:lang w:val="en-US"/>
        </w:rPr>
        <w:t></w:t>
      </w:r>
      <w:r w:rsidRPr="009D3765">
        <w:rPr>
          <w:rFonts w:hint="eastAsia"/>
        </w:rPr>
        <w:t>что</w:t>
      </w:r>
      <w:r w:rsidRPr="009D3765">
        <w:rPr>
          <w:lang w:val="en-US"/>
        </w:rPr>
        <w:t></w:t>
      </w:r>
      <w:r w:rsidRPr="009D3765">
        <w:rPr>
          <w:rFonts w:hint="eastAsia"/>
        </w:rPr>
        <w:t>неизбежно</w:t>
      </w:r>
      <w:r w:rsidRPr="009D3765">
        <w:rPr>
          <w:lang w:val="en-US"/>
        </w:rPr>
        <w:t></w:t>
      </w:r>
      <w:r w:rsidRPr="009D3765">
        <w:rPr>
          <w:rFonts w:hint="eastAsia"/>
        </w:rPr>
        <w:t>приводит</w:t>
      </w:r>
      <w:r w:rsidRPr="009D3765">
        <w:rPr>
          <w:lang w:val="en-US"/>
        </w:rPr>
        <w:t></w:t>
      </w:r>
      <w:r w:rsidRPr="009D3765">
        <w:rPr>
          <w:rFonts w:hint="eastAsia"/>
        </w:rPr>
        <w:t>к</w:t>
      </w:r>
      <w:r w:rsidRPr="009D3765">
        <w:rPr>
          <w:lang w:val="en-US"/>
        </w:rPr>
        <w:t></w:t>
      </w:r>
      <w:r w:rsidRPr="009D3765">
        <w:rPr>
          <w:rFonts w:hint="eastAsia"/>
        </w:rPr>
        <w:t>размыванию</w:t>
      </w:r>
      <w:r w:rsidRPr="009D3765">
        <w:rPr>
          <w:lang w:val="en-US"/>
        </w:rPr>
        <w:t></w:t>
      </w:r>
      <w:r w:rsidRPr="009D3765">
        <w:rPr>
          <w:rFonts w:hint="eastAsia"/>
        </w:rPr>
        <w:t>граней</w:t>
      </w:r>
      <w:r w:rsidRPr="009D3765">
        <w:rPr>
          <w:lang w:val="en-US"/>
        </w:rPr>
        <w:t></w:t>
      </w:r>
      <w:r w:rsidRPr="009D3765">
        <w:rPr>
          <w:rFonts w:hint="eastAsia"/>
        </w:rPr>
        <w:t>между</w:t>
      </w:r>
      <w:r w:rsidRPr="009D3765">
        <w:rPr>
          <w:lang w:val="en-US"/>
        </w:rPr>
        <w:t></w:t>
      </w:r>
      <w:r w:rsidRPr="009D3765">
        <w:rPr>
          <w:rFonts w:hint="eastAsia"/>
        </w:rPr>
        <w:t>реальным</w:t>
      </w:r>
      <w:r w:rsidRPr="009D3765">
        <w:rPr>
          <w:lang w:val="en-US"/>
        </w:rPr>
        <w:t></w:t>
      </w:r>
      <w:r w:rsidRPr="009D3765">
        <w:rPr>
          <w:rFonts w:hint="eastAsia"/>
        </w:rPr>
        <w:t>миром</w:t>
      </w:r>
      <w:r w:rsidRPr="009D3765">
        <w:rPr>
          <w:lang w:val="en-US"/>
        </w:rPr>
        <w:t></w:t>
      </w:r>
      <w:r w:rsidRPr="009D3765">
        <w:rPr>
          <w:rFonts w:hint="eastAsia"/>
        </w:rPr>
        <w:t>и</w:t>
      </w:r>
      <w:r w:rsidRPr="009D3765">
        <w:rPr>
          <w:lang w:val="en-US"/>
        </w:rPr>
        <w:t></w:t>
      </w:r>
      <w:r w:rsidRPr="009D3765">
        <w:rPr>
          <w:rFonts w:hint="eastAsia"/>
        </w:rPr>
        <w:t>темным</w:t>
      </w:r>
      <w:r w:rsidRPr="009D3765">
        <w:rPr>
          <w:lang w:val="en-US"/>
        </w:rPr>
        <w:t></w:t>
      </w:r>
      <w:r w:rsidRPr="009D3765">
        <w:rPr>
          <w:rFonts w:hint="eastAsia"/>
        </w:rPr>
        <w:t>миром</w:t>
      </w:r>
      <w:r w:rsidRPr="009D3765">
        <w:rPr>
          <w:lang w:val="en-US"/>
        </w:rPr>
        <w:t></w:t>
      </w:r>
      <w:r w:rsidRPr="009D3765">
        <w:rPr>
          <w:rFonts w:hint="eastAsia"/>
        </w:rPr>
        <w:t>ирреального</w:t>
      </w:r>
      <w:r w:rsidRPr="009D3765">
        <w:rPr>
          <w:lang w:val="en-US"/>
        </w:rPr>
        <w:t></w:t>
      </w:r>
    </w:p>
    <w:p w:rsidR="009D3765" w:rsidRPr="009D3765" w:rsidRDefault="009D3765" w:rsidP="009D3765">
      <w:r w:rsidRPr="009D3765">
        <w:rPr>
          <w:lang w:val="en-US"/>
        </w:rPr>
        <w:t></w:t>
      </w:r>
    </w:p>
    <w:p w:rsidR="009D3765" w:rsidRPr="009D3765" w:rsidRDefault="009D3765" w:rsidP="009D3765">
      <w:r w:rsidRPr="009D3765">
        <w:rPr>
          <w:lang w:val="en-US"/>
        </w:rPr>
        <w:t></w:t>
      </w:r>
      <w:r w:rsidRPr="009D3765">
        <w:rPr>
          <w:lang w:val="en-US"/>
        </w:rPr>
        <w:t></w:t>
      </w:r>
      <w:r w:rsidRPr="009D3765">
        <w:rPr>
          <w:lang w:val="en-US"/>
        </w:rPr>
        <w:t></w:t>
      </w:r>
    </w:p>
    <w:p w:rsidR="009D3765" w:rsidRPr="009D3765" w:rsidRDefault="009D3765" w:rsidP="009D3765">
      <w:r w:rsidRPr="009D3765">
        <w:rPr>
          <w:rFonts w:hint="eastAsia"/>
        </w:rPr>
        <w:t>Особое</w:t>
      </w:r>
      <w:r w:rsidRPr="009D3765">
        <w:rPr>
          <w:lang w:val="en-US"/>
        </w:rPr>
        <w:t></w:t>
      </w:r>
      <w:r w:rsidRPr="009D3765">
        <w:rPr>
          <w:rFonts w:hint="eastAsia"/>
        </w:rPr>
        <w:t>значение</w:t>
      </w:r>
      <w:r w:rsidRPr="009D3765">
        <w:rPr>
          <w:lang w:val="en-US"/>
        </w:rPr>
        <w:t></w:t>
      </w:r>
      <w:r w:rsidRPr="009D3765">
        <w:rPr>
          <w:rFonts w:hint="eastAsia"/>
        </w:rPr>
        <w:t>приобретает</w:t>
      </w:r>
      <w:r w:rsidRPr="009D3765">
        <w:rPr>
          <w:lang w:val="en-US"/>
        </w:rPr>
        <w:t></w:t>
      </w:r>
      <w:r w:rsidRPr="009D3765">
        <w:rPr>
          <w:rFonts w:hint="eastAsia"/>
        </w:rPr>
        <w:t>при</w:t>
      </w:r>
      <w:r w:rsidRPr="009D3765">
        <w:rPr>
          <w:lang w:val="en-US"/>
        </w:rPr>
        <w:t></w:t>
      </w:r>
      <w:r w:rsidRPr="009D3765">
        <w:rPr>
          <w:rFonts w:hint="eastAsia"/>
        </w:rPr>
        <w:t>этом</w:t>
      </w:r>
      <w:r w:rsidRPr="009D3765">
        <w:rPr>
          <w:lang w:val="en-US"/>
        </w:rPr>
        <w:t></w:t>
      </w:r>
      <w:r w:rsidRPr="009D3765">
        <w:rPr>
          <w:rFonts w:hint="eastAsia"/>
        </w:rPr>
        <w:t>диалог</w:t>
      </w:r>
      <w:r w:rsidRPr="009D3765">
        <w:rPr>
          <w:lang w:val="en-US"/>
        </w:rPr>
        <w:t></w:t>
      </w:r>
      <w:r w:rsidRPr="009D3765">
        <w:rPr>
          <w:lang w:val="en-US"/>
        </w:rPr>
        <w:t></w:t>
      </w:r>
      <w:r w:rsidRPr="009D3765">
        <w:rPr>
          <w:rFonts w:hint="eastAsia"/>
        </w:rPr>
        <w:t>образующий</w:t>
      </w:r>
      <w:r w:rsidRPr="009D3765">
        <w:rPr>
          <w:lang w:val="en-US"/>
        </w:rPr>
        <w:t></w:t>
      </w:r>
      <w:r w:rsidRPr="009D3765">
        <w:rPr>
          <w:rFonts w:hint="eastAsia"/>
        </w:rPr>
        <w:t>основу</w:t>
      </w:r>
      <w:r w:rsidRPr="009D3765">
        <w:rPr>
          <w:lang w:val="en-US"/>
        </w:rPr>
        <w:t></w:t>
      </w:r>
      <w:r w:rsidRPr="009D3765">
        <w:rPr>
          <w:rFonts w:hint="eastAsia"/>
        </w:rPr>
        <w:t>эстетической</w:t>
      </w:r>
      <w:r w:rsidRPr="009D3765">
        <w:rPr>
          <w:lang w:val="en-US"/>
        </w:rPr>
        <w:t></w:t>
      </w:r>
      <w:r w:rsidRPr="009D3765">
        <w:rPr>
          <w:rFonts w:hint="eastAsia"/>
        </w:rPr>
        <w:t>формы</w:t>
      </w:r>
      <w:r w:rsidRPr="009D3765">
        <w:rPr>
          <w:lang w:val="en-US"/>
        </w:rPr>
        <w:t></w:t>
      </w:r>
      <w:r w:rsidRPr="009D3765">
        <w:rPr>
          <w:lang w:val="en-US"/>
        </w:rPr>
        <w:t></w:t>
      </w:r>
      <w:r w:rsidRPr="009D3765">
        <w:rPr>
          <w:rFonts w:hint="eastAsia"/>
        </w:rPr>
        <w:t>Эмилии</w:t>
      </w:r>
      <w:r w:rsidRPr="009D3765">
        <w:rPr>
          <w:lang w:val="en-US"/>
        </w:rPr>
        <w:t></w:t>
      </w:r>
      <w:r w:rsidRPr="009D3765">
        <w:rPr>
          <w:rFonts w:hint="eastAsia"/>
        </w:rPr>
        <w:t>Галотти</w:t>
      </w:r>
      <w:r w:rsidRPr="009D3765">
        <w:rPr>
          <w:lang w:val="en-US"/>
        </w:rPr>
        <w:t></w:t>
      </w:r>
      <w:r w:rsidRPr="009D3765">
        <w:rPr>
          <w:lang w:val="en-US"/>
        </w:rPr>
        <w:t></w:t>
      </w:r>
      <w:r w:rsidRPr="009D3765">
        <w:rPr>
          <w:lang w:val="en-US"/>
        </w:rPr>
        <w:t></w:t>
      </w:r>
      <w:r w:rsidRPr="009D3765">
        <w:rPr>
          <w:rFonts w:hint="eastAsia"/>
        </w:rPr>
        <w:t>а</w:t>
      </w:r>
      <w:r w:rsidRPr="009D3765">
        <w:rPr>
          <w:lang w:val="en-US"/>
        </w:rPr>
        <w:t></w:t>
      </w:r>
      <w:r w:rsidRPr="009D3765">
        <w:rPr>
          <w:rFonts w:hint="eastAsia"/>
        </w:rPr>
        <w:t>все</w:t>
      </w:r>
      <w:r w:rsidRPr="009D3765">
        <w:rPr>
          <w:lang w:val="en-US"/>
        </w:rPr>
        <w:t></w:t>
      </w:r>
      <w:r w:rsidRPr="009D3765">
        <w:rPr>
          <w:rFonts w:hint="eastAsia"/>
        </w:rPr>
        <w:t>остальное</w:t>
      </w:r>
      <w:r w:rsidRPr="009D3765">
        <w:rPr>
          <w:lang w:val="en-US"/>
        </w:rPr>
        <w:t></w:t>
      </w:r>
      <w:r w:rsidRPr="009D3765">
        <w:rPr>
          <w:lang w:val="en-US"/>
        </w:rPr>
        <w:t></w:t>
      </w:r>
      <w:r w:rsidRPr="009D3765">
        <w:rPr>
          <w:lang w:val="en-US"/>
        </w:rPr>
        <w:t></w:t>
      </w:r>
      <w:r w:rsidRPr="009D3765">
        <w:rPr>
          <w:rFonts w:hint="eastAsia"/>
        </w:rPr>
        <w:t>персонажи</w:t>
      </w:r>
      <w:r w:rsidRPr="009D3765">
        <w:rPr>
          <w:lang w:val="en-US"/>
        </w:rPr>
        <w:t></w:t>
      </w:r>
      <w:r w:rsidRPr="009D3765">
        <w:rPr>
          <w:rFonts w:hint="eastAsia"/>
        </w:rPr>
        <w:t>и</w:t>
      </w:r>
      <w:r w:rsidRPr="009D3765">
        <w:rPr>
          <w:lang w:val="en-US"/>
        </w:rPr>
        <w:t></w:t>
      </w:r>
      <w:r w:rsidRPr="009D3765">
        <w:rPr>
          <w:rFonts w:hint="eastAsia"/>
        </w:rPr>
        <w:t>характеры</w:t>
      </w:r>
      <w:r w:rsidRPr="009D3765">
        <w:rPr>
          <w:lang w:val="en-US"/>
        </w:rPr>
        <w:t></w:t>
      </w:r>
      <w:r w:rsidRPr="009D3765">
        <w:rPr>
          <w:lang w:val="en-US"/>
        </w:rPr>
        <w:t></w:t>
      </w:r>
      <w:r w:rsidRPr="009D3765">
        <w:rPr>
          <w:rFonts w:hint="eastAsia"/>
        </w:rPr>
        <w:t>действие</w:t>
      </w:r>
      <w:r w:rsidRPr="009D3765">
        <w:rPr>
          <w:lang w:val="en-US"/>
        </w:rPr>
        <w:t></w:t>
      </w:r>
      <w:r w:rsidRPr="009D3765">
        <w:rPr>
          <w:rFonts w:hint="eastAsia"/>
        </w:rPr>
        <w:t>и</w:t>
      </w:r>
      <w:r w:rsidRPr="009D3765">
        <w:rPr>
          <w:lang w:val="en-US"/>
        </w:rPr>
        <w:t></w:t>
      </w:r>
      <w:r w:rsidRPr="009D3765">
        <w:rPr>
          <w:rFonts w:hint="eastAsia"/>
        </w:rPr>
        <w:t>ситуация</w:t>
      </w:r>
      <w:r w:rsidRPr="009D3765">
        <w:rPr>
          <w:lang w:val="en-US"/>
        </w:rPr>
        <w:t></w:t>
      </w:r>
      <w:r w:rsidRPr="009D3765">
        <w:rPr>
          <w:lang w:val="en-US"/>
        </w:rPr>
        <w:t></w:t>
      </w:r>
      <w:r w:rsidRPr="009D3765">
        <w:rPr>
          <w:rFonts w:hint="eastAsia"/>
        </w:rPr>
        <w:t>структура</w:t>
      </w:r>
      <w:r w:rsidRPr="009D3765">
        <w:rPr>
          <w:lang w:val="en-US"/>
        </w:rPr>
        <w:t></w:t>
      </w:r>
      <w:r w:rsidRPr="009D3765">
        <w:rPr>
          <w:rFonts w:hint="eastAsia"/>
        </w:rPr>
        <w:t>и</w:t>
      </w:r>
      <w:r w:rsidRPr="009D3765">
        <w:rPr>
          <w:lang w:val="en-US"/>
        </w:rPr>
        <w:t></w:t>
      </w:r>
      <w:r w:rsidRPr="009D3765">
        <w:rPr>
          <w:rFonts w:hint="eastAsia"/>
        </w:rPr>
        <w:t>мотивация</w:t>
      </w:r>
      <w:r w:rsidRPr="009D3765">
        <w:rPr>
          <w:lang w:val="en-US"/>
        </w:rPr>
        <w:t></w:t>
      </w:r>
      <w:r w:rsidRPr="009D3765">
        <w:rPr>
          <w:lang w:val="en-US"/>
        </w:rPr>
        <w:t></w:t>
      </w:r>
      <w:r w:rsidRPr="009D3765">
        <w:rPr>
          <w:rFonts w:hint="eastAsia"/>
        </w:rPr>
        <w:t>психология</w:t>
      </w:r>
      <w:r w:rsidRPr="009D3765">
        <w:rPr>
          <w:lang w:val="en-US"/>
        </w:rPr>
        <w:t></w:t>
      </w:r>
      <w:r w:rsidRPr="009D3765">
        <w:rPr>
          <w:lang w:val="en-US"/>
        </w:rPr>
        <w:t></w:t>
      </w:r>
      <w:r w:rsidRPr="009D3765">
        <w:rPr>
          <w:rFonts w:hint="eastAsia"/>
        </w:rPr>
        <w:t>мимика</w:t>
      </w:r>
      <w:r w:rsidRPr="009D3765">
        <w:rPr>
          <w:lang w:val="en-US"/>
        </w:rPr>
        <w:t></w:t>
      </w:r>
      <w:r w:rsidRPr="009D3765">
        <w:rPr>
          <w:rFonts w:hint="eastAsia"/>
        </w:rPr>
        <w:t>и</w:t>
      </w:r>
      <w:r w:rsidRPr="009D3765">
        <w:rPr>
          <w:lang w:val="en-US"/>
        </w:rPr>
        <w:t></w:t>
      </w:r>
      <w:r w:rsidRPr="009D3765">
        <w:rPr>
          <w:rFonts w:hint="eastAsia"/>
        </w:rPr>
        <w:t>воздействие</w:t>
      </w:r>
      <w:r w:rsidRPr="009D3765">
        <w:rPr>
          <w:lang w:val="en-US"/>
        </w:rPr>
        <w:t></w:t>
      </w:r>
      <w:r w:rsidRPr="009D3765">
        <w:rPr>
          <w:rFonts w:hint="eastAsia"/>
        </w:rPr>
        <w:t>—</w:t>
      </w:r>
      <w:r w:rsidRPr="009D3765">
        <w:rPr>
          <w:lang w:val="en-US"/>
        </w:rPr>
        <w:t></w:t>
      </w:r>
      <w:r w:rsidRPr="009D3765">
        <w:rPr>
          <w:rFonts w:hint="eastAsia"/>
        </w:rPr>
        <w:t>становятся</w:t>
      </w:r>
      <w:r w:rsidRPr="009D3765">
        <w:rPr>
          <w:lang w:val="en-US"/>
        </w:rPr>
        <w:t></w:t>
      </w:r>
      <w:r w:rsidRPr="009D3765">
        <w:rPr>
          <w:rFonts w:hint="eastAsia"/>
        </w:rPr>
        <w:t>его</w:t>
      </w:r>
      <w:r w:rsidRPr="009D3765">
        <w:rPr>
          <w:lang w:val="en-US"/>
        </w:rPr>
        <w:t></w:t>
      </w:r>
      <w:r w:rsidRPr="009D3765">
        <w:rPr>
          <w:rFonts w:hint="eastAsia"/>
        </w:rPr>
        <w:t>функциями</w:t>
      </w:r>
      <w:r w:rsidRPr="009D3765">
        <w:rPr>
          <w:lang w:val="en-US"/>
        </w:rPr>
        <w:t></w:t>
      </w:r>
    </w:p>
    <w:p w:rsidR="009D3765" w:rsidRPr="009D3765" w:rsidRDefault="009D3765" w:rsidP="009D3765">
      <w:r w:rsidRPr="009D3765">
        <w:rPr>
          <w:rFonts w:hint="eastAsia"/>
        </w:rPr>
        <w:t>Как</w:t>
      </w:r>
      <w:r w:rsidRPr="009D3765">
        <w:rPr>
          <w:lang w:val="en-US"/>
        </w:rPr>
        <w:t></w:t>
      </w:r>
      <w:r w:rsidRPr="009D3765">
        <w:rPr>
          <w:rFonts w:hint="eastAsia"/>
        </w:rPr>
        <w:t>и</w:t>
      </w:r>
      <w:r w:rsidRPr="009D3765">
        <w:rPr>
          <w:lang w:val="en-US"/>
        </w:rPr>
        <w:t></w:t>
      </w:r>
      <w:r w:rsidRPr="009D3765">
        <w:rPr>
          <w:rFonts w:hint="eastAsia"/>
        </w:rPr>
        <w:t>в</w:t>
      </w:r>
      <w:r w:rsidRPr="009D3765">
        <w:rPr>
          <w:lang w:val="en-US"/>
        </w:rPr>
        <w:t></w:t>
      </w:r>
      <w:r w:rsidRPr="009D3765">
        <w:rPr>
          <w:rFonts w:hint="eastAsia"/>
        </w:rPr>
        <w:t>более</w:t>
      </w:r>
      <w:r w:rsidRPr="009D3765">
        <w:rPr>
          <w:lang w:val="en-US"/>
        </w:rPr>
        <w:t></w:t>
      </w:r>
      <w:r w:rsidRPr="009D3765">
        <w:rPr>
          <w:rFonts w:hint="eastAsia"/>
        </w:rPr>
        <w:t>ранней</w:t>
      </w:r>
      <w:r w:rsidRPr="009D3765">
        <w:rPr>
          <w:lang w:val="en-US"/>
        </w:rPr>
        <w:t></w:t>
      </w:r>
      <w:r w:rsidRPr="009D3765">
        <w:rPr>
          <w:rFonts w:hint="eastAsia"/>
        </w:rPr>
        <w:t>драматургии</w:t>
      </w:r>
      <w:r w:rsidRPr="009D3765">
        <w:rPr>
          <w:lang w:val="en-US"/>
        </w:rPr>
        <w:t></w:t>
      </w:r>
      <w:r w:rsidRPr="009D3765">
        <w:rPr>
          <w:lang w:val="en-US"/>
        </w:rPr>
        <w:t></w:t>
      </w:r>
      <w:r w:rsidRPr="009D3765">
        <w:rPr>
          <w:rFonts w:hint="eastAsia"/>
        </w:rPr>
        <w:t>актуальной</w:t>
      </w:r>
      <w:r w:rsidRPr="009D3765">
        <w:rPr>
          <w:lang w:val="en-US"/>
        </w:rPr>
        <w:t></w:t>
      </w:r>
      <w:r w:rsidRPr="009D3765">
        <w:rPr>
          <w:rFonts w:hint="eastAsia"/>
        </w:rPr>
        <w:t>в</w:t>
      </w:r>
      <w:r w:rsidRPr="009D3765">
        <w:rPr>
          <w:lang w:val="en-US"/>
        </w:rPr>
        <w:t></w:t>
      </w:r>
      <w:r w:rsidRPr="009D3765">
        <w:rPr>
          <w:rFonts w:hint="eastAsia"/>
        </w:rPr>
        <w:t>трагедии</w:t>
      </w:r>
      <w:r w:rsidRPr="009D3765">
        <w:rPr>
          <w:lang w:val="en-US"/>
        </w:rPr>
        <w:t></w:t>
      </w:r>
      <w:r w:rsidRPr="009D3765">
        <w:rPr>
          <w:lang w:val="en-US"/>
        </w:rPr>
        <w:t></w:t>
      </w:r>
      <w:r w:rsidRPr="009D3765">
        <w:rPr>
          <w:rFonts w:hint="eastAsia"/>
        </w:rPr>
        <w:t>Эмилия</w:t>
      </w:r>
      <w:r w:rsidRPr="009D3765">
        <w:rPr>
          <w:lang w:val="en-US"/>
        </w:rPr>
        <w:t></w:t>
      </w:r>
      <w:r w:rsidRPr="009D3765">
        <w:rPr>
          <w:rFonts w:hint="eastAsia"/>
        </w:rPr>
        <w:t>Галотти</w:t>
      </w:r>
      <w:r w:rsidRPr="009D3765">
        <w:rPr>
          <w:lang w:val="en-US"/>
        </w:rPr>
        <w:t></w:t>
      </w:r>
      <w:r w:rsidRPr="009D3765">
        <w:rPr>
          <w:lang w:val="en-US"/>
        </w:rPr>
        <w:t></w:t>
      </w:r>
      <w:r w:rsidRPr="009D3765">
        <w:rPr>
          <w:rFonts w:hint="eastAsia"/>
        </w:rPr>
        <w:t>предстает</w:t>
      </w:r>
      <w:r w:rsidRPr="009D3765">
        <w:rPr>
          <w:lang w:val="en-US"/>
        </w:rPr>
        <w:t></w:t>
      </w:r>
      <w:r w:rsidRPr="009D3765">
        <w:rPr>
          <w:rFonts w:hint="eastAsia"/>
        </w:rPr>
        <w:t>проблема</w:t>
      </w:r>
      <w:r w:rsidRPr="009D3765">
        <w:rPr>
          <w:lang w:val="en-US"/>
        </w:rPr>
        <w:t></w:t>
      </w:r>
      <w:r w:rsidRPr="009D3765">
        <w:rPr>
          <w:lang w:val="en-US"/>
        </w:rPr>
        <w:t></w:t>
      </w:r>
      <w:r w:rsidRPr="009D3765">
        <w:rPr>
          <w:rFonts w:hint="eastAsia"/>
        </w:rPr>
        <w:t>языка</w:t>
      </w:r>
      <w:r w:rsidRPr="009D3765">
        <w:rPr>
          <w:lang w:val="en-US"/>
        </w:rPr>
        <w:t></w:t>
      </w:r>
      <w:r w:rsidRPr="009D3765">
        <w:rPr>
          <w:rFonts w:hint="eastAsia"/>
        </w:rPr>
        <w:t>сердца</w:t>
      </w:r>
      <w:r w:rsidRPr="009D3765">
        <w:rPr>
          <w:lang w:val="en-US"/>
        </w:rPr>
        <w:t></w:t>
      </w:r>
      <w:r w:rsidRPr="009D3765">
        <w:rPr>
          <w:lang w:val="en-US"/>
        </w:rPr>
        <w:t></w:t>
      </w:r>
      <w:r w:rsidRPr="009D3765">
        <w:rPr>
          <w:lang w:val="en-US"/>
        </w:rPr>
        <w:t></w:t>
      </w:r>
      <w:r w:rsidRPr="009D3765">
        <w:rPr>
          <w:rFonts w:hint="eastAsia"/>
        </w:rPr>
        <w:t>от</w:t>
      </w:r>
      <w:r w:rsidRPr="009D3765">
        <w:rPr>
          <w:lang w:val="en-US"/>
        </w:rPr>
        <w:t></w:t>
      </w:r>
      <w:r w:rsidRPr="009D3765">
        <w:rPr>
          <w:rFonts w:hint="eastAsia"/>
        </w:rPr>
        <w:t>которого</w:t>
      </w:r>
      <w:r w:rsidRPr="009D3765">
        <w:rPr>
          <w:lang w:val="en-US"/>
        </w:rPr>
        <w:t></w:t>
      </w:r>
      <w:r w:rsidRPr="009D3765">
        <w:rPr>
          <w:lang w:val="en-US"/>
        </w:rPr>
        <w:t></w:t>
      </w:r>
      <w:r w:rsidRPr="009D3765">
        <w:rPr>
          <w:rFonts w:hint="eastAsia"/>
        </w:rPr>
        <w:t>по</w:t>
      </w:r>
      <w:r w:rsidRPr="009D3765">
        <w:rPr>
          <w:lang w:val="en-US"/>
        </w:rPr>
        <w:t></w:t>
      </w:r>
      <w:r w:rsidRPr="009D3765">
        <w:rPr>
          <w:rFonts w:hint="eastAsia"/>
        </w:rPr>
        <w:t>мнению</w:t>
      </w:r>
      <w:r w:rsidRPr="009D3765">
        <w:rPr>
          <w:lang w:val="en-US"/>
        </w:rPr>
        <w:t></w:t>
      </w:r>
      <w:r w:rsidRPr="009D3765">
        <w:rPr>
          <w:rFonts w:hint="eastAsia"/>
        </w:rPr>
        <w:t>Г</w:t>
      </w:r>
      <w:r w:rsidRPr="009D3765">
        <w:rPr>
          <w:lang w:val="en-US"/>
        </w:rPr>
        <w:t></w:t>
      </w:r>
      <w:r w:rsidRPr="009D3765">
        <w:rPr>
          <w:rFonts w:hint="eastAsia"/>
        </w:rPr>
        <w:t>Э</w:t>
      </w:r>
      <w:r w:rsidRPr="009D3765">
        <w:rPr>
          <w:lang w:val="en-US"/>
        </w:rPr>
        <w:t></w:t>
      </w:r>
      <w:r w:rsidRPr="009D3765">
        <w:rPr>
          <w:rFonts w:hint="eastAsia"/>
        </w:rPr>
        <w:t>Лессинга</w:t>
      </w:r>
      <w:r w:rsidRPr="009D3765">
        <w:rPr>
          <w:lang w:val="en-US"/>
        </w:rPr>
        <w:t></w:t>
      </w:r>
      <w:r w:rsidRPr="009D3765">
        <w:rPr>
          <w:lang w:val="en-US"/>
        </w:rPr>
        <w:t></w:t>
      </w:r>
      <w:r w:rsidRPr="009D3765">
        <w:rPr>
          <w:rFonts w:hint="eastAsia"/>
        </w:rPr>
        <w:t>зависит</w:t>
      </w:r>
      <w:r w:rsidRPr="009D3765">
        <w:rPr>
          <w:lang w:val="en-US"/>
        </w:rPr>
        <w:t></w:t>
      </w:r>
      <w:r w:rsidRPr="009D3765">
        <w:rPr>
          <w:rFonts w:hint="eastAsia"/>
        </w:rPr>
        <w:t>жизненность</w:t>
      </w:r>
      <w:r w:rsidRPr="009D3765">
        <w:rPr>
          <w:lang w:val="en-US"/>
        </w:rPr>
        <w:t></w:t>
      </w:r>
      <w:r w:rsidRPr="009D3765">
        <w:rPr>
          <w:lang w:val="en-US"/>
        </w:rPr>
        <w:t></w:t>
      </w:r>
      <w:r w:rsidRPr="009D3765">
        <w:rPr>
          <w:rFonts w:hint="eastAsia"/>
        </w:rPr>
        <w:t>правдоподобие</w:t>
      </w:r>
      <w:r w:rsidRPr="009D3765">
        <w:rPr>
          <w:lang w:val="en-US"/>
        </w:rPr>
        <w:t></w:t>
      </w:r>
      <w:r w:rsidRPr="009D3765">
        <w:rPr>
          <w:rFonts w:hint="eastAsia"/>
        </w:rPr>
        <w:t>и</w:t>
      </w:r>
      <w:r w:rsidRPr="009D3765">
        <w:rPr>
          <w:lang w:val="en-US"/>
        </w:rPr>
        <w:t></w:t>
      </w:r>
      <w:r w:rsidRPr="009D3765">
        <w:rPr>
          <w:rFonts w:hint="eastAsia"/>
        </w:rPr>
        <w:t>успех</w:t>
      </w:r>
      <w:r w:rsidRPr="009D3765">
        <w:rPr>
          <w:lang w:val="en-US"/>
        </w:rPr>
        <w:t></w:t>
      </w:r>
      <w:r w:rsidRPr="009D3765">
        <w:rPr>
          <w:rFonts w:hint="eastAsia"/>
        </w:rPr>
        <w:t>произведения</w:t>
      </w:r>
      <w:r w:rsidRPr="009D3765">
        <w:rPr>
          <w:lang w:val="en-US"/>
        </w:rPr>
        <w:t></w:t>
      </w:r>
      <w:r w:rsidRPr="009D3765">
        <w:rPr>
          <w:lang w:val="en-US"/>
        </w:rPr>
        <w:t></w:t>
      </w:r>
      <w:r w:rsidRPr="009D3765">
        <w:rPr>
          <w:rFonts w:hint="eastAsia"/>
        </w:rPr>
        <w:t>Это</w:t>
      </w:r>
      <w:r w:rsidRPr="009D3765">
        <w:rPr>
          <w:lang w:val="en-US"/>
        </w:rPr>
        <w:t></w:t>
      </w:r>
      <w:r w:rsidRPr="009D3765">
        <w:rPr>
          <w:rFonts w:hint="eastAsia"/>
        </w:rPr>
        <w:t>в</w:t>
      </w:r>
      <w:r w:rsidRPr="009D3765">
        <w:rPr>
          <w:lang w:val="en-US"/>
        </w:rPr>
        <w:t></w:t>
      </w:r>
      <w:r w:rsidRPr="009D3765">
        <w:rPr>
          <w:rFonts w:hint="eastAsia"/>
        </w:rPr>
        <w:t>очередной</w:t>
      </w:r>
      <w:r w:rsidRPr="009D3765">
        <w:rPr>
          <w:lang w:val="en-US"/>
        </w:rPr>
        <w:t></w:t>
      </w:r>
      <w:r w:rsidRPr="009D3765">
        <w:rPr>
          <w:rFonts w:hint="eastAsia"/>
        </w:rPr>
        <w:t>раз</w:t>
      </w:r>
      <w:r w:rsidRPr="009D3765">
        <w:rPr>
          <w:lang w:val="en-US"/>
        </w:rPr>
        <w:t></w:t>
      </w:r>
      <w:r w:rsidRPr="009D3765">
        <w:rPr>
          <w:rFonts w:hint="eastAsia"/>
        </w:rPr>
        <w:t>доказывает</w:t>
      </w:r>
      <w:r w:rsidRPr="009D3765">
        <w:rPr>
          <w:lang w:val="en-US"/>
        </w:rPr>
        <w:t></w:t>
      </w:r>
      <w:r w:rsidRPr="009D3765">
        <w:rPr>
          <w:lang w:val="en-US"/>
        </w:rPr>
        <w:t></w:t>
      </w:r>
      <w:r w:rsidRPr="009D3765">
        <w:rPr>
          <w:rFonts w:hint="eastAsia"/>
        </w:rPr>
        <w:t>насколько</w:t>
      </w:r>
      <w:r w:rsidRPr="009D3765">
        <w:rPr>
          <w:lang w:val="en-US"/>
        </w:rPr>
        <w:t></w:t>
      </w:r>
      <w:r w:rsidRPr="009D3765">
        <w:rPr>
          <w:rFonts w:hint="eastAsia"/>
        </w:rPr>
        <w:t>большое</w:t>
      </w:r>
      <w:r w:rsidRPr="009D3765">
        <w:rPr>
          <w:lang w:val="en-US"/>
        </w:rPr>
        <w:t></w:t>
      </w:r>
      <w:r w:rsidRPr="009D3765">
        <w:rPr>
          <w:rFonts w:hint="eastAsia"/>
        </w:rPr>
        <w:t>значение</w:t>
      </w:r>
      <w:r w:rsidRPr="009D3765">
        <w:rPr>
          <w:lang w:val="en-US"/>
        </w:rPr>
        <w:t></w:t>
      </w:r>
      <w:r w:rsidRPr="009D3765">
        <w:rPr>
          <w:rFonts w:hint="eastAsia"/>
        </w:rPr>
        <w:t>немецкий</w:t>
      </w:r>
      <w:r w:rsidRPr="009D3765">
        <w:rPr>
          <w:lang w:val="en-US"/>
        </w:rPr>
        <w:t></w:t>
      </w:r>
      <w:r w:rsidRPr="009D3765">
        <w:rPr>
          <w:rFonts w:hint="eastAsia"/>
        </w:rPr>
        <w:t>писатель</w:t>
      </w:r>
      <w:r w:rsidRPr="009D3765">
        <w:rPr>
          <w:lang w:val="en-US"/>
        </w:rPr>
        <w:t></w:t>
      </w:r>
      <w:r w:rsidRPr="009D3765">
        <w:rPr>
          <w:rFonts w:hint="eastAsia"/>
        </w:rPr>
        <w:t>придавал</w:t>
      </w:r>
      <w:r w:rsidRPr="009D3765">
        <w:rPr>
          <w:lang w:val="en-US"/>
        </w:rPr>
        <w:t></w:t>
      </w:r>
      <w:r w:rsidRPr="009D3765">
        <w:rPr>
          <w:rFonts w:hint="eastAsia"/>
        </w:rPr>
        <w:t>естественности</w:t>
      </w:r>
      <w:r w:rsidRPr="009D3765">
        <w:rPr>
          <w:lang w:val="en-US"/>
        </w:rPr>
        <w:t></w:t>
      </w:r>
      <w:r w:rsidRPr="009D3765">
        <w:rPr>
          <w:rFonts w:hint="eastAsia"/>
        </w:rPr>
        <w:t>и</w:t>
      </w:r>
      <w:r w:rsidRPr="009D3765">
        <w:rPr>
          <w:lang w:val="en-US"/>
        </w:rPr>
        <w:t></w:t>
      </w:r>
      <w:r w:rsidRPr="009D3765">
        <w:rPr>
          <w:rFonts w:hint="eastAsia"/>
        </w:rPr>
        <w:t>эмоциональности</w:t>
      </w:r>
      <w:r w:rsidRPr="009D3765">
        <w:rPr>
          <w:lang w:val="en-US"/>
        </w:rPr>
        <w:t></w:t>
      </w:r>
      <w:r w:rsidRPr="009D3765">
        <w:rPr>
          <w:lang w:val="en-US"/>
        </w:rPr>
        <w:t></w:t>
      </w:r>
      <w:r w:rsidRPr="009D3765">
        <w:rPr>
          <w:rFonts w:hint="eastAsia"/>
        </w:rPr>
        <w:t>языка</w:t>
      </w:r>
      <w:r w:rsidRPr="009D3765">
        <w:rPr>
          <w:lang w:val="en-US"/>
        </w:rPr>
        <w:t></w:t>
      </w:r>
      <w:r w:rsidRPr="009D3765">
        <w:rPr>
          <w:rFonts w:hint="eastAsia"/>
        </w:rPr>
        <w:t>сердца</w:t>
      </w:r>
      <w:r w:rsidRPr="009D3765">
        <w:rPr>
          <w:lang w:val="en-US"/>
        </w:rPr>
        <w:t></w:t>
      </w:r>
      <w:r w:rsidRPr="009D3765">
        <w:rPr>
          <w:lang w:val="en-US"/>
        </w:rPr>
        <w:t></w:t>
      </w:r>
      <w:r w:rsidRPr="009D3765">
        <w:rPr>
          <w:lang w:val="en-US"/>
        </w:rPr>
        <w:t></w:t>
      </w:r>
      <w:r w:rsidRPr="009D3765">
        <w:rPr>
          <w:rFonts w:hint="eastAsia"/>
        </w:rPr>
        <w:t>который</w:t>
      </w:r>
      <w:r w:rsidRPr="009D3765">
        <w:rPr>
          <w:lang w:val="en-US"/>
        </w:rPr>
        <w:t></w:t>
      </w:r>
      <w:r w:rsidRPr="009D3765">
        <w:rPr>
          <w:rFonts w:hint="eastAsia"/>
        </w:rPr>
        <w:t>не</w:t>
      </w:r>
      <w:r w:rsidRPr="009D3765">
        <w:rPr>
          <w:lang w:val="en-US"/>
        </w:rPr>
        <w:t></w:t>
      </w:r>
      <w:r w:rsidRPr="009D3765">
        <w:rPr>
          <w:rFonts w:hint="eastAsia"/>
        </w:rPr>
        <w:t>подчиняется</w:t>
      </w:r>
      <w:r w:rsidRPr="009D3765">
        <w:rPr>
          <w:lang w:val="en-US"/>
        </w:rPr>
        <w:t></w:t>
      </w:r>
      <w:r w:rsidRPr="009D3765">
        <w:rPr>
          <w:rFonts w:hint="eastAsia"/>
        </w:rPr>
        <w:t>принципам</w:t>
      </w:r>
      <w:r w:rsidRPr="009D3765">
        <w:rPr>
          <w:lang w:val="en-US"/>
        </w:rPr>
        <w:t></w:t>
      </w:r>
      <w:r w:rsidRPr="009D3765">
        <w:rPr>
          <w:rFonts w:hint="eastAsia"/>
        </w:rPr>
        <w:t>разума</w:t>
      </w:r>
      <w:r w:rsidRPr="009D3765">
        <w:rPr>
          <w:lang w:val="en-US"/>
        </w:rPr>
        <w:t></w:t>
      </w:r>
      <w:r w:rsidRPr="009D3765">
        <w:rPr>
          <w:rFonts w:hint="eastAsia"/>
        </w:rPr>
        <w:t>и</w:t>
      </w:r>
      <w:r w:rsidRPr="009D3765">
        <w:rPr>
          <w:lang w:val="en-US"/>
        </w:rPr>
        <w:t></w:t>
      </w:r>
      <w:r w:rsidRPr="009D3765">
        <w:rPr>
          <w:rFonts w:hint="eastAsia"/>
        </w:rPr>
        <w:t>который</w:t>
      </w:r>
      <w:r w:rsidRPr="009D3765">
        <w:rPr>
          <w:lang w:val="en-US"/>
        </w:rPr>
        <w:t></w:t>
      </w:r>
      <w:r w:rsidRPr="009D3765">
        <w:rPr>
          <w:rFonts w:hint="eastAsia"/>
        </w:rPr>
        <w:t>можно</w:t>
      </w:r>
      <w:r w:rsidRPr="009D3765">
        <w:rPr>
          <w:lang w:val="en-US"/>
        </w:rPr>
        <w:t></w:t>
      </w:r>
      <w:r w:rsidRPr="009D3765">
        <w:rPr>
          <w:rFonts w:hint="eastAsia"/>
        </w:rPr>
        <w:t>понять</w:t>
      </w:r>
      <w:r w:rsidRPr="009D3765">
        <w:rPr>
          <w:lang w:val="en-US"/>
        </w:rPr>
        <w:t></w:t>
      </w:r>
      <w:r w:rsidRPr="009D3765">
        <w:rPr>
          <w:rFonts w:hint="eastAsia"/>
        </w:rPr>
        <w:t>лишь</w:t>
      </w:r>
      <w:r w:rsidRPr="009D3765">
        <w:rPr>
          <w:lang w:val="en-US"/>
        </w:rPr>
        <w:t></w:t>
      </w:r>
      <w:r w:rsidRPr="009D3765">
        <w:rPr>
          <w:rFonts w:hint="eastAsia"/>
        </w:rPr>
        <w:t>сердцем</w:t>
      </w:r>
      <w:r w:rsidRPr="009D3765">
        <w:rPr>
          <w:lang w:val="en-US"/>
        </w:rPr>
        <w:t></w:t>
      </w:r>
    </w:p>
    <w:p w:rsidR="009D3765" w:rsidRPr="009D3765" w:rsidRDefault="009D3765" w:rsidP="009D3765">
      <w:pPr>
        <w:rPr>
          <w:lang w:val="en-US"/>
        </w:rPr>
      </w:pPr>
      <w:r w:rsidRPr="009D3765">
        <w:rPr>
          <w:rFonts w:hint="eastAsia"/>
          <w:lang w:val="en-US"/>
        </w:rPr>
        <w:t>Иррационально</w:t>
      </w:r>
      <w:r w:rsidRPr="009D3765">
        <w:rPr>
          <w:lang w:val="en-US"/>
        </w:rPr>
        <w:t></w:t>
      </w:r>
      <w:r w:rsidRPr="009D3765">
        <w:rPr>
          <w:rFonts w:hint="eastAsia"/>
          <w:lang w:val="en-US"/>
        </w:rPr>
        <w:t>религиозные</w:t>
      </w:r>
      <w:r w:rsidRPr="009D3765">
        <w:rPr>
          <w:lang w:val="en-US"/>
        </w:rPr>
        <w:t></w:t>
      </w:r>
      <w:r w:rsidRPr="009D3765">
        <w:rPr>
          <w:rFonts w:hint="eastAsia"/>
          <w:lang w:val="en-US"/>
        </w:rPr>
        <w:t>мотивы</w:t>
      </w:r>
      <w:r w:rsidRPr="009D3765">
        <w:rPr>
          <w:lang w:val="en-US"/>
        </w:rPr>
        <w:t></w:t>
      </w:r>
      <w:r w:rsidRPr="009D3765">
        <w:rPr>
          <w:rFonts w:hint="eastAsia"/>
          <w:lang w:val="en-US"/>
        </w:rPr>
        <w:t>драматургии</w:t>
      </w:r>
      <w:r w:rsidRPr="009D3765">
        <w:rPr>
          <w:lang w:val="en-US"/>
        </w:rPr>
        <w:t></w:t>
      </w:r>
      <w:r w:rsidRPr="009D3765">
        <w:rPr>
          <w:rFonts w:hint="eastAsia"/>
          <w:lang w:val="en-US"/>
        </w:rPr>
        <w:t>Г</w:t>
      </w:r>
      <w:r w:rsidRPr="009D3765">
        <w:rPr>
          <w:lang w:val="en-US"/>
        </w:rPr>
        <w:t></w:t>
      </w:r>
      <w:r w:rsidRPr="009D3765">
        <w:rPr>
          <w:rFonts w:hint="eastAsia"/>
          <w:lang w:val="en-US"/>
        </w:rPr>
        <w:t>Э</w:t>
      </w:r>
      <w:r w:rsidRPr="009D3765">
        <w:rPr>
          <w:lang w:val="en-US"/>
        </w:rPr>
        <w:t></w:t>
      </w:r>
      <w:r w:rsidRPr="009D3765">
        <w:rPr>
          <w:rFonts w:hint="eastAsia"/>
          <w:lang w:val="en-US"/>
        </w:rPr>
        <w:t>Лессинга</w:t>
      </w:r>
      <w:r w:rsidRPr="009D3765">
        <w:rPr>
          <w:lang w:val="en-US"/>
        </w:rPr>
        <w:t></w:t>
      </w:r>
      <w:r w:rsidRPr="009D3765">
        <w:rPr>
          <w:rFonts w:hint="eastAsia"/>
          <w:lang w:val="en-US"/>
        </w:rPr>
        <w:t>дают</w:t>
      </w:r>
      <w:r w:rsidRPr="009D3765">
        <w:rPr>
          <w:lang w:val="en-US"/>
        </w:rPr>
        <w:t></w:t>
      </w:r>
      <w:r w:rsidRPr="009D3765">
        <w:rPr>
          <w:rFonts w:hint="eastAsia"/>
          <w:lang w:val="en-US"/>
        </w:rPr>
        <w:t>возможность</w:t>
      </w:r>
      <w:r w:rsidRPr="009D3765">
        <w:rPr>
          <w:lang w:val="en-US"/>
        </w:rPr>
        <w:t></w:t>
      </w:r>
      <w:r w:rsidRPr="009D3765">
        <w:rPr>
          <w:rFonts w:hint="eastAsia"/>
          <w:lang w:val="en-US"/>
        </w:rPr>
        <w:t>осознать</w:t>
      </w:r>
      <w:r w:rsidRPr="009D3765">
        <w:rPr>
          <w:lang w:val="en-US"/>
        </w:rPr>
        <w:t></w:t>
      </w:r>
      <w:r w:rsidRPr="009D3765">
        <w:rPr>
          <w:rFonts w:hint="eastAsia"/>
          <w:lang w:val="en-US"/>
        </w:rPr>
        <w:t>и</w:t>
      </w:r>
      <w:r w:rsidRPr="009D3765">
        <w:rPr>
          <w:lang w:val="en-US"/>
        </w:rPr>
        <w:t></w:t>
      </w:r>
      <w:r w:rsidRPr="009D3765">
        <w:rPr>
          <w:rFonts w:hint="eastAsia"/>
          <w:lang w:val="en-US"/>
        </w:rPr>
        <w:t>почувствовать</w:t>
      </w:r>
      <w:r w:rsidRPr="009D3765">
        <w:rPr>
          <w:lang w:val="en-US"/>
        </w:rPr>
        <w:t></w:t>
      </w:r>
      <w:r w:rsidRPr="009D3765">
        <w:rPr>
          <w:rFonts w:hint="eastAsia"/>
          <w:lang w:val="en-US"/>
        </w:rPr>
        <w:t>особенности</w:t>
      </w:r>
      <w:r w:rsidRPr="009D3765">
        <w:rPr>
          <w:lang w:val="en-US"/>
        </w:rPr>
        <w:t></w:t>
      </w:r>
      <w:r w:rsidRPr="009D3765">
        <w:rPr>
          <w:rFonts w:hint="eastAsia"/>
          <w:lang w:val="en-US"/>
        </w:rPr>
        <w:t>мировосприятия</w:t>
      </w:r>
      <w:r w:rsidRPr="009D3765">
        <w:rPr>
          <w:lang w:val="en-US"/>
        </w:rPr>
        <w:t></w:t>
      </w:r>
      <w:r w:rsidRPr="009D3765">
        <w:rPr>
          <w:rFonts w:hint="eastAsia"/>
          <w:lang w:val="en-US"/>
        </w:rPr>
        <w:t>автора</w:t>
      </w:r>
      <w:r w:rsidRPr="009D3765">
        <w:rPr>
          <w:lang w:val="en-US"/>
        </w:rPr>
        <w:t></w:t>
      </w:r>
      <w:r w:rsidRPr="009D3765">
        <w:rPr>
          <w:lang w:val="en-US"/>
        </w:rPr>
        <w:t></w:t>
      </w:r>
      <w:r w:rsidRPr="009D3765">
        <w:rPr>
          <w:rFonts w:hint="eastAsia"/>
          <w:lang w:val="en-US"/>
        </w:rPr>
        <w:t>его</w:t>
      </w:r>
      <w:r w:rsidRPr="009D3765">
        <w:rPr>
          <w:lang w:val="en-US"/>
        </w:rPr>
        <w:t></w:t>
      </w:r>
      <w:r w:rsidRPr="009D3765">
        <w:rPr>
          <w:rFonts w:hint="eastAsia"/>
          <w:lang w:val="en-US"/>
        </w:rPr>
        <w:t>отношение</w:t>
      </w:r>
      <w:r w:rsidRPr="009D3765">
        <w:rPr>
          <w:lang w:val="en-US"/>
        </w:rPr>
        <w:t></w:t>
      </w:r>
      <w:r w:rsidRPr="009D3765">
        <w:rPr>
          <w:rFonts w:hint="eastAsia"/>
          <w:lang w:val="en-US"/>
        </w:rPr>
        <w:t>к</w:t>
      </w:r>
      <w:r w:rsidRPr="009D3765">
        <w:rPr>
          <w:lang w:val="en-US"/>
        </w:rPr>
        <w:t></w:t>
      </w:r>
      <w:r w:rsidRPr="009D3765">
        <w:rPr>
          <w:rFonts w:hint="eastAsia"/>
          <w:lang w:val="en-US"/>
        </w:rPr>
        <w:t>принципам</w:t>
      </w:r>
      <w:r w:rsidRPr="009D3765">
        <w:rPr>
          <w:lang w:val="en-US"/>
        </w:rPr>
        <w:t></w:t>
      </w:r>
      <w:r w:rsidRPr="009D3765">
        <w:rPr>
          <w:rFonts w:hint="eastAsia"/>
          <w:lang w:val="en-US"/>
        </w:rPr>
        <w:t>мироустройства</w:t>
      </w:r>
      <w:r w:rsidRPr="009D3765">
        <w:rPr>
          <w:lang w:val="en-US"/>
        </w:rPr>
        <w:t></w:t>
      </w:r>
      <w:r w:rsidRPr="009D3765">
        <w:rPr>
          <w:rFonts w:hint="eastAsia"/>
          <w:lang w:val="en-US"/>
        </w:rPr>
        <w:t>и</w:t>
      </w:r>
      <w:r w:rsidRPr="009D3765">
        <w:rPr>
          <w:lang w:val="en-US"/>
        </w:rPr>
        <w:t></w:t>
      </w:r>
      <w:r w:rsidRPr="009D3765">
        <w:rPr>
          <w:rFonts w:hint="eastAsia"/>
          <w:lang w:val="en-US"/>
        </w:rPr>
        <w:t>к</w:t>
      </w:r>
      <w:r w:rsidRPr="009D3765">
        <w:rPr>
          <w:lang w:val="en-US"/>
        </w:rPr>
        <w:t></w:t>
      </w:r>
      <w:r w:rsidRPr="009D3765">
        <w:rPr>
          <w:rFonts w:hint="eastAsia"/>
          <w:lang w:val="en-US"/>
        </w:rPr>
        <w:t>смыслу</w:t>
      </w:r>
      <w:r w:rsidRPr="009D3765">
        <w:rPr>
          <w:lang w:val="en-US"/>
        </w:rPr>
        <w:t></w:t>
      </w:r>
      <w:r w:rsidRPr="009D3765">
        <w:rPr>
          <w:rFonts w:hint="eastAsia"/>
          <w:lang w:val="en-US"/>
        </w:rPr>
        <w:t>бытия</w:t>
      </w:r>
      <w:r w:rsidRPr="009D3765">
        <w:rPr>
          <w:lang w:val="en-US"/>
        </w:rPr>
        <w:t></w:t>
      </w:r>
      <w:r w:rsidRPr="009D3765">
        <w:rPr>
          <w:lang w:val="en-US"/>
        </w:rPr>
        <w:t></w:t>
      </w:r>
      <w:r w:rsidRPr="009D3765">
        <w:rPr>
          <w:rFonts w:hint="eastAsia"/>
          <w:lang w:val="en-US"/>
        </w:rPr>
        <w:t>Согласно</w:t>
      </w:r>
      <w:r w:rsidRPr="009D3765">
        <w:rPr>
          <w:lang w:val="en-US"/>
        </w:rPr>
        <w:t></w:t>
      </w:r>
      <w:r w:rsidRPr="009D3765">
        <w:rPr>
          <w:rFonts w:hint="eastAsia"/>
          <w:lang w:val="en-US"/>
        </w:rPr>
        <w:t>позиции</w:t>
      </w:r>
      <w:r w:rsidRPr="009D3765">
        <w:rPr>
          <w:lang w:val="en-US"/>
        </w:rPr>
        <w:t></w:t>
      </w:r>
      <w:r w:rsidRPr="009D3765">
        <w:rPr>
          <w:rFonts w:hint="eastAsia"/>
          <w:lang w:val="en-US"/>
        </w:rPr>
        <w:t>драматурга</w:t>
      </w:r>
      <w:r w:rsidRPr="009D3765">
        <w:rPr>
          <w:lang w:val="en-US"/>
        </w:rPr>
        <w:t></w:t>
      </w:r>
      <w:r w:rsidRPr="009D3765">
        <w:rPr>
          <w:lang w:val="en-US"/>
        </w:rPr>
        <w:t></w:t>
      </w:r>
      <w:r w:rsidRPr="009D3765">
        <w:rPr>
          <w:rFonts w:hint="eastAsia"/>
          <w:lang w:val="en-US"/>
        </w:rPr>
        <w:t>раскрытие</w:t>
      </w:r>
      <w:r w:rsidRPr="009D3765">
        <w:rPr>
          <w:lang w:val="en-US"/>
        </w:rPr>
        <w:t></w:t>
      </w:r>
      <w:r w:rsidRPr="009D3765">
        <w:rPr>
          <w:rFonts w:hint="eastAsia"/>
          <w:lang w:val="en-US"/>
        </w:rPr>
        <w:t>внутреннего</w:t>
      </w:r>
      <w:r w:rsidRPr="009D3765">
        <w:rPr>
          <w:lang w:val="en-US"/>
        </w:rPr>
        <w:t></w:t>
      </w:r>
      <w:r w:rsidRPr="009D3765">
        <w:rPr>
          <w:rFonts w:hint="eastAsia"/>
          <w:lang w:val="en-US"/>
        </w:rPr>
        <w:t>мира</w:t>
      </w:r>
      <w:r w:rsidRPr="009D3765">
        <w:rPr>
          <w:lang w:val="en-US"/>
        </w:rPr>
        <w:t></w:t>
      </w:r>
      <w:r w:rsidRPr="009D3765">
        <w:rPr>
          <w:rFonts w:hint="eastAsia"/>
          <w:lang w:val="en-US"/>
        </w:rPr>
        <w:t>человека</w:t>
      </w:r>
      <w:r w:rsidRPr="009D3765">
        <w:rPr>
          <w:lang w:val="en-US"/>
        </w:rPr>
        <w:t></w:t>
      </w:r>
      <w:r w:rsidRPr="009D3765">
        <w:rPr>
          <w:rFonts w:hint="eastAsia"/>
          <w:lang w:val="en-US"/>
        </w:rPr>
        <w:t>невозможно</w:t>
      </w:r>
      <w:r w:rsidRPr="009D3765">
        <w:rPr>
          <w:lang w:val="en-US"/>
        </w:rPr>
        <w:t></w:t>
      </w:r>
      <w:r w:rsidRPr="009D3765">
        <w:rPr>
          <w:rFonts w:hint="eastAsia"/>
          <w:lang w:val="en-US"/>
        </w:rPr>
        <w:t>без</w:t>
      </w:r>
      <w:r w:rsidRPr="009D3765">
        <w:rPr>
          <w:lang w:val="en-US"/>
        </w:rPr>
        <w:t></w:t>
      </w:r>
      <w:r w:rsidRPr="009D3765">
        <w:rPr>
          <w:rFonts w:hint="eastAsia"/>
          <w:lang w:val="en-US"/>
        </w:rPr>
        <w:t>его</w:t>
      </w:r>
      <w:r w:rsidRPr="009D3765">
        <w:rPr>
          <w:lang w:val="en-US"/>
        </w:rPr>
        <w:t></w:t>
      </w:r>
      <w:r w:rsidRPr="009D3765">
        <w:rPr>
          <w:rFonts w:hint="eastAsia"/>
          <w:lang w:val="en-US"/>
        </w:rPr>
        <w:t>веры</w:t>
      </w:r>
      <w:r w:rsidRPr="009D3765">
        <w:rPr>
          <w:lang w:val="en-US"/>
        </w:rPr>
        <w:t></w:t>
      </w:r>
      <w:r w:rsidRPr="009D3765">
        <w:rPr>
          <w:rFonts w:hint="eastAsia"/>
          <w:lang w:val="en-US"/>
        </w:rPr>
        <w:t>в</w:t>
      </w:r>
      <w:r w:rsidRPr="009D3765">
        <w:rPr>
          <w:lang w:val="en-US"/>
        </w:rPr>
        <w:t></w:t>
      </w:r>
      <w:r w:rsidRPr="009D3765">
        <w:rPr>
          <w:rFonts w:hint="eastAsia"/>
          <w:lang w:val="en-US"/>
        </w:rPr>
        <w:t>высшие</w:t>
      </w:r>
      <w:r w:rsidRPr="009D3765">
        <w:rPr>
          <w:lang w:val="en-US"/>
        </w:rPr>
        <w:t></w:t>
      </w:r>
      <w:r w:rsidRPr="009D3765">
        <w:rPr>
          <w:rFonts w:hint="eastAsia"/>
          <w:lang w:val="en-US"/>
        </w:rPr>
        <w:t>силы</w:t>
      </w:r>
      <w:r w:rsidRPr="009D3765">
        <w:rPr>
          <w:lang w:val="en-US"/>
        </w:rPr>
        <w:t></w:t>
      </w:r>
      <w:r w:rsidRPr="009D3765">
        <w:rPr>
          <w:lang w:val="en-US"/>
        </w:rPr>
        <w:t></w:t>
      </w:r>
      <w:r w:rsidRPr="009D3765">
        <w:rPr>
          <w:rFonts w:hint="eastAsia"/>
          <w:lang w:val="en-US"/>
        </w:rPr>
        <w:t>открывающие</w:t>
      </w:r>
      <w:r w:rsidRPr="009D3765">
        <w:rPr>
          <w:lang w:val="en-US"/>
        </w:rPr>
        <w:t></w:t>
      </w:r>
      <w:r w:rsidRPr="009D3765">
        <w:rPr>
          <w:rFonts w:hint="eastAsia"/>
          <w:lang w:val="en-US"/>
        </w:rPr>
        <w:t>ему</w:t>
      </w:r>
      <w:r w:rsidRPr="009D3765">
        <w:rPr>
          <w:lang w:val="en-US"/>
        </w:rPr>
        <w:t></w:t>
      </w:r>
      <w:r w:rsidRPr="009D3765">
        <w:rPr>
          <w:rFonts w:hint="eastAsia"/>
          <w:lang w:val="en-US"/>
        </w:rPr>
        <w:t>абсолютные</w:t>
      </w:r>
      <w:r w:rsidRPr="009D3765">
        <w:rPr>
          <w:lang w:val="en-US"/>
        </w:rPr>
        <w:t></w:t>
      </w:r>
      <w:r w:rsidRPr="009D3765">
        <w:rPr>
          <w:rFonts w:hint="eastAsia"/>
          <w:lang w:val="en-US"/>
        </w:rPr>
        <w:t>истины</w:t>
      </w:r>
      <w:r w:rsidRPr="009D3765">
        <w:rPr>
          <w:lang w:val="en-US"/>
        </w:rPr>
        <w:t></w:t>
      </w:r>
      <w:r w:rsidRPr="009D3765">
        <w:rPr>
          <w:lang w:val="en-US"/>
        </w:rPr>
        <w:t></w:t>
      </w:r>
      <w:r w:rsidRPr="009D3765">
        <w:rPr>
          <w:rFonts w:hint="eastAsia"/>
          <w:lang w:val="en-US"/>
        </w:rPr>
        <w:t>которые</w:t>
      </w:r>
      <w:r w:rsidRPr="009D3765">
        <w:rPr>
          <w:lang w:val="en-US"/>
        </w:rPr>
        <w:t></w:t>
      </w:r>
      <w:r w:rsidRPr="009D3765">
        <w:rPr>
          <w:rFonts w:hint="eastAsia"/>
          <w:lang w:val="en-US"/>
        </w:rPr>
        <w:t>могут</w:t>
      </w:r>
      <w:r w:rsidRPr="009D3765">
        <w:rPr>
          <w:lang w:val="en-US"/>
        </w:rPr>
        <w:t></w:t>
      </w:r>
      <w:r w:rsidRPr="009D3765">
        <w:rPr>
          <w:rFonts w:hint="eastAsia"/>
          <w:lang w:val="en-US"/>
        </w:rPr>
        <w:t>быть</w:t>
      </w:r>
      <w:r w:rsidRPr="009D3765">
        <w:rPr>
          <w:lang w:val="en-US"/>
        </w:rPr>
        <w:t></w:t>
      </w:r>
      <w:r w:rsidRPr="009D3765">
        <w:rPr>
          <w:rFonts w:hint="eastAsia"/>
          <w:lang w:val="en-US"/>
        </w:rPr>
        <w:t>приняты</w:t>
      </w:r>
      <w:r w:rsidRPr="009D3765">
        <w:rPr>
          <w:lang w:val="en-US"/>
        </w:rPr>
        <w:t></w:t>
      </w:r>
      <w:r w:rsidRPr="009D3765">
        <w:rPr>
          <w:rFonts w:hint="eastAsia"/>
          <w:lang w:val="en-US"/>
        </w:rPr>
        <w:t>только</w:t>
      </w:r>
      <w:r w:rsidRPr="009D3765">
        <w:rPr>
          <w:lang w:val="en-US"/>
        </w:rPr>
        <w:t></w:t>
      </w:r>
      <w:r w:rsidRPr="009D3765">
        <w:rPr>
          <w:rFonts w:hint="eastAsia"/>
          <w:lang w:val="en-US"/>
        </w:rPr>
        <w:t>сердцем</w:t>
      </w:r>
      <w:r w:rsidRPr="009D3765">
        <w:rPr>
          <w:lang w:val="en-US"/>
        </w:rPr>
        <w:t></w:t>
      </w:r>
      <w:r w:rsidRPr="009D3765">
        <w:rPr>
          <w:rFonts w:hint="eastAsia"/>
          <w:lang w:val="en-US"/>
        </w:rPr>
        <w:t>человека</w:t>
      </w:r>
      <w:r w:rsidRPr="009D3765">
        <w:rPr>
          <w:lang w:val="en-US"/>
        </w:rPr>
        <w:t></w:t>
      </w:r>
      <w:r w:rsidRPr="009D3765">
        <w:rPr>
          <w:lang w:val="en-US"/>
        </w:rPr>
        <w:t></w:t>
      </w:r>
      <w:r w:rsidRPr="009D3765">
        <w:rPr>
          <w:rFonts w:hint="eastAsia"/>
          <w:lang w:val="en-US"/>
        </w:rPr>
        <w:t>Именно</w:t>
      </w:r>
      <w:r w:rsidRPr="009D3765">
        <w:rPr>
          <w:lang w:val="en-US"/>
        </w:rPr>
        <w:t></w:t>
      </w:r>
      <w:r w:rsidRPr="009D3765">
        <w:rPr>
          <w:rFonts w:hint="eastAsia"/>
          <w:lang w:val="en-US"/>
        </w:rPr>
        <w:t>в</w:t>
      </w:r>
      <w:r w:rsidRPr="009D3765">
        <w:rPr>
          <w:lang w:val="en-US"/>
        </w:rPr>
        <w:t></w:t>
      </w:r>
      <w:r w:rsidRPr="009D3765">
        <w:rPr>
          <w:rFonts w:hint="eastAsia"/>
          <w:lang w:val="en-US"/>
        </w:rPr>
        <w:t>этой</w:t>
      </w:r>
      <w:r w:rsidRPr="009D3765">
        <w:rPr>
          <w:lang w:val="en-US"/>
        </w:rPr>
        <w:t></w:t>
      </w:r>
      <w:r w:rsidRPr="009D3765">
        <w:rPr>
          <w:rFonts w:hint="eastAsia"/>
          <w:lang w:val="en-US"/>
        </w:rPr>
        <w:t>сфере</w:t>
      </w:r>
      <w:r w:rsidRPr="009D3765">
        <w:rPr>
          <w:lang w:val="en-US"/>
        </w:rPr>
        <w:t></w:t>
      </w:r>
      <w:r w:rsidRPr="009D3765">
        <w:rPr>
          <w:rFonts w:hint="eastAsia"/>
          <w:lang w:val="en-US"/>
        </w:rPr>
        <w:t>необъяснимого</w:t>
      </w:r>
      <w:r w:rsidRPr="009D3765">
        <w:rPr>
          <w:lang w:val="en-US"/>
        </w:rPr>
        <w:t></w:t>
      </w:r>
      <w:r w:rsidRPr="009D3765">
        <w:rPr>
          <w:lang w:val="en-US"/>
        </w:rPr>
        <w:t></w:t>
      </w:r>
      <w:r w:rsidRPr="009D3765">
        <w:rPr>
          <w:rFonts w:hint="eastAsia"/>
          <w:lang w:val="en-US"/>
        </w:rPr>
        <w:t>нелогичного</w:t>
      </w:r>
      <w:r w:rsidRPr="009D3765">
        <w:rPr>
          <w:lang w:val="en-US"/>
        </w:rPr>
        <w:t></w:t>
      </w:r>
      <w:r w:rsidRPr="009D3765">
        <w:rPr>
          <w:rFonts w:hint="eastAsia"/>
          <w:lang w:val="en-US"/>
        </w:rPr>
        <w:t>и</w:t>
      </w:r>
      <w:r w:rsidRPr="009D3765">
        <w:rPr>
          <w:lang w:val="en-US"/>
        </w:rPr>
        <w:t></w:t>
      </w:r>
      <w:r w:rsidRPr="009D3765">
        <w:rPr>
          <w:rFonts w:hint="eastAsia"/>
          <w:lang w:val="en-US"/>
        </w:rPr>
        <w:t>неуловимого</w:t>
      </w:r>
      <w:r w:rsidRPr="009D3765">
        <w:rPr>
          <w:lang w:val="en-US"/>
        </w:rPr>
        <w:t></w:t>
      </w:r>
      <w:r w:rsidRPr="009D3765">
        <w:rPr>
          <w:rFonts w:hint="eastAsia"/>
          <w:lang w:val="en-US"/>
        </w:rPr>
        <w:t>разум</w:t>
      </w:r>
      <w:r w:rsidRPr="009D3765">
        <w:rPr>
          <w:lang w:val="en-US"/>
        </w:rPr>
        <w:t></w:t>
      </w:r>
      <w:r w:rsidRPr="009D3765">
        <w:rPr>
          <w:rFonts w:hint="eastAsia"/>
          <w:lang w:val="en-US"/>
        </w:rPr>
        <w:t>оказывается</w:t>
      </w:r>
      <w:r w:rsidRPr="009D3765">
        <w:rPr>
          <w:lang w:val="en-US"/>
        </w:rPr>
        <w:t></w:t>
      </w:r>
      <w:r w:rsidRPr="009D3765">
        <w:rPr>
          <w:rFonts w:hint="eastAsia"/>
          <w:lang w:val="en-US"/>
        </w:rPr>
        <w:t>бессилен</w:t>
      </w:r>
      <w:r w:rsidRPr="009D3765">
        <w:rPr>
          <w:lang w:val="en-US"/>
        </w:rPr>
        <w:t></w:t>
      </w:r>
      <w:r w:rsidRPr="009D3765">
        <w:rPr>
          <w:lang w:val="en-US"/>
        </w:rPr>
        <w:t></w:t>
      </w:r>
      <w:r w:rsidRPr="009D3765">
        <w:rPr>
          <w:rFonts w:hint="eastAsia"/>
          <w:lang w:val="en-US"/>
        </w:rPr>
        <w:t>Таким</w:t>
      </w:r>
      <w:r w:rsidRPr="009D3765">
        <w:rPr>
          <w:lang w:val="en-US"/>
        </w:rPr>
        <w:t></w:t>
      </w:r>
      <w:r w:rsidRPr="009D3765">
        <w:rPr>
          <w:rFonts w:hint="eastAsia"/>
          <w:lang w:val="en-US"/>
        </w:rPr>
        <w:t>образом</w:t>
      </w:r>
      <w:r w:rsidRPr="009D3765">
        <w:rPr>
          <w:lang w:val="en-US"/>
        </w:rPr>
        <w:t></w:t>
      </w:r>
      <w:r w:rsidRPr="009D3765">
        <w:rPr>
          <w:lang w:val="en-US"/>
        </w:rPr>
        <w:t></w:t>
      </w:r>
      <w:r w:rsidRPr="009D3765">
        <w:rPr>
          <w:rFonts w:hint="eastAsia"/>
          <w:lang w:val="en-US"/>
        </w:rPr>
        <w:t>не</w:t>
      </w:r>
      <w:r w:rsidRPr="009D3765">
        <w:rPr>
          <w:lang w:val="en-US"/>
        </w:rPr>
        <w:t></w:t>
      </w:r>
      <w:r w:rsidRPr="009D3765">
        <w:rPr>
          <w:rFonts w:hint="eastAsia"/>
          <w:lang w:val="en-US"/>
        </w:rPr>
        <w:t>отрицая</w:t>
      </w:r>
      <w:r w:rsidRPr="009D3765">
        <w:rPr>
          <w:lang w:val="en-US"/>
        </w:rPr>
        <w:t></w:t>
      </w:r>
      <w:r w:rsidRPr="009D3765">
        <w:rPr>
          <w:rFonts w:hint="eastAsia"/>
          <w:lang w:val="en-US"/>
        </w:rPr>
        <w:t>значения</w:t>
      </w:r>
      <w:r w:rsidRPr="009D3765">
        <w:rPr>
          <w:lang w:val="en-US"/>
        </w:rPr>
        <w:t></w:t>
      </w:r>
      <w:r w:rsidRPr="009D3765">
        <w:rPr>
          <w:rFonts w:hint="eastAsia"/>
          <w:lang w:val="en-US"/>
        </w:rPr>
        <w:t>разума</w:t>
      </w:r>
      <w:r w:rsidRPr="009D3765">
        <w:rPr>
          <w:lang w:val="en-US"/>
        </w:rPr>
        <w:t></w:t>
      </w:r>
      <w:r w:rsidRPr="009D3765">
        <w:rPr>
          <w:rFonts w:hint="eastAsia"/>
          <w:lang w:val="en-US"/>
        </w:rPr>
        <w:t>в</w:t>
      </w:r>
      <w:r w:rsidRPr="009D3765">
        <w:rPr>
          <w:lang w:val="en-US"/>
        </w:rPr>
        <w:t></w:t>
      </w:r>
      <w:r w:rsidRPr="009D3765">
        <w:rPr>
          <w:rFonts w:hint="eastAsia"/>
          <w:lang w:val="en-US"/>
        </w:rPr>
        <w:t>жизни</w:t>
      </w:r>
      <w:r w:rsidRPr="009D3765">
        <w:rPr>
          <w:lang w:val="en-US"/>
        </w:rPr>
        <w:t></w:t>
      </w:r>
      <w:r w:rsidRPr="009D3765">
        <w:rPr>
          <w:rFonts w:hint="eastAsia"/>
          <w:lang w:val="en-US"/>
        </w:rPr>
        <w:t>человека</w:t>
      </w:r>
      <w:r w:rsidRPr="009D3765">
        <w:rPr>
          <w:lang w:val="en-US"/>
        </w:rPr>
        <w:t></w:t>
      </w:r>
      <w:r w:rsidRPr="009D3765">
        <w:rPr>
          <w:lang w:val="en-US"/>
        </w:rPr>
        <w:t></w:t>
      </w:r>
      <w:r w:rsidRPr="009D3765">
        <w:rPr>
          <w:rFonts w:hint="eastAsia"/>
          <w:lang w:val="en-US"/>
        </w:rPr>
        <w:t>Г</w:t>
      </w:r>
      <w:r w:rsidRPr="009D3765">
        <w:rPr>
          <w:lang w:val="en-US"/>
        </w:rPr>
        <w:t></w:t>
      </w:r>
      <w:r w:rsidRPr="009D3765">
        <w:rPr>
          <w:rFonts w:hint="eastAsia"/>
          <w:lang w:val="en-US"/>
        </w:rPr>
        <w:t>Э</w:t>
      </w:r>
      <w:r w:rsidRPr="009D3765">
        <w:rPr>
          <w:lang w:val="en-US"/>
        </w:rPr>
        <w:t></w:t>
      </w:r>
      <w:r w:rsidRPr="009D3765">
        <w:rPr>
          <w:rFonts w:hint="eastAsia"/>
          <w:lang w:val="en-US"/>
        </w:rPr>
        <w:t>Лессинг</w:t>
      </w:r>
      <w:r w:rsidRPr="009D3765">
        <w:rPr>
          <w:lang w:val="en-US"/>
        </w:rPr>
        <w:t></w:t>
      </w:r>
      <w:r w:rsidRPr="009D3765">
        <w:rPr>
          <w:rFonts w:hint="eastAsia"/>
          <w:lang w:val="en-US"/>
        </w:rPr>
        <w:t>в</w:t>
      </w:r>
      <w:r w:rsidRPr="009D3765">
        <w:rPr>
          <w:lang w:val="en-US"/>
        </w:rPr>
        <w:t></w:t>
      </w:r>
      <w:r w:rsidRPr="009D3765">
        <w:rPr>
          <w:rFonts w:hint="eastAsia"/>
          <w:lang w:val="en-US"/>
        </w:rPr>
        <w:t>то</w:t>
      </w:r>
      <w:r w:rsidRPr="009D3765">
        <w:rPr>
          <w:lang w:val="en-US"/>
        </w:rPr>
        <w:t></w:t>
      </w:r>
      <w:r w:rsidRPr="009D3765">
        <w:rPr>
          <w:rFonts w:hint="eastAsia"/>
          <w:lang w:val="en-US"/>
        </w:rPr>
        <w:t>же</w:t>
      </w:r>
      <w:r w:rsidRPr="009D3765">
        <w:rPr>
          <w:lang w:val="en-US"/>
        </w:rPr>
        <w:t></w:t>
      </w:r>
      <w:r w:rsidRPr="009D3765">
        <w:rPr>
          <w:rFonts w:hint="eastAsia"/>
          <w:lang w:val="en-US"/>
        </w:rPr>
        <w:t>время</w:t>
      </w:r>
      <w:r w:rsidRPr="009D3765">
        <w:rPr>
          <w:lang w:val="en-US"/>
        </w:rPr>
        <w:t></w:t>
      </w:r>
      <w:r w:rsidRPr="009D3765">
        <w:rPr>
          <w:rFonts w:hint="eastAsia"/>
          <w:lang w:val="en-US"/>
        </w:rPr>
        <w:t>подчеркивает</w:t>
      </w:r>
      <w:r w:rsidRPr="009D3765">
        <w:rPr>
          <w:lang w:val="en-US"/>
        </w:rPr>
        <w:t></w:t>
      </w:r>
      <w:r w:rsidRPr="009D3765">
        <w:rPr>
          <w:rFonts w:hint="eastAsia"/>
          <w:lang w:val="en-US"/>
        </w:rPr>
        <w:t>огромную</w:t>
      </w:r>
      <w:r w:rsidRPr="009D3765">
        <w:rPr>
          <w:lang w:val="en-US"/>
        </w:rPr>
        <w:t></w:t>
      </w:r>
      <w:r w:rsidRPr="009D3765">
        <w:rPr>
          <w:rFonts w:hint="eastAsia"/>
          <w:lang w:val="en-US"/>
        </w:rPr>
        <w:t>роль</w:t>
      </w:r>
      <w:r w:rsidRPr="009D3765">
        <w:rPr>
          <w:lang w:val="en-US"/>
        </w:rPr>
        <w:t></w:t>
      </w:r>
      <w:r w:rsidRPr="009D3765">
        <w:rPr>
          <w:rFonts w:hint="eastAsia"/>
          <w:lang w:val="en-US"/>
        </w:rPr>
        <w:t>чувств</w:t>
      </w:r>
      <w:r w:rsidRPr="009D3765">
        <w:rPr>
          <w:lang w:val="en-US"/>
        </w:rPr>
        <w:t></w:t>
      </w:r>
      <w:r w:rsidRPr="009D3765">
        <w:rPr>
          <w:rFonts w:hint="eastAsia"/>
          <w:lang w:val="en-US"/>
        </w:rPr>
        <w:t>и</w:t>
      </w:r>
      <w:r w:rsidRPr="009D3765">
        <w:rPr>
          <w:lang w:val="en-US"/>
        </w:rPr>
        <w:t></w:t>
      </w:r>
      <w:r w:rsidRPr="009D3765">
        <w:rPr>
          <w:rFonts w:hint="eastAsia"/>
          <w:lang w:val="en-US"/>
        </w:rPr>
        <w:t>ощущений</w:t>
      </w:r>
      <w:r w:rsidRPr="009D3765">
        <w:rPr>
          <w:lang w:val="en-US"/>
        </w:rPr>
        <w:t></w:t>
      </w:r>
      <w:r w:rsidRPr="009D3765">
        <w:rPr>
          <w:lang w:val="en-US"/>
        </w:rPr>
        <w:t></w:t>
      </w:r>
      <w:r w:rsidRPr="009D3765">
        <w:rPr>
          <w:rFonts w:hint="eastAsia"/>
          <w:lang w:val="en-US"/>
        </w:rPr>
        <w:t>расширяя</w:t>
      </w:r>
      <w:r w:rsidRPr="009D3765">
        <w:rPr>
          <w:lang w:val="en-US"/>
        </w:rPr>
        <w:t></w:t>
      </w:r>
      <w:r w:rsidRPr="009D3765">
        <w:rPr>
          <w:rFonts w:hint="eastAsia"/>
          <w:lang w:val="en-US"/>
        </w:rPr>
        <w:t>в</w:t>
      </w:r>
      <w:r w:rsidRPr="009D3765">
        <w:rPr>
          <w:lang w:val="en-US"/>
        </w:rPr>
        <w:t></w:t>
      </w:r>
      <w:r w:rsidRPr="009D3765">
        <w:rPr>
          <w:rFonts w:hint="eastAsia"/>
          <w:lang w:val="en-US"/>
        </w:rPr>
        <w:t>своей</w:t>
      </w:r>
      <w:r w:rsidRPr="009D3765">
        <w:rPr>
          <w:lang w:val="en-US"/>
        </w:rPr>
        <w:t></w:t>
      </w:r>
      <w:r w:rsidRPr="009D3765">
        <w:rPr>
          <w:rFonts w:hint="eastAsia"/>
          <w:lang w:val="en-US"/>
        </w:rPr>
        <w:t>драматургии</w:t>
      </w:r>
      <w:r w:rsidRPr="009D3765">
        <w:rPr>
          <w:lang w:val="en-US"/>
        </w:rPr>
        <w:t></w:t>
      </w:r>
      <w:r w:rsidRPr="009D3765">
        <w:rPr>
          <w:rFonts w:hint="eastAsia"/>
          <w:lang w:val="en-US"/>
        </w:rPr>
        <w:t>горизонты</w:t>
      </w:r>
      <w:r w:rsidRPr="009D3765">
        <w:rPr>
          <w:lang w:val="en-US"/>
        </w:rPr>
        <w:t></w:t>
      </w:r>
      <w:r w:rsidRPr="009D3765">
        <w:rPr>
          <w:rFonts w:hint="eastAsia"/>
          <w:lang w:val="en-US"/>
        </w:rPr>
        <w:t>эмоциональной</w:t>
      </w:r>
      <w:r w:rsidRPr="009D3765">
        <w:rPr>
          <w:lang w:val="en-US"/>
        </w:rPr>
        <w:t></w:t>
      </w:r>
      <w:r w:rsidRPr="009D3765">
        <w:rPr>
          <w:rFonts w:hint="eastAsia"/>
          <w:lang w:val="en-US"/>
        </w:rPr>
        <w:t>составляющей</w:t>
      </w:r>
      <w:r w:rsidRPr="009D3765">
        <w:rPr>
          <w:lang w:val="en-US"/>
        </w:rPr>
        <w:t></w:t>
      </w:r>
      <w:r w:rsidRPr="009D3765">
        <w:rPr>
          <w:rFonts w:hint="eastAsia"/>
          <w:lang w:val="en-US"/>
        </w:rPr>
        <w:t>человеческого</w:t>
      </w:r>
      <w:r w:rsidRPr="009D3765">
        <w:rPr>
          <w:lang w:val="en-US"/>
        </w:rPr>
        <w:t></w:t>
      </w:r>
      <w:r w:rsidRPr="009D3765">
        <w:rPr>
          <w:rFonts w:hint="eastAsia"/>
          <w:lang w:val="en-US"/>
        </w:rPr>
        <w:t>существования</w:t>
      </w:r>
      <w:r w:rsidRPr="009D3765">
        <w:rPr>
          <w:lang w:val="en-US"/>
        </w:rPr>
        <w:t></w:t>
      </w:r>
    </w:p>
    <w:sectPr w:rsidR="009D3765" w:rsidRPr="009D3765"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56FB" w:rsidRDefault="003A56FB">
      <w:pPr>
        <w:spacing w:after="0" w:line="240" w:lineRule="auto"/>
      </w:pPr>
      <w:r>
        <w:separator/>
      </w:r>
    </w:p>
  </w:endnote>
  <w:endnote w:type="continuationSeparator" w:id="0">
    <w:p w:rsidR="003A56FB" w:rsidRDefault="003A56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56FB" w:rsidRDefault="003A56FB">
    <w:pPr>
      <w:rPr>
        <w:sz w:val="2"/>
        <w:szCs w:val="2"/>
      </w:rPr>
    </w:pPr>
    <w:r w:rsidRPr="00CF14D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A56FB" w:rsidRDefault="003A56FB">
                <w:pPr>
                  <w:spacing w:line="240" w:lineRule="auto"/>
                </w:pPr>
                <w:fldSimple w:instr=" PAGE \* MERGEFORMAT ">
                  <w:r w:rsidRPr="00556295">
                    <w:rPr>
                      <w:rStyle w:val="afffff9"/>
                      <w:b w:val="0"/>
                      <w:bCs w:val="0"/>
                      <w:noProof/>
                    </w:rPr>
                    <w:t>8</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56FB" w:rsidRDefault="003A56FB">
    <w:pPr>
      <w:rPr>
        <w:sz w:val="2"/>
        <w:szCs w:val="2"/>
      </w:rPr>
    </w:pPr>
    <w:r w:rsidRPr="00CF14D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A56FB" w:rsidRDefault="003A56FB">
                <w:pPr>
                  <w:spacing w:line="240" w:lineRule="auto"/>
                </w:pPr>
                <w:fldSimple w:instr=" PAGE \* MERGEFORMAT ">
                  <w:r w:rsidR="009D3765" w:rsidRPr="009D3765">
                    <w:rPr>
                      <w:rStyle w:val="afffff9"/>
                      <w:noProof/>
                    </w:rPr>
                    <w:t>24</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56FB" w:rsidRDefault="003A56FB"/>
    <w:p w:rsidR="003A56FB" w:rsidRDefault="003A56FB"/>
    <w:p w:rsidR="003A56FB" w:rsidRDefault="003A56FB"/>
    <w:p w:rsidR="003A56FB" w:rsidRDefault="003A56FB"/>
    <w:p w:rsidR="003A56FB" w:rsidRDefault="003A56FB"/>
    <w:p w:rsidR="003A56FB" w:rsidRDefault="003A56FB"/>
    <w:p w:rsidR="003A56FB" w:rsidRDefault="003A56FB">
      <w:pPr>
        <w:rPr>
          <w:sz w:val="2"/>
          <w:szCs w:val="2"/>
        </w:rPr>
      </w:pPr>
      <w:r w:rsidRPr="00CF14D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A56FB" w:rsidRDefault="003A56FB">
                  <w:pPr>
                    <w:spacing w:line="240" w:lineRule="auto"/>
                  </w:pPr>
                  <w:fldSimple w:instr=" PAGE \* MERGEFORMAT ">
                    <w:r w:rsidRPr="00384EF7">
                      <w:rPr>
                        <w:rStyle w:val="afffff9"/>
                        <w:b w:val="0"/>
                        <w:bCs w:val="0"/>
                        <w:noProof/>
                      </w:rPr>
                      <w:t>6</w:t>
                    </w:r>
                  </w:fldSimple>
                </w:p>
              </w:txbxContent>
            </v:textbox>
            <w10:wrap anchorx="page" anchory="page"/>
          </v:shape>
        </w:pict>
      </w:r>
    </w:p>
    <w:p w:rsidR="003A56FB" w:rsidRDefault="003A56FB"/>
    <w:p w:rsidR="003A56FB" w:rsidRDefault="003A56FB"/>
    <w:p w:rsidR="003A56FB" w:rsidRDefault="003A56FB">
      <w:pPr>
        <w:rPr>
          <w:sz w:val="2"/>
          <w:szCs w:val="2"/>
        </w:rPr>
      </w:pPr>
      <w:r w:rsidRPr="00CF14D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A56FB" w:rsidRDefault="003A56FB"/>
                <w:p w:rsidR="003A56FB" w:rsidRDefault="003A56FB">
                  <w:pPr>
                    <w:pStyle w:val="1ffffff7"/>
                    <w:spacing w:line="240" w:lineRule="auto"/>
                  </w:pPr>
                  <w:fldSimple w:instr=" PAGE \* MERGEFORMAT ">
                    <w:r w:rsidRPr="00384EF7">
                      <w:rPr>
                        <w:rStyle w:val="3b"/>
                        <w:noProof/>
                      </w:rPr>
                      <w:t>6</w:t>
                    </w:r>
                  </w:fldSimple>
                </w:p>
              </w:txbxContent>
            </v:textbox>
            <w10:wrap anchorx="page" anchory="page"/>
          </v:shape>
        </w:pict>
      </w:r>
    </w:p>
    <w:p w:rsidR="003A56FB" w:rsidRDefault="003A56FB"/>
    <w:p w:rsidR="003A56FB" w:rsidRDefault="003A56FB">
      <w:pPr>
        <w:rPr>
          <w:sz w:val="2"/>
          <w:szCs w:val="2"/>
        </w:rPr>
      </w:pPr>
    </w:p>
    <w:p w:rsidR="003A56FB" w:rsidRDefault="003A56FB"/>
    <w:p w:rsidR="003A56FB" w:rsidRDefault="003A56FB">
      <w:pPr>
        <w:spacing w:after="0" w:line="240" w:lineRule="auto"/>
      </w:pPr>
    </w:p>
  </w:footnote>
  <w:footnote w:type="continuationSeparator" w:id="0">
    <w:p w:rsidR="003A56FB" w:rsidRDefault="003A56F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56FB" w:rsidRDefault="003A56FB"/>
  <w:p w:rsidR="003A56FB" w:rsidRPr="005856C0" w:rsidRDefault="003A56FB" w:rsidP="005856C0">
    <w:pPr>
      <w:pStyle w:val="affffffff6"/>
      <w:jc w:val="center"/>
    </w:pPr>
    <w:r>
      <w:rPr>
        <w:rFonts w:ascii="Verdana" w:hAnsi="Verdana" w:cs="Verdana"/>
        <w:color w:val="FF0000"/>
      </w:rPr>
      <w:t xml:space="preserve">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14"/>
    <w:lvl w:ilvl="0">
      <w:start w:val="1"/>
      <w:numFmt w:val="decimal"/>
      <w:lvlText w:val="%1."/>
      <w:lvlJc w:val="left"/>
      <w:pPr>
        <w:tabs>
          <w:tab w:val="num" w:pos="0"/>
        </w:tabs>
        <w:ind w:left="502" w:hanging="360"/>
      </w:pPr>
    </w:lvl>
  </w:abstractNum>
  <w:abstractNum w:abstractNumId="27">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7">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8">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79">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2">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83">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4">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5">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6">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87">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8">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9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93">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94">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95">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96">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98">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01">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02">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03">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103"/>
  </w:num>
  <w:num w:numId="8">
    <w:abstractNumId w:val="91"/>
  </w:num>
  <w:num w:numId="9">
    <w:abstractNumId w:val="96"/>
  </w:num>
  <w:num w:numId="10">
    <w:abstractNumId w:val="90"/>
  </w:num>
  <w:num w:numId="11">
    <w:abstractNumId w:val="73"/>
  </w:num>
  <w:num w:numId="12">
    <w:abstractNumId w:val="88"/>
  </w:num>
  <w:num w:numId="13">
    <w:abstractNumId w:val="98"/>
  </w:num>
  <w:num w:numId="14">
    <w:abstractNumId w:val="89"/>
  </w:num>
  <w:num w:numId="15">
    <w:abstractNumId w:val="102"/>
  </w:num>
  <w:num w:numId="16">
    <w:abstractNumId w:val="78"/>
  </w:num>
  <w:num w:numId="17">
    <w:abstractNumId w:val="94"/>
  </w:num>
  <w:num w:numId="18">
    <w:abstractNumId w:val="86"/>
  </w:num>
  <w:num w:numId="19">
    <w:abstractNumId w:val="81"/>
  </w:num>
  <w:num w:numId="20">
    <w:abstractNumId w:val="85"/>
  </w:num>
  <w:num w:numId="21">
    <w:abstractNumId w:val="83"/>
  </w:num>
  <w:num w:numId="22">
    <w:abstractNumId w:val="101"/>
  </w:num>
  <w:num w:numId="23">
    <w:abstractNumId w:val="92"/>
  </w:num>
  <w:num w:numId="24">
    <w:abstractNumId w:val="8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proofState w:grammar="clean"/>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1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7"/>
    <w:rsid w:val="00094C5E"/>
    <w:rsid w:val="00094C67"/>
    <w:rsid w:val="00094C7F"/>
    <w:rsid w:val="00094CA3"/>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66"/>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9FD"/>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9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6D"/>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5A"/>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5E"/>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0F"/>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AAD"/>
    <w:rsid w:val="005D7B91"/>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D48"/>
    <w:rsid w:val="00882D69"/>
    <w:rsid w:val="00882E10"/>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6E1"/>
    <w:rsid w:val="00E30752"/>
    <w:rsid w:val="00E30836"/>
    <w:rsid w:val="00E3087A"/>
    <w:rsid w:val="00E30892"/>
    <w:rsid w:val="00E308F3"/>
    <w:rsid w:val="00E30990"/>
    <w:rsid w:val="00E309B4"/>
    <w:rsid w:val="00E30AA6"/>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DD"/>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1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6BA9A5-C4DC-4A84-92BD-6216CEA14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2535</TotalTime>
  <Pages>24</Pages>
  <Words>7654</Words>
  <Characters>43634</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51186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149</cp:revision>
  <cp:lastPrinted>2009-02-06T05:36:00Z</cp:lastPrinted>
  <dcterms:created xsi:type="dcterms:W3CDTF">2022-11-21T19:25:00Z</dcterms:created>
  <dcterms:modified xsi:type="dcterms:W3CDTF">2023-04-01T12:21:00Z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