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F9" w:rsidRPr="009A48F9" w:rsidRDefault="009A48F9" w:rsidP="009A48F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A48F9">
        <w:rPr>
          <w:rFonts w:ascii="Arial" w:hAnsi="Arial" w:cs="Arial"/>
          <w:b/>
          <w:bCs/>
          <w:color w:val="000000"/>
          <w:kern w:val="0"/>
          <w:sz w:val="28"/>
          <w:szCs w:val="28"/>
          <w:lang w:eastAsia="ru-RU"/>
        </w:rPr>
        <w:t>Сустрєтов Анатолій Станіславович</w:t>
      </w:r>
      <w:r w:rsidRPr="009A48F9">
        <w:rPr>
          <w:rFonts w:ascii="Arial" w:hAnsi="Arial" w:cs="Arial"/>
          <w:color w:val="000000"/>
          <w:kern w:val="0"/>
          <w:sz w:val="28"/>
          <w:szCs w:val="28"/>
          <w:lang w:eastAsia="ru-RU"/>
        </w:rPr>
        <w:t xml:space="preserve">, викладач кафедри мовних та гуманітарних дисциплін №2 Донецького національного медичного університету, тема дисертації: «Грошовий обіг в Наддніпрянській Україні в дореформений період: історіографія», (032 – Історія та археологія). Спеціалізована вчена рада ДФ 23.073.002 у Центральноукраїнському національному технічному університеті </w:t>
      </w:r>
    </w:p>
    <w:p w:rsidR="00D333D3" w:rsidRPr="009A48F9" w:rsidRDefault="00D333D3" w:rsidP="009A48F9"/>
    <w:sectPr w:rsidR="00D333D3" w:rsidRPr="009A48F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9A48F9" w:rsidRPr="009A48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26898-5FF5-4C8F-A7AA-8884BDC0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168</cp:revision>
  <cp:lastPrinted>2009-02-06T05:36:00Z</cp:lastPrinted>
  <dcterms:created xsi:type="dcterms:W3CDTF">2021-11-11T17:50:00Z</dcterms:created>
  <dcterms:modified xsi:type="dcterms:W3CDTF">2021-11-18T21:11:00Z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