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1ADD" w14:textId="686F76B1" w:rsidR="006F2F03" w:rsidRDefault="00B93EA9" w:rsidP="00B93EA9">
      <w:r w:rsidRPr="00B93EA9">
        <w:rPr>
          <w:rFonts w:hint="eastAsia"/>
        </w:rPr>
        <w:t>Долгушин</w:t>
      </w:r>
      <w:r w:rsidRPr="00B93EA9">
        <w:t xml:space="preserve"> </w:t>
      </w:r>
      <w:r w:rsidRPr="00B93EA9">
        <w:rPr>
          <w:rFonts w:hint="eastAsia"/>
        </w:rPr>
        <w:t>Дмитрий</w:t>
      </w:r>
      <w:r w:rsidRPr="00B93EA9">
        <w:t xml:space="preserve"> </w:t>
      </w:r>
      <w:r w:rsidRPr="00B93EA9">
        <w:rPr>
          <w:rFonts w:hint="eastAsia"/>
        </w:rPr>
        <w:t>Владимирович</w:t>
      </w:r>
      <w:r>
        <w:rPr>
          <w:rFonts w:hint="cs"/>
        </w:rPr>
        <w:t xml:space="preserve"> </w:t>
      </w:r>
      <w:r w:rsidRPr="00B93EA9">
        <w:rPr>
          <w:rFonts w:hint="eastAsia"/>
        </w:rPr>
        <w:t>В</w:t>
      </w:r>
      <w:r w:rsidRPr="00B93EA9">
        <w:t>.</w:t>
      </w:r>
      <w:r w:rsidRPr="00B93EA9">
        <w:rPr>
          <w:rFonts w:hint="eastAsia"/>
        </w:rPr>
        <w:t>А</w:t>
      </w:r>
      <w:r w:rsidRPr="00B93EA9">
        <w:t xml:space="preserve">. </w:t>
      </w:r>
      <w:r w:rsidRPr="00B93EA9">
        <w:rPr>
          <w:rFonts w:hint="eastAsia"/>
        </w:rPr>
        <w:t>Жуковский</w:t>
      </w:r>
      <w:r w:rsidRPr="00B93EA9">
        <w:t xml:space="preserve"> </w:t>
      </w:r>
      <w:r w:rsidRPr="00B93EA9">
        <w:rPr>
          <w:rFonts w:hint="eastAsia"/>
        </w:rPr>
        <w:t>и</w:t>
      </w:r>
      <w:r w:rsidRPr="00B93EA9">
        <w:t xml:space="preserve"> </w:t>
      </w:r>
      <w:r w:rsidRPr="00B93EA9">
        <w:rPr>
          <w:rFonts w:hint="eastAsia"/>
        </w:rPr>
        <w:t>религиозно</w:t>
      </w:r>
      <w:r w:rsidRPr="00B93EA9">
        <w:t>-</w:t>
      </w:r>
      <w:r w:rsidRPr="00B93EA9">
        <w:rPr>
          <w:rFonts w:hint="eastAsia"/>
        </w:rPr>
        <w:t>философская</w:t>
      </w:r>
      <w:r w:rsidRPr="00B93EA9">
        <w:t xml:space="preserve"> </w:t>
      </w:r>
      <w:r w:rsidRPr="00B93EA9">
        <w:rPr>
          <w:rFonts w:hint="eastAsia"/>
        </w:rPr>
        <w:t>культура</w:t>
      </w:r>
      <w:r w:rsidRPr="00B93EA9">
        <w:t xml:space="preserve"> </w:t>
      </w:r>
      <w:r w:rsidRPr="00B93EA9">
        <w:rPr>
          <w:rFonts w:hint="eastAsia"/>
        </w:rPr>
        <w:t>его</w:t>
      </w:r>
      <w:r w:rsidRPr="00B93EA9">
        <w:t xml:space="preserve"> </w:t>
      </w:r>
      <w:r w:rsidRPr="00B93EA9">
        <w:rPr>
          <w:rFonts w:hint="eastAsia"/>
        </w:rPr>
        <w:t>времени</w:t>
      </w:r>
    </w:p>
    <w:p w14:paraId="1C2DE211" w14:textId="77777777" w:rsidR="00B93EA9" w:rsidRDefault="00B93EA9" w:rsidP="00B93EA9">
      <w:r>
        <w:rPr>
          <w:rFonts w:hint="eastAsia"/>
        </w:rPr>
        <w:t>ОГЛАВЛЕНИЕ</w:t>
      </w:r>
      <w:r>
        <w:t xml:space="preserve"> </w:t>
      </w:r>
      <w:r>
        <w:rPr>
          <w:rFonts w:hint="eastAsia"/>
        </w:rPr>
        <w:t>ДИССЕРТАЦИИ</w:t>
      </w:r>
    </w:p>
    <w:p w14:paraId="2746760D" w14:textId="77777777" w:rsidR="00B93EA9" w:rsidRDefault="00B93EA9" w:rsidP="00B93EA9">
      <w:r>
        <w:rPr>
          <w:rFonts w:hint="eastAsia"/>
        </w:rPr>
        <w:t>доктор</w:t>
      </w:r>
      <w:r>
        <w:t xml:space="preserve"> </w:t>
      </w:r>
      <w:r>
        <w:rPr>
          <w:rFonts w:hint="eastAsia"/>
        </w:rPr>
        <w:t>наук</w:t>
      </w:r>
      <w:r>
        <w:t xml:space="preserve"> </w:t>
      </w:r>
      <w:r>
        <w:rPr>
          <w:rFonts w:hint="eastAsia"/>
        </w:rPr>
        <w:t>Долгушин</w:t>
      </w:r>
      <w:r>
        <w:t xml:space="preserve"> </w:t>
      </w:r>
      <w:r>
        <w:rPr>
          <w:rFonts w:hint="eastAsia"/>
        </w:rPr>
        <w:t>Дмитрий</w:t>
      </w:r>
      <w:r>
        <w:t xml:space="preserve"> </w:t>
      </w:r>
      <w:r>
        <w:rPr>
          <w:rFonts w:hint="eastAsia"/>
        </w:rPr>
        <w:t>Владимирович</w:t>
      </w:r>
    </w:p>
    <w:p w14:paraId="552B9C53" w14:textId="77777777" w:rsidR="00B93EA9" w:rsidRDefault="00B93EA9" w:rsidP="00B93EA9">
      <w:r>
        <w:rPr>
          <w:rFonts w:hint="eastAsia"/>
        </w:rPr>
        <w:t>ВВЕДЕНИЕ</w:t>
      </w:r>
    </w:p>
    <w:p w14:paraId="0519008F" w14:textId="77777777" w:rsidR="00B93EA9" w:rsidRDefault="00B93EA9" w:rsidP="00B93EA9"/>
    <w:p w14:paraId="2B3730B6" w14:textId="77777777" w:rsidR="00B93EA9" w:rsidRDefault="00B93EA9" w:rsidP="00B93EA9">
      <w:r>
        <w:rPr>
          <w:rFonts w:hint="eastAsia"/>
        </w:rPr>
        <w:t>ГЛАВА</w:t>
      </w:r>
      <w:r>
        <w:t xml:space="preserve"> 1 </w:t>
      </w:r>
      <w:r>
        <w:rPr>
          <w:rFonts w:hint="eastAsia"/>
        </w:rPr>
        <w:t>РЕЛИГИОЗНЫЕ</w:t>
      </w:r>
      <w:r>
        <w:t xml:space="preserve"> </w:t>
      </w:r>
      <w:r>
        <w:rPr>
          <w:rFonts w:hint="eastAsia"/>
        </w:rPr>
        <w:t>ВЛИЯНИЯ</w:t>
      </w:r>
      <w:r>
        <w:t xml:space="preserve"> </w:t>
      </w:r>
      <w:r>
        <w:rPr>
          <w:rFonts w:hint="eastAsia"/>
        </w:rPr>
        <w:t>НА</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w:t>
      </w:r>
      <w:r>
        <w:t xml:space="preserve"> </w:t>
      </w:r>
      <w:r>
        <w:rPr>
          <w:rFonts w:hint="eastAsia"/>
        </w:rPr>
        <w:t>ДЕТСКИЕ</w:t>
      </w:r>
      <w:r>
        <w:t xml:space="preserve"> </w:t>
      </w:r>
      <w:r>
        <w:rPr>
          <w:rFonts w:hint="eastAsia"/>
        </w:rPr>
        <w:t>И</w:t>
      </w:r>
      <w:r>
        <w:t xml:space="preserve"> </w:t>
      </w:r>
      <w:r>
        <w:rPr>
          <w:rFonts w:hint="eastAsia"/>
        </w:rPr>
        <w:t>ЮНОШЕСКИЕ</w:t>
      </w:r>
      <w:r>
        <w:t xml:space="preserve"> </w:t>
      </w:r>
      <w:r>
        <w:rPr>
          <w:rFonts w:hint="eastAsia"/>
        </w:rPr>
        <w:t>ГОДЫ</w:t>
      </w:r>
    </w:p>
    <w:p w14:paraId="7F5489E2" w14:textId="77777777" w:rsidR="00B93EA9" w:rsidRDefault="00B93EA9" w:rsidP="00B93EA9"/>
    <w:p w14:paraId="693AA626" w14:textId="77777777" w:rsidR="00B93EA9" w:rsidRDefault="00B93EA9" w:rsidP="00B93EA9">
      <w:r>
        <w:t xml:space="preserve">1.1 </w:t>
      </w:r>
      <w:r>
        <w:rPr>
          <w:rFonts w:hint="eastAsia"/>
        </w:rPr>
        <w:t>Религиозные</w:t>
      </w:r>
      <w:r>
        <w:t xml:space="preserve"> </w:t>
      </w:r>
      <w:r>
        <w:rPr>
          <w:rFonts w:hint="eastAsia"/>
        </w:rPr>
        <w:t>традиции</w:t>
      </w:r>
      <w:r>
        <w:t xml:space="preserve"> </w:t>
      </w:r>
      <w:r>
        <w:rPr>
          <w:rFonts w:hint="eastAsia"/>
        </w:rPr>
        <w:t>в</w:t>
      </w:r>
      <w:r>
        <w:t xml:space="preserve"> </w:t>
      </w:r>
      <w:r>
        <w:rPr>
          <w:rFonts w:hint="eastAsia"/>
        </w:rPr>
        <w:t>семействе</w:t>
      </w:r>
      <w:r>
        <w:t xml:space="preserve"> </w:t>
      </w:r>
      <w:r>
        <w:rPr>
          <w:rFonts w:hint="eastAsia"/>
        </w:rPr>
        <w:t>Буниных</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В</w:t>
      </w:r>
      <w:r>
        <w:t>.</w:t>
      </w:r>
      <w:r>
        <w:rPr>
          <w:rFonts w:hint="eastAsia"/>
        </w:rPr>
        <w:t>А</w:t>
      </w:r>
      <w:r>
        <w:t xml:space="preserve">. </w:t>
      </w:r>
      <w:r>
        <w:rPr>
          <w:rFonts w:hint="eastAsia"/>
        </w:rPr>
        <w:t>Жуковского</w:t>
      </w:r>
    </w:p>
    <w:p w14:paraId="0A04F42C" w14:textId="77777777" w:rsidR="00B93EA9" w:rsidRDefault="00B93EA9" w:rsidP="00B93EA9"/>
    <w:p w14:paraId="7B17F2D4" w14:textId="77777777" w:rsidR="00B93EA9" w:rsidRDefault="00B93EA9" w:rsidP="00B93EA9">
      <w:r>
        <w:t xml:space="preserve">1.1.1 </w:t>
      </w:r>
      <w:r>
        <w:rPr>
          <w:rFonts w:hint="eastAsia"/>
        </w:rPr>
        <w:t>Элементы</w:t>
      </w:r>
      <w:r>
        <w:t xml:space="preserve"> </w:t>
      </w:r>
      <w:r>
        <w:rPr>
          <w:rFonts w:hint="eastAsia"/>
        </w:rPr>
        <w:t>православного</w:t>
      </w:r>
      <w:r>
        <w:t xml:space="preserve"> </w:t>
      </w:r>
      <w:r>
        <w:rPr>
          <w:rFonts w:hint="eastAsia"/>
        </w:rPr>
        <w:t>уклада</w:t>
      </w:r>
      <w:r>
        <w:t xml:space="preserve"> </w:t>
      </w:r>
      <w:r>
        <w:rPr>
          <w:rFonts w:hint="eastAsia"/>
        </w:rPr>
        <w:t>жизни</w:t>
      </w:r>
      <w:r>
        <w:t xml:space="preserve"> </w:t>
      </w:r>
      <w:r>
        <w:rPr>
          <w:rFonts w:hint="eastAsia"/>
        </w:rPr>
        <w:t>в</w:t>
      </w:r>
      <w:r>
        <w:t xml:space="preserve"> </w:t>
      </w:r>
      <w:r>
        <w:rPr>
          <w:rFonts w:hint="eastAsia"/>
        </w:rPr>
        <w:t>семействе</w:t>
      </w:r>
      <w:r>
        <w:t xml:space="preserve"> </w:t>
      </w:r>
      <w:r>
        <w:rPr>
          <w:rFonts w:hint="eastAsia"/>
        </w:rPr>
        <w:t>Буниных</w:t>
      </w:r>
    </w:p>
    <w:p w14:paraId="60CBADB8" w14:textId="77777777" w:rsidR="00B93EA9" w:rsidRDefault="00B93EA9" w:rsidP="00B93EA9"/>
    <w:p w14:paraId="00D44BAE" w14:textId="77777777" w:rsidR="00B93EA9" w:rsidRDefault="00B93EA9" w:rsidP="00B93EA9">
      <w:r>
        <w:t xml:space="preserve">1.1.2 </w:t>
      </w:r>
      <w:r>
        <w:rPr>
          <w:rFonts w:hint="eastAsia"/>
        </w:rPr>
        <w:t>Обратная</w:t>
      </w:r>
      <w:r>
        <w:t xml:space="preserve"> </w:t>
      </w:r>
      <w:r>
        <w:rPr>
          <w:rFonts w:hint="eastAsia"/>
        </w:rPr>
        <w:t>сторона</w:t>
      </w:r>
      <w:r>
        <w:t xml:space="preserve"> </w:t>
      </w:r>
      <w:r>
        <w:rPr>
          <w:rFonts w:hint="eastAsia"/>
        </w:rPr>
        <w:t>«</w:t>
      </w:r>
      <w:r>
        <w:rPr>
          <w:rFonts w:hint="eastAsia"/>
        </w:rPr>
        <w:t>мишенской</w:t>
      </w:r>
      <w:r>
        <w:t xml:space="preserve"> </w:t>
      </w:r>
      <w:r>
        <w:rPr>
          <w:rFonts w:hint="eastAsia"/>
        </w:rPr>
        <w:t>идиллии</w:t>
      </w:r>
      <w:r>
        <w:rPr>
          <w:rFonts w:hint="eastAsia"/>
        </w:rPr>
        <w:t>»</w:t>
      </w:r>
    </w:p>
    <w:p w14:paraId="6B6811E6" w14:textId="77777777" w:rsidR="00B93EA9" w:rsidRDefault="00B93EA9" w:rsidP="00B93EA9"/>
    <w:p w14:paraId="12838D89" w14:textId="77777777" w:rsidR="00B93EA9" w:rsidRDefault="00B93EA9" w:rsidP="00B93EA9">
      <w:r>
        <w:t xml:space="preserve">1.1.3 </w:t>
      </w:r>
      <w:r>
        <w:rPr>
          <w:rFonts w:hint="eastAsia"/>
        </w:rPr>
        <w:t>Чудесное</w:t>
      </w:r>
      <w:r>
        <w:t xml:space="preserve"> </w:t>
      </w:r>
      <w:r>
        <w:rPr>
          <w:rFonts w:hint="eastAsia"/>
        </w:rPr>
        <w:t>и</w:t>
      </w:r>
      <w:r>
        <w:t xml:space="preserve"> </w:t>
      </w:r>
      <w:r>
        <w:rPr>
          <w:rFonts w:hint="eastAsia"/>
        </w:rPr>
        <w:t>таинственное</w:t>
      </w:r>
      <w:r>
        <w:t xml:space="preserve"> </w:t>
      </w:r>
      <w:r>
        <w:rPr>
          <w:rFonts w:hint="eastAsia"/>
        </w:rPr>
        <w:t>в</w:t>
      </w:r>
      <w:r>
        <w:t xml:space="preserve"> </w:t>
      </w:r>
      <w:r>
        <w:rPr>
          <w:rFonts w:hint="eastAsia"/>
        </w:rPr>
        <w:t>семейных</w:t>
      </w:r>
      <w:r>
        <w:t xml:space="preserve"> </w:t>
      </w:r>
      <w:r>
        <w:rPr>
          <w:rFonts w:hint="eastAsia"/>
        </w:rPr>
        <w:t>преданиях</w:t>
      </w:r>
      <w:r>
        <w:t xml:space="preserve"> </w:t>
      </w:r>
      <w:r>
        <w:rPr>
          <w:rFonts w:hint="eastAsia"/>
        </w:rPr>
        <w:t>Буниных</w:t>
      </w:r>
    </w:p>
    <w:p w14:paraId="5BD96BDA" w14:textId="77777777" w:rsidR="00B93EA9" w:rsidRDefault="00B93EA9" w:rsidP="00B93EA9"/>
    <w:p w14:paraId="3F0B750B" w14:textId="77777777" w:rsidR="00B93EA9" w:rsidRDefault="00B93EA9" w:rsidP="00B93EA9">
      <w:r>
        <w:t xml:space="preserve">1.2 </w:t>
      </w:r>
      <w:r>
        <w:rPr>
          <w:rFonts w:hint="eastAsia"/>
        </w:rPr>
        <w:t>Религиозные</w:t>
      </w:r>
      <w:r>
        <w:t xml:space="preserve"> </w:t>
      </w:r>
      <w:r>
        <w:rPr>
          <w:rFonts w:hint="eastAsia"/>
        </w:rPr>
        <w:t>традиции</w:t>
      </w:r>
      <w:r>
        <w:t xml:space="preserve"> </w:t>
      </w:r>
      <w:r>
        <w:rPr>
          <w:rFonts w:hint="eastAsia"/>
        </w:rPr>
        <w:t>в</w:t>
      </w:r>
      <w:r>
        <w:t xml:space="preserve"> </w:t>
      </w:r>
      <w:r>
        <w:rPr>
          <w:rFonts w:hint="eastAsia"/>
        </w:rPr>
        <w:t>Московском</w:t>
      </w:r>
      <w:r>
        <w:t xml:space="preserve"> </w:t>
      </w:r>
      <w:r>
        <w:rPr>
          <w:rFonts w:hint="eastAsia"/>
        </w:rPr>
        <w:t>благородном</w:t>
      </w:r>
      <w:r>
        <w:t xml:space="preserve"> </w:t>
      </w:r>
      <w:r>
        <w:rPr>
          <w:rFonts w:hint="eastAsia"/>
        </w:rPr>
        <w:t>университетском</w:t>
      </w:r>
      <w:r>
        <w:t xml:space="preserve"> </w:t>
      </w:r>
      <w:r>
        <w:rPr>
          <w:rFonts w:hint="eastAsia"/>
        </w:rPr>
        <w:t>пансионе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В</w:t>
      </w:r>
      <w:r>
        <w:t>.</w:t>
      </w:r>
      <w:r>
        <w:rPr>
          <w:rFonts w:hint="eastAsia"/>
        </w:rPr>
        <w:t>А</w:t>
      </w:r>
      <w:r>
        <w:t xml:space="preserve">. </w:t>
      </w:r>
      <w:r>
        <w:rPr>
          <w:rFonts w:hint="eastAsia"/>
        </w:rPr>
        <w:t>Жуковского</w:t>
      </w:r>
    </w:p>
    <w:p w14:paraId="35960196" w14:textId="77777777" w:rsidR="00B93EA9" w:rsidRDefault="00B93EA9" w:rsidP="00B93EA9"/>
    <w:p w14:paraId="56C7A21F" w14:textId="77777777" w:rsidR="00B93EA9" w:rsidRDefault="00B93EA9" w:rsidP="00B93EA9">
      <w:r>
        <w:t xml:space="preserve">1.2.1 </w:t>
      </w:r>
      <w:r>
        <w:rPr>
          <w:rFonts w:hint="eastAsia"/>
        </w:rPr>
        <w:t>Элементы</w:t>
      </w:r>
      <w:r>
        <w:t xml:space="preserve"> </w:t>
      </w:r>
      <w:r>
        <w:rPr>
          <w:rFonts w:hint="eastAsia"/>
        </w:rPr>
        <w:t>православного</w:t>
      </w:r>
      <w:r>
        <w:t xml:space="preserve"> </w:t>
      </w:r>
      <w:r>
        <w:rPr>
          <w:rFonts w:hint="eastAsia"/>
        </w:rPr>
        <w:t>уклада</w:t>
      </w:r>
      <w:r>
        <w:t xml:space="preserve"> </w:t>
      </w:r>
      <w:r>
        <w:rPr>
          <w:rFonts w:hint="eastAsia"/>
        </w:rPr>
        <w:t>жизни</w:t>
      </w:r>
      <w:r>
        <w:t xml:space="preserve"> </w:t>
      </w:r>
      <w:r>
        <w:rPr>
          <w:rFonts w:hint="eastAsia"/>
        </w:rPr>
        <w:t>в</w:t>
      </w:r>
      <w:r>
        <w:t xml:space="preserve"> </w:t>
      </w:r>
      <w:r>
        <w:rPr>
          <w:rFonts w:hint="eastAsia"/>
        </w:rPr>
        <w:t>пансионе</w:t>
      </w:r>
    </w:p>
    <w:p w14:paraId="43A355CE" w14:textId="77777777" w:rsidR="00B93EA9" w:rsidRDefault="00B93EA9" w:rsidP="00B93EA9"/>
    <w:p w14:paraId="6C1F91CE" w14:textId="77777777" w:rsidR="00B93EA9" w:rsidRDefault="00B93EA9" w:rsidP="00B93EA9">
      <w:r>
        <w:t xml:space="preserve">1.2.2 </w:t>
      </w:r>
      <w:r>
        <w:rPr>
          <w:rFonts w:hint="eastAsia"/>
        </w:rPr>
        <w:t>Розенкрейцерские</w:t>
      </w:r>
      <w:r>
        <w:t xml:space="preserve"> </w:t>
      </w:r>
      <w:r>
        <w:rPr>
          <w:rFonts w:hint="eastAsia"/>
        </w:rPr>
        <w:t>традиции</w:t>
      </w:r>
      <w:r>
        <w:t xml:space="preserve"> </w:t>
      </w:r>
      <w:r>
        <w:rPr>
          <w:rFonts w:hint="eastAsia"/>
        </w:rPr>
        <w:t>в</w:t>
      </w:r>
      <w:r>
        <w:t xml:space="preserve"> </w:t>
      </w:r>
      <w:r>
        <w:rPr>
          <w:rFonts w:hint="eastAsia"/>
        </w:rPr>
        <w:t>пансионе</w:t>
      </w:r>
      <w:r>
        <w:t xml:space="preserve">: </w:t>
      </w:r>
      <w:r>
        <w:rPr>
          <w:rFonts w:hint="eastAsia"/>
        </w:rPr>
        <w:t>доктринальные</w:t>
      </w:r>
      <w:r>
        <w:t xml:space="preserve"> </w:t>
      </w:r>
      <w:r>
        <w:rPr>
          <w:rFonts w:hint="eastAsia"/>
        </w:rPr>
        <w:t>особенности</w:t>
      </w:r>
      <w:r>
        <w:t xml:space="preserve"> </w:t>
      </w:r>
      <w:r>
        <w:rPr>
          <w:rFonts w:hint="eastAsia"/>
        </w:rPr>
        <w:t>и</w:t>
      </w:r>
      <w:r>
        <w:t xml:space="preserve"> </w:t>
      </w:r>
      <w:r>
        <w:rPr>
          <w:rFonts w:hint="eastAsia"/>
        </w:rPr>
        <w:t>этос</w:t>
      </w:r>
    </w:p>
    <w:p w14:paraId="1229811A" w14:textId="77777777" w:rsidR="00B93EA9" w:rsidRDefault="00B93EA9" w:rsidP="00B93EA9"/>
    <w:p w14:paraId="5D4A8042" w14:textId="77777777" w:rsidR="00B93EA9" w:rsidRDefault="00B93EA9" w:rsidP="00B93EA9">
      <w:r>
        <w:t xml:space="preserve">1.2.3 </w:t>
      </w:r>
      <w:r>
        <w:rPr>
          <w:rFonts w:hint="eastAsia"/>
        </w:rPr>
        <w:t>Влияние</w:t>
      </w:r>
      <w:r>
        <w:t xml:space="preserve"> </w:t>
      </w:r>
      <w:r>
        <w:rPr>
          <w:rFonts w:hint="eastAsia"/>
        </w:rPr>
        <w:t>розенкрейцерства</w:t>
      </w:r>
      <w:r>
        <w:t xml:space="preserve"> </w:t>
      </w:r>
      <w:r>
        <w:rPr>
          <w:rFonts w:hint="eastAsia"/>
        </w:rPr>
        <w:t>на</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w:t>
      </w:r>
      <w:r>
        <w:t xml:space="preserve"> </w:t>
      </w:r>
      <w:r>
        <w:rPr>
          <w:rFonts w:hint="eastAsia"/>
        </w:rPr>
        <w:t>пансионские</w:t>
      </w:r>
      <w:r>
        <w:t xml:space="preserve"> </w:t>
      </w:r>
      <w:r>
        <w:rPr>
          <w:rFonts w:hint="eastAsia"/>
        </w:rPr>
        <w:t>годы</w:t>
      </w:r>
    </w:p>
    <w:p w14:paraId="0E275E90" w14:textId="77777777" w:rsidR="00B93EA9" w:rsidRDefault="00B93EA9" w:rsidP="00B93EA9"/>
    <w:p w14:paraId="17637416" w14:textId="77777777" w:rsidR="00B93EA9" w:rsidRDefault="00B93EA9" w:rsidP="00B93EA9">
      <w:r>
        <w:rPr>
          <w:rFonts w:hint="eastAsia"/>
        </w:rPr>
        <w:t>ГЛАВА</w:t>
      </w:r>
      <w:r>
        <w:t xml:space="preserve"> 2 </w:t>
      </w:r>
      <w:r>
        <w:rPr>
          <w:rFonts w:hint="eastAsia"/>
        </w:rPr>
        <w:t>РЕЛИГИОЗНАЯ</w:t>
      </w:r>
      <w:r>
        <w:t xml:space="preserve"> </w:t>
      </w:r>
      <w:r>
        <w:rPr>
          <w:rFonts w:hint="eastAsia"/>
        </w:rPr>
        <w:t>ФИЛОСОФИЯ</w:t>
      </w:r>
      <w:r>
        <w:t xml:space="preserve"> </w:t>
      </w:r>
      <w:r>
        <w:rPr>
          <w:rFonts w:hint="eastAsia"/>
        </w:rPr>
        <w:t>В</w:t>
      </w:r>
      <w:r>
        <w:t xml:space="preserve"> </w:t>
      </w:r>
      <w:r>
        <w:rPr>
          <w:rFonts w:hint="eastAsia"/>
        </w:rPr>
        <w:t>ЖИЗНИ</w:t>
      </w:r>
      <w:r>
        <w:t xml:space="preserve"> </w:t>
      </w:r>
      <w:r>
        <w:rPr>
          <w:rFonts w:hint="eastAsia"/>
        </w:rPr>
        <w:t>И</w:t>
      </w:r>
      <w:r>
        <w:t xml:space="preserve"> </w:t>
      </w:r>
      <w:r>
        <w:rPr>
          <w:rFonts w:hint="eastAsia"/>
        </w:rPr>
        <w:t>ПОЭЗИИ</w:t>
      </w:r>
      <w:r>
        <w:t xml:space="preserve"> </w:t>
      </w:r>
      <w:r>
        <w:rPr>
          <w:rFonts w:hint="eastAsia"/>
        </w:rPr>
        <w:t>В</w:t>
      </w:r>
      <w:r>
        <w:t>.</w:t>
      </w:r>
      <w:r>
        <w:rPr>
          <w:rFonts w:hint="eastAsia"/>
        </w:rPr>
        <w:t>А</w:t>
      </w:r>
      <w:r>
        <w:t xml:space="preserve">. </w:t>
      </w:r>
      <w:r>
        <w:rPr>
          <w:rFonts w:hint="eastAsia"/>
        </w:rPr>
        <w:t>ЖУКОВСКОГО</w:t>
      </w:r>
      <w:r>
        <w:t xml:space="preserve"> 1800-</w:t>
      </w:r>
      <w:r>
        <w:rPr>
          <w:rFonts w:hint="eastAsia"/>
        </w:rPr>
        <w:t>Х</w:t>
      </w:r>
      <w:r>
        <w:t>-1840-</w:t>
      </w:r>
      <w:r>
        <w:rPr>
          <w:rFonts w:hint="eastAsia"/>
        </w:rPr>
        <w:t>х</w:t>
      </w:r>
      <w:r>
        <w:t xml:space="preserve"> </w:t>
      </w:r>
      <w:r>
        <w:rPr>
          <w:rFonts w:hint="eastAsia"/>
        </w:rPr>
        <w:t>ГОДОВ</w:t>
      </w:r>
    </w:p>
    <w:p w14:paraId="5D692531" w14:textId="77777777" w:rsidR="00B93EA9" w:rsidRDefault="00B93EA9" w:rsidP="00B93EA9"/>
    <w:p w14:paraId="25C4A14B" w14:textId="77777777" w:rsidR="00B93EA9" w:rsidRDefault="00B93EA9" w:rsidP="00B93EA9">
      <w:r>
        <w:t xml:space="preserve">2.1 </w:t>
      </w:r>
      <w:r>
        <w:rPr>
          <w:rFonts w:hint="eastAsia"/>
        </w:rPr>
        <w:t>От</w:t>
      </w:r>
      <w:r>
        <w:t xml:space="preserve"> </w:t>
      </w:r>
      <w:r>
        <w:rPr>
          <w:rFonts w:hint="eastAsia"/>
        </w:rPr>
        <w:t>философии</w:t>
      </w:r>
      <w:r>
        <w:t xml:space="preserve"> </w:t>
      </w:r>
      <w:r>
        <w:rPr>
          <w:rFonts w:hint="eastAsia"/>
        </w:rPr>
        <w:t>«</w:t>
      </w:r>
      <w:r>
        <w:rPr>
          <w:rFonts w:hint="eastAsia"/>
        </w:rPr>
        <w:t>милого</w:t>
      </w:r>
      <w:r>
        <w:t xml:space="preserve"> </w:t>
      </w:r>
      <w:r>
        <w:rPr>
          <w:rFonts w:hint="eastAsia"/>
        </w:rPr>
        <w:t>вместе</w:t>
      </w:r>
      <w:r>
        <w:rPr>
          <w:rFonts w:hint="eastAsia"/>
        </w:rPr>
        <w:t>»</w:t>
      </w:r>
      <w:r>
        <w:t xml:space="preserve"> </w:t>
      </w:r>
      <w:r>
        <w:rPr>
          <w:rFonts w:hint="eastAsia"/>
        </w:rPr>
        <w:t>к</w:t>
      </w:r>
      <w:r>
        <w:t xml:space="preserve"> </w:t>
      </w:r>
      <w:r>
        <w:rPr>
          <w:rFonts w:hint="eastAsia"/>
        </w:rPr>
        <w:t>«</w:t>
      </w:r>
      <w:r>
        <w:rPr>
          <w:rFonts w:hint="eastAsia"/>
        </w:rPr>
        <w:t>философии</w:t>
      </w:r>
      <w:r>
        <w:t xml:space="preserve"> </w:t>
      </w:r>
      <w:r>
        <w:rPr>
          <w:rFonts w:hint="eastAsia"/>
        </w:rPr>
        <w:t>фонаря</w:t>
      </w:r>
      <w:r>
        <w:rPr>
          <w:rFonts w:hint="eastAsia"/>
        </w:rPr>
        <w:t>»</w:t>
      </w:r>
    </w:p>
    <w:p w14:paraId="036C8195" w14:textId="77777777" w:rsidR="00B93EA9" w:rsidRDefault="00B93EA9" w:rsidP="00B93EA9"/>
    <w:p w14:paraId="74B3E19B" w14:textId="77777777" w:rsidR="00B93EA9" w:rsidRDefault="00B93EA9" w:rsidP="00B93EA9">
      <w:r>
        <w:t xml:space="preserve">2.1.1 </w:t>
      </w:r>
      <w:r>
        <w:rPr>
          <w:rFonts w:hint="eastAsia"/>
        </w:rPr>
        <w:t>Проблема</w:t>
      </w:r>
      <w:r>
        <w:t xml:space="preserve"> </w:t>
      </w:r>
      <w:r>
        <w:rPr>
          <w:rFonts w:hint="eastAsia"/>
        </w:rPr>
        <w:t>счастия</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А</w:t>
      </w:r>
      <w:r>
        <w:t xml:space="preserve">. </w:t>
      </w:r>
      <w:r>
        <w:rPr>
          <w:rFonts w:hint="eastAsia"/>
        </w:rPr>
        <w:t>Жуковского</w:t>
      </w:r>
      <w:r>
        <w:t xml:space="preserve"> 1800-</w:t>
      </w:r>
      <w:r>
        <w:rPr>
          <w:rFonts w:hint="eastAsia"/>
        </w:rPr>
        <w:t>х</w:t>
      </w:r>
      <w:r>
        <w:t xml:space="preserve"> </w:t>
      </w:r>
      <w:r>
        <w:rPr>
          <w:rFonts w:hint="eastAsia"/>
        </w:rPr>
        <w:t>годов</w:t>
      </w:r>
    </w:p>
    <w:p w14:paraId="33E2E528" w14:textId="77777777" w:rsidR="00B93EA9" w:rsidRDefault="00B93EA9" w:rsidP="00B93EA9"/>
    <w:p w14:paraId="227DEE19" w14:textId="77777777" w:rsidR="00B93EA9" w:rsidRDefault="00B93EA9" w:rsidP="00B93EA9">
      <w:r>
        <w:t xml:space="preserve">2.1.2 </w:t>
      </w:r>
      <w:r>
        <w:rPr>
          <w:rFonts w:hint="eastAsia"/>
        </w:rPr>
        <w:t>Религиозно</w:t>
      </w:r>
      <w:r>
        <w:t>-</w:t>
      </w:r>
      <w:r>
        <w:rPr>
          <w:rFonts w:hint="eastAsia"/>
        </w:rPr>
        <w:t>философские</w:t>
      </w:r>
      <w:r>
        <w:t xml:space="preserve"> </w:t>
      </w:r>
      <w:r>
        <w:rPr>
          <w:rFonts w:hint="eastAsia"/>
        </w:rPr>
        <w:t>темы</w:t>
      </w:r>
      <w:r>
        <w:t xml:space="preserve"> </w:t>
      </w:r>
      <w:r>
        <w:rPr>
          <w:rFonts w:hint="eastAsia"/>
        </w:rPr>
        <w:t>в</w:t>
      </w:r>
      <w:r>
        <w:t xml:space="preserve"> </w:t>
      </w:r>
      <w:r>
        <w:rPr>
          <w:rFonts w:hint="eastAsia"/>
        </w:rPr>
        <w:t>истории</w:t>
      </w:r>
      <w:r>
        <w:t xml:space="preserve"> </w:t>
      </w:r>
      <w:r>
        <w:rPr>
          <w:rFonts w:hint="eastAsia"/>
        </w:rPr>
        <w:t>отношений</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и</w:t>
      </w:r>
      <w:r>
        <w:t xml:space="preserve"> </w:t>
      </w:r>
      <w:r>
        <w:rPr>
          <w:rFonts w:hint="eastAsia"/>
        </w:rPr>
        <w:t>М</w:t>
      </w:r>
      <w:r>
        <w:t xml:space="preserve">. </w:t>
      </w:r>
      <w:r>
        <w:rPr>
          <w:rFonts w:hint="eastAsia"/>
        </w:rPr>
        <w:t>А</w:t>
      </w:r>
      <w:r>
        <w:t xml:space="preserve">. </w:t>
      </w:r>
      <w:r>
        <w:rPr>
          <w:rFonts w:hint="eastAsia"/>
        </w:rPr>
        <w:t>Протасовой</w:t>
      </w:r>
    </w:p>
    <w:p w14:paraId="54240242" w14:textId="77777777" w:rsidR="00B93EA9" w:rsidRDefault="00B93EA9" w:rsidP="00B93EA9"/>
    <w:p w14:paraId="04777B44" w14:textId="77777777" w:rsidR="00B93EA9" w:rsidRDefault="00B93EA9" w:rsidP="00B93EA9">
      <w:r>
        <w:t xml:space="preserve">2.1.3 </w:t>
      </w:r>
      <w:r>
        <w:rPr>
          <w:rFonts w:hint="eastAsia"/>
        </w:rPr>
        <w:t>Религиозно</w:t>
      </w:r>
      <w:r>
        <w:t>-</w:t>
      </w:r>
      <w:r>
        <w:rPr>
          <w:rFonts w:hint="eastAsia"/>
        </w:rPr>
        <w:t>философские</w:t>
      </w:r>
      <w:r>
        <w:t xml:space="preserve"> </w:t>
      </w:r>
      <w:r>
        <w:rPr>
          <w:rFonts w:hint="eastAsia"/>
        </w:rPr>
        <w:t>темы</w:t>
      </w:r>
      <w:r>
        <w:t xml:space="preserve"> </w:t>
      </w:r>
      <w:r>
        <w:rPr>
          <w:rFonts w:hint="eastAsia"/>
        </w:rPr>
        <w:t>«</w:t>
      </w:r>
      <w:r>
        <w:rPr>
          <w:rFonts w:hint="eastAsia"/>
        </w:rPr>
        <w:t>философии</w:t>
      </w:r>
      <w:r>
        <w:t xml:space="preserve"> </w:t>
      </w:r>
      <w:r>
        <w:rPr>
          <w:rFonts w:hint="eastAsia"/>
        </w:rPr>
        <w:t>фонаря</w:t>
      </w:r>
      <w:r>
        <w:rPr>
          <w:rFonts w:hint="eastAsia"/>
        </w:rPr>
        <w:t>»</w:t>
      </w:r>
    </w:p>
    <w:p w14:paraId="76C098A5" w14:textId="77777777" w:rsidR="00B93EA9" w:rsidRDefault="00B93EA9" w:rsidP="00B93EA9"/>
    <w:p w14:paraId="55ACF3F1" w14:textId="77777777" w:rsidR="00B93EA9" w:rsidRDefault="00B93EA9" w:rsidP="00B93EA9">
      <w:r>
        <w:t xml:space="preserve">2.2 </w:t>
      </w:r>
      <w:r>
        <w:rPr>
          <w:rFonts w:hint="eastAsia"/>
        </w:rPr>
        <w:t>От</w:t>
      </w:r>
      <w:r>
        <w:t xml:space="preserve"> </w:t>
      </w:r>
      <w:r>
        <w:rPr>
          <w:rFonts w:hint="eastAsia"/>
        </w:rPr>
        <w:t>«</w:t>
      </w:r>
      <w:r>
        <w:rPr>
          <w:rFonts w:hint="eastAsia"/>
        </w:rPr>
        <w:t>философии</w:t>
      </w:r>
      <w:r>
        <w:t xml:space="preserve"> </w:t>
      </w:r>
      <w:r>
        <w:rPr>
          <w:rFonts w:hint="eastAsia"/>
        </w:rPr>
        <w:t>фонаря</w:t>
      </w:r>
      <w:r>
        <w:rPr>
          <w:rFonts w:hint="eastAsia"/>
        </w:rPr>
        <w:t>»</w:t>
      </w:r>
      <w:r>
        <w:t xml:space="preserve"> </w:t>
      </w:r>
      <w:r>
        <w:rPr>
          <w:rFonts w:hint="eastAsia"/>
        </w:rPr>
        <w:t>к</w:t>
      </w:r>
      <w:r>
        <w:t xml:space="preserve"> </w:t>
      </w:r>
      <w:r>
        <w:rPr>
          <w:rFonts w:hint="eastAsia"/>
        </w:rPr>
        <w:t>«</w:t>
      </w:r>
      <w:r>
        <w:rPr>
          <w:rFonts w:hint="eastAsia"/>
        </w:rPr>
        <w:t>философии</w:t>
      </w:r>
      <w:r>
        <w:t xml:space="preserve"> </w:t>
      </w:r>
      <w:r>
        <w:rPr>
          <w:rFonts w:hint="eastAsia"/>
        </w:rPr>
        <w:t>Лалла</w:t>
      </w:r>
      <w:r>
        <w:t xml:space="preserve"> </w:t>
      </w:r>
      <w:r>
        <w:rPr>
          <w:rFonts w:hint="eastAsia"/>
        </w:rPr>
        <w:t>Рук</w:t>
      </w:r>
      <w:r>
        <w:rPr>
          <w:rFonts w:hint="eastAsia"/>
        </w:rPr>
        <w:t>»</w:t>
      </w:r>
    </w:p>
    <w:p w14:paraId="67174415" w14:textId="77777777" w:rsidR="00B93EA9" w:rsidRDefault="00B93EA9" w:rsidP="00B93EA9"/>
    <w:p w14:paraId="029BCA2D" w14:textId="77777777" w:rsidR="00B93EA9" w:rsidRDefault="00B93EA9" w:rsidP="00B93EA9">
      <w:r>
        <w:t xml:space="preserve">2.2.1 </w:t>
      </w:r>
      <w:r>
        <w:rPr>
          <w:rFonts w:hint="eastAsia"/>
        </w:rPr>
        <w:t>«</w:t>
      </w:r>
      <w:r>
        <w:rPr>
          <w:rFonts w:hint="eastAsia"/>
        </w:rPr>
        <w:t>Философия</w:t>
      </w:r>
      <w:r>
        <w:t xml:space="preserve"> </w:t>
      </w:r>
      <w:r>
        <w:rPr>
          <w:rFonts w:hint="eastAsia"/>
        </w:rPr>
        <w:t>невыразимого</w:t>
      </w:r>
      <w:r>
        <w:rPr>
          <w:rFonts w:hint="eastAsia"/>
        </w:rPr>
        <w:t>»</w:t>
      </w:r>
      <w:r>
        <w:t xml:space="preserve"> </w:t>
      </w:r>
      <w:r>
        <w:rPr>
          <w:rFonts w:hint="eastAsia"/>
        </w:rPr>
        <w:t>и</w:t>
      </w:r>
      <w:r>
        <w:t xml:space="preserve"> </w:t>
      </w:r>
      <w:r>
        <w:rPr>
          <w:rFonts w:hint="eastAsia"/>
        </w:rPr>
        <w:t>жизнестроительные</w:t>
      </w:r>
      <w:r>
        <w:t xml:space="preserve"> </w:t>
      </w:r>
      <w:r>
        <w:rPr>
          <w:rFonts w:hint="eastAsia"/>
        </w:rPr>
        <w:t>стратегии</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при</w:t>
      </w:r>
      <w:r>
        <w:t xml:space="preserve"> </w:t>
      </w:r>
      <w:r>
        <w:rPr>
          <w:rFonts w:hint="eastAsia"/>
        </w:rPr>
        <w:t>дворе</w:t>
      </w:r>
      <w:r>
        <w:t xml:space="preserve"> </w:t>
      </w:r>
      <w:r>
        <w:rPr>
          <w:rFonts w:hint="eastAsia"/>
        </w:rPr>
        <w:t>императрицы</w:t>
      </w:r>
      <w:r>
        <w:t xml:space="preserve"> </w:t>
      </w:r>
      <w:r>
        <w:rPr>
          <w:rFonts w:hint="eastAsia"/>
        </w:rPr>
        <w:t>Марии</w:t>
      </w:r>
      <w:r>
        <w:t xml:space="preserve"> </w:t>
      </w:r>
      <w:r>
        <w:rPr>
          <w:rFonts w:hint="eastAsia"/>
        </w:rPr>
        <w:t>Федоровны</w:t>
      </w:r>
    </w:p>
    <w:p w14:paraId="2DA7CD15" w14:textId="77777777" w:rsidR="00B93EA9" w:rsidRDefault="00B93EA9" w:rsidP="00B93EA9"/>
    <w:p w14:paraId="197362F8" w14:textId="77777777" w:rsidR="00B93EA9" w:rsidRDefault="00B93EA9" w:rsidP="00B93EA9">
      <w:r>
        <w:t xml:space="preserve">2.2.2 </w:t>
      </w:r>
      <w:r>
        <w:rPr>
          <w:rFonts w:hint="eastAsia"/>
        </w:rPr>
        <w:t>«</w:t>
      </w:r>
      <w:r>
        <w:rPr>
          <w:rFonts w:hint="eastAsia"/>
        </w:rPr>
        <w:t>Философия</w:t>
      </w:r>
      <w:r>
        <w:t xml:space="preserve"> </w:t>
      </w:r>
      <w:r>
        <w:rPr>
          <w:rFonts w:hint="eastAsia"/>
        </w:rPr>
        <w:t>Лалла</w:t>
      </w:r>
      <w:r>
        <w:t xml:space="preserve"> </w:t>
      </w:r>
      <w:r>
        <w:rPr>
          <w:rFonts w:hint="eastAsia"/>
        </w:rPr>
        <w:t>Рук</w:t>
      </w:r>
      <w:r>
        <w:rPr>
          <w:rFonts w:hint="eastAsia"/>
        </w:rPr>
        <w:t>»</w:t>
      </w:r>
      <w:r>
        <w:t xml:space="preserve"> </w:t>
      </w:r>
      <w:r>
        <w:rPr>
          <w:rFonts w:hint="eastAsia"/>
        </w:rPr>
        <w:t>и</w:t>
      </w:r>
      <w:r>
        <w:t xml:space="preserve"> </w:t>
      </w:r>
      <w:r>
        <w:rPr>
          <w:rFonts w:hint="eastAsia"/>
        </w:rPr>
        <w:t>жизнестроительные</w:t>
      </w:r>
      <w:r>
        <w:t xml:space="preserve"> </w:t>
      </w:r>
      <w:r>
        <w:rPr>
          <w:rFonts w:hint="eastAsia"/>
        </w:rPr>
        <w:t>стратегии</w:t>
      </w:r>
    </w:p>
    <w:p w14:paraId="7AA88162" w14:textId="77777777" w:rsidR="00B93EA9" w:rsidRDefault="00B93EA9" w:rsidP="00B93EA9"/>
    <w:p w14:paraId="2D787CC5" w14:textId="77777777" w:rsidR="00B93EA9" w:rsidRDefault="00B93EA9" w:rsidP="00B93EA9">
      <w:r>
        <w:rPr>
          <w:rFonts w:hint="eastAsia"/>
        </w:rPr>
        <w:t>В</w:t>
      </w:r>
      <w:r>
        <w:t>.</w:t>
      </w:r>
      <w:r>
        <w:rPr>
          <w:rFonts w:hint="eastAsia"/>
        </w:rPr>
        <w:t>А</w:t>
      </w:r>
      <w:r>
        <w:t xml:space="preserve">. </w:t>
      </w:r>
      <w:r>
        <w:rPr>
          <w:rFonts w:hint="eastAsia"/>
        </w:rPr>
        <w:t>Жуковского</w:t>
      </w:r>
      <w:r>
        <w:t xml:space="preserve"> </w:t>
      </w:r>
      <w:r>
        <w:rPr>
          <w:rFonts w:hint="eastAsia"/>
        </w:rPr>
        <w:t>при</w:t>
      </w:r>
      <w:r>
        <w:t xml:space="preserve"> </w:t>
      </w:r>
      <w:r>
        <w:rPr>
          <w:rFonts w:hint="eastAsia"/>
        </w:rPr>
        <w:t>дворе</w:t>
      </w:r>
      <w:r>
        <w:t xml:space="preserve"> </w:t>
      </w:r>
      <w:r>
        <w:rPr>
          <w:rFonts w:hint="eastAsia"/>
        </w:rPr>
        <w:t>великой</w:t>
      </w:r>
      <w:r>
        <w:t xml:space="preserve"> </w:t>
      </w:r>
      <w:r>
        <w:rPr>
          <w:rFonts w:hint="eastAsia"/>
        </w:rPr>
        <w:t>княгини</w:t>
      </w:r>
      <w:r>
        <w:t xml:space="preserve"> </w:t>
      </w:r>
      <w:r>
        <w:rPr>
          <w:rFonts w:hint="eastAsia"/>
        </w:rPr>
        <w:t>Александры</w:t>
      </w:r>
      <w:r>
        <w:t xml:space="preserve"> </w:t>
      </w:r>
      <w:r>
        <w:rPr>
          <w:rFonts w:hint="eastAsia"/>
        </w:rPr>
        <w:t>Федоровны</w:t>
      </w:r>
    </w:p>
    <w:p w14:paraId="02576843" w14:textId="77777777" w:rsidR="00B93EA9" w:rsidRDefault="00B93EA9" w:rsidP="00B93EA9"/>
    <w:p w14:paraId="6E478BE2" w14:textId="77777777" w:rsidR="00B93EA9" w:rsidRDefault="00B93EA9" w:rsidP="00B93EA9">
      <w:r>
        <w:t xml:space="preserve">2.2.3 </w:t>
      </w:r>
      <w:r>
        <w:rPr>
          <w:rFonts w:hint="eastAsia"/>
        </w:rPr>
        <w:t>Тема</w:t>
      </w:r>
      <w:r>
        <w:t xml:space="preserve"> </w:t>
      </w:r>
      <w:r>
        <w:rPr>
          <w:rFonts w:hint="eastAsia"/>
        </w:rPr>
        <w:t>судьбы</w:t>
      </w:r>
      <w:r>
        <w:t xml:space="preserve"> </w:t>
      </w:r>
      <w:r>
        <w:rPr>
          <w:rFonts w:hint="eastAsia"/>
        </w:rPr>
        <w:t>в</w:t>
      </w:r>
      <w:r>
        <w:t xml:space="preserve"> </w:t>
      </w:r>
      <w:r>
        <w:rPr>
          <w:rFonts w:hint="eastAsia"/>
        </w:rPr>
        <w:t>«</w:t>
      </w:r>
      <w:r>
        <w:rPr>
          <w:rFonts w:hint="eastAsia"/>
        </w:rPr>
        <w:t>философии</w:t>
      </w:r>
      <w:r>
        <w:t xml:space="preserve"> </w:t>
      </w:r>
      <w:r>
        <w:rPr>
          <w:rFonts w:hint="eastAsia"/>
        </w:rPr>
        <w:t>Лалла</w:t>
      </w:r>
      <w:r>
        <w:t xml:space="preserve"> </w:t>
      </w:r>
      <w:r>
        <w:rPr>
          <w:rFonts w:hint="eastAsia"/>
        </w:rPr>
        <w:t>Рук</w:t>
      </w:r>
      <w:r>
        <w:rPr>
          <w:rFonts w:hint="eastAsia"/>
        </w:rPr>
        <w:t>»</w:t>
      </w:r>
    </w:p>
    <w:p w14:paraId="49CE4A20" w14:textId="77777777" w:rsidR="00B93EA9" w:rsidRDefault="00B93EA9" w:rsidP="00B93EA9"/>
    <w:p w14:paraId="09FE831F" w14:textId="77777777" w:rsidR="00B93EA9" w:rsidRDefault="00B93EA9" w:rsidP="00B93EA9">
      <w:r>
        <w:t xml:space="preserve">2.3 </w:t>
      </w:r>
      <w:r>
        <w:rPr>
          <w:rFonts w:hint="eastAsia"/>
        </w:rPr>
        <w:t>От</w:t>
      </w:r>
      <w:r>
        <w:t xml:space="preserve"> </w:t>
      </w:r>
      <w:r>
        <w:rPr>
          <w:rFonts w:hint="eastAsia"/>
        </w:rPr>
        <w:t>«</w:t>
      </w:r>
      <w:r>
        <w:rPr>
          <w:rFonts w:hint="eastAsia"/>
        </w:rPr>
        <w:t>философии</w:t>
      </w:r>
      <w:r>
        <w:t xml:space="preserve"> </w:t>
      </w:r>
      <w:r>
        <w:rPr>
          <w:rFonts w:hint="eastAsia"/>
        </w:rPr>
        <w:t>Лалла</w:t>
      </w:r>
      <w:r>
        <w:t xml:space="preserve"> </w:t>
      </w:r>
      <w:r>
        <w:rPr>
          <w:rFonts w:hint="eastAsia"/>
        </w:rPr>
        <w:t>Рук</w:t>
      </w:r>
      <w:r>
        <w:rPr>
          <w:rFonts w:hint="eastAsia"/>
        </w:rPr>
        <w:t>»</w:t>
      </w:r>
      <w:r>
        <w:t xml:space="preserve"> </w:t>
      </w:r>
      <w:r>
        <w:rPr>
          <w:rFonts w:hint="eastAsia"/>
        </w:rPr>
        <w:t>к</w:t>
      </w:r>
      <w:r>
        <w:t xml:space="preserve"> </w:t>
      </w:r>
      <w:r>
        <w:rPr>
          <w:rFonts w:hint="eastAsia"/>
        </w:rPr>
        <w:t>«</w:t>
      </w:r>
      <w:r>
        <w:rPr>
          <w:rFonts w:hint="eastAsia"/>
        </w:rPr>
        <w:t>христианской</w:t>
      </w:r>
      <w:r>
        <w:t xml:space="preserve"> </w:t>
      </w:r>
      <w:r>
        <w:rPr>
          <w:rFonts w:hint="eastAsia"/>
        </w:rPr>
        <w:t>философии</w:t>
      </w:r>
      <w:r>
        <w:rPr>
          <w:rFonts w:hint="eastAsia"/>
        </w:rPr>
        <w:t>»</w:t>
      </w:r>
    </w:p>
    <w:p w14:paraId="03F8F968" w14:textId="77777777" w:rsidR="00B93EA9" w:rsidRDefault="00B93EA9" w:rsidP="00B93EA9"/>
    <w:p w14:paraId="0184C6A7" w14:textId="77777777" w:rsidR="00B93EA9" w:rsidRDefault="00B93EA9" w:rsidP="00B93EA9">
      <w:r>
        <w:t xml:space="preserve">2.3.1 </w:t>
      </w:r>
      <w:r>
        <w:rPr>
          <w:rFonts w:hint="eastAsia"/>
        </w:rPr>
        <w:t>Тема</w:t>
      </w:r>
      <w:r>
        <w:t xml:space="preserve"> </w:t>
      </w:r>
      <w:r>
        <w:rPr>
          <w:rFonts w:hint="eastAsia"/>
        </w:rPr>
        <w:t>Эдема</w:t>
      </w:r>
      <w:r>
        <w:t xml:space="preserve"> </w:t>
      </w:r>
      <w:r>
        <w:rPr>
          <w:rFonts w:hint="eastAsia"/>
        </w:rPr>
        <w:t>в</w:t>
      </w:r>
      <w:r>
        <w:t xml:space="preserve"> </w:t>
      </w:r>
      <w:r>
        <w:rPr>
          <w:rFonts w:hint="eastAsia"/>
        </w:rPr>
        <w:t>религиозно</w:t>
      </w:r>
      <w:r>
        <w:t>-</w:t>
      </w:r>
      <w:r>
        <w:rPr>
          <w:rFonts w:hint="eastAsia"/>
        </w:rPr>
        <w:t>философских</w:t>
      </w:r>
      <w:r>
        <w:t xml:space="preserve"> </w:t>
      </w:r>
      <w:r>
        <w:rPr>
          <w:rFonts w:hint="eastAsia"/>
        </w:rPr>
        <w:t>исканиях</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первой</w:t>
      </w:r>
      <w:r>
        <w:t xml:space="preserve"> </w:t>
      </w:r>
      <w:r>
        <w:rPr>
          <w:rFonts w:hint="eastAsia"/>
        </w:rPr>
        <w:t>половины</w:t>
      </w:r>
      <w:r>
        <w:t xml:space="preserve"> 1840-</w:t>
      </w:r>
      <w:r>
        <w:rPr>
          <w:rFonts w:hint="eastAsia"/>
        </w:rPr>
        <w:t>х</w:t>
      </w:r>
      <w:r>
        <w:t xml:space="preserve"> </w:t>
      </w:r>
      <w:r>
        <w:rPr>
          <w:rFonts w:hint="eastAsia"/>
        </w:rPr>
        <w:t>годов</w:t>
      </w:r>
    </w:p>
    <w:p w14:paraId="5DC5AD2A" w14:textId="77777777" w:rsidR="00B93EA9" w:rsidRDefault="00B93EA9" w:rsidP="00B93EA9"/>
    <w:p w14:paraId="0390FC74" w14:textId="77777777" w:rsidR="00B93EA9" w:rsidRDefault="00B93EA9" w:rsidP="00B93EA9">
      <w:r>
        <w:t xml:space="preserve">2.3.2 </w:t>
      </w:r>
      <w:r>
        <w:rPr>
          <w:rFonts w:hint="eastAsia"/>
        </w:rPr>
        <w:t>Тема</w:t>
      </w:r>
      <w:r>
        <w:t xml:space="preserve"> </w:t>
      </w:r>
      <w:r>
        <w:rPr>
          <w:rFonts w:hint="eastAsia"/>
        </w:rPr>
        <w:t>революции</w:t>
      </w:r>
      <w:r>
        <w:t xml:space="preserve"> </w:t>
      </w:r>
      <w:r>
        <w:rPr>
          <w:rFonts w:hint="eastAsia"/>
        </w:rPr>
        <w:t>и</w:t>
      </w:r>
      <w:r>
        <w:t xml:space="preserve"> </w:t>
      </w:r>
      <w:r>
        <w:rPr>
          <w:rFonts w:hint="eastAsia"/>
        </w:rPr>
        <w:t>«</w:t>
      </w:r>
      <w:r>
        <w:rPr>
          <w:rFonts w:hint="eastAsia"/>
        </w:rPr>
        <w:t>христианская</w:t>
      </w:r>
      <w:r>
        <w:t xml:space="preserve"> </w:t>
      </w:r>
      <w:r>
        <w:rPr>
          <w:rFonts w:hint="eastAsia"/>
        </w:rPr>
        <w:t>философия</w:t>
      </w:r>
      <w:r>
        <w:rPr>
          <w:rFonts w:hint="eastAsia"/>
        </w:rPr>
        <w:t>»</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второй</w:t>
      </w:r>
      <w:r>
        <w:t xml:space="preserve"> </w:t>
      </w:r>
      <w:r>
        <w:rPr>
          <w:rFonts w:hint="eastAsia"/>
        </w:rPr>
        <w:t>половины</w:t>
      </w:r>
      <w:r>
        <w:t xml:space="preserve"> 1840-</w:t>
      </w:r>
      <w:r>
        <w:rPr>
          <w:rFonts w:hint="eastAsia"/>
        </w:rPr>
        <w:t>х</w:t>
      </w:r>
      <w:r>
        <w:t xml:space="preserve"> </w:t>
      </w:r>
      <w:r>
        <w:rPr>
          <w:rFonts w:hint="eastAsia"/>
        </w:rPr>
        <w:t>годов</w:t>
      </w:r>
    </w:p>
    <w:p w14:paraId="6C31A510" w14:textId="77777777" w:rsidR="00B93EA9" w:rsidRDefault="00B93EA9" w:rsidP="00B93EA9"/>
    <w:p w14:paraId="4796361F" w14:textId="77777777" w:rsidR="00B93EA9" w:rsidRDefault="00B93EA9" w:rsidP="00B93EA9">
      <w:r>
        <w:t xml:space="preserve">2.3.3 </w:t>
      </w:r>
      <w:r>
        <w:rPr>
          <w:rFonts w:hint="eastAsia"/>
        </w:rPr>
        <w:t>«</w:t>
      </w:r>
      <w:r>
        <w:rPr>
          <w:rFonts w:hint="eastAsia"/>
        </w:rPr>
        <w:t>Христианская</w:t>
      </w:r>
      <w:r>
        <w:t xml:space="preserve"> </w:t>
      </w:r>
      <w:r>
        <w:rPr>
          <w:rFonts w:hint="eastAsia"/>
        </w:rPr>
        <w:t>философия</w:t>
      </w:r>
      <w:r>
        <w:rPr>
          <w:rFonts w:hint="eastAsia"/>
        </w:rPr>
        <w:t>»</w:t>
      </w:r>
      <w:r>
        <w:t xml:space="preserve"> </w:t>
      </w:r>
      <w:r>
        <w:rPr>
          <w:rFonts w:hint="eastAsia"/>
        </w:rPr>
        <w:t>в</w:t>
      </w:r>
      <w:r>
        <w:t xml:space="preserve"> </w:t>
      </w:r>
      <w:r>
        <w:rPr>
          <w:rFonts w:hint="eastAsia"/>
        </w:rPr>
        <w:t>поэме</w:t>
      </w:r>
      <w:r>
        <w:t xml:space="preserve"> </w:t>
      </w:r>
      <w:r>
        <w:rPr>
          <w:rFonts w:hint="eastAsia"/>
        </w:rPr>
        <w:t>«</w:t>
      </w:r>
      <w:r>
        <w:rPr>
          <w:rFonts w:hint="eastAsia"/>
        </w:rPr>
        <w:t>Странствующий</w:t>
      </w:r>
      <w:r>
        <w:t xml:space="preserve"> </w:t>
      </w:r>
      <w:r>
        <w:rPr>
          <w:rFonts w:hint="eastAsia"/>
        </w:rPr>
        <w:t>жид</w:t>
      </w:r>
      <w:r>
        <w:rPr>
          <w:rFonts w:hint="eastAsia"/>
        </w:rPr>
        <w:t>»</w:t>
      </w:r>
    </w:p>
    <w:p w14:paraId="68A71EE6" w14:textId="77777777" w:rsidR="00B93EA9" w:rsidRDefault="00B93EA9" w:rsidP="00B93EA9"/>
    <w:p w14:paraId="6E593D03" w14:textId="77777777" w:rsidR="00B93EA9" w:rsidRDefault="00B93EA9" w:rsidP="00B93EA9">
      <w:r>
        <w:rPr>
          <w:rFonts w:hint="eastAsia"/>
        </w:rPr>
        <w:t>ГЛАВА</w:t>
      </w:r>
      <w:r>
        <w:t xml:space="preserve"> 3 </w:t>
      </w:r>
      <w:r>
        <w:rPr>
          <w:rFonts w:hint="eastAsia"/>
        </w:rPr>
        <w:t>РЕЛИГИОЗНЫЕ</w:t>
      </w:r>
      <w:r>
        <w:t xml:space="preserve"> </w:t>
      </w:r>
      <w:r>
        <w:rPr>
          <w:rFonts w:hint="eastAsia"/>
        </w:rPr>
        <w:t>ВЛИЯНИЯ</w:t>
      </w:r>
      <w:r>
        <w:t xml:space="preserve"> </w:t>
      </w:r>
      <w:r>
        <w:rPr>
          <w:rFonts w:hint="eastAsia"/>
        </w:rPr>
        <w:t>НА</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w:t>
      </w:r>
      <w:r>
        <w:t xml:space="preserve"> 1840-</w:t>
      </w:r>
      <w:r>
        <w:rPr>
          <w:rFonts w:hint="eastAsia"/>
        </w:rPr>
        <w:t>е</w:t>
      </w:r>
      <w:r>
        <w:t xml:space="preserve"> </w:t>
      </w:r>
      <w:r>
        <w:rPr>
          <w:rFonts w:hint="eastAsia"/>
        </w:rPr>
        <w:t>ГОДЫ</w:t>
      </w:r>
    </w:p>
    <w:p w14:paraId="708685A9" w14:textId="77777777" w:rsidR="00B93EA9" w:rsidRDefault="00B93EA9" w:rsidP="00B93EA9"/>
    <w:p w14:paraId="73C2A20C" w14:textId="77777777" w:rsidR="00B93EA9" w:rsidRDefault="00B93EA9" w:rsidP="00B93EA9">
      <w:r>
        <w:t xml:space="preserve">3.1 </w:t>
      </w:r>
      <w:r>
        <w:rPr>
          <w:rFonts w:hint="eastAsia"/>
        </w:rPr>
        <w:t>Уклад</w:t>
      </w:r>
      <w:r>
        <w:t xml:space="preserve"> </w:t>
      </w:r>
      <w:r>
        <w:rPr>
          <w:rFonts w:hint="eastAsia"/>
        </w:rPr>
        <w:t>религиозной</w:t>
      </w:r>
      <w:r>
        <w:t xml:space="preserve"> </w:t>
      </w:r>
      <w:r>
        <w:rPr>
          <w:rFonts w:hint="eastAsia"/>
        </w:rPr>
        <w:t>жизни</w:t>
      </w:r>
      <w:r>
        <w:t xml:space="preserve"> </w:t>
      </w:r>
      <w:r>
        <w:rPr>
          <w:rFonts w:hint="eastAsia"/>
        </w:rPr>
        <w:t>в</w:t>
      </w:r>
      <w:r>
        <w:t xml:space="preserve"> </w:t>
      </w:r>
      <w:r>
        <w:rPr>
          <w:rFonts w:hint="eastAsia"/>
        </w:rPr>
        <w:t>семье</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w:t>
      </w:r>
      <w:r>
        <w:t xml:space="preserve"> 1840-</w:t>
      </w:r>
      <w:r>
        <w:rPr>
          <w:rFonts w:hint="eastAsia"/>
        </w:rPr>
        <w:t>е</w:t>
      </w:r>
      <w:r>
        <w:t xml:space="preserve"> </w:t>
      </w:r>
      <w:r>
        <w:rPr>
          <w:rFonts w:hint="eastAsia"/>
        </w:rPr>
        <w:t>годы</w:t>
      </w:r>
    </w:p>
    <w:p w14:paraId="0CCF97BB" w14:textId="77777777" w:rsidR="00B93EA9" w:rsidRDefault="00B93EA9" w:rsidP="00B93EA9"/>
    <w:p w14:paraId="12FC8DAB" w14:textId="77777777" w:rsidR="00B93EA9" w:rsidRDefault="00B93EA9" w:rsidP="00B93EA9">
      <w:r>
        <w:t xml:space="preserve">3.1.1 </w:t>
      </w:r>
      <w:r>
        <w:rPr>
          <w:rFonts w:hint="eastAsia"/>
        </w:rPr>
        <w:t>Отношения</w:t>
      </w:r>
      <w:r>
        <w:t xml:space="preserve"> </w:t>
      </w:r>
      <w:r>
        <w:rPr>
          <w:rFonts w:hint="eastAsia"/>
        </w:rPr>
        <w:t>с</w:t>
      </w:r>
      <w:r>
        <w:t xml:space="preserve"> </w:t>
      </w:r>
      <w:r>
        <w:rPr>
          <w:rFonts w:hint="eastAsia"/>
        </w:rPr>
        <w:t>родственниками</w:t>
      </w:r>
      <w:r>
        <w:t xml:space="preserve"> </w:t>
      </w:r>
      <w:r>
        <w:rPr>
          <w:rFonts w:hint="eastAsia"/>
        </w:rPr>
        <w:t>и</w:t>
      </w:r>
      <w:r>
        <w:t xml:space="preserve"> </w:t>
      </w:r>
      <w:r>
        <w:rPr>
          <w:rFonts w:hint="eastAsia"/>
        </w:rPr>
        <w:t>домашними</w:t>
      </w:r>
    </w:p>
    <w:p w14:paraId="7DD39D74" w14:textId="77777777" w:rsidR="00B93EA9" w:rsidRDefault="00B93EA9" w:rsidP="00B93EA9"/>
    <w:p w14:paraId="3A4C5E28" w14:textId="77777777" w:rsidR="00B93EA9" w:rsidRDefault="00B93EA9" w:rsidP="00B93EA9">
      <w:r>
        <w:t xml:space="preserve">3.1.2 </w:t>
      </w:r>
      <w:r>
        <w:rPr>
          <w:rFonts w:hint="eastAsia"/>
        </w:rPr>
        <w:t>Отношения</w:t>
      </w:r>
      <w:r>
        <w:t xml:space="preserve"> </w:t>
      </w:r>
      <w:r>
        <w:rPr>
          <w:rFonts w:hint="eastAsia"/>
        </w:rPr>
        <w:t>с</w:t>
      </w:r>
      <w:r>
        <w:t xml:space="preserve"> </w:t>
      </w:r>
      <w:r>
        <w:rPr>
          <w:rFonts w:hint="eastAsia"/>
        </w:rPr>
        <w:t>женой</w:t>
      </w:r>
    </w:p>
    <w:p w14:paraId="1EC4F77B" w14:textId="77777777" w:rsidR="00B93EA9" w:rsidRDefault="00B93EA9" w:rsidP="00B93EA9"/>
    <w:p w14:paraId="0556E016" w14:textId="77777777" w:rsidR="00B93EA9" w:rsidRDefault="00B93EA9" w:rsidP="00B93EA9">
      <w:r>
        <w:t xml:space="preserve">3.1.3 </w:t>
      </w:r>
      <w:r>
        <w:rPr>
          <w:rFonts w:hint="eastAsia"/>
        </w:rPr>
        <w:t>Духовное</w:t>
      </w:r>
      <w:r>
        <w:t xml:space="preserve"> </w:t>
      </w:r>
      <w:r>
        <w:rPr>
          <w:rFonts w:hint="eastAsia"/>
        </w:rPr>
        <w:t>чтение</w:t>
      </w:r>
      <w:r>
        <w:t xml:space="preserve"> </w:t>
      </w:r>
      <w:r>
        <w:rPr>
          <w:rFonts w:hint="eastAsia"/>
        </w:rPr>
        <w:t>и</w:t>
      </w:r>
      <w:r>
        <w:t xml:space="preserve"> </w:t>
      </w:r>
      <w:r>
        <w:rPr>
          <w:rFonts w:hint="eastAsia"/>
        </w:rPr>
        <w:t>домашняя</w:t>
      </w:r>
      <w:r>
        <w:t xml:space="preserve"> </w:t>
      </w:r>
      <w:r>
        <w:rPr>
          <w:rFonts w:hint="eastAsia"/>
        </w:rPr>
        <w:t>молитва</w:t>
      </w:r>
    </w:p>
    <w:p w14:paraId="70DF5A85" w14:textId="77777777" w:rsidR="00B93EA9" w:rsidRDefault="00B93EA9" w:rsidP="00B93EA9"/>
    <w:p w14:paraId="43A098CD" w14:textId="77777777" w:rsidR="00B93EA9" w:rsidRDefault="00B93EA9" w:rsidP="00B93EA9">
      <w:r>
        <w:t xml:space="preserve">3.2 </w:t>
      </w:r>
      <w:r>
        <w:rPr>
          <w:rFonts w:hint="eastAsia"/>
        </w:rPr>
        <w:t>В</w:t>
      </w:r>
      <w:r>
        <w:t>.</w:t>
      </w:r>
      <w:r>
        <w:rPr>
          <w:rFonts w:hint="eastAsia"/>
        </w:rPr>
        <w:t>А</w:t>
      </w:r>
      <w:r>
        <w:t xml:space="preserve">. </w:t>
      </w:r>
      <w:r>
        <w:rPr>
          <w:rFonts w:hint="eastAsia"/>
        </w:rPr>
        <w:t>Жуковский</w:t>
      </w:r>
      <w:r>
        <w:t xml:space="preserve"> </w:t>
      </w:r>
      <w:r>
        <w:rPr>
          <w:rFonts w:hint="eastAsia"/>
        </w:rPr>
        <w:t>и</w:t>
      </w:r>
      <w:r>
        <w:t xml:space="preserve"> </w:t>
      </w:r>
      <w:r>
        <w:rPr>
          <w:rFonts w:hint="eastAsia"/>
        </w:rPr>
        <w:t>протоиерей</w:t>
      </w:r>
      <w:r>
        <w:t xml:space="preserve"> </w:t>
      </w:r>
      <w:r>
        <w:rPr>
          <w:rFonts w:hint="eastAsia"/>
        </w:rPr>
        <w:t>Иоанн</w:t>
      </w:r>
      <w:r>
        <w:t xml:space="preserve"> </w:t>
      </w:r>
      <w:r>
        <w:rPr>
          <w:rFonts w:hint="eastAsia"/>
        </w:rPr>
        <w:t>Базаров</w:t>
      </w:r>
    </w:p>
    <w:p w14:paraId="0312CD50" w14:textId="77777777" w:rsidR="00B93EA9" w:rsidRDefault="00B93EA9" w:rsidP="00B93EA9"/>
    <w:p w14:paraId="035B2B91" w14:textId="77777777" w:rsidR="00B93EA9" w:rsidRDefault="00B93EA9" w:rsidP="00B93EA9">
      <w:r>
        <w:t xml:space="preserve">3.2.1 </w:t>
      </w:r>
      <w:r>
        <w:rPr>
          <w:rFonts w:hint="eastAsia"/>
        </w:rPr>
        <w:t>История</w:t>
      </w:r>
      <w:r>
        <w:t xml:space="preserve"> </w:t>
      </w:r>
      <w:r>
        <w:rPr>
          <w:rFonts w:hint="eastAsia"/>
        </w:rPr>
        <w:t>знакомства</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со</w:t>
      </w:r>
      <w:r>
        <w:t xml:space="preserve"> </w:t>
      </w:r>
      <w:r>
        <w:rPr>
          <w:rFonts w:hint="eastAsia"/>
        </w:rPr>
        <w:t>священником</w:t>
      </w:r>
      <w:r>
        <w:t xml:space="preserve"> </w:t>
      </w:r>
      <w:r>
        <w:rPr>
          <w:rFonts w:hint="eastAsia"/>
        </w:rPr>
        <w:t>Иоанном</w:t>
      </w:r>
      <w:r>
        <w:t xml:space="preserve"> </w:t>
      </w:r>
      <w:r>
        <w:rPr>
          <w:rFonts w:hint="eastAsia"/>
        </w:rPr>
        <w:t>Базаровым</w:t>
      </w:r>
    </w:p>
    <w:p w14:paraId="5BA30150" w14:textId="77777777" w:rsidR="00B93EA9" w:rsidRDefault="00B93EA9" w:rsidP="00B93EA9"/>
    <w:p w14:paraId="17764E45" w14:textId="77777777" w:rsidR="00B93EA9" w:rsidRDefault="00B93EA9" w:rsidP="00B93EA9">
      <w:r>
        <w:t xml:space="preserve">3.2.2 </w:t>
      </w:r>
      <w:r>
        <w:rPr>
          <w:rFonts w:hint="eastAsia"/>
        </w:rPr>
        <w:t>Участие</w:t>
      </w:r>
      <w:r>
        <w:t xml:space="preserve"> </w:t>
      </w:r>
      <w:r>
        <w:rPr>
          <w:rFonts w:hint="eastAsia"/>
        </w:rPr>
        <w:t>священника</w:t>
      </w:r>
      <w:r>
        <w:t xml:space="preserve"> </w:t>
      </w:r>
      <w:r>
        <w:rPr>
          <w:rFonts w:hint="eastAsia"/>
        </w:rPr>
        <w:t>Иоанна</w:t>
      </w:r>
      <w:r>
        <w:t xml:space="preserve"> </w:t>
      </w:r>
      <w:r>
        <w:rPr>
          <w:rFonts w:hint="eastAsia"/>
        </w:rPr>
        <w:t>Базарова</w:t>
      </w:r>
      <w:r>
        <w:t xml:space="preserve"> </w:t>
      </w:r>
      <w:r>
        <w:rPr>
          <w:rFonts w:hint="eastAsia"/>
        </w:rPr>
        <w:t>в</w:t>
      </w:r>
      <w:r>
        <w:t xml:space="preserve"> </w:t>
      </w:r>
      <w:r>
        <w:rPr>
          <w:rFonts w:hint="eastAsia"/>
        </w:rPr>
        <w:t>проектах</w:t>
      </w:r>
      <w:r>
        <w:t xml:space="preserve"> </w:t>
      </w:r>
      <w:r>
        <w:rPr>
          <w:rFonts w:hint="eastAsia"/>
        </w:rPr>
        <w:t>В</w:t>
      </w:r>
      <w:r>
        <w:t>.</w:t>
      </w:r>
      <w:r>
        <w:rPr>
          <w:rFonts w:hint="eastAsia"/>
        </w:rPr>
        <w:t>А</w:t>
      </w:r>
      <w:r>
        <w:t xml:space="preserve">. </w:t>
      </w:r>
      <w:r>
        <w:rPr>
          <w:rFonts w:hint="eastAsia"/>
        </w:rPr>
        <w:t>Жуковского</w:t>
      </w:r>
      <w:r>
        <w:t xml:space="preserve"> 1840-</w:t>
      </w:r>
      <w:r>
        <w:rPr>
          <w:rFonts w:hint="eastAsia"/>
        </w:rPr>
        <w:t>х</w:t>
      </w:r>
      <w:r>
        <w:t xml:space="preserve"> </w:t>
      </w:r>
      <w:r>
        <w:rPr>
          <w:rFonts w:hint="eastAsia"/>
        </w:rPr>
        <w:t>годов</w:t>
      </w:r>
    </w:p>
    <w:p w14:paraId="30A56D0E" w14:textId="77777777" w:rsidR="00B93EA9" w:rsidRDefault="00B93EA9" w:rsidP="00B93EA9"/>
    <w:p w14:paraId="55559092" w14:textId="77777777" w:rsidR="00B93EA9" w:rsidRDefault="00B93EA9" w:rsidP="00B93EA9">
      <w:r>
        <w:t xml:space="preserve">3.2.3 </w:t>
      </w:r>
      <w:r>
        <w:rPr>
          <w:rFonts w:hint="eastAsia"/>
        </w:rPr>
        <w:t>Священник</w:t>
      </w:r>
      <w:r>
        <w:t xml:space="preserve"> </w:t>
      </w:r>
      <w:r>
        <w:rPr>
          <w:rFonts w:hint="eastAsia"/>
        </w:rPr>
        <w:t>Иоанн</w:t>
      </w:r>
      <w:r>
        <w:t xml:space="preserve"> </w:t>
      </w:r>
      <w:r>
        <w:rPr>
          <w:rFonts w:hint="eastAsia"/>
        </w:rPr>
        <w:t>Базаров</w:t>
      </w:r>
      <w:r>
        <w:t xml:space="preserve"> </w:t>
      </w:r>
      <w:r>
        <w:rPr>
          <w:rFonts w:hint="eastAsia"/>
        </w:rPr>
        <w:t>о</w:t>
      </w:r>
      <w:r>
        <w:t xml:space="preserve"> </w:t>
      </w:r>
      <w:r>
        <w:rPr>
          <w:rFonts w:hint="eastAsia"/>
        </w:rPr>
        <w:t>кончине</w:t>
      </w:r>
      <w:r>
        <w:t xml:space="preserve"> </w:t>
      </w:r>
      <w:r>
        <w:rPr>
          <w:rFonts w:hint="eastAsia"/>
        </w:rPr>
        <w:t>В</w:t>
      </w:r>
      <w:r>
        <w:t>.</w:t>
      </w:r>
      <w:r>
        <w:rPr>
          <w:rFonts w:hint="eastAsia"/>
        </w:rPr>
        <w:t>А</w:t>
      </w:r>
      <w:r>
        <w:t xml:space="preserve">. </w:t>
      </w:r>
      <w:r>
        <w:rPr>
          <w:rFonts w:hint="eastAsia"/>
        </w:rPr>
        <w:t>Жуковского</w:t>
      </w:r>
    </w:p>
    <w:p w14:paraId="4E980CC0" w14:textId="77777777" w:rsidR="00B93EA9" w:rsidRDefault="00B93EA9" w:rsidP="00B93EA9"/>
    <w:p w14:paraId="3A2E082D" w14:textId="77777777" w:rsidR="00B93EA9" w:rsidRDefault="00B93EA9" w:rsidP="00B93EA9">
      <w:r>
        <w:t xml:space="preserve">3.3 </w:t>
      </w:r>
      <w:r>
        <w:rPr>
          <w:rFonts w:hint="eastAsia"/>
        </w:rPr>
        <w:t>Религиозная</w:t>
      </w:r>
      <w:r>
        <w:t xml:space="preserve"> </w:t>
      </w:r>
      <w:r>
        <w:rPr>
          <w:rFonts w:hint="eastAsia"/>
        </w:rPr>
        <w:t>литература</w:t>
      </w:r>
      <w:r>
        <w:t xml:space="preserve"> </w:t>
      </w:r>
      <w:r>
        <w:rPr>
          <w:rFonts w:hint="eastAsia"/>
        </w:rPr>
        <w:t>в</w:t>
      </w:r>
      <w:r>
        <w:t xml:space="preserve"> </w:t>
      </w:r>
      <w:r>
        <w:rPr>
          <w:rFonts w:hint="eastAsia"/>
        </w:rPr>
        <w:t>круге</w:t>
      </w:r>
      <w:r>
        <w:t xml:space="preserve"> </w:t>
      </w:r>
      <w:r>
        <w:rPr>
          <w:rFonts w:hint="eastAsia"/>
        </w:rPr>
        <w:t>чтения</w:t>
      </w:r>
      <w:r>
        <w:t xml:space="preserve"> </w:t>
      </w:r>
      <w:r>
        <w:rPr>
          <w:rFonts w:hint="eastAsia"/>
        </w:rPr>
        <w:t>В</w:t>
      </w:r>
      <w:r>
        <w:t>.</w:t>
      </w:r>
      <w:r>
        <w:rPr>
          <w:rFonts w:hint="eastAsia"/>
        </w:rPr>
        <w:t>А</w:t>
      </w:r>
      <w:r>
        <w:t xml:space="preserve">. </w:t>
      </w:r>
      <w:r>
        <w:rPr>
          <w:rFonts w:hint="eastAsia"/>
        </w:rPr>
        <w:t>Жуковского</w:t>
      </w:r>
      <w:r>
        <w:t xml:space="preserve"> 1840-</w:t>
      </w:r>
      <w:r>
        <w:rPr>
          <w:rFonts w:hint="eastAsia"/>
        </w:rPr>
        <w:t>х</w:t>
      </w:r>
      <w:r>
        <w:t xml:space="preserve"> </w:t>
      </w:r>
      <w:r>
        <w:rPr>
          <w:rFonts w:hint="eastAsia"/>
        </w:rPr>
        <w:t>годов</w:t>
      </w:r>
    </w:p>
    <w:p w14:paraId="12FC8BCE" w14:textId="77777777" w:rsidR="00B93EA9" w:rsidRDefault="00B93EA9" w:rsidP="00B93EA9"/>
    <w:p w14:paraId="7D8C0F0F" w14:textId="77777777" w:rsidR="00B93EA9" w:rsidRDefault="00B93EA9" w:rsidP="00B93EA9">
      <w:r>
        <w:t xml:space="preserve">3.3.1 </w:t>
      </w:r>
      <w:r>
        <w:rPr>
          <w:rFonts w:hint="eastAsia"/>
        </w:rPr>
        <w:t>Общий</w:t>
      </w:r>
      <w:r>
        <w:t xml:space="preserve"> </w:t>
      </w:r>
      <w:r>
        <w:rPr>
          <w:rFonts w:hint="eastAsia"/>
        </w:rPr>
        <w:t>обзор</w:t>
      </w:r>
      <w:r>
        <w:t xml:space="preserve"> </w:t>
      </w:r>
      <w:r>
        <w:rPr>
          <w:rFonts w:hint="eastAsia"/>
        </w:rPr>
        <w:t>религиозной</w:t>
      </w:r>
      <w:r>
        <w:t xml:space="preserve"> </w:t>
      </w:r>
      <w:r>
        <w:rPr>
          <w:rFonts w:hint="eastAsia"/>
        </w:rPr>
        <w:t>литературы</w:t>
      </w:r>
      <w:r>
        <w:t xml:space="preserve"> </w:t>
      </w:r>
      <w:r>
        <w:rPr>
          <w:rFonts w:hint="eastAsia"/>
        </w:rPr>
        <w:t>в</w:t>
      </w:r>
      <w:r>
        <w:t xml:space="preserve"> </w:t>
      </w:r>
      <w:r>
        <w:rPr>
          <w:rFonts w:hint="eastAsia"/>
        </w:rPr>
        <w:t>библиотеке</w:t>
      </w:r>
      <w:r>
        <w:t xml:space="preserve"> </w:t>
      </w:r>
      <w:r>
        <w:rPr>
          <w:rFonts w:hint="eastAsia"/>
        </w:rPr>
        <w:t>В</w:t>
      </w:r>
      <w:r>
        <w:t>.</w:t>
      </w:r>
      <w:r>
        <w:rPr>
          <w:rFonts w:hint="eastAsia"/>
        </w:rPr>
        <w:t>А</w:t>
      </w:r>
      <w:r>
        <w:t xml:space="preserve">. </w:t>
      </w:r>
      <w:r>
        <w:rPr>
          <w:rFonts w:hint="eastAsia"/>
        </w:rPr>
        <w:t>Жуковского</w:t>
      </w:r>
    </w:p>
    <w:p w14:paraId="012ABF9E" w14:textId="77777777" w:rsidR="00B93EA9" w:rsidRDefault="00B93EA9" w:rsidP="00B93EA9"/>
    <w:p w14:paraId="6005CBF7" w14:textId="77777777" w:rsidR="00B93EA9" w:rsidRDefault="00B93EA9" w:rsidP="00B93EA9">
      <w:r>
        <w:t xml:space="preserve">3.3.2 </w:t>
      </w:r>
      <w:r>
        <w:rPr>
          <w:rFonts w:hint="eastAsia"/>
        </w:rPr>
        <w:t>Издания</w:t>
      </w:r>
      <w:r>
        <w:t xml:space="preserve"> </w:t>
      </w:r>
      <w:r>
        <w:rPr>
          <w:rFonts w:hint="eastAsia"/>
        </w:rPr>
        <w:t>Библии</w:t>
      </w:r>
      <w:r>
        <w:t xml:space="preserve"> </w:t>
      </w:r>
      <w:r>
        <w:rPr>
          <w:rFonts w:hint="eastAsia"/>
        </w:rPr>
        <w:t>и</w:t>
      </w:r>
      <w:r>
        <w:t xml:space="preserve"> </w:t>
      </w:r>
      <w:r>
        <w:rPr>
          <w:rFonts w:hint="eastAsia"/>
        </w:rPr>
        <w:t>книги</w:t>
      </w:r>
      <w:r>
        <w:t xml:space="preserve"> </w:t>
      </w:r>
      <w:r>
        <w:rPr>
          <w:rFonts w:hint="eastAsia"/>
        </w:rPr>
        <w:t>по</w:t>
      </w:r>
      <w:r>
        <w:t xml:space="preserve"> </w:t>
      </w:r>
      <w:r>
        <w:rPr>
          <w:rFonts w:hint="eastAsia"/>
        </w:rPr>
        <w:t>библеистике</w:t>
      </w:r>
    </w:p>
    <w:p w14:paraId="596EAC14" w14:textId="77777777" w:rsidR="00B93EA9" w:rsidRDefault="00B93EA9" w:rsidP="00B93EA9"/>
    <w:p w14:paraId="05CC6F69" w14:textId="77777777" w:rsidR="00B93EA9" w:rsidRDefault="00B93EA9" w:rsidP="00B93EA9">
      <w:r>
        <w:t xml:space="preserve">3.3.3 </w:t>
      </w:r>
      <w:r>
        <w:rPr>
          <w:rFonts w:hint="eastAsia"/>
        </w:rPr>
        <w:t>Духовно</w:t>
      </w:r>
      <w:r>
        <w:t>-</w:t>
      </w:r>
      <w:r>
        <w:rPr>
          <w:rFonts w:hint="eastAsia"/>
        </w:rPr>
        <w:t>назидательная</w:t>
      </w:r>
      <w:r>
        <w:t xml:space="preserve"> </w:t>
      </w:r>
      <w:r>
        <w:rPr>
          <w:rFonts w:hint="eastAsia"/>
        </w:rPr>
        <w:t>и</w:t>
      </w:r>
      <w:r>
        <w:t xml:space="preserve"> </w:t>
      </w:r>
      <w:r>
        <w:rPr>
          <w:rFonts w:hint="eastAsia"/>
        </w:rPr>
        <w:t>богословская</w:t>
      </w:r>
      <w:r>
        <w:t xml:space="preserve"> </w:t>
      </w:r>
      <w:r>
        <w:rPr>
          <w:rFonts w:hint="eastAsia"/>
        </w:rPr>
        <w:t>литература</w:t>
      </w:r>
    </w:p>
    <w:p w14:paraId="0EDAB117" w14:textId="77777777" w:rsidR="00B93EA9" w:rsidRDefault="00B93EA9" w:rsidP="00B93EA9"/>
    <w:p w14:paraId="76C87DB1" w14:textId="77777777" w:rsidR="00B93EA9" w:rsidRDefault="00B93EA9" w:rsidP="00B93EA9">
      <w:r>
        <w:rPr>
          <w:rFonts w:hint="eastAsia"/>
        </w:rPr>
        <w:t>ГЛАВА</w:t>
      </w:r>
      <w:r>
        <w:t xml:space="preserve"> 4 </w:t>
      </w:r>
      <w:r>
        <w:rPr>
          <w:rFonts w:hint="eastAsia"/>
        </w:rPr>
        <w:t>РЕЛИГИОЗНО</w:t>
      </w:r>
      <w:r>
        <w:t>-</w:t>
      </w:r>
      <w:r>
        <w:rPr>
          <w:rFonts w:hint="eastAsia"/>
        </w:rPr>
        <w:t>ФИЛОСОФСКИЕ</w:t>
      </w:r>
      <w:r>
        <w:t xml:space="preserve"> </w:t>
      </w:r>
      <w:r>
        <w:rPr>
          <w:rFonts w:hint="eastAsia"/>
        </w:rPr>
        <w:t>И</w:t>
      </w:r>
      <w:r>
        <w:t xml:space="preserve"> </w:t>
      </w:r>
      <w:r>
        <w:rPr>
          <w:rFonts w:hint="eastAsia"/>
        </w:rPr>
        <w:t>БОГОСЛОВСКИЕ</w:t>
      </w:r>
      <w:r>
        <w:t xml:space="preserve"> </w:t>
      </w:r>
      <w:r>
        <w:rPr>
          <w:rFonts w:hint="eastAsia"/>
        </w:rPr>
        <w:t>ПРОЕКТЫ</w:t>
      </w:r>
      <w:r>
        <w:t xml:space="preserve"> </w:t>
      </w:r>
      <w:r>
        <w:rPr>
          <w:rFonts w:hint="eastAsia"/>
        </w:rPr>
        <w:t>В</w:t>
      </w:r>
      <w:r>
        <w:t>.</w:t>
      </w:r>
      <w:r>
        <w:rPr>
          <w:rFonts w:hint="eastAsia"/>
        </w:rPr>
        <w:t>А</w:t>
      </w:r>
      <w:r>
        <w:t xml:space="preserve">. </w:t>
      </w:r>
      <w:r>
        <w:rPr>
          <w:rFonts w:hint="eastAsia"/>
        </w:rPr>
        <w:t>ЖУКОВСКОГО</w:t>
      </w:r>
      <w:r>
        <w:t xml:space="preserve"> 1840-</w:t>
      </w:r>
      <w:r>
        <w:rPr>
          <w:rFonts w:hint="eastAsia"/>
        </w:rPr>
        <w:t>х</w:t>
      </w:r>
      <w:r>
        <w:t>-</w:t>
      </w:r>
      <w:r>
        <w:rPr>
          <w:rFonts w:hint="eastAsia"/>
        </w:rPr>
        <w:t>НАЧАЛА</w:t>
      </w:r>
      <w:r>
        <w:t xml:space="preserve"> 1850-</w:t>
      </w:r>
      <w:r>
        <w:rPr>
          <w:rFonts w:hint="eastAsia"/>
        </w:rPr>
        <w:t>х</w:t>
      </w:r>
      <w:r>
        <w:t xml:space="preserve"> </w:t>
      </w:r>
      <w:r>
        <w:rPr>
          <w:rFonts w:hint="eastAsia"/>
        </w:rPr>
        <w:t>ГОДОВ</w:t>
      </w:r>
    </w:p>
    <w:p w14:paraId="048AF44D" w14:textId="77777777" w:rsidR="00B93EA9" w:rsidRDefault="00B93EA9" w:rsidP="00B93EA9"/>
    <w:p w14:paraId="61CAF155" w14:textId="77777777" w:rsidR="00B93EA9" w:rsidRDefault="00B93EA9" w:rsidP="00B93EA9">
      <w:r>
        <w:t xml:space="preserve">4.1 </w:t>
      </w:r>
      <w:r>
        <w:rPr>
          <w:rFonts w:hint="eastAsia"/>
        </w:rPr>
        <w:t>Религиозно</w:t>
      </w:r>
      <w:r>
        <w:t>-</w:t>
      </w:r>
      <w:r>
        <w:rPr>
          <w:rFonts w:hint="eastAsia"/>
        </w:rPr>
        <w:t>философская</w:t>
      </w:r>
      <w:r>
        <w:t xml:space="preserve"> </w:t>
      </w:r>
      <w:r>
        <w:rPr>
          <w:rFonts w:hint="eastAsia"/>
        </w:rPr>
        <w:t>проза</w:t>
      </w:r>
      <w:r>
        <w:t xml:space="preserve"> </w:t>
      </w:r>
      <w:r>
        <w:rPr>
          <w:rFonts w:hint="eastAsia"/>
        </w:rPr>
        <w:t>В</w:t>
      </w:r>
      <w:r>
        <w:t>.</w:t>
      </w:r>
      <w:r>
        <w:rPr>
          <w:rFonts w:hint="eastAsia"/>
        </w:rPr>
        <w:t>А</w:t>
      </w:r>
      <w:r>
        <w:t xml:space="preserve">. </w:t>
      </w:r>
      <w:r>
        <w:rPr>
          <w:rFonts w:hint="eastAsia"/>
        </w:rPr>
        <w:t>Жуковского</w:t>
      </w:r>
      <w:r>
        <w:t xml:space="preserve"> 1840-</w:t>
      </w:r>
      <w:r>
        <w:rPr>
          <w:rFonts w:hint="eastAsia"/>
        </w:rPr>
        <w:t>х</w:t>
      </w:r>
      <w:r>
        <w:t xml:space="preserve"> </w:t>
      </w:r>
      <w:r>
        <w:rPr>
          <w:rFonts w:hint="eastAsia"/>
        </w:rPr>
        <w:t>годов</w:t>
      </w:r>
    </w:p>
    <w:p w14:paraId="41992F08" w14:textId="77777777" w:rsidR="00B93EA9" w:rsidRDefault="00B93EA9" w:rsidP="00B93EA9"/>
    <w:p w14:paraId="2CAE27FD" w14:textId="77777777" w:rsidR="00B93EA9" w:rsidRDefault="00B93EA9" w:rsidP="00B93EA9">
      <w:r>
        <w:t xml:space="preserve">4.1.1 </w:t>
      </w:r>
      <w:r>
        <w:rPr>
          <w:rFonts w:hint="eastAsia"/>
        </w:rPr>
        <w:t>История</w:t>
      </w:r>
      <w:r>
        <w:t xml:space="preserve"> </w:t>
      </w:r>
      <w:r>
        <w:rPr>
          <w:rFonts w:hint="eastAsia"/>
        </w:rPr>
        <w:t>создания</w:t>
      </w:r>
      <w:r>
        <w:t xml:space="preserve"> </w:t>
      </w:r>
      <w:r>
        <w:rPr>
          <w:rFonts w:hint="eastAsia"/>
        </w:rPr>
        <w:t>и</w:t>
      </w:r>
      <w:r>
        <w:t xml:space="preserve"> </w:t>
      </w:r>
      <w:r>
        <w:rPr>
          <w:rFonts w:hint="eastAsia"/>
        </w:rPr>
        <w:t>публикации</w:t>
      </w:r>
    </w:p>
    <w:p w14:paraId="3040E5D6" w14:textId="77777777" w:rsidR="00B93EA9" w:rsidRDefault="00B93EA9" w:rsidP="00B93EA9"/>
    <w:p w14:paraId="44BDFCD0" w14:textId="77777777" w:rsidR="00B93EA9" w:rsidRDefault="00B93EA9" w:rsidP="00B93EA9">
      <w:r>
        <w:t xml:space="preserve">4.1.2 </w:t>
      </w:r>
      <w:r>
        <w:rPr>
          <w:rFonts w:hint="eastAsia"/>
        </w:rPr>
        <w:t>Концептуальные</w:t>
      </w:r>
      <w:r>
        <w:t xml:space="preserve"> </w:t>
      </w:r>
      <w:r>
        <w:rPr>
          <w:rFonts w:hint="eastAsia"/>
        </w:rPr>
        <w:t>основы</w:t>
      </w:r>
    </w:p>
    <w:p w14:paraId="479888A3" w14:textId="77777777" w:rsidR="00B93EA9" w:rsidRDefault="00B93EA9" w:rsidP="00B93EA9"/>
    <w:p w14:paraId="41BE9D39" w14:textId="77777777" w:rsidR="00B93EA9" w:rsidRDefault="00B93EA9" w:rsidP="00B93EA9">
      <w:r>
        <w:t xml:space="preserve">4.1.3 </w:t>
      </w:r>
      <w:r>
        <w:rPr>
          <w:rFonts w:hint="eastAsia"/>
        </w:rPr>
        <w:t>Основные</w:t>
      </w:r>
      <w:r>
        <w:t xml:space="preserve"> </w:t>
      </w:r>
      <w:r>
        <w:rPr>
          <w:rFonts w:hint="eastAsia"/>
        </w:rPr>
        <w:t>темы</w:t>
      </w:r>
    </w:p>
    <w:p w14:paraId="48A25C8A" w14:textId="77777777" w:rsidR="00B93EA9" w:rsidRDefault="00B93EA9" w:rsidP="00B93EA9"/>
    <w:p w14:paraId="17C4E2E4" w14:textId="77777777" w:rsidR="00B93EA9" w:rsidRDefault="00B93EA9" w:rsidP="00B93EA9">
      <w:r>
        <w:t xml:space="preserve">4.2 </w:t>
      </w:r>
      <w:r>
        <w:rPr>
          <w:rFonts w:hint="eastAsia"/>
        </w:rPr>
        <w:t>Новый</w:t>
      </w:r>
      <w:r>
        <w:t xml:space="preserve"> </w:t>
      </w:r>
      <w:r>
        <w:rPr>
          <w:rFonts w:hint="eastAsia"/>
        </w:rPr>
        <w:t>Завет</w:t>
      </w:r>
      <w:r>
        <w:t xml:space="preserve"> </w:t>
      </w:r>
      <w:r>
        <w:rPr>
          <w:rFonts w:hint="eastAsia"/>
        </w:rPr>
        <w:t>в</w:t>
      </w:r>
      <w:r>
        <w:t xml:space="preserve"> </w:t>
      </w:r>
      <w:r>
        <w:rPr>
          <w:rFonts w:hint="eastAsia"/>
        </w:rPr>
        <w:t>переводе</w:t>
      </w:r>
      <w:r>
        <w:t xml:space="preserve"> </w:t>
      </w:r>
      <w:r>
        <w:rPr>
          <w:rFonts w:hint="eastAsia"/>
        </w:rPr>
        <w:t>В</w:t>
      </w:r>
      <w:r>
        <w:t>.</w:t>
      </w:r>
      <w:r>
        <w:rPr>
          <w:rFonts w:hint="eastAsia"/>
        </w:rPr>
        <w:t>А</w:t>
      </w:r>
      <w:r>
        <w:t xml:space="preserve">. </w:t>
      </w:r>
      <w:r>
        <w:rPr>
          <w:rFonts w:hint="eastAsia"/>
        </w:rPr>
        <w:t>Жуковского</w:t>
      </w:r>
    </w:p>
    <w:p w14:paraId="7741069D" w14:textId="77777777" w:rsidR="00B93EA9" w:rsidRDefault="00B93EA9" w:rsidP="00B93EA9"/>
    <w:p w14:paraId="14A7A14F" w14:textId="77777777" w:rsidR="00B93EA9" w:rsidRDefault="00B93EA9" w:rsidP="00B93EA9">
      <w:r>
        <w:t xml:space="preserve">4.2.1 </w:t>
      </w:r>
      <w:r>
        <w:rPr>
          <w:rFonts w:hint="eastAsia"/>
        </w:rPr>
        <w:t>История</w:t>
      </w:r>
      <w:r>
        <w:t xml:space="preserve"> </w:t>
      </w:r>
      <w:r>
        <w:rPr>
          <w:rFonts w:hint="eastAsia"/>
        </w:rPr>
        <w:t>создания</w:t>
      </w:r>
    </w:p>
    <w:p w14:paraId="7DE4194E" w14:textId="77777777" w:rsidR="00B93EA9" w:rsidRDefault="00B93EA9" w:rsidP="00B93EA9"/>
    <w:p w14:paraId="32ABBBB9" w14:textId="77777777" w:rsidR="00B93EA9" w:rsidRDefault="00B93EA9" w:rsidP="00B93EA9">
      <w:r>
        <w:t xml:space="preserve">4.2.2 </w:t>
      </w:r>
      <w:r>
        <w:rPr>
          <w:rFonts w:hint="eastAsia"/>
        </w:rPr>
        <w:t>Текстологическая</w:t>
      </w:r>
      <w:r>
        <w:t xml:space="preserve"> </w:t>
      </w:r>
      <w:r>
        <w:rPr>
          <w:rFonts w:hint="eastAsia"/>
        </w:rPr>
        <w:t>основа</w:t>
      </w:r>
      <w:r>
        <w:t xml:space="preserve"> </w:t>
      </w:r>
      <w:r>
        <w:rPr>
          <w:rFonts w:hint="eastAsia"/>
        </w:rPr>
        <w:t>и</w:t>
      </w:r>
      <w:r>
        <w:t xml:space="preserve"> </w:t>
      </w:r>
      <w:r>
        <w:rPr>
          <w:rFonts w:hint="eastAsia"/>
        </w:rPr>
        <w:t>стиль</w:t>
      </w:r>
    </w:p>
    <w:p w14:paraId="014D81C0" w14:textId="77777777" w:rsidR="00B93EA9" w:rsidRDefault="00B93EA9" w:rsidP="00B93EA9"/>
    <w:p w14:paraId="1577588D" w14:textId="77777777" w:rsidR="00B93EA9" w:rsidRDefault="00B93EA9" w:rsidP="00B93EA9">
      <w:r>
        <w:t xml:space="preserve">4.2.3 </w:t>
      </w:r>
      <w:r>
        <w:rPr>
          <w:rFonts w:hint="eastAsia"/>
        </w:rPr>
        <w:t>История</w:t>
      </w:r>
      <w:r>
        <w:t xml:space="preserve"> </w:t>
      </w:r>
      <w:r>
        <w:rPr>
          <w:rFonts w:hint="eastAsia"/>
        </w:rPr>
        <w:t>публикации</w:t>
      </w:r>
    </w:p>
    <w:p w14:paraId="1E8CDCBD" w14:textId="77777777" w:rsidR="00B93EA9" w:rsidRDefault="00B93EA9" w:rsidP="00B93EA9"/>
    <w:p w14:paraId="1CFCF087" w14:textId="77777777" w:rsidR="00B93EA9" w:rsidRDefault="00B93EA9" w:rsidP="00B93EA9">
      <w:r>
        <w:t xml:space="preserve">4.3 </w:t>
      </w:r>
      <w:r>
        <w:rPr>
          <w:rFonts w:hint="eastAsia"/>
        </w:rPr>
        <w:t>Опыты</w:t>
      </w:r>
      <w:r>
        <w:t xml:space="preserve"> </w:t>
      </w:r>
      <w:r>
        <w:rPr>
          <w:rFonts w:hint="eastAsia"/>
        </w:rPr>
        <w:t>религиозной</w:t>
      </w:r>
      <w:r>
        <w:t xml:space="preserve"> </w:t>
      </w:r>
      <w:r>
        <w:rPr>
          <w:rFonts w:hint="eastAsia"/>
        </w:rPr>
        <w:t>педагогики</w:t>
      </w:r>
      <w:r>
        <w:t xml:space="preserve"> </w:t>
      </w:r>
      <w:r>
        <w:rPr>
          <w:rFonts w:hint="eastAsia"/>
        </w:rPr>
        <w:t>В</w:t>
      </w:r>
      <w:r>
        <w:t>.</w:t>
      </w:r>
      <w:r>
        <w:rPr>
          <w:rFonts w:hint="eastAsia"/>
        </w:rPr>
        <w:t>А</w:t>
      </w:r>
      <w:r>
        <w:t xml:space="preserve">. </w:t>
      </w:r>
      <w:r>
        <w:rPr>
          <w:rFonts w:hint="eastAsia"/>
        </w:rPr>
        <w:t>Жуковского</w:t>
      </w:r>
    </w:p>
    <w:p w14:paraId="2EA42D2B" w14:textId="77777777" w:rsidR="00B93EA9" w:rsidRDefault="00B93EA9" w:rsidP="00B93EA9"/>
    <w:p w14:paraId="6B659CB4" w14:textId="77777777" w:rsidR="00B93EA9" w:rsidRDefault="00B93EA9" w:rsidP="00B93EA9">
      <w:r>
        <w:t xml:space="preserve">4.3.1 </w:t>
      </w:r>
      <w:r>
        <w:rPr>
          <w:rFonts w:hint="eastAsia"/>
        </w:rPr>
        <w:t>Особенности</w:t>
      </w:r>
      <w:r>
        <w:t xml:space="preserve"> </w:t>
      </w:r>
      <w:r>
        <w:rPr>
          <w:rFonts w:hint="eastAsia"/>
        </w:rPr>
        <w:t>«</w:t>
      </w:r>
      <w:r>
        <w:rPr>
          <w:rFonts w:hint="eastAsia"/>
        </w:rPr>
        <w:t>придворной</w:t>
      </w:r>
      <w:r>
        <w:rPr>
          <w:rFonts w:hint="eastAsia"/>
        </w:rPr>
        <w:t>»</w:t>
      </w:r>
      <w:r>
        <w:t xml:space="preserve"> </w:t>
      </w:r>
      <w:r>
        <w:rPr>
          <w:rFonts w:hint="eastAsia"/>
        </w:rPr>
        <w:t>педагогики</w:t>
      </w:r>
      <w:r>
        <w:t xml:space="preserve"> </w:t>
      </w:r>
      <w:r>
        <w:rPr>
          <w:rFonts w:hint="eastAsia"/>
        </w:rPr>
        <w:t>В</w:t>
      </w:r>
      <w:r>
        <w:t>.</w:t>
      </w:r>
      <w:r>
        <w:rPr>
          <w:rFonts w:hint="eastAsia"/>
        </w:rPr>
        <w:t>А</w:t>
      </w:r>
      <w:r>
        <w:t xml:space="preserve">. </w:t>
      </w:r>
      <w:r>
        <w:rPr>
          <w:rFonts w:hint="eastAsia"/>
        </w:rPr>
        <w:t>Жуковского</w:t>
      </w:r>
    </w:p>
    <w:p w14:paraId="343991ED" w14:textId="77777777" w:rsidR="00B93EA9" w:rsidRDefault="00B93EA9" w:rsidP="00B93EA9"/>
    <w:p w14:paraId="1F9FFBF4" w14:textId="77777777" w:rsidR="00B93EA9" w:rsidRDefault="00B93EA9" w:rsidP="00B93EA9">
      <w:r>
        <w:t xml:space="preserve">4.3.2 </w:t>
      </w:r>
      <w:r>
        <w:rPr>
          <w:rFonts w:hint="eastAsia"/>
        </w:rPr>
        <w:t>Участие</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в</w:t>
      </w:r>
      <w:r>
        <w:t xml:space="preserve"> </w:t>
      </w:r>
      <w:r>
        <w:rPr>
          <w:rFonts w:hint="eastAsia"/>
        </w:rPr>
        <w:t>преподавании</w:t>
      </w:r>
      <w:r>
        <w:t xml:space="preserve"> </w:t>
      </w:r>
      <w:r>
        <w:rPr>
          <w:rFonts w:hint="eastAsia"/>
        </w:rPr>
        <w:t>Закона</w:t>
      </w:r>
      <w:r>
        <w:t xml:space="preserve"> </w:t>
      </w:r>
      <w:r>
        <w:rPr>
          <w:rFonts w:hint="eastAsia"/>
        </w:rPr>
        <w:t>Божия</w:t>
      </w:r>
      <w:r>
        <w:t xml:space="preserve"> </w:t>
      </w:r>
      <w:r>
        <w:rPr>
          <w:rFonts w:hint="eastAsia"/>
        </w:rPr>
        <w:t>наследнику</w:t>
      </w:r>
      <w:r>
        <w:t xml:space="preserve"> </w:t>
      </w:r>
      <w:r>
        <w:rPr>
          <w:rFonts w:hint="eastAsia"/>
        </w:rPr>
        <w:t>престола</w:t>
      </w:r>
    </w:p>
    <w:p w14:paraId="579184B9" w14:textId="77777777" w:rsidR="00B93EA9" w:rsidRDefault="00B93EA9" w:rsidP="00B93EA9"/>
    <w:p w14:paraId="049D992F" w14:textId="77777777" w:rsidR="00B93EA9" w:rsidRDefault="00B93EA9" w:rsidP="00B93EA9">
      <w:r>
        <w:lastRenderedPageBreak/>
        <w:t xml:space="preserve">4.3.3 </w:t>
      </w:r>
      <w:r>
        <w:rPr>
          <w:rFonts w:hint="eastAsia"/>
        </w:rPr>
        <w:t>Живописная</w:t>
      </w:r>
      <w:r>
        <w:t xml:space="preserve"> </w:t>
      </w:r>
      <w:r>
        <w:rPr>
          <w:rFonts w:hint="eastAsia"/>
        </w:rPr>
        <w:t>Священная</w:t>
      </w:r>
      <w:r>
        <w:t xml:space="preserve"> </w:t>
      </w:r>
      <w:r>
        <w:rPr>
          <w:rFonts w:hint="eastAsia"/>
        </w:rPr>
        <w:t>история</w:t>
      </w:r>
      <w:r>
        <w:t xml:space="preserve"> </w:t>
      </w:r>
      <w:r>
        <w:rPr>
          <w:rFonts w:hint="eastAsia"/>
        </w:rPr>
        <w:t>—</w:t>
      </w:r>
      <w:r>
        <w:t xml:space="preserve"> </w:t>
      </w:r>
      <w:r>
        <w:rPr>
          <w:rFonts w:hint="eastAsia"/>
        </w:rPr>
        <w:t>педагогический</w:t>
      </w:r>
      <w:r>
        <w:t xml:space="preserve"> </w:t>
      </w:r>
      <w:r>
        <w:rPr>
          <w:rFonts w:hint="eastAsia"/>
        </w:rPr>
        <w:t>проект</w:t>
      </w:r>
      <w:r>
        <w:t xml:space="preserve"> </w:t>
      </w:r>
      <w:r>
        <w:rPr>
          <w:rFonts w:hint="eastAsia"/>
        </w:rPr>
        <w:t>В</w:t>
      </w:r>
      <w:r>
        <w:t>.</w:t>
      </w:r>
      <w:r>
        <w:rPr>
          <w:rFonts w:hint="eastAsia"/>
        </w:rPr>
        <w:t>А</w:t>
      </w:r>
      <w:r>
        <w:t xml:space="preserve">. </w:t>
      </w:r>
      <w:r>
        <w:rPr>
          <w:rFonts w:hint="eastAsia"/>
        </w:rPr>
        <w:t>Жуковского</w:t>
      </w:r>
      <w:r>
        <w:t xml:space="preserve"> </w:t>
      </w:r>
      <w:r>
        <w:rPr>
          <w:rFonts w:hint="eastAsia"/>
        </w:rPr>
        <w:t>начала</w:t>
      </w:r>
      <w:r>
        <w:t xml:space="preserve"> 1850-</w:t>
      </w:r>
      <w:r>
        <w:rPr>
          <w:rFonts w:hint="eastAsia"/>
        </w:rPr>
        <w:t>х</w:t>
      </w:r>
      <w:r>
        <w:t xml:space="preserve"> </w:t>
      </w:r>
      <w:r>
        <w:rPr>
          <w:rFonts w:hint="eastAsia"/>
        </w:rPr>
        <w:t>годов</w:t>
      </w:r>
    </w:p>
    <w:p w14:paraId="2D0A49BC" w14:textId="77777777" w:rsidR="00B93EA9" w:rsidRDefault="00B93EA9" w:rsidP="00B93EA9"/>
    <w:p w14:paraId="7EBB8AD5" w14:textId="77777777" w:rsidR="00B93EA9" w:rsidRDefault="00B93EA9" w:rsidP="00B93EA9">
      <w:r>
        <w:rPr>
          <w:rFonts w:hint="eastAsia"/>
        </w:rPr>
        <w:t>ЗАКЛЮЧЕНИЕ</w:t>
      </w:r>
    </w:p>
    <w:p w14:paraId="7BCA0FE7" w14:textId="77777777" w:rsidR="00B93EA9" w:rsidRDefault="00B93EA9" w:rsidP="00B93EA9"/>
    <w:p w14:paraId="11D0FAF2" w14:textId="77777777" w:rsidR="00B93EA9" w:rsidRDefault="00B93EA9" w:rsidP="00B93EA9">
      <w:r>
        <w:rPr>
          <w:rFonts w:hint="eastAsia"/>
        </w:rPr>
        <w:t>СПИСОК</w:t>
      </w:r>
      <w:r>
        <w:t xml:space="preserve"> </w:t>
      </w:r>
      <w:r>
        <w:rPr>
          <w:rFonts w:hint="eastAsia"/>
        </w:rPr>
        <w:t>СОКРАЩЕНИЙ</w:t>
      </w:r>
    </w:p>
    <w:p w14:paraId="1937CA4B" w14:textId="77777777" w:rsidR="00B93EA9" w:rsidRDefault="00B93EA9" w:rsidP="00B93EA9"/>
    <w:p w14:paraId="0C585174" w14:textId="77777777" w:rsidR="00B93EA9" w:rsidRDefault="00B93EA9" w:rsidP="00B93EA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3397714" w14:textId="77777777" w:rsidR="00B93EA9" w:rsidRDefault="00B93EA9" w:rsidP="00B93EA9"/>
    <w:p w14:paraId="28B4098A" w14:textId="3E9A0CFD" w:rsidR="00B93EA9" w:rsidRPr="00B93EA9" w:rsidRDefault="00B93EA9" w:rsidP="00B93EA9">
      <w:r>
        <w:rPr>
          <w:rFonts w:hint="eastAsia"/>
        </w:rPr>
        <w:t>ВВЕДЕНИЕ</w:t>
      </w:r>
    </w:p>
    <w:sectPr w:rsidR="00B93EA9" w:rsidRPr="00B93EA9" w:rsidSect="003E7C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A179" w14:textId="77777777" w:rsidR="003E7C0D" w:rsidRDefault="003E7C0D">
      <w:pPr>
        <w:spacing w:after="0" w:line="240" w:lineRule="auto"/>
      </w:pPr>
      <w:r>
        <w:separator/>
      </w:r>
    </w:p>
  </w:endnote>
  <w:endnote w:type="continuationSeparator" w:id="0">
    <w:p w14:paraId="7391837B" w14:textId="77777777" w:rsidR="003E7C0D" w:rsidRDefault="003E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94F" w14:textId="77777777" w:rsidR="003E7C0D" w:rsidRDefault="003E7C0D"/>
    <w:p w14:paraId="1991974E" w14:textId="77777777" w:rsidR="003E7C0D" w:rsidRDefault="003E7C0D"/>
    <w:p w14:paraId="01664961" w14:textId="77777777" w:rsidR="003E7C0D" w:rsidRDefault="003E7C0D"/>
    <w:p w14:paraId="4C19D100" w14:textId="77777777" w:rsidR="003E7C0D" w:rsidRDefault="003E7C0D"/>
    <w:p w14:paraId="1573C0C6" w14:textId="77777777" w:rsidR="003E7C0D" w:rsidRDefault="003E7C0D"/>
    <w:p w14:paraId="14B72DB8" w14:textId="77777777" w:rsidR="003E7C0D" w:rsidRDefault="003E7C0D"/>
    <w:p w14:paraId="5261B1C0" w14:textId="77777777" w:rsidR="003E7C0D" w:rsidRDefault="003E7C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404CC" wp14:editId="6D58F8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3B3D" w14:textId="77777777" w:rsidR="003E7C0D" w:rsidRDefault="003E7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404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073B3D" w14:textId="77777777" w:rsidR="003E7C0D" w:rsidRDefault="003E7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ECFEA7" w14:textId="77777777" w:rsidR="003E7C0D" w:rsidRDefault="003E7C0D"/>
    <w:p w14:paraId="06F1EF5D" w14:textId="77777777" w:rsidR="003E7C0D" w:rsidRDefault="003E7C0D"/>
    <w:p w14:paraId="0A787A16" w14:textId="77777777" w:rsidR="003E7C0D" w:rsidRDefault="003E7C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4BB425" wp14:editId="384AB3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4CAB" w14:textId="77777777" w:rsidR="003E7C0D" w:rsidRDefault="003E7C0D"/>
                          <w:p w14:paraId="01AB1883" w14:textId="77777777" w:rsidR="003E7C0D" w:rsidRDefault="003E7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BB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954CAB" w14:textId="77777777" w:rsidR="003E7C0D" w:rsidRDefault="003E7C0D"/>
                    <w:p w14:paraId="01AB1883" w14:textId="77777777" w:rsidR="003E7C0D" w:rsidRDefault="003E7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0536A" w14:textId="77777777" w:rsidR="003E7C0D" w:rsidRDefault="003E7C0D"/>
    <w:p w14:paraId="00BCF6E8" w14:textId="77777777" w:rsidR="003E7C0D" w:rsidRDefault="003E7C0D">
      <w:pPr>
        <w:rPr>
          <w:sz w:val="2"/>
          <w:szCs w:val="2"/>
        </w:rPr>
      </w:pPr>
    </w:p>
    <w:p w14:paraId="6C58DD3F" w14:textId="77777777" w:rsidR="003E7C0D" w:rsidRDefault="003E7C0D"/>
    <w:p w14:paraId="282CB838" w14:textId="77777777" w:rsidR="003E7C0D" w:rsidRDefault="003E7C0D">
      <w:pPr>
        <w:spacing w:after="0" w:line="240" w:lineRule="auto"/>
      </w:pPr>
    </w:p>
  </w:footnote>
  <w:footnote w:type="continuationSeparator" w:id="0">
    <w:p w14:paraId="681ACA1C" w14:textId="77777777" w:rsidR="003E7C0D" w:rsidRDefault="003E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0D"/>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36557</TotalTime>
  <Pages>5</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4944</cp:revision>
  <cp:lastPrinted>2009-02-06T05:36:00Z</cp:lastPrinted>
  <dcterms:created xsi:type="dcterms:W3CDTF">2024-01-07T13:43:00Z</dcterms:created>
  <dcterms:modified xsi:type="dcterms:W3CDTF">2024-03-06T17:07:00Z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